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A9283" w14:textId="77777777" w:rsidR="007A5A99" w:rsidRPr="00863862" w:rsidRDefault="007A5A99">
      <w:pPr>
        <w:spacing w:line="720" w:lineRule="auto"/>
        <w:jc w:val="center"/>
        <w:rPr>
          <w:rFonts w:ascii="宋体" w:hAnsi="宋体"/>
          <w:b/>
          <w:color w:val="000000" w:themeColor="text1"/>
          <w:sz w:val="48"/>
          <w:szCs w:val="48"/>
        </w:rPr>
      </w:pPr>
    </w:p>
    <w:p w14:paraId="21F3545A" w14:textId="77777777" w:rsidR="007A5A99" w:rsidRPr="00413198" w:rsidRDefault="0012707C">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北京师范大学快速摄谱型光谱</w:t>
      </w:r>
      <w:proofErr w:type="gramStart"/>
      <w:r>
        <w:rPr>
          <w:rFonts w:ascii="宋体" w:hAnsi="宋体" w:hint="eastAsia"/>
          <w:b/>
          <w:color w:val="000000" w:themeColor="text1"/>
          <w:sz w:val="44"/>
          <w:szCs w:val="48"/>
        </w:rPr>
        <w:t>椭偏仪</w:t>
      </w:r>
      <w:proofErr w:type="gramEnd"/>
      <w:r>
        <w:rPr>
          <w:rFonts w:ascii="宋体" w:hAnsi="宋体" w:hint="eastAsia"/>
          <w:b/>
          <w:color w:val="000000" w:themeColor="text1"/>
          <w:sz w:val="44"/>
          <w:szCs w:val="48"/>
        </w:rPr>
        <w:t>采购项目</w:t>
      </w:r>
      <w:r w:rsidR="00485A1B" w:rsidRPr="00413198">
        <w:rPr>
          <w:rFonts w:ascii="宋体" w:hAnsi="宋体" w:hint="eastAsia"/>
          <w:b/>
          <w:color w:val="000000" w:themeColor="text1"/>
          <w:sz w:val="44"/>
          <w:szCs w:val="48"/>
        </w:rPr>
        <w:t>竞争性磋商文件</w:t>
      </w:r>
    </w:p>
    <w:p w14:paraId="0EF7D359"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5473A35B" w14:textId="77777777" w:rsidR="007A5A99" w:rsidRPr="00863862" w:rsidRDefault="007A5A99" w:rsidP="00A54DAF">
      <w:pPr>
        <w:ind w:firstLineChars="599" w:firstLine="2526"/>
        <w:rPr>
          <w:rFonts w:ascii="宋体" w:hAnsi="宋体"/>
          <w:b/>
          <w:color w:val="000000" w:themeColor="text1"/>
          <w:spacing w:val="-10"/>
          <w:sz w:val="44"/>
          <w:szCs w:val="44"/>
        </w:rPr>
      </w:pPr>
    </w:p>
    <w:p w14:paraId="734ECE15" w14:textId="77777777"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322C9B">
        <w:rPr>
          <w:rFonts w:ascii="宋体" w:hAnsi="宋体" w:hint="eastAsia"/>
          <w:b/>
          <w:color w:val="000000" w:themeColor="text1"/>
          <w:spacing w:val="-6"/>
          <w:sz w:val="40"/>
          <w:szCs w:val="44"/>
        </w:rPr>
        <w:t>BIECC-ZB</w:t>
      </w:r>
      <w:r w:rsidR="00B44BE0">
        <w:rPr>
          <w:rFonts w:ascii="宋体" w:hAnsi="宋体" w:hint="eastAsia"/>
          <w:b/>
          <w:color w:val="000000" w:themeColor="text1"/>
          <w:spacing w:val="-6"/>
          <w:sz w:val="40"/>
          <w:szCs w:val="44"/>
        </w:rPr>
        <w:t>5268</w:t>
      </w:r>
    </w:p>
    <w:p w14:paraId="3144F311" w14:textId="77777777" w:rsidR="007A5A99" w:rsidRPr="00863862" w:rsidRDefault="007A5A99">
      <w:pPr>
        <w:jc w:val="left"/>
        <w:rPr>
          <w:rFonts w:ascii="宋体" w:hAnsi="宋体"/>
          <w:b/>
          <w:color w:val="000000" w:themeColor="text1"/>
          <w:sz w:val="44"/>
          <w:szCs w:val="44"/>
        </w:rPr>
      </w:pPr>
    </w:p>
    <w:p w14:paraId="3D2D9B55" w14:textId="77777777" w:rsidR="007A5A99" w:rsidRPr="00863862" w:rsidRDefault="007A5A99">
      <w:pPr>
        <w:rPr>
          <w:rFonts w:ascii="宋体" w:hAnsi="宋体"/>
          <w:b/>
          <w:color w:val="000000" w:themeColor="text1"/>
          <w:sz w:val="44"/>
        </w:rPr>
      </w:pPr>
    </w:p>
    <w:p w14:paraId="19ACE2A6" w14:textId="77777777" w:rsidR="007A5A99" w:rsidRPr="00863862" w:rsidRDefault="007A5A99">
      <w:pPr>
        <w:rPr>
          <w:rFonts w:ascii="宋体" w:hAnsi="宋体"/>
          <w:b/>
          <w:color w:val="000000" w:themeColor="text1"/>
          <w:sz w:val="44"/>
        </w:rPr>
      </w:pPr>
    </w:p>
    <w:p w14:paraId="187FBAD2" w14:textId="77777777" w:rsidR="007A5A99" w:rsidRPr="00863862" w:rsidRDefault="007A5A99">
      <w:pPr>
        <w:rPr>
          <w:rFonts w:ascii="宋体" w:hAnsi="宋体"/>
          <w:b/>
          <w:color w:val="000000" w:themeColor="text1"/>
          <w:sz w:val="44"/>
        </w:rPr>
      </w:pPr>
    </w:p>
    <w:p w14:paraId="772ECCD3" w14:textId="77777777" w:rsidR="007A5A99" w:rsidRPr="00863862" w:rsidRDefault="007A5A99">
      <w:pPr>
        <w:rPr>
          <w:rFonts w:ascii="宋体" w:hAnsi="宋体"/>
          <w:b/>
          <w:color w:val="000000" w:themeColor="text1"/>
          <w:sz w:val="44"/>
        </w:rPr>
      </w:pPr>
    </w:p>
    <w:p w14:paraId="59749FE1" w14:textId="77777777" w:rsidR="007A5A99" w:rsidRPr="00863862" w:rsidRDefault="007A5A99">
      <w:pPr>
        <w:rPr>
          <w:rFonts w:ascii="宋体" w:hAnsi="宋体"/>
          <w:b/>
          <w:color w:val="000000" w:themeColor="text1"/>
          <w:sz w:val="36"/>
        </w:rPr>
      </w:pPr>
    </w:p>
    <w:p w14:paraId="6A2663DC" w14:textId="77777777" w:rsidR="007A5A99" w:rsidRPr="00863862" w:rsidRDefault="007A5A99">
      <w:pPr>
        <w:rPr>
          <w:rFonts w:ascii="宋体" w:hAnsi="宋体"/>
          <w:b/>
          <w:color w:val="000000" w:themeColor="text1"/>
          <w:sz w:val="36"/>
        </w:rPr>
      </w:pPr>
    </w:p>
    <w:p w14:paraId="5DD1E90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58E69AC5" w14:textId="77777777"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56026D">
        <w:rPr>
          <w:rFonts w:ascii="宋体" w:hAnsi="宋体"/>
          <w:b/>
          <w:color w:val="000000" w:themeColor="text1"/>
          <w:sz w:val="28"/>
          <w:szCs w:val="28"/>
        </w:rPr>
        <w:t>6</w:t>
      </w:r>
      <w:r w:rsidRPr="00863862">
        <w:rPr>
          <w:rFonts w:ascii="宋体" w:hAnsi="宋体" w:hint="eastAsia"/>
          <w:b/>
          <w:color w:val="000000" w:themeColor="text1"/>
          <w:sz w:val="28"/>
          <w:szCs w:val="28"/>
        </w:rPr>
        <w:t>月</w:t>
      </w:r>
    </w:p>
    <w:p w14:paraId="21CC6BDB" w14:textId="77777777" w:rsidR="007A5A99" w:rsidRPr="00863862" w:rsidRDefault="007A5A99">
      <w:pPr>
        <w:jc w:val="center"/>
        <w:rPr>
          <w:rFonts w:ascii="宋体" w:hAnsi="宋体"/>
          <w:b/>
          <w:color w:val="000000" w:themeColor="text1"/>
          <w:sz w:val="32"/>
          <w:szCs w:val="32"/>
        </w:rPr>
      </w:pPr>
    </w:p>
    <w:p w14:paraId="3A5286CD" w14:textId="77777777" w:rsidR="007A5A99" w:rsidRPr="00863862" w:rsidRDefault="007A5A99">
      <w:pPr>
        <w:jc w:val="center"/>
        <w:rPr>
          <w:rFonts w:ascii="宋体" w:hAnsi="宋体"/>
          <w:b/>
          <w:color w:val="000000" w:themeColor="text1"/>
          <w:sz w:val="32"/>
          <w:szCs w:val="32"/>
        </w:rPr>
      </w:pPr>
    </w:p>
    <w:p w14:paraId="0B0A42F0"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23B6AA36"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31AC95DC" w14:textId="77777777" w:rsidR="007A5A99" w:rsidRPr="00863862" w:rsidRDefault="007A5A99">
      <w:pPr>
        <w:spacing w:line="500" w:lineRule="exact"/>
        <w:rPr>
          <w:rFonts w:ascii="宋体" w:hAnsi="宋体"/>
          <w:b/>
          <w:color w:val="000000" w:themeColor="text1"/>
          <w:spacing w:val="10"/>
          <w:sz w:val="36"/>
          <w:szCs w:val="36"/>
        </w:rPr>
      </w:pPr>
    </w:p>
    <w:p w14:paraId="44FDF442" w14:textId="77777777" w:rsidR="00A54DAF" w:rsidRPr="00863862" w:rsidRDefault="00CC257A">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5D9071EC"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w:t>
        </w:r>
        <w:r w:rsidR="00CC257A" w:rsidRPr="00863862">
          <w:rPr>
            <w:noProof/>
            <w:webHidden/>
            <w:color w:val="000000" w:themeColor="text1"/>
          </w:rPr>
          <w:fldChar w:fldCharType="end"/>
        </w:r>
      </w:hyperlink>
    </w:p>
    <w:p w14:paraId="096F64CC"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8</w:t>
        </w:r>
        <w:r w:rsidR="00CC257A" w:rsidRPr="00863862">
          <w:rPr>
            <w:noProof/>
            <w:webHidden/>
            <w:color w:val="000000" w:themeColor="text1"/>
          </w:rPr>
          <w:fldChar w:fldCharType="end"/>
        </w:r>
      </w:hyperlink>
    </w:p>
    <w:p w14:paraId="117A9578"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9</w:t>
        </w:r>
        <w:r w:rsidR="00CC257A" w:rsidRPr="00863862">
          <w:rPr>
            <w:noProof/>
            <w:webHidden/>
            <w:color w:val="000000" w:themeColor="text1"/>
          </w:rPr>
          <w:fldChar w:fldCharType="end"/>
        </w:r>
      </w:hyperlink>
    </w:p>
    <w:p w14:paraId="26C4C847"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10</w:t>
        </w:r>
        <w:r w:rsidR="00CC257A" w:rsidRPr="00863862">
          <w:rPr>
            <w:noProof/>
            <w:webHidden/>
            <w:color w:val="000000" w:themeColor="text1"/>
          </w:rPr>
          <w:fldChar w:fldCharType="end"/>
        </w:r>
      </w:hyperlink>
    </w:p>
    <w:p w14:paraId="664421A9"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13</w:t>
        </w:r>
        <w:r w:rsidR="00CC257A" w:rsidRPr="00863862">
          <w:rPr>
            <w:noProof/>
            <w:webHidden/>
            <w:color w:val="000000" w:themeColor="text1"/>
          </w:rPr>
          <w:fldChar w:fldCharType="end"/>
        </w:r>
      </w:hyperlink>
    </w:p>
    <w:p w14:paraId="5ECC306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14</w:t>
        </w:r>
        <w:r w:rsidR="00CC257A" w:rsidRPr="00863862">
          <w:rPr>
            <w:noProof/>
            <w:webHidden/>
            <w:color w:val="000000" w:themeColor="text1"/>
          </w:rPr>
          <w:fldChar w:fldCharType="end"/>
        </w:r>
      </w:hyperlink>
    </w:p>
    <w:p w14:paraId="5A68C6DD"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22</w:t>
        </w:r>
        <w:r w:rsidR="00CC257A" w:rsidRPr="00863862">
          <w:rPr>
            <w:noProof/>
            <w:webHidden/>
            <w:color w:val="000000" w:themeColor="text1"/>
          </w:rPr>
          <w:fldChar w:fldCharType="end"/>
        </w:r>
      </w:hyperlink>
    </w:p>
    <w:p w14:paraId="00A1ED06"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34</w:t>
        </w:r>
        <w:r w:rsidR="00CC257A" w:rsidRPr="00863862">
          <w:rPr>
            <w:noProof/>
            <w:webHidden/>
            <w:color w:val="000000" w:themeColor="text1"/>
          </w:rPr>
          <w:fldChar w:fldCharType="end"/>
        </w:r>
      </w:hyperlink>
    </w:p>
    <w:p w14:paraId="5F0E9F66"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35</w:t>
        </w:r>
        <w:r w:rsidR="00CC257A" w:rsidRPr="00863862">
          <w:rPr>
            <w:noProof/>
            <w:webHidden/>
            <w:color w:val="000000" w:themeColor="text1"/>
          </w:rPr>
          <w:fldChar w:fldCharType="end"/>
        </w:r>
      </w:hyperlink>
    </w:p>
    <w:p w14:paraId="4F05E9F1"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36</w:t>
        </w:r>
        <w:r w:rsidR="00CC257A" w:rsidRPr="00863862">
          <w:rPr>
            <w:noProof/>
            <w:webHidden/>
            <w:color w:val="000000" w:themeColor="text1"/>
          </w:rPr>
          <w:fldChar w:fldCharType="end"/>
        </w:r>
      </w:hyperlink>
    </w:p>
    <w:p w14:paraId="30EC9858"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37</w:t>
        </w:r>
        <w:r w:rsidR="00CC257A" w:rsidRPr="00863862">
          <w:rPr>
            <w:noProof/>
            <w:webHidden/>
            <w:color w:val="000000" w:themeColor="text1"/>
          </w:rPr>
          <w:fldChar w:fldCharType="end"/>
        </w:r>
      </w:hyperlink>
    </w:p>
    <w:p w14:paraId="7F9D40FB"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37</w:t>
        </w:r>
        <w:r w:rsidR="00CC257A" w:rsidRPr="00863862">
          <w:rPr>
            <w:noProof/>
            <w:webHidden/>
            <w:color w:val="000000" w:themeColor="text1"/>
          </w:rPr>
          <w:fldChar w:fldCharType="end"/>
        </w:r>
      </w:hyperlink>
    </w:p>
    <w:p w14:paraId="4ED2D54B"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39</w:t>
        </w:r>
        <w:r w:rsidR="00CC257A" w:rsidRPr="00863862">
          <w:rPr>
            <w:noProof/>
            <w:webHidden/>
            <w:color w:val="000000" w:themeColor="text1"/>
          </w:rPr>
          <w:fldChar w:fldCharType="end"/>
        </w:r>
      </w:hyperlink>
    </w:p>
    <w:p w14:paraId="094D7EAF"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40</w:t>
        </w:r>
        <w:r w:rsidR="00CC257A" w:rsidRPr="00863862">
          <w:rPr>
            <w:noProof/>
            <w:webHidden/>
            <w:color w:val="000000" w:themeColor="text1"/>
          </w:rPr>
          <w:fldChar w:fldCharType="end"/>
        </w:r>
      </w:hyperlink>
    </w:p>
    <w:p w14:paraId="7D01AA48"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41</w:t>
        </w:r>
        <w:r w:rsidR="00CC257A" w:rsidRPr="00863862">
          <w:rPr>
            <w:noProof/>
            <w:webHidden/>
            <w:color w:val="000000" w:themeColor="text1"/>
          </w:rPr>
          <w:fldChar w:fldCharType="end"/>
        </w:r>
      </w:hyperlink>
    </w:p>
    <w:p w14:paraId="43EE7A87"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42</w:t>
        </w:r>
        <w:r w:rsidR="00CC257A" w:rsidRPr="00863862">
          <w:rPr>
            <w:noProof/>
            <w:webHidden/>
            <w:color w:val="000000" w:themeColor="text1"/>
          </w:rPr>
          <w:fldChar w:fldCharType="end"/>
        </w:r>
      </w:hyperlink>
    </w:p>
    <w:p w14:paraId="2EDF55F3"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43</w:t>
        </w:r>
        <w:r w:rsidR="00CC257A" w:rsidRPr="00863862">
          <w:rPr>
            <w:noProof/>
            <w:webHidden/>
            <w:color w:val="000000" w:themeColor="text1"/>
          </w:rPr>
          <w:fldChar w:fldCharType="end"/>
        </w:r>
      </w:hyperlink>
    </w:p>
    <w:p w14:paraId="48F11B0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44</w:t>
        </w:r>
        <w:r w:rsidR="00CC257A" w:rsidRPr="00863862">
          <w:rPr>
            <w:noProof/>
            <w:webHidden/>
            <w:color w:val="000000" w:themeColor="text1"/>
          </w:rPr>
          <w:fldChar w:fldCharType="end"/>
        </w:r>
      </w:hyperlink>
    </w:p>
    <w:p w14:paraId="64A5B307"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45</w:t>
        </w:r>
        <w:r w:rsidR="00CC257A" w:rsidRPr="00863862">
          <w:rPr>
            <w:noProof/>
            <w:webHidden/>
            <w:color w:val="000000" w:themeColor="text1"/>
          </w:rPr>
          <w:fldChar w:fldCharType="end"/>
        </w:r>
      </w:hyperlink>
    </w:p>
    <w:p w14:paraId="43D2003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46</w:t>
        </w:r>
        <w:r w:rsidR="00CC257A" w:rsidRPr="00863862">
          <w:rPr>
            <w:noProof/>
            <w:webHidden/>
            <w:color w:val="000000" w:themeColor="text1"/>
          </w:rPr>
          <w:fldChar w:fldCharType="end"/>
        </w:r>
      </w:hyperlink>
    </w:p>
    <w:p w14:paraId="6A5E19CF"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47</w:t>
        </w:r>
        <w:r w:rsidR="00CC257A" w:rsidRPr="00863862">
          <w:rPr>
            <w:noProof/>
            <w:webHidden/>
            <w:color w:val="000000" w:themeColor="text1"/>
          </w:rPr>
          <w:fldChar w:fldCharType="end"/>
        </w:r>
      </w:hyperlink>
    </w:p>
    <w:p w14:paraId="37111B6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48</w:t>
        </w:r>
        <w:r w:rsidR="00CC257A" w:rsidRPr="00863862">
          <w:rPr>
            <w:noProof/>
            <w:webHidden/>
            <w:color w:val="000000" w:themeColor="text1"/>
          </w:rPr>
          <w:fldChar w:fldCharType="end"/>
        </w:r>
      </w:hyperlink>
    </w:p>
    <w:p w14:paraId="26541169"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50</w:t>
        </w:r>
        <w:r w:rsidR="00CC257A" w:rsidRPr="00863862">
          <w:rPr>
            <w:noProof/>
            <w:webHidden/>
            <w:color w:val="000000" w:themeColor="text1"/>
          </w:rPr>
          <w:fldChar w:fldCharType="end"/>
        </w:r>
      </w:hyperlink>
    </w:p>
    <w:p w14:paraId="022CB354"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51</w:t>
        </w:r>
        <w:r w:rsidR="00CC257A" w:rsidRPr="00863862">
          <w:rPr>
            <w:noProof/>
            <w:webHidden/>
            <w:color w:val="000000" w:themeColor="text1"/>
          </w:rPr>
          <w:fldChar w:fldCharType="end"/>
        </w:r>
      </w:hyperlink>
    </w:p>
    <w:p w14:paraId="07E84A4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52</w:t>
        </w:r>
        <w:r w:rsidR="00CC257A" w:rsidRPr="00863862">
          <w:rPr>
            <w:noProof/>
            <w:webHidden/>
            <w:color w:val="000000" w:themeColor="text1"/>
          </w:rPr>
          <w:fldChar w:fldCharType="end"/>
        </w:r>
      </w:hyperlink>
    </w:p>
    <w:p w14:paraId="75753D96"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53</w:t>
        </w:r>
        <w:r w:rsidR="00CC257A" w:rsidRPr="00863862">
          <w:rPr>
            <w:noProof/>
            <w:webHidden/>
            <w:color w:val="000000" w:themeColor="text1"/>
          </w:rPr>
          <w:fldChar w:fldCharType="end"/>
        </w:r>
      </w:hyperlink>
    </w:p>
    <w:p w14:paraId="2DC88724"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54</w:t>
        </w:r>
        <w:r w:rsidR="00CC257A" w:rsidRPr="00863862">
          <w:rPr>
            <w:noProof/>
            <w:webHidden/>
            <w:color w:val="000000" w:themeColor="text1"/>
          </w:rPr>
          <w:fldChar w:fldCharType="end"/>
        </w:r>
      </w:hyperlink>
    </w:p>
    <w:p w14:paraId="00F52AC0"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55</w:t>
        </w:r>
        <w:r w:rsidR="00CC257A" w:rsidRPr="00863862">
          <w:rPr>
            <w:noProof/>
            <w:webHidden/>
            <w:color w:val="000000" w:themeColor="text1"/>
          </w:rPr>
          <w:fldChar w:fldCharType="end"/>
        </w:r>
      </w:hyperlink>
    </w:p>
    <w:p w14:paraId="5875C3D7"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56</w:t>
        </w:r>
        <w:r w:rsidR="00CC257A" w:rsidRPr="00863862">
          <w:rPr>
            <w:noProof/>
            <w:webHidden/>
            <w:color w:val="000000" w:themeColor="text1"/>
          </w:rPr>
          <w:fldChar w:fldCharType="end"/>
        </w:r>
      </w:hyperlink>
    </w:p>
    <w:p w14:paraId="38E702DF"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57</w:t>
        </w:r>
        <w:r w:rsidR="00CC257A" w:rsidRPr="00863862">
          <w:rPr>
            <w:noProof/>
            <w:webHidden/>
            <w:color w:val="000000" w:themeColor="text1"/>
          </w:rPr>
          <w:fldChar w:fldCharType="end"/>
        </w:r>
      </w:hyperlink>
    </w:p>
    <w:p w14:paraId="1165FC4E"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57</w:t>
        </w:r>
        <w:r w:rsidR="00CC257A" w:rsidRPr="00863862">
          <w:rPr>
            <w:noProof/>
            <w:webHidden/>
            <w:color w:val="000000" w:themeColor="text1"/>
          </w:rPr>
          <w:fldChar w:fldCharType="end"/>
        </w:r>
      </w:hyperlink>
    </w:p>
    <w:p w14:paraId="108D0744"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58</w:t>
        </w:r>
        <w:r w:rsidR="00CC257A" w:rsidRPr="00863862">
          <w:rPr>
            <w:noProof/>
            <w:webHidden/>
            <w:color w:val="000000" w:themeColor="text1"/>
          </w:rPr>
          <w:fldChar w:fldCharType="end"/>
        </w:r>
      </w:hyperlink>
    </w:p>
    <w:p w14:paraId="0D5C87C2"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59</w:t>
        </w:r>
        <w:r w:rsidR="00CC257A" w:rsidRPr="00863862">
          <w:rPr>
            <w:noProof/>
            <w:webHidden/>
            <w:color w:val="000000" w:themeColor="text1"/>
          </w:rPr>
          <w:fldChar w:fldCharType="end"/>
        </w:r>
      </w:hyperlink>
    </w:p>
    <w:p w14:paraId="31D0DEF7"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60</w:t>
        </w:r>
        <w:r w:rsidR="00CC257A" w:rsidRPr="00863862">
          <w:rPr>
            <w:noProof/>
            <w:webHidden/>
            <w:color w:val="000000" w:themeColor="text1"/>
          </w:rPr>
          <w:fldChar w:fldCharType="end"/>
        </w:r>
      </w:hyperlink>
    </w:p>
    <w:p w14:paraId="35067A21"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61</w:t>
        </w:r>
        <w:r w:rsidR="00CC257A" w:rsidRPr="00863862">
          <w:rPr>
            <w:noProof/>
            <w:webHidden/>
            <w:color w:val="000000" w:themeColor="text1"/>
          </w:rPr>
          <w:fldChar w:fldCharType="end"/>
        </w:r>
      </w:hyperlink>
    </w:p>
    <w:p w14:paraId="54881A01" w14:textId="77777777" w:rsidR="00A54DAF" w:rsidRPr="00863862" w:rsidRDefault="00D2527A">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CC257A"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CC257A" w:rsidRPr="00863862">
          <w:rPr>
            <w:noProof/>
            <w:webHidden/>
            <w:color w:val="000000" w:themeColor="text1"/>
          </w:rPr>
        </w:r>
        <w:r w:rsidR="00CC257A" w:rsidRPr="00863862">
          <w:rPr>
            <w:noProof/>
            <w:webHidden/>
            <w:color w:val="000000" w:themeColor="text1"/>
          </w:rPr>
          <w:fldChar w:fldCharType="separate"/>
        </w:r>
        <w:r w:rsidR="00F50C56">
          <w:rPr>
            <w:noProof/>
            <w:webHidden/>
            <w:color w:val="000000" w:themeColor="text1"/>
          </w:rPr>
          <w:t>61</w:t>
        </w:r>
        <w:r w:rsidR="00CC257A" w:rsidRPr="00863862">
          <w:rPr>
            <w:noProof/>
            <w:webHidden/>
            <w:color w:val="000000" w:themeColor="text1"/>
          </w:rPr>
          <w:fldChar w:fldCharType="end"/>
        </w:r>
      </w:hyperlink>
    </w:p>
    <w:p w14:paraId="045A8649" w14:textId="77777777" w:rsidR="007A5A99" w:rsidRPr="00863862" w:rsidRDefault="00CC257A">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1FDE63E8"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31AB7667"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9EA0CF6" w14:textId="77777777"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12707C">
        <w:rPr>
          <w:rFonts w:ascii="宋体" w:hAnsi="宋体" w:cs="宋体" w:hint="eastAsia"/>
          <w:color w:val="000000" w:themeColor="text1"/>
          <w:kern w:val="0"/>
          <w:sz w:val="24"/>
        </w:rPr>
        <w:t>北京师范大学快速摄谱型光谱</w:t>
      </w:r>
      <w:proofErr w:type="gramStart"/>
      <w:r w:rsidR="0012707C">
        <w:rPr>
          <w:rFonts w:ascii="宋体" w:hAnsi="宋体" w:cs="宋体" w:hint="eastAsia"/>
          <w:color w:val="000000" w:themeColor="text1"/>
          <w:kern w:val="0"/>
          <w:sz w:val="24"/>
        </w:rPr>
        <w:t>椭偏仪</w:t>
      </w:r>
      <w:proofErr w:type="gramEnd"/>
      <w:r w:rsidR="0012707C">
        <w:rPr>
          <w:rFonts w:ascii="宋体" w:hAnsi="宋体" w:cs="宋体" w:hint="eastAsia"/>
          <w:color w:val="000000" w:themeColor="text1"/>
          <w:kern w:val="0"/>
          <w:sz w:val="24"/>
        </w:rPr>
        <w:t>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42FFEE0B" w14:textId="77777777"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12707C">
        <w:rPr>
          <w:rFonts w:ascii="宋体" w:hAnsi="宋体" w:cs="宋体" w:hint="eastAsia"/>
          <w:color w:val="000000" w:themeColor="text1"/>
          <w:kern w:val="0"/>
          <w:sz w:val="24"/>
        </w:rPr>
        <w:t>北京师范大学快速摄谱型光谱</w:t>
      </w:r>
      <w:proofErr w:type="gramStart"/>
      <w:r w:rsidR="0012707C">
        <w:rPr>
          <w:rFonts w:ascii="宋体" w:hAnsi="宋体" w:cs="宋体" w:hint="eastAsia"/>
          <w:color w:val="000000" w:themeColor="text1"/>
          <w:kern w:val="0"/>
          <w:sz w:val="24"/>
        </w:rPr>
        <w:t>椭偏仪</w:t>
      </w:r>
      <w:proofErr w:type="gramEnd"/>
      <w:r w:rsidR="0012707C">
        <w:rPr>
          <w:rFonts w:ascii="宋体" w:hAnsi="宋体" w:cs="宋体" w:hint="eastAsia"/>
          <w:color w:val="000000" w:themeColor="text1"/>
          <w:kern w:val="0"/>
          <w:sz w:val="24"/>
        </w:rPr>
        <w:t>采购项目</w:t>
      </w:r>
      <w:r w:rsidR="006154A0" w:rsidRPr="00863862">
        <w:rPr>
          <w:rFonts w:ascii="宋体" w:hAnsi="宋体" w:cs="宋体" w:hint="eastAsia"/>
          <w:bCs/>
          <w:color w:val="000000" w:themeColor="text1"/>
          <w:kern w:val="0"/>
          <w:sz w:val="24"/>
        </w:rPr>
        <w:tab/>
      </w:r>
    </w:p>
    <w:p w14:paraId="6F5BEA12" w14:textId="77777777"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w:t>
      </w:r>
      <w:r w:rsidR="00B44BE0">
        <w:rPr>
          <w:rFonts w:ascii="宋体" w:hAnsi="宋体" w:cs="宋体" w:hint="eastAsia"/>
          <w:color w:val="000000" w:themeColor="text1"/>
          <w:kern w:val="0"/>
          <w:sz w:val="24"/>
        </w:rPr>
        <w:t>5268</w:t>
      </w:r>
    </w:p>
    <w:p w14:paraId="342F98B8"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14:paraId="0EA3C923"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1029F24"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C9FE8D0" w14:textId="77777777"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1DB3715F"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10FC18"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09842AF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C6801D5"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D1B121B" w14:textId="77777777" w:rsidR="004B3BFE" w:rsidRPr="00863862" w:rsidRDefault="005B6D5C"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快速摄谱型光谱</w:t>
            </w:r>
            <w:proofErr w:type="gramStart"/>
            <w:r>
              <w:rPr>
                <w:rFonts w:ascii="宋体" w:hAnsi="宋体" w:cs="宋体" w:hint="eastAsia"/>
                <w:color w:val="000000" w:themeColor="text1"/>
                <w:kern w:val="0"/>
                <w:sz w:val="24"/>
              </w:rPr>
              <w:t>椭偏仪</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12928BD3" w14:textId="77777777" w:rsidR="004B3BFE" w:rsidRPr="004E7582" w:rsidRDefault="00533750" w:rsidP="00CA55A9">
            <w:pPr>
              <w:rPr>
                <w:rFonts w:asciiTheme="minorEastAsia" w:eastAsiaTheme="minorEastAsia" w:hAnsiTheme="minorEastAsia"/>
                <w:sz w:val="24"/>
              </w:rPr>
            </w:pPr>
            <w:r>
              <w:rPr>
                <w:rFonts w:ascii="宋体" w:hAnsi="宋体" w:hint="eastAsia"/>
                <w:sz w:val="24"/>
              </w:rPr>
              <w:t>该设备</w:t>
            </w:r>
            <w:r w:rsidRPr="00D147B5">
              <w:rPr>
                <w:rFonts w:ascii="宋体" w:hAnsi="宋体"/>
                <w:sz w:val="24"/>
              </w:rPr>
              <w:t>是一种用于探测</w:t>
            </w:r>
            <w:r w:rsidRPr="00D147B5">
              <w:rPr>
                <w:rFonts w:ascii="宋体" w:hAnsi="宋体" w:hint="eastAsia"/>
                <w:sz w:val="24"/>
              </w:rPr>
              <w:t>单层</w:t>
            </w:r>
            <w:r w:rsidRPr="00D147B5">
              <w:rPr>
                <w:rFonts w:ascii="宋体" w:hAnsi="宋体"/>
                <w:sz w:val="24"/>
              </w:rPr>
              <w:t>、多层</w:t>
            </w:r>
            <w:r>
              <w:rPr>
                <w:rFonts w:ascii="宋体" w:hAnsi="宋体"/>
                <w:sz w:val="24"/>
              </w:rPr>
              <w:t>薄膜厚度、光学常数以及材料微结构的光学测量仪器</w:t>
            </w:r>
            <w:r>
              <w:rPr>
                <w:rFonts w:ascii="宋体" w:hAnsi="宋体" w:hint="eastAsia"/>
                <w:sz w:val="24"/>
              </w:rPr>
              <w:t>，由</w:t>
            </w:r>
            <w:r w:rsidRPr="005F55E7">
              <w:rPr>
                <w:rFonts w:ascii="宋体" w:hAnsi="宋体" w:hint="eastAsia"/>
                <w:sz w:val="24"/>
              </w:rPr>
              <w:t>自动变角与系统控制机台</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0AD46D" w14:textId="77777777" w:rsidR="004B3BFE" w:rsidRPr="00863862" w:rsidRDefault="00E50DF9" w:rsidP="005B6D5C">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4</w:t>
            </w:r>
            <w:r w:rsidR="005B6D5C">
              <w:rPr>
                <w:rFonts w:ascii="宋体" w:hAnsi="宋体" w:cs="宋体"/>
                <w:bCs/>
                <w:color w:val="000000" w:themeColor="text1"/>
                <w:kern w:val="0"/>
                <w:sz w:val="24"/>
              </w:rPr>
              <w:t>5</w:t>
            </w:r>
          </w:p>
        </w:tc>
      </w:tr>
    </w:tbl>
    <w:p w14:paraId="2E714FF9"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C15E22A"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7E9255D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EF54C7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33824B6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2893FC7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5049751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2D1CCF1D"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5425F61" w14:textId="77777777" w:rsidR="00385149" w:rsidRPr="00863862"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F77A49" w:rsidRPr="00863862">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1E51EFE5"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486CEDFF" w14:textId="09A28C76" w:rsidR="007A5A99" w:rsidRPr="00863862" w:rsidRDefault="00485A1B">
      <w:pPr>
        <w:spacing w:line="360" w:lineRule="auto"/>
        <w:ind w:leftChars="228" w:left="839" w:hangingChars="150" w:hanging="360"/>
        <w:rPr>
          <w:rFonts w:ascii="宋体" w:hAnsi="宋体"/>
          <w:color w:val="000000" w:themeColor="text1"/>
          <w:sz w:val="24"/>
        </w:rPr>
      </w:pPr>
      <w:r w:rsidRPr="00BD35AD">
        <w:rPr>
          <w:rFonts w:ascii="宋体" w:hAnsi="宋体" w:hint="eastAsia"/>
          <w:color w:val="000000" w:themeColor="text1"/>
          <w:sz w:val="24"/>
        </w:rPr>
        <w:t>1、201</w:t>
      </w:r>
      <w:r w:rsidR="00F77A49" w:rsidRPr="00BD35AD">
        <w:rPr>
          <w:rFonts w:ascii="宋体" w:hAnsi="宋体" w:hint="eastAsia"/>
          <w:color w:val="000000" w:themeColor="text1"/>
          <w:sz w:val="24"/>
        </w:rPr>
        <w:t>8</w:t>
      </w:r>
      <w:r w:rsidRPr="00BD35AD">
        <w:rPr>
          <w:rFonts w:ascii="宋体" w:hAnsi="宋体" w:hint="eastAsia"/>
          <w:color w:val="000000" w:themeColor="text1"/>
          <w:sz w:val="24"/>
        </w:rPr>
        <w:t>年</w:t>
      </w:r>
      <w:r w:rsidR="00531C72" w:rsidRPr="00BD35AD">
        <w:rPr>
          <w:rFonts w:ascii="宋体" w:hAnsi="宋体"/>
          <w:color w:val="000000" w:themeColor="text1"/>
          <w:sz w:val="24"/>
        </w:rPr>
        <w:t>06</w:t>
      </w:r>
      <w:r w:rsidR="006201BA" w:rsidRPr="00BD35AD">
        <w:rPr>
          <w:rFonts w:ascii="宋体" w:hAnsi="宋体" w:hint="eastAsia"/>
          <w:color w:val="000000" w:themeColor="text1"/>
          <w:sz w:val="24"/>
        </w:rPr>
        <w:t>月</w:t>
      </w:r>
      <w:r w:rsidR="00BB7D19">
        <w:rPr>
          <w:rFonts w:ascii="宋体" w:hAnsi="宋体"/>
          <w:color w:val="000000" w:themeColor="text1"/>
          <w:sz w:val="24"/>
        </w:rPr>
        <w:t>26</w:t>
      </w:r>
      <w:r w:rsidRPr="00BD35AD">
        <w:rPr>
          <w:rFonts w:ascii="宋体" w:hAnsi="宋体" w:hint="eastAsia"/>
          <w:color w:val="000000" w:themeColor="text1"/>
          <w:sz w:val="24"/>
        </w:rPr>
        <w:t>日至</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531C72" w:rsidRPr="00BD35AD">
        <w:rPr>
          <w:rFonts w:ascii="宋体" w:hAnsi="宋体"/>
          <w:color w:val="000000" w:themeColor="text1"/>
          <w:sz w:val="24"/>
        </w:rPr>
        <w:t>0</w:t>
      </w:r>
      <w:r w:rsidR="00BB7D19">
        <w:rPr>
          <w:rFonts w:ascii="宋体" w:hAnsi="宋体"/>
          <w:color w:val="000000" w:themeColor="text1"/>
          <w:sz w:val="24"/>
        </w:rPr>
        <w:t>7</w:t>
      </w:r>
      <w:r w:rsidRPr="00BD35AD">
        <w:rPr>
          <w:rFonts w:ascii="宋体" w:hAnsi="宋体" w:hint="eastAsia"/>
          <w:color w:val="000000" w:themeColor="text1"/>
          <w:sz w:val="24"/>
        </w:rPr>
        <w:t>月</w:t>
      </w:r>
      <w:r w:rsidR="00BB7D19">
        <w:rPr>
          <w:rFonts w:ascii="宋体" w:hAnsi="宋体"/>
          <w:color w:val="000000" w:themeColor="text1"/>
          <w:sz w:val="24"/>
        </w:rPr>
        <w:t>03</w:t>
      </w:r>
      <w:r w:rsidRPr="00BD35AD">
        <w:rPr>
          <w:rFonts w:ascii="宋体" w:hAnsi="宋体" w:hint="eastAsia"/>
          <w:color w:val="000000" w:themeColor="text1"/>
          <w:sz w:val="24"/>
        </w:rPr>
        <w:t>日，上午9:00至11:30;下午13:00至16:30（北京时间, 节假日可以接受电汇</w:t>
      </w:r>
      <w:proofErr w:type="gramStart"/>
      <w:r w:rsidRPr="00BD35AD">
        <w:rPr>
          <w:rFonts w:ascii="宋体" w:hAnsi="宋体" w:hint="eastAsia"/>
          <w:color w:val="000000" w:themeColor="text1"/>
          <w:sz w:val="24"/>
        </w:rPr>
        <w:t>或网银方式</w:t>
      </w:r>
      <w:proofErr w:type="gramEnd"/>
      <w:r w:rsidRPr="00BD35AD">
        <w:rPr>
          <w:rFonts w:ascii="宋体" w:hAnsi="宋体" w:hint="eastAsia"/>
          <w:color w:val="000000" w:themeColor="text1"/>
          <w:sz w:val="24"/>
        </w:rPr>
        <w:t>）。</w:t>
      </w:r>
    </w:p>
    <w:p w14:paraId="15F32642"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2C0F648E" w14:textId="7777777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w:t>
      </w:r>
      <w:proofErr w:type="gramStart"/>
      <w:r w:rsidRPr="00851387">
        <w:rPr>
          <w:rFonts w:ascii="宋体" w:hAnsi="宋体" w:hint="eastAsia"/>
          <w:b/>
          <w:color w:val="000000"/>
          <w:sz w:val="24"/>
        </w:rPr>
        <w:t>网银购买</w:t>
      </w:r>
      <w:proofErr w:type="gramEnd"/>
      <w:r w:rsidRPr="00851387">
        <w:rPr>
          <w:rFonts w:ascii="宋体" w:hAnsi="宋体" w:hint="eastAsia"/>
          <w:b/>
          <w:color w:val="000000"/>
          <w:sz w:val="24"/>
        </w:rPr>
        <w:t>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w:t>
      </w:r>
      <w:proofErr w:type="gramStart"/>
      <w:r w:rsidRPr="00851387">
        <w:rPr>
          <w:rFonts w:ascii="宋体" w:hAnsi="宋体" w:hint="eastAsia"/>
          <w:color w:val="000000"/>
          <w:sz w:val="24"/>
        </w:rPr>
        <w:t>网银必须</w:t>
      </w:r>
      <w:proofErr w:type="gramEnd"/>
      <w:r w:rsidRPr="00851387">
        <w:rPr>
          <w:rFonts w:ascii="宋体" w:hAnsi="宋体" w:hint="eastAsia"/>
          <w:color w:val="000000"/>
          <w:sz w:val="24"/>
        </w:rPr>
        <w:t>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20C5146F"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91665D"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610E244" w14:textId="77777777" w:rsidR="00500B2D" w:rsidRPr="00851387" w:rsidRDefault="00500B2D" w:rsidP="006A03CB">
            <w:pPr>
              <w:rPr>
                <w:rFonts w:ascii="宋体" w:hAnsi="宋体"/>
                <w:color w:val="000000"/>
                <w:sz w:val="24"/>
              </w:rPr>
            </w:pPr>
          </w:p>
        </w:tc>
      </w:tr>
      <w:tr w:rsidR="00500B2D" w:rsidRPr="00851387" w14:paraId="5C0D2EB8"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DB5F9" w14:textId="77777777" w:rsidR="00500B2D" w:rsidRPr="00851387" w:rsidRDefault="00500B2D" w:rsidP="006A03CB">
            <w:pPr>
              <w:jc w:val="center"/>
              <w:rPr>
                <w:rFonts w:ascii="宋体" w:hAnsi="宋体"/>
                <w:color w:val="000000"/>
                <w:sz w:val="24"/>
              </w:rPr>
            </w:pPr>
            <w:proofErr w:type="gramStart"/>
            <w:r w:rsidRPr="00851387">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A2AEE84" w14:textId="77777777" w:rsidR="00500B2D" w:rsidRPr="00851387" w:rsidRDefault="00500B2D" w:rsidP="006A03CB">
            <w:pPr>
              <w:rPr>
                <w:rFonts w:ascii="宋体" w:hAnsi="宋体"/>
                <w:color w:val="000000"/>
                <w:sz w:val="24"/>
              </w:rPr>
            </w:pPr>
          </w:p>
        </w:tc>
      </w:tr>
      <w:tr w:rsidR="00500B2D" w:rsidRPr="00851387" w14:paraId="5CD49280"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0C630EC"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E4F8CAC" w14:textId="77777777" w:rsidR="00500B2D" w:rsidRPr="00851387" w:rsidRDefault="00500B2D" w:rsidP="006A03CB">
            <w:pPr>
              <w:rPr>
                <w:rFonts w:ascii="宋体" w:hAnsi="宋体"/>
                <w:color w:val="000000"/>
                <w:sz w:val="24"/>
              </w:rPr>
            </w:pPr>
          </w:p>
        </w:tc>
      </w:tr>
      <w:tr w:rsidR="00500B2D" w:rsidRPr="00851387" w14:paraId="3C2F8683"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053302"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C82ACE3" w14:textId="77777777" w:rsidR="00500B2D" w:rsidRPr="00851387" w:rsidRDefault="00500B2D" w:rsidP="006A03CB">
            <w:pPr>
              <w:rPr>
                <w:rFonts w:ascii="宋体" w:hAnsi="宋体"/>
                <w:color w:val="000000"/>
                <w:sz w:val="24"/>
              </w:rPr>
            </w:pPr>
          </w:p>
        </w:tc>
      </w:tr>
      <w:tr w:rsidR="00500B2D" w:rsidRPr="00851387" w14:paraId="201830A6"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64827C9"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92AF57B" w14:textId="77777777" w:rsidR="00500B2D" w:rsidRPr="00851387" w:rsidRDefault="00500B2D" w:rsidP="006A03CB">
            <w:pPr>
              <w:rPr>
                <w:rFonts w:ascii="宋体" w:hAnsi="宋体"/>
                <w:color w:val="000000"/>
                <w:sz w:val="24"/>
              </w:rPr>
            </w:pPr>
          </w:p>
        </w:tc>
      </w:tr>
      <w:tr w:rsidR="00500B2D" w:rsidRPr="00851387" w14:paraId="0A9157E7"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0F1649"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CD6E162" w14:textId="77777777" w:rsidR="00500B2D" w:rsidRPr="00851387" w:rsidRDefault="00500B2D" w:rsidP="006A03CB">
            <w:pPr>
              <w:rPr>
                <w:rFonts w:ascii="宋体" w:hAnsi="宋体"/>
                <w:color w:val="000000"/>
                <w:sz w:val="24"/>
              </w:rPr>
            </w:pPr>
          </w:p>
        </w:tc>
      </w:tr>
      <w:tr w:rsidR="00500B2D" w:rsidRPr="00851387" w14:paraId="65A3E30D" w14:textId="77777777" w:rsidTr="006A03CB">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E5F098" w14:textId="77777777" w:rsidR="00500B2D" w:rsidRPr="00851387" w:rsidRDefault="00500B2D" w:rsidP="006A03CB">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4BA920" w14:textId="77777777" w:rsidR="00500B2D" w:rsidRPr="00851387" w:rsidRDefault="00500B2D" w:rsidP="006A03CB">
            <w:pPr>
              <w:rPr>
                <w:rFonts w:ascii="宋体" w:hAnsi="宋体"/>
                <w:color w:val="000000"/>
                <w:sz w:val="24"/>
              </w:rPr>
            </w:pPr>
          </w:p>
        </w:tc>
      </w:tr>
    </w:tbl>
    <w:p w14:paraId="5B4A4CE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4C760CD1"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67D69D44"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w:t>
      </w:r>
      <w:proofErr w:type="gramStart"/>
      <w:r w:rsidRPr="00D65AED">
        <w:rPr>
          <w:rFonts w:ascii="宋体" w:hAnsi="宋体"/>
          <w:color w:val="000000" w:themeColor="text1"/>
          <w:sz w:val="24"/>
        </w:rPr>
        <w:t>的包号进行</w:t>
      </w:r>
      <w:proofErr w:type="gramEnd"/>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2F5C36C3" w14:textId="3E570029" w:rsidR="007A5A99" w:rsidRPr="00D65AED" w:rsidRDefault="00485A1B">
      <w:pPr>
        <w:spacing w:line="360" w:lineRule="auto"/>
        <w:ind w:leftChars="400" w:left="840"/>
        <w:rPr>
          <w:rFonts w:ascii="宋体" w:hAnsi="宋体"/>
          <w:color w:val="000000" w:themeColor="text1"/>
          <w:sz w:val="24"/>
        </w:rPr>
      </w:pPr>
      <w:r w:rsidRPr="00BD35AD">
        <w:rPr>
          <w:rFonts w:ascii="宋体" w:hAnsi="宋体" w:hint="eastAsia"/>
          <w:color w:val="000000" w:themeColor="text1"/>
          <w:sz w:val="24"/>
        </w:rPr>
        <w:t>3）</w:t>
      </w:r>
      <w:r w:rsidR="00C1164C" w:rsidRPr="00BD35AD">
        <w:rPr>
          <w:rFonts w:ascii="宋体" w:hAnsi="宋体" w:hint="eastAsia"/>
          <w:color w:val="000000" w:themeColor="text1"/>
          <w:sz w:val="24"/>
        </w:rPr>
        <w:t>公告期限：201</w:t>
      </w:r>
      <w:r w:rsidR="00F77A49" w:rsidRPr="00BD35AD">
        <w:rPr>
          <w:rFonts w:ascii="宋体" w:hAnsi="宋体" w:hint="eastAsia"/>
          <w:color w:val="000000" w:themeColor="text1"/>
          <w:sz w:val="24"/>
        </w:rPr>
        <w:t>8</w:t>
      </w:r>
      <w:r w:rsidR="00C1164C" w:rsidRPr="00BD35AD">
        <w:rPr>
          <w:rFonts w:ascii="宋体" w:hAnsi="宋体" w:hint="eastAsia"/>
          <w:color w:val="000000" w:themeColor="text1"/>
          <w:sz w:val="24"/>
        </w:rPr>
        <w:t>年</w:t>
      </w:r>
      <w:r w:rsidR="0002161D" w:rsidRPr="00BD35AD">
        <w:rPr>
          <w:rFonts w:ascii="宋体" w:hAnsi="宋体"/>
          <w:color w:val="000000" w:themeColor="text1"/>
          <w:sz w:val="24"/>
        </w:rPr>
        <w:t>06</w:t>
      </w:r>
      <w:r w:rsidR="006201BA" w:rsidRPr="00BD35AD">
        <w:rPr>
          <w:rFonts w:ascii="宋体" w:hAnsi="宋体" w:hint="eastAsia"/>
          <w:color w:val="000000" w:themeColor="text1"/>
          <w:sz w:val="24"/>
        </w:rPr>
        <w:t>月</w:t>
      </w:r>
      <w:r w:rsidR="00D93824">
        <w:rPr>
          <w:rFonts w:ascii="宋体" w:hAnsi="宋体"/>
          <w:color w:val="000000" w:themeColor="text1"/>
          <w:sz w:val="24"/>
        </w:rPr>
        <w:t>26</w:t>
      </w:r>
      <w:r w:rsidR="006201BA" w:rsidRPr="00BD35AD">
        <w:rPr>
          <w:rFonts w:ascii="宋体" w:hAnsi="宋体" w:hint="eastAsia"/>
          <w:color w:val="000000" w:themeColor="text1"/>
          <w:sz w:val="24"/>
        </w:rPr>
        <w:t>日</w:t>
      </w:r>
      <w:r w:rsidR="00C1164C" w:rsidRPr="00BD35AD">
        <w:rPr>
          <w:rFonts w:ascii="宋体" w:hAnsi="宋体" w:hint="eastAsia"/>
          <w:color w:val="000000" w:themeColor="text1"/>
          <w:sz w:val="24"/>
        </w:rPr>
        <w:t>至</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D65AED" w:rsidRPr="00BD35AD">
        <w:rPr>
          <w:rFonts w:ascii="宋体" w:hAnsi="宋体"/>
          <w:color w:val="000000" w:themeColor="text1"/>
          <w:sz w:val="24"/>
        </w:rPr>
        <w:t>0</w:t>
      </w:r>
      <w:r w:rsidR="00D93824">
        <w:rPr>
          <w:rFonts w:ascii="宋体" w:hAnsi="宋体"/>
          <w:color w:val="000000" w:themeColor="text1"/>
          <w:sz w:val="24"/>
        </w:rPr>
        <w:t>7</w:t>
      </w:r>
      <w:r w:rsidR="00C1164C" w:rsidRPr="00BD35AD">
        <w:rPr>
          <w:rFonts w:ascii="宋体" w:hAnsi="宋体" w:hint="eastAsia"/>
          <w:color w:val="000000" w:themeColor="text1"/>
          <w:sz w:val="24"/>
        </w:rPr>
        <w:t>月</w:t>
      </w:r>
      <w:r w:rsidR="00D93824">
        <w:rPr>
          <w:rFonts w:ascii="宋体" w:hAnsi="宋体"/>
          <w:color w:val="000000" w:themeColor="text1"/>
          <w:sz w:val="24"/>
        </w:rPr>
        <w:t>03</w:t>
      </w:r>
      <w:bookmarkStart w:id="1" w:name="_GoBack"/>
      <w:bookmarkEnd w:id="1"/>
      <w:r w:rsidR="00C1164C" w:rsidRPr="00BD35AD">
        <w:rPr>
          <w:rFonts w:ascii="宋体" w:hAnsi="宋体" w:hint="eastAsia"/>
          <w:color w:val="000000" w:themeColor="text1"/>
          <w:sz w:val="24"/>
        </w:rPr>
        <w:t>日。</w:t>
      </w:r>
    </w:p>
    <w:p w14:paraId="7FAD9062"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4088EC9F"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5FEA74B0" w14:textId="1946CC5F" w:rsidR="00C1164C" w:rsidRPr="00D65AED" w:rsidRDefault="00C1164C" w:rsidP="00C1164C">
      <w:pPr>
        <w:spacing w:line="360" w:lineRule="auto"/>
        <w:ind w:leftChars="228" w:left="839" w:hangingChars="150" w:hanging="360"/>
        <w:rPr>
          <w:rFonts w:ascii="宋体" w:hAnsi="宋体"/>
          <w:color w:val="000000" w:themeColor="text1"/>
          <w:sz w:val="24"/>
        </w:rPr>
      </w:pPr>
      <w:r w:rsidRPr="00BD35AD">
        <w:rPr>
          <w:rFonts w:ascii="宋体" w:hAnsi="宋体" w:hint="eastAsia"/>
          <w:color w:val="000000" w:themeColor="text1"/>
          <w:sz w:val="24"/>
        </w:rPr>
        <w:t xml:space="preserve">1、递交响应文件截止时间及竞争性磋商会议时间： </w:t>
      </w:r>
      <w:r w:rsidR="006201BA" w:rsidRPr="00BD35AD">
        <w:rPr>
          <w:rFonts w:ascii="宋体" w:hAnsi="宋体" w:hint="eastAsia"/>
          <w:color w:val="000000" w:themeColor="text1"/>
          <w:sz w:val="24"/>
        </w:rPr>
        <w:t>201</w:t>
      </w:r>
      <w:r w:rsidR="00F77A49" w:rsidRPr="00BD35AD">
        <w:rPr>
          <w:rFonts w:ascii="宋体" w:hAnsi="宋体" w:hint="eastAsia"/>
          <w:color w:val="000000" w:themeColor="text1"/>
          <w:sz w:val="24"/>
        </w:rPr>
        <w:t>8</w:t>
      </w:r>
      <w:r w:rsidR="006201BA" w:rsidRPr="00BD35AD">
        <w:rPr>
          <w:rFonts w:ascii="宋体" w:hAnsi="宋体" w:hint="eastAsia"/>
          <w:color w:val="000000" w:themeColor="text1"/>
          <w:sz w:val="24"/>
        </w:rPr>
        <w:t>年</w:t>
      </w:r>
      <w:r w:rsidR="00D65AED" w:rsidRPr="00BD35AD">
        <w:rPr>
          <w:rFonts w:ascii="宋体" w:hAnsi="宋体"/>
          <w:color w:val="000000" w:themeColor="text1"/>
          <w:sz w:val="24"/>
        </w:rPr>
        <w:t>0</w:t>
      </w:r>
      <w:r w:rsidR="00B44162">
        <w:rPr>
          <w:rFonts w:ascii="宋体" w:hAnsi="宋体"/>
          <w:color w:val="000000" w:themeColor="text1"/>
          <w:sz w:val="24"/>
        </w:rPr>
        <w:t>7</w:t>
      </w:r>
      <w:r w:rsidRPr="00BD35AD">
        <w:rPr>
          <w:rFonts w:ascii="宋体" w:hAnsi="宋体" w:hint="eastAsia"/>
          <w:color w:val="000000" w:themeColor="text1"/>
          <w:sz w:val="24"/>
        </w:rPr>
        <w:t>月</w:t>
      </w:r>
      <w:r w:rsidR="00B44162">
        <w:rPr>
          <w:rFonts w:ascii="宋体" w:hAnsi="宋体"/>
          <w:color w:val="000000" w:themeColor="text1"/>
          <w:sz w:val="24"/>
        </w:rPr>
        <w:t>09</w:t>
      </w:r>
      <w:r w:rsidRPr="00BD35AD">
        <w:rPr>
          <w:rFonts w:ascii="宋体" w:hAnsi="宋体" w:hint="eastAsia"/>
          <w:color w:val="000000" w:themeColor="text1"/>
          <w:sz w:val="24"/>
        </w:rPr>
        <w:t>日</w:t>
      </w:r>
      <w:r w:rsidR="00D2527A">
        <w:rPr>
          <w:rFonts w:ascii="宋体" w:hAnsi="宋体" w:hint="eastAsia"/>
          <w:color w:val="000000" w:themeColor="text1"/>
          <w:sz w:val="24"/>
        </w:rPr>
        <w:t>下</w:t>
      </w:r>
      <w:r w:rsidR="00D2527A">
        <w:rPr>
          <w:rFonts w:ascii="宋体" w:hAnsi="宋体" w:hint="eastAsia"/>
          <w:color w:val="000000" w:themeColor="text1"/>
          <w:sz w:val="24"/>
        </w:rPr>
        <w:lastRenderedPageBreak/>
        <w:t>午</w:t>
      </w:r>
      <w:r w:rsidR="00BD06C6" w:rsidRPr="00BD35AD">
        <w:rPr>
          <w:rFonts w:ascii="宋体" w:hAnsi="宋体" w:hint="eastAsia"/>
          <w:color w:val="000000" w:themeColor="text1"/>
          <w:sz w:val="24"/>
        </w:rPr>
        <w:t>0</w:t>
      </w:r>
      <w:r w:rsidR="00D2527A">
        <w:rPr>
          <w:rFonts w:ascii="宋体" w:hAnsi="宋体"/>
          <w:color w:val="000000" w:themeColor="text1"/>
          <w:sz w:val="24"/>
        </w:rPr>
        <w:t>2</w:t>
      </w:r>
      <w:r w:rsidRPr="00BD35AD">
        <w:rPr>
          <w:rFonts w:ascii="宋体" w:hAnsi="宋体" w:hint="eastAsia"/>
          <w:color w:val="000000" w:themeColor="text1"/>
          <w:sz w:val="24"/>
        </w:rPr>
        <w:t>：</w:t>
      </w:r>
      <w:r w:rsidR="00D2527A">
        <w:rPr>
          <w:rFonts w:ascii="宋体" w:hAnsi="宋体"/>
          <w:color w:val="000000" w:themeColor="text1"/>
          <w:sz w:val="24"/>
        </w:rPr>
        <w:t>3</w:t>
      </w:r>
      <w:r w:rsidR="00BD06C6" w:rsidRPr="00BD35AD">
        <w:rPr>
          <w:rFonts w:ascii="宋体" w:hAnsi="宋体" w:hint="eastAsia"/>
          <w:color w:val="000000" w:themeColor="text1"/>
          <w:sz w:val="24"/>
        </w:rPr>
        <w:t>0</w:t>
      </w:r>
      <w:r w:rsidRPr="00BD35AD">
        <w:rPr>
          <w:rFonts w:ascii="宋体" w:hAnsi="宋体" w:hint="eastAsia"/>
          <w:color w:val="000000" w:themeColor="text1"/>
          <w:sz w:val="24"/>
        </w:rPr>
        <w:t>（北京时间）</w:t>
      </w:r>
      <w:r w:rsidRPr="00D65AED">
        <w:rPr>
          <w:rFonts w:ascii="宋体" w:hAnsi="宋体" w:hint="eastAsia"/>
          <w:color w:val="000000" w:themeColor="text1"/>
          <w:sz w:val="24"/>
        </w:rPr>
        <w:t xml:space="preserve"> </w:t>
      </w:r>
    </w:p>
    <w:p w14:paraId="408B777A" w14:textId="00A5ABE6" w:rsidR="00C1164C" w:rsidRPr="00863862" w:rsidRDefault="00C1164C" w:rsidP="00C1164C">
      <w:pPr>
        <w:spacing w:line="360" w:lineRule="auto"/>
        <w:ind w:leftChars="228" w:left="839" w:hangingChars="150" w:hanging="360"/>
        <w:rPr>
          <w:rFonts w:ascii="宋体" w:hAnsi="宋体"/>
          <w:color w:val="000000" w:themeColor="text1"/>
          <w:sz w:val="24"/>
        </w:rPr>
      </w:pPr>
      <w:r w:rsidRPr="00D65AED">
        <w:rPr>
          <w:rFonts w:ascii="宋体" w:hAnsi="宋体" w:hint="eastAsia"/>
          <w:color w:val="000000" w:themeColor="text1"/>
          <w:sz w:val="24"/>
        </w:rPr>
        <w:t>2、竞争性磋商会议地点：</w:t>
      </w:r>
      <w:r w:rsidR="009F7720" w:rsidRPr="00D65AED">
        <w:rPr>
          <w:rFonts w:ascii="宋体" w:hAnsi="宋体" w:hint="eastAsia"/>
          <w:color w:val="000000" w:themeColor="text1"/>
          <w:sz w:val="24"/>
        </w:rPr>
        <w:t>北京师范大学财</w:t>
      </w:r>
      <w:r w:rsidR="001A490D">
        <w:rPr>
          <w:rFonts w:ascii="宋体" w:hAnsi="宋体" w:hint="eastAsia"/>
          <w:color w:val="000000" w:themeColor="text1"/>
          <w:sz w:val="24"/>
        </w:rPr>
        <w:t>京师学堂第五会议室</w:t>
      </w:r>
      <w:r w:rsidR="009F7720" w:rsidRPr="00D65AED">
        <w:rPr>
          <w:rFonts w:ascii="宋体" w:hAnsi="宋体" w:hint="eastAsia"/>
          <w:color w:val="000000" w:themeColor="text1"/>
          <w:sz w:val="24"/>
        </w:rPr>
        <w:t>。</w:t>
      </w:r>
    </w:p>
    <w:p w14:paraId="4173609B"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024DF99F"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046DFE0A" w14:textId="777777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0AB77EBC"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3C85A623"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6E4371F8"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2C782790" w14:textId="77777777"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2" w:name="_Toc389846606"/>
      <w:bookmarkStart w:id="3" w:name="_Toc452627583"/>
    </w:p>
    <w:p w14:paraId="18928B84"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2"/>
      <w:r w:rsidRPr="00863862">
        <w:rPr>
          <w:rFonts w:ascii="宋体" w:hAnsi="宋体" w:hint="eastAsia"/>
          <w:color w:val="000000" w:themeColor="text1"/>
          <w:sz w:val="24"/>
        </w:rPr>
        <w:t>层</w:t>
      </w:r>
      <w:bookmarkEnd w:id="3"/>
    </w:p>
    <w:p w14:paraId="48FF1660"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7D0A4F64"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0F94AC76"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5A8EB88"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C6090E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14:paraId="2FA2E4BA"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172D770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463B4D7C"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6C186C01" w14:textId="77777777" w:rsidR="007A5A99" w:rsidRPr="00863862" w:rsidRDefault="00485A1B">
      <w:pPr>
        <w:pStyle w:val="1"/>
        <w:spacing w:beforeLines="0" w:afterLines="0"/>
        <w:jc w:val="center"/>
        <w:rPr>
          <w:rFonts w:ascii="宋体" w:hAnsi="宋体"/>
          <w:color w:val="000000" w:themeColor="text1"/>
          <w:sz w:val="24"/>
          <w:szCs w:val="24"/>
        </w:rPr>
      </w:pPr>
      <w:bookmarkStart w:id="4" w:name="_Toc493159770"/>
      <w:r w:rsidRPr="00863862">
        <w:rPr>
          <w:rFonts w:ascii="宋体" w:hAnsi="宋体" w:hint="eastAsia"/>
          <w:color w:val="000000" w:themeColor="text1"/>
          <w:sz w:val="24"/>
          <w:szCs w:val="24"/>
        </w:rPr>
        <w:t>第二部分  磋商须知</w:t>
      </w:r>
      <w:bookmarkEnd w:id="4"/>
    </w:p>
    <w:p w14:paraId="7FF45A05"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C2E752A"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1B13F01B" w14:textId="77777777">
        <w:trPr>
          <w:tblHeader/>
        </w:trPr>
        <w:tc>
          <w:tcPr>
            <w:tcW w:w="1648" w:type="dxa"/>
            <w:vAlign w:val="center"/>
          </w:tcPr>
          <w:p w14:paraId="7D51B621"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2C50314"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1C266E9" w14:textId="77777777">
        <w:tc>
          <w:tcPr>
            <w:tcW w:w="1648" w:type="dxa"/>
            <w:vAlign w:val="center"/>
          </w:tcPr>
          <w:p w14:paraId="66EF0D7A"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7BE5011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1B670421"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5A1631BD"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07F1201"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45E26AE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6A03CB">
              <w:rPr>
                <w:rFonts w:ascii="宋体" w:hAnsi="宋体"/>
                <w:color w:val="000000" w:themeColor="text1"/>
                <w:sz w:val="24"/>
              </w:rPr>
              <w:t>706</w:t>
            </w:r>
          </w:p>
          <w:p w14:paraId="1A2B34A0"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068E8D69"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25D399DC"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0A46C453" w14:textId="77777777">
        <w:tc>
          <w:tcPr>
            <w:tcW w:w="1648" w:type="dxa"/>
            <w:vAlign w:val="center"/>
          </w:tcPr>
          <w:p w14:paraId="59F2D840"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545F06C2"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5C9335D0"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168457A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E22D158"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48C6019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6F382252"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789988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54AD4CE2"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176B4BC7" w14:textId="77777777" w:rsidR="00385149" w:rsidRPr="00863862" w:rsidRDefault="0038514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29DE1A3C" w14:textId="77777777">
        <w:tc>
          <w:tcPr>
            <w:tcW w:w="1648" w:type="dxa"/>
            <w:vAlign w:val="center"/>
          </w:tcPr>
          <w:p w14:paraId="57E64C03"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38FF0135"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0078CE90" w14:textId="77777777">
        <w:tc>
          <w:tcPr>
            <w:tcW w:w="1648" w:type="dxa"/>
            <w:vAlign w:val="center"/>
          </w:tcPr>
          <w:p w14:paraId="48A12A51"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69E139F1"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7EECB4CF" w14:textId="77777777">
        <w:tc>
          <w:tcPr>
            <w:tcW w:w="1648" w:type="dxa"/>
            <w:vAlign w:val="center"/>
          </w:tcPr>
          <w:p w14:paraId="35990F07"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4BE25988"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4591A17B" w14:textId="77777777"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0118C9E0" w14:textId="77777777">
        <w:tc>
          <w:tcPr>
            <w:tcW w:w="1648" w:type="dxa"/>
            <w:vAlign w:val="center"/>
          </w:tcPr>
          <w:p w14:paraId="59E17431" w14:textId="77777777"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6</w:t>
            </w:r>
          </w:p>
        </w:tc>
        <w:tc>
          <w:tcPr>
            <w:tcW w:w="6885" w:type="dxa"/>
          </w:tcPr>
          <w:p w14:paraId="3933538B" w14:textId="6F33BA11" w:rsidR="007A5A99" w:rsidRPr="004E032C" w:rsidRDefault="00485A1B" w:rsidP="001A490D">
            <w:pPr>
              <w:spacing w:line="360" w:lineRule="auto"/>
              <w:jc w:val="left"/>
              <w:rPr>
                <w:rFonts w:ascii="宋体" w:hAnsi="宋体"/>
                <w:color w:val="000000" w:themeColor="text1"/>
                <w:sz w:val="24"/>
              </w:rPr>
            </w:pPr>
            <w:proofErr w:type="gramStart"/>
            <w:r w:rsidRPr="004E032C">
              <w:rPr>
                <w:rFonts w:ascii="宋体" w:hAnsi="宋体" w:hint="eastAsia"/>
                <w:color w:val="000000" w:themeColor="text1"/>
                <w:sz w:val="24"/>
              </w:rPr>
              <w:t>递交磋商</w:t>
            </w:r>
            <w:proofErr w:type="gramEnd"/>
            <w:r w:rsidRPr="004E032C">
              <w:rPr>
                <w:rFonts w:ascii="宋体" w:hAnsi="宋体" w:hint="eastAsia"/>
                <w:color w:val="000000" w:themeColor="text1"/>
                <w:sz w:val="24"/>
              </w:rPr>
              <w:t>响应文件截止时间：</w:t>
            </w:r>
            <w:r w:rsidR="006201BA" w:rsidRPr="004E032C">
              <w:rPr>
                <w:rFonts w:ascii="宋体" w:hAnsi="宋体" w:cs="宋体" w:hint="eastAsia"/>
                <w:color w:val="000000" w:themeColor="text1"/>
                <w:kern w:val="0"/>
                <w:sz w:val="24"/>
              </w:rPr>
              <w:t>201</w:t>
            </w:r>
            <w:r w:rsidR="00F77A49" w:rsidRPr="004E032C">
              <w:rPr>
                <w:rFonts w:ascii="宋体" w:hAnsi="宋体" w:cs="宋体" w:hint="eastAsia"/>
                <w:color w:val="000000" w:themeColor="text1"/>
                <w:kern w:val="0"/>
                <w:sz w:val="24"/>
              </w:rPr>
              <w:t>8</w:t>
            </w:r>
            <w:r w:rsidR="006201BA" w:rsidRPr="004E032C">
              <w:rPr>
                <w:rFonts w:ascii="宋体" w:hAnsi="宋体" w:cs="宋体" w:hint="eastAsia"/>
                <w:color w:val="000000" w:themeColor="text1"/>
                <w:kern w:val="0"/>
                <w:sz w:val="24"/>
              </w:rPr>
              <w:t>年</w:t>
            </w:r>
            <w:r w:rsidR="006A03CB" w:rsidRPr="004E032C">
              <w:rPr>
                <w:rFonts w:ascii="宋体" w:hAnsi="宋体" w:cs="宋体"/>
                <w:color w:val="000000" w:themeColor="text1"/>
                <w:kern w:val="0"/>
                <w:sz w:val="24"/>
              </w:rPr>
              <w:t>0</w:t>
            </w:r>
            <w:r w:rsidR="001A490D">
              <w:rPr>
                <w:rFonts w:ascii="宋体" w:hAnsi="宋体" w:cs="宋体"/>
                <w:color w:val="000000" w:themeColor="text1"/>
                <w:kern w:val="0"/>
                <w:sz w:val="24"/>
              </w:rPr>
              <w:t>7</w:t>
            </w:r>
            <w:r w:rsidRPr="004E032C">
              <w:rPr>
                <w:rFonts w:ascii="宋体" w:hAnsi="宋体" w:cs="宋体" w:hint="eastAsia"/>
                <w:color w:val="000000" w:themeColor="text1"/>
                <w:kern w:val="0"/>
                <w:sz w:val="24"/>
              </w:rPr>
              <w:t>月</w:t>
            </w:r>
            <w:r w:rsidR="001A490D">
              <w:rPr>
                <w:rFonts w:ascii="宋体" w:hAnsi="宋体" w:cs="宋体"/>
                <w:color w:val="000000" w:themeColor="text1"/>
                <w:kern w:val="0"/>
                <w:sz w:val="24"/>
              </w:rPr>
              <w:t>09</w:t>
            </w:r>
            <w:r w:rsidRPr="004E032C">
              <w:rPr>
                <w:rFonts w:ascii="宋体" w:hAnsi="宋体" w:cs="宋体" w:hint="eastAsia"/>
                <w:color w:val="000000" w:themeColor="text1"/>
                <w:kern w:val="0"/>
                <w:sz w:val="24"/>
              </w:rPr>
              <w:t>日</w:t>
            </w:r>
            <w:r w:rsidR="001A490D">
              <w:rPr>
                <w:rFonts w:ascii="宋体" w:hAnsi="宋体" w:cs="宋体" w:hint="eastAsia"/>
                <w:color w:val="000000" w:themeColor="text1"/>
                <w:kern w:val="0"/>
                <w:sz w:val="24"/>
              </w:rPr>
              <w:t>下午</w:t>
            </w:r>
            <w:r w:rsidR="00EA5125" w:rsidRPr="004E032C">
              <w:rPr>
                <w:rFonts w:ascii="宋体" w:hAnsi="宋体" w:cs="宋体" w:hint="eastAsia"/>
                <w:color w:val="000000" w:themeColor="text1"/>
                <w:kern w:val="0"/>
                <w:sz w:val="24"/>
              </w:rPr>
              <w:t>0</w:t>
            </w:r>
            <w:r w:rsidR="001A490D">
              <w:rPr>
                <w:rFonts w:ascii="宋体" w:hAnsi="宋体" w:cs="宋体"/>
                <w:color w:val="000000" w:themeColor="text1"/>
                <w:kern w:val="0"/>
                <w:sz w:val="24"/>
              </w:rPr>
              <w:t>2</w:t>
            </w:r>
            <w:r w:rsidRPr="004E032C">
              <w:rPr>
                <w:rFonts w:ascii="宋体" w:hAnsi="宋体" w:cs="宋体" w:hint="eastAsia"/>
                <w:color w:val="000000" w:themeColor="text1"/>
                <w:kern w:val="0"/>
                <w:sz w:val="24"/>
              </w:rPr>
              <w:t>：</w:t>
            </w:r>
            <w:r w:rsidR="001A490D">
              <w:rPr>
                <w:rFonts w:ascii="宋体" w:hAnsi="宋体" w:cs="宋体"/>
                <w:color w:val="000000" w:themeColor="text1"/>
                <w:kern w:val="0"/>
                <w:sz w:val="24"/>
              </w:rPr>
              <w:t>3</w:t>
            </w:r>
            <w:r w:rsidR="00EA5125" w:rsidRPr="004E032C">
              <w:rPr>
                <w:rFonts w:ascii="宋体" w:hAnsi="宋体" w:cs="宋体" w:hint="eastAsia"/>
                <w:color w:val="000000" w:themeColor="text1"/>
                <w:kern w:val="0"/>
                <w:sz w:val="24"/>
              </w:rPr>
              <w:t>0</w:t>
            </w:r>
            <w:r w:rsidRPr="004E032C">
              <w:rPr>
                <w:rFonts w:ascii="宋体" w:hAnsi="宋体" w:hint="eastAsia"/>
                <w:color w:val="000000" w:themeColor="text1"/>
                <w:sz w:val="24"/>
              </w:rPr>
              <w:t>（北京时间），逾期收到或不符合规定的磋商响应文件恕不接受。</w:t>
            </w:r>
          </w:p>
        </w:tc>
      </w:tr>
      <w:tr w:rsidR="00863862" w:rsidRPr="00863862" w14:paraId="74C898B6" w14:textId="77777777">
        <w:tc>
          <w:tcPr>
            <w:tcW w:w="1648" w:type="dxa"/>
            <w:vAlign w:val="center"/>
          </w:tcPr>
          <w:p w14:paraId="2F0549B4" w14:textId="77777777"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7</w:t>
            </w:r>
          </w:p>
        </w:tc>
        <w:tc>
          <w:tcPr>
            <w:tcW w:w="6885" w:type="dxa"/>
            <w:vAlign w:val="center"/>
          </w:tcPr>
          <w:p w14:paraId="78E94220" w14:textId="3F6B932A" w:rsidR="007A5A99" w:rsidRPr="004E032C" w:rsidRDefault="00485A1B">
            <w:pPr>
              <w:spacing w:line="360" w:lineRule="auto"/>
              <w:jc w:val="left"/>
              <w:rPr>
                <w:rFonts w:ascii="宋体" w:hAnsi="宋体"/>
                <w:color w:val="000000" w:themeColor="text1"/>
                <w:sz w:val="24"/>
              </w:rPr>
            </w:pPr>
            <w:r w:rsidRPr="004E032C">
              <w:rPr>
                <w:rFonts w:ascii="宋体" w:hAnsi="宋体" w:hint="eastAsia"/>
                <w:color w:val="000000" w:themeColor="text1"/>
                <w:sz w:val="24"/>
              </w:rPr>
              <w:t>磋商时间：</w:t>
            </w:r>
            <w:r w:rsidR="007E1FBB" w:rsidRPr="004E032C">
              <w:rPr>
                <w:rFonts w:ascii="宋体" w:hAnsi="宋体" w:cs="宋体" w:hint="eastAsia"/>
                <w:color w:val="000000" w:themeColor="text1"/>
                <w:kern w:val="0"/>
                <w:sz w:val="24"/>
              </w:rPr>
              <w:t>2018年</w:t>
            </w:r>
            <w:r w:rsidR="007E1FBB" w:rsidRPr="004E032C">
              <w:rPr>
                <w:rFonts w:ascii="宋体" w:hAnsi="宋体" w:cs="宋体"/>
                <w:color w:val="000000" w:themeColor="text1"/>
                <w:kern w:val="0"/>
                <w:sz w:val="24"/>
              </w:rPr>
              <w:t>0</w:t>
            </w:r>
            <w:r w:rsidR="007E1FBB">
              <w:rPr>
                <w:rFonts w:ascii="宋体" w:hAnsi="宋体" w:cs="宋体"/>
                <w:color w:val="000000" w:themeColor="text1"/>
                <w:kern w:val="0"/>
                <w:sz w:val="24"/>
              </w:rPr>
              <w:t>7</w:t>
            </w:r>
            <w:r w:rsidR="007E1FBB" w:rsidRPr="004E032C">
              <w:rPr>
                <w:rFonts w:ascii="宋体" w:hAnsi="宋体" w:cs="宋体" w:hint="eastAsia"/>
                <w:color w:val="000000" w:themeColor="text1"/>
                <w:kern w:val="0"/>
                <w:sz w:val="24"/>
              </w:rPr>
              <w:t>月</w:t>
            </w:r>
            <w:r w:rsidR="007E1FBB">
              <w:rPr>
                <w:rFonts w:ascii="宋体" w:hAnsi="宋体" w:cs="宋体"/>
                <w:color w:val="000000" w:themeColor="text1"/>
                <w:kern w:val="0"/>
                <w:sz w:val="24"/>
              </w:rPr>
              <w:t>09</w:t>
            </w:r>
            <w:r w:rsidR="007E1FBB" w:rsidRPr="004E032C">
              <w:rPr>
                <w:rFonts w:ascii="宋体" w:hAnsi="宋体" w:cs="宋体" w:hint="eastAsia"/>
                <w:color w:val="000000" w:themeColor="text1"/>
                <w:kern w:val="0"/>
                <w:sz w:val="24"/>
              </w:rPr>
              <w:t>日</w:t>
            </w:r>
            <w:r w:rsidR="007E1FBB">
              <w:rPr>
                <w:rFonts w:ascii="宋体" w:hAnsi="宋体" w:cs="宋体" w:hint="eastAsia"/>
                <w:color w:val="000000" w:themeColor="text1"/>
                <w:kern w:val="0"/>
                <w:sz w:val="24"/>
              </w:rPr>
              <w:t>下午</w:t>
            </w:r>
            <w:r w:rsidR="007E1FBB" w:rsidRPr="004E032C">
              <w:rPr>
                <w:rFonts w:ascii="宋体" w:hAnsi="宋体" w:cs="宋体" w:hint="eastAsia"/>
                <w:color w:val="000000" w:themeColor="text1"/>
                <w:kern w:val="0"/>
                <w:sz w:val="24"/>
              </w:rPr>
              <w:t>0</w:t>
            </w:r>
            <w:r w:rsidR="007E1FBB">
              <w:rPr>
                <w:rFonts w:ascii="宋体" w:hAnsi="宋体" w:cs="宋体"/>
                <w:color w:val="000000" w:themeColor="text1"/>
                <w:kern w:val="0"/>
                <w:sz w:val="24"/>
              </w:rPr>
              <w:t>2</w:t>
            </w:r>
            <w:r w:rsidR="007E1FBB" w:rsidRPr="004E032C">
              <w:rPr>
                <w:rFonts w:ascii="宋体" w:hAnsi="宋体" w:cs="宋体" w:hint="eastAsia"/>
                <w:color w:val="000000" w:themeColor="text1"/>
                <w:kern w:val="0"/>
                <w:sz w:val="24"/>
              </w:rPr>
              <w:t>：</w:t>
            </w:r>
            <w:r w:rsidR="007E1FBB">
              <w:rPr>
                <w:rFonts w:ascii="宋体" w:hAnsi="宋体" w:cs="宋体"/>
                <w:color w:val="000000" w:themeColor="text1"/>
                <w:kern w:val="0"/>
                <w:sz w:val="24"/>
              </w:rPr>
              <w:t>3</w:t>
            </w:r>
            <w:r w:rsidR="007E1FBB" w:rsidRPr="004E032C">
              <w:rPr>
                <w:rFonts w:ascii="宋体" w:hAnsi="宋体" w:cs="宋体" w:hint="eastAsia"/>
                <w:color w:val="000000" w:themeColor="text1"/>
                <w:kern w:val="0"/>
                <w:sz w:val="24"/>
              </w:rPr>
              <w:t>0</w:t>
            </w:r>
            <w:r w:rsidR="007E1FBB" w:rsidRPr="004E032C">
              <w:rPr>
                <w:rFonts w:ascii="宋体" w:hAnsi="宋体" w:hint="eastAsia"/>
                <w:color w:val="000000" w:themeColor="text1"/>
                <w:sz w:val="24"/>
              </w:rPr>
              <w:t>（北京时间）</w:t>
            </w:r>
            <w:r w:rsidRPr="004E032C">
              <w:rPr>
                <w:rFonts w:ascii="宋体" w:hAnsi="宋体" w:hint="eastAsia"/>
                <w:color w:val="000000" w:themeColor="text1"/>
                <w:sz w:val="24"/>
              </w:rPr>
              <w:t>。</w:t>
            </w:r>
          </w:p>
          <w:p w14:paraId="279AB2C3" w14:textId="66AB4252" w:rsidR="007A5A99" w:rsidRPr="004E032C" w:rsidRDefault="00485A1B" w:rsidP="00E52405">
            <w:pPr>
              <w:spacing w:line="360" w:lineRule="auto"/>
              <w:jc w:val="left"/>
              <w:rPr>
                <w:rFonts w:ascii="宋体" w:hAnsi="宋体"/>
                <w:color w:val="000000" w:themeColor="text1"/>
                <w:sz w:val="24"/>
              </w:rPr>
            </w:pPr>
            <w:r w:rsidRPr="004E032C">
              <w:rPr>
                <w:rFonts w:ascii="宋体" w:hAnsi="宋体" w:hint="eastAsia"/>
                <w:color w:val="000000" w:themeColor="text1"/>
                <w:sz w:val="24"/>
              </w:rPr>
              <w:t>磋商地点：</w:t>
            </w:r>
            <w:r w:rsidR="00D65AED" w:rsidRPr="004E032C">
              <w:rPr>
                <w:rFonts w:ascii="宋体" w:hAnsi="宋体" w:hint="eastAsia"/>
                <w:color w:val="000000" w:themeColor="text1"/>
                <w:sz w:val="24"/>
                <w:u w:val="single"/>
              </w:rPr>
              <w:t>北京师范大学</w:t>
            </w:r>
            <w:r w:rsidR="00D93824">
              <w:rPr>
                <w:rFonts w:ascii="宋体" w:hAnsi="宋体" w:hint="eastAsia"/>
                <w:color w:val="000000" w:themeColor="text1"/>
                <w:sz w:val="24"/>
                <w:u w:val="single"/>
              </w:rPr>
              <w:t>京师学堂第五会议室</w:t>
            </w:r>
            <w:r w:rsidR="00D65AED" w:rsidRPr="004E032C">
              <w:rPr>
                <w:rFonts w:ascii="宋体" w:hAnsi="宋体" w:hint="eastAsia"/>
                <w:color w:val="000000" w:themeColor="text1"/>
                <w:sz w:val="24"/>
                <w:u w:val="single"/>
              </w:rPr>
              <w:t>。</w:t>
            </w:r>
          </w:p>
        </w:tc>
      </w:tr>
      <w:tr w:rsidR="00863862" w:rsidRPr="00863862" w14:paraId="6DDA3969" w14:textId="77777777">
        <w:tc>
          <w:tcPr>
            <w:tcW w:w="1648" w:type="dxa"/>
            <w:vAlign w:val="center"/>
          </w:tcPr>
          <w:p w14:paraId="4E976EF5" w14:textId="7777777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22889C20"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18E197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7D95D6A"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0C492A8" w14:textId="77777777">
        <w:tc>
          <w:tcPr>
            <w:tcW w:w="1648" w:type="dxa"/>
            <w:vAlign w:val="center"/>
          </w:tcPr>
          <w:p w14:paraId="217D19B6" w14:textId="77777777"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500E4B"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35412F69"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0C0B1F42" w14:textId="77777777">
        <w:tc>
          <w:tcPr>
            <w:tcW w:w="1648" w:type="dxa"/>
            <w:vAlign w:val="center"/>
          </w:tcPr>
          <w:p w14:paraId="303B03C2"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30C0350"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5EE80C19"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0724F47A"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2FC3942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7D189AD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33F882FE"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5FC62B4E"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507831CB"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E1B062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5DC7ABA1"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501038CC"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195FC6E0"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0A5D2DE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33B6EF67"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21BADC7A"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18A90253" w14:textId="77777777"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14:paraId="26CAE100"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5026955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733C0A5C"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616670D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3204E1D2" w14:textId="77777777"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005801B8"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w:t>
      </w:r>
      <w:r w:rsidR="006A03CB">
        <w:rPr>
          <w:rFonts w:ascii="宋体" w:hAnsi="宋体"/>
          <w:color w:val="000000" w:themeColor="text1"/>
          <w:sz w:val="24"/>
        </w:rPr>
        <w:t>706</w:t>
      </w:r>
      <w:r w:rsidRPr="00863862">
        <w:rPr>
          <w:rFonts w:ascii="宋体" w:hAnsi="宋体" w:hint="eastAsia"/>
          <w:color w:val="000000" w:themeColor="text1"/>
          <w:sz w:val="24"/>
        </w:rPr>
        <w:t xml:space="preserve">    </w:t>
      </w:r>
    </w:p>
    <w:p w14:paraId="4B46ADCF"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7186C05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598E495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42A03FD5"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8BDB52F"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40DC87A4"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674C87ED"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E0777C5"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7F8AB740"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07A507AB" w14:textId="77777777"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6123D0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3602FD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2BC684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79D8367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76AE6F3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1CEE42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7B72D817" w14:textId="77777777" w:rsidR="007A5A99" w:rsidRPr="00863862" w:rsidRDefault="007A5A99">
      <w:pPr>
        <w:adjustRightInd w:val="0"/>
        <w:snapToGrid w:val="0"/>
        <w:spacing w:line="360" w:lineRule="auto"/>
        <w:jc w:val="center"/>
        <w:rPr>
          <w:rFonts w:ascii="宋体" w:hAnsi="宋体"/>
          <w:color w:val="000000" w:themeColor="text1"/>
          <w:sz w:val="24"/>
        </w:rPr>
      </w:pPr>
    </w:p>
    <w:p w14:paraId="7FD8F32C" w14:textId="77777777"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40F5D2E6"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31A89B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2C5E435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374B202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581E2C92" w14:textId="77777777" w:rsidR="007A5A99" w:rsidRPr="00863862" w:rsidRDefault="007A5A99">
      <w:pPr>
        <w:adjustRightInd w:val="0"/>
        <w:snapToGrid w:val="0"/>
        <w:spacing w:line="360" w:lineRule="auto"/>
        <w:rPr>
          <w:rFonts w:ascii="宋体" w:hAnsi="宋体"/>
          <w:color w:val="000000" w:themeColor="text1"/>
          <w:sz w:val="24"/>
        </w:rPr>
      </w:pPr>
    </w:p>
    <w:p w14:paraId="18A0CF2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6C37FD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3B05451C" w14:textId="77777777" w:rsidR="007A5A99" w:rsidRPr="00863862" w:rsidRDefault="007A5A99">
      <w:pPr>
        <w:adjustRightInd w:val="0"/>
        <w:snapToGrid w:val="0"/>
        <w:spacing w:line="360" w:lineRule="auto"/>
        <w:rPr>
          <w:rFonts w:ascii="宋体" w:hAnsi="宋体"/>
          <w:b/>
          <w:color w:val="000000" w:themeColor="text1"/>
          <w:sz w:val="24"/>
        </w:rPr>
      </w:pPr>
    </w:p>
    <w:p w14:paraId="543917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D5196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2E1396E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4090367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77864F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769DB954" w14:textId="77777777" w:rsidR="007A5A99" w:rsidRPr="00863862" w:rsidRDefault="007A5A99">
      <w:pPr>
        <w:adjustRightInd w:val="0"/>
        <w:snapToGrid w:val="0"/>
        <w:spacing w:line="360" w:lineRule="auto"/>
        <w:rPr>
          <w:rFonts w:ascii="宋体" w:hAnsi="宋体"/>
          <w:color w:val="000000" w:themeColor="text1"/>
          <w:sz w:val="24"/>
        </w:rPr>
      </w:pPr>
    </w:p>
    <w:p w14:paraId="1BDBC2BB" w14:textId="77777777"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58CA331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6017955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03C8C7C2" w14:textId="77777777" w:rsidR="007A5A99" w:rsidRPr="00863862" w:rsidRDefault="007A5A99">
      <w:pPr>
        <w:adjustRightInd w:val="0"/>
        <w:snapToGrid w:val="0"/>
        <w:spacing w:line="360" w:lineRule="auto"/>
        <w:rPr>
          <w:rFonts w:ascii="宋体" w:hAnsi="宋体"/>
          <w:b/>
          <w:color w:val="000000" w:themeColor="text1"/>
          <w:sz w:val="24"/>
        </w:rPr>
      </w:pPr>
    </w:p>
    <w:p w14:paraId="48A403D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573428F2"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7139D9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16915C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61A5185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15A31A45"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2D33950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EE9A7E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54DA374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5286B49E"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14CC02D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7195CC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AC3945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5C1E2BA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0C7DE7B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552FDC0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81801D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3C0C1330" w14:textId="77777777" w:rsidR="007A5A99" w:rsidRPr="00863862" w:rsidRDefault="007A5A99">
      <w:pPr>
        <w:adjustRightInd w:val="0"/>
        <w:snapToGrid w:val="0"/>
        <w:spacing w:line="360" w:lineRule="auto"/>
        <w:rPr>
          <w:rFonts w:ascii="宋体" w:hAnsi="宋体"/>
          <w:color w:val="000000" w:themeColor="text1"/>
          <w:sz w:val="24"/>
        </w:rPr>
      </w:pPr>
    </w:p>
    <w:p w14:paraId="3648F01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273003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77F832C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07C1591C" w14:textId="77777777" w:rsidR="007A5A99" w:rsidRPr="00863862" w:rsidRDefault="007A5A99">
      <w:pPr>
        <w:adjustRightInd w:val="0"/>
        <w:snapToGrid w:val="0"/>
        <w:spacing w:line="360" w:lineRule="auto"/>
        <w:rPr>
          <w:rFonts w:ascii="宋体" w:hAnsi="宋体"/>
          <w:color w:val="000000" w:themeColor="text1"/>
          <w:sz w:val="24"/>
        </w:rPr>
      </w:pPr>
    </w:p>
    <w:p w14:paraId="1F84460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307FB05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2D9C069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55B5AFA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3620DA4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2563E277"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03F3B9F0"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3830E356"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468E2818" w14:textId="77777777" w:rsidR="007A5A99" w:rsidRPr="00863862" w:rsidRDefault="007A5A99">
      <w:pPr>
        <w:adjustRightInd w:val="0"/>
        <w:snapToGrid w:val="0"/>
        <w:spacing w:line="360" w:lineRule="auto"/>
        <w:rPr>
          <w:rFonts w:ascii="宋体" w:hAnsi="宋体"/>
          <w:color w:val="000000" w:themeColor="text1"/>
          <w:sz w:val="24"/>
        </w:rPr>
      </w:pPr>
    </w:p>
    <w:p w14:paraId="56A4EFF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097C3D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2941879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1FAABCD"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189DC76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77F8159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0360DA7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35A89DF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20C16ED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37C6F57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66C3C69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7FA7AD4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5EAF961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111E092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851453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70D8AC4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435668E7" w14:textId="77777777" w:rsidR="007A5A99" w:rsidRPr="00863862" w:rsidRDefault="007A5A99">
      <w:pPr>
        <w:adjustRightInd w:val="0"/>
        <w:snapToGrid w:val="0"/>
        <w:spacing w:line="360" w:lineRule="auto"/>
        <w:rPr>
          <w:rFonts w:ascii="宋体" w:hAnsi="宋体"/>
          <w:b/>
          <w:color w:val="000000" w:themeColor="text1"/>
          <w:sz w:val="24"/>
        </w:rPr>
      </w:pPr>
    </w:p>
    <w:p w14:paraId="65032D7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5F466B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4C14E8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593698EA" w14:textId="77777777" w:rsidR="007A5A99" w:rsidRPr="00863862" w:rsidRDefault="007A5A99">
      <w:pPr>
        <w:adjustRightInd w:val="0"/>
        <w:snapToGrid w:val="0"/>
        <w:spacing w:line="360" w:lineRule="auto"/>
        <w:rPr>
          <w:rFonts w:ascii="宋体" w:hAnsi="宋体"/>
          <w:color w:val="000000" w:themeColor="text1"/>
          <w:sz w:val="24"/>
        </w:rPr>
      </w:pPr>
    </w:p>
    <w:p w14:paraId="1E95240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5A94AE6F" w14:textId="77777777"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14F4B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0BF07516"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22C886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01E6C26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0CBCC1E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4067CEF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697C3AA7" w14:textId="77777777" w:rsidR="007A5A99" w:rsidRPr="00863862" w:rsidRDefault="007A5A99">
      <w:pPr>
        <w:spacing w:line="360" w:lineRule="auto"/>
        <w:rPr>
          <w:color w:val="000000" w:themeColor="text1"/>
        </w:rPr>
      </w:pPr>
    </w:p>
    <w:p w14:paraId="5DE31486" w14:textId="77777777"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6B973C2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23ECB94F"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4B8DC445" w14:textId="77777777" w:rsidR="007A5A99" w:rsidRPr="00863862" w:rsidRDefault="007A5A99">
      <w:pPr>
        <w:adjustRightInd w:val="0"/>
        <w:snapToGrid w:val="0"/>
        <w:spacing w:line="360" w:lineRule="auto"/>
        <w:rPr>
          <w:rFonts w:ascii="宋体" w:hAnsi="宋体"/>
          <w:b/>
          <w:color w:val="000000" w:themeColor="text1"/>
          <w:sz w:val="24"/>
        </w:rPr>
      </w:pPr>
    </w:p>
    <w:p w14:paraId="18AF6A3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1C8B00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1BA96D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4DD1B28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00BAC34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17E34E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0639ADE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6DD00D7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61A1F22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1CD28DF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549D1C7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2A5AC67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777DBCD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2DC37C79" w14:textId="77777777" w:rsidR="007A5A99" w:rsidRPr="00863862" w:rsidRDefault="007A5A99">
      <w:pPr>
        <w:adjustRightInd w:val="0"/>
        <w:snapToGrid w:val="0"/>
        <w:spacing w:line="360" w:lineRule="auto"/>
        <w:rPr>
          <w:rFonts w:ascii="宋体" w:hAnsi="宋体"/>
          <w:color w:val="000000" w:themeColor="text1"/>
          <w:sz w:val="30"/>
        </w:rPr>
      </w:pPr>
    </w:p>
    <w:p w14:paraId="3F8AF01E" w14:textId="77777777"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502A97A6"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0D08929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1CECC28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41EEE7A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0539666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061B5A5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26651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A4F23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1915DD0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6CE43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6202F7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26E0C3CE" w14:textId="77777777" w:rsidR="007A5A99" w:rsidRPr="00863862" w:rsidRDefault="007A5A99">
      <w:pPr>
        <w:adjustRightInd w:val="0"/>
        <w:snapToGrid w:val="0"/>
        <w:spacing w:line="360" w:lineRule="auto"/>
        <w:rPr>
          <w:rFonts w:ascii="宋体" w:hAnsi="宋体"/>
          <w:color w:val="000000" w:themeColor="text1"/>
          <w:sz w:val="24"/>
        </w:rPr>
      </w:pPr>
    </w:p>
    <w:p w14:paraId="17C483E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690565D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F2023E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5F0D02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11182102" w14:textId="77777777" w:rsidR="007A5A99" w:rsidRPr="00863862" w:rsidRDefault="007A5A99">
      <w:pPr>
        <w:adjustRightInd w:val="0"/>
        <w:snapToGrid w:val="0"/>
        <w:spacing w:line="360" w:lineRule="auto"/>
        <w:ind w:left="345"/>
        <w:rPr>
          <w:rFonts w:ascii="宋体" w:hAnsi="宋体"/>
          <w:color w:val="000000" w:themeColor="text1"/>
          <w:sz w:val="24"/>
        </w:rPr>
      </w:pPr>
    </w:p>
    <w:p w14:paraId="65B6FB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37E8C7E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78494CA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F0F29F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73C9CD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1FE3999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798753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579A363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521E3C6F" w14:textId="77777777" w:rsidR="007A5A99" w:rsidRPr="00863862" w:rsidRDefault="00485A1B" w:rsidP="007C3FC0">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6D015C77" w14:textId="77777777" w:rsidR="007A5A99" w:rsidRPr="00863862" w:rsidRDefault="00485A1B" w:rsidP="007C3FC0">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84541E1"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43FD504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67FE3B3D"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1F3385E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16A3BFBD"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22FF7593"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3D4E5FEB"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02C29A3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7EA2A2F1"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4051E08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201F77E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7246CE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2170B7F3"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7C4D9C3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486E2FD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62E0061"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6DD168B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15AA5E3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43EE2174"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21862A12"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3308C09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71D148B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4DF182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7DAE6642"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695E6DE"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5FC693E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60253380" w14:textId="77777777" w:rsidR="007A5A99" w:rsidRPr="00863862" w:rsidRDefault="007A5A99">
      <w:pPr>
        <w:adjustRightInd w:val="0"/>
        <w:snapToGrid w:val="0"/>
        <w:spacing w:line="360" w:lineRule="auto"/>
        <w:rPr>
          <w:rFonts w:ascii="宋体" w:hAnsi="宋体"/>
          <w:color w:val="000000" w:themeColor="text1"/>
          <w:sz w:val="24"/>
        </w:rPr>
      </w:pPr>
    </w:p>
    <w:p w14:paraId="0E3597E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39107F8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48F97AB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25E5B76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78BA3DCA"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BE157E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2EF5495A" w14:textId="77777777" w:rsidR="00FB5CC5" w:rsidRPr="00863862" w:rsidRDefault="00FB5CC5">
      <w:pPr>
        <w:adjustRightInd w:val="0"/>
        <w:snapToGrid w:val="0"/>
        <w:spacing w:line="360" w:lineRule="auto"/>
        <w:rPr>
          <w:rFonts w:ascii="宋体" w:hAnsi="宋体"/>
          <w:b/>
          <w:color w:val="000000" w:themeColor="text1"/>
          <w:sz w:val="24"/>
        </w:rPr>
      </w:pPr>
    </w:p>
    <w:p w14:paraId="130BC9C8" w14:textId="77777777" w:rsidR="00030484" w:rsidRPr="00863862" w:rsidRDefault="00030484">
      <w:pPr>
        <w:adjustRightInd w:val="0"/>
        <w:snapToGrid w:val="0"/>
        <w:spacing w:line="360" w:lineRule="auto"/>
        <w:rPr>
          <w:rFonts w:ascii="宋体" w:hAnsi="宋体"/>
          <w:b/>
          <w:color w:val="000000" w:themeColor="text1"/>
          <w:sz w:val="24"/>
        </w:rPr>
      </w:pPr>
    </w:p>
    <w:p w14:paraId="4648A717"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6C3F085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49304D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D0F46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2E03BDE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60984DE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4DF1B01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4BFC86D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1CED4C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66C6BABA" w14:textId="77777777" w:rsidR="00030484" w:rsidRPr="00863862" w:rsidRDefault="00030484">
      <w:pPr>
        <w:adjustRightInd w:val="0"/>
        <w:snapToGrid w:val="0"/>
        <w:spacing w:line="360" w:lineRule="auto"/>
        <w:rPr>
          <w:rFonts w:ascii="宋体" w:hAnsi="宋体"/>
          <w:color w:val="000000" w:themeColor="text1"/>
        </w:rPr>
      </w:pPr>
    </w:p>
    <w:p w14:paraId="70F64DE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3416A88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644CEDC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764AF33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34614B7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1399D16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F0331D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089BBB4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596C7925"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31705EED"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3EF685C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12783CA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14:paraId="29BAAB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955245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52609D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5F94E2DA"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6DCFAE8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5367F32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55E8AF62"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5A9D189E"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57C65351"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6E77362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6E661777"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5D9F1635"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3B23D156"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6822A12A"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138DA8B2"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3C8D5F6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1690ADE2" w14:textId="77777777" w:rsidR="00030484" w:rsidRPr="00863862" w:rsidRDefault="00030484">
      <w:pPr>
        <w:adjustRightInd w:val="0"/>
        <w:snapToGrid w:val="0"/>
        <w:spacing w:line="360" w:lineRule="auto"/>
        <w:rPr>
          <w:rFonts w:ascii="宋体" w:hAnsi="宋体"/>
          <w:color w:val="000000" w:themeColor="text1"/>
          <w:sz w:val="24"/>
        </w:rPr>
      </w:pPr>
    </w:p>
    <w:p w14:paraId="476B7FE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0217BC9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63AA61EA" w14:textId="77777777" w:rsidR="007A5A99" w:rsidRPr="00863862" w:rsidRDefault="007A5A99">
      <w:pPr>
        <w:adjustRightInd w:val="0"/>
        <w:snapToGrid w:val="0"/>
        <w:spacing w:line="360" w:lineRule="auto"/>
        <w:rPr>
          <w:rFonts w:ascii="宋体" w:hAnsi="宋体"/>
          <w:b/>
          <w:bCs/>
          <w:color w:val="000000" w:themeColor="text1"/>
          <w:sz w:val="24"/>
        </w:rPr>
      </w:pPr>
    </w:p>
    <w:p w14:paraId="1A7B3A49" w14:textId="77777777" w:rsidR="007A5A99" w:rsidRPr="00863862" w:rsidRDefault="007A5A99">
      <w:pPr>
        <w:adjustRightInd w:val="0"/>
        <w:snapToGrid w:val="0"/>
        <w:spacing w:line="360" w:lineRule="auto"/>
        <w:rPr>
          <w:rFonts w:ascii="宋体" w:hAnsi="宋体"/>
          <w:b/>
          <w:bCs/>
          <w:color w:val="000000" w:themeColor="text1"/>
          <w:sz w:val="24"/>
        </w:rPr>
      </w:pPr>
    </w:p>
    <w:p w14:paraId="0477B8B2" w14:textId="77777777" w:rsidR="007A5A99" w:rsidRPr="00863862" w:rsidRDefault="007A5A99">
      <w:pPr>
        <w:adjustRightInd w:val="0"/>
        <w:snapToGrid w:val="0"/>
        <w:spacing w:line="360" w:lineRule="auto"/>
        <w:rPr>
          <w:rFonts w:ascii="宋体" w:hAnsi="宋体"/>
          <w:b/>
          <w:bCs/>
          <w:color w:val="000000" w:themeColor="text1"/>
          <w:sz w:val="24"/>
        </w:rPr>
      </w:pPr>
    </w:p>
    <w:p w14:paraId="7FF544A6" w14:textId="77777777" w:rsidR="007A5A99" w:rsidRPr="00863862" w:rsidRDefault="007A5A99">
      <w:pPr>
        <w:adjustRightInd w:val="0"/>
        <w:snapToGrid w:val="0"/>
        <w:spacing w:line="360" w:lineRule="auto"/>
        <w:rPr>
          <w:rFonts w:ascii="宋体" w:hAnsi="宋体"/>
          <w:b/>
          <w:bCs/>
          <w:color w:val="000000" w:themeColor="text1"/>
          <w:sz w:val="24"/>
        </w:rPr>
      </w:pPr>
    </w:p>
    <w:p w14:paraId="7F579926" w14:textId="77777777" w:rsidR="007A5A99" w:rsidRPr="00863862" w:rsidRDefault="007A5A99">
      <w:pPr>
        <w:adjustRightInd w:val="0"/>
        <w:snapToGrid w:val="0"/>
        <w:spacing w:line="360" w:lineRule="auto"/>
        <w:rPr>
          <w:rFonts w:ascii="宋体" w:hAnsi="宋体"/>
          <w:b/>
          <w:bCs/>
          <w:color w:val="000000" w:themeColor="text1"/>
          <w:sz w:val="24"/>
        </w:rPr>
      </w:pPr>
    </w:p>
    <w:p w14:paraId="5E9B48F4" w14:textId="77777777" w:rsidR="007A5A99" w:rsidRPr="00863862" w:rsidRDefault="007A5A99">
      <w:pPr>
        <w:adjustRightInd w:val="0"/>
        <w:snapToGrid w:val="0"/>
        <w:spacing w:line="360" w:lineRule="auto"/>
        <w:rPr>
          <w:rFonts w:ascii="宋体" w:hAnsi="宋体"/>
          <w:b/>
          <w:bCs/>
          <w:color w:val="000000" w:themeColor="text1"/>
          <w:sz w:val="24"/>
        </w:rPr>
      </w:pPr>
    </w:p>
    <w:p w14:paraId="064AA61D" w14:textId="77777777" w:rsidR="007A5A99" w:rsidRPr="00863862" w:rsidRDefault="007A5A99">
      <w:pPr>
        <w:adjustRightInd w:val="0"/>
        <w:snapToGrid w:val="0"/>
        <w:spacing w:line="360" w:lineRule="auto"/>
        <w:rPr>
          <w:rFonts w:ascii="宋体" w:hAnsi="宋体"/>
          <w:b/>
          <w:bCs/>
          <w:color w:val="000000" w:themeColor="text1"/>
          <w:sz w:val="24"/>
        </w:rPr>
      </w:pPr>
    </w:p>
    <w:p w14:paraId="78D36878" w14:textId="77777777" w:rsidR="00CF66E7" w:rsidRPr="00863862" w:rsidRDefault="00CF66E7">
      <w:pPr>
        <w:adjustRightInd w:val="0"/>
        <w:snapToGrid w:val="0"/>
        <w:spacing w:line="360" w:lineRule="auto"/>
        <w:rPr>
          <w:rFonts w:ascii="宋体" w:hAnsi="宋体"/>
          <w:b/>
          <w:bCs/>
          <w:color w:val="000000" w:themeColor="text1"/>
          <w:sz w:val="24"/>
        </w:rPr>
      </w:pPr>
    </w:p>
    <w:p w14:paraId="615BBDCD" w14:textId="77777777" w:rsidR="00CF66E7" w:rsidRPr="00863862" w:rsidRDefault="00CF66E7">
      <w:pPr>
        <w:adjustRightInd w:val="0"/>
        <w:snapToGrid w:val="0"/>
        <w:spacing w:line="360" w:lineRule="auto"/>
        <w:rPr>
          <w:rFonts w:ascii="宋体" w:hAnsi="宋体"/>
          <w:b/>
          <w:bCs/>
          <w:color w:val="000000" w:themeColor="text1"/>
          <w:sz w:val="24"/>
        </w:rPr>
      </w:pPr>
    </w:p>
    <w:p w14:paraId="178D4534" w14:textId="77777777" w:rsidR="00CF66E7" w:rsidRPr="00863862" w:rsidRDefault="00CF66E7">
      <w:pPr>
        <w:adjustRightInd w:val="0"/>
        <w:snapToGrid w:val="0"/>
        <w:spacing w:line="360" w:lineRule="auto"/>
        <w:rPr>
          <w:rFonts w:ascii="宋体" w:hAnsi="宋体"/>
          <w:b/>
          <w:bCs/>
          <w:color w:val="000000" w:themeColor="text1"/>
          <w:sz w:val="24"/>
        </w:rPr>
      </w:pPr>
    </w:p>
    <w:p w14:paraId="21A4ACAA" w14:textId="77777777" w:rsidR="00CF66E7" w:rsidRPr="00863862" w:rsidRDefault="00CF66E7">
      <w:pPr>
        <w:adjustRightInd w:val="0"/>
        <w:snapToGrid w:val="0"/>
        <w:spacing w:line="360" w:lineRule="auto"/>
        <w:rPr>
          <w:rFonts w:ascii="宋体" w:hAnsi="宋体"/>
          <w:b/>
          <w:bCs/>
          <w:color w:val="000000" w:themeColor="text1"/>
          <w:sz w:val="24"/>
        </w:rPr>
      </w:pPr>
    </w:p>
    <w:p w14:paraId="4580C841" w14:textId="77777777" w:rsidR="00CF66E7" w:rsidRPr="00863862" w:rsidRDefault="00CF66E7">
      <w:pPr>
        <w:adjustRightInd w:val="0"/>
        <w:snapToGrid w:val="0"/>
        <w:spacing w:line="360" w:lineRule="auto"/>
        <w:rPr>
          <w:rFonts w:ascii="宋体" w:hAnsi="宋体"/>
          <w:b/>
          <w:bCs/>
          <w:color w:val="000000" w:themeColor="text1"/>
          <w:sz w:val="24"/>
        </w:rPr>
      </w:pPr>
    </w:p>
    <w:p w14:paraId="788F3EED" w14:textId="77777777" w:rsidR="00CF66E7" w:rsidRPr="00863862" w:rsidRDefault="00CF66E7">
      <w:pPr>
        <w:adjustRightInd w:val="0"/>
        <w:snapToGrid w:val="0"/>
        <w:spacing w:line="360" w:lineRule="auto"/>
        <w:rPr>
          <w:rFonts w:ascii="宋体" w:hAnsi="宋体"/>
          <w:b/>
          <w:bCs/>
          <w:color w:val="000000" w:themeColor="text1"/>
          <w:sz w:val="24"/>
        </w:rPr>
      </w:pPr>
    </w:p>
    <w:p w14:paraId="2A6DF7B8" w14:textId="77777777" w:rsidR="00CF66E7" w:rsidRPr="00863862" w:rsidRDefault="00CF66E7">
      <w:pPr>
        <w:adjustRightInd w:val="0"/>
        <w:snapToGrid w:val="0"/>
        <w:spacing w:line="360" w:lineRule="auto"/>
        <w:rPr>
          <w:rFonts w:ascii="宋体" w:hAnsi="宋体"/>
          <w:b/>
          <w:bCs/>
          <w:color w:val="000000" w:themeColor="text1"/>
          <w:sz w:val="24"/>
        </w:rPr>
      </w:pPr>
    </w:p>
    <w:p w14:paraId="57C51DCB" w14:textId="77777777" w:rsidR="00CF66E7" w:rsidRPr="00863862" w:rsidRDefault="00CF66E7">
      <w:pPr>
        <w:adjustRightInd w:val="0"/>
        <w:snapToGrid w:val="0"/>
        <w:spacing w:line="360" w:lineRule="auto"/>
        <w:rPr>
          <w:rFonts w:ascii="宋体" w:hAnsi="宋体"/>
          <w:b/>
          <w:bCs/>
          <w:color w:val="000000" w:themeColor="text1"/>
          <w:sz w:val="24"/>
        </w:rPr>
      </w:pPr>
    </w:p>
    <w:p w14:paraId="4014C751" w14:textId="77777777" w:rsidR="006A2D3A" w:rsidRPr="00863862" w:rsidRDefault="006A2D3A">
      <w:pPr>
        <w:adjustRightInd w:val="0"/>
        <w:snapToGrid w:val="0"/>
        <w:spacing w:line="360" w:lineRule="auto"/>
        <w:rPr>
          <w:rFonts w:ascii="宋体" w:hAnsi="宋体"/>
          <w:b/>
          <w:bCs/>
          <w:color w:val="000000" w:themeColor="text1"/>
          <w:sz w:val="24"/>
        </w:rPr>
      </w:pPr>
    </w:p>
    <w:p w14:paraId="782F4EB5" w14:textId="77777777" w:rsidR="006A2D3A" w:rsidRPr="00863862" w:rsidRDefault="006A2D3A">
      <w:pPr>
        <w:adjustRightInd w:val="0"/>
        <w:snapToGrid w:val="0"/>
        <w:spacing w:line="360" w:lineRule="auto"/>
        <w:rPr>
          <w:rFonts w:ascii="宋体" w:hAnsi="宋体"/>
          <w:b/>
          <w:bCs/>
          <w:color w:val="000000" w:themeColor="text1"/>
          <w:sz w:val="24"/>
        </w:rPr>
      </w:pPr>
    </w:p>
    <w:p w14:paraId="49EB5F41" w14:textId="77777777" w:rsidR="006A2D3A" w:rsidRPr="00863862" w:rsidRDefault="006A2D3A">
      <w:pPr>
        <w:adjustRightInd w:val="0"/>
        <w:snapToGrid w:val="0"/>
        <w:spacing w:line="360" w:lineRule="auto"/>
        <w:rPr>
          <w:rFonts w:ascii="宋体" w:hAnsi="宋体"/>
          <w:b/>
          <w:bCs/>
          <w:color w:val="000000" w:themeColor="text1"/>
          <w:sz w:val="24"/>
        </w:rPr>
      </w:pPr>
    </w:p>
    <w:p w14:paraId="65B210DC" w14:textId="77777777" w:rsidR="006A2D3A" w:rsidRPr="00863862" w:rsidRDefault="006A2D3A">
      <w:pPr>
        <w:adjustRightInd w:val="0"/>
        <w:snapToGrid w:val="0"/>
        <w:spacing w:line="360" w:lineRule="auto"/>
        <w:rPr>
          <w:rFonts w:ascii="宋体" w:hAnsi="宋体"/>
          <w:b/>
          <w:bCs/>
          <w:color w:val="000000" w:themeColor="text1"/>
          <w:sz w:val="24"/>
        </w:rPr>
      </w:pPr>
    </w:p>
    <w:p w14:paraId="7B3DB65D" w14:textId="77777777" w:rsidR="006A2D3A" w:rsidRPr="00863862" w:rsidRDefault="006A2D3A">
      <w:pPr>
        <w:adjustRightInd w:val="0"/>
        <w:snapToGrid w:val="0"/>
        <w:spacing w:line="360" w:lineRule="auto"/>
        <w:rPr>
          <w:rFonts w:ascii="宋体" w:hAnsi="宋体"/>
          <w:b/>
          <w:bCs/>
          <w:color w:val="000000" w:themeColor="text1"/>
          <w:sz w:val="24"/>
        </w:rPr>
      </w:pPr>
    </w:p>
    <w:p w14:paraId="098A03F3" w14:textId="77777777" w:rsidR="00CF66E7" w:rsidRPr="00863862" w:rsidRDefault="00CF66E7">
      <w:pPr>
        <w:adjustRightInd w:val="0"/>
        <w:snapToGrid w:val="0"/>
        <w:spacing w:line="360" w:lineRule="auto"/>
        <w:rPr>
          <w:rFonts w:ascii="宋体" w:hAnsi="宋体"/>
          <w:b/>
          <w:bCs/>
          <w:color w:val="000000" w:themeColor="text1"/>
          <w:sz w:val="24"/>
        </w:rPr>
      </w:pPr>
    </w:p>
    <w:p w14:paraId="0EC645FD" w14:textId="77777777" w:rsidR="00CF66E7" w:rsidRPr="00863862" w:rsidRDefault="00CF66E7">
      <w:pPr>
        <w:adjustRightInd w:val="0"/>
        <w:snapToGrid w:val="0"/>
        <w:spacing w:line="360" w:lineRule="auto"/>
        <w:rPr>
          <w:rFonts w:ascii="宋体" w:hAnsi="宋体"/>
          <w:b/>
          <w:bCs/>
          <w:color w:val="000000" w:themeColor="text1"/>
          <w:sz w:val="24"/>
        </w:rPr>
      </w:pPr>
    </w:p>
    <w:p w14:paraId="6777C40A" w14:textId="77777777"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14:paraId="78A89842" w14:textId="77777777" w:rsidR="006A2D3A" w:rsidRPr="00863862"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863862">
        <w:rPr>
          <w:rFonts w:hAnsi="宋体" w:hint="eastAsia"/>
          <w:color w:val="000000" w:themeColor="text1"/>
        </w:rPr>
        <w:t xml:space="preserve">1       </w:t>
      </w:r>
      <w:r w:rsidRPr="00863862">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76E61A01" w14:textId="77777777"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14:paraId="74808648" w14:textId="77777777"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w:t>
      </w:r>
      <w:r w:rsidRPr="00863862">
        <w:rPr>
          <w:rFonts w:hAnsi="宋体"/>
          <w:color w:val="000000" w:themeColor="text1"/>
        </w:rPr>
        <w:t xml:space="preserve"> </w:t>
      </w:r>
      <w:r w:rsidRPr="00863862">
        <w:rPr>
          <w:rFonts w:hAnsi="宋体" w:hint="eastAsia"/>
          <w:color w:val="000000" w:themeColor="text1"/>
        </w:rPr>
        <w:t>包括所有的附件、附录和构成合同的其它文件。</w:t>
      </w:r>
    </w:p>
    <w:p w14:paraId="01AC63FB" w14:textId="77777777"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14:paraId="4D845658" w14:textId="77777777"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sidR="00F373BF" w:rsidRPr="00B943F3">
        <w:rPr>
          <w:rFonts w:ascii="宋体" w:hAnsi="宋体" w:hint="eastAsia"/>
          <w:color w:val="000000"/>
          <w:sz w:val="24"/>
        </w:rPr>
        <w:t>“货物”系指卖方根据合同约定须向买方提供的一切设备、机械、仪表、备件，包括工具、手册等其它相关资料。</w:t>
      </w:r>
    </w:p>
    <w:p w14:paraId="68F156B8"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Pr="00863862">
        <w:rPr>
          <w:rFonts w:ascii="宋体" w:hAnsi="宋体" w:hint="eastAsia"/>
          <w:color w:val="000000" w:themeColor="text1"/>
          <w:sz w:val="24"/>
        </w:rPr>
        <w:t xml:space="preserve">   </w:t>
      </w:r>
      <w:r w:rsidR="000B6E3C" w:rsidRPr="00B943F3">
        <w:rPr>
          <w:rFonts w:ascii="宋体" w:hAnsi="宋体"/>
          <w:color w:val="000000"/>
          <w:sz w:val="24"/>
        </w:rPr>
        <w:t>“</w:t>
      </w:r>
      <w:r w:rsidR="000B6E3C" w:rsidRPr="00B943F3">
        <w:rPr>
          <w:rFonts w:ascii="宋体" w:hAnsi="宋体" w:hint="eastAsia"/>
          <w:color w:val="000000"/>
          <w:sz w:val="24"/>
        </w:rPr>
        <w:t>服务”系指根据合同约定卖方承担与供货有关的辅助服务，如运输、保险及安装、调试、提供技术援助、培训和其他类似的服务。</w:t>
      </w:r>
    </w:p>
    <w:p w14:paraId="0D98BF24" w14:textId="77777777" w:rsidR="006A2D3A" w:rsidRPr="00863862" w:rsidRDefault="006A2D3A" w:rsidP="006A2D3A">
      <w:pPr>
        <w:spacing w:before="120" w:line="360" w:lineRule="auto"/>
        <w:rPr>
          <w:rFonts w:ascii="宋体" w:hAnsi="宋体"/>
          <w:color w:val="000000" w:themeColor="text1"/>
          <w:sz w:val="24"/>
        </w:rPr>
      </w:pPr>
      <w:bookmarkStart w:id="90"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买方”系指与</w:t>
      </w:r>
      <w:r w:rsidR="00CE382A">
        <w:rPr>
          <w:rFonts w:ascii="宋体" w:hAnsi="宋体" w:hint="eastAsia"/>
          <w:color w:val="000000" w:themeColor="text1"/>
          <w:sz w:val="24"/>
        </w:rPr>
        <w:t>成交供应商</w:t>
      </w:r>
      <w:r w:rsidRPr="00863862">
        <w:rPr>
          <w:rFonts w:ascii="宋体" w:hAnsi="宋体" w:hint="eastAsia"/>
          <w:color w:val="000000" w:themeColor="text1"/>
          <w:sz w:val="24"/>
        </w:rPr>
        <w:t>签署供货合同的单位（</w:t>
      </w:r>
      <w:proofErr w:type="gramStart"/>
      <w:r w:rsidRPr="00863862">
        <w:rPr>
          <w:rFonts w:ascii="宋体" w:hAnsi="宋体" w:hint="eastAsia"/>
          <w:color w:val="000000" w:themeColor="text1"/>
          <w:sz w:val="24"/>
        </w:rPr>
        <w:t>含最终</w:t>
      </w:r>
      <w:proofErr w:type="gramEnd"/>
      <w:r w:rsidRPr="00863862">
        <w:rPr>
          <w:rFonts w:ascii="宋体" w:hAnsi="宋体" w:hint="eastAsia"/>
          <w:color w:val="000000" w:themeColor="text1"/>
          <w:sz w:val="24"/>
        </w:rPr>
        <w:t>用户）。</w:t>
      </w:r>
      <w:bookmarkEnd w:id="90"/>
    </w:p>
    <w:p w14:paraId="37E989F1" w14:textId="77777777" w:rsidR="006A2D3A" w:rsidRPr="00863862" w:rsidRDefault="006A2D3A" w:rsidP="006A2D3A">
      <w:pPr>
        <w:spacing w:before="120" w:line="360" w:lineRule="auto"/>
        <w:ind w:left="960" w:hanging="960"/>
        <w:rPr>
          <w:rFonts w:ascii="宋体" w:hAnsi="宋体"/>
          <w:color w:val="000000" w:themeColor="text1"/>
          <w:sz w:val="24"/>
        </w:rPr>
      </w:pPr>
      <w:bookmarkStart w:id="91"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w:t>
      </w:r>
      <w:r w:rsidR="00CE382A">
        <w:rPr>
          <w:rFonts w:ascii="宋体" w:hAnsi="宋体" w:hint="eastAsia"/>
          <w:color w:val="000000" w:themeColor="text1"/>
          <w:sz w:val="24"/>
        </w:rPr>
        <w:t>成交供应商</w:t>
      </w:r>
      <w:r w:rsidRPr="00863862">
        <w:rPr>
          <w:rFonts w:ascii="宋体" w:hAnsi="宋体" w:hint="eastAsia"/>
          <w:color w:val="000000" w:themeColor="text1"/>
          <w:sz w:val="24"/>
        </w:rPr>
        <w:t>。</w:t>
      </w:r>
      <w:bookmarkEnd w:id="91"/>
    </w:p>
    <w:p w14:paraId="155DAF6E" w14:textId="77777777" w:rsidR="006A2D3A" w:rsidRPr="00863862" w:rsidRDefault="006A2D3A" w:rsidP="006A2D3A">
      <w:pPr>
        <w:tabs>
          <w:tab w:val="left" w:pos="900"/>
        </w:tabs>
        <w:spacing w:before="120" w:line="360" w:lineRule="auto"/>
        <w:rPr>
          <w:rFonts w:ascii="宋体" w:hAnsi="宋体"/>
          <w:color w:val="000000" w:themeColor="text1"/>
          <w:sz w:val="24"/>
        </w:rPr>
      </w:pPr>
      <w:bookmarkStart w:id="92"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2"/>
    </w:p>
    <w:p w14:paraId="461FD060" w14:textId="77777777"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14:paraId="4D89BC4E" w14:textId="77777777" w:rsidR="006A2D3A" w:rsidRPr="00863862" w:rsidRDefault="006A2D3A" w:rsidP="006A2D3A">
      <w:pPr>
        <w:pStyle w:val="3"/>
        <w:spacing w:line="360" w:lineRule="auto"/>
        <w:rPr>
          <w:rFonts w:hAnsi="宋体"/>
          <w:color w:val="000000" w:themeColor="text1"/>
        </w:rPr>
      </w:pPr>
      <w:bookmarkStart w:id="93" w:name="_Toc487900350"/>
      <w:bookmarkStart w:id="94"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3"/>
      <w:bookmarkEnd w:id="94"/>
    </w:p>
    <w:p w14:paraId="3809D67A" w14:textId="77777777"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14:paraId="6C75CD80" w14:textId="77777777" w:rsidR="006A2D3A" w:rsidRPr="00863862" w:rsidRDefault="006A2D3A" w:rsidP="006A2D3A">
      <w:pPr>
        <w:pStyle w:val="3"/>
        <w:spacing w:line="360" w:lineRule="auto"/>
        <w:rPr>
          <w:rFonts w:hAnsi="宋体"/>
          <w:color w:val="000000" w:themeColor="text1"/>
        </w:rPr>
      </w:pPr>
      <w:bookmarkStart w:id="95" w:name="_Toc487900351"/>
      <w:bookmarkStart w:id="96"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5"/>
      <w:bookmarkEnd w:id="96"/>
    </w:p>
    <w:p w14:paraId="7E5996C4" w14:textId="77777777"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w:t>
      </w:r>
      <w:r w:rsidRPr="00863862">
        <w:rPr>
          <w:rFonts w:ascii="宋体" w:hAnsi="宋体" w:hint="eastAsia"/>
          <w:color w:val="000000" w:themeColor="text1"/>
          <w:sz w:val="24"/>
        </w:rPr>
        <w:lastRenderedPageBreak/>
        <w:t>专利权、</w:t>
      </w:r>
      <w:r w:rsidRPr="00863862">
        <w:rPr>
          <w:rFonts w:ascii="宋体" w:hAnsi="宋体"/>
          <w:color w:val="000000" w:themeColor="text1"/>
          <w:sz w:val="24"/>
        </w:rPr>
        <w:t xml:space="preserve"> </w:t>
      </w:r>
      <w:r w:rsidRPr="00863862">
        <w:rPr>
          <w:rFonts w:ascii="宋体" w:hAnsi="宋体" w:hint="eastAsia"/>
          <w:color w:val="000000" w:themeColor="text1"/>
          <w:sz w:val="24"/>
        </w:rPr>
        <w:t>著作权、商标权和工业设计权等的起诉。如果任何第三方提出侵权指控，</w:t>
      </w:r>
      <w:r w:rsidRPr="00863862">
        <w:rPr>
          <w:rFonts w:ascii="宋体" w:hAnsi="宋体"/>
          <w:color w:val="000000" w:themeColor="text1"/>
          <w:sz w:val="24"/>
        </w:rPr>
        <w:t xml:space="preserve"> </w:t>
      </w:r>
      <w:r w:rsidRPr="00863862">
        <w:rPr>
          <w:rFonts w:ascii="宋体" w:hAnsi="宋体" w:hint="eastAsia"/>
          <w:color w:val="000000" w:themeColor="text1"/>
          <w:sz w:val="24"/>
        </w:rPr>
        <w:t>卖方须与第三方交涉并承担由此发生的一切责任、费用和经济赔偿。</w:t>
      </w:r>
    </w:p>
    <w:p w14:paraId="4DF9D35D" w14:textId="77777777" w:rsidR="006A2D3A" w:rsidRPr="00863862"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Pr>
          <w:rFonts w:hAnsi="宋体" w:hint="eastAsia"/>
          <w:color w:val="000000" w:themeColor="text1"/>
        </w:rPr>
        <w:t>4</w:t>
      </w:r>
      <w:r w:rsidR="006A2D3A" w:rsidRPr="00863862">
        <w:rPr>
          <w:rFonts w:hAnsi="宋体" w:hint="eastAsia"/>
          <w:color w:val="000000" w:themeColor="text1"/>
        </w:rPr>
        <w:t xml:space="preserve">     </w:t>
      </w:r>
      <w:r w:rsidR="006A2D3A" w:rsidRPr="00863862">
        <w:rPr>
          <w:rFonts w:hAnsi="宋体" w:hint="eastAsia"/>
          <w:color w:val="000000" w:themeColor="text1"/>
        </w:rPr>
        <w:t>交货方式</w:t>
      </w:r>
      <w:bookmarkEnd w:id="97"/>
      <w:bookmarkEnd w:id="98"/>
      <w:bookmarkEnd w:id="99"/>
      <w:bookmarkEnd w:id="100"/>
      <w:bookmarkEnd w:id="101"/>
      <w:bookmarkEnd w:id="102"/>
      <w:bookmarkEnd w:id="103"/>
    </w:p>
    <w:p w14:paraId="042E81DD" w14:textId="77777777" w:rsidR="006A2D3A" w:rsidRPr="00863862" w:rsidRDefault="002253C4" w:rsidP="006A2D3A">
      <w:pPr>
        <w:spacing w:before="120" w:line="360" w:lineRule="auto"/>
        <w:rPr>
          <w:rFonts w:ascii="宋体" w:hAnsi="宋体"/>
          <w:color w:val="000000" w:themeColor="text1"/>
          <w:sz w:val="24"/>
        </w:rPr>
      </w:pPr>
      <w:bookmarkStart w:id="104" w:name="_Ref467379657"/>
      <w:r>
        <w:rPr>
          <w:rFonts w:ascii="宋体" w:hAnsi="宋体" w:hint="eastAsia"/>
          <w:color w:val="000000" w:themeColor="text1"/>
          <w:sz w:val="24"/>
        </w:rPr>
        <w:t>4</w:t>
      </w:r>
      <w:r w:rsidR="006A2D3A" w:rsidRPr="00863862">
        <w:rPr>
          <w:rFonts w:ascii="宋体" w:hAnsi="宋体" w:hint="eastAsia"/>
          <w:color w:val="000000" w:themeColor="text1"/>
          <w:sz w:val="24"/>
        </w:rPr>
        <w:t xml:space="preserve">.1   </w:t>
      </w:r>
      <w:r w:rsidR="00CE382A">
        <w:rPr>
          <w:rFonts w:ascii="宋体" w:hAnsi="宋体" w:hint="eastAsia"/>
          <w:color w:val="000000" w:themeColor="text1"/>
          <w:sz w:val="24"/>
        </w:rPr>
        <w:t xml:space="preserve"> </w:t>
      </w:r>
      <w:r w:rsidR="006A2D3A" w:rsidRPr="00863862">
        <w:rPr>
          <w:rFonts w:ascii="宋体" w:hAnsi="宋体" w:hint="eastAsia"/>
          <w:color w:val="000000" w:themeColor="text1"/>
          <w:sz w:val="24"/>
        </w:rPr>
        <w:t>交货方式一般为下列其中一种，具体在合同特殊条款中规定。</w:t>
      </w:r>
      <w:bookmarkEnd w:id="104"/>
    </w:p>
    <w:p w14:paraId="07389E0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22143D5A"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14:paraId="7D827D5C"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14:paraId="12102032"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proofErr w:type="gramStart"/>
      <w:r w:rsidR="006A2D3A" w:rsidRPr="00863862">
        <w:rPr>
          <w:rFonts w:ascii="宋体" w:hAnsi="宋体" w:hint="eastAsia"/>
          <w:color w:val="000000" w:themeColor="text1"/>
          <w:sz w:val="24"/>
        </w:rPr>
        <w:t>天以前</w:t>
      </w:r>
      <w:proofErr w:type="gramEnd"/>
      <w:r w:rsidR="006A2D3A" w:rsidRPr="00863862">
        <w:rPr>
          <w:rFonts w:ascii="宋体" w:hAnsi="宋体" w:hint="eastAsia"/>
          <w:color w:val="000000" w:themeColor="text1"/>
          <w:sz w:val="24"/>
        </w:rPr>
        <w:t>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14:paraId="0FAFD5B0" w14:textId="77777777"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67A58B44" w14:textId="77777777" w:rsidR="006A2D3A" w:rsidRPr="00863862" w:rsidRDefault="002253C4" w:rsidP="006A2D3A">
      <w:pPr>
        <w:pStyle w:val="3"/>
        <w:spacing w:line="360" w:lineRule="auto"/>
        <w:rPr>
          <w:rFonts w:hAnsi="宋体"/>
          <w:color w:val="000000" w:themeColor="text1"/>
        </w:rPr>
      </w:pPr>
      <w:bookmarkStart w:id="105" w:name="_Toc487900355"/>
      <w:bookmarkStart w:id="106" w:name="_Toc163893426"/>
      <w:r>
        <w:rPr>
          <w:rFonts w:hAnsi="宋体" w:hint="eastAsia"/>
          <w:color w:val="000000" w:themeColor="text1"/>
        </w:rPr>
        <w:t>5</w:t>
      </w:r>
      <w:r w:rsidR="006A2D3A" w:rsidRPr="00863862">
        <w:rPr>
          <w:rFonts w:hAnsi="宋体" w:hint="eastAsia"/>
          <w:color w:val="000000" w:themeColor="text1"/>
        </w:rPr>
        <w:t xml:space="preserve">      </w:t>
      </w:r>
      <w:r w:rsidR="006A2D3A" w:rsidRPr="00863862">
        <w:rPr>
          <w:rFonts w:hAnsi="宋体" w:hint="eastAsia"/>
          <w:color w:val="000000" w:themeColor="text1"/>
        </w:rPr>
        <w:t>装运通知</w:t>
      </w:r>
      <w:bookmarkEnd w:id="105"/>
      <w:bookmarkEnd w:id="106"/>
    </w:p>
    <w:p w14:paraId="54DC90BC"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w:t>
      </w:r>
      <w:proofErr w:type="gramStart"/>
      <w:r w:rsidR="006A2D3A" w:rsidRPr="00863862">
        <w:rPr>
          <w:rFonts w:ascii="宋体" w:hAnsi="宋体" w:hint="eastAsia"/>
          <w:color w:val="000000" w:themeColor="text1"/>
          <w:sz w:val="24"/>
        </w:rPr>
        <w:t>待运输</w:t>
      </w:r>
      <w:proofErr w:type="gramEnd"/>
      <w:r w:rsidR="006A2D3A" w:rsidRPr="00863862">
        <w:rPr>
          <w:rFonts w:ascii="宋体" w:hAnsi="宋体" w:hint="eastAsia"/>
          <w:color w:val="000000" w:themeColor="text1"/>
          <w:sz w:val="24"/>
        </w:rPr>
        <w:t>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14:paraId="2CA95EC1" w14:textId="77777777"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w:t>
      </w:r>
      <w:r w:rsidR="006A2D3A" w:rsidRPr="00863862">
        <w:rPr>
          <w:rFonts w:hAnsi="宋体" w:hint="eastAsia"/>
          <w:color w:val="000000" w:themeColor="text1"/>
        </w:rPr>
        <w:lastRenderedPageBreak/>
        <w:t>损失应由卖方负责。</w:t>
      </w:r>
    </w:p>
    <w:p w14:paraId="78A4DF83" w14:textId="77777777" w:rsidR="006A2D3A" w:rsidRPr="00863862"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Pr>
          <w:rFonts w:hAnsi="宋体" w:hint="eastAsia"/>
          <w:color w:val="000000" w:themeColor="text1"/>
        </w:rPr>
        <w:t>6</w:t>
      </w:r>
      <w:r w:rsidR="006A2D3A" w:rsidRPr="00863862">
        <w:rPr>
          <w:rFonts w:hAnsi="宋体" w:hint="eastAsia"/>
          <w:color w:val="000000" w:themeColor="text1"/>
        </w:rPr>
        <w:t xml:space="preserve">      </w:t>
      </w:r>
      <w:r w:rsidR="006A2D3A" w:rsidRPr="00863862">
        <w:rPr>
          <w:rFonts w:hAnsi="宋体" w:hint="eastAsia"/>
          <w:color w:val="000000" w:themeColor="text1"/>
        </w:rPr>
        <w:t>付款条件</w:t>
      </w:r>
      <w:bookmarkEnd w:id="107"/>
      <w:bookmarkEnd w:id="108"/>
      <w:bookmarkEnd w:id="109"/>
      <w:bookmarkEnd w:id="110"/>
    </w:p>
    <w:p w14:paraId="681F96C7" w14:textId="77777777" w:rsidR="00684C65" w:rsidRPr="00863862" w:rsidRDefault="006A2D3A" w:rsidP="00684C65">
      <w:pPr>
        <w:spacing w:line="360" w:lineRule="auto"/>
        <w:ind w:firstLineChars="300" w:firstLine="720"/>
        <w:rPr>
          <w:rFonts w:ascii="宋体" w:hAnsi="宋体"/>
          <w:color w:val="000000" w:themeColor="text1"/>
          <w:sz w:val="24"/>
        </w:rPr>
      </w:pPr>
      <w:r w:rsidRPr="00863862">
        <w:rPr>
          <w:rFonts w:ascii="宋体" w:hAnsi="宋体" w:hint="eastAsia"/>
          <w:color w:val="000000" w:themeColor="text1"/>
          <w:sz w:val="24"/>
        </w:rPr>
        <w:t xml:space="preserve">  </w:t>
      </w:r>
      <w:bookmarkStart w:id="111" w:name="_Ref467379852"/>
      <w:bookmarkStart w:id="112" w:name="_Ref467379863"/>
      <w:bookmarkStart w:id="113" w:name="_Ref467379923"/>
      <w:bookmarkStart w:id="114" w:name="_Toc487900358"/>
      <w:bookmarkStart w:id="115" w:name="_Toc163893428"/>
      <w:r w:rsidR="00684C65" w:rsidRPr="00863862">
        <w:rPr>
          <w:rFonts w:ascii="宋体" w:hAnsi="宋体" w:hint="eastAsia"/>
          <w:color w:val="000000" w:themeColor="text1"/>
          <w:sz w:val="24"/>
        </w:rPr>
        <w:t>国产设备：</w:t>
      </w:r>
    </w:p>
    <w:p w14:paraId="1EE8499B" w14:textId="77777777"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1、合同签订后一周内，买方向卖方支付合同总价的50％。</w:t>
      </w:r>
    </w:p>
    <w:p w14:paraId="505C75B5"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2、设备安装调试完毕并完成验收后一周内，买方向卖方支付合同总价的50％。</w:t>
      </w:r>
    </w:p>
    <w:p w14:paraId="061C75A7"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3、合同签订后10日内，卖方先向买方支付合同总价的5%的履约保证金，买方于货物验收合格一年后退还。</w:t>
      </w:r>
    </w:p>
    <w:p w14:paraId="0CDA336E" w14:textId="77777777" w:rsidR="00684C65" w:rsidRPr="00863862"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进口设备：由买方指定的外贸公司开具</w:t>
      </w:r>
      <w:r w:rsidRPr="00684C65">
        <w:rPr>
          <w:rFonts w:ascii="宋体" w:hAnsi="宋体"/>
          <w:color w:val="000000" w:themeColor="text1"/>
          <w:sz w:val="24"/>
        </w:rPr>
        <w:t>90%的信</w:t>
      </w:r>
      <w:r w:rsidRPr="00863862">
        <w:rPr>
          <w:rFonts w:ascii="宋体" w:hAnsi="宋体"/>
          <w:color w:val="000000" w:themeColor="text1"/>
          <w:sz w:val="24"/>
        </w:rPr>
        <w:t>用证(L/C)，凭发货单据兑付，凭验收报告付10%余款</w:t>
      </w:r>
      <w:r w:rsidRPr="00863862">
        <w:rPr>
          <w:rFonts w:ascii="宋体" w:hAnsi="宋体" w:hint="eastAsia"/>
          <w:color w:val="000000" w:themeColor="text1"/>
          <w:sz w:val="24"/>
        </w:rPr>
        <w:t>。</w:t>
      </w:r>
    </w:p>
    <w:p w14:paraId="29F3B96F" w14:textId="77777777"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 xml:space="preserve">      </w:t>
      </w:r>
      <w:r w:rsidR="006A2D3A" w:rsidRPr="00F74348">
        <w:rPr>
          <w:rFonts w:hAnsi="宋体" w:hint="eastAsia"/>
          <w:color w:val="000000" w:themeColor="text1"/>
        </w:rPr>
        <w:t>技术资料</w:t>
      </w:r>
      <w:bookmarkEnd w:id="111"/>
      <w:bookmarkEnd w:id="112"/>
      <w:bookmarkEnd w:id="113"/>
      <w:bookmarkEnd w:id="114"/>
      <w:bookmarkEnd w:id="115"/>
    </w:p>
    <w:p w14:paraId="061DB331"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14:paraId="3C700670" w14:textId="77777777"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7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30B3D3E6"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14:paraId="7DD4F6E4"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14:paraId="6E108EF3" w14:textId="77777777" w:rsidR="006A2D3A" w:rsidRPr="00863862"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Pr>
          <w:rFonts w:hAnsi="宋体" w:hint="eastAsia"/>
          <w:color w:val="000000" w:themeColor="text1"/>
        </w:rPr>
        <w:t>8</w:t>
      </w:r>
      <w:r w:rsidR="006A2D3A" w:rsidRPr="00863862">
        <w:rPr>
          <w:rFonts w:hAnsi="宋体" w:hint="eastAsia"/>
          <w:color w:val="000000" w:themeColor="text1"/>
        </w:rPr>
        <w:t xml:space="preserve">    </w:t>
      </w:r>
      <w:r w:rsidR="006A2D3A" w:rsidRPr="00863862">
        <w:rPr>
          <w:rFonts w:hAnsi="宋体" w:hint="eastAsia"/>
          <w:color w:val="000000" w:themeColor="text1"/>
        </w:rPr>
        <w:t>质量保证</w:t>
      </w:r>
      <w:bookmarkEnd w:id="116"/>
      <w:bookmarkEnd w:id="117"/>
      <w:bookmarkEnd w:id="118"/>
      <w:bookmarkEnd w:id="119"/>
      <w:bookmarkEnd w:id="120"/>
      <w:bookmarkEnd w:id="121"/>
    </w:p>
    <w:p w14:paraId="0C48DF84"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14:paraId="62B37955" w14:textId="77777777"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A429C6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天内应免费维修或更换有缺陷的货物或部件。</w:t>
      </w:r>
    </w:p>
    <w:p w14:paraId="0877E6A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14:paraId="7AD955F5"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14:paraId="7EC39368" w14:textId="77777777" w:rsidR="006A2D3A" w:rsidRPr="00863862"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Pr>
          <w:rFonts w:hAnsi="宋体" w:hint="eastAsia"/>
          <w:color w:val="000000" w:themeColor="text1"/>
        </w:rPr>
        <w:t>9</w:t>
      </w:r>
      <w:r w:rsidR="006A2D3A" w:rsidRPr="00863862">
        <w:rPr>
          <w:rFonts w:hAnsi="宋体" w:hint="eastAsia"/>
          <w:color w:val="000000" w:themeColor="text1"/>
        </w:rPr>
        <w:t xml:space="preserve">     </w:t>
      </w:r>
      <w:r w:rsidR="006A2D3A" w:rsidRPr="00863862">
        <w:rPr>
          <w:rFonts w:hAnsi="宋体" w:hint="eastAsia"/>
          <w:color w:val="000000" w:themeColor="text1"/>
        </w:rPr>
        <w:t>检验</w:t>
      </w:r>
      <w:bookmarkEnd w:id="122"/>
      <w:bookmarkEnd w:id="123"/>
      <w:r w:rsidR="006A2D3A" w:rsidRPr="00863862">
        <w:rPr>
          <w:rFonts w:hAnsi="宋体" w:hint="eastAsia"/>
          <w:color w:val="000000" w:themeColor="text1"/>
        </w:rPr>
        <w:t>和验收</w:t>
      </w:r>
      <w:bookmarkEnd w:id="124"/>
    </w:p>
    <w:p w14:paraId="2FFB034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4BB9966E"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29CCD96C"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14:paraId="32BDC772"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必须提前通知买方。</w:t>
      </w:r>
    </w:p>
    <w:p w14:paraId="359937A2" w14:textId="77777777" w:rsidR="006A2D3A" w:rsidRPr="00863862" w:rsidRDefault="002253C4" w:rsidP="006A2D3A">
      <w:pPr>
        <w:pStyle w:val="3"/>
        <w:spacing w:line="360" w:lineRule="auto"/>
        <w:rPr>
          <w:rFonts w:hAnsi="宋体"/>
          <w:color w:val="000000" w:themeColor="text1"/>
        </w:rPr>
      </w:pPr>
      <w:bookmarkStart w:id="125" w:name="_Toc487900361"/>
      <w:bookmarkStart w:id="126" w:name="_Toc163893431"/>
      <w:r>
        <w:rPr>
          <w:rFonts w:hAnsi="宋体" w:hint="eastAsia"/>
          <w:color w:val="000000" w:themeColor="text1"/>
        </w:rPr>
        <w:t>10</w:t>
      </w:r>
      <w:r w:rsidR="006A2D3A" w:rsidRPr="00863862">
        <w:rPr>
          <w:rFonts w:hAnsi="宋体" w:hint="eastAsia"/>
          <w:color w:val="000000" w:themeColor="text1"/>
        </w:rPr>
        <w:t xml:space="preserve">    </w:t>
      </w:r>
      <w:r w:rsidR="006A2D3A" w:rsidRPr="00863862">
        <w:rPr>
          <w:rFonts w:hAnsi="宋体" w:hint="eastAsia"/>
          <w:color w:val="000000" w:themeColor="text1"/>
        </w:rPr>
        <w:t>索赔</w:t>
      </w:r>
      <w:bookmarkEnd w:id="125"/>
      <w:bookmarkEnd w:id="126"/>
    </w:p>
    <w:p w14:paraId="51F805D0" w14:textId="7777777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863862">
        <w:rPr>
          <w:rFonts w:ascii="宋体" w:hAnsi="宋体" w:hint="eastAsia"/>
          <w:color w:val="000000" w:themeColor="text1"/>
          <w:sz w:val="24"/>
        </w:rPr>
        <w:lastRenderedPageBreak/>
        <w:t>公司或运输部门承担的除外）。</w:t>
      </w:r>
    </w:p>
    <w:p w14:paraId="3303CCBD" w14:textId="77777777" w:rsidR="006A2D3A" w:rsidRPr="00863862" w:rsidRDefault="002253C4" w:rsidP="006A2D3A">
      <w:pPr>
        <w:spacing w:before="120" w:line="360" w:lineRule="auto"/>
        <w:ind w:left="900" w:hanging="900"/>
        <w:rPr>
          <w:rFonts w:ascii="宋体" w:hAnsi="宋体"/>
          <w:color w:val="000000" w:themeColor="text1"/>
          <w:sz w:val="24"/>
        </w:rPr>
      </w:pPr>
      <w:bookmarkStart w:id="127"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14:paraId="33D22FC6"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217F92DA"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36317975"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w:t>
      </w:r>
      <w:proofErr w:type="gramStart"/>
      <w:r w:rsidR="006A2D3A" w:rsidRPr="00863862">
        <w:rPr>
          <w:rFonts w:ascii="宋体" w:hAnsi="宋体" w:hint="eastAsia"/>
          <w:color w:val="000000" w:themeColor="text1"/>
          <w:sz w:val="24"/>
        </w:rPr>
        <w:t>担一切</w:t>
      </w:r>
      <w:proofErr w:type="gramEnd"/>
      <w:r w:rsidR="006A2D3A" w:rsidRPr="00863862">
        <w:rPr>
          <w:rFonts w:ascii="宋体" w:hAnsi="宋体" w:hint="eastAsia"/>
          <w:color w:val="000000" w:themeColor="text1"/>
          <w:sz w:val="24"/>
        </w:rPr>
        <w:t>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14:paraId="230D4330"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4ED75F6E" w14:textId="77777777" w:rsidR="006A2D3A" w:rsidRPr="00863862" w:rsidRDefault="002253C4" w:rsidP="006A2D3A">
      <w:pPr>
        <w:pStyle w:val="3"/>
        <w:spacing w:line="360" w:lineRule="auto"/>
        <w:rPr>
          <w:rFonts w:hAnsi="宋体"/>
          <w:color w:val="000000" w:themeColor="text1"/>
        </w:rPr>
      </w:pPr>
      <w:bookmarkStart w:id="128" w:name="_Toc487900362"/>
      <w:bookmarkStart w:id="129" w:name="_Toc163893432"/>
      <w:r>
        <w:rPr>
          <w:rFonts w:hAnsi="宋体" w:hint="eastAsia"/>
          <w:color w:val="000000" w:themeColor="text1"/>
        </w:rPr>
        <w:t>11</w:t>
      </w:r>
      <w:r w:rsidR="006A2D3A" w:rsidRPr="00863862">
        <w:rPr>
          <w:rFonts w:hAnsi="宋体" w:hint="eastAsia"/>
          <w:color w:val="000000" w:themeColor="text1"/>
        </w:rPr>
        <w:t xml:space="preserve">     </w:t>
      </w:r>
      <w:r w:rsidR="006A2D3A" w:rsidRPr="00863862">
        <w:rPr>
          <w:rFonts w:hAnsi="宋体" w:hint="eastAsia"/>
          <w:color w:val="000000" w:themeColor="text1"/>
        </w:rPr>
        <w:t>延迟交货</w:t>
      </w:r>
      <w:bookmarkEnd w:id="128"/>
      <w:bookmarkEnd w:id="129"/>
    </w:p>
    <w:p w14:paraId="3774D461" w14:textId="77777777"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14:paraId="180469C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14:paraId="7C5AB747" w14:textId="77777777"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863862">
        <w:rPr>
          <w:rFonts w:ascii="宋体" w:hAnsi="宋体" w:hint="eastAsia"/>
          <w:color w:val="000000" w:themeColor="text1"/>
          <w:sz w:val="24"/>
        </w:rPr>
        <w:lastRenderedPageBreak/>
        <w:t>卖方通知后，认为其理由正当的，可酌情延长交货时间。</w:t>
      </w:r>
    </w:p>
    <w:p w14:paraId="3F3623A4" w14:textId="77777777" w:rsidR="006A2D3A" w:rsidRPr="00863862" w:rsidRDefault="002253C4" w:rsidP="006A2D3A">
      <w:pPr>
        <w:pStyle w:val="3"/>
        <w:spacing w:line="360" w:lineRule="auto"/>
        <w:rPr>
          <w:rFonts w:hAnsi="宋体"/>
          <w:color w:val="000000" w:themeColor="text1"/>
        </w:rPr>
      </w:pPr>
      <w:bookmarkStart w:id="130" w:name="_Toc487900363"/>
      <w:bookmarkStart w:id="131" w:name="_Toc163893433"/>
      <w:r>
        <w:rPr>
          <w:rFonts w:hAnsi="宋体" w:hint="eastAsia"/>
          <w:color w:val="000000" w:themeColor="text1"/>
        </w:rPr>
        <w:t>12</w:t>
      </w:r>
      <w:r w:rsidR="006A2D3A" w:rsidRPr="00863862">
        <w:rPr>
          <w:rFonts w:hAnsi="宋体" w:hint="eastAsia"/>
          <w:color w:val="000000" w:themeColor="text1"/>
        </w:rPr>
        <w:t xml:space="preserve">     </w:t>
      </w:r>
      <w:r w:rsidR="006A2D3A" w:rsidRPr="00863862">
        <w:rPr>
          <w:rFonts w:hAnsi="宋体" w:hint="eastAsia"/>
          <w:color w:val="000000" w:themeColor="text1"/>
        </w:rPr>
        <w:t>违约赔偿</w:t>
      </w:r>
      <w:bookmarkEnd w:id="130"/>
      <w:bookmarkEnd w:id="131"/>
    </w:p>
    <w:p w14:paraId="1B02265E"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除合同第15条规定外，如果卖方没有按照合同规定的时间交货和提供服务，买方可要求卖方支付违约金。违约金按</w:t>
      </w:r>
      <w:proofErr w:type="gramStart"/>
      <w:r w:rsidR="006A2D3A" w:rsidRPr="00863862">
        <w:rPr>
          <w:rFonts w:ascii="宋体" w:hAnsi="宋体" w:hint="eastAsia"/>
          <w:color w:val="000000" w:themeColor="text1"/>
          <w:sz w:val="24"/>
        </w:rPr>
        <w:t>每周迟交货</w:t>
      </w:r>
      <w:proofErr w:type="gramEnd"/>
      <w:r w:rsidR="006A2D3A" w:rsidRPr="00863862">
        <w:rPr>
          <w:rFonts w:ascii="宋体" w:hAnsi="宋体" w:hint="eastAsia"/>
          <w:color w:val="000000" w:themeColor="text1"/>
          <w:sz w:val="24"/>
        </w:rPr>
        <w:t>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14:paraId="3C86AB2E"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1561E50C" w14:textId="77777777" w:rsidR="006A2D3A" w:rsidRPr="00863862"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Pr>
          <w:rFonts w:hAnsi="宋体" w:hint="eastAsia"/>
          <w:color w:val="000000" w:themeColor="text1"/>
        </w:rPr>
        <w:t>13</w:t>
      </w:r>
      <w:r w:rsidR="006A2D3A" w:rsidRPr="00863862">
        <w:rPr>
          <w:rFonts w:hAnsi="宋体" w:hint="eastAsia"/>
          <w:color w:val="000000" w:themeColor="text1"/>
        </w:rPr>
        <w:t xml:space="preserve">      </w:t>
      </w:r>
      <w:r w:rsidR="006A2D3A" w:rsidRPr="00863862">
        <w:rPr>
          <w:rFonts w:hAnsi="宋体" w:hint="eastAsia"/>
          <w:color w:val="000000" w:themeColor="text1"/>
        </w:rPr>
        <w:t>不可抗力</w:t>
      </w:r>
      <w:bookmarkEnd w:id="132"/>
      <w:bookmarkEnd w:id="133"/>
      <w:bookmarkEnd w:id="134"/>
    </w:p>
    <w:p w14:paraId="679CAEF6"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00F0F6A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14:paraId="37330BA2"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14:paraId="3C520AB6" w14:textId="77777777" w:rsidR="006A2D3A" w:rsidRPr="00863862" w:rsidRDefault="002253C4" w:rsidP="006A2D3A">
      <w:pPr>
        <w:pStyle w:val="3"/>
        <w:spacing w:line="360" w:lineRule="auto"/>
        <w:rPr>
          <w:rFonts w:hAnsi="宋体"/>
          <w:color w:val="000000" w:themeColor="text1"/>
        </w:rPr>
      </w:pPr>
      <w:bookmarkStart w:id="135" w:name="_Toc487900365"/>
      <w:bookmarkStart w:id="136" w:name="_Toc163893435"/>
      <w:r>
        <w:rPr>
          <w:rFonts w:hAnsi="宋体" w:hint="eastAsia"/>
          <w:color w:val="000000" w:themeColor="text1"/>
        </w:rPr>
        <w:t>14</w:t>
      </w:r>
      <w:r w:rsidR="006A2D3A" w:rsidRPr="00863862">
        <w:rPr>
          <w:rFonts w:hAnsi="宋体" w:hint="eastAsia"/>
          <w:color w:val="000000" w:themeColor="text1"/>
        </w:rPr>
        <w:t xml:space="preserve">      </w:t>
      </w:r>
      <w:r w:rsidR="006A2D3A" w:rsidRPr="00863862">
        <w:rPr>
          <w:rFonts w:hAnsi="宋体" w:hint="eastAsia"/>
          <w:color w:val="000000" w:themeColor="text1"/>
        </w:rPr>
        <w:t>税费</w:t>
      </w:r>
      <w:bookmarkEnd w:id="135"/>
      <w:bookmarkEnd w:id="136"/>
    </w:p>
    <w:p w14:paraId="3271CAA6"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14:paraId="527816AC" w14:textId="77777777" w:rsidR="006A2D3A" w:rsidRPr="00863862"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Pr>
          <w:rFonts w:hAnsi="宋体" w:hint="eastAsia"/>
          <w:color w:val="000000" w:themeColor="text1"/>
        </w:rPr>
        <w:t>15</w:t>
      </w:r>
      <w:r w:rsidR="006A2D3A" w:rsidRPr="00863862">
        <w:rPr>
          <w:rFonts w:hAnsi="宋体" w:hint="eastAsia"/>
          <w:color w:val="000000" w:themeColor="text1"/>
        </w:rPr>
        <w:t xml:space="preserve">      </w:t>
      </w:r>
      <w:bookmarkEnd w:id="138"/>
      <w:r w:rsidR="006A2D3A" w:rsidRPr="00863862">
        <w:rPr>
          <w:rFonts w:hAnsi="宋体" w:hint="eastAsia"/>
          <w:color w:val="000000" w:themeColor="text1"/>
        </w:rPr>
        <w:t>合同争议的解决</w:t>
      </w:r>
      <w:bookmarkEnd w:id="139"/>
    </w:p>
    <w:p w14:paraId="640AB28D"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0970C4E9" w14:textId="77777777" w:rsidR="006A2D3A" w:rsidRPr="00863862" w:rsidRDefault="002253C4" w:rsidP="006A2D3A">
      <w:pPr>
        <w:pStyle w:val="3"/>
        <w:spacing w:line="360" w:lineRule="auto"/>
        <w:rPr>
          <w:rFonts w:hAnsi="宋体"/>
          <w:color w:val="000000" w:themeColor="text1"/>
        </w:rPr>
      </w:pPr>
      <w:bookmarkStart w:id="140" w:name="_Toc487900367"/>
      <w:bookmarkStart w:id="141" w:name="_Toc163893437"/>
      <w:r>
        <w:rPr>
          <w:rFonts w:hAnsi="宋体" w:hint="eastAsia"/>
          <w:color w:val="000000" w:themeColor="text1"/>
        </w:rPr>
        <w:lastRenderedPageBreak/>
        <w:t>16</w:t>
      </w:r>
      <w:r w:rsidR="006A2D3A" w:rsidRPr="00863862">
        <w:rPr>
          <w:rFonts w:hAnsi="宋体" w:hint="eastAsia"/>
          <w:color w:val="000000" w:themeColor="text1"/>
        </w:rPr>
        <w:t xml:space="preserve">      </w:t>
      </w:r>
      <w:r w:rsidR="006A2D3A" w:rsidRPr="00863862">
        <w:rPr>
          <w:rFonts w:hAnsi="宋体" w:hint="eastAsia"/>
          <w:color w:val="000000" w:themeColor="text1"/>
        </w:rPr>
        <w:t>违约解除合同</w:t>
      </w:r>
      <w:bookmarkEnd w:id="140"/>
      <w:bookmarkEnd w:id="141"/>
    </w:p>
    <w:p w14:paraId="463ED185" w14:textId="77777777" w:rsidR="006A2D3A" w:rsidRPr="00863862" w:rsidRDefault="002253C4" w:rsidP="006A2D3A">
      <w:pPr>
        <w:spacing w:before="120" w:line="360" w:lineRule="auto"/>
        <w:ind w:left="960" w:hanging="960"/>
        <w:rPr>
          <w:rFonts w:ascii="宋体" w:hAnsi="宋体"/>
          <w:color w:val="000000" w:themeColor="text1"/>
          <w:sz w:val="24"/>
        </w:rPr>
      </w:pPr>
      <w:bookmarkStart w:id="142"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72F8C1F7"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863862">
        <w:rPr>
          <w:rFonts w:ascii="宋体" w:hAnsi="宋体"/>
          <w:color w:val="000000" w:themeColor="text1"/>
          <w:sz w:val="24"/>
        </w:rPr>
        <w:t xml:space="preserve"> </w:t>
      </w:r>
    </w:p>
    <w:p w14:paraId="4C361B17"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14:paraId="52BA0CA8"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14:paraId="468477ED"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14:paraId="62F99257"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14:paraId="1B700C3E" w14:textId="77777777"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14:paraId="34926AEF"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w:t>
      </w:r>
      <w:proofErr w:type="gramStart"/>
      <w:r w:rsidR="006A2D3A" w:rsidRPr="00863862">
        <w:rPr>
          <w:rFonts w:ascii="宋体" w:hAnsi="宋体" w:hint="eastAsia"/>
          <w:color w:val="000000" w:themeColor="text1"/>
          <w:sz w:val="24"/>
        </w:rPr>
        <w:t>上述第18</w:t>
      </w:r>
      <w:proofErr w:type="gramEnd"/>
      <w:r w:rsidR="006A2D3A" w:rsidRPr="00863862">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01D2671" w14:textId="77777777" w:rsidR="006A2D3A" w:rsidRPr="00863862" w:rsidRDefault="002253C4" w:rsidP="006A2D3A">
      <w:pPr>
        <w:pStyle w:val="3"/>
        <w:spacing w:line="360" w:lineRule="auto"/>
        <w:rPr>
          <w:rFonts w:hAnsi="宋体"/>
          <w:color w:val="000000" w:themeColor="text1"/>
        </w:rPr>
      </w:pPr>
      <w:bookmarkStart w:id="143" w:name="_Toc487900368"/>
      <w:bookmarkStart w:id="144" w:name="_Toc163893438"/>
      <w:r>
        <w:rPr>
          <w:rFonts w:hAnsi="宋体" w:hint="eastAsia"/>
          <w:color w:val="000000" w:themeColor="text1"/>
        </w:rPr>
        <w:t>17</w:t>
      </w:r>
      <w:r w:rsidR="006A2D3A" w:rsidRPr="00863862">
        <w:rPr>
          <w:rFonts w:hAnsi="宋体" w:hint="eastAsia"/>
          <w:color w:val="000000" w:themeColor="text1"/>
        </w:rPr>
        <w:t xml:space="preserve">     </w:t>
      </w:r>
      <w:r w:rsidR="006A2D3A" w:rsidRPr="00863862">
        <w:rPr>
          <w:rFonts w:hAnsi="宋体" w:hint="eastAsia"/>
          <w:color w:val="000000" w:themeColor="text1"/>
        </w:rPr>
        <w:t>破产终止合同</w:t>
      </w:r>
      <w:bookmarkEnd w:id="143"/>
      <w:bookmarkEnd w:id="144"/>
    </w:p>
    <w:p w14:paraId="2958B22A"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AB7CB80" w14:textId="77777777" w:rsidR="006A2D3A" w:rsidRPr="00863862" w:rsidRDefault="002253C4" w:rsidP="006A2D3A">
      <w:pPr>
        <w:pStyle w:val="3"/>
        <w:spacing w:line="360" w:lineRule="auto"/>
        <w:rPr>
          <w:rFonts w:hAnsi="宋体"/>
          <w:bCs w:val="0"/>
          <w:color w:val="000000" w:themeColor="text1"/>
        </w:rPr>
      </w:pPr>
      <w:bookmarkStart w:id="145" w:name="_Toc487900369"/>
      <w:bookmarkStart w:id="146" w:name="_Toc163893439"/>
      <w:r>
        <w:rPr>
          <w:rFonts w:hAnsi="宋体" w:hint="eastAsia"/>
          <w:bCs w:val="0"/>
          <w:color w:val="000000" w:themeColor="text1"/>
        </w:rPr>
        <w:t>18</w:t>
      </w:r>
      <w:r w:rsidR="006A2D3A" w:rsidRPr="00863862">
        <w:rPr>
          <w:rFonts w:hAnsi="宋体" w:hint="eastAsia"/>
          <w:bCs w:val="0"/>
          <w:color w:val="000000" w:themeColor="text1"/>
        </w:rPr>
        <w:t xml:space="preserve">     </w:t>
      </w:r>
      <w:r w:rsidR="006A2D3A" w:rsidRPr="00863862">
        <w:rPr>
          <w:rFonts w:hAnsi="宋体" w:hint="eastAsia"/>
          <w:bCs w:val="0"/>
          <w:color w:val="000000" w:themeColor="text1"/>
        </w:rPr>
        <w:t>转让和分包</w:t>
      </w:r>
      <w:bookmarkEnd w:id="145"/>
      <w:bookmarkEnd w:id="146"/>
    </w:p>
    <w:p w14:paraId="0806C9F7"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14:paraId="077EC1C1" w14:textId="7777777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w:t>
      </w:r>
      <w:r w:rsidR="006A2D3A" w:rsidRPr="00863862">
        <w:rPr>
          <w:rFonts w:ascii="宋体" w:hAnsi="宋体" w:cs="Arial" w:hint="eastAsia"/>
          <w:color w:val="000000" w:themeColor="text1"/>
          <w:sz w:val="24"/>
        </w:rPr>
        <w:lastRenderedPageBreak/>
        <w:t>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14:paraId="24DBC55C" w14:textId="77777777" w:rsidR="006A2D3A" w:rsidRPr="00863862" w:rsidRDefault="002253C4" w:rsidP="006A2D3A">
      <w:pPr>
        <w:pStyle w:val="3"/>
        <w:spacing w:line="360" w:lineRule="auto"/>
        <w:rPr>
          <w:rFonts w:hAnsi="宋体"/>
          <w:color w:val="000000" w:themeColor="text1"/>
        </w:rPr>
      </w:pPr>
      <w:bookmarkStart w:id="147" w:name="_Toc487900370"/>
      <w:bookmarkStart w:id="148" w:name="_Toc163893440"/>
      <w:r>
        <w:rPr>
          <w:rFonts w:hAnsi="宋体" w:hint="eastAsia"/>
          <w:color w:val="000000" w:themeColor="text1"/>
        </w:rPr>
        <w:t>19</w:t>
      </w:r>
      <w:r w:rsidR="006A2D3A" w:rsidRPr="00863862">
        <w:rPr>
          <w:rFonts w:hAnsi="宋体" w:hint="eastAsia"/>
          <w:color w:val="000000" w:themeColor="text1"/>
        </w:rPr>
        <w:t xml:space="preserve">     </w:t>
      </w:r>
      <w:r w:rsidR="006A2D3A" w:rsidRPr="00863862">
        <w:rPr>
          <w:rFonts w:hAnsi="宋体" w:hint="eastAsia"/>
          <w:color w:val="000000" w:themeColor="text1"/>
        </w:rPr>
        <w:t>合同修改</w:t>
      </w:r>
      <w:bookmarkEnd w:id="147"/>
      <w:bookmarkEnd w:id="148"/>
    </w:p>
    <w:p w14:paraId="1E2F0F66"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E6E7FA5" w14:textId="77777777" w:rsidR="006A2D3A" w:rsidRPr="00863862" w:rsidRDefault="002253C4" w:rsidP="006A2D3A">
      <w:pPr>
        <w:pStyle w:val="3"/>
        <w:spacing w:line="360" w:lineRule="auto"/>
        <w:rPr>
          <w:rFonts w:hAnsi="宋体"/>
          <w:color w:val="000000" w:themeColor="text1"/>
        </w:rPr>
      </w:pPr>
      <w:bookmarkStart w:id="149" w:name="_Toc487900371"/>
      <w:bookmarkStart w:id="150" w:name="_Toc163893441"/>
      <w:r>
        <w:rPr>
          <w:rFonts w:hAnsi="宋体" w:hint="eastAsia"/>
          <w:color w:val="000000" w:themeColor="text1"/>
        </w:rPr>
        <w:t>20</w:t>
      </w:r>
      <w:r w:rsidR="006A2D3A" w:rsidRPr="00863862">
        <w:rPr>
          <w:rFonts w:hAnsi="宋体" w:hint="eastAsia"/>
          <w:color w:val="000000" w:themeColor="text1"/>
        </w:rPr>
        <w:t xml:space="preserve">      </w:t>
      </w:r>
      <w:r w:rsidR="006A2D3A" w:rsidRPr="00863862">
        <w:rPr>
          <w:rFonts w:hAnsi="宋体" w:hint="eastAsia"/>
          <w:color w:val="000000" w:themeColor="text1"/>
        </w:rPr>
        <w:t>通知</w:t>
      </w:r>
      <w:bookmarkEnd w:id="149"/>
      <w:bookmarkEnd w:id="150"/>
    </w:p>
    <w:p w14:paraId="40238A46" w14:textId="77777777"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14:paraId="2E7C7526" w14:textId="77777777" w:rsidR="006A2D3A" w:rsidRPr="00863862" w:rsidRDefault="002253C4" w:rsidP="006A2D3A">
      <w:pPr>
        <w:pStyle w:val="3"/>
        <w:spacing w:line="360" w:lineRule="auto"/>
        <w:rPr>
          <w:rFonts w:hAnsi="宋体"/>
          <w:color w:val="000000" w:themeColor="text1"/>
        </w:rPr>
      </w:pPr>
      <w:bookmarkStart w:id="151" w:name="_Toc487900372"/>
      <w:bookmarkStart w:id="152" w:name="_Toc163893442"/>
      <w:r>
        <w:rPr>
          <w:rFonts w:hAnsi="宋体" w:hint="eastAsia"/>
          <w:color w:val="000000" w:themeColor="text1"/>
        </w:rPr>
        <w:t>21</w:t>
      </w:r>
      <w:r w:rsidR="006A2D3A" w:rsidRPr="00863862">
        <w:rPr>
          <w:rFonts w:hAnsi="宋体" w:hint="eastAsia"/>
          <w:color w:val="000000" w:themeColor="text1"/>
        </w:rPr>
        <w:t xml:space="preserve">     </w:t>
      </w:r>
      <w:r w:rsidR="006A2D3A" w:rsidRPr="00863862">
        <w:rPr>
          <w:rFonts w:hAnsi="宋体" w:hint="eastAsia"/>
          <w:color w:val="000000" w:themeColor="text1"/>
        </w:rPr>
        <w:t>计量单位</w:t>
      </w:r>
      <w:bookmarkEnd w:id="151"/>
      <w:bookmarkEnd w:id="152"/>
    </w:p>
    <w:p w14:paraId="77A704D9"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14:paraId="5D71F510" w14:textId="77777777" w:rsidR="006A2D3A" w:rsidRPr="00863862" w:rsidRDefault="002253C4" w:rsidP="006A2D3A">
      <w:pPr>
        <w:pStyle w:val="3"/>
        <w:spacing w:line="360" w:lineRule="auto"/>
        <w:rPr>
          <w:rFonts w:hAnsi="宋体"/>
          <w:color w:val="000000" w:themeColor="text1"/>
        </w:rPr>
      </w:pPr>
      <w:bookmarkStart w:id="153" w:name="_Toc487900373"/>
      <w:bookmarkStart w:id="154" w:name="_Toc163893443"/>
      <w:r>
        <w:rPr>
          <w:rFonts w:hAnsi="宋体" w:hint="eastAsia"/>
          <w:color w:val="000000" w:themeColor="text1"/>
        </w:rPr>
        <w:t>22</w:t>
      </w:r>
      <w:r w:rsidR="006A2D3A" w:rsidRPr="00863862">
        <w:rPr>
          <w:rFonts w:hAnsi="宋体" w:hint="eastAsia"/>
          <w:color w:val="000000" w:themeColor="text1"/>
        </w:rPr>
        <w:t xml:space="preserve">     </w:t>
      </w:r>
      <w:r w:rsidR="006A2D3A" w:rsidRPr="00863862">
        <w:rPr>
          <w:rFonts w:hAnsi="宋体" w:hint="eastAsia"/>
          <w:color w:val="000000" w:themeColor="text1"/>
        </w:rPr>
        <w:t>适用法律</w:t>
      </w:r>
      <w:bookmarkEnd w:id="153"/>
      <w:bookmarkEnd w:id="154"/>
    </w:p>
    <w:p w14:paraId="77D346F1" w14:textId="7777777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14:paraId="7F558D79" w14:textId="77777777" w:rsidR="006A2D3A" w:rsidRPr="00863862" w:rsidRDefault="002253C4" w:rsidP="006A2D3A">
      <w:pPr>
        <w:pStyle w:val="3"/>
        <w:spacing w:line="360" w:lineRule="auto"/>
        <w:rPr>
          <w:rFonts w:hAnsi="宋体"/>
          <w:color w:val="000000" w:themeColor="text1"/>
        </w:rPr>
      </w:pPr>
      <w:bookmarkStart w:id="155" w:name="_Toc163893444"/>
      <w:bookmarkStart w:id="156" w:name="_Toc487900374"/>
      <w:r>
        <w:rPr>
          <w:rFonts w:hAnsi="宋体" w:hint="eastAsia"/>
          <w:color w:val="000000" w:themeColor="text1"/>
        </w:rPr>
        <w:t>23</w:t>
      </w:r>
      <w:r w:rsidR="006A2D3A" w:rsidRPr="00863862">
        <w:rPr>
          <w:rFonts w:hAnsi="宋体" w:hint="eastAsia"/>
          <w:color w:val="000000" w:themeColor="text1"/>
        </w:rPr>
        <w:t xml:space="preserve">     </w:t>
      </w:r>
      <w:r w:rsidR="006A2D3A" w:rsidRPr="00863862">
        <w:rPr>
          <w:rFonts w:hAnsi="宋体" w:hint="eastAsia"/>
          <w:color w:val="000000" w:themeColor="text1"/>
        </w:rPr>
        <w:t>履约保证金</w:t>
      </w:r>
      <w:bookmarkEnd w:id="155"/>
    </w:p>
    <w:p w14:paraId="102159F7" w14:textId="77777777"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ascii="宋体" w:hAnsi="宋体" w:hint="eastAsia"/>
          <w:color w:val="000000" w:themeColor="text1"/>
          <w:sz w:val="24"/>
        </w:rPr>
        <w:t xml:space="preserve">  </w:t>
      </w:r>
      <w:r w:rsidR="006A2D3A" w:rsidRPr="00863862">
        <w:rPr>
          <w:rFonts w:hint="eastAsia"/>
          <w:color w:val="000000" w:themeColor="text1"/>
          <w:sz w:val="24"/>
        </w:rPr>
        <w:t>见第</w:t>
      </w:r>
      <w:r w:rsidR="003F1C32">
        <w:rPr>
          <w:rFonts w:hint="eastAsia"/>
          <w:color w:val="000000" w:themeColor="text1"/>
          <w:sz w:val="24"/>
        </w:rPr>
        <w:t>三部分</w:t>
      </w:r>
      <w:r w:rsidR="006A2D3A" w:rsidRPr="00863862">
        <w:rPr>
          <w:rFonts w:hint="eastAsia"/>
          <w:color w:val="000000" w:themeColor="text1"/>
          <w:sz w:val="24"/>
        </w:rPr>
        <w:t>第</w:t>
      </w:r>
      <w:r w:rsidR="003F1C32">
        <w:rPr>
          <w:rFonts w:hint="eastAsia"/>
          <w:color w:val="000000" w:themeColor="text1"/>
          <w:sz w:val="24"/>
        </w:rPr>
        <w:t>6</w:t>
      </w:r>
      <w:r w:rsidR="003F1C32">
        <w:rPr>
          <w:rFonts w:hint="eastAsia"/>
          <w:color w:val="000000" w:themeColor="text1"/>
          <w:sz w:val="24"/>
        </w:rPr>
        <w:t>条</w:t>
      </w:r>
      <w:r w:rsidR="006A2D3A" w:rsidRPr="00863862">
        <w:rPr>
          <w:rFonts w:hint="eastAsia"/>
          <w:color w:val="000000" w:themeColor="text1"/>
          <w:sz w:val="24"/>
        </w:rPr>
        <w:t>“</w:t>
      </w:r>
      <w:r w:rsidR="003F1C32">
        <w:rPr>
          <w:rFonts w:hint="eastAsia"/>
          <w:color w:val="000000" w:themeColor="text1"/>
          <w:sz w:val="24"/>
        </w:rPr>
        <w:t>付款方式</w:t>
      </w:r>
      <w:r w:rsidR="006A2D3A" w:rsidRPr="00863862">
        <w:rPr>
          <w:rFonts w:hint="eastAsia"/>
          <w:color w:val="000000" w:themeColor="text1"/>
          <w:sz w:val="24"/>
        </w:rPr>
        <w:t>”。</w:t>
      </w:r>
    </w:p>
    <w:p w14:paraId="6A8507B5" w14:textId="77777777" w:rsidR="006A2D3A" w:rsidRPr="00863862" w:rsidRDefault="002253C4" w:rsidP="006A2D3A">
      <w:pPr>
        <w:pStyle w:val="3"/>
        <w:spacing w:line="360" w:lineRule="auto"/>
        <w:rPr>
          <w:rFonts w:hAnsi="宋体"/>
          <w:color w:val="000000" w:themeColor="text1"/>
        </w:rPr>
      </w:pPr>
      <w:bookmarkStart w:id="157" w:name="_Toc163893445"/>
      <w:r>
        <w:rPr>
          <w:rFonts w:hAnsi="宋体" w:hint="eastAsia"/>
          <w:color w:val="000000" w:themeColor="text1"/>
        </w:rPr>
        <w:t>24</w:t>
      </w:r>
      <w:r w:rsidR="006A2D3A" w:rsidRPr="00863862">
        <w:rPr>
          <w:rFonts w:hAnsi="宋体" w:hint="eastAsia"/>
          <w:color w:val="000000" w:themeColor="text1"/>
        </w:rPr>
        <w:t xml:space="preserve">　</w:t>
      </w:r>
      <w:r w:rsidR="006A2D3A" w:rsidRPr="00863862">
        <w:rPr>
          <w:rFonts w:hAnsi="宋体" w:hint="eastAsia"/>
          <w:color w:val="000000" w:themeColor="text1"/>
        </w:rPr>
        <w:t xml:space="preserve">    </w:t>
      </w:r>
      <w:r w:rsidR="006A2D3A" w:rsidRPr="00863862">
        <w:rPr>
          <w:rFonts w:hAnsi="宋体" w:hint="eastAsia"/>
          <w:color w:val="000000" w:themeColor="text1"/>
        </w:rPr>
        <w:t>合同生效</w:t>
      </w:r>
      <w:bookmarkEnd w:id="156"/>
      <w:r w:rsidR="006A2D3A" w:rsidRPr="00863862">
        <w:rPr>
          <w:rFonts w:hAnsi="宋体" w:hint="eastAsia"/>
          <w:color w:val="000000" w:themeColor="text1"/>
        </w:rPr>
        <w:t>和其它</w:t>
      </w:r>
      <w:bookmarkEnd w:id="157"/>
    </w:p>
    <w:p w14:paraId="0C85A6B0" w14:textId="77777777" w:rsidR="006A2D3A" w:rsidRPr="00863862" w:rsidRDefault="002253C4" w:rsidP="006A2D3A">
      <w:pPr>
        <w:pStyle w:val="a9"/>
        <w:spacing w:line="360" w:lineRule="auto"/>
        <w:ind w:left="900" w:hangingChars="375" w:hanging="900"/>
        <w:rPr>
          <w:rFonts w:hAnsi="宋体"/>
          <w:color w:val="000000" w:themeColor="text1"/>
          <w:sz w:val="24"/>
        </w:rPr>
      </w:pPr>
      <w:bookmarkStart w:id="158"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7E58720B" w14:textId="77777777"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8"/>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14:paraId="221C1479" w14:textId="77777777"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14:paraId="2A4A1ED4" w14:textId="77777777" w:rsidR="006A2D3A" w:rsidRPr="00863862" w:rsidRDefault="006A2D3A" w:rsidP="006A2D3A">
      <w:pPr>
        <w:spacing w:line="360" w:lineRule="auto"/>
        <w:ind w:left="962" w:hanging="960"/>
        <w:rPr>
          <w:rFonts w:ascii="宋体" w:hAnsi="宋体"/>
          <w:color w:val="000000" w:themeColor="text1"/>
          <w:sz w:val="24"/>
        </w:rPr>
      </w:pPr>
    </w:p>
    <w:p w14:paraId="788D7FAE" w14:textId="77777777"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14:paraId="67684027" w14:textId="77777777" w:rsidR="00D36998" w:rsidRDefault="00D36998" w:rsidP="003E4748">
      <w:pPr>
        <w:spacing w:line="360" w:lineRule="auto"/>
        <w:ind w:leftChars="457" w:left="960"/>
        <w:rPr>
          <w:rFonts w:ascii="宋体" w:hAnsi="宋体"/>
          <w:color w:val="000000" w:themeColor="text1"/>
          <w:sz w:val="24"/>
        </w:rPr>
      </w:pPr>
    </w:p>
    <w:p w14:paraId="25720172" w14:textId="77777777" w:rsidR="00D36998" w:rsidRDefault="00D36998" w:rsidP="003E4748">
      <w:pPr>
        <w:spacing w:line="360" w:lineRule="auto"/>
        <w:ind w:leftChars="457" w:left="960"/>
        <w:rPr>
          <w:rFonts w:ascii="宋体" w:hAnsi="宋体"/>
          <w:color w:val="000000" w:themeColor="text1"/>
          <w:sz w:val="24"/>
        </w:rPr>
      </w:pPr>
    </w:p>
    <w:p w14:paraId="21AE2DC2" w14:textId="77777777" w:rsidR="00D36998" w:rsidRDefault="00D36998" w:rsidP="003E4748">
      <w:pPr>
        <w:spacing w:line="360" w:lineRule="auto"/>
        <w:ind w:leftChars="457" w:left="960"/>
        <w:rPr>
          <w:rFonts w:ascii="宋体" w:hAnsi="宋体"/>
          <w:color w:val="000000" w:themeColor="text1"/>
          <w:sz w:val="24"/>
        </w:rPr>
      </w:pPr>
    </w:p>
    <w:p w14:paraId="321E3FEC" w14:textId="77777777" w:rsidR="00D36998" w:rsidRDefault="00D36998" w:rsidP="003E4748">
      <w:pPr>
        <w:spacing w:line="360" w:lineRule="auto"/>
        <w:ind w:leftChars="457" w:left="960"/>
        <w:rPr>
          <w:rFonts w:ascii="宋体" w:hAnsi="宋体"/>
          <w:color w:val="000000" w:themeColor="text1"/>
          <w:sz w:val="24"/>
        </w:rPr>
      </w:pPr>
    </w:p>
    <w:p w14:paraId="4D870F69" w14:textId="77777777" w:rsidR="00D36998" w:rsidRDefault="00D36998" w:rsidP="003E4748">
      <w:pPr>
        <w:spacing w:line="360" w:lineRule="auto"/>
        <w:ind w:leftChars="457" w:left="960"/>
        <w:rPr>
          <w:rFonts w:ascii="宋体" w:hAnsi="宋体"/>
          <w:color w:val="000000" w:themeColor="text1"/>
          <w:sz w:val="24"/>
        </w:rPr>
      </w:pPr>
    </w:p>
    <w:p w14:paraId="5166FE58" w14:textId="77777777" w:rsidR="00D36998" w:rsidRDefault="00D36998" w:rsidP="003E4748">
      <w:pPr>
        <w:spacing w:line="360" w:lineRule="auto"/>
        <w:ind w:leftChars="457" w:left="960"/>
        <w:rPr>
          <w:rFonts w:ascii="宋体" w:hAnsi="宋体"/>
          <w:color w:val="000000" w:themeColor="text1"/>
          <w:sz w:val="24"/>
        </w:rPr>
      </w:pPr>
    </w:p>
    <w:p w14:paraId="77384F94" w14:textId="77777777" w:rsidR="00D36998" w:rsidRDefault="00D36998" w:rsidP="003E4748">
      <w:pPr>
        <w:spacing w:line="360" w:lineRule="auto"/>
        <w:ind w:leftChars="457" w:left="960"/>
        <w:rPr>
          <w:rFonts w:ascii="宋体" w:hAnsi="宋体"/>
          <w:color w:val="000000" w:themeColor="text1"/>
          <w:sz w:val="24"/>
        </w:rPr>
      </w:pPr>
    </w:p>
    <w:p w14:paraId="4651EA42" w14:textId="77777777" w:rsidR="00D36998" w:rsidRDefault="00D36998" w:rsidP="003E4748">
      <w:pPr>
        <w:spacing w:line="360" w:lineRule="auto"/>
        <w:ind w:leftChars="457" w:left="960"/>
        <w:rPr>
          <w:rFonts w:ascii="宋体" w:hAnsi="宋体"/>
          <w:color w:val="000000" w:themeColor="text1"/>
          <w:sz w:val="24"/>
        </w:rPr>
      </w:pPr>
    </w:p>
    <w:p w14:paraId="4F94CBCE" w14:textId="77777777" w:rsidR="00D36998" w:rsidRDefault="00D36998" w:rsidP="003E4748">
      <w:pPr>
        <w:spacing w:line="360" w:lineRule="auto"/>
        <w:ind w:leftChars="457" w:left="960"/>
        <w:rPr>
          <w:rFonts w:ascii="宋体" w:hAnsi="宋体"/>
          <w:color w:val="000000" w:themeColor="text1"/>
          <w:sz w:val="24"/>
        </w:rPr>
      </w:pPr>
    </w:p>
    <w:p w14:paraId="1A5B71E8" w14:textId="77777777" w:rsidR="00D36998" w:rsidRDefault="00D36998" w:rsidP="003E4748">
      <w:pPr>
        <w:spacing w:line="360" w:lineRule="auto"/>
        <w:ind w:leftChars="457" w:left="960"/>
        <w:rPr>
          <w:rFonts w:ascii="宋体" w:hAnsi="宋体"/>
          <w:color w:val="000000" w:themeColor="text1"/>
          <w:sz w:val="24"/>
        </w:rPr>
      </w:pPr>
    </w:p>
    <w:p w14:paraId="412DA37A" w14:textId="77777777" w:rsidR="00D36998" w:rsidRDefault="00D36998" w:rsidP="003E4748">
      <w:pPr>
        <w:spacing w:line="360" w:lineRule="auto"/>
        <w:ind w:leftChars="457" w:left="960"/>
        <w:rPr>
          <w:rFonts w:ascii="宋体" w:hAnsi="宋体"/>
          <w:color w:val="000000" w:themeColor="text1"/>
          <w:sz w:val="24"/>
        </w:rPr>
      </w:pPr>
    </w:p>
    <w:p w14:paraId="0EE56321" w14:textId="77777777" w:rsidR="00D36998" w:rsidRDefault="00D36998" w:rsidP="003E4748">
      <w:pPr>
        <w:spacing w:line="360" w:lineRule="auto"/>
        <w:ind w:leftChars="457" w:left="960"/>
        <w:rPr>
          <w:rFonts w:ascii="宋体" w:hAnsi="宋体"/>
          <w:color w:val="000000" w:themeColor="text1"/>
          <w:sz w:val="24"/>
        </w:rPr>
      </w:pPr>
    </w:p>
    <w:p w14:paraId="11189A5F" w14:textId="77777777" w:rsidR="00D36998" w:rsidRDefault="00D36998" w:rsidP="003E4748">
      <w:pPr>
        <w:spacing w:line="360" w:lineRule="auto"/>
        <w:ind w:leftChars="457" w:left="960"/>
        <w:rPr>
          <w:rFonts w:ascii="宋体" w:hAnsi="宋体"/>
          <w:color w:val="000000" w:themeColor="text1"/>
          <w:sz w:val="24"/>
        </w:rPr>
      </w:pPr>
    </w:p>
    <w:p w14:paraId="77E6D685" w14:textId="77777777" w:rsidR="00D36998" w:rsidRDefault="00D36998" w:rsidP="003E4748">
      <w:pPr>
        <w:spacing w:line="360" w:lineRule="auto"/>
        <w:ind w:leftChars="457" w:left="960"/>
        <w:rPr>
          <w:rFonts w:ascii="宋体" w:hAnsi="宋体"/>
          <w:color w:val="000000" w:themeColor="text1"/>
          <w:sz w:val="24"/>
        </w:rPr>
      </w:pPr>
    </w:p>
    <w:p w14:paraId="6DC0AC5E" w14:textId="77777777" w:rsidR="00D36998" w:rsidRDefault="00D36998" w:rsidP="003E4748">
      <w:pPr>
        <w:spacing w:line="360" w:lineRule="auto"/>
        <w:ind w:leftChars="457" w:left="960"/>
        <w:rPr>
          <w:rFonts w:ascii="宋体" w:hAnsi="宋体"/>
          <w:color w:val="000000" w:themeColor="text1"/>
          <w:sz w:val="24"/>
        </w:rPr>
      </w:pPr>
    </w:p>
    <w:p w14:paraId="13A17C53" w14:textId="77777777" w:rsidR="00D36998" w:rsidRDefault="00D36998" w:rsidP="003E4748">
      <w:pPr>
        <w:spacing w:line="360" w:lineRule="auto"/>
        <w:ind w:leftChars="457" w:left="960"/>
        <w:rPr>
          <w:rFonts w:ascii="宋体" w:hAnsi="宋体"/>
          <w:color w:val="000000" w:themeColor="text1"/>
          <w:sz w:val="24"/>
        </w:rPr>
      </w:pPr>
    </w:p>
    <w:p w14:paraId="352B3E77" w14:textId="77777777" w:rsidR="00D36998" w:rsidRDefault="00D36998" w:rsidP="003E4748">
      <w:pPr>
        <w:spacing w:line="360" w:lineRule="auto"/>
        <w:ind w:leftChars="457" w:left="960"/>
        <w:rPr>
          <w:rFonts w:ascii="宋体" w:hAnsi="宋体"/>
          <w:color w:val="000000" w:themeColor="text1"/>
          <w:sz w:val="24"/>
        </w:rPr>
      </w:pPr>
    </w:p>
    <w:p w14:paraId="57082B8D" w14:textId="77777777" w:rsidR="00D36998" w:rsidRPr="00863862" w:rsidRDefault="00D36998" w:rsidP="003E4748">
      <w:pPr>
        <w:spacing w:line="360" w:lineRule="auto"/>
        <w:ind w:leftChars="457" w:left="960"/>
        <w:rPr>
          <w:rFonts w:ascii="宋体" w:hAnsi="宋体"/>
          <w:color w:val="000000" w:themeColor="text1"/>
          <w:sz w:val="24"/>
        </w:rPr>
      </w:pPr>
    </w:p>
    <w:p w14:paraId="6F7BB5A2" w14:textId="77777777" w:rsidR="006A2D3A" w:rsidRPr="00863862" w:rsidRDefault="006A2D3A" w:rsidP="006A2D3A">
      <w:pPr>
        <w:pStyle w:val="1"/>
        <w:spacing w:before="468" w:after="156"/>
        <w:jc w:val="center"/>
        <w:rPr>
          <w:rFonts w:hAnsi="宋体"/>
          <w:bCs/>
          <w:color w:val="000000" w:themeColor="text1"/>
          <w:sz w:val="24"/>
        </w:rPr>
      </w:pPr>
      <w:bookmarkStart w:id="159" w:name="_Toc163893446"/>
      <w:r w:rsidRPr="00863862">
        <w:rPr>
          <w:rFonts w:hAnsi="宋体" w:hint="eastAsia"/>
          <w:bCs/>
          <w:color w:val="000000" w:themeColor="text1"/>
        </w:rPr>
        <w:lastRenderedPageBreak/>
        <w:t>第三章　政府采购合同格式</w:t>
      </w:r>
      <w:bookmarkEnd w:id="159"/>
    </w:p>
    <w:p w14:paraId="77F3F9E4" w14:textId="77777777" w:rsidR="006A2D3A" w:rsidRPr="00863862"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65C68B59" w14:textId="77777777" w:rsidR="006A2D3A" w:rsidRPr="00863862"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863862">
        <w:rPr>
          <w:rFonts w:ascii="宋体" w:eastAsia="宋体" w:hAnsi="宋体" w:hint="eastAsia"/>
          <w:color w:val="000000" w:themeColor="text1"/>
          <w:sz w:val="28"/>
        </w:rPr>
        <w:t>政府采购合同</w:t>
      </w:r>
      <w:bookmarkEnd w:id="161"/>
      <w:bookmarkEnd w:id="162"/>
      <w:bookmarkEnd w:id="163"/>
      <w:bookmarkEnd w:id="164"/>
    </w:p>
    <w:p w14:paraId="0CDCC85A" w14:textId="77777777" w:rsidR="006A2D3A" w:rsidRPr="00863862" w:rsidRDefault="006A2D3A" w:rsidP="006A2D3A">
      <w:pPr>
        <w:pStyle w:val="a5"/>
        <w:ind w:firstLine="480"/>
        <w:rPr>
          <w:rFonts w:hAnsi="宋体"/>
          <w:color w:val="000000" w:themeColor="text1"/>
          <w:sz w:val="28"/>
        </w:rPr>
      </w:pPr>
    </w:p>
    <w:p w14:paraId="0CFED135" w14:textId="77777777" w:rsidR="006A2D3A" w:rsidRPr="00863862" w:rsidRDefault="006A2D3A" w:rsidP="006A2D3A">
      <w:pPr>
        <w:pStyle w:val="a5"/>
        <w:ind w:firstLine="480"/>
        <w:rPr>
          <w:rFonts w:hAnsi="宋体"/>
          <w:color w:val="000000" w:themeColor="text1"/>
        </w:rPr>
      </w:pPr>
    </w:p>
    <w:p w14:paraId="26AC8DAF"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947F6F">
        <w:rPr>
          <w:rFonts w:ascii="Arial" w:hAnsi="Arial" w:cs="Arial"/>
          <w:color w:val="000000" w:themeColor="text1"/>
          <w:sz w:val="24"/>
        </w:rPr>
        <w:t>合同编号：</w:t>
      </w:r>
      <w:bookmarkEnd w:id="165"/>
      <w:bookmarkEnd w:id="166"/>
      <w:bookmarkEnd w:id="167"/>
      <w:bookmarkEnd w:id="168"/>
      <w:bookmarkEnd w:id="169"/>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44C44B97" w14:textId="77777777" w:rsidR="00DF2454" w:rsidRPr="00947F6F" w:rsidRDefault="00DF2454" w:rsidP="00DF2454">
      <w:pPr>
        <w:pStyle w:val="a5"/>
        <w:widowControl/>
        <w:ind w:firstLine="480"/>
        <w:rPr>
          <w:rFonts w:ascii="Arial" w:hAnsi="Arial" w:cs="Arial"/>
          <w:color w:val="000000" w:themeColor="text1"/>
          <w:szCs w:val="24"/>
        </w:rPr>
      </w:pPr>
    </w:p>
    <w:p w14:paraId="3994B19A" w14:textId="77777777" w:rsidR="00DF2454" w:rsidRPr="00947F6F" w:rsidRDefault="00DF2454" w:rsidP="00DF2454">
      <w:pPr>
        <w:widowControl/>
        <w:spacing w:before="120" w:line="22" w:lineRule="atLeast"/>
        <w:rPr>
          <w:rFonts w:ascii="Arial" w:hAnsi="Arial" w:cs="Arial"/>
          <w:color w:val="000000" w:themeColor="text1"/>
          <w:sz w:val="24"/>
        </w:rPr>
      </w:pPr>
    </w:p>
    <w:p w14:paraId="186E414E"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58CC1770"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28AC162E"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6CDBAB2A"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42425CE6" w14:textId="77777777" w:rsidR="00DF2454" w:rsidRPr="00947F6F" w:rsidRDefault="00DF2454" w:rsidP="00DF2454">
      <w:pPr>
        <w:widowControl/>
        <w:spacing w:before="120" w:line="22" w:lineRule="atLeast"/>
        <w:rPr>
          <w:rFonts w:ascii="Arial" w:hAnsi="Arial" w:cs="Arial"/>
          <w:color w:val="000000" w:themeColor="text1"/>
          <w:sz w:val="24"/>
        </w:rPr>
      </w:pPr>
    </w:p>
    <w:p w14:paraId="06F2BA1A"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8DA230E"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537F9EFC"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2030DA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A2F8CEC" w14:textId="77777777" w:rsidR="00DF2454" w:rsidRPr="00947F6F" w:rsidRDefault="00DF2454" w:rsidP="00DF2454">
      <w:pPr>
        <w:widowControl/>
        <w:spacing w:before="120" w:line="22" w:lineRule="atLeast"/>
        <w:rPr>
          <w:rFonts w:ascii="Arial" w:hAnsi="Arial" w:cs="Arial"/>
          <w:color w:val="000000" w:themeColor="text1"/>
          <w:sz w:val="24"/>
        </w:rPr>
      </w:pPr>
    </w:p>
    <w:p w14:paraId="7D3DF79F"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4D519050"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D1A2926" w14:textId="77777777" w:rsidR="00DF2454" w:rsidRDefault="00DF2454" w:rsidP="006A2D3A">
      <w:pPr>
        <w:spacing w:before="120" w:line="22" w:lineRule="atLeast"/>
        <w:ind w:firstLine="960"/>
        <w:jc w:val="center"/>
        <w:rPr>
          <w:rFonts w:ascii="宋体" w:hAnsi="宋体"/>
          <w:b/>
          <w:color w:val="000000" w:themeColor="text1"/>
          <w:sz w:val="24"/>
        </w:rPr>
      </w:pPr>
    </w:p>
    <w:p w14:paraId="7FA979B5" w14:textId="77777777" w:rsidR="00DF2454" w:rsidRDefault="00DF2454" w:rsidP="006A2D3A">
      <w:pPr>
        <w:spacing w:before="120" w:line="22" w:lineRule="atLeast"/>
        <w:ind w:firstLine="960"/>
        <w:jc w:val="center"/>
        <w:rPr>
          <w:rFonts w:ascii="宋体" w:hAnsi="宋体"/>
          <w:b/>
          <w:color w:val="000000" w:themeColor="text1"/>
          <w:sz w:val="24"/>
        </w:rPr>
      </w:pPr>
    </w:p>
    <w:p w14:paraId="23AF0BF8" w14:textId="77777777" w:rsidR="00DF2454" w:rsidRDefault="00DF2454" w:rsidP="006A2D3A">
      <w:pPr>
        <w:spacing w:before="120" w:line="22" w:lineRule="atLeast"/>
        <w:ind w:firstLine="960"/>
        <w:jc w:val="center"/>
        <w:rPr>
          <w:rFonts w:ascii="宋体" w:hAnsi="宋体"/>
          <w:b/>
          <w:color w:val="000000" w:themeColor="text1"/>
          <w:sz w:val="24"/>
        </w:rPr>
      </w:pPr>
    </w:p>
    <w:p w14:paraId="0D6ADC46" w14:textId="77777777" w:rsidR="00DF2454" w:rsidRDefault="00DF2454" w:rsidP="006A2D3A">
      <w:pPr>
        <w:spacing w:before="120" w:line="22" w:lineRule="atLeast"/>
        <w:ind w:firstLine="960"/>
        <w:jc w:val="center"/>
        <w:rPr>
          <w:rFonts w:ascii="宋体" w:hAnsi="宋体"/>
          <w:b/>
          <w:color w:val="000000" w:themeColor="text1"/>
          <w:sz w:val="24"/>
        </w:rPr>
      </w:pPr>
    </w:p>
    <w:p w14:paraId="57911F3A" w14:textId="77777777" w:rsidR="00DF2454" w:rsidRDefault="00DF2454" w:rsidP="006A2D3A">
      <w:pPr>
        <w:spacing w:before="120" w:line="22" w:lineRule="atLeast"/>
        <w:ind w:firstLine="960"/>
        <w:jc w:val="center"/>
        <w:rPr>
          <w:rFonts w:ascii="宋体" w:hAnsi="宋体"/>
          <w:b/>
          <w:color w:val="000000" w:themeColor="text1"/>
          <w:sz w:val="24"/>
        </w:rPr>
      </w:pPr>
    </w:p>
    <w:p w14:paraId="7567DDF1" w14:textId="77777777" w:rsidR="00DF2454" w:rsidRDefault="00DF2454" w:rsidP="006A2D3A">
      <w:pPr>
        <w:spacing w:before="120" w:line="22" w:lineRule="atLeast"/>
        <w:ind w:firstLine="960"/>
        <w:jc w:val="center"/>
        <w:rPr>
          <w:rFonts w:ascii="宋体" w:hAnsi="宋体"/>
          <w:b/>
          <w:color w:val="000000" w:themeColor="text1"/>
          <w:sz w:val="24"/>
        </w:rPr>
      </w:pPr>
    </w:p>
    <w:p w14:paraId="2CBA59A4" w14:textId="77777777" w:rsidR="00DF2454" w:rsidRDefault="00DF2454" w:rsidP="006A2D3A">
      <w:pPr>
        <w:spacing w:before="120" w:line="22" w:lineRule="atLeast"/>
        <w:ind w:firstLine="960"/>
        <w:jc w:val="center"/>
        <w:rPr>
          <w:rFonts w:ascii="宋体" w:hAnsi="宋体"/>
          <w:b/>
          <w:color w:val="000000" w:themeColor="text1"/>
          <w:sz w:val="24"/>
        </w:rPr>
      </w:pPr>
    </w:p>
    <w:p w14:paraId="040DC26C" w14:textId="77777777" w:rsidR="00DF2454" w:rsidRDefault="00DF2454" w:rsidP="006A2D3A">
      <w:pPr>
        <w:spacing w:before="120" w:line="22" w:lineRule="atLeast"/>
        <w:ind w:firstLine="960"/>
        <w:jc w:val="center"/>
        <w:rPr>
          <w:rFonts w:ascii="宋体" w:hAnsi="宋体"/>
          <w:b/>
          <w:color w:val="000000" w:themeColor="text1"/>
          <w:sz w:val="24"/>
        </w:rPr>
      </w:pPr>
    </w:p>
    <w:p w14:paraId="1EE8548C" w14:textId="77777777" w:rsidR="00DF2454" w:rsidRDefault="00DF2454" w:rsidP="006A2D3A">
      <w:pPr>
        <w:spacing w:before="120" w:line="22" w:lineRule="atLeast"/>
        <w:ind w:firstLine="960"/>
        <w:jc w:val="center"/>
        <w:rPr>
          <w:rFonts w:ascii="宋体" w:hAnsi="宋体"/>
          <w:b/>
          <w:color w:val="000000" w:themeColor="text1"/>
          <w:sz w:val="24"/>
        </w:rPr>
      </w:pPr>
    </w:p>
    <w:p w14:paraId="520031E3" w14:textId="77777777" w:rsidR="00DF2454" w:rsidRDefault="00DF2454" w:rsidP="006A2D3A">
      <w:pPr>
        <w:spacing w:before="120" w:line="22" w:lineRule="atLeast"/>
        <w:ind w:firstLine="960"/>
        <w:jc w:val="center"/>
        <w:rPr>
          <w:rFonts w:ascii="宋体" w:hAnsi="宋体"/>
          <w:b/>
          <w:color w:val="000000" w:themeColor="text1"/>
          <w:sz w:val="24"/>
        </w:rPr>
      </w:pPr>
    </w:p>
    <w:p w14:paraId="6C869FB0" w14:textId="77777777"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03A9150F" w14:textId="77777777" w:rsidR="006A2D3A" w:rsidRPr="009612FA" w:rsidRDefault="006A2D3A" w:rsidP="006A2D3A">
      <w:pPr>
        <w:spacing w:before="120" w:line="22" w:lineRule="atLeast"/>
        <w:rPr>
          <w:rFonts w:ascii="宋体" w:hAnsi="宋体"/>
          <w:color w:val="000000" w:themeColor="text1"/>
          <w:sz w:val="24"/>
        </w:rPr>
      </w:pPr>
    </w:p>
    <w:p w14:paraId="08998624"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04BBD49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34D68F13"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263BA1EC"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58BFA24A"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4AC1DCA1"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0A39EDF9"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投标文件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6B6B28FE"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91099A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5CE44FF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3DDDD4C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0238F31F"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5DD3A66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1BA3BBD4"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7369688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2DDC5CA3"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79DA9F4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31D13E6"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14:paraId="1D9145E2"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14:paraId="6932B51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5959D97E"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66F9A212" w14:textId="77777777" w:rsidR="006A2D3A" w:rsidRPr="00863862" w:rsidRDefault="006A2D3A" w:rsidP="006A2D3A">
      <w:pPr>
        <w:spacing w:before="120" w:line="420" w:lineRule="atLeast"/>
        <w:ind w:firstLine="454"/>
        <w:rPr>
          <w:rFonts w:ascii="宋体" w:hAnsi="宋体"/>
          <w:color w:val="000000" w:themeColor="text1"/>
          <w:sz w:val="24"/>
        </w:rPr>
      </w:pPr>
    </w:p>
    <w:p w14:paraId="11CB6A94"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43C461AB" w14:textId="77777777" w:rsidR="006A2D3A" w:rsidRPr="00863862" w:rsidRDefault="006A2D3A" w:rsidP="006A2D3A">
      <w:pPr>
        <w:spacing w:before="120" w:line="22" w:lineRule="atLeast"/>
        <w:rPr>
          <w:rFonts w:ascii="宋体" w:hAnsi="宋体"/>
          <w:color w:val="000000" w:themeColor="text1"/>
          <w:sz w:val="24"/>
        </w:rPr>
      </w:pPr>
    </w:p>
    <w:p w14:paraId="5FE3B5E9"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3DC68EDA" w14:textId="77777777" w:rsidR="006A2D3A" w:rsidRPr="00863862" w:rsidRDefault="006A2D3A" w:rsidP="006A2D3A">
      <w:pPr>
        <w:spacing w:before="120" w:line="22" w:lineRule="atLeast"/>
        <w:rPr>
          <w:rFonts w:ascii="宋体" w:hAnsi="宋体"/>
          <w:color w:val="000000" w:themeColor="text1"/>
          <w:sz w:val="24"/>
        </w:rPr>
      </w:pPr>
    </w:p>
    <w:p w14:paraId="0563078F"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43259B91" w14:textId="77777777" w:rsidR="006A2D3A" w:rsidRPr="00863862" w:rsidRDefault="006A2D3A" w:rsidP="006A2D3A">
      <w:pPr>
        <w:spacing w:before="120" w:line="22" w:lineRule="atLeast"/>
        <w:rPr>
          <w:rFonts w:ascii="宋体" w:hAnsi="宋体"/>
          <w:color w:val="000000" w:themeColor="text1"/>
          <w:sz w:val="24"/>
        </w:rPr>
      </w:pPr>
    </w:p>
    <w:p w14:paraId="14CDE05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925560F" w14:textId="77777777" w:rsidR="006A2D3A" w:rsidRPr="00863862" w:rsidRDefault="006A2D3A" w:rsidP="006A2D3A">
      <w:pPr>
        <w:spacing w:before="120" w:line="22" w:lineRule="atLeast"/>
        <w:rPr>
          <w:rFonts w:ascii="宋体" w:hAnsi="宋体"/>
          <w:color w:val="000000" w:themeColor="text1"/>
          <w:sz w:val="24"/>
        </w:rPr>
      </w:pPr>
    </w:p>
    <w:p w14:paraId="6863441B"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338A4AA" w14:textId="77777777" w:rsidR="006A2D3A" w:rsidRPr="00863862" w:rsidRDefault="006A2D3A" w:rsidP="006A2D3A">
      <w:pPr>
        <w:spacing w:before="120" w:line="22" w:lineRule="atLeast"/>
        <w:rPr>
          <w:rFonts w:ascii="宋体" w:hAnsi="宋体"/>
          <w:color w:val="000000" w:themeColor="text1"/>
          <w:sz w:val="24"/>
        </w:rPr>
      </w:pPr>
    </w:p>
    <w:p w14:paraId="6F11D3F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19FD8C24" w14:textId="77777777" w:rsidR="006A2D3A" w:rsidRPr="00863862" w:rsidRDefault="006A2D3A" w:rsidP="006A2D3A">
      <w:pPr>
        <w:spacing w:before="120" w:line="22" w:lineRule="atLeast"/>
        <w:rPr>
          <w:rFonts w:ascii="宋体" w:hAnsi="宋体"/>
          <w:color w:val="000000" w:themeColor="text1"/>
          <w:sz w:val="24"/>
        </w:rPr>
      </w:pPr>
    </w:p>
    <w:p w14:paraId="2EF5F9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2D773477" w14:textId="77777777" w:rsidR="006A2D3A" w:rsidRPr="00863862" w:rsidRDefault="006A2D3A" w:rsidP="006A2D3A">
      <w:pPr>
        <w:spacing w:before="120" w:line="22" w:lineRule="atLeast"/>
        <w:rPr>
          <w:rFonts w:ascii="宋体" w:hAnsi="宋体"/>
          <w:color w:val="000000" w:themeColor="text1"/>
          <w:sz w:val="24"/>
        </w:rPr>
      </w:pPr>
    </w:p>
    <w:p w14:paraId="512486EE"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159402A" w14:textId="77777777" w:rsidR="006A2D3A" w:rsidRPr="00863862" w:rsidRDefault="006A2D3A" w:rsidP="006A2D3A">
      <w:pPr>
        <w:spacing w:before="120" w:line="22" w:lineRule="atLeast"/>
        <w:rPr>
          <w:rFonts w:ascii="宋体" w:hAnsi="宋体"/>
          <w:color w:val="000000" w:themeColor="text1"/>
          <w:sz w:val="24"/>
        </w:rPr>
      </w:pPr>
    </w:p>
    <w:p w14:paraId="57FF4DB8"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w:t>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78556A1A" w14:textId="77777777" w:rsidR="006A2D3A" w:rsidRPr="00863862" w:rsidRDefault="006A2D3A" w:rsidP="006A2D3A">
      <w:pPr>
        <w:spacing w:before="120" w:line="22" w:lineRule="atLeast"/>
        <w:rPr>
          <w:rFonts w:ascii="宋体" w:hAnsi="宋体"/>
          <w:color w:val="000000" w:themeColor="text1"/>
          <w:sz w:val="24"/>
          <w:u w:val="single"/>
        </w:rPr>
      </w:pPr>
    </w:p>
    <w:p w14:paraId="7FD46014" w14:textId="77777777" w:rsidR="00A54DAF" w:rsidRPr="00863862" w:rsidRDefault="00A54DAF">
      <w:pPr>
        <w:spacing w:line="312" w:lineRule="auto"/>
        <w:rPr>
          <w:rFonts w:ascii="宋体" w:hAnsi="宋体"/>
          <w:color w:val="000000" w:themeColor="text1"/>
          <w:spacing w:val="6"/>
          <w:sz w:val="24"/>
        </w:rPr>
      </w:pPr>
    </w:p>
    <w:p w14:paraId="1176CA31" w14:textId="77777777" w:rsidR="00A54DAF" w:rsidRPr="00863862" w:rsidRDefault="00A54DAF">
      <w:pPr>
        <w:spacing w:line="312" w:lineRule="auto"/>
        <w:rPr>
          <w:rFonts w:ascii="宋体" w:hAnsi="宋体"/>
          <w:color w:val="000000" w:themeColor="text1"/>
          <w:spacing w:val="6"/>
          <w:sz w:val="24"/>
        </w:rPr>
      </w:pPr>
    </w:p>
    <w:p w14:paraId="15377512" w14:textId="77777777" w:rsidR="007A5A99" w:rsidRPr="00863862" w:rsidRDefault="007A5A99">
      <w:pPr>
        <w:rPr>
          <w:color w:val="000000" w:themeColor="text1"/>
        </w:rPr>
      </w:pPr>
    </w:p>
    <w:p w14:paraId="0B930105" w14:textId="77777777" w:rsidR="004B3BFE" w:rsidRPr="00863862" w:rsidRDefault="004B3BFE">
      <w:pPr>
        <w:rPr>
          <w:color w:val="000000" w:themeColor="text1"/>
        </w:rPr>
      </w:pPr>
    </w:p>
    <w:p w14:paraId="219AC940" w14:textId="77777777" w:rsidR="004B3BFE" w:rsidRPr="00863862" w:rsidRDefault="004B3BFE">
      <w:pPr>
        <w:rPr>
          <w:color w:val="000000" w:themeColor="text1"/>
        </w:rPr>
      </w:pPr>
    </w:p>
    <w:p w14:paraId="4A276B13" w14:textId="77777777" w:rsidR="004B3BFE" w:rsidRPr="00863862" w:rsidRDefault="004B3BFE">
      <w:pPr>
        <w:rPr>
          <w:color w:val="000000" w:themeColor="text1"/>
        </w:rPr>
      </w:pPr>
    </w:p>
    <w:p w14:paraId="65439509" w14:textId="77777777" w:rsidR="004B3BFE" w:rsidRPr="00863862" w:rsidRDefault="004B3BFE">
      <w:pPr>
        <w:rPr>
          <w:color w:val="000000" w:themeColor="text1"/>
        </w:rPr>
      </w:pPr>
    </w:p>
    <w:p w14:paraId="6CB97201" w14:textId="77777777" w:rsidR="004B3BFE" w:rsidRPr="00863862" w:rsidRDefault="004B3BFE">
      <w:pPr>
        <w:rPr>
          <w:color w:val="000000" w:themeColor="text1"/>
        </w:rPr>
      </w:pPr>
    </w:p>
    <w:p w14:paraId="2157743F" w14:textId="77777777" w:rsidR="004B3BFE" w:rsidRPr="00863862" w:rsidRDefault="004B3BFE">
      <w:pPr>
        <w:rPr>
          <w:color w:val="000000" w:themeColor="text1"/>
        </w:rPr>
      </w:pPr>
    </w:p>
    <w:p w14:paraId="33134D4F" w14:textId="77777777" w:rsidR="004B3BFE" w:rsidRPr="00863862" w:rsidRDefault="004B3BFE">
      <w:pPr>
        <w:rPr>
          <w:color w:val="000000" w:themeColor="text1"/>
        </w:rPr>
      </w:pPr>
    </w:p>
    <w:p w14:paraId="0689A0ED" w14:textId="77777777" w:rsidR="004B3BFE" w:rsidRPr="00863862" w:rsidRDefault="004B3BFE">
      <w:pPr>
        <w:rPr>
          <w:color w:val="000000" w:themeColor="text1"/>
        </w:rPr>
      </w:pPr>
    </w:p>
    <w:p w14:paraId="68EF53AD" w14:textId="77777777" w:rsidR="004B3BFE" w:rsidRPr="00863862" w:rsidRDefault="004B3BFE">
      <w:pPr>
        <w:rPr>
          <w:color w:val="000000" w:themeColor="text1"/>
        </w:rPr>
      </w:pPr>
    </w:p>
    <w:p w14:paraId="4069FACD" w14:textId="77777777" w:rsidR="00CF66E7" w:rsidRPr="00863862" w:rsidRDefault="00CF66E7">
      <w:pPr>
        <w:rPr>
          <w:color w:val="000000" w:themeColor="text1"/>
        </w:rPr>
      </w:pPr>
    </w:p>
    <w:p w14:paraId="3CC753FA" w14:textId="77777777" w:rsidR="00CF66E7" w:rsidRPr="00863862" w:rsidRDefault="00CF66E7">
      <w:pPr>
        <w:rPr>
          <w:color w:val="000000" w:themeColor="text1"/>
        </w:rPr>
      </w:pPr>
    </w:p>
    <w:p w14:paraId="45ED7EED"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170" w:name="_Toc493159777"/>
      <w:r w:rsidRPr="00863862">
        <w:rPr>
          <w:rFonts w:hint="eastAsia"/>
          <w:color w:val="000000" w:themeColor="text1"/>
        </w:rPr>
        <w:lastRenderedPageBreak/>
        <w:t>第四部分附件一一响应文件格式</w:t>
      </w:r>
      <w:bookmarkEnd w:id="170"/>
    </w:p>
    <w:p w14:paraId="432B3386" w14:textId="77777777" w:rsidR="007A5A99" w:rsidRPr="00863862" w:rsidRDefault="007A5A99">
      <w:pPr>
        <w:rPr>
          <w:color w:val="000000" w:themeColor="text1"/>
        </w:rPr>
      </w:pPr>
    </w:p>
    <w:p w14:paraId="6B6464F5" w14:textId="77777777" w:rsidR="007A5A99" w:rsidRPr="00863862" w:rsidRDefault="007A5A99">
      <w:pPr>
        <w:rPr>
          <w:color w:val="000000" w:themeColor="text1"/>
        </w:rPr>
      </w:pPr>
    </w:p>
    <w:p w14:paraId="0581FD9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66E9998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2AB4124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92D4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——货物说明一览表</w:t>
      </w:r>
    </w:p>
    <w:p w14:paraId="3814FB0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17EE877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4CFD73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248043E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67B9D67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5F65CCD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5F6FB7EE"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5BF01A4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252CD01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4337C1F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4D19291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594A9466"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1D2BF19C"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9E0BE5F"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7DF40E0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6CB731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60A4080"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25922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8D6496"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B58B165"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749A66E6"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26A856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B8BD5F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2E9B7A7C"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DB6AB29" w14:textId="77777777" w:rsidR="007A5A99" w:rsidRPr="003D288A" w:rsidRDefault="00485A1B">
      <w:pPr>
        <w:pStyle w:val="1"/>
        <w:spacing w:beforeLines="0" w:afterLines="0"/>
        <w:rPr>
          <w:rFonts w:ascii="宋体" w:hAnsi="宋体"/>
          <w:color w:val="000000" w:themeColor="text1"/>
          <w:sz w:val="22"/>
          <w:szCs w:val="21"/>
        </w:rPr>
      </w:pPr>
      <w:bookmarkStart w:id="171" w:name="_Toc493159778"/>
      <w:r w:rsidRPr="003D288A">
        <w:rPr>
          <w:rFonts w:ascii="宋体" w:hAnsi="宋体"/>
          <w:color w:val="000000" w:themeColor="text1"/>
          <w:sz w:val="22"/>
          <w:szCs w:val="21"/>
        </w:rPr>
        <w:lastRenderedPageBreak/>
        <w:t>附件1——</w:t>
      </w:r>
      <w:r w:rsidRPr="003D288A">
        <w:rPr>
          <w:rFonts w:ascii="宋体" w:hAnsi="宋体" w:hint="eastAsia"/>
          <w:color w:val="000000" w:themeColor="text1"/>
          <w:sz w:val="22"/>
          <w:szCs w:val="21"/>
        </w:rPr>
        <w:t>磋商响应函</w:t>
      </w:r>
      <w:bookmarkEnd w:id="171"/>
    </w:p>
    <w:p w14:paraId="03D0FBA5"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0352A1D1" w14:textId="77777777" w:rsidR="007A5A99" w:rsidRPr="00863862" w:rsidRDefault="007A5A99">
      <w:pPr>
        <w:adjustRightInd w:val="0"/>
        <w:snapToGrid w:val="0"/>
        <w:spacing w:line="400" w:lineRule="exact"/>
        <w:rPr>
          <w:rFonts w:ascii="宋体" w:hAnsi="宋体"/>
          <w:b/>
          <w:color w:val="000000" w:themeColor="text1"/>
          <w:sz w:val="32"/>
        </w:rPr>
      </w:pPr>
    </w:p>
    <w:p w14:paraId="14167D3C"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3DCF240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4EA5874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F4419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32A325C3"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37EC781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05C6EFEF"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3BEF497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65E12E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AC46B90"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2C5F2298" w14:textId="77777777" w:rsidR="007A5A99" w:rsidRPr="00863862" w:rsidRDefault="007A5A99">
      <w:pPr>
        <w:spacing w:line="360" w:lineRule="exact"/>
        <w:rPr>
          <w:rFonts w:ascii="宋体" w:hAnsi="宋体"/>
          <w:color w:val="000000" w:themeColor="text1"/>
          <w:sz w:val="24"/>
        </w:rPr>
      </w:pPr>
    </w:p>
    <w:p w14:paraId="58BEEC4C"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2F7BF999" w14:textId="77777777" w:rsidR="007A5A99" w:rsidRPr="00863862" w:rsidRDefault="007A5A99">
      <w:pPr>
        <w:spacing w:line="360" w:lineRule="exact"/>
        <w:rPr>
          <w:rFonts w:ascii="宋体" w:hAnsi="宋体"/>
          <w:color w:val="000000" w:themeColor="text1"/>
          <w:sz w:val="24"/>
        </w:rPr>
      </w:pPr>
    </w:p>
    <w:p w14:paraId="42234231" w14:textId="77777777" w:rsidR="007A5A99" w:rsidRPr="00863862" w:rsidRDefault="007A5A99">
      <w:pPr>
        <w:spacing w:line="360" w:lineRule="exact"/>
        <w:jc w:val="center"/>
        <w:rPr>
          <w:rFonts w:ascii="宋体" w:hAnsi="宋体"/>
          <w:color w:val="000000" w:themeColor="text1"/>
          <w:sz w:val="24"/>
        </w:rPr>
      </w:pPr>
    </w:p>
    <w:p w14:paraId="5DAF22F2"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2DC934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309E954" w14:textId="77777777" w:rsidR="007A5A99" w:rsidRPr="00863862" w:rsidRDefault="007A5A99">
      <w:pPr>
        <w:spacing w:line="360" w:lineRule="exact"/>
        <w:jc w:val="center"/>
        <w:rPr>
          <w:rFonts w:ascii="宋体" w:hAnsi="宋体"/>
          <w:color w:val="000000" w:themeColor="text1"/>
          <w:sz w:val="24"/>
        </w:rPr>
      </w:pPr>
    </w:p>
    <w:p w14:paraId="2E48DE49" w14:textId="77777777" w:rsidR="007A5A99" w:rsidRPr="00863862" w:rsidRDefault="007A5A99">
      <w:pPr>
        <w:spacing w:line="360" w:lineRule="exact"/>
        <w:jc w:val="center"/>
        <w:rPr>
          <w:rFonts w:ascii="宋体" w:hAnsi="宋体"/>
          <w:color w:val="000000" w:themeColor="text1"/>
          <w:sz w:val="24"/>
        </w:rPr>
      </w:pPr>
    </w:p>
    <w:p w14:paraId="3C8454CA"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3BB591B0" w14:textId="77777777" w:rsidR="007A5A99" w:rsidRPr="00863862" w:rsidRDefault="007A5A99">
      <w:pPr>
        <w:rPr>
          <w:rFonts w:ascii="宋体" w:hAnsi="宋体"/>
          <w:color w:val="000000" w:themeColor="text1"/>
          <w:sz w:val="24"/>
        </w:rPr>
      </w:pPr>
    </w:p>
    <w:p w14:paraId="3FA2F1A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691CFF36" w14:textId="77777777" w:rsidR="007A5A99" w:rsidRPr="00863862" w:rsidRDefault="007A5A99">
      <w:pPr>
        <w:spacing w:line="360" w:lineRule="exact"/>
        <w:jc w:val="center"/>
        <w:rPr>
          <w:rFonts w:ascii="宋体" w:hAnsi="宋体"/>
          <w:color w:val="000000" w:themeColor="text1"/>
          <w:sz w:val="24"/>
        </w:rPr>
      </w:pPr>
    </w:p>
    <w:p w14:paraId="1877A445"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40E5A2E3" w14:textId="77777777" w:rsidR="007A5A99" w:rsidRPr="00863862" w:rsidRDefault="007A5A99">
      <w:pPr>
        <w:adjustRightInd w:val="0"/>
        <w:snapToGrid w:val="0"/>
        <w:spacing w:line="400" w:lineRule="exact"/>
        <w:rPr>
          <w:rFonts w:ascii="宋体" w:hAnsi="宋体"/>
          <w:color w:val="000000" w:themeColor="text1"/>
          <w:sz w:val="32"/>
        </w:rPr>
      </w:pPr>
    </w:p>
    <w:p w14:paraId="44A6C4AB"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CD3A4AB" w14:textId="77777777" w:rsidR="007A5A99" w:rsidRPr="00863862" w:rsidRDefault="00485A1B">
      <w:pPr>
        <w:pStyle w:val="1"/>
        <w:spacing w:beforeLines="0" w:afterLines="0"/>
        <w:rPr>
          <w:rFonts w:ascii="宋体" w:hAnsi="宋体"/>
          <w:color w:val="000000" w:themeColor="text1"/>
          <w:sz w:val="21"/>
          <w:szCs w:val="21"/>
        </w:rPr>
      </w:pPr>
      <w:bookmarkStart w:id="172"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2"/>
    </w:p>
    <w:p w14:paraId="6E611813"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1DE57695" w14:textId="77777777" w:rsidR="007A5A99" w:rsidRPr="00863862" w:rsidRDefault="007A5A99">
      <w:pPr>
        <w:adjustRightInd w:val="0"/>
        <w:snapToGrid w:val="0"/>
        <w:spacing w:line="360" w:lineRule="auto"/>
        <w:ind w:firstLine="632"/>
        <w:rPr>
          <w:rFonts w:ascii="宋体" w:hAnsi="宋体"/>
          <w:b/>
          <w:color w:val="000000" w:themeColor="text1"/>
        </w:rPr>
      </w:pPr>
    </w:p>
    <w:p w14:paraId="0702F857"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17FDDCA7"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6FCD8E67"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0106AB3E"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77E42251"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0605717F"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9DFBBBA"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373196F4"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0478D3F4"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2A67EBCB"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6E23A30F"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BDD0672"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94D152A"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0D31A641"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4C3D5B8"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27EABFF9"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73D37BE9"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13458C4A" w14:textId="77777777" w:rsidR="004B3BFE" w:rsidRPr="00863862" w:rsidRDefault="004B3BFE" w:rsidP="00CF66E7">
            <w:pPr>
              <w:tabs>
                <w:tab w:val="left" w:pos="5580"/>
              </w:tabs>
              <w:jc w:val="center"/>
              <w:rPr>
                <w:rFonts w:ascii="宋体" w:hAnsi="宋体"/>
                <w:color w:val="000000" w:themeColor="text1"/>
                <w:sz w:val="24"/>
              </w:rPr>
            </w:pPr>
          </w:p>
        </w:tc>
      </w:tr>
    </w:tbl>
    <w:p w14:paraId="68336EC8" w14:textId="77777777" w:rsidR="007A5A99" w:rsidRPr="00863862" w:rsidRDefault="007A5A99">
      <w:pPr>
        <w:rPr>
          <w:rFonts w:ascii="宋体" w:hAnsi="宋体"/>
          <w:color w:val="000000" w:themeColor="text1"/>
        </w:rPr>
      </w:pPr>
    </w:p>
    <w:p w14:paraId="182DE412"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33935238"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35C5F35B"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0615A8B4" w14:textId="77777777" w:rsidR="007A5A99" w:rsidRPr="00863862" w:rsidRDefault="007A5A99">
      <w:pPr>
        <w:jc w:val="right"/>
        <w:rPr>
          <w:rFonts w:ascii="宋体" w:hAnsi="宋体"/>
          <w:color w:val="000000" w:themeColor="text1"/>
          <w:sz w:val="24"/>
        </w:rPr>
      </w:pPr>
    </w:p>
    <w:p w14:paraId="07F5AF2D"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774E0425" w14:textId="77777777" w:rsidR="007A5A99" w:rsidRPr="00863862" w:rsidRDefault="007A5A99">
      <w:pPr>
        <w:ind w:firstLine="3360"/>
        <w:jc w:val="right"/>
        <w:rPr>
          <w:rFonts w:ascii="宋体" w:hAnsi="宋体"/>
          <w:color w:val="000000" w:themeColor="text1"/>
          <w:sz w:val="24"/>
        </w:rPr>
      </w:pPr>
    </w:p>
    <w:p w14:paraId="0702057E"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73996499"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5EB539C4" w14:textId="77777777" w:rsidR="007A5A99" w:rsidRPr="00863862"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863862">
        <w:rPr>
          <w:rFonts w:ascii="宋体" w:hAnsi="宋体" w:hint="eastAsia"/>
          <w:color w:val="000000" w:themeColor="text1"/>
          <w:sz w:val="21"/>
          <w:szCs w:val="21"/>
        </w:rPr>
        <w:lastRenderedPageBreak/>
        <w:t>附件3——磋商报价明细表</w:t>
      </w:r>
      <w:bookmarkEnd w:id="173"/>
      <w:bookmarkEnd w:id="174"/>
    </w:p>
    <w:p w14:paraId="6975FB87"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14:paraId="6E3F5663" w14:textId="77777777"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14:paraId="19639DC7" w14:textId="77777777" w:rsidTr="00C67AE5">
        <w:tc>
          <w:tcPr>
            <w:tcW w:w="828" w:type="dxa"/>
          </w:tcPr>
          <w:p w14:paraId="0EE206D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14:paraId="102CDE64"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14:paraId="245C60F8"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14:paraId="0700DE3E"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14:paraId="475AA353"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14:paraId="7B3886D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14:paraId="429997DC"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14:paraId="23B94B5E" w14:textId="77777777" w:rsidTr="00C67AE5">
        <w:tc>
          <w:tcPr>
            <w:tcW w:w="828" w:type="dxa"/>
          </w:tcPr>
          <w:p w14:paraId="1DA8A061"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14:paraId="691D6ED8"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14:paraId="29324ADB" w14:textId="77777777" w:rsidR="00CF66E7" w:rsidRPr="00863862" w:rsidRDefault="00CF66E7" w:rsidP="00C67AE5">
            <w:pPr>
              <w:rPr>
                <w:rFonts w:ascii="宋体" w:hAnsi="宋体"/>
                <w:color w:val="000000" w:themeColor="text1"/>
                <w:sz w:val="24"/>
                <w:szCs w:val="20"/>
              </w:rPr>
            </w:pPr>
          </w:p>
        </w:tc>
        <w:tc>
          <w:tcPr>
            <w:tcW w:w="1739" w:type="dxa"/>
            <w:gridSpan w:val="3"/>
          </w:tcPr>
          <w:p w14:paraId="096E8D1A" w14:textId="77777777" w:rsidR="00CF66E7" w:rsidRPr="00863862" w:rsidRDefault="00CF66E7" w:rsidP="00C67AE5">
            <w:pPr>
              <w:rPr>
                <w:rFonts w:ascii="宋体" w:hAnsi="宋体"/>
                <w:color w:val="000000" w:themeColor="text1"/>
                <w:sz w:val="24"/>
                <w:szCs w:val="20"/>
              </w:rPr>
            </w:pPr>
          </w:p>
        </w:tc>
        <w:tc>
          <w:tcPr>
            <w:tcW w:w="2038" w:type="dxa"/>
          </w:tcPr>
          <w:p w14:paraId="7127D43E" w14:textId="77777777" w:rsidR="00CF66E7" w:rsidRPr="00863862" w:rsidRDefault="00CF66E7" w:rsidP="00C67AE5">
            <w:pPr>
              <w:rPr>
                <w:rFonts w:ascii="宋体" w:hAnsi="宋体"/>
                <w:color w:val="000000" w:themeColor="text1"/>
                <w:sz w:val="24"/>
                <w:szCs w:val="20"/>
              </w:rPr>
            </w:pPr>
          </w:p>
        </w:tc>
        <w:tc>
          <w:tcPr>
            <w:tcW w:w="1260" w:type="dxa"/>
          </w:tcPr>
          <w:p w14:paraId="20063866" w14:textId="77777777" w:rsidR="00CF66E7" w:rsidRPr="00863862" w:rsidRDefault="00CF66E7" w:rsidP="00C67AE5">
            <w:pPr>
              <w:rPr>
                <w:rFonts w:ascii="宋体" w:hAnsi="宋体"/>
                <w:color w:val="000000" w:themeColor="text1"/>
                <w:sz w:val="24"/>
                <w:szCs w:val="20"/>
              </w:rPr>
            </w:pPr>
          </w:p>
        </w:tc>
        <w:tc>
          <w:tcPr>
            <w:tcW w:w="2435" w:type="dxa"/>
          </w:tcPr>
          <w:p w14:paraId="29AE6DDC" w14:textId="77777777" w:rsidR="00CF66E7" w:rsidRPr="00863862" w:rsidRDefault="00CF66E7" w:rsidP="00C67AE5">
            <w:pPr>
              <w:rPr>
                <w:rFonts w:ascii="宋体" w:hAnsi="宋体"/>
                <w:color w:val="000000" w:themeColor="text1"/>
                <w:sz w:val="24"/>
                <w:szCs w:val="20"/>
              </w:rPr>
            </w:pPr>
          </w:p>
        </w:tc>
      </w:tr>
      <w:tr w:rsidR="00863862" w:rsidRPr="00863862" w14:paraId="327A53C6" w14:textId="77777777" w:rsidTr="00C67AE5">
        <w:tc>
          <w:tcPr>
            <w:tcW w:w="828" w:type="dxa"/>
          </w:tcPr>
          <w:p w14:paraId="168D22B4"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14:paraId="3F7906CB"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运输</w:t>
            </w:r>
            <w:r w:rsidR="00CF66E7" w:rsidRPr="00863862">
              <w:rPr>
                <w:rFonts w:ascii="宋体" w:hAnsi="宋体" w:hint="eastAsia"/>
                <w:color w:val="000000" w:themeColor="text1"/>
                <w:sz w:val="24"/>
                <w:szCs w:val="20"/>
              </w:rPr>
              <w:t>费用</w:t>
            </w:r>
          </w:p>
        </w:tc>
        <w:tc>
          <w:tcPr>
            <w:tcW w:w="1388" w:type="dxa"/>
          </w:tcPr>
          <w:p w14:paraId="21066474" w14:textId="77777777" w:rsidR="00CF66E7" w:rsidRPr="00863862" w:rsidRDefault="00CF66E7" w:rsidP="00C67AE5">
            <w:pPr>
              <w:rPr>
                <w:rFonts w:ascii="宋体" w:hAnsi="宋体"/>
                <w:color w:val="000000" w:themeColor="text1"/>
                <w:sz w:val="24"/>
                <w:szCs w:val="20"/>
              </w:rPr>
            </w:pPr>
          </w:p>
        </w:tc>
        <w:tc>
          <w:tcPr>
            <w:tcW w:w="1739" w:type="dxa"/>
            <w:gridSpan w:val="3"/>
          </w:tcPr>
          <w:p w14:paraId="0D486D4B" w14:textId="77777777" w:rsidR="00CF66E7" w:rsidRPr="00863862" w:rsidRDefault="00CF66E7" w:rsidP="00C67AE5">
            <w:pPr>
              <w:rPr>
                <w:rFonts w:ascii="宋体" w:hAnsi="宋体"/>
                <w:color w:val="000000" w:themeColor="text1"/>
                <w:sz w:val="24"/>
                <w:szCs w:val="20"/>
              </w:rPr>
            </w:pPr>
          </w:p>
        </w:tc>
        <w:tc>
          <w:tcPr>
            <w:tcW w:w="2038" w:type="dxa"/>
          </w:tcPr>
          <w:p w14:paraId="2E957DBC" w14:textId="77777777" w:rsidR="00CF66E7" w:rsidRPr="00863862" w:rsidRDefault="00CF66E7" w:rsidP="00C67AE5">
            <w:pPr>
              <w:rPr>
                <w:rFonts w:ascii="宋体" w:hAnsi="宋体"/>
                <w:color w:val="000000" w:themeColor="text1"/>
                <w:sz w:val="24"/>
                <w:szCs w:val="20"/>
              </w:rPr>
            </w:pPr>
          </w:p>
        </w:tc>
        <w:tc>
          <w:tcPr>
            <w:tcW w:w="1260" w:type="dxa"/>
          </w:tcPr>
          <w:p w14:paraId="38056492" w14:textId="77777777" w:rsidR="00CF66E7" w:rsidRPr="00863862" w:rsidRDefault="00CF66E7" w:rsidP="00C67AE5">
            <w:pPr>
              <w:rPr>
                <w:rFonts w:ascii="宋体" w:hAnsi="宋体"/>
                <w:color w:val="000000" w:themeColor="text1"/>
                <w:sz w:val="24"/>
                <w:szCs w:val="20"/>
              </w:rPr>
            </w:pPr>
          </w:p>
        </w:tc>
        <w:tc>
          <w:tcPr>
            <w:tcW w:w="2435" w:type="dxa"/>
          </w:tcPr>
          <w:p w14:paraId="41F0159F" w14:textId="77777777" w:rsidR="00CF66E7" w:rsidRPr="00863862" w:rsidRDefault="00CF66E7" w:rsidP="00C67AE5">
            <w:pPr>
              <w:rPr>
                <w:rFonts w:ascii="宋体" w:hAnsi="宋体"/>
                <w:color w:val="000000" w:themeColor="text1"/>
                <w:sz w:val="24"/>
                <w:szCs w:val="20"/>
              </w:rPr>
            </w:pPr>
          </w:p>
        </w:tc>
      </w:tr>
      <w:tr w:rsidR="00863862" w:rsidRPr="00863862" w14:paraId="69E1D311" w14:textId="77777777" w:rsidTr="00C67AE5">
        <w:tc>
          <w:tcPr>
            <w:tcW w:w="828" w:type="dxa"/>
          </w:tcPr>
          <w:p w14:paraId="19EC92B2"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3.</w:t>
            </w:r>
          </w:p>
        </w:tc>
        <w:tc>
          <w:tcPr>
            <w:tcW w:w="3200" w:type="dxa"/>
          </w:tcPr>
          <w:p w14:paraId="23C4803F" w14:textId="77777777"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人员费用</w:t>
            </w:r>
          </w:p>
        </w:tc>
        <w:tc>
          <w:tcPr>
            <w:tcW w:w="1388" w:type="dxa"/>
          </w:tcPr>
          <w:p w14:paraId="4478B299" w14:textId="77777777" w:rsidR="00CF66E7" w:rsidRPr="00863862" w:rsidRDefault="00CF66E7" w:rsidP="00C67AE5">
            <w:pPr>
              <w:rPr>
                <w:rFonts w:ascii="宋体" w:hAnsi="宋体"/>
                <w:color w:val="000000" w:themeColor="text1"/>
                <w:sz w:val="24"/>
                <w:szCs w:val="20"/>
              </w:rPr>
            </w:pPr>
          </w:p>
        </w:tc>
        <w:tc>
          <w:tcPr>
            <w:tcW w:w="1739" w:type="dxa"/>
            <w:gridSpan w:val="3"/>
          </w:tcPr>
          <w:p w14:paraId="65687CE2" w14:textId="77777777" w:rsidR="00CF66E7" w:rsidRPr="00863862" w:rsidRDefault="00CF66E7" w:rsidP="00C67AE5">
            <w:pPr>
              <w:rPr>
                <w:rFonts w:ascii="宋体" w:hAnsi="宋体"/>
                <w:color w:val="000000" w:themeColor="text1"/>
                <w:sz w:val="24"/>
                <w:szCs w:val="20"/>
              </w:rPr>
            </w:pPr>
          </w:p>
        </w:tc>
        <w:tc>
          <w:tcPr>
            <w:tcW w:w="2038" w:type="dxa"/>
          </w:tcPr>
          <w:p w14:paraId="748BDA1E" w14:textId="77777777" w:rsidR="00CF66E7" w:rsidRPr="00863862" w:rsidRDefault="00CF66E7" w:rsidP="00C67AE5">
            <w:pPr>
              <w:rPr>
                <w:rFonts w:ascii="宋体" w:hAnsi="宋体"/>
                <w:color w:val="000000" w:themeColor="text1"/>
                <w:sz w:val="24"/>
                <w:szCs w:val="20"/>
              </w:rPr>
            </w:pPr>
          </w:p>
        </w:tc>
        <w:tc>
          <w:tcPr>
            <w:tcW w:w="1260" w:type="dxa"/>
          </w:tcPr>
          <w:p w14:paraId="343B9FF1" w14:textId="77777777" w:rsidR="00CF66E7" w:rsidRPr="00863862" w:rsidRDefault="00CF66E7" w:rsidP="00C67AE5">
            <w:pPr>
              <w:rPr>
                <w:rFonts w:ascii="宋体" w:hAnsi="宋体"/>
                <w:color w:val="000000" w:themeColor="text1"/>
                <w:sz w:val="24"/>
                <w:szCs w:val="20"/>
              </w:rPr>
            </w:pPr>
          </w:p>
        </w:tc>
        <w:tc>
          <w:tcPr>
            <w:tcW w:w="2435" w:type="dxa"/>
          </w:tcPr>
          <w:p w14:paraId="6E73C1E1" w14:textId="77777777" w:rsidR="00CF66E7" w:rsidRPr="00863862" w:rsidRDefault="00CF66E7" w:rsidP="00C67AE5">
            <w:pPr>
              <w:rPr>
                <w:rFonts w:ascii="宋体" w:hAnsi="宋体"/>
                <w:color w:val="000000" w:themeColor="text1"/>
                <w:sz w:val="24"/>
                <w:szCs w:val="20"/>
              </w:rPr>
            </w:pPr>
          </w:p>
        </w:tc>
      </w:tr>
      <w:tr w:rsidR="00863862" w:rsidRPr="00863862" w14:paraId="4DA3F2EC" w14:textId="77777777" w:rsidTr="00C67AE5">
        <w:tc>
          <w:tcPr>
            <w:tcW w:w="828" w:type="dxa"/>
          </w:tcPr>
          <w:p w14:paraId="176B169C"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863862">
              <w:rPr>
                <w:rFonts w:ascii="宋体" w:hAnsi="宋体" w:hint="eastAsia"/>
                <w:color w:val="000000" w:themeColor="text1"/>
                <w:sz w:val="24"/>
                <w:szCs w:val="20"/>
              </w:rPr>
              <w:t>.</w:t>
            </w:r>
          </w:p>
        </w:tc>
        <w:tc>
          <w:tcPr>
            <w:tcW w:w="3200" w:type="dxa"/>
          </w:tcPr>
          <w:p w14:paraId="024F1393"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14:paraId="2EAEAB05" w14:textId="77777777" w:rsidR="00CF66E7" w:rsidRPr="00863862" w:rsidRDefault="00CF66E7" w:rsidP="00C67AE5">
            <w:pPr>
              <w:rPr>
                <w:rFonts w:ascii="宋体" w:hAnsi="宋体"/>
                <w:color w:val="000000" w:themeColor="text1"/>
                <w:sz w:val="24"/>
                <w:szCs w:val="20"/>
              </w:rPr>
            </w:pPr>
          </w:p>
        </w:tc>
        <w:tc>
          <w:tcPr>
            <w:tcW w:w="1739" w:type="dxa"/>
            <w:gridSpan w:val="3"/>
          </w:tcPr>
          <w:p w14:paraId="7DE3B6A2" w14:textId="77777777" w:rsidR="00CF66E7" w:rsidRPr="00863862" w:rsidRDefault="00CF66E7" w:rsidP="00C67AE5">
            <w:pPr>
              <w:rPr>
                <w:rFonts w:ascii="宋体" w:hAnsi="宋体"/>
                <w:color w:val="000000" w:themeColor="text1"/>
                <w:sz w:val="24"/>
                <w:szCs w:val="20"/>
              </w:rPr>
            </w:pPr>
          </w:p>
        </w:tc>
        <w:tc>
          <w:tcPr>
            <w:tcW w:w="2038" w:type="dxa"/>
          </w:tcPr>
          <w:p w14:paraId="23E25133" w14:textId="77777777" w:rsidR="00CF66E7" w:rsidRPr="00863862" w:rsidRDefault="00CF66E7" w:rsidP="00C67AE5">
            <w:pPr>
              <w:rPr>
                <w:rFonts w:ascii="宋体" w:hAnsi="宋体"/>
                <w:color w:val="000000" w:themeColor="text1"/>
                <w:sz w:val="24"/>
                <w:szCs w:val="20"/>
              </w:rPr>
            </w:pPr>
          </w:p>
        </w:tc>
        <w:tc>
          <w:tcPr>
            <w:tcW w:w="1260" w:type="dxa"/>
          </w:tcPr>
          <w:p w14:paraId="3C51DE2E" w14:textId="77777777" w:rsidR="00CF66E7" w:rsidRPr="00863862" w:rsidRDefault="00CF66E7" w:rsidP="00C67AE5">
            <w:pPr>
              <w:rPr>
                <w:rFonts w:ascii="宋体" w:hAnsi="宋体"/>
                <w:color w:val="000000" w:themeColor="text1"/>
                <w:sz w:val="24"/>
                <w:szCs w:val="20"/>
              </w:rPr>
            </w:pPr>
          </w:p>
        </w:tc>
        <w:tc>
          <w:tcPr>
            <w:tcW w:w="2435" w:type="dxa"/>
          </w:tcPr>
          <w:p w14:paraId="2BC55D95" w14:textId="77777777" w:rsidR="00CF66E7" w:rsidRPr="00863862" w:rsidRDefault="00CF66E7" w:rsidP="00C67AE5">
            <w:pPr>
              <w:rPr>
                <w:rFonts w:ascii="宋体" w:hAnsi="宋体"/>
                <w:color w:val="000000" w:themeColor="text1"/>
                <w:sz w:val="24"/>
                <w:szCs w:val="20"/>
              </w:rPr>
            </w:pPr>
          </w:p>
        </w:tc>
      </w:tr>
      <w:tr w:rsidR="00863862" w:rsidRPr="00863862" w14:paraId="5E762D96" w14:textId="77777777" w:rsidTr="00C67AE5">
        <w:tc>
          <w:tcPr>
            <w:tcW w:w="828" w:type="dxa"/>
          </w:tcPr>
          <w:p w14:paraId="25AB20C0"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863862">
              <w:rPr>
                <w:rFonts w:ascii="宋体" w:hAnsi="宋体" w:hint="eastAsia"/>
                <w:color w:val="000000" w:themeColor="text1"/>
                <w:sz w:val="24"/>
                <w:szCs w:val="20"/>
              </w:rPr>
              <w:t>.</w:t>
            </w:r>
          </w:p>
        </w:tc>
        <w:tc>
          <w:tcPr>
            <w:tcW w:w="3200" w:type="dxa"/>
          </w:tcPr>
          <w:p w14:paraId="3114377F"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14:paraId="6FA1E37E" w14:textId="77777777" w:rsidR="00CF66E7" w:rsidRPr="00863862" w:rsidRDefault="00CF66E7" w:rsidP="00C67AE5">
            <w:pPr>
              <w:rPr>
                <w:rFonts w:ascii="宋体" w:hAnsi="宋体"/>
                <w:color w:val="000000" w:themeColor="text1"/>
                <w:sz w:val="24"/>
                <w:szCs w:val="20"/>
              </w:rPr>
            </w:pPr>
          </w:p>
        </w:tc>
        <w:tc>
          <w:tcPr>
            <w:tcW w:w="1739" w:type="dxa"/>
            <w:gridSpan w:val="3"/>
          </w:tcPr>
          <w:p w14:paraId="30A1493E" w14:textId="77777777" w:rsidR="00CF66E7" w:rsidRPr="00863862" w:rsidRDefault="00CF66E7" w:rsidP="00C67AE5">
            <w:pPr>
              <w:rPr>
                <w:rFonts w:ascii="宋体" w:hAnsi="宋体"/>
                <w:color w:val="000000" w:themeColor="text1"/>
                <w:sz w:val="24"/>
                <w:szCs w:val="20"/>
              </w:rPr>
            </w:pPr>
          </w:p>
        </w:tc>
        <w:tc>
          <w:tcPr>
            <w:tcW w:w="2038" w:type="dxa"/>
          </w:tcPr>
          <w:p w14:paraId="36839BBA" w14:textId="77777777" w:rsidR="00CF66E7" w:rsidRPr="00863862" w:rsidRDefault="00CF66E7" w:rsidP="00C67AE5">
            <w:pPr>
              <w:rPr>
                <w:rFonts w:ascii="宋体" w:hAnsi="宋体"/>
                <w:color w:val="000000" w:themeColor="text1"/>
                <w:sz w:val="24"/>
                <w:szCs w:val="20"/>
              </w:rPr>
            </w:pPr>
          </w:p>
        </w:tc>
        <w:tc>
          <w:tcPr>
            <w:tcW w:w="1260" w:type="dxa"/>
          </w:tcPr>
          <w:p w14:paraId="71F9FDFE" w14:textId="77777777" w:rsidR="00CF66E7" w:rsidRPr="00863862" w:rsidRDefault="00CF66E7" w:rsidP="00C67AE5">
            <w:pPr>
              <w:rPr>
                <w:rFonts w:ascii="宋体" w:hAnsi="宋体"/>
                <w:color w:val="000000" w:themeColor="text1"/>
                <w:sz w:val="24"/>
                <w:szCs w:val="20"/>
              </w:rPr>
            </w:pPr>
          </w:p>
        </w:tc>
        <w:tc>
          <w:tcPr>
            <w:tcW w:w="2435" w:type="dxa"/>
          </w:tcPr>
          <w:p w14:paraId="1E91E7CC" w14:textId="77777777" w:rsidR="00CF66E7" w:rsidRPr="00863862" w:rsidRDefault="00CF66E7" w:rsidP="00C67AE5">
            <w:pPr>
              <w:rPr>
                <w:rFonts w:ascii="宋体" w:hAnsi="宋体"/>
                <w:color w:val="000000" w:themeColor="text1"/>
                <w:sz w:val="24"/>
                <w:szCs w:val="20"/>
              </w:rPr>
            </w:pPr>
          </w:p>
        </w:tc>
      </w:tr>
      <w:tr w:rsidR="00863862" w:rsidRPr="00863862" w14:paraId="17663DD5" w14:textId="77777777" w:rsidTr="00C67AE5">
        <w:tc>
          <w:tcPr>
            <w:tcW w:w="828" w:type="dxa"/>
          </w:tcPr>
          <w:p w14:paraId="76BFC156"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863862">
              <w:rPr>
                <w:rFonts w:ascii="宋体" w:hAnsi="宋体" w:hint="eastAsia"/>
                <w:color w:val="000000" w:themeColor="text1"/>
                <w:sz w:val="24"/>
                <w:szCs w:val="20"/>
              </w:rPr>
              <w:t>.</w:t>
            </w:r>
          </w:p>
        </w:tc>
        <w:tc>
          <w:tcPr>
            <w:tcW w:w="3200" w:type="dxa"/>
          </w:tcPr>
          <w:p w14:paraId="3568E506"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14:paraId="1426D67F" w14:textId="77777777" w:rsidR="00CF66E7" w:rsidRPr="00863862" w:rsidRDefault="00CF66E7" w:rsidP="00C67AE5">
            <w:pPr>
              <w:rPr>
                <w:rFonts w:ascii="宋体" w:hAnsi="宋体"/>
                <w:color w:val="000000" w:themeColor="text1"/>
                <w:sz w:val="24"/>
                <w:szCs w:val="20"/>
              </w:rPr>
            </w:pPr>
          </w:p>
        </w:tc>
        <w:tc>
          <w:tcPr>
            <w:tcW w:w="1739" w:type="dxa"/>
            <w:gridSpan w:val="3"/>
          </w:tcPr>
          <w:p w14:paraId="30FF8C45" w14:textId="77777777" w:rsidR="00CF66E7" w:rsidRPr="00863862" w:rsidRDefault="00CF66E7" w:rsidP="00C67AE5">
            <w:pPr>
              <w:rPr>
                <w:rFonts w:ascii="宋体" w:hAnsi="宋体"/>
                <w:color w:val="000000" w:themeColor="text1"/>
                <w:sz w:val="24"/>
                <w:szCs w:val="20"/>
              </w:rPr>
            </w:pPr>
          </w:p>
        </w:tc>
        <w:tc>
          <w:tcPr>
            <w:tcW w:w="2038" w:type="dxa"/>
          </w:tcPr>
          <w:p w14:paraId="56B50D81" w14:textId="77777777" w:rsidR="00CF66E7" w:rsidRPr="00863862" w:rsidRDefault="00CF66E7" w:rsidP="00C67AE5">
            <w:pPr>
              <w:rPr>
                <w:rFonts w:ascii="宋体" w:hAnsi="宋体"/>
                <w:color w:val="000000" w:themeColor="text1"/>
                <w:sz w:val="24"/>
                <w:szCs w:val="20"/>
              </w:rPr>
            </w:pPr>
          </w:p>
        </w:tc>
        <w:tc>
          <w:tcPr>
            <w:tcW w:w="1260" w:type="dxa"/>
          </w:tcPr>
          <w:p w14:paraId="7AD3F0EA" w14:textId="77777777" w:rsidR="00CF66E7" w:rsidRPr="00863862" w:rsidRDefault="00CF66E7" w:rsidP="00C67AE5">
            <w:pPr>
              <w:rPr>
                <w:rFonts w:ascii="宋体" w:hAnsi="宋体"/>
                <w:color w:val="000000" w:themeColor="text1"/>
                <w:sz w:val="24"/>
                <w:szCs w:val="20"/>
              </w:rPr>
            </w:pPr>
          </w:p>
        </w:tc>
        <w:tc>
          <w:tcPr>
            <w:tcW w:w="2435" w:type="dxa"/>
          </w:tcPr>
          <w:p w14:paraId="2FCE4628" w14:textId="77777777" w:rsidR="00CF66E7" w:rsidRPr="00863862" w:rsidRDefault="00CF66E7" w:rsidP="00C67AE5">
            <w:pPr>
              <w:rPr>
                <w:rFonts w:ascii="宋体" w:hAnsi="宋体"/>
                <w:color w:val="000000" w:themeColor="text1"/>
                <w:sz w:val="24"/>
                <w:szCs w:val="20"/>
              </w:rPr>
            </w:pPr>
          </w:p>
        </w:tc>
      </w:tr>
      <w:tr w:rsidR="00863862" w:rsidRPr="00863862" w14:paraId="1CA787F5" w14:textId="77777777" w:rsidTr="00C67AE5">
        <w:trPr>
          <w:cantSplit/>
        </w:trPr>
        <w:tc>
          <w:tcPr>
            <w:tcW w:w="828" w:type="dxa"/>
          </w:tcPr>
          <w:p w14:paraId="485ECAED" w14:textId="77777777" w:rsidR="00CF66E7" w:rsidRPr="00863862" w:rsidRDefault="003D288A" w:rsidP="00C67AE5">
            <w:pPr>
              <w:jc w:val="center"/>
              <w:rPr>
                <w:rFonts w:ascii="宋体" w:hAnsi="宋体"/>
                <w:color w:val="000000" w:themeColor="text1"/>
                <w:sz w:val="24"/>
                <w:szCs w:val="20"/>
              </w:rPr>
            </w:pPr>
            <w:r>
              <w:rPr>
                <w:rFonts w:ascii="宋体" w:hAnsi="宋体"/>
                <w:color w:val="000000" w:themeColor="text1"/>
                <w:sz w:val="24"/>
                <w:szCs w:val="20"/>
              </w:rPr>
              <w:t>7</w:t>
            </w:r>
            <w:r w:rsidR="00CF66E7" w:rsidRPr="00863862">
              <w:rPr>
                <w:rFonts w:ascii="宋体" w:hAnsi="宋体" w:hint="eastAsia"/>
                <w:color w:val="000000" w:themeColor="text1"/>
                <w:sz w:val="24"/>
                <w:szCs w:val="20"/>
              </w:rPr>
              <w:t>.</w:t>
            </w:r>
          </w:p>
        </w:tc>
        <w:tc>
          <w:tcPr>
            <w:tcW w:w="3200" w:type="dxa"/>
          </w:tcPr>
          <w:p w14:paraId="779BC8ED"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14:paraId="2E781C57" w14:textId="77777777" w:rsidR="00CF66E7" w:rsidRPr="00863862" w:rsidRDefault="00CF66E7" w:rsidP="00C67AE5">
            <w:pPr>
              <w:rPr>
                <w:rFonts w:ascii="宋体" w:hAnsi="宋体"/>
                <w:color w:val="000000" w:themeColor="text1"/>
                <w:sz w:val="24"/>
                <w:szCs w:val="20"/>
              </w:rPr>
            </w:pPr>
          </w:p>
        </w:tc>
        <w:tc>
          <w:tcPr>
            <w:tcW w:w="1725" w:type="dxa"/>
          </w:tcPr>
          <w:p w14:paraId="50E41357" w14:textId="77777777" w:rsidR="00CF66E7" w:rsidRPr="00863862" w:rsidRDefault="00CF66E7" w:rsidP="00C67AE5">
            <w:pPr>
              <w:rPr>
                <w:rFonts w:ascii="宋体" w:hAnsi="宋体"/>
                <w:color w:val="000000" w:themeColor="text1"/>
                <w:sz w:val="24"/>
                <w:szCs w:val="20"/>
              </w:rPr>
            </w:pPr>
          </w:p>
        </w:tc>
        <w:tc>
          <w:tcPr>
            <w:tcW w:w="2045" w:type="dxa"/>
            <w:gridSpan w:val="2"/>
          </w:tcPr>
          <w:p w14:paraId="58C6D35C" w14:textId="77777777" w:rsidR="00CF66E7" w:rsidRPr="00863862" w:rsidRDefault="00CF66E7" w:rsidP="00C67AE5">
            <w:pPr>
              <w:rPr>
                <w:rFonts w:ascii="宋体" w:hAnsi="宋体"/>
                <w:color w:val="000000" w:themeColor="text1"/>
                <w:sz w:val="24"/>
                <w:szCs w:val="20"/>
              </w:rPr>
            </w:pPr>
          </w:p>
        </w:tc>
        <w:tc>
          <w:tcPr>
            <w:tcW w:w="1260" w:type="dxa"/>
          </w:tcPr>
          <w:p w14:paraId="5EA759B2" w14:textId="77777777" w:rsidR="00CF66E7" w:rsidRPr="00863862" w:rsidRDefault="00CF66E7" w:rsidP="00C67AE5">
            <w:pPr>
              <w:rPr>
                <w:rFonts w:ascii="宋体" w:hAnsi="宋体"/>
                <w:color w:val="000000" w:themeColor="text1"/>
                <w:sz w:val="24"/>
                <w:szCs w:val="20"/>
              </w:rPr>
            </w:pPr>
          </w:p>
        </w:tc>
        <w:tc>
          <w:tcPr>
            <w:tcW w:w="2435" w:type="dxa"/>
          </w:tcPr>
          <w:p w14:paraId="5528E35F" w14:textId="77777777" w:rsidR="00CF66E7" w:rsidRPr="00863862" w:rsidRDefault="00CF66E7" w:rsidP="00C67AE5">
            <w:pPr>
              <w:rPr>
                <w:rFonts w:ascii="宋体" w:hAnsi="宋体"/>
                <w:color w:val="000000" w:themeColor="text1"/>
                <w:sz w:val="24"/>
                <w:szCs w:val="20"/>
              </w:rPr>
            </w:pPr>
          </w:p>
        </w:tc>
      </w:tr>
      <w:tr w:rsidR="00863862" w:rsidRPr="00863862" w14:paraId="5A01589B" w14:textId="77777777" w:rsidTr="00C67AE5">
        <w:trPr>
          <w:cantSplit/>
        </w:trPr>
        <w:tc>
          <w:tcPr>
            <w:tcW w:w="828" w:type="dxa"/>
          </w:tcPr>
          <w:p w14:paraId="621790AD" w14:textId="77777777" w:rsidR="00CF66E7" w:rsidRPr="00863862" w:rsidRDefault="00CF66E7" w:rsidP="003D288A">
            <w:pPr>
              <w:jc w:val="center"/>
              <w:rPr>
                <w:rFonts w:ascii="宋体" w:hAnsi="宋体"/>
                <w:color w:val="000000" w:themeColor="text1"/>
                <w:sz w:val="24"/>
                <w:szCs w:val="20"/>
              </w:rPr>
            </w:pPr>
            <w:r w:rsidRPr="00863862">
              <w:rPr>
                <w:rFonts w:ascii="宋体" w:hAnsi="宋体" w:hint="eastAsia"/>
                <w:color w:val="000000" w:themeColor="text1"/>
                <w:sz w:val="24"/>
                <w:szCs w:val="20"/>
              </w:rPr>
              <w:t xml:space="preserve"> </w:t>
            </w:r>
            <w:r w:rsidR="003D288A">
              <w:rPr>
                <w:rFonts w:ascii="宋体" w:hAnsi="宋体"/>
                <w:color w:val="000000" w:themeColor="text1"/>
                <w:sz w:val="24"/>
                <w:szCs w:val="20"/>
              </w:rPr>
              <w:t>8</w:t>
            </w:r>
            <w:r w:rsidRPr="00863862">
              <w:rPr>
                <w:rFonts w:ascii="宋体" w:hAnsi="宋体" w:hint="eastAsia"/>
                <w:color w:val="000000" w:themeColor="text1"/>
                <w:sz w:val="24"/>
                <w:szCs w:val="20"/>
              </w:rPr>
              <w:t>．</w:t>
            </w:r>
          </w:p>
        </w:tc>
        <w:tc>
          <w:tcPr>
            <w:tcW w:w="3200" w:type="dxa"/>
          </w:tcPr>
          <w:p w14:paraId="3D163269"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14:paraId="1798BFC3" w14:textId="77777777" w:rsidR="00CF66E7" w:rsidRPr="00863862" w:rsidRDefault="00CF66E7" w:rsidP="00C67AE5">
            <w:pPr>
              <w:rPr>
                <w:rFonts w:ascii="宋体" w:hAnsi="宋体"/>
                <w:color w:val="000000" w:themeColor="text1"/>
                <w:sz w:val="24"/>
                <w:szCs w:val="20"/>
              </w:rPr>
            </w:pPr>
          </w:p>
        </w:tc>
      </w:tr>
    </w:tbl>
    <w:p w14:paraId="00B11811"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14:paraId="24F4EAEA"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14:paraId="62E4E95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14:paraId="02D80416" w14:textId="77777777"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5" w:name="_Toc398536615"/>
      <w:bookmarkStart w:id="176" w:name="_Toc493159781"/>
      <w:r w:rsidR="00CF66E7" w:rsidRPr="00863862">
        <w:rPr>
          <w:rFonts w:hint="eastAsia"/>
          <w:color w:val="000000" w:themeColor="text1"/>
          <w:sz w:val="24"/>
        </w:rPr>
        <w:t xml:space="preserve">    </w:t>
      </w:r>
      <w:r w:rsidR="00CF66E7" w:rsidRPr="00863862">
        <w:rPr>
          <w:rFonts w:ascii="宋体" w:hAnsi="宋体" w:hint="eastAsia"/>
          <w:color w:val="000000" w:themeColor="text1"/>
          <w:sz w:val="24"/>
          <w:szCs w:val="20"/>
        </w:rPr>
        <w:t>1、服务费用，按本项目服务内容情况计算；</w:t>
      </w:r>
    </w:p>
    <w:p w14:paraId="34218394"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14:paraId="04C19878"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3、试运行费用，包括所需工时（月）、实施人员日费用。</w:t>
      </w:r>
    </w:p>
    <w:p w14:paraId="1202D397"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4、如果按单价计算的结果与总价不一致,以单价为准修正总价。</w:t>
      </w:r>
    </w:p>
    <w:p w14:paraId="117C10D7"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5、如果不提供详细分项报价将视为没有实质性响应</w:t>
      </w:r>
      <w:r w:rsidR="00170E7A" w:rsidRPr="00863862">
        <w:rPr>
          <w:rFonts w:ascii="宋体" w:hAnsi="宋体" w:hint="eastAsia"/>
          <w:color w:val="000000" w:themeColor="text1"/>
          <w:sz w:val="24"/>
          <w:szCs w:val="20"/>
        </w:rPr>
        <w:t>磋商文件</w:t>
      </w:r>
      <w:r w:rsidRPr="00863862">
        <w:rPr>
          <w:rFonts w:ascii="宋体" w:hAnsi="宋体" w:hint="eastAsia"/>
          <w:color w:val="000000" w:themeColor="text1"/>
          <w:sz w:val="24"/>
          <w:szCs w:val="20"/>
        </w:rPr>
        <w:t>。（磋商人应该按照每个项目的情况自行调整表格内容。）</w:t>
      </w:r>
    </w:p>
    <w:p w14:paraId="5F9EB86F"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6、上述各项的详细技术性能应另页描述。</w:t>
      </w:r>
    </w:p>
    <w:p w14:paraId="67165A3B"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7、磋商人可对以上表格进行调整，但其分项报价的内容应至少包括现在表格中的内容。</w:t>
      </w:r>
    </w:p>
    <w:p w14:paraId="5F907674" w14:textId="77777777" w:rsidR="00CF66E7" w:rsidRPr="00863862" w:rsidRDefault="00CF66E7" w:rsidP="00CF66E7">
      <w:pPr>
        <w:ind w:firstLineChars="400" w:firstLine="960"/>
        <w:rPr>
          <w:rFonts w:ascii="宋体" w:hAnsi="宋体"/>
          <w:color w:val="000000" w:themeColor="text1"/>
          <w:sz w:val="24"/>
          <w:szCs w:val="20"/>
        </w:rPr>
      </w:pPr>
    </w:p>
    <w:p w14:paraId="441D24FF"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lastRenderedPageBreak/>
        <w:t>附件4——货物（服务）说明一览表</w:t>
      </w:r>
      <w:bookmarkEnd w:id="175"/>
      <w:bookmarkEnd w:id="176"/>
    </w:p>
    <w:p w14:paraId="2D2110D9" w14:textId="77777777" w:rsidR="007A5A99" w:rsidRPr="00863862" w:rsidRDefault="007A5A99">
      <w:pPr>
        <w:pStyle w:val="a9"/>
        <w:rPr>
          <w:rFonts w:hAnsi="宋体"/>
          <w:color w:val="000000" w:themeColor="text1"/>
          <w:sz w:val="24"/>
        </w:rPr>
      </w:pPr>
    </w:p>
    <w:p w14:paraId="68900FE0"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9BDE34E"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98CD580" w14:textId="77777777">
        <w:tc>
          <w:tcPr>
            <w:tcW w:w="1440" w:type="dxa"/>
          </w:tcPr>
          <w:p w14:paraId="04C62CDD"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41B3C1C6"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281D983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1264E37A"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437777F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594224D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2CE8EF4B" w14:textId="77777777">
        <w:tc>
          <w:tcPr>
            <w:tcW w:w="1440" w:type="dxa"/>
          </w:tcPr>
          <w:p w14:paraId="0AE77794" w14:textId="77777777" w:rsidR="007A5A99" w:rsidRPr="00863862" w:rsidRDefault="007A5A99">
            <w:pPr>
              <w:pStyle w:val="a9"/>
              <w:rPr>
                <w:rFonts w:hAnsi="宋体"/>
                <w:color w:val="000000" w:themeColor="text1"/>
                <w:sz w:val="24"/>
              </w:rPr>
            </w:pPr>
          </w:p>
        </w:tc>
        <w:tc>
          <w:tcPr>
            <w:tcW w:w="2482" w:type="dxa"/>
          </w:tcPr>
          <w:p w14:paraId="6CE327B4" w14:textId="77777777" w:rsidR="007A5A99" w:rsidRPr="00863862" w:rsidRDefault="007A5A99">
            <w:pPr>
              <w:pStyle w:val="a9"/>
              <w:rPr>
                <w:rFonts w:hAnsi="宋体"/>
                <w:color w:val="000000" w:themeColor="text1"/>
                <w:sz w:val="24"/>
              </w:rPr>
            </w:pPr>
          </w:p>
        </w:tc>
        <w:tc>
          <w:tcPr>
            <w:tcW w:w="2483" w:type="dxa"/>
          </w:tcPr>
          <w:p w14:paraId="61771468" w14:textId="77777777" w:rsidR="007A5A99" w:rsidRPr="00863862" w:rsidRDefault="007A5A99">
            <w:pPr>
              <w:pStyle w:val="a9"/>
              <w:rPr>
                <w:rFonts w:hAnsi="宋体"/>
                <w:color w:val="000000" w:themeColor="text1"/>
                <w:sz w:val="24"/>
              </w:rPr>
            </w:pPr>
          </w:p>
        </w:tc>
        <w:tc>
          <w:tcPr>
            <w:tcW w:w="2483" w:type="dxa"/>
          </w:tcPr>
          <w:p w14:paraId="3056C8E7" w14:textId="77777777" w:rsidR="007A5A99" w:rsidRPr="00863862" w:rsidRDefault="007A5A99">
            <w:pPr>
              <w:pStyle w:val="a9"/>
              <w:rPr>
                <w:rFonts w:hAnsi="宋体"/>
                <w:color w:val="000000" w:themeColor="text1"/>
                <w:sz w:val="24"/>
              </w:rPr>
            </w:pPr>
          </w:p>
        </w:tc>
        <w:tc>
          <w:tcPr>
            <w:tcW w:w="2483" w:type="dxa"/>
          </w:tcPr>
          <w:p w14:paraId="0C6607B5" w14:textId="77777777" w:rsidR="007A5A99" w:rsidRPr="00863862" w:rsidRDefault="007A5A99">
            <w:pPr>
              <w:pStyle w:val="a9"/>
              <w:rPr>
                <w:rFonts w:hAnsi="宋体"/>
                <w:color w:val="000000" w:themeColor="text1"/>
                <w:sz w:val="24"/>
              </w:rPr>
            </w:pPr>
          </w:p>
        </w:tc>
        <w:tc>
          <w:tcPr>
            <w:tcW w:w="2199" w:type="dxa"/>
          </w:tcPr>
          <w:p w14:paraId="414270AA" w14:textId="77777777" w:rsidR="007A5A99" w:rsidRPr="00863862" w:rsidRDefault="007A5A99">
            <w:pPr>
              <w:pStyle w:val="a9"/>
              <w:rPr>
                <w:rFonts w:hAnsi="宋体"/>
                <w:color w:val="000000" w:themeColor="text1"/>
                <w:sz w:val="24"/>
              </w:rPr>
            </w:pPr>
          </w:p>
        </w:tc>
      </w:tr>
      <w:tr w:rsidR="00863862" w:rsidRPr="00863862" w14:paraId="56535088" w14:textId="77777777">
        <w:tc>
          <w:tcPr>
            <w:tcW w:w="1440" w:type="dxa"/>
          </w:tcPr>
          <w:p w14:paraId="7F30D94C" w14:textId="77777777" w:rsidR="007A5A99" w:rsidRPr="00863862" w:rsidRDefault="007A5A99">
            <w:pPr>
              <w:pStyle w:val="a9"/>
              <w:rPr>
                <w:rFonts w:hAnsi="宋体"/>
                <w:color w:val="000000" w:themeColor="text1"/>
                <w:sz w:val="24"/>
              </w:rPr>
            </w:pPr>
          </w:p>
        </w:tc>
        <w:tc>
          <w:tcPr>
            <w:tcW w:w="2482" w:type="dxa"/>
          </w:tcPr>
          <w:p w14:paraId="100D3CA3" w14:textId="77777777" w:rsidR="007A5A99" w:rsidRPr="00863862" w:rsidRDefault="007A5A99">
            <w:pPr>
              <w:pStyle w:val="a9"/>
              <w:rPr>
                <w:rFonts w:hAnsi="宋体"/>
                <w:color w:val="000000" w:themeColor="text1"/>
                <w:sz w:val="24"/>
              </w:rPr>
            </w:pPr>
          </w:p>
        </w:tc>
        <w:tc>
          <w:tcPr>
            <w:tcW w:w="2483" w:type="dxa"/>
          </w:tcPr>
          <w:p w14:paraId="66DBEEC9" w14:textId="77777777" w:rsidR="007A5A99" w:rsidRPr="00863862" w:rsidRDefault="007A5A99">
            <w:pPr>
              <w:pStyle w:val="a9"/>
              <w:rPr>
                <w:rFonts w:hAnsi="宋体"/>
                <w:color w:val="000000" w:themeColor="text1"/>
                <w:sz w:val="24"/>
              </w:rPr>
            </w:pPr>
          </w:p>
        </w:tc>
        <w:tc>
          <w:tcPr>
            <w:tcW w:w="2483" w:type="dxa"/>
          </w:tcPr>
          <w:p w14:paraId="1E64905B" w14:textId="77777777" w:rsidR="007A5A99" w:rsidRPr="00863862" w:rsidRDefault="007A5A99">
            <w:pPr>
              <w:pStyle w:val="a9"/>
              <w:rPr>
                <w:rFonts w:hAnsi="宋体"/>
                <w:color w:val="000000" w:themeColor="text1"/>
                <w:sz w:val="24"/>
              </w:rPr>
            </w:pPr>
          </w:p>
        </w:tc>
        <w:tc>
          <w:tcPr>
            <w:tcW w:w="2483" w:type="dxa"/>
          </w:tcPr>
          <w:p w14:paraId="1302A5CA" w14:textId="77777777" w:rsidR="007A5A99" w:rsidRPr="00863862" w:rsidRDefault="007A5A99">
            <w:pPr>
              <w:pStyle w:val="a9"/>
              <w:rPr>
                <w:rFonts w:hAnsi="宋体"/>
                <w:color w:val="000000" w:themeColor="text1"/>
                <w:sz w:val="24"/>
              </w:rPr>
            </w:pPr>
          </w:p>
        </w:tc>
        <w:tc>
          <w:tcPr>
            <w:tcW w:w="2199" w:type="dxa"/>
          </w:tcPr>
          <w:p w14:paraId="679EE8BC" w14:textId="77777777" w:rsidR="007A5A99" w:rsidRPr="00863862" w:rsidRDefault="007A5A99">
            <w:pPr>
              <w:pStyle w:val="a9"/>
              <w:rPr>
                <w:rFonts w:hAnsi="宋体"/>
                <w:color w:val="000000" w:themeColor="text1"/>
                <w:sz w:val="24"/>
              </w:rPr>
            </w:pPr>
          </w:p>
        </w:tc>
      </w:tr>
      <w:tr w:rsidR="00863862" w:rsidRPr="00863862" w14:paraId="325800D2" w14:textId="77777777">
        <w:tc>
          <w:tcPr>
            <w:tcW w:w="1440" w:type="dxa"/>
          </w:tcPr>
          <w:p w14:paraId="5545623F" w14:textId="77777777" w:rsidR="007A5A99" w:rsidRPr="00863862" w:rsidRDefault="007A5A99">
            <w:pPr>
              <w:pStyle w:val="a9"/>
              <w:rPr>
                <w:rFonts w:hAnsi="宋体"/>
                <w:color w:val="000000" w:themeColor="text1"/>
                <w:sz w:val="24"/>
              </w:rPr>
            </w:pPr>
          </w:p>
        </w:tc>
        <w:tc>
          <w:tcPr>
            <w:tcW w:w="2482" w:type="dxa"/>
          </w:tcPr>
          <w:p w14:paraId="61D6F9DB" w14:textId="77777777" w:rsidR="007A5A99" w:rsidRPr="00863862" w:rsidRDefault="007A5A99">
            <w:pPr>
              <w:pStyle w:val="a9"/>
              <w:rPr>
                <w:rFonts w:hAnsi="宋体"/>
                <w:color w:val="000000" w:themeColor="text1"/>
                <w:sz w:val="24"/>
              </w:rPr>
            </w:pPr>
          </w:p>
        </w:tc>
        <w:tc>
          <w:tcPr>
            <w:tcW w:w="2483" w:type="dxa"/>
          </w:tcPr>
          <w:p w14:paraId="0F3C20C7" w14:textId="77777777" w:rsidR="007A5A99" w:rsidRPr="00863862" w:rsidRDefault="007A5A99">
            <w:pPr>
              <w:pStyle w:val="a9"/>
              <w:rPr>
                <w:rFonts w:hAnsi="宋体"/>
                <w:color w:val="000000" w:themeColor="text1"/>
                <w:sz w:val="24"/>
              </w:rPr>
            </w:pPr>
          </w:p>
        </w:tc>
        <w:tc>
          <w:tcPr>
            <w:tcW w:w="2483" w:type="dxa"/>
          </w:tcPr>
          <w:p w14:paraId="10C21A15" w14:textId="77777777" w:rsidR="007A5A99" w:rsidRPr="00863862" w:rsidRDefault="007A5A99">
            <w:pPr>
              <w:pStyle w:val="a9"/>
              <w:rPr>
                <w:rFonts w:hAnsi="宋体"/>
                <w:color w:val="000000" w:themeColor="text1"/>
                <w:sz w:val="24"/>
              </w:rPr>
            </w:pPr>
          </w:p>
        </w:tc>
        <w:tc>
          <w:tcPr>
            <w:tcW w:w="2483" w:type="dxa"/>
          </w:tcPr>
          <w:p w14:paraId="016F5C6B" w14:textId="77777777" w:rsidR="007A5A99" w:rsidRPr="00863862" w:rsidRDefault="007A5A99">
            <w:pPr>
              <w:pStyle w:val="a9"/>
              <w:rPr>
                <w:rFonts w:hAnsi="宋体"/>
                <w:color w:val="000000" w:themeColor="text1"/>
                <w:sz w:val="24"/>
              </w:rPr>
            </w:pPr>
          </w:p>
        </w:tc>
        <w:tc>
          <w:tcPr>
            <w:tcW w:w="2199" w:type="dxa"/>
          </w:tcPr>
          <w:p w14:paraId="28391E9C" w14:textId="77777777" w:rsidR="007A5A99" w:rsidRPr="00863862" w:rsidRDefault="007A5A99">
            <w:pPr>
              <w:pStyle w:val="a9"/>
              <w:rPr>
                <w:rFonts w:hAnsi="宋体"/>
                <w:color w:val="000000" w:themeColor="text1"/>
                <w:sz w:val="24"/>
              </w:rPr>
            </w:pPr>
          </w:p>
        </w:tc>
      </w:tr>
      <w:tr w:rsidR="00863862" w:rsidRPr="00863862" w14:paraId="330E2E13" w14:textId="77777777">
        <w:tc>
          <w:tcPr>
            <w:tcW w:w="1440" w:type="dxa"/>
          </w:tcPr>
          <w:p w14:paraId="75243577" w14:textId="77777777" w:rsidR="007A5A99" w:rsidRPr="00863862" w:rsidRDefault="007A5A99">
            <w:pPr>
              <w:pStyle w:val="a9"/>
              <w:rPr>
                <w:rFonts w:hAnsi="宋体"/>
                <w:color w:val="000000" w:themeColor="text1"/>
                <w:sz w:val="24"/>
              </w:rPr>
            </w:pPr>
          </w:p>
        </w:tc>
        <w:tc>
          <w:tcPr>
            <w:tcW w:w="2482" w:type="dxa"/>
          </w:tcPr>
          <w:p w14:paraId="09240F22" w14:textId="77777777" w:rsidR="007A5A99" w:rsidRPr="00863862" w:rsidRDefault="007A5A99">
            <w:pPr>
              <w:pStyle w:val="a9"/>
              <w:rPr>
                <w:rFonts w:hAnsi="宋体"/>
                <w:color w:val="000000" w:themeColor="text1"/>
                <w:sz w:val="24"/>
              </w:rPr>
            </w:pPr>
          </w:p>
        </w:tc>
        <w:tc>
          <w:tcPr>
            <w:tcW w:w="2483" w:type="dxa"/>
          </w:tcPr>
          <w:p w14:paraId="47652EA5" w14:textId="77777777" w:rsidR="007A5A99" w:rsidRPr="00863862" w:rsidRDefault="007A5A99">
            <w:pPr>
              <w:pStyle w:val="a9"/>
              <w:rPr>
                <w:rFonts w:hAnsi="宋体"/>
                <w:color w:val="000000" w:themeColor="text1"/>
                <w:sz w:val="24"/>
              </w:rPr>
            </w:pPr>
          </w:p>
        </w:tc>
        <w:tc>
          <w:tcPr>
            <w:tcW w:w="2483" w:type="dxa"/>
          </w:tcPr>
          <w:p w14:paraId="0FBB38A0" w14:textId="77777777" w:rsidR="007A5A99" w:rsidRPr="00863862" w:rsidRDefault="007A5A99">
            <w:pPr>
              <w:pStyle w:val="a9"/>
              <w:rPr>
                <w:rFonts w:hAnsi="宋体"/>
                <w:color w:val="000000" w:themeColor="text1"/>
                <w:sz w:val="24"/>
              </w:rPr>
            </w:pPr>
          </w:p>
        </w:tc>
        <w:tc>
          <w:tcPr>
            <w:tcW w:w="2483" w:type="dxa"/>
          </w:tcPr>
          <w:p w14:paraId="1C780CF2" w14:textId="77777777" w:rsidR="007A5A99" w:rsidRPr="00863862" w:rsidRDefault="007A5A99">
            <w:pPr>
              <w:pStyle w:val="a9"/>
              <w:rPr>
                <w:rFonts w:hAnsi="宋体"/>
                <w:color w:val="000000" w:themeColor="text1"/>
                <w:sz w:val="24"/>
              </w:rPr>
            </w:pPr>
          </w:p>
        </w:tc>
        <w:tc>
          <w:tcPr>
            <w:tcW w:w="2199" w:type="dxa"/>
          </w:tcPr>
          <w:p w14:paraId="449569F1" w14:textId="77777777" w:rsidR="007A5A99" w:rsidRPr="00863862" w:rsidRDefault="007A5A99">
            <w:pPr>
              <w:pStyle w:val="a9"/>
              <w:rPr>
                <w:rFonts w:hAnsi="宋体"/>
                <w:color w:val="000000" w:themeColor="text1"/>
                <w:sz w:val="24"/>
              </w:rPr>
            </w:pPr>
          </w:p>
        </w:tc>
      </w:tr>
      <w:tr w:rsidR="00863862" w:rsidRPr="00863862" w14:paraId="3B953181" w14:textId="77777777">
        <w:tc>
          <w:tcPr>
            <w:tcW w:w="1440" w:type="dxa"/>
          </w:tcPr>
          <w:p w14:paraId="420A5B7B" w14:textId="77777777" w:rsidR="007A5A99" w:rsidRPr="00863862" w:rsidRDefault="007A5A99">
            <w:pPr>
              <w:pStyle w:val="a9"/>
              <w:rPr>
                <w:rFonts w:hAnsi="宋体"/>
                <w:color w:val="000000" w:themeColor="text1"/>
                <w:sz w:val="24"/>
              </w:rPr>
            </w:pPr>
          </w:p>
        </w:tc>
        <w:tc>
          <w:tcPr>
            <w:tcW w:w="2482" w:type="dxa"/>
          </w:tcPr>
          <w:p w14:paraId="22644997" w14:textId="77777777" w:rsidR="007A5A99" w:rsidRPr="00863862" w:rsidRDefault="007A5A99">
            <w:pPr>
              <w:pStyle w:val="a9"/>
              <w:rPr>
                <w:rFonts w:hAnsi="宋体"/>
                <w:color w:val="000000" w:themeColor="text1"/>
                <w:sz w:val="24"/>
              </w:rPr>
            </w:pPr>
          </w:p>
        </w:tc>
        <w:tc>
          <w:tcPr>
            <w:tcW w:w="2483" w:type="dxa"/>
          </w:tcPr>
          <w:p w14:paraId="7C67D967" w14:textId="77777777" w:rsidR="007A5A99" w:rsidRPr="00863862" w:rsidRDefault="007A5A99">
            <w:pPr>
              <w:pStyle w:val="a9"/>
              <w:rPr>
                <w:rFonts w:hAnsi="宋体"/>
                <w:color w:val="000000" w:themeColor="text1"/>
                <w:sz w:val="24"/>
              </w:rPr>
            </w:pPr>
          </w:p>
        </w:tc>
        <w:tc>
          <w:tcPr>
            <w:tcW w:w="2483" w:type="dxa"/>
          </w:tcPr>
          <w:p w14:paraId="370C436C" w14:textId="77777777" w:rsidR="007A5A99" w:rsidRPr="00863862" w:rsidRDefault="007A5A99">
            <w:pPr>
              <w:pStyle w:val="a9"/>
              <w:rPr>
                <w:rFonts w:hAnsi="宋体"/>
                <w:color w:val="000000" w:themeColor="text1"/>
                <w:sz w:val="24"/>
              </w:rPr>
            </w:pPr>
          </w:p>
        </w:tc>
        <w:tc>
          <w:tcPr>
            <w:tcW w:w="2483" w:type="dxa"/>
          </w:tcPr>
          <w:p w14:paraId="6C835B93" w14:textId="77777777" w:rsidR="007A5A99" w:rsidRPr="00863862" w:rsidRDefault="007A5A99">
            <w:pPr>
              <w:pStyle w:val="a9"/>
              <w:rPr>
                <w:rFonts w:hAnsi="宋体"/>
                <w:color w:val="000000" w:themeColor="text1"/>
                <w:sz w:val="24"/>
              </w:rPr>
            </w:pPr>
          </w:p>
        </w:tc>
        <w:tc>
          <w:tcPr>
            <w:tcW w:w="2199" w:type="dxa"/>
          </w:tcPr>
          <w:p w14:paraId="065D1256" w14:textId="77777777" w:rsidR="007A5A99" w:rsidRPr="00863862" w:rsidRDefault="007A5A99">
            <w:pPr>
              <w:pStyle w:val="a9"/>
              <w:rPr>
                <w:rFonts w:hAnsi="宋体"/>
                <w:color w:val="000000" w:themeColor="text1"/>
                <w:sz w:val="24"/>
              </w:rPr>
            </w:pPr>
          </w:p>
        </w:tc>
      </w:tr>
      <w:tr w:rsidR="00863862" w:rsidRPr="00863862" w14:paraId="32425D2B" w14:textId="77777777">
        <w:tc>
          <w:tcPr>
            <w:tcW w:w="1440" w:type="dxa"/>
          </w:tcPr>
          <w:p w14:paraId="6598E78B" w14:textId="77777777" w:rsidR="007A5A99" w:rsidRPr="00863862" w:rsidRDefault="007A5A99">
            <w:pPr>
              <w:pStyle w:val="a9"/>
              <w:rPr>
                <w:rFonts w:hAnsi="宋体"/>
                <w:color w:val="000000" w:themeColor="text1"/>
                <w:sz w:val="24"/>
              </w:rPr>
            </w:pPr>
          </w:p>
        </w:tc>
        <w:tc>
          <w:tcPr>
            <w:tcW w:w="2482" w:type="dxa"/>
          </w:tcPr>
          <w:p w14:paraId="35F7BCDA" w14:textId="77777777" w:rsidR="007A5A99" w:rsidRPr="00863862" w:rsidRDefault="007A5A99">
            <w:pPr>
              <w:pStyle w:val="a9"/>
              <w:rPr>
                <w:rFonts w:hAnsi="宋体"/>
                <w:color w:val="000000" w:themeColor="text1"/>
                <w:sz w:val="24"/>
              </w:rPr>
            </w:pPr>
          </w:p>
        </w:tc>
        <w:tc>
          <w:tcPr>
            <w:tcW w:w="2483" w:type="dxa"/>
          </w:tcPr>
          <w:p w14:paraId="7C14CC9C" w14:textId="77777777" w:rsidR="007A5A99" w:rsidRPr="00863862" w:rsidRDefault="007A5A99">
            <w:pPr>
              <w:pStyle w:val="a9"/>
              <w:rPr>
                <w:rFonts w:hAnsi="宋体"/>
                <w:color w:val="000000" w:themeColor="text1"/>
                <w:sz w:val="24"/>
              </w:rPr>
            </w:pPr>
          </w:p>
        </w:tc>
        <w:tc>
          <w:tcPr>
            <w:tcW w:w="2483" w:type="dxa"/>
          </w:tcPr>
          <w:p w14:paraId="44FA7F92" w14:textId="77777777" w:rsidR="007A5A99" w:rsidRPr="00863862" w:rsidRDefault="007A5A99">
            <w:pPr>
              <w:pStyle w:val="a9"/>
              <w:rPr>
                <w:rFonts w:hAnsi="宋体"/>
                <w:color w:val="000000" w:themeColor="text1"/>
                <w:sz w:val="24"/>
              </w:rPr>
            </w:pPr>
          </w:p>
        </w:tc>
        <w:tc>
          <w:tcPr>
            <w:tcW w:w="2483" w:type="dxa"/>
          </w:tcPr>
          <w:p w14:paraId="58FCEA77" w14:textId="77777777" w:rsidR="007A5A99" w:rsidRPr="00863862" w:rsidRDefault="007A5A99">
            <w:pPr>
              <w:pStyle w:val="a9"/>
              <w:rPr>
                <w:rFonts w:hAnsi="宋体"/>
                <w:color w:val="000000" w:themeColor="text1"/>
                <w:sz w:val="24"/>
              </w:rPr>
            </w:pPr>
          </w:p>
        </w:tc>
        <w:tc>
          <w:tcPr>
            <w:tcW w:w="2199" w:type="dxa"/>
          </w:tcPr>
          <w:p w14:paraId="79BBBCAE" w14:textId="77777777" w:rsidR="007A5A99" w:rsidRPr="00863862" w:rsidRDefault="007A5A99">
            <w:pPr>
              <w:pStyle w:val="a9"/>
              <w:rPr>
                <w:rFonts w:hAnsi="宋体"/>
                <w:color w:val="000000" w:themeColor="text1"/>
                <w:sz w:val="24"/>
              </w:rPr>
            </w:pPr>
          </w:p>
        </w:tc>
      </w:tr>
      <w:tr w:rsidR="00863862" w:rsidRPr="00863862" w14:paraId="53123390" w14:textId="77777777">
        <w:tc>
          <w:tcPr>
            <w:tcW w:w="1440" w:type="dxa"/>
          </w:tcPr>
          <w:p w14:paraId="36FCFB23" w14:textId="77777777" w:rsidR="007A5A99" w:rsidRPr="00863862" w:rsidRDefault="007A5A99">
            <w:pPr>
              <w:pStyle w:val="a9"/>
              <w:rPr>
                <w:rFonts w:hAnsi="宋体"/>
                <w:color w:val="000000" w:themeColor="text1"/>
                <w:sz w:val="24"/>
              </w:rPr>
            </w:pPr>
          </w:p>
        </w:tc>
        <w:tc>
          <w:tcPr>
            <w:tcW w:w="2482" w:type="dxa"/>
          </w:tcPr>
          <w:p w14:paraId="223B3041" w14:textId="77777777" w:rsidR="007A5A99" w:rsidRPr="00863862" w:rsidRDefault="007A5A99">
            <w:pPr>
              <w:pStyle w:val="a9"/>
              <w:rPr>
                <w:rFonts w:hAnsi="宋体"/>
                <w:color w:val="000000" w:themeColor="text1"/>
                <w:sz w:val="24"/>
              </w:rPr>
            </w:pPr>
          </w:p>
        </w:tc>
        <w:tc>
          <w:tcPr>
            <w:tcW w:w="2483" w:type="dxa"/>
          </w:tcPr>
          <w:p w14:paraId="53B6EC7A" w14:textId="77777777" w:rsidR="007A5A99" w:rsidRPr="00863862" w:rsidRDefault="007A5A99">
            <w:pPr>
              <w:pStyle w:val="a9"/>
              <w:rPr>
                <w:rFonts w:hAnsi="宋体"/>
                <w:color w:val="000000" w:themeColor="text1"/>
                <w:sz w:val="24"/>
              </w:rPr>
            </w:pPr>
          </w:p>
        </w:tc>
        <w:tc>
          <w:tcPr>
            <w:tcW w:w="2483" w:type="dxa"/>
          </w:tcPr>
          <w:p w14:paraId="2B9AED5F" w14:textId="77777777" w:rsidR="007A5A99" w:rsidRPr="00863862" w:rsidRDefault="007A5A99">
            <w:pPr>
              <w:pStyle w:val="a9"/>
              <w:rPr>
                <w:rFonts w:hAnsi="宋体"/>
                <w:color w:val="000000" w:themeColor="text1"/>
                <w:sz w:val="24"/>
              </w:rPr>
            </w:pPr>
          </w:p>
        </w:tc>
        <w:tc>
          <w:tcPr>
            <w:tcW w:w="2483" w:type="dxa"/>
          </w:tcPr>
          <w:p w14:paraId="7191224F" w14:textId="77777777" w:rsidR="007A5A99" w:rsidRPr="00863862" w:rsidRDefault="007A5A99">
            <w:pPr>
              <w:pStyle w:val="a9"/>
              <w:rPr>
                <w:rFonts w:hAnsi="宋体"/>
                <w:color w:val="000000" w:themeColor="text1"/>
                <w:sz w:val="24"/>
              </w:rPr>
            </w:pPr>
          </w:p>
        </w:tc>
        <w:tc>
          <w:tcPr>
            <w:tcW w:w="2199" w:type="dxa"/>
          </w:tcPr>
          <w:p w14:paraId="67DE37DE" w14:textId="77777777" w:rsidR="007A5A99" w:rsidRPr="00863862" w:rsidRDefault="007A5A99">
            <w:pPr>
              <w:pStyle w:val="a9"/>
              <w:rPr>
                <w:rFonts w:hAnsi="宋体"/>
                <w:color w:val="000000" w:themeColor="text1"/>
                <w:sz w:val="24"/>
              </w:rPr>
            </w:pPr>
          </w:p>
        </w:tc>
      </w:tr>
      <w:tr w:rsidR="00863862" w:rsidRPr="00863862" w14:paraId="13B9C06C" w14:textId="77777777">
        <w:tc>
          <w:tcPr>
            <w:tcW w:w="1440" w:type="dxa"/>
          </w:tcPr>
          <w:p w14:paraId="7C50F513" w14:textId="77777777" w:rsidR="007A5A99" w:rsidRPr="00863862" w:rsidRDefault="007A5A99">
            <w:pPr>
              <w:pStyle w:val="a9"/>
              <w:rPr>
                <w:rFonts w:hAnsi="宋体"/>
                <w:color w:val="000000" w:themeColor="text1"/>
                <w:sz w:val="24"/>
              </w:rPr>
            </w:pPr>
          </w:p>
        </w:tc>
        <w:tc>
          <w:tcPr>
            <w:tcW w:w="2482" w:type="dxa"/>
          </w:tcPr>
          <w:p w14:paraId="48D6CAF8" w14:textId="77777777" w:rsidR="007A5A99" w:rsidRPr="00863862" w:rsidRDefault="007A5A99">
            <w:pPr>
              <w:pStyle w:val="a9"/>
              <w:rPr>
                <w:rFonts w:hAnsi="宋体"/>
                <w:color w:val="000000" w:themeColor="text1"/>
                <w:sz w:val="24"/>
              </w:rPr>
            </w:pPr>
          </w:p>
        </w:tc>
        <w:tc>
          <w:tcPr>
            <w:tcW w:w="2483" w:type="dxa"/>
          </w:tcPr>
          <w:p w14:paraId="733569AD" w14:textId="77777777" w:rsidR="007A5A99" w:rsidRPr="00863862" w:rsidRDefault="007A5A99">
            <w:pPr>
              <w:pStyle w:val="a9"/>
              <w:rPr>
                <w:rFonts w:hAnsi="宋体"/>
                <w:color w:val="000000" w:themeColor="text1"/>
                <w:sz w:val="24"/>
              </w:rPr>
            </w:pPr>
          </w:p>
        </w:tc>
        <w:tc>
          <w:tcPr>
            <w:tcW w:w="2483" w:type="dxa"/>
          </w:tcPr>
          <w:p w14:paraId="63240D07" w14:textId="77777777" w:rsidR="007A5A99" w:rsidRPr="00863862" w:rsidRDefault="007A5A99">
            <w:pPr>
              <w:pStyle w:val="a9"/>
              <w:rPr>
                <w:rFonts w:hAnsi="宋体"/>
                <w:color w:val="000000" w:themeColor="text1"/>
                <w:sz w:val="24"/>
              </w:rPr>
            </w:pPr>
          </w:p>
        </w:tc>
        <w:tc>
          <w:tcPr>
            <w:tcW w:w="2483" w:type="dxa"/>
          </w:tcPr>
          <w:p w14:paraId="7914B70E" w14:textId="77777777" w:rsidR="007A5A99" w:rsidRPr="00863862" w:rsidRDefault="007A5A99">
            <w:pPr>
              <w:pStyle w:val="a9"/>
              <w:rPr>
                <w:rFonts w:hAnsi="宋体"/>
                <w:color w:val="000000" w:themeColor="text1"/>
                <w:sz w:val="24"/>
              </w:rPr>
            </w:pPr>
          </w:p>
        </w:tc>
        <w:tc>
          <w:tcPr>
            <w:tcW w:w="2199" w:type="dxa"/>
          </w:tcPr>
          <w:p w14:paraId="2ABF9B68" w14:textId="77777777" w:rsidR="007A5A99" w:rsidRPr="00863862" w:rsidRDefault="007A5A99">
            <w:pPr>
              <w:pStyle w:val="a9"/>
              <w:rPr>
                <w:rFonts w:hAnsi="宋体"/>
                <w:color w:val="000000" w:themeColor="text1"/>
                <w:sz w:val="24"/>
              </w:rPr>
            </w:pPr>
          </w:p>
        </w:tc>
      </w:tr>
    </w:tbl>
    <w:p w14:paraId="5817A854" w14:textId="77777777" w:rsidR="007A5A99" w:rsidRPr="00863862" w:rsidRDefault="007A5A99">
      <w:pPr>
        <w:pStyle w:val="a9"/>
        <w:rPr>
          <w:rFonts w:hAnsi="宋体"/>
          <w:color w:val="000000" w:themeColor="text1"/>
          <w:sz w:val="24"/>
        </w:rPr>
      </w:pPr>
    </w:p>
    <w:p w14:paraId="1EA18818"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35EEB193"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211F185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40F677F5" w14:textId="77777777" w:rsidR="007A5A99" w:rsidRPr="00863862" w:rsidRDefault="007A5A99">
      <w:pPr>
        <w:pStyle w:val="a9"/>
        <w:rPr>
          <w:rFonts w:hAnsi="宋体"/>
          <w:color w:val="000000" w:themeColor="text1"/>
          <w:sz w:val="24"/>
        </w:rPr>
      </w:pPr>
    </w:p>
    <w:p w14:paraId="4A64D97B"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19F8179B" w14:textId="77777777" w:rsidR="007A5A99" w:rsidRPr="00863862"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863862">
        <w:rPr>
          <w:rFonts w:ascii="宋体" w:hAnsi="宋体" w:hint="eastAsia"/>
          <w:color w:val="000000" w:themeColor="text1"/>
          <w:sz w:val="21"/>
          <w:szCs w:val="21"/>
        </w:rPr>
        <w:lastRenderedPageBreak/>
        <w:t>附件5——商务条款偏离表</w:t>
      </w:r>
      <w:bookmarkEnd w:id="177"/>
      <w:bookmarkEnd w:id="178"/>
    </w:p>
    <w:p w14:paraId="5DAE5991" w14:textId="77777777" w:rsidR="007A5A99" w:rsidRPr="00863862" w:rsidRDefault="007A5A99">
      <w:pPr>
        <w:pStyle w:val="a9"/>
        <w:rPr>
          <w:rFonts w:hAnsi="宋体"/>
          <w:color w:val="000000" w:themeColor="text1"/>
          <w:sz w:val="24"/>
        </w:rPr>
      </w:pPr>
    </w:p>
    <w:p w14:paraId="04AEFBB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47FBBF33"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1FE2DCF3"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2E6B8B34" w14:textId="77777777">
        <w:trPr>
          <w:trHeight w:val="485"/>
        </w:trPr>
        <w:tc>
          <w:tcPr>
            <w:tcW w:w="948" w:type="dxa"/>
            <w:vAlign w:val="center"/>
          </w:tcPr>
          <w:p w14:paraId="5D430C73"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70417E2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1B90967A"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14E97BBF"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5C3D156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1C4C24AC" w14:textId="77777777">
        <w:trPr>
          <w:trHeight w:val="485"/>
        </w:trPr>
        <w:tc>
          <w:tcPr>
            <w:tcW w:w="948" w:type="dxa"/>
          </w:tcPr>
          <w:p w14:paraId="6EC821DB" w14:textId="77777777" w:rsidR="007A5A99" w:rsidRPr="00863862" w:rsidRDefault="007A5A99">
            <w:pPr>
              <w:pStyle w:val="a9"/>
              <w:rPr>
                <w:rFonts w:hAnsi="宋体"/>
                <w:color w:val="000000" w:themeColor="text1"/>
                <w:sz w:val="24"/>
              </w:rPr>
            </w:pPr>
          </w:p>
        </w:tc>
        <w:tc>
          <w:tcPr>
            <w:tcW w:w="2040" w:type="dxa"/>
          </w:tcPr>
          <w:p w14:paraId="0EC7B1D8" w14:textId="77777777" w:rsidR="007A5A99" w:rsidRPr="00863862" w:rsidRDefault="007A5A99">
            <w:pPr>
              <w:pStyle w:val="a9"/>
              <w:rPr>
                <w:rFonts w:hAnsi="宋体"/>
                <w:color w:val="000000" w:themeColor="text1"/>
                <w:sz w:val="24"/>
              </w:rPr>
            </w:pPr>
          </w:p>
        </w:tc>
        <w:tc>
          <w:tcPr>
            <w:tcW w:w="2520" w:type="dxa"/>
          </w:tcPr>
          <w:p w14:paraId="1DFE5282" w14:textId="77777777" w:rsidR="007A5A99" w:rsidRPr="00863862" w:rsidRDefault="007A5A99">
            <w:pPr>
              <w:pStyle w:val="a9"/>
              <w:jc w:val="center"/>
              <w:rPr>
                <w:rFonts w:hAnsi="宋体"/>
                <w:color w:val="000000" w:themeColor="text1"/>
                <w:sz w:val="24"/>
              </w:rPr>
            </w:pPr>
          </w:p>
        </w:tc>
        <w:tc>
          <w:tcPr>
            <w:tcW w:w="2520" w:type="dxa"/>
          </w:tcPr>
          <w:p w14:paraId="40B0110E" w14:textId="77777777" w:rsidR="007A5A99" w:rsidRPr="00863862" w:rsidRDefault="007A5A99">
            <w:pPr>
              <w:pStyle w:val="a9"/>
              <w:jc w:val="center"/>
              <w:rPr>
                <w:rFonts w:hAnsi="宋体"/>
                <w:color w:val="000000" w:themeColor="text1"/>
                <w:sz w:val="24"/>
              </w:rPr>
            </w:pPr>
          </w:p>
        </w:tc>
        <w:tc>
          <w:tcPr>
            <w:tcW w:w="900" w:type="dxa"/>
          </w:tcPr>
          <w:p w14:paraId="3D8B1908" w14:textId="77777777" w:rsidR="007A5A99" w:rsidRPr="00863862" w:rsidRDefault="007A5A99">
            <w:pPr>
              <w:pStyle w:val="a9"/>
              <w:rPr>
                <w:rFonts w:hAnsi="宋体"/>
                <w:color w:val="000000" w:themeColor="text1"/>
                <w:sz w:val="24"/>
              </w:rPr>
            </w:pPr>
          </w:p>
        </w:tc>
      </w:tr>
      <w:tr w:rsidR="00863862" w:rsidRPr="00863862" w14:paraId="355833D0" w14:textId="77777777">
        <w:trPr>
          <w:trHeight w:val="485"/>
        </w:trPr>
        <w:tc>
          <w:tcPr>
            <w:tcW w:w="948" w:type="dxa"/>
          </w:tcPr>
          <w:p w14:paraId="30278904" w14:textId="77777777" w:rsidR="007A5A99" w:rsidRPr="00863862" w:rsidRDefault="007A5A99">
            <w:pPr>
              <w:pStyle w:val="a9"/>
              <w:rPr>
                <w:rFonts w:hAnsi="宋体"/>
                <w:color w:val="000000" w:themeColor="text1"/>
                <w:sz w:val="24"/>
              </w:rPr>
            </w:pPr>
          </w:p>
        </w:tc>
        <w:tc>
          <w:tcPr>
            <w:tcW w:w="2040" w:type="dxa"/>
          </w:tcPr>
          <w:p w14:paraId="77C03092" w14:textId="77777777" w:rsidR="007A5A99" w:rsidRPr="00863862" w:rsidRDefault="007A5A99">
            <w:pPr>
              <w:pStyle w:val="a9"/>
              <w:rPr>
                <w:rFonts w:hAnsi="宋体"/>
                <w:color w:val="000000" w:themeColor="text1"/>
                <w:sz w:val="24"/>
              </w:rPr>
            </w:pPr>
          </w:p>
        </w:tc>
        <w:tc>
          <w:tcPr>
            <w:tcW w:w="2520" w:type="dxa"/>
          </w:tcPr>
          <w:p w14:paraId="2314543E" w14:textId="77777777" w:rsidR="007A5A99" w:rsidRPr="00863862" w:rsidRDefault="007A5A99">
            <w:pPr>
              <w:pStyle w:val="a9"/>
              <w:rPr>
                <w:rFonts w:hAnsi="宋体"/>
                <w:color w:val="000000" w:themeColor="text1"/>
                <w:sz w:val="24"/>
              </w:rPr>
            </w:pPr>
          </w:p>
        </w:tc>
        <w:tc>
          <w:tcPr>
            <w:tcW w:w="2520" w:type="dxa"/>
          </w:tcPr>
          <w:p w14:paraId="5DF08418" w14:textId="77777777" w:rsidR="007A5A99" w:rsidRPr="00863862" w:rsidRDefault="007A5A99">
            <w:pPr>
              <w:pStyle w:val="a9"/>
              <w:rPr>
                <w:rFonts w:hAnsi="宋体"/>
                <w:color w:val="000000" w:themeColor="text1"/>
                <w:sz w:val="24"/>
              </w:rPr>
            </w:pPr>
          </w:p>
        </w:tc>
        <w:tc>
          <w:tcPr>
            <w:tcW w:w="900" w:type="dxa"/>
          </w:tcPr>
          <w:p w14:paraId="6F08880C" w14:textId="77777777" w:rsidR="007A5A99" w:rsidRPr="00863862" w:rsidRDefault="007A5A99">
            <w:pPr>
              <w:pStyle w:val="a9"/>
              <w:rPr>
                <w:rFonts w:hAnsi="宋体"/>
                <w:color w:val="000000" w:themeColor="text1"/>
                <w:sz w:val="24"/>
              </w:rPr>
            </w:pPr>
          </w:p>
        </w:tc>
      </w:tr>
      <w:tr w:rsidR="00863862" w:rsidRPr="00863862" w14:paraId="148BEBAC" w14:textId="77777777">
        <w:trPr>
          <w:trHeight w:val="485"/>
        </w:trPr>
        <w:tc>
          <w:tcPr>
            <w:tcW w:w="948" w:type="dxa"/>
          </w:tcPr>
          <w:p w14:paraId="13C88B5B" w14:textId="77777777" w:rsidR="007A5A99" w:rsidRPr="00863862" w:rsidRDefault="007A5A99">
            <w:pPr>
              <w:pStyle w:val="a9"/>
              <w:rPr>
                <w:rFonts w:hAnsi="宋体"/>
                <w:color w:val="000000" w:themeColor="text1"/>
                <w:sz w:val="24"/>
              </w:rPr>
            </w:pPr>
          </w:p>
        </w:tc>
        <w:tc>
          <w:tcPr>
            <w:tcW w:w="2040" w:type="dxa"/>
          </w:tcPr>
          <w:p w14:paraId="0F96DEE7" w14:textId="77777777" w:rsidR="007A5A99" w:rsidRPr="00863862" w:rsidRDefault="007A5A99">
            <w:pPr>
              <w:pStyle w:val="a9"/>
              <w:rPr>
                <w:rFonts w:hAnsi="宋体"/>
                <w:color w:val="000000" w:themeColor="text1"/>
                <w:sz w:val="24"/>
              </w:rPr>
            </w:pPr>
          </w:p>
        </w:tc>
        <w:tc>
          <w:tcPr>
            <w:tcW w:w="2520" w:type="dxa"/>
          </w:tcPr>
          <w:p w14:paraId="29F20A47" w14:textId="77777777" w:rsidR="007A5A99" w:rsidRPr="00863862" w:rsidRDefault="007A5A99">
            <w:pPr>
              <w:pStyle w:val="a9"/>
              <w:rPr>
                <w:rFonts w:hAnsi="宋体"/>
                <w:color w:val="000000" w:themeColor="text1"/>
                <w:sz w:val="24"/>
              </w:rPr>
            </w:pPr>
          </w:p>
        </w:tc>
        <w:tc>
          <w:tcPr>
            <w:tcW w:w="2520" w:type="dxa"/>
          </w:tcPr>
          <w:p w14:paraId="45810EC6" w14:textId="77777777" w:rsidR="007A5A99" w:rsidRPr="00863862" w:rsidRDefault="007A5A99">
            <w:pPr>
              <w:pStyle w:val="a9"/>
              <w:rPr>
                <w:rFonts w:hAnsi="宋体"/>
                <w:color w:val="000000" w:themeColor="text1"/>
                <w:sz w:val="24"/>
              </w:rPr>
            </w:pPr>
          </w:p>
        </w:tc>
        <w:tc>
          <w:tcPr>
            <w:tcW w:w="900" w:type="dxa"/>
          </w:tcPr>
          <w:p w14:paraId="032098A0" w14:textId="77777777" w:rsidR="007A5A99" w:rsidRPr="00863862" w:rsidRDefault="007A5A99">
            <w:pPr>
              <w:pStyle w:val="a9"/>
              <w:rPr>
                <w:rFonts w:hAnsi="宋体"/>
                <w:color w:val="000000" w:themeColor="text1"/>
                <w:sz w:val="24"/>
              </w:rPr>
            </w:pPr>
          </w:p>
        </w:tc>
      </w:tr>
      <w:tr w:rsidR="00863862" w:rsidRPr="00863862" w14:paraId="3D7EA73A" w14:textId="77777777">
        <w:trPr>
          <w:trHeight w:val="485"/>
        </w:trPr>
        <w:tc>
          <w:tcPr>
            <w:tcW w:w="948" w:type="dxa"/>
          </w:tcPr>
          <w:p w14:paraId="56DCEC25" w14:textId="77777777" w:rsidR="007A5A99" w:rsidRPr="00863862" w:rsidRDefault="007A5A99">
            <w:pPr>
              <w:pStyle w:val="a9"/>
              <w:rPr>
                <w:rFonts w:hAnsi="宋体"/>
                <w:color w:val="000000" w:themeColor="text1"/>
                <w:sz w:val="24"/>
              </w:rPr>
            </w:pPr>
          </w:p>
        </w:tc>
        <w:tc>
          <w:tcPr>
            <w:tcW w:w="2040" w:type="dxa"/>
          </w:tcPr>
          <w:p w14:paraId="745C1CEF" w14:textId="77777777" w:rsidR="007A5A99" w:rsidRPr="00863862" w:rsidRDefault="007A5A99">
            <w:pPr>
              <w:pStyle w:val="a9"/>
              <w:rPr>
                <w:rFonts w:hAnsi="宋体"/>
                <w:color w:val="000000" w:themeColor="text1"/>
                <w:sz w:val="24"/>
              </w:rPr>
            </w:pPr>
          </w:p>
        </w:tc>
        <w:tc>
          <w:tcPr>
            <w:tcW w:w="2520" w:type="dxa"/>
          </w:tcPr>
          <w:p w14:paraId="0CCEE055" w14:textId="77777777" w:rsidR="007A5A99" w:rsidRPr="00863862" w:rsidRDefault="007A5A99">
            <w:pPr>
              <w:pStyle w:val="a9"/>
              <w:rPr>
                <w:rFonts w:hAnsi="宋体"/>
                <w:color w:val="000000" w:themeColor="text1"/>
                <w:sz w:val="24"/>
              </w:rPr>
            </w:pPr>
          </w:p>
        </w:tc>
        <w:tc>
          <w:tcPr>
            <w:tcW w:w="2520" w:type="dxa"/>
          </w:tcPr>
          <w:p w14:paraId="7780D8BE" w14:textId="77777777" w:rsidR="007A5A99" w:rsidRPr="00863862" w:rsidRDefault="007A5A99">
            <w:pPr>
              <w:pStyle w:val="a9"/>
              <w:rPr>
                <w:rFonts w:hAnsi="宋体"/>
                <w:color w:val="000000" w:themeColor="text1"/>
                <w:sz w:val="24"/>
              </w:rPr>
            </w:pPr>
          </w:p>
        </w:tc>
        <w:tc>
          <w:tcPr>
            <w:tcW w:w="900" w:type="dxa"/>
          </w:tcPr>
          <w:p w14:paraId="2507F63F" w14:textId="77777777" w:rsidR="007A5A99" w:rsidRPr="00863862" w:rsidRDefault="007A5A99">
            <w:pPr>
              <w:pStyle w:val="a9"/>
              <w:rPr>
                <w:rFonts w:hAnsi="宋体"/>
                <w:color w:val="000000" w:themeColor="text1"/>
                <w:sz w:val="24"/>
              </w:rPr>
            </w:pPr>
          </w:p>
        </w:tc>
      </w:tr>
      <w:tr w:rsidR="00863862" w:rsidRPr="00863862" w14:paraId="594B9F52" w14:textId="77777777">
        <w:trPr>
          <w:trHeight w:val="485"/>
        </w:trPr>
        <w:tc>
          <w:tcPr>
            <w:tcW w:w="948" w:type="dxa"/>
          </w:tcPr>
          <w:p w14:paraId="3EE23BD4" w14:textId="77777777" w:rsidR="007A5A99" w:rsidRPr="00863862" w:rsidRDefault="007A5A99">
            <w:pPr>
              <w:pStyle w:val="a9"/>
              <w:rPr>
                <w:rFonts w:hAnsi="宋体"/>
                <w:color w:val="000000" w:themeColor="text1"/>
                <w:sz w:val="24"/>
              </w:rPr>
            </w:pPr>
          </w:p>
        </w:tc>
        <w:tc>
          <w:tcPr>
            <w:tcW w:w="2040" w:type="dxa"/>
          </w:tcPr>
          <w:p w14:paraId="081E131A" w14:textId="77777777" w:rsidR="007A5A99" w:rsidRPr="00863862" w:rsidRDefault="007A5A99">
            <w:pPr>
              <w:pStyle w:val="a9"/>
              <w:rPr>
                <w:rFonts w:hAnsi="宋体"/>
                <w:color w:val="000000" w:themeColor="text1"/>
                <w:sz w:val="24"/>
              </w:rPr>
            </w:pPr>
          </w:p>
        </w:tc>
        <w:tc>
          <w:tcPr>
            <w:tcW w:w="2520" w:type="dxa"/>
          </w:tcPr>
          <w:p w14:paraId="04CF932E" w14:textId="77777777" w:rsidR="007A5A99" w:rsidRPr="00863862" w:rsidRDefault="007A5A99">
            <w:pPr>
              <w:pStyle w:val="a9"/>
              <w:rPr>
                <w:rFonts w:hAnsi="宋体"/>
                <w:color w:val="000000" w:themeColor="text1"/>
                <w:sz w:val="24"/>
              </w:rPr>
            </w:pPr>
          </w:p>
        </w:tc>
        <w:tc>
          <w:tcPr>
            <w:tcW w:w="2520" w:type="dxa"/>
          </w:tcPr>
          <w:p w14:paraId="2A4E112C" w14:textId="77777777" w:rsidR="007A5A99" w:rsidRPr="00863862" w:rsidRDefault="007A5A99">
            <w:pPr>
              <w:pStyle w:val="a9"/>
              <w:rPr>
                <w:rFonts w:hAnsi="宋体"/>
                <w:color w:val="000000" w:themeColor="text1"/>
                <w:sz w:val="24"/>
              </w:rPr>
            </w:pPr>
          </w:p>
        </w:tc>
        <w:tc>
          <w:tcPr>
            <w:tcW w:w="900" w:type="dxa"/>
          </w:tcPr>
          <w:p w14:paraId="0FF58713" w14:textId="77777777" w:rsidR="007A5A99" w:rsidRPr="00863862" w:rsidRDefault="007A5A99">
            <w:pPr>
              <w:pStyle w:val="a9"/>
              <w:rPr>
                <w:rFonts w:hAnsi="宋体"/>
                <w:color w:val="000000" w:themeColor="text1"/>
                <w:sz w:val="24"/>
              </w:rPr>
            </w:pPr>
          </w:p>
        </w:tc>
      </w:tr>
      <w:tr w:rsidR="00863862" w:rsidRPr="00863862" w14:paraId="37303117" w14:textId="77777777">
        <w:trPr>
          <w:trHeight w:val="485"/>
        </w:trPr>
        <w:tc>
          <w:tcPr>
            <w:tcW w:w="948" w:type="dxa"/>
          </w:tcPr>
          <w:p w14:paraId="452BE834" w14:textId="77777777" w:rsidR="007A5A99" w:rsidRPr="00863862" w:rsidRDefault="007A5A99">
            <w:pPr>
              <w:pStyle w:val="a9"/>
              <w:rPr>
                <w:rFonts w:hAnsi="宋体"/>
                <w:color w:val="000000" w:themeColor="text1"/>
                <w:sz w:val="24"/>
              </w:rPr>
            </w:pPr>
          </w:p>
        </w:tc>
        <w:tc>
          <w:tcPr>
            <w:tcW w:w="2040" w:type="dxa"/>
          </w:tcPr>
          <w:p w14:paraId="4077DD72" w14:textId="77777777" w:rsidR="007A5A99" w:rsidRPr="00863862" w:rsidRDefault="007A5A99">
            <w:pPr>
              <w:pStyle w:val="a9"/>
              <w:rPr>
                <w:rFonts w:hAnsi="宋体"/>
                <w:color w:val="000000" w:themeColor="text1"/>
                <w:sz w:val="24"/>
              </w:rPr>
            </w:pPr>
          </w:p>
        </w:tc>
        <w:tc>
          <w:tcPr>
            <w:tcW w:w="2520" w:type="dxa"/>
          </w:tcPr>
          <w:p w14:paraId="51772DFD" w14:textId="77777777" w:rsidR="007A5A99" w:rsidRPr="00863862" w:rsidRDefault="007A5A99">
            <w:pPr>
              <w:pStyle w:val="a9"/>
              <w:rPr>
                <w:rFonts w:hAnsi="宋体"/>
                <w:color w:val="000000" w:themeColor="text1"/>
                <w:sz w:val="24"/>
              </w:rPr>
            </w:pPr>
          </w:p>
        </w:tc>
        <w:tc>
          <w:tcPr>
            <w:tcW w:w="2520" w:type="dxa"/>
          </w:tcPr>
          <w:p w14:paraId="642C1900" w14:textId="77777777" w:rsidR="007A5A99" w:rsidRPr="00863862" w:rsidRDefault="007A5A99">
            <w:pPr>
              <w:pStyle w:val="a9"/>
              <w:rPr>
                <w:rFonts w:hAnsi="宋体"/>
                <w:color w:val="000000" w:themeColor="text1"/>
                <w:sz w:val="24"/>
              </w:rPr>
            </w:pPr>
          </w:p>
        </w:tc>
        <w:tc>
          <w:tcPr>
            <w:tcW w:w="900" w:type="dxa"/>
          </w:tcPr>
          <w:p w14:paraId="0AC809E4" w14:textId="77777777" w:rsidR="007A5A99" w:rsidRPr="00863862" w:rsidRDefault="007A5A99">
            <w:pPr>
              <w:pStyle w:val="a9"/>
              <w:rPr>
                <w:rFonts w:hAnsi="宋体"/>
                <w:color w:val="000000" w:themeColor="text1"/>
                <w:sz w:val="24"/>
              </w:rPr>
            </w:pPr>
          </w:p>
        </w:tc>
      </w:tr>
      <w:tr w:rsidR="00863862" w:rsidRPr="00863862" w14:paraId="22A5F749" w14:textId="77777777">
        <w:trPr>
          <w:trHeight w:val="485"/>
        </w:trPr>
        <w:tc>
          <w:tcPr>
            <w:tcW w:w="948" w:type="dxa"/>
          </w:tcPr>
          <w:p w14:paraId="4ED82136" w14:textId="77777777" w:rsidR="007A5A99" w:rsidRPr="00863862" w:rsidRDefault="007A5A99">
            <w:pPr>
              <w:pStyle w:val="a9"/>
              <w:rPr>
                <w:rFonts w:hAnsi="宋体"/>
                <w:color w:val="000000" w:themeColor="text1"/>
                <w:sz w:val="24"/>
              </w:rPr>
            </w:pPr>
          </w:p>
        </w:tc>
        <w:tc>
          <w:tcPr>
            <w:tcW w:w="2040" w:type="dxa"/>
          </w:tcPr>
          <w:p w14:paraId="547EF6FF" w14:textId="77777777" w:rsidR="007A5A99" w:rsidRPr="00863862" w:rsidRDefault="007A5A99">
            <w:pPr>
              <w:pStyle w:val="a9"/>
              <w:rPr>
                <w:rFonts w:hAnsi="宋体"/>
                <w:color w:val="000000" w:themeColor="text1"/>
                <w:sz w:val="24"/>
              </w:rPr>
            </w:pPr>
          </w:p>
        </w:tc>
        <w:tc>
          <w:tcPr>
            <w:tcW w:w="2520" w:type="dxa"/>
          </w:tcPr>
          <w:p w14:paraId="25D6816F" w14:textId="77777777" w:rsidR="007A5A99" w:rsidRPr="00863862" w:rsidRDefault="007A5A99">
            <w:pPr>
              <w:pStyle w:val="a9"/>
              <w:rPr>
                <w:rFonts w:hAnsi="宋体"/>
                <w:color w:val="000000" w:themeColor="text1"/>
                <w:sz w:val="24"/>
              </w:rPr>
            </w:pPr>
          </w:p>
        </w:tc>
        <w:tc>
          <w:tcPr>
            <w:tcW w:w="2520" w:type="dxa"/>
          </w:tcPr>
          <w:p w14:paraId="31304F46" w14:textId="77777777" w:rsidR="007A5A99" w:rsidRPr="00863862" w:rsidRDefault="007A5A99">
            <w:pPr>
              <w:pStyle w:val="a9"/>
              <w:rPr>
                <w:rFonts w:hAnsi="宋体"/>
                <w:color w:val="000000" w:themeColor="text1"/>
                <w:sz w:val="24"/>
              </w:rPr>
            </w:pPr>
          </w:p>
        </w:tc>
        <w:tc>
          <w:tcPr>
            <w:tcW w:w="900" w:type="dxa"/>
          </w:tcPr>
          <w:p w14:paraId="255E0301" w14:textId="77777777" w:rsidR="007A5A99" w:rsidRPr="00863862" w:rsidRDefault="007A5A99">
            <w:pPr>
              <w:pStyle w:val="a9"/>
              <w:rPr>
                <w:rFonts w:hAnsi="宋体"/>
                <w:color w:val="000000" w:themeColor="text1"/>
                <w:sz w:val="24"/>
              </w:rPr>
            </w:pPr>
          </w:p>
        </w:tc>
      </w:tr>
      <w:tr w:rsidR="00863862" w:rsidRPr="00863862" w14:paraId="0AEE9E4F" w14:textId="77777777">
        <w:trPr>
          <w:trHeight w:val="485"/>
        </w:trPr>
        <w:tc>
          <w:tcPr>
            <w:tcW w:w="948" w:type="dxa"/>
          </w:tcPr>
          <w:p w14:paraId="540C6EA8" w14:textId="77777777" w:rsidR="007A5A99" w:rsidRPr="00863862" w:rsidRDefault="007A5A99">
            <w:pPr>
              <w:pStyle w:val="a9"/>
              <w:rPr>
                <w:rFonts w:hAnsi="宋体"/>
                <w:color w:val="000000" w:themeColor="text1"/>
                <w:sz w:val="24"/>
              </w:rPr>
            </w:pPr>
          </w:p>
        </w:tc>
        <w:tc>
          <w:tcPr>
            <w:tcW w:w="2040" w:type="dxa"/>
          </w:tcPr>
          <w:p w14:paraId="7BFDF347" w14:textId="77777777" w:rsidR="007A5A99" w:rsidRPr="00863862" w:rsidRDefault="007A5A99">
            <w:pPr>
              <w:pStyle w:val="a9"/>
              <w:rPr>
                <w:rFonts w:hAnsi="宋体"/>
                <w:color w:val="000000" w:themeColor="text1"/>
                <w:sz w:val="24"/>
              </w:rPr>
            </w:pPr>
          </w:p>
        </w:tc>
        <w:tc>
          <w:tcPr>
            <w:tcW w:w="2520" w:type="dxa"/>
          </w:tcPr>
          <w:p w14:paraId="586AD93C" w14:textId="77777777" w:rsidR="007A5A99" w:rsidRPr="00863862" w:rsidRDefault="007A5A99">
            <w:pPr>
              <w:pStyle w:val="a9"/>
              <w:rPr>
                <w:rFonts w:hAnsi="宋体"/>
                <w:color w:val="000000" w:themeColor="text1"/>
                <w:sz w:val="24"/>
              </w:rPr>
            </w:pPr>
          </w:p>
        </w:tc>
        <w:tc>
          <w:tcPr>
            <w:tcW w:w="2520" w:type="dxa"/>
          </w:tcPr>
          <w:p w14:paraId="161CC91D" w14:textId="77777777" w:rsidR="007A5A99" w:rsidRPr="00863862" w:rsidRDefault="007A5A99">
            <w:pPr>
              <w:pStyle w:val="a9"/>
              <w:rPr>
                <w:rFonts w:hAnsi="宋体"/>
                <w:color w:val="000000" w:themeColor="text1"/>
                <w:sz w:val="24"/>
              </w:rPr>
            </w:pPr>
          </w:p>
        </w:tc>
        <w:tc>
          <w:tcPr>
            <w:tcW w:w="900" w:type="dxa"/>
          </w:tcPr>
          <w:p w14:paraId="695C09BE" w14:textId="77777777" w:rsidR="007A5A99" w:rsidRPr="00863862" w:rsidRDefault="007A5A99">
            <w:pPr>
              <w:pStyle w:val="a9"/>
              <w:rPr>
                <w:rFonts w:hAnsi="宋体"/>
                <w:color w:val="000000" w:themeColor="text1"/>
                <w:sz w:val="24"/>
              </w:rPr>
            </w:pPr>
          </w:p>
        </w:tc>
      </w:tr>
      <w:tr w:rsidR="00863862" w:rsidRPr="00863862" w14:paraId="76994A50" w14:textId="77777777">
        <w:trPr>
          <w:trHeight w:val="485"/>
        </w:trPr>
        <w:tc>
          <w:tcPr>
            <w:tcW w:w="948" w:type="dxa"/>
          </w:tcPr>
          <w:p w14:paraId="7F3BFFD5" w14:textId="77777777" w:rsidR="007A5A99" w:rsidRPr="00863862" w:rsidRDefault="007A5A99">
            <w:pPr>
              <w:pStyle w:val="a9"/>
              <w:rPr>
                <w:rFonts w:hAnsi="宋体"/>
                <w:color w:val="000000" w:themeColor="text1"/>
                <w:sz w:val="24"/>
              </w:rPr>
            </w:pPr>
          </w:p>
        </w:tc>
        <w:tc>
          <w:tcPr>
            <w:tcW w:w="2040" w:type="dxa"/>
          </w:tcPr>
          <w:p w14:paraId="3BD284FE" w14:textId="77777777" w:rsidR="007A5A99" w:rsidRPr="00863862" w:rsidRDefault="007A5A99">
            <w:pPr>
              <w:pStyle w:val="a9"/>
              <w:rPr>
                <w:rFonts w:hAnsi="宋体"/>
                <w:color w:val="000000" w:themeColor="text1"/>
                <w:sz w:val="24"/>
              </w:rPr>
            </w:pPr>
          </w:p>
        </w:tc>
        <w:tc>
          <w:tcPr>
            <w:tcW w:w="2520" w:type="dxa"/>
          </w:tcPr>
          <w:p w14:paraId="1644CC6F" w14:textId="77777777" w:rsidR="007A5A99" w:rsidRPr="00863862" w:rsidRDefault="007A5A99">
            <w:pPr>
              <w:pStyle w:val="a9"/>
              <w:rPr>
                <w:rFonts w:hAnsi="宋体"/>
                <w:color w:val="000000" w:themeColor="text1"/>
                <w:sz w:val="24"/>
              </w:rPr>
            </w:pPr>
          </w:p>
        </w:tc>
        <w:tc>
          <w:tcPr>
            <w:tcW w:w="2520" w:type="dxa"/>
          </w:tcPr>
          <w:p w14:paraId="68636EBA" w14:textId="77777777" w:rsidR="007A5A99" w:rsidRPr="00863862" w:rsidRDefault="007A5A99">
            <w:pPr>
              <w:pStyle w:val="a9"/>
              <w:rPr>
                <w:rFonts w:hAnsi="宋体"/>
                <w:color w:val="000000" w:themeColor="text1"/>
                <w:sz w:val="24"/>
              </w:rPr>
            </w:pPr>
          </w:p>
        </w:tc>
        <w:tc>
          <w:tcPr>
            <w:tcW w:w="900" w:type="dxa"/>
          </w:tcPr>
          <w:p w14:paraId="499BBC72" w14:textId="77777777" w:rsidR="007A5A99" w:rsidRPr="00863862" w:rsidRDefault="007A5A99">
            <w:pPr>
              <w:pStyle w:val="a9"/>
              <w:rPr>
                <w:rFonts w:hAnsi="宋体"/>
                <w:color w:val="000000" w:themeColor="text1"/>
                <w:sz w:val="24"/>
              </w:rPr>
            </w:pPr>
          </w:p>
        </w:tc>
      </w:tr>
      <w:tr w:rsidR="00863862" w:rsidRPr="00863862" w14:paraId="02EBA837" w14:textId="77777777">
        <w:trPr>
          <w:trHeight w:val="485"/>
        </w:trPr>
        <w:tc>
          <w:tcPr>
            <w:tcW w:w="948" w:type="dxa"/>
          </w:tcPr>
          <w:p w14:paraId="71C4C44A" w14:textId="77777777" w:rsidR="007A5A99" w:rsidRPr="00863862" w:rsidRDefault="007A5A99">
            <w:pPr>
              <w:pStyle w:val="a9"/>
              <w:rPr>
                <w:rFonts w:hAnsi="宋体"/>
                <w:color w:val="000000" w:themeColor="text1"/>
                <w:sz w:val="24"/>
              </w:rPr>
            </w:pPr>
          </w:p>
        </w:tc>
        <w:tc>
          <w:tcPr>
            <w:tcW w:w="2040" w:type="dxa"/>
          </w:tcPr>
          <w:p w14:paraId="24AB3402" w14:textId="77777777" w:rsidR="007A5A99" w:rsidRPr="00863862" w:rsidRDefault="007A5A99">
            <w:pPr>
              <w:pStyle w:val="a9"/>
              <w:rPr>
                <w:rFonts w:hAnsi="宋体"/>
                <w:color w:val="000000" w:themeColor="text1"/>
                <w:sz w:val="24"/>
              </w:rPr>
            </w:pPr>
          </w:p>
        </w:tc>
        <w:tc>
          <w:tcPr>
            <w:tcW w:w="2520" w:type="dxa"/>
          </w:tcPr>
          <w:p w14:paraId="56F70492" w14:textId="77777777" w:rsidR="007A5A99" w:rsidRPr="00863862" w:rsidRDefault="007A5A99">
            <w:pPr>
              <w:pStyle w:val="a9"/>
              <w:rPr>
                <w:rFonts w:hAnsi="宋体"/>
                <w:color w:val="000000" w:themeColor="text1"/>
                <w:sz w:val="24"/>
              </w:rPr>
            </w:pPr>
          </w:p>
        </w:tc>
        <w:tc>
          <w:tcPr>
            <w:tcW w:w="2520" w:type="dxa"/>
          </w:tcPr>
          <w:p w14:paraId="5D7738B1" w14:textId="77777777" w:rsidR="007A5A99" w:rsidRPr="00863862" w:rsidRDefault="007A5A99">
            <w:pPr>
              <w:pStyle w:val="a9"/>
              <w:rPr>
                <w:rFonts w:hAnsi="宋体"/>
                <w:color w:val="000000" w:themeColor="text1"/>
                <w:sz w:val="24"/>
              </w:rPr>
            </w:pPr>
          </w:p>
        </w:tc>
        <w:tc>
          <w:tcPr>
            <w:tcW w:w="900" w:type="dxa"/>
          </w:tcPr>
          <w:p w14:paraId="41C6CE78" w14:textId="77777777" w:rsidR="007A5A99" w:rsidRPr="00863862" w:rsidRDefault="007A5A99">
            <w:pPr>
              <w:pStyle w:val="a9"/>
              <w:rPr>
                <w:rFonts w:hAnsi="宋体"/>
                <w:color w:val="000000" w:themeColor="text1"/>
                <w:sz w:val="24"/>
              </w:rPr>
            </w:pPr>
          </w:p>
        </w:tc>
      </w:tr>
      <w:tr w:rsidR="00863862" w:rsidRPr="00863862" w14:paraId="3CD6BD90" w14:textId="77777777">
        <w:trPr>
          <w:trHeight w:val="485"/>
        </w:trPr>
        <w:tc>
          <w:tcPr>
            <w:tcW w:w="948" w:type="dxa"/>
          </w:tcPr>
          <w:p w14:paraId="25A0F88F" w14:textId="77777777" w:rsidR="007A5A99" w:rsidRPr="00863862" w:rsidRDefault="007A5A99">
            <w:pPr>
              <w:pStyle w:val="a9"/>
              <w:rPr>
                <w:rFonts w:hAnsi="宋体"/>
                <w:color w:val="000000" w:themeColor="text1"/>
                <w:sz w:val="24"/>
              </w:rPr>
            </w:pPr>
          </w:p>
        </w:tc>
        <w:tc>
          <w:tcPr>
            <w:tcW w:w="2040" w:type="dxa"/>
          </w:tcPr>
          <w:p w14:paraId="2B6C50BB" w14:textId="77777777" w:rsidR="007A5A99" w:rsidRPr="00863862" w:rsidRDefault="007A5A99">
            <w:pPr>
              <w:pStyle w:val="a9"/>
              <w:rPr>
                <w:rFonts w:hAnsi="宋体"/>
                <w:color w:val="000000" w:themeColor="text1"/>
                <w:sz w:val="24"/>
              </w:rPr>
            </w:pPr>
          </w:p>
        </w:tc>
        <w:tc>
          <w:tcPr>
            <w:tcW w:w="2520" w:type="dxa"/>
          </w:tcPr>
          <w:p w14:paraId="7561EB0D" w14:textId="77777777" w:rsidR="007A5A99" w:rsidRPr="00863862" w:rsidRDefault="007A5A99">
            <w:pPr>
              <w:pStyle w:val="a9"/>
              <w:rPr>
                <w:rFonts w:hAnsi="宋体"/>
                <w:color w:val="000000" w:themeColor="text1"/>
                <w:sz w:val="24"/>
              </w:rPr>
            </w:pPr>
          </w:p>
        </w:tc>
        <w:tc>
          <w:tcPr>
            <w:tcW w:w="2520" w:type="dxa"/>
          </w:tcPr>
          <w:p w14:paraId="488338C0" w14:textId="77777777" w:rsidR="007A5A99" w:rsidRPr="00863862" w:rsidRDefault="007A5A99">
            <w:pPr>
              <w:pStyle w:val="a9"/>
              <w:rPr>
                <w:rFonts w:hAnsi="宋体"/>
                <w:color w:val="000000" w:themeColor="text1"/>
                <w:sz w:val="24"/>
              </w:rPr>
            </w:pPr>
          </w:p>
        </w:tc>
        <w:tc>
          <w:tcPr>
            <w:tcW w:w="900" w:type="dxa"/>
          </w:tcPr>
          <w:p w14:paraId="6D24EE4C" w14:textId="77777777" w:rsidR="007A5A99" w:rsidRPr="00863862" w:rsidRDefault="007A5A99">
            <w:pPr>
              <w:pStyle w:val="a9"/>
              <w:rPr>
                <w:rFonts w:hAnsi="宋体"/>
                <w:color w:val="000000" w:themeColor="text1"/>
                <w:sz w:val="24"/>
              </w:rPr>
            </w:pPr>
          </w:p>
        </w:tc>
      </w:tr>
      <w:tr w:rsidR="00863862" w:rsidRPr="00863862" w14:paraId="6614D923" w14:textId="77777777">
        <w:trPr>
          <w:trHeight w:val="485"/>
        </w:trPr>
        <w:tc>
          <w:tcPr>
            <w:tcW w:w="948" w:type="dxa"/>
          </w:tcPr>
          <w:p w14:paraId="15332325" w14:textId="77777777" w:rsidR="007A5A99" w:rsidRPr="00863862" w:rsidRDefault="007A5A99">
            <w:pPr>
              <w:pStyle w:val="a9"/>
              <w:rPr>
                <w:rFonts w:hAnsi="宋体"/>
                <w:color w:val="000000" w:themeColor="text1"/>
                <w:sz w:val="24"/>
              </w:rPr>
            </w:pPr>
          </w:p>
        </w:tc>
        <w:tc>
          <w:tcPr>
            <w:tcW w:w="2040" w:type="dxa"/>
          </w:tcPr>
          <w:p w14:paraId="65D7F025" w14:textId="77777777" w:rsidR="007A5A99" w:rsidRPr="00863862" w:rsidRDefault="007A5A99">
            <w:pPr>
              <w:pStyle w:val="a9"/>
              <w:rPr>
                <w:rFonts w:hAnsi="宋体"/>
                <w:color w:val="000000" w:themeColor="text1"/>
                <w:sz w:val="24"/>
              </w:rPr>
            </w:pPr>
          </w:p>
        </w:tc>
        <w:tc>
          <w:tcPr>
            <w:tcW w:w="2520" w:type="dxa"/>
          </w:tcPr>
          <w:p w14:paraId="2824B401" w14:textId="77777777" w:rsidR="007A5A99" w:rsidRPr="00863862" w:rsidRDefault="007A5A99">
            <w:pPr>
              <w:pStyle w:val="a9"/>
              <w:rPr>
                <w:rFonts w:hAnsi="宋体"/>
                <w:color w:val="000000" w:themeColor="text1"/>
                <w:sz w:val="24"/>
              </w:rPr>
            </w:pPr>
          </w:p>
        </w:tc>
        <w:tc>
          <w:tcPr>
            <w:tcW w:w="2520" w:type="dxa"/>
          </w:tcPr>
          <w:p w14:paraId="231A47CE" w14:textId="77777777" w:rsidR="007A5A99" w:rsidRPr="00863862" w:rsidRDefault="007A5A99">
            <w:pPr>
              <w:pStyle w:val="a9"/>
              <w:rPr>
                <w:rFonts w:hAnsi="宋体"/>
                <w:color w:val="000000" w:themeColor="text1"/>
                <w:sz w:val="24"/>
              </w:rPr>
            </w:pPr>
          </w:p>
        </w:tc>
        <w:tc>
          <w:tcPr>
            <w:tcW w:w="900" w:type="dxa"/>
          </w:tcPr>
          <w:p w14:paraId="42418194" w14:textId="77777777" w:rsidR="007A5A99" w:rsidRPr="00863862" w:rsidRDefault="007A5A99">
            <w:pPr>
              <w:pStyle w:val="a9"/>
              <w:rPr>
                <w:rFonts w:hAnsi="宋体"/>
                <w:color w:val="000000" w:themeColor="text1"/>
                <w:sz w:val="24"/>
              </w:rPr>
            </w:pPr>
          </w:p>
        </w:tc>
      </w:tr>
      <w:tr w:rsidR="00863862" w:rsidRPr="00863862" w14:paraId="56BB73C0" w14:textId="77777777">
        <w:trPr>
          <w:trHeight w:val="485"/>
        </w:trPr>
        <w:tc>
          <w:tcPr>
            <w:tcW w:w="948" w:type="dxa"/>
          </w:tcPr>
          <w:p w14:paraId="48DB13C4" w14:textId="77777777" w:rsidR="007A5A99" w:rsidRPr="00863862" w:rsidRDefault="007A5A99">
            <w:pPr>
              <w:pStyle w:val="a9"/>
              <w:rPr>
                <w:rFonts w:hAnsi="宋体"/>
                <w:color w:val="000000" w:themeColor="text1"/>
                <w:sz w:val="24"/>
              </w:rPr>
            </w:pPr>
          </w:p>
        </w:tc>
        <w:tc>
          <w:tcPr>
            <w:tcW w:w="2040" w:type="dxa"/>
          </w:tcPr>
          <w:p w14:paraId="1792304E" w14:textId="77777777" w:rsidR="007A5A99" w:rsidRPr="00863862" w:rsidRDefault="007A5A99">
            <w:pPr>
              <w:pStyle w:val="a9"/>
              <w:rPr>
                <w:rFonts w:hAnsi="宋体"/>
                <w:color w:val="000000" w:themeColor="text1"/>
                <w:sz w:val="24"/>
              </w:rPr>
            </w:pPr>
          </w:p>
        </w:tc>
        <w:tc>
          <w:tcPr>
            <w:tcW w:w="2520" w:type="dxa"/>
          </w:tcPr>
          <w:p w14:paraId="5E53DB9A" w14:textId="77777777" w:rsidR="007A5A99" w:rsidRPr="00863862" w:rsidRDefault="007A5A99">
            <w:pPr>
              <w:pStyle w:val="a9"/>
              <w:rPr>
                <w:rFonts w:hAnsi="宋体"/>
                <w:color w:val="000000" w:themeColor="text1"/>
                <w:sz w:val="24"/>
              </w:rPr>
            </w:pPr>
          </w:p>
        </w:tc>
        <w:tc>
          <w:tcPr>
            <w:tcW w:w="2520" w:type="dxa"/>
          </w:tcPr>
          <w:p w14:paraId="521C96C9" w14:textId="77777777" w:rsidR="007A5A99" w:rsidRPr="00863862" w:rsidRDefault="007A5A99">
            <w:pPr>
              <w:pStyle w:val="a9"/>
              <w:rPr>
                <w:rFonts w:hAnsi="宋体"/>
                <w:color w:val="000000" w:themeColor="text1"/>
                <w:sz w:val="24"/>
              </w:rPr>
            </w:pPr>
          </w:p>
        </w:tc>
        <w:tc>
          <w:tcPr>
            <w:tcW w:w="900" w:type="dxa"/>
          </w:tcPr>
          <w:p w14:paraId="2DD16FD1" w14:textId="77777777" w:rsidR="007A5A99" w:rsidRPr="00863862" w:rsidRDefault="007A5A99">
            <w:pPr>
              <w:pStyle w:val="a9"/>
              <w:rPr>
                <w:rFonts w:hAnsi="宋体"/>
                <w:color w:val="000000" w:themeColor="text1"/>
                <w:sz w:val="24"/>
              </w:rPr>
            </w:pPr>
          </w:p>
        </w:tc>
      </w:tr>
      <w:tr w:rsidR="00863862" w:rsidRPr="00863862" w14:paraId="4EEA5CFA" w14:textId="77777777">
        <w:trPr>
          <w:trHeight w:val="485"/>
        </w:trPr>
        <w:tc>
          <w:tcPr>
            <w:tcW w:w="948" w:type="dxa"/>
          </w:tcPr>
          <w:p w14:paraId="705469E2" w14:textId="77777777" w:rsidR="007A5A99" w:rsidRPr="00863862" w:rsidRDefault="007A5A99">
            <w:pPr>
              <w:pStyle w:val="a9"/>
              <w:rPr>
                <w:rFonts w:hAnsi="宋体"/>
                <w:color w:val="000000" w:themeColor="text1"/>
                <w:sz w:val="24"/>
              </w:rPr>
            </w:pPr>
          </w:p>
        </w:tc>
        <w:tc>
          <w:tcPr>
            <w:tcW w:w="2040" w:type="dxa"/>
          </w:tcPr>
          <w:p w14:paraId="716EFAD6" w14:textId="77777777" w:rsidR="007A5A99" w:rsidRPr="00863862" w:rsidRDefault="007A5A99">
            <w:pPr>
              <w:pStyle w:val="a9"/>
              <w:rPr>
                <w:rFonts w:hAnsi="宋体"/>
                <w:color w:val="000000" w:themeColor="text1"/>
                <w:sz w:val="24"/>
              </w:rPr>
            </w:pPr>
          </w:p>
        </w:tc>
        <w:tc>
          <w:tcPr>
            <w:tcW w:w="2520" w:type="dxa"/>
          </w:tcPr>
          <w:p w14:paraId="4999C7C5" w14:textId="77777777" w:rsidR="007A5A99" w:rsidRPr="00863862" w:rsidRDefault="007A5A99">
            <w:pPr>
              <w:pStyle w:val="a9"/>
              <w:rPr>
                <w:rFonts w:hAnsi="宋体"/>
                <w:color w:val="000000" w:themeColor="text1"/>
                <w:sz w:val="24"/>
              </w:rPr>
            </w:pPr>
          </w:p>
        </w:tc>
        <w:tc>
          <w:tcPr>
            <w:tcW w:w="2520" w:type="dxa"/>
          </w:tcPr>
          <w:p w14:paraId="2B91BD4A" w14:textId="77777777" w:rsidR="007A5A99" w:rsidRPr="00863862" w:rsidRDefault="007A5A99">
            <w:pPr>
              <w:pStyle w:val="a9"/>
              <w:rPr>
                <w:rFonts w:hAnsi="宋体"/>
                <w:color w:val="000000" w:themeColor="text1"/>
                <w:sz w:val="24"/>
              </w:rPr>
            </w:pPr>
          </w:p>
        </w:tc>
        <w:tc>
          <w:tcPr>
            <w:tcW w:w="900" w:type="dxa"/>
          </w:tcPr>
          <w:p w14:paraId="111788DE" w14:textId="77777777" w:rsidR="007A5A99" w:rsidRPr="00863862" w:rsidRDefault="007A5A99">
            <w:pPr>
              <w:pStyle w:val="a9"/>
              <w:rPr>
                <w:rFonts w:hAnsi="宋体"/>
                <w:color w:val="000000" w:themeColor="text1"/>
                <w:sz w:val="24"/>
              </w:rPr>
            </w:pPr>
          </w:p>
        </w:tc>
      </w:tr>
      <w:tr w:rsidR="00863862" w:rsidRPr="00863862" w14:paraId="0E08E4E3" w14:textId="77777777">
        <w:trPr>
          <w:trHeight w:val="485"/>
        </w:trPr>
        <w:tc>
          <w:tcPr>
            <w:tcW w:w="948" w:type="dxa"/>
          </w:tcPr>
          <w:p w14:paraId="0FFDC2BB" w14:textId="77777777" w:rsidR="007A5A99" w:rsidRPr="00863862" w:rsidRDefault="007A5A99">
            <w:pPr>
              <w:pStyle w:val="a9"/>
              <w:rPr>
                <w:rFonts w:hAnsi="宋体"/>
                <w:color w:val="000000" w:themeColor="text1"/>
                <w:sz w:val="24"/>
              </w:rPr>
            </w:pPr>
          </w:p>
        </w:tc>
        <w:tc>
          <w:tcPr>
            <w:tcW w:w="2040" w:type="dxa"/>
          </w:tcPr>
          <w:p w14:paraId="15244698" w14:textId="77777777" w:rsidR="007A5A99" w:rsidRPr="00863862" w:rsidRDefault="007A5A99">
            <w:pPr>
              <w:pStyle w:val="a9"/>
              <w:rPr>
                <w:rFonts w:hAnsi="宋体"/>
                <w:color w:val="000000" w:themeColor="text1"/>
                <w:sz w:val="24"/>
              </w:rPr>
            </w:pPr>
          </w:p>
        </w:tc>
        <w:tc>
          <w:tcPr>
            <w:tcW w:w="2520" w:type="dxa"/>
          </w:tcPr>
          <w:p w14:paraId="2BB4F3B6" w14:textId="77777777" w:rsidR="007A5A99" w:rsidRPr="00863862" w:rsidRDefault="007A5A99">
            <w:pPr>
              <w:pStyle w:val="a9"/>
              <w:rPr>
                <w:rFonts w:hAnsi="宋体"/>
                <w:color w:val="000000" w:themeColor="text1"/>
                <w:sz w:val="24"/>
              </w:rPr>
            </w:pPr>
          </w:p>
        </w:tc>
        <w:tc>
          <w:tcPr>
            <w:tcW w:w="2520" w:type="dxa"/>
          </w:tcPr>
          <w:p w14:paraId="57F65353" w14:textId="77777777" w:rsidR="007A5A99" w:rsidRPr="00863862" w:rsidRDefault="007A5A99">
            <w:pPr>
              <w:pStyle w:val="a9"/>
              <w:rPr>
                <w:rFonts w:hAnsi="宋体"/>
                <w:color w:val="000000" w:themeColor="text1"/>
                <w:sz w:val="24"/>
              </w:rPr>
            </w:pPr>
          </w:p>
        </w:tc>
        <w:tc>
          <w:tcPr>
            <w:tcW w:w="900" w:type="dxa"/>
          </w:tcPr>
          <w:p w14:paraId="1FE77890" w14:textId="77777777" w:rsidR="007A5A99" w:rsidRPr="00863862" w:rsidRDefault="007A5A99">
            <w:pPr>
              <w:pStyle w:val="a9"/>
              <w:rPr>
                <w:rFonts w:hAnsi="宋体"/>
                <w:color w:val="000000" w:themeColor="text1"/>
                <w:sz w:val="24"/>
              </w:rPr>
            </w:pPr>
          </w:p>
        </w:tc>
      </w:tr>
      <w:tr w:rsidR="00863862" w:rsidRPr="00863862" w14:paraId="2DFA0D7A" w14:textId="77777777">
        <w:trPr>
          <w:trHeight w:val="485"/>
        </w:trPr>
        <w:tc>
          <w:tcPr>
            <w:tcW w:w="948" w:type="dxa"/>
          </w:tcPr>
          <w:p w14:paraId="06419144" w14:textId="77777777" w:rsidR="007A5A99" w:rsidRPr="00863862" w:rsidRDefault="007A5A99">
            <w:pPr>
              <w:pStyle w:val="a9"/>
              <w:rPr>
                <w:rFonts w:hAnsi="宋体"/>
                <w:color w:val="000000" w:themeColor="text1"/>
                <w:sz w:val="24"/>
              </w:rPr>
            </w:pPr>
          </w:p>
        </w:tc>
        <w:tc>
          <w:tcPr>
            <w:tcW w:w="2040" w:type="dxa"/>
          </w:tcPr>
          <w:p w14:paraId="1C6E850B" w14:textId="77777777" w:rsidR="007A5A99" w:rsidRPr="00863862" w:rsidRDefault="007A5A99">
            <w:pPr>
              <w:pStyle w:val="a9"/>
              <w:rPr>
                <w:rFonts w:hAnsi="宋体"/>
                <w:color w:val="000000" w:themeColor="text1"/>
                <w:sz w:val="24"/>
              </w:rPr>
            </w:pPr>
          </w:p>
        </w:tc>
        <w:tc>
          <w:tcPr>
            <w:tcW w:w="2520" w:type="dxa"/>
          </w:tcPr>
          <w:p w14:paraId="56F2B855" w14:textId="77777777" w:rsidR="007A5A99" w:rsidRPr="00863862" w:rsidRDefault="007A5A99">
            <w:pPr>
              <w:pStyle w:val="a9"/>
              <w:rPr>
                <w:rFonts w:hAnsi="宋体"/>
                <w:color w:val="000000" w:themeColor="text1"/>
                <w:sz w:val="24"/>
              </w:rPr>
            </w:pPr>
          </w:p>
        </w:tc>
        <w:tc>
          <w:tcPr>
            <w:tcW w:w="2520" w:type="dxa"/>
          </w:tcPr>
          <w:p w14:paraId="38967DB4" w14:textId="77777777" w:rsidR="007A5A99" w:rsidRPr="00863862" w:rsidRDefault="007A5A99">
            <w:pPr>
              <w:pStyle w:val="a9"/>
              <w:rPr>
                <w:rFonts w:hAnsi="宋体"/>
                <w:color w:val="000000" w:themeColor="text1"/>
                <w:sz w:val="24"/>
              </w:rPr>
            </w:pPr>
          </w:p>
        </w:tc>
        <w:tc>
          <w:tcPr>
            <w:tcW w:w="900" w:type="dxa"/>
          </w:tcPr>
          <w:p w14:paraId="006140A8" w14:textId="77777777" w:rsidR="007A5A99" w:rsidRPr="00863862" w:rsidRDefault="007A5A99">
            <w:pPr>
              <w:pStyle w:val="a9"/>
              <w:rPr>
                <w:rFonts w:hAnsi="宋体"/>
                <w:color w:val="000000" w:themeColor="text1"/>
                <w:sz w:val="24"/>
              </w:rPr>
            </w:pPr>
          </w:p>
        </w:tc>
      </w:tr>
      <w:tr w:rsidR="007A5A99" w:rsidRPr="00863862" w14:paraId="2AD16ECD" w14:textId="77777777">
        <w:trPr>
          <w:trHeight w:val="485"/>
        </w:trPr>
        <w:tc>
          <w:tcPr>
            <w:tcW w:w="948" w:type="dxa"/>
          </w:tcPr>
          <w:p w14:paraId="6CE3CDBF" w14:textId="77777777" w:rsidR="007A5A99" w:rsidRPr="00863862" w:rsidRDefault="007A5A99">
            <w:pPr>
              <w:pStyle w:val="a9"/>
              <w:rPr>
                <w:rFonts w:hAnsi="宋体"/>
                <w:color w:val="000000" w:themeColor="text1"/>
                <w:sz w:val="24"/>
              </w:rPr>
            </w:pPr>
          </w:p>
        </w:tc>
        <w:tc>
          <w:tcPr>
            <w:tcW w:w="2040" w:type="dxa"/>
          </w:tcPr>
          <w:p w14:paraId="7A590B19" w14:textId="77777777" w:rsidR="007A5A99" w:rsidRPr="00863862" w:rsidRDefault="007A5A99">
            <w:pPr>
              <w:pStyle w:val="a9"/>
              <w:rPr>
                <w:rFonts w:hAnsi="宋体"/>
                <w:color w:val="000000" w:themeColor="text1"/>
                <w:sz w:val="24"/>
              </w:rPr>
            </w:pPr>
          </w:p>
        </w:tc>
        <w:tc>
          <w:tcPr>
            <w:tcW w:w="2520" w:type="dxa"/>
          </w:tcPr>
          <w:p w14:paraId="450BC1E2" w14:textId="77777777" w:rsidR="007A5A99" w:rsidRPr="00863862" w:rsidRDefault="007A5A99">
            <w:pPr>
              <w:pStyle w:val="a9"/>
              <w:rPr>
                <w:rFonts w:hAnsi="宋体"/>
                <w:color w:val="000000" w:themeColor="text1"/>
                <w:sz w:val="24"/>
              </w:rPr>
            </w:pPr>
          </w:p>
        </w:tc>
        <w:tc>
          <w:tcPr>
            <w:tcW w:w="2520" w:type="dxa"/>
          </w:tcPr>
          <w:p w14:paraId="6F19C20E" w14:textId="77777777" w:rsidR="007A5A99" w:rsidRPr="00863862" w:rsidRDefault="007A5A99">
            <w:pPr>
              <w:pStyle w:val="a9"/>
              <w:rPr>
                <w:rFonts w:hAnsi="宋体"/>
                <w:color w:val="000000" w:themeColor="text1"/>
                <w:sz w:val="24"/>
              </w:rPr>
            </w:pPr>
          </w:p>
        </w:tc>
        <w:tc>
          <w:tcPr>
            <w:tcW w:w="900" w:type="dxa"/>
          </w:tcPr>
          <w:p w14:paraId="4A3693D0" w14:textId="77777777" w:rsidR="007A5A99" w:rsidRPr="00863862" w:rsidRDefault="007A5A99">
            <w:pPr>
              <w:pStyle w:val="a9"/>
              <w:rPr>
                <w:rFonts w:hAnsi="宋体"/>
                <w:color w:val="000000" w:themeColor="text1"/>
                <w:sz w:val="24"/>
              </w:rPr>
            </w:pPr>
          </w:p>
        </w:tc>
      </w:tr>
    </w:tbl>
    <w:p w14:paraId="3F9478F4" w14:textId="77777777" w:rsidR="007A5A99" w:rsidRPr="00863862" w:rsidRDefault="007A5A99">
      <w:pPr>
        <w:pStyle w:val="a9"/>
        <w:rPr>
          <w:rFonts w:hAnsi="宋体"/>
          <w:color w:val="000000" w:themeColor="text1"/>
          <w:sz w:val="24"/>
        </w:rPr>
      </w:pPr>
    </w:p>
    <w:p w14:paraId="3DF0F13F" w14:textId="77777777" w:rsidR="007A5A99" w:rsidRPr="00863862" w:rsidRDefault="007A5A99">
      <w:pPr>
        <w:pStyle w:val="a9"/>
        <w:rPr>
          <w:rFonts w:hAnsi="宋体"/>
          <w:color w:val="000000" w:themeColor="text1"/>
          <w:sz w:val="24"/>
        </w:rPr>
      </w:pPr>
    </w:p>
    <w:p w14:paraId="5F63D819"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4662B9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2EA3515E"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4A75533F"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12077866" w14:textId="77777777" w:rsidR="007A5A99" w:rsidRPr="00863862"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863862">
        <w:rPr>
          <w:rFonts w:ascii="宋体" w:hAnsi="宋体" w:hint="eastAsia"/>
          <w:color w:val="000000" w:themeColor="text1"/>
          <w:sz w:val="21"/>
          <w:szCs w:val="21"/>
        </w:rPr>
        <w:lastRenderedPageBreak/>
        <w:t>附件6——技术规格偏离表</w:t>
      </w:r>
      <w:bookmarkEnd w:id="183"/>
      <w:bookmarkEnd w:id="184"/>
    </w:p>
    <w:p w14:paraId="43A292BB" w14:textId="77777777" w:rsidR="007A5A99" w:rsidRPr="00863862" w:rsidRDefault="007A5A99">
      <w:pPr>
        <w:pStyle w:val="a9"/>
        <w:rPr>
          <w:rFonts w:hAnsi="宋体"/>
          <w:color w:val="000000" w:themeColor="text1"/>
          <w:sz w:val="24"/>
        </w:rPr>
      </w:pPr>
    </w:p>
    <w:p w14:paraId="4EE3FA2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1B01A648"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6FEE6FAB" w14:textId="77777777">
        <w:trPr>
          <w:trHeight w:val="521"/>
        </w:trPr>
        <w:tc>
          <w:tcPr>
            <w:tcW w:w="828" w:type="dxa"/>
            <w:vAlign w:val="center"/>
          </w:tcPr>
          <w:p w14:paraId="2954DD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37BE18E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12CD1129"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601805D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14A41E69"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772F62CE"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5D5B2575" w14:textId="77777777">
        <w:trPr>
          <w:trHeight w:val="521"/>
        </w:trPr>
        <w:tc>
          <w:tcPr>
            <w:tcW w:w="828" w:type="dxa"/>
          </w:tcPr>
          <w:p w14:paraId="293EF69F" w14:textId="77777777" w:rsidR="007A5A99" w:rsidRPr="00863862" w:rsidRDefault="007A5A99">
            <w:pPr>
              <w:pStyle w:val="a9"/>
              <w:rPr>
                <w:rFonts w:hAnsi="宋体"/>
                <w:color w:val="000000" w:themeColor="text1"/>
                <w:sz w:val="24"/>
              </w:rPr>
            </w:pPr>
          </w:p>
        </w:tc>
        <w:tc>
          <w:tcPr>
            <w:tcW w:w="1690" w:type="dxa"/>
          </w:tcPr>
          <w:p w14:paraId="6F880335" w14:textId="77777777" w:rsidR="007A5A99" w:rsidRPr="00863862" w:rsidRDefault="007A5A99">
            <w:pPr>
              <w:pStyle w:val="a9"/>
              <w:rPr>
                <w:rFonts w:hAnsi="宋体"/>
                <w:color w:val="000000" w:themeColor="text1"/>
                <w:sz w:val="24"/>
              </w:rPr>
            </w:pPr>
          </w:p>
        </w:tc>
        <w:tc>
          <w:tcPr>
            <w:tcW w:w="1985" w:type="dxa"/>
          </w:tcPr>
          <w:p w14:paraId="4FEFF31A" w14:textId="77777777" w:rsidR="007A5A99" w:rsidRPr="00863862" w:rsidRDefault="007A5A99">
            <w:pPr>
              <w:pStyle w:val="a9"/>
              <w:rPr>
                <w:rFonts w:hAnsi="宋体"/>
                <w:color w:val="000000" w:themeColor="text1"/>
                <w:sz w:val="24"/>
              </w:rPr>
            </w:pPr>
          </w:p>
        </w:tc>
        <w:tc>
          <w:tcPr>
            <w:tcW w:w="1984" w:type="dxa"/>
          </w:tcPr>
          <w:p w14:paraId="434E072F" w14:textId="77777777" w:rsidR="007A5A99" w:rsidRPr="00863862" w:rsidRDefault="007A5A99">
            <w:pPr>
              <w:pStyle w:val="a9"/>
              <w:rPr>
                <w:rFonts w:hAnsi="宋体"/>
                <w:color w:val="000000" w:themeColor="text1"/>
                <w:sz w:val="24"/>
              </w:rPr>
            </w:pPr>
          </w:p>
        </w:tc>
        <w:tc>
          <w:tcPr>
            <w:tcW w:w="1418" w:type="dxa"/>
          </w:tcPr>
          <w:p w14:paraId="23766EA4" w14:textId="77777777" w:rsidR="007A5A99" w:rsidRPr="00863862" w:rsidRDefault="007A5A99">
            <w:pPr>
              <w:pStyle w:val="a9"/>
              <w:rPr>
                <w:rFonts w:hAnsi="宋体"/>
                <w:color w:val="000000" w:themeColor="text1"/>
                <w:sz w:val="24"/>
              </w:rPr>
            </w:pPr>
          </w:p>
        </w:tc>
        <w:tc>
          <w:tcPr>
            <w:tcW w:w="992" w:type="dxa"/>
          </w:tcPr>
          <w:p w14:paraId="117F57E2" w14:textId="77777777" w:rsidR="007A5A99" w:rsidRPr="00863862" w:rsidRDefault="007A5A99">
            <w:pPr>
              <w:pStyle w:val="a9"/>
              <w:rPr>
                <w:rFonts w:hAnsi="宋体"/>
                <w:color w:val="000000" w:themeColor="text1"/>
                <w:sz w:val="24"/>
              </w:rPr>
            </w:pPr>
          </w:p>
        </w:tc>
      </w:tr>
      <w:tr w:rsidR="00863862" w:rsidRPr="00863862" w14:paraId="485B55DA" w14:textId="77777777">
        <w:trPr>
          <w:trHeight w:val="521"/>
        </w:trPr>
        <w:tc>
          <w:tcPr>
            <w:tcW w:w="828" w:type="dxa"/>
          </w:tcPr>
          <w:p w14:paraId="0CB8E7BA" w14:textId="77777777" w:rsidR="007A5A99" w:rsidRPr="00863862" w:rsidRDefault="007A5A99">
            <w:pPr>
              <w:pStyle w:val="a9"/>
              <w:rPr>
                <w:rFonts w:hAnsi="宋体"/>
                <w:color w:val="000000" w:themeColor="text1"/>
                <w:sz w:val="24"/>
              </w:rPr>
            </w:pPr>
          </w:p>
        </w:tc>
        <w:tc>
          <w:tcPr>
            <w:tcW w:w="1690" w:type="dxa"/>
          </w:tcPr>
          <w:p w14:paraId="2C9E8577" w14:textId="77777777" w:rsidR="007A5A99" w:rsidRPr="00863862" w:rsidRDefault="007A5A99">
            <w:pPr>
              <w:pStyle w:val="a9"/>
              <w:rPr>
                <w:rFonts w:hAnsi="宋体"/>
                <w:color w:val="000000" w:themeColor="text1"/>
                <w:sz w:val="24"/>
              </w:rPr>
            </w:pPr>
          </w:p>
        </w:tc>
        <w:tc>
          <w:tcPr>
            <w:tcW w:w="1985" w:type="dxa"/>
          </w:tcPr>
          <w:p w14:paraId="5872F73A" w14:textId="77777777" w:rsidR="007A5A99" w:rsidRPr="00863862" w:rsidRDefault="007A5A99">
            <w:pPr>
              <w:pStyle w:val="a9"/>
              <w:rPr>
                <w:rFonts w:hAnsi="宋体"/>
                <w:color w:val="000000" w:themeColor="text1"/>
                <w:sz w:val="24"/>
              </w:rPr>
            </w:pPr>
          </w:p>
        </w:tc>
        <w:tc>
          <w:tcPr>
            <w:tcW w:w="1984" w:type="dxa"/>
          </w:tcPr>
          <w:p w14:paraId="4D835379" w14:textId="77777777" w:rsidR="007A5A99" w:rsidRPr="00863862" w:rsidRDefault="007A5A99">
            <w:pPr>
              <w:pStyle w:val="a9"/>
              <w:rPr>
                <w:rFonts w:hAnsi="宋体"/>
                <w:color w:val="000000" w:themeColor="text1"/>
                <w:sz w:val="24"/>
              </w:rPr>
            </w:pPr>
          </w:p>
        </w:tc>
        <w:tc>
          <w:tcPr>
            <w:tcW w:w="1418" w:type="dxa"/>
          </w:tcPr>
          <w:p w14:paraId="422615E9" w14:textId="77777777" w:rsidR="007A5A99" w:rsidRPr="00863862" w:rsidRDefault="007A5A99">
            <w:pPr>
              <w:pStyle w:val="a9"/>
              <w:rPr>
                <w:rFonts w:hAnsi="宋体"/>
                <w:color w:val="000000" w:themeColor="text1"/>
                <w:sz w:val="24"/>
              </w:rPr>
            </w:pPr>
          </w:p>
        </w:tc>
        <w:tc>
          <w:tcPr>
            <w:tcW w:w="992" w:type="dxa"/>
          </w:tcPr>
          <w:p w14:paraId="4A235406" w14:textId="77777777" w:rsidR="007A5A99" w:rsidRPr="00863862" w:rsidRDefault="007A5A99">
            <w:pPr>
              <w:pStyle w:val="a9"/>
              <w:rPr>
                <w:rFonts w:hAnsi="宋体"/>
                <w:color w:val="000000" w:themeColor="text1"/>
                <w:sz w:val="24"/>
              </w:rPr>
            </w:pPr>
          </w:p>
        </w:tc>
      </w:tr>
      <w:tr w:rsidR="00863862" w:rsidRPr="00863862" w14:paraId="121DE7E3" w14:textId="77777777">
        <w:trPr>
          <w:trHeight w:val="521"/>
        </w:trPr>
        <w:tc>
          <w:tcPr>
            <w:tcW w:w="828" w:type="dxa"/>
          </w:tcPr>
          <w:p w14:paraId="72F966B5" w14:textId="77777777" w:rsidR="007A5A99" w:rsidRPr="00863862" w:rsidRDefault="007A5A99">
            <w:pPr>
              <w:pStyle w:val="a9"/>
              <w:rPr>
                <w:rFonts w:hAnsi="宋体"/>
                <w:color w:val="000000" w:themeColor="text1"/>
                <w:sz w:val="24"/>
              </w:rPr>
            </w:pPr>
          </w:p>
        </w:tc>
        <w:tc>
          <w:tcPr>
            <w:tcW w:w="1690" w:type="dxa"/>
          </w:tcPr>
          <w:p w14:paraId="64E617C7" w14:textId="77777777" w:rsidR="007A5A99" w:rsidRPr="00863862" w:rsidRDefault="007A5A99">
            <w:pPr>
              <w:pStyle w:val="a9"/>
              <w:rPr>
                <w:rFonts w:hAnsi="宋体"/>
                <w:color w:val="000000" w:themeColor="text1"/>
                <w:sz w:val="24"/>
              </w:rPr>
            </w:pPr>
          </w:p>
        </w:tc>
        <w:tc>
          <w:tcPr>
            <w:tcW w:w="1985" w:type="dxa"/>
          </w:tcPr>
          <w:p w14:paraId="6A2B0807" w14:textId="77777777" w:rsidR="007A5A99" w:rsidRPr="00863862" w:rsidRDefault="007A5A99">
            <w:pPr>
              <w:pStyle w:val="a9"/>
              <w:rPr>
                <w:rFonts w:hAnsi="宋体"/>
                <w:color w:val="000000" w:themeColor="text1"/>
                <w:sz w:val="24"/>
              </w:rPr>
            </w:pPr>
          </w:p>
        </w:tc>
        <w:tc>
          <w:tcPr>
            <w:tcW w:w="1984" w:type="dxa"/>
          </w:tcPr>
          <w:p w14:paraId="0FDFF37A" w14:textId="77777777" w:rsidR="007A5A99" w:rsidRPr="00863862" w:rsidRDefault="007A5A99">
            <w:pPr>
              <w:pStyle w:val="a9"/>
              <w:rPr>
                <w:rFonts w:hAnsi="宋体"/>
                <w:color w:val="000000" w:themeColor="text1"/>
                <w:sz w:val="24"/>
              </w:rPr>
            </w:pPr>
          </w:p>
        </w:tc>
        <w:tc>
          <w:tcPr>
            <w:tcW w:w="1418" w:type="dxa"/>
          </w:tcPr>
          <w:p w14:paraId="1D8C3742" w14:textId="77777777" w:rsidR="007A5A99" w:rsidRPr="00863862" w:rsidRDefault="007A5A99">
            <w:pPr>
              <w:pStyle w:val="a9"/>
              <w:rPr>
                <w:rFonts w:hAnsi="宋体"/>
                <w:color w:val="000000" w:themeColor="text1"/>
                <w:sz w:val="24"/>
              </w:rPr>
            </w:pPr>
          </w:p>
        </w:tc>
        <w:tc>
          <w:tcPr>
            <w:tcW w:w="992" w:type="dxa"/>
          </w:tcPr>
          <w:p w14:paraId="2730B1B3" w14:textId="77777777" w:rsidR="007A5A99" w:rsidRPr="00863862" w:rsidRDefault="007A5A99">
            <w:pPr>
              <w:pStyle w:val="a9"/>
              <w:rPr>
                <w:rFonts w:hAnsi="宋体"/>
                <w:color w:val="000000" w:themeColor="text1"/>
                <w:sz w:val="24"/>
              </w:rPr>
            </w:pPr>
          </w:p>
        </w:tc>
      </w:tr>
      <w:tr w:rsidR="00863862" w:rsidRPr="00863862" w14:paraId="34CF1126" w14:textId="77777777">
        <w:trPr>
          <w:trHeight w:val="521"/>
        </w:trPr>
        <w:tc>
          <w:tcPr>
            <w:tcW w:w="828" w:type="dxa"/>
          </w:tcPr>
          <w:p w14:paraId="2055AA5C" w14:textId="77777777" w:rsidR="007A5A99" w:rsidRPr="00863862" w:rsidRDefault="007A5A99">
            <w:pPr>
              <w:pStyle w:val="a9"/>
              <w:rPr>
                <w:rFonts w:hAnsi="宋体"/>
                <w:color w:val="000000" w:themeColor="text1"/>
                <w:sz w:val="24"/>
              </w:rPr>
            </w:pPr>
          </w:p>
        </w:tc>
        <w:tc>
          <w:tcPr>
            <w:tcW w:w="1690" w:type="dxa"/>
          </w:tcPr>
          <w:p w14:paraId="11755C6C" w14:textId="77777777" w:rsidR="007A5A99" w:rsidRPr="00863862" w:rsidRDefault="007A5A99">
            <w:pPr>
              <w:pStyle w:val="a9"/>
              <w:rPr>
                <w:rFonts w:hAnsi="宋体"/>
                <w:color w:val="000000" w:themeColor="text1"/>
                <w:sz w:val="24"/>
              </w:rPr>
            </w:pPr>
          </w:p>
        </w:tc>
        <w:tc>
          <w:tcPr>
            <w:tcW w:w="1985" w:type="dxa"/>
          </w:tcPr>
          <w:p w14:paraId="5E675C45" w14:textId="77777777" w:rsidR="007A5A99" w:rsidRPr="00863862" w:rsidRDefault="007A5A99">
            <w:pPr>
              <w:pStyle w:val="a9"/>
              <w:rPr>
                <w:rFonts w:hAnsi="宋体"/>
                <w:color w:val="000000" w:themeColor="text1"/>
                <w:sz w:val="24"/>
              </w:rPr>
            </w:pPr>
          </w:p>
        </w:tc>
        <w:tc>
          <w:tcPr>
            <w:tcW w:w="1984" w:type="dxa"/>
          </w:tcPr>
          <w:p w14:paraId="3E4BB662" w14:textId="77777777" w:rsidR="007A5A99" w:rsidRPr="00863862" w:rsidRDefault="007A5A99">
            <w:pPr>
              <w:pStyle w:val="a9"/>
              <w:rPr>
                <w:rFonts w:hAnsi="宋体"/>
                <w:color w:val="000000" w:themeColor="text1"/>
                <w:sz w:val="24"/>
              </w:rPr>
            </w:pPr>
          </w:p>
        </w:tc>
        <w:tc>
          <w:tcPr>
            <w:tcW w:w="1418" w:type="dxa"/>
          </w:tcPr>
          <w:p w14:paraId="79A095FB" w14:textId="77777777" w:rsidR="007A5A99" w:rsidRPr="00863862" w:rsidRDefault="007A5A99">
            <w:pPr>
              <w:pStyle w:val="a9"/>
              <w:rPr>
                <w:rFonts w:hAnsi="宋体"/>
                <w:color w:val="000000" w:themeColor="text1"/>
                <w:sz w:val="24"/>
              </w:rPr>
            </w:pPr>
          </w:p>
        </w:tc>
        <w:tc>
          <w:tcPr>
            <w:tcW w:w="992" w:type="dxa"/>
          </w:tcPr>
          <w:p w14:paraId="20A6A9DC" w14:textId="77777777" w:rsidR="007A5A99" w:rsidRPr="00863862" w:rsidRDefault="007A5A99">
            <w:pPr>
              <w:pStyle w:val="a9"/>
              <w:rPr>
                <w:rFonts w:hAnsi="宋体"/>
                <w:color w:val="000000" w:themeColor="text1"/>
                <w:sz w:val="24"/>
              </w:rPr>
            </w:pPr>
          </w:p>
        </w:tc>
      </w:tr>
      <w:tr w:rsidR="00863862" w:rsidRPr="00863862" w14:paraId="0C98C102" w14:textId="77777777">
        <w:trPr>
          <w:trHeight w:val="521"/>
        </w:trPr>
        <w:tc>
          <w:tcPr>
            <w:tcW w:w="828" w:type="dxa"/>
          </w:tcPr>
          <w:p w14:paraId="06D1A970" w14:textId="77777777" w:rsidR="007A5A99" w:rsidRPr="00863862" w:rsidRDefault="007A5A99">
            <w:pPr>
              <w:pStyle w:val="a9"/>
              <w:rPr>
                <w:rFonts w:hAnsi="宋体"/>
                <w:color w:val="000000" w:themeColor="text1"/>
                <w:sz w:val="24"/>
              </w:rPr>
            </w:pPr>
          </w:p>
        </w:tc>
        <w:tc>
          <w:tcPr>
            <w:tcW w:w="1690" w:type="dxa"/>
          </w:tcPr>
          <w:p w14:paraId="345DDDDE" w14:textId="77777777" w:rsidR="007A5A99" w:rsidRPr="00863862" w:rsidRDefault="007A5A99">
            <w:pPr>
              <w:pStyle w:val="a9"/>
              <w:rPr>
                <w:rFonts w:hAnsi="宋体"/>
                <w:color w:val="000000" w:themeColor="text1"/>
                <w:sz w:val="24"/>
              </w:rPr>
            </w:pPr>
          </w:p>
        </w:tc>
        <w:tc>
          <w:tcPr>
            <w:tcW w:w="1985" w:type="dxa"/>
          </w:tcPr>
          <w:p w14:paraId="10155FA0" w14:textId="77777777" w:rsidR="007A5A99" w:rsidRPr="00863862" w:rsidRDefault="007A5A99">
            <w:pPr>
              <w:pStyle w:val="a9"/>
              <w:rPr>
                <w:rFonts w:hAnsi="宋体"/>
                <w:color w:val="000000" w:themeColor="text1"/>
                <w:sz w:val="24"/>
              </w:rPr>
            </w:pPr>
          </w:p>
        </w:tc>
        <w:tc>
          <w:tcPr>
            <w:tcW w:w="1984" w:type="dxa"/>
          </w:tcPr>
          <w:p w14:paraId="1F0225AA" w14:textId="77777777" w:rsidR="007A5A99" w:rsidRPr="00863862" w:rsidRDefault="007A5A99">
            <w:pPr>
              <w:pStyle w:val="a9"/>
              <w:rPr>
                <w:rFonts w:hAnsi="宋体"/>
                <w:color w:val="000000" w:themeColor="text1"/>
                <w:sz w:val="24"/>
              </w:rPr>
            </w:pPr>
          </w:p>
        </w:tc>
        <w:tc>
          <w:tcPr>
            <w:tcW w:w="1418" w:type="dxa"/>
          </w:tcPr>
          <w:p w14:paraId="306BA880" w14:textId="77777777" w:rsidR="007A5A99" w:rsidRPr="00863862" w:rsidRDefault="007A5A99">
            <w:pPr>
              <w:pStyle w:val="a9"/>
              <w:rPr>
                <w:rFonts w:hAnsi="宋体"/>
                <w:color w:val="000000" w:themeColor="text1"/>
                <w:sz w:val="24"/>
              </w:rPr>
            </w:pPr>
          </w:p>
        </w:tc>
        <w:tc>
          <w:tcPr>
            <w:tcW w:w="992" w:type="dxa"/>
          </w:tcPr>
          <w:p w14:paraId="2D2C03C1" w14:textId="77777777" w:rsidR="007A5A99" w:rsidRPr="00863862" w:rsidRDefault="007A5A99">
            <w:pPr>
              <w:pStyle w:val="a9"/>
              <w:rPr>
                <w:rFonts w:hAnsi="宋体"/>
                <w:color w:val="000000" w:themeColor="text1"/>
                <w:sz w:val="24"/>
              </w:rPr>
            </w:pPr>
          </w:p>
        </w:tc>
      </w:tr>
      <w:tr w:rsidR="00863862" w:rsidRPr="00863862" w14:paraId="3ED2A51B" w14:textId="77777777">
        <w:trPr>
          <w:trHeight w:val="521"/>
        </w:trPr>
        <w:tc>
          <w:tcPr>
            <w:tcW w:w="828" w:type="dxa"/>
          </w:tcPr>
          <w:p w14:paraId="5B311E8D" w14:textId="77777777" w:rsidR="007A5A99" w:rsidRPr="00863862" w:rsidRDefault="007A5A99">
            <w:pPr>
              <w:pStyle w:val="a9"/>
              <w:rPr>
                <w:rFonts w:hAnsi="宋体"/>
                <w:color w:val="000000" w:themeColor="text1"/>
                <w:sz w:val="24"/>
              </w:rPr>
            </w:pPr>
          </w:p>
        </w:tc>
        <w:tc>
          <w:tcPr>
            <w:tcW w:w="1690" w:type="dxa"/>
          </w:tcPr>
          <w:p w14:paraId="066DE33D" w14:textId="77777777" w:rsidR="007A5A99" w:rsidRPr="00863862" w:rsidRDefault="007A5A99">
            <w:pPr>
              <w:pStyle w:val="a9"/>
              <w:rPr>
                <w:rFonts w:hAnsi="宋体"/>
                <w:color w:val="000000" w:themeColor="text1"/>
                <w:sz w:val="24"/>
              </w:rPr>
            </w:pPr>
          </w:p>
        </w:tc>
        <w:tc>
          <w:tcPr>
            <w:tcW w:w="1985" w:type="dxa"/>
          </w:tcPr>
          <w:p w14:paraId="40B350BC" w14:textId="77777777" w:rsidR="007A5A99" w:rsidRPr="00863862" w:rsidRDefault="007A5A99">
            <w:pPr>
              <w:pStyle w:val="a9"/>
              <w:rPr>
                <w:rFonts w:hAnsi="宋体"/>
                <w:color w:val="000000" w:themeColor="text1"/>
                <w:sz w:val="24"/>
              </w:rPr>
            </w:pPr>
          </w:p>
        </w:tc>
        <w:tc>
          <w:tcPr>
            <w:tcW w:w="1984" w:type="dxa"/>
          </w:tcPr>
          <w:p w14:paraId="3A2D1144" w14:textId="77777777" w:rsidR="007A5A99" w:rsidRPr="00863862" w:rsidRDefault="007A5A99">
            <w:pPr>
              <w:pStyle w:val="a9"/>
              <w:rPr>
                <w:rFonts w:hAnsi="宋体"/>
                <w:color w:val="000000" w:themeColor="text1"/>
                <w:sz w:val="24"/>
              </w:rPr>
            </w:pPr>
          </w:p>
        </w:tc>
        <w:tc>
          <w:tcPr>
            <w:tcW w:w="1418" w:type="dxa"/>
          </w:tcPr>
          <w:p w14:paraId="6DFC36CA" w14:textId="77777777" w:rsidR="007A5A99" w:rsidRPr="00863862" w:rsidRDefault="007A5A99">
            <w:pPr>
              <w:pStyle w:val="a9"/>
              <w:rPr>
                <w:rFonts w:hAnsi="宋体"/>
                <w:color w:val="000000" w:themeColor="text1"/>
                <w:sz w:val="24"/>
              </w:rPr>
            </w:pPr>
          </w:p>
        </w:tc>
        <w:tc>
          <w:tcPr>
            <w:tcW w:w="992" w:type="dxa"/>
          </w:tcPr>
          <w:p w14:paraId="7FCEE275" w14:textId="77777777" w:rsidR="007A5A99" w:rsidRPr="00863862" w:rsidRDefault="007A5A99">
            <w:pPr>
              <w:pStyle w:val="a9"/>
              <w:rPr>
                <w:rFonts w:hAnsi="宋体"/>
                <w:color w:val="000000" w:themeColor="text1"/>
                <w:sz w:val="24"/>
              </w:rPr>
            </w:pPr>
          </w:p>
        </w:tc>
      </w:tr>
      <w:tr w:rsidR="00863862" w:rsidRPr="00863862" w14:paraId="35F7BEF3" w14:textId="77777777">
        <w:trPr>
          <w:trHeight w:val="521"/>
        </w:trPr>
        <w:tc>
          <w:tcPr>
            <w:tcW w:w="828" w:type="dxa"/>
          </w:tcPr>
          <w:p w14:paraId="3214C75D" w14:textId="77777777" w:rsidR="007A5A99" w:rsidRPr="00863862" w:rsidRDefault="007A5A99">
            <w:pPr>
              <w:pStyle w:val="a9"/>
              <w:rPr>
                <w:rFonts w:hAnsi="宋体"/>
                <w:color w:val="000000" w:themeColor="text1"/>
                <w:sz w:val="24"/>
              </w:rPr>
            </w:pPr>
          </w:p>
        </w:tc>
        <w:tc>
          <w:tcPr>
            <w:tcW w:w="1690" w:type="dxa"/>
          </w:tcPr>
          <w:p w14:paraId="62310A5B" w14:textId="77777777" w:rsidR="007A5A99" w:rsidRPr="00863862" w:rsidRDefault="007A5A99">
            <w:pPr>
              <w:pStyle w:val="a9"/>
              <w:rPr>
                <w:rFonts w:hAnsi="宋体"/>
                <w:color w:val="000000" w:themeColor="text1"/>
                <w:sz w:val="24"/>
              </w:rPr>
            </w:pPr>
          </w:p>
        </w:tc>
        <w:tc>
          <w:tcPr>
            <w:tcW w:w="1985" w:type="dxa"/>
          </w:tcPr>
          <w:p w14:paraId="0E674185" w14:textId="77777777" w:rsidR="007A5A99" w:rsidRPr="00863862" w:rsidRDefault="007A5A99">
            <w:pPr>
              <w:pStyle w:val="a9"/>
              <w:rPr>
                <w:rFonts w:hAnsi="宋体"/>
                <w:color w:val="000000" w:themeColor="text1"/>
                <w:sz w:val="24"/>
              </w:rPr>
            </w:pPr>
          </w:p>
        </w:tc>
        <w:tc>
          <w:tcPr>
            <w:tcW w:w="1984" w:type="dxa"/>
          </w:tcPr>
          <w:p w14:paraId="2A49337B" w14:textId="77777777" w:rsidR="007A5A99" w:rsidRPr="00863862" w:rsidRDefault="007A5A99">
            <w:pPr>
              <w:pStyle w:val="a9"/>
              <w:rPr>
                <w:rFonts w:hAnsi="宋体"/>
                <w:color w:val="000000" w:themeColor="text1"/>
                <w:sz w:val="24"/>
              </w:rPr>
            </w:pPr>
          </w:p>
        </w:tc>
        <w:tc>
          <w:tcPr>
            <w:tcW w:w="1418" w:type="dxa"/>
          </w:tcPr>
          <w:p w14:paraId="5548B6F2" w14:textId="77777777" w:rsidR="007A5A99" w:rsidRPr="00863862" w:rsidRDefault="007A5A99">
            <w:pPr>
              <w:pStyle w:val="a9"/>
              <w:rPr>
                <w:rFonts w:hAnsi="宋体"/>
                <w:color w:val="000000" w:themeColor="text1"/>
                <w:sz w:val="24"/>
              </w:rPr>
            </w:pPr>
          </w:p>
        </w:tc>
        <w:tc>
          <w:tcPr>
            <w:tcW w:w="992" w:type="dxa"/>
          </w:tcPr>
          <w:p w14:paraId="619F43C5" w14:textId="77777777" w:rsidR="007A5A99" w:rsidRPr="00863862" w:rsidRDefault="007A5A99">
            <w:pPr>
              <w:pStyle w:val="a9"/>
              <w:rPr>
                <w:rFonts w:hAnsi="宋体"/>
                <w:color w:val="000000" w:themeColor="text1"/>
                <w:sz w:val="24"/>
              </w:rPr>
            </w:pPr>
          </w:p>
        </w:tc>
      </w:tr>
      <w:tr w:rsidR="00863862" w:rsidRPr="00863862" w14:paraId="0828148B" w14:textId="77777777">
        <w:trPr>
          <w:trHeight w:val="521"/>
        </w:trPr>
        <w:tc>
          <w:tcPr>
            <w:tcW w:w="828" w:type="dxa"/>
          </w:tcPr>
          <w:p w14:paraId="7C6536B5" w14:textId="77777777" w:rsidR="007A5A99" w:rsidRPr="00863862" w:rsidRDefault="007A5A99">
            <w:pPr>
              <w:pStyle w:val="a9"/>
              <w:rPr>
                <w:rFonts w:hAnsi="宋体"/>
                <w:color w:val="000000" w:themeColor="text1"/>
                <w:sz w:val="24"/>
              </w:rPr>
            </w:pPr>
          </w:p>
        </w:tc>
        <w:tc>
          <w:tcPr>
            <w:tcW w:w="1690" w:type="dxa"/>
          </w:tcPr>
          <w:p w14:paraId="51F0B411" w14:textId="77777777" w:rsidR="007A5A99" w:rsidRPr="00863862" w:rsidRDefault="007A5A99">
            <w:pPr>
              <w:pStyle w:val="a9"/>
              <w:rPr>
                <w:rFonts w:hAnsi="宋体"/>
                <w:color w:val="000000" w:themeColor="text1"/>
                <w:sz w:val="24"/>
              </w:rPr>
            </w:pPr>
          </w:p>
        </w:tc>
        <w:tc>
          <w:tcPr>
            <w:tcW w:w="1985" w:type="dxa"/>
          </w:tcPr>
          <w:p w14:paraId="1A38C2D3" w14:textId="77777777" w:rsidR="007A5A99" w:rsidRPr="00863862" w:rsidRDefault="007A5A99">
            <w:pPr>
              <w:pStyle w:val="a9"/>
              <w:rPr>
                <w:rFonts w:hAnsi="宋体"/>
                <w:color w:val="000000" w:themeColor="text1"/>
                <w:sz w:val="24"/>
              </w:rPr>
            </w:pPr>
          </w:p>
        </w:tc>
        <w:tc>
          <w:tcPr>
            <w:tcW w:w="1984" w:type="dxa"/>
          </w:tcPr>
          <w:p w14:paraId="0E96D98B" w14:textId="77777777" w:rsidR="007A5A99" w:rsidRPr="00863862" w:rsidRDefault="007A5A99">
            <w:pPr>
              <w:pStyle w:val="a9"/>
              <w:rPr>
                <w:rFonts w:hAnsi="宋体"/>
                <w:color w:val="000000" w:themeColor="text1"/>
                <w:sz w:val="24"/>
              </w:rPr>
            </w:pPr>
          </w:p>
        </w:tc>
        <w:tc>
          <w:tcPr>
            <w:tcW w:w="1418" w:type="dxa"/>
          </w:tcPr>
          <w:p w14:paraId="4C246883" w14:textId="77777777" w:rsidR="007A5A99" w:rsidRPr="00863862" w:rsidRDefault="007A5A99">
            <w:pPr>
              <w:pStyle w:val="a9"/>
              <w:rPr>
                <w:rFonts w:hAnsi="宋体"/>
                <w:color w:val="000000" w:themeColor="text1"/>
                <w:sz w:val="24"/>
              </w:rPr>
            </w:pPr>
          </w:p>
        </w:tc>
        <w:tc>
          <w:tcPr>
            <w:tcW w:w="992" w:type="dxa"/>
          </w:tcPr>
          <w:p w14:paraId="2BCA3A37" w14:textId="77777777" w:rsidR="007A5A99" w:rsidRPr="00863862" w:rsidRDefault="007A5A99">
            <w:pPr>
              <w:pStyle w:val="a9"/>
              <w:rPr>
                <w:rFonts w:hAnsi="宋体"/>
                <w:color w:val="000000" w:themeColor="text1"/>
                <w:sz w:val="24"/>
              </w:rPr>
            </w:pPr>
          </w:p>
        </w:tc>
      </w:tr>
      <w:tr w:rsidR="00863862" w:rsidRPr="00863862" w14:paraId="2FBF9379" w14:textId="77777777">
        <w:trPr>
          <w:trHeight w:val="522"/>
        </w:trPr>
        <w:tc>
          <w:tcPr>
            <w:tcW w:w="828" w:type="dxa"/>
          </w:tcPr>
          <w:p w14:paraId="04A8D3B2" w14:textId="77777777" w:rsidR="007A5A99" w:rsidRPr="00863862" w:rsidRDefault="007A5A99">
            <w:pPr>
              <w:pStyle w:val="a9"/>
              <w:rPr>
                <w:rFonts w:hAnsi="宋体"/>
                <w:color w:val="000000" w:themeColor="text1"/>
                <w:sz w:val="24"/>
              </w:rPr>
            </w:pPr>
          </w:p>
        </w:tc>
        <w:tc>
          <w:tcPr>
            <w:tcW w:w="1690" w:type="dxa"/>
          </w:tcPr>
          <w:p w14:paraId="5BCDF3CF" w14:textId="77777777" w:rsidR="007A5A99" w:rsidRPr="00863862" w:rsidRDefault="007A5A99">
            <w:pPr>
              <w:pStyle w:val="a9"/>
              <w:rPr>
                <w:rFonts w:hAnsi="宋体"/>
                <w:color w:val="000000" w:themeColor="text1"/>
                <w:sz w:val="24"/>
              </w:rPr>
            </w:pPr>
          </w:p>
        </w:tc>
        <w:tc>
          <w:tcPr>
            <w:tcW w:w="1985" w:type="dxa"/>
          </w:tcPr>
          <w:p w14:paraId="070F231F" w14:textId="77777777" w:rsidR="007A5A99" w:rsidRPr="00863862" w:rsidRDefault="007A5A99">
            <w:pPr>
              <w:pStyle w:val="a9"/>
              <w:rPr>
                <w:rFonts w:hAnsi="宋体"/>
                <w:color w:val="000000" w:themeColor="text1"/>
                <w:sz w:val="24"/>
              </w:rPr>
            </w:pPr>
          </w:p>
        </w:tc>
        <w:tc>
          <w:tcPr>
            <w:tcW w:w="1984" w:type="dxa"/>
          </w:tcPr>
          <w:p w14:paraId="6AC30459" w14:textId="77777777" w:rsidR="007A5A99" w:rsidRPr="00863862" w:rsidRDefault="007A5A99">
            <w:pPr>
              <w:pStyle w:val="a9"/>
              <w:rPr>
                <w:rFonts w:hAnsi="宋体"/>
                <w:color w:val="000000" w:themeColor="text1"/>
                <w:sz w:val="24"/>
              </w:rPr>
            </w:pPr>
          </w:p>
        </w:tc>
        <w:tc>
          <w:tcPr>
            <w:tcW w:w="1418" w:type="dxa"/>
          </w:tcPr>
          <w:p w14:paraId="568AAAFD" w14:textId="77777777" w:rsidR="007A5A99" w:rsidRPr="00863862" w:rsidRDefault="007A5A99">
            <w:pPr>
              <w:pStyle w:val="a9"/>
              <w:rPr>
                <w:rFonts w:hAnsi="宋体"/>
                <w:color w:val="000000" w:themeColor="text1"/>
                <w:sz w:val="24"/>
              </w:rPr>
            </w:pPr>
          </w:p>
        </w:tc>
        <w:tc>
          <w:tcPr>
            <w:tcW w:w="992" w:type="dxa"/>
          </w:tcPr>
          <w:p w14:paraId="20CE91E4" w14:textId="77777777" w:rsidR="007A5A99" w:rsidRPr="00863862" w:rsidRDefault="007A5A99">
            <w:pPr>
              <w:pStyle w:val="a9"/>
              <w:rPr>
                <w:rFonts w:hAnsi="宋体"/>
                <w:color w:val="000000" w:themeColor="text1"/>
                <w:sz w:val="24"/>
              </w:rPr>
            </w:pPr>
          </w:p>
        </w:tc>
      </w:tr>
      <w:tr w:rsidR="00863862" w:rsidRPr="00863862" w14:paraId="7B504D6B" w14:textId="77777777">
        <w:trPr>
          <w:trHeight w:val="521"/>
        </w:trPr>
        <w:tc>
          <w:tcPr>
            <w:tcW w:w="828" w:type="dxa"/>
          </w:tcPr>
          <w:p w14:paraId="638952E9" w14:textId="77777777" w:rsidR="007A5A99" w:rsidRPr="00863862" w:rsidRDefault="007A5A99">
            <w:pPr>
              <w:pStyle w:val="a9"/>
              <w:rPr>
                <w:rFonts w:hAnsi="宋体"/>
                <w:color w:val="000000" w:themeColor="text1"/>
                <w:sz w:val="24"/>
              </w:rPr>
            </w:pPr>
          </w:p>
        </w:tc>
        <w:tc>
          <w:tcPr>
            <w:tcW w:w="1690" w:type="dxa"/>
          </w:tcPr>
          <w:p w14:paraId="263E9933" w14:textId="77777777" w:rsidR="007A5A99" w:rsidRPr="00863862" w:rsidRDefault="007A5A99">
            <w:pPr>
              <w:pStyle w:val="a9"/>
              <w:rPr>
                <w:rFonts w:hAnsi="宋体"/>
                <w:color w:val="000000" w:themeColor="text1"/>
                <w:sz w:val="24"/>
              </w:rPr>
            </w:pPr>
          </w:p>
        </w:tc>
        <w:tc>
          <w:tcPr>
            <w:tcW w:w="1985" w:type="dxa"/>
          </w:tcPr>
          <w:p w14:paraId="4A880A3A" w14:textId="77777777" w:rsidR="007A5A99" w:rsidRPr="00863862" w:rsidRDefault="007A5A99">
            <w:pPr>
              <w:pStyle w:val="a9"/>
              <w:rPr>
                <w:rFonts w:hAnsi="宋体"/>
                <w:color w:val="000000" w:themeColor="text1"/>
                <w:sz w:val="24"/>
              </w:rPr>
            </w:pPr>
          </w:p>
        </w:tc>
        <w:tc>
          <w:tcPr>
            <w:tcW w:w="1984" w:type="dxa"/>
          </w:tcPr>
          <w:p w14:paraId="5FFD1E99" w14:textId="77777777" w:rsidR="007A5A99" w:rsidRPr="00863862" w:rsidRDefault="007A5A99">
            <w:pPr>
              <w:pStyle w:val="a9"/>
              <w:rPr>
                <w:rFonts w:hAnsi="宋体"/>
                <w:color w:val="000000" w:themeColor="text1"/>
                <w:sz w:val="24"/>
              </w:rPr>
            </w:pPr>
          </w:p>
        </w:tc>
        <w:tc>
          <w:tcPr>
            <w:tcW w:w="1418" w:type="dxa"/>
          </w:tcPr>
          <w:p w14:paraId="0C8BB105" w14:textId="77777777" w:rsidR="007A5A99" w:rsidRPr="00863862" w:rsidRDefault="007A5A99">
            <w:pPr>
              <w:pStyle w:val="a9"/>
              <w:rPr>
                <w:rFonts w:hAnsi="宋体"/>
                <w:color w:val="000000" w:themeColor="text1"/>
                <w:sz w:val="24"/>
              </w:rPr>
            </w:pPr>
          </w:p>
        </w:tc>
        <w:tc>
          <w:tcPr>
            <w:tcW w:w="992" w:type="dxa"/>
          </w:tcPr>
          <w:p w14:paraId="6612D3B2" w14:textId="77777777" w:rsidR="007A5A99" w:rsidRPr="00863862" w:rsidRDefault="007A5A99">
            <w:pPr>
              <w:pStyle w:val="a9"/>
              <w:rPr>
                <w:rFonts w:hAnsi="宋体"/>
                <w:color w:val="000000" w:themeColor="text1"/>
                <w:sz w:val="24"/>
              </w:rPr>
            </w:pPr>
          </w:p>
        </w:tc>
      </w:tr>
      <w:tr w:rsidR="00863862" w:rsidRPr="00863862" w14:paraId="756AE31E" w14:textId="77777777">
        <w:trPr>
          <w:trHeight w:val="522"/>
        </w:trPr>
        <w:tc>
          <w:tcPr>
            <w:tcW w:w="828" w:type="dxa"/>
          </w:tcPr>
          <w:p w14:paraId="52B70871" w14:textId="77777777" w:rsidR="007A5A99" w:rsidRPr="00863862" w:rsidRDefault="007A5A99">
            <w:pPr>
              <w:pStyle w:val="a9"/>
              <w:rPr>
                <w:rFonts w:hAnsi="宋体"/>
                <w:color w:val="000000" w:themeColor="text1"/>
                <w:sz w:val="24"/>
              </w:rPr>
            </w:pPr>
          </w:p>
        </w:tc>
        <w:tc>
          <w:tcPr>
            <w:tcW w:w="1690" w:type="dxa"/>
          </w:tcPr>
          <w:p w14:paraId="52CBB995" w14:textId="77777777" w:rsidR="007A5A99" w:rsidRPr="00863862" w:rsidRDefault="007A5A99">
            <w:pPr>
              <w:pStyle w:val="a9"/>
              <w:rPr>
                <w:rFonts w:hAnsi="宋体"/>
                <w:color w:val="000000" w:themeColor="text1"/>
                <w:sz w:val="24"/>
              </w:rPr>
            </w:pPr>
          </w:p>
        </w:tc>
        <w:tc>
          <w:tcPr>
            <w:tcW w:w="1985" w:type="dxa"/>
          </w:tcPr>
          <w:p w14:paraId="6C9B5D7F" w14:textId="77777777" w:rsidR="007A5A99" w:rsidRPr="00863862" w:rsidRDefault="007A5A99">
            <w:pPr>
              <w:pStyle w:val="a9"/>
              <w:rPr>
                <w:rFonts w:hAnsi="宋体"/>
                <w:color w:val="000000" w:themeColor="text1"/>
                <w:sz w:val="24"/>
              </w:rPr>
            </w:pPr>
          </w:p>
        </w:tc>
        <w:tc>
          <w:tcPr>
            <w:tcW w:w="1984" w:type="dxa"/>
          </w:tcPr>
          <w:p w14:paraId="1F5EBF35" w14:textId="77777777" w:rsidR="007A5A99" w:rsidRPr="00863862" w:rsidRDefault="007A5A99">
            <w:pPr>
              <w:pStyle w:val="a9"/>
              <w:rPr>
                <w:rFonts w:hAnsi="宋体"/>
                <w:color w:val="000000" w:themeColor="text1"/>
                <w:sz w:val="24"/>
              </w:rPr>
            </w:pPr>
          </w:p>
        </w:tc>
        <w:tc>
          <w:tcPr>
            <w:tcW w:w="1418" w:type="dxa"/>
          </w:tcPr>
          <w:p w14:paraId="10DA27A7" w14:textId="77777777" w:rsidR="007A5A99" w:rsidRPr="00863862" w:rsidRDefault="007A5A99">
            <w:pPr>
              <w:pStyle w:val="a9"/>
              <w:rPr>
                <w:rFonts w:hAnsi="宋体"/>
                <w:color w:val="000000" w:themeColor="text1"/>
                <w:sz w:val="24"/>
              </w:rPr>
            </w:pPr>
          </w:p>
        </w:tc>
        <w:tc>
          <w:tcPr>
            <w:tcW w:w="992" w:type="dxa"/>
          </w:tcPr>
          <w:p w14:paraId="1C2FEB84" w14:textId="77777777" w:rsidR="007A5A99" w:rsidRPr="00863862" w:rsidRDefault="007A5A99">
            <w:pPr>
              <w:pStyle w:val="a9"/>
              <w:rPr>
                <w:rFonts w:hAnsi="宋体"/>
                <w:color w:val="000000" w:themeColor="text1"/>
                <w:sz w:val="24"/>
              </w:rPr>
            </w:pPr>
          </w:p>
        </w:tc>
      </w:tr>
      <w:tr w:rsidR="00863862" w:rsidRPr="00863862" w14:paraId="649B8BBA" w14:textId="77777777">
        <w:trPr>
          <w:trHeight w:val="521"/>
        </w:trPr>
        <w:tc>
          <w:tcPr>
            <w:tcW w:w="828" w:type="dxa"/>
          </w:tcPr>
          <w:p w14:paraId="2097F0A2" w14:textId="77777777" w:rsidR="007A5A99" w:rsidRPr="00863862" w:rsidRDefault="007A5A99">
            <w:pPr>
              <w:pStyle w:val="a9"/>
              <w:rPr>
                <w:rFonts w:hAnsi="宋体"/>
                <w:color w:val="000000" w:themeColor="text1"/>
                <w:sz w:val="24"/>
              </w:rPr>
            </w:pPr>
          </w:p>
        </w:tc>
        <w:tc>
          <w:tcPr>
            <w:tcW w:w="1690" w:type="dxa"/>
          </w:tcPr>
          <w:p w14:paraId="7FF73EB4" w14:textId="77777777" w:rsidR="007A5A99" w:rsidRPr="00863862" w:rsidRDefault="007A5A99">
            <w:pPr>
              <w:pStyle w:val="a9"/>
              <w:rPr>
                <w:rFonts w:hAnsi="宋体"/>
                <w:color w:val="000000" w:themeColor="text1"/>
                <w:sz w:val="24"/>
              </w:rPr>
            </w:pPr>
          </w:p>
        </w:tc>
        <w:tc>
          <w:tcPr>
            <w:tcW w:w="1985" w:type="dxa"/>
          </w:tcPr>
          <w:p w14:paraId="4B2D8703" w14:textId="77777777" w:rsidR="007A5A99" w:rsidRPr="00863862" w:rsidRDefault="007A5A99">
            <w:pPr>
              <w:pStyle w:val="a9"/>
              <w:rPr>
                <w:rFonts w:hAnsi="宋体"/>
                <w:color w:val="000000" w:themeColor="text1"/>
                <w:sz w:val="24"/>
              </w:rPr>
            </w:pPr>
          </w:p>
        </w:tc>
        <w:tc>
          <w:tcPr>
            <w:tcW w:w="1984" w:type="dxa"/>
          </w:tcPr>
          <w:p w14:paraId="2CA14F3D" w14:textId="77777777" w:rsidR="007A5A99" w:rsidRPr="00863862" w:rsidRDefault="007A5A99">
            <w:pPr>
              <w:pStyle w:val="a9"/>
              <w:rPr>
                <w:rFonts w:hAnsi="宋体"/>
                <w:color w:val="000000" w:themeColor="text1"/>
                <w:sz w:val="24"/>
              </w:rPr>
            </w:pPr>
          </w:p>
        </w:tc>
        <w:tc>
          <w:tcPr>
            <w:tcW w:w="1418" w:type="dxa"/>
          </w:tcPr>
          <w:p w14:paraId="4369A622" w14:textId="77777777" w:rsidR="007A5A99" w:rsidRPr="00863862" w:rsidRDefault="007A5A99">
            <w:pPr>
              <w:pStyle w:val="a9"/>
              <w:rPr>
                <w:rFonts w:hAnsi="宋体"/>
                <w:color w:val="000000" w:themeColor="text1"/>
                <w:sz w:val="24"/>
              </w:rPr>
            </w:pPr>
          </w:p>
        </w:tc>
        <w:tc>
          <w:tcPr>
            <w:tcW w:w="992" w:type="dxa"/>
          </w:tcPr>
          <w:p w14:paraId="4717516D" w14:textId="77777777" w:rsidR="007A5A99" w:rsidRPr="00863862" w:rsidRDefault="007A5A99">
            <w:pPr>
              <w:pStyle w:val="a9"/>
              <w:rPr>
                <w:rFonts w:hAnsi="宋体"/>
                <w:color w:val="000000" w:themeColor="text1"/>
                <w:sz w:val="24"/>
              </w:rPr>
            </w:pPr>
          </w:p>
        </w:tc>
      </w:tr>
      <w:tr w:rsidR="00863862" w:rsidRPr="00863862" w14:paraId="6552F0E4" w14:textId="77777777">
        <w:trPr>
          <w:trHeight w:val="522"/>
        </w:trPr>
        <w:tc>
          <w:tcPr>
            <w:tcW w:w="828" w:type="dxa"/>
          </w:tcPr>
          <w:p w14:paraId="3E4C4333" w14:textId="77777777" w:rsidR="007A5A99" w:rsidRPr="00863862" w:rsidRDefault="007A5A99">
            <w:pPr>
              <w:pStyle w:val="a9"/>
              <w:rPr>
                <w:rFonts w:hAnsi="宋体"/>
                <w:color w:val="000000" w:themeColor="text1"/>
                <w:sz w:val="24"/>
              </w:rPr>
            </w:pPr>
          </w:p>
        </w:tc>
        <w:tc>
          <w:tcPr>
            <w:tcW w:w="1690" w:type="dxa"/>
          </w:tcPr>
          <w:p w14:paraId="0EBAD332" w14:textId="77777777" w:rsidR="007A5A99" w:rsidRPr="00863862" w:rsidRDefault="007A5A99">
            <w:pPr>
              <w:pStyle w:val="a9"/>
              <w:rPr>
                <w:rFonts w:hAnsi="宋体"/>
                <w:color w:val="000000" w:themeColor="text1"/>
                <w:sz w:val="24"/>
              </w:rPr>
            </w:pPr>
          </w:p>
        </w:tc>
        <w:tc>
          <w:tcPr>
            <w:tcW w:w="1985" w:type="dxa"/>
          </w:tcPr>
          <w:p w14:paraId="3044EC92" w14:textId="77777777" w:rsidR="007A5A99" w:rsidRPr="00863862" w:rsidRDefault="007A5A99">
            <w:pPr>
              <w:pStyle w:val="a9"/>
              <w:rPr>
                <w:rFonts w:hAnsi="宋体"/>
                <w:color w:val="000000" w:themeColor="text1"/>
                <w:sz w:val="24"/>
              </w:rPr>
            </w:pPr>
          </w:p>
        </w:tc>
        <w:tc>
          <w:tcPr>
            <w:tcW w:w="1984" w:type="dxa"/>
          </w:tcPr>
          <w:p w14:paraId="5F347AD9" w14:textId="77777777" w:rsidR="007A5A99" w:rsidRPr="00863862" w:rsidRDefault="007A5A99">
            <w:pPr>
              <w:pStyle w:val="a9"/>
              <w:rPr>
                <w:rFonts w:hAnsi="宋体"/>
                <w:color w:val="000000" w:themeColor="text1"/>
                <w:sz w:val="24"/>
              </w:rPr>
            </w:pPr>
          </w:p>
        </w:tc>
        <w:tc>
          <w:tcPr>
            <w:tcW w:w="1418" w:type="dxa"/>
          </w:tcPr>
          <w:p w14:paraId="7B59C08D" w14:textId="77777777" w:rsidR="007A5A99" w:rsidRPr="00863862" w:rsidRDefault="007A5A99">
            <w:pPr>
              <w:pStyle w:val="a9"/>
              <w:rPr>
                <w:rFonts w:hAnsi="宋体"/>
                <w:color w:val="000000" w:themeColor="text1"/>
                <w:sz w:val="24"/>
              </w:rPr>
            </w:pPr>
          </w:p>
        </w:tc>
        <w:tc>
          <w:tcPr>
            <w:tcW w:w="992" w:type="dxa"/>
          </w:tcPr>
          <w:p w14:paraId="3D3CECBD" w14:textId="77777777" w:rsidR="007A5A99" w:rsidRPr="00863862" w:rsidRDefault="007A5A99">
            <w:pPr>
              <w:pStyle w:val="a9"/>
              <w:rPr>
                <w:rFonts w:hAnsi="宋体"/>
                <w:color w:val="000000" w:themeColor="text1"/>
                <w:sz w:val="24"/>
              </w:rPr>
            </w:pPr>
          </w:p>
        </w:tc>
      </w:tr>
      <w:tr w:rsidR="00863862" w:rsidRPr="00863862" w14:paraId="565E2709" w14:textId="77777777">
        <w:trPr>
          <w:trHeight w:val="521"/>
        </w:trPr>
        <w:tc>
          <w:tcPr>
            <w:tcW w:w="828" w:type="dxa"/>
          </w:tcPr>
          <w:p w14:paraId="39F039B0" w14:textId="77777777" w:rsidR="007A5A99" w:rsidRPr="00863862" w:rsidRDefault="007A5A99">
            <w:pPr>
              <w:pStyle w:val="a9"/>
              <w:rPr>
                <w:rFonts w:hAnsi="宋体"/>
                <w:color w:val="000000" w:themeColor="text1"/>
                <w:sz w:val="24"/>
              </w:rPr>
            </w:pPr>
          </w:p>
        </w:tc>
        <w:tc>
          <w:tcPr>
            <w:tcW w:w="1690" w:type="dxa"/>
          </w:tcPr>
          <w:p w14:paraId="4FE1ED21" w14:textId="77777777" w:rsidR="007A5A99" w:rsidRPr="00863862" w:rsidRDefault="007A5A99">
            <w:pPr>
              <w:pStyle w:val="a9"/>
              <w:rPr>
                <w:rFonts w:hAnsi="宋体"/>
                <w:color w:val="000000" w:themeColor="text1"/>
                <w:sz w:val="24"/>
              </w:rPr>
            </w:pPr>
          </w:p>
        </w:tc>
        <w:tc>
          <w:tcPr>
            <w:tcW w:w="1985" w:type="dxa"/>
          </w:tcPr>
          <w:p w14:paraId="2952DCD0" w14:textId="77777777" w:rsidR="007A5A99" w:rsidRPr="00863862" w:rsidRDefault="007A5A99">
            <w:pPr>
              <w:pStyle w:val="a9"/>
              <w:rPr>
                <w:rFonts w:hAnsi="宋体"/>
                <w:color w:val="000000" w:themeColor="text1"/>
                <w:sz w:val="24"/>
              </w:rPr>
            </w:pPr>
          </w:p>
        </w:tc>
        <w:tc>
          <w:tcPr>
            <w:tcW w:w="1984" w:type="dxa"/>
          </w:tcPr>
          <w:p w14:paraId="6AEDD886" w14:textId="77777777" w:rsidR="007A5A99" w:rsidRPr="00863862" w:rsidRDefault="007A5A99">
            <w:pPr>
              <w:pStyle w:val="a9"/>
              <w:rPr>
                <w:rFonts w:hAnsi="宋体"/>
                <w:color w:val="000000" w:themeColor="text1"/>
                <w:sz w:val="24"/>
              </w:rPr>
            </w:pPr>
          </w:p>
        </w:tc>
        <w:tc>
          <w:tcPr>
            <w:tcW w:w="1418" w:type="dxa"/>
          </w:tcPr>
          <w:p w14:paraId="41987907" w14:textId="77777777" w:rsidR="007A5A99" w:rsidRPr="00863862" w:rsidRDefault="007A5A99">
            <w:pPr>
              <w:pStyle w:val="a9"/>
              <w:rPr>
                <w:rFonts w:hAnsi="宋体"/>
                <w:color w:val="000000" w:themeColor="text1"/>
                <w:sz w:val="24"/>
              </w:rPr>
            </w:pPr>
          </w:p>
        </w:tc>
        <w:tc>
          <w:tcPr>
            <w:tcW w:w="992" w:type="dxa"/>
          </w:tcPr>
          <w:p w14:paraId="1167CE33" w14:textId="77777777" w:rsidR="007A5A99" w:rsidRPr="00863862" w:rsidRDefault="007A5A99">
            <w:pPr>
              <w:pStyle w:val="a9"/>
              <w:rPr>
                <w:rFonts w:hAnsi="宋体"/>
                <w:color w:val="000000" w:themeColor="text1"/>
                <w:sz w:val="24"/>
              </w:rPr>
            </w:pPr>
          </w:p>
        </w:tc>
      </w:tr>
      <w:tr w:rsidR="00863862" w:rsidRPr="00863862" w14:paraId="67FC8095" w14:textId="77777777">
        <w:trPr>
          <w:trHeight w:val="522"/>
        </w:trPr>
        <w:tc>
          <w:tcPr>
            <w:tcW w:w="828" w:type="dxa"/>
          </w:tcPr>
          <w:p w14:paraId="750C5A0F" w14:textId="77777777" w:rsidR="007A5A99" w:rsidRPr="00863862" w:rsidRDefault="007A5A99">
            <w:pPr>
              <w:pStyle w:val="a9"/>
              <w:rPr>
                <w:rFonts w:hAnsi="宋体"/>
                <w:color w:val="000000" w:themeColor="text1"/>
                <w:sz w:val="24"/>
              </w:rPr>
            </w:pPr>
          </w:p>
        </w:tc>
        <w:tc>
          <w:tcPr>
            <w:tcW w:w="1690" w:type="dxa"/>
          </w:tcPr>
          <w:p w14:paraId="75E7F0D3" w14:textId="77777777" w:rsidR="007A5A99" w:rsidRPr="00863862" w:rsidRDefault="007A5A99">
            <w:pPr>
              <w:pStyle w:val="a9"/>
              <w:rPr>
                <w:rFonts w:hAnsi="宋体"/>
                <w:color w:val="000000" w:themeColor="text1"/>
                <w:sz w:val="24"/>
              </w:rPr>
            </w:pPr>
          </w:p>
        </w:tc>
        <w:tc>
          <w:tcPr>
            <w:tcW w:w="1985" w:type="dxa"/>
          </w:tcPr>
          <w:p w14:paraId="5E0EC6C3" w14:textId="77777777" w:rsidR="007A5A99" w:rsidRPr="00863862" w:rsidRDefault="007A5A99">
            <w:pPr>
              <w:pStyle w:val="a9"/>
              <w:rPr>
                <w:rFonts w:hAnsi="宋体"/>
                <w:color w:val="000000" w:themeColor="text1"/>
                <w:sz w:val="24"/>
              </w:rPr>
            </w:pPr>
          </w:p>
        </w:tc>
        <w:tc>
          <w:tcPr>
            <w:tcW w:w="1984" w:type="dxa"/>
          </w:tcPr>
          <w:p w14:paraId="77EC0745" w14:textId="77777777" w:rsidR="007A5A99" w:rsidRPr="00863862" w:rsidRDefault="007A5A99">
            <w:pPr>
              <w:pStyle w:val="a9"/>
              <w:rPr>
                <w:rFonts w:hAnsi="宋体"/>
                <w:color w:val="000000" w:themeColor="text1"/>
                <w:sz w:val="24"/>
              </w:rPr>
            </w:pPr>
          </w:p>
        </w:tc>
        <w:tc>
          <w:tcPr>
            <w:tcW w:w="1418" w:type="dxa"/>
          </w:tcPr>
          <w:p w14:paraId="34DFD981" w14:textId="77777777" w:rsidR="007A5A99" w:rsidRPr="00863862" w:rsidRDefault="007A5A99">
            <w:pPr>
              <w:pStyle w:val="a9"/>
              <w:rPr>
                <w:rFonts w:hAnsi="宋体"/>
                <w:color w:val="000000" w:themeColor="text1"/>
                <w:sz w:val="24"/>
              </w:rPr>
            </w:pPr>
          </w:p>
        </w:tc>
        <w:tc>
          <w:tcPr>
            <w:tcW w:w="992" w:type="dxa"/>
          </w:tcPr>
          <w:p w14:paraId="0AA7F206" w14:textId="77777777" w:rsidR="007A5A99" w:rsidRPr="00863862" w:rsidRDefault="007A5A99">
            <w:pPr>
              <w:pStyle w:val="a9"/>
              <w:rPr>
                <w:rFonts w:hAnsi="宋体"/>
                <w:color w:val="000000" w:themeColor="text1"/>
                <w:sz w:val="24"/>
              </w:rPr>
            </w:pPr>
          </w:p>
        </w:tc>
      </w:tr>
      <w:tr w:rsidR="00863862" w:rsidRPr="00863862" w14:paraId="067E5C7E" w14:textId="77777777">
        <w:trPr>
          <w:trHeight w:val="521"/>
        </w:trPr>
        <w:tc>
          <w:tcPr>
            <w:tcW w:w="828" w:type="dxa"/>
          </w:tcPr>
          <w:p w14:paraId="5CDDBB01" w14:textId="77777777" w:rsidR="007A5A99" w:rsidRPr="00863862" w:rsidRDefault="007A5A99">
            <w:pPr>
              <w:pStyle w:val="a9"/>
              <w:rPr>
                <w:rFonts w:hAnsi="宋体"/>
                <w:color w:val="000000" w:themeColor="text1"/>
                <w:sz w:val="24"/>
              </w:rPr>
            </w:pPr>
          </w:p>
        </w:tc>
        <w:tc>
          <w:tcPr>
            <w:tcW w:w="1690" w:type="dxa"/>
          </w:tcPr>
          <w:p w14:paraId="415BFE43" w14:textId="77777777" w:rsidR="007A5A99" w:rsidRPr="00863862" w:rsidRDefault="007A5A99">
            <w:pPr>
              <w:pStyle w:val="a9"/>
              <w:rPr>
                <w:rFonts w:hAnsi="宋体"/>
                <w:color w:val="000000" w:themeColor="text1"/>
                <w:sz w:val="24"/>
              </w:rPr>
            </w:pPr>
          </w:p>
        </w:tc>
        <w:tc>
          <w:tcPr>
            <w:tcW w:w="1985" w:type="dxa"/>
          </w:tcPr>
          <w:p w14:paraId="01363592" w14:textId="77777777" w:rsidR="007A5A99" w:rsidRPr="00863862" w:rsidRDefault="007A5A99">
            <w:pPr>
              <w:pStyle w:val="a9"/>
              <w:rPr>
                <w:rFonts w:hAnsi="宋体"/>
                <w:color w:val="000000" w:themeColor="text1"/>
                <w:sz w:val="24"/>
              </w:rPr>
            </w:pPr>
          </w:p>
        </w:tc>
        <w:tc>
          <w:tcPr>
            <w:tcW w:w="1984" w:type="dxa"/>
          </w:tcPr>
          <w:p w14:paraId="17B1E4BA" w14:textId="77777777" w:rsidR="007A5A99" w:rsidRPr="00863862" w:rsidRDefault="007A5A99">
            <w:pPr>
              <w:pStyle w:val="a9"/>
              <w:rPr>
                <w:rFonts w:hAnsi="宋体"/>
                <w:color w:val="000000" w:themeColor="text1"/>
                <w:sz w:val="24"/>
              </w:rPr>
            </w:pPr>
          </w:p>
        </w:tc>
        <w:tc>
          <w:tcPr>
            <w:tcW w:w="1418" w:type="dxa"/>
          </w:tcPr>
          <w:p w14:paraId="1EA08060" w14:textId="77777777" w:rsidR="007A5A99" w:rsidRPr="00863862" w:rsidRDefault="007A5A99">
            <w:pPr>
              <w:pStyle w:val="a9"/>
              <w:rPr>
                <w:rFonts w:hAnsi="宋体"/>
                <w:color w:val="000000" w:themeColor="text1"/>
                <w:sz w:val="24"/>
              </w:rPr>
            </w:pPr>
          </w:p>
        </w:tc>
        <w:tc>
          <w:tcPr>
            <w:tcW w:w="992" w:type="dxa"/>
          </w:tcPr>
          <w:p w14:paraId="0E69A8D3" w14:textId="77777777" w:rsidR="007A5A99" w:rsidRPr="00863862" w:rsidRDefault="007A5A99">
            <w:pPr>
              <w:pStyle w:val="a9"/>
              <w:rPr>
                <w:rFonts w:hAnsi="宋体"/>
                <w:color w:val="000000" w:themeColor="text1"/>
                <w:sz w:val="24"/>
              </w:rPr>
            </w:pPr>
          </w:p>
        </w:tc>
      </w:tr>
      <w:tr w:rsidR="00863862" w:rsidRPr="00863862" w14:paraId="395BFF7D" w14:textId="77777777">
        <w:trPr>
          <w:trHeight w:val="522"/>
        </w:trPr>
        <w:tc>
          <w:tcPr>
            <w:tcW w:w="828" w:type="dxa"/>
          </w:tcPr>
          <w:p w14:paraId="38AF0196" w14:textId="77777777" w:rsidR="007A5A99" w:rsidRPr="00863862" w:rsidRDefault="007A5A99">
            <w:pPr>
              <w:pStyle w:val="a9"/>
              <w:rPr>
                <w:rFonts w:hAnsi="宋体"/>
                <w:color w:val="000000" w:themeColor="text1"/>
                <w:sz w:val="24"/>
              </w:rPr>
            </w:pPr>
          </w:p>
        </w:tc>
        <w:tc>
          <w:tcPr>
            <w:tcW w:w="1690" w:type="dxa"/>
          </w:tcPr>
          <w:p w14:paraId="2CDCB557" w14:textId="77777777" w:rsidR="007A5A99" w:rsidRPr="00863862" w:rsidRDefault="007A5A99">
            <w:pPr>
              <w:pStyle w:val="a9"/>
              <w:rPr>
                <w:rFonts w:hAnsi="宋体"/>
                <w:color w:val="000000" w:themeColor="text1"/>
                <w:sz w:val="24"/>
              </w:rPr>
            </w:pPr>
          </w:p>
        </w:tc>
        <w:tc>
          <w:tcPr>
            <w:tcW w:w="1985" w:type="dxa"/>
          </w:tcPr>
          <w:p w14:paraId="2A25A4AC" w14:textId="77777777" w:rsidR="007A5A99" w:rsidRPr="00863862" w:rsidRDefault="007A5A99">
            <w:pPr>
              <w:pStyle w:val="a9"/>
              <w:rPr>
                <w:rFonts w:hAnsi="宋体"/>
                <w:color w:val="000000" w:themeColor="text1"/>
                <w:sz w:val="24"/>
              </w:rPr>
            </w:pPr>
          </w:p>
        </w:tc>
        <w:tc>
          <w:tcPr>
            <w:tcW w:w="1984" w:type="dxa"/>
          </w:tcPr>
          <w:p w14:paraId="012B1AB4" w14:textId="77777777" w:rsidR="007A5A99" w:rsidRPr="00863862" w:rsidRDefault="007A5A99">
            <w:pPr>
              <w:pStyle w:val="a9"/>
              <w:rPr>
                <w:rFonts w:hAnsi="宋体"/>
                <w:color w:val="000000" w:themeColor="text1"/>
                <w:sz w:val="24"/>
              </w:rPr>
            </w:pPr>
          </w:p>
        </w:tc>
        <w:tc>
          <w:tcPr>
            <w:tcW w:w="1418" w:type="dxa"/>
          </w:tcPr>
          <w:p w14:paraId="6DAC120D" w14:textId="77777777" w:rsidR="007A5A99" w:rsidRPr="00863862" w:rsidRDefault="007A5A99">
            <w:pPr>
              <w:pStyle w:val="a9"/>
              <w:rPr>
                <w:rFonts w:hAnsi="宋体"/>
                <w:color w:val="000000" w:themeColor="text1"/>
                <w:sz w:val="24"/>
              </w:rPr>
            </w:pPr>
          </w:p>
        </w:tc>
        <w:tc>
          <w:tcPr>
            <w:tcW w:w="992" w:type="dxa"/>
          </w:tcPr>
          <w:p w14:paraId="7D3D726F" w14:textId="77777777" w:rsidR="007A5A99" w:rsidRPr="00863862" w:rsidRDefault="007A5A99">
            <w:pPr>
              <w:pStyle w:val="a9"/>
              <w:rPr>
                <w:rFonts w:hAnsi="宋体"/>
                <w:color w:val="000000" w:themeColor="text1"/>
                <w:sz w:val="24"/>
              </w:rPr>
            </w:pPr>
          </w:p>
        </w:tc>
      </w:tr>
    </w:tbl>
    <w:p w14:paraId="19653F4C" w14:textId="77777777" w:rsidR="007A5A99" w:rsidRPr="00863862" w:rsidRDefault="007A5A99">
      <w:pPr>
        <w:pStyle w:val="a9"/>
        <w:rPr>
          <w:rFonts w:hAnsi="宋体"/>
          <w:color w:val="000000" w:themeColor="text1"/>
          <w:sz w:val="24"/>
        </w:rPr>
      </w:pPr>
    </w:p>
    <w:p w14:paraId="5C39F4C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366FD8D9"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7BDEC7E8"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CA80FA3"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5"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5"/>
    </w:p>
    <w:p w14:paraId="466C998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4F4AF4E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09A1735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11D1D5E0"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A06B7FC"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2ECD0E9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0BB4D095"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32B299EE"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08C802FA"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7C26D72E"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7919FFE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757B85C0" w14:textId="77777777" w:rsidR="007A5A99" w:rsidRPr="00863862" w:rsidRDefault="007A5A99">
      <w:pPr>
        <w:rPr>
          <w:color w:val="000000" w:themeColor="text1"/>
        </w:rPr>
      </w:pPr>
    </w:p>
    <w:p w14:paraId="1EC71D8C"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57C55501"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485AFCB3" w14:textId="77777777" w:rsidR="007A5A99" w:rsidRPr="00863862" w:rsidRDefault="007A5A99">
      <w:pPr>
        <w:rPr>
          <w:color w:val="000000" w:themeColor="text1"/>
        </w:rPr>
      </w:pPr>
    </w:p>
    <w:p w14:paraId="659D4A19" w14:textId="77777777" w:rsidR="007A5A99" w:rsidRPr="00863862"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863862">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5E309093" w14:textId="77777777" w:rsidR="00A54DAF" w:rsidRPr="00863862" w:rsidRDefault="00A54DAF" w:rsidP="00A54DAF">
      <w:pPr>
        <w:rPr>
          <w:color w:val="000000" w:themeColor="text1"/>
        </w:rPr>
      </w:pPr>
    </w:p>
    <w:p w14:paraId="08273C09" w14:textId="77777777" w:rsidR="007A5A99" w:rsidRPr="00863862"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863862">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6436D692" w14:textId="77777777" w:rsidR="00A54DAF" w:rsidRPr="00863862" w:rsidRDefault="00A54DAF" w:rsidP="00A54DAF">
      <w:pPr>
        <w:spacing w:line="360" w:lineRule="auto"/>
        <w:jc w:val="center"/>
        <w:rPr>
          <w:color w:val="000000" w:themeColor="text1"/>
          <w:sz w:val="24"/>
        </w:rPr>
      </w:pPr>
    </w:p>
    <w:p w14:paraId="26D28CD0"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7670BF02" w14:textId="77777777" w:rsidR="007A5A99" w:rsidRPr="00863862" w:rsidRDefault="007A5A99">
      <w:pPr>
        <w:spacing w:line="360" w:lineRule="auto"/>
        <w:rPr>
          <w:color w:val="000000" w:themeColor="text1"/>
          <w:sz w:val="24"/>
        </w:rPr>
      </w:pPr>
    </w:p>
    <w:p w14:paraId="5E5C997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2177B602" w14:textId="77777777" w:rsidR="007A5A99" w:rsidRPr="00863862" w:rsidRDefault="007A5A99">
      <w:pPr>
        <w:spacing w:line="360" w:lineRule="auto"/>
        <w:rPr>
          <w:color w:val="000000" w:themeColor="text1"/>
          <w:sz w:val="24"/>
        </w:rPr>
      </w:pPr>
    </w:p>
    <w:p w14:paraId="088E2D6B"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5171084F"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78589F81"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7AEC0BC6"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4C8CAB22"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B8E0919" w14:textId="77777777" w:rsidR="007A5A99" w:rsidRPr="00863862" w:rsidRDefault="007A5A99">
      <w:pPr>
        <w:spacing w:line="360" w:lineRule="auto"/>
        <w:rPr>
          <w:color w:val="000000" w:themeColor="text1"/>
          <w:sz w:val="24"/>
        </w:rPr>
      </w:pPr>
    </w:p>
    <w:p w14:paraId="22FFE471"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DEB8D2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609303A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030032DB"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39ABA179"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85E755B" w14:textId="77777777" w:rsidR="00A54DAF" w:rsidRPr="00863862" w:rsidRDefault="00A54DAF" w:rsidP="00A54DAF">
      <w:pPr>
        <w:rPr>
          <w:color w:val="000000" w:themeColor="text1"/>
        </w:rPr>
      </w:pPr>
    </w:p>
    <w:p w14:paraId="2AC8D8BC" w14:textId="77777777" w:rsidR="00A54DAF" w:rsidRPr="00863862" w:rsidRDefault="00A54DAF" w:rsidP="00A54DAF">
      <w:pPr>
        <w:rPr>
          <w:color w:val="000000" w:themeColor="text1"/>
        </w:rPr>
      </w:pPr>
    </w:p>
    <w:p w14:paraId="762F725F" w14:textId="77777777" w:rsidR="00A54DAF" w:rsidRPr="00863862" w:rsidRDefault="00A54DAF" w:rsidP="00A54DAF">
      <w:pPr>
        <w:rPr>
          <w:color w:val="000000" w:themeColor="text1"/>
        </w:rPr>
      </w:pPr>
    </w:p>
    <w:p w14:paraId="15438AB2" w14:textId="77777777" w:rsidR="00A54DAF" w:rsidRPr="00863862" w:rsidRDefault="00A54DAF" w:rsidP="00A54DAF">
      <w:pPr>
        <w:rPr>
          <w:color w:val="000000" w:themeColor="text1"/>
        </w:rPr>
      </w:pPr>
    </w:p>
    <w:p w14:paraId="5B2C7C98" w14:textId="77777777" w:rsidR="00A54DAF" w:rsidRPr="00863862" w:rsidRDefault="00A54DAF" w:rsidP="00A54DAF">
      <w:pPr>
        <w:rPr>
          <w:color w:val="000000" w:themeColor="text1"/>
        </w:rPr>
      </w:pPr>
    </w:p>
    <w:p w14:paraId="54B4BA52" w14:textId="77777777" w:rsidR="00A54DAF" w:rsidRPr="00863862" w:rsidRDefault="00A54DAF" w:rsidP="00A54DAF">
      <w:pPr>
        <w:rPr>
          <w:color w:val="000000" w:themeColor="text1"/>
        </w:rPr>
      </w:pPr>
    </w:p>
    <w:p w14:paraId="345CB33B" w14:textId="77777777" w:rsidR="007A5A99" w:rsidRPr="00863862"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6354B74C"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4408C8C8"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200B8942"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759D7254"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3437FA0D" w14:textId="77777777" w:rsidR="007A5A99" w:rsidRPr="00863862" w:rsidRDefault="007A5A99">
      <w:pPr>
        <w:rPr>
          <w:color w:val="000000" w:themeColor="text1"/>
        </w:rPr>
      </w:pPr>
    </w:p>
    <w:p w14:paraId="6280902C" w14:textId="77777777" w:rsidR="007A5A99" w:rsidRPr="00863862" w:rsidRDefault="007A5A99">
      <w:pPr>
        <w:rPr>
          <w:color w:val="000000" w:themeColor="text1"/>
        </w:rPr>
      </w:pPr>
    </w:p>
    <w:p w14:paraId="7927E4D0" w14:textId="77777777" w:rsidR="007A5A99" w:rsidRPr="00863862" w:rsidRDefault="007A5A99">
      <w:pPr>
        <w:rPr>
          <w:color w:val="000000" w:themeColor="text1"/>
        </w:rPr>
      </w:pPr>
    </w:p>
    <w:p w14:paraId="0A81F0EF" w14:textId="77777777" w:rsidR="007A5A99" w:rsidRPr="00863862" w:rsidRDefault="007A5A99">
      <w:pPr>
        <w:rPr>
          <w:color w:val="000000" w:themeColor="text1"/>
        </w:rPr>
      </w:pPr>
    </w:p>
    <w:p w14:paraId="3604AD8F" w14:textId="77777777" w:rsidR="007A5A99" w:rsidRPr="00863862" w:rsidRDefault="007A5A99">
      <w:pPr>
        <w:rPr>
          <w:color w:val="000000" w:themeColor="text1"/>
        </w:rPr>
      </w:pPr>
    </w:p>
    <w:p w14:paraId="6C830B48" w14:textId="77777777" w:rsidR="007A5A99" w:rsidRPr="00863862" w:rsidRDefault="007A5A99">
      <w:pPr>
        <w:rPr>
          <w:color w:val="000000" w:themeColor="text1"/>
        </w:rPr>
      </w:pPr>
    </w:p>
    <w:p w14:paraId="7A54BC2B" w14:textId="77777777" w:rsidR="007A5A99" w:rsidRPr="00863862" w:rsidRDefault="007A5A99">
      <w:pPr>
        <w:rPr>
          <w:color w:val="000000" w:themeColor="text1"/>
        </w:rPr>
      </w:pPr>
    </w:p>
    <w:p w14:paraId="1FC3B6EF" w14:textId="77777777" w:rsidR="007A5A99" w:rsidRPr="00863862" w:rsidRDefault="007A5A99">
      <w:pPr>
        <w:rPr>
          <w:color w:val="000000" w:themeColor="text1"/>
        </w:rPr>
      </w:pPr>
    </w:p>
    <w:p w14:paraId="324DA54C" w14:textId="77777777" w:rsidR="007A5A99" w:rsidRPr="00863862" w:rsidRDefault="007A5A99">
      <w:pPr>
        <w:rPr>
          <w:color w:val="000000" w:themeColor="text1"/>
        </w:rPr>
      </w:pPr>
    </w:p>
    <w:p w14:paraId="67CB3078" w14:textId="77777777" w:rsidR="007A5A99" w:rsidRPr="00863862" w:rsidRDefault="007A5A99">
      <w:pPr>
        <w:rPr>
          <w:color w:val="000000" w:themeColor="text1"/>
        </w:rPr>
      </w:pPr>
    </w:p>
    <w:p w14:paraId="790F5FF4" w14:textId="77777777" w:rsidR="007A5A99" w:rsidRPr="00863862" w:rsidRDefault="007A5A99">
      <w:pPr>
        <w:rPr>
          <w:color w:val="000000" w:themeColor="text1"/>
        </w:rPr>
      </w:pPr>
    </w:p>
    <w:p w14:paraId="5DE11737" w14:textId="77777777" w:rsidR="007A5A99" w:rsidRPr="00863862" w:rsidRDefault="007A5A99">
      <w:pPr>
        <w:rPr>
          <w:color w:val="000000" w:themeColor="text1"/>
        </w:rPr>
      </w:pPr>
    </w:p>
    <w:p w14:paraId="1F447153" w14:textId="77777777" w:rsidR="007A5A99" w:rsidRPr="00863862" w:rsidRDefault="007A5A99">
      <w:pPr>
        <w:rPr>
          <w:color w:val="000000" w:themeColor="text1"/>
        </w:rPr>
      </w:pPr>
    </w:p>
    <w:p w14:paraId="1FBC368D" w14:textId="77777777" w:rsidR="007A5A99" w:rsidRPr="00863862" w:rsidRDefault="007A5A99">
      <w:pPr>
        <w:rPr>
          <w:color w:val="000000" w:themeColor="text1"/>
        </w:rPr>
      </w:pPr>
    </w:p>
    <w:p w14:paraId="128577F2" w14:textId="77777777" w:rsidR="007A5A99" w:rsidRPr="00863862" w:rsidRDefault="007A5A99">
      <w:pPr>
        <w:rPr>
          <w:color w:val="000000" w:themeColor="text1"/>
        </w:rPr>
      </w:pPr>
    </w:p>
    <w:p w14:paraId="255745A6" w14:textId="77777777" w:rsidR="007A5A99" w:rsidRPr="00863862" w:rsidRDefault="007A5A99">
      <w:pPr>
        <w:rPr>
          <w:color w:val="000000" w:themeColor="text1"/>
        </w:rPr>
      </w:pPr>
    </w:p>
    <w:p w14:paraId="2017B6C4" w14:textId="77777777" w:rsidR="007A5A99" w:rsidRPr="00863862" w:rsidRDefault="007A5A99">
      <w:pPr>
        <w:rPr>
          <w:color w:val="000000" w:themeColor="text1"/>
        </w:rPr>
      </w:pPr>
    </w:p>
    <w:p w14:paraId="48CB3F4A" w14:textId="77777777" w:rsidR="007A5A99" w:rsidRPr="00863862" w:rsidRDefault="007A5A99">
      <w:pPr>
        <w:rPr>
          <w:color w:val="000000" w:themeColor="text1"/>
        </w:rPr>
      </w:pPr>
    </w:p>
    <w:p w14:paraId="3847DBAA" w14:textId="77777777" w:rsidR="007A5A99" w:rsidRPr="00863862" w:rsidRDefault="007A5A99">
      <w:pPr>
        <w:rPr>
          <w:color w:val="000000" w:themeColor="text1"/>
        </w:rPr>
      </w:pPr>
    </w:p>
    <w:p w14:paraId="37C2E42C" w14:textId="77777777" w:rsidR="007A5A99" w:rsidRPr="00863862" w:rsidRDefault="007A5A99">
      <w:pPr>
        <w:rPr>
          <w:color w:val="000000" w:themeColor="text1"/>
        </w:rPr>
      </w:pPr>
    </w:p>
    <w:p w14:paraId="4AB8368A" w14:textId="77777777" w:rsidR="007A5A99" w:rsidRPr="00863862" w:rsidRDefault="007A5A99">
      <w:pPr>
        <w:rPr>
          <w:color w:val="000000" w:themeColor="text1"/>
        </w:rPr>
      </w:pPr>
    </w:p>
    <w:p w14:paraId="18111BB6" w14:textId="77777777" w:rsidR="007A5A99" w:rsidRPr="00863862" w:rsidRDefault="007A5A99">
      <w:pPr>
        <w:rPr>
          <w:color w:val="000000" w:themeColor="text1"/>
        </w:rPr>
      </w:pPr>
    </w:p>
    <w:p w14:paraId="6360C4D8" w14:textId="77777777" w:rsidR="007A5A99" w:rsidRPr="00863862" w:rsidRDefault="007A5A99">
      <w:pPr>
        <w:rPr>
          <w:color w:val="000000" w:themeColor="text1"/>
        </w:rPr>
      </w:pPr>
    </w:p>
    <w:p w14:paraId="126C875C" w14:textId="77777777" w:rsidR="007A5A99" w:rsidRPr="00863862" w:rsidRDefault="007A5A99">
      <w:pPr>
        <w:rPr>
          <w:color w:val="000000" w:themeColor="text1"/>
        </w:rPr>
      </w:pPr>
    </w:p>
    <w:p w14:paraId="689195AF" w14:textId="77777777" w:rsidR="007A5A99" w:rsidRPr="00863862" w:rsidRDefault="007A5A99">
      <w:pPr>
        <w:rPr>
          <w:color w:val="000000" w:themeColor="text1"/>
        </w:rPr>
      </w:pPr>
    </w:p>
    <w:p w14:paraId="34283C6E" w14:textId="77777777" w:rsidR="007A5A99" w:rsidRPr="00863862" w:rsidRDefault="007A5A99">
      <w:pPr>
        <w:rPr>
          <w:color w:val="000000" w:themeColor="text1"/>
        </w:rPr>
      </w:pPr>
    </w:p>
    <w:p w14:paraId="06A32A58" w14:textId="77777777" w:rsidR="007A5A99" w:rsidRPr="00863862" w:rsidRDefault="007A5A99">
      <w:pPr>
        <w:rPr>
          <w:color w:val="000000" w:themeColor="text1"/>
        </w:rPr>
      </w:pPr>
    </w:p>
    <w:p w14:paraId="3C9C3867" w14:textId="77777777" w:rsidR="007A5A99" w:rsidRPr="00863862" w:rsidRDefault="007A5A99">
      <w:pPr>
        <w:rPr>
          <w:color w:val="000000" w:themeColor="text1"/>
        </w:rPr>
      </w:pPr>
    </w:p>
    <w:p w14:paraId="502C975E" w14:textId="77777777" w:rsidR="007A5A99" w:rsidRPr="00863862" w:rsidRDefault="007A5A99">
      <w:pPr>
        <w:rPr>
          <w:color w:val="000000" w:themeColor="text1"/>
        </w:rPr>
      </w:pPr>
    </w:p>
    <w:p w14:paraId="59B7C3B8" w14:textId="77777777" w:rsidR="007A5A99" w:rsidRPr="00863862" w:rsidRDefault="007A5A99">
      <w:pPr>
        <w:rPr>
          <w:color w:val="000000" w:themeColor="text1"/>
        </w:rPr>
      </w:pPr>
    </w:p>
    <w:p w14:paraId="79DC4A20" w14:textId="77777777" w:rsidR="007A5A99" w:rsidRPr="00863862" w:rsidRDefault="007A5A99">
      <w:pPr>
        <w:rPr>
          <w:color w:val="000000" w:themeColor="text1"/>
        </w:rPr>
      </w:pPr>
    </w:p>
    <w:p w14:paraId="13149721" w14:textId="77777777" w:rsidR="007A5A99" w:rsidRPr="00863862" w:rsidRDefault="007A5A99">
      <w:pPr>
        <w:rPr>
          <w:color w:val="000000" w:themeColor="text1"/>
        </w:rPr>
      </w:pPr>
    </w:p>
    <w:p w14:paraId="17F676E0" w14:textId="77777777" w:rsidR="007A5A99" w:rsidRPr="00863862" w:rsidRDefault="007A5A99">
      <w:pPr>
        <w:rPr>
          <w:color w:val="000000" w:themeColor="text1"/>
        </w:rPr>
      </w:pPr>
    </w:p>
    <w:p w14:paraId="653B3774" w14:textId="77777777" w:rsidR="007A5A99" w:rsidRPr="00863862" w:rsidRDefault="007A5A99">
      <w:pPr>
        <w:rPr>
          <w:color w:val="000000" w:themeColor="text1"/>
        </w:rPr>
      </w:pPr>
    </w:p>
    <w:p w14:paraId="2BCB534E" w14:textId="77777777" w:rsidR="007A5A99" w:rsidRPr="00863862" w:rsidRDefault="007A5A99">
      <w:pPr>
        <w:rPr>
          <w:color w:val="000000" w:themeColor="text1"/>
        </w:rPr>
      </w:pPr>
    </w:p>
    <w:p w14:paraId="32479BF9" w14:textId="77777777" w:rsidR="007A5A99" w:rsidRPr="00863862" w:rsidRDefault="007A5A99">
      <w:pPr>
        <w:rPr>
          <w:color w:val="000000" w:themeColor="text1"/>
        </w:rPr>
      </w:pPr>
    </w:p>
    <w:p w14:paraId="0037619F" w14:textId="77777777" w:rsidR="007A5A99" w:rsidRPr="00863862" w:rsidRDefault="007A5A99">
      <w:pPr>
        <w:rPr>
          <w:color w:val="000000" w:themeColor="text1"/>
        </w:rPr>
      </w:pPr>
    </w:p>
    <w:p w14:paraId="67A8D325" w14:textId="77777777" w:rsidR="007A5A99" w:rsidRPr="00863862" w:rsidRDefault="007A5A99">
      <w:pPr>
        <w:rPr>
          <w:color w:val="000000" w:themeColor="text1"/>
        </w:rPr>
      </w:pPr>
    </w:p>
    <w:p w14:paraId="52B93019" w14:textId="77777777" w:rsidR="007A5A99" w:rsidRPr="00863862" w:rsidRDefault="007A5A99">
      <w:pPr>
        <w:rPr>
          <w:color w:val="000000" w:themeColor="text1"/>
        </w:rPr>
      </w:pPr>
    </w:p>
    <w:p w14:paraId="25770866" w14:textId="77777777" w:rsidR="007A5A99" w:rsidRPr="00863862" w:rsidRDefault="007A5A99">
      <w:pPr>
        <w:rPr>
          <w:color w:val="000000" w:themeColor="text1"/>
        </w:rPr>
      </w:pPr>
    </w:p>
    <w:p w14:paraId="6289F84F" w14:textId="77777777" w:rsidR="007A5A99" w:rsidRPr="00863862" w:rsidRDefault="007A5A99">
      <w:pPr>
        <w:rPr>
          <w:color w:val="000000" w:themeColor="text1"/>
        </w:rPr>
      </w:pPr>
    </w:p>
    <w:p w14:paraId="6207E4EF" w14:textId="77777777" w:rsidR="007A5A99" w:rsidRPr="00863862" w:rsidRDefault="007A5A99">
      <w:pPr>
        <w:rPr>
          <w:color w:val="000000" w:themeColor="text1"/>
        </w:rPr>
      </w:pPr>
    </w:p>
    <w:p w14:paraId="63E696CA" w14:textId="77777777" w:rsidR="007A5A99" w:rsidRPr="00863862" w:rsidRDefault="007A5A99">
      <w:pPr>
        <w:rPr>
          <w:color w:val="000000" w:themeColor="text1"/>
        </w:rPr>
      </w:pPr>
    </w:p>
    <w:p w14:paraId="2033A7CA" w14:textId="77777777" w:rsidR="007A5A99" w:rsidRPr="00863862" w:rsidRDefault="007A5A99">
      <w:pPr>
        <w:rPr>
          <w:color w:val="000000" w:themeColor="text1"/>
        </w:rPr>
      </w:pPr>
    </w:p>
    <w:p w14:paraId="78B8B324" w14:textId="77777777" w:rsidR="007A5A99" w:rsidRPr="00863862" w:rsidRDefault="007A5A99">
      <w:pPr>
        <w:rPr>
          <w:color w:val="000000" w:themeColor="text1"/>
        </w:rPr>
      </w:pPr>
    </w:p>
    <w:p w14:paraId="60BD6636" w14:textId="77777777" w:rsidR="007A5A99" w:rsidRPr="00863862" w:rsidRDefault="007A5A99">
      <w:pPr>
        <w:rPr>
          <w:color w:val="000000" w:themeColor="text1"/>
        </w:rPr>
      </w:pPr>
    </w:p>
    <w:p w14:paraId="5D070274" w14:textId="77777777" w:rsidR="007A5A99" w:rsidRPr="00863862" w:rsidRDefault="007A5A99">
      <w:pPr>
        <w:rPr>
          <w:color w:val="000000" w:themeColor="text1"/>
        </w:rPr>
      </w:pPr>
    </w:p>
    <w:p w14:paraId="70F5F800" w14:textId="77777777" w:rsidR="007A5A99" w:rsidRPr="00863862"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27380C5E"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2C3F2913" w14:textId="77777777" w:rsidR="007A5A99" w:rsidRPr="00863862" w:rsidRDefault="007A5A99" w:rsidP="00A54DAF">
      <w:pPr>
        <w:pStyle w:val="a9"/>
        <w:spacing w:line="360" w:lineRule="auto"/>
        <w:rPr>
          <w:rFonts w:hAnsi="宋体"/>
          <w:b/>
          <w:color w:val="000000" w:themeColor="text1"/>
          <w:sz w:val="24"/>
        </w:rPr>
      </w:pPr>
    </w:p>
    <w:p w14:paraId="0E1776DA" w14:textId="77777777" w:rsidR="007A5A99" w:rsidRPr="00863862"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2"/>
      <w:bookmarkEnd w:id="233"/>
      <w:bookmarkEnd w:id="234"/>
      <w:bookmarkEnd w:id="235"/>
      <w:bookmarkEnd w:id="236"/>
      <w:bookmarkEnd w:id="237"/>
      <w:bookmarkEnd w:id="238"/>
    </w:p>
    <w:p w14:paraId="35373E78"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9"/>
      <w:bookmarkEnd w:id="240"/>
      <w:bookmarkEnd w:id="241"/>
    </w:p>
    <w:p w14:paraId="2364610E" w14:textId="77777777" w:rsidR="00A54DAF" w:rsidRPr="00863862" w:rsidRDefault="00A54DAF" w:rsidP="00A54DAF">
      <w:pPr>
        <w:pStyle w:val="1"/>
        <w:spacing w:beforeLines="0" w:afterLines="0"/>
        <w:jc w:val="left"/>
        <w:rPr>
          <w:color w:val="000000" w:themeColor="text1"/>
          <w:sz w:val="24"/>
          <w:szCs w:val="24"/>
        </w:rPr>
      </w:pPr>
      <w:bookmarkStart w:id="242"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2"/>
    </w:p>
    <w:p w14:paraId="5CEC194C" w14:textId="77777777" w:rsidR="00A54DAF" w:rsidRPr="00863862" w:rsidRDefault="00A54DAF" w:rsidP="00A54DAF">
      <w:pPr>
        <w:pStyle w:val="a9"/>
        <w:spacing w:line="360" w:lineRule="auto"/>
        <w:rPr>
          <w:rFonts w:hAnsi="宋体"/>
          <w:color w:val="000000" w:themeColor="text1"/>
          <w:sz w:val="24"/>
        </w:rPr>
      </w:pPr>
    </w:p>
    <w:p w14:paraId="68934FD3"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766A3BF9"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648BB5FE" w14:textId="77777777"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（2016年度</w:t>
      </w:r>
      <w:r w:rsidR="00CF66E7" w:rsidRPr="00863862">
        <w:rPr>
          <w:rFonts w:hAnsi="宋体" w:hint="eastAsia"/>
          <w:color w:val="000000" w:themeColor="text1"/>
          <w:sz w:val="24"/>
        </w:rPr>
        <w:t>或2017年度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5ED1B8E6"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2EAF316A" w14:textId="77777777" w:rsidR="00A54DAF" w:rsidRPr="00863862"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3"/>
      <w:bookmarkEnd w:id="244"/>
      <w:bookmarkEnd w:id="245"/>
      <w:bookmarkEnd w:id="246"/>
      <w:bookmarkEnd w:id="247"/>
    </w:p>
    <w:p w14:paraId="12076B87"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41B4E07A" w14:textId="77777777" w:rsidR="00A54DAF" w:rsidRPr="00863862"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863862">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14:paraId="53147845"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3" w:name="_Toc415213903"/>
    </w:p>
    <w:p w14:paraId="5356C1A3" w14:textId="77777777" w:rsidR="00A54DAF" w:rsidRPr="00863862"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4"/>
      <w:bookmarkEnd w:id="255"/>
      <w:bookmarkEnd w:id="256"/>
      <w:bookmarkEnd w:id="257"/>
    </w:p>
    <w:bookmarkEnd w:id="253"/>
    <w:p w14:paraId="424F6A7F"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14:paraId="7BB573A2"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14:paraId="7B220476"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14:paraId="63121162"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14:paraId="4731D9CE"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14:paraId="5E7DA1A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14:paraId="14B074F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14:paraId="5084F383"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14:paraId="177ECE1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14:paraId="76B63374"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14:paraId="46E0F22F"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14:paraId="3EB7D775"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14:paraId="2DD169F0"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14:paraId="55D9EC23"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14:paraId="2444CD4A"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14:paraId="7E8449CD"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14:paraId="341026F9"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14:paraId="6AB3EEB4"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14:paraId="13D95DD7"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14:paraId="14F1AA8B"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14:paraId="16285B2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14:paraId="253CE984"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14:paraId="2CD72F57"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年份</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国内　　</w:t>
      </w:r>
      <w:proofErr w:type="gramStart"/>
      <w:r w:rsidRPr="00863862">
        <w:rPr>
          <w:rFonts w:ascii="宋体" w:hAnsi="宋体" w:hint="eastAsia"/>
          <w:color w:val="000000" w:themeColor="text1"/>
          <w:sz w:val="24"/>
        </w:rPr>
        <w:t xml:space="preserve">　</w:t>
      </w:r>
      <w:proofErr w:type="gramEnd"/>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出口　</w:t>
      </w:r>
      <w:r w:rsidRPr="00863862">
        <w:rPr>
          <w:rFonts w:ascii="宋体" w:hAnsi="宋体"/>
          <w:color w:val="000000" w:themeColor="text1"/>
          <w:sz w:val="24"/>
        </w:rPr>
        <w:t xml:space="preserve"> </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总额</w:t>
      </w:r>
    </w:p>
    <w:p w14:paraId="563FF3E5"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6E7C897B"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3AB3261A"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5C97503"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14:paraId="1C9AA518"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14:paraId="73BC5B9D" w14:textId="77777777"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14:paraId="1C138455" w14:textId="77777777" w:rsidR="006A2D3A" w:rsidRPr="00863862" w:rsidRDefault="006A2D3A" w:rsidP="006A2D3A">
      <w:pPr>
        <w:tabs>
          <w:tab w:val="left" w:pos="5580"/>
        </w:tabs>
        <w:spacing w:line="360" w:lineRule="auto"/>
        <w:rPr>
          <w:rFonts w:ascii="宋体" w:hAnsi="宋体"/>
          <w:color w:val="000000" w:themeColor="text1"/>
          <w:sz w:val="24"/>
        </w:rPr>
      </w:pPr>
    </w:p>
    <w:p w14:paraId="33C872BE" w14:textId="77777777"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14:paraId="2BE6AFE7"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14:paraId="4BF6F254"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14:paraId="5BBB704F"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14:paraId="40D060D7"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14:paraId="151FDF4A" w14:textId="77777777"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14:paraId="02C5E2CB"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C9A2F1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20E02D7"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E8FCF65"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E140EA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2825ED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E7DB0A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6EEE03E"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51D81BE"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80719FB"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37CA8B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0618279"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7D7177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1AB792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A53E053" w14:textId="77777777" w:rsidR="00A54DAF" w:rsidRPr="00863862" w:rsidRDefault="00A54DAF" w:rsidP="00A54DAF">
      <w:pPr>
        <w:pStyle w:val="1"/>
        <w:tabs>
          <w:tab w:val="left" w:pos="285"/>
        </w:tabs>
        <w:spacing w:before="360" w:after="120"/>
        <w:rPr>
          <w:color w:val="000000" w:themeColor="text1"/>
          <w:sz w:val="21"/>
          <w:szCs w:val="21"/>
        </w:rPr>
      </w:pPr>
      <w:bookmarkStart w:id="258"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8"/>
    </w:p>
    <w:p w14:paraId="5ED1C676"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30B795CD"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0DFAB9C2"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6B50A9C" w14:textId="77777777" w:rsidR="007A5A99" w:rsidRPr="00863862" w:rsidRDefault="007A5A99">
      <w:pPr>
        <w:spacing w:line="360" w:lineRule="auto"/>
        <w:jc w:val="center"/>
        <w:rPr>
          <w:rFonts w:ascii="宋体" w:hAnsi="宋体"/>
          <w:b/>
          <w:color w:val="000000" w:themeColor="text1"/>
          <w:kern w:val="0"/>
          <w:sz w:val="24"/>
        </w:rPr>
      </w:pPr>
    </w:p>
    <w:p w14:paraId="4A64F948" w14:textId="77777777" w:rsidR="007A5A99" w:rsidRPr="00863862" w:rsidRDefault="007A5A99">
      <w:pPr>
        <w:spacing w:line="360" w:lineRule="auto"/>
        <w:jc w:val="center"/>
        <w:rPr>
          <w:rFonts w:ascii="宋体" w:hAnsi="宋体"/>
          <w:b/>
          <w:color w:val="000000" w:themeColor="text1"/>
          <w:kern w:val="0"/>
          <w:sz w:val="24"/>
        </w:rPr>
      </w:pPr>
    </w:p>
    <w:p w14:paraId="1EBC2D9A"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342E3CBF" w14:textId="77777777" w:rsidR="007A5A99" w:rsidRPr="00863862" w:rsidRDefault="007A5A99">
      <w:pPr>
        <w:spacing w:line="360" w:lineRule="auto"/>
        <w:rPr>
          <w:rFonts w:ascii="宋体" w:hAnsi="宋体"/>
          <w:color w:val="000000" w:themeColor="text1"/>
          <w:sz w:val="24"/>
        </w:rPr>
      </w:pPr>
    </w:p>
    <w:p w14:paraId="6CDD3005"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881857" w14:textId="77777777" w:rsidR="00A54DAF" w:rsidRPr="00863862" w:rsidRDefault="00A54DAF" w:rsidP="00A54DAF">
      <w:pPr>
        <w:pStyle w:val="1"/>
        <w:tabs>
          <w:tab w:val="left" w:pos="285"/>
        </w:tabs>
        <w:spacing w:before="360" w:after="120"/>
        <w:rPr>
          <w:color w:val="000000" w:themeColor="text1"/>
          <w:sz w:val="21"/>
          <w:szCs w:val="21"/>
        </w:rPr>
      </w:pPr>
      <w:bookmarkStart w:id="259"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9"/>
    </w:p>
    <w:p w14:paraId="0C1AAA6F" w14:textId="77777777" w:rsidR="00A54DAF" w:rsidRPr="00863862" w:rsidRDefault="00A54DAF">
      <w:pPr>
        <w:spacing w:line="360" w:lineRule="auto"/>
        <w:rPr>
          <w:color w:val="000000" w:themeColor="text1"/>
          <w:szCs w:val="21"/>
        </w:rPr>
      </w:pPr>
    </w:p>
    <w:p w14:paraId="76091C4B"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568F5D62"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54FE676B" w14:textId="77777777" w:rsidR="00CF66E7" w:rsidRPr="00863862" w:rsidRDefault="00CF66E7">
      <w:pPr>
        <w:spacing w:line="360" w:lineRule="auto"/>
        <w:rPr>
          <w:rFonts w:ascii="宋体" w:hAnsi="宋体" w:cs="宋体"/>
          <w:b/>
          <w:color w:val="000000" w:themeColor="text1"/>
          <w:kern w:val="0"/>
          <w:sz w:val="24"/>
        </w:rPr>
      </w:pPr>
    </w:p>
    <w:p w14:paraId="3ED26683" w14:textId="77777777" w:rsidR="00CF66E7" w:rsidRPr="00863862" w:rsidRDefault="00CF66E7">
      <w:pPr>
        <w:spacing w:line="360" w:lineRule="auto"/>
        <w:rPr>
          <w:rFonts w:ascii="宋体" w:hAnsi="宋体" w:cs="宋体"/>
          <w:b/>
          <w:color w:val="000000" w:themeColor="text1"/>
          <w:kern w:val="0"/>
          <w:sz w:val="24"/>
        </w:rPr>
      </w:pPr>
    </w:p>
    <w:p w14:paraId="28B385FC" w14:textId="77777777" w:rsidR="00CF66E7" w:rsidRPr="00863862" w:rsidRDefault="00CF66E7">
      <w:pPr>
        <w:spacing w:line="360" w:lineRule="auto"/>
        <w:rPr>
          <w:rFonts w:ascii="宋体" w:hAnsi="宋体" w:cs="宋体"/>
          <w:b/>
          <w:color w:val="000000" w:themeColor="text1"/>
          <w:kern w:val="0"/>
          <w:sz w:val="24"/>
        </w:rPr>
      </w:pPr>
    </w:p>
    <w:p w14:paraId="0A27D896" w14:textId="77777777" w:rsidR="00CF66E7" w:rsidRPr="00863862" w:rsidRDefault="00CF66E7">
      <w:pPr>
        <w:spacing w:line="360" w:lineRule="auto"/>
        <w:rPr>
          <w:rFonts w:ascii="宋体" w:hAnsi="宋体" w:cs="宋体"/>
          <w:b/>
          <w:color w:val="000000" w:themeColor="text1"/>
          <w:kern w:val="0"/>
          <w:sz w:val="24"/>
        </w:rPr>
      </w:pPr>
    </w:p>
    <w:p w14:paraId="35ACA345" w14:textId="77777777" w:rsidR="00CF66E7" w:rsidRPr="00863862" w:rsidRDefault="00CF66E7">
      <w:pPr>
        <w:spacing w:line="360" w:lineRule="auto"/>
        <w:rPr>
          <w:rFonts w:ascii="宋体" w:hAnsi="宋体" w:cs="宋体"/>
          <w:b/>
          <w:color w:val="000000" w:themeColor="text1"/>
          <w:kern w:val="0"/>
          <w:sz w:val="24"/>
        </w:rPr>
      </w:pPr>
    </w:p>
    <w:p w14:paraId="3B00716C" w14:textId="77777777" w:rsidR="00CF66E7" w:rsidRPr="00863862" w:rsidRDefault="00CF66E7">
      <w:pPr>
        <w:spacing w:line="360" w:lineRule="auto"/>
        <w:rPr>
          <w:rFonts w:ascii="宋体" w:hAnsi="宋体" w:cs="宋体"/>
          <w:b/>
          <w:color w:val="000000" w:themeColor="text1"/>
          <w:kern w:val="0"/>
          <w:sz w:val="24"/>
        </w:rPr>
      </w:pPr>
    </w:p>
    <w:p w14:paraId="1B0C1088" w14:textId="77777777" w:rsidR="00CF66E7" w:rsidRPr="00863862" w:rsidRDefault="00CF66E7">
      <w:pPr>
        <w:spacing w:line="360" w:lineRule="auto"/>
        <w:rPr>
          <w:rFonts w:ascii="宋体" w:hAnsi="宋体" w:cs="宋体"/>
          <w:b/>
          <w:color w:val="000000" w:themeColor="text1"/>
          <w:kern w:val="0"/>
          <w:sz w:val="24"/>
        </w:rPr>
      </w:pPr>
    </w:p>
    <w:p w14:paraId="38E2F225" w14:textId="77777777" w:rsidR="00CF66E7" w:rsidRPr="00863862" w:rsidRDefault="00CF66E7">
      <w:pPr>
        <w:spacing w:line="360" w:lineRule="auto"/>
        <w:rPr>
          <w:rFonts w:ascii="宋体" w:hAnsi="宋体" w:cs="宋体"/>
          <w:b/>
          <w:color w:val="000000" w:themeColor="text1"/>
          <w:kern w:val="0"/>
          <w:sz w:val="24"/>
        </w:rPr>
      </w:pPr>
    </w:p>
    <w:p w14:paraId="75704CE1" w14:textId="77777777" w:rsidR="00CF66E7" w:rsidRPr="00863862" w:rsidRDefault="00CF66E7">
      <w:pPr>
        <w:spacing w:line="360" w:lineRule="auto"/>
        <w:rPr>
          <w:rFonts w:ascii="宋体" w:hAnsi="宋体" w:cs="宋体"/>
          <w:b/>
          <w:color w:val="000000" w:themeColor="text1"/>
          <w:kern w:val="0"/>
          <w:sz w:val="24"/>
        </w:rPr>
      </w:pPr>
    </w:p>
    <w:p w14:paraId="704252F7" w14:textId="77777777" w:rsidR="00CF66E7" w:rsidRPr="00863862" w:rsidRDefault="00CF66E7">
      <w:pPr>
        <w:spacing w:line="360" w:lineRule="auto"/>
        <w:rPr>
          <w:rFonts w:ascii="宋体" w:hAnsi="宋体" w:cs="宋体"/>
          <w:b/>
          <w:color w:val="000000" w:themeColor="text1"/>
          <w:kern w:val="0"/>
          <w:sz w:val="24"/>
        </w:rPr>
      </w:pPr>
    </w:p>
    <w:p w14:paraId="3B75B80E" w14:textId="77777777" w:rsidR="00CF66E7" w:rsidRPr="00863862" w:rsidRDefault="00CF66E7">
      <w:pPr>
        <w:spacing w:line="360" w:lineRule="auto"/>
        <w:rPr>
          <w:rFonts w:ascii="宋体" w:hAnsi="宋体" w:cs="宋体"/>
          <w:b/>
          <w:color w:val="000000" w:themeColor="text1"/>
          <w:kern w:val="0"/>
          <w:sz w:val="24"/>
        </w:rPr>
      </w:pPr>
    </w:p>
    <w:p w14:paraId="2E22C156" w14:textId="77777777" w:rsidR="00CF66E7" w:rsidRPr="00863862" w:rsidRDefault="00CF66E7">
      <w:pPr>
        <w:spacing w:line="360" w:lineRule="auto"/>
        <w:rPr>
          <w:rFonts w:ascii="宋体" w:hAnsi="宋体" w:cs="宋体"/>
          <w:b/>
          <w:color w:val="000000" w:themeColor="text1"/>
          <w:kern w:val="0"/>
          <w:sz w:val="24"/>
        </w:rPr>
      </w:pPr>
    </w:p>
    <w:p w14:paraId="065FC854" w14:textId="77777777" w:rsidR="00CF66E7" w:rsidRPr="00863862" w:rsidRDefault="00CF66E7">
      <w:pPr>
        <w:spacing w:line="360" w:lineRule="auto"/>
        <w:rPr>
          <w:rFonts w:ascii="宋体" w:hAnsi="宋体" w:cs="宋体"/>
          <w:b/>
          <w:color w:val="000000" w:themeColor="text1"/>
          <w:kern w:val="0"/>
          <w:sz w:val="24"/>
        </w:rPr>
      </w:pPr>
    </w:p>
    <w:p w14:paraId="2394E7F4" w14:textId="77777777" w:rsidR="00CF66E7" w:rsidRPr="00863862" w:rsidRDefault="00CF66E7">
      <w:pPr>
        <w:spacing w:line="360" w:lineRule="auto"/>
        <w:rPr>
          <w:rFonts w:ascii="宋体" w:hAnsi="宋体" w:cs="宋体"/>
          <w:b/>
          <w:color w:val="000000" w:themeColor="text1"/>
          <w:kern w:val="0"/>
          <w:sz w:val="24"/>
        </w:rPr>
      </w:pPr>
    </w:p>
    <w:p w14:paraId="22934047" w14:textId="77777777" w:rsidR="00CF66E7" w:rsidRPr="00863862" w:rsidRDefault="00CF66E7">
      <w:pPr>
        <w:spacing w:line="360" w:lineRule="auto"/>
        <w:rPr>
          <w:rFonts w:ascii="宋体" w:hAnsi="宋体" w:cs="宋体"/>
          <w:b/>
          <w:color w:val="000000" w:themeColor="text1"/>
          <w:kern w:val="0"/>
          <w:sz w:val="24"/>
        </w:rPr>
      </w:pPr>
    </w:p>
    <w:p w14:paraId="0615A5F5" w14:textId="77777777" w:rsidR="00CF66E7" w:rsidRPr="00863862" w:rsidRDefault="00CF66E7">
      <w:pPr>
        <w:spacing w:line="360" w:lineRule="auto"/>
        <w:rPr>
          <w:rFonts w:ascii="宋体" w:hAnsi="宋体" w:cs="宋体"/>
          <w:b/>
          <w:color w:val="000000" w:themeColor="text1"/>
          <w:kern w:val="0"/>
          <w:sz w:val="24"/>
        </w:rPr>
      </w:pPr>
    </w:p>
    <w:p w14:paraId="078C6A65" w14:textId="77777777" w:rsidR="00CF66E7" w:rsidRPr="00863862" w:rsidRDefault="00CF66E7">
      <w:pPr>
        <w:spacing w:line="360" w:lineRule="auto"/>
        <w:rPr>
          <w:rFonts w:ascii="宋体" w:hAnsi="宋体" w:cs="宋体"/>
          <w:b/>
          <w:color w:val="000000" w:themeColor="text1"/>
          <w:kern w:val="0"/>
          <w:sz w:val="24"/>
        </w:rPr>
      </w:pPr>
    </w:p>
    <w:p w14:paraId="30DA559F" w14:textId="77777777" w:rsidR="00CF66E7" w:rsidRPr="00863862" w:rsidRDefault="00CF66E7">
      <w:pPr>
        <w:spacing w:line="360" w:lineRule="auto"/>
        <w:rPr>
          <w:rFonts w:ascii="宋体" w:hAnsi="宋体" w:cs="宋体"/>
          <w:b/>
          <w:color w:val="000000" w:themeColor="text1"/>
          <w:kern w:val="0"/>
          <w:sz w:val="24"/>
        </w:rPr>
      </w:pPr>
    </w:p>
    <w:p w14:paraId="43137FB1" w14:textId="77777777" w:rsidR="00CF66E7" w:rsidRPr="00863862" w:rsidRDefault="00CF66E7">
      <w:pPr>
        <w:spacing w:line="360" w:lineRule="auto"/>
        <w:rPr>
          <w:rFonts w:ascii="宋体" w:hAnsi="宋体" w:cs="宋体"/>
          <w:b/>
          <w:color w:val="000000" w:themeColor="text1"/>
          <w:kern w:val="0"/>
          <w:sz w:val="24"/>
        </w:rPr>
      </w:pPr>
    </w:p>
    <w:p w14:paraId="5E16755A" w14:textId="77777777" w:rsidR="00CF66E7" w:rsidRPr="00863862" w:rsidRDefault="00CF66E7">
      <w:pPr>
        <w:spacing w:line="360" w:lineRule="auto"/>
        <w:rPr>
          <w:rFonts w:ascii="宋体" w:hAnsi="宋体" w:cs="宋体"/>
          <w:b/>
          <w:color w:val="000000" w:themeColor="text1"/>
          <w:kern w:val="0"/>
          <w:sz w:val="24"/>
        </w:rPr>
      </w:pPr>
    </w:p>
    <w:p w14:paraId="1EA0E58C" w14:textId="77777777" w:rsidR="00CF66E7" w:rsidRPr="00863862" w:rsidRDefault="00CF66E7">
      <w:pPr>
        <w:spacing w:line="360" w:lineRule="auto"/>
        <w:rPr>
          <w:rFonts w:ascii="宋体" w:hAnsi="宋体" w:cs="宋体"/>
          <w:b/>
          <w:color w:val="000000" w:themeColor="text1"/>
          <w:kern w:val="0"/>
          <w:sz w:val="24"/>
        </w:rPr>
      </w:pPr>
    </w:p>
    <w:p w14:paraId="1D92FC43" w14:textId="77777777" w:rsidR="00CF66E7" w:rsidRPr="00863862" w:rsidRDefault="00CF66E7">
      <w:pPr>
        <w:spacing w:line="360" w:lineRule="auto"/>
        <w:rPr>
          <w:rFonts w:ascii="宋体" w:hAnsi="宋体" w:cs="宋体"/>
          <w:b/>
          <w:color w:val="000000" w:themeColor="text1"/>
          <w:kern w:val="0"/>
          <w:sz w:val="24"/>
        </w:rPr>
      </w:pPr>
    </w:p>
    <w:p w14:paraId="2AE445FF" w14:textId="77777777" w:rsidR="00CF66E7" w:rsidRPr="00863862" w:rsidRDefault="00CF66E7">
      <w:pPr>
        <w:spacing w:line="360" w:lineRule="auto"/>
        <w:rPr>
          <w:rFonts w:ascii="宋体" w:hAnsi="宋体" w:cs="宋体"/>
          <w:b/>
          <w:color w:val="000000" w:themeColor="text1"/>
          <w:kern w:val="0"/>
          <w:sz w:val="24"/>
        </w:rPr>
      </w:pPr>
    </w:p>
    <w:p w14:paraId="125E0F32" w14:textId="77777777" w:rsidR="007A5A99" w:rsidRPr="00863862"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60"/>
      <w:r w:rsidR="00485A1B" w:rsidRPr="00863862">
        <w:rPr>
          <w:color w:val="000000" w:themeColor="text1"/>
          <w:sz w:val="21"/>
          <w:szCs w:val="21"/>
        </w:rPr>
        <w:br w:type="page"/>
      </w:r>
      <w:bookmarkEnd w:id="261"/>
      <w:bookmarkEnd w:id="262"/>
      <w:bookmarkEnd w:id="263"/>
    </w:p>
    <w:p w14:paraId="3D79B68C" w14:textId="77777777" w:rsidR="00A54DAF" w:rsidRPr="00863862" w:rsidRDefault="00A54DAF" w:rsidP="00A54DAF">
      <w:pPr>
        <w:pStyle w:val="1"/>
        <w:tabs>
          <w:tab w:val="left" w:pos="285"/>
        </w:tabs>
        <w:spacing w:before="360" w:after="120"/>
        <w:rPr>
          <w:color w:val="000000" w:themeColor="text1"/>
          <w:sz w:val="21"/>
          <w:szCs w:val="21"/>
        </w:rPr>
      </w:pPr>
      <w:bookmarkStart w:id="264"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4"/>
    </w:p>
    <w:p w14:paraId="015CFA58" w14:textId="77777777" w:rsidR="00A54DAF" w:rsidRPr="00863862" w:rsidRDefault="00A54DAF">
      <w:pPr>
        <w:spacing w:line="360" w:lineRule="auto"/>
        <w:rPr>
          <w:rFonts w:ascii="宋体" w:hAnsi="宋体" w:cs="宋体"/>
          <w:b/>
          <w:color w:val="000000" w:themeColor="text1"/>
          <w:kern w:val="0"/>
          <w:sz w:val="24"/>
        </w:rPr>
      </w:pPr>
    </w:p>
    <w:p w14:paraId="66FCC182"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09987345"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0854F0B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88AD13E"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408A13AF"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C220A7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10F7AA82"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03E8F1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DA2FB1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0866E34"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2DAED98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B053DA6"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1AFBA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D34C9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D3537E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0AE159D"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7DD1CC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68A6430D"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D67497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0E7A9B8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E148F7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17FF40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24C0F7F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F5DFFB"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089E5AF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6C1CDAE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D055E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147C71B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5231116"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D5334C9"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02DD46A1"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2A06F8F5"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889A073"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7DEB42B6"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456B311D"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3C47ECCB"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5" w:name="_Toc405285955"/>
    </w:p>
    <w:p w14:paraId="2E53F79F" w14:textId="77777777" w:rsidR="00A54DAF" w:rsidRPr="00863862"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6"/>
    </w:p>
    <w:p w14:paraId="664F5A5D"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07B750CD" w14:textId="77777777">
        <w:trPr>
          <w:trHeight w:val="600"/>
        </w:trPr>
        <w:tc>
          <w:tcPr>
            <w:tcW w:w="735" w:type="dxa"/>
            <w:vAlign w:val="center"/>
          </w:tcPr>
          <w:p w14:paraId="0D4A863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7F0AC88F" w14:textId="77777777" w:rsidR="007A5A99" w:rsidRPr="00863862" w:rsidRDefault="007A5A99">
            <w:pPr>
              <w:jc w:val="center"/>
              <w:rPr>
                <w:rFonts w:ascii="宋体" w:hAnsi="宋体"/>
                <w:color w:val="000000" w:themeColor="text1"/>
                <w:sz w:val="24"/>
              </w:rPr>
            </w:pPr>
          </w:p>
        </w:tc>
        <w:tc>
          <w:tcPr>
            <w:tcW w:w="840" w:type="dxa"/>
            <w:vAlign w:val="center"/>
          </w:tcPr>
          <w:p w14:paraId="5BBD101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7F1ED27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5C7CFB1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41B995DF" w14:textId="77777777" w:rsidR="007A5A99" w:rsidRPr="00863862" w:rsidRDefault="007A5A99">
            <w:pPr>
              <w:jc w:val="center"/>
              <w:rPr>
                <w:rFonts w:ascii="宋体" w:hAnsi="宋体"/>
                <w:color w:val="000000" w:themeColor="text1"/>
                <w:sz w:val="24"/>
              </w:rPr>
            </w:pPr>
          </w:p>
        </w:tc>
      </w:tr>
      <w:tr w:rsidR="00863862" w:rsidRPr="00863862" w14:paraId="0A814F1A" w14:textId="77777777">
        <w:trPr>
          <w:trHeight w:val="623"/>
        </w:trPr>
        <w:tc>
          <w:tcPr>
            <w:tcW w:w="735" w:type="dxa"/>
            <w:vAlign w:val="center"/>
          </w:tcPr>
          <w:p w14:paraId="1EA372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7F613BC2" w14:textId="77777777" w:rsidR="007A5A99" w:rsidRPr="00863862" w:rsidRDefault="007A5A99">
            <w:pPr>
              <w:jc w:val="center"/>
              <w:rPr>
                <w:rFonts w:ascii="宋体" w:hAnsi="宋体"/>
                <w:color w:val="000000" w:themeColor="text1"/>
                <w:sz w:val="24"/>
              </w:rPr>
            </w:pPr>
          </w:p>
        </w:tc>
        <w:tc>
          <w:tcPr>
            <w:tcW w:w="840" w:type="dxa"/>
            <w:vAlign w:val="center"/>
          </w:tcPr>
          <w:p w14:paraId="503E7FE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08BCC51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CE0C6F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663E9905" w14:textId="77777777" w:rsidR="007A5A99" w:rsidRPr="00863862" w:rsidRDefault="007A5A99">
            <w:pPr>
              <w:jc w:val="center"/>
              <w:rPr>
                <w:rFonts w:ascii="宋体" w:hAnsi="宋体"/>
                <w:color w:val="000000" w:themeColor="text1"/>
                <w:sz w:val="24"/>
              </w:rPr>
            </w:pPr>
          </w:p>
        </w:tc>
      </w:tr>
      <w:tr w:rsidR="00863862" w:rsidRPr="00863862" w14:paraId="485EB106" w14:textId="77777777">
        <w:trPr>
          <w:trHeight w:val="600"/>
        </w:trPr>
        <w:tc>
          <w:tcPr>
            <w:tcW w:w="2835" w:type="dxa"/>
            <w:gridSpan w:val="3"/>
            <w:vAlign w:val="center"/>
          </w:tcPr>
          <w:p w14:paraId="1DC45CB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11255171" w14:textId="77777777" w:rsidR="007A5A99" w:rsidRPr="00863862" w:rsidRDefault="007A5A99">
            <w:pPr>
              <w:jc w:val="center"/>
              <w:rPr>
                <w:rFonts w:ascii="宋体" w:hAnsi="宋体"/>
                <w:color w:val="000000" w:themeColor="text1"/>
                <w:sz w:val="24"/>
              </w:rPr>
            </w:pPr>
          </w:p>
        </w:tc>
        <w:tc>
          <w:tcPr>
            <w:tcW w:w="2625" w:type="dxa"/>
            <w:gridSpan w:val="5"/>
            <w:vAlign w:val="center"/>
          </w:tcPr>
          <w:p w14:paraId="5FB20CA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4C9D44A1" w14:textId="77777777" w:rsidR="007A5A99" w:rsidRPr="00863862" w:rsidRDefault="007A5A99">
            <w:pPr>
              <w:jc w:val="center"/>
              <w:rPr>
                <w:rFonts w:ascii="宋体" w:hAnsi="宋体"/>
                <w:color w:val="000000" w:themeColor="text1"/>
                <w:sz w:val="24"/>
              </w:rPr>
            </w:pPr>
          </w:p>
        </w:tc>
      </w:tr>
      <w:tr w:rsidR="00863862" w:rsidRPr="00863862" w14:paraId="457254E4" w14:textId="77777777">
        <w:trPr>
          <w:trHeight w:val="620"/>
        </w:trPr>
        <w:tc>
          <w:tcPr>
            <w:tcW w:w="8745" w:type="dxa"/>
            <w:gridSpan w:val="13"/>
            <w:vAlign w:val="center"/>
          </w:tcPr>
          <w:p w14:paraId="73BA19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3277B4D5" w14:textId="77777777">
        <w:trPr>
          <w:trHeight w:val="600"/>
        </w:trPr>
        <w:tc>
          <w:tcPr>
            <w:tcW w:w="1480" w:type="dxa"/>
            <w:gridSpan w:val="2"/>
            <w:vAlign w:val="center"/>
          </w:tcPr>
          <w:p w14:paraId="4E2F8A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10E5966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52C8DB4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7E91A43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34558EE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5157DAF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227080A8" w14:textId="77777777">
        <w:trPr>
          <w:trHeight w:val="616"/>
        </w:trPr>
        <w:tc>
          <w:tcPr>
            <w:tcW w:w="1480" w:type="dxa"/>
            <w:gridSpan w:val="2"/>
            <w:vAlign w:val="center"/>
          </w:tcPr>
          <w:p w14:paraId="35612253"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A6EA6E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20633E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301F70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D6F1777" w14:textId="77777777" w:rsidR="007A5A99" w:rsidRPr="00863862" w:rsidRDefault="007A5A99">
            <w:pPr>
              <w:jc w:val="center"/>
              <w:rPr>
                <w:rFonts w:ascii="宋体" w:hAnsi="宋体"/>
                <w:color w:val="000000" w:themeColor="text1"/>
                <w:sz w:val="24"/>
              </w:rPr>
            </w:pPr>
          </w:p>
        </w:tc>
        <w:tc>
          <w:tcPr>
            <w:tcW w:w="1395" w:type="dxa"/>
            <w:vAlign w:val="center"/>
          </w:tcPr>
          <w:p w14:paraId="59E43274" w14:textId="77777777" w:rsidR="007A5A99" w:rsidRPr="00863862" w:rsidRDefault="007A5A99">
            <w:pPr>
              <w:jc w:val="center"/>
              <w:rPr>
                <w:rFonts w:ascii="宋体" w:hAnsi="宋体"/>
                <w:color w:val="000000" w:themeColor="text1"/>
                <w:sz w:val="24"/>
              </w:rPr>
            </w:pPr>
          </w:p>
        </w:tc>
      </w:tr>
      <w:tr w:rsidR="00863862" w:rsidRPr="00863862" w14:paraId="6EF3385C" w14:textId="77777777">
        <w:trPr>
          <w:trHeight w:val="616"/>
        </w:trPr>
        <w:tc>
          <w:tcPr>
            <w:tcW w:w="1480" w:type="dxa"/>
            <w:gridSpan w:val="2"/>
            <w:vAlign w:val="center"/>
          </w:tcPr>
          <w:p w14:paraId="510471D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328F2F0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A0BD9B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3AB0CF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41DBD13" w14:textId="77777777" w:rsidR="007A5A99" w:rsidRPr="00863862" w:rsidRDefault="007A5A99">
            <w:pPr>
              <w:jc w:val="center"/>
              <w:rPr>
                <w:rFonts w:ascii="宋体" w:hAnsi="宋体"/>
                <w:color w:val="000000" w:themeColor="text1"/>
                <w:sz w:val="24"/>
              </w:rPr>
            </w:pPr>
          </w:p>
        </w:tc>
        <w:tc>
          <w:tcPr>
            <w:tcW w:w="1395" w:type="dxa"/>
            <w:vAlign w:val="center"/>
          </w:tcPr>
          <w:p w14:paraId="03EB24E6" w14:textId="77777777" w:rsidR="007A5A99" w:rsidRPr="00863862" w:rsidRDefault="007A5A99">
            <w:pPr>
              <w:jc w:val="center"/>
              <w:rPr>
                <w:rFonts w:ascii="宋体" w:hAnsi="宋体"/>
                <w:color w:val="000000" w:themeColor="text1"/>
                <w:sz w:val="24"/>
              </w:rPr>
            </w:pPr>
          </w:p>
        </w:tc>
      </w:tr>
      <w:tr w:rsidR="00863862" w:rsidRPr="00863862" w14:paraId="004AF5E4" w14:textId="77777777">
        <w:trPr>
          <w:trHeight w:val="616"/>
        </w:trPr>
        <w:tc>
          <w:tcPr>
            <w:tcW w:w="1480" w:type="dxa"/>
            <w:gridSpan w:val="2"/>
            <w:vAlign w:val="center"/>
          </w:tcPr>
          <w:p w14:paraId="03C6131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0D721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83EB49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58A2864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063CF0" w14:textId="77777777" w:rsidR="007A5A99" w:rsidRPr="00863862" w:rsidRDefault="007A5A99">
            <w:pPr>
              <w:jc w:val="center"/>
              <w:rPr>
                <w:rFonts w:ascii="宋体" w:hAnsi="宋体"/>
                <w:color w:val="000000" w:themeColor="text1"/>
                <w:sz w:val="24"/>
              </w:rPr>
            </w:pPr>
          </w:p>
        </w:tc>
        <w:tc>
          <w:tcPr>
            <w:tcW w:w="1395" w:type="dxa"/>
            <w:vAlign w:val="center"/>
          </w:tcPr>
          <w:p w14:paraId="005CB9A7" w14:textId="77777777" w:rsidR="007A5A99" w:rsidRPr="00863862" w:rsidRDefault="007A5A99">
            <w:pPr>
              <w:jc w:val="center"/>
              <w:rPr>
                <w:rFonts w:ascii="宋体" w:hAnsi="宋体"/>
                <w:color w:val="000000" w:themeColor="text1"/>
                <w:sz w:val="24"/>
              </w:rPr>
            </w:pPr>
          </w:p>
        </w:tc>
      </w:tr>
      <w:tr w:rsidR="00863862" w:rsidRPr="00863862" w14:paraId="796BE01A" w14:textId="77777777">
        <w:trPr>
          <w:trHeight w:val="616"/>
        </w:trPr>
        <w:tc>
          <w:tcPr>
            <w:tcW w:w="1480" w:type="dxa"/>
            <w:gridSpan w:val="2"/>
            <w:vAlign w:val="center"/>
          </w:tcPr>
          <w:p w14:paraId="56C7E479"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D94EA75"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4F37008"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A1DC17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293D4EA" w14:textId="77777777" w:rsidR="007A5A99" w:rsidRPr="00863862" w:rsidRDefault="007A5A99">
            <w:pPr>
              <w:jc w:val="center"/>
              <w:rPr>
                <w:rFonts w:ascii="宋体" w:hAnsi="宋体"/>
                <w:color w:val="000000" w:themeColor="text1"/>
                <w:sz w:val="24"/>
              </w:rPr>
            </w:pPr>
          </w:p>
        </w:tc>
        <w:tc>
          <w:tcPr>
            <w:tcW w:w="1395" w:type="dxa"/>
            <w:vAlign w:val="center"/>
          </w:tcPr>
          <w:p w14:paraId="4C5BD0F3" w14:textId="77777777" w:rsidR="007A5A99" w:rsidRPr="00863862" w:rsidRDefault="007A5A99">
            <w:pPr>
              <w:jc w:val="center"/>
              <w:rPr>
                <w:rFonts w:ascii="宋体" w:hAnsi="宋体"/>
                <w:color w:val="000000" w:themeColor="text1"/>
                <w:sz w:val="24"/>
              </w:rPr>
            </w:pPr>
          </w:p>
        </w:tc>
      </w:tr>
      <w:tr w:rsidR="00863862" w:rsidRPr="00863862" w14:paraId="6DD66F60" w14:textId="77777777">
        <w:trPr>
          <w:trHeight w:val="616"/>
        </w:trPr>
        <w:tc>
          <w:tcPr>
            <w:tcW w:w="1480" w:type="dxa"/>
            <w:gridSpan w:val="2"/>
            <w:vAlign w:val="center"/>
          </w:tcPr>
          <w:p w14:paraId="3A813FE1"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B7C6D1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F71B05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787FC0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6DBCE38" w14:textId="77777777" w:rsidR="007A5A99" w:rsidRPr="00863862" w:rsidRDefault="007A5A99">
            <w:pPr>
              <w:jc w:val="center"/>
              <w:rPr>
                <w:rFonts w:ascii="宋体" w:hAnsi="宋体"/>
                <w:color w:val="000000" w:themeColor="text1"/>
                <w:sz w:val="24"/>
              </w:rPr>
            </w:pPr>
          </w:p>
        </w:tc>
        <w:tc>
          <w:tcPr>
            <w:tcW w:w="1395" w:type="dxa"/>
            <w:vAlign w:val="center"/>
          </w:tcPr>
          <w:p w14:paraId="3982E6A1" w14:textId="77777777" w:rsidR="007A5A99" w:rsidRPr="00863862" w:rsidRDefault="007A5A99">
            <w:pPr>
              <w:jc w:val="center"/>
              <w:rPr>
                <w:rFonts w:ascii="宋体" w:hAnsi="宋体"/>
                <w:color w:val="000000" w:themeColor="text1"/>
                <w:sz w:val="24"/>
              </w:rPr>
            </w:pPr>
          </w:p>
        </w:tc>
      </w:tr>
      <w:tr w:rsidR="00863862" w:rsidRPr="00863862" w14:paraId="539DA76C" w14:textId="77777777">
        <w:trPr>
          <w:trHeight w:val="616"/>
        </w:trPr>
        <w:tc>
          <w:tcPr>
            <w:tcW w:w="1480" w:type="dxa"/>
            <w:gridSpan w:val="2"/>
            <w:vAlign w:val="center"/>
          </w:tcPr>
          <w:p w14:paraId="567B9B4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5EFFDD4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18DA1198"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0E1AB4C"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C752320" w14:textId="77777777" w:rsidR="007A5A99" w:rsidRPr="00863862" w:rsidRDefault="007A5A99">
            <w:pPr>
              <w:jc w:val="center"/>
              <w:rPr>
                <w:rFonts w:ascii="宋体" w:hAnsi="宋体"/>
                <w:color w:val="000000" w:themeColor="text1"/>
                <w:sz w:val="24"/>
              </w:rPr>
            </w:pPr>
          </w:p>
        </w:tc>
        <w:tc>
          <w:tcPr>
            <w:tcW w:w="1395" w:type="dxa"/>
            <w:vAlign w:val="center"/>
          </w:tcPr>
          <w:p w14:paraId="64D17C62" w14:textId="77777777" w:rsidR="007A5A99" w:rsidRPr="00863862" w:rsidRDefault="007A5A99">
            <w:pPr>
              <w:jc w:val="center"/>
              <w:rPr>
                <w:rFonts w:ascii="宋体" w:hAnsi="宋体"/>
                <w:color w:val="000000" w:themeColor="text1"/>
                <w:sz w:val="24"/>
              </w:rPr>
            </w:pPr>
          </w:p>
        </w:tc>
      </w:tr>
      <w:tr w:rsidR="00863862" w:rsidRPr="00863862" w14:paraId="072D77BA" w14:textId="77777777">
        <w:trPr>
          <w:trHeight w:val="616"/>
        </w:trPr>
        <w:tc>
          <w:tcPr>
            <w:tcW w:w="1480" w:type="dxa"/>
            <w:gridSpan w:val="2"/>
            <w:vAlign w:val="center"/>
          </w:tcPr>
          <w:p w14:paraId="622CC2A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A35955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4AF9F7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085AF84" w14:textId="77777777" w:rsidR="007A5A99" w:rsidRPr="00863862" w:rsidRDefault="007A5A99">
            <w:pPr>
              <w:jc w:val="center"/>
              <w:rPr>
                <w:rFonts w:ascii="宋体" w:hAnsi="宋体"/>
                <w:color w:val="000000" w:themeColor="text1"/>
                <w:sz w:val="24"/>
              </w:rPr>
            </w:pPr>
          </w:p>
        </w:tc>
        <w:tc>
          <w:tcPr>
            <w:tcW w:w="1050" w:type="dxa"/>
            <w:gridSpan w:val="2"/>
            <w:vAlign w:val="center"/>
          </w:tcPr>
          <w:p w14:paraId="23AB042A" w14:textId="77777777" w:rsidR="007A5A99" w:rsidRPr="00863862" w:rsidRDefault="007A5A99">
            <w:pPr>
              <w:jc w:val="center"/>
              <w:rPr>
                <w:rFonts w:ascii="宋体" w:hAnsi="宋体"/>
                <w:color w:val="000000" w:themeColor="text1"/>
                <w:sz w:val="24"/>
              </w:rPr>
            </w:pPr>
          </w:p>
        </w:tc>
        <w:tc>
          <w:tcPr>
            <w:tcW w:w="1395" w:type="dxa"/>
            <w:vAlign w:val="center"/>
          </w:tcPr>
          <w:p w14:paraId="72CB9559" w14:textId="77777777" w:rsidR="007A5A99" w:rsidRPr="00863862" w:rsidRDefault="007A5A99">
            <w:pPr>
              <w:jc w:val="center"/>
              <w:rPr>
                <w:rFonts w:ascii="宋体" w:hAnsi="宋体"/>
                <w:color w:val="000000" w:themeColor="text1"/>
                <w:sz w:val="24"/>
              </w:rPr>
            </w:pPr>
          </w:p>
        </w:tc>
      </w:tr>
      <w:tr w:rsidR="00863862" w:rsidRPr="00863862" w14:paraId="66143BDC" w14:textId="77777777">
        <w:trPr>
          <w:trHeight w:val="616"/>
        </w:trPr>
        <w:tc>
          <w:tcPr>
            <w:tcW w:w="1480" w:type="dxa"/>
            <w:gridSpan w:val="2"/>
            <w:vAlign w:val="center"/>
          </w:tcPr>
          <w:p w14:paraId="7656C427" w14:textId="77777777" w:rsidR="007A5A99" w:rsidRPr="00863862" w:rsidRDefault="007A5A99">
            <w:pPr>
              <w:jc w:val="center"/>
              <w:rPr>
                <w:rFonts w:ascii="宋体" w:hAnsi="宋体"/>
                <w:color w:val="000000" w:themeColor="text1"/>
                <w:sz w:val="24"/>
              </w:rPr>
            </w:pPr>
          </w:p>
        </w:tc>
        <w:tc>
          <w:tcPr>
            <w:tcW w:w="1680" w:type="dxa"/>
            <w:gridSpan w:val="2"/>
            <w:vAlign w:val="center"/>
          </w:tcPr>
          <w:p w14:paraId="79B0051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0C096E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76906E3"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33A0185" w14:textId="77777777" w:rsidR="007A5A99" w:rsidRPr="00863862" w:rsidRDefault="007A5A99">
            <w:pPr>
              <w:jc w:val="center"/>
              <w:rPr>
                <w:rFonts w:ascii="宋体" w:hAnsi="宋体"/>
                <w:color w:val="000000" w:themeColor="text1"/>
                <w:sz w:val="24"/>
              </w:rPr>
            </w:pPr>
          </w:p>
        </w:tc>
        <w:tc>
          <w:tcPr>
            <w:tcW w:w="1395" w:type="dxa"/>
            <w:vAlign w:val="center"/>
          </w:tcPr>
          <w:p w14:paraId="6358F0A1" w14:textId="77777777" w:rsidR="007A5A99" w:rsidRPr="00863862" w:rsidRDefault="007A5A99">
            <w:pPr>
              <w:jc w:val="center"/>
              <w:rPr>
                <w:rFonts w:ascii="宋体" w:hAnsi="宋体"/>
                <w:color w:val="000000" w:themeColor="text1"/>
                <w:sz w:val="24"/>
              </w:rPr>
            </w:pPr>
          </w:p>
        </w:tc>
      </w:tr>
      <w:tr w:rsidR="00863862" w:rsidRPr="00863862" w14:paraId="46E0F197" w14:textId="77777777">
        <w:trPr>
          <w:trHeight w:val="616"/>
        </w:trPr>
        <w:tc>
          <w:tcPr>
            <w:tcW w:w="1480" w:type="dxa"/>
            <w:gridSpan w:val="2"/>
            <w:vAlign w:val="center"/>
          </w:tcPr>
          <w:p w14:paraId="314962E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650F89"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B11FB20"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BDBB3D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6904328" w14:textId="77777777" w:rsidR="007A5A99" w:rsidRPr="00863862" w:rsidRDefault="007A5A99">
            <w:pPr>
              <w:jc w:val="center"/>
              <w:rPr>
                <w:rFonts w:ascii="宋体" w:hAnsi="宋体"/>
                <w:color w:val="000000" w:themeColor="text1"/>
                <w:sz w:val="24"/>
              </w:rPr>
            </w:pPr>
          </w:p>
        </w:tc>
        <w:tc>
          <w:tcPr>
            <w:tcW w:w="1395" w:type="dxa"/>
            <w:vAlign w:val="center"/>
          </w:tcPr>
          <w:p w14:paraId="476D4AF2" w14:textId="77777777" w:rsidR="007A5A99" w:rsidRPr="00863862" w:rsidRDefault="007A5A99">
            <w:pPr>
              <w:jc w:val="center"/>
              <w:rPr>
                <w:rFonts w:ascii="宋体" w:hAnsi="宋体"/>
                <w:color w:val="000000" w:themeColor="text1"/>
                <w:sz w:val="24"/>
              </w:rPr>
            </w:pPr>
          </w:p>
        </w:tc>
      </w:tr>
      <w:tr w:rsidR="00863862" w:rsidRPr="00863862" w14:paraId="783F0CC5" w14:textId="77777777">
        <w:trPr>
          <w:trHeight w:val="616"/>
        </w:trPr>
        <w:tc>
          <w:tcPr>
            <w:tcW w:w="1480" w:type="dxa"/>
            <w:gridSpan w:val="2"/>
            <w:vAlign w:val="center"/>
          </w:tcPr>
          <w:p w14:paraId="3EA1193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551AB1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91CCC0B"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0CCC187"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A29115E" w14:textId="77777777" w:rsidR="007A5A99" w:rsidRPr="00863862" w:rsidRDefault="007A5A99">
            <w:pPr>
              <w:jc w:val="center"/>
              <w:rPr>
                <w:rFonts w:ascii="宋体" w:hAnsi="宋体"/>
                <w:color w:val="000000" w:themeColor="text1"/>
                <w:sz w:val="24"/>
              </w:rPr>
            </w:pPr>
          </w:p>
        </w:tc>
        <w:tc>
          <w:tcPr>
            <w:tcW w:w="1395" w:type="dxa"/>
            <w:vAlign w:val="center"/>
          </w:tcPr>
          <w:p w14:paraId="348BF4E7" w14:textId="77777777" w:rsidR="007A5A99" w:rsidRPr="00863862" w:rsidRDefault="007A5A99">
            <w:pPr>
              <w:jc w:val="center"/>
              <w:rPr>
                <w:rFonts w:ascii="宋体" w:hAnsi="宋体"/>
                <w:color w:val="000000" w:themeColor="text1"/>
                <w:sz w:val="24"/>
              </w:rPr>
            </w:pPr>
          </w:p>
        </w:tc>
      </w:tr>
      <w:tr w:rsidR="00863862" w:rsidRPr="00863862" w14:paraId="103BBF84" w14:textId="77777777">
        <w:trPr>
          <w:trHeight w:val="616"/>
        </w:trPr>
        <w:tc>
          <w:tcPr>
            <w:tcW w:w="1480" w:type="dxa"/>
            <w:gridSpan w:val="2"/>
            <w:vAlign w:val="center"/>
          </w:tcPr>
          <w:p w14:paraId="25D9CD04" w14:textId="77777777" w:rsidR="007A5A99" w:rsidRPr="00863862" w:rsidRDefault="007A5A99">
            <w:pPr>
              <w:jc w:val="center"/>
              <w:rPr>
                <w:rFonts w:ascii="宋体" w:hAnsi="宋体"/>
                <w:color w:val="000000" w:themeColor="text1"/>
                <w:sz w:val="24"/>
              </w:rPr>
            </w:pPr>
          </w:p>
        </w:tc>
        <w:tc>
          <w:tcPr>
            <w:tcW w:w="1680" w:type="dxa"/>
            <w:gridSpan w:val="2"/>
            <w:vAlign w:val="center"/>
          </w:tcPr>
          <w:p w14:paraId="2F9AD83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62656D9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829981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EBB7ABA" w14:textId="77777777" w:rsidR="007A5A99" w:rsidRPr="00863862" w:rsidRDefault="007A5A99">
            <w:pPr>
              <w:jc w:val="center"/>
              <w:rPr>
                <w:rFonts w:ascii="宋体" w:hAnsi="宋体"/>
                <w:color w:val="000000" w:themeColor="text1"/>
                <w:sz w:val="24"/>
              </w:rPr>
            </w:pPr>
          </w:p>
        </w:tc>
        <w:tc>
          <w:tcPr>
            <w:tcW w:w="1395" w:type="dxa"/>
            <w:vAlign w:val="center"/>
          </w:tcPr>
          <w:p w14:paraId="195FEE0A" w14:textId="77777777" w:rsidR="007A5A99" w:rsidRPr="00863862" w:rsidRDefault="007A5A99">
            <w:pPr>
              <w:jc w:val="center"/>
              <w:rPr>
                <w:rFonts w:ascii="宋体" w:hAnsi="宋体"/>
                <w:color w:val="000000" w:themeColor="text1"/>
                <w:sz w:val="24"/>
              </w:rPr>
            </w:pPr>
          </w:p>
        </w:tc>
      </w:tr>
    </w:tbl>
    <w:p w14:paraId="5F2EE22C"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24A7AD2B"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4FAB15C6"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716F2DE2"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14038F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27D5BA3D" w14:textId="77777777" w:rsidR="00A54DAF" w:rsidRPr="00863862" w:rsidRDefault="00A54DAF">
      <w:pPr>
        <w:spacing w:line="360" w:lineRule="auto"/>
        <w:rPr>
          <w:rFonts w:ascii="宋体" w:hAnsi="宋体"/>
          <w:color w:val="000000" w:themeColor="text1"/>
          <w:sz w:val="24"/>
        </w:rPr>
      </w:pPr>
    </w:p>
    <w:p w14:paraId="4D568895" w14:textId="77777777" w:rsidR="007A5A99" w:rsidRPr="00863862" w:rsidRDefault="00485A1B">
      <w:pPr>
        <w:pStyle w:val="1"/>
        <w:spacing w:before="360" w:after="120"/>
        <w:rPr>
          <w:color w:val="000000" w:themeColor="text1"/>
          <w:sz w:val="21"/>
          <w:szCs w:val="21"/>
        </w:rPr>
      </w:pPr>
      <w:bookmarkStart w:id="268"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265"/>
      <w:bookmarkEnd w:id="267"/>
      <w:bookmarkEnd w:id="268"/>
    </w:p>
    <w:p w14:paraId="0BC28E7B"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41E0A9B3"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06955E0C" w14:textId="77777777">
        <w:trPr>
          <w:jc w:val="center"/>
        </w:trPr>
        <w:tc>
          <w:tcPr>
            <w:tcW w:w="708" w:type="dxa"/>
            <w:vAlign w:val="center"/>
          </w:tcPr>
          <w:p w14:paraId="62DB0786"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07BC952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68B3654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4540C8F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616A1E04"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3F0E7671"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28E2919D"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16F8EF3B"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66FE70F0"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4A3FA47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1CAF9C0B" w14:textId="77777777">
        <w:trPr>
          <w:jc w:val="center"/>
        </w:trPr>
        <w:tc>
          <w:tcPr>
            <w:tcW w:w="708" w:type="dxa"/>
          </w:tcPr>
          <w:p w14:paraId="2B45ACA8" w14:textId="77777777" w:rsidR="007A5A99" w:rsidRPr="00863862" w:rsidRDefault="007A5A99">
            <w:pPr>
              <w:spacing w:line="360" w:lineRule="auto"/>
              <w:rPr>
                <w:rFonts w:ascii="宋体" w:hAnsi="宋体"/>
                <w:color w:val="000000" w:themeColor="text1"/>
                <w:sz w:val="24"/>
              </w:rPr>
            </w:pPr>
          </w:p>
        </w:tc>
        <w:tc>
          <w:tcPr>
            <w:tcW w:w="1277" w:type="dxa"/>
          </w:tcPr>
          <w:p w14:paraId="2AFD68A6" w14:textId="77777777" w:rsidR="007A5A99" w:rsidRPr="00863862" w:rsidRDefault="007A5A99">
            <w:pPr>
              <w:spacing w:line="360" w:lineRule="auto"/>
              <w:rPr>
                <w:rFonts w:ascii="宋体" w:hAnsi="宋体"/>
                <w:color w:val="000000" w:themeColor="text1"/>
                <w:sz w:val="24"/>
              </w:rPr>
            </w:pPr>
          </w:p>
        </w:tc>
        <w:tc>
          <w:tcPr>
            <w:tcW w:w="567" w:type="dxa"/>
          </w:tcPr>
          <w:p w14:paraId="56A463F2" w14:textId="77777777" w:rsidR="007A5A99" w:rsidRPr="00863862" w:rsidRDefault="007A5A99">
            <w:pPr>
              <w:spacing w:line="360" w:lineRule="auto"/>
              <w:rPr>
                <w:rFonts w:ascii="宋体" w:hAnsi="宋体"/>
                <w:color w:val="000000" w:themeColor="text1"/>
                <w:sz w:val="24"/>
              </w:rPr>
            </w:pPr>
          </w:p>
        </w:tc>
        <w:tc>
          <w:tcPr>
            <w:tcW w:w="567" w:type="dxa"/>
          </w:tcPr>
          <w:p w14:paraId="7B9B2B3A" w14:textId="77777777" w:rsidR="007A5A99" w:rsidRPr="00863862" w:rsidRDefault="007A5A99">
            <w:pPr>
              <w:spacing w:line="360" w:lineRule="auto"/>
              <w:rPr>
                <w:rFonts w:ascii="宋体" w:hAnsi="宋体"/>
                <w:color w:val="000000" w:themeColor="text1"/>
                <w:sz w:val="24"/>
              </w:rPr>
            </w:pPr>
          </w:p>
        </w:tc>
        <w:tc>
          <w:tcPr>
            <w:tcW w:w="850" w:type="dxa"/>
          </w:tcPr>
          <w:p w14:paraId="0AD65AFE" w14:textId="77777777" w:rsidR="007A5A99" w:rsidRPr="00863862" w:rsidRDefault="007A5A99">
            <w:pPr>
              <w:spacing w:line="360" w:lineRule="auto"/>
              <w:rPr>
                <w:rFonts w:ascii="宋体" w:hAnsi="宋体"/>
                <w:color w:val="000000" w:themeColor="text1"/>
                <w:sz w:val="24"/>
              </w:rPr>
            </w:pPr>
          </w:p>
        </w:tc>
        <w:tc>
          <w:tcPr>
            <w:tcW w:w="709" w:type="dxa"/>
          </w:tcPr>
          <w:p w14:paraId="5C6D6CC2" w14:textId="77777777" w:rsidR="007A5A99" w:rsidRPr="00863862" w:rsidRDefault="007A5A99">
            <w:pPr>
              <w:spacing w:line="360" w:lineRule="auto"/>
              <w:rPr>
                <w:rFonts w:ascii="宋体" w:hAnsi="宋体"/>
                <w:color w:val="000000" w:themeColor="text1"/>
                <w:sz w:val="24"/>
              </w:rPr>
            </w:pPr>
          </w:p>
        </w:tc>
        <w:tc>
          <w:tcPr>
            <w:tcW w:w="1276" w:type="dxa"/>
          </w:tcPr>
          <w:p w14:paraId="6CF227F0" w14:textId="77777777" w:rsidR="007A5A99" w:rsidRPr="00863862" w:rsidRDefault="007A5A99">
            <w:pPr>
              <w:spacing w:line="360" w:lineRule="auto"/>
              <w:rPr>
                <w:rFonts w:ascii="宋体" w:hAnsi="宋体"/>
                <w:color w:val="000000" w:themeColor="text1"/>
                <w:sz w:val="24"/>
              </w:rPr>
            </w:pPr>
          </w:p>
        </w:tc>
        <w:tc>
          <w:tcPr>
            <w:tcW w:w="1417" w:type="dxa"/>
          </w:tcPr>
          <w:p w14:paraId="20F31DBF" w14:textId="77777777" w:rsidR="007A5A99" w:rsidRPr="00863862" w:rsidRDefault="007A5A99">
            <w:pPr>
              <w:spacing w:line="360" w:lineRule="auto"/>
              <w:rPr>
                <w:rFonts w:ascii="宋体" w:hAnsi="宋体"/>
                <w:color w:val="000000" w:themeColor="text1"/>
                <w:sz w:val="24"/>
              </w:rPr>
            </w:pPr>
          </w:p>
        </w:tc>
        <w:tc>
          <w:tcPr>
            <w:tcW w:w="1949" w:type="dxa"/>
          </w:tcPr>
          <w:p w14:paraId="29C8F018" w14:textId="77777777" w:rsidR="007A5A99" w:rsidRPr="00863862" w:rsidRDefault="007A5A99">
            <w:pPr>
              <w:spacing w:line="360" w:lineRule="auto"/>
              <w:rPr>
                <w:rFonts w:ascii="宋体" w:hAnsi="宋体"/>
                <w:color w:val="000000" w:themeColor="text1"/>
                <w:sz w:val="24"/>
              </w:rPr>
            </w:pPr>
          </w:p>
        </w:tc>
      </w:tr>
      <w:tr w:rsidR="00863862" w:rsidRPr="00863862" w14:paraId="4A104C53" w14:textId="77777777">
        <w:trPr>
          <w:jc w:val="center"/>
        </w:trPr>
        <w:tc>
          <w:tcPr>
            <w:tcW w:w="708" w:type="dxa"/>
          </w:tcPr>
          <w:p w14:paraId="180204E0" w14:textId="77777777" w:rsidR="007A5A99" w:rsidRPr="00863862" w:rsidRDefault="007A5A99">
            <w:pPr>
              <w:spacing w:line="360" w:lineRule="auto"/>
              <w:rPr>
                <w:rFonts w:ascii="宋体" w:hAnsi="宋体"/>
                <w:color w:val="000000" w:themeColor="text1"/>
                <w:sz w:val="24"/>
              </w:rPr>
            </w:pPr>
          </w:p>
        </w:tc>
        <w:tc>
          <w:tcPr>
            <w:tcW w:w="1277" w:type="dxa"/>
          </w:tcPr>
          <w:p w14:paraId="2081C5AA" w14:textId="77777777" w:rsidR="007A5A99" w:rsidRPr="00863862" w:rsidRDefault="007A5A99">
            <w:pPr>
              <w:spacing w:line="360" w:lineRule="auto"/>
              <w:rPr>
                <w:rFonts w:ascii="宋体" w:hAnsi="宋体"/>
                <w:color w:val="000000" w:themeColor="text1"/>
                <w:sz w:val="24"/>
              </w:rPr>
            </w:pPr>
          </w:p>
        </w:tc>
        <w:tc>
          <w:tcPr>
            <w:tcW w:w="567" w:type="dxa"/>
          </w:tcPr>
          <w:p w14:paraId="2D88DEC1" w14:textId="77777777" w:rsidR="007A5A99" w:rsidRPr="00863862" w:rsidRDefault="007A5A99">
            <w:pPr>
              <w:spacing w:line="360" w:lineRule="auto"/>
              <w:rPr>
                <w:rFonts w:ascii="宋体" w:hAnsi="宋体"/>
                <w:color w:val="000000" w:themeColor="text1"/>
                <w:sz w:val="24"/>
              </w:rPr>
            </w:pPr>
          </w:p>
        </w:tc>
        <w:tc>
          <w:tcPr>
            <w:tcW w:w="567" w:type="dxa"/>
          </w:tcPr>
          <w:p w14:paraId="76D65D57" w14:textId="77777777" w:rsidR="007A5A99" w:rsidRPr="00863862" w:rsidRDefault="007A5A99">
            <w:pPr>
              <w:spacing w:line="360" w:lineRule="auto"/>
              <w:rPr>
                <w:rFonts w:ascii="宋体" w:hAnsi="宋体"/>
                <w:color w:val="000000" w:themeColor="text1"/>
                <w:sz w:val="24"/>
              </w:rPr>
            </w:pPr>
          </w:p>
        </w:tc>
        <w:tc>
          <w:tcPr>
            <w:tcW w:w="850" w:type="dxa"/>
          </w:tcPr>
          <w:p w14:paraId="18C7BA89" w14:textId="77777777" w:rsidR="007A5A99" w:rsidRPr="00863862" w:rsidRDefault="007A5A99">
            <w:pPr>
              <w:spacing w:line="360" w:lineRule="auto"/>
              <w:rPr>
                <w:rFonts w:ascii="宋体" w:hAnsi="宋体"/>
                <w:color w:val="000000" w:themeColor="text1"/>
                <w:sz w:val="24"/>
              </w:rPr>
            </w:pPr>
          </w:p>
        </w:tc>
        <w:tc>
          <w:tcPr>
            <w:tcW w:w="709" w:type="dxa"/>
          </w:tcPr>
          <w:p w14:paraId="414BCAD9" w14:textId="77777777" w:rsidR="007A5A99" w:rsidRPr="00863862" w:rsidRDefault="007A5A99">
            <w:pPr>
              <w:spacing w:line="360" w:lineRule="auto"/>
              <w:rPr>
                <w:rFonts w:ascii="宋体" w:hAnsi="宋体"/>
                <w:color w:val="000000" w:themeColor="text1"/>
                <w:sz w:val="24"/>
              </w:rPr>
            </w:pPr>
          </w:p>
        </w:tc>
        <w:tc>
          <w:tcPr>
            <w:tcW w:w="1276" w:type="dxa"/>
          </w:tcPr>
          <w:p w14:paraId="13B1BFB3" w14:textId="77777777" w:rsidR="007A5A99" w:rsidRPr="00863862" w:rsidRDefault="007A5A99">
            <w:pPr>
              <w:spacing w:line="360" w:lineRule="auto"/>
              <w:rPr>
                <w:rFonts w:ascii="宋体" w:hAnsi="宋体"/>
                <w:color w:val="000000" w:themeColor="text1"/>
                <w:sz w:val="24"/>
              </w:rPr>
            </w:pPr>
          </w:p>
        </w:tc>
        <w:tc>
          <w:tcPr>
            <w:tcW w:w="1417" w:type="dxa"/>
          </w:tcPr>
          <w:p w14:paraId="2513F9D7" w14:textId="77777777" w:rsidR="007A5A99" w:rsidRPr="00863862" w:rsidRDefault="007A5A99">
            <w:pPr>
              <w:spacing w:line="360" w:lineRule="auto"/>
              <w:rPr>
                <w:rFonts w:ascii="宋体" w:hAnsi="宋体"/>
                <w:color w:val="000000" w:themeColor="text1"/>
                <w:sz w:val="24"/>
              </w:rPr>
            </w:pPr>
          </w:p>
        </w:tc>
        <w:tc>
          <w:tcPr>
            <w:tcW w:w="1949" w:type="dxa"/>
          </w:tcPr>
          <w:p w14:paraId="0A646F58" w14:textId="77777777" w:rsidR="007A5A99" w:rsidRPr="00863862" w:rsidRDefault="007A5A99">
            <w:pPr>
              <w:spacing w:line="360" w:lineRule="auto"/>
              <w:rPr>
                <w:rFonts w:ascii="宋体" w:hAnsi="宋体"/>
                <w:color w:val="000000" w:themeColor="text1"/>
                <w:sz w:val="24"/>
              </w:rPr>
            </w:pPr>
          </w:p>
        </w:tc>
      </w:tr>
      <w:tr w:rsidR="00863862" w:rsidRPr="00863862" w14:paraId="74490862" w14:textId="77777777">
        <w:trPr>
          <w:jc w:val="center"/>
        </w:trPr>
        <w:tc>
          <w:tcPr>
            <w:tcW w:w="708" w:type="dxa"/>
          </w:tcPr>
          <w:p w14:paraId="6E4CDF52" w14:textId="77777777" w:rsidR="007A5A99" w:rsidRPr="00863862" w:rsidRDefault="007A5A99">
            <w:pPr>
              <w:spacing w:line="360" w:lineRule="auto"/>
              <w:rPr>
                <w:rFonts w:ascii="宋体" w:hAnsi="宋体"/>
                <w:color w:val="000000" w:themeColor="text1"/>
                <w:sz w:val="24"/>
              </w:rPr>
            </w:pPr>
          </w:p>
        </w:tc>
        <w:tc>
          <w:tcPr>
            <w:tcW w:w="1277" w:type="dxa"/>
          </w:tcPr>
          <w:p w14:paraId="16203E75" w14:textId="77777777" w:rsidR="007A5A99" w:rsidRPr="00863862" w:rsidRDefault="007A5A99">
            <w:pPr>
              <w:spacing w:line="360" w:lineRule="auto"/>
              <w:rPr>
                <w:rFonts w:ascii="宋体" w:hAnsi="宋体"/>
                <w:color w:val="000000" w:themeColor="text1"/>
                <w:sz w:val="24"/>
              </w:rPr>
            </w:pPr>
          </w:p>
        </w:tc>
        <w:tc>
          <w:tcPr>
            <w:tcW w:w="567" w:type="dxa"/>
          </w:tcPr>
          <w:p w14:paraId="6E08D71B" w14:textId="77777777" w:rsidR="007A5A99" w:rsidRPr="00863862" w:rsidRDefault="007A5A99">
            <w:pPr>
              <w:spacing w:line="360" w:lineRule="auto"/>
              <w:rPr>
                <w:rFonts w:ascii="宋体" w:hAnsi="宋体"/>
                <w:color w:val="000000" w:themeColor="text1"/>
                <w:sz w:val="24"/>
              </w:rPr>
            </w:pPr>
          </w:p>
        </w:tc>
        <w:tc>
          <w:tcPr>
            <w:tcW w:w="567" w:type="dxa"/>
          </w:tcPr>
          <w:p w14:paraId="64312762" w14:textId="77777777" w:rsidR="007A5A99" w:rsidRPr="00863862" w:rsidRDefault="007A5A99">
            <w:pPr>
              <w:spacing w:line="360" w:lineRule="auto"/>
              <w:rPr>
                <w:rFonts w:ascii="宋体" w:hAnsi="宋体"/>
                <w:color w:val="000000" w:themeColor="text1"/>
                <w:sz w:val="24"/>
              </w:rPr>
            </w:pPr>
          </w:p>
        </w:tc>
        <w:tc>
          <w:tcPr>
            <w:tcW w:w="850" w:type="dxa"/>
          </w:tcPr>
          <w:p w14:paraId="4CC0CF1D" w14:textId="77777777" w:rsidR="007A5A99" w:rsidRPr="00863862" w:rsidRDefault="007A5A99">
            <w:pPr>
              <w:spacing w:line="360" w:lineRule="auto"/>
              <w:rPr>
                <w:rFonts w:ascii="宋体" w:hAnsi="宋体"/>
                <w:color w:val="000000" w:themeColor="text1"/>
                <w:sz w:val="24"/>
              </w:rPr>
            </w:pPr>
          </w:p>
        </w:tc>
        <w:tc>
          <w:tcPr>
            <w:tcW w:w="709" w:type="dxa"/>
          </w:tcPr>
          <w:p w14:paraId="1BD676AF" w14:textId="77777777" w:rsidR="007A5A99" w:rsidRPr="00863862" w:rsidRDefault="007A5A99">
            <w:pPr>
              <w:spacing w:line="360" w:lineRule="auto"/>
              <w:rPr>
                <w:rFonts w:ascii="宋体" w:hAnsi="宋体"/>
                <w:color w:val="000000" w:themeColor="text1"/>
                <w:sz w:val="24"/>
              </w:rPr>
            </w:pPr>
          </w:p>
        </w:tc>
        <w:tc>
          <w:tcPr>
            <w:tcW w:w="1276" w:type="dxa"/>
          </w:tcPr>
          <w:p w14:paraId="0D93E7AD" w14:textId="77777777" w:rsidR="007A5A99" w:rsidRPr="00863862" w:rsidRDefault="007A5A99">
            <w:pPr>
              <w:spacing w:line="360" w:lineRule="auto"/>
              <w:rPr>
                <w:rFonts w:ascii="宋体" w:hAnsi="宋体"/>
                <w:color w:val="000000" w:themeColor="text1"/>
                <w:sz w:val="24"/>
              </w:rPr>
            </w:pPr>
          </w:p>
        </w:tc>
        <w:tc>
          <w:tcPr>
            <w:tcW w:w="1417" w:type="dxa"/>
          </w:tcPr>
          <w:p w14:paraId="7E2B91FD" w14:textId="77777777" w:rsidR="007A5A99" w:rsidRPr="00863862" w:rsidRDefault="007A5A99">
            <w:pPr>
              <w:spacing w:line="360" w:lineRule="auto"/>
              <w:rPr>
                <w:rFonts w:ascii="宋体" w:hAnsi="宋体"/>
                <w:color w:val="000000" w:themeColor="text1"/>
                <w:sz w:val="24"/>
              </w:rPr>
            </w:pPr>
          </w:p>
        </w:tc>
        <w:tc>
          <w:tcPr>
            <w:tcW w:w="1949" w:type="dxa"/>
          </w:tcPr>
          <w:p w14:paraId="688C9550" w14:textId="77777777" w:rsidR="007A5A99" w:rsidRPr="00863862" w:rsidRDefault="007A5A99">
            <w:pPr>
              <w:spacing w:line="360" w:lineRule="auto"/>
              <w:rPr>
                <w:rFonts w:ascii="宋体" w:hAnsi="宋体"/>
                <w:color w:val="000000" w:themeColor="text1"/>
                <w:sz w:val="24"/>
              </w:rPr>
            </w:pPr>
          </w:p>
        </w:tc>
      </w:tr>
      <w:tr w:rsidR="00863862" w:rsidRPr="00863862" w14:paraId="0BA52EE7" w14:textId="77777777">
        <w:trPr>
          <w:jc w:val="center"/>
        </w:trPr>
        <w:tc>
          <w:tcPr>
            <w:tcW w:w="708" w:type="dxa"/>
          </w:tcPr>
          <w:p w14:paraId="30D38E24" w14:textId="77777777" w:rsidR="007A5A99" w:rsidRPr="00863862" w:rsidRDefault="007A5A99">
            <w:pPr>
              <w:spacing w:line="360" w:lineRule="auto"/>
              <w:rPr>
                <w:rFonts w:ascii="宋体" w:hAnsi="宋体"/>
                <w:color w:val="000000" w:themeColor="text1"/>
                <w:sz w:val="24"/>
              </w:rPr>
            </w:pPr>
          </w:p>
        </w:tc>
        <w:tc>
          <w:tcPr>
            <w:tcW w:w="1277" w:type="dxa"/>
          </w:tcPr>
          <w:p w14:paraId="3F00BC57" w14:textId="77777777" w:rsidR="007A5A99" w:rsidRPr="00863862" w:rsidRDefault="007A5A99">
            <w:pPr>
              <w:spacing w:line="360" w:lineRule="auto"/>
              <w:rPr>
                <w:rFonts w:ascii="宋体" w:hAnsi="宋体"/>
                <w:color w:val="000000" w:themeColor="text1"/>
                <w:sz w:val="24"/>
              </w:rPr>
            </w:pPr>
          </w:p>
        </w:tc>
        <w:tc>
          <w:tcPr>
            <w:tcW w:w="567" w:type="dxa"/>
          </w:tcPr>
          <w:p w14:paraId="1A463777" w14:textId="77777777" w:rsidR="007A5A99" w:rsidRPr="00863862" w:rsidRDefault="007A5A99">
            <w:pPr>
              <w:spacing w:line="360" w:lineRule="auto"/>
              <w:rPr>
                <w:rFonts w:ascii="宋体" w:hAnsi="宋体"/>
                <w:color w:val="000000" w:themeColor="text1"/>
                <w:sz w:val="24"/>
              </w:rPr>
            </w:pPr>
          </w:p>
        </w:tc>
        <w:tc>
          <w:tcPr>
            <w:tcW w:w="567" w:type="dxa"/>
          </w:tcPr>
          <w:p w14:paraId="12CA8C40" w14:textId="77777777" w:rsidR="007A5A99" w:rsidRPr="00863862" w:rsidRDefault="007A5A99">
            <w:pPr>
              <w:spacing w:line="360" w:lineRule="auto"/>
              <w:rPr>
                <w:rFonts w:ascii="宋体" w:hAnsi="宋体"/>
                <w:color w:val="000000" w:themeColor="text1"/>
                <w:sz w:val="24"/>
              </w:rPr>
            </w:pPr>
          </w:p>
        </w:tc>
        <w:tc>
          <w:tcPr>
            <w:tcW w:w="850" w:type="dxa"/>
          </w:tcPr>
          <w:p w14:paraId="7F7339AE" w14:textId="77777777" w:rsidR="007A5A99" w:rsidRPr="00863862" w:rsidRDefault="007A5A99">
            <w:pPr>
              <w:spacing w:line="360" w:lineRule="auto"/>
              <w:rPr>
                <w:rFonts w:ascii="宋体" w:hAnsi="宋体"/>
                <w:color w:val="000000" w:themeColor="text1"/>
                <w:sz w:val="24"/>
              </w:rPr>
            </w:pPr>
          </w:p>
        </w:tc>
        <w:tc>
          <w:tcPr>
            <w:tcW w:w="709" w:type="dxa"/>
          </w:tcPr>
          <w:p w14:paraId="0278BE87" w14:textId="77777777" w:rsidR="007A5A99" w:rsidRPr="00863862" w:rsidRDefault="007A5A99">
            <w:pPr>
              <w:spacing w:line="360" w:lineRule="auto"/>
              <w:rPr>
                <w:rFonts w:ascii="宋体" w:hAnsi="宋体"/>
                <w:color w:val="000000" w:themeColor="text1"/>
                <w:sz w:val="24"/>
              </w:rPr>
            </w:pPr>
          </w:p>
        </w:tc>
        <w:tc>
          <w:tcPr>
            <w:tcW w:w="1276" w:type="dxa"/>
          </w:tcPr>
          <w:p w14:paraId="6D31ED53" w14:textId="77777777" w:rsidR="007A5A99" w:rsidRPr="00863862" w:rsidRDefault="007A5A99">
            <w:pPr>
              <w:spacing w:line="360" w:lineRule="auto"/>
              <w:rPr>
                <w:rFonts w:ascii="宋体" w:hAnsi="宋体"/>
                <w:color w:val="000000" w:themeColor="text1"/>
                <w:sz w:val="24"/>
              </w:rPr>
            </w:pPr>
          </w:p>
        </w:tc>
        <w:tc>
          <w:tcPr>
            <w:tcW w:w="1417" w:type="dxa"/>
          </w:tcPr>
          <w:p w14:paraId="2F6A7068" w14:textId="77777777" w:rsidR="007A5A99" w:rsidRPr="00863862" w:rsidRDefault="007A5A99">
            <w:pPr>
              <w:spacing w:line="360" w:lineRule="auto"/>
              <w:rPr>
                <w:rFonts w:ascii="宋体" w:hAnsi="宋体"/>
                <w:color w:val="000000" w:themeColor="text1"/>
                <w:sz w:val="24"/>
              </w:rPr>
            </w:pPr>
          </w:p>
        </w:tc>
        <w:tc>
          <w:tcPr>
            <w:tcW w:w="1949" w:type="dxa"/>
          </w:tcPr>
          <w:p w14:paraId="21671BE0" w14:textId="77777777" w:rsidR="007A5A99" w:rsidRPr="00863862" w:rsidRDefault="007A5A99">
            <w:pPr>
              <w:spacing w:line="360" w:lineRule="auto"/>
              <w:rPr>
                <w:rFonts w:ascii="宋体" w:hAnsi="宋体"/>
                <w:color w:val="000000" w:themeColor="text1"/>
                <w:sz w:val="24"/>
              </w:rPr>
            </w:pPr>
          </w:p>
        </w:tc>
      </w:tr>
      <w:tr w:rsidR="00863862" w:rsidRPr="00863862" w14:paraId="13AD5447" w14:textId="77777777">
        <w:trPr>
          <w:jc w:val="center"/>
        </w:trPr>
        <w:tc>
          <w:tcPr>
            <w:tcW w:w="708" w:type="dxa"/>
          </w:tcPr>
          <w:p w14:paraId="5B05152E" w14:textId="77777777" w:rsidR="007A5A99" w:rsidRPr="00863862" w:rsidRDefault="007A5A99">
            <w:pPr>
              <w:spacing w:line="360" w:lineRule="auto"/>
              <w:rPr>
                <w:rFonts w:ascii="宋体" w:hAnsi="宋体"/>
                <w:color w:val="000000" w:themeColor="text1"/>
                <w:sz w:val="24"/>
              </w:rPr>
            </w:pPr>
          </w:p>
        </w:tc>
        <w:tc>
          <w:tcPr>
            <w:tcW w:w="1277" w:type="dxa"/>
          </w:tcPr>
          <w:p w14:paraId="6D0A6791" w14:textId="77777777" w:rsidR="007A5A99" w:rsidRPr="00863862" w:rsidRDefault="007A5A99">
            <w:pPr>
              <w:spacing w:line="360" w:lineRule="auto"/>
              <w:rPr>
                <w:rFonts w:ascii="宋体" w:hAnsi="宋体"/>
                <w:color w:val="000000" w:themeColor="text1"/>
                <w:sz w:val="24"/>
              </w:rPr>
            </w:pPr>
          </w:p>
        </w:tc>
        <w:tc>
          <w:tcPr>
            <w:tcW w:w="567" w:type="dxa"/>
          </w:tcPr>
          <w:p w14:paraId="4334080F" w14:textId="77777777" w:rsidR="007A5A99" w:rsidRPr="00863862" w:rsidRDefault="007A5A99">
            <w:pPr>
              <w:spacing w:line="360" w:lineRule="auto"/>
              <w:rPr>
                <w:rFonts w:ascii="宋体" w:hAnsi="宋体"/>
                <w:color w:val="000000" w:themeColor="text1"/>
                <w:sz w:val="24"/>
              </w:rPr>
            </w:pPr>
          </w:p>
        </w:tc>
        <w:tc>
          <w:tcPr>
            <w:tcW w:w="567" w:type="dxa"/>
          </w:tcPr>
          <w:p w14:paraId="3E25EDF5" w14:textId="77777777" w:rsidR="007A5A99" w:rsidRPr="00863862" w:rsidRDefault="007A5A99">
            <w:pPr>
              <w:spacing w:line="360" w:lineRule="auto"/>
              <w:rPr>
                <w:rFonts w:ascii="宋体" w:hAnsi="宋体"/>
                <w:color w:val="000000" w:themeColor="text1"/>
                <w:sz w:val="24"/>
              </w:rPr>
            </w:pPr>
          </w:p>
        </w:tc>
        <w:tc>
          <w:tcPr>
            <w:tcW w:w="850" w:type="dxa"/>
          </w:tcPr>
          <w:p w14:paraId="5026A6EC" w14:textId="77777777" w:rsidR="007A5A99" w:rsidRPr="00863862" w:rsidRDefault="007A5A99">
            <w:pPr>
              <w:spacing w:line="360" w:lineRule="auto"/>
              <w:rPr>
                <w:rFonts w:ascii="宋体" w:hAnsi="宋体"/>
                <w:color w:val="000000" w:themeColor="text1"/>
                <w:sz w:val="24"/>
              </w:rPr>
            </w:pPr>
          </w:p>
        </w:tc>
        <w:tc>
          <w:tcPr>
            <w:tcW w:w="709" w:type="dxa"/>
          </w:tcPr>
          <w:p w14:paraId="75DE7A2E" w14:textId="77777777" w:rsidR="007A5A99" w:rsidRPr="00863862" w:rsidRDefault="007A5A99">
            <w:pPr>
              <w:spacing w:line="360" w:lineRule="auto"/>
              <w:rPr>
                <w:rFonts w:ascii="宋体" w:hAnsi="宋体"/>
                <w:color w:val="000000" w:themeColor="text1"/>
                <w:sz w:val="24"/>
              </w:rPr>
            </w:pPr>
          </w:p>
        </w:tc>
        <w:tc>
          <w:tcPr>
            <w:tcW w:w="1276" w:type="dxa"/>
          </w:tcPr>
          <w:p w14:paraId="73023DBB" w14:textId="77777777" w:rsidR="007A5A99" w:rsidRPr="00863862" w:rsidRDefault="007A5A99">
            <w:pPr>
              <w:spacing w:line="360" w:lineRule="auto"/>
              <w:rPr>
                <w:rFonts w:ascii="宋体" w:hAnsi="宋体"/>
                <w:color w:val="000000" w:themeColor="text1"/>
                <w:sz w:val="24"/>
              </w:rPr>
            </w:pPr>
          </w:p>
        </w:tc>
        <w:tc>
          <w:tcPr>
            <w:tcW w:w="1417" w:type="dxa"/>
          </w:tcPr>
          <w:p w14:paraId="38071510" w14:textId="77777777" w:rsidR="007A5A99" w:rsidRPr="00863862" w:rsidRDefault="007A5A99">
            <w:pPr>
              <w:spacing w:line="360" w:lineRule="auto"/>
              <w:rPr>
                <w:rFonts w:ascii="宋体" w:hAnsi="宋体"/>
                <w:color w:val="000000" w:themeColor="text1"/>
                <w:sz w:val="24"/>
              </w:rPr>
            </w:pPr>
          </w:p>
        </w:tc>
        <w:tc>
          <w:tcPr>
            <w:tcW w:w="1949" w:type="dxa"/>
          </w:tcPr>
          <w:p w14:paraId="02BFD079" w14:textId="77777777" w:rsidR="007A5A99" w:rsidRPr="00863862" w:rsidRDefault="007A5A99">
            <w:pPr>
              <w:spacing w:line="360" w:lineRule="auto"/>
              <w:rPr>
                <w:rFonts w:ascii="宋体" w:hAnsi="宋体"/>
                <w:color w:val="000000" w:themeColor="text1"/>
                <w:sz w:val="24"/>
              </w:rPr>
            </w:pPr>
          </w:p>
        </w:tc>
      </w:tr>
      <w:tr w:rsidR="00863862" w:rsidRPr="00863862" w14:paraId="1935A1CB" w14:textId="77777777">
        <w:trPr>
          <w:jc w:val="center"/>
        </w:trPr>
        <w:tc>
          <w:tcPr>
            <w:tcW w:w="708" w:type="dxa"/>
          </w:tcPr>
          <w:p w14:paraId="7B86E29C" w14:textId="77777777" w:rsidR="007A5A99" w:rsidRPr="00863862" w:rsidRDefault="007A5A99">
            <w:pPr>
              <w:spacing w:line="360" w:lineRule="auto"/>
              <w:rPr>
                <w:rFonts w:ascii="宋体" w:hAnsi="宋体"/>
                <w:color w:val="000000" w:themeColor="text1"/>
                <w:sz w:val="24"/>
              </w:rPr>
            </w:pPr>
          </w:p>
        </w:tc>
        <w:tc>
          <w:tcPr>
            <w:tcW w:w="1277" w:type="dxa"/>
          </w:tcPr>
          <w:p w14:paraId="00B08212" w14:textId="77777777" w:rsidR="007A5A99" w:rsidRPr="00863862" w:rsidRDefault="007A5A99">
            <w:pPr>
              <w:spacing w:line="360" w:lineRule="auto"/>
              <w:rPr>
                <w:rFonts w:ascii="宋体" w:hAnsi="宋体"/>
                <w:color w:val="000000" w:themeColor="text1"/>
                <w:sz w:val="24"/>
              </w:rPr>
            </w:pPr>
          </w:p>
        </w:tc>
        <w:tc>
          <w:tcPr>
            <w:tcW w:w="567" w:type="dxa"/>
          </w:tcPr>
          <w:p w14:paraId="0E7AA8B6" w14:textId="77777777" w:rsidR="007A5A99" w:rsidRPr="00863862" w:rsidRDefault="007A5A99">
            <w:pPr>
              <w:spacing w:line="360" w:lineRule="auto"/>
              <w:rPr>
                <w:rFonts w:ascii="宋体" w:hAnsi="宋体"/>
                <w:color w:val="000000" w:themeColor="text1"/>
                <w:sz w:val="24"/>
              </w:rPr>
            </w:pPr>
          </w:p>
        </w:tc>
        <w:tc>
          <w:tcPr>
            <w:tcW w:w="567" w:type="dxa"/>
          </w:tcPr>
          <w:p w14:paraId="12A6FC21" w14:textId="77777777" w:rsidR="007A5A99" w:rsidRPr="00863862" w:rsidRDefault="007A5A99">
            <w:pPr>
              <w:spacing w:line="360" w:lineRule="auto"/>
              <w:rPr>
                <w:rFonts w:ascii="宋体" w:hAnsi="宋体"/>
                <w:color w:val="000000" w:themeColor="text1"/>
                <w:sz w:val="24"/>
              </w:rPr>
            </w:pPr>
          </w:p>
        </w:tc>
        <w:tc>
          <w:tcPr>
            <w:tcW w:w="850" w:type="dxa"/>
          </w:tcPr>
          <w:p w14:paraId="2B232AD6" w14:textId="77777777" w:rsidR="007A5A99" w:rsidRPr="00863862" w:rsidRDefault="007A5A99">
            <w:pPr>
              <w:spacing w:line="360" w:lineRule="auto"/>
              <w:rPr>
                <w:rFonts w:ascii="宋体" w:hAnsi="宋体"/>
                <w:color w:val="000000" w:themeColor="text1"/>
                <w:sz w:val="24"/>
              </w:rPr>
            </w:pPr>
          </w:p>
        </w:tc>
        <w:tc>
          <w:tcPr>
            <w:tcW w:w="709" w:type="dxa"/>
          </w:tcPr>
          <w:p w14:paraId="7F2F0F58" w14:textId="77777777" w:rsidR="007A5A99" w:rsidRPr="00863862" w:rsidRDefault="007A5A99">
            <w:pPr>
              <w:spacing w:line="360" w:lineRule="auto"/>
              <w:rPr>
                <w:rFonts w:ascii="宋体" w:hAnsi="宋体"/>
                <w:color w:val="000000" w:themeColor="text1"/>
                <w:sz w:val="24"/>
              </w:rPr>
            </w:pPr>
          </w:p>
        </w:tc>
        <w:tc>
          <w:tcPr>
            <w:tcW w:w="1276" w:type="dxa"/>
          </w:tcPr>
          <w:p w14:paraId="4B6CA2FC" w14:textId="77777777" w:rsidR="007A5A99" w:rsidRPr="00863862" w:rsidRDefault="007A5A99">
            <w:pPr>
              <w:spacing w:line="360" w:lineRule="auto"/>
              <w:rPr>
                <w:rFonts w:ascii="宋体" w:hAnsi="宋体"/>
                <w:color w:val="000000" w:themeColor="text1"/>
                <w:sz w:val="24"/>
              </w:rPr>
            </w:pPr>
          </w:p>
        </w:tc>
        <w:tc>
          <w:tcPr>
            <w:tcW w:w="1417" w:type="dxa"/>
          </w:tcPr>
          <w:p w14:paraId="21B57118" w14:textId="77777777" w:rsidR="007A5A99" w:rsidRPr="00863862" w:rsidRDefault="007A5A99">
            <w:pPr>
              <w:spacing w:line="360" w:lineRule="auto"/>
              <w:rPr>
                <w:rFonts w:ascii="宋体" w:hAnsi="宋体"/>
                <w:color w:val="000000" w:themeColor="text1"/>
                <w:sz w:val="24"/>
              </w:rPr>
            </w:pPr>
          </w:p>
        </w:tc>
        <w:tc>
          <w:tcPr>
            <w:tcW w:w="1949" w:type="dxa"/>
          </w:tcPr>
          <w:p w14:paraId="48C06D80" w14:textId="77777777" w:rsidR="007A5A99" w:rsidRPr="00863862" w:rsidRDefault="007A5A99">
            <w:pPr>
              <w:spacing w:line="360" w:lineRule="auto"/>
              <w:rPr>
                <w:rFonts w:ascii="宋体" w:hAnsi="宋体"/>
                <w:color w:val="000000" w:themeColor="text1"/>
                <w:sz w:val="24"/>
              </w:rPr>
            </w:pPr>
          </w:p>
        </w:tc>
      </w:tr>
      <w:tr w:rsidR="00863862" w:rsidRPr="00863862" w14:paraId="03A42290" w14:textId="77777777">
        <w:trPr>
          <w:jc w:val="center"/>
        </w:trPr>
        <w:tc>
          <w:tcPr>
            <w:tcW w:w="708" w:type="dxa"/>
          </w:tcPr>
          <w:p w14:paraId="398C9781" w14:textId="77777777" w:rsidR="007A5A99" w:rsidRPr="00863862" w:rsidRDefault="007A5A99">
            <w:pPr>
              <w:spacing w:line="360" w:lineRule="auto"/>
              <w:rPr>
                <w:rFonts w:ascii="宋体" w:hAnsi="宋体"/>
                <w:color w:val="000000" w:themeColor="text1"/>
                <w:sz w:val="24"/>
              </w:rPr>
            </w:pPr>
          </w:p>
        </w:tc>
        <w:tc>
          <w:tcPr>
            <w:tcW w:w="1277" w:type="dxa"/>
          </w:tcPr>
          <w:p w14:paraId="619CF086" w14:textId="77777777" w:rsidR="007A5A99" w:rsidRPr="00863862" w:rsidRDefault="007A5A99">
            <w:pPr>
              <w:spacing w:line="360" w:lineRule="auto"/>
              <w:rPr>
                <w:rFonts w:ascii="宋体" w:hAnsi="宋体"/>
                <w:color w:val="000000" w:themeColor="text1"/>
                <w:sz w:val="24"/>
              </w:rPr>
            </w:pPr>
          </w:p>
        </w:tc>
        <w:tc>
          <w:tcPr>
            <w:tcW w:w="567" w:type="dxa"/>
          </w:tcPr>
          <w:p w14:paraId="5CC43B84" w14:textId="77777777" w:rsidR="007A5A99" w:rsidRPr="00863862" w:rsidRDefault="007A5A99">
            <w:pPr>
              <w:spacing w:line="360" w:lineRule="auto"/>
              <w:rPr>
                <w:rFonts w:ascii="宋体" w:hAnsi="宋体"/>
                <w:color w:val="000000" w:themeColor="text1"/>
                <w:sz w:val="24"/>
              </w:rPr>
            </w:pPr>
          </w:p>
        </w:tc>
        <w:tc>
          <w:tcPr>
            <w:tcW w:w="567" w:type="dxa"/>
          </w:tcPr>
          <w:p w14:paraId="6F2C13F0" w14:textId="77777777" w:rsidR="007A5A99" w:rsidRPr="00863862" w:rsidRDefault="007A5A99">
            <w:pPr>
              <w:spacing w:line="360" w:lineRule="auto"/>
              <w:rPr>
                <w:rFonts w:ascii="宋体" w:hAnsi="宋体"/>
                <w:color w:val="000000" w:themeColor="text1"/>
                <w:sz w:val="24"/>
              </w:rPr>
            </w:pPr>
          </w:p>
        </w:tc>
        <w:tc>
          <w:tcPr>
            <w:tcW w:w="850" w:type="dxa"/>
          </w:tcPr>
          <w:p w14:paraId="0905C7FD" w14:textId="77777777" w:rsidR="007A5A99" w:rsidRPr="00863862" w:rsidRDefault="007A5A99">
            <w:pPr>
              <w:spacing w:line="360" w:lineRule="auto"/>
              <w:rPr>
                <w:rFonts w:ascii="宋体" w:hAnsi="宋体"/>
                <w:color w:val="000000" w:themeColor="text1"/>
                <w:sz w:val="24"/>
              </w:rPr>
            </w:pPr>
          </w:p>
        </w:tc>
        <w:tc>
          <w:tcPr>
            <w:tcW w:w="709" w:type="dxa"/>
          </w:tcPr>
          <w:p w14:paraId="3DD5FAAB" w14:textId="77777777" w:rsidR="007A5A99" w:rsidRPr="00863862" w:rsidRDefault="007A5A99">
            <w:pPr>
              <w:spacing w:line="360" w:lineRule="auto"/>
              <w:rPr>
                <w:rFonts w:ascii="宋体" w:hAnsi="宋体"/>
                <w:color w:val="000000" w:themeColor="text1"/>
                <w:sz w:val="24"/>
              </w:rPr>
            </w:pPr>
          </w:p>
        </w:tc>
        <w:tc>
          <w:tcPr>
            <w:tcW w:w="1276" w:type="dxa"/>
          </w:tcPr>
          <w:p w14:paraId="54FE5015" w14:textId="77777777" w:rsidR="007A5A99" w:rsidRPr="00863862" w:rsidRDefault="007A5A99">
            <w:pPr>
              <w:spacing w:line="360" w:lineRule="auto"/>
              <w:rPr>
                <w:rFonts w:ascii="宋体" w:hAnsi="宋体"/>
                <w:color w:val="000000" w:themeColor="text1"/>
                <w:sz w:val="24"/>
              </w:rPr>
            </w:pPr>
          </w:p>
        </w:tc>
        <w:tc>
          <w:tcPr>
            <w:tcW w:w="1417" w:type="dxa"/>
          </w:tcPr>
          <w:p w14:paraId="3B5306ED" w14:textId="77777777" w:rsidR="007A5A99" w:rsidRPr="00863862" w:rsidRDefault="007A5A99">
            <w:pPr>
              <w:spacing w:line="360" w:lineRule="auto"/>
              <w:rPr>
                <w:rFonts w:ascii="宋体" w:hAnsi="宋体"/>
                <w:color w:val="000000" w:themeColor="text1"/>
                <w:sz w:val="24"/>
              </w:rPr>
            </w:pPr>
          </w:p>
        </w:tc>
        <w:tc>
          <w:tcPr>
            <w:tcW w:w="1949" w:type="dxa"/>
          </w:tcPr>
          <w:p w14:paraId="7B3D8F01" w14:textId="77777777" w:rsidR="007A5A99" w:rsidRPr="00863862" w:rsidRDefault="007A5A99">
            <w:pPr>
              <w:spacing w:line="360" w:lineRule="auto"/>
              <w:rPr>
                <w:rFonts w:ascii="宋体" w:hAnsi="宋体"/>
                <w:color w:val="000000" w:themeColor="text1"/>
                <w:sz w:val="24"/>
              </w:rPr>
            </w:pPr>
          </w:p>
        </w:tc>
      </w:tr>
    </w:tbl>
    <w:p w14:paraId="4ACE91E7"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1C02F78"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74EA05A7"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50E7C9A2"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672F3054" w14:textId="77777777" w:rsidR="007A5A99" w:rsidRPr="00863862" w:rsidRDefault="007A5A99">
      <w:pPr>
        <w:spacing w:line="360" w:lineRule="auto"/>
        <w:jc w:val="left"/>
        <w:rPr>
          <w:b/>
          <w:bCs/>
          <w:color w:val="000000" w:themeColor="text1"/>
          <w:sz w:val="24"/>
        </w:rPr>
      </w:pPr>
    </w:p>
    <w:p w14:paraId="185DF69C" w14:textId="77777777" w:rsidR="007A5A99" w:rsidRPr="00863862" w:rsidRDefault="007A5A99">
      <w:pPr>
        <w:spacing w:line="480" w:lineRule="auto"/>
        <w:jc w:val="left"/>
        <w:rPr>
          <w:b/>
          <w:bCs/>
          <w:color w:val="000000" w:themeColor="text1"/>
          <w:sz w:val="24"/>
        </w:rPr>
      </w:pPr>
    </w:p>
    <w:p w14:paraId="67CA8E52"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0C2BCD9"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29D3C19A"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269"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9"/>
    </w:p>
    <w:p w14:paraId="3BB6F295"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74851C76" w14:textId="77777777" w:rsidR="007A5A99" w:rsidRPr="00863862" w:rsidRDefault="00485A1B">
      <w:pPr>
        <w:pStyle w:val="1"/>
        <w:spacing w:before="360" w:after="120"/>
        <w:rPr>
          <w:color w:val="000000" w:themeColor="text1"/>
          <w:sz w:val="24"/>
        </w:rPr>
      </w:pPr>
      <w:bookmarkStart w:id="277"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7"/>
    </w:p>
    <w:p w14:paraId="31A1CF02"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278F482F"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3ED0FF5A"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0A18F24" w14:textId="77777777">
        <w:trPr>
          <w:trHeight w:val="610"/>
        </w:trPr>
        <w:tc>
          <w:tcPr>
            <w:tcW w:w="1985" w:type="dxa"/>
            <w:vAlign w:val="center"/>
          </w:tcPr>
          <w:p w14:paraId="72E0F616"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3B4D946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2A42977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57B9B9F3"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B1F7393"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12A6AC52" w14:textId="77777777">
        <w:tc>
          <w:tcPr>
            <w:tcW w:w="1985" w:type="dxa"/>
          </w:tcPr>
          <w:p w14:paraId="60FD2F85"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14DA2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70300E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945C6C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4E790B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AC933E3" w14:textId="77777777">
        <w:tc>
          <w:tcPr>
            <w:tcW w:w="1985" w:type="dxa"/>
          </w:tcPr>
          <w:p w14:paraId="1F2D8D5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19454B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2282D1F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FBDB04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B20221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B81CD05" w14:textId="77777777">
        <w:tc>
          <w:tcPr>
            <w:tcW w:w="1985" w:type="dxa"/>
          </w:tcPr>
          <w:p w14:paraId="33D8496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B85E31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2A66CDCA"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4F19AB2"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3C8701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77CA17F" w14:textId="77777777">
        <w:tc>
          <w:tcPr>
            <w:tcW w:w="1985" w:type="dxa"/>
          </w:tcPr>
          <w:p w14:paraId="7DA3136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42C476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1BC5DA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262FAF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436B69"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B7F5395" w14:textId="77777777">
        <w:tc>
          <w:tcPr>
            <w:tcW w:w="1985" w:type="dxa"/>
          </w:tcPr>
          <w:p w14:paraId="534C2C7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C5305A9"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080CE6D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2013DD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4AD6819"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03483AC" w14:textId="77777777">
        <w:tc>
          <w:tcPr>
            <w:tcW w:w="1985" w:type="dxa"/>
          </w:tcPr>
          <w:p w14:paraId="5EB6666D"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8441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D6BC1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AFBA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C37A38"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6435CEE" w14:textId="77777777">
        <w:tc>
          <w:tcPr>
            <w:tcW w:w="1985" w:type="dxa"/>
          </w:tcPr>
          <w:p w14:paraId="49AC2258"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BAE610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BCD72A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3B46F8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C272F0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39222B4" w14:textId="77777777">
        <w:tc>
          <w:tcPr>
            <w:tcW w:w="1985" w:type="dxa"/>
          </w:tcPr>
          <w:p w14:paraId="1151044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1F094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DB342E0"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1198F2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C96784E"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BCF2FB8" w14:textId="77777777">
        <w:tc>
          <w:tcPr>
            <w:tcW w:w="1985" w:type="dxa"/>
          </w:tcPr>
          <w:p w14:paraId="384A091D"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0B4C807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0E83FE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8E8340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F20790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C9572F5" w14:textId="77777777">
        <w:tc>
          <w:tcPr>
            <w:tcW w:w="1985" w:type="dxa"/>
          </w:tcPr>
          <w:p w14:paraId="3666988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8F78350"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7553F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223755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559441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0D0C9FB" w14:textId="77777777">
        <w:tc>
          <w:tcPr>
            <w:tcW w:w="1985" w:type="dxa"/>
          </w:tcPr>
          <w:p w14:paraId="2C67E39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893EA3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8DBE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51CCC2F6"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76034A7"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0F3731D" w14:textId="77777777">
        <w:tc>
          <w:tcPr>
            <w:tcW w:w="1985" w:type="dxa"/>
          </w:tcPr>
          <w:p w14:paraId="64E15775"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3E502F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3AF8C67"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30AA40FB"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E8BB6E0"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0BC1B10E" w14:textId="77777777">
        <w:tc>
          <w:tcPr>
            <w:tcW w:w="1985" w:type="dxa"/>
          </w:tcPr>
          <w:p w14:paraId="3693DACE"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13DDE4F"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D8675D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A6447BF"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4214787" w14:textId="77777777" w:rsidR="007A5A99" w:rsidRPr="00863862" w:rsidRDefault="007A5A99">
            <w:pPr>
              <w:tabs>
                <w:tab w:val="left" w:pos="660"/>
              </w:tabs>
              <w:spacing w:line="560" w:lineRule="exact"/>
              <w:rPr>
                <w:rFonts w:ascii="宋体" w:hAnsi="宋体"/>
                <w:color w:val="000000" w:themeColor="text1"/>
                <w:sz w:val="24"/>
              </w:rPr>
            </w:pPr>
          </w:p>
        </w:tc>
      </w:tr>
    </w:tbl>
    <w:p w14:paraId="20B2239B"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D0CA9A7" w14:textId="77777777" w:rsidR="007A5A99" w:rsidRPr="00863862" w:rsidRDefault="007A5A99">
      <w:pPr>
        <w:snapToGrid w:val="0"/>
        <w:spacing w:line="360" w:lineRule="auto"/>
        <w:ind w:firstLineChars="1200" w:firstLine="2880"/>
        <w:rPr>
          <w:rFonts w:ascii="宋体" w:hAnsi="宋体"/>
          <w:color w:val="000000" w:themeColor="text1"/>
          <w:sz w:val="24"/>
        </w:rPr>
      </w:pPr>
    </w:p>
    <w:p w14:paraId="19D55C4A"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294236A9"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C37B893"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30B0CEAC" w14:textId="77777777" w:rsidR="007A5A99" w:rsidRPr="00863862" w:rsidRDefault="00485A1B">
      <w:pPr>
        <w:pStyle w:val="1"/>
        <w:spacing w:before="360" w:after="120"/>
        <w:rPr>
          <w:rFonts w:ascii="宋体" w:hAnsi="宋体"/>
          <w:b w:val="0"/>
          <w:bCs/>
          <w:color w:val="000000" w:themeColor="text1"/>
          <w:sz w:val="24"/>
        </w:rPr>
      </w:pPr>
      <w:bookmarkStart w:id="278"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09F56C49"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863862">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2747F128"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FC73DEB" w14:textId="77777777">
        <w:tc>
          <w:tcPr>
            <w:tcW w:w="1498" w:type="dxa"/>
          </w:tcPr>
          <w:p w14:paraId="0DFB4DB2"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7CE0680C"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4804920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72626E7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45345186"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0328656A"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466A44A9" w14:textId="77777777">
        <w:tc>
          <w:tcPr>
            <w:tcW w:w="1498" w:type="dxa"/>
          </w:tcPr>
          <w:p w14:paraId="599F32D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6F5EF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A9B0E4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97FD737"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8704ADF"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46F52A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03819B1" w14:textId="77777777">
        <w:tc>
          <w:tcPr>
            <w:tcW w:w="1498" w:type="dxa"/>
          </w:tcPr>
          <w:p w14:paraId="75D8DAC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E579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7831E6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C319055"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47AFAF3"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CFA0FAC"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EC784C5" w14:textId="77777777">
        <w:tc>
          <w:tcPr>
            <w:tcW w:w="1498" w:type="dxa"/>
          </w:tcPr>
          <w:p w14:paraId="633E7DD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F6E28B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01E157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D29FCE6"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ED7E3D6"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B4C723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40E717E1" w14:textId="77777777">
        <w:tc>
          <w:tcPr>
            <w:tcW w:w="1498" w:type="dxa"/>
          </w:tcPr>
          <w:p w14:paraId="273D680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9CC0AE3"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3CA917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D3B4465"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5BB991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8EC6B8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4F0F503" w14:textId="77777777">
        <w:tc>
          <w:tcPr>
            <w:tcW w:w="1498" w:type="dxa"/>
          </w:tcPr>
          <w:p w14:paraId="7C8BDEC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CEED33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112A755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4E494E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032076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4A5333A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3CA36AE" w14:textId="77777777">
        <w:tc>
          <w:tcPr>
            <w:tcW w:w="1498" w:type="dxa"/>
          </w:tcPr>
          <w:p w14:paraId="5AF47D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07FC328"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06EDB0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7D675E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2977478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0003A5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4B0F8EE8" w14:textId="77777777">
        <w:tc>
          <w:tcPr>
            <w:tcW w:w="1498" w:type="dxa"/>
          </w:tcPr>
          <w:p w14:paraId="7FA07159"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9294FC1"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0E572A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D6C852E"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3DE9A4"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D38E75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3A047BF7" w14:textId="77777777">
        <w:tc>
          <w:tcPr>
            <w:tcW w:w="1498" w:type="dxa"/>
          </w:tcPr>
          <w:p w14:paraId="2EEA2AC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770B19"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9F1A7E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6C24ED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7582BE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C984E66"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29F750A" w14:textId="77777777">
        <w:tc>
          <w:tcPr>
            <w:tcW w:w="1498" w:type="dxa"/>
          </w:tcPr>
          <w:p w14:paraId="5914958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5BA7F32"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EAE586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181A2C8"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54EC42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9C8ACF0"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A0E1D13" w14:textId="77777777">
        <w:tc>
          <w:tcPr>
            <w:tcW w:w="1498" w:type="dxa"/>
          </w:tcPr>
          <w:p w14:paraId="5A59D2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2E2F3D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17B1EAE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F8D91A9"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519CFE5"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A495351"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8AFB441" w14:textId="77777777">
        <w:tc>
          <w:tcPr>
            <w:tcW w:w="1498" w:type="dxa"/>
          </w:tcPr>
          <w:p w14:paraId="5A7E22C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0984C3"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6C36FD7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4A682CB"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52F46103"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43AA3EF" w14:textId="77777777" w:rsidR="007A5A99" w:rsidRPr="00863862" w:rsidRDefault="007A5A99">
            <w:pPr>
              <w:spacing w:before="120" w:line="360" w:lineRule="auto"/>
              <w:jc w:val="center"/>
              <w:rPr>
                <w:rFonts w:ascii="宋体" w:hAnsi="宋体"/>
                <w:color w:val="000000" w:themeColor="text1"/>
                <w:sz w:val="24"/>
              </w:rPr>
            </w:pPr>
          </w:p>
        </w:tc>
      </w:tr>
    </w:tbl>
    <w:p w14:paraId="67A316CD"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76AE939B"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2261990C"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15391F07"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4B6815D3" w14:textId="77777777"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731A2806"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4D7E6F5B" w14:textId="77777777" w:rsidR="007A5A99" w:rsidRPr="00863862" w:rsidRDefault="007A5A99">
      <w:pPr>
        <w:autoSpaceDE w:val="0"/>
        <w:autoSpaceDN w:val="0"/>
        <w:adjustRightInd w:val="0"/>
        <w:spacing w:line="360" w:lineRule="auto"/>
        <w:rPr>
          <w:rFonts w:hAnsi="宋体"/>
          <w:color w:val="000000" w:themeColor="text1"/>
          <w:sz w:val="24"/>
        </w:rPr>
      </w:pPr>
    </w:p>
    <w:p w14:paraId="0682D599" w14:textId="77777777" w:rsidR="007E637B" w:rsidRPr="00863862" w:rsidRDefault="007E637B">
      <w:pPr>
        <w:autoSpaceDE w:val="0"/>
        <w:autoSpaceDN w:val="0"/>
        <w:adjustRightInd w:val="0"/>
        <w:spacing w:line="360" w:lineRule="auto"/>
        <w:rPr>
          <w:rFonts w:hAnsi="宋体"/>
          <w:color w:val="000000" w:themeColor="text1"/>
          <w:sz w:val="24"/>
        </w:rPr>
      </w:pPr>
    </w:p>
    <w:p w14:paraId="6448F265" w14:textId="77777777" w:rsidR="00A54DAF" w:rsidRPr="00863862" w:rsidRDefault="00485A1B">
      <w:pPr>
        <w:pStyle w:val="1"/>
        <w:spacing w:before="360" w:after="120"/>
        <w:rPr>
          <w:color w:val="000000" w:themeColor="text1"/>
          <w:sz w:val="24"/>
          <w:szCs w:val="24"/>
        </w:rPr>
      </w:pPr>
      <w:bookmarkStart w:id="291" w:name="_Toc414526934"/>
      <w:bookmarkStart w:id="292"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1"/>
      <w:r w:rsidRPr="00863862">
        <w:rPr>
          <w:rFonts w:hint="eastAsia"/>
          <w:color w:val="000000" w:themeColor="text1"/>
          <w:sz w:val="21"/>
          <w:szCs w:val="21"/>
        </w:rPr>
        <w:t>等</w:t>
      </w:r>
      <w:bookmarkEnd w:id="292"/>
      <w:r w:rsidRPr="00863862">
        <w:rPr>
          <w:color w:val="000000" w:themeColor="text1"/>
          <w:sz w:val="24"/>
          <w:szCs w:val="24"/>
        </w:rPr>
        <w:br w:type="page"/>
      </w:r>
      <w:bookmarkStart w:id="293" w:name="_Toc414526936"/>
    </w:p>
    <w:p w14:paraId="5D880626" w14:textId="77777777" w:rsidR="007A5A99" w:rsidRPr="00863862" w:rsidRDefault="00485A1B">
      <w:pPr>
        <w:pStyle w:val="1"/>
        <w:spacing w:before="360" w:after="120"/>
        <w:rPr>
          <w:rStyle w:val="1Char"/>
          <w:rFonts w:ascii="宋体" w:hAnsi="Courier New"/>
          <w:b/>
          <w:color w:val="000000" w:themeColor="text1"/>
          <w:sz w:val="21"/>
          <w:szCs w:val="21"/>
        </w:rPr>
      </w:pPr>
      <w:bookmarkStart w:id="294"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3"/>
      <w:bookmarkEnd w:id="294"/>
    </w:p>
    <w:p w14:paraId="4660CA81" w14:textId="77777777" w:rsidR="00A54DAF" w:rsidRPr="00863862" w:rsidRDefault="00A54DAF" w:rsidP="00A54DAF">
      <w:pPr>
        <w:pStyle w:val="a9"/>
        <w:spacing w:line="360" w:lineRule="auto"/>
        <w:rPr>
          <w:b/>
          <w:color w:val="000000" w:themeColor="text1"/>
          <w:sz w:val="32"/>
        </w:rPr>
      </w:pPr>
    </w:p>
    <w:p w14:paraId="0A458385" w14:textId="77777777" w:rsidR="00A54DAF" w:rsidRPr="00863862" w:rsidRDefault="00A54DAF" w:rsidP="00A54DAF">
      <w:pPr>
        <w:pStyle w:val="a9"/>
        <w:spacing w:line="360" w:lineRule="auto"/>
        <w:rPr>
          <w:b/>
          <w:color w:val="000000" w:themeColor="text1"/>
          <w:sz w:val="32"/>
        </w:rPr>
      </w:pPr>
    </w:p>
    <w:p w14:paraId="27D331D3" w14:textId="77777777" w:rsidR="00A54DAF" w:rsidRPr="00863862" w:rsidRDefault="00A54DAF" w:rsidP="00A54DAF">
      <w:pPr>
        <w:pStyle w:val="a9"/>
        <w:spacing w:line="360" w:lineRule="auto"/>
        <w:rPr>
          <w:b/>
          <w:color w:val="000000" w:themeColor="text1"/>
          <w:sz w:val="32"/>
        </w:rPr>
      </w:pPr>
    </w:p>
    <w:p w14:paraId="6C2B4171" w14:textId="77777777" w:rsidR="00A54DAF" w:rsidRPr="00863862" w:rsidRDefault="00A54DAF" w:rsidP="00A54DAF">
      <w:pPr>
        <w:pStyle w:val="a9"/>
        <w:spacing w:line="360" w:lineRule="auto"/>
        <w:rPr>
          <w:b/>
          <w:color w:val="000000" w:themeColor="text1"/>
          <w:sz w:val="32"/>
        </w:rPr>
      </w:pPr>
    </w:p>
    <w:p w14:paraId="527A8B6E" w14:textId="77777777" w:rsidR="00A54DAF" w:rsidRPr="00863862" w:rsidRDefault="00A54DAF" w:rsidP="00A54DAF">
      <w:pPr>
        <w:pStyle w:val="a9"/>
        <w:spacing w:line="360" w:lineRule="auto"/>
        <w:rPr>
          <w:b/>
          <w:color w:val="000000" w:themeColor="text1"/>
          <w:sz w:val="32"/>
        </w:rPr>
      </w:pPr>
    </w:p>
    <w:p w14:paraId="4243CCB5" w14:textId="77777777" w:rsidR="00A54DAF" w:rsidRPr="00863862" w:rsidRDefault="00A54DAF" w:rsidP="00A54DAF">
      <w:pPr>
        <w:pStyle w:val="a9"/>
        <w:spacing w:line="360" w:lineRule="auto"/>
        <w:rPr>
          <w:b/>
          <w:color w:val="000000" w:themeColor="text1"/>
          <w:sz w:val="32"/>
        </w:rPr>
      </w:pPr>
    </w:p>
    <w:p w14:paraId="3E111C1D" w14:textId="77777777" w:rsidR="00A54DAF" w:rsidRPr="00863862" w:rsidRDefault="00A54DAF" w:rsidP="00A54DAF">
      <w:pPr>
        <w:pStyle w:val="a9"/>
        <w:spacing w:line="360" w:lineRule="auto"/>
        <w:rPr>
          <w:b/>
          <w:color w:val="000000" w:themeColor="text1"/>
          <w:sz w:val="32"/>
        </w:rPr>
      </w:pPr>
    </w:p>
    <w:p w14:paraId="31704EA4" w14:textId="77777777" w:rsidR="00A54DAF" w:rsidRPr="00863862" w:rsidRDefault="00A54DAF" w:rsidP="00A54DAF">
      <w:pPr>
        <w:pStyle w:val="a9"/>
        <w:spacing w:line="360" w:lineRule="auto"/>
        <w:rPr>
          <w:b/>
          <w:color w:val="000000" w:themeColor="text1"/>
          <w:sz w:val="32"/>
        </w:rPr>
      </w:pPr>
    </w:p>
    <w:p w14:paraId="3C85B5B5" w14:textId="77777777" w:rsidR="00A54DAF" w:rsidRPr="00863862" w:rsidRDefault="00A54DAF" w:rsidP="00A54DAF">
      <w:pPr>
        <w:pStyle w:val="a9"/>
        <w:spacing w:line="360" w:lineRule="auto"/>
        <w:rPr>
          <w:b/>
          <w:color w:val="000000" w:themeColor="text1"/>
          <w:sz w:val="32"/>
        </w:rPr>
      </w:pPr>
    </w:p>
    <w:p w14:paraId="7098A935" w14:textId="77777777" w:rsidR="00A54DAF" w:rsidRPr="00863862" w:rsidRDefault="00A54DAF" w:rsidP="00A54DAF">
      <w:pPr>
        <w:pStyle w:val="a9"/>
        <w:spacing w:line="360" w:lineRule="auto"/>
        <w:rPr>
          <w:b/>
          <w:color w:val="000000" w:themeColor="text1"/>
          <w:sz w:val="32"/>
        </w:rPr>
      </w:pPr>
    </w:p>
    <w:p w14:paraId="2BA048E5" w14:textId="77777777" w:rsidR="00A54DAF" w:rsidRPr="00863862" w:rsidRDefault="00A54DAF" w:rsidP="00A54DAF">
      <w:pPr>
        <w:pStyle w:val="a9"/>
        <w:spacing w:line="360" w:lineRule="auto"/>
        <w:rPr>
          <w:b/>
          <w:color w:val="000000" w:themeColor="text1"/>
          <w:sz w:val="32"/>
        </w:rPr>
      </w:pPr>
    </w:p>
    <w:p w14:paraId="3F194FBC" w14:textId="77777777" w:rsidR="00A54DAF" w:rsidRPr="00863862" w:rsidRDefault="00A54DAF" w:rsidP="00A54DAF">
      <w:pPr>
        <w:pStyle w:val="a9"/>
        <w:spacing w:line="360" w:lineRule="auto"/>
        <w:rPr>
          <w:b/>
          <w:color w:val="000000" w:themeColor="text1"/>
          <w:sz w:val="32"/>
        </w:rPr>
      </w:pPr>
    </w:p>
    <w:p w14:paraId="4914B145" w14:textId="77777777" w:rsidR="00A54DAF" w:rsidRPr="00863862" w:rsidRDefault="00A54DAF" w:rsidP="00A54DAF">
      <w:pPr>
        <w:pStyle w:val="a9"/>
        <w:spacing w:line="360" w:lineRule="auto"/>
        <w:rPr>
          <w:b/>
          <w:color w:val="000000" w:themeColor="text1"/>
          <w:sz w:val="32"/>
        </w:rPr>
      </w:pPr>
    </w:p>
    <w:p w14:paraId="39E172F7" w14:textId="77777777" w:rsidR="00A54DAF" w:rsidRPr="00863862" w:rsidRDefault="00A54DAF" w:rsidP="00A54DAF">
      <w:pPr>
        <w:pStyle w:val="a9"/>
        <w:spacing w:line="360" w:lineRule="auto"/>
        <w:rPr>
          <w:b/>
          <w:color w:val="000000" w:themeColor="text1"/>
          <w:sz w:val="32"/>
        </w:rPr>
      </w:pPr>
    </w:p>
    <w:p w14:paraId="190451D6" w14:textId="77777777" w:rsidR="00A54DAF" w:rsidRPr="00863862" w:rsidRDefault="00A54DAF" w:rsidP="00A54DAF">
      <w:pPr>
        <w:pStyle w:val="a9"/>
        <w:spacing w:line="360" w:lineRule="auto"/>
        <w:rPr>
          <w:b/>
          <w:color w:val="000000" w:themeColor="text1"/>
          <w:sz w:val="32"/>
        </w:rPr>
      </w:pPr>
    </w:p>
    <w:p w14:paraId="55C44BFE" w14:textId="77777777" w:rsidR="00A54DAF" w:rsidRPr="00863862" w:rsidRDefault="00A54DAF" w:rsidP="00A54DAF">
      <w:pPr>
        <w:pStyle w:val="a9"/>
        <w:spacing w:line="360" w:lineRule="auto"/>
        <w:rPr>
          <w:b/>
          <w:color w:val="000000" w:themeColor="text1"/>
          <w:sz w:val="32"/>
        </w:rPr>
      </w:pPr>
    </w:p>
    <w:p w14:paraId="66A43387" w14:textId="77777777" w:rsidR="00A54DAF" w:rsidRPr="00863862" w:rsidRDefault="00A54DAF" w:rsidP="00A54DAF">
      <w:pPr>
        <w:pStyle w:val="a9"/>
        <w:spacing w:line="360" w:lineRule="auto"/>
        <w:rPr>
          <w:b/>
          <w:color w:val="000000" w:themeColor="text1"/>
          <w:sz w:val="32"/>
        </w:rPr>
      </w:pPr>
    </w:p>
    <w:p w14:paraId="44599D3B" w14:textId="77777777" w:rsidR="00A54DAF" w:rsidRPr="00863862" w:rsidRDefault="00A54DAF" w:rsidP="00A54DAF">
      <w:pPr>
        <w:pStyle w:val="a9"/>
        <w:spacing w:line="360" w:lineRule="auto"/>
        <w:rPr>
          <w:b/>
          <w:color w:val="000000" w:themeColor="text1"/>
          <w:sz w:val="32"/>
        </w:rPr>
      </w:pPr>
    </w:p>
    <w:p w14:paraId="3CF1BC72" w14:textId="77777777" w:rsidR="00A54DAF" w:rsidRPr="00863862" w:rsidRDefault="00A54DAF" w:rsidP="00A54DAF">
      <w:pPr>
        <w:pStyle w:val="a9"/>
        <w:spacing w:line="360" w:lineRule="auto"/>
        <w:rPr>
          <w:b/>
          <w:color w:val="000000" w:themeColor="text1"/>
          <w:sz w:val="32"/>
        </w:rPr>
      </w:pPr>
    </w:p>
    <w:p w14:paraId="20D73D5A" w14:textId="77777777" w:rsidR="00A54DAF" w:rsidRPr="00863862" w:rsidRDefault="00A54DAF" w:rsidP="00A54DAF">
      <w:pPr>
        <w:pStyle w:val="a9"/>
        <w:spacing w:line="360" w:lineRule="auto"/>
        <w:rPr>
          <w:b/>
          <w:color w:val="000000" w:themeColor="text1"/>
          <w:sz w:val="32"/>
        </w:rPr>
      </w:pPr>
    </w:p>
    <w:p w14:paraId="7C597AA9" w14:textId="77777777" w:rsidR="00A54DAF" w:rsidRPr="00863862" w:rsidRDefault="00A54DAF" w:rsidP="00A54DAF">
      <w:pPr>
        <w:pStyle w:val="a9"/>
        <w:spacing w:line="360" w:lineRule="auto"/>
        <w:rPr>
          <w:rStyle w:val="1Char"/>
          <w:color w:val="000000" w:themeColor="text1"/>
          <w:sz w:val="21"/>
          <w:szCs w:val="21"/>
        </w:rPr>
      </w:pPr>
    </w:p>
    <w:p w14:paraId="0FC3A4DA" w14:textId="77777777" w:rsidR="00A54DAF" w:rsidRPr="00863862" w:rsidRDefault="00A54DAF" w:rsidP="00A54DAF">
      <w:pPr>
        <w:pStyle w:val="1"/>
        <w:spacing w:before="360" w:after="120"/>
        <w:rPr>
          <w:rStyle w:val="1Char"/>
          <w:rFonts w:hAnsi="Courier New"/>
          <w:color w:val="000000" w:themeColor="text1"/>
          <w:sz w:val="21"/>
          <w:szCs w:val="21"/>
        </w:rPr>
      </w:pPr>
      <w:bookmarkStart w:id="295"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5"/>
    </w:p>
    <w:p w14:paraId="5F97F19F" w14:textId="77777777" w:rsidR="007A5A99" w:rsidRPr="00863862" w:rsidRDefault="007A5A99" w:rsidP="00A54DAF">
      <w:pPr>
        <w:pStyle w:val="a9"/>
        <w:spacing w:line="360" w:lineRule="auto"/>
        <w:rPr>
          <w:color w:val="000000" w:themeColor="text1"/>
          <w:sz w:val="24"/>
          <w:lang w:val="zh-CN"/>
        </w:rPr>
      </w:pPr>
    </w:p>
    <w:p w14:paraId="631D43F7"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74C54773" w14:textId="77777777" w:rsidR="00A54DAF" w:rsidRPr="00863862" w:rsidRDefault="00A54DAF" w:rsidP="00A54DAF">
      <w:pPr>
        <w:spacing w:line="360" w:lineRule="auto"/>
        <w:rPr>
          <w:color w:val="000000" w:themeColor="text1"/>
          <w:sz w:val="24"/>
        </w:rPr>
      </w:pPr>
    </w:p>
    <w:p w14:paraId="4F52F61F"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3CB8DA1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1A94054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3B9BCCA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630754FF"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2B54A02B"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689149D1"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28C9B99C"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5DE2519D"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4E61D9D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1AEFC75B"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7BBFC04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063F616C"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48891D9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4F41DE69" w14:textId="77777777" w:rsidR="00A54DAF" w:rsidRPr="00863862" w:rsidRDefault="00A54DAF" w:rsidP="00A54DAF">
      <w:pPr>
        <w:spacing w:line="360" w:lineRule="auto"/>
        <w:rPr>
          <w:color w:val="000000" w:themeColor="text1"/>
          <w:sz w:val="24"/>
          <w:lang w:val="zh-CN"/>
        </w:rPr>
      </w:pPr>
    </w:p>
    <w:p w14:paraId="2CFE3BD6" w14:textId="77777777" w:rsidR="00A54DAF" w:rsidRPr="00863862" w:rsidRDefault="00A54DAF" w:rsidP="00A54DAF">
      <w:pPr>
        <w:spacing w:line="360" w:lineRule="auto"/>
        <w:rPr>
          <w:color w:val="000000" w:themeColor="text1"/>
          <w:sz w:val="24"/>
          <w:lang w:val="zh-CN"/>
        </w:rPr>
      </w:pPr>
    </w:p>
    <w:p w14:paraId="304A447B" w14:textId="77777777" w:rsidR="00A54DAF" w:rsidRPr="00863862" w:rsidRDefault="00A54DAF" w:rsidP="00A54DAF">
      <w:pPr>
        <w:spacing w:line="360" w:lineRule="auto"/>
        <w:rPr>
          <w:color w:val="000000" w:themeColor="text1"/>
          <w:sz w:val="24"/>
          <w:lang w:val="zh-CN"/>
        </w:rPr>
      </w:pPr>
    </w:p>
    <w:p w14:paraId="2C31DDF4" w14:textId="77777777" w:rsidR="00A54DAF" w:rsidRPr="00863862" w:rsidRDefault="00A54DAF" w:rsidP="00A54DAF">
      <w:pPr>
        <w:spacing w:line="360" w:lineRule="auto"/>
        <w:rPr>
          <w:color w:val="000000" w:themeColor="text1"/>
          <w:sz w:val="24"/>
          <w:lang w:val="zh-CN"/>
        </w:rPr>
      </w:pPr>
    </w:p>
    <w:p w14:paraId="101CA71F" w14:textId="77777777" w:rsidR="00A54DAF" w:rsidRPr="00863862" w:rsidRDefault="00A54DAF" w:rsidP="00A54DAF">
      <w:pPr>
        <w:spacing w:line="360" w:lineRule="auto"/>
        <w:rPr>
          <w:color w:val="000000" w:themeColor="text1"/>
          <w:sz w:val="24"/>
          <w:lang w:val="zh-CN"/>
        </w:rPr>
      </w:pPr>
    </w:p>
    <w:p w14:paraId="3643FCB2" w14:textId="77777777" w:rsidR="00A54DAF" w:rsidRPr="00863862" w:rsidRDefault="00A54DAF" w:rsidP="00A54DAF">
      <w:pPr>
        <w:spacing w:line="360" w:lineRule="auto"/>
        <w:rPr>
          <w:color w:val="000000" w:themeColor="text1"/>
          <w:sz w:val="24"/>
          <w:lang w:val="zh-CN"/>
        </w:rPr>
      </w:pPr>
    </w:p>
    <w:p w14:paraId="6942077D" w14:textId="77777777" w:rsidR="00A54DAF" w:rsidRPr="00863862" w:rsidRDefault="00A54DAF" w:rsidP="00A54DAF">
      <w:pPr>
        <w:spacing w:line="360" w:lineRule="auto"/>
        <w:rPr>
          <w:color w:val="000000" w:themeColor="text1"/>
          <w:sz w:val="24"/>
          <w:lang w:val="zh-CN"/>
        </w:rPr>
      </w:pPr>
    </w:p>
    <w:p w14:paraId="2526238C" w14:textId="77777777" w:rsidR="00A54DAF" w:rsidRPr="00863862" w:rsidRDefault="00A54DAF" w:rsidP="00A54DAF">
      <w:pPr>
        <w:spacing w:line="360" w:lineRule="auto"/>
        <w:rPr>
          <w:color w:val="000000" w:themeColor="text1"/>
          <w:sz w:val="24"/>
          <w:lang w:val="zh-CN"/>
        </w:rPr>
      </w:pPr>
    </w:p>
    <w:p w14:paraId="432E833B" w14:textId="77777777" w:rsidR="00A54DAF" w:rsidRPr="00863862" w:rsidRDefault="00A54DAF" w:rsidP="00A54DAF">
      <w:pPr>
        <w:spacing w:line="360" w:lineRule="auto"/>
        <w:rPr>
          <w:color w:val="000000" w:themeColor="text1"/>
          <w:sz w:val="24"/>
          <w:lang w:val="zh-CN"/>
        </w:rPr>
      </w:pPr>
    </w:p>
    <w:p w14:paraId="6A6D5250" w14:textId="77777777" w:rsidR="00A54DAF" w:rsidRPr="00863862" w:rsidRDefault="00A54DAF" w:rsidP="00A54DAF">
      <w:pPr>
        <w:spacing w:line="360" w:lineRule="auto"/>
        <w:rPr>
          <w:color w:val="000000" w:themeColor="text1"/>
          <w:sz w:val="24"/>
          <w:lang w:val="zh-CN"/>
        </w:rPr>
      </w:pPr>
    </w:p>
    <w:p w14:paraId="7EFBA5C5" w14:textId="77777777" w:rsidR="00A54DAF" w:rsidRPr="00863862" w:rsidRDefault="00A54DAF" w:rsidP="00A54DAF">
      <w:pPr>
        <w:spacing w:line="360" w:lineRule="auto"/>
        <w:rPr>
          <w:color w:val="000000" w:themeColor="text1"/>
          <w:sz w:val="24"/>
          <w:lang w:val="zh-CN"/>
        </w:rPr>
      </w:pPr>
    </w:p>
    <w:p w14:paraId="17136730" w14:textId="77777777" w:rsidR="00A54DAF" w:rsidRPr="00863862" w:rsidRDefault="00A54DAF" w:rsidP="00A54DAF">
      <w:pPr>
        <w:spacing w:line="360" w:lineRule="auto"/>
        <w:rPr>
          <w:color w:val="000000" w:themeColor="text1"/>
          <w:sz w:val="24"/>
          <w:lang w:val="zh-CN"/>
        </w:rPr>
      </w:pPr>
    </w:p>
    <w:p w14:paraId="5E6A5036" w14:textId="77777777" w:rsidR="004C5994" w:rsidRPr="00863862"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863862">
        <w:rPr>
          <w:rFonts w:hint="eastAsia"/>
          <w:color w:val="000000" w:themeColor="text1"/>
        </w:rPr>
        <w:lastRenderedPageBreak/>
        <w:t>第五部分服务技术需求及要求</w:t>
      </w:r>
      <w:bookmarkEnd w:id="296"/>
    </w:p>
    <w:p w14:paraId="2F94152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w:t>
      </w:r>
      <w:r w:rsidR="0012707C">
        <w:rPr>
          <w:rFonts w:hint="eastAsia"/>
          <w:color w:val="000000" w:themeColor="text1"/>
          <w:sz w:val="24"/>
          <w:lang w:val="zh-CN"/>
        </w:rPr>
        <w:t>快速摄谱型光谱</w:t>
      </w:r>
      <w:proofErr w:type="gramStart"/>
      <w:r w:rsidR="0012707C">
        <w:rPr>
          <w:rFonts w:hint="eastAsia"/>
          <w:color w:val="000000" w:themeColor="text1"/>
          <w:sz w:val="24"/>
          <w:lang w:val="zh-CN"/>
        </w:rPr>
        <w:t>椭</w:t>
      </w:r>
      <w:proofErr w:type="gramEnd"/>
      <w:r w:rsidR="0012707C">
        <w:rPr>
          <w:rFonts w:hint="eastAsia"/>
          <w:color w:val="000000" w:themeColor="text1"/>
          <w:sz w:val="24"/>
          <w:lang w:val="zh-CN"/>
        </w:rPr>
        <w:t>偏仪</w:t>
      </w:r>
      <w:r w:rsidRPr="00492AC3">
        <w:rPr>
          <w:rFonts w:hint="eastAsia"/>
          <w:color w:val="000000" w:themeColor="text1"/>
          <w:sz w:val="24"/>
          <w:lang w:val="zh-CN"/>
        </w:rPr>
        <w:t>（预算金额：</w:t>
      </w:r>
      <w:r w:rsidR="00F361AE">
        <w:rPr>
          <w:rFonts w:hint="eastAsia"/>
          <w:color w:val="000000" w:themeColor="text1"/>
          <w:sz w:val="24"/>
          <w:lang w:val="zh-CN"/>
        </w:rPr>
        <w:t>4</w:t>
      </w:r>
      <w:r w:rsidR="00BD4FDB">
        <w:rPr>
          <w:rFonts w:hint="eastAsia"/>
          <w:color w:val="000000" w:themeColor="text1"/>
          <w:sz w:val="24"/>
          <w:lang w:val="zh-CN"/>
        </w:rPr>
        <w:t>5</w:t>
      </w:r>
      <w:r w:rsidRPr="00492AC3">
        <w:rPr>
          <w:rFonts w:hint="eastAsia"/>
          <w:color w:val="000000" w:themeColor="text1"/>
          <w:sz w:val="24"/>
          <w:lang w:val="zh-CN"/>
        </w:rPr>
        <w:t>万元）</w:t>
      </w:r>
    </w:p>
    <w:p w14:paraId="5EFCB529"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1FBEDBFC"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如涉及信息安全产品，注意</w:t>
      </w:r>
      <w:proofErr w:type="gramStart"/>
      <w:r w:rsidRPr="00492AC3">
        <w:rPr>
          <w:rFonts w:hint="eastAsia"/>
          <w:color w:val="000000" w:themeColor="text1"/>
          <w:sz w:val="24"/>
          <w:lang w:val="zh-CN"/>
        </w:rPr>
        <w:t>明确须</w:t>
      </w:r>
      <w:proofErr w:type="gramEnd"/>
      <w:r w:rsidRPr="00492AC3">
        <w:rPr>
          <w:rFonts w:hint="eastAsia"/>
          <w:color w:val="000000" w:themeColor="text1"/>
          <w:sz w:val="24"/>
          <w:lang w:val="zh-CN"/>
        </w:rPr>
        <w:t>符合国家强制性要求（提供中国信息安全认证中心颁发的有效认证证书），否则视为非实质性响应。</w:t>
      </w:r>
    </w:p>
    <w:p w14:paraId="780A1036" w14:textId="77777777" w:rsidR="00CE3106" w:rsidRDefault="00CE3106" w:rsidP="00CE6F9A">
      <w:pPr>
        <w:spacing w:line="360" w:lineRule="auto"/>
        <w:rPr>
          <w:rFonts w:asciiTheme="minorEastAsia" w:eastAsiaTheme="minorEastAsia" w:hAnsiTheme="minorEastAsia"/>
          <w:b/>
          <w:color w:val="000000" w:themeColor="text1"/>
          <w:sz w:val="24"/>
        </w:rPr>
      </w:pPr>
    </w:p>
    <w:p w14:paraId="351CD444" w14:textId="77777777" w:rsidR="000815D5" w:rsidRPr="00CE3106" w:rsidRDefault="000815D5" w:rsidP="000815D5">
      <w:pPr>
        <w:spacing w:line="360" w:lineRule="auto"/>
        <w:rPr>
          <w:b/>
          <w:bCs/>
          <w:sz w:val="24"/>
        </w:rPr>
      </w:pPr>
    </w:p>
    <w:p w14:paraId="2E07F6DE" w14:textId="77777777" w:rsidR="000815D5" w:rsidRPr="009F2366" w:rsidRDefault="000815D5" w:rsidP="000815D5">
      <w:pPr>
        <w:spacing w:line="360" w:lineRule="auto"/>
        <w:jc w:val="left"/>
        <w:rPr>
          <w:rFonts w:ascii="宋体" w:hAnsi="宋体"/>
          <w:b/>
          <w:sz w:val="24"/>
        </w:rPr>
      </w:pPr>
      <w:r w:rsidRPr="009F2366">
        <w:rPr>
          <w:b/>
          <w:sz w:val="24"/>
        </w:rPr>
        <w:t>一</w:t>
      </w:r>
      <w:r w:rsidRPr="009F2366">
        <w:rPr>
          <w:rFonts w:ascii="宋体" w:hAnsi="宋体"/>
          <w:b/>
          <w:sz w:val="24"/>
        </w:rPr>
        <w:t>、设备用途和功能特点：</w:t>
      </w:r>
    </w:p>
    <w:p w14:paraId="0296650A" w14:textId="77777777" w:rsidR="000815D5" w:rsidRPr="001F5017" w:rsidRDefault="000815D5" w:rsidP="000815D5">
      <w:pPr>
        <w:spacing w:line="360" w:lineRule="auto"/>
        <w:ind w:firstLineChars="200" w:firstLine="480"/>
        <w:jc w:val="left"/>
        <w:rPr>
          <w:rFonts w:ascii="宋体" w:hAnsi="宋体"/>
          <w:sz w:val="24"/>
        </w:rPr>
      </w:pPr>
      <w:r>
        <w:rPr>
          <w:rFonts w:ascii="宋体" w:hAnsi="宋体" w:hint="eastAsia"/>
          <w:sz w:val="24"/>
        </w:rPr>
        <w:t>该设备</w:t>
      </w:r>
      <w:r w:rsidRPr="00D147B5">
        <w:rPr>
          <w:rFonts w:ascii="宋体" w:hAnsi="宋体"/>
          <w:sz w:val="24"/>
        </w:rPr>
        <w:t>是一种用于探测</w:t>
      </w:r>
      <w:r w:rsidRPr="00D147B5">
        <w:rPr>
          <w:rFonts w:ascii="宋体" w:hAnsi="宋体" w:hint="eastAsia"/>
          <w:sz w:val="24"/>
        </w:rPr>
        <w:t>单层</w:t>
      </w:r>
      <w:r w:rsidRPr="00D147B5">
        <w:rPr>
          <w:rFonts w:ascii="宋体" w:hAnsi="宋体"/>
          <w:sz w:val="24"/>
        </w:rPr>
        <w:t>、多层</w:t>
      </w:r>
      <w:r>
        <w:rPr>
          <w:rFonts w:ascii="宋体" w:hAnsi="宋体"/>
          <w:sz w:val="24"/>
        </w:rPr>
        <w:t>薄膜厚度、光学常数以及材料微结构的光学测量仪器</w:t>
      </w:r>
      <w:r>
        <w:rPr>
          <w:rFonts w:ascii="宋体" w:hAnsi="宋体" w:hint="eastAsia"/>
          <w:sz w:val="24"/>
        </w:rPr>
        <w:t>，由</w:t>
      </w:r>
      <w:r w:rsidRPr="005F55E7">
        <w:rPr>
          <w:rFonts w:ascii="宋体" w:hAnsi="宋体" w:hint="eastAsia"/>
          <w:sz w:val="24"/>
        </w:rPr>
        <w:t>自动变角与系统控制机台、</w:t>
      </w:r>
      <w:proofErr w:type="gramStart"/>
      <w:r w:rsidRPr="005F55E7">
        <w:rPr>
          <w:rFonts w:ascii="宋体" w:hAnsi="宋体" w:hint="eastAsia"/>
          <w:sz w:val="24"/>
        </w:rPr>
        <w:t>起偏臂</w:t>
      </w:r>
      <w:proofErr w:type="gramEnd"/>
      <w:r w:rsidRPr="005F55E7">
        <w:rPr>
          <w:rFonts w:ascii="宋体" w:hAnsi="宋体" w:hint="eastAsia"/>
          <w:sz w:val="24"/>
        </w:rPr>
        <w:t>、</w:t>
      </w:r>
      <w:proofErr w:type="gramStart"/>
      <w:r w:rsidRPr="005F55E7">
        <w:rPr>
          <w:rFonts w:ascii="宋体" w:hAnsi="宋体" w:hint="eastAsia"/>
          <w:sz w:val="24"/>
        </w:rPr>
        <w:t>检偏臂</w:t>
      </w:r>
      <w:proofErr w:type="gramEnd"/>
      <w:r w:rsidRPr="005F55E7">
        <w:rPr>
          <w:rFonts w:ascii="宋体" w:hAnsi="宋体" w:hint="eastAsia"/>
          <w:sz w:val="24"/>
        </w:rPr>
        <w:t>、测控分析用计算机</w:t>
      </w:r>
      <w:r>
        <w:rPr>
          <w:rFonts w:ascii="宋体" w:hAnsi="宋体" w:hint="eastAsia"/>
          <w:sz w:val="24"/>
        </w:rPr>
        <w:t>等组成。其</w:t>
      </w:r>
      <w:r w:rsidRPr="00D147B5">
        <w:rPr>
          <w:rFonts w:ascii="宋体" w:hAnsi="宋体"/>
          <w:sz w:val="24"/>
        </w:rPr>
        <w:t>测量</w:t>
      </w:r>
      <w:r>
        <w:rPr>
          <w:rFonts w:ascii="宋体" w:hAnsi="宋体"/>
          <w:sz w:val="24"/>
        </w:rPr>
        <w:t>精度高，适用于超薄膜，与样品非接触，对样品没有破坏且不需要真空</w:t>
      </w:r>
      <w:r>
        <w:rPr>
          <w:rFonts w:ascii="宋体" w:hAnsi="宋体" w:hint="eastAsia"/>
          <w:sz w:val="24"/>
        </w:rPr>
        <w:t>，</w:t>
      </w:r>
      <w:r w:rsidRPr="00E3314B">
        <w:rPr>
          <w:rFonts w:ascii="宋体" w:hAnsi="宋体"/>
          <w:sz w:val="24"/>
        </w:rPr>
        <w:t>广泛应用于材料、物理、化学、生物、医药等领域的研究、开发和制造过程中</w:t>
      </w:r>
      <w:r>
        <w:rPr>
          <w:rFonts w:ascii="宋体" w:hAnsi="宋体" w:hint="eastAsia"/>
          <w:sz w:val="24"/>
        </w:rPr>
        <w:t>。</w:t>
      </w:r>
      <w:r w:rsidRPr="005F55E7">
        <w:rPr>
          <w:rFonts w:ascii="宋体" w:hAnsi="宋体" w:hint="eastAsia"/>
          <w:sz w:val="24"/>
        </w:rPr>
        <w:t>可测材料包括</w:t>
      </w:r>
      <w:r w:rsidRPr="005F55E7">
        <w:rPr>
          <w:rFonts w:ascii="宋体" w:hAnsi="宋体"/>
          <w:sz w:val="24"/>
        </w:rPr>
        <w:t>：</w:t>
      </w:r>
      <w:r w:rsidRPr="005F55E7">
        <w:rPr>
          <w:rFonts w:ascii="宋体" w:hAnsi="宋体" w:hint="eastAsia"/>
          <w:sz w:val="24"/>
        </w:rPr>
        <w:t>半导体、</w:t>
      </w:r>
      <w:proofErr w:type="gramStart"/>
      <w:r w:rsidRPr="005F55E7">
        <w:rPr>
          <w:rFonts w:ascii="宋体" w:hAnsi="宋体" w:hint="eastAsia"/>
          <w:sz w:val="24"/>
        </w:rPr>
        <w:t>介</w:t>
      </w:r>
      <w:proofErr w:type="gramEnd"/>
      <w:r w:rsidRPr="005F55E7">
        <w:rPr>
          <w:rFonts w:ascii="宋体" w:hAnsi="宋体" w:hint="eastAsia"/>
          <w:sz w:val="24"/>
        </w:rPr>
        <w:t>电材料、有机高分子聚合物、金属氧化物、金属钝化膜、自组装单分子层、多层</w:t>
      </w:r>
      <w:proofErr w:type="gramStart"/>
      <w:r w:rsidRPr="005F55E7">
        <w:rPr>
          <w:rFonts w:ascii="宋体" w:hAnsi="宋体" w:hint="eastAsia"/>
          <w:sz w:val="24"/>
        </w:rPr>
        <w:t>膜物质</w:t>
      </w:r>
      <w:proofErr w:type="gramEnd"/>
      <w:r w:rsidRPr="005F55E7">
        <w:rPr>
          <w:rFonts w:ascii="宋体" w:hAnsi="宋体" w:hint="eastAsia"/>
          <w:sz w:val="24"/>
        </w:rPr>
        <w:t>和石墨</w:t>
      </w:r>
      <w:proofErr w:type="gramStart"/>
      <w:r w:rsidRPr="005F55E7">
        <w:rPr>
          <w:rFonts w:ascii="宋体" w:hAnsi="宋体" w:hint="eastAsia"/>
          <w:sz w:val="24"/>
        </w:rPr>
        <w:t>烯</w:t>
      </w:r>
      <w:proofErr w:type="gramEnd"/>
      <w:r w:rsidRPr="005F55E7">
        <w:rPr>
          <w:rFonts w:ascii="宋体" w:hAnsi="宋体" w:hint="eastAsia"/>
          <w:sz w:val="24"/>
        </w:rPr>
        <w:t>等等。</w:t>
      </w:r>
    </w:p>
    <w:p w14:paraId="5EAEE18F" w14:textId="77777777" w:rsidR="000815D5" w:rsidRDefault="000815D5" w:rsidP="000815D5">
      <w:pPr>
        <w:spacing w:line="360" w:lineRule="auto"/>
        <w:rPr>
          <w:rFonts w:ascii="宋体" w:hAnsi="宋体"/>
          <w:b/>
          <w:sz w:val="24"/>
        </w:rPr>
      </w:pPr>
      <w:r w:rsidRPr="00EA4EBB">
        <w:rPr>
          <w:rFonts w:ascii="宋体" w:hAnsi="宋体"/>
          <w:b/>
          <w:sz w:val="24"/>
        </w:rPr>
        <w:t>二、设备</w:t>
      </w:r>
      <w:r w:rsidRPr="00EA4EBB">
        <w:rPr>
          <w:rFonts w:ascii="宋体" w:hAnsi="宋体" w:hint="eastAsia"/>
          <w:b/>
          <w:sz w:val="24"/>
        </w:rPr>
        <w:t>主要</w:t>
      </w:r>
      <w:r w:rsidRPr="00EA4EBB">
        <w:rPr>
          <w:rFonts w:ascii="宋体" w:hAnsi="宋体"/>
          <w:b/>
          <w:sz w:val="24"/>
        </w:rPr>
        <w:t>技术指标</w:t>
      </w:r>
    </w:p>
    <w:p w14:paraId="76101C3D" w14:textId="77777777" w:rsidR="000815D5" w:rsidRPr="00A94B5D" w:rsidRDefault="007C3FC0" w:rsidP="000815D5">
      <w:pPr>
        <w:spacing w:line="360" w:lineRule="auto"/>
        <w:rPr>
          <w:rFonts w:ascii="宋体" w:hAnsi="宋体"/>
          <w:sz w:val="24"/>
        </w:rPr>
      </w:pPr>
      <w:r>
        <w:rPr>
          <w:rFonts w:ascii="宋体" w:hAnsi="宋体" w:hint="eastAsia"/>
          <w:sz w:val="24"/>
        </w:rPr>
        <w:t>1</w:t>
      </w:r>
      <w:r w:rsidR="000815D5">
        <w:rPr>
          <w:rFonts w:ascii="宋体" w:hAnsi="宋体" w:hint="eastAsia"/>
          <w:sz w:val="24"/>
        </w:rPr>
        <w:t>.</w:t>
      </w:r>
      <w:r w:rsidR="000815D5" w:rsidRPr="00A94B5D">
        <w:rPr>
          <w:rFonts w:ascii="宋体" w:hAnsi="宋体"/>
          <w:sz w:val="24"/>
        </w:rPr>
        <w:t>光谱范围：245</w:t>
      </w:r>
      <w:r w:rsidR="000815D5" w:rsidRPr="00CF100F">
        <w:rPr>
          <w:rFonts w:ascii="宋体" w:hAnsi="宋体" w:hint="eastAsia"/>
          <w:color w:val="000000" w:themeColor="text1"/>
          <w:sz w:val="24"/>
        </w:rPr>
        <w:t>nm</w:t>
      </w:r>
      <w:r w:rsidR="000815D5" w:rsidRPr="00CF100F">
        <w:rPr>
          <w:color w:val="000000" w:themeColor="text1"/>
          <w:szCs w:val="21"/>
        </w:rPr>
        <w:t>～</w:t>
      </w:r>
      <w:r w:rsidR="000815D5" w:rsidRPr="00A94B5D">
        <w:rPr>
          <w:rFonts w:ascii="宋体" w:hAnsi="宋体"/>
          <w:sz w:val="24"/>
        </w:rPr>
        <w:t>1000nm</w:t>
      </w:r>
    </w:p>
    <w:p w14:paraId="63185994" w14:textId="77777777" w:rsidR="000815D5" w:rsidRPr="00A94B5D" w:rsidRDefault="007C3FC0" w:rsidP="000815D5">
      <w:pPr>
        <w:spacing w:line="360" w:lineRule="auto"/>
        <w:rPr>
          <w:rFonts w:ascii="宋体" w:hAnsi="宋体"/>
          <w:sz w:val="24"/>
        </w:rPr>
      </w:pPr>
      <w:r>
        <w:rPr>
          <w:rFonts w:ascii="宋体" w:hAnsi="宋体" w:hint="eastAsia"/>
          <w:sz w:val="24"/>
        </w:rPr>
        <w:t>2</w:t>
      </w:r>
      <w:r w:rsidR="000815D5">
        <w:rPr>
          <w:rFonts w:ascii="宋体" w:hAnsi="宋体" w:hint="eastAsia"/>
          <w:sz w:val="24"/>
        </w:rPr>
        <w:t>.</w:t>
      </w:r>
      <w:r w:rsidR="000815D5" w:rsidRPr="00A94B5D">
        <w:rPr>
          <w:rFonts w:ascii="宋体" w:hAnsi="宋体" w:hint="eastAsia"/>
          <w:sz w:val="24"/>
        </w:rPr>
        <w:t>光谱分辨率：</w:t>
      </w:r>
      <w:r w:rsidR="000815D5" w:rsidRPr="00CF100F">
        <w:rPr>
          <w:rFonts w:ascii="宋体" w:hAnsi="宋体" w:hint="eastAsia"/>
          <w:color w:val="000000" w:themeColor="text1"/>
          <w:szCs w:val="21"/>
        </w:rPr>
        <w:t>＜</w:t>
      </w:r>
      <w:r w:rsidR="000815D5" w:rsidRPr="00A94B5D">
        <w:rPr>
          <w:rFonts w:ascii="宋体" w:hAnsi="宋体" w:hint="eastAsia"/>
          <w:sz w:val="24"/>
        </w:rPr>
        <w:t>1</w:t>
      </w:r>
      <w:r w:rsidR="000815D5" w:rsidRPr="00A94B5D">
        <w:rPr>
          <w:rFonts w:ascii="宋体" w:hAnsi="宋体"/>
          <w:sz w:val="24"/>
        </w:rPr>
        <w:t>nm</w:t>
      </w:r>
    </w:p>
    <w:p w14:paraId="383161B3" w14:textId="77777777" w:rsidR="000815D5" w:rsidRPr="00A94B5D" w:rsidRDefault="007C3FC0" w:rsidP="000815D5">
      <w:pPr>
        <w:spacing w:line="360" w:lineRule="auto"/>
        <w:rPr>
          <w:rFonts w:ascii="宋体" w:hAnsi="宋体"/>
          <w:sz w:val="24"/>
        </w:rPr>
      </w:pPr>
      <w:r>
        <w:rPr>
          <w:rFonts w:ascii="宋体" w:hAnsi="宋体" w:hint="eastAsia"/>
          <w:sz w:val="24"/>
        </w:rPr>
        <w:t>3</w:t>
      </w:r>
      <w:r w:rsidR="000815D5">
        <w:rPr>
          <w:rFonts w:ascii="宋体" w:hAnsi="宋体" w:hint="eastAsia"/>
          <w:sz w:val="24"/>
        </w:rPr>
        <w:t>.</w:t>
      </w:r>
      <w:r w:rsidR="000815D5" w:rsidRPr="00A94B5D">
        <w:rPr>
          <w:rFonts w:ascii="宋体" w:hAnsi="宋体"/>
          <w:sz w:val="24"/>
        </w:rPr>
        <w:t>光斑大小：大光斑模式</w:t>
      </w:r>
      <w:r w:rsidR="000815D5" w:rsidRPr="00850172">
        <w:rPr>
          <w:rFonts w:ascii="宋体" w:hAnsi="宋体"/>
          <w:color w:val="000000" w:themeColor="text1"/>
          <w:szCs w:val="21"/>
        </w:rPr>
        <w:t>≥</w:t>
      </w:r>
      <w:r w:rsidR="000815D5" w:rsidRPr="00A94B5D">
        <w:rPr>
          <w:rFonts w:ascii="宋体" w:hAnsi="宋体"/>
          <w:sz w:val="24"/>
        </w:rPr>
        <w:t>3mm，微光斑模式</w:t>
      </w:r>
      <w:r w:rsidR="000815D5" w:rsidRPr="00850172">
        <w:rPr>
          <w:rFonts w:ascii="宋体" w:hAnsi="宋体"/>
          <w:color w:val="000000" w:themeColor="text1"/>
          <w:szCs w:val="21"/>
        </w:rPr>
        <w:t>≤</w:t>
      </w:r>
      <w:r w:rsidR="000815D5" w:rsidRPr="00A94B5D">
        <w:rPr>
          <w:rFonts w:ascii="宋体" w:hAnsi="宋体"/>
          <w:sz w:val="24"/>
        </w:rPr>
        <w:t>200μm</w:t>
      </w:r>
    </w:p>
    <w:p w14:paraId="597DEF2F" w14:textId="77777777" w:rsidR="000815D5" w:rsidRPr="00A94B5D" w:rsidRDefault="007C3FC0" w:rsidP="000815D5">
      <w:pPr>
        <w:spacing w:line="360" w:lineRule="auto"/>
        <w:rPr>
          <w:rFonts w:ascii="宋体" w:hAnsi="宋体"/>
          <w:sz w:val="24"/>
        </w:rPr>
      </w:pPr>
      <w:r>
        <w:rPr>
          <w:rFonts w:ascii="宋体" w:hAnsi="宋体" w:hint="eastAsia"/>
          <w:sz w:val="24"/>
        </w:rPr>
        <w:t>4</w:t>
      </w:r>
      <w:r w:rsidR="000815D5">
        <w:rPr>
          <w:rFonts w:ascii="宋体" w:hAnsi="宋体" w:hint="eastAsia"/>
          <w:sz w:val="24"/>
        </w:rPr>
        <w:t>.</w:t>
      </w:r>
      <w:r w:rsidR="000815D5" w:rsidRPr="00A94B5D">
        <w:rPr>
          <w:rFonts w:ascii="宋体" w:hAnsi="宋体"/>
          <w:sz w:val="24"/>
        </w:rPr>
        <w:t>偏振调制技术：复合消色差</w:t>
      </w:r>
      <w:proofErr w:type="gramStart"/>
      <w:r w:rsidR="000815D5" w:rsidRPr="00A94B5D">
        <w:rPr>
          <w:rFonts w:ascii="宋体" w:hAnsi="宋体"/>
          <w:sz w:val="24"/>
        </w:rPr>
        <w:t>波片双旋转</w:t>
      </w:r>
      <w:proofErr w:type="gramEnd"/>
      <w:r w:rsidR="000815D5" w:rsidRPr="00A94B5D">
        <w:rPr>
          <w:rFonts w:ascii="宋体" w:hAnsi="宋体"/>
          <w:sz w:val="24"/>
        </w:rPr>
        <w:t>调制</w:t>
      </w:r>
    </w:p>
    <w:p w14:paraId="4F4DD223" w14:textId="77777777" w:rsidR="000815D5" w:rsidRPr="00A94B5D" w:rsidRDefault="007C3FC0" w:rsidP="000815D5">
      <w:pPr>
        <w:spacing w:line="360" w:lineRule="auto"/>
        <w:rPr>
          <w:rFonts w:ascii="宋体" w:hAnsi="宋体"/>
          <w:sz w:val="24"/>
        </w:rPr>
      </w:pPr>
      <w:r>
        <w:rPr>
          <w:rFonts w:ascii="宋体" w:hAnsi="宋体" w:hint="eastAsia"/>
          <w:sz w:val="24"/>
        </w:rPr>
        <w:t>5</w:t>
      </w:r>
      <w:r w:rsidR="000815D5">
        <w:rPr>
          <w:rFonts w:ascii="宋体" w:hAnsi="宋体" w:hint="eastAsia"/>
          <w:sz w:val="24"/>
        </w:rPr>
        <w:t>.</w:t>
      </w:r>
      <w:r w:rsidR="000815D5" w:rsidRPr="00A94B5D">
        <w:rPr>
          <w:rFonts w:ascii="宋体" w:hAnsi="宋体"/>
          <w:sz w:val="24"/>
        </w:rPr>
        <w:t>入射角：45</w:t>
      </w:r>
      <w:r w:rsidR="000815D5" w:rsidRPr="00204EE7">
        <w:rPr>
          <w:color w:val="3366FF"/>
          <w:szCs w:val="21"/>
        </w:rPr>
        <w:t xml:space="preserve"> </w:t>
      </w:r>
      <w:r w:rsidR="000815D5" w:rsidRPr="00850172">
        <w:rPr>
          <w:color w:val="000000" w:themeColor="text1"/>
          <w:szCs w:val="21"/>
        </w:rPr>
        <w:t>˚</w:t>
      </w:r>
      <w:r w:rsidR="000815D5" w:rsidRPr="00850172">
        <w:rPr>
          <w:color w:val="000000" w:themeColor="text1"/>
          <w:szCs w:val="21"/>
        </w:rPr>
        <w:t>～</w:t>
      </w:r>
      <w:r w:rsidR="000815D5" w:rsidRPr="00A94B5D">
        <w:rPr>
          <w:rFonts w:ascii="宋体" w:hAnsi="宋体"/>
          <w:sz w:val="24"/>
        </w:rPr>
        <w:t>90°连续自动变角，</w:t>
      </w:r>
      <w:r w:rsidR="000815D5" w:rsidRPr="00A94B5D">
        <w:rPr>
          <w:rFonts w:ascii="宋体" w:hAnsi="宋体" w:hint="eastAsia"/>
          <w:sz w:val="24"/>
        </w:rPr>
        <w:t>角度重复性</w:t>
      </w:r>
      <w:r w:rsidR="000815D5" w:rsidRPr="00850172">
        <w:rPr>
          <w:rFonts w:ascii="宋体" w:hAnsi="宋体"/>
          <w:color w:val="000000" w:themeColor="text1"/>
          <w:szCs w:val="21"/>
        </w:rPr>
        <w:t>≤</w:t>
      </w:r>
      <w:r w:rsidR="000815D5" w:rsidRPr="00A94B5D">
        <w:rPr>
          <w:rFonts w:ascii="宋体" w:hAnsi="宋体" w:hint="eastAsia"/>
          <w:sz w:val="24"/>
        </w:rPr>
        <w:t>0.01°</w:t>
      </w:r>
    </w:p>
    <w:p w14:paraId="7783706A" w14:textId="77777777" w:rsidR="000815D5" w:rsidRPr="00A94B5D" w:rsidRDefault="007C3FC0" w:rsidP="000815D5">
      <w:pPr>
        <w:spacing w:line="360" w:lineRule="auto"/>
        <w:rPr>
          <w:rFonts w:ascii="宋体" w:hAnsi="宋体"/>
          <w:sz w:val="24"/>
        </w:rPr>
      </w:pPr>
      <w:r>
        <w:rPr>
          <w:rFonts w:ascii="宋体" w:hAnsi="宋体" w:hint="eastAsia"/>
          <w:sz w:val="24"/>
        </w:rPr>
        <w:t>6</w:t>
      </w:r>
      <w:r w:rsidR="000815D5">
        <w:rPr>
          <w:rFonts w:ascii="宋体" w:hAnsi="宋体" w:hint="eastAsia"/>
          <w:sz w:val="24"/>
        </w:rPr>
        <w:t>.</w:t>
      </w:r>
      <w:r w:rsidR="000815D5" w:rsidRPr="00A94B5D">
        <w:rPr>
          <w:rFonts w:ascii="宋体" w:hAnsi="宋体"/>
          <w:sz w:val="24"/>
        </w:rPr>
        <w:t>测量时间：</w:t>
      </w:r>
      <w:r w:rsidR="000815D5" w:rsidRPr="00C4018D">
        <w:rPr>
          <w:rFonts w:ascii="宋体" w:hAnsi="宋体"/>
          <w:color w:val="000000" w:themeColor="text1"/>
          <w:szCs w:val="21"/>
        </w:rPr>
        <w:t>≤</w:t>
      </w:r>
      <w:r w:rsidR="000815D5">
        <w:rPr>
          <w:rFonts w:ascii="宋体" w:hAnsi="宋体" w:hint="eastAsia"/>
          <w:sz w:val="24"/>
        </w:rPr>
        <w:t>10</w:t>
      </w:r>
      <w:r w:rsidR="000815D5" w:rsidRPr="00A94B5D">
        <w:rPr>
          <w:rFonts w:ascii="宋体" w:hAnsi="宋体"/>
          <w:sz w:val="24"/>
        </w:rPr>
        <w:t>s</w:t>
      </w:r>
    </w:p>
    <w:p w14:paraId="087C7B56" w14:textId="77777777" w:rsidR="000815D5" w:rsidRPr="00204EE7" w:rsidRDefault="007C3FC0" w:rsidP="000815D5">
      <w:pPr>
        <w:spacing w:line="360" w:lineRule="auto"/>
        <w:rPr>
          <w:rFonts w:ascii="宋体" w:hAnsi="宋体"/>
          <w:color w:val="00B050"/>
          <w:sz w:val="24"/>
        </w:rPr>
      </w:pPr>
      <w:r>
        <w:rPr>
          <w:rFonts w:ascii="宋体" w:hAnsi="宋体" w:hint="eastAsia"/>
          <w:sz w:val="24"/>
        </w:rPr>
        <w:t>7</w:t>
      </w:r>
      <w:r w:rsidR="000815D5">
        <w:rPr>
          <w:rFonts w:ascii="宋体" w:hAnsi="宋体" w:hint="eastAsia"/>
          <w:sz w:val="24"/>
        </w:rPr>
        <w:t>.</w:t>
      </w:r>
      <w:r w:rsidR="000815D5" w:rsidRPr="00A94B5D">
        <w:rPr>
          <w:rFonts w:ascii="宋体" w:hAnsi="宋体"/>
          <w:sz w:val="24"/>
        </w:rPr>
        <w:t>样品台：最大支持</w:t>
      </w:r>
      <w:r w:rsidR="000815D5" w:rsidRPr="00C4018D">
        <w:rPr>
          <w:rFonts w:ascii="宋体" w:hAnsi="宋体"/>
          <w:color w:val="000000" w:themeColor="text1"/>
          <w:szCs w:val="21"/>
        </w:rPr>
        <w:t>≥</w:t>
      </w:r>
      <w:r w:rsidR="000815D5" w:rsidRPr="00A94B5D">
        <w:rPr>
          <w:rFonts w:ascii="宋体" w:hAnsi="宋体"/>
          <w:sz w:val="24"/>
        </w:rPr>
        <w:t>200mm样件</w:t>
      </w:r>
      <w:r w:rsidR="000815D5" w:rsidRPr="00A94B5D">
        <w:rPr>
          <w:rFonts w:ascii="宋体" w:hAnsi="宋体" w:hint="eastAsia"/>
          <w:sz w:val="24"/>
        </w:rPr>
        <w:t>，</w:t>
      </w:r>
      <w:r w:rsidR="000815D5" w:rsidRPr="00A94B5D">
        <w:rPr>
          <w:rFonts w:ascii="宋体" w:hAnsi="宋体"/>
          <w:sz w:val="24"/>
        </w:rPr>
        <w:t>X/Y/</w:t>
      </w:r>
      <w:r w:rsidR="000815D5" w:rsidRPr="00A94B5D">
        <w:rPr>
          <w:rFonts w:ascii="宋体" w:hAnsi="宋体" w:hint="eastAsia"/>
          <w:sz w:val="24"/>
        </w:rPr>
        <w:t>Z</w:t>
      </w:r>
      <w:r w:rsidR="000815D5" w:rsidRPr="00A94B5D">
        <w:rPr>
          <w:rFonts w:ascii="宋体" w:hAnsi="宋体"/>
          <w:sz w:val="24"/>
        </w:rPr>
        <w:t>、俯仰可调</w:t>
      </w:r>
      <w:r w:rsidR="00320296">
        <w:rPr>
          <w:rFonts w:ascii="宋体" w:hAnsi="宋体" w:hint="eastAsia"/>
          <w:sz w:val="24"/>
        </w:rPr>
        <w:t>，</w:t>
      </w:r>
      <w:r w:rsidR="00D45D21">
        <w:rPr>
          <w:rFonts w:ascii="宋体" w:hAnsi="宋体" w:hint="eastAsia"/>
          <w:sz w:val="24"/>
        </w:rPr>
        <w:t>调节范围</w:t>
      </w:r>
      <w:r w:rsidR="00513768" w:rsidRPr="00850172">
        <w:rPr>
          <w:rFonts w:ascii="宋体" w:hAnsi="宋体"/>
          <w:color w:val="000000" w:themeColor="text1"/>
          <w:szCs w:val="21"/>
        </w:rPr>
        <w:t>≥</w:t>
      </w:r>
      <w:r w:rsidR="00513768" w:rsidRPr="00A94B5D">
        <w:rPr>
          <w:rFonts w:ascii="宋体" w:hAnsi="宋体"/>
          <w:sz w:val="24"/>
        </w:rPr>
        <w:t>±</w:t>
      </w:r>
      <w:r w:rsidR="00BD1A5E">
        <w:rPr>
          <w:rFonts w:ascii="宋体" w:hAnsi="宋体" w:hint="eastAsia"/>
          <w:sz w:val="24"/>
        </w:rPr>
        <w:t>2</w:t>
      </w:r>
      <w:r w:rsidR="00BD1A5E" w:rsidRPr="00A94B5D">
        <w:rPr>
          <w:rFonts w:ascii="宋体" w:hAnsi="宋体" w:hint="eastAsia"/>
          <w:sz w:val="24"/>
        </w:rPr>
        <w:t>°</w:t>
      </w:r>
      <w:r w:rsidR="000815D5">
        <w:rPr>
          <w:rFonts w:ascii="宋体" w:hAnsi="宋体" w:hint="eastAsia"/>
          <w:sz w:val="24"/>
        </w:rPr>
        <w:t xml:space="preserve"> </w:t>
      </w:r>
      <w:r w:rsidR="000815D5" w:rsidRPr="00204EE7">
        <w:rPr>
          <w:rFonts w:ascii="宋体" w:hAnsi="宋体" w:hint="eastAsia"/>
          <w:color w:val="00B050"/>
          <w:sz w:val="24"/>
        </w:rPr>
        <w:t xml:space="preserve"> </w:t>
      </w:r>
    </w:p>
    <w:p w14:paraId="2A944A37" w14:textId="77777777" w:rsidR="000815D5" w:rsidRPr="00A94B5D" w:rsidRDefault="007C3FC0" w:rsidP="000815D5">
      <w:pPr>
        <w:spacing w:line="360" w:lineRule="auto"/>
        <w:rPr>
          <w:rFonts w:ascii="宋体" w:hAnsi="宋体"/>
          <w:sz w:val="24"/>
        </w:rPr>
      </w:pPr>
      <w:r>
        <w:rPr>
          <w:rFonts w:ascii="宋体" w:hAnsi="宋体" w:hint="eastAsia"/>
          <w:sz w:val="24"/>
        </w:rPr>
        <w:t>8</w:t>
      </w:r>
      <w:r w:rsidR="000815D5">
        <w:rPr>
          <w:rFonts w:ascii="宋体" w:hAnsi="宋体" w:hint="eastAsia"/>
          <w:sz w:val="24"/>
        </w:rPr>
        <w:t>.</w:t>
      </w:r>
      <w:r w:rsidR="000815D5" w:rsidRPr="00A94B5D">
        <w:rPr>
          <w:rFonts w:ascii="宋体" w:hAnsi="宋体"/>
          <w:sz w:val="24"/>
        </w:rPr>
        <w:t>找焦功能</w:t>
      </w:r>
      <w:r w:rsidR="000815D5" w:rsidRPr="00A94B5D">
        <w:rPr>
          <w:rFonts w:ascii="宋体" w:hAnsi="宋体" w:hint="eastAsia"/>
          <w:sz w:val="24"/>
        </w:rPr>
        <w:t>：全</w:t>
      </w:r>
      <w:r w:rsidR="000815D5" w:rsidRPr="00A94B5D">
        <w:rPr>
          <w:rFonts w:ascii="宋体" w:hAnsi="宋体"/>
          <w:sz w:val="24"/>
        </w:rPr>
        <w:t>自动算法</w:t>
      </w:r>
      <w:r w:rsidR="000815D5" w:rsidRPr="00A94B5D">
        <w:rPr>
          <w:rFonts w:ascii="宋体" w:hAnsi="宋体" w:hint="eastAsia"/>
          <w:sz w:val="24"/>
        </w:rPr>
        <w:t>0</w:t>
      </w:r>
      <w:r w:rsidR="000815D5" w:rsidRPr="00C4018D">
        <w:rPr>
          <w:color w:val="000000" w:themeColor="text1"/>
          <w:szCs w:val="21"/>
        </w:rPr>
        <w:t>～</w:t>
      </w:r>
      <w:r w:rsidR="000815D5" w:rsidRPr="00A94B5D">
        <w:rPr>
          <w:rFonts w:ascii="宋体" w:hAnsi="宋体"/>
          <w:sz w:val="24"/>
        </w:rPr>
        <w:t>20mm</w:t>
      </w:r>
      <w:r w:rsidR="000815D5" w:rsidRPr="00A94B5D">
        <w:rPr>
          <w:rFonts w:ascii="宋体" w:hAnsi="宋体" w:hint="eastAsia"/>
          <w:sz w:val="24"/>
        </w:rPr>
        <w:t>自动</w:t>
      </w:r>
      <w:r w:rsidR="000815D5" w:rsidRPr="00A94B5D">
        <w:rPr>
          <w:rFonts w:ascii="宋体" w:hAnsi="宋体"/>
          <w:sz w:val="24"/>
        </w:rPr>
        <w:t>找焦</w:t>
      </w:r>
    </w:p>
    <w:p w14:paraId="15EFEDC2" w14:textId="77777777" w:rsidR="000815D5" w:rsidRPr="00A94B5D" w:rsidRDefault="007C3FC0" w:rsidP="000815D5">
      <w:pPr>
        <w:spacing w:line="360" w:lineRule="auto"/>
        <w:rPr>
          <w:rFonts w:ascii="宋体" w:hAnsi="宋体"/>
          <w:sz w:val="24"/>
        </w:rPr>
      </w:pPr>
      <w:r>
        <w:rPr>
          <w:rFonts w:ascii="宋体" w:hAnsi="宋体" w:hint="eastAsia"/>
          <w:sz w:val="24"/>
        </w:rPr>
        <w:t>9</w:t>
      </w:r>
      <w:r w:rsidR="000815D5">
        <w:rPr>
          <w:rFonts w:ascii="宋体" w:hAnsi="宋体" w:hint="eastAsia"/>
          <w:sz w:val="24"/>
        </w:rPr>
        <w:t>.</w:t>
      </w:r>
      <w:r w:rsidR="000815D5" w:rsidRPr="00A94B5D">
        <w:rPr>
          <w:rFonts w:ascii="宋体" w:hAnsi="宋体"/>
          <w:sz w:val="24"/>
        </w:rPr>
        <w:t>重复性测量精度：</w:t>
      </w:r>
      <w:r w:rsidR="000815D5" w:rsidRPr="00C4018D">
        <w:rPr>
          <w:rFonts w:ascii="宋体" w:hAnsi="宋体"/>
          <w:color w:val="000000" w:themeColor="text1"/>
          <w:szCs w:val="21"/>
        </w:rPr>
        <w:t>≤</w:t>
      </w:r>
      <w:r w:rsidR="000815D5" w:rsidRPr="00A94B5D">
        <w:rPr>
          <w:rFonts w:ascii="宋体" w:hAnsi="宋体"/>
          <w:sz w:val="24"/>
        </w:rPr>
        <w:t>0.00</w:t>
      </w:r>
      <w:r w:rsidR="000815D5" w:rsidRPr="00A94B5D">
        <w:rPr>
          <w:rFonts w:ascii="宋体" w:hAnsi="宋体" w:hint="eastAsia"/>
          <w:sz w:val="24"/>
        </w:rPr>
        <w:t>5</w:t>
      </w:r>
      <w:r w:rsidR="000815D5" w:rsidRPr="00A94B5D">
        <w:rPr>
          <w:rFonts w:ascii="宋体" w:hAnsi="宋体"/>
          <w:sz w:val="24"/>
        </w:rPr>
        <w:t>nm （100nm SiO</w:t>
      </w:r>
      <w:r w:rsidR="000815D5" w:rsidRPr="00C4018D">
        <w:rPr>
          <w:rFonts w:ascii="Arial Unicode MS" w:eastAsia="Arial Unicode MS" w:hAnsi="Arial Unicode MS" w:cs="Arial Unicode MS" w:hint="eastAsia"/>
          <w:color w:val="000000" w:themeColor="text1"/>
          <w:sz w:val="24"/>
          <w:vertAlign w:val="subscript"/>
        </w:rPr>
        <w:t>2</w:t>
      </w:r>
      <w:r w:rsidR="000815D5" w:rsidRPr="00A94B5D">
        <w:rPr>
          <w:rFonts w:ascii="宋体" w:hAnsi="宋体"/>
          <w:sz w:val="24"/>
        </w:rPr>
        <w:t>硅片，30次测量计算标准</w:t>
      </w:r>
      <w:r w:rsidR="000815D5" w:rsidRPr="00A94B5D">
        <w:rPr>
          <w:rFonts w:ascii="宋体" w:hAnsi="宋体" w:hint="eastAsia"/>
          <w:sz w:val="24"/>
        </w:rPr>
        <w:t>）</w:t>
      </w:r>
    </w:p>
    <w:p w14:paraId="3080F3C9" w14:textId="77777777" w:rsidR="000815D5" w:rsidRDefault="000815D5" w:rsidP="000815D5">
      <w:pPr>
        <w:spacing w:line="360" w:lineRule="auto"/>
        <w:rPr>
          <w:rFonts w:ascii="宋体" w:hAnsi="宋体"/>
          <w:sz w:val="24"/>
        </w:rPr>
      </w:pPr>
      <w:r>
        <w:rPr>
          <w:rFonts w:ascii="宋体" w:hAnsi="宋体" w:hint="eastAsia"/>
          <w:sz w:val="24"/>
        </w:rPr>
        <w:t>1</w:t>
      </w:r>
      <w:r w:rsidR="007C3FC0">
        <w:rPr>
          <w:rFonts w:ascii="宋体" w:hAnsi="宋体" w:hint="eastAsia"/>
          <w:sz w:val="24"/>
        </w:rPr>
        <w:t>0</w:t>
      </w:r>
      <w:r>
        <w:rPr>
          <w:rFonts w:ascii="宋体" w:hAnsi="宋体" w:hint="eastAsia"/>
          <w:sz w:val="24"/>
        </w:rPr>
        <w:t>.</w:t>
      </w:r>
      <w:r w:rsidRPr="00A94B5D">
        <w:rPr>
          <w:rFonts w:ascii="宋体" w:hAnsi="宋体"/>
          <w:sz w:val="24"/>
        </w:rPr>
        <w:t>绝对精度（测量空气）：</w:t>
      </w:r>
      <w:proofErr w:type="gramStart"/>
      <w:r w:rsidRPr="00A94B5D">
        <w:rPr>
          <w:rFonts w:ascii="宋体" w:hAnsi="宋体"/>
          <w:sz w:val="24"/>
        </w:rPr>
        <w:t>椭</w:t>
      </w:r>
      <w:proofErr w:type="gramEnd"/>
      <w:r w:rsidRPr="00A94B5D">
        <w:rPr>
          <w:rFonts w:ascii="宋体" w:hAnsi="宋体"/>
          <w:sz w:val="24"/>
        </w:rPr>
        <w:t>偏参数优于</w:t>
      </w:r>
      <w:r w:rsidRPr="00A94B5D">
        <w:rPr>
          <w:rFonts w:ascii="宋体" w:hAnsi="宋体" w:hint="eastAsia"/>
          <w:sz w:val="24"/>
        </w:rPr>
        <w:t>：</w:t>
      </w:r>
      <w:r w:rsidRPr="00A94B5D">
        <w:rPr>
          <w:rFonts w:ascii="宋体" w:hAnsi="宋体"/>
          <w:sz w:val="24"/>
        </w:rPr>
        <w:t>Ψ=45±</w:t>
      </w:r>
      <w:r w:rsidRPr="00C4018D">
        <w:rPr>
          <w:rFonts w:ascii="宋体" w:hAnsi="宋体"/>
          <w:color w:val="000000" w:themeColor="text1"/>
          <w:szCs w:val="21"/>
        </w:rPr>
        <w:t>≤</w:t>
      </w:r>
      <w:r w:rsidRPr="00A94B5D">
        <w:rPr>
          <w:rFonts w:ascii="宋体" w:hAnsi="宋体"/>
          <w:sz w:val="24"/>
        </w:rPr>
        <w:t xml:space="preserve">0.05° </w:t>
      </w:r>
      <w:r w:rsidRPr="00A94B5D">
        <w:rPr>
          <w:rFonts w:ascii="宋体" w:hAnsi="宋体" w:hint="eastAsia"/>
          <w:sz w:val="24"/>
        </w:rPr>
        <w:t>，</w:t>
      </w:r>
      <w:r w:rsidRPr="00A94B5D">
        <w:rPr>
          <w:rFonts w:ascii="宋体" w:hAnsi="宋体"/>
          <w:sz w:val="24"/>
        </w:rPr>
        <w:t xml:space="preserve"> Δ=0±</w:t>
      </w:r>
      <w:r w:rsidRPr="00C4018D">
        <w:rPr>
          <w:rFonts w:ascii="宋体" w:hAnsi="宋体"/>
          <w:color w:val="000000" w:themeColor="text1"/>
          <w:szCs w:val="21"/>
        </w:rPr>
        <w:t>≤</w:t>
      </w:r>
      <w:r w:rsidRPr="00A94B5D">
        <w:rPr>
          <w:rFonts w:ascii="宋体" w:hAnsi="宋体"/>
          <w:sz w:val="24"/>
        </w:rPr>
        <w:t xml:space="preserve">0.1° </w:t>
      </w:r>
    </w:p>
    <w:p w14:paraId="5E15245C" w14:textId="77777777" w:rsidR="000815D5" w:rsidRPr="00A94B5D" w:rsidRDefault="000815D5" w:rsidP="000815D5">
      <w:pPr>
        <w:spacing w:line="360" w:lineRule="auto"/>
        <w:ind w:firstLineChars="150" w:firstLine="360"/>
        <w:rPr>
          <w:rFonts w:ascii="宋体" w:hAnsi="宋体"/>
          <w:sz w:val="24"/>
        </w:rPr>
      </w:pPr>
      <w:r w:rsidRPr="00FA3F89">
        <w:rPr>
          <w:rFonts w:ascii="宋体" w:hAnsi="宋体"/>
          <w:sz w:val="24"/>
        </w:rPr>
        <w:t>穆勒矩阵优于：对角元素m=1±</w:t>
      </w:r>
      <w:r w:rsidRPr="00C4018D">
        <w:rPr>
          <w:rFonts w:ascii="宋体" w:hAnsi="宋体"/>
          <w:color w:val="000000" w:themeColor="text1"/>
          <w:szCs w:val="21"/>
        </w:rPr>
        <w:t>≤</w:t>
      </w:r>
      <w:r w:rsidRPr="00FA3F89">
        <w:rPr>
          <w:rFonts w:ascii="宋体" w:hAnsi="宋体"/>
          <w:sz w:val="24"/>
        </w:rPr>
        <w:t>0.005， 非对角元素m=0±</w:t>
      </w:r>
      <w:r w:rsidRPr="00C4018D">
        <w:rPr>
          <w:rFonts w:ascii="宋体" w:hAnsi="宋体"/>
          <w:color w:val="000000" w:themeColor="text1"/>
          <w:szCs w:val="21"/>
        </w:rPr>
        <w:t>≤</w:t>
      </w:r>
      <w:r w:rsidRPr="00FA3F89">
        <w:rPr>
          <w:rFonts w:ascii="宋体" w:hAnsi="宋体"/>
          <w:sz w:val="24"/>
        </w:rPr>
        <w:t>0.005</w:t>
      </w:r>
    </w:p>
    <w:p w14:paraId="6C20BC0E" w14:textId="77777777" w:rsidR="000815D5" w:rsidRPr="00A94B5D" w:rsidRDefault="007C3FC0" w:rsidP="000815D5">
      <w:pPr>
        <w:spacing w:line="360" w:lineRule="auto"/>
        <w:ind w:left="360" w:hangingChars="150" w:hanging="360"/>
        <w:rPr>
          <w:rFonts w:ascii="宋体" w:hAnsi="宋体"/>
          <w:sz w:val="24"/>
        </w:rPr>
      </w:pPr>
      <w:r>
        <w:rPr>
          <w:rFonts w:ascii="宋体" w:hAnsi="宋体" w:hint="eastAsia"/>
          <w:sz w:val="24"/>
        </w:rPr>
        <w:t>11</w:t>
      </w:r>
      <w:r w:rsidR="000815D5">
        <w:rPr>
          <w:rFonts w:ascii="宋体" w:hAnsi="宋体" w:hint="eastAsia"/>
          <w:sz w:val="24"/>
        </w:rPr>
        <w:t>.</w:t>
      </w:r>
      <w:r w:rsidR="000815D5" w:rsidRPr="00A94B5D">
        <w:rPr>
          <w:rFonts w:ascii="宋体" w:hAnsi="宋体"/>
          <w:sz w:val="24"/>
        </w:rPr>
        <w:t>光谱分析软件：</w:t>
      </w:r>
      <w:r w:rsidR="000815D5" w:rsidRPr="00A94B5D">
        <w:rPr>
          <w:rFonts w:ascii="宋体" w:hAnsi="宋体" w:hint="eastAsia"/>
          <w:sz w:val="24"/>
        </w:rPr>
        <w:t>具备</w:t>
      </w:r>
      <w:r w:rsidR="000815D5" w:rsidRPr="00A94B5D">
        <w:rPr>
          <w:rFonts w:ascii="宋体" w:hAnsi="宋体"/>
          <w:sz w:val="24"/>
        </w:rPr>
        <w:t>多层各向同性/异性光学薄膜、周期性光栅结构建模仿真与分析功能</w:t>
      </w:r>
    </w:p>
    <w:p w14:paraId="3EDB4EBC" w14:textId="77777777" w:rsidR="000815D5" w:rsidRPr="00EA4EBB" w:rsidRDefault="000815D5" w:rsidP="000815D5">
      <w:pPr>
        <w:spacing w:line="360" w:lineRule="auto"/>
        <w:rPr>
          <w:rFonts w:ascii="宋体" w:hAnsi="宋体"/>
          <w:b/>
          <w:sz w:val="24"/>
        </w:rPr>
      </w:pPr>
      <w:r w:rsidRPr="00EA4EBB">
        <w:rPr>
          <w:rFonts w:ascii="宋体" w:hAnsi="宋体" w:hint="eastAsia"/>
          <w:b/>
          <w:sz w:val="24"/>
        </w:rPr>
        <w:lastRenderedPageBreak/>
        <w:t>三、安装调试和培训的要求</w:t>
      </w:r>
    </w:p>
    <w:p w14:paraId="7E6860A1" w14:textId="77777777" w:rsidR="000815D5" w:rsidRDefault="000815D5" w:rsidP="000815D5">
      <w:pPr>
        <w:spacing w:line="360" w:lineRule="auto"/>
        <w:ind w:firstLineChars="200" w:firstLine="480"/>
        <w:rPr>
          <w:sz w:val="24"/>
        </w:rPr>
      </w:pPr>
      <w:r w:rsidRPr="00A420E1">
        <w:rPr>
          <w:sz w:val="24"/>
        </w:rPr>
        <w:t>卖方应事先向使用单位提供安装有关要求，并应从接到用户通知之日起</w:t>
      </w:r>
      <w:r>
        <w:rPr>
          <w:rFonts w:hint="eastAsia"/>
          <w:sz w:val="24"/>
        </w:rPr>
        <w:t>2</w:t>
      </w:r>
      <w:r w:rsidRPr="00A420E1">
        <w:rPr>
          <w:sz w:val="24"/>
        </w:rPr>
        <w:t>个</w:t>
      </w:r>
      <w:r>
        <w:rPr>
          <w:rFonts w:hint="eastAsia"/>
          <w:sz w:val="24"/>
        </w:rPr>
        <w:t>月内</w:t>
      </w:r>
      <w:r w:rsidRPr="00A420E1">
        <w:rPr>
          <w:sz w:val="24"/>
        </w:rPr>
        <w:t>由供应商或生产商到达现场并完成安装、调试，直到该仪器的技术指标完全符合合同要求为止。</w:t>
      </w:r>
    </w:p>
    <w:p w14:paraId="054FF4A2" w14:textId="77777777" w:rsidR="000815D5" w:rsidRPr="00CD48A9" w:rsidRDefault="000815D5" w:rsidP="000815D5">
      <w:pPr>
        <w:spacing w:line="360" w:lineRule="auto"/>
        <w:ind w:firstLineChars="199" w:firstLine="478"/>
        <w:rPr>
          <w:sz w:val="24"/>
        </w:rPr>
      </w:pPr>
      <w:r>
        <w:rPr>
          <w:sz w:val="24"/>
        </w:rPr>
        <w:t>仪器安装后立即于用户所在地进行培训</w:t>
      </w:r>
      <w:r>
        <w:rPr>
          <w:rFonts w:hint="eastAsia"/>
          <w:sz w:val="24"/>
        </w:rPr>
        <w:t>，使用三</w:t>
      </w:r>
      <w:r w:rsidRPr="001175E3">
        <w:rPr>
          <w:rFonts w:hint="eastAsia"/>
          <w:color w:val="000000" w:themeColor="text1"/>
          <w:sz w:val="24"/>
        </w:rPr>
        <w:t>至</w:t>
      </w:r>
      <w:r>
        <w:rPr>
          <w:rFonts w:hint="eastAsia"/>
          <w:sz w:val="24"/>
        </w:rPr>
        <w:t>六个月后</w:t>
      </w:r>
      <w:r w:rsidRPr="00C37537">
        <w:rPr>
          <w:sz w:val="24"/>
        </w:rPr>
        <w:t>针对</w:t>
      </w:r>
      <w:r>
        <w:rPr>
          <w:rFonts w:hint="eastAsia"/>
          <w:sz w:val="24"/>
        </w:rPr>
        <w:t>使用</w:t>
      </w:r>
      <w:r w:rsidRPr="00C37537">
        <w:rPr>
          <w:sz w:val="24"/>
        </w:rPr>
        <w:t>中的问题</w:t>
      </w:r>
      <w:r>
        <w:rPr>
          <w:rFonts w:hint="eastAsia"/>
          <w:sz w:val="24"/>
        </w:rPr>
        <w:t>于</w:t>
      </w:r>
      <w:r w:rsidRPr="00C37537">
        <w:rPr>
          <w:sz w:val="24"/>
        </w:rPr>
        <w:t>用户所在地</w:t>
      </w:r>
      <w:r>
        <w:rPr>
          <w:rFonts w:hint="eastAsia"/>
          <w:sz w:val="24"/>
        </w:rPr>
        <w:t>进行</w:t>
      </w:r>
      <w:r w:rsidRPr="00C37537">
        <w:rPr>
          <w:sz w:val="24"/>
        </w:rPr>
        <w:t>第二次</w:t>
      </w:r>
      <w:r>
        <w:rPr>
          <w:sz w:val="24"/>
        </w:rPr>
        <w:t>培训。培训内容：设备的基本原理、硬件软件操作、数据处理</w:t>
      </w:r>
      <w:r w:rsidRPr="00C37537">
        <w:rPr>
          <w:sz w:val="24"/>
        </w:rPr>
        <w:t>等</w:t>
      </w:r>
      <w:r>
        <w:rPr>
          <w:rFonts w:hint="eastAsia"/>
          <w:sz w:val="24"/>
        </w:rPr>
        <w:t>。</w:t>
      </w:r>
    </w:p>
    <w:p w14:paraId="67688CF1" w14:textId="77777777" w:rsidR="000815D5" w:rsidRPr="00EA4EBB" w:rsidRDefault="000815D5" w:rsidP="000815D5">
      <w:pPr>
        <w:spacing w:line="360" w:lineRule="auto"/>
        <w:ind w:left="463" w:hangingChars="192" w:hanging="463"/>
        <w:rPr>
          <w:rFonts w:ascii="宋体" w:hAnsi="宋体"/>
          <w:b/>
          <w:sz w:val="24"/>
        </w:rPr>
      </w:pPr>
      <w:r w:rsidRPr="00EA4EBB">
        <w:rPr>
          <w:rFonts w:ascii="宋体" w:hAnsi="宋体" w:hint="eastAsia"/>
          <w:b/>
          <w:sz w:val="24"/>
        </w:rPr>
        <w:t>四、售后服务要求</w:t>
      </w:r>
    </w:p>
    <w:p w14:paraId="30F3EC31" w14:textId="77777777" w:rsidR="000815D5" w:rsidRDefault="004A4FC8" w:rsidP="004A4FC8">
      <w:pPr>
        <w:spacing w:line="360" w:lineRule="auto"/>
        <w:rPr>
          <w:rFonts w:ascii="宋体" w:hAnsi="宋体"/>
          <w:sz w:val="24"/>
        </w:rPr>
      </w:pPr>
      <w:r>
        <w:rPr>
          <w:rFonts w:ascii="宋体" w:hAnsi="宋体" w:hint="eastAsia"/>
          <w:sz w:val="24"/>
        </w:rPr>
        <w:t>1.</w:t>
      </w:r>
      <w:r w:rsidR="000815D5">
        <w:rPr>
          <w:rFonts w:ascii="宋体" w:hAnsi="宋体" w:hint="eastAsia"/>
          <w:sz w:val="24"/>
        </w:rPr>
        <w:t>仪器验收合格后，整机提供12月质保</w:t>
      </w:r>
    </w:p>
    <w:p w14:paraId="18B8EA32" w14:textId="77777777" w:rsidR="000815D5" w:rsidRDefault="004A4FC8" w:rsidP="004A4FC8">
      <w:pPr>
        <w:spacing w:line="360" w:lineRule="auto"/>
        <w:rPr>
          <w:rFonts w:ascii="宋体" w:hAnsi="宋体"/>
          <w:sz w:val="24"/>
        </w:rPr>
      </w:pPr>
      <w:r>
        <w:rPr>
          <w:rFonts w:ascii="宋体" w:hAnsi="宋体" w:hint="eastAsia"/>
          <w:sz w:val="24"/>
        </w:rPr>
        <w:t>2.</w:t>
      </w:r>
      <w:r w:rsidR="000815D5">
        <w:rPr>
          <w:rFonts w:ascii="宋体" w:hAnsi="宋体" w:hint="eastAsia"/>
          <w:sz w:val="24"/>
        </w:rPr>
        <w:t>提供终身不限次免费数据建模分析服务支持</w:t>
      </w:r>
    </w:p>
    <w:p w14:paraId="08FD4434" w14:textId="77777777" w:rsidR="000815D5" w:rsidRDefault="004A4FC8" w:rsidP="004A4FC8">
      <w:pPr>
        <w:spacing w:line="360" w:lineRule="auto"/>
        <w:rPr>
          <w:rFonts w:ascii="宋体" w:hAnsi="宋体"/>
          <w:sz w:val="24"/>
        </w:rPr>
      </w:pPr>
      <w:r>
        <w:rPr>
          <w:rFonts w:ascii="宋体" w:hAnsi="宋体" w:hint="eastAsia"/>
          <w:sz w:val="24"/>
        </w:rPr>
        <w:t>3.</w:t>
      </w:r>
      <w:r w:rsidR="000815D5" w:rsidRPr="00E54AA0">
        <w:rPr>
          <w:rFonts w:ascii="宋体" w:hAnsi="宋体" w:hint="eastAsia"/>
          <w:sz w:val="24"/>
        </w:rPr>
        <w:t>仪器终身免费升级算法模型库和分析材料库</w:t>
      </w:r>
    </w:p>
    <w:p w14:paraId="772E2FAA" w14:textId="77777777" w:rsidR="000815D5" w:rsidRPr="001F5017" w:rsidRDefault="004A4FC8" w:rsidP="004A4FC8">
      <w:pPr>
        <w:spacing w:line="360" w:lineRule="auto"/>
        <w:rPr>
          <w:rFonts w:ascii="宋体" w:hAnsi="宋体"/>
          <w:sz w:val="24"/>
        </w:rPr>
      </w:pPr>
      <w:r>
        <w:rPr>
          <w:rFonts w:ascii="宋体" w:hAnsi="宋体" w:hint="eastAsia"/>
          <w:sz w:val="24"/>
        </w:rPr>
        <w:t>4.</w:t>
      </w:r>
      <w:r w:rsidR="000815D5" w:rsidRPr="001F5017">
        <w:rPr>
          <w:rFonts w:ascii="宋体" w:hAnsi="宋体" w:hint="eastAsia"/>
          <w:sz w:val="24"/>
        </w:rPr>
        <w:t>对于保修期之后的原件的更换，只收取成本费用</w:t>
      </w:r>
    </w:p>
    <w:p w14:paraId="41E7967A" w14:textId="77777777" w:rsidR="000815D5" w:rsidRDefault="004A4FC8" w:rsidP="004A4FC8">
      <w:pPr>
        <w:spacing w:line="360" w:lineRule="auto"/>
        <w:rPr>
          <w:rFonts w:ascii="宋体" w:hAnsi="宋体"/>
          <w:sz w:val="24"/>
        </w:rPr>
      </w:pPr>
      <w:r>
        <w:rPr>
          <w:rFonts w:ascii="宋体" w:hAnsi="宋体" w:hint="eastAsia"/>
          <w:sz w:val="24"/>
        </w:rPr>
        <w:t>5.</w:t>
      </w:r>
      <w:r w:rsidR="000815D5" w:rsidRPr="001F5017">
        <w:rPr>
          <w:rFonts w:ascii="宋体" w:hAnsi="宋体" w:hint="eastAsia"/>
          <w:sz w:val="24"/>
        </w:rPr>
        <w:t>后续添加模块</w:t>
      </w:r>
      <w:r w:rsidR="000815D5">
        <w:rPr>
          <w:rFonts w:ascii="宋体" w:hAnsi="宋体" w:hint="eastAsia"/>
          <w:sz w:val="24"/>
        </w:rPr>
        <w:t>只收取成本费用</w:t>
      </w:r>
    </w:p>
    <w:p w14:paraId="6C849AC3" w14:textId="77777777" w:rsidR="00715543" w:rsidRPr="001F5017" w:rsidRDefault="004A4FC8" w:rsidP="003F6D7C">
      <w:pPr>
        <w:spacing w:line="360" w:lineRule="auto"/>
        <w:ind w:left="240" w:hangingChars="100" w:hanging="240"/>
        <w:rPr>
          <w:rFonts w:ascii="宋体" w:hAnsi="宋体"/>
          <w:sz w:val="24"/>
        </w:rPr>
      </w:pPr>
      <w:r>
        <w:rPr>
          <w:rFonts w:ascii="宋体" w:hAnsi="宋体" w:hint="eastAsia"/>
          <w:sz w:val="24"/>
        </w:rPr>
        <w:t>6.</w:t>
      </w:r>
      <w:r w:rsidR="000720EB">
        <w:rPr>
          <w:rFonts w:ascii="宋体" w:hAnsi="宋体" w:hint="eastAsia"/>
          <w:sz w:val="24"/>
        </w:rPr>
        <w:t>用户</w:t>
      </w:r>
      <w:r w:rsidR="00DC6F49">
        <w:rPr>
          <w:rFonts w:ascii="宋体" w:hAnsi="宋体" w:hint="eastAsia"/>
          <w:sz w:val="24"/>
        </w:rPr>
        <w:t>在使用仪器过程中遇到技术、故障等问题时，</w:t>
      </w:r>
      <w:r w:rsidR="00FB5C95">
        <w:rPr>
          <w:rFonts w:ascii="宋体" w:hAnsi="宋体" w:hint="eastAsia"/>
          <w:sz w:val="24"/>
        </w:rPr>
        <w:t>卖方</w:t>
      </w:r>
      <w:r w:rsidR="00DC6F49">
        <w:rPr>
          <w:rFonts w:ascii="宋体" w:hAnsi="宋体" w:hint="eastAsia"/>
          <w:sz w:val="24"/>
        </w:rPr>
        <w:t>需</w:t>
      </w:r>
      <w:r w:rsidR="00715543" w:rsidRPr="00715543">
        <w:rPr>
          <w:rFonts w:ascii="宋体" w:hAnsi="宋体"/>
          <w:sz w:val="24"/>
        </w:rPr>
        <w:t>在</w:t>
      </w:r>
      <w:r w:rsidR="00D45D21">
        <w:rPr>
          <w:rFonts w:ascii="宋体" w:hAnsi="宋体" w:hint="eastAsia"/>
          <w:sz w:val="24"/>
        </w:rPr>
        <w:t>6</w:t>
      </w:r>
      <w:r w:rsidR="00DC6F49">
        <w:rPr>
          <w:rFonts w:ascii="宋体" w:hAnsi="宋体"/>
          <w:sz w:val="24"/>
        </w:rPr>
        <w:t>小时内</w:t>
      </w:r>
      <w:r w:rsidR="00DC6F49">
        <w:rPr>
          <w:rFonts w:ascii="宋体" w:hAnsi="宋体" w:hint="eastAsia"/>
          <w:sz w:val="24"/>
        </w:rPr>
        <w:t>予以明确回复</w:t>
      </w:r>
      <w:r w:rsidR="004A7761">
        <w:rPr>
          <w:rFonts w:ascii="宋体" w:hAnsi="宋体"/>
          <w:sz w:val="24"/>
        </w:rPr>
        <w:t>，在</w:t>
      </w:r>
      <w:r w:rsidR="00D45D21">
        <w:rPr>
          <w:rFonts w:ascii="宋体" w:hAnsi="宋体" w:hint="eastAsia"/>
          <w:sz w:val="24"/>
        </w:rPr>
        <w:t>2</w:t>
      </w:r>
      <w:r w:rsidR="00C04E5B">
        <w:rPr>
          <w:rFonts w:ascii="宋体" w:hAnsi="宋体" w:hint="eastAsia"/>
          <w:sz w:val="24"/>
        </w:rPr>
        <w:t>个</w:t>
      </w:r>
      <w:r w:rsidR="007628BC">
        <w:rPr>
          <w:rFonts w:ascii="宋体" w:hAnsi="宋体" w:hint="eastAsia"/>
          <w:sz w:val="24"/>
        </w:rPr>
        <w:t>工作日内</w:t>
      </w:r>
      <w:r w:rsidR="004A7761">
        <w:rPr>
          <w:rFonts w:ascii="宋体" w:hAnsi="宋体" w:hint="eastAsia"/>
          <w:sz w:val="24"/>
        </w:rPr>
        <w:t>进行</w:t>
      </w:r>
      <w:r w:rsidR="00DC6F49">
        <w:rPr>
          <w:rFonts w:ascii="宋体" w:hAnsi="宋体" w:hint="eastAsia"/>
          <w:sz w:val="24"/>
        </w:rPr>
        <w:t>故障排除或</w:t>
      </w:r>
      <w:r w:rsidR="00715543" w:rsidRPr="00715543">
        <w:rPr>
          <w:rFonts w:ascii="宋体" w:hAnsi="宋体"/>
          <w:sz w:val="24"/>
        </w:rPr>
        <w:t>维修</w:t>
      </w:r>
    </w:p>
    <w:p w14:paraId="36321FE1" w14:textId="77777777" w:rsidR="000815D5" w:rsidRPr="00564889" w:rsidRDefault="000815D5" w:rsidP="000815D5">
      <w:pPr>
        <w:spacing w:line="360" w:lineRule="auto"/>
        <w:ind w:left="940" w:hangingChars="390" w:hanging="940"/>
        <w:rPr>
          <w:rFonts w:ascii="宋体" w:hAnsi="宋体"/>
          <w:b/>
          <w:sz w:val="24"/>
        </w:rPr>
      </w:pPr>
      <w:r w:rsidRPr="00EA4EBB">
        <w:rPr>
          <w:rFonts w:ascii="宋体" w:hAnsi="宋体" w:hint="eastAsia"/>
          <w:b/>
          <w:sz w:val="24"/>
        </w:rPr>
        <w:t>五、付款供货要求</w:t>
      </w:r>
    </w:p>
    <w:p w14:paraId="3BFDCA17" w14:textId="77777777" w:rsidR="000815D5" w:rsidRDefault="000815D5" w:rsidP="000815D5">
      <w:pPr>
        <w:spacing w:line="360" w:lineRule="auto"/>
        <w:ind w:firstLineChars="100" w:firstLine="240"/>
        <w:rPr>
          <w:rFonts w:ascii="宋体" w:hAnsi="宋体"/>
          <w:sz w:val="24"/>
        </w:rPr>
      </w:pPr>
      <w:r w:rsidRPr="001F5017">
        <w:rPr>
          <w:rFonts w:ascii="宋体" w:hAnsi="宋体" w:hint="eastAsia"/>
          <w:sz w:val="24"/>
        </w:rPr>
        <w:t>支付预付款后</w:t>
      </w:r>
      <w:r>
        <w:rPr>
          <w:rFonts w:ascii="宋体" w:hAnsi="宋体" w:hint="eastAsia"/>
          <w:sz w:val="24"/>
        </w:rPr>
        <w:t>两个月内</w:t>
      </w:r>
      <w:r w:rsidRPr="001F5017">
        <w:rPr>
          <w:rFonts w:ascii="宋体" w:hAnsi="宋体" w:hint="eastAsia"/>
          <w:sz w:val="24"/>
        </w:rPr>
        <w:t xml:space="preserve">供货。 </w:t>
      </w:r>
    </w:p>
    <w:p w14:paraId="123E958C" w14:textId="77777777" w:rsidR="00BF53F2" w:rsidRDefault="00BF53F2" w:rsidP="000815D5">
      <w:pPr>
        <w:spacing w:line="360" w:lineRule="auto"/>
        <w:ind w:firstLineChars="100" w:firstLine="240"/>
        <w:rPr>
          <w:rFonts w:ascii="宋体" w:hAnsi="宋体"/>
          <w:sz w:val="24"/>
        </w:rPr>
      </w:pPr>
    </w:p>
    <w:p w14:paraId="05FBD063" w14:textId="77777777" w:rsidR="00BF53F2" w:rsidRDefault="00BF53F2" w:rsidP="000815D5">
      <w:pPr>
        <w:spacing w:line="360" w:lineRule="auto"/>
        <w:ind w:firstLineChars="100" w:firstLine="240"/>
        <w:rPr>
          <w:rFonts w:ascii="宋体" w:hAnsi="宋体"/>
          <w:sz w:val="24"/>
        </w:rPr>
      </w:pPr>
    </w:p>
    <w:p w14:paraId="2876261B" w14:textId="77777777" w:rsidR="00BF53F2" w:rsidRDefault="00BF53F2" w:rsidP="000815D5">
      <w:pPr>
        <w:spacing w:line="360" w:lineRule="auto"/>
        <w:ind w:firstLineChars="100" w:firstLine="240"/>
        <w:rPr>
          <w:rFonts w:ascii="宋体" w:hAnsi="宋体"/>
          <w:sz w:val="24"/>
        </w:rPr>
      </w:pPr>
    </w:p>
    <w:p w14:paraId="2FAC1D59" w14:textId="77777777" w:rsidR="00F35B9C" w:rsidRDefault="00F35B9C" w:rsidP="000815D5">
      <w:pPr>
        <w:spacing w:line="360" w:lineRule="auto"/>
        <w:ind w:firstLineChars="100" w:firstLine="240"/>
        <w:rPr>
          <w:rFonts w:ascii="宋体" w:hAnsi="宋体"/>
          <w:sz w:val="24"/>
        </w:rPr>
      </w:pPr>
    </w:p>
    <w:p w14:paraId="78EEBD71" w14:textId="77777777" w:rsidR="00F35B9C" w:rsidRDefault="00F35B9C" w:rsidP="000815D5">
      <w:pPr>
        <w:spacing w:line="360" w:lineRule="auto"/>
        <w:ind w:firstLineChars="100" w:firstLine="240"/>
        <w:rPr>
          <w:rFonts w:ascii="宋体" w:hAnsi="宋体"/>
          <w:sz w:val="24"/>
        </w:rPr>
      </w:pPr>
    </w:p>
    <w:p w14:paraId="79E68E49" w14:textId="77777777" w:rsidR="00F35B9C" w:rsidRDefault="00F35B9C" w:rsidP="000815D5">
      <w:pPr>
        <w:spacing w:line="360" w:lineRule="auto"/>
        <w:ind w:firstLineChars="100" w:firstLine="240"/>
        <w:rPr>
          <w:rFonts w:ascii="宋体" w:hAnsi="宋体"/>
          <w:sz w:val="24"/>
        </w:rPr>
      </w:pPr>
    </w:p>
    <w:p w14:paraId="1CED78A3" w14:textId="77777777" w:rsidR="00F35B9C" w:rsidRDefault="00F35B9C" w:rsidP="000815D5">
      <w:pPr>
        <w:spacing w:line="360" w:lineRule="auto"/>
        <w:ind w:firstLineChars="100" w:firstLine="240"/>
        <w:rPr>
          <w:rFonts w:ascii="宋体" w:hAnsi="宋体"/>
          <w:sz w:val="24"/>
        </w:rPr>
      </w:pPr>
    </w:p>
    <w:p w14:paraId="5D39D144" w14:textId="77777777" w:rsidR="00F35B9C" w:rsidRDefault="00F35B9C" w:rsidP="000815D5">
      <w:pPr>
        <w:spacing w:line="360" w:lineRule="auto"/>
        <w:ind w:firstLineChars="100" w:firstLine="240"/>
        <w:rPr>
          <w:rFonts w:ascii="宋体" w:hAnsi="宋体"/>
          <w:sz w:val="24"/>
        </w:rPr>
      </w:pPr>
    </w:p>
    <w:p w14:paraId="0E1E058F" w14:textId="77777777" w:rsidR="00F35B9C" w:rsidRDefault="00F35B9C" w:rsidP="000815D5">
      <w:pPr>
        <w:spacing w:line="360" w:lineRule="auto"/>
        <w:ind w:firstLineChars="100" w:firstLine="240"/>
        <w:rPr>
          <w:rFonts w:ascii="宋体" w:hAnsi="宋体"/>
          <w:sz w:val="24"/>
        </w:rPr>
      </w:pPr>
    </w:p>
    <w:p w14:paraId="30C7E8FC" w14:textId="77777777" w:rsidR="00F35B9C" w:rsidRDefault="00F35B9C" w:rsidP="000815D5">
      <w:pPr>
        <w:spacing w:line="360" w:lineRule="auto"/>
        <w:ind w:firstLineChars="100" w:firstLine="240"/>
        <w:rPr>
          <w:rFonts w:ascii="宋体" w:hAnsi="宋体"/>
          <w:sz w:val="24"/>
        </w:rPr>
      </w:pPr>
    </w:p>
    <w:p w14:paraId="0041E192" w14:textId="77777777" w:rsidR="00F35B9C" w:rsidRDefault="00F35B9C" w:rsidP="000815D5">
      <w:pPr>
        <w:spacing w:line="360" w:lineRule="auto"/>
        <w:ind w:firstLineChars="100" w:firstLine="240"/>
        <w:rPr>
          <w:rFonts w:ascii="宋体" w:hAnsi="宋体" w:hint="eastAsia"/>
          <w:sz w:val="24"/>
        </w:rPr>
      </w:pPr>
    </w:p>
    <w:p w14:paraId="57A09FDE" w14:textId="77777777" w:rsidR="007A5A99" w:rsidRPr="00863862" w:rsidRDefault="00485A1B">
      <w:pPr>
        <w:pStyle w:val="1"/>
        <w:spacing w:before="360" w:after="120"/>
        <w:jc w:val="center"/>
        <w:rPr>
          <w:color w:val="000000" w:themeColor="text1"/>
          <w:sz w:val="24"/>
        </w:rPr>
      </w:pPr>
      <w:r w:rsidRPr="00863862">
        <w:rPr>
          <w:color w:val="000000" w:themeColor="text1"/>
        </w:rPr>
        <w:lastRenderedPageBreak/>
        <w:t>第六部分</w:t>
      </w:r>
      <w:r w:rsidRPr="00863862">
        <w:rPr>
          <w:rFonts w:hint="eastAsia"/>
          <w:color w:val="000000" w:themeColor="text1"/>
        </w:rPr>
        <w:t>评审标准和方法</w:t>
      </w:r>
      <w:bookmarkEnd w:id="297"/>
    </w:p>
    <w:p w14:paraId="4821DB1E"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55DFF513" w14:textId="77777777" w:rsidR="007A5A99" w:rsidRPr="00863862" w:rsidRDefault="00485A1B" w:rsidP="007C3FC0">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12707C">
        <w:rPr>
          <w:rFonts w:ascii="宋体" w:hAnsi="宋体" w:hint="eastAsia"/>
          <w:color w:val="000000" w:themeColor="text1"/>
          <w:sz w:val="24"/>
        </w:rPr>
        <w:t>北京师范大学快速摄谱型光谱</w:t>
      </w:r>
      <w:proofErr w:type="gramStart"/>
      <w:r w:rsidR="0012707C">
        <w:rPr>
          <w:rFonts w:ascii="宋体" w:hAnsi="宋体" w:hint="eastAsia"/>
          <w:color w:val="000000" w:themeColor="text1"/>
          <w:sz w:val="24"/>
        </w:rPr>
        <w:t>椭偏仪</w:t>
      </w:r>
      <w:proofErr w:type="gramEnd"/>
      <w:r w:rsidR="0012707C">
        <w:rPr>
          <w:rFonts w:ascii="宋体" w:hAnsi="宋体" w:hint="eastAsia"/>
          <w:color w:val="000000" w:themeColor="text1"/>
          <w:sz w:val="24"/>
        </w:rPr>
        <w:t>采购项目</w:t>
      </w:r>
      <w:r w:rsidR="006154A0" w:rsidRPr="00863862">
        <w:rPr>
          <w:rFonts w:ascii="宋体" w:hAnsi="宋体" w:hint="eastAsia"/>
          <w:color w:val="000000" w:themeColor="text1"/>
          <w:sz w:val="24"/>
        </w:rPr>
        <w:tab/>
      </w:r>
      <w:r w:rsidRPr="00863862">
        <w:rPr>
          <w:rFonts w:ascii="宋体" w:hAnsi="宋体" w:hint="eastAsia"/>
          <w:color w:val="000000" w:themeColor="text1"/>
          <w:sz w:val="24"/>
        </w:rPr>
        <w:t>（以下简称“本项目”）磋商的评审办法（以下简称“本办法”），仅适用于本项目磋商的评审。</w:t>
      </w:r>
    </w:p>
    <w:p w14:paraId="0BC9B851"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54B0A9CE"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186F2E6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7C534AA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2264D05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098D533"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5237BF39"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3FAFC24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54BDE09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35DA174"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0A07932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5FA4A82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4AD4362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4A2EBA1B"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7DA67745" w14:textId="77777777" w:rsidR="007A5A99" w:rsidRPr="00863862" w:rsidRDefault="00485A1B" w:rsidP="007C3FC0">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lastRenderedPageBreak/>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763A8D9F"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3F57FAD5"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2D3E90C7"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5444DC2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0BE0D3E"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0EFE42"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483CF1D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651659A2"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25799337"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4411660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A839AC4"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55D53FF2"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71031295"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1DECDF02"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23341364"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1FD897A1"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533DCD16"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04F1976B"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434A8FDB"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1E7D8FF0"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5207B9B0"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0D6B6411"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6BEA8C75"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201B4BC2" w14:textId="77777777" w:rsidR="007A5A99" w:rsidRPr="00863862" w:rsidRDefault="00485A1B" w:rsidP="007C3FC0">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其磋商。</w:t>
      </w:r>
    </w:p>
    <w:p w14:paraId="523610A4"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7F29422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6CDB1B6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2CB6D413"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7CF2A368"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0373CA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0C1B964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1960690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22A8E49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44573D0B" w14:textId="77777777"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61CD98F3"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277186D5"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494E6A1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60484C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50B6E52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138302F6"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24154467"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5EEDDD43"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664E35DE"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6175806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73CAF74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C7E6505"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 xml:space="preserve">  7.2.1项目符合市场竞争不充分的科研项目，以及需要扶持的科技成果转化项目；</w:t>
      </w:r>
    </w:p>
    <w:p w14:paraId="27F64A0F" w14:textId="77777777" w:rsidR="007A5A99" w:rsidRPr="00863862" w:rsidRDefault="00485A1B" w:rsidP="007C3FC0">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2E83E1BD"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477E3A8"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56656F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0C6A1EE8"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5E305B48" w14:textId="77777777" w:rsidR="007A5A99" w:rsidRPr="00863862" w:rsidRDefault="007A5A99">
      <w:pPr>
        <w:spacing w:line="360" w:lineRule="auto"/>
        <w:rPr>
          <w:rFonts w:ascii="宋体" w:hAnsi="宋体"/>
          <w:color w:val="000000" w:themeColor="text1"/>
          <w:sz w:val="24"/>
        </w:rPr>
      </w:pPr>
    </w:p>
    <w:p w14:paraId="002AD16C"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05B0BDC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86E49B2"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6A0E3346"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3DD1F6EC"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3AFA8431"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37AE1814"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2CDE8DA9" w14:textId="77777777" w:rsidR="007A5A99" w:rsidRPr="00863862" w:rsidRDefault="00485A1B" w:rsidP="007C3FC0">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70ED506D"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5B33631A"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5D6DBFE0"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5666CFA3" w14:textId="77777777" w:rsidR="007A5A99" w:rsidRPr="00863862" w:rsidRDefault="00485A1B" w:rsidP="007C3FC0">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41388332" w14:textId="77777777" w:rsidR="00B43324" w:rsidRDefault="00485A1B" w:rsidP="007C3FC0">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300DECFB" w14:textId="77777777" w:rsidR="007A5A99" w:rsidRPr="00863862" w:rsidRDefault="00485A1B" w:rsidP="007C3FC0">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C871E8D" w14:textId="77777777" w:rsidTr="00B91E8E">
        <w:trPr>
          <w:jc w:val="center"/>
        </w:trPr>
        <w:tc>
          <w:tcPr>
            <w:tcW w:w="755" w:type="dxa"/>
            <w:vAlign w:val="center"/>
          </w:tcPr>
          <w:p w14:paraId="21492E8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0F8AC69D"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59F23925"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0D03AF84" w14:textId="77777777" w:rsidTr="00B91E8E">
        <w:trPr>
          <w:jc w:val="center"/>
        </w:trPr>
        <w:tc>
          <w:tcPr>
            <w:tcW w:w="755" w:type="dxa"/>
            <w:vAlign w:val="center"/>
          </w:tcPr>
          <w:p w14:paraId="26ABE67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2BB4EB2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6AEDA90"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44E6362F" w14:textId="77777777" w:rsidTr="00B91E8E">
        <w:trPr>
          <w:trHeight w:val="756"/>
          <w:jc w:val="center"/>
        </w:trPr>
        <w:tc>
          <w:tcPr>
            <w:tcW w:w="755" w:type="dxa"/>
            <w:vAlign w:val="center"/>
          </w:tcPr>
          <w:p w14:paraId="61710F5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4965E215"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649F0DE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15666982" w14:textId="77777777" w:rsidTr="00B91E8E">
        <w:trPr>
          <w:jc w:val="center"/>
        </w:trPr>
        <w:tc>
          <w:tcPr>
            <w:tcW w:w="755" w:type="dxa"/>
            <w:vAlign w:val="center"/>
          </w:tcPr>
          <w:p w14:paraId="4EB970E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B2E3BB8"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77B5D2D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1EDC030F" w14:textId="77777777" w:rsidTr="00B91E8E">
        <w:trPr>
          <w:jc w:val="center"/>
        </w:trPr>
        <w:tc>
          <w:tcPr>
            <w:tcW w:w="755" w:type="dxa"/>
            <w:vAlign w:val="center"/>
          </w:tcPr>
          <w:p w14:paraId="14EA6D2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006B461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2E6CCC07"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D8A3505" w14:textId="77777777" w:rsidTr="00B91E8E">
        <w:trPr>
          <w:jc w:val="center"/>
        </w:trPr>
        <w:tc>
          <w:tcPr>
            <w:tcW w:w="755" w:type="dxa"/>
            <w:vAlign w:val="center"/>
          </w:tcPr>
          <w:p w14:paraId="796E259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1A5BAF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1E03279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7A12C815"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3D92D3FA"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44DAEB85"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571B019E" w14:textId="77777777" w:rsidTr="00B91E8E">
        <w:trPr>
          <w:trHeight w:hRule="exact" w:val="503"/>
          <w:jc w:val="center"/>
        </w:trPr>
        <w:tc>
          <w:tcPr>
            <w:tcW w:w="755" w:type="dxa"/>
            <w:vAlign w:val="center"/>
          </w:tcPr>
          <w:p w14:paraId="5A20C34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5F0590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609534E4"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23013542" w14:textId="77777777" w:rsidTr="00B91E8E">
        <w:trPr>
          <w:trHeight w:hRule="exact" w:val="978"/>
          <w:jc w:val="center"/>
        </w:trPr>
        <w:tc>
          <w:tcPr>
            <w:tcW w:w="755" w:type="dxa"/>
            <w:vAlign w:val="center"/>
          </w:tcPr>
          <w:p w14:paraId="4219EEBA"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14:paraId="77E837B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22AEB277"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32779C90" w14:textId="77777777" w:rsidTr="00B91E8E">
        <w:trPr>
          <w:trHeight w:hRule="exact" w:val="1251"/>
          <w:jc w:val="center"/>
        </w:trPr>
        <w:tc>
          <w:tcPr>
            <w:tcW w:w="755" w:type="dxa"/>
            <w:vAlign w:val="center"/>
          </w:tcPr>
          <w:p w14:paraId="0064D70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8</w:t>
            </w:r>
          </w:p>
        </w:tc>
        <w:tc>
          <w:tcPr>
            <w:tcW w:w="2552" w:type="dxa"/>
            <w:vAlign w:val="center"/>
          </w:tcPr>
          <w:p w14:paraId="379A0E45"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2C224808"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3A323066" w14:textId="77777777"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5E1CD5F0" w14:textId="77777777" w:rsidTr="00B91E8E">
        <w:trPr>
          <w:jc w:val="center"/>
        </w:trPr>
        <w:tc>
          <w:tcPr>
            <w:tcW w:w="755" w:type="dxa"/>
            <w:vAlign w:val="center"/>
          </w:tcPr>
          <w:p w14:paraId="31BDFC2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60804F92"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35796C3B"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0E39E542"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5C120FD2" w14:textId="77777777" w:rsidTr="00B91E8E">
        <w:trPr>
          <w:trHeight w:val="436"/>
          <w:jc w:val="center"/>
        </w:trPr>
        <w:tc>
          <w:tcPr>
            <w:tcW w:w="755" w:type="dxa"/>
            <w:vAlign w:val="center"/>
          </w:tcPr>
          <w:p w14:paraId="13484489"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567A0845"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229C2A5E"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44EC48FD" w14:textId="77777777" w:rsidTr="00B91E8E">
        <w:trPr>
          <w:trHeight w:val="436"/>
          <w:jc w:val="center"/>
        </w:trPr>
        <w:tc>
          <w:tcPr>
            <w:tcW w:w="755" w:type="dxa"/>
            <w:vAlign w:val="center"/>
          </w:tcPr>
          <w:p w14:paraId="3BF5C38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5E5BF76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92E0115"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4E2558BA" w14:textId="77777777" w:rsidTr="00B91E8E">
        <w:trPr>
          <w:trHeight w:val="436"/>
          <w:jc w:val="center"/>
        </w:trPr>
        <w:tc>
          <w:tcPr>
            <w:tcW w:w="755" w:type="dxa"/>
            <w:vAlign w:val="center"/>
          </w:tcPr>
          <w:p w14:paraId="37B8DAE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49B23385"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546F5539"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09C9BC6D" w14:textId="77777777" w:rsidR="007A5A99" w:rsidRPr="00863862" w:rsidRDefault="007A5A99">
      <w:pPr>
        <w:pStyle w:val="a5"/>
        <w:ind w:firstLine="0"/>
        <w:jc w:val="center"/>
        <w:rPr>
          <w:color w:val="000000" w:themeColor="text1"/>
        </w:rPr>
      </w:pPr>
    </w:p>
    <w:p w14:paraId="1B4E67CF" w14:textId="77777777"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298"/>
    </w:p>
    <w:p w14:paraId="29F12B3F" w14:textId="77777777" w:rsidR="00B43324" w:rsidRDefault="00B43324">
      <w:pPr>
        <w:pStyle w:val="a5"/>
        <w:ind w:firstLine="0"/>
        <w:jc w:val="center"/>
        <w:rPr>
          <w:rFonts w:hAnsi="宋体"/>
          <w:b/>
          <w:color w:val="000000" w:themeColor="text1"/>
          <w:sz w:val="30"/>
          <w:szCs w:val="30"/>
        </w:rPr>
      </w:pPr>
    </w:p>
    <w:p w14:paraId="2414C876" w14:textId="77777777"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p w14:paraId="4C5B0FAA" w14:textId="77777777" w:rsidR="00A102CA" w:rsidRPr="00B943F3" w:rsidRDefault="00A102CA" w:rsidP="00D71FA0">
      <w:pPr>
        <w:widowControl/>
        <w:spacing w:line="360" w:lineRule="auto"/>
        <w:rPr>
          <w:rFonts w:ascii="宋体" w:hAnsi="宋体"/>
          <w:color w:val="000000"/>
          <w:sz w:val="24"/>
        </w:rPr>
      </w:pPr>
      <w:r w:rsidRPr="00B943F3">
        <w:rPr>
          <w:rFonts w:hAnsi="宋体" w:hint="eastAsia"/>
          <w:color w:val="000000"/>
          <w:sz w:val="24"/>
        </w:rPr>
        <w:t xml:space="preserve">  </w:t>
      </w:r>
      <w:r w:rsidRPr="00B943F3">
        <w:rPr>
          <w:rFonts w:ascii="宋体" w:hAnsi="宋体" w:hint="eastAsia"/>
          <w:color w:val="000000"/>
          <w:sz w:val="24"/>
        </w:rPr>
        <w:t>（1）技术性能：50分</w:t>
      </w:r>
    </w:p>
    <w:p w14:paraId="5C74BA75" w14:textId="77777777" w:rsidR="00A102CA" w:rsidRPr="00B943F3" w:rsidRDefault="00A102CA" w:rsidP="00D71FA0">
      <w:pPr>
        <w:widowControl/>
        <w:spacing w:line="360" w:lineRule="auto"/>
        <w:ind w:leftChars="135" w:left="283" w:firstLineChars="205" w:firstLine="492"/>
        <w:rPr>
          <w:rFonts w:ascii="宋体" w:hAnsi="宋体"/>
          <w:color w:val="000000"/>
          <w:sz w:val="24"/>
        </w:rPr>
      </w:pPr>
      <w:r w:rsidRPr="00B943F3">
        <w:rPr>
          <w:rFonts w:ascii="宋体" w:hAnsi="宋体" w:hint="eastAsia"/>
          <w:color w:val="000000"/>
          <w:sz w:val="24"/>
        </w:rPr>
        <w:t>全部满足招标文件技术指标的得50分，</w:t>
      </w:r>
      <w:r w:rsidRPr="00B943F3">
        <w:rPr>
          <w:color w:val="000000"/>
          <w:sz w:val="24"/>
        </w:rPr>
        <w:t>关键指标（</w:t>
      </w:r>
      <w:r w:rsidRPr="00B943F3">
        <w:rPr>
          <w:color w:val="000000"/>
          <w:sz w:val="24"/>
        </w:rPr>
        <w:t>“</w:t>
      </w:r>
      <w:r w:rsidRPr="00B943F3">
        <w:rPr>
          <w:rFonts w:ascii="宋体" w:hAnsi="宋体"/>
          <w:b/>
          <w:bCs/>
          <w:color w:val="000000"/>
          <w:szCs w:val="21"/>
        </w:rPr>
        <w:t>*</w:t>
      </w:r>
      <w:r w:rsidRPr="00B943F3">
        <w:rPr>
          <w:color w:val="000000"/>
          <w:sz w:val="24"/>
        </w:rPr>
        <w:t>”</w:t>
      </w:r>
      <w:r w:rsidRPr="00B943F3">
        <w:rPr>
          <w:color w:val="000000"/>
          <w:sz w:val="24"/>
        </w:rPr>
        <w:t>指标）是必须满足的指标，如不满足将被视为对招标文件的非实质性响应。评委可根据指标的正负偏离情况</w:t>
      </w:r>
      <w:r w:rsidRPr="00B943F3">
        <w:rPr>
          <w:rFonts w:hint="eastAsia"/>
          <w:color w:val="000000"/>
          <w:sz w:val="24"/>
        </w:rPr>
        <w:t>予以评分</w:t>
      </w:r>
      <w:r w:rsidRPr="00B943F3">
        <w:rPr>
          <w:color w:val="000000"/>
          <w:sz w:val="24"/>
        </w:rPr>
        <w:t>，</w:t>
      </w:r>
      <w:r w:rsidRPr="00B943F3">
        <w:rPr>
          <w:rFonts w:hint="eastAsia"/>
          <w:color w:val="000000"/>
          <w:sz w:val="24"/>
        </w:rPr>
        <w:t>“</w:t>
      </w:r>
      <w:r w:rsidRPr="00B943F3">
        <w:rPr>
          <w:rFonts w:hint="eastAsia"/>
          <w:color w:val="000000"/>
          <w:sz w:val="24"/>
        </w:rPr>
        <w:t>#</w:t>
      </w:r>
      <w:r w:rsidRPr="00B943F3">
        <w:rPr>
          <w:rFonts w:hint="eastAsia"/>
          <w:color w:val="000000"/>
          <w:sz w:val="24"/>
        </w:rPr>
        <w:t>”</w:t>
      </w:r>
      <w:proofErr w:type="gramStart"/>
      <w:r w:rsidRPr="00B943F3">
        <w:rPr>
          <w:color w:val="000000"/>
          <w:sz w:val="24"/>
        </w:rPr>
        <w:t>号部分</w:t>
      </w:r>
      <w:proofErr w:type="gramEnd"/>
      <w:r w:rsidRPr="00B943F3">
        <w:rPr>
          <w:color w:val="000000"/>
          <w:sz w:val="24"/>
        </w:rPr>
        <w:t>一项</w:t>
      </w:r>
      <w:r w:rsidRPr="00B943F3">
        <w:rPr>
          <w:rFonts w:hint="eastAsia"/>
          <w:color w:val="000000"/>
          <w:sz w:val="24"/>
        </w:rPr>
        <w:t>不满足扣</w:t>
      </w:r>
      <w:r w:rsidRPr="00B943F3">
        <w:rPr>
          <w:rFonts w:hint="eastAsia"/>
          <w:color w:val="000000"/>
          <w:sz w:val="24"/>
        </w:rPr>
        <w:t>5</w:t>
      </w:r>
      <w:r w:rsidRPr="00B943F3">
        <w:rPr>
          <w:rFonts w:hint="eastAsia"/>
          <w:color w:val="000000"/>
          <w:sz w:val="24"/>
        </w:rPr>
        <w:t>分</w:t>
      </w:r>
      <w:r w:rsidRPr="00B943F3">
        <w:rPr>
          <w:color w:val="000000"/>
          <w:sz w:val="24"/>
        </w:rPr>
        <w:t>，非</w:t>
      </w:r>
      <w:r w:rsidRPr="00B943F3">
        <w:rPr>
          <w:rFonts w:hint="eastAsia"/>
          <w:color w:val="000000"/>
          <w:sz w:val="24"/>
        </w:rPr>
        <w:t>“</w:t>
      </w:r>
      <w:r w:rsidRPr="00B943F3">
        <w:rPr>
          <w:rFonts w:hint="eastAsia"/>
          <w:color w:val="000000"/>
          <w:sz w:val="24"/>
        </w:rPr>
        <w:t>#</w:t>
      </w:r>
      <w:r w:rsidRPr="00B943F3">
        <w:rPr>
          <w:rFonts w:hint="eastAsia"/>
          <w:color w:val="000000"/>
          <w:sz w:val="24"/>
        </w:rPr>
        <w:t>”</w:t>
      </w:r>
      <w:proofErr w:type="gramStart"/>
      <w:r w:rsidRPr="00B943F3">
        <w:rPr>
          <w:color w:val="000000"/>
          <w:sz w:val="24"/>
        </w:rPr>
        <w:t>号部分</w:t>
      </w:r>
      <w:proofErr w:type="gramEnd"/>
      <w:r w:rsidRPr="00B943F3">
        <w:rPr>
          <w:color w:val="000000"/>
          <w:sz w:val="24"/>
        </w:rPr>
        <w:t>一般性技术指标一项不满足减</w:t>
      </w:r>
      <w:r w:rsidRPr="00B943F3">
        <w:rPr>
          <w:rFonts w:hint="eastAsia"/>
          <w:color w:val="000000"/>
          <w:sz w:val="24"/>
        </w:rPr>
        <w:t>2</w:t>
      </w:r>
      <w:r w:rsidRPr="00B943F3">
        <w:rPr>
          <w:color w:val="000000"/>
          <w:sz w:val="24"/>
        </w:rPr>
        <w:t>分，最多扣至</w:t>
      </w:r>
      <w:r w:rsidRPr="00B943F3">
        <w:rPr>
          <w:rFonts w:hint="eastAsia"/>
          <w:color w:val="000000"/>
          <w:sz w:val="24"/>
        </w:rPr>
        <w:t>0</w:t>
      </w:r>
      <w:r w:rsidRPr="00B943F3">
        <w:rPr>
          <w:rFonts w:hint="eastAsia"/>
          <w:color w:val="000000"/>
          <w:sz w:val="24"/>
        </w:rPr>
        <w:t>分</w:t>
      </w:r>
      <w:r w:rsidRPr="00B943F3">
        <w:rPr>
          <w:color w:val="000000"/>
          <w:sz w:val="24"/>
        </w:rPr>
        <w:t>。</w:t>
      </w:r>
      <w:r w:rsidRPr="00B943F3">
        <w:rPr>
          <w:rFonts w:ascii="宋体" w:hAnsi="宋体" w:hint="eastAsia"/>
          <w:color w:val="000000"/>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w:t>
      </w:r>
      <w:r w:rsidRPr="00B943F3">
        <w:rPr>
          <w:rFonts w:ascii="宋体" w:hAnsi="宋体" w:hint="eastAsia"/>
          <w:color w:val="000000"/>
          <w:sz w:val="24"/>
        </w:rPr>
        <w:lastRenderedPageBreak/>
        <w:t>测报告、印刷资料或检测报告无法体现投标人技术规格响应的情况时，评标委员会有权不予以认可，不能被评标委会认可的技术参数则视为该项负偏离。</w:t>
      </w:r>
    </w:p>
    <w:p w14:paraId="05220235" w14:textId="77777777" w:rsidR="00A102CA" w:rsidRPr="00B943F3" w:rsidRDefault="00A102CA" w:rsidP="002167C0">
      <w:pPr>
        <w:widowControl/>
        <w:tabs>
          <w:tab w:val="left" w:pos="7560"/>
        </w:tabs>
        <w:spacing w:line="360" w:lineRule="auto"/>
        <w:rPr>
          <w:rFonts w:ascii="宋体" w:hAnsi="宋体"/>
          <w:color w:val="000000"/>
          <w:sz w:val="24"/>
        </w:rPr>
      </w:pPr>
      <w:r w:rsidRPr="00B943F3">
        <w:rPr>
          <w:rFonts w:ascii="宋体" w:hAnsi="宋体" w:hint="eastAsia"/>
          <w:color w:val="000000"/>
          <w:sz w:val="24"/>
        </w:rPr>
        <w:t>（2）节能产品、环境标志产品：2分</w:t>
      </w:r>
    </w:p>
    <w:p w14:paraId="04BB6DB8" w14:textId="77777777" w:rsidR="00A102CA" w:rsidRPr="00B943F3" w:rsidRDefault="00A102CA" w:rsidP="002167C0">
      <w:pPr>
        <w:widowControl/>
        <w:spacing w:line="360" w:lineRule="auto"/>
        <w:ind w:leftChars="67" w:left="141" w:firstLineChars="236" w:firstLine="566"/>
        <w:rPr>
          <w:rFonts w:ascii="宋体" w:hAnsi="宋体"/>
          <w:color w:val="000000"/>
          <w:sz w:val="24"/>
        </w:rPr>
      </w:pPr>
      <w:r w:rsidRPr="00B943F3">
        <w:rPr>
          <w:rFonts w:ascii="宋体" w:hAnsi="宋体" w:hint="eastAsia"/>
          <w:color w:val="000000"/>
          <w:sz w:val="24"/>
        </w:rPr>
        <w:t>审查投标人所投产品是否属于节能产品、环境标志产品，</w:t>
      </w:r>
      <w:proofErr w:type="gramStart"/>
      <w:r w:rsidRPr="00B943F3">
        <w:rPr>
          <w:rFonts w:ascii="宋体" w:hAnsi="宋体" w:hint="eastAsia"/>
          <w:color w:val="000000"/>
          <w:sz w:val="24"/>
        </w:rPr>
        <w:t>酌情给</w:t>
      </w:r>
      <w:proofErr w:type="gramEnd"/>
      <w:r w:rsidRPr="00B943F3">
        <w:rPr>
          <w:rFonts w:ascii="宋体" w:hAnsi="宋体" w:hint="eastAsia"/>
          <w:color w:val="000000"/>
          <w:sz w:val="24"/>
        </w:rPr>
        <w:t>0-2分，须附相应证明材料（证明材料须按照“说明2、说明3”的要求提供；属于政府强制采购节能产品的不加分；未按照要求提供证明材料的不加分）。</w:t>
      </w:r>
    </w:p>
    <w:p w14:paraId="256CE3BE" w14:textId="77777777" w:rsidR="00A102CA" w:rsidRPr="00B943F3" w:rsidRDefault="00A102CA" w:rsidP="006A2A96">
      <w:pPr>
        <w:widowControl/>
        <w:spacing w:line="360" w:lineRule="auto"/>
        <w:ind w:firstLineChars="59" w:firstLine="142"/>
        <w:rPr>
          <w:rFonts w:ascii="宋体" w:hAnsi="宋体"/>
          <w:color w:val="000000"/>
          <w:sz w:val="24"/>
        </w:rPr>
      </w:pPr>
      <w:r w:rsidRPr="00B943F3">
        <w:rPr>
          <w:rFonts w:ascii="宋体" w:hAnsi="宋体" w:hint="eastAsia"/>
          <w:color w:val="000000"/>
          <w:sz w:val="24"/>
        </w:rPr>
        <w:t>（3）相关业绩：10分</w:t>
      </w:r>
    </w:p>
    <w:p w14:paraId="5D69B6D4" w14:textId="77777777" w:rsidR="00A102CA" w:rsidRPr="00B943F3" w:rsidRDefault="00A102CA" w:rsidP="006A2A96">
      <w:pPr>
        <w:widowControl/>
        <w:spacing w:line="360" w:lineRule="auto"/>
        <w:ind w:firstLineChars="236" w:firstLine="566"/>
        <w:rPr>
          <w:rFonts w:ascii="宋体" w:hAnsi="宋体"/>
          <w:color w:val="000000"/>
          <w:sz w:val="24"/>
        </w:rPr>
      </w:pPr>
      <w:r w:rsidRPr="00B943F3">
        <w:rPr>
          <w:rFonts w:ascii="宋体" w:hAnsi="宋体" w:hint="eastAsia"/>
          <w:color w:val="000000"/>
          <w:sz w:val="24"/>
        </w:rPr>
        <w:t>审查投标人所投产品的2015年3月15日至投标截止之日做过的同类型项目业绩并附相关证明文件；（需提供合同首页、金额清单页、双方签字</w:t>
      </w:r>
      <w:proofErr w:type="gramStart"/>
      <w:r w:rsidRPr="00B943F3">
        <w:rPr>
          <w:rFonts w:ascii="宋体" w:hAnsi="宋体" w:hint="eastAsia"/>
          <w:color w:val="000000"/>
          <w:sz w:val="24"/>
        </w:rPr>
        <w:t>盖章页并加盖</w:t>
      </w:r>
      <w:proofErr w:type="gramEnd"/>
      <w:r w:rsidRPr="00B943F3">
        <w:rPr>
          <w:rFonts w:ascii="宋体" w:hAnsi="宋体" w:hint="eastAsia"/>
          <w:color w:val="000000"/>
          <w:sz w:val="24"/>
        </w:rPr>
        <w:t>公司公章等业绩内要求的材料）, 每提供一份得2分，最多得10分。</w:t>
      </w:r>
    </w:p>
    <w:p w14:paraId="3B97D5CE"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（4）综合商务：8分</w:t>
      </w:r>
    </w:p>
    <w:p w14:paraId="4AF2242A"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供货方案2分:完善、合理，可行得2分，否则酌情扣分。</w:t>
      </w:r>
    </w:p>
    <w:p w14:paraId="4662416A" w14:textId="77777777" w:rsidR="00A102CA" w:rsidRPr="00B943F3" w:rsidRDefault="00A102CA" w:rsidP="006A2A96">
      <w:pPr>
        <w:widowControl/>
        <w:spacing w:line="360" w:lineRule="auto"/>
        <w:ind w:leftChars="73" w:left="710" w:hangingChars="232" w:hanging="557"/>
        <w:rPr>
          <w:rFonts w:ascii="宋体" w:hAnsi="宋体"/>
          <w:color w:val="000000"/>
          <w:sz w:val="24"/>
        </w:rPr>
      </w:pPr>
      <w:r w:rsidRPr="00B943F3">
        <w:rPr>
          <w:rFonts w:ascii="宋体" w:hAnsi="宋体" w:hint="eastAsia"/>
          <w:color w:val="000000"/>
          <w:sz w:val="24"/>
        </w:rPr>
        <w:t>售后服务2分:售后服务完善、响应时间迅速、培训合理、符合招标文件中的有关要求的得2分；否则酌情扣分。</w:t>
      </w:r>
    </w:p>
    <w:p w14:paraId="42745766" w14:textId="77777777" w:rsidR="00A102CA" w:rsidRPr="00B943F3" w:rsidRDefault="00A102CA" w:rsidP="006A2A96">
      <w:pPr>
        <w:widowControl/>
        <w:spacing w:line="360" w:lineRule="auto"/>
        <w:ind w:leftChars="100" w:left="712" w:hangingChars="209" w:hanging="502"/>
        <w:rPr>
          <w:rFonts w:ascii="宋体" w:hAnsi="宋体"/>
          <w:color w:val="000000"/>
          <w:sz w:val="24"/>
        </w:rPr>
      </w:pPr>
      <w:r w:rsidRPr="00B943F3">
        <w:rPr>
          <w:rFonts w:ascii="宋体" w:hAnsi="宋体" w:hint="eastAsia"/>
          <w:color w:val="000000"/>
          <w:sz w:val="24"/>
        </w:rPr>
        <w:t>资信和信誉2分: 综合审查</w:t>
      </w:r>
      <w:r w:rsidRPr="00B943F3">
        <w:rPr>
          <w:rFonts w:hAnsi="宋体" w:cs="Tahoma" w:hint="eastAsia"/>
          <w:color w:val="000000"/>
          <w:kern w:val="0"/>
          <w:sz w:val="24"/>
        </w:rPr>
        <w:t>投标人</w:t>
      </w:r>
      <w:r w:rsidRPr="00B943F3">
        <w:rPr>
          <w:rFonts w:ascii="宋体" w:hAnsi="宋体"/>
          <w:color w:val="000000"/>
          <w:sz w:val="24"/>
        </w:rPr>
        <w:t>公司信誉</w:t>
      </w:r>
      <w:r w:rsidRPr="00B943F3">
        <w:rPr>
          <w:rFonts w:ascii="宋体" w:hAnsi="宋体" w:hint="eastAsia"/>
          <w:color w:val="000000"/>
          <w:sz w:val="24"/>
        </w:rPr>
        <w:t>、</w:t>
      </w:r>
      <w:r w:rsidRPr="00B943F3">
        <w:rPr>
          <w:rFonts w:ascii="宋体" w:hAnsi="宋体"/>
          <w:color w:val="000000"/>
          <w:sz w:val="24"/>
        </w:rPr>
        <w:t>技术状况</w:t>
      </w:r>
      <w:r w:rsidRPr="00B943F3">
        <w:rPr>
          <w:rFonts w:ascii="宋体" w:hAnsi="宋体" w:hint="eastAsia"/>
          <w:color w:val="000000"/>
          <w:sz w:val="24"/>
        </w:rPr>
        <w:t>、</w:t>
      </w:r>
      <w:r w:rsidRPr="00B943F3">
        <w:rPr>
          <w:rFonts w:ascii="宋体" w:hAnsi="宋体"/>
          <w:color w:val="000000"/>
          <w:sz w:val="24"/>
        </w:rPr>
        <w:t>履约能力</w:t>
      </w:r>
      <w:r w:rsidRPr="00B943F3">
        <w:rPr>
          <w:rFonts w:ascii="宋体" w:hAnsi="宋体" w:hint="eastAsia"/>
          <w:color w:val="000000"/>
          <w:sz w:val="24"/>
        </w:rPr>
        <w:t>等较好的2分、一般的1分、较差的0分。</w:t>
      </w:r>
    </w:p>
    <w:p w14:paraId="0449C05F" w14:textId="77777777" w:rsidR="00A102CA" w:rsidRPr="00B943F3" w:rsidRDefault="00A102CA" w:rsidP="006A2A96">
      <w:pPr>
        <w:widowControl/>
        <w:spacing w:line="360" w:lineRule="auto"/>
        <w:ind w:leftChars="52" w:left="709" w:hangingChars="250" w:hanging="600"/>
        <w:rPr>
          <w:rFonts w:ascii="宋体" w:hAnsi="宋体"/>
          <w:color w:val="000000"/>
          <w:sz w:val="24"/>
        </w:rPr>
      </w:pPr>
      <w:r w:rsidRPr="00B943F3">
        <w:rPr>
          <w:rFonts w:ascii="宋体" w:hAnsi="宋体" w:hint="eastAsia"/>
          <w:bCs/>
          <w:iCs/>
          <w:color w:val="000000"/>
          <w:sz w:val="24"/>
        </w:rPr>
        <w:t>投标文件2分：文件装订牢固、目录清楚、页码准确，</w:t>
      </w:r>
      <w:proofErr w:type="gramStart"/>
      <w:r w:rsidRPr="00B943F3">
        <w:rPr>
          <w:rFonts w:ascii="宋体" w:hAnsi="宋体" w:hint="eastAsia"/>
          <w:bCs/>
          <w:iCs/>
          <w:color w:val="000000"/>
          <w:sz w:val="24"/>
        </w:rPr>
        <w:t>完全响应</w:t>
      </w:r>
      <w:proofErr w:type="gramEnd"/>
      <w:r w:rsidRPr="00B943F3">
        <w:rPr>
          <w:rFonts w:ascii="宋体" w:hAnsi="宋体" w:hint="eastAsia"/>
          <w:bCs/>
          <w:iCs/>
          <w:color w:val="000000"/>
          <w:sz w:val="24"/>
        </w:rPr>
        <w:t>招标文件要求提供相关资料、表格等，得2分；有欠缺的得0-1分。</w:t>
      </w:r>
    </w:p>
    <w:p w14:paraId="1C65A799" w14:textId="77777777" w:rsidR="00A102CA" w:rsidRPr="00B943F3" w:rsidRDefault="00A102CA" w:rsidP="006A2A96">
      <w:pPr>
        <w:pStyle w:val="a9"/>
        <w:spacing w:line="360" w:lineRule="auto"/>
        <w:rPr>
          <w:rFonts w:hAnsi="宋体"/>
          <w:color w:val="000000"/>
          <w:sz w:val="24"/>
          <w:szCs w:val="24"/>
        </w:rPr>
      </w:pPr>
      <w:r w:rsidRPr="00B943F3">
        <w:rPr>
          <w:rFonts w:hAnsi="宋体" w:hint="eastAsia"/>
          <w:color w:val="000000"/>
          <w:sz w:val="24"/>
          <w:szCs w:val="24"/>
        </w:rPr>
        <w:t>（5）投标报价：30分</w:t>
      </w:r>
    </w:p>
    <w:p w14:paraId="02DB5D12" w14:textId="77777777" w:rsidR="00A102CA" w:rsidRPr="00B943F3" w:rsidRDefault="00A102CA" w:rsidP="006A2A96">
      <w:pPr>
        <w:widowControl/>
        <w:spacing w:line="360" w:lineRule="auto"/>
        <w:rPr>
          <w:rFonts w:ascii="宋体" w:hAnsi="宋体"/>
          <w:color w:val="000000"/>
          <w:sz w:val="24"/>
        </w:rPr>
      </w:pPr>
      <w:r w:rsidRPr="00B943F3">
        <w:rPr>
          <w:rFonts w:ascii="宋体" w:hAnsi="宋体" w:hint="eastAsia"/>
          <w:color w:val="000000"/>
          <w:sz w:val="24"/>
        </w:rPr>
        <w:t>价格分计算方法：以满足招标文件要求且投标价格最低的投标报价为评标基准价，其价格分为满分。其他投标人的投标报价得分=(评标基准价／投标报价)×30</w:t>
      </w:r>
    </w:p>
    <w:p w14:paraId="348E2FC4" w14:textId="77777777" w:rsidR="00B43324" w:rsidRPr="00A102CA" w:rsidRDefault="00B43324" w:rsidP="00B43324">
      <w:pPr>
        <w:rPr>
          <w:rFonts w:ascii="宋体" w:hAnsi="宋体"/>
          <w:color w:val="000000" w:themeColor="text1"/>
          <w:kern w:val="16"/>
          <w:sz w:val="24"/>
        </w:rPr>
      </w:pPr>
    </w:p>
    <w:p w14:paraId="4DCB3CD5"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08E9A4EE"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0668E102"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008CB317"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lastRenderedPageBreak/>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30BF3706"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32AEA777"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715B4DB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56C25B7C"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793C840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21A1F48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5D2EE623"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6B3FB9A9"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lastRenderedPageBreak/>
        <w:br w:type="page"/>
      </w:r>
      <w:bookmarkStart w:id="299" w:name="_Toc320789793"/>
      <w:bookmarkStart w:id="300" w:name="_Toc13758"/>
      <w:bookmarkStart w:id="301" w:name="_Toc493159451"/>
      <w:bookmarkStart w:id="302" w:name="_Toc493159807"/>
      <w:r w:rsidRPr="00863862">
        <w:rPr>
          <w:rFonts w:hint="eastAsia"/>
          <w:color w:val="000000" w:themeColor="text1"/>
        </w:rPr>
        <w:lastRenderedPageBreak/>
        <w:t>附件</w:t>
      </w:r>
      <w:r w:rsidRPr="00863862">
        <w:rPr>
          <w:rFonts w:hint="eastAsia"/>
          <w:color w:val="000000" w:themeColor="text1"/>
        </w:rPr>
        <w:t>1</w:t>
      </w:r>
      <w:bookmarkEnd w:id="299"/>
      <w:r w:rsidRPr="00863862">
        <w:rPr>
          <w:rFonts w:hint="eastAsia"/>
          <w:color w:val="000000" w:themeColor="text1"/>
        </w:rPr>
        <w:t>：政府采购促进中小企业发展暂行办法</w:t>
      </w:r>
      <w:bookmarkEnd w:id="300"/>
      <w:bookmarkEnd w:id="301"/>
      <w:bookmarkEnd w:id="302"/>
    </w:p>
    <w:p w14:paraId="06C26649"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6ADAA28F"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609B2FF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3C8B5B9D"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494663CF"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863862">
        <w:rPr>
          <w:rFonts w:ascii="宋体" w:hAnsi="宋体" w:hint="eastAsia"/>
          <w:color w:val="000000" w:themeColor="text1"/>
          <w:spacing w:val="6"/>
          <w:sz w:val="24"/>
        </w:rPr>
        <w:t>本项所称货物不包括使用大型企业注册商标的货物。</w:t>
      </w:r>
      <w:bookmarkEnd w:id="303"/>
    </w:p>
    <w:p w14:paraId="2C6FEADF"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5C922B5A"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6E95FA54"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0AB1522B"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4FA9F398"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45F2DBF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10EE8DF2"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2AC83B42"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5E960B3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3D3A5989"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0289BAF5"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8D608D7"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461E1705"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0B65EF6A"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609E6BC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3898B86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55E854B0"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4D05C006"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70A4891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732BE1D6"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07"/>
      <w:r w:rsidRPr="00863862">
        <w:rPr>
          <w:rFonts w:ascii="宋体" w:hAnsi="宋体" w:hint="eastAsia"/>
          <w:color w:val="000000" w:themeColor="text1"/>
          <w:spacing w:val="6"/>
          <w:sz w:val="24"/>
        </w:rPr>
        <w:t>。</w:t>
      </w:r>
    </w:p>
    <w:p w14:paraId="7583CEA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5C9B6C2D"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5191EB4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65FB5F4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7782FCE2"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772C5EF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7C44F788"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7CD924B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61D07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86BB80"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BD3CA4F"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27050401" w14:textId="77777777" w:rsidR="007A5A99" w:rsidRPr="00863862"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08"/>
      <w:bookmarkEnd w:id="309"/>
      <w:bookmarkEnd w:id="310"/>
    </w:p>
    <w:p w14:paraId="067762E6" w14:textId="77777777" w:rsidR="007A5A99" w:rsidRPr="00863862" w:rsidRDefault="007A5A99">
      <w:pPr>
        <w:spacing w:line="588" w:lineRule="exact"/>
        <w:rPr>
          <w:rFonts w:ascii="宋体" w:hAnsi="宋体"/>
          <w:b/>
          <w:color w:val="000000" w:themeColor="text1"/>
          <w:spacing w:val="6"/>
          <w:sz w:val="28"/>
          <w:szCs w:val="28"/>
        </w:rPr>
      </w:pPr>
    </w:p>
    <w:p w14:paraId="2D19BE70"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863862">
        <w:rPr>
          <w:rFonts w:ascii="宋体" w:hAnsi="宋体" w:hint="eastAsia"/>
          <w:color w:val="000000" w:themeColor="text1"/>
          <w:spacing w:val="6"/>
          <w:sz w:val="28"/>
          <w:szCs w:val="28"/>
        </w:rPr>
        <w:t>______（请填写：中型、小型、微型）企业</w:t>
      </w:r>
      <w:bookmarkEnd w:id="311"/>
      <w:bookmarkEnd w:id="312"/>
      <w:r w:rsidRPr="00863862">
        <w:rPr>
          <w:rFonts w:ascii="宋体" w:hAnsi="宋体" w:hint="eastAsia"/>
          <w:color w:val="000000" w:themeColor="text1"/>
          <w:spacing w:val="6"/>
          <w:sz w:val="28"/>
          <w:szCs w:val="28"/>
        </w:rPr>
        <w:t>。即，本公司同时满足以下条件：</w:t>
      </w:r>
    </w:p>
    <w:p w14:paraId="4FABA0F5"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064AC1C8"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CF8C2E9"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6E5A59C1"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B323DB9"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1769861"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6DC0A796"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2EA2A7E"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C6CE722"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38EBE881" w14:textId="77777777" w:rsidR="007A5A99" w:rsidRPr="00863862"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13"/>
      <w:bookmarkEnd w:id="314"/>
      <w:r w:rsidRPr="00863862">
        <w:rPr>
          <w:rFonts w:hint="eastAsia"/>
          <w:color w:val="000000" w:themeColor="text1"/>
        </w:rPr>
        <w:br/>
      </w:r>
      <w:bookmarkEnd w:id="315"/>
    </w:p>
    <w:p w14:paraId="4D437EF2"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3169DAD6"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44FD242D"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E61A36C"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42C72E3E"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6E45C95A" w14:textId="77777777" w:rsidR="007E637B" w:rsidRPr="00863862" w:rsidRDefault="007E637B" w:rsidP="007E637B">
      <w:pPr>
        <w:spacing w:line="360" w:lineRule="auto"/>
        <w:ind w:firstLine="420"/>
        <w:rPr>
          <w:rFonts w:ascii="宋体" w:hAnsi="宋体"/>
          <w:color w:val="000000" w:themeColor="text1"/>
          <w:sz w:val="24"/>
        </w:rPr>
      </w:pPr>
    </w:p>
    <w:p w14:paraId="064A70D1" w14:textId="77777777" w:rsidR="007E637B" w:rsidRPr="00863862" w:rsidRDefault="007E637B" w:rsidP="007E637B">
      <w:pPr>
        <w:spacing w:line="360" w:lineRule="auto"/>
        <w:ind w:firstLine="420"/>
        <w:rPr>
          <w:rFonts w:ascii="宋体" w:hAnsi="宋体"/>
          <w:color w:val="000000" w:themeColor="text1"/>
          <w:sz w:val="24"/>
        </w:rPr>
      </w:pPr>
    </w:p>
    <w:p w14:paraId="70D6C3C9" w14:textId="77777777" w:rsidR="007E637B" w:rsidRPr="00863862" w:rsidRDefault="007E637B" w:rsidP="007E637B">
      <w:pPr>
        <w:spacing w:line="360" w:lineRule="auto"/>
        <w:ind w:firstLine="420"/>
        <w:rPr>
          <w:rFonts w:ascii="宋体" w:hAnsi="宋体"/>
          <w:color w:val="000000" w:themeColor="text1"/>
          <w:sz w:val="24"/>
        </w:rPr>
      </w:pPr>
    </w:p>
    <w:p w14:paraId="7A21E942" w14:textId="77777777" w:rsidR="007E637B" w:rsidRPr="00863862" w:rsidRDefault="007E637B" w:rsidP="007E637B">
      <w:pPr>
        <w:spacing w:line="360" w:lineRule="auto"/>
        <w:ind w:firstLine="420"/>
        <w:rPr>
          <w:rFonts w:ascii="宋体" w:hAnsi="宋体"/>
          <w:color w:val="000000" w:themeColor="text1"/>
          <w:sz w:val="24"/>
        </w:rPr>
      </w:pPr>
    </w:p>
    <w:p w14:paraId="01FE70E8" w14:textId="77777777" w:rsidR="007E637B" w:rsidRPr="00863862" w:rsidRDefault="007E637B" w:rsidP="007E637B">
      <w:pPr>
        <w:spacing w:line="360" w:lineRule="auto"/>
        <w:ind w:firstLine="420"/>
        <w:rPr>
          <w:rFonts w:ascii="宋体" w:hAnsi="宋体"/>
          <w:color w:val="000000" w:themeColor="text1"/>
          <w:sz w:val="24"/>
        </w:rPr>
      </w:pPr>
    </w:p>
    <w:p w14:paraId="193E255D" w14:textId="77777777" w:rsidR="007E637B" w:rsidRPr="00863862" w:rsidRDefault="007E637B" w:rsidP="007E637B">
      <w:pPr>
        <w:spacing w:line="360" w:lineRule="auto"/>
        <w:ind w:firstLine="420"/>
        <w:rPr>
          <w:rFonts w:ascii="宋体" w:hAnsi="宋体"/>
          <w:color w:val="000000" w:themeColor="text1"/>
          <w:sz w:val="24"/>
        </w:rPr>
      </w:pPr>
    </w:p>
    <w:p w14:paraId="002C134B" w14:textId="77777777" w:rsidR="007E637B" w:rsidRPr="00863862" w:rsidRDefault="007E637B" w:rsidP="007E637B">
      <w:pPr>
        <w:spacing w:line="360" w:lineRule="auto"/>
        <w:ind w:firstLine="420"/>
        <w:rPr>
          <w:rFonts w:ascii="宋体" w:hAnsi="宋体"/>
          <w:color w:val="000000" w:themeColor="text1"/>
          <w:sz w:val="24"/>
        </w:rPr>
      </w:pPr>
    </w:p>
    <w:p w14:paraId="35ECD8B2" w14:textId="77777777" w:rsidR="007E637B" w:rsidRPr="00863862" w:rsidRDefault="007E637B" w:rsidP="007E637B">
      <w:pPr>
        <w:spacing w:line="360" w:lineRule="auto"/>
        <w:ind w:firstLine="420"/>
        <w:rPr>
          <w:rFonts w:ascii="宋体" w:hAnsi="宋体"/>
          <w:color w:val="000000" w:themeColor="text1"/>
          <w:sz w:val="24"/>
        </w:rPr>
      </w:pPr>
    </w:p>
    <w:p w14:paraId="5A420433" w14:textId="77777777" w:rsidR="007E637B" w:rsidRPr="00863862" w:rsidRDefault="007E637B" w:rsidP="007E637B">
      <w:pPr>
        <w:spacing w:line="360" w:lineRule="auto"/>
        <w:ind w:firstLine="420"/>
        <w:rPr>
          <w:rFonts w:ascii="宋体" w:hAnsi="宋体"/>
          <w:color w:val="000000" w:themeColor="text1"/>
          <w:sz w:val="24"/>
        </w:rPr>
      </w:pPr>
    </w:p>
    <w:p w14:paraId="31A7F118" w14:textId="77777777" w:rsidR="007E637B" w:rsidRPr="00863862" w:rsidRDefault="007E637B" w:rsidP="007E637B">
      <w:pPr>
        <w:spacing w:line="360" w:lineRule="auto"/>
        <w:ind w:firstLine="420"/>
        <w:rPr>
          <w:rFonts w:ascii="宋体" w:hAnsi="宋体"/>
          <w:color w:val="000000" w:themeColor="text1"/>
          <w:sz w:val="24"/>
        </w:rPr>
      </w:pPr>
    </w:p>
    <w:p w14:paraId="12D8F406" w14:textId="77777777" w:rsidR="007E637B" w:rsidRPr="00863862" w:rsidRDefault="007E637B" w:rsidP="007E637B">
      <w:pPr>
        <w:spacing w:line="360" w:lineRule="auto"/>
        <w:ind w:firstLine="420"/>
        <w:rPr>
          <w:rFonts w:ascii="宋体" w:hAnsi="宋体"/>
          <w:color w:val="000000" w:themeColor="text1"/>
          <w:sz w:val="24"/>
        </w:rPr>
      </w:pPr>
    </w:p>
    <w:p w14:paraId="2816368A" w14:textId="77777777" w:rsidR="007E637B" w:rsidRPr="00863862" w:rsidRDefault="007E637B" w:rsidP="007E637B">
      <w:pPr>
        <w:spacing w:line="360" w:lineRule="auto"/>
        <w:ind w:firstLine="420"/>
        <w:rPr>
          <w:rFonts w:ascii="宋体" w:hAnsi="宋体"/>
          <w:color w:val="000000" w:themeColor="text1"/>
          <w:sz w:val="24"/>
        </w:rPr>
      </w:pPr>
    </w:p>
    <w:p w14:paraId="773713FC" w14:textId="77777777" w:rsidR="007E637B" w:rsidRPr="00863862" w:rsidRDefault="007E637B" w:rsidP="007E637B">
      <w:pPr>
        <w:spacing w:line="360" w:lineRule="auto"/>
        <w:ind w:firstLine="420"/>
        <w:rPr>
          <w:rFonts w:ascii="宋体" w:hAnsi="宋体"/>
          <w:color w:val="000000" w:themeColor="text1"/>
          <w:sz w:val="24"/>
        </w:rPr>
      </w:pPr>
    </w:p>
    <w:p w14:paraId="1706B22B" w14:textId="77777777" w:rsidR="007E637B" w:rsidRPr="00863862" w:rsidRDefault="007E637B" w:rsidP="007E637B">
      <w:pPr>
        <w:spacing w:line="360" w:lineRule="auto"/>
        <w:ind w:firstLine="420"/>
        <w:rPr>
          <w:rFonts w:ascii="宋体" w:hAnsi="宋体"/>
          <w:color w:val="000000" w:themeColor="text1"/>
          <w:sz w:val="24"/>
        </w:rPr>
      </w:pPr>
    </w:p>
    <w:p w14:paraId="76EDECC4" w14:textId="77777777" w:rsidR="007E637B" w:rsidRPr="00863862" w:rsidRDefault="007E637B" w:rsidP="007E637B">
      <w:pPr>
        <w:spacing w:line="360" w:lineRule="auto"/>
        <w:ind w:firstLine="420"/>
        <w:rPr>
          <w:rFonts w:ascii="宋体" w:hAnsi="宋体"/>
          <w:color w:val="000000" w:themeColor="text1"/>
          <w:sz w:val="24"/>
        </w:rPr>
      </w:pPr>
    </w:p>
    <w:p w14:paraId="20A1108B" w14:textId="77777777"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5E04695B"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6A4A9F1F" w14:textId="77777777" w:rsidR="007E637B" w:rsidRPr="00863862" w:rsidRDefault="007E637B" w:rsidP="007E637B">
      <w:pPr>
        <w:pStyle w:val="a9"/>
        <w:rPr>
          <w:rFonts w:hAnsi="宋体"/>
          <w:color w:val="000000" w:themeColor="text1"/>
          <w:sz w:val="24"/>
        </w:rPr>
      </w:pPr>
    </w:p>
    <w:p w14:paraId="4BC76B03" w14:textId="77777777" w:rsidR="007E637B" w:rsidRPr="00863862"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863862">
        <w:rPr>
          <w:rFonts w:ascii="宋体" w:hAnsi="宋体" w:hint="eastAsia"/>
          <w:color w:val="000000" w:themeColor="text1"/>
          <w:spacing w:val="6"/>
          <w:sz w:val="24"/>
        </w:rPr>
        <w:t>残疾人福利性单位声明函</w:t>
      </w:r>
      <w:bookmarkEnd w:id="316"/>
    </w:p>
    <w:bookmarkEnd w:id="317"/>
    <w:bookmarkEnd w:id="318"/>
    <w:p w14:paraId="3C612A81"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76A87D96"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E6E4D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0CE5138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B2BB1BC"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64E44E6"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63B60FF5"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5A8F1321"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F04F" w14:textId="77777777" w:rsidR="00EE78AC" w:rsidRDefault="00EE78AC">
      <w:r>
        <w:separator/>
      </w:r>
    </w:p>
  </w:endnote>
  <w:endnote w:type="continuationSeparator" w:id="0">
    <w:p w14:paraId="00120617" w14:textId="77777777" w:rsidR="00EE78AC" w:rsidRDefault="00E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3475" w14:textId="77777777" w:rsidR="00D2527A" w:rsidRDefault="00D2527A">
    <w:pPr>
      <w:pStyle w:val="ab"/>
      <w:framePr w:wrap="around" w:vAnchor="text" w:hAnchor="margin" w:xAlign="center" w:y="1"/>
      <w:rPr>
        <w:rStyle w:val="af1"/>
      </w:rPr>
    </w:pPr>
    <w:r>
      <w:fldChar w:fldCharType="begin"/>
    </w:r>
    <w:r>
      <w:rPr>
        <w:rStyle w:val="af1"/>
      </w:rPr>
      <w:instrText xml:space="preserve">PAGE  </w:instrText>
    </w:r>
    <w:r>
      <w:fldChar w:fldCharType="end"/>
    </w:r>
  </w:p>
  <w:p w14:paraId="06362AA0" w14:textId="77777777" w:rsidR="00D2527A" w:rsidRDefault="00D2527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CB6B" w14:textId="77777777" w:rsidR="00D2527A" w:rsidRDefault="00D2527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0F942" w14:textId="77777777" w:rsidR="00D2527A" w:rsidRDefault="00D2527A">
    <w:pPr>
      <w:pStyle w:val="ab"/>
      <w:ind w:right="360"/>
    </w:pPr>
    <w:r>
      <w:rPr>
        <w:noProof/>
      </w:rPr>
      <w:pict w14:anchorId="34103A16">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14C21445" w14:textId="77777777" w:rsidR="00D2527A" w:rsidRDefault="00D252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824" w:rsidRPr="00D93824">
                  <w:rPr>
                    <w:noProof/>
                  </w:rPr>
                  <w:t>1</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5E9F" w14:textId="77777777" w:rsidR="00D2527A" w:rsidRDefault="00D2527A">
    <w:pPr>
      <w:pStyle w:val="ab"/>
      <w:ind w:right="360"/>
    </w:pPr>
    <w:r>
      <w:rPr>
        <w:noProof/>
      </w:rPr>
      <w:pict w14:anchorId="6D91368F">
        <v:shapetype id="_x0000_t202" coordsize="21600,21600" o:spt="202" path="m,l,21600r21600,l21600,xe">
          <v:stroke joinstyle="miter"/>
          <v:path gradientshapeok="t" o:connecttype="rect"/>
        </v:shapetype>
        <v:shape id="Text Box 3" o:spid="_x0000_s2050" type="#_x0000_t202" style="position:absolute;margin-left:204.65pt;margin-top:-.15pt;width:13.5pt;height:11.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62525770" w14:textId="77777777" w:rsidR="00D2527A" w:rsidRDefault="00D252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824" w:rsidRPr="00D93824">
                  <w:rPr>
                    <w:noProof/>
                  </w:rPr>
                  <w:t>19</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BF6E" w14:textId="77777777" w:rsidR="00D2527A" w:rsidRDefault="00D2527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95393A2" w14:textId="77777777" w:rsidR="00D2527A" w:rsidRDefault="00D2527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D537" w14:textId="77777777" w:rsidR="00D2527A" w:rsidRDefault="00D2527A">
    <w:pPr>
      <w:pStyle w:val="ab"/>
      <w:framePr w:wrap="around" w:vAnchor="text" w:hAnchor="margin" w:xAlign="center" w:y="1"/>
      <w:rPr>
        <w:rStyle w:val="af1"/>
      </w:rPr>
    </w:pPr>
    <w:r>
      <w:fldChar w:fldCharType="begin"/>
    </w:r>
    <w:r>
      <w:rPr>
        <w:rStyle w:val="af1"/>
      </w:rPr>
      <w:instrText xml:space="preserve">PAGE  </w:instrText>
    </w:r>
    <w:r>
      <w:fldChar w:fldCharType="separate"/>
    </w:r>
    <w:r w:rsidR="00D93824">
      <w:rPr>
        <w:rStyle w:val="af1"/>
        <w:noProof/>
      </w:rPr>
      <w:t>41</w:t>
    </w:r>
    <w:r>
      <w:fldChar w:fldCharType="end"/>
    </w:r>
  </w:p>
  <w:p w14:paraId="26515AC6" w14:textId="77777777" w:rsidR="00D2527A" w:rsidRDefault="00D2527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959B" w14:textId="77777777" w:rsidR="00D2527A" w:rsidRDefault="00D2527A">
    <w:pPr>
      <w:pStyle w:val="ab"/>
      <w:ind w:right="-2"/>
      <w:jc w:val="center"/>
      <w:rPr>
        <w:rFonts w:ascii="Arial" w:hAnsi="Arial" w:cs="Arial"/>
        <w:sz w:val="21"/>
      </w:rPr>
    </w:pPr>
    <w:r>
      <w:rPr>
        <w:noProof/>
        <w:sz w:val="21"/>
      </w:rPr>
      <w:pict w14:anchorId="76E6F140">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439B15A4" w14:textId="77777777" w:rsidR="00D2527A" w:rsidRDefault="00D252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824" w:rsidRPr="00D93824">
                  <w:rPr>
                    <w:noProof/>
                  </w:rPr>
                  <w:t>82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012C2" w14:textId="77777777" w:rsidR="00EE78AC" w:rsidRDefault="00EE78AC">
      <w:r>
        <w:separator/>
      </w:r>
    </w:p>
  </w:footnote>
  <w:footnote w:type="continuationSeparator" w:id="0">
    <w:p w14:paraId="2D256958" w14:textId="77777777" w:rsidR="00EE78AC" w:rsidRDefault="00EE7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35A9" w14:textId="77777777" w:rsidR="00D2527A" w:rsidRDefault="00D2527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3AF9" w14:textId="77777777" w:rsidR="00D2527A" w:rsidRDefault="00D2527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7BBB"/>
    <w:rsid w:val="00050300"/>
    <w:rsid w:val="000525A2"/>
    <w:rsid w:val="00056631"/>
    <w:rsid w:val="00057AD2"/>
    <w:rsid w:val="0006016F"/>
    <w:rsid w:val="00063495"/>
    <w:rsid w:val="00066494"/>
    <w:rsid w:val="000675DA"/>
    <w:rsid w:val="00071457"/>
    <w:rsid w:val="00071CC2"/>
    <w:rsid w:val="00071F43"/>
    <w:rsid w:val="000720EB"/>
    <w:rsid w:val="00075BA4"/>
    <w:rsid w:val="000766F0"/>
    <w:rsid w:val="000815D5"/>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D775A"/>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175E3"/>
    <w:rsid w:val="00120CFF"/>
    <w:rsid w:val="001222F9"/>
    <w:rsid w:val="001223FD"/>
    <w:rsid w:val="00124B9C"/>
    <w:rsid w:val="001266CE"/>
    <w:rsid w:val="00126998"/>
    <w:rsid w:val="0012707C"/>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A490D"/>
    <w:rsid w:val="001A49BE"/>
    <w:rsid w:val="001B0BE1"/>
    <w:rsid w:val="001B5A9B"/>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C51"/>
    <w:rsid w:val="002167C0"/>
    <w:rsid w:val="002174DB"/>
    <w:rsid w:val="0022242E"/>
    <w:rsid w:val="002227AB"/>
    <w:rsid w:val="002253C4"/>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0296"/>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0B44"/>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40B8"/>
    <w:rsid w:val="003B6FB2"/>
    <w:rsid w:val="003C0620"/>
    <w:rsid w:val="003C10E0"/>
    <w:rsid w:val="003C148C"/>
    <w:rsid w:val="003C19E6"/>
    <w:rsid w:val="003C2762"/>
    <w:rsid w:val="003D288A"/>
    <w:rsid w:val="003D4534"/>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6D7C"/>
    <w:rsid w:val="003F788A"/>
    <w:rsid w:val="00401F23"/>
    <w:rsid w:val="004053C1"/>
    <w:rsid w:val="0040696B"/>
    <w:rsid w:val="00406E6A"/>
    <w:rsid w:val="004121D4"/>
    <w:rsid w:val="00412F51"/>
    <w:rsid w:val="00413198"/>
    <w:rsid w:val="00413C71"/>
    <w:rsid w:val="00413FDC"/>
    <w:rsid w:val="00415DCE"/>
    <w:rsid w:val="004171F4"/>
    <w:rsid w:val="00417D64"/>
    <w:rsid w:val="00417E4E"/>
    <w:rsid w:val="004204AD"/>
    <w:rsid w:val="004266D6"/>
    <w:rsid w:val="00430191"/>
    <w:rsid w:val="00434A8E"/>
    <w:rsid w:val="0043636C"/>
    <w:rsid w:val="00437D96"/>
    <w:rsid w:val="00447A2B"/>
    <w:rsid w:val="00452684"/>
    <w:rsid w:val="004540D5"/>
    <w:rsid w:val="00457420"/>
    <w:rsid w:val="004653E1"/>
    <w:rsid w:val="00466479"/>
    <w:rsid w:val="00467289"/>
    <w:rsid w:val="004702C5"/>
    <w:rsid w:val="00472F06"/>
    <w:rsid w:val="00474361"/>
    <w:rsid w:val="00474524"/>
    <w:rsid w:val="004746EB"/>
    <w:rsid w:val="004760BE"/>
    <w:rsid w:val="00477B92"/>
    <w:rsid w:val="0048213C"/>
    <w:rsid w:val="004837A7"/>
    <w:rsid w:val="00484977"/>
    <w:rsid w:val="00485A1B"/>
    <w:rsid w:val="004866CE"/>
    <w:rsid w:val="00490F1D"/>
    <w:rsid w:val="00491751"/>
    <w:rsid w:val="00492432"/>
    <w:rsid w:val="004928D8"/>
    <w:rsid w:val="004956C3"/>
    <w:rsid w:val="00496402"/>
    <w:rsid w:val="004969E6"/>
    <w:rsid w:val="00497A5F"/>
    <w:rsid w:val="004A0F29"/>
    <w:rsid w:val="004A28F4"/>
    <w:rsid w:val="004A4FC8"/>
    <w:rsid w:val="004A7761"/>
    <w:rsid w:val="004B3BFE"/>
    <w:rsid w:val="004B4AF3"/>
    <w:rsid w:val="004B6181"/>
    <w:rsid w:val="004C0E69"/>
    <w:rsid w:val="004C27F1"/>
    <w:rsid w:val="004C2AC4"/>
    <w:rsid w:val="004C2AFB"/>
    <w:rsid w:val="004C3A4A"/>
    <w:rsid w:val="004C5758"/>
    <w:rsid w:val="004C5994"/>
    <w:rsid w:val="004C5FD2"/>
    <w:rsid w:val="004C7E85"/>
    <w:rsid w:val="004D1872"/>
    <w:rsid w:val="004D5213"/>
    <w:rsid w:val="004E032C"/>
    <w:rsid w:val="004E36C8"/>
    <w:rsid w:val="004E5211"/>
    <w:rsid w:val="004E54F2"/>
    <w:rsid w:val="004E629A"/>
    <w:rsid w:val="004E6F5D"/>
    <w:rsid w:val="004E7582"/>
    <w:rsid w:val="004F0850"/>
    <w:rsid w:val="004F0EE2"/>
    <w:rsid w:val="004F349C"/>
    <w:rsid w:val="004F39DA"/>
    <w:rsid w:val="005003BF"/>
    <w:rsid w:val="00500B2D"/>
    <w:rsid w:val="005039C0"/>
    <w:rsid w:val="00504AAF"/>
    <w:rsid w:val="00510973"/>
    <w:rsid w:val="00513768"/>
    <w:rsid w:val="00515D92"/>
    <w:rsid w:val="005170DC"/>
    <w:rsid w:val="0052172E"/>
    <w:rsid w:val="005218E7"/>
    <w:rsid w:val="00522AF6"/>
    <w:rsid w:val="005230DA"/>
    <w:rsid w:val="005310E0"/>
    <w:rsid w:val="00531684"/>
    <w:rsid w:val="00531C72"/>
    <w:rsid w:val="00533750"/>
    <w:rsid w:val="00533CC5"/>
    <w:rsid w:val="00534684"/>
    <w:rsid w:val="00536847"/>
    <w:rsid w:val="00541346"/>
    <w:rsid w:val="0054343B"/>
    <w:rsid w:val="00544103"/>
    <w:rsid w:val="005554FB"/>
    <w:rsid w:val="00556DB2"/>
    <w:rsid w:val="0056026D"/>
    <w:rsid w:val="00561BB1"/>
    <w:rsid w:val="00567468"/>
    <w:rsid w:val="00571A0D"/>
    <w:rsid w:val="00574EBA"/>
    <w:rsid w:val="005754A9"/>
    <w:rsid w:val="005774B4"/>
    <w:rsid w:val="005806DB"/>
    <w:rsid w:val="005814CE"/>
    <w:rsid w:val="0058232D"/>
    <w:rsid w:val="0058254C"/>
    <w:rsid w:val="00587815"/>
    <w:rsid w:val="00591125"/>
    <w:rsid w:val="0059113F"/>
    <w:rsid w:val="00592A81"/>
    <w:rsid w:val="0059392E"/>
    <w:rsid w:val="0059533A"/>
    <w:rsid w:val="005A3BBC"/>
    <w:rsid w:val="005A6528"/>
    <w:rsid w:val="005A6E75"/>
    <w:rsid w:val="005B39AB"/>
    <w:rsid w:val="005B6CDB"/>
    <w:rsid w:val="005B6D5C"/>
    <w:rsid w:val="005C2FC5"/>
    <w:rsid w:val="005C3E69"/>
    <w:rsid w:val="005C4286"/>
    <w:rsid w:val="005C75A0"/>
    <w:rsid w:val="005C7B20"/>
    <w:rsid w:val="005D08CD"/>
    <w:rsid w:val="005D25B4"/>
    <w:rsid w:val="005D5301"/>
    <w:rsid w:val="005D7F43"/>
    <w:rsid w:val="005E6A6B"/>
    <w:rsid w:val="005F1911"/>
    <w:rsid w:val="005F269E"/>
    <w:rsid w:val="005F40FF"/>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4FD0"/>
    <w:rsid w:val="0062633A"/>
    <w:rsid w:val="00631286"/>
    <w:rsid w:val="00635CE5"/>
    <w:rsid w:val="0064216C"/>
    <w:rsid w:val="00645BF6"/>
    <w:rsid w:val="006510B7"/>
    <w:rsid w:val="00651F67"/>
    <w:rsid w:val="00663DB0"/>
    <w:rsid w:val="006701D9"/>
    <w:rsid w:val="00670713"/>
    <w:rsid w:val="00671550"/>
    <w:rsid w:val="00672349"/>
    <w:rsid w:val="00674478"/>
    <w:rsid w:val="00675C28"/>
    <w:rsid w:val="0067762A"/>
    <w:rsid w:val="006812F2"/>
    <w:rsid w:val="006835DF"/>
    <w:rsid w:val="00684C65"/>
    <w:rsid w:val="00686F30"/>
    <w:rsid w:val="00690960"/>
    <w:rsid w:val="00691264"/>
    <w:rsid w:val="006930F2"/>
    <w:rsid w:val="006A0360"/>
    <w:rsid w:val="006A03CB"/>
    <w:rsid w:val="006A0756"/>
    <w:rsid w:val="006A2A96"/>
    <w:rsid w:val="006A2D3A"/>
    <w:rsid w:val="006A3978"/>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6926"/>
    <w:rsid w:val="00712A63"/>
    <w:rsid w:val="00715543"/>
    <w:rsid w:val="00722F00"/>
    <w:rsid w:val="007241D2"/>
    <w:rsid w:val="007243A2"/>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2335"/>
    <w:rsid w:val="007628BC"/>
    <w:rsid w:val="007630F0"/>
    <w:rsid w:val="0076380D"/>
    <w:rsid w:val="00763FBA"/>
    <w:rsid w:val="007700E4"/>
    <w:rsid w:val="00774583"/>
    <w:rsid w:val="00774ABC"/>
    <w:rsid w:val="00776B45"/>
    <w:rsid w:val="007770FF"/>
    <w:rsid w:val="007838F9"/>
    <w:rsid w:val="0078660A"/>
    <w:rsid w:val="007907B1"/>
    <w:rsid w:val="007925D1"/>
    <w:rsid w:val="007934F2"/>
    <w:rsid w:val="0079523A"/>
    <w:rsid w:val="007953D5"/>
    <w:rsid w:val="007954CB"/>
    <w:rsid w:val="007968DF"/>
    <w:rsid w:val="007A0D5B"/>
    <w:rsid w:val="007A1DED"/>
    <w:rsid w:val="007A23A7"/>
    <w:rsid w:val="007A2C41"/>
    <w:rsid w:val="007A5356"/>
    <w:rsid w:val="007A5434"/>
    <w:rsid w:val="007A59C4"/>
    <w:rsid w:val="007A5A99"/>
    <w:rsid w:val="007A7889"/>
    <w:rsid w:val="007B163C"/>
    <w:rsid w:val="007B1C57"/>
    <w:rsid w:val="007B1F6D"/>
    <w:rsid w:val="007B500A"/>
    <w:rsid w:val="007C1295"/>
    <w:rsid w:val="007C3B78"/>
    <w:rsid w:val="007C3FC0"/>
    <w:rsid w:val="007C6D8F"/>
    <w:rsid w:val="007D00F0"/>
    <w:rsid w:val="007D0175"/>
    <w:rsid w:val="007D3755"/>
    <w:rsid w:val="007D3E26"/>
    <w:rsid w:val="007D4AB4"/>
    <w:rsid w:val="007D5979"/>
    <w:rsid w:val="007D6051"/>
    <w:rsid w:val="007E0101"/>
    <w:rsid w:val="007E1650"/>
    <w:rsid w:val="007E1FBB"/>
    <w:rsid w:val="007E34FD"/>
    <w:rsid w:val="007E5952"/>
    <w:rsid w:val="007E637B"/>
    <w:rsid w:val="007E7C09"/>
    <w:rsid w:val="007F0678"/>
    <w:rsid w:val="007F24B5"/>
    <w:rsid w:val="007F5CA8"/>
    <w:rsid w:val="007F5DAA"/>
    <w:rsid w:val="00802DFF"/>
    <w:rsid w:val="008048C7"/>
    <w:rsid w:val="00804DE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5F0A"/>
    <w:rsid w:val="00846EA8"/>
    <w:rsid w:val="00850172"/>
    <w:rsid w:val="00850910"/>
    <w:rsid w:val="00852029"/>
    <w:rsid w:val="00861A15"/>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009"/>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335C"/>
    <w:rsid w:val="00963ED5"/>
    <w:rsid w:val="00964410"/>
    <w:rsid w:val="009655B9"/>
    <w:rsid w:val="00970838"/>
    <w:rsid w:val="00970B31"/>
    <w:rsid w:val="00972174"/>
    <w:rsid w:val="0097424A"/>
    <w:rsid w:val="00974792"/>
    <w:rsid w:val="009759D7"/>
    <w:rsid w:val="009759EB"/>
    <w:rsid w:val="009775CB"/>
    <w:rsid w:val="009824C6"/>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102CA"/>
    <w:rsid w:val="00A10734"/>
    <w:rsid w:val="00A121D8"/>
    <w:rsid w:val="00A1707A"/>
    <w:rsid w:val="00A30ED4"/>
    <w:rsid w:val="00A31148"/>
    <w:rsid w:val="00A34297"/>
    <w:rsid w:val="00A369FE"/>
    <w:rsid w:val="00A37E93"/>
    <w:rsid w:val="00A37F6D"/>
    <w:rsid w:val="00A418BB"/>
    <w:rsid w:val="00A4204B"/>
    <w:rsid w:val="00A42999"/>
    <w:rsid w:val="00A42E85"/>
    <w:rsid w:val="00A520F5"/>
    <w:rsid w:val="00A540B8"/>
    <w:rsid w:val="00A54DAF"/>
    <w:rsid w:val="00A55829"/>
    <w:rsid w:val="00A65922"/>
    <w:rsid w:val="00A75095"/>
    <w:rsid w:val="00A758F5"/>
    <w:rsid w:val="00A75E73"/>
    <w:rsid w:val="00A77090"/>
    <w:rsid w:val="00A770C1"/>
    <w:rsid w:val="00A84C8F"/>
    <w:rsid w:val="00A874D7"/>
    <w:rsid w:val="00A911E5"/>
    <w:rsid w:val="00A91E59"/>
    <w:rsid w:val="00A95932"/>
    <w:rsid w:val="00AA3F6A"/>
    <w:rsid w:val="00AA4240"/>
    <w:rsid w:val="00AA4840"/>
    <w:rsid w:val="00AA4B2C"/>
    <w:rsid w:val="00AB11FC"/>
    <w:rsid w:val="00AB3CF8"/>
    <w:rsid w:val="00AB4097"/>
    <w:rsid w:val="00AB7BF4"/>
    <w:rsid w:val="00AC2096"/>
    <w:rsid w:val="00AC523D"/>
    <w:rsid w:val="00AC6A45"/>
    <w:rsid w:val="00AD11CA"/>
    <w:rsid w:val="00AE12DD"/>
    <w:rsid w:val="00AE2072"/>
    <w:rsid w:val="00AE27C9"/>
    <w:rsid w:val="00AE67E5"/>
    <w:rsid w:val="00AE72D0"/>
    <w:rsid w:val="00AE744D"/>
    <w:rsid w:val="00AF04ED"/>
    <w:rsid w:val="00AF2E02"/>
    <w:rsid w:val="00B01674"/>
    <w:rsid w:val="00B03582"/>
    <w:rsid w:val="00B06200"/>
    <w:rsid w:val="00B070F8"/>
    <w:rsid w:val="00B1043E"/>
    <w:rsid w:val="00B12446"/>
    <w:rsid w:val="00B158E4"/>
    <w:rsid w:val="00B20010"/>
    <w:rsid w:val="00B20AB3"/>
    <w:rsid w:val="00B215BC"/>
    <w:rsid w:val="00B23D4E"/>
    <w:rsid w:val="00B2790E"/>
    <w:rsid w:val="00B30420"/>
    <w:rsid w:val="00B344FD"/>
    <w:rsid w:val="00B34996"/>
    <w:rsid w:val="00B35B68"/>
    <w:rsid w:val="00B36E6C"/>
    <w:rsid w:val="00B41416"/>
    <w:rsid w:val="00B41592"/>
    <w:rsid w:val="00B42805"/>
    <w:rsid w:val="00B42FE9"/>
    <w:rsid w:val="00B43324"/>
    <w:rsid w:val="00B44162"/>
    <w:rsid w:val="00B44BE0"/>
    <w:rsid w:val="00B44D63"/>
    <w:rsid w:val="00B44DEE"/>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5B77"/>
    <w:rsid w:val="00B96ED0"/>
    <w:rsid w:val="00BA066A"/>
    <w:rsid w:val="00BA0797"/>
    <w:rsid w:val="00BA18E5"/>
    <w:rsid w:val="00BA28C4"/>
    <w:rsid w:val="00BA38E4"/>
    <w:rsid w:val="00BA5652"/>
    <w:rsid w:val="00BA5F05"/>
    <w:rsid w:val="00BB1858"/>
    <w:rsid w:val="00BB25FD"/>
    <w:rsid w:val="00BB3D3C"/>
    <w:rsid w:val="00BB582F"/>
    <w:rsid w:val="00BB664E"/>
    <w:rsid w:val="00BB7D19"/>
    <w:rsid w:val="00BC0C51"/>
    <w:rsid w:val="00BD06C6"/>
    <w:rsid w:val="00BD1A5E"/>
    <w:rsid w:val="00BD220B"/>
    <w:rsid w:val="00BD2C5A"/>
    <w:rsid w:val="00BD35AD"/>
    <w:rsid w:val="00BD4178"/>
    <w:rsid w:val="00BD4799"/>
    <w:rsid w:val="00BD4FDB"/>
    <w:rsid w:val="00BE2F4D"/>
    <w:rsid w:val="00BE3239"/>
    <w:rsid w:val="00BE511F"/>
    <w:rsid w:val="00BE75EE"/>
    <w:rsid w:val="00BE7C8B"/>
    <w:rsid w:val="00BF3705"/>
    <w:rsid w:val="00BF53F2"/>
    <w:rsid w:val="00BF7592"/>
    <w:rsid w:val="00C014B8"/>
    <w:rsid w:val="00C01675"/>
    <w:rsid w:val="00C02144"/>
    <w:rsid w:val="00C03B45"/>
    <w:rsid w:val="00C03E87"/>
    <w:rsid w:val="00C040F5"/>
    <w:rsid w:val="00C0495F"/>
    <w:rsid w:val="00C04E5B"/>
    <w:rsid w:val="00C05E34"/>
    <w:rsid w:val="00C05ECD"/>
    <w:rsid w:val="00C06F02"/>
    <w:rsid w:val="00C070E0"/>
    <w:rsid w:val="00C1164C"/>
    <w:rsid w:val="00C13FC1"/>
    <w:rsid w:val="00C17048"/>
    <w:rsid w:val="00C2034C"/>
    <w:rsid w:val="00C21D35"/>
    <w:rsid w:val="00C25A17"/>
    <w:rsid w:val="00C27F48"/>
    <w:rsid w:val="00C315D5"/>
    <w:rsid w:val="00C31989"/>
    <w:rsid w:val="00C358DF"/>
    <w:rsid w:val="00C37592"/>
    <w:rsid w:val="00C4018D"/>
    <w:rsid w:val="00C40272"/>
    <w:rsid w:val="00C4148B"/>
    <w:rsid w:val="00C43028"/>
    <w:rsid w:val="00C43242"/>
    <w:rsid w:val="00C436BA"/>
    <w:rsid w:val="00C44A06"/>
    <w:rsid w:val="00C455DE"/>
    <w:rsid w:val="00C45B0F"/>
    <w:rsid w:val="00C473F0"/>
    <w:rsid w:val="00C50FBB"/>
    <w:rsid w:val="00C51B2D"/>
    <w:rsid w:val="00C52269"/>
    <w:rsid w:val="00C524E3"/>
    <w:rsid w:val="00C5497A"/>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5A9"/>
    <w:rsid w:val="00CA5986"/>
    <w:rsid w:val="00CA70A6"/>
    <w:rsid w:val="00CB0370"/>
    <w:rsid w:val="00CB1138"/>
    <w:rsid w:val="00CB1D80"/>
    <w:rsid w:val="00CB203F"/>
    <w:rsid w:val="00CB63AF"/>
    <w:rsid w:val="00CB6C2E"/>
    <w:rsid w:val="00CB730D"/>
    <w:rsid w:val="00CC1CBA"/>
    <w:rsid w:val="00CC257A"/>
    <w:rsid w:val="00CC3610"/>
    <w:rsid w:val="00CC3F47"/>
    <w:rsid w:val="00CC4691"/>
    <w:rsid w:val="00CC7B32"/>
    <w:rsid w:val="00CD16FF"/>
    <w:rsid w:val="00CD221A"/>
    <w:rsid w:val="00CD31A1"/>
    <w:rsid w:val="00CD4477"/>
    <w:rsid w:val="00CD5338"/>
    <w:rsid w:val="00CD593B"/>
    <w:rsid w:val="00CE15E0"/>
    <w:rsid w:val="00CE2871"/>
    <w:rsid w:val="00CE3106"/>
    <w:rsid w:val="00CE334F"/>
    <w:rsid w:val="00CE382A"/>
    <w:rsid w:val="00CE4A66"/>
    <w:rsid w:val="00CE5E83"/>
    <w:rsid w:val="00CE6F7C"/>
    <w:rsid w:val="00CE6F9A"/>
    <w:rsid w:val="00CF100F"/>
    <w:rsid w:val="00CF17F2"/>
    <w:rsid w:val="00CF45D4"/>
    <w:rsid w:val="00CF6056"/>
    <w:rsid w:val="00CF66E7"/>
    <w:rsid w:val="00CF79F9"/>
    <w:rsid w:val="00D02506"/>
    <w:rsid w:val="00D02C55"/>
    <w:rsid w:val="00D04FC8"/>
    <w:rsid w:val="00D056F4"/>
    <w:rsid w:val="00D06571"/>
    <w:rsid w:val="00D13EE6"/>
    <w:rsid w:val="00D1603B"/>
    <w:rsid w:val="00D2527A"/>
    <w:rsid w:val="00D271DB"/>
    <w:rsid w:val="00D3207E"/>
    <w:rsid w:val="00D350BE"/>
    <w:rsid w:val="00D3596B"/>
    <w:rsid w:val="00D36998"/>
    <w:rsid w:val="00D374D6"/>
    <w:rsid w:val="00D405A4"/>
    <w:rsid w:val="00D4066F"/>
    <w:rsid w:val="00D450EF"/>
    <w:rsid w:val="00D45D21"/>
    <w:rsid w:val="00D47663"/>
    <w:rsid w:val="00D57A2E"/>
    <w:rsid w:val="00D62F4E"/>
    <w:rsid w:val="00D63A83"/>
    <w:rsid w:val="00D64F5F"/>
    <w:rsid w:val="00D65AED"/>
    <w:rsid w:val="00D65D42"/>
    <w:rsid w:val="00D66116"/>
    <w:rsid w:val="00D676D2"/>
    <w:rsid w:val="00D71FA0"/>
    <w:rsid w:val="00D74A14"/>
    <w:rsid w:val="00D74EC8"/>
    <w:rsid w:val="00D8677A"/>
    <w:rsid w:val="00D86E7C"/>
    <w:rsid w:val="00D87D3C"/>
    <w:rsid w:val="00D9190C"/>
    <w:rsid w:val="00D91CB1"/>
    <w:rsid w:val="00D92592"/>
    <w:rsid w:val="00D92B25"/>
    <w:rsid w:val="00D93824"/>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770D"/>
    <w:rsid w:val="00DC10BD"/>
    <w:rsid w:val="00DC1846"/>
    <w:rsid w:val="00DC244C"/>
    <w:rsid w:val="00DC354B"/>
    <w:rsid w:val="00DC3740"/>
    <w:rsid w:val="00DC39C7"/>
    <w:rsid w:val="00DC4879"/>
    <w:rsid w:val="00DC5F93"/>
    <w:rsid w:val="00DC6F49"/>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35A"/>
    <w:rsid w:val="00E03972"/>
    <w:rsid w:val="00E0485E"/>
    <w:rsid w:val="00E077FC"/>
    <w:rsid w:val="00E171F4"/>
    <w:rsid w:val="00E2276C"/>
    <w:rsid w:val="00E23EDC"/>
    <w:rsid w:val="00E243A1"/>
    <w:rsid w:val="00E24D8C"/>
    <w:rsid w:val="00E27C73"/>
    <w:rsid w:val="00E3311F"/>
    <w:rsid w:val="00E34DBD"/>
    <w:rsid w:val="00E44B6F"/>
    <w:rsid w:val="00E46548"/>
    <w:rsid w:val="00E47684"/>
    <w:rsid w:val="00E50DF9"/>
    <w:rsid w:val="00E52405"/>
    <w:rsid w:val="00E567EE"/>
    <w:rsid w:val="00E57856"/>
    <w:rsid w:val="00E62B5D"/>
    <w:rsid w:val="00E656A9"/>
    <w:rsid w:val="00E66450"/>
    <w:rsid w:val="00E72420"/>
    <w:rsid w:val="00E72908"/>
    <w:rsid w:val="00E77F7D"/>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E78AC"/>
    <w:rsid w:val="00EF19DF"/>
    <w:rsid w:val="00EF1F49"/>
    <w:rsid w:val="00EF4439"/>
    <w:rsid w:val="00EF652F"/>
    <w:rsid w:val="00F02DE1"/>
    <w:rsid w:val="00F02F81"/>
    <w:rsid w:val="00F03443"/>
    <w:rsid w:val="00F03C3F"/>
    <w:rsid w:val="00F03D14"/>
    <w:rsid w:val="00F05DA1"/>
    <w:rsid w:val="00F06012"/>
    <w:rsid w:val="00F07039"/>
    <w:rsid w:val="00F07716"/>
    <w:rsid w:val="00F1534E"/>
    <w:rsid w:val="00F15615"/>
    <w:rsid w:val="00F157AE"/>
    <w:rsid w:val="00F16047"/>
    <w:rsid w:val="00F2064B"/>
    <w:rsid w:val="00F2081D"/>
    <w:rsid w:val="00F221E1"/>
    <w:rsid w:val="00F25965"/>
    <w:rsid w:val="00F31580"/>
    <w:rsid w:val="00F31D7A"/>
    <w:rsid w:val="00F35399"/>
    <w:rsid w:val="00F35846"/>
    <w:rsid w:val="00F35AF8"/>
    <w:rsid w:val="00F35B9C"/>
    <w:rsid w:val="00F361AE"/>
    <w:rsid w:val="00F373BF"/>
    <w:rsid w:val="00F4188A"/>
    <w:rsid w:val="00F4245B"/>
    <w:rsid w:val="00F44ABC"/>
    <w:rsid w:val="00F47DA8"/>
    <w:rsid w:val="00F505E1"/>
    <w:rsid w:val="00F50C56"/>
    <w:rsid w:val="00F52D2D"/>
    <w:rsid w:val="00F5353D"/>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95"/>
    <w:rsid w:val="00FB5CC5"/>
    <w:rsid w:val="00FB6605"/>
    <w:rsid w:val="00FB6D4D"/>
    <w:rsid w:val="00FC6173"/>
    <w:rsid w:val="00FD097E"/>
    <w:rsid w:val="00FD40D9"/>
    <w:rsid w:val="00FE0456"/>
    <w:rsid w:val="00FE0AB3"/>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6C2726"/>
  <w15:docId w15:val="{71745380-ABC7-432F-9B7B-67335A0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7A"/>
    <w:pPr>
      <w:widowControl w:val="0"/>
      <w:jc w:val="both"/>
    </w:pPr>
    <w:rPr>
      <w:kern w:val="2"/>
      <w:sz w:val="21"/>
      <w:szCs w:val="24"/>
    </w:rPr>
  </w:style>
  <w:style w:type="paragraph" w:styleId="1">
    <w:name w:val="heading 1"/>
    <w:basedOn w:val="a"/>
    <w:next w:val="a"/>
    <w:link w:val="1Char"/>
    <w:qFormat/>
    <w:rsid w:val="00CC257A"/>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CC257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C257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C257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C257A"/>
    <w:rPr>
      <w:b/>
      <w:bCs/>
    </w:rPr>
  </w:style>
  <w:style w:type="paragraph" w:styleId="a4">
    <w:name w:val="annotation text"/>
    <w:basedOn w:val="a"/>
    <w:link w:val="Char"/>
    <w:qFormat/>
    <w:rsid w:val="00CC257A"/>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CC257A"/>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CC257A"/>
    <w:rPr>
      <w:rFonts w:ascii="宋体"/>
      <w:sz w:val="18"/>
      <w:szCs w:val="18"/>
    </w:rPr>
  </w:style>
  <w:style w:type="paragraph" w:styleId="30">
    <w:name w:val="Body Text 3"/>
    <w:basedOn w:val="a"/>
    <w:next w:val="a"/>
    <w:qFormat/>
    <w:rsid w:val="00CC257A"/>
    <w:pPr>
      <w:spacing w:after="120"/>
    </w:pPr>
    <w:rPr>
      <w:sz w:val="16"/>
      <w:szCs w:val="16"/>
    </w:rPr>
  </w:style>
  <w:style w:type="paragraph" w:styleId="a7">
    <w:name w:val="Body Text"/>
    <w:basedOn w:val="a"/>
    <w:qFormat/>
    <w:rsid w:val="00CC257A"/>
    <w:pPr>
      <w:spacing w:after="120"/>
    </w:pPr>
  </w:style>
  <w:style w:type="paragraph" w:styleId="a8">
    <w:name w:val="Body Text Indent"/>
    <w:basedOn w:val="a"/>
    <w:qFormat/>
    <w:rsid w:val="00CC257A"/>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CC257A"/>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CC257A"/>
    <w:rPr>
      <w:rFonts w:ascii="宋体" w:hAnsi="Courier New"/>
      <w:szCs w:val="21"/>
    </w:rPr>
  </w:style>
  <w:style w:type="paragraph" w:styleId="20">
    <w:name w:val="Body Text Indent 2"/>
    <w:basedOn w:val="a"/>
    <w:qFormat/>
    <w:rsid w:val="00CC257A"/>
    <w:pPr>
      <w:adjustRightInd w:val="0"/>
      <w:snapToGrid w:val="0"/>
      <w:spacing w:line="360" w:lineRule="auto"/>
      <w:ind w:firstLineChars="200" w:firstLine="480"/>
    </w:pPr>
    <w:rPr>
      <w:rFonts w:ascii="宋体"/>
      <w:sz w:val="24"/>
    </w:rPr>
  </w:style>
  <w:style w:type="paragraph" w:styleId="aa">
    <w:name w:val="Balloon Text"/>
    <w:basedOn w:val="a"/>
    <w:semiHidden/>
    <w:qFormat/>
    <w:rsid w:val="00CC257A"/>
    <w:rPr>
      <w:rFonts w:cs="Courier New"/>
      <w:bCs/>
      <w:kern w:val="0"/>
      <w:sz w:val="18"/>
      <w:szCs w:val="18"/>
    </w:rPr>
  </w:style>
  <w:style w:type="paragraph" w:styleId="ab">
    <w:name w:val="footer"/>
    <w:basedOn w:val="a"/>
    <w:link w:val="Char3"/>
    <w:uiPriority w:val="99"/>
    <w:qFormat/>
    <w:rsid w:val="00CC257A"/>
    <w:pPr>
      <w:tabs>
        <w:tab w:val="center" w:pos="4153"/>
        <w:tab w:val="right" w:pos="8306"/>
      </w:tabs>
      <w:snapToGrid w:val="0"/>
      <w:jc w:val="left"/>
    </w:pPr>
    <w:rPr>
      <w:sz w:val="18"/>
      <w:szCs w:val="18"/>
    </w:rPr>
  </w:style>
  <w:style w:type="paragraph" w:styleId="ac">
    <w:name w:val="header"/>
    <w:basedOn w:val="a"/>
    <w:link w:val="Char4"/>
    <w:qFormat/>
    <w:rsid w:val="00CC25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C257A"/>
    <w:pPr>
      <w:tabs>
        <w:tab w:val="right" w:leader="dot" w:pos="8303"/>
      </w:tabs>
    </w:pPr>
    <w:rPr>
      <w:rFonts w:ascii="宋体" w:hAnsi="宋体"/>
      <w:b/>
    </w:rPr>
  </w:style>
  <w:style w:type="paragraph" w:styleId="ad">
    <w:name w:val="footnote text"/>
    <w:basedOn w:val="a"/>
    <w:link w:val="Char5"/>
    <w:qFormat/>
    <w:rsid w:val="00CC257A"/>
    <w:pPr>
      <w:snapToGrid w:val="0"/>
      <w:jc w:val="left"/>
    </w:pPr>
    <w:rPr>
      <w:sz w:val="18"/>
      <w:szCs w:val="18"/>
    </w:rPr>
  </w:style>
  <w:style w:type="paragraph" w:styleId="32">
    <w:name w:val="Body Text Indent 3"/>
    <w:basedOn w:val="a"/>
    <w:qFormat/>
    <w:rsid w:val="00CC257A"/>
    <w:pPr>
      <w:snapToGrid w:val="0"/>
      <w:spacing w:line="360" w:lineRule="auto"/>
      <w:ind w:firstLine="420"/>
    </w:pPr>
    <w:rPr>
      <w:sz w:val="24"/>
    </w:rPr>
  </w:style>
  <w:style w:type="paragraph" w:styleId="21">
    <w:name w:val="toc 2"/>
    <w:basedOn w:val="a"/>
    <w:next w:val="a"/>
    <w:uiPriority w:val="39"/>
    <w:qFormat/>
    <w:rsid w:val="00CC257A"/>
    <w:pPr>
      <w:ind w:leftChars="200" w:left="420"/>
    </w:pPr>
  </w:style>
  <w:style w:type="paragraph" w:styleId="22">
    <w:name w:val="Body Text 2"/>
    <w:basedOn w:val="a"/>
    <w:qFormat/>
    <w:rsid w:val="00CC257A"/>
    <w:pPr>
      <w:spacing w:after="120" w:line="480" w:lineRule="auto"/>
    </w:pPr>
  </w:style>
  <w:style w:type="paragraph" w:styleId="HTML">
    <w:name w:val="HTML Preformatted"/>
    <w:basedOn w:val="a"/>
    <w:qFormat/>
    <w:rsid w:val="00CC2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CC257A"/>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CC257A"/>
    <w:rPr>
      <w:szCs w:val="20"/>
    </w:rPr>
  </w:style>
  <w:style w:type="paragraph" w:styleId="af">
    <w:name w:val="Title"/>
    <w:basedOn w:val="a"/>
    <w:qFormat/>
    <w:rsid w:val="00CC257A"/>
    <w:pPr>
      <w:jc w:val="center"/>
    </w:pPr>
    <w:rPr>
      <w:sz w:val="32"/>
    </w:rPr>
  </w:style>
  <w:style w:type="character" w:styleId="af0">
    <w:name w:val="Strong"/>
    <w:qFormat/>
    <w:rsid w:val="00CC257A"/>
    <w:rPr>
      <w:b/>
      <w:bCs/>
    </w:rPr>
  </w:style>
  <w:style w:type="character" w:styleId="af1">
    <w:name w:val="page number"/>
    <w:basedOn w:val="a0"/>
    <w:qFormat/>
    <w:rsid w:val="00CC257A"/>
  </w:style>
  <w:style w:type="character" w:styleId="af2">
    <w:name w:val="Emphasis"/>
    <w:qFormat/>
    <w:rsid w:val="00CC257A"/>
    <w:rPr>
      <w:rFonts w:ascii="Arial" w:hAnsi="Arial"/>
      <w:b/>
      <w:spacing w:val="-10"/>
      <w:sz w:val="18"/>
    </w:rPr>
  </w:style>
  <w:style w:type="character" w:styleId="af3">
    <w:name w:val="Hyperlink"/>
    <w:uiPriority w:val="99"/>
    <w:qFormat/>
    <w:rsid w:val="00CC257A"/>
    <w:rPr>
      <w:color w:val="0000FF"/>
      <w:u w:val="single"/>
    </w:rPr>
  </w:style>
  <w:style w:type="character" w:styleId="af4">
    <w:name w:val="annotation reference"/>
    <w:qFormat/>
    <w:rsid w:val="00CC257A"/>
    <w:rPr>
      <w:sz w:val="21"/>
      <w:szCs w:val="21"/>
    </w:rPr>
  </w:style>
  <w:style w:type="table" w:styleId="af5">
    <w:name w:val="Table Grid"/>
    <w:basedOn w:val="a1"/>
    <w:uiPriority w:val="39"/>
    <w:unhideWhenUsed/>
    <w:qFormat/>
    <w:rsid w:val="00CC2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CC257A"/>
    <w:rPr>
      <w:rFonts w:ascii="Times New Roman" w:hAnsi="Times New Roman" w:cs="Times New Roman"/>
      <w:sz w:val="22"/>
      <w:szCs w:val="22"/>
    </w:rPr>
  </w:style>
  <w:style w:type="character" w:customStyle="1" w:styleId="apple-converted-space">
    <w:name w:val="apple-converted-space"/>
    <w:basedOn w:val="a0"/>
    <w:qFormat/>
    <w:rsid w:val="00CC257A"/>
  </w:style>
  <w:style w:type="character" w:customStyle="1" w:styleId="producttext1">
    <w:name w:val="producttext1"/>
    <w:qFormat/>
    <w:rsid w:val="00CC257A"/>
    <w:rPr>
      <w:color w:val="999999"/>
    </w:rPr>
  </w:style>
  <w:style w:type="character" w:customStyle="1" w:styleId="FontStyle11">
    <w:name w:val="Font Style11"/>
    <w:uiPriority w:val="99"/>
    <w:qFormat/>
    <w:rsid w:val="00CC257A"/>
    <w:rPr>
      <w:rFonts w:ascii="宋体" w:eastAsia="宋体" w:cs="宋体"/>
      <w:sz w:val="22"/>
      <w:szCs w:val="22"/>
    </w:rPr>
  </w:style>
  <w:style w:type="character" w:customStyle="1" w:styleId="Char">
    <w:name w:val="批注文字 Char"/>
    <w:link w:val="a4"/>
    <w:qFormat/>
    <w:rsid w:val="00CC257A"/>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CC257A"/>
    <w:rPr>
      <w:rFonts w:ascii="宋体" w:hAnsi="Courier New" w:cs="Century"/>
      <w:kern w:val="2"/>
      <w:sz w:val="21"/>
      <w:szCs w:val="21"/>
    </w:rPr>
  </w:style>
  <w:style w:type="character" w:customStyle="1" w:styleId="FontStyle18">
    <w:name w:val="Font Style18"/>
    <w:uiPriority w:val="99"/>
    <w:qFormat/>
    <w:rsid w:val="00CC257A"/>
    <w:rPr>
      <w:rFonts w:ascii="Candara" w:hAnsi="Candara" w:cs="Candara"/>
      <w:spacing w:val="-20"/>
      <w:sz w:val="20"/>
      <w:szCs w:val="20"/>
    </w:rPr>
  </w:style>
  <w:style w:type="character" w:customStyle="1" w:styleId="productbalk1">
    <w:name w:val="productbalk1"/>
    <w:qFormat/>
    <w:rsid w:val="00CC257A"/>
    <w:rPr>
      <w:color w:val="333333"/>
    </w:rPr>
  </w:style>
  <w:style w:type="character" w:customStyle="1" w:styleId="info1">
    <w:name w:val="info1"/>
    <w:qFormat/>
    <w:rsid w:val="00CC257A"/>
    <w:rPr>
      <w:color w:val="000000"/>
      <w:spacing w:val="15"/>
      <w:sz w:val="24"/>
      <w:szCs w:val="24"/>
    </w:rPr>
  </w:style>
  <w:style w:type="character" w:customStyle="1" w:styleId="FontStyle15">
    <w:name w:val="Font Style15"/>
    <w:uiPriority w:val="99"/>
    <w:qFormat/>
    <w:rsid w:val="00CC257A"/>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CC257A"/>
    <w:rPr>
      <w:rFonts w:ascii="宋体"/>
      <w:sz w:val="24"/>
    </w:rPr>
  </w:style>
  <w:style w:type="character" w:customStyle="1" w:styleId="FontStyle14">
    <w:name w:val="Font Style14"/>
    <w:uiPriority w:val="99"/>
    <w:qFormat/>
    <w:rsid w:val="00CC257A"/>
    <w:rPr>
      <w:rFonts w:ascii="宋体" w:eastAsia="宋体" w:cs="宋体"/>
      <w:sz w:val="22"/>
      <w:szCs w:val="22"/>
    </w:rPr>
  </w:style>
  <w:style w:type="character" w:customStyle="1" w:styleId="Char5">
    <w:name w:val="脚注文本 Char"/>
    <w:link w:val="ad"/>
    <w:qFormat/>
    <w:rsid w:val="00CC257A"/>
    <w:rPr>
      <w:kern w:val="2"/>
      <w:sz w:val="18"/>
      <w:szCs w:val="18"/>
    </w:rPr>
  </w:style>
  <w:style w:type="character" w:customStyle="1" w:styleId="1Char">
    <w:name w:val="标题 1 Char"/>
    <w:link w:val="1"/>
    <w:qFormat/>
    <w:rsid w:val="00CC257A"/>
    <w:rPr>
      <w:b/>
      <w:kern w:val="2"/>
      <w:sz w:val="28"/>
      <w:szCs w:val="44"/>
    </w:rPr>
  </w:style>
  <w:style w:type="paragraph" w:customStyle="1" w:styleId="Style1">
    <w:name w:val="Style1"/>
    <w:basedOn w:val="a"/>
    <w:uiPriority w:val="99"/>
    <w:qFormat/>
    <w:rsid w:val="00CC257A"/>
    <w:pPr>
      <w:adjustRightInd w:val="0"/>
      <w:jc w:val="left"/>
    </w:pPr>
    <w:rPr>
      <w:rFonts w:ascii="宋体" w:hAnsi="Calibri"/>
      <w:kern w:val="0"/>
      <w:sz w:val="24"/>
    </w:rPr>
  </w:style>
  <w:style w:type="paragraph" w:customStyle="1" w:styleId="CharCharCharChar">
    <w:name w:val="Char Char Char Char"/>
    <w:basedOn w:val="a"/>
    <w:qFormat/>
    <w:rsid w:val="00CC257A"/>
    <w:rPr>
      <w:rFonts w:ascii="楷体_GB2312" w:eastAsia="楷体_GB2312"/>
      <w:sz w:val="28"/>
      <w:szCs w:val="20"/>
    </w:rPr>
  </w:style>
  <w:style w:type="paragraph" w:customStyle="1" w:styleId="Style4">
    <w:name w:val="Style4"/>
    <w:basedOn w:val="a"/>
    <w:uiPriority w:val="99"/>
    <w:qFormat/>
    <w:rsid w:val="00CC257A"/>
    <w:pPr>
      <w:adjustRightInd w:val="0"/>
      <w:jc w:val="left"/>
    </w:pPr>
    <w:rPr>
      <w:rFonts w:ascii="宋体" w:hAnsi="Calibri"/>
      <w:kern w:val="0"/>
      <w:sz w:val="24"/>
    </w:rPr>
  </w:style>
  <w:style w:type="paragraph" w:customStyle="1" w:styleId="CharCharChar">
    <w:name w:val="Char Char Char"/>
    <w:basedOn w:val="a"/>
    <w:qFormat/>
    <w:rsid w:val="00CC257A"/>
    <w:rPr>
      <w:rFonts w:ascii="Tahoma" w:hAnsi="Tahoma"/>
      <w:sz w:val="24"/>
      <w:szCs w:val="20"/>
    </w:rPr>
  </w:style>
  <w:style w:type="paragraph" w:customStyle="1" w:styleId="Style2">
    <w:name w:val="Style2"/>
    <w:basedOn w:val="a"/>
    <w:uiPriority w:val="99"/>
    <w:qFormat/>
    <w:rsid w:val="00CC257A"/>
    <w:pPr>
      <w:adjustRightInd w:val="0"/>
      <w:spacing w:line="533" w:lineRule="exact"/>
      <w:jc w:val="left"/>
    </w:pPr>
    <w:rPr>
      <w:rFonts w:ascii="宋体" w:hAnsi="Calibri"/>
      <w:kern w:val="0"/>
      <w:sz w:val="24"/>
    </w:rPr>
  </w:style>
  <w:style w:type="paragraph" w:customStyle="1" w:styleId="12">
    <w:name w:val="样式1"/>
    <w:basedOn w:val="a"/>
    <w:qFormat/>
    <w:rsid w:val="00CC257A"/>
    <w:pPr>
      <w:spacing w:before="120" w:after="120" w:line="300" w:lineRule="auto"/>
    </w:pPr>
    <w:rPr>
      <w:rFonts w:ascii="宋体" w:hAnsi="宋体"/>
      <w:b/>
      <w:sz w:val="24"/>
      <w:szCs w:val="20"/>
    </w:rPr>
  </w:style>
  <w:style w:type="paragraph" w:customStyle="1" w:styleId="Style3">
    <w:name w:val="Style3"/>
    <w:basedOn w:val="a"/>
    <w:uiPriority w:val="99"/>
    <w:qFormat/>
    <w:rsid w:val="00CC257A"/>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CC257A"/>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CC257A"/>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C257A"/>
    <w:pPr>
      <w:ind w:firstLineChars="200" w:firstLine="420"/>
    </w:pPr>
  </w:style>
  <w:style w:type="paragraph" w:customStyle="1" w:styleId="5">
    <w:name w:val="图内文字5号居中"/>
    <w:qFormat/>
    <w:rsid w:val="00CC257A"/>
    <w:pPr>
      <w:jc w:val="center"/>
    </w:pPr>
    <w:rPr>
      <w:kern w:val="2"/>
      <w:sz w:val="21"/>
      <w:szCs w:val="24"/>
    </w:rPr>
  </w:style>
  <w:style w:type="paragraph" w:customStyle="1" w:styleId="23">
    <w:name w:val="列出段落2"/>
    <w:basedOn w:val="a"/>
    <w:qFormat/>
    <w:rsid w:val="00CC257A"/>
    <w:pPr>
      <w:ind w:firstLineChars="200" w:firstLine="420"/>
    </w:pPr>
    <w:rPr>
      <w:rFonts w:ascii="Calibri" w:hAnsi="Calibri"/>
      <w:szCs w:val="22"/>
    </w:rPr>
  </w:style>
  <w:style w:type="paragraph" w:customStyle="1" w:styleId="110">
    <w:name w:val="列出段落11"/>
    <w:basedOn w:val="a"/>
    <w:link w:val="af6"/>
    <w:uiPriority w:val="99"/>
    <w:qFormat/>
    <w:rsid w:val="00CC257A"/>
    <w:pPr>
      <w:ind w:firstLineChars="200" w:firstLine="420"/>
    </w:pPr>
    <w:rPr>
      <w:rFonts w:ascii="Calibri" w:hAnsi="Calibri"/>
      <w:szCs w:val="22"/>
    </w:rPr>
  </w:style>
  <w:style w:type="character" w:customStyle="1" w:styleId="4Char">
    <w:name w:val="标题 4 Char"/>
    <w:link w:val="4"/>
    <w:semiHidden/>
    <w:qFormat/>
    <w:rsid w:val="00CC257A"/>
    <w:rPr>
      <w:rFonts w:ascii="Cambria" w:eastAsia="宋体" w:hAnsi="Cambria" w:cs="Times New Roman"/>
      <w:b/>
      <w:bCs/>
      <w:kern w:val="2"/>
      <w:sz w:val="28"/>
      <w:szCs w:val="28"/>
    </w:rPr>
  </w:style>
  <w:style w:type="paragraph" w:customStyle="1" w:styleId="2char">
    <w:name w:val="2char"/>
    <w:basedOn w:val="a"/>
    <w:qFormat/>
    <w:rsid w:val="00CC257A"/>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CC257A"/>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CC257A"/>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CC257A"/>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CC257A"/>
    <w:rPr>
      <w:rFonts w:ascii="Arial" w:eastAsia="黑体" w:hAnsi="Arial" w:cs="Arial" w:hint="default"/>
      <w:b/>
      <w:kern w:val="44"/>
      <w:sz w:val="36"/>
      <w:lang w:val="en-US" w:eastAsia="zh-CN"/>
    </w:rPr>
  </w:style>
  <w:style w:type="character" w:customStyle="1" w:styleId="Char1">
    <w:name w:val="文档结构图 Char"/>
    <w:basedOn w:val="a0"/>
    <w:link w:val="a6"/>
    <w:qFormat/>
    <w:rsid w:val="00CC257A"/>
    <w:rPr>
      <w:rFonts w:ascii="宋体"/>
      <w:kern w:val="2"/>
      <w:sz w:val="18"/>
      <w:szCs w:val="18"/>
    </w:rPr>
  </w:style>
  <w:style w:type="paragraph" w:customStyle="1" w:styleId="210">
    <w:name w:val="列出段落21"/>
    <w:basedOn w:val="a"/>
    <w:qFormat/>
    <w:rsid w:val="00CC257A"/>
    <w:pPr>
      <w:ind w:firstLineChars="200" w:firstLine="420"/>
    </w:pPr>
    <w:rPr>
      <w:rFonts w:ascii="Calibri" w:hAnsi="Calibri"/>
      <w:szCs w:val="22"/>
    </w:rPr>
  </w:style>
  <w:style w:type="character" w:customStyle="1" w:styleId="af6">
    <w:name w:val="列出段落字符"/>
    <w:link w:val="110"/>
    <w:uiPriority w:val="99"/>
    <w:qFormat/>
    <w:locked/>
    <w:rsid w:val="00CC257A"/>
    <w:rPr>
      <w:rFonts w:ascii="Calibri" w:hAnsi="Calibri"/>
      <w:kern w:val="2"/>
      <w:sz w:val="21"/>
      <w:szCs w:val="22"/>
    </w:rPr>
  </w:style>
  <w:style w:type="paragraph" w:customStyle="1" w:styleId="33">
    <w:name w:val="列出段落3"/>
    <w:basedOn w:val="a"/>
    <w:uiPriority w:val="34"/>
    <w:qFormat/>
    <w:rsid w:val="00CC257A"/>
    <w:pPr>
      <w:ind w:firstLineChars="200" w:firstLine="420"/>
    </w:pPr>
  </w:style>
  <w:style w:type="character" w:customStyle="1" w:styleId="Char3">
    <w:name w:val="页脚 Char"/>
    <w:link w:val="ab"/>
    <w:uiPriority w:val="99"/>
    <w:qFormat/>
    <w:rsid w:val="00CC257A"/>
    <w:rPr>
      <w:kern w:val="2"/>
      <w:sz w:val="18"/>
      <w:szCs w:val="18"/>
    </w:rPr>
  </w:style>
  <w:style w:type="character" w:customStyle="1" w:styleId="Char4">
    <w:name w:val="页眉 Char"/>
    <w:link w:val="ac"/>
    <w:qFormat/>
    <w:rsid w:val="00CC257A"/>
    <w:rPr>
      <w:kern w:val="2"/>
      <w:sz w:val="18"/>
      <w:szCs w:val="18"/>
    </w:rPr>
  </w:style>
  <w:style w:type="character" w:customStyle="1" w:styleId="Char6">
    <w:name w:val="正文（绿盟科技） Char"/>
    <w:link w:val="af7"/>
    <w:qFormat/>
    <w:rsid w:val="00CC257A"/>
    <w:rPr>
      <w:rFonts w:ascii="Arial" w:hAnsi="Arial"/>
      <w:sz w:val="21"/>
      <w:szCs w:val="21"/>
    </w:rPr>
  </w:style>
  <w:style w:type="paragraph" w:customStyle="1" w:styleId="af7">
    <w:name w:val="正文（绿盟科技）"/>
    <w:link w:val="Char6"/>
    <w:qFormat/>
    <w:rsid w:val="00CC257A"/>
    <w:pPr>
      <w:spacing w:line="300" w:lineRule="auto"/>
    </w:pPr>
    <w:rPr>
      <w:rFonts w:ascii="Arial" w:hAnsi="Arial"/>
      <w:sz w:val="21"/>
      <w:szCs w:val="21"/>
    </w:rPr>
  </w:style>
  <w:style w:type="paragraph" w:customStyle="1" w:styleId="af8">
    <w:name w:val="封面版权声明（绿盟科技）"/>
    <w:basedOn w:val="a"/>
    <w:qFormat/>
    <w:rsid w:val="00CC257A"/>
    <w:pPr>
      <w:widowControl/>
      <w:spacing w:line="300" w:lineRule="auto"/>
      <w:jc w:val="right"/>
    </w:pPr>
    <w:rPr>
      <w:rFonts w:ascii="Arial" w:hAnsi="Arial"/>
      <w:b/>
      <w:kern w:val="0"/>
      <w:sz w:val="18"/>
      <w:szCs w:val="21"/>
    </w:rPr>
  </w:style>
  <w:style w:type="paragraph" w:customStyle="1" w:styleId="p0">
    <w:name w:val="p0"/>
    <w:basedOn w:val="a"/>
    <w:qFormat/>
    <w:rsid w:val="00CC257A"/>
    <w:pPr>
      <w:widowControl/>
    </w:pPr>
    <w:rPr>
      <w:rFonts w:ascii="Calibri" w:hAnsi="Calibri" w:cs="宋体"/>
      <w:kern w:val="0"/>
      <w:szCs w:val="21"/>
      <w:lang w:bidi="hi-IN"/>
    </w:rPr>
  </w:style>
  <w:style w:type="paragraph" w:customStyle="1" w:styleId="-11">
    <w:name w:val="彩色列表 - 强调文字颜色 11"/>
    <w:basedOn w:val="a"/>
    <w:uiPriority w:val="99"/>
    <w:qFormat/>
    <w:rsid w:val="00CC257A"/>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E469B-53DA-4372-BA0A-B62BD2ED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83</Pages>
  <Words>6361</Words>
  <Characters>36259</Characters>
  <Application>Microsoft Office Word</Application>
  <DocSecurity>0</DocSecurity>
  <Lines>302</Lines>
  <Paragraphs>85</Paragraphs>
  <ScaleCrop>false</ScaleCrop>
  <Company>微软中国</Company>
  <LinksUpToDate>false</LinksUpToDate>
  <CharactersWithSpaces>42535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232</cp:revision>
  <cp:lastPrinted>2016-03-25T01:42:00Z</cp:lastPrinted>
  <dcterms:created xsi:type="dcterms:W3CDTF">2018-05-09T04:33:00Z</dcterms:created>
  <dcterms:modified xsi:type="dcterms:W3CDTF">2018-06-26T08:24:00Z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