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FA780" w14:textId="77777777" w:rsidR="00C97466" w:rsidRPr="0067139E" w:rsidRDefault="00C97466" w:rsidP="00C97466">
      <w:pPr>
        <w:jc w:val="center"/>
        <w:rPr>
          <w:rFonts w:ascii="宋体" w:hAnsi="宋体"/>
          <w:b/>
          <w:color w:val="000000" w:themeColor="text1"/>
          <w:sz w:val="36"/>
        </w:rPr>
      </w:pPr>
    </w:p>
    <w:p w14:paraId="7239CB63" w14:textId="77777777" w:rsidR="00C97466" w:rsidRPr="0067139E" w:rsidRDefault="00C97466" w:rsidP="00C97466">
      <w:pPr>
        <w:jc w:val="center"/>
        <w:rPr>
          <w:rFonts w:ascii="宋体" w:hAnsi="宋体"/>
          <w:b/>
          <w:color w:val="000000" w:themeColor="text1"/>
          <w:sz w:val="36"/>
          <w:szCs w:val="36"/>
        </w:rPr>
      </w:pPr>
    </w:p>
    <w:p w14:paraId="2E3C98C4" w14:textId="1084E443" w:rsidR="00C97466" w:rsidRPr="0067139E" w:rsidRDefault="00C97466" w:rsidP="00C97466">
      <w:pPr>
        <w:rPr>
          <w:rFonts w:ascii="宋体" w:hAnsi="宋体"/>
          <w:b/>
          <w:color w:val="000000" w:themeColor="text1"/>
          <w:sz w:val="36"/>
          <w:szCs w:val="36"/>
        </w:rPr>
      </w:pPr>
      <w:r w:rsidRPr="0067139E">
        <w:rPr>
          <w:rFonts w:ascii="宋体" w:hAnsi="宋体" w:hint="eastAsia"/>
          <w:b/>
          <w:color w:val="000000" w:themeColor="text1"/>
          <w:sz w:val="36"/>
          <w:szCs w:val="36"/>
        </w:rPr>
        <w:t>项目名称：中国石油大学</w:t>
      </w:r>
      <w:r w:rsidRPr="0067139E">
        <w:rPr>
          <w:rFonts w:ascii="宋体" w:hAnsi="宋体"/>
          <w:b/>
          <w:color w:val="000000" w:themeColor="text1"/>
          <w:sz w:val="36"/>
          <w:szCs w:val="36"/>
        </w:rPr>
        <w:t>(北京)</w:t>
      </w:r>
      <w:r w:rsidR="00FB4394" w:rsidRPr="0067139E">
        <w:rPr>
          <w:rFonts w:ascii="宋体" w:hAnsi="宋体" w:hint="eastAsia"/>
          <w:b/>
          <w:color w:val="000000" w:themeColor="text1"/>
          <w:sz w:val="36"/>
          <w:szCs w:val="36"/>
        </w:rPr>
        <w:t>中文</w:t>
      </w:r>
      <w:r w:rsidR="00FB4394" w:rsidRPr="0067139E">
        <w:rPr>
          <w:rFonts w:ascii="宋体" w:hAnsi="宋体"/>
          <w:b/>
          <w:color w:val="000000" w:themeColor="text1"/>
          <w:sz w:val="36"/>
          <w:szCs w:val="36"/>
        </w:rPr>
        <w:t>图书供应商招标</w:t>
      </w:r>
    </w:p>
    <w:p w14:paraId="65BD5E29" w14:textId="77777777" w:rsidR="00C97466" w:rsidRPr="0067139E" w:rsidRDefault="00C97466" w:rsidP="00C97466">
      <w:pPr>
        <w:ind w:leftChars="1100" w:left="2310"/>
        <w:rPr>
          <w:rFonts w:ascii="宋体" w:hAnsi="宋体"/>
          <w:b/>
          <w:color w:val="000000" w:themeColor="text1"/>
          <w:sz w:val="36"/>
          <w:szCs w:val="36"/>
        </w:rPr>
      </w:pPr>
    </w:p>
    <w:p w14:paraId="2CD22542" w14:textId="77777777" w:rsidR="00C97466" w:rsidRPr="0067139E" w:rsidRDefault="00C97466" w:rsidP="00C97466">
      <w:pPr>
        <w:jc w:val="center"/>
        <w:rPr>
          <w:rFonts w:ascii="宋体" w:hAnsi="宋体"/>
          <w:b/>
          <w:color w:val="000000" w:themeColor="text1"/>
          <w:sz w:val="36"/>
        </w:rPr>
      </w:pPr>
    </w:p>
    <w:p w14:paraId="14EC3111" w14:textId="77777777" w:rsidR="00C97466" w:rsidRPr="0067139E" w:rsidRDefault="00C97466" w:rsidP="00C97466">
      <w:pPr>
        <w:jc w:val="center"/>
        <w:rPr>
          <w:rFonts w:ascii="宋体" w:hAnsi="宋体"/>
          <w:b/>
          <w:color w:val="000000" w:themeColor="text1"/>
          <w:sz w:val="36"/>
        </w:rPr>
      </w:pPr>
    </w:p>
    <w:p w14:paraId="442315B8" w14:textId="223CA3EC" w:rsidR="00C97466" w:rsidRPr="0067139E" w:rsidRDefault="00C97466" w:rsidP="00C97466">
      <w:pPr>
        <w:ind w:firstLineChars="650" w:firstLine="2349"/>
        <w:rPr>
          <w:rFonts w:ascii="宋体" w:hAnsi="宋体"/>
          <w:b/>
          <w:color w:val="000000" w:themeColor="text1"/>
          <w:sz w:val="36"/>
          <w:szCs w:val="36"/>
        </w:rPr>
      </w:pPr>
      <w:r w:rsidRPr="0067139E">
        <w:rPr>
          <w:rFonts w:ascii="宋体" w:hAnsi="宋体" w:hint="eastAsia"/>
          <w:b/>
          <w:color w:val="000000" w:themeColor="text1"/>
          <w:sz w:val="36"/>
          <w:szCs w:val="36"/>
        </w:rPr>
        <w:t>招标编号：</w:t>
      </w:r>
      <w:r w:rsidRPr="0067139E">
        <w:rPr>
          <w:rFonts w:ascii="宋体" w:hAnsi="宋体"/>
          <w:b/>
          <w:color w:val="000000" w:themeColor="text1"/>
          <w:sz w:val="36"/>
          <w:szCs w:val="36"/>
        </w:rPr>
        <w:t>BIECC-ZB</w:t>
      </w:r>
      <w:r w:rsidR="00FB4394" w:rsidRPr="0067139E">
        <w:rPr>
          <w:rFonts w:ascii="宋体" w:hAnsi="宋体"/>
          <w:b/>
          <w:color w:val="000000" w:themeColor="text1"/>
          <w:sz w:val="36"/>
          <w:szCs w:val="36"/>
        </w:rPr>
        <w:t>5728</w:t>
      </w:r>
    </w:p>
    <w:p w14:paraId="110504B2" w14:textId="77777777" w:rsidR="00C97466" w:rsidRPr="0067139E" w:rsidRDefault="00C97466" w:rsidP="00C97466">
      <w:pPr>
        <w:jc w:val="center"/>
        <w:rPr>
          <w:rFonts w:ascii="宋体" w:hAnsi="宋体"/>
          <w:b/>
          <w:color w:val="000000" w:themeColor="text1"/>
          <w:sz w:val="36"/>
          <w:szCs w:val="36"/>
        </w:rPr>
      </w:pPr>
    </w:p>
    <w:p w14:paraId="0891D3C5" w14:textId="77777777" w:rsidR="00C97466" w:rsidRPr="0067139E" w:rsidRDefault="00C97466" w:rsidP="00C97466">
      <w:pPr>
        <w:spacing w:line="400" w:lineRule="atLeast"/>
        <w:jc w:val="center"/>
        <w:outlineLvl w:val="0"/>
        <w:rPr>
          <w:rFonts w:ascii="宋体" w:hAnsi="宋体"/>
          <w:b/>
          <w:color w:val="000000" w:themeColor="text1"/>
          <w:sz w:val="36"/>
          <w:szCs w:val="36"/>
        </w:rPr>
      </w:pPr>
    </w:p>
    <w:p w14:paraId="5D75DB65" w14:textId="77777777" w:rsidR="00C97466" w:rsidRPr="0067139E" w:rsidRDefault="00C97466" w:rsidP="00C97466">
      <w:pPr>
        <w:spacing w:line="400" w:lineRule="atLeast"/>
        <w:jc w:val="center"/>
        <w:rPr>
          <w:rFonts w:ascii="宋体" w:hAnsi="宋体"/>
          <w:color w:val="000000" w:themeColor="text1"/>
          <w:sz w:val="44"/>
          <w:szCs w:val="44"/>
        </w:rPr>
      </w:pPr>
    </w:p>
    <w:p w14:paraId="0D6E9FB1" w14:textId="77777777" w:rsidR="00C97466" w:rsidRPr="0067139E" w:rsidRDefault="00C97466" w:rsidP="00C97466">
      <w:pPr>
        <w:spacing w:line="400" w:lineRule="atLeast"/>
        <w:rPr>
          <w:rFonts w:ascii="宋体" w:hAnsi="宋体"/>
          <w:color w:val="000000" w:themeColor="text1"/>
          <w:sz w:val="44"/>
          <w:szCs w:val="44"/>
        </w:rPr>
      </w:pPr>
    </w:p>
    <w:p w14:paraId="67F0EF4A" w14:textId="77777777" w:rsidR="00C97466" w:rsidRPr="0067139E" w:rsidRDefault="00C97466" w:rsidP="00C97466">
      <w:pPr>
        <w:spacing w:line="400" w:lineRule="atLeast"/>
        <w:jc w:val="center"/>
        <w:outlineLvl w:val="0"/>
        <w:rPr>
          <w:rFonts w:ascii="宋体" w:hAnsi="宋体"/>
          <w:color w:val="000000" w:themeColor="text1"/>
          <w:sz w:val="72"/>
          <w:szCs w:val="72"/>
        </w:rPr>
      </w:pPr>
      <w:r w:rsidRPr="0067139E">
        <w:rPr>
          <w:rFonts w:ascii="宋体" w:hAnsi="宋体" w:hint="eastAsia"/>
          <w:b/>
          <w:color w:val="000000" w:themeColor="text1"/>
          <w:sz w:val="72"/>
          <w:szCs w:val="72"/>
        </w:rPr>
        <w:t>招</w:t>
      </w:r>
      <w:r w:rsidRPr="0067139E">
        <w:rPr>
          <w:rFonts w:ascii="宋体" w:hAnsi="宋体"/>
          <w:b/>
          <w:color w:val="000000" w:themeColor="text1"/>
          <w:sz w:val="72"/>
          <w:szCs w:val="72"/>
        </w:rPr>
        <w:t xml:space="preserve"> </w:t>
      </w:r>
      <w:r w:rsidRPr="0067139E">
        <w:rPr>
          <w:rFonts w:ascii="宋体" w:hAnsi="宋体" w:hint="eastAsia"/>
          <w:b/>
          <w:color w:val="000000" w:themeColor="text1"/>
          <w:sz w:val="72"/>
          <w:szCs w:val="72"/>
        </w:rPr>
        <w:t>标</w:t>
      </w:r>
      <w:r w:rsidRPr="0067139E">
        <w:rPr>
          <w:rFonts w:ascii="宋体" w:hAnsi="宋体"/>
          <w:b/>
          <w:color w:val="000000" w:themeColor="text1"/>
          <w:sz w:val="72"/>
          <w:szCs w:val="72"/>
        </w:rPr>
        <w:t xml:space="preserve"> </w:t>
      </w:r>
      <w:r w:rsidRPr="0067139E">
        <w:rPr>
          <w:rFonts w:ascii="宋体" w:hAnsi="宋体" w:hint="eastAsia"/>
          <w:b/>
          <w:color w:val="000000" w:themeColor="text1"/>
          <w:sz w:val="72"/>
          <w:szCs w:val="72"/>
        </w:rPr>
        <w:t>文</w:t>
      </w:r>
      <w:r w:rsidRPr="0067139E">
        <w:rPr>
          <w:rFonts w:ascii="宋体" w:hAnsi="宋体"/>
          <w:b/>
          <w:color w:val="000000" w:themeColor="text1"/>
          <w:sz w:val="72"/>
          <w:szCs w:val="72"/>
        </w:rPr>
        <w:t xml:space="preserve"> </w:t>
      </w:r>
      <w:r w:rsidRPr="0067139E">
        <w:rPr>
          <w:rFonts w:ascii="宋体" w:hAnsi="宋体" w:hint="eastAsia"/>
          <w:b/>
          <w:color w:val="000000" w:themeColor="text1"/>
          <w:sz w:val="72"/>
          <w:szCs w:val="72"/>
        </w:rPr>
        <w:t>件</w:t>
      </w:r>
    </w:p>
    <w:p w14:paraId="2118C73F" w14:textId="77777777" w:rsidR="00C97466" w:rsidRPr="0067139E" w:rsidRDefault="00C97466" w:rsidP="00C97466">
      <w:pPr>
        <w:spacing w:line="400" w:lineRule="atLeast"/>
        <w:rPr>
          <w:rFonts w:ascii="宋体" w:hAnsi="宋体"/>
          <w:color w:val="000000" w:themeColor="text1"/>
          <w:sz w:val="44"/>
          <w:szCs w:val="44"/>
        </w:rPr>
      </w:pPr>
    </w:p>
    <w:p w14:paraId="4EA07BCD" w14:textId="77777777" w:rsidR="00C97466" w:rsidRPr="0067139E" w:rsidRDefault="00C97466" w:rsidP="00C97466">
      <w:pPr>
        <w:spacing w:line="400" w:lineRule="atLeast"/>
        <w:jc w:val="center"/>
        <w:rPr>
          <w:rFonts w:ascii="宋体" w:hAnsi="宋体"/>
          <w:b/>
          <w:color w:val="000000" w:themeColor="text1"/>
          <w:sz w:val="44"/>
          <w:szCs w:val="44"/>
        </w:rPr>
      </w:pPr>
      <w:r w:rsidRPr="0067139E">
        <w:rPr>
          <w:rFonts w:ascii="宋体" w:hAnsi="宋体"/>
          <w:b/>
          <w:color w:val="000000" w:themeColor="text1"/>
          <w:sz w:val="44"/>
          <w:szCs w:val="44"/>
        </w:rPr>
        <w:t xml:space="preserve">          </w:t>
      </w:r>
    </w:p>
    <w:p w14:paraId="7DBA3EFC" w14:textId="77777777" w:rsidR="00C97466" w:rsidRPr="0067139E" w:rsidRDefault="00C97466" w:rsidP="00C97466">
      <w:pPr>
        <w:spacing w:line="400" w:lineRule="atLeast"/>
        <w:jc w:val="center"/>
        <w:rPr>
          <w:rFonts w:ascii="宋体" w:hAnsi="宋体"/>
          <w:color w:val="000000" w:themeColor="text1"/>
          <w:sz w:val="44"/>
          <w:szCs w:val="44"/>
        </w:rPr>
      </w:pPr>
    </w:p>
    <w:p w14:paraId="6D0F4FBE" w14:textId="77777777" w:rsidR="00C97466" w:rsidRPr="0067139E" w:rsidRDefault="00C97466" w:rsidP="00C97466">
      <w:pPr>
        <w:spacing w:line="400" w:lineRule="atLeast"/>
        <w:jc w:val="center"/>
        <w:rPr>
          <w:rFonts w:ascii="宋体" w:hAnsi="宋体"/>
          <w:color w:val="000000" w:themeColor="text1"/>
          <w:sz w:val="44"/>
          <w:szCs w:val="44"/>
        </w:rPr>
      </w:pPr>
    </w:p>
    <w:p w14:paraId="7F731226" w14:textId="77777777" w:rsidR="00C97466" w:rsidRPr="0067139E" w:rsidRDefault="00C97466" w:rsidP="00C97466">
      <w:pPr>
        <w:spacing w:line="400" w:lineRule="atLeast"/>
        <w:jc w:val="center"/>
        <w:rPr>
          <w:rFonts w:ascii="宋体" w:hAnsi="宋体"/>
          <w:color w:val="000000" w:themeColor="text1"/>
          <w:sz w:val="44"/>
          <w:szCs w:val="44"/>
        </w:rPr>
      </w:pPr>
    </w:p>
    <w:p w14:paraId="7C8C2BD2" w14:textId="77777777" w:rsidR="00C97466" w:rsidRPr="0067139E" w:rsidRDefault="00C97466" w:rsidP="00C97466">
      <w:pPr>
        <w:spacing w:line="400" w:lineRule="atLeast"/>
        <w:jc w:val="center"/>
        <w:rPr>
          <w:rFonts w:ascii="宋体" w:hAnsi="宋体"/>
          <w:color w:val="000000" w:themeColor="text1"/>
          <w:sz w:val="44"/>
          <w:szCs w:val="44"/>
        </w:rPr>
      </w:pPr>
    </w:p>
    <w:p w14:paraId="287A0669" w14:textId="77777777" w:rsidR="00C97466" w:rsidRPr="003B0914" w:rsidRDefault="00C97466" w:rsidP="00C97466">
      <w:pPr>
        <w:spacing w:line="400" w:lineRule="atLeast"/>
        <w:jc w:val="center"/>
        <w:rPr>
          <w:rFonts w:ascii="宋体" w:hAnsi="宋体"/>
          <w:color w:val="000000" w:themeColor="text1"/>
          <w:sz w:val="44"/>
          <w:szCs w:val="44"/>
        </w:rPr>
      </w:pPr>
    </w:p>
    <w:p w14:paraId="6C54AC01" w14:textId="77777777" w:rsidR="00C97466" w:rsidRPr="0067139E" w:rsidRDefault="00C97466" w:rsidP="00C97466">
      <w:pPr>
        <w:spacing w:line="400" w:lineRule="atLeast"/>
        <w:jc w:val="center"/>
        <w:rPr>
          <w:rFonts w:ascii="宋体" w:hAnsi="宋体"/>
          <w:color w:val="000000" w:themeColor="text1"/>
          <w:sz w:val="44"/>
          <w:szCs w:val="44"/>
        </w:rPr>
      </w:pPr>
    </w:p>
    <w:p w14:paraId="0757959B" w14:textId="77777777" w:rsidR="00C97466" w:rsidRPr="0067139E" w:rsidRDefault="00C97466" w:rsidP="00C97466">
      <w:pPr>
        <w:spacing w:line="400" w:lineRule="atLeast"/>
        <w:jc w:val="center"/>
        <w:rPr>
          <w:rFonts w:ascii="宋体" w:hAnsi="宋体"/>
          <w:color w:val="000000" w:themeColor="text1"/>
          <w:sz w:val="44"/>
          <w:szCs w:val="44"/>
        </w:rPr>
      </w:pPr>
    </w:p>
    <w:p w14:paraId="46131CDF" w14:textId="77777777" w:rsidR="00C97466" w:rsidRPr="0067139E" w:rsidRDefault="00C97466" w:rsidP="00C97466">
      <w:pPr>
        <w:spacing w:line="400" w:lineRule="atLeast"/>
        <w:jc w:val="center"/>
        <w:outlineLvl w:val="0"/>
        <w:rPr>
          <w:rFonts w:ascii="宋体" w:hAnsi="宋体"/>
          <w:b/>
          <w:color w:val="000000" w:themeColor="text1"/>
          <w:sz w:val="36"/>
          <w:szCs w:val="36"/>
        </w:rPr>
      </w:pPr>
      <w:r w:rsidRPr="0067139E">
        <w:rPr>
          <w:rFonts w:ascii="宋体" w:hAnsi="宋体" w:hint="eastAsia"/>
          <w:b/>
          <w:color w:val="000000" w:themeColor="text1"/>
          <w:sz w:val="36"/>
          <w:szCs w:val="36"/>
        </w:rPr>
        <w:t>北京国际工程咨询有限公司</w:t>
      </w:r>
    </w:p>
    <w:p w14:paraId="66476E60" w14:textId="77777777" w:rsidR="00C97466" w:rsidRPr="0067139E" w:rsidRDefault="00C97466" w:rsidP="00C97466">
      <w:pPr>
        <w:spacing w:line="400" w:lineRule="atLeast"/>
        <w:jc w:val="center"/>
        <w:rPr>
          <w:rFonts w:ascii="宋体" w:hAnsi="宋体"/>
          <w:b/>
          <w:color w:val="000000" w:themeColor="text1"/>
          <w:sz w:val="36"/>
          <w:szCs w:val="36"/>
        </w:rPr>
      </w:pPr>
    </w:p>
    <w:p w14:paraId="5D625122" w14:textId="4326B3FC" w:rsidR="00C97466" w:rsidRPr="0067139E" w:rsidRDefault="00A21CDE" w:rsidP="00C97466">
      <w:pPr>
        <w:jc w:val="center"/>
        <w:rPr>
          <w:rFonts w:ascii="宋体" w:hAnsi="宋体"/>
          <w:b/>
          <w:color w:val="000000" w:themeColor="text1"/>
          <w:sz w:val="36"/>
          <w:szCs w:val="36"/>
        </w:rPr>
        <w:sectPr w:rsidR="00C97466" w:rsidRPr="0067139E">
          <w:headerReference w:type="default" r:id="rId7"/>
          <w:footerReference w:type="even" r:id="rId8"/>
          <w:footerReference w:type="default" r:id="rId9"/>
          <w:footerReference w:type="first" r:id="rId10"/>
          <w:pgSz w:w="11907" w:h="16840"/>
          <w:pgMar w:top="1440" w:right="1701" w:bottom="1440" w:left="1701" w:header="851" w:footer="992" w:gutter="0"/>
          <w:pgNumType w:start="0"/>
          <w:cols w:space="720"/>
          <w:titlePg/>
        </w:sectPr>
      </w:pPr>
      <w:r w:rsidRPr="0067139E">
        <w:rPr>
          <w:rFonts w:ascii="宋体" w:hAnsi="宋体"/>
          <w:b/>
          <w:color w:val="000000" w:themeColor="text1"/>
          <w:sz w:val="36"/>
          <w:szCs w:val="36"/>
        </w:rPr>
        <w:t>2018</w:t>
      </w:r>
      <w:r w:rsidRPr="0067139E">
        <w:rPr>
          <w:rFonts w:ascii="宋体" w:hAnsi="宋体" w:hint="eastAsia"/>
          <w:b/>
          <w:color w:val="000000" w:themeColor="text1"/>
          <w:sz w:val="36"/>
          <w:szCs w:val="36"/>
        </w:rPr>
        <w:t>年</w:t>
      </w:r>
      <w:r w:rsidRPr="0067139E">
        <w:rPr>
          <w:rFonts w:ascii="宋体" w:hAnsi="宋体"/>
          <w:b/>
          <w:color w:val="000000" w:themeColor="text1"/>
          <w:sz w:val="36"/>
          <w:szCs w:val="36"/>
        </w:rPr>
        <w:t>10</w:t>
      </w:r>
      <w:r w:rsidR="00C97466" w:rsidRPr="0067139E">
        <w:rPr>
          <w:rFonts w:ascii="宋体" w:hAnsi="宋体" w:hint="eastAsia"/>
          <w:b/>
          <w:color w:val="000000" w:themeColor="text1"/>
          <w:sz w:val="36"/>
          <w:szCs w:val="36"/>
        </w:rPr>
        <w:t>月</w:t>
      </w:r>
    </w:p>
    <w:p w14:paraId="1FCF73A6" w14:textId="77777777" w:rsidR="00C97466" w:rsidRPr="0067139E" w:rsidRDefault="00C97466" w:rsidP="00C97466">
      <w:pPr>
        <w:widowControl/>
        <w:jc w:val="center"/>
        <w:outlineLvl w:val="0"/>
        <w:rPr>
          <w:rFonts w:ascii="宋体" w:hAnsi="宋体"/>
          <w:b/>
          <w:color w:val="000000" w:themeColor="text1"/>
          <w:sz w:val="24"/>
          <w:szCs w:val="24"/>
        </w:rPr>
      </w:pPr>
    </w:p>
    <w:p w14:paraId="7494692A" w14:textId="77777777" w:rsidR="00C97466" w:rsidRPr="0067139E" w:rsidRDefault="00C97466" w:rsidP="00C97466">
      <w:pPr>
        <w:widowControl/>
        <w:jc w:val="center"/>
        <w:outlineLvl w:val="0"/>
        <w:rPr>
          <w:rFonts w:ascii="宋体" w:hAnsi="宋体"/>
          <w:b/>
          <w:color w:val="000000" w:themeColor="text1"/>
          <w:sz w:val="24"/>
          <w:szCs w:val="24"/>
        </w:rPr>
      </w:pPr>
    </w:p>
    <w:p w14:paraId="7C93637F" w14:textId="77777777" w:rsidR="00C97466" w:rsidRPr="0067139E" w:rsidRDefault="00C97466" w:rsidP="00C97466">
      <w:pPr>
        <w:widowControl/>
        <w:jc w:val="center"/>
        <w:outlineLvl w:val="0"/>
        <w:rPr>
          <w:rFonts w:ascii="宋体" w:hAnsi="宋体"/>
          <w:b/>
          <w:color w:val="000000" w:themeColor="text1"/>
          <w:sz w:val="24"/>
          <w:szCs w:val="24"/>
        </w:rPr>
      </w:pPr>
      <w:r w:rsidRPr="0067139E">
        <w:rPr>
          <w:rFonts w:ascii="宋体" w:hAnsi="宋体" w:hint="eastAsia"/>
          <w:b/>
          <w:color w:val="000000" w:themeColor="text1"/>
          <w:sz w:val="24"/>
          <w:szCs w:val="24"/>
        </w:rPr>
        <w:t>目</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录</w:t>
      </w:r>
    </w:p>
    <w:p w14:paraId="3D5CE710" w14:textId="42C5E395" w:rsidR="00C97466" w:rsidRPr="0067139E" w:rsidRDefault="00C97466" w:rsidP="00C97466">
      <w:pPr>
        <w:pStyle w:val="10"/>
        <w:rPr>
          <w:noProof/>
          <w:color w:val="000000" w:themeColor="text1"/>
          <w:sz w:val="24"/>
        </w:rPr>
      </w:pPr>
      <w:r w:rsidRPr="008B2BC1">
        <w:rPr>
          <w:rFonts w:hint="eastAsia"/>
          <w:b/>
          <w:caps/>
          <w:smallCaps/>
          <w:color w:val="000000" w:themeColor="text1"/>
          <w:sz w:val="24"/>
        </w:rPr>
        <w:fldChar w:fldCharType="begin"/>
      </w:r>
      <w:r w:rsidRPr="0067139E">
        <w:rPr>
          <w:b/>
          <w:caps/>
          <w:smallCaps/>
          <w:color w:val="000000" w:themeColor="text1"/>
          <w:sz w:val="24"/>
        </w:rPr>
        <w:instrText xml:space="preserve"> TOC \o "1-1" \h \z </w:instrText>
      </w:r>
      <w:r w:rsidRPr="008B2BC1">
        <w:rPr>
          <w:rFonts w:hint="eastAsia"/>
          <w:b/>
          <w:caps/>
          <w:smallCaps/>
          <w:color w:val="000000" w:themeColor="text1"/>
          <w:sz w:val="24"/>
        </w:rPr>
        <w:fldChar w:fldCharType="separate"/>
      </w:r>
      <w:hyperlink w:anchor="_Toc87063333" w:history="1">
        <w:r w:rsidRPr="0067139E">
          <w:rPr>
            <w:rStyle w:val="a3"/>
            <w:rFonts w:hint="eastAsia"/>
            <w:noProof/>
            <w:color w:val="000000" w:themeColor="text1"/>
            <w:sz w:val="24"/>
          </w:rPr>
          <w:t>第一章</w:t>
        </w:r>
        <w:r w:rsidRPr="0067139E">
          <w:rPr>
            <w:rStyle w:val="a3"/>
            <w:noProof/>
            <w:color w:val="000000" w:themeColor="text1"/>
            <w:sz w:val="24"/>
          </w:rPr>
          <w:t xml:space="preserve">  </w:t>
        </w:r>
        <w:r w:rsidRPr="0067139E">
          <w:rPr>
            <w:rStyle w:val="a3"/>
            <w:rFonts w:hint="eastAsia"/>
            <w:noProof/>
            <w:color w:val="000000" w:themeColor="text1"/>
            <w:sz w:val="24"/>
          </w:rPr>
          <w:t>投</w:t>
        </w:r>
        <w:r w:rsidRPr="0067139E">
          <w:rPr>
            <w:rStyle w:val="a3"/>
            <w:noProof/>
            <w:color w:val="000000" w:themeColor="text1"/>
            <w:sz w:val="24"/>
          </w:rPr>
          <w:t xml:space="preserve"> </w:t>
        </w:r>
        <w:r w:rsidRPr="0067139E">
          <w:rPr>
            <w:rStyle w:val="a3"/>
            <w:rFonts w:hint="eastAsia"/>
            <w:noProof/>
            <w:color w:val="000000" w:themeColor="text1"/>
            <w:sz w:val="24"/>
          </w:rPr>
          <w:t>标</w:t>
        </w:r>
        <w:r w:rsidRPr="0067139E">
          <w:rPr>
            <w:rStyle w:val="a3"/>
            <w:noProof/>
            <w:color w:val="000000" w:themeColor="text1"/>
            <w:sz w:val="24"/>
          </w:rPr>
          <w:t xml:space="preserve"> </w:t>
        </w:r>
        <w:r w:rsidRPr="0067139E">
          <w:rPr>
            <w:rStyle w:val="a3"/>
            <w:rFonts w:hint="eastAsia"/>
            <w:noProof/>
            <w:color w:val="000000" w:themeColor="text1"/>
            <w:sz w:val="24"/>
          </w:rPr>
          <w:t>邀</w:t>
        </w:r>
        <w:r w:rsidRPr="0067139E">
          <w:rPr>
            <w:rStyle w:val="a3"/>
            <w:noProof/>
            <w:color w:val="000000" w:themeColor="text1"/>
            <w:sz w:val="24"/>
          </w:rPr>
          <w:t xml:space="preserve"> </w:t>
        </w:r>
        <w:r w:rsidRPr="0067139E">
          <w:rPr>
            <w:rStyle w:val="a3"/>
            <w:rFonts w:hint="eastAsia"/>
            <w:noProof/>
            <w:color w:val="000000" w:themeColor="text1"/>
            <w:sz w:val="24"/>
          </w:rPr>
          <w:t>请</w:t>
        </w:r>
        <w:r w:rsidRPr="0067139E">
          <w:rPr>
            <w:noProof/>
            <w:color w:val="000000" w:themeColor="text1"/>
            <w:sz w:val="24"/>
          </w:rPr>
          <w:tab/>
        </w:r>
        <w:r w:rsidRPr="008B2BC1">
          <w:rPr>
            <w:rFonts w:hint="eastAsia"/>
            <w:noProof/>
            <w:color w:val="000000" w:themeColor="text1"/>
            <w:sz w:val="24"/>
          </w:rPr>
          <w:fldChar w:fldCharType="begin"/>
        </w:r>
        <w:r w:rsidRPr="0067139E">
          <w:rPr>
            <w:noProof/>
            <w:color w:val="000000" w:themeColor="text1"/>
            <w:sz w:val="24"/>
          </w:rPr>
          <w:instrText xml:space="preserve"> PAGEREF _Toc87063333 \h </w:instrText>
        </w:r>
        <w:r w:rsidRPr="008B2BC1">
          <w:rPr>
            <w:rFonts w:hint="eastAsia"/>
            <w:noProof/>
            <w:color w:val="000000" w:themeColor="text1"/>
            <w:sz w:val="24"/>
          </w:rPr>
        </w:r>
        <w:r w:rsidRPr="008B2BC1">
          <w:rPr>
            <w:rFonts w:hint="eastAsia"/>
            <w:noProof/>
            <w:color w:val="000000" w:themeColor="text1"/>
            <w:sz w:val="24"/>
          </w:rPr>
          <w:fldChar w:fldCharType="separate"/>
        </w:r>
        <w:r w:rsidR="00E639FB">
          <w:rPr>
            <w:noProof/>
            <w:color w:val="000000" w:themeColor="text1"/>
            <w:sz w:val="24"/>
          </w:rPr>
          <w:t>2</w:t>
        </w:r>
        <w:r w:rsidRPr="008B2BC1">
          <w:rPr>
            <w:rFonts w:hint="eastAsia"/>
            <w:noProof/>
            <w:color w:val="000000" w:themeColor="text1"/>
            <w:sz w:val="24"/>
          </w:rPr>
          <w:fldChar w:fldCharType="end"/>
        </w:r>
      </w:hyperlink>
    </w:p>
    <w:p w14:paraId="30192841" w14:textId="3CB8AF9C" w:rsidR="00C97466" w:rsidRPr="0067139E" w:rsidRDefault="00B071C4" w:rsidP="00C97466">
      <w:pPr>
        <w:pStyle w:val="10"/>
        <w:rPr>
          <w:noProof/>
          <w:color w:val="000000" w:themeColor="text1"/>
          <w:sz w:val="24"/>
        </w:rPr>
      </w:pPr>
      <w:hyperlink w:anchor="_Toc87063334" w:history="1">
        <w:r w:rsidR="00C97466" w:rsidRPr="0067139E">
          <w:rPr>
            <w:rStyle w:val="a3"/>
            <w:rFonts w:hint="eastAsia"/>
            <w:noProof/>
            <w:color w:val="000000" w:themeColor="text1"/>
            <w:sz w:val="24"/>
          </w:rPr>
          <w:t>第二章</w:t>
        </w:r>
        <w:r w:rsidR="00C97466" w:rsidRPr="0067139E">
          <w:rPr>
            <w:rStyle w:val="a3"/>
            <w:noProof/>
            <w:color w:val="000000" w:themeColor="text1"/>
            <w:sz w:val="24"/>
          </w:rPr>
          <w:t xml:space="preserve">  </w:t>
        </w:r>
        <w:r w:rsidR="00C97466" w:rsidRPr="0067139E">
          <w:rPr>
            <w:rStyle w:val="a3"/>
            <w:rFonts w:hint="eastAsia"/>
            <w:noProof/>
            <w:color w:val="000000" w:themeColor="text1"/>
            <w:sz w:val="24"/>
          </w:rPr>
          <w:t>投标资料表</w:t>
        </w:r>
        <w:r w:rsidR="00C97466" w:rsidRPr="0067139E">
          <w:rPr>
            <w:noProof/>
            <w:color w:val="000000" w:themeColor="text1"/>
            <w:sz w:val="24"/>
          </w:rPr>
          <w:tab/>
        </w:r>
        <w:r w:rsidR="00C97466" w:rsidRPr="008B2BC1">
          <w:rPr>
            <w:rFonts w:hint="eastAsia"/>
            <w:noProof/>
            <w:color w:val="000000" w:themeColor="text1"/>
            <w:sz w:val="24"/>
          </w:rPr>
          <w:fldChar w:fldCharType="begin"/>
        </w:r>
        <w:r w:rsidR="00C97466" w:rsidRPr="0067139E">
          <w:rPr>
            <w:noProof/>
            <w:color w:val="000000" w:themeColor="text1"/>
            <w:sz w:val="24"/>
          </w:rPr>
          <w:instrText xml:space="preserve"> PAGEREF _Toc87063334 \h </w:instrText>
        </w:r>
        <w:r w:rsidR="00C97466" w:rsidRPr="008B2BC1">
          <w:rPr>
            <w:rFonts w:hint="eastAsia"/>
            <w:noProof/>
            <w:color w:val="000000" w:themeColor="text1"/>
            <w:sz w:val="24"/>
          </w:rPr>
        </w:r>
        <w:r w:rsidR="00C97466" w:rsidRPr="008B2BC1">
          <w:rPr>
            <w:rFonts w:hint="eastAsia"/>
            <w:noProof/>
            <w:color w:val="000000" w:themeColor="text1"/>
            <w:sz w:val="24"/>
          </w:rPr>
          <w:fldChar w:fldCharType="separate"/>
        </w:r>
        <w:r w:rsidR="00E639FB">
          <w:rPr>
            <w:noProof/>
            <w:color w:val="000000" w:themeColor="text1"/>
            <w:sz w:val="24"/>
          </w:rPr>
          <w:t>4</w:t>
        </w:r>
        <w:r w:rsidR="00C97466" w:rsidRPr="008B2BC1">
          <w:rPr>
            <w:rFonts w:hint="eastAsia"/>
            <w:noProof/>
            <w:color w:val="000000" w:themeColor="text1"/>
            <w:sz w:val="24"/>
          </w:rPr>
          <w:fldChar w:fldCharType="end"/>
        </w:r>
      </w:hyperlink>
    </w:p>
    <w:p w14:paraId="502A1E7A" w14:textId="1435BD68" w:rsidR="00C97466" w:rsidRPr="0067139E" w:rsidRDefault="00B071C4" w:rsidP="00C97466">
      <w:pPr>
        <w:pStyle w:val="10"/>
        <w:rPr>
          <w:noProof/>
          <w:color w:val="000000" w:themeColor="text1"/>
          <w:sz w:val="24"/>
        </w:rPr>
      </w:pPr>
      <w:hyperlink w:anchor="_Toc87063335" w:history="1">
        <w:r w:rsidR="00C97466" w:rsidRPr="0067139E">
          <w:rPr>
            <w:rStyle w:val="a3"/>
            <w:rFonts w:hint="eastAsia"/>
            <w:noProof/>
            <w:color w:val="000000" w:themeColor="text1"/>
            <w:sz w:val="24"/>
          </w:rPr>
          <w:t>第三章</w:t>
        </w:r>
        <w:r w:rsidR="00C97466" w:rsidRPr="0067139E">
          <w:rPr>
            <w:rStyle w:val="a3"/>
            <w:noProof/>
            <w:color w:val="000000" w:themeColor="text1"/>
            <w:sz w:val="24"/>
          </w:rPr>
          <w:t xml:space="preserve">  </w:t>
        </w:r>
        <w:r w:rsidR="00C97466" w:rsidRPr="0067139E">
          <w:rPr>
            <w:rStyle w:val="a3"/>
            <w:rFonts w:hint="eastAsia"/>
            <w:noProof/>
            <w:color w:val="000000" w:themeColor="text1"/>
            <w:sz w:val="24"/>
          </w:rPr>
          <w:t>投标人须知</w:t>
        </w:r>
        <w:r w:rsidR="00C97466" w:rsidRPr="0067139E">
          <w:rPr>
            <w:noProof/>
            <w:color w:val="000000" w:themeColor="text1"/>
            <w:sz w:val="24"/>
          </w:rPr>
          <w:tab/>
        </w:r>
        <w:r w:rsidR="00C97466" w:rsidRPr="008B2BC1">
          <w:rPr>
            <w:rFonts w:hint="eastAsia"/>
            <w:noProof/>
            <w:color w:val="000000" w:themeColor="text1"/>
            <w:sz w:val="24"/>
          </w:rPr>
          <w:fldChar w:fldCharType="begin"/>
        </w:r>
        <w:r w:rsidR="00C97466" w:rsidRPr="0067139E">
          <w:rPr>
            <w:noProof/>
            <w:color w:val="000000" w:themeColor="text1"/>
            <w:sz w:val="24"/>
          </w:rPr>
          <w:instrText xml:space="preserve"> PAGEREF _Toc87063335 \h </w:instrText>
        </w:r>
        <w:r w:rsidR="00C97466" w:rsidRPr="008B2BC1">
          <w:rPr>
            <w:rFonts w:hint="eastAsia"/>
            <w:noProof/>
            <w:color w:val="000000" w:themeColor="text1"/>
            <w:sz w:val="24"/>
          </w:rPr>
        </w:r>
        <w:r w:rsidR="00C97466" w:rsidRPr="008B2BC1">
          <w:rPr>
            <w:rFonts w:hint="eastAsia"/>
            <w:noProof/>
            <w:color w:val="000000" w:themeColor="text1"/>
            <w:sz w:val="24"/>
          </w:rPr>
          <w:fldChar w:fldCharType="separate"/>
        </w:r>
        <w:r w:rsidR="00E639FB">
          <w:rPr>
            <w:noProof/>
            <w:color w:val="000000" w:themeColor="text1"/>
            <w:sz w:val="24"/>
          </w:rPr>
          <w:t>5</w:t>
        </w:r>
        <w:r w:rsidR="00C97466" w:rsidRPr="008B2BC1">
          <w:rPr>
            <w:rFonts w:hint="eastAsia"/>
            <w:noProof/>
            <w:color w:val="000000" w:themeColor="text1"/>
            <w:sz w:val="24"/>
          </w:rPr>
          <w:fldChar w:fldCharType="end"/>
        </w:r>
      </w:hyperlink>
    </w:p>
    <w:p w14:paraId="7AE0187E" w14:textId="79F04863" w:rsidR="00C97466" w:rsidRPr="0067139E" w:rsidRDefault="00B071C4" w:rsidP="00C97466">
      <w:pPr>
        <w:pStyle w:val="10"/>
        <w:rPr>
          <w:noProof/>
          <w:color w:val="000000" w:themeColor="text1"/>
          <w:sz w:val="24"/>
        </w:rPr>
      </w:pPr>
      <w:hyperlink w:anchor="_Toc87063336" w:history="1">
        <w:r w:rsidR="00C97466" w:rsidRPr="0067139E">
          <w:rPr>
            <w:rStyle w:val="a3"/>
            <w:rFonts w:hint="eastAsia"/>
            <w:noProof/>
            <w:color w:val="000000" w:themeColor="text1"/>
            <w:sz w:val="24"/>
          </w:rPr>
          <w:t>第四章</w:t>
        </w:r>
        <w:r w:rsidR="00C97466" w:rsidRPr="0067139E">
          <w:rPr>
            <w:rStyle w:val="a3"/>
            <w:noProof/>
            <w:color w:val="000000" w:themeColor="text1"/>
            <w:sz w:val="24"/>
          </w:rPr>
          <w:t xml:space="preserve">  </w:t>
        </w:r>
        <w:r w:rsidR="00C97466" w:rsidRPr="0067139E">
          <w:rPr>
            <w:rStyle w:val="a3"/>
            <w:rFonts w:hint="eastAsia"/>
            <w:noProof/>
            <w:color w:val="000000" w:themeColor="text1"/>
            <w:sz w:val="24"/>
          </w:rPr>
          <w:t>合同资料表</w:t>
        </w:r>
        <w:r w:rsidR="00C97466" w:rsidRPr="0067139E">
          <w:rPr>
            <w:noProof/>
            <w:color w:val="000000" w:themeColor="text1"/>
            <w:sz w:val="24"/>
          </w:rPr>
          <w:tab/>
        </w:r>
        <w:r w:rsidR="00C97466" w:rsidRPr="008B2BC1">
          <w:rPr>
            <w:rFonts w:hint="eastAsia"/>
            <w:noProof/>
            <w:color w:val="000000" w:themeColor="text1"/>
            <w:sz w:val="24"/>
          </w:rPr>
          <w:fldChar w:fldCharType="begin"/>
        </w:r>
        <w:r w:rsidR="00C97466" w:rsidRPr="0067139E">
          <w:rPr>
            <w:noProof/>
            <w:color w:val="000000" w:themeColor="text1"/>
            <w:sz w:val="24"/>
          </w:rPr>
          <w:instrText xml:space="preserve"> PAGEREF _Toc87063336 \h </w:instrText>
        </w:r>
        <w:r w:rsidR="00C97466" w:rsidRPr="008B2BC1">
          <w:rPr>
            <w:rFonts w:hint="eastAsia"/>
            <w:noProof/>
            <w:color w:val="000000" w:themeColor="text1"/>
            <w:sz w:val="24"/>
          </w:rPr>
        </w:r>
        <w:r w:rsidR="00C97466" w:rsidRPr="008B2BC1">
          <w:rPr>
            <w:rFonts w:hint="eastAsia"/>
            <w:noProof/>
            <w:color w:val="000000" w:themeColor="text1"/>
            <w:sz w:val="24"/>
          </w:rPr>
          <w:fldChar w:fldCharType="separate"/>
        </w:r>
        <w:r w:rsidR="00E639FB">
          <w:rPr>
            <w:noProof/>
            <w:color w:val="000000" w:themeColor="text1"/>
            <w:sz w:val="24"/>
          </w:rPr>
          <w:t>21</w:t>
        </w:r>
        <w:r w:rsidR="00C97466" w:rsidRPr="008B2BC1">
          <w:rPr>
            <w:rFonts w:hint="eastAsia"/>
            <w:noProof/>
            <w:color w:val="000000" w:themeColor="text1"/>
            <w:sz w:val="24"/>
          </w:rPr>
          <w:fldChar w:fldCharType="end"/>
        </w:r>
      </w:hyperlink>
    </w:p>
    <w:p w14:paraId="02188261" w14:textId="17585513" w:rsidR="00C97466" w:rsidRPr="0067139E" w:rsidRDefault="00B071C4" w:rsidP="00C97466">
      <w:pPr>
        <w:pStyle w:val="10"/>
        <w:rPr>
          <w:noProof/>
          <w:color w:val="000000" w:themeColor="text1"/>
          <w:sz w:val="24"/>
        </w:rPr>
      </w:pPr>
      <w:hyperlink w:anchor="_Toc87063337" w:history="1">
        <w:r w:rsidR="00C97466" w:rsidRPr="0067139E">
          <w:rPr>
            <w:rStyle w:val="a3"/>
            <w:rFonts w:hint="eastAsia"/>
            <w:noProof/>
            <w:color w:val="000000" w:themeColor="text1"/>
            <w:sz w:val="24"/>
          </w:rPr>
          <w:t>第五章</w:t>
        </w:r>
        <w:r w:rsidR="00C97466" w:rsidRPr="0067139E">
          <w:rPr>
            <w:rStyle w:val="a3"/>
            <w:noProof/>
            <w:color w:val="000000" w:themeColor="text1"/>
            <w:sz w:val="24"/>
          </w:rPr>
          <w:t xml:space="preserve">  </w:t>
        </w:r>
        <w:r w:rsidR="00C97466" w:rsidRPr="0067139E">
          <w:rPr>
            <w:rStyle w:val="a3"/>
            <w:rFonts w:hint="eastAsia"/>
            <w:noProof/>
            <w:color w:val="000000" w:themeColor="text1"/>
            <w:sz w:val="24"/>
          </w:rPr>
          <w:t>合同条款</w:t>
        </w:r>
        <w:r w:rsidR="00C97466" w:rsidRPr="0067139E">
          <w:rPr>
            <w:noProof/>
            <w:color w:val="000000" w:themeColor="text1"/>
            <w:sz w:val="24"/>
          </w:rPr>
          <w:tab/>
        </w:r>
        <w:r w:rsidR="00C97466" w:rsidRPr="008B2BC1">
          <w:rPr>
            <w:rFonts w:hint="eastAsia"/>
            <w:noProof/>
            <w:color w:val="000000" w:themeColor="text1"/>
            <w:sz w:val="24"/>
          </w:rPr>
          <w:fldChar w:fldCharType="begin"/>
        </w:r>
        <w:r w:rsidR="00C97466" w:rsidRPr="0067139E">
          <w:rPr>
            <w:noProof/>
            <w:color w:val="000000" w:themeColor="text1"/>
            <w:sz w:val="24"/>
          </w:rPr>
          <w:instrText xml:space="preserve"> PAGEREF _Toc87063337 \h </w:instrText>
        </w:r>
        <w:r w:rsidR="00C97466" w:rsidRPr="008B2BC1">
          <w:rPr>
            <w:rFonts w:hint="eastAsia"/>
            <w:noProof/>
            <w:color w:val="000000" w:themeColor="text1"/>
            <w:sz w:val="24"/>
          </w:rPr>
        </w:r>
        <w:r w:rsidR="00C97466" w:rsidRPr="008B2BC1">
          <w:rPr>
            <w:rFonts w:hint="eastAsia"/>
            <w:noProof/>
            <w:color w:val="000000" w:themeColor="text1"/>
            <w:sz w:val="24"/>
          </w:rPr>
          <w:fldChar w:fldCharType="separate"/>
        </w:r>
        <w:r w:rsidR="00E639FB">
          <w:rPr>
            <w:noProof/>
            <w:color w:val="000000" w:themeColor="text1"/>
            <w:sz w:val="24"/>
          </w:rPr>
          <w:t>22</w:t>
        </w:r>
        <w:r w:rsidR="00C97466" w:rsidRPr="008B2BC1">
          <w:rPr>
            <w:rFonts w:hint="eastAsia"/>
            <w:noProof/>
            <w:color w:val="000000" w:themeColor="text1"/>
            <w:sz w:val="24"/>
          </w:rPr>
          <w:fldChar w:fldCharType="end"/>
        </w:r>
      </w:hyperlink>
    </w:p>
    <w:p w14:paraId="014E663C" w14:textId="32C47985" w:rsidR="00C97466" w:rsidRPr="0067139E" w:rsidRDefault="00B071C4" w:rsidP="00C97466">
      <w:pPr>
        <w:pStyle w:val="10"/>
        <w:rPr>
          <w:noProof/>
          <w:color w:val="000000" w:themeColor="text1"/>
          <w:sz w:val="24"/>
        </w:rPr>
      </w:pPr>
      <w:hyperlink w:anchor="_Toc87063338" w:history="1">
        <w:r w:rsidR="00C97466" w:rsidRPr="0067139E">
          <w:rPr>
            <w:rStyle w:val="a3"/>
            <w:rFonts w:hint="eastAsia"/>
            <w:noProof/>
            <w:color w:val="000000" w:themeColor="text1"/>
            <w:sz w:val="24"/>
          </w:rPr>
          <w:t>第六章</w:t>
        </w:r>
        <w:r w:rsidR="00C97466" w:rsidRPr="0067139E">
          <w:rPr>
            <w:rStyle w:val="a3"/>
            <w:noProof/>
            <w:color w:val="000000" w:themeColor="text1"/>
            <w:sz w:val="24"/>
          </w:rPr>
          <w:t xml:space="preserve">  </w:t>
        </w:r>
        <w:r w:rsidR="00C97466" w:rsidRPr="0067139E">
          <w:rPr>
            <w:rStyle w:val="a3"/>
            <w:rFonts w:hint="eastAsia"/>
            <w:noProof/>
            <w:color w:val="000000" w:themeColor="text1"/>
            <w:sz w:val="24"/>
          </w:rPr>
          <w:t>合同格式</w:t>
        </w:r>
        <w:r w:rsidR="00C97466" w:rsidRPr="0067139E">
          <w:rPr>
            <w:noProof/>
            <w:color w:val="000000" w:themeColor="text1"/>
            <w:sz w:val="24"/>
          </w:rPr>
          <w:tab/>
        </w:r>
        <w:r w:rsidR="00C97466" w:rsidRPr="008B2BC1">
          <w:rPr>
            <w:rFonts w:hint="eastAsia"/>
            <w:noProof/>
            <w:color w:val="000000" w:themeColor="text1"/>
            <w:sz w:val="24"/>
          </w:rPr>
          <w:fldChar w:fldCharType="begin"/>
        </w:r>
        <w:r w:rsidR="00C97466" w:rsidRPr="0067139E">
          <w:rPr>
            <w:noProof/>
            <w:color w:val="000000" w:themeColor="text1"/>
            <w:sz w:val="24"/>
          </w:rPr>
          <w:instrText xml:space="preserve"> PAGEREF _Toc87063338 \h </w:instrText>
        </w:r>
        <w:r w:rsidR="00C97466" w:rsidRPr="008B2BC1">
          <w:rPr>
            <w:rFonts w:hint="eastAsia"/>
            <w:noProof/>
            <w:color w:val="000000" w:themeColor="text1"/>
            <w:sz w:val="24"/>
          </w:rPr>
        </w:r>
        <w:r w:rsidR="00C97466" w:rsidRPr="008B2BC1">
          <w:rPr>
            <w:rFonts w:hint="eastAsia"/>
            <w:noProof/>
            <w:color w:val="000000" w:themeColor="text1"/>
            <w:sz w:val="24"/>
          </w:rPr>
          <w:fldChar w:fldCharType="separate"/>
        </w:r>
        <w:r w:rsidR="00E639FB">
          <w:rPr>
            <w:noProof/>
            <w:color w:val="000000" w:themeColor="text1"/>
            <w:sz w:val="24"/>
          </w:rPr>
          <w:t>29</w:t>
        </w:r>
        <w:r w:rsidR="00C97466" w:rsidRPr="008B2BC1">
          <w:rPr>
            <w:rFonts w:hint="eastAsia"/>
            <w:noProof/>
            <w:color w:val="000000" w:themeColor="text1"/>
            <w:sz w:val="24"/>
          </w:rPr>
          <w:fldChar w:fldCharType="end"/>
        </w:r>
      </w:hyperlink>
    </w:p>
    <w:p w14:paraId="37B4B89B" w14:textId="56A3DE6D" w:rsidR="00C97466" w:rsidRPr="0067139E" w:rsidRDefault="00B071C4" w:rsidP="00C97466">
      <w:pPr>
        <w:pStyle w:val="10"/>
        <w:tabs>
          <w:tab w:val="clear" w:pos="840"/>
          <w:tab w:val="left" w:pos="930"/>
        </w:tabs>
        <w:rPr>
          <w:noProof/>
          <w:color w:val="000000" w:themeColor="text1"/>
          <w:sz w:val="24"/>
        </w:rPr>
      </w:pPr>
      <w:hyperlink w:anchor="_Toc87063339" w:history="1">
        <w:r w:rsidR="00C97466" w:rsidRPr="0067139E">
          <w:rPr>
            <w:rStyle w:val="a3"/>
            <w:rFonts w:hint="eastAsia"/>
            <w:noProof/>
            <w:color w:val="000000" w:themeColor="text1"/>
            <w:sz w:val="24"/>
          </w:rPr>
          <w:t>第七章</w:t>
        </w:r>
        <w:r w:rsidR="00C97466" w:rsidRPr="0067139E">
          <w:rPr>
            <w:noProof/>
            <w:color w:val="000000" w:themeColor="text1"/>
            <w:sz w:val="24"/>
          </w:rPr>
          <w:tab/>
        </w:r>
        <w:r w:rsidR="00C97466" w:rsidRPr="0067139E">
          <w:rPr>
            <w:rStyle w:val="a3"/>
            <w:rFonts w:hint="eastAsia"/>
            <w:noProof/>
            <w:color w:val="000000" w:themeColor="text1"/>
            <w:sz w:val="24"/>
          </w:rPr>
          <w:t>货物需求一览表及技术需求</w:t>
        </w:r>
        <w:r w:rsidR="00C97466" w:rsidRPr="0067139E">
          <w:rPr>
            <w:noProof/>
            <w:color w:val="000000" w:themeColor="text1"/>
            <w:sz w:val="24"/>
          </w:rPr>
          <w:tab/>
        </w:r>
        <w:r w:rsidR="00C97466" w:rsidRPr="008B2BC1">
          <w:rPr>
            <w:rFonts w:hint="eastAsia"/>
            <w:noProof/>
            <w:color w:val="000000" w:themeColor="text1"/>
            <w:sz w:val="24"/>
          </w:rPr>
          <w:fldChar w:fldCharType="begin"/>
        </w:r>
        <w:r w:rsidR="00C97466" w:rsidRPr="0067139E">
          <w:rPr>
            <w:noProof/>
            <w:color w:val="000000" w:themeColor="text1"/>
            <w:sz w:val="24"/>
          </w:rPr>
          <w:instrText xml:space="preserve"> PAGEREF _Toc87063339 \h </w:instrText>
        </w:r>
        <w:r w:rsidR="00C97466" w:rsidRPr="008B2BC1">
          <w:rPr>
            <w:rFonts w:hint="eastAsia"/>
            <w:noProof/>
            <w:color w:val="000000" w:themeColor="text1"/>
            <w:sz w:val="24"/>
          </w:rPr>
        </w:r>
        <w:r w:rsidR="00C97466" w:rsidRPr="008B2BC1">
          <w:rPr>
            <w:rFonts w:hint="eastAsia"/>
            <w:noProof/>
            <w:color w:val="000000" w:themeColor="text1"/>
            <w:sz w:val="24"/>
          </w:rPr>
          <w:fldChar w:fldCharType="separate"/>
        </w:r>
        <w:r w:rsidR="00E639FB">
          <w:rPr>
            <w:noProof/>
            <w:color w:val="000000" w:themeColor="text1"/>
            <w:sz w:val="24"/>
          </w:rPr>
          <w:t>40</w:t>
        </w:r>
        <w:r w:rsidR="00C97466" w:rsidRPr="008B2BC1">
          <w:rPr>
            <w:rFonts w:hint="eastAsia"/>
            <w:noProof/>
            <w:color w:val="000000" w:themeColor="text1"/>
            <w:sz w:val="24"/>
          </w:rPr>
          <w:fldChar w:fldCharType="end"/>
        </w:r>
      </w:hyperlink>
    </w:p>
    <w:p w14:paraId="2B1AF49C" w14:textId="610AB515" w:rsidR="00C97466" w:rsidRPr="0067139E" w:rsidRDefault="00B071C4" w:rsidP="00C97466">
      <w:pPr>
        <w:pStyle w:val="10"/>
        <w:rPr>
          <w:noProof/>
          <w:color w:val="000000" w:themeColor="text1"/>
          <w:sz w:val="24"/>
        </w:rPr>
      </w:pPr>
      <w:hyperlink w:anchor="_Toc87063340" w:history="1">
        <w:r w:rsidR="00C97466" w:rsidRPr="0067139E">
          <w:rPr>
            <w:rStyle w:val="a3"/>
            <w:rFonts w:hint="eastAsia"/>
            <w:noProof/>
            <w:color w:val="000000" w:themeColor="text1"/>
            <w:sz w:val="24"/>
          </w:rPr>
          <w:t>第八章</w:t>
        </w:r>
        <w:r w:rsidR="00C97466" w:rsidRPr="0067139E">
          <w:rPr>
            <w:rStyle w:val="a3"/>
            <w:noProof/>
            <w:color w:val="000000" w:themeColor="text1"/>
            <w:sz w:val="24"/>
          </w:rPr>
          <w:t xml:space="preserve">  </w:t>
        </w:r>
        <w:r w:rsidR="00C97466" w:rsidRPr="0067139E">
          <w:rPr>
            <w:rStyle w:val="a3"/>
            <w:rFonts w:hint="eastAsia"/>
            <w:noProof/>
            <w:color w:val="000000" w:themeColor="text1"/>
            <w:sz w:val="24"/>
          </w:rPr>
          <w:t>附件</w:t>
        </w:r>
        <w:r w:rsidR="00C97466" w:rsidRPr="0067139E">
          <w:rPr>
            <w:noProof/>
            <w:color w:val="000000" w:themeColor="text1"/>
            <w:sz w:val="24"/>
          </w:rPr>
          <w:tab/>
        </w:r>
        <w:r w:rsidR="00C97466" w:rsidRPr="008B2BC1">
          <w:rPr>
            <w:rFonts w:hint="eastAsia"/>
            <w:noProof/>
            <w:color w:val="000000" w:themeColor="text1"/>
            <w:sz w:val="24"/>
          </w:rPr>
          <w:fldChar w:fldCharType="begin"/>
        </w:r>
        <w:r w:rsidR="00C97466" w:rsidRPr="0067139E">
          <w:rPr>
            <w:noProof/>
            <w:color w:val="000000" w:themeColor="text1"/>
            <w:sz w:val="24"/>
          </w:rPr>
          <w:instrText xml:space="preserve"> PAGEREF _Toc87063340 \h </w:instrText>
        </w:r>
        <w:r w:rsidR="00C97466" w:rsidRPr="008B2BC1">
          <w:rPr>
            <w:rFonts w:hint="eastAsia"/>
            <w:noProof/>
            <w:color w:val="000000" w:themeColor="text1"/>
            <w:sz w:val="24"/>
          </w:rPr>
        </w:r>
        <w:r w:rsidR="00C97466" w:rsidRPr="008B2BC1">
          <w:rPr>
            <w:rFonts w:hint="eastAsia"/>
            <w:noProof/>
            <w:color w:val="000000" w:themeColor="text1"/>
            <w:sz w:val="24"/>
          </w:rPr>
          <w:fldChar w:fldCharType="separate"/>
        </w:r>
        <w:r w:rsidR="00E639FB">
          <w:rPr>
            <w:noProof/>
            <w:color w:val="000000" w:themeColor="text1"/>
            <w:sz w:val="24"/>
          </w:rPr>
          <w:t>40</w:t>
        </w:r>
        <w:r w:rsidR="00C97466" w:rsidRPr="008B2BC1">
          <w:rPr>
            <w:rFonts w:hint="eastAsia"/>
            <w:noProof/>
            <w:color w:val="000000" w:themeColor="text1"/>
            <w:sz w:val="24"/>
          </w:rPr>
          <w:fldChar w:fldCharType="end"/>
        </w:r>
      </w:hyperlink>
    </w:p>
    <w:p w14:paraId="4426D765" w14:textId="72D1D9A4" w:rsidR="00C97466" w:rsidRPr="0067139E" w:rsidRDefault="00B071C4" w:rsidP="00C97466">
      <w:pPr>
        <w:pStyle w:val="10"/>
        <w:rPr>
          <w:noProof/>
          <w:color w:val="000000" w:themeColor="text1"/>
          <w:sz w:val="24"/>
        </w:rPr>
      </w:pPr>
      <w:hyperlink w:anchor="_Toc87063341" w:history="1">
        <w:r w:rsidR="00C97466" w:rsidRPr="0067139E">
          <w:rPr>
            <w:rStyle w:val="a3"/>
            <w:rFonts w:hint="eastAsia"/>
            <w:noProof/>
            <w:color w:val="000000" w:themeColor="text1"/>
            <w:sz w:val="24"/>
          </w:rPr>
          <w:t>第九章</w:t>
        </w:r>
        <w:r w:rsidR="00C97466" w:rsidRPr="0067139E">
          <w:rPr>
            <w:rStyle w:val="a3"/>
            <w:noProof/>
            <w:color w:val="000000" w:themeColor="text1"/>
            <w:sz w:val="24"/>
          </w:rPr>
          <w:t xml:space="preserve">  </w:t>
        </w:r>
        <w:r w:rsidR="00C97466" w:rsidRPr="0067139E">
          <w:rPr>
            <w:rStyle w:val="a3"/>
            <w:rFonts w:hint="eastAsia"/>
            <w:noProof/>
            <w:color w:val="000000" w:themeColor="text1"/>
            <w:sz w:val="24"/>
          </w:rPr>
          <w:t>评标标准</w:t>
        </w:r>
        <w:r w:rsidR="00C97466" w:rsidRPr="0067139E">
          <w:rPr>
            <w:noProof/>
            <w:color w:val="000000" w:themeColor="text1"/>
            <w:sz w:val="24"/>
          </w:rPr>
          <w:tab/>
        </w:r>
        <w:r w:rsidR="00C97466" w:rsidRPr="008B2BC1">
          <w:rPr>
            <w:rFonts w:hint="eastAsia"/>
            <w:noProof/>
            <w:color w:val="000000" w:themeColor="text1"/>
            <w:sz w:val="24"/>
          </w:rPr>
          <w:fldChar w:fldCharType="begin"/>
        </w:r>
        <w:r w:rsidR="00C97466" w:rsidRPr="0067139E">
          <w:rPr>
            <w:noProof/>
            <w:color w:val="000000" w:themeColor="text1"/>
            <w:sz w:val="24"/>
          </w:rPr>
          <w:instrText xml:space="preserve"> PAGEREF _Toc87063341 \h </w:instrText>
        </w:r>
        <w:r w:rsidR="00C97466" w:rsidRPr="008B2BC1">
          <w:rPr>
            <w:rFonts w:hint="eastAsia"/>
            <w:noProof/>
            <w:color w:val="000000" w:themeColor="text1"/>
            <w:sz w:val="24"/>
          </w:rPr>
        </w:r>
        <w:r w:rsidR="00C97466" w:rsidRPr="008B2BC1">
          <w:rPr>
            <w:rFonts w:hint="eastAsia"/>
            <w:noProof/>
            <w:color w:val="000000" w:themeColor="text1"/>
            <w:sz w:val="24"/>
          </w:rPr>
          <w:fldChar w:fldCharType="separate"/>
        </w:r>
        <w:r w:rsidR="00E639FB">
          <w:rPr>
            <w:noProof/>
            <w:color w:val="000000" w:themeColor="text1"/>
            <w:sz w:val="24"/>
          </w:rPr>
          <w:t>57</w:t>
        </w:r>
        <w:r w:rsidR="00C97466" w:rsidRPr="008B2BC1">
          <w:rPr>
            <w:rFonts w:hint="eastAsia"/>
            <w:noProof/>
            <w:color w:val="000000" w:themeColor="text1"/>
            <w:sz w:val="24"/>
          </w:rPr>
          <w:fldChar w:fldCharType="end"/>
        </w:r>
      </w:hyperlink>
    </w:p>
    <w:p w14:paraId="2122058D" w14:textId="77777777" w:rsidR="00C97466" w:rsidRPr="0067139E" w:rsidRDefault="00C97466" w:rsidP="00C97466">
      <w:pPr>
        <w:rPr>
          <w:rFonts w:ascii="宋体" w:hAnsi="宋体"/>
          <w:smallCaps/>
          <w:color w:val="000000" w:themeColor="text1"/>
          <w:sz w:val="24"/>
          <w:szCs w:val="24"/>
        </w:rPr>
      </w:pPr>
      <w:r w:rsidRPr="008B2BC1">
        <w:rPr>
          <w:rFonts w:ascii="宋体" w:hAnsi="宋体" w:hint="eastAsia"/>
          <w:smallCaps/>
          <w:color w:val="000000" w:themeColor="text1"/>
          <w:sz w:val="24"/>
          <w:szCs w:val="24"/>
        </w:rPr>
        <w:fldChar w:fldCharType="end"/>
      </w:r>
      <w:bookmarkStart w:id="0" w:name="_Toc73427775"/>
      <w:bookmarkStart w:id="1" w:name="_Toc87063333"/>
    </w:p>
    <w:p w14:paraId="313BAD1E" w14:textId="77777777" w:rsidR="00C97466" w:rsidRPr="0067139E" w:rsidRDefault="00C97466" w:rsidP="00C97466">
      <w:pPr>
        <w:rPr>
          <w:rFonts w:ascii="宋体" w:hAnsi="宋体"/>
          <w:color w:val="000000" w:themeColor="text1"/>
        </w:rPr>
      </w:pPr>
    </w:p>
    <w:p w14:paraId="596D28E5" w14:textId="77777777" w:rsidR="00C97466" w:rsidRPr="0067139E" w:rsidRDefault="00C97466" w:rsidP="00C97466">
      <w:pPr>
        <w:rPr>
          <w:rFonts w:ascii="宋体" w:hAnsi="宋体"/>
          <w:color w:val="000000" w:themeColor="text1"/>
        </w:rPr>
      </w:pPr>
    </w:p>
    <w:p w14:paraId="4BC6C098" w14:textId="77777777" w:rsidR="00C97466" w:rsidRPr="0067139E" w:rsidRDefault="00C97466" w:rsidP="00C97466">
      <w:pPr>
        <w:rPr>
          <w:rFonts w:ascii="宋体" w:hAnsi="宋体"/>
          <w:color w:val="000000" w:themeColor="text1"/>
        </w:rPr>
      </w:pPr>
    </w:p>
    <w:p w14:paraId="22D7542C" w14:textId="77777777" w:rsidR="00C97466" w:rsidRPr="0067139E" w:rsidRDefault="00C97466" w:rsidP="00C97466">
      <w:pPr>
        <w:rPr>
          <w:rFonts w:ascii="宋体" w:hAnsi="宋体"/>
          <w:color w:val="000000" w:themeColor="text1"/>
        </w:rPr>
      </w:pPr>
    </w:p>
    <w:p w14:paraId="39C4E45E" w14:textId="77777777" w:rsidR="00C97466" w:rsidRPr="0067139E" w:rsidRDefault="00C97466" w:rsidP="00C97466">
      <w:pPr>
        <w:rPr>
          <w:rFonts w:ascii="宋体" w:hAnsi="宋体"/>
          <w:color w:val="000000" w:themeColor="text1"/>
        </w:rPr>
      </w:pPr>
    </w:p>
    <w:p w14:paraId="5179AF75" w14:textId="77777777" w:rsidR="00C97466" w:rsidRPr="0067139E" w:rsidRDefault="00C97466" w:rsidP="00C97466">
      <w:pPr>
        <w:rPr>
          <w:rFonts w:ascii="宋体" w:hAnsi="宋体"/>
          <w:color w:val="000000" w:themeColor="text1"/>
        </w:rPr>
      </w:pPr>
    </w:p>
    <w:p w14:paraId="444CF604" w14:textId="77777777" w:rsidR="00C97466" w:rsidRPr="0067139E" w:rsidRDefault="00C97466" w:rsidP="00C97466">
      <w:pPr>
        <w:rPr>
          <w:rFonts w:ascii="宋体" w:hAnsi="宋体"/>
          <w:color w:val="000000" w:themeColor="text1"/>
        </w:rPr>
      </w:pPr>
    </w:p>
    <w:p w14:paraId="5786E17A" w14:textId="77777777" w:rsidR="00C97466" w:rsidRPr="0067139E" w:rsidRDefault="00C97466" w:rsidP="00C97466">
      <w:pPr>
        <w:rPr>
          <w:rFonts w:ascii="宋体" w:hAnsi="宋体"/>
          <w:color w:val="000000" w:themeColor="text1"/>
        </w:rPr>
      </w:pPr>
    </w:p>
    <w:p w14:paraId="6C84DFFB" w14:textId="77777777" w:rsidR="00C97466" w:rsidRPr="0067139E" w:rsidRDefault="00C97466" w:rsidP="00C97466">
      <w:pPr>
        <w:rPr>
          <w:rFonts w:ascii="宋体" w:hAnsi="宋体"/>
          <w:color w:val="000000" w:themeColor="text1"/>
        </w:rPr>
      </w:pPr>
    </w:p>
    <w:p w14:paraId="40919825" w14:textId="77777777" w:rsidR="00C97466" w:rsidRPr="0067139E" w:rsidRDefault="00C97466" w:rsidP="00C97466">
      <w:pPr>
        <w:rPr>
          <w:rFonts w:ascii="宋体" w:hAnsi="宋体"/>
          <w:color w:val="000000" w:themeColor="text1"/>
        </w:rPr>
      </w:pPr>
    </w:p>
    <w:p w14:paraId="2C8695F0" w14:textId="77777777" w:rsidR="00C97466" w:rsidRPr="0067139E" w:rsidRDefault="00C97466" w:rsidP="00C97466">
      <w:pPr>
        <w:rPr>
          <w:rFonts w:ascii="宋体" w:hAnsi="宋体"/>
          <w:color w:val="000000" w:themeColor="text1"/>
        </w:rPr>
      </w:pPr>
    </w:p>
    <w:p w14:paraId="4232F181" w14:textId="77777777" w:rsidR="00C97466" w:rsidRPr="0067139E" w:rsidRDefault="00C97466" w:rsidP="00C97466">
      <w:pPr>
        <w:rPr>
          <w:rFonts w:ascii="宋体" w:hAnsi="宋体"/>
          <w:color w:val="000000" w:themeColor="text1"/>
        </w:rPr>
      </w:pPr>
    </w:p>
    <w:p w14:paraId="3767A91F" w14:textId="77777777" w:rsidR="00C97466" w:rsidRPr="0067139E" w:rsidRDefault="00C97466" w:rsidP="00C97466">
      <w:pPr>
        <w:rPr>
          <w:rFonts w:ascii="宋体" w:hAnsi="宋体"/>
          <w:color w:val="000000" w:themeColor="text1"/>
        </w:rPr>
      </w:pPr>
    </w:p>
    <w:p w14:paraId="1ECFDA23" w14:textId="77777777" w:rsidR="00C97466" w:rsidRPr="0067139E" w:rsidRDefault="00C97466" w:rsidP="00C97466">
      <w:pPr>
        <w:rPr>
          <w:rFonts w:ascii="宋体" w:hAnsi="宋体"/>
          <w:color w:val="000000" w:themeColor="text1"/>
        </w:rPr>
      </w:pPr>
    </w:p>
    <w:p w14:paraId="26F03C52" w14:textId="77777777" w:rsidR="00C97466" w:rsidRPr="0067139E" w:rsidRDefault="00C97466" w:rsidP="00C97466">
      <w:pPr>
        <w:rPr>
          <w:rFonts w:ascii="宋体" w:hAnsi="宋体"/>
          <w:color w:val="000000" w:themeColor="text1"/>
        </w:rPr>
      </w:pPr>
    </w:p>
    <w:p w14:paraId="6946D3D4" w14:textId="77777777" w:rsidR="00C97466" w:rsidRPr="0067139E" w:rsidRDefault="00C97466" w:rsidP="00C97466">
      <w:pPr>
        <w:rPr>
          <w:rFonts w:ascii="宋体" w:hAnsi="宋体"/>
          <w:color w:val="000000" w:themeColor="text1"/>
        </w:rPr>
      </w:pPr>
    </w:p>
    <w:p w14:paraId="5D395523" w14:textId="77777777" w:rsidR="00C97466" w:rsidRPr="0067139E" w:rsidRDefault="00C97466" w:rsidP="00C97466">
      <w:pPr>
        <w:rPr>
          <w:rFonts w:ascii="宋体" w:hAnsi="宋体"/>
          <w:color w:val="000000" w:themeColor="text1"/>
        </w:rPr>
      </w:pPr>
    </w:p>
    <w:p w14:paraId="7B8419D8" w14:textId="77777777" w:rsidR="00C97466" w:rsidRPr="0067139E" w:rsidRDefault="00C97466" w:rsidP="00C97466">
      <w:pPr>
        <w:rPr>
          <w:rFonts w:ascii="宋体" w:hAnsi="宋体"/>
          <w:color w:val="000000" w:themeColor="text1"/>
        </w:rPr>
      </w:pPr>
    </w:p>
    <w:p w14:paraId="15E07685" w14:textId="77777777" w:rsidR="00C97466" w:rsidRPr="0067139E" w:rsidRDefault="00C97466" w:rsidP="00C97466">
      <w:pPr>
        <w:rPr>
          <w:rFonts w:ascii="宋体" w:hAnsi="宋体"/>
          <w:color w:val="000000" w:themeColor="text1"/>
        </w:rPr>
      </w:pPr>
    </w:p>
    <w:p w14:paraId="5F2F9A51" w14:textId="77777777" w:rsidR="00C97466" w:rsidRPr="0067139E" w:rsidRDefault="00C97466" w:rsidP="00C97466">
      <w:pPr>
        <w:rPr>
          <w:rFonts w:ascii="宋体" w:hAnsi="宋体"/>
          <w:color w:val="000000" w:themeColor="text1"/>
        </w:rPr>
      </w:pPr>
    </w:p>
    <w:p w14:paraId="403FF2A3" w14:textId="77777777" w:rsidR="00C97466" w:rsidRPr="0067139E" w:rsidRDefault="00C97466" w:rsidP="00C97466">
      <w:pPr>
        <w:rPr>
          <w:rFonts w:ascii="宋体" w:hAnsi="宋体"/>
          <w:color w:val="000000" w:themeColor="text1"/>
        </w:rPr>
      </w:pPr>
    </w:p>
    <w:p w14:paraId="704C2F8D" w14:textId="77777777" w:rsidR="00C97466" w:rsidRPr="0067139E" w:rsidRDefault="00C97466" w:rsidP="00C97466">
      <w:pPr>
        <w:rPr>
          <w:rFonts w:ascii="宋体" w:hAnsi="宋体"/>
          <w:color w:val="000000" w:themeColor="text1"/>
        </w:rPr>
      </w:pPr>
    </w:p>
    <w:p w14:paraId="35C93A58" w14:textId="77777777" w:rsidR="00C97466" w:rsidRPr="0067139E" w:rsidRDefault="00C97466" w:rsidP="00C97466">
      <w:pPr>
        <w:rPr>
          <w:rFonts w:ascii="宋体" w:hAnsi="宋体"/>
          <w:color w:val="000000" w:themeColor="text1"/>
        </w:rPr>
      </w:pPr>
    </w:p>
    <w:p w14:paraId="03D02135" w14:textId="77777777" w:rsidR="00C97466" w:rsidRPr="0067139E" w:rsidRDefault="00C97466" w:rsidP="00C97466">
      <w:pPr>
        <w:rPr>
          <w:rFonts w:ascii="宋体" w:hAnsi="宋体"/>
          <w:color w:val="000000" w:themeColor="text1"/>
        </w:rPr>
      </w:pPr>
    </w:p>
    <w:p w14:paraId="62969C8F" w14:textId="77777777" w:rsidR="00C97466" w:rsidRPr="0067139E" w:rsidRDefault="00C97466" w:rsidP="00C97466">
      <w:pPr>
        <w:rPr>
          <w:rFonts w:ascii="宋体" w:hAnsi="宋体"/>
          <w:color w:val="000000" w:themeColor="text1"/>
        </w:rPr>
      </w:pPr>
    </w:p>
    <w:p w14:paraId="4700FD87" w14:textId="77777777" w:rsidR="00C97466" w:rsidRPr="0067139E" w:rsidRDefault="00C97466" w:rsidP="00C97466">
      <w:pPr>
        <w:rPr>
          <w:rFonts w:ascii="宋体" w:hAnsi="宋体"/>
          <w:color w:val="000000" w:themeColor="text1"/>
        </w:rPr>
      </w:pPr>
    </w:p>
    <w:p w14:paraId="0C0B0D3F" w14:textId="77777777" w:rsidR="00C97466" w:rsidRPr="0067139E" w:rsidRDefault="00C97466" w:rsidP="00C97466">
      <w:pPr>
        <w:rPr>
          <w:rFonts w:ascii="宋体" w:hAnsi="宋体"/>
          <w:color w:val="000000" w:themeColor="text1"/>
        </w:rPr>
      </w:pPr>
    </w:p>
    <w:p w14:paraId="1F07DE44" w14:textId="77777777" w:rsidR="00C97466" w:rsidRPr="0067139E" w:rsidRDefault="00C97466" w:rsidP="00C97466">
      <w:pPr>
        <w:rPr>
          <w:rFonts w:ascii="宋体" w:hAnsi="宋体"/>
          <w:color w:val="000000" w:themeColor="text1"/>
        </w:rPr>
      </w:pPr>
    </w:p>
    <w:p w14:paraId="0BE688E9" w14:textId="77777777" w:rsidR="00C97466" w:rsidRPr="0067139E" w:rsidRDefault="00C97466" w:rsidP="00C97466">
      <w:pPr>
        <w:rPr>
          <w:rFonts w:ascii="宋体" w:hAnsi="宋体"/>
          <w:color w:val="000000" w:themeColor="text1"/>
        </w:rPr>
      </w:pPr>
    </w:p>
    <w:p w14:paraId="261EFA95" w14:textId="77777777" w:rsidR="00C97466" w:rsidRPr="0067139E" w:rsidRDefault="00C97466" w:rsidP="00C97466">
      <w:pPr>
        <w:pStyle w:val="2"/>
        <w:jc w:val="center"/>
        <w:rPr>
          <w:rFonts w:ascii="宋体" w:eastAsia="宋体" w:hAnsi="宋体"/>
          <w:color w:val="000000" w:themeColor="text1"/>
          <w:sz w:val="24"/>
          <w:szCs w:val="24"/>
        </w:rPr>
      </w:pPr>
      <w:r w:rsidRPr="0067139E">
        <w:rPr>
          <w:rFonts w:ascii="宋体" w:eastAsia="宋体" w:hAnsi="宋体" w:hint="eastAsia"/>
          <w:color w:val="000000" w:themeColor="text1"/>
          <w:sz w:val="24"/>
          <w:szCs w:val="24"/>
        </w:rPr>
        <w:lastRenderedPageBreak/>
        <w:t>第一章</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投</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标</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邀</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请</w:t>
      </w:r>
      <w:bookmarkEnd w:id="0"/>
      <w:bookmarkEnd w:id="1"/>
    </w:p>
    <w:p w14:paraId="0D7FF8DA" w14:textId="77777777" w:rsidR="00C97466" w:rsidRPr="0067139E" w:rsidRDefault="00C97466" w:rsidP="00C97466">
      <w:pPr>
        <w:spacing w:line="360" w:lineRule="auto"/>
        <w:ind w:left="2642" w:hangingChars="1101" w:hanging="2642"/>
        <w:jc w:val="center"/>
        <w:rPr>
          <w:rFonts w:ascii="宋体" w:hAnsi="宋体"/>
          <w:color w:val="000000" w:themeColor="text1"/>
          <w:sz w:val="24"/>
        </w:rPr>
      </w:pPr>
      <w:r w:rsidRPr="0067139E">
        <w:rPr>
          <w:rFonts w:ascii="宋体" w:hAnsi="宋体"/>
          <w:color w:val="000000" w:themeColor="text1"/>
          <w:sz w:val="24"/>
        </w:rPr>
        <w:t xml:space="preserve">    北京国际工程咨询有限公司受中国石油大学（北京）的委托，对中国石油大</w:t>
      </w:r>
    </w:p>
    <w:p w14:paraId="017A8B0E" w14:textId="0358AE67" w:rsidR="00C97466" w:rsidRPr="0067139E" w:rsidRDefault="00C97466" w:rsidP="00C97466">
      <w:pPr>
        <w:spacing w:line="360" w:lineRule="auto"/>
        <w:ind w:left="2642" w:hangingChars="1101" w:hanging="2642"/>
        <w:rPr>
          <w:rFonts w:ascii="宋体" w:hAnsi="宋体"/>
          <w:color w:val="000000" w:themeColor="text1"/>
          <w:sz w:val="24"/>
        </w:rPr>
      </w:pPr>
      <w:r w:rsidRPr="0067139E">
        <w:rPr>
          <w:rFonts w:ascii="宋体" w:hAnsi="宋体" w:hint="eastAsia"/>
          <w:color w:val="000000" w:themeColor="text1"/>
          <w:sz w:val="24"/>
        </w:rPr>
        <w:t>学（北京）</w:t>
      </w:r>
      <w:r w:rsidR="00FB4394" w:rsidRPr="0067139E">
        <w:rPr>
          <w:rFonts w:ascii="宋体" w:hAnsi="宋体" w:hint="eastAsia"/>
          <w:color w:val="000000" w:themeColor="text1"/>
          <w:sz w:val="24"/>
        </w:rPr>
        <w:t>中文</w:t>
      </w:r>
      <w:r w:rsidR="00FB4394" w:rsidRPr="0067139E">
        <w:rPr>
          <w:rFonts w:ascii="宋体" w:hAnsi="宋体"/>
          <w:color w:val="000000" w:themeColor="text1"/>
          <w:sz w:val="24"/>
        </w:rPr>
        <w:t>图书供应商招标</w:t>
      </w:r>
      <w:r w:rsidRPr="0067139E">
        <w:rPr>
          <w:rFonts w:ascii="宋体" w:hAnsi="宋体" w:hint="eastAsia"/>
          <w:color w:val="000000" w:themeColor="text1"/>
          <w:sz w:val="24"/>
        </w:rPr>
        <w:t>项目中所需货物及服务进行国内公开招标。现</w:t>
      </w:r>
    </w:p>
    <w:p w14:paraId="553552FB" w14:textId="77777777" w:rsidR="00C97466" w:rsidRPr="0067139E" w:rsidRDefault="00C97466" w:rsidP="00C97466">
      <w:pPr>
        <w:spacing w:line="360" w:lineRule="auto"/>
        <w:ind w:left="2642" w:hangingChars="1101" w:hanging="2642"/>
        <w:rPr>
          <w:rFonts w:ascii="宋体" w:hAnsi="宋体"/>
          <w:color w:val="000000" w:themeColor="text1"/>
          <w:sz w:val="24"/>
        </w:rPr>
      </w:pPr>
      <w:r w:rsidRPr="0067139E">
        <w:rPr>
          <w:rFonts w:ascii="宋体" w:hAnsi="宋体" w:hint="eastAsia"/>
          <w:color w:val="000000" w:themeColor="text1"/>
          <w:sz w:val="24"/>
        </w:rPr>
        <w:t>邀请合格的投标单位参加该项目的投标。</w:t>
      </w:r>
    </w:p>
    <w:p w14:paraId="79BD382E" w14:textId="7C275F1C" w:rsidR="00C97466" w:rsidRPr="0067139E" w:rsidRDefault="00C97466" w:rsidP="00C97466">
      <w:pPr>
        <w:numPr>
          <w:ilvl w:val="0"/>
          <w:numId w:val="1"/>
        </w:numPr>
        <w:spacing w:line="360" w:lineRule="auto"/>
        <w:rPr>
          <w:rFonts w:ascii="宋体" w:hAnsi="宋体"/>
          <w:color w:val="000000" w:themeColor="text1"/>
          <w:sz w:val="24"/>
        </w:rPr>
      </w:pPr>
      <w:r w:rsidRPr="0067139E">
        <w:rPr>
          <w:rFonts w:ascii="宋体" w:hAnsi="宋体" w:hint="eastAsia"/>
          <w:color w:val="000000" w:themeColor="text1"/>
          <w:sz w:val="24"/>
        </w:rPr>
        <w:t>招标货物名称：中国石油大学（北京）</w:t>
      </w:r>
      <w:r w:rsidR="00FB4394" w:rsidRPr="0067139E">
        <w:rPr>
          <w:rFonts w:ascii="宋体" w:hAnsi="宋体" w:hint="eastAsia"/>
          <w:color w:val="000000" w:themeColor="text1"/>
          <w:sz w:val="24"/>
        </w:rPr>
        <w:t>中文</w:t>
      </w:r>
      <w:r w:rsidR="00FB4394" w:rsidRPr="0067139E">
        <w:rPr>
          <w:rFonts w:ascii="宋体" w:hAnsi="宋体"/>
          <w:color w:val="000000" w:themeColor="text1"/>
          <w:sz w:val="24"/>
        </w:rPr>
        <w:t>图书供应商招标</w:t>
      </w:r>
    </w:p>
    <w:p w14:paraId="6B212F93" w14:textId="22754E97" w:rsidR="00C97466" w:rsidRPr="0067139E" w:rsidRDefault="00C97466" w:rsidP="00C97466">
      <w:pPr>
        <w:spacing w:line="360" w:lineRule="auto"/>
        <w:ind w:firstLineChars="150" w:firstLine="361"/>
        <w:rPr>
          <w:rFonts w:ascii="宋体" w:hAnsi="宋体"/>
          <w:color w:val="000000" w:themeColor="text1"/>
          <w:sz w:val="24"/>
          <w:szCs w:val="24"/>
          <w:lang w:val="en-GB"/>
        </w:rPr>
      </w:pPr>
      <w:r w:rsidRPr="0067139E">
        <w:rPr>
          <w:rFonts w:ascii="宋体" w:hAnsi="宋体" w:hint="eastAsia"/>
          <w:b/>
          <w:color w:val="000000" w:themeColor="text1"/>
          <w:sz w:val="24"/>
          <w:szCs w:val="24"/>
        </w:rPr>
        <w:t>招标编号：</w:t>
      </w:r>
      <w:r w:rsidRPr="0067139E">
        <w:rPr>
          <w:rFonts w:ascii="宋体" w:hAnsi="宋体"/>
          <w:color w:val="000000" w:themeColor="text1"/>
          <w:sz w:val="24"/>
        </w:rPr>
        <w:t>BIECC-ZB</w:t>
      </w:r>
      <w:r w:rsidR="00FB4394" w:rsidRPr="0067139E">
        <w:rPr>
          <w:rFonts w:ascii="宋体" w:hAnsi="宋体"/>
          <w:color w:val="000000" w:themeColor="text1"/>
          <w:sz w:val="24"/>
        </w:rPr>
        <w:t>5728</w:t>
      </w:r>
    </w:p>
    <w:p w14:paraId="732B05C6" w14:textId="77777777" w:rsidR="00C97466" w:rsidRPr="0067139E" w:rsidRDefault="00C97466" w:rsidP="00C97466">
      <w:pPr>
        <w:spacing w:line="360" w:lineRule="auto"/>
        <w:rPr>
          <w:rFonts w:ascii="宋体" w:hAnsi="宋体"/>
          <w:b/>
          <w:color w:val="000000" w:themeColor="text1"/>
          <w:sz w:val="24"/>
          <w:szCs w:val="24"/>
        </w:rPr>
      </w:pPr>
      <w:r w:rsidRPr="0067139E">
        <w:rPr>
          <w:rFonts w:ascii="宋体" w:hAnsi="宋体"/>
          <w:b/>
          <w:color w:val="000000" w:themeColor="text1"/>
          <w:sz w:val="24"/>
          <w:szCs w:val="24"/>
        </w:rPr>
        <w:t>2．购买招标文件时间：</w:t>
      </w:r>
    </w:p>
    <w:p w14:paraId="54896202" w14:textId="68218227" w:rsidR="00C97466" w:rsidRPr="0067139E" w:rsidRDefault="00822780" w:rsidP="00C97466">
      <w:pPr>
        <w:spacing w:line="360" w:lineRule="auto"/>
        <w:ind w:leftChars="200" w:left="420"/>
        <w:rPr>
          <w:rFonts w:ascii="宋体" w:hAnsi="宋体"/>
          <w:color w:val="000000" w:themeColor="text1"/>
          <w:sz w:val="24"/>
        </w:rPr>
      </w:pPr>
      <w:r w:rsidRPr="0067139E">
        <w:rPr>
          <w:rFonts w:ascii="宋体" w:hAnsi="宋体" w:hint="eastAsia"/>
          <w:color w:val="000000" w:themeColor="text1"/>
          <w:sz w:val="24"/>
        </w:rPr>
        <w:t>时间：</w:t>
      </w:r>
      <w:r w:rsidRPr="008B2BC1">
        <w:rPr>
          <w:rFonts w:ascii="宋体" w:hAnsi="宋体"/>
          <w:color w:val="000000" w:themeColor="text1"/>
          <w:sz w:val="24"/>
          <w:u w:val="single"/>
        </w:rPr>
        <w:t>2018年10</w:t>
      </w:r>
      <w:r w:rsidRPr="008B2BC1">
        <w:rPr>
          <w:rFonts w:ascii="宋体" w:hAnsi="宋体" w:hint="eastAsia"/>
          <w:color w:val="000000" w:themeColor="text1"/>
          <w:sz w:val="24"/>
        </w:rPr>
        <w:t>月</w:t>
      </w:r>
      <w:r w:rsidR="001308B1" w:rsidRPr="008B2BC1">
        <w:rPr>
          <w:rFonts w:ascii="宋体" w:hAnsi="宋体"/>
          <w:color w:val="000000" w:themeColor="text1"/>
          <w:sz w:val="24"/>
          <w:u w:val="single"/>
        </w:rPr>
        <w:t>22</w:t>
      </w:r>
      <w:r w:rsidRPr="008B2BC1">
        <w:rPr>
          <w:rFonts w:ascii="宋体" w:hAnsi="宋体" w:hint="eastAsia"/>
          <w:color w:val="000000" w:themeColor="text1"/>
          <w:sz w:val="24"/>
        </w:rPr>
        <w:t>日至</w:t>
      </w:r>
      <w:r w:rsidRPr="008B2BC1">
        <w:rPr>
          <w:rFonts w:ascii="宋体" w:hAnsi="宋体"/>
          <w:color w:val="000000" w:themeColor="text1"/>
          <w:sz w:val="24"/>
          <w:u w:val="single"/>
        </w:rPr>
        <w:t>2018</w:t>
      </w:r>
      <w:r w:rsidRPr="008B2BC1">
        <w:rPr>
          <w:rFonts w:ascii="宋体" w:hAnsi="宋体" w:hint="eastAsia"/>
          <w:color w:val="000000" w:themeColor="text1"/>
          <w:sz w:val="24"/>
          <w:u w:val="single"/>
        </w:rPr>
        <w:t>年</w:t>
      </w:r>
      <w:r w:rsidRPr="008B2BC1">
        <w:rPr>
          <w:rFonts w:ascii="宋体" w:hAnsi="宋体"/>
          <w:color w:val="000000" w:themeColor="text1"/>
          <w:sz w:val="24"/>
          <w:u w:val="single"/>
        </w:rPr>
        <w:t>10</w:t>
      </w:r>
      <w:r w:rsidRPr="008B2BC1">
        <w:rPr>
          <w:rFonts w:ascii="宋体" w:hAnsi="宋体" w:hint="eastAsia"/>
          <w:color w:val="000000" w:themeColor="text1"/>
          <w:sz w:val="24"/>
        </w:rPr>
        <w:t>月</w:t>
      </w:r>
      <w:r w:rsidR="001308B1" w:rsidRPr="008B2BC1">
        <w:rPr>
          <w:rFonts w:ascii="宋体" w:hAnsi="宋体"/>
          <w:color w:val="000000" w:themeColor="text1"/>
          <w:sz w:val="24"/>
          <w:u w:val="single"/>
        </w:rPr>
        <w:t>29</w:t>
      </w:r>
      <w:r w:rsidRPr="008B2BC1">
        <w:rPr>
          <w:rFonts w:ascii="宋体" w:hAnsi="宋体" w:hint="eastAsia"/>
          <w:color w:val="000000" w:themeColor="text1"/>
          <w:sz w:val="24"/>
        </w:rPr>
        <w:t>日</w:t>
      </w:r>
      <w:r w:rsidRPr="0067139E">
        <w:rPr>
          <w:rFonts w:ascii="宋体" w:hAnsi="宋体" w:hint="eastAsia"/>
          <w:color w:val="000000" w:themeColor="text1"/>
          <w:sz w:val="24"/>
        </w:rPr>
        <w:t>，上午</w:t>
      </w:r>
      <w:r w:rsidRPr="0067139E">
        <w:rPr>
          <w:rFonts w:ascii="宋体" w:hAnsi="宋体"/>
          <w:color w:val="000000" w:themeColor="text1"/>
          <w:sz w:val="24"/>
        </w:rPr>
        <w:t>9:00</w:t>
      </w:r>
      <w:r w:rsidRPr="0067139E">
        <w:rPr>
          <w:rFonts w:ascii="宋体" w:hAnsi="宋体" w:hint="eastAsia"/>
          <w:color w:val="000000" w:themeColor="text1"/>
          <w:sz w:val="24"/>
        </w:rPr>
        <w:t>至</w:t>
      </w:r>
      <w:r w:rsidRPr="0067139E">
        <w:rPr>
          <w:rFonts w:ascii="宋体" w:hAnsi="宋体"/>
          <w:color w:val="000000" w:themeColor="text1"/>
          <w:sz w:val="24"/>
        </w:rPr>
        <w:t>11:30</w:t>
      </w:r>
      <w:r w:rsidRPr="0067139E">
        <w:rPr>
          <w:rFonts w:ascii="宋体" w:hAnsi="宋体" w:hint="eastAsia"/>
          <w:color w:val="000000" w:themeColor="text1"/>
          <w:sz w:val="24"/>
        </w:rPr>
        <w:t>；下午</w:t>
      </w:r>
      <w:r w:rsidRPr="0067139E">
        <w:rPr>
          <w:rFonts w:ascii="宋体" w:hAnsi="宋体"/>
          <w:color w:val="000000" w:themeColor="text1"/>
          <w:sz w:val="24"/>
        </w:rPr>
        <w:t>13:00</w:t>
      </w:r>
      <w:r w:rsidRPr="0067139E">
        <w:rPr>
          <w:rFonts w:ascii="宋体" w:hAnsi="宋体" w:hint="eastAsia"/>
          <w:color w:val="000000" w:themeColor="text1"/>
          <w:sz w:val="24"/>
        </w:rPr>
        <w:t>至</w:t>
      </w:r>
      <w:r w:rsidRPr="0067139E">
        <w:rPr>
          <w:rFonts w:ascii="宋体" w:hAnsi="宋体"/>
          <w:color w:val="000000" w:themeColor="text1"/>
          <w:sz w:val="24"/>
        </w:rPr>
        <w:t>16:30</w:t>
      </w:r>
      <w:r w:rsidRPr="0067139E">
        <w:rPr>
          <w:rFonts w:ascii="宋体" w:hAnsi="宋体" w:hint="eastAsia"/>
          <w:color w:val="000000" w:themeColor="text1"/>
          <w:sz w:val="24"/>
        </w:rPr>
        <w:t>；（北京时间</w:t>
      </w:r>
      <w:r w:rsidR="00A21CDE" w:rsidRPr="0067139E">
        <w:rPr>
          <w:rFonts w:ascii="宋体" w:hAnsi="宋体" w:hint="eastAsia"/>
          <w:color w:val="000000" w:themeColor="text1"/>
          <w:sz w:val="24"/>
        </w:rPr>
        <w:t>，法定节假日除外</w:t>
      </w:r>
      <w:r w:rsidRPr="0067139E">
        <w:rPr>
          <w:rFonts w:ascii="宋体" w:hAnsi="宋体"/>
          <w:color w:val="000000" w:themeColor="text1"/>
          <w:sz w:val="24"/>
        </w:rPr>
        <w:t>）</w:t>
      </w:r>
      <w:r w:rsidR="00C97466" w:rsidRPr="0067139E">
        <w:rPr>
          <w:rFonts w:ascii="宋体" w:hAnsi="宋体"/>
          <w:color w:val="000000" w:themeColor="text1"/>
          <w:sz w:val="24"/>
        </w:rPr>
        <w:t>。</w:t>
      </w:r>
    </w:p>
    <w:p w14:paraId="3581C1EA" w14:textId="77777777" w:rsidR="00C97466" w:rsidRPr="0067139E" w:rsidRDefault="00C97466" w:rsidP="00C97466">
      <w:pPr>
        <w:spacing w:line="320" w:lineRule="exact"/>
        <w:ind w:left="482" w:hangingChars="200" w:hanging="482"/>
        <w:rPr>
          <w:rFonts w:ascii="宋体" w:hAnsi="宋体"/>
          <w:color w:val="000000" w:themeColor="text1"/>
          <w:sz w:val="24"/>
          <w:szCs w:val="24"/>
        </w:rPr>
      </w:pPr>
      <w:r w:rsidRPr="0067139E">
        <w:rPr>
          <w:rFonts w:ascii="宋体" w:hAnsi="宋体"/>
          <w:b/>
          <w:color w:val="000000" w:themeColor="text1"/>
          <w:sz w:val="24"/>
          <w:szCs w:val="24"/>
        </w:rPr>
        <w:t>3．购买招标文件地点：</w:t>
      </w:r>
      <w:r w:rsidRPr="0067139E">
        <w:rPr>
          <w:rFonts w:ascii="宋体" w:hAnsi="宋体" w:hint="eastAsia"/>
          <w:color w:val="000000" w:themeColor="text1"/>
          <w:sz w:val="24"/>
        </w:rPr>
        <w:t>北京国际工程咨询有限公司（北京市海淀区学院路</w:t>
      </w:r>
      <w:r w:rsidRPr="0067139E">
        <w:rPr>
          <w:rFonts w:ascii="宋体" w:hAnsi="宋体"/>
          <w:color w:val="000000" w:themeColor="text1"/>
          <w:sz w:val="24"/>
        </w:rPr>
        <w:t>30号科大天工大厦A座608室）。</w:t>
      </w:r>
    </w:p>
    <w:p w14:paraId="4DF90A05" w14:textId="3430F353" w:rsidR="00C97466" w:rsidRPr="0067139E" w:rsidRDefault="00C97466" w:rsidP="00C97466">
      <w:pPr>
        <w:spacing w:line="360" w:lineRule="auto"/>
        <w:rPr>
          <w:rFonts w:ascii="宋体" w:hAnsi="宋体"/>
          <w:color w:val="000000" w:themeColor="text1"/>
          <w:sz w:val="24"/>
        </w:rPr>
      </w:pPr>
      <w:r w:rsidRPr="0067139E">
        <w:rPr>
          <w:rFonts w:ascii="宋体" w:hAnsi="宋体"/>
          <w:b/>
          <w:color w:val="000000" w:themeColor="text1"/>
          <w:sz w:val="24"/>
          <w:szCs w:val="24"/>
        </w:rPr>
        <w:t>4．招标文件售价：</w:t>
      </w:r>
      <w:r w:rsidRPr="0067139E">
        <w:rPr>
          <w:rFonts w:ascii="宋体" w:hAnsi="宋体" w:hint="eastAsia"/>
          <w:color w:val="000000" w:themeColor="text1"/>
          <w:sz w:val="24"/>
        </w:rPr>
        <w:t>每本人民币</w:t>
      </w:r>
      <w:r w:rsidRPr="0067139E">
        <w:rPr>
          <w:rFonts w:ascii="宋体" w:hAnsi="宋体"/>
          <w:color w:val="000000" w:themeColor="text1"/>
          <w:sz w:val="24"/>
        </w:rPr>
        <w:t>200元</w:t>
      </w:r>
      <w:r w:rsidRPr="0067139E">
        <w:rPr>
          <w:rFonts w:ascii="宋体" w:hint="eastAsia"/>
          <w:color w:val="000000" w:themeColor="text1"/>
          <w:sz w:val="24"/>
        </w:rPr>
        <w:t>，</w:t>
      </w:r>
      <w:r w:rsidR="00A21CDE" w:rsidRPr="008B2BC1">
        <w:rPr>
          <w:rFonts w:ascii="宋体" w:hAnsi="宋体" w:hint="eastAsia"/>
          <w:b/>
          <w:color w:val="000000" w:themeColor="text1"/>
          <w:sz w:val="24"/>
        </w:rPr>
        <w:t>注：</w:t>
      </w:r>
      <w:r w:rsidR="00A21CDE" w:rsidRPr="008B2BC1">
        <w:rPr>
          <w:rFonts w:ascii="宋体" w:hAnsi="宋体"/>
          <w:color w:val="000000" w:themeColor="text1"/>
          <w:sz w:val="24"/>
        </w:rPr>
        <w:t>电子版标书免费下载地址：</w:t>
      </w:r>
      <w:hyperlink r:id="rId11" w:history="1">
        <w:r w:rsidR="00A21CDE" w:rsidRPr="008B2BC1">
          <w:rPr>
            <w:rStyle w:val="a3"/>
            <w:rFonts w:ascii="宋体" w:hAnsi="宋体"/>
            <w:color w:val="000000" w:themeColor="text1"/>
            <w:sz w:val="24"/>
          </w:rPr>
          <w:t>http://www.biecc.com.cn/fushulanmu/biaoshuxiazai</w:t>
        </w:r>
      </w:hyperlink>
      <w:r w:rsidRPr="0067139E">
        <w:rPr>
          <w:rFonts w:ascii="宋体" w:hAnsi="宋体" w:hint="eastAsia"/>
          <w:color w:val="000000" w:themeColor="text1"/>
          <w:sz w:val="24"/>
        </w:rPr>
        <w:t>。若汇款购买招标文件，请按下述我公司相关信息汇款，汇款单上应注明汇款用途，并</w:t>
      </w:r>
      <w:hyperlink r:id="rId12" w:history="1">
        <w:r w:rsidRPr="0067139E">
          <w:rPr>
            <w:rStyle w:val="a3"/>
            <w:rFonts w:hAnsi="宋体" w:hint="eastAsia"/>
            <w:color w:val="000000" w:themeColor="text1"/>
            <w:sz w:val="24"/>
          </w:rPr>
          <w:t>请将汇款底单及以下表格发邮件至</w:t>
        </w:r>
        <w:r w:rsidRPr="0067139E">
          <w:rPr>
            <w:rStyle w:val="a3"/>
            <w:rFonts w:hAnsi="宋体"/>
            <w:color w:val="000000" w:themeColor="text1"/>
            <w:sz w:val="24"/>
          </w:rPr>
          <w:t>jowena@163.com</w:t>
        </w:r>
      </w:hyperlink>
      <w:r w:rsidRPr="0067139E">
        <w:rPr>
          <w:rFonts w:ascii="宋体" w:hAnsi="宋体" w:hint="eastAsia"/>
          <w:color w:val="000000" w:themeColor="text1"/>
          <w:sz w:val="24"/>
        </w:rPr>
        <w:t>，邮件主题统一为：“</w:t>
      </w:r>
      <w:r w:rsidR="00FB4394" w:rsidRPr="0067139E">
        <w:rPr>
          <w:rFonts w:ascii="宋体" w:hAnsi="宋体"/>
          <w:color w:val="000000" w:themeColor="text1"/>
          <w:sz w:val="24"/>
        </w:rPr>
        <w:t>5728</w:t>
      </w:r>
      <w:r w:rsidRPr="0067139E">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AB302D" w:rsidRPr="0067139E" w14:paraId="6DAC00B7" w14:textId="77777777" w:rsidTr="00ED1B8A">
        <w:trPr>
          <w:trHeight w:val="472"/>
        </w:trPr>
        <w:tc>
          <w:tcPr>
            <w:tcW w:w="4276" w:type="dxa"/>
            <w:shd w:val="clear" w:color="auto" w:fill="auto"/>
            <w:vAlign w:val="center"/>
          </w:tcPr>
          <w:p w14:paraId="66023DC0" w14:textId="77777777" w:rsidR="00C97466" w:rsidRPr="0067139E" w:rsidRDefault="00C97466" w:rsidP="00ED1B8A">
            <w:pPr>
              <w:spacing w:line="360" w:lineRule="auto"/>
              <w:rPr>
                <w:rFonts w:ascii="宋体" w:hAnsi="宋体"/>
                <w:color w:val="000000" w:themeColor="text1"/>
                <w:sz w:val="24"/>
              </w:rPr>
            </w:pPr>
            <w:r w:rsidRPr="0067139E">
              <w:rPr>
                <w:rFonts w:ascii="宋体" w:hAnsi="宋体" w:hint="eastAsia"/>
                <w:color w:val="000000" w:themeColor="text1"/>
                <w:sz w:val="24"/>
              </w:rPr>
              <w:t>项目名称：</w:t>
            </w:r>
          </w:p>
        </w:tc>
        <w:tc>
          <w:tcPr>
            <w:tcW w:w="3260" w:type="dxa"/>
            <w:shd w:val="clear" w:color="auto" w:fill="auto"/>
            <w:vAlign w:val="center"/>
          </w:tcPr>
          <w:p w14:paraId="7F07EA14" w14:textId="77777777" w:rsidR="00C97466" w:rsidRPr="0067139E" w:rsidRDefault="00C97466" w:rsidP="00ED1B8A">
            <w:pPr>
              <w:spacing w:line="360" w:lineRule="auto"/>
              <w:rPr>
                <w:rFonts w:ascii="宋体" w:hAnsi="宋体"/>
                <w:color w:val="000000" w:themeColor="text1"/>
                <w:sz w:val="24"/>
              </w:rPr>
            </w:pPr>
          </w:p>
        </w:tc>
      </w:tr>
      <w:tr w:rsidR="00AB302D" w:rsidRPr="0067139E" w14:paraId="7EE52AC0" w14:textId="77777777" w:rsidTr="00ED1B8A">
        <w:trPr>
          <w:trHeight w:val="472"/>
        </w:trPr>
        <w:tc>
          <w:tcPr>
            <w:tcW w:w="4276" w:type="dxa"/>
            <w:shd w:val="clear" w:color="auto" w:fill="auto"/>
            <w:vAlign w:val="center"/>
          </w:tcPr>
          <w:p w14:paraId="7AA46BA1" w14:textId="77777777" w:rsidR="00C97466" w:rsidRPr="0067139E" w:rsidRDefault="00C97466" w:rsidP="00ED1B8A">
            <w:pPr>
              <w:spacing w:line="360" w:lineRule="auto"/>
              <w:rPr>
                <w:rFonts w:ascii="宋体" w:hAnsi="宋体"/>
                <w:color w:val="000000" w:themeColor="text1"/>
                <w:sz w:val="24"/>
              </w:rPr>
            </w:pPr>
            <w:r w:rsidRPr="0067139E">
              <w:rPr>
                <w:rFonts w:ascii="宋体" w:hAnsi="宋体" w:hint="eastAsia"/>
                <w:color w:val="000000" w:themeColor="text1"/>
                <w:sz w:val="24"/>
              </w:rPr>
              <w:t>项目编号：</w:t>
            </w:r>
          </w:p>
        </w:tc>
        <w:tc>
          <w:tcPr>
            <w:tcW w:w="3260" w:type="dxa"/>
            <w:shd w:val="clear" w:color="auto" w:fill="auto"/>
            <w:vAlign w:val="center"/>
          </w:tcPr>
          <w:p w14:paraId="10C20922" w14:textId="77777777" w:rsidR="00C97466" w:rsidRPr="0067139E" w:rsidRDefault="00C97466" w:rsidP="00ED1B8A">
            <w:pPr>
              <w:spacing w:line="360" w:lineRule="auto"/>
              <w:rPr>
                <w:rFonts w:ascii="宋体" w:hAnsi="宋体"/>
                <w:color w:val="000000" w:themeColor="text1"/>
                <w:sz w:val="24"/>
              </w:rPr>
            </w:pPr>
          </w:p>
        </w:tc>
      </w:tr>
      <w:tr w:rsidR="00AB302D" w:rsidRPr="0067139E" w14:paraId="09AC95E7" w14:textId="77777777" w:rsidTr="00ED1B8A">
        <w:trPr>
          <w:trHeight w:val="472"/>
        </w:trPr>
        <w:tc>
          <w:tcPr>
            <w:tcW w:w="4276" w:type="dxa"/>
            <w:shd w:val="clear" w:color="auto" w:fill="auto"/>
            <w:vAlign w:val="center"/>
          </w:tcPr>
          <w:p w14:paraId="38A5F9F1" w14:textId="77777777" w:rsidR="00C97466" w:rsidRPr="0067139E" w:rsidRDefault="00C97466" w:rsidP="00ED1B8A">
            <w:pPr>
              <w:spacing w:line="360" w:lineRule="auto"/>
              <w:rPr>
                <w:rFonts w:ascii="宋体" w:hAnsi="宋体"/>
                <w:color w:val="000000" w:themeColor="text1"/>
                <w:sz w:val="24"/>
              </w:rPr>
            </w:pPr>
            <w:r w:rsidRPr="0067139E">
              <w:rPr>
                <w:rFonts w:ascii="宋体" w:hAnsi="宋体" w:hint="eastAsia"/>
                <w:color w:val="000000" w:themeColor="text1"/>
                <w:sz w:val="24"/>
              </w:rPr>
              <w:t>包号（分包项目请具体填写所投包号）</w:t>
            </w:r>
          </w:p>
        </w:tc>
        <w:tc>
          <w:tcPr>
            <w:tcW w:w="3260" w:type="dxa"/>
            <w:shd w:val="clear" w:color="auto" w:fill="auto"/>
            <w:vAlign w:val="center"/>
          </w:tcPr>
          <w:p w14:paraId="5272657F" w14:textId="77777777" w:rsidR="00C97466" w:rsidRPr="0067139E" w:rsidRDefault="00C97466" w:rsidP="00ED1B8A">
            <w:pPr>
              <w:spacing w:line="360" w:lineRule="auto"/>
              <w:rPr>
                <w:rFonts w:ascii="宋体" w:hAnsi="宋体"/>
                <w:color w:val="000000" w:themeColor="text1"/>
                <w:sz w:val="24"/>
              </w:rPr>
            </w:pPr>
          </w:p>
        </w:tc>
      </w:tr>
      <w:tr w:rsidR="00AB302D" w:rsidRPr="0067139E" w14:paraId="360DA264" w14:textId="77777777" w:rsidTr="00ED1B8A">
        <w:trPr>
          <w:trHeight w:val="472"/>
        </w:trPr>
        <w:tc>
          <w:tcPr>
            <w:tcW w:w="4276" w:type="dxa"/>
            <w:shd w:val="clear" w:color="auto" w:fill="auto"/>
            <w:vAlign w:val="center"/>
          </w:tcPr>
          <w:p w14:paraId="3CFF6D73" w14:textId="77777777" w:rsidR="00C97466" w:rsidRPr="0067139E" w:rsidRDefault="00C97466" w:rsidP="00ED1B8A">
            <w:pPr>
              <w:spacing w:line="360" w:lineRule="auto"/>
              <w:rPr>
                <w:rFonts w:ascii="宋体" w:hAnsi="宋体"/>
                <w:color w:val="000000" w:themeColor="text1"/>
                <w:sz w:val="24"/>
              </w:rPr>
            </w:pPr>
            <w:r w:rsidRPr="0067139E">
              <w:rPr>
                <w:rFonts w:ascii="宋体" w:hAnsi="宋体" w:hint="eastAsia"/>
                <w:color w:val="000000" w:themeColor="text1"/>
                <w:sz w:val="24"/>
              </w:rPr>
              <w:t>投标人名称：</w:t>
            </w:r>
          </w:p>
        </w:tc>
        <w:tc>
          <w:tcPr>
            <w:tcW w:w="3260" w:type="dxa"/>
            <w:shd w:val="clear" w:color="auto" w:fill="auto"/>
            <w:vAlign w:val="center"/>
          </w:tcPr>
          <w:p w14:paraId="2E16A6E6" w14:textId="77777777" w:rsidR="00C97466" w:rsidRPr="0067139E" w:rsidRDefault="00C97466" w:rsidP="00ED1B8A">
            <w:pPr>
              <w:spacing w:line="360" w:lineRule="auto"/>
              <w:rPr>
                <w:rFonts w:ascii="宋体" w:hAnsi="宋体"/>
                <w:color w:val="000000" w:themeColor="text1"/>
                <w:sz w:val="24"/>
              </w:rPr>
            </w:pPr>
          </w:p>
        </w:tc>
      </w:tr>
      <w:tr w:rsidR="00AB302D" w:rsidRPr="0067139E" w14:paraId="2923C8AF" w14:textId="77777777" w:rsidTr="00ED1B8A">
        <w:trPr>
          <w:trHeight w:val="472"/>
        </w:trPr>
        <w:tc>
          <w:tcPr>
            <w:tcW w:w="4276" w:type="dxa"/>
            <w:shd w:val="clear" w:color="auto" w:fill="auto"/>
            <w:vAlign w:val="center"/>
          </w:tcPr>
          <w:p w14:paraId="441BB231" w14:textId="77777777" w:rsidR="00C97466" w:rsidRPr="0067139E" w:rsidRDefault="00C97466" w:rsidP="00ED1B8A">
            <w:pPr>
              <w:spacing w:line="360" w:lineRule="auto"/>
              <w:rPr>
                <w:rFonts w:ascii="宋体" w:hAnsi="宋体"/>
                <w:color w:val="000000" w:themeColor="text1"/>
                <w:sz w:val="24"/>
              </w:rPr>
            </w:pPr>
            <w:r w:rsidRPr="0067139E">
              <w:rPr>
                <w:rFonts w:ascii="宋体" w:hAnsi="宋体" w:hint="eastAsia"/>
                <w:color w:val="000000" w:themeColor="text1"/>
                <w:sz w:val="24"/>
              </w:rPr>
              <w:t>投标人纳税人识别号：</w:t>
            </w:r>
          </w:p>
        </w:tc>
        <w:tc>
          <w:tcPr>
            <w:tcW w:w="3260" w:type="dxa"/>
            <w:shd w:val="clear" w:color="auto" w:fill="auto"/>
            <w:vAlign w:val="center"/>
          </w:tcPr>
          <w:p w14:paraId="758FCFCC" w14:textId="77777777" w:rsidR="00C97466" w:rsidRPr="0067139E" w:rsidRDefault="00C97466" w:rsidP="00ED1B8A">
            <w:pPr>
              <w:spacing w:line="360" w:lineRule="auto"/>
              <w:rPr>
                <w:rFonts w:ascii="宋体" w:hAnsi="宋体"/>
                <w:color w:val="000000" w:themeColor="text1"/>
                <w:sz w:val="24"/>
              </w:rPr>
            </w:pPr>
          </w:p>
        </w:tc>
      </w:tr>
      <w:tr w:rsidR="00AB302D" w:rsidRPr="0067139E" w14:paraId="0B60AF4A" w14:textId="77777777" w:rsidTr="00ED1B8A">
        <w:trPr>
          <w:trHeight w:val="472"/>
        </w:trPr>
        <w:tc>
          <w:tcPr>
            <w:tcW w:w="4276" w:type="dxa"/>
            <w:shd w:val="clear" w:color="auto" w:fill="auto"/>
            <w:vAlign w:val="center"/>
          </w:tcPr>
          <w:p w14:paraId="5CD6B9EA" w14:textId="77777777" w:rsidR="00C97466" w:rsidRPr="0067139E" w:rsidRDefault="00C97466" w:rsidP="00ED1B8A">
            <w:pPr>
              <w:spacing w:line="360" w:lineRule="auto"/>
              <w:rPr>
                <w:rFonts w:ascii="宋体" w:hAnsi="宋体"/>
                <w:color w:val="000000" w:themeColor="text1"/>
                <w:sz w:val="24"/>
              </w:rPr>
            </w:pPr>
            <w:r w:rsidRPr="0067139E">
              <w:rPr>
                <w:rFonts w:ascii="宋体" w:hAnsi="宋体" w:hint="eastAsia"/>
                <w:color w:val="000000" w:themeColor="text1"/>
                <w:sz w:val="24"/>
              </w:rPr>
              <w:t>投标人地址：</w:t>
            </w:r>
          </w:p>
        </w:tc>
        <w:tc>
          <w:tcPr>
            <w:tcW w:w="3260" w:type="dxa"/>
            <w:shd w:val="clear" w:color="auto" w:fill="auto"/>
            <w:vAlign w:val="center"/>
          </w:tcPr>
          <w:p w14:paraId="34A725C4" w14:textId="77777777" w:rsidR="00C97466" w:rsidRPr="0067139E" w:rsidRDefault="00C97466" w:rsidP="00ED1B8A">
            <w:pPr>
              <w:spacing w:line="360" w:lineRule="auto"/>
              <w:rPr>
                <w:rFonts w:ascii="宋体" w:hAnsi="宋体"/>
                <w:color w:val="000000" w:themeColor="text1"/>
                <w:sz w:val="24"/>
              </w:rPr>
            </w:pPr>
          </w:p>
        </w:tc>
      </w:tr>
      <w:tr w:rsidR="00AB302D" w:rsidRPr="0067139E" w14:paraId="25D81403" w14:textId="77777777" w:rsidTr="00ED1B8A">
        <w:trPr>
          <w:trHeight w:val="472"/>
        </w:trPr>
        <w:tc>
          <w:tcPr>
            <w:tcW w:w="4276" w:type="dxa"/>
            <w:shd w:val="clear" w:color="auto" w:fill="auto"/>
            <w:vAlign w:val="center"/>
          </w:tcPr>
          <w:p w14:paraId="1731709E" w14:textId="77777777" w:rsidR="00C97466" w:rsidRPr="0067139E" w:rsidRDefault="00C97466" w:rsidP="00ED1B8A">
            <w:pPr>
              <w:spacing w:line="360" w:lineRule="auto"/>
              <w:rPr>
                <w:rFonts w:ascii="宋体" w:hAnsi="宋体"/>
                <w:color w:val="000000" w:themeColor="text1"/>
                <w:sz w:val="24"/>
              </w:rPr>
            </w:pPr>
            <w:r w:rsidRPr="0067139E">
              <w:rPr>
                <w:rFonts w:ascii="宋体" w:hAnsi="宋体" w:hint="eastAsia"/>
                <w:color w:val="000000" w:themeColor="text1"/>
                <w:sz w:val="24"/>
              </w:rPr>
              <w:t>联系人：</w:t>
            </w:r>
          </w:p>
        </w:tc>
        <w:tc>
          <w:tcPr>
            <w:tcW w:w="3260" w:type="dxa"/>
            <w:shd w:val="clear" w:color="auto" w:fill="auto"/>
            <w:vAlign w:val="center"/>
          </w:tcPr>
          <w:p w14:paraId="5EBA22DB" w14:textId="77777777" w:rsidR="00C97466" w:rsidRPr="0067139E" w:rsidRDefault="00C97466" w:rsidP="00ED1B8A">
            <w:pPr>
              <w:spacing w:line="360" w:lineRule="auto"/>
              <w:rPr>
                <w:rFonts w:ascii="宋体" w:hAnsi="宋体"/>
                <w:color w:val="000000" w:themeColor="text1"/>
                <w:sz w:val="24"/>
              </w:rPr>
            </w:pPr>
          </w:p>
        </w:tc>
      </w:tr>
      <w:tr w:rsidR="00AB302D" w:rsidRPr="0067139E" w14:paraId="15D01E22" w14:textId="77777777" w:rsidTr="00ED1B8A">
        <w:trPr>
          <w:trHeight w:val="472"/>
        </w:trPr>
        <w:tc>
          <w:tcPr>
            <w:tcW w:w="4276" w:type="dxa"/>
            <w:shd w:val="clear" w:color="auto" w:fill="auto"/>
            <w:vAlign w:val="center"/>
          </w:tcPr>
          <w:p w14:paraId="6D847281" w14:textId="77777777" w:rsidR="00C97466" w:rsidRPr="0067139E" w:rsidRDefault="00C97466" w:rsidP="00ED1B8A">
            <w:pPr>
              <w:spacing w:line="360" w:lineRule="auto"/>
              <w:rPr>
                <w:rFonts w:ascii="宋体" w:hAnsi="宋体"/>
                <w:color w:val="000000" w:themeColor="text1"/>
                <w:sz w:val="24"/>
              </w:rPr>
            </w:pPr>
            <w:r w:rsidRPr="0067139E">
              <w:rPr>
                <w:rFonts w:ascii="宋体" w:hAnsi="宋体" w:hint="eastAsia"/>
                <w:color w:val="000000" w:themeColor="text1"/>
                <w:sz w:val="24"/>
              </w:rPr>
              <w:t>联系电话：</w:t>
            </w:r>
          </w:p>
        </w:tc>
        <w:tc>
          <w:tcPr>
            <w:tcW w:w="3260" w:type="dxa"/>
            <w:shd w:val="clear" w:color="auto" w:fill="auto"/>
            <w:vAlign w:val="center"/>
          </w:tcPr>
          <w:p w14:paraId="0D29C0A4" w14:textId="77777777" w:rsidR="00C97466" w:rsidRPr="0067139E" w:rsidRDefault="00C97466" w:rsidP="00ED1B8A">
            <w:pPr>
              <w:spacing w:line="360" w:lineRule="auto"/>
              <w:rPr>
                <w:rFonts w:ascii="宋体" w:hAnsi="宋体"/>
                <w:color w:val="000000" w:themeColor="text1"/>
                <w:sz w:val="24"/>
              </w:rPr>
            </w:pPr>
          </w:p>
        </w:tc>
      </w:tr>
      <w:tr w:rsidR="00AB302D" w:rsidRPr="0067139E" w14:paraId="391ACD67" w14:textId="77777777" w:rsidTr="00ED1B8A">
        <w:trPr>
          <w:trHeight w:val="472"/>
        </w:trPr>
        <w:tc>
          <w:tcPr>
            <w:tcW w:w="4276" w:type="dxa"/>
            <w:shd w:val="clear" w:color="auto" w:fill="auto"/>
            <w:vAlign w:val="center"/>
          </w:tcPr>
          <w:p w14:paraId="6C20CDEC" w14:textId="77777777" w:rsidR="00C97466" w:rsidRPr="0067139E" w:rsidRDefault="00C97466" w:rsidP="00ED1B8A">
            <w:pPr>
              <w:spacing w:line="360" w:lineRule="auto"/>
              <w:rPr>
                <w:rFonts w:ascii="宋体" w:hAnsi="宋体"/>
                <w:color w:val="000000" w:themeColor="text1"/>
                <w:sz w:val="24"/>
              </w:rPr>
            </w:pPr>
            <w:r w:rsidRPr="0067139E">
              <w:rPr>
                <w:rFonts w:ascii="宋体" w:hAnsi="宋体" w:hint="eastAsia"/>
                <w:color w:val="000000" w:themeColor="text1"/>
                <w:sz w:val="24"/>
              </w:rPr>
              <w:t>传</w:t>
            </w:r>
            <w:r w:rsidRPr="0067139E">
              <w:rPr>
                <w:rFonts w:ascii="宋体" w:hAnsi="宋体"/>
                <w:color w:val="000000" w:themeColor="text1"/>
                <w:sz w:val="24"/>
              </w:rPr>
              <w:t xml:space="preserve">    </w:t>
            </w:r>
            <w:r w:rsidRPr="0067139E">
              <w:rPr>
                <w:rFonts w:ascii="宋体" w:hAnsi="宋体" w:hint="eastAsia"/>
                <w:color w:val="000000" w:themeColor="text1"/>
                <w:sz w:val="24"/>
              </w:rPr>
              <w:t>真：</w:t>
            </w:r>
          </w:p>
        </w:tc>
        <w:tc>
          <w:tcPr>
            <w:tcW w:w="3260" w:type="dxa"/>
            <w:shd w:val="clear" w:color="auto" w:fill="auto"/>
            <w:vAlign w:val="center"/>
          </w:tcPr>
          <w:p w14:paraId="4188D331" w14:textId="77777777" w:rsidR="00C97466" w:rsidRPr="0067139E" w:rsidRDefault="00C97466" w:rsidP="00ED1B8A">
            <w:pPr>
              <w:spacing w:line="360" w:lineRule="auto"/>
              <w:rPr>
                <w:rFonts w:ascii="宋体" w:hAnsi="宋体"/>
                <w:color w:val="000000" w:themeColor="text1"/>
                <w:sz w:val="24"/>
              </w:rPr>
            </w:pPr>
          </w:p>
        </w:tc>
      </w:tr>
      <w:tr w:rsidR="00AB302D" w:rsidRPr="0067139E" w14:paraId="3D689864" w14:textId="77777777" w:rsidTr="00ED1B8A">
        <w:trPr>
          <w:trHeight w:val="472"/>
        </w:trPr>
        <w:tc>
          <w:tcPr>
            <w:tcW w:w="4276" w:type="dxa"/>
            <w:shd w:val="clear" w:color="auto" w:fill="auto"/>
            <w:vAlign w:val="center"/>
          </w:tcPr>
          <w:p w14:paraId="5446B0A6" w14:textId="77777777" w:rsidR="00C97466" w:rsidRPr="0067139E" w:rsidRDefault="00C97466" w:rsidP="00ED1B8A">
            <w:pPr>
              <w:spacing w:line="360" w:lineRule="auto"/>
              <w:rPr>
                <w:rFonts w:ascii="宋体" w:hAnsi="宋体"/>
                <w:color w:val="000000" w:themeColor="text1"/>
                <w:sz w:val="24"/>
              </w:rPr>
            </w:pPr>
            <w:r w:rsidRPr="0067139E">
              <w:rPr>
                <w:rFonts w:ascii="宋体" w:hAnsi="宋体" w:hint="eastAsia"/>
                <w:color w:val="000000" w:themeColor="text1"/>
                <w:sz w:val="24"/>
              </w:rPr>
              <w:t>联系人邮箱：</w:t>
            </w:r>
          </w:p>
        </w:tc>
        <w:tc>
          <w:tcPr>
            <w:tcW w:w="3260" w:type="dxa"/>
            <w:shd w:val="clear" w:color="auto" w:fill="auto"/>
            <w:vAlign w:val="center"/>
          </w:tcPr>
          <w:p w14:paraId="36F3AE0A" w14:textId="77777777" w:rsidR="00C97466" w:rsidRPr="0067139E" w:rsidRDefault="00C97466" w:rsidP="00ED1B8A">
            <w:pPr>
              <w:spacing w:line="360" w:lineRule="auto"/>
              <w:rPr>
                <w:rFonts w:ascii="宋体" w:hAnsi="宋体"/>
                <w:color w:val="000000" w:themeColor="text1"/>
                <w:sz w:val="24"/>
              </w:rPr>
            </w:pPr>
          </w:p>
        </w:tc>
      </w:tr>
      <w:tr w:rsidR="00AB302D" w:rsidRPr="0067139E" w14:paraId="2E82D918" w14:textId="77777777" w:rsidTr="00ED1B8A">
        <w:trPr>
          <w:trHeight w:val="472"/>
        </w:trPr>
        <w:tc>
          <w:tcPr>
            <w:tcW w:w="4276" w:type="dxa"/>
            <w:shd w:val="clear" w:color="auto" w:fill="auto"/>
            <w:vAlign w:val="center"/>
          </w:tcPr>
          <w:p w14:paraId="70AAF73D" w14:textId="77777777" w:rsidR="00C97466" w:rsidRPr="0067139E" w:rsidRDefault="00C97466" w:rsidP="00ED1B8A">
            <w:pPr>
              <w:spacing w:line="360" w:lineRule="auto"/>
              <w:rPr>
                <w:rFonts w:ascii="宋体" w:hAnsi="宋体"/>
                <w:color w:val="000000" w:themeColor="text1"/>
                <w:sz w:val="24"/>
              </w:rPr>
            </w:pPr>
            <w:r w:rsidRPr="0067139E">
              <w:rPr>
                <w:rFonts w:ascii="宋体" w:hAnsi="宋体" w:hint="eastAsia"/>
                <w:color w:val="000000" w:themeColor="text1"/>
                <w:sz w:val="24"/>
              </w:rPr>
              <w:t>是否需要纸质招标文件</w:t>
            </w:r>
          </w:p>
        </w:tc>
        <w:tc>
          <w:tcPr>
            <w:tcW w:w="3260" w:type="dxa"/>
            <w:shd w:val="clear" w:color="auto" w:fill="auto"/>
            <w:vAlign w:val="center"/>
          </w:tcPr>
          <w:p w14:paraId="69DBC0DD" w14:textId="77777777" w:rsidR="00C97466" w:rsidRPr="0067139E" w:rsidRDefault="00C97466" w:rsidP="00ED1B8A">
            <w:pPr>
              <w:spacing w:line="360" w:lineRule="auto"/>
              <w:rPr>
                <w:rFonts w:ascii="宋体" w:hAnsi="宋体"/>
                <w:color w:val="000000" w:themeColor="text1"/>
                <w:sz w:val="24"/>
              </w:rPr>
            </w:pPr>
          </w:p>
        </w:tc>
      </w:tr>
    </w:tbl>
    <w:p w14:paraId="6CCF3C64" w14:textId="77777777" w:rsidR="00C97466" w:rsidRPr="0067139E" w:rsidRDefault="00C97466" w:rsidP="00C97466">
      <w:pPr>
        <w:spacing w:line="360" w:lineRule="auto"/>
        <w:ind w:leftChars="200" w:left="420" w:firstLineChars="200" w:firstLine="480"/>
        <w:rPr>
          <w:rFonts w:ascii="宋体" w:hAnsi="宋体"/>
          <w:color w:val="000000" w:themeColor="text1"/>
          <w:sz w:val="24"/>
          <w:szCs w:val="24"/>
        </w:rPr>
      </w:pPr>
      <w:r w:rsidRPr="0067139E">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67139E">
        <w:rPr>
          <w:rFonts w:ascii="宋体" w:hAnsi="宋体"/>
          <w:color w:val="000000" w:themeColor="text1"/>
          <w:sz w:val="24"/>
        </w:rPr>
        <w:lastRenderedPageBreak/>
        <w:t>50.00元人民币）。</w:t>
      </w:r>
      <w:r w:rsidRPr="0067139E">
        <w:rPr>
          <w:rFonts w:ascii="宋体" w:hint="eastAsia"/>
          <w:color w:val="000000" w:themeColor="text1"/>
          <w:sz w:val="24"/>
        </w:rPr>
        <w:t>招标文件售后不退。</w:t>
      </w:r>
    </w:p>
    <w:p w14:paraId="654CBDE3" w14:textId="688AFB11" w:rsidR="00C97466" w:rsidRPr="0067139E" w:rsidRDefault="00C97466" w:rsidP="00C97466">
      <w:pPr>
        <w:spacing w:line="360" w:lineRule="auto"/>
        <w:ind w:left="361" w:hangingChars="150" w:hanging="361"/>
        <w:rPr>
          <w:rFonts w:ascii="宋体" w:hAnsi="宋体"/>
          <w:color w:val="000000" w:themeColor="text1"/>
          <w:sz w:val="24"/>
          <w:szCs w:val="24"/>
        </w:rPr>
      </w:pPr>
      <w:r w:rsidRPr="0067139E">
        <w:rPr>
          <w:rFonts w:ascii="宋体" w:hAnsi="宋体"/>
          <w:b/>
          <w:color w:val="000000" w:themeColor="text1"/>
          <w:sz w:val="24"/>
          <w:szCs w:val="24"/>
        </w:rPr>
        <w:t>5．投标截止时间和开标时间：</w:t>
      </w:r>
      <w:r w:rsidR="00A21CDE" w:rsidRPr="008B2BC1">
        <w:rPr>
          <w:rFonts w:ascii="宋体" w:hAnsi="宋体"/>
          <w:color w:val="000000" w:themeColor="text1"/>
          <w:sz w:val="24"/>
          <w:szCs w:val="24"/>
        </w:rPr>
        <w:t>2018</w:t>
      </w:r>
      <w:r w:rsidR="00A21CDE" w:rsidRPr="008B2BC1">
        <w:rPr>
          <w:rFonts w:ascii="宋体" w:hAnsi="宋体" w:hint="eastAsia"/>
          <w:color w:val="000000" w:themeColor="text1"/>
          <w:sz w:val="24"/>
          <w:szCs w:val="24"/>
        </w:rPr>
        <w:t>年</w:t>
      </w:r>
      <w:r w:rsidR="00A21CDE" w:rsidRPr="008B2BC1">
        <w:rPr>
          <w:rFonts w:ascii="宋体" w:hAnsi="宋体"/>
          <w:color w:val="000000" w:themeColor="text1"/>
          <w:sz w:val="24"/>
          <w:szCs w:val="24"/>
        </w:rPr>
        <w:t>11</w:t>
      </w:r>
      <w:r w:rsidRPr="008B2BC1">
        <w:rPr>
          <w:rFonts w:ascii="宋体" w:hAnsi="宋体" w:hint="eastAsia"/>
          <w:color w:val="000000" w:themeColor="text1"/>
          <w:sz w:val="24"/>
          <w:szCs w:val="24"/>
        </w:rPr>
        <w:t>月</w:t>
      </w:r>
      <w:r w:rsidR="001308B1" w:rsidRPr="008B2BC1">
        <w:rPr>
          <w:rFonts w:ascii="宋体" w:hAnsi="宋体"/>
          <w:color w:val="000000" w:themeColor="text1"/>
          <w:sz w:val="24"/>
          <w:szCs w:val="24"/>
        </w:rPr>
        <w:t>13</w:t>
      </w:r>
      <w:r w:rsidR="00FB4394" w:rsidRPr="008B2BC1">
        <w:rPr>
          <w:rFonts w:ascii="宋体" w:hAnsi="宋体" w:hint="eastAsia"/>
          <w:color w:val="000000" w:themeColor="text1"/>
          <w:sz w:val="24"/>
          <w:szCs w:val="24"/>
        </w:rPr>
        <w:t>日上</w:t>
      </w:r>
      <w:r w:rsidRPr="008B2BC1">
        <w:rPr>
          <w:rFonts w:ascii="宋体" w:hAnsi="宋体" w:hint="eastAsia"/>
          <w:color w:val="000000" w:themeColor="text1"/>
          <w:sz w:val="24"/>
          <w:szCs w:val="24"/>
        </w:rPr>
        <w:t>午</w:t>
      </w:r>
      <w:r w:rsidR="00FB4394" w:rsidRPr="008B2BC1">
        <w:rPr>
          <w:rFonts w:ascii="宋体" w:hAnsi="宋体"/>
          <w:color w:val="000000" w:themeColor="text1"/>
          <w:sz w:val="24"/>
          <w:szCs w:val="24"/>
        </w:rPr>
        <w:t>9</w:t>
      </w:r>
      <w:r w:rsidRPr="008B2BC1">
        <w:rPr>
          <w:rFonts w:ascii="宋体" w:hAnsi="宋体"/>
          <w:color w:val="000000" w:themeColor="text1"/>
          <w:sz w:val="24"/>
          <w:szCs w:val="24"/>
        </w:rPr>
        <w:t>:</w:t>
      </w:r>
      <w:r w:rsidR="00822780" w:rsidRPr="008B2BC1">
        <w:rPr>
          <w:rFonts w:ascii="宋体" w:hAnsi="宋体"/>
          <w:color w:val="000000" w:themeColor="text1"/>
          <w:sz w:val="24"/>
          <w:szCs w:val="24"/>
        </w:rPr>
        <w:t>0</w:t>
      </w:r>
      <w:r w:rsidRPr="008B2BC1">
        <w:rPr>
          <w:rFonts w:ascii="宋体" w:hAnsi="宋体"/>
          <w:color w:val="000000" w:themeColor="text1"/>
          <w:sz w:val="24"/>
          <w:szCs w:val="24"/>
        </w:rPr>
        <w:t>0（北京时间）</w:t>
      </w:r>
      <w:r w:rsidRPr="0067139E">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4C1DAD84" w14:textId="77777777" w:rsidR="00C97466" w:rsidRPr="0067139E" w:rsidRDefault="00C97466" w:rsidP="00C97466">
      <w:pPr>
        <w:spacing w:line="360" w:lineRule="auto"/>
        <w:ind w:left="482" w:hangingChars="200" w:hanging="482"/>
        <w:rPr>
          <w:rFonts w:ascii="宋体" w:hAnsi="宋体"/>
          <w:color w:val="000000" w:themeColor="text1"/>
          <w:sz w:val="24"/>
          <w:szCs w:val="24"/>
          <w:u w:val="single"/>
        </w:rPr>
      </w:pPr>
      <w:r w:rsidRPr="0067139E">
        <w:rPr>
          <w:rFonts w:ascii="宋体" w:hAnsi="宋体"/>
          <w:b/>
          <w:color w:val="000000" w:themeColor="text1"/>
          <w:sz w:val="24"/>
          <w:szCs w:val="24"/>
        </w:rPr>
        <w:t xml:space="preserve">6. </w:t>
      </w:r>
      <w:r w:rsidRPr="0067139E">
        <w:rPr>
          <w:rFonts w:ascii="宋体" w:hAnsi="宋体" w:hint="eastAsia"/>
          <w:b/>
          <w:color w:val="000000" w:themeColor="text1"/>
          <w:sz w:val="24"/>
          <w:szCs w:val="24"/>
        </w:rPr>
        <w:t>开标地点：</w:t>
      </w:r>
      <w:r w:rsidRPr="0067139E">
        <w:rPr>
          <w:rFonts w:ascii="宋体" w:hAnsi="宋体" w:hint="eastAsia"/>
          <w:color w:val="000000" w:themeColor="text1"/>
          <w:sz w:val="24"/>
        </w:rPr>
        <w:t>北京市昌平区府学路</w:t>
      </w:r>
      <w:r w:rsidRPr="0067139E">
        <w:rPr>
          <w:rFonts w:ascii="宋体" w:hAnsi="宋体"/>
          <w:color w:val="000000" w:themeColor="text1"/>
          <w:sz w:val="24"/>
        </w:rPr>
        <w:t>18号中国石油大学（北京）主楼A座（校东门旁边）1222室</w:t>
      </w:r>
      <w:r w:rsidRPr="0067139E">
        <w:rPr>
          <w:rFonts w:ascii="宋体" w:hAnsi="宋体" w:hint="eastAsia"/>
          <w:color w:val="000000" w:themeColor="text1"/>
          <w:sz w:val="24"/>
          <w:szCs w:val="24"/>
        </w:rPr>
        <w:t>。根据委托方要求，如有变化，另行通知。</w:t>
      </w:r>
    </w:p>
    <w:p w14:paraId="29968B0E" w14:textId="09246966" w:rsidR="00C97466" w:rsidRPr="0067139E" w:rsidRDefault="00C97466" w:rsidP="00C97466">
      <w:pPr>
        <w:spacing w:line="360" w:lineRule="auto"/>
        <w:ind w:left="361" w:hangingChars="150" w:hanging="361"/>
        <w:rPr>
          <w:rFonts w:ascii="宋体" w:hAnsi="宋体"/>
          <w:color w:val="000000" w:themeColor="text1"/>
          <w:sz w:val="24"/>
        </w:rPr>
      </w:pPr>
      <w:r w:rsidRPr="0067139E">
        <w:rPr>
          <w:rFonts w:ascii="宋体" w:hAnsi="宋体"/>
          <w:b/>
          <w:color w:val="000000" w:themeColor="text1"/>
          <w:sz w:val="24"/>
          <w:szCs w:val="24"/>
        </w:rPr>
        <w:t xml:space="preserve">7. </w:t>
      </w:r>
      <w:r w:rsidRPr="0067139E">
        <w:rPr>
          <w:rFonts w:ascii="宋体" w:hAnsi="宋体" w:hint="eastAsia"/>
          <w:b/>
          <w:color w:val="000000" w:themeColor="text1"/>
          <w:sz w:val="24"/>
          <w:szCs w:val="24"/>
        </w:rPr>
        <w:t>其</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他：</w:t>
      </w:r>
      <w:r w:rsidRPr="0067139E">
        <w:rPr>
          <w:rFonts w:ascii="宋体" w:hAnsi="宋体" w:hint="eastAsia"/>
          <w:color w:val="000000" w:themeColor="text1"/>
          <w:sz w:val="24"/>
        </w:rPr>
        <w:t>投标人应对招标文件“</w:t>
      </w:r>
      <w:r w:rsidRPr="0067139E">
        <w:rPr>
          <w:rFonts w:ascii="宋体" w:hAnsi="宋体" w:hint="eastAsia"/>
          <w:color w:val="000000" w:themeColor="text1"/>
          <w:sz w:val="24"/>
          <w:szCs w:val="24"/>
        </w:rPr>
        <w:t>第七章</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货物需求及技术需求</w:t>
      </w:r>
      <w:r w:rsidRPr="0067139E">
        <w:rPr>
          <w:rFonts w:ascii="宋体" w:hAnsi="宋体" w:hint="eastAsia"/>
          <w:color w:val="000000" w:themeColor="text1"/>
          <w:sz w:val="24"/>
        </w:rPr>
        <w:t>”中的</w:t>
      </w:r>
      <w:r w:rsidRPr="0067139E">
        <w:rPr>
          <w:rFonts w:ascii="宋体" w:hint="eastAsia"/>
          <w:color w:val="000000" w:themeColor="text1"/>
          <w:sz w:val="24"/>
        </w:rPr>
        <w:t>所有内容进行投标，</w:t>
      </w:r>
      <w:r w:rsidRPr="0067139E">
        <w:rPr>
          <w:rFonts w:ascii="宋体" w:hAnsi="宋体" w:hint="eastAsia"/>
          <w:color w:val="000000" w:themeColor="text1"/>
          <w:sz w:val="24"/>
        </w:rPr>
        <w:t>不得将</w:t>
      </w:r>
      <w:r w:rsidR="005533D4" w:rsidRPr="0067139E">
        <w:rPr>
          <w:rFonts w:ascii="宋体" w:hAnsi="宋体" w:hint="eastAsia"/>
          <w:color w:val="000000" w:themeColor="text1"/>
          <w:sz w:val="24"/>
        </w:rPr>
        <w:t>其</w:t>
      </w:r>
      <w:r w:rsidRPr="0067139E">
        <w:rPr>
          <w:rFonts w:ascii="宋体" w:hAnsi="宋体" w:hint="eastAsia"/>
          <w:color w:val="000000" w:themeColor="text1"/>
          <w:sz w:val="24"/>
        </w:rPr>
        <w:t>中的内容拆开投标，否则其投标将被拒绝。</w:t>
      </w:r>
    </w:p>
    <w:p w14:paraId="0F61535C" w14:textId="77777777" w:rsidR="00C97466" w:rsidRPr="0067139E" w:rsidRDefault="00C97466" w:rsidP="00C97466">
      <w:pPr>
        <w:spacing w:line="360" w:lineRule="auto"/>
        <w:outlineLvl w:val="0"/>
        <w:rPr>
          <w:rFonts w:ascii="宋体" w:hAnsi="宋体"/>
          <w:b/>
          <w:color w:val="000000" w:themeColor="text1"/>
          <w:sz w:val="24"/>
          <w:szCs w:val="24"/>
        </w:rPr>
      </w:pPr>
      <w:r w:rsidRPr="0067139E">
        <w:rPr>
          <w:rFonts w:ascii="宋体" w:hAnsi="宋体" w:hint="eastAsia"/>
          <w:b/>
          <w:color w:val="000000" w:themeColor="text1"/>
          <w:sz w:val="24"/>
          <w:szCs w:val="24"/>
        </w:rPr>
        <w:t>采购人：中国石油大学（北京）</w:t>
      </w:r>
    </w:p>
    <w:p w14:paraId="23C79789" w14:textId="77777777" w:rsidR="00C97466" w:rsidRPr="0067139E" w:rsidRDefault="00C97466" w:rsidP="00C97466">
      <w:pPr>
        <w:spacing w:line="360" w:lineRule="auto"/>
        <w:outlineLvl w:val="0"/>
        <w:rPr>
          <w:rFonts w:ascii="宋体" w:hAnsi="宋体"/>
          <w:color w:val="000000" w:themeColor="text1"/>
          <w:sz w:val="24"/>
          <w:szCs w:val="24"/>
        </w:rPr>
      </w:pPr>
      <w:r w:rsidRPr="0067139E">
        <w:rPr>
          <w:rFonts w:ascii="宋体" w:hAnsi="宋体" w:hint="eastAsia"/>
          <w:color w:val="000000" w:themeColor="text1"/>
          <w:sz w:val="24"/>
          <w:szCs w:val="24"/>
        </w:rPr>
        <w:t>地</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址：北京市昌平区府学路</w:t>
      </w:r>
      <w:r w:rsidRPr="0067139E">
        <w:rPr>
          <w:rFonts w:ascii="宋体" w:hAnsi="宋体"/>
          <w:color w:val="000000" w:themeColor="text1"/>
          <w:sz w:val="24"/>
          <w:szCs w:val="24"/>
        </w:rPr>
        <w:t>18号</w:t>
      </w:r>
    </w:p>
    <w:p w14:paraId="3B0D3591"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联系方式：</w:t>
      </w:r>
      <w:r w:rsidRPr="0067139E">
        <w:rPr>
          <w:rFonts w:ascii="宋体" w:hAnsi="宋体"/>
          <w:color w:val="000000" w:themeColor="text1"/>
          <w:sz w:val="24"/>
          <w:szCs w:val="24"/>
        </w:rPr>
        <w:t>89733226</w:t>
      </w:r>
    </w:p>
    <w:p w14:paraId="04CCCA81" w14:textId="77777777" w:rsidR="00C97466" w:rsidRPr="0067139E" w:rsidRDefault="00C97466" w:rsidP="00C97466">
      <w:pPr>
        <w:spacing w:line="360" w:lineRule="auto"/>
        <w:outlineLvl w:val="0"/>
        <w:rPr>
          <w:rFonts w:ascii="宋体" w:hAnsi="宋体"/>
          <w:b/>
          <w:color w:val="000000" w:themeColor="text1"/>
          <w:sz w:val="24"/>
          <w:szCs w:val="24"/>
        </w:rPr>
      </w:pPr>
      <w:r w:rsidRPr="0067139E">
        <w:rPr>
          <w:rFonts w:ascii="宋体" w:hAnsi="宋体" w:hint="eastAsia"/>
          <w:b/>
          <w:color w:val="000000" w:themeColor="text1"/>
          <w:sz w:val="24"/>
          <w:szCs w:val="24"/>
        </w:rPr>
        <w:t>招标代理机构：北京国际工程咨询有限公司</w:t>
      </w:r>
    </w:p>
    <w:p w14:paraId="3F816DA3" w14:textId="77777777" w:rsidR="00C97466" w:rsidRPr="0067139E" w:rsidRDefault="00C97466" w:rsidP="00C97466">
      <w:pPr>
        <w:spacing w:line="360" w:lineRule="auto"/>
        <w:outlineLvl w:val="0"/>
        <w:rPr>
          <w:rFonts w:ascii="宋体" w:hAnsi="宋体"/>
          <w:color w:val="000000" w:themeColor="text1"/>
          <w:sz w:val="24"/>
          <w:szCs w:val="24"/>
        </w:rPr>
      </w:pPr>
      <w:r w:rsidRPr="0067139E">
        <w:rPr>
          <w:rFonts w:ascii="宋体" w:hAnsi="宋体" w:hint="eastAsia"/>
          <w:color w:val="000000" w:themeColor="text1"/>
          <w:sz w:val="24"/>
          <w:szCs w:val="24"/>
        </w:rPr>
        <w:t>地</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址：海淀区学院路</w:t>
      </w:r>
      <w:r w:rsidRPr="0067139E">
        <w:rPr>
          <w:rFonts w:ascii="宋体" w:hAnsi="宋体"/>
          <w:color w:val="000000" w:themeColor="text1"/>
          <w:sz w:val="24"/>
          <w:szCs w:val="24"/>
        </w:rPr>
        <w:t>30号科大天工大厦A座611房间</w:t>
      </w:r>
    </w:p>
    <w:p w14:paraId="6357D796"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开户行：</w:t>
      </w:r>
      <w:r w:rsidRPr="0067139E">
        <w:rPr>
          <w:rFonts w:ascii="宋体" w:hAnsi="宋体" w:hint="eastAsia"/>
          <w:color w:val="000000" w:themeColor="text1"/>
          <w:sz w:val="24"/>
        </w:rPr>
        <w:t>华夏银行北京学院路支行</w:t>
      </w:r>
    </w:p>
    <w:p w14:paraId="3BF6795F"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帐</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号：</w:t>
      </w:r>
      <w:r w:rsidRPr="0067139E">
        <w:rPr>
          <w:rFonts w:ascii="宋体" w:hAnsi="宋体"/>
          <w:color w:val="000000" w:themeColor="text1"/>
          <w:sz w:val="24"/>
        </w:rPr>
        <w:t>10242000000002546</w:t>
      </w:r>
    </w:p>
    <w:p w14:paraId="799B1038"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联系人：张昕昕</w:t>
      </w:r>
      <w:r w:rsidRPr="0067139E">
        <w:rPr>
          <w:rFonts w:ascii="宋体" w:hAnsi="宋体"/>
          <w:color w:val="000000" w:themeColor="text1"/>
          <w:sz w:val="24"/>
          <w:szCs w:val="24"/>
        </w:rPr>
        <w:t xml:space="preserve">  </w:t>
      </w:r>
    </w:p>
    <w:p w14:paraId="4CCA24F6"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电</w:t>
      </w:r>
      <w:r w:rsidRPr="0067139E">
        <w:rPr>
          <w:rFonts w:ascii="宋体" w:hAnsi="宋体"/>
          <w:color w:val="000000" w:themeColor="text1"/>
          <w:sz w:val="24"/>
          <w:szCs w:val="24"/>
        </w:rPr>
        <w:t xml:space="preserve">  话：82376700    </w:t>
      </w:r>
    </w:p>
    <w:p w14:paraId="01F8CB83"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传</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真：</w:t>
      </w:r>
      <w:r w:rsidRPr="0067139E">
        <w:rPr>
          <w:rFonts w:ascii="宋体" w:hAnsi="宋体"/>
          <w:color w:val="000000" w:themeColor="text1"/>
          <w:sz w:val="24"/>
          <w:szCs w:val="24"/>
        </w:rPr>
        <w:t>82370881</w:t>
      </w:r>
    </w:p>
    <w:p w14:paraId="40A40169"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电子邮件：</w:t>
      </w:r>
      <w:hyperlink r:id="rId13" w:history="1">
        <w:r w:rsidRPr="0067139E">
          <w:rPr>
            <w:color w:val="000000" w:themeColor="text1"/>
          </w:rPr>
          <w:t>jowena@163.com</w:t>
        </w:r>
      </w:hyperlink>
    </w:p>
    <w:p w14:paraId="6ED6E20D" w14:textId="77777777" w:rsidR="00C97466" w:rsidRPr="0067139E" w:rsidRDefault="00C97466" w:rsidP="00C97466">
      <w:pPr>
        <w:rPr>
          <w:rFonts w:ascii="宋体" w:hAnsi="宋体"/>
          <w:b/>
          <w:color w:val="000000" w:themeColor="text1"/>
          <w:sz w:val="24"/>
          <w:szCs w:val="24"/>
        </w:rPr>
      </w:pPr>
    </w:p>
    <w:p w14:paraId="44AAF373" w14:textId="77777777" w:rsidR="00C97466" w:rsidRPr="0067139E" w:rsidRDefault="00C97466" w:rsidP="00C97466">
      <w:pPr>
        <w:rPr>
          <w:rFonts w:ascii="宋体" w:hAnsi="宋体"/>
          <w:b/>
          <w:color w:val="000000" w:themeColor="text1"/>
          <w:sz w:val="24"/>
          <w:szCs w:val="24"/>
        </w:rPr>
      </w:pPr>
    </w:p>
    <w:p w14:paraId="6D4A5DD0" w14:textId="77777777" w:rsidR="00C97466" w:rsidRPr="0067139E" w:rsidRDefault="00C97466" w:rsidP="00C97466">
      <w:pPr>
        <w:rPr>
          <w:rFonts w:ascii="宋体" w:hAnsi="宋体"/>
          <w:b/>
          <w:color w:val="000000" w:themeColor="text1"/>
          <w:sz w:val="24"/>
          <w:szCs w:val="24"/>
        </w:rPr>
      </w:pPr>
    </w:p>
    <w:p w14:paraId="58FDE900" w14:textId="77777777" w:rsidR="00C97466" w:rsidRPr="0067139E" w:rsidRDefault="00C97466" w:rsidP="00C97466">
      <w:pPr>
        <w:rPr>
          <w:rFonts w:ascii="宋体" w:hAnsi="宋体"/>
          <w:b/>
          <w:color w:val="000000" w:themeColor="text1"/>
          <w:sz w:val="24"/>
          <w:szCs w:val="24"/>
        </w:rPr>
      </w:pPr>
    </w:p>
    <w:p w14:paraId="1FE08955" w14:textId="77777777" w:rsidR="00C97466" w:rsidRPr="0067139E" w:rsidRDefault="00C97466" w:rsidP="00C97466">
      <w:pPr>
        <w:rPr>
          <w:rFonts w:ascii="宋体" w:hAnsi="宋体"/>
          <w:b/>
          <w:color w:val="000000" w:themeColor="text1"/>
          <w:sz w:val="24"/>
          <w:szCs w:val="24"/>
        </w:rPr>
      </w:pPr>
    </w:p>
    <w:p w14:paraId="04013DAD" w14:textId="77777777" w:rsidR="00C97466" w:rsidRPr="0067139E" w:rsidRDefault="00C97466" w:rsidP="00C97466">
      <w:pPr>
        <w:rPr>
          <w:rFonts w:ascii="宋体" w:hAnsi="宋体"/>
          <w:b/>
          <w:color w:val="000000" w:themeColor="text1"/>
          <w:sz w:val="24"/>
          <w:szCs w:val="24"/>
        </w:rPr>
      </w:pPr>
    </w:p>
    <w:p w14:paraId="3EA7C760" w14:textId="77777777" w:rsidR="00C97466" w:rsidRPr="0067139E" w:rsidRDefault="00C97466" w:rsidP="00C97466">
      <w:pPr>
        <w:rPr>
          <w:rFonts w:ascii="宋体" w:hAnsi="宋体"/>
          <w:b/>
          <w:color w:val="000000" w:themeColor="text1"/>
          <w:sz w:val="24"/>
          <w:szCs w:val="24"/>
        </w:rPr>
      </w:pPr>
    </w:p>
    <w:p w14:paraId="45988A30" w14:textId="77777777" w:rsidR="00C97466" w:rsidRPr="0067139E" w:rsidRDefault="00C97466" w:rsidP="00C97466">
      <w:pPr>
        <w:rPr>
          <w:rFonts w:ascii="宋体" w:hAnsi="宋体"/>
          <w:b/>
          <w:color w:val="000000" w:themeColor="text1"/>
          <w:sz w:val="24"/>
          <w:szCs w:val="24"/>
        </w:rPr>
      </w:pPr>
    </w:p>
    <w:p w14:paraId="07FA24E3" w14:textId="77777777" w:rsidR="00C97466" w:rsidRPr="0067139E" w:rsidRDefault="00C97466" w:rsidP="00C97466">
      <w:pPr>
        <w:rPr>
          <w:rFonts w:ascii="宋体" w:hAnsi="宋体"/>
          <w:b/>
          <w:color w:val="000000" w:themeColor="text1"/>
          <w:sz w:val="24"/>
          <w:szCs w:val="24"/>
        </w:rPr>
      </w:pPr>
    </w:p>
    <w:p w14:paraId="2265DCF4" w14:textId="77777777" w:rsidR="00C97466" w:rsidRPr="0067139E" w:rsidRDefault="00C97466" w:rsidP="00C97466">
      <w:pPr>
        <w:rPr>
          <w:rFonts w:ascii="宋体" w:hAnsi="宋体"/>
          <w:b/>
          <w:color w:val="000000" w:themeColor="text1"/>
          <w:sz w:val="24"/>
          <w:szCs w:val="24"/>
        </w:rPr>
      </w:pPr>
    </w:p>
    <w:p w14:paraId="38DA30DE" w14:textId="77777777" w:rsidR="00C97466" w:rsidRPr="0067139E" w:rsidRDefault="00C97466" w:rsidP="00C97466">
      <w:pPr>
        <w:rPr>
          <w:rFonts w:ascii="宋体" w:hAnsi="宋体"/>
          <w:b/>
          <w:color w:val="000000" w:themeColor="text1"/>
          <w:sz w:val="24"/>
          <w:szCs w:val="24"/>
        </w:rPr>
      </w:pPr>
    </w:p>
    <w:p w14:paraId="25917F47" w14:textId="77777777" w:rsidR="00C97466" w:rsidRPr="0067139E" w:rsidRDefault="00C97466" w:rsidP="00C97466">
      <w:pPr>
        <w:rPr>
          <w:rFonts w:ascii="宋体" w:hAnsi="宋体"/>
          <w:b/>
          <w:color w:val="000000" w:themeColor="text1"/>
          <w:sz w:val="24"/>
          <w:szCs w:val="24"/>
        </w:rPr>
      </w:pPr>
    </w:p>
    <w:p w14:paraId="59CC9D55" w14:textId="77777777" w:rsidR="00C97466" w:rsidRPr="0067139E" w:rsidRDefault="00C97466" w:rsidP="00C97466">
      <w:pPr>
        <w:rPr>
          <w:rFonts w:ascii="宋体" w:hAnsi="宋体"/>
          <w:b/>
          <w:color w:val="000000" w:themeColor="text1"/>
          <w:sz w:val="24"/>
          <w:szCs w:val="24"/>
        </w:rPr>
      </w:pPr>
    </w:p>
    <w:p w14:paraId="19BCBE37" w14:textId="77777777" w:rsidR="00C97466" w:rsidRPr="0067139E" w:rsidRDefault="00C97466" w:rsidP="00C97466">
      <w:pPr>
        <w:rPr>
          <w:rFonts w:ascii="宋体" w:hAnsi="宋体"/>
          <w:b/>
          <w:color w:val="000000" w:themeColor="text1"/>
          <w:sz w:val="24"/>
          <w:szCs w:val="24"/>
        </w:rPr>
      </w:pPr>
    </w:p>
    <w:p w14:paraId="78DA12E0" w14:textId="77777777" w:rsidR="00C97466" w:rsidRPr="0067139E" w:rsidRDefault="00C97466" w:rsidP="00C97466">
      <w:pPr>
        <w:pStyle w:val="2"/>
        <w:jc w:val="center"/>
        <w:rPr>
          <w:rFonts w:ascii="宋体" w:eastAsia="宋体" w:hAnsi="宋体"/>
          <w:color w:val="000000" w:themeColor="text1"/>
          <w:sz w:val="24"/>
          <w:szCs w:val="24"/>
        </w:rPr>
      </w:pPr>
      <w:bookmarkStart w:id="2" w:name="_Toc73427776"/>
      <w:bookmarkStart w:id="3" w:name="_Toc87063334"/>
      <w:r w:rsidRPr="0067139E">
        <w:rPr>
          <w:rFonts w:ascii="宋体" w:eastAsia="宋体" w:hAnsi="宋体" w:hint="eastAsia"/>
          <w:color w:val="000000" w:themeColor="text1"/>
          <w:sz w:val="24"/>
          <w:szCs w:val="24"/>
        </w:rPr>
        <w:lastRenderedPageBreak/>
        <w:t>第二章</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投标资料表</w:t>
      </w:r>
      <w:bookmarkEnd w:id="2"/>
      <w:bookmarkEnd w:id="3"/>
    </w:p>
    <w:p w14:paraId="611325D7" w14:textId="77777777" w:rsidR="00C97466" w:rsidRPr="0067139E" w:rsidRDefault="00C97466" w:rsidP="00C97466">
      <w:pPr>
        <w:rPr>
          <w:rFonts w:ascii="宋体" w:hAnsi="宋体"/>
          <w:color w:val="000000" w:themeColor="text1"/>
          <w:sz w:val="24"/>
          <w:szCs w:val="24"/>
        </w:rPr>
      </w:pPr>
      <w:r w:rsidRPr="0067139E">
        <w:rPr>
          <w:rFonts w:ascii="宋体" w:hAnsi="宋体"/>
          <w:color w:val="000000" w:themeColor="text1"/>
          <w:sz w:val="24"/>
          <w:szCs w:val="24"/>
        </w:rPr>
        <w:t xml:space="preserve">    本表关于要采购的货物的具体资料是对投标人须知的具体补充和修改，如有矛盾，应以本资料表为准。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AB302D" w:rsidRPr="0067139E" w14:paraId="17EB5146" w14:textId="77777777" w:rsidTr="00ED1B8A">
        <w:trPr>
          <w:trHeight w:val="411"/>
        </w:trPr>
        <w:tc>
          <w:tcPr>
            <w:tcW w:w="1288" w:type="dxa"/>
            <w:vAlign w:val="center"/>
          </w:tcPr>
          <w:p w14:paraId="369F9CB9" w14:textId="77777777" w:rsidR="00C97466" w:rsidRPr="0067139E" w:rsidRDefault="00C97466" w:rsidP="00ED1B8A">
            <w:pPr>
              <w:jc w:val="center"/>
              <w:rPr>
                <w:rFonts w:ascii="宋体" w:hAnsi="宋体"/>
                <w:color w:val="000000" w:themeColor="text1"/>
                <w:sz w:val="24"/>
                <w:szCs w:val="24"/>
              </w:rPr>
            </w:pPr>
            <w:r w:rsidRPr="0067139E">
              <w:rPr>
                <w:rFonts w:ascii="宋体" w:hAnsi="宋体" w:hint="eastAsia"/>
                <w:color w:val="000000" w:themeColor="text1"/>
                <w:sz w:val="24"/>
                <w:szCs w:val="24"/>
              </w:rPr>
              <w:t>条款号</w:t>
            </w:r>
          </w:p>
        </w:tc>
        <w:tc>
          <w:tcPr>
            <w:tcW w:w="7020" w:type="dxa"/>
            <w:vAlign w:val="center"/>
          </w:tcPr>
          <w:p w14:paraId="244C231A" w14:textId="77777777" w:rsidR="00C97466" w:rsidRPr="0067139E" w:rsidRDefault="00C97466" w:rsidP="00ED1B8A">
            <w:pPr>
              <w:ind w:firstLineChars="1000" w:firstLine="2409"/>
              <w:rPr>
                <w:rFonts w:ascii="宋体" w:hAnsi="宋体"/>
                <w:b/>
                <w:color w:val="000000" w:themeColor="text1"/>
                <w:sz w:val="24"/>
                <w:szCs w:val="24"/>
              </w:rPr>
            </w:pPr>
            <w:r w:rsidRPr="0067139E">
              <w:rPr>
                <w:rFonts w:ascii="宋体" w:hAnsi="宋体" w:hint="eastAsia"/>
                <w:b/>
                <w:color w:val="000000" w:themeColor="text1"/>
                <w:sz w:val="24"/>
                <w:szCs w:val="24"/>
              </w:rPr>
              <w:t>内</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容</w:t>
            </w:r>
          </w:p>
        </w:tc>
      </w:tr>
      <w:tr w:rsidR="00AB302D" w:rsidRPr="0067139E" w14:paraId="559EFB34" w14:textId="77777777" w:rsidTr="00ED1B8A">
        <w:trPr>
          <w:cantSplit/>
          <w:trHeight w:val="446"/>
        </w:trPr>
        <w:tc>
          <w:tcPr>
            <w:tcW w:w="8308" w:type="dxa"/>
            <w:gridSpan w:val="2"/>
            <w:vAlign w:val="center"/>
          </w:tcPr>
          <w:p w14:paraId="3999A014" w14:textId="77777777" w:rsidR="00C97466" w:rsidRPr="0067139E" w:rsidRDefault="00C97466" w:rsidP="00ED1B8A">
            <w:pPr>
              <w:jc w:val="center"/>
              <w:rPr>
                <w:rFonts w:ascii="宋体" w:hAnsi="宋体"/>
                <w:b/>
                <w:color w:val="000000" w:themeColor="text1"/>
                <w:sz w:val="24"/>
                <w:szCs w:val="24"/>
              </w:rPr>
            </w:pPr>
            <w:r w:rsidRPr="0067139E">
              <w:rPr>
                <w:rFonts w:ascii="宋体" w:hAnsi="宋体" w:hint="eastAsia"/>
                <w:b/>
                <w:color w:val="000000" w:themeColor="text1"/>
                <w:sz w:val="24"/>
                <w:szCs w:val="24"/>
              </w:rPr>
              <w:t>说</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明</w:t>
            </w:r>
          </w:p>
        </w:tc>
      </w:tr>
      <w:tr w:rsidR="00AB302D" w:rsidRPr="0067139E" w14:paraId="267EF6CF" w14:textId="77777777" w:rsidTr="00ED1B8A">
        <w:trPr>
          <w:trHeight w:val="452"/>
        </w:trPr>
        <w:tc>
          <w:tcPr>
            <w:tcW w:w="1288" w:type="dxa"/>
            <w:vAlign w:val="center"/>
          </w:tcPr>
          <w:p w14:paraId="4F17CEDC"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1.1</w:t>
            </w:r>
          </w:p>
        </w:tc>
        <w:tc>
          <w:tcPr>
            <w:tcW w:w="7020" w:type="dxa"/>
            <w:vAlign w:val="center"/>
          </w:tcPr>
          <w:p w14:paraId="5F67A703" w14:textId="77777777" w:rsidR="00C97466" w:rsidRPr="0067139E" w:rsidRDefault="00C97466" w:rsidP="00ED1B8A">
            <w:pPr>
              <w:jc w:val="left"/>
              <w:rPr>
                <w:rFonts w:ascii="宋体" w:hAnsi="宋体"/>
                <w:color w:val="000000" w:themeColor="text1"/>
                <w:sz w:val="24"/>
                <w:szCs w:val="24"/>
                <w:u w:val="single"/>
              </w:rPr>
            </w:pPr>
            <w:r w:rsidRPr="0067139E">
              <w:rPr>
                <w:rFonts w:ascii="宋体" w:hAnsi="宋体" w:hint="eastAsia"/>
                <w:color w:val="000000" w:themeColor="text1"/>
                <w:sz w:val="24"/>
                <w:szCs w:val="24"/>
              </w:rPr>
              <w:t>业主名称：中国石油大学（北京）</w:t>
            </w:r>
          </w:p>
        </w:tc>
      </w:tr>
      <w:tr w:rsidR="00AB302D" w:rsidRPr="0067139E" w14:paraId="180B505C" w14:textId="77777777" w:rsidTr="00ED1B8A">
        <w:trPr>
          <w:trHeight w:val="458"/>
        </w:trPr>
        <w:tc>
          <w:tcPr>
            <w:tcW w:w="1288" w:type="dxa"/>
            <w:vAlign w:val="center"/>
          </w:tcPr>
          <w:p w14:paraId="6FCF1912"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7.1</w:t>
            </w:r>
          </w:p>
        </w:tc>
        <w:tc>
          <w:tcPr>
            <w:tcW w:w="7020" w:type="dxa"/>
            <w:vAlign w:val="center"/>
          </w:tcPr>
          <w:p w14:paraId="7701B861" w14:textId="77777777" w:rsidR="00C97466" w:rsidRPr="0067139E" w:rsidRDefault="00C97466" w:rsidP="00ED1B8A">
            <w:pPr>
              <w:jc w:val="left"/>
              <w:rPr>
                <w:rFonts w:ascii="宋体" w:hAnsi="宋体"/>
                <w:color w:val="000000" w:themeColor="text1"/>
                <w:sz w:val="24"/>
                <w:szCs w:val="24"/>
              </w:rPr>
            </w:pPr>
            <w:r w:rsidRPr="0067139E">
              <w:rPr>
                <w:rFonts w:ascii="宋体" w:hAnsi="宋体" w:hint="eastAsia"/>
                <w:color w:val="000000" w:themeColor="text1"/>
                <w:sz w:val="24"/>
                <w:szCs w:val="24"/>
              </w:rPr>
              <w:t>投标语言：</w:t>
            </w:r>
            <w:r w:rsidRPr="0067139E">
              <w:rPr>
                <w:rFonts w:ascii="宋体" w:hAnsi="宋体"/>
                <w:color w:val="000000" w:themeColor="text1"/>
                <w:sz w:val="24"/>
                <w:szCs w:val="24"/>
                <w:u w:val="single"/>
              </w:rPr>
              <w:t xml:space="preserve">  中文  </w:t>
            </w:r>
          </w:p>
        </w:tc>
      </w:tr>
      <w:tr w:rsidR="00AB302D" w:rsidRPr="0067139E" w14:paraId="4F500C65" w14:textId="77777777" w:rsidTr="00ED1B8A">
        <w:trPr>
          <w:cantSplit/>
          <w:trHeight w:val="450"/>
        </w:trPr>
        <w:tc>
          <w:tcPr>
            <w:tcW w:w="8308" w:type="dxa"/>
            <w:gridSpan w:val="2"/>
            <w:vAlign w:val="center"/>
          </w:tcPr>
          <w:p w14:paraId="05169B4A" w14:textId="77777777" w:rsidR="00C97466" w:rsidRPr="0067139E" w:rsidRDefault="00C97466" w:rsidP="00ED1B8A">
            <w:pPr>
              <w:jc w:val="center"/>
              <w:rPr>
                <w:rFonts w:ascii="宋体" w:hAnsi="宋体"/>
                <w:b/>
                <w:color w:val="000000" w:themeColor="text1"/>
                <w:sz w:val="24"/>
                <w:szCs w:val="24"/>
              </w:rPr>
            </w:pPr>
            <w:r w:rsidRPr="0067139E">
              <w:rPr>
                <w:rFonts w:ascii="宋体" w:hAnsi="宋体" w:hint="eastAsia"/>
                <w:b/>
                <w:color w:val="000000" w:themeColor="text1"/>
                <w:sz w:val="24"/>
                <w:szCs w:val="24"/>
              </w:rPr>
              <w:t>投</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标</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报</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价</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和</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货</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币</w:t>
            </w:r>
          </w:p>
        </w:tc>
      </w:tr>
      <w:tr w:rsidR="00AB302D" w:rsidRPr="0067139E" w14:paraId="72CF6751" w14:textId="77777777" w:rsidTr="00ED1B8A">
        <w:trPr>
          <w:trHeight w:val="456"/>
        </w:trPr>
        <w:tc>
          <w:tcPr>
            <w:tcW w:w="1288" w:type="dxa"/>
            <w:vAlign w:val="center"/>
          </w:tcPr>
          <w:p w14:paraId="4CF86677"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11.1</w:t>
            </w:r>
          </w:p>
        </w:tc>
        <w:tc>
          <w:tcPr>
            <w:tcW w:w="7020" w:type="dxa"/>
            <w:vAlign w:val="center"/>
          </w:tcPr>
          <w:p w14:paraId="707FD305" w14:textId="77777777" w:rsidR="00C97466" w:rsidRPr="0067139E" w:rsidRDefault="00C97466" w:rsidP="00ED1B8A">
            <w:pPr>
              <w:jc w:val="left"/>
              <w:rPr>
                <w:rFonts w:ascii="宋体" w:hAnsi="宋体"/>
                <w:i/>
                <w:color w:val="000000" w:themeColor="text1"/>
                <w:sz w:val="24"/>
                <w:szCs w:val="24"/>
              </w:rPr>
            </w:pPr>
            <w:r w:rsidRPr="0067139E">
              <w:rPr>
                <w:rFonts w:ascii="宋体" w:hAnsi="宋体" w:hint="eastAsia"/>
                <w:color w:val="000000" w:themeColor="text1"/>
                <w:sz w:val="24"/>
                <w:szCs w:val="24"/>
              </w:rPr>
              <w:t>投标货币：</w:t>
            </w:r>
            <w:r w:rsidRPr="0067139E">
              <w:rPr>
                <w:rFonts w:ascii="宋体" w:hAnsi="宋体"/>
                <w:color w:val="000000" w:themeColor="text1"/>
                <w:sz w:val="24"/>
                <w:szCs w:val="24"/>
                <w:u w:val="single"/>
              </w:rPr>
              <w:t xml:space="preserve"> 人民币 </w:t>
            </w:r>
          </w:p>
        </w:tc>
      </w:tr>
      <w:tr w:rsidR="00AB302D" w:rsidRPr="0067139E" w14:paraId="4892A84F" w14:textId="77777777" w:rsidTr="00ED1B8A">
        <w:trPr>
          <w:cantSplit/>
          <w:trHeight w:val="448"/>
        </w:trPr>
        <w:tc>
          <w:tcPr>
            <w:tcW w:w="8308" w:type="dxa"/>
            <w:gridSpan w:val="2"/>
            <w:vAlign w:val="center"/>
          </w:tcPr>
          <w:p w14:paraId="19BB7C0C" w14:textId="77777777" w:rsidR="00C97466" w:rsidRPr="0067139E" w:rsidRDefault="00C97466" w:rsidP="00ED1B8A">
            <w:pPr>
              <w:jc w:val="center"/>
              <w:rPr>
                <w:rFonts w:ascii="宋体" w:hAnsi="宋体"/>
                <w:b/>
                <w:color w:val="000000" w:themeColor="text1"/>
                <w:sz w:val="24"/>
                <w:szCs w:val="24"/>
              </w:rPr>
            </w:pPr>
            <w:r w:rsidRPr="0067139E">
              <w:rPr>
                <w:rFonts w:ascii="宋体" w:hAnsi="宋体" w:hint="eastAsia"/>
                <w:b/>
                <w:color w:val="000000" w:themeColor="text1"/>
                <w:sz w:val="24"/>
                <w:szCs w:val="24"/>
              </w:rPr>
              <w:t>投</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标</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书</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的</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编</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制</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和</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递</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交</w:t>
            </w:r>
          </w:p>
        </w:tc>
      </w:tr>
      <w:tr w:rsidR="00AB302D" w:rsidRPr="0067139E" w14:paraId="6CF233D4" w14:textId="77777777" w:rsidTr="00ED1B8A">
        <w:trPr>
          <w:trHeight w:val="439"/>
        </w:trPr>
        <w:tc>
          <w:tcPr>
            <w:tcW w:w="1288" w:type="dxa"/>
            <w:vAlign w:val="center"/>
          </w:tcPr>
          <w:p w14:paraId="3D4FB145"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14.1</w:t>
            </w:r>
          </w:p>
        </w:tc>
        <w:tc>
          <w:tcPr>
            <w:tcW w:w="7020" w:type="dxa"/>
            <w:tcBorders>
              <w:top w:val="single" w:sz="12" w:space="0" w:color="auto"/>
            </w:tcBorders>
            <w:vAlign w:val="center"/>
          </w:tcPr>
          <w:p w14:paraId="3550845A" w14:textId="65EF76F7" w:rsidR="00C97466" w:rsidRPr="0067139E" w:rsidRDefault="00C97466" w:rsidP="00217F0A">
            <w:pPr>
              <w:rPr>
                <w:rFonts w:ascii="宋体" w:hAnsi="宋体"/>
                <w:color w:val="000000" w:themeColor="text1"/>
                <w:sz w:val="24"/>
                <w:szCs w:val="24"/>
              </w:rPr>
            </w:pPr>
            <w:r w:rsidRPr="0067139E">
              <w:rPr>
                <w:rFonts w:ascii="宋体" w:hAnsi="宋体" w:hint="eastAsia"/>
                <w:color w:val="000000" w:themeColor="text1"/>
                <w:sz w:val="24"/>
                <w:szCs w:val="24"/>
              </w:rPr>
              <w:t>投标保证金金额：</w:t>
            </w:r>
            <w:r w:rsidRPr="0067139E">
              <w:rPr>
                <w:rFonts w:ascii="宋体" w:hAnsi="宋体" w:hint="eastAsia"/>
                <w:b/>
                <w:color w:val="000000" w:themeColor="text1"/>
                <w:sz w:val="24"/>
                <w:szCs w:val="24"/>
                <w:u w:val="single"/>
              </w:rPr>
              <w:t>不少于项目预算金额的</w:t>
            </w:r>
            <w:r w:rsidRPr="0067139E">
              <w:rPr>
                <w:rFonts w:ascii="宋体" w:hAnsi="宋体"/>
                <w:b/>
                <w:color w:val="000000" w:themeColor="text1"/>
                <w:sz w:val="24"/>
                <w:szCs w:val="24"/>
                <w:u w:val="single"/>
              </w:rPr>
              <w:t>1.5％</w:t>
            </w:r>
          </w:p>
        </w:tc>
      </w:tr>
      <w:tr w:rsidR="00AB302D" w:rsidRPr="0067139E" w14:paraId="34BEAAB6" w14:textId="77777777" w:rsidTr="00ED1B8A">
        <w:trPr>
          <w:trHeight w:val="600"/>
        </w:trPr>
        <w:tc>
          <w:tcPr>
            <w:tcW w:w="1288" w:type="dxa"/>
            <w:vAlign w:val="center"/>
          </w:tcPr>
          <w:p w14:paraId="22BB42A1"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14.3</w:t>
            </w:r>
          </w:p>
        </w:tc>
        <w:tc>
          <w:tcPr>
            <w:tcW w:w="7020" w:type="dxa"/>
          </w:tcPr>
          <w:p w14:paraId="04F7E2A6" w14:textId="77777777" w:rsidR="00C97466" w:rsidRPr="0067139E" w:rsidRDefault="00C97466" w:rsidP="00ED1B8A">
            <w:pPr>
              <w:jc w:val="left"/>
              <w:rPr>
                <w:rFonts w:ascii="宋体" w:hAnsi="宋体"/>
                <w:color w:val="000000" w:themeColor="text1"/>
                <w:sz w:val="24"/>
                <w:szCs w:val="24"/>
                <w:u w:val="single"/>
              </w:rPr>
            </w:pPr>
            <w:r w:rsidRPr="0067139E">
              <w:rPr>
                <w:rFonts w:ascii="宋体" w:hAnsi="宋体" w:hint="eastAsia"/>
                <w:color w:val="000000" w:themeColor="text1"/>
                <w:sz w:val="24"/>
                <w:szCs w:val="24"/>
              </w:rPr>
              <w:t>投标保证金形式（可任选一种）：</w:t>
            </w:r>
            <w:r w:rsidRPr="0067139E">
              <w:rPr>
                <w:rFonts w:ascii="宋体" w:hAnsi="宋体" w:hint="eastAsia"/>
                <w:color w:val="000000" w:themeColor="text1"/>
                <w:sz w:val="24"/>
                <w:szCs w:val="24"/>
                <w:u w:val="single"/>
              </w:rPr>
              <w:t>支票、</w:t>
            </w:r>
            <w:r w:rsidRPr="0067139E">
              <w:rPr>
                <w:rFonts w:ascii="宋体" w:hAnsi="宋体" w:hint="eastAsia"/>
                <w:color w:val="000000" w:themeColor="text1"/>
                <w:sz w:val="24"/>
                <w:szCs w:val="24"/>
                <w:u w:val="single"/>
                <w:lang w:val="en-GB"/>
              </w:rPr>
              <w:t>电汇、网银</w:t>
            </w:r>
            <w:r w:rsidRPr="0067139E">
              <w:rPr>
                <w:rFonts w:ascii="宋体" w:hAnsi="宋体" w:hint="eastAsia"/>
                <w:color w:val="000000" w:themeColor="text1"/>
                <w:sz w:val="24"/>
                <w:szCs w:val="24"/>
              </w:rPr>
              <w:t>，本项目不接受其他形式的保证金。</w:t>
            </w:r>
          </w:p>
        </w:tc>
      </w:tr>
      <w:tr w:rsidR="00AB302D" w:rsidRPr="0067139E" w14:paraId="6A4A0831" w14:textId="77777777" w:rsidTr="00ED1B8A">
        <w:trPr>
          <w:trHeight w:val="600"/>
        </w:trPr>
        <w:tc>
          <w:tcPr>
            <w:tcW w:w="1288" w:type="dxa"/>
            <w:vAlign w:val="center"/>
          </w:tcPr>
          <w:p w14:paraId="11A7C8A2"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14.6</w:t>
            </w:r>
          </w:p>
        </w:tc>
        <w:tc>
          <w:tcPr>
            <w:tcW w:w="7020" w:type="dxa"/>
          </w:tcPr>
          <w:p w14:paraId="6CC8B163" w14:textId="493B43C7" w:rsidR="00C97466" w:rsidRPr="0067139E" w:rsidRDefault="00C97466" w:rsidP="004D1A14">
            <w:pPr>
              <w:jc w:val="left"/>
              <w:rPr>
                <w:rFonts w:ascii="宋体" w:hAnsi="宋体"/>
                <w:color w:val="000000" w:themeColor="text1"/>
                <w:sz w:val="24"/>
                <w:szCs w:val="24"/>
              </w:rPr>
            </w:pPr>
            <w:r w:rsidRPr="0067139E">
              <w:rPr>
                <w:rFonts w:ascii="宋体" w:hAnsi="宋体" w:hint="eastAsia"/>
                <w:color w:val="000000" w:themeColor="text1"/>
                <w:sz w:val="24"/>
                <w:szCs w:val="24"/>
              </w:rPr>
              <w:t>中标服务费为：</w:t>
            </w:r>
            <w:r w:rsidR="009354E7" w:rsidRPr="0067139E">
              <w:rPr>
                <w:rFonts w:ascii="宋体" w:hAnsi="宋体"/>
                <w:color w:val="000000" w:themeColor="text1"/>
                <w:sz w:val="24"/>
                <w:szCs w:val="24"/>
                <w:u w:val="single"/>
              </w:rPr>
              <w:t>7500.00元/</w:t>
            </w:r>
            <w:r w:rsidRPr="0067139E">
              <w:rPr>
                <w:rFonts w:ascii="宋体" w:hAnsi="宋体"/>
                <w:color w:val="000000" w:themeColor="text1"/>
                <w:sz w:val="24"/>
                <w:szCs w:val="24"/>
                <w:u w:val="single"/>
              </w:rPr>
              <w:t>中标人。</w:t>
            </w:r>
          </w:p>
        </w:tc>
      </w:tr>
      <w:tr w:rsidR="00AB302D" w:rsidRPr="0067139E" w14:paraId="20802456" w14:textId="77777777" w:rsidTr="00ED1B8A">
        <w:trPr>
          <w:trHeight w:val="600"/>
        </w:trPr>
        <w:tc>
          <w:tcPr>
            <w:tcW w:w="1288" w:type="dxa"/>
            <w:vAlign w:val="center"/>
          </w:tcPr>
          <w:p w14:paraId="352928ED"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15.1</w:t>
            </w:r>
          </w:p>
        </w:tc>
        <w:tc>
          <w:tcPr>
            <w:tcW w:w="7020" w:type="dxa"/>
            <w:vAlign w:val="center"/>
          </w:tcPr>
          <w:p w14:paraId="0713DFDF" w14:textId="77777777" w:rsidR="00C97466" w:rsidRPr="0067139E" w:rsidRDefault="00C97466" w:rsidP="00ED1B8A">
            <w:pPr>
              <w:rPr>
                <w:rFonts w:ascii="宋体" w:hAnsi="宋体"/>
                <w:i/>
                <w:color w:val="000000" w:themeColor="text1"/>
                <w:sz w:val="24"/>
                <w:szCs w:val="24"/>
              </w:rPr>
            </w:pPr>
            <w:r w:rsidRPr="0067139E">
              <w:rPr>
                <w:rFonts w:ascii="宋体" w:hAnsi="宋体" w:hint="eastAsia"/>
                <w:color w:val="000000" w:themeColor="text1"/>
                <w:sz w:val="24"/>
                <w:szCs w:val="24"/>
              </w:rPr>
              <w:t>投标有效期：</w:t>
            </w:r>
            <w:r w:rsidRPr="0067139E">
              <w:rPr>
                <w:rFonts w:ascii="宋体" w:hAnsi="宋体"/>
                <w:color w:val="000000" w:themeColor="text1"/>
                <w:sz w:val="24"/>
                <w:szCs w:val="24"/>
                <w:u w:val="single"/>
              </w:rPr>
              <w:t>90</w:t>
            </w:r>
            <w:r w:rsidRPr="0067139E">
              <w:rPr>
                <w:rFonts w:ascii="宋体" w:hAnsi="宋体" w:hint="eastAsia"/>
                <w:color w:val="000000" w:themeColor="text1"/>
                <w:sz w:val="24"/>
                <w:szCs w:val="24"/>
              </w:rPr>
              <w:t>天。</w:t>
            </w:r>
          </w:p>
        </w:tc>
      </w:tr>
      <w:tr w:rsidR="00AB302D" w:rsidRPr="0067139E" w14:paraId="063272D3" w14:textId="77777777" w:rsidTr="00ED1B8A">
        <w:trPr>
          <w:trHeight w:val="600"/>
        </w:trPr>
        <w:tc>
          <w:tcPr>
            <w:tcW w:w="1288" w:type="dxa"/>
            <w:vAlign w:val="center"/>
          </w:tcPr>
          <w:p w14:paraId="6EFEC52A"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16.1</w:t>
            </w:r>
          </w:p>
        </w:tc>
        <w:tc>
          <w:tcPr>
            <w:tcW w:w="7020" w:type="dxa"/>
            <w:vAlign w:val="center"/>
          </w:tcPr>
          <w:p w14:paraId="3EDED8DD" w14:textId="77777777" w:rsidR="00C97466" w:rsidRPr="0067139E" w:rsidRDefault="00C97466" w:rsidP="00ED1B8A">
            <w:pPr>
              <w:jc w:val="left"/>
              <w:rPr>
                <w:rFonts w:ascii="宋体" w:hAnsi="宋体"/>
                <w:color w:val="000000" w:themeColor="text1"/>
                <w:sz w:val="24"/>
                <w:szCs w:val="24"/>
              </w:rPr>
            </w:pPr>
            <w:r w:rsidRPr="0067139E">
              <w:rPr>
                <w:rFonts w:ascii="宋体" w:hAnsi="宋体" w:hint="eastAsia"/>
                <w:color w:val="000000" w:themeColor="text1"/>
                <w:sz w:val="24"/>
                <w:szCs w:val="24"/>
              </w:rPr>
              <w:t>投标文件份数：一份正本及四份副本（另交电子版标书</w:t>
            </w:r>
            <w:r w:rsidRPr="0067139E">
              <w:rPr>
                <w:rFonts w:ascii="宋体" w:hAnsi="宋体"/>
                <w:color w:val="000000" w:themeColor="text1"/>
                <w:sz w:val="24"/>
                <w:szCs w:val="24"/>
              </w:rPr>
              <w:t>1份（U盘））。</w:t>
            </w:r>
          </w:p>
        </w:tc>
      </w:tr>
      <w:tr w:rsidR="00AB302D" w:rsidRPr="0067139E" w14:paraId="3DDDB386" w14:textId="77777777" w:rsidTr="00ED1B8A">
        <w:trPr>
          <w:trHeight w:val="600"/>
        </w:trPr>
        <w:tc>
          <w:tcPr>
            <w:tcW w:w="1288" w:type="dxa"/>
            <w:vAlign w:val="center"/>
          </w:tcPr>
          <w:p w14:paraId="586BC8A4"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17.2</w:t>
            </w:r>
          </w:p>
        </w:tc>
        <w:tc>
          <w:tcPr>
            <w:tcW w:w="7020" w:type="dxa"/>
            <w:vAlign w:val="center"/>
          </w:tcPr>
          <w:p w14:paraId="39FD1A10" w14:textId="77777777" w:rsidR="00C97466" w:rsidRPr="0067139E" w:rsidRDefault="00C97466" w:rsidP="00ED1B8A">
            <w:pPr>
              <w:jc w:val="left"/>
              <w:rPr>
                <w:rFonts w:ascii="宋体" w:hAnsi="宋体"/>
                <w:i/>
                <w:color w:val="000000" w:themeColor="text1"/>
                <w:sz w:val="24"/>
                <w:szCs w:val="24"/>
              </w:rPr>
            </w:pPr>
            <w:r w:rsidRPr="0067139E">
              <w:rPr>
                <w:rFonts w:ascii="宋体" w:hAnsi="宋体" w:hint="eastAsia"/>
                <w:color w:val="000000" w:themeColor="text1"/>
                <w:sz w:val="24"/>
                <w:szCs w:val="24"/>
              </w:rPr>
              <w:t>投标书递交至：</w:t>
            </w:r>
            <w:r w:rsidRPr="0067139E">
              <w:rPr>
                <w:rFonts w:ascii="宋体" w:hAnsi="宋体" w:hint="eastAsia"/>
                <w:color w:val="000000" w:themeColor="text1"/>
                <w:sz w:val="24"/>
                <w:szCs w:val="24"/>
                <w:u w:val="single"/>
              </w:rPr>
              <w:t>开标地点</w:t>
            </w:r>
            <w:r w:rsidRPr="0067139E">
              <w:rPr>
                <w:rFonts w:ascii="宋体" w:hAnsi="宋体" w:hint="eastAsia"/>
                <w:color w:val="000000" w:themeColor="text1"/>
                <w:sz w:val="24"/>
                <w:szCs w:val="24"/>
              </w:rPr>
              <w:t>。</w:t>
            </w:r>
          </w:p>
        </w:tc>
      </w:tr>
      <w:tr w:rsidR="00AB302D" w:rsidRPr="0067139E" w14:paraId="51650115" w14:textId="77777777" w:rsidTr="00ED1B8A">
        <w:trPr>
          <w:trHeight w:val="600"/>
        </w:trPr>
        <w:tc>
          <w:tcPr>
            <w:tcW w:w="1288" w:type="dxa"/>
            <w:vAlign w:val="center"/>
          </w:tcPr>
          <w:p w14:paraId="7D3D021A"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17.2</w:t>
            </w:r>
          </w:p>
        </w:tc>
        <w:tc>
          <w:tcPr>
            <w:tcW w:w="7020" w:type="dxa"/>
            <w:vAlign w:val="center"/>
          </w:tcPr>
          <w:p w14:paraId="2886AB43" w14:textId="557ABA99" w:rsidR="00C97466" w:rsidRPr="0067139E" w:rsidRDefault="00C97466" w:rsidP="00ED1B8A">
            <w:pPr>
              <w:jc w:val="left"/>
              <w:rPr>
                <w:rFonts w:ascii="宋体" w:hAnsi="宋体"/>
                <w:i/>
                <w:color w:val="000000" w:themeColor="text1"/>
                <w:sz w:val="24"/>
                <w:szCs w:val="24"/>
              </w:rPr>
            </w:pPr>
            <w:r w:rsidRPr="0067139E">
              <w:rPr>
                <w:rFonts w:ascii="宋体" w:hAnsi="宋体" w:hint="eastAsia"/>
                <w:color w:val="000000" w:themeColor="text1"/>
                <w:sz w:val="24"/>
                <w:szCs w:val="24"/>
              </w:rPr>
              <w:t>招标编号：</w:t>
            </w:r>
            <w:r w:rsidRPr="0067139E">
              <w:rPr>
                <w:rFonts w:ascii="宋体" w:hAnsi="宋体"/>
                <w:color w:val="000000" w:themeColor="text1"/>
                <w:sz w:val="24"/>
                <w:u w:val="single"/>
              </w:rPr>
              <w:t>BIECC-ZB</w:t>
            </w:r>
            <w:r w:rsidR="00FB4394" w:rsidRPr="0067139E">
              <w:rPr>
                <w:rFonts w:ascii="宋体" w:hAnsi="宋体"/>
                <w:color w:val="000000" w:themeColor="text1"/>
                <w:sz w:val="24"/>
                <w:u w:val="single"/>
              </w:rPr>
              <w:t>5728</w:t>
            </w:r>
          </w:p>
        </w:tc>
      </w:tr>
      <w:tr w:rsidR="0067139E" w:rsidRPr="0067139E" w14:paraId="423375D2" w14:textId="77777777" w:rsidTr="00ED1B8A">
        <w:trPr>
          <w:trHeight w:val="600"/>
        </w:trPr>
        <w:tc>
          <w:tcPr>
            <w:tcW w:w="1288" w:type="dxa"/>
            <w:vAlign w:val="center"/>
          </w:tcPr>
          <w:p w14:paraId="2AE75101"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18.1</w:t>
            </w:r>
          </w:p>
        </w:tc>
        <w:tc>
          <w:tcPr>
            <w:tcW w:w="7020" w:type="dxa"/>
            <w:vAlign w:val="center"/>
          </w:tcPr>
          <w:p w14:paraId="071B6D0E" w14:textId="36CEA068" w:rsidR="00C97466" w:rsidRPr="008B2BC1" w:rsidRDefault="00C97466">
            <w:pPr>
              <w:jc w:val="left"/>
              <w:rPr>
                <w:rFonts w:ascii="宋体" w:hAnsi="宋体"/>
                <w:color w:val="000000" w:themeColor="text1"/>
                <w:sz w:val="24"/>
                <w:szCs w:val="24"/>
              </w:rPr>
            </w:pPr>
            <w:r w:rsidRPr="008B2BC1">
              <w:rPr>
                <w:rFonts w:ascii="宋体" w:hAnsi="宋体" w:hint="eastAsia"/>
                <w:color w:val="000000" w:themeColor="text1"/>
                <w:sz w:val="24"/>
                <w:szCs w:val="24"/>
              </w:rPr>
              <w:t>投标截止期：</w:t>
            </w:r>
            <w:r w:rsidR="00A21CDE" w:rsidRPr="008B2BC1">
              <w:rPr>
                <w:rFonts w:ascii="宋体" w:hAnsi="宋体"/>
                <w:color w:val="000000" w:themeColor="text1"/>
                <w:sz w:val="24"/>
                <w:szCs w:val="24"/>
                <w:u w:val="single"/>
              </w:rPr>
              <w:t>2018</w:t>
            </w:r>
            <w:r w:rsidR="00A21CDE" w:rsidRPr="008B2BC1">
              <w:rPr>
                <w:rFonts w:ascii="宋体" w:hAnsi="宋体" w:hint="eastAsia"/>
                <w:color w:val="000000" w:themeColor="text1"/>
                <w:sz w:val="24"/>
                <w:szCs w:val="24"/>
                <w:u w:val="single"/>
              </w:rPr>
              <w:t>年</w:t>
            </w:r>
            <w:r w:rsidR="00A21CDE" w:rsidRPr="008B2BC1">
              <w:rPr>
                <w:rFonts w:ascii="宋体" w:hAnsi="宋体"/>
                <w:color w:val="000000" w:themeColor="text1"/>
                <w:sz w:val="24"/>
                <w:szCs w:val="24"/>
                <w:u w:val="single"/>
              </w:rPr>
              <w:t>11</w:t>
            </w:r>
            <w:r w:rsidRPr="008B2BC1">
              <w:rPr>
                <w:rFonts w:ascii="宋体" w:hAnsi="宋体" w:hint="eastAsia"/>
                <w:color w:val="000000" w:themeColor="text1"/>
                <w:sz w:val="24"/>
                <w:szCs w:val="24"/>
                <w:u w:val="single"/>
              </w:rPr>
              <w:t>月</w:t>
            </w:r>
            <w:r w:rsidR="001308B1" w:rsidRPr="008B2BC1">
              <w:rPr>
                <w:rFonts w:ascii="宋体" w:hAnsi="宋体"/>
                <w:color w:val="000000" w:themeColor="text1"/>
                <w:sz w:val="24"/>
                <w:szCs w:val="24"/>
                <w:u w:val="single"/>
              </w:rPr>
              <w:t>13</w:t>
            </w:r>
            <w:r w:rsidRPr="008B2BC1">
              <w:rPr>
                <w:rFonts w:ascii="宋体" w:hAnsi="宋体" w:hint="eastAsia"/>
                <w:color w:val="000000" w:themeColor="text1"/>
                <w:sz w:val="24"/>
                <w:szCs w:val="24"/>
                <w:u w:val="single"/>
              </w:rPr>
              <w:t>日</w:t>
            </w:r>
            <w:r w:rsidRPr="008B2BC1">
              <w:rPr>
                <w:rFonts w:ascii="宋体" w:hAnsi="宋体"/>
                <w:color w:val="000000" w:themeColor="text1"/>
                <w:sz w:val="24"/>
                <w:szCs w:val="24"/>
                <w:u w:val="single"/>
              </w:rPr>
              <w:t xml:space="preserve"> </w:t>
            </w:r>
            <w:r w:rsidRPr="008B2BC1">
              <w:rPr>
                <w:rFonts w:ascii="宋体" w:hAnsi="宋体"/>
                <w:color w:val="000000" w:themeColor="text1"/>
                <w:sz w:val="24"/>
                <w:szCs w:val="24"/>
              </w:rPr>
              <w:t xml:space="preserve"> 时间：</w:t>
            </w:r>
            <w:r w:rsidR="00217F0A" w:rsidRPr="008B2BC1">
              <w:rPr>
                <w:rFonts w:ascii="宋体" w:hAnsi="宋体" w:hint="eastAsia"/>
                <w:color w:val="000000" w:themeColor="text1"/>
                <w:sz w:val="24"/>
                <w:szCs w:val="24"/>
                <w:u w:val="single"/>
              </w:rPr>
              <w:t>上</w:t>
            </w:r>
            <w:r w:rsidRPr="008B2BC1">
              <w:rPr>
                <w:rFonts w:ascii="宋体" w:hAnsi="宋体" w:hint="eastAsia"/>
                <w:color w:val="000000" w:themeColor="text1"/>
                <w:sz w:val="24"/>
                <w:szCs w:val="24"/>
                <w:u w:val="single"/>
              </w:rPr>
              <w:t>午</w:t>
            </w:r>
            <w:r w:rsidR="00217F0A" w:rsidRPr="008B2BC1">
              <w:rPr>
                <w:rFonts w:ascii="宋体" w:hAnsi="宋体"/>
                <w:color w:val="000000" w:themeColor="text1"/>
                <w:sz w:val="24"/>
                <w:szCs w:val="24"/>
                <w:u w:val="single"/>
              </w:rPr>
              <w:t>9</w:t>
            </w:r>
            <w:r w:rsidRPr="008B2BC1">
              <w:rPr>
                <w:rFonts w:ascii="宋体" w:hAnsi="宋体"/>
                <w:color w:val="000000" w:themeColor="text1"/>
                <w:sz w:val="24"/>
                <w:szCs w:val="24"/>
                <w:u w:val="single"/>
              </w:rPr>
              <w:t>:</w:t>
            </w:r>
            <w:r w:rsidR="00822780" w:rsidRPr="008B2BC1">
              <w:rPr>
                <w:rFonts w:ascii="宋体" w:hAnsi="宋体"/>
                <w:color w:val="000000" w:themeColor="text1"/>
                <w:sz w:val="24"/>
                <w:szCs w:val="24"/>
                <w:u w:val="single"/>
              </w:rPr>
              <w:t>0</w:t>
            </w:r>
            <w:r w:rsidRPr="008B2BC1">
              <w:rPr>
                <w:rFonts w:ascii="宋体" w:hAnsi="宋体"/>
                <w:color w:val="000000" w:themeColor="text1"/>
                <w:sz w:val="24"/>
                <w:szCs w:val="24"/>
                <w:u w:val="single"/>
              </w:rPr>
              <w:t>0</w:t>
            </w:r>
            <w:r w:rsidRPr="008B2BC1">
              <w:rPr>
                <w:rFonts w:ascii="宋体" w:hAnsi="宋体"/>
                <w:color w:val="000000" w:themeColor="text1"/>
                <w:sz w:val="24"/>
                <w:szCs w:val="24"/>
              </w:rPr>
              <w:t>(北京时间)。</w:t>
            </w:r>
          </w:p>
        </w:tc>
      </w:tr>
      <w:tr w:rsidR="00AB302D" w:rsidRPr="0067139E" w14:paraId="727DB854" w14:textId="77777777" w:rsidTr="00ED1B8A">
        <w:trPr>
          <w:trHeight w:val="600"/>
        </w:trPr>
        <w:tc>
          <w:tcPr>
            <w:tcW w:w="1288" w:type="dxa"/>
            <w:vAlign w:val="center"/>
          </w:tcPr>
          <w:p w14:paraId="4B3BDAEC"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21.1</w:t>
            </w:r>
          </w:p>
        </w:tc>
        <w:tc>
          <w:tcPr>
            <w:tcW w:w="7020" w:type="dxa"/>
          </w:tcPr>
          <w:p w14:paraId="524A5D36" w14:textId="2FEC7878" w:rsidR="00C97466" w:rsidRPr="008B2BC1" w:rsidRDefault="00C97466" w:rsidP="00ED1B8A">
            <w:pPr>
              <w:jc w:val="left"/>
              <w:rPr>
                <w:rFonts w:ascii="宋体" w:hAnsi="宋体"/>
                <w:color w:val="000000" w:themeColor="text1"/>
                <w:sz w:val="24"/>
                <w:szCs w:val="24"/>
              </w:rPr>
            </w:pPr>
            <w:r w:rsidRPr="008B2BC1">
              <w:rPr>
                <w:rFonts w:ascii="宋体" w:hAnsi="宋体" w:hint="eastAsia"/>
                <w:color w:val="000000" w:themeColor="text1"/>
                <w:sz w:val="24"/>
                <w:szCs w:val="24"/>
              </w:rPr>
              <w:t>开标日期：</w:t>
            </w:r>
            <w:r w:rsidR="00A21CDE" w:rsidRPr="008B2BC1">
              <w:rPr>
                <w:rFonts w:ascii="宋体" w:hAnsi="宋体"/>
                <w:color w:val="000000" w:themeColor="text1"/>
                <w:sz w:val="24"/>
                <w:szCs w:val="24"/>
                <w:u w:val="single"/>
              </w:rPr>
              <w:t>2018</w:t>
            </w:r>
            <w:r w:rsidR="00A21CDE" w:rsidRPr="008B2BC1">
              <w:rPr>
                <w:rFonts w:ascii="宋体" w:hAnsi="宋体" w:hint="eastAsia"/>
                <w:color w:val="000000" w:themeColor="text1"/>
                <w:sz w:val="24"/>
                <w:szCs w:val="24"/>
                <w:u w:val="single"/>
              </w:rPr>
              <w:t>年</w:t>
            </w:r>
            <w:r w:rsidR="00A21CDE" w:rsidRPr="008B2BC1">
              <w:rPr>
                <w:rFonts w:ascii="宋体" w:hAnsi="宋体"/>
                <w:color w:val="000000" w:themeColor="text1"/>
                <w:sz w:val="24"/>
                <w:szCs w:val="24"/>
                <w:u w:val="single"/>
              </w:rPr>
              <w:t>11</w:t>
            </w:r>
            <w:r w:rsidRPr="008B2BC1">
              <w:rPr>
                <w:rFonts w:ascii="宋体" w:hAnsi="宋体" w:hint="eastAsia"/>
                <w:color w:val="000000" w:themeColor="text1"/>
                <w:sz w:val="24"/>
                <w:szCs w:val="24"/>
                <w:u w:val="single"/>
              </w:rPr>
              <w:t>月</w:t>
            </w:r>
            <w:r w:rsidR="001308B1" w:rsidRPr="008B2BC1">
              <w:rPr>
                <w:rFonts w:ascii="宋体" w:hAnsi="宋体"/>
                <w:color w:val="000000" w:themeColor="text1"/>
                <w:sz w:val="24"/>
                <w:szCs w:val="24"/>
                <w:u w:val="single"/>
              </w:rPr>
              <w:t>13</w:t>
            </w:r>
            <w:r w:rsidRPr="008B2BC1">
              <w:rPr>
                <w:rFonts w:ascii="宋体" w:hAnsi="宋体" w:hint="eastAsia"/>
                <w:color w:val="000000" w:themeColor="text1"/>
                <w:sz w:val="24"/>
                <w:szCs w:val="24"/>
                <w:u w:val="single"/>
              </w:rPr>
              <w:t>日</w:t>
            </w:r>
            <w:r w:rsidRPr="008B2BC1">
              <w:rPr>
                <w:rFonts w:ascii="宋体" w:hAnsi="宋体"/>
                <w:color w:val="000000" w:themeColor="text1"/>
                <w:sz w:val="24"/>
                <w:szCs w:val="24"/>
                <w:u w:val="single"/>
              </w:rPr>
              <w:t xml:space="preserve"> </w:t>
            </w:r>
            <w:r w:rsidRPr="008B2BC1">
              <w:rPr>
                <w:rFonts w:ascii="宋体" w:hAnsi="宋体"/>
                <w:color w:val="000000" w:themeColor="text1"/>
                <w:sz w:val="24"/>
                <w:szCs w:val="24"/>
              </w:rPr>
              <w:t xml:space="preserve"> 时间：</w:t>
            </w:r>
            <w:r w:rsidR="00217F0A" w:rsidRPr="008B2BC1">
              <w:rPr>
                <w:rFonts w:ascii="宋体" w:hAnsi="宋体" w:hint="eastAsia"/>
                <w:color w:val="000000" w:themeColor="text1"/>
                <w:sz w:val="24"/>
                <w:szCs w:val="24"/>
                <w:u w:val="single"/>
              </w:rPr>
              <w:t>上</w:t>
            </w:r>
            <w:r w:rsidRPr="008B2BC1">
              <w:rPr>
                <w:rFonts w:ascii="宋体" w:hAnsi="宋体" w:hint="eastAsia"/>
                <w:color w:val="000000" w:themeColor="text1"/>
                <w:sz w:val="24"/>
                <w:szCs w:val="24"/>
                <w:u w:val="single"/>
              </w:rPr>
              <w:t>午</w:t>
            </w:r>
            <w:r w:rsidR="00217F0A" w:rsidRPr="008B2BC1">
              <w:rPr>
                <w:rFonts w:ascii="宋体" w:hAnsi="宋体"/>
                <w:color w:val="000000" w:themeColor="text1"/>
                <w:sz w:val="24"/>
                <w:szCs w:val="24"/>
                <w:u w:val="single"/>
              </w:rPr>
              <w:t>9</w:t>
            </w:r>
            <w:r w:rsidRPr="008B2BC1">
              <w:rPr>
                <w:rFonts w:ascii="宋体" w:hAnsi="宋体"/>
                <w:color w:val="000000" w:themeColor="text1"/>
                <w:sz w:val="24"/>
                <w:szCs w:val="24"/>
                <w:u w:val="single"/>
              </w:rPr>
              <w:t>:</w:t>
            </w:r>
            <w:r w:rsidR="00822780" w:rsidRPr="008B2BC1">
              <w:rPr>
                <w:rFonts w:ascii="宋体" w:hAnsi="宋体"/>
                <w:color w:val="000000" w:themeColor="text1"/>
                <w:sz w:val="24"/>
                <w:szCs w:val="24"/>
                <w:u w:val="single"/>
              </w:rPr>
              <w:t>0</w:t>
            </w:r>
            <w:r w:rsidRPr="008B2BC1">
              <w:rPr>
                <w:rFonts w:ascii="宋体" w:hAnsi="宋体"/>
                <w:color w:val="000000" w:themeColor="text1"/>
                <w:sz w:val="24"/>
                <w:szCs w:val="24"/>
                <w:u w:val="single"/>
              </w:rPr>
              <w:t>0</w:t>
            </w:r>
            <w:r w:rsidRPr="008B2BC1">
              <w:rPr>
                <w:rFonts w:ascii="宋体" w:hAnsi="宋体"/>
                <w:color w:val="000000" w:themeColor="text1"/>
                <w:sz w:val="24"/>
                <w:szCs w:val="24"/>
              </w:rPr>
              <w:t xml:space="preserve"> (北京时间)。</w:t>
            </w:r>
          </w:p>
          <w:p w14:paraId="09E6B36B" w14:textId="77777777" w:rsidR="00C97466" w:rsidRPr="008B2BC1" w:rsidRDefault="00C97466" w:rsidP="00ED1B8A">
            <w:pPr>
              <w:spacing w:line="320" w:lineRule="exact"/>
              <w:ind w:left="1200" w:hangingChars="500" w:hanging="1200"/>
              <w:rPr>
                <w:rFonts w:ascii="宋体" w:hAnsi="宋体"/>
                <w:color w:val="000000" w:themeColor="text1"/>
                <w:sz w:val="24"/>
                <w:szCs w:val="24"/>
              </w:rPr>
            </w:pPr>
            <w:r w:rsidRPr="008B2BC1">
              <w:rPr>
                <w:rFonts w:ascii="宋体" w:hAnsi="宋体" w:hint="eastAsia"/>
                <w:color w:val="000000" w:themeColor="text1"/>
                <w:sz w:val="24"/>
                <w:szCs w:val="24"/>
              </w:rPr>
              <w:t>地</w:t>
            </w:r>
            <w:r w:rsidRPr="008B2BC1">
              <w:rPr>
                <w:rFonts w:ascii="宋体" w:hAnsi="宋体"/>
                <w:color w:val="000000" w:themeColor="text1"/>
                <w:sz w:val="24"/>
                <w:szCs w:val="24"/>
              </w:rPr>
              <w:t xml:space="preserve">    </w:t>
            </w:r>
            <w:r w:rsidRPr="008B2BC1">
              <w:rPr>
                <w:rFonts w:ascii="宋体" w:hAnsi="宋体" w:hint="eastAsia"/>
                <w:color w:val="000000" w:themeColor="text1"/>
                <w:sz w:val="24"/>
                <w:szCs w:val="24"/>
              </w:rPr>
              <w:t>点：</w:t>
            </w:r>
            <w:r w:rsidRPr="008B2BC1">
              <w:rPr>
                <w:rFonts w:ascii="宋体" w:hAnsi="宋体" w:hint="eastAsia"/>
                <w:color w:val="000000" w:themeColor="text1"/>
                <w:sz w:val="24"/>
              </w:rPr>
              <w:t>北京市昌平区府学路</w:t>
            </w:r>
            <w:r w:rsidRPr="008B2BC1">
              <w:rPr>
                <w:rFonts w:ascii="宋体" w:hAnsi="宋体"/>
                <w:color w:val="000000" w:themeColor="text1"/>
                <w:sz w:val="24"/>
              </w:rPr>
              <w:t>18号中国石油大学（北京）主楼A座（校东门旁边）1222室</w:t>
            </w:r>
            <w:r w:rsidRPr="008B2BC1">
              <w:rPr>
                <w:rFonts w:ascii="宋体" w:hAnsi="宋体" w:hint="eastAsia"/>
                <w:color w:val="000000" w:themeColor="text1"/>
                <w:sz w:val="24"/>
                <w:szCs w:val="24"/>
              </w:rPr>
              <w:t>。</w:t>
            </w:r>
          </w:p>
        </w:tc>
      </w:tr>
      <w:tr w:rsidR="00AB302D" w:rsidRPr="0067139E" w14:paraId="1CCB6668" w14:textId="77777777" w:rsidTr="00ED1B8A">
        <w:trPr>
          <w:trHeight w:val="600"/>
        </w:trPr>
        <w:tc>
          <w:tcPr>
            <w:tcW w:w="1288" w:type="dxa"/>
            <w:vAlign w:val="center"/>
          </w:tcPr>
          <w:p w14:paraId="5C157203"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25.3</w:t>
            </w:r>
          </w:p>
        </w:tc>
        <w:tc>
          <w:tcPr>
            <w:tcW w:w="7020" w:type="dxa"/>
            <w:vAlign w:val="center"/>
          </w:tcPr>
          <w:p w14:paraId="3DC3D4E7" w14:textId="77777777" w:rsidR="00C97466" w:rsidRPr="0067139E" w:rsidRDefault="00C97466" w:rsidP="00ED1B8A">
            <w:pPr>
              <w:rPr>
                <w:rFonts w:ascii="宋体" w:hAnsi="宋体"/>
                <w:color w:val="000000" w:themeColor="text1"/>
                <w:sz w:val="24"/>
                <w:szCs w:val="24"/>
              </w:rPr>
            </w:pPr>
            <w:r w:rsidRPr="0067139E">
              <w:rPr>
                <w:rFonts w:ascii="宋体" w:hAnsi="宋体" w:hint="eastAsia"/>
                <w:color w:val="000000" w:themeColor="text1"/>
                <w:sz w:val="24"/>
                <w:szCs w:val="24"/>
              </w:rPr>
              <w:t>最低投标价不是中标唯一条件</w:t>
            </w:r>
          </w:p>
        </w:tc>
      </w:tr>
      <w:tr w:rsidR="00AB302D" w:rsidRPr="0067139E" w14:paraId="07510F5C" w14:textId="77777777" w:rsidTr="00ED1B8A">
        <w:trPr>
          <w:cantSplit/>
          <w:trHeight w:val="600"/>
        </w:trPr>
        <w:tc>
          <w:tcPr>
            <w:tcW w:w="8308" w:type="dxa"/>
            <w:gridSpan w:val="2"/>
            <w:vAlign w:val="center"/>
          </w:tcPr>
          <w:p w14:paraId="42245802" w14:textId="77777777" w:rsidR="00C97466" w:rsidRPr="0067139E" w:rsidRDefault="00C97466" w:rsidP="00ED1B8A">
            <w:pPr>
              <w:jc w:val="center"/>
              <w:rPr>
                <w:rFonts w:ascii="宋体" w:hAnsi="宋体"/>
                <w:color w:val="000000" w:themeColor="text1"/>
                <w:sz w:val="24"/>
                <w:szCs w:val="24"/>
              </w:rPr>
            </w:pPr>
            <w:r w:rsidRPr="0067139E">
              <w:rPr>
                <w:rFonts w:ascii="宋体" w:hAnsi="宋体" w:hint="eastAsia"/>
                <w:b/>
                <w:color w:val="000000" w:themeColor="text1"/>
                <w:sz w:val="24"/>
                <w:szCs w:val="24"/>
              </w:rPr>
              <w:t>授</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予</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合</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同</w:t>
            </w:r>
          </w:p>
        </w:tc>
      </w:tr>
      <w:tr w:rsidR="00AB302D" w:rsidRPr="0067139E" w14:paraId="3AA38345" w14:textId="77777777" w:rsidTr="00ED1B8A">
        <w:trPr>
          <w:trHeight w:val="600"/>
        </w:trPr>
        <w:tc>
          <w:tcPr>
            <w:tcW w:w="1288" w:type="dxa"/>
            <w:vAlign w:val="center"/>
          </w:tcPr>
          <w:p w14:paraId="4BC6EC9A"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28.1</w:t>
            </w:r>
          </w:p>
        </w:tc>
        <w:tc>
          <w:tcPr>
            <w:tcW w:w="7020" w:type="dxa"/>
            <w:vAlign w:val="center"/>
          </w:tcPr>
          <w:p w14:paraId="296FA1EB" w14:textId="77777777" w:rsidR="00C97466" w:rsidRPr="0067139E" w:rsidRDefault="00C97466" w:rsidP="00ED1B8A">
            <w:pPr>
              <w:jc w:val="center"/>
              <w:rPr>
                <w:rFonts w:ascii="宋体" w:hAnsi="宋体"/>
                <w:color w:val="000000" w:themeColor="text1"/>
                <w:sz w:val="24"/>
                <w:szCs w:val="24"/>
              </w:rPr>
            </w:pPr>
            <w:r w:rsidRPr="0067139E">
              <w:rPr>
                <w:rFonts w:ascii="宋体" w:hAnsi="宋体" w:hint="eastAsia"/>
                <w:color w:val="000000" w:themeColor="text1"/>
                <w:sz w:val="24"/>
                <w:szCs w:val="24"/>
              </w:rPr>
              <w:t>数量增加变更：</w:t>
            </w:r>
            <w:r w:rsidRPr="0067139E">
              <w:rPr>
                <w:rFonts w:ascii="宋体" w:hAnsi="宋体"/>
                <w:color w:val="000000" w:themeColor="text1"/>
                <w:sz w:val="24"/>
                <w:szCs w:val="24"/>
                <w:u w:val="single"/>
              </w:rPr>
              <w:t>10</w:t>
            </w:r>
            <w:r w:rsidRPr="0067139E">
              <w:rPr>
                <w:rFonts w:ascii="宋体" w:hAnsi="宋体"/>
                <w:color w:val="000000" w:themeColor="text1"/>
                <w:sz w:val="24"/>
                <w:szCs w:val="24"/>
              </w:rPr>
              <w:t>%</w:t>
            </w:r>
          </w:p>
        </w:tc>
      </w:tr>
      <w:tr w:rsidR="00AB302D" w:rsidRPr="0067139E" w14:paraId="645EAF3C" w14:textId="77777777" w:rsidTr="00ED1B8A">
        <w:trPr>
          <w:trHeight w:val="600"/>
        </w:trPr>
        <w:tc>
          <w:tcPr>
            <w:tcW w:w="8308" w:type="dxa"/>
            <w:gridSpan w:val="2"/>
            <w:vAlign w:val="center"/>
          </w:tcPr>
          <w:p w14:paraId="2DEFD22C" w14:textId="77777777" w:rsidR="00C97466" w:rsidRPr="0067139E" w:rsidRDefault="00C97466" w:rsidP="00ED1B8A">
            <w:pPr>
              <w:jc w:val="center"/>
              <w:rPr>
                <w:rFonts w:ascii="宋体" w:hAnsi="宋体"/>
                <w:color w:val="000000" w:themeColor="text1"/>
                <w:sz w:val="24"/>
                <w:szCs w:val="24"/>
              </w:rPr>
            </w:pPr>
            <w:r w:rsidRPr="0067139E">
              <w:rPr>
                <w:rFonts w:ascii="宋体" w:hAnsi="宋体" w:hint="eastAsia"/>
                <w:color w:val="000000" w:themeColor="text1"/>
                <w:sz w:val="24"/>
              </w:rPr>
              <w:t>适用于本投标人须知的额外的变动</w:t>
            </w:r>
          </w:p>
        </w:tc>
      </w:tr>
      <w:tr w:rsidR="00AB302D" w:rsidRPr="0067139E" w14:paraId="57981CA8" w14:textId="77777777" w:rsidTr="00ED1B8A">
        <w:trPr>
          <w:trHeight w:val="600"/>
        </w:trPr>
        <w:tc>
          <w:tcPr>
            <w:tcW w:w="1288" w:type="dxa"/>
            <w:vAlign w:val="center"/>
          </w:tcPr>
          <w:p w14:paraId="1F75750E" w14:textId="77777777" w:rsidR="00C97466" w:rsidRPr="0067139E" w:rsidRDefault="00C97466" w:rsidP="00ED1B8A">
            <w:pPr>
              <w:jc w:val="center"/>
              <w:rPr>
                <w:rFonts w:ascii="宋体" w:hAnsi="宋体"/>
                <w:color w:val="000000" w:themeColor="text1"/>
                <w:sz w:val="24"/>
                <w:szCs w:val="24"/>
              </w:rPr>
            </w:pPr>
          </w:p>
        </w:tc>
        <w:tc>
          <w:tcPr>
            <w:tcW w:w="7020" w:type="dxa"/>
            <w:vAlign w:val="center"/>
          </w:tcPr>
          <w:p w14:paraId="78184EE8" w14:textId="77777777" w:rsidR="00C97466" w:rsidRPr="0067139E" w:rsidRDefault="00C97466" w:rsidP="00ED1B8A">
            <w:pPr>
              <w:rPr>
                <w:rFonts w:ascii="宋体" w:hAnsi="宋体"/>
                <w:color w:val="000000" w:themeColor="text1"/>
                <w:sz w:val="24"/>
                <w:szCs w:val="24"/>
              </w:rPr>
            </w:pPr>
            <w:r w:rsidRPr="0067139E">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019034F9" w14:textId="77777777" w:rsidR="00C97466" w:rsidRPr="0067139E" w:rsidRDefault="00C97466" w:rsidP="00C97466">
      <w:pPr>
        <w:pStyle w:val="2"/>
        <w:jc w:val="center"/>
        <w:rPr>
          <w:rFonts w:ascii="宋体" w:eastAsia="宋体" w:hAnsi="宋体"/>
          <w:color w:val="000000" w:themeColor="text1"/>
          <w:sz w:val="24"/>
          <w:szCs w:val="24"/>
        </w:rPr>
      </w:pPr>
      <w:bookmarkStart w:id="4" w:name="_Toc73427777"/>
      <w:bookmarkStart w:id="5" w:name="_Toc87063335"/>
      <w:r w:rsidRPr="0067139E">
        <w:rPr>
          <w:rFonts w:ascii="宋体" w:eastAsia="宋体" w:hAnsi="宋体" w:hint="eastAsia"/>
          <w:color w:val="000000" w:themeColor="text1"/>
          <w:sz w:val="24"/>
          <w:szCs w:val="24"/>
        </w:rPr>
        <w:lastRenderedPageBreak/>
        <w:t>第三章</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投标人须知</w:t>
      </w:r>
      <w:bookmarkEnd w:id="4"/>
      <w:bookmarkEnd w:id="5"/>
    </w:p>
    <w:p w14:paraId="144CE311" w14:textId="77777777" w:rsidR="00C97466" w:rsidRPr="0067139E" w:rsidRDefault="00C97466" w:rsidP="00C97466">
      <w:pPr>
        <w:pStyle w:val="2"/>
        <w:rPr>
          <w:rFonts w:ascii="宋体" w:eastAsia="宋体" w:hAnsi="宋体"/>
          <w:color w:val="000000" w:themeColor="text1"/>
          <w:sz w:val="24"/>
          <w:szCs w:val="24"/>
        </w:rPr>
      </w:pPr>
      <w:bookmarkStart w:id="6" w:name="_Toc73427778"/>
      <w:r w:rsidRPr="0067139E">
        <w:rPr>
          <w:rFonts w:ascii="宋体" w:eastAsia="宋体" w:hAnsi="宋体" w:hint="eastAsia"/>
          <w:color w:val="000000" w:themeColor="text1"/>
          <w:sz w:val="24"/>
          <w:szCs w:val="24"/>
        </w:rPr>
        <w:t>一</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说</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明</w:t>
      </w:r>
      <w:bookmarkEnd w:id="6"/>
    </w:p>
    <w:p w14:paraId="64AFB5E7" w14:textId="77777777" w:rsidR="00C97466" w:rsidRPr="0067139E" w:rsidRDefault="00C97466" w:rsidP="00C97466">
      <w:pPr>
        <w:pStyle w:val="3"/>
        <w:rPr>
          <w:rFonts w:ascii="宋体" w:hAnsi="宋体"/>
          <w:color w:val="000000" w:themeColor="text1"/>
          <w:sz w:val="24"/>
          <w:szCs w:val="24"/>
        </w:rPr>
      </w:pPr>
      <w:bookmarkStart w:id="7" w:name="_Toc73427779"/>
      <w:r w:rsidRPr="0067139E">
        <w:rPr>
          <w:rFonts w:ascii="宋体" w:hAnsi="宋体"/>
          <w:color w:val="000000" w:themeColor="text1"/>
          <w:sz w:val="24"/>
          <w:szCs w:val="24"/>
        </w:rPr>
        <w:t>1．资金来源</w:t>
      </w:r>
      <w:bookmarkEnd w:id="7"/>
    </w:p>
    <w:p w14:paraId="43E24322" w14:textId="77777777" w:rsidR="00C97466" w:rsidRPr="0067139E" w:rsidRDefault="00C97466" w:rsidP="00C97466">
      <w:pPr>
        <w:numPr>
          <w:ilvl w:val="0"/>
          <w:numId w:val="2"/>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“投标资料表”中所述的业主已获得一笔资金</w:t>
      </w:r>
      <w:r w:rsidRPr="0067139E">
        <w:rPr>
          <w:rFonts w:ascii="宋体" w:hAnsi="宋体"/>
          <w:color w:val="000000" w:themeColor="text1"/>
          <w:sz w:val="24"/>
          <w:szCs w:val="24"/>
        </w:rPr>
        <w:t>/贷款。业主计划将一部</w:t>
      </w:r>
    </w:p>
    <w:p w14:paraId="5A365A33" w14:textId="77777777" w:rsidR="00C97466" w:rsidRPr="0067139E" w:rsidRDefault="00C97466" w:rsidP="00C97466">
      <w:pPr>
        <w:spacing w:line="360" w:lineRule="auto"/>
        <w:ind w:left="567"/>
        <w:rPr>
          <w:rFonts w:ascii="宋体" w:hAnsi="宋体"/>
          <w:color w:val="000000" w:themeColor="text1"/>
          <w:sz w:val="24"/>
          <w:szCs w:val="24"/>
        </w:rPr>
      </w:pPr>
      <w:r w:rsidRPr="0067139E">
        <w:rPr>
          <w:rFonts w:ascii="宋体" w:hAnsi="宋体" w:hint="eastAsia"/>
          <w:color w:val="000000" w:themeColor="text1"/>
          <w:sz w:val="24"/>
          <w:szCs w:val="24"/>
        </w:rPr>
        <w:t>分资金</w:t>
      </w:r>
      <w:r w:rsidRPr="0067139E">
        <w:rPr>
          <w:rFonts w:ascii="宋体" w:hAnsi="宋体"/>
          <w:color w:val="000000" w:themeColor="text1"/>
          <w:sz w:val="24"/>
          <w:szCs w:val="24"/>
        </w:rPr>
        <w:t>/贷款用于支付本次招标后所签订的合同项下的款项。</w:t>
      </w:r>
    </w:p>
    <w:p w14:paraId="722F311D" w14:textId="77777777" w:rsidR="00C97466" w:rsidRPr="0067139E" w:rsidRDefault="00C97466" w:rsidP="00C97466">
      <w:pPr>
        <w:pStyle w:val="3"/>
        <w:rPr>
          <w:rFonts w:ascii="宋体" w:hAnsi="宋体"/>
          <w:color w:val="000000" w:themeColor="text1"/>
          <w:sz w:val="24"/>
          <w:szCs w:val="24"/>
        </w:rPr>
      </w:pPr>
      <w:bookmarkStart w:id="8" w:name="_Toc73427780"/>
      <w:r w:rsidRPr="0067139E">
        <w:rPr>
          <w:rFonts w:ascii="宋体" w:hAnsi="宋体"/>
          <w:color w:val="000000" w:themeColor="text1"/>
          <w:sz w:val="24"/>
          <w:szCs w:val="24"/>
        </w:rPr>
        <w:t>2．招标采购单位及合格的投标人</w:t>
      </w:r>
      <w:bookmarkEnd w:id="8"/>
    </w:p>
    <w:p w14:paraId="177C1688" w14:textId="77777777" w:rsidR="00C97466" w:rsidRPr="0067139E" w:rsidRDefault="00C97466" w:rsidP="00C97466">
      <w:pPr>
        <w:spacing w:line="360" w:lineRule="auto"/>
        <w:ind w:leftChars="285" w:left="1078" w:hangingChars="200" w:hanging="480"/>
        <w:rPr>
          <w:rFonts w:ascii="宋体" w:hAnsi="宋体"/>
          <w:color w:val="000000" w:themeColor="text1"/>
          <w:sz w:val="24"/>
        </w:rPr>
      </w:pPr>
      <w:r w:rsidRPr="0067139E">
        <w:rPr>
          <w:rFonts w:ascii="宋体" w:hAnsi="宋体"/>
          <w:color w:val="000000" w:themeColor="text1"/>
          <w:sz w:val="24"/>
        </w:rPr>
        <w:t>2.1招标采购单位：系指采购人及其委托的采购代理机构。本项目的采购</w:t>
      </w:r>
    </w:p>
    <w:p w14:paraId="0E790F97" w14:textId="77777777" w:rsidR="00C97466" w:rsidRPr="0067139E" w:rsidRDefault="00C97466" w:rsidP="00C97466">
      <w:pPr>
        <w:spacing w:line="360" w:lineRule="auto"/>
        <w:ind w:leftChars="285" w:left="1078" w:hangingChars="200" w:hanging="480"/>
        <w:rPr>
          <w:rFonts w:ascii="宋体" w:hAnsi="宋体"/>
          <w:color w:val="000000" w:themeColor="text1"/>
          <w:sz w:val="24"/>
          <w:szCs w:val="24"/>
        </w:rPr>
      </w:pPr>
      <w:r w:rsidRPr="0067139E">
        <w:rPr>
          <w:rFonts w:ascii="宋体" w:hAnsi="宋体" w:hint="eastAsia"/>
          <w:color w:val="000000" w:themeColor="text1"/>
          <w:sz w:val="24"/>
        </w:rPr>
        <w:t>人：中国石油大学（北京）；本项目的采购代理机构：</w:t>
      </w:r>
      <w:r w:rsidRPr="0067139E">
        <w:rPr>
          <w:rFonts w:ascii="宋体" w:hAnsi="宋体" w:hint="eastAsia"/>
          <w:color w:val="000000" w:themeColor="text1"/>
          <w:sz w:val="24"/>
          <w:szCs w:val="24"/>
        </w:rPr>
        <w:t>北京国际工程咨询有</w:t>
      </w:r>
    </w:p>
    <w:p w14:paraId="5557BF76" w14:textId="77777777" w:rsidR="00C97466" w:rsidRPr="0067139E" w:rsidRDefault="00C97466" w:rsidP="00C97466">
      <w:pPr>
        <w:spacing w:line="360" w:lineRule="auto"/>
        <w:ind w:leftChars="285" w:left="1078" w:hangingChars="200" w:hanging="480"/>
        <w:rPr>
          <w:rFonts w:ascii="宋体" w:hAnsi="宋体"/>
          <w:color w:val="000000" w:themeColor="text1"/>
          <w:sz w:val="24"/>
        </w:rPr>
      </w:pPr>
      <w:r w:rsidRPr="0067139E">
        <w:rPr>
          <w:rFonts w:ascii="宋体" w:hAnsi="宋体" w:hint="eastAsia"/>
          <w:color w:val="000000" w:themeColor="text1"/>
          <w:sz w:val="24"/>
          <w:szCs w:val="24"/>
        </w:rPr>
        <w:t>限公司</w:t>
      </w:r>
      <w:r w:rsidRPr="0067139E">
        <w:rPr>
          <w:rFonts w:ascii="宋体" w:hAnsi="宋体" w:hint="eastAsia"/>
          <w:color w:val="000000" w:themeColor="text1"/>
          <w:sz w:val="24"/>
        </w:rPr>
        <w:t>。</w:t>
      </w:r>
    </w:p>
    <w:p w14:paraId="22590722" w14:textId="6FBDA2B7" w:rsidR="00C97466" w:rsidRPr="0067139E" w:rsidRDefault="00C97466" w:rsidP="00C97466">
      <w:pPr>
        <w:spacing w:line="360" w:lineRule="auto"/>
        <w:ind w:firstLineChars="250" w:firstLine="600"/>
        <w:rPr>
          <w:rFonts w:ascii="宋体" w:hAnsi="宋体"/>
          <w:color w:val="000000" w:themeColor="text1"/>
          <w:sz w:val="24"/>
          <w:szCs w:val="24"/>
        </w:rPr>
      </w:pPr>
      <w:r w:rsidRPr="0067139E">
        <w:rPr>
          <w:rFonts w:ascii="宋体" w:hAnsi="宋体"/>
          <w:color w:val="000000" w:themeColor="text1"/>
          <w:sz w:val="24"/>
          <w:szCs w:val="24"/>
        </w:rPr>
        <w:t xml:space="preserve">2.2 </w:t>
      </w:r>
      <w:r w:rsidRPr="0067139E">
        <w:rPr>
          <w:rFonts w:ascii="宋体" w:hAnsi="宋体" w:hint="eastAsia"/>
          <w:color w:val="000000" w:themeColor="text1"/>
          <w:sz w:val="24"/>
          <w:szCs w:val="24"/>
        </w:rPr>
        <w:t>合格的投标人</w:t>
      </w:r>
    </w:p>
    <w:p w14:paraId="4C736118" w14:textId="5C0ED96D" w:rsidR="00C97466" w:rsidRPr="0067139E" w:rsidRDefault="00C97466" w:rsidP="00C97466">
      <w:pPr>
        <w:numPr>
          <w:ilvl w:val="0"/>
          <w:numId w:val="3"/>
        </w:numPr>
        <w:tabs>
          <w:tab w:val="clear" w:pos="990"/>
          <w:tab w:val="left" w:pos="900"/>
        </w:tabs>
        <w:spacing w:before="240" w:line="360" w:lineRule="auto"/>
        <w:ind w:left="900" w:firstLine="0"/>
        <w:rPr>
          <w:rFonts w:ascii="宋体" w:hAnsi="宋体"/>
          <w:color w:val="000000" w:themeColor="text1"/>
          <w:sz w:val="24"/>
        </w:rPr>
      </w:pPr>
      <w:r w:rsidRPr="0067139E">
        <w:rPr>
          <w:rFonts w:ascii="宋体" w:hAnsi="宋体" w:hint="eastAsia"/>
          <w:color w:val="000000" w:themeColor="text1"/>
          <w:sz w:val="24"/>
        </w:rPr>
        <w:t>在中华人民共和国境内合法注册的，具有独立法人资格的，符合国</w:t>
      </w:r>
      <w:r w:rsidRPr="0067139E">
        <w:rPr>
          <w:rFonts w:ascii="宋体" w:hAnsi="宋体"/>
          <w:color w:val="000000" w:themeColor="text1"/>
          <w:sz w:val="24"/>
        </w:rPr>
        <w:t xml:space="preserve">  </w:t>
      </w:r>
      <w:r w:rsidRPr="0067139E">
        <w:rPr>
          <w:rFonts w:ascii="宋体" w:hAnsi="宋体" w:hint="eastAsia"/>
          <w:color w:val="000000" w:themeColor="text1"/>
          <w:sz w:val="24"/>
        </w:rPr>
        <w:t>家法律规定，进行工商税务登记，有能力提供相应货物和服务的</w:t>
      </w:r>
      <w:r w:rsidR="00FB5171" w:rsidRPr="0067139E">
        <w:rPr>
          <w:rFonts w:ascii="宋体" w:hAnsi="宋体" w:hint="eastAsia"/>
          <w:color w:val="000000" w:themeColor="text1"/>
          <w:sz w:val="24"/>
        </w:rPr>
        <w:t>图书出版商</w:t>
      </w:r>
      <w:r w:rsidRPr="0067139E">
        <w:rPr>
          <w:rFonts w:ascii="宋体" w:hAnsi="宋体" w:hint="eastAsia"/>
          <w:color w:val="000000" w:themeColor="text1"/>
          <w:sz w:val="24"/>
        </w:rPr>
        <w:t>或</w:t>
      </w:r>
      <w:r w:rsidR="00FB5171" w:rsidRPr="0067139E">
        <w:rPr>
          <w:rFonts w:ascii="宋体" w:hAnsi="宋体" w:hint="eastAsia"/>
          <w:color w:val="000000" w:themeColor="text1"/>
          <w:sz w:val="24"/>
        </w:rPr>
        <w:t>图书代理商</w:t>
      </w:r>
      <w:r w:rsidR="00F2711B" w:rsidRPr="0067139E">
        <w:rPr>
          <w:rFonts w:ascii="宋体" w:hAnsi="宋体" w:hint="eastAsia"/>
          <w:color w:val="000000" w:themeColor="text1"/>
          <w:sz w:val="24"/>
        </w:rPr>
        <w:t>、自然人</w:t>
      </w:r>
      <w:r w:rsidRPr="0067139E">
        <w:rPr>
          <w:rFonts w:ascii="宋体" w:hAnsi="宋体" w:hint="eastAsia"/>
          <w:color w:val="000000" w:themeColor="text1"/>
          <w:sz w:val="24"/>
        </w:rPr>
        <w:t>；</w:t>
      </w:r>
    </w:p>
    <w:p w14:paraId="0160A2F9" w14:textId="77777777" w:rsidR="00C97466" w:rsidRPr="0067139E" w:rsidRDefault="00C97466" w:rsidP="00C97466">
      <w:pPr>
        <w:spacing w:line="360" w:lineRule="auto"/>
        <w:ind w:left="990"/>
        <w:rPr>
          <w:rFonts w:ascii="宋体" w:hAnsi="宋体"/>
          <w:color w:val="000000" w:themeColor="text1"/>
          <w:sz w:val="24"/>
        </w:rPr>
      </w:pPr>
      <w:r w:rsidRPr="0067139E">
        <w:rPr>
          <w:rFonts w:ascii="宋体" w:hAnsi="宋体"/>
          <w:color w:val="000000" w:themeColor="text1"/>
          <w:sz w:val="24"/>
        </w:rPr>
        <w:t>2）投标人必须向招标人购买招标文件并登记备案，未经向招标人购买招标文件并登记备案的潜在投标人均无资格参加本次投标；</w:t>
      </w:r>
    </w:p>
    <w:p w14:paraId="7358E858" w14:textId="36C0BEAF" w:rsidR="00C97466" w:rsidRPr="0067139E" w:rsidRDefault="00C97466" w:rsidP="00C97466">
      <w:pPr>
        <w:spacing w:line="360" w:lineRule="auto"/>
        <w:ind w:left="900"/>
        <w:rPr>
          <w:rFonts w:ascii="宋体" w:hAnsi="宋体"/>
          <w:color w:val="000000" w:themeColor="text1"/>
          <w:sz w:val="24"/>
          <w:szCs w:val="24"/>
        </w:rPr>
      </w:pPr>
      <w:r w:rsidRPr="0067139E">
        <w:rPr>
          <w:rFonts w:ascii="宋体" w:hAnsi="宋体"/>
          <w:color w:val="000000" w:themeColor="text1"/>
          <w:sz w:val="24"/>
        </w:rPr>
        <w:t>3)投标人必须</w:t>
      </w:r>
      <w:r w:rsidR="00682592" w:rsidRPr="008B2BC1">
        <w:rPr>
          <w:rFonts w:ascii="宋体" w:hAnsi="宋体" w:hint="eastAsia"/>
          <w:color w:val="000000" w:themeColor="text1"/>
          <w:sz w:val="24"/>
        </w:rPr>
        <w:t>具有良好的商业信誉和健全的财务会计制度，有依法缴纳税收和社会保障资金的良好记录</w:t>
      </w:r>
      <w:r w:rsidRPr="0067139E">
        <w:rPr>
          <w:rFonts w:ascii="宋体" w:hAnsi="宋体" w:hint="eastAsia"/>
          <w:color w:val="000000" w:themeColor="text1"/>
          <w:sz w:val="24"/>
          <w:szCs w:val="24"/>
        </w:rPr>
        <w:t>；</w:t>
      </w:r>
    </w:p>
    <w:p w14:paraId="34D67986" w14:textId="1B601E5D" w:rsidR="00C97466" w:rsidRPr="0067139E" w:rsidRDefault="00C97466" w:rsidP="00C97466">
      <w:pPr>
        <w:spacing w:line="360" w:lineRule="auto"/>
        <w:ind w:left="900"/>
        <w:rPr>
          <w:rFonts w:ascii="宋体" w:hAnsi="宋体"/>
          <w:color w:val="000000" w:themeColor="text1"/>
          <w:sz w:val="24"/>
          <w:szCs w:val="24"/>
        </w:rPr>
      </w:pPr>
      <w:r w:rsidRPr="0067139E">
        <w:rPr>
          <w:rFonts w:ascii="宋体" w:hAnsi="宋体"/>
          <w:color w:val="000000" w:themeColor="text1"/>
          <w:sz w:val="24"/>
        </w:rPr>
        <w:t>4）</w:t>
      </w:r>
      <w:r w:rsidR="00682592" w:rsidRPr="0067139E">
        <w:rPr>
          <w:rFonts w:ascii="宋体" w:hAnsi="宋体"/>
          <w:color w:val="000000" w:themeColor="text1"/>
          <w:sz w:val="24"/>
        </w:rPr>
        <w:t>投标人</w:t>
      </w:r>
      <w:r w:rsidRPr="0067139E">
        <w:rPr>
          <w:rFonts w:ascii="宋体" w:hAnsi="宋体"/>
          <w:color w:val="000000" w:themeColor="text1"/>
          <w:sz w:val="24"/>
        </w:rPr>
        <w:t>只有在法律上和财务上独立、合法运作并独立于买方和招标机构的投标人才能参加投标；</w:t>
      </w:r>
    </w:p>
    <w:p w14:paraId="2300CAF2" w14:textId="77777777" w:rsidR="00C97466" w:rsidRPr="0067139E" w:rsidRDefault="00C97466" w:rsidP="00C97466">
      <w:pPr>
        <w:spacing w:line="360" w:lineRule="auto"/>
        <w:ind w:firstLineChars="350" w:firstLine="840"/>
        <w:rPr>
          <w:rFonts w:ascii="宋体" w:hAnsi="宋体"/>
          <w:color w:val="000000" w:themeColor="text1"/>
          <w:sz w:val="24"/>
        </w:rPr>
      </w:pPr>
      <w:r w:rsidRPr="0067139E">
        <w:rPr>
          <w:rFonts w:ascii="宋体" w:hAnsi="宋体"/>
          <w:color w:val="000000" w:themeColor="text1"/>
          <w:sz w:val="24"/>
        </w:rPr>
        <w:t>5）投标人应遵守《中华人民共和国政府采购法》及其它有关的中国法律</w:t>
      </w:r>
    </w:p>
    <w:p w14:paraId="70766168" w14:textId="77777777" w:rsidR="00C97466" w:rsidRPr="0067139E" w:rsidRDefault="00C97466" w:rsidP="00C97466">
      <w:pPr>
        <w:spacing w:line="360" w:lineRule="auto"/>
        <w:ind w:firstLineChars="350" w:firstLine="840"/>
        <w:rPr>
          <w:rFonts w:ascii="宋体" w:hAnsi="宋体"/>
          <w:color w:val="000000" w:themeColor="text1"/>
          <w:sz w:val="24"/>
          <w:szCs w:val="24"/>
        </w:rPr>
      </w:pPr>
      <w:r w:rsidRPr="0067139E">
        <w:rPr>
          <w:rFonts w:ascii="宋体" w:hAnsi="宋体" w:hint="eastAsia"/>
          <w:color w:val="000000" w:themeColor="text1"/>
          <w:sz w:val="24"/>
        </w:rPr>
        <w:t>和法规；</w:t>
      </w:r>
    </w:p>
    <w:p w14:paraId="0883B52A" w14:textId="77777777" w:rsidR="00C97466" w:rsidRPr="0067139E" w:rsidRDefault="00C97466" w:rsidP="00C97466">
      <w:pPr>
        <w:numPr>
          <w:ilvl w:val="0"/>
          <w:numId w:val="4"/>
        </w:numPr>
        <w:spacing w:line="360" w:lineRule="auto"/>
        <w:rPr>
          <w:rFonts w:ascii="宋体" w:hAnsi="宋体"/>
          <w:color w:val="000000" w:themeColor="text1"/>
          <w:sz w:val="24"/>
          <w:szCs w:val="24"/>
        </w:rPr>
      </w:pPr>
      <w:r w:rsidRPr="0067139E">
        <w:rPr>
          <w:rFonts w:ascii="宋体" w:hAnsi="宋体" w:hint="eastAsia"/>
          <w:color w:val="000000" w:themeColor="text1"/>
          <w:sz w:val="24"/>
        </w:rPr>
        <w:t>本项目不接受联合体投标；</w:t>
      </w:r>
    </w:p>
    <w:p w14:paraId="3FC9D2C4" w14:textId="77777777" w:rsidR="00C97466" w:rsidRPr="0067139E" w:rsidRDefault="00C97466" w:rsidP="00C97466">
      <w:pPr>
        <w:numPr>
          <w:ilvl w:val="0"/>
          <w:numId w:val="4"/>
        </w:numPr>
        <w:spacing w:line="360" w:lineRule="auto"/>
        <w:rPr>
          <w:rFonts w:ascii="宋体" w:hAnsi="宋体"/>
          <w:color w:val="000000" w:themeColor="text1"/>
          <w:sz w:val="24"/>
          <w:szCs w:val="24"/>
        </w:rPr>
      </w:pPr>
      <w:r w:rsidRPr="0067139E">
        <w:rPr>
          <w:rFonts w:ascii="宋体" w:hAnsi="宋体" w:hint="eastAsia"/>
          <w:color w:val="000000" w:themeColor="text1"/>
          <w:sz w:val="24"/>
        </w:rPr>
        <w:t>投标人应保证投标产品知识产权的合法性，一切产权纠纷由投标人负责；</w:t>
      </w:r>
    </w:p>
    <w:p w14:paraId="3CA7801F" w14:textId="77777777" w:rsidR="00C97466" w:rsidRPr="0067139E" w:rsidRDefault="00C97466" w:rsidP="00C97466">
      <w:pPr>
        <w:spacing w:before="120" w:line="360" w:lineRule="auto"/>
        <w:ind w:left="720" w:firstLineChars="100" w:firstLine="240"/>
        <w:rPr>
          <w:rFonts w:ascii="宋体" w:hAnsi="宋体"/>
          <w:color w:val="000000" w:themeColor="text1"/>
          <w:sz w:val="24"/>
        </w:rPr>
      </w:pPr>
      <w:r w:rsidRPr="0067139E">
        <w:rPr>
          <w:rFonts w:ascii="宋体" w:hAnsi="宋体"/>
          <w:color w:val="000000" w:themeColor="text1"/>
          <w:sz w:val="24"/>
        </w:rPr>
        <w:t>8)如投标人为中小企业投标，应同时符合以下条件：</w:t>
      </w:r>
    </w:p>
    <w:p w14:paraId="00EAF3B7" w14:textId="77777777" w:rsidR="00C97466" w:rsidRPr="0067139E" w:rsidRDefault="00C97466" w:rsidP="00C97466">
      <w:pPr>
        <w:numPr>
          <w:ilvl w:val="0"/>
          <w:numId w:val="5"/>
        </w:numPr>
        <w:spacing w:line="588" w:lineRule="exact"/>
        <w:rPr>
          <w:rFonts w:ascii="宋体" w:hAnsi="宋体"/>
          <w:color w:val="000000" w:themeColor="text1"/>
          <w:sz w:val="24"/>
        </w:rPr>
      </w:pPr>
      <w:r w:rsidRPr="0067139E">
        <w:rPr>
          <w:rFonts w:ascii="宋体" w:hAnsi="宋体" w:hint="eastAsia"/>
          <w:color w:val="000000" w:themeColor="text1"/>
          <w:sz w:val="24"/>
        </w:rPr>
        <w:t>符合中小企业划分标准；</w:t>
      </w:r>
    </w:p>
    <w:p w14:paraId="50946DC6" w14:textId="77777777" w:rsidR="00C97466" w:rsidRPr="0067139E" w:rsidRDefault="00C97466" w:rsidP="00C97466">
      <w:pPr>
        <w:numPr>
          <w:ilvl w:val="0"/>
          <w:numId w:val="5"/>
        </w:numPr>
        <w:spacing w:line="588" w:lineRule="exact"/>
        <w:rPr>
          <w:rFonts w:ascii="宋体" w:hAnsi="宋体"/>
          <w:color w:val="000000" w:themeColor="text1"/>
          <w:sz w:val="24"/>
        </w:rPr>
      </w:pPr>
      <w:r w:rsidRPr="0067139E">
        <w:rPr>
          <w:rFonts w:ascii="宋体" w:hAnsi="宋体" w:hint="eastAsia"/>
          <w:color w:val="000000" w:themeColor="text1"/>
          <w:sz w:val="24"/>
        </w:rPr>
        <w:lastRenderedPageBreak/>
        <w:t>提供本企业制造的货物、承担的工程或者服务，或者提供其他中小企业制造的货物。</w:t>
      </w:r>
      <w:bookmarkStart w:id="9" w:name="OLE_LINK9"/>
      <w:r w:rsidRPr="0067139E">
        <w:rPr>
          <w:rFonts w:ascii="宋体" w:hAnsi="宋体" w:hint="eastAsia"/>
          <w:color w:val="000000" w:themeColor="text1"/>
          <w:sz w:val="24"/>
        </w:rPr>
        <w:t>本项所称货物不包括使用大型企业注册商标的货物。</w:t>
      </w:r>
      <w:bookmarkEnd w:id="9"/>
    </w:p>
    <w:p w14:paraId="69442AE8" w14:textId="77777777" w:rsidR="00C97466" w:rsidRPr="0067139E" w:rsidRDefault="00C97466" w:rsidP="00C97466">
      <w:pPr>
        <w:spacing w:line="360" w:lineRule="auto"/>
        <w:ind w:left="1560"/>
        <w:rPr>
          <w:rFonts w:ascii="宋体" w:hAnsi="宋体"/>
          <w:color w:val="000000" w:themeColor="text1"/>
          <w:sz w:val="24"/>
        </w:rPr>
      </w:pPr>
      <w:r w:rsidRPr="0067139E">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772EF3C0" w14:textId="77777777" w:rsidR="00C97466" w:rsidRPr="0067139E" w:rsidRDefault="00C97466" w:rsidP="00C97466">
      <w:pPr>
        <w:spacing w:line="360" w:lineRule="auto"/>
        <w:ind w:left="1560" w:hangingChars="650" w:hanging="1560"/>
        <w:rPr>
          <w:rFonts w:ascii="宋体" w:hAnsi="宋体"/>
          <w:color w:val="000000" w:themeColor="text1"/>
          <w:sz w:val="24"/>
        </w:rPr>
      </w:pPr>
      <w:r w:rsidRPr="0067139E">
        <w:rPr>
          <w:rFonts w:ascii="宋体" w:hAnsi="宋体"/>
          <w:color w:val="000000" w:themeColor="text1"/>
          <w:sz w:val="24"/>
        </w:rPr>
        <w:t xml:space="preserve">         9） 投标人参加此采购活动前三年内，在经营活动中没有重大违法记录。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67139E">
        <w:rPr>
          <w:rFonts w:ascii="宋体" w:hAnsi="宋体" w:hint="eastAsia"/>
          <w:color w:val="000000" w:themeColor="text1"/>
          <w:sz w:val="24"/>
        </w:rPr>
        <w:t>本次招标</w:t>
      </w:r>
      <w:r w:rsidRPr="0067139E">
        <w:rPr>
          <w:rFonts w:ascii="宋体" w:hAnsi="宋体"/>
          <w:color w:val="000000" w:themeColor="text1"/>
          <w:sz w:val="24"/>
        </w:rPr>
        <w:t>。</w:t>
      </w:r>
      <w:r w:rsidRPr="0067139E">
        <w:rPr>
          <w:rFonts w:ascii="宋体" w:hAnsi="宋体" w:hint="eastAsia"/>
          <w:color w:val="000000" w:themeColor="text1"/>
          <w:sz w:val="24"/>
        </w:rPr>
        <w:t>投标人还应通过“信用中国”网站（</w:t>
      </w:r>
      <w:r w:rsidRPr="0067139E">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行为记录名单之中，否则本次其投标将被拒绝；</w:t>
      </w:r>
    </w:p>
    <w:p w14:paraId="5F49F50C" w14:textId="77777777" w:rsidR="00C97466" w:rsidRPr="0067139E" w:rsidRDefault="00C97466" w:rsidP="00C97466">
      <w:pPr>
        <w:spacing w:line="360" w:lineRule="auto"/>
        <w:ind w:leftChars="550" w:left="1635" w:hangingChars="200" w:hanging="480"/>
        <w:rPr>
          <w:rFonts w:ascii="宋体" w:hAnsi="宋体" w:cs="宋体"/>
          <w:color w:val="000000" w:themeColor="text1"/>
          <w:kern w:val="0"/>
          <w:sz w:val="24"/>
        </w:rPr>
      </w:pPr>
      <w:r w:rsidRPr="0067139E">
        <w:rPr>
          <w:rFonts w:ascii="宋体" w:hAnsi="宋体" w:cs="宋体"/>
          <w:color w:val="000000" w:themeColor="text1"/>
          <w:kern w:val="0"/>
          <w:sz w:val="24"/>
        </w:rPr>
        <w:t>10）单位负责人为同一人或者存在直接控股、管理关系的不同供应商，不得参加</w:t>
      </w:r>
      <w:r w:rsidRPr="0067139E">
        <w:rPr>
          <w:rFonts w:ascii="宋体" w:hAnsi="宋体" w:cs="宋体" w:hint="eastAsia"/>
          <w:color w:val="000000" w:themeColor="text1"/>
          <w:kern w:val="0"/>
          <w:sz w:val="24"/>
        </w:rPr>
        <w:t>本次</w:t>
      </w:r>
      <w:r w:rsidRPr="0067139E">
        <w:rPr>
          <w:rFonts w:ascii="宋体" w:hAnsi="宋体" w:cs="宋体"/>
          <w:color w:val="000000" w:themeColor="text1"/>
          <w:kern w:val="0"/>
          <w:sz w:val="24"/>
        </w:rPr>
        <w:t>采购活动。为采购项目提供整体设计、规范编制或者项目管理、监理、检测等服务的供应商，不得参加</w:t>
      </w:r>
      <w:r w:rsidRPr="0067139E">
        <w:rPr>
          <w:rFonts w:ascii="宋体" w:hAnsi="宋体" w:cs="宋体" w:hint="eastAsia"/>
          <w:color w:val="000000" w:themeColor="text1"/>
          <w:kern w:val="0"/>
          <w:sz w:val="24"/>
        </w:rPr>
        <w:t>本次</w:t>
      </w:r>
      <w:r w:rsidRPr="0067139E">
        <w:rPr>
          <w:rFonts w:ascii="宋体" w:hAnsi="宋体" w:cs="宋体"/>
          <w:color w:val="000000" w:themeColor="text1"/>
          <w:kern w:val="0"/>
          <w:sz w:val="24"/>
        </w:rPr>
        <w:t>采购活动。</w:t>
      </w:r>
    </w:p>
    <w:p w14:paraId="334AC792" w14:textId="77777777" w:rsidR="00C97466" w:rsidRPr="0067139E" w:rsidRDefault="00C97466" w:rsidP="00C97466">
      <w:pPr>
        <w:pStyle w:val="3"/>
        <w:rPr>
          <w:rFonts w:ascii="宋体" w:hAnsi="宋体"/>
          <w:color w:val="000000" w:themeColor="text1"/>
          <w:sz w:val="24"/>
          <w:szCs w:val="24"/>
        </w:rPr>
      </w:pPr>
      <w:bookmarkStart w:id="10" w:name="_Toc73427781"/>
      <w:r w:rsidRPr="0067139E">
        <w:rPr>
          <w:rFonts w:ascii="宋体" w:hAnsi="宋体"/>
          <w:color w:val="000000" w:themeColor="text1"/>
          <w:sz w:val="24"/>
          <w:szCs w:val="24"/>
        </w:rPr>
        <w:t>3．投标费用</w:t>
      </w:r>
      <w:bookmarkEnd w:id="10"/>
    </w:p>
    <w:p w14:paraId="56D6E954" w14:textId="77777777" w:rsidR="00C97466" w:rsidRPr="0067139E" w:rsidRDefault="00C97466" w:rsidP="00C97466">
      <w:pPr>
        <w:spacing w:line="360" w:lineRule="auto"/>
        <w:ind w:left="600"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3.1  </w:t>
      </w:r>
      <w:r w:rsidRPr="0067139E">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0DC22BB0" w14:textId="77777777" w:rsidR="00C97466" w:rsidRPr="0067139E" w:rsidRDefault="00C97466" w:rsidP="00C97466">
      <w:pPr>
        <w:pStyle w:val="2"/>
        <w:rPr>
          <w:rFonts w:ascii="宋体" w:eastAsia="宋体" w:hAnsi="宋体"/>
          <w:color w:val="000000" w:themeColor="text1"/>
          <w:sz w:val="24"/>
          <w:szCs w:val="24"/>
        </w:rPr>
      </w:pPr>
      <w:bookmarkStart w:id="11" w:name="_Toc73427782"/>
      <w:r w:rsidRPr="0067139E">
        <w:rPr>
          <w:rFonts w:ascii="宋体" w:eastAsia="宋体" w:hAnsi="宋体" w:hint="eastAsia"/>
          <w:color w:val="000000" w:themeColor="text1"/>
          <w:sz w:val="24"/>
          <w:szCs w:val="24"/>
        </w:rPr>
        <w:t>二</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招标文件</w:t>
      </w:r>
      <w:bookmarkEnd w:id="11"/>
    </w:p>
    <w:p w14:paraId="6D12AF30" w14:textId="77777777" w:rsidR="00C97466" w:rsidRPr="0067139E" w:rsidRDefault="00C97466" w:rsidP="00C97466">
      <w:pPr>
        <w:pStyle w:val="3"/>
        <w:rPr>
          <w:rFonts w:ascii="宋体" w:hAnsi="宋体"/>
          <w:color w:val="000000" w:themeColor="text1"/>
          <w:sz w:val="24"/>
          <w:szCs w:val="24"/>
        </w:rPr>
      </w:pPr>
      <w:bookmarkStart w:id="12" w:name="_Toc73427783"/>
      <w:r w:rsidRPr="0067139E">
        <w:rPr>
          <w:rFonts w:ascii="宋体" w:hAnsi="宋体"/>
          <w:color w:val="000000" w:themeColor="text1"/>
          <w:sz w:val="24"/>
          <w:szCs w:val="24"/>
        </w:rPr>
        <w:t>4．招标文件构成</w:t>
      </w:r>
      <w:bookmarkEnd w:id="12"/>
    </w:p>
    <w:p w14:paraId="00D7C3BF" w14:textId="77777777" w:rsidR="00C97466" w:rsidRPr="0067139E" w:rsidRDefault="00C97466" w:rsidP="00C97466">
      <w:pPr>
        <w:spacing w:line="360" w:lineRule="auto"/>
        <w:ind w:leftChars="270" w:left="567"/>
        <w:rPr>
          <w:rFonts w:ascii="宋体" w:hAnsi="宋体"/>
          <w:color w:val="000000" w:themeColor="text1"/>
          <w:sz w:val="24"/>
          <w:szCs w:val="24"/>
        </w:rPr>
      </w:pPr>
      <w:r w:rsidRPr="0067139E">
        <w:rPr>
          <w:rFonts w:ascii="宋体" w:hAnsi="宋体"/>
          <w:color w:val="000000" w:themeColor="text1"/>
          <w:sz w:val="24"/>
          <w:szCs w:val="24"/>
        </w:rPr>
        <w:t xml:space="preserve">4.1  </w:t>
      </w:r>
      <w:r w:rsidRPr="0067139E">
        <w:rPr>
          <w:rFonts w:ascii="宋体" w:hAnsi="宋体" w:hint="eastAsia"/>
          <w:color w:val="000000" w:themeColor="text1"/>
          <w:sz w:val="24"/>
          <w:szCs w:val="24"/>
        </w:rPr>
        <w:t>要求提供的货物、招标过程和合同条件在招标文件中均有说明。招标文件共九章，内容如下：</w:t>
      </w:r>
    </w:p>
    <w:p w14:paraId="707D1AE0" w14:textId="77777777" w:rsidR="00C97466" w:rsidRPr="0067139E" w:rsidRDefault="00C97466" w:rsidP="00C97466">
      <w:pPr>
        <w:spacing w:line="360" w:lineRule="auto"/>
        <w:ind w:firstLine="1080"/>
        <w:rPr>
          <w:rFonts w:ascii="宋体" w:hAnsi="宋体"/>
          <w:color w:val="000000" w:themeColor="text1"/>
          <w:sz w:val="24"/>
          <w:szCs w:val="24"/>
        </w:rPr>
      </w:pPr>
      <w:r w:rsidRPr="0067139E">
        <w:rPr>
          <w:rFonts w:ascii="宋体" w:hAnsi="宋体" w:hint="eastAsia"/>
          <w:color w:val="000000" w:themeColor="text1"/>
          <w:sz w:val="24"/>
          <w:szCs w:val="24"/>
        </w:rPr>
        <w:t>第一章</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投标邀请</w:t>
      </w:r>
    </w:p>
    <w:p w14:paraId="0A7CEED4" w14:textId="77777777" w:rsidR="00C97466" w:rsidRPr="0067139E" w:rsidRDefault="00C97466" w:rsidP="00C97466">
      <w:pPr>
        <w:spacing w:line="360" w:lineRule="auto"/>
        <w:ind w:firstLine="1080"/>
        <w:rPr>
          <w:rFonts w:ascii="宋体" w:hAnsi="宋体"/>
          <w:color w:val="000000" w:themeColor="text1"/>
          <w:sz w:val="24"/>
          <w:szCs w:val="24"/>
        </w:rPr>
      </w:pPr>
      <w:r w:rsidRPr="0067139E">
        <w:rPr>
          <w:rFonts w:ascii="宋体" w:hAnsi="宋体" w:hint="eastAsia"/>
          <w:color w:val="000000" w:themeColor="text1"/>
          <w:sz w:val="24"/>
          <w:szCs w:val="24"/>
        </w:rPr>
        <w:lastRenderedPageBreak/>
        <w:t>第二章</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投标资料表</w:t>
      </w:r>
    </w:p>
    <w:p w14:paraId="75E2E5CC" w14:textId="77777777" w:rsidR="00C97466" w:rsidRPr="0067139E" w:rsidRDefault="00C97466" w:rsidP="00C97466">
      <w:pPr>
        <w:spacing w:line="360" w:lineRule="auto"/>
        <w:ind w:firstLine="1080"/>
        <w:rPr>
          <w:rFonts w:ascii="宋体" w:hAnsi="宋体"/>
          <w:color w:val="000000" w:themeColor="text1"/>
          <w:sz w:val="24"/>
          <w:szCs w:val="24"/>
        </w:rPr>
      </w:pPr>
      <w:r w:rsidRPr="0067139E">
        <w:rPr>
          <w:rFonts w:ascii="宋体" w:hAnsi="宋体" w:hint="eastAsia"/>
          <w:color w:val="000000" w:themeColor="text1"/>
          <w:sz w:val="24"/>
          <w:szCs w:val="24"/>
        </w:rPr>
        <w:t>第三章</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投标人须知</w:t>
      </w:r>
    </w:p>
    <w:p w14:paraId="1C96B873" w14:textId="77777777" w:rsidR="00C97466" w:rsidRPr="0067139E" w:rsidRDefault="00C97466" w:rsidP="00C97466">
      <w:pPr>
        <w:spacing w:line="360" w:lineRule="auto"/>
        <w:ind w:firstLine="1080"/>
        <w:rPr>
          <w:rFonts w:ascii="宋体" w:hAnsi="宋体"/>
          <w:color w:val="000000" w:themeColor="text1"/>
          <w:sz w:val="24"/>
          <w:szCs w:val="24"/>
        </w:rPr>
      </w:pPr>
      <w:r w:rsidRPr="0067139E">
        <w:rPr>
          <w:rFonts w:ascii="宋体" w:hAnsi="宋体" w:hint="eastAsia"/>
          <w:color w:val="000000" w:themeColor="text1"/>
          <w:sz w:val="24"/>
          <w:szCs w:val="24"/>
        </w:rPr>
        <w:t>第四章</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合同条款资料表</w:t>
      </w:r>
    </w:p>
    <w:p w14:paraId="5D2ED8A3" w14:textId="77777777" w:rsidR="00C97466" w:rsidRPr="0067139E" w:rsidRDefault="00C97466" w:rsidP="00C97466">
      <w:pPr>
        <w:spacing w:line="360" w:lineRule="auto"/>
        <w:ind w:firstLine="1080"/>
        <w:rPr>
          <w:rFonts w:ascii="宋体" w:hAnsi="宋体"/>
          <w:color w:val="000000" w:themeColor="text1"/>
          <w:sz w:val="24"/>
          <w:szCs w:val="24"/>
        </w:rPr>
      </w:pPr>
      <w:r w:rsidRPr="0067139E">
        <w:rPr>
          <w:rFonts w:ascii="宋体" w:hAnsi="宋体" w:hint="eastAsia"/>
          <w:color w:val="000000" w:themeColor="text1"/>
          <w:sz w:val="24"/>
          <w:szCs w:val="24"/>
        </w:rPr>
        <w:t>第五章</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合同条款</w:t>
      </w:r>
    </w:p>
    <w:p w14:paraId="6939BC48" w14:textId="77777777" w:rsidR="00C97466" w:rsidRPr="0067139E" w:rsidRDefault="00C97466" w:rsidP="00C97466">
      <w:pPr>
        <w:spacing w:line="360" w:lineRule="auto"/>
        <w:ind w:firstLine="1080"/>
        <w:rPr>
          <w:rFonts w:ascii="宋体" w:hAnsi="宋体"/>
          <w:color w:val="000000" w:themeColor="text1"/>
          <w:sz w:val="24"/>
          <w:szCs w:val="24"/>
        </w:rPr>
      </w:pPr>
      <w:r w:rsidRPr="0067139E">
        <w:rPr>
          <w:rFonts w:ascii="宋体" w:hAnsi="宋体" w:hint="eastAsia"/>
          <w:color w:val="000000" w:themeColor="text1"/>
          <w:sz w:val="24"/>
          <w:szCs w:val="24"/>
        </w:rPr>
        <w:t>第六章</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合同格式</w:t>
      </w:r>
    </w:p>
    <w:p w14:paraId="66F8F28A" w14:textId="60CE006F" w:rsidR="00C97466" w:rsidRPr="0067139E" w:rsidRDefault="00C97466" w:rsidP="00C97466">
      <w:pPr>
        <w:spacing w:line="360" w:lineRule="auto"/>
        <w:ind w:firstLine="1080"/>
        <w:rPr>
          <w:rFonts w:ascii="宋体" w:hAnsi="宋体"/>
          <w:color w:val="000000" w:themeColor="text1"/>
          <w:sz w:val="24"/>
          <w:szCs w:val="24"/>
        </w:rPr>
      </w:pPr>
      <w:r w:rsidRPr="0067139E">
        <w:rPr>
          <w:rFonts w:ascii="宋体" w:hAnsi="宋体" w:hint="eastAsia"/>
          <w:color w:val="000000" w:themeColor="text1"/>
          <w:sz w:val="24"/>
          <w:szCs w:val="24"/>
        </w:rPr>
        <w:t>第七章</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货物需求及技术规格</w:t>
      </w:r>
    </w:p>
    <w:p w14:paraId="777D96E9" w14:textId="77777777" w:rsidR="00C97466" w:rsidRPr="0067139E" w:rsidRDefault="00C97466" w:rsidP="00C97466">
      <w:pPr>
        <w:spacing w:line="360" w:lineRule="auto"/>
        <w:ind w:firstLine="1080"/>
        <w:rPr>
          <w:rFonts w:ascii="宋体" w:hAnsi="宋体"/>
          <w:color w:val="000000" w:themeColor="text1"/>
          <w:sz w:val="24"/>
          <w:szCs w:val="24"/>
        </w:rPr>
      </w:pPr>
      <w:r w:rsidRPr="0067139E">
        <w:rPr>
          <w:rFonts w:ascii="宋体" w:hAnsi="宋体" w:hint="eastAsia"/>
          <w:color w:val="000000" w:themeColor="text1"/>
          <w:sz w:val="24"/>
          <w:szCs w:val="24"/>
        </w:rPr>
        <w:t>第八章</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附件</w:t>
      </w:r>
    </w:p>
    <w:p w14:paraId="28134F5F" w14:textId="77777777" w:rsidR="00C97466" w:rsidRPr="0067139E" w:rsidRDefault="00C97466" w:rsidP="00C97466">
      <w:pPr>
        <w:spacing w:line="360" w:lineRule="auto"/>
        <w:ind w:firstLine="1080"/>
        <w:rPr>
          <w:rFonts w:ascii="宋体" w:hAnsi="宋体"/>
          <w:color w:val="000000" w:themeColor="text1"/>
          <w:sz w:val="24"/>
          <w:szCs w:val="24"/>
        </w:rPr>
      </w:pPr>
      <w:r w:rsidRPr="0067139E">
        <w:rPr>
          <w:rFonts w:ascii="宋体" w:hAnsi="宋体" w:hint="eastAsia"/>
          <w:color w:val="000000" w:themeColor="text1"/>
          <w:sz w:val="24"/>
          <w:szCs w:val="24"/>
        </w:rPr>
        <w:t>第九章</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评标标准</w:t>
      </w:r>
    </w:p>
    <w:p w14:paraId="07D8CA8E" w14:textId="77777777" w:rsidR="00C97466" w:rsidRPr="0067139E" w:rsidRDefault="00C97466" w:rsidP="00C97466">
      <w:pPr>
        <w:spacing w:line="360" w:lineRule="auto"/>
        <w:ind w:left="987" w:hanging="420"/>
        <w:rPr>
          <w:rFonts w:ascii="宋体" w:hAnsi="宋体"/>
          <w:color w:val="000000" w:themeColor="text1"/>
          <w:sz w:val="24"/>
          <w:szCs w:val="24"/>
        </w:rPr>
      </w:pPr>
      <w:r w:rsidRPr="0067139E">
        <w:rPr>
          <w:rFonts w:ascii="宋体" w:hAnsi="宋体"/>
          <w:color w:val="000000" w:themeColor="text1"/>
          <w:sz w:val="24"/>
          <w:szCs w:val="24"/>
        </w:rPr>
        <w:t xml:space="preserve">4.2 </w:t>
      </w:r>
      <w:r w:rsidRPr="0067139E">
        <w:rPr>
          <w:rFonts w:ascii="宋体" w:hAnsi="宋体" w:hint="eastAsia"/>
          <w:color w:val="000000" w:themeColor="text1"/>
          <w:sz w:val="24"/>
          <w:szCs w:val="24"/>
        </w:rPr>
        <w:t>投标人应认真阅读招标文件中所有的事项、格式、条款和技术规范等。</w:t>
      </w:r>
    </w:p>
    <w:p w14:paraId="22DF514D" w14:textId="77777777" w:rsidR="00C97466" w:rsidRPr="0067139E" w:rsidRDefault="00C97466" w:rsidP="00C97466">
      <w:pPr>
        <w:spacing w:line="360" w:lineRule="auto"/>
        <w:ind w:left="987" w:hanging="420"/>
        <w:rPr>
          <w:rFonts w:ascii="宋体" w:hAnsi="宋体"/>
          <w:color w:val="000000" w:themeColor="text1"/>
          <w:sz w:val="24"/>
          <w:szCs w:val="24"/>
        </w:rPr>
      </w:pPr>
      <w:r w:rsidRPr="0067139E">
        <w:rPr>
          <w:rFonts w:ascii="宋体" w:hAnsi="宋体" w:hint="eastAsia"/>
          <w:color w:val="000000" w:themeColor="text1"/>
          <w:sz w:val="24"/>
          <w:szCs w:val="24"/>
        </w:rPr>
        <w:t>投标人没有按照招标文件要求提交全部资料，或者投标没有对招标文件在</w:t>
      </w:r>
    </w:p>
    <w:p w14:paraId="6C3EB4C9" w14:textId="77777777" w:rsidR="00C97466" w:rsidRPr="0067139E" w:rsidRDefault="00C97466" w:rsidP="00C97466">
      <w:pPr>
        <w:spacing w:line="360" w:lineRule="auto"/>
        <w:ind w:left="987" w:hanging="420"/>
        <w:rPr>
          <w:rFonts w:ascii="宋体" w:hAnsi="宋体"/>
          <w:color w:val="000000" w:themeColor="text1"/>
          <w:sz w:val="24"/>
          <w:szCs w:val="24"/>
        </w:rPr>
      </w:pPr>
      <w:r w:rsidRPr="0067139E">
        <w:rPr>
          <w:rFonts w:ascii="宋体" w:hAnsi="宋体" w:hint="eastAsia"/>
          <w:color w:val="000000" w:themeColor="text1"/>
          <w:sz w:val="24"/>
          <w:szCs w:val="24"/>
        </w:rPr>
        <w:t>各方面都作出实质性响应是投标人的风险，并可能导致其投标被拒绝。</w:t>
      </w:r>
    </w:p>
    <w:p w14:paraId="3CAA7D9A" w14:textId="77777777" w:rsidR="00C97466" w:rsidRPr="0067139E" w:rsidRDefault="00C97466" w:rsidP="00C97466">
      <w:pPr>
        <w:pStyle w:val="3"/>
        <w:rPr>
          <w:rFonts w:ascii="宋体" w:hAnsi="宋体"/>
          <w:color w:val="000000" w:themeColor="text1"/>
          <w:sz w:val="24"/>
          <w:szCs w:val="24"/>
        </w:rPr>
      </w:pPr>
      <w:bookmarkStart w:id="13" w:name="_Toc73427784"/>
      <w:r w:rsidRPr="0067139E">
        <w:rPr>
          <w:rFonts w:ascii="宋体" w:hAnsi="宋体"/>
          <w:color w:val="000000" w:themeColor="text1"/>
          <w:sz w:val="24"/>
          <w:szCs w:val="24"/>
        </w:rPr>
        <w:t>5．招标文件的澄清</w:t>
      </w:r>
      <w:bookmarkEnd w:id="13"/>
    </w:p>
    <w:p w14:paraId="73A15D13" w14:textId="77777777" w:rsidR="00C97466" w:rsidRPr="0067139E" w:rsidRDefault="00C97466" w:rsidP="00C97466">
      <w:pPr>
        <w:spacing w:line="360" w:lineRule="auto"/>
        <w:ind w:leftChars="200" w:left="900" w:hangingChars="200" w:hanging="480"/>
        <w:rPr>
          <w:rFonts w:ascii="宋体" w:hAnsi="宋体"/>
          <w:color w:val="000000" w:themeColor="text1"/>
          <w:sz w:val="24"/>
          <w:szCs w:val="24"/>
        </w:rPr>
      </w:pPr>
      <w:r w:rsidRPr="0067139E">
        <w:rPr>
          <w:rFonts w:ascii="宋体" w:hAnsi="宋体"/>
          <w:color w:val="000000" w:themeColor="text1"/>
          <w:sz w:val="24"/>
          <w:szCs w:val="24"/>
        </w:rPr>
        <w:t>5.1任何要求对招标文件进行澄清的投标人，</w:t>
      </w:r>
      <w:r w:rsidRPr="0067139E">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107CA3D5" w14:textId="77777777" w:rsidR="00C97466" w:rsidRPr="0067139E" w:rsidRDefault="00C97466" w:rsidP="00C97466">
      <w:pPr>
        <w:pStyle w:val="3"/>
        <w:rPr>
          <w:rFonts w:ascii="宋体" w:hAnsi="宋体"/>
          <w:color w:val="000000" w:themeColor="text1"/>
          <w:sz w:val="24"/>
          <w:szCs w:val="24"/>
        </w:rPr>
      </w:pPr>
      <w:bookmarkStart w:id="14" w:name="_Toc73427785"/>
      <w:r w:rsidRPr="0067139E">
        <w:rPr>
          <w:rFonts w:ascii="宋体" w:hAnsi="宋体"/>
          <w:color w:val="000000" w:themeColor="text1"/>
          <w:sz w:val="24"/>
          <w:szCs w:val="24"/>
        </w:rPr>
        <w:t>6．招标文件的修改</w:t>
      </w:r>
      <w:bookmarkEnd w:id="14"/>
    </w:p>
    <w:p w14:paraId="18A5D4A9" w14:textId="77777777" w:rsidR="00C97466" w:rsidRPr="0067139E" w:rsidRDefault="00C97466" w:rsidP="00C97466">
      <w:pPr>
        <w:spacing w:line="360" w:lineRule="auto"/>
        <w:ind w:left="567"/>
        <w:rPr>
          <w:rFonts w:ascii="宋体" w:hAnsi="宋体"/>
          <w:color w:val="000000" w:themeColor="text1"/>
          <w:sz w:val="24"/>
          <w:szCs w:val="24"/>
        </w:rPr>
      </w:pPr>
      <w:r w:rsidRPr="0067139E">
        <w:rPr>
          <w:rFonts w:ascii="宋体" w:hAnsi="宋体"/>
          <w:color w:val="000000" w:themeColor="text1"/>
          <w:sz w:val="24"/>
          <w:szCs w:val="24"/>
        </w:rPr>
        <w:t>6.1在投标截止期前的任何时候，无论出于何种原因，招标机构可主动地</w:t>
      </w:r>
    </w:p>
    <w:p w14:paraId="2CDC064D" w14:textId="77777777" w:rsidR="00C97466" w:rsidRPr="0067139E" w:rsidRDefault="00C97466" w:rsidP="00C97466">
      <w:pPr>
        <w:spacing w:line="360" w:lineRule="auto"/>
        <w:ind w:leftChars="270" w:left="567" w:firstLineChars="200" w:firstLine="480"/>
        <w:rPr>
          <w:rFonts w:ascii="宋体" w:hAnsi="宋体"/>
          <w:color w:val="000000" w:themeColor="text1"/>
          <w:sz w:val="24"/>
          <w:szCs w:val="24"/>
        </w:rPr>
      </w:pPr>
      <w:r w:rsidRPr="0067139E">
        <w:rPr>
          <w:rFonts w:ascii="宋体" w:hAnsi="宋体" w:hint="eastAsia"/>
          <w:color w:val="000000" w:themeColor="text1"/>
          <w:sz w:val="24"/>
          <w:szCs w:val="24"/>
        </w:rPr>
        <w:t>或在解答投标人提出的澄清问题时对招标文件进行修改。</w:t>
      </w:r>
    </w:p>
    <w:p w14:paraId="0FEA8693" w14:textId="77777777" w:rsidR="00C97466" w:rsidRPr="0067139E" w:rsidRDefault="00C97466" w:rsidP="00C97466">
      <w:pPr>
        <w:spacing w:line="360" w:lineRule="auto"/>
        <w:ind w:left="987" w:hanging="420"/>
        <w:rPr>
          <w:rFonts w:ascii="宋体" w:hAnsi="宋体"/>
          <w:color w:val="000000" w:themeColor="text1"/>
          <w:sz w:val="24"/>
          <w:szCs w:val="24"/>
        </w:rPr>
      </w:pPr>
      <w:r w:rsidRPr="0067139E">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33397DA2" w14:textId="77777777" w:rsidR="00C97466" w:rsidRPr="0067139E" w:rsidRDefault="00C97466" w:rsidP="00C97466">
      <w:pPr>
        <w:spacing w:line="360" w:lineRule="auto"/>
        <w:ind w:left="987" w:hanging="420"/>
        <w:rPr>
          <w:rFonts w:ascii="宋体" w:hAnsi="宋体"/>
          <w:color w:val="000000" w:themeColor="text1"/>
          <w:sz w:val="24"/>
          <w:szCs w:val="24"/>
        </w:rPr>
      </w:pPr>
      <w:r w:rsidRPr="0067139E">
        <w:rPr>
          <w:rFonts w:ascii="宋体" w:hAnsi="宋体"/>
          <w:color w:val="000000" w:themeColor="text1"/>
          <w:sz w:val="24"/>
          <w:szCs w:val="24"/>
        </w:rPr>
        <w:t>6.3</w:t>
      </w:r>
      <w:r w:rsidRPr="0067139E">
        <w:rPr>
          <w:rFonts w:ascii="宋体" w:hAnsi="宋体" w:hint="eastAsia"/>
          <w:color w:val="000000" w:themeColor="text1"/>
          <w:sz w:val="24"/>
        </w:rPr>
        <w:t>招标采购单位可以视采购具体情况，延长投标截止时间和开标时间，但</w:t>
      </w:r>
      <w:r w:rsidRPr="0067139E">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3F958D96" w14:textId="77777777" w:rsidR="00C97466" w:rsidRPr="0067139E" w:rsidRDefault="00C97466" w:rsidP="00C97466">
      <w:pPr>
        <w:pStyle w:val="2"/>
        <w:rPr>
          <w:rFonts w:ascii="宋体" w:eastAsia="宋体" w:hAnsi="宋体"/>
          <w:color w:val="000000" w:themeColor="text1"/>
          <w:sz w:val="24"/>
          <w:szCs w:val="24"/>
        </w:rPr>
      </w:pPr>
      <w:bookmarkStart w:id="15" w:name="_Toc73427786"/>
      <w:r w:rsidRPr="0067139E">
        <w:rPr>
          <w:rFonts w:ascii="宋体" w:eastAsia="宋体" w:hAnsi="宋体" w:hint="eastAsia"/>
          <w:color w:val="000000" w:themeColor="text1"/>
          <w:sz w:val="24"/>
          <w:szCs w:val="24"/>
        </w:rPr>
        <w:t>三</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投标文件的编制</w:t>
      </w:r>
      <w:bookmarkEnd w:id="15"/>
    </w:p>
    <w:p w14:paraId="6765963F" w14:textId="77777777" w:rsidR="00C97466" w:rsidRPr="0067139E" w:rsidRDefault="00C97466" w:rsidP="00C97466">
      <w:pPr>
        <w:pStyle w:val="3"/>
        <w:rPr>
          <w:rFonts w:ascii="宋体" w:hAnsi="宋体"/>
          <w:color w:val="000000" w:themeColor="text1"/>
          <w:sz w:val="24"/>
          <w:szCs w:val="24"/>
        </w:rPr>
      </w:pPr>
      <w:bookmarkStart w:id="16" w:name="_Toc73427787"/>
      <w:r w:rsidRPr="0067139E">
        <w:rPr>
          <w:rFonts w:ascii="宋体" w:hAnsi="宋体"/>
          <w:color w:val="000000" w:themeColor="text1"/>
          <w:sz w:val="24"/>
          <w:szCs w:val="24"/>
        </w:rPr>
        <w:t>7．投标的语言</w:t>
      </w:r>
      <w:bookmarkEnd w:id="16"/>
    </w:p>
    <w:p w14:paraId="3F41D829" w14:textId="77777777" w:rsidR="00C97466" w:rsidRPr="0067139E" w:rsidRDefault="00C97466" w:rsidP="00C97466">
      <w:pPr>
        <w:spacing w:line="360" w:lineRule="auto"/>
        <w:ind w:left="987" w:hanging="420"/>
        <w:rPr>
          <w:rFonts w:ascii="宋体" w:hAnsi="宋体"/>
          <w:color w:val="000000" w:themeColor="text1"/>
          <w:sz w:val="24"/>
          <w:szCs w:val="24"/>
        </w:rPr>
      </w:pPr>
      <w:r w:rsidRPr="0067139E">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5C0E7E9A" w14:textId="77777777" w:rsidR="00C97466" w:rsidRPr="0067139E" w:rsidRDefault="00C97466" w:rsidP="00C97466">
      <w:pPr>
        <w:pStyle w:val="3"/>
        <w:rPr>
          <w:rFonts w:ascii="宋体" w:hAnsi="宋体"/>
          <w:color w:val="000000" w:themeColor="text1"/>
          <w:sz w:val="24"/>
          <w:szCs w:val="24"/>
        </w:rPr>
      </w:pPr>
      <w:bookmarkStart w:id="17" w:name="_Toc73427788"/>
      <w:r w:rsidRPr="0067139E">
        <w:rPr>
          <w:rFonts w:ascii="宋体" w:hAnsi="宋体"/>
          <w:color w:val="000000" w:themeColor="text1"/>
          <w:sz w:val="24"/>
          <w:szCs w:val="24"/>
        </w:rPr>
        <w:t>8．投标文件构成</w:t>
      </w:r>
      <w:bookmarkEnd w:id="17"/>
    </w:p>
    <w:p w14:paraId="331BAE64" w14:textId="77777777" w:rsidR="00C97466" w:rsidRPr="0067139E" w:rsidRDefault="00C97466" w:rsidP="00C97466">
      <w:pPr>
        <w:spacing w:line="360" w:lineRule="auto"/>
        <w:ind w:leftChars="270" w:left="567" w:firstLineChars="100" w:firstLine="240"/>
        <w:rPr>
          <w:rFonts w:ascii="宋体" w:hAnsi="宋体"/>
          <w:color w:val="000000" w:themeColor="text1"/>
          <w:sz w:val="24"/>
          <w:szCs w:val="24"/>
        </w:rPr>
      </w:pPr>
      <w:r w:rsidRPr="0067139E">
        <w:rPr>
          <w:rFonts w:ascii="宋体" w:hAnsi="宋体" w:hint="eastAsia"/>
          <w:color w:val="000000" w:themeColor="text1"/>
          <w:sz w:val="24"/>
          <w:szCs w:val="24"/>
        </w:rPr>
        <w:t>投标人编写的投标文件应包括下列部分：</w:t>
      </w:r>
    </w:p>
    <w:p w14:paraId="47FE0101" w14:textId="77777777" w:rsidR="00C97466" w:rsidRPr="0067139E" w:rsidRDefault="00C97466" w:rsidP="00C97466">
      <w:pPr>
        <w:tabs>
          <w:tab w:val="left" w:pos="900"/>
          <w:tab w:val="left" w:pos="5580"/>
        </w:tabs>
        <w:spacing w:line="360" w:lineRule="auto"/>
        <w:ind w:left="899" w:firstLine="1"/>
        <w:rPr>
          <w:rFonts w:ascii="宋体" w:hAnsi="宋体"/>
          <w:color w:val="000000" w:themeColor="text1"/>
          <w:sz w:val="24"/>
        </w:rPr>
      </w:pPr>
      <w:r w:rsidRPr="0067139E">
        <w:rPr>
          <w:rFonts w:ascii="宋体" w:hAnsi="宋体" w:hint="eastAsia"/>
          <w:color w:val="000000" w:themeColor="text1"/>
          <w:sz w:val="24"/>
        </w:rPr>
        <w:t>附件</w:t>
      </w:r>
      <w:r w:rsidRPr="0067139E">
        <w:rPr>
          <w:rFonts w:ascii="宋体" w:hAnsi="宋体"/>
          <w:color w:val="000000" w:themeColor="text1"/>
          <w:sz w:val="24"/>
        </w:rPr>
        <w:t>1——投标书（格式）</w:t>
      </w:r>
    </w:p>
    <w:p w14:paraId="7679528F" w14:textId="77777777" w:rsidR="00C97466" w:rsidRPr="0067139E" w:rsidRDefault="00C97466" w:rsidP="00C97466">
      <w:pPr>
        <w:tabs>
          <w:tab w:val="left" w:pos="900"/>
          <w:tab w:val="left" w:pos="5580"/>
        </w:tabs>
        <w:spacing w:line="360" w:lineRule="auto"/>
        <w:ind w:left="899" w:firstLine="1"/>
        <w:rPr>
          <w:rFonts w:ascii="宋体" w:hAnsi="宋体"/>
          <w:color w:val="000000" w:themeColor="text1"/>
          <w:sz w:val="24"/>
        </w:rPr>
      </w:pPr>
      <w:r w:rsidRPr="0067139E">
        <w:rPr>
          <w:rFonts w:ascii="宋体" w:hAnsi="宋体" w:hint="eastAsia"/>
          <w:color w:val="000000" w:themeColor="text1"/>
          <w:sz w:val="24"/>
        </w:rPr>
        <w:t>附件</w:t>
      </w:r>
      <w:r w:rsidRPr="0067139E">
        <w:rPr>
          <w:rFonts w:ascii="宋体" w:hAnsi="宋体"/>
          <w:color w:val="000000" w:themeColor="text1"/>
          <w:sz w:val="24"/>
        </w:rPr>
        <w:t>2——投标一览表（格式）</w:t>
      </w:r>
    </w:p>
    <w:p w14:paraId="64E430D2" w14:textId="441884F7" w:rsidR="00C97466" w:rsidRPr="0067139E" w:rsidRDefault="00C97466" w:rsidP="00C97466">
      <w:pPr>
        <w:tabs>
          <w:tab w:val="left" w:pos="900"/>
          <w:tab w:val="left" w:pos="5580"/>
        </w:tabs>
        <w:spacing w:line="360" w:lineRule="auto"/>
        <w:ind w:left="899" w:firstLine="1"/>
        <w:rPr>
          <w:rFonts w:ascii="宋体" w:hAnsi="宋体"/>
          <w:color w:val="000000" w:themeColor="text1"/>
          <w:sz w:val="24"/>
        </w:rPr>
      </w:pPr>
      <w:r w:rsidRPr="0067139E">
        <w:rPr>
          <w:rFonts w:ascii="宋体" w:hAnsi="宋体" w:hint="eastAsia"/>
          <w:color w:val="000000" w:themeColor="text1"/>
          <w:sz w:val="24"/>
        </w:rPr>
        <w:t>附件</w:t>
      </w:r>
      <w:r w:rsidR="004917B9" w:rsidRPr="0067139E">
        <w:rPr>
          <w:rFonts w:ascii="宋体" w:hAnsi="宋体"/>
          <w:color w:val="000000" w:themeColor="text1"/>
          <w:sz w:val="24"/>
        </w:rPr>
        <w:t>3</w:t>
      </w:r>
      <w:r w:rsidRPr="0067139E">
        <w:rPr>
          <w:rFonts w:ascii="宋体" w:hAnsi="宋体"/>
          <w:color w:val="000000" w:themeColor="text1"/>
          <w:sz w:val="24"/>
        </w:rPr>
        <w:t>——技术规格偏离表（格式）</w:t>
      </w:r>
    </w:p>
    <w:p w14:paraId="2131DBC1" w14:textId="6EDE89ED" w:rsidR="00C97466" w:rsidRPr="0067139E" w:rsidRDefault="00C97466" w:rsidP="00C97466">
      <w:pPr>
        <w:tabs>
          <w:tab w:val="left" w:pos="900"/>
          <w:tab w:val="left" w:pos="5580"/>
        </w:tabs>
        <w:spacing w:line="360" w:lineRule="auto"/>
        <w:ind w:left="899" w:firstLine="1"/>
        <w:rPr>
          <w:rFonts w:ascii="宋体" w:hAnsi="宋体"/>
          <w:color w:val="000000" w:themeColor="text1"/>
          <w:sz w:val="24"/>
        </w:rPr>
      </w:pPr>
      <w:r w:rsidRPr="0067139E">
        <w:rPr>
          <w:rFonts w:ascii="宋体" w:hAnsi="宋体" w:hint="eastAsia"/>
          <w:color w:val="000000" w:themeColor="text1"/>
          <w:sz w:val="24"/>
        </w:rPr>
        <w:t>附件</w:t>
      </w:r>
      <w:r w:rsidR="004917B9" w:rsidRPr="0067139E">
        <w:rPr>
          <w:rFonts w:ascii="宋体" w:hAnsi="宋体"/>
          <w:color w:val="000000" w:themeColor="text1"/>
          <w:sz w:val="24"/>
        </w:rPr>
        <w:t>4</w:t>
      </w:r>
      <w:r w:rsidRPr="0067139E">
        <w:rPr>
          <w:rFonts w:ascii="宋体" w:hAnsi="宋体"/>
          <w:color w:val="000000" w:themeColor="text1"/>
          <w:sz w:val="24"/>
        </w:rPr>
        <w:t>——商务条款偏离表（格式）</w:t>
      </w:r>
    </w:p>
    <w:p w14:paraId="10C8516F" w14:textId="3B2C8361" w:rsidR="00C97466" w:rsidRPr="0067139E" w:rsidRDefault="00C97466" w:rsidP="00C97466">
      <w:pPr>
        <w:spacing w:line="360" w:lineRule="auto"/>
        <w:ind w:firstLineChars="400" w:firstLine="960"/>
        <w:rPr>
          <w:rFonts w:ascii="宋体" w:hAnsi="宋体"/>
          <w:color w:val="000000" w:themeColor="text1"/>
          <w:sz w:val="24"/>
        </w:rPr>
      </w:pPr>
      <w:r w:rsidRPr="0067139E">
        <w:rPr>
          <w:rFonts w:ascii="宋体" w:hAnsi="宋体" w:hint="eastAsia"/>
          <w:color w:val="000000" w:themeColor="text1"/>
          <w:sz w:val="24"/>
        </w:rPr>
        <w:t>附件</w:t>
      </w:r>
      <w:r w:rsidR="004917B9" w:rsidRPr="0067139E">
        <w:rPr>
          <w:rFonts w:ascii="宋体" w:hAnsi="宋体"/>
          <w:color w:val="000000" w:themeColor="text1"/>
          <w:sz w:val="24"/>
        </w:rPr>
        <w:t>5</w:t>
      </w:r>
      <w:r w:rsidRPr="0067139E">
        <w:rPr>
          <w:rFonts w:ascii="宋体" w:hAnsi="宋体"/>
          <w:color w:val="000000" w:themeColor="text1"/>
          <w:sz w:val="24"/>
        </w:rPr>
        <w:t>——资格证明文件</w:t>
      </w:r>
    </w:p>
    <w:p w14:paraId="6FE8CC63" w14:textId="142245A8" w:rsidR="00C97466" w:rsidRPr="0067139E" w:rsidRDefault="004917B9" w:rsidP="00C97466">
      <w:pPr>
        <w:tabs>
          <w:tab w:val="left" w:pos="5580"/>
        </w:tabs>
        <w:spacing w:line="360" w:lineRule="auto"/>
        <w:ind w:leftChars="450" w:left="1425" w:hangingChars="200" w:hanging="480"/>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-1法人或其他组织的营业执照等证明文件复印件并须加盖本单位公章</w:t>
      </w:r>
      <w:r w:rsidR="00C97466" w:rsidRPr="0067139E">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00C97466" w:rsidRPr="0067139E">
        <w:rPr>
          <w:rFonts w:ascii="宋体" w:hAnsi="宋体"/>
          <w:color w:val="000000" w:themeColor="text1"/>
          <w:sz w:val="24"/>
        </w:rPr>
        <w:t>）</w:t>
      </w:r>
    </w:p>
    <w:p w14:paraId="50F5F397" w14:textId="2F6329BC" w:rsidR="00C97466" w:rsidRPr="0067139E" w:rsidRDefault="004917B9" w:rsidP="00C97466">
      <w:pPr>
        <w:tabs>
          <w:tab w:val="left" w:pos="5580"/>
        </w:tabs>
        <w:spacing w:line="360" w:lineRule="auto"/>
        <w:ind w:firstLineChars="450" w:firstLine="1080"/>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 xml:space="preserve">-2 </w:t>
      </w:r>
      <w:r w:rsidR="00C97466" w:rsidRPr="0067139E">
        <w:rPr>
          <w:rFonts w:ascii="宋体" w:hAnsi="宋体" w:hint="eastAsia"/>
          <w:color w:val="000000" w:themeColor="text1"/>
          <w:sz w:val="24"/>
        </w:rPr>
        <w:t>纳税证明</w:t>
      </w:r>
    </w:p>
    <w:p w14:paraId="068ECAFD" w14:textId="77777777" w:rsidR="00C97466" w:rsidRPr="0067139E" w:rsidRDefault="00C97466" w:rsidP="00C97466">
      <w:pPr>
        <w:tabs>
          <w:tab w:val="left" w:pos="5580"/>
        </w:tabs>
        <w:spacing w:line="360" w:lineRule="auto"/>
        <w:ind w:leftChars="500" w:left="1410" w:hangingChars="150" w:hanging="360"/>
        <w:rPr>
          <w:rFonts w:ascii="宋体" w:hAnsi="宋体"/>
          <w:color w:val="000000" w:themeColor="text1"/>
          <w:sz w:val="24"/>
        </w:rPr>
      </w:pPr>
      <w:r w:rsidRPr="0067139E">
        <w:rPr>
          <w:rFonts w:hAnsi="宋体" w:hint="eastAsia"/>
          <w:bCs/>
          <w:color w:val="000000" w:themeColor="text1"/>
          <w:sz w:val="24"/>
        </w:rPr>
        <w:t>注：</w:t>
      </w:r>
      <w:r w:rsidRPr="0067139E">
        <w:rPr>
          <w:rFonts w:hAnsi="宋体"/>
          <w:bCs/>
          <w:color w:val="000000" w:themeColor="text1"/>
          <w:sz w:val="24"/>
        </w:rPr>
        <w:t>[</w:t>
      </w:r>
      <w:r w:rsidRPr="0067139E">
        <w:rPr>
          <w:rFonts w:hAnsi="宋体" w:hint="eastAsia"/>
          <w:bCs/>
          <w:color w:val="000000" w:themeColor="text1"/>
          <w:sz w:val="24"/>
        </w:rPr>
        <w:t>提供开标日前六个月内任意一个月的纳税（增值税或营业税或企业所得税）证明（银行缴费凭证或税务机关确认的纳税申报表）复印件，</w:t>
      </w:r>
      <w:r w:rsidRPr="0067139E">
        <w:rPr>
          <w:rFonts w:hAnsi="宋体" w:hint="eastAsia"/>
          <w:color w:val="000000" w:themeColor="text1"/>
          <w:sz w:val="24"/>
        </w:rPr>
        <w:t>授</w:t>
      </w:r>
      <w:r w:rsidRPr="0067139E">
        <w:rPr>
          <w:rFonts w:hAnsi="宋体"/>
          <w:color w:val="000000" w:themeColor="text1"/>
          <w:sz w:val="24"/>
        </w:rPr>
        <w:t xml:space="preserve"> </w:t>
      </w:r>
      <w:r w:rsidRPr="0067139E">
        <w:rPr>
          <w:rFonts w:hAnsi="宋体" w:hint="eastAsia"/>
          <w:color w:val="000000" w:themeColor="text1"/>
          <w:sz w:val="24"/>
        </w:rPr>
        <w:t>权代表签字并</w:t>
      </w:r>
      <w:r w:rsidRPr="0067139E">
        <w:rPr>
          <w:rFonts w:hAnsi="宋体" w:hint="eastAsia"/>
          <w:bCs/>
          <w:color w:val="000000" w:themeColor="text1"/>
          <w:sz w:val="24"/>
        </w:rPr>
        <w:t>加盖本单位公章。依法免税的投标人，应提供相应文件证明其依法免税</w:t>
      </w:r>
      <w:r w:rsidRPr="0067139E">
        <w:rPr>
          <w:rFonts w:hAnsi="宋体"/>
          <w:bCs/>
          <w:color w:val="000000" w:themeColor="text1"/>
          <w:sz w:val="24"/>
        </w:rPr>
        <w:t>]</w:t>
      </w:r>
    </w:p>
    <w:p w14:paraId="2F0E0B4D" w14:textId="0E76C37E" w:rsidR="00C97466" w:rsidRPr="0067139E" w:rsidRDefault="004917B9" w:rsidP="00C97466">
      <w:pPr>
        <w:tabs>
          <w:tab w:val="left" w:pos="5580"/>
        </w:tabs>
        <w:spacing w:line="360" w:lineRule="auto"/>
        <w:ind w:firstLineChars="400" w:firstLine="960"/>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 xml:space="preserve">-3 </w:t>
      </w:r>
      <w:r w:rsidR="00C97466" w:rsidRPr="0067139E">
        <w:rPr>
          <w:rFonts w:ascii="宋体" w:hAnsi="宋体" w:hint="eastAsia"/>
          <w:color w:val="000000" w:themeColor="text1"/>
          <w:sz w:val="24"/>
        </w:rPr>
        <w:t>法定代表人授权书（格式）</w:t>
      </w:r>
    </w:p>
    <w:p w14:paraId="48D45613" w14:textId="2B70AA19" w:rsidR="00C97466" w:rsidRPr="0067139E" w:rsidRDefault="004917B9" w:rsidP="00C97466">
      <w:pPr>
        <w:tabs>
          <w:tab w:val="left" w:pos="5580"/>
        </w:tabs>
        <w:spacing w:line="360" w:lineRule="auto"/>
        <w:ind w:firstLineChars="400" w:firstLine="960"/>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 xml:space="preserve">-4 </w:t>
      </w:r>
      <w:r w:rsidR="00C97466" w:rsidRPr="0067139E">
        <w:rPr>
          <w:rFonts w:ascii="宋体" w:hAnsi="宋体" w:hint="eastAsia"/>
          <w:color w:val="000000" w:themeColor="text1"/>
          <w:sz w:val="24"/>
        </w:rPr>
        <w:t>投标人的资格声明（格式）</w:t>
      </w:r>
    </w:p>
    <w:p w14:paraId="14F6ED39" w14:textId="01A8907C" w:rsidR="00C97466" w:rsidRPr="0067139E" w:rsidRDefault="004917B9" w:rsidP="00C97466">
      <w:pPr>
        <w:tabs>
          <w:tab w:val="left" w:pos="5580"/>
        </w:tabs>
        <w:spacing w:line="360" w:lineRule="auto"/>
        <w:ind w:firstLineChars="400" w:firstLine="960"/>
        <w:rPr>
          <w:rFonts w:ascii="宋体" w:hAnsi="宋体"/>
          <w:color w:val="000000" w:themeColor="text1"/>
          <w:sz w:val="24"/>
        </w:rPr>
      </w:pPr>
      <w:r w:rsidRPr="0067139E">
        <w:rPr>
          <w:rFonts w:ascii="宋体" w:hAnsi="宋体"/>
          <w:color w:val="000000" w:themeColor="text1"/>
          <w:sz w:val="24"/>
        </w:rPr>
        <w:lastRenderedPageBreak/>
        <w:t>5</w:t>
      </w:r>
      <w:r w:rsidR="00C97466" w:rsidRPr="0067139E">
        <w:rPr>
          <w:rFonts w:ascii="宋体" w:hAnsi="宋体"/>
          <w:color w:val="000000" w:themeColor="text1"/>
          <w:sz w:val="24"/>
        </w:rPr>
        <w:t xml:space="preserve">-5 </w:t>
      </w:r>
      <w:r w:rsidR="00C97466" w:rsidRPr="0067139E">
        <w:rPr>
          <w:rFonts w:ascii="宋体" w:hAnsi="宋体" w:hint="eastAsia"/>
          <w:color w:val="000000" w:themeColor="text1"/>
          <w:sz w:val="24"/>
        </w:rPr>
        <w:t>制造厂家授权书（格式，如投国产产品可不提供此授权）</w:t>
      </w:r>
      <w:r w:rsidR="00C97466" w:rsidRPr="008B2BC1">
        <w:rPr>
          <w:rFonts w:ascii="宋体" w:hAnsi="宋体"/>
          <w:color w:val="000000" w:themeColor="text1"/>
          <w:sz w:val="24"/>
        </w:rPr>
        <w:fldChar w:fldCharType="begin"/>
      </w:r>
      <w:r w:rsidR="00C97466" w:rsidRPr="0067139E">
        <w:rPr>
          <w:rFonts w:ascii="宋体" w:hAnsi="宋体"/>
          <w:color w:val="000000" w:themeColor="text1"/>
          <w:sz w:val="24"/>
        </w:rPr>
        <w:instrText xml:space="preserve"> \h  \* MERGEFORMAT </w:instrText>
      </w:r>
      <w:r w:rsidR="00C97466" w:rsidRPr="008B2BC1">
        <w:rPr>
          <w:rFonts w:ascii="宋体" w:hAnsi="宋体"/>
          <w:color w:val="000000" w:themeColor="text1"/>
          <w:sz w:val="24"/>
        </w:rPr>
        <w:fldChar w:fldCharType="separate"/>
      </w:r>
      <w:r w:rsidR="00C97466" w:rsidRPr="0067139E">
        <w:rPr>
          <w:rFonts w:ascii="宋体" w:hAnsi="宋体"/>
          <w:color w:val="000000" w:themeColor="text1"/>
          <w:sz w:val="24"/>
        </w:rPr>
        <w:t>(</w:t>
      </w:r>
      <w:r w:rsidR="00C97466" w:rsidRPr="0067139E">
        <w:rPr>
          <w:rFonts w:ascii="宋体" w:hAnsi="宋体" w:hint="eastAsia"/>
          <w:color w:val="000000" w:themeColor="text1"/>
          <w:sz w:val="24"/>
        </w:rPr>
        <w:t>四</w:t>
      </w:r>
      <w:r w:rsidR="00C97466" w:rsidRPr="0067139E">
        <w:rPr>
          <w:rFonts w:ascii="宋体" w:hAnsi="宋体"/>
          <w:color w:val="000000" w:themeColor="text1"/>
          <w:sz w:val="24"/>
        </w:rPr>
        <w:t>)法人代表授权书</w:t>
      </w:r>
      <w:r w:rsidR="00C97466" w:rsidRPr="008B2BC1">
        <w:rPr>
          <w:rFonts w:ascii="宋体" w:hAnsi="宋体"/>
          <w:color w:val="000000" w:themeColor="text1"/>
          <w:sz w:val="24"/>
        </w:rPr>
        <w:fldChar w:fldCharType="end"/>
      </w:r>
    </w:p>
    <w:p w14:paraId="5FF760C6" w14:textId="4A5B5867" w:rsidR="00C97466" w:rsidRPr="0067139E" w:rsidRDefault="004917B9" w:rsidP="00C97466">
      <w:pPr>
        <w:tabs>
          <w:tab w:val="left" w:pos="5580"/>
        </w:tabs>
        <w:spacing w:line="360" w:lineRule="auto"/>
        <w:ind w:leftChars="450" w:left="1305" w:hangingChars="150" w:hanging="360"/>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-6投标人的</w:t>
      </w:r>
      <w:r w:rsidR="00C97466" w:rsidRPr="0067139E">
        <w:rPr>
          <w:rFonts w:ascii="宋体" w:hAnsi="宋体" w:hint="eastAsia"/>
          <w:color w:val="000000" w:themeColor="text1"/>
          <w:sz w:val="24"/>
        </w:rPr>
        <w:t>财务状况报告：会计师事务所出具的</w:t>
      </w:r>
      <w:r w:rsidR="00C97466" w:rsidRPr="0067139E">
        <w:rPr>
          <w:rFonts w:ascii="宋体" w:hAnsi="宋体"/>
          <w:color w:val="000000" w:themeColor="text1"/>
          <w:sz w:val="24"/>
        </w:rPr>
        <w:t>2017年年度财务审计报告，或银行出具的资信证明</w:t>
      </w:r>
    </w:p>
    <w:p w14:paraId="30486732" w14:textId="22E01BC3" w:rsidR="00C97466" w:rsidRPr="0067139E" w:rsidRDefault="004917B9" w:rsidP="00C97466">
      <w:pPr>
        <w:tabs>
          <w:tab w:val="left" w:pos="5580"/>
        </w:tabs>
        <w:spacing w:line="360" w:lineRule="auto"/>
        <w:ind w:firstLineChars="400" w:firstLine="960"/>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 xml:space="preserve">-7 </w:t>
      </w:r>
      <w:r w:rsidR="00C97466" w:rsidRPr="0067139E">
        <w:rPr>
          <w:rFonts w:ascii="宋体" w:hAnsi="宋体" w:hint="eastAsia"/>
          <w:color w:val="000000" w:themeColor="text1"/>
          <w:sz w:val="24"/>
        </w:rPr>
        <w:t>社会保障资金缴纳记录</w:t>
      </w:r>
    </w:p>
    <w:p w14:paraId="64ABA5C7" w14:textId="443CE380" w:rsidR="00C97466" w:rsidRPr="0067139E" w:rsidRDefault="00C97466" w:rsidP="00C97466">
      <w:pPr>
        <w:tabs>
          <w:tab w:val="left" w:pos="5580"/>
        </w:tabs>
        <w:spacing w:line="360" w:lineRule="auto"/>
        <w:ind w:leftChars="450" w:left="1305" w:hangingChars="150" w:hanging="360"/>
        <w:rPr>
          <w:rFonts w:ascii="宋体" w:hAnsi="宋体"/>
          <w:color w:val="000000" w:themeColor="text1"/>
          <w:sz w:val="24"/>
        </w:rPr>
      </w:pPr>
      <w:r w:rsidRPr="0067139E">
        <w:rPr>
          <w:rFonts w:ascii="宋体" w:hAnsi="宋体" w:hint="eastAsia"/>
          <w:color w:val="000000" w:themeColor="text1"/>
          <w:sz w:val="24"/>
        </w:rPr>
        <w:t>注：</w:t>
      </w:r>
      <w:r w:rsidRPr="0067139E">
        <w:rPr>
          <w:rFonts w:hAnsi="宋体" w:hint="eastAsia"/>
          <w:bCs/>
          <w:color w:val="000000" w:themeColor="text1"/>
          <w:sz w:val="24"/>
        </w:rPr>
        <w:t>提供开标日前六个月内任意一个月的</w:t>
      </w:r>
      <w:r w:rsidRPr="0067139E">
        <w:rPr>
          <w:rFonts w:ascii="宋体" w:hAnsi="宋体" w:hint="eastAsia"/>
          <w:color w:val="000000" w:themeColor="text1"/>
          <w:sz w:val="24"/>
        </w:rPr>
        <w:t>社会保障金缴纳记录（银行缴费单据或社保机构出具的证明）复印件，授权代表签字并加盖公章。不需要缴纳社会保障资金的投标人，应提供相应文件证明其不需要缴纳社会保障资金</w:t>
      </w:r>
    </w:p>
    <w:p w14:paraId="2803C179" w14:textId="2D1A85C8" w:rsidR="00C97466" w:rsidRPr="0067139E" w:rsidRDefault="004917B9" w:rsidP="00C97466">
      <w:pPr>
        <w:tabs>
          <w:tab w:val="left" w:pos="5580"/>
        </w:tabs>
        <w:spacing w:line="360" w:lineRule="auto"/>
        <w:ind w:firstLineChars="350" w:firstLine="840"/>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-8具有履行合同所必需的设备和专业技术能力的证明材料</w:t>
      </w:r>
    </w:p>
    <w:p w14:paraId="3322144D" w14:textId="0A54198D" w:rsidR="00C97466" w:rsidRPr="0067139E" w:rsidRDefault="004917B9" w:rsidP="008B2BC1">
      <w:pPr>
        <w:tabs>
          <w:tab w:val="left" w:pos="5580"/>
        </w:tabs>
        <w:spacing w:before="120" w:line="360" w:lineRule="auto"/>
        <w:ind w:leftChars="398" w:left="1316" w:hangingChars="200" w:hanging="480"/>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-9招标文件要求的其他资格证明文件和具备法律、行政法规规定的其他条件的证明材料</w:t>
      </w:r>
    </w:p>
    <w:p w14:paraId="3D71A38B" w14:textId="54695514" w:rsidR="00C97466" w:rsidRPr="0067139E" w:rsidRDefault="004917B9" w:rsidP="00C97466">
      <w:pPr>
        <w:tabs>
          <w:tab w:val="left" w:pos="5580"/>
        </w:tabs>
        <w:spacing w:line="360" w:lineRule="auto"/>
        <w:ind w:leftChars="400" w:left="1440" w:hangingChars="250" w:hanging="600"/>
        <w:rPr>
          <w:rFonts w:ascii="宋体" w:hAnsi="宋体"/>
          <w:color w:val="000000" w:themeColor="text1"/>
          <w:sz w:val="24"/>
        </w:rPr>
      </w:pPr>
      <w:r w:rsidRPr="0067139E">
        <w:rPr>
          <w:rFonts w:ascii="宋体" w:hAnsi="宋体"/>
          <w:bCs/>
          <w:color w:val="000000" w:themeColor="text1"/>
          <w:sz w:val="24"/>
        </w:rPr>
        <w:t>5</w:t>
      </w:r>
      <w:r w:rsidR="00C97466" w:rsidRPr="0067139E">
        <w:rPr>
          <w:rFonts w:ascii="宋体" w:hAnsi="宋体"/>
          <w:bCs/>
          <w:color w:val="000000" w:themeColor="text1"/>
          <w:sz w:val="24"/>
        </w:rPr>
        <w:t>-10</w:t>
      </w:r>
      <w:r w:rsidR="00C97466" w:rsidRPr="0067139E">
        <w:rPr>
          <w:rFonts w:ascii="宋体" w:hAnsi="宋体" w:hint="eastAsia"/>
          <w:color w:val="000000" w:themeColor="text1"/>
          <w:sz w:val="24"/>
        </w:rPr>
        <w:t>投标人参加政府采购活动近三年内，在经营活动中没有重大事故、违法记录的声明，以及在“信用中国”网站（</w:t>
      </w:r>
      <w:r w:rsidR="00C97466" w:rsidRPr="0067139E">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4" w:history="1">
        <w:r w:rsidR="00C97466" w:rsidRPr="0067139E">
          <w:rPr>
            <w:rStyle w:val="a3"/>
            <w:rFonts w:ascii="宋体" w:hAnsi="宋体"/>
            <w:color w:val="000000" w:themeColor="text1"/>
            <w:sz w:val="24"/>
          </w:rPr>
          <w:t>www.creditchina.gov.cn</w:t>
        </w:r>
      </w:hyperlink>
      <w:r w:rsidR="00C97466" w:rsidRPr="0067139E">
        <w:rPr>
          <w:rFonts w:ascii="宋体" w:hAnsi="宋体" w:hint="eastAsia"/>
          <w:color w:val="000000" w:themeColor="text1"/>
          <w:sz w:val="24"/>
        </w:rPr>
        <w:t>）和“中国政府采购网”（</w:t>
      </w:r>
      <w:r w:rsidR="00C97466" w:rsidRPr="0067139E">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B9BCF9B" w14:textId="36D74187" w:rsidR="00C97466" w:rsidRPr="0067139E" w:rsidRDefault="00C97466" w:rsidP="00C97466">
      <w:pPr>
        <w:tabs>
          <w:tab w:val="left" w:pos="5580"/>
        </w:tabs>
        <w:spacing w:line="360" w:lineRule="auto"/>
        <w:ind w:firstLineChars="400" w:firstLine="960"/>
        <w:rPr>
          <w:rFonts w:ascii="宋体" w:hAnsi="宋体"/>
          <w:color w:val="000000" w:themeColor="text1"/>
          <w:sz w:val="24"/>
        </w:rPr>
      </w:pPr>
      <w:r w:rsidRPr="0067139E">
        <w:rPr>
          <w:rFonts w:ascii="宋体" w:hAnsi="宋体" w:hint="eastAsia"/>
          <w:color w:val="000000" w:themeColor="text1"/>
          <w:sz w:val="24"/>
        </w:rPr>
        <w:t>附件</w:t>
      </w:r>
      <w:r w:rsidR="009B42B6" w:rsidRPr="0067139E">
        <w:rPr>
          <w:rFonts w:ascii="宋体" w:hAnsi="宋体"/>
          <w:color w:val="000000" w:themeColor="text1"/>
          <w:sz w:val="24"/>
        </w:rPr>
        <w:t>6</w:t>
      </w:r>
      <w:r w:rsidRPr="0067139E">
        <w:rPr>
          <w:rFonts w:ascii="宋体" w:hAnsi="宋体"/>
          <w:color w:val="000000" w:themeColor="text1"/>
          <w:sz w:val="24"/>
        </w:rPr>
        <w:t>——业绩证明材料</w:t>
      </w:r>
    </w:p>
    <w:p w14:paraId="33784B6B" w14:textId="561634B3" w:rsidR="00C97466" w:rsidRPr="0067139E" w:rsidRDefault="00C97466" w:rsidP="00C97466">
      <w:pPr>
        <w:spacing w:line="360" w:lineRule="auto"/>
        <w:ind w:firstLineChars="400" w:firstLine="960"/>
        <w:rPr>
          <w:rFonts w:ascii="宋体" w:hAnsi="宋体"/>
          <w:color w:val="000000" w:themeColor="text1"/>
          <w:sz w:val="24"/>
        </w:rPr>
      </w:pPr>
      <w:r w:rsidRPr="0067139E">
        <w:rPr>
          <w:rFonts w:ascii="宋体" w:hAnsi="宋体" w:hint="eastAsia"/>
          <w:color w:val="000000" w:themeColor="text1"/>
          <w:sz w:val="24"/>
        </w:rPr>
        <w:t>附件</w:t>
      </w:r>
      <w:r w:rsidR="009B42B6" w:rsidRPr="0067139E">
        <w:rPr>
          <w:rFonts w:ascii="宋体" w:hAnsi="宋体"/>
          <w:color w:val="000000" w:themeColor="text1"/>
          <w:sz w:val="24"/>
        </w:rPr>
        <w:t>7</w:t>
      </w:r>
      <w:r w:rsidRPr="0067139E">
        <w:rPr>
          <w:rFonts w:ascii="宋体" w:hAnsi="宋体"/>
          <w:color w:val="000000" w:themeColor="text1"/>
          <w:sz w:val="24"/>
        </w:rPr>
        <w:t>——</w:t>
      </w:r>
      <w:r w:rsidR="00DC1972" w:rsidRPr="0067139E">
        <w:rPr>
          <w:rFonts w:ascii="宋体" w:hAnsi="宋体"/>
          <w:color w:val="000000" w:themeColor="text1"/>
          <w:sz w:val="24"/>
        </w:rPr>
        <w:t>书目</w:t>
      </w:r>
      <w:r w:rsidR="00DC1972" w:rsidRPr="0067139E">
        <w:rPr>
          <w:rFonts w:ascii="宋体" w:hAnsi="宋体" w:hint="eastAsia"/>
          <w:color w:val="000000" w:themeColor="text1"/>
          <w:sz w:val="24"/>
        </w:rPr>
        <w:t>及所供图书种类的详细说明</w:t>
      </w:r>
    </w:p>
    <w:p w14:paraId="64684D16" w14:textId="23292F60" w:rsidR="00DC1972" w:rsidRPr="0067139E" w:rsidRDefault="00DC1972" w:rsidP="00C97466">
      <w:pPr>
        <w:spacing w:line="360" w:lineRule="auto"/>
        <w:ind w:firstLineChars="400" w:firstLine="960"/>
        <w:rPr>
          <w:rFonts w:ascii="宋体" w:hAnsi="宋体"/>
          <w:color w:val="000000" w:themeColor="text1"/>
          <w:sz w:val="24"/>
          <w:szCs w:val="24"/>
        </w:rPr>
      </w:pPr>
      <w:r w:rsidRPr="0067139E">
        <w:rPr>
          <w:rFonts w:ascii="宋体" w:hAnsi="宋体"/>
          <w:color w:val="000000" w:themeColor="text1"/>
          <w:sz w:val="24"/>
        </w:rPr>
        <w:t>附件</w:t>
      </w:r>
      <w:r w:rsidR="009B42B6" w:rsidRPr="0067139E">
        <w:rPr>
          <w:rFonts w:ascii="宋体" w:hAnsi="宋体"/>
          <w:color w:val="000000" w:themeColor="text1"/>
          <w:sz w:val="24"/>
        </w:rPr>
        <w:t>8</w:t>
      </w:r>
      <w:r w:rsidRPr="0067139E">
        <w:rPr>
          <w:rFonts w:ascii="宋体" w:hAnsi="宋体" w:hint="eastAsia"/>
          <w:color w:val="000000" w:themeColor="text1"/>
          <w:sz w:val="24"/>
        </w:rPr>
        <w:t>——供货方案及售后服务方案</w:t>
      </w:r>
    </w:p>
    <w:p w14:paraId="28F2271B" w14:textId="77777777" w:rsidR="00C97466" w:rsidRPr="0067139E" w:rsidRDefault="00C97466" w:rsidP="00C97466">
      <w:pPr>
        <w:pStyle w:val="3"/>
        <w:rPr>
          <w:rFonts w:ascii="宋体" w:hAnsi="宋体"/>
          <w:color w:val="000000" w:themeColor="text1"/>
          <w:sz w:val="24"/>
          <w:szCs w:val="24"/>
        </w:rPr>
      </w:pPr>
      <w:bookmarkStart w:id="18" w:name="_Toc73427789"/>
      <w:r w:rsidRPr="0067139E">
        <w:rPr>
          <w:rFonts w:ascii="宋体" w:hAnsi="宋体"/>
          <w:color w:val="000000" w:themeColor="text1"/>
          <w:sz w:val="24"/>
          <w:szCs w:val="24"/>
        </w:rPr>
        <w:t>9．投标书</w:t>
      </w:r>
      <w:bookmarkEnd w:id="18"/>
    </w:p>
    <w:p w14:paraId="6CD30B7A" w14:textId="77777777" w:rsidR="00C97466" w:rsidRPr="0067139E" w:rsidRDefault="00C97466" w:rsidP="00C97466">
      <w:pPr>
        <w:spacing w:line="360" w:lineRule="auto"/>
        <w:ind w:firstLineChars="50" w:firstLine="120"/>
        <w:rPr>
          <w:rFonts w:ascii="宋体" w:hAnsi="宋体"/>
          <w:color w:val="000000" w:themeColor="text1"/>
          <w:sz w:val="24"/>
          <w:szCs w:val="24"/>
        </w:rPr>
      </w:pPr>
      <w:r w:rsidRPr="0067139E">
        <w:rPr>
          <w:rFonts w:ascii="宋体" w:hAnsi="宋体" w:hint="eastAsia"/>
          <w:color w:val="000000" w:themeColor="text1"/>
          <w:sz w:val="24"/>
          <w:szCs w:val="24"/>
        </w:rPr>
        <w:t>投标人应完整地填写招标文件中提供的投标书、投标一览表和投标分项报价表。</w:t>
      </w:r>
    </w:p>
    <w:p w14:paraId="776C2AE6" w14:textId="77777777" w:rsidR="00C97466" w:rsidRPr="0067139E" w:rsidRDefault="00C97466" w:rsidP="00C97466">
      <w:pPr>
        <w:pStyle w:val="3"/>
        <w:rPr>
          <w:rFonts w:ascii="宋体" w:hAnsi="宋体"/>
          <w:color w:val="000000" w:themeColor="text1"/>
          <w:sz w:val="24"/>
          <w:szCs w:val="24"/>
        </w:rPr>
      </w:pPr>
      <w:bookmarkStart w:id="19" w:name="_Toc73427790"/>
      <w:r w:rsidRPr="0067139E">
        <w:rPr>
          <w:rFonts w:ascii="宋体" w:hAnsi="宋体"/>
          <w:color w:val="000000" w:themeColor="text1"/>
          <w:sz w:val="24"/>
          <w:szCs w:val="24"/>
        </w:rPr>
        <w:lastRenderedPageBreak/>
        <w:t>10．投标报价</w:t>
      </w:r>
      <w:bookmarkEnd w:id="19"/>
    </w:p>
    <w:p w14:paraId="0BB6A2D5" w14:textId="77777777" w:rsidR="00C97466" w:rsidRPr="0067139E" w:rsidRDefault="00C97466" w:rsidP="00C97466">
      <w:pPr>
        <w:spacing w:line="360" w:lineRule="auto"/>
        <w:ind w:leftChars="285" w:left="1198" w:hangingChars="250" w:hanging="600"/>
        <w:rPr>
          <w:rFonts w:ascii="宋体" w:hAnsi="宋体"/>
          <w:b/>
          <w:bCs/>
          <w:color w:val="000000" w:themeColor="text1"/>
          <w:sz w:val="24"/>
          <w:szCs w:val="24"/>
        </w:rPr>
      </w:pPr>
      <w:r w:rsidRPr="0067139E">
        <w:rPr>
          <w:rFonts w:ascii="宋体" w:hAnsi="宋体"/>
          <w:color w:val="000000" w:themeColor="text1"/>
          <w:sz w:val="24"/>
          <w:szCs w:val="24"/>
        </w:rPr>
        <w:t>10.1投标报价：</w:t>
      </w:r>
      <w:r w:rsidRPr="0067139E">
        <w:rPr>
          <w:rFonts w:ascii="宋体" w:hAnsi="宋体" w:hint="eastAsia"/>
          <w:b/>
          <w:bCs/>
          <w:color w:val="000000" w:themeColor="text1"/>
          <w:sz w:val="24"/>
          <w:szCs w:val="24"/>
        </w:rPr>
        <w:t>本项目要求投标人必须以人民币形式报价。</w:t>
      </w:r>
    </w:p>
    <w:p w14:paraId="0106ED87" w14:textId="77777777" w:rsidR="00C97466" w:rsidRPr="0067139E" w:rsidRDefault="00C97466" w:rsidP="00C97466">
      <w:pPr>
        <w:spacing w:line="360" w:lineRule="auto"/>
        <w:ind w:leftChars="252" w:left="1249" w:hangingChars="300" w:hanging="720"/>
        <w:rPr>
          <w:rFonts w:ascii="宋体" w:hAnsi="宋体"/>
          <w:color w:val="000000" w:themeColor="text1"/>
          <w:sz w:val="24"/>
          <w:szCs w:val="24"/>
        </w:rPr>
      </w:pPr>
      <w:r w:rsidRPr="0067139E">
        <w:rPr>
          <w:rFonts w:ascii="宋体" w:hAnsi="宋体"/>
          <w:color w:val="000000" w:themeColor="text1"/>
          <w:sz w:val="24"/>
          <w:szCs w:val="24"/>
        </w:rPr>
        <w:t xml:space="preserve">10.1.1 </w:t>
      </w:r>
    </w:p>
    <w:p w14:paraId="01D2F83D" w14:textId="42C5708B" w:rsidR="00C97466" w:rsidRPr="0067139E" w:rsidRDefault="00C97466" w:rsidP="005D6528">
      <w:pPr>
        <w:numPr>
          <w:ilvl w:val="2"/>
          <w:numId w:val="27"/>
        </w:numPr>
        <w:snapToGrid w:val="0"/>
        <w:spacing w:line="360" w:lineRule="auto"/>
        <w:ind w:leftChars="514" w:left="1979" w:hangingChars="375"/>
        <w:rPr>
          <w:rFonts w:ascii="宋体" w:hAnsi="宋体"/>
          <w:color w:val="000000" w:themeColor="text1"/>
          <w:sz w:val="24"/>
        </w:rPr>
      </w:pPr>
      <w:r w:rsidRPr="0067139E">
        <w:rPr>
          <w:rFonts w:ascii="宋体" w:hAnsi="宋体" w:hint="eastAsia"/>
          <w:color w:val="000000" w:themeColor="text1"/>
          <w:sz w:val="24"/>
        </w:rPr>
        <w:t>国产产品与服务：报项目现场交货人民币价</w:t>
      </w:r>
      <w:r w:rsidR="008C46E1" w:rsidRPr="008B2BC1">
        <w:rPr>
          <w:rFonts w:ascii="宋体" w:hAnsi="宋体" w:hint="eastAsia"/>
          <w:color w:val="000000" w:themeColor="text1"/>
          <w:sz w:val="24"/>
        </w:rPr>
        <w:t>（总折扣）</w:t>
      </w:r>
      <w:r w:rsidRPr="0067139E">
        <w:rPr>
          <w:rFonts w:ascii="宋体" w:hAnsi="宋体" w:hint="eastAsia"/>
          <w:color w:val="000000" w:themeColor="text1"/>
          <w:sz w:val="24"/>
        </w:rPr>
        <w:t>。报价中需包括</w:t>
      </w:r>
      <w:r w:rsidR="008A7FA6" w:rsidRPr="0067139E">
        <w:rPr>
          <w:rFonts w:ascii="宋体" w:hAnsi="宋体" w:hint="eastAsia"/>
          <w:color w:val="000000" w:themeColor="text1"/>
          <w:sz w:val="24"/>
        </w:rPr>
        <w:t>出版印刷</w:t>
      </w:r>
      <w:r w:rsidRPr="0067139E">
        <w:rPr>
          <w:rFonts w:ascii="宋体" w:hAnsi="宋体" w:hint="eastAsia"/>
          <w:color w:val="000000" w:themeColor="text1"/>
          <w:sz w:val="24"/>
        </w:rPr>
        <w:t>、装配和发运货物所使用的材料、部件及货物本身已支付或将支付的产品税、销售税和其它税费</w:t>
      </w:r>
      <w:r w:rsidR="008A7FA6" w:rsidRPr="0067139E">
        <w:rPr>
          <w:rFonts w:ascii="宋体" w:hAnsi="宋体" w:hint="eastAsia"/>
          <w:color w:val="000000" w:themeColor="text1"/>
          <w:sz w:val="24"/>
        </w:rPr>
        <w:t>等一切费用</w:t>
      </w:r>
      <w:r w:rsidRPr="0067139E">
        <w:rPr>
          <w:rFonts w:ascii="宋体" w:hAnsi="宋体" w:hint="eastAsia"/>
          <w:color w:val="000000" w:themeColor="text1"/>
          <w:sz w:val="24"/>
        </w:rPr>
        <w:t>。</w:t>
      </w:r>
    </w:p>
    <w:p w14:paraId="045E5BF7" w14:textId="77777777" w:rsidR="00C97466" w:rsidRPr="0067139E" w:rsidRDefault="00C97466" w:rsidP="005D6528">
      <w:pPr>
        <w:numPr>
          <w:ilvl w:val="2"/>
          <w:numId w:val="27"/>
        </w:numPr>
        <w:tabs>
          <w:tab w:val="left" w:pos="5521"/>
        </w:tabs>
        <w:snapToGrid w:val="0"/>
        <w:spacing w:line="360" w:lineRule="auto"/>
        <w:ind w:leftChars="514" w:left="1979" w:hangingChars="375"/>
        <w:rPr>
          <w:rFonts w:ascii="宋体" w:hAnsi="宋体"/>
          <w:color w:val="000000" w:themeColor="text1"/>
          <w:sz w:val="24"/>
        </w:rPr>
      </w:pPr>
      <w:r w:rsidRPr="0067139E">
        <w:rPr>
          <w:rFonts w:ascii="宋体" w:hAnsi="宋体"/>
          <w:color w:val="000000" w:themeColor="text1"/>
          <w:sz w:val="24"/>
        </w:rPr>
        <w:t>质量保证相关费用在内的最终价格</w:t>
      </w:r>
      <w:r w:rsidRPr="0067139E">
        <w:rPr>
          <w:rFonts w:ascii="宋体" w:hAnsi="宋体" w:hint="eastAsia"/>
          <w:color w:val="000000" w:themeColor="text1"/>
          <w:sz w:val="24"/>
        </w:rPr>
        <w:t>；</w:t>
      </w:r>
    </w:p>
    <w:p w14:paraId="32FAD0D9" w14:textId="2681C0AE" w:rsidR="00C97466" w:rsidRPr="0067139E" w:rsidRDefault="00C97466" w:rsidP="005D6528">
      <w:pPr>
        <w:numPr>
          <w:ilvl w:val="2"/>
          <w:numId w:val="27"/>
        </w:numPr>
        <w:tabs>
          <w:tab w:val="left" w:pos="5521"/>
        </w:tabs>
        <w:snapToGrid w:val="0"/>
        <w:spacing w:line="360" w:lineRule="auto"/>
        <w:ind w:leftChars="514" w:left="1979" w:hangingChars="375"/>
        <w:rPr>
          <w:rFonts w:ascii="宋体" w:hAnsi="宋体"/>
          <w:color w:val="000000" w:themeColor="text1"/>
          <w:sz w:val="24"/>
        </w:rPr>
      </w:pPr>
      <w:r w:rsidRPr="0067139E">
        <w:rPr>
          <w:rFonts w:ascii="宋体" w:hAnsi="宋体" w:hint="eastAsia"/>
          <w:color w:val="000000" w:themeColor="text1"/>
          <w:sz w:val="24"/>
        </w:rPr>
        <w:t>招标文件</w:t>
      </w:r>
      <w:r w:rsidR="00135C59" w:rsidRPr="0067139E">
        <w:rPr>
          <w:rFonts w:ascii="宋体" w:hAnsi="宋体" w:hint="eastAsia"/>
          <w:color w:val="000000" w:themeColor="text1"/>
          <w:sz w:val="24"/>
        </w:rPr>
        <w:t>“</w:t>
      </w:r>
      <w:r w:rsidR="00135C59" w:rsidRPr="0067139E">
        <w:rPr>
          <w:rFonts w:ascii="宋体" w:hAnsi="宋体" w:hint="eastAsia"/>
          <w:color w:val="000000" w:themeColor="text1"/>
          <w:sz w:val="24"/>
          <w:szCs w:val="24"/>
        </w:rPr>
        <w:t>货物需求及技术需求”</w:t>
      </w:r>
      <w:r w:rsidRPr="0067139E">
        <w:rPr>
          <w:rFonts w:ascii="宋体" w:hAnsi="宋体" w:hint="eastAsia"/>
          <w:color w:val="000000" w:themeColor="text1"/>
          <w:sz w:val="24"/>
        </w:rPr>
        <w:t>中要求的其他招标内容产生的费用。</w:t>
      </w:r>
    </w:p>
    <w:p w14:paraId="16A909F7" w14:textId="77777777" w:rsidR="00C97466" w:rsidRPr="0067139E" w:rsidRDefault="00C97466" w:rsidP="00C97466">
      <w:pPr>
        <w:tabs>
          <w:tab w:val="left" w:pos="540"/>
        </w:tabs>
        <w:spacing w:line="360" w:lineRule="auto"/>
        <w:ind w:firstLineChars="257" w:firstLine="617"/>
        <w:rPr>
          <w:rFonts w:ascii="宋体" w:hAnsi="宋体"/>
          <w:color w:val="000000" w:themeColor="text1"/>
          <w:sz w:val="24"/>
          <w:szCs w:val="24"/>
        </w:rPr>
      </w:pPr>
      <w:r w:rsidRPr="0067139E">
        <w:rPr>
          <w:rFonts w:ascii="宋体" w:hAnsi="宋体"/>
          <w:color w:val="000000" w:themeColor="text1"/>
          <w:sz w:val="24"/>
          <w:szCs w:val="24"/>
        </w:rPr>
        <w:t xml:space="preserve">10.2投标人应在投标分项报价表上标明本合同拟提供货物的单价和总价。 </w:t>
      </w:r>
    </w:p>
    <w:p w14:paraId="6DEFFF6D" w14:textId="77777777" w:rsidR="00C97466" w:rsidRPr="0067139E" w:rsidRDefault="00C97466" w:rsidP="00C97466">
      <w:pPr>
        <w:spacing w:line="360" w:lineRule="auto"/>
        <w:ind w:leftChars="285" w:left="1198"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10.3 </w:t>
      </w:r>
      <w:r w:rsidRPr="0067139E">
        <w:rPr>
          <w:rFonts w:ascii="宋体" w:hAnsi="宋体" w:hint="eastAsia"/>
          <w:color w:val="000000" w:themeColor="text1"/>
          <w:sz w:val="24"/>
          <w:szCs w:val="24"/>
        </w:rPr>
        <w:t>投标人根据本须知第</w:t>
      </w:r>
      <w:r w:rsidRPr="0067139E">
        <w:rPr>
          <w:rFonts w:ascii="宋体" w:hAnsi="宋体"/>
          <w:color w:val="000000" w:themeColor="text1"/>
          <w:sz w:val="24"/>
          <w:szCs w:val="24"/>
        </w:rPr>
        <w:t>10.2条的规定将投标价分成几部分，只是为了</w:t>
      </w:r>
    </w:p>
    <w:p w14:paraId="2B26E95E" w14:textId="77777777" w:rsidR="00C97466" w:rsidRPr="0067139E" w:rsidRDefault="00C97466" w:rsidP="00C97466">
      <w:pPr>
        <w:spacing w:line="360" w:lineRule="auto"/>
        <w:ind w:leftChars="285" w:left="1198" w:hangingChars="250" w:hanging="600"/>
        <w:rPr>
          <w:rFonts w:ascii="宋体" w:hAnsi="宋体"/>
          <w:color w:val="000000" w:themeColor="text1"/>
          <w:sz w:val="24"/>
          <w:szCs w:val="24"/>
        </w:rPr>
      </w:pPr>
      <w:r w:rsidRPr="0067139E">
        <w:rPr>
          <w:rFonts w:ascii="宋体" w:hAnsi="宋体" w:hint="eastAsia"/>
          <w:color w:val="000000" w:themeColor="text1"/>
          <w:sz w:val="24"/>
          <w:szCs w:val="24"/>
        </w:rPr>
        <w:t>方便招标机构和买方对投标文件进行比较，并不限制买方以上述任何条件</w:t>
      </w:r>
    </w:p>
    <w:p w14:paraId="0ED37CDD" w14:textId="77777777" w:rsidR="00C97466" w:rsidRPr="0067139E" w:rsidRDefault="00C97466" w:rsidP="00C97466">
      <w:pPr>
        <w:spacing w:line="360" w:lineRule="auto"/>
        <w:ind w:leftChars="285" w:left="1198" w:hangingChars="250" w:hanging="600"/>
        <w:rPr>
          <w:rFonts w:ascii="宋体" w:hAnsi="宋体"/>
          <w:color w:val="000000" w:themeColor="text1"/>
          <w:sz w:val="24"/>
          <w:szCs w:val="24"/>
        </w:rPr>
      </w:pPr>
      <w:r w:rsidRPr="0067139E">
        <w:rPr>
          <w:rFonts w:ascii="宋体" w:hAnsi="宋体" w:hint="eastAsia"/>
          <w:color w:val="000000" w:themeColor="text1"/>
          <w:sz w:val="24"/>
          <w:szCs w:val="24"/>
        </w:rPr>
        <w:t>订立合同的权力。</w:t>
      </w:r>
    </w:p>
    <w:p w14:paraId="6269E939"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10.4  </w:t>
      </w:r>
      <w:r w:rsidRPr="0067139E">
        <w:rPr>
          <w:rFonts w:ascii="宋体" w:hAnsi="宋体" w:hint="eastAsia"/>
          <w:color w:val="000000" w:themeColor="text1"/>
          <w:sz w:val="24"/>
          <w:szCs w:val="24"/>
        </w:rPr>
        <w:t>投标人以可调整的价格提交的投标文件将作为非响应性投标而予以</w:t>
      </w:r>
    </w:p>
    <w:p w14:paraId="14251FBA" w14:textId="1E239AF2"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拒绝。</w:t>
      </w:r>
      <w:r w:rsidR="00C77299" w:rsidRPr="0067139E">
        <w:rPr>
          <w:rFonts w:ascii="宋体" w:hAnsi="宋体" w:hint="eastAsia"/>
          <w:color w:val="000000" w:themeColor="text1"/>
          <w:sz w:val="24"/>
        </w:rPr>
        <w:t>每种货物只能有一个投标报价。否则其</w:t>
      </w:r>
      <w:r w:rsidRPr="0067139E">
        <w:rPr>
          <w:rFonts w:ascii="宋体" w:hAnsi="宋体" w:hint="eastAsia"/>
          <w:color w:val="000000" w:themeColor="text1"/>
          <w:sz w:val="24"/>
        </w:rPr>
        <w:t>投标将被拒绝。</w:t>
      </w:r>
    </w:p>
    <w:p w14:paraId="6F3EEB40" w14:textId="77777777" w:rsidR="00C97466" w:rsidRPr="0067139E" w:rsidRDefault="00C97466" w:rsidP="00C97466">
      <w:pPr>
        <w:pStyle w:val="3"/>
        <w:rPr>
          <w:rFonts w:ascii="宋体" w:hAnsi="宋体"/>
          <w:color w:val="000000" w:themeColor="text1"/>
          <w:sz w:val="24"/>
          <w:szCs w:val="24"/>
        </w:rPr>
      </w:pPr>
      <w:r w:rsidRPr="0067139E">
        <w:rPr>
          <w:rFonts w:ascii="宋体" w:hAnsi="宋体"/>
          <w:color w:val="000000" w:themeColor="text1"/>
          <w:sz w:val="24"/>
          <w:szCs w:val="24"/>
        </w:rPr>
        <w:t xml:space="preserve"> </w:t>
      </w:r>
      <w:bookmarkStart w:id="20" w:name="_Toc73427791"/>
      <w:r w:rsidRPr="0067139E">
        <w:rPr>
          <w:rFonts w:ascii="宋体" w:hAnsi="宋体"/>
          <w:color w:val="000000" w:themeColor="text1"/>
          <w:sz w:val="24"/>
          <w:szCs w:val="24"/>
        </w:rPr>
        <w:t>11．投标货币</w:t>
      </w:r>
      <w:bookmarkEnd w:id="20"/>
    </w:p>
    <w:p w14:paraId="5BD3D76E" w14:textId="77777777" w:rsidR="00C97466" w:rsidRPr="0067139E" w:rsidRDefault="00C97466" w:rsidP="00C97466">
      <w:pPr>
        <w:spacing w:line="360" w:lineRule="auto"/>
        <w:ind w:firstLineChars="250" w:firstLine="600"/>
        <w:rPr>
          <w:rFonts w:ascii="宋体" w:hAnsi="宋体"/>
          <w:color w:val="000000" w:themeColor="text1"/>
          <w:sz w:val="24"/>
          <w:szCs w:val="24"/>
        </w:rPr>
      </w:pPr>
      <w:r w:rsidRPr="0067139E">
        <w:rPr>
          <w:rFonts w:ascii="宋体" w:hAnsi="宋体" w:hint="eastAsia"/>
          <w:color w:val="000000" w:themeColor="text1"/>
          <w:sz w:val="24"/>
          <w:szCs w:val="24"/>
        </w:rPr>
        <w:t>投标人需用人民币作为投标报价。</w:t>
      </w:r>
    </w:p>
    <w:p w14:paraId="68FC876D" w14:textId="77777777" w:rsidR="00C97466" w:rsidRPr="0067139E" w:rsidRDefault="00C97466" w:rsidP="00C97466">
      <w:pPr>
        <w:pStyle w:val="3"/>
        <w:rPr>
          <w:rFonts w:ascii="宋体" w:hAnsi="宋体"/>
          <w:color w:val="000000" w:themeColor="text1"/>
          <w:sz w:val="24"/>
          <w:szCs w:val="24"/>
        </w:rPr>
      </w:pPr>
      <w:bookmarkStart w:id="21" w:name="_Toc73427792"/>
      <w:r w:rsidRPr="0067139E">
        <w:rPr>
          <w:rFonts w:ascii="宋体" w:hAnsi="宋体"/>
          <w:color w:val="000000" w:themeColor="text1"/>
          <w:sz w:val="24"/>
          <w:szCs w:val="24"/>
        </w:rPr>
        <w:t>12．证明投标人合格和资格的文件</w:t>
      </w:r>
      <w:bookmarkEnd w:id="21"/>
    </w:p>
    <w:p w14:paraId="3AE45317" w14:textId="77777777" w:rsidR="00C97466" w:rsidRPr="0067139E" w:rsidRDefault="00C97466" w:rsidP="00C97466">
      <w:pPr>
        <w:spacing w:line="360" w:lineRule="auto"/>
        <w:ind w:leftChars="270" w:left="1287" w:hangingChars="300" w:hanging="720"/>
        <w:rPr>
          <w:rFonts w:ascii="宋体" w:hAnsi="宋体"/>
          <w:color w:val="000000" w:themeColor="text1"/>
          <w:sz w:val="24"/>
          <w:szCs w:val="24"/>
        </w:rPr>
      </w:pPr>
      <w:r w:rsidRPr="0067139E">
        <w:rPr>
          <w:rFonts w:ascii="宋体" w:hAnsi="宋体"/>
          <w:color w:val="000000" w:themeColor="text1"/>
          <w:sz w:val="24"/>
          <w:szCs w:val="24"/>
        </w:rPr>
        <w:t xml:space="preserve">12.1  </w:t>
      </w:r>
      <w:r w:rsidRPr="0067139E">
        <w:rPr>
          <w:rFonts w:ascii="宋体" w:hAnsi="宋体" w:hint="eastAsia"/>
          <w:color w:val="000000" w:themeColor="text1"/>
          <w:sz w:val="24"/>
          <w:szCs w:val="24"/>
        </w:rPr>
        <w:t>投标人应提交证明其有资格参加投标和中标后有能力履行合同的文</w:t>
      </w:r>
    </w:p>
    <w:p w14:paraId="645461CF" w14:textId="77777777" w:rsidR="00C97466" w:rsidRPr="0067139E" w:rsidRDefault="00C97466" w:rsidP="00C97466">
      <w:pPr>
        <w:spacing w:line="360" w:lineRule="auto"/>
        <w:ind w:leftChars="570" w:left="1197"/>
        <w:rPr>
          <w:rFonts w:ascii="宋体" w:hAnsi="宋体"/>
          <w:color w:val="000000" w:themeColor="text1"/>
          <w:sz w:val="24"/>
          <w:szCs w:val="24"/>
        </w:rPr>
      </w:pPr>
      <w:r w:rsidRPr="0067139E">
        <w:rPr>
          <w:rFonts w:ascii="宋体" w:hAnsi="宋体" w:hint="eastAsia"/>
          <w:color w:val="000000" w:themeColor="text1"/>
          <w:sz w:val="24"/>
          <w:szCs w:val="24"/>
        </w:rPr>
        <w:t>件，并作为其投标文件的一部分。</w:t>
      </w:r>
    </w:p>
    <w:p w14:paraId="143934D8" w14:textId="77777777" w:rsidR="00C97466" w:rsidRPr="0067139E" w:rsidRDefault="00C97466" w:rsidP="00C97466">
      <w:pPr>
        <w:numPr>
          <w:ilvl w:val="1"/>
          <w:numId w:val="6"/>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投标人应提交证明其合格性的文件（见第八章附件</w:t>
      </w:r>
      <w:r w:rsidRPr="0067139E">
        <w:rPr>
          <w:rFonts w:ascii="宋体" w:hAnsi="宋体"/>
          <w:color w:val="000000" w:themeColor="text1"/>
          <w:sz w:val="24"/>
          <w:szCs w:val="24"/>
        </w:rPr>
        <w:t>7的要求），以使招标机构和买主满意。投标人应符合本须知第2条对合格投标人的要求。</w:t>
      </w:r>
    </w:p>
    <w:p w14:paraId="71ACF27F" w14:textId="77777777" w:rsidR="00C97466" w:rsidRPr="0067139E" w:rsidRDefault="00C97466" w:rsidP="00C97466">
      <w:pPr>
        <w:spacing w:line="360" w:lineRule="auto"/>
        <w:ind w:leftChars="270" w:left="1287" w:hangingChars="300" w:hanging="720"/>
        <w:rPr>
          <w:rFonts w:ascii="宋体" w:hAnsi="宋体"/>
          <w:color w:val="000000" w:themeColor="text1"/>
          <w:sz w:val="24"/>
          <w:szCs w:val="24"/>
        </w:rPr>
      </w:pPr>
      <w:r w:rsidRPr="0067139E">
        <w:rPr>
          <w:rFonts w:ascii="宋体" w:hAnsi="宋体"/>
          <w:color w:val="000000" w:themeColor="text1"/>
          <w:sz w:val="24"/>
          <w:szCs w:val="24"/>
        </w:rPr>
        <w:t xml:space="preserve">12.3  </w:t>
      </w:r>
      <w:r w:rsidRPr="0067139E">
        <w:rPr>
          <w:rFonts w:ascii="宋体" w:hAnsi="宋体" w:hint="eastAsia"/>
          <w:color w:val="000000" w:themeColor="text1"/>
          <w:sz w:val="24"/>
          <w:szCs w:val="24"/>
        </w:rPr>
        <w:t>投标人提交的证明其中标后能履行合同的资格证明文件应使招标机构和买方满意，即</w:t>
      </w:r>
    </w:p>
    <w:p w14:paraId="12DFDC8A" w14:textId="0D9D6A36" w:rsidR="00C97466" w:rsidRPr="0067139E" w:rsidRDefault="00C97466" w:rsidP="00C97466">
      <w:pPr>
        <w:numPr>
          <w:ilvl w:val="0"/>
          <w:numId w:val="7"/>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如果投</w:t>
      </w:r>
      <w:r w:rsidR="00C77299" w:rsidRPr="0067139E">
        <w:rPr>
          <w:rFonts w:ascii="宋体" w:hAnsi="宋体" w:hint="eastAsia"/>
          <w:color w:val="000000" w:themeColor="text1"/>
          <w:sz w:val="24"/>
          <w:szCs w:val="24"/>
        </w:rPr>
        <w:t>标人按照合同提供的货物不是投标人自己</w:t>
      </w:r>
      <w:r w:rsidR="007E72E3" w:rsidRPr="0067139E">
        <w:rPr>
          <w:rFonts w:ascii="宋体" w:hAnsi="宋体" w:hint="eastAsia"/>
          <w:color w:val="000000" w:themeColor="text1"/>
          <w:sz w:val="24"/>
          <w:szCs w:val="24"/>
        </w:rPr>
        <w:t>出版</w:t>
      </w:r>
      <w:r w:rsidR="00C77299" w:rsidRPr="0067139E">
        <w:rPr>
          <w:rFonts w:ascii="宋体" w:hAnsi="宋体" w:hint="eastAsia"/>
          <w:color w:val="000000" w:themeColor="text1"/>
          <w:sz w:val="24"/>
          <w:szCs w:val="24"/>
        </w:rPr>
        <w:t>的，投标人应</w:t>
      </w:r>
      <w:r w:rsidR="00C77299" w:rsidRPr="0067139E">
        <w:rPr>
          <w:rFonts w:ascii="宋体" w:hAnsi="宋体" w:hint="eastAsia"/>
          <w:color w:val="000000" w:themeColor="text1"/>
          <w:sz w:val="24"/>
          <w:szCs w:val="24"/>
        </w:rPr>
        <w:lastRenderedPageBreak/>
        <w:t>得到图书出版</w:t>
      </w:r>
      <w:r w:rsidRPr="0067139E">
        <w:rPr>
          <w:rFonts w:ascii="宋体" w:hAnsi="宋体" w:hint="eastAsia"/>
          <w:color w:val="000000" w:themeColor="text1"/>
          <w:sz w:val="24"/>
          <w:szCs w:val="24"/>
        </w:rPr>
        <w:t>商同意其在本次投标中提供该货物的正式授权（国产</w:t>
      </w:r>
      <w:r w:rsidR="007E72E3" w:rsidRPr="0067139E">
        <w:rPr>
          <w:rFonts w:ascii="宋体" w:hAnsi="宋体" w:hint="eastAsia"/>
          <w:color w:val="000000" w:themeColor="text1"/>
          <w:sz w:val="24"/>
          <w:szCs w:val="24"/>
        </w:rPr>
        <w:t>图书</w:t>
      </w:r>
      <w:r w:rsidRPr="0067139E">
        <w:rPr>
          <w:rFonts w:ascii="宋体" w:hAnsi="宋体" w:hint="eastAsia"/>
          <w:color w:val="000000" w:themeColor="text1"/>
          <w:sz w:val="24"/>
          <w:szCs w:val="24"/>
        </w:rPr>
        <w:t>除外）；</w:t>
      </w:r>
    </w:p>
    <w:p w14:paraId="311C4AEA" w14:textId="77777777" w:rsidR="00C97466" w:rsidRPr="0067139E" w:rsidRDefault="00C97466" w:rsidP="00C97466">
      <w:pPr>
        <w:numPr>
          <w:ilvl w:val="0"/>
          <w:numId w:val="7"/>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投标人已具备履行合同所需的财务、技术和生产能力；</w:t>
      </w:r>
    </w:p>
    <w:p w14:paraId="2572B000" w14:textId="77777777" w:rsidR="00C97466" w:rsidRPr="0067139E" w:rsidRDefault="00C97466" w:rsidP="00C97466">
      <w:pPr>
        <w:numPr>
          <w:ilvl w:val="0"/>
          <w:numId w:val="7"/>
        </w:numPr>
        <w:spacing w:line="360" w:lineRule="auto"/>
        <w:rPr>
          <w:rFonts w:ascii="宋体" w:hAnsi="宋体"/>
          <w:b/>
          <w:color w:val="000000" w:themeColor="text1"/>
          <w:sz w:val="24"/>
          <w:szCs w:val="24"/>
        </w:rPr>
      </w:pPr>
      <w:r w:rsidRPr="0067139E">
        <w:rPr>
          <w:rFonts w:ascii="宋体" w:hAnsi="宋体" w:hint="eastAsia"/>
          <w:color w:val="000000" w:themeColor="text1"/>
          <w:sz w:val="24"/>
          <w:szCs w:val="24"/>
        </w:rPr>
        <w:t>投标人的业绩及投标货物的生产能力；</w:t>
      </w:r>
    </w:p>
    <w:p w14:paraId="3BD6C44B" w14:textId="77777777" w:rsidR="00C97466" w:rsidRPr="0067139E" w:rsidRDefault="00C97466" w:rsidP="00C97466">
      <w:pPr>
        <w:numPr>
          <w:ilvl w:val="0"/>
          <w:numId w:val="7"/>
        </w:numPr>
        <w:spacing w:line="360" w:lineRule="auto"/>
        <w:rPr>
          <w:rFonts w:ascii="宋体" w:hAnsi="宋体"/>
          <w:b/>
          <w:color w:val="000000" w:themeColor="text1"/>
          <w:sz w:val="24"/>
          <w:szCs w:val="24"/>
        </w:rPr>
      </w:pPr>
      <w:r w:rsidRPr="0067139E">
        <w:rPr>
          <w:rFonts w:ascii="宋体" w:hAnsi="宋体" w:hint="eastAsia"/>
          <w:color w:val="000000" w:themeColor="text1"/>
          <w:sz w:val="24"/>
          <w:szCs w:val="24"/>
        </w:rPr>
        <w:t>其他内容</w:t>
      </w:r>
    </w:p>
    <w:p w14:paraId="39355859" w14:textId="77777777" w:rsidR="00C97466" w:rsidRPr="0067139E" w:rsidRDefault="00C97466" w:rsidP="00C97466">
      <w:pPr>
        <w:pStyle w:val="3"/>
        <w:rPr>
          <w:rFonts w:ascii="宋体" w:hAnsi="宋体"/>
          <w:color w:val="000000" w:themeColor="text1"/>
          <w:sz w:val="24"/>
          <w:szCs w:val="24"/>
        </w:rPr>
      </w:pPr>
      <w:bookmarkStart w:id="22" w:name="_Toc73427793"/>
      <w:r w:rsidRPr="0067139E">
        <w:rPr>
          <w:rFonts w:ascii="宋体" w:hAnsi="宋体"/>
          <w:color w:val="000000" w:themeColor="text1"/>
          <w:sz w:val="24"/>
          <w:szCs w:val="24"/>
        </w:rPr>
        <w:t>13．证明货物的合格性和符合招标文件规定的文件</w:t>
      </w:r>
      <w:bookmarkEnd w:id="22"/>
    </w:p>
    <w:p w14:paraId="4E8B25C6"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13.1 </w:t>
      </w:r>
      <w:r w:rsidRPr="0067139E">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4B34F5CB"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13.2 </w:t>
      </w:r>
      <w:r w:rsidRPr="0067139E">
        <w:rPr>
          <w:rFonts w:ascii="宋体" w:hAnsi="宋体" w:hint="eastAsia"/>
          <w:color w:val="000000" w:themeColor="text1"/>
          <w:sz w:val="24"/>
          <w:szCs w:val="24"/>
        </w:rPr>
        <w:t>证明货物和服务满足招标文件的要求的文件，可以是文字资料、图纸</w:t>
      </w:r>
    </w:p>
    <w:p w14:paraId="49C656EB" w14:textId="77777777" w:rsidR="00C97466" w:rsidRPr="0067139E" w:rsidRDefault="00C97466" w:rsidP="00C97466">
      <w:pPr>
        <w:spacing w:line="360" w:lineRule="auto"/>
        <w:ind w:leftChars="520" w:left="1092" w:firstLineChars="50" w:firstLine="120"/>
        <w:rPr>
          <w:rFonts w:ascii="宋体" w:hAnsi="宋体"/>
          <w:color w:val="000000" w:themeColor="text1"/>
          <w:sz w:val="24"/>
          <w:szCs w:val="24"/>
        </w:rPr>
      </w:pPr>
      <w:r w:rsidRPr="0067139E">
        <w:rPr>
          <w:rFonts w:ascii="宋体" w:hAnsi="宋体" w:hint="eastAsia"/>
          <w:color w:val="000000" w:themeColor="text1"/>
          <w:sz w:val="24"/>
          <w:szCs w:val="24"/>
        </w:rPr>
        <w:t>和数据，它包括：</w:t>
      </w:r>
    </w:p>
    <w:p w14:paraId="59015DF8" w14:textId="77777777" w:rsidR="00C97466" w:rsidRPr="0067139E" w:rsidRDefault="00C97466" w:rsidP="00C97466">
      <w:pPr>
        <w:numPr>
          <w:ilvl w:val="0"/>
          <w:numId w:val="8"/>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货物主要技术指标和性能的详细说明。</w:t>
      </w:r>
    </w:p>
    <w:p w14:paraId="247EE2D0" w14:textId="77777777" w:rsidR="00C97466" w:rsidRPr="0067139E" w:rsidRDefault="00C97466" w:rsidP="00C97466">
      <w:pPr>
        <w:numPr>
          <w:ilvl w:val="0"/>
          <w:numId w:val="8"/>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所提供货物的售后服务方案及售后服务承诺。</w:t>
      </w:r>
    </w:p>
    <w:p w14:paraId="7451AF99" w14:textId="77777777" w:rsidR="00C97466" w:rsidRPr="0067139E" w:rsidRDefault="00C97466" w:rsidP="00C97466">
      <w:pPr>
        <w:numPr>
          <w:ilvl w:val="0"/>
          <w:numId w:val="8"/>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对照招标文件技术规格</w:t>
      </w:r>
      <w:r w:rsidRPr="0067139E">
        <w:rPr>
          <w:rFonts w:ascii="宋体" w:hAnsi="宋体"/>
          <w:color w:val="000000" w:themeColor="text1"/>
          <w:sz w:val="24"/>
          <w:szCs w:val="24"/>
        </w:rPr>
        <w:t>,逐条说明所提供货物和服务已对买方的技术规格做出了实质性的响应，或申明与技术规格条文的偏差和例外。</w:t>
      </w:r>
    </w:p>
    <w:p w14:paraId="7D236E90" w14:textId="77777777" w:rsidR="00C97466" w:rsidRPr="0067139E" w:rsidRDefault="00C97466" w:rsidP="00C97466">
      <w:pPr>
        <w:pStyle w:val="3"/>
        <w:rPr>
          <w:rFonts w:ascii="宋体" w:hAnsi="宋体"/>
          <w:color w:val="000000" w:themeColor="text1"/>
          <w:sz w:val="24"/>
          <w:szCs w:val="24"/>
        </w:rPr>
      </w:pPr>
      <w:bookmarkStart w:id="23" w:name="_Toc73427794"/>
      <w:r w:rsidRPr="0067139E">
        <w:rPr>
          <w:rFonts w:ascii="宋体" w:hAnsi="宋体"/>
          <w:color w:val="000000" w:themeColor="text1"/>
          <w:sz w:val="24"/>
          <w:szCs w:val="24"/>
        </w:rPr>
        <w:t>14．投标保证金</w:t>
      </w:r>
      <w:bookmarkEnd w:id="23"/>
    </w:p>
    <w:p w14:paraId="43A4769E" w14:textId="77777777" w:rsidR="005D4482" w:rsidRPr="0067139E" w:rsidRDefault="00C97466" w:rsidP="005D4482">
      <w:pPr>
        <w:spacing w:line="360" w:lineRule="auto"/>
        <w:ind w:leftChars="270" w:left="1047" w:hangingChars="200" w:hanging="480"/>
        <w:rPr>
          <w:rFonts w:ascii="宋体" w:hAnsi="宋体"/>
          <w:color w:val="000000" w:themeColor="text1"/>
          <w:sz w:val="24"/>
          <w:szCs w:val="24"/>
        </w:rPr>
      </w:pPr>
      <w:r w:rsidRPr="0067139E">
        <w:rPr>
          <w:rFonts w:ascii="宋体" w:hAnsi="宋体"/>
          <w:color w:val="000000" w:themeColor="text1"/>
          <w:sz w:val="24"/>
          <w:szCs w:val="24"/>
        </w:rPr>
        <w:t xml:space="preserve">14.1 </w:t>
      </w:r>
      <w:r w:rsidRPr="0067139E">
        <w:rPr>
          <w:rFonts w:ascii="宋体" w:hAnsi="宋体" w:hint="eastAsia"/>
          <w:color w:val="000000" w:themeColor="text1"/>
          <w:sz w:val="24"/>
          <w:szCs w:val="24"/>
        </w:rPr>
        <w:t>投标人应提交“投标资料表”</w:t>
      </w:r>
      <w:r w:rsidR="005D4482" w:rsidRPr="0067139E">
        <w:rPr>
          <w:rFonts w:ascii="宋体" w:hAnsi="宋体" w:hint="eastAsia"/>
          <w:color w:val="000000" w:themeColor="text1"/>
          <w:sz w:val="24"/>
          <w:szCs w:val="24"/>
        </w:rPr>
        <w:t>中</w:t>
      </w:r>
      <w:r w:rsidRPr="0067139E">
        <w:rPr>
          <w:rFonts w:ascii="宋体" w:hAnsi="宋体" w:hint="eastAsia"/>
          <w:color w:val="000000" w:themeColor="text1"/>
          <w:sz w:val="24"/>
          <w:szCs w:val="24"/>
        </w:rPr>
        <w:t>规定数额的投标保证金，并作为其投</w:t>
      </w:r>
    </w:p>
    <w:p w14:paraId="129048A3" w14:textId="17675CB3" w:rsidR="00C97466" w:rsidRPr="0067139E" w:rsidRDefault="00C97466" w:rsidP="005D4482">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标的一部分。</w:t>
      </w:r>
    </w:p>
    <w:p w14:paraId="443F4552"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color w:val="000000" w:themeColor="text1"/>
          <w:sz w:val="24"/>
          <w:szCs w:val="24"/>
        </w:rPr>
        <w:t>14.2投标保证金是为了保护招标机构和买方免遭因投标人的行为而蒙受损</w:t>
      </w:r>
    </w:p>
    <w:p w14:paraId="4A5325CB"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失。招标机构和买方在因投标人的行为受到损害时可根据本须知第</w:t>
      </w:r>
      <w:r w:rsidRPr="0067139E">
        <w:rPr>
          <w:rFonts w:ascii="宋体" w:hAnsi="宋体"/>
          <w:b/>
          <w:color w:val="000000" w:themeColor="text1"/>
          <w:sz w:val="24"/>
          <w:szCs w:val="24"/>
        </w:rPr>
        <w:t>14.7</w:t>
      </w:r>
      <w:r w:rsidRPr="0067139E">
        <w:rPr>
          <w:rFonts w:ascii="宋体" w:hAnsi="宋体" w:hint="eastAsia"/>
          <w:color w:val="000000" w:themeColor="text1"/>
          <w:sz w:val="24"/>
          <w:szCs w:val="24"/>
        </w:rPr>
        <w:t>条</w:t>
      </w:r>
    </w:p>
    <w:p w14:paraId="72DDAFC4"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的规定没收投标人的投标保证金。</w:t>
      </w:r>
    </w:p>
    <w:p w14:paraId="3DACD5EF" w14:textId="77777777" w:rsidR="00C97466" w:rsidRPr="0067139E" w:rsidRDefault="00C97466" w:rsidP="00C97466">
      <w:pPr>
        <w:spacing w:line="360" w:lineRule="auto"/>
        <w:ind w:left="567"/>
        <w:rPr>
          <w:rFonts w:ascii="宋体" w:hAnsi="宋体"/>
          <w:b/>
          <w:color w:val="000000" w:themeColor="text1"/>
          <w:sz w:val="24"/>
          <w:szCs w:val="24"/>
        </w:rPr>
      </w:pPr>
      <w:r w:rsidRPr="0067139E">
        <w:rPr>
          <w:rFonts w:ascii="宋体" w:hAnsi="宋体"/>
          <w:color w:val="000000" w:themeColor="text1"/>
          <w:sz w:val="24"/>
          <w:szCs w:val="24"/>
        </w:rPr>
        <w:t xml:space="preserve">14.3 </w:t>
      </w:r>
      <w:r w:rsidRPr="0067139E">
        <w:rPr>
          <w:rFonts w:ascii="宋体" w:hAnsi="宋体" w:hint="eastAsia"/>
          <w:color w:val="000000" w:themeColor="text1"/>
          <w:sz w:val="24"/>
          <w:szCs w:val="24"/>
        </w:rPr>
        <w:t>投标保证金应用投标货币，并采用下列任何一种形式：</w:t>
      </w:r>
      <w:r w:rsidRPr="0067139E">
        <w:rPr>
          <w:rFonts w:ascii="宋体" w:hAnsi="宋体" w:hint="eastAsia"/>
          <w:b/>
          <w:color w:val="000000" w:themeColor="text1"/>
          <w:sz w:val="24"/>
          <w:szCs w:val="24"/>
        </w:rPr>
        <w:t>支票、电汇、网银。</w:t>
      </w:r>
    </w:p>
    <w:p w14:paraId="2A9802AC"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14.4 </w:t>
      </w:r>
      <w:r w:rsidRPr="0067139E">
        <w:rPr>
          <w:rFonts w:ascii="宋体" w:hAnsi="宋体" w:hint="eastAsia"/>
          <w:color w:val="000000" w:themeColor="text1"/>
          <w:sz w:val="24"/>
          <w:szCs w:val="24"/>
        </w:rPr>
        <w:t>凡没有根据本须知第</w:t>
      </w:r>
      <w:r w:rsidRPr="0067139E">
        <w:rPr>
          <w:rFonts w:ascii="宋体" w:hAnsi="宋体"/>
          <w:color w:val="000000" w:themeColor="text1"/>
          <w:sz w:val="24"/>
          <w:szCs w:val="24"/>
        </w:rPr>
        <w:t>14.1和14.3条的规定随附投标保证金的投标，</w:t>
      </w:r>
    </w:p>
    <w:p w14:paraId="24AB59F3"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应按本须知第</w:t>
      </w:r>
      <w:r w:rsidRPr="0067139E">
        <w:rPr>
          <w:rFonts w:ascii="宋体" w:hAnsi="宋体"/>
          <w:b/>
          <w:color w:val="000000" w:themeColor="text1"/>
          <w:sz w:val="24"/>
          <w:szCs w:val="24"/>
        </w:rPr>
        <w:t>24条</w:t>
      </w:r>
      <w:r w:rsidRPr="0067139E">
        <w:rPr>
          <w:rFonts w:ascii="宋体" w:hAnsi="宋体" w:hint="eastAsia"/>
          <w:color w:val="000000" w:themeColor="text1"/>
          <w:sz w:val="24"/>
          <w:szCs w:val="24"/>
        </w:rPr>
        <w:t>的规定视为非响应性投标予以拒绝。</w:t>
      </w:r>
    </w:p>
    <w:p w14:paraId="5CA69478" w14:textId="77777777" w:rsidR="00C97466" w:rsidRPr="0067139E" w:rsidRDefault="00C97466" w:rsidP="00C97466">
      <w:pPr>
        <w:spacing w:line="360" w:lineRule="auto"/>
        <w:ind w:leftChars="270" w:left="1167" w:hangingChars="250" w:hanging="600"/>
        <w:rPr>
          <w:rFonts w:ascii="宋体" w:hAnsi="宋体"/>
          <w:color w:val="000000" w:themeColor="text1"/>
          <w:sz w:val="24"/>
        </w:rPr>
      </w:pPr>
      <w:r w:rsidRPr="0067139E">
        <w:rPr>
          <w:rFonts w:ascii="宋体" w:hAnsi="宋体"/>
          <w:color w:val="000000" w:themeColor="text1"/>
          <w:sz w:val="24"/>
          <w:szCs w:val="24"/>
        </w:rPr>
        <w:t xml:space="preserve">14.5 </w:t>
      </w:r>
      <w:r w:rsidRPr="0067139E">
        <w:rPr>
          <w:rFonts w:ascii="宋体" w:hAnsi="宋体" w:hint="eastAsia"/>
          <w:color w:val="000000" w:themeColor="text1"/>
          <w:sz w:val="24"/>
          <w:szCs w:val="24"/>
        </w:rPr>
        <w:t>未中标的投标人的投标保证金，将于</w:t>
      </w:r>
      <w:r w:rsidRPr="0067139E">
        <w:rPr>
          <w:rFonts w:ascii="宋体" w:hAnsi="宋体" w:hint="eastAsia"/>
          <w:color w:val="000000" w:themeColor="text1"/>
          <w:sz w:val="24"/>
        </w:rPr>
        <w:t>中标通知书发出之日起</w:t>
      </w:r>
      <w:r w:rsidRPr="0067139E">
        <w:rPr>
          <w:rFonts w:ascii="宋体" w:hAnsi="宋体"/>
          <w:color w:val="000000" w:themeColor="text1"/>
          <w:sz w:val="24"/>
        </w:rPr>
        <w:t>5个工作</w:t>
      </w:r>
    </w:p>
    <w:p w14:paraId="7D9AAD96" w14:textId="77777777" w:rsidR="00C97466" w:rsidRPr="0067139E" w:rsidRDefault="00C97466" w:rsidP="00C97466">
      <w:pPr>
        <w:spacing w:line="360" w:lineRule="auto"/>
        <w:ind w:leftChars="270" w:left="1167" w:hangingChars="250" w:hanging="600"/>
        <w:rPr>
          <w:rFonts w:ascii="宋体" w:hAnsi="宋体"/>
          <w:color w:val="000000" w:themeColor="text1"/>
          <w:sz w:val="24"/>
        </w:rPr>
      </w:pPr>
      <w:r w:rsidRPr="0067139E">
        <w:rPr>
          <w:rFonts w:ascii="宋体" w:hAnsi="宋体" w:hint="eastAsia"/>
          <w:color w:val="000000" w:themeColor="text1"/>
          <w:sz w:val="24"/>
        </w:rPr>
        <w:t>日内无息退还投标人。</w:t>
      </w:r>
    </w:p>
    <w:p w14:paraId="1C4C3CB1" w14:textId="617E1440" w:rsidR="00C97466" w:rsidRPr="0067139E" w:rsidRDefault="00C97466" w:rsidP="000105B8">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14.6 </w:t>
      </w:r>
      <w:r w:rsidRPr="0067139E">
        <w:rPr>
          <w:rFonts w:ascii="宋体" w:hAnsi="宋体" w:hint="eastAsia"/>
          <w:color w:val="000000" w:themeColor="text1"/>
          <w:sz w:val="24"/>
          <w:szCs w:val="24"/>
        </w:rPr>
        <w:t>中标人的投标保证金，在中标人按本须知第</w:t>
      </w:r>
      <w:r w:rsidRPr="0067139E">
        <w:rPr>
          <w:rFonts w:ascii="宋体" w:hAnsi="宋体"/>
          <w:color w:val="000000" w:themeColor="text1"/>
          <w:sz w:val="24"/>
          <w:szCs w:val="24"/>
        </w:rPr>
        <w:t>31条规定签订合同</w:t>
      </w:r>
      <w:r w:rsidRPr="0067139E">
        <w:rPr>
          <w:rFonts w:ascii="宋体" w:hAnsi="宋体" w:hint="eastAsia"/>
          <w:color w:val="000000" w:themeColor="text1"/>
          <w:sz w:val="24"/>
          <w:szCs w:val="24"/>
        </w:rPr>
        <w:t>后退还中标人。</w:t>
      </w:r>
      <w:r w:rsidR="000105B8" w:rsidRPr="0067139E">
        <w:rPr>
          <w:rFonts w:ascii="宋体" w:hAnsi="宋体" w:hint="eastAsia"/>
          <w:color w:val="000000" w:themeColor="text1"/>
          <w:sz w:val="24"/>
          <w:szCs w:val="24"/>
        </w:rPr>
        <w:t>中标人在领取中标通知书之前，需缴纳中标服务费。</w:t>
      </w:r>
    </w:p>
    <w:p w14:paraId="33C1192F" w14:textId="77777777" w:rsidR="00C97466" w:rsidRPr="0067139E" w:rsidRDefault="00C97466" w:rsidP="00C97466">
      <w:pPr>
        <w:spacing w:line="360" w:lineRule="auto"/>
        <w:ind w:left="567"/>
        <w:rPr>
          <w:rFonts w:ascii="宋体" w:hAnsi="宋体"/>
          <w:color w:val="000000" w:themeColor="text1"/>
          <w:sz w:val="24"/>
          <w:szCs w:val="24"/>
        </w:rPr>
      </w:pPr>
      <w:r w:rsidRPr="0067139E">
        <w:rPr>
          <w:rFonts w:ascii="宋体" w:hAnsi="宋体"/>
          <w:color w:val="000000" w:themeColor="text1"/>
          <w:sz w:val="24"/>
          <w:szCs w:val="24"/>
        </w:rPr>
        <w:lastRenderedPageBreak/>
        <w:t xml:space="preserve">14.7 </w:t>
      </w:r>
      <w:r w:rsidRPr="0067139E">
        <w:rPr>
          <w:rFonts w:ascii="宋体" w:hAnsi="宋体" w:hint="eastAsia"/>
          <w:color w:val="000000" w:themeColor="text1"/>
          <w:sz w:val="24"/>
          <w:szCs w:val="24"/>
        </w:rPr>
        <w:t>下列任何情况发生时，投标保证金将被没收：</w:t>
      </w:r>
    </w:p>
    <w:p w14:paraId="11EFF379" w14:textId="77777777" w:rsidR="00C97466" w:rsidRPr="0067139E" w:rsidRDefault="00C97466" w:rsidP="00C97466">
      <w:pPr>
        <w:pStyle w:val="ae"/>
        <w:tabs>
          <w:tab w:val="left" w:pos="2240"/>
        </w:tabs>
        <w:spacing w:line="360" w:lineRule="auto"/>
        <w:ind w:firstLineChars="350" w:firstLine="840"/>
        <w:rPr>
          <w:rFonts w:hAnsi="宋体"/>
          <w:color w:val="000000" w:themeColor="text1"/>
          <w:sz w:val="24"/>
        </w:rPr>
      </w:pPr>
      <w:r w:rsidRPr="0067139E">
        <w:rPr>
          <w:rFonts w:hAnsi="宋体" w:hint="eastAsia"/>
          <w:color w:val="000000" w:themeColor="text1"/>
          <w:sz w:val="24"/>
        </w:rPr>
        <w:t>（</w:t>
      </w:r>
      <w:r w:rsidRPr="0067139E">
        <w:rPr>
          <w:rFonts w:hAnsi="宋体"/>
          <w:color w:val="000000" w:themeColor="text1"/>
          <w:sz w:val="24"/>
        </w:rPr>
        <w:t>1）投标人在投标截止期后撤销其投标的；</w:t>
      </w:r>
    </w:p>
    <w:p w14:paraId="3D5C22CD" w14:textId="77777777" w:rsidR="00C97466" w:rsidRPr="0067139E" w:rsidRDefault="00C97466" w:rsidP="00C97466">
      <w:pPr>
        <w:pStyle w:val="ae"/>
        <w:tabs>
          <w:tab w:val="left" w:pos="2240"/>
        </w:tabs>
        <w:spacing w:line="360" w:lineRule="auto"/>
        <w:ind w:firstLineChars="350" w:firstLine="840"/>
        <w:rPr>
          <w:rFonts w:hAnsi="宋体"/>
          <w:color w:val="000000" w:themeColor="text1"/>
          <w:sz w:val="24"/>
        </w:rPr>
      </w:pPr>
      <w:r w:rsidRPr="0067139E">
        <w:rPr>
          <w:rFonts w:hAnsi="宋体" w:hint="eastAsia"/>
          <w:color w:val="000000" w:themeColor="text1"/>
          <w:sz w:val="24"/>
        </w:rPr>
        <w:t>（</w:t>
      </w:r>
      <w:r w:rsidRPr="0067139E">
        <w:rPr>
          <w:rFonts w:hAnsi="宋体"/>
          <w:color w:val="000000" w:themeColor="text1"/>
          <w:sz w:val="24"/>
        </w:rPr>
        <w:t>2）投标人在投标文件中提供虚假材料的；</w:t>
      </w:r>
    </w:p>
    <w:p w14:paraId="12AFF502" w14:textId="77777777" w:rsidR="00C97466" w:rsidRPr="0067139E" w:rsidRDefault="00C97466" w:rsidP="00C97466">
      <w:pPr>
        <w:pStyle w:val="ae"/>
        <w:tabs>
          <w:tab w:val="left" w:pos="2240"/>
        </w:tabs>
        <w:spacing w:line="360" w:lineRule="auto"/>
        <w:ind w:firstLineChars="350" w:firstLine="840"/>
        <w:rPr>
          <w:rFonts w:hAnsi="宋体"/>
          <w:color w:val="000000" w:themeColor="text1"/>
          <w:sz w:val="24"/>
        </w:rPr>
      </w:pPr>
      <w:r w:rsidRPr="0067139E">
        <w:rPr>
          <w:rFonts w:hAnsi="宋体" w:hint="eastAsia"/>
          <w:color w:val="000000" w:themeColor="text1"/>
          <w:sz w:val="24"/>
        </w:rPr>
        <w:t>（</w:t>
      </w:r>
      <w:r w:rsidRPr="0067139E">
        <w:rPr>
          <w:rFonts w:hAnsi="宋体"/>
          <w:color w:val="000000" w:themeColor="text1"/>
          <w:sz w:val="24"/>
        </w:rPr>
        <w:t>3）中标人不按本须知的规定与采购人签订合同的；</w:t>
      </w:r>
    </w:p>
    <w:p w14:paraId="0356FBBD" w14:textId="77777777" w:rsidR="00C97466" w:rsidRPr="0067139E" w:rsidRDefault="00C97466" w:rsidP="00C97466">
      <w:pPr>
        <w:pStyle w:val="ae"/>
        <w:tabs>
          <w:tab w:val="left" w:pos="2240"/>
        </w:tabs>
        <w:spacing w:line="360" w:lineRule="auto"/>
        <w:ind w:leftChars="399" w:left="1438" w:hangingChars="250" w:hanging="600"/>
        <w:rPr>
          <w:rFonts w:hAnsi="宋体"/>
          <w:color w:val="000000" w:themeColor="text1"/>
          <w:sz w:val="24"/>
        </w:rPr>
      </w:pPr>
      <w:r w:rsidRPr="0067139E">
        <w:rPr>
          <w:rFonts w:hAnsi="宋体" w:hint="eastAsia"/>
          <w:color w:val="000000" w:themeColor="text1"/>
          <w:sz w:val="24"/>
        </w:rPr>
        <w:t>（</w:t>
      </w:r>
      <w:r w:rsidRPr="0067139E">
        <w:rPr>
          <w:rFonts w:hAnsi="宋体"/>
          <w:color w:val="000000" w:themeColor="text1"/>
          <w:sz w:val="24"/>
        </w:rPr>
        <w:t>4）将中标项目转让给他人，或者在投标文件中未说明，且未经采购人同意，将中标项目分包给他人的；</w:t>
      </w:r>
    </w:p>
    <w:p w14:paraId="3B042301" w14:textId="77777777" w:rsidR="00C97466" w:rsidRPr="0067139E" w:rsidRDefault="00C97466" w:rsidP="00C97466">
      <w:pPr>
        <w:spacing w:line="360" w:lineRule="auto"/>
        <w:ind w:firstLineChars="350" w:firstLine="840"/>
        <w:rPr>
          <w:rFonts w:ascii="宋体" w:hAnsi="宋体"/>
          <w:color w:val="000000" w:themeColor="text1"/>
          <w:sz w:val="24"/>
          <w:szCs w:val="24"/>
        </w:rPr>
      </w:pPr>
      <w:r w:rsidRPr="0067139E">
        <w:rPr>
          <w:rFonts w:hAnsi="宋体" w:hint="eastAsia"/>
          <w:color w:val="000000" w:themeColor="text1"/>
          <w:sz w:val="24"/>
        </w:rPr>
        <w:t>（</w:t>
      </w:r>
      <w:r w:rsidRPr="0067139E">
        <w:rPr>
          <w:rFonts w:hAnsi="宋体"/>
          <w:color w:val="000000" w:themeColor="text1"/>
          <w:sz w:val="24"/>
        </w:rPr>
        <w:t>5</w:t>
      </w:r>
      <w:r w:rsidRPr="0067139E">
        <w:rPr>
          <w:rFonts w:hAnsi="宋体" w:hint="eastAsia"/>
          <w:color w:val="000000" w:themeColor="text1"/>
          <w:sz w:val="24"/>
        </w:rPr>
        <w:t>）拒绝履行合同义务的。</w:t>
      </w:r>
    </w:p>
    <w:p w14:paraId="28BFB0AF" w14:textId="77777777" w:rsidR="00C97466" w:rsidRPr="0067139E" w:rsidRDefault="00C97466" w:rsidP="00C97466">
      <w:pPr>
        <w:pStyle w:val="3"/>
        <w:rPr>
          <w:rFonts w:ascii="宋体" w:hAnsi="宋体"/>
          <w:color w:val="000000" w:themeColor="text1"/>
          <w:sz w:val="24"/>
          <w:szCs w:val="24"/>
        </w:rPr>
      </w:pPr>
      <w:bookmarkStart w:id="24" w:name="_Toc73427795"/>
      <w:r w:rsidRPr="0067139E">
        <w:rPr>
          <w:rFonts w:ascii="宋体" w:hAnsi="宋体"/>
          <w:color w:val="000000" w:themeColor="text1"/>
          <w:sz w:val="24"/>
          <w:szCs w:val="24"/>
        </w:rPr>
        <w:t>15．投标有效期</w:t>
      </w:r>
      <w:bookmarkEnd w:id="24"/>
    </w:p>
    <w:p w14:paraId="5CEA02D0"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color w:val="000000" w:themeColor="text1"/>
          <w:sz w:val="24"/>
          <w:szCs w:val="24"/>
        </w:rPr>
        <w:t xml:space="preserve">15.1 </w:t>
      </w:r>
      <w:r w:rsidRPr="0067139E">
        <w:rPr>
          <w:rFonts w:ascii="宋体" w:hAnsi="宋体" w:hint="eastAsia"/>
          <w:color w:val="000000" w:themeColor="text1"/>
          <w:sz w:val="24"/>
          <w:szCs w:val="24"/>
        </w:rPr>
        <w:t>根据本须知第</w:t>
      </w:r>
      <w:r w:rsidRPr="0067139E">
        <w:rPr>
          <w:rFonts w:ascii="宋体" w:hAnsi="宋体"/>
          <w:color w:val="000000" w:themeColor="text1"/>
          <w:sz w:val="24"/>
          <w:szCs w:val="24"/>
        </w:rPr>
        <w:t>18条规定，投标应在规定的开标日后的“投标资料表”</w:t>
      </w:r>
    </w:p>
    <w:p w14:paraId="187ACC38"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中所述时期内保持有效。投标有效期不满足要求的投标将被视为非响应性</w:t>
      </w:r>
    </w:p>
    <w:p w14:paraId="39F92DFA"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投标而予以拒绝。</w:t>
      </w:r>
    </w:p>
    <w:p w14:paraId="27659B0D"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color w:val="000000" w:themeColor="text1"/>
          <w:sz w:val="24"/>
          <w:szCs w:val="24"/>
        </w:rPr>
        <w:t xml:space="preserve">15.2 </w:t>
      </w:r>
      <w:r w:rsidRPr="0067139E">
        <w:rPr>
          <w:rFonts w:ascii="宋体" w:hAnsi="宋体" w:hint="eastAsia"/>
          <w:color w:val="000000" w:themeColor="text1"/>
          <w:sz w:val="24"/>
          <w:szCs w:val="24"/>
        </w:rPr>
        <w:t>特殊情况下，在原投标有效期截止之前，招标机构可要求投标人同意</w:t>
      </w:r>
    </w:p>
    <w:p w14:paraId="7FFA0348"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延长投标有效期。这种要求与答复均应以书面形式提交。投标人可拒绝招</w:t>
      </w:r>
    </w:p>
    <w:p w14:paraId="355CDEE3"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标机构的这种要求，其投标保证金将不会被没收。接受延长投标有效期的</w:t>
      </w:r>
    </w:p>
    <w:p w14:paraId="46DF7C83"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投标人将不会被要求和允许修正其投标，而只会被要求相应地延长其投标</w:t>
      </w:r>
    </w:p>
    <w:p w14:paraId="06B88376"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保证金的有效期。在这种情况下，本须知第</w:t>
      </w:r>
      <w:r w:rsidRPr="0067139E">
        <w:rPr>
          <w:rFonts w:ascii="宋体" w:hAnsi="宋体"/>
          <w:color w:val="000000" w:themeColor="text1"/>
          <w:sz w:val="24"/>
          <w:szCs w:val="24"/>
        </w:rPr>
        <w:t>14条有关投标保证金的退还和</w:t>
      </w:r>
    </w:p>
    <w:p w14:paraId="6F97FF7C"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没收的规定将在延长了的有效期内继续有效。</w:t>
      </w:r>
    </w:p>
    <w:p w14:paraId="35312C09" w14:textId="77777777" w:rsidR="00C97466" w:rsidRPr="0067139E" w:rsidRDefault="00C97466" w:rsidP="00C97466">
      <w:pPr>
        <w:pStyle w:val="3"/>
        <w:rPr>
          <w:rFonts w:ascii="宋体" w:hAnsi="宋体"/>
          <w:color w:val="000000" w:themeColor="text1"/>
          <w:sz w:val="24"/>
          <w:szCs w:val="24"/>
        </w:rPr>
      </w:pPr>
      <w:bookmarkStart w:id="25" w:name="_Toc73427796"/>
      <w:r w:rsidRPr="0067139E">
        <w:rPr>
          <w:rFonts w:ascii="宋体" w:hAnsi="宋体"/>
          <w:color w:val="000000" w:themeColor="text1"/>
          <w:sz w:val="24"/>
          <w:szCs w:val="24"/>
        </w:rPr>
        <w:t>16．投标文件的式样和签署</w:t>
      </w:r>
      <w:bookmarkEnd w:id="25"/>
    </w:p>
    <w:p w14:paraId="3A733601"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16.1 </w:t>
      </w:r>
      <w:r w:rsidRPr="0067139E">
        <w:rPr>
          <w:rFonts w:ascii="宋体" w:hAnsi="宋体" w:hint="eastAsia"/>
          <w:color w:val="000000" w:themeColor="text1"/>
          <w:sz w:val="24"/>
          <w:szCs w:val="24"/>
        </w:rPr>
        <w:t>投标人应准备一份投标文件正本和“投标资料表”中规定数目的副本</w:t>
      </w:r>
    </w:p>
    <w:p w14:paraId="70EB8AF1"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及电子版（</w:t>
      </w:r>
      <w:r w:rsidRPr="0067139E">
        <w:rPr>
          <w:rFonts w:ascii="宋体" w:hAnsi="宋体"/>
          <w:color w:val="000000" w:themeColor="text1"/>
          <w:sz w:val="24"/>
          <w:szCs w:val="24"/>
        </w:rPr>
        <w:t>U盘）投标文件一份，每套投标文件须清楚地标明“正本”或“副</w:t>
      </w:r>
    </w:p>
    <w:p w14:paraId="173E43CD"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本”。若正本和副本不符，以正本为准。</w:t>
      </w:r>
    </w:p>
    <w:p w14:paraId="4ABBD9E0"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16.2 </w:t>
      </w:r>
      <w:r w:rsidRPr="0067139E">
        <w:rPr>
          <w:rFonts w:ascii="宋体" w:hAnsi="宋体" w:hint="eastAsia"/>
          <w:color w:val="000000" w:themeColor="text1"/>
          <w:sz w:val="24"/>
          <w:szCs w:val="24"/>
        </w:rPr>
        <w:t>投标文件的正本需打印或用不褪色墨水书写，并由投标人或经正式授</w:t>
      </w:r>
    </w:p>
    <w:p w14:paraId="23A24E61"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权并对投标人有约束力的代表在投标文件上签字。授权代表须将以书面形</w:t>
      </w:r>
    </w:p>
    <w:p w14:paraId="24A59736"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式出具的“授权证书”附在投标文件中。投标文件的副本可采用正本的复</w:t>
      </w:r>
    </w:p>
    <w:p w14:paraId="7FA6C064"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印件。</w:t>
      </w:r>
    </w:p>
    <w:p w14:paraId="3B2FAAFF"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16.3 </w:t>
      </w:r>
      <w:r w:rsidRPr="0067139E">
        <w:rPr>
          <w:rFonts w:ascii="宋体" w:hAnsi="宋体" w:hint="eastAsia"/>
          <w:color w:val="000000" w:themeColor="text1"/>
          <w:sz w:val="24"/>
          <w:szCs w:val="24"/>
        </w:rPr>
        <w:t>任何行间插字、涂改和增删，必须由投标文件签字人用姓或首字母在</w:t>
      </w:r>
    </w:p>
    <w:p w14:paraId="2EBFDD6B"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旁边签字才有效。</w:t>
      </w:r>
    </w:p>
    <w:p w14:paraId="119E111D" w14:textId="77777777" w:rsidR="00C97466" w:rsidRPr="0067139E" w:rsidRDefault="00C97466" w:rsidP="00C97466">
      <w:pPr>
        <w:pStyle w:val="2"/>
        <w:rPr>
          <w:rFonts w:ascii="宋体" w:eastAsia="宋体" w:hAnsi="宋体"/>
          <w:color w:val="000000" w:themeColor="text1"/>
          <w:sz w:val="24"/>
          <w:szCs w:val="24"/>
        </w:rPr>
      </w:pPr>
      <w:bookmarkStart w:id="26" w:name="_Toc73427797"/>
      <w:r w:rsidRPr="0067139E">
        <w:rPr>
          <w:rFonts w:ascii="宋体" w:eastAsia="宋体" w:hAnsi="宋体" w:hint="eastAsia"/>
          <w:color w:val="000000" w:themeColor="text1"/>
          <w:sz w:val="24"/>
          <w:szCs w:val="24"/>
        </w:rPr>
        <w:lastRenderedPageBreak/>
        <w:t>四</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投标文件的递交</w:t>
      </w:r>
      <w:bookmarkStart w:id="27" w:name="_GoBack"/>
      <w:bookmarkEnd w:id="26"/>
      <w:bookmarkEnd w:id="27"/>
    </w:p>
    <w:p w14:paraId="780344B2" w14:textId="77777777" w:rsidR="00C97466" w:rsidRPr="0067139E" w:rsidRDefault="00C97466" w:rsidP="00C97466">
      <w:pPr>
        <w:pStyle w:val="3"/>
        <w:rPr>
          <w:rFonts w:ascii="宋体" w:hAnsi="宋体"/>
          <w:color w:val="000000" w:themeColor="text1"/>
          <w:sz w:val="24"/>
          <w:szCs w:val="24"/>
        </w:rPr>
      </w:pPr>
      <w:bookmarkStart w:id="28" w:name="_Toc73427798"/>
      <w:r w:rsidRPr="0067139E">
        <w:rPr>
          <w:rFonts w:ascii="宋体" w:hAnsi="宋体"/>
          <w:color w:val="000000" w:themeColor="text1"/>
          <w:sz w:val="24"/>
          <w:szCs w:val="24"/>
        </w:rPr>
        <w:t>17．投标文件的密封和标记</w:t>
      </w:r>
      <w:bookmarkEnd w:id="28"/>
    </w:p>
    <w:p w14:paraId="306F6597"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color w:val="000000" w:themeColor="text1"/>
          <w:sz w:val="24"/>
          <w:szCs w:val="24"/>
        </w:rPr>
        <w:t xml:space="preserve">17.1 </w:t>
      </w:r>
      <w:r w:rsidRPr="0067139E">
        <w:rPr>
          <w:rFonts w:ascii="宋体" w:hAnsi="宋体" w:hint="eastAsia"/>
          <w:color w:val="000000" w:themeColor="text1"/>
          <w:sz w:val="24"/>
          <w:szCs w:val="24"/>
        </w:rPr>
        <w:t>为方便开标唱标，投标人应将投标一览表和投标保证金单独密封提交，并在信封上标示“投标一览表”、“投标保证金”等字样。</w:t>
      </w:r>
    </w:p>
    <w:p w14:paraId="3C990E53"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color w:val="000000" w:themeColor="text1"/>
          <w:sz w:val="24"/>
          <w:szCs w:val="24"/>
        </w:rPr>
        <w:t xml:space="preserve">17.2 </w:t>
      </w:r>
      <w:r w:rsidRPr="0067139E">
        <w:rPr>
          <w:rFonts w:ascii="宋体" w:hAnsi="宋体" w:hint="eastAsia"/>
          <w:color w:val="000000" w:themeColor="text1"/>
          <w:sz w:val="24"/>
          <w:szCs w:val="24"/>
        </w:rPr>
        <w:t>投标人应将投标文件正本和副本分开密封装在单独的信封中，且在信封上标明“正本”“副本”字样。</w:t>
      </w:r>
    </w:p>
    <w:p w14:paraId="56C75008" w14:textId="77777777" w:rsidR="00C97466" w:rsidRPr="0067139E" w:rsidRDefault="00C97466" w:rsidP="00C97466">
      <w:pPr>
        <w:spacing w:line="360" w:lineRule="auto"/>
        <w:ind w:left="567"/>
        <w:rPr>
          <w:rFonts w:ascii="宋体" w:hAnsi="宋体"/>
          <w:color w:val="000000" w:themeColor="text1"/>
          <w:sz w:val="24"/>
          <w:szCs w:val="24"/>
        </w:rPr>
      </w:pPr>
      <w:r w:rsidRPr="0067139E">
        <w:rPr>
          <w:rFonts w:ascii="宋体" w:hAnsi="宋体"/>
          <w:color w:val="000000" w:themeColor="text1"/>
          <w:sz w:val="24"/>
          <w:szCs w:val="24"/>
        </w:rPr>
        <w:t xml:space="preserve">17.3 </w:t>
      </w:r>
      <w:r w:rsidRPr="0067139E">
        <w:rPr>
          <w:rFonts w:ascii="宋体" w:hAnsi="宋体" w:hint="eastAsia"/>
          <w:color w:val="000000" w:themeColor="text1"/>
          <w:sz w:val="24"/>
          <w:szCs w:val="24"/>
        </w:rPr>
        <w:t>内外层信封均应：</w:t>
      </w:r>
    </w:p>
    <w:p w14:paraId="3756207E" w14:textId="77777777" w:rsidR="00C97466" w:rsidRPr="0067139E" w:rsidRDefault="00C97466" w:rsidP="00C97466">
      <w:pPr>
        <w:numPr>
          <w:ilvl w:val="0"/>
          <w:numId w:val="9"/>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清楚标明递交至“投标资料表”中指明的地址。</w:t>
      </w:r>
    </w:p>
    <w:p w14:paraId="7E295697" w14:textId="1642FC58" w:rsidR="00C97466" w:rsidRPr="0067139E" w:rsidRDefault="00C97466" w:rsidP="00C97466">
      <w:pPr>
        <w:numPr>
          <w:ilvl w:val="0"/>
          <w:numId w:val="9"/>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注明项目名称、招标编号和</w:t>
      </w:r>
      <w:r w:rsidRPr="008B2BC1">
        <w:rPr>
          <w:rFonts w:ascii="宋体" w:hAnsi="宋体" w:hint="eastAsia"/>
          <w:b/>
          <w:color w:val="000000" w:themeColor="text1"/>
          <w:sz w:val="24"/>
          <w:szCs w:val="24"/>
        </w:rPr>
        <w:t>“在</w:t>
      </w:r>
      <w:r w:rsidR="0081029C" w:rsidRPr="008B2BC1">
        <w:rPr>
          <w:rFonts w:ascii="宋体" w:hAnsi="宋体"/>
          <w:b/>
          <w:color w:val="000000" w:themeColor="text1"/>
          <w:sz w:val="24"/>
          <w:szCs w:val="24"/>
          <w:u w:val="single"/>
        </w:rPr>
        <w:t>2018</w:t>
      </w:r>
      <w:r w:rsidR="0081029C" w:rsidRPr="008B2BC1">
        <w:rPr>
          <w:rFonts w:ascii="宋体" w:hAnsi="宋体" w:hint="eastAsia"/>
          <w:b/>
          <w:color w:val="000000" w:themeColor="text1"/>
          <w:sz w:val="24"/>
          <w:szCs w:val="24"/>
          <w:u w:val="single"/>
        </w:rPr>
        <w:t>年</w:t>
      </w:r>
      <w:r w:rsidR="0081029C" w:rsidRPr="008B2BC1">
        <w:rPr>
          <w:rFonts w:ascii="宋体" w:hAnsi="宋体"/>
          <w:b/>
          <w:color w:val="000000" w:themeColor="text1"/>
          <w:sz w:val="24"/>
          <w:szCs w:val="24"/>
          <w:u w:val="single"/>
        </w:rPr>
        <w:t>11</w:t>
      </w:r>
      <w:r w:rsidR="0081029C" w:rsidRPr="008B2BC1">
        <w:rPr>
          <w:rFonts w:ascii="宋体" w:hAnsi="宋体" w:hint="eastAsia"/>
          <w:b/>
          <w:color w:val="000000" w:themeColor="text1"/>
          <w:sz w:val="24"/>
          <w:szCs w:val="24"/>
          <w:u w:val="single"/>
        </w:rPr>
        <w:t>月</w:t>
      </w:r>
      <w:r w:rsidR="0081029C">
        <w:rPr>
          <w:rFonts w:ascii="宋体" w:hAnsi="宋体"/>
          <w:b/>
          <w:color w:val="000000" w:themeColor="text1"/>
          <w:sz w:val="24"/>
          <w:szCs w:val="24"/>
          <w:u w:val="single"/>
        </w:rPr>
        <w:t>1</w:t>
      </w:r>
      <w:r w:rsidR="0081029C" w:rsidRPr="008B2BC1">
        <w:rPr>
          <w:rFonts w:ascii="宋体" w:hAnsi="宋体"/>
          <w:b/>
          <w:color w:val="000000" w:themeColor="text1"/>
          <w:sz w:val="24"/>
          <w:szCs w:val="24"/>
          <w:u w:val="single"/>
        </w:rPr>
        <w:t>3</w:t>
      </w:r>
      <w:r w:rsidR="000105B8" w:rsidRPr="008B2BC1">
        <w:rPr>
          <w:rFonts w:ascii="宋体" w:hAnsi="宋体" w:hint="eastAsia"/>
          <w:b/>
          <w:color w:val="000000" w:themeColor="text1"/>
          <w:sz w:val="24"/>
          <w:szCs w:val="24"/>
          <w:u w:val="single"/>
        </w:rPr>
        <w:t>日上</w:t>
      </w:r>
      <w:r w:rsidRPr="008B2BC1">
        <w:rPr>
          <w:rFonts w:ascii="宋体" w:hAnsi="宋体" w:hint="eastAsia"/>
          <w:b/>
          <w:color w:val="000000" w:themeColor="text1"/>
          <w:sz w:val="24"/>
          <w:szCs w:val="24"/>
          <w:u w:val="single"/>
        </w:rPr>
        <w:t>午</w:t>
      </w:r>
      <w:r w:rsidR="000105B8" w:rsidRPr="008B2BC1">
        <w:rPr>
          <w:rFonts w:ascii="宋体" w:hAnsi="宋体"/>
          <w:b/>
          <w:color w:val="000000" w:themeColor="text1"/>
          <w:sz w:val="24"/>
          <w:szCs w:val="24"/>
          <w:u w:val="single"/>
        </w:rPr>
        <w:t>9</w:t>
      </w:r>
      <w:r w:rsidRPr="008B2BC1">
        <w:rPr>
          <w:rFonts w:ascii="宋体" w:hAnsi="宋体"/>
          <w:b/>
          <w:color w:val="000000" w:themeColor="text1"/>
          <w:sz w:val="24"/>
          <w:szCs w:val="24"/>
          <w:u w:val="single"/>
        </w:rPr>
        <w:t>:</w:t>
      </w:r>
      <w:r w:rsidR="00E906F3" w:rsidRPr="008B2BC1">
        <w:rPr>
          <w:rFonts w:ascii="宋体" w:hAnsi="宋体"/>
          <w:b/>
          <w:color w:val="000000" w:themeColor="text1"/>
          <w:sz w:val="24"/>
          <w:szCs w:val="24"/>
          <w:u w:val="single"/>
        </w:rPr>
        <w:t>0</w:t>
      </w:r>
      <w:r w:rsidRPr="008B2BC1">
        <w:rPr>
          <w:rFonts w:ascii="宋体" w:hAnsi="宋体"/>
          <w:b/>
          <w:color w:val="000000" w:themeColor="text1"/>
          <w:sz w:val="24"/>
          <w:szCs w:val="24"/>
          <w:u w:val="single"/>
        </w:rPr>
        <w:t>0时(北京时间)</w:t>
      </w:r>
      <w:r w:rsidRPr="008B2BC1">
        <w:rPr>
          <w:rFonts w:ascii="宋体" w:hAnsi="宋体" w:hint="eastAsia"/>
          <w:b/>
          <w:color w:val="000000" w:themeColor="text1"/>
          <w:sz w:val="24"/>
          <w:szCs w:val="24"/>
        </w:rPr>
        <w:t>之前不得启封”的字样</w:t>
      </w:r>
      <w:r w:rsidRPr="0067139E">
        <w:rPr>
          <w:rFonts w:ascii="宋体" w:hAnsi="宋体" w:hint="eastAsia"/>
          <w:color w:val="000000" w:themeColor="text1"/>
          <w:sz w:val="24"/>
          <w:szCs w:val="24"/>
        </w:rPr>
        <w:t>，并根据本须知第</w:t>
      </w:r>
      <w:r w:rsidRPr="0067139E">
        <w:rPr>
          <w:rFonts w:ascii="宋体" w:hAnsi="宋体"/>
          <w:color w:val="000000" w:themeColor="text1"/>
          <w:sz w:val="24"/>
          <w:szCs w:val="24"/>
        </w:rPr>
        <w:t>22条的规定填入“投标资料表”中规定的开标日期和时间。</w:t>
      </w:r>
    </w:p>
    <w:p w14:paraId="12EBD060" w14:textId="77777777" w:rsidR="00C97466" w:rsidRPr="0067139E" w:rsidRDefault="00C97466" w:rsidP="00C97466">
      <w:pPr>
        <w:spacing w:line="360" w:lineRule="auto"/>
        <w:ind w:leftChars="270" w:left="1287" w:hangingChars="300" w:hanging="720"/>
        <w:rPr>
          <w:rFonts w:ascii="宋体" w:hAnsi="宋体"/>
          <w:color w:val="000000" w:themeColor="text1"/>
          <w:sz w:val="24"/>
          <w:szCs w:val="24"/>
        </w:rPr>
      </w:pPr>
      <w:r w:rsidRPr="0067139E">
        <w:rPr>
          <w:rFonts w:ascii="宋体" w:hAnsi="宋体"/>
          <w:color w:val="000000" w:themeColor="text1"/>
          <w:sz w:val="24"/>
          <w:szCs w:val="24"/>
        </w:rPr>
        <w:t xml:space="preserve">17.4 </w:t>
      </w:r>
      <w:r w:rsidRPr="0067139E">
        <w:rPr>
          <w:rFonts w:ascii="宋体" w:hAnsi="宋体" w:hint="eastAsia"/>
          <w:color w:val="000000" w:themeColor="text1"/>
          <w:sz w:val="24"/>
          <w:szCs w:val="24"/>
        </w:rPr>
        <w:t>内层信封应写明投标人名称和地址，以便若其投标被宣布为“迟到”</w:t>
      </w:r>
    </w:p>
    <w:p w14:paraId="7BA5AD8A" w14:textId="77777777" w:rsidR="00C97466" w:rsidRPr="0067139E" w:rsidRDefault="00C97466" w:rsidP="00C97466">
      <w:pPr>
        <w:spacing w:line="360" w:lineRule="auto"/>
        <w:ind w:leftChars="570" w:left="1197"/>
        <w:rPr>
          <w:rFonts w:ascii="宋体" w:hAnsi="宋体"/>
          <w:color w:val="000000" w:themeColor="text1"/>
          <w:sz w:val="24"/>
          <w:szCs w:val="24"/>
        </w:rPr>
      </w:pPr>
      <w:r w:rsidRPr="0067139E">
        <w:rPr>
          <w:rFonts w:ascii="宋体" w:hAnsi="宋体" w:hint="eastAsia"/>
          <w:color w:val="000000" w:themeColor="text1"/>
          <w:sz w:val="24"/>
          <w:szCs w:val="24"/>
        </w:rPr>
        <w:t>等投标时，能原封退回。</w:t>
      </w:r>
    </w:p>
    <w:p w14:paraId="1DFF8FF4" w14:textId="77777777" w:rsidR="00C97466" w:rsidRPr="0067139E" w:rsidRDefault="00C97466" w:rsidP="00C97466">
      <w:pPr>
        <w:spacing w:line="360" w:lineRule="auto"/>
        <w:ind w:leftChars="270" w:left="1287" w:hangingChars="300" w:hanging="720"/>
        <w:rPr>
          <w:rFonts w:ascii="宋体" w:hAnsi="宋体"/>
          <w:color w:val="000000" w:themeColor="text1"/>
          <w:sz w:val="24"/>
          <w:szCs w:val="24"/>
        </w:rPr>
      </w:pPr>
      <w:r w:rsidRPr="0067139E">
        <w:rPr>
          <w:rFonts w:ascii="宋体" w:hAnsi="宋体"/>
          <w:color w:val="000000" w:themeColor="text1"/>
          <w:sz w:val="24"/>
          <w:szCs w:val="24"/>
        </w:rPr>
        <w:t xml:space="preserve">17.5 </w:t>
      </w:r>
      <w:r w:rsidRPr="0067139E">
        <w:rPr>
          <w:rFonts w:ascii="宋体" w:hAnsi="宋体" w:hint="eastAsia"/>
          <w:color w:val="000000" w:themeColor="text1"/>
          <w:sz w:val="24"/>
          <w:szCs w:val="24"/>
        </w:rPr>
        <w:t>如果外层信封未按本须知第</w:t>
      </w:r>
      <w:r w:rsidRPr="0067139E">
        <w:rPr>
          <w:rFonts w:ascii="宋体" w:hAnsi="宋体"/>
          <w:color w:val="000000" w:themeColor="text1"/>
          <w:sz w:val="24"/>
          <w:szCs w:val="24"/>
        </w:rPr>
        <w:t>17.3条要求加写标记和密封，招标机构</w:t>
      </w:r>
    </w:p>
    <w:p w14:paraId="70425130" w14:textId="77777777" w:rsidR="00C97466" w:rsidRPr="0067139E" w:rsidRDefault="00C97466" w:rsidP="00C97466">
      <w:pPr>
        <w:spacing w:line="360" w:lineRule="auto"/>
        <w:ind w:leftChars="570" w:left="1197"/>
        <w:rPr>
          <w:rFonts w:ascii="宋体" w:hAnsi="宋体"/>
          <w:color w:val="000000" w:themeColor="text1"/>
          <w:sz w:val="24"/>
          <w:szCs w:val="24"/>
        </w:rPr>
      </w:pPr>
      <w:r w:rsidRPr="0067139E">
        <w:rPr>
          <w:rFonts w:ascii="宋体" w:hAnsi="宋体" w:hint="eastAsia"/>
          <w:color w:val="000000" w:themeColor="text1"/>
          <w:sz w:val="24"/>
          <w:szCs w:val="24"/>
        </w:rPr>
        <w:t>对误投或过早启封概不负责。</w:t>
      </w:r>
    </w:p>
    <w:p w14:paraId="3B319E91" w14:textId="77777777" w:rsidR="00C97466" w:rsidRPr="0067139E" w:rsidRDefault="00C97466" w:rsidP="00C97466">
      <w:pPr>
        <w:pStyle w:val="3"/>
        <w:rPr>
          <w:rFonts w:ascii="宋体" w:hAnsi="宋体"/>
          <w:color w:val="000000" w:themeColor="text1"/>
          <w:sz w:val="24"/>
          <w:szCs w:val="24"/>
        </w:rPr>
      </w:pPr>
      <w:bookmarkStart w:id="29" w:name="_Toc73427799"/>
      <w:r w:rsidRPr="0067139E">
        <w:rPr>
          <w:rFonts w:ascii="宋体" w:hAnsi="宋体"/>
          <w:color w:val="000000" w:themeColor="text1"/>
          <w:sz w:val="24"/>
          <w:szCs w:val="24"/>
        </w:rPr>
        <w:t>18．投标截止期</w:t>
      </w:r>
      <w:bookmarkEnd w:id="29"/>
    </w:p>
    <w:p w14:paraId="799CEB87" w14:textId="77777777" w:rsidR="00C97466" w:rsidRPr="0067139E" w:rsidRDefault="00C97466" w:rsidP="00C97466">
      <w:pPr>
        <w:spacing w:line="360" w:lineRule="auto"/>
        <w:ind w:leftChars="270" w:left="1287" w:hangingChars="300" w:hanging="720"/>
        <w:rPr>
          <w:rFonts w:ascii="宋体" w:hAnsi="宋体"/>
          <w:color w:val="000000" w:themeColor="text1"/>
          <w:sz w:val="24"/>
          <w:szCs w:val="24"/>
        </w:rPr>
      </w:pPr>
      <w:r w:rsidRPr="0067139E">
        <w:rPr>
          <w:rFonts w:ascii="宋体" w:hAnsi="宋体"/>
          <w:color w:val="000000" w:themeColor="text1"/>
          <w:sz w:val="24"/>
          <w:szCs w:val="24"/>
        </w:rPr>
        <w:t xml:space="preserve">18.1  </w:t>
      </w:r>
      <w:r w:rsidRPr="0067139E">
        <w:rPr>
          <w:rFonts w:ascii="宋体" w:hAnsi="宋体" w:hint="eastAsia"/>
          <w:color w:val="000000" w:themeColor="text1"/>
          <w:sz w:val="24"/>
          <w:szCs w:val="24"/>
        </w:rPr>
        <w:t>招标机构收到投标的时间不迟于“投标资料表”中规定的截止日期</w:t>
      </w:r>
    </w:p>
    <w:p w14:paraId="1404857E" w14:textId="77777777" w:rsidR="00C97466" w:rsidRPr="0067139E" w:rsidRDefault="00C97466" w:rsidP="00C97466">
      <w:pPr>
        <w:spacing w:line="360" w:lineRule="auto"/>
        <w:ind w:leftChars="270" w:left="1287" w:hangingChars="300" w:hanging="720"/>
        <w:rPr>
          <w:rFonts w:ascii="宋体" w:hAnsi="宋体"/>
          <w:color w:val="000000" w:themeColor="text1"/>
          <w:sz w:val="24"/>
          <w:szCs w:val="24"/>
        </w:rPr>
      </w:pPr>
      <w:r w:rsidRPr="0067139E">
        <w:rPr>
          <w:rFonts w:ascii="宋体" w:hAnsi="宋体" w:hint="eastAsia"/>
          <w:color w:val="000000" w:themeColor="text1"/>
          <w:sz w:val="24"/>
          <w:szCs w:val="24"/>
        </w:rPr>
        <w:t>和时间。</w:t>
      </w:r>
    </w:p>
    <w:p w14:paraId="0C81F889" w14:textId="77777777" w:rsidR="00C97466" w:rsidRPr="0067139E" w:rsidRDefault="00C97466" w:rsidP="00C97466">
      <w:pPr>
        <w:spacing w:line="360" w:lineRule="auto"/>
        <w:ind w:leftChars="270" w:left="1287" w:hangingChars="300" w:hanging="720"/>
        <w:rPr>
          <w:rFonts w:ascii="宋体" w:hAnsi="宋体"/>
          <w:color w:val="000000" w:themeColor="text1"/>
          <w:sz w:val="24"/>
          <w:szCs w:val="24"/>
        </w:rPr>
      </w:pPr>
      <w:r w:rsidRPr="0067139E">
        <w:rPr>
          <w:rFonts w:ascii="宋体" w:hAnsi="宋体"/>
          <w:color w:val="000000" w:themeColor="text1"/>
          <w:sz w:val="24"/>
          <w:szCs w:val="24"/>
        </w:rPr>
        <w:t xml:space="preserve">18.2  </w:t>
      </w:r>
      <w:r w:rsidRPr="0067139E">
        <w:rPr>
          <w:rFonts w:ascii="宋体" w:hAnsi="宋体" w:hint="eastAsia"/>
          <w:color w:val="000000" w:themeColor="text1"/>
          <w:sz w:val="24"/>
          <w:szCs w:val="24"/>
        </w:rPr>
        <w:t>招标机构可因修改招标文件而自行决定酌情延长投标截止期。在此</w:t>
      </w:r>
    </w:p>
    <w:p w14:paraId="7128575D" w14:textId="77777777" w:rsidR="00C97466" w:rsidRPr="0067139E" w:rsidRDefault="00C97466" w:rsidP="00C97466">
      <w:pPr>
        <w:spacing w:line="360" w:lineRule="auto"/>
        <w:ind w:leftChars="270" w:left="1287" w:hangingChars="300" w:hanging="720"/>
        <w:rPr>
          <w:rFonts w:ascii="宋体" w:hAnsi="宋体"/>
          <w:color w:val="000000" w:themeColor="text1"/>
          <w:sz w:val="24"/>
          <w:szCs w:val="24"/>
        </w:rPr>
      </w:pPr>
      <w:r w:rsidRPr="0067139E">
        <w:rPr>
          <w:rFonts w:ascii="宋体" w:hAnsi="宋体" w:hint="eastAsia"/>
          <w:color w:val="000000" w:themeColor="text1"/>
          <w:sz w:val="24"/>
          <w:szCs w:val="24"/>
        </w:rPr>
        <w:t>情况下，招标机构、买方和投标人受投标截止期制约的所有权利和义务均</w:t>
      </w:r>
    </w:p>
    <w:p w14:paraId="33AC8272" w14:textId="77777777" w:rsidR="00C97466" w:rsidRPr="0067139E" w:rsidRDefault="00C97466" w:rsidP="00C97466">
      <w:pPr>
        <w:spacing w:line="360" w:lineRule="auto"/>
        <w:ind w:leftChars="270" w:left="1287" w:hangingChars="300" w:hanging="720"/>
        <w:rPr>
          <w:rFonts w:ascii="宋体" w:hAnsi="宋体"/>
          <w:color w:val="000000" w:themeColor="text1"/>
          <w:sz w:val="24"/>
          <w:szCs w:val="24"/>
        </w:rPr>
      </w:pPr>
      <w:r w:rsidRPr="0067139E">
        <w:rPr>
          <w:rFonts w:ascii="宋体" w:hAnsi="宋体" w:hint="eastAsia"/>
          <w:color w:val="000000" w:themeColor="text1"/>
          <w:sz w:val="24"/>
          <w:szCs w:val="24"/>
        </w:rPr>
        <w:t>应延长至新的截止期。</w:t>
      </w:r>
    </w:p>
    <w:p w14:paraId="7C152C66" w14:textId="77777777" w:rsidR="00C97466" w:rsidRPr="0067139E" w:rsidRDefault="00C97466" w:rsidP="00C97466">
      <w:pPr>
        <w:pStyle w:val="3"/>
        <w:rPr>
          <w:rFonts w:ascii="宋体" w:hAnsi="宋体"/>
          <w:color w:val="000000" w:themeColor="text1"/>
          <w:sz w:val="24"/>
          <w:szCs w:val="24"/>
        </w:rPr>
      </w:pPr>
      <w:bookmarkStart w:id="30" w:name="_Toc73427800"/>
      <w:r w:rsidRPr="0067139E">
        <w:rPr>
          <w:rFonts w:ascii="宋体" w:hAnsi="宋体"/>
          <w:color w:val="000000" w:themeColor="text1"/>
          <w:sz w:val="24"/>
          <w:szCs w:val="24"/>
        </w:rPr>
        <w:t>19．迟交的投标文件</w:t>
      </w:r>
      <w:bookmarkEnd w:id="30"/>
    </w:p>
    <w:p w14:paraId="53552EDA" w14:textId="77777777" w:rsidR="00C97466" w:rsidRPr="0067139E" w:rsidRDefault="00C97466" w:rsidP="00C97466">
      <w:pPr>
        <w:spacing w:line="360" w:lineRule="auto"/>
        <w:ind w:firstLineChars="450" w:firstLine="1080"/>
        <w:rPr>
          <w:rFonts w:ascii="宋体" w:hAnsi="宋体"/>
          <w:color w:val="000000" w:themeColor="text1"/>
          <w:sz w:val="24"/>
          <w:szCs w:val="24"/>
        </w:rPr>
      </w:pPr>
      <w:r w:rsidRPr="0067139E">
        <w:rPr>
          <w:rFonts w:ascii="宋体" w:hAnsi="宋体" w:hint="eastAsia"/>
          <w:color w:val="000000" w:themeColor="text1"/>
          <w:sz w:val="24"/>
          <w:szCs w:val="24"/>
        </w:rPr>
        <w:t>招标机构将拒绝并原封退回在本须知第</w:t>
      </w:r>
      <w:r w:rsidRPr="0067139E">
        <w:rPr>
          <w:rFonts w:ascii="宋体" w:hAnsi="宋体"/>
          <w:color w:val="000000" w:themeColor="text1"/>
          <w:sz w:val="24"/>
          <w:szCs w:val="24"/>
        </w:rPr>
        <w:t>18条规定的截止期后收到的</w:t>
      </w:r>
    </w:p>
    <w:p w14:paraId="05F34D52"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任何投标文件。</w:t>
      </w:r>
    </w:p>
    <w:p w14:paraId="61E9FA62" w14:textId="77777777" w:rsidR="00C97466" w:rsidRPr="0067139E" w:rsidRDefault="00C97466" w:rsidP="00C97466">
      <w:pPr>
        <w:pStyle w:val="3"/>
        <w:rPr>
          <w:rFonts w:ascii="宋体" w:hAnsi="宋体"/>
          <w:color w:val="000000" w:themeColor="text1"/>
          <w:sz w:val="24"/>
          <w:szCs w:val="24"/>
        </w:rPr>
      </w:pPr>
      <w:bookmarkStart w:id="31" w:name="_Toc73427801"/>
      <w:r w:rsidRPr="0067139E">
        <w:rPr>
          <w:rFonts w:ascii="宋体" w:hAnsi="宋体"/>
          <w:color w:val="000000" w:themeColor="text1"/>
          <w:sz w:val="24"/>
          <w:szCs w:val="24"/>
        </w:rPr>
        <w:lastRenderedPageBreak/>
        <w:t>20．投标文件的修改与撤回</w:t>
      </w:r>
      <w:bookmarkEnd w:id="31"/>
    </w:p>
    <w:p w14:paraId="68377943"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20．1投标人在递交投标文件后，可以修改或撤回其投标，但招标机构必须</w:t>
      </w:r>
    </w:p>
    <w:p w14:paraId="3333DC41"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在规定的投标截止期之前，收到修改或撤回的书面通知。</w:t>
      </w:r>
    </w:p>
    <w:p w14:paraId="67956614"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20.2 </w:t>
      </w:r>
      <w:r w:rsidRPr="0067139E">
        <w:rPr>
          <w:rFonts w:ascii="宋体" w:hAnsi="宋体" w:hint="eastAsia"/>
          <w:color w:val="000000" w:themeColor="text1"/>
          <w:sz w:val="24"/>
          <w:szCs w:val="24"/>
        </w:rPr>
        <w:t>投标人的修改或撤回通知应按本须知第</w:t>
      </w:r>
      <w:r w:rsidRPr="0067139E">
        <w:rPr>
          <w:rFonts w:ascii="宋体" w:hAnsi="宋体"/>
          <w:color w:val="000000" w:themeColor="text1"/>
          <w:sz w:val="24"/>
          <w:szCs w:val="24"/>
        </w:rPr>
        <w:t>17条规定编制、密封、标记</w:t>
      </w:r>
    </w:p>
    <w:p w14:paraId="6979FD82"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和发送。</w:t>
      </w:r>
    </w:p>
    <w:p w14:paraId="07FF41D1" w14:textId="77777777" w:rsidR="00C97466" w:rsidRPr="0067139E" w:rsidRDefault="00C97466" w:rsidP="00C97466">
      <w:pPr>
        <w:spacing w:line="360" w:lineRule="auto"/>
        <w:ind w:left="567"/>
        <w:rPr>
          <w:rFonts w:ascii="宋体" w:hAnsi="宋体"/>
          <w:color w:val="000000" w:themeColor="text1"/>
          <w:sz w:val="24"/>
          <w:szCs w:val="24"/>
        </w:rPr>
      </w:pPr>
      <w:r w:rsidRPr="0067139E">
        <w:rPr>
          <w:rFonts w:ascii="宋体" w:hAnsi="宋体"/>
          <w:color w:val="000000" w:themeColor="text1"/>
          <w:sz w:val="24"/>
          <w:szCs w:val="24"/>
        </w:rPr>
        <w:t xml:space="preserve">20.3 </w:t>
      </w:r>
      <w:r w:rsidRPr="0067139E">
        <w:rPr>
          <w:rFonts w:ascii="宋体" w:hAnsi="宋体" w:hint="eastAsia"/>
          <w:color w:val="000000" w:themeColor="text1"/>
          <w:sz w:val="24"/>
          <w:szCs w:val="24"/>
        </w:rPr>
        <w:t>在投标截止期之后，投标人不得对其投标做任何修改。</w:t>
      </w:r>
    </w:p>
    <w:p w14:paraId="668C9D61"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20.4 </w:t>
      </w:r>
      <w:r w:rsidRPr="0067139E">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67139E">
        <w:rPr>
          <w:rFonts w:ascii="宋体" w:hAnsi="宋体"/>
          <w:color w:val="000000" w:themeColor="text1"/>
          <w:sz w:val="24"/>
          <w:szCs w:val="24"/>
        </w:rPr>
        <w:t>14.7条的规定被没收。</w:t>
      </w:r>
    </w:p>
    <w:p w14:paraId="3B7E83C1" w14:textId="77777777" w:rsidR="00C97466" w:rsidRPr="0067139E" w:rsidRDefault="00C97466" w:rsidP="00C97466">
      <w:pPr>
        <w:pStyle w:val="2"/>
        <w:rPr>
          <w:rFonts w:ascii="宋体" w:eastAsia="宋体" w:hAnsi="宋体"/>
          <w:color w:val="000000" w:themeColor="text1"/>
          <w:sz w:val="24"/>
          <w:szCs w:val="24"/>
        </w:rPr>
      </w:pPr>
      <w:bookmarkStart w:id="32" w:name="_Toc73427802"/>
      <w:r w:rsidRPr="0067139E">
        <w:rPr>
          <w:rFonts w:ascii="宋体" w:eastAsia="宋体" w:hAnsi="宋体" w:hint="eastAsia"/>
          <w:color w:val="000000" w:themeColor="text1"/>
          <w:sz w:val="24"/>
          <w:szCs w:val="24"/>
        </w:rPr>
        <w:t>五</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开标与评标</w:t>
      </w:r>
      <w:bookmarkEnd w:id="32"/>
    </w:p>
    <w:p w14:paraId="7F916411" w14:textId="77777777" w:rsidR="00C97466" w:rsidRPr="0067139E" w:rsidRDefault="00C97466" w:rsidP="00C97466">
      <w:pPr>
        <w:pStyle w:val="3"/>
        <w:rPr>
          <w:rFonts w:ascii="宋体" w:hAnsi="宋体"/>
          <w:color w:val="000000" w:themeColor="text1"/>
          <w:sz w:val="24"/>
          <w:szCs w:val="24"/>
        </w:rPr>
      </w:pPr>
      <w:bookmarkStart w:id="33" w:name="_Toc73427803"/>
      <w:r w:rsidRPr="0067139E">
        <w:rPr>
          <w:rFonts w:ascii="宋体" w:hAnsi="宋体"/>
          <w:color w:val="000000" w:themeColor="text1"/>
          <w:sz w:val="24"/>
          <w:szCs w:val="24"/>
        </w:rPr>
        <w:t>21．开标</w:t>
      </w:r>
      <w:bookmarkEnd w:id="33"/>
    </w:p>
    <w:p w14:paraId="07B8E208"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21.1 </w:t>
      </w:r>
      <w:r w:rsidRPr="0067139E">
        <w:rPr>
          <w:rFonts w:ascii="宋体" w:hAnsi="宋体" w:hint="eastAsia"/>
          <w:color w:val="000000" w:themeColor="text1"/>
          <w:sz w:val="24"/>
          <w:szCs w:val="24"/>
        </w:rPr>
        <w:t>招标机构在“投标资料表”中规定的日期、时间和地点组织公开开标。</w:t>
      </w:r>
    </w:p>
    <w:p w14:paraId="5AC3F823"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开标时需有投标人代表参加。参加开标的代表应签名报到以证明其出席。</w:t>
      </w:r>
    </w:p>
    <w:p w14:paraId="2B134F80" w14:textId="77777777" w:rsidR="00C97466" w:rsidRPr="0067139E" w:rsidRDefault="00C97466" w:rsidP="00C97466">
      <w:pPr>
        <w:spacing w:line="360" w:lineRule="auto"/>
        <w:ind w:leftChars="270" w:left="1167" w:hangingChars="250" w:hanging="600"/>
        <w:rPr>
          <w:rFonts w:ascii="宋体" w:hAnsi="宋体"/>
          <w:color w:val="000000" w:themeColor="text1"/>
          <w:sz w:val="24"/>
        </w:rPr>
      </w:pPr>
      <w:r w:rsidRPr="0067139E">
        <w:rPr>
          <w:rFonts w:ascii="宋体" w:hAnsi="宋体" w:hint="eastAsia"/>
          <w:color w:val="000000" w:themeColor="text1"/>
          <w:sz w:val="24"/>
        </w:rPr>
        <w:t>投标人因故不能派代表出席开标活动，事先应书面（信函、传真）通知招</w:t>
      </w:r>
    </w:p>
    <w:p w14:paraId="1EDDB3D9"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rPr>
        <w:t>标代理机构，并承诺默认开标结果。</w:t>
      </w:r>
    </w:p>
    <w:p w14:paraId="3A495736" w14:textId="77777777" w:rsidR="00C97466" w:rsidRPr="0067139E" w:rsidRDefault="00C97466" w:rsidP="00C97466">
      <w:pPr>
        <w:spacing w:line="360" w:lineRule="auto"/>
        <w:ind w:leftChars="270" w:left="1167" w:hangingChars="250" w:hanging="600"/>
        <w:rPr>
          <w:rFonts w:ascii="宋体" w:hAnsi="宋体"/>
          <w:color w:val="000000" w:themeColor="text1"/>
          <w:sz w:val="24"/>
        </w:rPr>
      </w:pPr>
      <w:r w:rsidRPr="0067139E">
        <w:rPr>
          <w:rFonts w:ascii="宋体" w:hAnsi="宋体"/>
          <w:color w:val="000000" w:themeColor="text1"/>
          <w:sz w:val="24"/>
          <w:szCs w:val="24"/>
        </w:rPr>
        <w:t>21.2</w:t>
      </w:r>
      <w:r w:rsidRPr="0067139E">
        <w:rPr>
          <w:rFonts w:ascii="宋体" w:hAnsi="宋体" w:hint="eastAsia"/>
          <w:color w:val="000000" w:themeColor="text1"/>
          <w:sz w:val="24"/>
        </w:rPr>
        <w:t>开标时，由投标人或其推选的代表检查投标文件的密封情况，经确认</w:t>
      </w:r>
    </w:p>
    <w:p w14:paraId="2AA3821E" w14:textId="77777777" w:rsidR="00C97466" w:rsidRPr="0067139E" w:rsidRDefault="00C97466" w:rsidP="00C97466">
      <w:pPr>
        <w:spacing w:line="360" w:lineRule="auto"/>
        <w:ind w:leftChars="270" w:left="1167" w:hangingChars="250" w:hanging="600"/>
        <w:rPr>
          <w:rFonts w:ascii="宋体" w:hAnsi="宋体"/>
          <w:color w:val="000000" w:themeColor="text1"/>
          <w:sz w:val="24"/>
        </w:rPr>
      </w:pPr>
      <w:r w:rsidRPr="0067139E">
        <w:rPr>
          <w:rFonts w:ascii="宋体" w:hAnsi="宋体" w:hint="eastAsia"/>
          <w:color w:val="000000" w:themeColor="text1"/>
          <w:sz w:val="24"/>
        </w:rPr>
        <w:t>无误后，由招标采购单位当众宣读投标人名称、投标价格、价格折扣、书</w:t>
      </w:r>
    </w:p>
    <w:p w14:paraId="5DC38805" w14:textId="77777777" w:rsidR="00C97466" w:rsidRPr="0067139E" w:rsidRDefault="00C97466" w:rsidP="00C97466">
      <w:pPr>
        <w:spacing w:line="360" w:lineRule="auto"/>
        <w:ind w:leftChars="270" w:left="1167" w:hangingChars="250" w:hanging="600"/>
        <w:rPr>
          <w:rFonts w:ascii="宋体" w:hAnsi="宋体"/>
          <w:color w:val="000000" w:themeColor="text1"/>
          <w:sz w:val="24"/>
        </w:rPr>
      </w:pPr>
      <w:r w:rsidRPr="0067139E">
        <w:rPr>
          <w:rFonts w:ascii="宋体" w:hAnsi="宋体" w:hint="eastAsia"/>
          <w:color w:val="000000" w:themeColor="text1"/>
          <w:sz w:val="24"/>
        </w:rPr>
        <w:t>面修改和撤回投标的通知、是否提交了投标保证金等。对于投标人在投标</w:t>
      </w:r>
    </w:p>
    <w:p w14:paraId="314620D4"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rPr>
        <w:t>截止期前递交的投标声明，在开标时当众宣读，评标时有效。</w:t>
      </w:r>
    </w:p>
    <w:p w14:paraId="6A6625E7"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21.3 </w:t>
      </w:r>
      <w:r w:rsidRPr="0067139E">
        <w:rPr>
          <w:rFonts w:ascii="宋体" w:hAnsi="宋体" w:hint="eastAsia"/>
          <w:color w:val="000000" w:themeColor="text1"/>
          <w:sz w:val="24"/>
          <w:szCs w:val="24"/>
        </w:rPr>
        <w:t>在开标时没有启封和读出的投标文件（包括按照本须知第</w:t>
      </w:r>
      <w:r w:rsidRPr="0067139E">
        <w:rPr>
          <w:rFonts w:ascii="宋体" w:hAnsi="宋体"/>
          <w:color w:val="000000" w:themeColor="text1"/>
          <w:sz w:val="24"/>
          <w:szCs w:val="24"/>
        </w:rPr>
        <w:t>20.2条递</w:t>
      </w:r>
    </w:p>
    <w:p w14:paraId="6BC8F44B"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交的修改书），在评标时将不予考虑。没有启封和读出的投标文件将原封退</w:t>
      </w:r>
    </w:p>
    <w:p w14:paraId="1750D83C"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回给投标人。</w:t>
      </w:r>
    </w:p>
    <w:p w14:paraId="13843A5C" w14:textId="77777777" w:rsidR="00C97466" w:rsidRPr="0067139E" w:rsidRDefault="00C97466" w:rsidP="00C97466">
      <w:pPr>
        <w:spacing w:line="360" w:lineRule="auto"/>
        <w:ind w:left="567"/>
        <w:rPr>
          <w:rFonts w:ascii="宋体" w:hAnsi="宋体"/>
          <w:color w:val="000000" w:themeColor="text1"/>
          <w:sz w:val="24"/>
          <w:szCs w:val="24"/>
        </w:rPr>
      </w:pPr>
      <w:r w:rsidRPr="0067139E">
        <w:rPr>
          <w:rFonts w:ascii="宋体" w:hAnsi="宋体"/>
          <w:color w:val="000000" w:themeColor="text1"/>
          <w:sz w:val="24"/>
          <w:szCs w:val="24"/>
        </w:rPr>
        <w:t xml:space="preserve">21.4 </w:t>
      </w:r>
      <w:r w:rsidRPr="0067139E">
        <w:rPr>
          <w:rFonts w:ascii="宋体" w:hAnsi="宋体" w:hint="eastAsia"/>
          <w:color w:val="000000" w:themeColor="text1"/>
          <w:sz w:val="24"/>
          <w:szCs w:val="24"/>
        </w:rPr>
        <w:t>招标机构将做开标记录，由投标人代表签字确认。</w:t>
      </w:r>
    </w:p>
    <w:p w14:paraId="7EB04938" w14:textId="30B4D826" w:rsidR="00EE41EC" w:rsidRPr="0067139E" w:rsidRDefault="00EE41EC" w:rsidP="00C97466">
      <w:pPr>
        <w:spacing w:line="360" w:lineRule="auto"/>
        <w:ind w:left="567"/>
        <w:rPr>
          <w:rFonts w:ascii="宋体" w:hAnsi="宋体"/>
          <w:color w:val="000000" w:themeColor="text1"/>
          <w:sz w:val="24"/>
          <w:szCs w:val="24"/>
        </w:rPr>
      </w:pPr>
      <w:r w:rsidRPr="008B2BC1">
        <w:rPr>
          <w:rFonts w:ascii="宋体" w:hAnsi="宋体"/>
          <w:color w:val="000000" w:themeColor="text1"/>
          <w:sz w:val="24"/>
        </w:rPr>
        <w:t>21.5投标人代表对开标过程和开标记录有疑义，以及认为招标采购单位相关工作人员有需要回避的情形的，应当场提出询问或者回避申请。招标采购代理机构对投标人代表提出的询问或者回避申请应当及时处理。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52BF969D" w14:textId="77777777" w:rsidR="00C97466" w:rsidRPr="0067139E" w:rsidRDefault="00C97466" w:rsidP="00C97466">
      <w:pPr>
        <w:pStyle w:val="3"/>
        <w:rPr>
          <w:rFonts w:ascii="宋体" w:hAnsi="宋体"/>
          <w:color w:val="000000" w:themeColor="text1"/>
          <w:sz w:val="24"/>
          <w:szCs w:val="24"/>
        </w:rPr>
      </w:pPr>
      <w:bookmarkStart w:id="34" w:name="_Toc73427804"/>
      <w:r w:rsidRPr="0067139E">
        <w:rPr>
          <w:rFonts w:ascii="宋体" w:hAnsi="宋体"/>
          <w:color w:val="000000" w:themeColor="text1"/>
          <w:sz w:val="24"/>
          <w:szCs w:val="24"/>
        </w:rPr>
        <w:lastRenderedPageBreak/>
        <w:t>22．投标文件的澄清</w:t>
      </w:r>
      <w:bookmarkEnd w:id="34"/>
    </w:p>
    <w:p w14:paraId="1B01F1E9" w14:textId="77777777" w:rsidR="00C97466" w:rsidRPr="0067139E" w:rsidRDefault="00C97466" w:rsidP="00C97466">
      <w:pPr>
        <w:spacing w:line="360" w:lineRule="auto"/>
        <w:ind w:leftChars="270" w:left="1047" w:hangingChars="200" w:hanging="480"/>
        <w:rPr>
          <w:rFonts w:ascii="宋体" w:hAnsi="宋体"/>
          <w:color w:val="000000" w:themeColor="text1"/>
          <w:sz w:val="24"/>
        </w:rPr>
      </w:pPr>
      <w:r w:rsidRPr="0067139E">
        <w:rPr>
          <w:rFonts w:ascii="宋体" w:hAnsi="宋体"/>
          <w:color w:val="000000" w:themeColor="text1"/>
          <w:sz w:val="24"/>
          <w:szCs w:val="24"/>
        </w:rPr>
        <w:t>22.1</w:t>
      </w:r>
      <w:r w:rsidRPr="0067139E">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34AA2833" w14:textId="77777777" w:rsidR="00C97466" w:rsidRPr="0067139E" w:rsidRDefault="00C97466" w:rsidP="00C97466">
      <w:pPr>
        <w:spacing w:line="360" w:lineRule="auto"/>
        <w:ind w:leftChars="270" w:left="1287" w:hangingChars="300" w:hanging="720"/>
        <w:rPr>
          <w:rFonts w:ascii="宋体" w:hAnsi="宋体"/>
          <w:color w:val="000000" w:themeColor="text1"/>
          <w:sz w:val="24"/>
        </w:rPr>
      </w:pPr>
      <w:r w:rsidRPr="0067139E">
        <w:rPr>
          <w:rFonts w:ascii="宋体" w:hAnsi="宋体"/>
          <w:color w:val="000000" w:themeColor="text1"/>
          <w:sz w:val="24"/>
        </w:rPr>
        <w:t>22.2投标人的澄清、说明或者补正应当采用书面形式，并加盖公章，或者由法定代表人或其授权的代表签字。</w:t>
      </w:r>
    </w:p>
    <w:p w14:paraId="7ED4FAF9" w14:textId="77777777" w:rsidR="00C97466" w:rsidRPr="0067139E" w:rsidRDefault="00C97466" w:rsidP="00C97466">
      <w:pPr>
        <w:spacing w:line="360" w:lineRule="auto"/>
        <w:ind w:firstLineChars="200" w:firstLine="480"/>
        <w:rPr>
          <w:rFonts w:ascii="宋体" w:hAnsi="宋体"/>
          <w:color w:val="000000" w:themeColor="text1"/>
          <w:sz w:val="24"/>
        </w:rPr>
      </w:pPr>
      <w:r w:rsidRPr="0067139E">
        <w:rPr>
          <w:rFonts w:ascii="宋体" w:hAnsi="宋体"/>
          <w:color w:val="000000" w:themeColor="text1"/>
          <w:sz w:val="24"/>
        </w:rPr>
        <w:t>22.3投标文件报价出现前后不一致的，按照下列规定修正</w:t>
      </w:r>
      <w:r w:rsidRPr="0067139E">
        <w:rPr>
          <w:rFonts w:ascii="宋体" w:hAnsi="宋体" w:hint="eastAsia"/>
          <w:color w:val="000000" w:themeColor="text1"/>
          <w:sz w:val="24"/>
        </w:rPr>
        <w:t>：</w:t>
      </w:r>
    </w:p>
    <w:p w14:paraId="4BAD297A" w14:textId="77777777" w:rsidR="00C97466" w:rsidRPr="0067139E" w:rsidRDefault="00C97466" w:rsidP="00C97466">
      <w:pPr>
        <w:widowControl/>
        <w:shd w:val="clear" w:color="auto" w:fill="FFFFFF"/>
        <w:spacing w:line="360" w:lineRule="auto"/>
        <w:ind w:left="720"/>
        <w:jc w:val="left"/>
        <w:rPr>
          <w:rFonts w:ascii="宋体" w:hAnsi="宋体"/>
          <w:color w:val="000000" w:themeColor="text1"/>
          <w:sz w:val="24"/>
        </w:rPr>
      </w:pPr>
      <w:r w:rsidRPr="0067139E">
        <w:rPr>
          <w:rFonts w:ascii="宋体" w:hAnsi="宋体"/>
          <w:color w:val="000000" w:themeColor="text1"/>
          <w:sz w:val="24"/>
        </w:rPr>
        <w:t>(一)投标文件中开标一览表(报价表)内容与投标文件中相应内容不一致的，以开标一览表(报价表)为准;</w:t>
      </w:r>
    </w:p>
    <w:p w14:paraId="4D1D1372" w14:textId="77777777" w:rsidR="00C97466" w:rsidRPr="0067139E" w:rsidRDefault="00C97466" w:rsidP="00C97466">
      <w:pPr>
        <w:widowControl/>
        <w:shd w:val="clear" w:color="auto" w:fill="FFFFFF"/>
        <w:spacing w:line="360" w:lineRule="auto"/>
        <w:ind w:left="720"/>
        <w:jc w:val="left"/>
        <w:rPr>
          <w:rFonts w:ascii="宋体" w:hAnsi="宋体"/>
          <w:color w:val="000000" w:themeColor="text1"/>
          <w:sz w:val="24"/>
        </w:rPr>
      </w:pPr>
      <w:r w:rsidRPr="0067139E">
        <w:rPr>
          <w:rFonts w:ascii="宋体" w:hAnsi="宋体"/>
          <w:color w:val="000000" w:themeColor="text1"/>
          <w:sz w:val="24"/>
        </w:rPr>
        <w:t>(二)大写金额和小写金额不一致的，以大写金额为准;</w:t>
      </w:r>
    </w:p>
    <w:p w14:paraId="6F7FEC5B" w14:textId="77777777" w:rsidR="00C97466" w:rsidRPr="0067139E" w:rsidRDefault="00C97466" w:rsidP="00C97466">
      <w:pPr>
        <w:widowControl/>
        <w:shd w:val="clear" w:color="auto" w:fill="FFFFFF"/>
        <w:spacing w:line="360" w:lineRule="auto"/>
        <w:ind w:left="720"/>
        <w:jc w:val="left"/>
        <w:rPr>
          <w:rFonts w:ascii="宋体" w:hAnsi="宋体"/>
          <w:color w:val="000000" w:themeColor="text1"/>
          <w:sz w:val="24"/>
        </w:rPr>
      </w:pPr>
      <w:r w:rsidRPr="0067139E">
        <w:rPr>
          <w:rFonts w:ascii="宋体" w:hAnsi="宋体"/>
          <w:color w:val="000000" w:themeColor="text1"/>
          <w:sz w:val="24"/>
        </w:rPr>
        <w:t>(三)单价金额小数点或者百分比有明显错位的，以开标一览表的总价为准，并修改单价;</w:t>
      </w:r>
    </w:p>
    <w:p w14:paraId="199B4723" w14:textId="77777777" w:rsidR="00C97466" w:rsidRPr="0067139E" w:rsidRDefault="00C97466" w:rsidP="00C97466">
      <w:pPr>
        <w:widowControl/>
        <w:shd w:val="clear" w:color="auto" w:fill="FFFFFF"/>
        <w:spacing w:line="360" w:lineRule="auto"/>
        <w:ind w:left="720"/>
        <w:jc w:val="left"/>
        <w:rPr>
          <w:rFonts w:ascii="宋体" w:hAnsi="宋体"/>
          <w:color w:val="000000" w:themeColor="text1"/>
          <w:sz w:val="24"/>
        </w:rPr>
      </w:pPr>
      <w:r w:rsidRPr="0067139E">
        <w:rPr>
          <w:rFonts w:ascii="宋体" w:hAnsi="宋体"/>
          <w:color w:val="000000" w:themeColor="text1"/>
          <w:sz w:val="24"/>
        </w:rPr>
        <w:t>(四)总价金额与按单价汇总金额不一致的，以单价金额计算结果为准。</w:t>
      </w:r>
    </w:p>
    <w:p w14:paraId="7504C8BA" w14:textId="77777777" w:rsidR="00C97466" w:rsidRPr="0067139E" w:rsidRDefault="00C97466" w:rsidP="00C97466">
      <w:pPr>
        <w:spacing w:line="360" w:lineRule="auto"/>
        <w:ind w:leftChars="570" w:left="1197"/>
        <w:rPr>
          <w:rFonts w:ascii="宋体" w:hAnsi="宋体"/>
          <w:color w:val="000000" w:themeColor="text1"/>
          <w:sz w:val="24"/>
        </w:rPr>
      </w:pPr>
      <w:r w:rsidRPr="0067139E">
        <w:rPr>
          <w:rFonts w:ascii="宋体" w:hAnsi="宋体"/>
          <w:color w:val="000000" w:themeColor="text1"/>
          <w:sz w:val="24"/>
        </w:rPr>
        <w:t>同时出现两种以上不一致的，按照前款规定的顺序修正。修正后的报</w:t>
      </w:r>
    </w:p>
    <w:p w14:paraId="53957E8E" w14:textId="77777777" w:rsidR="00C97466" w:rsidRPr="0067139E" w:rsidRDefault="00C97466" w:rsidP="00C97466">
      <w:pPr>
        <w:spacing w:line="360" w:lineRule="auto"/>
        <w:ind w:firstLineChars="300" w:firstLine="720"/>
        <w:rPr>
          <w:rFonts w:ascii="宋体" w:hAnsi="宋体"/>
          <w:color w:val="000000" w:themeColor="text1"/>
          <w:sz w:val="24"/>
          <w:szCs w:val="24"/>
        </w:rPr>
      </w:pPr>
      <w:r w:rsidRPr="0067139E">
        <w:rPr>
          <w:rFonts w:ascii="宋体" w:hAnsi="宋体"/>
          <w:color w:val="000000" w:themeColor="text1"/>
          <w:sz w:val="24"/>
        </w:rPr>
        <w:t>价经投标人书面确认后产生约束力，投标人不确认的，其投标无效。</w:t>
      </w:r>
    </w:p>
    <w:p w14:paraId="2924F883" w14:textId="77777777" w:rsidR="00C97466" w:rsidRPr="0067139E" w:rsidRDefault="00C97466" w:rsidP="00C97466">
      <w:pPr>
        <w:pStyle w:val="3"/>
        <w:rPr>
          <w:rFonts w:ascii="宋体" w:hAnsi="宋体"/>
          <w:color w:val="000000" w:themeColor="text1"/>
          <w:sz w:val="24"/>
          <w:szCs w:val="24"/>
        </w:rPr>
      </w:pPr>
      <w:bookmarkStart w:id="35" w:name="_Toc73427805"/>
      <w:r w:rsidRPr="0067139E">
        <w:rPr>
          <w:rFonts w:ascii="宋体" w:hAnsi="宋体"/>
          <w:color w:val="000000" w:themeColor="text1"/>
          <w:sz w:val="24"/>
          <w:szCs w:val="24"/>
        </w:rPr>
        <w:t>23．评标委员会</w:t>
      </w:r>
      <w:bookmarkEnd w:id="35"/>
    </w:p>
    <w:p w14:paraId="0A5E74C9"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color w:val="000000" w:themeColor="text1"/>
          <w:sz w:val="24"/>
          <w:szCs w:val="24"/>
        </w:rPr>
        <w:t>23.1招标机构根据项目的要求组织评标委员会,评标委员会由技术专家、买</w:t>
      </w:r>
    </w:p>
    <w:p w14:paraId="64B30986"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方代表组成。评标委员会负责整个项目的评标工作。</w:t>
      </w:r>
    </w:p>
    <w:p w14:paraId="438156F6" w14:textId="77777777" w:rsidR="00C97466" w:rsidRPr="0067139E" w:rsidRDefault="00C97466" w:rsidP="00C97466">
      <w:pPr>
        <w:pStyle w:val="3"/>
        <w:rPr>
          <w:rFonts w:ascii="宋体" w:hAnsi="宋体"/>
          <w:color w:val="000000" w:themeColor="text1"/>
          <w:sz w:val="24"/>
          <w:szCs w:val="24"/>
        </w:rPr>
      </w:pPr>
      <w:bookmarkStart w:id="36" w:name="_Toc73427806"/>
      <w:r w:rsidRPr="0067139E">
        <w:rPr>
          <w:rFonts w:ascii="宋体" w:hAnsi="宋体"/>
          <w:color w:val="000000" w:themeColor="text1"/>
          <w:sz w:val="24"/>
          <w:szCs w:val="24"/>
        </w:rPr>
        <w:t xml:space="preserve">24. </w:t>
      </w:r>
      <w:r w:rsidRPr="0067139E">
        <w:rPr>
          <w:rFonts w:ascii="宋体" w:hAnsi="宋体" w:hint="eastAsia"/>
          <w:color w:val="000000" w:themeColor="text1"/>
          <w:sz w:val="24"/>
          <w:szCs w:val="24"/>
        </w:rPr>
        <w:t>投标文件的初审</w:t>
      </w:r>
      <w:bookmarkEnd w:id="36"/>
    </w:p>
    <w:p w14:paraId="53F1E9D1" w14:textId="77777777" w:rsidR="00C97466" w:rsidRPr="0067139E" w:rsidRDefault="00C97466" w:rsidP="00C97466">
      <w:pPr>
        <w:spacing w:line="360" w:lineRule="auto"/>
        <w:ind w:leftChars="270" w:left="1167" w:hangingChars="250" w:hanging="600"/>
        <w:rPr>
          <w:rFonts w:ascii="宋体" w:hAnsi="宋体"/>
          <w:color w:val="000000" w:themeColor="text1"/>
          <w:sz w:val="24"/>
        </w:rPr>
      </w:pPr>
      <w:r w:rsidRPr="0067139E">
        <w:rPr>
          <w:rFonts w:ascii="宋体" w:hAnsi="宋体"/>
          <w:color w:val="000000" w:themeColor="text1"/>
          <w:sz w:val="24"/>
          <w:szCs w:val="24"/>
        </w:rPr>
        <w:t>24.1</w:t>
      </w:r>
      <w:r w:rsidRPr="0067139E">
        <w:rPr>
          <w:rFonts w:ascii="宋体" w:hAnsi="宋体" w:hint="eastAsia"/>
          <w:color w:val="000000" w:themeColor="text1"/>
          <w:sz w:val="24"/>
        </w:rPr>
        <w:t>投标文件的初审分为资格性检查和符合性检查。资格性检查指依据法</w:t>
      </w:r>
    </w:p>
    <w:p w14:paraId="09709DFF" w14:textId="77777777" w:rsidR="00EE41EC" w:rsidRPr="0067139E" w:rsidRDefault="00C97466" w:rsidP="00EE41EC">
      <w:pPr>
        <w:spacing w:line="360" w:lineRule="auto"/>
        <w:ind w:leftChars="270" w:left="1167" w:hangingChars="250" w:hanging="600"/>
        <w:rPr>
          <w:rFonts w:ascii="宋体" w:hAnsi="宋体"/>
          <w:color w:val="000000" w:themeColor="text1"/>
          <w:sz w:val="24"/>
        </w:rPr>
      </w:pPr>
      <w:r w:rsidRPr="0067139E">
        <w:rPr>
          <w:rFonts w:ascii="宋体" w:hAnsi="宋体" w:hint="eastAsia"/>
          <w:color w:val="000000" w:themeColor="text1"/>
          <w:sz w:val="24"/>
        </w:rPr>
        <w:t>律、法规和招标文件的规定，对投标文件中的资格证明等进行审查，以确</w:t>
      </w:r>
    </w:p>
    <w:p w14:paraId="69F5FE0F" w14:textId="77777777" w:rsidR="00EE41EC" w:rsidRPr="0067139E" w:rsidRDefault="00C97466" w:rsidP="00EE41EC">
      <w:pPr>
        <w:spacing w:line="360" w:lineRule="auto"/>
        <w:ind w:leftChars="270" w:left="1167" w:hangingChars="250" w:hanging="600"/>
        <w:rPr>
          <w:rFonts w:ascii="宋体" w:hAnsi="宋体"/>
          <w:color w:val="000000" w:themeColor="text1"/>
          <w:sz w:val="24"/>
        </w:rPr>
      </w:pPr>
      <w:r w:rsidRPr="0067139E">
        <w:rPr>
          <w:rFonts w:ascii="宋体" w:hAnsi="宋体" w:hint="eastAsia"/>
          <w:color w:val="000000" w:themeColor="text1"/>
          <w:sz w:val="24"/>
        </w:rPr>
        <w:t>定投标供应商是否具备投标资格。符合性检查指依据招标文件的规定，从</w:t>
      </w:r>
    </w:p>
    <w:p w14:paraId="21EF330F" w14:textId="77777777" w:rsidR="00EE41EC" w:rsidRPr="0067139E" w:rsidRDefault="00C97466" w:rsidP="00EE41EC">
      <w:pPr>
        <w:spacing w:line="360" w:lineRule="auto"/>
        <w:ind w:leftChars="270" w:left="1167" w:hangingChars="250" w:hanging="600"/>
        <w:rPr>
          <w:rFonts w:ascii="宋体" w:hAnsi="宋体"/>
          <w:color w:val="000000" w:themeColor="text1"/>
          <w:sz w:val="24"/>
        </w:rPr>
      </w:pPr>
      <w:r w:rsidRPr="0067139E">
        <w:rPr>
          <w:rFonts w:ascii="宋体" w:hAnsi="宋体" w:hint="eastAsia"/>
          <w:color w:val="000000" w:themeColor="text1"/>
          <w:sz w:val="24"/>
        </w:rPr>
        <w:t>投标文件的有效性、完整性和对招标文件的响应程度进行审查，以确定是</w:t>
      </w:r>
    </w:p>
    <w:p w14:paraId="4C2608E2" w14:textId="70868A2F" w:rsidR="00C97466" w:rsidRPr="0067139E" w:rsidRDefault="00C97466" w:rsidP="00EE41EC">
      <w:pPr>
        <w:spacing w:line="360" w:lineRule="auto"/>
        <w:ind w:leftChars="270" w:left="1167" w:hangingChars="250" w:hanging="600"/>
        <w:rPr>
          <w:rFonts w:ascii="宋体" w:hAnsi="宋体"/>
          <w:color w:val="000000" w:themeColor="text1"/>
          <w:sz w:val="24"/>
        </w:rPr>
      </w:pPr>
      <w:r w:rsidRPr="0067139E">
        <w:rPr>
          <w:rFonts w:ascii="宋体" w:hAnsi="宋体" w:hint="eastAsia"/>
          <w:color w:val="000000" w:themeColor="text1"/>
          <w:sz w:val="24"/>
        </w:rPr>
        <w:t>否对招标文件的实质性要求作出响应。</w:t>
      </w:r>
    </w:p>
    <w:p w14:paraId="6A2FA196"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color w:val="000000" w:themeColor="text1"/>
          <w:sz w:val="24"/>
          <w:szCs w:val="24"/>
        </w:rPr>
        <w:lastRenderedPageBreak/>
        <w:t>24.2如投标文件存在算术错误，将按以下方法更正：若单价计算的结果与</w:t>
      </w:r>
    </w:p>
    <w:p w14:paraId="4056EF61"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总价不一致，以单价为准修改总价；若用文字表示的数值与用数字表示的</w:t>
      </w:r>
    </w:p>
    <w:p w14:paraId="622A27B0"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数值不一致，以文字表示的数值为准。如果投标人不接受对其错误的更正，</w:t>
      </w:r>
    </w:p>
    <w:p w14:paraId="064187C6"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其投标将被拒绝。</w:t>
      </w:r>
    </w:p>
    <w:p w14:paraId="1B025B92"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24.3 </w:t>
      </w:r>
      <w:r w:rsidRPr="0067139E">
        <w:rPr>
          <w:rFonts w:ascii="宋体" w:hAnsi="宋体" w:hint="eastAsia"/>
          <w:color w:val="000000" w:themeColor="text1"/>
          <w:sz w:val="24"/>
          <w:szCs w:val="24"/>
        </w:rPr>
        <w:t>对于投标文件中不构成实质性偏差的不正规、不一致或不规则，评标</w:t>
      </w:r>
    </w:p>
    <w:p w14:paraId="447FC30F"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委员会可以接受，但这种接受不能损害或影响任何投标人的相对排序。</w:t>
      </w:r>
    </w:p>
    <w:p w14:paraId="746AFA2D" w14:textId="77777777" w:rsidR="00C97466" w:rsidRPr="0067139E" w:rsidRDefault="00C97466" w:rsidP="00C97466">
      <w:pPr>
        <w:numPr>
          <w:ilvl w:val="1"/>
          <w:numId w:val="10"/>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在详细评标之前，根据本须知第</w:t>
      </w:r>
      <w:r w:rsidRPr="0067139E">
        <w:rPr>
          <w:rFonts w:ascii="宋体" w:hAnsi="宋体"/>
          <w:color w:val="000000" w:themeColor="text1"/>
          <w:sz w:val="24"/>
          <w:szCs w:val="24"/>
        </w:rPr>
        <w:t>25条的规定，评标委员会要审查每</w:t>
      </w:r>
    </w:p>
    <w:p w14:paraId="470C877C" w14:textId="77777777" w:rsidR="00C97466" w:rsidRPr="0067139E" w:rsidRDefault="00C97466" w:rsidP="00C97466">
      <w:pPr>
        <w:spacing w:line="360" w:lineRule="auto"/>
        <w:ind w:left="567"/>
        <w:rPr>
          <w:rFonts w:ascii="宋体" w:hAnsi="宋体"/>
          <w:color w:val="000000" w:themeColor="text1"/>
          <w:sz w:val="24"/>
          <w:szCs w:val="24"/>
        </w:rPr>
      </w:pPr>
      <w:r w:rsidRPr="0067139E">
        <w:rPr>
          <w:rFonts w:ascii="宋体" w:hAnsi="宋体" w:hint="eastAsia"/>
          <w:color w:val="000000" w:themeColor="text1"/>
          <w:sz w:val="24"/>
          <w:szCs w:val="24"/>
        </w:rPr>
        <w:t>份投标文件是否实质上响应了招标文件的要求。实质上响应的投标应该是</w:t>
      </w:r>
    </w:p>
    <w:p w14:paraId="46B672B1" w14:textId="77777777" w:rsidR="00C97466" w:rsidRPr="0067139E" w:rsidRDefault="00C97466" w:rsidP="00C97466">
      <w:pPr>
        <w:spacing w:line="360" w:lineRule="auto"/>
        <w:ind w:left="567"/>
        <w:rPr>
          <w:rFonts w:ascii="宋体" w:hAnsi="宋体"/>
          <w:color w:val="000000" w:themeColor="text1"/>
          <w:sz w:val="24"/>
          <w:szCs w:val="24"/>
        </w:rPr>
      </w:pPr>
      <w:r w:rsidRPr="0067139E">
        <w:rPr>
          <w:rFonts w:ascii="宋体" w:hAnsi="宋体" w:hint="eastAsia"/>
          <w:color w:val="000000" w:themeColor="text1"/>
          <w:sz w:val="24"/>
          <w:szCs w:val="24"/>
        </w:rPr>
        <w:t>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605AD78D" w14:textId="77777777" w:rsidR="00C97466" w:rsidRPr="0067139E" w:rsidRDefault="00C97466" w:rsidP="00C97466">
      <w:pPr>
        <w:numPr>
          <w:ilvl w:val="1"/>
          <w:numId w:val="10"/>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实质上没有响应招标文件要求的投标将被拒绝。投标人不得通过修</w:t>
      </w:r>
    </w:p>
    <w:p w14:paraId="180C219A" w14:textId="77777777" w:rsidR="00C97466" w:rsidRPr="0067139E" w:rsidRDefault="00C97466" w:rsidP="00C97466">
      <w:pPr>
        <w:spacing w:line="360" w:lineRule="auto"/>
        <w:ind w:left="567"/>
        <w:rPr>
          <w:rFonts w:ascii="宋体" w:hAnsi="宋体"/>
          <w:color w:val="000000" w:themeColor="text1"/>
          <w:sz w:val="24"/>
          <w:szCs w:val="24"/>
        </w:rPr>
      </w:pPr>
      <w:r w:rsidRPr="0067139E">
        <w:rPr>
          <w:rFonts w:ascii="宋体" w:hAnsi="宋体" w:hint="eastAsia"/>
          <w:color w:val="000000" w:themeColor="text1"/>
          <w:sz w:val="24"/>
          <w:szCs w:val="24"/>
        </w:rPr>
        <w:t>正或撤消不合要求的偏离或保留从而使其投标成为实质上响应的投标。如发现下列情况之一的，其投标将被拒绝：</w:t>
      </w:r>
    </w:p>
    <w:p w14:paraId="2471E192" w14:textId="77777777" w:rsidR="00C97466" w:rsidRPr="0067139E" w:rsidRDefault="00C97466" w:rsidP="00C97466">
      <w:pPr>
        <w:numPr>
          <w:ilvl w:val="0"/>
          <w:numId w:val="11"/>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投标人未提交投标保证金或金额不足；</w:t>
      </w:r>
    </w:p>
    <w:p w14:paraId="3FE76299" w14:textId="77777777" w:rsidR="00C97466" w:rsidRPr="0067139E" w:rsidRDefault="00C97466" w:rsidP="00C97466">
      <w:pPr>
        <w:numPr>
          <w:ilvl w:val="0"/>
          <w:numId w:val="11"/>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超出经营范围投标的；</w:t>
      </w:r>
    </w:p>
    <w:p w14:paraId="2ABE6924" w14:textId="77777777" w:rsidR="00C97466" w:rsidRPr="0067139E" w:rsidRDefault="00C97466" w:rsidP="00C97466">
      <w:pPr>
        <w:numPr>
          <w:ilvl w:val="0"/>
          <w:numId w:val="11"/>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不满足招标文件对合格投标人要求的；</w:t>
      </w:r>
    </w:p>
    <w:p w14:paraId="65D45095" w14:textId="77777777" w:rsidR="00C97466" w:rsidRPr="0067139E" w:rsidRDefault="00C97466" w:rsidP="00C97466">
      <w:pPr>
        <w:numPr>
          <w:ilvl w:val="0"/>
          <w:numId w:val="11"/>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资格证明文件不全的；</w:t>
      </w:r>
    </w:p>
    <w:p w14:paraId="1D246169" w14:textId="77777777" w:rsidR="00C97466" w:rsidRPr="0067139E" w:rsidRDefault="00C97466" w:rsidP="00C97466">
      <w:pPr>
        <w:numPr>
          <w:ilvl w:val="0"/>
          <w:numId w:val="11"/>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投标文件无法人代表签字，或签字无法人代表有效委托书的；</w:t>
      </w:r>
    </w:p>
    <w:p w14:paraId="17B9C799" w14:textId="77777777" w:rsidR="00C97466" w:rsidRPr="0067139E" w:rsidRDefault="00C97466" w:rsidP="00C97466">
      <w:pPr>
        <w:numPr>
          <w:ilvl w:val="0"/>
          <w:numId w:val="11"/>
        </w:numPr>
        <w:spacing w:line="360" w:lineRule="auto"/>
        <w:rPr>
          <w:rFonts w:ascii="宋体" w:hAnsi="宋体"/>
          <w:color w:val="000000" w:themeColor="text1"/>
          <w:sz w:val="24"/>
          <w:szCs w:val="24"/>
        </w:rPr>
      </w:pPr>
      <w:r w:rsidRPr="0067139E">
        <w:rPr>
          <w:rFonts w:ascii="宋体" w:hAnsi="宋体" w:hint="eastAsia"/>
          <w:color w:val="000000" w:themeColor="text1"/>
          <w:sz w:val="24"/>
        </w:rPr>
        <w:t>未按照招标文件规定要求密封、签署、盖章的；</w:t>
      </w:r>
    </w:p>
    <w:p w14:paraId="4D2AF2E0" w14:textId="77777777" w:rsidR="00C97466" w:rsidRPr="0067139E" w:rsidRDefault="00C97466" w:rsidP="00C97466">
      <w:pPr>
        <w:numPr>
          <w:ilvl w:val="0"/>
          <w:numId w:val="11"/>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投标有效期不足的；</w:t>
      </w:r>
    </w:p>
    <w:p w14:paraId="03B4615B" w14:textId="77777777" w:rsidR="00C97466" w:rsidRPr="0067139E" w:rsidRDefault="00C97466" w:rsidP="00C97466">
      <w:pPr>
        <w:numPr>
          <w:ilvl w:val="0"/>
          <w:numId w:val="11"/>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不满足技术规格书中主要参数的；</w:t>
      </w:r>
    </w:p>
    <w:p w14:paraId="3A079BB4" w14:textId="77777777" w:rsidR="00C97466" w:rsidRPr="0067139E" w:rsidRDefault="00C97466" w:rsidP="00C97466">
      <w:pPr>
        <w:numPr>
          <w:ilvl w:val="0"/>
          <w:numId w:val="11"/>
        </w:numPr>
        <w:spacing w:line="360" w:lineRule="auto"/>
        <w:rPr>
          <w:rFonts w:ascii="宋体" w:hAnsi="宋体"/>
          <w:color w:val="000000" w:themeColor="text1"/>
          <w:sz w:val="24"/>
          <w:szCs w:val="24"/>
        </w:rPr>
      </w:pPr>
      <w:r w:rsidRPr="0067139E">
        <w:rPr>
          <w:rFonts w:ascii="宋体" w:hAnsi="宋体"/>
          <w:color w:val="000000" w:themeColor="text1"/>
          <w:sz w:val="24"/>
        </w:rPr>
        <w:t>报价超过招标文件中规定的预算金额或者最高限价的</w:t>
      </w:r>
    </w:p>
    <w:p w14:paraId="50ED1258" w14:textId="77777777" w:rsidR="00C97466" w:rsidRPr="0067139E" w:rsidRDefault="00C97466" w:rsidP="00C97466">
      <w:pPr>
        <w:numPr>
          <w:ilvl w:val="0"/>
          <w:numId w:val="11"/>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不符合法律、法规和招标文件中规定的其它实质性要求的。</w:t>
      </w:r>
    </w:p>
    <w:p w14:paraId="31E59E86" w14:textId="77777777" w:rsidR="00C97466" w:rsidRPr="0067139E" w:rsidRDefault="00C97466" w:rsidP="00C97466">
      <w:pPr>
        <w:numPr>
          <w:ilvl w:val="1"/>
          <w:numId w:val="10"/>
        </w:numPr>
        <w:spacing w:line="360" w:lineRule="auto"/>
        <w:rPr>
          <w:rFonts w:ascii="宋体" w:hAnsi="宋体"/>
          <w:color w:val="000000" w:themeColor="text1"/>
          <w:sz w:val="24"/>
        </w:rPr>
      </w:pPr>
      <w:r w:rsidRPr="0067139E">
        <w:rPr>
          <w:rFonts w:ascii="宋体" w:hAnsi="宋体"/>
          <w:color w:val="000000" w:themeColor="text1"/>
          <w:sz w:val="24"/>
        </w:rPr>
        <w:t>有下列情形之一的，视为投标人串通投标，其投标无效：</w:t>
      </w:r>
    </w:p>
    <w:p w14:paraId="50FF4B60" w14:textId="77777777" w:rsidR="00C97466" w:rsidRPr="0067139E"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67139E">
        <w:rPr>
          <w:rFonts w:ascii="宋体" w:hAnsi="宋体"/>
          <w:color w:val="000000" w:themeColor="text1"/>
          <w:sz w:val="24"/>
        </w:rPr>
        <w:t>(1)不同投标人的投标文件由同一单位或者个人编制;</w:t>
      </w:r>
    </w:p>
    <w:p w14:paraId="6CFB93C3" w14:textId="77777777" w:rsidR="00C97466" w:rsidRPr="0067139E"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67139E">
        <w:rPr>
          <w:rFonts w:ascii="宋体" w:hAnsi="宋体"/>
          <w:color w:val="000000" w:themeColor="text1"/>
          <w:sz w:val="24"/>
        </w:rPr>
        <w:t>(2)不同投标人委托同一单位或者个人办理投标事宜;</w:t>
      </w:r>
    </w:p>
    <w:p w14:paraId="0A60A3A4" w14:textId="77777777" w:rsidR="00C97466" w:rsidRPr="0067139E"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67139E">
        <w:rPr>
          <w:rFonts w:ascii="宋体" w:hAnsi="宋体"/>
          <w:color w:val="000000" w:themeColor="text1"/>
          <w:sz w:val="24"/>
        </w:rPr>
        <w:t>(3)不同投标人的投标文件载明的项目管理成员或者联系人员为同一人;</w:t>
      </w:r>
    </w:p>
    <w:p w14:paraId="38729189" w14:textId="77777777" w:rsidR="00C97466" w:rsidRPr="0067139E"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67139E">
        <w:rPr>
          <w:rFonts w:ascii="宋体" w:hAnsi="宋体"/>
          <w:color w:val="000000" w:themeColor="text1"/>
          <w:sz w:val="24"/>
        </w:rPr>
        <w:t>(4)不同投标人的投标文件异常一致或者投标报价呈规律性差异;</w:t>
      </w:r>
    </w:p>
    <w:p w14:paraId="1E460F23" w14:textId="77777777" w:rsidR="00C97466" w:rsidRPr="0067139E"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67139E">
        <w:rPr>
          <w:rFonts w:ascii="宋体" w:hAnsi="宋体"/>
          <w:color w:val="000000" w:themeColor="text1"/>
          <w:sz w:val="24"/>
        </w:rPr>
        <w:t>(5)不同投标人的投标文件相互混装;</w:t>
      </w:r>
    </w:p>
    <w:p w14:paraId="00BF6771" w14:textId="77777777" w:rsidR="00C97466" w:rsidRPr="0067139E" w:rsidRDefault="00C97466" w:rsidP="00C97466">
      <w:pPr>
        <w:spacing w:line="360" w:lineRule="auto"/>
        <w:ind w:firstLineChars="300" w:firstLine="720"/>
        <w:rPr>
          <w:rFonts w:ascii="宋体" w:hAnsi="宋体"/>
          <w:color w:val="000000" w:themeColor="text1"/>
          <w:sz w:val="24"/>
          <w:szCs w:val="24"/>
        </w:rPr>
      </w:pPr>
      <w:r w:rsidRPr="0067139E">
        <w:rPr>
          <w:rFonts w:ascii="宋体" w:hAnsi="宋体"/>
          <w:color w:val="000000" w:themeColor="text1"/>
          <w:sz w:val="24"/>
        </w:rPr>
        <w:lastRenderedPageBreak/>
        <w:t>(6)不同投标人的投标保证金从同一单位或者个人的账户转出。</w:t>
      </w:r>
    </w:p>
    <w:p w14:paraId="49F01698" w14:textId="77777777" w:rsidR="00C97466" w:rsidRPr="0067139E" w:rsidRDefault="00C97466" w:rsidP="00C97466">
      <w:pPr>
        <w:pStyle w:val="3"/>
        <w:rPr>
          <w:rFonts w:ascii="宋体" w:hAnsi="宋体"/>
          <w:color w:val="000000" w:themeColor="text1"/>
          <w:sz w:val="24"/>
          <w:szCs w:val="24"/>
        </w:rPr>
      </w:pPr>
      <w:bookmarkStart w:id="37" w:name="_Toc73427807"/>
      <w:r w:rsidRPr="0067139E">
        <w:rPr>
          <w:rFonts w:ascii="宋体" w:hAnsi="宋体"/>
          <w:color w:val="000000" w:themeColor="text1"/>
          <w:sz w:val="24"/>
          <w:szCs w:val="24"/>
        </w:rPr>
        <w:t>25．投标的评价</w:t>
      </w:r>
      <w:bookmarkEnd w:id="37"/>
    </w:p>
    <w:p w14:paraId="1A9F9612"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25.1 </w:t>
      </w:r>
      <w:r w:rsidRPr="0067139E">
        <w:rPr>
          <w:rFonts w:ascii="宋体" w:hAnsi="宋体" w:hint="eastAsia"/>
          <w:color w:val="000000" w:themeColor="text1"/>
          <w:sz w:val="24"/>
          <w:szCs w:val="24"/>
        </w:rPr>
        <w:t>评标委员会将按照本须知第</w:t>
      </w:r>
      <w:r w:rsidRPr="0067139E">
        <w:rPr>
          <w:rFonts w:ascii="宋体" w:hAnsi="宋体"/>
          <w:color w:val="000000" w:themeColor="text1"/>
          <w:sz w:val="24"/>
          <w:szCs w:val="24"/>
        </w:rPr>
        <w:t>24条规定，只对确定为实质上响应招标</w:t>
      </w:r>
    </w:p>
    <w:p w14:paraId="774CEF1A"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r w:rsidRPr="0067139E">
        <w:rPr>
          <w:rFonts w:ascii="宋体" w:hAnsi="宋体" w:hint="eastAsia"/>
          <w:color w:val="000000" w:themeColor="text1"/>
          <w:sz w:val="24"/>
          <w:szCs w:val="24"/>
        </w:rPr>
        <w:t>文件要求的投标进行评价和比较，对投标文件的评价采用综合评分法。</w:t>
      </w:r>
    </w:p>
    <w:p w14:paraId="5D7DABFC" w14:textId="77777777" w:rsidR="00C97466" w:rsidRPr="0067139E" w:rsidRDefault="00C97466" w:rsidP="00C97466">
      <w:pPr>
        <w:spacing w:line="360" w:lineRule="auto"/>
        <w:ind w:left="567"/>
        <w:rPr>
          <w:rFonts w:ascii="宋体" w:hAnsi="宋体"/>
          <w:color w:val="000000" w:themeColor="text1"/>
          <w:sz w:val="24"/>
          <w:szCs w:val="24"/>
        </w:rPr>
      </w:pPr>
      <w:r w:rsidRPr="0067139E">
        <w:rPr>
          <w:rFonts w:ascii="宋体" w:hAnsi="宋体"/>
          <w:color w:val="000000" w:themeColor="text1"/>
          <w:sz w:val="24"/>
          <w:szCs w:val="24"/>
        </w:rPr>
        <w:t xml:space="preserve">25.2 </w:t>
      </w:r>
      <w:r w:rsidRPr="0067139E">
        <w:rPr>
          <w:rFonts w:ascii="宋体" w:hAnsi="宋体" w:hint="eastAsia"/>
          <w:color w:val="000000" w:themeColor="text1"/>
          <w:sz w:val="24"/>
          <w:szCs w:val="24"/>
        </w:rPr>
        <w:t>评标委员会在评标时，除考虑投标人的报价之外，还要考虑以下因素：</w:t>
      </w:r>
    </w:p>
    <w:p w14:paraId="393BBFFC" w14:textId="7E18A12C" w:rsidR="00C97466" w:rsidRPr="0067139E" w:rsidRDefault="00C97466" w:rsidP="00C97466">
      <w:pPr>
        <w:numPr>
          <w:ilvl w:val="0"/>
          <w:numId w:val="12"/>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w:t>
      </w:r>
      <w:r w:rsidR="00EE41EC" w:rsidRPr="0067139E">
        <w:rPr>
          <w:rFonts w:ascii="宋体" w:hAnsi="宋体" w:hint="eastAsia"/>
          <w:color w:val="000000" w:themeColor="text1"/>
          <w:sz w:val="24"/>
          <w:szCs w:val="24"/>
        </w:rPr>
        <w:t>货物</w:t>
      </w:r>
      <w:r w:rsidRPr="0067139E">
        <w:rPr>
          <w:rFonts w:ascii="宋体" w:hAnsi="宋体" w:hint="eastAsia"/>
          <w:color w:val="000000" w:themeColor="text1"/>
          <w:sz w:val="24"/>
          <w:szCs w:val="24"/>
        </w:rPr>
        <w:t>的配置；</w:t>
      </w:r>
    </w:p>
    <w:p w14:paraId="4440ED6E" w14:textId="77777777" w:rsidR="00C97466" w:rsidRPr="0067139E" w:rsidRDefault="00C97466" w:rsidP="00C97466">
      <w:pPr>
        <w:numPr>
          <w:ilvl w:val="0"/>
          <w:numId w:val="12"/>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售后服务措施；</w:t>
      </w:r>
    </w:p>
    <w:p w14:paraId="09E1685C" w14:textId="77777777" w:rsidR="00C97466" w:rsidRPr="0067139E" w:rsidRDefault="00C97466" w:rsidP="00C97466">
      <w:pPr>
        <w:numPr>
          <w:ilvl w:val="0"/>
          <w:numId w:val="12"/>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供货方案；</w:t>
      </w:r>
    </w:p>
    <w:p w14:paraId="276D4B45" w14:textId="77777777" w:rsidR="00C97466" w:rsidRPr="0067139E" w:rsidRDefault="00C97466" w:rsidP="00C97466">
      <w:pPr>
        <w:numPr>
          <w:ilvl w:val="0"/>
          <w:numId w:val="12"/>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投标人业绩及类似项目的执行情况；</w:t>
      </w:r>
    </w:p>
    <w:p w14:paraId="26ED523C" w14:textId="77777777" w:rsidR="00C97466" w:rsidRPr="0067139E" w:rsidRDefault="00C97466" w:rsidP="00C97466">
      <w:pPr>
        <w:numPr>
          <w:ilvl w:val="0"/>
          <w:numId w:val="12"/>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评标委员会认为的其它因素。</w:t>
      </w:r>
    </w:p>
    <w:p w14:paraId="79789C2A"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 xml:space="preserve">     25.3 最低投标价不是中标唯一条件。</w:t>
      </w:r>
    </w:p>
    <w:p w14:paraId="230BE554" w14:textId="77777777" w:rsidR="00C97466" w:rsidRPr="0067139E" w:rsidRDefault="00C97466" w:rsidP="00C97466">
      <w:pPr>
        <w:spacing w:line="360" w:lineRule="auto"/>
        <w:ind w:leftChars="200" w:left="900" w:hangingChars="200" w:hanging="480"/>
        <w:rPr>
          <w:rFonts w:ascii="宋体" w:hAnsi="宋体"/>
          <w:color w:val="000000" w:themeColor="text1"/>
          <w:sz w:val="24"/>
        </w:rPr>
      </w:pPr>
      <w:r w:rsidRPr="0067139E">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67139E">
        <w:rPr>
          <w:rFonts w:ascii="宋体" w:hAnsi="宋体" w:hint="eastAsia"/>
          <w:color w:val="000000" w:themeColor="text1"/>
          <w:sz w:val="24"/>
        </w:rPr>
        <w:t>按照</w:t>
      </w:r>
      <w:r w:rsidRPr="0067139E">
        <w:rPr>
          <w:rFonts w:ascii="宋体" w:hAnsi="宋体"/>
          <w:color w:val="000000" w:themeColor="text1"/>
          <w:sz w:val="24"/>
        </w:rPr>
        <w:t>投标报价由低到高的原则确定一个投标人获得中标人推荐资格</w:t>
      </w:r>
      <w:r w:rsidRPr="0067139E">
        <w:rPr>
          <w:rFonts w:ascii="宋体" w:hAnsi="宋体" w:hint="eastAsia"/>
          <w:color w:val="000000" w:themeColor="text1"/>
          <w:sz w:val="24"/>
        </w:rPr>
        <w:t>；</w:t>
      </w:r>
      <w:r w:rsidRPr="0067139E">
        <w:rPr>
          <w:rFonts w:ascii="宋体" w:hAnsi="宋体"/>
          <w:color w:val="000000" w:themeColor="text1"/>
          <w:sz w:val="24"/>
        </w:rPr>
        <w:t>投标报价相同的情况下</w:t>
      </w:r>
      <w:r w:rsidRPr="0067139E">
        <w:rPr>
          <w:rFonts w:ascii="宋体" w:hAnsi="宋体" w:hint="eastAsia"/>
          <w:color w:val="000000" w:themeColor="text1"/>
          <w:sz w:val="24"/>
        </w:rPr>
        <w:t>，</w:t>
      </w:r>
      <w:r w:rsidRPr="0067139E">
        <w:rPr>
          <w:rFonts w:ascii="宋体" w:hAnsi="宋体"/>
          <w:color w:val="000000" w:themeColor="text1"/>
          <w:sz w:val="24"/>
        </w:rPr>
        <w:t>按照技术部分得分由高到低的原则确定一个投标人获得中标人推荐资格</w:t>
      </w:r>
      <w:r w:rsidRPr="0067139E">
        <w:rPr>
          <w:rFonts w:ascii="宋体" w:hAnsi="宋体" w:hint="eastAsia"/>
          <w:color w:val="000000" w:themeColor="text1"/>
          <w:sz w:val="24"/>
        </w:rPr>
        <w:t>。</w:t>
      </w:r>
      <w:r w:rsidRPr="0067139E">
        <w:rPr>
          <w:rFonts w:ascii="宋体" w:hAnsi="宋体"/>
          <w:color w:val="000000" w:themeColor="text1"/>
          <w:sz w:val="24"/>
        </w:rPr>
        <w:t>投标报价和技术部分得分均相同</w:t>
      </w:r>
      <w:r w:rsidRPr="0067139E">
        <w:rPr>
          <w:rFonts w:ascii="宋体" w:hAnsi="宋体" w:hint="eastAsia"/>
          <w:color w:val="000000" w:themeColor="text1"/>
          <w:sz w:val="24"/>
        </w:rPr>
        <w:t>，</w:t>
      </w:r>
      <w:r w:rsidRPr="0067139E">
        <w:rPr>
          <w:rFonts w:ascii="宋体" w:hAnsi="宋体"/>
          <w:color w:val="000000" w:themeColor="text1"/>
          <w:sz w:val="24"/>
        </w:rPr>
        <w:t>则按随机抽取方式确定，其他同品牌投标人不作为中标候选人。</w:t>
      </w:r>
    </w:p>
    <w:p w14:paraId="1A699AEA" w14:textId="77777777" w:rsidR="00C97466" w:rsidRPr="0067139E" w:rsidRDefault="00C97466" w:rsidP="00C97466">
      <w:pPr>
        <w:pStyle w:val="3"/>
        <w:tabs>
          <w:tab w:val="left" w:pos="900"/>
        </w:tabs>
        <w:spacing w:line="360" w:lineRule="auto"/>
        <w:ind w:left="-899" w:firstLine="898"/>
        <w:rPr>
          <w:rFonts w:hAnsi="宋体"/>
          <w:color w:val="000000" w:themeColor="text1"/>
        </w:rPr>
      </w:pPr>
      <w:bookmarkStart w:id="38" w:name="_Toc493175208"/>
      <w:r w:rsidRPr="0067139E">
        <w:rPr>
          <w:rFonts w:hAnsi="宋体"/>
          <w:color w:val="000000" w:themeColor="text1"/>
          <w:sz w:val="24"/>
          <w:szCs w:val="24"/>
        </w:rPr>
        <w:t>26</w:t>
      </w:r>
      <w:r w:rsidRPr="0067139E">
        <w:rPr>
          <w:rFonts w:hAnsi="宋体"/>
          <w:color w:val="000000" w:themeColor="text1"/>
        </w:rPr>
        <w:tab/>
      </w:r>
      <w:r w:rsidRPr="0067139E">
        <w:rPr>
          <w:rFonts w:ascii="宋体" w:hAnsi="宋体" w:hint="eastAsia"/>
          <w:color w:val="000000" w:themeColor="text1"/>
          <w:sz w:val="24"/>
          <w:szCs w:val="24"/>
        </w:rPr>
        <w:t>废标、停止评标及招标终止</w:t>
      </w:r>
      <w:bookmarkEnd w:id="38"/>
    </w:p>
    <w:p w14:paraId="6068BCDA" w14:textId="77777777" w:rsidR="00C97466" w:rsidRPr="0067139E" w:rsidRDefault="00C97466" w:rsidP="00C97466">
      <w:pPr>
        <w:spacing w:before="120" w:line="360" w:lineRule="auto"/>
        <w:ind w:left="900" w:hanging="900"/>
        <w:rPr>
          <w:rFonts w:ascii="宋体" w:hAnsi="宋体"/>
          <w:color w:val="000000" w:themeColor="text1"/>
          <w:sz w:val="24"/>
        </w:rPr>
      </w:pPr>
      <w:r w:rsidRPr="0067139E">
        <w:rPr>
          <w:rFonts w:ascii="宋体" w:hAnsi="宋体"/>
          <w:color w:val="000000" w:themeColor="text1"/>
          <w:sz w:val="24"/>
        </w:rPr>
        <w:t>26.1</w:t>
      </w:r>
      <w:r w:rsidRPr="0067139E">
        <w:rPr>
          <w:rFonts w:ascii="宋体" w:hAnsi="宋体"/>
          <w:color w:val="000000" w:themeColor="text1"/>
          <w:sz w:val="24"/>
        </w:rPr>
        <w:tab/>
      </w:r>
      <w:r w:rsidRPr="0067139E">
        <w:rPr>
          <w:rFonts w:ascii="宋体" w:hAnsi="宋体" w:hint="eastAsia"/>
          <w:color w:val="000000" w:themeColor="text1"/>
          <w:sz w:val="24"/>
        </w:rPr>
        <w:t>在招标过程中每包</w:t>
      </w:r>
      <w:r w:rsidRPr="0067139E">
        <w:rPr>
          <w:rFonts w:ascii="宋体" w:hAnsi="宋体"/>
          <w:color w:val="000000" w:themeColor="text1"/>
          <w:sz w:val="24"/>
        </w:rPr>
        <w:t>出现下列情形之一的，予</w:t>
      </w:r>
      <w:r w:rsidRPr="0067139E">
        <w:rPr>
          <w:rFonts w:ascii="宋体" w:hAnsi="宋体" w:hint="eastAsia"/>
          <w:color w:val="000000" w:themeColor="text1"/>
          <w:sz w:val="24"/>
        </w:rPr>
        <w:t>以</w:t>
      </w:r>
      <w:r w:rsidRPr="0067139E">
        <w:rPr>
          <w:rFonts w:ascii="宋体" w:hAnsi="宋体"/>
          <w:color w:val="000000" w:themeColor="text1"/>
          <w:sz w:val="24"/>
        </w:rPr>
        <w:t>废标</w:t>
      </w:r>
      <w:r w:rsidRPr="0067139E">
        <w:rPr>
          <w:rFonts w:ascii="宋体" w:hAnsi="宋体" w:hint="eastAsia"/>
          <w:color w:val="000000" w:themeColor="text1"/>
          <w:sz w:val="24"/>
        </w:rPr>
        <w:t>。</w:t>
      </w:r>
      <w:r w:rsidRPr="0067139E">
        <w:rPr>
          <w:rFonts w:hAnsi="宋体" w:hint="eastAsia"/>
          <w:color w:val="000000" w:themeColor="text1"/>
          <w:sz w:val="24"/>
        </w:rPr>
        <w:t>废标后，招标采购单位应将废标理由通知所有投标人。</w:t>
      </w:r>
    </w:p>
    <w:p w14:paraId="2D21D9BA" w14:textId="77777777" w:rsidR="00C97466" w:rsidRPr="0067139E" w:rsidRDefault="00C97466" w:rsidP="00C97466">
      <w:pPr>
        <w:spacing w:before="120" w:line="360" w:lineRule="auto"/>
        <w:ind w:leftChars="428" w:left="1499" w:hangingChars="250" w:hanging="600"/>
        <w:rPr>
          <w:rFonts w:ascii="宋体" w:hAnsi="宋体"/>
          <w:color w:val="000000" w:themeColor="text1"/>
          <w:sz w:val="24"/>
        </w:rPr>
      </w:pPr>
      <w:r w:rsidRPr="0067139E">
        <w:rPr>
          <w:rFonts w:ascii="宋体" w:hAnsi="宋体"/>
          <w:color w:val="000000" w:themeColor="text1"/>
          <w:sz w:val="24"/>
        </w:rPr>
        <w:t>（1）符合专业条件的供应商或者对招标文件作实质响应的供应商不足三家的；</w:t>
      </w:r>
    </w:p>
    <w:p w14:paraId="06AA88F2" w14:textId="77777777" w:rsidR="00C97466" w:rsidRPr="0067139E" w:rsidRDefault="00C97466" w:rsidP="00C97466">
      <w:pPr>
        <w:spacing w:before="120" w:line="360" w:lineRule="auto"/>
        <w:ind w:leftChars="428" w:left="899"/>
        <w:rPr>
          <w:rFonts w:ascii="宋体" w:hAnsi="宋体"/>
          <w:color w:val="000000" w:themeColor="text1"/>
          <w:sz w:val="24"/>
        </w:rPr>
      </w:pPr>
      <w:r w:rsidRPr="0067139E">
        <w:rPr>
          <w:rFonts w:ascii="宋体" w:hAnsi="宋体"/>
          <w:color w:val="000000" w:themeColor="text1"/>
          <w:sz w:val="24"/>
        </w:rPr>
        <w:t>（2）出现影响采购公正的违法、违规行为的；</w:t>
      </w:r>
    </w:p>
    <w:p w14:paraId="57544D42" w14:textId="77777777" w:rsidR="00C97466" w:rsidRPr="0067139E" w:rsidRDefault="00C97466" w:rsidP="00C97466">
      <w:pPr>
        <w:spacing w:before="120" w:line="360" w:lineRule="auto"/>
        <w:ind w:leftChars="428" w:left="899"/>
        <w:rPr>
          <w:rFonts w:ascii="宋体" w:hAnsi="宋体"/>
          <w:color w:val="000000" w:themeColor="text1"/>
          <w:sz w:val="24"/>
        </w:rPr>
      </w:pPr>
      <w:r w:rsidRPr="0067139E">
        <w:rPr>
          <w:rFonts w:ascii="宋体" w:hAnsi="宋体"/>
          <w:color w:val="000000" w:themeColor="text1"/>
          <w:sz w:val="24"/>
        </w:rPr>
        <w:t>（3）投标人的报价均超过了采购预算，采购人不能支付的；</w:t>
      </w:r>
    </w:p>
    <w:p w14:paraId="5824B04C" w14:textId="77777777" w:rsidR="00C97466" w:rsidRPr="0067139E" w:rsidRDefault="00C97466" w:rsidP="00C97466">
      <w:pPr>
        <w:spacing w:before="120" w:line="360" w:lineRule="auto"/>
        <w:ind w:leftChars="428" w:left="899"/>
        <w:rPr>
          <w:rFonts w:ascii="宋体" w:hAnsi="宋体"/>
          <w:color w:val="000000" w:themeColor="text1"/>
          <w:sz w:val="24"/>
        </w:rPr>
      </w:pPr>
      <w:r w:rsidRPr="0067139E">
        <w:rPr>
          <w:rFonts w:ascii="宋体" w:hAnsi="宋体"/>
          <w:color w:val="000000" w:themeColor="text1"/>
          <w:sz w:val="24"/>
        </w:rPr>
        <w:t>（4）因重大变故，采购任务取消的。</w:t>
      </w:r>
    </w:p>
    <w:p w14:paraId="128C2CDA" w14:textId="77777777" w:rsidR="00C97466" w:rsidRPr="0067139E" w:rsidRDefault="00C97466" w:rsidP="00C97466">
      <w:pPr>
        <w:spacing w:before="120" w:line="360" w:lineRule="auto"/>
        <w:ind w:left="960" w:hangingChars="400" w:hanging="960"/>
        <w:rPr>
          <w:rFonts w:hAnsi="宋体"/>
          <w:color w:val="000000" w:themeColor="text1"/>
          <w:sz w:val="24"/>
        </w:rPr>
      </w:pPr>
      <w:r w:rsidRPr="0067139E">
        <w:rPr>
          <w:rFonts w:ascii="宋体" w:hAnsi="宋体"/>
          <w:color w:val="000000" w:themeColor="text1"/>
          <w:sz w:val="24"/>
        </w:rPr>
        <w:t xml:space="preserve">26.2   </w:t>
      </w:r>
      <w:r w:rsidRPr="0067139E">
        <w:rPr>
          <w:rFonts w:hAnsi="宋体" w:hint="eastAsia"/>
          <w:color w:val="000000" w:themeColor="text1"/>
          <w:sz w:val="24"/>
        </w:rPr>
        <w:t>评标委员会发现招标文件存在歧义、重大缺陷导致评标工作无法进行，</w:t>
      </w:r>
      <w:r w:rsidRPr="0067139E">
        <w:rPr>
          <w:rFonts w:hAnsi="宋体" w:hint="eastAsia"/>
          <w:color w:val="000000" w:themeColor="text1"/>
          <w:sz w:val="24"/>
        </w:rPr>
        <w:lastRenderedPageBreak/>
        <w:t>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26A1677C" w14:textId="77777777" w:rsidR="00C97466" w:rsidRPr="0067139E" w:rsidRDefault="00C97466" w:rsidP="00C97466">
      <w:pPr>
        <w:spacing w:line="360" w:lineRule="auto"/>
        <w:ind w:leftChars="19" w:left="1000" w:hangingChars="400" w:hanging="960"/>
        <w:rPr>
          <w:rFonts w:ascii="宋体" w:hAnsi="宋体"/>
          <w:color w:val="000000" w:themeColor="text1"/>
          <w:sz w:val="24"/>
          <w:szCs w:val="24"/>
        </w:rPr>
      </w:pPr>
      <w:r w:rsidRPr="0067139E">
        <w:rPr>
          <w:rFonts w:ascii="宋体" w:hAnsi="宋体"/>
          <w:color w:val="000000" w:themeColor="text1"/>
          <w:sz w:val="24"/>
        </w:rPr>
        <w:t xml:space="preserve">26.3   </w:t>
      </w:r>
      <w:r w:rsidRPr="0067139E">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67139E">
        <w:rPr>
          <w:rFonts w:hAnsi="宋体"/>
          <w:color w:val="000000" w:themeColor="text1"/>
          <w:sz w:val="24"/>
        </w:rPr>
        <w:t>5</w:t>
      </w:r>
      <w:r w:rsidRPr="0067139E">
        <w:rPr>
          <w:rFonts w:hAnsi="宋体" w:hint="eastAsia"/>
          <w:color w:val="000000" w:themeColor="text1"/>
          <w:sz w:val="24"/>
        </w:rPr>
        <w:t>个工作日内，退还所收取的招标文件费用和所收取的投标保证金及其在银行产生的孳息。</w:t>
      </w:r>
    </w:p>
    <w:p w14:paraId="190BD40B" w14:textId="77777777" w:rsidR="00C97466" w:rsidRPr="0067139E" w:rsidRDefault="00C97466" w:rsidP="00C97466">
      <w:pPr>
        <w:pStyle w:val="3"/>
        <w:rPr>
          <w:rFonts w:ascii="宋体" w:hAnsi="宋体"/>
          <w:color w:val="000000" w:themeColor="text1"/>
          <w:sz w:val="24"/>
          <w:szCs w:val="24"/>
        </w:rPr>
      </w:pPr>
      <w:bookmarkStart w:id="39" w:name="_Toc73427808"/>
      <w:r w:rsidRPr="0067139E">
        <w:rPr>
          <w:rFonts w:ascii="宋体" w:hAnsi="宋体"/>
          <w:color w:val="000000" w:themeColor="text1"/>
          <w:sz w:val="24"/>
          <w:szCs w:val="24"/>
        </w:rPr>
        <w:t>27</w:t>
      </w:r>
      <w:r w:rsidRPr="0067139E">
        <w:rPr>
          <w:rFonts w:ascii="宋体" w:hAnsi="宋体" w:hint="eastAsia"/>
          <w:color w:val="000000" w:themeColor="text1"/>
          <w:sz w:val="24"/>
          <w:szCs w:val="24"/>
        </w:rPr>
        <w:t>．与招标机构和买方的接触</w:t>
      </w:r>
      <w:bookmarkEnd w:id="39"/>
    </w:p>
    <w:p w14:paraId="75D27539"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color w:val="000000" w:themeColor="text1"/>
          <w:sz w:val="24"/>
          <w:szCs w:val="24"/>
        </w:rPr>
        <w:t>27.1除本须知第22条的规定外，从开标之日起至授予合同期间，投标人不</w:t>
      </w:r>
    </w:p>
    <w:p w14:paraId="25E7F3A2"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得就与其投标有关的事项与招标机构和买方接触。</w:t>
      </w:r>
    </w:p>
    <w:p w14:paraId="4E7A654B" w14:textId="77777777" w:rsidR="00C97466" w:rsidRPr="0067139E" w:rsidRDefault="00C97466" w:rsidP="00C97466">
      <w:pPr>
        <w:ind w:leftChars="270" w:left="1047" w:hangingChars="200" w:hanging="480"/>
        <w:rPr>
          <w:rFonts w:ascii="宋体" w:hAnsi="宋体"/>
          <w:color w:val="000000" w:themeColor="text1"/>
          <w:sz w:val="24"/>
          <w:szCs w:val="24"/>
        </w:rPr>
      </w:pPr>
      <w:r w:rsidRPr="0067139E">
        <w:rPr>
          <w:rFonts w:ascii="宋体" w:hAnsi="宋体"/>
          <w:color w:val="000000" w:themeColor="text1"/>
          <w:sz w:val="24"/>
          <w:szCs w:val="24"/>
        </w:rPr>
        <w:t>27.2投标人试图对评标委员会的评标、比较或授予合同的决定进行影响，</w:t>
      </w:r>
    </w:p>
    <w:p w14:paraId="488CC71C" w14:textId="77777777" w:rsidR="00C97466" w:rsidRPr="0067139E" w:rsidRDefault="00C97466" w:rsidP="00C97466">
      <w:pPr>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都可能导致其投标被拒绝。</w:t>
      </w:r>
    </w:p>
    <w:p w14:paraId="5BBF6758" w14:textId="77777777" w:rsidR="00C97466" w:rsidRPr="0067139E" w:rsidRDefault="00C97466" w:rsidP="00C97466">
      <w:pPr>
        <w:pStyle w:val="3"/>
        <w:spacing w:line="240" w:lineRule="auto"/>
        <w:ind w:firstLineChars="200" w:firstLine="480"/>
        <w:rPr>
          <w:rFonts w:ascii="宋体" w:hAnsi="宋体"/>
          <w:b w:val="0"/>
          <w:color w:val="000000" w:themeColor="text1"/>
          <w:sz w:val="24"/>
          <w:szCs w:val="24"/>
        </w:rPr>
      </w:pPr>
      <w:r w:rsidRPr="0067139E">
        <w:rPr>
          <w:rFonts w:ascii="宋体" w:hAnsi="宋体"/>
          <w:b w:val="0"/>
          <w:color w:val="000000" w:themeColor="text1"/>
          <w:sz w:val="24"/>
          <w:szCs w:val="24"/>
        </w:rPr>
        <w:t xml:space="preserve">27.3 </w:t>
      </w:r>
      <w:r w:rsidRPr="0067139E">
        <w:rPr>
          <w:rFonts w:ascii="宋体" w:hAnsi="宋体" w:hint="eastAsia"/>
          <w:b w:val="0"/>
          <w:color w:val="000000" w:themeColor="text1"/>
          <w:sz w:val="24"/>
          <w:szCs w:val="24"/>
        </w:rPr>
        <w:t>质疑</w:t>
      </w:r>
    </w:p>
    <w:p w14:paraId="58EC8391" w14:textId="77777777" w:rsidR="00C97466" w:rsidRPr="0067139E" w:rsidRDefault="00C97466" w:rsidP="00C97466">
      <w:pPr>
        <w:pStyle w:val="af0"/>
        <w:spacing w:line="360" w:lineRule="auto"/>
        <w:ind w:leftChars="200" w:left="780" w:hangingChars="150" w:hanging="360"/>
        <w:rPr>
          <w:rFonts w:hAnsi="宋体" w:cs="宋体"/>
          <w:color w:val="000000" w:themeColor="text1"/>
          <w:szCs w:val="21"/>
        </w:rPr>
      </w:pPr>
      <w:r w:rsidRPr="0067139E">
        <w:rPr>
          <w:color w:val="000000" w:themeColor="text1"/>
        </w:rPr>
        <w:t>27.3.1</w:t>
      </w:r>
      <w:r w:rsidRPr="0067139E">
        <w:rPr>
          <w:rFonts w:hAnsi="宋体"/>
          <w:color w:val="000000" w:themeColor="text1"/>
          <w:szCs w:val="24"/>
        </w:rPr>
        <w:t>供应商认为</w:t>
      </w:r>
      <w:r w:rsidRPr="0067139E">
        <w:rPr>
          <w:rFonts w:hAnsi="宋体" w:hint="eastAsia"/>
          <w:color w:val="000000" w:themeColor="text1"/>
          <w:szCs w:val="24"/>
        </w:rPr>
        <w:t>招标</w:t>
      </w:r>
      <w:r w:rsidRPr="0067139E">
        <w:rPr>
          <w:rFonts w:hAnsi="宋体"/>
          <w:color w:val="000000" w:themeColor="text1"/>
          <w:szCs w:val="24"/>
        </w:rPr>
        <w:t>文件、</w:t>
      </w:r>
      <w:r w:rsidRPr="0067139E">
        <w:rPr>
          <w:rFonts w:hAnsi="宋体" w:hint="eastAsia"/>
          <w:color w:val="000000" w:themeColor="text1"/>
          <w:szCs w:val="24"/>
        </w:rPr>
        <w:t>招标</w:t>
      </w:r>
      <w:r w:rsidRPr="0067139E">
        <w:rPr>
          <w:rFonts w:hAnsi="宋体"/>
          <w:color w:val="000000" w:themeColor="text1"/>
          <w:szCs w:val="24"/>
        </w:rPr>
        <w:t>过程、中标结果使自己的权益受到损害的，可以在知道或者应知其权益受到损害之日起7个工作日内，以书面形式</w:t>
      </w:r>
      <w:r w:rsidRPr="0067139E">
        <w:rPr>
          <w:rFonts w:hAnsi="宋体"/>
          <w:b/>
          <w:color w:val="000000" w:themeColor="text1"/>
          <w:szCs w:val="24"/>
        </w:rPr>
        <w:t>向采购代理机构</w:t>
      </w:r>
      <w:r w:rsidRPr="0067139E">
        <w:rPr>
          <w:rFonts w:hAnsi="宋体" w:hint="eastAsia"/>
          <w:b/>
          <w:color w:val="000000" w:themeColor="text1"/>
          <w:szCs w:val="24"/>
        </w:rPr>
        <w:t>（具体联系方式见本招标文件第一章）</w:t>
      </w:r>
      <w:r w:rsidRPr="0067139E">
        <w:rPr>
          <w:rFonts w:hAnsi="宋体"/>
          <w:color w:val="000000" w:themeColor="text1"/>
          <w:szCs w:val="24"/>
        </w:rPr>
        <w:t>提出质疑</w:t>
      </w:r>
      <w:r w:rsidRPr="0067139E">
        <w:rPr>
          <w:rFonts w:hAnsi="宋体" w:hint="eastAsia"/>
          <w:color w:val="000000" w:themeColor="text1"/>
          <w:szCs w:val="24"/>
        </w:rPr>
        <w:t>（</w:t>
      </w:r>
      <w:r w:rsidRPr="0067139E">
        <w:rPr>
          <w:rFonts w:ascii="Arial" w:hAnsi="Arial" w:cs="Arial" w:hint="eastAsia"/>
          <w:color w:val="000000" w:themeColor="text1"/>
          <w:szCs w:val="24"/>
        </w:rPr>
        <w:t>针对同一招标程序环节的质疑，供应商应在法定质疑期内一次性提出）。</w:t>
      </w:r>
      <w:r w:rsidRPr="0067139E">
        <w:rPr>
          <w:rFonts w:hAnsi="宋体" w:cs="宋体"/>
          <w:color w:val="000000" w:themeColor="text1"/>
          <w:szCs w:val="21"/>
        </w:rPr>
        <w:t>应知其权益受到损害之日</w:t>
      </w:r>
      <w:r w:rsidRPr="0067139E">
        <w:rPr>
          <w:rFonts w:hAnsi="宋体" w:cs="宋体" w:hint="eastAsia"/>
          <w:color w:val="000000" w:themeColor="text1"/>
          <w:szCs w:val="21"/>
        </w:rPr>
        <w:t>，</w:t>
      </w:r>
      <w:r w:rsidRPr="0067139E">
        <w:rPr>
          <w:rFonts w:hAnsi="宋体" w:cs="宋体"/>
          <w:color w:val="000000" w:themeColor="text1"/>
          <w:szCs w:val="21"/>
        </w:rPr>
        <w:t>是指：</w:t>
      </w:r>
    </w:p>
    <w:p w14:paraId="04804166" w14:textId="77777777" w:rsidR="00C97466" w:rsidRPr="0067139E" w:rsidRDefault="00C97466" w:rsidP="00C97466">
      <w:pPr>
        <w:pStyle w:val="af0"/>
        <w:spacing w:line="360" w:lineRule="auto"/>
        <w:ind w:leftChars="200" w:left="780" w:hangingChars="150" w:hanging="360"/>
        <w:rPr>
          <w:rFonts w:hAnsi="宋体" w:cs="宋体"/>
          <w:color w:val="000000" w:themeColor="text1"/>
          <w:szCs w:val="21"/>
        </w:rPr>
      </w:pPr>
      <w:r w:rsidRPr="0067139E">
        <w:rPr>
          <w:rFonts w:hAnsi="宋体" w:cs="宋体"/>
          <w:color w:val="000000" w:themeColor="text1"/>
          <w:szCs w:val="21"/>
        </w:rPr>
        <w:t>27.3.2 对可以质疑的</w:t>
      </w:r>
      <w:r w:rsidRPr="0067139E">
        <w:rPr>
          <w:rFonts w:hAnsi="宋体" w:cs="宋体" w:hint="eastAsia"/>
          <w:color w:val="000000" w:themeColor="text1"/>
          <w:szCs w:val="21"/>
        </w:rPr>
        <w:t>招标</w:t>
      </w:r>
      <w:r w:rsidRPr="0067139E">
        <w:rPr>
          <w:rFonts w:hAnsi="宋体" w:cs="宋体"/>
          <w:color w:val="000000" w:themeColor="text1"/>
          <w:szCs w:val="21"/>
        </w:rPr>
        <w:t>文件提出质疑的，为</w:t>
      </w:r>
      <w:r w:rsidRPr="0067139E">
        <w:rPr>
          <w:rFonts w:hAnsi="宋体" w:cs="宋体" w:hint="eastAsia"/>
          <w:color w:val="000000" w:themeColor="text1"/>
          <w:szCs w:val="21"/>
        </w:rPr>
        <w:t>按要求购买并收到招标</w:t>
      </w:r>
      <w:r w:rsidRPr="0067139E">
        <w:rPr>
          <w:rFonts w:hAnsi="宋体" w:cs="宋体"/>
          <w:color w:val="000000" w:themeColor="text1"/>
          <w:szCs w:val="21"/>
        </w:rPr>
        <w:t>文件之日；</w:t>
      </w:r>
    </w:p>
    <w:p w14:paraId="475992DD" w14:textId="77777777" w:rsidR="00C97466" w:rsidRPr="0067139E" w:rsidRDefault="00C97466" w:rsidP="00C97466">
      <w:pPr>
        <w:pStyle w:val="af0"/>
        <w:spacing w:line="360" w:lineRule="auto"/>
        <w:ind w:leftChars="200" w:left="780" w:hangingChars="150" w:hanging="360"/>
        <w:rPr>
          <w:rFonts w:hAnsi="宋体" w:cs="宋体"/>
          <w:color w:val="000000" w:themeColor="text1"/>
          <w:szCs w:val="21"/>
        </w:rPr>
      </w:pPr>
      <w:r w:rsidRPr="0067139E">
        <w:rPr>
          <w:rFonts w:hAnsi="宋体" w:cs="宋体"/>
          <w:color w:val="000000" w:themeColor="text1"/>
          <w:szCs w:val="21"/>
        </w:rPr>
        <w:t>27.3.3 对</w:t>
      </w:r>
      <w:r w:rsidRPr="0067139E">
        <w:rPr>
          <w:rFonts w:hAnsi="宋体" w:cs="宋体" w:hint="eastAsia"/>
          <w:color w:val="000000" w:themeColor="text1"/>
          <w:szCs w:val="21"/>
        </w:rPr>
        <w:t>招标</w:t>
      </w:r>
      <w:r w:rsidRPr="0067139E">
        <w:rPr>
          <w:rFonts w:hAnsi="宋体" w:cs="宋体"/>
          <w:color w:val="000000" w:themeColor="text1"/>
          <w:szCs w:val="21"/>
        </w:rPr>
        <w:t>过程提出质疑的，为各</w:t>
      </w:r>
      <w:r w:rsidRPr="0067139E">
        <w:rPr>
          <w:rFonts w:hAnsi="宋体" w:cs="宋体" w:hint="eastAsia"/>
          <w:color w:val="000000" w:themeColor="text1"/>
          <w:szCs w:val="21"/>
        </w:rPr>
        <w:t>招标</w:t>
      </w:r>
      <w:r w:rsidRPr="0067139E">
        <w:rPr>
          <w:rFonts w:hAnsi="宋体" w:cs="宋体"/>
          <w:color w:val="000000" w:themeColor="text1"/>
          <w:szCs w:val="21"/>
        </w:rPr>
        <w:t>程序环节结束之日；</w:t>
      </w:r>
    </w:p>
    <w:p w14:paraId="5263F396" w14:textId="77777777" w:rsidR="00C97466" w:rsidRPr="0067139E" w:rsidRDefault="00C97466" w:rsidP="00C97466">
      <w:pPr>
        <w:pStyle w:val="af0"/>
        <w:spacing w:line="360" w:lineRule="auto"/>
        <w:ind w:leftChars="200" w:left="780" w:hangingChars="150" w:hanging="360"/>
        <w:rPr>
          <w:rFonts w:hAnsi="宋体"/>
          <w:color w:val="000000" w:themeColor="text1"/>
          <w:szCs w:val="24"/>
        </w:rPr>
      </w:pPr>
      <w:r w:rsidRPr="0067139E">
        <w:rPr>
          <w:rFonts w:hAnsi="宋体" w:cs="宋体"/>
          <w:color w:val="000000" w:themeColor="text1"/>
          <w:szCs w:val="21"/>
        </w:rPr>
        <w:t>27.3.4对中标结果提出质疑的，为中标结果公告期限届满之日。</w:t>
      </w:r>
    </w:p>
    <w:p w14:paraId="5F84B062" w14:textId="77777777" w:rsidR="00C97466" w:rsidRPr="0067139E" w:rsidRDefault="00C97466" w:rsidP="00C97466">
      <w:pPr>
        <w:pStyle w:val="af0"/>
        <w:spacing w:line="360" w:lineRule="auto"/>
        <w:ind w:leftChars="200" w:left="780" w:hangingChars="150" w:hanging="360"/>
        <w:rPr>
          <w:rFonts w:hAnsi="宋体" w:cs="宋体"/>
          <w:color w:val="000000" w:themeColor="text1"/>
          <w:szCs w:val="21"/>
        </w:rPr>
      </w:pPr>
      <w:r w:rsidRPr="0067139E">
        <w:rPr>
          <w:rFonts w:hAnsi="宋体"/>
          <w:color w:val="000000" w:themeColor="text1"/>
          <w:szCs w:val="24"/>
        </w:rPr>
        <w:t xml:space="preserve">27.2   </w:t>
      </w:r>
      <w:r w:rsidRPr="0067139E">
        <w:rPr>
          <w:rFonts w:ascii="Arial" w:hAnsi="Arial" w:cs="Arial" w:hint="eastAsia"/>
          <w:color w:val="000000" w:themeColor="text1"/>
          <w:szCs w:val="24"/>
        </w:rPr>
        <w:t>提出质疑的供应商应当是参与所质疑项目</w:t>
      </w:r>
      <w:r w:rsidRPr="0067139E">
        <w:rPr>
          <w:rFonts w:hAnsi="宋体" w:cs="宋体" w:hint="eastAsia"/>
          <w:color w:val="000000" w:themeColor="text1"/>
          <w:szCs w:val="21"/>
        </w:rPr>
        <w:t>招标</w:t>
      </w:r>
      <w:r w:rsidRPr="0067139E">
        <w:rPr>
          <w:rFonts w:hAnsi="宋体" w:cs="宋体"/>
          <w:color w:val="000000" w:themeColor="text1"/>
          <w:szCs w:val="21"/>
        </w:rPr>
        <w:t>活动的供应商</w:t>
      </w:r>
      <w:r w:rsidRPr="0067139E">
        <w:rPr>
          <w:rFonts w:hAnsi="宋体" w:cs="宋体" w:hint="eastAsia"/>
          <w:color w:val="000000" w:themeColor="text1"/>
          <w:szCs w:val="21"/>
        </w:rPr>
        <w:t>。</w:t>
      </w:r>
      <w:r w:rsidRPr="0067139E">
        <w:rPr>
          <w:rFonts w:hAnsi="宋体" w:cs="宋体"/>
          <w:color w:val="000000" w:themeColor="text1"/>
          <w:szCs w:val="21"/>
        </w:rPr>
        <w:t>潜在供应商已</w:t>
      </w:r>
      <w:r w:rsidRPr="0067139E">
        <w:rPr>
          <w:rFonts w:hAnsi="宋体" w:cs="宋体" w:hint="eastAsia"/>
          <w:color w:val="000000" w:themeColor="text1"/>
          <w:szCs w:val="21"/>
        </w:rPr>
        <w:t>按要求购买招标</w:t>
      </w:r>
      <w:r w:rsidRPr="0067139E">
        <w:rPr>
          <w:rFonts w:hAnsi="宋体" w:cs="宋体"/>
          <w:color w:val="000000" w:themeColor="text1"/>
          <w:szCs w:val="21"/>
        </w:rPr>
        <w:t>文件的，可以</w:t>
      </w:r>
      <w:r w:rsidRPr="0067139E">
        <w:rPr>
          <w:rFonts w:hAnsi="宋体" w:cs="宋体" w:hint="eastAsia"/>
          <w:color w:val="000000" w:themeColor="text1"/>
          <w:szCs w:val="21"/>
        </w:rPr>
        <w:t>按规定</w:t>
      </w:r>
      <w:r w:rsidRPr="0067139E">
        <w:rPr>
          <w:rFonts w:hAnsi="宋体" w:cs="宋体"/>
          <w:color w:val="000000" w:themeColor="text1"/>
          <w:szCs w:val="21"/>
        </w:rPr>
        <w:t>对</w:t>
      </w:r>
      <w:r w:rsidRPr="0067139E">
        <w:rPr>
          <w:rFonts w:hAnsi="宋体" w:cs="宋体" w:hint="eastAsia"/>
          <w:color w:val="000000" w:themeColor="text1"/>
          <w:szCs w:val="21"/>
        </w:rPr>
        <w:t>招标</w:t>
      </w:r>
      <w:r w:rsidRPr="0067139E">
        <w:rPr>
          <w:rFonts w:hAnsi="宋体" w:cs="宋体"/>
          <w:color w:val="000000" w:themeColor="text1"/>
          <w:szCs w:val="21"/>
        </w:rPr>
        <w:t>文件</w:t>
      </w:r>
      <w:r w:rsidRPr="0067139E">
        <w:rPr>
          <w:rFonts w:hAnsi="宋体" w:cs="宋体" w:hint="eastAsia"/>
          <w:color w:val="000000" w:themeColor="text1"/>
          <w:szCs w:val="21"/>
        </w:rPr>
        <w:t>提出</w:t>
      </w:r>
      <w:r w:rsidRPr="0067139E">
        <w:rPr>
          <w:rFonts w:hAnsi="宋体" w:cs="宋体"/>
          <w:color w:val="000000" w:themeColor="text1"/>
          <w:szCs w:val="21"/>
        </w:rPr>
        <w:t>质疑。</w:t>
      </w:r>
    </w:p>
    <w:p w14:paraId="006F9937" w14:textId="77777777" w:rsidR="00C97466" w:rsidRPr="0067139E" w:rsidRDefault="00C97466" w:rsidP="00C97466">
      <w:pPr>
        <w:pStyle w:val="af0"/>
        <w:spacing w:line="360" w:lineRule="auto"/>
        <w:ind w:leftChars="200" w:left="780" w:hangingChars="150" w:hanging="360"/>
        <w:rPr>
          <w:rFonts w:hAnsi="宋体" w:cs="宋体"/>
          <w:color w:val="000000" w:themeColor="text1"/>
          <w:szCs w:val="21"/>
        </w:rPr>
      </w:pPr>
      <w:r w:rsidRPr="0067139E">
        <w:rPr>
          <w:rFonts w:hAnsi="宋体" w:cs="宋体"/>
          <w:color w:val="000000" w:themeColor="text1"/>
          <w:szCs w:val="21"/>
        </w:rPr>
        <w:t>27.4 供应商提出质疑应当提交质疑函和必要的证明材料</w:t>
      </w:r>
      <w:r w:rsidRPr="0067139E">
        <w:rPr>
          <w:rFonts w:hAnsi="宋体" w:cs="宋体" w:hint="eastAsia"/>
          <w:color w:val="000000" w:themeColor="text1"/>
          <w:szCs w:val="21"/>
        </w:rPr>
        <w:t>，质疑函</w:t>
      </w:r>
      <w:r w:rsidRPr="0067139E">
        <w:rPr>
          <w:rFonts w:hAnsi="宋体" w:cs="宋体"/>
          <w:color w:val="000000" w:themeColor="text1"/>
          <w:szCs w:val="21"/>
        </w:rPr>
        <w:t>应当由法</w:t>
      </w:r>
      <w:r w:rsidRPr="0067139E">
        <w:rPr>
          <w:rFonts w:hAnsi="宋体" w:cs="宋体"/>
          <w:color w:val="000000" w:themeColor="text1"/>
          <w:szCs w:val="21"/>
        </w:rPr>
        <w:lastRenderedPageBreak/>
        <w:t>定代表人</w:t>
      </w:r>
      <w:r w:rsidRPr="0067139E">
        <w:rPr>
          <w:rFonts w:hAnsi="宋体" w:cs="宋体" w:hint="eastAsia"/>
          <w:color w:val="000000" w:themeColor="text1"/>
          <w:szCs w:val="21"/>
        </w:rPr>
        <w:t>（</w:t>
      </w:r>
      <w:r w:rsidRPr="0067139E">
        <w:rPr>
          <w:rFonts w:hAnsi="宋体" w:cs="宋体"/>
          <w:color w:val="000000" w:themeColor="text1"/>
          <w:szCs w:val="21"/>
        </w:rPr>
        <w:t>主要负责人</w:t>
      </w:r>
      <w:r w:rsidRPr="0067139E">
        <w:rPr>
          <w:rFonts w:hAnsi="宋体" w:cs="宋体" w:hint="eastAsia"/>
          <w:color w:val="000000" w:themeColor="text1"/>
          <w:szCs w:val="21"/>
        </w:rPr>
        <w:t>）</w:t>
      </w:r>
      <w:r w:rsidRPr="0067139E">
        <w:rPr>
          <w:rFonts w:hAnsi="宋体" w:cs="宋体"/>
          <w:color w:val="000000" w:themeColor="text1"/>
          <w:szCs w:val="21"/>
        </w:rPr>
        <w:t>或者其授权代表签字</w:t>
      </w:r>
      <w:r w:rsidRPr="0067139E">
        <w:rPr>
          <w:rFonts w:hAnsi="宋体" w:cs="宋体" w:hint="eastAsia"/>
          <w:color w:val="000000" w:themeColor="text1"/>
          <w:szCs w:val="21"/>
        </w:rPr>
        <w:t>（</w:t>
      </w:r>
      <w:r w:rsidRPr="0067139E">
        <w:rPr>
          <w:rFonts w:hAnsi="宋体" w:cs="宋体"/>
          <w:color w:val="000000" w:themeColor="text1"/>
          <w:szCs w:val="21"/>
        </w:rPr>
        <w:t>或者盖章</w:t>
      </w:r>
      <w:r w:rsidRPr="0067139E">
        <w:rPr>
          <w:rFonts w:hAnsi="宋体" w:cs="宋体" w:hint="eastAsia"/>
          <w:color w:val="000000" w:themeColor="text1"/>
          <w:szCs w:val="21"/>
        </w:rPr>
        <w:t>），</w:t>
      </w:r>
      <w:r w:rsidRPr="0067139E">
        <w:rPr>
          <w:rFonts w:hAnsi="宋体" w:cs="宋体"/>
          <w:color w:val="000000" w:themeColor="text1"/>
          <w:szCs w:val="21"/>
        </w:rPr>
        <w:t>并加盖</w:t>
      </w:r>
      <w:r w:rsidRPr="0067139E">
        <w:rPr>
          <w:rFonts w:hAnsi="宋体" w:cs="宋体" w:hint="eastAsia"/>
          <w:color w:val="000000" w:themeColor="text1"/>
          <w:szCs w:val="21"/>
        </w:rPr>
        <w:t>单位</w:t>
      </w:r>
      <w:r w:rsidRPr="0067139E">
        <w:rPr>
          <w:rFonts w:hAnsi="宋体" w:cs="宋体"/>
          <w:color w:val="000000" w:themeColor="text1"/>
          <w:szCs w:val="21"/>
        </w:rPr>
        <w:t>公章</w:t>
      </w:r>
      <w:r w:rsidRPr="0067139E">
        <w:rPr>
          <w:rFonts w:hAnsi="宋体" w:cs="宋体" w:hint="eastAsia"/>
          <w:color w:val="000000" w:themeColor="text1"/>
          <w:szCs w:val="21"/>
        </w:rPr>
        <w:t>，</w:t>
      </w:r>
      <w:r w:rsidRPr="0067139E">
        <w:rPr>
          <w:rFonts w:hAnsi="宋体" w:cs="宋体"/>
          <w:color w:val="000000" w:themeColor="text1"/>
          <w:szCs w:val="21"/>
        </w:rPr>
        <w:t>供应商为自然人的，应当由本人签字</w:t>
      </w:r>
      <w:r w:rsidRPr="0067139E">
        <w:rPr>
          <w:rFonts w:hAnsi="宋体" w:cs="宋体" w:hint="eastAsia"/>
          <w:color w:val="000000" w:themeColor="text1"/>
          <w:szCs w:val="21"/>
        </w:rPr>
        <w:t>。</w:t>
      </w:r>
      <w:r w:rsidRPr="0067139E">
        <w:rPr>
          <w:rFonts w:hAnsi="宋体" w:cs="宋体"/>
          <w:color w:val="000000" w:themeColor="text1"/>
          <w:szCs w:val="21"/>
        </w:rPr>
        <w:t>供应商可以委托代理人进行质疑</w:t>
      </w:r>
      <w:r w:rsidRPr="0067139E">
        <w:rPr>
          <w:rFonts w:hAnsi="宋体" w:cs="宋体" w:hint="eastAsia"/>
          <w:color w:val="000000" w:themeColor="text1"/>
          <w:szCs w:val="21"/>
        </w:rPr>
        <w:t>，</w:t>
      </w:r>
      <w:r w:rsidRPr="0067139E">
        <w:rPr>
          <w:rFonts w:hAnsi="宋体" w:cs="宋体"/>
          <w:color w:val="000000" w:themeColor="text1"/>
          <w:szCs w:val="21"/>
        </w:rPr>
        <w:t>其授权委托书应当载明代理人的姓名或者名称、代理事项、具体权限、期限和相关事项</w:t>
      </w:r>
      <w:r w:rsidRPr="0067139E">
        <w:rPr>
          <w:rFonts w:hAnsi="宋体" w:cs="宋体" w:hint="eastAsia"/>
          <w:color w:val="000000" w:themeColor="text1"/>
          <w:szCs w:val="21"/>
        </w:rPr>
        <w:t>，</w:t>
      </w:r>
      <w:r w:rsidRPr="0067139E">
        <w:rPr>
          <w:rFonts w:hAnsi="宋体" w:cs="宋体"/>
          <w:color w:val="000000" w:themeColor="text1"/>
          <w:szCs w:val="21"/>
        </w:rPr>
        <w:t>由法定代表人</w:t>
      </w:r>
      <w:r w:rsidRPr="0067139E">
        <w:rPr>
          <w:rFonts w:hAnsi="宋体" w:cs="宋体" w:hint="eastAsia"/>
          <w:color w:val="000000" w:themeColor="text1"/>
          <w:szCs w:val="21"/>
        </w:rPr>
        <w:t>（</w:t>
      </w:r>
      <w:r w:rsidRPr="0067139E">
        <w:rPr>
          <w:rFonts w:hAnsi="宋体" w:cs="宋体"/>
          <w:color w:val="000000" w:themeColor="text1"/>
          <w:szCs w:val="21"/>
        </w:rPr>
        <w:t>主要负责人</w:t>
      </w:r>
      <w:r w:rsidRPr="0067139E">
        <w:rPr>
          <w:rFonts w:hAnsi="宋体" w:cs="宋体" w:hint="eastAsia"/>
          <w:color w:val="000000" w:themeColor="text1"/>
          <w:szCs w:val="21"/>
        </w:rPr>
        <w:t>）</w:t>
      </w:r>
      <w:r w:rsidRPr="0067139E">
        <w:rPr>
          <w:rFonts w:hAnsi="宋体" w:cs="宋体"/>
          <w:color w:val="000000" w:themeColor="text1"/>
          <w:szCs w:val="21"/>
        </w:rPr>
        <w:t>签字</w:t>
      </w:r>
      <w:r w:rsidRPr="0067139E">
        <w:rPr>
          <w:rFonts w:hAnsi="宋体" w:cs="宋体" w:hint="eastAsia"/>
          <w:color w:val="000000" w:themeColor="text1"/>
          <w:szCs w:val="21"/>
        </w:rPr>
        <w:t>（</w:t>
      </w:r>
      <w:r w:rsidRPr="0067139E">
        <w:rPr>
          <w:rFonts w:hAnsi="宋体" w:cs="宋体"/>
          <w:color w:val="000000" w:themeColor="text1"/>
          <w:szCs w:val="21"/>
        </w:rPr>
        <w:t>或者盖章</w:t>
      </w:r>
      <w:r w:rsidRPr="0067139E">
        <w:rPr>
          <w:rFonts w:hAnsi="宋体" w:cs="宋体" w:hint="eastAsia"/>
          <w:color w:val="000000" w:themeColor="text1"/>
          <w:szCs w:val="21"/>
        </w:rPr>
        <w:t>），</w:t>
      </w:r>
      <w:r w:rsidRPr="0067139E">
        <w:rPr>
          <w:rFonts w:hAnsi="宋体" w:cs="宋体"/>
          <w:color w:val="000000" w:themeColor="text1"/>
          <w:szCs w:val="21"/>
        </w:rPr>
        <w:t>并加盖</w:t>
      </w:r>
      <w:r w:rsidRPr="0067139E">
        <w:rPr>
          <w:rFonts w:hAnsi="宋体" w:cs="宋体" w:hint="eastAsia"/>
          <w:color w:val="000000" w:themeColor="text1"/>
          <w:szCs w:val="21"/>
        </w:rPr>
        <w:t>单位</w:t>
      </w:r>
      <w:r w:rsidRPr="0067139E">
        <w:rPr>
          <w:rFonts w:hAnsi="宋体" w:cs="宋体"/>
          <w:color w:val="000000" w:themeColor="text1"/>
          <w:szCs w:val="21"/>
        </w:rPr>
        <w:t>公章</w:t>
      </w:r>
      <w:r w:rsidRPr="0067139E">
        <w:rPr>
          <w:rFonts w:hAnsi="宋体" w:cs="宋体" w:hint="eastAsia"/>
          <w:color w:val="000000" w:themeColor="text1"/>
          <w:szCs w:val="21"/>
        </w:rPr>
        <w:t>，</w:t>
      </w:r>
      <w:r w:rsidRPr="0067139E">
        <w:rPr>
          <w:rFonts w:hAnsi="宋体" w:cs="宋体"/>
          <w:color w:val="000000" w:themeColor="text1"/>
          <w:szCs w:val="21"/>
        </w:rPr>
        <w:t>供应商为自然人的，应当由本人签字</w:t>
      </w:r>
      <w:r w:rsidRPr="0067139E">
        <w:rPr>
          <w:rFonts w:hAnsi="宋体" w:cs="宋体" w:hint="eastAsia"/>
          <w:color w:val="000000" w:themeColor="text1"/>
          <w:szCs w:val="21"/>
        </w:rPr>
        <w:t>。</w:t>
      </w:r>
    </w:p>
    <w:p w14:paraId="54557EE3" w14:textId="77777777" w:rsidR="00C97466" w:rsidRPr="0067139E" w:rsidRDefault="00C97466" w:rsidP="00C97466">
      <w:pPr>
        <w:pStyle w:val="af0"/>
        <w:spacing w:line="360" w:lineRule="auto"/>
        <w:ind w:leftChars="200" w:left="780" w:hangingChars="150" w:hanging="360"/>
        <w:rPr>
          <w:rFonts w:hAnsi="宋体" w:cs="宋体"/>
          <w:color w:val="000000" w:themeColor="text1"/>
          <w:szCs w:val="21"/>
        </w:rPr>
      </w:pPr>
      <w:r w:rsidRPr="0067139E">
        <w:rPr>
          <w:rFonts w:hAnsi="宋体" w:cs="宋体"/>
          <w:color w:val="000000" w:themeColor="text1"/>
          <w:szCs w:val="21"/>
        </w:rPr>
        <w:t>27.5  质疑函应当包括下列内容：</w:t>
      </w:r>
    </w:p>
    <w:p w14:paraId="6EF1B53C" w14:textId="77777777" w:rsidR="00C97466" w:rsidRPr="0067139E" w:rsidRDefault="00C97466" w:rsidP="00C97466">
      <w:pPr>
        <w:pStyle w:val="af0"/>
        <w:spacing w:line="360" w:lineRule="auto"/>
        <w:ind w:firstLineChars="283" w:firstLine="679"/>
        <w:rPr>
          <w:rFonts w:hAnsi="宋体" w:cs="宋体"/>
          <w:color w:val="000000" w:themeColor="text1"/>
          <w:szCs w:val="21"/>
        </w:rPr>
      </w:pPr>
      <w:r w:rsidRPr="0067139E">
        <w:rPr>
          <w:rFonts w:hAnsi="宋体" w:cs="宋体"/>
          <w:color w:val="000000" w:themeColor="text1"/>
          <w:szCs w:val="21"/>
        </w:rPr>
        <w:t>（1）供应商的姓名或者名称、地址、邮编、联系人及联系电话；</w:t>
      </w:r>
    </w:p>
    <w:p w14:paraId="49C2C43E" w14:textId="77777777" w:rsidR="00C97466" w:rsidRPr="0067139E" w:rsidRDefault="00C97466" w:rsidP="00C97466">
      <w:pPr>
        <w:pStyle w:val="af0"/>
        <w:spacing w:line="360" w:lineRule="auto"/>
        <w:ind w:leftChars="300" w:left="630" w:firstLineChars="0" w:firstLine="0"/>
        <w:rPr>
          <w:rFonts w:hAnsi="宋体" w:cs="宋体"/>
          <w:color w:val="000000" w:themeColor="text1"/>
          <w:szCs w:val="21"/>
        </w:rPr>
      </w:pPr>
      <w:r w:rsidRPr="0067139E">
        <w:rPr>
          <w:rFonts w:hAnsi="宋体" w:cs="宋体"/>
          <w:color w:val="000000" w:themeColor="text1"/>
          <w:szCs w:val="21"/>
        </w:rPr>
        <w:t>（2）质疑项目的名称、编号；</w:t>
      </w:r>
    </w:p>
    <w:p w14:paraId="4FEF6BB1" w14:textId="77777777" w:rsidR="00C97466" w:rsidRPr="0067139E" w:rsidRDefault="00C97466" w:rsidP="00C97466">
      <w:pPr>
        <w:pStyle w:val="af0"/>
        <w:spacing w:line="360" w:lineRule="auto"/>
        <w:ind w:leftChars="300" w:left="630" w:firstLineChars="0" w:firstLine="0"/>
        <w:rPr>
          <w:rFonts w:hAnsi="宋体" w:cs="宋体"/>
          <w:color w:val="000000" w:themeColor="text1"/>
          <w:szCs w:val="21"/>
        </w:rPr>
      </w:pPr>
      <w:r w:rsidRPr="0067139E">
        <w:rPr>
          <w:rFonts w:hAnsi="宋体" w:cs="宋体"/>
          <w:color w:val="000000" w:themeColor="text1"/>
          <w:szCs w:val="21"/>
        </w:rPr>
        <w:t>（3）具体、明确的质疑事项和与质疑事项相关的请求；</w:t>
      </w:r>
    </w:p>
    <w:p w14:paraId="2F035818" w14:textId="77777777" w:rsidR="00C97466" w:rsidRPr="0067139E" w:rsidRDefault="00C97466" w:rsidP="00C97466">
      <w:pPr>
        <w:pStyle w:val="af0"/>
        <w:spacing w:line="360" w:lineRule="auto"/>
        <w:ind w:leftChars="200" w:left="780" w:hangingChars="150" w:hanging="360"/>
        <w:rPr>
          <w:rFonts w:hAnsi="宋体" w:cs="宋体"/>
          <w:color w:val="000000" w:themeColor="text1"/>
          <w:szCs w:val="21"/>
        </w:rPr>
      </w:pPr>
      <w:r w:rsidRPr="0067139E">
        <w:rPr>
          <w:rFonts w:hAnsi="宋体" w:cs="宋体"/>
          <w:color w:val="000000" w:themeColor="text1"/>
          <w:szCs w:val="21"/>
        </w:rPr>
        <w:t xml:space="preserve">  （4）事实依据；</w:t>
      </w:r>
    </w:p>
    <w:p w14:paraId="2E574EB0" w14:textId="77777777" w:rsidR="00C97466" w:rsidRPr="0067139E" w:rsidRDefault="00C97466" w:rsidP="00C97466">
      <w:pPr>
        <w:pStyle w:val="af0"/>
        <w:spacing w:line="360" w:lineRule="auto"/>
        <w:ind w:leftChars="200" w:left="780" w:hangingChars="150" w:hanging="360"/>
        <w:rPr>
          <w:rFonts w:hAnsi="宋体" w:cs="宋体"/>
          <w:color w:val="000000" w:themeColor="text1"/>
          <w:szCs w:val="21"/>
        </w:rPr>
      </w:pPr>
      <w:r w:rsidRPr="0067139E">
        <w:rPr>
          <w:rFonts w:hAnsi="宋体" w:cs="宋体"/>
          <w:color w:val="000000" w:themeColor="text1"/>
          <w:szCs w:val="21"/>
        </w:rPr>
        <w:t xml:space="preserve">  （5）必要的法律依据；</w:t>
      </w:r>
    </w:p>
    <w:p w14:paraId="667271BA" w14:textId="77777777" w:rsidR="00C97466" w:rsidRPr="0067139E" w:rsidRDefault="00C97466" w:rsidP="00C97466">
      <w:pPr>
        <w:pStyle w:val="af0"/>
        <w:spacing w:line="360" w:lineRule="auto"/>
        <w:ind w:leftChars="200" w:left="780" w:hangingChars="150" w:hanging="360"/>
        <w:rPr>
          <w:rFonts w:hAnsi="宋体" w:cs="宋体"/>
          <w:color w:val="000000" w:themeColor="text1"/>
          <w:szCs w:val="21"/>
        </w:rPr>
      </w:pPr>
      <w:r w:rsidRPr="0067139E">
        <w:rPr>
          <w:rFonts w:hAnsi="宋体" w:cs="宋体"/>
          <w:color w:val="000000" w:themeColor="text1"/>
          <w:szCs w:val="21"/>
        </w:rPr>
        <w:t xml:space="preserve">  （6）提出质疑的日期。</w:t>
      </w:r>
    </w:p>
    <w:p w14:paraId="4F81EAD3" w14:textId="77777777" w:rsidR="00C97466" w:rsidRPr="0067139E" w:rsidRDefault="00C97466" w:rsidP="00C97466">
      <w:pPr>
        <w:pStyle w:val="af0"/>
        <w:spacing w:line="360" w:lineRule="auto"/>
        <w:ind w:leftChars="200" w:left="780" w:hangingChars="150" w:hanging="360"/>
        <w:rPr>
          <w:rFonts w:hAnsi="宋体" w:cs="宋体"/>
          <w:color w:val="000000" w:themeColor="text1"/>
          <w:szCs w:val="21"/>
        </w:rPr>
      </w:pPr>
      <w:r w:rsidRPr="0067139E">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67139E">
        <w:rPr>
          <w:rFonts w:hAnsi="宋体" w:cs="宋体" w:hint="eastAsia"/>
          <w:color w:val="000000" w:themeColor="text1"/>
          <w:szCs w:val="21"/>
        </w:rPr>
        <w:t>评标</w:t>
      </w:r>
      <w:r w:rsidRPr="0067139E">
        <w:rPr>
          <w:rFonts w:hAnsi="宋体" w:cs="宋体"/>
          <w:color w:val="000000" w:themeColor="text1"/>
          <w:szCs w:val="21"/>
        </w:rPr>
        <w:t>过程、中标结果提出质疑的，采购代理机构可以组织原评标委员会协助答复质疑。</w:t>
      </w:r>
    </w:p>
    <w:p w14:paraId="461A7CF7" w14:textId="77777777" w:rsidR="00C97466" w:rsidRPr="0067139E" w:rsidRDefault="00C97466" w:rsidP="00C97466">
      <w:pPr>
        <w:widowControl/>
        <w:spacing w:line="360" w:lineRule="auto"/>
        <w:ind w:leftChars="200" w:left="780" w:hangingChars="150" w:hanging="360"/>
        <w:jc w:val="left"/>
        <w:rPr>
          <w:rFonts w:ascii="宋体" w:hAnsi="宋体" w:cs="宋体"/>
          <w:color w:val="000000" w:themeColor="text1"/>
          <w:kern w:val="0"/>
          <w:sz w:val="24"/>
          <w:szCs w:val="21"/>
        </w:rPr>
      </w:pPr>
      <w:r w:rsidRPr="0067139E">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0138E12F" w14:textId="77777777" w:rsidR="00C97466" w:rsidRPr="0067139E" w:rsidRDefault="00C97466" w:rsidP="00C97466">
      <w:pPr>
        <w:widowControl/>
        <w:spacing w:line="360" w:lineRule="auto"/>
        <w:ind w:leftChars="100" w:left="1410" w:hangingChars="500" w:hanging="1200"/>
        <w:jc w:val="left"/>
        <w:rPr>
          <w:rFonts w:ascii="宋体" w:hAnsi="宋体" w:cs="宋体"/>
          <w:color w:val="000000" w:themeColor="text1"/>
          <w:kern w:val="0"/>
          <w:sz w:val="24"/>
          <w:szCs w:val="21"/>
        </w:rPr>
      </w:pPr>
      <w:r w:rsidRPr="0067139E">
        <w:rPr>
          <w:rFonts w:ascii="宋体" w:hAnsi="宋体" w:cs="宋体"/>
          <w:color w:val="000000" w:themeColor="text1"/>
          <w:kern w:val="0"/>
          <w:sz w:val="24"/>
          <w:szCs w:val="21"/>
        </w:rPr>
        <w:t xml:space="preserve">    （1）对</w:t>
      </w:r>
      <w:r w:rsidRPr="0067139E">
        <w:rPr>
          <w:rFonts w:ascii="宋体" w:hAnsi="宋体" w:cs="宋体" w:hint="eastAsia"/>
          <w:color w:val="000000" w:themeColor="text1"/>
          <w:kern w:val="0"/>
          <w:sz w:val="24"/>
          <w:szCs w:val="21"/>
        </w:rPr>
        <w:t>招标</w:t>
      </w:r>
      <w:r w:rsidRPr="0067139E">
        <w:rPr>
          <w:rFonts w:ascii="宋体" w:hAnsi="宋体" w:cs="宋体"/>
          <w:color w:val="000000" w:themeColor="text1"/>
          <w:kern w:val="0"/>
          <w:sz w:val="24"/>
          <w:szCs w:val="21"/>
        </w:rPr>
        <w:t>文件提出的质疑，依法通过澄清或者修改可以继续开展</w:t>
      </w:r>
      <w:r w:rsidRPr="0067139E">
        <w:rPr>
          <w:rFonts w:ascii="宋体" w:hAnsi="宋体" w:cs="宋体" w:hint="eastAsia"/>
          <w:color w:val="000000" w:themeColor="text1"/>
          <w:kern w:val="0"/>
          <w:sz w:val="24"/>
          <w:szCs w:val="21"/>
        </w:rPr>
        <w:t>招标</w:t>
      </w:r>
      <w:r w:rsidRPr="0067139E">
        <w:rPr>
          <w:rFonts w:ascii="宋体" w:hAnsi="宋体" w:cs="宋体"/>
          <w:color w:val="000000" w:themeColor="text1"/>
          <w:kern w:val="0"/>
          <w:sz w:val="24"/>
          <w:szCs w:val="21"/>
        </w:rPr>
        <w:t>活动的，澄清或者修改</w:t>
      </w:r>
      <w:r w:rsidRPr="0067139E">
        <w:rPr>
          <w:rFonts w:ascii="宋体" w:hAnsi="宋体" w:cs="宋体" w:hint="eastAsia"/>
          <w:color w:val="000000" w:themeColor="text1"/>
          <w:kern w:val="0"/>
          <w:sz w:val="24"/>
          <w:szCs w:val="21"/>
        </w:rPr>
        <w:t>招标</w:t>
      </w:r>
      <w:r w:rsidRPr="0067139E">
        <w:rPr>
          <w:rFonts w:ascii="宋体" w:hAnsi="宋体" w:cs="宋体"/>
          <w:color w:val="000000" w:themeColor="text1"/>
          <w:kern w:val="0"/>
          <w:sz w:val="24"/>
          <w:szCs w:val="21"/>
        </w:rPr>
        <w:t>文件后继续开展采购活动；否则应当修改</w:t>
      </w:r>
      <w:r w:rsidRPr="0067139E">
        <w:rPr>
          <w:rFonts w:ascii="宋体" w:hAnsi="宋体" w:cs="宋体" w:hint="eastAsia"/>
          <w:color w:val="000000" w:themeColor="text1"/>
          <w:kern w:val="0"/>
          <w:sz w:val="24"/>
          <w:szCs w:val="21"/>
        </w:rPr>
        <w:t>招标</w:t>
      </w:r>
      <w:r w:rsidRPr="0067139E">
        <w:rPr>
          <w:rFonts w:ascii="宋体" w:hAnsi="宋体" w:cs="宋体"/>
          <w:color w:val="000000" w:themeColor="text1"/>
          <w:kern w:val="0"/>
          <w:sz w:val="24"/>
          <w:szCs w:val="21"/>
        </w:rPr>
        <w:t>文件后重新开展</w:t>
      </w:r>
      <w:r w:rsidRPr="0067139E">
        <w:rPr>
          <w:rFonts w:ascii="宋体" w:hAnsi="宋体" w:cs="宋体" w:hint="eastAsia"/>
          <w:color w:val="000000" w:themeColor="text1"/>
          <w:kern w:val="0"/>
          <w:sz w:val="24"/>
          <w:szCs w:val="21"/>
        </w:rPr>
        <w:t>招标</w:t>
      </w:r>
      <w:r w:rsidRPr="0067139E">
        <w:rPr>
          <w:rFonts w:ascii="宋体" w:hAnsi="宋体" w:cs="宋体"/>
          <w:color w:val="000000" w:themeColor="text1"/>
          <w:kern w:val="0"/>
          <w:sz w:val="24"/>
          <w:szCs w:val="21"/>
        </w:rPr>
        <w:t>活动。</w:t>
      </w:r>
    </w:p>
    <w:p w14:paraId="7E236631" w14:textId="77777777" w:rsidR="00C97466" w:rsidRPr="0067139E" w:rsidRDefault="00C97466" w:rsidP="00C97466">
      <w:pPr>
        <w:widowControl/>
        <w:spacing w:line="360" w:lineRule="auto"/>
        <w:ind w:leftChars="300" w:left="1350" w:hangingChars="300" w:hanging="720"/>
        <w:jc w:val="left"/>
        <w:rPr>
          <w:rFonts w:ascii="宋体" w:hAnsi="宋体" w:cs="宋体"/>
          <w:color w:val="000000" w:themeColor="text1"/>
          <w:kern w:val="0"/>
          <w:sz w:val="24"/>
          <w:szCs w:val="21"/>
        </w:rPr>
      </w:pPr>
      <w:r w:rsidRPr="0067139E">
        <w:rPr>
          <w:rFonts w:ascii="宋体" w:hAnsi="宋体" w:cs="宋体"/>
          <w:color w:val="000000" w:themeColor="text1"/>
          <w:kern w:val="0"/>
          <w:sz w:val="24"/>
          <w:szCs w:val="21"/>
        </w:rPr>
        <w:t>（2）对</w:t>
      </w:r>
      <w:r w:rsidRPr="0067139E">
        <w:rPr>
          <w:rFonts w:ascii="宋体" w:hAnsi="宋体" w:cs="宋体" w:hint="eastAsia"/>
          <w:color w:val="000000" w:themeColor="text1"/>
          <w:kern w:val="0"/>
          <w:sz w:val="24"/>
          <w:szCs w:val="21"/>
        </w:rPr>
        <w:t>招标</w:t>
      </w:r>
      <w:r w:rsidRPr="0067139E">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67139E">
        <w:rPr>
          <w:rFonts w:ascii="宋体" w:hAnsi="宋体" w:cs="宋体" w:hint="eastAsia"/>
          <w:color w:val="000000" w:themeColor="text1"/>
          <w:kern w:val="0"/>
          <w:sz w:val="24"/>
          <w:szCs w:val="21"/>
        </w:rPr>
        <w:t>招标</w:t>
      </w:r>
      <w:r w:rsidRPr="0067139E">
        <w:rPr>
          <w:rFonts w:ascii="宋体" w:hAnsi="宋体" w:cs="宋体"/>
          <w:color w:val="000000" w:themeColor="text1"/>
          <w:kern w:val="0"/>
          <w:sz w:val="24"/>
          <w:szCs w:val="21"/>
        </w:rPr>
        <w:t>活动。</w:t>
      </w:r>
    </w:p>
    <w:p w14:paraId="2F1466C1"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cs="宋体"/>
          <w:color w:val="000000" w:themeColor="text1"/>
          <w:kern w:val="0"/>
          <w:sz w:val="24"/>
          <w:szCs w:val="21"/>
        </w:rPr>
        <w:t>27.8   质疑答复导致中标结果改变的，采购人或者采购代理机构应当将有关情况书面报告本级财政部门。</w:t>
      </w:r>
    </w:p>
    <w:p w14:paraId="3CB6D05B" w14:textId="77777777" w:rsidR="00C97466" w:rsidRPr="0067139E" w:rsidRDefault="00C97466" w:rsidP="00C97466">
      <w:pPr>
        <w:pStyle w:val="2"/>
        <w:rPr>
          <w:rFonts w:ascii="宋体" w:eastAsia="宋体" w:hAnsi="宋体"/>
          <w:color w:val="000000" w:themeColor="text1"/>
          <w:sz w:val="24"/>
          <w:szCs w:val="24"/>
        </w:rPr>
      </w:pPr>
      <w:bookmarkStart w:id="40" w:name="_Toc73427809"/>
      <w:r w:rsidRPr="0067139E">
        <w:rPr>
          <w:rFonts w:ascii="宋体" w:eastAsia="宋体" w:hAnsi="宋体" w:hint="eastAsia"/>
          <w:color w:val="000000" w:themeColor="text1"/>
          <w:sz w:val="24"/>
          <w:szCs w:val="24"/>
        </w:rPr>
        <w:lastRenderedPageBreak/>
        <w:t>六</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授予合同</w:t>
      </w:r>
      <w:bookmarkEnd w:id="40"/>
    </w:p>
    <w:p w14:paraId="4C640F85" w14:textId="77777777" w:rsidR="00C97466" w:rsidRPr="0067139E" w:rsidRDefault="00C97466" w:rsidP="00C97466">
      <w:pPr>
        <w:pStyle w:val="3"/>
        <w:rPr>
          <w:rFonts w:ascii="宋体" w:hAnsi="宋体"/>
          <w:color w:val="000000" w:themeColor="text1"/>
          <w:sz w:val="24"/>
          <w:szCs w:val="24"/>
        </w:rPr>
      </w:pPr>
      <w:bookmarkStart w:id="41" w:name="_Toc73427810"/>
      <w:r w:rsidRPr="0067139E">
        <w:rPr>
          <w:rFonts w:ascii="宋体" w:hAnsi="宋体"/>
          <w:color w:val="000000" w:themeColor="text1"/>
          <w:sz w:val="24"/>
          <w:szCs w:val="24"/>
        </w:rPr>
        <w:t>28</w:t>
      </w:r>
      <w:r w:rsidRPr="0067139E">
        <w:rPr>
          <w:rFonts w:ascii="宋体" w:hAnsi="宋体" w:hint="eastAsia"/>
          <w:color w:val="000000" w:themeColor="text1"/>
          <w:sz w:val="24"/>
          <w:szCs w:val="24"/>
        </w:rPr>
        <w:t>．合同授予标准</w:t>
      </w:r>
      <w:bookmarkEnd w:id="41"/>
    </w:p>
    <w:p w14:paraId="35B440B3"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color w:val="000000" w:themeColor="text1"/>
          <w:sz w:val="24"/>
          <w:szCs w:val="24"/>
        </w:rPr>
        <w:t>27.1除第29条的规定之外，招标机构将把合同授予被确定为实质上响应招</w:t>
      </w:r>
    </w:p>
    <w:p w14:paraId="5F22F5A2" w14:textId="77777777" w:rsidR="00C97466" w:rsidRPr="0067139E" w:rsidRDefault="00C97466" w:rsidP="00C97466">
      <w:pPr>
        <w:spacing w:line="360" w:lineRule="auto"/>
        <w:ind w:leftChars="270" w:left="1047" w:hangingChars="200" w:hanging="480"/>
        <w:rPr>
          <w:rFonts w:ascii="宋体" w:hAnsi="宋体"/>
          <w:color w:val="000000" w:themeColor="text1"/>
          <w:sz w:val="24"/>
        </w:rPr>
      </w:pPr>
      <w:r w:rsidRPr="0067139E">
        <w:rPr>
          <w:rFonts w:ascii="宋体" w:hAnsi="宋体" w:hint="eastAsia"/>
          <w:color w:val="000000" w:themeColor="text1"/>
          <w:sz w:val="24"/>
          <w:szCs w:val="24"/>
        </w:rPr>
        <w:t>标文件的要求并有履行合同能力的综合评价最高的投标人。</w:t>
      </w:r>
      <w:r w:rsidRPr="0067139E">
        <w:rPr>
          <w:rFonts w:ascii="宋体" w:hAnsi="宋体" w:hint="eastAsia"/>
          <w:color w:val="000000" w:themeColor="text1"/>
          <w:sz w:val="24"/>
        </w:rPr>
        <w:t>在确定中标人</w:t>
      </w:r>
    </w:p>
    <w:p w14:paraId="5B362330" w14:textId="77777777" w:rsidR="00C97466" w:rsidRPr="0067139E" w:rsidRDefault="00C97466" w:rsidP="00C97466">
      <w:pPr>
        <w:spacing w:line="360" w:lineRule="auto"/>
        <w:ind w:leftChars="270" w:left="1047" w:hangingChars="200" w:hanging="480"/>
        <w:rPr>
          <w:rFonts w:ascii="宋体" w:hAnsi="宋体"/>
          <w:color w:val="000000" w:themeColor="text1"/>
          <w:sz w:val="24"/>
        </w:rPr>
      </w:pPr>
      <w:r w:rsidRPr="0067139E">
        <w:rPr>
          <w:rFonts w:ascii="宋体" w:hAnsi="宋体" w:hint="eastAsia"/>
          <w:color w:val="000000" w:themeColor="text1"/>
          <w:sz w:val="24"/>
        </w:rPr>
        <w:t>前，采购人不得与投标人就投标价格、投标方案等实质性内容进行谈判。</w:t>
      </w:r>
    </w:p>
    <w:p w14:paraId="46F0D263" w14:textId="77777777" w:rsidR="00C97466" w:rsidRPr="0067139E" w:rsidRDefault="00C97466" w:rsidP="00C97466">
      <w:pPr>
        <w:spacing w:line="360" w:lineRule="auto"/>
        <w:ind w:leftChars="270" w:left="1047" w:hangingChars="200" w:hanging="480"/>
        <w:rPr>
          <w:rFonts w:ascii="宋体" w:hAnsi="宋体"/>
          <w:color w:val="000000" w:themeColor="text1"/>
          <w:sz w:val="24"/>
        </w:rPr>
      </w:pPr>
      <w:r w:rsidRPr="0067139E">
        <w:rPr>
          <w:rFonts w:ascii="宋体" w:hAnsi="宋体" w:hint="eastAsia"/>
          <w:color w:val="000000" w:themeColor="text1"/>
          <w:sz w:val="24"/>
        </w:rPr>
        <w:t>中标人放弃合同、因不可抗力或者自身原因不能履行政府采购合同的，采</w:t>
      </w:r>
    </w:p>
    <w:p w14:paraId="1FC3F3A9"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rPr>
        <w:t>购人将重新进行公开招标。</w:t>
      </w:r>
    </w:p>
    <w:p w14:paraId="3B67701D" w14:textId="77777777" w:rsidR="00C97466" w:rsidRPr="0067139E" w:rsidRDefault="00C97466" w:rsidP="00C97466">
      <w:pPr>
        <w:pStyle w:val="3"/>
        <w:rPr>
          <w:rFonts w:ascii="宋体" w:hAnsi="宋体"/>
          <w:color w:val="000000" w:themeColor="text1"/>
          <w:sz w:val="24"/>
          <w:szCs w:val="24"/>
        </w:rPr>
      </w:pPr>
      <w:bookmarkStart w:id="42" w:name="_Toc73427811"/>
      <w:r w:rsidRPr="0067139E">
        <w:rPr>
          <w:rFonts w:ascii="宋体" w:hAnsi="宋体"/>
          <w:color w:val="000000" w:themeColor="text1"/>
          <w:sz w:val="24"/>
          <w:szCs w:val="24"/>
        </w:rPr>
        <w:t>29</w:t>
      </w:r>
      <w:r w:rsidRPr="0067139E">
        <w:rPr>
          <w:rFonts w:ascii="宋体" w:hAnsi="宋体" w:hint="eastAsia"/>
          <w:color w:val="000000" w:themeColor="text1"/>
          <w:sz w:val="24"/>
          <w:szCs w:val="24"/>
        </w:rPr>
        <w:t>．授标时更改采购货物数量的权力</w:t>
      </w:r>
      <w:bookmarkEnd w:id="42"/>
    </w:p>
    <w:p w14:paraId="0A44DA96"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color w:val="000000" w:themeColor="text1"/>
          <w:sz w:val="24"/>
          <w:szCs w:val="24"/>
        </w:rPr>
        <w:t>28.1招标机构和买方在授予合同时有权在“投标资料表”规定的幅度内对</w:t>
      </w:r>
    </w:p>
    <w:p w14:paraId="0E825C00"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“货物需求一览表”中规定的货物数量和服务予以变动，但不得对单价或</w:t>
      </w:r>
    </w:p>
    <w:p w14:paraId="3A10259F" w14:textId="77777777" w:rsidR="00C97466" w:rsidRPr="0067139E" w:rsidRDefault="00C97466" w:rsidP="00C97466">
      <w:pPr>
        <w:spacing w:line="360" w:lineRule="auto"/>
        <w:ind w:leftChars="270" w:left="1047" w:hangingChars="200" w:hanging="480"/>
        <w:rPr>
          <w:rFonts w:ascii="宋体" w:hAnsi="宋体"/>
          <w:color w:val="000000" w:themeColor="text1"/>
          <w:sz w:val="24"/>
          <w:szCs w:val="24"/>
        </w:rPr>
      </w:pPr>
      <w:r w:rsidRPr="0067139E">
        <w:rPr>
          <w:rFonts w:ascii="宋体" w:hAnsi="宋体" w:hint="eastAsia"/>
          <w:color w:val="000000" w:themeColor="text1"/>
          <w:sz w:val="24"/>
          <w:szCs w:val="24"/>
        </w:rPr>
        <w:t>其它的条款和条件做任何改变。</w:t>
      </w:r>
    </w:p>
    <w:p w14:paraId="18801264" w14:textId="77777777" w:rsidR="00C97466" w:rsidRPr="0067139E" w:rsidRDefault="00C97466" w:rsidP="00C97466">
      <w:pPr>
        <w:pStyle w:val="3"/>
        <w:rPr>
          <w:rFonts w:ascii="宋体" w:hAnsi="宋体"/>
          <w:color w:val="000000" w:themeColor="text1"/>
          <w:sz w:val="24"/>
          <w:szCs w:val="24"/>
        </w:rPr>
      </w:pPr>
      <w:bookmarkStart w:id="43" w:name="_Toc73427813"/>
      <w:r w:rsidRPr="0067139E">
        <w:rPr>
          <w:rFonts w:ascii="宋体" w:hAnsi="宋体"/>
          <w:color w:val="000000" w:themeColor="text1"/>
          <w:sz w:val="24"/>
          <w:szCs w:val="24"/>
        </w:rPr>
        <w:t>30</w:t>
      </w:r>
      <w:r w:rsidRPr="0067139E">
        <w:rPr>
          <w:rFonts w:ascii="宋体" w:hAnsi="宋体" w:hint="eastAsia"/>
          <w:color w:val="000000" w:themeColor="text1"/>
          <w:sz w:val="24"/>
          <w:szCs w:val="24"/>
        </w:rPr>
        <w:t>．中标通知书</w:t>
      </w:r>
      <w:bookmarkEnd w:id="43"/>
    </w:p>
    <w:p w14:paraId="044E40B4" w14:textId="77777777" w:rsidR="00C97466" w:rsidRPr="0067139E" w:rsidRDefault="00C97466" w:rsidP="00C97466">
      <w:pPr>
        <w:spacing w:before="120" w:line="360" w:lineRule="auto"/>
        <w:ind w:left="900" w:hanging="900"/>
        <w:rPr>
          <w:rFonts w:ascii="宋体" w:hAnsi="宋体"/>
          <w:color w:val="000000" w:themeColor="text1"/>
          <w:sz w:val="24"/>
        </w:rPr>
      </w:pPr>
      <w:r w:rsidRPr="0067139E">
        <w:rPr>
          <w:rFonts w:ascii="宋体" w:hAnsi="宋体"/>
          <w:color w:val="000000" w:themeColor="text1"/>
          <w:sz w:val="24"/>
        </w:rPr>
        <w:t xml:space="preserve">30.1  </w:t>
      </w:r>
      <w:r w:rsidRPr="0067139E">
        <w:rPr>
          <w:rFonts w:ascii="宋体" w:hAnsi="宋体" w:hint="eastAsia"/>
          <w:color w:val="000000" w:themeColor="text1"/>
          <w:sz w:val="24"/>
        </w:rPr>
        <w:t>在投标有效期内，中标人确定后，采购人应当在财政部门指定的政府采购</w:t>
      </w:r>
    </w:p>
    <w:p w14:paraId="4914D99C" w14:textId="77777777" w:rsidR="00C97466" w:rsidRPr="0067139E" w:rsidRDefault="00C97466" w:rsidP="00C97466">
      <w:pPr>
        <w:spacing w:before="120" w:line="360" w:lineRule="auto"/>
        <w:ind w:leftChars="100" w:left="210" w:firstLineChars="200" w:firstLine="480"/>
        <w:rPr>
          <w:rFonts w:ascii="宋体" w:hAnsi="宋体"/>
          <w:color w:val="000000" w:themeColor="text1"/>
          <w:sz w:val="24"/>
        </w:rPr>
      </w:pPr>
      <w:r w:rsidRPr="0067139E">
        <w:rPr>
          <w:rFonts w:ascii="宋体" w:hAnsi="宋体" w:hint="eastAsia"/>
          <w:color w:val="000000" w:themeColor="text1"/>
          <w:sz w:val="24"/>
        </w:rPr>
        <w:t>信息发布媒体上发布中标结果，并以书面形式向中标人发出中标通知书，</w:t>
      </w:r>
    </w:p>
    <w:p w14:paraId="3FED138F" w14:textId="77777777" w:rsidR="00C97466" w:rsidRPr="0067139E" w:rsidRDefault="00C97466" w:rsidP="00C97466">
      <w:pPr>
        <w:spacing w:before="120" w:line="360" w:lineRule="auto"/>
        <w:ind w:leftChars="100" w:left="210" w:firstLineChars="200" w:firstLine="480"/>
        <w:rPr>
          <w:rFonts w:ascii="宋体" w:hAnsi="宋体"/>
          <w:color w:val="000000" w:themeColor="text1"/>
          <w:sz w:val="24"/>
        </w:rPr>
      </w:pPr>
      <w:r w:rsidRPr="0067139E">
        <w:rPr>
          <w:rFonts w:ascii="宋体" w:hAnsi="宋体" w:hint="eastAsia"/>
          <w:color w:val="000000" w:themeColor="text1"/>
          <w:sz w:val="24"/>
        </w:rPr>
        <w:t>向未中标的投标人发出落标通知书。</w:t>
      </w:r>
    </w:p>
    <w:p w14:paraId="05141F48" w14:textId="77777777" w:rsidR="00C97466" w:rsidRPr="0067139E" w:rsidRDefault="00C97466" w:rsidP="00C97466">
      <w:pPr>
        <w:spacing w:before="120" w:line="360" w:lineRule="auto"/>
        <w:ind w:left="900" w:hangingChars="375" w:hanging="900"/>
        <w:rPr>
          <w:rFonts w:ascii="宋体" w:hAnsi="宋体"/>
          <w:color w:val="000000" w:themeColor="text1"/>
          <w:sz w:val="24"/>
        </w:rPr>
      </w:pPr>
      <w:r w:rsidRPr="0067139E">
        <w:rPr>
          <w:rFonts w:ascii="宋体" w:hAnsi="宋体"/>
          <w:color w:val="000000" w:themeColor="text1"/>
          <w:sz w:val="24"/>
        </w:rPr>
        <w:t>30.2中标通知书是合同的组成部分，对采购人和中标供应商具有同等法律效力。</w:t>
      </w:r>
    </w:p>
    <w:p w14:paraId="7000C7D3" w14:textId="77777777" w:rsidR="00C97466" w:rsidRPr="0067139E" w:rsidRDefault="00C97466" w:rsidP="00C97466">
      <w:pPr>
        <w:spacing w:line="360" w:lineRule="auto"/>
        <w:ind w:left="480" w:hangingChars="200" w:hanging="480"/>
        <w:rPr>
          <w:rFonts w:ascii="宋体" w:hAnsi="宋体"/>
          <w:color w:val="000000" w:themeColor="text1"/>
          <w:sz w:val="24"/>
          <w:szCs w:val="24"/>
        </w:rPr>
      </w:pPr>
      <w:r w:rsidRPr="0067139E">
        <w:rPr>
          <w:rFonts w:ascii="宋体" w:hAnsi="宋体"/>
          <w:color w:val="000000" w:themeColor="text1"/>
          <w:sz w:val="24"/>
        </w:rPr>
        <w:t>30.3</w:t>
      </w:r>
      <w:r w:rsidRPr="0067139E">
        <w:rPr>
          <w:rFonts w:ascii="宋体" w:hAnsi="宋体" w:hint="eastAsia"/>
          <w:color w:val="000000" w:themeColor="text1"/>
          <w:sz w:val="24"/>
        </w:rPr>
        <w:t>中标通知书发出后，采购人违法改变中标结果的，或者中标供应商无正当理由放弃中标项目的，应当依法承担法律责任。</w:t>
      </w:r>
    </w:p>
    <w:p w14:paraId="68FECC1B" w14:textId="77777777" w:rsidR="00C97466" w:rsidRPr="0067139E" w:rsidRDefault="00C97466" w:rsidP="00C97466">
      <w:pPr>
        <w:pStyle w:val="3"/>
        <w:rPr>
          <w:rFonts w:ascii="宋体" w:hAnsi="宋体"/>
          <w:color w:val="000000" w:themeColor="text1"/>
          <w:sz w:val="24"/>
          <w:szCs w:val="24"/>
        </w:rPr>
      </w:pPr>
      <w:bookmarkStart w:id="44" w:name="_Toc73427814"/>
      <w:r w:rsidRPr="0067139E">
        <w:rPr>
          <w:rFonts w:ascii="宋体" w:hAnsi="宋体"/>
          <w:color w:val="000000" w:themeColor="text1"/>
          <w:sz w:val="24"/>
          <w:szCs w:val="24"/>
        </w:rPr>
        <w:t>31</w:t>
      </w:r>
      <w:r w:rsidRPr="0067139E">
        <w:rPr>
          <w:rFonts w:ascii="宋体" w:hAnsi="宋体" w:hint="eastAsia"/>
          <w:color w:val="000000" w:themeColor="text1"/>
          <w:sz w:val="24"/>
          <w:szCs w:val="24"/>
        </w:rPr>
        <w:t>．签订合同</w:t>
      </w:r>
      <w:bookmarkEnd w:id="44"/>
    </w:p>
    <w:p w14:paraId="11E91BBA" w14:textId="77777777" w:rsidR="00C97466" w:rsidRPr="0067139E" w:rsidRDefault="00C97466" w:rsidP="00C97466">
      <w:pPr>
        <w:widowControl/>
        <w:shd w:val="clear" w:color="auto" w:fill="FFFFFF"/>
        <w:spacing w:line="360" w:lineRule="auto"/>
        <w:ind w:left="960" w:hangingChars="400" w:hanging="960"/>
        <w:jc w:val="left"/>
        <w:rPr>
          <w:rFonts w:ascii="宋体" w:hAnsi="宋体"/>
          <w:color w:val="000000" w:themeColor="text1"/>
          <w:sz w:val="24"/>
        </w:rPr>
      </w:pPr>
      <w:r w:rsidRPr="0067139E">
        <w:rPr>
          <w:rFonts w:ascii="宋体" w:hAnsi="宋体"/>
          <w:color w:val="000000" w:themeColor="text1"/>
          <w:sz w:val="24"/>
          <w:szCs w:val="24"/>
        </w:rPr>
        <w:t>31.1</w:t>
      </w:r>
      <w:r w:rsidRPr="0067139E">
        <w:rPr>
          <w:rFonts w:ascii="宋体" w:hAnsi="宋体"/>
          <w:color w:val="000000" w:themeColor="text1"/>
          <w:sz w:val="24"/>
        </w:rPr>
        <w:t>采购人应当自中标通知书发出之日起30日内，按照招标文件和中标人投标</w:t>
      </w:r>
    </w:p>
    <w:p w14:paraId="36D961F9" w14:textId="77777777" w:rsidR="00C97466" w:rsidRPr="0067139E" w:rsidRDefault="00C97466" w:rsidP="00C97466">
      <w:pPr>
        <w:widowControl/>
        <w:shd w:val="clear" w:color="auto" w:fill="FFFFFF"/>
        <w:spacing w:line="360" w:lineRule="auto"/>
        <w:ind w:leftChars="300" w:left="870" w:hangingChars="100" w:hanging="240"/>
        <w:jc w:val="left"/>
        <w:rPr>
          <w:rFonts w:ascii="宋体" w:hAnsi="宋体"/>
          <w:color w:val="000000" w:themeColor="text1"/>
          <w:sz w:val="24"/>
        </w:rPr>
      </w:pPr>
      <w:r w:rsidRPr="0067139E">
        <w:rPr>
          <w:rFonts w:ascii="宋体" w:hAnsi="宋体"/>
          <w:color w:val="000000" w:themeColor="text1"/>
          <w:sz w:val="24"/>
        </w:rPr>
        <w:t>文件的规定，与中标人签订书面合同。所签订的合同不得对招标文件确定</w:t>
      </w:r>
    </w:p>
    <w:p w14:paraId="4C905829" w14:textId="77777777" w:rsidR="00C97466" w:rsidRPr="0067139E" w:rsidRDefault="00C97466" w:rsidP="00C97466">
      <w:pPr>
        <w:widowControl/>
        <w:shd w:val="clear" w:color="auto" w:fill="FFFFFF"/>
        <w:spacing w:line="360" w:lineRule="auto"/>
        <w:ind w:leftChars="300" w:left="870" w:hangingChars="100" w:hanging="240"/>
        <w:jc w:val="left"/>
        <w:rPr>
          <w:rFonts w:ascii="宋体" w:hAnsi="宋体"/>
          <w:color w:val="000000" w:themeColor="text1"/>
          <w:sz w:val="24"/>
        </w:rPr>
      </w:pPr>
      <w:r w:rsidRPr="0067139E">
        <w:rPr>
          <w:rFonts w:ascii="宋体" w:hAnsi="宋体"/>
          <w:color w:val="000000" w:themeColor="text1"/>
          <w:sz w:val="24"/>
        </w:rPr>
        <w:t>的事项和中标人投标文件作实质性修改。采购人不得向中标人提出任何不</w:t>
      </w:r>
    </w:p>
    <w:p w14:paraId="5892FA67" w14:textId="77777777" w:rsidR="00C97466" w:rsidRPr="0067139E" w:rsidRDefault="00C97466" w:rsidP="00C97466">
      <w:pPr>
        <w:widowControl/>
        <w:shd w:val="clear" w:color="auto" w:fill="FFFFFF"/>
        <w:spacing w:line="360" w:lineRule="auto"/>
        <w:ind w:leftChars="300" w:left="870" w:hangingChars="100" w:hanging="240"/>
        <w:jc w:val="left"/>
        <w:rPr>
          <w:rFonts w:ascii="宋体" w:hAnsi="宋体"/>
          <w:color w:val="000000" w:themeColor="text1"/>
          <w:sz w:val="24"/>
        </w:rPr>
      </w:pPr>
      <w:r w:rsidRPr="0067139E">
        <w:rPr>
          <w:rFonts w:ascii="宋体" w:hAnsi="宋体"/>
          <w:color w:val="000000" w:themeColor="text1"/>
          <w:sz w:val="24"/>
        </w:rPr>
        <w:t>合理的要求作为签订合同的条件。</w:t>
      </w:r>
    </w:p>
    <w:p w14:paraId="199D35A2"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rPr>
        <w:t xml:space="preserve">31.2 </w:t>
      </w:r>
      <w:r w:rsidRPr="0067139E">
        <w:rPr>
          <w:rFonts w:ascii="宋体" w:hAnsi="宋体" w:hint="eastAsia"/>
          <w:color w:val="000000" w:themeColor="text1"/>
          <w:sz w:val="24"/>
        </w:rPr>
        <w:t>招标文件、中标人的投标文件及其澄清文件等，均为签订合同的依据。</w:t>
      </w:r>
    </w:p>
    <w:p w14:paraId="3F1F5720" w14:textId="77777777" w:rsidR="00C97466" w:rsidRPr="0067139E" w:rsidRDefault="00C97466" w:rsidP="00C97466">
      <w:pPr>
        <w:spacing w:line="360" w:lineRule="auto"/>
        <w:ind w:leftChars="270" w:left="1167" w:hangingChars="250" w:hanging="600"/>
        <w:rPr>
          <w:rFonts w:ascii="宋体" w:hAnsi="宋体"/>
          <w:color w:val="000000" w:themeColor="text1"/>
          <w:sz w:val="24"/>
          <w:szCs w:val="24"/>
        </w:rPr>
      </w:pPr>
    </w:p>
    <w:p w14:paraId="305E4735" w14:textId="77777777" w:rsidR="00C97466" w:rsidRPr="0067139E" w:rsidRDefault="00C97466" w:rsidP="00C97466">
      <w:pPr>
        <w:pStyle w:val="2"/>
        <w:jc w:val="center"/>
        <w:rPr>
          <w:rFonts w:ascii="宋体" w:eastAsia="宋体" w:hAnsi="宋体"/>
          <w:color w:val="000000" w:themeColor="text1"/>
          <w:sz w:val="24"/>
          <w:szCs w:val="24"/>
        </w:rPr>
      </w:pPr>
      <w:bookmarkStart w:id="45" w:name="_Toc73427816"/>
      <w:bookmarkStart w:id="46" w:name="_Toc87063336"/>
      <w:r w:rsidRPr="0067139E">
        <w:rPr>
          <w:rFonts w:ascii="宋体" w:eastAsia="宋体" w:hAnsi="宋体" w:hint="eastAsia"/>
          <w:color w:val="000000" w:themeColor="text1"/>
          <w:sz w:val="24"/>
          <w:szCs w:val="24"/>
        </w:rPr>
        <w:lastRenderedPageBreak/>
        <w:t>第四章</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合同资料表</w:t>
      </w:r>
      <w:bookmarkEnd w:id="45"/>
      <w:bookmarkEnd w:id="46"/>
    </w:p>
    <w:p w14:paraId="2BDE9B44" w14:textId="77777777" w:rsidR="00C97466" w:rsidRPr="0067139E" w:rsidRDefault="00C97466" w:rsidP="00C97466">
      <w:pPr>
        <w:rPr>
          <w:rFonts w:ascii="宋体" w:hAnsi="宋体"/>
          <w:color w:val="000000" w:themeColor="text1"/>
          <w:sz w:val="24"/>
          <w:szCs w:val="24"/>
        </w:rPr>
      </w:pPr>
      <w:r w:rsidRPr="0067139E">
        <w:rPr>
          <w:rFonts w:ascii="宋体" w:hAnsi="宋体"/>
          <w:color w:val="000000" w:themeColor="text1"/>
          <w:sz w:val="24"/>
          <w:szCs w:val="24"/>
        </w:rPr>
        <w:t xml:space="preserve">    本表关于要采购的货物的具体资料是对合同条款的具体补充和修改，如有矛盾，应以本资料表为准。</w:t>
      </w:r>
    </w:p>
    <w:p w14:paraId="15F73F78" w14:textId="77777777" w:rsidR="00C97466" w:rsidRPr="0067139E" w:rsidRDefault="00C97466" w:rsidP="00C97466">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AB302D" w:rsidRPr="0067139E" w14:paraId="57CA8CC0" w14:textId="77777777" w:rsidTr="00ED1B8A">
        <w:trPr>
          <w:trHeight w:val="600"/>
        </w:trPr>
        <w:tc>
          <w:tcPr>
            <w:tcW w:w="1648" w:type="dxa"/>
            <w:vAlign w:val="center"/>
          </w:tcPr>
          <w:p w14:paraId="494AA82C" w14:textId="77777777" w:rsidR="00C97466" w:rsidRPr="0067139E" w:rsidRDefault="00C97466" w:rsidP="00ED1B8A">
            <w:pPr>
              <w:jc w:val="center"/>
              <w:rPr>
                <w:rFonts w:ascii="宋体" w:hAnsi="宋体"/>
                <w:color w:val="000000" w:themeColor="text1"/>
                <w:sz w:val="24"/>
                <w:szCs w:val="24"/>
              </w:rPr>
            </w:pPr>
            <w:r w:rsidRPr="0067139E">
              <w:rPr>
                <w:rFonts w:ascii="宋体" w:hAnsi="宋体" w:hint="eastAsia"/>
                <w:color w:val="000000" w:themeColor="text1"/>
                <w:sz w:val="24"/>
                <w:szCs w:val="24"/>
              </w:rPr>
              <w:t>序号</w:t>
            </w:r>
          </w:p>
        </w:tc>
        <w:tc>
          <w:tcPr>
            <w:tcW w:w="6660" w:type="dxa"/>
            <w:vAlign w:val="center"/>
          </w:tcPr>
          <w:p w14:paraId="5022880F" w14:textId="77777777" w:rsidR="00C97466" w:rsidRPr="0067139E" w:rsidRDefault="00C97466" w:rsidP="00ED1B8A">
            <w:pPr>
              <w:jc w:val="center"/>
              <w:rPr>
                <w:rFonts w:ascii="宋体" w:hAnsi="宋体"/>
                <w:b/>
                <w:color w:val="000000" w:themeColor="text1"/>
                <w:sz w:val="24"/>
                <w:szCs w:val="24"/>
              </w:rPr>
            </w:pPr>
            <w:r w:rsidRPr="0067139E">
              <w:rPr>
                <w:rFonts w:ascii="宋体" w:hAnsi="宋体" w:hint="eastAsia"/>
                <w:b/>
                <w:color w:val="000000" w:themeColor="text1"/>
                <w:sz w:val="24"/>
                <w:szCs w:val="24"/>
              </w:rPr>
              <w:t>内</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容</w:t>
            </w:r>
          </w:p>
        </w:tc>
      </w:tr>
      <w:tr w:rsidR="00AB302D" w:rsidRPr="0067139E" w14:paraId="42BD8112" w14:textId="77777777" w:rsidTr="00ED1B8A">
        <w:trPr>
          <w:trHeight w:val="600"/>
        </w:trPr>
        <w:tc>
          <w:tcPr>
            <w:tcW w:w="1648" w:type="dxa"/>
            <w:vAlign w:val="center"/>
          </w:tcPr>
          <w:p w14:paraId="108691C5"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1.1</w:t>
            </w:r>
          </w:p>
        </w:tc>
        <w:tc>
          <w:tcPr>
            <w:tcW w:w="6660" w:type="dxa"/>
            <w:vAlign w:val="center"/>
          </w:tcPr>
          <w:p w14:paraId="1592FB40" w14:textId="77777777" w:rsidR="00C97466" w:rsidRPr="0067139E" w:rsidRDefault="00C97466" w:rsidP="00ED1B8A">
            <w:pPr>
              <w:rPr>
                <w:rFonts w:ascii="宋体" w:hAnsi="宋体"/>
                <w:color w:val="000000" w:themeColor="text1"/>
                <w:sz w:val="24"/>
                <w:szCs w:val="24"/>
              </w:rPr>
            </w:pPr>
            <w:r w:rsidRPr="0067139E">
              <w:rPr>
                <w:rFonts w:ascii="宋体" w:hAnsi="宋体" w:hint="eastAsia"/>
                <w:color w:val="000000" w:themeColor="text1"/>
                <w:sz w:val="24"/>
                <w:szCs w:val="24"/>
              </w:rPr>
              <w:t>项目现场名称：</w:t>
            </w:r>
            <w:r w:rsidRPr="0067139E">
              <w:rPr>
                <w:rFonts w:ascii="宋体" w:hAnsi="宋体"/>
                <w:color w:val="000000" w:themeColor="text1"/>
                <w:sz w:val="24"/>
                <w:szCs w:val="24"/>
                <w:u w:val="single"/>
              </w:rPr>
              <w:t xml:space="preserve"> 中国石油大学（北京）</w:t>
            </w:r>
            <w:r w:rsidRPr="0067139E">
              <w:rPr>
                <w:rFonts w:ascii="宋体" w:hAnsi="宋体" w:hint="eastAsia"/>
                <w:color w:val="000000" w:themeColor="text1"/>
                <w:sz w:val="24"/>
                <w:szCs w:val="24"/>
              </w:rPr>
              <w:t>。</w:t>
            </w:r>
          </w:p>
        </w:tc>
      </w:tr>
      <w:tr w:rsidR="00AB302D" w:rsidRPr="0067139E" w14:paraId="7A7EA02D" w14:textId="77777777" w:rsidTr="00ED1B8A">
        <w:trPr>
          <w:trHeight w:val="600"/>
        </w:trPr>
        <w:tc>
          <w:tcPr>
            <w:tcW w:w="1648" w:type="dxa"/>
            <w:vAlign w:val="center"/>
          </w:tcPr>
          <w:p w14:paraId="7B0D5991"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6</w:t>
            </w:r>
          </w:p>
        </w:tc>
        <w:tc>
          <w:tcPr>
            <w:tcW w:w="6660" w:type="dxa"/>
            <w:vAlign w:val="center"/>
          </w:tcPr>
          <w:p w14:paraId="4A31FB33" w14:textId="77777777" w:rsidR="00C97466" w:rsidRPr="0067139E" w:rsidRDefault="00C97466" w:rsidP="00ED1B8A">
            <w:pPr>
              <w:rPr>
                <w:rFonts w:ascii="宋体" w:hAnsi="宋体"/>
                <w:color w:val="000000" w:themeColor="text1"/>
                <w:sz w:val="24"/>
                <w:szCs w:val="24"/>
              </w:rPr>
            </w:pPr>
            <w:r w:rsidRPr="0067139E">
              <w:rPr>
                <w:rFonts w:ascii="宋体" w:hAnsi="宋体" w:hint="eastAsia"/>
                <w:color w:val="000000" w:themeColor="text1"/>
                <w:sz w:val="24"/>
                <w:szCs w:val="24"/>
              </w:rPr>
              <w:t>履约保证金：本项目不设履约保证金。</w:t>
            </w:r>
          </w:p>
        </w:tc>
      </w:tr>
      <w:tr w:rsidR="00AB302D" w:rsidRPr="0067139E" w14:paraId="3A20AA7E" w14:textId="77777777" w:rsidTr="00ED1B8A">
        <w:trPr>
          <w:trHeight w:val="600"/>
        </w:trPr>
        <w:tc>
          <w:tcPr>
            <w:tcW w:w="1648" w:type="dxa"/>
            <w:vAlign w:val="center"/>
          </w:tcPr>
          <w:p w14:paraId="66D3D794"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10.1</w:t>
            </w:r>
          </w:p>
        </w:tc>
        <w:tc>
          <w:tcPr>
            <w:tcW w:w="6660" w:type="dxa"/>
            <w:vAlign w:val="center"/>
          </w:tcPr>
          <w:p w14:paraId="68024512" w14:textId="77777777" w:rsidR="00C97466" w:rsidRPr="0067139E" w:rsidRDefault="00C97466" w:rsidP="00ED1B8A">
            <w:pPr>
              <w:rPr>
                <w:rFonts w:ascii="宋体" w:hAnsi="宋体"/>
                <w:color w:val="000000" w:themeColor="text1"/>
                <w:sz w:val="24"/>
                <w:szCs w:val="24"/>
              </w:rPr>
            </w:pPr>
            <w:r w:rsidRPr="0067139E">
              <w:rPr>
                <w:rFonts w:ascii="宋体" w:hAnsi="宋体" w:hint="eastAsia"/>
                <w:color w:val="000000" w:themeColor="text1"/>
                <w:sz w:val="24"/>
                <w:szCs w:val="24"/>
              </w:rPr>
              <w:t>交货期：按合同约定。</w:t>
            </w:r>
          </w:p>
        </w:tc>
      </w:tr>
      <w:tr w:rsidR="00AB302D" w:rsidRPr="0067139E" w14:paraId="77E1E9FA" w14:textId="77777777" w:rsidTr="00ED1B8A">
        <w:trPr>
          <w:trHeight w:val="600"/>
        </w:trPr>
        <w:tc>
          <w:tcPr>
            <w:tcW w:w="1648" w:type="dxa"/>
            <w:vAlign w:val="center"/>
          </w:tcPr>
          <w:p w14:paraId="12396D48"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16.1</w:t>
            </w:r>
          </w:p>
        </w:tc>
        <w:tc>
          <w:tcPr>
            <w:tcW w:w="6660" w:type="dxa"/>
            <w:vAlign w:val="center"/>
          </w:tcPr>
          <w:p w14:paraId="40221DE6" w14:textId="77777777" w:rsidR="00C97466" w:rsidRPr="0067139E" w:rsidRDefault="00C97466" w:rsidP="00ED1B8A">
            <w:p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付款方法和条件：</w:t>
            </w:r>
            <w:r w:rsidRPr="0067139E">
              <w:rPr>
                <w:rFonts w:ascii="宋体" w:hAnsi="宋体" w:hint="eastAsia"/>
                <w:color w:val="000000" w:themeColor="text1"/>
                <w:sz w:val="24"/>
                <w:szCs w:val="24"/>
                <w:u w:val="single"/>
              </w:rPr>
              <w:t>如下。</w:t>
            </w:r>
          </w:p>
        </w:tc>
      </w:tr>
      <w:tr w:rsidR="00C97466" w:rsidRPr="0067139E" w14:paraId="0B7B517E" w14:textId="77777777" w:rsidTr="00ED1B8A">
        <w:trPr>
          <w:trHeight w:val="600"/>
        </w:trPr>
        <w:tc>
          <w:tcPr>
            <w:tcW w:w="1648" w:type="dxa"/>
            <w:vAlign w:val="center"/>
          </w:tcPr>
          <w:p w14:paraId="30DA0B77"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22.1</w:t>
            </w:r>
          </w:p>
        </w:tc>
        <w:tc>
          <w:tcPr>
            <w:tcW w:w="6660" w:type="dxa"/>
            <w:vAlign w:val="center"/>
          </w:tcPr>
          <w:p w14:paraId="37F6A095" w14:textId="77777777" w:rsidR="00C97466" w:rsidRPr="0067139E" w:rsidRDefault="00C97466" w:rsidP="00ED1B8A">
            <w:pPr>
              <w:rPr>
                <w:rFonts w:ascii="宋体" w:hAnsi="宋体"/>
                <w:color w:val="000000" w:themeColor="text1"/>
                <w:sz w:val="24"/>
                <w:szCs w:val="24"/>
              </w:rPr>
            </w:pPr>
            <w:r w:rsidRPr="0067139E">
              <w:rPr>
                <w:rFonts w:ascii="宋体" w:hAnsi="宋体" w:hint="eastAsia"/>
                <w:color w:val="000000" w:themeColor="text1"/>
                <w:sz w:val="24"/>
                <w:szCs w:val="24"/>
              </w:rPr>
              <w:t>违约罚款</w:t>
            </w:r>
            <w:r w:rsidRPr="0067139E">
              <w:rPr>
                <w:rFonts w:ascii="宋体" w:hAnsi="宋体"/>
                <w:color w:val="000000" w:themeColor="text1"/>
                <w:sz w:val="24"/>
                <w:szCs w:val="24"/>
              </w:rPr>
              <w:t>: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14F20EB1" w14:textId="77777777" w:rsidR="00C97466" w:rsidRPr="0067139E" w:rsidRDefault="00C97466" w:rsidP="00C97466">
      <w:pPr>
        <w:pStyle w:val="30"/>
        <w:ind w:left="0" w:firstLineChars="200" w:firstLine="480"/>
        <w:rPr>
          <w:rFonts w:ascii="宋体" w:eastAsia="宋体" w:hAnsi="宋体"/>
          <w:color w:val="000000" w:themeColor="text1"/>
          <w:szCs w:val="24"/>
        </w:rPr>
      </w:pPr>
    </w:p>
    <w:p w14:paraId="252A4D75" w14:textId="443F7098" w:rsidR="00C97466" w:rsidRPr="0067139E" w:rsidRDefault="00C97466" w:rsidP="00C97466">
      <w:pPr>
        <w:pStyle w:val="30"/>
        <w:ind w:left="0"/>
        <w:rPr>
          <w:rFonts w:ascii="宋体" w:eastAsia="宋体" w:hAnsi="宋体"/>
          <w:color w:val="000000" w:themeColor="text1"/>
          <w:szCs w:val="24"/>
        </w:rPr>
      </w:pPr>
      <w:r w:rsidRPr="008B2BC1">
        <w:rPr>
          <w:rFonts w:ascii="宋体" w:eastAsia="宋体" w:hAnsi="宋体" w:hint="eastAsia"/>
          <w:color w:val="000000" w:themeColor="text1"/>
          <w:szCs w:val="24"/>
        </w:rPr>
        <w:t>付款方法和条件：</w:t>
      </w:r>
    </w:p>
    <w:p w14:paraId="6D50BB40" w14:textId="11540F24" w:rsidR="000946F8" w:rsidRPr="008B2BC1" w:rsidRDefault="00BC31FD" w:rsidP="000946F8">
      <w:pPr>
        <w:widowControl/>
        <w:snapToGrid w:val="0"/>
        <w:spacing w:line="360" w:lineRule="auto"/>
        <w:ind w:firstLineChars="200" w:firstLine="480"/>
        <w:rPr>
          <w:rFonts w:ascii="宋体" w:hAnsi="宋体"/>
          <w:color w:val="000000" w:themeColor="text1"/>
          <w:sz w:val="24"/>
          <w:szCs w:val="24"/>
        </w:rPr>
      </w:pPr>
      <w:r w:rsidRPr="008B2BC1">
        <w:rPr>
          <w:rFonts w:ascii="宋体" w:hAnsi="宋体"/>
          <w:color w:val="000000" w:themeColor="text1"/>
          <w:sz w:val="24"/>
          <w:szCs w:val="24"/>
        </w:rPr>
        <w:t>1</w:t>
      </w:r>
      <w:r w:rsidR="000946F8" w:rsidRPr="008B2BC1">
        <w:rPr>
          <w:rFonts w:ascii="宋体" w:hAnsi="宋体" w:hint="eastAsia"/>
          <w:color w:val="000000" w:themeColor="text1"/>
          <w:sz w:val="24"/>
          <w:szCs w:val="24"/>
        </w:rPr>
        <w:t>、付款时间：甲方验收合格后付款，双方约定一学期付款两次。遇到不可抗拒因素，双方协商解决。</w:t>
      </w:r>
    </w:p>
    <w:p w14:paraId="4D2C6F60" w14:textId="4264117F" w:rsidR="000946F8" w:rsidRPr="008B2BC1" w:rsidRDefault="00BC31FD" w:rsidP="000946F8">
      <w:pPr>
        <w:widowControl/>
        <w:snapToGrid w:val="0"/>
        <w:spacing w:line="360" w:lineRule="auto"/>
        <w:ind w:firstLineChars="200" w:firstLine="480"/>
        <w:rPr>
          <w:rFonts w:ascii="宋体" w:hAnsi="宋体"/>
          <w:color w:val="000000" w:themeColor="text1"/>
        </w:rPr>
      </w:pPr>
      <w:r w:rsidRPr="008B2BC1">
        <w:rPr>
          <w:rFonts w:ascii="宋体" w:hAnsi="宋体"/>
          <w:color w:val="000000" w:themeColor="text1"/>
          <w:sz w:val="24"/>
          <w:szCs w:val="24"/>
        </w:rPr>
        <w:t>2</w:t>
      </w:r>
      <w:r w:rsidR="000946F8" w:rsidRPr="008B2BC1">
        <w:rPr>
          <w:rFonts w:ascii="宋体" w:hAnsi="宋体" w:hint="eastAsia"/>
          <w:color w:val="000000" w:themeColor="text1"/>
          <w:sz w:val="24"/>
          <w:szCs w:val="24"/>
        </w:rPr>
        <w:t>、付款方式：每批书验收无误后甲方通过邮件等方式发送对账明细，乙方确认无误后及时开具发票及发票验真一并发送给甲方。</w:t>
      </w:r>
    </w:p>
    <w:p w14:paraId="34DE6CBA" w14:textId="77777777" w:rsidR="00C97466" w:rsidRPr="008B2BC1" w:rsidRDefault="00C97466" w:rsidP="00C97466">
      <w:pPr>
        <w:pStyle w:val="30"/>
        <w:ind w:leftChars="228" w:left="839" w:hangingChars="150" w:hanging="360"/>
        <w:rPr>
          <w:rFonts w:ascii="宋体" w:eastAsia="宋体" w:hAnsi="宋体"/>
          <w:color w:val="000000" w:themeColor="text1"/>
          <w:szCs w:val="24"/>
        </w:rPr>
      </w:pPr>
    </w:p>
    <w:p w14:paraId="53FDDA22" w14:textId="77777777" w:rsidR="00C97466" w:rsidRPr="0067139E" w:rsidRDefault="00C97466" w:rsidP="00C97466">
      <w:pPr>
        <w:pStyle w:val="30"/>
        <w:ind w:leftChars="228" w:left="839" w:hangingChars="150" w:hanging="360"/>
        <w:rPr>
          <w:rFonts w:ascii="宋体" w:eastAsia="宋体" w:hAnsi="宋体"/>
          <w:color w:val="000000" w:themeColor="text1"/>
          <w:szCs w:val="24"/>
        </w:rPr>
      </w:pPr>
    </w:p>
    <w:p w14:paraId="4CA63DE4" w14:textId="77777777" w:rsidR="00C97466" w:rsidRPr="0067139E" w:rsidRDefault="00C97466" w:rsidP="00C97466">
      <w:pPr>
        <w:pStyle w:val="30"/>
        <w:ind w:leftChars="228" w:left="839" w:hangingChars="150" w:hanging="360"/>
        <w:rPr>
          <w:rFonts w:ascii="宋体" w:eastAsia="宋体" w:hAnsi="宋体"/>
          <w:color w:val="000000" w:themeColor="text1"/>
          <w:szCs w:val="24"/>
        </w:rPr>
      </w:pPr>
    </w:p>
    <w:p w14:paraId="70A040F1" w14:textId="77777777" w:rsidR="0044740B" w:rsidRPr="0067139E" w:rsidRDefault="0044740B" w:rsidP="00C97466">
      <w:pPr>
        <w:pStyle w:val="30"/>
        <w:ind w:leftChars="228" w:left="839" w:hangingChars="150" w:hanging="360"/>
        <w:rPr>
          <w:rFonts w:ascii="宋体" w:eastAsia="宋体" w:hAnsi="宋体"/>
          <w:color w:val="000000" w:themeColor="text1"/>
          <w:szCs w:val="24"/>
        </w:rPr>
      </w:pPr>
    </w:p>
    <w:p w14:paraId="7094D0D4" w14:textId="77777777" w:rsidR="0044740B" w:rsidRPr="0067139E" w:rsidRDefault="0044740B" w:rsidP="00C97466">
      <w:pPr>
        <w:pStyle w:val="30"/>
        <w:ind w:leftChars="228" w:left="839" w:hangingChars="150" w:hanging="360"/>
        <w:rPr>
          <w:rFonts w:ascii="宋体" w:eastAsia="宋体" w:hAnsi="宋体"/>
          <w:color w:val="000000" w:themeColor="text1"/>
          <w:szCs w:val="24"/>
        </w:rPr>
      </w:pPr>
    </w:p>
    <w:p w14:paraId="181C4230" w14:textId="77777777" w:rsidR="0044740B" w:rsidRPr="0067139E" w:rsidRDefault="0044740B" w:rsidP="00C97466">
      <w:pPr>
        <w:pStyle w:val="30"/>
        <w:ind w:leftChars="228" w:left="839" w:hangingChars="150" w:hanging="360"/>
        <w:rPr>
          <w:rFonts w:ascii="宋体" w:eastAsia="宋体" w:hAnsi="宋体"/>
          <w:color w:val="000000" w:themeColor="text1"/>
          <w:szCs w:val="24"/>
        </w:rPr>
      </w:pPr>
    </w:p>
    <w:p w14:paraId="71EB9D7B" w14:textId="77777777" w:rsidR="0044740B" w:rsidRPr="0067139E" w:rsidRDefault="0044740B" w:rsidP="00C97466">
      <w:pPr>
        <w:pStyle w:val="30"/>
        <w:ind w:leftChars="228" w:left="839" w:hangingChars="150" w:hanging="360"/>
        <w:rPr>
          <w:rFonts w:ascii="宋体" w:eastAsia="宋体" w:hAnsi="宋体"/>
          <w:color w:val="000000" w:themeColor="text1"/>
          <w:szCs w:val="24"/>
        </w:rPr>
      </w:pPr>
    </w:p>
    <w:p w14:paraId="77057C14" w14:textId="77777777" w:rsidR="0044740B" w:rsidRPr="0067139E" w:rsidRDefault="0044740B" w:rsidP="00C97466">
      <w:pPr>
        <w:pStyle w:val="30"/>
        <w:ind w:leftChars="228" w:left="839" w:hangingChars="150" w:hanging="360"/>
        <w:rPr>
          <w:rFonts w:ascii="宋体" w:eastAsia="宋体" w:hAnsi="宋体"/>
          <w:color w:val="000000" w:themeColor="text1"/>
          <w:szCs w:val="24"/>
        </w:rPr>
      </w:pPr>
    </w:p>
    <w:p w14:paraId="67B6D602" w14:textId="77777777" w:rsidR="00C97466" w:rsidRPr="0067139E" w:rsidRDefault="00C97466" w:rsidP="00C97466">
      <w:pPr>
        <w:pStyle w:val="2"/>
        <w:jc w:val="center"/>
        <w:rPr>
          <w:rFonts w:ascii="宋体" w:eastAsia="宋体" w:hAnsi="宋体"/>
          <w:color w:val="000000" w:themeColor="text1"/>
          <w:sz w:val="24"/>
          <w:szCs w:val="24"/>
        </w:rPr>
      </w:pPr>
      <w:bookmarkStart w:id="47" w:name="_Toc73427817"/>
      <w:bookmarkStart w:id="48" w:name="_Toc87063337"/>
      <w:r w:rsidRPr="0067139E">
        <w:rPr>
          <w:rFonts w:ascii="宋体" w:eastAsia="宋体" w:hAnsi="宋体" w:hint="eastAsia"/>
          <w:color w:val="000000" w:themeColor="text1"/>
          <w:sz w:val="24"/>
          <w:szCs w:val="24"/>
        </w:rPr>
        <w:lastRenderedPageBreak/>
        <w:t>第五章</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合同条款</w:t>
      </w:r>
      <w:bookmarkEnd w:id="47"/>
      <w:bookmarkEnd w:id="48"/>
    </w:p>
    <w:p w14:paraId="6C3CF50C" w14:textId="77777777" w:rsidR="00C97466" w:rsidRPr="0067139E" w:rsidRDefault="00C97466" w:rsidP="00C97466">
      <w:pPr>
        <w:pStyle w:val="3"/>
        <w:rPr>
          <w:rFonts w:ascii="宋体" w:hAnsi="宋体"/>
          <w:color w:val="000000" w:themeColor="text1"/>
          <w:sz w:val="24"/>
          <w:szCs w:val="24"/>
        </w:rPr>
      </w:pPr>
      <w:bookmarkStart w:id="49" w:name="_Toc73427818"/>
      <w:r w:rsidRPr="0067139E">
        <w:rPr>
          <w:rFonts w:ascii="宋体" w:hAnsi="宋体"/>
          <w:color w:val="000000" w:themeColor="text1"/>
          <w:sz w:val="24"/>
          <w:szCs w:val="24"/>
        </w:rPr>
        <w:t>1定义</w:t>
      </w:r>
      <w:bookmarkEnd w:id="49"/>
    </w:p>
    <w:p w14:paraId="7991C3E5" w14:textId="77777777" w:rsidR="00C97466" w:rsidRPr="0067139E" w:rsidRDefault="00C97466" w:rsidP="00C97466">
      <w:pPr>
        <w:numPr>
          <w:ilvl w:val="0"/>
          <w:numId w:val="13"/>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本合同下列术语应解释为：</w:t>
      </w:r>
    </w:p>
    <w:p w14:paraId="68150FD1" w14:textId="77777777" w:rsidR="00C97466" w:rsidRPr="0067139E" w:rsidRDefault="00C97466" w:rsidP="00C97466">
      <w:pPr>
        <w:numPr>
          <w:ilvl w:val="0"/>
          <w:numId w:val="14"/>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0B0CA6DC" w14:textId="77777777" w:rsidR="00C97466" w:rsidRPr="0067139E" w:rsidRDefault="00C97466" w:rsidP="00C97466">
      <w:pPr>
        <w:numPr>
          <w:ilvl w:val="0"/>
          <w:numId w:val="14"/>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“合同价”系指根据本合同规定卖方在正确地完全履行合同义务后买方应支付给卖方的价格。</w:t>
      </w:r>
    </w:p>
    <w:p w14:paraId="7F6A08E7" w14:textId="77777777" w:rsidR="00C97466" w:rsidRPr="0067139E" w:rsidRDefault="00C97466" w:rsidP="00C97466">
      <w:pPr>
        <w:numPr>
          <w:ilvl w:val="0"/>
          <w:numId w:val="14"/>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“货物”系指卖方根据本合同规定须向买方提供的一切货物。</w:t>
      </w:r>
    </w:p>
    <w:p w14:paraId="21E494F5" w14:textId="6580B88C" w:rsidR="00C97466" w:rsidRPr="0067139E" w:rsidRDefault="00C97466" w:rsidP="00C97466">
      <w:pPr>
        <w:numPr>
          <w:ilvl w:val="0"/>
          <w:numId w:val="14"/>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59334B67" w14:textId="77777777" w:rsidR="00C97466" w:rsidRPr="0067139E" w:rsidRDefault="00C97466" w:rsidP="00C97466">
      <w:pPr>
        <w:numPr>
          <w:ilvl w:val="0"/>
          <w:numId w:val="14"/>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“合同条款”系指本合同条款。</w:t>
      </w:r>
    </w:p>
    <w:p w14:paraId="1FE08470" w14:textId="308A7962" w:rsidR="00C97466" w:rsidRPr="0067139E" w:rsidRDefault="00C97466" w:rsidP="00C97466">
      <w:pPr>
        <w:numPr>
          <w:ilvl w:val="0"/>
          <w:numId w:val="14"/>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“买方”系指业主。</w:t>
      </w:r>
    </w:p>
    <w:p w14:paraId="03458440" w14:textId="77777777" w:rsidR="00C97466" w:rsidRPr="0067139E" w:rsidRDefault="00C97466" w:rsidP="00C97466">
      <w:pPr>
        <w:numPr>
          <w:ilvl w:val="0"/>
          <w:numId w:val="14"/>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“卖方”系指提供本合同项下货物和服务的公司或实体。</w:t>
      </w:r>
    </w:p>
    <w:p w14:paraId="1CEF2A46" w14:textId="77777777" w:rsidR="00C97466" w:rsidRPr="0067139E" w:rsidRDefault="00C97466" w:rsidP="00C97466">
      <w:pPr>
        <w:numPr>
          <w:ilvl w:val="0"/>
          <w:numId w:val="14"/>
        </w:numPr>
        <w:spacing w:line="360" w:lineRule="auto"/>
        <w:rPr>
          <w:rFonts w:ascii="宋体" w:hAnsi="宋体"/>
          <w:color w:val="000000" w:themeColor="text1"/>
          <w:sz w:val="24"/>
          <w:szCs w:val="24"/>
        </w:rPr>
      </w:pPr>
      <w:r w:rsidRPr="0067139E">
        <w:rPr>
          <w:rFonts w:ascii="宋体" w:hAnsi="宋体"/>
          <w:color w:val="000000" w:themeColor="text1"/>
          <w:sz w:val="24"/>
          <w:szCs w:val="24"/>
        </w:rPr>
        <w:t xml:space="preserve"> “项目现场”系指本合同项下货物安装、运行的现场。</w:t>
      </w:r>
    </w:p>
    <w:p w14:paraId="1E357A8E" w14:textId="77777777" w:rsidR="00C97466" w:rsidRPr="0067139E" w:rsidRDefault="00C97466" w:rsidP="00C97466">
      <w:pPr>
        <w:numPr>
          <w:ilvl w:val="0"/>
          <w:numId w:val="14"/>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“天”指日历天数。</w:t>
      </w:r>
    </w:p>
    <w:p w14:paraId="04AB49C5" w14:textId="77777777" w:rsidR="00C97466" w:rsidRPr="0067139E" w:rsidRDefault="00C97466" w:rsidP="00C97466">
      <w:pPr>
        <w:pStyle w:val="3"/>
        <w:rPr>
          <w:rFonts w:ascii="宋体" w:hAnsi="宋体"/>
          <w:color w:val="000000" w:themeColor="text1"/>
          <w:sz w:val="24"/>
          <w:szCs w:val="24"/>
        </w:rPr>
      </w:pPr>
      <w:bookmarkStart w:id="50" w:name="_Toc73427819"/>
      <w:r w:rsidRPr="0067139E">
        <w:rPr>
          <w:rFonts w:ascii="宋体" w:hAnsi="宋体"/>
          <w:color w:val="000000" w:themeColor="text1"/>
          <w:sz w:val="24"/>
          <w:szCs w:val="24"/>
        </w:rPr>
        <w:t>2适用性</w:t>
      </w:r>
      <w:bookmarkEnd w:id="50"/>
    </w:p>
    <w:p w14:paraId="3A39B62D" w14:textId="77777777" w:rsidR="00C97466" w:rsidRPr="0067139E" w:rsidRDefault="00C97466" w:rsidP="00C97466">
      <w:pPr>
        <w:numPr>
          <w:ilvl w:val="0"/>
          <w:numId w:val="13"/>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本合同条款适用于没有被本合同其他部分的条款所取代的范围。</w:t>
      </w:r>
    </w:p>
    <w:p w14:paraId="530EAB3F" w14:textId="77777777" w:rsidR="00C97466" w:rsidRPr="0067139E" w:rsidRDefault="00C97466" w:rsidP="00C97466">
      <w:pPr>
        <w:pStyle w:val="3"/>
        <w:rPr>
          <w:rFonts w:ascii="宋体" w:hAnsi="宋体"/>
          <w:b w:val="0"/>
          <w:color w:val="000000" w:themeColor="text1"/>
          <w:sz w:val="24"/>
          <w:szCs w:val="24"/>
        </w:rPr>
      </w:pPr>
      <w:bookmarkStart w:id="51" w:name="_Toc73427820"/>
      <w:r w:rsidRPr="0067139E">
        <w:rPr>
          <w:rFonts w:ascii="宋体" w:hAnsi="宋体"/>
          <w:color w:val="000000" w:themeColor="text1"/>
          <w:sz w:val="24"/>
          <w:szCs w:val="24"/>
        </w:rPr>
        <w:t>3原产地</w:t>
      </w:r>
      <w:bookmarkEnd w:id="51"/>
    </w:p>
    <w:p w14:paraId="74CC73FD" w14:textId="77777777" w:rsidR="00C97466" w:rsidRPr="0067139E" w:rsidRDefault="00C97466" w:rsidP="00C97466">
      <w:pPr>
        <w:numPr>
          <w:ilvl w:val="0"/>
          <w:numId w:val="15"/>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628AA486" w14:textId="77777777" w:rsidR="00C97466" w:rsidRPr="0067139E" w:rsidRDefault="00C97466" w:rsidP="00C97466">
      <w:pPr>
        <w:numPr>
          <w:ilvl w:val="0"/>
          <w:numId w:val="16"/>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本条款所述的“原产地”是指货物开采、生长或生产或提供有关服务的来源地。</w:t>
      </w:r>
    </w:p>
    <w:p w14:paraId="7BD68D01" w14:textId="77777777" w:rsidR="00C97466" w:rsidRPr="0067139E" w:rsidRDefault="00C97466" w:rsidP="00C97466">
      <w:pPr>
        <w:pStyle w:val="3"/>
        <w:rPr>
          <w:rFonts w:ascii="宋体" w:hAnsi="宋体"/>
          <w:color w:val="000000" w:themeColor="text1"/>
          <w:sz w:val="24"/>
          <w:szCs w:val="24"/>
        </w:rPr>
      </w:pPr>
      <w:bookmarkStart w:id="52" w:name="_Toc73427821"/>
      <w:r w:rsidRPr="0067139E">
        <w:rPr>
          <w:rFonts w:ascii="宋体" w:hAnsi="宋体"/>
          <w:color w:val="000000" w:themeColor="text1"/>
          <w:sz w:val="24"/>
          <w:szCs w:val="24"/>
        </w:rPr>
        <w:t>4标准</w:t>
      </w:r>
      <w:bookmarkEnd w:id="52"/>
    </w:p>
    <w:p w14:paraId="70EC67E1" w14:textId="77777777" w:rsidR="00C97466" w:rsidRPr="0067139E" w:rsidRDefault="00C97466" w:rsidP="00C97466">
      <w:pPr>
        <w:numPr>
          <w:ilvl w:val="0"/>
          <w:numId w:val="17"/>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本合同下交付的货物应符合国内有关机构的发布的最新版本的技术标准或</w:t>
      </w:r>
      <w:r w:rsidRPr="0067139E">
        <w:rPr>
          <w:rFonts w:ascii="宋体" w:hAnsi="宋体" w:hint="eastAsia"/>
          <w:color w:val="000000" w:themeColor="text1"/>
          <w:sz w:val="24"/>
          <w:szCs w:val="24"/>
        </w:rPr>
        <w:lastRenderedPageBreak/>
        <w:t>相关文件规定。</w:t>
      </w:r>
    </w:p>
    <w:p w14:paraId="385A2125"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 xml:space="preserve">4.2 </w:t>
      </w:r>
      <w:r w:rsidRPr="0067139E">
        <w:rPr>
          <w:rFonts w:ascii="宋体" w:hAnsi="宋体" w:hint="eastAsia"/>
          <w:color w:val="000000" w:themeColor="text1"/>
          <w:sz w:val="24"/>
          <w:szCs w:val="24"/>
        </w:rPr>
        <w:t>计量单位均采用中华人民共和国法定计量单位。</w:t>
      </w:r>
    </w:p>
    <w:p w14:paraId="74B64C66" w14:textId="77777777" w:rsidR="00C97466" w:rsidRPr="0067139E" w:rsidRDefault="00C97466" w:rsidP="00C97466">
      <w:pPr>
        <w:pStyle w:val="3"/>
        <w:rPr>
          <w:rFonts w:ascii="宋体" w:hAnsi="宋体"/>
          <w:color w:val="000000" w:themeColor="text1"/>
          <w:sz w:val="24"/>
          <w:szCs w:val="24"/>
        </w:rPr>
      </w:pPr>
      <w:bookmarkStart w:id="53" w:name="_Toc73427822"/>
      <w:r w:rsidRPr="0067139E">
        <w:rPr>
          <w:rFonts w:ascii="宋体" w:hAnsi="宋体"/>
          <w:color w:val="000000" w:themeColor="text1"/>
          <w:sz w:val="24"/>
          <w:szCs w:val="24"/>
        </w:rPr>
        <w:t>5专利权</w:t>
      </w:r>
      <w:bookmarkEnd w:id="53"/>
    </w:p>
    <w:p w14:paraId="109DDB98" w14:textId="77777777" w:rsidR="00C97466" w:rsidRPr="0067139E" w:rsidRDefault="00C97466" w:rsidP="00C97466">
      <w:pPr>
        <w:spacing w:line="360" w:lineRule="auto"/>
        <w:ind w:left="418" w:hanging="420"/>
        <w:rPr>
          <w:rFonts w:ascii="宋体" w:hAnsi="宋体"/>
          <w:color w:val="000000" w:themeColor="text1"/>
          <w:sz w:val="24"/>
          <w:szCs w:val="24"/>
        </w:rPr>
      </w:pPr>
      <w:r w:rsidRPr="0067139E">
        <w:rPr>
          <w:rFonts w:ascii="宋体" w:hAnsi="宋体"/>
          <w:color w:val="000000" w:themeColor="text1"/>
          <w:sz w:val="24"/>
          <w:szCs w:val="24"/>
        </w:rPr>
        <w:t xml:space="preserve">5.1 </w:t>
      </w:r>
      <w:r w:rsidRPr="0067139E">
        <w:rPr>
          <w:rFonts w:ascii="宋体" w:hAnsi="宋体" w:hint="eastAsia"/>
          <w:color w:val="000000" w:themeColor="text1"/>
          <w:sz w:val="24"/>
          <w:szCs w:val="24"/>
        </w:rPr>
        <w:t>卖方应保证，买方在中华人民共和国使用该货物或货物的任何一部分时，免受第三方提出的侵犯其专利权、商标权或工业设计权的起诉。</w:t>
      </w:r>
    </w:p>
    <w:p w14:paraId="38D7AB8A" w14:textId="50CF4D16" w:rsidR="00C97466" w:rsidRPr="008B2BC1" w:rsidRDefault="00C97466" w:rsidP="008668FB">
      <w:pPr>
        <w:pStyle w:val="3"/>
        <w:rPr>
          <w:color w:val="000000" w:themeColor="text1"/>
        </w:rPr>
      </w:pPr>
      <w:bookmarkStart w:id="54" w:name="_Toc73427823"/>
      <w:r w:rsidRPr="0067139E">
        <w:rPr>
          <w:rFonts w:ascii="宋体" w:hAnsi="宋体"/>
          <w:color w:val="000000" w:themeColor="text1"/>
          <w:sz w:val="24"/>
          <w:szCs w:val="24"/>
        </w:rPr>
        <w:t>6履约保证金</w:t>
      </w:r>
      <w:bookmarkEnd w:id="54"/>
      <w:r w:rsidR="00F61BC5" w:rsidRPr="0067139E">
        <w:rPr>
          <w:rFonts w:ascii="宋体" w:hAnsi="宋体" w:hint="eastAsia"/>
          <w:color w:val="000000" w:themeColor="text1"/>
          <w:sz w:val="24"/>
          <w:szCs w:val="24"/>
          <w:lang w:eastAsia="zh-CN"/>
        </w:rPr>
        <w:t>：</w:t>
      </w:r>
      <w:r w:rsidRPr="0067139E">
        <w:rPr>
          <w:rFonts w:ascii="宋体" w:hAnsi="宋体" w:hint="eastAsia"/>
          <w:b w:val="0"/>
          <w:bCs w:val="0"/>
          <w:color w:val="000000" w:themeColor="text1"/>
          <w:sz w:val="24"/>
          <w:szCs w:val="24"/>
          <w:lang w:val="en-US" w:eastAsia="zh-CN"/>
        </w:rPr>
        <w:t>本项目不设履约保证金</w:t>
      </w:r>
      <w:r w:rsidRPr="008B2BC1">
        <w:rPr>
          <w:rFonts w:hint="eastAsia"/>
          <w:b w:val="0"/>
          <w:color w:val="000000" w:themeColor="text1"/>
        </w:rPr>
        <w:t>。</w:t>
      </w:r>
    </w:p>
    <w:p w14:paraId="44DCAF84" w14:textId="77777777" w:rsidR="00C97466" w:rsidRPr="0067139E" w:rsidRDefault="00C97466" w:rsidP="00C97466">
      <w:pPr>
        <w:pStyle w:val="3"/>
        <w:rPr>
          <w:rFonts w:ascii="宋体" w:hAnsi="宋体"/>
          <w:color w:val="000000" w:themeColor="text1"/>
          <w:sz w:val="24"/>
          <w:szCs w:val="24"/>
        </w:rPr>
      </w:pPr>
      <w:bookmarkStart w:id="55" w:name="_Toc73427824"/>
      <w:r w:rsidRPr="0067139E">
        <w:rPr>
          <w:rFonts w:ascii="宋体" w:hAnsi="宋体"/>
          <w:color w:val="000000" w:themeColor="text1"/>
          <w:sz w:val="24"/>
          <w:szCs w:val="24"/>
        </w:rPr>
        <w:t>7验收和安装测试</w:t>
      </w:r>
      <w:bookmarkEnd w:id="55"/>
    </w:p>
    <w:p w14:paraId="5A7BA2E9" w14:textId="6CDD7BCD" w:rsidR="00C97466" w:rsidRPr="0067139E" w:rsidRDefault="00C97466">
      <w:pPr>
        <w:spacing w:line="360" w:lineRule="auto"/>
        <w:ind w:left="432" w:hanging="432"/>
        <w:rPr>
          <w:rFonts w:ascii="宋体" w:hAnsi="宋体"/>
          <w:color w:val="000000" w:themeColor="text1"/>
          <w:sz w:val="24"/>
          <w:szCs w:val="24"/>
          <w:highlight w:val="red"/>
        </w:rPr>
      </w:pPr>
      <w:r w:rsidRPr="0067139E">
        <w:rPr>
          <w:rFonts w:ascii="宋体" w:hAnsi="宋体"/>
          <w:color w:val="000000" w:themeColor="text1"/>
          <w:sz w:val="24"/>
          <w:szCs w:val="24"/>
        </w:rPr>
        <w:t>7.1</w:t>
      </w:r>
      <w:r w:rsidR="00677B94" w:rsidRPr="0067139E" w:rsidDel="00677B94">
        <w:rPr>
          <w:rFonts w:ascii="宋体" w:hAnsi="宋体"/>
          <w:color w:val="000000" w:themeColor="text1"/>
          <w:sz w:val="24"/>
          <w:szCs w:val="24"/>
        </w:rPr>
        <w:t xml:space="preserve"> </w:t>
      </w:r>
      <w:r w:rsidRPr="0067139E">
        <w:rPr>
          <w:rFonts w:ascii="宋体" w:hAnsi="宋体" w:hint="eastAsia"/>
          <w:color w:val="000000" w:themeColor="text1"/>
          <w:sz w:val="24"/>
          <w:szCs w:val="24"/>
        </w:rPr>
        <w:t>卖方有义务协助用户安装用户的货物并解决有关问题。</w:t>
      </w:r>
    </w:p>
    <w:p w14:paraId="46E6B70C" w14:textId="77777777" w:rsidR="00C97466" w:rsidRPr="0067139E" w:rsidRDefault="00C97466" w:rsidP="00C97466">
      <w:pPr>
        <w:pStyle w:val="3"/>
        <w:rPr>
          <w:rFonts w:ascii="宋体" w:hAnsi="宋体"/>
          <w:color w:val="000000" w:themeColor="text1"/>
          <w:sz w:val="24"/>
          <w:szCs w:val="24"/>
        </w:rPr>
      </w:pPr>
      <w:bookmarkStart w:id="56" w:name="_Toc73427825"/>
      <w:r w:rsidRPr="0067139E">
        <w:rPr>
          <w:rFonts w:ascii="宋体" w:hAnsi="宋体"/>
          <w:color w:val="000000" w:themeColor="text1"/>
          <w:sz w:val="24"/>
          <w:szCs w:val="24"/>
        </w:rPr>
        <w:t>8包装</w:t>
      </w:r>
      <w:bookmarkEnd w:id="56"/>
    </w:p>
    <w:p w14:paraId="1C0930DC" w14:textId="77777777" w:rsidR="00C97466" w:rsidRPr="0067139E" w:rsidRDefault="00C97466" w:rsidP="00C97466">
      <w:pPr>
        <w:numPr>
          <w:ilvl w:val="0"/>
          <w:numId w:val="18"/>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14:paraId="27A4382C" w14:textId="77777777" w:rsidR="00C97466" w:rsidRPr="0067139E" w:rsidRDefault="00C97466" w:rsidP="00C97466">
      <w:pPr>
        <w:numPr>
          <w:ilvl w:val="1"/>
          <w:numId w:val="19"/>
        </w:numPr>
        <w:spacing w:line="360" w:lineRule="auto"/>
        <w:rPr>
          <w:rFonts w:ascii="宋体" w:hAnsi="宋体"/>
          <w:color w:val="000000" w:themeColor="text1"/>
          <w:sz w:val="24"/>
          <w:szCs w:val="24"/>
        </w:rPr>
      </w:pPr>
      <w:r w:rsidRPr="0067139E">
        <w:rPr>
          <w:rFonts w:ascii="宋体" w:hAnsi="宋体"/>
          <w:color w:val="000000" w:themeColor="text1"/>
          <w:sz w:val="24"/>
          <w:szCs w:val="24"/>
        </w:rPr>
        <w:t xml:space="preserve"> 卖方应在每一包装箱相邻的四面用不可擦除的油漆做出以下明显标记：</w:t>
      </w:r>
    </w:p>
    <w:p w14:paraId="620BB810" w14:textId="77777777" w:rsidR="00C97466" w:rsidRPr="0067139E" w:rsidRDefault="00C97466" w:rsidP="00C97466">
      <w:pPr>
        <w:numPr>
          <w:ilvl w:val="0"/>
          <w:numId w:val="20"/>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收货人；</w:t>
      </w:r>
    </w:p>
    <w:p w14:paraId="76A133F9" w14:textId="77777777" w:rsidR="00C97466" w:rsidRPr="0067139E" w:rsidRDefault="00C97466" w:rsidP="00C97466">
      <w:pPr>
        <w:numPr>
          <w:ilvl w:val="0"/>
          <w:numId w:val="20"/>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合同号；</w:t>
      </w:r>
    </w:p>
    <w:p w14:paraId="2153C275" w14:textId="77777777" w:rsidR="00C97466" w:rsidRPr="0067139E" w:rsidRDefault="00C97466" w:rsidP="00C97466">
      <w:pPr>
        <w:numPr>
          <w:ilvl w:val="0"/>
          <w:numId w:val="20"/>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目的地；</w:t>
      </w:r>
    </w:p>
    <w:p w14:paraId="2557C4AB" w14:textId="77777777" w:rsidR="00C97466" w:rsidRPr="0067139E" w:rsidRDefault="00C97466" w:rsidP="00C97466">
      <w:pPr>
        <w:numPr>
          <w:ilvl w:val="0"/>
          <w:numId w:val="20"/>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货物名称、品目号和箱号；</w:t>
      </w:r>
    </w:p>
    <w:p w14:paraId="33209682" w14:textId="77777777" w:rsidR="00C97466" w:rsidRPr="0067139E" w:rsidRDefault="00C97466" w:rsidP="00C97466">
      <w:pPr>
        <w:numPr>
          <w:ilvl w:val="0"/>
          <w:numId w:val="20"/>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毛重</w:t>
      </w:r>
      <w:r w:rsidRPr="0067139E">
        <w:rPr>
          <w:rFonts w:ascii="宋体" w:hAnsi="宋体"/>
          <w:color w:val="000000" w:themeColor="text1"/>
          <w:sz w:val="24"/>
          <w:szCs w:val="24"/>
        </w:rPr>
        <w:t>/净重（用kg表示）。</w:t>
      </w:r>
    </w:p>
    <w:p w14:paraId="043AD086" w14:textId="77777777" w:rsidR="00C97466" w:rsidRPr="0067139E" w:rsidRDefault="00C97466" w:rsidP="00C97466">
      <w:pPr>
        <w:pStyle w:val="3"/>
        <w:rPr>
          <w:rFonts w:ascii="宋体" w:hAnsi="宋体"/>
          <w:color w:val="000000" w:themeColor="text1"/>
          <w:sz w:val="24"/>
          <w:szCs w:val="24"/>
        </w:rPr>
      </w:pPr>
      <w:bookmarkStart w:id="57" w:name="_Toc73427826"/>
      <w:r w:rsidRPr="0067139E">
        <w:rPr>
          <w:rFonts w:ascii="宋体" w:hAnsi="宋体"/>
          <w:color w:val="000000" w:themeColor="text1"/>
          <w:sz w:val="24"/>
          <w:szCs w:val="24"/>
        </w:rPr>
        <w:t>9装运通知</w:t>
      </w:r>
      <w:bookmarkEnd w:id="57"/>
    </w:p>
    <w:p w14:paraId="5F5E493E"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 xml:space="preserve">9.1 </w:t>
      </w:r>
      <w:r w:rsidRPr="0067139E">
        <w:rPr>
          <w:rFonts w:ascii="宋体" w:hAnsi="宋体" w:hint="eastAsia"/>
          <w:color w:val="000000" w:themeColor="text1"/>
          <w:sz w:val="24"/>
          <w:szCs w:val="24"/>
        </w:rPr>
        <w:t>卖方应在货物到达现场</w:t>
      </w:r>
      <w:r w:rsidRPr="0067139E">
        <w:rPr>
          <w:rFonts w:ascii="宋体" w:hAnsi="宋体"/>
          <w:color w:val="000000" w:themeColor="text1"/>
          <w:sz w:val="24"/>
          <w:szCs w:val="24"/>
        </w:rPr>
        <w:t>10天前，向用户提供详细的货物供货清单，由用户</w:t>
      </w:r>
    </w:p>
    <w:p w14:paraId="3F2CC1F0" w14:textId="77777777" w:rsidR="00C97466" w:rsidRPr="0067139E" w:rsidRDefault="00C97466" w:rsidP="00C97466">
      <w:pPr>
        <w:spacing w:line="360" w:lineRule="auto"/>
        <w:ind w:firstLineChars="200" w:firstLine="480"/>
        <w:rPr>
          <w:rFonts w:ascii="宋体" w:hAnsi="宋体"/>
          <w:color w:val="000000" w:themeColor="text1"/>
          <w:sz w:val="24"/>
          <w:szCs w:val="24"/>
        </w:rPr>
      </w:pPr>
      <w:r w:rsidRPr="0067139E">
        <w:rPr>
          <w:rFonts w:ascii="宋体" w:hAnsi="宋体" w:hint="eastAsia"/>
          <w:color w:val="000000" w:themeColor="text1"/>
          <w:sz w:val="24"/>
          <w:szCs w:val="24"/>
        </w:rPr>
        <w:t>确认。如果是因为卖方没有及时通知用户，由此而造成的全部损失由卖方承</w:t>
      </w:r>
    </w:p>
    <w:p w14:paraId="3318FC0A" w14:textId="77777777" w:rsidR="00C97466" w:rsidRPr="0067139E" w:rsidRDefault="00C97466" w:rsidP="00C97466">
      <w:pPr>
        <w:spacing w:line="360" w:lineRule="auto"/>
        <w:ind w:firstLineChars="200" w:firstLine="480"/>
        <w:rPr>
          <w:rFonts w:ascii="宋体" w:hAnsi="宋体"/>
          <w:color w:val="000000" w:themeColor="text1"/>
          <w:sz w:val="24"/>
          <w:szCs w:val="24"/>
        </w:rPr>
      </w:pPr>
      <w:r w:rsidRPr="0067139E">
        <w:rPr>
          <w:rFonts w:ascii="宋体" w:hAnsi="宋体" w:hint="eastAsia"/>
          <w:color w:val="000000" w:themeColor="text1"/>
          <w:sz w:val="24"/>
          <w:szCs w:val="24"/>
        </w:rPr>
        <w:t>担。</w:t>
      </w:r>
    </w:p>
    <w:p w14:paraId="6089DC07" w14:textId="77777777" w:rsidR="00C97466" w:rsidRPr="0067139E" w:rsidRDefault="00C97466" w:rsidP="00C97466">
      <w:pPr>
        <w:pStyle w:val="3"/>
        <w:rPr>
          <w:rFonts w:ascii="宋体" w:hAnsi="宋体"/>
          <w:color w:val="000000" w:themeColor="text1"/>
          <w:sz w:val="24"/>
          <w:szCs w:val="24"/>
        </w:rPr>
      </w:pPr>
      <w:bookmarkStart w:id="58" w:name="_Toc73427827"/>
      <w:r w:rsidRPr="0067139E">
        <w:rPr>
          <w:rFonts w:ascii="宋体" w:hAnsi="宋体"/>
          <w:color w:val="000000" w:themeColor="text1"/>
          <w:sz w:val="24"/>
          <w:szCs w:val="24"/>
        </w:rPr>
        <w:lastRenderedPageBreak/>
        <w:t>10交货</w:t>
      </w:r>
      <w:bookmarkEnd w:id="58"/>
    </w:p>
    <w:p w14:paraId="23CAF4ED"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 xml:space="preserve">10.1 </w:t>
      </w:r>
      <w:r w:rsidRPr="0067139E">
        <w:rPr>
          <w:rFonts w:ascii="宋体" w:hAnsi="宋体" w:hint="eastAsia"/>
          <w:color w:val="000000" w:themeColor="text1"/>
          <w:sz w:val="24"/>
          <w:szCs w:val="24"/>
        </w:rPr>
        <w:t>卖方应按照“货物需求一览表及技术需求书”规定的条件交货。</w:t>
      </w:r>
    </w:p>
    <w:p w14:paraId="3C22EFA8" w14:textId="77777777" w:rsidR="00C97466" w:rsidRPr="008B2BC1" w:rsidRDefault="00C97466" w:rsidP="00C97466">
      <w:pPr>
        <w:pStyle w:val="3"/>
        <w:rPr>
          <w:rFonts w:ascii="宋体" w:hAnsi="宋体"/>
          <w:color w:val="000000" w:themeColor="text1"/>
          <w:sz w:val="24"/>
          <w:szCs w:val="24"/>
        </w:rPr>
      </w:pPr>
      <w:bookmarkStart w:id="59" w:name="_Toc73427828"/>
      <w:r w:rsidRPr="008B2BC1">
        <w:rPr>
          <w:rFonts w:ascii="宋体" w:hAnsi="宋体"/>
          <w:color w:val="000000" w:themeColor="text1"/>
          <w:sz w:val="24"/>
          <w:szCs w:val="24"/>
        </w:rPr>
        <w:t>11保险</w:t>
      </w:r>
      <w:bookmarkEnd w:id="59"/>
    </w:p>
    <w:p w14:paraId="2350C56B" w14:textId="77777777" w:rsidR="00C97466" w:rsidRPr="008B2BC1" w:rsidRDefault="00C97466" w:rsidP="00C97466">
      <w:pPr>
        <w:spacing w:line="360" w:lineRule="auto"/>
        <w:ind w:left="600" w:hangingChars="250" w:hanging="600"/>
        <w:rPr>
          <w:rFonts w:ascii="宋体" w:hAnsi="宋体"/>
          <w:color w:val="000000" w:themeColor="text1"/>
          <w:sz w:val="24"/>
          <w:szCs w:val="24"/>
        </w:rPr>
      </w:pPr>
      <w:r w:rsidRPr="008B2BC1">
        <w:rPr>
          <w:rFonts w:ascii="宋体" w:hAnsi="宋体"/>
          <w:color w:val="000000" w:themeColor="text1"/>
          <w:sz w:val="24"/>
          <w:szCs w:val="24"/>
        </w:rPr>
        <w:t xml:space="preserve">11.1 </w:t>
      </w:r>
      <w:r w:rsidRPr="008B2BC1">
        <w:rPr>
          <w:rFonts w:ascii="宋体" w:hAnsi="宋体" w:hint="eastAsia"/>
          <w:color w:val="000000" w:themeColor="text1"/>
          <w:sz w:val="24"/>
          <w:szCs w:val="24"/>
        </w:rPr>
        <w:t>由卖方办理货物运抵现场的全程保险。卖方应办理以发票金额百分之一百一十（</w:t>
      </w:r>
      <w:r w:rsidRPr="008B2BC1">
        <w:rPr>
          <w:rFonts w:ascii="宋体" w:hAnsi="宋体"/>
          <w:color w:val="000000" w:themeColor="text1"/>
          <w:sz w:val="24"/>
          <w:szCs w:val="24"/>
        </w:rPr>
        <w:t>110％）的一切险。</w:t>
      </w:r>
    </w:p>
    <w:p w14:paraId="6CB254FD" w14:textId="77777777" w:rsidR="00C97466" w:rsidRPr="008B2BC1" w:rsidRDefault="00C97466" w:rsidP="00C97466">
      <w:pPr>
        <w:pStyle w:val="3"/>
        <w:rPr>
          <w:rFonts w:ascii="宋体" w:hAnsi="宋体"/>
          <w:color w:val="000000" w:themeColor="text1"/>
          <w:sz w:val="24"/>
          <w:szCs w:val="24"/>
        </w:rPr>
      </w:pPr>
      <w:bookmarkStart w:id="60" w:name="_Toc73427829"/>
      <w:r w:rsidRPr="008B2BC1">
        <w:rPr>
          <w:rFonts w:ascii="宋体" w:hAnsi="宋体"/>
          <w:color w:val="000000" w:themeColor="text1"/>
          <w:sz w:val="24"/>
          <w:szCs w:val="24"/>
        </w:rPr>
        <w:t>12运输</w:t>
      </w:r>
      <w:bookmarkEnd w:id="60"/>
    </w:p>
    <w:p w14:paraId="107353D1" w14:textId="77777777" w:rsidR="00C97466" w:rsidRPr="008B2BC1" w:rsidRDefault="00C97466" w:rsidP="00C97466">
      <w:pPr>
        <w:spacing w:line="360" w:lineRule="auto"/>
        <w:ind w:left="528" w:hanging="528"/>
        <w:rPr>
          <w:rFonts w:ascii="宋体" w:hAnsi="宋体"/>
          <w:color w:val="000000" w:themeColor="text1"/>
          <w:sz w:val="24"/>
          <w:szCs w:val="24"/>
        </w:rPr>
      </w:pPr>
      <w:r w:rsidRPr="008B2BC1">
        <w:rPr>
          <w:rFonts w:ascii="宋体" w:hAnsi="宋体"/>
          <w:color w:val="000000" w:themeColor="text1"/>
          <w:sz w:val="24"/>
          <w:szCs w:val="24"/>
        </w:rPr>
        <w:t xml:space="preserve">12.1 </w:t>
      </w:r>
      <w:r w:rsidRPr="008B2BC1">
        <w:rPr>
          <w:rFonts w:ascii="宋体" w:hAnsi="宋体" w:hint="eastAsia"/>
          <w:color w:val="000000" w:themeColor="text1"/>
          <w:sz w:val="24"/>
          <w:szCs w:val="24"/>
        </w:rPr>
        <w:t>卖方应负责将货物运至买方指定目的地，包括合同规定的保险和储存在内的一切事项，有关费用应包括在合同价中。</w:t>
      </w:r>
    </w:p>
    <w:p w14:paraId="33632D9A" w14:textId="77777777" w:rsidR="00C97466" w:rsidRPr="0067139E" w:rsidRDefault="00C97466" w:rsidP="00C97466">
      <w:pPr>
        <w:pStyle w:val="3"/>
        <w:rPr>
          <w:rFonts w:ascii="宋体" w:hAnsi="宋体"/>
          <w:color w:val="000000" w:themeColor="text1"/>
          <w:sz w:val="24"/>
          <w:szCs w:val="24"/>
        </w:rPr>
      </w:pPr>
      <w:bookmarkStart w:id="61" w:name="_Toc73427830"/>
      <w:r w:rsidRPr="0067139E">
        <w:rPr>
          <w:rFonts w:ascii="宋体" w:hAnsi="宋体"/>
          <w:color w:val="000000" w:themeColor="text1"/>
          <w:sz w:val="24"/>
          <w:szCs w:val="24"/>
        </w:rPr>
        <w:t>13伴随服务</w:t>
      </w:r>
      <w:bookmarkEnd w:id="61"/>
    </w:p>
    <w:p w14:paraId="7ED93B04" w14:textId="77777777" w:rsidR="00C97466" w:rsidRPr="0067139E" w:rsidRDefault="00C97466" w:rsidP="00C97466">
      <w:pPr>
        <w:spacing w:line="360" w:lineRule="auto"/>
        <w:ind w:left="600" w:hangingChars="250" w:hanging="600"/>
        <w:rPr>
          <w:rFonts w:ascii="宋体" w:hAnsi="宋体"/>
          <w:color w:val="000000" w:themeColor="text1"/>
          <w:sz w:val="24"/>
          <w:szCs w:val="24"/>
        </w:rPr>
      </w:pPr>
      <w:r w:rsidRPr="0067139E">
        <w:rPr>
          <w:rFonts w:ascii="宋体" w:hAnsi="宋体"/>
          <w:color w:val="000000" w:themeColor="text1"/>
          <w:sz w:val="24"/>
          <w:szCs w:val="24"/>
        </w:rPr>
        <w:t>13.1卖方应提供“货物需求一览表及技术需求书”中规定的所有服务。为履行要求的服务的报价包括在合同价中。</w:t>
      </w:r>
    </w:p>
    <w:p w14:paraId="6EBA12FE" w14:textId="77777777" w:rsidR="00C97466" w:rsidRPr="0067139E" w:rsidRDefault="00C97466" w:rsidP="00C97466">
      <w:pPr>
        <w:pStyle w:val="3"/>
        <w:rPr>
          <w:rFonts w:ascii="宋体" w:hAnsi="宋体"/>
          <w:color w:val="000000" w:themeColor="text1"/>
          <w:sz w:val="24"/>
          <w:szCs w:val="24"/>
        </w:rPr>
      </w:pPr>
      <w:bookmarkStart w:id="62" w:name="_Toc73427831"/>
      <w:r w:rsidRPr="0067139E">
        <w:rPr>
          <w:rFonts w:ascii="宋体" w:hAnsi="宋体"/>
          <w:color w:val="000000" w:themeColor="text1"/>
          <w:sz w:val="24"/>
          <w:szCs w:val="24"/>
        </w:rPr>
        <w:t>14保证</w:t>
      </w:r>
      <w:bookmarkEnd w:id="62"/>
    </w:p>
    <w:p w14:paraId="737794EE" w14:textId="07E359AB" w:rsidR="00C97466" w:rsidRPr="0067139E" w:rsidRDefault="00C97466" w:rsidP="00C97466">
      <w:pPr>
        <w:spacing w:before="120" w:after="120" w:line="360" w:lineRule="auto"/>
        <w:rPr>
          <w:rFonts w:ascii="宋体" w:hAnsi="宋体"/>
          <w:color w:val="000000" w:themeColor="text1"/>
          <w:sz w:val="24"/>
          <w:szCs w:val="24"/>
        </w:rPr>
      </w:pPr>
      <w:r w:rsidRPr="0067139E">
        <w:rPr>
          <w:rFonts w:ascii="宋体" w:hAnsi="宋体"/>
          <w:color w:val="000000" w:themeColor="text1"/>
          <w:sz w:val="24"/>
          <w:szCs w:val="24"/>
        </w:rPr>
        <w:t xml:space="preserve">14.1 </w:t>
      </w:r>
      <w:r w:rsidRPr="0067139E">
        <w:rPr>
          <w:rFonts w:ascii="宋体" w:hAnsi="宋体" w:hint="eastAsia"/>
          <w:color w:val="000000" w:themeColor="text1"/>
          <w:sz w:val="24"/>
          <w:szCs w:val="24"/>
        </w:rPr>
        <w:t>符合“</w:t>
      </w:r>
      <w:r w:rsidR="00F61BC5" w:rsidRPr="0067139E">
        <w:rPr>
          <w:rFonts w:ascii="宋体" w:hAnsi="宋体" w:hint="eastAsia"/>
          <w:color w:val="000000" w:themeColor="text1"/>
          <w:sz w:val="24"/>
          <w:szCs w:val="24"/>
        </w:rPr>
        <w:t>货物需求及技术需求</w:t>
      </w:r>
      <w:r w:rsidRPr="0067139E">
        <w:rPr>
          <w:rFonts w:ascii="宋体" w:hAnsi="宋体" w:hint="eastAsia"/>
          <w:color w:val="000000" w:themeColor="text1"/>
          <w:sz w:val="24"/>
          <w:szCs w:val="24"/>
        </w:rPr>
        <w:t>”的要求。</w:t>
      </w:r>
    </w:p>
    <w:p w14:paraId="4D9955A3" w14:textId="77777777" w:rsidR="00C97466" w:rsidRPr="0067139E" w:rsidRDefault="00C97466" w:rsidP="00C97466">
      <w:pPr>
        <w:pStyle w:val="3"/>
        <w:rPr>
          <w:rFonts w:ascii="宋体" w:hAnsi="宋体"/>
          <w:color w:val="000000" w:themeColor="text1"/>
          <w:sz w:val="24"/>
          <w:szCs w:val="24"/>
        </w:rPr>
      </w:pPr>
      <w:bookmarkStart w:id="63" w:name="_Toc73427832"/>
      <w:r w:rsidRPr="0067139E">
        <w:rPr>
          <w:rFonts w:ascii="宋体" w:hAnsi="宋体"/>
          <w:color w:val="000000" w:themeColor="text1"/>
          <w:sz w:val="24"/>
          <w:szCs w:val="24"/>
        </w:rPr>
        <w:t>15索赔</w:t>
      </w:r>
      <w:bookmarkEnd w:id="63"/>
    </w:p>
    <w:p w14:paraId="0E772CB4" w14:textId="77777777" w:rsidR="00C97466" w:rsidRPr="0067139E" w:rsidRDefault="00C97466" w:rsidP="00C97466">
      <w:pPr>
        <w:spacing w:line="360" w:lineRule="auto"/>
        <w:ind w:left="540" w:hanging="540"/>
        <w:rPr>
          <w:rFonts w:ascii="宋体" w:hAnsi="宋体"/>
          <w:color w:val="000000" w:themeColor="text1"/>
          <w:sz w:val="24"/>
          <w:szCs w:val="24"/>
        </w:rPr>
      </w:pPr>
      <w:r w:rsidRPr="0067139E">
        <w:rPr>
          <w:rFonts w:ascii="宋体" w:hAnsi="宋体"/>
          <w:color w:val="000000" w:themeColor="text1"/>
          <w:sz w:val="24"/>
          <w:szCs w:val="24"/>
        </w:rPr>
        <w:t>15.1如果卖方对偏差负有责任而买方在质量保证期内提出了索赔，卖方应按照买方同意的下列一种或几种方式结合起来解决索赔事宜：</w:t>
      </w:r>
    </w:p>
    <w:p w14:paraId="0CFAAABE" w14:textId="77777777" w:rsidR="00C97466" w:rsidRPr="0067139E" w:rsidRDefault="00C97466" w:rsidP="00C97466">
      <w:pPr>
        <w:numPr>
          <w:ilvl w:val="0"/>
          <w:numId w:val="21"/>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0774FB17" w14:textId="77777777" w:rsidR="00C97466" w:rsidRPr="0067139E" w:rsidRDefault="00C97466" w:rsidP="00C97466">
      <w:pPr>
        <w:numPr>
          <w:ilvl w:val="0"/>
          <w:numId w:val="21"/>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根据货物的偏差情况、损坏程度以及买方所遭受损失的金额，经买卖双方商定降低货物的价格。</w:t>
      </w:r>
    </w:p>
    <w:p w14:paraId="2DD16072" w14:textId="77777777" w:rsidR="00C97466" w:rsidRPr="0067139E" w:rsidRDefault="00C97466" w:rsidP="00C97466">
      <w:pPr>
        <w:pStyle w:val="3"/>
        <w:rPr>
          <w:rFonts w:ascii="宋体" w:hAnsi="宋体"/>
          <w:color w:val="000000" w:themeColor="text1"/>
          <w:sz w:val="24"/>
          <w:szCs w:val="24"/>
        </w:rPr>
      </w:pPr>
      <w:bookmarkStart w:id="64" w:name="_Toc73427833"/>
      <w:r w:rsidRPr="0067139E">
        <w:rPr>
          <w:rFonts w:ascii="宋体" w:hAnsi="宋体"/>
          <w:color w:val="000000" w:themeColor="text1"/>
          <w:sz w:val="24"/>
          <w:szCs w:val="24"/>
        </w:rPr>
        <w:lastRenderedPageBreak/>
        <w:t>16付款</w:t>
      </w:r>
      <w:bookmarkEnd w:id="64"/>
    </w:p>
    <w:p w14:paraId="546DCD01" w14:textId="77777777" w:rsidR="00C97466" w:rsidRPr="0067139E" w:rsidRDefault="00C97466" w:rsidP="00C97466">
      <w:pPr>
        <w:pStyle w:val="2"/>
        <w:rPr>
          <w:rFonts w:ascii="宋体" w:eastAsia="宋体" w:hAnsi="宋体"/>
          <w:b w:val="0"/>
          <w:color w:val="000000" w:themeColor="text1"/>
          <w:sz w:val="24"/>
          <w:szCs w:val="24"/>
        </w:rPr>
      </w:pPr>
      <w:r w:rsidRPr="0067139E">
        <w:rPr>
          <w:rFonts w:ascii="宋体" w:eastAsia="宋体" w:hAnsi="宋体"/>
          <w:b w:val="0"/>
          <w:color w:val="000000" w:themeColor="text1"/>
          <w:sz w:val="24"/>
          <w:szCs w:val="24"/>
        </w:rPr>
        <w:t xml:space="preserve">16.1按“第四章  </w:t>
      </w:r>
      <w:r w:rsidRPr="0067139E">
        <w:rPr>
          <w:rFonts w:ascii="宋体" w:eastAsia="宋体" w:hAnsi="宋体" w:hint="eastAsia"/>
          <w:b w:val="0"/>
          <w:color w:val="000000" w:themeColor="text1"/>
          <w:sz w:val="24"/>
          <w:szCs w:val="24"/>
        </w:rPr>
        <w:t>合同资料表”中规定。</w:t>
      </w:r>
    </w:p>
    <w:p w14:paraId="135E862B" w14:textId="77777777" w:rsidR="00C97466" w:rsidRPr="0067139E" w:rsidRDefault="00C97466" w:rsidP="00C97466">
      <w:pPr>
        <w:pStyle w:val="3"/>
        <w:rPr>
          <w:rFonts w:ascii="宋体" w:hAnsi="宋体"/>
          <w:color w:val="000000" w:themeColor="text1"/>
          <w:sz w:val="24"/>
          <w:szCs w:val="24"/>
        </w:rPr>
      </w:pPr>
      <w:bookmarkStart w:id="65" w:name="_Toc73427834"/>
      <w:r w:rsidRPr="0067139E">
        <w:rPr>
          <w:rFonts w:ascii="宋体" w:hAnsi="宋体"/>
          <w:color w:val="000000" w:themeColor="text1"/>
          <w:sz w:val="24"/>
          <w:szCs w:val="24"/>
        </w:rPr>
        <w:t>17价格</w:t>
      </w:r>
      <w:bookmarkEnd w:id="65"/>
    </w:p>
    <w:p w14:paraId="2C4DDB31" w14:textId="77777777" w:rsidR="00C97466" w:rsidRPr="0067139E" w:rsidRDefault="00C97466" w:rsidP="00C97466">
      <w:pPr>
        <w:spacing w:line="360" w:lineRule="auto"/>
        <w:ind w:left="-105"/>
        <w:rPr>
          <w:rFonts w:ascii="宋体" w:hAnsi="宋体"/>
          <w:color w:val="000000" w:themeColor="text1"/>
          <w:sz w:val="24"/>
          <w:szCs w:val="24"/>
        </w:rPr>
      </w:pPr>
      <w:r w:rsidRPr="0067139E">
        <w:rPr>
          <w:rFonts w:ascii="宋体" w:hAnsi="宋体"/>
          <w:color w:val="000000" w:themeColor="text1"/>
          <w:sz w:val="24"/>
          <w:szCs w:val="24"/>
        </w:rPr>
        <w:t>17.1卖方在本合同项下提交货物和履行服务的价格在合同中给出。</w:t>
      </w:r>
    </w:p>
    <w:p w14:paraId="41DEA9C9" w14:textId="77777777" w:rsidR="00C97466" w:rsidRPr="0067139E" w:rsidRDefault="00C97466" w:rsidP="00C97466">
      <w:pPr>
        <w:pStyle w:val="3"/>
        <w:rPr>
          <w:rFonts w:ascii="宋体" w:hAnsi="宋体"/>
          <w:color w:val="000000" w:themeColor="text1"/>
          <w:sz w:val="24"/>
          <w:szCs w:val="24"/>
        </w:rPr>
      </w:pPr>
      <w:bookmarkStart w:id="66" w:name="_Toc73427835"/>
      <w:r w:rsidRPr="0067139E">
        <w:rPr>
          <w:rFonts w:ascii="宋体" w:hAnsi="宋体"/>
          <w:color w:val="000000" w:themeColor="text1"/>
          <w:sz w:val="24"/>
          <w:szCs w:val="24"/>
        </w:rPr>
        <w:t>18合同修改</w:t>
      </w:r>
      <w:bookmarkEnd w:id="66"/>
    </w:p>
    <w:p w14:paraId="16246CB2" w14:textId="77777777" w:rsidR="00C97466" w:rsidRPr="0067139E" w:rsidRDefault="00C97466" w:rsidP="00C97466">
      <w:pPr>
        <w:spacing w:line="360" w:lineRule="auto"/>
        <w:ind w:left="-105"/>
        <w:rPr>
          <w:rFonts w:ascii="宋体" w:hAnsi="宋体"/>
          <w:color w:val="000000" w:themeColor="text1"/>
          <w:sz w:val="24"/>
          <w:szCs w:val="24"/>
        </w:rPr>
      </w:pPr>
      <w:r w:rsidRPr="0067139E">
        <w:rPr>
          <w:rFonts w:ascii="宋体" w:hAnsi="宋体"/>
          <w:color w:val="000000" w:themeColor="text1"/>
          <w:sz w:val="24"/>
          <w:szCs w:val="24"/>
        </w:rPr>
        <w:t>18.1任何对合同条件的变更或修改均须双方签订书面的修改书。</w:t>
      </w:r>
    </w:p>
    <w:p w14:paraId="0E6AB8FE" w14:textId="77777777" w:rsidR="00C97466" w:rsidRPr="0067139E" w:rsidRDefault="00C97466" w:rsidP="00C97466">
      <w:pPr>
        <w:pStyle w:val="3"/>
        <w:rPr>
          <w:rFonts w:ascii="宋体" w:hAnsi="宋体"/>
          <w:color w:val="000000" w:themeColor="text1"/>
          <w:sz w:val="24"/>
          <w:szCs w:val="24"/>
        </w:rPr>
      </w:pPr>
      <w:bookmarkStart w:id="67" w:name="_Toc73427836"/>
      <w:r w:rsidRPr="0067139E">
        <w:rPr>
          <w:rFonts w:ascii="宋体" w:hAnsi="宋体"/>
          <w:color w:val="000000" w:themeColor="text1"/>
          <w:sz w:val="24"/>
          <w:szCs w:val="24"/>
        </w:rPr>
        <w:t>19转让</w:t>
      </w:r>
      <w:bookmarkEnd w:id="67"/>
    </w:p>
    <w:p w14:paraId="2F4790F6" w14:textId="77777777" w:rsidR="00C97466" w:rsidRPr="0067139E" w:rsidRDefault="00C97466" w:rsidP="00C97466">
      <w:pPr>
        <w:spacing w:line="360" w:lineRule="auto"/>
        <w:ind w:leftChars="-50" w:left="495" w:hangingChars="250" w:hanging="600"/>
        <w:rPr>
          <w:rFonts w:ascii="宋体" w:hAnsi="宋体"/>
          <w:color w:val="000000" w:themeColor="text1"/>
          <w:sz w:val="24"/>
          <w:szCs w:val="24"/>
        </w:rPr>
      </w:pPr>
      <w:r w:rsidRPr="0067139E">
        <w:rPr>
          <w:rFonts w:ascii="宋体" w:hAnsi="宋体"/>
          <w:color w:val="000000" w:themeColor="text1"/>
          <w:sz w:val="24"/>
          <w:szCs w:val="24"/>
        </w:rPr>
        <w:t>19.1除买方事先书面同意外，卖方不得部分转让或全部转让其应履行的合同义务。</w:t>
      </w:r>
    </w:p>
    <w:p w14:paraId="6790F90B" w14:textId="77777777" w:rsidR="00C97466" w:rsidRPr="0067139E" w:rsidRDefault="00C97466" w:rsidP="00C97466">
      <w:pPr>
        <w:pStyle w:val="3"/>
        <w:rPr>
          <w:rFonts w:ascii="宋体" w:hAnsi="宋体"/>
          <w:color w:val="000000" w:themeColor="text1"/>
          <w:sz w:val="24"/>
          <w:szCs w:val="24"/>
        </w:rPr>
      </w:pPr>
      <w:bookmarkStart w:id="68" w:name="_Toc73427837"/>
      <w:r w:rsidRPr="0067139E">
        <w:rPr>
          <w:rFonts w:ascii="宋体" w:hAnsi="宋体"/>
          <w:color w:val="000000" w:themeColor="text1"/>
          <w:sz w:val="24"/>
          <w:szCs w:val="24"/>
        </w:rPr>
        <w:t>20分包</w:t>
      </w:r>
      <w:bookmarkEnd w:id="68"/>
    </w:p>
    <w:p w14:paraId="3FAF065E" w14:textId="77777777" w:rsidR="00C97466" w:rsidRPr="0067139E" w:rsidRDefault="00C97466" w:rsidP="00C97466">
      <w:pPr>
        <w:spacing w:line="360" w:lineRule="auto"/>
        <w:ind w:leftChars="-50" w:left="495" w:hangingChars="250" w:hanging="600"/>
        <w:rPr>
          <w:rFonts w:ascii="宋体" w:hAnsi="宋体"/>
          <w:color w:val="000000" w:themeColor="text1"/>
          <w:sz w:val="24"/>
          <w:szCs w:val="24"/>
        </w:rPr>
      </w:pPr>
      <w:r w:rsidRPr="0067139E">
        <w:rPr>
          <w:rFonts w:ascii="宋体" w:hAnsi="宋体"/>
          <w:color w:val="000000" w:themeColor="text1"/>
          <w:sz w:val="24"/>
          <w:szCs w:val="24"/>
        </w:rPr>
        <w:t>20.1卖方应书面通知买方其在本合同中所分包的全部分包合同，但此分包通知并不能解除卖方履行本合同的责任和义务。</w:t>
      </w:r>
    </w:p>
    <w:p w14:paraId="38942927" w14:textId="77777777" w:rsidR="00C97466" w:rsidRPr="0067139E" w:rsidRDefault="00C97466" w:rsidP="00C97466">
      <w:pPr>
        <w:pStyle w:val="3"/>
        <w:rPr>
          <w:rFonts w:ascii="宋体" w:hAnsi="宋体"/>
          <w:color w:val="000000" w:themeColor="text1"/>
          <w:sz w:val="24"/>
          <w:szCs w:val="24"/>
        </w:rPr>
      </w:pPr>
      <w:bookmarkStart w:id="69" w:name="_Toc73427838"/>
      <w:r w:rsidRPr="0067139E">
        <w:rPr>
          <w:rFonts w:ascii="宋体" w:hAnsi="宋体"/>
          <w:color w:val="000000" w:themeColor="text1"/>
          <w:sz w:val="24"/>
          <w:szCs w:val="24"/>
        </w:rPr>
        <w:t>21卖方履约延误</w:t>
      </w:r>
      <w:bookmarkEnd w:id="69"/>
    </w:p>
    <w:p w14:paraId="26FB9150" w14:textId="77777777" w:rsidR="00C97466" w:rsidRPr="0067139E" w:rsidRDefault="00C97466" w:rsidP="00C97466">
      <w:pPr>
        <w:spacing w:line="360" w:lineRule="auto"/>
        <w:ind w:left="720" w:hangingChars="300" w:hanging="720"/>
        <w:rPr>
          <w:rFonts w:ascii="宋体" w:hAnsi="宋体"/>
          <w:color w:val="000000" w:themeColor="text1"/>
          <w:sz w:val="24"/>
          <w:szCs w:val="24"/>
        </w:rPr>
      </w:pPr>
      <w:r w:rsidRPr="0067139E">
        <w:rPr>
          <w:rFonts w:ascii="宋体" w:hAnsi="宋体"/>
          <w:color w:val="000000" w:themeColor="text1"/>
          <w:sz w:val="24"/>
          <w:szCs w:val="24"/>
        </w:rPr>
        <w:t xml:space="preserve">21.1  </w:t>
      </w:r>
      <w:r w:rsidRPr="0067139E">
        <w:rPr>
          <w:rFonts w:ascii="宋体" w:hAnsi="宋体" w:hint="eastAsia"/>
          <w:color w:val="000000" w:themeColor="text1"/>
          <w:sz w:val="24"/>
          <w:szCs w:val="24"/>
        </w:rPr>
        <w:t>卖方应按照“货物需求一览表及技术需求书”中买方规定的时间表交货和提供服务。</w:t>
      </w:r>
    </w:p>
    <w:p w14:paraId="1C02833B" w14:textId="77777777" w:rsidR="00C97466" w:rsidRPr="008B2BC1" w:rsidRDefault="00C97466" w:rsidP="00C97466">
      <w:pPr>
        <w:pStyle w:val="af5"/>
        <w:spacing w:line="360" w:lineRule="auto"/>
        <w:ind w:left="720" w:hangingChars="300" w:hanging="720"/>
        <w:rPr>
          <w:rFonts w:ascii="宋体" w:eastAsia="宋体" w:hAnsi="宋体"/>
          <w:color w:val="000000" w:themeColor="text1"/>
          <w:sz w:val="24"/>
          <w:szCs w:val="24"/>
        </w:rPr>
      </w:pPr>
      <w:r w:rsidRPr="008B2BC1">
        <w:rPr>
          <w:rFonts w:ascii="宋体" w:eastAsia="宋体" w:hAnsi="宋体"/>
          <w:color w:val="000000" w:themeColor="text1"/>
          <w:sz w:val="24"/>
          <w:szCs w:val="24"/>
        </w:rPr>
        <w:t xml:space="preserve">21.2  </w:t>
      </w:r>
      <w:r w:rsidRPr="008B2BC1">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77127C1" w14:textId="77777777" w:rsidR="00C97466" w:rsidRPr="008B2BC1" w:rsidRDefault="00C97466" w:rsidP="00C97466">
      <w:pPr>
        <w:spacing w:line="360" w:lineRule="auto"/>
        <w:ind w:left="720" w:hangingChars="300" w:hanging="720"/>
        <w:rPr>
          <w:rFonts w:ascii="宋体" w:hAnsi="宋体"/>
          <w:color w:val="000000" w:themeColor="text1"/>
          <w:sz w:val="24"/>
          <w:szCs w:val="24"/>
        </w:rPr>
      </w:pPr>
      <w:r w:rsidRPr="008B2BC1">
        <w:rPr>
          <w:rFonts w:ascii="宋体" w:hAnsi="宋体"/>
          <w:color w:val="000000" w:themeColor="text1"/>
          <w:sz w:val="24"/>
          <w:szCs w:val="24"/>
        </w:rPr>
        <w:t xml:space="preserve">21.3  </w:t>
      </w:r>
      <w:r w:rsidRPr="008B2BC1">
        <w:rPr>
          <w:rFonts w:ascii="宋体" w:hAnsi="宋体" w:hint="eastAsia"/>
          <w:color w:val="000000" w:themeColor="text1"/>
          <w:sz w:val="24"/>
          <w:szCs w:val="24"/>
        </w:rPr>
        <w:t>除了合同条款第</w:t>
      </w:r>
      <w:r w:rsidRPr="008B2BC1">
        <w:rPr>
          <w:rFonts w:ascii="宋体" w:hAnsi="宋体"/>
          <w:color w:val="000000" w:themeColor="text1"/>
          <w:sz w:val="24"/>
          <w:szCs w:val="24"/>
        </w:rPr>
        <w:t>23条的情况外，除非拖延是根据合同条款21.2条的规定取得同意而不收取误期赔偿费之外，卖方延误交货，将按合同条款第22条的规定被收取误期赔偿费。</w:t>
      </w:r>
    </w:p>
    <w:p w14:paraId="3B0EEF3B" w14:textId="77777777" w:rsidR="00C97466" w:rsidRPr="0067139E" w:rsidRDefault="00C97466" w:rsidP="00C97466">
      <w:pPr>
        <w:pStyle w:val="3"/>
        <w:rPr>
          <w:rFonts w:ascii="宋体" w:hAnsi="宋体"/>
          <w:color w:val="000000" w:themeColor="text1"/>
          <w:sz w:val="24"/>
          <w:szCs w:val="24"/>
        </w:rPr>
      </w:pPr>
      <w:bookmarkStart w:id="70" w:name="_Toc73427839"/>
      <w:r w:rsidRPr="0067139E">
        <w:rPr>
          <w:rFonts w:ascii="宋体" w:hAnsi="宋体"/>
          <w:color w:val="000000" w:themeColor="text1"/>
          <w:sz w:val="24"/>
          <w:szCs w:val="24"/>
        </w:rPr>
        <w:lastRenderedPageBreak/>
        <w:t>22误期赔偿费</w:t>
      </w:r>
      <w:bookmarkEnd w:id="70"/>
    </w:p>
    <w:p w14:paraId="46FC7549" w14:textId="77777777" w:rsidR="00C97466" w:rsidRPr="0067139E" w:rsidRDefault="00C97466" w:rsidP="00C97466">
      <w:pPr>
        <w:spacing w:line="360" w:lineRule="auto"/>
        <w:ind w:left="480" w:hanging="480"/>
        <w:rPr>
          <w:rFonts w:ascii="宋体" w:hAnsi="宋体"/>
          <w:color w:val="000000" w:themeColor="text1"/>
          <w:sz w:val="24"/>
          <w:szCs w:val="24"/>
        </w:rPr>
      </w:pPr>
      <w:r w:rsidRPr="0067139E">
        <w:rPr>
          <w:rFonts w:ascii="宋体" w:hAnsi="宋体"/>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5E2C5CF7" w14:textId="77777777" w:rsidR="00C97466" w:rsidRPr="0067139E" w:rsidRDefault="00C97466" w:rsidP="00C97466">
      <w:pPr>
        <w:pStyle w:val="3"/>
        <w:rPr>
          <w:rFonts w:ascii="宋体" w:hAnsi="宋体"/>
          <w:color w:val="000000" w:themeColor="text1"/>
          <w:sz w:val="24"/>
          <w:szCs w:val="24"/>
        </w:rPr>
      </w:pPr>
      <w:bookmarkStart w:id="71" w:name="_Toc73427840"/>
      <w:r w:rsidRPr="0067139E">
        <w:rPr>
          <w:rFonts w:ascii="宋体" w:hAnsi="宋体"/>
          <w:color w:val="000000" w:themeColor="text1"/>
          <w:sz w:val="24"/>
          <w:szCs w:val="24"/>
        </w:rPr>
        <w:t xml:space="preserve">23  </w:t>
      </w:r>
      <w:r w:rsidRPr="0067139E">
        <w:rPr>
          <w:rFonts w:ascii="宋体" w:hAnsi="宋体" w:hint="eastAsia"/>
          <w:color w:val="000000" w:themeColor="text1"/>
          <w:sz w:val="24"/>
          <w:szCs w:val="24"/>
        </w:rPr>
        <w:t>违约终止合同</w:t>
      </w:r>
      <w:bookmarkEnd w:id="71"/>
    </w:p>
    <w:p w14:paraId="66F75BB3" w14:textId="77777777" w:rsidR="00C97466" w:rsidRPr="0067139E" w:rsidRDefault="00C97466" w:rsidP="00C97466">
      <w:pPr>
        <w:spacing w:line="360" w:lineRule="auto"/>
        <w:ind w:left="600" w:hangingChars="250" w:hanging="600"/>
        <w:rPr>
          <w:rFonts w:ascii="宋体" w:hAnsi="宋体"/>
          <w:color w:val="000000" w:themeColor="text1"/>
          <w:sz w:val="24"/>
          <w:szCs w:val="24"/>
        </w:rPr>
      </w:pPr>
      <w:r w:rsidRPr="0067139E">
        <w:rPr>
          <w:rFonts w:ascii="宋体" w:hAnsi="宋体"/>
          <w:color w:val="000000" w:themeColor="text1"/>
          <w:sz w:val="24"/>
          <w:szCs w:val="24"/>
        </w:rPr>
        <w:t>23.1</w:t>
      </w:r>
      <w:r w:rsidRPr="0067139E">
        <w:rPr>
          <w:rFonts w:ascii="宋体" w:hAnsi="宋体"/>
          <w:b/>
          <w:color w:val="000000" w:themeColor="text1"/>
          <w:sz w:val="24"/>
          <w:szCs w:val="24"/>
        </w:rPr>
        <w:t xml:space="preserve">  </w:t>
      </w:r>
      <w:r w:rsidRPr="0067139E">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3A85D86A" w14:textId="77777777" w:rsidR="00C97466" w:rsidRPr="0067139E" w:rsidRDefault="00C97466" w:rsidP="00C97466">
      <w:pPr>
        <w:numPr>
          <w:ilvl w:val="0"/>
          <w:numId w:val="22"/>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如果卖方未能在合同规定的期限内或买方根据合同条款第</w:t>
      </w:r>
      <w:r w:rsidRPr="0067139E">
        <w:rPr>
          <w:rFonts w:ascii="宋体" w:hAnsi="宋体"/>
          <w:color w:val="000000" w:themeColor="text1"/>
          <w:sz w:val="24"/>
          <w:szCs w:val="24"/>
        </w:rPr>
        <w:t>21条的规定同意延长的期限内提供部分或全部货物；</w:t>
      </w:r>
    </w:p>
    <w:p w14:paraId="3BCC340C" w14:textId="77777777" w:rsidR="00C97466" w:rsidRPr="0067139E" w:rsidRDefault="00C97466" w:rsidP="00C97466">
      <w:pPr>
        <w:numPr>
          <w:ilvl w:val="0"/>
          <w:numId w:val="22"/>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如果卖方未能履行合同规定的其它任何义务；</w:t>
      </w:r>
    </w:p>
    <w:p w14:paraId="23F58C86" w14:textId="77777777" w:rsidR="00C97466" w:rsidRPr="0067139E" w:rsidRDefault="00C97466" w:rsidP="00C97466">
      <w:pPr>
        <w:numPr>
          <w:ilvl w:val="0"/>
          <w:numId w:val="22"/>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如果买方认为卖方在本合同的竞争和实施过程中有腐败和欺诈行为。为此目的，定义下述条件：</w:t>
      </w:r>
    </w:p>
    <w:p w14:paraId="1E1CB431" w14:textId="77777777" w:rsidR="00C97466" w:rsidRPr="0067139E" w:rsidRDefault="00C97466" w:rsidP="00C97466">
      <w:pPr>
        <w:spacing w:line="360" w:lineRule="auto"/>
        <w:ind w:left="1320" w:hanging="360"/>
        <w:rPr>
          <w:rFonts w:ascii="宋体" w:hAnsi="宋体"/>
          <w:color w:val="000000" w:themeColor="text1"/>
          <w:sz w:val="24"/>
          <w:szCs w:val="24"/>
        </w:rPr>
      </w:pPr>
      <w:r w:rsidRPr="0067139E">
        <w:rPr>
          <w:rFonts w:ascii="宋体" w:hAnsi="宋体"/>
          <w:color w:val="000000" w:themeColor="text1"/>
          <w:sz w:val="24"/>
          <w:szCs w:val="24"/>
        </w:rPr>
        <w:t>a)“腐败行为”是指提供、给予、接受或索取任何有价值的物品来影响公共官员在采购过程或合同实施过程中的行为；</w:t>
      </w:r>
    </w:p>
    <w:p w14:paraId="4E398887" w14:textId="77777777" w:rsidR="00C97466" w:rsidRPr="0067139E" w:rsidRDefault="00C97466" w:rsidP="00C97466">
      <w:pPr>
        <w:spacing w:line="360" w:lineRule="auto"/>
        <w:ind w:left="1320" w:hanging="360"/>
        <w:rPr>
          <w:rFonts w:ascii="宋体" w:hAnsi="宋体"/>
          <w:color w:val="000000" w:themeColor="text1"/>
          <w:sz w:val="24"/>
          <w:szCs w:val="24"/>
        </w:rPr>
      </w:pPr>
      <w:r w:rsidRPr="0067139E">
        <w:rPr>
          <w:rFonts w:ascii="宋体" w:hAnsi="宋体"/>
          <w:color w:val="000000" w:themeColor="text1"/>
          <w:sz w:val="24"/>
          <w:szCs w:val="24"/>
        </w:rPr>
        <w:t>b)“欺诈行为”是指为了影响采购过程或合同实施过程而谎报事实，损害买方的利益的行为。</w:t>
      </w:r>
    </w:p>
    <w:p w14:paraId="10377CE3" w14:textId="77777777" w:rsidR="00C97466" w:rsidRPr="0067139E" w:rsidRDefault="00C97466" w:rsidP="00C97466">
      <w:pPr>
        <w:numPr>
          <w:ilvl w:val="1"/>
          <w:numId w:val="23"/>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如果买方根据上述第</w:t>
      </w:r>
      <w:r w:rsidRPr="0067139E">
        <w:rPr>
          <w:rFonts w:ascii="宋体" w:hAnsi="宋体"/>
          <w:color w:val="000000" w:themeColor="text1"/>
          <w:sz w:val="24"/>
          <w:szCs w:val="24"/>
        </w:rPr>
        <w:t>23.1条的规定，终止了全部或部分合同，买方可以</w:t>
      </w:r>
    </w:p>
    <w:p w14:paraId="3BBEBBC6"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 xml:space="preserve">      依其认为适当的条件和方法购买与未交货物类似的货物，卖方应对购买类</w:t>
      </w:r>
    </w:p>
    <w:p w14:paraId="1F367452" w14:textId="77777777" w:rsidR="00C97466" w:rsidRPr="0067139E" w:rsidRDefault="00C97466" w:rsidP="00C97466">
      <w:pPr>
        <w:spacing w:line="360" w:lineRule="auto"/>
        <w:ind w:firstLineChars="300" w:firstLine="720"/>
        <w:rPr>
          <w:rFonts w:ascii="宋体" w:hAnsi="宋体"/>
          <w:color w:val="000000" w:themeColor="text1"/>
          <w:sz w:val="24"/>
          <w:szCs w:val="24"/>
        </w:rPr>
      </w:pPr>
      <w:r w:rsidRPr="0067139E">
        <w:rPr>
          <w:rFonts w:ascii="宋体" w:hAnsi="宋体" w:hint="eastAsia"/>
          <w:color w:val="000000" w:themeColor="text1"/>
          <w:sz w:val="24"/>
          <w:szCs w:val="24"/>
        </w:rPr>
        <w:t>似货物所超出的那部分费用负责。但是，卖方应继续执行合同中未终止的</w:t>
      </w:r>
    </w:p>
    <w:p w14:paraId="07193C05" w14:textId="77777777" w:rsidR="00C97466" w:rsidRPr="0067139E" w:rsidRDefault="00C97466" w:rsidP="00C97466">
      <w:pPr>
        <w:spacing w:line="360" w:lineRule="auto"/>
        <w:ind w:firstLineChars="300" w:firstLine="720"/>
        <w:rPr>
          <w:rFonts w:ascii="宋体" w:hAnsi="宋体"/>
          <w:color w:val="000000" w:themeColor="text1"/>
          <w:sz w:val="24"/>
          <w:szCs w:val="24"/>
        </w:rPr>
      </w:pPr>
      <w:r w:rsidRPr="0067139E">
        <w:rPr>
          <w:rFonts w:ascii="宋体" w:hAnsi="宋体" w:hint="eastAsia"/>
          <w:color w:val="000000" w:themeColor="text1"/>
          <w:sz w:val="24"/>
          <w:szCs w:val="24"/>
        </w:rPr>
        <w:t>部分</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w:t>
      </w:r>
    </w:p>
    <w:p w14:paraId="6E203134" w14:textId="77777777" w:rsidR="00C97466" w:rsidRPr="0067139E" w:rsidRDefault="00C97466" w:rsidP="00C97466">
      <w:pPr>
        <w:pStyle w:val="3"/>
        <w:rPr>
          <w:rFonts w:ascii="宋体" w:hAnsi="宋体"/>
          <w:color w:val="000000" w:themeColor="text1"/>
          <w:sz w:val="24"/>
          <w:szCs w:val="24"/>
        </w:rPr>
      </w:pPr>
      <w:bookmarkStart w:id="72" w:name="_Toc73427841"/>
      <w:r w:rsidRPr="0067139E">
        <w:rPr>
          <w:rFonts w:ascii="宋体" w:hAnsi="宋体"/>
          <w:color w:val="000000" w:themeColor="text1"/>
          <w:sz w:val="24"/>
          <w:szCs w:val="24"/>
        </w:rPr>
        <w:t xml:space="preserve">24 </w:t>
      </w:r>
      <w:r w:rsidRPr="0067139E">
        <w:rPr>
          <w:rFonts w:ascii="宋体" w:hAnsi="宋体" w:hint="eastAsia"/>
          <w:color w:val="000000" w:themeColor="text1"/>
          <w:sz w:val="24"/>
          <w:szCs w:val="24"/>
        </w:rPr>
        <w:t>不可抗力</w:t>
      </w:r>
      <w:bookmarkEnd w:id="72"/>
    </w:p>
    <w:p w14:paraId="640C8A3B" w14:textId="77777777" w:rsidR="00C97466" w:rsidRPr="0067139E" w:rsidRDefault="00C97466" w:rsidP="00C97466">
      <w:pPr>
        <w:spacing w:line="360" w:lineRule="auto"/>
        <w:ind w:left="540" w:hanging="540"/>
        <w:rPr>
          <w:rFonts w:ascii="宋体" w:hAnsi="宋体"/>
          <w:color w:val="000000" w:themeColor="text1"/>
          <w:sz w:val="24"/>
          <w:szCs w:val="24"/>
        </w:rPr>
      </w:pPr>
      <w:r w:rsidRPr="0067139E">
        <w:rPr>
          <w:rFonts w:ascii="宋体" w:hAnsi="宋体"/>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501FDA77" w14:textId="77777777" w:rsidR="00C97466" w:rsidRPr="0067139E" w:rsidRDefault="00C97466" w:rsidP="00C97466">
      <w:pPr>
        <w:spacing w:line="360" w:lineRule="auto"/>
        <w:ind w:left="540" w:hanging="540"/>
        <w:rPr>
          <w:rFonts w:ascii="宋体" w:hAnsi="宋体"/>
          <w:color w:val="000000" w:themeColor="text1"/>
          <w:sz w:val="24"/>
          <w:szCs w:val="24"/>
        </w:rPr>
      </w:pPr>
      <w:r w:rsidRPr="0067139E">
        <w:rPr>
          <w:rFonts w:ascii="宋体" w:hAnsi="宋体"/>
          <w:color w:val="000000" w:themeColor="text1"/>
          <w:sz w:val="24"/>
          <w:szCs w:val="24"/>
        </w:rPr>
        <w:lastRenderedPageBreak/>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10CE9AF" w14:textId="77777777" w:rsidR="00C97466" w:rsidRPr="0067139E" w:rsidRDefault="00C97466" w:rsidP="00C97466">
      <w:pPr>
        <w:pStyle w:val="3"/>
        <w:rPr>
          <w:rFonts w:ascii="宋体" w:hAnsi="宋体"/>
          <w:color w:val="000000" w:themeColor="text1"/>
          <w:sz w:val="24"/>
          <w:szCs w:val="24"/>
        </w:rPr>
      </w:pPr>
      <w:bookmarkStart w:id="73" w:name="_Toc73427842"/>
      <w:r w:rsidRPr="0067139E">
        <w:rPr>
          <w:rFonts w:ascii="宋体" w:hAnsi="宋体"/>
          <w:color w:val="000000" w:themeColor="text1"/>
          <w:sz w:val="24"/>
          <w:szCs w:val="24"/>
        </w:rPr>
        <w:t xml:space="preserve">25  </w:t>
      </w:r>
      <w:r w:rsidRPr="0067139E">
        <w:rPr>
          <w:rFonts w:ascii="宋体" w:hAnsi="宋体" w:hint="eastAsia"/>
          <w:color w:val="000000" w:themeColor="text1"/>
          <w:sz w:val="24"/>
          <w:szCs w:val="24"/>
        </w:rPr>
        <w:t>因破产而终止合同</w:t>
      </w:r>
      <w:bookmarkEnd w:id="73"/>
    </w:p>
    <w:p w14:paraId="176DD257" w14:textId="77777777" w:rsidR="00C97466" w:rsidRPr="0067139E" w:rsidRDefault="00C97466" w:rsidP="00C97466">
      <w:pPr>
        <w:spacing w:line="360" w:lineRule="auto"/>
        <w:ind w:left="600" w:hangingChars="250" w:hanging="600"/>
        <w:rPr>
          <w:rFonts w:ascii="宋体" w:hAnsi="宋体"/>
          <w:color w:val="000000" w:themeColor="text1"/>
          <w:sz w:val="24"/>
          <w:szCs w:val="24"/>
        </w:rPr>
      </w:pPr>
      <w:r w:rsidRPr="0067139E">
        <w:rPr>
          <w:rFonts w:ascii="宋体" w:hAnsi="宋体"/>
          <w:color w:val="000000" w:themeColor="text1"/>
          <w:sz w:val="24"/>
          <w:szCs w:val="24"/>
        </w:rPr>
        <w:t xml:space="preserve">25.1 </w:t>
      </w:r>
      <w:r w:rsidRPr="0067139E">
        <w:rPr>
          <w:rFonts w:ascii="宋体" w:hAnsi="宋体" w:hint="eastAsia"/>
          <w:color w:val="000000" w:themeColor="text1"/>
          <w:sz w:val="24"/>
          <w:szCs w:val="24"/>
        </w:rPr>
        <w:t>如果卖方破产或无清偿能力，买方可在任何时候以书面形式通知卖方，提出终止合同而不给卖方补偿。该合同的终止将不损害或影响买方已经采取或将要采取的任何行动或补救措施的权力。</w:t>
      </w:r>
    </w:p>
    <w:p w14:paraId="6B2B1F81" w14:textId="77777777" w:rsidR="00C97466" w:rsidRPr="0067139E" w:rsidRDefault="00C97466" w:rsidP="00C97466">
      <w:pPr>
        <w:pStyle w:val="3"/>
        <w:rPr>
          <w:rFonts w:ascii="宋体" w:hAnsi="宋体"/>
          <w:color w:val="000000" w:themeColor="text1"/>
          <w:sz w:val="24"/>
          <w:szCs w:val="24"/>
        </w:rPr>
      </w:pPr>
      <w:bookmarkStart w:id="74" w:name="_Toc73427843"/>
      <w:r w:rsidRPr="0067139E">
        <w:rPr>
          <w:rFonts w:ascii="宋体" w:hAnsi="宋体"/>
          <w:color w:val="000000" w:themeColor="text1"/>
          <w:sz w:val="24"/>
          <w:szCs w:val="24"/>
        </w:rPr>
        <w:t>26争端的解决</w:t>
      </w:r>
      <w:bookmarkEnd w:id="74"/>
    </w:p>
    <w:p w14:paraId="70649823" w14:textId="77777777" w:rsidR="00C97466" w:rsidRPr="0067139E" w:rsidRDefault="00C97466" w:rsidP="00C97466">
      <w:pPr>
        <w:spacing w:line="360" w:lineRule="auto"/>
        <w:ind w:left="600" w:hangingChars="250" w:hanging="600"/>
        <w:rPr>
          <w:rFonts w:ascii="宋体" w:hAnsi="宋体"/>
          <w:color w:val="000000" w:themeColor="text1"/>
          <w:sz w:val="24"/>
          <w:szCs w:val="24"/>
        </w:rPr>
      </w:pPr>
      <w:r w:rsidRPr="0067139E">
        <w:rPr>
          <w:rFonts w:ascii="宋体" w:hAnsi="宋体"/>
          <w:color w:val="000000" w:themeColor="text1"/>
          <w:sz w:val="24"/>
          <w:szCs w:val="24"/>
        </w:rPr>
        <w:t>26.1合同实施或与合同有关的一切争端应通过双方协商解决。如果协商开始后60天还不能解决，任何一方均可按“中华人民共和国合同法”提交调解和仲裁。</w:t>
      </w:r>
    </w:p>
    <w:p w14:paraId="5E2D75B7"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26.2仲裁裁决应为最终裁决，对双方均具有约束力。</w:t>
      </w:r>
    </w:p>
    <w:p w14:paraId="1109E931"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26.3仲裁费除仲裁机关另有裁决外均应由败诉方负担。</w:t>
      </w:r>
    </w:p>
    <w:p w14:paraId="4443AC01"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26.4在仲裁期间，除正在进行仲裁的部分外，本合同其它部分应继续执行。</w:t>
      </w:r>
    </w:p>
    <w:p w14:paraId="732A8CD5" w14:textId="77777777" w:rsidR="00C97466" w:rsidRPr="0067139E" w:rsidRDefault="00C97466" w:rsidP="00C97466">
      <w:pPr>
        <w:pStyle w:val="3"/>
        <w:rPr>
          <w:rFonts w:ascii="宋体" w:hAnsi="宋体"/>
          <w:color w:val="000000" w:themeColor="text1"/>
          <w:sz w:val="24"/>
          <w:szCs w:val="24"/>
        </w:rPr>
      </w:pPr>
      <w:bookmarkStart w:id="75" w:name="_Toc73427844"/>
      <w:r w:rsidRPr="0067139E">
        <w:rPr>
          <w:rFonts w:ascii="宋体" w:hAnsi="宋体"/>
          <w:color w:val="000000" w:themeColor="text1"/>
          <w:sz w:val="24"/>
          <w:szCs w:val="24"/>
        </w:rPr>
        <w:t>27合同语言</w:t>
      </w:r>
      <w:bookmarkEnd w:id="75"/>
    </w:p>
    <w:p w14:paraId="4269CBDA"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27.1本合同语言为中文。双方交换的与合同有关的信函应用合同语言书写。</w:t>
      </w:r>
    </w:p>
    <w:p w14:paraId="6FBE496D" w14:textId="77777777" w:rsidR="00C97466" w:rsidRPr="0067139E" w:rsidRDefault="00C97466" w:rsidP="00C97466">
      <w:pPr>
        <w:pStyle w:val="3"/>
        <w:rPr>
          <w:rFonts w:ascii="宋体" w:hAnsi="宋体"/>
          <w:color w:val="000000" w:themeColor="text1"/>
          <w:sz w:val="24"/>
          <w:szCs w:val="24"/>
        </w:rPr>
      </w:pPr>
      <w:bookmarkStart w:id="76" w:name="_Toc73427845"/>
      <w:r w:rsidRPr="0067139E">
        <w:rPr>
          <w:rFonts w:ascii="宋体" w:hAnsi="宋体"/>
          <w:color w:val="000000" w:themeColor="text1"/>
          <w:sz w:val="24"/>
          <w:szCs w:val="24"/>
        </w:rPr>
        <w:t>28适用法律</w:t>
      </w:r>
      <w:bookmarkEnd w:id="76"/>
    </w:p>
    <w:p w14:paraId="7213D5A1"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28.1本合同应按照中华人民共和国的法律进行解释。</w:t>
      </w:r>
    </w:p>
    <w:p w14:paraId="7DF76537" w14:textId="77777777" w:rsidR="00C97466" w:rsidRPr="0067139E" w:rsidRDefault="00C97466" w:rsidP="00C97466">
      <w:pPr>
        <w:pStyle w:val="3"/>
        <w:rPr>
          <w:rFonts w:ascii="宋体" w:hAnsi="宋体"/>
          <w:color w:val="000000" w:themeColor="text1"/>
          <w:sz w:val="24"/>
          <w:szCs w:val="24"/>
        </w:rPr>
      </w:pPr>
      <w:bookmarkStart w:id="77" w:name="_Toc73427846"/>
      <w:r w:rsidRPr="0067139E">
        <w:rPr>
          <w:rFonts w:ascii="宋体" w:hAnsi="宋体"/>
          <w:color w:val="000000" w:themeColor="text1"/>
          <w:sz w:val="24"/>
          <w:szCs w:val="24"/>
        </w:rPr>
        <w:t>29税和关税</w:t>
      </w:r>
      <w:bookmarkEnd w:id="77"/>
    </w:p>
    <w:p w14:paraId="16F2E632" w14:textId="77777777" w:rsidR="00C97466" w:rsidRPr="0067139E" w:rsidRDefault="00C97466" w:rsidP="00C97466">
      <w:pPr>
        <w:spacing w:line="360" w:lineRule="auto"/>
        <w:ind w:left="600" w:hangingChars="250" w:hanging="600"/>
        <w:rPr>
          <w:rFonts w:ascii="宋体" w:hAnsi="宋体"/>
          <w:color w:val="000000" w:themeColor="text1"/>
          <w:sz w:val="24"/>
          <w:szCs w:val="24"/>
        </w:rPr>
      </w:pPr>
      <w:r w:rsidRPr="0067139E">
        <w:rPr>
          <w:rFonts w:ascii="宋体" w:hAnsi="宋体"/>
          <w:color w:val="000000" w:themeColor="text1"/>
          <w:sz w:val="24"/>
          <w:szCs w:val="24"/>
        </w:rPr>
        <w:t>29.1中国政府根据现行税法征收的与本合同有关的一切税费是否计入投标总价请参考第三章“投标人须知”第10.1条的有关规定。</w:t>
      </w:r>
    </w:p>
    <w:p w14:paraId="7F75BF56" w14:textId="77777777" w:rsidR="00C97466" w:rsidRPr="0067139E" w:rsidRDefault="00C97466" w:rsidP="00C97466">
      <w:pPr>
        <w:pStyle w:val="3"/>
        <w:rPr>
          <w:rFonts w:ascii="宋体" w:hAnsi="宋体"/>
          <w:color w:val="000000" w:themeColor="text1"/>
          <w:sz w:val="24"/>
          <w:szCs w:val="24"/>
        </w:rPr>
      </w:pPr>
      <w:bookmarkStart w:id="78" w:name="_Toc73427847"/>
      <w:r w:rsidRPr="0067139E">
        <w:rPr>
          <w:rFonts w:ascii="宋体" w:hAnsi="宋体"/>
          <w:color w:val="000000" w:themeColor="text1"/>
          <w:sz w:val="24"/>
          <w:szCs w:val="24"/>
        </w:rPr>
        <w:lastRenderedPageBreak/>
        <w:t>30合同生效及其他</w:t>
      </w:r>
      <w:bookmarkEnd w:id="78"/>
    </w:p>
    <w:p w14:paraId="633A48C4"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30.1本合同应在双方签字后生效。</w:t>
      </w:r>
    </w:p>
    <w:p w14:paraId="4E06713A"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30.2下述合同附件为本合同不可分割的部分并与本合同具有同等效力：</w:t>
      </w:r>
    </w:p>
    <w:p w14:paraId="683298BB" w14:textId="77777777" w:rsidR="00C97466" w:rsidRPr="0067139E" w:rsidRDefault="00C97466" w:rsidP="00C97466">
      <w:pPr>
        <w:numPr>
          <w:ilvl w:val="0"/>
          <w:numId w:val="24"/>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供货范围及分项价格表；</w:t>
      </w:r>
    </w:p>
    <w:p w14:paraId="781A35E4" w14:textId="77777777" w:rsidR="00C97466" w:rsidRPr="0067139E" w:rsidRDefault="00C97466" w:rsidP="00C97466">
      <w:pPr>
        <w:numPr>
          <w:ilvl w:val="0"/>
          <w:numId w:val="24"/>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技术规格；</w:t>
      </w:r>
    </w:p>
    <w:p w14:paraId="2092649D" w14:textId="77777777" w:rsidR="00C97466" w:rsidRPr="0067139E" w:rsidRDefault="00C97466" w:rsidP="00C97466">
      <w:pPr>
        <w:numPr>
          <w:ilvl w:val="0"/>
          <w:numId w:val="24"/>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交货时间及交货批次；</w:t>
      </w:r>
    </w:p>
    <w:p w14:paraId="2B2AAD62" w14:textId="77777777" w:rsidR="00C97466" w:rsidRPr="0067139E" w:rsidRDefault="00C97466" w:rsidP="00C97466">
      <w:pPr>
        <w:numPr>
          <w:ilvl w:val="0"/>
          <w:numId w:val="24"/>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服务承诺。</w:t>
      </w:r>
    </w:p>
    <w:p w14:paraId="1F4A53FB" w14:textId="77777777" w:rsidR="00C97466" w:rsidRPr="0067139E" w:rsidRDefault="00C97466" w:rsidP="00C97466">
      <w:pPr>
        <w:spacing w:line="360" w:lineRule="auto"/>
        <w:rPr>
          <w:rFonts w:ascii="宋体" w:hAnsi="宋体"/>
          <w:color w:val="000000" w:themeColor="text1"/>
          <w:sz w:val="24"/>
          <w:szCs w:val="24"/>
        </w:rPr>
      </w:pPr>
    </w:p>
    <w:p w14:paraId="018493B0" w14:textId="77777777" w:rsidR="00C97466" w:rsidRPr="0067139E" w:rsidRDefault="00C97466" w:rsidP="00C97466">
      <w:pPr>
        <w:spacing w:line="360" w:lineRule="auto"/>
        <w:rPr>
          <w:rFonts w:ascii="宋体" w:hAnsi="宋体"/>
          <w:color w:val="000000" w:themeColor="text1"/>
          <w:sz w:val="24"/>
          <w:szCs w:val="24"/>
        </w:rPr>
      </w:pPr>
    </w:p>
    <w:p w14:paraId="56226FB3" w14:textId="77777777" w:rsidR="00C97466" w:rsidRPr="0067139E" w:rsidRDefault="00C97466" w:rsidP="00C97466">
      <w:pPr>
        <w:spacing w:line="360" w:lineRule="auto"/>
        <w:rPr>
          <w:rFonts w:ascii="宋体" w:hAnsi="宋体"/>
          <w:color w:val="000000" w:themeColor="text1"/>
          <w:sz w:val="24"/>
          <w:szCs w:val="24"/>
        </w:rPr>
      </w:pPr>
    </w:p>
    <w:p w14:paraId="0223F8AE" w14:textId="77777777" w:rsidR="00C97466" w:rsidRPr="0067139E" w:rsidRDefault="00C97466" w:rsidP="00C97466">
      <w:pPr>
        <w:spacing w:line="360" w:lineRule="auto"/>
        <w:rPr>
          <w:rFonts w:ascii="宋体" w:hAnsi="宋体"/>
          <w:color w:val="000000" w:themeColor="text1"/>
          <w:sz w:val="24"/>
          <w:szCs w:val="24"/>
        </w:rPr>
      </w:pPr>
    </w:p>
    <w:p w14:paraId="3907D133" w14:textId="77777777" w:rsidR="00C97466" w:rsidRPr="0067139E" w:rsidRDefault="00C97466" w:rsidP="00C97466">
      <w:pPr>
        <w:spacing w:line="360" w:lineRule="auto"/>
        <w:rPr>
          <w:rFonts w:ascii="宋体" w:hAnsi="宋体"/>
          <w:color w:val="000000" w:themeColor="text1"/>
          <w:sz w:val="24"/>
          <w:szCs w:val="24"/>
        </w:rPr>
      </w:pPr>
    </w:p>
    <w:p w14:paraId="7BF16EE3" w14:textId="77777777" w:rsidR="00C97466" w:rsidRPr="0067139E" w:rsidRDefault="00C97466" w:rsidP="00C97466">
      <w:pPr>
        <w:spacing w:line="360" w:lineRule="auto"/>
        <w:rPr>
          <w:rFonts w:ascii="宋体" w:hAnsi="宋体"/>
          <w:color w:val="000000" w:themeColor="text1"/>
          <w:sz w:val="24"/>
          <w:szCs w:val="24"/>
        </w:rPr>
      </w:pPr>
    </w:p>
    <w:p w14:paraId="7837F7BE" w14:textId="77777777" w:rsidR="00C97466" w:rsidRPr="0067139E" w:rsidRDefault="00C97466" w:rsidP="00C97466">
      <w:pPr>
        <w:spacing w:line="360" w:lineRule="auto"/>
        <w:rPr>
          <w:rFonts w:ascii="宋体" w:hAnsi="宋体"/>
          <w:color w:val="000000" w:themeColor="text1"/>
          <w:sz w:val="24"/>
          <w:szCs w:val="24"/>
        </w:rPr>
      </w:pPr>
    </w:p>
    <w:p w14:paraId="162828D7" w14:textId="77777777" w:rsidR="00C97466" w:rsidRPr="0067139E" w:rsidRDefault="00C97466" w:rsidP="00C97466">
      <w:pPr>
        <w:spacing w:line="360" w:lineRule="auto"/>
        <w:rPr>
          <w:rFonts w:ascii="宋体" w:hAnsi="宋体"/>
          <w:color w:val="000000" w:themeColor="text1"/>
          <w:sz w:val="24"/>
          <w:szCs w:val="24"/>
        </w:rPr>
      </w:pPr>
    </w:p>
    <w:p w14:paraId="1DB37A7A" w14:textId="77777777" w:rsidR="00C97466" w:rsidRPr="0067139E" w:rsidRDefault="00C97466" w:rsidP="00C97466">
      <w:pPr>
        <w:spacing w:line="360" w:lineRule="auto"/>
        <w:rPr>
          <w:rFonts w:ascii="宋体" w:hAnsi="宋体"/>
          <w:color w:val="000000" w:themeColor="text1"/>
          <w:sz w:val="24"/>
          <w:szCs w:val="24"/>
        </w:rPr>
      </w:pPr>
    </w:p>
    <w:p w14:paraId="096E60E8" w14:textId="77777777" w:rsidR="00C97466" w:rsidRPr="0067139E" w:rsidRDefault="00C97466" w:rsidP="00C97466">
      <w:pPr>
        <w:spacing w:line="360" w:lineRule="auto"/>
        <w:rPr>
          <w:rFonts w:ascii="宋体" w:hAnsi="宋体"/>
          <w:color w:val="000000" w:themeColor="text1"/>
          <w:sz w:val="24"/>
          <w:szCs w:val="24"/>
        </w:rPr>
      </w:pPr>
    </w:p>
    <w:p w14:paraId="6A885BCD" w14:textId="77777777" w:rsidR="00C97466" w:rsidRPr="0067139E" w:rsidRDefault="00C97466" w:rsidP="00C97466">
      <w:pPr>
        <w:spacing w:line="360" w:lineRule="auto"/>
        <w:rPr>
          <w:rFonts w:ascii="宋体" w:hAnsi="宋体"/>
          <w:color w:val="000000" w:themeColor="text1"/>
          <w:sz w:val="24"/>
          <w:szCs w:val="24"/>
        </w:rPr>
      </w:pPr>
    </w:p>
    <w:p w14:paraId="0C36B82B" w14:textId="77777777" w:rsidR="00C97466" w:rsidRPr="0067139E" w:rsidRDefault="00C97466" w:rsidP="00C97466">
      <w:pPr>
        <w:spacing w:line="360" w:lineRule="auto"/>
        <w:rPr>
          <w:rFonts w:ascii="宋体" w:hAnsi="宋体"/>
          <w:color w:val="000000" w:themeColor="text1"/>
          <w:sz w:val="24"/>
          <w:szCs w:val="24"/>
        </w:rPr>
      </w:pPr>
    </w:p>
    <w:p w14:paraId="2A44044B" w14:textId="77777777" w:rsidR="00C97466" w:rsidRPr="0067139E" w:rsidRDefault="00C97466" w:rsidP="00C97466">
      <w:pPr>
        <w:spacing w:line="360" w:lineRule="auto"/>
        <w:rPr>
          <w:rFonts w:ascii="宋体" w:hAnsi="宋体"/>
          <w:color w:val="000000" w:themeColor="text1"/>
          <w:sz w:val="24"/>
          <w:szCs w:val="24"/>
        </w:rPr>
      </w:pPr>
    </w:p>
    <w:p w14:paraId="0BAF26D7" w14:textId="77777777" w:rsidR="00F61BC5" w:rsidRPr="0067139E" w:rsidRDefault="00F61BC5" w:rsidP="00C97466">
      <w:pPr>
        <w:spacing w:line="360" w:lineRule="auto"/>
        <w:rPr>
          <w:rFonts w:ascii="宋体" w:hAnsi="宋体"/>
          <w:color w:val="000000" w:themeColor="text1"/>
          <w:sz w:val="24"/>
          <w:szCs w:val="24"/>
        </w:rPr>
      </w:pPr>
    </w:p>
    <w:p w14:paraId="5971AF17" w14:textId="77777777" w:rsidR="00F61BC5" w:rsidRPr="0067139E" w:rsidRDefault="00F61BC5" w:rsidP="00C97466">
      <w:pPr>
        <w:spacing w:line="360" w:lineRule="auto"/>
        <w:rPr>
          <w:rFonts w:ascii="宋体" w:hAnsi="宋体"/>
          <w:color w:val="000000" w:themeColor="text1"/>
          <w:sz w:val="24"/>
          <w:szCs w:val="24"/>
        </w:rPr>
      </w:pPr>
    </w:p>
    <w:p w14:paraId="7956ECE7" w14:textId="77777777" w:rsidR="00F61BC5" w:rsidRPr="0067139E" w:rsidRDefault="00F61BC5" w:rsidP="00C97466">
      <w:pPr>
        <w:spacing w:line="360" w:lineRule="auto"/>
        <w:rPr>
          <w:rFonts w:ascii="宋体" w:hAnsi="宋体"/>
          <w:color w:val="000000" w:themeColor="text1"/>
          <w:sz w:val="24"/>
          <w:szCs w:val="24"/>
        </w:rPr>
      </w:pPr>
    </w:p>
    <w:p w14:paraId="16CB5B2C" w14:textId="77777777" w:rsidR="00F61BC5" w:rsidRPr="0067139E" w:rsidRDefault="00F61BC5" w:rsidP="00C97466">
      <w:pPr>
        <w:spacing w:line="360" w:lineRule="auto"/>
        <w:rPr>
          <w:rFonts w:ascii="宋体" w:hAnsi="宋体"/>
          <w:color w:val="000000" w:themeColor="text1"/>
          <w:sz w:val="24"/>
          <w:szCs w:val="24"/>
        </w:rPr>
      </w:pPr>
    </w:p>
    <w:p w14:paraId="12756733" w14:textId="77777777" w:rsidR="00F61BC5" w:rsidRPr="0067139E" w:rsidRDefault="00F61BC5" w:rsidP="00C97466">
      <w:pPr>
        <w:spacing w:line="360" w:lineRule="auto"/>
        <w:rPr>
          <w:rFonts w:ascii="宋体" w:hAnsi="宋体"/>
          <w:color w:val="000000" w:themeColor="text1"/>
          <w:sz w:val="24"/>
          <w:szCs w:val="24"/>
        </w:rPr>
      </w:pPr>
    </w:p>
    <w:p w14:paraId="29137260" w14:textId="77777777" w:rsidR="00F61BC5" w:rsidRPr="0067139E" w:rsidRDefault="00F61BC5" w:rsidP="00C97466">
      <w:pPr>
        <w:spacing w:line="360" w:lineRule="auto"/>
        <w:rPr>
          <w:rFonts w:ascii="宋体" w:hAnsi="宋体"/>
          <w:color w:val="000000" w:themeColor="text1"/>
          <w:sz w:val="24"/>
          <w:szCs w:val="24"/>
        </w:rPr>
      </w:pPr>
    </w:p>
    <w:p w14:paraId="726B2BCE" w14:textId="77777777" w:rsidR="00F61BC5" w:rsidRPr="0067139E" w:rsidRDefault="00F61BC5" w:rsidP="00C97466">
      <w:pPr>
        <w:spacing w:line="360" w:lineRule="auto"/>
        <w:rPr>
          <w:rFonts w:ascii="宋体" w:hAnsi="宋体"/>
          <w:color w:val="000000" w:themeColor="text1"/>
          <w:sz w:val="24"/>
          <w:szCs w:val="24"/>
        </w:rPr>
      </w:pPr>
    </w:p>
    <w:p w14:paraId="147C786C" w14:textId="77777777" w:rsidR="00F61BC5" w:rsidRPr="0067139E" w:rsidRDefault="00F61BC5" w:rsidP="00C97466">
      <w:pPr>
        <w:spacing w:line="360" w:lineRule="auto"/>
        <w:rPr>
          <w:rFonts w:ascii="宋体" w:hAnsi="宋体"/>
          <w:color w:val="000000" w:themeColor="text1"/>
          <w:sz w:val="24"/>
          <w:szCs w:val="24"/>
        </w:rPr>
      </w:pPr>
    </w:p>
    <w:p w14:paraId="0E656D58" w14:textId="77777777" w:rsidR="00C97466" w:rsidRPr="0067139E" w:rsidRDefault="00C97466" w:rsidP="00C97466">
      <w:pPr>
        <w:pStyle w:val="2"/>
        <w:jc w:val="center"/>
        <w:rPr>
          <w:rFonts w:ascii="宋体" w:eastAsia="宋体" w:hAnsi="宋体"/>
          <w:color w:val="000000" w:themeColor="text1"/>
          <w:sz w:val="24"/>
          <w:szCs w:val="24"/>
        </w:rPr>
      </w:pPr>
      <w:bookmarkStart w:id="79" w:name="_Toc73427848"/>
      <w:bookmarkStart w:id="80" w:name="_Toc87063338"/>
      <w:r w:rsidRPr="0067139E">
        <w:rPr>
          <w:rFonts w:ascii="宋体" w:eastAsia="宋体" w:hAnsi="宋体" w:hint="eastAsia"/>
          <w:color w:val="000000" w:themeColor="text1"/>
          <w:sz w:val="24"/>
          <w:szCs w:val="24"/>
        </w:rPr>
        <w:lastRenderedPageBreak/>
        <w:t>第六章</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合同格式</w:t>
      </w:r>
      <w:bookmarkEnd w:id="79"/>
      <w:bookmarkEnd w:id="80"/>
    </w:p>
    <w:p w14:paraId="18052099" w14:textId="77777777" w:rsidR="007F2878" w:rsidRPr="008B2BC1" w:rsidRDefault="00C97466" w:rsidP="007F2878">
      <w:pPr>
        <w:jc w:val="center"/>
        <w:rPr>
          <w:b/>
          <w:color w:val="000000" w:themeColor="text1"/>
          <w:sz w:val="36"/>
          <w:szCs w:val="36"/>
        </w:rPr>
      </w:pPr>
      <w:r w:rsidRPr="0067139E">
        <w:rPr>
          <w:rFonts w:ascii="宋体" w:hAnsi="宋体"/>
          <w:color w:val="000000" w:themeColor="text1"/>
          <w:sz w:val="24"/>
          <w:szCs w:val="24"/>
        </w:rPr>
        <w:t xml:space="preserve">   </w:t>
      </w:r>
    </w:p>
    <w:p w14:paraId="44870C30" w14:textId="77777777" w:rsidR="007F2878" w:rsidRPr="008B2BC1" w:rsidRDefault="007F2878" w:rsidP="007F2878">
      <w:pPr>
        <w:jc w:val="center"/>
        <w:rPr>
          <w:b/>
          <w:color w:val="000000" w:themeColor="text1"/>
          <w:sz w:val="36"/>
          <w:szCs w:val="36"/>
        </w:rPr>
      </w:pPr>
      <w:r w:rsidRPr="008B2BC1">
        <w:rPr>
          <w:rFonts w:hint="eastAsia"/>
          <w:b/>
          <w:color w:val="000000" w:themeColor="text1"/>
          <w:sz w:val="36"/>
          <w:szCs w:val="36"/>
        </w:rPr>
        <w:t>中文图书采购合同</w:t>
      </w:r>
      <w:r w:rsidRPr="008B2BC1">
        <w:rPr>
          <w:b/>
          <w:color w:val="000000" w:themeColor="text1"/>
          <w:sz w:val="36"/>
          <w:szCs w:val="36"/>
        </w:rPr>
        <w:t xml:space="preserve"> </w:t>
      </w:r>
    </w:p>
    <w:p w14:paraId="0BEB68B4" w14:textId="77777777" w:rsidR="007F2878" w:rsidRPr="008B2BC1" w:rsidRDefault="007F2878" w:rsidP="007F2878">
      <w:pPr>
        <w:rPr>
          <w:rFonts w:ascii="宋体" w:hAnsi="宋体"/>
          <w:color w:val="000000" w:themeColor="text1"/>
          <w:sz w:val="28"/>
          <w:szCs w:val="28"/>
        </w:rPr>
      </w:pPr>
      <w:r w:rsidRPr="008B2BC1">
        <w:rPr>
          <w:rFonts w:hint="eastAsia"/>
          <w:b/>
          <w:color w:val="000000" w:themeColor="text1"/>
          <w:sz w:val="28"/>
          <w:szCs w:val="28"/>
        </w:rPr>
        <w:t>甲方：</w:t>
      </w:r>
      <w:r w:rsidRPr="008B2BC1">
        <w:rPr>
          <w:rFonts w:ascii="宋体" w:hAnsi="宋体" w:hint="eastAsia"/>
          <w:color w:val="000000" w:themeColor="text1"/>
          <w:sz w:val="28"/>
          <w:szCs w:val="28"/>
        </w:rPr>
        <w:t>中国石油大学（北京）</w:t>
      </w:r>
    </w:p>
    <w:p w14:paraId="611C7E02" w14:textId="77777777" w:rsidR="007F2878" w:rsidRPr="008B2BC1" w:rsidRDefault="007F2878" w:rsidP="007F2878">
      <w:pPr>
        <w:rPr>
          <w:rFonts w:ascii="宋体" w:hAnsi="宋体"/>
          <w:color w:val="000000" w:themeColor="text1"/>
          <w:sz w:val="28"/>
          <w:szCs w:val="28"/>
        </w:rPr>
      </w:pPr>
      <w:r w:rsidRPr="008B2BC1">
        <w:rPr>
          <w:rFonts w:ascii="宋体" w:hAnsi="宋体" w:hint="eastAsia"/>
          <w:b/>
          <w:color w:val="000000" w:themeColor="text1"/>
          <w:sz w:val="28"/>
          <w:szCs w:val="28"/>
        </w:rPr>
        <w:t>乙方：</w:t>
      </w:r>
      <w:r w:rsidRPr="008B2BC1">
        <w:rPr>
          <w:rFonts w:ascii="宋体" w:hAnsi="宋体"/>
          <w:color w:val="000000" w:themeColor="text1"/>
          <w:sz w:val="28"/>
          <w:szCs w:val="28"/>
        </w:rPr>
        <w:t xml:space="preserve"> </w:t>
      </w:r>
    </w:p>
    <w:p w14:paraId="1D1AEA8C" w14:textId="77777777" w:rsidR="007F2878" w:rsidRPr="008B2BC1" w:rsidRDefault="007F2878" w:rsidP="007F2878">
      <w:pPr>
        <w:spacing w:line="360" w:lineRule="auto"/>
        <w:ind w:firstLine="570"/>
        <w:rPr>
          <w:color w:val="000000" w:themeColor="text1"/>
          <w:sz w:val="24"/>
        </w:rPr>
      </w:pPr>
      <w:r w:rsidRPr="008B2BC1">
        <w:rPr>
          <w:rFonts w:hint="eastAsia"/>
          <w:color w:val="000000" w:themeColor="text1"/>
          <w:sz w:val="24"/>
        </w:rPr>
        <w:t>甲方通过招标方式，确定乙方为甲方</w:t>
      </w:r>
      <w:r w:rsidRPr="008B2BC1">
        <w:rPr>
          <w:color w:val="000000" w:themeColor="text1"/>
          <w:sz w:val="24"/>
        </w:rPr>
        <w:t>2019</w:t>
      </w:r>
      <w:r w:rsidRPr="008B2BC1">
        <w:rPr>
          <w:rFonts w:hint="eastAsia"/>
          <w:color w:val="000000" w:themeColor="text1"/>
          <w:sz w:val="24"/>
        </w:rPr>
        <w:t>年中文图书采购供应商。根据《中华人民共和国合同法》及有关法规的规定，双方本着平等互利、共同发展的原则，</w:t>
      </w:r>
      <w:r w:rsidRPr="008B2BC1">
        <w:rPr>
          <w:rFonts w:hint="eastAsia"/>
          <w:color w:val="000000" w:themeColor="text1"/>
          <w:kern w:val="16"/>
          <w:sz w:val="24"/>
        </w:rPr>
        <w:t>签订</w:t>
      </w:r>
      <w:r w:rsidRPr="008B2BC1">
        <w:rPr>
          <w:rFonts w:ascii="宋体" w:hAnsi="宋体" w:cs="Calibri"/>
          <w:color w:val="000000" w:themeColor="text1"/>
          <w:sz w:val="24"/>
        </w:rPr>
        <w:t>2019年1月7日-2020年1月6日</w:t>
      </w:r>
      <w:r w:rsidRPr="008B2BC1">
        <w:rPr>
          <w:rFonts w:hint="eastAsia"/>
          <w:color w:val="000000" w:themeColor="text1"/>
          <w:kern w:val="16"/>
          <w:sz w:val="24"/>
        </w:rPr>
        <w:t>中文图书采购合同如下</w:t>
      </w:r>
      <w:r w:rsidRPr="008B2BC1">
        <w:rPr>
          <w:rFonts w:hint="eastAsia"/>
          <w:color w:val="000000" w:themeColor="text1"/>
          <w:sz w:val="24"/>
        </w:rPr>
        <w:t>。</w:t>
      </w:r>
    </w:p>
    <w:p w14:paraId="2CA4ABD7" w14:textId="77777777" w:rsidR="007F2878" w:rsidRPr="008B2BC1" w:rsidRDefault="007F2878" w:rsidP="007F2878">
      <w:pPr>
        <w:pStyle w:val="2"/>
        <w:numPr>
          <w:ilvl w:val="1"/>
          <w:numId w:val="0"/>
        </w:numPr>
        <w:spacing w:before="0" w:after="0" w:line="360" w:lineRule="exact"/>
        <w:ind w:left="240"/>
        <w:rPr>
          <w:rFonts w:ascii="宋体" w:eastAsia="宋体" w:hAnsi="宋体"/>
          <w:color w:val="000000" w:themeColor="text1"/>
          <w:sz w:val="24"/>
        </w:rPr>
      </w:pPr>
      <w:bookmarkStart w:id="81" w:name="_Toc21375"/>
      <w:bookmarkStart w:id="82" w:name="_Toc259539837"/>
      <w:bookmarkStart w:id="83" w:name="_Toc215302450"/>
      <w:bookmarkStart w:id="84" w:name="_Toc146597866"/>
      <w:bookmarkStart w:id="85" w:name="_Toc273537422"/>
      <w:bookmarkStart w:id="86" w:name="_Toc19365"/>
      <w:bookmarkStart w:id="87" w:name="_Toc14523"/>
      <w:r w:rsidRPr="008B2BC1">
        <w:rPr>
          <w:rFonts w:ascii="宋体" w:eastAsia="宋体" w:hAnsi="宋体" w:hint="eastAsia"/>
          <w:color w:val="000000" w:themeColor="text1"/>
          <w:sz w:val="24"/>
        </w:rPr>
        <w:t>一、合同价格</w:t>
      </w:r>
      <w:bookmarkEnd w:id="81"/>
      <w:bookmarkEnd w:id="82"/>
      <w:bookmarkEnd w:id="83"/>
      <w:bookmarkEnd w:id="84"/>
      <w:bookmarkEnd w:id="85"/>
      <w:bookmarkEnd w:id="86"/>
      <w:bookmarkEnd w:id="87"/>
    </w:p>
    <w:p w14:paraId="44612CAC" w14:textId="77777777" w:rsidR="007F2878" w:rsidRPr="008B2BC1" w:rsidRDefault="007F2878" w:rsidP="005D6528">
      <w:pPr>
        <w:numPr>
          <w:ilvl w:val="0"/>
          <w:numId w:val="38"/>
        </w:numPr>
        <w:tabs>
          <w:tab w:val="clear" w:pos="840"/>
          <w:tab w:val="left" w:pos="-2880"/>
        </w:tabs>
        <w:spacing w:line="360" w:lineRule="exact"/>
        <w:ind w:left="360" w:hanging="360"/>
        <w:rPr>
          <w:rFonts w:ascii="宋体" w:hAnsi="宋体"/>
          <w:color w:val="000000" w:themeColor="text1"/>
        </w:rPr>
      </w:pPr>
      <w:r w:rsidRPr="008B2BC1">
        <w:rPr>
          <w:rFonts w:ascii="宋体" w:hAnsi="宋体" w:hint="eastAsia"/>
          <w:color w:val="000000" w:themeColor="text1"/>
        </w:rPr>
        <w:t>中标折扣为：</w:t>
      </w:r>
      <w:r w:rsidRPr="008B2BC1">
        <w:rPr>
          <w:rFonts w:ascii="宋体" w:hAnsi="宋体"/>
          <w:color w:val="000000" w:themeColor="text1"/>
        </w:rPr>
        <w:t xml:space="preserve">   %。</w:t>
      </w:r>
    </w:p>
    <w:p w14:paraId="5EFBACF5" w14:textId="77777777" w:rsidR="007F2878" w:rsidRPr="008B2BC1" w:rsidRDefault="007F2878" w:rsidP="005D6528">
      <w:pPr>
        <w:numPr>
          <w:ilvl w:val="0"/>
          <w:numId w:val="38"/>
        </w:numPr>
        <w:tabs>
          <w:tab w:val="clear" w:pos="840"/>
          <w:tab w:val="left" w:pos="-2880"/>
        </w:tabs>
        <w:spacing w:line="360" w:lineRule="exact"/>
        <w:ind w:left="360" w:hanging="360"/>
        <w:rPr>
          <w:rFonts w:ascii="宋体" w:hAnsi="宋体"/>
          <w:color w:val="000000" w:themeColor="text1"/>
        </w:rPr>
      </w:pPr>
      <w:r w:rsidRPr="008B2BC1">
        <w:rPr>
          <w:rFonts w:ascii="宋体" w:hAnsi="宋体" w:hint="eastAsia"/>
          <w:color w:val="000000" w:themeColor="text1"/>
        </w:rPr>
        <w:t>中标价格为最终合同价格，如有洽商需双方认可并签署补充协议。</w:t>
      </w:r>
    </w:p>
    <w:p w14:paraId="7827111C" w14:textId="77777777" w:rsidR="007F2878" w:rsidRPr="008B2BC1" w:rsidRDefault="007F2878" w:rsidP="005D6528">
      <w:pPr>
        <w:numPr>
          <w:ilvl w:val="0"/>
          <w:numId w:val="38"/>
        </w:numPr>
        <w:tabs>
          <w:tab w:val="clear" w:pos="840"/>
          <w:tab w:val="left" w:pos="-3600"/>
        </w:tabs>
        <w:spacing w:line="360" w:lineRule="exact"/>
        <w:ind w:left="360" w:hanging="360"/>
        <w:rPr>
          <w:rFonts w:ascii="宋体" w:hAnsi="宋体"/>
          <w:color w:val="000000" w:themeColor="text1"/>
        </w:rPr>
      </w:pPr>
      <w:r w:rsidRPr="008B2BC1">
        <w:rPr>
          <w:rFonts w:ascii="宋体" w:hAnsi="宋体" w:hint="eastAsia"/>
          <w:color w:val="000000" w:themeColor="text1"/>
        </w:rPr>
        <w:t>本合同价格为包含了购买货物及其相关服务的费用和所需缴纳的所有税费</w:t>
      </w:r>
      <w:r w:rsidRPr="008B2BC1">
        <w:rPr>
          <w:rFonts w:ascii="宋体" w:hAnsi="宋体"/>
          <w:color w:val="000000" w:themeColor="text1"/>
        </w:rPr>
        <w:t>,并包含了货物发运到指定地点所需的一切费用。</w:t>
      </w:r>
    </w:p>
    <w:p w14:paraId="0DC864C6" w14:textId="77777777" w:rsidR="007F2878" w:rsidRPr="008B2BC1" w:rsidRDefault="007F2878" w:rsidP="007F2878">
      <w:pPr>
        <w:spacing w:line="360" w:lineRule="auto"/>
        <w:ind w:left="240" w:hangingChars="100" w:hanging="240"/>
        <w:rPr>
          <w:rFonts w:ascii="宋体" w:hAnsi="宋体"/>
          <w:color w:val="000000" w:themeColor="text1"/>
          <w:sz w:val="24"/>
        </w:rPr>
      </w:pPr>
    </w:p>
    <w:p w14:paraId="5BCEAE4F" w14:textId="77777777" w:rsidR="007F2878" w:rsidRPr="008B2BC1" w:rsidRDefault="007F2878" w:rsidP="007F2878">
      <w:pPr>
        <w:spacing w:line="360" w:lineRule="auto"/>
        <w:ind w:left="241" w:hangingChars="100" w:hanging="241"/>
        <w:rPr>
          <w:rFonts w:ascii="宋体" w:hAnsi="宋体"/>
          <w:b/>
          <w:color w:val="000000" w:themeColor="text1"/>
          <w:sz w:val="24"/>
        </w:rPr>
      </w:pPr>
      <w:r w:rsidRPr="008B2BC1">
        <w:rPr>
          <w:rFonts w:ascii="宋体" w:hAnsi="宋体" w:hint="eastAsia"/>
          <w:b/>
          <w:color w:val="000000" w:themeColor="text1"/>
          <w:sz w:val="24"/>
        </w:rPr>
        <w:t>二、支付和结算方式：</w:t>
      </w:r>
    </w:p>
    <w:p w14:paraId="2301F740" w14:textId="77777777" w:rsidR="007F2878" w:rsidRPr="008B2BC1" w:rsidRDefault="007F2878" w:rsidP="005D6528">
      <w:pPr>
        <w:numPr>
          <w:ilvl w:val="0"/>
          <w:numId w:val="40"/>
        </w:numPr>
        <w:spacing w:line="360" w:lineRule="auto"/>
        <w:rPr>
          <w:rFonts w:ascii="宋体" w:hAnsi="宋体"/>
          <w:b/>
          <w:color w:val="000000" w:themeColor="text1"/>
          <w:sz w:val="24"/>
        </w:rPr>
      </w:pPr>
      <w:r w:rsidRPr="008B2BC1">
        <w:rPr>
          <w:rFonts w:ascii="宋体" w:hAnsi="宋体" w:hint="eastAsia"/>
          <w:color w:val="000000" w:themeColor="text1"/>
          <w:kern w:val="16"/>
          <w:sz w:val="24"/>
        </w:rPr>
        <w:t>甲方按销售码洋</w:t>
      </w:r>
      <w:r w:rsidRPr="008B2BC1">
        <w:rPr>
          <w:rFonts w:ascii="宋体" w:hAnsi="宋体"/>
          <w:color w:val="000000" w:themeColor="text1"/>
          <w:kern w:val="16"/>
          <w:sz w:val="24"/>
        </w:rPr>
        <w:t>*中标折扣支付给乙方，</w:t>
      </w:r>
      <w:r w:rsidRPr="008B2BC1">
        <w:rPr>
          <w:rFonts w:ascii="宋体" w:hAnsi="宋体" w:hint="eastAsia"/>
          <w:color w:val="000000" w:themeColor="text1"/>
          <w:kern w:val="16"/>
          <w:sz w:val="24"/>
        </w:rPr>
        <w:t>即实洋结算。</w:t>
      </w:r>
    </w:p>
    <w:p w14:paraId="1D7710F8" w14:textId="77777777" w:rsidR="007F2878" w:rsidRPr="008B2BC1" w:rsidRDefault="007F2878" w:rsidP="005D6528">
      <w:pPr>
        <w:numPr>
          <w:ilvl w:val="0"/>
          <w:numId w:val="40"/>
        </w:numPr>
        <w:spacing w:line="360" w:lineRule="auto"/>
        <w:ind w:left="240" w:hangingChars="100" w:hanging="240"/>
        <w:rPr>
          <w:rFonts w:ascii="宋体" w:hAnsi="宋体"/>
          <w:color w:val="000000" w:themeColor="text1"/>
          <w:sz w:val="24"/>
        </w:rPr>
      </w:pPr>
      <w:r w:rsidRPr="008B2BC1">
        <w:rPr>
          <w:rFonts w:ascii="宋体" w:hAnsi="宋体" w:hint="eastAsia"/>
          <w:color w:val="000000" w:themeColor="text1"/>
          <w:sz w:val="24"/>
        </w:rPr>
        <w:t>双方因本合同发生的一切费用均以人民币结算及支付。</w:t>
      </w:r>
    </w:p>
    <w:p w14:paraId="7BD2AED7" w14:textId="77777777" w:rsidR="007F2878" w:rsidRPr="008B2BC1" w:rsidRDefault="007F2878" w:rsidP="005D6528">
      <w:pPr>
        <w:numPr>
          <w:ilvl w:val="0"/>
          <w:numId w:val="40"/>
        </w:numPr>
        <w:spacing w:line="360" w:lineRule="auto"/>
        <w:ind w:left="240" w:hangingChars="100" w:hanging="240"/>
        <w:rPr>
          <w:rFonts w:ascii="宋体" w:hAnsi="宋体"/>
          <w:color w:val="000000" w:themeColor="text1"/>
          <w:sz w:val="24"/>
        </w:rPr>
      </w:pPr>
      <w:r w:rsidRPr="008B2BC1">
        <w:rPr>
          <w:rFonts w:ascii="宋体" w:hAnsi="宋体" w:hint="eastAsia"/>
          <w:color w:val="000000" w:themeColor="text1"/>
          <w:sz w:val="24"/>
        </w:rPr>
        <w:t>双方的帐户名称、开户银行及帐号以本合同提供的为准。</w:t>
      </w:r>
    </w:p>
    <w:p w14:paraId="5C8A6983" w14:textId="77777777" w:rsidR="007F2878" w:rsidRPr="008B2BC1" w:rsidRDefault="007F2878" w:rsidP="007F2878">
      <w:pPr>
        <w:tabs>
          <w:tab w:val="left" w:pos="425"/>
          <w:tab w:val="left" w:pos="540"/>
        </w:tabs>
        <w:spacing w:line="360" w:lineRule="exact"/>
        <w:ind w:left="360"/>
        <w:rPr>
          <w:rFonts w:ascii="宋体" w:hAnsi="宋体"/>
          <w:color w:val="000000" w:themeColor="text1"/>
          <w:sz w:val="24"/>
        </w:rPr>
      </w:pPr>
      <w:r w:rsidRPr="008B2BC1">
        <w:rPr>
          <w:rFonts w:ascii="宋体" w:hAnsi="宋体" w:hint="eastAsia"/>
          <w:color w:val="000000" w:themeColor="text1"/>
          <w:sz w:val="24"/>
        </w:rPr>
        <w:t>付款方式：</w:t>
      </w:r>
    </w:p>
    <w:p w14:paraId="44FEA6B9" w14:textId="77777777" w:rsidR="007F2878" w:rsidRPr="008B2BC1" w:rsidRDefault="007F2878" w:rsidP="005D6528">
      <w:pPr>
        <w:numPr>
          <w:ilvl w:val="1"/>
          <w:numId w:val="39"/>
        </w:numPr>
        <w:tabs>
          <w:tab w:val="clear" w:pos="1260"/>
          <w:tab w:val="left" w:pos="434"/>
        </w:tabs>
        <w:spacing w:line="360" w:lineRule="exact"/>
        <w:ind w:leftChars="76" w:left="436" w:rightChars="-45" w:right="-94" w:hanging="276"/>
        <w:rPr>
          <w:rFonts w:ascii="宋体" w:hAnsi="宋体"/>
          <w:color w:val="000000" w:themeColor="text1"/>
          <w:sz w:val="24"/>
        </w:rPr>
      </w:pPr>
      <w:r w:rsidRPr="008B2BC1">
        <w:rPr>
          <w:rFonts w:ascii="宋体" w:hAnsi="宋体" w:hint="eastAsia"/>
          <w:color w:val="000000" w:themeColor="text1"/>
          <w:sz w:val="24"/>
        </w:rPr>
        <w:t>交货验收后付款</w:t>
      </w:r>
      <w:r w:rsidRPr="008B2BC1">
        <w:rPr>
          <w:rFonts w:ascii="宋体" w:hAnsi="宋体"/>
          <w:color w:val="000000" w:themeColor="text1"/>
          <w:sz w:val="24"/>
        </w:rPr>
        <w:t xml:space="preserve"> </w:t>
      </w:r>
      <w:r w:rsidRPr="008B2BC1">
        <w:rPr>
          <w:rFonts w:ascii="宋体" w:hAnsi="宋体" w:hint="eastAsia"/>
          <w:color w:val="000000" w:themeColor="text1"/>
          <w:sz w:val="24"/>
        </w:rPr>
        <w:t>：货到验收无误之后，以实洋价格结算开票，以银行汇款方式支付。</w:t>
      </w:r>
    </w:p>
    <w:p w14:paraId="784EE2C4" w14:textId="77777777" w:rsidR="007F2878" w:rsidRPr="008B2BC1" w:rsidRDefault="007F2878" w:rsidP="005D6528">
      <w:pPr>
        <w:numPr>
          <w:ilvl w:val="0"/>
          <w:numId w:val="40"/>
        </w:numPr>
        <w:spacing w:line="360" w:lineRule="auto"/>
        <w:ind w:left="240" w:hangingChars="100" w:hanging="240"/>
        <w:rPr>
          <w:rFonts w:ascii="宋体" w:hAnsi="宋体"/>
          <w:color w:val="000000" w:themeColor="text1"/>
          <w:sz w:val="24"/>
        </w:rPr>
      </w:pPr>
      <w:r w:rsidRPr="008B2BC1">
        <w:rPr>
          <w:rFonts w:ascii="宋体" w:hAnsi="宋体" w:hint="eastAsia"/>
          <w:color w:val="000000" w:themeColor="text1"/>
          <w:sz w:val="24"/>
        </w:rPr>
        <w:t>乙方在收到甲方每一笔付款的同时，应向甲方开具相应金额的发票。</w:t>
      </w:r>
    </w:p>
    <w:p w14:paraId="055E7810" w14:textId="77777777" w:rsidR="007F2878" w:rsidRPr="008B2BC1" w:rsidRDefault="007F2878" w:rsidP="005D6528">
      <w:pPr>
        <w:numPr>
          <w:ilvl w:val="0"/>
          <w:numId w:val="40"/>
        </w:numPr>
        <w:spacing w:line="360" w:lineRule="auto"/>
        <w:ind w:left="240" w:hangingChars="100" w:hanging="240"/>
        <w:rPr>
          <w:rFonts w:ascii="宋体" w:hAnsi="宋体"/>
          <w:b/>
          <w:color w:val="000000" w:themeColor="text1"/>
          <w:sz w:val="24"/>
        </w:rPr>
      </w:pPr>
      <w:r w:rsidRPr="008B2BC1">
        <w:rPr>
          <w:rFonts w:ascii="宋体" w:hAnsi="宋体" w:hint="eastAsia"/>
          <w:color w:val="000000" w:themeColor="text1"/>
          <w:sz w:val="24"/>
        </w:rPr>
        <w:t>如乙方根据本合同规定有责任向甲方支付违约金或其它赔偿时，甲方在书面通知乙方后</w:t>
      </w:r>
      <w:r w:rsidRPr="008B2BC1">
        <w:rPr>
          <w:rFonts w:ascii="宋体" w:hAnsi="宋体"/>
          <w:color w:val="000000" w:themeColor="text1"/>
          <w:sz w:val="24"/>
        </w:rPr>
        <w:t>,有权从上述付款中扣除该等款项。</w:t>
      </w:r>
    </w:p>
    <w:p w14:paraId="14309EDC" w14:textId="77777777" w:rsidR="007F2878" w:rsidRPr="008B2BC1" w:rsidRDefault="007F2878" w:rsidP="007F2878">
      <w:pPr>
        <w:spacing w:line="360" w:lineRule="auto"/>
        <w:ind w:left="241" w:hangingChars="100" w:hanging="241"/>
        <w:rPr>
          <w:rFonts w:ascii="宋体" w:hAnsi="宋体"/>
          <w:b/>
          <w:color w:val="000000" w:themeColor="text1"/>
          <w:sz w:val="24"/>
        </w:rPr>
      </w:pPr>
    </w:p>
    <w:p w14:paraId="284B155F" w14:textId="77777777" w:rsidR="007F2878" w:rsidRPr="008B2BC1" w:rsidRDefault="007F2878" w:rsidP="007F2878">
      <w:pPr>
        <w:spacing w:line="360" w:lineRule="auto"/>
        <w:ind w:left="241" w:hangingChars="100" w:hanging="241"/>
        <w:rPr>
          <w:rFonts w:ascii="宋体" w:hAnsi="宋体"/>
          <w:b/>
          <w:color w:val="000000" w:themeColor="text1"/>
          <w:sz w:val="24"/>
        </w:rPr>
      </w:pPr>
      <w:r w:rsidRPr="008B2BC1">
        <w:rPr>
          <w:rFonts w:ascii="宋体" w:hAnsi="宋体" w:hint="eastAsia"/>
          <w:b/>
          <w:color w:val="000000" w:themeColor="text1"/>
          <w:sz w:val="24"/>
        </w:rPr>
        <w:t>三、乙方责任：</w:t>
      </w:r>
    </w:p>
    <w:p w14:paraId="637FA0DF" w14:textId="77777777" w:rsidR="007F2878" w:rsidRPr="008B2BC1" w:rsidRDefault="007F2878" w:rsidP="005D6528">
      <w:pPr>
        <w:numPr>
          <w:ilvl w:val="0"/>
          <w:numId w:val="29"/>
        </w:numPr>
        <w:spacing w:line="360" w:lineRule="auto"/>
        <w:rPr>
          <w:rFonts w:ascii="宋体" w:hAnsi="宋体"/>
          <w:color w:val="000000" w:themeColor="text1"/>
          <w:sz w:val="24"/>
        </w:rPr>
      </w:pPr>
      <w:r w:rsidRPr="008B2BC1">
        <w:rPr>
          <w:rFonts w:ascii="宋体" w:hAnsi="宋体" w:hint="eastAsia"/>
          <w:color w:val="000000" w:themeColor="text1"/>
          <w:sz w:val="24"/>
        </w:rPr>
        <w:t>乙方每周按甲方要求按时发送采访数据，必须剔除高职、高专、中专等数据，采访数据尽可能完整，提要、文摘附注</w:t>
      </w:r>
      <w:r w:rsidRPr="008B2BC1">
        <w:rPr>
          <w:rFonts w:ascii="宋体" w:hAnsi="宋体"/>
          <w:color w:val="000000" w:themeColor="text1"/>
          <w:sz w:val="24"/>
        </w:rPr>
        <w:t>(330字段)和使用对象附注(333字段)为必备项。保证每月采访数据不少于3000条，并且保证提供不少于300家出版社的新书书目，其中包括石油工业出版社、中国石化出版社、中国石油大学出版社、地质出版社、海洋出版社、高等教育出版社、科学出版社、人民出版社、人民文学出版社、三联书店、商务印书馆、中国科学技术出版社、</w:t>
      </w:r>
      <w:r w:rsidRPr="008B2BC1">
        <w:rPr>
          <w:rFonts w:ascii="宋体" w:hAnsi="宋体" w:hint="eastAsia"/>
          <w:color w:val="000000" w:themeColor="text1"/>
          <w:sz w:val="24"/>
        </w:rPr>
        <w:lastRenderedPageBreak/>
        <w:t>中国社会科学出版社、中华书局、清华大学出版社、北京大学出版社、电子工业出版社、复旦大学出版社、广西师范大学出版社、国防工业出版社、化学工业出版社、机械工业出版社、经济科学出版社、南京大学出版社、人民邮电出版社、上海人民出版社、社会科学文献出版社、外语教学与研究出版社、译林出版社、浙江大学出版社、知识产权出版社、中国环境出版社、中国人民大学出版社、中国水利水电出版社、中国政法大学出版社等等出版社</w:t>
      </w:r>
      <w:r w:rsidRPr="008B2BC1">
        <w:rPr>
          <w:rFonts w:ascii="宋体" w:hAnsi="宋体" w:hint="eastAsia"/>
          <w:color w:val="000000" w:themeColor="text1"/>
          <w:kern w:val="16"/>
          <w:sz w:val="24"/>
        </w:rPr>
        <w:t>新书全品种书目。</w:t>
      </w:r>
      <w:r w:rsidRPr="008B2BC1">
        <w:rPr>
          <w:rFonts w:ascii="宋体" w:hAnsi="宋体" w:hint="eastAsia"/>
          <w:color w:val="000000" w:themeColor="text1"/>
          <w:sz w:val="24"/>
        </w:rPr>
        <w:t>要求采访数据完整。</w:t>
      </w:r>
    </w:p>
    <w:p w14:paraId="324B702B" w14:textId="77777777" w:rsidR="007F2878" w:rsidRPr="008B2BC1" w:rsidRDefault="007F2878" w:rsidP="005D6528">
      <w:pPr>
        <w:numPr>
          <w:ilvl w:val="0"/>
          <w:numId w:val="29"/>
        </w:numPr>
        <w:spacing w:line="360" w:lineRule="auto"/>
        <w:rPr>
          <w:rFonts w:ascii="宋体" w:hAnsi="宋体"/>
          <w:bCs/>
          <w:color w:val="000000" w:themeColor="text1"/>
          <w:sz w:val="24"/>
        </w:rPr>
      </w:pPr>
      <w:r w:rsidRPr="008B2BC1">
        <w:rPr>
          <w:rFonts w:ascii="宋体" w:hAnsi="宋体" w:hint="eastAsia"/>
          <w:color w:val="000000" w:themeColor="text1"/>
          <w:sz w:val="24"/>
        </w:rPr>
        <w:t>乙方负责对甲方送达的图书订单及时进行汇总采购，</w:t>
      </w:r>
      <w:r w:rsidRPr="008B2BC1">
        <w:rPr>
          <w:rFonts w:ascii="宋体" w:hAnsi="宋体" w:hint="eastAsia"/>
          <w:color w:val="000000" w:themeColor="text1"/>
          <w:kern w:val="16"/>
          <w:sz w:val="24"/>
        </w:rPr>
        <w:t>乙方保证图书一个月内订到率达到</w:t>
      </w:r>
      <w:r w:rsidRPr="008B2BC1">
        <w:rPr>
          <w:rFonts w:ascii="宋体" w:hAnsi="宋体"/>
          <w:color w:val="000000" w:themeColor="text1"/>
          <w:kern w:val="16"/>
          <w:sz w:val="24"/>
        </w:rPr>
        <w:t xml:space="preserve">94% </w:t>
      </w:r>
      <w:r w:rsidRPr="008B2BC1">
        <w:rPr>
          <w:rFonts w:ascii="宋体" w:hAnsi="宋体" w:hint="eastAsia"/>
          <w:color w:val="000000" w:themeColor="text1"/>
          <w:kern w:val="16"/>
          <w:sz w:val="24"/>
        </w:rPr>
        <w:t>以上，一个月（含加工时间）内到馆率达到</w:t>
      </w:r>
      <w:r w:rsidRPr="008B2BC1">
        <w:rPr>
          <w:rFonts w:ascii="宋体" w:hAnsi="宋体"/>
          <w:color w:val="000000" w:themeColor="text1"/>
          <w:kern w:val="16"/>
          <w:sz w:val="24"/>
        </w:rPr>
        <w:t>90%</w:t>
      </w:r>
      <w:r w:rsidRPr="008B2BC1">
        <w:rPr>
          <w:rFonts w:ascii="宋体" w:hAnsi="宋体" w:hint="eastAsia"/>
          <w:color w:val="000000" w:themeColor="text1"/>
          <w:kern w:val="16"/>
          <w:sz w:val="24"/>
        </w:rPr>
        <w:t>以上（不含绝版图书等情况），年订到率要达到</w:t>
      </w:r>
      <w:r w:rsidRPr="008B2BC1">
        <w:rPr>
          <w:rFonts w:ascii="宋体" w:hAnsi="宋体"/>
          <w:color w:val="000000" w:themeColor="text1"/>
          <w:kern w:val="16"/>
          <w:sz w:val="24"/>
        </w:rPr>
        <w:t>96%以上（不含绝版书）；</w:t>
      </w:r>
      <w:r w:rsidRPr="008B2BC1">
        <w:rPr>
          <w:rFonts w:ascii="宋体" w:hAnsi="宋体" w:hint="eastAsia"/>
          <w:color w:val="000000" w:themeColor="text1"/>
          <w:sz w:val="24"/>
        </w:rPr>
        <w:t>确保以下重点出版社的订到率</w:t>
      </w:r>
      <w:r w:rsidRPr="008B2BC1">
        <w:rPr>
          <w:rFonts w:ascii="宋体" w:hAnsi="宋体"/>
          <w:color w:val="000000" w:themeColor="text1"/>
          <w:sz w:val="24"/>
        </w:rPr>
        <w:t>95%以上：包括</w:t>
      </w:r>
      <w:r w:rsidRPr="008B2BC1">
        <w:rPr>
          <w:rFonts w:ascii="宋体" w:hAnsi="宋体" w:hint="eastAsia"/>
          <w:color w:val="000000" w:themeColor="text1"/>
          <w:kern w:val="16"/>
          <w:sz w:val="24"/>
        </w:rPr>
        <w:t>石油工业出版社、中国石油出版社、中国石化出版社、</w:t>
      </w:r>
      <w:r w:rsidRPr="008B2BC1">
        <w:rPr>
          <w:rFonts w:ascii="宋体" w:hAnsi="宋体" w:hint="eastAsia"/>
          <w:color w:val="000000" w:themeColor="text1"/>
          <w:sz w:val="24"/>
        </w:rPr>
        <w:t>中国石油大学出版社、</w:t>
      </w:r>
      <w:r w:rsidRPr="008B2BC1">
        <w:rPr>
          <w:rFonts w:ascii="宋体" w:hAnsi="宋体" w:hint="eastAsia"/>
          <w:color w:val="000000" w:themeColor="text1"/>
          <w:kern w:val="16"/>
          <w:sz w:val="24"/>
        </w:rPr>
        <w:t>地质出版社、海洋出版社、</w:t>
      </w:r>
      <w:r w:rsidRPr="008B2BC1">
        <w:rPr>
          <w:rFonts w:ascii="宋体" w:hAnsi="宋体" w:hint="eastAsia"/>
          <w:color w:val="000000" w:themeColor="text1"/>
          <w:sz w:val="24"/>
        </w:rPr>
        <w:t>机械工业出版社、化学工业出版社、</w:t>
      </w:r>
      <w:r w:rsidRPr="008B2BC1">
        <w:rPr>
          <w:rFonts w:ascii="宋体" w:hAnsi="宋体" w:hint="eastAsia"/>
          <w:color w:val="000000" w:themeColor="text1"/>
          <w:kern w:val="16"/>
          <w:sz w:val="24"/>
        </w:rPr>
        <w:t>高等</w:t>
      </w:r>
      <w:r w:rsidRPr="008B2BC1">
        <w:rPr>
          <w:rFonts w:ascii="宋体" w:hAnsi="宋体" w:hint="eastAsia"/>
          <w:color w:val="000000" w:themeColor="text1"/>
          <w:sz w:val="24"/>
        </w:rPr>
        <w:t>教育出版社等。长期连续达不到要求的甲方可以中止合同。</w:t>
      </w:r>
    </w:p>
    <w:p w14:paraId="131ADD58" w14:textId="77777777" w:rsidR="007F2878" w:rsidRPr="008B2BC1" w:rsidRDefault="007F2878" w:rsidP="005D6528">
      <w:pPr>
        <w:numPr>
          <w:ilvl w:val="0"/>
          <w:numId w:val="29"/>
        </w:numPr>
        <w:spacing w:line="360" w:lineRule="auto"/>
        <w:rPr>
          <w:rFonts w:ascii="宋体" w:hAnsi="宋体"/>
          <w:bCs/>
          <w:color w:val="000000" w:themeColor="text1"/>
          <w:sz w:val="24"/>
        </w:rPr>
      </w:pPr>
      <w:r w:rsidRPr="008B2BC1">
        <w:rPr>
          <w:rFonts w:ascii="宋体" w:hAnsi="宋体" w:hint="eastAsia"/>
          <w:color w:val="000000" w:themeColor="text1"/>
          <w:kern w:val="16"/>
          <w:sz w:val="24"/>
        </w:rPr>
        <w:t>乙方在收到图书订单后应及时进行订购处理，要进行查重，对重复订购的图书，应及时与甲方沟通，剔除重复图书，然后再配书、加工。如果不查重，甲方发现有重复图书有权退回，无论该书是否加工。然后按甲方要求将加工好的图书及时送到指定地点，同时提供两份图书清单和发货单，为此所发生的费用全部由乙方承担。每周至少送货一次，因逾期交货给甲方造成损失的，乙方负责赔偿。</w:t>
      </w:r>
    </w:p>
    <w:p w14:paraId="08AA2388" w14:textId="77777777" w:rsidR="007F2878" w:rsidRPr="008B2BC1" w:rsidRDefault="007F2878" w:rsidP="005D6528">
      <w:pPr>
        <w:numPr>
          <w:ilvl w:val="0"/>
          <w:numId w:val="29"/>
        </w:numPr>
        <w:spacing w:line="360" w:lineRule="auto"/>
        <w:rPr>
          <w:rFonts w:ascii="宋体" w:hAnsi="宋体"/>
          <w:bCs/>
          <w:color w:val="000000" w:themeColor="text1"/>
          <w:sz w:val="24"/>
        </w:rPr>
      </w:pPr>
      <w:r w:rsidRPr="008B2BC1">
        <w:rPr>
          <w:rFonts w:ascii="宋体" w:hAnsi="宋体" w:hint="eastAsia"/>
          <w:color w:val="000000" w:themeColor="text1"/>
          <w:kern w:val="16"/>
          <w:sz w:val="24"/>
        </w:rPr>
        <w:t>包装规格统一，打包工整并要做到防潮、防腐及防止其他损坏的必要保护措施，以确保图书能够经受多次搬运、装卸及各种长途运输。每包图书封皮都醒目清晰记录馆名、包号、批号等内容，送书时保证每批图书有总清单，并具有连续性。列出清单，提供详细的分包清单（含批号、送书日期、包号、</w:t>
      </w:r>
      <w:r w:rsidRPr="008B2BC1">
        <w:rPr>
          <w:rFonts w:ascii="宋体" w:hAnsi="宋体"/>
          <w:color w:val="000000" w:themeColor="text1"/>
          <w:kern w:val="16"/>
          <w:sz w:val="24"/>
        </w:rPr>
        <w:t>ISBN号、题名、复本册数、码洋单价、</w:t>
      </w:r>
      <w:r w:rsidRPr="008B2BC1">
        <w:rPr>
          <w:rFonts w:ascii="宋体" w:hAnsi="宋体" w:hint="eastAsia"/>
          <w:color w:val="000000" w:themeColor="text1"/>
          <w:kern w:val="16"/>
          <w:sz w:val="24"/>
        </w:rPr>
        <w:t>实洋单价和合计册数、码洋总金额、实洋总金额等）。同一种书放在同一包中，一包一单，每批到货的纸制清单一式两份和电子版清单一份，并按指定要求免费送货上门。</w:t>
      </w:r>
    </w:p>
    <w:p w14:paraId="0221D27B" w14:textId="77777777" w:rsidR="007F2878" w:rsidRPr="008B2BC1" w:rsidRDefault="007F2878" w:rsidP="005D6528">
      <w:pPr>
        <w:numPr>
          <w:ilvl w:val="0"/>
          <w:numId w:val="29"/>
        </w:numPr>
        <w:spacing w:line="360" w:lineRule="auto"/>
        <w:rPr>
          <w:rFonts w:ascii="宋体" w:hAnsi="宋体"/>
          <w:color w:val="000000" w:themeColor="text1"/>
          <w:sz w:val="24"/>
        </w:rPr>
      </w:pPr>
      <w:r w:rsidRPr="008B2BC1">
        <w:rPr>
          <w:rFonts w:ascii="宋体" w:hAnsi="宋体" w:hint="eastAsia"/>
          <w:color w:val="000000" w:themeColor="text1"/>
          <w:sz w:val="24"/>
        </w:rPr>
        <w:t>乙方</w:t>
      </w:r>
      <w:r w:rsidRPr="008B2BC1">
        <w:rPr>
          <w:rFonts w:ascii="宋体" w:hAnsi="宋体" w:hint="eastAsia"/>
          <w:color w:val="000000" w:themeColor="text1"/>
          <w:kern w:val="16"/>
          <w:sz w:val="24"/>
        </w:rPr>
        <w:t>在送书同时免费按文种配送中西文编目数据（影印版图书必须按照</w:t>
      </w:r>
      <w:r w:rsidRPr="008B2BC1">
        <w:rPr>
          <w:rFonts w:ascii="宋体" w:hAnsi="宋体"/>
          <w:color w:val="000000" w:themeColor="text1"/>
          <w:kern w:val="16"/>
          <w:sz w:val="24"/>
        </w:rPr>
        <w:t>USMARC格式著录），</w:t>
      </w:r>
      <w:r w:rsidRPr="008B2BC1">
        <w:rPr>
          <w:rFonts w:ascii="宋体" w:hAnsi="宋体" w:hint="eastAsia"/>
          <w:color w:val="000000" w:themeColor="text1"/>
          <w:sz w:val="24"/>
        </w:rPr>
        <w:t>编目数据要求以</w:t>
      </w:r>
      <w:r w:rsidRPr="008B2BC1">
        <w:rPr>
          <w:rFonts w:ascii="宋体" w:hAnsi="宋体"/>
          <w:color w:val="000000" w:themeColor="text1"/>
          <w:sz w:val="24"/>
        </w:rPr>
        <w:t>CALIS数据为准，将中外文文献分开</w:t>
      </w:r>
      <w:r w:rsidRPr="008B2BC1">
        <w:rPr>
          <w:rFonts w:ascii="宋体" w:hAnsi="宋体" w:hint="eastAsia"/>
          <w:color w:val="000000" w:themeColor="text1"/>
          <w:sz w:val="24"/>
        </w:rPr>
        <w:t>，</w:t>
      </w:r>
      <w:r w:rsidRPr="008B2BC1">
        <w:rPr>
          <w:rFonts w:ascii="宋体" w:hAnsi="宋体"/>
          <w:color w:val="000000" w:themeColor="text1"/>
          <w:sz w:val="24"/>
        </w:rPr>
        <w:t>必备字段必须有，书目数据中010、200、210、215、225、330、333、5XX、6XX、606、690等字段要详细、准确，差错率小于0.5%；USMARK数据应按照</w:t>
      </w:r>
      <w:r w:rsidRPr="008B2BC1">
        <w:rPr>
          <w:rFonts w:ascii="宋体" w:hAnsi="宋体"/>
          <w:color w:val="000000" w:themeColor="text1"/>
          <w:sz w:val="24"/>
        </w:rPr>
        <w:lastRenderedPageBreak/>
        <w:t>《CALIS联机合作编目手册》（西文部分）作为著录依据，必备字段必须有，书目数据中008、020、040、093、1XX、245、260、300、5XX、6XX等字段要详细、准确，差错率小于0.5%。中外文均使用最新版《中国图书馆分类法》(当前为第五版)作为图书分类依据；使用最新版《中国分类主题词表》作为文献主题标引的依据。</w:t>
      </w:r>
    </w:p>
    <w:p w14:paraId="66946364" w14:textId="77777777" w:rsidR="007F2878" w:rsidRPr="008B2BC1" w:rsidRDefault="007F2878" w:rsidP="005D6528">
      <w:pPr>
        <w:numPr>
          <w:ilvl w:val="0"/>
          <w:numId w:val="29"/>
        </w:numPr>
        <w:spacing w:line="360" w:lineRule="auto"/>
        <w:rPr>
          <w:rFonts w:ascii="宋体" w:hAnsi="宋体"/>
          <w:color w:val="000000" w:themeColor="text1"/>
          <w:sz w:val="24"/>
        </w:rPr>
      </w:pPr>
      <w:r w:rsidRPr="008B2BC1">
        <w:rPr>
          <w:rFonts w:ascii="宋体" w:hAnsi="宋体" w:hint="eastAsia"/>
          <w:color w:val="000000" w:themeColor="text1"/>
          <w:sz w:val="24"/>
        </w:rPr>
        <w:t>对因出版社和乙方原因造成的图书错装、倒装、缺页、损坏等质量问题和因乙方原因造成的图书采重，均由乙方负责退换。</w:t>
      </w:r>
    </w:p>
    <w:p w14:paraId="65B5E1B3" w14:textId="77777777" w:rsidR="007F2878" w:rsidRPr="008B2BC1" w:rsidRDefault="007F2878" w:rsidP="005D6528">
      <w:pPr>
        <w:numPr>
          <w:ilvl w:val="0"/>
          <w:numId w:val="29"/>
        </w:numPr>
        <w:spacing w:line="360" w:lineRule="auto"/>
        <w:rPr>
          <w:rFonts w:ascii="宋体" w:hAnsi="宋体"/>
          <w:color w:val="000000" w:themeColor="text1"/>
          <w:sz w:val="24"/>
        </w:rPr>
      </w:pPr>
      <w:r w:rsidRPr="008B2BC1">
        <w:rPr>
          <w:rFonts w:ascii="宋体" w:hAnsi="宋体" w:hint="eastAsia"/>
          <w:color w:val="000000" w:themeColor="text1"/>
          <w:sz w:val="24"/>
        </w:rPr>
        <w:t>乙方保证向甲方提供的所有的图书均为正版图书，一旦发现盗版，乙方负全部法律和经济责任，同时甲方将追究供应方的经济责任，并有权立即终止合同。乙方保证甲方在正常使用图书时不受到第三方提出侵犯专利权、版权、商标权和工业设计权的起诉。一旦出现侵权，一律由乙方负全部责任。</w:t>
      </w:r>
    </w:p>
    <w:p w14:paraId="0DA06FDD" w14:textId="77777777" w:rsidR="007F2878" w:rsidRPr="008B2BC1" w:rsidRDefault="007F2878" w:rsidP="005D6528">
      <w:pPr>
        <w:numPr>
          <w:ilvl w:val="0"/>
          <w:numId w:val="29"/>
        </w:numPr>
        <w:spacing w:line="360" w:lineRule="auto"/>
        <w:rPr>
          <w:rFonts w:ascii="宋体" w:hAnsi="宋体"/>
          <w:color w:val="000000" w:themeColor="text1"/>
          <w:sz w:val="24"/>
        </w:rPr>
      </w:pPr>
      <w:r w:rsidRPr="008B2BC1">
        <w:rPr>
          <w:rFonts w:ascii="宋体" w:hAnsi="宋体" w:hint="eastAsia"/>
          <w:color w:val="000000" w:themeColor="text1"/>
          <w:kern w:val="16"/>
          <w:sz w:val="24"/>
        </w:rPr>
        <w:t>乙方在为甲方配书的过程中，负责剔除高职高专、中专、小开本（</w:t>
      </w:r>
      <w:r w:rsidRPr="008B2BC1">
        <w:rPr>
          <w:rFonts w:ascii="宋体" w:hAnsi="宋体"/>
          <w:color w:val="000000" w:themeColor="text1"/>
          <w:kern w:val="16"/>
          <w:sz w:val="24"/>
        </w:rPr>
        <w:t>64开及以下）、活页、少儿读物、少于80页等不属于甲方读者阅读范畴之内的图书。</w:t>
      </w:r>
      <w:r w:rsidRPr="008B2BC1">
        <w:rPr>
          <w:rFonts w:ascii="宋体" w:hAnsi="宋体" w:hint="eastAsia"/>
          <w:color w:val="000000" w:themeColor="text1"/>
          <w:sz w:val="24"/>
        </w:rPr>
        <w:t>乙方所提供的图书不符合甲方订购要求的，甲方应及时向乙方退换，其中发生的费用由乙方承担。</w:t>
      </w:r>
    </w:p>
    <w:p w14:paraId="5EF030F9" w14:textId="77777777" w:rsidR="007F2878" w:rsidRPr="008B2BC1" w:rsidRDefault="007F2878" w:rsidP="005D6528">
      <w:pPr>
        <w:numPr>
          <w:ilvl w:val="0"/>
          <w:numId w:val="29"/>
        </w:numPr>
        <w:spacing w:line="360" w:lineRule="auto"/>
        <w:rPr>
          <w:rFonts w:ascii="宋体" w:hAnsi="宋体"/>
          <w:color w:val="000000" w:themeColor="text1"/>
          <w:sz w:val="24"/>
        </w:rPr>
      </w:pPr>
      <w:r w:rsidRPr="008B2BC1">
        <w:rPr>
          <w:rFonts w:ascii="宋体" w:hAnsi="宋体" w:hint="eastAsia"/>
          <w:color w:val="000000" w:themeColor="text1"/>
          <w:kern w:val="16"/>
          <w:sz w:val="24"/>
        </w:rPr>
        <w:t>乙方在处理订单时，如实际书价超出订单书价</w:t>
      </w:r>
      <w:r w:rsidRPr="008B2BC1">
        <w:rPr>
          <w:rFonts w:ascii="宋体" w:hAnsi="宋体"/>
          <w:color w:val="000000" w:themeColor="text1"/>
          <w:kern w:val="16"/>
          <w:sz w:val="24"/>
        </w:rPr>
        <w:t>30%，应及时与甲方沟通。</w:t>
      </w:r>
    </w:p>
    <w:p w14:paraId="3F93A96F" w14:textId="77777777" w:rsidR="007F2878" w:rsidRPr="008B2BC1" w:rsidRDefault="007F2878" w:rsidP="005D6528">
      <w:pPr>
        <w:numPr>
          <w:ilvl w:val="0"/>
          <w:numId w:val="29"/>
        </w:numPr>
        <w:spacing w:line="360" w:lineRule="auto"/>
        <w:rPr>
          <w:rFonts w:ascii="宋体" w:hAnsi="宋体"/>
          <w:color w:val="000000" w:themeColor="text1"/>
          <w:sz w:val="24"/>
        </w:rPr>
      </w:pPr>
      <w:r w:rsidRPr="008B2BC1">
        <w:rPr>
          <w:rFonts w:ascii="宋体" w:hAnsi="宋体" w:hint="eastAsia"/>
          <w:color w:val="000000" w:themeColor="text1"/>
          <w:kern w:val="16"/>
          <w:sz w:val="24"/>
        </w:rPr>
        <w:t>乙方能够组织老师进行现场采购和参加全国性大型图书订购会，并提供人员、设备等方面的便利；</w:t>
      </w:r>
      <w:r w:rsidRPr="008B2BC1">
        <w:rPr>
          <w:rFonts w:ascii="宋体" w:hAnsi="宋体" w:hint="eastAsia"/>
          <w:color w:val="000000" w:themeColor="text1"/>
          <w:sz w:val="24"/>
        </w:rPr>
        <w:t>对教学急需的图书应保证</w:t>
      </w:r>
      <w:r w:rsidRPr="008B2BC1">
        <w:rPr>
          <w:rFonts w:ascii="宋体" w:hAnsi="宋体"/>
          <w:color w:val="000000" w:themeColor="text1"/>
          <w:sz w:val="24"/>
        </w:rPr>
        <w:t>48</w:t>
      </w:r>
      <w:r w:rsidRPr="008B2BC1">
        <w:rPr>
          <w:rFonts w:ascii="宋体" w:hAnsi="宋体" w:hint="eastAsia"/>
          <w:color w:val="000000" w:themeColor="text1"/>
          <w:sz w:val="24"/>
        </w:rPr>
        <w:t>小时送货到指定地点；</w:t>
      </w:r>
    </w:p>
    <w:p w14:paraId="1ED7CD29" w14:textId="77777777" w:rsidR="007F2878" w:rsidRPr="008B2BC1" w:rsidRDefault="007F2878" w:rsidP="005D6528">
      <w:pPr>
        <w:numPr>
          <w:ilvl w:val="0"/>
          <w:numId w:val="29"/>
        </w:numPr>
        <w:spacing w:line="360" w:lineRule="auto"/>
        <w:rPr>
          <w:rFonts w:ascii="宋体" w:hAnsi="宋体"/>
          <w:color w:val="000000" w:themeColor="text1"/>
          <w:sz w:val="24"/>
        </w:rPr>
      </w:pPr>
      <w:r w:rsidRPr="008B2BC1">
        <w:rPr>
          <w:rFonts w:ascii="宋体" w:hAnsi="宋体" w:hint="eastAsia"/>
          <w:color w:val="000000" w:themeColor="text1"/>
          <w:sz w:val="24"/>
        </w:rPr>
        <w:t>提供免费送书服务，送书周期为一周至少送书一次，需提前告知甲方。</w:t>
      </w:r>
    </w:p>
    <w:p w14:paraId="57E65C75" w14:textId="77777777" w:rsidR="007F2878" w:rsidRPr="008B2BC1" w:rsidRDefault="007F2878" w:rsidP="005D6528">
      <w:pPr>
        <w:numPr>
          <w:ilvl w:val="0"/>
          <w:numId w:val="29"/>
        </w:numPr>
        <w:spacing w:line="360" w:lineRule="auto"/>
        <w:rPr>
          <w:rFonts w:ascii="宋体" w:hAnsi="宋体"/>
          <w:color w:val="000000" w:themeColor="text1"/>
          <w:kern w:val="16"/>
          <w:sz w:val="24"/>
        </w:rPr>
      </w:pPr>
      <w:r w:rsidRPr="008B2BC1">
        <w:rPr>
          <w:rFonts w:ascii="宋体" w:hAnsi="宋体" w:hint="eastAsia"/>
          <w:color w:val="000000" w:themeColor="text1"/>
          <w:kern w:val="16"/>
          <w:sz w:val="24"/>
        </w:rPr>
        <w:t>根据甲方要求，乙方定期（每学期一次）提供已订但未到图书信息的反馈清单，及时提供图书订到率、到馆率和服务自评报告，该报告和甲方对乙方服务的评价作为是否继续合作的条件之一。</w:t>
      </w:r>
    </w:p>
    <w:p w14:paraId="3B75E80B" w14:textId="77777777" w:rsidR="007F2878" w:rsidRPr="008B2BC1" w:rsidRDefault="007F2878" w:rsidP="005D6528">
      <w:pPr>
        <w:numPr>
          <w:ilvl w:val="0"/>
          <w:numId w:val="29"/>
        </w:numPr>
        <w:spacing w:line="360" w:lineRule="auto"/>
        <w:rPr>
          <w:rFonts w:ascii="宋体" w:hAnsi="宋体"/>
          <w:color w:val="000000" w:themeColor="text1"/>
          <w:kern w:val="16"/>
          <w:sz w:val="24"/>
        </w:rPr>
      </w:pPr>
      <w:r w:rsidRPr="008B2BC1">
        <w:rPr>
          <w:rFonts w:ascii="宋体" w:hAnsi="宋体" w:hint="eastAsia"/>
          <w:color w:val="000000" w:themeColor="text1"/>
          <w:kern w:val="16"/>
          <w:sz w:val="24"/>
        </w:rPr>
        <w:t>中文图书分编</w:t>
      </w:r>
    </w:p>
    <w:p w14:paraId="3553CB48" w14:textId="77777777" w:rsidR="007F2878" w:rsidRPr="008B2BC1" w:rsidRDefault="007F2878" w:rsidP="007F2878">
      <w:pPr>
        <w:pStyle w:val="ae"/>
        <w:spacing w:line="360" w:lineRule="auto"/>
        <w:ind w:left="360"/>
        <w:jc w:val="left"/>
        <w:rPr>
          <w:rFonts w:hAnsi="宋体"/>
          <w:color w:val="000000" w:themeColor="text1"/>
          <w:kern w:val="16"/>
          <w:sz w:val="24"/>
          <w:szCs w:val="24"/>
        </w:rPr>
      </w:pPr>
      <w:r w:rsidRPr="008B2BC1">
        <w:rPr>
          <w:rFonts w:hAnsi="宋体" w:hint="eastAsia"/>
          <w:color w:val="000000" w:themeColor="text1"/>
          <w:kern w:val="16"/>
          <w:sz w:val="24"/>
          <w:szCs w:val="24"/>
        </w:rPr>
        <w:t>根据《中图法》对中文图书进行科学归类，对每种新书都要查重，对查重结果，须根据不同情况做出处理，结合馆藏数据，根据种次号排序给出一个完整的索书号，确保分类索书号的唯一性。具体要求详见附件一。</w:t>
      </w:r>
    </w:p>
    <w:p w14:paraId="6AAA6876" w14:textId="77777777" w:rsidR="007F2878" w:rsidRPr="008B2BC1" w:rsidRDefault="007F2878" w:rsidP="005D6528">
      <w:pPr>
        <w:numPr>
          <w:ilvl w:val="0"/>
          <w:numId w:val="29"/>
        </w:numPr>
        <w:spacing w:line="360" w:lineRule="auto"/>
        <w:rPr>
          <w:rFonts w:ascii="宋体" w:hAnsi="宋体"/>
          <w:color w:val="000000" w:themeColor="text1"/>
          <w:sz w:val="24"/>
        </w:rPr>
      </w:pPr>
      <w:r w:rsidRPr="008B2BC1">
        <w:rPr>
          <w:rFonts w:ascii="宋体" w:hAnsi="宋体" w:hint="eastAsia"/>
          <w:color w:val="000000" w:themeColor="text1"/>
          <w:sz w:val="24"/>
        </w:rPr>
        <w:t>每月为甲方提供适应大学图书馆用的全国零售市场科技、社科专业类的排行榜、各大书店排行榜；每年提供全国出版商所出图书各类统计数据。</w:t>
      </w:r>
    </w:p>
    <w:p w14:paraId="267678DF" w14:textId="77777777" w:rsidR="007F2878" w:rsidRPr="008B2BC1" w:rsidRDefault="007F2878" w:rsidP="005D6528">
      <w:pPr>
        <w:numPr>
          <w:ilvl w:val="0"/>
          <w:numId w:val="29"/>
        </w:numPr>
        <w:spacing w:line="360" w:lineRule="auto"/>
        <w:rPr>
          <w:rFonts w:ascii="宋体" w:hAnsi="宋体"/>
          <w:color w:val="000000" w:themeColor="text1"/>
          <w:kern w:val="16"/>
          <w:sz w:val="24"/>
        </w:rPr>
      </w:pPr>
      <w:r w:rsidRPr="008B2BC1">
        <w:rPr>
          <w:rFonts w:ascii="宋体" w:hAnsi="宋体" w:hint="eastAsia"/>
          <w:color w:val="000000" w:themeColor="text1"/>
          <w:kern w:val="16"/>
          <w:sz w:val="24"/>
        </w:rPr>
        <w:t>加工服务</w:t>
      </w:r>
    </w:p>
    <w:p w14:paraId="2A07BC1C" w14:textId="77777777" w:rsidR="007F2878" w:rsidRPr="008B2BC1" w:rsidRDefault="007F2878" w:rsidP="007F2878">
      <w:pPr>
        <w:spacing w:line="360" w:lineRule="auto"/>
        <w:ind w:left="360"/>
        <w:rPr>
          <w:rFonts w:ascii="宋体" w:hAnsi="宋体"/>
          <w:color w:val="000000" w:themeColor="text1"/>
          <w:kern w:val="16"/>
          <w:sz w:val="24"/>
        </w:rPr>
      </w:pPr>
      <w:r w:rsidRPr="008B2BC1">
        <w:rPr>
          <w:rFonts w:ascii="宋体" w:hAnsi="宋体" w:hint="eastAsia"/>
          <w:color w:val="000000" w:themeColor="text1"/>
          <w:kern w:val="16"/>
          <w:sz w:val="24"/>
        </w:rPr>
        <w:t>乙方免费提供图书加工。免费粘贴条形码、盖馆藏章、打财产号，以上前期加工在书商处完成。编目、贴书标、色标、覆膜、贴</w:t>
      </w:r>
      <w:r w:rsidRPr="008B2BC1">
        <w:rPr>
          <w:rFonts w:ascii="宋体" w:hAnsi="宋体"/>
          <w:color w:val="000000" w:themeColor="text1"/>
          <w:sz w:val="24"/>
        </w:rPr>
        <w:t>RFID</w:t>
      </w:r>
      <w:r w:rsidRPr="008B2BC1">
        <w:rPr>
          <w:rFonts w:ascii="宋体" w:hAnsi="宋体" w:hint="eastAsia"/>
          <w:color w:val="000000" w:themeColor="text1"/>
          <w:kern w:val="16"/>
          <w:sz w:val="24"/>
        </w:rPr>
        <w:t>图书标签、带盘书</w:t>
      </w:r>
      <w:r w:rsidRPr="008B2BC1">
        <w:rPr>
          <w:rFonts w:ascii="宋体" w:hAnsi="宋体" w:hint="eastAsia"/>
          <w:color w:val="000000" w:themeColor="text1"/>
          <w:kern w:val="16"/>
          <w:sz w:val="24"/>
        </w:rPr>
        <w:lastRenderedPageBreak/>
        <w:t>贴盘标等后期加工到馆完成。具体要求见附件二、附件三。</w:t>
      </w:r>
    </w:p>
    <w:p w14:paraId="05C84163" w14:textId="77777777" w:rsidR="007F2878" w:rsidRPr="008B2BC1" w:rsidRDefault="007F2878" w:rsidP="005D6528">
      <w:pPr>
        <w:numPr>
          <w:ilvl w:val="0"/>
          <w:numId w:val="29"/>
        </w:numPr>
        <w:spacing w:line="360" w:lineRule="auto"/>
        <w:rPr>
          <w:rFonts w:ascii="宋体" w:hAnsi="宋体"/>
          <w:color w:val="000000" w:themeColor="text1"/>
          <w:kern w:val="16"/>
          <w:sz w:val="24"/>
        </w:rPr>
      </w:pPr>
      <w:r w:rsidRPr="008B2BC1">
        <w:rPr>
          <w:rFonts w:ascii="宋体" w:hAnsi="宋体" w:hint="eastAsia"/>
          <w:color w:val="000000" w:themeColor="text1"/>
          <w:kern w:val="16"/>
          <w:sz w:val="24"/>
        </w:rPr>
        <w:t>乙方与甲方必须签订廉政承诺书（见附件四）。</w:t>
      </w:r>
    </w:p>
    <w:p w14:paraId="6E8123D1" w14:textId="77777777" w:rsidR="007F2878" w:rsidRPr="008B2BC1" w:rsidRDefault="007F2878" w:rsidP="007F2878">
      <w:pPr>
        <w:spacing w:line="360" w:lineRule="auto"/>
        <w:rPr>
          <w:rFonts w:ascii="宋体" w:hAnsi="宋体"/>
          <w:b/>
          <w:color w:val="000000" w:themeColor="text1"/>
          <w:sz w:val="24"/>
        </w:rPr>
      </w:pPr>
      <w:r w:rsidRPr="008B2BC1">
        <w:rPr>
          <w:rFonts w:ascii="宋体" w:hAnsi="宋体" w:hint="eastAsia"/>
          <w:b/>
          <w:color w:val="000000" w:themeColor="text1"/>
          <w:sz w:val="24"/>
        </w:rPr>
        <w:t>四、甲方责任：</w:t>
      </w:r>
    </w:p>
    <w:p w14:paraId="6B47F33F" w14:textId="77777777" w:rsidR="007F2878" w:rsidRPr="008B2BC1" w:rsidRDefault="007F2878" w:rsidP="005D6528">
      <w:pPr>
        <w:numPr>
          <w:ilvl w:val="0"/>
          <w:numId w:val="31"/>
        </w:numPr>
        <w:spacing w:line="360" w:lineRule="auto"/>
        <w:rPr>
          <w:rFonts w:ascii="宋体" w:hAnsi="宋体"/>
          <w:color w:val="000000" w:themeColor="text1"/>
          <w:sz w:val="24"/>
        </w:rPr>
      </w:pPr>
      <w:r w:rsidRPr="008B2BC1">
        <w:rPr>
          <w:rFonts w:ascii="宋体" w:hAnsi="宋体" w:hint="eastAsia"/>
          <w:color w:val="000000" w:themeColor="text1"/>
          <w:sz w:val="24"/>
        </w:rPr>
        <w:t>甲方及时将书目的订单发给乙方。</w:t>
      </w:r>
    </w:p>
    <w:p w14:paraId="424BAE80" w14:textId="77777777" w:rsidR="007F2878" w:rsidRPr="008B2BC1" w:rsidRDefault="007F2878" w:rsidP="005D6528">
      <w:pPr>
        <w:numPr>
          <w:ilvl w:val="0"/>
          <w:numId w:val="31"/>
        </w:numPr>
        <w:spacing w:line="360" w:lineRule="auto"/>
        <w:rPr>
          <w:rFonts w:ascii="宋体" w:hAnsi="宋体"/>
          <w:color w:val="000000" w:themeColor="text1"/>
          <w:sz w:val="24"/>
        </w:rPr>
      </w:pPr>
      <w:r w:rsidRPr="008B2BC1">
        <w:rPr>
          <w:rFonts w:ascii="宋体" w:hAnsi="宋体" w:hint="eastAsia"/>
          <w:color w:val="000000" w:themeColor="text1"/>
          <w:sz w:val="24"/>
        </w:rPr>
        <w:t>甲方应在对收到乙方图书验收合格后及时与乙方进行结算，双方约定一学期结账</w:t>
      </w:r>
      <w:r w:rsidRPr="008B2BC1">
        <w:rPr>
          <w:rFonts w:ascii="宋体" w:hAnsi="宋体"/>
          <w:color w:val="000000" w:themeColor="text1"/>
          <w:sz w:val="24"/>
        </w:rPr>
        <w:t>2次，</w:t>
      </w:r>
      <w:r w:rsidRPr="008B2BC1">
        <w:rPr>
          <w:rFonts w:ascii="宋体" w:hAnsi="宋体" w:hint="eastAsia"/>
          <w:color w:val="000000" w:themeColor="text1"/>
          <w:kern w:val="16"/>
          <w:sz w:val="24"/>
        </w:rPr>
        <w:t>遇寒暑假顺延</w:t>
      </w:r>
      <w:r w:rsidRPr="008B2BC1">
        <w:rPr>
          <w:rFonts w:ascii="宋体" w:hAnsi="宋体" w:hint="eastAsia"/>
          <w:color w:val="000000" w:themeColor="text1"/>
          <w:sz w:val="24"/>
        </w:rPr>
        <w:t>。</w:t>
      </w:r>
    </w:p>
    <w:p w14:paraId="6C722CA7" w14:textId="77777777" w:rsidR="007F2878" w:rsidRPr="008B2BC1" w:rsidRDefault="007F2878" w:rsidP="005D6528">
      <w:pPr>
        <w:numPr>
          <w:ilvl w:val="0"/>
          <w:numId w:val="31"/>
        </w:numPr>
        <w:spacing w:line="360" w:lineRule="auto"/>
        <w:rPr>
          <w:rFonts w:ascii="宋体" w:hAnsi="宋体"/>
          <w:color w:val="000000" w:themeColor="text1"/>
          <w:sz w:val="24"/>
        </w:rPr>
      </w:pPr>
      <w:r w:rsidRPr="008B2BC1">
        <w:rPr>
          <w:rFonts w:ascii="宋体" w:hAnsi="宋体" w:hint="eastAsia"/>
          <w:color w:val="000000" w:themeColor="text1"/>
          <w:sz w:val="24"/>
        </w:rPr>
        <w:t>终止本协议时，除结清已到图书的书款外，对已预订尚未到货的图书（订期在</w:t>
      </w:r>
      <w:r w:rsidRPr="008B2BC1">
        <w:rPr>
          <w:rFonts w:ascii="宋体" w:hAnsi="宋体"/>
          <w:color w:val="000000" w:themeColor="text1"/>
          <w:sz w:val="24"/>
        </w:rPr>
        <w:t>3个月以内的）仍负有接收的义务。</w:t>
      </w:r>
    </w:p>
    <w:p w14:paraId="7327FFCC" w14:textId="77777777" w:rsidR="007F2878" w:rsidRPr="008B2BC1" w:rsidRDefault="007F2878" w:rsidP="005D6528">
      <w:pPr>
        <w:numPr>
          <w:ilvl w:val="0"/>
          <w:numId w:val="31"/>
        </w:numPr>
        <w:spacing w:line="360" w:lineRule="auto"/>
        <w:rPr>
          <w:rFonts w:ascii="宋体" w:hAnsi="宋体"/>
          <w:color w:val="000000" w:themeColor="text1"/>
          <w:sz w:val="24"/>
        </w:rPr>
      </w:pPr>
      <w:r w:rsidRPr="008B2BC1">
        <w:rPr>
          <w:rFonts w:ascii="宋体" w:hAnsi="宋体" w:hint="eastAsia"/>
          <w:color w:val="000000" w:themeColor="text1"/>
          <w:sz w:val="24"/>
        </w:rPr>
        <w:t>未经乙方同意，甲方不得自行转让乙方提供的书目数据，不得用此书目数据从事商业活动，做有损乙方声誉和利益的事情。</w:t>
      </w:r>
    </w:p>
    <w:p w14:paraId="608D1BFC" w14:textId="77777777" w:rsidR="007F2878" w:rsidRPr="008B2BC1" w:rsidRDefault="007F2878" w:rsidP="007F2878">
      <w:pPr>
        <w:spacing w:line="360" w:lineRule="auto"/>
        <w:ind w:left="241" w:hangingChars="100" w:hanging="241"/>
        <w:rPr>
          <w:rFonts w:ascii="宋体" w:hAnsi="宋体"/>
          <w:b/>
          <w:color w:val="000000" w:themeColor="text1"/>
          <w:sz w:val="24"/>
        </w:rPr>
      </w:pPr>
      <w:r w:rsidRPr="008B2BC1">
        <w:rPr>
          <w:rFonts w:ascii="宋体" w:hAnsi="宋体" w:hint="eastAsia"/>
          <w:b/>
          <w:color w:val="000000" w:themeColor="text1"/>
          <w:sz w:val="24"/>
        </w:rPr>
        <w:t>五、乙方向甲方提供的重点服务：</w:t>
      </w:r>
    </w:p>
    <w:p w14:paraId="20777B86" w14:textId="77777777" w:rsidR="007F2878" w:rsidRPr="008B2BC1" w:rsidRDefault="007F2878" w:rsidP="007F2878">
      <w:pPr>
        <w:spacing w:line="360" w:lineRule="auto"/>
        <w:ind w:leftChars="134" w:left="281"/>
        <w:rPr>
          <w:rFonts w:ascii="宋体" w:hAnsi="宋体"/>
          <w:color w:val="000000" w:themeColor="text1"/>
          <w:sz w:val="24"/>
        </w:rPr>
      </w:pPr>
      <w:r w:rsidRPr="008B2BC1">
        <w:rPr>
          <w:rFonts w:ascii="宋体" w:hAnsi="宋体" w:hint="eastAsia"/>
          <w:color w:val="000000" w:themeColor="text1"/>
          <w:sz w:val="24"/>
        </w:rPr>
        <w:t>负责甲方读者荐购、读者急需图书的采购，若出版社无货，须在网上订购，满足甲方要求。图书要求</w:t>
      </w:r>
      <w:r w:rsidRPr="008B2BC1">
        <w:rPr>
          <w:rFonts w:ascii="宋体" w:hAnsi="宋体"/>
          <w:color w:val="000000" w:themeColor="text1"/>
          <w:sz w:val="24"/>
        </w:rPr>
        <w:t>2周内到馆。</w:t>
      </w:r>
    </w:p>
    <w:p w14:paraId="22CA8984" w14:textId="77777777" w:rsidR="007F2878" w:rsidRPr="008B2BC1" w:rsidRDefault="007F2878" w:rsidP="007F2878">
      <w:pPr>
        <w:spacing w:line="360" w:lineRule="auto"/>
        <w:rPr>
          <w:rFonts w:ascii="宋体" w:hAnsi="宋体"/>
          <w:b/>
          <w:color w:val="000000" w:themeColor="text1"/>
          <w:kern w:val="16"/>
          <w:sz w:val="24"/>
        </w:rPr>
      </w:pPr>
      <w:r w:rsidRPr="008B2BC1">
        <w:rPr>
          <w:rFonts w:ascii="宋体" w:hAnsi="宋体" w:hint="eastAsia"/>
          <w:b/>
          <w:color w:val="000000" w:themeColor="text1"/>
          <w:kern w:val="16"/>
          <w:sz w:val="24"/>
        </w:rPr>
        <w:t>六、不可抗力事件处理</w:t>
      </w:r>
    </w:p>
    <w:p w14:paraId="4F0A4B85" w14:textId="77777777" w:rsidR="007F2878" w:rsidRPr="008B2BC1" w:rsidRDefault="007F2878" w:rsidP="005D6528">
      <w:pPr>
        <w:numPr>
          <w:ilvl w:val="0"/>
          <w:numId w:val="30"/>
        </w:numPr>
        <w:spacing w:line="360" w:lineRule="auto"/>
        <w:rPr>
          <w:rFonts w:ascii="宋体" w:hAnsi="宋体"/>
          <w:color w:val="000000" w:themeColor="text1"/>
          <w:kern w:val="16"/>
          <w:sz w:val="24"/>
        </w:rPr>
      </w:pPr>
      <w:r w:rsidRPr="008B2BC1">
        <w:rPr>
          <w:rFonts w:ascii="宋体" w:hAnsi="宋体" w:hint="eastAsia"/>
          <w:color w:val="000000" w:themeColor="text1"/>
          <w:kern w:val="16"/>
          <w:sz w:val="24"/>
        </w:rPr>
        <w:t>在执行合同期限内，任何一方因不可抗力导致不能履行合同，则合同履行期</w:t>
      </w:r>
      <w:r w:rsidRPr="008B2BC1">
        <w:rPr>
          <w:rFonts w:ascii="宋体" w:hAnsi="宋体"/>
          <w:color w:val="000000" w:themeColor="text1"/>
          <w:kern w:val="16"/>
          <w:sz w:val="24"/>
        </w:rPr>
        <w:t xml:space="preserve">     </w:t>
      </w:r>
      <w:r w:rsidRPr="008B2BC1">
        <w:rPr>
          <w:rFonts w:ascii="宋体" w:hAnsi="宋体" w:hint="eastAsia"/>
          <w:color w:val="000000" w:themeColor="text1"/>
          <w:kern w:val="16"/>
          <w:sz w:val="24"/>
        </w:rPr>
        <w:t>可延长，其延长期与不可抗力影响期相同。</w:t>
      </w:r>
    </w:p>
    <w:p w14:paraId="58FFFA7E" w14:textId="77777777" w:rsidR="007F2878" w:rsidRPr="008B2BC1" w:rsidRDefault="007F2878" w:rsidP="005D6528">
      <w:pPr>
        <w:numPr>
          <w:ilvl w:val="0"/>
          <w:numId w:val="30"/>
        </w:numPr>
        <w:spacing w:line="360" w:lineRule="auto"/>
        <w:rPr>
          <w:rFonts w:ascii="宋体" w:hAnsi="宋体"/>
          <w:color w:val="000000" w:themeColor="text1"/>
          <w:kern w:val="16"/>
          <w:sz w:val="24"/>
        </w:rPr>
      </w:pPr>
      <w:r w:rsidRPr="008B2BC1">
        <w:rPr>
          <w:rFonts w:ascii="宋体" w:hAnsi="宋体" w:hint="eastAsia"/>
          <w:color w:val="000000" w:themeColor="text1"/>
          <w:kern w:val="16"/>
          <w:sz w:val="24"/>
        </w:rPr>
        <w:t>不可抗力事件发生后，应立即通知对方，并寄送权威机构出具的证明。</w:t>
      </w:r>
    </w:p>
    <w:p w14:paraId="6F39910E" w14:textId="77777777" w:rsidR="007F2878" w:rsidRPr="008B2BC1" w:rsidRDefault="007F2878" w:rsidP="005D6528">
      <w:pPr>
        <w:numPr>
          <w:ilvl w:val="0"/>
          <w:numId w:val="30"/>
        </w:numPr>
        <w:spacing w:line="360" w:lineRule="auto"/>
        <w:rPr>
          <w:rFonts w:ascii="宋体" w:hAnsi="宋体"/>
          <w:color w:val="000000" w:themeColor="text1"/>
          <w:kern w:val="16"/>
          <w:sz w:val="24"/>
        </w:rPr>
      </w:pPr>
      <w:r w:rsidRPr="008B2BC1">
        <w:rPr>
          <w:rFonts w:ascii="宋体" w:hAnsi="宋体" w:hint="eastAsia"/>
          <w:color w:val="000000" w:themeColor="text1"/>
          <w:kern w:val="16"/>
          <w:sz w:val="24"/>
        </w:rPr>
        <w:t>不可抗力事件延续</w:t>
      </w:r>
      <w:r w:rsidRPr="008B2BC1">
        <w:rPr>
          <w:rFonts w:ascii="宋体" w:hAnsi="宋体"/>
          <w:color w:val="000000" w:themeColor="text1"/>
          <w:kern w:val="16"/>
          <w:sz w:val="24"/>
        </w:rPr>
        <w:t>120天以上，双方应通过友好协商，确定是否继续履行合同。</w:t>
      </w:r>
    </w:p>
    <w:p w14:paraId="0E7ECBC3" w14:textId="77777777" w:rsidR="007F2878" w:rsidRPr="008B2BC1" w:rsidRDefault="007F2878" w:rsidP="007F2878">
      <w:pPr>
        <w:spacing w:line="360" w:lineRule="auto"/>
        <w:rPr>
          <w:rFonts w:ascii="宋体" w:hAnsi="宋体"/>
          <w:b/>
          <w:color w:val="000000" w:themeColor="text1"/>
          <w:kern w:val="16"/>
          <w:sz w:val="24"/>
        </w:rPr>
      </w:pPr>
      <w:r w:rsidRPr="008B2BC1">
        <w:rPr>
          <w:rFonts w:ascii="宋体" w:hAnsi="宋体" w:hint="eastAsia"/>
          <w:b/>
          <w:color w:val="000000" w:themeColor="text1"/>
          <w:kern w:val="16"/>
          <w:sz w:val="24"/>
        </w:rPr>
        <w:t>七、合同生效及其它</w:t>
      </w:r>
    </w:p>
    <w:p w14:paraId="315BAD1D" w14:textId="77777777" w:rsidR="007F2878" w:rsidRPr="008B2BC1" w:rsidRDefault="007F2878" w:rsidP="005D6528">
      <w:pPr>
        <w:numPr>
          <w:ilvl w:val="0"/>
          <w:numId w:val="32"/>
        </w:numPr>
        <w:spacing w:line="360" w:lineRule="auto"/>
        <w:rPr>
          <w:rFonts w:ascii="宋体" w:hAnsi="宋体"/>
          <w:color w:val="000000" w:themeColor="text1"/>
          <w:kern w:val="16"/>
          <w:sz w:val="24"/>
        </w:rPr>
      </w:pPr>
      <w:r w:rsidRPr="008B2BC1">
        <w:rPr>
          <w:rFonts w:ascii="宋体" w:hAnsi="宋体" w:hint="eastAsia"/>
          <w:color w:val="000000" w:themeColor="text1"/>
          <w:kern w:val="16"/>
          <w:sz w:val="24"/>
        </w:rPr>
        <w:t>合同经双方代表签字并加盖单位公章后生效，本合同自签订之日起有效期为一年。</w:t>
      </w:r>
    </w:p>
    <w:p w14:paraId="250D10FF" w14:textId="77777777" w:rsidR="007F2878" w:rsidRPr="008B2BC1" w:rsidRDefault="007F2878" w:rsidP="005D6528">
      <w:pPr>
        <w:numPr>
          <w:ilvl w:val="0"/>
          <w:numId w:val="32"/>
        </w:numPr>
        <w:spacing w:line="360" w:lineRule="auto"/>
        <w:rPr>
          <w:rFonts w:ascii="宋体" w:hAnsi="宋体"/>
          <w:color w:val="000000" w:themeColor="text1"/>
          <w:kern w:val="16"/>
          <w:sz w:val="24"/>
        </w:rPr>
      </w:pPr>
      <w:r w:rsidRPr="008B2BC1">
        <w:rPr>
          <w:rFonts w:ascii="宋体" w:hAnsi="宋体" w:hint="eastAsia"/>
          <w:color w:val="000000" w:themeColor="text1"/>
          <w:kern w:val="16"/>
          <w:sz w:val="24"/>
        </w:rPr>
        <w:t>合同执行中，如需修改或补充合同内容，由双方协商另外签署书面修改或补充协议，该合同或协议应作为主合同不可分割的一部分。</w:t>
      </w:r>
    </w:p>
    <w:p w14:paraId="0151C9DA" w14:textId="77777777" w:rsidR="007F2878" w:rsidRPr="008B2BC1" w:rsidRDefault="007F2878" w:rsidP="005D6528">
      <w:pPr>
        <w:numPr>
          <w:ilvl w:val="0"/>
          <w:numId w:val="32"/>
        </w:numPr>
        <w:spacing w:line="360" w:lineRule="auto"/>
        <w:rPr>
          <w:rFonts w:ascii="宋体" w:hAnsi="宋体" w:cs="Arial"/>
          <w:color w:val="000000" w:themeColor="text1"/>
          <w:sz w:val="24"/>
        </w:rPr>
      </w:pPr>
      <w:r w:rsidRPr="008B2BC1">
        <w:rPr>
          <w:rFonts w:ascii="宋体" w:hAnsi="宋体" w:hint="eastAsia"/>
          <w:color w:val="000000" w:themeColor="text1"/>
          <w:sz w:val="24"/>
        </w:rPr>
        <w:t>终止本合同时，乙方对已预订尚未到图书仍负有服务义务，终止协议一年后，甲方对乙方未到图书和图书加工等未尽服务有追究责任的权利。</w:t>
      </w:r>
    </w:p>
    <w:p w14:paraId="39B9610D" w14:textId="77777777" w:rsidR="007F2878" w:rsidRPr="008B2BC1" w:rsidRDefault="007F2878" w:rsidP="005D6528">
      <w:pPr>
        <w:numPr>
          <w:ilvl w:val="0"/>
          <w:numId w:val="32"/>
        </w:numPr>
        <w:spacing w:line="360" w:lineRule="auto"/>
        <w:rPr>
          <w:rFonts w:ascii="宋体" w:hAnsi="宋体"/>
          <w:color w:val="000000" w:themeColor="text1"/>
          <w:kern w:val="16"/>
          <w:sz w:val="24"/>
        </w:rPr>
      </w:pPr>
      <w:r w:rsidRPr="008B2BC1">
        <w:rPr>
          <w:rFonts w:ascii="宋体" w:hAnsi="宋体" w:hint="eastAsia"/>
          <w:color w:val="000000" w:themeColor="text1"/>
          <w:kern w:val="16"/>
          <w:sz w:val="24"/>
        </w:rPr>
        <w:t>双方保证严格遵守合同的各项条款，如双方在合同执行中发生争议时，双方本着平等互利的原则以协商形式解决；如协商无法解决争议问题，则提请北京市仲裁委员会仲裁。</w:t>
      </w:r>
    </w:p>
    <w:p w14:paraId="17CCF3B0" w14:textId="77777777" w:rsidR="007F2878" w:rsidRPr="008B2BC1" w:rsidRDefault="007F2878" w:rsidP="005D6528">
      <w:pPr>
        <w:numPr>
          <w:ilvl w:val="0"/>
          <w:numId w:val="32"/>
        </w:numPr>
        <w:spacing w:line="360" w:lineRule="auto"/>
        <w:rPr>
          <w:rFonts w:ascii="宋体" w:hAnsi="宋体"/>
          <w:color w:val="000000" w:themeColor="text1"/>
          <w:kern w:val="16"/>
          <w:sz w:val="24"/>
        </w:rPr>
      </w:pPr>
      <w:r w:rsidRPr="008B2BC1">
        <w:rPr>
          <w:rFonts w:ascii="宋体" w:hAnsi="宋体" w:hint="eastAsia"/>
          <w:color w:val="000000" w:themeColor="text1"/>
          <w:kern w:val="16"/>
          <w:sz w:val="24"/>
        </w:rPr>
        <w:t>本合同一式肆份，甲方执叁份、乙方执壹份，具有同等法律效力。</w:t>
      </w:r>
    </w:p>
    <w:p w14:paraId="2CAD5C37" w14:textId="77777777" w:rsidR="007F2878" w:rsidRPr="008B2BC1" w:rsidRDefault="007F2878" w:rsidP="007F2878">
      <w:pPr>
        <w:spacing w:line="360" w:lineRule="auto"/>
        <w:rPr>
          <w:rFonts w:ascii="宋体" w:hAnsi="宋体"/>
          <w:b/>
          <w:color w:val="000000" w:themeColor="text1"/>
          <w:kern w:val="16"/>
          <w:sz w:val="24"/>
        </w:rPr>
      </w:pPr>
      <w:bookmarkStart w:id="88" w:name="_Toc14308"/>
      <w:bookmarkStart w:id="89" w:name="_Toc259539845"/>
      <w:bookmarkStart w:id="90" w:name="_Toc215302459"/>
      <w:bookmarkStart w:id="91" w:name="_Toc146597875"/>
      <w:bookmarkStart w:id="92" w:name="_Toc273537430"/>
      <w:bookmarkStart w:id="93" w:name="_Toc24555"/>
      <w:bookmarkStart w:id="94" w:name="_Toc6819"/>
      <w:r w:rsidRPr="008B2BC1">
        <w:rPr>
          <w:rFonts w:ascii="宋体" w:hAnsi="宋体" w:hint="eastAsia"/>
          <w:b/>
          <w:color w:val="000000" w:themeColor="text1"/>
          <w:kern w:val="16"/>
          <w:sz w:val="24"/>
        </w:rPr>
        <w:t>八、联系方式</w:t>
      </w:r>
      <w:bookmarkEnd w:id="88"/>
      <w:bookmarkEnd w:id="89"/>
      <w:bookmarkEnd w:id="90"/>
      <w:bookmarkEnd w:id="91"/>
      <w:bookmarkEnd w:id="92"/>
      <w:bookmarkEnd w:id="93"/>
      <w:bookmarkEnd w:id="94"/>
    </w:p>
    <w:p w14:paraId="11B76314" w14:textId="77777777" w:rsidR="007F2878" w:rsidRPr="008B2BC1" w:rsidRDefault="007F2878" w:rsidP="008B2BC1">
      <w:pPr>
        <w:numPr>
          <w:ilvl w:val="0"/>
          <w:numId w:val="37"/>
        </w:numPr>
        <w:tabs>
          <w:tab w:val="clear" w:pos="840"/>
          <w:tab w:val="left" w:pos="-1440"/>
          <w:tab w:val="left" w:pos="-1260"/>
          <w:tab w:val="left" w:pos="392"/>
        </w:tabs>
        <w:spacing w:line="360" w:lineRule="auto"/>
        <w:ind w:left="360" w:hanging="360"/>
        <w:rPr>
          <w:rFonts w:ascii="宋体" w:hAnsi="宋体"/>
          <w:color w:val="000000" w:themeColor="text1"/>
          <w:sz w:val="24"/>
        </w:rPr>
      </w:pPr>
      <w:r w:rsidRPr="008B2BC1">
        <w:rPr>
          <w:rFonts w:ascii="宋体" w:hAnsi="宋体" w:hint="eastAsia"/>
          <w:color w:val="000000" w:themeColor="text1"/>
          <w:sz w:val="24"/>
        </w:rPr>
        <w:lastRenderedPageBreak/>
        <w:t>合同双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4360B97A" w14:textId="77777777" w:rsidR="007F2878" w:rsidRPr="008B2BC1" w:rsidRDefault="007F2878" w:rsidP="008B2BC1">
      <w:pPr>
        <w:numPr>
          <w:ilvl w:val="0"/>
          <w:numId w:val="37"/>
        </w:numPr>
        <w:tabs>
          <w:tab w:val="clear" w:pos="840"/>
          <w:tab w:val="left" w:pos="-2160"/>
          <w:tab w:val="left" w:pos="-1620"/>
          <w:tab w:val="left" w:pos="378"/>
        </w:tabs>
        <w:spacing w:line="360" w:lineRule="auto"/>
        <w:ind w:left="360" w:hanging="360"/>
        <w:rPr>
          <w:rFonts w:ascii="宋体" w:hAnsi="宋体"/>
          <w:color w:val="000000" w:themeColor="text1"/>
          <w:sz w:val="24"/>
        </w:rPr>
      </w:pPr>
      <w:r w:rsidRPr="008B2BC1">
        <w:rPr>
          <w:rFonts w:ascii="宋体" w:hAnsi="宋体" w:hint="eastAsia"/>
          <w:color w:val="000000" w:themeColor="text1"/>
          <w:sz w:val="24"/>
        </w:rPr>
        <w:t>合同双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14:paraId="70B85489" w14:textId="77777777" w:rsidR="007F2878" w:rsidRPr="008B2BC1" w:rsidRDefault="007F2878" w:rsidP="008B2BC1">
      <w:pPr>
        <w:tabs>
          <w:tab w:val="left" w:pos="360"/>
          <w:tab w:val="left" w:pos="4320"/>
        </w:tabs>
        <w:spacing w:line="360" w:lineRule="auto"/>
        <w:ind w:left="3" w:firstLine="1"/>
        <w:rPr>
          <w:rFonts w:ascii="宋体" w:hAnsi="宋体"/>
          <w:color w:val="000000" w:themeColor="text1"/>
          <w:sz w:val="24"/>
          <w:szCs w:val="24"/>
        </w:rPr>
      </w:pPr>
      <w:r w:rsidRPr="008B2BC1">
        <w:rPr>
          <w:rFonts w:ascii="宋体" w:hAnsi="宋体"/>
          <w:color w:val="000000" w:themeColor="text1"/>
        </w:rPr>
        <w:tab/>
      </w:r>
      <w:r w:rsidRPr="008B2BC1">
        <w:rPr>
          <w:rFonts w:ascii="宋体" w:hAnsi="宋体" w:hint="eastAsia"/>
          <w:color w:val="000000" w:themeColor="text1"/>
          <w:sz w:val="24"/>
          <w:szCs w:val="24"/>
        </w:rPr>
        <w:t>甲方：中国石油大学</w:t>
      </w:r>
      <w:r w:rsidRPr="008B2BC1">
        <w:rPr>
          <w:rFonts w:ascii="宋体" w:hAnsi="宋体"/>
          <w:color w:val="000000" w:themeColor="text1"/>
          <w:sz w:val="24"/>
          <w:szCs w:val="24"/>
        </w:rPr>
        <w:tab/>
      </w:r>
      <w:r w:rsidRPr="008B2BC1">
        <w:rPr>
          <w:rFonts w:ascii="宋体" w:hAnsi="宋体" w:hint="eastAsia"/>
          <w:color w:val="000000" w:themeColor="text1"/>
          <w:sz w:val="24"/>
          <w:szCs w:val="24"/>
        </w:rPr>
        <w:t>联系人：冯春英</w:t>
      </w:r>
    </w:p>
    <w:p w14:paraId="6A8FF617" w14:textId="77777777" w:rsidR="007F2878" w:rsidRPr="008B2BC1" w:rsidRDefault="007F2878" w:rsidP="008B2BC1">
      <w:pPr>
        <w:tabs>
          <w:tab w:val="left" w:pos="360"/>
          <w:tab w:val="left" w:pos="4320"/>
        </w:tabs>
        <w:spacing w:line="360" w:lineRule="auto"/>
        <w:ind w:left="3" w:firstLine="1"/>
        <w:rPr>
          <w:rFonts w:ascii="宋体" w:hAnsi="宋体"/>
          <w:color w:val="000000" w:themeColor="text1"/>
          <w:sz w:val="24"/>
          <w:szCs w:val="24"/>
        </w:rPr>
      </w:pPr>
      <w:r w:rsidRPr="008B2BC1">
        <w:rPr>
          <w:rFonts w:ascii="宋体" w:hAnsi="宋体"/>
          <w:color w:val="000000" w:themeColor="text1"/>
          <w:sz w:val="24"/>
          <w:szCs w:val="24"/>
        </w:rPr>
        <w:tab/>
      </w:r>
      <w:r w:rsidRPr="008B2BC1">
        <w:rPr>
          <w:rFonts w:ascii="宋体" w:hAnsi="宋体" w:hint="eastAsia"/>
          <w:color w:val="000000" w:themeColor="text1"/>
          <w:sz w:val="24"/>
          <w:szCs w:val="24"/>
        </w:rPr>
        <w:t>地址：北京昌平区府学路</w:t>
      </w:r>
      <w:r w:rsidRPr="008B2BC1">
        <w:rPr>
          <w:rFonts w:ascii="宋体" w:hAnsi="宋体"/>
          <w:color w:val="000000" w:themeColor="text1"/>
          <w:sz w:val="24"/>
          <w:szCs w:val="24"/>
        </w:rPr>
        <w:t>18号</w:t>
      </w:r>
      <w:r w:rsidRPr="008B2BC1">
        <w:rPr>
          <w:rFonts w:ascii="宋体" w:hAnsi="宋体"/>
          <w:color w:val="000000" w:themeColor="text1"/>
          <w:sz w:val="24"/>
          <w:szCs w:val="24"/>
        </w:rPr>
        <w:tab/>
      </w:r>
      <w:r w:rsidRPr="008B2BC1">
        <w:rPr>
          <w:rFonts w:ascii="宋体" w:hAnsi="宋体" w:hint="eastAsia"/>
          <w:color w:val="000000" w:themeColor="text1"/>
          <w:sz w:val="24"/>
          <w:szCs w:val="24"/>
        </w:rPr>
        <w:t>邮编：</w:t>
      </w:r>
      <w:r w:rsidRPr="008B2BC1">
        <w:rPr>
          <w:rFonts w:ascii="宋体" w:hAnsi="宋体"/>
          <w:color w:val="000000" w:themeColor="text1"/>
          <w:sz w:val="24"/>
          <w:szCs w:val="24"/>
        </w:rPr>
        <w:t xml:space="preserve"> 102249 </w:t>
      </w:r>
    </w:p>
    <w:p w14:paraId="2FE0C6F8" w14:textId="77777777" w:rsidR="007F2878" w:rsidRPr="008B2BC1" w:rsidRDefault="007F2878" w:rsidP="008B2BC1">
      <w:pPr>
        <w:tabs>
          <w:tab w:val="left" w:pos="360"/>
          <w:tab w:val="left" w:pos="4320"/>
        </w:tabs>
        <w:spacing w:line="360" w:lineRule="auto"/>
        <w:ind w:left="3" w:firstLine="1"/>
        <w:rPr>
          <w:rFonts w:ascii="宋体" w:hAnsi="宋体"/>
          <w:color w:val="000000" w:themeColor="text1"/>
          <w:sz w:val="24"/>
          <w:szCs w:val="24"/>
        </w:rPr>
      </w:pPr>
      <w:r w:rsidRPr="008B2BC1">
        <w:rPr>
          <w:rFonts w:ascii="宋体" w:hAnsi="宋体"/>
          <w:color w:val="000000" w:themeColor="text1"/>
          <w:sz w:val="24"/>
          <w:szCs w:val="24"/>
        </w:rPr>
        <w:tab/>
      </w:r>
      <w:r w:rsidRPr="008B2BC1">
        <w:rPr>
          <w:rFonts w:ascii="宋体" w:hAnsi="宋体" w:hint="eastAsia"/>
          <w:color w:val="000000" w:themeColor="text1"/>
          <w:sz w:val="24"/>
          <w:szCs w:val="24"/>
        </w:rPr>
        <w:t>电话：</w:t>
      </w:r>
      <w:r w:rsidRPr="008B2BC1">
        <w:rPr>
          <w:rFonts w:ascii="宋体" w:hAnsi="宋体"/>
          <w:color w:val="000000" w:themeColor="text1"/>
          <w:sz w:val="24"/>
          <w:szCs w:val="24"/>
        </w:rPr>
        <w:t xml:space="preserve">010-89739034            </w:t>
      </w:r>
      <w:r w:rsidRPr="008B2BC1">
        <w:rPr>
          <w:rFonts w:ascii="宋体" w:hAnsi="宋体"/>
          <w:color w:val="000000" w:themeColor="text1"/>
          <w:sz w:val="24"/>
          <w:szCs w:val="24"/>
        </w:rPr>
        <w:tab/>
      </w:r>
      <w:r w:rsidRPr="008B2BC1">
        <w:rPr>
          <w:rFonts w:ascii="宋体" w:hAnsi="宋体" w:hint="eastAsia"/>
          <w:color w:val="000000" w:themeColor="text1"/>
          <w:sz w:val="24"/>
          <w:szCs w:val="24"/>
        </w:rPr>
        <w:t>传真：</w:t>
      </w:r>
      <w:r w:rsidRPr="008B2BC1">
        <w:rPr>
          <w:rFonts w:ascii="宋体" w:hAnsi="宋体"/>
          <w:color w:val="000000" w:themeColor="text1"/>
          <w:sz w:val="24"/>
          <w:szCs w:val="24"/>
        </w:rPr>
        <w:t xml:space="preserve"> 010-</w:t>
      </w:r>
    </w:p>
    <w:p w14:paraId="1810D872" w14:textId="77777777" w:rsidR="0067139E" w:rsidRPr="008B2BC1" w:rsidRDefault="007F2878" w:rsidP="008B2BC1">
      <w:pPr>
        <w:tabs>
          <w:tab w:val="left" w:pos="360"/>
          <w:tab w:val="left" w:pos="4320"/>
        </w:tabs>
        <w:spacing w:line="360" w:lineRule="auto"/>
        <w:ind w:left="3" w:firstLine="1"/>
        <w:rPr>
          <w:rFonts w:ascii="宋体" w:hAnsi="宋体"/>
          <w:color w:val="000000" w:themeColor="text1"/>
          <w:sz w:val="24"/>
          <w:szCs w:val="24"/>
        </w:rPr>
      </w:pPr>
      <w:r w:rsidRPr="008B2BC1">
        <w:rPr>
          <w:rFonts w:ascii="宋体" w:hAnsi="宋体"/>
          <w:color w:val="000000" w:themeColor="text1"/>
          <w:sz w:val="24"/>
          <w:szCs w:val="24"/>
        </w:rPr>
        <w:tab/>
      </w:r>
      <w:r w:rsidRPr="008B2BC1">
        <w:rPr>
          <w:rFonts w:ascii="宋体" w:hAnsi="宋体" w:hint="eastAsia"/>
          <w:color w:val="000000" w:themeColor="text1"/>
          <w:sz w:val="24"/>
          <w:szCs w:val="24"/>
        </w:rPr>
        <w:t>开户银行及帐号：中国建设银行北京昌平支行</w:t>
      </w:r>
      <w:r w:rsidRPr="008B2BC1">
        <w:rPr>
          <w:rFonts w:ascii="宋体" w:hAnsi="宋体"/>
          <w:color w:val="000000" w:themeColor="text1"/>
          <w:sz w:val="24"/>
          <w:szCs w:val="24"/>
        </w:rPr>
        <w:t xml:space="preserve"> </w:t>
      </w:r>
    </w:p>
    <w:p w14:paraId="5D3DE02C" w14:textId="594C3CFE" w:rsidR="007F2878" w:rsidRPr="008B2BC1" w:rsidRDefault="007F2878" w:rsidP="008B2BC1">
      <w:pPr>
        <w:tabs>
          <w:tab w:val="left" w:pos="360"/>
          <w:tab w:val="left" w:pos="4320"/>
        </w:tabs>
        <w:spacing w:line="360" w:lineRule="auto"/>
        <w:ind w:left="3" w:firstLineChars="100" w:firstLine="240"/>
        <w:rPr>
          <w:rFonts w:ascii="宋体" w:hAnsi="宋体"/>
          <w:color w:val="000000" w:themeColor="text1"/>
          <w:sz w:val="24"/>
          <w:szCs w:val="24"/>
        </w:rPr>
      </w:pPr>
      <w:r w:rsidRPr="008B2BC1">
        <w:rPr>
          <w:rFonts w:ascii="宋体" w:hAnsi="宋体" w:hint="eastAsia"/>
          <w:color w:val="000000" w:themeColor="text1"/>
          <w:sz w:val="24"/>
          <w:szCs w:val="24"/>
        </w:rPr>
        <w:t>帐号：</w:t>
      </w:r>
      <w:r w:rsidRPr="008B2BC1">
        <w:rPr>
          <w:rFonts w:ascii="宋体" w:hAnsi="宋体"/>
          <w:color w:val="000000" w:themeColor="text1"/>
          <w:sz w:val="24"/>
          <w:szCs w:val="24"/>
        </w:rPr>
        <w:t xml:space="preserve">11001009200056050532 </w:t>
      </w:r>
    </w:p>
    <w:p w14:paraId="29CDEE26" w14:textId="77777777" w:rsidR="007F2878" w:rsidRPr="008B2BC1" w:rsidRDefault="007F2878" w:rsidP="008B2BC1">
      <w:pPr>
        <w:tabs>
          <w:tab w:val="left" w:pos="360"/>
          <w:tab w:val="left" w:pos="4320"/>
        </w:tabs>
        <w:spacing w:line="360" w:lineRule="auto"/>
        <w:ind w:firstLineChars="100" w:firstLine="240"/>
        <w:rPr>
          <w:rFonts w:ascii="宋体" w:hAnsi="宋体"/>
          <w:color w:val="000000" w:themeColor="text1"/>
          <w:sz w:val="24"/>
          <w:szCs w:val="24"/>
        </w:rPr>
      </w:pPr>
      <w:r w:rsidRPr="008B2BC1">
        <w:rPr>
          <w:rFonts w:ascii="宋体" w:hAnsi="宋体" w:hint="eastAsia"/>
          <w:color w:val="000000" w:themeColor="text1"/>
          <w:sz w:val="24"/>
          <w:szCs w:val="24"/>
        </w:rPr>
        <w:t>税号：</w:t>
      </w:r>
      <w:r w:rsidRPr="008B2BC1">
        <w:rPr>
          <w:rFonts w:ascii="宋体" w:hAnsi="宋体"/>
          <w:color w:val="000000" w:themeColor="text1"/>
          <w:sz w:val="24"/>
          <w:szCs w:val="24"/>
        </w:rPr>
        <w:t>12100000400006110Y</w:t>
      </w:r>
    </w:p>
    <w:p w14:paraId="5C35EC70" w14:textId="77777777" w:rsidR="007F2878" w:rsidRPr="008B2BC1" w:rsidRDefault="007F2878" w:rsidP="008B2BC1">
      <w:pPr>
        <w:tabs>
          <w:tab w:val="left" w:pos="360"/>
          <w:tab w:val="left" w:pos="4320"/>
        </w:tabs>
        <w:spacing w:line="360" w:lineRule="auto"/>
        <w:ind w:left="3" w:firstLine="1"/>
        <w:rPr>
          <w:rFonts w:ascii="宋体" w:hAnsi="宋体"/>
          <w:color w:val="000000" w:themeColor="text1"/>
          <w:sz w:val="24"/>
          <w:szCs w:val="24"/>
        </w:rPr>
      </w:pPr>
      <w:r w:rsidRPr="008B2BC1">
        <w:rPr>
          <w:rFonts w:ascii="宋体" w:hAnsi="宋体"/>
          <w:color w:val="000000" w:themeColor="text1"/>
          <w:sz w:val="24"/>
          <w:szCs w:val="24"/>
        </w:rPr>
        <w:tab/>
      </w:r>
      <w:r w:rsidRPr="008B2BC1">
        <w:rPr>
          <w:rFonts w:ascii="宋体" w:hAnsi="宋体" w:hint="eastAsia"/>
          <w:color w:val="000000" w:themeColor="text1"/>
          <w:sz w:val="24"/>
          <w:szCs w:val="24"/>
        </w:rPr>
        <w:t>乙方：</w:t>
      </w:r>
      <w:r w:rsidRPr="008B2BC1">
        <w:rPr>
          <w:rFonts w:ascii="宋体" w:hAnsi="宋体"/>
          <w:color w:val="000000" w:themeColor="text1"/>
          <w:sz w:val="24"/>
          <w:szCs w:val="24"/>
        </w:rPr>
        <w:t xml:space="preserve"> </w:t>
      </w:r>
      <w:r w:rsidRPr="008B2BC1">
        <w:rPr>
          <w:rFonts w:ascii="宋体" w:hAnsi="宋体"/>
          <w:color w:val="000000" w:themeColor="text1"/>
          <w:sz w:val="24"/>
          <w:szCs w:val="24"/>
        </w:rPr>
        <w:tab/>
      </w:r>
      <w:r w:rsidRPr="008B2BC1">
        <w:rPr>
          <w:rFonts w:ascii="宋体" w:hAnsi="宋体" w:hint="eastAsia"/>
          <w:color w:val="000000" w:themeColor="text1"/>
          <w:sz w:val="24"/>
          <w:szCs w:val="24"/>
        </w:rPr>
        <w:t>联系人：</w:t>
      </w:r>
      <w:r w:rsidRPr="008B2BC1">
        <w:rPr>
          <w:rFonts w:ascii="宋体" w:hAnsi="宋体"/>
          <w:color w:val="000000" w:themeColor="text1"/>
          <w:sz w:val="24"/>
          <w:szCs w:val="24"/>
        </w:rPr>
        <w:t xml:space="preserve">   </w:t>
      </w:r>
    </w:p>
    <w:p w14:paraId="1BBC6D37" w14:textId="4E4A2D76" w:rsidR="007F2878" w:rsidRPr="008B2BC1" w:rsidRDefault="007F2878" w:rsidP="008B2BC1">
      <w:pPr>
        <w:tabs>
          <w:tab w:val="left" w:pos="360"/>
          <w:tab w:val="left" w:pos="4320"/>
        </w:tabs>
        <w:spacing w:line="360" w:lineRule="auto"/>
        <w:ind w:left="3" w:firstLine="1"/>
        <w:rPr>
          <w:rFonts w:ascii="宋体" w:hAnsi="宋体"/>
          <w:color w:val="000000" w:themeColor="text1"/>
          <w:sz w:val="24"/>
          <w:szCs w:val="24"/>
        </w:rPr>
      </w:pPr>
      <w:r w:rsidRPr="008B2BC1">
        <w:rPr>
          <w:rFonts w:ascii="宋体" w:hAnsi="宋体"/>
          <w:color w:val="000000" w:themeColor="text1"/>
          <w:sz w:val="24"/>
          <w:szCs w:val="24"/>
        </w:rPr>
        <w:tab/>
      </w:r>
      <w:r w:rsidRPr="008B2BC1">
        <w:rPr>
          <w:rFonts w:ascii="宋体" w:hAnsi="宋体" w:hint="eastAsia"/>
          <w:color w:val="000000" w:themeColor="text1"/>
          <w:sz w:val="24"/>
          <w:szCs w:val="24"/>
        </w:rPr>
        <w:t>地址：</w:t>
      </w:r>
      <w:r w:rsidRPr="008B2BC1">
        <w:rPr>
          <w:rFonts w:ascii="宋体" w:hAnsi="宋体"/>
          <w:color w:val="000000" w:themeColor="text1"/>
          <w:sz w:val="24"/>
          <w:szCs w:val="24"/>
        </w:rPr>
        <w:t xml:space="preserve">                           </w:t>
      </w:r>
      <w:r w:rsidRPr="008B2BC1">
        <w:rPr>
          <w:rFonts w:ascii="宋体" w:hAnsi="宋体" w:hint="eastAsia"/>
          <w:color w:val="000000" w:themeColor="text1"/>
          <w:sz w:val="24"/>
          <w:szCs w:val="24"/>
        </w:rPr>
        <w:t>邮编：</w:t>
      </w:r>
      <w:r w:rsidRPr="008B2BC1">
        <w:rPr>
          <w:rFonts w:ascii="宋体" w:hAnsi="宋体"/>
          <w:color w:val="000000" w:themeColor="text1"/>
          <w:sz w:val="24"/>
          <w:szCs w:val="24"/>
        </w:rPr>
        <w:t xml:space="preserve">      </w:t>
      </w:r>
    </w:p>
    <w:p w14:paraId="26B6995E" w14:textId="77777777" w:rsidR="007F2878" w:rsidRPr="008B2BC1" w:rsidRDefault="007F2878" w:rsidP="008B2BC1">
      <w:pPr>
        <w:tabs>
          <w:tab w:val="left" w:pos="360"/>
          <w:tab w:val="left" w:pos="4320"/>
        </w:tabs>
        <w:spacing w:line="360" w:lineRule="auto"/>
        <w:ind w:left="3" w:firstLine="1"/>
        <w:rPr>
          <w:rFonts w:ascii="宋体" w:hAnsi="宋体"/>
          <w:color w:val="000000" w:themeColor="text1"/>
          <w:sz w:val="24"/>
          <w:szCs w:val="24"/>
        </w:rPr>
      </w:pPr>
      <w:r w:rsidRPr="008B2BC1">
        <w:rPr>
          <w:rFonts w:ascii="宋体" w:hAnsi="宋体"/>
          <w:color w:val="000000" w:themeColor="text1"/>
          <w:sz w:val="24"/>
          <w:szCs w:val="24"/>
        </w:rPr>
        <w:tab/>
      </w:r>
      <w:r w:rsidRPr="008B2BC1">
        <w:rPr>
          <w:rFonts w:ascii="宋体" w:hAnsi="宋体" w:hint="eastAsia"/>
          <w:color w:val="000000" w:themeColor="text1"/>
          <w:sz w:val="24"/>
          <w:szCs w:val="24"/>
        </w:rPr>
        <w:t>电话：</w:t>
      </w:r>
      <w:r w:rsidRPr="008B2BC1">
        <w:rPr>
          <w:rFonts w:ascii="宋体" w:hAnsi="宋体"/>
          <w:color w:val="000000" w:themeColor="text1"/>
          <w:sz w:val="24"/>
          <w:szCs w:val="24"/>
        </w:rPr>
        <w:t xml:space="preserve">                 </w:t>
      </w:r>
      <w:r w:rsidRPr="008B2BC1">
        <w:rPr>
          <w:rFonts w:ascii="宋体" w:hAnsi="宋体"/>
          <w:color w:val="000000" w:themeColor="text1"/>
          <w:sz w:val="24"/>
          <w:szCs w:val="24"/>
        </w:rPr>
        <w:tab/>
      </w:r>
      <w:r w:rsidRPr="008B2BC1">
        <w:rPr>
          <w:rFonts w:ascii="宋体" w:hAnsi="宋体" w:hint="eastAsia"/>
          <w:color w:val="000000" w:themeColor="text1"/>
          <w:sz w:val="24"/>
          <w:szCs w:val="24"/>
        </w:rPr>
        <w:t>传真：</w:t>
      </w:r>
      <w:r w:rsidRPr="008B2BC1">
        <w:rPr>
          <w:rFonts w:ascii="宋体" w:hAnsi="宋体"/>
          <w:color w:val="000000" w:themeColor="text1"/>
          <w:sz w:val="24"/>
          <w:szCs w:val="24"/>
        </w:rPr>
        <w:t xml:space="preserve">      </w:t>
      </w:r>
    </w:p>
    <w:p w14:paraId="46268271" w14:textId="0EBEF0B2" w:rsidR="007F2878" w:rsidRPr="008B2BC1" w:rsidRDefault="007F2878" w:rsidP="008B2BC1">
      <w:pPr>
        <w:tabs>
          <w:tab w:val="left" w:pos="360"/>
          <w:tab w:val="left" w:pos="4320"/>
        </w:tabs>
        <w:spacing w:line="360" w:lineRule="auto"/>
        <w:ind w:left="3" w:firstLine="1"/>
        <w:rPr>
          <w:rFonts w:ascii="宋体" w:hAnsi="宋体"/>
          <w:color w:val="000000" w:themeColor="text1"/>
          <w:sz w:val="24"/>
          <w:szCs w:val="24"/>
        </w:rPr>
      </w:pPr>
      <w:r w:rsidRPr="008B2BC1">
        <w:rPr>
          <w:rFonts w:ascii="宋体" w:hAnsi="宋体"/>
          <w:color w:val="000000" w:themeColor="text1"/>
          <w:sz w:val="24"/>
          <w:szCs w:val="24"/>
        </w:rPr>
        <w:tab/>
      </w:r>
      <w:r w:rsidRPr="008B2BC1">
        <w:rPr>
          <w:rFonts w:ascii="宋体" w:hAnsi="宋体" w:hint="eastAsia"/>
          <w:color w:val="000000" w:themeColor="text1"/>
          <w:sz w:val="24"/>
          <w:szCs w:val="24"/>
        </w:rPr>
        <w:t>开户银行及帐号：</w:t>
      </w:r>
      <w:r w:rsidRPr="008B2BC1">
        <w:rPr>
          <w:rFonts w:ascii="宋体" w:hAnsi="宋体"/>
          <w:color w:val="000000" w:themeColor="text1"/>
          <w:sz w:val="24"/>
          <w:szCs w:val="24"/>
        </w:rPr>
        <w:t xml:space="preserve">                 </w:t>
      </w:r>
      <w:r w:rsidRPr="008B2BC1">
        <w:rPr>
          <w:rFonts w:ascii="宋体" w:hAnsi="宋体" w:hint="eastAsia"/>
          <w:color w:val="000000" w:themeColor="text1"/>
          <w:sz w:val="24"/>
          <w:szCs w:val="24"/>
        </w:rPr>
        <w:t>账号：</w:t>
      </w:r>
      <w:r w:rsidRPr="008B2BC1">
        <w:rPr>
          <w:rFonts w:ascii="宋体" w:hAnsi="宋体"/>
          <w:color w:val="000000" w:themeColor="text1"/>
          <w:sz w:val="24"/>
          <w:szCs w:val="24"/>
        </w:rPr>
        <w:t xml:space="preserve"> </w:t>
      </w:r>
    </w:p>
    <w:p w14:paraId="4E66F3FB" w14:textId="77777777" w:rsidR="007F2878" w:rsidRPr="008B2BC1" w:rsidRDefault="007F2878" w:rsidP="008B2BC1">
      <w:pPr>
        <w:numPr>
          <w:ilvl w:val="0"/>
          <w:numId w:val="37"/>
        </w:numPr>
        <w:tabs>
          <w:tab w:val="clear" w:pos="840"/>
          <w:tab w:val="left" w:pos="-1620"/>
          <w:tab w:val="left" w:pos="-1080"/>
          <w:tab w:val="left" w:pos="364"/>
        </w:tabs>
        <w:spacing w:line="360" w:lineRule="auto"/>
        <w:ind w:left="360" w:hanging="360"/>
        <w:rPr>
          <w:rFonts w:ascii="宋体" w:hAnsi="宋体"/>
          <w:color w:val="000000" w:themeColor="text1"/>
        </w:rPr>
      </w:pPr>
      <w:r w:rsidRPr="008B2BC1">
        <w:rPr>
          <w:rFonts w:ascii="宋体" w:hAnsi="宋体" w:hint="eastAsia"/>
          <w:color w:val="000000" w:themeColor="text1"/>
          <w:sz w:val="24"/>
          <w:szCs w:val="24"/>
        </w:rPr>
        <w:t>上述发出通知、回复的费用由发出一方承担。</w:t>
      </w:r>
    </w:p>
    <w:p w14:paraId="5EAAB03C" w14:textId="77777777" w:rsidR="007F2878" w:rsidRPr="008B2BC1" w:rsidRDefault="007F2878" w:rsidP="007F2878">
      <w:pPr>
        <w:spacing w:line="360" w:lineRule="auto"/>
        <w:rPr>
          <w:rFonts w:ascii="宋体" w:hAnsi="宋体"/>
          <w:b/>
          <w:color w:val="000000" w:themeColor="text1"/>
          <w:kern w:val="16"/>
          <w:sz w:val="24"/>
        </w:rPr>
      </w:pPr>
      <w:bookmarkStart w:id="95" w:name="_Toc215302458"/>
      <w:bookmarkStart w:id="96" w:name="_Toc259539844"/>
      <w:bookmarkStart w:id="97" w:name="_Toc8779"/>
      <w:bookmarkStart w:id="98" w:name="_Toc273537429"/>
      <w:bookmarkStart w:id="99" w:name="_Toc5862"/>
      <w:bookmarkStart w:id="100" w:name="_Toc25243"/>
      <w:r w:rsidRPr="008B2BC1">
        <w:rPr>
          <w:rFonts w:ascii="宋体" w:hAnsi="宋体" w:hint="eastAsia"/>
          <w:b/>
          <w:color w:val="000000" w:themeColor="text1"/>
          <w:kern w:val="16"/>
          <w:sz w:val="24"/>
        </w:rPr>
        <w:t>九、不可抗力</w:t>
      </w:r>
      <w:bookmarkEnd w:id="95"/>
      <w:bookmarkEnd w:id="96"/>
      <w:bookmarkEnd w:id="97"/>
      <w:bookmarkEnd w:id="98"/>
      <w:bookmarkEnd w:id="99"/>
      <w:bookmarkEnd w:id="100"/>
    </w:p>
    <w:p w14:paraId="5537D5A6" w14:textId="77777777" w:rsidR="007F2878" w:rsidRPr="008B2BC1" w:rsidRDefault="007F2878" w:rsidP="005D6528">
      <w:pPr>
        <w:numPr>
          <w:ilvl w:val="0"/>
          <w:numId w:val="44"/>
        </w:numPr>
        <w:tabs>
          <w:tab w:val="clear" w:pos="840"/>
          <w:tab w:val="left" w:pos="392"/>
        </w:tabs>
        <w:spacing w:line="360" w:lineRule="auto"/>
        <w:ind w:left="360" w:hanging="360"/>
        <w:rPr>
          <w:rFonts w:ascii="宋体" w:hAnsi="宋体"/>
          <w:color w:val="000000" w:themeColor="text1"/>
          <w:sz w:val="24"/>
        </w:rPr>
      </w:pPr>
      <w:r w:rsidRPr="008B2BC1">
        <w:rPr>
          <w:rFonts w:ascii="宋体" w:hAnsi="宋体" w:hint="eastAsia"/>
          <w:color w:val="000000" w:themeColor="text1"/>
          <w:sz w:val="24"/>
        </w:rPr>
        <w:t>不可抗力指下列事件：战争、动乱、瘟疫、严重火灾、洪水、地震、风暴或其他自然灾害，以及本合同各方不可预见、不可防止并不能避免或克服的一切其他事件。</w:t>
      </w:r>
    </w:p>
    <w:p w14:paraId="5A0C11B4" w14:textId="77777777" w:rsidR="007F2878" w:rsidRPr="008B2BC1" w:rsidRDefault="007F2878" w:rsidP="005D6528">
      <w:pPr>
        <w:numPr>
          <w:ilvl w:val="0"/>
          <w:numId w:val="44"/>
        </w:numPr>
        <w:tabs>
          <w:tab w:val="clear" w:pos="840"/>
          <w:tab w:val="left" w:pos="392"/>
        </w:tabs>
        <w:spacing w:line="360" w:lineRule="auto"/>
        <w:ind w:left="360" w:hanging="360"/>
        <w:rPr>
          <w:rFonts w:ascii="宋体" w:hAnsi="宋体"/>
          <w:color w:val="000000" w:themeColor="text1"/>
          <w:sz w:val="24"/>
        </w:rPr>
      </w:pPr>
      <w:r w:rsidRPr="008B2BC1">
        <w:rPr>
          <w:rFonts w:ascii="宋体" w:hAnsi="宋体"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C0FFC69" w14:textId="77777777" w:rsidR="007F2878" w:rsidRPr="008B2BC1" w:rsidRDefault="007F2878" w:rsidP="005D6528">
      <w:pPr>
        <w:numPr>
          <w:ilvl w:val="0"/>
          <w:numId w:val="44"/>
        </w:numPr>
        <w:tabs>
          <w:tab w:val="clear" w:pos="840"/>
          <w:tab w:val="left" w:pos="406"/>
        </w:tabs>
        <w:spacing w:line="360" w:lineRule="auto"/>
        <w:ind w:left="360" w:hanging="360"/>
        <w:rPr>
          <w:rFonts w:ascii="宋体" w:hAnsi="宋体"/>
          <w:color w:val="000000" w:themeColor="text1"/>
          <w:sz w:val="24"/>
        </w:rPr>
      </w:pPr>
      <w:r w:rsidRPr="008B2BC1">
        <w:rPr>
          <w:rFonts w:ascii="宋体" w:hAnsi="宋体" w:hint="eastAsia"/>
          <w:color w:val="000000" w:themeColor="text1"/>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C530FB4" w14:textId="77777777" w:rsidR="007F2878" w:rsidRPr="008B2BC1" w:rsidRDefault="007F2878" w:rsidP="005D6528">
      <w:pPr>
        <w:numPr>
          <w:ilvl w:val="0"/>
          <w:numId w:val="44"/>
        </w:numPr>
        <w:tabs>
          <w:tab w:val="clear" w:pos="840"/>
          <w:tab w:val="left" w:pos="406"/>
        </w:tabs>
        <w:spacing w:line="360" w:lineRule="auto"/>
        <w:ind w:left="360" w:hanging="360"/>
        <w:rPr>
          <w:rFonts w:ascii="宋体" w:hAnsi="宋体"/>
          <w:color w:val="000000" w:themeColor="text1"/>
          <w:sz w:val="24"/>
        </w:rPr>
      </w:pPr>
      <w:r w:rsidRPr="008B2BC1">
        <w:rPr>
          <w:rFonts w:ascii="宋体" w:hAnsi="宋体" w:hint="eastAsia"/>
          <w:color w:val="000000" w:themeColor="text1"/>
          <w:sz w:val="24"/>
        </w:rPr>
        <w:t>合同各方应根据不可抗力对本合同履行的影响程度，协商确定是否终止本合同，或是继续履行本合同。</w:t>
      </w:r>
    </w:p>
    <w:p w14:paraId="098E31C7" w14:textId="77777777" w:rsidR="007F2878" w:rsidRPr="008B2BC1" w:rsidRDefault="007F2878" w:rsidP="007F2878">
      <w:pPr>
        <w:spacing w:line="360" w:lineRule="auto"/>
        <w:rPr>
          <w:rFonts w:ascii="宋体" w:hAnsi="宋体"/>
          <w:b/>
          <w:color w:val="000000" w:themeColor="text1"/>
          <w:kern w:val="16"/>
          <w:sz w:val="24"/>
        </w:rPr>
      </w:pPr>
      <w:bookmarkStart w:id="101" w:name="_Toc146597878"/>
      <w:bookmarkStart w:id="102" w:name="_Toc215302462"/>
      <w:bookmarkStart w:id="103" w:name="_Toc259539848"/>
      <w:bookmarkStart w:id="104" w:name="_Toc10448"/>
      <w:bookmarkStart w:id="105" w:name="_Toc273537433"/>
      <w:bookmarkStart w:id="106" w:name="_Toc25901"/>
      <w:bookmarkStart w:id="107" w:name="_Toc16455"/>
      <w:r w:rsidRPr="008B2BC1">
        <w:rPr>
          <w:rFonts w:ascii="宋体" w:hAnsi="宋体" w:hint="eastAsia"/>
          <w:b/>
          <w:color w:val="000000" w:themeColor="text1"/>
          <w:kern w:val="16"/>
          <w:sz w:val="24"/>
        </w:rPr>
        <w:lastRenderedPageBreak/>
        <w:t>十、合同的终止</w:t>
      </w:r>
      <w:bookmarkEnd w:id="101"/>
      <w:bookmarkEnd w:id="102"/>
      <w:bookmarkEnd w:id="103"/>
      <w:bookmarkEnd w:id="104"/>
      <w:bookmarkEnd w:id="105"/>
      <w:bookmarkEnd w:id="106"/>
      <w:bookmarkEnd w:id="107"/>
    </w:p>
    <w:p w14:paraId="2F185A6A" w14:textId="77777777" w:rsidR="007F2878" w:rsidRPr="008B2BC1" w:rsidRDefault="007F2878" w:rsidP="005D6528">
      <w:pPr>
        <w:numPr>
          <w:ilvl w:val="0"/>
          <w:numId w:val="42"/>
        </w:numPr>
        <w:tabs>
          <w:tab w:val="clear" w:pos="840"/>
          <w:tab w:val="left" w:pos="-1980"/>
        </w:tabs>
        <w:spacing w:line="360" w:lineRule="auto"/>
        <w:ind w:left="360" w:hanging="360"/>
        <w:rPr>
          <w:rFonts w:ascii="宋体" w:hAnsi="宋体"/>
          <w:color w:val="000000" w:themeColor="text1"/>
          <w:sz w:val="24"/>
        </w:rPr>
      </w:pPr>
      <w:r w:rsidRPr="008B2BC1">
        <w:rPr>
          <w:rFonts w:ascii="宋体" w:hAnsi="宋体" w:hint="eastAsia"/>
          <w:color w:val="000000" w:themeColor="text1"/>
          <w:sz w:val="24"/>
        </w:rPr>
        <w:t>本合同因下列原因而终止：</w:t>
      </w:r>
    </w:p>
    <w:p w14:paraId="5451540C" w14:textId="77777777" w:rsidR="007F2878" w:rsidRPr="008B2BC1" w:rsidRDefault="007F2878" w:rsidP="005D6528">
      <w:pPr>
        <w:numPr>
          <w:ilvl w:val="0"/>
          <w:numId w:val="43"/>
        </w:numPr>
        <w:tabs>
          <w:tab w:val="clear" w:pos="1260"/>
        </w:tabs>
        <w:spacing w:line="360" w:lineRule="auto"/>
        <w:ind w:left="900" w:hanging="540"/>
        <w:jc w:val="left"/>
        <w:rPr>
          <w:rFonts w:ascii="宋体" w:hAnsi="宋体"/>
          <w:color w:val="000000" w:themeColor="text1"/>
          <w:sz w:val="24"/>
        </w:rPr>
      </w:pPr>
      <w:r w:rsidRPr="008B2BC1">
        <w:rPr>
          <w:rFonts w:ascii="宋体" w:hAnsi="宋体" w:hint="eastAsia"/>
          <w:color w:val="000000" w:themeColor="text1"/>
          <w:sz w:val="24"/>
        </w:rPr>
        <w:t>本合同正常履行完毕；</w:t>
      </w:r>
    </w:p>
    <w:p w14:paraId="4F122B66" w14:textId="77777777" w:rsidR="007F2878" w:rsidRPr="008B2BC1" w:rsidRDefault="007F2878" w:rsidP="005D6528">
      <w:pPr>
        <w:numPr>
          <w:ilvl w:val="0"/>
          <w:numId w:val="43"/>
        </w:numPr>
        <w:tabs>
          <w:tab w:val="clear" w:pos="1260"/>
        </w:tabs>
        <w:spacing w:line="360" w:lineRule="auto"/>
        <w:ind w:left="900" w:hanging="540"/>
        <w:jc w:val="left"/>
        <w:rPr>
          <w:rFonts w:ascii="宋体" w:hAnsi="宋体"/>
          <w:color w:val="000000" w:themeColor="text1"/>
          <w:sz w:val="24"/>
        </w:rPr>
      </w:pPr>
      <w:r w:rsidRPr="008B2BC1">
        <w:rPr>
          <w:rFonts w:ascii="宋体" w:hAnsi="宋体" w:hint="eastAsia"/>
          <w:color w:val="000000" w:themeColor="text1"/>
          <w:sz w:val="24"/>
        </w:rPr>
        <w:t>合同双方协议终止本合同的履行；</w:t>
      </w:r>
    </w:p>
    <w:p w14:paraId="0717B622" w14:textId="77777777" w:rsidR="007F2878" w:rsidRPr="008B2BC1" w:rsidRDefault="007F2878" w:rsidP="005D6528">
      <w:pPr>
        <w:numPr>
          <w:ilvl w:val="0"/>
          <w:numId w:val="43"/>
        </w:numPr>
        <w:tabs>
          <w:tab w:val="clear" w:pos="1260"/>
        </w:tabs>
        <w:spacing w:line="360" w:lineRule="auto"/>
        <w:ind w:left="900" w:hanging="540"/>
        <w:jc w:val="left"/>
        <w:rPr>
          <w:rFonts w:ascii="宋体" w:hAnsi="宋体"/>
          <w:color w:val="000000" w:themeColor="text1"/>
          <w:sz w:val="24"/>
        </w:rPr>
      </w:pPr>
      <w:r w:rsidRPr="008B2BC1">
        <w:rPr>
          <w:rFonts w:ascii="宋体" w:hAnsi="宋体" w:hint="eastAsia"/>
          <w:color w:val="000000" w:themeColor="text1"/>
          <w:sz w:val="24"/>
        </w:rPr>
        <w:t>不可抗力事件导致本合同无法履行或履行不必要；</w:t>
      </w:r>
    </w:p>
    <w:p w14:paraId="33B2F42B" w14:textId="77777777" w:rsidR="007F2878" w:rsidRPr="008B2BC1" w:rsidRDefault="007F2878" w:rsidP="005D6528">
      <w:pPr>
        <w:numPr>
          <w:ilvl w:val="0"/>
          <w:numId w:val="43"/>
        </w:numPr>
        <w:tabs>
          <w:tab w:val="clear" w:pos="1260"/>
        </w:tabs>
        <w:spacing w:line="360" w:lineRule="auto"/>
        <w:ind w:left="900" w:hanging="540"/>
        <w:jc w:val="left"/>
        <w:rPr>
          <w:rFonts w:ascii="宋体" w:hAnsi="宋体"/>
          <w:color w:val="000000" w:themeColor="text1"/>
          <w:sz w:val="24"/>
        </w:rPr>
      </w:pPr>
      <w:r w:rsidRPr="008B2BC1">
        <w:rPr>
          <w:rFonts w:ascii="宋体" w:hAnsi="宋体" w:hint="eastAsia"/>
          <w:color w:val="000000" w:themeColor="text1"/>
          <w:sz w:val="24"/>
        </w:rPr>
        <w:t>任何一方行使解除权，解除本合同。</w:t>
      </w:r>
    </w:p>
    <w:p w14:paraId="734DE9D6" w14:textId="77777777" w:rsidR="007F2878" w:rsidRPr="008B2BC1" w:rsidRDefault="007F2878" w:rsidP="005D6528">
      <w:pPr>
        <w:numPr>
          <w:ilvl w:val="0"/>
          <w:numId w:val="42"/>
        </w:numPr>
        <w:tabs>
          <w:tab w:val="clear" w:pos="840"/>
        </w:tabs>
        <w:spacing w:line="360" w:lineRule="auto"/>
        <w:ind w:left="360" w:hanging="360"/>
        <w:rPr>
          <w:rFonts w:ascii="宋体" w:hAnsi="宋体"/>
          <w:color w:val="000000" w:themeColor="text1"/>
          <w:sz w:val="24"/>
        </w:rPr>
      </w:pPr>
      <w:r w:rsidRPr="008B2BC1">
        <w:rPr>
          <w:rFonts w:ascii="宋体" w:hAnsi="宋体" w:hint="eastAsia"/>
          <w:color w:val="000000" w:themeColor="text1"/>
          <w:sz w:val="24"/>
        </w:rPr>
        <w:t>对本合同终止有过错的一方应赔偿另一方因合同终止而受到的损失。对合同终止双方均无过错的，则各自承担所受到的损失。</w:t>
      </w:r>
    </w:p>
    <w:p w14:paraId="0F10BD3E" w14:textId="77777777" w:rsidR="007F2878" w:rsidRPr="008B2BC1" w:rsidRDefault="007F2878" w:rsidP="007F2878">
      <w:pPr>
        <w:spacing w:line="360" w:lineRule="auto"/>
        <w:rPr>
          <w:rFonts w:ascii="宋体" w:hAnsi="宋体"/>
          <w:b/>
          <w:color w:val="000000" w:themeColor="text1"/>
          <w:kern w:val="16"/>
          <w:sz w:val="24"/>
        </w:rPr>
      </w:pPr>
      <w:bookmarkStart w:id="108" w:name="_Toc146597880"/>
      <w:bookmarkStart w:id="109" w:name="_Toc215302464"/>
      <w:bookmarkStart w:id="110" w:name="_Toc259539850"/>
      <w:bookmarkStart w:id="111" w:name="_Toc30750"/>
      <w:bookmarkStart w:id="112" w:name="_Toc273537435"/>
      <w:bookmarkStart w:id="113" w:name="_Toc26301"/>
      <w:bookmarkStart w:id="114" w:name="_Toc4599"/>
      <w:r w:rsidRPr="008B2BC1">
        <w:rPr>
          <w:rFonts w:ascii="宋体" w:hAnsi="宋体" w:hint="eastAsia"/>
          <w:b/>
          <w:color w:val="000000" w:themeColor="text1"/>
          <w:kern w:val="16"/>
          <w:sz w:val="24"/>
        </w:rPr>
        <w:t>十一、争议的解决</w:t>
      </w:r>
      <w:bookmarkEnd w:id="108"/>
      <w:bookmarkEnd w:id="109"/>
      <w:bookmarkEnd w:id="110"/>
      <w:bookmarkEnd w:id="111"/>
      <w:bookmarkEnd w:id="112"/>
      <w:bookmarkEnd w:id="113"/>
      <w:bookmarkEnd w:id="114"/>
    </w:p>
    <w:p w14:paraId="1038A8CD" w14:textId="77777777" w:rsidR="007F2878" w:rsidRPr="008B2BC1" w:rsidRDefault="007F2878" w:rsidP="005D6528">
      <w:pPr>
        <w:numPr>
          <w:ilvl w:val="0"/>
          <w:numId w:val="41"/>
        </w:numPr>
        <w:tabs>
          <w:tab w:val="clear" w:pos="840"/>
          <w:tab w:val="left" w:pos="-2160"/>
        </w:tabs>
        <w:spacing w:line="360" w:lineRule="auto"/>
        <w:ind w:left="392" w:hanging="392"/>
        <w:rPr>
          <w:rFonts w:ascii="宋体" w:hAnsi="宋体"/>
          <w:color w:val="000000" w:themeColor="text1"/>
          <w:sz w:val="24"/>
        </w:rPr>
      </w:pPr>
      <w:r w:rsidRPr="008B2BC1">
        <w:rPr>
          <w:rFonts w:ascii="宋体" w:hAnsi="宋体" w:hint="eastAsia"/>
          <w:color w:val="000000" w:themeColor="text1"/>
          <w:sz w:val="24"/>
        </w:rPr>
        <w:t>合同双方应通过友好协商解决因解释﹑执行本合同所发生的与本合同有关的一切争议。如果经协商不能达成协议，则双方同意向甲方住所地人民法院提起诉讼。</w:t>
      </w:r>
    </w:p>
    <w:p w14:paraId="68B07991" w14:textId="77777777" w:rsidR="007F2878" w:rsidRPr="008B2BC1" w:rsidRDefault="007F2878" w:rsidP="005D6528">
      <w:pPr>
        <w:numPr>
          <w:ilvl w:val="0"/>
          <w:numId w:val="41"/>
        </w:numPr>
        <w:tabs>
          <w:tab w:val="clear" w:pos="840"/>
        </w:tabs>
        <w:spacing w:line="360" w:lineRule="auto"/>
        <w:ind w:left="378" w:hanging="378"/>
        <w:rPr>
          <w:rFonts w:ascii="宋体" w:hAnsi="宋体"/>
          <w:color w:val="000000" w:themeColor="text1"/>
          <w:sz w:val="24"/>
        </w:rPr>
      </w:pPr>
      <w:r w:rsidRPr="008B2BC1">
        <w:rPr>
          <w:rFonts w:ascii="宋体" w:hAnsi="宋体" w:hint="eastAsia"/>
          <w:color w:val="000000" w:themeColor="text1"/>
          <w:sz w:val="24"/>
        </w:rPr>
        <w:t>在诉讼期间，除了必须在诉讼过程中进行解决的那部分问题外，合同其余部分应继续履行。</w:t>
      </w:r>
    </w:p>
    <w:p w14:paraId="55349940" w14:textId="77777777" w:rsidR="007F2878" w:rsidRPr="008B2BC1" w:rsidRDefault="007F2878" w:rsidP="007F2878">
      <w:pPr>
        <w:rPr>
          <w:rFonts w:ascii="宋体" w:hAnsi="宋体"/>
          <w:b/>
          <w:color w:val="000000" w:themeColor="text1"/>
        </w:rPr>
      </w:pPr>
    </w:p>
    <w:p w14:paraId="5DE80377" w14:textId="77777777" w:rsidR="007F2878" w:rsidRPr="008B2BC1" w:rsidRDefault="007F2878" w:rsidP="008B2BC1">
      <w:pPr>
        <w:spacing w:line="360" w:lineRule="auto"/>
        <w:rPr>
          <w:rFonts w:ascii="宋体" w:hAnsi="宋体"/>
          <w:b/>
          <w:color w:val="000000" w:themeColor="text1"/>
          <w:sz w:val="24"/>
          <w:szCs w:val="24"/>
        </w:rPr>
      </w:pPr>
      <w:r w:rsidRPr="008B2BC1">
        <w:rPr>
          <w:rFonts w:ascii="宋体" w:hAnsi="宋体" w:hint="eastAsia"/>
          <w:b/>
          <w:color w:val="000000" w:themeColor="text1"/>
          <w:sz w:val="24"/>
          <w:szCs w:val="24"/>
        </w:rPr>
        <w:t>附件一、</w:t>
      </w:r>
      <w:r w:rsidRPr="008B2BC1">
        <w:rPr>
          <w:rFonts w:ascii="宋体" w:hAnsi="宋体" w:hint="eastAsia"/>
          <w:b/>
          <w:color w:val="000000" w:themeColor="text1"/>
          <w:kern w:val="16"/>
          <w:sz w:val="24"/>
          <w:szCs w:val="24"/>
        </w:rPr>
        <w:t>中文图书分编</w:t>
      </w:r>
    </w:p>
    <w:p w14:paraId="28D9D68E" w14:textId="77777777" w:rsidR="007F2878" w:rsidRPr="008B2BC1" w:rsidRDefault="007F2878" w:rsidP="008B2BC1">
      <w:pPr>
        <w:spacing w:line="360" w:lineRule="auto"/>
        <w:rPr>
          <w:rFonts w:ascii="宋体" w:hAnsi="宋体"/>
          <w:b/>
          <w:color w:val="000000" w:themeColor="text1"/>
          <w:sz w:val="24"/>
          <w:szCs w:val="24"/>
        </w:rPr>
      </w:pPr>
      <w:r w:rsidRPr="008B2BC1">
        <w:rPr>
          <w:rFonts w:ascii="宋体" w:hAnsi="宋体" w:hint="eastAsia"/>
          <w:b/>
          <w:color w:val="000000" w:themeColor="text1"/>
          <w:sz w:val="24"/>
          <w:szCs w:val="24"/>
        </w:rPr>
        <w:t>附件二、三</w:t>
      </w:r>
      <w:r w:rsidRPr="008B2BC1">
        <w:rPr>
          <w:rFonts w:ascii="宋体" w:hAnsi="宋体"/>
          <w:b/>
          <w:color w:val="000000" w:themeColor="text1"/>
          <w:sz w:val="24"/>
          <w:szCs w:val="24"/>
        </w:rPr>
        <w:t xml:space="preserve"> </w:t>
      </w:r>
      <w:r w:rsidRPr="008B2BC1">
        <w:rPr>
          <w:rFonts w:ascii="宋体" w:hAnsi="宋体" w:hint="eastAsia"/>
          <w:b/>
          <w:color w:val="000000" w:themeColor="text1"/>
          <w:kern w:val="16"/>
          <w:sz w:val="24"/>
          <w:szCs w:val="24"/>
        </w:rPr>
        <w:t>图书加工服务</w:t>
      </w:r>
    </w:p>
    <w:p w14:paraId="4808D5C2" w14:textId="77777777" w:rsidR="007F2878" w:rsidRPr="008B2BC1" w:rsidRDefault="007F2878" w:rsidP="008B2BC1">
      <w:pPr>
        <w:spacing w:line="360" w:lineRule="auto"/>
        <w:rPr>
          <w:rFonts w:ascii="宋体" w:hAnsi="宋体"/>
          <w:b/>
          <w:color w:val="000000" w:themeColor="text1"/>
          <w:sz w:val="24"/>
          <w:szCs w:val="24"/>
        </w:rPr>
      </w:pPr>
      <w:r w:rsidRPr="008B2BC1">
        <w:rPr>
          <w:rFonts w:ascii="宋体" w:hAnsi="宋体" w:hint="eastAsia"/>
          <w:b/>
          <w:color w:val="000000" w:themeColor="text1"/>
          <w:sz w:val="24"/>
          <w:szCs w:val="24"/>
        </w:rPr>
        <w:t>附件四、图书公司对图书馆的廉政承诺</w:t>
      </w:r>
    </w:p>
    <w:p w14:paraId="15FD5AF5" w14:textId="77777777" w:rsidR="007F2878" w:rsidRPr="008B2BC1" w:rsidRDefault="007F2878" w:rsidP="008B2BC1">
      <w:pPr>
        <w:spacing w:line="360" w:lineRule="auto"/>
        <w:rPr>
          <w:rFonts w:ascii="宋体" w:hAnsi="宋体"/>
          <w:b/>
          <w:color w:val="000000" w:themeColor="text1"/>
          <w:sz w:val="24"/>
          <w:szCs w:val="24"/>
        </w:rPr>
      </w:pPr>
      <w:r w:rsidRPr="008B2BC1">
        <w:rPr>
          <w:rFonts w:ascii="宋体" w:hAnsi="宋体" w:hint="eastAsia"/>
          <w:b/>
          <w:color w:val="000000" w:themeColor="text1"/>
          <w:sz w:val="24"/>
          <w:szCs w:val="24"/>
        </w:rPr>
        <w:t>附件五、售后服务承诺</w:t>
      </w:r>
    </w:p>
    <w:p w14:paraId="33971690" w14:textId="77777777" w:rsidR="007F2878" w:rsidRPr="008B2BC1" w:rsidRDefault="007F2878" w:rsidP="008B2BC1">
      <w:pPr>
        <w:tabs>
          <w:tab w:val="left" w:pos="2935"/>
        </w:tabs>
        <w:spacing w:line="360" w:lineRule="auto"/>
        <w:rPr>
          <w:rFonts w:ascii="宋体" w:hAnsi="宋体"/>
          <w:b/>
          <w:color w:val="000000" w:themeColor="text1"/>
        </w:rPr>
      </w:pPr>
      <w:r w:rsidRPr="008B2BC1">
        <w:rPr>
          <w:rFonts w:ascii="宋体" w:hAnsi="宋体" w:hint="eastAsia"/>
          <w:b/>
          <w:color w:val="000000" w:themeColor="text1"/>
          <w:sz w:val="24"/>
          <w:szCs w:val="24"/>
        </w:rPr>
        <w:t>附件六、中标通知书</w:t>
      </w:r>
      <w:r w:rsidRPr="008B2BC1">
        <w:rPr>
          <w:rFonts w:ascii="宋体" w:hAnsi="宋体"/>
          <w:b/>
          <w:color w:val="000000" w:themeColor="text1"/>
        </w:rPr>
        <w:tab/>
      </w:r>
    </w:p>
    <w:p w14:paraId="46495692" w14:textId="77777777" w:rsidR="007F2878" w:rsidRPr="008B2BC1" w:rsidRDefault="007F2878" w:rsidP="007F2878">
      <w:pPr>
        <w:rPr>
          <w:rFonts w:ascii="宋体" w:hAnsi="宋体"/>
          <w:color w:val="000000" w:themeColor="text1"/>
        </w:rPr>
      </w:pPr>
    </w:p>
    <w:p w14:paraId="1F3521FC" w14:textId="77777777" w:rsidR="007F2878" w:rsidRPr="008B2BC1" w:rsidRDefault="007F2878" w:rsidP="007F2878">
      <w:pPr>
        <w:spacing w:line="360" w:lineRule="auto"/>
        <w:rPr>
          <w:rFonts w:ascii="宋体" w:hAnsi="宋体"/>
          <w:color w:val="000000" w:themeColor="text1"/>
          <w:sz w:val="24"/>
        </w:rPr>
      </w:pPr>
    </w:p>
    <w:p w14:paraId="546595F7" w14:textId="77777777" w:rsidR="007F2878" w:rsidRPr="008B2BC1" w:rsidRDefault="007F2878">
      <w:pPr>
        <w:spacing w:line="360" w:lineRule="auto"/>
        <w:ind w:left="5040" w:hangingChars="2100" w:hanging="5040"/>
        <w:rPr>
          <w:rFonts w:ascii="宋体" w:hAnsi="宋体"/>
          <w:color w:val="000000" w:themeColor="text1"/>
          <w:sz w:val="24"/>
        </w:rPr>
      </w:pPr>
      <w:r w:rsidRPr="008B2BC1">
        <w:rPr>
          <w:rFonts w:ascii="宋体" w:hAnsi="宋体" w:hint="eastAsia"/>
          <w:color w:val="000000" w:themeColor="text1"/>
          <w:sz w:val="24"/>
        </w:rPr>
        <w:t>甲方：中国石油大学（北京）</w:t>
      </w:r>
      <w:r w:rsidRPr="008B2BC1">
        <w:rPr>
          <w:rFonts w:ascii="宋体" w:hAnsi="宋体"/>
          <w:color w:val="000000" w:themeColor="text1"/>
          <w:sz w:val="24"/>
        </w:rPr>
        <w:t xml:space="preserve">         </w:t>
      </w:r>
      <w:r w:rsidRPr="008B2BC1">
        <w:rPr>
          <w:rFonts w:ascii="宋体" w:hAnsi="宋体" w:hint="eastAsia"/>
          <w:color w:val="000000" w:themeColor="text1"/>
          <w:sz w:val="24"/>
        </w:rPr>
        <w:t>乙方：</w:t>
      </w:r>
    </w:p>
    <w:p w14:paraId="58370144" w14:textId="77777777" w:rsidR="007F2878" w:rsidRPr="008B2BC1" w:rsidRDefault="007F2878">
      <w:pPr>
        <w:spacing w:line="360" w:lineRule="auto"/>
        <w:ind w:left="5040" w:hangingChars="2100" w:hanging="5040"/>
        <w:rPr>
          <w:rFonts w:ascii="宋体" w:hAnsi="宋体"/>
          <w:color w:val="000000" w:themeColor="text1"/>
          <w:sz w:val="24"/>
        </w:rPr>
      </w:pPr>
      <w:r w:rsidRPr="008B2BC1">
        <w:rPr>
          <w:rFonts w:ascii="宋体" w:hAnsi="宋体" w:hint="eastAsia"/>
          <w:color w:val="000000" w:themeColor="text1"/>
          <w:sz w:val="24"/>
        </w:rPr>
        <w:t>代表签字：</w:t>
      </w:r>
      <w:r w:rsidRPr="008B2BC1">
        <w:rPr>
          <w:rFonts w:ascii="宋体" w:hAnsi="宋体"/>
          <w:color w:val="000000" w:themeColor="text1"/>
          <w:sz w:val="24"/>
        </w:rPr>
        <w:t xml:space="preserve">                         </w:t>
      </w:r>
      <w:r w:rsidRPr="008B2BC1">
        <w:rPr>
          <w:rFonts w:ascii="宋体" w:hAnsi="宋体" w:hint="eastAsia"/>
          <w:color w:val="000000" w:themeColor="text1"/>
          <w:sz w:val="24"/>
        </w:rPr>
        <w:t>代表签字：</w:t>
      </w:r>
    </w:p>
    <w:p w14:paraId="5138740E" w14:textId="77777777" w:rsidR="007F2878" w:rsidRPr="008B2BC1" w:rsidRDefault="007F2878" w:rsidP="007F2878">
      <w:pPr>
        <w:spacing w:line="360" w:lineRule="auto"/>
        <w:ind w:left="480" w:hangingChars="200" w:hanging="480"/>
        <w:rPr>
          <w:rFonts w:ascii="宋体" w:hAnsi="宋体"/>
          <w:color w:val="000000" w:themeColor="text1"/>
          <w:sz w:val="24"/>
        </w:rPr>
      </w:pPr>
    </w:p>
    <w:p w14:paraId="7DC91B91" w14:textId="77777777" w:rsidR="007F2878" w:rsidRPr="008B2BC1" w:rsidRDefault="007F2878" w:rsidP="007F2878">
      <w:pPr>
        <w:spacing w:line="360" w:lineRule="auto"/>
        <w:ind w:left="480" w:hangingChars="200" w:hanging="480"/>
        <w:rPr>
          <w:rFonts w:ascii="宋体" w:hAnsi="宋体"/>
          <w:color w:val="000000" w:themeColor="text1"/>
          <w:sz w:val="24"/>
        </w:rPr>
      </w:pPr>
      <w:r w:rsidRPr="008B2BC1">
        <w:rPr>
          <w:rFonts w:ascii="宋体" w:hAnsi="宋体" w:hint="eastAsia"/>
          <w:color w:val="000000" w:themeColor="text1"/>
          <w:sz w:val="24"/>
        </w:rPr>
        <w:t>盖章：</w:t>
      </w:r>
      <w:r w:rsidRPr="008B2BC1">
        <w:rPr>
          <w:rFonts w:ascii="宋体" w:hAnsi="宋体"/>
          <w:color w:val="000000" w:themeColor="text1"/>
          <w:sz w:val="24"/>
        </w:rPr>
        <w:t xml:space="preserve">                            </w:t>
      </w:r>
      <w:r w:rsidRPr="008B2BC1">
        <w:rPr>
          <w:rFonts w:ascii="宋体" w:hAnsi="宋体" w:hint="eastAsia"/>
          <w:color w:val="000000" w:themeColor="text1"/>
          <w:sz w:val="24"/>
        </w:rPr>
        <w:t>盖章：</w:t>
      </w:r>
    </w:p>
    <w:p w14:paraId="27338BC1" w14:textId="77777777" w:rsidR="007F2878" w:rsidRPr="008B2BC1" w:rsidRDefault="007F2878" w:rsidP="007F2878">
      <w:pPr>
        <w:spacing w:line="360" w:lineRule="auto"/>
        <w:ind w:left="480" w:hangingChars="200" w:hanging="480"/>
        <w:rPr>
          <w:rFonts w:ascii="宋体" w:hAnsi="宋体"/>
          <w:color w:val="000000" w:themeColor="text1"/>
          <w:sz w:val="24"/>
        </w:rPr>
      </w:pPr>
    </w:p>
    <w:p w14:paraId="7F852B2C" w14:textId="77777777" w:rsidR="007F2878" w:rsidRPr="008B2BC1" w:rsidRDefault="007F2878" w:rsidP="007F2878">
      <w:pPr>
        <w:spacing w:line="360" w:lineRule="auto"/>
        <w:ind w:left="480" w:hangingChars="200" w:hanging="480"/>
        <w:rPr>
          <w:rFonts w:ascii="宋体" w:hAnsi="宋体"/>
          <w:color w:val="000000" w:themeColor="text1"/>
          <w:sz w:val="24"/>
        </w:rPr>
      </w:pPr>
      <w:r w:rsidRPr="008B2BC1">
        <w:rPr>
          <w:rFonts w:ascii="宋体" w:hAnsi="宋体"/>
          <w:color w:val="000000" w:themeColor="text1"/>
          <w:sz w:val="24"/>
        </w:rPr>
        <w:t xml:space="preserve">2019年   </w:t>
      </w:r>
      <w:r w:rsidRPr="008B2BC1">
        <w:rPr>
          <w:rFonts w:ascii="宋体" w:hAnsi="宋体" w:hint="eastAsia"/>
          <w:color w:val="000000" w:themeColor="text1"/>
          <w:sz w:val="24"/>
        </w:rPr>
        <w:t>月</w:t>
      </w:r>
      <w:r w:rsidRPr="008B2BC1">
        <w:rPr>
          <w:rFonts w:ascii="宋体" w:hAnsi="宋体"/>
          <w:color w:val="000000" w:themeColor="text1"/>
          <w:sz w:val="24"/>
        </w:rPr>
        <w:t xml:space="preserve">  </w:t>
      </w:r>
      <w:r w:rsidRPr="008B2BC1">
        <w:rPr>
          <w:rFonts w:ascii="宋体" w:hAnsi="宋体" w:hint="eastAsia"/>
          <w:color w:val="000000" w:themeColor="text1"/>
          <w:sz w:val="24"/>
        </w:rPr>
        <w:t>日</w:t>
      </w:r>
      <w:r w:rsidRPr="008B2BC1">
        <w:rPr>
          <w:rFonts w:ascii="宋体" w:hAnsi="宋体"/>
          <w:color w:val="000000" w:themeColor="text1"/>
          <w:sz w:val="24"/>
        </w:rPr>
        <w:t xml:space="preserve">                   2019年  </w:t>
      </w:r>
      <w:r w:rsidRPr="008B2BC1">
        <w:rPr>
          <w:rFonts w:ascii="宋体" w:hAnsi="宋体" w:hint="eastAsia"/>
          <w:color w:val="000000" w:themeColor="text1"/>
          <w:sz w:val="24"/>
        </w:rPr>
        <w:t>月</w:t>
      </w:r>
      <w:r w:rsidRPr="008B2BC1">
        <w:rPr>
          <w:rFonts w:ascii="宋体" w:hAnsi="宋体"/>
          <w:color w:val="000000" w:themeColor="text1"/>
          <w:sz w:val="24"/>
        </w:rPr>
        <w:t xml:space="preserve">  </w:t>
      </w:r>
      <w:r w:rsidRPr="008B2BC1">
        <w:rPr>
          <w:rFonts w:ascii="宋体" w:hAnsi="宋体" w:hint="eastAsia"/>
          <w:color w:val="000000" w:themeColor="text1"/>
          <w:sz w:val="24"/>
        </w:rPr>
        <w:t>日</w:t>
      </w:r>
    </w:p>
    <w:p w14:paraId="32D642CD" w14:textId="77777777" w:rsidR="007F2878" w:rsidRPr="008B2BC1" w:rsidRDefault="007F2878" w:rsidP="007F2878">
      <w:pPr>
        <w:spacing w:line="360" w:lineRule="exact"/>
        <w:rPr>
          <w:rFonts w:ascii="仿宋_GB2312" w:eastAsia="仿宋_GB2312"/>
          <w:b/>
          <w:color w:val="000000" w:themeColor="text1"/>
          <w:sz w:val="36"/>
          <w:szCs w:val="36"/>
        </w:rPr>
      </w:pPr>
    </w:p>
    <w:p w14:paraId="60CD8A10" w14:textId="77777777" w:rsidR="007F2878" w:rsidRPr="008B2BC1" w:rsidRDefault="007F2878" w:rsidP="007F2878">
      <w:pPr>
        <w:spacing w:line="360" w:lineRule="exact"/>
        <w:rPr>
          <w:rFonts w:ascii="仿宋_GB2312" w:eastAsia="仿宋_GB2312"/>
          <w:b/>
          <w:color w:val="000000" w:themeColor="text1"/>
          <w:sz w:val="36"/>
          <w:szCs w:val="36"/>
        </w:rPr>
      </w:pPr>
      <w:r w:rsidRPr="008B2BC1">
        <w:rPr>
          <w:rFonts w:ascii="仿宋_GB2312" w:eastAsia="仿宋_GB2312"/>
          <w:b/>
          <w:color w:val="000000" w:themeColor="text1"/>
          <w:sz w:val="36"/>
          <w:szCs w:val="36"/>
        </w:rPr>
        <w:br w:type="page"/>
      </w:r>
    </w:p>
    <w:p w14:paraId="48366E9D" w14:textId="77777777" w:rsidR="007F2878" w:rsidRPr="008B2BC1" w:rsidRDefault="007F2878" w:rsidP="007F2878">
      <w:pPr>
        <w:spacing w:line="360" w:lineRule="exact"/>
        <w:rPr>
          <w:rFonts w:ascii="仿宋_GB2312" w:eastAsia="仿宋_GB2312"/>
          <w:b/>
          <w:color w:val="000000" w:themeColor="text1"/>
          <w:sz w:val="36"/>
          <w:szCs w:val="36"/>
        </w:rPr>
      </w:pPr>
      <w:r w:rsidRPr="008B2BC1">
        <w:rPr>
          <w:rFonts w:ascii="仿宋_GB2312" w:eastAsia="仿宋_GB2312" w:hint="eastAsia"/>
          <w:b/>
          <w:color w:val="000000" w:themeColor="text1"/>
          <w:sz w:val="36"/>
          <w:szCs w:val="36"/>
        </w:rPr>
        <w:lastRenderedPageBreak/>
        <w:t>附件一</w:t>
      </w:r>
    </w:p>
    <w:p w14:paraId="6B3E5EF7" w14:textId="77777777" w:rsidR="007F2878" w:rsidRPr="008B2BC1" w:rsidRDefault="007F2878" w:rsidP="007F2878">
      <w:pPr>
        <w:tabs>
          <w:tab w:val="num" w:pos="960"/>
        </w:tabs>
        <w:spacing w:line="360" w:lineRule="auto"/>
        <w:ind w:left="180"/>
        <w:rPr>
          <w:rFonts w:ascii="宋体" w:hAnsi="宋体"/>
          <w:color w:val="000000" w:themeColor="text1"/>
          <w:kern w:val="16"/>
          <w:sz w:val="24"/>
        </w:rPr>
      </w:pPr>
    </w:p>
    <w:p w14:paraId="52CE1314" w14:textId="77777777" w:rsidR="007F2878" w:rsidRPr="008B2BC1" w:rsidRDefault="007F2878" w:rsidP="007F2878">
      <w:pPr>
        <w:spacing w:line="360" w:lineRule="auto"/>
        <w:rPr>
          <w:rFonts w:ascii="宋体" w:hAnsi="宋体"/>
          <w:b/>
          <w:color w:val="000000" w:themeColor="text1"/>
          <w:sz w:val="24"/>
        </w:rPr>
      </w:pPr>
      <w:r w:rsidRPr="008B2BC1">
        <w:rPr>
          <w:rFonts w:ascii="宋体" w:hAnsi="宋体" w:hint="eastAsia"/>
          <w:b/>
          <w:color w:val="000000" w:themeColor="text1"/>
          <w:sz w:val="24"/>
        </w:rPr>
        <w:t>分类具体操作步骤：</w:t>
      </w:r>
    </w:p>
    <w:p w14:paraId="46BECEF1" w14:textId="77777777" w:rsidR="007F2878" w:rsidRPr="008B2BC1" w:rsidRDefault="007F2878" w:rsidP="007F2878">
      <w:pPr>
        <w:tabs>
          <w:tab w:val="num" w:pos="960"/>
        </w:tabs>
        <w:spacing w:line="360" w:lineRule="auto"/>
        <w:ind w:left="180"/>
        <w:rPr>
          <w:rFonts w:ascii="宋体" w:hAnsi="宋体"/>
          <w:color w:val="000000" w:themeColor="text1"/>
          <w:sz w:val="24"/>
        </w:rPr>
      </w:pPr>
      <w:r w:rsidRPr="008B2BC1">
        <w:rPr>
          <w:rFonts w:ascii="宋体" w:hAnsi="宋体"/>
          <w:color w:val="000000" w:themeColor="text1"/>
          <w:kern w:val="16"/>
          <w:sz w:val="24"/>
        </w:rPr>
        <w:t>1</w:t>
      </w:r>
      <w:r w:rsidRPr="008B2BC1">
        <w:rPr>
          <w:rFonts w:ascii="宋体" w:hAnsi="宋体" w:hint="eastAsia"/>
          <w:color w:val="000000" w:themeColor="text1"/>
          <w:sz w:val="24"/>
        </w:rPr>
        <w:t>、登录编目模块，输入名称、口令。</w:t>
      </w:r>
    </w:p>
    <w:p w14:paraId="2115C3E0" w14:textId="77777777" w:rsidR="007F2878" w:rsidRPr="008B2BC1" w:rsidRDefault="007F2878" w:rsidP="007F2878">
      <w:pPr>
        <w:tabs>
          <w:tab w:val="num" w:pos="960"/>
        </w:tabs>
        <w:spacing w:line="360" w:lineRule="auto"/>
        <w:ind w:leftChars="86" w:left="541" w:hangingChars="150" w:hanging="360"/>
        <w:rPr>
          <w:rFonts w:ascii="宋体" w:hAnsi="宋体"/>
          <w:color w:val="000000" w:themeColor="text1"/>
          <w:sz w:val="24"/>
        </w:rPr>
      </w:pPr>
      <w:r w:rsidRPr="008B2BC1">
        <w:rPr>
          <w:rFonts w:ascii="宋体" w:hAnsi="宋体"/>
          <w:color w:val="000000" w:themeColor="text1"/>
          <w:sz w:val="24"/>
        </w:rPr>
        <w:t>2、打开要编目的批次号，按顺序进行编目。</w:t>
      </w:r>
    </w:p>
    <w:p w14:paraId="5B08376C" w14:textId="77777777" w:rsidR="007F2878" w:rsidRPr="008B2BC1" w:rsidRDefault="007F2878" w:rsidP="007F2878">
      <w:pPr>
        <w:spacing w:line="360" w:lineRule="auto"/>
        <w:ind w:leftChars="85" w:left="538" w:rightChars="-73" w:right="-153" w:hangingChars="150" w:hanging="360"/>
        <w:rPr>
          <w:rFonts w:ascii="宋体" w:hAnsi="宋体"/>
          <w:color w:val="000000" w:themeColor="text1"/>
          <w:sz w:val="24"/>
        </w:rPr>
      </w:pPr>
      <w:r w:rsidRPr="008B2BC1">
        <w:rPr>
          <w:rFonts w:ascii="宋体" w:hAnsi="宋体"/>
          <w:color w:val="000000" w:themeColor="text1"/>
          <w:sz w:val="24"/>
        </w:rPr>
        <w:t>3、每一种图书需校对财产号、条码号、MARC纪录与原书的主要载体（书名、著者、ISBN号等）是否一致。</w:t>
      </w:r>
    </w:p>
    <w:p w14:paraId="65431C46" w14:textId="77777777" w:rsidR="007F2878" w:rsidRPr="008B2BC1" w:rsidRDefault="007F2878" w:rsidP="007F2878">
      <w:pPr>
        <w:spacing w:line="360" w:lineRule="auto"/>
        <w:ind w:rightChars="-73" w:right="-153" w:firstLineChars="100" w:firstLine="240"/>
        <w:rPr>
          <w:rFonts w:ascii="宋体" w:hAnsi="宋体"/>
          <w:color w:val="000000" w:themeColor="text1"/>
          <w:sz w:val="24"/>
        </w:rPr>
      </w:pPr>
      <w:r w:rsidRPr="008B2BC1">
        <w:rPr>
          <w:rFonts w:ascii="宋体" w:hAnsi="宋体"/>
          <w:color w:val="000000" w:themeColor="text1"/>
          <w:sz w:val="24"/>
        </w:rPr>
        <w:t>4、如正确，则按“编辑当前MARC”键，进入编辑状态。</w:t>
      </w:r>
    </w:p>
    <w:p w14:paraId="5AA094CD" w14:textId="77777777" w:rsidR="007F2878" w:rsidRPr="008B2BC1" w:rsidRDefault="007F2878" w:rsidP="007F2878">
      <w:pPr>
        <w:spacing w:line="360" w:lineRule="auto"/>
        <w:ind w:leftChars="142" w:left="658" w:rightChars="-73" w:right="-153" w:hangingChars="150" w:hanging="360"/>
        <w:rPr>
          <w:rFonts w:ascii="宋体" w:hAnsi="宋体"/>
          <w:color w:val="000000" w:themeColor="text1"/>
          <w:sz w:val="24"/>
        </w:rPr>
      </w:pPr>
      <w:r w:rsidRPr="008B2BC1">
        <w:rPr>
          <w:rFonts w:ascii="宋体" w:hAnsi="宋体"/>
          <w:color w:val="000000" w:themeColor="text1"/>
          <w:sz w:val="24"/>
        </w:rPr>
        <w:t>5、按“查重”键，根据图书类型、内容等不同因素，可分别选择书名、著者、ISBN、丛书项进行查重，如这几项与查到的MARC相同，则再根据价格、出版年、出版地、版本项、丛书项、装帧等其它因素判断该书是否为重书；如确认为重书，则将该书的MARC数据合并到已有馆藏图书的MARC里；如遇装帧方式不同、版本</w:t>
      </w:r>
      <w:r w:rsidRPr="008B2BC1">
        <w:rPr>
          <w:rFonts w:ascii="宋体" w:hAnsi="宋体" w:hint="eastAsia"/>
          <w:color w:val="000000" w:themeColor="text1"/>
          <w:sz w:val="24"/>
        </w:rPr>
        <w:t>不同等情况，则要根据本馆相关规定，在原索书号上添加附加号予以区分，并进行索书号查重，无误后审校存盘，并将索书号写在该书的书名页右上方。</w:t>
      </w:r>
    </w:p>
    <w:p w14:paraId="5D796179" w14:textId="77777777" w:rsidR="007F2878" w:rsidRPr="008B2BC1" w:rsidRDefault="007F2878" w:rsidP="007F2878">
      <w:pPr>
        <w:spacing w:line="360" w:lineRule="auto"/>
        <w:ind w:leftChars="142" w:left="658" w:rightChars="-73" w:right="-153" w:hangingChars="150" w:hanging="360"/>
        <w:rPr>
          <w:rFonts w:ascii="宋体" w:hAnsi="宋体"/>
          <w:color w:val="000000" w:themeColor="text1"/>
          <w:sz w:val="24"/>
        </w:rPr>
      </w:pPr>
      <w:r w:rsidRPr="008B2BC1">
        <w:rPr>
          <w:rFonts w:ascii="宋体" w:hAnsi="宋体"/>
          <w:color w:val="000000" w:themeColor="text1"/>
          <w:sz w:val="24"/>
        </w:rPr>
        <w:t>6、查重后如确认为新书的，在CALIS上下载该书数据，并根据《CAlIS 联机合作编目手册》，对应图书，逐一校对MARC纪录中的每一条数据，对错误之处进行修改、补充，确保MARC记录完整、准确，按“显示业务窗口”键，弹出业务栏。双击“业务栏”，出现“索书号”框，按F1“生成图书馆种次号”，按“确定索书号”确定，再点“全部”框，最后点“MARC审校存盘”框，进行存盘，该书分类结束，</w:t>
      </w:r>
      <w:r w:rsidRPr="008B2BC1">
        <w:rPr>
          <w:rFonts w:ascii="宋体" w:hAnsi="宋体" w:hint="eastAsia"/>
          <w:color w:val="000000" w:themeColor="text1"/>
          <w:sz w:val="24"/>
        </w:rPr>
        <w:t>并将索书号写在该书的书名页右上方。</w:t>
      </w:r>
    </w:p>
    <w:p w14:paraId="149D5978" w14:textId="77777777" w:rsidR="007F2878" w:rsidRPr="008B2BC1" w:rsidRDefault="007F2878" w:rsidP="007F2878">
      <w:pPr>
        <w:spacing w:line="360" w:lineRule="auto"/>
        <w:ind w:leftChars="198" w:left="536" w:hangingChars="50" w:hanging="120"/>
        <w:rPr>
          <w:rFonts w:ascii="宋体" w:hAnsi="宋体"/>
          <w:color w:val="000000" w:themeColor="text1"/>
          <w:sz w:val="24"/>
        </w:rPr>
      </w:pPr>
      <w:r w:rsidRPr="008B2BC1">
        <w:rPr>
          <w:rFonts w:ascii="宋体" w:hAnsi="宋体"/>
          <w:color w:val="000000" w:themeColor="text1"/>
          <w:sz w:val="24"/>
        </w:rPr>
        <w:t>7、如有重号，则根据情况，有些则需要返回编目窗口，点“种次号管理”，查看</w:t>
      </w:r>
      <w:r w:rsidRPr="008B2BC1">
        <w:rPr>
          <w:rFonts w:ascii="宋体" w:hAnsi="宋体" w:hint="eastAsia"/>
          <w:color w:val="000000" w:themeColor="text1"/>
          <w:sz w:val="24"/>
        </w:rPr>
        <w:t>种次号最大情况，双击该分类号，并修改“最大号”，最后确认退出，再重新分配种次号即可，然后存盘，并将索书号写在该书的书名页右上方。</w:t>
      </w:r>
    </w:p>
    <w:p w14:paraId="737E0364" w14:textId="77777777" w:rsidR="007F2878" w:rsidRPr="008B2BC1" w:rsidRDefault="007F2878" w:rsidP="007F2878">
      <w:pPr>
        <w:spacing w:line="360" w:lineRule="auto"/>
        <w:ind w:leftChars="22" w:left="526" w:hangingChars="200" w:hanging="480"/>
        <w:rPr>
          <w:rFonts w:ascii="宋体" w:hAnsi="宋体"/>
          <w:color w:val="000000" w:themeColor="text1"/>
          <w:sz w:val="24"/>
        </w:rPr>
      </w:pPr>
      <w:r w:rsidRPr="008B2BC1">
        <w:rPr>
          <w:rFonts w:ascii="宋体" w:hAnsi="宋体"/>
          <w:color w:val="000000" w:themeColor="text1"/>
          <w:sz w:val="24"/>
        </w:rPr>
        <w:t>8、每批分编完后，在编目模块的“读交接单（送典藏）”处，进入编目状态，按</w:t>
      </w:r>
      <w:r w:rsidRPr="008B2BC1">
        <w:rPr>
          <w:rFonts w:ascii="宋体" w:hAnsi="宋体" w:hint="eastAsia"/>
          <w:color w:val="000000" w:themeColor="text1"/>
          <w:sz w:val="24"/>
        </w:rPr>
        <w:t>批次再进行分类号的校对，确保其正确。如发现哪本书的分类号有疑问，则重新返回编辑窗口，并将该书找到，与</w:t>
      </w:r>
      <w:r w:rsidRPr="008B2BC1">
        <w:rPr>
          <w:rFonts w:ascii="宋体" w:hAnsi="宋体"/>
          <w:color w:val="000000" w:themeColor="text1"/>
          <w:sz w:val="24"/>
        </w:rPr>
        <w:t>MARC记录校对，按“显示业务窗口”键，弹出业务栏，并双击“业务栏”，出现“分配索书号”框，点“修改”，进行索书号修改。点“种次管理”框，进行索书号查重，无误后进行审校存盘。</w:t>
      </w:r>
    </w:p>
    <w:p w14:paraId="44551960" w14:textId="77777777" w:rsidR="007F2878" w:rsidRPr="008B2BC1" w:rsidRDefault="007F2878" w:rsidP="007F2878">
      <w:pPr>
        <w:spacing w:line="360" w:lineRule="auto"/>
        <w:ind w:leftChars="37" w:left="558" w:hangingChars="200" w:hanging="480"/>
        <w:rPr>
          <w:rFonts w:ascii="宋体" w:hAnsi="宋体"/>
          <w:color w:val="000000" w:themeColor="text1"/>
          <w:sz w:val="24"/>
        </w:rPr>
      </w:pPr>
      <w:r w:rsidRPr="008B2BC1">
        <w:rPr>
          <w:rFonts w:ascii="宋体" w:hAnsi="宋体"/>
          <w:color w:val="000000" w:themeColor="text1"/>
          <w:sz w:val="24"/>
        </w:rPr>
        <w:t>9、当</w:t>
      </w:r>
      <w:r w:rsidRPr="008B2BC1">
        <w:rPr>
          <w:rFonts w:ascii="宋体" w:hAnsi="宋体" w:hint="eastAsia"/>
          <w:color w:val="000000" w:themeColor="text1"/>
          <w:sz w:val="24"/>
        </w:rPr>
        <w:t>一批次图书全部编目完成后，交由编目校对人员进行校对。如有问题，需</w:t>
      </w:r>
      <w:r w:rsidRPr="008B2BC1">
        <w:rPr>
          <w:rFonts w:ascii="宋体" w:hAnsi="宋体" w:hint="eastAsia"/>
          <w:color w:val="000000" w:themeColor="text1"/>
          <w:sz w:val="24"/>
        </w:rPr>
        <w:lastRenderedPageBreak/>
        <w:t>及时修改；如果编目反复出现同样的错误，以及若分类差错率大于</w:t>
      </w:r>
      <w:r w:rsidRPr="008B2BC1">
        <w:rPr>
          <w:rFonts w:ascii="宋体" w:hAnsi="宋体"/>
          <w:color w:val="000000" w:themeColor="text1"/>
          <w:sz w:val="24"/>
        </w:rPr>
        <w:t>1%每种扣5元，将通知乙方，费用从书款中扣除。</w:t>
      </w:r>
    </w:p>
    <w:p w14:paraId="0FBB5012" w14:textId="77777777" w:rsidR="007F2878" w:rsidRPr="008B2BC1" w:rsidRDefault="007F2878" w:rsidP="007F2878">
      <w:pPr>
        <w:spacing w:line="360" w:lineRule="auto"/>
        <w:ind w:leftChars="3" w:left="486" w:hangingChars="200" w:hanging="480"/>
        <w:rPr>
          <w:rFonts w:ascii="宋体" w:hAnsi="宋体"/>
          <w:color w:val="000000" w:themeColor="text1"/>
          <w:sz w:val="24"/>
        </w:rPr>
      </w:pPr>
      <w:r w:rsidRPr="008B2BC1">
        <w:rPr>
          <w:rFonts w:ascii="宋体" w:hAnsi="宋体"/>
          <w:color w:val="000000" w:themeColor="text1"/>
          <w:sz w:val="24"/>
        </w:rPr>
        <w:t>10、要求分编人员熟悉CALIS中文图书编目规则及中国图书馆分类法，有相关的编目工作经验(至少一年实际编目工作)，同时必须有三级编目员资格证书。能长期（至少一年）从事此项工作，如工作变动，要提前一个月到</w:t>
      </w:r>
      <w:r w:rsidRPr="008B2BC1">
        <w:rPr>
          <w:rFonts w:ascii="宋体" w:hAnsi="宋体" w:hint="eastAsia"/>
          <w:color w:val="000000" w:themeColor="text1"/>
          <w:sz w:val="24"/>
        </w:rPr>
        <w:t>馆培训好下一任工作人员。</w:t>
      </w:r>
    </w:p>
    <w:p w14:paraId="1FFB6E00" w14:textId="77777777" w:rsidR="007F2878" w:rsidRPr="008B2BC1" w:rsidRDefault="007F2878" w:rsidP="007F2878">
      <w:pPr>
        <w:rPr>
          <w:color w:val="000000" w:themeColor="text1"/>
        </w:rPr>
      </w:pPr>
    </w:p>
    <w:p w14:paraId="0BB7B6F7" w14:textId="77777777" w:rsidR="007F2878" w:rsidRPr="008B2BC1" w:rsidRDefault="007F2878" w:rsidP="007F2878">
      <w:pPr>
        <w:spacing w:line="360" w:lineRule="exact"/>
        <w:rPr>
          <w:rFonts w:ascii="仿宋_GB2312" w:eastAsia="仿宋_GB2312"/>
          <w:b/>
          <w:color w:val="000000" w:themeColor="text1"/>
          <w:sz w:val="36"/>
          <w:szCs w:val="36"/>
        </w:rPr>
      </w:pPr>
      <w:r w:rsidRPr="008B2BC1">
        <w:rPr>
          <w:rFonts w:ascii="仿宋_GB2312" w:eastAsia="仿宋_GB2312"/>
          <w:b/>
          <w:color w:val="000000" w:themeColor="text1"/>
          <w:sz w:val="36"/>
          <w:szCs w:val="36"/>
        </w:rPr>
        <w:br w:type="page"/>
      </w:r>
    </w:p>
    <w:p w14:paraId="21F2E7B7" w14:textId="77777777" w:rsidR="007F2878" w:rsidRPr="008B2BC1" w:rsidRDefault="007F2878" w:rsidP="007F2878">
      <w:pPr>
        <w:spacing w:line="360" w:lineRule="exact"/>
        <w:rPr>
          <w:rFonts w:ascii="仿宋_GB2312" w:eastAsia="仿宋_GB2312"/>
          <w:b/>
          <w:color w:val="000000" w:themeColor="text1"/>
          <w:sz w:val="36"/>
          <w:szCs w:val="36"/>
        </w:rPr>
      </w:pPr>
      <w:r w:rsidRPr="008B2BC1">
        <w:rPr>
          <w:rFonts w:ascii="仿宋_GB2312" w:eastAsia="仿宋_GB2312" w:hint="eastAsia"/>
          <w:b/>
          <w:color w:val="000000" w:themeColor="text1"/>
          <w:sz w:val="36"/>
          <w:szCs w:val="36"/>
        </w:rPr>
        <w:lastRenderedPageBreak/>
        <w:t>附件二</w:t>
      </w:r>
    </w:p>
    <w:p w14:paraId="7EB023FB" w14:textId="77777777" w:rsidR="007F2878" w:rsidRPr="008B2BC1" w:rsidRDefault="007F2878" w:rsidP="007F2878">
      <w:pPr>
        <w:spacing w:line="360" w:lineRule="exact"/>
        <w:rPr>
          <w:rFonts w:ascii="仿宋_GB2312" w:eastAsia="仿宋_GB2312"/>
          <w:b/>
          <w:color w:val="000000" w:themeColor="text1"/>
          <w:sz w:val="36"/>
          <w:szCs w:val="36"/>
        </w:rPr>
      </w:pPr>
    </w:p>
    <w:p w14:paraId="46613F7B" w14:textId="77777777" w:rsidR="007F2878" w:rsidRPr="008B2BC1" w:rsidRDefault="007F2878" w:rsidP="007F2878">
      <w:pPr>
        <w:spacing w:line="360" w:lineRule="auto"/>
        <w:rPr>
          <w:rFonts w:ascii="宋体" w:hAnsi="宋体"/>
          <w:b/>
          <w:color w:val="000000" w:themeColor="text1"/>
          <w:sz w:val="24"/>
        </w:rPr>
      </w:pPr>
      <w:r w:rsidRPr="008B2BC1">
        <w:rPr>
          <w:rFonts w:ascii="宋体" w:hAnsi="宋体" w:hint="eastAsia"/>
          <w:b/>
          <w:color w:val="000000" w:themeColor="text1"/>
          <w:sz w:val="24"/>
        </w:rPr>
        <w:t>一、编目要求：</w:t>
      </w:r>
    </w:p>
    <w:p w14:paraId="1BCD2FB9" w14:textId="77777777" w:rsidR="007F2878" w:rsidRPr="008B2BC1" w:rsidRDefault="007F2878" w:rsidP="007F2878">
      <w:pPr>
        <w:spacing w:line="360" w:lineRule="auto"/>
        <w:rPr>
          <w:rFonts w:ascii="宋体" w:hAnsi="宋体"/>
          <w:color w:val="000000" w:themeColor="text1"/>
          <w:sz w:val="24"/>
        </w:rPr>
      </w:pPr>
      <w:r w:rsidRPr="008B2BC1">
        <w:rPr>
          <w:rFonts w:ascii="宋体" w:hAnsi="宋体" w:hint="eastAsia"/>
          <w:color w:val="000000" w:themeColor="text1"/>
          <w:sz w:val="24"/>
        </w:rPr>
        <w:t>编目基本上严格按照</w:t>
      </w:r>
      <w:r w:rsidRPr="008B2BC1">
        <w:rPr>
          <w:rFonts w:ascii="宋体" w:hAnsi="宋体"/>
          <w:color w:val="000000" w:themeColor="text1"/>
          <w:sz w:val="24"/>
        </w:rPr>
        <w:t>CALIS的要求著录。</w:t>
      </w:r>
    </w:p>
    <w:p w14:paraId="29AC7E1C" w14:textId="77777777" w:rsidR="007F2878" w:rsidRPr="008B2BC1" w:rsidRDefault="007F2878" w:rsidP="007F2878">
      <w:pPr>
        <w:spacing w:line="360" w:lineRule="auto"/>
        <w:ind w:firstLine="435"/>
        <w:rPr>
          <w:rFonts w:ascii="宋体" w:hAnsi="宋体"/>
          <w:color w:val="000000" w:themeColor="text1"/>
          <w:sz w:val="24"/>
        </w:rPr>
      </w:pPr>
      <w:r w:rsidRPr="008B2BC1">
        <w:rPr>
          <w:rFonts w:ascii="宋体" w:hAnsi="宋体" w:hint="eastAsia"/>
          <w:color w:val="000000" w:themeColor="text1"/>
          <w:sz w:val="24"/>
        </w:rPr>
        <w:t>本馆特别要求：</w:t>
      </w:r>
    </w:p>
    <w:p w14:paraId="596ED0F6" w14:textId="77777777" w:rsidR="007F2878" w:rsidRPr="008B2BC1" w:rsidRDefault="007F2878" w:rsidP="007F2878">
      <w:pPr>
        <w:spacing w:line="360" w:lineRule="auto"/>
        <w:ind w:firstLine="435"/>
        <w:rPr>
          <w:rFonts w:ascii="宋体" w:hAnsi="宋体"/>
          <w:color w:val="000000" w:themeColor="text1"/>
          <w:sz w:val="24"/>
        </w:rPr>
      </w:pPr>
      <w:r w:rsidRPr="008B2BC1">
        <w:rPr>
          <w:rFonts w:ascii="宋体" w:hAnsi="宋体"/>
          <w:color w:val="000000" w:themeColor="text1"/>
          <w:sz w:val="24"/>
        </w:rPr>
        <w:t>1</w:t>
      </w:r>
      <w:r w:rsidRPr="008B2BC1">
        <w:rPr>
          <w:rFonts w:ascii="宋体" w:hAnsi="宋体" w:hint="eastAsia"/>
          <w:color w:val="000000" w:themeColor="text1"/>
          <w:sz w:val="24"/>
        </w:rPr>
        <w:t>、本馆采用分散著录，对多卷册书的处理与</w:t>
      </w:r>
      <w:r w:rsidRPr="008B2BC1">
        <w:rPr>
          <w:rFonts w:ascii="宋体" w:hAnsi="宋体"/>
          <w:color w:val="000000" w:themeColor="text1"/>
          <w:sz w:val="24"/>
        </w:rPr>
        <w:t>CALIS</w:t>
      </w:r>
      <w:r w:rsidRPr="008B2BC1">
        <w:rPr>
          <w:rFonts w:ascii="宋体" w:hAnsi="宋体" w:hint="eastAsia"/>
          <w:color w:val="000000" w:themeColor="text1"/>
          <w:sz w:val="24"/>
        </w:rPr>
        <w:t>有所区别。具体处理方法是：</w:t>
      </w:r>
      <w:r w:rsidRPr="008B2BC1">
        <w:rPr>
          <w:rFonts w:ascii="宋体" w:hAnsi="宋体"/>
          <w:color w:val="000000" w:themeColor="text1"/>
          <w:sz w:val="24"/>
        </w:rPr>
        <w:t>200</w:t>
      </w:r>
      <w:r w:rsidRPr="008B2BC1">
        <w:rPr>
          <w:rFonts w:ascii="宋体" w:hAnsi="宋体" w:hint="eastAsia"/>
          <w:color w:val="000000" w:themeColor="text1"/>
          <w:sz w:val="24"/>
        </w:rPr>
        <w:t>字段启用</w:t>
      </w:r>
      <w:r w:rsidRPr="008B2BC1">
        <w:rPr>
          <w:rFonts w:ascii="宋体" w:hAnsi="宋体"/>
          <w:color w:val="000000" w:themeColor="text1"/>
          <w:sz w:val="24"/>
        </w:rPr>
        <w:t>/h</w:t>
      </w:r>
      <w:r w:rsidRPr="008B2BC1">
        <w:rPr>
          <w:rFonts w:ascii="宋体" w:hAnsi="宋体" w:hint="eastAsia"/>
          <w:color w:val="000000" w:themeColor="text1"/>
          <w:sz w:val="24"/>
        </w:rPr>
        <w:t>和</w:t>
      </w:r>
      <w:r w:rsidRPr="008B2BC1">
        <w:rPr>
          <w:rFonts w:ascii="宋体" w:hAnsi="宋体"/>
          <w:color w:val="000000" w:themeColor="text1"/>
          <w:sz w:val="24"/>
        </w:rPr>
        <w:t>/i</w:t>
      </w:r>
      <w:r w:rsidRPr="008B2BC1">
        <w:rPr>
          <w:rFonts w:ascii="宋体" w:hAnsi="宋体" w:hint="eastAsia"/>
          <w:color w:val="000000" w:themeColor="text1"/>
          <w:sz w:val="24"/>
        </w:rPr>
        <w:t>字段，分别著录分卷册号和分卷册名，有检索意义要求做</w:t>
      </w:r>
      <w:r w:rsidRPr="008B2BC1">
        <w:rPr>
          <w:rFonts w:ascii="宋体" w:hAnsi="宋体"/>
          <w:color w:val="000000" w:themeColor="text1"/>
          <w:sz w:val="24"/>
        </w:rPr>
        <w:t>517</w:t>
      </w:r>
      <w:r w:rsidRPr="008B2BC1">
        <w:rPr>
          <w:rFonts w:ascii="宋体" w:hAnsi="宋体" w:hint="eastAsia"/>
          <w:color w:val="000000" w:themeColor="text1"/>
          <w:sz w:val="24"/>
        </w:rPr>
        <w:t>字段；有副题名的一定要著录</w:t>
      </w:r>
      <w:r w:rsidRPr="008B2BC1">
        <w:rPr>
          <w:rFonts w:ascii="宋体" w:hAnsi="宋体"/>
          <w:color w:val="000000" w:themeColor="text1"/>
          <w:sz w:val="24"/>
        </w:rPr>
        <w:t>/e</w:t>
      </w:r>
      <w:r w:rsidRPr="008B2BC1">
        <w:rPr>
          <w:rFonts w:ascii="宋体" w:hAnsi="宋体" w:hint="eastAsia"/>
          <w:color w:val="000000" w:themeColor="text1"/>
          <w:sz w:val="24"/>
        </w:rPr>
        <w:t>字段，若此副题名有检索意义要求做</w:t>
      </w:r>
      <w:r w:rsidRPr="008B2BC1">
        <w:rPr>
          <w:rFonts w:ascii="宋体" w:hAnsi="宋体"/>
          <w:color w:val="000000" w:themeColor="text1"/>
          <w:sz w:val="24"/>
        </w:rPr>
        <w:t>517</w:t>
      </w:r>
      <w:r w:rsidRPr="008B2BC1">
        <w:rPr>
          <w:rFonts w:ascii="宋体" w:hAnsi="宋体" w:hint="eastAsia"/>
          <w:color w:val="000000" w:themeColor="text1"/>
          <w:sz w:val="24"/>
        </w:rPr>
        <w:t>字段；</w:t>
      </w:r>
      <w:r w:rsidRPr="008B2BC1">
        <w:rPr>
          <w:rFonts w:ascii="宋体" w:hAnsi="宋体"/>
          <w:color w:val="000000" w:themeColor="text1"/>
          <w:sz w:val="24"/>
        </w:rPr>
        <w:t>215</w:t>
      </w:r>
      <w:r w:rsidRPr="008B2BC1">
        <w:rPr>
          <w:rFonts w:ascii="宋体" w:hAnsi="宋体" w:hint="eastAsia"/>
          <w:color w:val="000000" w:themeColor="text1"/>
          <w:sz w:val="24"/>
        </w:rPr>
        <w:t>字段的</w:t>
      </w:r>
      <w:r w:rsidRPr="008B2BC1">
        <w:rPr>
          <w:rFonts w:ascii="宋体" w:hAnsi="宋体"/>
          <w:color w:val="000000" w:themeColor="text1"/>
          <w:sz w:val="24"/>
        </w:rPr>
        <w:t>/a</w:t>
      </w:r>
      <w:r w:rsidRPr="008B2BC1">
        <w:rPr>
          <w:rFonts w:ascii="宋体" w:hAnsi="宋体" w:hint="eastAsia"/>
          <w:color w:val="000000" w:themeColor="text1"/>
          <w:sz w:val="24"/>
        </w:rPr>
        <w:t>子字段著录在编的分卷的页码。但连续出版物和套书需根据实际情况决定是否集中著录。</w:t>
      </w:r>
    </w:p>
    <w:p w14:paraId="0B535093" w14:textId="77777777" w:rsidR="007F2878" w:rsidRPr="008B2BC1" w:rsidRDefault="007F2878" w:rsidP="007F2878">
      <w:pPr>
        <w:spacing w:line="360" w:lineRule="auto"/>
        <w:ind w:firstLine="435"/>
        <w:rPr>
          <w:rFonts w:ascii="宋体" w:hAnsi="宋体"/>
          <w:color w:val="000000" w:themeColor="text1"/>
          <w:sz w:val="24"/>
        </w:rPr>
      </w:pPr>
      <w:r w:rsidRPr="008B2BC1">
        <w:rPr>
          <w:rFonts w:ascii="宋体" w:hAnsi="宋体"/>
          <w:color w:val="000000" w:themeColor="text1"/>
          <w:sz w:val="24"/>
        </w:rPr>
        <w:t>2</w:t>
      </w:r>
      <w:r w:rsidRPr="008B2BC1">
        <w:rPr>
          <w:rFonts w:ascii="宋体" w:hAnsi="宋体" w:hint="eastAsia"/>
          <w:color w:val="000000" w:themeColor="text1"/>
          <w:sz w:val="24"/>
        </w:rPr>
        <w:t>、每一种书的编目数据都需从</w:t>
      </w:r>
      <w:r w:rsidRPr="008B2BC1">
        <w:rPr>
          <w:rFonts w:ascii="宋体" w:hAnsi="宋体"/>
          <w:color w:val="000000" w:themeColor="text1"/>
          <w:sz w:val="24"/>
        </w:rPr>
        <w:t>CALIS</w:t>
      </w:r>
      <w:r w:rsidRPr="008B2BC1">
        <w:rPr>
          <w:rFonts w:ascii="宋体" w:hAnsi="宋体" w:hint="eastAsia"/>
          <w:color w:val="000000" w:themeColor="text1"/>
          <w:sz w:val="24"/>
        </w:rPr>
        <w:t>网站下载，并认真核对，完善数据。</w:t>
      </w:r>
    </w:p>
    <w:p w14:paraId="1646DDC3" w14:textId="77777777" w:rsidR="007F2878" w:rsidRPr="008B2BC1" w:rsidRDefault="007F2878" w:rsidP="007F2878">
      <w:pPr>
        <w:spacing w:line="360" w:lineRule="auto"/>
        <w:ind w:firstLineChars="150" w:firstLine="360"/>
        <w:rPr>
          <w:rFonts w:ascii="宋体" w:hAnsi="宋体"/>
          <w:color w:val="000000" w:themeColor="text1"/>
          <w:sz w:val="24"/>
        </w:rPr>
      </w:pPr>
      <w:r w:rsidRPr="008B2BC1">
        <w:rPr>
          <w:rFonts w:ascii="宋体" w:hAnsi="宋体"/>
          <w:color w:val="000000" w:themeColor="text1"/>
          <w:sz w:val="24"/>
        </w:rPr>
        <w:t xml:space="preserve">3、要提供文献相应版次的数据； </w:t>
      </w:r>
    </w:p>
    <w:p w14:paraId="37B64AD2" w14:textId="77777777" w:rsidR="007F2878" w:rsidRPr="008B2BC1" w:rsidRDefault="007F2878" w:rsidP="007F2878">
      <w:pPr>
        <w:spacing w:line="360" w:lineRule="auto"/>
        <w:ind w:firstLine="435"/>
        <w:rPr>
          <w:rFonts w:ascii="宋体" w:hAnsi="宋体"/>
          <w:color w:val="000000" w:themeColor="text1"/>
          <w:sz w:val="24"/>
        </w:rPr>
      </w:pPr>
      <w:r w:rsidRPr="008B2BC1">
        <w:rPr>
          <w:rFonts w:ascii="宋体" w:hAnsi="宋体"/>
          <w:color w:val="000000" w:themeColor="text1"/>
          <w:sz w:val="24"/>
        </w:rPr>
        <w:t>4、译著的原版版次在305</w:t>
      </w:r>
      <w:r w:rsidRPr="008B2BC1">
        <w:rPr>
          <w:rFonts w:ascii="宋体" w:hAnsi="宋体" w:hint="eastAsia"/>
          <w:color w:val="000000" w:themeColor="text1"/>
          <w:sz w:val="24"/>
        </w:rPr>
        <w:t>字段说明。</w:t>
      </w:r>
    </w:p>
    <w:p w14:paraId="676130FB" w14:textId="77777777" w:rsidR="007F2878" w:rsidRPr="008B2BC1" w:rsidRDefault="007F2878" w:rsidP="007F2878">
      <w:pPr>
        <w:spacing w:line="360" w:lineRule="auto"/>
        <w:rPr>
          <w:rFonts w:ascii="宋体" w:hAnsi="宋体"/>
          <w:b/>
          <w:color w:val="000000" w:themeColor="text1"/>
          <w:sz w:val="24"/>
        </w:rPr>
      </w:pPr>
      <w:r w:rsidRPr="008B2BC1">
        <w:rPr>
          <w:rFonts w:ascii="宋体" w:hAnsi="宋体" w:hint="eastAsia"/>
          <w:b/>
          <w:color w:val="000000" w:themeColor="text1"/>
          <w:sz w:val="24"/>
        </w:rPr>
        <w:t>二、分类要求：</w:t>
      </w:r>
    </w:p>
    <w:p w14:paraId="16A0ED18" w14:textId="77777777" w:rsidR="007F2878" w:rsidRPr="008B2BC1" w:rsidRDefault="007F2878" w:rsidP="007F2878">
      <w:pPr>
        <w:spacing w:line="360" w:lineRule="auto"/>
        <w:ind w:firstLine="435"/>
        <w:rPr>
          <w:rFonts w:ascii="宋体" w:hAnsi="宋体"/>
          <w:color w:val="000000" w:themeColor="text1"/>
          <w:sz w:val="24"/>
        </w:rPr>
      </w:pPr>
      <w:r w:rsidRPr="008B2BC1">
        <w:rPr>
          <w:rFonts w:ascii="宋体" w:hAnsi="宋体"/>
          <w:color w:val="000000" w:themeColor="text1"/>
          <w:sz w:val="24"/>
        </w:rPr>
        <w:t>1.分类基本上按照《中国图书馆分类法（第四版）》的分类原则进行分类。通用复分、专类复分及类目之间</w:t>
      </w:r>
      <w:r w:rsidRPr="008B2BC1">
        <w:rPr>
          <w:rFonts w:ascii="宋体" w:hAnsi="宋体" w:hint="eastAsia"/>
          <w:color w:val="000000" w:themeColor="text1"/>
          <w:sz w:val="24"/>
        </w:rPr>
        <w:t>的仿分均采用。</w:t>
      </w:r>
    </w:p>
    <w:p w14:paraId="36B47861" w14:textId="77777777" w:rsidR="007F2878" w:rsidRPr="008B2BC1" w:rsidRDefault="007F2878" w:rsidP="007F2878">
      <w:pPr>
        <w:spacing w:line="360" w:lineRule="auto"/>
        <w:ind w:firstLine="435"/>
        <w:rPr>
          <w:rFonts w:ascii="宋体" w:hAnsi="宋体"/>
          <w:color w:val="000000" w:themeColor="text1"/>
          <w:sz w:val="24"/>
        </w:rPr>
      </w:pPr>
      <w:r w:rsidRPr="008B2BC1">
        <w:rPr>
          <w:rFonts w:ascii="宋体" w:hAnsi="宋体" w:hint="eastAsia"/>
          <w:color w:val="000000" w:themeColor="text1"/>
          <w:sz w:val="24"/>
        </w:rPr>
        <w:t>本馆特别要求：</w:t>
      </w:r>
    </w:p>
    <w:p w14:paraId="447ADFBB" w14:textId="77777777" w:rsidR="007F2878" w:rsidRPr="008B2BC1" w:rsidRDefault="007F2878" w:rsidP="005D6528">
      <w:pPr>
        <w:numPr>
          <w:ilvl w:val="0"/>
          <w:numId w:val="33"/>
        </w:numPr>
        <w:tabs>
          <w:tab w:val="clear" w:pos="720"/>
          <w:tab w:val="num" w:pos="795"/>
        </w:tabs>
        <w:spacing w:line="360" w:lineRule="auto"/>
        <w:ind w:left="795"/>
        <w:rPr>
          <w:rFonts w:ascii="宋体" w:hAnsi="宋体"/>
          <w:color w:val="000000" w:themeColor="text1"/>
          <w:sz w:val="24"/>
        </w:rPr>
      </w:pPr>
      <w:r w:rsidRPr="008B2BC1">
        <w:rPr>
          <w:rFonts w:ascii="宋体" w:hAnsi="宋体" w:hint="eastAsia"/>
          <w:color w:val="000000" w:themeColor="text1"/>
          <w:sz w:val="24"/>
        </w:rPr>
        <w:t>中国的小说作品要求按题材复分；</w:t>
      </w:r>
    </w:p>
    <w:p w14:paraId="38E5CF24" w14:textId="77777777" w:rsidR="007F2878" w:rsidRPr="008B2BC1" w:rsidRDefault="007F2878" w:rsidP="005D6528">
      <w:pPr>
        <w:numPr>
          <w:ilvl w:val="0"/>
          <w:numId w:val="33"/>
        </w:numPr>
        <w:tabs>
          <w:tab w:val="clear" w:pos="720"/>
          <w:tab w:val="num" w:pos="795"/>
        </w:tabs>
        <w:spacing w:line="360" w:lineRule="auto"/>
        <w:ind w:left="795"/>
        <w:rPr>
          <w:rFonts w:ascii="宋体" w:hAnsi="宋体"/>
          <w:color w:val="000000" w:themeColor="text1"/>
          <w:sz w:val="24"/>
        </w:rPr>
      </w:pPr>
      <w:r w:rsidRPr="008B2BC1">
        <w:rPr>
          <w:rFonts w:ascii="宋体" w:hAnsi="宋体" w:hint="eastAsia"/>
          <w:color w:val="000000" w:themeColor="text1"/>
          <w:sz w:val="24"/>
        </w:rPr>
        <w:t>外语读物能进行冒号组配的尽量进行组配；</w:t>
      </w:r>
    </w:p>
    <w:p w14:paraId="6348797C" w14:textId="77777777" w:rsidR="007F2878" w:rsidRPr="008B2BC1" w:rsidRDefault="007F2878" w:rsidP="005D6528">
      <w:pPr>
        <w:numPr>
          <w:ilvl w:val="0"/>
          <w:numId w:val="33"/>
        </w:numPr>
        <w:tabs>
          <w:tab w:val="clear" w:pos="720"/>
          <w:tab w:val="num" w:pos="795"/>
        </w:tabs>
        <w:spacing w:line="360" w:lineRule="auto"/>
        <w:ind w:left="795"/>
        <w:rPr>
          <w:rFonts w:ascii="宋体" w:hAnsi="宋体"/>
          <w:color w:val="000000" w:themeColor="text1"/>
          <w:sz w:val="24"/>
        </w:rPr>
      </w:pPr>
      <w:r w:rsidRPr="008B2BC1">
        <w:rPr>
          <w:rFonts w:ascii="宋体" w:hAnsi="宋体" w:hint="eastAsia"/>
          <w:color w:val="000000" w:themeColor="text1"/>
          <w:sz w:val="24"/>
        </w:rPr>
        <w:t>传记中的被传人年代复分不采用；</w:t>
      </w:r>
    </w:p>
    <w:p w14:paraId="6E6968FA" w14:textId="77777777" w:rsidR="007F2878" w:rsidRPr="008B2BC1" w:rsidRDefault="007F2878" w:rsidP="005D6528">
      <w:pPr>
        <w:numPr>
          <w:ilvl w:val="0"/>
          <w:numId w:val="33"/>
        </w:numPr>
        <w:tabs>
          <w:tab w:val="clear" w:pos="720"/>
          <w:tab w:val="num" w:pos="795"/>
        </w:tabs>
        <w:spacing w:line="360" w:lineRule="auto"/>
        <w:ind w:left="795"/>
        <w:rPr>
          <w:rFonts w:ascii="宋体" w:hAnsi="宋体"/>
          <w:color w:val="000000" w:themeColor="text1"/>
          <w:sz w:val="24"/>
        </w:rPr>
      </w:pPr>
      <w:r w:rsidRPr="008B2BC1">
        <w:rPr>
          <w:rFonts w:ascii="宋体" w:hAnsi="宋体" w:hint="eastAsia"/>
          <w:color w:val="000000" w:themeColor="text1"/>
          <w:sz w:val="24"/>
        </w:rPr>
        <w:t>教材采用通用复分中的</w:t>
      </w:r>
      <w:r w:rsidRPr="008B2BC1">
        <w:rPr>
          <w:rFonts w:ascii="宋体" w:hAnsi="宋体"/>
          <w:color w:val="000000" w:themeColor="text1"/>
          <w:sz w:val="24"/>
        </w:rPr>
        <w:t>-43</w:t>
      </w:r>
      <w:r w:rsidRPr="008B2BC1">
        <w:rPr>
          <w:rFonts w:ascii="宋体" w:hAnsi="宋体" w:hint="eastAsia"/>
          <w:color w:val="000000" w:themeColor="text1"/>
          <w:sz w:val="24"/>
        </w:rPr>
        <w:t>；</w:t>
      </w:r>
    </w:p>
    <w:p w14:paraId="5CED4457" w14:textId="77777777" w:rsidR="007F2878" w:rsidRPr="008B2BC1" w:rsidRDefault="007F2878" w:rsidP="005D6528">
      <w:pPr>
        <w:numPr>
          <w:ilvl w:val="0"/>
          <w:numId w:val="33"/>
        </w:numPr>
        <w:tabs>
          <w:tab w:val="clear" w:pos="720"/>
          <w:tab w:val="num" w:pos="795"/>
        </w:tabs>
        <w:spacing w:line="360" w:lineRule="auto"/>
        <w:ind w:left="795"/>
        <w:rPr>
          <w:rFonts w:ascii="宋体" w:hAnsi="宋体"/>
          <w:color w:val="000000" w:themeColor="text1"/>
          <w:sz w:val="24"/>
        </w:rPr>
      </w:pPr>
      <w:r w:rsidRPr="008B2BC1">
        <w:rPr>
          <w:rFonts w:ascii="宋体" w:hAnsi="宋体" w:hint="eastAsia"/>
          <w:color w:val="000000" w:themeColor="text1"/>
          <w:sz w:val="24"/>
        </w:rPr>
        <w:t>中国地区表中的类目复分仿分不采用；</w:t>
      </w:r>
    </w:p>
    <w:p w14:paraId="1563B1AC" w14:textId="77777777" w:rsidR="007F2878" w:rsidRPr="008B2BC1" w:rsidRDefault="007F2878" w:rsidP="005D6528">
      <w:pPr>
        <w:numPr>
          <w:ilvl w:val="0"/>
          <w:numId w:val="33"/>
        </w:numPr>
        <w:tabs>
          <w:tab w:val="clear" w:pos="720"/>
          <w:tab w:val="num" w:pos="795"/>
        </w:tabs>
        <w:spacing w:line="360" w:lineRule="auto"/>
        <w:ind w:left="795"/>
        <w:rPr>
          <w:rFonts w:ascii="宋体" w:hAnsi="宋体"/>
          <w:color w:val="000000" w:themeColor="text1"/>
          <w:sz w:val="24"/>
        </w:rPr>
      </w:pPr>
      <w:r w:rsidRPr="008B2BC1">
        <w:rPr>
          <w:rFonts w:ascii="宋体" w:hAnsi="宋体" w:hint="eastAsia"/>
          <w:color w:val="000000" w:themeColor="text1"/>
          <w:sz w:val="24"/>
        </w:rPr>
        <w:t>分类号与第一个主题字段相对应。</w:t>
      </w:r>
    </w:p>
    <w:p w14:paraId="2CA3D4D3" w14:textId="77777777" w:rsidR="007F2878" w:rsidRPr="008B2BC1" w:rsidRDefault="007F2878" w:rsidP="007F2878">
      <w:pPr>
        <w:spacing w:line="360" w:lineRule="auto"/>
        <w:ind w:left="435"/>
        <w:rPr>
          <w:rFonts w:ascii="宋体" w:hAnsi="宋体"/>
          <w:color w:val="000000" w:themeColor="text1"/>
          <w:sz w:val="24"/>
        </w:rPr>
      </w:pPr>
      <w:r w:rsidRPr="008B2BC1">
        <w:rPr>
          <w:rFonts w:ascii="宋体" w:hAnsi="宋体"/>
          <w:color w:val="000000" w:themeColor="text1"/>
          <w:sz w:val="24"/>
        </w:rPr>
        <w:t>2.分类差错率小于等于3%，大于3%每种扣5元，费用从书款中扣除。</w:t>
      </w:r>
    </w:p>
    <w:p w14:paraId="2428651E" w14:textId="77777777" w:rsidR="007F2878" w:rsidRPr="008B2BC1" w:rsidRDefault="007F2878" w:rsidP="007F2878">
      <w:pPr>
        <w:spacing w:line="360" w:lineRule="auto"/>
        <w:ind w:left="480" w:hangingChars="200" w:hanging="480"/>
        <w:rPr>
          <w:rFonts w:ascii="宋体" w:hAnsi="宋体"/>
          <w:color w:val="000000" w:themeColor="text1"/>
          <w:sz w:val="24"/>
        </w:rPr>
      </w:pPr>
    </w:p>
    <w:p w14:paraId="3CBBE7CC" w14:textId="77777777" w:rsidR="007F2878" w:rsidRPr="008B2BC1" w:rsidRDefault="007F2878" w:rsidP="007F2878">
      <w:pPr>
        <w:spacing w:line="360" w:lineRule="auto"/>
        <w:ind w:left="480" w:hangingChars="200" w:hanging="480"/>
        <w:rPr>
          <w:rFonts w:ascii="宋体" w:hAnsi="宋体"/>
          <w:color w:val="000000" w:themeColor="text1"/>
          <w:sz w:val="24"/>
        </w:rPr>
      </w:pPr>
    </w:p>
    <w:p w14:paraId="0FB843EB" w14:textId="77777777" w:rsidR="007F2878" w:rsidRPr="008B2BC1" w:rsidRDefault="007F2878" w:rsidP="007F2878">
      <w:pPr>
        <w:spacing w:line="360" w:lineRule="auto"/>
        <w:ind w:left="480" w:hangingChars="200" w:hanging="480"/>
        <w:rPr>
          <w:rFonts w:ascii="宋体" w:hAnsi="宋体"/>
          <w:color w:val="000000" w:themeColor="text1"/>
          <w:sz w:val="24"/>
        </w:rPr>
      </w:pPr>
    </w:p>
    <w:p w14:paraId="2B125ACD" w14:textId="77777777" w:rsidR="007F2878" w:rsidRPr="008B2BC1" w:rsidRDefault="007F2878" w:rsidP="007F2878">
      <w:pPr>
        <w:spacing w:line="360" w:lineRule="auto"/>
        <w:ind w:left="480" w:hangingChars="200" w:hanging="480"/>
        <w:rPr>
          <w:rFonts w:ascii="宋体" w:hAnsi="宋体"/>
          <w:color w:val="000000" w:themeColor="text1"/>
          <w:sz w:val="24"/>
        </w:rPr>
      </w:pPr>
    </w:p>
    <w:p w14:paraId="7A32286F" w14:textId="77777777" w:rsidR="007F2878" w:rsidRPr="008B2BC1" w:rsidRDefault="007F2878" w:rsidP="007F2878">
      <w:pPr>
        <w:spacing w:line="360" w:lineRule="auto"/>
        <w:ind w:left="480" w:hangingChars="200" w:hanging="480"/>
        <w:rPr>
          <w:rFonts w:ascii="仿宋_GB2312" w:eastAsia="仿宋_GB2312"/>
          <w:b/>
          <w:color w:val="000000" w:themeColor="text1"/>
          <w:sz w:val="36"/>
          <w:szCs w:val="36"/>
        </w:rPr>
      </w:pPr>
      <w:r w:rsidRPr="008B2BC1">
        <w:rPr>
          <w:rFonts w:ascii="宋体" w:hAnsi="宋体"/>
          <w:color w:val="000000" w:themeColor="text1"/>
          <w:sz w:val="24"/>
        </w:rPr>
        <w:br w:type="page"/>
      </w:r>
      <w:r w:rsidRPr="008B2BC1">
        <w:rPr>
          <w:rFonts w:ascii="仿宋_GB2312" w:eastAsia="仿宋_GB2312" w:hint="eastAsia"/>
          <w:b/>
          <w:color w:val="000000" w:themeColor="text1"/>
          <w:sz w:val="36"/>
          <w:szCs w:val="36"/>
        </w:rPr>
        <w:lastRenderedPageBreak/>
        <w:t>附件三</w:t>
      </w:r>
    </w:p>
    <w:p w14:paraId="714632D7" w14:textId="77777777" w:rsidR="007F2878" w:rsidRPr="008B2BC1" w:rsidRDefault="007F2878" w:rsidP="007F2878">
      <w:pPr>
        <w:ind w:left="360"/>
        <w:rPr>
          <w:rFonts w:ascii="宋体" w:hAnsi="宋体"/>
          <w:color w:val="000000" w:themeColor="text1"/>
          <w:szCs w:val="21"/>
        </w:rPr>
      </w:pPr>
    </w:p>
    <w:p w14:paraId="2D19605C" w14:textId="77777777" w:rsidR="007F2878" w:rsidRPr="008B2BC1" w:rsidRDefault="007F2878" w:rsidP="007F2878">
      <w:pPr>
        <w:ind w:left="360"/>
        <w:rPr>
          <w:rFonts w:ascii="宋体" w:hAnsi="宋体"/>
          <w:color w:val="000000" w:themeColor="text1"/>
          <w:szCs w:val="21"/>
        </w:rPr>
      </w:pPr>
    </w:p>
    <w:p w14:paraId="419285CF" w14:textId="77777777" w:rsidR="007F2878" w:rsidRPr="008B2BC1" w:rsidRDefault="007F2878" w:rsidP="007F2878">
      <w:pPr>
        <w:ind w:left="360"/>
        <w:rPr>
          <w:rFonts w:ascii="宋体" w:hAnsi="宋体"/>
          <w:b/>
          <w:color w:val="000000" w:themeColor="text1"/>
          <w:kern w:val="16"/>
          <w:sz w:val="24"/>
        </w:rPr>
      </w:pPr>
      <w:r w:rsidRPr="008B2BC1">
        <w:rPr>
          <w:rFonts w:ascii="宋体" w:hAnsi="宋体" w:hint="eastAsia"/>
          <w:b/>
          <w:color w:val="000000" w:themeColor="text1"/>
          <w:kern w:val="16"/>
          <w:sz w:val="24"/>
        </w:rPr>
        <w:t>图书加工：</w:t>
      </w:r>
    </w:p>
    <w:p w14:paraId="2D242E9E" w14:textId="77777777" w:rsidR="007F2878" w:rsidRPr="008B2BC1" w:rsidRDefault="007F2878" w:rsidP="007F2878">
      <w:pPr>
        <w:spacing w:line="360" w:lineRule="auto"/>
        <w:ind w:leftChars="114" w:left="359" w:hangingChars="50" w:hanging="120"/>
        <w:rPr>
          <w:rFonts w:ascii="宋体" w:hAnsi="宋体"/>
          <w:color w:val="000000" w:themeColor="text1"/>
          <w:sz w:val="24"/>
        </w:rPr>
      </w:pPr>
      <w:r w:rsidRPr="008B2BC1">
        <w:rPr>
          <w:rFonts w:ascii="宋体" w:hAnsi="宋体"/>
          <w:color w:val="000000" w:themeColor="text1"/>
          <w:kern w:val="16"/>
          <w:sz w:val="24"/>
        </w:rPr>
        <w:t>1</w:t>
      </w:r>
      <w:r w:rsidRPr="008B2BC1">
        <w:rPr>
          <w:rFonts w:ascii="宋体" w:hAnsi="宋体" w:hint="eastAsia"/>
          <w:color w:val="000000" w:themeColor="text1"/>
          <w:sz w:val="24"/>
        </w:rPr>
        <w:t>、盖章</w:t>
      </w:r>
    </w:p>
    <w:p w14:paraId="601D23C3" w14:textId="77777777" w:rsidR="007F2878" w:rsidRPr="008B2BC1" w:rsidRDefault="007F2878" w:rsidP="007F2878">
      <w:pPr>
        <w:spacing w:line="360" w:lineRule="auto"/>
        <w:ind w:leftChars="285" w:left="598"/>
        <w:rPr>
          <w:rFonts w:ascii="宋体" w:hAnsi="宋体"/>
          <w:color w:val="000000" w:themeColor="text1"/>
          <w:sz w:val="24"/>
        </w:rPr>
      </w:pPr>
      <w:r w:rsidRPr="008B2BC1">
        <w:rPr>
          <w:rFonts w:ascii="宋体" w:hAnsi="宋体" w:hint="eastAsia"/>
          <w:color w:val="000000" w:themeColor="text1"/>
          <w:sz w:val="24"/>
        </w:rPr>
        <w:t>每册图书加盖馆藏章两枚。盖章位置</w:t>
      </w:r>
      <w:r w:rsidRPr="008B2BC1">
        <w:rPr>
          <w:rFonts w:ascii="宋体" w:hAnsi="宋体"/>
          <w:color w:val="000000" w:themeColor="text1"/>
          <w:sz w:val="24"/>
        </w:rPr>
        <w:t>:</w:t>
      </w:r>
      <w:r w:rsidRPr="008B2BC1">
        <w:rPr>
          <w:rFonts w:ascii="宋体" w:hAnsi="宋体" w:hint="eastAsia"/>
          <w:color w:val="000000" w:themeColor="text1"/>
          <w:sz w:val="24"/>
        </w:rPr>
        <w:t>一枚盖在书名页出版社上方空白处，另一枚加盖在图书骑缝上。盖章式样</w:t>
      </w:r>
      <w:r w:rsidRPr="008B2BC1">
        <w:rPr>
          <w:rFonts w:ascii="宋体" w:hAnsi="宋体"/>
          <w:color w:val="000000" w:themeColor="text1"/>
          <w:sz w:val="24"/>
        </w:rPr>
        <w:t>:</w:t>
      </w:r>
      <w:r w:rsidRPr="008B2BC1">
        <w:rPr>
          <w:rFonts w:ascii="宋体" w:hAnsi="宋体" w:hint="eastAsia"/>
          <w:color w:val="000000" w:themeColor="text1"/>
          <w:sz w:val="24"/>
        </w:rPr>
        <w:t>见样书。盖章要求</w:t>
      </w:r>
      <w:r w:rsidRPr="008B2BC1">
        <w:rPr>
          <w:rFonts w:ascii="宋体" w:hAnsi="宋体"/>
          <w:color w:val="000000" w:themeColor="text1"/>
          <w:sz w:val="24"/>
        </w:rPr>
        <w:t>:</w:t>
      </w:r>
      <w:r w:rsidRPr="008B2BC1">
        <w:rPr>
          <w:rFonts w:ascii="宋体" w:hAnsi="宋体" w:hint="eastAsia"/>
          <w:color w:val="000000" w:themeColor="text1"/>
          <w:sz w:val="24"/>
        </w:rPr>
        <w:t>端正、清晰。</w:t>
      </w:r>
    </w:p>
    <w:p w14:paraId="58F1CACD" w14:textId="77777777" w:rsidR="007F2878" w:rsidRPr="008B2BC1" w:rsidRDefault="007F2878" w:rsidP="007F2878">
      <w:pPr>
        <w:spacing w:line="360" w:lineRule="auto"/>
        <w:ind w:firstLineChars="125" w:firstLine="300"/>
        <w:jc w:val="left"/>
        <w:rPr>
          <w:rFonts w:ascii="宋体" w:hAnsi="宋体"/>
          <w:color w:val="000000" w:themeColor="text1"/>
          <w:sz w:val="24"/>
        </w:rPr>
      </w:pPr>
      <w:r w:rsidRPr="008B2BC1">
        <w:rPr>
          <w:rFonts w:ascii="宋体" w:hAnsi="宋体"/>
          <w:color w:val="000000" w:themeColor="text1"/>
          <w:sz w:val="24"/>
        </w:rPr>
        <w:t>2、贴条形码</w:t>
      </w:r>
    </w:p>
    <w:p w14:paraId="4EFE07F1" w14:textId="77777777" w:rsidR="007F2878" w:rsidRPr="008B2BC1" w:rsidRDefault="007F2878" w:rsidP="007F2878">
      <w:pPr>
        <w:spacing w:line="360" w:lineRule="auto"/>
        <w:ind w:firstLineChars="250" w:firstLine="600"/>
        <w:jc w:val="left"/>
        <w:rPr>
          <w:rFonts w:ascii="宋体" w:hAnsi="宋体"/>
          <w:color w:val="000000" w:themeColor="text1"/>
          <w:sz w:val="24"/>
        </w:rPr>
      </w:pPr>
      <w:r w:rsidRPr="008B2BC1">
        <w:rPr>
          <w:rFonts w:ascii="宋体" w:hAnsi="宋体" w:hint="eastAsia"/>
          <w:color w:val="000000" w:themeColor="text1"/>
          <w:sz w:val="24"/>
        </w:rPr>
        <w:t>每册图书粘贴条形码两枚，</w:t>
      </w:r>
      <w:r w:rsidRPr="008B2BC1">
        <w:rPr>
          <w:rFonts w:ascii="宋体" w:hAnsi="宋体" w:hint="eastAsia"/>
          <w:color w:val="000000" w:themeColor="text1"/>
          <w:kern w:val="16"/>
          <w:sz w:val="24"/>
        </w:rPr>
        <w:t>粘贴位置为：题名页一个，</w:t>
      </w:r>
      <w:r w:rsidRPr="008B2BC1">
        <w:rPr>
          <w:rFonts w:ascii="宋体" w:hAnsi="宋体" w:hint="eastAsia"/>
          <w:color w:val="000000" w:themeColor="text1"/>
          <w:sz w:val="24"/>
        </w:rPr>
        <w:t>在书名页出版社上方居中的空白处；</w:t>
      </w:r>
      <w:r w:rsidRPr="008B2BC1">
        <w:rPr>
          <w:rFonts w:ascii="宋体" w:hAnsi="宋体" w:hint="eastAsia"/>
          <w:color w:val="000000" w:themeColor="text1"/>
          <w:kern w:val="16"/>
          <w:sz w:val="24"/>
        </w:rPr>
        <w:t>封底一个</w:t>
      </w:r>
      <w:r w:rsidRPr="008B2BC1">
        <w:rPr>
          <w:rFonts w:ascii="宋体" w:hAnsi="宋体" w:hint="eastAsia"/>
          <w:color w:val="000000" w:themeColor="text1"/>
          <w:sz w:val="24"/>
        </w:rPr>
        <w:t>距底部</w:t>
      </w:r>
      <w:r w:rsidRPr="008B2BC1">
        <w:rPr>
          <w:rFonts w:ascii="宋体" w:hAnsi="宋体"/>
          <w:color w:val="000000" w:themeColor="text1"/>
          <w:sz w:val="24"/>
        </w:rPr>
        <w:t>2cm左右，居中的空白处；条形码由甲方提供；粘贴条码要求准确、端正、牢固，不能浪费条形码，废弃率低于1%。</w:t>
      </w:r>
    </w:p>
    <w:p w14:paraId="028390DB" w14:textId="77777777" w:rsidR="007F2878" w:rsidRPr="008B2BC1" w:rsidRDefault="007F2878" w:rsidP="007F2878">
      <w:pPr>
        <w:spacing w:line="360" w:lineRule="auto"/>
        <w:ind w:leftChars="143" w:left="478" w:hangingChars="74" w:hanging="178"/>
        <w:rPr>
          <w:rFonts w:ascii="宋体" w:hAnsi="宋体"/>
          <w:color w:val="000000" w:themeColor="text1"/>
          <w:sz w:val="24"/>
        </w:rPr>
      </w:pPr>
      <w:r w:rsidRPr="008B2BC1">
        <w:rPr>
          <w:rFonts w:ascii="宋体" w:hAnsi="宋体"/>
          <w:color w:val="000000" w:themeColor="text1"/>
          <w:sz w:val="24"/>
        </w:rPr>
        <w:t>3、</w:t>
      </w:r>
      <w:r w:rsidRPr="008B2BC1">
        <w:rPr>
          <w:rFonts w:ascii="宋体" w:hAnsi="宋体" w:hint="eastAsia"/>
          <w:color w:val="000000" w:themeColor="text1"/>
          <w:sz w:val="24"/>
        </w:rPr>
        <w:t>打财产号</w:t>
      </w:r>
    </w:p>
    <w:p w14:paraId="0C58CF0B" w14:textId="77777777" w:rsidR="007F2878" w:rsidRPr="008B2BC1" w:rsidRDefault="007F2878" w:rsidP="007F2878">
      <w:pPr>
        <w:spacing w:line="360" w:lineRule="auto"/>
        <w:ind w:firstLineChars="250" w:firstLine="600"/>
        <w:jc w:val="left"/>
        <w:rPr>
          <w:rFonts w:ascii="宋体" w:hAnsi="宋体"/>
          <w:color w:val="000000" w:themeColor="text1"/>
          <w:sz w:val="24"/>
        </w:rPr>
      </w:pPr>
      <w:r w:rsidRPr="008B2BC1">
        <w:rPr>
          <w:rFonts w:ascii="宋体" w:hAnsi="宋体" w:hint="eastAsia"/>
          <w:color w:val="000000" w:themeColor="text1"/>
          <w:sz w:val="24"/>
        </w:rPr>
        <w:t>同一种书复本的财产号应紧挨连续，丛书应放在一起，财产号连续；财产号在书名页距顶部</w:t>
      </w:r>
      <w:r w:rsidRPr="008B2BC1">
        <w:rPr>
          <w:rFonts w:ascii="宋体" w:hAnsi="宋体"/>
          <w:color w:val="000000" w:themeColor="text1"/>
          <w:sz w:val="24"/>
        </w:rPr>
        <w:t>1cm</w:t>
      </w:r>
      <w:r w:rsidRPr="008B2BC1">
        <w:rPr>
          <w:rFonts w:ascii="宋体" w:hAnsi="宋体" w:hint="eastAsia"/>
          <w:color w:val="000000" w:themeColor="text1"/>
          <w:sz w:val="24"/>
        </w:rPr>
        <w:t>左右、距左</w:t>
      </w:r>
      <w:r w:rsidRPr="008B2BC1">
        <w:rPr>
          <w:rFonts w:ascii="宋体" w:hAnsi="宋体"/>
          <w:color w:val="000000" w:themeColor="text1"/>
          <w:sz w:val="24"/>
        </w:rPr>
        <w:t>3cm处的空白处和11页</w:t>
      </w:r>
      <w:r w:rsidRPr="008B2BC1">
        <w:rPr>
          <w:rFonts w:ascii="宋体" w:hAnsi="宋体" w:hint="eastAsia"/>
          <w:color w:val="000000" w:themeColor="text1"/>
          <w:sz w:val="24"/>
        </w:rPr>
        <w:t>上方</w:t>
      </w:r>
      <w:r w:rsidRPr="008B2BC1">
        <w:rPr>
          <w:rFonts w:ascii="宋体" w:hAnsi="宋体"/>
          <w:color w:val="000000" w:themeColor="text1"/>
          <w:sz w:val="24"/>
        </w:rPr>
        <w:t>(距左3cm处)各打一个,在图书最后一页距顶部1cm</w:t>
      </w:r>
      <w:r w:rsidRPr="008B2BC1">
        <w:rPr>
          <w:rFonts w:ascii="宋体" w:hAnsi="宋体" w:hint="eastAsia"/>
          <w:color w:val="000000" w:themeColor="text1"/>
          <w:sz w:val="24"/>
        </w:rPr>
        <w:t>左右、距右</w:t>
      </w:r>
      <w:r w:rsidRPr="008B2BC1">
        <w:rPr>
          <w:rFonts w:ascii="宋体" w:hAnsi="宋体"/>
          <w:color w:val="000000" w:themeColor="text1"/>
          <w:sz w:val="24"/>
        </w:rPr>
        <w:t>3cm处的空白处打一个财产号。财产号不能丢号，也不能重复。</w:t>
      </w:r>
    </w:p>
    <w:p w14:paraId="460B964A" w14:textId="77777777" w:rsidR="007F2878" w:rsidRPr="008B2BC1" w:rsidRDefault="007F2878" w:rsidP="007F2878">
      <w:pPr>
        <w:spacing w:line="360" w:lineRule="auto"/>
        <w:ind w:leftChars="143" w:left="478" w:hangingChars="74" w:hanging="178"/>
        <w:rPr>
          <w:rFonts w:ascii="宋体" w:hAnsi="宋体"/>
          <w:color w:val="000000" w:themeColor="text1"/>
          <w:sz w:val="24"/>
        </w:rPr>
      </w:pPr>
      <w:r w:rsidRPr="008B2BC1">
        <w:rPr>
          <w:rFonts w:ascii="宋体" w:hAnsi="宋体"/>
          <w:color w:val="000000" w:themeColor="text1"/>
          <w:sz w:val="24"/>
        </w:rPr>
        <w:t>4、</w:t>
      </w:r>
      <w:r w:rsidRPr="008B2BC1">
        <w:rPr>
          <w:rFonts w:ascii="宋体" w:hAnsi="宋体" w:hint="eastAsia"/>
          <w:color w:val="000000" w:themeColor="text1"/>
          <w:sz w:val="24"/>
        </w:rPr>
        <w:t>贴书标</w:t>
      </w:r>
    </w:p>
    <w:p w14:paraId="459175AE" w14:textId="77777777" w:rsidR="007F2878" w:rsidRPr="008B2BC1" w:rsidRDefault="007F2878" w:rsidP="007F2878">
      <w:pPr>
        <w:spacing w:line="360" w:lineRule="auto"/>
        <w:ind w:firstLineChars="250" w:firstLine="600"/>
        <w:jc w:val="left"/>
        <w:rPr>
          <w:rFonts w:ascii="宋体" w:hAnsi="宋体"/>
          <w:color w:val="000000" w:themeColor="text1"/>
          <w:sz w:val="24"/>
        </w:rPr>
      </w:pPr>
      <w:r w:rsidRPr="008B2BC1">
        <w:rPr>
          <w:rFonts w:ascii="宋体" w:hAnsi="宋体" w:hint="eastAsia"/>
          <w:color w:val="000000" w:themeColor="text1"/>
          <w:sz w:val="24"/>
        </w:rPr>
        <w:t>典藏人员将书标打印出来后，在书名页财产号下面、书脊下方</w:t>
      </w:r>
      <w:r w:rsidRPr="008B2BC1">
        <w:rPr>
          <w:rFonts w:ascii="宋体" w:hAnsi="宋体"/>
          <w:color w:val="000000" w:themeColor="text1"/>
          <w:sz w:val="24"/>
        </w:rPr>
        <w:t>3cm处各贴一个，书脊需</w:t>
      </w:r>
      <w:r w:rsidRPr="008B2BC1">
        <w:rPr>
          <w:rFonts w:ascii="宋体" w:hAnsi="宋体" w:hint="eastAsia"/>
          <w:color w:val="000000" w:themeColor="text1"/>
          <w:sz w:val="24"/>
        </w:rPr>
        <w:t>贴相应色标和透明胶。</w:t>
      </w:r>
    </w:p>
    <w:p w14:paraId="785C78D6" w14:textId="77777777" w:rsidR="007F2878" w:rsidRPr="008B2BC1" w:rsidRDefault="007F2878" w:rsidP="007F2878">
      <w:pPr>
        <w:spacing w:line="360" w:lineRule="auto"/>
        <w:ind w:firstLineChars="100" w:firstLine="240"/>
        <w:rPr>
          <w:rFonts w:ascii="宋体" w:hAnsi="宋体"/>
          <w:color w:val="000000" w:themeColor="text1"/>
          <w:sz w:val="24"/>
        </w:rPr>
      </w:pPr>
      <w:r w:rsidRPr="008B2BC1">
        <w:rPr>
          <w:rFonts w:ascii="宋体" w:hAnsi="宋体"/>
          <w:color w:val="000000" w:themeColor="text1"/>
          <w:sz w:val="24"/>
        </w:rPr>
        <w:t>5、贴RFID标签</w:t>
      </w:r>
    </w:p>
    <w:p w14:paraId="0E94A7C6" w14:textId="77777777" w:rsidR="007F2878" w:rsidRPr="008B2BC1" w:rsidRDefault="007F2878" w:rsidP="007F2878">
      <w:pPr>
        <w:spacing w:line="360" w:lineRule="auto"/>
        <w:ind w:firstLineChars="250" w:firstLine="600"/>
        <w:jc w:val="left"/>
        <w:rPr>
          <w:rFonts w:ascii="宋体" w:hAnsi="宋体"/>
          <w:color w:val="000000" w:themeColor="text1"/>
          <w:sz w:val="24"/>
        </w:rPr>
      </w:pPr>
      <w:r w:rsidRPr="008B2BC1">
        <w:rPr>
          <w:rFonts w:ascii="宋体" w:hAnsi="宋体" w:hint="eastAsia"/>
          <w:color w:val="000000" w:themeColor="text1"/>
          <w:sz w:val="24"/>
        </w:rPr>
        <w:t>通过扫描条码读取标签，贴到图书的封底页上，距离书底端</w:t>
      </w:r>
      <w:r w:rsidRPr="008B2BC1">
        <w:rPr>
          <w:rFonts w:ascii="宋体" w:hAnsi="宋体"/>
          <w:color w:val="000000" w:themeColor="text1"/>
          <w:sz w:val="24"/>
        </w:rPr>
        <w:t>5cm左右,距离左端3cm左右处。粘贴平整光滑，不能压住折叠过来的书皮。</w:t>
      </w:r>
    </w:p>
    <w:p w14:paraId="77F51E55" w14:textId="77777777" w:rsidR="007F2878" w:rsidRPr="008B2BC1" w:rsidRDefault="007F2878" w:rsidP="007F2878">
      <w:pPr>
        <w:spacing w:line="360" w:lineRule="auto"/>
        <w:ind w:leftChars="143" w:left="478" w:hangingChars="74" w:hanging="178"/>
        <w:rPr>
          <w:rFonts w:ascii="宋体" w:hAnsi="宋体"/>
          <w:color w:val="000000" w:themeColor="text1"/>
          <w:sz w:val="24"/>
        </w:rPr>
      </w:pPr>
      <w:r w:rsidRPr="008B2BC1">
        <w:rPr>
          <w:rFonts w:ascii="宋体" w:hAnsi="宋体"/>
          <w:color w:val="000000" w:themeColor="text1"/>
          <w:sz w:val="24"/>
        </w:rPr>
        <w:t>6、后期到馆编目、加工费用由中标书商协商支付。</w:t>
      </w:r>
    </w:p>
    <w:p w14:paraId="1199A70E" w14:textId="77777777" w:rsidR="007F2878" w:rsidRPr="008B2BC1" w:rsidRDefault="007F2878" w:rsidP="007F2878">
      <w:pPr>
        <w:spacing w:line="360" w:lineRule="auto"/>
        <w:ind w:leftChars="143" w:left="478" w:hangingChars="74" w:hanging="178"/>
        <w:rPr>
          <w:rFonts w:ascii="宋体" w:hAnsi="宋体"/>
          <w:color w:val="000000" w:themeColor="text1"/>
          <w:kern w:val="16"/>
          <w:sz w:val="24"/>
        </w:rPr>
      </w:pPr>
    </w:p>
    <w:p w14:paraId="4EAA8772" w14:textId="77777777" w:rsidR="007F2878" w:rsidRPr="008B2BC1" w:rsidRDefault="007F2878" w:rsidP="007F2878">
      <w:pPr>
        <w:spacing w:line="360" w:lineRule="auto"/>
        <w:ind w:leftChars="143" w:left="478" w:hangingChars="74" w:hanging="178"/>
        <w:rPr>
          <w:rFonts w:ascii="宋体" w:hAnsi="宋体"/>
          <w:color w:val="000000" w:themeColor="text1"/>
          <w:kern w:val="16"/>
          <w:sz w:val="24"/>
        </w:rPr>
      </w:pPr>
    </w:p>
    <w:p w14:paraId="7F1B0590" w14:textId="77777777" w:rsidR="007F2878" w:rsidRPr="008B2BC1" w:rsidRDefault="007F2878" w:rsidP="007F2878">
      <w:pPr>
        <w:spacing w:line="360" w:lineRule="auto"/>
        <w:ind w:leftChars="143" w:left="478" w:hangingChars="74" w:hanging="178"/>
        <w:rPr>
          <w:rFonts w:ascii="宋体" w:hAnsi="宋体"/>
          <w:color w:val="000000" w:themeColor="text1"/>
          <w:kern w:val="16"/>
          <w:sz w:val="24"/>
        </w:rPr>
      </w:pPr>
    </w:p>
    <w:p w14:paraId="4AB16DC2" w14:textId="77777777" w:rsidR="007F2878" w:rsidRPr="008B2BC1" w:rsidRDefault="007F2878" w:rsidP="007F2878">
      <w:pPr>
        <w:spacing w:line="360" w:lineRule="auto"/>
        <w:ind w:leftChars="143" w:left="478" w:hangingChars="74" w:hanging="178"/>
        <w:rPr>
          <w:rFonts w:ascii="宋体" w:hAnsi="宋体"/>
          <w:color w:val="000000" w:themeColor="text1"/>
          <w:kern w:val="16"/>
          <w:sz w:val="24"/>
        </w:rPr>
      </w:pPr>
    </w:p>
    <w:p w14:paraId="13CC7C7A" w14:textId="77777777" w:rsidR="007F2878" w:rsidRPr="008B2BC1" w:rsidRDefault="007F2878" w:rsidP="007F2878">
      <w:pPr>
        <w:spacing w:line="360" w:lineRule="auto"/>
        <w:ind w:leftChars="143" w:left="478" w:hangingChars="74" w:hanging="178"/>
        <w:rPr>
          <w:rFonts w:ascii="宋体" w:hAnsi="宋体"/>
          <w:color w:val="000000" w:themeColor="text1"/>
          <w:kern w:val="16"/>
          <w:sz w:val="24"/>
        </w:rPr>
      </w:pPr>
    </w:p>
    <w:p w14:paraId="26D0155C" w14:textId="77777777" w:rsidR="007F2878" w:rsidRPr="008B2BC1" w:rsidRDefault="007F2878" w:rsidP="007F2878">
      <w:pPr>
        <w:spacing w:line="360" w:lineRule="auto"/>
        <w:ind w:left="480" w:hangingChars="200" w:hanging="480"/>
        <w:rPr>
          <w:rFonts w:ascii="宋体" w:hAnsi="宋体"/>
          <w:color w:val="000000" w:themeColor="text1"/>
          <w:sz w:val="24"/>
        </w:rPr>
      </w:pPr>
    </w:p>
    <w:p w14:paraId="17D03760" w14:textId="77777777" w:rsidR="007F2878" w:rsidRPr="008B2BC1" w:rsidRDefault="007F2878" w:rsidP="007F2878">
      <w:pPr>
        <w:spacing w:line="360" w:lineRule="auto"/>
        <w:ind w:left="480" w:hangingChars="200" w:hanging="480"/>
        <w:rPr>
          <w:rFonts w:ascii="宋体" w:hAnsi="宋体"/>
          <w:color w:val="000000" w:themeColor="text1"/>
          <w:sz w:val="24"/>
        </w:rPr>
      </w:pPr>
    </w:p>
    <w:p w14:paraId="29E92642" w14:textId="77777777" w:rsidR="007F2878" w:rsidRPr="008B2BC1" w:rsidRDefault="007F2878" w:rsidP="007F2878">
      <w:pPr>
        <w:rPr>
          <w:rFonts w:ascii="宋体" w:hAnsi="宋体"/>
          <w:color w:val="000000" w:themeColor="text1"/>
          <w:szCs w:val="21"/>
        </w:rPr>
      </w:pPr>
    </w:p>
    <w:p w14:paraId="7F07DB5B" w14:textId="77777777" w:rsidR="0067139E" w:rsidRPr="008B2BC1" w:rsidRDefault="0067139E" w:rsidP="007F2878">
      <w:pPr>
        <w:rPr>
          <w:rFonts w:ascii="宋体" w:hAnsi="宋体"/>
          <w:color w:val="000000" w:themeColor="text1"/>
          <w:szCs w:val="21"/>
        </w:rPr>
      </w:pPr>
    </w:p>
    <w:p w14:paraId="706D7748" w14:textId="77777777" w:rsidR="007F2878" w:rsidRPr="008B2BC1" w:rsidRDefault="007F2878" w:rsidP="007F2878">
      <w:pPr>
        <w:spacing w:line="360" w:lineRule="exact"/>
        <w:rPr>
          <w:rFonts w:ascii="仿宋_GB2312" w:eastAsia="仿宋_GB2312"/>
          <w:b/>
          <w:color w:val="000000" w:themeColor="text1"/>
          <w:sz w:val="36"/>
          <w:szCs w:val="36"/>
        </w:rPr>
      </w:pPr>
      <w:r w:rsidRPr="008B2BC1">
        <w:rPr>
          <w:rFonts w:ascii="仿宋_GB2312" w:eastAsia="仿宋_GB2312" w:hint="eastAsia"/>
          <w:b/>
          <w:color w:val="000000" w:themeColor="text1"/>
          <w:sz w:val="36"/>
          <w:szCs w:val="36"/>
        </w:rPr>
        <w:lastRenderedPageBreak/>
        <w:t>附件四</w:t>
      </w:r>
    </w:p>
    <w:p w14:paraId="32860609" w14:textId="77777777" w:rsidR="007F2878" w:rsidRPr="008B2BC1" w:rsidRDefault="007F2878" w:rsidP="007F2878">
      <w:pPr>
        <w:spacing w:line="360" w:lineRule="exact"/>
        <w:jc w:val="center"/>
        <w:rPr>
          <w:rFonts w:ascii="宋体"/>
          <w:b/>
          <w:color w:val="000000" w:themeColor="text1"/>
          <w:sz w:val="36"/>
          <w:szCs w:val="36"/>
        </w:rPr>
      </w:pPr>
    </w:p>
    <w:p w14:paraId="5AA24AEE" w14:textId="77777777" w:rsidR="007F2878" w:rsidRPr="008B2BC1" w:rsidRDefault="007F2878" w:rsidP="007F2878">
      <w:pPr>
        <w:spacing w:line="360" w:lineRule="exact"/>
        <w:jc w:val="center"/>
        <w:rPr>
          <w:rFonts w:ascii="宋体"/>
          <w:b/>
          <w:color w:val="000000" w:themeColor="text1"/>
          <w:sz w:val="36"/>
          <w:szCs w:val="36"/>
        </w:rPr>
      </w:pPr>
    </w:p>
    <w:p w14:paraId="1F216720" w14:textId="77777777" w:rsidR="007F2878" w:rsidRPr="008B2BC1" w:rsidRDefault="007F2878" w:rsidP="007F2878">
      <w:pPr>
        <w:spacing w:line="360" w:lineRule="exact"/>
        <w:jc w:val="center"/>
        <w:rPr>
          <w:rFonts w:ascii="宋体"/>
          <w:b/>
          <w:color w:val="000000" w:themeColor="text1"/>
          <w:sz w:val="36"/>
          <w:szCs w:val="36"/>
        </w:rPr>
      </w:pPr>
      <w:r w:rsidRPr="008B2BC1">
        <w:rPr>
          <w:rFonts w:ascii="宋体" w:hint="eastAsia"/>
          <w:b/>
          <w:color w:val="000000" w:themeColor="text1"/>
          <w:sz w:val="36"/>
          <w:szCs w:val="36"/>
        </w:rPr>
        <w:t>图书公司对图书馆的廉政承诺</w:t>
      </w:r>
    </w:p>
    <w:p w14:paraId="5F7E0838" w14:textId="77777777" w:rsidR="007F2878" w:rsidRPr="008B2BC1" w:rsidRDefault="007F2878" w:rsidP="007F2878">
      <w:pPr>
        <w:spacing w:line="360" w:lineRule="auto"/>
        <w:rPr>
          <w:rFonts w:ascii="仿宋_GB2312" w:eastAsia="仿宋_GB2312"/>
          <w:b/>
          <w:color w:val="000000" w:themeColor="text1"/>
          <w:sz w:val="44"/>
          <w:szCs w:val="44"/>
        </w:rPr>
      </w:pPr>
    </w:p>
    <w:p w14:paraId="010E4522" w14:textId="77777777" w:rsidR="007F2878" w:rsidRPr="008B2BC1" w:rsidRDefault="007F2878" w:rsidP="005D6528">
      <w:pPr>
        <w:numPr>
          <w:ilvl w:val="0"/>
          <w:numId w:val="34"/>
        </w:numPr>
        <w:spacing w:line="360" w:lineRule="auto"/>
        <w:rPr>
          <w:rFonts w:ascii="宋体" w:hAnsi="宋体"/>
          <w:color w:val="000000" w:themeColor="text1"/>
          <w:sz w:val="24"/>
        </w:rPr>
      </w:pPr>
      <w:r w:rsidRPr="008B2BC1">
        <w:rPr>
          <w:rFonts w:ascii="宋体" w:hAnsi="宋体" w:hint="eastAsia"/>
          <w:color w:val="000000" w:themeColor="text1"/>
          <w:sz w:val="24"/>
        </w:rPr>
        <w:t>我公司建立了廉洁的业务团队和透明化的管理制度</w:t>
      </w:r>
    </w:p>
    <w:p w14:paraId="1B7ED556" w14:textId="77777777" w:rsidR="007F2878" w:rsidRPr="008B2BC1" w:rsidRDefault="007F2878" w:rsidP="005D6528">
      <w:pPr>
        <w:numPr>
          <w:ilvl w:val="0"/>
          <w:numId w:val="35"/>
        </w:numPr>
        <w:spacing w:line="360" w:lineRule="auto"/>
        <w:rPr>
          <w:rFonts w:ascii="宋体" w:hAnsi="宋体"/>
          <w:color w:val="000000" w:themeColor="text1"/>
          <w:sz w:val="24"/>
        </w:rPr>
      </w:pPr>
      <w:r w:rsidRPr="008B2BC1">
        <w:rPr>
          <w:rFonts w:ascii="宋体" w:hAnsi="宋体" w:hint="eastAsia"/>
          <w:color w:val="000000" w:themeColor="text1"/>
          <w:sz w:val="24"/>
        </w:rPr>
        <w:t>我公司杜绝业务员以给图书馆相关人员、现金、回扣等形式进行业务商谈。</w:t>
      </w:r>
    </w:p>
    <w:p w14:paraId="6BCB0F9E" w14:textId="77777777" w:rsidR="007F2878" w:rsidRPr="008B2BC1" w:rsidRDefault="007F2878" w:rsidP="005D6528">
      <w:pPr>
        <w:numPr>
          <w:ilvl w:val="0"/>
          <w:numId w:val="35"/>
        </w:numPr>
        <w:spacing w:line="360" w:lineRule="auto"/>
        <w:rPr>
          <w:rFonts w:ascii="宋体" w:hAnsi="宋体"/>
          <w:color w:val="000000" w:themeColor="text1"/>
          <w:sz w:val="24"/>
        </w:rPr>
      </w:pPr>
      <w:r w:rsidRPr="008B2BC1">
        <w:rPr>
          <w:rFonts w:ascii="宋体" w:hAnsi="宋体" w:hint="eastAsia"/>
          <w:color w:val="000000" w:themeColor="text1"/>
          <w:sz w:val="24"/>
        </w:rPr>
        <w:t>我公司建立了对账制度，业务员和公司财务每月进行一次业务对账。</w:t>
      </w:r>
    </w:p>
    <w:p w14:paraId="682321C3" w14:textId="77777777" w:rsidR="007F2878" w:rsidRPr="008B2BC1" w:rsidRDefault="007F2878" w:rsidP="005D6528">
      <w:pPr>
        <w:numPr>
          <w:ilvl w:val="0"/>
          <w:numId w:val="35"/>
        </w:numPr>
        <w:spacing w:line="360" w:lineRule="auto"/>
        <w:rPr>
          <w:rFonts w:ascii="宋体" w:hAnsi="宋体"/>
          <w:color w:val="000000" w:themeColor="text1"/>
          <w:sz w:val="24"/>
        </w:rPr>
      </w:pPr>
      <w:r w:rsidRPr="008B2BC1">
        <w:rPr>
          <w:rFonts w:ascii="宋体" w:hAnsi="宋体" w:hint="eastAsia"/>
          <w:color w:val="000000" w:themeColor="text1"/>
          <w:sz w:val="24"/>
        </w:rPr>
        <w:t>任何采访会议，我公司将信函送交图书馆馆长统一安排。</w:t>
      </w:r>
    </w:p>
    <w:p w14:paraId="26D31394" w14:textId="77777777" w:rsidR="007F2878" w:rsidRPr="008B2BC1" w:rsidRDefault="007F2878" w:rsidP="007F2878">
      <w:pPr>
        <w:spacing w:line="360" w:lineRule="auto"/>
        <w:rPr>
          <w:rFonts w:ascii="宋体" w:hAnsi="宋体"/>
          <w:color w:val="000000" w:themeColor="text1"/>
          <w:sz w:val="24"/>
        </w:rPr>
      </w:pPr>
    </w:p>
    <w:p w14:paraId="0AA2D129" w14:textId="77777777" w:rsidR="007F2878" w:rsidRPr="008B2BC1" w:rsidRDefault="007F2878" w:rsidP="005D6528">
      <w:pPr>
        <w:numPr>
          <w:ilvl w:val="0"/>
          <w:numId w:val="34"/>
        </w:numPr>
        <w:spacing w:line="360" w:lineRule="auto"/>
        <w:rPr>
          <w:rFonts w:ascii="宋体" w:hAnsi="宋体"/>
          <w:color w:val="000000" w:themeColor="text1"/>
          <w:sz w:val="24"/>
        </w:rPr>
      </w:pPr>
      <w:r w:rsidRPr="008B2BC1">
        <w:rPr>
          <w:rFonts w:ascii="宋体" w:hAnsi="宋体" w:hint="eastAsia"/>
          <w:color w:val="000000" w:themeColor="text1"/>
          <w:sz w:val="24"/>
        </w:rPr>
        <w:t>监督制度</w:t>
      </w:r>
    </w:p>
    <w:p w14:paraId="233ED4CF" w14:textId="77777777" w:rsidR="007F2878" w:rsidRPr="008B2BC1" w:rsidRDefault="007F2878" w:rsidP="005D6528">
      <w:pPr>
        <w:numPr>
          <w:ilvl w:val="0"/>
          <w:numId w:val="36"/>
        </w:numPr>
        <w:spacing w:line="360" w:lineRule="auto"/>
        <w:rPr>
          <w:rFonts w:ascii="宋体" w:hAnsi="宋体"/>
          <w:color w:val="000000" w:themeColor="text1"/>
          <w:sz w:val="24"/>
        </w:rPr>
      </w:pPr>
      <w:r w:rsidRPr="008B2BC1">
        <w:rPr>
          <w:rFonts w:ascii="宋体" w:hAnsi="宋体" w:hint="eastAsia"/>
          <w:color w:val="000000" w:themeColor="text1"/>
          <w:sz w:val="24"/>
        </w:rPr>
        <w:t>与我公司合作的所有单位必须签订合同，并将合同存放在我公司的财务部门。</w:t>
      </w:r>
    </w:p>
    <w:p w14:paraId="3C76C48B" w14:textId="77777777" w:rsidR="007F2878" w:rsidRPr="008B2BC1" w:rsidRDefault="007F2878" w:rsidP="005D6528">
      <w:pPr>
        <w:numPr>
          <w:ilvl w:val="0"/>
          <w:numId w:val="36"/>
        </w:numPr>
        <w:spacing w:line="360" w:lineRule="auto"/>
        <w:rPr>
          <w:rFonts w:ascii="宋体" w:hAnsi="宋体"/>
          <w:color w:val="000000" w:themeColor="text1"/>
          <w:sz w:val="24"/>
        </w:rPr>
      </w:pPr>
      <w:r w:rsidRPr="008B2BC1">
        <w:rPr>
          <w:rFonts w:ascii="宋体" w:hAnsi="宋体" w:hint="eastAsia"/>
          <w:color w:val="000000" w:themeColor="text1"/>
          <w:sz w:val="24"/>
        </w:rPr>
        <w:t>我公司的财务按合同上签订的折扣结账，不允许出现暗扣。</w:t>
      </w:r>
    </w:p>
    <w:p w14:paraId="335EDCF1" w14:textId="77777777" w:rsidR="007F2878" w:rsidRPr="008B2BC1" w:rsidRDefault="007F2878" w:rsidP="005D6528">
      <w:pPr>
        <w:numPr>
          <w:ilvl w:val="0"/>
          <w:numId w:val="36"/>
        </w:numPr>
        <w:spacing w:line="360" w:lineRule="auto"/>
        <w:rPr>
          <w:rFonts w:ascii="宋体" w:hAnsi="宋体"/>
          <w:color w:val="000000" w:themeColor="text1"/>
          <w:sz w:val="24"/>
        </w:rPr>
      </w:pPr>
      <w:r w:rsidRPr="008B2BC1">
        <w:rPr>
          <w:rFonts w:ascii="宋体" w:hAnsi="宋体" w:hint="eastAsia"/>
          <w:color w:val="000000" w:themeColor="text1"/>
          <w:sz w:val="24"/>
        </w:rPr>
        <w:t>我公司将合作单位的具体工作人员联系方式备存财务部门。</w:t>
      </w:r>
    </w:p>
    <w:p w14:paraId="594ED839" w14:textId="77777777" w:rsidR="007F2878" w:rsidRPr="008B2BC1" w:rsidRDefault="007F2878" w:rsidP="005D6528">
      <w:pPr>
        <w:numPr>
          <w:ilvl w:val="0"/>
          <w:numId w:val="36"/>
        </w:numPr>
        <w:spacing w:line="360" w:lineRule="auto"/>
        <w:rPr>
          <w:rFonts w:ascii="宋体" w:hAnsi="宋体"/>
          <w:color w:val="000000" w:themeColor="text1"/>
          <w:sz w:val="24"/>
        </w:rPr>
      </w:pPr>
      <w:r w:rsidRPr="008B2BC1">
        <w:rPr>
          <w:rFonts w:ascii="宋体" w:hAnsi="宋体" w:hint="eastAsia"/>
          <w:color w:val="000000" w:themeColor="text1"/>
          <w:sz w:val="24"/>
        </w:rPr>
        <w:t>我公司已建立监督制度，公司财务部门可随时与合作单位进行沟通。</w:t>
      </w:r>
    </w:p>
    <w:p w14:paraId="40C9F845" w14:textId="77777777" w:rsidR="007F2878" w:rsidRPr="008B2BC1" w:rsidRDefault="007F2878" w:rsidP="005D6528">
      <w:pPr>
        <w:numPr>
          <w:ilvl w:val="0"/>
          <w:numId w:val="36"/>
        </w:numPr>
        <w:spacing w:line="360" w:lineRule="auto"/>
        <w:rPr>
          <w:rFonts w:ascii="宋体" w:hAnsi="宋体"/>
          <w:color w:val="000000" w:themeColor="text1"/>
          <w:sz w:val="24"/>
        </w:rPr>
      </w:pPr>
      <w:r w:rsidRPr="008B2BC1">
        <w:rPr>
          <w:rFonts w:ascii="宋体" w:hAnsi="宋体" w:hint="eastAsia"/>
          <w:color w:val="000000" w:themeColor="text1"/>
          <w:sz w:val="24"/>
        </w:rPr>
        <w:t>合作单位可随时与本公司财务核对账目。</w:t>
      </w:r>
    </w:p>
    <w:p w14:paraId="1F4648AF" w14:textId="77777777" w:rsidR="007F2878" w:rsidRPr="008B2BC1" w:rsidRDefault="007F2878" w:rsidP="007F2878">
      <w:pPr>
        <w:spacing w:line="360" w:lineRule="auto"/>
        <w:rPr>
          <w:rFonts w:ascii="宋体" w:hAnsi="宋体"/>
          <w:color w:val="000000" w:themeColor="text1"/>
          <w:sz w:val="24"/>
        </w:rPr>
      </w:pPr>
    </w:p>
    <w:p w14:paraId="665F1E57" w14:textId="77777777" w:rsidR="007F2878" w:rsidRPr="008B2BC1" w:rsidRDefault="007F2878" w:rsidP="007F2878">
      <w:pPr>
        <w:spacing w:line="360" w:lineRule="exact"/>
        <w:rPr>
          <w:rFonts w:ascii="宋体" w:hAnsi="宋体"/>
          <w:color w:val="000000" w:themeColor="text1"/>
          <w:sz w:val="24"/>
        </w:rPr>
      </w:pPr>
    </w:p>
    <w:p w14:paraId="6A1BD55B" w14:textId="77777777" w:rsidR="007F2878" w:rsidRPr="008B2BC1" w:rsidRDefault="007F2878" w:rsidP="007F2878">
      <w:pPr>
        <w:spacing w:line="360" w:lineRule="exact"/>
        <w:rPr>
          <w:rFonts w:ascii="宋体" w:hAnsi="宋体"/>
          <w:color w:val="000000" w:themeColor="text1"/>
          <w:sz w:val="24"/>
        </w:rPr>
      </w:pPr>
    </w:p>
    <w:p w14:paraId="48D4F786" w14:textId="77777777" w:rsidR="007F2878" w:rsidRPr="008B2BC1" w:rsidRDefault="007F2878" w:rsidP="007F2878">
      <w:pPr>
        <w:spacing w:line="360" w:lineRule="exact"/>
        <w:rPr>
          <w:rFonts w:ascii="宋体"/>
          <w:color w:val="000000" w:themeColor="text1"/>
          <w:sz w:val="24"/>
        </w:rPr>
      </w:pPr>
    </w:p>
    <w:p w14:paraId="2D28A600" w14:textId="77777777" w:rsidR="007F2878" w:rsidRPr="008B2BC1" w:rsidRDefault="007F2878" w:rsidP="007F2878">
      <w:pPr>
        <w:spacing w:line="360" w:lineRule="exact"/>
        <w:rPr>
          <w:rFonts w:ascii="宋体"/>
          <w:color w:val="000000" w:themeColor="text1"/>
          <w:sz w:val="24"/>
        </w:rPr>
      </w:pPr>
    </w:p>
    <w:p w14:paraId="0B750B12" w14:textId="77777777" w:rsidR="007F2878" w:rsidRPr="008B2BC1" w:rsidRDefault="007F2878" w:rsidP="007F2878">
      <w:pPr>
        <w:spacing w:line="360" w:lineRule="exact"/>
        <w:rPr>
          <w:rFonts w:ascii="宋体"/>
          <w:color w:val="000000" w:themeColor="text1"/>
          <w:sz w:val="24"/>
        </w:rPr>
      </w:pPr>
    </w:p>
    <w:p w14:paraId="24366671" w14:textId="77777777" w:rsidR="007F2878" w:rsidRPr="008B2BC1" w:rsidRDefault="007F2878" w:rsidP="007F2878">
      <w:pPr>
        <w:spacing w:line="360" w:lineRule="exact"/>
        <w:rPr>
          <w:rFonts w:ascii="宋体"/>
          <w:color w:val="000000" w:themeColor="text1"/>
          <w:sz w:val="24"/>
        </w:rPr>
      </w:pPr>
    </w:p>
    <w:p w14:paraId="5604B9AB" w14:textId="77777777" w:rsidR="007F2878" w:rsidRPr="008B2BC1" w:rsidRDefault="007F2878" w:rsidP="007F2878">
      <w:pPr>
        <w:spacing w:line="360" w:lineRule="exact"/>
        <w:rPr>
          <w:rFonts w:ascii="宋体"/>
          <w:color w:val="000000" w:themeColor="text1"/>
          <w:sz w:val="24"/>
        </w:rPr>
      </w:pPr>
    </w:p>
    <w:p w14:paraId="0E53ACF1" w14:textId="77777777" w:rsidR="007F2878" w:rsidRPr="008B2BC1" w:rsidRDefault="007F2878" w:rsidP="007F2878">
      <w:pPr>
        <w:spacing w:line="360" w:lineRule="exact"/>
        <w:rPr>
          <w:rFonts w:ascii="宋体"/>
          <w:color w:val="000000" w:themeColor="text1"/>
          <w:sz w:val="24"/>
        </w:rPr>
      </w:pPr>
    </w:p>
    <w:p w14:paraId="3B1E4888" w14:textId="77777777" w:rsidR="007F2878" w:rsidRPr="008B2BC1" w:rsidRDefault="007F2878" w:rsidP="007F2878">
      <w:pPr>
        <w:spacing w:line="360" w:lineRule="exact"/>
        <w:rPr>
          <w:rFonts w:ascii="宋体"/>
          <w:color w:val="000000" w:themeColor="text1"/>
          <w:sz w:val="24"/>
        </w:rPr>
      </w:pPr>
      <w:r w:rsidRPr="008B2BC1">
        <w:rPr>
          <w:rFonts w:ascii="宋体" w:hint="eastAsia"/>
          <w:color w:val="000000" w:themeColor="text1"/>
          <w:sz w:val="24"/>
        </w:rPr>
        <w:t xml:space="preserve">                                    公司名称：</w:t>
      </w:r>
    </w:p>
    <w:p w14:paraId="13D15EFA" w14:textId="77777777" w:rsidR="007F2878" w:rsidRPr="008B2BC1" w:rsidRDefault="007F2878" w:rsidP="007F2878">
      <w:pPr>
        <w:spacing w:line="360" w:lineRule="exact"/>
        <w:rPr>
          <w:rFonts w:ascii="宋体"/>
          <w:color w:val="000000" w:themeColor="text1"/>
          <w:sz w:val="24"/>
        </w:rPr>
      </w:pPr>
      <w:r w:rsidRPr="008B2BC1">
        <w:rPr>
          <w:rFonts w:ascii="宋体" w:hint="eastAsia"/>
          <w:color w:val="000000" w:themeColor="text1"/>
          <w:sz w:val="24"/>
        </w:rPr>
        <w:t xml:space="preserve">                                    公司代表人：</w:t>
      </w:r>
    </w:p>
    <w:p w14:paraId="623560EE" w14:textId="77777777" w:rsidR="007F2878" w:rsidRPr="008B2BC1" w:rsidRDefault="007F2878" w:rsidP="007F2878">
      <w:pPr>
        <w:spacing w:line="360" w:lineRule="exact"/>
        <w:rPr>
          <w:rFonts w:ascii="宋体"/>
          <w:color w:val="000000" w:themeColor="text1"/>
          <w:sz w:val="24"/>
        </w:rPr>
      </w:pPr>
      <w:r w:rsidRPr="008B2BC1">
        <w:rPr>
          <w:rFonts w:ascii="宋体"/>
          <w:color w:val="000000" w:themeColor="text1"/>
          <w:sz w:val="24"/>
        </w:rPr>
        <w:t xml:space="preserve">                                  </w:t>
      </w:r>
    </w:p>
    <w:p w14:paraId="34D46892" w14:textId="77777777" w:rsidR="007F2878" w:rsidRPr="008B2BC1" w:rsidRDefault="007F2878" w:rsidP="007F2878">
      <w:pPr>
        <w:spacing w:line="360" w:lineRule="exact"/>
        <w:ind w:firstLineChars="2050" w:firstLine="4920"/>
        <w:rPr>
          <w:rFonts w:ascii="宋体"/>
          <w:color w:val="000000" w:themeColor="text1"/>
          <w:sz w:val="24"/>
        </w:rPr>
      </w:pPr>
      <w:r w:rsidRPr="008B2BC1">
        <w:rPr>
          <w:rFonts w:ascii="宋体" w:hint="eastAsia"/>
          <w:color w:val="000000" w:themeColor="text1"/>
          <w:sz w:val="24"/>
        </w:rPr>
        <w:t xml:space="preserve">   2019年  月  日</w:t>
      </w:r>
    </w:p>
    <w:p w14:paraId="53BC8846" w14:textId="77777777" w:rsidR="007F2878" w:rsidRPr="008B2BC1" w:rsidRDefault="007F2878" w:rsidP="007F2878">
      <w:pPr>
        <w:rPr>
          <w:rFonts w:ascii="宋体"/>
          <w:color w:val="000000" w:themeColor="text1"/>
        </w:rPr>
      </w:pPr>
    </w:p>
    <w:p w14:paraId="02C4BA1A" w14:textId="77777777" w:rsidR="007F2878" w:rsidRPr="008B2BC1" w:rsidRDefault="007F2878" w:rsidP="007F2878">
      <w:pPr>
        <w:ind w:left="360"/>
        <w:rPr>
          <w:rFonts w:ascii="宋体" w:hAnsi="宋体"/>
          <w:color w:val="000000" w:themeColor="text1"/>
          <w:szCs w:val="21"/>
        </w:rPr>
      </w:pPr>
    </w:p>
    <w:p w14:paraId="502434A9" w14:textId="77777777" w:rsidR="007F2878" w:rsidRPr="008B2BC1" w:rsidRDefault="007F2878" w:rsidP="007F2878">
      <w:pPr>
        <w:spacing w:line="360" w:lineRule="auto"/>
        <w:ind w:left="480" w:hangingChars="200" w:hanging="480"/>
        <w:rPr>
          <w:rFonts w:ascii="宋体" w:hAnsi="宋体"/>
          <w:color w:val="000000" w:themeColor="text1"/>
          <w:sz w:val="24"/>
        </w:rPr>
      </w:pPr>
    </w:p>
    <w:p w14:paraId="06EA7652" w14:textId="77777777" w:rsidR="00C97466" w:rsidRPr="0067139E" w:rsidRDefault="00C97466" w:rsidP="00C97466">
      <w:pPr>
        <w:spacing w:line="360" w:lineRule="auto"/>
        <w:rPr>
          <w:rFonts w:ascii="宋体" w:hAnsi="宋体"/>
          <w:color w:val="000000" w:themeColor="text1"/>
          <w:sz w:val="24"/>
          <w:szCs w:val="24"/>
          <w:u w:val="single"/>
        </w:rPr>
      </w:pPr>
    </w:p>
    <w:p w14:paraId="3BEA5A7C" w14:textId="77777777" w:rsidR="00C97466" w:rsidRPr="0067139E" w:rsidRDefault="00C97466" w:rsidP="00C97466">
      <w:pPr>
        <w:spacing w:line="360" w:lineRule="auto"/>
        <w:rPr>
          <w:rFonts w:ascii="宋体" w:hAnsi="宋体"/>
          <w:color w:val="000000" w:themeColor="text1"/>
          <w:sz w:val="24"/>
          <w:szCs w:val="24"/>
          <w:u w:val="single"/>
        </w:rPr>
      </w:pPr>
    </w:p>
    <w:p w14:paraId="289E1FFD" w14:textId="77777777" w:rsidR="00C97466" w:rsidRPr="0067139E" w:rsidRDefault="00C97466" w:rsidP="00C97466">
      <w:pPr>
        <w:spacing w:line="360" w:lineRule="auto"/>
        <w:rPr>
          <w:rFonts w:ascii="宋体" w:hAnsi="宋体"/>
          <w:color w:val="000000" w:themeColor="text1"/>
          <w:sz w:val="24"/>
          <w:szCs w:val="24"/>
          <w:u w:val="single"/>
        </w:rPr>
        <w:sectPr w:rsidR="00C97466" w:rsidRPr="0067139E">
          <w:type w:val="oddPage"/>
          <w:pgSz w:w="11907" w:h="16840"/>
          <w:pgMar w:top="1246" w:right="1797" w:bottom="833" w:left="1797" w:header="851" w:footer="992" w:gutter="0"/>
          <w:cols w:space="720"/>
          <w:docGrid w:linePitch="326"/>
        </w:sectPr>
      </w:pPr>
    </w:p>
    <w:p w14:paraId="553DF7B0" w14:textId="3EAADDCB" w:rsidR="00C97466" w:rsidRPr="0067139E" w:rsidRDefault="00C97466" w:rsidP="00C97466">
      <w:pPr>
        <w:pStyle w:val="2"/>
        <w:jc w:val="center"/>
        <w:rPr>
          <w:rFonts w:ascii="宋体" w:eastAsia="宋体" w:hAnsi="宋体"/>
          <w:color w:val="000000" w:themeColor="text1"/>
          <w:sz w:val="24"/>
          <w:szCs w:val="24"/>
        </w:rPr>
      </w:pPr>
      <w:bookmarkStart w:id="115" w:name="_Toc73427849"/>
      <w:bookmarkStart w:id="116" w:name="_Toc87063339"/>
      <w:r w:rsidRPr="0067139E">
        <w:rPr>
          <w:rFonts w:ascii="宋体" w:eastAsia="宋体" w:hAnsi="宋体" w:hint="eastAsia"/>
          <w:color w:val="000000" w:themeColor="text1"/>
          <w:sz w:val="24"/>
          <w:szCs w:val="24"/>
        </w:rPr>
        <w:lastRenderedPageBreak/>
        <w:t>第七章</w:t>
      </w:r>
      <w:r w:rsidRPr="0067139E">
        <w:rPr>
          <w:rFonts w:ascii="宋体" w:eastAsia="宋体" w:hAnsi="宋体"/>
          <w:color w:val="000000" w:themeColor="text1"/>
          <w:sz w:val="24"/>
          <w:szCs w:val="24"/>
        </w:rPr>
        <w:t xml:space="preserve"> </w:t>
      </w:r>
      <w:r w:rsidRPr="0067139E">
        <w:rPr>
          <w:rFonts w:ascii="宋体" w:eastAsia="宋体" w:hAnsi="宋体" w:hint="eastAsia"/>
          <w:color w:val="000000" w:themeColor="text1"/>
          <w:sz w:val="24"/>
          <w:szCs w:val="24"/>
        </w:rPr>
        <w:t>货物需求及技术需求</w:t>
      </w:r>
      <w:bookmarkEnd w:id="115"/>
      <w:bookmarkEnd w:id="116"/>
    </w:p>
    <w:p w14:paraId="6B2090DD" w14:textId="3964B6A3" w:rsidR="00E16A6D" w:rsidRPr="0067139E" w:rsidRDefault="00E16A6D" w:rsidP="00C97466">
      <w:pPr>
        <w:spacing w:line="360" w:lineRule="auto"/>
        <w:rPr>
          <w:rFonts w:ascii="宋体" w:hAnsi="宋体"/>
          <w:b/>
          <w:bCs/>
          <w:color w:val="000000" w:themeColor="text1"/>
          <w:sz w:val="24"/>
          <w:szCs w:val="24"/>
        </w:rPr>
      </w:pPr>
      <w:bookmarkStart w:id="117" w:name="_Toc73427850"/>
      <w:bookmarkStart w:id="118" w:name="_Toc87063340"/>
      <w:r w:rsidRPr="0067139E">
        <w:rPr>
          <w:rFonts w:ascii="宋体" w:hAnsi="宋体" w:hint="eastAsia"/>
          <w:b/>
          <w:bCs/>
          <w:color w:val="000000" w:themeColor="text1"/>
          <w:sz w:val="24"/>
          <w:szCs w:val="24"/>
        </w:rPr>
        <w:t>中文图书</w:t>
      </w:r>
      <w:r w:rsidRPr="0067139E">
        <w:rPr>
          <w:rFonts w:ascii="宋体" w:hAnsi="宋体"/>
          <w:b/>
          <w:bCs/>
          <w:color w:val="000000" w:themeColor="text1"/>
          <w:sz w:val="24"/>
          <w:szCs w:val="24"/>
        </w:rPr>
        <w:t xml:space="preserve">   </w:t>
      </w:r>
      <w:r w:rsidRPr="0067139E">
        <w:rPr>
          <w:rFonts w:ascii="宋体" w:hAnsi="宋体" w:hint="eastAsia"/>
          <w:b/>
          <w:bCs/>
          <w:color w:val="000000" w:themeColor="text1"/>
          <w:sz w:val="24"/>
          <w:szCs w:val="24"/>
        </w:rPr>
        <w:t>预算金额：</w:t>
      </w:r>
      <w:r w:rsidRPr="0067139E">
        <w:rPr>
          <w:rFonts w:ascii="宋体" w:hAnsi="宋体"/>
          <w:b/>
          <w:bCs/>
          <w:color w:val="000000" w:themeColor="text1"/>
          <w:sz w:val="24"/>
          <w:szCs w:val="24"/>
        </w:rPr>
        <w:t>170.00万元</w:t>
      </w:r>
      <w:r w:rsidR="00FF1B7B" w:rsidRPr="0067139E">
        <w:rPr>
          <w:rFonts w:ascii="宋体" w:hAnsi="宋体"/>
          <w:b/>
          <w:bCs/>
          <w:color w:val="000000" w:themeColor="text1"/>
          <w:sz w:val="24"/>
          <w:szCs w:val="24"/>
        </w:rPr>
        <w:t>/年</w:t>
      </w:r>
      <w:r w:rsidR="004353CD" w:rsidRPr="0067139E">
        <w:rPr>
          <w:rFonts w:ascii="宋体" w:hAnsi="宋体"/>
          <w:b/>
          <w:bCs/>
          <w:color w:val="000000" w:themeColor="text1"/>
          <w:sz w:val="24"/>
          <w:szCs w:val="24"/>
        </w:rPr>
        <w:t xml:space="preserve">   </w:t>
      </w:r>
      <w:r w:rsidR="00E906F3" w:rsidRPr="0067139E">
        <w:rPr>
          <w:rFonts w:ascii="宋体" w:hAnsi="宋体" w:hint="eastAsia"/>
          <w:b/>
          <w:bCs/>
          <w:color w:val="000000" w:themeColor="text1"/>
          <w:sz w:val="24"/>
          <w:szCs w:val="24"/>
        </w:rPr>
        <w:t>不接受进口产品投标。</w:t>
      </w:r>
      <w:r w:rsidR="004353CD" w:rsidRPr="0067139E">
        <w:rPr>
          <w:rFonts w:ascii="宋体" w:hAnsi="宋体"/>
          <w:b/>
          <w:bCs/>
          <w:color w:val="000000" w:themeColor="text1"/>
          <w:sz w:val="24"/>
          <w:szCs w:val="24"/>
        </w:rPr>
        <w:t xml:space="preserve">  </w:t>
      </w:r>
    </w:p>
    <w:p w14:paraId="263156CB" w14:textId="36E4CFEB" w:rsidR="00E16A6D" w:rsidRPr="0067139E" w:rsidRDefault="00E16A6D" w:rsidP="005D6528">
      <w:pPr>
        <w:numPr>
          <w:ilvl w:val="0"/>
          <w:numId w:val="28"/>
        </w:num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67139E">
        <w:rPr>
          <w:rFonts w:asciiTheme="minorEastAsia" w:eastAsiaTheme="minorEastAsia" w:hAnsiTheme="minorEastAsia" w:cs="宋体" w:hint="eastAsia"/>
          <w:b/>
          <w:bCs/>
          <w:color w:val="000000" w:themeColor="text1"/>
          <w:sz w:val="24"/>
          <w:szCs w:val="24"/>
        </w:rPr>
        <w:t>采购标的需实现的功能或者目标</w:t>
      </w:r>
      <w:r w:rsidR="00EC6959" w:rsidRPr="0067139E">
        <w:rPr>
          <w:rFonts w:asciiTheme="minorEastAsia" w:eastAsiaTheme="minorEastAsia" w:hAnsiTheme="minorEastAsia" w:cs="宋体" w:hint="eastAsia"/>
          <w:b/>
          <w:bCs/>
          <w:color w:val="000000" w:themeColor="text1"/>
          <w:sz w:val="24"/>
          <w:szCs w:val="24"/>
        </w:rPr>
        <w:t>：</w:t>
      </w:r>
    </w:p>
    <w:p w14:paraId="4DDB6444" w14:textId="30A2BC21" w:rsidR="00E16A6D" w:rsidRPr="0067139E" w:rsidRDefault="00E16A6D" w:rsidP="00E16A6D">
      <w:pPr>
        <w:spacing w:line="360" w:lineRule="auto"/>
        <w:ind w:firstLineChars="236" w:firstLine="566"/>
        <w:rPr>
          <w:rFonts w:asciiTheme="minorEastAsia" w:eastAsiaTheme="minorEastAsia" w:hAnsiTheme="minorEastAsia"/>
          <w:color w:val="000000" w:themeColor="text1"/>
          <w:sz w:val="24"/>
          <w:szCs w:val="24"/>
        </w:rPr>
      </w:pPr>
      <w:r w:rsidRPr="0067139E">
        <w:rPr>
          <w:rFonts w:asciiTheme="minorEastAsia" w:eastAsiaTheme="minorEastAsia" w:hAnsiTheme="minorEastAsia" w:hint="eastAsia"/>
          <w:color w:val="000000" w:themeColor="text1"/>
          <w:sz w:val="24"/>
          <w:szCs w:val="24"/>
        </w:rPr>
        <w:t>根据目前图书出版发行现状，为了更好地满足教学科研需求，提高购置图书文献的专业化水平，提高供应商集中力量组织货源的能力，中国石油大学（图书馆）对上述招标项目实行资格招标。选择</w:t>
      </w:r>
      <w:r w:rsidRPr="0067139E">
        <w:rPr>
          <w:rFonts w:asciiTheme="minorEastAsia" w:eastAsiaTheme="minorEastAsia" w:hAnsiTheme="minorEastAsia"/>
          <w:color w:val="000000" w:themeColor="text1"/>
          <w:sz w:val="24"/>
          <w:szCs w:val="24"/>
        </w:rPr>
        <w:t>3</w:t>
      </w:r>
      <w:r w:rsidRPr="0067139E">
        <w:rPr>
          <w:rFonts w:asciiTheme="minorEastAsia" w:eastAsiaTheme="minorEastAsia" w:hAnsiTheme="minorEastAsia" w:hint="eastAsia"/>
          <w:color w:val="000000" w:themeColor="text1"/>
          <w:sz w:val="24"/>
          <w:szCs w:val="24"/>
        </w:rPr>
        <w:t>家供应商为图书馆</w:t>
      </w:r>
      <w:r w:rsidR="00CA1E24" w:rsidRPr="0067139E">
        <w:rPr>
          <w:rFonts w:asciiTheme="minorEastAsia" w:eastAsiaTheme="minorEastAsia" w:hAnsiTheme="minorEastAsia" w:hint="eastAsia"/>
          <w:color w:val="000000" w:themeColor="text1"/>
          <w:sz w:val="24"/>
          <w:szCs w:val="24"/>
        </w:rPr>
        <w:t>的</w:t>
      </w:r>
      <w:r w:rsidR="00FF1B7B" w:rsidRPr="0067139E">
        <w:rPr>
          <w:rFonts w:asciiTheme="minorEastAsia" w:eastAsiaTheme="minorEastAsia" w:hAnsiTheme="minorEastAsia" w:hint="eastAsia"/>
          <w:color w:val="000000" w:themeColor="text1"/>
          <w:sz w:val="24"/>
          <w:szCs w:val="24"/>
        </w:rPr>
        <w:t>中文图书</w:t>
      </w:r>
      <w:r w:rsidRPr="0067139E">
        <w:rPr>
          <w:rFonts w:asciiTheme="minorEastAsia" w:eastAsiaTheme="minorEastAsia" w:hAnsiTheme="minorEastAsia" w:hint="eastAsia"/>
          <w:color w:val="000000" w:themeColor="text1"/>
          <w:sz w:val="24"/>
          <w:szCs w:val="24"/>
        </w:rPr>
        <w:t>供货，每年预算为</w:t>
      </w:r>
      <w:r w:rsidRPr="0067139E">
        <w:rPr>
          <w:rFonts w:asciiTheme="minorEastAsia" w:eastAsiaTheme="minorEastAsia" w:hAnsiTheme="minorEastAsia"/>
          <w:color w:val="000000" w:themeColor="text1"/>
          <w:sz w:val="24"/>
          <w:szCs w:val="24"/>
        </w:rPr>
        <w:t>170万元。</w:t>
      </w:r>
    </w:p>
    <w:p w14:paraId="74A25938" w14:textId="77777777" w:rsidR="00E16A6D" w:rsidRPr="0067139E" w:rsidRDefault="00E16A6D" w:rsidP="005D6528">
      <w:pPr>
        <w:numPr>
          <w:ilvl w:val="0"/>
          <w:numId w:val="28"/>
        </w:num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67139E">
        <w:rPr>
          <w:rFonts w:asciiTheme="minorEastAsia" w:eastAsiaTheme="minorEastAsia" w:hAnsiTheme="minorEastAsia" w:cs="宋体" w:hint="eastAsia"/>
          <w:b/>
          <w:bCs/>
          <w:color w:val="000000" w:themeColor="text1"/>
          <w:sz w:val="24"/>
          <w:szCs w:val="24"/>
        </w:rPr>
        <w:t>采购标的需执行的国家相关标准、行业标准、地方标准或者其他标准、规范</w:t>
      </w:r>
    </w:p>
    <w:p w14:paraId="1345B55A" w14:textId="74D82028" w:rsidR="00E16A6D" w:rsidRPr="0067139E" w:rsidRDefault="00E16A6D" w:rsidP="00E16A6D">
      <w:pPr>
        <w:ind w:firstLineChars="300" w:firstLine="720"/>
        <w:rPr>
          <w:rFonts w:asciiTheme="minorEastAsia" w:eastAsiaTheme="minorEastAsia" w:hAnsiTheme="minorEastAsia"/>
          <w:color w:val="000000" w:themeColor="text1"/>
          <w:sz w:val="24"/>
          <w:szCs w:val="24"/>
        </w:rPr>
      </w:pPr>
      <w:r w:rsidRPr="0067139E">
        <w:rPr>
          <w:rFonts w:asciiTheme="minorEastAsia" w:eastAsiaTheme="minorEastAsia" w:hAnsiTheme="minorEastAsia" w:hint="eastAsia"/>
          <w:color w:val="000000" w:themeColor="text1"/>
          <w:sz w:val="24"/>
          <w:szCs w:val="24"/>
        </w:rPr>
        <w:t>执行图书及出版物相关的国家标准、行业标准、地方标准及规范。</w:t>
      </w:r>
    </w:p>
    <w:p w14:paraId="744B08D8" w14:textId="378D9AF2" w:rsidR="00E16A6D" w:rsidRPr="008B2BC1" w:rsidRDefault="00E16A6D" w:rsidP="005D6528">
      <w:pPr>
        <w:numPr>
          <w:ilvl w:val="0"/>
          <w:numId w:val="28"/>
        </w:num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hint="eastAsia"/>
          <w:b/>
          <w:bCs/>
          <w:color w:val="000000" w:themeColor="text1"/>
          <w:sz w:val="24"/>
          <w:szCs w:val="24"/>
        </w:rPr>
        <w:t>采购标的需满足的质量、技术等要求</w:t>
      </w:r>
      <w:r w:rsidR="00EC6959" w:rsidRPr="008B2BC1">
        <w:rPr>
          <w:rFonts w:asciiTheme="minorEastAsia" w:eastAsiaTheme="minorEastAsia" w:hAnsiTheme="minorEastAsia" w:cs="宋体" w:hint="eastAsia"/>
          <w:b/>
          <w:bCs/>
          <w:color w:val="000000" w:themeColor="text1"/>
          <w:sz w:val="24"/>
          <w:szCs w:val="24"/>
        </w:rPr>
        <w:t>：</w:t>
      </w:r>
    </w:p>
    <w:p w14:paraId="7D9F4DC9" w14:textId="77777777" w:rsidR="00E16A6D" w:rsidRPr="008B2BC1" w:rsidRDefault="00E16A6D" w:rsidP="00E16A6D">
      <w:pPr>
        <w:spacing w:line="360" w:lineRule="auto"/>
        <w:ind w:leftChars="200" w:left="420"/>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b/>
          <w:bCs/>
          <w:color w:val="000000" w:themeColor="text1"/>
          <w:sz w:val="24"/>
          <w:szCs w:val="24"/>
        </w:rPr>
        <w:t>1.质量要求</w:t>
      </w:r>
    </w:p>
    <w:p w14:paraId="63781A05" w14:textId="77777777" w:rsidR="00E16A6D" w:rsidRPr="008B2BC1" w:rsidRDefault="00E16A6D" w:rsidP="00E16A6D">
      <w:pPr>
        <w:ind w:firstLineChars="300" w:firstLine="720"/>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投标人保证提供公开发行的内地版中外文图书</w:t>
      </w:r>
      <w:r w:rsidRPr="008B2BC1">
        <w:rPr>
          <w:rFonts w:asciiTheme="minorEastAsia" w:eastAsiaTheme="minorEastAsia" w:hAnsiTheme="minorEastAsia"/>
          <w:color w:val="000000" w:themeColor="text1"/>
          <w:sz w:val="24"/>
          <w:szCs w:val="24"/>
        </w:rPr>
        <w:t>,不得提供盗版图书或非法出版物。</w:t>
      </w:r>
    </w:p>
    <w:p w14:paraId="118B115A" w14:textId="77777777" w:rsidR="00E16A6D" w:rsidRPr="008B2BC1" w:rsidRDefault="00E16A6D" w:rsidP="00E16A6D">
      <w:pPr>
        <w:spacing w:line="360" w:lineRule="auto"/>
        <w:ind w:leftChars="200" w:left="420"/>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b/>
          <w:bCs/>
          <w:color w:val="000000" w:themeColor="text1"/>
          <w:sz w:val="24"/>
          <w:szCs w:val="24"/>
        </w:rPr>
        <w:t>2.技术要求</w:t>
      </w:r>
    </w:p>
    <w:p w14:paraId="1F2573E0" w14:textId="77777777" w:rsidR="00E16A6D" w:rsidRPr="008B2BC1" w:rsidRDefault="00E16A6D" w:rsidP="00E16A6D">
      <w:pPr>
        <w:ind w:firstLineChars="200" w:firstLine="482"/>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b/>
          <w:bCs/>
          <w:color w:val="000000" w:themeColor="text1"/>
          <w:sz w:val="24"/>
          <w:szCs w:val="24"/>
        </w:rPr>
        <w:t>2.1书目信息</w:t>
      </w:r>
    </w:p>
    <w:p w14:paraId="7ADB2B78"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2.1.1投标人每周提供一期包含全国所有出版社的内地版中外文图书新书可供书目，以及按采购方要求提供专题书目。所提供的目录应与采购方收藏层次及选书范畴相符，书目中不得含有特价图书信息。投标人所提供的书目信息在图书没有版本变化的情况下不得重复。</w:t>
      </w:r>
    </w:p>
    <w:p w14:paraId="451F854B"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2.1.2投标人必须以CNMARC数据形式提供采访信息</w:t>
      </w:r>
      <w:r w:rsidRPr="0067139E">
        <w:rPr>
          <w:rFonts w:asciiTheme="minorEastAsia" w:eastAsiaTheme="minorEastAsia" w:hAnsiTheme="minorEastAsia" w:hint="eastAsia"/>
          <w:color w:val="000000" w:themeColor="text1"/>
          <w:sz w:val="24"/>
          <w:szCs w:val="24"/>
        </w:rPr>
        <w:t>。数据格式以采购方提供的模板为准。投标人要保证所提供的</w:t>
      </w:r>
      <w:r w:rsidRPr="0067139E">
        <w:rPr>
          <w:rFonts w:asciiTheme="minorEastAsia" w:eastAsiaTheme="minorEastAsia" w:hAnsiTheme="minorEastAsia"/>
          <w:color w:val="000000" w:themeColor="text1"/>
          <w:sz w:val="24"/>
          <w:szCs w:val="24"/>
        </w:rPr>
        <w:t>CNMARC格式的采访数据能在图书</w:t>
      </w:r>
      <w:r w:rsidRPr="008B2BC1">
        <w:rPr>
          <w:rFonts w:asciiTheme="minorEastAsia" w:eastAsiaTheme="minorEastAsia" w:hAnsiTheme="minorEastAsia" w:hint="eastAsia"/>
          <w:color w:val="000000" w:themeColor="text1"/>
          <w:sz w:val="24"/>
          <w:szCs w:val="24"/>
        </w:rPr>
        <w:t>馆集成化系统上无障碍使用。</w:t>
      </w:r>
    </w:p>
    <w:p w14:paraId="65495AE5" w14:textId="77777777" w:rsidR="00E16A6D" w:rsidRPr="008B2BC1" w:rsidRDefault="00E16A6D" w:rsidP="00E16A6D">
      <w:pPr>
        <w:spacing w:line="360" w:lineRule="auto"/>
        <w:ind w:firstLineChars="200" w:firstLine="482"/>
        <w:rPr>
          <w:rFonts w:asciiTheme="minorEastAsia" w:eastAsiaTheme="minorEastAsia" w:hAnsiTheme="minorEastAsia"/>
          <w:b/>
          <w:bCs/>
          <w:color w:val="000000" w:themeColor="text1"/>
          <w:sz w:val="24"/>
          <w:szCs w:val="24"/>
        </w:rPr>
      </w:pPr>
      <w:r w:rsidRPr="008B2BC1">
        <w:rPr>
          <w:rFonts w:asciiTheme="minorEastAsia" w:eastAsiaTheme="minorEastAsia" w:hAnsiTheme="minorEastAsia"/>
          <w:b/>
          <w:bCs/>
          <w:color w:val="000000" w:themeColor="text1"/>
          <w:sz w:val="24"/>
          <w:szCs w:val="24"/>
        </w:rPr>
        <w:t>2.2订单</w:t>
      </w:r>
    </w:p>
    <w:p w14:paraId="4A30FC6D"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2.2.1投标人要接受采购方提出的任何公开发行的内地版中外文图书订单。电话订购和网上订购都视为订单。</w:t>
      </w:r>
    </w:p>
    <w:p w14:paraId="5450B764"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2.2.2订单上的数据如果与实际图书出现题名不符、国际标准书号变更、实际书价超过订单书价的30%，投标人都应与采购方联系查询，由采购方核准。投标人对重复订购、大码洋、大订数、特殊装订、特殊开本、散页图书，应与采购方联系。</w:t>
      </w:r>
    </w:p>
    <w:p w14:paraId="37985058"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lastRenderedPageBreak/>
        <w:t>2.2.3投标人可提供网络购书服务和旧书购买服务。</w:t>
      </w:r>
    </w:p>
    <w:p w14:paraId="694F11B7" w14:textId="44104DB9" w:rsidR="00E16A6D" w:rsidRPr="008B2BC1" w:rsidRDefault="00E16A6D" w:rsidP="005D6528">
      <w:pPr>
        <w:numPr>
          <w:ilvl w:val="0"/>
          <w:numId w:val="28"/>
        </w:num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hint="eastAsia"/>
          <w:b/>
          <w:bCs/>
          <w:color w:val="000000" w:themeColor="text1"/>
          <w:sz w:val="24"/>
          <w:szCs w:val="24"/>
        </w:rPr>
        <w:t>采购项目交付或者实施的时间和地点</w:t>
      </w:r>
      <w:r w:rsidR="004353CD" w:rsidRPr="008B2BC1">
        <w:rPr>
          <w:rFonts w:asciiTheme="minorEastAsia" w:eastAsiaTheme="minorEastAsia" w:hAnsiTheme="minorEastAsia" w:cs="宋体" w:hint="eastAsia"/>
          <w:b/>
          <w:bCs/>
          <w:color w:val="000000" w:themeColor="text1"/>
          <w:sz w:val="24"/>
          <w:szCs w:val="24"/>
        </w:rPr>
        <w:t>：</w:t>
      </w:r>
    </w:p>
    <w:p w14:paraId="196779D7" w14:textId="22569BBD"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 xml:space="preserve">1 </w:t>
      </w:r>
      <w:r w:rsidRPr="008B2BC1">
        <w:rPr>
          <w:rFonts w:asciiTheme="minorEastAsia" w:eastAsiaTheme="minorEastAsia" w:hAnsiTheme="minorEastAsia" w:hint="eastAsia"/>
          <w:color w:val="000000" w:themeColor="text1"/>
          <w:sz w:val="24"/>
          <w:szCs w:val="24"/>
        </w:rPr>
        <w:t>投标人安排送货人员负责将图书搬运至采购方指定位置，送货前通知采购方确定具体送货时间和地点。</w:t>
      </w:r>
      <w:r w:rsidR="00F14D26" w:rsidRPr="008B2BC1">
        <w:rPr>
          <w:rFonts w:asciiTheme="minorEastAsia" w:eastAsiaTheme="minorEastAsia" w:hAnsiTheme="minorEastAsia" w:hint="eastAsia"/>
          <w:color w:val="000000" w:themeColor="text1"/>
          <w:sz w:val="24"/>
          <w:szCs w:val="24"/>
        </w:rPr>
        <w:t>要求每周至少送书一次。</w:t>
      </w:r>
      <w:r w:rsidRPr="008B2BC1">
        <w:rPr>
          <w:rFonts w:asciiTheme="minorEastAsia" w:eastAsiaTheme="minorEastAsia" w:hAnsiTheme="minorEastAsia" w:hint="eastAsia"/>
          <w:color w:val="000000" w:themeColor="text1"/>
          <w:sz w:val="24"/>
          <w:szCs w:val="24"/>
        </w:rPr>
        <w:t>图书包装要求防潮、防破，运输和打包时要避免造成图书损坏。</w:t>
      </w:r>
    </w:p>
    <w:p w14:paraId="31B9F736" w14:textId="05D8FBD9" w:rsidR="00E16A6D" w:rsidRPr="008B2BC1" w:rsidRDefault="00E16A6D" w:rsidP="00E16A6D">
      <w:pPr>
        <w:spacing w:line="360" w:lineRule="auto"/>
        <w:ind w:firstLineChars="236" w:firstLine="566"/>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2每次送货要提供清单。清单内容包括送货日期、批次、总种数、总册数、总码洋，明细清单包括送货日期、批次号、包号；图书题名、ISBN、出版社、单价、册数</w:t>
      </w:r>
      <w:r w:rsidR="00DD05DC" w:rsidRPr="008B2BC1">
        <w:rPr>
          <w:rFonts w:asciiTheme="minorEastAsia" w:eastAsiaTheme="minorEastAsia" w:hAnsiTheme="minorEastAsia" w:hint="eastAsia"/>
          <w:color w:val="000000" w:themeColor="text1"/>
          <w:sz w:val="24"/>
          <w:szCs w:val="24"/>
        </w:rPr>
        <w:t>，码洋</w:t>
      </w:r>
      <w:r w:rsidR="002354DD" w:rsidRPr="008B2BC1">
        <w:rPr>
          <w:rFonts w:asciiTheme="minorEastAsia" w:eastAsiaTheme="minorEastAsia" w:hAnsiTheme="minorEastAsia" w:hint="eastAsia"/>
          <w:color w:val="000000" w:themeColor="text1"/>
          <w:sz w:val="24"/>
          <w:szCs w:val="24"/>
        </w:rPr>
        <w:t>、订购号</w:t>
      </w:r>
      <w:r w:rsidRPr="008B2BC1">
        <w:rPr>
          <w:rFonts w:asciiTheme="minorEastAsia" w:eastAsiaTheme="minorEastAsia" w:hAnsiTheme="minorEastAsia" w:hint="eastAsia"/>
          <w:color w:val="000000" w:themeColor="text1"/>
          <w:sz w:val="24"/>
          <w:szCs w:val="24"/>
        </w:rPr>
        <w:t>；本包合计种、册、码洋。每一包图书控制在</w:t>
      </w:r>
      <w:r w:rsidRPr="008B2BC1">
        <w:rPr>
          <w:rFonts w:asciiTheme="minorEastAsia" w:eastAsiaTheme="minorEastAsia" w:hAnsiTheme="minorEastAsia"/>
          <w:color w:val="000000" w:themeColor="text1"/>
          <w:sz w:val="24"/>
          <w:szCs w:val="24"/>
        </w:rPr>
        <w:t>130种以内。表面注明投标人名称、批次号、包号，包内图书码放整齐，同种图书放在一起，顺序与清单一致。对超大包装，采购方有权要求返工。</w:t>
      </w:r>
    </w:p>
    <w:p w14:paraId="464D9EBF" w14:textId="3D297007" w:rsidR="00E16A6D" w:rsidRPr="008B2BC1" w:rsidRDefault="00E16A6D" w:rsidP="005D6528">
      <w:pPr>
        <w:numPr>
          <w:ilvl w:val="0"/>
          <w:numId w:val="28"/>
        </w:num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hint="eastAsia"/>
          <w:b/>
          <w:bCs/>
          <w:color w:val="000000" w:themeColor="text1"/>
          <w:sz w:val="24"/>
          <w:szCs w:val="24"/>
        </w:rPr>
        <w:t>采购标的需满足的服务标准等要求</w:t>
      </w:r>
      <w:r w:rsidR="004353CD" w:rsidRPr="008B2BC1">
        <w:rPr>
          <w:rFonts w:asciiTheme="minorEastAsia" w:eastAsiaTheme="minorEastAsia" w:hAnsiTheme="minorEastAsia" w:cs="宋体" w:hint="eastAsia"/>
          <w:b/>
          <w:bCs/>
          <w:color w:val="000000" w:themeColor="text1"/>
          <w:sz w:val="24"/>
          <w:szCs w:val="24"/>
        </w:rPr>
        <w:t>：</w:t>
      </w:r>
    </w:p>
    <w:p w14:paraId="2ACFCDD8" w14:textId="77777777" w:rsidR="00E16A6D" w:rsidRPr="008B2BC1" w:rsidRDefault="00E16A6D" w:rsidP="00E16A6D">
      <w:pPr>
        <w:spacing w:line="360" w:lineRule="auto"/>
        <w:ind w:leftChars="200" w:left="420"/>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b/>
          <w:bCs/>
          <w:color w:val="000000" w:themeColor="text1"/>
          <w:sz w:val="24"/>
          <w:szCs w:val="24"/>
        </w:rPr>
        <w:t>1.采购标准</w:t>
      </w:r>
    </w:p>
    <w:p w14:paraId="0118A3C0" w14:textId="48C5C534" w:rsidR="00E16A6D" w:rsidRPr="008B2BC1" w:rsidRDefault="00E16A6D" w:rsidP="008668FB">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投标人应保证中央</w:t>
      </w:r>
      <w:r w:rsidRPr="008B2BC1">
        <w:rPr>
          <w:rFonts w:asciiTheme="minorEastAsia" w:eastAsiaTheme="minorEastAsia" w:hAnsiTheme="minorEastAsia"/>
          <w:color w:val="000000" w:themeColor="text1"/>
          <w:sz w:val="24"/>
          <w:szCs w:val="24"/>
        </w:rPr>
        <w:t>A级出版社以及中国石油大学(北京)图书馆重点采购的核心出版社</w:t>
      </w:r>
      <w:r w:rsidRPr="008B2BC1">
        <w:rPr>
          <w:rFonts w:asciiTheme="minorEastAsia" w:eastAsiaTheme="minorEastAsia" w:hAnsiTheme="minorEastAsia" w:hint="eastAsia"/>
          <w:color w:val="000000" w:themeColor="text1"/>
          <w:sz w:val="24"/>
          <w:szCs w:val="24"/>
        </w:rPr>
        <w:t>到书率</w:t>
      </w:r>
      <w:r w:rsidRPr="008B2BC1">
        <w:rPr>
          <w:rFonts w:asciiTheme="minorEastAsia" w:eastAsiaTheme="minorEastAsia" w:hAnsiTheme="minorEastAsia"/>
          <w:color w:val="000000" w:themeColor="text1"/>
          <w:sz w:val="24"/>
          <w:szCs w:val="24"/>
        </w:rPr>
        <w:t>95%以上，包括</w:t>
      </w:r>
      <w:r w:rsidR="00757DB5" w:rsidRPr="008B2BC1">
        <w:rPr>
          <w:rFonts w:ascii="宋体" w:hAnsi="宋体" w:hint="eastAsia"/>
          <w:color w:val="000000" w:themeColor="text1"/>
          <w:kern w:val="16"/>
          <w:sz w:val="24"/>
        </w:rPr>
        <w:t>石油工业出版社、中国石化出版社、</w:t>
      </w:r>
      <w:r w:rsidR="00757DB5" w:rsidRPr="008B2BC1">
        <w:rPr>
          <w:rFonts w:ascii="宋体" w:hAnsi="宋体" w:hint="eastAsia"/>
          <w:color w:val="000000" w:themeColor="text1"/>
          <w:sz w:val="24"/>
        </w:rPr>
        <w:t>中国石油大学出版社、</w:t>
      </w:r>
      <w:r w:rsidR="00757DB5" w:rsidRPr="008B2BC1">
        <w:rPr>
          <w:rFonts w:ascii="宋体" w:hAnsi="宋体" w:hint="eastAsia"/>
          <w:color w:val="000000" w:themeColor="text1"/>
          <w:kern w:val="16"/>
          <w:sz w:val="24"/>
        </w:rPr>
        <w:t>地质出版社、海洋出版社、</w:t>
      </w:r>
      <w:r w:rsidRPr="008B2BC1">
        <w:rPr>
          <w:rFonts w:asciiTheme="minorEastAsia" w:eastAsiaTheme="minorEastAsia" w:hAnsiTheme="minorEastAsia" w:hint="eastAsia"/>
          <w:color w:val="000000" w:themeColor="text1"/>
          <w:sz w:val="24"/>
          <w:szCs w:val="24"/>
        </w:rPr>
        <w:t>高等教育出版社、科学出版社、人民出版社、人民文学出版社、三联书店、商务印书馆、中国科学技术出版社、中国社会科学出版社、中华书局、清华大学出版社、北京大学出版社、电子工业出版社、复旦大学出版社、广西师范大学出版社、国防工业出版社、化学工业出版社、机械工业出版社、经济科学出版社、南京大学出版社、人民邮电出版社、上海人民出版社、社会科学文献出版社、外语教学与研究出版社、译林出版社、浙江大学出版社、知识产权出版社、中国环境出版社、中国人民大学出版社、中国水利水电出版社、中国政法大学出版社</w:t>
      </w:r>
      <w:r w:rsidR="00757DB5" w:rsidRPr="008B2BC1">
        <w:rPr>
          <w:rFonts w:asciiTheme="minorEastAsia" w:eastAsiaTheme="minorEastAsia" w:hAnsiTheme="minorEastAsia" w:hint="eastAsia"/>
          <w:color w:val="000000" w:themeColor="text1"/>
          <w:sz w:val="24"/>
          <w:szCs w:val="24"/>
        </w:rPr>
        <w:t>等等</w:t>
      </w:r>
      <w:r w:rsidRPr="008B2BC1">
        <w:rPr>
          <w:rFonts w:asciiTheme="minorEastAsia" w:eastAsiaTheme="minorEastAsia" w:hAnsiTheme="minorEastAsia" w:hint="eastAsia"/>
          <w:color w:val="000000" w:themeColor="text1"/>
          <w:sz w:val="24"/>
          <w:szCs w:val="24"/>
        </w:rPr>
        <w:t>。</w:t>
      </w:r>
    </w:p>
    <w:p w14:paraId="294EACC8" w14:textId="77777777" w:rsidR="00E16A6D" w:rsidRPr="008B2BC1" w:rsidRDefault="00E16A6D" w:rsidP="00E16A6D">
      <w:pPr>
        <w:spacing w:line="360" w:lineRule="auto"/>
        <w:ind w:leftChars="200" w:left="420"/>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b/>
          <w:bCs/>
          <w:color w:val="000000" w:themeColor="text1"/>
          <w:sz w:val="24"/>
          <w:szCs w:val="24"/>
        </w:rPr>
        <w:t>2.到货周期</w:t>
      </w:r>
    </w:p>
    <w:p w14:paraId="4A4738B1"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2.1投标人必须按照采购方订购的图书品种、数量及时供货，到货准确率不低于96%。</w:t>
      </w:r>
    </w:p>
    <w:p w14:paraId="2956C0F2" w14:textId="05A8B592"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2.2投标人必须保证现货图书</w:t>
      </w:r>
      <w:r w:rsidRPr="008B2BC1">
        <w:rPr>
          <w:rFonts w:asciiTheme="minorEastAsia" w:eastAsiaTheme="minorEastAsia" w:hAnsiTheme="minorEastAsia" w:hint="eastAsia"/>
          <w:color w:val="000000" w:themeColor="text1"/>
          <w:sz w:val="24"/>
          <w:szCs w:val="24"/>
        </w:rPr>
        <w:t>自报订之日起，在</w:t>
      </w:r>
      <w:r w:rsidRPr="008B2BC1">
        <w:rPr>
          <w:rFonts w:asciiTheme="minorEastAsia" w:eastAsiaTheme="minorEastAsia" w:hAnsiTheme="minorEastAsia"/>
          <w:color w:val="000000" w:themeColor="text1"/>
          <w:sz w:val="24"/>
          <w:szCs w:val="24"/>
        </w:rPr>
        <w:t>15个工作日内</w:t>
      </w:r>
      <w:r w:rsidRPr="008B2BC1">
        <w:rPr>
          <w:rFonts w:asciiTheme="minorEastAsia" w:eastAsiaTheme="minorEastAsia" w:hAnsiTheme="minorEastAsia" w:hint="eastAsia"/>
          <w:color w:val="000000" w:themeColor="text1"/>
          <w:sz w:val="24"/>
          <w:szCs w:val="24"/>
        </w:rPr>
        <w:t>到书率不低于</w:t>
      </w:r>
      <w:r w:rsidRPr="008B2BC1">
        <w:rPr>
          <w:rFonts w:asciiTheme="minorEastAsia" w:eastAsiaTheme="minorEastAsia" w:hAnsiTheme="minorEastAsia"/>
          <w:color w:val="000000" w:themeColor="text1"/>
          <w:sz w:val="24"/>
          <w:szCs w:val="24"/>
        </w:rPr>
        <w:t>90%，20个工作日内</w:t>
      </w:r>
      <w:r w:rsidRPr="008B2BC1">
        <w:rPr>
          <w:rFonts w:asciiTheme="minorEastAsia" w:eastAsiaTheme="minorEastAsia" w:hAnsiTheme="minorEastAsia" w:hint="eastAsia"/>
          <w:color w:val="000000" w:themeColor="text1"/>
          <w:sz w:val="24"/>
          <w:szCs w:val="24"/>
        </w:rPr>
        <w:t>到书率不低于</w:t>
      </w:r>
      <w:r w:rsidRPr="008B2BC1">
        <w:rPr>
          <w:rFonts w:asciiTheme="minorEastAsia" w:eastAsiaTheme="minorEastAsia" w:hAnsiTheme="minorEastAsia"/>
          <w:color w:val="000000" w:themeColor="text1"/>
          <w:sz w:val="24"/>
          <w:szCs w:val="24"/>
        </w:rPr>
        <w:t>94%,全年</w:t>
      </w:r>
      <w:r w:rsidRPr="008B2BC1">
        <w:rPr>
          <w:rFonts w:asciiTheme="minorEastAsia" w:eastAsiaTheme="minorEastAsia" w:hAnsiTheme="minorEastAsia" w:hint="eastAsia"/>
          <w:color w:val="000000" w:themeColor="text1"/>
          <w:sz w:val="24"/>
          <w:szCs w:val="24"/>
        </w:rPr>
        <w:t>到书率不低于</w:t>
      </w:r>
      <w:r w:rsidRPr="008B2BC1">
        <w:rPr>
          <w:rFonts w:asciiTheme="minorEastAsia" w:eastAsiaTheme="minorEastAsia" w:hAnsiTheme="minorEastAsia"/>
          <w:color w:val="000000" w:themeColor="text1"/>
          <w:sz w:val="24"/>
          <w:szCs w:val="24"/>
        </w:rPr>
        <w:t>96%。预订图书</w:t>
      </w:r>
      <w:r w:rsidRPr="008B2BC1">
        <w:rPr>
          <w:rFonts w:asciiTheme="minorEastAsia" w:eastAsiaTheme="minorEastAsia" w:hAnsiTheme="minorEastAsia" w:hint="eastAsia"/>
          <w:color w:val="000000" w:themeColor="text1"/>
          <w:sz w:val="24"/>
          <w:szCs w:val="24"/>
        </w:rPr>
        <w:t>自报订之日起，</w:t>
      </w:r>
      <w:r w:rsidRPr="008B2BC1">
        <w:rPr>
          <w:rFonts w:asciiTheme="minorEastAsia" w:eastAsiaTheme="minorEastAsia" w:hAnsiTheme="minorEastAsia"/>
          <w:color w:val="000000" w:themeColor="text1"/>
          <w:sz w:val="24"/>
          <w:szCs w:val="24"/>
        </w:rPr>
        <w:t>180</w:t>
      </w:r>
      <w:r w:rsidRPr="008B2BC1">
        <w:rPr>
          <w:rFonts w:asciiTheme="minorEastAsia" w:eastAsiaTheme="minorEastAsia" w:hAnsiTheme="minorEastAsia" w:hint="eastAsia"/>
          <w:color w:val="000000" w:themeColor="text1"/>
          <w:sz w:val="24"/>
          <w:szCs w:val="24"/>
        </w:rPr>
        <w:t>天内到书率不低于</w:t>
      </w:r>
      <w:r w:rsidR="00EF17EA" w:rsidRPr="008B2BC1">
        <w:rPr>
          <w:rFonts w:asciiTheme="minorEastAsia" w:eastAsiaTheme="minorEastAsia" w:hAnsiTheme="minorEastAsia"/>
          <w:color w:val="000000" w:themeColor="text1"/>
          <w:sz w:val="24"/>
          <w:szCs w:val="24"/>
        </w:rPr>
        <w:t>85</w:t>
      </w:r>
      <w:r w:rsidRPr="008B2BC1">
        <w:rPr>
          <w:rFonts w:asciiTheme="minorEastAsia" w:eastAsiaTheme="minorEastAsia" w:hAnsiTheme="minorEastAsia"/>
          <w:color w:val="000000" w:themeColor="text1"/>
          <w:sz w:val="24"/>
          <w:szCs w:val="24"/>
        </w:rPr>
        <w:t>%，全年</w:t>
      </w:r>
      <w:r w:rsidRPr="008B2BC1">
        <w:rPr>
          <w:rFonts w:asciiTheme="minorEastAsia" w:eastAsiaTheme="minorEastAsia" w:hAnsiTheme="minorEastAsia" w:hint="eastAsia"/>
          <w:color w:val="000000" w:themeColor="text1"/>
          <w:sz w:val="24"/>
          <w:szCs w:val="24"/>
        </w:rPr>
        <w:t>到书率不低于</w:t>
      </w:r>
      <w:r w:rsidR="00EF17EA" w:rsidRPr="008B2BC1">
        <w:rPr>
          <w:rFonts w:asciiTheme="minorEastAsia" w:eastAsiaTheme="minorEastAsia" w:hAnsiTheme="minorEastAsia"/>
          <w:color w:val="000000" w:themeColor="text1"/>
          <w:sz w:val="24"/>
          <w:szCs w:val="24"/>
        </w:rPr>
        <w:t>94</w:t>
      </w:r>
      <w:r w:rsidRPr="008B2BC1">
        <w:rPr>
          <w:rFonts w:asciiTheme="minorEastAsia" w:eastAsiaTheme="minorEastAsia" w:hAnsiTheme="minorEastAsia"/>
          <w:color w:val="000000" w:themeColor="text1"/>
          <w:sz w:val="24"/>
          <w:szCs w:val="24"/>
        </w:rPr>
        <w:t>%。尚未出版、取消出版、陆续出版或绝版的文献除外。</w:t>
      </w:r>
    </w:p>
    <w:p w14:paraId="0034CF99"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2.3对未采购到的图书，投标人要定期向采购方提供反馈信息以及未采购到</w:t>
      </w:r>
      <w:r w:rsidRPr="008B2BC1">
        <w:rPr>
          <w:rFonts w:asciiTheme="minorEastAsia" w:eastAsiaTheme="minorEastAsia" w:hAnsiTheme="minorEastAsia" w:hint="eastAsia"/>
          <w:color w:val="000000" w:themeColor="text1"/>
          <w:sz w:val="24"/>
          <w:szCs w:val="24"/>
        </w:rPr>
        <w:lastRenderedPageBreak/>
        <w:t>的原因并尽快补缺。对超过</w:t>
      </w:r>
      <w:r w:rsidRPr="008B2BC1">
        <w:rPr>
          <w:rFonts w:asciiTheme="minorEastAsia" w:eastAsiaTheme="minorEastAsia" w:hAnsiTheme="minorEastAsia"/>
          <w:color w:val="000000" w:themeColor="text1"/>
          <w:sz w:val="24"/>
          <w:szCs w:val="24"/>
        </w:rPr>
        <w:t>180天尚未到货的图书，采购方有权续订或取消订单。</w:t>
      </w:r>
    </w:p>
    <w:p w14:paraId="050CBF3B" w14:textId="77777777" w:rsidR="00E16A6D" w:rsidRPr="008B2BC1" w:rsidRDefault="00E16A6D" w:rsidP="00E16A6D">
      <w:pPr>
        <w:spacing w:line="360" w:lineRule="auto"/>
        <w:ind w:firstLineChars="236" w:firstLine="566"/>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2.4</w:t>
      </w:r>
      <w:r w:rsidRPr="008B2BC1">
        <w:rPr>
          <w:rFonts w:asciiTheme="minorEastAsia" w:eastAsiaTheme="minorEastAsia" w:hAnsiTheme="minorEastAsia" w:hint="eastAsia"/>
          <w:color w:val="000000" w:themeColor="text1"/>
          <w:sz w:val="24"/>
          <w:szCs w:val="24"/>
        </w:rPr>
        <w:t>对投标人无法供货的图书，采购方有权采取相应的补救措施，如直接向出版商购买或在零售店购买，由此产生的费用由投标人承担。</w:t>
      </w:r>
    </w:p>
    <w:p w14:paraId="5510F913" w14:textId="5EB8B1D1" w:rsidR="00E16A6D" w:rsidRPr="008B2BC1" w:rsidRDefault="00E16A6D" w:rsidP="00E16A6D">
      <w:pPr>
        <w:spacing w:line="360" w:lineRule="auto"/>
        <w:ind w:firstLineChars="236" w:firstLine="566"/>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2.5</w:t>
      </w:r>
      <w:r w:rsidRPr="008B2BC1">
        <w:rPr>
          <w:rFonts w:asciiTheme="minorEastAsia" w:eastAsiaTheme="minorEastAsia" w:hAnsiTheme="minorEastAsia" w:hint="eastAsia"/>
          <w:color w:val="000000" w:themeColor="text1"/>
          <w:sz w:val="24"/>
          <w:szCs w:val="24"/>
        </w:rPr>
        <w:t>投标人需</w:t>
      </w:r>
      <w:r w:rsidR="00EF17EA" w:rsidRPr="008B2BC1">
        <w:rPr>
          <w:rFonts w:asciiTheme="minorEastAsia" w:eastAsiaTheme="minorEastAsia" w:hAnsiTheme="minorEastAsia" w:hint="eastAsia"/>
          <w:color w:val="000000" w:themeColor="text1"/>
          <w:sz w:val="24"/>
          <w:szCs w:val="24"/>
        </w:rPr>
        <w:t>具备网购能力，需积极</w:t>
      </w:r>
      <w:r w:rsidRPr="008B2BC1">
        <w:rPr>
          <w:rFonts w:asciiTheme="minorEastAsia" w:eastAsiaTheme="minorEastAsia" w:hAnsiTheme="minorEastAsia" w:hint="eastAsia"/>
          <w:color w:val="000000" w:themeColor="text1"/>
          <w:sz w:val="24"/>
          <w:szCs w:val="24"/>
        </w:rPr>
        <w:t>配合图书馆读者推荐图书、急购书的</w:t>
      </w:r>
      <w:r w:rsidR="00EF17EA" w:rsidRPr="008B2BC1">
        <w:rPr>
          <w:rFonts w:asciiTheme="minorEastAsia" w:eastAsiaTheme="minorEastAsia" w:hAnsiTheme="minorEastAsia" w:hint="eastAsia"/>
          <w:color w:val="000000" w:themeColor="text1"/>
          <w:sz w:val="24"/>
          <w:szCs w:val="24"/>
        </w:rPr>
        <w:t>网络购买，并</w:t>
      </w:r>
      <w:r w:rsidRPr="008B2BC1">
        <w:rPr>
          <w:rFonts w:asciiTheme="minorEastAsia" w:eastAsiaTheme="minorEastAsia" w:hAnsiTheme="minorEastAsia" w:hint="eastAsia"/>
          <w:color w:val="000000" w:themeColor="text1"/>
          <w:sz w:val="24"/>
          <w:szCs w:val="24"/>
        </w:rPr>
        <w:t>及时送达。通过快递、送货上门等方式所产生的费用由投标人承担。</w:t>
      </w:r>
    </w:p>
    <w:p w14:paraId="0730306C" w14:textId="77777777" w:rsidR="00E16A6D" w:rsidRPr="008B2BC1" w:rsidRDefault="00E16A6D" w:rsidP="005D6528">
      <w:pPr>
        <w:numPr>
          <w:ilvl w:val="0"/>
          <w:numId w:val="28"/>
        </w:num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hint="eastAsia"/>
          <w:b/>
          <w:bCs/>
          <w:color w:val="000000" w:themeColor="text1"/>
          <w:sz w:val="24"/>
          <w:szCs w:val="24"/>
        </w:rPr>
        <w:t>采购标的的验收标准</w:t>
      </w:r>
    </w:p>
    <w:p w14:paraId="5EBE5CC0" w14:textId="77777777" w:rsidR="00E16A6D" w:rsidRPr="008B2BC1" w:rsidRDefault="00E16A6D" w:rsidP="00E16A6D">
      <w:pPr>
        <w:spacing w:line="360" w:lineRule="auto"/>
        <w:ind w:leftChars="200" w:left="420"/>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b/>
          <w:bCs/>
          <w:color w:val="000000" w:themeColor="text1"/>
          <w:sz w:val="24"/>
          <w:szCs w:val="24"/>
        </w:rPr>
        <w:t>1.验收</w:t>
      </w:r>
    </w:p>
    <w:p w14:paraId="47F91076" w14:textId="77777777" w:rsidR="00E16A6D" w:rsidRPr="008B2BC1" w:rsidRDefault="00E16A6D" w:rsidP="00E16A6D">
      <w:pPr>
        <w:spacing w:line="360" w:lineRule="auto"/>
        <w:ind w:firstLineChars="236" w:firstLine="566"/>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投标人提供的图书应当均为国家正规出版社出版发行的正版图书；应保证图书的整体外观和装订平整、牢固，无脱胶、无缺页、无页码倒装；图书的版权页和国际标准书号必须整洁、清晰，纸质好，无损坏、无撕页，字体、图片印刷清晰，无明显透印、重影。</w:t>
      </w:r>
    </w:p>
    <w:p w14:paraId="38F9491F" w14:textId="77777777" w:rsidR="00E16A6D" w:rsidRPr="008B2BC1" w:rsidRDefault="00E16A6D" w:rsidP="00E16A6D">
      <w:pPr>
        <w:spacing w:line="360" w:lineRule="auto"/>
        <w:ind w:leftChars="200" w:left="420"/>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b/>
          <w:bCs/>
          <w:color w:val="000000" w:themeColor="text1"/>
          <w:sz w:val="24"/>
          <w:szCs w:val="24"/>
        </w:rPr>
        <w:t>2.退换</w:t>
      </w:r>
    </w:p>
    <w:p w14:paraId="4E770453"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2.1对装订错误、缺页、破损、印刷不清、附件缺失等图书由投标人负责更换和补齐。运输和打包时造成图书的破损，由投标人负责更换。</w:t>
      </w:r>
    </w:p>
    <w:p w14:paraId="46EDCABB"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2.2到馆图书与订单不符，由投标人无条件退货。对不适合采购方入藏的图书，确因书目识别困难而造成</w:t>
      </w:r>
      <w:r w:rsidRPr="008B2BC1">
        <w:rPr>
          <w:rFonts w:asciiTheme="minorEastAsia" w:eastAsiaTheme="minorEastAsia" w:hAnsiTheme="minorEastAsia" w:hint="eastAsia"/>
          <w:color w:val="000000" w:themeColor="text1"/>
          <w:sz w:val="24"/>
          <w:szCs w:val="24"/>
        </w:rPr>
        <w:t>误订等，投标人需无条件退货。涨价超过</w:t>
      </w:r>
      <w:r w:rsidRPr="008B2BC1">
        <w:rPr>
          <w:rFonts w:asciiTheme="minorEastAsia" w:eastAsiaTheme="minorEastAsia" w:hAnsiTheme="minorEastAsia"/>
          <w:color w:val="000000" w:themeColor="text1"/>
          <w:sz w:val="24"/>
          <w:szCs w:val="24"/>
        </w:rPr>
        <w:t>30%且未征求采购</w:t>
      </w:r>
      <w:r w:rsidRPr="008B2BC1">
        <w:rPr>
          <w:rFonts w:asciiTheme="minorEastAsia" w:eastAsiaTheme="minorEastAsia" w:hAnsiTheme="minorEastAsia" w:hint="eastAsia"/>
          <w:color w:val="000000" w:themeColor="text1"/>
          <w:sz w:val="24"/>
          <w:szCs w:val="24"/>
        </w:rPr>
        <w:t>方意见订购并送货的图书，投标人需无条件退货。对采购方误订的图书，投标人需尽量退货或为图书馆之间交换提供便利条件。</w:t>
      </w:r>
    </w:p>
    <w:p w14:paraId="2B8734F6"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2.3退换图书应在30个工作日内完成。</w:t>
      </w:r>
    </w:p>
    <w:p w14:paraId="7D0790B6" w14:textId="77777777" w:rsidR="00E16A6D" w:rsidRPr="008B2BC1" w:rsidRDefault="00E16A6D" w:rsidP="00E16A6D">
      <w:pPr>
        <w:spacing w:line="360" w:lineRule="auto"/>
        <w:ind w:leftChars="200" w:left="420"/>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b/>
          <w:bCs/>
          <w:color w:val="000000" w:themeColor="text1"/>
          <w:sz w:val="24"/>
          <w:szCs w:val="24"/>
        </w:rPr>
        <w:t>3.结算</w:t>
      </w:r>
    </w:p>
    <w:p w14:paraId="2647A409"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3.1以图书定价作为计算书款的依据。验收时图书定价如与发货单不符，按照图书定价核算。</w:t>
      </w:r>
    </w:p>
    <w:p w14:paraId="256CA1F2"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3.2</w:t>
      </w:r>
      <w:r w:rsidRPr="008B2BC1">
        <w:rPr>
          <w:rFonts w:asciiTheme="minorEastAsia" w:eastAsiaTheme="minorEastAsia" w:hAnsiTheme="minorEastAsia" w:hint="eastAsia"/>
          <w:color w:val="000000" w:themeColor="text1"/>
          <w:sz w:val="24"/>
          <w:szCs w:val="24"/>
        </w:rPr>
        <w:t>以实洋结账。</w:t>
      </w:r>
    </w:p>
    <w:p w14:paraId="538D8EFD"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3.3投标人按照采购方要求及时开具发票。</w:t>
      </w:r>
    </w:p>
    <w:p w14:paraId="78B36416" w14:textId="77777777" w:rsidR="00E16A6D" w:rsidRPr="008B2BC1" w:rsidRDefault="00E16A6D" w:rsidP="005D6528">
      <w:pPr>
        <w:numPr>
          <w:ilvl w:val="0"/>
          <w:numId w:val="28"/>
        </w:num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hint="eastAsia"/>
          <w:b/>
          <w:bCs/>
          <w:color w:val="000000" w:themeColor="text1"/>
          <w:sz w:val="24"/>
          <w:szCs w:val="24"/>
        </w:rPr>
        <w:t>采购标的的其他技术、服务等要求</w:t>
      </w:r>
    </w:p>
    <w:p w14:paraId="15139A94" w14:textId="77777777" w:rsidR="00E16A6D" w:rsidRPr="008B2BC1" w:rsidRDefault="00E16A6D" w:rsidP="00E16A6D">
      <w:pPr>
        <w:spacing w:line="360" w:lineRule="auto"/>
        <w:ind w:left="420"/>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b/>
          <w:bCs/>
          <w:color w:val="000000" w:themeColor="text1"/>
          <w:sz w:val="24"/>
          <w:szCs w:val="24"/>
        </w:rPr>
        <w:t>1.图书加工要求：</w:t>
      </w:r>
    </w:p>
    <w:p w14:paraId="2C1DD989" w14:textId="084FD7CE" w:rsidR="00E16A6D" w:rsidRPr="008B2BC1" w:rsidRDefault="00E16A6D" w:rsidP="00E16A6D">
      <w:pPr>
        <w:spacing w:line="360" w:lineRule="auto"/>
        <w:ind w:firstLineChars="200" w:firstLine="480"/>
        <w:rPr>
          <w:rFonts w:asciiTheme="minorEastAsia" w:eastAsiaTheme="minorEastAsia" w:hAnsiTheme="minorEastAsia" w:cs="宋体"/>
          <w:bCs/>
          <w:color w:val="000000" w:themeColor="text1"/>
          <w:sz w:val="24"/>
          <w:szCs w:val="24"/>
        </w:rPr>
      </w:pPr>
      <w:r w:rsidRPr="008B2BC1">
        <w:rPr>
          <w:rFonts w:asciiTheme="minorEastAsia" w:eastAsiaTheme="minorEastAsia" w:hAnsiTheme="minorEastAsia" w:cs="宋体" w:hint="eastAsia"/>
          <w:bCs/>
          <w:color w:val="000000" w:themeColor="text1"/>
          <w:sz w:val="24"/>
          <w:szCs w:val="24"/>
        </w:rPr>
        <w:t>图书前期</w:t>
      </w:r>
      <w:r w:rsidRPr="008B2BC1">
        <w:rPr>
          <w:rFonts w:asciiTheme="minorEastAsia" w:eastAsiaTheme="minorEastAsia" w:hAnsiTheme="minorEastAsia" w:hint="eastAsia"/>
          <w:color w:val="000000" w:themeColor="text1"/>
          <w:sz w:val="24"/>
          <w:szCs w:val="24"/>
        </w:rPr>
        <w:t>加工</w:t>
      </w:r>
      <w:r w:rsidRPr="008B2BC1">
        <w:rPr>
          <w:rFonts w:asciiTheme="minorEastAsia" w:eastAsiaTheme="minorEastAsia" w:hAnsiTheme="minorEastAsia" w:cs="宋体" w:hint="eastAsia"/>
          <w:bCs/>
          <w:color w:val="000000" w:themeColor="text1"/>
          <w:sz w:val="24"/>
          <w:szCs w:val="24"/>
        </w:rPr>
        <w:t>包括打财产号、贴</w:t>
      </w:r>
      <w:r w:rsidR="00396B8F" w:rsidRPr="008B2BC1">
        <w:rPr>
          <w:rFonts w:asciiTheme="minorEastAsia" w:eastAsiaTheme="minorEastAsia" w:hAnsiTheme="minorEastAsia" w:cs="宋体" w:hint="eastAsia"/>
          <w:bCs/>
          <w:color w:val="000000" w:themeColor="text1"/>
          <w:sz w:val="24"/>
          <w:szCs w:val="24"/>
        </w:rPr>
        <w:t>条码</w:t>
      </w:r>
      <w:r w:rsidRPr="008B2BC1">
        <w:rPr>
          <w:rFonts w:asciiTheme="minorEastAsia" w:eastAsiaTheme="minorEastAsia" w:hAnsiTheme="minorEastAsia" w:cs="宋体" w:hint="eastAsia"/>
          <w:bCs/>
          <w:color w:val="000000" w:themeColor="text1"/>
          <w:sz w:val="24"/>
          <w:szCs w:val="24"/>
        </w:rPr>
        <w:t>、盖馆藏章</w:t>
      </w:r>
      <w:r w:rsidR="00396B8F" w:rsidRPr="008B2BC1">
        <w:rPr>
          <w:rFonts w:asciiTheme="minorEastAsia" w:eastAsiaTheme="minorEastAsia" w:hAnsiTheme="minorEastAsia" w:cs="宋体" w:hint="eastAsia"/>
          <w:bCs/>
          <w:color w:val="000000" w:themeColor="text1"/>
          <w:sz w:val="24"/>
          <w:szCs w:val="24"/>
        </w:rPr>
        <w:t>等</w:t>
      </w:r>
      <w:r w:rsidRPr="008B2BC1">
        <w:rPr>
          <w:rFonts w:asciiTheme="minorEastAsia" w:eastAsiaTheme="minorEastAsia" w:hAnsiTheme="minorEastAsia" w:cs="宋体" w:hint="eastAsia"/>
          <w:bCs/>
          <w:color w:val="000000" w:themeColor="text1"/>
          <w:sz w:val="24"/>
          <w:szCs w:val="24"/>
        </w:rPr>
        <w:t>要求在投标人处完成；要求投标人派人到馆里进行图书编目</w:t>
      </w:r>
      <w:r w:rsidRPr="008B2BC1">
        <w:rPr>
          <w:rFonts w:asciiTheme="minorEastAsia" w:eastAsiaTheme="minorEastAsia" w:hAnsiTheme="minorEastAsia" w:cs="宋体"/>
          <w:bCs/>
          <w:color w:val="000000" w:themeColor="text1"/>
          <w:sz w:val="24"/>
          <w:szCs w:val="24"/>
        </w:rPr>
        <w:t>(按馆里要求进行编目)、典藏工作；派人到馆里进行图书后期加工工作，包括</w:t>
      </w:r>
      <w:r w:rsidRPr="008B2BC1">
        <w:rPr>
          <w:rFonts w:asciiTheme="minorEastAsia" w:eastAsiaTheme="minorEastAsia" w:hAnsiTheme="minorEastAsia" w:cs="宋体" w:hint="eastAsia"/>
          <w:bCs/>
          <w:color w:val="000000" w:themeColor="text1"/>
          <w:sz w:val="24"/>
          <w:szCs w:val="24"/>
        </w:rPr>
        <w:t>打印书标、贴书标、色标、覆膜、贴</w:t>
      </w:r>
      <w:r w:rsidRPr="008B2BC1">
        <w:rPr>
          <w:rFonts w:asciiTheme="minorEastAsia" w:eastAsiaTheme="minorEastAsia" w:hAnsiTheme="minorEastAsia" w:cs="宋体"/>
          <w:bCs/>
          <w:color w:val="000000" w:themeColor="text1"/>
          <w:sz w:val="24"/>
          <w:szCs w:val="24"/>
        </w:rPr>
        <w:t>RFID标签</w:t>
      </w:r>
      <w:r w:rsidR="00396B8F" w:rsidRPr="008B2BC1">
        <w:rPr>
          <w:rFonts w:asciiTheme="minorEastAsia" w:eastAsiaTheme="minorEastAsia" w:hAnsiTheme="minorEastAsia" w:cs="宋体" w:hint="eastAsia"/>
          <w:bCs/>
          <w:color w:val="000000" w:themeColor="text1"/>
          <w:sz w:val="24"/>
          <w:szCs w:val="24"/>
        </w:rPr>
        <w:t>等后续工作</w:t>
      </w:r>
      <w:r w:rsidR="009B6287" w:rsidRPr="008B2BC1">
        <w:rPr>
          <w:rFonts w:asciiTheme="minorEastAsia" w:eastAsiaTheme="minorEastAsia" w:hAnsiTheme="minorEastAsia" w:cs="宋体" w:hint="eastAsia"/>
          <w:bCs/>
          <w:color w:val="000000" w:themeColor="text1"/>
          <w:sz w:val="24"/>
          <w:szCs w:val="24"/>
        </w:rPr>
        <w:t>，编目和</w:t>
      </w:r>
      <w:r w:rsidR="00A52912" w:rsidRPr="008B2BC1">
        <w:rPr>
          <w:rFonts w:asciiTheme="minorEastAsia" w:eastAsiaTheme="minorEastAsia" w:hAnsiTheme="minorEastAsia" w:cs="宋体" w:hint="eastAsia"/>
          <w:bCs/>
          <w:color w:val="000000" w:themeColor="text1"/>
          <w:sz w:val="24"/>
          <w:szCs w:val="24"/>
        </w:rPr>
        <w:t>前期、后期</w:t>
      </w:r>
      <w:r w:rsidR="009B6287" w:rsidRPr="008B2BC1">
        <w:rPr>
          <w:rFonts w:asciiTheme="minorEastAsia" w:eastAsiaTheme="minorEastAsia" w:hAnsiTheme="minorEastAsia" w:cs="宋体" w:hint="eastAsia"/>
          <w:bCs/>
          <w:color w:val="000000" w:themeColor="text1"/>
          <w:sz w:val="24"/>
          <w:szCs w:val="24"/>
        </w:rPr>
        <w:t>加工人员的工资由投标人负责</w:t>
      </w:r>
      <w:r w:rsidRPr="008B2BC1">
        <w:rPr>
          <w:rFonts w:asciiTheme="minorEastAsia" w:eastAsiaTheme="minorEastAsia" w:hAnsiTheme="minorEastAsia" w:cs="宋体" w:hint="eastAsia"/>
          <w:bCs/>
          <w:color w:val="000000" w:themeColor="text1"/>
          <w:sz w:val="24"/>
          <w:szCs w:val="24"/>
        </w:rPr>
        <w:t>。</w:t>
      </w:r>
    </w:p>
    <w:p w14:paraId="102F3856" w14:textId="77777777" w:rsidR="00E16A6D" w:rsidRPr="008B2BC1" w:rsidRDefault="00E16A6D" w:rsidP="00E16A6D">
      <w:pPr>
        <w:spacing w:line="360" w:lineRule="auto"/>
        <w:ind w:firstLineChars="200" w:firstLine="482"/>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b/>
          <w:bCs/>
          <w:color w:val="000000" w:themeColor="text1"/>
          <w:sz w:val="24"/>
          <w:szCs w:val="24"/>
        </w:rPr>
        <w:lastRenderedPageBreak/>
        <w:t>2.编目数据要求</w:t>
      </w:r>
    </w:p>
    <w:p w14:paraId="7E90ED5E"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2.1投标人为到馆图书免费提供CNMARC数据，数据要与到馆图书一一对应。CNMARC数据要求符合CALIS著录规则，以《中国机读目录格式使用手册》、《CALIS联机编目手册》以及CALIS新发布的规定为著录规范。</w:t>
      </w:r>
    </w:p>
    <w:p w14:paraId="18EF1CD9"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2.2编目数据分类标引要严格按《中国图书馆分类法》（第五版）执行；主题标引严格按照《中图分类主题词表》（Web版优先）执行，不允许抄袭CIP数据。CNMARC数据著录要求详尽，相应字段有则必备，能够完全反映图书信息。分类标引和主题标引准确，差错率不能高于1%。</w:t>
      </w:r>
    </w:p>
    <w:p w14:paraId="28326150" w14:textId="77777777" w:rsidR="00E16A6D" w:rsidRPr="008B2BC1" w:rsidRDefault="00E16A6D" w:rsidP="00E16A6D">
      <w:pPr>
        <w:spacing w:line="360" w:lineRule="auto"/>
        <w:ind w:firstLineChars="200" w:firstLine="482"/>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b/>
          <w:bCs/>
          <w:color w:val="000000" w:themeColor="text1"/>
          <w:sz w:val="24"/>
          <w:szCs w:val="24"/>
        </w:rPr>
        <w:t>3.现采要求</w:t>
      </w:r>
    </w:p>
    <w:p w14:paraId="2FCC018C"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3.1投标人至少提供一个大型的综合图书现采场所或样本库（室），最近一年内新品种图书不低于8万种，其中科技类图书不少于35%，并且不得将特价图书混排其中。</w:t>
      </w:r>
    </w:p>
    <w:p w14:paraId="40641646"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3.2现采时投标人尽量提供便利，包括派有经验的工作人员协助采购、提供仪器设备等。为现采图书制作采访数据（CNMARC格式）。</w:t>
      </w:r>
    </w:p>
    <w:p w14:paraId="5AB76108" w14:textId="77777777" w:rsidR="00E16A6D" w:rsidRPr="008B2BC1" w:rsidRDefault="00E16A6D" w:rsidP="00E16A6D">
      <w:pPr>
        <w:spacing w:line="360" w:lineRule="auto"/>
        <w:ind w:firstLineChars="200" w:firstLine="480"/>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3.3有能力组织或协助采购方参加全国性/地方性图书展销活动，协助现场采购，承担付款与物流工作。</w:t>
      </w:r>
    </w:p>
    <w:p w14:paraId="4812556F" w14:textId="77777777" w:rsidR="00E16A6D" w:rsidRPr="008B2BC1" w:rsidRDefault="00E16A6D" w:rsidP="00E16A6D">
      <w:pPr>
        <w:spacing w:line="360" w:lineRule="auto"/>
        <w:ind w:firstLineChars="200" w:firstLine="482"/>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b/>
          <w:bCs/>
          <w:color w:val="000000" w:themeColor="text1"/>
          <w:sz w:val="24"/>
          <w:szCs w:val="24"/>
        </w:rPr>
        <w:t>4.特殊文献采购要求</w:t>
      </w:r>
    </w:p>
    <w:p w14:paraId="026461E3" w14:textId="77777777" w:rsidR="00E16A6D" w:rsidRPr="008B2BC1" w:rsidRDefault="00E16A6D" w:rsidP="00E16A6D">
      <w:pPr>
        <w:spacing w:line="360" w:lineRule="auto"/>
        <w:ind w:firstLineChars="236" w:firstLine="566"/>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单价超过人民币</w:t>
      </w:r>
      <w:r w:rsidRPr="008B2BC1">
        <w:rPr>
          <w:rFonts w:asciiTheme="minorEastAsia" w:eastAsiaTheme="minorEastAsia" w:hAnsiTheme="minorEastAsia"/>
          <w:color w:val="000000" w:themeColor="text1"/>
          <w:sz w:val="24"/>
          <w:szCs w:val="24"/>
        </w:rPr>
        <w:t>5000</w:t>
      </w:r>
      <w:r w:rsidRPr="008B2BC1">
        <w:rPr>
          <w:rFonts w:asciiTheme="minorEastAsia" w:eastAsiaTheme="minorEastAsia" w:hAnsiTheme="minorEastAsia" w:hint="eastAsia"/>
          <w:color w:val="000000" w:themeColor="text1"/>
          <w:sz w:val="24"/>
          <w:szCs w:val="24"/>
        </w:rPr>
        <w:t>元的图书</w:t>
      </w:r>
      <w:r w:rsidRPr="008B2BC1">
        <w:rPr>
          <w:rFonts w:asciiTheme="minorEastAsia" w:eastAsiaTheme="minorEastAsia" w:hAnsiTheme="minorEastAsia"/>
          <w:color w:val="000000" w:themeColor="text1"/>
          <w:sz w:val="24"/>
          <w:szCs w:val="24"/>
        </w:rPr>
        <w:t>(套)，大套</w:t>
      </w:r>
      <w:r w:rsidRPr="008B2BC1">
        <w:rPr>
          <w:rFonts w:asciiTheme="minorEastAsia" w:eastAsiaTheme="minorEastAsia" w:hAnsiTheme="minorEastAsia" w:hint="eastAsia"/>
          <w:color w:val="000000" w:themeColor="text1"/>
          <w:sz w:val="24"/>
          <w:szCs w:val="24"/>
        </w:rPr>
        <w:t>书长期订单、书展现书、出版社特价图书及特殊文献，邀请本次已入围的供应商重新报价，单独议价。</w:t>
      </w:r>
    </w:p>
    <w:p w14:paraId="600BFDC8" w14:textId="77777777" w:rsidR="00E16A6D" w:rsidRPr="008B2BC1" w:rsidRDefault="00E16A6D" w:rsidP="00E16A6D">
      <w:pPr>
        <w:spacing w:line="360" w:lineRule="auto"/>
        <w:ind w:firstLineChars="200" w:firstLine="482"/>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b/>
          <w:bCs/>
          <w:color w:val="000000" w:themeColor="text1"/>
          <w:sz w:val="24"/>
          <w:szCs w:val="24"/>
        </w:rPr>
        <w:t>5.考核要求</w:t>
      </w:r>
    </w:p>
    <w:p w14:paraId="4713C3F7" w14:textId="77777777" w:rsidR="00E16A6D" w:rsidRPr="008B2BC1" w:rsidRDefault="00E16A6D" w:rsidP="00E16A6D">
      <w:pPr>
        <w:spacing w:line="360" w:lineRule="auto"/>
        <w:ind w:firstLineChars="236" w:firstLine="566"/>
        <w:rPr>
          <w:rFonts w:asciiTheme="minorEastAsia" w:eastAsiaTheme="minorEastAsia" w:hAnsiTheme="minorEastAsia"/>
          <w:b/>
          <w:color w:val="000000" w:themeColor="text1"/>
          <w:sz w:val="24"/>
          <w:szCs w:val="24"/>
        </w:rPr>
      </w:pPr>
      <w:r w:rsidRPr="008B2BC1">
        <w:rPr>
          <w:rFonts w:asciiTheme="minorEastAsia" w:eastAsiaTheme="minorEastAsia" w:hAnsiTheme="minorEastAsia" w:hint="eastAsia"/>
          <w:color w:val="000000" w:themeColor="text1"/>
          <w:sz w:val="24"/>
          <w:szCs w:val="24"/>
        </w:rPr>
        <w:t>投标人各项服务及到书率达不到上述规定的，招标单位在有依据的前提下可以降低其供货额度。如果考核不合格将取消服务资格，招标单位有权重新招标选择其他供应商。</w:t>
      </w:r>
    </w:p>
    <w:p w14:paraId="5C51B132" w14:textId="77777777" w:rsidR="00E16A6D" w:rsidRPr="008B2BC1" w:rsidRDefault="00E16A6D" w:rsidP="005D6528">
      <w:pPr>
        <w:numPr>
          <w:ilvl w:val="0"/>
          <w:numId w:val="28"/>
        </w:num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8B2BC1">
        <w:rPr>
          <w:rFonts w:asciiTheme="minorEastAsia" w:eastAsiaTheme="minorEastAsia" w:hAnsiTheme="minorEastAsia" w:cs="宋体" w:hint="eastAsia"/>
          <w:b/>
          <w:bCs/>
          <w:color w:val="000000" w:themeColor="text1"/>
          <w:sz w:val="24"/>
          <w:szCs w:val="24"/>
        </w:rPr>
        <w:t>服务期</w:t>
      </w:r>
    </w:p>
    <w:p w14:paraId="05F3A374" w14:textId="2F3A2A6C" w:rsidR="00E16A6D" w:rsidRPr="008B2BC1" w:rsidRDefault="00E16A6D" w:rsidP="00250D66">
      <w:pPr>
        <w:spacing w:line="360" w:lineRule="auto"/>
        <w:ind w:firstLineChars="200" w:firstLine="480"/>
        <w:rPr>
          <w:rFonts w:asciiTheme="minorEastAsia" w:eastAsiaTheme="minorEastAsia" w:hAnsiTheme="minorEastAsia" w:cs="Calibri"/>
          <w:color w:val="000000" w:themeColor="text1"/>
          <w:sz w:val="24"/>
          <w:szCs w:val="24"/>
        </w:rPr>
      </w:pPr>
      <w:r w:rsidRPr="0067139E">
        <w:rPr>
          <w:rFonts w:asciiTheme="minorEastAsia" w:eastAsiaTheme="minorEastAsia" w:hAnsiTheme="minorEastAsia" w:cs="Calibri" w:hint="eastAsia"/>
          <w:color w:val="000000" w:themeColor="text1"/>
          <w:sz w:val="24"/>
          <w:szCs w:val="24"/>
        </w:rPr>
        <w:t>服务期：</w:t>
      </w:r>
      <w:r w:rsidR="00E906F3" w:rsidRPr="0067139E">
        <w:rPr>
          <w:rFonts w:asciiTheme="minorEastAsia" w:eastAsiaTheme="minorEastAsia" w:hAnsiTheme="minorEastAsia" w:cs="Calibri"/>
          <w:color w:val="000000" w:themeColor="text1"/>
          <w:sz w:val="24"/>
          <w:szCs w:val="24"/>
        </w:rPr>
        <w:t>1年。1年服务期结束后，如采购人与中标人均无异议，合同可自动顺延一年，最多可连续顺延2次。每年度采购人对中标人货物及服务质量进行总评估，并保留取消顺延合同的权利。中标人的中标折扣率须在发布中标通知书后3年内不得变更。</w:t>
      </w:r>
      <w:r w:rsidR="00E906F3" w:rsidRPr="008B2BC1" w:rsidDel="00E906F3">
        <w:rPr>
          <w:rFonts w:asciiTheme="minorEastAsia" w:eastAsiaTheme="minorEastAsia" w:hAnsiTheme="minorEastAsia" w:cs="Calibri"/>
          <w:color w:val="000000" w:themeColor="text1"/>
          <w:sz w:val="24"/>
          <w:szCs w:val="24"/>
        </w:rPr>
        <w:t xml:space="preserve"> </w:t>
      </w:r>
    </w:p>
    <w:p w14:paraId="13AFC823" w14:textId="106C03C7" w:rsidR="00E16A6D" w:rsidRPr="008B2BC1" w:rsidRDefault="00E16A6D" w:rsidP="00C97466">
      <w:pPr>
        <w:spacing w:line="360" w:lineRule="auto"/>
        <w:rPr>
          <w:rFonts w:asciiTheme="minorEastAsia" w:eastAsiaTheme="minorEastAsia" w:hAnsiTheme="minorEastAsia" w:cs="Calibri"/>
          <w:color w:val="000000" w:themeColor="text1"/>
          <w:sz w:val="24"/>
          <w:szCs w:val="24"/>
        </w:rPr>
      </w:pPr>
    </w:p>
    <w:p w14:paraId="599D940C" w14:textId="77777777" w:rsidR="00E16A6D" w:rsidRPr="0067139E" w:rsidRDefault="00E16A6D" w:rsidP="00C97466">
      <w:pPr>
        <w:spacing w:line="360" w:lineRule="auto"/>
        <w:rPr>
          <w:rFonts w:ascii="宋体" w:hAnsi="宋体"/>
          <w:b/>
          <w:color w:val="000000" w:themeColor="text1"/>
          <w:sz w:val="24"/>
          <w:szCs w:val="24"/>
        </w:rPr>
      </w:pPr>
    </w:p>
    <w:p w14:paraId="40118E30" w14:textId="7AFB7266" w:rsidR="00C97466" w:rsidRPr="0067139E" w:rsidRDefault="00E16A6D" w:rsidP="00C97466">
      <w:pPr>
        <w:spacing w:line="360" w:lineRule="auto"/>
        <w:ind w:firstLineChars="1500" w:firstLine="3614"/>
        <w:rPr>
          <w:rFonts w:ascii="宋体" w:hAnsi="宋体"/>
          <w:color w:val="000000" w:themeColor="text1"/>
          <w:sz w:val="24"/>
        </w:rPr>
      </w:pPr>
      <w:r w:rsidRPr="0067139E">
        <w:rPr>
          <w:rFonts w:ascii="宋体" w:hAnsi="宋体" w:hint="eastAsia"/>
          <w:b/>
          <w:color w:val="000000" w:themeColor="text1"/>
          <w:sz w:val="24"/>
          <w:szCs w:val="24"/>
        </w:rPr>
        <w:lastRenderedPageBreak/>
        <w:t>第八章</w:t>
      </w:r>
      <w:r w:rsidRPr="0067139E">
        <w:rPr>
          <w:rFonts w:ascii="宋体" w:hAnsi="宋体"/>
          <w:b/>
          <w:color w:val="000000" w:themeColor="text1"/>
          <w:sz w:val="24"/>
          <w:szCs w:val="24"/>
        </w:rPr>
        <w:t xml:space="preserve">  </w:t>
      </w:r>
      <w:r w:rsidRPr="0067139E">
        <w:rPr>
          <w:rFonts w:ascii="宋体" w:hAnsi="宋体" w:hint="eastAsia"/>
          <w:b/>
          <w:color w:val="000000" w:themeColor="text1"/>
          <w:sz w:val="24"/>
          <w:szCs w:val="24"/>
        </w:rPr>
        <w:t>附件</w:t>
      </w:r>
      <w:bookmarkEnd w:id="117"/>
      <w:bookmarkEnd w:id="118"/>
    </w:p>
    <w:p w14:paraId="7C88AFE2" w14:textId="77777777" w:rsidR="00C97466" w:rsidRPr="0067139E" w:rsidRDefault="00C97466" w:rsidP="00C97466">
      <w:pPr>
        <w:pStyle w:val="2"/>
        <w:rPr>
          <w:rFonts w:ascii="宋体" w:eastAsia="宋体" w:hAnsi="宋体"/>
          <w:color w:val="000000" w:themeColor="text1"/>
          <w:sz w:val="24"/>
          <w:szCs w:val="24"/>
        </w:rPr>
      </w:pPr>
      <w:bookmarkStart w:id="119" w:name="_Toc73427851"/>
      <w:r w:rsidRPr="0067139E">
        <w:rPr>
          <w:rFonts w:ascii="宋体" w:eastAsia="宋体" w:hAnsi="宋体"/>
          <w:color w:val="000000" w:themeColor="text1"/>
          <w:sz w:val="24"/>
          <w:szCs w:val="24"/>
        </w:rPr>
        <w:t>1．投标书</w:t>
      </w:r>
      <w:bookmarkEnd w:id="119"/>
    </w:p>
    <w:p w14:paraId="22D07940"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致：（</w:t>
      </w:r>
      <w:r w:rsidRPr="0067139E">
        <w:rPr>
          <w:rFonts w:ascii="宋体" w:hAnsi="宋体" w:hint="eastAsia"/>
          <w:i/>
          <w:color w:val="000000" w:themeColor="text1"/>
          <w:sz w:val="24"/>
          <w:szCs w:val="24"/>
          <w:u w:val="single"/>
        </w:rPr>
        <w:t>招标机构</w:t>
      </w:r>
      <w:r w:rsidRPr="0067139E">
        <w:rPr>
          <w:rFonts w:ascii="宋体" w:hAnsi="宋体" w:hint="eastAsia"/>
          <w:color w:val="000000" w:themeColor="text1"/>
          <w:sz w:val="24"/>
          <w:szCs w:val="24"/>
        </w:rPr>
        <w:t>）</w:t>
      </w:r>
    </w:p>
    <w:p w14:paraId="32C84160"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 xml:space="preserve">    根据贵方为（</w:t>
      </w:r>
      <w:r w:rsidRPr="0067139E">
        <w:rPr>
          <w:rFonts w:ascii="宋体" w:hAnsi="宋体" w:hint="eastAsia"/>
          <w:i/>
          <w:color w:val="000000" w:themeColor="text1"/>
          <w:sz w:val="24"/>
          <w:szCs w:val="24"/>
          <w:u w:val="single"/>
        </w:rPr>
        <w:t>项目名称</w:t>
      </w:r>
      <w:r w:rsidRPr="0067139E">
        <w:rPr>
          <w:rFonts w:ascii="宋体" w:hAnsi="宋体" w:hint="eastAsia"/>
          <w:color w:val="000000" w:themeColor="text1"/>
          <w:sz w:val="24"/>
          <w:szCs w:val="24"/>
        </w:rPr>
        <w:t>）项目招标采购货物及服务的投标邀请（</w:t>
      </w:r>
      <w:r w:rsidRPr="0067139E">
        <w:rPr>
          <w:rFonts w:ascii="宋体" w:hAnsi="宋体" w:hint="eastAsia"/>
          <w:i/>
          <w:color w:val="000000" w:themeColor="text1"/>
          <w:sz w:val="24"/>
          <w:szCs w:val="24"/>
          <w:u w:val="single"/>
        </w:rPr>
        <w:t>招标编号</w:t>
      </w:r>
      <w:r w:rsidRPr="0067139E">
        <w:rPr>
          <w:rFonts w:ascii="宋体" w:hAnsi="宋体" w:hint="eastAsia"/>
          <w:color w:val="000000" w:themeColor="text1"/>
          <w:sz w:val="24"/>
          <w:szCs w:val="24"/>
        </w:rPr>
        <w:t>），签字代表（</w:t>
      </w:r>
      <w:r w:rsidRPr="0067139E">
        <w:rPr>
          <w:rFonts w:ascii="宋体" w:hAnsi="宋体" w:hint="eastAsia"/>
          <w:i/>
          <w:color w:val="000000" w:themeColor="text1"/>
          <w:sz w:val="24"/>
          <w:szCs w:val="24"/>
          <w:u w:val="single"/>
        </w:rPr>
        <w:t>姓名、职务</w:t>
      </w:r>
      <w:r w:rsidRPr="0067139E">
        <w:rPr>
          <w:rFonts w:ascii="宋体" w:hAnsi="宋体" w:hint="eastAsia"/>
          <w:color w:val="000000" w:themeColor="text1"/>
          <w:sz w:val="24"/>
          <w:szCs w:val="24"/>
        </w:rPr>
        <w:t>）经正式授权并代表投标人（</w:t>
      </w:r>
      <w:r w:rsidRPr="0067139E">
        <w:rPr>
          <w:rFonts w:ascii="宋体" w:hAnsi="宋体" w:hint="eastAsia"/>
          <w:i/>
          <w:color w:val="000000" w:themeColor="text1"/>
          <w:sz w:val="24"/>
          <w:szCs w:val="24"/>
          <w:u w:val="single"/>
        </w:rPr>
        <w:t>投标人名称、地址</w:t>
      </w:r>
      <w:r w:rsidRPr="0067139E">
        <w:rPr>
          <w:rFonts w:ascii="宋体" w:hAnsi="宋体" w:hint="eastAsia"/>
          <w:color w:val="000000" w:themeColor="text1"/>
          <w:sz w:val="24"/>
          <w:szCs w:val="24"/>
        </w:rPr>
        <w:t>）提交下述文件正本一份及副本</w:t>
      </w:r>
      <w:r w:rsidRPr="0067139E">
        <w:rPr>
          <w:rFonts w:ascii="宋体" w:hAnsi="宋体"/>
          <w:color w:val="000000" w:themeColor="text1"/>
          <w:sz w:val="24"/>
          <w:szCs w:val="24"/>
          <w:u w:val="single"/>
        </w:rPr>
        <w:t xml:space="preserve">  四  </w:t>
      </w:r>
      <w:r w:rsidRPr="0067139E">
        <w:rPr>
          <w:rFonts w:ascii="宋体" w:hAnsi="宋体" w:hint="eastAsia"/>
          <w:color w:val="000000" w:themeColor="text1"/>
          <w:sz w:val="24"/>
          <w:szCs w:val="24"/>
        </w:rPr>
        <w:t>份。</w:t>
      </w:r>
    </w:p>
    <w:p w14:paraId="4780D166" w14:textId="77777777" w:rsidR="00C97466" w:rsidRPr="0067139E" w:rsidRDefault="00C97466" w:rsidP="005D6528">
      <w:pPr>
        <w:numPr>
          <w:ilvl w:val="0"/>
          <w:numId w:val="25"/>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投标一览表</w:t>
      </w:r>
    </w:p>
    <w:p w14:paraId="33EE0182" w14:textId="77777777" w:rsidR="00C97466" w:rsidRPr="0067139E" w:rsidRDefault="00C97466" w:rsidP="005D6528">
      <w:pPr>
        <w:numPr>
          <w:ilvl w:val="0"/>
          <w:numId w:val="25"/>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投标分项报价表</w:t>
      </w:r>
    </w:p>
    <w:p w14:paraId="4CBCAEB2" w14:textId="77777777" w:rsidR="00C97466" w:rsidRPr="0067139E" w:rsidRDefault="00C97466" w:rsidP="005D6528">
      <w:pPr>
        <w:numPr>
          <w:ilvl w:val="0"/>
          <w:numId w:val="25"/>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技术规格偏离表</w:t>
      </w:r>
    </w:p>
    <w:p w14:paraId="7D86ADAA" w14:textId="77777777" w:rsidR="00C97466" w:rsidRPr="0067139E" w:rsidRDefault="00C97466" w:rsidP="005D6528">
      <w:pPr>
        <w:numPr>
          <w:ilvl w:val="0"/>
          <w:numId w:val="25"/>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商务条款偏离表</w:t>
      </w:r>
    </w:p>
    <w:p w14:paraId="32C14C25" w14:textId="77777777" w:rsidR="00C97466" w:rsidRPr="0067139E" w:rsidRDefault="00C97466" w:rsidP="005D6528">
      <w:pPr>
        <w:numPr>
          <w:ilvl w:val="0"/>
          <w:numId w:val="25"/>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按招标文件投标人须知和技术规格要求提供的有关文件</w:t>
      </w:r>
    </w:p>
    <w:p w14:paraId="3C92E4CF" w14:textId="77777777" w:rsidR="00C97466" w:rsidRPr="0067139E" w:rsidRDefault="00C97466" w:rsidP="005D6528">
      <w:pPr>
        <w:numPr>
          <w:ilvl w:val="0"/>
          <w:numId w:val="25"/>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资格证明文件</w:t>
      </w:r>
    </w:p>
    <w:p w14:paraId="6A60A9F8" w14:textId="77777777" w:rsidR="00C97466" w:rsidRPr="0067139E" w:rsidRDefault="00C97466" w:rsidP="005D6528">
      <w:pPr>
        <w:numPr>
          <w:ilvl w:val="0"/>
          <w:numId w:val="25"/>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投标保证金，金额为（</w:t>
      </w:r>
      <w:r w:rsidRPr="0067139E">
        <w:rPr>
          <w:rFonts w:ascii="宋体" w:hAnsi="宋体" w:hint="eastAsia"/>
          <w:i/>
          <w:color w:val="000000" w:themeColor="text1"/>
          <w:sz w:val="24"/>
          <w:szCs w:val="24"/>
          <w:u w:val="single"/>
        </w:rPr>
        <w:t>金额数和币种</w:t>
      </w:r>
      <w:r w:rsidRPr="0067139E">
        <w:rPr>
          <w:rFonts w:ascii="宋体" w:hAnsi="宋体" w:hint="eastAsia"/>
          <w:color w:val="000000" w:themeColor="text1"/>
          <w:sz w:val="24"/>
          <w:szCs w:val="24"/>
        </w:rPr>
        <w:t>）。</w:t>
      </w:r>
    </w:p>
    <w:p w14:paraId="196587F5" w14:textId="77777777" w:rsidR="00C97466" w:rsidRPr="0067139E" w:rsidRDefault="00C97466" w:rsidP="00C97466">
      <w:pPr>
        <w:spacing w:line="360" w:lineRule="auto"/>
        <w:rPr>
          <w:rFonts w:ascii="宋体" w:hAnsi="宋体"/>
          <w:color w:val="000000" w:themeColor="text1"/>
          <w:sz w:val="24"/>
          <w:szCs w:val="24"/>
        </w:rPr>
      </w:pPr>
      <w:r w:rsidRPr="0067139E">
        <w:rPr>
          <w:rFonts w:ascii="宋体" w:hAnsi="宋体"/>
          <w:color w:val="000000" w:themeColor="text1"/>
          <w:sz w:val="24"/>
          <w:szCs w:val="24"/>
        </w:rPr>
        <w:t xml:space="preserve">    据此函，签字代表宣布同意如下：</w:t>
      </w:r>
    </w:p>
    <w:p w14:paraId="671D74F4" w14:textId="77777777" w:rsidR="00C97466" w:rsidRPr="0067139E" w:rsidRDefault="00C97466" w:rsidP="005D6528">
      <w:pPr>
        <w:numPr>
          <w:ilvl w:val="0"/>
          <w:numId w:val="26"/>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所附投标价格表中规定的应提交和交付的货物投标总价为（</w:t>
      </w:r>
      <w:r w:rsidRPr="0067139E">
        <w:rPr>
          <w:rFonts w:ascii="宋体" w:hAnsi="宋体" w:hint="eastAsia"/>
          <w:i/>
          <w:color w:val="000000" w:themeColor="text1"/>
          <w:sz w:val="24"/>
          <w:szCs w:val="24"/>
          <w:u w:val="single"/>
        </w:rPr>
        <w:t>注明币种，并用文字和数字表示的投标总价</w:t>
      </w:r>
      <w:r w:rsidRPr="0067139E">
        <w:rPr>
          <w:rFonts w:ascii="宋体" w:hAnsi="宋体" w:hint="eastAsia"/>
          <w:color w:val="000000" w:themeColor="text1"/>
          <w:sz w:val="24"/>
          <w:szCs w:val="24"/>
        </w:rPr>
        <w:t>）。</w:t>
      </w:r>
    </w:p>
    <w:p w14:paraId="701CA242" w14:textId="77777777" w:rsidR="00C97466" w:rsidRPr="0067139E" w:rsidRDefault="00C97466" w:rsidP="005D6528">
      <w:pPr>
        <w:numPr>
          <w:ilvl w:val="0"/>
          <w:numId w:val="26"/>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投标人将按招标文件的规定履行合同责任和义务。</w:t>
      </w:r>
    </w:p>
    <w:p w14:paraId="1589B437" w14:textId="77777777" w:rsidR="00C97466" w:rsidRPr="0067139E" w:rsidRDefault="00C97466" w:rsidP="005D6528">
      <w:pPr>
        <w:numPr>
          <w:ilvl w:val="0"/>
          <w:numId w:val="26"/>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投标人已详细审查全部招标文件，包括第（</w:t>
      </w:r>
      <w:r w:rsidRPr="0067139E">
        <w:rPr>
          <w:rFonts w:ascii="宋体" w:hAnsi="宋体" w:hint="eastAsia"/>
          <w:i/>
          <w:color w:val="000000" w:themeColor="text1"/>
          <w:sz w:val="24"/>
          <w:szCs w:val="24"/>
          <w:u w:val="single"/>
        </w:rPr>
        <w:t>编号、补遗书</w:t>
      </w:r>
      <w:r w:rsidRPr="0067139E">
        <w:rPr>
          <w:rFonts w:ascii="宋体" w:hAnsi="宋体" w:hint="eastAsia"/>
          <w:color w:val="000000" w:themeColor="text1"/>
          <w:sz w:val="24"/>
          <w:szCs w:val="24"/>
        </w:rPr>
        <w:t>）（</w:t>
      </w:r>
      <w:r w:rsidRPr="0067139E">
        <w:rPr>
          <w:rFonts w:ascii="宋体" w:hAnsi="宋体" w:hint="eastAsia"/>
          <w:i/>
          <w:color w:val="000000" w:themeColor="text1"/>
          <w:sz w:val="24"/>
          <w:szCs w:val="24"/>
          <w:u w:val="single"/>
        </w:rPr>
        <w:t>如果有的话</w:t>
      </w:r>
      <w:r w:rsidRPr="0067139E">
        <w:rPr>
          <w:rFonts w:ascii="宋体" w:hAnsi="宋体" w:hint="eastAsia"/>
          <w:color w:val="000000" w:themeColor="text1"/>
          <w:sz w:val="24"/>
          <w:szCs w:val="24"/>
        </w:rPr>
        <w:t>）。我们完全理解并同意放弃对这方面有不明及误解的权力。</w:t>
      </w:r>
    </w:p>
    <w:p w14:paraId="5ED36DBB" w14:textId="77777777" w:rsidR="00C97466" w:rsidRPr="0067139E" w:rsidRDefault="00C97466" w:rsidP="005D6528">
      <w:pPr>
        <w:numPr>
          <w:ilvl w:val="0"/>
          <w:numId w:val="26"/>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本投标有效期为自开标日起</w:t>
      </w:r>
      <w:r w:rsidRPr="0067139E">
        <w:rPr>
          <w:rFonts w:ascii="宋体" w:hAnsi="宋体"/>
          <w:color w:val="000000" w:themeColor="text1"/>
          <w:sz w:val="24"/>
          <w:szCs w:val="24"/>
          <w:u w:val="single"/>
        </w:rPr>
        <w:t xml:space="preserve">      </w:t>
      </w:r>
      <w:r w:rsidRPr="0067139E">
        <w:rPr>
          <w:rFonts w:ascii="宋体" w:hAnsi="宋体" w:hint="eastAsia"/>
          <w:color w:val="000000" w:themeColor="text1"/>
          <w:sz w:val="24"/>
          <w:szCs w:val="24"/>
        </w:rPr>
        <w:t>个日历日。</w:t>
      </w:r>
    </w:p>
    <w:p w14:paraId="70259146" w14:textId="77777777" w:rsidR="00C97466" w:rsidRPr="0067139E" w:rsidRDefault="00C97466" w:rsidP="005D6528">
      <w:pPr>
        <w:numPr>
          <w:ilvl w:val="0"/>
          <w:numId w:val="26"/>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如果在规定的开标时间后，投标人在投标有效期内撤回投标，其投标保证金将被贵方没收。</w:t>
      </w:r>
    </w:p>
    <w:p w14:paraId="6C430B4F" w14:textId="77777777" w:rsidR="00C97466" w:rsidRPr="0067139E" w:rsidRDefault="00C97466" w:rsidP="005D6528">
      <w:pPr>
        <w:numPr>
          <w:ilvl w:val="0"/>
          <w:numId w:val="26"/>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根据投标人须知第</w:t>
      </w:r>
      <w:r w:rsidRPr="0067139E">
        <w:rPr>
          <w:rFonts w:ascii="宋体" w:hAnsi="宋体"/>
          <w:color w:val="000000" w:themeColor="text1"/>
          <w:sz w:val="24"/>
          <w:szCs w:val="24"/>
        </w:rPr>
        <w:t>2条规定，我方承诺，与买方聘请的为此项目提供咨询服务的公司及任何附属机构均无关联，我方不是买方的附属机构。</w:t>
      </w:r>
    </w:p>
    <w:p w14:paraId="6315D0A8" w14:textId="77777777" w:rsidR="00C97466" w:rsidRPr="0067139E" w:rsidRDefault="00C97466" w:rsidP="005D6528">
      <w:pPr>
        <w:numPr>
          <w:ilvl w:val="0"/>
          <w:numId w:val="26"/>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56F299B7" w14:textId="77777777" w:rsidR="00C97466" w:rsidRPr="0067139E" w:rsidRDefault="00C97466" w:rsidP="005D6528">
      <w:pPr>
        <w:numPr>
          <w:ilvl w:val="0"/>
          <w:numId w:val="26"/>
        </w:numPr>
        <w:spacing w:line="360" w:lineRule="auto"/>
        <w:rPr>
          <w:rFonts w:ascii="宋体" w:hAnsi="宋体"/>
          <w:color w:val="000000" w:themeColor="text1"/>
          <w:sz w:val="24"/>
          <w:szCs w:val="24"/>
        </w:rPr>
      </w:pPr>
      <w:r w:rsidRPr="0067139E">
        <w:rPr>
          <w:rFonts w:ascii="宋体" w:hAnsi="宋体" w:hint="eastAsia"/>
          <w:color w:val="000000" w:themeColor="text1"/>
          <w:sz w:val="24"/>
          <w:szCs w:val="24"/>
        </w:rPr>
        <w:t>与本投标有关的一切正式往来信函请寄：</w:t>
      </w:r>
    </w:p>
    <w:p w14:paraId="33FFF5C5" w14:textId="77777777" w:rsidR="00C97466" w:rsidRPr="0067139E" w:rsidRDefault="00C97466" w:rsidP="00C97466">
      <w:pPr>
        <w:spacing w:line="360" w:lineRule="auto"/>
        <w:ind w:firstLineChars="200" w:firstLine="480"/>
        <w:rPr>
          <w:rFonts w:ascii="宋体" w:hAnsi="宋体"/>
          <w:color w:val="000000" w:themeColor="text1"/>
          <w:sz w:val="24"/>
          <w:szCs w:val="24"/>
        </w:rPr>
      </w:pPr>
      <w:r w:rsidRPr="0067139E">
        <w:rPr>
          <w:rFonts w:ascii="宋体" w:hAnsi="宋体" w:hint="eastAsia"/>
          <w:color w:val="000000" w:themeColor="text1"/>
          <w:sz w:val="24"/>
          <w:szCs w:val="24"/>
        </w:rPr>
        <w:t>地址</w:t>
      </w:r>
      <w:r w:rsidRPr="0067139E">
        <w:rPr>
          <w:rFonts w:ascii="宋体" w:hAnsi="宋体"/>
          <w:color w:val="000000" w:themeColor="text1"/>
          <w:sz w:val="24"/>
          <w:szCs w:val="24"/>
          <w:u w:val="single"/>
        </w:rPr>
        <w:t xml:space="preserve">                             </w:t>
      </w:r>
      <w:r w:rsidRPr="0067139E">
        <w:rPr>
          <w:rFonts w:ascii="宋体" w:hAnsi="宋体"/>
          <w:color w:val="000000" w:themeColor="text1"/>
          <w:sz w:val="24"/>
          <w:szCs w:val="24"/>
        </w:rPr>
        <w:t xml:space="preserve">  传真</w:t>
      </w:r>
      <w:r w:rsidRPr="0067139E">
        <w:rPr>
          <w:rFonts w:ascii="宋体" w:hAnsi="宋体"/>
          <w:color w:val="000000" w:themeColor="text1"/>
          <w:sz w:val="24"/>
          <w:szCs w:val="24"/>
          <w:u w:val="single"/>
        </w:rPr>
        <w:t xml:space="preserve">                         </w:t>
      </w:r>
    </w:p>
    <w:p w14:paraId="7D845CCE" w14:textId="77777777" w:rsidR="00C97466" w:rsidRPr="0067139E" w:rsidRDefault="00C97466" w:rsidP="00C97466">
      <w:pPr>
        <w:spacing w:after="960" w:line="360" w:lineRule="auto"/>
        <w:ind w:firstLineChars="200" w:firstLine="480"/>
        <w:rPr>
          <w:rFonts w:ascii="宋体" w:hAnsi="宋体"/>
          <w:color w:val="000000" w:themeColor="text1"/>
          <w:sz w:val="24"/>
          <w:szCs w:val="24"/>
        </w:rPr>
      </w:pPr>
      <w:r w:rsidRPr="0067139E">
        <w:rPr>
          <w:rFonts w:ascii="宋体" w:hAnsi="宋体" w:hint="eastAsia"/>
          <w:color w:val="000000" w:themeColor="text1"/>
          <w:sz w:val="24"/>
          <w:szCs w:val="24"/>
        </w:rPr>
        <w:lastRenderedPageBreak/>
        <w:t>电话</w:t>
      </w:r>
      <w:r w:rsidRPr="0067139E">
        <w:rPr>
          <w:rFonts w:ascii="宋体" w:hAnsi="宋体"/>
          <w:color w:val="000000" w:themeColor="text1"/>
          <w:sz w:val="24"/>
          <w:szCs w:val="24"/>
          <w:u w:val="single"/>
        </w:rPr>
        <w:t xml:space="preserve">                             </w:t>
      </w:r>
      <w:r w:rsidRPr="0067139E">
        <w:rPr>
          <w:rFonts w:ascii="宋体" w:hAnsi="宋体"/>
          <w:color w:val="000000" w:themeColor="text1"/>
          <w:sz w:val="24"/>
          <w:szCs w:val="24"/>
        </w:rPr>
        <w:t xml:space="preserve">  电子函件</w:t>
      </w:r>
      <w:r w:rsidRPr="0067139E">
        <w:rPr>
          <w:rFonts w:ascii="宋体" w:hAnsi="宋体"/>
          <w:color w:val="000000" w:themeColor="text1"/>
          <w:sz w:val="24"/>
          <w:szCs w:val="24"/>
          <w:u w:val="single"/>
        </w:rPr>
        <w:t xml:space="preserve">                     </w:t>
      </w:r>
    </w:p>
    <w:p w14:paraId="59E94DA9" w14:textId="77777777" w:rsidR="00C97466" w:rsidRPr="0067139E" w:rsidRDefault="00C97466" w:rsidP="00C97466">
      <w:pPr>
        <w:spacing w:line="360" w:lineRule="auto"/>
        <w:ind w:firstLineChars="200" w:firstLine="480"/>
        <w:rPr>
          <w:rFonts w:ascii="宋体" w:hAnsi="宋体"/>
          <w:color w:val="000000" w:themeColor="text1"/>
          <w:sz w:val="24"/>
          <w:szCs w:val="24"/>
        </w:rPr>
      </w:pPr>
      <w:r w:rsidRPr="0067139E">
        <w:rPr>
          <w:rFonts w:ascii="宋体" w:hAnsi="宋体" w:hint="eastAsia"/>
          <w:color w:val="000000" w:themeColor="text1"/>
          <w:sz w:val="24"/>
          <w:szCs w:val="24"/>
        </w:rPr>
        <w:t>投标人代表签字</w:t>
      </w:r>
      <w:r w:rsidRPr="0067139E">
        <w:rPr>
          <w:rFonts w:ascii="宋体" w:hAnsi="宋体"/>
          <w:color w:val="000000" w:themeColor="text1"/>
          <w:sz w:val="24"/>
          <w:szCs w:val="24"/>
          <w:u w:val="single"/>
        </w:rPr>
        <w:t xml:space="preserve">                  </w:t>
      </w:r>
    </w:p>
    <w:p w14:paraId="66552BED" w14:textId="77777777" w:rsidR="00C97466" w:rsidRPr="0067139E" w:rsidRDefault="00C97466" w:rsidP="00C97466">
      <w:pPr>
        <w:spacing w:line="360" w:lineRule="auto"/>
        <w:ind w:firstLineChars="200" w:firstLine="480"/>
        <w:rPr>
          <w:rFonts w:ascii="宋体" w:hAnsi="宋体"/>
          <w:color w:val="000000" w:themeColor="text1"/>
          <w:sz w:val="24"/>
          <w:szCs w:val="24"/>
        </w:rPr>
      </w:pPr>
      <w:r w:rsidRPr="0067139E">
        <w:rPr>
          <w:rFonts w:ascii="宋体" w:hAnsi="宋体" w:hint="eastAsia"/>
          <w:color w:val="000000" w:themeColor="text1"/>
          <w:sz w:val="24"/>
          <w:szCs w:val="24"/>
        </w:rPr>
        <w:t>投标人名称</w:t>
      </w:r>
      <w:r w:rsidRPr="0067139E">
        <w:rPr>
          <w:rFonts w:ascii="宋体" w:hAnsi="宋体"/>
          <w:color w:val="000000" w:themeColor="text1"/>
          <w:sz w:val="24"/>
          <w:szCs w:val="24"/>
          <w:u w:val="single"/>
        </w:rPr>
        <w:t xml:space="preserve">                      </w:t>
      </w:r>
    </w:p>
    <w:p w14:paraId="6C8313A3" w14:textId="77777777" w:rsidR="00C97466" w:rsidRPr="0067139E" w:rsidRDefault="00C97466" w:rsidP="00C97466">
      <w:pPr>
        <w:spacing w:line="360" w:lineRule="auto"/>
        <w:ind w:firstLineChars="200" w:firstLine="480"/>
        <w:rPr>
          <w:rFonts w:ascii="宋体" w:hAnsi="宋体"/>
          <w:color w:val="000000" w:themeColor="text1"/>
          <w:sz w:val="24"/>
          <w:szCs w:val="24"/>
        </w:rPr>
      </w:pPr>
      <w:r w:rsidRPr="0067139E">
        <w:rPr>
          <w:rFonts w:ascii="宋体" w:hAnsi="宋体" w:hint="eastAsia"/>
          <w:color w:val="000000" w:themeColor="text1"/>
          <w:sz w:val="24"/>
          <w:szCs w:val="24"/>
        </w:rPr>
        <w:t>公章</w:t>
      </w:r>
      <w:r w:rsidRPr="0067139E">
        <w:rPr>
          <w:rFonts w:ascii="宋体" w:hAnsi="宋体"/>
          <w:color w:val="000000" w:themeColor="text1"/>
          <w:sz w:val="24"/>
          <w:szCs w:val="24"/>
          <w:u w:val="single"/>
        </w:rPr>
        <w:t xml:space="preserve">                            </w:t>
      </w:r>
    </w:p>
    <w:p w14:paraId="7B954DAC" w14:textId="77777777" w:rsidR="00C97466" w:rsidRPr="0067139E" w:rsidRDefault="00C97466" w:rsidP="00C97466">
      <w:pPr>
        <w:spacing w:line="360" w:lineRule="auto"/>
        <w:ind w:firstLineChars="200" w:firstLine="480"/>
        <w:rPr>
          <w:rFonts w:ascii="宋体" w:hAnsi="宋体"/>
          <w:color w:val="000000" w:themeColor="text1"/>
          <w:sz w:val="24"/>
          <w:szCs w:val="24"/>
          <w:u w:val="single"/>
        </w:rPr>
      </w:pPr>
      <w:r w:rsidRPr="0067139E">
        <w:rPr>
          <w:rFonts w:ascii="宋体" w:hAnsi="宋体" w:hint="eastAsia"/>
          <w:color w:val="000000" w:themeColor="text1"/>
          <w:sz w:val="24"/>
          <w:szCs w:val="24"/>
        </w:rPr>
        <w:t>日期</w:t>
      </w:r>
      <w:r w:rsidRPr="0067139E">
        <w:rPr>
          <w:rFonts w:ascii="宋体" w:hAnsi="宋体"/>
          <w:color w:val="000000" w:themeColor="text1"/>
          <w:sz w:val="24"/>
          <w:szCs w:val="24"/>
          <w:u w:val="single"/>
        </w:rPr>
        <w:t xml:space="preserve">                            </w:t>
      </w:r>
    </w:p>
    <w:p w14:paraId="29D1AA42" w14:textId="77777777" w:rsidR="00C97466" w:rsidRPr="0067139E" w:rsidRDefault="00C97466" w:rsidP="00C97466">
      <w:pPr>
        <w:spacing w:line="360" w:lineRule="auto"/>
        <w:rPr>
          <w:rFonts w:ascii="宋体" w:hAnsi="宋体"/>
          <w:color w:val="000000" w:themeColor="text1"/>
          <w:sz w:val="24"/>
          <w:szCs w:val="24"/>
          <w:u w:val="single"/>
        </w:rPr>
        <w:sectPr w:rsidR="00C97466" w:rsidRPr="0067139E">
          <w:footerReference w:type="even" r:id="rId15"/>
          <w:footerReference w:type="default" r:id="rId16"/>
          <w:pgSz w:w="11906" w:h="16838"/>
          <w:pgMar w:top="1440" w:right="1797" w:bottom="1440" w:left="1797" w:header="851" w:footer="992" w:gutter="0"/>
          <w:cols w:space="720"/>
          <w:docGrid w:linePitch="326"/>
        </w:sectPr>
      </w:pPr>
    </w:p>
    <w:p w14:paraId="6B7D79AB" w14:textId="77777777" w:rsidR="00C97466" w:rsidRPr="0067139E" w:rsidRDefault="00C97466" w:rsidP="00C97466">
      <w:pPr>
        <w:pStyle w:val="2"/>
        <w:rPr>
          <w:rFonts w:ascii="宋体" w:eastAsia="宋体" w:hAnsi="宋体"/>
          <w:color w:val="000000" w:themeColor="text1"/>
          <w:sz w:val="24"/>
          <w:szCs w:val="24"/>
        </w:rPr>
      </w:pPr>
      <w:bookmarkStart w:id="120" w:name="_Toc48983163"/>
      <w:bookmarkStart w:id="121" w:name="_Toc73427852"/>
      <w:r w:rsidRPr="0067139E">
        <w:rPr>
          <w:rFonts w:ascii="宋体" w:eastAsia="宋体" w:hAnsi="宋体"/>
          <w:color w:val="000000" w:themeColor="text1"/>
          <w:sz w:val="24"/>
          <w:szCs w:val="24"/>
        </w:rPr>
        <w:lastRenderedPageBreak/>
        <w:t>2．投标一览表</w:t>
      </w:r>
      <w:bookmarkEnd w:id="120"/>
      <w:bookmarkEnd w:id="121"/>
    </w:p>
    <w:p w14:paraId="3FBDC499" w14:textId="7DD1528C" w:rsidR="00500E47" w:rsidRPr="008B2BC1" w:rsidRDefault="00500E47" w:rsidP="00500E47">
      <w:pPr>
        <w:tabs>
          <w:tab w:val="left" w:pos="1800"/>
          <w:tab w:val="left" w:pos="5580"/>
        </w:tabs>
        <w:jc w:val="left"/>
        <w:rPr>
          <w:rFonts w:ascii="宋体" w:hAnsi="宋体"/>
          <w:color w:val="000000" w:themeColor="text1"/>
          <w:sz w:val="24"/>
        </w:rPr>
      </w:pPr>
      <w:r w:rsidRPr="008B2BC1">
        <w:rPr>
          <w:rFonts w:ascii="宋体" w:hAnsi="宋体" w:hint="eastAsia"/>
          <w:color w:val="000000" w:themeColor="text1"/>
          <w:sz w:val="24"/>
        </w:rPr>
        <w:t>招标编号：</w:t>
      </w:r>
      <w:r w:rsidRPr="008B2BC1">
        <w:rPr>
          <w:rFonts w:ascii="宋体" w:hAnsi="宋体"/>
          <w:color w:val="000000" w:themeColor="text1"/>
          <w:sz w:val="24"/>
        </w:rPr>
        <w:t xml:space="preserve">                              </w:t>
      </w:r>
      <w:r w:rsidRPr="008B2BC1">
        <w:rPr>
          <w:rFonts w:ascii="宋体" w:hAnsi="宋体" w:hint="eastAsia"/>
          <w:color w:val="000000" w:themeColor="text1"/>
          <w:sz w:val="24"/>
        </w:rPr>
        <w:t>项目名称：</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3495"/>
        <w:gridCol w:w="2088"/>
        <w:gridCol w:w="2412"/>
        <w:gridCol w:w="2340"/>
        <w:gridCol w:w="1980"/>
      </w:tblGrid>
      <w:tr w:rsidR="00500E47" w:rsidRPr="0067139E" w14:paraId="17A20271" w14:textId="77777777" w:rsidTr="00EC1D01">
        <w:trPr>
          <w:cantSplit/>
        </w:trPr>
        <w:tc>
          <w:tcPr>
            <w:tcW w:w="1365" w:type="dxa"/>
            <w:vAlign w:val="center"/>
          </w:tcPr>
          <w:p w14:paraId="6E2BF4D3" w14:textId="46F0A3A4" w:rsidR="00500E47" w:rsidRPr="008B2BC1" w:rsidRDefault="00500E47" w:rsidP="00EC1D01">
            <w:pPr>
              <w:tabs>
                <w:tab w:val="left" w:pos="5580"/>
              </w:tabs>
              <w:jc w:val="center"/>
              <w:rPr>
                <w:rFonts w:ascii="宋体" w:hAnsi="宋体"/>
                <w:color w:val="000000" w:themeColor="text1"/>
                <w:sz w:val="24"/>
              </w:rPr>
            </w:pPr>
            <w:r w:rsidRPr="008B2BC1">
              <w:rPr>
                <w:rFonts w:ascii="宋体" w:hAnsi="宋体" w:hint="eastAsia"/>
                <w:color w:val="000000" w:themeColor="text1"/>
                <w:sz w:val="24"/>
              </w:rPr>
              <w:t>序号</w:t>
            </w:r>
          </w:p>
        </w:tc>
        <w:tc>
          <w:tcPr>
            <w:tcW w:w="3495" w:type="dxa"/>
            <w:vAlign w:val="center"/>
          </w:tcPr>
          <w:p w14:paraId="275C3B4A" w14:textId="77777777" w:rsidR="00500E47" w:rsidRPr="008B2BC1" w:rsidRDefault="00500E47" w:rsidP="00EC1D01">
            <w:pPr>
              <w:tabs>
                <w:tab w:val="left" w:pos="5580"/>
              </w:tabs>
              <w:jc w:val="center"/>
              <w:rPr>
                <w:rFonts w:ascii="宋体" w:hAnsi="宋体"/>
                <w:color w:val="000000" w:themeColor="text1"/>
                <w:sz w:val="24"/>
              </w:rPr>
            </w:pPr>
            <w:r w:rsidRPr="008B2BC1">
              <w:rPr>
                <w:rFonts w:ascii="宋体" w:hAnsi="宋体" w:hint="eastAsia"/>
                <w:color w:val="000000" w:themeColor="text1"/>
                <w:sz w:val="24"/>
              </w:rPr>
              <w:t>总折扣</w:t>
            </w:r>
            <w:r w:rsidRPr="008B2BC1">
              <w:rPr>
                <w:rFonts w:ascii="宋体" w:hAnsi="宋体"/>
                <w:color w:val="000000" w:themeColor="text1"/>
                <w:sz w:val="24"/>
              </w:rPr>
              <w:t>(折扣</w:t>
            </w:r>
            <w:r w:rsidRPr="008B2BC1">
              <w:rPr>
                <w:rFonts w:ascii="宋体" w:hAnsi="宋体" w:hint="eastAsia"/>
                <w:color w:val="000000" w:themeColor="text1"/>
                <w:sz w:val="24"/>
              </w:rPr>
              <w:t>后实洋结算</w:t>
            </w:r>
            <w:r w:rsidRPr="008B2BC1">
              <w:rPr>
                <w:rFonts w:ascii="宋体" w:hAnsi="宋体"/>
                <w:color w:val="000000" w:themeColor="text1"/>
                <w:sz w:val="24"/>
              </w:rPr>
              <w:t>)（%）</w:t>
            </w:r>
          </w:p>
        </w:tc>
        <w:tc>
          <w:tcPr>
            <w:tcW w:w="2088" w:type="dxa"/>
            <w:vAlign w:val="center"/>
          </w:tcPr>
          <w:p w14:paraId="185B4A72" w14:textId="77777777" w:rsidR="00500E47" w:rsidRPr="008B2BC1" w:rsidRDefault="00500E47" w:rsidP="00EC1D01">
            <w:pPr>
              <w:tabs>
                <w:tab w:val="left" w:pos="5580"/>
              </w:tabs>
              <w:jc w:val="center"/>
              <w:rPr>
                <w:rFonts w:ascii="宋体" w:hAnsi="宋体"/>
                <w:color w:val="000000" w:themeColor="text1"/>
                <w:sz w:val="24"/>
              </w:rPr>
            </w:pPr>
            <w:r w:rsidRPr="008B2BC1">
              <w:rPr>
                <w:rFonts w:ascii="宋体" w:hAnsi="宋体" w:hint="eastAsia"/>
                <w:color w:val="000000" w:themeColor="text1"/>
                <w:sz w:val="24"/>
              </w:rPr>
              <w:t>投标保证金</w:t>
            </w:r>
          </w:p>
        </w:tc>
        <w:tc>
          <w:tcPr>
            <w:tcW w:w="2412" w:type="dxa"/>
            <w:vAlign w:val="center"/>
          </w:tcPr>
          <w:p w14:paraId="0143B29D" w14:textId="77777777" w:rsidR="00500E47" w:rsidRPr="008B2BC1" w:rsidRDefault="00500E47" w:rsidP="00EC1D01">
            <w:pPr>
              <w:tabs>
                <w:tab w:val="left" w:pos="5580"/>
              </w:tabs>
              <w:jc w:val="center"/>
              <w:rPr>
                <w:rFonts w:ascii="宋体" w:hAnsi="宋体"/>
                <w:color w:val="000000" w:themeColor="text1"/>
                <w:sz w:val="24"/>
              </w:rPr>
            </w:pPr>
            <w:r w:rsidRPr="008B2BC1">
              <w:rPr>
                <w:rFonts w:ascii="宋体" w:hAnsi="宋体" w:hint="eastAsia"/>
                <w:color w:val="000000" w:themeColor="text1"/>
                <w:sz w:val="24"/>
              </w:rPr>
              <w:t>交货期</w:t>
            </w:r>
          </w:p>
        </w:tc>
        <w:tc>
          <w:tcPr>
            <w:tcW w:w="2340" w:type="dxa"/>
            <w:vAlign w:val="center"/>
          </w:tcPr>
          <w:p w14:paraId="1D27D12F" w14:textId="77777777" w:rsidR="00500E47" w:rsidRPr="008B2BC1" w:rsidRDefault="00500E47" w:rsidP="00EC1D01">
            <w:pPr>
              <w:tabs>
                <w:tab w:val="left" w:pos="5580"/>
              </w:tabs>
              <w:jc w:val="center"/>
              <w:rPr>
                <w:rFonts w:ascii="宋体" w:hAnsi="宋体"/>
                <w:color w:val="000000" w:themeColor="text1"/>
                <w:sz w:val="24"/>
              </w:rPr>
            </w:pPr>
            <w:r w:rsidRPr="008B2BC1">
              <w:rPr>
                <w:rFonts w:ascii="宋体" w:hAnsi="宋体" w:hint="eastAsia"/>
                <w:color w:val="000000" w:themeColor="text1"/>
                <w:sz w:val="24"/>
              </w:rPr>
              <w:t>交货地点</w:t>
            </w:r>
          </w:p>
        </w:tc>
        <w:tc>
          <w:tcPr>
            <w:tcW w:w="1980" w:type="dxa"/>
            <w:vAlign w:val="center"/>
          </w:tcPr>
          <w:p w14:paraId="1B90A8A2" w14:textId="77777777" w:rsidR="00500E47" w:rsidRPr="008B2BC1" w:rsidRDefault="00500E47" w:rsidP="00EC1D01">
            <w:pPr>
              <w:tabs>
                <w:tab w:val="left" w:pos="5580"/>
              </w:tabs>
              <w:jc w:val="center"/>
              <w:rPr>
                <w:rFonts w:ascii="宋体" w:hAnsi="宋体"/>
                <w:color w:val="000000" w:themeColor="text1"/>
                <w:sz w:val="24"/>
              </w:rPr>
            </w:pPr>
            <w:r w:rsidRPr="008B2BC1">
              <w:rPr>
                <w:rFonts w:ascii="宋体" w:hAnsi="宋体" w:hint="eastAsia"/>
                <w:color w:val="000000" w:themeColor="text1"/>
                <w:sz w:val="24"/>
              </w:rPr>
              <w:t>备注</w:t>
            </w:r>
          </w:p>
        </w:tc>
      </w:tr>
      <w:tr w:rsidR="00500E47" w:rsidRPr="0067139E" w14:paraId="09238321" w14:textId="77777777" w:rsidTr="00EC1D01">
        <w:trPr>
          <w:cantSplit/>
          <w:trHeight w:val="401"/>
        </w:trPr>
        <w:tc>
          <w:tcPr>
            <w:tcW w:w="1365" w:type="dxa"/>
            <w:vAlign w:val="center"/>
          </w:tcPr>
          <w:p w14:paraId="3D4471FE" w14:textId="77777777" w:rsidR="00500E47" w:rsidRPr="008B2BC1" w:rsidRDefault="00500E47" w:rsidP="00EC1D01">
            <w:pPr>
              <w:spacing w:line="360" w:lineRule="auto"/>
              <w:jc w:val="center"/>
              <w:rPr>
                <w:rFonts w:ascii="黑体" w:eastAsia="黑体"/>
                <w:color w:val="000000" w:themeColor="text1"/>
                <w:sz w:val="24"/>
              </w:rPr>
            </w:pPr>
          </w:p>
        </w:tc>
        <w:tc>
          <w:tcPr>
            <w:tcW w:w="3495" w:type="dxa"/>
          </w:tcPr>
          <w:p w14:paraId="05D603AB" w14:textId="77777777" w:rsidR="00500E47" w:rsidRPr="008B2BC1" w:rsidRDefault="00500E47" w:rsidP="00EC1D01">
            <w:pPr>
              <w:spacing w:line="360" w:lineRule="auto"/>
              <w:ind w:firstLine="690"/>
              <w:jc w:val="left"/>
              <w:rPr>
                <w:rFonts w:eastAsia="仿宋_GB2312"/>
                <w:color w:val="000000" w:themeColor="text1"/>
                <w:sz w:val="24"/>
              </w:rPr>
            </w:pPr>
          </w:p>
        </w:tc>
        <w:tc>
          <w:tcPr>
            <w:tcW w:w="2088" w:type="dxa"/>
          </w:tcPr>
          <w:p w14:paraId="7E575F94" w14:textId="77777777" w:rsidR="00500E47" w:rsidRPr="008B2BC1" w:rsidRDefault="00500E47" w:rsidP="00EC1D01">
            <w:pPr>
              <w:spacing w:line="360" w:lineRule="auto"/>
              <w:ind w:firstLine="690"/>
              <w:jc w:val="left"/>
              <w:rPr>
                <w:rFonts w:eastAsia="仿宋_GB2312"/>
                <w:color w:val="000000" w:themeColor="text1"/>
                <w:sz w:val="24"/>
              </w:rPr>
            </w:pPr>
          </w:p>
        </w:tc>
        <w:tc>
          <w:tcPr>
            <w:tcW w:w="2412" w:type="dxa"/>
          </w:tcPr>
          <w:p w14:paraId="78FAB443" w14:textId="77777777" w:rsidR="00500E47" w:rsidRPr="008B2BC1" w:rsidRDefault="00500E47" w:rsidP="00EC1D01">
            <w:pPr>
              <w:spacing w:line="360" w:lineRule="auto"/>
              <w:ind w:firstLine="690"/>
              <w:jc w:val="left"/>
              <w:rPr>
                <w:rFonts w:eastAsia="仿宋_GB2312"/>
                <w:color w:val="000000" w:themeColor="text1"/>
                <w:sz w:val="24"/>
              </w:rPr>
            </w:pPr>
          </w:p>
        </w:tc>
        <w:tc>
          <w:tcPr>
            <w:tcW w:w="2340" w:type="dxa"/>
          </w:tcPr>
          <w:p w14:paraId="44E26626" w14:textId="77777777" w:rsidR="00500E47" w:rsidRPr="008B2BC1" w:rsidRDefault="00500E47" w:rsidP="00EC1D01">
            <w:pPr>
              <w:spacing w:line="360" w:lineRule="auto"/>
              <w:ind w:firstLine="690"/>
              <w:jc w:val="left"/>
              <w:rPr>
                <w:rFonts w:eastAsia="仿宋_GB2312"/>
                <w:color w:val="000000" w:themeColor="text1"/>
                <w:sz w:val="24"/>
              </w:rPr>
            </w:pPr>
          </w:p>
        </w:tc>
        <w:tc>
          <w:tcPr>
            <w:tcW w:w="1980" w:type="dxa"/>
          </w:tcPr>
          <w:p w14:paraId="3C75AABA" w14:textId="77777777" w:rsidR="00500E47" w:rsidRPr="008B2BC1" w:rsidRDefault="00500E47" w:rsidP="00EC1D01">
            <w:pPr>
              <w:spacing w:line="360" w:lineRule="auto"/>
              <w:ind w:firstLine="690"/>
              <w:jc w:val="left"/>
              <w:rPr>
                <w:rFonts w:eastAsia="仿宋_GB2312"/>
                <w:color w:val="000000" w:themeColor="text1"/>
                <w:sz w:val="24"/>
              </w:rPr>
            </w:pPr>
          </w:p>
        </w:tc>
      </w:tr>
      <w:tr w:rsidR="00500E47" w:rsidRPr="0067139E" w14:paraId="45BD529A" w14:textId="77777777" w:rsidTr="00EC1D01">
        <w:trPr>
          <w:cantSplit/>
          <w:trHeight w:val="401"/>
        </w:trPr>
        <w:tc>
          <w:tcPr>
            <w:tcW w:w="1365" w:type="dxa"/>
            <w:vAlign w:val="center"/>
          </w:tcPr>
          <w:p w14:paraId="326A4F7F" w14:textId="77777777" w:rsidR="00500E47" w:rsidRPr="008B2BC1" w:rsidRDefault="00500E47" w:rsidP="00EC1D01">
            <w:pPr>
              <w:spacing w:line="360" w:lineRule="auto"/>
              <w:jc w:val="center"/>
              <w:rPr>
                <w:rFonts w:ascii="黑体" w:eastAsia="黑体"/>
                <w:color w:val="000000" w:themeColor="text1"/>
                <w:sz w:val="24"/>
              </w:rPr>
            </w:pPr>
          </w:p>
        </w:tc>
        <w:tc>
          <w:tcPr>
            <w:tcW w:w="3495" w:type="dxa"/>
          </w:tcPr>
          <w:p w14:paraId="3378920E" w14:textId="77777777" w:rsidR="00500E47" w:rsidRPr="008B2BC1" w:rsidRDefault="00500E47" w:rsidP="00EC1D01">
            <w:pPr>
              <w:spacing w:line="360" w:lineRule="auto"/>
              <w:ind w:firstLine="690"/>
              <w:jc w:val="left"/>
              <w:rPr>
                <w:rFonts w:eastAsia="仿宋_GB2312"/>
                <w:color w:val="000000" w:themeColor="text1"/>
                <w:sz w:val="24"/>
              </w:rPr>
            </w:pPr>
          </w:p>
        </w:tc>
        <w:tc>
          <w:tcPr>
            <w:tcW w:w="2088" w:type="dxa"/>
          </w:tcPr>
          <w:p w14:paraId="3387F189" w14:textId="77777777" w:rsidR="00500E47" w:rsidRPr="008B2BC1" w:rsidRDefault="00500E47" w:rsidP="00EC1D01">
            <w:pPr>
              <w:spacing w:line="360" w:lineRule="auto"/>
              <w:ind w:firstLine="690"/>
              <w:jc w:val="left"/>
              <w:rPr>
                <w:rFonts w:eastAsia="仿宋_GB2312"/>
                <w:color w:val="000000" w:themeColor="text1"/>
                <w:sz w:val="24"/>
              </w:rPr>
            </w:pPr>
          </w:p>
        </w:tc>
        <w:tc>
          <w:tcPr>
            <w:tcW w:w="2412" w:type="dxa"/>
          </w:tcPr>
          <w:p w14:paraId="0149F56E" w14:textId="77777777" w:rsidR="00500E47" w:rsidRPr="008B2BC1" w:rsidRDefault="00500E47" w:rsidP="00EC1D01">
            <w:pPr>
              <w:spacing w:line="360" w:lineRule="auto"/>
              <w:ind w:firstLine="690"/>
              <w:jc w:val="left"/>
              <w:rPr>
                <w:rFonts w:eastAsia="仿宋_GB2312"/>
                <w:color w:val="000000" w:themeColor="text1"/>
                <w:sz w:val="24"/>
              </w:rPr>
            </w:pPr>
          </w:p>
        </w:tc>
        <w:tc>
          <w:tcPr>
            <w:tcW w:w="2340" w:type="dxa"/>
          </w:tcPr>
          <w:p w14:paraId="0D593C94" w14:textId="77777777" w:rsidR="00500E47" w:rsidRPr="008B2BC1" w:rsidRDefault="00500E47" w:rsidP="00EC1D01">
            <w:pPr>
              <w:spacing w:line="360" w:lineRule="auto"/>
              <w:ind w:firstLine="690"/>
              <w:jc w:val="left"/>
              <w:rPr>
                <w:rFonts w:eastAsia="仿宋_GB2312"/>
                <w:color w:val="000000" w:themeColor="text1"/>
                <w:sz w:val="24"/>
              </w:rPr>
            </w:pPr>
          </w:p>
        </w:tc>
        <w:tc>
          <w:tcPr>
            <w:tcW w:w="1980" w:type="dxa"/>
          </w:tcPr>
          <w:p w14:paraId="3375B569" w14:textId="77777777" w:rsidR="00500E47" w:rsidRPr="008B2BC1" w:rsidRDefault="00500E47" w:rsidP="00EC1D01">
            <w:pPr>
              <w:spacing w:line="360" w:lineRule="auto"/>
              <w:ind w:firstLine="690"/>
              <w:jc w:val="left"/>
              <w:rPr>
                <w:rFonts w:eastAsia="仿宋_GB2312"/>
                <w:color w:val="000000" w:themeColor="text1"/>
                <w:sz w:val="24"/>
              </w:rPr>
            </w:pPr>
          </w:p>
        </w:tc>
      </w:tr>
    </w:tbl>
    <w:p w14:paraId="0B16AACA" w14:textId="77777777" w:rsidR="00500E47" w:rsidRPr="008B2BC1" w:rsidRDefault="00500E47" w:rsidP="00500E47">
      <w:pPr>
        <w:pStyle w:val="ae"/>
        <w:tabs>
          <w:tab w:val="left" w:pos="5580"/>
        </w:tabs>
        <w:spacing w:before="120" w:line="22" w:lineRule="atLeast"/>
        <w:rPr>
          <w:rFonts w:hAnsi="宋体"/>
          <w:color w:val="000000" w:themeColor="text1"/>
          <w:sz w:val="24"/>
        </w:rPr>
      </w:pPr>
      <w:r w:rsidRPr="008B2BC1">
        <w:rPr>
          <w:rFonts w:hAnsi="宋体" w:hint="eastAsia"/>
          <w:color w:val="000000" w:themeColor="text1"/>
          <w:sz w:val="24"/>
        </w:rPr>
        <w:t>投标人名称（盖章）：</w:t>
      </w:r>
      <w:r w:rsidRPr="008B2BC1">
        <w:rPr>
          <w:rFonts w:hAnsi="宋体"/>
          <w:color w:val="000000" w:themeColor="text1"/>
          <w:sz w:val="24"/>
          <w:u w:val="single"/>
        </w:rPr>
        <w:t xml:space="preserve">                       </w:t>
      </w:r>
    </w:p>
    <w:p w14:paraId="7FA2B217" w14:textId="77777777" w:rsidR="00500E47" w:rsidRPr="008B2BC1" w:rsidRDefault="00500E47" w:rsidP="00500E47">
      <w:pPr>
        <w:pStyle w:val="ae"/>
        <w:tabs>
          <w:tab w:val="left" w:pos="5580"/>
        </w:tabs>
        <w:spacing w:before="120" w:line="22" w:lineRule="atLeast"/>
        <w:rPr>
          <w:rFonts w:hAnsi="宋体"/>
          <w:color w:val="000000" w:themeColor="text1"/>
          <w:sz w:val="24"/>
          <w:u w:val="single"/>
        </w:rPr>
      </w:pPr>
      <w:r w:rsidRPr="008B2BC1">
        <w:rPr>
          <w:rFonts w:hAnsi="宋体" w:hint="eastAsia"/>
          <w:color w:val="000000" w:themeColor="text1"/>
          <w:sz w:val="24"/>
        </w:rPr>
        <w:t>投标人授权代表</w:t>
      </w:r>
      <w:r w:rsidRPr="008B2BC1">
        <w:rPr>
          <w:rFonts w:hAnsi="宋体"/>
          <w:color w:val="000000" w:themeColor="text1"/>
          <w:sz w:val="24"/>
        </w:rPr>
        <w:t>(签字):</w:t>
      </w:r>
      <w:r w:rsidRPr="008B2BC1">
        <w:rPr>
          <w:rFonts w:hAnsi="宋体"/>
          <w:color w:val="000000" w:themeColor="text1"/>
          <w:sz w:val="24"/>
          <w:u w:val="single"/>
        </w:rPr>
        <w:tab/>
      </w:r>
    </w:p>
    <w:p w14:paraId="1F970ABA" w14:textId="77777777" w:rsidR="00500E47" w:rsidRPr="008B2BC1" w:rsidRDefault="00500E47" w:rsidP="00500E47">
      <w:pPr>
        <w:pStyle w:val="ae"/>
        <w:tabs>
          <w:tab w:val="left" w:pos="5580"/>
        </w:tabs>
        <w:spacing w:before="120" w:line="22" w:lineRule="atLeast"/>
        <w:rPr>
          <w:rFonts w:hAnsi="宋体"/>
          <w:color w:val="000000" w:themeColor="text1"/>
          <w:sz w:val="24"/>
        </w:rPr>
      </w:pPr>
    </w:p>
    <w:p w14:paraId="00834A7B" w14:textId="77777777" w:rsidR="00500E47" w:rsidRPr="008B2BC1" w:rsidRDefault="00500E47" w:rsidP="00500E47">
      <w:pPr>
        <w:pStyle w:val="ae"/>
        <w:tabs>
          <w:tab w:val="left" w:pos="5580"/>
        </w:tabs>
        <w:spacing w:line="360" w:lineRule="auto"/>
        <w:rPr>
          <w:rFonts w:hAnsi="宋体"/>
          <w:color w:val="000000" w:themeColor="text1"/>
          <w:sz w:val="24"/>
        </w:rPr>
      </w:pPr>
      <w:r w:rsidRPr="008B2BC1">
        <w:rPr>
          <w:rFonts w:hAnsi="宋体" w:hint="eastAsia"/>
          <w:color w:val="000000" w:themeColor="text1"/>
          <w:sz w:val="24"/>
        </w:rPr>
        <w:t>注</w:t>
      </w:r>
      <w:r w:rsidRPr="008B2BC1">
        <w:rPr>
          <w:rFonts w:hAnsi="宋体"/>
          <w:color w:val="000000" w:themeColor="text1"/>
          <w:sz w:val="24"/>
        </w:rPr>
        <w:t>:1、此表应按投标人须知的规定密封标记并单独递交。</w:t>
      </w:r>
    </w:p>
    <w:p w14:paraId="47CCFA0B" w14:textId="77777777" w:rsidR="00500E47" w:rsidRPr="008B2BC1" w:rsidRDefault="00500E47" w:rsidP="00500E47">
      <w:pPr>
        <w:pStyle w:val="ae"/>
        <w:tabs>
          <w:tab w:val="left" w:pos="5580"/>
        </w:tabs>
        <w:spacing w:line="360" w:lineRule="auto"/>
        <w:ind w:left="719" w:hanging="360"/>
        <w:rPr>
          <w:rFonts w:hAnsi="宋体"/>
          <w:color w:val="000000" w:themeColor="text1"/>
          <w:sz w:val="24"/>
        </w:rPr>
      </w:pPr>
      <w:r w:rsidRPr="008B2BC1">
        <w:rPr>
          <w:rFonts w:hAnsi="宋体"/>
          <w:color w:val="000000" w:themeColor="text1"/>
          <w:sz w:val="24"/>
        </w:rPr>
        <w:t>2、单独递交的此表如与投标文件正本中的不一致，以单独递交的为准。</w:t>
      </w:r>
    </w:p>
    <w:p w14:paraId="1DA15C07" w14:textId="77777777" w:rsidR="00500E47" w:rsidRPr="008B2BC1" w:rsidRDefault="00500E47" w:rsidP="00500E47">
      <w:pPr>
        <w:pStyle w:val="ae"/>
        <w:tabs>
          <w:tab w:val="left" w:pos="5580"/>
        </w:tabs>
        <w:spacing w:line="360" w:lineRule="auto"/>
        <w:ind w:left="719" w:hanging="360"/>
        <w:rPr>
          <w:rFonts w:hAnsi="宋体"/>
          <w:color w:val="000000" w:themeColor="text1"/>
          <w:sz w:val="24"/>
        </w:rPr>
      </w:pPr>
      <w:r w:rsidRPr="008B2BC1">
        <w:rPr>
          <w:rFonts w:hAnsi="宋体"/>
          <w:color w:val="000000" w:themeColor="text1"/>
          <w:sz w:val="24"/>
        </w:rPr>
        <w:t>3、此表中，每包的投标总价应和附件3中的总价相一致。</w:t>
      </w:r>
    </w:p>
    <w:p w14:paraId="699D3B62" w14:textId="52544A4A" w:rsidR="00C97466" w:rsidRPr="008B2BC1" w:rsidRDefault="00500E47" w:rsidP="00E94113">
      <w:pPr>
        <w:spacing w:line="360" w:lineRule="auto"/>
        <w:ind w:firstLineChars="100" w:firstLine="241"/>
        <w:rPr>
          <w:rFonts w:hAnsi="宋体"/>
          <w:b/>
          <w:color w:val="000000" w:themeColor="text1"/>
          <w:sz w:val="24"/>
        </w:rPr>
      </w:pPr>
      <w:r w:rsidRPr="008B2BC1">
        <w:rPr>
          <w:rFonts w:hAnsi="宋体"/>
          <w:b/>
          <w:color w:val="000000" w:themeColor="text1"/>
          <w:sz w:val="24"/>
        </w:rPr>
        <w:t>4</w:t>
      </w:r>
      <w:r w:rsidRPr="008B2BC1">
        <w:rPr>
          <w:rFonts w:hAnsi="宋体" w:hint="eastAsia"/>
          <w:b/>
          <w:color w:val="000000" w:themeColor="text1"/>
          <w:sz w:val="24"/>
        </w:rPr>
        <w:t>、表中总折扣应为包含所有相关费用后相对于码洋的总折扣，投标人应严格遵照下述公式计算填写：总折扣＝结算实洋</w:t>
      </w:r>
      <w:r w:rsidRPr="008B2BC1">
        <w:rPr>
          <w:rFonts w:hAnsi="宋体"/>
          <w:b/>
          <w:color w:val="000000" w:themeColor="text1"/>
          <w:sz w:val="24"/>
        </w:rPr>
        <w:t>/</w:t>
      </w:r>
      <w:r w:rsidRPr="008B2BC1">
        <w:rPr>
          <w:rFonts w:hAnsi="宋体" w:hint="eastAsia"/>
          <w:b/>
          <w:color w:val="000000" w:themeColor="text1"/>
          <w:sz w:val="24"/>
        </w:rPr>
        <w:t>码洋。</w:t>
      </w:r>
    </w:p>
    <w:p w14:paraId="25B622DB" w14:textId="77777777" w:rsidR="00500E47" w:rsidRPr="008B2BC1" w:rsidRDefault="00500E47" w:rsidP="00500E47">
      <w:pPr>
        <w:spacing w:line="360" w:lineRule="auto"/>
        <w:rPr>
          <w:rFonts w:hAnsi="宋体"/>
          <w:b/>
          <w:color w:val="000000" w:themeColor="text1"/>
          <w:sz w:val="24"/>
        </w:rPr>
      </w:pPr>
    </w:p>
    <w:p w14:paraId="5763F7E9" w14:textId="77777777" w:rsidR="00500E47" w:rsidRPr="008B2BC1" w:rsidRDefault="00500E47" w:rsidP="00500E47">
      <w:pPr>
        <w:spacing w:line="360" w:lineRule="auto"/>
        <w:rPr>
          <w:rFonts w:hAnsi="宋体"/>
          <w:b/>
          <w:color w:val="000000" w:themeColor="text1"/>
          <w:sz w:val="24"/>
        </w:rPr>
      </w:pPr>
    </w:p>
    <w:p w14:paraId="6CC3919D" w14:textId="77777777" w:rsidR="00500E47" w:rsidRPr="0067139E" w:rsidRDefault="00500E47" w:rsidP="00500E47">
      <w:pPr>
        <w:spacing w:line="360" w:lineRule="auto"/>
        <w:rPr>
          <w:rFonts w:ascii="宋体" w:hAnsi="宋体"/>
          <w:i/>
          <w:color w:val="000000" w:themeColor="text1"/>
          <w:sz w:val="24"/>
          <w:szCs w:val="24"/>
        </w:rPr>
      </w:pPr>
    </w:p>
    <w:p w14:paraId="45F5E487" w14:textId="77777777" w:rsidR="00C97466" w:rsidRPr="0067139E" w:rsidRDefault="00C97466" w:rsidP="00C97466">
      <w:pPr>
        <w:spacing w:line="360" w:lineRule="auto"/>
        <w:rPr>
          <w:rFonts w:ascii="宋体" w:hAnsi="宋体"/>
          <w:color w:val="000000" w:themeColor="text1"/>
          <w:sz w:val="24"/>
          <w:szCs w:val="24"/>
          <w:u w:val="single"/>
        </w:rPr>
      </w:pPr>
    </w:p>
    <w:p w14:paraId="31D0602E" w14:textId="77777777" w:rsidR="00E94113" w:rsidRPr="0067139E" w:rsidRDefault="00E94113" w:rsidP="00C97466">
      <w:pPr>
        <w:spacing w:line="360" w:lineRule="auto"/>
        <w:rPr>
          <w:rFonts w:ascii="宋体" w:hAnsi="宋体"/>
          <w:color w:val="000000" w:themeColor="text1"/>
          <w:sz w:val="24"/>
          <w:szCs w:val="24"/>
          <w:u w:val="single"/>
        </w:rPr>
      </w:pPr>
    </w:p>
    <w:p w14:paraId="632A974C" w14:textId="77777777" w:rsidR="00E94113" w:rsidRPr="0067139E" w:rsidRDefault="00E94113" w:rsidP="00C97466">
      <w:pPr>
        <w:pStyle w:val="afa"/>
        <w:tabs>
          <w:tab w:val="left" w:pos="1276"/>
        </w:tabs>
        <w:spacing w:line="360" w:lineRule="auto"/>
        <w:ind w:left="340" w:rightChars="-94" w:right="-197" w:firstLineChars="0" w:firstLine="0"/>
        <w:outlineLvl w:val="0"/>
        <w:rPr>
          <w:rFonts w:ascii="宋体" w:hAnsi="宋体"/>
          <w:b/>
          <w:bCs/>
          <w:color w:val="000000" w:themeColor="text1"/>
          <w:sz w:val="24"/>
          <w:szCs w:val="24"/>
        </w:rPr>
        <w:sectPr w:rsidR="00E94113" w:rsidRPr="0067139E" w:rsidSect="00E94113">
          <w:pgSz w:w="16838" w:h="11906" w:orient="landscape"/>
          <w:pgMar w:top="1797" w:right="1440" w:bottom="1797" w:left="1440" w:header="851" w:footer="992" w:gutter="0"/>
          <w:cols w:space="720"/>
          <w:docGrid w:linePitch="312"/>
        </w:sectPr>
      </w:pPr>
      <w:bookmarkStart w:id="122" w:name="_Toc492841661"/>
      <w:bookmarkStart w:id="123" w:name="_Toc73427854"/>
    </w:p>
    <w:bookmarkEnd w:id="122"/>
    <w:p w14:paraId="1BA0D412" w14:textId="73A3E32F" w:rsidR="00C97466" w:rsidRPr="0067139E" w:rsidRDefault="00E94113" w:rsidP="00C97466">
      <w:pPr>
        <w:pStyle w:val="2"/>
        <w:rPr>
          <w:rFonts w:ascii="宋体" w:eastAsia="宋体" w:hAnsi="宋体"/>
          <w:color w:val="000000" w:themeColor="text1"/>
          <w:sz w:val="24"/>
          <w:szCs w:val="24"/>
        </w:rPr>
      </w:pPr>
      <w:r w:rsidRPr="0067139E">
        <w:rPr>
          <w:rFonts w:ascii="宋体" w:eastAsia="宋体" w:hAnsi="宋体"/>
          <w:color w:val="000000" w:themeColor="text1"/>
          <w:sz w:val="24"/>
          <w:szCs w:val="24"/>
        </w:rPr>
        <w:lastRenderedPageBreak/>
        <w:t>3</w:t>
      </w:r>
      <w:r w:rsidR="00C97466" w:rsidRPr="0067139E">
        <w:rPr>
          <w:rFonts w:ascii="宋体" w:eastAsia="宋体" w:hAnsi="宋体" w:hint="eastAsia"/>
          <w:color w:val="000000" w:themeColor="text1"/>
          <w:sz w:val="24"/>
          <w:szCs w:val="24"/>
        </w:rPr>
        <w:t>．技术规格偏离表</w:t>
      </w:r>
      <w:bookmarkEnd w:id="123"/>
    </w:p>
    <w:p w14:paraId="03F48764" w14:textId="4C918652" w:rsidR="00C97466" w:rsidRPr="0067139E" w:rsidRDefault="00C97466" w:rsidP="00C97466">
      <w:pPr>
        <w:spacing w:after="240" w:line="360" w:lineRule="auto"/>
        <w:ind w:hanging="119"/>
        <w:rPr>
          <w:rFonts w:ascii="宋体" w:hAnsi="宋体"/>
          <w:color w:val="000000" w:themeColor="text1"/>
          <w:sz w:val="24"/>
          <w:szCs w:val="24"/>
          <w:u w:val="single"/>
        </w:rPr>
      </w:pPr>
      <w:r w:rsidRPr="0067139E">
        <w:rPr>
          <w:rFonts w:ascii="宋体" w:hAnsi="宋体" w:hint="eastAsia"/>
          <w:color w:val="000000" w:themeColor="text1"/>
          <w:sz w:val="24"/>
          <w:szCs w:val="24"/>
        </w:rPr>
        <w:t>投标人名称：</w:t>
      </w:r>
      <w:r w:rsidRPr="0067139E">
        <w:rPr>
          <w:rFonts w:ascii="宋体" w:hAnsi="宋体"/>
          <w:color w:val="000000" w:themeColor="text1"/>
          <w:sz w:val="24"/>
          <w:szCs w:val="24"/>
          <w:u w:val="single"/>
        </w:rPr>
        <w:t xml:space="preserve">   （公章）     </w:t>
      </w:r>
      <w:r w:rsidRPr="0067139E">
        <w:rPr>
          <w:rFonts w:ascii="宋体" w:hAnsi="宋体" w:hint="eastAsia"/>
          <w:color w:val="000000" w:themeColor="text1"/>
          <w:sz w:val="24"/>
          <w:szCs w:val="24"/>
        </w:rPr>
        <w:t>招标编号：</w:t>
      </w:r>
      <w:r w:rsidRPr="0067139E">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791"/>
        <w:gridCol w:w="909"/>
      </w:tblGrid>
      <w:tr w:rsidR="00AB302D" w:rsidRPr="0067139E" w14:paraId="1DFE2F6E" w14:textId="77777777" w:rsidTr="00ED1B8A">
        <w:tc>
          <w:tcPr>
            <w:tcW w:w="828" w:type="dxa"/>
            <w:vAlign w:val="center"/>
          </w:tcPr>
          <w:p w14:paraId="56FABA6E" w14:textId="77777777" w:rsidR="00C97466" w:rsidRPr="0067139E" w:rsidRDefault="00C97466" w:rsidP="00ED1B8A">
            <w:pPr>
              <w:spacing w:before="240" w:after="240"/>
              <w:jc w:val="center"/>
              <w:rPr>
                <w:rFonts w:ascii="宋体" w:hAnsi="宋体"/>
                <w:color w:val="000000" w:themeColor="text1"/>
                <w:sz w:val="24"/>
                <w:szCs w:val="24"/>
              </w:rPr>
            </w:pPr>
            <w:r w:rsidRPr="0067139E">
              <w:rPr>
                <w:rFonts w:ascii="宋体" w:hAnsi="宋体" w:hint="eastAsia"/>
                <w:color w:val="000000" w:themeColor="text1"/>
                <w:sz w:val="24"/>
                <w:szCs w:val="24"/>
              </w:rPr>
              <w:t>序号</w:t>
            </w:r>
          </w:p>
        </w:tc>
        <w:tc>
          <w:tcPr>
            <w:tcW w:w="1800" w:type="dxa"/>
            <w:vAlign w:val="center"/>
          </w:tcPr>
          <w:p w14:paraId="6BCEE327" w14:textId="77777777" w:rsidR="00C97466" w:rsidRPr="0067139E" w:rsidRDefault="00C97466" w:rsidP="00ED1B8A">
            <w:pPr>
              <w:jc w:val="center"/>
              <w:rPr>
                <w:rFonts w:ascii="宋体" w:hAnsi="宋体"/>
                <w:color w:val="000000" w:themeColor="text1"/>
                <w:sz w:val="24"/>
                <w:szCs w:val="24"/>
              </w:rPr>
            </w:pPr>
            <w:r w:rsidRPr="0067139E">
              <w:rPr>
                <w:rFonts w:ascii="宋体" w:hAnsi="宋体" w:hint="eastAsia"/>
                <w:color w:val="000000" w:themeColor="text1"/>
                <w:sz w:val="24"/>
                <w:szCs w:val="24"/>
              </w:rPr>
              <w:t>设备名称</w:t>
            </w:r>
          </w:p>
        </w:tc>
        <w:tc>
          <w:tcPr>
            <w:tcW w:w="1620" w:type="dxa"/>
            <w:vAlign w:val="center"/>
          </w:tcPr>
          <w:p w14:paraId="7AED3D29" w14:textId="77777777" w:rsidR="00C97466" w:rsidRPr="0067139E" w:rsidRDefault="00C97466" w:rsidP="00ED1B8A">
            <w:pPr>
              <w:jc w:val="center"/>
              <w:rPr>
                <w:rFonts w:ascii="宋体" w:hAnsi="宋体"/>
                <w:color w:val="000000" w:themeColor="text1"/>
                <w:sz w:val="24"/>
                <w:szCs w:val="24"/>
              </w:rPr>
            </w:pPr>
            <w:r w:rsidRPr="0067139E">
              <w:rPr>
                <w:rFonts w:ascii="宋体" w:hAnsi="宋体" w:hint="eastAsia"/>
                <w:color w:val="000000" w:themeColor="text1"/>
                <w:sz w:val="24"/>
                <w:szCs w:val="24"/>
              </w:rPr>
              <w:t>招标规格</w:t>
            </w:r>
          </w:p>
        </w:tc>
        <w:tc>
          <w:tcPr>
            <w:tcW w:w="1440" w:type="dxa"/>
            <w:vAlign w:val="center"/>
          </w:tcPr>
          <w:p w14:paraId="7A50409B" w14:textId="77777777" w:rsidR="00C97466" w:rsidRPr="0067139E" w:rsidRDefault="00C97466" w:rsidP="00ED1B8A">
            <w:pPr>
              <w:jc w:val="center"/>
              <w:rPr>
                <w:rFonts w:ascii="宋体" w:hAnsi="宋体"/>
                <w:color w:val="000000" w:themeColor="text1"/>
                <w:sz w:val="24"/>
                <w:szCs w:val="24"/>
              </w:rPr>
            </w:pPr>
            <w:r w:rsidRPr="0067139E">
              <w:rPr>
                <w:rFonts w:ascii="宋体" w:hAnsi="宋体" w:hint="eastAsia"/>
                <w:color w:val="000000" w:themeColor="text1"/>
                <w:sz w:val="24"/>
                <w:szCs w:val="24"/>
              </w:rPr>
              <w:t>投标规格</w:t>
            </w:r>
          </w:p>
        </w:tc>
        <w:tc>
          <w:tcPr>
            <w:tcW w:w="1791" w:type="dxa"/>
            <w:vAlign w:val="center"/>
          </w:tcPr>
          <w:p w14:paraId="73CB7E1B" w14:textId="77777777" w:rsidR="00C97466" w:rsidRPr="0067139E" w:rsidRDefault="00C97466" w:rsidP="00ED1B8A">
            <w:pPr>
              <w:jc w:val="center"/>
              <w:rPr>
                <w:rFonts w:ascii="宋体" w:hAnsi="宋体"/>
                <w:color w:val="000000" w:themeColor="text1"/>
                <w:sz w:val="24"/>
                <w:szCs w:val="24"/>
              </w:rPr>
            </w:pPr>
            <w:r w:rsidRPr="0067139E">
              <w:rPr>
                <w:rFonts w:ascii="宋体" w:hAnsi="宋体"/>
                <w:color w:val="000000" w:themeColor="text1"/>
                <w:sz w:val="24"/>
                <w:szCs w:val="24"/>
              </w:rPr>
              <w:t>正/负/无偏离</w:t>
            </w:r>
          </w:p>
        </w:tc>
        <w:tc>
          <w:tcPr>
            <w:tcW w:w="909" w:type="dxa"/>
            <w:vAlign w:val="center"/>
          </w:tcPr>
          <w:p w14:paraId="60B1BF21" w14:textId="77777777" w:rsidR="00C97466" w:rsidRPr="0067139E" w:rsidRDefault="00C97466" w:rsidP="00ED1B8A">
            <w:pPr>
              <w:jc w:val="center"/>
              <w:rPr>
                <w:rFonts w:ascii="宋体" w:hAnsi="宋体"/>
                <w:color w:val="000000" w:themeColor="text1"/>
                <w:sz w:val="24"/>
                <w:szCs w:val="24"/>
              </w:rPr>
            </w:pPr>
            <w:r w:rsidRPr="0067139E">
              <w:rPr>
                <w:rFonts w:ascii="宋体" w:hAnsi="宋体" w:hint="eastAsia"/>
                <w:color w:val="000000" w:themeColor="text1"/>
                <w:sz w:val="24"/>
                <w:szCs w:val="24"/>
              </w:rPr>
              <w:t>说明</w:t>
            </w:r>
          </w:p>
        </w:tc>
      </w:tr>
      <w:tr w:rsidR="00AB302D" w:rsidRPr="0067139E" w14:paraId="76BAD82E" w14:textId="77777777" w:rsidTr="00ED1B8A">
        <w:tc>
          <w:tcPr>
            <w:tcW w:w="828" w:type="dxa"/>
          </w:tcPr>
          <w:p w14:paraId="3B6E4BA7" w14:textId="77777777" w:rsidR="00C97466" w:rsidRPr="0067139E" w:rsidRDefault="00C97466" w:rsidP="00ED1B8A">
            <w:pPr>
              <w:spacing w:before="240" w:after="240"/>
              <w:rPr>
                <w:rFonts w:ascii="宋体" w:hAnsi="宋体"/>
                <w:color w:val="000000" w:themeColor="text1"/>
                <w:sz w:val="24"/>
                <w:szCs w:val="24"/>
              </w:rPr>
            </w:pPr>
          </w:p>
        </w:tc>
        <w:tc>
          <w:tcPr>
            <w:tcW w:w="1800" w:type="dxa"/>
          </w:tcPr>
          <w:p w14:paraId="11592475" w14:textId="77777777" w:rsidR="00C97466" w:rsidRPr="0067139E" w:rsidRDefault="00C97466" w:rsidP="00ED1B8A">
            <w:pPr>
              <w:rPr>
                <w:rFonts w:ascii="宋体" w:hAnsi="宋体"/>
                <w:color w:val="000000" w:themeColor="text1"/>
                <w:sz w:val="24"/>
                <w:szCs w:val="24"/>
              </w:rPr>
            </w:pPr>
          </w:p>
        </w:tc>
        <w:tc>
          <w:tcPr>
            <w:tcW w:w="1620" w:type="dxa"/>
          </w:tcPr>
          <w:p w14:paraId="23D8475D" w14:textId="77777777" w:rsidR="00C97466" w:rsidRPr="0067139E" w:rsidRDefault="00C97466" w:rsidP="00ED1B8A">
            <w:pPr>
              <w:rPr>
                <w:rFonts w:ascii="宋体" w:hAnsi="宋体"/>
                <w:color w:val="000000" w:themeColor="text1"/>
                <w:sz w:val="24"/>
                <w:szCs w:val="24"/>
              </w:rPr>
            </w:pPr>
          </w:p>
        </w:tc>
        <w:tc>
          <w:tcPr>
            <w:tcW w:w="1440" w:type="dxa"/>
          </w:tcPr>
          <w:p w14:paraId="3B3690BB" w14:textId="77777777" w:rsidR="00C97466" w:rsidRPr="0067139E" w:rsidRDefault="00C97466" w:rsidP="00ED1B8A">
            <w:pPr>
              <w:rPr>
                <w:rFonts w:ascii="宋体" w:hAnsi="宋体"/>
                <w:color w:val="000000" w:themeColor="text1"/>
                <w:sz w:val="24"/>
                <w:szCs w:val="24"/>
              </w:rPr>
            </w:pPr>
          </w:p>
        </w:tc>
        <w:tc>
          <w:tcPr>
            <w:tcW w:w="1791" w:type="dxa"/>
          </w:tcPr>
          <w:p w14:paraId="375B1686" w14:textId="77777777" w:rsidR="00C97466" w:rsidRPr="0067139E" w:rsidRDefault="00C97466" w:rsidP="00ED1B8A">
            <w:pPr>
              <w:rPr>
                <w:rFonts w:ascii="宋体" w:hAnsi="宋体"/>
                <w:color w:val="000000" w:themeColor="text1"/>
                <w:sz w:val="24"/>
                <w:szCs w:val="24"/>
              </w:rPr>
            </w:pPr>
          </w:p>
        </w:tc>
        <w:tc>
          <w:tcPr>
            <w:tcW w:w="909" w:type="dxa"/>
          </w:tcPr>
          <w:p w14:paraId="3C7BDC2F" w14:textId="77777777" w:rsidR="00C97466" w:rsidRPr="0067139E" w:rsidRDefault="00C97466" w:rsidP="00ED1B8A">
            <w:pPr>
              <w:rPr>
                <w:rFonts w:ascii="宋体" w:hAnsi="宋体"/>
                <w:color w:val="000000" w:themeColor="text1"/>
                <w:sz w:val="24"/>
                <w:szCs w:val="24"/>
              </w:rPr>
            </w:pPr>
          </w:p>
        </w:tc>
      </w:tr>
      <w:tr w:rsidR="00AB302D" w:rsidRPr="0067139E" w14:paraId="6CB3266A" w14:textId="77777777" w:rsidTr="00ED1B8A">
        <w:tc>
          <w:tcPr>
            <w:tcW w:w="828" w:type="dxa"/>
          </w:tcPr>
          <w:p w14:paraId="79044622" w14:textId="77777777" w:rsidR="00C97466" w:rsidRPr="0067139E" w:rsidRDefault="00C97466" w:rsidP="00ED1B8A">
            <w:pPr>
              <w:spacing w:before="240" w:after="240"/>
              <w:rPr>
                <w:rFonts w:ascii="宋体" w:hAnsi="宋体"/>
                <w:color w:val="000000" w:themeColor="text1"/>
                <w:sz w:val="24"/>
                <w:szCs w:val="24"/>
              </w:rPr>
            </w:pPr>
          </w:p>
        </w:tc>
        <w:tc>
          <w:tcPr>
            <w:tcW w:w="1800" w:type="dxa"/>
          </w:tcPr>
          <w:p w14:paraId="34037612" w14:textId="77777777" w:rsidR="00C97466" w:rsidRPr="0067139E" w:rsidRDefault="00C97466" w:rsidP="00ED1B8A">
            <w:pPr>
              <w:rPr>
                <w:rFonts w:ascii="宋体" w:hAnsi="宋体"/>
                <w:color w:val="000000" w:themeColor="text1"/>
                <w:sz w:val="24"/>
                <w:szCs w:val="24"/>
              </w:rPr>
            </w:pPr>
          </w:p>
        </w:tc>
        <w:tc>
          <w:tcPr>
            <w:tcW w:w="1620" w:type="dxa"/>
          </w:tcPr>
          <w:p w14:paraId="03D563CA" w14:textId="77777777" w:rsidR="00C97466" w:rsidRPr="0067139E" w:rsidRDefault="00C97466" w:rsidP="00ED1B8A">
            <w:pPr>
              <w:rPr>
                <w:rFonts w:ascii="宋体" w:hAnsi="宋体"/>
                <w:color w:val="000000" w:themeColor="text1"/>
                <w:sz w:val="24"/>
                <w:szCs w:val="24"/>
              </w:rPr>
            </w:pPr>
          </w:p>
        </w:tc>
        <w:tc>
          <w:tcPr>
            <w:tcW w:w="1440" w:type="dxa"/>
          </w:tcPr>
          <w:p w14:paraId="2C61E84B" w14:textId="77777777" w:rsidR="00C97466" w:rsidRPr="0067139E" w:rsidRDefault="00C97466" w:rsidP="00ED1B8A">
            <w:pPr>
              <w:rPr>
                <w:rFonts w:ascii="宋体" w:hAnsi="宋体"/>
                <w:color w:val="000000" w:themeColor="text1"/>
                <w:sz w:val="24"/>
                <w:szCs w:val="24"/>
              </w:rPr>
            </w:pPr>
          </w:p>
        </w:tc>
        <w:tc>
          <w:tcPr>
            <w:tcW w:w="1791" w:type="dxa"/>
          </w:tcPr>
          <w:p w14:paraId="431949A8" w14:textId="77777777" w:rsidR="00C97466" w:rsidRPr="0067139E" w:rsidRDefault="00C97466" w:rsidP="00ED1B8A">
            <w:pPr>
              <w:rPr>
                <w:rFonts w:ascii="宋体" w:hAnsi="宋体"/>
                <w:color w:val="000000" w:themeColor="text1"/>
                <w:sz w:val="24"/>
                <w:szCs w:val="24"/>
              </w:rPr>
            </w:pPr>
          </w:p>
        </w:tc>
        <w:tc>
          <w:tcPr>
            <w:tcW w:w="909" w:type="dxa"/>
          </w:tcPr>
          <w:p w14:paraId="3C2B85A7" w14:textId="77777777" w:rsidR="00C97466" w:rsidRPr="0067139E" w:rsidRDefault="00C97466" w:rsidP="00ED1B8A">
            <w:pPr>
              <w:rPr>
                <w:rFonts w:ascii="宋体" w:hAnsi="宋体"/>
                <w:color w:val="000000" w:themeColor="text1"/>
                <w:sz w:val="24"/>
                <w:szCs w:val="24"/>
              </w:rPr>
            </w:pPr>
          </w:p>
        </w:tc>
      </w:tr>
      <w:tr w:rsidR="00AB302D" w:rsidRPr="0067139E" w14:paraId="3DED5228" w14:textId="77777777" w:rsidTr="00ED1B8A">
        <w:tc>
          <w:tcPr>
            <w:tcW w:w="828" w:type="dxa"/>
          </w:tcPr>
          <w:p w14:paraId="2FD5AD0A" w14:textId="77777777" w:rsidR="00C97466" w:rsidRPr="0067139E" w:rsidRDefault="00C97466" w:rsidP="00ED1B8A">
            <w:pPr>
              <w:spacing w:before="240" w:after="240"/>
              <w:rPr>
                <w:rFonts w:ascii="宋体" w:hAnsi="宋体"/>
                <w:color w:val="000000" w:themeColor="text1"/>
                <w:sz w:val="24"/>
                <w:szCs w:val="24"/>
              </w:rPr>
            </w:pPr>
          </w:p>
        </w:tc>
        <w:tc>
          <w:tcPr>
            <w:tcW w:w="1800" w:type="dxa"/>
          </w:tcPr>
          <w:p w14:paraId="335C2E47" w14:textId="77777777" w:rsidR="00C97466" w:rsidRPr="0067139E" w:rsidRDefault="00C97466" w:rsidP="00ED1B8A">
            <w:pPr>
              <w:rPr>
                <w:rFonts w:ascii="宋体" w:hAnsi="宋体"/>
                <w:color w:val="000000" w:themeColor="text1"/>
                <w:sz w:val="24"/>
                <w:szCs w:val="24"/>
              </w:rPr>
            </w:pPr>
          </w:p>
        </w:tc>
        <w:tc>
          <w:tcPr>
            <w:tcW w:w="1620" w:type="dxa"/>
          </w:tcPr>
          <w:p w14:paraId="726824DE" w14:textId="77777777" w:rsidR="00C97466" w:rsidRPr="0067139E" w:rsidRDefault="00C97466" w:rsidP="00ED1B8A">
            <w:pPr>
              <w:rPr>
                <w:rFonts w:ascii="宋体" w:hAnsi="宋体"/>
                <w:color w:val="000000" w:themeColor="text1"/>
                <w:sz w:val="24"/>
                <w:szCs w:val="24"/>
              </w:rPr>
            </w:pPr>
          </w:p>
        </w:tc>
        <w:tc>
          <w:tcPr>
            <w:tcW w:w="1440" w:type="dxa"/>
          </w:tcPr>
          <w:p w14:paraId="205B5901" w14:textId="77777777" w:rsidR="00C97466" w:rsidRPr="0067139E" w:rsidRDefault="00C97466" w:rsidP="00ED1B8A">
            <w:pPr>
              <w:rPr>
                <w:rFonts w:ascii="宋体" w:hAnsi="宋体"/>
                <w:color w:val="000000" w:themeColor="text1"/>
                <w:sz w:val="24"/>
                <w:szCs w:val="24"/>
              </w:rPr>
            </w:pPr>
          </w:p>
        </w:tc>
        <w:tc>
          <w:tcPr>
            <w:tcW w:w="1791" w:type="dxa"/>
          </w:tcPr>
          <w:p w14:paraId="6B7234AE" w14:textId="77777777" w:rsidR="00C97466" w:rsidRPr="0067139E" w:rsidRDefault="00C97466" w:rsidP="00ED1B8A">
            <w:pPr>
              <w:rPr>
                <w:rFonts w:ascii="宋体" w:hAnsi="宋体"/>
                <w:color w:val="000000" w:themeColor="text1"/>
                <w:sz w:val="24"/>
                <w:szCs w:val="24"/>
              </w:rPr>
            </w:pPr>
          </w:p>
        </w:tc>
        <w:tc>
          <w:tcPr>
            <w:tcW w:w="909" w:type="dxa"/>
          </w:tcPr>
          <w:p w14:paraId="175BF5B1" w14:textId="77777777" w:rsidR="00C97466" w:rsidRPr="0067139E" w:rsidRDefault="00C97466" w:rsidP="00ED1B8A">
            <w:pPr>
              <w:rPr>
                <w:rFonts w:ascii="宋体" w:hAnsi="宋体"/>
                <w:color w:val="000000" w:themeColor="text1"/>
                <w:sz w:val="24"/>
                <w:szCs w:val="24"/>
              </w:rPr>
            </w:pPr>
          </w:p>
        </w:tc>
      </w:tr>
      <w:tr w:rsidR="00AB302D" w:rsidRPr="0067139E" w14:paraId="612428BD" w14:textId="77777777" w:rsidTr="00ED1B8A">
        <w:tc>
          <w:tcPr>
            <w:tcW w:w="828" w:type="dxa"/>
          </w:tcPr>
          <w:p w14:paraId="54758D9D" w14:textId="77777777" w:rsidR="00C97466" w:rsidRPr="0067139E" w:rsidRDefault="00C97466" w:rsidP="00ED1B8A">
            <w:pPr>
              <w:spacing w:before="240" w:after="240"/>
              <w:rPr>
                <w:rFonts w:ascii="宋体" w:hAnsi="宋体"/>
                <w:color w:val="000000" w:themeColor="text1"/>
                <w:sz w:val="24"/>
                <w:szCs w:val="24"/>
              </w:rPr>
            </w:pPr>
          </w:p>
        </w:tc>
        <w:tc>
          <w:tcPr>
            <w:tcW w:w="1800" w:type="dxa"/>
          </w:tcPr>
          <w:p w14:paraId="3CC6AC02" w14:textId="77777777" w:rsidR="00C97466" w:rsidRPr="0067139E" w:rsidRDefault="00C97466" w:rsidP="00ED1B8A">
            <w:pPr>
              <w:rPr>
                <w:rFonts w:ascii="宋体" w:hAnsi="宋体"/>
                <w:color w:val="000000" w:themeColor="text1"/>
                <w:sz w:val="24"/>
                <w:szCs w:val="24"/>
              </w:rPr>
            </w:pPr>
          </w:p>
        </w:tc>
        <w:tc>
          <w:tcPr>
            <w:tcW w:w="1620" w:type="dxa"/>
          </w:tcPr>
          <w:p w14:paraId="2CC198C0" w14:textId="77777777" w:rsidR="00C97466" w:rsidRPr="0067139E" w:rsidRDefault="00C97466" w:rsidP="00ED1B8A">
            <w:pPr>
              <w:rPr>
                <w:rFonts w:ascii="宋体" w:hAnsi="宋体"/>
                <w:color w:val="000000" w:themeColor="text1"/>
                <w:sz w:val="24"/>
                <w:szCs w:val="24"/>
              </w:rPr>
            </w:pPr>
          </w:p>
        </w:tc>
        <w:tc>
          <w:tcPr>
            <w:tcW w:w="1440" w:type="dxa"/>
          </w:tcPr>
          <w:p w14:paraId="1A0DD74B" w14:textId="77777777" w:rsidR="00C97466" w:rsidRPr="0067139E" w:rsidRDefault="00C97466" w:rsidP="00ED1B8A">
            <w:pPr>
              <w:rPr>
                <w:rFonts w:ascii="宋体" w:hAnsi="宋体"/>
                <w:color w:val="000000" w:themeColor="text1"/>
                <w:sz w:val="24"/>
                <w:szCs w:val="24"/>
              </w:rPr>
            </w:pPr>
          </w:p>
        </w:tc>
        <w:tc>
          <w:tcPr>
            <w:tcW w:w="1791" w:type="dxa"/>
          </w:tcPr>
          <w:p w14:paraId="20090E0C" w14:textId="77777777" w:rsidR="00C97466" w:rsidRPr="0067139E" w:rsidRDefault="00C97466" w:rsidP="00ED1B8A">
            <w:pPr>
              <w:rPr>
                <w:rFonts w:ascii="宋体" w:hAnsi="宋体"/>
                <w:color w:val="000000" w:themeColor="text1"/>
                <w:sz w:val="24"/>
                <w:szCs w:val="24"/>
              </w:rPr>
            </w:pPr>
          </w:p>
        </w:tc>
        <w:tc>
          <w:tcPr>
            <w:tcW w:w="909" w:type="dxa"/>
          </w:tcPr>
          <w:p w14:paraId="166CA5DF" w14:textId="77777777" w:rsidR="00C97466" w:rsidRPr="0067139E" w:rsidRDefault="00C97466" w:rsidP="00ED1B8A">
            <w:pPr>
              <w:rPr>
                <w:rFonts w:ascii="宋体" w:hAnsi="宋体"/>
                <w:color w:val="000000" w:themeColor="text1"/>
                <w:sz w:val="24"/>
                <w:szCs w:val="24"/>
              </w:rPr>
            </w:pPr>
          </w:p>
        </w:tc>
      </w:tr>
      <w:tr w:rsidR="00AB302D" w:rsidRPr="0067139E" w14:paraId="05CFA8C0" w14:textId="77777777" w:rsidTr="00ED1B8A">
        <w:tc>
          <w:tcPr>
            <w:tcW w:w="828" w:type="dxa"/>
          </w:tcPr>
          <w:p w14:paraId="433BB480" w14:textId="77777777" w:rsidR="00C97466" w:rsidRPr="0067139E" w:rsidRDefault="00C97466" w:rsidP="00ED1B8A">
            <w:pPr>
              <w:spacing w:before="240" w:after="240"/>
              <w:rPr>
                <w:rFonts w:ascii="宋体" w:hAnsi="宋体"/>
                <w:color w:val="000000" w:themeColor="text1"/>
                <w:sz w:val="24"/>
                <w:szCs w:val="24"/>
              </w:rPr>
            </w:pPr>
          </w:p>
        </w:tc>
        <w:tc>
          <w:tcPr>
            <w:tcW w:w="1800" w:type="dxa"/>
          </w:tcPr>
          <w:p w14:paraId="6488642C" w14:textId="77777777" w:rsidR="00C97466" w:rsidRPr="0067139E" w:rsidRDefault="00C97466" w:rsidP="00ED1B8A">
            <w:pPr>
              <w:rPr>
                <w:rFonts w:ascii="宋体" w:hAnsi="宋体"/>
                <w:color w:val="000000" w:themeColor="text1"/>
                <w:sz w:val="24"/>
                <w:szCs w:val="24"/>
              </w:rPr>
            </w:pPr>
          </w:p>
        </w:tc>
        <w:tc>
          <w:tcPr>
            <w:tcW w:w="1620" w:type="dxa"/>
          </w:tcPr>
          <w:p w14:paraId="5F77C55F" w14:textId="77777777" w:rsidR="00C97466" w:rsidRPr="0067139E" w:rsidRDefault="00C97466" w:rsidP="00ED1B8A">
            <w:pPr>
              <w:rPr>
                <w:rFonts w:ascii="宋体" w:hAnsi="宋体"/>
                <w:color w:val="000000" w:themeColor="text1"/>
                <w:sz w:val="24"/>
                <w:szCs w:val="24"/>
              </w:rPr>
            </w:pPr>
          </w:p>
        </w:tc>
        <w:tc>
          <w:tcPr>
            <w:tcW w:w="1440" w:type="dxa"/>
          </w:tcPr>
          <w:p w14:paraId="10DBC21A" w14:textId="77777777" w:rsidR="00C97466" w:rsidRPr="0067139E" w:rsidRDefault="00C97466" w:rsidP="00ED1B8A">
            <w:pPr>
              <w:rPr>
                <w:rFonts w:ascii="宋体" w:hAnsi="宋体"/>
                <w:color w:val="000000" w:themeColor="text1"/>
                <w:sz w:val="24"/>
                <w:szCs w:val="24"/>
              </w:rPr>
            </w:pPr>
          </w:p>
        </w:tc>
        <w:tc>
          <w:tcPr>
            <w:tcW w:w="1791" w:type="dxa"/>
          </w:tcPr>
          <w:p w14:paraId="59B22B32" w14:textId="77777777" w:rsidR="00C97466" w:rsidRPr="0067139E" w:rsidRDefault="00C97466" w:rsidP="00ED1B8A">
            <w:pPr>
              <w:rPr>
                <w:rFonts w:ascii="宋体" w:hAnsi="宋体"/>
                <w:color w:val="000000" w:themeColor="text1"/>
                <w:sz w:val="24"/>
                <w:szCs w:val="24"/>
              </w:rPr>
            </w:pPr>
          </w:p>
        </w:tc>
        <w:tc>
          <w:tcPr>
            <w:tcW w:w="909" w:type="dxa"/>
          </w:tcPr>
          <w:p w14:paraId="23300F82" w14:textId="77777777" w:rsidR="00C97466" w:rsidRPr="0067139E" w:rsidRDefault="00C97466" w:rsidP="00ED1B8A">
            <w:pPr>
              <w:rPr>
                <w:rFonts w:ascii="宋体" w:hAnsi="宋体"/>
                <w:color w:val="000000" w:themeColor="text1"/>
                <w:sz w:val="24"/>
                <w:szCs w:val="24"/>
              </w:rPr>
            </w:pPr>
          </w:p>
        </w:tc>
      </w:tr>
      <w:tr w:rsidR="00AB302D" w:rsidRPr="0067139E" w14:paraId="24A07C05" w14:textId="77777777" w:rsidTr="00ED1B8A">
        <w:tc>
          <w:tcPr>
            <w:tcW w:w="828" w:type="dxa"/>
          </w:tcPr>
          <w:p w14:paraId="0A897BE9" w14:textId="77777777" w:rsidR="00C97466" w:rsidRPr="0067139E" w:rsidRDefault="00C97466" w:rsidP="00ED1B8A">
            <w:pPr>
              <w:spacing w:before="240" w:after="240"/>
              <w:rPr>
                <w:rFonts w:ascii="宋体" w:hAnsi="宋体"/>
                <w:color w:val="000000" w:themeColor="text1"/>
                <w:sz w:val="24"/>
                <w:szCs w:val="24"/>
              </w:rPr>
            </w:pPr>
          </w:p>
        </w:tc>
        <w:tc>
          <w:tcPr>
            <w:tcW w:w="1800" w:type="dxa"/>
          </w:tcPr>
          <w:p w14:paraId="576348EC" w14:textId="77777777" w:rsidR="00C97466" w:rsidRPr="0067139E" w:rsidRDefault="00C97466" w:rsidP="00ED1B8A">
            <w:pPr>
              <w:rPr>
                <w:rFonts w:ascii="宋体" w:hAnsi="宋体"/>
                <w:color w:val="000000" w:themeColor="text1"/>
                <w:sz w:val="24"/>
                <w:szCs w:val="24"/>
              </w:rPr>
            </w:pPr>
          </w:p>
        </w:tc>
        <w:tc>
          <w:tcPr>
            <w:tcW w:w="1620" w:type="dxa"/>
          </w:tcPr>
          <w:p w14:paraId="16F1772E" w14:textId="77777777" w:rsidR="00C97466" w:rsidRPr="0067139E" w:rsidRDefault="00C97466" w:rsidP="00ED1B8A">
            <w:pPr>
              <w:rPr>
                <w:rFonts w:ascii="宋体" w:hAnsi="宋体"/>
                <w:color w:val="000000" w:themeColor="text1"/>
                <w:sz w:val="24"/>
                <w:szCs w:val="24"/>
              </w:rPr>
            </w:pPr>
          </w:p>
        </w:tc>
        <w:tc>
          <w:tcPr>
            <w:tcW w:w="1440" w:type="dxa"/>
          </w:tcPr>
          <w:p w14:paraId="4875D356" w14:textId="77777777" w:rsidR="00C97466" w:rsidRPr="0067139E" w:rsidRDefault="00C97466" w:rsidP="00ED1B8A">
            <w:pPr>
              <w:rPr>
                <w:rFonts w:ascii="宋体" w:hAnsi="宋体"/>
                <w:color w:val="000000" w:themeColor="text1"/>
                <w:sz w:val="24"/>
                <w:szCs w:val="24"/>
              </w:rPr>
            </w:pPr>
          </w:p>
        </w:tc>
        <w:tc>
          <w:tcPr>
            <w:tcW w:w="1791" w:type="dxa"/>
          </w:tcPr>
          <w:p w14:paraId="6B3969D9" w14:textId="77777777" w:rsidR="00C97466" w:rsidRPr="0067139E" w:rsidRDefault="00C97466" w:rsidP="00ED1B8A">
            <w:pPr>
              <w:rPr>
                <w:rFonts w:ascii="宋体" w:hAnsi="宋体"/>
                <w:color w:val="000000" w:themeColor="text1"/>
                <w:sz w:val="24"/>
                <w:szCs w:val="24"/>
              </w:rPr>
            </w:pPr>
          </w:p>
        </w:tc>
        <w:tc>
          <w:tcPr>
            <w:tcW w:w="909" w:type="dxa"/>
          </w:tcPr>
          <w:p w14:paraId="149EA158" w14:textId="77777777" w:rsidR="00C97466" w:rsidRPr="0067139E" w:rsidRDefault="00C97466" w:rsidP="00ED1B8A">
            <w:pPr>
              <w:rPr>
                <w:rFonts w:ascii="宋体" w:hAnsi="宋体"/>
                <w:color w:val="000000" w:themeColor="text1"/>
                <w:sz w:val="24"/>
                <w:szCs w:val="24"/>
              </w:rPr>
            </w:pPr>
          </w:p>
        </w:tc>
      </w:tr>
      <w:tr w:rsidR="00AB302D" w:rsidRPr="0067139E" w14:paraId="28AA425A" w14:textId="77777777" w:rsidTr="00ED1B8A">
        <w:tc>
          <w:tcPr>
            <w:tcW w:w="828" w:type="dxa"/>
          </w:tcPr>
          <w:p w14:paraId="3BC2977F" w14:textId="77777777" w:rsidR="00C97466" w:rsidRPr="0067139E" w:rsidRDefault="00C97466" w:rsidP="00ED1B8A">
            <w:pPr>
              <w:spacing w:before="240" w:after="240"/>
              <w:rPr>
                <w:rFonts w:ascii="宋体" w:hAnsi="宋体"/>
                <w:color w:val="000000" w:themeColor="text1"/>
                <w:sz w:val="24"/>
                <w:szCs w:val="24"/>
              </w:rPr>
            </w:pPr>
          </w:p>
        </w:tc>
        <w:tc>
          <w:tcPr>
            <w:tcW w:w="1800" w:type="dxa"/>
          </w:tcPr>
          <w:p w14:paraId="333AA826" w14:textId="77777777" w:rsidR="00C97466" w:rsidRPr="0067139E" w:rsidRDefault="00C97466" w:rsidP="00ED1B8A">
            <w:pPr>
              <w:rPr>
                <w:rFonts w:ascii="宋体" w:hAnsi="宋体"/>
                <w:color w:val="000000" w:themeColor="text1"/>
                <w:sz w:val="24"/>
                <w:szCs w:val="24"/>
              </w:rPr>
            </w:pPr>
          </w:p>
        </w:tc>
        <w:tc>
          <w:tcPr>
            <w:tcW w:w="1620" w:type="dxa"/>
          </w:tcPr>
          <w:p w14:paraId="6C517871" w14:textId="77777777" w:rsidR="00C97466" w:rsidRPr="0067139E" w:rsidRDefault="00C97466" w:rsidP="00ED1B8A">
            <w:pPr>
              <w:rPr>
                <w:rFonts w:ascii="宋体" w:hAnsi="宋体"/>
                <w:color w:val="000000" w:themeColor="text1"/>
                <w:sz w:val="24"/>
                <w:szCs w:val="24"/>
              </w:rPr>
            </w:pPr>
          </w:p>
        </w:tc>
        <w:tc>
          <w:tcPr>
            <w:tcW w:w="1440" w:type="dxa"/>
          </w:tcPr>
          <w:p w14:paraId="0C868190" w14:textId="77777777" w:rsidR="00C97466" w:rsidRPr="0067139E" w:rsidRDefault="00C97466" w:rsidP="00ED1B8A">
            <w:pPr>
              <w:rPr>
                <w:rFonts w:ascii="宋体" w:hAnsi="宋体"/>
                <w:color w:val="000000" w:themeColor="text1"/>
                <w:sz w:val="24"/>
                <w:szCs w:val="24"/>
              </w:rPr>
            </w:pPr>
          </w:p>
        </w:tc>
        <w:tc>
          <w:tcPr>
            <w:tcW w:w="1791" w:type="dxa"/>
          </w:tcPr>
          <w:p w14:paraId="1F252431" w14:textId="77777777" w:rsidR="00C97466" w:rsidRPr="0067139E" w:rsidRDefault="00C97466" w:rsidP="00ED1B8A">
            <w:pPr>
              <w:rPr>
                <w:rFonts w:ascii="宋体" w:hAnsi="宋体"/>
                <w:color w:val="000000" w:themeColor="text1"/>
                <w:sz w:val="24"/>
                <w:szCs w:val="24"/>
              </w:rPr>
            </w:pPr>
          </w:p>
        </w:tc>
        <w:tc>
          <w:tcPr>
            <w:tcW w:w="909" w:type="dxa"/>
          </w:tcPr>
          <w:p w14:paraId="6EEA2C16" w14:textId="77777777" w:rsidR="00C97466" w:rsidRPr="0067139E" w:rsidRDefault="00C97466" w:rsidP="00ED1B8A">
            <w:pPr>
              <w:rPr>
                <w:rFonts w:ascii="宋体" w:hAnsi="宋体"/>
                <w:color w:val="000000" w:themeColor="text1"/>
                <w:sz w:val="24"/>
                <w:szCs w:val="24"/>
              </w:rPr>
            </w:pPr>
          </w:p>
        </w:tc>
      </w:tr>
      <w:tr w:rsidR="00AB302D" w:rsidRPr="0067139E" w14:paraId="500A6B71" w14:textId="77777777" w:rsidTr="00ED1B8A">
        <w:tc>
          <w:tcPr>
            <w:tcW w:w="828" w:type="dxa"/>
          </w:tcPr>
          <w:p w14:paraId="26C04200" w14:textId="77777777" w:rsidR="00C97466" w:rsidRPr="0067139E" w:rsidRDefault="00C97466" w:rsidP="00ED1B8A">
            <w:pPr>
              <w:spacing w:before="240" w:after="240"/>
              <w:rPr>
                <w:rFonts w:ascii="宋体" w:hAnsi="宋体"/>
                <w:color w:val="000000" w:themeColor="text1"/>
                <w:sz w:val="24"/>
                <w:szCs w:val="24"/>
              </w:rPr>
            </w:pPr>
          </w:p>
        </w:tc>
        <w:tc>
          <w:tcPr>
            <w:tcW w:w="1800" w:type="dxa"/>
          </w:tcPr>
          <w:p w14:paraId="38B0C288" w14:textId="77777777" w:rsidR="00C97466" w:rsidRPr="0067139E" w:rsidRDefault="00C97466" w:rsidP="00ED1B8A">
            <w:pPr>
              <w:rPr>
                <w:rFonts w:ascii="宋体" w:hAnsi="宋体"/>
                <w:color w:val="000000" w:themeColor="text1"/>
                <w:sz w:val="24"/>
                <w:szCs w:val="24"/>
              </w:rPr>
            </w:pPr>
          </w:p>
        </w:tc>
        <w:tc>
          <w:tcPr>
            <w:tcW w:w="1620" w:type="dxa"/>
          </w:tcPr>
          <w:p w14:paraId="7023AEA6" w14:textId="77777777" w:rsidR="00C97466" w:rsidRPr="0067139E" w:rsidRDefault="00C97466" w:rsidP="00ED1B8A">
            <w:pPr>
              <w:rPr>
                <w:rFonts w:ascii="宋体" w:hAnsi="宋体"/>
                <w:color w:val="000000" w:themeColor="text1"/>
                <w:sz w:val="24"/>
                <w:szCs w:val="24"/>
              </w:rPr>
            </w:pPr>
          </w:p>
        </w:tc>
        <w:tc>
          <w:tcPr>
            <w:tcW w:w="1440" w:type="dxa"/>
          </w:tcPr>
          <w:p w14:paraId="23F00EF1" w14:textId="77777777" w:rsidR="00C97466" w:rsidRPr="0067139E" w:rsidRDefault="00C97466" w:rsidP="00ED1B8A">
            <w:pPr>
              <w:rPr>
                <w:rFonts w:ascii="宋体" w:hAnsi="宋体"/>
                <w:color w:val="000000" w:themeColor="text1"/>
                <w:sz w:val="24"/>
                <w:szCs w:val="24"/>
              </w:rPr>
            </w:pPr>
          </w:p>
        </w:tc>
        <w:tc>
          <w:tcPr>
            <w:tcW w:w="1791" w:type="dxa"/>
          </w:tcPr>
          <w:p w14:paraId="4B79F81C" w14:textId="77777777" w:rsidR="00C97466" w:rsidRPr="0067139E" w:rsidRDefault="00C97466" w:rsidP="00ED1B8A">
            <w:pPr>
              <w:rPr>
                <w:rFonts w:ascii="宋体" w:hAnsi="宋体"/>
                <w:color w:val="000000" w:themeColor="text1"/>
                <w:sz w:val="24"/>
                <w:szCs w:val="24"/>
              </w:rPr>
            </w:pPr>
          </w:p>
        </w:tc>
        <w:tc>
          <w:tcPr>
            <w:tcW w:w="909" w:type="dxa"/>
          </w:tcPr>
          <w:p w14:paraId="21302BBB" w14:textId="77777777" w:rsidR="00C97466" w:rsidRPr="0067139E" w:rsidRDefault="00C97466" w:rsidP="00ED1B8A">
            <w:pPr>
              <w:rPr>
                <w:rFonts w:ascii="宋体" w:hAnsi="宋体"/>
                <w:color w:val="000000" w:themeColor="text1"/>
                <w:sz w:val="24"/>
                <w:szCs w:val="24"/>
              </w:rPr>
            </w:pPr>
          </w:p>
        </w:tc>
      </w:tr>
      <w:tr w:rsidR="00AB302D" w:rsidRPr="0067139E" w14:paraId="1B1F677D" w14:textId="77777777" w:rsidTr="00ED1B8A">
        <w:tc>
          <w:tcPr>
            <w:tcW w:w="828" w:type="dxa"/>
          </w:tcPr>
          <w:p w14:paraId="3AC8A4F8" w14:textId="77777777" w:rsidR="00C97466" w:rsidRPr="0067139E" w:rsidRDefault="00C97466" w:rsidP="00ED1B8A">
            <w:pPr>
              <w:spacing w:before="240" w:after="240"/>
              <w:rPr>
                <w:rFonts w:ascii="宋体" w:hAnsi="宋体"/>
                <w:color w:val="000000" w:themeColor="text1"/>
                <w:sz w:val="24"/>
                <w:szCs w:val="24"/>
              </w:rPr>
            </w:pPr>
          </w:p>
        </w:tc>
        <w:tc>
          <w:tcPr>
            <w:tcW w:w="1800" w:type="dxa"/>
          </w:tcPr>
          <w:p w14:paraId="3E6D8C8B" w14:textId="77777777" w:rsidR="00C97466" w:rsidRPr="0067139E" w:rsidRDefault="00C97466" w:rsidP="00ED1B8A">
            <w:pPr>
              <w:rPr>
                <w:rFonts w:ascii="宋体" w:hAnsi="宋体"/>
                <w:color w:val="000000" w:themeColor="text1"/>
                <w:sz w:val="24"/>
                <w:szCs w:val="24"/>
              </w:rPr>
            </w:pPr>
          </w:p>
        </w:tc>
        <w:tc>
          <w:tcPr>
            <w:tcW w:w="1620" w:type="dxa"/>
          </w:tcPr>
          <w:p w14:paraId="0BB59128" w14:textId="77777777" w:rsidR="00C97466" w:rsidRPr="0067139E" w:rsidRDefault="00C97466" w:rsidP="00ED1B8A">
            <w:pPr>
              <w:rPr>
                <w:rFonts w:ascii="宋体" w:hAnsi="宋体"/>
                <w:color w:val="000000" w:themeColor="text1"/>
                <w:sz w:val="24"/>
                <w:szCs w:val="24"/>
              </w:rPr>
            </w:pPr>
          </w:p>
        </w:tc>
        <w:tc>
          <w:tcPr>
            <w:tcW w:w="1440" w:type="dxa"/>
          </w:tcPr>
          <w:p w14:paraId="4F8E6B25" w14:textId="77777777" w:rsidR="00C97466" w:rsidRPr="0067139E" w:rsidRDefault="00C97466" w:rsidP="00ED1B8A">
            <w:pPr>
              <w:rPr>
                <w:rFonts w:ascii="宋体" w:hAnsi="宋体"/>
                <w:color w:val="000000" w:themeColor="text1"/>
                <w:sz w:val="24"/>
                <w:szCs w:val="24"/>
              </w:rPr>
            </w:pPr>
          </w:p>
        </w:tc>
        <w:tc>
          <w:tcPr>
            <w:tcW w:w="1791" w:type="dxa"/>
          </w:tcPr>
          <w:p w14:paraId="25B14C73" w14:textId="77777777" w:rsidR="00C97466" w:rsidRPr="0067139E" w:rsidRDefault="00C97466" w:rsidP="00ED1B8A">
            <w:pPr>
              <w:rPr>
                <w:rFonts w:ascii="宋体" w:hAnsi="宋体"/>
                <w:color w:val="000000" w:themeColor="text1"/>
                <w:sz w:val="24"/>
                <w:szCs w:val="24"/>
              </w:rPr>
            </w:pPr>
          </w:p>
        </w:tc>
        <w:tc>
          <w:tcPr>
            <w:tcW w:w="909" w:type="dxa"/>
          </w:tcPr>
          <w:p w14:paraId="1DCEA1BC" w14:textId="77777777" w:rsidR="00C97466" w:rsidRPr="0067139E" w:rsidRDefault="00C97466" w:rsidP="00ED1B8A">
            <w:pPr>
              <w:rPr>
                <w:rFonts w:ascii="宋体" w:hAnsi="宋体"/>
                <w:color w:val="000000" w:themeColor="text1"/>
                <w:sz w:val="24"/>
                <w:szCs w:val="24"/>
              </w:rPr>
            </w:pPr>
          </w:p>
        </w:tc>
      </w:tr>
      <w:tr w:rsidR="00AB302D" w:rsidRPr="0067139E" w14:paraId="397835BF" w14:textId="77777777" w:rsidTr="00ED1B8A">
        <w:tc>
          <w:tcPr>
            <w:tcW w:w="828" w:type="dxa"/>
          </w:tcPr>
          <w:p w14:paraId="1ED1F71C" w14:textId="77777777" w:rsidR="00C97466" w:rsidRPr="0067139E" w:rsidRDefault="00C97466" w:rsidP="00ED1B8A">
            <w:pPr>
              <w:spacing w:before="240" w:after="240"/>
              <w:rPr>
                <w:rFonts w:ascii="宋体" w:hAnsi="宋体"/>
                <w:color w:val="000000" w:themeColor="text1"/>
                <w:sz w:val="24"/>
                <w:szCs w:val="24"/>
              </w:rPr>
            </w:pPr>
          </w:p>
        </w:tc>
        <w:tc>
          <w:tcPr>
            <w:tcW w:w="1800" w:type="dxa"/>
          </w:tcPr>
          <w:p w14:paraId="7801B8B2" w14:textId="77777777" w:rsidR="00C97466" w:rsidRPr="0067139E" w:rsidRDefault="00C97466" w:rsidP="00ED1B8A">
            <w:pPr>
              <w:rPr>
                <w:rFonts w:ascii="宋体" w:hAnsi="宋体"/>
                <w:color w:val="000000" w:themeColor="text1"/>
                <w:sz w:val="24"/>
                <w:szCs w:val="24"/>
              </w:rPr>
            </w:pPr>
          </w:p>
        </w:tc>
        <w:tc>
          <w:tcPr>
            <w:tcW w:w="1620" w:type="dxa"/>
          </w:tcPr>
          <w:p w14:paraId="75178876" w14:textId="77777777" w:rsidR="00C97466" w:rsidRPr="0067139E" w:rsidRDefault="00C97466" w:rsidP="00ED1B8A">
            <w:pPr>
              <w:rPr>
                <w:rFonts w:ascii="宋体" w:hAnsi="宋体"/>
                <w:color w:val="000000" w:themeColor="text1"/>
                <w:sz w:val="24"/>
                <w:szCs w:val="24"/>
              </w:rPr>
            </w:pPr>
          </w:p>
        </w:tc>
        <w:tc>
          <w:tcPr>
            <w:tcW w:w="1440" w:type="dxa"/>
          </w:tcPr>
          <w:p w14:paraId="22DB0431" w14:textId="77777777" w:rsidR="00C97466" w:rsidRPr="0067139E" w:rsidRDefault="00C97466" w:rsidP="00ED1B8A">
            <w:pPr>
              <w:rPr>
                <w:rFonts w:ascii="宋体" w:hAnsi="宋体"/>
                <w:color w:val="000000" w:themeColor="text1"/>
                <w:sz w:val="24"/>
                <w:szCs w:val="24"/>
              </w:rPr>
            </w:pPr>
          </w:p>
        </w:tc>
        <w:tc>
          <w:tcPr>
            <w:tcW w:w="1791" w:type="dxa"/>
          </w:tcPr>
          <w:p w14:paraId="473C7FE0" w14:textId="77777777" w:rsidR="00C97466" w:rsidRPr="0067139E" w:rsidRDefault="00C97466" w:rsidP="00ED1B8A">
            <w:pPr>
              <w:rPr>
                <w:rFonts w:ascii="宋体" w:hAnsi="宋体"/>
                <w:color w:val="000000" w:themeColor="text1"/>
                <w:sz w:val="24"/>
                <w:szCs w:val="24"/>
              </w:rPr>
            </w:pPr>
          </w:p>
        </w:tc>
        <w:tc>
          <w:tcPr>
            <w:tcW w:w="909" w:type="dxa"/>
          </w:tcPr>
          <w:p w14:paraId="7702976D" w14:textId="77777777" w:rsidR="00C97466" w:rsidRPr="0067139E" w:rsidRDefault="00C97466" w:rsidP="00ED1B8A">
            <w:pPr>
              <w:rPr>
                <w:rFonts w:ascii="宋体" w:hAnsi="宋体"/>
                <w:color w:val="000000" w:themeColor="text1"/>
                <w:sz w:val="24"/>
                <w:szCs w:val="24"/>
              </w:rPr>
            </w:pPr>
          </w:p>
        </w:tc>
      </w:tr>
      <w:tr w:rsidR="00AB302D" w:rsidRPr="0067139E" w14:paraId="15079A16" w14:textId="77777777" w:rsidTr="00ED1B8A">
        <w:tc>
          <w:tcPr>
            <w:tcW w:w="828" w:type="dxa"/>
          </w:tcPr>
          <w:p w14:paraId="53B2B1AF" w14:textId="77777777" w:rsidR="00C97466" w:rsidRPr="0067139E" w:rsidRDefault="00C97466" w:rsidP="00ED1B8A">
            <w:pPr>
              <w:spacing w:before="240" w:after="240"/>
              <w:rPr>
                <w:rFonts w:ascii="宋体" w:hAnsi="宋体"/>
                <w:color w:val="000000" w:themeColor="text1"/>
                <w:sz w:val="24"/>
                <w:szCs w:val="24"/>
              </w:rPr>
            </w:pPr>
          </w:p>
        </w:tc>
        <w:tc>
          <w:tcPr>
            <w:tcW w:w="1800" w:type="dxa"/>
          </w:tcPr>
          <w:p w14:paraId="0957637D" w14:textId="77777777" w:rsidR="00C97466" w:rsidRPr="0067139E" w:rsidRDefault="00C97466" w:rsidP="00ED1B8A">
            <w:pPr>
              <w:rPr>
                <w:rFonts w:ascii="宋体" w:hAnsi="宋体"/>
                <w:color w:val="000000" w:themeColor="text1"/>
                <w:sz w:val="24"/>
                <w:szCs w:val="24"/>
              </w:rPr>
            </w:pPr>
          </w:p>
        </w:tc>
        <w:tc>
          <w:tcPr>
            <w:tcW w:w="1620" w:type="dxa"/>
          </w:tcPr>
          <w:p w14:paraId="78906EE0" w14:textId="77777777" w:rsidR="00C97466" w:rsidRPr="0067139E" w:rsidRDefault="00C97466" w:rsidP="00ED1B8A">
            <w:pPr>
              <w:rPr>
                <w:rFonts w:ascii="宋体" w:hAnsi="宋体"/>
                <w:color w:val="000000" w:themeColor="text1"/>
                <w:sz w:val="24"/>
                <w:szCs w:val="24"/>
              </w:rPr>
            </w:pPr>
          </w:p>
        </w:tc>
        <w:tc>
          <w:tcPr>
            <w:tcW w:w="1440" w:type="dxa"/>
          </w:tcPr>
          <w:p w14:paraId="57FA779E" w14:textId="77777777" w:rsidR="00C97466" w:rsidRPr="0067139E" w:rsidRDefault="00C97466" w:rsidP="00ED1B8A">
            <w:pPr>
              <w:rPr>
                <w:rFonts w:ascii="宋体" w:hAnsi="宋体"/>
                <w:color w:val="000000" w:themeColor="text1"/>
                <w:sz w:val="24"/>
                <w:szCs w:val="24"/>
              </w:rPr>
            </w:pPr>
          </w:p>
        </w:tc>
        <w:tc>
          <w:tcPr>
            <w:tcW w:w="1791" w:type="dxa"/>
          </w:tcPr>
          <w:p w14:paraId="3ECBC622" w14:textId="77777777" w:rsidR="00C97466" w:rsidRPr="0067139E" w:rsidRDefault="00C97466" w:rsidP="00ED1B8A">
            <w:pPr>
              <w:rPr>
                <w:rFonts w:ascii="宋体" w:hAnsi="宋体"/>
                <w:color w:val="000000" w:themeColor="text1"/>
                <w:sz w:val="24"/>
                <w:szCs w:val="24"/>
              </w:rPr>
            </w:pPr>
          </w:p>
        </w:tc>
        <w:tc>
          <w:tcPr>
            <w:tcW w:w="909" w:type="dxa"/>
          </w:tcPr>
          <w:p w14:paraId="2A7CE91C" w14:textId="77777777" w:rsidR="00C97466" w:rsidRPr="0067139E" w:rsidRDefault="00C97466" w:rsidP="00ED1B8A">
            <w:pPr>
              <w:rPr>
                <w:rFonts w:ascii="宋体" w:hAnsi="宋体"/>
                <w:color w:val="000000" w:themeColor="text1"/>
                <w:sz w:val="24"/>
                <w:szCs w:val="24"/>
              </w:rPr>
            </w:pPr>
          </w:p>
        </w:tc>
      </w:tr>
    </w:tbl>
    <w:p w14:paraId="5FAEF955" w14:textId="77777777" w:rsidR="00C97466" w:rsidRPr="0067139E" w:rsidRDefault="00C97466" w:rsidP="00C97466">
      <w:pPr>
        <w:spacing w:before="1200" w:line="360" w:lineRule="auto"/>
        <w:ind w:hanging="120"/>
        <w:rPr>
          <w:rFonts w:ascii="宋体" w:hAnsi="宋体"/>
          <w:color w:val="000000" w:themeColor="text1"/>
          <w:sz w:val="24"/>
          <w:szCs w:val="24"/>
          <w:u w:val="single"/>
        </w:rPr>
      </w:pPr>
      <w:r w:rsidRPr="0067139E">
        <w:rPr>
          <w:rFonts w:ascii="宋体" w:hAnsi="宋体" w:hint="eastAsia"/>
          <w:color w:val="000000" w:themeColor="text1"/>
          <w:sz w:val="24"/>
          <w:szCs w:val="24"/>
        </w:rPr>
        <w:t>投标人代表签字</w:t>
      </w:r>
      <w:r w:rsidRPr="0067139E">
        <w:rPr>
          <w:rFonts w:ascii="宋体" w:hAnsi="宋体"/>
          <w:color w:val="000000" w:themeColor="text1"/>
          <w:sz w:val="24"/>
          <w:szCs w:val="24"/>
          <w:u w:val="single"/>
        </w:rPr>
        <w:t xml:space="preserve">                       </w:t>
      </w:r>
    </w:p>
    <w:p w14:paraId="56A02CAF" w14:textId="77777777" w:rsidR="00C97466" w:rsidRPr="0067139E" w:rsidRDefault="00C97466" w:rsidP="00C97466">
      <w:pPr>
        <w:spacing w:before="240"/>
        <w:ind w:hanging="119"/>
        <w:rPr>
          <w:rFonts w:ascii="宋体" w:hAnsi="宋体"/>
          <w:color w:val="000000" w:themeColor="text1"/>
          <w:sz w:val="24"/>
          <w:szCs w:val="24"/>
        </w:rPr>
      </w:pPr>
    </w:p>
    <w:p w14:paraId="59DF2A9C" w14:textId="12A76B25" w:rsidR="00C97466" w:rsidRPr="0067139E" w:rsidRDefault="00E94113" w:rsidP="00C97466">
      <w:pPr>
        <w:pStyle w:val="2"/>
        <w:rPr>
          <w:rFonts w:ascii="宋体" w:eastAsia="宋体" w:hAnsi="宋体"/>
          <w:color w:val="000000" w:themeColor="text1"/>
          <w:sz w:val="24"/>
          <w:szCs w:val="24"/>
        </w:rPr>
      </w:pPr>
      <w:bookmarkStart w:id="124" w:name="_Toc73427855"/>
      <w:r w:rsidRPr="0067139E">
        <w:rPr>
          <w:rFonts w:ascii="宋体" w:eastAsia="宋体" w:hAnsi="宋体"/>
          <w:color w:val="000000" w:themeColor="text1"/>
          <w:sz w:val="24"/>
          <w:szCs w:val="24"/>
        </w:rPr>
        <w:lastRenderedPageBreak/>
        <w:t>4</w:t>
      </w:r>
      <w:r w:rsidR="00C97466" w:rsidRPr="0067139E">
        <w:rPr>
          <w:rFonts w:ascii="宋体" w:eastAsia="宋体" w:hAnsi="宋体" w:hint="eastAsia"/>
          <w:color w:val="000000" w:themeColor="text1"/>
          <w:sz w:val="24"/>
          <w:szCs w:val="24"/>
        </w:rPr>
        <w:t>．商务条款偏离表</w:t>
      </w:r>
      <w:bookmarkEnd w:id="124"/>
    </w:p>
    <w:p w14:paraId="6172983C" w14:textId="77777777" w:rsidR="00C97466" w:rsidRPr="0067139E" w:rsidRDefault="00C97466" w:rsidP="00C97466">
      <w:pPr>
        <w:spacing w:after="240" w:line="360" w:lineRule="auto"/>
        <w:ind w:hanging="119"/>
        <w:rPr>
          <w:rFonts w:ascii="宋体" w:hAnsi="宋体"/>
          <w:color w:val="000000" w:themeColor="text1"/>
          <w:sz w:val="24"/>
          <w:szCs w:val="24"/>
          <w:u w:val="single"/>
        </w:rPr>
      </w:pPr>
      <w:r w:rsidRPr="0067139E">
        <w:rPr>
          <w:rFonts w:ascii="宋体" w:hAnsi="宋体" w:hint="eastAsia"/>
          <w:color w:val="000000" w:themeColor="text1"/>
          <w:sz w:val="24"/>
          <w:szCs w:val="24"/>
        </w:rPr>
        <w:t>投标人名称：</w:t>
      </w:r>
      <w:r w:rsidRPr="0067139E">
        <w:rPr>
          <w:rFonts w:ascii="宋体" w:hAnsi="宋体"/>
          <w:color w:val="000000" w:themeColor="text1"/>
          <w:sz w:val="24"/>
          <w:szCs w:val="24"/>
          <w:u w:val="single"/>
        </w:rPr>
        <w:t xml:space="preserve">     （公章）           </w:t>
      </w:r>
      <w:r w:rsidRPr="0067139E">
        <w:rPr>
          <w:rFonts w:ascii="宋体" w:hAnsi="宋体" w:hint="eastAsia"/>
          <w:color w:val="000000" w:themeColor="text1"/>
          <w:sz w:val="24"/>
          <w:szCs w:val="24"/>
        </w:rPr>
        <w:t>招标编号：</w:t>
      </w:r>
      <w:r w:rsidRPr="0067139E">
        <w:rPr>
          <w:rFonts w:ascii="宋体" w:hAnsi="宋体"/>
          <w:color w:val="000000" w:themeColor="text1"/>
          <w:sz w:val="24"/>
          <w:szCs w:val="24"/>
          <w:u w:val="single"/>
        </w:rPr>
        <w:t xml:space="preserve">                 </w:t>
      </w:r>
    </w:p>
    <w:p w14:paraId="04470F6A" w14:textId="77777777" w:rsidR="00C97466" w:rsidRPr="0067139E" w:rsidRDefault="00C97466" w:rsidP="00C97466">
      <w:pPr>
        <w:spacing w:after="240" w:line="360" w:lineRule="auto"/>
        <w:ind w:hanging="119"/>
        <w:rPr>
          <w:rFonts w:ascii="宋体" w:hAnsi="宋体"/>
          <w:color w:val="000000" w:themeColor="text1"/>
          <w:sz w:val="24"/>
          <w:szCs w:val="24"/>
          <w:u w:val="single"/>
        </w:rPr>
      </w:pPr>
      <w:r w:rsidRPr="0067139E">
        <w:rPr>
          <w:rFonts w:ascii="宋体" w:hAnsi="宋体" w:hint="eastAsia"/>
          <w:color w:val="000000" w:themeColor="text1"/>
          <w:sz w:val="24"/>
          <w:szCs w:val="24"/>
        </w:rPr>
        <w:t>投标人代表签字：</w:t>
      </w:r>
      <w:r w:rsidRPr="0067139E">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385"/>
        <w:gridCol w:w="1701"/>
        <w:gridCol w:w="1701"/>
        <w:gridCol w:w="1276"/>
        <w:gridCol w:w="1276"/>
      </w:tblGrid>
      <w:tr w:rsidR="00AB302D" w:rsidRPr="0067139E" w14:paraId="2CE8BC02" w14:textId="77777777" w:rsidTr="00ED1B8A">
        <w:tc>
          <w:tcPr>
            <w:tcW w:w="708" w:type="dxa"/>
          </w:tcPr>
          <w:p w14:paraId="35271247" w14:textId="77777777" w:rsidR="00C97466" w:rsidRPr="0067139E" w:rsidRDefault="00C97466" w:rsidP="00ED1B8A">
            <w:pPr>
              <w:spacing w:before="240" w:after="240"/>
              <w:jc w:val="center"/>
              <w:rPr>
                <w:rFonts w:ascii="宋体" w:hAnsi="宋体"/>
                <w:color w:val="000000" w:themeColor="text1"/>
                <w:sz w:val="24"/>
                <w:szCs w:val="24"/>
              </w:rPr>
            </w:pPr>
            <w:r w:rsidRPr="0067139E">
              <w:rPr>
                <w:rFonts w:ascii="宋体" w:hAnsi="宋体" w:hint="eastAsia"/>
                <w:color w:val="000000" w:themeColor="text1"/>
                <w:sz w:val="24"/>
                <w:szCs w:val="24"/>
              </w:rPr>
              <w:t>序号</w:t>
            </w:r>
          </w:p>
        </w:tc>
        <w:tc>
          <w:tcPr>
            <w:tcW w:w="1385" w:type="dxa"/>
          </w:tcPr>
          <w:p w14:paraId="36F4ED2F" w14:textId="77777777" w:rsidR="00C97466" w:rsidRPr="0067139E" w:rsidRDefault="00C97466" w:rsidP="00ED1B8A">
            <w:pPr>
              <w:spacing w:before="240" w:after="240"/>
              <w:jc w:val="center"/>
              <w:rPr>
                <w:rFonts w:ascii="宋体" w:hAnsi="宋体"/>
                <w:color w:val="000000" w:themeColor="text1"/>
                <w:sz w:val="24"/>
                <w:szCs w:val="24"/>
              </w:rPr>
            </w:pPr>
            <w:r w:rsidRPr="0067139E">
              <w:rPr>
                <w:rFonts w:ascii="宋体" w:hAnsi="宋体" w:hint="eastAsia"/>
                <w:color w:val="000000" w:themeColor="text1"/>
                <w:sz w:val="24"/>
                <w:szCs w:val="24"/>
              </w:rPr>
              <w:t>招标文件条目号</w:t>
            </w:r>
          </w:p>
        </w:tc>
        <w:tc>
          <w:tcPr>
            <w:tcW w:w="1701" w:type="dxa"/>
          </w:tcPr>
          <w:p w14:paraId="6D3BF12C" w14:textId="77777777" w:rsidR="00C97466" w:rsidRPr="0067139E" w:rsidRDefault="00C97466" w:rsidP="00ED1B8A">
            <w:pPr>
              <w:spacing w:before="240" w:after="240"/>
              <w:jc w:val="center"/>
              <w:rPr>
                <w:rFonts w:ascii="宋体" w:hAnsi="宋体"/>
                <w:color w:val="000000" w:themeColor="text1"/>
                <w:sz w:val="24"/>
                <w:szCs w:val="24"/>
              </w:rPr>
            </w:pPr>
            <w:r w:rsidRPr="0067139E">
              <w:rPr>
                <w:rFonts w:ascii="宋体" w:hAnsi="宋体" w:hint="eastAsia"/>
                <w:color w:val="000000" w:themeColor="text1"/>
                <w:sz w:val="24"/>
                <w:szCs w:val="24"/>
              </w:rPr>
              <w:t>招标文件的商务条款</w:t>
            </w:r>
          </w:p>
        </w:tc>
        <w:tc>
          <w:tcPr>
            <w:tcW w:w="1701" w:type="dxa"/>
          </w:tcPr>
          <w:p w14:paraId="2FA021AB" w14:textId="77777777" w:rsidR="00C97466" w:rsidRPr="0067139E" w:rsidRDefault="00C97466" w:rsidP="00ED1B8A">
            <w:pPr>
              <w:spacing w:before="240" w:after="240"/>
              <w:jc w:val="center"/>
              <w:rPr>
                <w:rFonts w:ascii="宋体" w:hAnsi="宋体"/>
                <w:color w:val="000000" w:themeColor="text1"/>
                <w:sz w:val="24"/>
                <w:szCs w:val="24"/>
              </w:rPr>
            </w:pPr>
            <w:r w:rsidRPr="0067139E">
              <w:rPr>
                <w:rFonts w:ascii="宋体" w:hAnsi="宋体" w:hint="eastAsia"/>
                <w:color w:val="000000" w:themeColor="text1"/>
                <w:sz w:val="24"/>
                <w:szCs w:val="24"/>
              </w:rPr>
              <w:t>投标文件的商务条款</w:t>
            </w:r>
          </w:p>
        </w:tc>
        <w:tc>
          <w:tcPr>
            <w:tcW w:w="1276" w:type="dxa"/>
          </w:tcPr>
          <w:p w14:paraId="2D385A30" w14:textId="77777777" w:rsidR="00C97466" w:rsidRPr="0067139E" w:rsidRDefault="00C97466" w:rsidP="00ED1B8A">
            <w:pPr>
              <w:spacing w:before="240" w:after="240"/>
              <w:jc w:val="center"/>
              <w:rPr>
                <w:rFonts w:ascii="宋体" w:hAnsi="宋体"/>
                <w:color w:val="000000" w:themeColor="text1"/>
                <w:sz w:val="24"/>
                <w:szCs w:val="24"/>
              </w:rPr>
            </w:pPr>
            <w:r w:rsidRPr="0067139E">
              <w:rPr>
                <w:rFonts w:ascii="宋体" w:hAnsi="宋体"/>
                <w:color w:val="000000" w:themeColor="text1"/>
                <w:sz w:val="24"/>
                <w:szCs w:val="24"/>
              </w:rPr>
              <w:t>正/负/无偏离</w:t>
            </w:r>
          </w:p>
        </w:tc>
        <w:tc>
          <w:tcPr>
            <w:tcW w:w="1276" w:type="dxa"/>
          </w:tcPr>
          <w:p w14:paraId="65E8BEB3" w14:textId="77777777" w:rsidR="00C97466" w:rsidRPr="0067139E" w:rsidRDefault="00C97466" w:rsidP="00ED1B8A">
            <w:pPr>
              <w:spacing w:before="240" w:after="240"/>
              <w:jc w:val="center"/>
              <w:rPr>
                <w:rFonts w:ascii="宋体" w:hAnsi="宋体"/>
                <w:color w:val="000000" w:themeColor="text1"/>
                <w:sz w:val="24"/>
                <w:szCs w:val="24"/>
              </w:rPr>
            </w:pPr>
            <w:r w:rsidRPr="0067139E">
              <w:rPr>
                <w:rFonts w:ascii="宋体" w:hAnsi="宋体" w:hint="eastAsia"/>
                <w:color w:val="000000" w:themeColor="text1"/>
                <w:sz w:val="24"/>
                <w:szCs w:val="24"/>
              </w:rPr>
              <w:t>说明</w:t>
            </w:r>
          </w:p>
        </w:tc>
      </w:tr>
      <w:tr w:rsidR="00AB302D" w:rsidRPr="0067139E" w14:paraId="21529B9B" w14:textId="77777777" w:rsidTr="00ED1B8A">
        <w:tc>
          <w:tcPr>
            <w:tcW w:w="708" w:type="dxa"/>
          </w:tcPr>
          <w:p w14:paraId="7781708A" w14:textId="77777777" w:rsidR="00C97466" w:rsidRPr="0067139E" w:rsidRDefault="00C97466" w:rsidP="00ED1B8A">
            <w:pPr>
              <w:spacing w:before="240" w:after="240"/>
              <w:rPr>
                <w:rFonts w:ascii="宋体" w:hAnsi="宋体"/>
                <w:color w:val="000000" w:themeColor="text1"/>
                <w:sz w:val="24"/>
                <w:szCs w:val="24"/>
              </w:rPr>
            </w:pPr>
          </w:p>
        </w:tc>
        <w:tc>
          <w:tcPr>
            <w:tcW w:w="1385" w:type="dxa"/>
          </w:tcPr>
          <w:p w14:paraId="3BC759D7"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69CE62BF"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2DAF2AD4"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340AE101"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2066C2F9" w14:textId="77777777" w:rsidR="00C97466" w:rsidRPr="0067139E" w:rsidRDefault="00C97466" w:rsidP="00ED1B8A">
            <w:pPr>
              <w:spacing w:before="240" w:after="240"/>
              <w:rPr>
                <w:rFonts w:ascii="宋体" w:hAnsi="宋体"/>
                <w:color w:val="000000" w:themeColor="text1"/>
                <w:sz w:val="24"/>
                <w:szCs w:val="24"/>
              </w:rPr>
            </w:pPr>
          </w:p>
        </w:tc>
      </w:tr>
      <w:tr w:rsidR="00AB302D" w:rsidRPr="0067139E" w14:paraId="6BF19814" w14:textId="77777777" w:rsidTr="00ED1B8A">
        <w:tc>
          <w:tcPr>
            <w:tcW w:w="708" w:type="dxa"/>
          </w:tcPr>
          <w:p w14:paraId="79285848" w14:textId="77777777" w:rsidR="00C97466" w:rsidRPr="0067139E" w:rsidRDefault="00C97466" w:rsidP="00ED1B8A">
            <w:pPr>
              <w:spacing w:before="240" w:after="240"/>
              <w:rPr>
                <w:rFonts w:ascii="宋体" w:hAnsi="宋体"/>
                <w:color w:val="000000" w:themeColor="text1"/>
                <w:sz w:val="24"/>
                <w:szCs w:val="24"/>
              </w:rPr>
            </w:pPr>
          </w:p>
        </w:tc>
        <w:tc>
          <w:tcPr>
            <w:tcW w:w="1385" w:type="dxa"/>
          </w:tcPr>
          <w:p w14:paraId="1BCFAD3B"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093579A4"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63884DCF"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7F1DF81B"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3BC411F4" w14:textId="77777777" w:rsidR="00C97466" w:rsidRPr="0067139E" w:rsidRDefault="00C97466" w:rsidP="00ED1B8A">
            <w:pPr>
              <w:spacing w:before="240" w:after="240"/>
              <w:rPr>
                <w:rFonts w:ascii="宋体" w:hAnsi="宋体"/>
                <w:color w:val="000000" w:themeColor="text1"/>
                <w:sz w:val="24"/>
                <w:szCs w:val="24"/>
              </w:rPr>
            </w:pPr>
          </w:p>
        </w:tc>
      </w:tr>
      <w:tr w:rsidR="00AB302D" w:rsidRPr="0067139E" w14:paraId="1C4A7CB2" w14:textId="77777777" w:rsidTr="00ED1B8A">
        <w:tc>
          <w:tcPr>
            <w:tcW w:w="708" w:type="dxa"/>
          </w:tcPr>
          <w:p w14:paraId="2E641A52" w14:textId="77777777" w:rsidR="00C97466" w:rsidRPr="0067139E" w:rsidRDefault="00C97466" w:rsidP="00ED1B8A">
            <w:pPr>
              <w:spacing w:before="240" w:after="240"/>
              <w:rPr>
                <w:rFonts w:ascii="宋体" w:hAnsi="宋体"/>
                <w:color w:val="000000" w:themeColor="text1"/>
                <w:sz w:val="24"/>
                <w:szCs w:val="24"/>
              </w:rPr>
            </w:pPr>
          </w:p>
        </w:tc>
        <w:tc>
          <w:tcPr>
            <w:tcW w:w="1385" w:type="dxa"/>
          </w:tcPr>
          <w:p w14:paraId="51529AB9"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69068A5D"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3AF705DA"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31A83D89"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1E4D733C" w14:textId="77777777" w:rsidR="00C97466" w:rsidRPr="0067139E" w:rsidRDefault="00C97466" w:rsidP="00ED1B8A">
            <w:pPr>
              <w:spacing w:before="240" w:after="240"/>
              <w:rPr>
                <w:rFonts w:ascii="宋体" w:hAnsi="宋体"/>
                <w:color w:val="000000" w:themeColor="text1"/>
                <w:sz w:val="24"/>
                <w:szCs w:val="24"/>
              </w:rPr>
            </w:pPr>
          </w:p>
        </w:tc>
      </w:tr>
      <w:tr w:rsidR="00AB302D" w:rsidRPr="0067139E" w14:paraId="4CC95F8E" w14:textId="77777777" w:rsidTr="00ED1B8A">
        <w:tc>
          <w:tcPr>
            <w:tcW w:w="708" w:type="dxa"/>
          </w:tcPr>
          <w:p w14:paraId="709E7F78" w14:textId="77777777" w:rsidR="00C97466" w:rsidRPr="0067139E" w:rsidRDefault="00C97466" w:rsidP="00ED1B8A">
            <w:pPr>
              <w:spacing w:before="240" w:after="240"/>
              <w:rPr>
                <w:rFonts w:ascii="宋体" w:hAnsi="宋体"/>
                <w:color w:val="000000" w:themeColor="text1"/>
                <w:sz w:val="24"/>
                <w:szCs w:val="24"/>
              </w:rPr>
            </w:pPr>
          </w:p>
        </w:tc>
        <w:tc>
          <w:tcPr>
            <w:tcW w:w="1385" w:type="dxa"/>
          </w:tcPr>
          <w:p w14:paraId="0B8D1163"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3DE0C0EE"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72564C9D"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73C62149"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12F7F046" w14:textId="77777777" w:rsidR="00C97466" w:rsidRPr="0067139E" w:rsidRDefault="00C97466" w:rsidP="00ED1B8A">
            <w:pPr>
              <w:spacing w:before="240" w:after="240"/>
              <w:rPr>
                <w:rFonts w:ascii="宋体" w:hAnsi="宋体"/>
                <w:color w:val="000000" w:themeColor="text1"/>
                <w:sz w:val="24"/>
                <w:szCs w:val="24"/>
              </w:rPr>
            </w:pPr>
          </w:p>
        </w:tc>
      </w:tr>
      <w:tr w:rsidR="00AB302D" w:rsidRPr="0067139E" w14:paraId="20428FD3" w14:textId="77777777" w:rsidTr="00ED1B8A">
        <w:tc>
          <w:tcPr>
            <w:tcW w:w="708" w:type="dxa"/>
          </w:tcPr>
          <w:p w14:paraId="6463B847" w14:textId="77777777" w:rsidR="00C97466" w:rsidRPr="0067139E" w:rsidRDefault="00C97466" w:rsidP="00ED1B8A">
            <w:pPr>
              <w:spacing w:before="240" w:after="240"/>
              <w:rPr>
                <w:rFonts w:ascii="宋体" w:hAnsi="宋体"/>
                <w:color w:val="000000" w:themeColor="text1"/>
                <w:sz w:val="24"/>
                <w:szCs w:val="24"/>
              </w:rPr>
            </w:pPr>
          </w:p>
        </w:tc>
        <w:tc>
          <w:tcPr>
            <w:tcW w:w="1385" w:type="dxa"/>
          </w:tcPr>
          <w:p w14:paraId="60A178FF"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2DABBC7C"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306A9F77"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05745779"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5B4C7C1F" w14:textId="77777777" w:rsidR="00C97466" w:rsidRPr="0067139E" w:rsidRDefault="00C97466" w:rsidP="00ED1B8A">
            <w:pPr>
              <w:spacing w:before="240" w:after="240"/>
              <w:rPr>
                <w:rFonts w:ascii="宋体" w:hAnsi="宋体"/>
                <w:color w:val="000000" w:themeColor="text1"/>
                <w:sz w:val="24"/>
                <w:szCs w:val="24"/>
              </w:rPr>
            </w:pPr>
          </w:p>
        </w:tc>
      </w:tr>
      <w:tr w:rsidR="00AB302D" w:rsidRPr="0067139E" w14:paraId="382E2AB2" w14:textId="77777777" w:rsidTr="00ED1B8A">
        <w:tc>
          <w:tcPr>
            <w:tcW w:w="708" w:type="dxa"/>
          </w:tcPr>
          <w:p w14:paraId="34944DF8" w14:textId="77777777" w:rsidR="00C97466" w:rsidRPr="0067139E" w:rsidRDefault="00C97466" w:rsidP="00ED1B8A">
            <w:pPr>
              <w:spacing w:before="240" w:after="240"/>
              <w:rPr>
                <w:rFonts w:ascii="宋体" w:hAnsi="宋体"/>
                <w:color w:val="000000" w:themeColor="text1"/>
                <w:sz w:val="24"/>
                <w:szCs w:val="24"/>
              </w:rPr>
            </w:pPr>
          </w:p>
        </w:tc>
        <w:tc>
          <w:tcPr>
            <w:tcW w:w="1385" w:type="dxa"/>
          </w:tcPr>
          <w:p w14:paraId="38800567"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225BFFE2"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3E74552C"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0FF44B2F"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29F50784" w14:textId="77777777" w:rsidR="00C97466" w:rsidRPr="0067139E" w:rsidRDefault="00C97466" w:rsidP="00ED1B8A">
            <w:pPr>
              <w:spacing w:before="240" w:after="240"/>
              <w:rPr>
                <w:rFonts w:ascii="宋体" w:hAnsi="宋体"/>
                <w:color w:val="000000" w:themeColor="text1"/>
                <w:sz w:val="24"/>
                <w:szCs w:val="24"/>
              </w:rPr>
            </w:pPr>
          </w:p>
        </w:tc>
      </w:tr>
      <w:tr w:rsidR="00AB302D" w:rsidRPr="0067139E" w14:paraId="68559536" w14:textId="77777777" w:rsidTr="00ED1B8A">
        <w:tc>
          <w:tcPr>
            <w:tcW w:w="708" w:type="dxa"/>
          </w:tcPr>
          <w:p w14:paraId="5E28BD0A" w14:textId="77777777" w:rsidR="00C97466" w:rsidRPr="0067139E" w:rsidRDefault="00C97466" w:rsidP="00ED1B8A">
            <w:pPr>
              <w:spacing w:before="240" w:after="240"/>
              <w:rPr>
                <w:rFonts w:ascii="宋体" w:hAnsi="宋体"/>
                <w:color w:val="000000" w:themeColor="text1"/>
                <w:sz w:val="24"/>
                <w:szCs w:val="24"/>
              </w:rPr>
            </w:pPr>
          </w:p>
        </w:tc>
        <w:tc>
          <w:tcPr>
            <w:tcW w:w="1385" w:type="dxa"/>
          </w:tcPr>
          <w:p w14:paraId="5BE90252"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150AEDE4"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5F54FF18"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5ACB2F8E"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3FEC53BF" w14:textId="77777777" w:rsidR="00C97466" w:rsidRPr="0067139E" w:rsidRDefault="00C97466" w:rsidP="00ED1B8A">
            <w:pPr>
              <w:spacing w:before="240" w:after="240"/>
              <w:rPr>
                <w:rFonts w:ascii="宋体" w:hAnsi="宋体"/>
                <w:color w:val="000000" w:themeColor="text1"/>
                <w:sz w:val="24"/>
                <w:szCs w:val="24"/>
              </w:rPr>
            </w:pPr>
          </w:p>
        </w:tc>
      </w:tr>
      <w:tr w:rsidR="00AB302D" w:rsidRPr="0067139E" w14:paraId="2267EC78" w14:textId="77777777" w:rsidTr="00ED1B8A">
        <w:tc>
          <w:tcPr>
            <w:tcW w:w="708" w:type="dxa"/>
          </w:tcPr>
          <w:p w14:paraId="364A15C1" w14:textId="77777777" w:rsidR="00C97466" w:rsidRPr="0067139E" w:rsidRDefault="00C97466" w:rsidP="00ED1B8A">
            <w:pPr>
              <w:spacing w:before="240" w:after="240"/>
              <w:rPr>
                <w:rFonts w:ascii="宋体" w:hAnsi="宋体"/>
                <w:color w:val="000000" w:themeColor="text1"/>
                <w:sz w:val="24"/>
                <w:szCs w:val="24"/>
              </w:rPr>
            </w:pPr>
          </w:p>
        </w:tc>
        <w:tc>
          <w:tcPr>
            <w:tcW w:w="1385" w:type="dxa"/>
          </w:tcPr>
          <w:p w14:paraId="53315E7C"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28029EEE"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0797C8D0"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64FF7774"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37967735" w14:textId="77777777" w:rsidR="00C97466" w:rsidRPr="0067139E" w:rsidRDefault="00C97466" w:rsidP="00ED1B8A">
            <w:pPr>
              <w:spacing w:before="240" w:after="240"/>
              <w:rPr>
                <w:rFonts w:ascii="宋体" w:hAnsi="宋体"/>
                <w:color w:val="000000" w:themeColor="text1"/>
                <w:sz w:val="24"/>
                <w:szCs w:val="24"/>
              </w:rPr>
            </w:pPr>
          </w:p>
        </w:tc>
      </w:tr>
      <w:tr w:rsidR="00AB302D" w:rsidRPr="0067139E" w14:paraId="636911AC" w14:textId="77777777" w:rsidTr="00ED1B8A">
        <w:tc>
          <w:tcPr>
            <w:tcW w:w="708" w:type="dxa"/>
          </w:tcPr>
          <w:p w14:paraId="07E784A0" w14:textId="77777777" w:rsidR="00C97466" w:rsidRPr="0067139E" w:rsidRDefault="00C97466" w:rsidP="00ED1B8A">
            <w:pPr>
              <w:spacing w:before="240" w:after="240"/>
              <w:rPr>
                <w:rFonts w:ascii="宋体" w:hAnsi="宋体"/>
                <w:color w:val="000000" w:themeColor="text1"/>
                <w:sz w:val="24"/>
                <w:szCs w:val="24"/>
              </w:rPr>
            </w:pPr>
          </w:p>
        </w:tc>
        <w:tc>
          <w:tcPr>
            <w:tcW w:w="1385" w:type="dxa"/>
          </w:tcPr>
          <w:p w14:paraId="57D7971C"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04CCF4BA"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45D53818"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1FD5D739"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69AE6BC3" w14:textId="77777777" w:rsidR="00C97466" w:rsidRPr="0067139E" w:rsidRDefault="00C97466" w:rsidP="00ED1B8A">
            <w:pPr>
              <w:spacing w:before="240" w:after="240"/>
              <w:rPr>
                <w:rFonts w:ascii="宋体" w:hAnsi="宋体"/>
                <w:color w:val="000000" w:themeColor="text1"/>
                <w:sz w:val="24"/>
                <w:szCs w:val="24"/>
              </w:rPr>
            </w:pPr>
          </w:p>
        </w:tc>
      </w:tr>
      <w:tr w:rsidR="00AB302D" w:rsidRPr="0067139E" w14:paraId="4C4900B7" w14:textId="77777777" w:rsidTr="00ED1B8A">
        <w:tc>
          <w:tcPr>
            <w:tcW w:w="708" w:type="dxa"/>
          </w:tcPr>
          <w:p w14:paraId="50D7DAA9" w14:textId="77777777" w:rsidR="00C97466" w:rsidRPr="0067139E" w:rsidRDefault="00C97466" w:rsidP="00ED1B8A">
            <w:pPr>
              <w:spacing w:before="240" w:after="240"/>
              <w:rPr>
                <w:rFonts w:ascii="宋体" w:hAnsi="宋体"/>
                <w:color w:val="000000" w:themeColor="text1"/>
                <w:sz w:val="24"/>
                <w:szCs w:val="24"/>
              </w:rPr>
            </w:pPr>
          </w:p>
        </w:tc>
        <w:tc>
          <w:tcPr>
            <w:tcW w:w="1385" w:type="dxa"/>
          </w:tcPr>
          <w:p w14:paraId="03EC63CF"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1EBDAA95"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6D45DA50"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2BD51424"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28728445" w14:textId="77777777" w:rsidR="00C97466" w:rsidRPr="0067139E" w:rsidRDefault="00C97466" w:rsidP="00ED1B8A">
            <w:pPr>
              <w:spacing w:before="240" w:after="240"/>
              <w:rPr>
                <w:rFonts w:ascii="宋体" w:hAnsi="宋体"/>
                <w:color w:val="000000" w:themeColor="text1"/>
                <w:sz w:val="24"/>
                <w:szCs w:val="24"/>
              </w:rPr>
            </w:pPr>
          </w:p>
        </w:tc>
      </w:tr>
      <w:tr w:rsidR="00C97466" w:rsidRPr="0067139E" w14:paraId="2BC08A94" w14:textId="77777777" w:rsidTr="00ED1B8A">
        <w:tc>
          <w:tcPr>
            <w:tcW w:w="708" w:type="dxa"/>
          </w:tcPr>
          <w:p w14:paraId="27AD486B" w14:textId="77777777" w:rsidR="00C97466" w:rsidRPr="0067139E" w:rsidRDefault="00C97466" w:rsidP="00ED1B8A">
            <w:pPr>
              <w:spacing w:before="240" w:after="240"/>
              <w:rPr>
                <w:rFonts w:ascii="宋体" w:hAnsi="宋体"/>
                <w:color w:val="000000" w:themeColor="text1"/>
                <w:sz w:val="24"/>
                <w:szCs w:val="24"/>
              </w:rPr>
            </w:pPr>
          </w:p>
        </w:tc>
        <w:tc>
          <w:tcPr>
            <w:tcW w:w="1385" w:type="dxa"/>
          </w:tcPr>
          <w:p w14:paraId="3DC005D7"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0AACE233" w14:textId="77777777" w:rsidR="00C97466" w:rsidRPr="0067139E" w:rsidRDefault="00C97466" w:rsidP="00ED1B8A">
            <w:pPr>
              <w:spacing w:before="240" w:after="240"/>
              <w:rPr>
                <w:rFonts w:ascii="宋体" w:hAnsi="宋体"/>
                <w:color w:val="000000" w:themeColor="text1"/>
                <w:sz w:val="24"/>
                <w:szCs w:val="24"/>
              </w:rPr>
            </w:pPr>
          </w:p>
        </w:tc>
        <w:tc>
          <w:tcPr>
            <w:tcW w:w="1701" w:type="dxa"/>
          </w:tcPr>
          <w:p w14:paraId="256E70E2"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18ED43FA" w14:textId="77777777" w:rsidR="00C97466" w:rsidRPr="0067139E" w:rsidRDefault="00C97466" w:rsidP="00ED1B8A">
            <w:pPr>
              <w:spacing w:before="240" w:after="240"/>
              <w:rPr>
                <w:rFonts w:ascii="宋体" w:hAnsi="宋体"/>
                <w:color w:val="000000" w:themeColor="text1"/>
                <w:sz w:val="24"/>
                <w:szCs w:val="24"/>
              </w:rPr>
            </w:pPr>
          </w:p>
        </w:tc>
        <w:tc>
          <w:tcPr>
            <w:tcW w:w="1276" w:type="dxa"/>
          </w:tcPr>
          <w:p w14:paraId="6155984C" w14:textId="77777777" w:rsidR="00C97466" w:rsidRPr="0067139E" w:rsidRDefault="00C97466" w:rsidP="00ED1B8A">
            <w:pPr>
              <w:spacing w:before="240" w:after="240"/>
              <w:rPr>
                <w:rFonts w:ascii="宋体" w:hAnsi="宋体"/>
                <w:color w:val="000000" w:themeColor="text1"/>
                <w:sz w:val="24"/>
                <w:szCs w:val="24"/>
              </w:rPr>
            </w:pPr>
          </w:p>
        </w:tc>
      </w:tr>
    </w:tbl>
    <w:p w14:paraId="149129FB" w14:textId="77777777" w:rsidR="00C97466" w:rsidRPr="0067139E" w:rsidRDefault="00C97466" w:rsidP="00C97466">
      <w:pPr>
        <w:rPr>
          <w:color w:val="000000" w:themeColor="text1"/>
        </w:rPr>
      </w:pPr>
    </w:p>
    <w:p w14:paraId="20045056" w14:textId="3D732FA5" w:rsidR="00C97466" w:rsidRPr="0067139E" w:rsidRDefault="00C97466" w:rsidP="00C97466">
      <w:pPr>
        <w:pStyle w:val="2"/>
        <w:spacing w:line="240" w:lineRule="auto"/>
        <w:rPr>
          <w:rFonts w:ascii="宋体" w:eastAsia="宋体" w:hAnsi="宋体"/>
          <w:color w:val="000000" w:themeColor="text1"/>
          <w:sz w:val="24"/>
          <w:szCs w:val="24"/>
        </w:rPr>
      </w:pPr>
      <w:r w:rsidRPr="0067139E">
        <w:rPr>
          <w:rFonts w:ascii="宋体" w:eastAsia="宋体" w:hAnsi="宋体" w:hint="eastAsia"/>
          <w:b w:val="0"/>
          <w:color w:val="000000" w:themeColor="text1"/>
          <w:sz w:val="24"/>
          <w:szCs w:val="24"/>
        </w:rPr>
        <w:t>投标人代表签字</w:t>
      </w:r>
      <w:r w:rsidRPr="0067139E">
        <w:rPr>
          <w:rFonts w:ascii="宋体" w:eastAsia="宋体" w:hAnsi="宋体"/>
          <w:b w:val="0"/>
          <w:color w:val="000000" w:themeColor="text1"/>
          <w:sz w:val="24"/>
          <w:szCs w:val="24"/>
          <w:u w:val="single"/>
        </w:rPr>
        <w:t xml:space="preserve">                       </w:t>
      </w:r>
      <w:r w:rsidRPr="0067139E">
        <w:rPr>
          <w:rFonts w:ascii="宋体" w:eastAsia="宋体" w:hAnsi="宋体"/>
          <w:b w:val="0"/>
          <w:bCs w:val="0"/>
          <w:color w:val="000000" w:themeColor="text1"/>
          <w:sz w:val="24"/>
          <w:szCs w:val="24"/>
        </w:rPr>
        <w:t xml:space="preserve">                       </w:t>
      </w:r>
      <w:r w:rsidRPr="0067139E">
        <w:rPr>
          <w:rFonts w:ascii="宋体" w:eastAsia="宋体" w:hAnsi="宋体"/>
          <w:b w:val="0"/>
          <w:bCs w:val="0"/>
          <w:color w:val="000000" w:themeColor="text1"/>
          <w:sz w:val="24"/>
          <w:szCs w:val="24"/>
        </w:rPr>
        <w:br w:type="page"/>
      </w:r>
      <w:bookmarkStart w:id="125" w:name="_Toc73427858"/>
      <w:r w:rsidR="00E94113" w:rsidRPr="0067139E">
        <w:rPr>
          <w:rFonts w:ascii="宋体" w:eastAsia="宋体" w:hAnsi="宋体"/>
          <w:color w:val="000000" w:themeColor="text1"/>
          <w:sz w:val="24"/>
          <w:szCs w:val="24"/>
        </w:rPr>
        <w:lastRenderedPageBreak/>
        <w:t>5</w:t>
      </w:r>
      <w:r w:rsidRPr="0067139E">
        <w:rPr>
          <w:rFonts w:ascii="宋体" w:eastAsia="宋体" w:hAnsi="宋体"/>
          <w:color w:val="000000" w:themeColor="text1"/>
          <w:sz w:val="24"/>
          <w:szCs w:val="24"/>
        </w:rPr>
        <w:t>.资格证明文件</w:t>
      </w:r>
      <w:bookmarkEnd w:id="125"/>
    </w:p>
    <w:p w14:paraId="608AB806" w14:textId="6267BF20" w:rsidR="00C97466" w:rsidRPr="0067139E" w:rsidRDefault="00E94113" w:rsidP="00C97466">
      <w:pPr>
        <w:tabs>
          <w:tab w:val="left" w:pos="5580"/>
        </w:tabs>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-1法人或其他组织的营业执照等证明文件复印件并须加盖本单位公章</w:t>
      </w:r>
      <w:r w:rsidR="00C97466" w:rsidRPr="0067139E">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00C97466" w:rsidRPr="0067139E">
        <w:rPr>
          <w:rFonts w:ascii="宋体" w:hAnsi="宋体"/>
          <w:color w:val="000000" w:themeColor="text1"/>
          <w:sz w:val="24"/>
        </w:rPr>
        <w:t>）</w:t>
      </w:r>
    </w:p>
    <w:p w14:paraId="44C2B4A4" w14:textId="6CB9C0AD" w:rsidR="00C97466" w:rsidRPr="0067139E" w:rsidRDefault="00E94113" w:rsidP="00C97466">
      <w:pPr>
        <w:tabs>
          <w:tab w:val="left" w:pos="5580"/>
        </w:tabs>
        <w:spacing w:line="360" w:lineRule="auto"/>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 xml:space="preserve">-2 纳税证明 </w:t>
      </w:r>
      <w:r w:rsidR="00C97466" w:rsidRPr="0067139E">
        <w:rPr>
          <w:rFonts w:hAnsi="宋体" w:hint="eastAsia"/>
          <w:bCs/>
          <w:color w:val="000000" w:themeColor="text1"/>
          <w:sz w:val="24"/>
        </w:rPr>
        <w:t>注：</w:t>
      </w:r>
      <w:r w:rsidR="00C97466" w:rsidRPr="0067139E">
        <w:rPr>
          <w:rFonts w:hAnsi="宋体"/>
          <w:bCs/>
          <w:color w:val="000000" w:themeColor="text1"/>
          <w:sz w:val="24"/>
        </w:rPr>
        <w:t>[</w:t>
      </w:r>
      <w:r w:rsidR="00C97466" w:rsidRPr="0067139E">
        <w:rPr>
          <w:rFonts w:hAnsi="宋体" w:hint="eastAsia"/>
          <w:bCs/>
          <w:color w:val="000000" w:themeColor="text1"/>
          <w:sz w:val="24"/>
        </w:rPr>
        <w:t>提供开标日前六个月内任意一个月的纳税（增值税或营业税或企业所得税）证明（银行缴费凭证或税务机关确认的纳税申报表）复印件，</w:t>
      </w:r>
      <w:r w:rsidR="00C97466" w:rsidRPr="0067139E">
        <w:rPr>
          <w:rFonts w:hAnsi="宋体" w:hint="eastAsia"/>
          <w:color w:val="000000" w:themeColor="text1"/>
          <w:sz w:val="24"/>
        </w:rPr>
        <w:t>授</w:t>
      </w:r>
      <w:r w:rsidR="00C97466" w:rsidRPr="0067139E">
        <w:rPr>
          <w:rFonts w:hAnsi="宋体"/>
          <w:color w:val="000000" w:themeColor="text1"/>
          <w:sz w:val="24"/>
        </w:rPr>
        <w:t xml:space="preserve"> </w:t>
      </w:r>
      <w:r w:rsidR="00C97466" w:rsidRPr="0067139E">
        <w:rPr>
          <w:rFonts w:hAnsi="宋体" w:hint="eastAsia"/>
          <w:color w:val="000000" w:themeColor="text1"/>
          <w:sz w:val="24"/>
        </w:rPr>
        <w:t>权代表签字并</w:t>
      </w:r>
      <w:r w:rsidR="00C97466" w:rsidRPr="0067139E">
        <w:rPr>
          <w:rFonts w:hAnsi="宋体" w:hint="eastAsia"/>
          <w:bCs/>
          <w:color w:val="000000" w:themeColor="text1"/>
          <w:sz w:val="24"/>
        </w:rPr>
        <w:t>加盖本单位公章。依法免税的投标人，应提供相应文件证明其依法免税</w:t>
      </w:r>
      <w:r w:rsidR="00C97466" w:rsidRPr="0067139E">
        <w:rPr>
          <w:rFonts w:hAnsi="宋体"/>
          <w:bCs/>
          <w:color w:val="000000" w:themeColor="text1"/>
          <w:sz w:val="24"/>
        </w:rPr>
        <w:t>]</w:t>
      </w:r>
    </w:p>
    <w:p w14:paraId="7C98D815" w14:textId="7B35D44D" w:rsidR="00C97466" w:rsidRPr="0067139E" w:rsidRDefault="00E94113" w:rsidP="00C97466">
      <w:pPr>
        <w:tabs>
          <w:tab w:val="left" w:pos="5580"/>
        </w:tabs>
        <w:spacing w:line="360" w:lineRule="auto"/>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 xml:space="preserve">-3 </w:t>
      </w:r>
      <w:r w:rsidR="00C97466" w:rsidRPr="0067139E">
        <w:rPr>
          <w:rFonts w:ascii="宋体" w:hAnsi="宋体" w:hint="eastAsia"/>
          <w:color w:val="000000" w:themeColor="text1"/>
          <w:sz w:val="24"/>
        </w:rPr>
        <w:t>法定代表人授权书（格式）</w:t>
      </w:r>
    </w:p>
    <w:p w14:paraId="0EA69C09" w14:textId="3CA058EC" w:rsidR="00C97466" w:rsidRPr="0067139E" w:rsidRDefault="00E94113" w:rsidP="00C97466">
      <w:pPr>
        <w:tabs>
          <w:tab w:val="left" w:pos="5580"/>
        </w:tabs>
        <w:spacing w:line="360" w:lineRule="auto"/>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 xml:space="preserve">-4 </w:t>
      </w:r>
      <w:r w:rsidR="00C97466" w:rsidRPr="0067139E">
        <w:rPr>
          <w:rFonts w:ascii="宋体" w:hAnsi="宋体" w:hint="eastAsia"/>
          <w:color w:val="000000" w:themeColor="text1"/>
          <w:sz w:val="24"/>
        </w:rPr>
        <w:t>投标人的资格声明（格式）</w:t>
      </w:r>
    </w:p>
    <w:p w14:paraId="6D80AC9B" w14:textId="2FB42D2B" w:rsidR="00C97466" w:rsidRPr="0067139E" w:rsidRDefault="00E94113" w:rsidP="00C97466">
      <w:pPr>
        <w:tabs>
          <w:tab w:val="left" w:pos="5580"/>
        </w:tabs>
        <w:spacing w:line="360" w:lineRule="auto"/>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w:t>
      </w:r>
      <w:r w:rsidR="00CA1E24" w:rsidRPr="0067139E">
        <w:rPr>
          <w:rFonts w:ascii="宋体" w:hAnsi="宋体"/>
          <w:color w:val="000000" w:themeColor="text1"/>
          <w:sz w:val="24"/>
        </w:rPr>
        <w:t>5</w:t>
      </w:r>
      <w:r w:rsidR="00C97466" w:rsidRPr="0067139E">
        <w:rPr>
          <w:rFonts w:ascii="宋体" w:hAnsi="宋体"/>
          <w:color w:val="000000" w:themeColor="text1"/>
          <w:sz w:val="24"/>
        </w:rPr>
        <w:t>投标人的</w:t>
      </w:r>
      <w:r w:rsidR="00C97466" w:rsidRPr="0067139E">
        <w:rPr>
          <w:rFonts w:ascii="宋体" w:hAnsi="宋体" w:hint="eastAsia"/>
          <w:color w:val="000000" w:themeColor="text1"/>
          <w:sz w:val="24"/>
        </w:rPr>
        <w:t>财务状况报告：会计师事务所出具的</w:t>
      </w:r>
      <w:r w:rsidR="00C97466" w:rsidRPr="0067139E">
        <w:rPr>
          <w:rFonts w:ascii="宋体" w:hAnsi="宋体"/>
          <w:color w:val="000000" w:themeColor="text1"/>
          <w:sz w:val="24"/>
        </w:rPr>
        <w:t>2017年年度财务审计报告或银行出具的资信证明</w:t>
      </w:r>
    </w:p>
    <w:p w14:paraId="7C6A9DC8" w14:textId="2E359088" w:rsidR="00C97466" w:rsidRPr="0067139E" w:rsidRDefault="00E94113" w:rsidP="00C97466">
      <w:pPr>
        <w:tabs>
          <w:tab w:val="left" w:pos="5580"/>
        </w:tabs>
        <w:spacing w:line="360" w:lineRule="auto"/>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w:t>
      </w:r>
      <w:r w:rsidR="00CA1E24" w:rsidRPr="0067139E">
        <w:rPr>
          <w:rFonts w:ascii="宋体" w:hAnsi="宋体"/>
          <w:color w:val="000000" w:themeColor="text1"/>
          <w:sz w:val="24"/>
        </w:rPr>
        <w:t xml:space="preserve">6 </w:t>
      </w:r>
      <w:r w:rsidR="00C97466" w:rsidRPr="0067139E">
        <w:rPr>
          <w:rFonts w:ascii="宋体" w:hAnsi="宋体" w:hint="eastAsia"/>
          <w:color w:val="000000" w:themeColor="text1"/>
          <w:sz w:val="24"/>
        </w:rPr>
        <w:t>社会保障资金缴纳记录</w:t>
      </w:r>
      <w:r w:rsidR="00C97466" w:rsidRPr="0067139E">
        <w:rPr>
          <w:rFonts w:ascii="宋体" w:hAnsi="宋体"/>
          <w:color w:val="000000" w:themeColor="text1"/>
          <w:sz w:val="24"/>
        </w:rPr>
        <w:t xml:space="preserve"> </w:t>
      </w:r>
      <w:r w:rsidR="00C97466" w:rsidRPr="0067139E">
        <w:rPr>
          <w:rFonts w:ascii="宋体" w:hAnsi="宋体" w:hint="eastAsia"/>
          <w:color w:val="000000" w:themeColor="text1"/>
          <w:sz w:val="24"/>
        </w:rPr>
        <w:t>注：</w:t>
      </w:r>
      <w:r w:rsidR="00C97466" w:rsidRPr="0067139E">
        <w:rPr>
          <w:rFonts w:hAnsi="宋体"/>
          <w:bCs/>
          <w:color w:val="000000" w:themeColor="text1"/>
          <w:sz w:val="24"/>
        </w:rPr>
        <w:t>[</w:t>
      </w:r>
      <w:r w:rsidR="00C97466" w:rsidRPr="0067139E">
        <w:rPr>
          <w:rFonts w:hAnsi="宋体" w:hint="eastAsia"/>
          <w:bCs/>
          <w:color w:val="000000" w:themeColor="text1"/>
          <w:sz w:val="24"/>
        </w:rPr>
        <w:t>提供开标日前六个月内任意一个月的</w:t>
      </w:r>
      <w:r w:rsidR="00C97466" w:rsidRPr="0067139E">
        <w:rPr>
          <w:rFonts w:ascii="宋体" w:hAnsi="宋体" w:hint="eastAsia"/>
          <w:color w:val="000000" w:themeColor="text1"/>
          <w:sz w:val="24"/>
        </w:rPr>
        <w:t>社会保障金缴纳记录（银行缴费单据或社保机构出具的证明）复印件，授权代表签字并加盖公章。不需要缴纳社会保障资金的投标人，应提供相应文件证明其不需要缴纳社会保障资金</w:t>
      </w:r>
      <w:r w:rsidR="00C97466" w:rsidRPr="0067139E">
        <w:rPr>
          <w:rFonts w:hAnsi="宋体"/>
          <w:bCs/>
          <w:color w:val="000000" w:themeColor="text1"/>
          <w:sz w:val="24"/>
        </w:rPr>
        <w:t>]</w:t>
      </w:r>
    </w:p>
    <w:p w14:paraId="2133FC04" w14:textId="57F676F0" w:rsidR="00C97466" w:rsidRPr="0067139E" w:rsidRDefault="00E94113" w:rsidP="00C97466">
      <w:pPr>
        <w:tabs>
          <w:tab w:val="left" w:pos="5580"/>
        </w:tabs>
        <w:spacing w:line="360" w:lineRule="auto"/>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w:t>
      </w:r>
      <w:r w:rsidR="00CA1E24" w:rsidRPr="0067139E">
        <w:rPr>
          <w:rFonts w:ascii="宋体" w:hAnsi="宋体"/>
          <w:color w:val="000000" w:themeColor="text1"/>
          <w:sz w:val="24"/>
        </w:rPr>
        <w:t>7</w:t>
      </w:r>
      <w:r w:rsidR="00C97466" w:rsidRPr="0067139E">
        <w:rPr>
          <w:rFonts w:ascii="宋体" w:hAnsi="宋体"/>
          <w:color w:val="000000" w:themeColor="text1"/>
          <w:sz w:val="24"/>
        </w:rPr>
        <w:t>具有履行合同所必需的设备和专业技术能力的证明材料</w:t>
      </w:r>
    </w:p>
    <w:p w14:paraId="6257F0C1" w14:textId="253DC49C" w:rsidR="00C97466" w:rsidRPr="0067139E" w:rsidRDefault="00E94113" w:rsidP="00C97466">
      <w:pPr>
        <w:tabs>
          <w:tab w:val="left" w:pos="5580"/>
        </w:tabs>
        <w:spacing w:before="120" w:line="360" w:lineRule="auto"/>
        <w:rPr>
          <w:rFonts w:ascii="宋体" w:hAnsi="宋体"/>
          <w:color w:val="000000" w:themeColor="text1"/>
          <w:sz w:val="24"/>
        </w:rPr>
      </w:pPr>
      <w:r w:rsidRPr="0067139E">
        <w:rPr>
          <w:rFonts w:ascii="宋体" w:hAnsi="宋体"/>
          <w:color w:val="000000" w:themeColor="text1"/>
          <w:sz w:val="24"/>
        </w:rPr>
        <w:t>5</w:t>
      </w:r>
      <w:r w:rsidR="00C97466" w:rsidRPr="0067139E">
        <w:rPr>
          <w:rFonts w:ascii="宋体" w:hAnsi="宋体"/>
          <w:color w:val="000000" w:themeColor="text1"/>
          <w:sz w:val="24"/>
        </w:rPr>
        <w:t>-</w:t>
      </w:r>
      <w:r w:rsidR="00CA1E24" w:rsidRPr="0067139E">
        <w:rPr>
          <w:rFonts w:ascii="宋体" w:hAnsi="宋体"/>
          <w:color w:val="000000" w:themeColor="text1"/>
          <w:sz w:val="24"/>
        </w:rPr>
        <w:t>8</w:t>
      </w:r>
      <w:r w:rsidR="00C97466" w:rsidRPr="0067139E">
        <w:rPr>
          <w:rFonts w:ascii="宋体" w:hAnsi="宋体"/>
          <w:color w:val="000000" w:themeColor="text1"/>
          <w:sz w:val="24"/>
        </w:rPr>
        <w:t>招标文件要求的其他资格证明文件和具备法律、行政法规规定的其他条件的证明材料</w:t>
      </w:r>
    </w:p>
    <w:p w14:paraId="62BC0B01" w14:textId="4DAC4BF8" w:rsidR="00C97466" w:rsidRPr="0067139E" w:rsidRDefault="00E94113" w:rsidP="00C97466">
      <w:pPr>
        <w:spacing w:line="360" w:lineRule="auto"/>
        <w:rPr>
          <w:rFonts w:ascii="宋体" w:hAnsi="宋体"/>
          <w:color w:val="000000" w:themeColor="text1"/>
          <w:sz w:val="24"/>
          <w:szCs w:val="24"/>
        </w:rPr>
      </w:pPr>
      <w:r w:rsidRPr="0067139E">
        <w:rPr>
          <w:rFonts w:ascii="宋体" w:hAnsi="宋体"/>
          <w:bCs/>
          <w:color w:val="000000" w:themeColor="text1"/>
          <w:sz w:val="24"/>
        </w:rPr>
        <w:t>5</w:t>
      </w:r>
      <w:r w:rsidR="00C97466" w:rsidRPr="0067139E">
        <w:rPr>
          <w:rFonts w:ascii="宋体" w:hAnsi="宋体"/>
          <w:bCs/>
          <w:color w:val="000000" w:themeColor="text1"/>
          <w:sz w:val="24"/>
        </w:rPr>
        <w:t>-</w:t>
      </w:r>
      <w:r w:rsidR="00CA1E24" w:rsidRPr="0067139E">
        <w:rPr>
          <w:rFonts w:ascii="宋体" w:hAnsi="宋体"/>
          <w:bCs/>
          <w:color w:val="000000" w:themeColor="text1"/>
          <w:sz w:val="24"/>
        </w:rPr>
        <w:t>9</w:t>
      </w:r>
      <w:r w:rsidR="00C97466" w:rsidRPr="0067139E">
        <w:rPr>
          <w:rFonts w:ascii="宋体" w:hAnsi="宋体" w:hint="eastAsia"/>
          <w:color w:val="000000" w:themeColor="text1"/>
          <w:sz w:val="24"/>
        </w:rPr>
        <w:t>投标人参加政府采购活动近三年内，在经营活动中没有重大事故、违法记录的声明，以及在“信用中国”网站（</w:t>
      </w:r>
      <w:r w:rsidR="00C97466" w:rsidRPr="0067139E">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7" w:history="1">
        <w:r w:rsidR="00C97466" w:rsidRPr="0067139E">
          <w:rPr>
            <w:rStyle w:val="a3"/>
            <w:rFonts w:ascii="宋体" w:hAnsi="宋体"/>
            <w:color w:val="000000" w:themeColor="text1"/>
            <w:sz w:val="24"/>
          </w:rPr>
          <w:t>www.creditchina.gov.cn</w:t>
        </w:r>
      </w:hyperlink>
      <w:r w:rsidR="00C97466" w:rsidRPr="0067139E">
        <w:rPr>
          <w:rFonts w:ascii="宋体" w:hAnsi="宋体" w:hint="eastAsia"/>
          <w:color w:val="000000" w:themeColor="text1"/>
          <w:sz w:val="24"/>
        </w:rPr>
        <w:t>）和“中国政府采购网”（</w:t>
      </w:r>
      <w:r w:rsidR="00C97466" w:rsidRPr="0067139E">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8E0031C" w14:textId="77777777" w:rsidR="00CA1E24" w:rsidRPr="0067139E" w:rsidRDefault="00CA1E24" w:rsidP="00C97466">
      <w:pPr>
        <w:jc w:val="center"/>
        <w:rPr>
          <w:rFonts w:ascii="宋体" w:hAnsi="宋体"/>
          <w:b/>
          <w:color w:val="000000" w:themeColor="text1"/>
          <w:sz w:val="24"/>
        </w:rPr>
      </w:pPr>
    </w:p>
    <w:p w14:paraId="44E4427B" w14:textId="77777777" w:rsidR="00CA1E24" w:rsidRPr="0067139E" w:rsidRDefault="00CA1E24" w:rsidP="00C97466">
      <w:pPr>
        <w:jc w:val="center"/>
        <w:rPr>
          <w:rFonts w:ascii="宋体" w:hAnsi="宋体"/>
          <w:b/>
          <w:color w:val="000000" w:themeColor="text1"/>
          <w:sz w:val="24"/>
        </w:rPr>
      </w:pPr>
    </w:p>
    <w:p w14:paraId="62FF1EF8" w14:textId="0826C12D" w:rsidR="00C97466" w:rsidRPr="0067139E" w:rsidRDefault="00C97466" w:rsidP="00C97466">
      <w:pPr>
        <w:jc w:val="center"/>
        <w:rPr>
          <w:rFonts w:ascii="宋体" w:hAnsi="宋体"/>
          <w:b/>
          <w:color w:val="000000" w:themeColor="text1"/>
          <w:sz w:val="24"/>
          <w:u w:val="single"/>
        </w:rPr>
      </w:pPr>
      <w:r w:rsidRPr="0067139E">
        <w:rPr>
          <w:rFonts w:ascii="宋体" w:hAnsi="宋体" w:hint="eastAsia"/>
          <w:b/>
          <w:color w:val="000000" w:themeColor="text1"/>
          <w:sz w:val="24"/>
        </w:rPr>
        <w:lastRenderedPageBreak/>
        <w:t>附件</w:t>
      </w:r>
      <w:r w:rsidR="00405147" w:rsidRPr="0067139E">
        <w:rPr>
          <w:rFonts w:ascii="宋体" w:hAnsi="宋体"/>
          <w:b/>
          <w:color w:val="000000" w:themeColor="text1"/>
          <w:sz w:val="24"/>
        </w:rPr>
        <w:t>5</w:t>
      </w:r>
      <w:r w:rsidRPr="0067139E">
        <w:rPr>
          <w:rFonts w:ascii="宋体" w:hAnsi="宋体"/>
          <w:b/>
          <w:color w:val="000000" w:themeColor="text1"/>
          <w:sz w:val="24"/>
        </w:rPr>
        <w:t xml:space="preserve">-3    </w:t>
      </w:r>
      <w:r w:rsidRPr="0067139E">
        <w:rPr>
          <w:rFonts w:ascii="宋体" w:hAnsi="宋体" w:hint="eastAsia"/>
          <w:b/>
          <w:color w:val="000000" w:themeColor="text1"/>
          <w:sz w:val="24"/>
        </w:rPr>
        <w:t>法定代表人授权书</w:t>
      </w:r>
      <w:r w:rsidRPr="0067139E">
        <w:rPr>
          <w:rFonts w:ascii="宋体" w:hAnsi="宋体"/>
          <w:b/>
          <w:color w:val="000000" w:themeColor="text1"/>
          <w:sz w:val="24"/>
        </w:rPr>
        <w:t>(</w:t>
      </w:r>
      <w:r w:rsidRPr="0067139E">
        <w:rPr>
          <w:rFonts w:ascii="宋体" w:hAnsi="宋体" w:hint="eastAsia"/>
          <w:b/>
          <w:color w:val="000000" w:themeColor="text1"/>
          <w:sz w:val="24"/>
        </w:rPr>
        <w:t>格式</w:t>
      </w:r>
      <w:r w:rsidRPr="0067139E">
        <w:rPr>
          <w:rFonts w:ascii="宋体" w:hAnsi="宋体"/>
          <w:b/>
          <w:color w:val="000000" w:themeColor="text1"/>
          <w:sz w:val="24"/>
        </w:rPr>
        <w:t>)</w:t>
      </w:r>
    </w:p>
    <w:p w14:paraId="705408BA" w14:textId="77777777" w:rsidR="00C97466" w:rsidRPr="0067139E" w:rsidRDefault="00C97466" w:rsidP="00C97466">
      <w:pPr>
        <w:pStyle w:val="ae"/>
        <w:rPr>
          <w:rFonts w:hAnsi="宋体"/>
          <w:color w:val="000000" w:themeColor="text1"/>
          <w:sz w:val="24"/>
        </w:rPr>
      </w:pPr>
      <w:r w:rsidRPr="0067139E">
        <w:rPr>
          <w:rFonts w:hAnsi="宋体"/>
          <w:color w:val="000000" w:themeColor="text1"/>
          <w:sz w:val="24"/>
          <w:u w:val="single"/>
        </w:rPr>
        <w:cr/>
      </w:r>
    </w:p>
    <w:p w14:paraId="62DFB257" w14:textId="77777777" w:rsidR="00C97466" w:rsidRPr="0067139E" w:rsidRDefault="00C97466" w:rsidP="00C97466">
      <w:pPr>
        <w:pStyle w:val="ae"/>
        <w:tabs>
          <w:tab w:val="left" w:pos="5580"/>
        </w:tabs>
        <w:spacing w:line="360" w:lineRule="auto"/>
        <w:rPr>
          <w:rFonts w:hAnsi="宋体"/>
          <w:color w:val="000000" w:themeColor="text1"/>
          <w:sz w:val="24"/>
        </w:rPr>
      </w:pPr>
      <w:r w:rsidRPr="0067139E">
        <w:rPr>
          <w:rFonts w:hAnsi="宋体"/>
          <w:color w:val="000000" w:themeColor="text1"/>
          <w:sz w:val="24"/>
        </w:rPr>
        <w:cr/>
        <w:t xml:space="preserve">    本授权书声明：注册于</w:t>
      </w:r>
      <w:r w:rsidRPr="0067139E">
        <w:rPr>
          <w:rFonts w:hAnsi="宋体" w:hint="eastAsia"/>
          <w:color w:val="000000" w:themeColor="text1"/>
          <w:sz w:val="24"/>
          <w:u w:val="single"/>
        </w:rPr>
        <w:t>（国家或地区的名称）</w:t>
      </w:r>
      <w:r w:rsidRPr="0067139E">
        <w:rPr>
          <w:rFonts w:hAnsi="宋体" w:hint="eastAsia"/>
          <w:color w:val="000000" w:themeColor="text1"/>
          <w:sz w:val="24"/>
        </w:rPr>
        <w:t>的（</w:t>
      </w:r>
      <w:r w:rsidRPr="0067139E">
        <w:rPr>
          <w:rFonts w:hAnsi="宋体" w:hint="eastAsia"/>
          <w:color w:val="000000" w:themeColor="text1"/>
          <w:sz w:val="24"/>
          <w:u w:val="single"/>
        </w:rPr>
        <w:t>公司名称</w:t>
      </w:r>
      <w:r w:rsidRPr="0067139E">
        <w:rPr>
          <w:rFonts w:hAnsi="宋体" w:hint="eastAsia"/>
          <w:color w:val="000000" w:themeColor="text1"/>
          <w:sz w:val="24"/>
        </w:rPr>
        <w:t>）的在下面签字的（</w:t>
      </w:r>
      <w:r w:rsidRPr="0067139E">
        <w:rPr>
          <w:rFonts w:hAnsi="宋体" w:hint="eastAsia"/>
          <w:color w:val="000000" w:themeColor="text1"/>
          <w:sz w:val="24"/>
          <w:u w:val="single"/>
        </w:rPr>
        <w:t>法人代表姓名、职务</w:t>
      </w:r>
      <w:r w:rsidRPr="0067139E">
        <w:rPr>
          <w:rFonts w:hAnsi="宋体" w:hint="eastAsia"/>
          <w:color w:val="000000" w:themeColor="text1"/>
          <w:sz w:val="24"/>
        </w:rPr>
        <w:t>）代表本公司授权（</w:t>
      </w:r>
      <w:r w:rsidRPr="0067139E">
        <w:rPr>
          <w:rFonts w:hAnsi="宋体" w:hint="eastAsia"/>
          <w:color w:val="000000" w:themeColor="text1"/>
          <w:sz w:val="24"/>
          <w:u w:val="single"/>
        </w:rPr>
        <w:t>单位名称</w:t>
      </w:r>
      <w:r w:rsidRPr="0067139E">
        <w:rPr>
          <w:rFonts w:hAnsi="宋体" w:hint="eastAsia"/>
          <w:color w:val="000000" w:themeColor="text1"/>
          <w:sz w:val="24"/>
        </w:rPr>
        <w:t>）的在下面签字的（</w:t>
      </w:r>
      <w:r w:rsidRPr="0067139E">
        <w:rPr>
          <w:rFonts w:hAnsi="宋体" w:hint="eastAsia"/>
          <w:color w:val="000000" w:themeColor="text1"/>
          <w:sz w:val="24"/>
          <w:u w:val="single"/>
        </w:rPr>
        <w:t>被授权人的姓名、职务</w:t>
      </w:r>
      <w:r w:rsidRPr="0067139E">
        <w:rPr>
          <w:rFonts w:hAnsi="宋体" w:hint="eastAsia"/>
          <w:color w:val="000000" w:themeColor="text1"/>
          <w:sz w:val="24"/>
        </w:rPr>
        <w:t>）为本公司的合法代理人，就（</w:t>
      </w:r>
      <w:r w:rsidRPr="0067139E">
        <w:rPr>
          <w:rFonts w:hAnsi="宋体" w:hint="eastAsia"/>
          <w:color w:val="000000" w:themeColor="text1"/>
          <w:sz w:val="24"/>
          <w:u w:val="single"/>
        </w:rPr>
        <w:t>项目名称</w:t>
      </w:r>
      <w:r w:rsidRPr="0067139E">
        <w:rPr>
          <w:rFonts w:hAnsi="宋体" w:hint="eastAsia"/>
          <w:color w:val="000000" w:themeColor="text1"/>
          <w:sz w:val="24"/>
        </w:rPr>
        <w:t>）的（</w:t>
      </w:r>
      <w:r w:rsidRPr="0067139E">
        <w:rPr>
          <w:rFonts w:hAnsi="宋体" w:hint="eastAsia"/>
          <w:color w:val="000000" w:themeColor="text1"/>
          <w:sz w:val="24"/>
          <w:u w:val="single"/>
        </w:rPr>
        <w:t>合同名称</w:t>
      </w:r>
      <w:r w:rsidRPr="0067139E">
        <w:rPr>
          <w:rFonts w:hAnsi="宋体" w:hint="eastAsia"/>
          <w:color w:val="000000" w:themeColor="text1"/>
          <w:sz w:val="24"/>
        </w:rPr>
        <w:t>）投标，以本公司名义处理一切与之有关的事务。</w:t>
      </w:r>
      <w:r w:rsidRPr="0067139E">
        <w:rPr>
          <w:rFonts w:hAnsi="宋体"/>
          <w:color w:val="000000" w:themeColor="text1"/>
          <w:sz w:val="24"/>
        </w:rPr>
        <w:cr/>
      </w:r>
      <w:r w:rsidRPr="0067139E">
        <w:rPr>
          <w:rFonts w:hAnsi="宋体" w:hint="eastAsia"/>
          <w:color w:val="000000" w:themeColor="text1"/>
          <w:sz w:val="24"/>
        </w:rPr>
        <w:t xml:space="preserve">　　</w:t>
      </w:r>
    </w:p>
    <w:p w14:paraId="3AC9ADAA" w14:textId="77777777" w:rsidR="00C97466" w:rsidRPr="0067139E" w:rsidRDefault="00C97466" w:rsidP="00C97466">
      <w:pPr>
        <w:pStyle w:val="ae"/>
        <w:tabs>
          <w:tab w:val="left" w:pos="5580"/>
        </w:tabs>
        <w:spacing w:line="360" w:lineRule="auto"/>
        <w:ind w:firstLine="480"/>
        <w:rPr>
          <w:rFonts w:hAnsi="宋体"/>
          <w:color w:val="000000" w:themeColor="text1"/>
          <w:sz w:val="24"/>
        </w:rPr>
      </w:pPr>
      <w:r w:rsidRPr="0067139E">
        <w:rPr>
          <w:rFonts w:hAnsi="宋体" w:hint="eastAsia"/>
          <w:color w:val="000000" w:themeColor="text1"/>
          <w:sz w:val="24"/>
        </w:rPr>
        <w:t>本授权书于</w:t>
      </w:r>
      <w:r w:rsidRPr="0067139E">
        <w:rPr>
          <w:rFonts w:hAnsi="宋体"/>
          <w:color w:val="000000" w:themeColor="text1"/>
          <w:sz w:val="24"/>
        </w:rPr>
        <w:t>__________年_____月______日签字生效,特此声明。</w:t>
      </w:r>
      <w:r w:rsidRPr="0067139E">
        <w:rPr>
          <w:rFonts w:hAnsi="宋体"/>
          <w:color w:val="000000" w:themeColor="text1"/>
          <w:sz w:val="24"/>
        </w:rPr>
        <w:cr/>
      </w:r>
      <w:r w:rsidRPr="0067139E">
        <w:rPr>
          <w:rFonts w:hAnsi="宋体"/>
          <w:color w:val="000000" w:themeColor="text1"/>
          <w:sz w:val="24"/>
        </w:rPr>
        <w:cr/>
      </w:r>
      <w:r w:rsidRPr="0067139E">
        <w:rPr>
          <w:rFonts w:hAnsi="宋体"/>
          <w:color w:val="000000" w:themeColor="text1"/>
          <w:sz w:val="24"/>
        </w:rPr>
        <w:cr/>
      </w:r>
      <w:r w:rsidRPr="0067139E">
        <w:rPr>
          <w:rFonts w:hAnsi="宋体" w:hint="eastAsia"/>
          <w:color w:val="000000" w:themeColor="text1"/>
          <w:sz w:val="24"/>
        </w:rPr>
        <w:t>法定代表人签字（章）</w:t>
      </w:r>
      <w:r w:rsidRPr="0067139E">
        <w:rPr>
          <w:rFonts w:hAnsi="宋体"/>
          <w:color w:val="000000" w:themeColor="text1"/>
          <w:sz w:val="24"/>
        </w:rPr>
        <w:t>_______________________________</w:t>
      </w:r>
    </w:p>
    <w:p w14:paraId="66182879" w14:textId="77777777" w:rsidR="00C97466" w:rsidRPr="0067139E" w:rsidRDefault="00C97466" w:rsidP="00C97466">
      <w:pPr>
        <w:pStyle w:val="ae"/>
        <w:tabs>
          <w:tab w:val="left" w:pos="5580"/>
        </w:tabs>
        <w:spacing w:line="360" w:lineRule="auto"/>
        <w:rPr>
          <w:rFonts w:hAnsi="宋体"/>
          <w:color w:val="000000" w:themeColor="text1"/>
          <w:sz w:val="24"/>
        </w:rPr>
      </w:pPr>
      <w:r w:rsidRPr="0067139E">
        <w:rPr>
          <w:rFonts w:hAnsi="宋体"/>
          <w:color w:val="000000" w:themeColor="text1"/>
          <w:sz w:val="24"/>
        </w:rPr>
        <w:cr/>
      </w:r>
      <w:r w:rsidRPr="0067139E">
        <w:rPr>
          <w:rFonts w:hAnsi="宋体" w:hint="eastAsia"/>
          <w:color w:val="000000" w:themeColor="text1"/>
          <w:sz w:val="24"/>
        </w:rPr>
        <w:t>被授权人签字</w:t>
      </w:r>
      <w:r w:rsidRPr="0067139E">
        <w:rPr>
          <w:rFonts w:hAnsi="宋体"/>
          <w:color w:val="000000" w:themeColor="text1"/>
          <w:sz w:val="24"/>
        </w:rPr>
        <w:t>_______________________________</w:t>
      </w:r>
    </w:p>
    <w:p w14:paraId="47D5A25E" w14:textId="77777777" w:rsidR="00C97466" w:rsidRPr="0067139E" w:rsidRDefault="00C97466" w:rsidP="00C97466">
      <w:pPr>
        <w:pStyle w:val="ae"/>
        <w:tabs>
          <w:tab w:val="left" w:pos="5580"/>
        </w:tabs>
        <w:spacing w:line="360" w:lineRule="auto"/>
        <w:rPr>
          <w:rFonts w:hAnsi="宋体"/>
          <w:color w:val="000000" w:themeColor="text1"/>
          <w:sz w:val="24"/>
        </w:rPr>
      </w:pPr>
      <w:r w:rsidRPr="0067139E">
        <w:rPr>
          <w:rFonts w:hAnsi="宋体"/>
          <w:color w:val="000000" w:themeColor="text1"/>
          <w:sz w:val="24"/>
        </w:rPr>
        <w:cr/>
      </w:r>
      <w:r w:rsidRPr="0067139E">
        <w:rPr>
          <w:rFonts w:hAnsi="宋体" w:hint="eastAsia"/>
          <w:color w:val="000000" w:themeColor="text1"/>
          <w:sz w:val="24"/>
        </w:rPr>
        <w:t>公司盖章：</w:t>
      </w:r>
      <w:r w:rsidRPr="0067139E">
        <w:rPr>
          <w:rFonts w:hAnsi="宋体"/>
          <w:color w:val="000000" w:themeColor="text1"/>
          <w:sz w:val="24"/>
        </w:rPr>
        <w:t xml:space="preserve">                                 </w:t>
      </w:r>
    </w:p>
    <w:p w14:paraId="69C2C604" w14:textId="77777777" w:rsidR="00C97466" w:rsidRPr="0067139E" w:rsidRDefault="00C97466" w:rsidP="00C97466">
      <w:pPr>
        <w:pStyle w:val="ae"/>
        <w:tabs>
          <w:tab w:val="left" w:pos="5580"/>
        </w:tabs>
        <w:spacing w:line="360" w:lineRule="auto"/>
        <w:rPr>
          <w:rFonts w:hAnsi="宋体"/>
          <w:color w:val="000000" w:themeColor="text1"/>
          <w:sz w:val="24"/>
        </w:rPr>
      </w:pPr>
    </w:p>
    <w:p w14:paraId="7033676F" w14:textId="77777777" w:rsidR="00C97466" w:rsidRPr="0067139E" w:rsidRDefault="00C97466" w:rsidP="00C97466">
      <w:pPr>
        <w:pStyle w:val="ae"/>
        <w:tabs>
          <w:tab w:val="left" w:pos="5580"/>
        </w:tabs>
        <w:spacing w:line="360" w:lineRule="auto"/>
        <w:rPr>
          <w:rFonts w:hAnsi="宋体"/>
          <w:color w:val="000000" w:themeColor="text1"/>
          <w:sz w:val="24"/>
        </w:rPr>
      </w:pPr>
    </w:p>
    <w:p w14:paraId="7F14014F" w14:textId="77777777" w:rsidR="00C97466" w:rsidRPr="0067139E" w:rsidRDefault="00C97466" w:rsidP="00C97466">
      <w:pPr>
        <w:pStyle w:val="ae"/>
        <w:tabs>
          <w:tab w:val="left" w:pos="5580"/>
        </w:tabs>
        <w:spacing w:line="360" w:lineRule="auto"/>
        <w:rPr>
          <w:rFonts w:hAnsi="宋体"/>
          <w:color w:val="000000" w:themeColor="text1"/>
          <w:sz w:val="24"/>
        </w:rPr>
      </w:pPr>
      <w:r w:rsidRPr="0067139E">
        <w:rPr>
          <w:rFonts w:hAnsi="宋体" w:hint="eastAsia"/>
          <w:color w:val="000000" w:themeColor="text1"/>
          <w:sz w:val="24"/>
        </w:rPr>
        <w:t>附：</w:t>
      </w:r>
    </w:p>
    <w:p w14:paraId="3D833ACC" w14:textId="77777777" w:rsidR="00C97466" w:rsidRPr="0067139E" w:rsidRDefault="00C97466" w:rsidP="00C97466">
      <w:pPr>
        <w:pStyle w:val="ae"/>
        <w:tabs>
          <w:tab w:val="left" w:pos="5580"/>
        </w:tabs>
        <w:spacing w:line="360" w:lineRule="auto"/>
        <w:rPr>
          <w:rFonts w:hAnsi="宋体"/>
          <w:color w:val="000000" w:themeColor="text1"/>
          <w:sz w:val="24"/>
        </w:rPr>
      </w:pPr>
      <w:r w:rsidRPr="0067139E">
        <w:rPr>
          <w:rFonts w:hAnsi="宋体" w:hint="eastAsia"/>
          <w:color w:val="000000" w:themeColor="text1"/>
          <w:sz w:val="24"/>
        </w:rPr>
        <w:t>被授权人姓名：</w:t>
      </w:r>
    </w:p>
    <w:p w14:paraId="6E736AC4" w14:textId="77777777" w:rsidR="00C97466" w:rsidRPr="0067139E" w:rsidRDefault="00C97466" w:rsidP="00C97466">
      <w:pPr>
        <w:pStyle w:val="ae"/>
        <w:tabs>
          <w:tab w:val="left" w:pos="5580"/>
        </w:tabs>
        <w:spacing w:line="360" w:lineRule="auto"/>
        <w:rPr>
          <w:rFonts w:hAnsi="宋体"/>
          <w:color w:val="000000" w:themeColor="text1"/>
          <w:sz w:val="24"/>
        </w:rPr>
      </w:pPr>
      <w:r w:rsidRPr="0067139E">
        <w:rPr>
          <w:rFonts w:hAnsi="宋体" w:hint="eastAsia"/>
          <w:color w:val="000000" w:themeColor="text1"/>
          <w:sz w:val="24"/>
        </w:rPr>
        <w:t>职　　　　务：</w:t>
      </w:r>
    </w:p>
    <w:p w14:paraId="5CD3C60E" w14:textId="77777777" w:rsidR="00C97466" w:rsidRPr="0067139E" w:rsidRDefault="00C97466" w:rsidP="00C97466">
      <w:pPr>
        <w:pStyle w:val="ae"/>
        <w:tabs>
          <w:tab w:val="left" w:pos="5580"/>
        </w:tabs>
        <w:spacing w:line="360" w:lineRule="auto"/>
        <w:rPr>
          <w:rFonts w:hAnsi="宋体"/>
          <w:color w:val="000000" w:themeColor="text1"/>
          <w:sz w:val="24"/>
        </w:rPr>
      </w:pPr>
      <w:r w:rsidRPr="0067139E">
        <w:rPr>
          <w:rFonts w:hAnsi="宋体" w:hint="eastAsia"/>
          <w:color w:val="000000" w:themeColor="text1"/>
          <w:sz w:val="24"/>
        </w:rPr>
        <w:t>详细通讯地址：</w:t>
      </w:r>
    </w:p>
    <w:p w14:paraId="4361F3CF" w14:textId="77777777" w:rsidR="00C97466" w:rsidRPr="0067139E" w:rsidRDefault="00C97466" w:rsidP="00C97466">
      <w:pPr>
        <w:pStyle w:val="ae"/>
        <w:tabs>
          <w:tab w:val="left" w:pos="5580"/>
        </w:tabs>
        <w:spacing w:line="360" w:lineRule="auto"/>
        <w:rPr>
          <w:rFonts w:hAnsi="宋体"/>
          <w:color w:val="000000" w:themeColor="text1"/>
          <w:sz w:val="24"/>
        </w:rPr>
      </w:pPr>
      <w:r w:rsidRPr="0067139E">
        <w:rPr>
          <w:rFonts w:hAnsi="宋体" w:hint="eastAsia"/>
          <w:color w:val="000000" w:themeColor="text1"/>
          <w:sz w:val="24"/>
        </w:rPr>
        <w:t>邮政编码　　：</w:t>
      </w:r>
    </w:p>
    <w:p w14:paraId="1FD3152F" w14:textId="77777777" w:rsidR="00C97466" w:rsidRPr="0067139E" w:rsidRDefault="00C97466" w:rsidP="00C97466">
      <w:pPr>
        <w:pStyle w:val="ae"/>
        <w:tabs>
          <w:tab w:val="left" w:pos="5580"/>
        </w:tabs>
        <w:spacing w:line="360" w:lineRule="auto"/>
        <w:rPr>
          <w:rFonts w:hAnsi="宋体"/>
          <w:color w:val="000000" w:themeColor="text1"/>
          <w:sz w:val="24"/>
        </w:rPr>
      </w:pPr>
      <w:r w:rsidRPr="0067139E">
        <w:rPr>
          <w:rFonts w:hAnsi="宋体" w:hint="eastAsia"/>
          <w:color w:val="000000" w:themeColor="text1"/>
          <w:sz w:val="24"/>
        </w:rPr>
        <w:t>传　　　　真：</w:t>
      </w:r>
    </w:p>
    <w:p w14:paraId="7FE05C66" w14:textId="77777777" w:rsidR="00C97466" w:rsidRPr="0067139E" w:rsidRDefault="00C97466" w:rsidP="00C97466">
      <w:pPr>
        <w:pStyle w:val="ae"/>
        <w:tabs>
          <w:tab w:val="left" w:pos="5580"/>
        </w:tabs>
        <w:spacing w:line="360" w:lineRule="auto"/>
        <w:rPr>
          <w:rFonts w:hAnsi="宋体"/>
          <w:color w:val="000000" w:themeColor="text1"/>
          <w:sz w:val="24"/>
        </w:rPr>
      </w:pPr>
      <w:r w:rsidRPr="0067139E">
        <w:rPr>
          <w:rFonts w:hAnsi="宋体" w:hint="eastAsia"/>
          <w:color w:val="000000" w:themeColor="text1"/>
          <w:sz w:val="24"/>
        </w:rPr>
        <w:t>电　　　　话：</w:t>
      </w:r>
    </w:p>
    <w:p w14:paraId="5D45BB53" w14:textId="77777777" w:rsidR="00C97466" w:rsidRPr="0067139E" w:rsidRDefault="00C97466" w:rsidP="00C97466">
      <w:pPr>
        <w:pStyle w:val="ae"/>
        <w:tabs>
          <w:tab w:val="left" w:pos="5580"/>
        </w:tabs>
        <w:spacing w:line="360" w:lineRule="auto"/>
        <w:rPr>
          <w:rFonts w:hAnsi="宋体"/>
          <w:color w:val="000000" w:themeColor="text1"/>
          <w:sz w:val="24"/>
        </w:rPr>
      </w:pPr>
      <w:r w:rsidRPr="0067139E">
        <w:rPr>
          <w:rFonts w:hAnsi="宋体" w:hint="eastAsia"/>
          <w:color w:val="000000" w:themeColor="text1"/>
          <w:sz w:val="24"/>
          <w:szCs w:val="24"/>
          <w:u w:val="single"/>
        </w:rPr>
        <w:t>（后附法人及被授权人身份证复印件）</w:t>
      </w:r>
    </w:p>
    <w:p w14:paraId="57304C2C" w14:textId="55B388E9" w:rsidR="00C97466" w:rsidRPr="0067139E" w:rsidRDefault="00C97466" w:rsidP="00C97466">
      <w:pPr>
        <w:tabs>
          <w:tab w:val="left" w:pos="5580"/>
        </w:tabs>
        <w:spacing w:before="120" w:line="22" w:lineRule="atLeast"/>
        <w:jc w:val="center"/>
        <w:rPr>
          <w:rFonts w:ascii="宋体" w:hAnsi="宋体"/>
          <w:b/>
          <w:color w:val="000000" w:themeColor="text1"/>
          <w:sz w:val="24"/>
        </w:rPr>
      </w:pPr>
      <w:r w:rsidRPr="0067139E">
        <w:rPr>
          <w:rFonts w:ascii="宋体" w:hAnsi="宋体"/>
          <w:color w:val="000000" w:themeColor="text1"/>
          <w:sz w:val="24"/>
        </w:rPr>
        <w:br w:type="page"/>
      </w:r>
      <w:r w:rsidRPr="0067139E">
        <w:rPr>
          <w:rFonts w:ascii="宋体" w:hAnsi="宋体" w:hint="eastAsia"/>
          <w:b/>
          <w:color w:val="000000" w:themeColor="text1"/>
          <w:sz w:val="24"/>
        </w:rPr>
        <w:lastRenderedPageBreak/>
        <w:t>附件</w:t>
      </w:r>
      <w:r w:rsidR="00405147" w:rsidRPr="0067139E">
        <w:rPr>
          <w:rFonts w:ascii="宋体" w:hAnsi="宋体"/>
          <w:b/>
          <w:color w:val="000000" w:themeColor="text1"/>
          <w:sz w:val="24"/>
        </w:rPr>
        <w:t>5</w:t>
      </w:r>
      <w:r w:rsidRPr="0067139E">
        <w:rPr>
          <w:rFonts w:ascii="宋体" w:hAnsi="宋体"/>
          <w:b/>
          <w:color w:val="000000" w:themeColor="text1"/>
          <w:sz w:val="24"/>
        </w:rPr>
        <w:t>-4   投标人的资格声明　(</w:t>
      </w:r>
      <w:r w:rsidRPr="0067139E">
        <w:rPr>
          <w:rFonts w:ascii="宋体" w:hAnsi="宋体" w:hint="eastAsia"/>
          <w:b/>
          <w:color w:val="000000" w:themeColor="text1"/>
          <w:sz w:val="24"/>
        </w:rPr>
        <w:t>格式</w:t>
      </w:r>
      <w:r w:rsidRPr="0067139E">
        <w:rPr>
          <w:rFonts w:ascii="宋体" w:hAnsi="宋体"/>
          <w:b/>
          <w:color w:val="000000" w:themeColor="text1"/>
          <w:sz w:val="24"/>
        </w:rPr>
        <w:t>)</w:t>
      </w:r>
    </w:p>
    <w:p w14:paraId="72E718D6" w14:textId="77777777" w:rsidR="00C97466" w:rsidRPr="0067139E" w:rsidRDefault="00C97466" w:rsidP="00C97466">
      <w:pPr>
        <w:jc w:val="center"/>
        <w:rPr>
          <w:rFonts w:ascii="宋体" w:hAnsi="宋体"/>
          <w:b/>
          <w:color w:val="000000" w:themeColor="text1"/>
          <w:sz w:val="24"/>
        </w:rPr>
      </w:pPr>
    </w:p>
    <w:p w14:paraId="26B0B651" w14:textId="77777777" w:rsidR="00C97466" w:rsidRPr="0067139E" w:rsidRDefault="00C97466" w:rsidP="00C97466">
      <w:pPr>
        <w:tabs>
          <w:tab w:val="left" w:pos="5580"/>
        </w:tabs>
        <w:spacing w:before="120" w:line="22" w:lineRule="atLeast"/>
        <w:rPr>
          <w:rFonts w:ascii="宋体" w:hAnsi="宋体"/>
          <w:color w:val="000000" w:themeColor="text1"/>
          <w:sz w:val="24"/>
        </w:rPr>
      </w:pPr>
      <w:r w:rsidRPr="0067139E">
        <w:rPr>
          <w:rFonts w:ascii="宋体" w:hAnsi="宋体"/>
          <w:color w:val="000000" w:themeColor="text1"/>
          <w:sz w:val="24"/>
        </w:rPr>
        <w:t>1</w:t>
      </w:r>
      <w:r w:rsidRPr="0067139E">
        <w:rPr>
          <w:rFonts w:ascii="宋体" w:hAnsi="宋体" w:hint="eastAsia"/>
          <w:color w:val="000000" w:themeColor="text1"/>
          <w:sz w:val="24"/>
        </w:rPr>
        <w:t>、名称及概况：</w:t>
      </w:r>
    </w:p>
    <w:p w14:paraId="644EFC8B"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color w:val="000000" w:themeColor="text1"/>
          <w:sz w:val="24"/>
        </w:rPr>
        <w:t>(1)</w:t>
      </w:r>
      <w:r w:rsidRPr="0067139E">
        <w:rPr>
          <w:rFonts w:ascii="宋体" w:hAnsi="宋体" w:hint="eastAsia"/>
          <w:color w:val="000000" w:themeColor="text1"/>
          <w:sz w:val="24"/>
        </w:rPr>
        <w:t>投标人名称：</w:t>
      </w:r>
      <w:r w:rsidRPr="0067139E">
        <w:rPr>
          <w:rFonts w:ascii="宋体" w:hAnsi="宋体"/>
          <w:color w:val="000000" w:themeColor="text1"/>
          <w:sz w:val="24"/>
        </w:rPr>
        <w:t>_______________________________</w:t>
      </w:r>
    </w:p>
    <w:p w14:paraId="453B4666"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color w:val="000000" w:themeColor="text1"/>
          <w:sz w:val="24"/>
        </w:rPr>
        <w:t>(2)</w:t>
      </w:r>
      <w:r w:rsidRPr="0067139E">
        <w:rPr>
          <w:rFonts w:ascii="宋体" w:hAnsi="宋体" w:hint="eastAsia"/>
          <w:color w:val="000000" w:themeColor="text1"/>
          <w:sz w:val="24"/>
        </w:rPr>
        <w:t>地址及邮编：</w:t>
      </w:r>
      <w:r w:rsidRPr="0067139E">
        <w:rPr>
          <w:rFonts w:ascii="宋体" w:hAnsi="宋体"/>
          <w:color w:val="000000" w:themeColor="text1"/>
          <w:sz w:val="24"/>
        </w:rPr>
        <w:t>_______________________________</w:t>
      </w:r>
    </w:p>
    <w:p w14:paraId="0E089219"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color w:val="000000" w:themeColor="text1"/>
          <w:sz w:val="24"/>
        </w:rPr>
        <w:t>(3)</w:t>
      </w:r>
      <w:r w:rsidRPr="0067139E">
        <w:rPr>
          <w:rFonts w:ascii="宋体" w:hAnsi="宋体" w:hint="eastAsia"/>
          <w:color w:val="000000" w:themeColor="text1"/>
          <w:sz w:val="24"/>
        </w:rPr>
        <w:t>成立和注册日期：</w:t>
      </w:r>
      <w:r w:rsidRPr="0067139E">
        <w:rPr>
          <w:rFonts w:ascii="宋体" w:hAnsi="宋体"/>
          <w:color w:val="000000" w:themeColor="text1"/>
          <w:sz w:val="24"/>
        </w:rPr>
        <w:t>___________________________</w:t>
      </w:r>
    </w:p>
    <w:p w14:paraId="79D970CA" w14:textId="77777777" w:rsidR="00C97466" w:rsidRPr="0067139E" w:rsidRDefault="00C97466" w:rsidP="00C97466">
      <w:pPr>
        <w:tabs>
          <w:tab w:val="left" w:pos="5580"/>
        </w:tabs>
        <w:spacing w:before="120" w:line="22" w:lineRule="atLeast"/>
        <w:rPr>
          <w:rFonts w:ascii="宋体" w:hAnsi="宋体"/>
          <w:color w:val="000000" w:themeColor="text1"/>
          <w:sz w:val="24"/>
        </w:rPr>
      </w:pPr>
      <w:r w:rsidRPr="0067139E">
        <w:rPr>
          <w:rFonts w:ascii="宋体" w:hAnsi="宋体" w:hint="eastAsia"/>
          <w:color w:val="000000" w:themeColor="text1"/>
          <w:sz w:val="24"/>
        </w:rPr>
        <w:t xml:space="preserve">　　</w:t>
      </w:r>
      <w:r w:rsidRPr="0067139E">
        <w:rPr>
          <w:rFonts w:ascii="宋体" w:hAnsi="宋体"/>
          <w:color w:val="000000" w:themeColor="text1"/>
          <w:sz w:val="24"/>
        </w:rPr>
        <w:t>(4)</w:t>
      </w:r>
      <w:r w:rsidRPr="0067139E">
        <w:rPr>
          <w:rFonts w:ascii="宋体" w:hAnsi="宋体" w:hint="eastAsia"/>
          <w:color w:val="000000" w:themeColor="text1"/>
          <w:sz w:val="24"/>
        </w:rPr>
        <w:t>主管部门：</w:t>
      </w:r>
      <w:r w:rsidRPr="0067139E">
        <w:rPr>
          <w:rFonts w:ascii="宋体" w:hAnsi="宋体"/>
          <w:color w:val="000000" w:themeColor="text1"/>
          <w:sz w:val="24"/>
        </w:rPr>
        <w:t>_________________________________</w:t>
      </w:r>
    </w:p>
    <w:p w14:paraId="25C8FFED"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color w:val="000000" w:themeColor="text1"/>
          <w:sz w:val="24"/>
        </w:rPr>
        <w:t>(5)</w:t>
      </w:r>
      <w:r w:rsidRPr="0067139E">
        <w:rPr>
          <w:rFonts w:ascii="宋体" w:hAnsi="宋体" w:hint="eastAsia"/>
          <w:color w:val="000000" w:themeColor="text1"/>
          <w:sz w:val="24"/>
        </w:rPr>
        <w:t>公司性质：</w:t>
      </w:r>
      <w:r w:rsidRPr="0067139E">
        <w:rPr>
          <w:rFonts w:ascii="宋体" w:hAnsi="宋体"/>
          <w:color w:val="000000" w:themeColor="text1"/>
          <w:sz w:val="24"/>
        </w:rPr>
        <w:t>_________________________________</w:t>
      </w:r>
    </w:p>
    <w:p w14:paraId="2B0EFB65"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color w:val="000000" w:themeColor="text1"/>
          <w:sz w:val="24"/>
        </w:rPr>
        <w:t>(6)</w:t>
      </w:r>
      <w:r w:rsidRPr="0067139E">
        <w:rPr>
          <w:rFonts w:ascii="宋体" w:hAnsi="宋体" w:hint="eastAsia"/>
          <w:color w:val="000000" w:themeColor="text1"/>
          <w:sz w:val="24"/>
        </w:rPr>
        <w:t>法人代表：</w:t>
      </w:r>
      <w:r w:rsidRPr="0067139E">
        <w:rPr>
          <w:rFonts w:ascii="宋体" w:hAnsi="宋体"/>
          <w:color w:val="000000" w:themeColor="text1"/>
          <w:sz w:val="24"/>
        </w:rPr>
        <w:t>_________________________________</w:t>
      </w:r>
    </w:p>
    <w:p w14:paraId="78CF126D"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color w:val="000000" w:themeColor="text1"/>
          <w:sz w:val="24"/>
        </w:rPr>
        <w:t>(7)</w:t>
      </w:r>
      <w:r w:rsidRPr="0067139E">
        <w:rPr>
          <w:rFonts w:ascii="宋体" w:hAnsi="宋体" w:hint="eastAsia"/>
          <w:color w:val="000000" w:themeColor="text1"/>
          <w:sz w:val="24"/>
        </w:rPr>
        <w:t>职员人数：</w:t>
      </w:r>
      <w:r w:rsidRPr="0067139E">
        <w:rPr>
          <w:rFonts w:ascii="宋体" w:hAnsi="宋体"/>
          <w:color w:val="000000" w:themeColor="text1"/>
          <w:sz w:val="24"/>
        </w:rPr>
        <w:t>_________________________________</w:t>
      </w:r>
    </w:p>
    <w:p w14:paraId="3B02DD67"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color w:val="000000" w:themeColor="text1"/>
          <w:sz w:val="24"/>
        </w:rPr>
        <w:t>(8)</w:t>
      </w:r>
      <w:r w:rsidRPr="0067139E">
        <w:rPr>
          <w:rFonts w:ascii="宋体" w:hAnsi="宋体" w:hint="eastAsia"/>
          <w:color w:val="000000" w:themeColor="text1"/>
          <w:sz w:val="24"/>
        </w:rPr>
        <w:t>近期资产负债表</w:t>
      </w:r>
      <w:r w:rsidRPr="0067139E">
        <w:rPr>
          <w:rFonts w:ascii="宋体" w:hAnsi="宋体"/>
          <w:color w:val="000000" w:themeColor="text1"/>
          <w:sz w:val="24"/>
        </w:rPr>
        <w:t>(</w:t>
      </w:r>
      <w:r w:rsidRPr="0067139E">
        <w:rPr>
          <w:rFonts w:ascii="宋体" w:hAnsi="宋体" w:hint="eastAsia"/>
          <w:color w:val="000000" w:themeColor="text1"/>
          <w:sz w:val="24"/>
        </w:rPr>
        <w:t>到</w:t>
      </w:r>
      <w:r w:rsidRPr="0067139E">
        <w:rPr>
          <w:rFonts w:ascii="宋体" w:hAnsi="宋体"/>
          <w:color w:val="000000" w:themeColor="text1"/>
          <w:sz w:val="24"/>
        </w:rPr>
        <w:t>____</w:t>
      </w:r>
      <w:r w:rsidRPr="0067139E">
        <w:rPr>
          <w:rFonts w:ascii="宋体" w:hAnsi="宋体" w:hint="eastAsia"/>
          <w:color w:val="000000" w:themeColor="text1"/>
          <w:sz w:val="24"/>
        </w:rPr>
        <w:t>年</w:t>
      </w:r>
      <w:r w:rsidRPr="0067139E">
        <w:rPr>
          <w:rFonts w:ascii="宋体" w:hAnsi="宋体"/>
          <w:color w:val="000000" w:themeColor="text1"/>
          <w:sz w:val="24"/>
        </w:rPr>
        <w:t>______</w:t>
      </w:r>
      <w:r w:rsidRPr="0067139E">
        <w:rPr>
          <w:rFonts w:ascii="宋体" w:hAnsi="宋体" w:hint="eastAsia"/>
          <w:color w:val="000000" w:themeColor="text1"/>
          <w:sz w:val="24"/>
        </w:rPr>
        <w:t>月</w:t>
      </w:r>
      <w:r w:rsidRPr="0067139E">
        <w:rPr>
          <w:rFonts w:ascii="宋体" w:hAnsi="宋体"/>
          <w:color w:val="000000" w:themeColor="text1"/>
          <w:sz w:val="24"/>
        </w:rPr>
        <w:t>_______</w:t>
      </w:r>
      <w:r w:rsidRPr="0067139E">
        <w:rPr>
          <w:rFonts w:ascii="宋体" w:hAnsi="宋体" w:hint="eastAsia"/>
          <w:color w:val="000000" w:themeColor="text1"/>
          <w:sz w:val="24"/>
        </w:rPr>
        <w:t>日止</w:t>
      </w:r>
      <w:r w:rsidRPr="0067139E">
        <w:rPr>
          <w:rFonts w:ascii="宋体" w:hAnsi="宋体"/>
          <w:color w:val="000000" w:themeColor="text1"/>
          <w:sz w:val="24"/>
        </w:rPr>
        <w:t>)</w:t>
      </w:r>
    </w:p>
    <w:p w14:paraId="77F4915B" w14:textId="77777777" w:rsidR="00C97466" w:rsidRPr="0067139E" w:rsidRDefault="00C97466" w:rsidP="00C97466">
      <w:pPr>
        <w:tabs>
          <w:tab w:val="left" w:pos="5580"/>
        </w:tabs>
        <w:spacing w:before="120" w:line="22" w:lineRule="atLeast"/>
        <w:ind w:left="454" w:firstLine="454"/>
        <w:rPr>
          <w:rFonts w:ascii="宋体" w:hAnsi="宋体"/>
          <w:color w:val="000000" w:themeColor="text1"/>
          <w:sz w:val="24"/>
        </w:rPr>
      </w:pPr>
      <w:r w:rsidRPr="0067139E">
        <w:rPr>
          <w:rFonts w:ascii="宋体" w:hAnsi="宋体" w:hint="eastAsia"/>
          <w:color w:val="000000" w:themeColor="text1"/>
          <w:sz w:val="24"/>
        </w:rPr>
        <w:t>〈</w:t>
      </w:r>
      <w:r w:rsidRPr="0067139E">
        <w:rPr>
          <w:rFonts w:ascii="宋体" w:hAnsi="宋体"/>
          <w:color w:val="000000" w:themeColor="text1"/>
          <w:sz w:val="24"/>
        </w:rPr>
        <w:t>1</w:t>
      </w:r>
      <w:r w:rsidRPr="0067139E">
        <w:rPr>
          <w:rFonts w:ascii="宋体" w:hAnsi="宋体" w:hint="eastAsia"/>
          <w:color w:val="000000" w:themeColor="text1"/>
          <w:sz w:val="24"/>
        </w:rPr>
        <w:t>〉固定资产：</w:t>
      </w:r>
      <w:r w:rsidRPr="0067139E">
        <w:rPr>
          <w:rFonts w:ascii="宋体" w:hAnsi="宋体"/>
          <w:color w:val="000000" w:themeColor="text1"/>
          <w:sz w:val="24"/>
        </w:rPr>
        <w:t>__________________________</w:t>
      </w:r>
    </w:p>
    <w:p w14:paraId="7C794132" w14:textId="77777777" w:rsidR="00C97466" w:rsidRPr="0067139E" w:rsidRDefault="00C97466" w:rsidP="00C97466">
      <w:pPr>
        <w:tabs>
          <w:tab w:val="left" w:pos="5580"/>
        </w:tabs>
        <w:spacing w:before="120" w:line="22" w:lineRule="atLeast"/>
        <w:ind w:left="1362" w:firstLine="454"/>
        <w:rPr>
          <w:rFonts w:ascii="宋体" w:hAnsi="宋体"/>
          <w:color w:val="000000" w:themeColor="text1"/>
          <w:sz w:val="24"/>
        </w:rPr>
      </w:pPr>
      <w:r w:rsidRPr="0067139E">
        <w:rPr>
          <w:rFonts w:ascii="宋体" w:hAnsi="宋体" w:hint="eastAsia"/>
          <w:color w:val="000000" w:themeColor="text1"/>
          <w:sz w:val="24"/>
        </w:rPr>
        <w:t>原值：</w:t>
      </w:r>
      <w:r w:rsidRPr="0067139E">
        <w:rPr>
          <w:rFonts w:ascii="宋体" w:hAnsi="宋体"/>
          <w:color w:val="000000" w:themeColor="text1"/>
          <w:sz w:val="24"/>
        </w:rPr>
        <w:t>___________________________</w:t>
      </w:r>
    </w:p>
    <w:p w14:paraId="52C72628" w14:textId="77777777" w:rsidR="00C97466" w:rsidRPr="0067139E" w:rsidRDefault="00C97466" w:rsidP="00C97466">
      <w:pPr>
        <w:tabs>
          <w:tab w:val="left" w:pos="5580"/>
        </w:tabs>
        <w:spacing w:before="120" w:line="22" w:lineRule="atLeast"/>
        <w:ind w:left="1362" w:firstLine="454"/>
        <w:rPr>
          <w:rFonts w:ascii="宋体" w:hAnsi="宋体"/>
          <w:color w:val="000000" w:themeColor="text1"/>
          <w:sz w:val="24"/>
        </w:rPr>
      </w:pPr>
      <w:r w:rsidRPr="0067139E">
        <w:rPr>
          <w:rFonts w:ascii="宋体" w:hAnsi="宋体" w:hint="eastAsia"/>
          <w:color w:val="000000" w:themeColor="text1"/>
          <w:sz w:val="24"/>
        </w:rPr>
        <w:t>净值：</w:t>
      </w:r>
      <w:r w:rsidRPr="0067139E">
        <w:rPr>
          <w:rFonts w:ascii="宋体" w:hAnsi="宋体"/>
          <w:color w:val="000000" w:themeColor="text1"/>
          <w:sz w:val="24"/>
        </w:rPr>
        <w:t>___________________________</w:t>
      </w:r>
    </w:p>
    <w:p w14:paraId="3D0FA446" w14:textId="77777777" w:rsidR="00C97466" w:rsidRPr="0067139E" w:rsidRDefault="00C97466" w:rsidP="00C97466">
      <w:pPr>
        <w:tabs>
          <w:tab w:val="left" w:pos="5580"/>
        </w:tabs>
        <w:spacing w:before="120" w:line="22" w:lineRule="atLeast"/>
        <w:ind w:left="454" w:firstLine="454"/>
        <w:rPr>
          <w:rFonts w:ascii="宋体" w:hAnsi="宋体"/>
          <w:color w:val="000000" w:themeColor="text1"/>
          <w:sz w:val="24"/>
        </w:rPr>
      </w:pPr>
      <w:r w:rsidRPr="0067139E">
        <w:rPr>
          <w:rFonts w:ascii="宋体" w:hAnsi="宋体" w:hint="eastAsia"/>
          <w:color w:val="000000" w:themeColor="text1"/>
          <w:sz w:val="24"/>
        </w:rPr>
        <w:t>〈</w:t>
      </w:r>
      <w:r w:rsidRPr="0067139E">
        <w:rPr>
          <w:rFonts w:ascii="宋体" w:hAnsi="宋体"/>
          <w:color w:val="000000" w:themeColor="text1"/>
          <w:sz w:val="24"/>
        </w:rPr>
        <w:t>2</w:t>
      </w:r>
      <w:r w:rsidRPr="0067139E">
        <w:rPr>
          <w:rFonts w:ascii="宋体" w:hAnsi="宋体" w:hint="eastAsia"/>
          <w:color w:val="000000" w:themeColor="text1"/>
          <w:sz w:val="24"/>
        </w:rPr>
        <w:t>〉流动资金：</w:t>
      </w:r>
      <w:r w:rsidRPr="0067139E">
        <w:rPr>
          <w:rFonts w:ascii="宋体" w:hAnsi="宋体"/>
          <w:color w:val="000000" w:themeColor="text1"/>
          <w:sz w:val="24"/>
        </w:rPr>
        <w:t>__________________________</w:t>
      </w:r>
    </w:p>
    <w:p w14:paraId="1C1DDFCF" w14:textId="77777777" w:rsidR="00C97466" w:rsidRPr="0067139E" w:rsidRDefault="00C97466" w:rsidP="00C97466">
      <w:pPr>
        <w:tabs>
          <w:tab w:val="left" w:pos="5580"/>
        </w:tabs>
        <w:spacing w:before="120" w:line="22" w:lineRule="atLeast"/>
        <w:ind w:left="454" w:firstLine="454"/>
        <w:rPr>
          <w:rFonts w:ascii="宋体" w:hAnsi="宋体"/>
          <w:color w:val="000000" w:themeColor="text1"/>
          <w:sz w:val="24"/>
        </w:rPr>
      </w:pPr>
      <w:r w:rsidRPr="0067139E">
        <w:rPr>
          <w:rFonts w:ascii="宋体" w:hAnsi="宋体" w:hint="eastAsia"/>
          <w:color w:val="000000" w:themeColor="text1"/>
          <w:sz w:val="24"/>
        </w:rPr>
        <w:t>〈</w:t>
      </w:r>
      <w:r w:rsidRPr="0067139E">
        <w:rPr>
          <w:rFonts w:ascii="宋体" w:hAnsi="宋体"/>
          <w:color w:val="000000" w:themeColor="text1"/>
          <w:sz w:val="24"/>
        </w:rPr>
        <w:t>3</w:t>
      </w:r>
      <w:r w:rsidRPr="0067139E">
        <w:rPr>
          <w:rFonts w:ascii="宋体" w:hAnsi="宋体" w:hint="eastAsia"/>
          <w:color w:val="000000" w:themeColor="text1"/>
          <w:sz w:val="24"/>
        </w:rPr>
        <w:t>〉长期负债：</w:t>
      </w:r>
      <w:r w:rsidRPr="0067139E">
        <w:rPr>
          <w:rFonts w:ascii="宋体" w:hAnsi="宋体"/>
          <w:color w:val="000000" w:themeColor="text1"/>
          <w:sz w:val="24"/>
        </w:rPr>
        <w:t>__________________________</w:t>
      </w:r>
    </w:p>
    <w:p w14:paraId="411FBB86" w14:textId="77777777" w:rsidR="00C97466" w:rsidRPr="0067139E" w:rsidRDefault="00C97466" w:rsidP="00C97466">
      <w:pPr>
        <w:tabs>
          <w:tab w:val="left" w:pos="5580"/>
        </w:tabs>
        <w:spacing w:before="120" w:line="22" w:lineRule="atLeast"/>
        <w:ind w:left="454" w:firstLine="454"/>
        <w:rPr>
          <w:rFonts w:ascii="宋体" w:hAnsi="宋体"/>
          <w:color w:val="000000" w:themeColor="text1"/>
          <w:sz w:val="24"/>
        </w:rPr>
      </w:pPr>
      <w:r w:rsidRPr="0067139E">
        <w:rPr>
          <w:rFonts w:ascii="宋体" w:hAnsi="宋体" w:hint="eastAsia"/>
          <w:color w:val="000000" w:themeColor="text1"/>
          <w:sz w:val="24"/>
        </w:rPr>
        <w:t>〈</w:t>
      </w:r>
      <w:r w:rsidRPr="0067139E">
        <w:rPr>
          <w:rFonts w:ascii="宋体" w:hAnsi="宋体"/>
          <w:color w:val="000000" w:themeColor="text1"/>
          <w:sz w:val="24"/>
        </w:rPr>
        <w:t>4</w:t>
      </w:r>
      <w:r w:rsidRPr="0067139E">
        <w:rPr>
          <w:rFonts w:ascii="宋体" w:hAnsi="宋体" w:hint="eastAsia"/>
          <w:color w:val="000000" w:themeColor="text1"/>
          <w:sz w:val="24"/>
        </w:rPr>
        <w:t>〉短期负债：</w:t>
      </w:r>
      <w:r w:rsidRPr="0067139E">
        <w:rPr>
          <w:rFonts w:ascii="宋体" w:hAnsi="宋体"/>
          <w:color w:val="000000" w:themeColor="text1"/>
          <w:sz w:val="24"/>
        </w:rPr>
        <w:t>__________________________</w:t>
      </w:r>
    </w:p>
    <w:p w14:paraId="7969EDC6" w14:textId="77777777" w:rsidR="00C97466" w:rsidRPr="0067139E" w:rsidRDefault="00C97466" w:rsidP="00C97466">
      <w:pPr>
        <w:tabs>
          <w:tab w:val="left" w:pos="5580"/>
        </w:tabs>
        <w:spacing w:before="120" w:line="22" w:lineRule="atLeast"/>
        <w:ind w:left="454" w:firstLine="454"/>
        <w:rPr>
          <w:rFonts w:ascii="宋体" w:hAnsi="宋体"/>
          <w:color w:val="000000" w:themeColor="text1"/>
          <w:sz w:val="24"/>
        </w:rPr>
      </w:pPr>
      <w:r w:rsidRPr="0067139E">
        <w:rPr>
          <w:rFonts w:ascii="宋体" w:hAnsi="宋体" w:hint="eastAsia"/>
          <w:color w:val="000000" w:themeColor="text1"/>
          <w:sz w:val="24"/>
        </w:rPr>
        <w:t>〈</w:t>
      </w:r>
      <w:r w:rsidRPr="0067139E">
        <w:rPr>
          <w:rFonts w:ascii="宋体" w:hAnsi="宋体"/>
          <w:color w:val="000000" w:themeColor="text1"/>
          <w:sz w:val="24"/>
        </w:rPr>
        <w:t>5</w:t>
      </w:r>
      <w:r w:rsidRPr="0067139E">
        <w:rPr>
          <w:rFonts w:ascii="宋体" w:hAnsi="宋体" w:hint="eastAsia"/>
          <w:color w:val="000000" w:themeColor="text1"/>
          <w:sz w:val="24"/>
        </w:rPr>
        <w:t>〉资金来源：</w:t>
      </w:r>
    </w:p>
    <w:p w14:paraId="6FD3CCEC" w14:textId="77777777" w:rsidR="00C97466" w:rsidRPr="0067139E" w:rsidRDefault="00C97466" w:rsidP="00C97466">
      <w:pPr>
        <w:tabs>
          <w:tab w:val="left" w:pos="5580"/>
        </w:tabs>
        <w:spacing w:before="120" w:line="22" w:lineRule="atLeast"/>
        <w:ind w:left="1362" w:firstLine="454"/>
        <w:rPr>
          <w:rFonts w:ascii="宋体" w:hAnsi="宋体"/>
          <w:color w:val="000000" w:themeColor="text1"/>
          <w:sz w:val="24"/>
        </w:rPr>
      </w:pPr>
      <w:r w:rsidRPr="0067139E">
        <w:rPr>
          <w:rFonts w:ascii="宋体" w:hAnsi="宋体" w:hint="eastAsia"/>
          <w:color w:val="000000" w:themeColor="text1"/>
          <w:sz w:val="24"/>
        </w:rPr>
        <w:t>自有资金：</w:t>
      </w:r>
      <w:r w:rsidRPr="0067139E">
        <w:rPr>
          <w:rFonts w:ascii="宋体" w:hAnsi="宋体"/>
          <w:color w:val="000000" w:themeColor="text1"/>
          <w:sz w:val="24"/>
        </w:rPr>
        <w:t>__________________________</w:t>
      </w:r>
    </w:p>
    <w:p w14:paraId="2B696DA6" w14:textId="77777777" w:rsidR="00C97466" w:rsidRPr="0067139E" w:rsidRDefault="00C97466" w:rsidP="00C97466">
      <w:pPr>
        <w:tabs>
          <w:tab w:val="left" w:pos="5580"/>
        </w:tabs>
        <w:spacing w:before="120" w:line="22" w:lineRule="atLeast"/>
        <w:ind w:left="1362" w:firstLine="454"/>
        <w:rPr>
          <w:rFonts w:ascii="宋体" w:hAnsi="宋体"/>
          <w:color w:val="000000" w:themeColor="text1"/>
          <w:sz w:val="24"/>
        </w:rPr>
      </w:pPr>
      <w:r w:rsidRPr="0067139E">
        <w:rPr>
          <w:rFonts w:ascii="宋体" w:hAnsi="宋体" w:hint="eastAsia"/>
          <w:color w:val="000000" w:themeColor="text1"/>
          <w:sz w:val="24"/>
        </w:rPr>
        <w:t>银行贷款：</w:t>
      </w:r>
      <w:r w:rsidRPr="0067139E">
        <w:rPr>
          <w:rFonts w:ascii="宋体" w:hAnsi="宋体"/>
          <w:color w:val="000000" w:themeColor="text1"/>
          <w:sz w:val="24"/>
        </w:rPr>
        <w:t>__________________________</w:t>
      </w:r>
    </w:p>
    <w:p w14:paraId="06A05326" w14:textId="77777777" w:rsidR="00C97466" w:rsidRPr="0067139E" w:rsidRDefault="00C97466" w:rsidP="00C97466">
      <w:pPr>
        <w:tabs>
          <w:tab w:val="left" w:pos="5580"/>
        </w:tabs>
        <w:spacing w:before="120" w:line="22" w:lineRule="atLeast"/>
        <w:ind w:left="454" w:firstLine="454"/>
        <w:rPr>
          <w:rFonts w:ascii="宋体" w:hAnsi="宋体"/>
          <w:color w:val="000000" w:themeColor="text1"/>
          <w:sz w:val="24"/>
        </w:rPr>
      </w:pPr>
      <w:r w:rsidRPr="0067139E">
        <w:rPr>
          <w:rFonts w:ascii="宋体" w:hAnsi="宋体" w:hint="eastAsia"/>
          <w:color w:val="000000" w:themeColor="text1"/>
          <w:sz w:val="24"/>
        </w:rPr>
        <w:t>〈</w:t>
      </w:r>
      <w:r w:rsidRPr="0067139E">
        <w:rPr>
          <w:rFonts w:ascii="宋体" w:hAnsi="宋体"/>
          <w:color w:val="000000" w:themeColor="text1"/>
          <w:sz w:val="24"/>
        </w:rPr>
        <w:t>6</w:t>
      </w:r>
      <w:r w:rsidRPr="0067139E">
        <w:rPr>
          <w:rFonts w:ascii="宋体" w:hAnsi="宋体" w:hint="eastAsia"/>
          <w:color w:val="000000" w:themeColor="text1"/>
          <w:sz w:val="24"/>
        </w:rPr>
        <w:t>〉资金类型：</w:t>
      </w:r>
      <w:r w:rsidRPr="0067139E">
        <w:rPr>
          <w:rFonts w:ascii="宋体" w:hAnsi="宋体"/>
          <w:color w:val="000000" w:themeColor="text1"/>
          <w:sz w:val="24"/>
        </w:rPr>
        <w:t>__________________________</w:t>
      </w:r>
    </w:p>
    <w:p w14:paraId="4FA2841D" w14:textId="77777777" w:rsidR="00C97466" w:rsidRPr="0067139E" w:rsidRDefault="00C97466" w:rsidP="00C97466">
      <w:pPr>
        <w:tabs>
          <w:tab w:val="left" w:pos="5580"/>
        </w:tabs>
        <w:spacing w:before="120" w:line="22" w:lineRule="atLeast"/>
        <w:ind w:left="1362" w:firstLine="454"/>
        <w:rPr>
          <w:rFonts w:ascii="宋体" w:hAnsi="宋体"/>
          <w:color w:val="000000" w:themeColor="text1"/>
          <w:sz w:val="24"/>
        </w:rPr>
      </w:pPr>
      <w:r w:rsidRPr="0067139E">
        <w:rPr>
          <w:rFonts w:ascii="宋体" w:hAnsi="宋体" w:hint="eastAsia"/>
          <w:color w:val="000000" w:themeColor="text1"/>
          <w:sz w:val="24"/>
        </w:rPr>
        <w:t>商业性：</w:t>
      </w:r>
      <w:r w:rsidRPr="0067139E">
        <w:rPr>
          <w:rFonts w:ascii="宋体" w:hAnsi="宋体"/>
          <w:color w:val="000000" w:themeColor="text1"/>
          <w:sz w:val="24"/>
        </w:rPr>
        <w:t>____________________________</w:t>
      </w:r>
    </w:p>
    <w:p w14:paraId="28B325ED" w14:textId="77777777" w:rsidR="00C97466" w:rsidRPr="0067139E" w:rsidRDefault="00C97466" w:rsidP="00C97466">
      <w:pPr>
        <w:tabs>
          <w:tab w:val="left" w:pos="5580"/>
        </w:tabs>
        <w:spacing w:before="120" w:line="22" w:lineRule="atLeast"/>
        <w:ind w:left="1362" w:firstLine="454"/>
        <w:rPr>
          <w:rFonts w:ascii="宋体" w:hAnsi="宋体"/>
          <w:color w:val="000000" w:themeColor="text1"/>
          <w:sz w:val="24"/>
        </w:rPr>
      </w:pPr>
      <w:r w:rsidRPr="0067139E">
        <w:rPr>
          <w:rFonts w:ascii="宋体" w:hAnsi="宋体" w:hint="eastAsia"/>
          <w:color w:val="000000" w:themeColor="text1"/>
          <w:sz w:val="24"/>
        </w:rPr>
        <w:t>非商业性：</w:t>
      </w:r>
      <w:r w:rsidRPr="0067139E">
        <w:rPr>
          <w:rFonts w:ascii="宋体" w:hAnsi="宋体"/>
          <w:color w:val="000000" w:themeColor="text1"/>
          <w:sz w:val="24"/>
        </w:rPr>
        <w:t>__________________________</w:t>
      </w:r>
    </w:p>
    <w:p w14:paraId="7BC2C352" w14:textId="77777777" w:rsidR="00C97466" w:rsidRPr="0067139E" w:rsidRDefault="00C97466" w:rsidP="00C97466">
      <w:pPr>
        <w:tabs>
          <w:tab w:val="left" w:pos="5580"/>
        </w:tabs>
        <w:spacing w:before="120" w:line="22" w:lineRule="atLeast"/>
        <w:rPr>
          <w:rFonts w:ascii="宋体" w:hAnsi="宋体"/>
          <w:color w:val="000000" w:themeColor="text1"/>
          <w:sz w:val="24"/>
        </w:rPr>
      </w:pPr>
      <w:r w:rsidRPr="0067139E">
        <w:rPr>
          <w:rFonts w:ascii="宋体" w:hAnsi="宋体"/>
          <w:color w:val="000000" w:themeColor="text1"/>
          <w:sz w:val="24"/>
        </w:rPr>
        <w:t>2</w:t>
      </w:r>
      <w:r w:rsidRPr="0067139E">
        <w:rPr>
          <w:rFonts w:ascii="宋体" w:hAnsi="宋体" w:hint="eastAsia"/>
          <w:color w:val="000000" w:themeColor="text1"/>
          <w:sz w:val="24"/>
        </w:rPr>
        <w:t>、最近三年的年度总营业额：</w:t>
      </w:r>
    </w:p>
    <w:p w14:paraId="79CC12E7"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hint="eastAsia"/>
          <w:color w:val="000000" w:themeColor="text1"/>
          <w:sz w:val="24"/>
        </w:rPr>
        <w:t xml:space="preserve">年份　　　　　国内　　　</w:t>
      </w:r>
      <w:r w:rsidRPr="0067139E">
        <w:rPr>
          <w:rFonts w:ascii="宋体" w:hAnsi="宋体"/>
          <w:color w:val="000000" w:themeColor="text1"/>
          <w:sz w:val="24"/>
        </w:rPr>
        <w:t xml:space="preserve"> </w:t>
      </w:r>
      <w:r w:rsidRPr="0067139E">
        <w:rPr>
          <w:rFonts w:ascii="宋体" w:hAnsi="宋体" w:hint="eastAsia"/>
          <w:color w:val="000000" w:themeColor="text1"/>
          <w:sz w:val="24"/>
        </w:rPr>
        <w:t xml:space="preserve">　　出口　</w:t>
      </w:r>
      <w:r w:rsidRPr="0067139E">
        <w:rPr>
          <w:rFonts w:ascii="宋体" w:hAnsi="宋体"/>
          <w:color w:val="000000" w:themeColor="text1"/>
          <w:sz w:val="24"/>
        </w:rPr>
        <w:t xml:space="preserve"> </w:t>
      </w:r>
      <w:r w:rsidRPr="0067139E">
        <w:rPr>
          <w:rFonts w:ascii="宋体" w:hAnsi="宋体" w:hint="eastAsia"/>
          <w:color w:val="000000" w:themeColor="text1"/>
          <w:sz w:val="24"/>
        </w:rPr>
        <w:t xml:space="preserve">　　　　总额</w:t>
      </w:r>
    </w:p>
    <w:p w14:paraId="24FE1A56"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color w:val="000000" w:themeColor="text1"/>
          <w:sz w:val="24"/>
        </w:rPr>
        <w:t>__________</w:t>
      </w:r>
      <w:r w:rsidRPr="0067139E">
        <w:rPr>
          <w:rFonts w:ascii="宋体" w:hAnsi="宋体" w:hint="eastAsia"/>
          <w:color w:val="000000" w:themeColor="text1"/>
          <w:sz w:val="24"/>
        </w:rPr>
        <w:t xml:space="preserve">　　</w:t>
      </w:r>
      <w:r w:rsidRPr="0067139E">
        <w:rPr>
          <w:rFonts w:ascii="宋体" w:hAnsi="宋体"/>
          <w:color w:val="000000" w:themeColor="text1"/>
          <w:sz w:val="24"/>
        </w:rPr>
        <w:t xml:space="preserve"> ___________</w:t>
      </w:r>
      <w:r w:rsidRPr="0067139E">
        <w:rPr>
          <w:rFonts w:ascii="宋体" w:hAnsi="宋体" w:hint="eastAsia"/>
          <w:color w:val="000000" w:themeColor="text1"/>
          <w:sz w:val="24"/>
        </w:rPr>
        <w:t xml:space="preserve">　　</w:t>
      </w:r>
      <w:r w:rsidRPr="0067139E">
        <w:rPr>
          <w:rFonts w:ascii="宋体" w:hAnsi="宋体"/>
          <w:color w:val="000000" w:themeColor="text1"/>
          <w:sz w:val="24"/>
        </w:rPr>
        <w:t>___________</w:t>
      </w:r>
      <w:r w:rsidRPr="0067139E">
        <w:rPr>
          <w:rFonts w:ascii="宋体" w:hAnsi="宋体" w:hint="eastAsia"/>
          <w:color w:val="000000" w:themeColor="text1"/>
          <w:sz w:val="24"/>
        </w:rPr>
        <w:t xml:space="preserve">　　</w:t>
      </w:r>
      <w:r w:rsidRPr="0067139E">
        <w:rPr>
          <w:rFonts w:ascii="宋体" w:hAnsi="宋体"/>
          <w:color w:val="000000" w:themeColor="text1"/>
          <w:sz w:val="24"/>
        </w:rPr>
        <w:t>___________</w:t>
      </w:r>
    </w:p>
    <w:p w14:paraId="434516CE"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color w:val="000000" w:themeColor="text1"/>
          <w:sz w:val="24"/>
        </w:rPr>
        <w:t>__________</w:t>
      </w:r>
      <w:r w:rsidRPr="0067139E">
        <w:rPr>
          <w:rFonts w:ascii="宋体" w:hAnsi="宋体" w:hint="eastAsia"/>
          <w:color w:val="000000" w:themeColor="text1"/>
          <w:sz w:val="24"/>
        </w:rPr>
        <w:t xml:space="preserve">　　</w:t>
      </w:r>
      <w:r w:rsidRPr="0067139E">
        <w:rPr>
          <w:rFonts w:ascii="宋体" w:hAnsi="宋体"/>
          <w:color w:val="000000" w:themeColor="text1"/>
          <w:sz w:val="24"/>
        </w:rPr>
        <w:t xml:space="preserve"> ___________</w:t>
      </w:r>
      <w:r w:rsidRPr="0067139E">
        <w:rPr>
          <w:rFonts w:ascii="宋体" w:hAnsi="宋体" w:hint="eastAsia"/>
          <w:color w:val="000000" w:themeColor="text1"/>
          <w:sz w:val="24"/>
        </w:rPr>
        <w:t xml:space="preserve">　　</w:t>
      </w:r>
      <w:r w:rsidRPr="0067139E">
        <w:rPr>
          <w:rFonts w:ascii="宋体" w:hAnsi="宋体"/>
          <w:color w:val="000000" w:themeColor="text1"/>
          <w:sz w:val="24"/>
        </w:rPr>
        <w:t>___________</w:t>
      </w:r>
      <w:r w:rsidRPr="0067139E">
        <w:rPr>
          <w:rFonts w:ascii="宋体" w:hAnsi="宋体" w:hint="eastAsia"/>
          <w:color w:val="000000" w:themeColor="text1"/>
          <w:sz w:val="24"/>
        </w:rPr>
        <w:t xml:space="preserve">　　</w:t>
      </w:r>
      <w:r w:rsidRPr="0067139E">
        <w:rPr>
          <w:rFonts w:ascii="宋体" w:hAnsi="宋体"/>
          <w:color w:val="000000" w:themeColor="text1"/>
          <w:sz w:val="24"/>
        </w:rPr>
        <w:t>___________</w:t>
      </w:r>
    </w:p>
    <w:p w14:paraId="4C88B434" w14:textId="77777777" w:rsidR="00C97466" w:rsidRPr="0067139E" w:rsidRDefault="00C97466" w:rsidP="00C97466">
      <w:pPr>
        <w:tabs>
          <w:tab w:val="left" w:pos="5580"/>
        </w:tabs>
        <w:spacing w:before="120" w:line="22" w:lineRule="atLeast"/>
        <w:rPr>
          <w:rFonts w:ascii="宋体" w:hAnsi="宋体"/>
          <w:color w:val="000000" w:themeColor="text1"/>
          <w:sz w:val="24"/>
        </w:rPr>
      </w:pPr>
      <w:r w:rsidRPr="0067139E">
        <w:rPr>
          <w:rFonts w:ascii="宋体" w:hAnsi="宋体"/>
          <w:color w:val="000000" w:themeColor="text1"/>
          <w:sz w:val="24"/>
        </w:rPr>
        <w:t>3</w:t>
      </w:r>
      <w:r w:rsidRPr="0067139E">
        <w:rPr>
          <w:rFonts w:ascii="宋体" w:hAnsi="宋体" w:hint="eastAsia"/>
          <w:color w:val="000000" w:themeColor="text1"/>
          <w:sz w:val="24"/>
        </w:rPr>
        <w:t>、最近三年投标货物主要销售给国内及国外用户名称及地址：</w:t>
      </w:r>
    </w:p>
    <w:p w14:paraId="337600CA" w14:textId="77777777" w:rsidR="00C97466" w:rsidRPr="0067139E" w:rsidRDefault="00C97466" w:rsidP="00C97466">
      <w:pPr>
        <w:tabs>
          <w:tab w:val="left" w:pos="5580"/>
        </w:tabs>
        <w:spacing w:before="120" w:line="22" w:lineRule="atLeast"/>
        <w:ind w:firstLineChars="400" w:firstLine="960"/>
        <w:rPr>
          <w:rFonts w:ascii="宋体" w:hAnsi="宋体"/>
          <w:color w:val="000000" w:themeColor="text1"/>
          <w:sz w:val="24"/>
        </w:rPr>
      </w:pPr>
      <w:r w:rsidRPr="0067139E">
        <w:rPr>
          <w:rFonts w:ascii="宋体" w:hAnsi="宋体" w:hint="eastAsia"/>
          <w:color w:val="000000" w:themeColor="text1"/>
          <w:sz w:val="24"/>
        </w:rPr>
        <w:t xml:space="preserve">名称和地址　　　　　　　</w:t>
      </w:r>
      <w:r w:rsidRPr="0067139E">
        <w:rPr>
          <w:rFonts w:ascii="宋体" w:hAnsi="宋体"/>
          <w:color w:val="000000" w:themeColor="text1"/>
          <w:sz w:val="24"/>
        </w:rPr>
        <w:t xml:space="preserve">  </w:t>
      </w:r>
      <w:r w:rsidRPr="0067139E">
        <w:rPr>
          <w:rFonts w:ascii="宋体" w:hAnsi="宋体" w:hint="eastAsia"/>
          <w:color w:val="000000" w:themeColor="text1"/>
          <w:sz w:val="24"/>
        </w:rPr>
        <w:t>销售的项目和数量</w:t>
      </w:r>
    </w:p>
    <w:p w14:paraId="51090D50"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color w:val="000000" w:themeColor="text1"/>
          <w:sz w:val="24"/>
        </w:rPr>
        <w:t>(1) 出口销售：</w:t>
      </w:r>
    </w:p>
    <w:p w14:paraId="63509E49" w14:textId="77777777" w:rsidR="00C97466" w:rsidRPr="0067139E" w:rsidRDefault="00C97466" w:rsidP="00C97466">
      <w:pPr>
        <w:tabs>
          <w:tab w:val="left" w:pos="5580"/>
        </w:tabs>
        <w:spacing w:before="120" w:line="22" w:lineRule="atLeast"/>
        <w:ind w:left="454" w:firstLine="454"/>
        <w:rPr>
          <w:rFonts w:ascii="宋体" w:hAnsi="宋体"/>
          <w:color w:val="000000" w:themeColor="text1"/>
          <w:sz w:val="24"/>
        </w:rPr>
      </w:pPr>
      <w:r w:rsidRPr="0067139E">
        <w:rPr>
          <w:rFonts w:ascii="宋体" w:hAnsi="宋体"/>
          <w:color w:val="000000" w:themeColor="text1"/>
          <w:sz w:val="24"/>
        </w:rPr>
        <w:t>_________________</w:t>
      </w:r>
      <w:r w:rsidRPr="0067139E">
        <w:rPr>
          <w:rFonts w:ascii="宋体" w:hAnsi="宋体" w:hint="eastAsia"/>
          <w:color w:val="000000" w:themeColor="text1"/>
          <w:sz w:val="24"/>
        </w:rPr>
        <w:t xml:space="preserve">　　　　</w:t>
      </w:r>
      <w:r w:rsidRPr="0067139E">
        <w:rPr>
          <w:rFonts w:ascii="宋体" w:hAnsi="宋体"/>
          <w:color w:val="000000" w:themeColor="text1"/>
          <w:sz w:val="24"/>
        </w:rPr>
        <w:t>_______________________________</w:t>
      </w:r>
    </w:p>
    <w:p w14:paraId="26D549C3" w14:textId="77777777" w:rsidR="00C97466" w:rsidRPr="0067139E" w:rsidRDefault="00C97466" w:rsidP="00C97466">
      <w:pPr>
        <w:tabs>
          <w:tab w:val="left" w:pos="5580"/>
        </w:tabs>
        <w:spacing w:before="120" w:line="22" w:lineRule="atLeast"/>
        <w:ind w:left="454" w:firstLine="454"/>
        <w:rPr>
          <w:rFonts w:ascii="宋体" w:hAnsi="宋体"/>
          <w:color w:val="000000" w:themeColor="text1"/>
          <w:sz w:val="24"/>
        </w:rPr>
      </w:pPr>
      <w:r w:rsidRPr="0067139E">
        <w:rPr>
          <w:rFonts w:ascii="宋体" w:hAnsi="宋体"/>
          <w:color w:val="000000" w:themeColor="text1"/>
          <w:sz w:val="24"/>
        </w:rPr>
        <w:t>_________________</w:t>
      </w:r>
      <w:r w:rsidRPr="0067139E">
        <w:rPr>
          <w:rFonts w:ascii="宋体" w:hAnsi="宋体" w:hint="eastAsia"/>
          <w:color w:val="000000" w:themeColor="text1"/>
          <w:sz w:val="24"/>
        </w:rPr>
        <w:t xml:space="preserve">　　　　</w:t>
      </w:r>
      <w:r w:rsidRPr="0067139E">
        <w:rPr>
          <w:rFonts w:ascii="宋体" w:hAnsi="宋体"/>
          <w:color w:val="000000" w:themeColor="text1"/>
          <w:sz w:val="24"/>
        </w:rPr>
        <w:t>_______________________________</w:t>
      </w:r>
    </w:p>
    <w:p w14:paraId="5F7B7F40"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color w:val="000000" w:themeColor="text1"/>
          <w:sz w:val="24"/>
        </w:rPr>
        <w:lastRenderedPageBreak/>
        <w:t>(2) 国内销售：</w:t>
      </w:r>
    </w:p>
    <w:p w14:paraId="1FCDAA0C" w14:textId="77777777" w:rsidR="00C97466" w:rsidRPr="0067139E" w:rsidRDefault="00C97466" w:rsidP="00C97466">
      <w:pPr>
        <w:tabs>
          <w:tab w:val="left" w:pos="5580"/>
        </w:tabs>
        <w:spacing w:before="120" w:line="22" w:lineRule="atLeast"/>
        <w:ind w:left="454" w:firstLine="454"/>
        <w:rPr>
          <w:rFonts w:ascii="宋体" w:hAnsi="宋体"/>
          <w:color w:val="000000" w:themeColor="text1"/>
          <w:sz w:val="24"/>
        </w:rPr>
      </w:pPr>
      <w:r w:rsidRPr="0067139E">
        <w:rPr>
          <w:rFonts w:ascii="宋体" w:hAnsi="宋体"/>
          <w:color w:val="000000" w:themeColor="text1"/>
          <w:sz w:val="24"/>
        </w:rPr>
        <w:t>_________________</w:t>
      </w:r>
      <w:r w:rsidRPr="0067139E">
        <w:rPr>
          <w:rFonts w:ascii="宋体" w:hAnsi="宋体" w:hint="eastAsia"/>
          <w:color w:val="000000" w:themeColor="text1"/>
          <w:sz w:val="24"/>
        </w:rPr>
        <w:t xml:space="preserve">　　　　</w:t>
      </w:r>
      <w:r w:rsidRPr="0067139E">
        <w:rPr>
          <w:rFonts w:ascii="宋体" w:hAnsi="宋体"/>
          <w:color w:val="000000" w:themeColor="text1"/>
          <w:sz w:val="24"/>
        </w:rPr>
        <w:t>_______________________________</w:t>
      </w:r>
    </w:p>
    <w:p w14:paraId="30014223" w14:textId="77777777" w:rsidR="00C97466" w:rsidRPr="0067139E" w:rsidRDefault="00C97466" w:rsidP="00C97466">
      <w:pPr>
        <w:tabs>
          <w:tab w:val="left" w:pos="5580"/>
        </w:tabs>
        <w:spacing w:before="120" w:line="22" w:lineRule="atLeast"/>
        <w:ind w:left="454" w:firstLine="454"/>
        <w:rPr>
          <w:rFonts w:ascii="宋体" w:hAnsi="宋体"/>
          <w:color w:val="000000" w:themeColor="text1"/>
          <w:sz w:val="24"/>
        </w:rPr>
      </w:pPr>
      <w:r w:rsidRPr="0067139E">
        <w:rPr>
          <w:rFonts w:ascii="宋体" w:hAnsi="宋体"/>
          <w:color w:val="000000" w:themeColor="text1"/>
          <w:sz w:val="24"/>
        </w:rPr>
        <w:t>_________________</w:t>
      </w:r>
      <w:r w:rsidRPr="0067139E">
        <w:rPr>
          <w:rFonts w:ascii="宋体" w:hAnsi="宋体" w:hint="eastAsia"/>
          <w:color w:val="000000" w:themeColor="text1"/>
          <w:sz w:val="24"/>
        </w:rPr>
        <w:t xml:space="preserve">　　　　</w:t>
      </w:r>
      <w:r w:rsidRPr="0067139E">
        <w:rPr>
          <w:rFonts w:ascii="宋体" w:hAnsi="宋体"/>
          <w:color w:val="000000" w:themeColor="text1"/>
          <w:sz w:val="24"/>
        </w:rPr>
        <w:t>_______________________________</w:t>
      </w:r>
    </w:p>
    <w:p w14:paraId="3B52FFE6" w14:textId="77777777" w:rsidR="00C97466" w:rsidRPr="0067139E" w:rsidRDefault="00C97466" w:rsidP="00C97466">
      <w:pPr>
        <w:tabs>
          <w:tab w:val="left" w:pos="5580"/>
        </w:tabs>
        <w:spacing w:before="120" w:line="22" w:lineRule="atLeast"/>
        <w:rPr>
          <w:rFonts w:ascii="宋体" w:hAnsi="宋体"/>
          <w:color w:val="000000" w:themeColor="text1"/>
          <w:sz w:val="24"/>
        </w:rPr>
      </w:pPr>
      <w:r w:rsidRPr="0067139E">
        <w:rPr>
          <w:rFonts w:ascii="宋体" w:hAnsi="宋体"/>
          <w:color w:val="000000" w:themeColor="text1"/>
          <w:sz w:val="24"/>
        </w:rPr>
        <w:t>4</w:t>
      </w:r>
      <w:r w:rsidRPr="0067139E">
        <w:rPr>
          <w:rFonts w:ascii="宋体" w:hAnsi="宋体" w:hint="eastAsia"/>
          <w:color w:val="000000" w:themeColor="text1"/>
          <w:sz w:val="24"/>
        </w:rPr>
        <w:t>、同意为投标人制造投标货物的制造厂并附有制造厂的资格声明：</w:t>
      </w:r>
    </w:p>
    <w:p w14:paraId="7A2FE375" w14:textId="77777777" w:rsidR="00C97466" w:rsidRPr="0067139E" w:rsidRDefault="00C97466" w:rsidP="00C97466">
      <w:pPr>
        <w:tabs>
          <w:tab w:val="left" w:pos="5580"/>
        </w:tabs>
        <w:spacing w:before="120" w:line="22" w:lineRule="atLeast"/>
        <w:ind w:firstLineChars="300" w:firstLine="720"/>
        <w:rPr>
          <w:rFonts w:ascii="宋体" w:hAnsi="宋体"/>
          <w:color w:val="000000" w:themeColor="text1"/>
          <w:sz w:val="24"/>
        </w:rPr>
      </w:pPr>
      <w:r w:rsidRPr="0067139E">
        <w:rPr>
          <w:rFonts w:ascii="宋体" w:hAnsi="宋体" w:hint="eastAsia"/>
          <w:color w:val="000000" w:themeColor="text1"/>
          <w:sz w:val="24"/>
        </w:rPr>
        <w:t>制造厂名称和地址　　　　　制造项目和数量</w:t>
      </w:r>
    </w:p>
    <w:p w14:paraId="1A35F598" w14:textId="77777777" w:rsidR="00C97466" w:rsidRPr="0067139E" w:rsidRDefault="00C97466" w:rsidP="00C97466">
      <w:pPr>
        <w:tabs>
          <w:tab w:val="left" w:pos="360"/>
          <w:tab w:val="left" w:pos="5580"/>
        </w:tabs>
        <w:spacing w:before="120" w:line="22" w:lineRule="atLeast"/>
        <w:ind w:firstLine="360"/>
        <w:rPr>
          <w:rFonts w:ascii="宋体" w:hAnsi="宋体"/>
          <w:color w:val="000000" w:themeColor="text1"/>
          <w:sz w:val="24"/>
        </w:rPr>
      </w:pPr>
      <w:r w:rsidRPr="0067139E">
        <w:rPr>
          <w:rFonts w:ascii="宋体" w:hAnsi="宋体"/>
          <w:color w:val="000000" w:themeColor="text1"/>
          <w:sz w:val="24"/>
        </w:rPr>
        <w:t>_____________________</w:t>
      </w:r>
      <w:r w:rsidRPr="0067139E">
        <w:rPr>
          <w:rFonts w:ascii="宋体" w:hAnsi="宋体" w:hint="eastAsia"/>
          <w:color w:val="000000" w:themeColor="text1"/>
          <w:sz w:val="24"/>
        </w:rPr>
        <w:t xml:space="preserve">　</w:t>
      </w:r>
      <w:r w:rsidRPr="0067139E">
        <w:rPr>
          <w:rFonts w:ascii="宋体" w:hAnsi="宋体"/>
          <w:color w:val="000000" w:themeColor="text1"/>
          <w:sz w:val="24"/>
        </w:rPr>
        <w:t xml:space="preserve"> _____________________________</w:t>
      </w:r>
    </w:p>
    <w:p w14:paraId="231B85E3"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color w:val="000000" w:themeColor="text1"/>
          <w:sz w:val="24"/>
        </w:rPr>
        <w:t>____________________</w:t>
      </w:r>
      <w:r w:rsidRPr="0067139E">
        <w:rPr>
          <w:rFonts w:ascii="宋体" w:hAnsi="宋体" w:hint="eastAsia"/>
          <w:color w:val="000000" w:themeColor="text1"/>
          <w:sz w:val="24"/>
        </w:rPr>
        <w:t xml:space="preserve">　</w:t>
      </w:r>
      <w:r w:rsidRPr="0067139E">
        <w:rPr>
          <w:rFonts w:ascii="宋体" w:hAnsi="宋体"/>
          <w:color w:val="000000" w:themeColor="text1"/>
          <w:sz w:val="24"/>
        </w:rPr>
        <w:t xml:space="preserve"> _____________________________</w:t>
      </w:r>
    </w:p>
    <w:p w14:paraId="71EC1BBF" w14:textId="77777777" w:rsidR="00C97466" w:rsidRPr="0067139E" w:rsidRDefault="00C97466" w:rsidP="00C97466">
      <w:pPr>
        <w:tabs>
          <w:tab w:val="left" w:pos="5580"/>
        </w:tabs>
        <w:spacing w:before="120" w:line="22" w:lineRule="atLeast"/>
        <w:rPr>
          <w:rFonts w:ascii="宋体" w:hAnsi="宋体"/>
          <w:color w:val="000000" w:themeColor="text1"/>
          <w:sz w:val="24"/>
        </w:rPr>
      </w:pPr>
      <w:r w:rsidRPr="0067139E">
        <w:rPr>
          <w:rFonts w:ascii="宋体" w:hAnsi="宋体"/>
          <w:color w:val="000000" w:themeColor="text1"/>
          <w:sz w:val="24"/>
        </w:rPr>
        <w:t>5</w:t>
      </w:r>
      <w:r w:rsidRPr="0067139E">
        <w:rPr>
          <w:rFonts w:ascii="宋体" w:hAnsi="宋体" w:hint="eastAsia"/>
          <w:color w:val="000000" w:themeColor="text1"/>
          <w:sz w:val="24"/>
        </w:rPr>
        <w:t>、须由其它制造厂家供应和制造的部件</w:t>
      </w:r>
      <w:r w:rsidRPr="0067139E">
        <w:rPr>
          <w:rFonts w:ascii="宋体" w:hAnsi="宋体"/>
          <w:color w:val="000000" w:themeColor="text1"/>
          <w:sz w:val="24"/>
        </w:rPr>
        <w:t>(</w:t>
      </w:r>
      <w:r w:rsidRPr="0067139E">
        <w:rPr>
          <w:rFonts w:ascii="宋体" w:hAnsi="宋体" w:hint="eastAsia"/>
          <w:color w:val="000000" w:themeColor="text1"/>
          <w:sz w:val="24"/>
        </w:rPr>
        <w:t>如果有的话</w:t>
      </w:r>
      <w:r w:rsidRPr="0067139E">
        <w:rPr>
          <w:rFonts w:ascii="宋体" w:hAnsi="宋体"/>
          <w:color w:val="000000" w:themeColor="text1"/>
          <w:sz w:val="24"/>
        </w:rPr>
        <w:t>)</w:t>
      </w:r>
      <w:r w:rsidRPr="0067139E">
        <w:rPr>
          <w:rFonts w:ascii="宋体" w:hAnsi="宋体" w:hint="eastAsia"/>
          <w:color w:val="000000" w:themeColor="text1"/>
          <w:sz w:val="24"/>
        </w:rPr>
        <w:t>：</w:t>
      </w:r>
    </w:p>
    <w:p w14:paraId="09F156C4" w14:textId="77777777" w:rsidR="00C97466" w:rsidRPr="0067139E" w:rsidRDefault="00C97466" w:rsidP="00C97466">
      <w:pPr>
        <w:tabs>
          <w:tab w:val="left" w:pos="5580"/>
        </w:tabs>
        <w:spacing w:before="120" w:line="22" w:lineRule="atLeast"/>
        <w:ind w:left="454" w:firstLine="454"/>
        <w:rPr>
          <w:rFonts w:ascii="宋体" w:hAnsi="宋体"/>
          <w:color w:val="000000" w:themeColor="text1"/>
          <w:sz w:val="24"/>
        </w:rPr>
      </w:pPr>
      <w:r w:rsidRPr="0067139E">
        <w:rPr>
          <w:rFonts w:ascii="宋体" w:hAnsi="宋体" w:hint="eastAsia"/>
          <w:color w:val="000000" w:themeColor="text1"/>
          <w:sz w:val="24"/>
        </w:rPr>
        <w:t>制造厂名称和地址　　　　　　制造项目</w:t>
      </w:r>
    </w:p>
    <w:p w14:paraId="0A9A51BB" w14:textId="77777777" w:rsidR="00C97466" w:rsidRPr="0067139E" w:rsidRDefault="00C97466" w:rsidP="00C97466">
      <w:pPr>
        <w:tabs>
          <w:tab w:val="left" w:pos="5580"/>
        </w:tabs>
        <w:spacing w:before="120" w:line="22" w:lineRule="atLeast"/>
        <w:ind w:firstLineChars="150" w:firstLine="360"/>
        <w:rPr>
          <w:rFonts w:ascii="宋体" w:hAnsi="宋体"/>
          <w:color w:val="000000" w:themeColor="text1"/>
          <w:sz w:val="24"/>
        </w:rPr>
      </w:pPr>
      <w:r w:rsidRPr="0067139E">
        <w:rPr>
          <w:rFonts w:ascii="宋体" w:hAnsi="宋体"/>
          <w:color w:val="000000" w:themeColor="text1"/>
          <w:sz w:val="24"/>
        </w:rPr>
        <w:t>_____________________</w:t>
      </w:r>
      <w:r w:rsidRPr="0067139E">
        <w:rPr>
          <w:rFonts w:ascii="宋体" w:hAnsi="宋体" w:hint="eastAsia"/>
          <w:color w:val="000000" w:themeColor="text1"/>
          <w:sz w:val="24"/>
        </w:rPr>
        <w:t xml:space="preserve">　</w:t>
      </w:r>
      <w:r w:rsidRPr="0067139E">
        <w:rPr>
          <w:rFonts w:ascii="宋体" w:hAnsi="宋体"/>
          <w:color w:val="000000" w:themeColor="text1"/>
          <w:sz w:val="24"/>
        </w:rPr>
        <w:t xml:space="preserve">  _______________________</w:t>
      </w:r>
    </w:p>
    <w:p w14:paraId="5D3E3312" w14:textId="77777777" w:rsidR="00C97466" w:rsidRPr="0067139E" w:rsidRDefault="00C97466" w:rsidP="00C97466">
      <w:pPr>
        <w:tabs>
          <w:tab w:val="left" w:pos="5580"/>
        </w:tabs>
        <w:spacing w:before="120" w:line="22" w:lineRule="atLeast"/>
        <w:ind w:firstLineChars="150" w:firstLine="360"/>
        <w:rPr>
          <w:rFonts w:ascii="宋体" w:hAnsi="宋体"/>
          <w:color w:val="000000" w:themeColor="text1"/>
          <w:sz w:val="24"/>
        </w:rPr>
      </w:pPr>
      <w:r w:rsidRPr="0067139E">
        <w:rPr>
          <w:rFonts w:ascii="宋体" w:hAnsi="宋体"/>
          <w:color w:val="000000" w:themeColor="text1"/>
          <w:sz w:val="24"/>
        </w:rPr>
        <w:t>_____________________  　_______________________</w:t>
      </w:r>
    </w:p>
    <w:p w14:paraId="363A25F6" w14:textId="77777777" w:rsidR="00C97466" w:rsidRPr="0067139E" w:rsidRDefault="00C97466" w:rsidP="00C97466">
      <w:pPr>
        <w:tabs>
          <w:tab w:val="left" w:pos="5580"/>
        </w:tabs>
        <w:spacing w:before="120" w:line="22" w:lineRule="atLeast"/>
        <w:rPr>
          <w:rFonts w:ascii="宋体" w:hAnsi="宋体"/>
          <w:color w:val="000000" w:themeColor="text1"/>
          <w:sz w:val="24"/>
        </w:rPr>
      </w:pPr>
      <w:r w:rsidRPr="0067139E">
        <w:rPr>
          <w:rFonts w:ascii="宋体" w:hAnsi="宋体"/>
          <w:color w:val="000000" w:themeColor="text1"/>
          <w:sz w:val="24"/>
        </w:rPr>
        <w:t>6</w:t>
      </w:r>
      <w:r w:rsidRPr="0067139E">
        <w:rPr>
          <w:rFonts w:ascii="宋体" w:hAnsi="宋体" w:hint="eastAsia"/>
          <w:color w:val="000000" w:themeColor="text1"/>
          <w:sz w:val="24"/>
        </w:rPr>
        <w:t>、最近三年中与各经销商成交的此种投标货物</w:t>
      </w:r>
      <w:r w:rsidRPr="0067139E">
        <w:rPr>
          <w:rFonts w:ascii="宋体" w:hAnsi="宋体"/>
          <w:color w:val="000000" w:themeColor="text1"/>
          <w:sz w:val="24"/>
        </w:rPr>
        <w:t>(</w:t>
      </w:r>
      <w:r w:rsidRPr="0067139E">
        <w:rPr>
          <w:rFonts w:ascii="宋体" w:hAnsi="宋体" w:hint="eastAsia"/>
          <w:color w:val="000000" w:themeColor="text1"/>
          <w:sz w:val="24"/>
        </w:rPr>
        <w:t>如果有的话</w:t>
      </w:r>
      <w:r w:rsidRPr="0067139E">
        <w:rPr>
          <w:rFonts w:ascii="宋体" w:hAnsi="宋体"/>
          <w:color w:val="000000" w:themeColor="text1"/>
          <w:sz w:val="24"/>
        </w:rPr>
        <w:t>)</w:t>
      </w:r>
      <w:r w:rsidRPr="0067139E">
        <w:rPr>
          <w:rFonts w:ascii="宋体" w:hAnsi="宋体" w:hint="eastAsia"/>
          <w:color w:val="000000" w:themeColor="text1"/>
          <w:sz w:val="24"/>
        </w:rPr>
        <w:t>：</w:t>
      </w:r>
    </w:p>
    <w:p w14:paraId="6FCF21D6" w14:textId="77777777" w:rsidR="00C97466" w:rsidRPr="0067139E" w:rsidRDefault="00C97466" w:rsidP="00C97466">
      <w:pPr>
        <w:tabs>
          <w:tab w:val="left" w:pos="5580"/>
        </w:tabs>
        <w:spacing w:before="120" w:line="22" w:lineRule="atLeast"/>
        <w:ind w:firstLineChars="150" w:firstLine="360"/>
        <w:rPr>
          <w:rFonts w:ascii="宋体" w:hAnsi="宋体"/>
          <w:color w:val="000000" w:themeColor="text1"/>
          <w:sz w:val="24"/>
        </w:rPr>
      </w:pPr>
      <w:r w:rsidRPr="0067139E">
        <w:rPr>
          <w:rFonts w:ascii="宋体" w:hAnsi="宋体" w:hint="eastAsia"/>
          <w:color w:val="000000" w:themeColor="text1"/>
          <w:sz w:val="24"/>
        </w:rPr>
        <w:t>合同号：</w:t>
      </w:r>
      <w:r w:rsidRPr="0067139E">
        <w:rPr>
          <w:rFonts w:ascii="宋体" w:hAnsi="宋体"/>
          <w:color w:val="000000" w:themeColor="text1"/>
          <w:sz w:val="24"/>
        </w:rPr>
        <w:t>___________________________</w:t>
      </w:r>
    </w:p>
    <w:p w14:paraId="7851F5EA" w14:textId="77777777" w:rsidR="00C97466" w:rsidRPr="0067139E" w:rsidRDefault="00C97466" w:rsidP="00C97466">
      <w:pPr>
        <w:tabs>
          <w:tab w:val="left" w:pos="5580"/>
        </w:tabs>
        <w:spacing w:before="120" w:line="22" w:lineRule="atLeast"/>
        <w:ind w:firstLineChars="150" w:firstLine="360"/>
        <w:rPr>
          <w:rFonts w:ascii="宋体" w:hAnsi="宋体"/>
          <w:color w:val="000000" w:themeColor="text1"/>
          <w:sz w:val="24"/>
        </w:rPr>
      </w:pPr>
      <w:r w:rsidRPr="0067139E">
        <w:rPr>
          <w:rFonts w:ascii="宋体" w:hAnsi="宋体" w:hint="eastAsia"/>
          <w:color w:val="000000" w:themeColor="text1"/>
          <w:sz w:val="24"/>
        </w:rPr>
        <w:t>签字日期：</w:t>
      </w:r>
      <w:r w:rsidRPr="0067139E">
        <w:rPr>
          <w:rFonts w:ascii="宋体" w:hAnsi="宋体"/>
          <w:color w:val="000000" w:themeColor="text1"/>
          <w:sz w:val="24"/>
        </w:rPr>
        <w:t>_________________________</w:t>
      </w:r>
    </w:p>
    <w:p w14:paraId="7B5416DA" w14:textId="77777777" w:rsidR="00C97466" w:rsidRPr="0067139E" w:rsidRDefault="00C97466" w:rsidP="00C97466">
      <w:pPr>
        <w:tabs>
          <w:tab w:val="left" w:pos="5580"/>
        </w:tabs>
        <w:spacing w:before="120" w:line="22" w:lineRule="atLeast"/>
        <w:ind w:firstLineChars="150" w:firstLine="360"/>
        <w:rPr>
          <w:rFonts w:ascii="宋体" w:hAnsi="宋体"/>
          <w:color w:val="000000" w:themeColor="text1"/>
          <w:sz w:val="24"/>
        </w:rPr>
      </w:pPr>
      <w:r w:rsidRPr="0067139E">
        <w:rPr>
          <w:rFonts w:ascii="宋体" w:hAnsi="宋体" w:hint="eastAsia"/>
          <w:color w:val="000000" w:themeColor="text1"/>
          <w:sz w:val="24"/>
        </w:rPr>
        <w:t>产品名称：</w:t>
      </w:r>
      <w:r w:rsidRPr="0067139E">
        <w:rPr>
          <w:rFonts w:ascii="宋体" w:hAnsi="宋体"/>
          <w:color w:val="000000" w:themeColor="text1"/>
          <w:sz w:val="24"/>
        </w:rPr>
        <w:t>_________________________</w:t>
      </w:r>
    </w:p>
    <w:p w14:paraId="63FDAB58" w14:textId="77777777" w:rsidR="00C97466" w:rsidRPr="0067139E" w:rsidRDefault="00C97466" w:rsidP="00C97466">
      <w:pPr>
        <w:tabs>
          <w:tab w:val="left" w:pos="5580"/>
        </w:tabs>
        <w:spacing w:before="120" w:line="22" w:lineRule="atLeast"/>
        <w:ind w:firstLineChars="150" w:firstLine="360"/>
        <w:rPr>
          <w:rFonts w:ascii="宋体" w:hAnsi="宋体"/>
          <w:color w:val="000000" w:themeColor="text1"/>
          <w:sz w:val="24"/>
        </w:rPr>
      </w:pPr>
      <w:r w:rsidRPr="0067139E">
        <w:rPr>
          <w:rFonts w:ascii="宋体" w:hAnsi="宋体" w:hint="eastAsia"/>
          <w:color w:val="000000" w:themeColor="text1"/>
          <w:sz w:val="24"/>
        </w:rPr>
        <w:t>数量：</w:t>
      </w:r>
      <w:r w:rsidRPr="0067139E">
        <w:rPr>
          <w:rFonts w:ascii="宋体" w:hAnsi="宋体"/>
          <w:color w:val="000000" w:themeColor="text1"/>
          <w:sz w:val="24"/>
        </w:rPr>
        <w:t>_____________________________</w:t>
      </w:r>
    </w:p>
    <w:p w14:paraId="15A33C71" w14:textId="77777777" w:rsidR="00C97466" w:rsidRPr="0067139E" w:rsidRDefault="00C97466" w:rsidP="00C97466">
      <w:pPr>
        <w:tabs>
          <w:tab w:val="left" w:pos="5580"/>
        </w:tabs>
        <w:spacing w:before="120" w:line="22" w:lineRule="atLeast"/>
        <w:ind w:firstLineChars="150" w:firstLine="360"/>
        <w:rPr>
          <w:rFonts w:ascii="宋体" w:hAnsi="宋体"/>
          <w:color w:val="000000" w:themeColor="text1"/>
          <w:sz w:val="24"/>
        </w:rPr>
      </w:pPr>
      <w:r w:rsidRPr="0067139E">
        <w:rPr>
          <w:rFonts w:ascii="宋体" w:hAnsi="宋体" w:hint="eastAsia"/>
          <w:color w:val="000000" w:themeColor="text1"/>
          <w:sz w:val="24"/>
        </w:rPr>
        <w:t>合同金额</w:t>
      </w:r>
      <w:r w:rsidRPr="0067139E">
        <w:rPr>
          <w:rFonts w:ascii="宋体" w:hAnsi="宋体"/>
          <w:color w:val="000000" w:themeColor="text1"/>
          <w:sz w:val="24"/>
        </w:rPr>
        <w:t>___________________________</w:t>
      </w:r>
    </w:p>
    <w:p w14:paraId="32527CFD" w14:textId="77777777" w:rsidR="00C97466" w:rsidRPr="0067139E" w:rsidRDefault="00C97466" w:rsidP="00C97466">
      <w:pPr>
        <w:tabs>
          <w:tab w:val="left" w:pos="5580"/>
        </w:tabs>
        <w:spacing w:before="120" w:line="22" w:lineRule="atLeast"/>
        <w:rPr>
          <w:rFonts w:ascii="宋体" w:hAnsi="宋体"/>
          <w:color w:val="000000" w:themeColor="text1"/>
          <w:sz w:val="24"/>
        </w:rPr>
      </w:pPr>
      <w:r w:rsidRPr="0067139E">
        <w:rPr>
          <w:rFonts w:ascii="宋体" w:hAnsi="宋体"/>
          <w:color w:val="000000" w:themeColor="text1"/>
          <w:sz w:val="24"/>
        </w:rPr>
        <w:t>7</w:t>
      </w:r>
      <w:r w:rsidRPr="0067139E">
        <w:rPr>
          <w:rFonts w:ascii="宋体" w:hAnsi="宋体" w:hint="eastAsia"/>
          <w:color w:val="000000" w:themeColor="text1"/>
          <w:sz w:val="24"/>
        </w:rPr>
        <w:t>、有关开户银行的名称和地址：</w:t>
      </w:r>
      <w:r w:rsidRPr="0067139E">
        <w:rPr>
          <w:rFonts w:ascii="宋体" w:hAnsi="宋体"/>
          <w:color w:val="000000" w:themeColor="text1"/>
          <w:sz w:val="24"/>
        </w:rPr>
        <w:t>_____________________________</w:t>
      </w:r>
    </w:p>
    <w:p w14:paraId="2191C9C2" w14:textId="77777777" w:rsidR="00C97466" w:rsidRPr="0067139E" w:rsidRDefault="00C97466" w:rsidP="00C97466">
      <w:pPr>
        <w:tabs>
          <w:tab w:val="left" w:pos="5580"/>
        </w:tabs>
        <w:spacing w:before="120" w:line="22" w:lineRule="atLeast"/>
        <w:rPr>
          <w:rFonts w:ascii="宋体" w:hAnsi="宋体"/>
          <w:color w:val="000000" w:themeColor="text1"/>
          <w:sz w:val="24"/>
        </w:rPr>
      </w:pPr>
      <w:r w:rsidRPr="0067139E">
        <w:rPr>
          <w:rFonts w:ascii="宋体" w:hAnsi="宋体"/>
          <w:color w:val="000000" w:themeColor="text1"/>
          <w:sz w:val="24"/>
        </w:rPr>
        <w:t>8</w:t>
      </w:r>
      <w:r w:rsidRPr="0067139E">
        <w:rPr>
          <w:rFonts w:ascii="宋体" w:hAnsi="宋体" w:hint="eastAsia"/>
          <w:color w:val="000000" w:themeColor="text1"/>
          <w:sz w:val="24"/>
        </w:rPr>
        <w:t>、投标人认为需要声明的其他情况</w:t>
      </w:r>
    </w:p>
    <w:p w14:paraId="70F5D4C4" w14:textId="77777777" w:rsidR="00C97466" w:rsidRPr="0067139E" w:rsidRDefault="00C97466" w:rsidP="00C97466">
      <w:pPr>
        <w:tabs>
          <w:tab w:val="left" w:pos="5580"/>
        </w:tabs>
        <w:spacing w:before="120" w:line="22" w:lineRule="atLeast"/>
        <w:ind w:firstLine="454"/>
        <w:rPr>
          <w:rFonts w:ascii="宋体" w:hAnsi="宋体"/>
          <w:color w:val="000000" w:themeColor="text1"/>
          <w:sz w:val="24"/>
        </w:rPr>
      </w:pPr>
      <w:r w:rsidRPr="0067139E">
        <w:rPr>
          <w:rFonts w:ascii="宋体" w:hAnsi="宋体" w:hint="eastAsia"/>
          <w:color w:val="000000" w:themeColor="text1"/>
          <w:sz w:val="24"/>
        </w:rPr>
        <w:t>兹证明上述声明是真实、正确的，并提供了全部能提供的资料和数据，我们同意遵照贵方要求出示有关证明文件。</w:t>
      </w:r>
    </w:p>
    <w:p w14:paraId="21F0535F" w14:textId="77777777" w:rsidR="00C97466" w:rsidRPr="0067139E" w:rsidRDefault="00C97466" w:rsidP="00C97466">
      <w:pPr>
        <w:tabs>
          <w:tab w:val="left" w:pos="5580"/>
        </w:tabs>
        <w:spacing w:before="120" w:line="22" w:lineRule="atLeast"/>
        <w:rPr>
          <w:rFonts w:ascii="宋体" w:hAnsi="宋体"/>
          <w:color w:val="000000" w:themeColor="text1"/>
          <w:sz w:val="24"/>
        </w:rPr>
      </w:pPr>
    </w:p>
    <w:p w14:paraId="1BBB3A35" w14:textId="77777777" w:rsidR="00C97466" w:rsidRPr="0067139E" w:rsidRDefault="00C97466" w:rsidP="00C97466">
      <w:pPr>
        <w:tabs>
          <w:tab w:val="left" w:pos="5580"/>
        </w:tabs>
        <w:spacing w:before="120" w:line="22" w:lineRule="atLeast"/>
        <w:ind w:left="454"/>
        <w:rPr>
          <w:rFonts w:ascii="宋体" w:hAnsi="宋体"/>
          <w:color w:val="000000" w:themeColor="text1"/>
          <w:sz w:val="24"/>
        </w:rPr>
      </w:pPr>
      <w:r w:rsidRPr="0067139E">
        <w:rPr>
          <w:rFonts w:ascii="宋体" w:hAnsi="宋体" w:hint="eastAsia"/>
          <w:color w:val="000000" w:themeColor="text1"/>
          <w:sz w:val="24"/>
        </w:rPr>
        <w:t>日期：</w:t>
      </w:r>
      <w:r w:rsidRPr="0067139E">
        <w:rPr>
          <w:rFonts w:ascii="宋体" w:hAnsi="宋体"/>
          <w:color w:val="000000" w:themeColor="text1"/>
          <w:sz w:val="24"/>
        </w:rPr>
        <w:t>__________________________________________</w:t>
      </w:r>
    </w:p>
    <w:p w14:paraId="78B4BCCC" w14:textId="77777777" w:rsidR="00C97466" w:rsidRPr="0067139E" w:rsidRDefault="00C97466" w:rsidP="00C97466">
      <w:pPr>
        <w:tabs>
          <w:tab w:val="left" w:pos="5580"/>
        </w:tabs>
        <w:spacing w:before="120" w:line="22" w:lineRule="atLeast"/>
        <w:ind w:firstLineChars="200" w:firstLine="480"/>
        <w:rPr>
          <w:rFonts w:ascii="宋体" w:hAnsi="宋体"/>
          <w:color w:val="000000" w:themeColor="text1"/>
          <w:sz w:val="24"/>
        </w:rPr>
      </w:pPr>
      <w:r w:rsidRPr="0067139E">
        <w:rPr>
          <w:rFonts w:ascii="宋体" w:hAnsi="宋体" w:hint="eastAsia"/>
          <w:color w:val="000000" w:themeColor="text1"/>
          <w:sz w:val="24"/>
        </w:rPr>
        <w:t>投标人授权代表</w:t>
      </w:r>
      <w:r w:rsidRPr="0067139E">
        <w:rPr>
          <w:rFonts w:ascii="宋体" w:hAnsi="宋体"/>
          <w:color w:val="000000" w:themeColor="text1"/>
          <w:sz w:val="24"/>
        </w:rPr>
        <w:t>(</w:t>
      </w:r>
      <w:r w:rsidRPr="0067139E">
        <w:rPr>
          <w:rFonts w:ascii="宋体" w:hAnsi="宋体" w:hint="eastAsia"/>
          <w:color w:val="000000" w:themeColor="text1"/>
          <w:sz w:val="24"/>
        </w:rPr>
        <w:t>签字</w:t>
      </w:r>
      <w:r w:rsidRPr="0067139E">
        <w:rPr>
          <w:rFonts w:ascii="宋体" w:hAnsi="宋体"/>
          <w:color w:val="000000" w:themeColor="text1"/>
          <w:sz w:val="24"/>
        </w:rPr>
        <w:t>)</w:t>
      </w:r>
      <w:r w:rsidRPr="0067139E">
        <w:rPr>
          <w:rFonts w:ascii="宋体" w:hAnsi="宋体" w:hint="eastAsia"/>
          <w:color w:val="000000" w:themeColor="text1"/>
          <w:sz w:val="24"/>
        </w:rPr>
        <w:t>：</w:t>
      </w:r>
      <w:r w:rsidRPr="0067139E">
        <w:rPr>
          <w:rFonts w:ascii="宋体" w:hAnsi="宋体"/>
          <w:color w:val="000000" w:themeColor="text1"/>
          <w:sz w:val="24"/>
        </w:rPr>
        <w:t>___________________________</w:t>
      </w:r>
    </w:p>
    <w:p w14:paraId="48BBCB21" w14:textId="77777777" w:rsidR="00C97466" w:rsidRPr="0067139E" w:rsidRDefault="00C97466" w:rsidP="00C97466">
      <w:pPr>
        <w:tabs>
          <w:tab w:val="left" w:pos="5580"/>
        </w:tabs>
        <w:spacing w:before="120" w:line="22" w:lineRule="atLeast"/>
        <w:ind w:firstLineChars="200" w:firstLine="480"/>
        <w:rPr>
          <w:rFonts w:ascii="宋体" w:hAnsi="宋体"/>
          <w:color w:val="000000" w:themeColor="text1"/>
          <w:sz w:val="24"/>
        </w:rPr>
      </w:pPr>
      <w:r w:rsidRPr="0067139E">
        <w:rPr>
          <w:rFonts w:ascii="宋体" w:hAnsi="宋体" w:hint="eastAsia"/>
          <w:color w:val="000000" w:themeColor="text1"/>
          <w:sz w:val="24"/>
        </w:rPr>
        <w:t>投标人授权代表的职务：</w:t>
      </w:r>
      <w:r w:rsidRPr="0067139E">
        <w:rPr>
          <w:rFonts w:ascii="宋体" w:hAnsi="宋体"/>
          <w:color w:val="000000" w:themeColor="text1"/>
          <w:sz w:val="24"/>
        </w:rPr>
        <w:t>___________________________</w:t>
      </w:r>
    </w:p>
    <w:p w14:paraId="676C95EA" w14:textId="77777777" w:rsidR="00C97466" w:rsidRPr="0067139E" w:rsidRDefault="00C97466" w:rsidP="00C97466">
      <w:pPr>
        <w:tabs>
          <w:tab w:val="left" w:pos="5580"/>
        </w:tabs>
        <w:spacing w:before="120" w:line="22" w:lineRule="atLeast"/>
        <w:ind w:firstLineChars="200" w:firstLine="480"/>
        <w:rPr>
          <w:rFonts w:ascii="宋体" w:hAnsi="宋体"/>
          <w:color w:val="000000" w:themeColor="text1"/>
          <w:sz w:val="24"/>
        </w:rPr>
      </w:pPr>
      <w:r w:rsidRPr="0067139E">
        <w:rPr>
          <w:rFonts w:ascii="宋体" w:hAnsi="宋体" w:hint="eastAsia"/>
          <w:color w:val="000000" w:themeColor="text1"/>
          <w:sz w:val="24"/>
        </w:rPr>
        <w:t>电话号：</w:t>
      </w:r>
      <w:r w:rsidRPr="0067139E">
        <w:rPr>
          <w:rFonts w:ascii="宋体" w:hAnsi="宋体"/>
          <w:color w:val="000000" w:themeColor="text1"/>
          <w:sz w:val="24"/>
        </w:rPr>
        <w:t>________________________________________</w:t>
      </w:r>
    </w:p>
    <w:p w14:paraId="4BC0258C" w14:textId="77777777" w:rsidR="00C97466" w:rsidRPr="0067139E" w:rsidRDefault="00C97466" w:rsidP="00C97466">
      <w:pPr>
        <w:tabs>
          <w:tab w:val="left" w:pos="5580"/>
        </w:tabs>
        <w:spacing w:before="120" w:line="22" w:lineRule="atLeast"/>
        <w:ind w:firstLineChars="200" w:firstLine="480"/>
        <w:rPr>
          <w:rFonts w:ascii="宋体" w:hAnsi="宋体"/>
          <w:color w:val="000000" w:themeColor="text1"/>
          <w:sz w:val="24"/>
        </w:rPr>
      </w:pPr>
      <w:r w:rsidRPr="0067139E">
        <w:rPr>
          <w:rFonts w:ascii="宋体" w:hAnsi="宋体" w:hint="eastAsia"/>
          <w:color w:val="000000" w:themeColor="text1"/>
          <w:sz w:val="24"/>
        </w:rPr>
        <w:t>传真号：</w:t>
      </w:r>
      <w:r w:rsidRPr="0067139E">
        <w:rPr>
          <w:rFonts w:ascii="宋体" w:hAnsi="宋体"/>
          <w:color w:val="000000" w:themeColor="text1"/>
          <w:sz w:val="24"/>
        </w:rPr>
        <w:t>________________________________________</w:t>
      </w:r>
    </w:p>
    <w:p w14:paraId="256D4926" w14:textId="77777777" w:rsidR="00C97466" w:rsidRPr="0067139E" w:rsidRDefault="00C97466" w:rsidP="00C97466">
      <w:pPr>
        <w:pStyle w:val="ae"/>
        <w:tabs>
          <w:tab w:val="left" w:pos="5580"/>
        </w:tabs>
        <w:ind w:firstLineChars="200" w:firstLine="480"/>
        <w:rPr>
          <w:rFonts w:hAnsi="宋体"/>
          <w:color w:val="000000" w:themeColor="text1"/>
          <w:sz w:val="24"/>
        </w:rPr>
      </w:pPr>
      <w:r w:rsidRPr="0067139E">
        <w:rPr>
          <w:rFonts w:hAnsi="宋体" w:hint="eastAsia"/>
          <w:color w:val="000000" w:themeColor="text1"/>
          <w:sz w:val="24"/>
        </w:rPr>
        <w:t>公章：</w:t>
      </w:r>
      <w:r w:rsidRPr="0067139E">
        <w:rPr>
          <w:rFonts w:hAnsi="宋体"/>
          <w:color w:val="000000" w:themeColor="text1"/>
          <w:sz w:val="24"/>
        </w:rPr>
        <w:t>__________________________________________</w:t>
      </w:r>
    </w:p>
    <w:p w14:paraId="6C9BEFBF" w14:textId="77777777" w:rsidR="00C97466" w:rsidRPr="0067139E" w:rsidRDefault="00C97466" w:rsidP="00C97466">
      <w:pPr>
        <w:pStyle w:val="ae"/>
        <w:tabs>
          <w:tab w:val="left" w:pos="5580"/>
        </w:tabs>
        <w:ind w:left="424" w:firstLine="240"/>
        <w:rPr>
          <w:rFonts w:hAnsi="宋体"/>
          <w:color w:val="000000" w:themeColor="text1"/>
          <w:sz w:val="24"/>
        </w:rPr>
      </w:pPr>
      <w:r w:rsidRPr="0067139E">
        <w:rPr>
          <w:rFonts w:hAnsi="宋体"/>
          <w:color w:val="000000" w:themeColor="text1"/>
          <w:sz w:val="24"/>
        </w:rPr>
        <w:br w:type="page"/>
      </w:r>
    </w:p>
    <w:p w14:paraId="3F14E0A2" w14:textId="165247D1" w:rsidR="00C97466" w:rsidRPr="0067139E" w:rsidRDefault="00C97466" w:rsidP="00C97466">
      <w:pPr>
        <w:pStyle w:val="ae"/>
        <w:tabs>
          <w:tab w:val="left" w:pos="5580"/>
        </w:tabs>
        <w:spacing w:line="360" w:lineRule="auto"/>
        <w:ind w:left="424" w:firstLine="240"/>
        <w:jc w:val="center"/>
        <w:rPr>
          <w:b/>
          <w:color w:val="000000" w:themeColor="text1"/>
        </w:rPr>
      </w:pPr>
      <w:r w:rsidRPr="0067139E">
        <w:rPr>
          <w:rFonts w:hint="eastAsia"/>
          <w:b/>
          <w:color w:val="000000" w:themeColor="text1"/>
          <w:sz w:val="24"/>
          <w:szCs w:val="24"/>
        </w:rPr>
        <w:lastRenderedPageBreak/>
        <w:t>附件</w:t>
      </w:r>
      <w:r w:rsidR="00405147" w:rsidRPr="0067139E">
        <w:rPr>
          <w:b/>
          <w:color w:val="000000" w:themeColor="text1"/>
          <w:sz w:val="24"/>
          <w:szCs w:val="24"/>
        </w:rPr>
        <w:t>5</w:t>
      </w:r>
      <w:r w:rsidRPr="0067139E">
        <w:rPr>
          <w:b/>
          <w:color w:val="000000" w:themeColor="text1"/>
          <w:sz w:val="24"/>
          <w:szCs w:val="24"/>
        </w:rPr>
        <w:t>-</w:t>
      </w:r>
      <w:r w:rsidR="00CA1E24" w:rsidRPr="0067139E">
        <w:rPr>
          <w:b/>
          <w:color w:val="000000" w:themeColor="text1"/>
          <w:sz w:val="24"/>
          <w:szCs w:val="24"/>
        </w:rPr>
        <w:t>5</w:t>
      </w:r>
      <w:r w:rsidR="00CA1E24" w:rsidRPr="0067139E">
        <w:rPr>
          <w:rFonts w:hint="eastAsia"/>
          <w:b/>
          <w:color w:val="000000" w:themeColor="text1"/>
          <w:sz w:val="24"/>
          <w:szCs w:val="24"/>
        </w:rPr>
        <w:t xml:space="preserve">　　　</w:t>
      </w:r>
      <w:r w:rsidRPr="0067139E">
        <w:rPr>
          <w:rFonts w:hint="eastAsia"/>
          <w:b/>
          <w:color w:val="000000" w:themeColor="text1"/>
          <w:sz w:val="24"/>
          <w:szCs w:val="24"/>
        </w:rPr>
        <w:t>投标人的资信证明</w:t>
      </w:r>
    </w:p>
    <w:p w14:paraId="0BCBBEFE" w14:textId="752E505E" w:rsidR="00C97466" w:rsidRPr="0067139E" w:rsidRDefault="00C97466" w:rsidP="00405147">
      <w:pPr>
        <w:tabs>
          <w:tab w:val="left" w:pos="5580"/>
        </w:tabs>
        <w:spacing w:before="120" w:line="360" w:lineRule="auto"/>
        <w:ind w:firstLineChars="400" w:firstLine="964"/>
        <w:rPr>
          <w:rFonts w:ascii="宋体" w:hAnsi="宋体"/>
          <w:b/>
          <w:color w:val="000000" w:themeColor="text1"/>
          <w:sz w:val="24"/>
        </w:rPr>
      </w:pPr>
      <w:r w:rsidRPr="0067139E">
        <w:rPr>
          <w:rFonts w:ascii="宋体" w:hAnsi="宋体" w:hint="eastAsia"/>
          <w:b/>
          <w:color w:val="000000" w:themeColor="text1"/>
          <w:sz w:val="24"/>
        </w:rPr>
        <w:t>会计师事务所出具的</w:t>
      </w:r>
      <w:r w:rsidRPr="0067139E">
        <w:rPr>
          <w:rFonts w:ascii="宋体" w:hAnsi="宋体"/>
          <w:b/>
          <w:color w:val="000000" w:themeColor="text1"/>
          <w:sz w:val="24"/>
        </w:rPr>
        <w:t>2017年年度财务审计报告</w:t>
      </w:r>
      <w:r w:rsidRPr="0067139E">
        <w:rPr>
          <w:rFonts w:ascii="宋体" w:hAnsi="宋体" w:hint="eastAsia"/>
          <w:b/>
          <w:color w:val="000000" w:themeColor="text1"/>
          <w:sz w:val="24"/>
        </w:rPr>
        <w:t>或银行出具的资信证明</w:t>
      </w:r>
    </w:p>
    <w:p w14:paraId="226ABFC9" w14:textId="77777777" w:rsidR="00C97466" w:rsidRPr="0067139E" w:rsidRDefault="00C97466" w:rsidP="00C97466">
      <w:pPr>
        <w:tabs>
          <w:tab w:val="left" w:pos="3060"/>
          <w:tab w:val="left" w:pos="5580"/>
        </w:tabs>
        <w:spacing w:before="120" w:line="360" w:lineRule="auto"/>
        <w:ind w:left="3057" w:hanging="1619"/>
        <w:rPr>
          <w:rFonts w:ascii="宋体" w:hAnsi="宋体"/>
          <w:b/>
          <w:color w:val="000000" w:themeColor="text1"/>
          <w:sz w:val="24"/>
        </w:rPr>
      </w:pPr>
    </w:p>
    <w:p w14:paraId="744C4D9F" w14:textId="77777777" w:rsidR="00C97466" w:rsidRPr="0067139E" w:rsidRDefault="00C97466" w:rsidP="00C97466">
      <w:pPr>
        <w:tabs>
          <w:tab w:val="left" w:pos="5580"/>
        </w:tabs>
        <w:spacing w:before="120" w:line="360" w:lineRule="auto"/>
        <w:ind w:firstLineChars="200" w:firstLine="480"/>
        <w:rPr>
          <w:rFonts w:ascii="宋体" w:hAnsi="宋体"/>
          <w:color w:val="000000" w:themeColor="text1"/>
          <w:sz w:val="24"/>
        </w:rPr>
      </w:pPr>
      <w:r w:rsidRPr="0067139E">
        <w:rPr>
          <w:rFonts w:ascii="宋体" w:hAnsi="宋体" w:hint="eastAsia"/>
          <w:color w:val="000000" w:themeColor="text1"/>
          <w:sz w:val="24"/>
        </w:rPr>
        <w:t>说明：</w:t>
      </w:r>
    </w:p>
    <w:p w14:paraId="2E4AB12B" w14:textId="0B69286B" w:rsidR="00C97466" w:rsidRPr="0067139E" w:rsidRDefault="00C97466" w:rsidP="00C97466">
      <w:pPr>
        <w:tabs>
          <w:tab w:val="left" w:pos="5580"/>
        </w:tabs>
        <w:spacing w:before="120" w:line="360" w:lineRule="auto"/>
        <w:ind w:firstLineChars="200" w:firstLine="480"/>
        <w:rPr>
          <w:rFonts w:ascii="宋体" w:hAnsi="宋体"/>
          <w:bCs/>
          <w:color w:val="000000" w:themeColor="text1"/>
          <w:sz w:val="24"/>
        </w:rPr>
      </w:pPr>
      <w:r w:rsidRPr="0067139E">
        <w:rPr>
          <w:rFonts w:ascii="宋体" w:hAnsi="宋体"/>
          <w:color w:val="000000" w:themeColor="text1"/>
          <w:sz w:val="24"/>
        </w:rPr>
        <w:t>1、投标人在投标文件中，须提供本单位</w:t>
      </w:r>
      <w:r w:rsidR="00405147" w:rsidRPr="0067139E">
        <w:rPr>
          <w:rFonts w:ascii="宋体" w:hAnsi="宋体"/>
          <w:color w:val="000000" w:themeColor="text1"/>
          <w:sz w:val="24"/>
        </w:rPr>
        <w:t>2017</w:t>
      </w:r>
      <w:r w:rsidRPr="0067139E">
        <w:rPr>
          <w:rFonts w:ascii="宋体" w:hAnsi="宋体"/>
          <w:color w:val="000000" w:themeColor="text1"/>
          <w:sz w:val="24"/>
        </w:rPr>
        <w:t>年年度由会计师事务所出具的审计报告复印件并加盖</w:t>
      </w:r>
      <w:r w:rsidRPr="0067139E">
        <w:rPr>
          <w:rFonts w:ascii="宋体" w:hAnsi="宋体" w:hint="eastAsia"/>
          <w:bCs/>
          <w:color w:val="000000" w:themeColor="text1"/>
          <w:sz w:val="24"/>
        </w:rPr>
        <w:t>本单位公章。</w:t>
      </w:r>
    </w:p>
    <w:p w14:paraId="027B8163" w14:textId="5C405AAD" w:rsidR="00C97466" w:rsidRPr="0067139E" w:rsidRDefault="00C97466" w:rsidP="00C97466">
      <w:pPr>
        <w:tabs>
          <w:tab w:val="left" w:pos="5580"/>
        </w:tabs>
        <w:spacing w:before="120" w:line="360" w:lineRule="auto"/>
        <w:ind w:firstLineChars="200" w:firstLine="480"/>
        <w:rPr>
          <w:rFonts w:ascii="宋体" w:hAnsi="宋体"/>
          <w:color w:val="000000" w:themeColor="text1"/>
          <w:sz w:val="24"/>
        </w:rPr>
      </w:pPr>
      <w:r w:rsidRPr="0067139E">
        <w:rPr>
          <w:rFonts w:ascii="宋体" w:hAnsi="宋体"/>
          <w:color w:val="000000" w:themeColor="text1"/>
          <w:sz w:val="24"/>
        </w:rPr>
        <w:t>2、如投标人无法提供2017年年度审计报告，则需提供银行出具的资信证明。银行资信证明可提供原件，也可提供银行在开标日前三个月内开具资信证明的复印件。若提供的是复印件（注明“复印无效”的除外），招标采购单位保留审核原件的权利。</w:t>
      </w:r>
    </w:p>
    <w:p w14:paraId="571F605F" w14:textId="77777777" w:rsidR="00C97466" w:rsidRPr="0067139E" w:rsidRDefault="00C97466" w:rsidP="00C97466">
      <w:pPr>
        <w:tabs>
          <w:tab w:val="left" w:pos="5580"/>
        </w:tabs>
        <w:spacing w:before="120" w:line="360" w:lineRule="auto"/>
        <w:ind w:firstLineChars="200" w:firstLine="480"/>
        <w:rPr>
          <w:rFonts w:ascii="宋体" w:hAnsi="宋体"/>
          <w:color w:val="000000" w:themeColor="text1"/>
          <w:sz w:val="24"/>
        </w:rPr>
      </w:pPr>
      <w:r w:rsidRPr="0067139E">
        <w:rPr>
          <w:rFonts w:ascii="宋体" w:hAnsi="宋体"/>
          <w:color w:val="000000" w:themeColor="text1"/>
          <w:sz w:val="24"/>
        </w:rPr>
        <w:t>3、银行资信证明应能说明该投标人与银行之间业务往来正常，企业信誉良好等。银行出具的存款证明不能替代银行资信证明。</w:t>
      </w:r>
    </w:p>
    <w:p w14:paraId="69C0F933" w14:textId="77777777" w:rsidR="00C97466" w:rsidRPr="0067139E" w:rsidRDefault="00C97466" w:rsidP="00C97466">
      <w:pPr>
        <w:rPr>
          <w:rFonts w:ascii="宋体" w:hAnsi="宋体"/>
          <w:color w:val="000000" w:themeColor="text1"/>
          <w:sz w:val="24"/>
        </w:rPr>
      </w:pPr>
    </w:p>
    <w:p w14:paraId="2B24FE75" w14:textId="77777777" w:rsidR="00C97466" w:rsidRPr="0067139E" w:rsidRDefault="00C97466" w:rsidP="00C97466">
      <w:pPr>
        <w:jc w:val="center"/>
        <w:rPr>
          <w:rFonts w:ascii="宋体" w:hAnsi="宋体"/>
          <w:color w:val="000000" w:themeColor="text1"/>
          <w:sz w:val="24"/>
        </w:rPr>
      </w:pPr>
      <w:r w:rsidRPr="0067139E">
        <w:rPr>
          <w:rFonts w:ascii="宋体" w:hAnsi="宋体"/>
          <w:color w:val="000000" w:themeColor="text1"/>
          <w:sz w:val="24"/>
        </w:rPr>
        <w:br w:type="page"/>
      </w:r>
    </w:p>
    <w:p w14:paraId="45429BAE" w14:textId="6D99CB3B" w:rsidR="00C97466" w:rsidRPr="0067139E" w:rsidRDefault="00C97466" w:rsidP="00C97466">
      <w:pPr>
        <w:ind w:leftChars="282" w:left="592"/>
        <w:rPr>
          <w:rFonts w:ascii="宋体" w:hAnsi="宋体"/>
          <w:b/>
          <w:color w:val="000000" w:themeColor="text1"/>
          <w:sz w:val="24"/>
        </w:rPr>
      </w:pPr>
      <w:r w:rsidRPr="0067139E">
        <w:rPr>
          <w:rFonts w:ascii="宋体" w:hAnsi="宋体" w:hint="eastAsia"/>
          <w:b/>
          <w:color w:val="000000" w:themeColor="text1"/>
          <w:sz w:val="24"/>
        </w:rPr>
        <w:lastRenderedPageBreak/>
        <w:t>附件</w:t>
      </w:r>
      <w:r w:rsidR="00405147" w:rsidRPr="0067139E">
        <w:rPr>
          <w:rFonts w:ascii="宋体" w:hAnsi="宋体"/>
          <w:b/>
          <w:color w:val="000000" w:themeColor="text1"/>
          <w:sz w:val="24"/>
        </w:rPr>
        <w:t>5</w:t>
      </w:r>
      <w:r w:rsidRPr="0067139E">
        <w:rPr>
          <w:rFonts w:ascii="宋体" w:hAnsi="宋体"/>
          <w:b/>
          <w:color w:val="000000" w:themeColor="text1"/>
          <w:sz w:val="24"/>
        </w:rPr>
        <w:t>-</w:t>
      </w:r>
      <w:r w:rsidR="00CA1E24" w:rsidRPr="0067139E">
        <w:rPr>
          <w:rFonts w:ascii="宋体" w:hAnsi="宋体"/>
          <w:b/>
          <w:color w:val="000000" w:themeColor="text1"/>
          <w:sz w:val="24"/>
        </w:rPr>
        <w:t xml:space="preserve">7  </w:t>
      </w:r>
      <w:r w:rsidRPr="0067139E">
        <w:rPr>
          <w:rFonts w:ascii="宋体" w:hAnsi="宋体"/>
          <w:b/>
          <w:color w:val="000000" w:themeColor="text1"/>
          <w:sz w:val="24"/>
        </w:rPr>
        <w:t>具备履行合同所必需的设备和专业技术能力的证明</w:t>
      </w:r>
      <w:r w:rsidRPr="0067139E">
        <w:rPr>
          <w:rFonts w:ascii="宋体" w:hAnsi="宋体" w:hint="eastAsia"/>
          <w:b/>
          <w:color w:val="000000" w:themeColor="text1"/>
          <w:sz w:val="24"/>
        </w:rPr>
        <w:t>材</w:t>
      </w:r>
      <w:r w:rsidRPr="0067139E">
        <w:rPr>
          <w:rFonts w:ascii="宋体" w:hAnsi="宋体"/>
          <w:b/>
          <w:color w:val="000000" w:themeColor="text1"/>
          <w:sz w:val="24"/>
        </w:rPr>
        <w:t>料</w:t>
      </w:r>
      <w:r w:rsidR="006978F9" w:rsidRPr="0067139E">
        <w:rPr>
          <w:rFonts w:ascii="宋体" w:hAnsi="宋体"/>
          <w:b/>
          <w:color w:val="000000" w:themeColor="text1"/>
          <w:sz w:val="24"/>
        </w:rPr>
        <w:t xml:space="preserve">   </w:t>
      </w:r>
    </w:p>
    <w:p w14:paraId="275B3F80" w14:textId="77777777" w:rsidR="00C97466" w:rsidRPr="0067139E" w:rsidRDefault="00C97466" w:rsidP="00C97466">
      <w:pPr>
        <w:jc w:val="center"/>
        <w:rPr>
          <w:rFonts w:ascii="宋体" w:hAnsi="宋体"/>
          <w:b/>
          <w:color w:val="000000" w:themeColor="text1"/>
          <w:sz w:val="24"/>
        </w:rPr>
      </w:pPr>
    </w:p>
    <w:p w14:paraId="729FCA71" w14:textId="77777777" w:rsidR="00C97466" w:rsidRPr="0067139E" w:rsidRDefault="00C97466" w:rsidP="00C97466">
      <w:pPr>
        <w:jc w:val="center"/>
        <w:rPr>
          <w:rFonts w:ascii="宋体" w:hAnsi="宋体"/>
          <w:b/>
          <w:color w:val="000000" w:themeColor="text1"/>
          <w:sz w:val="24"/>
        </w:rPr>
      </w:pPr>
      <w:r w:rsidRPr="0067139E">
        <w:rPr>
          <w:rFonts w:ascii="宋体" w:hAnsi="宋体" w:hint="eastAsia"/>
          <w:b/>
          <w:color w:val="000000" w:themeColor="text1"/>
          <w:sz w:val="24"/>
        </w:rPr>
        <w:t>（形式不限，可提供文字描述，人员相关证书、照片等资料）</w:t>
      </w:r>
    </w:p>
    <w:p w14:paraId="7726530C" w14:textId="77777777" w:rsidR="00C97466" w:rsidRPr="0067139E" w:rsidRDefault="00C97466" w:rsidP="00C97466">
      <w:pPr>
        <w:ind w:firstLineChars="900" w:firstLine="2168"/>
        <w:rPr>
          <w:rFonts w:ascii="宋体" w:hAnsi="宋体"/>
          <w:b/>
          <w:color w:val="000000" w:themeColor="text1"/>
          <w:sz w:val="24"/>
        </w:rPr>
      </w:pPr>
    </w:p>
    <w:p w14:paraId="144CF942" w14:textId="77777777" w:rsidR="00C97466" w:rsidRPr="0067139E" w:rsidRDefault="00C97466" w:rsidP="00C97466">
      <w:pPr>
        <w:jc w:val="center"/>
        <w:rPr>
          <w:rFonts w:ascii="宋体" w:hAnsi="宋体"/>
          <w:color w:val="000000" w:themeColor="text1"/>
          <w:sz w:val="24"/>
        </w:rPr>
      </w:pPr>
    </w:p>
    <w:p w14:paraId="6803233A" w14:textId="77777777" w:rsidR="00C97466" w:rsidRPr="0067139E" w:rsidRDefault="00C97466" w:rsidP="00C97466">
      <w:pPr>
        <w:jc w:val="center"/>
        <w:rPr>
          <w:rFonts w:ascii="宋体" w:hAnsi="宋体"/>
          <w:color w:val="000000" w:themeColor="text1"/>
          <w:sz w:val="24"/>
        </w:rPr>
      </w:pPr>
    </w:p>
    <w:p w14:paraId="5B6B687F" w14:textId="77777777" w:rsidR="00C97466" w:rsidRPr="0067139E" w:rsidRDefault="00C97466" w:rsidP="00C97466">
      <w:pPr>
        <w:jc w:val="center"/>
        <w:rPr>
          <w:rFonts w:ascii="宋体" w:hAnsi="宋体"/>
          <w:color w:val="000000" w:themeColor="text1"/>
          <w:sz w:val="24"/>
        </w:rPr>
      </w:pPr>
    </w:p>
    <w:p w14:paraId="4294B6B7" w14:textId="77777777" w:rsidR="00C97466" w:rsidRPr="0067139E" w:rsidRDefault="00C97466" w:rsidP="00C97466">
      <w:pPr>
        <w:jc w:val="center"/>
        <w:rPr>
          <w:rFonts w:ascii="宋体" w:hAnsi="宋体"/>
          <w:color w:val="000000" w:themeColor="text1"/>
          <w:sz w:val="24"/>
        </w:rPr>
      </w:pPr>
    </w:p>
    <w:p w14:paraId="5E325781" w14:textId="77777777" w:rsidR="00C97466" w:rsidRPr="0067139E" w:rsidRDefault="00C97466" w:rsidP="00C97466">
      <w:pPr>
        <w:jc w:val="center"/>
        <w:rPr>
          <w:rFonts w:ascii="宋体" w:hAnsi="宋体"/>
          <w:color w:val="000000" w:themeColor="text1"/>
          <w:sz w:val="24"/>
        </w:rPr>
      </w:pPr>
    </w:p>
    <w:p w14:paraId="4C53E593" w14:textId="77777777" w:rsidR="00C97466" w:rsidRPr="0067139E" w:rsidRDefault="00C97466" w:rsidP="00C97466">
      <w:pPr>
        <w:jc w:val="center"/>
        <w:rPr>
          <w:rFonts w:ascii="宋体" w:hAnsi="宋体"/>
          <w:color w:val="000000" w:themeColor="text1"/>
          <w:sz w:val="24"/>
        </w:rPr>
      </w:pPr>
    </w:p>
    <w:p w14:paraId="499B1FF4" w14:textId="77777777" w:rsidR="00C97466" w:rsidRPr="0067139E" w:rsidRDefault="00C97466" w:rsidP="00C97466">
      <w:pPr>
        <w:jc w:val="center"/>
        <w:rPr>
          <w:rFonts w:ascii="宋体" w:hAnsi="宋体"/>
          <w:color w:val="000000" w:themeColor="text1"/>
          <w:sz w:val="24"/>
        </w:rPr>
      </w:pPr>
    </w:p>
    <w:p w14:paraId="5F25AE87" w14:textId="77777777" w:rsidR="00C97466" w:rsidRPr="0067139E" w:rsidRDefault="00C97466" w:rsidP="00C97466">
      <w:pPr>
        <w:jc w:val="center"/>
        <w:rPr>
          <w:rFonts w:ascii="宋体" w:hAnsi="宋体"/>
          <w:color w:val="000000" w:themeColor="text1"/>
          <w:sz w:val="24"/>
        </w:rPr>
      </w:pPr>
    </w:p>
    <w:p w14:paraId="43A5578C" w14:textId="77777777" w:rsidR="00C97466" w:rsidRPr="0067139E" w:rsidRDefault="00C97466" w:rsidP="00C97466">
      <w:pPr>
        <w:jc w:val="center"/>
        <w:rPr>
          <w:rFonts w:ascii="宋体" w:hAnsi="宋体"/>
          <w:color w:val="000000" w:themeColor="text1"/>
          <w:sz w:val="24"/>
        </w:rPr>
      </w:pPr>
    </w:p>
    <w:p w14:paraId="391C5BEB" w14:textId="77777777" w:rsidR="00C97466" w:rsidRPr="0067139E" w:rsidRDefault="00C97466" w:rsidP="00C97466">
      <w:pPr>
        <w:jc w:val="center"/>
        <w:rPr>
          <w:rFonts w:ascii="宋体" w:hAnsi="宋体"/>
          <w:color w:val="000000" w:themeColor="text1"/>
          <w:sz w:val="24"/>
        </w:rPr>
      </w:pPr>
    </w:p>
    <w:p w14:paraId="0FFF19D8" w14:textId="77777777" w:rsidR="00C97466" w:rsidRPr="0067139E" w:rsidRDefault="00C97466" w:rsidP="00C97466">
      <w:pPr>
        <w:jc w:val="center"/>
        <w:rPr>
          <w:rFonts w:ascii="宋体" w:hAnsi="宋体"/>
          <w:color w:val="000000" w:themeColor="text1"/>
          <w:sz w:val="24"/>
        </w:rPr>
      </w:pPr>
    </w:p>
    <w:p w14:paraId="488F3448" w14:textId="77777777" w:rsidR="00C97466" w:rsidRPr="0067139E" w:rsidRDefault="00C97466" w:rsidP="00C97466">
      <w:pPr>
        <w:jc w:val="center"/>
        <w:rPr>
          <w:rFonts w:ascii="宋体" w:hAnsi="宋体"/>
          <w:color w:val="000000" w:themeColor="text1"/>
          <w:sz w:val="24"/>
        </w:rPr>
      </w:pPr>
    </w:p>
    <w:p w14:paraId="38D58C91" w14:textId="77777777" w:rsidR="00C97466" w:rsidRPr="0067139E" w:rsidRDefault="00C97466" w:rsidP="00C97466">
      <w:pPr>
        <w:jc w:val="center"/>
        <w:rPr>
          <w:rFonts w:ascii="宋体" w:hAnsi="宋体"/>
          <w:color w:val="000000" w:themeColor="text1"/>
          <w:sz w:val="24"/>
        </w:rPr>
      </w:pPr>
    </w:p>
    <w:p w14:paraId="737E6B6B" w14:textId="77777777" w:rsidR="00C97466" w:rsidRPr="0067139E" w:rsidRDefault="00C97466" w:rsidP="00C97466">
      <w:pPr>
        <w:jc w:val="center"/>
        <w:rPr>
          <w:rFonts w:ascii="宋体" w:hAnsi="宋体"/>
          <w:color w:val="000000" w:themeColor="text1"/>
          <w:sz w:val="24"/>
        </w:rPr>
      </w:pPr>
    </w:p>
    <w:p w14:paraId="53EBD26B" w14:textId="77777777" w:rsidR="00C97466" w:rsidRPr="0067139E" w:rsidRDefault="00C97466" w:rsidP="00C97466">
      <w:pPr>
        <w:jc w:val="center"/>
        <w:rPr>
          <w:rFonts w:ascii="宋体" w:hAnsi="宋体"/>
          <w:color w:val="000000" w:themeColor="text1"/>
          <w:sz w:val="24"/>
        </w:rPr>
      </w:pPr>
    </w:p>
    <w:p w14:paraId="18F4381A" w14:textId="77777777" w:rsidR="00C97466" w:rsidRPr="0067139E" w:rsidRDefault="00C97466" w:rsidP="00C97466">
      <w:pPr>
        <w:jc w:val="center"/>
        <w:rPr>
          <w:rFonts w:ascii="宋体" w:hAnsi="宋体"/>
          <w:color w:val="000000" w:themeColor="text1"/>
          <w:sz w:val="24"/>
        </w:rPr>
      </w:pPr>
    </w:p>
    <w:p w14:paraId="6C190021" w14:textId="77777777" w:rsidR="00C97466" w:rsidRPr="0067139E" w:rsidRDefault="00C97466" w:rsidP="00C97466">
      <w:pPr>
        <w:jc w:val="center"/>
        <w:rPr>
          <w:rFonts w:ascii="宋体" w:hAnsi="宋体"/>
          <w:color w:val="000000" w:themeColor="text1"/>
          <w:sz w:val="24"/>
        </w:rPr>
      </w:pPr>
    </w:p>
    <w:p w14:paraId="1626E528" w14:textId="77777777" w:rsidR="00C97466" w:rsidRPr="0067139E" w:rsidRDefault="00C97466" w:rsidP="00C97466">
      <w:pPr>
        <w:jc w:val="center"/>
        <w:rPr>
          <w:rFonts w:ascii="宋体" w:hAnsi="宋体"/>
          <w:color w:val="000000" w:themeColor="text1"/>
          <w:sz w:val="24"/>
        </w:rPr>
      </w:pPr>
    </w:p>
    <w:p w14:paraId="6D31EA0C" w14:textId="77777777" w:rsidR="00C97466" w:rsidRPr="0067139E" w:rsidRDefault="00C97466" w:rsidP="00C97466">
      <w:pPr>
        <w:jc w:val="center"/>
        <w:rPr>
          <w:rFonts w:ascii="宋体" w:hAnsi="宋体"/>
          <w:color w:val="000000" w:themeColor="text1"/>
          <w:sz w:val="24"/>
        </w:rPr>
      </w:pPr>
    </w:p>
    <w:p w14:paraId="2EECC93E" w14:textId="77777777" w:rsidR="00C97466" w:rsidRPr="0067139E" w:rsidRDefault="00C97466" w:rsidP="00C97466">
      <w:pPr>
        <w:jc w:val="center"/>
        <w:rPr>
          <w:rFonts w:ascii="宋体" w:hAnsi="宋体"/>
          <w:color w:val="000000" w:themeColor="text1"/>
          <w:sz w:val="24"/>
        </w:rPr>
      </w:pPr>
    </w:p>
    <w:p w14:paraId="4CF1252A" w14:textId="77777777" w:rsidR="00C97466" w:rsidRPr="0067139E" w:rsidRDefault="00C97466" w:rsidP="00C97466">
      <w:pPr>
        <w:jc w:val="center"/>
        <w:rPr>
          <w:rFonts w:ascii="宋体" w:hAnsi="宋体"/>
          <w:color w:val="000000" w:themeColor="text1"/>
          <w:sz w:val="24"/>
        </w:rPr>
      </w:pPr>
    </w:p>
    <w:p w14:paraId="5A2BADB3" w14:textId="77777777" w:rsidR="00C97466" w:rsidRPr="0067139E" w:rsidRDefault="00C97466" w:rsidP="00C97466">
      <w:pPr>
        <w:jc w:val="center"/>
        <w:rPr>
          <w:rFonts w:ascii="宋体" w:hAnsi="宋体"/>
          <w:color w:val="000000" w:themeColor="text1"/>
          <w:sz w:val="24"/>
        </w:rPr>
      </w:pPr>
    </w:p>
    <w:p w14:paraId="58B38604" w14:textId="77777777" w:rsidR="00C97466" w:rsidRPr="0067139E" w:rsidRDefault="00C97466" w:rsidP="00C97466">
      <w:pPr>
        <w:jc w:val="center"/>
        <w:rPr>
          <w:rFonts w:ascii="宋体" w:hAnsi="宋体"/>
          <w:color w:val="000000" w:themeColor="text1"/>
          <w:sz w:val="24"/>
        </w:rPr>
      </w:pPr>
    </w:p>
    <w:p w14:paraId="7A29270F" w14:textId="77777777" w:rsidR="00C97466" w:rsidRPr="0067139E" w:rsidRDefault="00C97466" w:rsidP="00C97466">
      <w:pPr>
        <w:jc w:val="center"/>
        <w:rPr>
          <w:rFonts w:ascii="宋体" w:hAnsi="宋体"/>
          <w:color w:val="000000" w:themeColor="text1"/>
          <w:sz w:val="24"/>
        </w:rPr>
      </w:pPr>
    </w:p>
    <w:p w14:paraId="17CC61F6" w14:textId="77777777" w:rsidR="00C97466" w:rsidRPr="0067139E" w:rsidRDefault="00C97466" w:rsidP="00C97466">
      <w:pPr>
        <w:jc w:val="center"/>
        <w:rPr>
          <w:rFonts w:ascii="宋体" w:hAnsi="宋体"/>
          <w:color w:val="000000" w:themeColor="text1"/>
          <w:sz w:val="24"/>
        </w:rPr>
      </w:pPr>
    </w:p>
    <w:p w14:paraId="16D6E96B" w14:textId="77777777" w:rsidR="00C97466" w:rsidRPr="0067139E" w:rsidRDefault="00C97466" w:rsidP="00C97466">
      <w:pPr>
        <w:jc w:val="center"/>
        <w:rPr>
          <w:rFonts w:ascii="宋体" w:hAnsi="宋体"/>
          <w:color w:val="000000" w:themeColor="text1"/>
          <w:sz w:val="24"/>
        </w:rPr>
      </w:pPr>
    </w:p>
    <w:p w14:paraId="4DC5798C" w14:textId="77777777" w:rsidR="00C97466" w:rsidRPr="0067139E" w:rsidRDefault="00C97466" w:rsidP="00C97466">
      <w:pPr>
        <w:jc w:val="center"/>
        <w:rPr>
          <w:rFonts w:ascii="宋体" w:hAnsi="宋体"/>
          <w:color w:val="000000" w:themeColor="text1"/>
          <w:sz w:val="24"/>
        </w:rPr>
      </w:pPr>
    </w:p>
    <w:p w14:paraId="2BD4DB3C" w14:textId="77777777" w:rsidR="00C97466" w:rsidRPr="0067139E" w:rsidRDefault="00C97466" w:rsidP="00C97466">
      <w:pPr>
        <w:jc w:val="center"/>
        <w:rPr>
          <w:rFonts w:ascii="宋体" w:hAnsi="宋体"/>
          <w:color w:val="000000" w:themeColor="text1"/>
          <w:sz w:val="24"/>
        </w:rPr>
      </w:pPr>
    </w:p>
    <w:p w14:paraId="1FEB4B70" w14:textId="77777777" w:rsidR="00C97466" w:rsidRPr="0067139E" w:rsidRDefault="00C97466" w:rsidP="00C97466">
      <w:pPr>
        <w:jc w:val="center"/>
        <w:rPr>
          <w:rFonts w:ascii="宋体" w:hAnsi="宋体"/>
          <w:color w:val="000000" w:themeColor="text1"/>
          <w:sz w:val="24"/>
        </w:rPr>
      </w:pPr>
    </w:p>
    <w:p w14:paraId="20B9DBD6" w14:textId="77777777" w:rsidR="00C97466" w:rsidRPr="0067139E" w:rsidRDefault="00C97466" w:rsidP="00C97466">
      <w:pPr>
        <w:jc w:val="center"/>
        <w:rPr>
          <w:rFonts w:ascii="宋体" w:hAnsi="宋体"/>
          <w:color w:val="000000" w:themeColor="text1"/>
          <w:sz w:val="24"/>
        </w:rPr>
      </w:pPr>
    </w:p>
    <w:p w14:paraId="1533538C" w14:textId="77777777" w:rsidR="00C97466" w:rsidRPr="0067139E" w:rsidRDefault="00C97466" w:rsidP="00C97466">
      <w:pPr>
        <w:jc w:val="center"/>
        <w:rPr>
          <w:rFonts w:ascii="宋体" w:hAnsi="宋体"/>
          <w:color w:val="000000" w:themeColor="text1"/>
          <w:sz w:val="24"/>
        </w:rPr>
      </w:pPr>
    </w:p>
    <w:p w14:paraId="6D18DB2D" w14:textId="77777777" w:rsidR="00C97466" w:rsidRPr="0067139E" w:rsidRDefault="00C97466" w:rsidP="00C97466">
      <w:pPr>
        <w:jc w:val="center"/>
        <w:rPr>
          <w:rFonts w:ascii="宋体" w:hAnsi="宋体"/>
          <w:color w:val="000000" w:themeColor="text1"/>
          <w:sz w:val="24"/>
        </w:rPr>
      </w:pPr>
    </w:p>
    <w:p w14:paraId="6D9D4BD3" w14:textId="77777777" w:rsidR="00C97466" w:rsidRPr="0067139E" w:rsidRDefault="00C97466" w:rsidP="00C97466">
      <w:pPr>
        <w:jc w:val="center"/>
        <w:rPr>
          <w:rFonts w:ascii="宋体" w:hAnsi="宋体"/>
          <w:color w:val="000000" w:themeColor="text1"/>
          <w:sz w:val="24"/>
        </w:rPr>
      </w:pPr>
    </w:p>
    <w:p w14:paraId="4672CEDE" w14:textId="77777777" w:rsidR="00C97466" w:rsidRPr="0067139E" w:rsidRDefault="00C97466" w:rsidP="00C97466">
      <w:pPr>
        <w:jc w:val="center"/>
        <w:rPr>
          <w:rFonts w:ascii="宋体" w:hAnsi="宋体"/>
          <w:color w:val="000000" w:themeColor="text1"/>
          <w:sz w:val="24"/>
        </w:rPr>
      </w:pPr>
    </w:p>
    <w:p w14:paraId="3D77062C" w14:textId="77777777" w:rsidR="00C97466" w:rsidRPr="0067139E" w:rsidRDefault="00C97466" w:rsidP="00C97466">
      <w:pPr>
        <w:jc w:val="center"/>
        <w:rPr>
          <w:rFonts w:ascii="宋体" w:hAnsi="宋体"/>
          <w:color w:val="000000" w:themeColor="text1"/>
          <w:sz w:val="24"/>
        </w:rPr>
      </w:pPr>
    </w:p>
    <w:p w14:paraId="1A349290" w14:textId="77777777" w:rsidR="00C97466" w:rsidRPr="0067139E" w:rsidRDefault="00C97466" w:rsidP="00C97466">
      <w:pPr>
        <w:jc w:val="center"/>
        <w:rPr>
          <w:rFonts w:ascii="宋体" w:hAnsi="宋体"/>
          <w:color w:val="000000" w:themeColor="text1"/>
          <w:sz w:val="24"/>
        </w:rPr>
      </w:pPr>
    </w:p>
    <w:p w14:paraId="6DE76A36" w14:textId="77777777" w:rsidR="00C97466" w:rsidRPr="0067139E" w:rsidRDefault="00C97466" w:rsidP="00C97466">
      <w:pPr>
        <w:jc w:val="center"/>
        <w:rPr>
          <w:rFonts w:ascii="宋体" w:hAnsi="宋体"/>
          <w:color w:val="000000" w:themeColor="text1"/>
          <w:sz w:val="24"/>
        </w:rPr>
      </w:pPr>
    </w:p>
    <w:p w14:paraId="419B10AA" w14:textId="77777777" w:rsidR="00E558BF" w:rsidRPr="0067139E" w:rsidRDefault="00E558BF" w:rsidP="00C97466">
      <w:pPr>
        <w:jc w:val="center"/>
        <w:rPr>
          <w:rFonts w:ascii="宋体" w:hAnsi="宋体"/>
          <w:color w:val="000000" w:themeColor="text1"/>
          <w:sz w:val="24"/>
        </w:rPr>
      </w:pPr>
    </w:p>
    <w:p w14:paraId="61E299E5" w14:textId="77777777" w:rsidR="00C97466" w:rsidRPr="0067139E" w:rsidRDefault="00C97466" w:rsidP="00C97466">
      <w:pPr>
        <w:tabs>
          <w:tab w:val="left" w:pos="4860"/>
        </w:tabs>
        <w:spacing w:line="588" w:lineRule="exact"/>
        <w:ind w:right="1560"/>
        <w:rPr>
          <w:rFonts w:ascii="宋体" w:hAnsi="宋体"/>
          <w:color w:val="000000" w:themeColor="text1"/>
          <w:sz w:val="24"/>
        </w:rPr>
      </w:pPr>
    </w:p>
    <w:p w14:paraId="4D36BED5" w14:textId="40167A03" w:rsidR="00C97466" w:rsidRPr="0067139E" w:rsidRDefault="00C97466" w:rsidP="00C97466">
      <w:pPr>
        <w:jc w:val="center"/>
        <w:rPr>
          <w:rFonts w:ascii="宋体" w:hAnsi="宋体"/>
          <w:b/>
          <w:color w:val="000000" w:themeColor="text1"/>
          <w:sz w:val="24"/>
        </w:rPr>
      </w:pPr>
      <w:r w:rsidRPr="0067139E">
        <w:rPr>
          <w:rFonts w:ascii="宋体" w:hAnsi="宋体" w:hint="eastAsia"/>
          <w:b/>
          <w:color w:val="000000" w:themeColor="text1"/>
          <w:sz w:val="24"/>
        </w:rPr>
        <w:lastRenderedPageBreak/>
        <w:t>附件</w:t>
      </w:r>
      <w:r w:rsidR="00405147" w:rsidRPr="0067139E">
        <w:rPr>
          <w:rFonts w:ascii="宋体" w:hAnsi="宋体"/>
          <w:b/>
          <w:color w:val="000000" w:themeColor="text1"/>
          <w:sz w:val="24"/>
        </w:rPr>
        <w:t>5</w:t>
      </w:r>
      <w:r w:rsidRPr="0067139E">
        <w:rPr>
          <w:rFonts w:ascii="宋体" w:hAnsi="宋体"/>
          <w:b/>
          <w:color w:val="000000" w:themeColor="text1"/>
          <w:sz w:val="24"/>
        </w:rPr>
        <w:t>-</w:t>
      </w:r>
      <w:r w:rsidR="00CA1E24" w:rsidRPr="0067139E">
        <w:rPr>
          <w:rFonts w:ascii="宋体" w:hAnsi="宋体"/>
          <w:b/>
          <w:color w:val="000000" w:themeColor="text1"/>
          <w:sz w:val="24"/>
        </w:rPr>
        <w:t xml:space="preserve">8 </w:t>
      </w:r>
      <w:r w:rsidRPr="0067139E">
        <w:rPr>
          <w:rFonts w:ascii="宋体" w:hAnsi="宋体"/>
          <w:b/>
          <w:color w:val="000000" w:themeColor="text1"/>
          <w:sz w:val="24"/>
        </w:rPr>
        <w:t>招标文件</w:t>
      </w:r>
      <w:r w:rsidRPr="0067139E">
        <w:rPr>
          <w:rFonts w:ascii="宋体" w:hAnsi="宋体" w:hint="eastAsia"/>
          <w:b/>
          <w:bCs/>
          <w:color w:val="000000" w:themeColor="text1"/>
          <w:sz w:val="24"/>
        </w:rPr>
        <w:t>要求的其他资格证明文件</w:t>
      </w:r>
      <w:r w:rsidRPr="0067139E">
        <w:rPr>
          <w:rFonts w:ascii="宋体" w:hAnsi="宋体" w:hint="eastAsia"/>
          <w:b/>
          <w:color w:val="000000" w:themeColor="text1"/>
          <w:sz w:val="24"/>
        </w:rPr>
        <w:t>和</w:t>
      </w:r>
      <w:r w:rsidRPr="0067139E">
        <w:rPr>
          <w:rFonts w:ascii="宋体" w:hAnsi="宋体"/>
          <w:b/>
          <w:color w:val="000000" w:themeColor="text1"/>
          <w:sz w:val="24"/>
        </w:rPr>
        <w:t>具备法律、行政法规规定的其他条件的证明材料</w:t>
      </w:r>
    </w:p>
    <w:p w14:paraId="4843C6A6" w14:textId="77777777" w:rsidR="00C97466" w:rsidRPr="0067139E" w:rsidRDefault="00C97466" w:rsidP="00C97466">
      <w:pPr>
        <w:ind w:left="600" w:hangingChars="250" w:hanging="600"/>
        <w:rPr>
          <w:rFonts w:ascii="宋体" w:hAnsi="宋体"/>
          <w:color w:val="000000" w:themeColor="text1"/>
          <w:sz w:val="24"/>
        </w:rPr>
      </w:pPr>
      <w:r w:rsidRPr="0067139E">
        <w:rPr>
          <w:rFonts w:ascii="宋体" w:hAnsi="宋体" w:hint="eastAsia"/>
          <w:color w:val="000000" w:themeColor="text1"/>
          <w:sz w:val="24"/>
        </w:rPr>
        <w:t>（</w:t>
      </w:r>
      <w:r w:rsidRPr="0067139E">
        <w:rPr>
          <w:rFonts w:ascii="宋体" w:hAnsi="宋体" w:hint="eastAsia"/>
          <w:b/>
          <w:color w:val="000000" w:themeColor="text1"/>
          <w:sz w:val="24"/>
        </w:rPr>
        <w:t>如：招标文件“第三章</w:t>
      </w:r>
      <w:r w:rsidRPr="0067139E">
        <w:rPr>
          <w:rFonts w:ascii="宋体" w:hAnsi="宋体"/>
          <w:b/>
          <w:color w:val="000000" w:themeColor="text1"/>
          <w:sz w:val="24"/>
        </w:rPr>
        <w:t xml:space="preserve"> </w:t>
      </w:r>
      <w:r w:rsidRPr="0067139E">
        <w:rPr>
          <w:rFonts w:ascii="宋体" w:hAnsi="宋体"/>
          <w:b/>
          <w:color w:val="000000" w:themeColor="text1"/>
          <w:sz w:val="24"/>
          <w:szCs w:val="24"/>
        </w:rPr>
        <w:t xml:space="preserve">2.2 </w:t>
      </w:r>
      <w:r w:rsidRPr="0067139E">
        <w:rPr>
          <w:rFonts w:ascii="宋体" w:hAnsi="宋体" w:hint="eastAsia"/>
          <w:b/>
          <w:color w:val="000000" w:themeColor="text1"/>
          <w:sz w:val="24"/>
          <w:szCs w:val="24"/>
        </w:rPr>
        <w:t>合格的投标人</w:t>
      </w:r>
      <w:r w:rsidRPr="0067139E">
        <w:rPr>
          <w:rFonts w:ascii="宋体" w:hAnsi="宋体" w:hint="eastAsia"/>
          <w:b/>
          <w:color w:val="000000" w:themeColor="text1"/>
          <w:sz w:val="24"/>
        </w:rPr>
        <w:t>”中要求的资质证明文件及第八章中要求提供的</w:t>
      </w:r>
      <w:r w:rsidRPr="0067139E">
        <w:rPr>
          <w:rStyle w:val="a6"/>
          <w:rFonts w:hint="eastAsia"/>
          <w:color w:val="000000" w:themeColor="text1"/>
          <w:sz w:val="24"/>
          <w:lang w:bidi="he-IL"/>
        </w:rPr>
        <w:t>其他证明文件等</w:t>
      </w:r>
      <w:r w:rsidRPr="0067139E">
        <w:rPr>
          <w:rStyle w:val="a6"/>
          <w:rFonts w:hint="eastAsia"/>
          <w:b w:val="0"/>
          <w:color w:val="000000" w:themeColor="text1"/>
          <w:sz w:val="24"/>
          <w:lang w:bidi="he-IL"/>
        </w:rPr>
        <w:t>。</w:t>
      </w:r>
      <w:r w:rsidRPr="0067139E">
        <w:rPr>
          <w:rFonts w:ascii="宋体" w:hAnsi="宋体" w:hint="eastAsia"/>
          <w:color w:val="000000" w:themeColor="text1"/>
          <w:sz w:val="24"/>
        </w:rPr>
        <w:t>如涉及节能产品、环境标志产品按以下要求提供）</w:t>
      </w:r>
    </w:p>
    <w:p w14:paraId="6B289CE7" w14:textId="77777777" w:rsidR="00C97466" w:rsidRPr="0067139E" w:rsidRDefault="00C97466" w:rsidP="00C97466">
      <w:pPr>
        <w:ind w:left="602" w:hangingChars="250" w:hanging="602"/>
        <w:rPr>
          <w:rFonts w:ascii="宋体" w:hAnsi="宋体"/>
          <w:b/>
          <w:bCs/>
          <w:color w:val="000000" w:themeColor="text1"/>
          <w:sz w:val="24"/>
        </w:rPr>
      </w:pPr>
    </w:p>
    <w:p w14:paraId="10183884" w14:textId="77777777" w:rsidR="00C97466" w:rsidRPr="0067139E" w:rsidRDefault="00C97466" w:rsidP="00C97466">
      <w:pPr>
        <w:spacing w:line="360" w:lineRule="auto"/>
        <w:ind w:left="600" w:hangingChars="250" w:hanging="600"/>
        <w:rPr>
          <w:rFonts w:ascii="宋体" w:hAnsi="宋体"/>
          <w:color w:val="000000" w:themeColor="text1"/>
          <w:sz w:val="24"/>
        </w:rPr>
      </w:pPr>
      <w:r w:rsidRPr="0067139E">
        <w:rPr>
          <w:rFonts w:ascii="宋体" w:hAnsi="宋体" w:hint="eastAsia"/>
          <w:color w:val="000000" w:themeColor="text1"/>
          <w:sz w:val="24"/>
        </w:rPr>
        <w:t>注：</w:t>
      </w:r>
      <w:r w:rsidRPr="0067139E">
        <w:rPr>
          <w:rFonts w:ascii="宋体" w:hAnsi="宋体"/>
          <w:color w:val="000000" w:themeColor="text1"/>
          <w:sz w:val="24"/>
        </w:rPr>
        <w:t>1：对节能产品、环境标志产品、信息安全产品提交材料的要求</w:t>
      </w:r>
    </w:p>
    <w:p w14:paraId="0C3CD754" w14:textId="77777777" w:rsidR="00C97466" w:rsidRPr="0067139E" w:rsidRDefault="00C97466" w:rsidP="00C97466">
      <w:pPr>
        <w:spacing w:line="360" w:lineRule="auto"/>
        <w:ind w:leftChars="200" w:left="420"/>
        <w:rPr>
          <w:rFonts w:ascii="宋体" w:hAnsi="宋体"/>
          <w:color w:val="000000" w:themeColor="text1"/>
          <w:sz w:val="24"/>
        </w:rPr>
      </w:pPr>
      <w:r w:rsidRPr="0067139E">
        <w:rPr>
          <w:rFonts w:ascii="宋体" w:hAnsi="宋体" w:hint="eastAsia"/>
          <w:color w:val="000000" w:themeColor="text1"/>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p>
    <w:p w14:paraId="151D6DE9" w14:textId="77777777" w:rsidR="00C97466" w:rsidRPr="0067139E" w:rsidRDefault="00C97466" w:rsidP="00C97466">
      <w:pPr>
        <w:spacing w:line="360" w:lineRule="auto"/>
        <w:ind w:leftChars="200" w:left="420"/>
        <w:rPr>
          <w:rFonts w:ascii="宋体" w:hAnsi="宋体"/>
          <w:color w:val="000000" w:themeColor="text1"/>
          <w:sz w:val="24"/>
        </w:rPr>
      </w:pPr>
      <w:r w:rsidRPr="0067139E">
        <w:rPr>
          <w:rFonts w:ascii="宋体" w:hAnsi="宋体" w:hint="eastAsia"/>
          <w:color w:val="000000" w:themeColor="text1"/>
          <w:sz w:val="24"/>
        </w:rPr>
        <w:t>在上述范围内的投标货物须在中国政府采购网（</w:t>
      </w:r>
      <w:hyperlink r:id="rId18" w:history="1">
        <w:r w:rsidRPr="0067139E">
          <w:rPr>
            <w:color w:val="000000" w:themeColor="text1"/>
          </w:rPr>
          <w:t>http://www.ccgp.gov.cn</w:t>
        </w:r>
        <w:r w:rsidRPr="0067139E">
          <w:rPr>
            <w:rFonts w:hint="eastAsia"/>
            <w:color w:val="000000" w:themeColor="text1"/>
          </w:rPr>
          <w:t>）、国家发</w:t>
        </w:r>
      </w:hyperlink>
      <w:r w:rsidRPr="0067139E">
        <w:rPr>
          <w:rFonts w:ascii="宋体" w:hAnsi="宋体"/>
          <w:color w:val="000000" w:themeColor="text1"/>
          <w:sz w:val="24"/>
        </w:rPr>
        <w:t xml:space="preserve"> 展改革委网站（</w:t>
      </w:r>
      <w:hyperlink r:id="rId19" w:history="1">
        <w:r w:rsidRPr="0067139E">
          <w:rPr>
            <w:rStyle w:val="a3"/>
            <w:rFonts w:ascii="宋体" w:hAnsi="宋体"/>
            <w:color w:val="000000" w:themeColor="text1"/>
            <w:sz w:val="24"/>
          </w:rPr>
          <w:t>http://hzs.ndrc.gov.cn</w:t>
        </w:r>
      </w:hyperlink>
      <w:r w:rsidRPr="0067139E">
        <w:rPr>
          <w:rFonts w:ascii="宋体" w:hAnsi="宋体" w:hint="eastAsia"/>
          <w:color w:val="000000" w:themeColor="text1"/>
          <w:sz w:val="24"/>
        </w:rPr>
        <w:t>）和中国质量认证中心网站（</w:t>
      </w:r>
      <w:hyperlink r:id="rId20" w:history="1">
        <w:r w:rsidRPr="0067139E">
          <w:rPr>
            <w:rStyle w:val="a3"/>
            <w:rFonts w:ascii="宋体" w:hAnsi="宋体"/>
            <w:color w:val="000000" w:themeColor="text1"/>
            <w:sz w:val="24"/>
          </w:rPr>
          <w:t>http://www.cqc.com.cn</w:t>
        </w:r>
      </w:hyperlink>
      <w:r w:rsidRPr="0067139E">
        <w:rPr>
          <w:rFonts w:ascii="宋体" w:hAnsi="宋体" w:hint="eastAsia"/>
          <w:color w:val="000000" w:themeColor="text1"/>
          <w:sz w:val="24"/>
        </w:rPr>
        <w:t>）公布的最新一期“节能产品政府采购清单”目录中，须打印并标注出所在位置，并提供相应证明材料。</w:t>
      </w:r>
    </w:p>
    <w:p w14:paraId="250E468F" w14:textId="77777777" w:rsidR="00C97466" w:rsidRPr="0067139E" w:rsidRDefault="00C97466" w:rsidP="00C97466">
      <w:pPr>
        <w:spacing w:line="360" w:lineRule="auto"/>
        <w:ind w:leftChars="200" w:left="660" w:hangingChars="100" w:hanging="240"/>
        <w:rPr>
          <w:rFonts w:ascii="宋体" w:hAnsi="宋体"/>
          <w:color w:val="000000" w:themeColor="text1"/>
          <w:sz w:val="24"/>
        </w:rPr>
      </w:pPr>
      <w:r w:rsidRPr="0067139E">
        <w:rPr>
          <w:rFonts w:ascii="宋体" w:hAnsi="宋体"/>
          <w:color w:val="000000" w:themeColor="text1"/>
          <w:sz w:val="24"/>
        </w:rPr>
        <w:t>a.节能产品（非强制）：应在中国政府采购网（</w:t>
      </w:r>
      <w:hyperlink r:id="rId21" w:history="1">
        <w:r w:rsidRPr="0067139E">
          <w:rPr>
            <w:color w:val="000000" w:themeColor="text1"/>
          </w:rPr>
          <w:t>http://www.ccgp.gov.cn</w:t>
        </w:r>
        <w:r w:rsidRPr="0067139E">
          <w:rPr>
            <w:rFonts w:hint="eastAsia"/>
            <w:color w:val="000000" w:themeColor="text1"/>
          </w:rPr>
          <w:t>）、国家发展</w:t>
        </w:r>
      </w:hyperlink>
      <w:r w:rsidRPr="0067139E">
        <w:rPr>
          <w:rFonts w:ascii="宋体" w:hAnsi="宋体"/>
          <w:color w:val="000000" w:themeColor="text1"/>
          <w:sz w:val="24"/>
        </w:rPr>
        <w:t xml:space="preserve">  改革委网站（</w:t>
      </w:r>
      <w:hyperlink r:id="rId22" w:history="1">
        <w:r w:rsidRPr="0067139E">
          <w:rPr>
            <w:rStyle w:val="a3"/>
            <w:rFonts w:ascii="宋体" w:hAnsi="宋体"/>
            <w:color w:val="000000" w:themeColor="text1"/>
            <w:sz w:val="24"/>
          </w:rPr>
          <w:t>http://hzs.ndrc.gov.cn</w:t>
        </w:r>
      </w:hyperlink>
      <w:r w:rsidRPr="0067139E">
        <w:rPr>
          <w:rFonts w:ascii="宋体" w:hAnsi="宋体" w:hint="eastAsia"/>
          <w:color w:val="000000" w:themeColor="text1"/>
          <w:sz w:val="24"/>
        </w:rPr>
        <w:t>）和中国质量认证中心网站（</w:t>
      </w:r>
      <w:hyperlink r:id="rId23" w:history="1">
        <w:r w:rsidRPr="0067139E">
          <w:rPr>
            <w:rStyle w:val="a3"/>
            <w:rFonts w:ascii="宋体" w:hAnsi="宋体"/>
            <w:color w:val="000000" w:themeColor="text1"/>
            <w:sz w:val="24"/>
          </w:rPr>
          <w:t>http://www.cqc.com.cn</w:t>
        </w:r>
      </w:hyperlink>
      <w:r w:rsidRPr="0067139E">
        <w:rPr>
          <w:rFonts w:ascii="宋体" w:hAnsi="宋体" w:hint="eastAsia"/>
          <w:color w:val="000000" w:themeColor="text1"/>
          <w:sz w:val="24"/>
        </w:rPr>
        <w:t>）公布的最新一期“节能产品政府采购清单”目录中，须打印产品所在目录页并标注出所在位置。</w:t>
      </w:r>
    </w:p>
    <w:p w14:paraId="2FB5974B" w14:textId="77777777" w:rsidR="00C97466" w:rsidRPr="0067139E" w:rsidRDefault="00C97466" w:rsidP="00C97466">
      <w:pPr>
        <w:spacing w:line="360" w:lineRule="auto"/>
        <w:ind w:left="720" w:hangingChars="300" w:hanging="720"/>
        <w:rPr>
          <w:rFonts w:ascii="宋体" w:hAnsi="宋体"/>
          <w:color w:val="000000" w:themeColor="text1"/>
          <w:sz w:val="24"/>
        </w:rPr>
      </w:pPr>
      <w:r w:rsidRPr="0067139E">
        <w:rPr>
          <w:rFonts w:ascii="宋体" w:hAnsi="宋体"/>
          <w:color w:val="000000" w:themeColor="text1"/>
          <w:sz w:val="24"/>
        </w:rPr>
        <w:t xml:space="preserve">    b.环境标志产品（如有）：应在中国政府采购网（</w:t>
      </w:r>
      <w:hyperlink r:id="rId24" w:history="1">
        <w:r w:rsidRPr="0067139E">
          <w:rPr>
            <w:color w:val="000000" w:themeColor="text1"/>
          </w:rPr>
          <w:t>http://www.ccgp.gov.cn</w:t>
        </w:r>
        <w:r w:rsidRPr="0067139E">
          <w:rPr>
            <w:rFonts w:hint="eastAsia"/>
            <w:color w:val="000000" w:themeColor="text1"/>
          </w:rPr>
          <w:t>）、国家环境</w:t>
        </w:r>
      </w:hyperlink>
      <w:r w:rsidRPr="0067139E">
        <w:rPr>
          <w:rFonts w:ascii="宋体" w:hAnsi="宋体" w:hint="eastAsia"/>
          <w:color w:val="000000" w:themeColor="text1"/>
          <w:sz w:val="24"/>
        </w:rPr>
        <w:t>保护部网（</w:t>
      </w:r>
      <w:hyperlink r:id="rId25" w:history="1">
        <w:r w:rsidRPr="0067139E">
          <w:rPr>
            <w:rStyle w:val="a3"/>
            <w:rFonts w:ascii="宋体" w:hAnsi="宋体"/>
            <w:color w:val="000000" w:themeColor="text1"/>
            <w:sz w:val="24"/>
          </w:rPr>
          <w:t>http://www.sepa.gov.cn</w:t>
        </w:r>
      </w:hyperlink>
      <w:r w:rsidRPr="0067139E">
        <w:rPr>
          <w:rFonts w:ascii="宋体" w:hAnsi="宋体" w:hint="eastAsia"/>
          <w:color w:val="000000" w:themeColor="text1"/>
          <w:sz w:val="24"/>
        </w:rPr>
        <w:t>）、中国绿色采购网（</w:t>
      </w:r>
      <w:hyperlink r:id="rId26" w:history="1">
        <w:r w:rsidRPr="0067139E">
          <w:rPr>
            <w:rStyle w:val="a3"/>
            <w:rFonts w:ascii="宋体" w:hAnsi="宋体"/>
            <w:color w:val="000000" w:themeColor="text1"/>
            <w:sz w:val="24"/>
          </w:rPr>
          <w:t>http://www.cgpn.cn</w:t>
        </w:r>
      </w:hyperlink>
      <w:r w:rsidRPr="0067139E">
        <w:rPr>
          <w:rFonts w:ascii="宋体" w:hAnsi="宋体" w:hint="eastAsia"/>
          <w:color w:val="000000" w:themeColor="text1"/>
          <w:sz w:val="24"/>
        </w:rPr>
        <w:t>）公布的最新一期“环境标志产品政府采购清单”目录中，须打印产品所在目录页并标注出所在位置。</w:t>
      </w:r>
    </w:p>
    <w:p w14:paraId="6479ECB0" w14:textId="77777777" w:rsidR="00C97466" w:rsidRPr="0067139E" w:rsidRDefault="00C97466" w:rsidP="00C97466">
      <w:pPr>
        <w:spacing w:line="360" w:lineRule="auto"/>
        <w:ind w:leftChars="100" w:left="210" w:firstLineChars="50" w:firstLine="120"/>
        <w:rPr>
          <w:rFonts w:ascii="宋体" w:hAnsi="宋体"/>
          <w:color w:val="000000" w:themeColor="text1"/>
          <w:sz w:val="24"/>
        </w:rPr>
      </w:pPr>
      <w:r w:rsidRPr="0067139E">
        <w:rPr>
          <w:rFonts w:ascii="宋体" w:hAnsi="宋体"/>
          <w:color w:val="000000" w:themeColor="text1"/>
          <w:sz w:val="24"/>
        </w:rPr>
        <w:t>2：信息安全产品</w:t>
      </w:r>
    </w:p>
    <w:p w14:paraId="347A10FA" w14:textId="77777777" w:rsidR="00C97466" w:rsidRPr="0067139E" w:rsidRDefault="00C97466" w:rsidP="00C97466">
      <w:pPr>
        <w:spacing w:line="360" w:lineRule="auto"/>
        <w:ind w:left="720" w:hangingChars="300" w:hanging="720"/>
        <w:rPr>
          <w:rFonts w:ascii="宋体" w:hAnsi="宋体"/>
          <w:color w:val="000000" w:themeColor="text1"/>
          <w:sz w:val="24"/>
        </w:rPr>
      </w:pPr>
      <w:r w:rsidRPr="0067139E">
        <w:rPr>
          <w:rFonts w:ascii="宋体" w:hAnsi="宋体"/>
          <w:color w:val="000000" w:themeColor="text1"/>
          <w:sz w:val="24"/>
        </w:rPr>
        <w:t xml:space="preserve">      信息安全产品应提供由中国信息安全认证中心按国家标准认证颁发的有效认证证书。</w:t>
      </w:r>
    </w:p>
    <w:p w14:paraId="49EA1605" w14:textId="77777777" w:rsidR="00C97466" w:rsidRPr="0067139E" w:rsidRDefault="00C97466" w:rsidP="00C97466">
      <w:pPr>
        <w:spacing w:line="360" w:lineRule="auto"/>
        <w:ind w:leftChars="250" w:left="1245" w:hangingChars="300" w:hanging="720"/>
        <w:rPr>
          <w:rFonts w:ascii="宋体" w:hAnsi="宋体"/>
          <w:color w:val="000000" w:themeColor="text1"/>
          <w:sz w:val="24"/>
        </w:rPr>
      </w:pPr>
      <w:r w:rsidRPr="0067139E">
        <w:rPr>
          <w:rFonts w:ascii="宋体" w:hAnsi="宋体" w:hint="eastAsia"/>
          <w:color w:val="000000" w:themeColor="text1"/>
          <w:sz w:val="24"/>
        </w:rPr>
        <w:t>注：</w:t>
      </w:r>
      <w:r w:rsidRPr="0067139E">
        <w:rPr>
          <w:rFonts w:ascii="宋体" w:hAnsi="宋体"/>
          <w:color w:val="000000" w:themeColor="text1"/>
          <w:sz w:val="24"/>
        </w:rPr>
        <w:t>1.在本处提供的证明材料如与投标人所投产品内容（品牌、型号、规格等）不符，视为无效。</w:t>
      </w:r>
    </w:p>
    <w:p w14:paraId="345B976F" w14:textId="77777777" w:rsidR="00C97466" w:rsidRPr="0067139E" w:rsidRDefault="00C97466" w:rsidP="00C97466">
      <w:pPr>
        <w:spacing w:line="360" w:lineRule="auto"/>
        <w:ind w:firstLineChars="400" w:firstLine="960"/>
        <w:rPr>
          <w:rFonts w:ascii="宋体" w:hAnsi="宋体"/>
          <w:color w:val="000000" w:themeColor="text1"/>
          <w:sz w:val="24"/>
        </w:rPr>
      </w:pPr>
      <w:r w:rsidRPr="0067139E">
        <w:rPr>
          <w:rFonts w:ascii="宋体" w:hAnsi="宋体"/>
          <w:color w:val="000000" w:themeColor="text1"/>
          <w:sz w:val="24"/>
        </w:rPr>
        <w:t>2.如提供虚假材料，投标人须承担相应法律责任。</w:t>
      </w:r>
    </w:p>
    <w:p w14:paraId="38CD3A18" w14:textId="77777777" w:rsidR="00C97466" w:rsidRPr="0067139E" w:rsidRDefault="00C97466" w:rsidP="00C97466">
      <w:pPr>
        <w:spacing w:line="360" w:lineRule="auto"/>
        <w:ind w:firstLineChars="400" w:firstLine="960"/>
        <w:rPr>
          <w:rFonts w:ascii="宋体" w:hAnsi="宋体"/>
          <w:color w:val="000000" w:themeColor="text1"/>
          <w:sz w:val="24"/>
        </w:rPr>
      </w:pPr>
    </w:p>
    <w:p w14:paraId="343A6A1C" w14:textId="77777777" w:rsidR="00C97466" w:rsidRPr="0067139E" w:rsidRDefault="00C97466" w:rsidP="00C97466">
      <w:pPr>
        <w:spacing w:line="360" w:lineRule="auto"/>
        <w:ind w:firstLineChars="400" w:firstLine="960"/>
        <w:rPr>
          <w:rFonts w:ascii="宋体" w:hAnsi="宋体"/>
          <w:color w:val="000000" w:themeColor="text1"/>
          <w:sz w:val="24"/>
        </w:rPr>
      </w:pPr>
    </w:p>
    <w:p w14:paraId="40058146" w14:textId="77777777" w:rsidR="00C97466" w:rsidRPr="0067139E" w:rsidRDefault="00C97466" w:rsidP="00C97466">
      <w:pPr>
        <w:spacing w:line="360" w:lineRule="auto"/>
        <w:ind w:firstLineChars="400" w:firstLine="960"/>
        <w:rPr>
          <w:rFonts w:ascii="宋体" w:hAnsi="宋体"/>
          <w:color w:val="000000" w:themeColor="text1"/>
          <w:sz w:val="24"/>
        </w:rPr>
      </w:pPr>
    </w:p>
    <w:p w14:paraId="17C76B62" w14:textId="4E11C8BE" w:rsidR="002004AE" w:rsidRPr="0067139E" w:rsidRDefault="002004AE" w:rsidP="002004AE">
      <w:pPr>
        <w:tabs>
          <w:tab w:val="left" w:pos="5580"/>
        </w:tabs>
        <w:spacing w:line="360" w:lineRule="auto"/>
        <w:rPr>
          <w:rFonts w:ascii="宋体" w:hAnsi="宋体"/>
          <w:color w:val="000000" w:themeColor="text1"/>
          <w:sz w:val="24"/>
        </w:rPr>
      </w:pPr>
      <w:bookmarkStart w:id="126" w:name="_Toc236477673"/>
      <w:r w:rsidRPr="0067139E">
        <w:rPr>
          <w:rFonts w:ascii="宋体" w:hAnsi="宋体" w:hint="eastAsia"/>
          <w:color w:val="000000" w:themeColor="text1"/>
          <w:sz w:val="24"/>
        </w:rPr>
        <w:lastRenderedPageBreak/>
        <w:t>附件</w:t>
      </w:r>
      <w:r w:rsidRPr="0067139E">
        <w:rPr>
          <w:rFonts w:ascii="宋体" w:hAnsi="宋体"/>
          <w:color w:val="000000" w:themeColor="text1"/>
          <w:sz w:val="24"/>
        </w:rPr>
        <w:t>6——业绩证明材料</w:t>
      </w:r>
      <w:r w:rsidRPr="0067139E">
        <w:rPr>
          <w:rFonts w:ascii="宋体" w:hAnsi="宋体" w:hint="eastAsia"/>
          <w:color w:val="000000" w:themeColor="text1"/>
          <w:sz w:val="24"/>
          <w:szCs w:val="24"/>
        </w:rPr>
        <w:t>（须附合同甲乙方名称、合同金额、签署日期及合同主要内容等关键页复印件并加盖投标单位公章）</w:t>
      </w:r>
    </w:p>
    <w:p w14:paraId="586F4380" w14:textId="77777777" w:rsidR="002004AE" w:rsidRPr="0067139E" w:rsidRDefault="002004AE" w:rsidP="002004AE">
      <w:pPr>
        <w:spacing w:line="360" w:lineRule="auto"/>
        <w:rPr>
          <w:rFonts w:ascii="宋体" w:hAnsi="宋体"/>
          <w:color w:val="000000" w:themeColor="text1"/>
          <w:sz w:val="24"/>
        </w:rPr>
      </w:pPr>
      <w:r w:rsidRPr="0067139E">
        <w:rPr>
          <w:rFonts w:ascii="宋体" w:hAnsi="宋体" w:hint="eastAsia"/>
          <w:color w:val="000000" w:themeColor="text1"/>
          <w:sz w:val="24"/>
        </w:rPr>
        <w:t>附件</w:t>
      </w:r>
      <w:r w:rsidRPr="0067139E">
        <w:rPr>
          <w:rFonts w:ascii="宋体" w:hAnsi="宋体"/>
          <w:color w:val="000000" w:themeColor="text1"/>
          <w:sz w:val="24"/>
        </w:rPr>
        <w:t>7——书目</w:t>
      </w:r>
      <w:r w:rsidRPr="0067139E">
        <w:rPr>
          <w:rFonts w:ascii="宋体" w:hAnsi="宋体" w:hint="eastAsia"/>
          <w:color w:val="000000" w:themeColor="text1"/>
          <w:sz w:val="24"/>
        </w:rPr>
        <w:t>及所供图书种类的详细说明</w:t>
      </w:r>
    </w:p>
    <w:p w14:paraId="2B73E290" w14:textId="3F7D687B" w:rsidR="002004AE" w:rsidRPr="0067139E" w:rsidRDefault="002004AE" w:rsidP="002004AE">
      <w:pPr>
        <w:pStyle w:val="2"/>
        <w:rPr>
          <w:rFonts w:ascii="宋体" w:eastAsia="宋体" w:hAnsi="宋体"/>
          <w:b w:val="0"/>
          <w:bCs w:val="0"/>
          <w:color w:val="000000" w:themeColor="text1"/>
          <w:sz w:val="24"/>
          <w:szCs w:val="20"/>
        </w:rPr>
      </w:pPr>
      <w:r w:rsidRPr="0067139E">
        <w:rPr>
          <w:rFonts w:ascii="宋体" w:eastAsia="宋体" w:hAnsi="宋体"/>
          <w:b w:val="0"/>
          <w:bCs w:val="0"/>
          <w:color w:val="000000" w:themeColor="text1"/>
          <w:sz w:val="24"/>
          <w:szCs w:val="20"/>
        </w:rPr>
        <w:t>附件8</w:t>
      </w:r>
      <w:r w:rsidRPr="0067139E">
        <w:rPr>
          <w:rFonts w:ascii="宋体" w:eastAsia="宋体" w:hAnsi="宋体" w:hint="eastAsia"/>
          <w:b w:val="0"/>
          <w:bCs w:val="0"/>
          <w:color w:val="000000" w:themeColor="text1"/>
          <w:sz w:val="24"/>
          <w:szCs w:val="20"/>
        </w:rPr>
        <w:t>——供货方案及售后服务方案</w:t>
      </w:r>
    </w:p>
    <w:bookmarkEnd w:id="126"/>
    <w:p w14:paraId="6A2DF62B" w14:textId="409E9A96" w:rsidR="00C97466" w:rsidRPr="0067139E" w:rsidRDefault="00C97466" w:rsidP="00C97466">
      <w:pPr>
        <w:spacing w:line="360" w:lineRule="auto"/>
        <w:rPr>
          <w:rFonts w:ascii="宋体" w:hAnsi="宋体"/>
          <w:color w:val="000000" w:themeColor="text1"/>
          <w:sz w:val="24"/>
          <w:szCs w:val="24"/>
          <w:u w:val="single"/>
        </w:rPr>
      </w:pPr>
    </w:p>
    <w:p w14:paraId="0049C15E" w14:textId="77777777" w:rsidR="00C97466" w:rsidRPr="0067139E" w:rsidRDefault="00C97466" w:rsidP="00C97466">
      <w:pPr>
        <w:spacing w:line="360" w:lineRule="auto"/>
        <w:rPr>
          <w:rFonts w:ascii="宋体" w:hAnsi="宋体"/>
          <w:color w:val="000000" w:themeColor="text1"/>
          <w:sz w:val="24"/>
          <w:szCs w:val="24"/>
          <w:u w:val="single"/>
        </w:rPr>
      </w:pPr>
    </w:p>
    <w:p w14:paraId="288BDC49" w14:textId="77777777" w:rsidR="00C97466" w:rsidRPr="0067139E" w:rsidRDefault="00C97466" w:rsidP="00C97466">
      <w:pPr>
        <w:spacing w:line="360" w:lineRule="auto"/>
        <w:rPr>
          <w:rFonts w:ascii="宋体" w:hAnsi="宋体"/>
          <w:color w:val="000000" w:themeColor="text1"/>
          <w:sz w:val="24"/>
          <w:szCs w:val="24"/>
          <w:u w:val="single"/>
        </w:rPr>
        <w:sectPr w:rsidR="00C97466" w:rsidRPr="0067139E" w:rsidSect="00E94113">
          <w:pgSz w:w="11906" w:h="16838"/>
          <w:pgMar w:top="1440" w:right="1797" w:bottom="1440" w:left="1797" w:header="851" w:footer="992" w:gutter="0"/>
          <w:cols w:space="720"/>
          <w:docGrid w:linePitch="312"/>
        </w:sectPr>
      </w:pPr>
    </w:p>
    <w:p w14:paraId="188EABA6" w14:textId="77777777" w:rsidR="00C97466" w:rsidRPr="0067139E" w:rsidRDefault="00C97466" w:rsidP="00C56765">
      <w:pPr>
        <w:pStyle w:val="1"/>
        <w:widowControl/>
        <w:spacing w:line="360" w:lineRule="auto"/>
        <w:jc w:val="center"/>
        <w:rPr>
          <w:rFonts w:ascii="宋体" w:hAnsi="宋体"/>
          <w:color w:val="000000" w:themeColor="text1"/>
          <w:sz w:val="24"/>
          <w:szCs w:val="24"/>
        </w:rPr>
      </w:pPr>
      <w:bookmarkStart w:id="127" w:name="_Toc87063341"/>
      <w:r w:rsidRPr="0067139E">
        <w:rPr>
          <w:rFonts w:ascii="宋体" w:hAnsi="宋体" w:hint="eastAsia"/>
          <w:color w:val="000000" w:themeColor="text1"/>
          <w:sz w:val="24"/>
          <w:szCs w:val="24"/>
        </w:rPr>
        <w:lastRenderedPageBreak/>
        <w:t>第九章</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评标标准</w:t>
      </w:r>
      <w:bookmarkEnd w:id="127"/>
    </w:p>
    <w:p w14:paraId="6CCFA18E" w14:textId="1F1CBFF5" w:rsidR="00A41F04" w:rsidRPr="008B2BC1" w:rsidRDefault="00A41F04" w:rsidP="00C56765">
      <w:pPr>
        <w:pStyle w:val="af1"/>
        <w:rPr>
          <w:rFonts w:ascii="宋体" w:hAnsi="宋体"/>
          <w:color w:val="000000" w:themeColor="text1"/>
          <w:sz w:val="24"/>
          <w:szCs w:val="24"/>
        </w:rPr>
      </w:pPr>
      <w:r w:rsidRPr="008B2BC1">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一、评标办法：本次招标采用综合评分法，是指在最大限度地满足招标文件实质性要求前提下，按照招标文件中规定的各项因素进行综合评审后，以评标总得分</w:t>
      </w:r>
      <w:r w:rsidRPr="008B2BC1">
        <w:rPr>
          <w:rFonts w:ascii="宋体" w:hAnsi="宋体" w:hint="eastAsia"/>
          <w:color w:val="000000" w:themeColor="text1"/>
          <w:sz w:val="24"/>
          <w:szCs w:val="24"/>
          <w:lang w:eastAsia="zh-CN"/>
        </w:rPr>
        <w:t>前</w:t>
      </w:r>
      <w:r w:rsidRPr="008B2BC1">
        <w:rPr>
          <w:rFonts w:ascii="宋体" w:hAnsi="宋体"/>
          <w:color w:val="000000" w:themeColor="text1"/>
          <w:sz w:val="24"/>
          <w:szCs w:val="24"/>
          <w:lang w:eastAsia="zh-CN"/>
        </w:rPr>
        <w:t>3</w:t>
      </w:r>
      <w:r w:rsidRPr="008B2BC1">
        <w:rPr>
          <w:rFonts w:ascii="宋体" w:hAnsi="宋体" w:hint="eastAsia"/>
          <w:color w:val="000000" w:themeColor="text1"/>
          <w:sz w:val="24"/>
          <w:szCs w:val="24"/>
          <w:lang w:eastAsia="zh-CN"/>
        </w:rPr>
        <w:t>名</w:t>
      </w:r>
      <w:r w:rsidRPr="008B2BC1">
        <w:rPr>
          <w:rFonts w:ascii="宋体" w:hAnsi="宋体" w:hint="eastAsia"/>
          <w:color w:val="000000" w:themeColor="text1"/>
          <w:sz w:val="24"/>
          <w:szCs w:val="24"/>
        </w:rPr>
        <w:t>的投标人作为的中标</w:t>
      </w:r>
      <w:r w:rsidRPr="008B2BC1">
        <w:rPr>
          <w:rFonts w:ascii="宋体" w:hAnsi="宋体" w:hint="eastAsia"/>
          <w:color w:val="000000" w:themeColor="text1"/>
          <w:sz w:val="24"/>
          <w:szCs w:val="24"/>
          <w:lang w:eastAsia="zh-CN"/>
        </w:rPr>
        <w:t>入围</w:t>
      </w:r>
      <w:r w:rsidRPr="008B2BC1">
        <w:rPr>
          <w:rFonts w:ascii="宋体" w:hAnsi="宋体" w:hint="eastAsia"/>
          <w:color w:val="000000" w:themeColor="text1"/>
          <w:sz w:val="24"/>
          <w:szCs w:val="24"/>
        </w:rPr>
        <w:t>供应商的评标方法。</w:t>
      </w:r>
    </w:p>
    <w:p w14:paraId="7475BA25" w14:textId="77777777" w:rsidR="00A41F04" w:rsidRPr="008B2BC1" w:rsidRDefault="00A41F04" w:rsidP="00A41F04">
      <w:pPr>
        <w:widowControl/>
        <w:spacing w:line="360" w:lineRule="auto"/>
        <w:rPr>
          <w:rFonts w:ascii="宋体" w:hAnsi="宋体"/>
          <w:color w:val="000000" w:themeColor="text1"/>
          <w:sz w:val="24"/>
          <w:szCs w:val="24"/>
        </w:rPr>
      </w:pPr>
      <w:r w:rsidRPr="008B2BC1">
        <w:rPr>
          <w:rFonts w:ascii="宋体" w:hAnsi="宋体" w:hint="eastAsia"/>
          <w:color w:val="000000" w:themeColor="text1"/>
          <w:sz w:val="24"/>
          <w:szCs w:val="24"/>
        </w:rPr>
        <w:t>二、综合评分的主要因素是：技术性能、相关业绩、综合商务及投标报价。</w:t>
      </w:r>
    </w:p>
    <w:p w14:paraId="4A714969" w14:textId="63731D7E" w:rsidR="00C97466" w:rsidRPr="0067139E" w:rsidRDefault="00A41F04" w:rsidP="00A41F04">
      <w:pPr>
        <w:widowControl/>
        <w:spacing w:line="360" w:lineRule="auto"/>
        <w:rPr>
          <w:rFonts w:ascii="宋体" w:hAnsi="宋体"/>
          <w:color w:val="000000" w:themeColor="text1"/>
          <w:sz w:val="24"/>
          <w:szCs w:val="24"/>
        </w:rPr>
      </w:pPr>
      <w:r w:rsidRPr="008B2BC1">
        <w:rPr>
          <w:rFonts w:ascii="宋体" w:hAnsi="宋体" w:hint="eastAsia"/>
          <w:color w:val="000000" w:themeColor="text1"/>
          <w:sz w:val="24"/>
          <w:szCs w:val="24"/>
        </w:rPr>
        <w:t>三、评分因素所占权重：</w:t>
      </w:r>
      <w:r w:rsidR="00C97466" w:rsidRPr="0067139E">
        <w:rPr>
          <w:rFonts w:ascii="宋体" w:hAnsi="宋体"/>
          <w:color w:val="000000" w:themeColor="text1"/>
          <w:sz w:val="24"/>
          <w:szCs w:val="24"/>
        </w:rPr>
        <w:t xml:space="preserve"> </w:t>
      </w:r>
    </w:p>
    <w:p w14:paraId="25AAD259" w14:textId="3A5A98A8" w:rsidR="0061440C" w:rsidRPr="0067139E" w:rsidRDefault="0061440C" w:rsidP="000A3D44">
      <w:pPr>
        <w:rPr>
          <w:rFonts w:hAnsi="宋体"/>
          <w:color w:val="000000" w:themeColor="text1"/>
          <w:sz w:val="24"/>
        </w:rPr>
      </w:pPr>
    </w:p>
    <w:p w14:paraId="4BD12E99" w14:textId="2554784D" w:rsidR="000A3D44" w:rsidRPr="008B2BC1" w:rsidRDefault="000A3D44" w:rsidP="000A3D44">
      <w:pPr>
        <w:rPr>
          <w:rFonts w:ascii="宋体" w:hAnsi="宋体"/>
          <w:b/>
          <w:color w:val="000000" w:themeColor="text1"/>
          <w:szCs w:val="21"/>
        </w:rPr>
      </w:pPr>
      <w:r w:rsidRPr="008B2BC1">
        <w:rPr>
          <w:rFonts w:ascii="宋体" w:hAnsi="宋体" w:hint="eastAsia"/>
          <w:b/>
          <w:color w:val="000000" w:themeColor="text1"/>
          <w:szCs w:val="21"/>
        </w:rPr>
        <w:t>评分标准：</w:t>
      </w:r>
    </w:p>
    <w:tbl>
      <w:tblPr>
        <w:tblpPr w:leftFromText="180" w:rightFromText="180" w:vertAnchor="page" w:horzAnchor="margin" w:tblpX="-601" w:tblpY="2452"/>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4678"/>
        <w:gridCol w:w="1218"/>
      </w:tblGrid>
      <w:tr w:rsidR="00200432" w:rsidRPr="0067139E" w14:paraId="68D48F07" w14:textId="77777777" w:rsidTr="00250D66">
        <w:tc>
          <w:tcPr>
            <w:tcW w:w="1242" w:type="dxa"/>
          </w:tcPr>
          <w:p w14:paraId="29CFC8AC"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lastRenderedPageBreak/>
              <w:t>项目</w:t>
            </w:r>
          </w:p>
        </w:tc>
        <w:tc>
          <w:tcPr>
            <w:tcW w:w="1985" w:type="dxa"/>
          </w:tcPr>
          <w:p w14:paraId="23524315"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内容</w:t>
            </w:r>
          </w:p>
        </w:tc>
        <w:tc>
          <w:tcPr>
            <w:tcW w:w="4678" w:type="dxa"/>
          </w:tcPr>
          <w:p w14:paraId="25E432E1"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满足条件</w:t>
            </w:r>
          </w:p>
        </w:tc>
        <w:tc>
          <w:tcPr>
            <w:tcW w:w="1218" w:type="dxa"/>
          </w:tcPr>
          <w:p w14:paraId="3E80A8B2"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最高得分</w:t>
            </w:r>
          </w:p>
        </w:tc>
      </w:tr>
      <w:tr w:rsidR="00200432" w:rsidRPr="0067139E" w14:paraId="002A5FF3" w14:textId="77777777" w:rsidTr="00250D66">
        <w:tc>
          <w:tcPr>
            <w:tcW w:w="1242" w:type="dxa"/>
            <w:vMerge w:val="restart"/>
            <w:vAlign w:val="center"/>
          </w:tcPr>
          <w:p w14:paraId="3D7FDBA1"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商务资质（</w:t>
            </w:r>
            <w:r w:rsidRPr="008B2BC1">
              <w:rPr>
                <w:rFonts w:asciiTheme="minorEastAsia" w:eastAsiaTheme="minorEastAsia" w:hAnsiTheme="minorEastAsia"/>
                <w:color w:val="000000" w:themeColor="text1"/>
                <w:sz w:val="24"/>
                <w:szCs w:val="24"/>
              </w:rPr>
              <w:t>30分）</w:t>
            </w:r>
          </w:p>
        </w:tc>
        <w:tc>
          <w:tcPr>
            <w:tcW w:w="1985" w:type="dxa"/>
            <w:vAlign w:val="center"/>
          </w:tcPr>
          <w:p w14:paraId="6D199264" w14:textId="4EA6123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经营条件与水平（</w:t>
            </w:r>
            <w:r w:rsidR="00AB4448" w:rsidRPr="008B2BC1">
              <w:rPr>
                <w:rFonts w:asciiTheme="minorEastAsia" w:eastAsiaTheme="minorEastAsia" w:hAnsiTheme="minorEastAsia"/>
                <w:color w:val="000000" w:themeColor="text1"/>
                <w:sz w:val="24"/>
                <w:szCs w:val="24"/>
              </w:rPr>
              <w:t>12</w:t>
            </w:r>
            <w:r w:rsidRPr="008B2BC1">
              <w:rPr>
                <w:rFonts w:asciiTheme="minorEastAsia" w:eastAsiaTheme="minorEastAsia" w:hAnsiTheme="minorEastAsia"/>
                <w:color w:val="000000" w:themeColor="text1"/>
                <w:sz w:val="24"/>
                <w:szCs w:val="24"/>
              </w:rPr>
              <w:t>分）</w:t>
            </w:r>
          </w:p>
        </w:tc>
        <w:tc>
          <w:tcPr>
            <w:tcW w:w="4678" w:type="dxa"/>
          </w:tcPr>
          <w:p w14:paraId="123870AD" w14:textId="6EFBA266"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合作出版社数量</w:t>
            </w:r>
          </w:p>
          <w:p w14:paraId="1A4752A6" w14:textId="54159455"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合作出版社数量≥</w:t>
            </w:r>
            <w:r w:rsidRPr="008B2BC1">
              <w:rPr>
                <w:rFonts w:asciiTheme="minorEastAsia" w:eastAsiaTheme="minorEastAsia" w:hAnsiTheme="minorEastAsia"/>
                <w:color w:val="000000" w:themeColor="text1"/>
                <w:sz w:val="24"/>
                <w:szCs w:val="24"/>
              </w:rPr>
              <w:t>30家，得</w:t>
            </w:r>
            <w:r w:rsidR="00AB4448" w:rsidRPr="008B2BC1">
              <w:rPr>
                <w:rFonts w:asciiTheme="minorEastAsia" w:eastAsiaTheme="minorEastAsia" w:hAnsiTheme="minorEastAsia"/>
                <w:color w:val="000000" w:themeColor="text1"/>
                <w:sz w:val="24"/>
                <w:szCs w:val="24"/>
              </w:rPr>
              <w:t>12</w:t>
            </w:r>
            <w:r w:rsidRPr="008B2BC1">
              <w:rPr>
                <w:rFonts w:asciiTheme="minorEastAsia" w:eastAsiaTheme="minorEastAsia" w:hAnsiTheme="minorEastAsia" w:hint="eastAsia"/>
                <w:color w:val="000000" w:themeColor="text1"/>
                <w:sz w:val="24"/>
                <w:szCs w:val="24"/>
              </w:rPr>
              <w:t>分</w:t>
            </w:r>
          </w:p>
          <w:p w14:paraId="3D3A6DD1" w14:textId="5AE85E3D"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20≤合作出版社数量&lt;30家，得</w:t>
            </w:r>
            <w:r w:rsidR="00AB4448" w:rsidRPr="008B2BC1">
              <w:rPr>
                <w:rFonts w:asciiTheme="minorEastAsia" w:eastAsiaTheme="minorEastAsia" w:hAnsiTheme="minorEastAsia"/>
                <w:color w:val="000000" w:themeColor="text1"/>
                <w:sz w:val="24"/>
                <w:szCs w:val="24"/>
              </w:rPr>
              <w:t>9</w:t>
            </w:r>
            <w:r w:rsidRPr="008B2BC1">
              <w:rPr>
                <w:rFonts w:asciiTheme="minorEastAsia" w:eastAsiaTheme="minorEastAsia" w:hAnsiTheme="minorEastAsia"/>
                <w:color w:val="000000" w:themeColor="text1"/>
                <w:sz w:val="24"/>
                <w:szCs w:val="24"/>
              </w:rPr>
              <w:t>分；</w:t>
            </w:r>
          </w:p>
          <w:p w14:paraId="0593B7A8" w14:textId="1F743071"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10≤合作出版社数量&lt;20家，得</w:t>
            </w:r>
            <w:r w:rsidR="00AB4448" w:rsidRPr="008B2BC1">
              <w:rPr>
                <w:rFonts w:asciiTheme="minorEastAsia" w:eastAsiaTheme="minorEastAsia" w:hAnsiTheme="minorEastAsia"/>
                <w:color w:val="000000" w:themeColor="text1"/>
                <w:sz w:val="24"/>
                <w:szCs w:val="24"/>
              </w:rPr>
              <w:t>5</w:t>
            </w:r>
            <w:r w:rsidRPr="008B2BC1">
              <w:rPr>
                <w:rFonts w:asciiTheme="minorEastAsia" w:eastAsiaTheme="minorEastAsia" w:hAnsiTheme="minorEastAsia"/>
                <w:color w:val="000000" w:themeColor="text1"/>
                <w:sz w:val="24"/>
                <w:szCs w:val="24"/>
              </w:rPr>
              <w:t>分；</w:t>
            </w:r>
          </w:p>
          <w:p w14:paraId="6C11C2B2" w14:textId="47731034"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合作出版社数量</w:t>
            </w:r>
            <w:r w:rsidRPr="008B2BC1">
              <w:rPr>
                <w:rFonts w:asciiTheme="minorEastAsia" w:eastAsiaTheme="minorEastAsia" w:hAnsiTheme="minorEastAsia"/>
                <w:color w:val="000000" w:themeColor="text1"/>
                <w:sz w:val="24"/>
                <w:szCs w:val="24"/>
              </w:rPr>
              <w:t>&lt;10家，得</w:t>
            </w:r>
            <w:r w:rsidR="00AB4448" w:rsidRPr="008B2BC1">
              <w:rPr>
                <w:rFonts w:asciiTheme="minorEastAsia" w:eastAsiaTheme="minorEastAsia" w:hAnsiTheme="minorEastAsia"/>
                <w:color w:val="000000" w:themeColor="text1"/>
                <w:sz w:val="24"/>
                <w:szCs w:val="24"/>
              </w:rPr>
              <w:t>2</w:t>
            </w:r>
            <w:r w:rsidRPr="008B2BC1">
              <w:rPr>
                <w:rFonts w:asciiTheme="minorEastAsia" w:eastAsiaTheme="minorEastAsia" w:hAnsiTheme="minorEastAsia"/>
                <w:color w:val="000000" w:themeColor="text1"/>
                <w:sz w:val="24"/>
                <w:szCs w:val="24"/>
              </w:rPr>
              <w:t>分。</w:t>
            </w:r>
          </w:p>
          <w:p w14:paraId="0EF95B83" w14:textId="532CAE62" w:rsidR="007C02CC" w:rsidRPr="008B2BC1" w:rsidRDefault="007C02CC"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(以提供的相关证明材料为准，</w:t>
            </w:r>
            <w:r w:rsidRPr="0067139E">
              <w:rPr>
                <w:rFonts w:asciiTheme="minorEastAsia" w:eastAsiaTheme="minorEastAsia" w:hAnsiTheme="minorEastAsia" w:hint="eastAsia"/>
                <w:color w:val="000000" w:themeColor="text1"/>
                <w:sz w:val="24"/>
                <w:szCs w:val="24"/>
              </w:rPr>
              <w:t>如合作协议或合同等。</w:t>
            </w:r>
            <w:r w:rsidR="00F31FE0" w:rsidRPr="0067139E">
              <w:rPr>
                <w:rFonts w:asciiTheme="minorEastAsia" w:eastAsiaTheme="minorEastAsia" w:hAnsiTheme="minorEastAsia" w:hint="eastAsia"/>
                <w:color w:val="000000" w:themeColor="text1"/>
                <w:sz w:val="24"/>
                <w:szCs w:val="24"/>
              </w:rPr>
              <w:t>复印件加盖公章。</w:t>
            </w:r>
            <w:r w:rsidRPr="0067139E">
              <w:rPr>
                <w:rFonts w:asciiTheme="minorEastAsia" w:eastAsiaTheme="minorEastAsia" w:hAnsiTheme="minorEastAsia"/>
                <w:color w:val="000000" w:themeColor="text1"/>
                <w:sz w:val="24"/>
                <w:szCs w:val="24"/>
              </w:rPr>
              <w:t>)</w:t>
            </w:r>
          </w:p>
        </w:tc>
        <w:tc>
          <w:tcPr>
            <w:tcW w:w="1218" w:type="dxa"/>
            <w:vAlign w:val="center"/>
          </w:tcPr>
          <w:p w14:paraId="0B97A077" w14:textId="7F0DF141" w:rsidR="007C02CC" w:rsidRPr="008B2BC1" w:rsidRDefault="00986D0D"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12</w:t>
            </w:r>
          </w:p>
          <w:p w14:paraId="0F385BE7" w14:textId="2271022C" w:rsidR="00200432" w:rsidRPr="008B2BC1" w:rsidRDefault="00200432" w:rsidP="00986D0D">
            <w:pPr>
              <w:jc w:val="center"/>
              <w:rPr>
                <w:rFonts w:asciiTheme="minorEastAsia" w:eastAsiaTheme="minorEastAsia" w:hAnsiTheme="minorEastAsia"/>
                <w:color w:val="000000" w:themeColor="text1"/>
                <w:sz w:val="24"/>
                <w:szCs w:val="24"/>
              </w:rPr>
            </w:pPr>
          </w:p>
        </w:tc>
      </w:tr>
      <w:tr w:rsidR="00200432" w:rsidRPr="0067139E" w14:paraId="4219FB62" w14:textId="77777777" w:rsidTr="00250D66">
        <w:trPr>
          <w:trHeight w:val="1586"/>
        </w:trPr>
        <w:tc>
          <w:tcPr>
            <w:tcW w:w="1242" w:type="dxa"/>
            <w:vMerge/>
            <w:vAlign w:val="center"/>
          </w:tcPr>
          <w:p w14:paraId="48CD7851" w14:textId="77777777" w:rsidR="00200432" w:rsidRPr="008B2BC1" w:rsidRDefault="00200432" w:rsidP="00986D0D">
            <w:pPr>
              <w:jc w:val="center"/>
              <w:rPr>
                <w:rFonts w:asciiTheme="minorEastAsia" w:eastAsiaTheme="minorEastAsia" w:hAnsiTheme="minorEastAsia"/>
                <w:color w:val="000000" w:themeColor="text1"/>
                <w:sz w:val="24"/>
                <w:szCs w:val="24"/>
              </w:rPr>
            </w:pPr>
          </w:p>
        </w:tc>
        <w:tc>
          <w:tcPr>
            <w:tcW w:w="1985" w:type="dxa"/>
            <w:vMerge w:val="restart"/>
            <w:vAlign w:val="center"/>
          </w:tcPr>
          <w:p w14:paraId="0D8D915F"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信誉度（</w:t>
            </w:r>
            <w:r w:rsidRPr="008B2BC1">
              <w:rPr>
                <w:rFonts w:asciiTheme="minorEastAsia" w:eastAsiaTheme="minorEastAsia" w:hAnsiTheme="minorEastAsia"/>
                <w:color w:val="000000" w:themeColor="text1"/>
                <w:sz w:val="24"/>
                <w:szCs w:val="24"/>
              </w:rPr>
              <w:t>18分）</w:t>
            </w:r>
          </w:p>
        </w:tc>
        <w:tc>
          <w:tcPr>
            <w:tcW w:w="4678" w:type="dxa"/>
          </w:tcPr>
          <w:p w14:paraId="4CADAFD1" w14:textId="1041F2BD" w:rsidR="00200432" w:rsidRPr="0067139E" w:rsidRDefault="00200432" w:rsidP="00986D0D">
            <w:pPr>
              <w:rPr>
                <w:rFonts w:asciiTheme="minorEastAsia" w:eastAsiaTheme="minorEastAsia" w:hAnsiTheme="minorEastAsia"/>
                <w:color w:val="000000" w:themeColor="text1"/>
                <w:sz w:val="24"/>
                <w:szCs w:val="24"/>
              </w:rPr>
            </w:pPr>
            <w:r w:rsidRPr="0067139E">
              <w:rPr>
                <w:rFonts w:asciiTheme="minorEastAsia" w:eastAsiaTheme="minorEastAsia" w:hAnsiTheme="minorEastAsia" w:hint="eastAsia"/>
                <w:color w:val="000000" w:themeColor="text1"/>
                <w:sz w:val="24"/>
                <w:szCs w:val="24"/>
              </w:rPr>
              <w:t>提供近三年内地版中</w:t>
            </w:r>
            <w:r w:rsidR="00F31FE0" w:rsidRPr="0067139E">
              <w:rPr>
                <w:rFonts w:asciiTheme="minorEastAsia" w:eastAsiaTheme="minorEastAsia" w:hAnsiTheme="minorEastAsia" w:hint="eastAsia"/>
                <w:color w:val="000000" w:themeColor="text1"/>
                <w:sz w:val="24"/>
                <w:szCs w:val="24"/>
              </w:rPr>
              <w:t>文</w:t>
            </w:r>
            <w:r w:rsidRPr="0067139E">
              <w:rPr>
                <w:rFonts w:asciiTheme="minorEastAsia" w:eastAsiaTheme="minorEastAsia" w:hAnsiTheme="minorEastAsia" w:hint="eastAsia"/>
                <w:color w:val="000000" w:themeColor="text1"/>
                <w:sz w:val="24"/>
                <w:szCs w:val="24"/>
              </w:rPr>
              <w:t>图书采购的合作馆合同或验收报告，每提供一份，得</w:t>
            </w:r>
            <w:r w:rsidRPr="0067139E">
              <w:rPr>
                <w:rFonts w:asciiTheme="minorEastAsia" w:eastAsiaTheme="minorEastAsia" w:hAnsiTheme="minorEastAsia"/>
                <w:color w:val="000000" w:themeColor="text1"/>
                <w:sz w:val="24"/>
                <w:szCs w:val="24"/>
              </w:rPr>
              <w:t>0.5分，最多可得6分。</w:t>
            </w:r>
          </w:p>
          <w:p w14:paraId="0B0EAA1A" w14:textId="627C011A" w:rsidR="007C02CC" w:rsidRPr="0067139E" w:rsidRDefault="00200432" w:rsidP="00986D0D">
            <w:pPr>
              <w:rPr>
                <w:rFonts w:asciiTheme="minorEastAsia" w:eastAsiaTheme="minorEastAsia" w:hAnsiTheme="minorEastAsia"/>
                <w:color w:val="000000" w:themeColor="text1"/>
                <w:sz w:val="24"/>
                <w:szCs w:val="24"/>
              </w:rPr>
            </w:pPr>
            <w:r w:rsidRPr="0067139E">
              <w:rPr>
                <w:rFonts w:asciiTheme="minorEastAsia" w:eastAsiaTheme="minorEastAsia" w:hAnsiTheme="minorEastAsia"/>
                <w:color w:val="000000" w:themeColor="text1"/>
                <w:sz w:val="24"/>
                <w:szCs w:val="24"/>
              </w:rPr>
              <w:t>(以提供的相关证明材料为准</w:t>
            </w:r>
            <w:r w:rsidR="007C02CC" w:rsidRPr="0067139E">
              <w:rPr>
                <w:rFonts w:asciiTheme="minorEastAsia" w:eastAsiaTheme="minorEastAsia" w:hAnsiTheme="minorEastAsia" w:hint="eastAsia"/>
                <w:color w:val="000000" w:themeColor="text1"/>
                <w:sz w:val="24"/>
                <w:szCs w:val="24"/>
              </w:rPr>
              <w:t>，</w:t>
            </w:r>
            <w:r w:rsidR="00F31FE0" w:rsidRPr="0067139E">
              <w:rPr>
                <w:rFonts w:asciiTheme="minorEastAsia" w:eastAsiaTheme="minorEastAsia" w:hAnsiTheme="minorEastAsia" w:hint="eastAsia"/>
                <w:color w:val="000000" w:themeColor="text1"/>
                <w:sz w:val="24"/>
                <w:szCs w:val="24"/>
              </w:rPr>
              <w:t>复印件加盖公章</w:t>
            </w:r>
            <w:r w:rsidR="007C02CC" w:rsidRPr="0067139E">
              <w:rPr>
                <w:rFonts w:asciiTheme="minorEastAsia" w:eastAsiaTheme="minorEastAsia" w:hAnsiTheme="minorEastAsia" w:hint="eastAsia"/>
                <w:color w:val="000000" w:themeColor="text1"/>
                <w:sz w:val="24"/>
                <w:szCs w:val="24"/>
              </w:rPr>
              <w:t>。</w:t>
            </w:r>
            <w:r w:rsidR="008C3549" w:rsidRPr="0067139E">
              <w:rPr>
                <w:rFonts w:asciiTheme="minorEastAsia" w:eastAsiaTheme="minorEastAsia" w:hAnsiTheme="minorEastAsia" w:hint="eastAsia"/>
                <w:color w:val="000000" w:themeColor="text1"/>
                <w:sz w:val="24"/>
                <w:szCs w:val="24"/>
              </w:rPr>
              <w:t>）</w:t>
            </w:r>
          </w:p>
        </w:tc>
        <w:tc>
          <w:tcPr>
            <w:tcW w:w="1218" w:type="dxa"/>
            <w:vAlign w:val="center"/>
          </w:tcPr>
          <w:p w14:paraId="4CA070F3"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6</w:t>
            </w:r>
          </w:p>
        </w:tc>
      </w:tr>
      <w:tr w:rsidR="00200432" w:rsidRPr="0067139E" w14:paraId="1BBFAEA4" w14:textId="77777777" w:rsidTr="00250D66">
        <w:trPr>
          <w:trHeight w:val="1977"/>
        </w:trPr>
        <w:tc>
          <w:tcPr>
            <w:tcW w:w="1242" w:type="dxa"/>
            <w:vMerge/>
          </w:tcPr>
          <w:p w14:paraId="79CDC806" w14:textId="77777777" w:rsidR="00200432" w:rsidRPr="008B2BC1" w:rsidRDefault="00200432" w:rsidP="00986D0D">
            <w:pPr>
              <w:rPr>
                <w:rFonts w:asciiTheme="minorEastAsia" w:eastAsiaTheme="minorEastAsia" w:hAnsiTheme="minorEastAsia"/>
                <w:color w:val="000000" w:themeColor="text1"/>
                <w:sz w:val="24"/>
                <w:szCs w:val="24"/>
              </w:rPr>
            </w:pPr>
          </w:p>
        </w:tc>
        <w:tc>
          <w:tcPr>
            <w:tcW w:w="1985" w:type="dxa"/>
            <w:vMerge/>
          </w:tcPr>
          <w:p w14:paraId="667F7DD2" w14:textId="77777777" w:rsidR="00200432" w:rsidRPr="008B2BC1" w:rsidRDefault="00200432" w:rsidP="00986D0D">
            <w:pPr>
              <w:rPr>
                <w:rFonts w:asciiTheme="minorEastAsia" w:eastAsiaTheme="minorEastAsia" w:hAnsiTheme="minorEastAsia"/>
                <w:color w:val="000000" w:themeColor="text1"/>
                <w:sz w:val="24"/>
                <w:szCs w:val="24"/>
              </w:rPr>
            </w:pPr>
          </w:p>
        </w:tc>
        <w:tc>
          <w:tcPr>
            <w:tcW w:w="4678" w:type="dxa"/>
          </w:tcPr>
          <w:p w14:paraId="440AD401" w14:textId="4D09F2AF" w:rsidR="00200432" w:rsidRPr="0067139E" w:rsidRDefault="00200432" w:rsidP="00986D0D">
            <w:pPr>
              <w:rPr>
                <w:rFonts w:asciiTheme="minorEastAsia" w:eastAsiaTheme="minorEastAsia" w:hAnsiTheme="minorEastAsia"/>
                <w:color w:val="000000" w:themeColor="text1"/>
                <w:sz w:val="24"/>
                <w:szCs w:val="24"/>
              </w:rPr>
            </w:pPr>
            <w:r w:rsidRPr="0067139E">
              <w:rPr>
                <w:rFonts w:asciiTheme="minorEastAsia" w:eastAsiaTheme="minorEastAsia" w:hAnsiTheme="minorEastAsia" w:hint="eastAsia"/>
                <w:color w:val="000000" w:themeColor="text1"/>
                <w:sz w:val="24"/>
                <w:szCs w:val="24"/>
              </w:rPr>
              <w:t>提供近三年合作馆对同类项目的满意度意见书</w:t>
            </w:r>
            <w:r w:rsidR="00986D0D" w:rsidRPr="0067139E">
              <w:rPr>
                <w:rFonts w:asciiTheme="minorEastAsia" w:eastAsiaTheme="minorEastAsia" w:hAnsiTheme="minorEastAsia" w:hint="eastAsia"/>
                <w:color w:val="000000" w:themeColor="text1"/>
                <w:sz w:val="24"/>
                <w:szCs w:val="24"/>
              </w:rPr>
              <w:t>，</w:t>
            </w:r>
            <w:r w:rsidRPr="0067139E">
              <w:rPr>
                <w:rFonts w:asciiTheme="minorEastAsia" w:eastAsiaTheme="minorEastAsia" w:hAnsiTheme="minorEastAsia" w:hint="eastAsia"/>
                <w:color w:val="000000" w:themeColor="text1"/>
                <w:sz w:val="24"/>
                <w:szCs w:val="24"/>
              </w:rPr>
              <w:t>若意见书中满意度为好评或满意每提供一份，得</w:t>
            </w:r>
            <w:r w:rsidRPr="0067139E">
              <w:rPr>
                <w:rFonts w:asciiTheme="minorEastAsia" w:eastAsiaTheme="minorEastAsia" w:hAnsiTheme="minorEastAsia"/>
                <w:color w:val="000000" w:themeColor="text1"/>
                <w:sz w:val="24"/>
                <w:szCs w:val="24"/>
              </w:rPr>
              <w:t>1分，最多可得6分。若意见书中满意度为差评或不满意得0分(以提供的相关证明材料为准</w:t>
            </w:r>
            <w:r w:rsidR="00F31FE0" w:rsidRPr="0067139E">
              <w:rPr>
                <w:rFonts w:asciiTheme="minorEastAsia" w:eastAsiaTheme="minorEastAsia" w:hAnsiTheme="minorEastAsia" w:hint="eastAsia"/>
                <w:color w:val="000000" w:themeColor="text1"/>
                <w:sz w:val="24"/>
                <w:szCs w:val="24"/>
              </w:rPr>
              <w:t>。</w:t>
            </w:r>
            <w:r w:rsidR="0023620F" w:rsidRPr="0067139E">
              <w:rPr>
                <w:rFonts w:asciiTheme="minorEastAsia" w:eastAsiaTheme="minorEastAsia" w:hAnsiTheme="minorEastAsia" w:hint="eastAsia"/>
                <w:color w:val="000000" w:themeColor="text1"/>
                <w:sz w:val="24"/>
                <w:szCs w:val="24"/>
              </w:rPr>
              <w:t>复印件加盖公章。</w:t>
            </w:r>
            <w:r w:rsidRPr="0067139E">
              <w:rPr>
                <w:rFonts w:asciiTheme="minorEastAsia" w:eastAsiaTheme="minorEastAsia" w:hAnsiTheme="minorEastAsia"/>
                <w:color w:val="000000" w:themeColor="text1"/>
                <w:sz w:val="24"/>
                <w:szCs w:val="24"/>
              </w:rPr>
              <w:t>)</w:t>
            </w:r>
          </w:p>
          <w:p w14:paraId="6E7407B9" w14:textId="1AF9F80D" w:rsidR="00200432" w:rsidRPr="0067139E" w:rsidRDefault="00200432" w:rsidP="00986D0D">
            <w:pPr>
              <w:rPr>
                <w:rFonts w:asciiTheme="minorEastAsia" w:eastAsiaTheme="minorEastAsia" w:hAnsiTheme="minorEastAsia"/>
                <w:color w:val="000000" w:themeColor="text1"/>
                <w:sz w:val="24"/>
                <w:szCs w:val="24"/>
              </w:rPr>
            </w:pPr>
          </w:p>
        </w:tc>
        <w:tc>
          <w:tcPr>
            <w:tcW w:w="1218" w:type="dxa"/>
            <w:vAlign w:val="center"/>
          </w:tcPr>
          <w:p w14:paraId="74592A7B"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6</w:t>
            </w:r>
          </w:p>
        </w:tc>
      </w:tr>
      <w:tr w:rsidR="00200432" w:rsidRPr="0067139E" w14:paraId="7936B410" w14:textId="77777777" w:rsidTr="00250D66">
        <w:tc>
          <w:tcPr>
            <w:tcW w:w="1242" w:type="dxa"/>
            <w:vMerge/>
          </w:tcPr>
          <w:p w14:paraId="239B8A18" w14:textId="77777777" w:rsidR="00200432" w:rsidRPr="008B2BC1" w:rsidRDefault="00200432" w:rsidP="00986D0D">
            <w:pPr>
              <w:rPr>
                <w:rFonts w:asciiTheme="minorEastAsia" w:eastAsiaTheme="minorEastAsia" w:hAnsiTheme="minorEastAsia"/>
                <w:color w:val="000000" w:themeColor="text1"/>
                <w:sz w:val="24"/>
                <w:szCs w:val="24"/>
              </w:rPr>
            </w:pPr>
          </w:p>
        </w:tc>
        <w:tc>
          <w:tcPr>
            <w:tcW w:w="1985" w:type="dxa"/>
            <w:vMerge/>
          </w:tcPr>
          <w:p w14:paraId="210D7D42" w14:textId="77777777" w:rsidR="00200432" w:rsidRPr="008B2BC1" w:rsidRDefault="00200432" w:rsidP="00986D0D">
            <w:pPr>
              <w:rPr>
                <w:rFonts w:asciiTheme="minorEastAsia" w:eastAsiaTheme="minorEastAsia" w:hAnsiTheme="minorEastAsia"/>
                <w:color w:val="000000" w:themeColor="text1"/>
                <w:sz w:val="24"/>
                <w:szCs w:val="24"/>
              </w:rPr>
            </w:pPr>
          </w:p>
        </w:tc>
        <w:tc>
          <w:tcPr>
            <w:tcW w:w="4678" w:type="dxa"/>
          </w:tcPr>
          <w:p w14:paraId="1D8B0BD8"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馆配团队配备方案完善。对馆配人员数量、人员素质、服务效率、配置方案的合理性进行综合比较。</w:t>
            </w:r>
          </w:p>
          <w:p w14:paraId="7A522027"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人员数量多、人员素质高、服务效率高、配置方案合理的，得</w:t>
            </w:r>
            <w:r w:rsidRPr="008B2BC1">
              <w:rPr>
                <w:rFonts w:asciiTheme="minorEastAsia" w:eastAsiaTheme="minorEastAsia" w:hAnsiTheme="minorEastAsia"/>
                <w:color w:val="000000" w:themeColor="text1"/>
                <w:sz w:val="24"/>
                <w:szCs w:val="24"/>
              </w:rPr>
              <w:t>6-5分;</w:t>
            </w:r>
          </w:p>
          <w:p w14:paraId="3BA86B55"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人员数量较多、人员素质较高、服务效率较高、配置方案较合理的，得</w:t>
            </w:r>
            <w:r w:rsidRPr="008B2BC1">
              <w:rPr>
                <w:rFonts w:asciiTheme="minorEastAsia" w:eastAsiaTheme="minorEastAsia" w:hAnsiTheme="minorEastAsia"/>
                <w:color w:val="000000" w:themeColor="text1"/>
                <w:sz w:val="24"/>
                <w:szCs w:val="24"/>
              </w:rPr>
              <w:t>4-2分;</w:t>
            </w:r>
          </w:p>
          <w:p w14:paraId="472A7CC3"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人员数量较少或人员素质较差或服务效</w:t>
            </w:r>
            <w:r w:rsidRPr="008B2BC1">
              <w:rPr>
                <w:rFonts w:asciiTheme="minorEastAsia" w:eastAsiaTheme="minorEastAsia" w:hAnsiTheme="minorEastAsia"/>
                <w:color w:val="000000" w:themeColor="text1"/>
                <w:sz w:val="24"/>
                <w:szCs w:val="24"/>
              </w:rPr>
              <w:t xml:space="preserve">  </w:t>
            </w:r>
            <w:r w:rsidRPr="008B2BC1">
              <w:rPr>
                <w:rFonts w:asciiTheme="minorEastAsia" w:eastAsiaTheme="minorEastAsia" w:hAnsiTheme="minorEastAsia" w:hint="eastAsia"/>
                <w:color w:val="000000" w:themeColor="text1"/>
                <w:sz w:val="24"/>
                <w:szCs w:val="24"/>
              </w:rPr>
              <w:t>率较低或配置方案不合理的，得</w:t>
            </w:r>
            <w:r w:rsidRPr="008B2BC1">
              <w:rPr>
                <w:rFonts w:asciiTheme="minorEastAsia" w:eastAsiaTheme="minorEastAsia" w:hAnsiTheme="minorEastAsia"/>
                <w:color w:val="000000" w:themeColor="text1"/>
                <w:sz w:val="24"/>
                <w:szCs w:val="24"/>
              </w:rPr>
              <w:t>1-0分。</w:t>
            </w:r>
          </w:p>
        </w:tc>
        <w:tc>
          <w:tcPr>
            <w:tcW w:w="1218" w:type="dxa"/>
            <w:vAlign w:val="center"/>
          </w:tcPr>
          <w:p w14:paraId="4401195C"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6</w:t>
            </w:r>
          </w:p>
        </w:tc>
      </w:tr>
      <w:tr w:rsidR="00200432" w:rsidRPr="0067139E" w14:paraId="230F6A32" w14:textId="77777777" w:rsidTr="00250D66">
        <w:tc>
          <w:tcPr>
            <w:tcW w:w="1242" w:type="dxa"/>
            <w:vMerge w:val="restart"/>
          </w:tcPr>
          <w:p w14:paraId="42A6BB41"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技术服务（</w:t>
            </w:r>
            <w:r w:rsidRPr="008B2BC1">
              <w:rPr>
                <w:rFonts w:asciiTheme="minorEastAsia" w:eastAsiaTheme="minorEastAsia" w:hAnsiTheme="minorEastAsia"/>
                <w:color w:val="000000" w:themeColor="text1"/>
                <w:sz w:val="24"/>
                <w:szCs w:val="24"/>
              </w:rPr>
              <w:t>40分）</w:t>
            </w:r>
          </w:p>
        </w:tc>
        <w:tc>
          <w:tcPr>
            <w:tcW w:w="1985" w:type="dxa"/>
          </w:tcPr>
          <w:p w14:paraId="116A86C1"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目录与数据提供（</w:t>
            </w:r>
            <w:r w:rsidRPr="008B2BC1">
              <w:rPr>
                <w:rFonts w:asciiTheme="minorEastAsia" w:eastAsiaTheme="minorEastAsia" w:hAnsiTheme="minorEastAsia"/>
                <w:color w:val="000000" w:themeColor="text1"/>
                <w:sz w:val="24"/>
                <w:szCs w:val="24"/>
              </w:rPr>
              <w:t>8分）</w:t>
            </w:r>
          </w:p>
        </w:tc>
        <w:tc>
          <w:tcPr>
            <w:tcW w:w="4678" w:type="dxa"/>
          </w:tcPr>
          <w:p w14:paraId="3EC0614C" w14:textId="11AFFBFE"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对投标人提供的目录与数据服务，包括定期、全面提供适藏新出版图书</w:t>
            </w:r>
            <w:r w:rsidR="0023620F" w:rsidRPr="008B2BC1">
              <w:rPr>
                <w:rFonts w:asciiTheme="minorEastAsia" w:eastAsiaTheme="minorEastAsia" w:hAnsiTheme="minorEastAsia" w:hint="eastAsia"/>
                <w:color w:val="000000" w:themeColor="text1"/>
                <w:sz w:val="24"/>
                <w:szCs w:val="24"/>
              </w:rPr>
              <w:t>目</w:t>
            </w:r>
            <w:r w:rsidRPr="008B2BC1">
              <w:rPr>
                <w:rFonts w:asciiTheme="minorEastAsia" w:eastAsiaTheme="minorEastAsia" w:hAnsiTheme="minorEastAsia" w:hint="eastAsia"/>
                <w:color w:val="000000" w:themeColor="text1"/>
                <w:sz w:val="24"/>
                <w:szCs w:val="24"/>
              </w:rPr>
              <w:t>录，编制并提供各类专题书日；提供标准采访数据，配送规范编目数据，有专业编制书目队伍等进行综合比较。</w:t>
            </w:r>
          </w:p>
          <w:p w14:paraId="75616983"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具有专业编制书目团队、提供成员编写案例且服务能力较高的，得</w:t>
            </w:r>
            <w:r w:rsidRPr="008B2BC1">
              <w:rPr>
                <w:rFonts w:asciiTheme="minorEastAsia" w:eastAsiaTheme="minorEastAsia" w:hAnsiTheme="minorEastAsia"/>
                <w:color w:val="000000" w:themeColor="text1"/>
                <w:sz w:val="24"/>
                <w:szCs w:val="24"/>
              </w:rPr>
              <w:t>8-6分；</w:t>
            </w:r>
          </w:p>
          <w:p w14:paraId="3519BCAE"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具有专业编制书目团队、提供成员编写案例且服务能力一般的，得</w:t>
            </w:r>
            <w:r w:rsidRPr="008B2BC1">
              <w:rPr>
                <w:rFonts w:asciiTheme="minorEastAsia" w:eastAsiaTheme="minorEastAsia" w:hAnsiTheme="minorEastAsia"/>
                <w:color w:val="000000" w:themeColor="text1"/>
                <w:sz w:val="24"/>
                <w:szCs w:val="24"/>
              </w:rPr>
              <w:t>5-3分；</w:t>
            </w:r>
          </w:p>
          <w:p w14:paraId="37681CE1"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不具有专业编制书目团队或未提供成员编写案例或服务能力较差的，得</w:t>
            </w:r>
            <w:r w:rsidRPr="008B2BC1">
              <w:rPr>
                <w:rFonts w:asciiTheme="minorEastAsia" w:eastAsiaTheme="minorEastAsia" w:hAnsiTheme="minorEastAsia"/>
                <w:color w:val="000000" w:themeColor="text1"/>
                <w:sz w:val="24"/>
                <w:szCs w:val="24"/>
              </w:rPr>
              <w:t>2-0</w:t>
            </w:r>
            <w:r w:rsidRPr="008B2BC1">
              <w:rPr>
                <w:rFonts w:asciiTheme="minorEastAsia" w:eastAsiaTheme="minorEastAsia" w:hAnsiTheme="minorEastAsia" w:hint="eastAsia"/>
                <w:color w:val="000000" w:themeColor="text1"/>
                <w:sz w:val="24"/>
                <w:szCs w:val="24"/>
              </w:rPr>
              <w:t>分。</w:t>
            </w:r>
          </w:p>
        </w:tc>
        <w:tc>
          <w:tcPr>
            <w:tcW w:w="1218" w:type="dxa"/>
            <w:vAlign w:val="center"/>
          </w:tcPr>
          <w:p w14:paraId="3028AA06"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8</w:t>
            </w:r>
          </w:p>
        </w:tc>
      </w:tr>
      <w:tr w:rsidR="00200432" w:rsidRPr="0067139E" w14:paraId="36D2E136" w14:textId="77777777" w:rsidTr="00250D66">
        <w:tc>
          <w:tcPr>
            <w:tcW w:w="1242" w:type="dxa"/>
            <w:vMerge/>
          </w:tcPr>
          <w:p w14:paraId="2169B49E" w14:textId="77777777" w:rsidR="00200432" w:rsidRPr="008B2BC1" w:rsidRDefault="00200432" w:rsidP="00986D0D">
            <w:pPr>
              <w:rPr>
                <w:rFonts w:asciiTheme="minorEastAsia" w:eastAsiaTheme="minorEastAsia" w:hAnsiTheme="minorEastAsia"/>
                <w:color w:val="000000" w:themeColor="text1"/>
                <w:sz w:val="24"/>
                <w:szCs w:val="24"/>
              </w:rPr>
            </w:pPr>
          </w:p>
        </w:tc>
        <w:tc>
          <w:tcPr>
            <w:tcW w:w="1985" w:type="dxa"/>
          </w:tcPr>
          <w:p w14:paraId="6F42CA91"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配送与退换货方案（</w:t>
            </w:r>
            <w:r w:rsidRPr="008B2BC1">
              <w:rPr>
                <w:rFonts w:asciiTheme="minorEastAsia" w:eastAsiaTheme="minorEastAsia" w:hAnsiTheme="minorEastAsia"/>
                <w:color w:val="000000" w:themeColor="text1"/>
                <w:sz w:val="24"/>
                <w:szCs w:val="24"/>
              </w:rPr>
              <w:t>8分）</w:t>
            </w:r>
          </w:p>
        </w:tc>
        <w:tc>
          <w:tcPr>
            <w:tcW w:w="4678" w:type="dxa"/>
          </w:tcPr>
          <w:p w14:paraId="70620D37"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对投标人提供配送与迟换货服务方案，包括送书及时，门对门服务，提供快递配书服务；到书质量好、因质量问题或不符合用户需求图书无条件退换等要求进行综合比较。</w:t>
            </w:r>
          </w:p>
          <w:p w14:paraId="7CA1F096"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可以全部提供以上服务或更多的服务的，得</w:t>
            </w:r>
            <w:r w:rsidRPr="008B2BC1">
              <w:rPr>
                <w:rFonts w:asciiTheme="minorEastAsia" w:eastAsiaTheme="minorEastAsia" w:hAnsiTheme="minorEastAsia"/>
                <w:color w:val="000000" w:themeColor="text1"/>
                <w:sz w:val="24"/>
                <w:szCs w:val="24"/>
              </w:rPr>
              <w:lastRenderedPageBreak/>
              <w:t>8-6分；</w:t>
            </w:r>
          </w:p>
          <w:p w14:paraId="6B97A333"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只能部分提供以上服务的，得</w:t>
            </w:r>
            <w:r w:rsidRPr="008B2BC1">
              <w:rPr>
                <w:rFonts w:asciiTheme="minorEastAsia" w:eastAsiaTheme="minorEastAsia" w:hAnsiTheme="minorEastAsia"/>
                <w:color w:val="000000" w:themeColor="text1"/>
                <w:sz w:val="24"/>
                <w:szCs w:val="24"/>
              </w:rPr>
              <w:t>5-3分:</w:t>
            </w:r>
          </w:p>
          <w:p w14:paraId="335CCD58" w14:textId="530CE42A"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只能提供以上服务中的一项或全不能提</w:t>
            </w:r>
            <w:r w:rsidR="00B02824" w:rsidRPr="008B2BC1">
              <w:rPr>
                <w:rFonts w:asciiTheme="minorEastAsia" w:eastAsiaTheme="minorEastAsia" w:hAnsiTheme="minorEastAsia" w:hint="eastAsia"/>
                <w:color w:val="000000" w:themeColor="text1"/>
                <w:sz w:val="24"/>
                <w:szCs w:val="24"/>
              </w:rPr>
              <w:t>供的，得</w:t>
            </w:r>
            <w:r w:rsidR="00B02824" w:rsidRPr="008B2BC1">
              <w:rPr>
                <w:rFonts w:asciiTheme="minorEastAsia" w:eastAsiaTheme="minorEastAsia" w:hAnsiTheme="minorEastAsia"/>
                <w:color w:val="000000" w:themeColor="text1"/>
                <w:sz w:val="24"/>
                <w:szCs w:val="24"/>
              </w:rPr>
              <w:t>2-0分。</w:t>
            </w:r>
          </w:p>
          <w:p w14:paraId="0A3E7F84" w14:textId="23D6A5C0" w:rsidR="00200432" w:rsidRPr="008B2BC1" w:rsidRDefault="00200432" w:rsidP="00986D0D">
            <w:pPr>
              <w:rPr>
                <w:rFonts w:asciiTheme="minorEastAsia" w:eastAsiaTheme="minorEastAsia" w:hAnsiTheme="minorEastAsia"/>
                <w:color w:val="000000" w:themeColor="text1"/>
                <w:sz w:val="24"/>
                <w:szCs w:val="24"/>
              </w:rPr>
            </w:pPr>
          </w:p>
        </w:tc>
        <w:tc>
          <w:tcPr>
            <w:tcW w:w="1218" w:type="dxa"/>
            <w:vAlign w:val="center"/>
          </w:tcPr>
          <w:p w14:paraId="1AAE9690"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lastRenderedPageBreak/>
              <w:t>8</w:t>
            </w:r>
          </w:p>
        </w:tc>
      </w:tr>
      <w:tr w:rsidR="00200432" w:rsidRPr="0067139E" w14:paraId="4D86229E" w14:textId="77777777" w:rsidTr="00250D66">
        <w:tc>
          <w:tcPr>
            <w:tcW w:w="1242" w:type="dxa"/>
            <w:vMerge/>
          </w:tcPr>
          <w:p w14:paraId="5316B8B8" w14:textId="77777777" w:rsidR="00200432" w:rsidRPr="008B2BC1" w:rsidRDefault="00200432" w:rsidP="00986D0D">
            <w:pPr>
              <w:rPr>
                <w:rFonts w:asciiTheme="minorEastAsia" w:eastAsiaTheme="minorEastAsia" w:hAnsiTheme="minorEastAsia"/>
                <w:color w:val="000000" w:themeColor="text1"/>
                <w:sz w:val="24"/>
                <w:szCs w:val="24"/>
              </w:rPr>
            </w:pPr>
          </w:p>
        </w:tc>
        <w:tc>
          <w:tcPr>
            <w:tcW w:w="1985" w:type="dxa"/>
          </w:tcPr>
          <w:p w14:paraId="29B95E76"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现采与书展（</w:t>
            </w:r>
            <w:r w:rsidRPr="008B2BC1">
              <w:rPr>
                <w:rFonts w:asciiTheme="minorEastAsia" w:eastAsiaTheme="minorEastAsia" w:hAnsiTheme="minorEastAsia"/>
                <w:color w:val="000000" w:themeColor="text1"/>
                <w:sz w:val="24"/>
                <w:szCs w:val="24"/>
              </w:rPr>
              <w:t>8分）</w:t>
            </w:r>
          </w:p>
        </w:tc>
        <w:tc>
          <w:tcPr>
            <w:tcW w:w="4678" w:type="dxa"/>
          </w:tcPr>
          <w:p w14:paraId="476992C2"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对投标人提供的现采与书展服务，包括拥有现采场地和组织书展能力、每场书展提供图书</w:t>
            </w:r>
            <w:r w:rsidRPr="008B2BC1">
              <w:rPr>
                <w:rFonts w:asciiTheme="minorEastAsia" w:eastAsiaTheme="minorEastAsia" w:hAnsiTheme="minorEastAsia"/>
                <w:color w:val="000000" w:themeColor="text1"/>
                <w:sz w:val="24"/>
                <w:szCs w:val="24"/>
              </w:rPr>
              <w:t>3000种以上，提供人员、设备方面的便利，可以处理读者推荐订单；有能力每年组织全国性/地方性的出版社的现采活动等进行综合比较。</w:t>
            </w:r>
          </w:p>
          <w:p w14:paraId="382FF7AA" w14:textId="77777777" w:rsidR="00200432" w:rsidRPr="0067139E"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现采和书展服务能力都较高且</w:t>
            </w:r>
            <w:r w:rsidRPr="0067139E">
              <w:rPr>
                <w:rFonts w:asciiTheme="minorEastAsia" w:eastAsiaTheme="minorEastAsia" w:hAnsiTheme="minorEastAsia" w:hint="eastAsia"/>
                <w:color w:val="000000" w:themeColor="text1"/>
                <w:sz w:val="24"/>
                <w:szCs w:val="24"/>
              </w:rPr>
              <w:t>提供符合以上要求的案例的，得</w:t>
            </w:r>
            <w:r w:rsidRPr="0067139E">
              <w:rPr>
                <w:rFonts w:asciiTheme="minorEastAsia" w:eastAsiaTheme="minorEastAsia" w:hAnsiTheme="minorEastAsia"/>
                <w:color w:val="000000" w:themeColor="text1"/>
                <w:sz w:val="24"/>
                <w:szCs w:val="24"/>
              </w:rPr>
              <w:t>8-6分;</w:t>
            </w:r>
          </w:p>
          <w:p w14:paraId="233D10C6" w14:textId="77777777" w:rsidR="00200432" w:rsidRPr="0067139E" w:rsidRDefault="00200432" w:rsidP="00986D0D">
            <w:pPr>
              <w:rPr>
                <w:rFonts w:asciiTheme="minorEastAsia" w:eastAsiaTheme="minorEastAsia" w:hAnsiTheme="minorEastAsia"/>
                <w:color w:val="000000" w:themeColor="text1"/>
                <w:sz w:val="24"/>
                <w:szCs w:val="24"/>
              </w:rPr>
            </w:pPr>
            <w:r w:rsidRPr="0067139E">
              <w:rPr>
                <w:rFonts w:asciiTheme="minorEastAsia" w:eastAsiaTheme="minorEastAsia" w:hAnsiTheme="minorEastAsia" w:hint="eastAsia"/>
                <w:color w:val="000000" w:themeColor="text1"/>
                <w:sz w:val="24"/>
                <w:szCs w:val="24"/>
              </w:rPr>
              <w:t>现采或书展服务能力都一般且提供符合以上要求的案例的，得</w:t>
            </w:r>
            <w:r w:rsidRPr="0067139E">
              <w:rPr>
                <w:rFonts w:asciiTheme="minorEastAsia" w:eastAsiaTheme="minorEastAsia" w:hAnsiTheme="minorEastAsia"/>
                <w:color w:val="000000" w:themeColor="text1"/>
                <w:sz w:val="24"/>
                <w:szCs w:val="24"/>
              </w:rPr>
              <w:t>5-3分;</w:t>
            </w:r>
          </w:p>
          <w:p w14:paraId="78B93180" w14:textId="77777777" w:rsidR="00200432" w:rsidRPr="008B2BC1" w:rsidRDefault="00200432" w:rsidP="00986D0D">
            <w:pPr>
              <w:rPr>
                <w:rFonts w:asciiTheme="minorEastAsia" w:eastAsiaTheme="minorEastAsia" w:hAnsiTheme="minorEastAsia"/>
                <w:color w:val="000000" w:themeColor="text1"/>
                <w:sz w:val="24"/>
                <w:szCs w:val="24"/>
              </w:rPr>
            </w:pPr>
            <w:r w:rsidRPr="0067139E">
              <w:rPr>
                <w:rFonts w:asciiTheme="minorEastAsia" w:eastAsiaTheme="minorEastAsia" w:hAnsiTheme="minorEastAsia" w:hint="eastAsia"/>
                <w:color w:val="000000" w:themeColor="text1"/>
                <w:sz w:val="24"/>
                <w:szCs w:val="24"/>
              </w:rPr>
              <w:t>现采或书展服务能力较差或未提供符合以上要求的案例的，得</w:t>
            </w:r>
            <w:r w:rsidRPr="0067139E">
              <w:rPr>
                <w:rFonts w:asciiTheme="minorEastAsia" w:eastAsiaTheme="minorEastAsia" w:hAnsiTheme="minorEastAsia"/>
                <w:color w:val="000000" w:themeColor="text1"/>
                <w:sz w:val="24"/>
                <w:szCs w:val="24"/>
              </w:rPr>
              <w:t>2-0分。</w:t>
            </w:r>
          </w:p>
        </w:tc>
        <w:tc>
          <w:tcPr>
            <w:tcW w:w="1218" w:type="dxa"/>
            <w:vAlign w:val="center"/>
          </w:tcPr>
          <w:p w14:paraId="73ACF6D4"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8</w:t>
            </w:r>
          </w:p>
        </w:tc>
      </w:tr>
      <w:tr w:rsidR="00200432" w:rsidRPr="0067139E" w14:paraId="516991A4" w14:textId="77777777" w:rsidTr="00250D66">
        <w:tc>
          <w:tcPr>
            <w:tcW w:w="1242" w:type="dxa"/>
            <w:vMerge/>
          </w:tcPr>
          <w:p w14:paraId="2DEAEE20" w14:textId="77777777" w:rsidR="00200432" w:rsidRPr="008B2BC1" w:rsidRDefault="00200432" w:rsidP="00986D0D">
            <w:pPr>
              <w:rPr>
                <w:rFonts w:asciiTheme="minorEastAsia" w:eastAsiaTheme="minorEastAsia" w:hAnsiTheme="minorEastAsia"/>
                <w:color w:val="000000" w:themeColor="text1"/>
                <w:sz w:val="24"/>
                <w:szCs w:val="24"/>
              </w:rPr>
            </w:pPr>
          </w:p>
        </w:tc>
        <w:tc>
          <w:tcPr>
            <w:tcW w:w="1985" w:type="dxa"/>
          </w:tcPr>
          <w:p w14:paraId="28BE1C97" w14:textId="1BF5EB2E" w:rsidR="00200432" w:rsidRPr="008B2BC1" w:rsidRDefault="00200432" w:rsidP="00250D66">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特色服务（</w:t>
            </w:r>
            <w:r w:rsidR="00986D0D" w:rsidRPr="008B2BC1">
              <w:rPr>
                <w:rFonts w:asciiTheme="minorEastAsia" w:eastAsiaTheme="minorEastAsia" w:hAnsiTheme="minorEastAsia"/>
                <w:color w:val="000000" w:themeColor="text1"/>
                <w:sz w:val="24"/>
                <w:szCs w:val="24"/>
              </w:rPr>
              <w:t>8</w:t>
            </w:r>
            <w:r w:rsidRPr="008B2BC1">
              <w:rPr>
                <w:rFonts w:asciiTheme="minorEastAsia" w:eastAsiaTheme="minorEastAsia" w:hAnsiTheme="minorEastAsia"/>
                <w:color w:val="000000" w:themeColor="text1"/>
                <w:sz w:val="24"/>
                <w:szCs w:val="24"/>
              </w:rPr>
              <w:t>分）</w:t>
            </w:r>
          </w:p>
        </w:tc>
        <w:tc>
          <w:tcPr>
            <w:tcW w:w="4678" w:type="dxa"/>
          </w:tcPr>
          <w:p w14:paraId="205B93F7"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提供证明具有较强网络购书及旧书购买能力的，可提供图书补缺服务的，得</w:t>
            </w:r>
            <w:r w:rsidRPr="008B2BC1">
              <w:rPr>
                <w:rFonts w:asciiTheme="minorEastAsia" w:eastAsiaTheme="minorEastAsia" w:hAnsiTheme="minorEastAsia"/>
                <w:color w:val="000000" w:themeColor="text1"/>
                <w:sz w:val="24"/>
                <w:szCs w:val="24"/>
              </w:rPr>
              <w:t>8-6分;</w:t>
            </w:r>
          </w:p>
          <w:p w14:paraId="74482CAA"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提供证明具有一般网络购书及旧书购买能力的，可提供图书补缺服务的，得</w:t>
            </w:r>
            <w:r w:rsidRPr="008B2BC1">
              <w:rPr>
                <w:rFonts w:asciiTheme="minorEastAsia" w:eastAsiaTheme="minorEastAsia" w:hAnsiTheme="minorEastAsia"/>
                <w:color w:val="000000" w:themeColor="text1"/>
                <w:sz w:val="24"/>
                <w:szCs w:val="24"/>
              </w:rPr>
              <w:t>5-3分;</w:t>
            </w:r>
          </w:p>
          <w:p w14:paraId="0FE66FF8"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不能提供证明具有网络购书及旧书购买能力的或不能提供图书补缺服务的，得</w:t>
            </w:r>
            <w:r w:rsidRPr="008B2BC1">
              <w:rPr>
                <w:rFonts w:asciiTheme="minorEastAsia" w:eastAsiaTheme="minorEastAsia" w:hAnsiTheme="minorEastAsia"/>
                <w:color w:val="000000" w:themeColor="text1"/>
                <w:sz w:val="24"/>
                <w:szCs w:val="24"/>
              </w:rPr>
              <w:t>2-0分。</w:t>
            </w:r>
          </w:p>
        </w:tc>
        <w:tc>
          <w:tcPr>
            <w:tcW w:w="1218" w:type="dxa"/>
            <w:vAlign w:val="center"/>
          </w:tcPr>
          <w:p w14:paraId="16623A76" w14:textId="444C0AD1" w:rsidR="00200432" w:rsidRPr="008B2BC1" w:rsidRDefault="00986D0D"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8</w:t>
            </w:r>
          </w:p>
        </w:tc>
      </w:tr>
      <w:tr w:rsidR="00200432" w:rsidRPr="0067139E" w14:paraId="5C10613B" w14:textId="77777777" w:rsidTr="00250D66">
        <w:tc>
          <w:tcPr>
            <w:tcW w:w="1242" w:type="dxa"/>
            <w:vMerge/>
          </w:tcPr>
          <w:p w14:paraId="5A051313" w14:textId="77777777" w:rsidR="00200432" w:rsidRPr="008B2BC1" w:rsidRDefault="00200432" w:rsidP="00986D0D">
            <w:pPr>
              <w:rPr>
                <w:rFonts w:asciiTheme="minorEastAsia" w:eastAsiaTheme="minorEastAsia" w:hAnsiTheme="minorEastAsia"/>
                <w:color w:val="000000" w:themeColor="text1"/>
                <w:sz w:val="24"/>
                <w:szCs w:val="24"/>
              </w:rPr>
            </w:pPr>
          </w:p>
        </w:tc>
        <w:tc>
          <w:tcPr>
            <w:tcW w:w="1985" w:type="dxa"/>
          </w:tcPr>
          <w:p w14:paraId="0FB99938"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其他服务（</w:t>
            </w:r>
            <w:r w:rsidRPr="008B2BC1">
              <w:rPr>
                <w:rFonts w:asciiTheme="minorEastAsia" w:eastAsiaTheme="minorEastAsia" w:hAnsiTheme="minorEastAsia"/>
                <w:color w:val="000000" w:themeColor="text1"/>
                <w:sz w:val="24"/>
                <w:szCs w:val="24"/>
              </w:rPr>
              <w:t>8分）</w:t>
            </w:r>
          </w:p>
        </w:tc>
        <w:tc>
          <w:tcPr>
            <w:tcW w:w="4678" w:type="dxa"/>
          </w:tcPr>
          <w:p w14:paraId="5E37C099" w14:textId="77777777" w:rsidR="00200432" w:rsidRPr="008B2BC1" w:rsidRDefault="00200432" w:rsidP="00986D0D">
            <w:pPr>
              <w:widowControl/>
              <w:jc w:val="left"/>
              <w:rPr>
                <w:rFonts w:asciiTheme="minorEastAsia" w:eastAsiaTheme="minorEastAsia" w:hAnsiTheme="minorEastAsia" w:cs="宋体"/>
                <w:color w:val="000000" w:themeColor="text1"/>
                <w:kern w:val="0"/>
                <w:sz w:val="24"/>
                <w:szCs w:val="24"/>
              </w:rPr>
            </w:pPr>
            <w:r w:rsidRPr="008B2BC1">
              <w:rPr>
                <w:rFonts w:asciiTheme="minorEastAsia" w:eastAsiaTheme="minorEastAsia" w:hAnsiTheme="minorEastAsia" w:cs="宋体"/>
                <w:color w:val="000000" w:themeColor="text1"/>
                <w:kern w:val="0"/>
                <w:sz w:val="24"/>
                <w:szCs w:val="24"/>
              </w:rPr>
              <w:t>对投标人提交年度供全率及服务自评报告以及投标人具有服务质量控制的规章制度和提高服务质量、服务效率的理念、举措等进行综合比较。</w:t>
            </w:r>
            <w:r w:rsidRPr="008B2BC1">
              <w:rPr>
                <w:rFonts w:asciiTheme="minorEastAsia" w:eastAsiaTheme="minorEastAsia" w:hAnsiTheme="minorEastAsia" w:cs="宋体"/>
                <w:color w:val="000000" w:themeColor="text1"/>
                <w:kern w:val="0"/>
                <w:sz w:val="24"/>
                <w:szCs w:val="24"/>
              </w:rPr>
              <w:br/>
              <w:t>提供的年度供全率及服务自评报告以及投标人具有服务质量控制的规章制度和提高服务质量、服务效率的理念、举措较优秀的，得8-6分</w:t>
            </w:r>
            <w:r w:rsidRPr="008B2BC1">
              <w:rPr>
                <w:rFonts w:asciiTheme="minorEastAsia" w:eastAsiaTheme="minorEastAsia" w:hAnsiTheme="minorEastAsia" w:cs="宋体" w:hint="eastAsia"/>
                <w:color w:val="000000" w:themeColor="text1"/>
                <w:kern w:val="0"/>
                <w:sz w:val="24"/>
                <w:szCs w:val="24"/>
              </w:rPr>
              <w:t>；</w:t>
            </w:r>
            <w:r w:rsidRPr="008B2BC1">
              <w:rPr>
                <w:rFonts w:asciiTheme="minorEastAsia" w:eastAsiaTheme="minorEastAsia" w:hAnsiTheme="minorEastAsia" w:cs="宋体"/>
                <w:color w:val="000000" w:themeColor="text1"/>
                <w:kern w:val="0"/>
                <w:sz w:val="24"/>
                <w:szCs w:val="24"/>
              </w:rPr>
              <w:br/>
              <w:t>提供的年度供全率及服务自评报告以及投标人具有服务质量控制的规章制度和提高服务质量、服务效率的理念、举措</w:t>
            </w:r>
            <w:r w:rsidRPr="008B2BC1">
              <w:rPr>
                <w:rFonts w:asciiTheme="minorEastAsia" w:eastAsiaTheme="minorEastAsia" w:hAnsiTheme="minorEastAsia" w:cs="宋体" w:hint="eastAsia"/>
                <w:color w:val="000000" w:themeColor="text1"/>
                <w:kern w:val="0"/>
                <w:sz w:val="24"/>
                <w:szCs w:val="24"/>
              </w:rPr>
              <w:t>一</w:t>
            </w:r>
            <w:r w:rsidRPr="008B2BC1">
              <w:rPr>
                <w:rFonts w:asciiTheme="minorEastAsia" w:eastAsiaTheme="minorEastAsia" w:hAnsiTheme="minorEastAsia" w:cs="宋体"/>
                <w:color w:val="000000" w:themeColor="text1"/>
                <w:kern w:val="0"/>
                <w:sz w:val="24"/>
                <w:szCs w:val="24"/>
              </w:rPr>
              <w:t>般的，得5-3分:</w:t>
            </w:r>
            <w:r w:rsidRPr="008B2BC1">
              <w:rPr>
                <w:rFonts w:asciiTheme="minorEastAsia" w:eastAsiaTheme="minorEastAsia" w:hAnsiTheme="minorEastAsia" w:cs="宋体"/>
                <w:color w:val="000000" w:themeColor="text1"/>
                <w:kern w:val="0"/>
                <w:sz w:val="24"/>
                <w:szCs w:val="24"/>
              </w:rPr>
              <w:br/>
              <w:t>提供的年度供全率及服务自评报告以及投标人具有服务质量控制的规章制度和提高服务质量、服务效率的理念、举措较差的，得2-0分。</w:t>
            </w:r>
          </w:p>
          <w:p w14:paraId="1BE4A3D2" w14:textId="77777777" w:rsidR="00200432" w:rsidRPr="008B2BC1" w:rsidRDefault="00200432" w:rsidP="00986D0D">
            <w:pPr>
              <w:rPr>
                <w:rFonts w:asciiTheme="minorEastAsia" w:eastAsiaTheme="minorEastAsia" w:hAnsiTheme="minorEastAsia"/>
                <w:color w:val="000000" w:themeColor="text1"/>
                <w:sz w:val="24"/>
                <w:szCs w:val="24"/>
              </w:rPr>
            </w:pPr>
          </w:p>
        </w:tc>
        <w:tc>
          <w:tcPr>
            <w:tcW w:w="1218" w:type="dxa"/>
            <w:vAlign w:val="center"/>
          </w:tcPr>
          <w:p w14:paraId="2D6D7AE5"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8</w:t>
            </w:r>
          </w:p>
        </w:tc>
      </w:tr>
      <w:tr w:rsidR="00200432" w:rsidRPr="0067139E" w14:paraId="767C7CA4" w14:textId="77777777" w:rsidTr="00250D66">
        <w:trPr>
          <w:trHeight w:val="841"/>
        </w:trPr>
        <w:tc>
          <w:tcPr>
            <w:tcW w:w="1242" w:type="dxa"/>
          </w:tcPr>
          <w:p w14:paraId="7B6EFD8E"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价格（</w:t>
            </w:r>
            <w:r w:rsidRPr="008B2BC1">
              <w:rPr>
                <w:rFonts w:asciiTheme="minorEastAsia" w:eastAsiaTheme="minorEastAsia" w:hAnsiTheme="minorEastAsia"/>
                <w:color w:val="000000" w:themeColor="text1"/>
                <w:sz w:val="24"/>
                <w:szCs w:val="24"/>
              </w:rPr>
              <w:t>30分）</w:t>
            </w:r>
          </w:p>
        </w:tc>
        <w:tc>
          <w:tcPr>
            <w:tcW w:w="1985" w:type="dxa"/>
          </w:tcPr>
          <w:p w14:paraId="6C022AB7" w14:textId="28DF357C" w:rsidR="00200432" w:rsidRPr="008B2BC1" w:rsidRDefault="00200432" w:rsidP="00EE35F0">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折扣优惠</w:t>
            </w:r>
          </w:p>
        </w:tc>
        <w:tc>
          <w:tcPr>
            <w:tcW w:w="4678" w:type="dxa"/>
          </w:tcPr>
          <w:p w14:paraId="2A2DB1AE"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满足招标文件要求最低的投标折扣为基准价格折扣，其价格分为满分。其他投标人</w:t>
            </w:r>
          </w:p>
          <w:p w14:paraId="36063C26"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的价格分统一按照下列公式计算：</w:t>
            </w:r>
          </w:p>
          <w:p w14:paraId="283E52C6" w14:textId="295F1102"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lastRenderedPageBreak/>
              <w:t>投标报价得分</w:t>
            </w:r>
            <w:r w:rsidRPr="008B2BC1">
              <w:rPr>
                <w:rFonts w:asciiTheme="minorEastAsia" w:eastAsiaTheme="minorEastAsia" w:hAnsiTheme="minorEastAsia"/>
                <w:color w:val="000000" w:themeColor="text1"/>
                <w:sz w:val="24"/>
                <w:szCs w:val="24"/>
              </w:rPr>
              <w:t>= (评标基准折扣/投标折扣)</w:t>
            </w:r>
            <w:r w:rsidR="00BB41AB" w:rsidRPr="008B2BC1">
              <w:rPr>
                <w:rFonts w:asciiTheme="minorEastAsia" w:eastAsiaTheme="minorEastAsia" w:hAnsiTheme="minorEastAsia"/>
                <w:color w:val="000000" w:themeColor="text1"/>
                <w:sz w:val="24"/>
                <w:szCs w:val="24"/>
              </w:rPr>
              <w:t>*30</w:t>
            </w:r>
          </w:p>
          <w:p w14:paraId="79FA4F04" w14:textId="77777777" w:rsidR="00200432" w:rsidRPr="008B2BC1" w:rsidRDefault="00200432" w:rsidP="00986D0D">
            <w:pPr>
              <w:rPr>
                <w:rFonts w:asciiTheme="minorEastAsia" w:eastAsiaTheme="minorEastAsia" w:hAnsiTheme="minorEastAsia"/>
                <w:color w:val="000000" w:themeColor="text1"/>
                <w:sz w:val="24"/>
                <w:szCs w:val="24"/>
              </w:rPr>
            </w:pPr>
          </w:p>
        </w:tc>
        <w:tc>
          <w:tcPr>
            <w:tcW w:w="1218" w:type="dxa"/>
            <w:vAlign w:val="center"/>
          </w:tcPr>
          <w:p w14:paraId="12B64B89"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lastRenderedPageBreak/>
              <w:t>30</w:t>
            </w:r>
          </w:p>
        </w:tc>
      </w:tr>
      <w:tr w:rsidR="00200432" w:rsidRPr="0067139E" w14:paraId="05999D10" w14:textId="77777777" w:rsidTr="00250D66">
        <w:tc>
          <w:tcPr>
            <w:tcW w:w="7905" w:type="dxa"/>
            <w:gridSpan w:val="3"/>
          </w:tcPr>
          <w:p w14:paraId="20C6906C" w14:textId="77777777" w:rsidR="00200432" w:rsidRPr="008B2BC1" w:rsidRDefault="00200432" w:rsidP="00986D0D">
            <w:pPr>
              <w:rPr>
                <w:rFonts w:asciiTheme="minorEastAsia" w:eastAsiaTheme="minorEastAsia" w:hAnsiTheme="minorEastAsia"/>
                <w:color w:val="000000" w:themeColor="text1"/>
                <w:sz w:val="24"/>
                <w:szCs w:val="24"/>
              </w:rPr>
            </w:pPr>
            <w:r w:rsidRPr="008B2BC1">
              <w:rPr>
                <w:rFonts w:asciiTheme="minorEastAsia" w:eastAsiaTheme="minorEastAsia" w:hAnsiTheme="minorEastAsia" w:hint="eastAsia"/>
                <w:color w:val="000000" w:themeColor="text1"/>
                <w:sz w:val="24"/>
                <w:szCs w:val="24"/>
              </w:rPr>
              <w:t>总分</w:t>
            </w:r>
          </w:p>
        </w:tc>
        <w:tc>
          <w:tcPr>
            <w:tcW w:w="1218" w:type="dxa"/>
            <w:vAlign w:val="center"/>
          </w:tcPr>
          <w:p w14:paraId="7C9F47FD" w14:textId="77777777" w:rsidR="00200432" w:rsidRPr="008B2BC1" w:rsidRDefault="00200432" w:rsidP="00986D0D">
            <w:pPr>
              <w:jc w:val="center"/>
              <w:rPr>
                <w:rFonts w:asciiTheme="minorEastAsia" w:eastAsiaTheme="minorEastAsia" w:hAnsiTheme="minorEastAsia"/>
                <w:color w:val="000000" w:themeColor="text1"/>
                <w:sz w:val="24"/>
                <w:szCs w:val="24"/>
              </w:rPr>
            </w:pPr>
            <w:r w:rsidRPr="008B2BC1">
              <w:rPr>
                <w:rFonts w:asciiTheme="minorEastAsia" w:eastAsiaTheme="minorEastAsia" w:hAnsiTheme="minorEastAsia"/>
                <w:color w:val="000000" w:themeColor="text1"/>
                <w:sz w:val="24"/>
                <w:szCs w:val="24"/>
              </w:rPr>
              <w:t>100</w:t>
            </w:r>
          </w:p>
        </w:tc>
      </w:tr>
    </w:tbl>
    <w:p w14:paraId="44D2256B" w14:textId="77777777" w:rsidR="00200432" w:rsidRPr="008B2BC1" w:rsidRDefault="00200432" w:rsidP="000A3D44">
      <w:pPr>
        <w:rPr>
          <w:rFonts w:ascii="宋体" w:hAnsi="宋体"/>
          <w:b/>
          <w:color w:val="000000" w:themeColor="text1"/>
          <w:szCs w:val="21"/>
        </w:rPr>
      </w:pPr>
    </w:p>
    <w:p w14:paraId="2120572A" w14:textId="38825224" w:rsidR="00BB41AB" w:rsidRPr="008B2BC1" w:rsidRDefault="00BB41AB" w:rsidP="00C64BE2">
      <w:pPr>
        <w:pStyle w:val="ae"/>
        <w:spacing w:line="360" w:lineRule="auto"/>
        <w:ind w:left="480" w:hangingChars="200" w:hanging="480"/>
        <w:rPr>
          <w:rFonts w:hAnsi="宋体" w:cs="Tahoma"/>
          <w:color w:val="000000" w:themeColor="text1"/>
          <w:kern w:val="0"/>
          <w:sz w:val="24"/>
        </w:rPr>
      </w:pPr>
      <w:r w:rsidRPr="008B2BC1">
        <w:rPr>
          <w:rFonts w:hAnsi="宋体" w:hint="eastAsia"/>
          <w:color w:val="000000" w:themeColor="text1"/>
          <w:sz w:val="24"/>
        </w:rPr>
        <w:t>注：（</w:t>
      </w:r>
      <w:r w:rsidRPr="008B2BC1">
        <w:rPr>
          <w:rFonts w:hAnsi="宋体"/>
          <w:color w:val="000000" w:themeColor="text1"/>
          <w:sz w:val="24"/>
        </w:rPr>
        <w:t>1）</w:t>
      </w:r>
      <w:r w:rsidRPr="008B2BC1">
        <w:rPr>
          <w:rFonts w:hAnsi="宋体" w:cs="Tahoma" w:hint="eastAsia"/>
          <w:color w:val="000000" w:themeColor="text1"/>
          <w:kern w:val="0"/>
          <w:sz w:val="24"/>
        </w:rPr>
        <w:t>根据《工业和信息化部、国家统计局、国家发展和改革委员会、财政部关于印发中小企业划型标准规定的通知》（工信部联企业</w:t>
      </w:r>
      <w:r w:rsidRPr="008B2BC1">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64A09180" w14:textId="77777777" w:rsidR="00BB2B49" w:rsidRPr="008B2BC1" w:rsidRDefault="00AC7255" w:rsidP="00C64BE2">
      <w:pPr>
        <w:widowControl/>
        <w:spacing w:line="360" w:lineRule="auto"/>
        <w:ind w:firstLineChars="200" w:firstLine="482"/>
        <w:rPr>
          <w:rFonts w:hAnsi="宋体" w:cs="Tahoma"/>
          <w:color w:val="000000" w:themeColor="text1"/>
          <w:kern w:val="0"/>
          <w:sz w:val="24"/>
        </w:rPr>
      </w:pPr>
      <w:r w:rsidRPr="008B2BC1">
        <w:rPr>
          <w:rFonts w:hAnsi="宋体" w:cs="Tahoma" w:hint="eastAsia"/>
          <w:b/>
          <w:color w:val="000000" w:themeColor="text1"/>
          <w:kern w:val="0"/>
          <w:sz w:val="24"/>
        </w:rPr>
        <w:t>另：</w:t>
      </w:r>
      <w:r w:rsidRPr="008B2BC1">
        <w:rPr>
          <w:rFonts w:hAnsi="宋体" w:cs="Tahoma" w:hint="eastAsia"/>
          <w:color w:val="000000" w:themeColor="text1"/>
          <w:kern w:val="0"/>
          <w:sz w:val="24"/>
        </w:rPr>
        <w:t>监狱企业投标视同小型、微型企业</w:t>
      </w:r>
      <w:r w:rsidR="00BB41AB" w:rsidRPr="008B2BC1">
        <w:rPr>
          <w:rFonts w:hAnsi="宋体" w:cs="Tahoma" w:hint="eastAsia"/>
          <w:color w:val="000000" w:themeColor="text1"/>
          <w:kern w:val="0"/>
          <w:sz w:val="24"/>
        </w:rPr>
        <w:t>，并提供由省级以上监狱管理局、戒</w:t>
      </w:r>
    </w:p>
    <w:p w14:paraId="6DC3C0BA" w14:textId="77777777" w:rsidR="00BB2B49" w:rsidRPr="008B2BC1" w:rsidRDefault="00BB41AB" w:rsidP="00C64BE2">
      <w:pPr>
        <w:widowControl/>
        <w:spacing w:line="360" w:lineRule="auto"/>
        <w:ind w:firstLineChars="200" w:firstLine="480"/>
        <w:rPr>
          <w:rFonts w:hAnsi="宋体" w:cs="Tahoma"/>
          <w:color w:val="000000" w:themeColor="text1"/>
          <w:kern w:val="0"/>
          <w:sz w:val="24"/>
        </w:rPr>
      </w:pPr>
      <w:r w:rsidRPr="008B2BC1">
        <w:rPr>
          <w:rFonts w:hAnsi="宋体" w:cs="Tahoma" w:hint="eastAsia"/>
          <w:color w:val="000000" w:themeColor="text1"/>
          <w:kern w:val="0"/>
          <w:sz w:val="24"/>
        </w:rPr>
        <w:t>毒管理局（含新疆生产建设兵团）出具的属于监狱企业的证明文件复印件，</w:t>
      </w:r>
    </w:p>
    <w:p w14:paraId="3DA9A85A" w14:textId="77777777" w:rsidR="00BB2B49" w:rsidRPr="008B2BC1" w:rsidRDefault="00BB41AB" w:rsidP="00C64BE2">
      <w:pPr>
        <w:widowControl/>
        <w:spacing w:line="360" w:lineRule="auto"/>
        <w:ind w:firstLineChars="200" w:firstLine="480"/>
        <w:rPr>
          <w:rFonts w:hAnsi="宋体" w:cs="Tahoma"/>
          <w:color w:val="000000" w:themeColor="text1"/>
          <w:kern w:val="0"/>
          <w:sz w:val="24"/>
        </w:rPr>
      </w:pPr>
      <w:r w:rsidRPr="008B2BC1">
        <w:rPr>
          <w:rFonts w:hAnsi="宋体" w:cs="Tahoma" w:hint="eastAsia"/>
          <w:color w:val="000000" w:themeColor="text1"/>
          <w:kern w:val="0"/>
          <w:sz w:val="24"/>
        </w:rPr>
        <w:t>否则不考虑价格扣除。</w:t>
      </w:r>
      <w:r w:rsidRPr="008B2BC1">
        <w:rPr>
          <w:rFonts w:hAnsi="宋体" w:cs="Tahoma"/>
          <w:color w:val="000000" w:themeColor="text1"/>
          <w:kern w:val="0"/>
          <w:sz w:val="24"/>
        </w:rPr>
        <w:t>残疾人福利性单位</w:t>
      </w:r>
      <w:r w:rsidRPr="008B2BC1">
        <w:rPr>
          <w:rFonts w:hAnsi="宋体" w:cs="Tahoma" w:hint="eastAsia"/>
          <w:color w:val="000000" w:themeColor="text1"/>
          <w:kern w:val="0"/>
          <w:sz w:val="24"/>
        </w:rPr>
        <w:t>投标视同小型、微型企业，须填写</w:t>
      </w:r>
    </w:p>
    <w:p w14:paraId="0834D47E" w14:textId="30AC4788" w:rsidR="00BB41AB" w:rsidRPr="008B2BC1" w:rsidRDefault="00BB41AB" w:rsidP="00C64BE2">
      <w:pPr>
        <w:widowControl/>
        <w:spacing w:line="360" w:lineRule="auto"/>
        <w:ind w:firstLineChars="200" w:firstLine="480"/>
        <w:rPr>
          <w:rFonts w:hAnsi="宋体" w:cs="Tahoma"/>
          <w:color w:val="000000" w:themeColor="text1"/>
          <w:kern w:val="0"/>
          <w:sz w:val="24"/>
        </w:rPr>
      </w:pPr>
      <w:r w:rsidRPr="008B2BC1">
        <w:rPr>
          <w:rFonts w:hAnsi="宋体" w:cs="Tahoma" w:hint="eastAsia"/>
          <w:color w:val="000000" w:themeColor="text1"/>
          <w:kern w:val="0"/>
          <w:sz w:val="24"/>
        </w:rPr>
        <w:t>以下的“</w:t>
      </w:r>
      <w:r w:rsidRPr="008B2BC1">
        <w:rPr>
          <w:rFonts w:hAnsi="宋体" w:cs="Tahoma"/>
          <w:color w:val="000000" w:themeColor="text1"/>
          <w:kern w:val="0"/>
          <w:sz w:val="24"/>
        </w:rPr>
        <w:t>残疾人福利性单位声明函</w:t>
      </w:r>
      <w:r w:rsidRPr="008B2BC1">
        <w:rPr>
          <w:rFonts w:hAnsi="宋体" w:cs="Tahoma" w:hint="eastAsia"/>
          <w:color w:val="000000" w:themeColor="text1"/>
          <w:kern w:val="0"/>
          <w:sz w:val="24"/>
        </w:rPr>
        <w:t>”，否则不考虑价格扣除。</w:t>
      </w:r>
    </w:p>
    <w:p w14:paraId="6DC89C52" w14:textId="43555E96" w:rsidR="00BB41AB" w:rsidRPr="008B2BC1" w:rsidRDefault="00BB41AB" w:rsidP="00BB41AB">
      <w:pPr>
        <w:pStyle w:val="af1"/>
        <w:ind w:left="1080" w:hangingChars="450" w:hanging="1080"/>
        <w:rPr>
          <w:rFonts w:hAnsi="宋体"/>
          <w:color w:val="000000" w:themeColor="text1"/>
          <w:sz w:val="24"/>
        </w:rPr>
      </w:pPr>
      <w:r w:rsidRPr="008B2BC1">
        <w:rPr>
          <w:rFonts w:ascii="宋体" w:hAnsi="宋体"/>
          <w:color w:val="000000" w:themeColor="text1"/>
          <w:sz w:val="24"/>
        </w:rPr>
        <w:t xml:space="preserve">    （2）</w:t>
      </w:r>
      <w:r w:rsidRPr="008B2BC1">
        <w:rPr>
          <w:rFonts w:hAnsi="宋体" w:hint="eastAsia"/>
          <w:color w:val="000000" w:themeColor="text1"/>
          <w:sz w:val="24"/>
        </w:rPr>
        <w:t>加分项：投标人所投产品如涉及环保节能产品（见附件</w:t>
      </w:r>
      <w:r w:rsidR="00AC7255" w:rsidRPr="008B2BC1">
        <w:rPr>
          <w:rFonts w:hAnsi="宋体"/>
          <w:color w:val="000000" w:themeColor="text1"/>
          <w:sz w:val="24"/>
          <w:lang w:eastAsia="zh-CN"/>
        </w:rPr>
        <w:t>5-</w:t>
      </w:r>
      <w:r w:rsidRPr="008B2BC1">
        <w:rPr>
          <w:rFonts w:hAnsi="宋体"/>
          <w:color w:val="000000" w:themeColor="text1"/>
          <w:sz w:val="24"/>
        </w:rPr>
        <w:t>8</w:t>
      </w:r>
      <w:r w:rsidRPr="008B2BC1">
        <w:rPr>
          <w:rFonts w:hAnsi="宋体" w:hint="eastAsia"/>
          <w:color w:val="000000" w:themeColor="text1"/>
          <w:sz w:val="24"/>
        </w:rPr>
        <w:t>的规定</w:t>
      </w:r>
      <w:r w:rsidRPr="008B2BC1">
        <w:rPr>
          <w:rFonts w:hAnsi="宋体" w:hint="eastAsia"/>
          <w:color w:val="000000" w:themeColor="text1"/>
          <w:sz w:val="24"/>
          <w:lang w:eastAsia="zh-CN"/>
        </w:rPr>
        <w:t>，</w:t>
      </w:r>
      <w:r w:rsidRPr="008B2BC1">
        <w:rPr>
          <w:rFonts w:ascii="宋体" w:hAnsi="宋体" w:hint="eastAsia"/>
          <w:color w:val="000000" w:themeColor="text1"/>
          <w:sz w:val="24"/>
        </w:rPr>
        <w:t>政府强制采购节能产品除外</w:t>
      </w:r>
      <w:r w:rsidRPr="008B2BC1">
        <w:rPr>
          <w:rFonts w:hAnsi="宋体" w:hint="eastAsia"/>
          <w:color w:val="000000" w:themeColor="text1"/>
          <w:sz w:val="24"/>
        </w:rPr>
        <w:t>）每项加</w:t>
      </w:r>
      <w:r w:rsidRPr="008B2BC1">
        <w:rPr>
          <w:rFonts w:hAnsi="宋体"/>
          <w:color w:val="000000" w:themeColor="text1"/>
          <w:sz w:val="24"/>
          <w:lang w:eastAsia="zh-CN"/>
        </w:rPr>
        <w:t>0.5</w:t>
      </w:r>
      <w:r w:rsidRPr="008B2BC1">
        <w:rPr>
          <w:rFonts w:hAnsi="宋体" w:hint="eastAsia"/>
          <w:color w:val="000000" w:themeColor="text1"/>
          <w:sz w:val="24"/>
          <w:lang w:eastAsia="zh-CN"/>
        </w:rPr>
        <w:t>分，最多加到</w:t>
      </w:r>
      <w:r w:rsidRPr="008B2BC1">
        <w:rPr>
          <w:rFonts w:hAnsi="宋体"/>
          <w:color w:val="000000" w:themeColor="text1"/>
          <w:sz w:val="24"/>
        </w:rPr>
        <w:t>2</w:t>
      </w:r>
      <w:r w:rsidRPr="008B2BC1">
        <w:rPr>
          <w:rFonts w:hAnsi="宋体" w:hint="eastAsia"/>
          <w:color w:val="000000" w:themeColor="text1"/>
          <w:sz w:val="24"/>
        </w:rPr>
        <w:t>分。</w:t>
      </w:r>
    </w:p>
    <w:p w14:paraId="5BEB0039" w14:textId="018B2709" w:rsidR="008D3ED2" w:rsidRPr="008B2BC1" w:rsidRDefault="00BB41AB" w:rsidP="00BB41AB">
      <w:pPr>
        <w:pStyle w:val="af1"/>
        <w:ind w:left="1080" w:hangingChars="450" w:hanging="1080"/>
        <w:rPr>
          <w:rFonts w:hAnsi="宋体"/>
          <w:color w:val="000000" w:themeColor="text1"/>
          <w:sz w:val="24"/>
        </w:rPr>
      </w:pPr>
      <w:r w:rsidRPr="008B2BC1">
        <w:rPr>
          <w:rFonts w:hAnsi="宋体"/>
          <w:color w:val="000000" w:themeColor="text1"/>
          <w:sz w:val="24"/>
          <w:lang w:eastAsia="zh-CN"/>
        </w:rPr>
        <w:t xml:space="preserve">    </w:t>
      </w:r>
      <w:r w:rsidRPr="008B2BC1">
        <w:rPr>
          <w:rFonts w:hAnsi="宋体" w:hint="eastAsia"/>
          <w:color w:val="000000" w:themeColor="text1"/>
          <w:sz w:val="24"/>
          <w:lang w:eastAsia="zh-CN"/>
        </w:rPr>
        <w:t>（</w:t>
      </w:r>
      <w:r w:rsidRPr="008B2BC1">
        <w:rPr>
          <w:rFonts w:hAnsi="宋体"/>
          <w:color w:val="000000" w:themeColor="text1"/>
          <w:sz w:val="24"/>
          <w:lang w:eastAsia="zh-CN"/>
        </w:rPr>
        <w:t>3</w:t>
      </w:r>
      <w:r w:rsidRPr="008B2BC1">
        <w:rPr>
          <w:rFonts w:hAnsi="宋体" w:hint="eastAsia"/>
          <w:color w:val="000000" w:themeColor="text1"/>
          <w:sz w:val="24"/>
          <w:lang w:eastAsia="zh-CN"/>
        </w:rPr>
        <w:t>）</w:t>
      </w:r>
      <w:r w:rsidRPr="008B2BC1">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001DEC9" w14:textId="77777777" w:rsidR="00986D0D" w:rsidRPr="008B2BC1" w:rsidRDefault="00986D0D" w:rsidP="00BB41AB">
      <w:pPr>
        <w:pStyle w:val="af1"/>
        <w:ind w:left="1080" w:hangingChars="450" w:hanging="1080"/>
        <w:rPr>
          <w:rFonts w:hAnsi="宋体"/>
          <w:color w:val="000000" w:themeColor="text1"/>
          <w:sz w:val="24"/>
        </w:rPr>
      </w:pPr>
    </w:p>
    <w:p w14:paraId="62CC87DB" w14:textId="77777777" w:rsidR="00986D0D" w:rsidRPr="008B2BC1" w:rsidRDefault="00986D0D" w:rsidP="00BB41AB">
      <w:pPr>
        <w:pStyle w:val="af1"/>
        <w:ind w:left="1080" w:hangingChars="450" w:hanging="1080"/>
        <w:rPr>
          <w:rFonts w:hAnsi="宋体"/>
          <w:color w:val="000000" w:themeColor="text1"/>
          <w:sz w:val="24"/>
        </w:rPr>
      </w:pPr>
    </w:p>
    <w:p w14:paraId="5B84B74C" w14:textId="77777777" w:rsidR="00986D0D" w:rsidRPr="008B2BC1" w:rsidRDefault="00986D0D" w:rsidP="00BB41AB">
      <w:pPr>
        <w:pStyle w:val="af1"/>
        <w:ind w:left="1080" w:hangingChars="450" w:hanging="1080"/>
        <w:rPr>
          <w:rFonts w:hAnsi="宋体"/>
          <w:color w:val="000000" w:themeColor="text1"/>
          <w:sz w:val="24"/>
        </w:rPr>
      </w:pPr>
    </w:p>
    <w:p w14:paraId="0D78C50A" w14:textId="77777777" w:rsidR="00986D0D" w:rsidRPr="008B2BC1" w:rsidRDefault="00986D0D" w:rsidP="00BB41AB">
      <w:pPr>
        <w:pStyle w:val="af1"/>
        <w:ind w:left="1080" w:hangingChars="450" w:hanging="1080"/>
        <w:rPr>
          <w:rFonts w:hAnsi="宋体"/>
          <w:color w:val="000000" w:themeColor="text1"/>
          <w:sz w:val="24"/>
        </w:rPr>
      </w:pPr>
    </w:p>
    <w:p w14:paraId="6D2BCFB8" w14:textId="77777777" w:rsidR="00986D0D" w:rsidRPr="008B2BC1" w:rsidRDefault="00986D0D" w:rsidP="00BB41AB">
      <w:pPr>
        <w:pStyle w:val="af1"/>
        <w:ind w:left="1080" w:hangingChars="450" w:hanging="1080"/>
        <w:rPr>
          <w:rFonts w:hAnsi="宋体"/>
          <w:color w:val="000000" w:themeColor="text1"/>
          <w:sz w:val="24"/>
        </w:rPr>
      </w:pPr>
    </w:p>
    <w:p w14:paraId="44CCC3CC" w14:textId="77777777" w:rsidR="00986D0D" w:rsidRPr="0067139E" w:rsidRDefault="00986D0D" w:rsidP="00BB41AB">
      <w:pPr>
        <w:pStyle w:val="af1"/>
        <w:ind w:left="1080" w:hangingChars="450" w:hanging="1080"/>
        <w:rPr>
          <w:rFonts w:hAnsi="宋体"/>
          <w:color w:val="000000" w:themeColor="text1"/>
          <w:sz w:val="24"/>
        </w:rPr>
      </w:pPr>
    </w:p>
    <w:p w14:paraId="7FE1A7CC" w14:textId="77777777" w:rsidR="00C97466" w:rsidRPr="0067139E" w:rsidRDefault="00C97466" w:rsidP="00C97466">
      <w:pPr>
        <w:pStyle w:val="3"/>
        <w:spacing w:line="360" w:lineRule="auto"/>
        <w:jc w:val="center"/>
        <w:rPr>
          <w:rFonts w:ascii="宋体" w:hAnsi="宋体"/>
          <w:bCs w:val="0"/>
          <w:color w:val="000000" w:themeColor="text1"/>
          <w:sz w:val="24"/>
          <w:szCs w:val="24"/>
        </w:rPr>
      </w:pPr>
      <w:r w:rsidRPr="0067139E">
        <w:rPr>
          <w:rFonts w:ascii="宋体" w:hAnsi="宋体" w:hint="eastAsia"/>
          <w:bCs w:val="0"/>
          <w:color w:val="000000" w:themeColor="text1"/>
          <w:sz w:val="24"/>
          <w:szCs w:val="24"/>
        </w:rPr>
        <w:lastRenderedPageBreak/>
        <w:t>小型微型企业声明函</w:t>
      </w:r>
    </w:p>
    <w:p w14:paraId="0EEF34EC" w14:textId="77777777" w:rsidR="00C97466" w:rsidRPr="0067139E" w:rsidRDefault="00C97466" w:rsidP="00C97466">
      <w:pPr>
        <w:widowControl/>
        <w:spacing w:line="360" w:lineRule="auto"/>
        <w:ind w:leftChars="171" w:left="359" w:firstLineChars="200" w:firstLine="480"/>
        <w:jc w:val="left"/>
        <w:rPr>
          <w:rFonts w:ascii="宋体" w:hAnsi="宋体"/>
          <w:color w:val="000000" w:themeColor="text1"/>
          <w:sz w:val="24"/>
          <w:szCs w:val="24"/>
        </w:rPr>
      </w:pPr>
      <w:r w:rsidRPr="0067139E">
        <w:rPr>
          <w:rFonts w:ascii="宋体" w:hAnsi="宋体" w:hint="eastAsia"/>
          <w:color w:val="000000" w:themeColor="text1"/>
          <w:sz w:val="24"/>
          <w:szCs w:val="24"/>
        </w:rPr>
        <w:t>根据《政府采购促进中小企业发展暂行办法》（财库</w:t>
      </w:r>
      <w:r w:rsidRPr="0067139E">
        <w:rPr>
          <w:rFonts w:ascii="宋体" w:hAnsi="宋体"/>
          <w:color w:val="000000" w:themeColor="text1"/>
          <w:sz w:val="24"/>
          <w:szCs w:val="24"/>
        </w:rPr>
        <w:t>[2011]181号）和《工业和信息化部、国家统计局、国家发展和改革委员会、财政部关于印发中小</w:t>
      </w:r>
      <w:r w:rsidRPr="0067139E">
        <w:rPr>
          <w:rFonts w:ascii="宋体" w:hAnsi="宋体" w:hint="eastAsia"/>
          <w:color w:val="000000" w:themeColor="text1"/>
          <w:sz w:val="24"/>
          <w:szCs w:val="24"/>
        </w:rPr>
        <w:t>企业划型标准规定的通知》（工信部联企业</w:t>
      </w:r>
      <w:r w:rsidRPr="0067139E">
        <w:rPr>
          <w:rFonts w:ascii="宋体" w:hAnsi="宋体"/>
          <w:color w:val="000000" w:themeColor="text1"/>
          <w:sz w:val="24"/>
          <w:szCs w:val="24"/>
        </w:rPr>
        <w:t>[2011]300号）的规定，本公司郑重声明如下：</w:t>
      </w:r>
    </w:p>
    <w:p w14:paraId="09CE064C" w14:textId="77777777" w:rsidR="00C97466" w:rsidRPr="0067139E" w:rsidRDefault="00C97466" w:rsidP="00C97466">
      <w:pPr>
        <w:widowControl/>
        <w:spacing w:line="360" w:lineRule="auto"/>
        <w:ind w:leftChars="171" w:left="359" w:firstLineChars="200" w:firstLine="480"/>
        <w:jc w:val="left"/>
        <w:rPr>
          <w:rFonts w:ascii="宋体" w:hAnsi="宋体"/>
          <w:color w:val="000000" w:themeColor="text1"/>
          <w:sz w:val="24"/>
          <w:szCs w:val="24"/>
        </w:rPr>
      </w:pPr>
      <w:r w:rsidRPr="0067139E">
        <w:rPr>
          <w:rFonts w:ascii="宋体" w:hAnsi="宋体"/>
          <w:color w:val="000000" w:themeColor="text1"/>
          <w:sz w:val="24"/>
          <w:szCs w:val="24"/>
        </w:rPr>
        <w:t>1.按照工信部联企业[2011]300号的规定，本公司为______（请填写：小型、微型）企业。</w:t>
      </w:r>
      <w:r w:rsidRPr="0067139E">
        <w:rPr>
          <w:rFonts w:ascii="宋体" w:hAnsi="宋体"/>
          <w:color w:val="000000" w:themeColor="text1"/>
          <w:sz w:val="24"/>
          <w:szCs w:val="24"/>
        </w:rPr>
        <w:br/>
      </w:r>
      <w:r w:rsidRPr="0067139E">
        <w:rPr>
          <w:rFonts w:ascii="宋体" w:hAnsi="宋体" w:hint="eastAsia"/>
          <w:color w:val="000000" w:themeColor="text1"/>
          <w:sz w:val="24"/>
          <w:szCs w:val="24"/>
        </w:rPr>
        <w:t xml:space="preserve">　　</w:t>
      </w:r>
      <w:r w:rsidRPr="0067139E">
        <w:rPr>
          <w:rFonts w:ascii="宋体" w:hAnsi="宋体"/>
          <w:color w:val="000000" w:themeColor="text1"/>
          <w:sz w:val="24"/>
          <w:szCs w:val="24"/>
        </w:rPr>
        <w:t>2.本公司参加（采购代理机构）的（项目名称和招标编号）采购活动提供的本公司制造的货物包括：</w:t>
      </w:r>
    </w:p>
    <w:p w14:paraId="3FD44CCE" w14:textId="77777777" w:rsidR="00C97466" w:rsidRPr="0067139E" w:rsidRDefault="00C97466" w:rsidP="00C97466">
      <w:pPr>
        <w:widowControl/>
        <w:spacing w:line="360" w:lineRule="auto"/>
        <w:ind w:firstLineChars="200" w:firstLine="480"/>
        <w:jc w:val="left"/>
        <w:rPr>
          <w:rFonts w:ascii="宋体" w:hAnsi="宋体"/>
          <w:color w:val="000000" w:themeColor="text1"/>
          <w:sz w:val="24"/>
          <w:szCs w:val="24"/>
        </w:rPr>
      </w:pPr>
      <w:r w:rsidRPr="0067139E">
        <w:rPr>
          <w:rFonts w:ascii="宋体" w:hAnsi="宋体"/>
          <w:color w:val="000000" w:themeColor="text1"/>
          <w:sz w:val="24"/>
          <w:szCs w:val="24"/>
        </w:rPr>
        <w:t xml:space="preserve">   （货物名称、数量及价格，可列表描述） </w:t>
      </w:r>
    </w:p>
    <w:p w14:paraId="4E934158" w14:textId="77777777" w:rsidR="00C97466" w:rsidRPr="0067139E" w:rsidRDefault="00C97466" w:rsidP="00C97466">
      <w:pPr>
        <w:widowControl/>
        <w:spacing w:line="360" w:lineRule="auto"/>
        <w:ind w:firstLineChars="200" w:firstLine="480"/>
        <w:jc w:val="left"/>
        <w:rPr>
          <w:rFonts w:ascii="宋体" w:hAnsi="宋体"/>
          <w:color w:val="000000" w:themeColor="text1"/>
          <w:sz w:val="24"/>
          <w:szCs w:val="24"/>
        </w:rPr>
      </w:pPr>
      <w:r w:rsidRPr="0067139E">
        <w:rPr>
          <w:rFonts w:ascii="宋体" w:hAnsi="宋体" w:hint="eastAsia"/>
          <w:color w:val="000000" w:themeColor="text1"/>
          <w:sz w:val="24"/>
          <w:szCs w:val="24"/>
        </w:rPr>
        <w:t>提供的本公司的工程和服务包括：</w:t>
      </w:r>
    </w:p>
    <w:p w14:paraId="023EA3E4" w14:textId="77777777" w:rsidR="00C97466" w:rsidRPr="0067139E" w:rsidRDefault="00C97466" w:rsidP="00C97466">
      <w:pPr>
        <w:widowControl/>
        <w:spacing w:line="360" w:lineRule="auto"/>
        <w:ind w:firstLineChars="350" w:firstLine="840"/>
        <w:jc w:val="left"/>
        <w:rPr>
          <w:rFonts w:ascii="宋体" w:hAnsi="宋体"/>
          <w:color w:val="000000" w:themeColor="text1"/>
          <w:sz w:val="24"/>
          <w:szCs w:val="24"/>
        </w:rPr>
      </w:pPr>
      <w:r w:rsidRPr="0067139E">
        <w:rPr>
          <w:rFonts w:ascii="宋体" w:hAnsi="宋体" w:hint="eastAsia"/>
          <w:color w:val="000000" w:themeColor="text1"/>
          <w:sz w:val="24"/>
          <w:szCs w:val="24"/>
        </w:rPr>
        <w:t>（工程或服务名称、数量及价格，可列表描述）</w:t>
      </w:r>
    </w:p>
    <w:p w14:paraId="382209EA" w14:textId="77777777" w:rsidR="00C97466" w:rsidRPr="0067139E" w:rsidRDefault="00C97466" w:rsidP="00C97466">
      <w:pPr>
        <w:widowControl/>
        <w:spacing w:line="360" w:lineRule="auto"/>
        <w:ind w:firstLineChars="200" w:firstLine="480"/>
        <w:jc w:val="left"/>
        <w:rPr>
          <w:rFonts w:ascii="宋体" w:hAnsi="宋体"/>
          <w:color w:val="000000" w:themeColor="text1"/>
          <w:sz w:val="24"/>
          <w:szCs w:val="24"/>
        </w:rPr>
      </w:pPr>
      <w:r w:rsidRPr="0067139E">
        <w:rPr>
          <w:rFonts w:ascii="宋体" w:hAnsi="宋体" w:hint="eastAsia"/>
          <w:color w:val="000000" w:themeColor="text1"/>
          <w:sz w:val="24"/>
          <w:szCs w:val="24"/>
        </w:rPr>
        <w:t>提供的其他小型、微型企业制造的货物包括：</w:t>
      </w:r>
    </w:p>
    <w:p w14:paraId="0CE336AC" w14:textId="77777777" w:rsidR="00C97466" w:rsidRPr="0067139E" w:rsidRDefault="00C97466" w:rsidP="00C97466">
      <w:pPr>
        <w:widowControl/>
        <w:spacing w:line="360" w:lineRule="auto"/>
        <w:ind w:firstLineChars="350" w:firstLine="840"/>
        <w:jc w:val="left"/>
        <w:rPr>
          <w:rFonts w:ascii="宋体" w:hAnsi="宋体"/>
          <w:color w:val="000000" w:themeColor="text1"/>
          <w:sz w:val="24"/>
          <w:szCs w:val="24"/>
        </w:rPr>
      </w:pPr>
      <w:r w:rsidRPr="0067139E">
        <w:rPr>
          <w:rFonts w:ascii="宋体" w:hAnsi="宋体" w:hint="eastAsia"/>
          <w:color w:val="000000" w:themeColor="text1"/>
          <w:sz w:val="24"/>
          <w:szCs w:val="24"/>
        </w:rPr>
        <w:t>（开发商名称、货物名称、数量及价格，可列表描述）。</w:t>
      </w:r>
      <w:r w:rsidRPr="0067139E">
        <w:rPr>
          <w:rFonts w:ascii="宋体" w:hAnsi="宋体"/>
          <w:color w:val="000000" w:themeColor="text1"/>
          <w:sz w:val="24"/>
          <w:szCs w:val="24"/>
        </w:rPr>
        <w:br/>
      </w:r>
      <w:r w:rsidRPr="0067139E">
        <w:rPr>
          <w:rFonts w:ascii="宋体" w:hAnsi="宋体" w:hint="eastAsia"/>
          <w:color w:val="000000" w:themeColor="text1"/>
          <w:sz w:val="24"/>
          <w:szCs w:val="24"/>
        </w:rPr>
        <w:t xml:space="preserve">　　本公司对上述声明的真实性负责。如有虚假，将依法承担相应责任。</w:t>
      </w:r>
    </w:p>
    <w:p w14:paraId="03B514BE" w14:textId="77777777" w:rsidR="00C97466" w:rsidRPr="0067139E" w:rsidRDefault="00C97466" w:rsidP="00C97466">
      <w:pPr>
        <w:pStyle w:val="ae"/>
        <w:tabs>
          <w:tab w:val="left" w:pos="1275"/>
          <w:tab w:val="left" w:pos="1440"/>
          <w:tab w:val="left" w:pos="1620"/>
        </w:tabs>
        <w:spacing w:line="360" w:lineRule="auto"/>
        <w:ind w:leftChars="1995" w:left="4189"/>
        <w:rPr>
          <w:rFonts w:hAnsi="宋体"/>
          <w:color w:val="000000" w:themeColor="text1"/>
          <w:sz w:val="24"/>
          <w:szCs w:val="24"/>
        </w:rPr>
      </w:pPr>
      <w:r w:rsidRPr="0067139E">
        <w:rPr>
          <w:rFonts w:hAnsi="宋体" w:hint="eastAsia"/>
          <w:color w:val="000000" w:themeColor="text1"/>
          <w:sz w:val="24"/>
          <w:szCs w:val="24"/>
        </w:rPr>
        <w:t xml:space="preserve">投标人（盖章）：　</w:t>
      </w:r>
      <w:r w:rsidRPr="0067139E">
        <w:rPr>
          <w:rFonts w:hAnsi="宋体"/>
          <w:color w:val="000000" w:themeColor="text1"/>
          <w:sz w:val="24"/>
          <w:szCs w:val="24"/>
        </w:rPr>
        <w:br/>
      </w:r>
      <w:r w:rsidRPr="0067139E">
        <w:rPr>
          <w:rFonts w:hAnsi="宋体" w:hint="eastAsia"/>
          <w:color w:val="000000" w:themeColor="text1"/>
          <w:sz w:val="24"/>
          <w:szCs w:val="24"/>
        </w:rPr>
        <w:t>授权代表（签字）：</w:t>
      </w:r>
    </w:p>
    <w:p w14:paraId="54E96F99" w14:textId="77777777" w:rsidR="00C97466" w:rsidRPr="0067139E" w:rsidRDefault="00C97466" w:rsidP="00C97466">
      <w:pPr>
        <w:widowControl/>
        <w:spacing w:line="360" w:lineRule="auto"/>
        <w:ind w:firstLineChars="1750" w:firstLine="4200"/>
        <w:rPr>
          <w:rFonts w:ascii="宋体" w:hAnsi="宋体"/>
          <w:color w:val="000000" w:themeColor="text1"/>
          <w:sz w:val="24"/>
          <w:szCs w:val="24"/>
        </w:rPr>
      </w:pPr>
      <w:r w:rsidRPr="0067139E">
        <w:rPr>
          <w:rFonts w:ascii="宋体" w:hAnsi="宋体" w:hint="eastAsia"/>
          <w:color w:val="000000" w:themeColor="text1"/>
          <w:sz w:val="24"/>
          <w:szCs w:val="24"/>
        </w:rPr>
        <w:t>日</w:t>
      </w:r>
      <w:r w:rsidRPr="0067139E">
        <w:rPr>
          <w:rFonts w:ascii="宋体" w:hAnsi="宋体"/>
          <w:color w:val="000000" w:themeColor="text1"/>
          <w:sz w:val="24"/>
          <w:szCs w:val="24"/>
        </w:rPr>
        <w:t xml:space="preserve">           </w:t>
      </w:r>
      <w:r w:rsidRPr="0067139E">
        <w:rPr>
          <w:rFonts w:ascii="宋体" w:hAnsi="宋体" w:hint="eastAsia"/>
          <w:color w:val="000000" w:themeColor="text1"/>
          <w:sz w:val="24"/>
          <w:szCs w:val="24"/>
        </w:rPr>
        <w:t>期：</w:t>
      </w:r>
    </w:p>
    <w:p w14:paraId="1A6B31BA" w14:textId="77777777" w:rsidR="00C97466" w:rsidRPr="0067139E" w:rsidRDefault="00C97466" w:rsidP="00C97466">
      <w:pPr>
        <w:spacing w:line="588" w:lineRule="exact"/>
        <w:ind w:firstLineChars="1100" w:firstLine="2650"/>
        <w:rPr>
          <w:rFonts w:ascii="宋体" w:hAnsi="宋体"/>
          <w:b/>
          <w:color w:val="000000" w:themeColor="text1"/>
          <w:sz w:val="24"/>
        </w:rPr>
      </w:pPr>
    </w:p>
    <w:p w14:paraId="0C317975" w14:textId="77777777" w:rsidR="00A41F04" w:rsidRPr="0067139E" w:rsidRDefault="00A41F04" w:rsidP="00C97466">
      <w:pPr>
        <w:spacing w:line="588" w:lineRule="exact"/>
        <w:ind w:firstLineChars="1100" w:firstLine="2650"/>
        <w:rPr>
          <w:rFonts w:ascii="宋体" w:hAnsi="宋体"/>
          <w:b/>
          <w:color w:val="000000" w:themeColor="text1"/>
          <w:sz w:val="24"/>
        </w:rPr>
      </w:pPr>
    </w:p>
    <w:p w14:paraId="610D22D1" w14:textId="77777777" w:rsidR="00A41F04" w:rsidRPr="0067139E" w:rsidRDefault="00A41F04" w:rsidP="00C97466">
      <w:pPr>
        <w:spacing w:line="588" w:lineRule="exact"/>
        <w:ind w:firstLineChars="1100" w:firstLine="2650"/>
        <w:rPr>
          <w:rFonts w:ascii="宋体" w:hAnsi="宋体"/>
          <w:b/>
          <w:color w:val="000000" w:themeColor="text1"/>
          <w:sz w:val="24"/>
        </w:rPr>
      </w:pPr>
    </w:p>
    <w:p w14:paraId="4FFD974C" w14:textId="77777777" w:rsidR="00A41F04" w:rsidRPr="0067139E" w:rsidRDefault="00A41F04" w:rsidP="00C97466">
      <w:pPr>
        <w:spacing w:line="588" w:lineRule="exact"/>
        <w:ind w:firstLineChars="1100" w:firstLine="2650"/>
        <w:rPr>
          <w:rFonts w:ascii="宋体" w:hAnsi="宋体"/>
          <w:b/>
          <w:color w:val="000000" w:themeColor="text1"/>
          <w:sz w:val="24"/>
        </w:rPr>
      </w:pPr>
    </w:p>
    <w:p w14:paraId="69147B66" w14:textId="77777777" w:rsidR="00BB41AB" w:rsidRPr="0067139E" w:rsidRDefault="00BB41AB" w:rsidP="00C97466">
      <w:pPr>
        <w:spacing w:line="588" w:lineRule="exact"/>
        <w:ind w:firstLineChars="1100" w:firstLine="2650"/>
        <w:rPr>
          <w:rFonts w:ascii="宋体" w:hAnsi="宋体"/>
          <w:b/>
          <w:color w:val="000000" w:themeColor="text1"/>
          <w:sz w:val="24"/>
        </w:rPr>
      </w:pPr>
    </w:p>
    <w:p w14:paraId="591DB13A" w14:textId="77777777" w:rsidR="00BB41AB" w:rsidRPr="0067139E" w:rsidRDefault="00BB41AB" w:rsidP="00C97466">
      <w:pPr>
        <w:spacing w:line="588" w:lineRule="exact"/>
        <w:ind w:firstLineChars="1100" w:firstLine="2650"/>
        <w:rPr>
          <w:rFonts w:ascii="宋体" w:hAnsi="宋体"/>
          <w:b/>
          <w:color w:val="000000" w:themeColor="text1"/>
          <w:sz w:val="24"/>
        </w:rPr>
      </w:pPr>
    </w:p>
    <w:p w14:paraId="3711A768" w14:textId="77777777" w:rsidR="00BB41AB" w:rsidRPr="0067139E" w:rsidRDefault="00BB41AB" w:rsidP="00C97466">
      <w:pPr>
        <w:spacing w:line="588" w:lineRule="exact"/>
        <w:ind w:firstLineChars="1100" w:firstLine="2650"/>
        <w:rPr>
          <w:rFonts w:ascii="宋体" w:hAnsi="宋体"/>
          <w:b/>
          <w:color w:val="000000" w:themeColor="text1"/>
          <w:sz w:val="24"/>
        </w:rPr>
      </w:pPr>
    </w:p>
    <w:p w14:paraId="2526E7A0" w14:textId="77777777" w:rsidR="00BB41AB" w:rsidRPr="0067139E" w:rsidRDefault="00BB41AB" w:rsidP="00C97466">
      <w:pPr>
        <w:spacing w:line="588" w:lineRule="exact"/>
        <w:ind w:firstLineChars="1100" w:firstLine="2650"/>
        <w:rPr>
          <w:rFonts w:ascii="宋体" w:hAnsi="宋体"/>
          <w:b/>
          <w:color w:val="000000" w:themeColor="text1"/>
          <w:sz w:val="24"/>
        </w:rPr>
      </w:pPr>
    </w:p>
    <w:p w14:paraId="294BD215" w14:textId="77777777" w:rsidR="00BB41AB" w:rsidRPr="0067139E" w:rsidRDefault="00BB41AB" w:rsidP="00C97466">
      <w:pPr>
        <w:spacing w:line="588" w:lineRule="exact"/>
        <w:ind w:firstLineChars="1100" w:firstLine="2650"/>
        <w:rPr>
          <w:rFonts w:ascii="宋体" w:hAnsi="宋体"/>
          <w:b/>
          <w:color w:val="000000" w:themeColor="text1"/>
          <w:sz w:val="24"/>
        </w:rPr>
      </w:pPr>
    </w:p>
    <w:p w14:paraId="1D5F6AB0" w14:textId="77777777" w:rsidR="00C97466" w:rsidRPr="0067139E" w:rsidRDefault="00C97466" w:rsidP="00C97466">
      <w:pPr>
        <w:spacing w:line="588" w:lineRule="exact"/>
        <w:ind w:firstLineChars="1100" w:firstLine="2650"/>
        <w:rPr>
          <w:rFonts w:ascii="仿宋_GB2312" w:eastAsia="仿宋_GB2312"/>
          <w:b/>
          <w:color w:val="000000" w:themeColor="text1"/>
          <w:spacing w:val="6"/>
          <w:sz w:val="32"/>
          <w:szCs w:val="32"/>
        </w:rPr>
      </w:pPr>
      <w:r w:rsidRPr="0067139E">
        <w:rPr>
          <w:rFonts w:ascii="宋体" w:hAnsi="宋体" w:hint="eastAsia"/>
          <w:b/>
          <w:color w:val="000000" w:themeColor="text1"/>
          <w:sz w:val="24"/>
        </w:rPr>
        <w:lastRenderedPageBreak/>
        <w:t>残疾人福利性单位声明函</w:t>
      </w:r>
    </w:p>
    <w:p w14:paraId="708CABAA" w14:textId="77777777" w:rsidR="00C97466" w:rsidRPr="0067139E" w:rsidRDefault="00C97466" w:rsidP="00C97466">
      <w:pPr>
        <w:spacing w:line="588" w:lineRule="exact"/>
        <w:ind w:firstLineChars="200" w:firstLine="504"/>
        <w:rPr>
          <w:rFonts w:ascii="宋体" w:hAnsi="宋体"/>
          <w:color w:val="000000" w:themeColor="text1"/>
          <w:spacing w:val="6"/>
          <w:sz w:val="24"/>
        </w:rPr>
      </w:pPr>
      <w:r w:rsidRPr="0067139E">
        <w:rPr>
          <w:rFonts w:ascii="宋体" w:hAnsi="宋体" w:hint="eastAsia"/>
          <w:color w:val="000000" w:themeColor="text1"/>
          <w:spacing w:val="6"/>
          <w:sz w:val="24"/>
        </w:rPr>
        <w:t>本单位郑重声明，根据《财政部</w:t>
      </w:r>
      <w:r w:rsidRPr="0067139E">
        <w:rPr>
          <w:rFonts w:ascii="宋体" w:hAnsi="宋体"/>
          <w:color w:val="000000" w:themeColor="text1"/>
          <w:spacing w:val="6"/>
          <w:sz w:val="24"/>
        </w:rPr>
        <w:t xml:space="preserve"> </w:t>
      </w:r>
      <w:r w:rsidRPr="0067139E">
        <w:rPr>
          <w:rFonts w:ascii="宋体" w:hAnsi="宋体" w:hint="eastAsia"/>
          <w:color w:val="000000" w:themeColor="text1"/>
          <w:spacing w:val="6"/>
          <w:sz w:val="24"/>
        </w:rPr>
        <w:t>民政部</w:t>
      </w:r>
      <w:r w:rsidRPr="0067139E">
        <w:rPr>
          <w:rFonts w:ascii="宋体" w:hAnsi="宋体"/>
          <w:color w:val="000000" w:themeColor="text1"/>
          <w:spacing w:val="6"/>
          <w:sz w:val="24"/>
        </w:rPr>
        <w:t xml:space="preserve"> </w:t>
      </w:r>
      <w:r w:rsidRPr="0067139E">
        <w:rPr>
          <w:rFonts w:ascii="宋体" w:hAnsi="宋体" w:hint="eastAsia"/>
          <w:color w:val="000000" w:themeColor="text1"/>
          <w:spacing w:val="6"/>
          <w:sz w:val="24"/>
        </w:rPr>
        <w:t>中国残疾人联合会关于促进残疾人就业政府采购政策的通知》（财库</w:t>
      </w:r>
      <w:r w:rsidRPr="0067139E">
        <w:rPr>
          <w:rFonts w:ascii="宋体" w:hAnsi="宋体" w:hint="eastAsia"/>
          <w:color w:val="000000" w:themeColor="text1"/>
          <w:sz w:val="24"/>
        </w:rPr>
        <w:t>〔</w:t>
      </w:r>
      <w:r w:rsidRPr="0067139E">
        <w:rPr>
          <w:rFonts w:ascii="宋体" w:hAnsi="宋体"/>
          <w:color w:val="000000" w:themeColor="text1"/>
          <w:sz w:val="24"/>
        </w:rPr>
        <w:t>2018〕 141</w:t>
      </w:r>
      <w:r w:rsidRPr="0067139E">
        <w:rPr>
          <w:rFonts w:ascii="宋体" w:hAnsi="宋体" w:hint="eastAsia"/>
          <w:color w:val="000000" w:themeColor="text1"/>
          <w:spacing w:val="6"/>
          <w:sz w:val="24"/>
        </w:rPr>
        <w:t>号）的规定，本单位为符合条件的残疾人福利性单位，且本单位参加</w:t>
      </w:r>
      <w:r w:rsidRPr="0067139E">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FA28EC5" w14:textId="77777777" w:rsidR="00C97466" w:rsidRPr="0067139E" w:rsidRDefault="00C97466" w:rsidP="00C97466">
      <w:pPr>
        <w:spacing w:line="588" w:lineRule="exact"/>
        <w:ind w:firstLineChars="200" w:firstLine="504"/>
        <w:rPr>
          <w:rFonts w:ascii="宋体" w:hAnsi="宋体"/>
          <w:color w:val="000000" w:themeColor="text1"/>
          <w:spacing w:val="6"/>
          <w:sz w:val="24"/>
        </w:rPr>
      </w:pPr>
      <w:r w:rsidRPr="0067139E">
        <w:rPr>
          <w:rFonts w:ascii="宋体" w:hAnsi="宋体" w:hint="eastAsia"/>
          <w:color w:val="000000" w:themeColor="text1"/>
          <w:spacing w:val="6"/>
          <w:sz w:val="24"/>
        </w:rPr>
        <w:t>本单位对上述声明的真实性负责。如有虚假，将依法承担相应责任。</w:t>
      </w:r>
    </w:p>
    <w:p w14:paraId="7A4BF8B3" w14:textId="77777777" w:rsidR="00C97466" w:rsidRPr="0067139E" w:rsidRDefault="00C97466" w:rsidP="00C97466">
      <w:pPr>
        <w:spacing w:line="588" w:lineRule="exact"/>
        <w:ind w:firstLineChars="200" w:firstLine="504"/>
        <w:rPr>
          <w:rFonts w:ascii="宋体" w:hAnsi="宋体"/>
          <w:color w:val="000000" w:themeColor="text1"/>
          <w:spacing w:val="6"/>
          <w:sz w:val="24"/>
        </w:rPr>
      </w:pPr>
    </w:p>
    <w:p w14:paraId="4F90E2C3" w14:textId="77777777" w:rsidR="00C97466" w:rsidRPr="0067139E" w:rsidRDefault="00C97466" w:rsidP="00C97466">
      <w:pPr>
        <w:tabs>
          <w:tab w:val="left" w:pos="4860"/>
        </w:tabs>
        <w:spacing w:line="588" w:lineRule="exact"/>
        <w:ind w:right="1560" w:firstLineChars="200" w:firstLine="504"/>
        <w:jc w:val="center"/>
        <w:rPr>
          <w:rFonts w:ascii="宋体" w:hAnsi="宋体"/>
          <w:color w:val="000000" w:themeColor="text1"/>
          <w:spacing w:val="6"/>
          <w:sz w:val="24"/>
        </w:rPr>
      </w:pPr>
      <w:r w:rsidRPr="0067139E">
        <w:rPr>
          <w:rFonts w:ascii="宋体" w:hAnsi="宋体"/>
          <w:color w:val="000000" w:themeColor="text1"/>
          <w:spacing w:val="6"/>
          <w:sz w:val="24"/>
        </w:rPr>
        <w:t xml:space="preserve">               单位名称（盖章）：</w:t>
      </w:r>
    </w:p>
    <w:p w14:paraId="473DCF4B" w14:textId="6F0254E5" w:rsidR="00685DAD" w:rsidRPr="0067139E" w:rsidRDefault="00C97466" w:rsidP="00FF1683">
      <w:pPr>
        <w:widowControl/>
        <w:spacing w:line="360" w:lineRule="auto"/>
        <w:rPr>
          <w:color w:val="000000" w:themeColor="text1"/>
        </w:rPr>
      </w:pPr>
      <w:r w:rsidRPr="0067139E">
        <w:rPr>
          <w:rFonts w:ascii="宋体" w:hAnsi="宋体"/>
          <w:color w:val="000000" w:themeColor="text1"/>
          <w:spacing w:val="6"/>
          <w:sz w:val="24"/>
        </w:rPr>
        <w:t xml:space="preserve">                                   </w:t>
      </w:r>
      <w:r w:rsidRPr="0067139E">
        <w:rPr>
          <w:rFonts w:ascii="宋体" w:hAnsi="宋体" w:hint="eastAsia"/>
          <w:color w:val="000000" w:themeColor="text1"/>
          <w:spacing w:val="6"/>
          <w:sz w:val="24"/>
        </w:rPr>
        <w:t>日</w:t>
      </w:r>
      <w:r w:rsidRPr="0067139E">
        <w:rPr>
          <w:rFonts w:ascii="宋体" w:hAnsi="宋体"/>
          <w:color w:val="000000" w:themeColor="text1"/>
          <w:spacing w:val="6"/>
          <w:sz w:val="24"/>
        </w:rPr>
        <w:t xml:space="preserve">  </w:t>
      </w:r>
      <w:r w:rsidRPr="0067139E">
        <w:rPr>
          <w:rFonts w:ascii="宋体" w:hAnsi="宋体" w:hint="eastAsia"/>
          <w:color w:val="000000" w:themeColor="text1"/>
          <w:spacing w:val="6"/>
          <w:sz w:val="24"/>
        </w:rPr>
        <w:t>期：</w:t>
      </w:r>
    </w:p>
    <w:sectPr w:rsidR="00685DAD" w:rsidRPr="0067139E" w:rsidSect="00E94113">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42790" w14:textId="77777777" w:rsidR="00B071C4" w:rsidRDefault="00B071C4">
      <w:r>
        <w:separator/>
      </w:r>
    </w:p>
  </w:endnote>
  <w:endnote w:type="continuationSeparator" w:id="0">
    <w:p w14:paraId="1B34A8AC" w14:textId="77777777" w:rsidR="00B071C4" w:rsidRDefault="00B0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F5B80" w14:textId="77777777" w:rsidR="00542002" w:rsidRDefault="00542002">
    <w:pPr>
      <w:pStyle w:val="ac"/>
      <w:framePr w:wrap="around" w:vAnchor="text" w:hAnchor="margin" w:xAlign="right" w:y="1"/>
      <w:rPr>
        <w:rStyle w:val="a9"/>
      </w:rPr>
    </w:pPr>
    <w:r>
      <w:fldChar w:fldCharType="begin"/>
    </w:r>
    <w:r>
      <w:rPr>
        <w:rStyle w:val="a9"/>
      </w:rPr>
      <w:instrText xml:space="preserve">PAGE  </w:instrText>
    </w:r>
    <w:r>
      <w:fldChar w:fldCharType="end"/>
    </w:r>
  </w:p>
  <w:p w14:paraId="6A762918" w14:textId="77777777" w:rsidR="00542002" w:rsidRDefault="0054200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12345" w14:textId="77777777" w:rsidR="00542002" w:rsidRDefault="00542002">
    <w:pPr>
      <w:pStyle w:val="ac"/>
      <w:framePr w:wrap="around" w:vAnchor="text" w:hAnchor="page" w:x="8034" w:y="171"/>
      <w:ind w:right="360"/>
      <w:jc w:val="right"/>
      <w:rPr>
        <w:rStyle w:val="a9"/>
      </w:rPr>
    </w:pPr>
  </w:p>
  <w:p w14:paraId="0B12E85C" w14:textId="77777777" w:rsidR="00542002" w:rsidRDefault="00542002">
    <w:pPr>
      <w:pStyle w:val="ac"/>
      <w:jc w:val="right"/>
    </w:pPr>
    <w:r>
      <w:fldChar w:fldCharType="begin"/>
    </w:r>
    <w:r>
      <w:rPr>
        <w:rStyle w:val="a9"/>
      </w:rPr>
      <w:instrText xml:space="preserve"> PAGE </w:instrText>
    </w:r>
    <w:r>
      <w:fldChar w:fldCharType="separate"/>
    </w:r>
    <w:r w:rsidR="0081029C">
      <w:rPr>
        <w:rStyle w:val="a9"/>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6560" w14:textId="77777777" w:rsidR="00542002" w:rsidRDefault="00542002">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E731" w14:textId="77777777" w:rsidR="00542002" w:rsidRDefault="00542002">
    <w:pPr>
      <w:pStyle w:val="ac"/>
      <w:framePr w:wrap="around" w:vAnchor="text" w:hAnchor="margin" w:xAlign="center" w:y="1"/>
      <w:rPr>
        <w:rStyle w:val="a9"/>
      </w:rPr>
    </w:pPr>
    <w:r>
      <w:fldChar w:fldCharType="begin"/>
    </w:r>
    <w:r>
      <w:rPr>
        <w:rStyle w:val="a9"/>
      </w:rPr>
      <w:instrText xml:space="preserve">PAGE  </w:instrText>
    </w:r>
    <w:r>
      <w:fldChar w:fldCharType="end"/>
    </w:r>
  </w:p>
  <w:p w14:paraId="2887021E" w14:textId="77777777" w:rsidR="00542002" w:rsidRDefault="00542002">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CB057" w14:textId="77777777" w:rsidR="00542002" w:rsidRDefault="00542002">
    <w:pPr>
      <w:pStyle w:val="ac"/>
      <w:framePr w:wrap="around" w:vAnchor="text" w:hAnchor="page" w:x="8034" w:y="171"/>
      <w:ind w:right="360"/>
      <w:jc w:val="right"/>
      <w:rPr>
        <w:rStyle w:val="a9"/>
      </w:rPr>
    </w:pPr>
  </w:p>
  <w:p w14:paraId="6AD60306" w14:textId="77777777" w:rsidR="00542002" w:rsidRDefault="00542002">
    <w:pPr>
      <w:pStyle w:val="ac"/>
      <w:jc w:val="right"/>
    </w:pPr>
    <w:r>
      <w:fldChar w:fldCharType="begin"/>
    </w:r>
    <w:r>
      <w:rPr>
        <w:rStyle w:val="a9"/>
      </w:rPr>
      <w:instrText xml:space="preserve"> PAGE </w:instrText>
    </w:r>
    <w:r>
      <w:fldChar w:fldCharType="separate"/>
    </w:r>
    <w:r w:rsidR="0081029C">
      <w:rPr>
        <w:rStyle w:val="a9"/>
        <w:noProof/>
      </w:rPr>
      <w:t>62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23F6A" w14:textId="77777777" w:rsidR="00B071C4" w:rsidRDefault="00B071C4">
      <w:r>
        <w:separator/>
      </w:r>
    </w:p>
  </w:footnote>
  <w:footnote w:type="continuationSeparator" w:id="0">
    <w:p w14:paraId="68740F37" w14:textId="77777777" w:rsidR="00B071C4" w:rsidRDefault="00B07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C6AD" w14:textId="77777777" w:rsidR="00542002" w:rsidRDefault="00542002">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4"/>
    <w:multiLevelType w:val="multilevel"/>
    <w:tmpl w:val="00000014"/>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5"/>
    <w:multiLevelType w:val="multilevel"/>
    <w:tmpl w:val="0000001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21"/>
    <w:multiLevelType w:val="multilevel"/>
    <w:tmpl w:val="00000021"/>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29"/>
    <w:multiLevelType w:val="multilevel"/>
    <w:tmpl w:val="18FA90C2"/>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0000002D"/>
    <w:multiLevelType w:val="multilevel"/>
    <w:tmpl w:val="0000002D"/>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37"/>
    <w:multiLevelType w:val="multilevel"/>
    <w:tmpl w:val="00000037"/>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1260"/>
        </w:tabs>
        <w:ind w:left="1260" w:hanging="420"/>
      </w:pPr>
      <w:rPr>
        <w:rFonts w:hint="eastAsia"/>
      </w:rPr>
    </w:lvl>
    <w:lvl w:ilvl="2">
      <w:start w:val="1"/>
      <w:numFmt w:val="upperLetter"/>
      <w:lvlText w:val="%3、"/>
      <w:lvlJc w:val="left"/>
      <w:pPr>
        <w:tabs>
          <w:tab w:val="num" w:pos="1304"/>
        </w:tabs>
        <w:ind w:left="1304" w:hanging="453"/>
      </w:pPr>
      <w:rPr>
        <w:rFonts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0000003B"/>
    <w:multiLevelType w:val="multilevel"/>
    <w:tmpl w:val="0000003B"/>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8" w15:restartNumberingAfterBreak="0">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9"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10"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11"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12" w15:restartNumberingAfterBreak="0">
    <w:nsid w:val="1504746C"/>
    <w:multiLevelType w:val="hybridMultilevel"/>
    <w:tmpl w:val="6D96A52E"/>
    <w:lvl w:ilvl="0" w:tplc="56CADC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61B4DAD"/>
    <w:multiLevelType w:val="hybridMultilevel"/>
    <w:tmpl w:val="0D420B2C"/>
    <w:lvl w:ilvl="0" w:tplc="696CCB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15" w15:restartNumberingAfterBreak="0">
    <w:nsid w:val="1B123C31"/>
    <w:multiLevelType w:val="hybridMultilevel"/>
    <w:tmpl w:val="09569BCC"/>
    <w:lvl w:ilvl="0" w:tplc="82DE158E">
      <w:start w:val="1"/>
      <w:numFmt w:val="decimalEnclosedCircle"/>
      <w:lvlText w:val="%1"/>
      <w:lvlJc w:val="left"/>
      <w:pPr>
        <w:tabs>
          <w:tab w:val="num" w:pos="720"/>
        </w:tabs>
        <w:ind w:left="720" w:hanging="360"/>
      </w:pPr>
      <w:rPr>
        <w:rFonts w:ascii="宋体" w:eastAsia="宋体" w:hAnsi="宋体" w:cs="Times New Roman"/>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6" w15:restartNumberingAfterBreak="0">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7" w15:restartNumberingAfterBreak="0">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18"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9" w15:restartNumberingAfterBreak="0">
    <w:nsid w:val="2CAC04E0"/>
    <w:multiLevelType w:val="hybridMultilevel"/>
    <w:tmpl w:val="069C109E"/>
    <w:lvl w:ilvl="0" w:tplc="7C2E91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21"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2"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3"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24"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236654A"/>
    <w:multiLevelType w:val="multilevel"/>
    <w:tmpl w:val="4236654A"/>
    <w:lvl w:ilvl="0">
      <w:start w:val="6"/>
      <w:numFmt w:val="decimal"/>
      <w:lvlText w:val="%1）"/>
      <w:lvlJc w:val="left"/>
      <w:pPr>
        <w:ind w:left="1320" w:hanging="36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26" w15:restartNumberingAfterBreak="0">
    <w:nsid w:val="441644E0"/>
    <w:multiLevelType w:val="hybridMultilevel"/>
    <w:tmpl w:val="0E44A0EA"/>
    <w:lvl w:ilvl="0" w:tplc="85488536">
      <w:start w:val="1"/>
      <w:numFmt w:val="decimal"/>
      <w:lvlText w:val="%1."/>
      <w:lvlJc w:val="left"/>
      <w:pPr>
        <w:tabs>
          <w:tab w:val="num" w:pos="485"/>
        </w:tabs>
        <w:ind w:left="485" w:hanging="360"/>
      </w:pPr>
      <w:rPr>
        <w:rFonts w:ascii="Times New Roman" w:hint="default"/>
      </w:rPr>
    </w:lvl>
    <w:lvl w:ilvl="1" w:tplc="04090019" w:tentative="1">
      <w:start w:val="1"/>
      <w:numFmt w:val="lowerLetter"/>
      <w:lvlText w:val="%2)"/>
      <w:lvlJc w:val="left"/>
      <w:pPr>
        <w:ind w:left="965" w:hanging="420"/>
      </w:pPr>
    </w:lvl>
    <w:lvl w:ilvl="2" w:tplc="0409001B" w:tentative="1">
      <w:start w:val="1"/>
      <w:numFmt w:val="lowerRoman"/>
      <w:lvlText w:val="%3."/>
      <w:lvlJc w:val="right"/>
      <w:pPr>
        <w:ind w:left="1385" w:hanging="420"/>
      </w:pPr>
    </w:lvl>
    <w:lvl w:ilvl="3" w:tplc="0409000F" w:tentative="1">
      <w:start w:val="1"/>
      <w:numFmt w:val="decimal"/>
      <w:lvlText w:val="%4."/>
      <w:lvlJc w:val="left"/>
      <w:pPr>
        <w:ind w:left="1805" w:hanging="420"/>
      </w:pPr>
    </w:lvl>
    <w:lvl w:ilvl="4" w:tplc="04090019" w:tentative="1">
      <w:start w:val="1"/>
      <w:numFmt w:val="lowerLetter"/>
      <w:lvlText w:val="%5)"/>
      <w:lvlJc w:val="left"/>
      <w:pPr>
        <w:ind w:left="2225" w:hanging="420"/>
      </w:pPr>
    </w:lvl>
    <w:lvl w:ilvl="5" w:tplc="0409001B" w:tentative="1">
      <w:start w:val="1"/>
      <w:numFmt w:val="lowerRoman"/>
      <w:lvlText w:val="%6."/>
      <w:lvlJc w:val="right"/>
      <w:pPr>
        <w:ind w:left="2645" w:hanging="420"/>
      </w:pPr>
    </w:lvl>
    <w:lvl w:ilvl="6" w:tplc="0409000F" w:tentative="1">
      <w:start w:val="1"/>
      <w:numFmt w:val="decimal"/>
      <w:lvlText w:val="%7."/>
      <w:lvlJc w:val="left"/>
      <w:pPr>
        <w:ind w:left="3065" w:hanging="420"/>
      </w:pPr>
    </w:lvl>
    <w:lvl w:ilvl="7" w:tplc="04090019" w:tentative="1">
      <w:start w:val="1"/>
      <w:numFmt w:val="lowerLetter"/>
      <w:lvlText w:val="%8)"/>
      <w:lvlJc w:val="left"/>
      <w:pPr>
        <w:ind w:left="3485" w:hanging="420"/>
      </w:pPr>
    </w:lvl>
    <w:lvl w:ilvl="8" w:tplc="0409001B" w:tentative="1">
      <w:start w:val="1"/>
      <w:numFmt w:val="lowerRoman"/>
      <w:lvlText w:val="%9."/>
      <w:lvlJc w:val="right"/>
      <w:pPr>
        <w:ind w:left="3905" w:hanging="420"/>
      </w:pPr>
    </w:lvl>
  </w:abstractNum>
  <w:abstractNum w:abstractNumId="27" w15:restartNumberingAfterBreak="0">
    <w:nsid w:val="4C9B0D6E"/>
    <w:multiLevelType w:val="hybridMultilevel"/>
    <w:tmpl w:val="2528E730"/>
    <w:lvl w:ilvl="0" w:tplc="AD508394">
      <w:start w:val="1"/>
      <w:numFmt w:val="decimal"/>
      <w:lvlText w:val="%1."/>
      <w:lvlJc w:val="left"/>
      <w:pPr>
        <w:tabs>
          <w:tab w:val="num" w:pos="360"/>
        </w:tabs>
        <w:ind w:left="360" w:hanging="360"/>
      </w:pPr>
      <w:rPr>
        <w:rFonts w:ascii="Times New Roman"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D34174A"/>
    <w:multiLevelType w:val="multilevel"/>
    <w:tmpl w:val="70A031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B33C6B"/>
    <w:multiLevelType w:val="hybridMultilevel"/>
    <w:tmpl w:val="41408132"/>
    <w:lvl w:ilvl="0" w:tplc="F912C450">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503756"/>
    <w:multiLevelType w:val="hybridMultilevel"/>
    <w:tmpl w:val="3588FF68"/>
    <w:lvl w:ilvl="0" w:tplc="C95A12AE">
      <w:start w:val="1"/>
      <w:numFmt w:val="decimal"/>
      <w:lvlText w:val="%1、"/>
      <w:lvlJc w:val="left"/>
      <w:pPr>
        <w:tabs>
          <w:tab w:val="num" w:pos="360"/>
        </w:tabs>
        <w:ind w:left="360" w:hanging="360"/>
      </w:pPr>
      <w:rPr>
        <w:rFonts w:hint="default"/>
      </w:rPr>
    </w:lvl>
    <w:lvl w:ilvl="1" w:tplc="BBFA1A56">
      <w:start w:val="8"/>
      <w:numFmt w:val="japaneseCounting"/>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2"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BC172B"/>
    <w:multiLevelType w:val="singleLevel"/>
    <w:tmpl w:val="5ABC172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34"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36"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7"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38" w15:restartNumberingAfterBreak="0">
    <w:nsid w:val="64249F1D"/>
    <w:multiLevelType w:val="singleLevel"/>
    <w:tmpl w:val="64249F1D"/>
    <w:lvl w:ilvl="0">
      <w:start w:val="1"/>
      <w:numFmt w:val="chineseCounting"/>
      <w:suff w:val="nothing"/>
      <w:lvlText w:val="%1、"/>
      <w:lvlJc w:val="left"/>
      <w:pPr>
        <w:ind w:left="0" w:firstLine="420"/>
      </w:pPr>
      <w:rPr>
        <w:rFonts w:hint="eastAsia"/>
      </w:rPr>
    </w:lvl>
  </w:abstractNum>
  <w:abstractNum w:abstractNumId="39" w15:restartNumberingAfterBreak="0">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4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2" w15:restartNumberingAfterBreak="0">
    <w:nsid w:val="70EE214C"/>
    <w:multiLevelType w:val="hybridMultilevel"/>
    <w:tmpl w:val="83CA43AA"/>
    <w:lvl w:ilvl="0" w:tplc="C92E94B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4"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4"/>
  </w:num>
  <w:num w:numId="2">
    <w:abstractNumId w:val="20"/>
  </w:num>
  <w:num w:numId="3">
    <w:abstractNumId w:val="8"/>
  </w:num>
  <w:num w:numId="4">
    <w:abstractNumId w:val="25"/>
  </w:num>
  <w:num w:numId="5">
    <w:abstractNumId w:val="40"/>
  </w:num>
  <w:num w:numId="6">
    <w:abstractNumId w:val="31"/>
  </w:num>
  <w:num w:numId="7">
    <w:abstractNumId w:val="33"/>
  </w:num>
  <w:num w:numId="8">
    <w:abstractNumId w:val="17"/>
  </w:num>
  <w:num w:numId="9">
    <w:abstractNumId w:val="39"/>
  </w:num>
  <w:num w:numId="10">
    <w:abstractNumId w:val="16"/>
  </w:num>
  <w:num w:numId="11">
    <w:abstractNumId w:val="35"/>
  </w:num>
  <w:num w:numId="12">
    <w:abstractNumId w:val="14"/>
  </w:num>
  <w:num w:numId="13">
    <w:abstractNumId w:val="22"/>
  </w:num>
  <w:num w:numId="14">
    <w:abstractNumId w:val="11"/>
  </w:num>
  <w:num w:numId="15">
    <w:abstractNumId w:val="41"/>
  </w:num>
  <w:num w:numId="16">
    <w:abstractNumId w:val="43"/>
  </w:num>
  <w:num w:numId="17">
    <w:abstractNumId w:val="37"/>
  </w:num>
  <w:num w:numId="18">
    <w:abstractNumId w:val="36"/>
  </w:num>
  <w:num w:numId="19">
    <w:abstractNumId w:val="34"/>
  </w:num>
  <w:num w:numId="20">
    <w:abstractNumId w:val="10"/>
  </w:num>
  <w:num w:numId="21">
    <w:abstractNumId w:val="18"/>
  </w:num>
  <w:num w:numId="22">
    <w:abstractNumId w:val="44"/>
  </w:num>
  <w:num w:numId="23">
    <w:abstractNumId w:val="32"/>
  </w:num>
  <w:num w:numId="24">
    <w:abstractNumId w:val="21"/>
  </w:num>
  <w:num w:numId="25">
    <w:abstractNumId w:val="23"/>
  </w:num>
  <w:num w:numId="26">
    <w:abstractNumId w:val="9"/>
  </w:num>
  <w:num w:numId="27">
    <w:abstractNumId w:val="4"/>
  </w:num>
  <w:num w:numId="28">
    <w:abstractNumId w:val="38"/>
  </w:num>
  <w:num w:numId="29">
    <w:abstractNumId w:val="27"/>
  </w:num>
  <w:num w:numId="30">
    <w:abstractNumId w:val="30"/>
  </w:num>
  <w:num w:numId="31">
    <w:abstractNumId w:val="26"/>
  </w:num>
  <w:num w:numId="32">
    <w:abstractNumId w:val="1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2"/>
  </w:num>
  <w:num w:numId="36">
    <w:abstractNumId w:val="19"/>
  </w:num>
  <w:num w:numId="37">
    <w:abstractNumId w:val="0"/>
  </w:num>
  <w:num w:numId="38">
    <w:abstractNumId w:val="3"/>
  </w:num>
  <w:num w:numId="39">
    <w:abstractNumId w:val="6"/>
  </w:num>
  <w:num w:numId="40">
    <w:abstractNumId w:val="29"/>
  </w:num>
  <w:num w:numId="41">
    <w:abstractNumId w:val="1"/>
  </w:num>
  <w:num w:numId="42">
    <w:abstractNumId w:val="5"/>
  </w:num>
  <w:num w:numId="43">
    <w:abstractNumId w:val="7"/>
  </w:num>
  <w:num w:numId="44">
    <w:abstractNumId w:val="2"/>
  </w:num>
  <w:num w:numId="45">
    <w:abstractNumId w:val="28"/>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6"/>
    <w:rsid w:val="000105B8"/>
    <w:rsid w:val="0001680E"/>
    <w:rsid w:val="000512CA"/>
    <w:rsid w:val="0005517F"/>
    <w:rsid w:val="00055F2F"/>
    <w:rsid w:val="00065E2C"/>
    <w:rsid w:val="00065FE9"/>
    <w:rsid w:val="00090442"/>
    <w:rsid w:val="00090DEB"/>
    <w:rsid w:val="000946F8"/>
    <w:rsid w:val="00095A0C"/>
    <w:rsid w:val="000A3D44"/>
    <w:rsid w:val="000B42B0"/>
    <w:rsid w:val="000F583D"/>
    <w:rsid w:val="001308B1"/>
    <w:rsid w:val="00135B36"/>
    <w:rsid w:val="00135C59"/>
    <w:rsid w:val="001551F1"/>
    <w:rsid w:val="00161B84"/>
    <w:rsid w:val="0017463B"/>
    <w:rsid w:val="001B13BE"/>
    <w:rsid w:val="001D32D8"/>
    <w:rsid w:val="00200432"/>
    <w:rsid w:val="002004AE"/>
    <w:rsid w:val="00217F0A"/>
    <w:rsid w:val="002326AE"/>
    <w:rsid w:val="002354DD"/>
    <w:rsid w:val="0023620F"/>
    <w:rsid w:val="00250D66"/>
    <w:rsid w:val="00265195"/>
    <w:rsid w:val="002A6D29"/>
    <w:rsid w:val="002C2E92"/>
    <w:rsid w:val="002E18AF"/>
    <w:rsid w:val="00307BBF"/>
    <w:rsid w:val="00330F9F"/>
    <w:rsid w:val="0034782B"/>
    <w:rsid w:val="003730AA"/>
    <w:rsid w:val="00396B8F"/>
    <w:rsid w:val="003B0914"/>
    <w:rsid w:val="003C1147"/>
    <w:rsid w:val="00405147"/>
    <w:rsid w:val="004178B3"/>
    <w:rsid w:val="0042024F"/>
    <w:rsid w:val="004248BE"/>
    <w:rsid w:val="004353CD"/>
    <w:rsid w:val="0044740B"/>
    <w:rsid w:val="00460249"/>
    <w:rsid w:val="00480728"/>
    <w:rsid w:val="004917B9"/>
    <w:rsid w:val="004D1A14"/>
    <w:rsid w:val="00500E47"/>
    <w:rsid w:val="00506101"/>
    <w:rsid w:val="00542002"/>
    <w:rsid w:val="005533D4"/>
    <w:rsid w:val="00595D72"/>
    <w:rsid w:val="005A6830"/>
    <w:rsid w:val="005A71CB"/>
    <w:rsid w:val="005D4482"/>
    <w:rsid w:val="005D6528"/>
    <w:rsid w:val="005E5827"/>
    <w:rsid w:val="00603E8D"/>
    <w:rsid w:val="00612C65"/>
    <w:rsid w:val="0061440C"/>
    <w:rsid w:val="00617ADA"/>
    <w:rsid w:val="006243C5"/>
    <w:rsid w:val="00632D2E"/>
    <w:rsid w:val="0067139E"/>
    <w:rsid w:val="00677B94"/>
    <w:rsid w:val="006810EE"/>
    <w:rsid w:val="00682592"/>
    <w:rsid w:val="00685DAD"/>
    <w:rsid w:val="006978F9"/>
    <w:rsid w:val="006B5FB0"/>
    <w:rsid w:val="006D54C5"/>
    <w:rsid w:val="006D56AC"/>
    <w:rsid w:val="006D5A4C"/>
    <w:rsid w:val="007043FC"/>
    <w:rsid w:val="00722BC4"/>
    <w:rsid w:val="00725D13"/>
    <w:rsid w:val="00725D46"/>
    <w:rsid w:val="00757DB5"/>
    <w:rsid w:val="00761C82"/>
    <w:rsid w:val="007C02CC"/>
    <w:rsid w:val="007C7122"/>
    <w:rsid w:val="007E72E3"/>
    <w:rsid w:val="007F2878"/>
    <w:rsid w:val="007F3341"/>
    <w:rsid w:val="007F4D87"/>
    <w:rsid w:val="0081029C"/>
    <w:rsid w:val="00822780"/>
    <w:rsid w:val="0083633C"/>
    <w:rsid w:val="00861E75"/>
    <w:rsid w:val="008668FB"/>
    <w:rsid w:val="00883ECD"/>
    <w:rsid w:val="008908D2"/>
    <w:rsid w:val="008A7FA6"/>
    <w:rsid w:val="008B2BC1"/>
    <w:rsid w:val="008C3549"/>
    <w:rsid w:val="008C46E1"/>
    <w:rsid w:val="008D15BF"/>
    <w:rsid w:val="008D3ED2"/>
    <w:rsid w:val="008D72D1"/>
    <w:rsid w:val="008F1562"/>
    <w:rsid w:val="0090234D"/>
    <w:rsid w:val="00932E62"/>
    <w:rsid w:val="009354E7"/>
    <w:rsid w:val="00970E59"/>
    <w:rsid w:val="00975B6E"/>
    <w:rsid w:val="00986D0D"/>
    <w:rsid w:val="00992B6A"/>
    <w:rsid w:val="009B42B6"/>
    <w:rsid w:val="009B6287"/>
    <w:rsid w:val="009E0967"/>
    <w:rsid w:val="00A02FC7"/>
    <w:rsid w:val="00A0348B"/>
    <w:rsid w:val="00A17DFD"/>
    <w:rsid w:val="00A21CDE"/>
    <w:rsid w:val="00A41F04"/>
    <w:rsid w:val="00A52912"/>
    <w:rsid w:val="00AB302D"/>
    <w:rsid w:val="00AB4448"/>
    <w:rsid w:val="00AC7255"/>
    <w:rsid w:val="00AD0A15"/>
    <w:rsid w:val="00AF4554"/>
    <w:rsid w:val="00B02824"/>
    <w:rsid w:val="00B071C4"/>
    <w:rsid w:val="00B15FAA"/>
    <w:rsid w:val="00B35346"/>
    <w:rsid w:val="00B64C75"/>
    <w:rsid w:val="00BB11DC"/>
    <w:rsid w:val="00BB2B49"/>
    <w:rsid w:val="00BB41AB"/>
    <w:rsid w:val="00BC31FD"/>
    <w:rsid w:val="00BD1578"/>
    <w:rsid w:val="00BD7112"/>
    <w:rsid w:val="00C0636A"/>
    <w:rsid w:val="00C406C9"/>
    <w:rsid w:val="00C56765"/>
    <w:rsid w:val="00C64BE2"/>
    <w:rsid w:val="00C77299"/>
    <w:rsid w:val="00C97466"/>
    <w:rsid w:val="00CA1E24"/>
    <w:rsid w:val="00CA6094"/>
    <w:rsid w:val="00CB1137"/>
    <w:rsid w:val="00CE2D2A"/>
    <w:rsid w:val="00CE7EA2"/>
    <w:rsid w:val="00D5332C"/>
    <w:rsid w:val="00D664C5"/>
    <w:rsid w:val="00D84B2F"/>
    <w:rsid w:val="00DC1972"/>
    <w:rsid w:val="00DD05DC"/>
    <w:rsid w:val="00DE7B62"/>
    <w:rsid w:val="00E03890"/>
    <w:rsid w:val="00E127C8"/>
    <w:rsid w:val="00E14E43"/>
    <w:rsid w:val="00E16A6D"/>
    <w:rsid w:val="00E23AE5"/>
    <w:rsid w:val="00E36644"/>
    <w:rsid w:val="00E54590"/>
    <w:rsid w:val="00E558BF"/>
    <w:rsid w:val="00E639FB"/>
    <w:rsid w:val="00E767B8"/>
    <w:rsid w:val="00E85D84"/>
    <w:rsid w:val="00E906F3"/>
    <w:rsid w:val="00E94113"/>
    <w:rsid w:val="00EC1D01"/>
    <w:rsid w:val="00EC6959"/>
    <w:rsid w:val="00ED1B8A"/>
    <w:rsid w:val="00ED3A81"/>
    <w:rsid w:val="00EE167D"/>
    <w:rsid w:val="00EE35F0"/>
    <w:rsid w:val="00EE41EC"/>
    <w:rsid w:val="00EF17EA"/>
    <w:rsid w:val="00F013C9"/>
    <w:rsid w:val="00F14D26"/>
    <w:rsid w:val="00F2711B"/>
    <w:rsid w:val="00F31FE0"/>
    <w:rsid w:val="00F61BC5"/>
    <w:rsid w:val="00F63EBE"/>
    <w:rsid w:val="00F832FA"/>
    <w:rsid w:val="00FA60BC"/>
    <w:rsid w:val="00FB4394"/>
    <w:rsid w:val="00FB5171"/>
    <w:rsid w:val="00FB61F5"/>
    <w:rsid w:val="00FC51C9"/>
    <w:rsid w:val="00FD58ED"/>
    <w:rsid w:val="00FF1683"/>
    <w:rsid w:val="00FF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E0E61"/>
  <w15:docId w15:val="{64F5DB27-12B2-44BC-9173-3A0CAF11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466"/>
    <w:pPr>
      <w:widowControl w:val="0"/>
      <w:jc w:val="both"/>
    </w:pPr>
    <w:rPr>
      <w:rFonts w:ascii="Times New Roman" w:eastAsia="宋体" w:hAnsi="Times New Roman" w:cs="Times New Roman"/>
      <w:szCs w:val="20"/>
    </w:rPr>
  </w:style>
  <w:style w:type="paragraph" w:styleId="1">
    <w:name w:val="heading 1"/>
    <w:basedOn w:val="a"/>
    <w:next w:val="a"/>
    <w:link w:val="1Char"/>
    <w:qFormat/>
    <w:rsid w:val="00C97466"/>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C9746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C97466"/>
    <w:pPr>
      <w:keepNext/>
      <w:keepLines/>
      <w:spacing w:before="260" w:after="260" w:line="416" w:lineRule="auto"/>
      <w:outlineLvl w:val="2"/>
    </w:pPr>
    <w:rPr>
      <w:b/>
      <w:bCs/>
      <w:sz w:val="32"/>
      <w:szCs w:val="32"/>
      <w:lang w:val="x-none" w:eastAsia="x-none"/>
    </w:rPr>
  </w:style>
  <w:style w:type="paragraph" w:styleId="4">
    <w:name w:val="heading 4"/>
    <w:basedOn w:val="a"/>
    <w:next w:val="a"/>
    <w:link w:val="4Char"/>
    <w:qFormat/>
    <w:rsid w:val="00C97466"/>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C97466"/>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C97466"/>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C97466"/>
    <w:pPr>
      <w:keepNext/>
      <w:keepLines/>
      <w:adjustRightInd w:val="0"/>
      <w:spacing w:before="240" w:after="64" w:line="320" w:lineRule="atLeast"/>
      <w:textAlignment w:val="baseline"/>
      <w:outlineLvl w:val="6"/>
    </w:pPr>
    <w:rPr>
      <w:b/>
      <w:kern w:val="0"/>
      <w:sz w:val="24"/>
      <w:lang w:val="x-none" w:eastAsia="x-none"/>
    </w:rPr>
  </w:style>
  <w:style w:type="paragraph" w:styleId="8">
    <w:name w:val="heading 8"/>
    <w:basedOn w:val="a"/>
    <w:next w:val="a"/>
    <w:link w:val="8Char"/>
    <w:qFormat/>
    <w:rsid w:val="00C97466"/>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C97466"/>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7466"/>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C97466"/>
    <w:rPr>
      <w:rFonts w:ascii="Arial" w:eastAsia="黑体" w:hAnsi="Arial" w:cs="Times New Roman"/>
      <w:b/>
      <w:bCs/>
      <w:sz w:val="32"/>
      <w:szCs w:val="32"/>
    </w:rPr>
  </w:style>
  <w:style w:type="character" w:customStyle="1" w:styleId="3Char">
    <w:name w:val="标题 3 Char"/>
    <w:basedOn w:val="a0"/>
    <w:rsid w:val="00C97466"/>
    <w:rPr>
      <w:rFonts w:ascii="Times New Roman" w:eastAsia="宋体" w:hAnsi="Times New Roman" w:cs="Times New Roman"/>
      <w:b/>
      <w:bCs/>
      <w:sz w:val="32"/>
      <w:szCs w:val="32"/>
    </w:rPr>
  </w:style>
  <w:style w:type="character" w:customStyle="1" w:styleId="4Char">
    <w:name w:val="标题 4 Char"/>
    <w:basedOn w:val="a0"/>
    <w:link w:val="4"/>
    <w:rsid w:val="00C97466"/>
    <w:rPr>
      <w:rFonts w:ascii="Arial" w:eastAsia="黑体" w:hAnsi="Arial" w:cs="Times New Roman"/>
      <w:b/>
      <w:kern w:val="0"/>
      <w:sz w:val="28"/>
      <w:szCs w:val="20"/>
    </w:rPr>
  </w:style>
  <w:style w:type="character" w:customStyle="1" w:styleId="5Char">
    <w:name w:val="标题 5 Char"/>
    <w:basedOn w:val="a0"/>
    <w:link w:val="5"/>
    <w:rsid w:val="00C97466"/>
    <w:rPr>
      <w:rFonts w:ascii="Times New Roman" w:eastAsia="宋体" w:hAnsi="Times New Roman" w:cs="Times New Roman"/>
      <w:b/>
      <w:kern w:val="0"/>
      <w:sz w:val="28"/>
      <w:szCs w:val="20"/>
    </w:rPr>
  </w:style>
  <w:style w:type="character" w:customStyle="1" w:styleId="6Char">
    <w:name w:val="标题 6 Char"/>
    <w:basedOn w:val="a0"/>
    <w:link w:val="6"/>
    <w:rsid w:val="00C97466"/>
    <w:rPr>
      <w:rFonts w:ascii="Arial" w:eastAsia="黑体" w:hAnsi="Arial" w:cs="Times New Roman"/>
      <w:b/>
      <w:kern w:val="0"/>
      <w:sz w:val="24"/>
      <w:szCs w:val="20"/>
    </w:rPr>
  </w:style>
  <w:style w:type="character" w:customStyle="1" w:styleId="7Char">
    <w:name w:val="标题 7 Char"/>
    <w:basedOn w:val="a0"/>
    <w:uiPriority w:val="9"/>
    <w:semiHidden/>
    <w:rsid w:val="00C97466"/>
    <w:rPr>
      <w:rFonts w:ascii="Times New Roman" w:eastAsia="宋体" w:hAnsi="Times New Roman" w:cs="Times New Roman"/>
      <w:b/>
      <w:bCs/>
      <w:sz w:val="24"/>
      <w:szCs w:val="24"/>
    </w:rPr>
  </w:style>
  <w:style w:type="character" w:customStyle="1" w:styleId="8Char">
    <w:name w:val="标题 8 Char"/>
    <w:basedOn w:val="a0"/>
    <w:link w:val="8"/>
    <w:rsid w:val="00C97466"/>
    <w:rPr>
      <w:rFonts w:ascii="Arial" w:eastAsia="黑体" w:hAnsi="Arial" w:cs="Times New Roman"/>
      <w:kern w:val="0"/>
      <w:sz w:val="24"/>
      <w:szCs w:val="20"/>
    </w:rPr>
  </w:style>
  <w:style w:type="character" w:customStyle="1" w:styleId="9Char">
    <w:name w:val="标题 9 Char"/>
    <w:basedOn w:val="a0"/>
    <w:link w:val="9"/>
    <w:rsid w:val="00C97466"/>
    <w:rPr>
      <w:rFonts w:ascii="Arial" w:eastAsia="黑体" w:hAnsi="Arial" w:cs="Times New Roman"/>
      <w:kern w:val="0"/>
      <w:szCs w:val="20"/>
    </w:rPr>
  </w:style>
  <w:style w:type="character" w:styleId="a3">
    <w:name w:val="Hyperlink"/>
    <w:rsid w:val="00C97466"/>
    <w:rPr>
      <w:color w:val="0000FF"/>
      <w:u w:val="single"/>
    </w:rPr>
  </w:style>
  <w:style w:type="character" w:styleId="a4">
    <w:name w:val="FollowedHyperlink"/>
    <w:rsid w:val="00C97466"/>
    <w:rPr>
      <w:color w:val="800080"/>
      <w:u w:val="single"/>
    </w:rPr>
  </w:style>
  <w:style w:type="character" w:styleId="a5">
    <w:name w:val="annotation reference"/>
    <w:uiPriority w:val="99"/>
    <w:rsid w:val="00C97466"/>
    <w:rPr>
      <w:sz w:val="21"/>
      <w:szCs w:val="21"/>
    </w:rPr>
  </w:style>
  <w:style w:type="character" w:styleId="a6">
    <w:name w:val="Emphasis"/>
    <w:qFormat/>
    <w:rsid w:val="00C97466"/>
    <w:rPr>
      <w:rFonts w:ascii="Arial" w:hAnsi="Arial"/>
      <w:b/>
      <w:spacing w:val="-10"/>
      <w:sz w:val="18"/>
      <w:lang w:eastAsia="zh-CN"/>
    </w:rPr>
  </w:style>
  <w:style w:type="character" w:styleId="a7">
    <w:name w:val="footnote reference"/>
    <w:rsid w:val="00C97466"/>
    <w:rPr>
      <w:vertAlign w:val="superscript"/>
    </w:rPr>
  </w:style>
  <w:style w:type="character" w:styleId="a8">
    <w:name w:val="Strong"/>
    <w:qFormat/>
    <w:rsid w:val="00C97466"/>
    <w:rPr>
      <w:b/>
      <w:bCs/>
    </w:rPr>
  </w:style>
  <w:style w:type="character" w:styleId="a9">
    <w:name w:val="page number"/>
    <w:basedOn w:val="a0"/>
    <w:rsid w:val="00C97466"/>
  </w:style>
  <w:style w:type="character" w:customStyle="1" w:styleId="ziti011">
    <w:name w:val="ziti011"/>
    <w:rsid w:val="00C97466"/>
    <w:rPr>
      <w:rFonts w:ascii="ˎ̥" w:hAnsi="ˎ̥" w:hint="default"/>
      <w:b w:val="0"/>
      <w:bCs w:val="0"/>
      <w:i w:val="0"/>
      <w:iCs w:val="0"/>
      <w:smallCaps w:val="0"/>
      <w:color w:val="000000"/>
      <w:sz w:val="18"/>
      <w:szCs w:val="18"/>
    </w:rPr>
  </w:style>
  <w:style w:type="character" w:customStyle="1" w:styleId="Char">
    <w:name w:val="批注文字 Char"/>
    <w:uiPriority w:val="99"/>
    <w:semiHidden/>
    <w:rsid w:val="00C97466"/>
    <w:rPr>
      <w:rFonts w:ascii="宋体"/>
      <w:sz w:val="21"/>
    </w:rPr>
  </w:style>
  <w:style w:type="character" w:customStyle="1" w:styleId="title011">
    <w:name w:val="title011"/>
    <w:rsid w:val="00C97466"/>
    <w:rPr>
      <w:rFonts w:ascii="ˎ̥" w:hAnsi="ˎ̥" w:hint="default"/>
      <w:b/>
      <w:bCs/>
      <w:i w:val="0"/>
      <w:iCs w:val="0"/>
      <w:smallCaps w:val="0"/>
      <w:color w:val="A90100"/>
      <w:sz w:val="24"/>
      <w:szCs w:val="24"/>
    </w:rPr>
  </w:style>
  <w:style w:type="character" w:customStyle="1" w:styleId="Char0">
    <w:name w:val="正文段落 Char"/>
    <w:link w:val="aa"/>
    <w:rsid w:val="00C97466"/>
    <w:rPr>
      <w:rFonts w:ascii="Calibri" w:hAnsi="Calibri"/>
      <w:sz w:val="24"/>
      <w:szCs w:val="24"/>
    </w:rPr>
  </w:style>
  <w:style w:type="character" w:customStyle="1" w:styleId="Char1">
    <w:name w:val="页眉 Char"/>
    <w:link w:val="ab"/>
    <w:rsid w:val="00C97466"/>
    <w:rPr>
      <w:sz w:val="18"/>
    </w:rPr>
  </w:style>
  <w:style w:type="character" w:customStyle="1" w:styleId="3Char1">
    <w:name w:val="标题 3 Char1"/>
    <w:link w:val="3"/>
    <w:rsid w:val="00C97466"/>
    <w:rPr>
      <w:rFonts w:ascii="Times New Roman" w:eastAsia="宋体" w:hAnsi="Times New Roman" w:cs="Times New Roman"/>
      <w:b/>
      <w:bCs/>
      <w:sz w:val="32"/>
      <w:szCs w:val="32"/>
      <w:lang w:val="x-none" w:eastAsia="x-none"/>
    </w:rPr>
  </w:style>
  <w:style w:type="character" w:customStyle="1" w:styleId="CharChar1">
    <w:name w:val="Char Char1"/>
    <w:semiHidden/>
    <w:locked/>
    <w:rsid w:val="00C97466"/>
    <w:rPr>
      <w:rFonts w:ascii="宋体" w:eastAsia="宋体" w:hAnsi="宋体"/>
      <w:sz w:val="21"/>
      <w:lang w:val="en-US" w:eastAsia="zh-CN" w:bidi="ar-SA"/>
    </w:rPr>
  </w:style>
  <w:style w:type="character" w:customStyle="1" w:styleId="CharChar">
    <w:name w:val="Char Char"/>
    <w:semiHidden/>
    <w:rsid w:val="00C97466"/>
    <w:rPr>
      <w:rFonts w:ascii="宋体" w:eastAsia="宋体"/>
      <w:sz w:val="21"/>
      <w:lang w:val="en-US" w:eastAsia="zh-CN" w:bidi="ar-SA"/>
    </w:rPr>
  </w:style>
  <w:style w:type="character" w:customStyle="1" w:styleId="Char2">
    <w:name w:val="页脚 Char"/>
    <w:link w:val="ac"/>
    <w:rsid w:val="00C97466"/>
    <w:rPr>
      <w:sz w:val="18"/>
    </w:rPr>
  </w:style>
  <w:style w:type="character" w:customStyle="1" w:styleId="Char3">
    <w:name w:val="副标题 Char"/>
    <w:link w:val="ad"/>
    <w:rsid w:val="00C97466"/>
    <w:rPr>
      <w:rFonts w:ascii="Arial" w:hAnsi="Arial"/>
      <w:b/>
      <w:kern w:val="28"/>
      <w:sz w:val="32"/>
    </w:rPr>
  </w:style>
  <w:style w:type="character" w:customStyle="1" w:styleId="BODYTEXTChar">
    <w:name w:val="BODY TEXT Char"/>
    <w:rsid w:val="00C97466"/>
    <w:rPr>
      <w:rFonts w:eastAsia="新宋体"/>
      <w:kern w:val="2"/>
      <w:sz w:val="21"/>
      <w:szCs w:val="21"/>
      <w:lang w:val="en-US" w:eastAsia="zh-CN" w:bidi="ar-SA"/>
    </w:rPr>
  </w:style>
  <w:style w:type="character" w:customStyle="1" w:styleId="siyo">
    <w:name w:val="siyo"/>
    <w:basedOn w:val="a0"/>
    <w:rsid w:val="00C97466"/>
  </w:style>
  <w:style w:type="character" w:customStyle="1" w:styleId="CharChar2">
    <w:name w:val="Char Char2"/>
    <w:rsid w:val="00C97466"/>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e"/>
    <w:rsid w:val="00C97466"/>
    <w:rPr>
      <w:rFonts w:ascii="宋体" w:hAnsi="Courier New"/>
    </w:rPr>
  </w:style>
  <w:style w:type="character" w:customStyle="1" w:styleId="Char5">
    <w:name w:val="批注主题 Char"/>
    <w:basedOn w:val="Char"/>
    <w:link w:val="af"/>
    <w:rsid w:val="00C97466"/>
    <w:rPr>
      <w:rFonts w:ascii="宋体"/>
      <w:sz w:val="21"/>
    </w:rPr>
  </w:style>
  <w:style w:type="paragraph" w:styleId="50">
    <w:name w:val="toc 5"/>
    <w:basedOn w:val="a"/>
    <w:next w:val="a"/>
    <w:semiHidden/>
    <w:rsid w:val="00C97466"/>
    <w:pPr>
      <w:ind w:leftChars="800" w:left="1680"/>
    </w:pPr>
    <w:rPr>
      <w:szCs w:val="24"/>
    </w:rPr>
  </w:style>
  <w:style w:type="paragraph" w:styleId="30">
    <w:name w:val="Body Text Indent 3"/>
    <w:basedOn w:val="a"/>
    <w:link w:val="3Char0"/>
    <w:rsid w:val="00C97466"/>
    <w:pPr>
      <w:adjustRightInd w:val="0"/>
      <w:spacing w:line="360" w:lineRule="auto"/>
      <w:ind w:left="960"/>
      <w:jc w:val="left"/>
      <w:textAlignment w:val="baseline"/>
    </w:pPr>
    <w:rPr>
      <w:rFonts w:eastAsia="楷体"/>
      <w:kern w:val="0"/>
      <w:sz w:val="24"/>
    </w:rPr>
  </w:style>
  <w:style w:type="character" w:customStyle="1" w:styleId="3Char0">
    <w:name w:val="正文文本缩进 3 Char"/>
    <w:basedOn w:val="a0"/>
    <w:link w:val="30"/>
    <w:rsid w:val="00C97466"/>
    <w:rPr>
      <w:rFonts w:ascii="Times New Roman" w:eastAsia="楷体" w:hAnsi="Times New Roman" w:cs="Times New Roman"/>
      <w:kern w:val="0"/>
      <w:sz w:val="24"/>
      <w:szCs w:val="20"/>
    </w:rPr>
  </w:style>
  <w:style w:type="paragraph" w:styleId="ac">
    <w:name w:val="footer"/>
    <w:basedOn w:val="a"/>
    <w:link w:val="Char2"/>
    <w:rsid w:val="00C97466"/>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character" w:customStyle="1" w:styleId="Char10">
    <w:name w:val="页脚 Char1"/>
    <w:basedOn w:val="a0"/>
    <w:uiPriority w:val="99"/>
    <w:semiHidden/>
    <w:rsid w:val="00C97466"/>
    <w:rPr>
      <w:rFonts w:ascii="Times New Roman" w:eastAsia="宋体" w:hAnsi="Times New Roman" w:cs="Times New Roman"/>
      <w:sz w:val="18"/>
      <w:szCs w:val="18"/>
    </w:rPr>
  </w:style>
  <w:style w:type="paragraph" w:styleId="ad">
    <w:name w:val="Subtitle"/>
    <w:basedOn w:val="a"/>
    <w:link w:val="Char3"/>
    <w:qFormat/>
    <w:rsid w:val="00C97466"/>
    <w:pPr>
      <w:spacing w:before="240" w:after="60" w:line="312" w:lineRule="auto"/>
      <w:jc w:val="center"/>
      <w:outlineLvl w:val="1"/>
    </w:pPr>
    <w:rPr>
      <w:rFonts w:ascii="Arial" w:eastAsiaTheme="minorEastAsia" w:hAnsi="Arial" w:cstheme="minorBidi"/>
      <w:b/>
      <w:kern w:val="28"/>
      <w:sz w:val="32"/>
      <w:szCs w:val="22"/>
    </w:rPr>
  </w:style>
  <w:style w:type="character" w:customStyle="1" w:styleId="Char11">
    <w:name w:val="副标题 Char1"/>
    <w:basedOn w:val="a0"/>
    <w:uiPriority w:val="11"/>
    <w:rsid w:val="00C97466"/>
    <w:rPr>
      <w:rFonts w:asciiTheme="majorHAnsi" w:eastAsia="宋体" w:hAnsiTheme="majorHAnsi" w:cstheme="majorBidi"/>
      <w:b/>
      <w:bCs/>
      <w:kern w:val="28"/>
      <w:sz w:val="32"/>
      <w:szCs w:val="32"/>
    </w:rPr>
  </w:style>
  <w:style w:type="paragraph" w:styleId="80">
    <w:name w:val="toc 8"/>
    <w:basedOn w:val="a"/>
    <w:next w:val="a"/>
    <w:semiHidden/>
    <w:rsid w:val="00C97466"/>
    <w:pPr>
      <w:ind w:leftChars="1400" w:left="2940"/>
    </w:pPr>
    <w:rPr>
      <w:szCs w:val="24"/>
    </w:rPr>
  </w:style>
  <w:style w:type="paragraph" w:styleId="af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rsid w:val="00C97466"/>
    <w:pPr>
      <w:adjustRightInd w:val="0"/>
      <w:snapToGrid w:val="0"/>
      <w:spacing w:line="312" w:lineRule="auto"/>
      <w:ind w:firstLineChars="200" w:firstLine="200"/>
    </w:pPr>
    <w:rPr>
      <w:rFonts w:ascii="宋体"/>
      <w:snapToGrid w:val="0"/>
      <w:sz w:val="24"/>
    </w:rPr>
  </w:style>
  <w:style w:type="paragraph" w:styleId="40">
    <w:name w:val="toc 4"/>
    <w:basedOn w:val="a"/>
    <w:next w:val="a"/>
    <w:semiHidden/>
    <w:rsid w:val="00C97466"/>
    <w:pPr>
      <w:ind w:leftChars="600" w:left="1260"/>
    </w:pPr>
    <w:rPr>
      <w:szCs w:val="24"/>
    </w:rPr>
  </w:style>
  <w:style w:type="paragraph" w:styleId="ab">
    <w:name w:val="header"/>
    <w:basedOn w:val="a"/>
    <w:link w:val="Char1"/>
    <w:rsid w:val="00C97466"/>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character" w:customStyle="1" w:styleId="Char12">
    <w:name w:val="页眉 Char1"/>
    <w:basedOn w:val="a0"/>
    <w:uiPriority w:val="99"/>
    <w:semiHidden/>
    <w:rsid w:val="00C97466"/>
    <w:rPr>
      <w:rFonts w:ascii="Times New Roman" w:eastAsia="宋体" w:hAnsi="Times New Roman" w:cs="Times New Roman"/>
      <w:sz w:val="18"/>
      <w:szCs w:val="18"/>
    </w:rPr>
  </w:style>
  <w:style w:type="paragraph" w:styleId="af1">
    <w:name w:val="Body Text"/>
    <w:basedOn w:val="a"/>
    <w:link w:val="Char13"/>
    <w:rsid w:val="00C97466"/>
    <w:pPr>
      <w:widowControl/>
      <w:spacing w:line="360" w:lineRule="auto"/>
    </w:pPr>
    <w:rPr>
      <w:color w:val="FF0000"/>
      <w:lang w:val="x-none" w:eastAsia="x-none"/>
    </w:rPr>
  </w:style>
  <w:style w:type="character" w:customStyle="1" w:styleId="Char7">
    <w:name w:val="正文文本 Char"/>
    <w:basedOn w:val="a0"/>
    <w:uiPriority w:val="99"/>
    <w:semiHidden/>
    <w:rsid w:val="00C97466"/>
    <w:rPr>
      <w:rFonts w:ascii="Times New Roman" w:eastAsia="宋体" w:hAnsi="Times New Roman" w:cs="Times New Roman"/>
      <w:szCs w:val="20"/>
    </w:rPr>
  </w:style>
  <w:style w:type="paragraph" w:styleId="af2">
    <w:name w:val="Normal (Web)"/>
    <w:basedOn w:val="a"/>
    <w:rsid w:val="00C97466"/>
    <w:pPr>
      <w:widowControl/>
      <w:spacing w:before="100" w:beforeAutospacing="1" w:after="100" w:afterAutospacing="1" w:line="408" w:lineRule="auto"/>
      <w:jc w:val="left"/>
    </w:pPr>
    <w:rPr>
      <w:rFonts w:ascii="Arial" w:hAnsi="Arial" w:cs="Arial"/>
      <w:kern w:val="0"/>
      <w:sz w:val="18"/>
      <w:szCs w:val="18"/>
    </w:rPr>
  </w:style>
  <w:style w:type="paragraph" w:styleId="20">
    <w:name w:val="toc 2"/>
    <w:basedOn w:val="a"/>
    <w:next w:val="a"/>
    <w:semiHidden/>
    <w:rsid w:val="00C97466"/>
    <w:pPr>
      <w:ind w:left="210"/>
      <w:jc w:val="left"/>
    </w:pPr>
    <w:rPr>
      <w:smallCaps/>
      <w:sz w:val="20"/>
    </w:rPr>
  </w:style>
  <w:style w:type="paragraph" w:styleId="af3">
    <w:name w:val="Balloon Text"/>
    <w:basedOn w:val="a"/>
    <w:link w:val="Char8"/>
    <w:semiHidden/>
    <w:rsid w:val="00C97466"/>
    <w:rPr>
      <w:sz w:val="18"/>
      <w:szCs w:val="18"/>
    </w:rPr>
  </w:style>
  <w:style w:type="character" w:customStyle="1" w:styleId="Char8">
    <w:name w:val="批注框文本 Char"/>
    <w:basedOn w:val="a0"/>
    <w:link w:val="af3"/>
    <w:semiHidden/>
    <w:rsid w:val="00C97466"/>
    <w:rPr>
      <w:rFonts w:ascii="Times New Roman" w:eastAsia="宋体" w:hAnsi="Times New Roman" w:cs="Times New Roman"/>
      <w:sz w:val="18"/>
      <w:szCs w:val="18"/>
    </w:rPr>
  </w:style>
  <w:style w:type="paragraph" w:styleId="af4">
    <w:name w:val="Document Map"/>
    <w:basedOn w:val="a"/>
    <w:link w:val="Char9"/>
    <w:rsid w:val="00C97466"/>
    <w:pPr>
      <w:shd w:val="clear" w:color="auto" w:fill="000080"/>
    </w:pPr>
  </w:style>
  <w:style w:type="character" w:customStyle="1" w:styleId="Char9">
    <w:name w:val="文档结构图 Char"/>
    <w:basedOn w:val="a0"/>
    <w:link w:val="af4"/>
    <w:semiHidden/>
    <w:rsid w:val="00C97466"/>
    <w:rPr>
      <w:rFonts w:ascii="Times New Roman" w:eastAsia="宋体" w:hAnsi="Times New Roman" w:cs="Times New Roman"/>
      <w:szCs w:val="20"/>
      <w:shd w:val="clear" w:color="auto" w:fill="000080"/>
    </w:rPr>
  </w:style>
  <w:style w:type="paragraph" w:styleId="60">
    <w:name w:val="toc 6"/>
    <w:basedOn w:val="a"/>
    <w:next w:val="a"/>
    <w:semiHidden/>
    <w:rsid w:val="00C97466"/>
    <w:pPr>
      <w:ind w:leftChars="1000" w:left="2100"/>
    </w:pPr>
    <w:rPr>
      <w:szCs w:val="24"/>
    </w:rPr>
  </w:style>
  <w:style w:type="paragraph" w:styleId="af5">
    <w:name w:val="Date"/>
    <w:basedOn w:val="a"/>
    <w:next w:val="a"/>
    <w:link w:val="Chara"/>
    <w:rsid w:val="00C97466"/>
    <w:rPr>
      <w:rFonts w:eastAsia="楷体"/>
      <w:sz w:val="32"/>
    </w:rPr>
  </w:style>
  <w:style w:type="character" w:customStyle="1" w:styleId="Chara">
    <w:name w:val="日期 Char"/>
    <w:basedOn w:val="a0"/>
    <w:link w:val="af5"/>
    <w:rsid w:val="00C97466"/>
    <w:rPr>
      <w:rFonts w:ascii="Times New Roman" w:eastAsia="楷体" w:hAnsi="Times New Roman" w:cs="Times New Roman"/>
      <w:sz w:val="32"/>
      <w:szCs w:val="20"/>
    </w:rPr>
  </w:style>
  <w:style w:type="paragraph" w:styleId="af6">
    <w:name w:val="annotation text"/>
    <w:basedOn w:val="a"/>
    <w:link w:val="Char14"/>
    <w:uiPriority w:val="99"/>
    <w:semiHidden/>
    <w:unhideWhenUsed/>
    <w:rsid w:val="00C97466"/>
    <w:pPr>
      <w:jc w:val="left"/>
    </w:pPr>
  </w:style>
  <w:style w:type="character" w:customStyle="1" w:styleId="Char14">
    <w:name w:val="批注文字 Char1"/>
    <w:basedOn w:val="a0"/>
    <w:link w:val="af6"/>
    <w:uiPriority w:val="99"/>
    <w:semiHidden/>
    <w:rsid w:val="00C97466"/>
    <w:rPr>
      <w:rFonts w:ascii="Times New Roman" w:eastAsia="宋体" w:hAnsi="Times New Roman" w:cs="Times New Roman"/>
      <w:szCs w:val="20"/>
    </w:rPr>
  </w:style>
  <w:style w:type="paragraph" w:styleId="af">
    <w:name w:val="annotation subject"/>
    <w:basedOn w:val="af6"/>
    <w:next w:val="af6"/>
    <w:link w:val="Char5"/>
    <w:rsid w:val="00C97466"/>
    <w:rPr>
      <w:rFonts w:ascii="宋体" w:eastAsiaTheme="minorEastAsia" w:hAnsiTheme="minorHAnsi" w:cstheme="minorBidi"/>
      <w:szCs w:val="22"/>
    </w:rPr>
  </w:style>
  <w:style w:type="character" w:customStyle="1" w:styleId="Char15">
    <w:name w:val="批注主题 Char1"/>
    <w:basedOn w:val="Char14"/>
    <w:uiPriority w:val="99"/>
    <w:semiHidden/>
    <w:rsid w:val="00C97466"/>
    <w:rPr>
      <w:rFonts w:ascii="Times New Roman" w:eastAsia="宋体" w:hAnsi="Times New Roman" w:cs="Times New Roman"/>
      <w:b/>
      <w:bCs/>
      <w:szCs w:val="20"/>
    </w:rPr>
  </w:style>
  <w:style w:type="paragraph" w:styleId="af7">
    <w:name w:val="Block Text"/>
    <w:basedOn w:val="a"/>
    <w:semiHidden/>
    <w:rsid w:val="00C97466"/>
    <w:pPr>
      <w:spacing w:line="360" w:lineRule="auto"/>
      <w:ind w:leftChars="200" w:left="420" w:rightChars="12" w:right="25" w:firstLineChars="200" w:firstLine="560"/>
    </w:pPr>
    <w:rPr>
      <w:rFonts w:ascii="仿宋_GB2312" w:eastAsia="仿宋_GB2312" w:hAnsi="宋体"/>
      <w:bCs/>
      <w:sz w:val="28"/>
      <w:szCs w:val="21"/>
    </w:rPr>
  </w:style>
  <w:style w:type="paragraph" w:styleId="ae">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4"/>
    <w:qFormat/>
    <w:rsid w:val="00C97466"/>
    <w:rPr>
      <w:rFonts w:ascii="宋体" w:eastAsiaTheme="minorEastAsia" w:hAnsi="Courier New" w:cstheme="minorBidi"/>
      <w:szCs w:val="22"/>
    </w:rPr>
  </w:style>
  <w:style w:type="character" w:customStyle="1" w:styleId="Char16">
    <w:name w:val="纯文本 Char1"/>
    <w:basedOn w:val="a0"/>
    <w:uiPriority w:val="99"/>
    <w:semiHidden/>
    <w:rsid w:val="00C97466"/>
    <w:rPr>
      <w:rFonts w:ascii="宋体" w:eastAsia="宋体" w:hAnsi="Courier New" w:cs="Courier New"/>
      <w:szCs w:val="21"/>
    </w:rPr>
  </w:style>
  <w:style w:type="paragraph" w:styleId="31">
    <w:name w:val="toc 3"/>
    <w:basedOn w:val="a"/>
    <w:next w:val="a"/>
    <w:semiHidden/>
    <w:rsid w:val="00C97466"/>
    <w:pPr>
      <w:tabs>
        <w:tab w:val="right" w:leader="dot" w:pos="8302"/>
      </w:tabs>
      <w:ind w:left="420"/>
      <w:jc w:val="left"/>
    </w:pPr>
    <w:rPr>
      <w:sz w:val="20"/>
    </w:rPr>
  </w:style>
  <w:style w:type="paragraph" w:styleId="10">
    <w:name w:val="toc 1"/>
    <w:basedOn w:val="a"/>
    <w:next w:val="a"/>
    <w:semiHidden/>
    <w:rsid w:val="00C97466"/>
    <w:pPr>
      <w:tabs>
        <w:tab w:val="left" w:pos="840"/>
        <w:tab w:val="right" w:leader="dot" w:pos="8302"/>
      </w:tabs>
      <w:spacing w:before="120" w:after="120"/>
      <w:jc w:val="left"/>
    </w:pPr>
    <w:rPr>
      <w:rFonts w:ascii="宋体" w:hAnsi="宋体"/>
      <w:szCs w:val="24"/>
    </w:rPr>
  </w:style>
  <w:style w:type="paragraph" w:styleId="af8">
    <w:name w:val="Body Text Indent"/>
    <w:basedOn w:val="a"/>
    <w:link w:val="Charb"/>
    <w:rsid w:val="00C97466"/>
    <w:pPr>
      <w:ind w:firstLine="795"/>
    </w:pPr>
    <w:rPr>
      <w:sz w:val="32"/>
    </w:rPr>
  </w:style>
  <w:style w:type="character" w:customStyle="1" w:styleId="Charb">
    <w:name w:val="正文文本缩进 Char"/>
    <w:basedOn w:val="a0"/>
    <w:link w:val="af8"/>
    <w:rsid w:val="00C97466"/>
    <w:rPr>
      <w:rFonts w:ascii="Times New Roman" w:eastAsia="宋体" w:hAnsi="Times New Roman" w:cs="Times New Roman"/>
      <w:sz w:val="32"/>
      <w:szCs w:val="20"/>
    </w:rPr>
  </w:style>
  <w:style w:type="paragraph" w:styleId="21">
    <w:name w:val="Body Text Indent 2"/>
    <w:basedOn w:val="a"/>
    <w:link w:val="2Char0"/>
    <w:rsid w:val="00C97466"/>
    <w:pPr>
      <w:ind w:left="105" w:firstLine="690"/>
    </w:pPr>
    <w:rPr>
      <w:sz w:val="32"/>
      <w:lang w:val="x-none" w:eastAsia="x-none"/>
    </w:rPr>
  </w:style>
  <w:style w:type="character" w:customStyle="1" w:styleId="2Char0">
    <w:name w:val="正文文本缩进 2 Char"/>
    <w:basedOn w:val="a0"/>
    <w:link w:val="21"/>
    <w:rsid w:val="00C97466"/>
    <w:rPr>
      <w:rFonts w:ascii="Times New Roman" w:eastAsia="宋体" w:hAnsi="Times New Roman" w:cs="Times New Roman"/>
      <w:sz w:val="32"/>
      <w:szCs w:val="20"/>
      <w:lang w:val="x-none" w:eastAsia="x-none"/>
    </w:rPr>
  </w:style>
  <w:style w:type="paragraph" w:styleId="70">
    <w:name w:val="toc 7"/>
    <w:basedOn w:val="a"/>
    <w:next w:val="a"/>
    <w:semiHidden/>
    <w:rsid w:val="00C97466"/>
    <w:pPr>
      <w:ind w:leftChars="1200" w:left="2520"/>
    </w:pPr>
    <w:rPr>
      <w:szCs w:val="24"/>
    </w:rPr>
  </w:style>
  <w:style w:type="paragraph" w:styleId="90">
    <w:name w:val="toc 9"/>
    <w:basedOn w:val="a"/>
    <w:next w:val="a"/>
    <w:semiHidden/>
    <w:rsid w:val="00C97466"/>
    <w:pPr>
      <w:ind w:leftChars="1600" w:left="3360"/>
    </w:pPr>
    <w:rPr>
      <w:szCs w:val="24"/>
    </w:rPr>
  </w:style>
  <w:style w:type="paragraph" w:customStyle="1" w:styleId="xl50">
    <w:name w:val="xl5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rsid w:val="00C9746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rsid w:val="00C97466"/>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rsid w:val="00C97466"/>
    <w:pPr>
      <w:widowControl/>
      <w:spacing w:before="100" w:beforeAutospacing="1" w:after="100" w:afterAutospacing="1"/>
      <w:jc w:val="left"/>
    </w:pPr>
    <w:rPr>
      <w:rFonts w:ascii="宋体" w:hAnsi="宋体" w:cs="宋体"/>
      <w:kern w:val="0"/>
      <w:sz w:val="20"/>
    </w:rPr>
  </w:style>
  <w:style w:type="paragraph" w:customStyle="1" w:styleId="xl29">
    <w:name w:val="xl2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rsid w:val="00C9746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rsid w:val="00C97466"/>
    <w:pPr>
      <w:widowControl/>
      <w:spacing w:before="100" w:beforeAutospacing="1" w:after="100" w:afterAutospacing="1"/>
      <w:jc w:val="left"/>
    </w:pPr>
    <w:rPr>
      <w:kern w:val="0"/>
      <w:sz w:val="36"/>
      <w:szCs w:val="36"/>
    </w:rPr>
  </w:style>
  <w:style w:type="paragraph" w:customStyle="1" w:styleId="font7">
    <w:name w:val="font7"/>
    <w:basedOn w:val="a"/>
    <w:rsid w:val="00C97466"/>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rsid w:val="00C9746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rsid w:val="00C974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rsid w:val="00C97466"/>
    <w:pPr>
      <w:tabs>
        <w:tab w:val="left" w:pos="720"/>
      </w:tabs>
      <w:spacing w:line="240" w:lineRule="atLeast"/>
      <w:jc w:val="left"/>
    </w:pPr>
    <w:rPr>
      <w:snapToGrid w:val="0"/>
      <w:kern w:val="0"/>
      <w:sz w:val="24"/>
      <w:lang w:val="en-GB" w:eastAsia="de-DE"/>
    </w:rPr>
  </w:style>
  <w:style w:type="paragraph" w:customStyle="1" w:styleId="font9">
    <w:name w:val="font9"/>
    <w:basedOn w:val="a"/>
    <w:rsid w:val="00C97466"/>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rsid w:val="00C97466"/>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rsid w:val="00C97466"/>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rsid w:val="00C9746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c">
    <w:name w:val="Char"/>
    <w:basedOn w:val="af4"/>
    <w:rsid w:val="00C97466"/>
    <w:rPr>
      <w:rFonts w:ascii="Tahoma" w:hAnsi="Tahoma"/>
      <w:sz w:val="24"/>
      <w:szCs w:val="24"/>
    </w:rPr>
  </w:style>
  <w:style w:type="paragraph" w:customStyle="1" w:styleId="xl41">
    <w:name w:val="xl41"/>
    <w:basedOn w:val="a"/>
    <w:rsid w:val="00C9746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9">
    <w:name w:val="正文 + 宋体"/>
    <w:basedOn w:val="a"/>
    <w:rsid w:val="00C97466"/>
    <w:pPr>
      <w:widowControl/>
      <w:ind w:left="360" w:hanging="360"/>
      <w:jc w:val="left"/>
    </w:pPr>
    <w:rPr>
      <w:rFonts w:ascii="宋体" w:hAnsi="宋体" w:cs="宋体"/>
      <w:b/>
      <w:bCs/>
      <w:color w:val="000000"/>
      <w:kern w:val="0"/>
      <w:sz w:val="18"/>
      <w:szCs w:val="18"/>
    </w:rPr>
  </w:style>
  <w:style w:type="paragraph" w:customStyle="1" w:styleId="xl43">
    <w:name w:val="xl43"/>
    <w:basedOn w:val="a"/>
    <w:rsid w:val="00C974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a">
    <w:name w:val="List Paragraph"/>
    <w:aliases w:val="列出段落1.,列出段落1,列出段落11,列出段落3,Body_Text First page text,第二层,第3层blaa,浅色网格 - 着色 31,列表正文,stc标题4,TOC style,符号1.1（天云科技）,列出段落-正文,List,编号1),符号列表"/>
    <w:basedOn w:val="a"/>
    <w:link w:val="Chard"/>
    <w:uiPriority w:val="34"/>
    <w:qFormat/>
    <w:rsid w:val="00C97466"/>
    <w:pPr>
      <w:ind w:firstLineChars="200" w:firstLine="420"/>
    </w:pPr>
    <w:rPr>
      <w:rFonts w:ascii="Calibri" w:hAnsi="Calibri"/>
      <w:szCs w:val="22"/>
      <w:lang w:val="x-none" w:eastAsia="x-none"/>
    </w:rPr>
  </w:style>
  <w:style w:type="paragraph" w:customStyle="1" w:styleId="11">
    <w:name w:val="正文文本1"/>
    <w:basedOn w:val="a"/>
    <w:rsid w:val="00C97466"/>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f4"/>
    <w:rsid w:val="00C97466"/>
    <w:rPr>
      <w:rFonts w:ascii="Tahoma" w:hAnsi="Tahoma"/>
      <w:sz w:val="24"/>
      <w:szCs w:val="24"/>
    </w:rPr>
  </w:style>
  <w:style w:type="paragraph" w:customStyle="1" w:styleId="Default">
    <w:name w:val="Default"/>
    <w:uiPriority w:val="99"/>
    <w:rsid w:val="00C97466"/>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CharCharCharChar">
    <w:name w:val="Char Char Char Char Char Char Char Char"/>
    <w:basedOn w:val="a"/>
    <w:rsid w:val="00C97466"/>
    <w:pPr>
      <w:tabs>
        <w:tab w:val="left" w:pos="360"/>
      </w:tabs>
    </w:pPr>
    <w:rPr>
      <w:sz w:val="24"/>
      <w:szCs w:val="24"/>
    </w:rPr>
  </w:style>
  <w:style w:type="paragraph" w:customStyle="1" w:styleId="CharCharCharCharCharCharChar">
    <w:name w:val="Char Char Char Char Char Char Char"/>
    <w:basedOn w:val="a"/>
    <w:semiHidden/>
    <w:rsid w:val="00C97466"/>
    <w:rPr>
      <w:rFonts w:ascii="Tahoma" w:hAnsi="Tahoma" w:cs="仿宋_GB2312"/>
      <w:sz w:val="24"/>
      <w:szCs w:val="28"/>
    </w:rPr>
  </w:style>
  <w:style w:type="paragraph" w:customStyle="1" w:styleId="22">
    <w:name w:val="列出段落2"/>
    <w:basedOn w:val="a"/>
    <w:uiPriority w:val="34"/>
    <w:qFormat/>
    <w:rsid w:val="00C97466"/>
    <w:pPr>
      <w:ind w:firstLineChars="200" w:firstLine="420"/>
    </w:pPr>
    <w:rPr>
      <w:szCs w:val="24"/>
    </w:rPr>
  </w:style>
  <w:style w:type="paragraph" w:customStyle="1" w:styleId="Gerte-Text">
    <w:name w:val="Geräte-Text"/>
    <w:basedOn w:val="a"/>
    <w:rsid w:val="00C97466"/>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rsid w:val="00C97466"/>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rsid w:val="00C97466"/>
    <w:rPr>
      <w:rFonts w:ascii="宋体" w:eastAsia="黑体" w:hAnsi="宋体"/>
      <w:kern w:val="0"/>
      <w:sz w:val="32"/>
      <w:szCs w:val="32"/>
      <w:lang w:eastAsia="en-US"/>
    </w:rPr>
  </w:style>
  <w:style w:type="paragraph" w:customStyle="1" w:styleId="aa">
    <w:name w:val="正文段落"/>
    <w:basedOn w:val="a"/>
    <w:link w:val="Char0"/>
    <w:qFormat/>
    <w:rsid w:val="00C97466"/>
    <w:pPr>
      <w:spacing w:line="360" w:lineRule="auto"/>
      <w:ind w:firstLine="420"/>
    </w:pPr>
    <w:rPr>
      <w:rFonts w:ascii="Calibri" w:eastAsiaTheme="minorEastAsia" w:hAnsi="Calibri" w:cstheme="minorBidi"/>
      <w:sz w:val="24"/>
      <w:szCs w:val="24"/>
    </w:rPr>
  </w:style>
  <w:style w:type="paragraph" w:customStyle="1" w:styleId="p3">
    <w:name w:val="p3"/>
    <w:basedOn w:val="a"/>
    <w:rsid w:val="00C97466"/>
    <w:pPr>
      <w:widowControl/>
      <w:spacing w:before="100" w:beforeAutospacing="1" w:after="100" w:afterAutospacing="1" w:line="312" w:lineRule="auto"/>
      <w:jc w:val="left"/>
    </w:pPr>
    <w:rPr>
      <w:rFonts w:ascii="宋体" w:hAnsi="宋体"/>
      <w:kern w:val="0"/>
      <w:szCs w:val="21"/>
    </w:rPr>
  </w:style>
  <w:style w:type="table" w:styleId="afb">
    <w:name w:val="Table Grid"/>
    <w:basedOn w:val="a1"/>
    <w:rsid w:val="00C974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unhideWhenUsed/>
    <w:rsid w:val="00C97466"/>
    <w:rPr>
      <w:rFonts w:ascii="Times New Roman" w:eastAsia="宋体" w:hAnsi="Times New Roman" w:cs="Times New Roman"/>
      <w:szCs w:val="20"/>
    </w:rPr>
  </w:style>
  <w:style w:type="character" w:customStyle="1" w:styleId="afd">
    <w:name w:val="纯文本 字符"/>
    <w:rsid w:val="00C97466"/>
    <w:rPr>
      <w:rFonts w:ascii="宋体" w:hAnsi="Courier New"/>
      <w:kern w:val="2"/>
      <w:sz w:val="21"/>
    </w:rPr>
  </w:style>
  <w:style w:type="character" w:customStyle="1" w:styleId="Chard">
    <w:name w:val="列出段落 Char"/>
    <w:aliases w:val="列出段落1. Char,列出段落1 Char,列出段落11 Char,列出段落3 Char,Body_Text First page text Char,第二层 Char,第3层blaa Char,浅色网格 - 着色 31 Char,列表正文 Char,stc标题4 Char,TOC style Char,符号1.1（天云科技） Char,列出段落-正文 Char,List Char,编号1) Char,符号列表 Char"/>
    <w:link w:val="afa"/>
    <w:uiPriority w:val="34"/>
    <w:qFormat/>
    <w:rsid w:val="00C97466"/>
    <w:rPr>
      <w:rFonts w:ascii="Calibri" w:eastAsia="宋体" w:hAnsi="Calibri" w:cs="Times New Roman"/>
      <w:lang w:val="x-none" w:eastAsia="x-none"/>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0"/>
    <w:rsid w:val="00C97466"/>
    <w:rPr>
      <w:rFonts w:ascii="宋体" w:eastAsia="宋体" w:hAnsi="Times New Roman" w:cs="Times New Roman"/>
      <w:snapToGrid w:val="0"/>
      <w:sz w:val="24"/>
      <w:szCs w:val="20"/>
      <w:lang w:val="en-US" w:eastAsia="zh-CN"/>
    </w:rPr>
  </w:style>
  <w:style w:type="paragraph" w:customStyle="1" w:styleId="Normal1">
    <w:name w:val="Normal1"/>
    <w:basedOn w:val="a"/>
    <w:rsid w:val="00C97466"/>
    <w:pPr>
      <w:widowControl/>
      <w:spacing w:after="200" w:line="300" w:lineRule="atLeast"/>
      <w:jc w:val="left"/>
    </w:pPr>
    <w:rPr>
      <w:rFonts w:ascii="Calibri" w:hAnsi="Calibri" w:cs="宋体"/>
      <w:kern w:val="0"/>
      <w:sz w:val="22"/>
      <w:szCs w:val="22"/>
    </w:rPr>
  </w:style>
  <w:style w:type="character" w:customStyle="1" w:styleId="Char13">
    <w:name w:val="正文文本 Char1"/>
    <w:link w:val="af1"/>
    <w:rsid w:val="00C97466"/>
    <w:rPr>
      <w:rFonts w:ascii="Times New Roman" w:eastAsia="宋体" w:hAnsi="Times New Roman" w:cs="Times New Roman"/>
      <w:color w:val="FF0000"/>
      <w:szCs w:val="20"/>
      <w:lang w:val="x-none" w:eastAsia="x-none"/>
    </w:rPr>
  </w:style>
  <w:style w:type="character" w:customStyle="1" w:styleId="7Char1">
    <w:name w:val="标题 7 Char1"/>
    <w:link w:val="7"/>
    <w:uiPriority w:val="9"/>
    <w:rsid w:val="00C97466"/>
    <w:rPr>
      <w:rFonts w:ascii="Times New Roman" w:eastAsia="宋体" w:hAnsi="Times New Roman" w:cs="Times New Roman"/>
      <w:b/>
      <w:kern w:val="0"/>
      <w:sz w:val="24"/>
      <w:szCs w:val="20"/>
      <w:lang w:val="x-none" w:eastAsia="x-none"/>
    </w:rPr>
  </w:style>
  <w:style w:type="paragraph" w:customStyle="1" w:styleId="2alt2">
    <w:name w:val="标题2 alt+2"/>
    <w:basedOn w:val="a"/>
    <w:next w:val="af0"/>
    <w:rsid w:val="00C97466"/>
    <w:pPr>
      <w:spacing w:beforeLines="50"/>
      <w:jc w:val="left"/>
      <w:outlineLvl w:val="1"/>
    </w:pPr>
    <w:rPr>
      <w:rFonts w:eastAsia="黑体"/>
      <w:b/>
      <w:bCs/>
      <w:sz w:val="28"/>
      <w:szCs w:val="28"/>
    </w:rPr>
  </w:style>
  <w:style w:type="character" w:customStyle="1" w:styleId="Char20">
    <w:name w:val="纯文本 Char2"/>
    <w:rsid w:val="00500E47"/>
    <w:rPr>
      <w:rFonts w:ascii="宋体" w:hAnsi="Courier New"/>
      <w:kern w:val="2"/>
      <w:sz w:val="21"/>
    </w:rPr>
  </w:style>
  <w:style w:type="character" w:customStyle="1" w:styleId="afe">
    <w:name w:val="文档结构图 字符"/>
    <w:rsid w:val="00BB41AB"/>
    <w:rPr>
      <w:kern w:val="2"/>
      <w:sz w:val="21"/>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owena@163.com" TargetMode="External"/><Relationship Id="rId18" Type="http://schemas.openxmlformats.org/officeDocument/2006/relationships/hyperlink" Target="http://www.ccgp.gov.cn&#65289;&#12289;&#22269;&#23478;&#21457;" TargetMode="External"/><Relationship Id="rId26" Type="http://schemas.openxmlformats.org/officeDocument/2006/relationships/hyperlink" Target="http://www.cgpn.cn" TargetMode="External"/><Relationship Id="rId3" Type="http://schemas.openxmlformats.org/officeDocument/2006/relationships/settings" Target="settings.xml"/><Relationship Id="rId21" Type="http://schemas.openxmlformats.org/officeDocument/2006/relationships/hyperlink" Target="http://www.ccgp.gov.cn&#65289;&#12289;&#22269;&#23478;&#21457;&#23637;" TargetMode="External"/><Relationship Id="rId7" Type="http://schemas.openxmlformats.org/officeDocument/2006/relationships/header" Target="header1.xml"/><Relationship Id="rId12" Type="http://schemas.openxmlformats.org/officeDocument/2006/relationships/hyperlink" Target="mailto:&#35831;&#23558;&#27719;&#27454;&#24213;&#21333;&#21450;&#20197;&#19979;&#34920;&#26684;&#21457;&#37038;&#20214;&#33267;jowena@163.com" TargetMode="External"/><Relationship Id="rId17" Type="http://schemas.openxmlformats.org/officeDocument/2006/relationships/hyperlink" Target="http://www.creditchina.gov.cn" TargetMode="External"/><Relationship Id="rId25" Type="http://schemas.openxmlformats.org/officeDocument/2006/relationships/hyperlink" Target="http://www.sepa.gov.cn"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cqc.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ecc.com.cn/fushulanmu/biaoshuxiazai" TargetMode="External"/><Relationship Id="rId24" Type="http://schemas.openxmlformats.org/officeDocument/2006/relationships/hyperlink" Target="http://www.ccgp.gov.cn&#65289;&#12289;&#22269;&#23478;&#29615;&#22659;"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cqc.com.cn"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hzs.ndrc.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reditchina.gov.cn" TargetMode="External"/><Relationship Id="rId22" Type="http://schemas.openxmlformats.org/officeDocument/2006/relationships/hyperlink" Target="http://hzs.ndrc.gov.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5502</Words>
  <Characters>31368</Characters>
  <Application>Microsoft Office Word</Application>
  <DocSecurity>0</DocSecurity>
  <Lines>261</Lines>
  <Paragraphs>73</Paragraphs>
  <ScaleCrop>false</ScaleCrop>
  <Company>MS</Company>
  <LinksUpToDate>false</LinksUpToDate>
  <CharactersWithSpaces>36797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63</cp:revision>
  <cp:lastPrinted>2018-09-11T08:32:00Z</cp:lastPrinted>
  <dcterms:created xsi:type="dcterms:W3CDTF">2018-09-25T00:33:00Z</dcterms:created>
  <dcterms:modified xsi:type="dcterms:W3CDTF">2018-10-22T08:53:00Z</dcterms:modified>
</cp:coreProperties>
</file>