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20452F" w14:textId="77777777" w:rsidR="004A7C11" w:rsidRDefault="004A7C11" w:rsidP="008733FA">
      <w:pPr>
        <w:snapToGrid w:val="0"/>
        <w:spacing w:line="360" w:lineRule="auto"/>
        <w:jc w:val="center"/>
        <w:rPr>
          <w:rFonts w:asciiTheme="minorEastAsia" w:eastAsiaTheme="minorEastAsia" w:hAnsiTheme="minorEastAsia"/>
          <w:b/>
          <w:bCs/>
          <w:sz w:val="44"/>
          <w:szCs w:val="44"/>
        </w:rPr>
      </w:pPr>
    </w:p>
    <w:p w14:paraId="1A0B02F4" w14:textId="77777777" w:rsidR="009316D2" w:rsidRPr="004A7C11" w:rsidRDefault="004A7C11" w:rsidP="008733FA">
      <w:pPr>
        <w:snapToGrid w:val="0"/>
        <w:spacing w:line="360" w:lineRule="auto"/>
        <w:jc w:val="center"/>
        <w:rPr>
          <w:rFonts w:asciiTheme="minorEastAsia" w:eastAsiaTheme="minorEastAsia" w:hAnsiTheme="minorEastAsia"/>
          <w:b/>
          <w:sz w:val="52"/>
          <w:szCs w:val="52"/>
        </w:rPr>
      </w:pPr>
      <w:r w:rsidRPr="004A7C11">
        <w:rPr>
          <w:rFonts w:asciiTheme="minorEastAsia" w:eastAsiaTheme="minorEastAsia" w:hAnsiTheme="minorEastAsia" w:hint="eastAsia"/>
          <w:b/>
          <w:bCs/>
          <w:sz w:val="52"/>
          <w:szCs w:val="52"/>
        </w:rPr>
        <w:t>国家开放大学多媒体发布及管理系统建设项目</w:t>
      </w:r>
    </w:p>
    <w:p w14:paraId="337D0D2E" w14:textId="77777777" w:rsidR="00242CB9" w:rsidRPr="007A2CEF" w:rsidRDefault="00242CB9" w:rsidP="008733FA">
      <w:pPr>
        <w:spacing w:line="360" w:lineRule="auto"/>
        <w:jc w:val="center"/>
        <w:rPr>
          <w:rFonts w:asciiTheme="minorEastAsia" w:eastAsiaTheme="minorEastAsia" w:hAnsiTheme="minorEastAsia"/>
          <w:b/>
          <w:bCs/>
          <w:sz w:val="44"/>
          <w:szCs w:val="44"/>
        </w:rPr>
      </w:pPr>
    </w:p>
    <w:p w14:paraId="5F6F5C93" w14:textId="77777777" w:rsidR="00366071" w:rsidRPr="007A2CEF" w:rsidRDefault="00FB117C" w:rsidP="008733FA">
      <w:pPr>
        <w:spacing w:line="360" w:lineRule="auto"/>
        <w:jc w:val="center"/>
        <w:rPr>
          <w:rFonts w:asciiTheme="minorEastAsia" w:eastAsiaTheme="minorEastAsia" w:hAnsiTheme="minorEastAsia"/>
          <w:b/>
          <w:sz w:val="30"/>
          <w:szCs w:val="30"/>
        </w:rPr>
      </w:pPr>
      <w:r w:rsidRPr="007A2CEF">
        <w:rPr>
          <w:rFonts w:asciiTheme="minorEastAsia" w:eastAsiaTheme="minorEastAsia" w:hAnsiTheme="minorEastAsia" w:hint="eastAsia"/>
          <w:b/>
          <w:sz w:val="84"/>
          <w:szCs w:val="84"/>
        </w:rPr>
        <w:t>招标文件</w:t>
      </w:r>
    </w:p>
    <w:p w14:paraId="4E3F5C74" w14:textId="77777777" w:rsidR="00366071" w:rsidRPr="007A2CEF" w:rsidRDefault="00366071" w:rsidP="008733FA">
      <w:pPr>
        <w:spacing w:line="360" w:lineRule="auto"/>
        <w:ind w:firstLineChars="300" w:firstLine="904"/>
        <w:rPr>
          <w:rFonts w:asciiTheme="minorEastAsia" w:eastAsiaTheme="minorEastAsia" w:hAnsiTheme="minorEastAsia"/>
          <w:b/>
          <w:sz w:val="30"/>
          <w:szCs w:val="30"/>
        </w:rPr>
      </w:pPr>
    </w:p>
    <w:p w14:paraId="6FCA9AF1" w14:textId="77777777" w:rsidR="001777DC" w:rsidRPr="007A2CEF" w:rsidRDefault="001777DC" w:rsidP="008733FA">
      <w:pPr>
        <w:spacing w:line="360" w:lineRule="auto"/>
        <w:jc w:val="center"/>
        <w:rPr>
          <w:rFonts w:asciiTheme="minorEastAsia" w:eastAsiaTheme="minorEastAsia" w:hAnsiTheme="minorEastAsia"/>
          <w:b/>
          <w:sz w:val="32"/>
          <w:szCs w:val="32"/>
        </w:rPr>
      </w:pPr>
    </w:p>
    <w:p w14:paraId="4AA6F05C" w14:textId="77777777" w:rsidR="001777DC" w:rsidRPr="007A2CEF" w:rsidRDefault="001777DC" w:rsidP="008733FA">
      <w:pPr>
        <w:spacing w:line="360" w:lineRule="auto"/>
        <w:jc w:val="center"/>
        <w:rPr>
          <w:rFonts w:asciiTheme="minorEastAsia" w:eastAsiaTheme="minorEastAsia" w:hAnsiTheme="minorEastAsia"/>
          <w:b/>
          <w:sz w:val="32"/>
          <w:szCs w:val="32"/>
        </w:rPr>
      </w:pPr>
    </w:p>
    <w:p w14:paraId="015FC6FA" w14:textId="77777777" w:rsidR="00366071" w:rsidRPr="007A2CEF" w:rsidRDefault="00FB117C" w:rsidP="008733FA">
      <w:pPr>
        <w:spacing w:line="360" w:lineRule="auto"/>
        <w:jc w:val="center"/>
        <w:rPr>
          <w:rFonts w:asciiTheme="minorEastAsia" w:eastAsiaTheme="minorEastAsia" w:hAnsiTheme="minorEastAsia"/>
          <w:b/>
          <w:sz w:val="32"/>
          <w:szCs w:val="32"/>
        </w:rPr>
      </w:pPr>
      <w:r w:rsidRPr="007A2CEF">
        <w:rPr>
          <w:rFonts w:asciiTheme="minorEastAsia" w:eastAsiaTheme="minorEastAsia" w:hAnsiTheme="minorEastAsia" w:hint="eastAsia"/>
          <w:b/>
          <w:sz w:val="32"/>
          <w:szCs w:val="32"/>
        </w:rPr>
        <w:t>项目编号：</w:t>
      </w:r>
      <w:r w:rsidR="007629BD" w:rsidRPr="007A2CEF">
        <w:rPr>
          <w:rFonts w:asciiTheme="minorEastAsia" w:eastAsiaTheme="minorEastAsia" w:hAnsiTheme="minorEastAsia" w:hint="eastAsia"/>
          <w:b/>
          <w:sz w:val="32"/>
          <w:szCs w:val="32"/>
        </w:rPr>
        <w:t>B</w:t>
      </w:r>
      <w:r w:rsidR="007629BD" w:rsidRPr="007A2CEF">
        <w:rPr>
          <w:rFonts w:asciiTheme="minorEastAsia" w:eastAsiaTheme="minorEastAsia" w:hAnsiTheme="minorEastAsia"/>
          <w:b/>
          <w:sz w:val="32"/>
          <w:szCs w:val="32"/>
        </w:rPr>
        <w:t>IECC</w:t>
      </w:r>
      <w:r w:rsidR="007629BD" w:rsidRPr="007A2CEF">
        <w:rPr>
          <w:rFonts w:asciiTheme="minorEastAsia" w:eastAsiaTheme="minorEastAsia" w:hAnsiTheme="minorEastAsia" w:hint="eastAsia"/>
          <w:b/>
          <w:sz w:val="32"/>
          <w:szCs w:val="32"/>
        </w:rPr>
        <w:t>-</w:t>
      </w:r>
      <w:r w:rsidR="007629BD" w:rsidRPr="007A2CEF">
        <w:rPr>
          <w:rFonts w:asciiTheme="minorEastAsia" w:eastAsiaTheme="minorEastAsia" w:hAnsiTheme="minorEastAsia"/>
          <w:b/>
          <w:sz w:val="32"/>
          <w:szCs w:val="32"/>
        </w:rPr>
        <w:t>ZB6</w:t>
      </w:r>
      <w:r w:rsidR="009E5195">
        <w:rPr>
          <w:rFonts w:asciiTheme="minorEastAsia" w:eastAsiaTheme="minorEastAsia" w:hAnsiTheme="minorEastAsia"/>
          <w:b/>
          <w:sz w:val="32"/>
          <w:szCs w:val="32"/>
        </w:rPr>
        <w:t>127</w:t>
      </w:r>
    </w:p>
    <w:p w14:paraId="52611838" w14:textId="77777777" w:rsidR="001777DC" w:rsidRPr="007A2CEF" w:rsidRDefault="001777DC" w:rsidP="008733FA">
      <w:pPr>
        <w:spacing w:line="360" w:lineRule="auto"/>
        <w:jc w:val="center"/>
        <w:rPr>
          <w:rFonts w:asciiTheme="minorEastAsia" w:eastAsiaTheme="minorEastAsia" w:hAnsiTheme="minorEastAsia"/>
          <w:b/>
          <w:sz w:val="30"/>
          <w:szCs w:val="30"/>
        </w:rPr>
      </w:pPr>
    </w:p>
    <w:p w14:paraId="71EB0D69" w14:textId="77777777" w:rsidR="001777DC" w:rsidRPr="007A2CEF" w:rsidRDefault="001777DC" w:rsidP="008733FA">
      <w:pPr>
        <w:spacing w:line="360" w:lineRule="auto"/>
        <w:jc w:val="center"/>
        <w:rPr>
          <w:rFonts w:asciiTheme="minorEastAsia" w:eastAsiaTheme="minorEastAsia" w:hAnsiTheme="minorEastAsia"/>
          <w:b/>
          <w:sz w:val="30"/>
          <w:szCs w:val="30"/>
        </w:rPr>
      </w:pPr>
    </w:p>
    <w:p w14:paraId="616E5E1E" w14:textId="77777777" w:rsidR="001777DC" w:rsidRPr="007A2CEF" w:rsidRDefault="001777DC" w:rsidP="008733FA">
      <w:pPr>
        <w:spacing w:line="360" w:lineRule="auto"/>
        <w:jc w:val="center"/>
        <w:rPr>
          <w:rFonts w:asciiTheme="minorEastAsia" w:eastAsiaTheme="minorEastAsia" w:hAnsiTheme="minorEastAsia"/>
          <w:b/>
          <w:sz w:val="30"/>
          <w:szCs w:val="30"/>
        </w:rPr>
      </w:pPr>
    </w:p>
    <w:p w14:paraId="621D912B" w14:textId="77777777" w:rsidR="001777DC" w:rsidRPr="007A2CEF" w:rsidRDefault="001777DC" w:rsidP="008733FA">
      <w:pPr>
        <w:spacing w:line="360" w:lineRule="auto"/>
        <w:jc w:val="center"/>
        <w:rPr>
          <w:rFonts w:asciiTheme="minorEastAsia" w:eastAsiaTheme="minorEastAsia" w:hAnsiTheme="minorEastAsia"/>
          <w:b/>
          <w:sz w:val="30"/>
          <w:szCs w:val="30"/>
        </w:rPr>
      </w:pPr>
    </w:p>
    <w:p w14:paraId="23570A85" w14:textId="77777777" w:rsidR="001777DC" w:rsidRPr="007A2CEF" w:rsidRDefault="001777DC" w:rsidP="008733FA">
      <w:pPr>
        <w:spacing w:line="360" w:lineRule="auto"/>
        <w:jc w:val="center"/>
        <w:rPr>
          <w:rFonts w:asciiTheme="minorEastAsia" w:eastAsiaTheme="minorEastAsia" w:hAnsiTheme="minorEastAsia"/>
          <w:b/>
          <w:sz w:val="30"/>
          <w:szCs w:val="30"/>
        </w:rPr>
      </w:pPr>
    </w:p>
    <w:p w14:paraId="5D3B595F" w14:textId="77777777" w:rsidR="001777DC" w:rsidRPr="007A2CEF" w:rsidRDefault="001777DC" w:rsidP="008733FA">
      <w:pPr>
        <w:spacing w:line="360" w:lineRule="auto"/>
        <w:jc w:val="center"/>
        <w:rPr>
          <w:rFonts w:asciiTheme="minorEastAsia" w:eastAsiaTheme="minorEastAsia" w:hAnsiTheme="minorEastAsia"/>
          <w:b/>
          <w:sz w:val="30"/>
          <w:szCs w:val="30"/>
        </w:rPr>
      </w:pPr>
    </w:p>
    <w:p w14:paraId="48E06F2C" w14:textId="77777777" w:rsidR="001777DC" w:rsidRPr="007A2CEF" w:rsidRDefault="001777DC" w:rsidP="008733FA">
      <w:pPr>
        <w:spacing w:line="360" w:lineRule="auto"/>
        <w:jc w:val="center"/>
        <w:rPr>
          <w:rFonts w:asciiTheme="minorEastAsia" w:eastAsiaTheme="minorEastAsia" w:hAnsiTheme="minorEastAsia"/>
          <w:b/>
          <w:sz w:val="30"/>
          <w:szCs w:val="30"/>
        </w:rPr>
      </w:pPr>
    </w:p>
    <w:p w14:paraId="6515C6C5" w14:textId="77777777" w:rsidR="00366071" w:rsidRPr="007A2CEF" w:rsidRDefault="004A2543" w:rsidP="008733FA">
      <w:pPr>
        <w:spacing w:line="360" w:lineRule="auto"/>
        <w:jc w:val="center"/>
        <w:rPr>
          <w:rFonts w:asciiTheme="minorEastAsia" w:eastAsiaTheme="minorEastAsia" w:hAnsiTheme="minorEastAsia"/>
          <w:b/>
          <w:w w:val="80"/>
          <w:sz w:val="32"/>
        </w:rPr>
      </w:pPr>
      <w:r w:rsidRPr="007A2CEF">
        <w:rPr>
          <w:rFonts w:ascii="宋体" w:hAnsi="宋体" w:hint="eastAsia"/>
          <w:b/>
          <w:sz w:val="36"/>
          <w:szCs w:val="36"/>
        </w:rPr>
        <w:t>北京国际工程咨询有限公司</w:t>
      </w:r>
    </w:p>
    <w:p w14:paraId="0F7760F7" w14:textId="77777777" w:rsidR="00366071" w:rsidRPr="007A2CEF" w:rsidRDefault="008839CE" w:rsidP="008733FA">
      <w:pPr>
        <w:spacing w:line="360" w:lineRule="auto"/>
        <w:jc w:val="center"/>
        <w:rPr>
          <w:rFonts w:asciiTheme="minorEastAsia" w:eastAsiaTheme="minorEastAsia" w:hAnsiTheme="minorEastAsia"/>
          <w:b/>
          <w:w w:val="80"/>
          <w:sz w:val="32"/>
        </w:rPr>
        <w:sectPr w:rsidR="00366071" w:rsidRPr="007A2CEF">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7A2CEF">
        <w:rPr>
          <w:rFonts w:asciiTheme="minorEastAsia" w:eastAsiaTheme="minorEastAsia" w:hAnsiTheme="minorEastAsia" w:hint="eastAsia"/>
          <w:b/>
          <w:w w:val="80"/>
          <w:sz w:val="32"/>
        </w:rPr>
        <w:t>201</w:t>
      </w:r>
      <w:r w:rsidRPr="007A2CEF">
        <w:rPr>
          <w:rFonts w:asciiTheme="minorEastAsia" w:eastAsiaTheme="minorEastAsia" w:hAnsiTheme="minorEastAsia"/>
          <w:b/>
          <w:w w:val="80"/>
          <w:sz w:val="32"/>
        </w:rPr>
        <w:t>9</w:t>
      </w:r>
      <w:r w:rsidRPr="007A2CEF">
        <w:rPr>
          <w:rFonts w:asciiTheme="minorEastAsia" w:eastAsiaTheme="minorEastAsia" w:hAnsiTheme="minorEastAsia" w:hint="eastAsia"/>
          <w:b/>
          <w:w w:val="80"/>
          <w:sz w:val="32"/>
        </w:rPr>
        <w:t>年</w:t>
      </w:r>
      <w:r w:rsidRPr="007A2CEF">
        <w:rPr>
          <w:rFonts w:asciiTheme="minorEastAsia" w:eastAsiaTheme="minorEastAsia" w:hAnsiTheme="minorEastAsia"/>
          <w:b/>
          <w:w w:val="80"/>
          <w:sz w:val="32"/>
        </w:rPr>
        <w:t>3</w:t>
      </w:r>
      <w:r w:rsidR="00FB117C" w:rsidRPr="007A2CEF">
        <w:rPr>
          <w:rFonts w:asciiTheme="minorEastAsia" w:eastAsiaTheme="minorEastAsia" w:hAnsiTheme="minorEastAsia" w:hint="eastAsia"/>
          <w:b/>
          <w:w w:val="80"/>
          <w:sz w:val="32"/>
        </w:rPr>
        <w:t>月</w:t>
      </w:r>
    </w:p>
    <w:p w14:paraId="71CF9EB2" w14:textId="77777777" w:rsidR="005F3EB3" w:rsidRPr="007A2CEF" w:rsidRDefault="00FB117C" w:rsidP="005F3EB3">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7A2CEF">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450810FE" w14:textId="4BC7E9D6" w:rsidR="004462D6" w:rsidRDefault="00AF4ABE">
      <w:pPr>
        <w:pStyle w:val="TOC1"/>
        <w:tabs>
          <w:tab w:val="right" w:leader="dot" w:pos="9061"/>
        </w:tabs>
        <w:rPr>
          <w:rFonts w:asciiTheme="minorHAnsi" w:eastAsiaTheme="minorEastAsia" w:hAnsiTheme="minorHAnsi" w:cstheme="minorBidi"/>
          <w:b w:val="0"/>
          <w:bCs w:val="0"/>
          <w:iCs w:val="0"/>
          <w:noProof/>
          <w:sz w:val="21"/>
          <w:szCs w:val="22"/>
        </w:rPr>
      </w:pPr>
      <w:r w:rsidRPr="007A2CEF">
        <w:rPr>
          <w:rFonts w:asciiTheme="minorEastAsia" w:eastAsiaTheme="minorEastAsia" w:hAnsiTheme="minorEastAsia"/>
          <w:b w:val="0"/>
          <w:iCs w:val="0"/>
          <w:sz w:val="30"/>
          <w:szCs w:val="30"/>
        </w:rPr>
        <w:fldChar w:fldCharType="begin"/>
      </w:r>
      <w:r w:rsidR="00FB117C" w:rsidRPr="007A2CEF">
        <w:rPr>
          <w:rFonts w:asciiTheme="minorEastAsia" w:eastAsiaTheme="minorEastAsia" w:hAnsiTheme="minorEastAsia" w:hint="eastAsia"/>
          <w:sz w:val="30"/>
          <w:szCs w:val="30"/>
        </w:rPr>
        <w:instrText>TOC \o "1-3" \h \z \u</w:instrText>
      </w:r>
      <w:r w:rsidRPr="007A2CEF">
        <w:rPr>
          <w:rFonts w:asciiTheme="minorEastAsia" w:eastAsiaTheme="minorEastAsia" w:hAnsiTheme="minorEastAsia"/>
          <w:b w:val="0"/>
          <w:iCs w:val="0"/>
          <w:sz w:val="30"/>
          <w:szCs w:val="30"/>
        </w:rPr>
        <w:fldChar w:fldCharType="separate"/>
      </w:r>
      <w:hyperlink w:anchor="_Toc3535748" w:history="1">
        <w:r w:rsidR="004462D6" w:rsidRPr="00894545">
          <w:rPr>
            <w:rStyle w:val="afe"/>
            <w:rFonts w:asciiTheme="minorEastAsia" w:hAnsiTheme="minorEastAsia"/>
            <w:noProof/>
          </w:rPr>
          <w:t>第一章投标邀请</w:t>
        </w:r>
        <w:r w:rsidR="004462D6">
          <w:rPr>
            <w:noProof/>
            <w:webHidden/>
          </w:rPr>
          <w:tab/>
        </w:r>
        <w:r>
          <w:rPr>
            <w:noProof/>
            <w:webHidden/>
          </w:rPr>
          <w:fldChar w:fldCharType="begin"/>
        </w:r>
        <w:r w:rsidR="004462D6">
          <w:rPr>
            <w:noProof/>
            <w:webHidden/>
          </w:rPr>
          <w:instrText xml:space="preserve"> PAGEREF _Toc3535748 \h </w:instrText>
        </w:r>
        <w:r>
          <w:rPr>
            <w:noProof/>
            <w:webHidden/>
          </w:rPr>
        </w:r>
        <w:r>
          <w:rPr>
            <w:noProof/>
            <w:webHidden/>
          </w:rPr>
          <w:fldChar w:fldCharType="separate"/>
        </w:r>
        <w:r w:rsidR="00DE5D92">
          <w:rPr>
            <w:noProof/>
            <w:webHidden/>
          </w:rPr>
          <w:t>4</w:t>
        </w:r>
        <w:r>
          <w:rPr>
            <w:noProof/>
            <w:webHidden/>
          </w:rPr>
          <w:fldChar w:fldCharType="end"/>
        </w:r>
      </w:hyperlink>
    </w:p>
    <w:p w14:paraId="6180C3B4" w14:textId="52F8AED3" w:rsidR="004462D6" w:rsidRDefault="00DD275D">
      <w:pPr>
        <w:pStyle w:val="TOC1"/>
        <w:tabs>
          <w:tab w:val="right" w:leader="dot" w:pos="9061"/>
        </w:tabs>
        <w:rPr>
          <w:rFonts w:asciiTheme="minorHAnsi" w:eastAsiaTheme="minorEastAsia" w:hAnsiTheme="minorHAnsi" w:cstheme="minorBidi"/>
          <w:b w:val="0"/>
          <w:bCs w:val="0"/>
          <w:iCs w:val="0"/>
          <w:noProof/>
          <w:sz w:val="21"/>
          <w:szCs w:val="22"/>
        </w:rPr>
      </w:pPr>
      <w:hyperlink w:anchor="_Toc3535749" w:history="1">
        <w:r w:rsidR="004462D6" w:rsidRPr="00894545">
          <w:rPr>
            <w:rStyle w:val="afe"/>
            <w:rFonts w:asciiTheme="minorEastAsia" w:hAnsiTheme="minorEastAsia"/>
            <w:noProof/>
          </w:rPr>
          <w:t>第二章 投标人须知资料表</w:t>
        </w:r>
        <w:r w:rsidR="004462D6">
          <w:rPr>
            <w:noProof/>
            <w:webHidden/>
          </w:rPr>
          <w:tab/>
        </w:r>
        <w:r w:rsidR="00AF4ABE">
          <w:rPr>
            <w:noProof/>
            <w:webHidden/>
          </w:rPr>
          <w:fldChar w:fldCharType="begin"/>
        </w:r>
        <w:r w:rsidR="004462D6">
          <w:rPr>
            <w:noProof/>
            <w:webHidden/>
          </w:rPr>
          <w:instrText xml:space="preserve"> PAGEREF _Toc3535749 \h </w:instrText>
        </w:r>
        <w:r w:rsidR="00AF4ABE">
          <w:rPr>
            <w:noProof/>
            <w:webHidden/>
          </w:rPr>
        </w:r>
        <w:r w:rsidR="00AF4ABE">
          <w:rPr>
            <w:noProof/>
            <w:webHidden/>
          </w:rPr>
          <w:fldChar w:fldCharType="separate"/>
        </w:r>
        <w:r w:rsidR="00DE5D92">
          <w:rPr>
            <w:noProof/>
            <w:webHidden/>
          </w:rPr>
          <w:t>7</w:t>
        </w:r>
        <w:r w:rsidR="00AF4ABE">
          <w:rPr>
            <w:noProof/>
            <w:webHidden/>
          </w:rPr>
          <w:fldChar w:fldCharType="end"/>
        </w:r>
      </w:hyperlink>
    </w:p>
    <w:p w14:paraId="23E0ABA8" w14:textId="0DBD129C" w:rsidR="004462D6" w:rsidRDefault="00DD275D">
      <w:pPr>
        <w:pStyle w:val="TOC1"/>
        <w:tabs>
          <w:tab w:val="right" w:leader="dot" w:pos="9061"/>
        </w:tabs>
        <w:rPr>
          <w:rFonts w:asciiTheme="minorHAnsi" w:eastAsiaTheme="minorEastAsia" w:hAnsiTheme="minorHAnsi" w:cstheme="minorBidi"/>
          <w:b w:val="0"/>
          <w:bCs w:val="0"/>
          <w:iCs w:val="0"/>
          <w:noProof/>
          <w:sz w:val="21"/>
          <w:szCs w:val="22"/>
        </w:rPr>
      </w:pPr>
      <w:hyperlink w:anchor="_Toc3535750" w:history="1">
        <w:r w:rsidR="004462D6" w:rsidRPr="00894545">
          <w:rPr>
            <w:rStyle w:val="afe"/>
            <w:rFonts w:asciiTheme="minorEastAsia" w:hAnsiTheme="minorEastAsia"/>
            <w:noProof/>
          </w:rPr>
          <w:t>第三章 投标人须知</w:t>
        </w:r>
        <w:r w:rsidR="004462D6">
          <w:rPr>
            <w:noProof/>
            <w:webHidden/>
          </w:rPr>
          <w:tab/>
        </w:r>
        <w:r w:rsidR="00AF4ABE">
          <w:rPr>
            <w:noProof/>
            <w:webHidden/>
          </w:rPr>
          <w:fldChar w:fldCharType="begin"/>
        </w:r>
        <w:r w:rsidR="004462D6">
          <w:rPr>
            <w:noProof/>
            <w:webHidden/>
          </w:rPr>
          <w:instrText xml:space="preserve"> PAGEREF _Toc3535750 \h </w:instrText>
        </w:r>
        <w:r w:rsidR="00AF4ABE">
          <w:rPr>
            <w:noProof/>
            <w:webHidden/>
          </w:rPr>
        </w:r>
        <w:r w:rsidR="00AF4ABE">
          <w:rPr>
            <w:noProof/>
            <w:webHidden/>
          </w:rPr>
          <w:fldChar w:fldCharType="separate"/>
        </w:r>
        <w:r w:rsidR="00DE5D92">
          <w:rPr>
            <w:noProof/>
            <w:webHidden/>
          </w:rPr>
          <w:t>10</w:t>
        </w:r>
        <w:r w:rsidR="00AF4ABE">
          <w:rPr>
            <w:noProof/>
            <w:webHidden/>
          </w:rPr>
          <w:fldChar w:fldCharType="end"/>
        </w:r>
      </w:hyperlink>
    </w:p>
    <w:p w14:paraId="7D2608A5" w14:textId="6ED75BA5"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51" w:history="1">
        <w:r w:rsidR="004462D6" w:rsidRPr="00894545">
          <w:rPr>
            <w:rStyle w:val="afe"/>
            <w:noProof/>
          </w:rPr>
          <w:t>一说明</w:t>
        </w:r>
        <w:r w:rsidR="004462D6">
          <w:rPr>
            <w:noProof/>
            <w:webHidden/>
          </w:rPr>
          <w:tab/>
        </w:r>
        <w:r w:rsidR="00AF4ABE">
          <w:rPr>
            <w:noProof/>
            <w:webHidden/>
          </w:rPr>
          <w:fldChar w:fldCharType="begin"/>
        </w:r>
        <w:r w:rsidR="004462D6">
          <w:rPr>
            <w:noProof/>
            <w:webHidden/>
          </w:rPr>
          <w:instrText xml:space="preserve"> PAGEREF _Toc3535751 \h </w:instrText>
        </w:r>
        <w:r w:rsidR="00AF4ABE">
          <w:rPr>
            <w:noProof/>
            <w:webHidden/>
          </w:rPr>
        </w:r>
        <w:r w:rsidR="00AF4ABE">
          <w:rPr>
            <w:noProof/>
            <w:webHidden/>
          </w:rPr>
          <w:fldChar w:fldCharType="separate"/>
        </w:r>
        <w:r w:rsidR="00DE5D92">
          <w:rPr>
            <w:noProof/>
            <w:webHidden/>
          </w:rPr>
          <w:t>10</w:t>
        </w:r>
        <w:r w:rsidR="00AF4ABE">
          <w:rPr>
            <w:noProof/>
            <w:webHidden/>
          </w:rPr>
          <w:fldChar w:fldCharType="end"/>
        </w:r>
      </w:hyperlink>
    </w:p>
    <w:p w14:paraId="3726A01F" w14:textId="0FA89791"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52" w:history="1">
        <w:r w:rsidR="004462D6" w:rsidRPr="00894545">
          <w:rPr>
            <w:rStyle w:val="afe"/>
            <w:noProof/>
          </w:rPr>
          <w:t xml:space="preserve">1. </w:t>
        </w:r>
        <w:r w:rsidR="004462D6" w:rsidRPr="00894545">
          <w:rPr>
            <w:rStyle w:val="afe"/>
            <w:noProof/>
          </w:rPr>
          <w:t>采购人、采购代理机构及合格的投标人</w:t>
        </w:r>
        <w:r w:rsidR="004462D6">
          <w:rPr>
            <w:noProof/>
            <w:webHidden/>
          </w:rPr>
          <w:tab/>
        </w:r>
        <w:r w:rsidR="00AF4ABE">
          <w:rPr>
            <w:noProof/>
            <w:webHidden/>
          </w:rPr>
          <w:fldChar w:fldCharType="begin"/>
        </w:r>
        <w:r w:rsidR="004462D6">
          <w:rPr>
            <w:noProof/>
            <w:webHidden/>
          </w:rPr>
          <w:instrText xml:space="preserve"> PAGEREF _Toc3535752 \h </w:instrText>
        </w:r>
        <w:r w:rsidR="00AF4ABE">
          <w:rPr>
            <w:noProof/>
            <w:webHidden/>
          </w:rPr>
        </w:r>
        <w:r w:rsidR="00AF4ABE">
          <w:rPr>
            <w:noProof/>
            <w:webHidden/>
          </w:rPr>
          <w:fldChar w:fldCharType="separate"/>
        </w:r>
        <w:r w:rsidR="00DE5D92">
          <w:rPr>
            <w:noProof/>
            <w:webHidden/>
          </w:rPr>
          <w:t>10</w:t>
        </w:r>
        <w:r w:rsidR="00AF4ABE">
          <w:rPr>
            <w:noProof/>
            <w:webHidden/>
          </w:rPr>
          <w:fldChar w:fldCharType="end"/>
        </w:r>
      </w:hyperlink>
    </w:p>
    <w:p w14:paraId="5FD99A9A" w14:textId="50A94071"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53" w:history="1">
        <w:r w:rsidR="004462D6" w:rsidRPr="00894545">
          <w:rPr>
            <w:rStyle w:val="afe"/>
            <w:noProof/>
          </w:rPr>
          <w:t xml:space="preserve">2. </w:t>
        </w:r>
        <w:r w:rsidR="004462D6" w:rsidRPr="00894545">
          <w:rPr>
            <w:rStyle w:val="afe"/>
            <w:noProof/>
          </w:rPr>
          <w:t>资金来源</w:t>
        </w:r>
        <w:r w:rsidR="004462D6">
          <w:rPr>
            <w:noProof/>
            <w:webHidden/>
          </w:rPr>
          <w:tab/>
        </w:r>
        <w:r w:rsidR="00AF4ABE">
          <w:rPr>
            <w:noProof/>
            <w:webHidden/>
          </w:rPr>
          <w:fldChar w:fldCharType="begin"/>
        </w:r>
        <w:r w:rsidR="004462D6">
          <w:rPr>
            <w:noProof/>
            <w:webHidden/>
          </w:rPr>
          <w:instrText xml:space="preserve"> PAGEREF _Toc3535753 \h </w:instrText>
        </w:r>
        <w:r w:rsidR="00AF4ABE">
          <w:rPr>
            <w:noProof/>
            <w:webHidden/>
          </w:rPr>
        </w:r>
        <w:r w:rsidR="00AF4ABE">
          <w:rPr>
            <w:noProof/>
            <w:webHidden/>
          </w:rPr>
          <w:fldChar w:fldCharType="separate"/>
        </w:r>
        <w:r w:rsidR="00DE5D92">
          <w:rPr>
            <w:noProof/>
            <w:webHidden/>
          </w:rPr>
          <w:t>12</w:t>
        </w:r>
        <w:r w:rsidR="00AF4ABE">
          <w:rPr>
            <w:noProof/>
            <w:webHidden/>
          </w:rPr>
          <w:fldChar w:fldCharType="end"/>
        </w:r>
      </w:hyperlink>
    </w:p>
    <w:p w14:paraId="3A0D01E1" w14:textId="54AE03D6"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54" w:history="1">
        <w:r w:rsidR="004462D6" w:rsidRPr="00894545">
          <w:rPr>
            <w:rStyle w:val="afe"/>
            <w:noProof/>
          </w:rPr>
          <w:t xml:space="preserve">3. </w:t>
        </w:r>
        <w:r w:rsidR="004462D6" w:rsidRPr="00894545">
          <w:rPr>
            <w:rStyle w:val="afe"/>
            <w:noProof/>
          </w:rPr>
          <w:t>投标费用</w:t>
        </w:r>
        <w:r w:rsidR="004462D6">
          <w:rPr>
            <w:noProof/>
            <w:webHidden/>
          </w:rPr>
          <w:tab/>
        </w:r>
        <w:r w:rsidR="00AF4ABE">
          <w:rPr>
            <w:noProof/>
            <w:webHidden/>
          </w:rPr>
          <w:fldChar w:fldCharType="begin"/>
        </w:r>
        <w:r w:rsidR="004462D6">
          <w:rPr>
            <w:noProof/>
            <w:webHidden/>
          </w:rPr>
          <w:instrText xml:space="preserve"> PAGEREF _Toc3535754 \h </w:instrText>
        </w:r>
        <w:r w:rsidR="00AF4ABE">
          <w:rPr>
            <w:noProof/>
            <w:webHidden/>
          </w:rPr>
        </w:r>
        <w:r w:rsidR="00AF4ABE">
          <w:rPr>
            <w:noProof/>
            <w:webHidden/>
          </w:rPr>
          <w:fldChar w:fldCharType="separate"/>
        </w:r>
        <w:r w:rsidR="00DE5D92">
          <w:rPr>
            <w:noProof/>
            <w:webHidden/>
          </w:rPr>
          <w:t>12</w:t>
        </w:r>
        <w:r w:rsidR="00AF4ABE">
          <w:rPr>
            <w:noProof/>
            <w:webHidden/>
          </w:rPr>
          <w:fldChar w:fldCharType="end"/>
        </w:r>
      </w:hyperlink>
    </w:p>
    <w:p w14:paraId="200DD8DA" w14:textId="74634CB4"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55" w:history="1">
        <w:r w:rsidR="004462D6" w:rsidRPr="00894545">
          <w:rPr>
            <w:rStyle w:val="afe"/>
            <w:noProof/>
          </w:rPr>
          <w:t>二招标文件</w:t>
        </w:r>
        <w:r w:rsidR="004462D6">
          <w:rPr>
            <w:noProof/>
            <w:webHidden/>
          </w:rPr>
          <w:tab/>
        </w:r>
        <w:r w:rsidR="00AF4ABE">
          <w:rPr>
            <w:noProof/>
            <w:webHidden/>
          </w:rPr>
          <w:fldChar w:fldCharType="begin"/>
        </w:r>
        <w:r w:rsidR="004462D6">
          <w:rPr>
            <w:noProof/>
            <w:webHidden/>
          </w:rPr>
          <w:instrText xml:space="preserve"> PAGEREF _Toc3535755 \h </w:instrText>
        </w:r>
        <w:r w:rsidR="00AF4ABE">
          <w:rPr>
            <w:noProof/>
            <w:webHidden/>
          </w:rPr>
        </w:r>
        <w:r w:rsidR="00AF4ABE">
          <w:rPr>
            <w:noProof/>
            <w:webHidden/>
          </w:rPr>
          <w:fldChar w:fldCharType="separate"/>
        </w:r>
        <w:r w:rsidR="00DE5D92">
          <w:rPr>
            <w:noProof/>
            <w:webHidden/>
          </w:rPr>
          <w:t>12</w:t>
        </w:r>
        <w:r w:rsidR="00AF4ABE">
          <w:rPr>
            <w:noProof/>
            <w:webHidden/>
          </w:rPr>
          <w:fldChar w:fldCharType="end"/>
        </w:r>
      </w:hyperlink>
    </w:p>
    <w:p w14:paraId="4E44DAF1" w14:textId="6CDB7321"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56" w:history="1">
        <w:r w:rsidR="004462D6" w:rsidRPr="00894545">
          <w:rPr>
            <w:rStyle w:val="afe"/>
            <w:noProof/>
          </w:rPr>
          <w:t xml:space="preserve">4. </w:t>
        </w:r>
        <w:r w:rsidR="004462D6" w:rsidRPr="00894545">
          <w:rPr>
            <w:rStyle w:val="afe"/>
            <w:noProof/>
          </w:rPr>
          <w:t>招标文件构成</w:t>
        </w:r>
        <w:r w:rsidR="004462D6">
          <w:rPr>
            <w:noProof/>
            <w:webHidden/>
          </w:rPr>
          <w:tab/>
        </w:r>
        <w:r w:rsidR="00AF4ABE">
          <w:rPr>
            <w:noProof/>
            <w:webHidden/>
          </w:rPr>
          <w:fldChar w:fldCharType="begin"/>
        </w:r>
        <w:r w:rsidR="004462D6">
          <w:rPr>
            <w:noProof/>
            <w:webHidden/>
          </w:rPr>
          <w:instrText xml:space="preserve"> PAGEREF _Toc3535756 \h </w:instrText>
        </w:r>
        <w:r w:rsidR="00AF4ABE">
          <w:rPr>
            <w:noProof/>
            <w:webHidden/>
          </w:rPr>
        </w:r>
        <w:r w:rsidR="00AF4ABE">
          <w:rPr>
            <w:noProof/>
            <w:webHidden/>
          </w:rPr>
          <w:fldChar w:fldCharType="separate"/>
        </w:r>
        <w:r w:rsidR="00DE5D92">
          <w:rPr>
            <w:noProof/>
            <w:webHidden/>
          </w:rPr>
          <w:t>12</w:t>
        </w:r>
        <w:r w:rsidR="00AF4ABE">
          <w:rPr>
            <w:noProof/>
            <w:webHidden/>
          </w:rPr>
          <w:fldChar w:fldCharType="end"/>
        </w:r>
      </w:hyperlink>
    </w:p>
    <w:p w14:paraId="42902EC9" w14:textId="14ABC70F"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57" w:history="1">
        <w:r w:rsidR="004462D6" w:rsidRPr="00894545">
          <w:rPr>
            <w:rStyle w:val="afe"/>
            <w:noProof/>
          </w:rPr>
          <w:t xml:space="preserve">5. </w:t>
        </w:r>
        <w:r w:rsidR="004462D6" w:rsidRPr="00894545">
          <w:rPr>
            <w:rStyle w:val="afe"/>
            <w:noProof/>
          </w:rPr>
          <w:t>投标人要求对招标文件的澄清</w:t>
        </w:r>
        <w:r w:rsidR="004462D6">
          <w:rPr>
            <w:noProof/>
            <w:webHidden/>
          </w:rPr>
          <w:tab/>
        </w:r>
        <w:r w:rsidR="00AF4ABE">
          <w:rPr>
            <w:noProof/>
            <w:webHidden/>
          </w:rPr>
          <w:fldChar w:fldCharType="begin"/>
        </w:r>
        <w:r w:rsidR="004462D6">
          <w:rPr>
            <w:noProof/>
            <w:webHidden/>
          </w:rPr>
          <w:instrText xml:space="preserve"> PAGEREF _Toc3535757 \h </w:instrText>
        </w:r>
        <w:r w:rsidR="00AF4ABE">
          <w:rPr>
            <w:noProof/>
            <w:webHidden/>
          </w:rPr>
        </w:r>
        <w:r w:rsidR="00AF4ABE">
          <w:rPr>
            <w:noProof/>
            <w:webHidden/>
          </w:rPr>
          <w:fldChar w:fldCharType="separate"/>
        </w:r>
        <w:r w:rsidR="00DE5D92">
          <w:rPr>
            <w:noProof/>
            <w:webHidden/>
          </w:rPr>
          <w:t>13</w:t>
        </w:r>
        <w:r w:rsidR="00AF4ABE">
          <w:rPr>
            <w:noProof/>
            <w:webHidden/>
          </w:rPr>
          <w:fldChar w:fldCharType="end"/>
        </w:r>
      </w:hyperlink>
    </w:p>
    <w:p w14:paraId="305FA9B1" w14:textId="69AEB528"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58" w:history="1">
        <w:r w:rsidR="004462D6" w:rsidRPr="00894545">
          <w:rPr>
            <w:rStyle w:val="afe"/>
            <w:noProof/>
          </w:rPr>
          <w:t xml:space="preserve">6. </w:t>
        </w:r>
        <w:r w:rsidR="004462D6" w:rsidRPr="00894545">
          <w:rPr>
            <w:rStyle w:val="afe"/>
            <w:noProof/>
          </w:rPr>
          <w:t>采购人或采购代理机构对招标文件的澄清或修改</w:t>
        </w:r>
        <w:r w:rsidR="004462D6">
          <w:rPr>
            <w:noProof/>
            <w:webHidden/>
          </w:rPr>
          <w:tab/>
        </w:r>
        <w:r w:rsidR="00AF4ABE">
          <w:rPr>
            <w:noProof/>
            <w:webHidden/>
          </w:rPr>
          <w:fldChar w:fldCharType="begin"/>
        </w:r>
        <w:r w:rsidR="004462D6">
          <w:rPr>
            <w:noProof/>
            <w:webHidden/>
          </w:rPr>
          <w:instrText xml:space="preserve"> PAGEREF _Toc3535758 \h </w:instrText>
        </w:r>
        <w:r w:rsidR="00AF4ABE">
          <w:rPr>
            <w:noProof/>
            <w:webHidden/>
          </w:rPr>
        </w:r>
        <w:r w:rsidR="00AF4ABE">
          <w:rPr>
            <w:noProof/>
            <w:webHidden/>
          </w:rPr>
          <w:fldChar w:fldCharType="separate"/>
        </w:r>
        <w:r w:rsidR="00DE5D92">
          <w:rPr>
            <w:noProof/>
            <w:webHidden/>
          </w:rPr>
          <w:t>13</w:t>
        </w:r>
        <w:r w:rsidR="00AF4ABE">
          <w:rPr>
            <w:noProof/>
            <w:webHidden/>
          </w:rPr>
          <w:fldChar w:fldCharType="end"/>
        </w:r>
      </w:hyperlink>
    </w:p>
    <w:p w14:paraId="60FDA884" w14:textId="198C7770"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59" w:history="1">
        <w:r w:rsidR="004462D6" w:rsidRPr="00894545">
          <w:rPr>
            <w:rStyle w:val="afe"/>
            <w:noProof/>
          </w:rPr>
          <w:t>三投标文件的编制</w:t>
        </w:r>
        <w:r w:rsidR="004462D6">
          <w:rPr>
            <w:noProof/>
            <w:webHidden/>
          </w:rPr>
          <w:tab/>
        </w:r>
        <w:r w:rsidR="00AF4ABE">
          <w:rPr>
            <w:noProof/>
            <w:webHidden/>
          </w:rPr>
          <w:fldChar w:fldCharType="begin"/>
        </w:r>
        <w:r w:rsidR="004462D6">
          <w:rPr>
            <w:noProof/>
            <w:webHidden/>
          </w:rPr>
          <w:instrText xml:space="preserve"> PAGEREF _Toc3535759 \h </w:instrText>
        </w:r>
        <w:r w:rsidR="00AF4ABE">
          <w:rPr>
            <w:noProof/>
            <w:webHidden/>
          </w:rPr>
        </w:r>
        <w:r w:rsidR="00AF4ABE">
          <w:rPr>
            <w:noProof/>
            <w:webHidden/>
          </w:rPr>
          <w:fldChar w:fldCharType="separate"/>
        </w:r>
        <w:r w:rsidR="00DE5D92">
          <w:rPr>
            <w:noProof/>
            <w:webHidden/>
          </w:rPr>
          <w:t>13</w:t>
        </w:r>
        <w:r w:rsidR="00AF4ABE">
          <w:rPr>
            <w:noProof/>
            <w:webHidden/>
          </w:rPr>
          <w:fldChar w:fldCharType="end"/>
        </w:r>
      </w:hyperlink>
    </w:p>
    <w:p w14:paraId="7E36B926" w14:textId="4139BD16"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60" w:history="1">
        <w:r w:rsidR="004462D6" w:rsidRPr="00894545">
          <w:rPr>
            <w:rStyle w:val="afe"/>
            <w:noProof/>
          </w:rPr>
          <w:t xml:space="preserve">7. </w:t>
        </w:r>
        <w:r w:rsidR="004462D6" w:rsidRPr="00894545">
          <w:rPr>
            <w:rStyle w:val="afe"/>
            <w:noProof/>
          </w:rPr>
          <w:t>投标文件编制的原则</w:t>
        </w:r>
        <w:r w:rsidR="004462D6">
          <w:rPr>
            <w:noProof/>
            <w:webHidden/>
          </w:rPr>
          <w:tab/>
        </w:r>
        <w:r w:rsidR="00AF4ABE">
          <w:rPr>
            <w:noProof/>
            <w:webHidden/>
          </w:rPr>
          <w:fldChar w:fldCharType="begin"/>
        </w:r>
        <w:r w:rsidR="004462D6">
          <w:rPr>
            <w:noProof/>
            <w:webHidden/>
          </w:rPr>
          <w:instrText xml:space="preserve"> PAGEREF _Toc3535760 \h </w:instrText>
        </w:r>
        <w:r w:rsidR="00AF4ABE">
          <w:rPr>
            <w:noProof/>
            <w:webHidden/>
          </w:rPr>
        </w:r>
        <w:r w:rsidR="00AF4ABE">
          <w:rPr>
            <w:noProof/>
            <w:webHidden/>
          </w:rPr>
          <w:fldChar w:fldCharType="separate"/>
        </w:r>
        <w:r w:rsidR="00DE5D92">
          <w:rPr>
            <w:noProof/>
            <w:webHidden/>
          </w:rPr>
          <w:t>13</w:t>
        </w:r>
        <w:r w:rsidR="00AF4ABE">
          <w:rPr>
            <w:noProof/>
            <w:webHidden/>
          </w:rPr>
          <w:fldChar w:fldCharType="end"/>
        </w:r>
      </w:hyperlink>
    </w:p>
    <w:p w14:paraId="1469E7E9" w14:textId="75F1BBB2"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61" w:history="1">
        <w:r w:rsidR="004462D6" w:rsidRPr="00894545">
          <w:rPr>
            <w:rStyle w:val="afe"/>
            <w:noProof/>
          </w:rPr>
          <w:t xml:space="preserve">8. </w:t>
        </w:r>
        <w:r w:rsidR="004462D6" w:rsidRPr="00894545">
          <w:rPr>
            <w:rStyle w:val="afe"/>
            <w:noProof/>
          </w:rPr>
          <w:t>投标范围及投标文件中计量单位的使用</w:t>
        </w:r>
        <w:r w:rsidR="004462D6">
          <w:rPr>
            <w:noProof/>
            <w:webHidden/>
          </w:rPr>
          <w:tab/>
        </w:r>
        <w:r w:rsidR="00AF4ABE">
          <w:rPr>
            <w:noProof/>
            <w:webHidden/>
          </w:rPr>
          <w:fldChar w:fldCharType="begin"/>
        </w:r>
        <w:r w:rsidR="004462D6">
          <w:rPr>
            <w:noProof/>
            <w:webHidden/>
          </w:rPr>
          <w:instrText xml:space="preserve"> PAGEREF _Toc3535761 \h </w:instrText>
        </w:r>
        <w:r w:rsidR="00AF4ABE">
          <w:rPr>
            <w:noProof/>
            <w:webHidden/>
          </w:rPr>
        </w:r>
        <w:r w:rsidR="00AF4ABE">
          <w:rPr>
            <w:noProof/>
            <w:webHidden/>
          </w:rPr>
          <w:fldChar w:fldCharType="separate"/>
        </w:r>
        <w:r w:rsidR="00DE5D92">
          <w:rPr>
            <w:noProof/>
            <w:webHidden/>
          </w:rPr>
          <w:t>14</w:t>
        </w:r>
        <w:r w:rsidR="00AF4ABE">
          <w:rPr>
            <w:noProof/>
            <w:webHidden/>
          </w:rPr>
          <w:fldChar w:fldCharType="end"/>
        </w:r>
      </w:hyperlink>
    </w:p>
    <w:p w14:paraId="3DF287EC" w14:textId="41C41F64"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62" w:history="1">
        <w:r w:rsidR="004462D6" w:rsidRPr="00894545">
          <w:rPr>
            <w:rStyle w:val="afe"/>
            <w:noProof/>
          </w:rPr>
          <w:t xml:space="preserve">9. </w:t>
        </w:r>
        <w:r w:rsidR="004462D6" w:rsidRPr="00894545">
          <w:rPr>
            <w:rStyle w:val="afe"/>
            <w:noProof/>
          </w:rPr>
          <w:t>投标文件构成</w:t>
        </w:r>
        <w:r w:rsidR="004462D6">
          <w:rPr>
            <w:noProof/>
            <w:webHidden/>
          </w:rPr>
          <w:tab/>
        </w:r>
        <w:r w:rsidR="00AF4ABE">
          <w:rPr>
            <w:noProof/>
            <w:webHidden/>
          </w:rPr>
          <w:fldChar w:fldCharType="begin"/>
        </w:r>
        <w:r w:rsidR="004462D6">
          <w:rPr>
            <w:noProof/>
            <w:webHidden/>
          </w:rPr>
          <w:instrText xml:space="preserve"> PAGEREF _Toc3535762 \h </w:instrText>
        </w:r>
        <w:r w:rsidR="00AF4ABE">
          <w:rPr>
            <w:noProof/>
            <w:webHidden/>
          </w:rPr>
        </w:r>
        <w:r w:rsidR="00AF4ABE">
          <w:rPr>
            <w:noProof/>
            <w:webHidden/>
          </w:rPr>
          <w:fldChar w:fldCharType="separate"/>
        </w:r>
        <w:r w:rsidR="00DE5D92">
          <w:rPr>
            <w:noProof/>
            <w:webHidden/>
          </w:rPr>
          <w:t>14</w:t>
        </w:r>
        <w:r w:rsidR="00AF4ABE">
          <w:rPr>
            <w:noProof/>
            <w:webHidden/>
          </w:rPr>
          <w:fldChar w:fldCharType="end"/>
        </w:r>
      </w:hyperlink>
    </w:p>
    <w:p w14:paraId="1C553E01" w14:textId="2B76F880"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63" w:history="1">
        <w:r w:rsidR="004462D6" w:rsidRPr="00894545">
          <w:rPr>
            <w:rStyle w:val="afe"/>
            <w:noProof/>
          </w:rPr>
          <w:t xml:space="preserve">10. </w:t>
        </w:r>
        <w:r w:rsidR="004462D6" w:rsidRPr="00894545">
          <w:rPr>
            <w:rStyle w:val="afe"/>
            <w:noProof/>
          </w:rPr>
          <w:t>证明服务的合格性和符合招标文件规定的文件</w:t>
        </w:r>
        <w:r w:rsidR="004462D6">
          <w:rPr>
            <w:noProof/>
            <w:webHidden/>
          </w:rPr>
          <w:tab/>
        </w:r>
        <w:r w:rsidR="00AF4ABE">
          <w:rPr>
            <w:noProof/>
            <w:webHidden/>
          </w:rPr>
          <w:fldChar w:fldCharType="begin"/>
        </w:r>
        <w:r w:rsidR="004462D6">
          <w:rPr>
            <w:noProof/>
            <w:webHidden/>
          </w:rPr>
          <w:instrText xml:space="preserve"> PAGEREF _Toc3535763 \h </w:instrText>
        </w:r>
        <w:r w:rsidR="00AF4ABE">
          <w:rPr>
            <w:noProof/>
            <w:webHidden/>
          </w:rPr>
        </w:r>
        <w:r w:rsidR="00AF4ABE">
          <w:rPr>
            <w:noProof/>
            <w:webHidden/>
          </w:rPr>
          <w:fldChar w:fldCharType="separate"/>
        </w:r>
        <w:r w:rsidR="00DE5D92">
          <w:rPr>
            <w:noProof/>
            <w:webHidden/>
          </w:rPr>
          <w:t>14</w:t>
        </w:r>
        <w:r w:rsidR="00AF4ABE">
          <w:rPr>
            <w:noProof/>
            <w:webHidden/>
          </w:rPr>
          <w:fldChar w:fldCharType="end"/>
        </w:r>
      </w:hyperlink>
    </w:p>
    <w:p w14:paraId="0D387AF7" w14:textId="2850D86E"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64" w:history="1">
        <w:r w:rsidR="004462D6" w:rsidRPr="00894545">
          <w:rPr>
            <w:rStyle w:val="afe"/>
            <w:noProof/>
          </w:rPr>
          <w:t xml:space="preserve">11. </w:t>
        </w:r>
        <w:r w:rsidR="004462D6" w:rsidRPr="00894545">
          <w:rPr>
            <w:rStyle w:val="afe"/>
            <w:noProof/>
          </w:rPr>
          <w:t>投标报价</w:t>
        </w:r>
        <w:r w:rsidR="004462D6">
          <w:rPr>
            <w:noProof/>
            <w:webHidden/>
          </w:rPr>
          <w:tab/>
        </w:r>
        <w:r w:rsidR="00AF4ABE">
          <w:rPr>
            <w:noProof/>
            <w:webHidden/>
          </w:rPr>
          <w:fldChar w:fldCharType="begin"/>
        </w:r>
        <w:r w:rsidR="004462D6">
          <w:rPr>
            <w:noProof/>
            <w:webHidden/>
          </w:rPr>
          <w:instrText xml:space="preserve"> PAGEREF _Toc3535764 \h </w:instrText>
        </w:r>
        <w:r w:rsidR="00AF4ABE">
          <w:rPr>
            <w:noProof/>
            <w:webHidden/>
          </w:rPr>
        </w:r>
        <w:r w:rsidR="00AF4ABE">
          <w:rPr>
            <w:noProof/>
            <w:webHidden/>
          </w:rPr>
          <w:fldChar w:fldCharType="separate"/>
        </w:r>
        <w:r w:rsidR="00DE5D92">
          <w:rPr>
            <w:noProof/>
            <w:webHidden/>
          </w:rPr>
          <w:t>15</w:t>
        </w:r>
        <w:r w:rsidR="00AF4ABE">
          <w:rPr>
            <w:noProof/>
            <w:webHidden/>
          </w:rPr>
          <w:fldChar w:fldCharType="end"/>
        </w:r>
      </w:hyperlink>
    </w:p>
    <w:p w14:paraId="4AD21DF6" w14:textId="55BA9A11"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65" w:history="1">
        <w:r w:rsidR="004462D6" w:rsidRPr="00894545">
          <w:rPr>
            <w:rStyle w:val="afe"/>
            <w:noProof/>
          </w:rPr>
          <w:t xml:space="preserve">12. </w:t>
        </w:r>
        <w:r w:rsidR="004462D6" w:rsidRPr="00894545">
          <w:rPr>
            <w:rStyle w:val="afe"/>
            <w:noProof/>
          </w:rPr>
          <w:t>投标保证金</w:t>
        </w:r>
        <w:r w:rsidR="004462D6">
          <w:rPr>
            <w:noProof/>
            <w:webHidden/>
          </w:rPr>
          <w:tab/>
        </w:r>
        <w:r w:rsidR="00AF4ABE">
          <w:rPr>
            <w:noProof/>
            <w:webHidden/>
          </w:rPr>
          <w:fldChar w:fldCharType="begin"/>
        </w:r>
        <w:r w:rsidR="004462D6">
          <w:rPr>
            <w:noProof/>
            <w:webHidden/>
          </w:rPr>
          <w:instrText xml:space="preserve"> PAGEREF _Toc3535765 \h </w:instrText>
        </w:r>
        <w:r w:rsidR="00AF4ABE">
          <w:rPr>
            <w:noProof/>
            <w:webHidden/>
          </w:rPr>
        </w:r>
        <w:r w:rsidR="00AF4ABE">
          <w:rPr>
            <w:noProof/>
            <w:webHidden/>
          </w:rPr>
          <w:fldChar w:fldCharType="separate"/>
        </w:r>
        <w:r w:rsidR="00DE5D92">
          <w:rPr>
            <w:noProof/>
            <w:webHidden/>
          </w:rPr>
          <w:t>16</w:t>
        </w:r>
        <w:r w:rsidR="00AF4ABE">
          <w:rPr>
            <w:noProof/>
            <w:webHidden/>
          </w:rPr>
          <w:fldChar w:fldCharType="end"/>
        </w:r>
      </w:hyperlink>
    </w:p>
    <w:p w14:paraId="79D44419" w14:textId="28DA0628"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66" w:history="1">
        <w:r w:rsidR="004462D6" w:rsidRPr="00894545">
          <w:rPr>
            <w:rStyle w:val="afe"/>
            <w:noProof/>
          </w:rPr>
          <w:t xml:space="preserve">13. </w:t>
        </w:r>
        <w:r w:rsidR="004462D6" w:rsidRPr="00894545">
          <w:rPr>
            <w:rStyle w:val="afe"/>
            <w:noProof/>
          </w:rPr>
          <w:t>投标有效期</w:t>
        </w:r>
        <w:r w:rsidR="004462D6">
          <w:rPr>
            <w:noProof/>
            <w:webHidden/>
          </w:rPr>
          <w:tab/>
        </w:r>
        <w:r w:rsidR="00AF4ABE">
          <w:rPr>
            <w:noProof/>
            <w:webHidden/>
          </w:rPr>
          <w:fldChar w:fldCharType="begin"/>
        </w:r>
        <w:r w:rsidR="004462D6">
          <w:rPr>
            <w:noProof/>
            <w:webHidden/>
          </w:rPr>
          <w:instrText xml:space="preserve"> PAGEREF _Toc3535766 \h </w:instrText>
        </w:r>
        <w:r w:rsidR="00AF4ABE">
          <w:rPr>
            <w:noProof/>
            <w:webHidden/>
          </w:rPr>
        </w:r>
        <w:r w:rsidR="00AF4ABE">
          <w:rPr>
            <w:noProof/>
            <w:webHidden/>
          </w:rPr>
          <w:fldChar w:fldCharType="separate"/>
        </w:r>
        <w:r w:rsidR="00DE5D92">
          <w:rPr>
            <w:noProof/>
            <w:webHidden/>
          </w:rPr>
          <w:t>16</w:t>
        </w:r>
        <w:r w:rsidR="00AF4ABE">
          <w:rPr>
            <w:noProof/>
            <w:webHidden/>
          </w:rPr>
          <w:fldChar w:fldCharType="end"/>
        </w:r>
      </w:hyperlink>
    </w:p>
    <w:p w14:paraId="5F457C33" w14:textId="7FFC32D4"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67" w:history="1">
        <w:r w:rsidR="004462D6" w:rsidRPr="00894545">
          <w:rPr>
            <w:rStyle w:val="afe"/>
            <w:noProof/>
          </w:rPr>
          <w:t xml:space="preserve">14. </w:t>
        </w:r>
        <w:r w:rsidR="004462D6" w:rsidRPr="00894545">
          <w:rPr>
            <w:rStyle w:val="afe"/>
            <w:noProof/>
          </w:rPr>
          <w:t>投标文件的签署与规定</w:t>
        </w:r>
        <w:r w:rsidR="004462D6">
          <w:rPr>
            <w:noProof/>
            <w:webHidden/>
          </w:rPr>
          <w:tab/>
        </w:r>
        <w:r w:rsidR="00AF4ABE">
          <w:rPr>
            <w:noProof/>
            <w:webHidden/>
          </w:rPr>
          <w:fldChar w:fldCharType="begin"/>
        </w:r>
        <w:r w:rsidR="004462D6">
          <w:rPr>
            <w:noProof/>
            <w:webHidden/>
          </w:rPr>
          <w:instrText xml:space="preserve"> PAGEREF _Toc3535767 \h </w:instrText>
        </w:r>
        <w:r w:rsidR="00AF4ABE">
          <w:rPr>
            <w:noProof/>
            <w:webHidden/>
          </w:rPr>
        </w:r>
        <w:r w:rsidR="00AF4ABE">
          <w:rPr>
            <w:noProof/>
            <w:webHidden/>
          </w:rPr>
          <w:fldChar w:fldCharType="separate"/>
        </w:r>
        <w:r w:rsidR="00DE5D92">
          <w:rPr>
            <w:noProof/>
            <w:webHidden/>
          </w:rPr>
          <w:t>17</w:t>
        </w:r>
        <w:r w:rsidR="00AF4ABE">
          <w:rPr>
            <w:noProof/>
            <w:webHidden/>
          </w:rPr>
          <w:fldChar w:fldCharType="end"/>
        </w:r>
      </w:hyperlink>
    </w:p>
    <w:p w14:paraId="07BA99F5" w14:textId="3154B6AC"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68" w:history="1">
        <w:r w:rsidR="004462D6" w:rsidRPr="00894545">
          <w:rPr>
            <w:rStyle w:val="afe"/>
            <w:noProof/>
          </w:rPr>
          <w:t>四投标文件的递交</w:t>
        </w:r>
        <w:r w:rsidR="004462D6">
          <w:rPr>
            <w:noProof/>
            <w:webHidden/>
          </w:rPr>
          <w:tab/>
        </w:r>
        <w:r w:rsidR="00AF4ABE">
          <w:rPr>
            <w:noProof/>
            <w:webHidden/>
          </w:rPr>
          <w:fldChar w:fldCharType="begin"/>
        </w:r>
        <w:r w:rsidR="004462D6">
          <w:rPr>
            <w:noProof/>
            <w:webHidden/>
          </w:rPr>
          <w:instrText xml:space="preserve"> PAGEREF _Toc3535768 \h </w:instrText>
        </w:r>
        <w:r w:rsidR="00AF4ABE">
          <w:rPr>
            <w:noProof/>
            <w:webHidden/>
          </w:rPr>
        </w:r>
        <w:r w:rsidR="00AF4ABE">
          <w:rPr>
            <w:noProof/>
            <w:webHidden/>
          </w:rPr>
          <w:fldChar w:fldCharType="separate"/>
        </w:r>
        <w:r w:rsidR="00DE5D92">
          <w:rPr>
            <w:noProof/>
            <w:webHidden/>
          </w:rPr>
          <w:t>17</w:t>
        </w:r>
        <w:r w:rsidR="00AF4ABE">
          <w:rPr>
            <w:noProof/>
            <w:webHidden/>
          </w:rPr>
          <w:fldChar w:fldCharType="end"/>
        </w:r>
      </w:hyperlink>
    </w:p>
    <w:p w14:paraId="1CB0EEEC" w14:textId="408A2023"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69" w:history="1">
        <w:r w:rsidR="004462D6" w:rsidRPr="00894545">
          <w:rPr>
            <w:rStyle w:val="afe"/>
            <w:noProof/>
          </w:rPr>
          <w:t xml:space="preserve">15. </w:t>
        </w:r>
        <w:r w:rsidR="004462D6" w:rsidRPr="00894545">
          <w:rPr>
            <w:rStyle w:val="afe"/>
            <w:noProof/>
          </w:rPr>
          <w:t>投标文件的装订、密封及递交</w:t>
        </w:r>
        <w:r w:rsidR="004462D6">
          <w:rPr>
            <w:noProof/>
            <w:webHidden/>
          </w:rPr>
          <w:tab/>
        </w:r>
        <w:r w:rsidR="00AF4ABE">
          <w:rPr>
            <w:noProof/>
            <w:webHidden/>
          </w:rPr>
          <w:fldChar w:fldCharType="begin"/>
        </w:r>
        <w:r w:rsidR="004462D6">
          <w:rPr>
            <w:noProof/>
            <w:webHidden/>
          </w:rPr>
          <w:instrText xml:space="preserve"> PAGEREF _Toc3535769 \h </w:instrText>
        </w:r>
        <w:r w:rsidR="00AF4ABE">
          <w:rPr>
            <w:noProof/>
            <w:webHidden/>
          </w:rPr>
        </w:r>
        <w:r w:rsidR="00AF4ABE">
          <w:rPr>
            <w:noProof/>
            <w:webHidden/>
          </w:rPr>
          <w:fldChar w:fldCharType="separate"/>
        </w:r>
        <w:r w:rsidR="00DE5D92">
          <w:rPr>
            <w:noProof/>
            <w:webHidden/>
          </w:rPr>
          <w:t>17</w:t>
        </w:r>
        <w:r w:rsidR="00AF4ABE">
          <w:rPr>
            <w:noProof/>
            <w:webHidden/>
          </w:rPr>
          <w:fldChar w:fldCharType="end"/>
        </w:r>
      </w:hyperlink>
    </w:p>
    <w:p w14:paraId="4ACA9FF0" w14:textId="486C7EC8"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70" w:history="1">
        <w:r w:rsidR="004462D6" w:rsidRPr="00894545">
          <w:rPr>
            <w:rStyle w:val="afe"/>
            <w:noProof/>
          </w:rPr>
          <w:t xml:space="preserve">16. </w:t>
        </w:r>
        <w:r w:rsidR="004462D6" w:rsidRPr="00894545">
          <w:rPr>
            <w:rStyle w:val="afe"/>
            <w:noProof/>
          </w:rPr>
          <w:t>投标截止期</w:t>
        </w:r>
        <w:r w:rsidR="004462D6">
          <w:rPr>
            <w:noProof/>
            <w:webHidden/>
          </w:rPr>
          <w:tab/>
        </w:r>
        <w:r w:rsidR="00AF4ABE">
          <w:rPr>
            <w:noProof/>
            <w:webHidden/>
          </w:rPr>
          <w:fldChar w:fldCharType="begin"/>
        </w:r>
        <w:r w:rsidR="004462D6">
          <w:rPr>
            <w:noProof/>
            <w:webHidden/>
          </w:rPr>
          <w:instrText xml:space="preserve"> PAGEREF _Toc3535770 \h </w:instrText>
        </w:r>
        <w:r w:rsidR="00AF4ABE">
          <w:rPr>
            <w:noProof/>
            <w:webHidden/>
          </w:rPr>
        </w:r>
        <w:r w:rsidR="00AF4ABE">
          <w:rPr>
            <w:noProof/>
            <w:webHidden/>
          </w:rPr>
          <w:fldChar w:fldCharType="separate"/>
        </w:r>
        <w:r w:rsidR="00DE5D92">
          <w:rPr>
            <w:noProof/>
            <w:webHidden/>
          </w:rPr>
          <w:t>18</w:t>
        </w:r>
        <w:r w:rsidR="00AF4ABE">
          <w:rPr>
            <w:noProof/>
            <w:webHidden/>
          </w:rPr>
          <w:fldChar w:fldCharType="end"/>
        </w:r>
      </w:hyperlink>
    </w:p>
    <w:p w14:paraId="5A66899C" w14:textId="234284A6"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71" w:history="1">
        <w:r w:rsidR="004462D6" w:rsidRPr="00894545">
          <w:rPr>
            <w:rStyle w:val="afe"/>
            <w:noProof/>
          </w:rPr>
          <w:t xml:space="preserve">17. </w:t>
        </w:r>
        <w:r w:rsidR="004462D6" w:rsidRPr="00894545">
          <w:rPr>
            <w:rStyle w:val="afe"/>
            <w:noProof/>
          </w:rPr>
          <w:t>投标文件的修改与撤回</w:t>
        </w:r>
        <w:r w:rsidR="004462D6">
          <w:rPr>
            <w:noProof/>
            <w:webHidden/>
          </w:rPr>
          <w:tab/>
        </w:r>
        <w:r w:rsidR="00AF4ABE">
          <w:rPr>
            <w:noProof/>
            <w:webHidden/>
          </w:rPr>
          <w:fldChar w:fldCharType="begin"/>
        </w:r>
        <w:r w:rsidR="004462D6">
          <w:rPr>
            <w:noProof/>
            <w:webHidden/>
          </w:rPr>
          <w:instrText xml:space="preserve"> PAGEREF _Toc3535771 \h </w:instrText>
        </w:r>
        <w:r w:rsidR="00AF4ABE">
          <w:rPr>
            <w:noProof/>
            <w:webHidden/>
          </w:rPr>
        </w:r>
        <w:r w:rsidR="00AF4ABE">
          <w:rPr>
            <w:noProof/>
            <w:webHidden/>
          </w:rPr>
          <w:fldChar w:fldCharType="separate"/>
        </w:r>
        <w:r w:rsidR="00DE5D92">
          <w:rPr>
            <w:noProof/>
            <w:webHidden/>
          </w:rPr>
          <w:t>18</w:t>
        </w:r>
        <w:r w:rsidR="00AF4ABE">
          <w:rPr>
            <w:noProof/>
            <w:webHidden/>
          </w:rPr>
          <w:fldChar w:fldCharType="end"/>
        </w:r>
      </w:hyperlink>
    </w:p>
    <w:p w14:paraId="2ABA1431" w14:textId="588FA12C"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72" w:history="1">
        <w:r w:rsidR="004462D6" w:rsidRPr="00894545">
          <w:rPr>
            <w:rStyle w:val="afe"/>
            <w:noProof/>
          </w:rPr>
          <w:t>五</w:t>
        </w:r>
        <w:r w:rsidR="004462D6" w:rsidRPr="00894545">
          <w:rPr>
            <w:rStyle w:val="afe"/>
            <w:noProof/>
          </w:rPr>
          <w:t xml:space="preserve"> </w:t>
        </w:r>
        <w:r w:rsidR="004462D6" w:rsidRPr="00894545">
          <w:rPr>
            <w:rStyle w:val="afe"/>
            <w:noProof/>
          </w:rPr>
          <w:t>开标及评标</w:t>
        </w:r>
        <w:r w:rsidR="004462D6">
          <w:rPr>
            <w:noProof/>
            <w:webHidden/>
          </w:rPr>
          <w:tab/>
        </w:r>
        <w:r w:rsidR="00AF4ABE">
          <w:rPr>
            <w:noProof/>
            <w:webHidden/>
          </w:rPr>
          <w:fldChar w:fldCharType="begin"/>
        </w:r>
        <w:r w:rsidR="004462D6">
          <w:rPr>
            <w:noProof/>
            <w:webHidden/>
          </w:rPr>
          <w:instrText xml:space="preserve"> PAGEREF _Toc3535772 \h </w:instrText>
        </w:r>
        <w:r w:rsidR="00AF4ABE">
          <w:rPr>
            <w:noProof/>
            <w:webHidden/>
          </w:rPr>
        </w:r>
        <w:r w:rsidR="00AF4ABE">
          <w:rPr>
            <w:noProof/>
            <w:webHidden/>
          </w:rPr>
          <w:fldChar w:fldCharType="separate"/>
        </w:r>
        <w:r w:rsidR="00DE5D92">
          <w:rPr>
            <w:noProof/>
            <w:webHidden/>
          </w:rPr>
          <w:t>19</w:t>
        </w:r>
        <w:r w:rsidR="00AF4ABE">
          <w:rPr>
            <w:noProof/>
            <w:webHidden/>
          </w:rPr>
          <w:fldChar w:fldCharType="end"/>
        </w:r>
      </w:hyperlink>
    </w:p>
    <w:p w14:paraId="3FA57291" w14:textId="0DE8CBD6"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73" w:history="1">
        <w:r w:rsidR="004462D6" w:rsidRPr="00894545">
          <w:rPr>
            <w:rStyle w:val="afe"/>
            <w:noProof/>
          </w:rPr>
          <w:t xml:space="preserve">18. </w:t>
        </w:r>
        <w:r w:rsidR="004462D6" w:rsidRPr="00894545">
          <w:rPr>
            <w:rStyle w:val="afe"/>
            <w:noProof/>
          </w:rPr>
          <w:t>开标</w:t>
        </w:r>
        <w:r w:rsidR="004462D6">
          <w:rPr>
            <w:noProof/>
            <w:webHidden/>
          </w:rPr>
          <w:tab/>
        </w:r>
        <w:r w:rsidR="00AF4ABE">
          <w:rPr>
            <w:noProof/>
            <w:webHidden/>
          </w:rPr>
          <w:fldChar w:fldCharType="begin"/>
        </w:r>
        <w:r w:rsidR="004462D6">
          <w:rPr>
            <w:noProof/>
            <w:webHidden/>
          </w:rPr>
          <w:instrText xml:space="preserve"> PAGEREF _Toc3535773 \h </w:instrText>
        </w:r>
        <w:r w:rsidR="00AF4ABE">
          <w:rPr>
            <w:noProof/>
            <w:webHidden/>
          </w:rPr>
        </w:r>
        <w:r w:rsidR="00AF4ABE">
          <w:rPr>
            <w:noProof/>
            <w:webHidden/>
          </w:rPr>
          <w:fldChar w:fldCharType="separate"/>
        </w:r>
        <w:r w:rsidR="00DE5D92">
          <w:rPr>
            <w:noProof/>
            <w:webHidden/>
          </w:rPr>
          <w:t>19</w:t>
        </w:r>
        <w:r w:rsidR="00AF4ABE">
          <w:rPr>
            <w:noProof/>
            <w:webHidden/>
          </w:rPr>
          <w:fldChar w:fldCharType="end"/>
        </w:r>
      </w:hyperlink>
    </w:p>
    <w:p w14:paraId="49290B8D" w14:textId="280BCD37"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74" w:history="1">
        <w:r w:rsidR="004462D6" w:rsidRPr="00894545">
          <w:rPr>
            <w:rStyle w:val="afe"/>
            <w:noProof/>
          </w:rPr>
          <w:t xml:space="preserve">19. </w:t>
        </w:r>
        <w:r w:rsidR="004462D6" w:rsidRPr="00894545">
          <w:rPr>
            <w:rStyle w:val="afe"/>
            <w:noProof/>
          </w:rPr>
          <w:t>评标委员会和评标方法</w:t>
        </w:r>
        <w:r w:rsidR="004462D6">
          <w:rPr>
            <w:noProof/>
            <w:webHidden/>
          </w:rPr>
          <w:tab/>
        </w:r>
        <w:r w:rsidR="00AF4ABE">
          <w:rPr>
            <w:noProof/>
            <w:webHidden/>
          </w:rPr>
          <w:fldChar w:fldCharType="begin"/>
        </w:r>
        <w:r w:rsidR="004462D6">
          <w:rPr>
            <w:noProof/>
            <w:webHidden/>
          </w:rPr>
          <w:instrText xml:space="preserve"> PAGEREF _Toc3535774 \h </w:instrText>
        </w:r>
        <w:r w:rsidR="00AF4ABE">
          <w:rPr>
            <w:noProof/>
            <w:webHidden/>
          </w:rPr>
        </w:r>
        <w:r w:rsidR="00AF4ABE">
          <w:rPr>
            <w:noProof/>
            <w:webHidden/>
          </w:rPr>
          <w:fldChar w:fldCharType="separate"/>
        </w:r>
        <w:r w:rsidR="00DE5D92">
          <w:rPr>
            <w:noProof/>
            <w:webHidden/>
          </w:rPr>
          <w:t>19</w:t>
        </w:r>
        <w:r w:rsidR="00AF4ABE">
          <w:rPr>
            <w:noProof/>
            <w:webHidden/>
          </w:rPr>
          <w:fldChar w:fldCharType="end"/>
        </w:r>
      </w:hyperlink>
    </w:p>
    <w:p w14:paraId="46AD091F" w14:textId="46A0507E"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75" w:history="1">
        <w:r w:rsidR="004462D6" w:rsidRPr="00894545">
          <w:rPr>
            <w:rStyle w:val="afe"/>
            <w:noProof/>
          </w:rPr>
          <w:t xml:space="preserve">20. </w:t>
        </w:r>
        <w:r w:rsidR="004462D6" w:rsidRPr="00894545">
          <w:rPr>
            <w:rStyle w:val="afe"/>
            <w:noProof/>
          </w:rPr>
          <w:t>投标文件的初审</w:t>
        </w:r>
        <w:r w:rsidR="004462D6">
          <w:rPr>
            <w:noProof/>
            <w:webHidden/>
          </w:rPr>
          <w:tab/>
        </w:r>
        <w:r w:rsidR="00AF4ABE">
          <w:rPr>
            <w:noProof/>
            <w:webHidden/>
          </w:rPr>
          <w:fldChar w:fldCharType="begin"/>
        </w:r>
        <w:r w:rsidR="004462D6">
          <w:rPr>
            <w:noProof/>
            <w:webHidden/>
          </w:rPr>
          <w:instrText xml:space="preserve"> PAGEREF _Toc3535775 \h </w:instrText>
        </w:r>
        <w:r w:rsidR="00AF4ABE">
          <w:rPr>
            <w:noProof/>
            <w:webHidden/>
          </w:rPr>
        </w:r>
        <w:r w:rsidR="00AF4ABE">
          <w:rPr>
            <w:noProof/>
            <w:webHidden/>
          </w:rPr>
          <w:fldChar w:fldCharType="separate"/>
        </w:r>
        <w:r w:rsidR="00DE5D92">
          <w:rPr>
            <w:noProof/>
            <w:webHidden/>
          </w:rPr>
          <w:t>19</w:t>
        </w:r>
        <w:r w:rsidR="00AF4ABE">
          <w:rPr>
            <w:noProof/>
            <w:webHidden/>
          </w:rPr>
          <w:fldChar w:fldCharType="end"/>
        </w:r>
      </w:hyperlink>
    </w:p>
    <w:p w14:paraId="7743CF7D" w14:textId="6A9C6EDA"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76" w:history="1">
        <w:r w:rsidR="004462D6" w:rsidRPr="00894545">
          <w:rPr>
            <w:rStyle w:val="afe"/>
            <w:noProof/>
          </w:rPr>
          <w:t xml:space="preserve">21. </w:t>
        </w:r>
        <w:r w:rsidR="004462D6" w:rsidRPr="00894545">
          <w:rPr>
            <w:rStyle w:val="afe"/>
            <w:noProof/>
          </w:rPr>
          <w:t>投标文件的澄清</w:t>
        </w:r>
        <w:r w:rsidR="004462D6">
          <w:rPr>
            <w:noProof/>
            <w:webHidden/>
          </w:rPr>
          <w:tab/>
        </w:r>
        <w:r w:rsidR="00AF4ABE">
          <w:rPr>
            <w:noProof/>
            <w:webHidden/>
          </w:rPr>
          <w:fldChar w:fldCharType="begin"/>
        </w:r>
        <w:r w:rsidR="004462D6">
          <w:rPr>
            <w:noProof/>
            <w:webHidden/>
          </w:rPr>
          <w:instrText xml:space="preserve"> PAGEREF _Toc3535776 \h </w:instrText>
        </w:r>
        <w:r w:rsidR="00AF4ABE">
          <w:rPr>
            <w:noProof/>
            <w:webHidden/>
          </w:rPr>
        </w:r>
        <w:r w:rsidR="00AF4ABE">
          <w:rPr>
            <w:noProof/>
            <w:webHidden/>
          </w:rPr>
          <w:fldChar w:fldCharType="separate"/>
        </w:r>
        <w:r w:rsidR="00DE5D92">
          <w:rPr>
            <w:noProof/>
            <w:webHidden/>
          </w:rPr>
          <w:t>21</w:t>
        </w:r>
        <w:r w:rsidR="00AF4ABE">
          <w:rPr>
            <w:noProof/>
            <w:webHidden/>
          </w:rPr>
          <w:fldChar w:fldCharType="end"/>
        </w:r>
      </w:hyperlink>
    </w:p>
    <w:p w14:paraId="7F7BD775" w14:textId="1CF76C6D"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77" w:history="1">
        <w:r w:rsidR="004462D6" w:rsidRPr="00894545">
          <w:rPr>
            <w:rStyle w:val="afe"/>
            <w:noProof/>
          </w:rPr>
          <w:t xml:space="preserve">22. </w:t>
        </w:r>
        <w:r w:rsidR="004462D6" w:rsidRPr="00894545">
          <w:rPr>
            <w:rStyle w:val="afe"/>
            <w:noProof/>
          </w:rPr>
          <w:t>评标</w:t>
        </w:r>
        <w:r w:rsidR="004462D6">
          <w:rPr>
            <w:noProof/>
            <w:webHidden/>
          </w:rPr>
          <w:tab/>
        </w:r>
        <w:r w:rsidR="00AF4ABE">
          <w:rPr>
            <w:noProof/>
            <w:webHidden/>
          </w:rPr>
          <w:fldChar w:fldCharType="begin"/>
        </w:r>
        <w:r w:rsidR="004462D6">
          <w:rPr>
            <w:noProof/>
            <w:webHidden/>
          </w:rPr>
          <w:instrText xml:space="preserve"> PAGEREF _Toc3535777 \h </w:instrText>
        </w:r>
        <w:r w:rsidR="00AF4ABE">
          <w:rPr>
            <w:noProof/>
            <w:webHidden/>
          </w:rPr>
        </w:r>
        <w:r w:rsidR="00AF4ABE">
          <w:rPr>
            <w:noProof/>
            <w:webHidden/>
          </w:rPr>
          <w:fldChar w:fldCharType="separate"/>
        </w:r>
        <w:r w:rsidR="00DE5D92">
          <w:rPr>
            <w:noProof/>
            <w:webHidden/>
          </w:rPr>
          <w:t>22</w:t>
        </w:r>
        <w:r w:rsidR="00AF4ABE">
          <w:rPr>
            <w:noProof/>
            <w:webHidden/>
          </w:rPr>
          <w:fldChar w:fldCharType="end"/>
        </w:r>
      </w:hyperlink>
    </w:p>
    <w:p w14:paraId="4D0596D1" w14:textId="60F37D19"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78" w:history="1">
        <w:r w:rsidR="004462D6" w:rsidRPr="00894545">
          <w:rPr>
            <w:rStyle w:val="afe"/>
            <w:noProof/>
          </w:rPr>
          <w:t xml:space="preserve">23. </w:t>
        </w:r>
        <w:r w:rsidR="004462D6" w:rsidRPr="00894545">
          <w:rPr>
            <w:rStyle w:val="afe"/>
            <w:noProof/>
          </w:rPr>
          <w:t>评标过程及保密原则</w:t>
        </w:r>
        <w:r w:rsidR="004462D6">
          <w:rPr>
            <w:noProof/>
            <w:webHidden/>
          </w:rPr>
          <w:tab/>
        </w:r>
        <w:r w:rsidR="00AF4ABE">
          <w:rPr>
            <w:noProof/>
            <w:webHidden/>
          </w:rPr>
          <w:fldChar w:fldCharType="begin"/>
        </w:r>
        <w:r w:rsidR="004462D6">
          <w:rPr>
            <w:noProof/>
            <w:webHidden/>
          </w:rPr>
          <w:instrText xml:space="preserve"> PAGEREF _Toc3535778 \h </w:instrText>
        </w:r>
        <w:r w:rsidR="00AF4ABE">
          <w:rPr>
            <w:noProof/>
            <w:webHidden/>
          </w:rPr>
        </w:r>
        <w:r w:rsidR="00AF4ABE">
          <w:rPr>
            <w:noProof/>
            <w:webHidden/>
          </w:rPr>
          <w:fldChar w:fldCharType="separate"/>
        </w:r>
        <w:r w:rsidR="00DE5D92">
          <w:rPr>
            <w:noProof/>
            <w:webHidden/>
          </w:rPr>
          <w:t>22</w:t>
        </w:r>
        <w:r w:rsidR="00AF4ABE">
          <w:rPr>
            <w:noProof/>
            <w:webHidden/>
          </w:rPr>
          <w:fldChar w:fldCharType="end"/>
        </w:r>
      </w:hyperlink>
    </w:p>
    <w:p w14:paraId="6A77BEBE" w14:textId="4F2B00C5"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79" w:history="1">
        <w:r w:rsidR="004462D6" w:rsidRPr="00894545">
          <w:rPr>
            <w:rStyle w:val="afe"/>
            <w:noProof/>
          </w:rPr>
          <w:t>六确定中标</w:t>
        </w:r>
        <w:r w:rsidR="004462D6">
          <w:rPr>
            <w:noProof/>
            <w:webHidden/>
          </w:rPr>
          <w:tab/>
        </w:r>
        <w:r w:rsidR="00AF4ABE">
          <w:rPr>
            <w:noProof/>
            <w:webHidden/>
          </w:rPr>
          <w:fldChar w:fldCharType="begin"/>
        </w:r>
        <w:r w:rsidR="004462D6">
          <w:rPr>
            <w:noProof/>
            <w:webHidden/>
          </w:rPr>
          <w:instrText xml:space="preserve"> PAGEREF _Toc3535779 \h </w:instrText>
        </w:r>
        <w:r w:rsidR="00AF4ABE">
          <w:rPr>
            <w:noProof/>
            <w:webHidden/>
          </w:rPr>
        </w:r>
        <w:r w:rsidR="00AF4ABE">
          <w:rPr>
            <w:noProof/>
            <w:webHidden/>
          </w:rPr>
          <w:fldChar w:fldCharType="separate"/>
        </w:r>
        <w:r w:rsidR="00DE5D92">
          <w:rPr>
            <w:noProof/>
            <w:webHidden/>
          </w:rPr>
          <w:t>23</w:t>
        </w:r>
        <w:r w:rsidR="00AF4ABE">
          <w:rPr>
            <w:noProof/>
            <w:webHidden/>
          </w:rPr>
          <w:fldChar w:fldCharType="end"/>
        </w:r>
      </w:hyperlink>
    </w:p>
    <w:p w14:paraId="0EDD71AB" w14:textId="1B994355"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80" w:history="1">
        <w:r w:rsidR="004462D6" w:rsidRPr="00894545">
          <w:rPr>
            <w:rStyle w:val="afe"/>
            <w:noProof/>
          </w:rPr>
          <w:t xml:space="preserve">24. </w:t>
        </w:r>
        <w:r w:rsidR="004462D6" w:rsidRPr="00894545">
          <w:rPr>
            <w:rStyle w:val="afe"/>
            <w:noProof/>
          </w:rPr>
          <w:t>中标人的确定标准</w:t>
        </w:r>
        <w:r w:rsidR="004462D6">
          <w:rPr>
            <w:noProof/>
            <w:webHidden/>
          </w:rPr>
          <w:tab/>
        </w:r>
        <w:r w:rsidR="00AF4ABE">
          <w:rPr>
            <w:noProof/>
            <w:webHidden/>
          </w:rPr>
          <w:fldChar w:fldCharType="begin"/>
        </w:r>
        <w:r w:rsidR="004462D6">
          <w:rPr>
            <w:noProof/>
            <w:webHidden/>
          </w:rPr>
          <w:instrText xml:space="preserve"> PAGEREF _Toc3535780 \h </w:instrText>
        </w:r>
        <w:r w:rsidR="00AF4ABE">
          <w:rPr>
            <w:noProof/>
            <w:webHidden/>
          </w:rPr>
        </w:r>
        <w:r w:rsidR="00AF4ABE">
          <w:rPr>
            <w:noProof/>
            <w:webHidden/>
          </w:rPr>
          <w:fldChar w:fldCharType="separate"/>
        </w:r>
        <w:r w:rsidR="00DE5D92">
          <w:rPr>
            <w:noProof/>
            <w:webHidden/>
          </w:rPr>
          <w:t>23</w:t>
        </w:r>
        <w:r w:rsidR="00AF4ABE">
          <w:rPr>
            <w:noProof/>
            <w:webHidden/>
          </w:rPr>
          <w:fldChar w:fldCharType="end"/>
        </w:r>
      </w:hyperlink>
    </w:p>
    <w:p w14:paraId="605E5D26" w14:textId="437F4245"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81" w:history="1">
        <w:r w:rsidR="004462D6" w:rsidRPr="00894545">
          <w:rPr>
            <w:rStyle w:val="afe"/>
            <w:noProof/>
          </w:rPr>
          <w:t xml:space="preserve">25. </w:t>
        </w:r>
        <w:r w:rsidR="004462D6" w:rsidRPr="00894545">
          <w:rPr>
            <w:rStyle w:val="afe"/>
            <w:noProof/>
          </w:rPr>
          <w:t>中标通知书</w:t>
        </w:r>
        <w:r w:rsidR="004462D6">
          <w:rPr>
            <w:noProof/>
            <w:webHidden/>
          </w:rPr>
          <w:tab/>
        </w:r>
        <w:r w:rsidR="00AF4ABE">
          <w:rPr>
            <w:noProof/>
            <w:webHidden/>
          </w:rPr>
          <w:fldChar w:fldCharType="begin"/>
        </w:r>
        <w:r w:rsidR="004462D6">
          <w:rPr>
            <w:noProof/>
            <w:webHidden/>
          </w:rPr>
          <w:instrText xml:space="preserve"> PAGEREF _Toc3535781 \h </w:instrText>
        </w:r>
        <w:r w:rsidR="00AF4ABE">
          <w:rPr>
            <w:noProof/>
            <w:webHidden/>
          </w:rPr>
        </w:r>
        <w:r w:rsidR="00AF4ABE">
          <w:rPr>
            <w:noProof/>
            <w:webHidden/>
          </w:rPr>
          <w:fldChar w:fldCharType="separate"/>
        </w:r>
        <w:r w:rsidR="00DE5D92">
          <w:rPr>
            <w:noProof/>
            <w:webHidden/>
          </w:rPr>
          <w:t>23</w:t>
        </w:r>
        <w:r w:rsidR="00AF4ABE">
          <w:rPr>
            <w:noProof/>
            <w:webHidden/>
          </w:rPr>
          <w:fldChar w:fldCharType="end"/>
        </w:r>
      </w:hyperlink>
    </w:p>
    <w:p w14:paraId="1F286535" w14:textId="5A8ED7AB"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82" w:history="1">
        <w:r w:rsidR="004462D6" w:rsidRPr="00894545">
          <w:rPr>
            <w:rStyle w:val="afe"/>
            <w:noProof/>
          </w:rPr>
          <w:t xml:space="preserve">26. </w:t>
        </w:r>
        <w:r w:rsidR="004462D6" w:rsidRPr="00894545">
          <w:rPr>
            <w:rStyle w:val="afe"/>
            <w:noProof/>
          </w:rPr>
          <w:t>签订合同</w:t>
        </w:r>
        <w:r w:rsidR="004462D6">
          <w:rPr>
            <w:noProof/>
            <w:webHidden/>
          </w:rPr>
          <w:tab/>
        </w:r>
        <w:r w:rsidR="00AF4ABE">
          <w:rPr>
            <w:noProof/>
            <w:webHidden/>
          </w:rPr>
          <w:fldChar w:fldCharType="begin"/>
        </w:r>
        <w:r w:rsidR="004462D6">
          <w:rPr>
            <w:noProof/>
            <w:webHidden/>
          </w:rPr>
          <w:instrText xml:space="preserve"> PAGEREF _Toc3535782 \h </w:instrText>
        </w:r>
        <w:r w:rsidR="00AF4ABE">
          <w:rPr>
            <w:noProof/>
            <w:webHidden/>
          </w:rPr>
        </w:r>
        <w:r w:rsidR="00AF4ABE">
          <w:rPr>
            <w:noProof/>
            <w:webHidden/>
          </w:rPr>
          <w:fldChar w:fldCharType="separate"/>
        </w:r>
        <w:r w:rsidR="00DE5D92">
          <w:rPr>
            <w:noProof/>
            <w:webHidden/>
          </w:rPr>
          <w:t>23</w:t>
        </w:r>
        <w:r w:rsidR="00AF4ABE">
          <w:rPr>
            <w:noProof/>
            <w:webHidden/>
          </w:rPr>
          <w:fldChar w:fldCharType="end"/>
        </w:r>
      </w:hyperlink>
    </w:p>
    <w:p w14:paraId="6BBF5308" w14:textId="0EED682E"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83" w:history="1">
        <w:r w:rsidR="004462D6" w:rsidRPr="00894545">
          <w:rPr>
            <w:rStyle w:val="afe"/>
            <w:noProof/>
          </w:rPr>
          <w:t xml:space="preserve">27. </w:t>
        </w:r>
        <w:r w:rsidR="004462D6" w:rsidRPr="00894545">
          <w:rPr>
            <w:rStyle w:val="afe"/>
            <w:noProof/>
          </w:rPr>
          <w:t>履约保证金</w:t>
        </w:r>
        <w:r w:rsidR="004462D6">
          <w:rPr>
            <w:noProof/>
            <w:webHidden/>
          </w:rPr>
          <w:tab/>
        </w:r>
        <w:r w:rsidR="00AF4ABE">
          <w:rPr>
            <w:noProof/>
            <w:webHidden/>
          </w:rPr>
          <w:fldChar w:fldCharType="begin"/>
        </w:r>
        <w:r w:rsidR="004462D6">
          <w:rPr>
            <w:noProof/>
            <w:webHidden/>
          </w:rPr>
          <w:instrText xml:space="preserve"> PAGEREF _Toc3535783 \h </w:instrText>
        </w:r>
        <w:r w:rsidR="00AF4ABE">
          <w:rPr>
            <w:noProof/>
            <w:webHidden/>
          </w:rPr>
        </w:r>
        <w:r w:rsidR="00AF4ABE">
          <w:rPr>
            <w:noProof/>
            <w:webHidden/>
          </w:rPr>
          <w:fldChar w:fldCharType="separate"/>
        </w:r>
        <w:r w:rsidR="00DE5D92">
          <w:rPr>
            <w:noProof/>
            <w:webHidden/>
          </w:rPr>
          <w:t>24</w:t>
        </w:r>
        <w:r w:rsidR="00AF4ABE">
          <w:rPr>
            <w:noProof/>
            <w:webHidden/>
          </w:rPr>
          <w:fldChar w:fldCharType="end"/>
        </w:r>
      </w:hyperlink>
    </w:p>
    <w:p w14:paraId="25E13D43" w14:textId="7734964D"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84" w:history="1">
        <w:r w:rsidR="004462D6" w:rsidRPr="00894545">
          <w:rPr>
            <w:rStyle w:val="afe"/>
            <w:noProof/>
          </w:rPr>
          <w:t>七中标服务费</w:t>
        </w:r>
        <w:r w:rsidR="004462D6">
          <w:rPr>
            <w:noProof/>
            <w:webHidden/>
          </w:rPr>
          <w:tab/>
        </w:r>
        <w:r w:rsidR="00AF4ABE">
          <w:rPr>
            <w:noProof/>
            <w:webHidden/>
          </w:rPr>
          <w:fldChar w:fldCharType="begin"/>
        </w:r>
        <w:r w:rsidR="004462D6">
          <w:rPr>
            <w:noProof/>
            <w:webHidden/>
          </w:rPr>
          <w:instrText xml:space="preserve"> PAGEREF _Toc3535784 \h </w:instrText>
        </w:r>
        <w:r w:rsidR="00AF4ABE">
          <w:rPr>
            <w:noProof/>
            <w:webHidden/>
          </w:rPr>
        </w:r>
        <w:r w:rsidR="00AF4ABE">
          <w:rPr>
            <w:noProof/>
            <w:webHidden/>
          </w:rPr>
          <w:fldChar w:fldCharType="separate"/>
        </w:r>
        <w:r w:rsidR="00DE5D92">
          <w:rPr>
            <w:noProof/>
            <w:webHidden/>
          </w:rPr>
          <w:t>24</w:t>
        </w:r>
        <w:r w:rsidR="00AF4ABE">
          <w:rPr>
            <w:noProof/>
            <w:webHidden/>
          </w:rPr>
          <w:fldChar w:fldCharType="end"/>
        </w:r>
      </w:hyperlink>
    </w:p>
    <w:p w14:paraId="4CF807C9" w14:textId="0F4AC6B1"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85" w:history="1">
        <w:r w:rsidR="004462D6" w:rsidRPr="00894545">
          <w:rPr>
            <w:rStyle w:val="afe"/>
            <w:noProof/>
          </w:rPr>
          <w:t xml:space="preserve">28. </w:t>
        </w:r>
        <w:r w:rsidR="004462D6" w:rsidRPr="00894545">
          <w:rPr>
            <w:rStyle w:val="afe"/>
            <w:noProof/>
          </w:rPr>
          <w:t>中标服务费</w:t>
        </w:r>
        <w:r w:rsidR="004462D6">
          <w:rPr>
            <w:noProof/>
            <w:webHidden/>
          </w:rPr>
          <w:tab/>
        </w:r>
        <w:r w:rsidR="00AF4ABE">
          <w:rPr>
            <w:noProof/>
            <w:webHidden/>
          </w:rPr>
          <w:fldChar w:fldCharType="begin"/>
        </w:r>
        <w:r w:rsidR="004462D6">
          <w:rPr>
            <w:noProof/>
            <w:webHidden/>
          </w:rPr>
          <w:instrText xml:space="preserve"> PAGEREF _Toc3535785 \h </w:instrText>
        </w:r>
        <w:r w:rsidR="00AF4ABE">
          <w:rPr>
            <w:noProof/>
            <w:webHidden/>
          </w:rPr>
        </w:r>
        <w:r w:rsidR="00AF4ABE">
          <w:rPr>
            <w:noProof/>
            <w:webHidden/>
          </w:rPr>
          <w:fldChar w:fldCharType="separate"/>
        </w:r>
        <w:r w:rsidR="00DE5D92">
          <w:rPr>
            <w:noProof/>
            <w:webHidden/>
          </w:rPr>
          <w:t>24</w:t>
        </w:r>
        <w:r w:rsidR="00AF4ABE">
          <w:rPr>
            <w:noProof/>
            <w:webHidden/>
          </w:rPr>
          <w:fldChar w:fldCharType="end"/>
        </w:r>
      </w:hyperlink>
    </w:p>
    <w:p w14:paraId="624F78B1" w14:textId="595C8238"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86" w:history="1">
        <w:r w:rsidR="004462D6" w:rsidRPr="00894545">
          <w:rPr>
            <w:rStyle w:val="afe"/>
            <w:noProof/>
          </w:rPr>
          <w:t>八</w:t>
        </w:r>
        <w:r w:rsidR="004462D6" w:rsidRPr="00894545">
          <w:rPr>
            <w:rStyle w:val="afe"/>
            <w:noProof/>
          </w:rPr>
          <w:t xml:space="preserve"> </w:t>
        </w:r>
        <w:r w:rsidR="004462D6" w:rsidRPr="00894545">
          <w:rPr>
            <w:rStyle w:val="afe"/>
            <w:noProof/>
          </w:rPr>
          <w:t>质疑</w:t>
        </w:r>
        <w:r w:rsidR="004462D6">
          <w:rPr>
            <w:noProof/>
            <w:webHidden/>
          </w:rPr>
          <w:tab/>
        </w:r>
        <w:r w:rsidR="00AF4ABE">
          <w:rPr>
            <w:noProof/>
            <w:webHidden/>
          </w:rPr>
          <w:fldChar w:fldCharType="begin"/>
        </w:r>
        <w:r w:rsidR="004462D6">
          <w:rPr>
            <w:noProof/>
            <w:webHidden/>
          </w:rPr>
          <w:instrText xml:space="preserve"> PAGEREF _Toc3535786 \h </w:instrText>
        </w:r>
        <w:r w:rsidR="00AF4ABE">
          <w:rPr>
            <w:noProof/>
            <w:webHidden/>
          </w:rPr>
        </w:r>
        <w:r w:rsidR="00AF4ABE">
          <w:rPr>
            <w:noProof/>
            <w:webHidden/>
          </w:rPr>
          <w:fldChar w:fldCharType="separate"/>
        </w:r>
        <w:r w:rsidR="00DE5D92">
          <w:rPr>
            <w:noProof/>
            <w:webHidden/>
          </w:rPr>
          <w:t>24</w:t>
        </w:r>
        <w:r w:rsidR="00AF4ABE">
          <w:rPr>
            <w:noProof/>
            <w:webHidden/>
          </w:rPr>
          <w:fldChar w:fldCharType="end"/>
        </w:r>
      </w:hyperlink>
    </w:p>
    <w:p w14:paraId="1DD613DE" w14:textId="17ACC333"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87" w:history="1">
        <w:r w:rsidR="004462D6" w:rsidRPr="00894545">
          <w:rPr>
            <w:rStyle w:val="afe"/>
            <w:noProof/>
          </w:rPr>
          <w:t>九</w:t>
        </w:r>
        <w:r w:rsidR="004462D6" w:rsidRPr="00894545">
          <w:rPr>
            <w:rStyle w:val="afe"/>
            <w:noProof/>
          </w:rPr>
          <w:t xml:space="preserve"> </w:t>
        </w:r>
        <w:r w:rsidR="004462D6" w:rsidRPr="00894545">
          <w:rPr>
            <w:rStyle w:val="afe"/>
            <w:noProof/>
          </w:rPr>
          <w:t>履约验收</w:t>
        </w:r>
        <w:r w:rsidR="004462D6">
          <w:rPr>
            <w:noProof/>
            <w:webHidden/>
          </w:rPr>
          <w:tab/>
        </w:r>
        <w:r w:rsidR="00AF4ABE">
          <w:rPr>
            <w:noProof/>
            <w:webHidden/>
          </w:rPr>
          <w:fldChar w:fldCharType="begin"/>
        </w:r>
        <w:r w:rsidR="004462D6">
          <w:rPr>
            <w:noProof/>
            <w:webHidden/>
          </w:rPr>
          <w:instrText xml:space="preserve"> PAGEREF _Toc3535787 \h </w:instrText>
        </w:r>
        <w:r w:rsidR="00AF4ABE">
          <w:rPr>
            <w:noProof/>
            <w:webHidden/>
          </w:rPr>
        </w:r>
        <w:r w:rsidR="00AF4ABE">
          <w:rPr>
            <w:noProof/>
            <w:webHidden/>
          </w:rPr>
          <w:fldChar w:fldCharType="separate"/>
        </w:r>
        <w:r w:rsidR="00DE5D92">
          <w:rPr>
            <w:noProof/>
            <w:webHidden/>
          </w:rPr>
          <w:t>25</w:t>
        </w:r>
        <w:r w:rsidR="00AF4ABE">
          <w:rPr>
            <w:noProof/>
            <w:webHidden/>
          </w:rPr>
          <w:fldChar w:fldCharType="end"/>
        </w:r>
      </w:hyperlink>
    </w:p>
    <w:p w14:paraId="38C4DEE6" w14:textId="63899CB8"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88" w:history="1">
        <w:r w:rsidR="004462D6" w:rsidRPr="00894545">
          <w:rPr>
            <w:rStyle w:val="afe"/>
            <w:noProof/>
          </w:rPr>
          <w:t>30.</w:t>
        </w:r>
        <w:r w:rsidR="004462D6" w:rsidRPr="00894545">
          <w:rPr>
            <w:rStyle w:val="afe"/>
            <w:noProof/>
          </w:rPr>
          <w:t>履约验收</w:t>
        </w:r>
        <w:r w:rsidR="004462D6">
          <w:rPr>
            <w:noProof/>
            <w:webHidden/>
          </w:rPr>
          <w:tab/>
        </w:r>
        <w:r w:rsidR="00AF4ABE">
          <w:rPr>
            <w:noProof/>
            <w:webHidden/>
          </w:rPr>
          <w:fldChar w:fldCharType="begin"/>
        </w:r>
        <w:r w:rsidR="004462D6">
          <w:rPr>
            <w:noProof/>
            <w:webHidden/>
          </w:rPr>
          <w:instrText xml:space="preserve"> PAGEREF _Toc3535788 \h </w:instrText>
        </w:r>
        <w:r w:rsidR="00AF4ABE">
          <w:rPr>
            <w:noProof/>
            <w:webHidden/>
          </w:rPr>
        </w:r>
        <w:r w:rsidR="00AF4ABE">
          <w:rPr>
            <w:noProof/>
            <w:webHidden/>
          </w:rPr>
          <w:fldChar w:fldCharType="separate"/>
        </w:r>
        <w:r w:rsidR="00DE5D92">
          <w:rPr>
            <w:noProof/>
            <w:webHidden/>
          </w:rPr>
          <w:t>25</w:t>
        </w:r>
        <w:r w:rsidR="00AF4ABE">
          <w:rPr>
            <w:noProof/>
            <w:webHidden/>
          </w:rPr>
          <w:fldChar w:fldCharType="end"/>
        </w:r>
      </w:hyperlink>
    </w:p>
    <w:p w14:paraId="73A800AF" w14:textId="039FE38E" w:rsidR="004462D6" w:rsidRDefault="00DD275D" w:rsidP="004462D6">
      <w:pPr>
        <w:pStyle w:val="TOC3"/>
        <w:tabs>
          <w:tab w:val="left" w:pos="640"/>
          <w:tab w:val="right" w:leader="dot" w:pos="9061"/>
        </w:tabs>
        <w:rPr>
          <w:rFonts w:asciiTheme="minorHAnsi" w:eastAsiaTheme="minorEastAsia" w:hAnsiTheme="minorHAnsi" w:cstheme="minorBidi"/>
          <w:noProof/>
          <w:sz w:val="21"/>
          <w:szCs w:val="22"/>
        </w:rPr>
      </w:pPr>
      <w:hyperlink w:anchor="_Toc3535789" w:history="1">
        <w:r w:rsidR="004462D6" w:rsidRPr="00894545">
          <w:rPr>
            <w:rStyle w:val="afe"/>
            <w:noProof/>
          </w:rPr>
          <w:t>十</w:t>
        </w:r>
        <w:r w:rsidR="004462D6">
          <w:rPr>
            <w:rFonts w:asciiTheme="minorHAnsi" w:eastAsiaTheme="minorEastAsia" w:hAnsiTheme="minorHAnsi" w:cstheme="minorBidi"/>
            <w:noProof/>
            <w:sz w:val="21"/>
            <w:szCs w:val="22"/>
          </w:rPr>
          <w:tab/>
        </w:r>
        <w:r w:rsidR="004462D6" w:rsidRPr="00894545">
          <w:rPr>
            <w:rStyle w:val="afe"/>
            <w:noProof/>
          </w:rPr>
          <w:t>其它</w:t>
        </w:r>
        <w:r w:rsidR="004462D6">
          <w:rPr>
            <w:noProof/>
            <w:webHidden/>
          </w:rPr>
          <w:tab/>
        </w:r>
        <w:r w:rsidR="00AF4ABE">
          <w:rPr>
            <w:noProof/>
            <w:webHidden/>
          </w:rPr>
          <w:fldChar w:fldCharType="begin"/>
        </w:r>
        <w:r w:rsidR="004462D6">
          <w:rPr>
            <w:noProof/>
            <w:webHidden/>
          </w:rPr>
          <w:instrText xml:space="preserve"> PAGEREF _Toc3535789 \h </w:instrText>
        </w:r>
        <w:r w:rsidR="00AF4ABE">
          <w:rPr>
            <w:noProof/>
            <w:webHidden/>
          </w:rPr>
        </w:r>
        <w:r w:rsidR="00AF4ABE">
          <w:rPr>
            <w:noProof/>
            <w:webHidden/>
          </w:rPr>
          <w:fldChar w:fldCharType="separate"/>
        </w:r>
        <w:r w:rsidR="00DE5D92">
          <w:rPr>
            <w:noProof/>
            <w:webHidden/>
          </w:rPr>
          <w:t>25</w:t>
        </w:r>
        <w:r w:rsidR="00AF4ABE">
          <w:rPr>
            <w:noProof/>
            <w:webHidden/>
          </w:rPr>
          <w:fldChar w:fldCharType="end"/>
        </w:r>
      </w:hyperlink>
    </w:p>
    <w:p w14:paraId="0F2F1F55" w14:textId="716A09B6" w:rsidR="004462D6" w:rsidRDefault="00DD275D">
      <w:pPr>
        <w:pStyle w:val="TOC1"/>
        <w:tabs>
          <w:tab w:val="right" w:leader="dot" w:pos="9061"/>
        </w:tabs>
        <w:rPr>
          <w:rFonts w:asciiTheme="minorHAnsi" w:eastAsiaTheme="minorEastAsia" w:hAnsiTheme="minorHAnsi" w:cstheme="minorBidi"/>
          <w:b w:val="0"/>
          <w:bCs w:val="0"/>
          <w:iCs w:val="0"/>
          <w:noProof/>
          <w:sz w:val="21"/>
          <w:szCs w:val="22"/>
        </w:rPr>
      </w:pPr>
      <w:hyperlink w:anchor="_Toc3535790" w:history="1">
        <w:r w:rsidR="004462D6" w:rsidRPr="00894545">
          <w:rPr>
            <w:rStyle w:val="afe"/>
            <w:rFonts w:asciiTheme="minorEastAsia" w:hAnsiTheme="minorEastAsia"/>
            <w:noProof/>
          </w:rPr>
          <w:t>第四章项目需求</w:t>
        </w:r>
        <w:r w:rsidR="004462D6">
          <w:rPr>
            <w:noProof/>
            <w:webHidden/>
          </w:rPr>
          <w:tab/>
        </w:r>
        <w:r w:rsidR="00AF4ABE">
          <w:rPr>
            <w:noProof/>
            <w:webHidden/>
          </w:rPr>
          <w:fldChar w:fldCharType="begin"/>
        </w:r>
        <w:r w:rsidR="004462D6">
          <w:rPr>
            <w:noProof/>
            <w:webHidden/>
          </w:rPr>
          <w:instrText xml:space="preserve"> PAGEREF _Toc3535790 \h </w:instrText>
        </w:r>
        <w:r w:rsidR="00AF4ABE">
          <w:rPr>
            <w:noProof/>
            <w:webHidden/>
          </w:rPr>
        </w:r>
        <w:r w:rsidR="00AF4ABE">
          <w:rPr>
            <w:noProof/>
            <w:webHidden/>
          </w:rPr>
          <w:fldChar w:fldCharType="separate"/>
        </w:r>
        <w:r w:rsidR="00DE5D92">
          <w:rPr>
            <w:noProof/>
            <w:webHidden/>
          </w:rPr>
          <w:t>27</w:t>
        </w:r>
        <w:r w:rsidR="00AF4ABE">
          <w:rPr>
            <w:noProof/>
            <w:webHidden/>
          </w:rPr>
          <w:fldChar w:fldCharType="end"/>
        </w:r>
      </w:hyperlink>
    </w:p>
    <w:p w14:paraId="1DD1A6C5" w14:textId="41977C5A" w:rsidR="004462D6" w:rsidRDefault="00DD275D">
      <w:pPr>
        <w:pStyle w:val="TOC1"/>
        <w:tabs>
          <w:tab w:val="right" w:leader="dot" w:pos="9061"/>
        </w:tabs>
        <w:rPr>
          <w:rFonts w:asciiTheme="minorHAnsi" w:eastAsiaTheme="minorEastAsia" w:hAnsiTheme="minorHAnsi" w:cstheme="minorBidi"/>
          <w:b w:val="0"/>
          <w:bCs w:val="0"/>
          <w:iCs w:val="0"/>
          <w:noProof/>
          <w:sz w:val="21"/>
          <w:szCs w:val="22"/>
        </w:rPr>
      </w:pPr>
      <w:hyperlink w:anchor="_Toc3535792" w:history="1">
        <w:r w:rsidR="004462D6" w:rsidRPr="00894545">
          <w:rPr>
            <w:rStyle w:val="afe"/>
            <w:rFonts w:asciiTheme="minorEastAsia" w:hAnsiTheme="minorEastAsia"/>
            <w:noProof/>
          </w:rPr>
          <w:t>第五章 评标办法及评分标准</w:t>
        </w:r>
        <w:r w:rsidR="004462D6">
          <w:rPr>
            <w:noProof/>
            <w:webHidden/>
          </w:rPr>
          <w:tab/>
        </w:r>
        <w:r w:rsidR="00AF4ABE">
          <w:rPr>
            <w:noProof/>
            <w:webHidden/>
          </w:rPr>
          <w:fldChar w:fldCharType="begin"/>
        </w:r>
        <w:r w:rsidR="004462D6">
          <w:rPr>
            <w:noProof/>
            <w:webHidden/>
          </w:rPr>
          <w:instrText xml:space="preserve"> PAGEREF _Toc3535792 \h </w:instrText>
        </w:r>
        <w:r w:rsidR="00AF4ABE">
          <w:rPr>
            <w:noProof/>
            <w:webHidden/>
          </w:rPr>
        </w:r>
        <w:r w:rsidR="00AF4ABE">
          <w:rPr>
            <w:noProof/>
            <w:webHidden/>
          </w:rPr>
          <w:fldChar w:fldCharType="separate"/>
        </w:r>
        <w:r w:rsidR="00DE5D92">
          <w:rPr>
            <w:noProof/>
            <w:webHidden/>
          </w:rPr>
          <w:t>44</w:t>
        </w:r>
        <w:r w:rsidR="00AF4ABE">
          <w:rPr>
            <w:noProof/>
            <w:webHidden/>
          </w:rPr>
          <w:fldChar w:fldCharType="end"/>
        </w:r>
      </w:hyperlink>
    </w:p>
    <w:p w14:paraId="0EF79176" w14:textId="0F5B222A" w:rsidR="004462D6" w:rsidRDefault="00DD275D">
      <w:pPr>
        <w:pStyle w:val="TOC1"/>
        <w:tabs>
          <w:tab w:val="right" w:leader="dot" w:pos="9061"/>
        </w:tabs>
        <w:rPr>
          <w:rFonts w:asciiTheme="minorHAnsi" w:eastAsiaTheme="minorEastAsia" w:hAnsiTheme="minorHAnsi" w:cstheme="minorBidi"/>
          <w:b w:val="0"/>
          <w:bCs w:val="0"/>
          <w:iCs w:val="0"/>
          <w:noProof/>
          <w:sz w:val="21"/>
          <w:szCs w:val="22"/>
        </w:rPr>
      </w:pPr>
      <w:hyperlink w:anchor="_Toc3535793" w:history="1">
        <w:r w:rsidR="004462D6" w:rsidRPr="00894545">
          <w:rPr>
            <w:rStyle w:val="afe"/>
            <w:rFonts w:asciiTheme="minorEastAsia" w:hAnsiTheme="minorEastAsia"/>
            <w:noProof/>
          </w:rPr>
          <w:t>第六章合同一般条款</w:t>
        </w:r>
        <w:r w:rsidR="004462D6">
          <w:rPr>
            <w:noProof/>
            <w:webHidden/>
          </w:rPr>
          <w:tab/>
        </w:r>
        <w:r w:rsidR="00AF4ABE">
          <w:rPr>
            <w:noProof/>
            <w:webHidden/>
          </w:rPr>
          <w:fldChar w:fldCharType="begin"/>
        </w:r>
        <w:r w:rsidR="004462D6">
          <w:rPr>
            <w:noProof/>
            <w:webHidden/>
          </w:rPr>
          <w:instrText xml:space="preserve"> PAGEREF _Toc3535793 \h </w:instrText>
        </w:r>
        <w:r w:rsidR="00AF4ABE">
          <w:rPr>
            <w:noProof/>
            <w:webHidden/>
          </w:rPr>
        </w:r>
        <w:r w:rsidR="00AF4ABE">
          <w:rPr>
            <w:noProof/>
            <w:webHidden/>
          </w:rPr>
          <w:fldChar w:fldCharType="separate"/>
        </w:r>
        <w:r w:rsidR="00DE5D92">
          <w:rPr>
            <w:noProof/>
            <w:webHidden/>
          </w:rPr>
          <w:t>47</w:t>
        </w:r>
        <w:r w:rsidR="00AF4ABE">
          <w:rPr>
            <w:noProof/>
            <w:webHidden/>
          </w:rPr>
          <w:fldChar w:fldCharType="end"/>
        </w:r>
      </w:hyperlink>
    </w:p>
    <w:p w14:paraId="4A9410B1" w14:textId="43D7A3E8"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94" w:history="1">
        <w:r w:rsidR="004462D6" w:rsidRPr="00894545">
          <w:rPr>
            <w:rStyle w:val="afe"/>
            <w:noProof/>
          </w:rPr>
          <w:t xml:space="preserve">1     </w:t>
        </w:r>
        <w:r w:rsidR="004462D6" w:rsidRPr="00894545">
          <w:rPr>
            <w:rStyle w:val="afe"/>
            <w:noProof/>
          </w:rPr>
          <w:t>定义</w:t>
        </w:r>
        <w:r w:rsidR="004462D6">
          <w:rPr>
            <w:noProof/>
            <w:webHidden/>
          </w:rPr>
          <w:tab/>
        </w:r>
        <w:r w:rsidR="00AF4ABE">
          <w:rPr>
            <w:noProof/>
            <w:webHidden/>
          </w:rPr>
          <w:fldChar w:fldCharType="begin"/>
        </w:r>
        <w:r w:rsidR="004462D6">
          <w:rPr>
            <w:noProof/>
            <w:webHidden/>
          </w:rPr>
          <w:instrText xml:space="preserve"> PAGEREF _Toc3535794 \h </w:instrText>
        </w:r>
        <w:r w:rsidR="00AF4ABE">
          <w:rPr>
            <w:noProof/>
            <w:webHidden/>
          </w:rPr>
        </w:r>
        <w:r w:rsidR="00AF4ABE">
          <w:rPr>
            <w:noProof/>
            <w:webHidden/>
          </w:rPr>
          <w:fldChar w:fldCharType="separate"/>
        </w:r>
        <w:r w:rsidR="00DE5D92">
          <w:rPr>
            <w:noProof/>
            <w:webHidden/>
          </w:rPr>
          <w:t>47</w:t>
        </w:r>
        <w:r w:rsidR="00AF4ABE">
          <w:rPr>
            <w:noProof/>
            <w:webHidden/>
          </w:rPr>
          <w:fldChar w:fldCharType="end"/>
        </w:r>
      </w:hyperlink>
    </w:p>
    <w:p w14:paraId="2D513250" w14:textId="4920C544"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95" w:history="1">
        <w:r w:rsidR="004462D6" w:rsidRPr="00894545">
          <w:rPr>
            <w:rStyle w:val="afe"/>
            <w:noProof/>
          </w:rPr>
          <w:t xml:space="preserve">2     </w:t>
        </w:r>
        <w:r w:rsidR="004462D6" w:rsidRPr="00894545">
          <w:rPr>
            <w:rStyle w:val="afe"/>
            <w:noProof/>
          </w:rPr>
          <w:t>技术规范</w:t>
        </w:r>
        <w:r w:rsidR="004462D6">
          <w:rPr>
            <w:noProof/>
            <w:webHidden/>
          </w:rPr>
          <w:tab/>
        </w:r>
        <w:r w:rsidR="00AF4ABE">
          <w:rPr>
            <w:noProof/>
            <w:webHidden/>
          </w:rPr>
          <w:fldChar w:fldCharType="begin"/>
        </w:r>
        <w:r w:rsidR="004462D6">
          <w:rPr>
            <w:noProof/>
            <w:webHidden/>
          </w:rPr>
          <w:instrText xml:space="preserve"> PAGEREF _Toc3535795 \h </w:instrText>
        </w:r>
        <w:r w:rsidR="00AF4ABE">
          <w:rPr>
            <w:noProof/>
            <w:webHidden/>
          </w:rPr>
        </w:r>
        <w:r w:rsidR="00AF4ABE">
          <w:rPr>
            <w:noProof/>
            <w:webHidden/>
          </w:rPr>
          <w:fldChar w:fldCharType="separate"/>
        </w:r>
        <w:r w:rsidR="00DE5D92">
          <w:rPr>
            <w:noProof/>
            <w:webHidden/>
          </w:rPr>
          <w:t>47</w:t>
        </w:r>
        <w:r w:rsidR="00AF4ABE">
          <w:rPr>
            <w:noProof/>
            <w:webHidden/>
          </w:rPr>
          <w:fldChar w:fldCharType="end"/>
        </w:r>
      </w:hyperlink>
    </w:p>
    <w:p w14:paraId="1F040300" w14:textId="243F874A"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96" w:history="1">
        <w:r w:rsidR="004462D6" w:rsidRPr="00894545">
          <w:rPr>
            <w:rStyle w:val="afe"/>
            <w:noProof/>
          </w:rPr>
          <w:t xml:space="preserve">3     </w:t>
        </w:r>
        <w:r w:rsidR="004462D6" w:rsidRPr="00894545">
          <w:rPr>
            <w:rStyle w:val="afe"/>
            <w:noProof/>
          </w:rPr>
          <w:t>知识产权</w:t>
        </w:r>
        <w:r w:rsidR="004462D6">
          <w:rPr>
            <w:noProof/>
            <w:webHidden/>
          </w:rPr>
          <w:tab/>
        </w:r>
        <w:r w:rsidR="00AF4ABE">
          <w:rPr>
            <w:noProof/>
            <w:webHidden/>
          </w:rPr>
          <w:fldChar w:fldCharType="begin"/>
        </w:r>
        <w:r w:rsidR="004462D6">
          <w:rPr>
            <w:noProof/>
            <w:webHidden/>
          </w:rPr>
          <w:instrText xml:space="preserve"> PAGEREF _Toc3535796 \h </w:instrText>
        </w:r>
        <w:r w:rsidR="00AF4ABE">
          <w:rPr>
            <w:noProof/>
            <w:webHidden/>
          </w:rPr>
        </w:r>
        <w:r w:rsidR="00AF4ABE">
          <w:rPr>
            <w:noProof/>
            <w:webHidden/>
          </w:rPr>
          <w:fldChar w:fldCharType="separate"/>
        </w:r>
        <w:r w:rsidR="00DE5D92">
          <w:rPr>
            <w:noProof/>
            <w:webHidden/>
          </w:rPr>
          <w:t>47</w:t>
        </w:r>
        <w:r w:rsidR="00AF4ABE">
          <w:rPr>
            <w:noProof/>
            <w:webHidden/>
          </w:rPr>
          <w:fldChar w:fldCharType="end"/>
        </w:r>
      </w:hyperlink>
    </w:p>
    <w:p w14:paraId="77F3EBF7" w14:textId="44F84D2E"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97" w:history="1">
        <w:r w:rsidR="004462D6" w:rsidRPr="00894545">
          <w:rPr>
            <w:rStyle w:val="afe"/>
            <w:noProof/>
          </w:rPr>
          <w:t xml:space="preserve">4     </w:t>
        </w:r>
        <w:r w:rsidR="004462D6" w:rsidRPr="00894545">
          <w:rPr>
            <w:rStyle w:val="afe"/>
            <w:noProof/>
          </w:rPr>
          <w:t>包装要求</w:t>
        </w:r>
        <w:r w:rsidR="004462D6">
          <w:rPr>
            <w:noProof/>
            <w:webHidden/>
          </w:rPr>
          <w:tab/>
        </w:r>
        <w:r w:rsidR="00AF4ABE">
          <w:rPr>
            <w:noProof/>
            <w:webHidden/>
          </w:rPr>
          <w:fldChar w:fldCharType="begin"/>
        </w:r>
        <w:r w:rsidR="004462D6">
          <w:rPr>
            <w:noProof/>
            <w:webHidden/>
          </w:rPr>
          <w:instrText xml:space="preserve"> PAGEREF _Toc3535797 \h </w:instrText>
        </w:r>
        <w:r w:rsidR="00AF4ABE">
          <w:rPr>
            <w:noProof/>
            <w:webHidden/>
          </w:rPr>
        </w:r>
        <w:r w:rsidR="00AF4ABE">
          <w:rPr>
            <w:noProof/>
            <w:webHidden/>
          </w:rPr>
          <w:fldChar w:fldCharType="separate"/>
        </w:r>
        <w:r w:rsidR="00DE5D92">
          <w:rPr>
            <w:noProof/>
            <w:webHidden/>
          </w:rPr>
          <w:t>48</w:t>
        </w:r>
        <w:r w:rsidR="00AF4ABE">
          <w:rPr>
            <w:noProof/>
            <w:webHidden/>
          </w:rPr>
          <w:fldChar w:fldCharType="end"/>
        </w:r>
      </w:hyperlink>
    </w:p>
    <w:p w14:paraId="63B0622F" w14:textId="177DA1D9"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98" w:history="1">
        <w:r w:rsidR="004462D6" w:rsidRPr="00894545">
          <w:rPr>
            <w:rStyle w:val="afe"/>
            <w:noProof/>
          </w:rPr>
          <w:t xml:space="preserve">5     </w:t>
        </w:r>
        <w:r w:rsidR="004462D6">
          <w:rPr>
            <w:rStyle w:val="afe"/>
            <w:noProof/>
          </w:rPr>
          <w:t xml:space="preserve"> </w:t>
        </w:r>
        <w:r w:rsidR="004462D6" w:rsidRPr="00894545">
          <w:rPr>
            <w:rStyle w:val="afe"/>
            <w:noProof/>
          </w:rPr>
          <w:t>装运标志</w:t>
        </w:r>
        <w:r w:rsidR="004462D6">
          <w:rPr>
            <w:noProof/>
            <w:webHidden/>
          </w:rPr>
          <w:tab/>
        </w:r>
        <w:r w:rsidR="00AF4ABE">
          <w:rPr>
            <w:noProof/>
            <w:webHidden/>
          </w:rPr>
          <w:fldChar w:fldCharType="begin"/>
        </w:r>
        <w:r w:rsidR="004462D6">
          <w:rPr>
            <w:noProof/>
            <w:webHidden/>
          </w:rPr>
          <w:instrText xml:space="preserve"> PAGEREF _Toc3535798 \h </w:instrText>
        </w:r>
        <w:r w:rsidR="00AF4ABE">
          <w:rPr>
            <w:noProof/>
            <w:webHidden/>
          </w:rPr>
        </w:r>
        <w:r w:rsidR="00AF4ABE">
          <w:rPr>
            <w:noProof/>
            <w:webHidden/>
          </w:rPr>
          <w:fldChar w:fldCharType="separate"/>
        </w:r>
        <w:r w:rsidR="00DE5D92">
          <w:rPr>
            <w:noProof/>
            <w:webHidden/>
          </w:rPr>
          <w:t>48</w:t>
        </w:r>
        <w:r w:rsidR="00AF4ABE">
          <w:rPr>
            <w:noProof/>
            <w:webHidden/>
          </w:rPr>
          <w:fldChar w:fldCharType="end"/>
        </w:r>
      </w:hyperlink>
    </w:p>
    <w:p w14:paraId="00B37DDE" w14:textId="33A43D31" w:rsidR="004462D6" w:rsidRDefault="00DD275D">
      <w:pPr>
        <w:pStyle w:val="TOC3"/>
        <w:tabs>
          <w:tab w:val="right" w:leader="dot" w:pos="9061"/>
        </w:tabs>
        <w:rPr>
          <w:rFonts w:asciiTheme="minorHAnsi" w:eastAsiaTheme="minorEastAsia" w:hAnsiTheme="minorHAnsi" w:cstheme="minorBidi"/>
          <w:noProof/>
          <w:sz w:val="21"/>
          <w:szCs w:val="22"/>
        </w:rPr>
      </w:pPr>
      <w:hyperlink w:anchor="_Toc3535799" w:history="1">
        <w:r w:rsidR="004462D6" w:rsidRPr="00894545">
          <w:rPr>
            <w:rStyle w:val="afe"/>
            <w:noProof/>
          </w:rPr>
          <w:t xml:space="preserve">6     </w:t>
        </w:r>
        <w:r w:rsidR="004462D6">
          <w:rPr>
            <w:rStyle w:val="afe"/>
            <w:noProof/>
          </w:rPr>
          <w:t xml:space="preserve"> </w:t>
        </w:r>
        <w:r w:rsidR="004462D6" w:rsidRPr="00894545">
          <w:rPr>
            <w:rStyle w:val="afe"/>
            <w:noProof/>
          </w:rPr>
          <w:t>交货方式</w:t>
        </w:r>
        <w:r w:rsidR="004462D6">
          <w:rPr>
            <w:noProof/>
            <w:webHidden/>
          </w:rPr>
          <w:tab/>
        </w:r>
        <w:r w:rsidR="00AF4ABE">
          <w:rPr>
            <w:noProof/>
            <w:webHidden/>
          </w:rPr>
          <w:fldChar w:fldCharType="begin"/>
        </w:r>
        <w:r w:rsidR="004462D6">
          <w:rPr>
            <w:noProof/>
            <w:webHidden/>
          </w:rPr>
          <w:instrText xml:space="preserve"> PAGEREF _Toc3535799 \h </w:instrText>
        </w:r>
        <w:r w:rsidR="00AF4ABE">
          <w:rPr>
            <w:noProof/>
            <w:webHidden/>
          </w:rPr>
        </w:r>
        <w:r w:rsidR="00AF4ABE">
          <w:rPr>
            <w:noProof/>
            <w:webHidden/>
          </w:rPr>
          <w:fldChar w:fldCharType="separate"/>
        </w:r>
        <w:r w:rsidR="00DE5D92">
          <w:rPr>
            <w:noProof/>
            <w:webHidden/>
          </w:rPr>
          <w:t>48</w:t>
        </w:r>
        <w:r w:rsidR="00AF4ABE">
          <w:rPr>
            <w:noProof/>
            <w:webHidden/>
          </w:rPr>
          <w:fldChar w:fldCharType="end"/>
        </w:r>
      </w:hyperlink>
    </w:p>
    <w:p w14:paraId="00F06A7F" w14:textId="6782A248"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00" w:history="1">
        <w:r w:rsidR="004462D6" w:rsidRPr="00894545">
          <w:rPr>
            <w:rStyle w:val="afe"/>
            <w:noProof/>
          </w:rPr>
          <w:t xml:space="preserve">7      </w:t>
        </w:r>
        <w:r w:rsidR="004462D6" w:rsidRPr="00894545">
          <w:rPr>
            <w:rStyle w:val="afe"/>
            <w:noProof/>
          </w:rPr>
          <w:t>装运通知</w:t>
        </w:r>
        <w:r w:rsidR="004462D6">
          <w:rPr>
            <w:noProof/>
            <w:webHidden/>
          </w:rPr>
          <w:tab/>
        </w:r>
        <w:r w:rsidR="00AF4ABE">
          <w:rPr>
            <w:noProof/>
            <w:webHidden/>
          </w:rPr>
          <w:fldChar w:fldCharType="begin"/>
        </w:r>
        <w:r w:rsidR="004462D6">
          <w:rPr>
            <w:noProof/>
            <w:webHidden/>
          </w:rPr>
          <w:instrText xml:space="preserve"> PAGEREF _Toc3535800 \h </w:instrText>
        </w:r>
        <w:r w:rsidR="00AF4ABE">
          <w:rPr>
            <w:noProof/>
            <w:webHidden/>
          </w:rPr>
        </w:r>
        <w:r w:rsidR="00AF4ABE">
          <w:rPr>
            <w:noProof/>
            <w:webHidden/>
          </w:rPr>
          <w:fldChar w:fldCharType="separate"/>
        </w:r>
        <w:r w:rsidR="00DE5D92">
          <w:rPr>
            <w:noProof/>
            <w:webHidden/>
          </w:rPr>
          <w:t>49</w:t>
        </w:r>
        <w:r w:rsidR="00AF4ABE">
          <w:rPr>
            <w:noProof/>
            <w:webHidden/>
          </w:rPr>
          <w:fldChar w:fldCharType="end"/>
        </w:r>
      </w:hyperlink>
    </w:p>
    <w:p w14:paraId="22322A22" w14:textId="6A1024A3"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01" w:history="1">
        <w:r w:rsidR="004462D6" w:rsidRPr="00894545">
          <w:rPr>
            <w:rStyle w:val="afe"/>
            <w:noProof/>
          </w:rPr>
          <w:t xml:space="preserve">8      </w:t>
        </w:r>
        <w:r w:rsidR="004462D6" w:rsidRPr="00894545">
          <w:rPr>
            <w:rStyle w:val="afe"/>
            <w:noProof/>
          </w:rPr>
          <w:t>付款条件</w:t>
        </w:r>
        <w:r w:rsidR="004462D6">
          <w:rPr>
            <w:noProof/>
            <w:webHidden/>
          </w:rPr>
          <w:tab/>
        </w:r>
        <w:r w:rsidR="00AF4ABE">
          <w:rPr>
            <w:noProof/>
            <w:webHidden/>
          </w:rPr>
          <w:fldChar w:fldCharType="begin"/>
        </w:r>
        <w:r w:rsidR="004462D6">
          <w:rPr>
            <w:noProof/>
            <w:webHidden/>
          </w:rPr>
          <w:instrText xml:space="preserve"> PAGEREF _Toc3535801 \h </w:instrText>
        </w:r>
        <w:r w:rsidR="00AF4ABE">
          <w:rPr>
            <w:noProof/>
            <w:webHidden/>
          </w:rPr>
        </w:r>
        <w:r w:rsidR="00AF4ABE">
          <w:rPr>
            <w:noProof/>
            <w:webHidden/>
          </w:rPr>
          <w:fldChar w:fldCharType="separate"/>
        </w:r>
        <w:r w:rsidR="00DE5D92">
          <w:rPr>
            <w:noProof/>
            <w:webHidden/>
          </w:rPr>
          <w:t>49</w:t>
        </w:r>
        <w:r w:rsidR="00AF4ABE">
          <w:rPr>
            <w:noProof/>
            <w:webHidden/>
          </w:rPr>
          <w:fldChar w:fldCharType="end"/>
        </w:r>
      </w:hyperlink>
    </w:p>
    <w:p w14:paraId="79872ED4" w14:textId="1DF34990"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02" w:history="1">
        <w:r w:rsidR="004462D6" w:rsidRPr="00894545">
          <w:rPr>
            <w:rStyle w:val="afe"/>
            <w:noProof/>
          </w:rPr>
          <w:t xml:space="preserve">9      </w:t>
        </w:r>
        <w:r w:rsidR="004462D6" w:rsidRPr="00894545">
          <w:rPr>
            <w:rStyle w:val="afe"/>
            <w:noProof/>
          </w:rPr>
          <w:t>技术资料</w:t>
        </w:r>
        <w:r w:rsidR="004462D6">
          <w:rPr>
            <w:noProof/>
            <w:webHidden/>
          </w:rPr>
          <w:tab/>
        </w:r>
        <w:r w:rsidR="00AF4ABE">
          <w:rPr>
            <w:noProof/>
            <w:webHidden/>
          </w:rPr>
          <w:fldChar w:fldCharType="begin"/>
        </w:r>
        <w:r w:rsidR="004462D6">
          <w:rPr>
            <w:noProof/>
            <w:webHidden/>
          </w:rPr>
          <w:instrText xml:space="preserve"> PAGEREF _Toc3535802 \h </w:instrText>
        </w:r>
        <w:r w:rsidR="00AF4ABE">
          <w:rPr>
            <w:noProof/>
            <w:webHidden/>
          </w:rPr>
        </w:r>
        <w:r w:rsidR="00AF4ABE">
          <w:rPr>
            <w:noProof/>
            <w:webHidden/>
          </w:rPr>
          <w:fldChar w:fldCharType="separate"/>
        </w:r>
        <w:r w:rsidR="00DE5D92">
          <w:rPr>
            <w:noProof/>
            <w:webHidden/>
          </w:rPr>
          <w:t>49</w:t>
        </w:r>
        <w:r w:rsidR="00AF4ABE">
          <w:rPr>
            <w:noProof/>
            <w:webHidden/>
          </w:rPr>
          <w:fldChar w:fldCharType="end"/>
        </w:r>
      </w:hyperlink>
    </w:p>
    <w:p w14:paraId="521C6FB7" w14:textId="7D511FDD"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03" w:history="1">
        <w:r w:rsidR="004462D6" w:rsidRPr="00894545">
          <w:rPr>
            <w:rStyle w:val="afe"/>
            <w:noProof/>
          </w:rPr>
          <w:t xml:space="preserve">10     </w:t>
        </w:r>
        <w:r w:rsidR="004462D6" w:rsidRPr="00894545">
          <w:rPr>
            <w:rStyle w:val="afe"/>
            <w:noProof/>
          </w:rPr>
          <w:t>质量保证</w:t>
        </w:r>
        <w:r w:rsidR="004462D6">
          <w:rPr>
            <w:noProof/>
            <w:webHidden/>
          </w:rPr>
          <w:tab/>
        </w:r>
        <w:r w:rsidR="00AF4ABE">
          <w:rPr>
            <w:noProof/>
            <w:webHidden/>
          </w:rPr>
          <w:fldChar w:fldCharType="begin"/>
        </w:r>
        <w:r w:rsidR="004462D6">
          <w:rPr>
            <w:noProof/>
            <w:webHidden/>
          </w:rPr>
          <w:instrText xml:space="preserve"> PAGEREF _Toc3535803 \h </w:instrText>
        </w:r>
        <w:r w:rsidR="00AF4ABE">
          <w:rPr>
            <w:noProof/>
            <w:webHidden/>
          </w:rPr>
        </w:r>
        <w:r w:rsidR="00AF4ABE">
          <w:rPr>
            <w:noProof/>
            <w:webHidden/>
          </w:rPr>
          <w:fldChar w:fldCharType="separate"/>
        </w:r>
        <w:r w:rsidR="00DE5D92">
          <w:rPr>
            <w:noProof/>
            <w:webHidden/>
          </w:rPr>
          <w:t>50</w:t>
        </w:r>
        <w:r w:rsidR="00AF4ABE">
          <w:rPr>
            <w:noProof/>
            <w:webHidden/>
          </w:rPr>
          <w:fldChar w:fldCharType="end"/>
        </w:r>
      </w:hyperlink>
    </w:p>
    <w:p w14:paraId="27F6A8E8" w14:textId="186063CC"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04" w:history="1">
        <w:r w:rsidR="004462D6" w:rsidRPr="00894545">
          <w:rPr>
            <w:rStyle w:val="afe"/>
            <w:noProof/>
          </w:rPr>
          <w:t xml:space="preserve">11     </w:t>
        </w:r>
        <w:r w:rsidR="004462D6" w:rsidRPr="00894545">
          <w:rPr>
            <w:rStyle w:val="afe"/>
            <w:noProof/>
          </w:rPr>
          <w:t>检验和验收</w:t>
        </w:r>
        <w:r w:rsidR="004462D6">
          <w:rPr>
            <w:noProof/>
            <w:webHidden/>
          </w:rPr>
          <w:tab/>
        </w:r>
        <w:r w:rsidR="00AF4ABE">
          <w:rPr>
            <w:noProof/>
            <w:webHidden/>
          </w:rPr>
          <w:fldChar w:fldCharType="begin"/>
        </w:r>
        <w:r w:rsidR="004462D6">
          <w:rPr>
            <w:noProof/>
            <w:webHidden/>
          </w:rPr>
          <w:instrText xml:space="preserve"> PAGEREF _Toc3535804 \h </w:instrText>
        </w:r>
        <w:r w:rsidR="00AF4ABE">
          <w:rPr>
            <w:noProof/>
            <w:webHidden/>
          </w:rPr>
        </w:r>
        <w:r w:rsidR="00AF4ABE">
          <w:rPr>
            <w:noProof/>
            <w:webHidden/>
          </w:rPr>
          <w:fldChar w:fldCharType="separate"/>
        </w:r>
        <w:r w:rsidR="00DE5D92">
          <w:rPr>
            <w:noProof/>
            <w:webHidden/>
          </w:rPr>
          <w:t>50</w:t>
        </w:r>
        <w:r w:rsidR="00AF4ABE">
          <w:rPr>
            <w:noProof/>
            <w:webHidden/>
          </w:rPr>
          <w:fldChar w:fldCharType="end"/>
        </w:r>
      </w:hyperlink>
    </w:p>
    <w:p w14:paraId="3CBA9590" w14:textId="77237628"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05" w:history="1">
        <w:r w:rsidR="004462D6" w:rsidRPr="00894545">
          <w:rPr>
            <w:rStyle w:val="afe"/>
            <w:noProof/>
          </w:rPr>
          <w:t xml:space="preserve">12    </w:t>
        </w:r>
        <w:r w:rsidR="004462D6">
          <w:rPr>
            <w:rStyle w:val="afe"/>
            <w:noProof/>
          </w:rPr>
          <w:t xml:space="preserve"> </w:t>
        </w:r>
        <w:r w:rsidR="004462D6" w:rsidRPr="00894545">
          <w:rPr>
            <w:rStyle w:val="afe"/>
            <w:noProof/>
          </w:rPr>
          <w:t>索赔</w:t>
        </w:r>
        <w:r w:rsidR="004462D6">
          <w:rPr>
            <w:noProof/>
            <w:webHidden/>
          </w:rPr>
          <w:tab/>
        </w:r>
        <w:r w:rsidR="00AF4ABE">
          <w:rPr>
            <w:noProof/>
            <w:webHidden/>
          </w:rPr>
          <w:fldChar w:fldCharType="begin"/>
        </w:r>
        <w:r w:rsidR="004462D6">
          <w:rPr>
            <w:noProof/>
            <w:webHidden/>
          </w:rPr>
          <w:instrText xml:space="preserve"> PAGEREF _Toc3535805 \h </w:instrText>
        </w:r>
        <w:r w:rsidR="00AF4ABE">
          <w:rPr>
            <w:noProof/>
            <w:webHidden/>
          </w:rPr>
        </w:r>
        <w:r w:rsidR="00AF4ABE">
          <w:rPr>
            <w:noProof/>
            <w:webHidden/>
          </w:rPr>
          <w:fldChar w:fldCharType="separate"/>
        </w:r>
        <w:r w:rsidR="00DE5D92">
          <w:rPr>
            <w:noProof/>
            <w:webHidden/>
          </w:rPr>
          <w:t>51</w:t>
        </w:r>
        <w:r w:rsidR="00AF4ABE">
          <w:rPr>
            <w:noProof/>
            <w:webHidden/>
          </w:rPr>
          <w:fldChar w:fldCharType="end"/>
        </w:r>
      </w:hyperlink>
    </w:p>
    <w:p w14:paraId="5D088183" w14:textId="5AEF32F0"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06" w:history="1">
        <w:r w:rsidR="004462D6" w:rsidRPr="00894545">
          <w:rPr>
            <w:rStyle w:val="afe"/>
            <w:noProof/>
          </w:rPr>
          <w:t xml:space="preserve">13     </w:t>
        </w:r>
        <w:r w:rsidR="004462D6" w:rsidRPr="00894545">
          <w:rPr>
            <w:rStyle w:val="afe"/>
            <w:noProof/>
          </w:rPr>
          <w:t>延迟交货</w:t>
        </w:r>
        <w:r w:rsidR="004462D6">
          <w:rPr>
            <w:noProof/>
            <w:webHidden/>
          </w:rPr>
          <w:tab/>
        </w:r>
        <w:r w:rsidR="00AF4ABE">
          <w:rPr>
            <w:noProof/>
            <w:webHidden/>
          </w:rPr>
          <w:fldChar w:fldCharType="begin"/>
        </w:r>
        <w:r w:rsidR="004462D6">
          <w:rPr>
            <w:noProof/>
            <w:webHidden/>
          </w:rPr>
          <w:instrText xml:space="preserve"> PAGEREF _Toc3535806 \h </w:instrText>
        </w:r>
        <w:r w:rsidR="00AF4ABE">
          <w:rPr>
            <w:noProof/>
            <w:webHidden/>
          </w:rPr>
        </w:r>
        <w:r w:rsidR="00AF4ABE">
          <w:rPr>
            <w:noProof/>
            <w:webHidden/>
          </w:rPr>
          <w:fldChar w:fldCharType="separate"/>
        </w:r>
        <w:r w:rsidR="00DE5D92">
          <w:rPr>
            <w:noProof/>
            <w:webHidden/>
          </w:rPr>
          <w:t>51</w:t>
        </w:r>
        <w:r w:rsidR="00AF4ABE">
          <w:rPr>
            <w:noProof/>
            <w:webHidden/>
          </w:rPr>
          <w:fldChar w:fldCharType="end"/>
        </w:r>
      </w:hyperlink>
    </w:p>
    <w:p w14:paraId="2A5D7461" w14:textId="04B2679A"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07" w:history="1">
        <w:r w:rsidR="004462D6" w:rsidRPr="00894545">
          <w:rPr>
            <w:rStyle w:val="afe"/>
            <w:noProof/>
          </w:rPr>
          <w:t xml:space="preserve">14     </w:t>
        </w:r>
        <w:r w:rsidR="004462D6" w:rsidRPr="00894545">
          <w:rPr>
            <w:rStyle w:val="afe"/>
            <w:noProof/>
          </w:rPr>
          <w:t>违约赔偿</w:t>
        </w:r>
        <w:r w:rsidR="004462D6">
          <w:rPr>
            <w:noProof/>
            <w:webHidden/>
          </w:rPr>
          <w:tab/>
        </w:r>
        <w:r w:rsidR="00AF4ABE">
          <w:rPr>
            <w:noProof/>
            <w:webHidden/>
          </w:rPr>
          <w:fldChar w:fldCharType="begin"/>
        </w:r>
        <w:r w:rsidR="004462D6">
          <w:rPr>
            <w:noProof/>
            <w:webHidden/>
          </w:rPr>
          <w:instrText xml:space="preserve"> PAGEREF _Toc3535807 \h </w:instrText>
        </w:r>
        <w:r w:rsidR="00AF4ABE">
          <w:rPr>
            <w:noProof/>
            <w:webHidden/>
          </w:rPr>
        </w:r>
        <w:r w:rsidR="00AF4ABE">
          <w:rPr>
            <w:noProof/>
            <w:webHidden/>
          </w:rPr>
          <w:fldChar w:fldCharType="separate"/>
        </w:r>
        <w:r w:rsidR="00DE5D92">
          <w:rPr>
            <w:noProof/>
            <w:webHidden/>
          </w:rPr>
          <w:t>52</w:t>
        </w:r>
        <w:r w:rsidR="00AF4ABE">
          <w:rPr>
            <w:noProof/>
            <w:webHidden/>
          </w:rPr>
          <w:fldChar w:fldCharType="end"/>
        </w:r>
      </w:hyperlink>
    </w:p>
    <w:p w14:paraId="5E467565" w14:textId="2CB226B6"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08" w:history="1">
        <w:r w:rsidR="004462D6" w:rsidRPr="00894545">
          <w:rPr>
            <w:rStyle w:val="afe"/>
            <w:noProof/>
          </w:rPr>
          <w:t xml:space="preserve">15     </w:t>
        </w:r>
        <w:r w:rsidR="004462D6" w:rsidRPr="00894545">
          <w:rPr>
            <w:rStyle w:val="afe"/>
            <w:noProof/>
          </w:rPr>
          <w:t>不可抗力</w:t>
        </w:r>
        <w:r w:rsidR="004462D6">
          <w:rPr>
            <w:noProof/>
            <w:webHidden/>
          </w:rPr>
          <w:tab/>
        </w:r>
        <w:r w:rsidR="00AF4ABE">
          <w:rPr>
            <w:noProof/>
            <w:webHidden/>
          </w:rPr>
          <w:fldChar w:fldCharType="begin"/>
        </w:r>
        <w:r w:rsidR="004462D6">
          <w:rPr>
            <w:noProof/>
            <w:webHidden/>
          </w:rPr>
          <w:instrText xml:space="preserve"> PAGEREF _Toc3535808 \h </w:instrText>
        </w:r>
        <w:r w:rsidR="00AF4ABE">
          <w:rPr>
            <w:noProof/>
            <w:webHidden/>
          </w:rPr>
        </w:r>
        <w:r w:rsidR="00AF4ABE">
          <w:rPr>
            <w:noProof/>
            <w:webHidden/>
          </w:rPr>
          <w:fldChar w:fldCharType="separate"/>
        </w:r>
        <w:r w:rsidR="00DE5D92">
          <w:rPr>
            <w:noProof/>
            <w:webHidden/>
          </w:rPr>
          <w:t>52</w:t>
        </w:r>
        <w:r w:rsidR="00AF4ABE">
          <w:rPr>
            <w:noProof/>
            <w:webHidden/>
          </w:rPr>
          <w:fldChar w:fldCharType="end"/>
        </w:r>
      </w:hyperlink>
    </w:p>
    <w:p w14:paraId="50127A75" w14:textId="676B91B5"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09" w:history="1">
        <w:r w:rsidR="004462D6" w:rsidRPr="00894545">
          <w:rPr>
            <w:rStyle w:val="afe"/>
            <w:noProof/>
          </w:rPr>
          <w:t xml:space="preserve">16     </w:t>
        </w:r>
        <w:r w:rsidR="004462D6" w:rsidRPr="00894545">
          <w:rPr>
            <w:rStyle w:val="afe"/>
            <w:noProof/>
          </w:rPr>
          <w:t>税费</w:t>
        </w:r>
        <w:r w:rsidR="004462D6">
          <w:rPr>
            <w:noProof/>
            <w:webHidden/>
          </w:rPr>
          <w:tab/>
        </w:r>
        <w:r w:rsidR="00AF4ABE">
          <w:rPr>
            <w:noProof/>
            <w:webHidden/>
          </w:rPr>
          <w:fldChar w:fldCharType="begin"/>
        </w:r>
        <w:r w:rsidR="004462D6">
          <w:rPr>
            <w:noProof/>
            <w:webHidden/>
          </w:rPr>
          <w:instrText xml:space="preserve"> PAGEREF _Toc3535809 \h </w:instrText>
        </w:r>
        <w:r w:rsidR="00AF4ABE">
          <w:rPr>
            <w:noProof/>
            <w:webHidden/>
          </w:rPr>
        </w:r>
        <w:r w:rsidR="00AF4ABE">
          <w:rPr>
            <w:noProof/>
            <w:webHidden/>
          </w:rPr>
          <w:fldChar w:fldCharType="separate"/>
        </w:r>
        <w:r w:rsidR="00DE5D92">
          <w:rPr>
            <w:noProof/>
            <w:webHidden/>
          </w:rPr>
          <w:t>52</w:t>
        </w:r>
        <w:r w:rsidR="00AF4ABE">
          <w:rPr>
            <w:noProof/>
            <w:webHidden/>
          </w:rPr>
          <w:fldChar w:fldCharType="end"/>
        </w:r>
      </w:hyperlink>
    </w:p>
    <w:p w14:paraId="6FF0C161" w14:textId="256750ED"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10" w:history="1">
        <w:r w:rsidR="004462D6" w:rsidRPr="00894545">
          <w:rPr>
            <w:rStyle w:val="afe"/>
            <w:noProof/>
          </w:rPr>
          <w:t xml:space="preserve">17     </w:t>
        </w:r>
        <w:r w:rsidR="004462D6" w:rsidRPr="00894545">
          <w:rPr>
            <w:rStyle w:val="afe"/>
            <w:noProof/>
          </w:rPr>
          <w:t>合同争议的解决</w:t>
        </w:r>
        <w:r w:rsidR="004462D6">
          <w:rPr>
            <w:noProof/>
            <w:webHidden/>
          </w:rPr>
          <w:tab/>
        </w:r>
        <w:r w:rsidR="00AF4ABE">
          <w:rPr>
            <w:noProof/>
            <w:webHidden/>
          </w:rPr>
          <w:fldChar w:fldCharType="begin"/>
        </w:r>
        <w:r w:rsidR="004462D6">
          <w:rPr>
            <w:noProof/>
            <w:webHidden/>
          </w:rPr>
          <w:instrText xml:space="preserve"> PAGEREF _Toc3535810 \h </w:instrText>
        </w:r>
        <w:r w:rsidR="00AF4ABE">
          <w:rPr>
            <w:noProof/>
            <w:webHidden/>
          </w:rPr>
        </w:r>
        <w:r w:rsidR="00AF4ABE">
          <w:rPr>
            <w:noProof/>
            <w:webHidden/>
          </w:rPr>
          <w:fldChar w:fldCharType="separate"/>
        </w:r>
        <w:r w:rsidR="00DE5D92">
          <w:rPr>
            <w:noProof/>
            <w:webHidden/>
          </w:rPr>
          <w:t>52</w:t>
        </w:r>
        <w:r w:rsidR="00AF4ABE">
          <w:rPr>
            <w:noProof/>
            <w:webHidden/>
          </w:rPr>
          <w:fldChar w:fldCharType="end"/>
        </w:r>
      </w:hyperlink>
    </w:p>
    <w:p w14:paraId="02378F24" w14:textId="1F9BC2B3"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11" w:history="1">
        <w:r w:rsidR="004462D6" w:rsidRPr="00894545">
          <w:rPr>
            <w:rStyle w:val="afe"/>
            <w:noProof/>
          </w:rPr>
          <w:t xml:space="preserve">18     </w:t>
        </w:r>
        <w:r w:rsidR="004462D6" w:rsidRPr="00894545">
          <w:rPr>
            <w:rStyle w:val="afe"/>
            <w:noProof/>
          </w:rPr>
          <w:t>违约解除合同</w:t>
        </w:r>
        <w:r w:rsidR="004462D6">
          <w:rPr>
            <w:noProof/>
            <w:webHidden/>
          </w:rPr>
          <w:tab/>
        </w:r>
        <w:r w:rsidR="00AF4ABE">
          <w:rPr>
            <w:noProof/>
            <w:webHidden/>
          </w:rPr>
          <w:fldChar w:fldCharType="begin"/>
        </w:r>
        <w:r w:rsidR="004462D6">
          <w:rPr>
            <w:noProof/>
            <w:webHidden/>
          </w:rPr>
          <w:instrText xml:space="preserve"> PAGEREF _Toc3535811 \h </w:instrText>
        </w:r>
        <w:r w:rsidR="00AF4ABE">
          <w:rPr>
            <w:noProof/>
            <w:webHidden/>
          </w:rPr>
        </w:r>
        <w:r w:rsidR="00AF4ABE">
          <w:rPr>
            <w:noProof/>
            <w:webHidden/>
          </w:rPr>
          <w:fldChar w:fldCharType="separate"/>
        </w:r>
        <w:r w:rsidR="00DE5D92">
          <w:rPr>
            <w:noProof/>
            <w:webHidden/>
          </w:rPr>
          <w:t>52</w:t>
        </w:r>
        <w:r w:rsidR="00AF4ABE">
          <w:rPr>
            <w:noProof/>
            <w:webHidden/>
          </w:rPr>
          <w:fldChar w:fldCharType="end"/>
        </w:r>
      </w:hyperlink>
    </w:p>
    <w:p w14:paraId="287B16F2" w14:textId="7DEFFBDC"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12" w:history="1">
        <w:r w:rsidR="004462D6" w:rsidRPr="00894545">
          <w:rPr>
            <w:rStyle w:val="afe"/>
            <w:noProof/>
          </w:rPr>
          <w:t xml:space="preserve">19     </w:t>
        </w:r>
        <w:r w:rsidR="004462D6" w:rsidRPr="00894545">
          <w:rPr>
            <w:rStyle w:val="afe"/>
            <w:noProof/>
          </w:rPr>
          <w:t>破产终止合同</w:t>
        </w:r>
        <w:r w:rsidR="004462D6">
          <w:rPr>
            <w:noProof/>
            <w:webHidden/>
          </w:rPr>
          <w:tab/>
        </w:r>
        <w:r w:rsidR="00AF4ABE">
          <w:rPr>
            <w:noProof/>
            <w:webHidden/>
          </w:rPr>
          <w:fldChar w:fldCharType="begin"/>
        </w:r>
        <w:r w:rsidR="004462D6">
          <w:rPr>
            <w:noProof/>
            <w:webHidden/>
          </w:rPr>
          <w:instrText xml:space="preserve"> PAGEREF _Toc3535812 \h </w:instrText>
        </w:r>
        <w:r w:rsidR="00AF4ABE">
          <w:rPr>
            <w:noProof/>
            <w:webHidden/>
          </w:rPr>
        </w:r>
        <w:r w:rsidR="00AF4ABE">
          <w:rPr>
            <w:noProof/>
            <w:webHidden/>
          </w:rPr>
          <w:fldChar w:fldCharType="separate"/>
        </w:r>
        <w:r w:rsidR="00DE5D92">
          <w:rPr>
            <w:noProof/>
            <w:webHidden/>
          </w:rPr>
          <w:t>53</w:t>
        </w:r>
        <w:r w:rsidR="00AF4ABE">
          <w:rPr>
            <w:noProof/>
            <w:webHidden/>
          </w:rPr>
          <w:fldChar w:fldCharType="end"/>
        </w:r>
      </w:hyperlink>
    </w:p>
    <w:p w14:paraId="152C049B" w14:textId="206DA775"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13" w:history="1">
        <w:r w:rsidR="004462D6" w:rsidRPr="00894545">
          <w:rPr>
            <w:rStyle w:val="afe"/>
            <w:noProof/>
          </w:rPr>
          <w:t xml:space="preserve">20     </w:t>
        </w:r>
        <w:r w:rsidR="004462D6" w:rsidRPr="00894545">
          <w:rPr>
            <w:rStyle w:val="afe"/>
            <w:noProof/>
          </w:rPr>
          <w:t>转让和分包</w:t>
        </w:r>
        <w:r w:rsidR="004462D6">
          <w:rPr>
            <w:noProof/>
            <w:webHidden/>
          </w:rPr>
          <w:tab/>
        </w:r>
        <w:r w:rsidR="00AF4ABE">
          <w:rPr>
            <w:noProof/>
            <w:webHidden/>
          </w:rPr>
          <w:fldChar w:fldCharType="begin"/>
        </w:r>
        <w:r w:rsidR="004462D6">
          <w:rPr>
            <w:noProof/>
            <w:webHidden/>
          </w:rPr>
          <w:instrText xml:space="preserve"> PAGEREF _Toc3535813 \h </w:instrText>
        </w:r>
        <w:r w:rsidR="00AF4ABE">
          <w:rPr>
            <w:noProof/>
            <w:webHidden/>
          </w:rPr>
        </w:r>
        <w:r w:rsidR="00AF4ABE">
          <w:rPr>
            <w:noProof/>
            <w:webHidden/>
          </w:rPr>
          <w:fldChar w:fldCharType="separate"/>
        </w:r>
        <w:r w:rsidR="00DE5D92">
          <w:rPr>
            <w:noProof/>
            <w:webHidden/>
          </w:rPr>
          <w:t>53</w:t>
        </w:r>
        <w:r w:rsidR="00AF4ABE">
          <w:rPr>
            <w:noProof/>
            <w:webHidden/>
          </w:rPr>
          <w:fldChar w:fldCharType="end"/>
        </w:r>
      </w:hyperlink>
    </w:p>
    <w:p w14:paraId="54B96BC0" w14:textId="3079B5B3"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14" w:history="1">
        <w:r w:rsidR="004462D6" w:rsidRPr="00894545">
          <w:rPr>
            <w:rStyle w:val="afe"/>
            <w:noProof/>
          </w:rPr>
          <w:t xml:space="preserve">21     </w:t>
        </w:r>
        <w:r w:rsidR="004462D6" w:rsidRPr="00894545">
          <w:rPr>
            <w:rStyle w:val="afe"/>
            <w:noProof/>
          </w:rPr>
          <w:t>合同修改</w:t>
        </w:r>
        <w:r w:rsidR="004462D6">
          <w:rPr>
            <w:noProof/>
            <w:webHidden/>
          </w:rPr>
          <w:tab/>
        </w:r>
        <w:r w:rsidR="00AF4ABE">
          <w:rPr>
            <w:noProof/>
            <w:webHidden/>
          </w:rPr>
          <w:fldChar w:fldCharType="begin"/>
        </w:r>
        <w:r w:rsidR="004462D6">
          <w:rPr>
            <w:noProof/>
            <w:webHidden/>
          </w:rPr>
          <w:instrText xml:space="preserve"> PAGEREF _Toc3535814 \h </w:instrText>
        </w:r>
        <w:r w:rsidR="00AF4ABE">
          <w:rPr>
            <w:noProof/>
            <w:webHidden/>
          </w:rPr>
        </w:r>
        <w:r w:rsidR="00AF4ABE">
          <w:rPr>
            <w:noProof/>
            <w:webHidden/>
          </w:rPr>
          <w:fldChar w:fldCharType="separate"/>
        </w:r>
        <w:r w:rsidR="00DE5D92">
          <w:rPr>
            <w:noProof/>
            <w:webHidden/>
          </w:rPr>
          <w:t>54</w:t>
        </w:r>
        <w:r w:rsidR="00AF4ABE">
          <w:rPr>
            <w:noProof/>
            <w:webHidden/>
          </w:rPr>
          <w:fldChar w:fldCharType="end"/>
        </w:r>
      </w:hyperlink>
    </w:p>
    <w:p w14:paraId="68677C7D" w14:textId="38CCF2CA"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15" w:history="1">
        <w:r w:rsidR="004462D6" w:rsidRPr="00894545">
          <w:rPr>
            <w:rStyle w:val="afe"/>
            <w:noProof/>
          </w:rPr>
          <w:t xml:space="preserve">22     </w:t>
        </w:r>
        <w:r w:rsidR="004462D6" w:rsidRPr="00894545">
          <w:rPr>
            <w:rStyle w:val="afe"/>
            <w:noProof/>
          </w:rPr>
          <w:t>通知</w:t>
        </w:r>
        <w:r w:rsidR="004462D6">
          <w:rPr>
            <w:noProof/>
            <w:webHidden/>
          </w:rPr>
          <w:tab/>
        </w:r>
        <w:r w:rsidR="00AF4ABE">
          <w:rPr>
            <w:noProof/>
            <w:webHidden/>
          </w:rPr>
          <w:fldChar w:fldCharType="begin"/>
        </w:r>
        <w:r w:rsidR="004462D6">
          <w:rPr>
            <w:noProof/>
            <w:webHidden/>
          </w:rPr>
          <w:instrText xml:space="preserve"> PAGEREF _Toc3535815 \h </w:instrText>
        </w:r>
        <w:r w:rsidR="00AF4ABE">
          <w:rPr>
            <w:noProof/>
            <w:webHidden/>
          </w:rPr>
        </w:r>
        <w:r w:rsidR="00AF4ABE">
          <w:rPr>
            <w:noProof/>
            <w:webHidden/>
          </w:rPr>
          <w:fldChar w:fldCharType="separate"/>
        </w:r>
        <w:r w:rsidR="00DE5D92">
          <w:rPr>
            <w:noProof/>
            <w:webHidden/>
          </w:rPr>
          <w:t>54</w:t>
        </w:r>
        <w:r w:rsidR="00AF4ABE">
          <w:rPr>
            <w:noProof/>
            <w:webHidden/>
          </w:rPr>
          <w:fldChar w:fldCharType="end"/>
        </w:r>
      </w:hyperlink>
    </w:p>
    <w:p w14:paraId="651FBC26" w14:textId="45E611B3"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16" w:history="1">
        <w:r w:rsidR="004462D6" w:rsidRPr="00894545">
          <w:rPr>
            <w:rStyle w:val="afe"/>
            <w:noProof/>
          </w:rPr>
          <w:t xml:space="preserve">23     </w:t>
        </w:r>
        <w:r w:rsidR="004462D6" w:rsidRPr="00894545">
          <w:rPr>
            <w:rStyle w:val="afe"/>
            <w:noProof/>
          </w:rPr>
          <w:t>计量单位</w:t>
        </w:r>
        <w:r w:rsidR="004462D6">
          <w:rPr>
            <w:noProof/>
            <w:webHidden/>
          </w:rPr>
          <w:tab/>
        </w:r>
        <w:r w:rsidR="00AF4ABE">
          <w:rPr>
            <w:noProof/>
            <w:webHidden/>
          </w:rPr>
          <w:fldChar w:fldCharType="begin"/>
        </w:r>
        <w:r w:rsidR="004462D6">
          <w:rPr>
            <w:noProof/>
            <w:webHidden/>
          </w:rPr>
          <w:instrText xml:space="preserve"> PAGEREF _Toc3535816 \h </w:instrText>
        </w:r>
        <w:r w:rsidR="00AF4ABE">
          <w:rPr>
            <w:noProof/>
            <w:webHidden/>
          </w:rPr>
        </w:r>
        <w:r w:rsidR="00AF4ABE">
          <w:rPr>
            <w:noProof/>
            <w:webHidden/>
          </w:rPr>
          <w:fldChar w:fldCharType="separate"/>
        </w:r>
        <w:r w:rsidR="00DE5D92">
          <w:rPr>
            <w:noProof/>
            <w:webHidden/>
          </w:rPr>
          <w:t>54</w:t>
        </w:r>
        <w:r w:rsidR="00AF4ABE">
          <w:rPr>
            <w:noProof/>
            <w:webHidden/>
          </w:rPr>
          <w:fldChar w:fldCharType="end"/>
        </w:r>
      </w:hyperlink>
    </w:p>
    <w:p w14:paraId="0D81D77F" w14:textId="18DEEF88"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17" w:history="1">
        <w:r w:rsidR="004462D6" w:rsidRPr="00894545">
          <w:rPr>
            <w:rStyle w:val="afe"/>
            <w:noProof/>
          </w:rPr>
          <w:t xml:space="preserve">24     </w:t>
        </w:r>
        <w:r w:rsidR="004462D6" w:rsidRPr="00894545">
          <w:rPr>
            <w:rStyle w:val="afe"/>
            <w:noProof/>
          </w:rPr>
          <w:t>适用法律</w:t>
        </w:r>
        <w:r w:rsidR="004462D6">
          <w:rPr>
            <w:noProof/>
            <w:webHidden/>
          </w:rPr>
          <w:tab/>
        </w:r>
        <w:r w:rsidR="00AF4ABE">
          <w:rPr>
            <w:noProof/>
            <w:webHidden/>
          </w:rPr>
          <w:fldChar w:fldCharType="begin"/>
        </w:r>
        <w:r w:rsidR="004462D6">
          <w:rPr>
            <w:noProof/>
            <w:webHidden/>
          </w:rPr>
          <w:instrText xml:space="preserve"> PAGEREF _Toc3535817 \h </w:instrText>
        </w:r>
        <w:r w:rsidR="00AF4ABE">
          <w:rPr>
            <w:noProof/>
            <w:webHidden/>
          </w:rPr>
        </w:r>
        <w:r w:rsidR="00AF4ABE">
          <w:rPr>
            <w:noProof/>
            <w:webHidden/>
          </w:rPr>
          <w:fldChar w:fldCharType="separate"/>
        </w:r>
        <w:r w:rsidR="00DE5D92">
          <w:rPr>
            <w:noProof/>
            <w:webHidden/>
          </w:rPr>
          <w:t>54</w:t>
        </w:r>
        <w:r w:rsidR="00AF4ABE">
          <w:rPr>
            <w:noProof/>
            <w:webHidden/>
          </w:rPr>
          <w:fldChar w:fldCharType="end"/>
        </w:r>
      </w:hyperlink>
    </w:p>
    <w:p w14:paraId="4934E6DF" w14:textId="7CBCB4FD"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18" w:history="1">
        <w:r w:rsidR="004462D6" w:rsidRPr="00894545">
          <w:rPr>
            <w:rStyle w:val="afe"/>
            <w:noProof/>
          </w:rPr>
          <w:t xml:space="preserve">25     </w:t>
        </w:r>
        <w:r w:rsidR="004462D6" w:rsidRPr="00894545">
          <w:rPr>
            <w:rStyle w:val="afe"/>
            <w:noProof/>
          </w:rPr>
          <w:t>履约保证金</w:t>
        </w:r>
        <w:r w:rsidR="004462D6">
          <w:rPr>
            <w:noProof/>
            <w:webHidden/>
          </w:rPr>
          <w:tab/>
        </w:r>
        <w:r w:rsidR="00AF4ABE">
          <w:rPr>
            <w:noProof/>
            <w:webHidden/>
          </w:rPr>
          <w:fldChar w:fldCharType="begin"/>
        </w:r>
        <w:r w:rsidR="004462D6">
          <w:rPr>
            <w:noProof/>
            <w:webHidden/>
          </w:rPr>
          <w:instrText xml:space="preserve"> PAGEREF _Toc3535818 \h </w:instrText>
        </w:r>
        <w:r w:rsidR="00AF4ABE">
          <w:rPr>
            <w:noProof/>
            <w:webHidden/>
          </w:rPr>
        </w:r>
        <w:r w:rsidR="00AF4ABE">
          <w:rPr>
            <w:noProof/>
            <w:webHidden/>
          </w:rPr>
          <w:fldChar w:fldCharType="separate"/>
        </w:r>
        <w:r w:rsidR="00DE5D92">
          <w:rPr>
            <w:noProof/>
            <w:webHidden/>
          </w:rPr>
          <w:t>54</w:t>
        </w:r>
        <w:r w:rsidR="00AF4ABE">
          <w:rPr>
            <w:noProof/>
            <w:webHidden/>
          </w:rPr>
          <w:fldChar w:fldCharType="end"/>
        </w:r>
      </w:hyperlink>
    </w:p>
    <w:p w14:paraId="0D89DAA6" w14:textId="6E1941E5"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19" w:history="1">
        <w:r w:rsidR="004462D6" w:rsidRPr="00894545">
          <w:rPr>
            <w:rStyle w:val="afe"/>
            <w:noProof/>
          </w:rPr>
          <w:t>26</w:t>
        </w:r>
        <w:r w:rsidR="004462D6" w:rsidRPr="00894545">
          <w:rPr>
            <w:rStyle w:val="afe"/>
            <w:noProof/>
          </w:rPr>
          <w:t xml:space="preserve">　</w:t>
        </w:r>
        <w:r w:rsidR="004462D6" w:rsidRPr="00894545">
          <w:rPr>
            <w:rStyle w:val="afe"/>
            <w:noProof/>
          </w:rPr>
          <w:t xml:space="preserve">   </w:t>
        </w:r>
        <w:r w:rsidR="004462D6" w:rsidRPr="00894545">
          <w:rPr>
            <w:rStyle w:val="afe"/>
            <w:noProof/>
          </w:rPr>
          <w:t>合同生效和其它</w:t>
        </w:r>
        <w:r w:rsidR="004462D6">
          <w:rPr>
            <w:noProof/>
            <w:webHidden/>
          </w:rPr>
          <w:tab/>
        </w:r>
        <w:r w:rsidR="00AF4ABE">
          <w:rPr>
            <w:noProof/>
            <w:webHidden/>
          </w:rPr>
          <w:fldChar w:fldCharType="begin"/>
        </w:r>
        <w:r w:rsidR="004462D6">
          <w:rPr>
            <w:noProof/>
            <w:webHidden/>
          </w:rPr>
          <w:instrText xml:space="preserve"> PAGEREF _Toc3535819 \h </w:instrText>
        </w:r>
        <w:r w:rsidR="00AF4ABE">
          <w:rPr>
            <w:noProof/>
            <w:webHidden/>
          </w:rPr>
        </w:r>
        <w:r w:rsidR="00AF4ABE">
          <w:rPr>
            <w:noProof/>
            <w:webHidden/>
          </w:rPr>
          <w:fldChar w:fldCharType="separate"/>
        </w:r>
        <w:r w:rsidR="00DE5D92">
          <w:rPr>
            <w:noProof/>
            <w:webHidden/>
          </w:rPr>
          <w:t>54</w:t>
        </w:r>
        <w:r w:rsidR="00AF4ABE">
          <w:rPr>
            <w:noProof/>
            <w:webHidden/>
          </w:rPr>
          <w:fldChar w:fldCharType="end"/>
        </w:r>
      </w:hyperlink>
    </w:p>
    <w:p w14:paraId="7C95B96A" w14:textId="62D5E243" w:rsidR="004462D6" w:rsidRDefault="00DD275D">
      <w:pPr>
        <w:pStyle w:val="TOC1"/>
        <w:tabs>
          <w:tab w:val="right" w:leader="dot" w:pos="9061"/>
        </w:tabs>
        <w:rPr>
          <w:rFonts w:asciiTheme="minorHAnsi" w:eastAsiaTheme="minorEastAsia" w:hAnsiTheme="minorHAnsi" w:cstheme="minorBidi"/>
          <w:b w:val="0"/>
          <w:bCs w:val="0"/>
          <w:iCs w:val="0"/>
          <w:noProof/>
          <w:sz w:val="21"/>
          <w:szCs w:val="22"/>
        </w:rPr>
      </w:pPr>
      <w:hyperlink w:anchor="_Toc3535820" w:history="1">
        <w:r w:rsidR="004462D6" w:rsidRPr="00894545">
          <w:rPr>
            <w:rStyle w:val="afe"/>
            <w:rFonts w:asciiTheme="minorEastAsia" w:hAnsiTheme="minorEastAsia"/>
            <w:noProof/>
          </w:rPr>
          <w:t>第七章合同专用条款</w:t>
        </w:r>
        <w:r w:rsidR="004462D6">
          <w:rPr>
            <w:noProof/>
            <w:webHidden/>
          </w:rPr>
          <w:tab/>
        </w:r>
        <w:r w:rsidR="00AF4ABE">
          <w:rPr>
            <w:noProof/>
            <w:webHidden/>
          </w:rPr>
          <w:fldChar w:fldCharType="begin"/>
        </w:r>
        <w:r w:rsidR="004462D6">
          <w:rPr>
            <w:noProof/>
            <w:webHidden/>
          </w:rPr>
          <w:instrText xml:space="preserve"> PAGEREF _Toc3535820 \h </w:instrText>
        </w:r>
        <w:r w:rsidR="00AF4ABE">
          <w:rPr>
            <w:noProof/>
            <w:webHidden/>
          </w:rPr>
        </w:r>
        <w:r w:rsidR="00AF4ABE">
          <w:rPr>
            <w:noProof/>
            <w:webHidden/>
          </w:rPr>
          <w:fldChar w:fldCharType="separate"/>
        </w:r>
        <w:r w:rsidR="00DE5D92">
          <w:rPr>
            <w:noProof/>
            <w:webHidden/>
          </w:rPr>
          <w:t>56</w:t>
        </w:r>
        <w:r w:rsidR="00AF4ABE">
          <w:rPr>
            <w:noProof/>
            <w:webHidden/>
          </w:rPr>
          <w:fldChar w:fldCharType="end"/>
        </w:r>
      </w:hyperlink>
    </w:p>
    <w:p w14:paraId="16F710AB" w14:textId="72B5687F" w:rsidR="004462D6" w:rsidRDefault="00DD275D">
      <w:pPr>
        <w:pStyle w:val="TOC1"/>
        <w:tabs>
          <w:tab w:val="right" w:leader="dot" w:pos="9061"/>
        </w:tabs>
        <w:rPr>
          <w:rFonts w:asciiTheme="minorHAnsi" w:eastAsiaTheme="minorEastAsia" w:hAnsiTheme="minorHAnsi" w:cstheme="minorBidi"/>
          <w:b w:val="0"/>
          <w:bCs w:val="0"/>
          <w:iCs w:val="0"/>
          <w:noProof/>
          <w:sz w:val="21"/>
          <w:szCs w:val="22"/>
        </w:rPr>
      </w:pPr>
      <w:hyperlink w:anchor="_Toc3535821" w:history="1">
        <w:r w:rsidR="004462D6" w:rsidRPr="00894545">
          <w:rPr>
            <w:rStyle w:val="afe"/>
            <w:rFonts w:asciiTheme="minorEastAsia" w:hAnsiTheme="minorEastAsia"/>
            <w:noProof/>
          </w:rPr>
          <w:t>第八章政府采购合同格式</w:t>
        </w:r>
        <w:r w:rsidR="004462D6">
          <w:rPr>
            <w:noProof/>
            <w:webHidden/>
          </w:rPr>
          <w:tab/>
        </w:r>
        <w:r w:rsidR="00AF4ABE">
          <w:rPr>
            <w:noProof/>
            <w:webHidden/>
          </w:rPr>
          <w:fldChar w:fldCharType="begin"/>
        </w:r>
        <w:r w:rsidR="004462D6">
          <w:rPr>
            <w:noProof/>
            <w:webHidden/>
          </w:rPr>
          <w:instrText xml:space="preserve"> PAGEREF _Toc3535821 \h </w:instrText>
        </w:r>
        <w:r w:rsidR="00AF4ABE">
          <w:rPr>
            <w:noProof/>
            <w:webHidden/>
          </w:rPr>
        </w:r>
        <w:r w:rsidR="00AF4ABE">
          <w:rPr>
            <w:noProof/>
            <w:webHidden/>
          </w:rPr>
          <w:fldChar w:fldCharType="separate"/>
        </w:r>
        <w:r w:rsidR="00DE5D92">
          <w:rPr>
            <w:noProof/>
            <w:webHidden/>
          </w:rPr>
          <w:t>58</w:t>
        </w:r>
        <w:r w:rsidR="00AF4ABE">
          <w:rPr>
            <w:noProof/>
            <w:webHidden/>
          </w:rPr>
          <w:fldChar w:fldCharType="end"/>
        </w:r>
      </w:hyperlink>
    </w:p>
    <w:p w14:paraId="1F473F06" w14:textId="3476C6AD" w:rsidR="004462D6" w:rsidRDefault="00DD275D">
      <w:pPr>
        <w:pStyle w:val="TOC1"/>
        <w:tabs>
          <w:tab w:val="right" w:leader="dot" w:pos="9061"/>
        </w:tabs>
        <w:rPr>
          <w:rFonts w:asciiTheme="minorHAnsi" w:eastAsiaTheme="minorEastAsia" w:hAnsiTheme="minorHAnsi" w:cstheme="minorBidi"/>
          <w:b w:val="0"/>
          <w:bCs w:val="0"/>
          <w:iCs w:val="0"/>
          <w:noProof/>
          <w:sz w:val="21"/>
          <w:szCs w:val="22"/>
        </w:rPr>
      </w:pPr>
      <w:hyperlink w:anchor="_Toc3535822" w:history="1">
        <w:r w:rsidR="004462D6" w:rsidRPr="00894545">
          <w:rPr>
            <w:rStyle w:val="afe"/>
            <w:rFonts w:asciiTheme="minorEastAsia" w:hAnsiTheme="minorEastAsia"/>
            <w:noProof/>
          </w:rPr>
          <w:t>第九章投标文件格式</w:t>
        </w:r>
        <w:r w:rsidR="004462D6">
          <w:rPr>
            <w:noProof/>
            <w:webHidden/>
          </w:rPr>
          <w:tab/>
        </w:r>
        <w:r w:rsidR="00AF4ABE">
          <w:rPr>
            <w:noProof/>
            <w:webHidden/>
          </w:rPr>
          <w:fldChar w:fldCharType="begin"/>
        </w:r>
        <w:r w:rsidR="004462D6">
          <w:rPr>
            <w:noProof/>
            <w:webHidden/>
          </w:rPr>
          <w:instrText xml:space="preserve"> PAGEREF _Toc3535822 \h </w:instrText>
        </w:r>
        <w:r w:rsidR="00AF4ABE">
          <w:rPr>
            <w:noProof/>
            <w:webHidden/>
          </w:rPr>
        </w:r>
        <w:r w:rsidR="00AF4ABE">
          <w:rPr>
            <w:noProof/>
            <w:webHidden/>
          </w:rPr>
          <w:fldChar w:fldCharType="separate"/>
        </w:r>
        <w:r w:rsidR="00DE5D92">
          <w:rPr>
            <w:noProof/>
            <w:webHidden/>
          </w:rPr>
          <w:t>61</w:t>
        </w:r>
        <w:r w:rsidR="00AF4ABE">
          <w:rPr>
            <w:noProof/>
            <w:webHidden/>
          </w:rPr>
          <w:fldChar w:fldCharType="end"/>
        </w:r>
      </w:hyperlink>
    </w:p>
    <w:p w14:paraId="0B4986ED" w14:textId="4BB09C1C"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23" w:history="1">
        <w:r w:rsidR="004462D6" w:rsidRPr="00894545">
          <w:rPr>
            <w:rStyle w:val="afe"/>
            <w:noProof/>
          </w:rPr>
          <w:t xml:space="preserve">1 </w:t>
        </w:r>
        <w:r w:rsidR="004462D6" w:rsidRPr="00894545">
          <w:rPr>
            <w:rStyle w:val="afe"/>
            <w:noProof/>
          </w:rPr>
          <w:t>投</w:t>
        </w:r>
        <w:r w:rsidR="004462D6" w:rsidRPr="00894545">
          <w:rPr>
            <w:rStyle w:val="afe"/>
            <w:noProof/>
          </w:rPr>
          <w:t xml:space="preserve"> </w:t>
        </w:r>
        <w:r w:rsidR="004462D6" w:rsidRPr="00894545">
          <w:rPr>
            <w:rStyle w:val="afe"/>
            <w:noProof/>
          </w:rPr>
          <w:t>标</w:t>
        </w:r>
        <w:r w:rsidR="004462D6" w:rsidRPr="00894545">
          <w:rPr>
            <w:rStyle w:val="afe"/>
            <w:noProof/>
          </w:rPr>
          <w:t xml:space="preserve"> </w:t>
        </w:r>
        <w:r w:rsidR="004462D6" w:rsidRPr="00894545">
          <w:rPr>
            <w:rStyle w:val="afe"/>
            <w:noProof/>
          </w:rPr>
          <w:t>书</w:t>
        </w:r>
        <w:r w:rsidR="004462D6">
          <w:rPr>
            <w:noProof/>
            <w:webHidden/>
          </w:rPr>
          <w:tab/>
        </w:r>
        <w:r w:rsidR="00AF4ABE">
          <w:rPr>
            <w:noProof/>
            <w:webHidden/>
          </w:rPr>
          <w:fldChar w:fldCharType="begin"/>
        </w:r>
        <w:r w:rsidR="004462D6">
          <w:rPr>
            <w:noProof/>
            <w:webHidden/>
          </w:rPr>
          <w:instrText xml:space="preserve"> PAGEREF _Toc3535823 \h </w:instrText>
        </w:r>
        <w:r w:rsidR="00AF4ABE">
          <w:rPr>
            <w:noProof/>
            <w:webHidden/>
          </w:rPr>
        </w:r>
        <w:r w:rsidR="00AF4ABE">
          <w:rPr>
            <w:noProof/>
            <w:webHidden/>
          </w:rPr>
          <w:fldChar w:fldCharType="separate"/>
        </w:r>
        <w:r w:rsidR="00DE5D92">
          <w:rPr>
            <w:noProof/>
            <w:webHidden/>
          </w:rPr>
          <w:t>61</w:t>
        </w:r>
        <w:r w:rsidR="00AF4ABE">
          <w:rPr>
            <w:noProof/>
            <w:webHidden/>
          </w:rPr>
          <w:fldChar w:fldCharType="end"/>
        </w:r>
      </w:hyperlink>
    </w:p>
    <w:p w14:paraId="1EC9D8FD" w14:textId="5161C007"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24" w:history="1">
        <w:r w:rsidR="004462D6" w:rsidRPr="00894545">
          <w:rPr>
            <w:rStyle w:val="afe"/>
            <w:noProof/>
          </w:rPr>
          <w:t xml:space="preserve">2 </w:t>
        </w:r>
        <w:r w:rsidR="004462D6" w:rsidRPr="00894545">
          <w:rPr>
            <w:rStyle w:val="afe"/>
            <w:noProof/>
          </w:rPr>
          <w:t>投标一览表</w:t>
        </w:r>
        <w:r w:rsidR="004462D6">
          <w:rPr>
            <w:noProof/>
            <w:webHidden/>
          </w:rPr>
          <w:tab/>
        </w:r>
        <w:r w:rsidR="00AF4ABE">
          <w:rPr>
            <w:noProof/>
            <w:webHidden/>
          </w:rPr>
          <w:fldChar w:fldCharType="begin"/>
        </w:r>
        <w:r w:rsidR="004462D6">
          <w:rPr>
            <w:noProof/>
            <w:webHidden/>
          </w:rPr>
          <w:instrText xml:space="preserve"> PAGEREF _Toc3535824 \h </w:instrText>
        </w:r>
        <w:r w:rsidR="00AF4ABE">
          <w:rPr>
            <w:noProof/>
            <w:webHidden/>
          </w:rPr>
        </w:r>
        <w:r w:rsidR="00AF4ABE">
          <w:rPr>
            <w:noProof/>
            <w:webHidden/>
          </w:rPr>
          <w:fldChar w:fldCharType="separate"/>
        </w:r>
        <w:r w:rsidR="00DE5D92">
          <w:rPr>
            <w:noProof/>
            <w:webHidden/>
          </w:rPr>
          <w:t>63</w:t>
        </w:r>
        <w:r w:rsidR="00AF4ABE">
          <w:rPr>
            <w:noProof/>
            <w:webHidden/>
          </w:rPr>
          <w:fldChar w:fldCharType="end"/>
        </w:r>
      </w:hyperlink>
    </w:p>
    <w:p w14:paraId="40961FCD" w14:textId="2E10AEED"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25" w:history="1">
        <w:r w:rsidR="004462D6" w:rsidRPr="00894545">
          <w:rPr>
            <w:rStyle w:val="afe"/>
            <w:noProof/>
          </w:rPr>
          <w:t xml:space="preserve">3 </w:t>
        </w:r>
        <w:r w:rsidR="004462D6" w:rsidRPr="00894545">
          <w:rPr>
            <w:rStyle w:val="afe"/>
            <w:noProof/>
          </w:rPr>
          <w:t>投标分项报价表</w:t>
        </w:r>
        <w:r w:rsidR="004462D6">
          <w:rPr>
            <w:noProof/>
            <w:webHidden/>
          </w:rPr>
          <w:tab/>
        </w:r>
        <w:r w:rsidR="00AF4ABE">
          <w:rPr>
            <w:noProof/>
            <w:webHidden/>
          </w:rPr>
          <w:fldChar w:fldCharType="begin"/>
        </w:r>
        <w:r w:rsidR="004462D6">
          <w:rPr>
            <w:noProof/>
            <w:webHidden/>
          </w:rPr>
          <w:instrText xml:space="preserve"> PAGEREF _Toc3535825 \h </w:instrText>
        </w:r>
        <w:r w:rsidR="00AF4ABE">
          <w:rPr>
            <w:noProof/>
            <w:webHidden/>
          </w:rPr>
        </w:r>
        <w:r w:rsidR="00AF4ABE">
          <w:rPr>
            <w:noProof/>
            <w:webHidden/>
          </w:rPr>
          <w:fldChar w:fldCharType="separate"/>
        </w:r>
        <w:r w:rsidR="00DE5D92">
          <w:rPr>
            <w:noProof/>
            <w:webHidden/>
          </w:rPr>
          <w:t>64</w:t>
        </w:r>
        <w:r w:rsidR="00AF4ABE">
          <w:rPr>
            <w:noProof/>
            <w:webHidden/>
          </w:rPr>
          <w:fldChar w:fldCharType="end"/>
        </w:r>
      </w:hyperlink>
    </w:p>
    <w:p w14:paraId="5A4ED6A9" w14:textId="51138088"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26" w:history="1">
        <w:r w:rsidR="004462D6" w:rsidRPr="00894545">
          <w:rPr>
            <w:rStyle w:val="afe"/>
            <w:noProof/>
          </w:rPr>
          <w:t xml:space="preserve">4 </w:t>
        </w:r>
        <w:r w:rsidR="004462D6" w:rsidRPr="00894545">
          <w:rPr>
            <w:rStyle w:val="afe"/>
            <w:noProof/>
          </w:rPr>
          <w:t>货物说明一览表</w:t>
        </w:r>
        <w:r w:rsidR="004462D6">
          <w:rPr>
            <w:noProof/>
            <w:webHidden/>
          </w:rPr>
          <w:tab/>
        </w:r>
        <w:r w:rsidR="00AF4ABE">
          <w:rPr>
            <w:noProof/>
            <w:webHidden/>
          </w:rPr>
          <w:fldChar w:fldCharType="begin"/>
        </w:r>
        <w:r w:rsidR="004462D6">
          <w:rPr>
            <w:noProof/>
            <w:webHidden/>
          </w:rPr>
          <w:instrText xml:space="preserve"> PAGEREF _Toc3535826 \h </w:instrText>
        </w:r>
        <w:r w:rsidR="00AF4ABE">
          <w:rPr>
            <w:noProof/>
            <w:webHidden/>
          </w:rPr>
        </w:r>
        <w:r w:rsidR="00AF4ABE">
          <w:rPr>
            <w:noProof/>
            <w:webHidden/>
          </w:rPr>
          <w:fldChar w:fldCharType="separate"/>
        </w:r>
        <w:r w:rsidR="00DE5D92">
          <w:rPr>
            <w:noProof/>
            <w:webHidden/>
          </w:rPr>
          <w:t>65</w:t>
        </w:r>
        <w:r w:rsidR="00AF4ABE">
          <w:rPr>
            <w:noProof/>
            <w:webHidden/>
          </w:rPr>
          <w:fldChar w:fldCharType="end"/>
        </w:r>
      </w:hyperlink>
    </w:p>
    <w:p w14:paraId="1D8DED69" w14:textId="7436B15A"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27" w:history="1">
        <w:r w:rsidR="004462D6" w:rsidRPr="00894545">
          <w:rPr>
            <w:rStyle w:val="afe"/>
            <w:noProof/>
          </w:rPr>
          <w:t xml:space="preserve">5 </w:t>
        </w:r>
        <w:r w:rsidR="004462D6" w:rsidRPr="00894545">
          <w:rPr>
            <w:rStyle w:val="afe"/>
            <w:noProof/>
          </w:rPr>
          <w:t>技术规格偏离表</w:t>
        </w:r>
        <w:r w:rsidR="004462D6">
          <w:rPr>
            <w:noProof/>
            <w:webHidden/>
          </w:rPr>
          <w:tab/>
        </w:r>
        <w:r w:rsidR="00AF4ABE">
          <w:rPr>
            <w:noProof/>
            <w:webHidden/>
          </w:rPr>
          <w:fldChar w:fldCharType="begin"/>
        </w:r>
        <w:r w:rsidR="004462D6">
          <w:rPr>
            <w:noProof/>
            <w:webHidden/>
          </w:rPr>
          <w:instrText xml:space="preserve"> PAGEREF _Toc3535827 \h </w:instrText>
        </w:r>
        <w:r w:rsidR="00AF4ABE">
          <w:rPr>
            <w:noProof/>
            <w:webHidden/>
          </w:rPr>
        </w:r>
        <w:r w:rsidR="00AF4ABE">
          <w:rPr>
            <w:noProof/>
            <w:webHidden/>
          </w:rPr>
          <w:fldChar w:fldCharType="separate"/>
        </w:r>
        <w:r w:rsidR="00DE5D92">
          <w:rPr>
            <w:noProof/>
            <w:webHidden/>
          </w:rPr>
          <w:t>66</w:t>
        </w:r>
        <w:r w:rsidR="00AF4ABE">
          <w:rPr>
            <w:noProof/>
            <w:webHidden/>
          </w:rPr>
          <w:fldChar w:fldCharType="end"/>
        </w:r>
      </w:hyperlink>
    </w:p>
    <w:p w14:paraId="68D98AB7" w14:textId="713EC2A0"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28" w:history="1">
        <w:r w:rsidR="004462D6" w:rsidRPr="00894545">
          <w:rPr>
            <w:rStyle w:val="afe"/>
            <w:noProof/>
          </w:rPr>
          <w:t xml:space="preserve">6 </w:t>
        </w:r>
        <w:r w:rsidR="004462D6" w:rsidRPr="00894545">
          <w:rPr>
            <w:rStyle w:val="afe"/>
            <w:noProof/>
          </w:rPr>
          <w:t>商务条款偏离表</w:t>
        </w:r>
        <w:r w:rsidR="004462D6">
          <w:rPr>
            <w:noProof/>
            <w:webHidden/>
          </w:rPr>
          <w:tab/>
        </w:r>
        <w:r w:rsidR="00AF4ABE">
          <w:rPr>
            <w:noProof/>
            <w:webHidden/>
          </w:rPr>
          <w:fldChar w:fldCharType="begin"/>
        </w:r>
        <w:r w:rsidR="004462D6">
          <w:rPr>
            <w:noProof/>
            <w:webHidden/>
          </w:rPr>
          <w:instrText xml:space="preserve"> PAGEREF _Toc3535828 \h </w:instrText>
        </w:r>
        <w:r w:rsidR="00AF4ABE">
          <w:rPr>
            <w:noProof/>
            <w:webHidden/>
          </w:rPr>
        </w:r>
        <w:r w:rsidR="00AF4ABE">
          <w:rPr>
            <w:noProof/>
            <w:webHidden/>
          </w:rPr>
          <w:fldChar w:fldCharType="separate"/>
        </w:r>
        <w:r w:rsidR="00DE5D92">
          <w:rPr>
            <w:noProof/>
            <w:webHidden/>
          </w:rPr>
          <w:t>67</w:t>
        </w:r>
        <w:r w:rsidR="00AF4ABE">
          <w:rPr>
            <w:noProof/>
            <w:webHidden/>
          </w:rPr>
          <w:fldChar w:fldCharType="end"/>
        </w:r>
      </w:hyperlink>
    </w:p>
    <w:p w14:paraId="7CAB89CF" w14:textId="0FBD7AED" w:rsidR="004462D6" w:rsidRDefault="00DD275D" w:rsidP="004462D6">
      <w:pPr>
        <w:pStyle w:val="TOC3"/>
        <w:tabs>
          <w:tab w:val="left" w:pos="640"/>
          <w:tab w:val="right" w:leader="dot" w:pos="9061"/>
        </w:tabs>
        <w:rPr>
          <w:rFonts w:asciiTheme="minorHAnsi" w:eastAsiaTheme="minorEastAsia" w:hAnsiTheme="minorHAnsi" w:cstheme="minorBidi"/>
          <w:noProof/>
          <w:sz w:val="21"/>
          <w:szCs w:val="22"/>
        </w:rPr>
      </w:pPr>
      <w:hyperlink w:anchor="_Toc3535829" w:history="1">
        <w:r w:rsidR="004462D6" w:rsidRPr="00894545">
          <w:rPr>
            <w:rStyle w:val="afe"/>
            <w:noProof/>
          </w:rPr>
          <w:t>7</w:t>
        </w:r>
        <w:r w:rsidR="004462D6">
          <w:rPr>
            <w:rFonts w:asciiTheme="minorHAnsi" w:eastAsiaTheme="minorEastAsia" w:hAnsiTheme="minorHAnsi" w:cstheme="minorBidi"/>
            <w:noProof/>
            <w:sz w:val="21"/>
            <w:szCs w:val="22"/>
          </w:rPr>
          <w:tab/>
        </w:r>
        <w:r w:rsidR="004462D6" w:rsidRPr="00894545">
          <w:rPr>
            <w:rStyle w:val="afe"/>
            <w:noProof/>
          </w:rPr>
          <w:t>资格证明文件</w:t>
        </w:r>
        <w:r w:rsidR="004462D6">
          <w:rPr>
            <w:noProof/>
            <w:webHidden/>
          </w:rPr>
          <w:tab/>
        </w:r>
        <w:r w:rsidR="00AF4ABE">
          <w:rPr>
            <w:noProof/>
            <w:webHidden/>
          </w:rPr>
          <w:fldChar w:fldCharType="begin"/>
        </w:r>
        <w:r w:rsidR="004462D6">
          <w:rPr>
            <w:noProof/>
            <w:webHidden/>
          </w:rPr>
          <w:instrText xml:space="preserve"> PAGEREF _Toc3535829 \h </w:instrText>
        </w:r>
        <w:r w:rsidR="00AF4ABE">
          <w:rPr>
            <w:noProof/>
            <w:webHidden/>
          </w:rPr>
        </w:r>
        <w:r w:rsidR="00AF4ABE">
          <w:rPr>
            <w:noProof/>
            <w:webHidden/>
          </w:rPr>
          <w:fldChar w:fldCharType="separate"/>
        </w:r>
        <w:r w:rsidR="00DE5D92">
          <w:rPr>
            <w:noProof/>
            <w:webHidden/>
          </w:rPr>
          <w:t>68</w:t>
        </w:r>
        <w:r w:rsidR="00AF4ABE">
          <w:rPr>
            <w:noProof/>
            <w:webHidden/>
          </w:rPr>
          <w:fldChar w:fldCharType="end"/>
        </w:r>
      </w:hyperlink>
    </w:p>
    <w:p w14:paraId="5BD2C9A7" w14:textId="732180E1"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30" w:history="1">
        <w:r w:rsidR="004462D6" w:rsidRPr="00894545">
          <w:rPr>
            <w:rStyle w:val="afe"/>
            <w:noProof/>
          </w:rPr>
          <w:t xml:space="preserve">8 </w:t>
        </w:r>
        <w:r w:rsidR="004462D6" w:rsidRPr="00894545">
          <w:rPr>
            <w:rStyle w:val="afe"/>
            <w:noProof/>
          </w:rPr>
          <w:t>业绩案例一览表</w:t>
        </w:r>
        <w:r w:rsidR="004462D6">
          <w:rPr>
            <w:noProof/>
            <w:webHidden/>
          </w:rPr>
          <w:tab/>
        </w:r>
        <w:r w:rsidR="00AF4ABE">
          <w:rPr>
            <w:noProof/>
            <w:webHidden/>
          </w:rPr>
          <w:fldChar w:fldCharType="begin"/>
        </w:r>
        <w:r w:rsidR="004462D6">
          <w:rPr>
            <w:noProof/>
            <w:webHidden/>
          </w:rPr>
          <w:instrText xml:space="preserve"> PAGEREF _Toc3535830 \h </w:instrText>
        </w:r>
        <w:r w:rsidR="00AF4ABE">
          <w:rPr>
            <w:noProof/>
            <w:webHidden/>
          </w:rPr>
        </w:r>
        <w:r w:rsidR="00AF4ABE">
          <w:rPr>
            <w:noProof/>
            <w:webHidden/>
          </w:rPr>
          <w:fldChar w:fldCharType="separate"/>
        </w:r>
        <w:r w:rsidR="00DE5D92">
          <w:rPr>
            <w:noProof/>
            <w:webHidden/>
          </w:rPr>
          <w:t>86</w:t>
        </w:r>
        <w:r w:rsidR="00AF4ABE">
          <w:rPr>
            <w:noProof/>
            <w:webHidden/>
          </w:rPr>
          <w:fldChar w:fldCharType="end"/>
        </w:r>
      </w:hyperlink>
    </w:p>
    <w:p w14:paraId="408EE475" w14:textId="675A2D13"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31" w:history="1">
        <w:r w:rsidR="004462D6" w:rsidRPr="00894545">
          <w:rPr>
            <w:rStyle w:val="afe"/>
            <w:noProof/>
          </w:rPr>
          <w:t xml:space="preserve">9 </w:t>
        </w:r>
        <w:r w:rsidR="004462D6" w:rsidRPr="00894545">
          <w:rPr>
            <w:rStyle w:val="afe"/>
            <w:noProof/>
          </w:rPr>
          <w:t>投标保证金</w:t>
        </w:r>
        <w:r w:rsidR="004462D6">
          <w:rPr>
            <w:noProof/>
            <w:webHidden/>
          </w:rPr>
          <w:tab/>
        </w:r>
        <w:r w:rsidR="00AF4ABE">
          <w:rPr>
            <w:noProof/>
            <w:webHidden/>
          </w:rPr>
          <w:fldChar w:fldCharType="begin"/>
        </w:r>
        <w:r w:rsidR="004462D6">
          <w:rPr>
            <w:noProof/>
            <w:webHidden/>
          </w:rPr>
          <w:instrText xml:space="preserve"> PAGEREF _Toc3535831 \h </w:instrText>
        </w:r>
        <w:r w:rsidR="00AF4ABE">
          <w:rPr>
            <w:noProof/>
            <w:webHidden/>
          </w:rPr>
        </w:r>
        <w:r w:rsidR="00AF4ABE">
          <w:rPr>
            <w:noProof/>
            <w:webHidden/>
          </w:rPr>
          <w:fldChar w:fldCharType="separate"/>
        </w:r>
        <w:r w:rsidR="00DE5D92">
          <w:rPr>
            <w:noProof/>
            <w:webHidden/>
          </w:rPr>
          <w:t>87</w:t>
        </w:r>
        <w:r w:rsidR="00AF4ABE">
          <w:rPr>
            <w:noProof/>
            <w:webHidden/>
          </w:rPr>
          <w:fldChar w:fldCharType="end"/>
        </w:r>
      </w:hyperlink>
    </w:p>
    <w:p w14:paraId="44DF3FB6" w14:textId="09801D21"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32" w:history="1">
        <w:r w:rsidR="004462D6" w:rsidRPr="00894545">
          <w:rPr>
            <w:rStyle w:val="afe"/>
            <w:noProof/>
          </w:rPr>
          <w:t xml:space="preserve">10 </w:t>
        </w:r>
        <w:r w:rsidR="004462D6" w:rsidRPr="00894545">
          <w:rPr>
            <w:rStyle w:val="afe"/>
            <w:noProof/>
          </w:rPr>
          <w:t>中标服务费承诺书</w:t>
        </w:r>
        <w:r w:rsidR="004462D6">
          <w:rPr>
            <w:noProof/>
            <w:webHidden/>
          </w:rPr>
          <w:tab/>
        </w:r>
        <w:r w:rsidR="00AF4ABE">
          <w:rPr>
            <w:noProof/>
            <w:webHidden/>
          </w:rPr>
          <w:fldChar w:fldCharType="begin"/>
        </w:r>
        <w:r w:rsidR="004462D6">
          <w:rPr>
            <w:noProof/>
            <w:webHidden/>
          </w:rPr>
          <w:instrText xml:space="preserve"> PAGEREF _Toc3535832 \h </w:instrText>
        </w:r>
        <w:r w:rsidR="00AF4ABE">
          <w:rPr>
            <w:noProof/>
            <w:webHidden/>
          </w:rPr>
        </w:r>
        <w:r w:rsidR="00AF4ABE">
          <w:rPr>
            <w:noProof/>
            <w:webHidden/>
          </w:rPr>
          <w:fldChar w:fldCharType="separate"/>
        </w:r>
        <w:r w:rsidR="00DE5D92">
          <w:rPr>
            <w:noProof/>
            <w:webHidden/>
          </w:rPr>
          <w:t>88</w:t>
        </w:r>
        <w:r w:rsidR="00AF4ABE">
          <w:rPr>
            <w:noProof/>
            <w:webHidden/>
          </w:rPr>
          <w:fldChar w:fldCharType="end"/>
        </w:r>
      </w:hyperlink>
    </w:p>
    <w:p w14:paraId="439BEF7A" w14:textId="12EA2BB2"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33" w:history="1">
        <w:r w:rsidR="004462D6" w:rsidRPr="00894545">
          <w:rPr>
            <w:rStyle w:val="afe"/>
            <w:noProof/>
          </w:rPr>
          <w:t xml:space="preserve">11 </w:t>
        </w:r>
        <w:r w:rsidR="004462D6" w:rsidRPr="00894545">
          <w:rPr>
            <w:rStyle w:val="afe"/>
            <w:noProof/>
          </w:rPr>
          <w:t>与采购项目的关系申明</w:t>
        </w:r>
        <w:r w:rsidR="004462D6">
          <w:rPr>
            <w:noProof/>
            <w:webHidden/>
          </w:rPr>
          <w:tab/>
        </w:r>
        <w:r w:rsidR="00AF4ABE">
          <w:rPr>
            <w:noProof/>
            <w:webHidden/>
          </w:rPr>
          <w:fldChar w:fldCharType="begin"/>
        </w:r>
        <w:r w:rsidR="004462D6">
          <w:rPr>
            <w:noProof/>
            <w:webHidden/>
          </w:rPr>
          <w:instrText xml:space="preserve"> PAGEREF _Toc3535833 \h </w:instrText>
        </w:r>
        <w:r w:rsidR="00AF4ABE">
          <w:rPr>
            <w:noProof/>
            <w:webHidden/>
          </w:rPr>
        </w:r>
        <w:r w:rsidR="00AF4ABE">
          <w:rPr>
            <w:noProof/>
            <w:webHidden/>
          </w:rPr>
          <w:fldChar w:fldCharType="separate"/>
        </w:r>
        <w:r w:rsidR="00DE5D92">
          <w:rPr>
            <w:noProof/>
            <w:webHidden/>
          </w:rPr>
          <w:t>89</w:t>
        </w:r>
        <w:r w:rsidR="00AF4ABE">
          <w:rPr>
            <w:noProof/>
            <w:webHidden/>
          </w:rPr>
          <w:fldChar w:fldCharType="end"/>
        </w:r>
      </w:hyperlink>
    </w:p>
    <w:p w14:paraId="503EE44D" w14:textId="3C9B01B0"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34" w:history="1">
        <w:r w:rsidR="004462D6" w:rsidRPr="00894545">
          <w:rPr>
            <w:rStyle w:val="afe"/>
            <w:noProof/>
          </w:rPr>
          <w:t xml:space="preserve">12 </w:t>
        </w:r>
        <w:r w:rsidR="004462D6" w:rsidRPr="00894545">
          <w:rPr>
            <w:rStyle w:val="afe"/>
            <w:noProof/>
          </w:rPr>
          <w:t>与投标单位存在关联关系的单位情况说明</w:t>
        </w:r>
        <w:r w:rsidR="004462D6">
          <w:rPr>
            <w:noProof/>
            <w:webHidden/>
          </w:rPr>
          <w:tab/>
        </w:r>
        <w:r w:rsidR="00AF4ABE">
          <w:rPr>
            <w:noProof/>
            <w:webHidden/>
          </w:rPr>
          <w:fldChar w:fldCharType="begin"/>
        </w:r>
        <w:r w:rsidR="004462D6">
          <w:rPr>
            <w:noProof/>
            <w:webHidden/>
          </w:rPr>
          <w:instrText xml:space="preserve"> PAGEREF _Toc3535834 \h </w:instrText>
        </w:r>
        <w:r w:rsidR="00AF4ABE">
          <w:rPr>
            <w:noProof/>
            <w:webHidden/>
          </w:rPr>
        </w:r>
        <w:r w:rsidR="00AF4ABE">
          <w:rPr>
            <w:noProof/>
            <w:webHidden/>
          </w:rPr>
          <w:fldChar w:fldCharType="separate"/>
        </w:r>
        <w:r w:rsidR="00DE5D92">
          <w:rPr>
            <w:noProof/>
            <w:webHidden/>
          </w:rPr>
          <w:t>90</w:t>
        </w:r>
        <w:r w:rsidR="00AF4ABE">
          <w:rPr>
            <w:noProof/>
            <w:webHidden/>
          </w:rPr>
          <w:fldChar w:fldCharType="end"/>
        </w:r>
      </w:hyperlink>
    </w:p>
    <w:p w14:paraId="17C934AB" w14:textId="219C955B"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35" w:history="1">
        <w:r w:rsidR="004462D6" w:rsidRPr="00894545">
          <w:rPr>
            <w:rStyle w:val="afe"/>
            <w:noProof/>
          </w:rPr>
          <w:t xml:space="preserve">13 </w:t>
        </w:r>
        <w:r w:rsidR="004462D6" w:rsidRPr="00894545">
          <w:rPr>
            <w:rStyle w:val="afe"/>
            <w:noProof/>
          </w:rPr>
          <w:t>投标人企业类型声明函</w:t>
        </w:r>
        <w:r w:rsidR="004462D6">
          <w:rPr>
            <w:noProof/>
            <w:webHidden/>
          </w:rPr>
          <w:tab/>
        </w:r>
        <w:r w:rsidR="00AF4ABE">
          <w:rPr>
            <w:noProof/>
            <w:webHidden/>
          </w:rPr>
          <w:fldChar w:fldCharType="begin"/>
        </w:r>
        <w:r w:rsidR="004462D6">
          <w:rPr>
            <w:noProof/>
            <w:webHidden/>
          </w:rPr>
          <w:instrText xml:space="preserve"> PAGEREF _Toc3535835 \h </w:instrText>
        </w:r>
        <w:r w:rsidR="00AF4ABE">
          <w:rPr>
            <w:noProof/>
            <w:webHidden/>
          </w:rPr>
        </w:r>
        <w:r w:rsidR="00AF4ABE">
          <w:rPr>
            <w:noProof/>
            <w:webHidden/>
          </w:rPr>
          <w:fldChar w:fldCharType="separate"/>
        </w:r>
        <w:r w:rsidR="00DE5D92">
          <w:rPr>
            <w:noProof/>
            <w:webHidden/>
          </w:rPr>
          <w:t>92</w:t>
        </w:r>
        <w:r w:rsidR="00AF4ABE">
          <w:rPr>
            <w:noProof/>
            <w:webHidden/>
          </w:rPr>
          <w:fldChar w:fldCharType="end"/>
        </w:r>
      </w:hyperlink>
    </w:p>
    <w:p w14:paraId="1CF63DAB" w14:textId="0F1A846D"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36" w:history="1">
        <w:r w:rsidR="004462D6" w:rsidRPr="00894545">
          <w:rPr>
            <w:rStyle w:val="afe"/>
            <w:noProof/>
          </w:rPr>
          <w:t xml:space="preserve">14 </w:t>
        </w:r>
        <w:r w:rsidR="004462D6" w:rsidRPr="00894545">
          <w:rPr>
            <w:rStyle w:val="afe"/>
            <w:noProof/>
          </w:rPr>
          <w:t>拟用于本项目人员资格和经历情况（如适用）</w:t>
        </w:r>
        <w:r w:rsidR="004462D6">
          <w:rPr>
            <w:noProof/>
            <w:webHidden/>
          </w:rPr>
          <w:tab/>
        </w:r>
        <w:r w:rsidR="00AF4ABE">
          <w:rPr>
            <w:noProof/>
            <w:webHidden/>
          </w:rPr>
          <w:fldChar w:fldCharType="begin"/>
        </w:r>
        <w:r w:rsidR="004462D6">
          <w:rPr>
            <w:noProof/>
            <w:webHidden/>
          </w:rPr>
          <w:instrText xml:space="preserve"> PAGEREF _Toc3535836 \h </w:instrText>
        </w:r>
        <w:r w:rsidR="00AF4ABE">
          <w:rPr>
            <w:noProof/>
            <w:webHidden/>
          </w:rPr>
        </w:r>
        <w:r w:rsidR="00AF4ABE">
          <w:rPr>
            <w:noProof/>
            <w:webHidden/>
          </w:rPr>
          <w:fldChar w:fldCharType="separate"/>
        </w:r>
        <w:r w:rsidR="00DE5D92">
          <w:rPr>
            <w:noProof/>
            <w:webHidden/>
          </w:rPr>
          <w:t>97</w:t>
        </w:r>
        <w:r w:rsidR="00AF4ABE">
          <w:rPr>
            <w:noProof/>
            <w:webHidden/>
          </w:rPr>
          <w:fldChar w:fldCharType="end"/>
        </w:r>
      </w:hyperlink>
    </w:p>
    <w:p w14:paraId="2DA88FC8" w14:textId="0756FE33"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37" w:history="1">
        <w:r w:rsidR="004462D6" w:rsidRPr="00894545">
          <w:rPr>
            <w:rStyle w:val="afe"/>
            <w:noProof/>
          </w:rPr>
          <w:t xml:space="preserve">15 </w:t>
        </w:r>
        <w:r w:rsidR="004462D6" w:rsidRPr="00894545">
          <w:rPr>
            <w:rStyle w:val="afe"/>
            <w:noProof/>
          </w:rPr>
          <w:t>主要技术指标和性能的详细说明</w:t>
        </w:r>
        <w:r w:rsidR="004462D6">
          <w:rPr>
            <w:noProof/>
            <w:webHidden/>
          </w:rPr>
          <w:tab/>
        </w:r>
        <w:r w:rsidR="00AF4ABE">
          <w:rPr>
            <w:noProof/>
            <w:webHidden/>
          </w:rPr>
          <w:fldChar w:fldCharType="begin"/>
        </w:r>
        <w:r w:rsidR="004462D6">
          <w:rPr>
            <w:noProof/>
            <w:webHidden/>
          </w:rPr>
          <w:instrText xml:space="preserve"> PAGEREF _Toc3535837 \h </w:instrText>
        </w:r>
        <w:r w:rsidR="00AF4ABE">
          <w:rPr>
            <w:noProof/>
            <w:webHidden/>
          </w:rPr>
        </w:r>
        <w:r w:rsidR="00AF4ABE">
          <w:rPr>
            <w:noProof/>
            <w:webHidden/>
          </w:rPr>
          <w:fldChar w:fldCharType="separate"/>
        </w:r>
        <w:r w:rsidR="00DE5D92">
          <w:rPr>
            <w:noProof/>
            <w:webHidden/>
          </w:rPr>
          <w:t>98</w:t>
        </w:r>
        <w:r w:rsidR="00AF4ABE">
          <w:rPr>
            <w:noProof/>
            <w:webHidden/>
          </w:rPr>
          <w:fldChar w:fldCharType="end"/>
        </w:r>
      </w:hyperlink>
    </w:p>
    <w:p w14:paraId="36A0AA26" w14:textId="2F62B1A3" w:rsidR="004462D6" w:rsidRDefault="00DD275D">
      <w:pPr>
        <w:pStyle w:val="TOC3"/>
        <w:tabs>
          <w:tab w:val="right" w:leader="dot" w:pos="9061"/>
        </w:tabs>
        <w:rPr>
          <w:rFonts w:asciiTheme="minorHAnsi" w:eastAsiaTheme="minorEastAsia" w:hAnsiTheme="minorHAnsi" w:cstheme="minorBidi"/>
          <w:noProof/>
          <w:sz w:val="21"/>
          <w:szCs w:val="22"/>
        </w:rPr>
      </w:pPr>
      <w:hyperlink w:anchor="_Toc3535838" w:history="1">
        <w:r w:rsidR="004462D6" w:rsidRPr="00894545">
          <w:rPr>
            <w:rStyle w:val="afe"/>
            <w:noProof/>
          </w:rPr>
          <w:t xml:space="preserve">16 </w:t>
        </w:r>
        <w:r w:rsidR="004462D6" w:rsidRPr="00894545">
          <w:rPr>
            <w:rStyle w:val="afe"/>
            <w:noProof/>
          </w:rPr>
          <w:t>招标文件要求的和投标人认为必要的其它文件</w:t>
        </w:r>
        <w:r w:rsidR="004462D6">
          <w:rPr>
            <w:noProof/>
            <w:webHidden/>
          </w:rPr>
          <w:tab/>
        </w:r>
        <w:r w:rsidR="00AF4ABE">
          <w:rPr>
            <w:noProof/>
            <w:webHidden/>
          </w:rPr>
          <w:fldChar w:fldCharType="begin"/>
        </w:r>
        <w:r w:rsidR="004462D6">
          <w:rPr>
            <w:noProof/>
            <w:webHidden/>
          </w:rPr>
          <w:instrText xml:space="preserve"> PAGEREF _Toc3535838 \h </w:instrText>
        </w:r>
        <w:r w:rsidR="00AF4ABE">
          <w:rPr>
            <w:noProof/>
            <w:webHidden/>
          </w:rPr>
        </w:r>
        <w:r w:rsidR="00AF4ABE">
          <w:rPr>
            <w:noProof/>
            <w:webHidden/>
          </w:rPr>
          <w:fldChar w:fldCharType="separate"/>
        </w:r>
        <w:r w:rsidR="00DE5D92">
          <w:rPr>
            <w:noProof/>
            <w:webHidden/>
          </w:rPr>
          <w:t>99</w:t>
        </w:r>
        <w:r w:rsidR="00AF4ABE">
          <w:rPr>
            <w:noProof/>
            <w:webHidden/>
          </w:rPr>
          <w:fldChar w:fldCharType="end"/>
        </w:r>
      </w:hyperlink>
    </w:p>
    <w:p w14:paraId="4CAC3A03" w14:textId="77777777" w:rsidR="00366071" w:rsidRPr="007A2CEF" w:rsidRDefault="00AF4ABE" w:rsidP="004462D6">
      <w:pPr>
        <w:pStyle w:val="affff1"/>
      </w:pPr>
      <w:r w:rsidRPr="007A2CEF">
        <w:fldChar w:fldCharType="end"/>
      </w:r>
      <w:bookmarkStart w:id="4" w:name="_Toc288581295"/>
      <w:r w:rsidR="00FB117C" w:rsidRPr="007A2CEF">
        <w:br w:type="page"/>
      </w:r>
      <w:bookmarkStart w:id="5" w:name="_Toc310195690"/>
    </w:p>
    <w:p w14:paraId="063A6680" w14:textId="77777777" w:rsidR="00366071" w:rsidRPr="007A2CEF" w:rsidRDefault="00FB117C" w:rsidP="008733F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3535748"/>
      <w:r w:rsidRPr="007A2CEF">
        <w:rPr>
          <w:rFonts w:asciiTheme="minorEastAsia" w:eastAsiaTheme="minorEastAsia" w:hAnsiTheme="minorEastAsia" w:hint="eastAsia"/>
          <w:bCs w:val="0"/>
          <w:iCs/>
          <w:kern w:val="2"/>
          <w:sz w:val="30"/>
          <w:szCs w:val="30"/>
        </w:rPr>
        <w:lastRenderedPageBreak/>
        <w:t>第一章</w:t>
      </w:r>
      <w:r w:rsidRPr="007A2CEF">
        <w:rPr>
          <w:rFonts w:asciiTheme="minorEastAsia" w:eastAsiaTheme="minorEastAsia" w:hAnsiTheme="minorEastAsia" w:hint="eastAsia"/>
          <w:sz w:val="30"/>
          <w:szCs w:val="30"/>
        </w:rPr>
        <w:t>投标邀请</w:t>
      </w:r>
      <w:bookmarkEnd w:id="3"/>
      <w:bookmarkEnd w:id="4"/>
      <w:bookmarkEnd w:id="5"/>
      <w:bookmarkEnd w:id="6"/>
      <w:bookmarkEnd w:id="7"/>
    </w:p>
    <w:p w14:paraId="097AF513" w14:textId="77777777" w:rsidR="00366071" w:rsidRPr="007A2CEF" w:rsidRDefault="000A2CE6" w:rsidP="00FB45D6">
      <w:pPr>
        <w:spacing w:line="360" w:lineRule="auto"/>
        <w:ind w:firstLineChars="200" w:firstLine="480"/>
        <w:jc w:val="left"/>
        <w:rPr>
          <w:rFonts w:asciiTheme="minorEastAsia" w:eastAsiaTheme="minorEastAsia" w:hAnsiTheme="minorEastAsia"/>
          <w:sz w:val="24"/>
        </w:rPr>
      </w:pPr>
      <w:bookmarkStart w:id="8" w:name="_Toc236642956"/>
      <w:r w:rsidRPr="007A2CEF">
        <w:rPr>
          <w:rFonts w:ascii="宋体" w:hAnsi="宋体" w:hint="eastAsia"/>
          <w:sz w:val="24"/>
        </w:rPr>
        <w:t>北京国际工程咨询有限公司</w:t>
      </w:r>
      <w:r w:rsidR="00FB117C" w:rsidRPr="007A2CEF">
        <w:rPr>
          <w:rFonts w:asciiTheme="minorEastAsia" w:eastAsiaTheme="minorEastAsia" w:hAnsiTheme="minorEastAsia" w:hint="eastAsia"/>
          <w:sz w:val="24"/>
        </w:rPr>
        <w:t>受</w:t>
      </w:r>
      <w:r w:rsidR="004A7C11" w:rsidRPr="004A7C11">
        <w:rPr>
          <w:rFonts w:asciiTheme="minorEastAsia" w:eastAsiaTheme="minorEastAsia" w:hAnsiTheme="minorEastAsia" w:hint="eastAsia"/>
          <w:sz w:val="24"/>
        </w:rPr>
        <w:t>国家开放大学</w:t>
      </w:r>
      <w:r w:rsidR="00FB117C" w:rsidRPr="007A2CEF">
        <w:rPr>
          <w:rFonts w:asciiTheme="minorEastAsia" w:eastAsiaTheme="minorEastAsia" w:hAnsiTheme="minorEastAsia" w:hint="eastAsia"/>
          <w:sz w:val="24"/>
        </w:rPr>
        <w:t>的委托，</w:t>
      </w:r>
      <w:r w:rsidR="00423B3A" w:rsidRPr="007A2CEF">
        <w:rPr>
          <w:rFonts w:asciiTheme="minorEastAsia" w:eastAsiaTheme="minorEastAsia" w:hAnsiTheme="minorEastAsia" w:hint="eastAsia"/>
          <w:sz w:val="24"/>
        </w:rPr>
        <w:t>就</w:t>
      </w:r>
      <w:r w:rsidR="004A7C11" w:rsidRPr="004A7C11">
        <w:rPr>
          <w:rFonts w:asciiTheme="minorEastAsia" w:eastAsiaTheme="minorEastAsia" w:hAnsiTheme="minorEastAsia" w:hint="eastAsia"/>
          <w:sz w:val="24"/>
        </w:rPr>
        <w:t>国家开放大学多媒体发布及管理系统建设项目</w:t>
      </w:r>
      <w:r w:rsidR="00FB117C" w:rsidRPr="007A2CEF">
        <w:rPr>
          <w:rFonts w:asciiTheme="minorEastAsia" w:eastAsiaTheme="minorEastAsia" w:hAnsiTheme="minorEastAsia" w:hint="eastAsia"/>
          <w:sz w:val="24"/>
        </w:rPr>
        <w:t>进行国内公开招标，</w:t>
      </w:r>
      <w:r w:rsidR="0081631E" w:rsidRPr="007A2CEF">
        <w:rPr>
          <w:rFonts w:ascii="宋体" w:hAnsi="宋体" w:hint="eastAsia"/>
          <w:sz w:val="24"/>
        </w:rPr>
        <w:t>欢迎合格的投标人前来投标。</w:t>
      </w:r>
    </w:p>
    <w:p w14:paraId="4D1892B3" w14:textId="77777777" w:rsidR="00366071" w:rsidRPr="007A2CEF" w:rsidRDefault="00FB117C" w:rsidP="008733FA">
      <w:pPr>
        <w:spacing w:line="360" w:lineRule="auto"/>
        <w:ind w:left="1680" w:hangingChars="700" w:hanging="1680"/>
        <w:rPr>
          <w:rFonts w:asciiTheme="minorEastAsia" w:eastAsiaTheme="minorEastAsia" w:hAnsiTheme="minorEastAsia"/>
          <w:sz w:val="24"/>
        </w:rPr>
      </w:pPr>
      <w:r w:rsidRPr="007A2CEF">
        <w:rPr>
          <w:rFonts w:asciiTheme="minorEastAsia" w:eastAsiaTheme="minorEastAsia" w:hAnsiTheme="minorEastAsia" w:hint="eastAsia"/>
          <w:sz w:val="24"/>
        </w:rPr>
        <w:t>1、</w:t>
      </w:r>
      <w:r w:rsidR="0081631E" w:rsidRPr="007A2CEF">
        <w:rPr>
          <w:rFonts w:asciiTheme="minorEastAsia" w:eastAsiaTheme="minorEastAsia" w:hAnsiTheme="minorEastAsia"/>
          <w:sz w:val="24"/>
        </w:rPr>
        <w:t>项目名称</w:t>
      </w:r>
      <w:r w:rsidRPr="007A2CEF">
        <w:rPr>
          <w:rFonts w:asciiTheme="minorEastAsia" w:eastAsiaTheme="minorEastAsia" w:hAnsiTheme="minorEastAsia" w:hint="eastAsia"/>
          <w:sz w:val="24"/>
        </w:rPr>
        <w:t>：</w:t>
      </w:r>
      <w:r w:rsidR="004A7C11" w:rsidRPr="004A7C11">
        <w:rPr>
          <w:rFonts w:asciiTheme="minorEastAsia" w:eastAsiaTheme="minorEastAsia" w:hAnsiTheme="minorEastAsia" w:hint="eastAsia"/>
          <w:sz w:val="24"/>
        </w:rPr>
        <w:t>国家开放大学多媒体发布及管理系统建设项目</w:t>
      </w:r>
    </w:p>
    <w:p w14:paraId="42C0AABA" w14:textId="77777777" w:rsidR="00366071" w:rsidRPr="007A2CEF" w:rsidRDefault="00FB117C" w:rsidP="008733FA">
      <w:pPr>
        <w:spacing w:line="360" w:lineRule="auto"/>
        <w:ind w:left="1560" w:hangingChars="650" w:hanging="1560"/>
        <w:rPr>
          <w:rFonts w:asciiTheme="minorEastAsia" w:eastAsiaTheme="minorEastAsia" w:hAnsiTheme="minorEastAsia"/>
          <w:sz w:val="24"/>
        </w:rPr>
      </w:pPr>
      <w:r w:rsidRPr="007A2CEF">
        <w:rPr>
          <w:rFonts w:asciiTheme="minorEastAsia" w:eastAsiaTheme="minorEastAsia" w:hAnsiTheme="minorEastAsia"/>
          <w:sz w:val="24"/>
        </w:rPr>
        <w:t>2、</w:t>
      </w:r>
      <w:r w:rsidR="0081631E" w:rsidRPr="007A2CEF">
        <w:rPr>
          <w:rFonts w:asciiTheme="minorEastAsia" w:eastAsiaTheme="minorEastAsia" w:hAnsiTheme="minorEastAsia" w:hint="eastAsia"/>
          <w:sz w:val="24"/>
        </w:rPr>
        <w:t>项目编号</w:t>
      </w:r>
      <w:r w:rsidRPr="007A2CEF">
        <w:rPr>
          <w:rFonts w:asciiTheme="minorEastAsia" w:eastAsiaTheme="minorEastAsia" w:hAnsiTheme="minorEastAsia"/>
          <w:sz w:val="24"/>
        </w:rPr>
        <w:t>：</w:t>
      </w:r>
      <w:r w:rsidR="007629BD" w:rsidRPr="007A2CEF">
        <w:rPr>
          <w:rFonts w:asciiTheme="minorEastAsia" w:eastAsiaTheme="minorEastAsia" w:hAnsiTheme="minorEastAsia"/>
          <w:sz w:val="24"/>
        </w:rPr>
        <w:t>BIECC-ZB6</w:t>
      </w:r>
      <w:r w:rsidR="004761AB">
        <w:rPr>
          <w:rFonts w:asciiTheme="minorEastAsia" w:eastAsiaTheme="minorEastAsia" w:hAnsiTheme="minorEastAsia"/>
          <w:sz w:val="24"/>
        </w:rPr>
        <w:t>127</w:t>
      </w:r>
      <w:r w:rsidR="0081631E" w:rsidRPr="007A2CEF">
        <w:rPr>
          <w:rFonts w:asciiTheme="minorEastAsia" w:eastAsiaTheme="minorEastAsia" w:hAnsiTheme="minorEastAsia" w:hint="eastAsia"/>
          <w:sz w:val="24"/>
        </w:rPr>
        <w:t xml:space="preserve"> </w:t>
      </w:r>
    </w:p>
    <w:p w14:paraId="74628945" w14:textId="77777777" w:rsidR="004A7C11" w:rsidRDefault="00FB117C" w:rsidP="008733FA">
      <w:pPr>
        <w:spacing w:line="360" w:lineRule="auto"/>
        <w:ind w:left="1680" w:hangingChars="700" w:hanging="1680"/>
        <w:rPr>
          <w:rFonts w:asciiTheme="minorEastAsia" w:eastAsiaTheme="minorEastAsia" w:hAnsiTheme="minorEastAsia"/>
          <w:sz w:val="24"/>
        </w:rPr>
      </w:pPr>
      <w:r w:rsidRPr="007A2CEF">
        <w:rPr>
          <w:rFonts w:asciiTheme="minorEastAsia" w:eastAsiaTheme="minorEastAsia" w:hAnsiTheme="minorEastAsia"/>
          <w:sz w:val="24"/>
        </w:rPr>
        <w:t>3、招标内容：</w:t>
      </w:r>
      <w:r w:rsidR="007629BD" w:rsidRPr="007A2CEF" w:rsidDel="007629BD">
        <w:rPr>
          <w:rFonts w:asciiTheme="minorEastAsia" w:eastAsiaTheme="minorEastAsia" w:hAnsiTheme="minorEastAsia" w:hint="eastAsia"/>
          <w:sz w:val="24"/>
        </w:rPr>
        <w:t xml:space="preserve"> </w:t>
      </w:r>
    </w:p>
    <w:p w14:paraId="033904E5" w14:textId="3A148D33" w:rsidR="00513CBB" w:rsidRPr="007A2CEF" w:rsidDel="007629BD" w:rsidRDefault="00513CBB" w:rsidP="00513CBB">
      <w:pPr>
        <w:spacing w:line="360" w:lineRule="auto"/>
        <w:ind w:firstLineChars="177" w:firstLine="425"/>
        <w:rPr>
          <w:rFonts w:asciiTheme="minorEastAsia" w:eastAsiaTheme="minorEastAsia" w:hAnsiTheme="minorEastAsia"/>
          <w:sz w:val="24"/>
        </w:rPr>
      </w:pPr>
      <w:r w:rsidRPr="00513CBB">
        <w:rPr>
          <w:rFonts w:asciiTheme="minorEastAsia" w:eastAsiaTheme="minorEastAsia" w:hAnsiTheme="minorEastAsia" w:hint="eastAsia"/>
          <w:sz w:val="24"/>
        </w:rPr>
        <w:t>国家开放大学是教育部直属的，以现代信息技术为支撑，学历教育与非学历教育并举，实施远程开放教育的新型高等学校。此次采购旨在建设一套定制化、智能化、可视化的多媒体发布及管理系统平台，通过多维度跨平台的数据采集、分析及深度挖掘，实时、动态呈现云上大学网上办学全景，为学校信息化办学支撑环境提供校园大数据运营可视化展示的形象窗口，同时为多校区办学提供视频互动交流和多媒体内容实时发布管控，实现与</w:t>
      </w:r>
      <w:r w:rsidR="009A14BF">
        <w:rPr>
          <w:rFonts w:asciiTheme="minorEastAsia" w:eastAsiaTheme="minorEastAsia" w:hAnsiTheme="minorEastAsia" w:hint="eastAsia"/>
          <w:sz w:val="24"/>
        </w:rPr>
        <w:t>学校</w:t>
      </w:r>
      <w:r w:rsidRPr="00513CBB">
        <w:rPr>
          <w:rFonts w:asciiTheme="minorEastAsia" w:eastAsiaTheme="minorEastAsia" w:hAnsiTheme="minorEastAsia" w:hint="eastAsia"/>
          <w:sz w:val="24"/>
        </w:rPr>
        <w:t>前期</w:t>
      </w:r>
      <w:r w:rsidR="009A14BF">
        <w:rPr>
          <w:rFonts w:asciiTheme="minorEastAsia" w:eastAsiaTheme="minorEastAsia" w:hAnsiTheme="minorEastAsia" w:hint="eastAsia"/>
          <w:sz w:val="24"/>
        </w:rPr>
        <w:t>视频系统</w:t>
      </w:r>
      <w:r w:rsidRPr="00513CBB">
        <w:rPr>
          <w:rFonts w:asciiTheme="minorEastAsia" w:eastAsiaTheme="minorEastAsia" w:hAnsiTheme="minorEastAsia" w:hint="eastAsia"/>
          <w:sz w:val="24"/>
        </w:rPr>
        <w:t>的打通。</w:t>
      </w:r>
    </w:p>
    <w:tbl>
      <w:tblPr>
        <w:tblW w:w="9327" w:type="dxa"/>
        <w:jc w:val="cente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691"/>
        <w:gridCol w:w="2958"/>
        <w:gridCol w:w="1153"/>
        <w:gridCol w:w="1701"/>
        <w:gridCol w:w="1824"/>
      </w:tblGrid>
      <w:tr w:rsidR="004761AB" w14:paraId="4ADAFBD2" w14:textId="77777777" w:rsidTr="00195CF9">
        <w:trPr>
          <w:trHeight w:val="454"/>
          <w:jc w:val="center"/>
        </w:trPr>
        <w:tc>
          <w:tcPr>
            <w:tcW w:w="1691" w:type="dxa"/>
            <w:tcBorders>
              <w:bottom w:val="single" w:sz="8" w:space="0" w:color="404040"/>
            </w:tcBorders>
            <w:shd w:val="clear" w:color="auto" w:fill="C0C0C0"/>
            <w:vAlign w:val="center"/>
          </w:tcPr>
          <w:p w14:paraId="3D7D7D2A" w14:textId="77777777" w:rsidR="004761AB" w:rsidRDefault="004761AB" w:rsidP="004761AB">
            <w:pPr>
              <w:jc w:val="center"/>
              <w:rPr>
                <w:rFonts w:asciiTheme="minorEastAsia" w:eastAsiaTheme="minorEastAsia" w:hAnsiTheme="minorEastAsia" w:cstheme="minorEastAsia"/>
                <w:b/>
                <w:bCs/>
                <w:szCs w:val="21"/>
                <w:lang w:bidi="en-US"/>
              </w:rPr>
            </w:pPr>
            <w:r>
              <w:rPr>
                <w:rFonts w:asciiTheme="minorEastAsia" w:eastAsiaTheme="minorEastAsia" w:hAnsiTheme="minorEastAsia" w:cstheme="minorEastAsia" w:hint="eastAsia"/>
                <w:b/>
                <w:bCs/>
                <w:szCs w:val="21"/>
                <w:lang w:bidi="en-US"/>
              </w:rPr>
              <w:t>系统名称</w:t>
            </w:r>
          </w:p>
        </w:tc>
        <w:tc>
          <w:tcPr>
            <w:tcW w:w="2958" w:type="dxa"/>
            <w:tcBorders>
              <w:bottom w:val="single" w:sz="8" w:space="0" w:color="404040"/>
            </w:tcBorders>
            <w:shd w:val="clear" w:color="auto" w:fill="C0C0C0"/>
            <w:vAlign w:val="center"/>
          </w:tcPr>
          <w:p w14:paraId="1237820A" w14:textId="77777777" w:rsidR="004761AB" w:rsidRDefault="004761AB" w:rsidP="004761AB">
            <w:pPr>
              <w:jc w:val="center"/>
              <w:rPr>
                <w:rFonts w:asciiTheme="minorEastAsia" w:eastAsiaTheme="minorEastAsia" w:hAnsiTheme="minorEastAsia" w:cstheme="minorEastAsia"/>
                <w:bCs/>
                <w:szCs w:val="21"/>
                <w:lang w:eastAsia="en-US" w:bidi="en-US"/>
              </w:rPr>
            </w:pPr>
            <w:r>
              <w:rPr>
                <w:rFonts w:asciiTheme="minorEastAsia" w:eastAsiaTheme="minorEastAsia" w:hAnsiTheme="minorEastAsia" w:cstheme="minorEastAsia" w:hint="eastAsia"/>
                <w:b/>
                <w:bCs/>
                <w:szCs w:val="21"/>
                <w:lang w:bidi="en-US"/>
              </w:rPr>
              <w:t>货物名称</w:t>
            </w:r>
          </w:p>
        </w:tc>
        <w:tc>
          <w:tcPr>
            <w:tcW w:w="1153" w:type="dxa"/>
            <w:tcBorders>
              <w:bottom w:val="single" w:sz="8" w:space="0" w:color="404040"/>
            </w:tcBorders>
            <w:shd w:val="clear" w:color="auto" w:fill="C0C0C0"/>
            <w:vAlign w:val="center"/>
          </w:tcPr>
          <w:p w14:paraId="76847293" w14:textId="77777777" w:rsidR="004761AB" w:rsidRDefault="004761AB" w:rsidP="004761AB">
            <w:pPr>
              <w:jc w:val="center"/>
              <w:rPr>
                <w:rFonts w:asciiTheme="minorEastAsia" w:eastAsiaTheme="minorEastAsia" w:hAnsiTheme="minorEastAsia" w:cstheme="minorEastAsia"/>
                <w:bCs/>
                <w:szCs w:val="21"/>
                <w:lang w:bidi="en-US"/>
              </w:rPr>
            </w:pPr>
            <w:r>
              <w:rPr>
                <w:rFonts w:asciiTheme="minorEastAsia" w:eastAsiaTheme="minorEastAsia" w:hAnsiTheme="minorEastAsia" w:cstheme="minorEastAsia" w:hint="eastAsia"/>
                <w:b/>
                <w:bCs/>
                <w:szCs w:val="21"/>
                <w:lang w:bidi="en-US"/>
              </w:rPr>
              <w:t>数量</w:t>
            </w:r>
          </w:p>
        </w:tc>
        <w:tc>
          <w:tcPr>
            <w:tcW w:w="1701" w:type="dxa"/>
            <w:tcBorders>
              <w:bottom w:val="single" w:sz="8" w:space="0" w:color="404040"/>
            </w:tcBorders>
            <w:shd w:val="clear" w:color="auto" w:fill="C0C0C0"/>
            <w:vAlign w:val="center"/>
          </w:tcPr>
          <w:p w14:paraId="522C7367" w14:textId="77777777" w:rsidR="004761AB" w:rsidRDefault="004761AB" w:rsidP="004761AB">
            <w:pPr>
              <w:jc w:val="center"/>
              <w:rPr>
                <w:rFonts w:asciiTheme="minorEastAsia" w:eastAsiaTheme="minorEastAsia" w:hAnsiTheme="minorEastAsia" w:cstheme="minorEastAsia"/>
                <w:bCs/>
                <w:szCs w:val="21"/>
                <w:lang w:bidi="en-US"/>
              </w:rPr>
            </w:pPr>
            <w:r>
              <w:rPr>
                <w:rFonts w:asciiTheme="minorEastAsia" w:eastAsiaTheme="minorEastAsia" w:hAnsiTheme="minorEastAsia" w:cstheme="minorEastAsia" w:hint="eastAsia"/>
                <w:bCs/>
                <w:szCs w:val="21"/>
                <w:lang w:bidi="en-US"/>
              </w:rPr>
              <w:t>是否允许进口</w:t>
            </w:r>
          </w:p>
        </w:tc>
        <w:tc>
          <w:tcPr>
            <w:tcW w:w="1824" w:type="dxa"/>
            <w:tcBorders>
              <w:bottom w:val="single" w:sz="8" w:space="0" w:color="404040"/>
            </w:tcBorders>
            <w:shd w:val="clear" w:color="auto" w:fill="C0C0C0"/>
            <w:vAlign w:val="center"/>
          </w:tcPr>
          <w:p w14:paraId="0E5415F4" w14:textId="77777777" w:rsidR="004761AB" w:rsidRDefault="004761AB" w:rsidP="004761AB">
            <w:pPr>
              <w:jc w:val="center"/>
              <w:rPr>
                <w:rFonts w:asciiTheme="minorEastAsia" w:eastAsiaTheme="minorEastAsia" w:hAnsiTheme="minorEastAsia" w:cstheme="minorEastAsia"/>
                <w:b/>
                <w:bCs/>
                <w:szCs w:val="21"/>
                <w:lang w:bidi="en-US"/>
              </w:rPr>
            </w:pPr>
            <w:r>
              <w:rPr>
                <w:rFonts w:asciiTheme="minorEastAsia" w:eastAsiaTheme="minorEastAsia" w:hAnsiTheme="minorEastAsia" w:cstheme="minorEastAsia" w:hint="eastAsia"/>
                <w:b/>
                <w:bCs/>
                <w:szCs w:val="21"/>
                <w:lang w:bidi="en-US"/>
              </w:rPr>
              <w:t>是否核心产品</w:t>
            </w:r>
          </w:p>
        </w:tc>
      </w:tr>
      <w:tr w:rsidR="004761AB" w14:paraId="7386F6B7" w14:textId="77777777" w:rsidTr="00195CF9">
        <w:trPr>
          <w:trHeight w:val="454"/>
          <w:jc w:val="center"/>
        </w:trPr>
        <w:tc>
          <w:tcPr>
            <w:tcW w:w="1691" w:type="dxa"/>
            <w:vMerge w:val="restart"/>
            <w:vAlign w:val="center"/>
          </w:tcPr>
          <w:p w14:paraId="4DFB7A62" w14:textId="77777777" w:rsidR="004761AB" w:rsidRDefault="004761AB" w:rsidP="004761AB">
            <w:pPr>
              <w:jc w:val="center"/>
              <w:rPr>
                <w:rFonts w:asciiTheme="minorEastAsia" w:eastAsiaTheme="minorEastAsia" w:hAnsiTheme="minorEastAsia" w:cstheme="minorEastAsia"/>
                <w:bCs/>
                <w:szCs w:val="21"/>
                <w:lang w:bidi="en-US"/>
              </w:rPr>
            </w:pPr>
            <w:r>
              <w:rPr>
                <w:rFonts w:asciiTheme="minorEastAsia" w:eastAsiaTheme="minorEastAsia" w:hAnsiTheme="minorEastAsia" w:cstheme="minorEastAsia" w:hint="eastAsia"/>
                <w:bCs/>
                <w:szCs w:val="21"/>
                <w:lang w:bidi="en-US"/>
              </w:rPr>
              <w:t>多媒体发布LED大屏</w:t>
            </w:r>
          </w:p>
        </w:tc>
        <w:tc>
          <w:tcPr>
            <w:tcW w:w="2958" w:type="dxa"/>
            <w:tcBorders>
              <w:bottom w:val="single" w:sz="8" w:space="0" w:color="404040"/>
            </w:tcBorders>
            <w:vAlign w:val="center"/>
          </w:tcPr>
          <w:p w14:paraId="4392EC4D" w14:textId="77777777" w:rsidR="004761AB" w:rsidRDefault="004761AB" w:rsidP="004761AB">
            <w:pPr>
              <w:jc w:val="center"/>
              <w:rPr>
                <w:rFonts w:asciiTheme="minorEastAsia" w:eastAsiaTheme="minorEastAsia" w:hAnsiTheme="minorEastAsia" w:cstheme="minorEastAsia"/>
                <w:bCs/>
                <w:szCs w:val="21"/>
                <w:lang w:bidi="en-US"/>
              </w:rPr>
            </w:pPr>
            <w:r>
              <w:rPr>
                <w:rFonts w:asciiTheme="minorEastAsia" w:eastAsiaTheme="minorEastAsia" w:hAnsiTheme="minorEastAsia" w:cstheme="minorEastAsia" w:hint="eastAsia"/>
                <w:bCs/>
                <w:szCs w:val="21"/>
                <w:lang w:bidi="en-US"/>
              </w:rPr>
              <w:t>拼接屏</w:t>
            </w:r>
          </w:p>
        </w:tc>
        <w:tc>
          <w:tcPr>
            <w:tcW w:w="1153" w:type="dxa"/>
            <w:tcBorders>
              <w:bottom w:val="single" w:sz="8" w:space="0" w:color="404040"/>
            </w:tcBorders>
            <w:vAlign w:val="center"/>
          </w:tcPr>
          <w:p w14:paraId="7680129F" w14:textId="77777777" w:rsidR="004761AB" w:rsidRDefault="004761AB" w:rsidP="004761AB">
            <w:pPr>
              <w:jc w:val="center"/>
              <w:rPr>
                <w:rFonts w:asciiTheme="minorEastAsia" w:eastAsiaTheme="minorEastAsia" w:hAnsiTheme="minorEastAsia" w:cstheme="minorEastAsia"/>
                <w:bCs/>
                <w:szCs w:val="21"/>
                <w:lang w:bidi="en-US"/>
              </w:rPr>
            </w:pPr>
            <w:r>
              <w:rPr>
                <w:rFonts w:asciiTheme="minorEastAsia" w:eastAsiaTheme="minorEastAsia" w:hAnsiTheme="minorEastAsia" w:cstheme="minorEastAsia" w:hint="eastAsia"/>
                <w:bCs/>
                <w:szCs w:val="21"/>
                <w:lang w:bidi="en-US"/>
              </w:rPr>
              <w:t>1套</w:t>
            </w:r>
          </w:p>
        </w:tc>
        <w:tc>
          <w:tcPr>
            <w:tcW w:w="1701" w:type="dxa"/>
            <w:tcBorders>
              <w:bottom w:val="single" w:sz="8" w:space="0" w:color="404040"/>
            </w:tcBorders>
            <w:vAlign w:val="center"/>
          </w:tcPr>
          <w:p w14:paraId="2A5756FF" w14:textId="77777777" w:rsidR="004761AB" w:rsidRDefault="004761AB" w:rsidP="004761AB">
            <w:pPr>
              <w:jc w:val="center"/>
              <w:rPr>
                <w:rFonts w:asciiTheme="minorEastAsia" w:eastAsiaTheme="minorEastAsia" w:hAnsiTheme="minorEastAsia" w:cstheme="minorEastAsia"/>
                <w:bCs/>
                <w:szCs w:val="21"/>
                <w:lang w:bidi="en-US"/>
              </w:rPr>
            </w:pPr>
            <w:r>
              <w:rPr>
                <w:rFonts w:asciiTheme="minorEastAsia" w:eastAsiaTheme="minorEastAsia" w:hAnsiTheme="minorEastAsia" w:cstheme="minorEastAsia" w:hint="eastAsia"/>
                <w:bCs/>
                <w:szCs w:val="21"/>
                <w:lang w:bidi="en-US"/>
              </w:rPr>
              <w:t>否</w:t>
            </w:r>
          </w:p>
        </w:tc>
        <w:tc>
          <w:tcPr>
            <w:tcW w:w="1824" w:type="dxa"/>
            <w:tcBorders>
              <w:bottom w:val="single" w:sz="8" w:space="0" w:color="404040"/>
            </w:tcBorders>
            <w:vAlign w:val="center"/>
          </w:tcPr>
          <w:p w14:paraId="73B14A94" w14:textId="4179A622" w:rsidR="004761AB" w:rsidRDefault="00020C07" w:rsidP="004761AB">
            <w:pPr>
              <w:jc w:val="center"/>
              <w:rPr>
                <w:rFonts w:asciiTheme="minorEastAsia" w:eastAsiaTheme="minorEastAsia" w:hAnsiTheme="minorEastAsia" w:cstheme="minorEastAsia"/>
                <w:bCs/>
                <w:szCs w:val="21"/>
                <w:lang w:bidi="en-US"/>
              </w:rPr>
            </w:pPr>
            <w:r>
              <w:rPr>
                <w:rFonts w:asciiTheme="minorEastAsia" w:eastAsiaTheme="minorEastAsia" w:hAnsiTheme="minorEastAsia" w:cstheme="minorEastAsia" w:hint="eastAsia"/>
                <w:bCs/>
                <w:szCs w:val="21"/>
                <w:lang w:bidi="en-US"/>
              </w:rPr>
              <w:t>是</w:t>
            </w:r>
          </w:p>
        </w:tc>
      </w:tr>
      <w:tr w:rsidR="004761AB" w14:paraId="2DF46077" w14:textId="77777777" w:rsidTr="00195CF9">
        <w:trPr>
          <w:trHeight w:val="454"/>
          <w:jc w:val="center"/>
        </w:trPr>
        <w:tc>
          <w:tcPr>
            <w:tcW w:w="1691" w:type="dxa"/>
            <w:vMerge/>
            <w:vAlign w:val="center"/>
          </w:tcPr>
          <w:p w14:paraId="1BB3BA80" w14:textId="77777777" w:rsidR="004761AB" w:rsidRDefault="004761AB" w:rsidP="004761AB">
            <w:pPr>
              <w:jc w:val="center"/>
              <w:rPr>
                <w:rFonts w:asciiTheme="minorEastAsia" w:eastAsiaTheme="minorEastAsia" w:hAnsiTheme="minorEastAsia" w:cstheme="minorEastAsia"/>
                <w:bCs/>
                <w:szCs w:val="21"/>
                <w:lang w:bidi="en-US"/>
              </w:rPr>
            </w:pPr>
          </w:p>
        </w:tc>
        <w:tc>
          <w:tcPr>
            <w:tcW w:w="2958" w:type="dxa"/>
            <w:tcBorders>
              <w:bottom w:val="single" w:sz="8" w:space="0" w:color="404040"/>
            </w:tcBorders>
            <w:vAlign w:val="center"/>
          </w:tcPr>
          <w:p w14:paraId="59068941" w14:textId="77777777" w:rsidR="004761AB" w:rsidRDefault="004761AB" w:rsidP="004761AB">
            <w:pPr>
              <w:jc w:val="center"/>
              <w:rPr>
                <w:rFonts w:asciiTheme="minorEastAsia" w:eastAsiaTheme="minorEastAsia" w:hAnsiTheme="minorEastAsia" w:cstheme="minorEastAsia"/>
                <w:bCs/>
                <w:szCs w:val="21"/>
                <w:lang w:bidi="en-US"/>
              </w:rPr>
            </w:pPr>
            <w:r>
              <w:rPr>
                <w:rFonts w:asciiTheme="minorEastAsia" w:eastAsiaTheme="minorEastAsia" w:hAnsiTheme="minorEastAsia" w:cstheme="minorEastAsia" w:hint="eastAsia"/>
                <w:bCs/>
                <w:szCs w:val="21"/>
                <w:lang w:bidi="en-US"/>
              </w:rPr>
              <w:t>钢架构</w:t>
            </w:r>
          </w:p>
        </w:tc>
        <w:tc>
          <w:tcPr>
            <w:tcW w:w="1153" w:type="dxa"/>
            <w:tcBorders>
              <w:bottom w:val="single" w:sz="8" w:space="0" w:color="404040"/>
            </w:tcBorders>
            <w:vAlign w:val="center"/>
          </w:tcPr>
          <w:p w14:paraId="6ACC6AC3" w14:textId="77777777" w:rsidR="004761AB" w:rsidRDefault="004761AB" w:rsidP="004761AB">
            <w:pPr>
              <w:jc w:val="center"/>
              <w:rPr>
                <w:rFonts w:asciiTheme="minorEastAsia" w:eastAsiaTheme="minorEastAsia" w:hAnsiTheme="minorEastAsia" w:cstheme="minorEastAsia"/>
                <w:bCs/>
                <w:szCs w:val="21"/>
                <w:lang w:bidi="en-US"/>
              </w:rPr>
            </w:pPr>
            <w:r>
              <w:rPr>
                <w:rFonts w:asciiTheme="minorEastAsia" w:eastAsiaTheme="minorEastAsia" w:hAnsiTheme="minorEastAsia" w:cstheme="minorEastAsia" w:hint="eastAsia"/>
                <w:bCs/>
                <w:szCs w:val="21"/>
                <w:lang w:bidi="en-US"/>
              </w:rPr>
              <w:t>1套</w:t>
            </w:r>
          </w:p>
        </w:tc>
        <w:tc>
          <w:tcPr>
            <w:tcW w:w="1701" w:type="dxa"/>
            <w:tcBorders>
              <w:bottom w:val="single" w:sz="8" w:space="0" w:color="404040"/>
            </w:tcBorders>
            <w:vAlign w:val="center"/>
          </w:tcPr>
          <w:p w14:paraId="3F28A71D" w14:textId="77777777" w:rsidR="004761AB" w:rsidRDefault="004761AB" w:rsidP="004761AB">
            <w:pPr>
              <w:jc w:val="center"/>
              <w:rPr>
                <w:rFonts w:asciiTheme="minorEastAsia" w:eastAsiaTheme="minorEastAsia" w:hAnsiTheme="minorEastAsia" w:cstheme="minorEastAsia"/>
                <w:bCs/>
                <w:szCs w:val="21"/>
                <w:lang w:bidi="en-US"/>
              </w:rPr>
            </w:pPr>
            <w:r>
              <w:rPr>
                <w:rFonts w:asciiTheme="minorEastAsia" w:eastAsiaTheme="minorEastAsia" w:hAnsiTheme="minorEastAsia" w:cstheme="minorEastAsia" w:hint="eastAsia"/>
                <w:bCs/>
                <w:szCs w:val="21"/>
                <w:lang w:bidi="en-US"/>
              </w:rPr>
              <w:t>否</w:t>
            </w:r>
          </w:p>
        </w:tc>
        <w:tc>
          <w:tcPr>
            <w:tcW w:w="1824" w:type="dxa"/>
            <w:tcBorders>
              <w:bottom w:val="single" w:sz="8" w:space="0" w:color="404040"/>
            </w:tcBorders>
            <w:vAlign w:val="center"/>
          </w:tcPr>
          <w:p w14:paraId="159FC925" w14:textId="77777777" w:rsidR="004761AB" w:rsidRDefault="004761AB" w:rsidP="004761AB">
            <w:pPr>
              <w:jc w:val="center"/>
              <w:rPr>
                <w:rFonts w:asciiTheme="minorEastAsia" w:eastAsiaTheme="minorEastAsia" w:hAnsiTheme="minorEastAsia" w:cstheme="minorEastAsia"/>
                <w:bCs/>
                <w:szCs w:val="21"/>
                <w:lang w:bidi="en-US"/>
              </w:rPr>
            </w:pPr>
            <w:r>
              <w:rPr>
                <w:rFonts w:asciiTheme="minorEastAsia" w:eastAsiaTheme="minorEastAsia" w:hAnsiTheme="minorEastAsia" w:cstheme="minorEastAsia" w:hint="eastAsia"/>
                <w:bCs/>
                <w:szCs w:val="21"/>
                <w:lang w:bidi="en-US"/>
              </w:rPr>
              <w:t>否</w:t>
            </w:r>
          </w:p>
        </w:tc>
      </w:tr>
      <w:tr w:rsidR="004761AB" w14:paraId="5AD5950B" w14:textId="77777777" w:rsidTr="00195CF9">
        <w:trPr>
          <w:trHeight w:val="454"/>
          <w:jc w:val="center"/>
        </w:trPr>
        <w:tc>
          <w:tcPr>
            <w:tcW w:w="1691" w:type="dxa"/>
            <w:vMerge/>
            <w:vAlign w:val="center"/>
          </w:tcPr>
          <w:p w14:paraId="13258EC6" w14:textId="77777777" w:rsidR="004761AB" w:rsidRDefault="004761AB" w:rsidP="004761AB">
            <w:pPr>
              <w:widowControl/>
              <w:jc w:val="center"/>
              <w:rPr>
                <w:rFonts w:asciiTheme="minorEastAsia" w:eastAsiaTheme="minorEastAsia" w:hAnsiTheme="minorEastAsia" w:cstheme="minorEastAsia"/>
                <w:kern w:val="0"/>
                <w:szCs w:val="21"/>
              </w:rPr>
            </w:pPr>
          </w:p>
        </w:tc>
        <w:tc>
          <w:tcPr>
            <w:tcW w:w="2958" w:type="dxa"/>
            <w:vAlign w:val="center"/>
          </w:tcPr>
          <w:p w14:paraId="22E2F7BB" w14:textId="77777777" w:rsidR="004761AB" w:rsidRDefault="004761AB" w:rsidP="004761AB">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配电箱</w:t>
            </w:r>
          </w:p>
        </w:tc>
        <w:tc>
          <w:tcPr>
            <w:tcW w:w="1153" w:type="dxa"/>
            <w:vAlign w:val="center"/>
          </w:tcPr>
          <w:p w14:paraId="78468471"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color w:val="000000" w:themeColor="text1"/>
                <w:szCs w:val="21"/>
                <w:lang w:bidi="en-US"/>
              </w:rPr>
              <w:t>1</w:t>
            </w:r>
            <w:r>
              <w:rPr>
                <w:rFonts w:asciiTheme="minorEastAsia" w:eastAsiaTheme="minorEastAsia" w:hAnsiTheme="minorEastAsia" w:cstheme="minorEastAsia" w:hint="eastAsia"/>
                <w:szCs w:val="21"/>
                <w:lang w:bidi="en-US"/>
              </w:rPr>
              <w:t>套</w:t>
            </w:r>
          </w:p>
        </w:tc>
        <w:tc>
          <w:tcPr>
            <w:tcW w:w="1701" w:type="dxa"/>
            <w:vAlign w:val="center"/>
          </w:tcPr>
          <w:p w14:paraId="4453D624"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bCs/>
                <w:szCs w:val="21"/>
                <w:lang w:bidi="en-US"/>
              </w:rPr>
              <w:t>否</w:t>
            </w:r>
          </w:p>
        </w:tc>
        <w:tc>
          <w:tcPr>
            <w:tcW w:w="1824" w:type="dxa"/>
            <w:vAlign w:val="center"/>
          </w:tcPr>
          <w:p w14:paraId="5F4AFCEA"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bCs/>
                <w:szCs w:val="21"/>
                <w:lang w:bidi="en-US"/>
              </w:rPr>
              <w:t>否</w:t>
            </w:r>
          </w:p>
        </w:tc>
      </w:tr>
      <w:tr w:rsidR="004761AB" w14:paraId="67A371AE" w14:textId="77777777" w:rsidTr="00195CF9">
        <w:trPr>
          <w:trHeight w:val="454"/>
          <w:jc w:val="center"/>
        </w:trPr>
        <w:tc>
          <w:tcPr>
            <w:tcW w:w="1691" w:type="dxa"/>
            <w:vMerge/>
            <w:vAlign w:val="center"/>
          </w:tcPr>
          <w:p w14:paraId="4EC3A063" w14:textId="77777777" w:rsidR="004761AB" w:rsidRDefault="004761AB" w:rsidP="004761AB">
            <w:pPr>
              <w:widowControl/>
              <w:jc w:val="center"/>
              <w:rPr>
                <w:rFonts w:asciiTheme="minorEastAsia" w:eastAsiaTheme="minorEastAsia" w:hAnsiTheme="minorEastAsia" w:cstheme="minorEastAsia"/>
                <w:kern w:val="0"/>
                <w:szCs w:val="21"/>
              </w:rPr>
            </w:pPr>
          </w:p>
        </w:tc>
        <w:tc>
          <w:tcPr>
            <w:tcW w:w="2958" w:type="dxa"/>
            <w:vAlign w:val="center"/>
          </w:tcPr>
          <w:p w14:paraId="41ECC431" w14:textId="77777777" w:rsidR="004761AB" w:rsidRDefault="004761AB" w:rsidP="004761AB">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拼控处理器</w:t>
            </w:r>
          </w:p>
        </w:tc>
        <w:tc>
          <w:tcPr>
            <w:tcW w:w="1153" w:type="dxa"/>
            <w:vAlign w:val="center"/>
          </w:tcPr>
          <w:p w14:paraId="332F578E"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1套</w:t>
            </w:r>
          </w:p>
        </w:tc>
        <w:tc>
          <w:tcPr>
            <w:tcW w:w="1701" w:type="dxa"/>
            <w:vAlign w:val="center"/>
          </w:tcPr>
          <w:p w14:paraId="3A3EAE90"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bCs/>
                <w:szCs w:val="21"/>
                <w:lang w:bidi="en-US"/>
              </w:rPr>
              <w:t>否</w:t>
            </w:r>
          </w:p>
        </w:tc>
        <w:tc>
          <w:tcPr>
            <w:tcW w:w="1824" w:type="dxa"/>
            <w:vAlign w:val="center"/>
          </w:tcPr>
          <w:p w14:paraId="11BBAB33"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bCs/>
                <w:szCs w:val="21"/>
                <w:lang w:bidi="en-US"/>
              </w:rPr>
              <w:t>否</w:t>
            </w:r>
          </w:p>
        </w:tc>
      </w:tr>
      <w:tr w:rsidR="004761AB" w14:paraId="183E2C61" w14:textId="77777777" w:rsidTr="00195CF9">
        <w:trPr>
          <w:trHeight w:val="454"/>
          <w:jc w:val="center"/>
        </w:trPr>
        <w:tc>
          <w:tcPr>
            <w:tcW w:w="1691" w:type="dxa"/>
            <w:vMerge w:val="restart"/>
            <w:vAlign w:val="center"/>
          </w:tcPr>
          <w:p w14:paraId="044D1C39" w14:textId="77777777" w:rsidR="004761AB" w:rsidRDefault="004761AB" w:rsidP="004761AB">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广告机</w:t>
            </w:r>
          </w:p>
        </w:tc>
        <w:tc>
          <w:tcPr>
            <w:tcW w:w="2958" w:type="dxa"/>
            <w:vAlign w:val="center"/>
          </w:tcPr>
          <w:p w14:paraId="1D405B6D" w14:textId="77777777" w:rsidR="004761AB" w:rsidRDefault="004761AB" w:rsidP="004761AB">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75寸广告机</w:t>
            </w:r>
          </w:p>
        </w:tc>
        <w:tc>
          <w:tcPr>
            <w:tcW w:w="1153" w:type="dxa"/>
            <w:vAlign w:val="center"/>
          </w:tcPr>
          <w:p w14:paraId="49001839"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7台</w:t>
            </w:r>
          </w:p>
        </w:tc>
        <w:tc>
          <w:tcPr>
            <w:tcW w:w="1701" w:type="dxa"/>
            <w:vAlign w:val="center"/>
          </w:tcPr>
          <w:p w14:paraId="23AE2251" w14:textId="77777777" w:rsidR="004761AB" w:rsidRDefault="004761AB" w:rsidP="004761A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lang w:bidi="en-US"/>
              </w:rPr>
              <w:t>否</w:t>
            </w:r>
          </w:p>
        </w:tc>
        <w:tc>
          <w:tcPr>
            <w:tcW w:w="1824" w:type="dxa"/>
            <w:vAlign w:val="center"/>
          </w:tcPr>
          <w:p w14:paraId="6A674E92" w14:textId="2CA4C8D4" w:rsidR="004761AB" w:rsidRDefault="00745131" w:rsidP="004761A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lang w:bidi="en-US"/>
              </w:rPr>
              <w:t>否</w:t>
            </w:r>
          </w:p>
        </w:tc>
      </w:tr>
      <w:tr w:rsidR="004761AB" w14:paraId="7B43B6A4" w14:textId="77777777" w:rsidTr="00195CF9">
        <w:trPr>
          <w:trHeight w:val="454"/>
          <w:jc w:val="center"/>
        </w:trPr>
        <w:tc>
          <w:tcPr>
            <w:tcW w:w="1691" w:type="dxa"/>
            <w:vMerge/>
            <w:vAlign w:val="center"/>
          </w:tcPr>
          <w:p w14:paraId="243949F3" w14:textId="77777777" w:rsidR="004761AB" w:rsidRDefault="004761AB" w:rsidP="004761AB">
            <w:pPr>
              <w:widowControl/>
              <w:jc w:val="center"/>
              <w:rPr>
                <w:rFonts w:asciiTheme="minorEastAsia" w:eastAsiaTheme="minorEastAsia" w:hAnsiTheme="minorEastAsia" w:cstheme="minorEastAsia"/>
                <w:kern w:val="0"/>
                <w:szCs w:val="21"/>
              </w:rPr>
            </w:pPr>
          </w:p>
        </w:tc>
        <w:tc>
          <w:tcPr>
            <w:tcW w:w="2958" w:type="dxa"/>
            <w:vAlign w:val="center"/>
          </w:tcPr>
          <w:p w14:paraId="44D6B868" w14:textId="77777777" w:rsidR="004761AB" w:rsidRDefault="004761AB" w:rsidP="004761AB">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55寸广告机</w:t>
            </w:r>
          </w:p>
        </w:tc>
        <w:tc>
          <w:tcPr>
            <w:tcW w:w="1153" w:type="dxa"/>
            <w:vAlign w:val="center"/>
          </w:tcPr>
          <w:p w14:paraId="7C6D5268"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4台</w:t>
            </w:r>
          </w:p>
        </w:tc>
        <w:tc>
          <w:tcPr>
            <w:tcW w:w="1701" w:type="dxa"/>
            <w:vAlign w:val="center"/>
          </w:tcPr>
          <w:p w14:paraId="08FF5DD0" w14:textId="77777777" w:rsidR="004761AB" w:rsidRDefault="004761AB" w:rsidP="004761A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lang w:bidi="en-US"/>
              </w:rPr>
              <w:t>否</w:t>
            </w:r>
          </w:p>
        </w:tc>
        <w:tc>
          <w:tcPr>
            <w:tcW w:w="1824" w:type="dxa"/>
            <w:vAlign w:val="center"/>
          </w:tcPr>
          <w:p w14:paraId="47BEBC1E" w14:textId="03BB3572" w:rsidR="004761AB" w:rsidRDefault="00745131" w:rsidP="004761A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lang w:bidi="en-US"/>
              </w:rPr>
              <w:t>否</w:t>
            </w:r>
          </w:p>
        </w:tc>
      </w:tr>
      <w:tr w:rsidR="004761AB" w14:paraId="4FC53B30" w14:textId="77777777" w:rsidTr="00195CF9">
        <w:trPr>
          <w:trHeight w:val="454"/>
          <w:jc w:val="center"/>
        </w:trPr>
        <w:tc>
          <w:tcPr>
            <w:tcW w:w="1691" w:type="dxa"/>
            <w:vMerge w:val="restart"/>
            <w:vAlign w:val="center"/>
          </w:tcPr>
          <w:p w14:paraId="6FC2B96C" w14:textId="77777777" w:rsidR="004761AB" w:rsidRDefault="004761AB" w:rsidP="004761AB">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定制化信息发布系统</w:t>
            </w:r>
          </w:p>
        </w:tc>
        <w:tc>
          <w:tcPr>
            <w:tcW w:w="2958" w:type="dxa"/>
            <w:vAlign w:val="center"/>
          </w:tcPr>
          <w:p w14:paraId="1C504A37" w14:textId="77777777" w:rsidR="004761AB" w:rsidRDefault="004761AB" w:rsidP="004761AB">
            <w:pPr>
              <w:jc w:val="center"/>
              <w:rPr>
                <w:rFonts w:asciiTheme="minorEastAsia" w:eastAsiaTheme="minorEastAsia" w:hAnsiTheme="minorEastAsia" w:cstheme="minorEastAsia"/>
                <w:kern w:val="0"/>
                <w:szCs w:val="21"/>
              </w:rPr>
            </w:pPr>
            <w:r>
              <w:rPr>
                <w:rFonts w:ascii="宋体" w:hAnsi="宋体" w:cs="宋体" w:hint="eastAsia"/>
                <w:color w:val="000000"/>
                <w:kern w:val="0"/>
                <w:szCs w:val="21"/>
              </w:rPr>
              <w:t>多媒体发布管理系统</w:t>
            </w:r>
          </w:p>
        </w:tc>
        <w:tc>
          <w:tcPr>
            <w:tcW w:w="1153" w:type="dxa"/>
            <w:vAlign w:val="center"/>
          </w:tcPr>
          <w:p w14:paraId="4F3BDBB3"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1套</w:t>
            </w:r>
          </w:p>
        </w:tc>
        <w:tc>
          <w:tcPr>
            <w:tcW w:w="1701" w:type="dxa"/>
            <w:vAlign w:val="center"/>
          </w:tcPr>
          <w:p w14:paraId="466832F3" w14:textId="77777777" w:rsidR="004761AB" w:rsidRDefault="004761AB" w:rsidP="004761A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lang w:bidi="en-US"/>
              </w:rPr>
              <w:t>否</w:t>
            </w:r>
          </w:p>
        </w:tc>
        <w:tc>
          <w:tcPr>
            <w:tcW w:w="1824" w:type="dxa"/>
            <w:vAlign w:val="center"/>
          </w:tcPr>
          <w:p w14:paraId="267774B6" w14:textId="77777777" w:rsidR="004761AB" w:rsidRDefault="004761AB" w:rsidP="004761A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w:t>
            </w:r>
          </w:p>
        </w:tc>
      </w:tr>
      <w:tr w:rsidR="004761AB" w14:paraId="0720A8D8" w14:textId="77777777" w:rsidTr="00195CF9">
        <w:trPr>
          <w:trHeight w:val="454"/>
          <w:jc w:val="center"/>
        </w:trPr>
        <w:tc>
          <w:tcPr>
            <w:tcW w:w="1691" w:type="dxa"/>
            <w:vMerge/>
            <w:vAlign w:val="center"/>
          </w:tcPr>
          <w:p w14:paraId="5C7C8ECE" w14:textId="77777777" w:rsidR="004761AB" w:rsidRDefault="004761AB" w:rsidP="004761AB">
            <w:pPr>
              <w:widowControl/>
              <w:jc w:val="center"/>
              <w:rPr>
                <w:rFonts w:asciiTheme="minorEastAsia" w:eastAsiaTheme="minorEastAsia" w:hAnsiTheme="minorEastAsia" w:cstheme="minorEastAsia"/>
                <w:kern w:val="0"/>
                <w:szCs w:val="21"/>
              </w:rPr>
            </w:pPr>
          </w:p>
        </w:tc>
        <w:tc>
          <w:tcPr>
            <w:tcW w:w="2958" w:type="dxa"/>
            <w:vAlign w:val="center"/>
          </w:tcPr>
          <w:p w14:paraId="317F6408" w14:textId="77777777" w:rsidR="004761AB" w:rsidRDefault="004761AB" w:rsidP="004761AB">
            <w:pPr>
              <w:widowControl/>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移动端操控系统</w:t>
            </w:r>
          </w:p>
        </w:tc>
        <w:tc>
          <w:tcPr>
            <w:tcW w:w="1153" w:type="dxa"/>
            <w:vAlign w:val="center"/>
          </w:tcPr>
          <w:p w14:paraId="7F2D4FA8"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1套</w:t>
            </w:r>
          </w:p>
        </w:tc>
        <w:tc>
          <w:tcPr>
            <w:tcW w:w="1701" w:type="dxa"/>
            <w:vAlign w:val="center"/>
          </w:tcPr>
          <w:p w14:paraId="0855EE8C" w14:textId="77777777" w:rsidR="004761AB" w:rsidRDefault="004761AB" w:rsidP="004761A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lang w:bidi="en-US"/>
              </w:rPr>
              <w:t>否</w:t>
            </w:r>
          </w:p>
        </w:tc>
        <w:tc>
          <w:tcPr>
            <w:tcW w:w="1824" w:type="dxa"/>
            <w:vAlign w:val="center"/>
          </w:tcPr>
          <w:p w14:paraId="63AD36EA" w14:textId="77777777" w:rsidR="004761AB" w:rsidRDefault="004761AB" w:rsidP="004761A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lang w:bidi="en-US"/>
              </w:rPr>
              <w:t>否</w:t>
            </w:r>
          </w:p>
        </w:tc>
      </w:tr>
      <w:tr w:rsidR="004761AB" w14:paraId="1D8A3778" w14:textId="77777777" w:rsidTr="00195CF9">
        <w:trPr>
          <w:trHeight w:val="454"/>
          <w:jc w:val="center"/>
        </w:trPr>
        <w:tc>
          <w:tcPr>
            <w:tcW w:w="1691" w:type="dxa"/>
            <w:vMerge/>
            <w:vAlign w:val="center"/>
          </w:tcPr>
          <w:p w14:paraId="0AFA2749" w14:textId="77777777" w:rsidR="004761AB" w:rsidRDefault="004761AB" w:rsidP="004761AB">
            <w:pPr>
              <w:widowControl/>
              <w:jc w:val="center"/>
              <w:rPr>
                <w:rFonts w:asciiTheme="minorEastAsia" w:eastAsiaTheme="minorEastAsia" w:hAnsiTheme="minorEastAsia" w:cstheme="minorEastAsia"/>
                <w:kern w:val="0"/>
                <w:szCs w:val="21"/>
              </w:rPr>
            </w:pPr>
          </w:p>
        </w:tc>
        <w:tc>
          <w:tcPr>
            <w:tcW w:w="2958" w:type="dxa"/>
            <w:vAlign w:val="center"/>
          </w:tcPr>
          <w:p w14:paraId="39C1D391" w14:textId="77777777" w:rsidR="004761AB" w:rsidRDefault="004761AB" w:rsidP="004761AB">
            <w:pPr>
              <w:widowControl/>
              <w:jc w:val="center"/>
              <w:rPr>
                <w:rFonts w:asciiTheme="minorEastAsia" w:eastAsiaTheme="minorEastAsia" w:hAnsiTheme="minorEastAsia" w:cstheme="minorEastAsia"/>
                <w:kern w:val="0"/>
                <w:szCs w:val="21"/>
              </w:rPr>
            </w:pPr>
            <w:r>
              <w:rPr>
                <w:rFonts w:ascii="宋体" w:hAnsi="宋体" w:cs="宋体" w:hint="eastAsia"/>
                <w:color w:val="000000"/>
                <w:kern w:val="0"/>
                <w:szCs w:val="21"/>
              </w:rPr>
              <w:t>全局控制系统模块</w:t>
            </w:r>
          </w:p>
        </w:tc>
        <w:tc>
          <w:tcPr>
            <w:tcW w:w="1153" w:type="dxa"/>
            <w:vAlign w:val="center"/>
          </w:tcPr>
          <w:p w14:paraId="5BDE366B"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1套</w:t>
            </w:r>
          </w:p>
        </w:tc>
        <w:tc>
          <w:tcPr>
            <w:tcW w:w="1701" w:type="dxa"/>
            <w:vAlign w:val="center"/>
          </w:tcPr>
          <w:p w14:paraId="76DA916B" w14:textId="77777777" w:rsidR="004761AB" w:rsidRDefault="004761AB" w:rsidP="004761A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lang w:bidi="en-US"/>
              </w:rPr>
              <w:t>否</w:t>
            </w:r>
          </w:p>
        </w:tc>
        <w:tc>
          <w:tcPr>
            <w:tcW w:w="1824" w:type="dxa"/>
            <w:vAlign w:val="center"/>
          </w:tcPr>
          <w:p w14:paraId="3A099AF3" w14:textId="77777777" w:rsidR="004761AB" w:rsidRDefault="004761AB" w:rsidP="004761A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lang w:bidi="en-US"/>
              </w:rPr>
              <w:t>否</w:t>
            </w:r>
          </w:p>
        </w:tc>
      </w:tr>
      <w:tr w:rsidR="004761AB" w14:paraId="075633F6" w14:textId="77777777" w:rsidTr="00195CF9">
        <w:trPr>
          <w:trHeight w:val="454"/>
          <w:jc w:val="center"/>
        </w:trPr>
        <w:tc>
          <w:tcPr>
            <w:tcW w:w="1691" w:type="dxa"/>
            <w:vMerge/>
            <w:vAlign w:val="center"/>
          </w:tcPr>
          <w:p w14:paraId="5A7EAC3E" w14:textId="77777777" w:rsidR="004761AB" w:rsidRDefault="004761AB" w:rsidP="004761AB">
            <w:pPr>
              <w:widowControl/>
              <w:jc w:val="center"/>
              <w:rPr>
                <w:rFonts w:asciiTheme="minorEastAsia" w:eastAsiaTheme="minorEastAsia" w:hAnsiTheme="minorEastAsia" w:cstheme="minorEastAsia"/>
                <w:kern w:val="0"/>
                <w:szCs w:val="21"/>
              </w:rPr>
            </w:pPr>
          </w:p>
        </w:tc>
        <w:tc>
          <w:tcPr>
            <w:tcW w:w="2958" w:type="dxa"/>
            <w:vAlign w:val="center"/>
          </w:tcPr>
          <w:p w14:paraId="48A2A276" w14:textId="77777777" w:rsidR="004761AB" w:rsidRDefault="004761AB" w:rsidP="004761AB">
            <w:pPr>
              <w:widowControl/>
              <w:jc w:val="center"/>
              <w:rPr>
                <w:rFonts w:asciiTheme="minorEastAsia" w:eastAsiaTheme="minorEastAsia" w:hAnsiTheme="minorEastAsia" w:cstheme="minorEastAsia"/>
                <w:kern w:val="0"/>
                <w:szCs w:val="21"/>
              </w:rPr>
            </w:pPr>
            <w:r>
              <w:rPr>
                <w:rFonts w:ascii="宋体" w:hAnsi="宋体" w:cs="宋体" w:hint="eastAsia"/>
                <w:color w:val="000000"/>
                <w:szCs w:val="21"/>
              </w:rPr>
              <w:t>媒体显示端软件及许可</w:t>
            </w:r>
          </w:p>
        </w:tc>
        <w:tc>
          <w:tcPr>
            <w:tcW w:w="1153" w:type="dxa"/>
            <w:vAlign w:val="center"/>
          </w:tcPr>
          <w:p w14:paraId="223F5DD7"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6套</w:t>
            </w:r>
          </w:p>
        </w:tc>
        <w:tc>
          <w:tcPr>
            <w:tcW w:w="1701" w:type="dxa"/>
            <w:vAlign w:val="center"/>
          </w:tcPr>
          <w:p w14:paraId="73FFB3D4" w14:textId="77777777" w:rsidR="004761AB" w:rsidRDefault="004761AB" w:rsidP="004761A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lang w:bidi="en-US"/>
              </w:rPr>
              <w:t>否</w:t>
            </w:r>
          </w:p>
        </w:tc>
        <w:tc>
          <w:tcPr>
            <w:tcW w:w="1824" w:type="dxa"/>
            <w:vAlign w:val="center"/>
          </w:tcPr>
          <w:p w14:paraId="33A2CB18" w14:textId="77777777" w:rsidR="004761AB" w:rsidRDefault="004761AB" w:rsidP="004761A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lang w:bidi="en-US"/>
              </w:rPr>
              <w:t>否</w:t>
            </w:r>
          </w:p>
        </w:tc>
      </w:tr>
      <w:tr w:rsidR="004761AB" w14:paraId="01651429" w14:textId="77777777" w:rsidTr="00195CF9">
        <w:trPr>
          <w:trHeight w:val="454"/>
          <w:jc w:val="center"/>
        </w:trPr>
        <w:tc>
          <w:tcPr>
            <w:tcW w:w="1691" w:type="dxa"/>
            <w:vMerge/>
            <w:vAlign w:val="center"/>
          </w:tcPr>
          <w:p w14:paraId="1114087C" w14:textId="77777777" w:rsidR="004761AB" w:rsidRDefault="004761AB" w:rsidP="004761AB">
            <w:pPr>
              <w:widowControl/>
              <w:jc w:val="center"/>
              <w:rPr>
                <w:rFonts w:asciiTheme="minorEastAsia" w:eastAsiaTheme="minorEastAsia" w:hAnsiTheme="minorEastAsia" w:cstheme="minorEastAsia"/>
                <w:kern w:val="0"/>
                <w:szCs w:val="21"/>
              </w:rPr>
            </w:pPr>
          </w:p>
        </w:tc>
        <w:tc>
          <w:tcPr>
            <w:tcW w:w="2958" w:type="dxa"/>
            <w:vAlign w:val="center"/>
          </w:tcPr>
          <w:p w14:paraId="489645A7" w14:textId="77777777" w:rsidR="004761AB" w:rsidRDefault="004761AB" w:rsidP="004761AB">
            <w:pPr>
              <w:widowControl/>
              <w:jc w:val="center"/>
              <w:rPr>
                <w:rFonts w:asciiTheme="minorEastAsia" w:eastAsiaTheme="minorEastAsia" w:hAnsiTheme="minorEastAsia" w:cstheme="minorEastAsia"/>
                <w:kern w:val="0"/>
                <w:szCs w:val="21"/>
              </w:rPr>
            </w:pPr>
            <w:r>
              <w:rPr>
                <w:rFonts w:ascii="宋体" w:hAnsi="宋体" w:cs="宋体" w:hint="eastAsia"/>
                <w:color w:val="000000"/>
                <w:szCs w:val="21"/>
              </w:rPr>
              <w:t>媒体信号编解码器</w:t>
            </w:r>
          </w:p>
        </w:tc>
        <w:tc>
          <w:tcPr>
            <w:tcW w:w="1153" w:type="dxa"/>
            <w:vAlign w:val="center"/>
          </w:tcPr>
          <w:p w14:paraId="47FAF1E2"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6台</w:t>
            </w:r>
          </w:p>
        </w:tc>
        <w:tc>
          <w:tcPr>
            <w:tcW w:w="1701" w:type="dxa"/>
            <w:vAlign w:val="center"/>
          </w:tcPr>
          <w:p w14:paraId="011E3942" w14:textId="77777777" w:rsidR="004761AB" w:rsidRDefault="004761AB" w:rsidP="004761A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lang w:bidi="en-US"/>
              </w:rPr>
              <w:t>否</w:t>
            </w:r>
          </w:p>
        </w:tc>
        <w:tc>
          <w:tcPr>
            <w:tcW w:w="1824" w:type="dxa"/>
            <w:vAlign w:val="center"/>
          </w:tcPr>
          <w:p w14:paraId="7F873765" w14:textId="77777777" w:rsidR="004761AB" w:rsidRDefault="004761AB" w:rsidP="004761A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lang w:bidi="en-US"/>
              </w:rPr>
              <w:t>否</w:t>
            </w:r>
          </w:p>
        </w:tc>
      </w:tr>
      <w:tr w:rsidR="004761AB" w14:paraId="41BC3E19" w14:textId="77777777" w:rsidTr="00195CF9">
        <w:trPr>
          <w:trHeight w:val="454"/>
          <w:jc w:val="center"/>
        </w:trPr>
        <w:tc>
          <w:tcPr>
            <w:tcW w:w="1691" w:type="dxa"/>
            <w:tcBorders>
              <w:top w:val="nil"/>
            </w:tcBorders>
            <w:vAlign w:val="center"/>
          </w:tcPr>
          <w:p w14:paraId="1DC3084B"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定制化视频会议系统</w:t>
            </w:r>
          </w:p>
        </w:tc>
        <w:tc>
          <w:tcPr>
            <w:tcW w:w="2958" w:type="dxa"/>
            <w:vAlign w:val="center"/>
          </w:tcPr>
          <w:p w14:paraId="5E21DCD8"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包括软件定制、终端注册、虚拟MCU、流媒体服务、软件客户端等模块</w:t>
            </w:r>
          </w:p>
        </w:tc>
        <w:tc>
          <w:tcPr>
            <w:tcW w:w="1153" w:type="dxa"/>
            <w:vAlign w:val="center"/>
          </w:tcPr>
          <w:p w14:paraId="54222744"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1套</w:t>
            </w:r>
          </w:p>
        </w:tc>
        <w:tc>
          <w:tcPr>
            <w:tcW w:w="1701" w:type="dxa"/>
            <w:vAlign w:val="center"/>
          </w:tcPr>
          <w:p w14:paraId="3D49474D"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bCs/>
                <w:szCs w:val="21"/>
                <w:lang w:bidi="en-US"/>
              </w:rPr>
              <w:t>否</w:t>
            </w:r>
          </w:p>
        </w:tc>
        <w:tc>
          <w:tcPr>
            <w:tcW w:w="1824" w:type="dxa"/>
            <w:vAlign w:val="center"/>
          </w:tcPr>
          <w:p w14:paraId="3F412885" w14:textId="3FFE0C70" w:rsidR="004761AB" w:rsidRDefault="00020C07"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bCs/>
                <w:szCs w:val="21"/>
                <w:lang w:bidi="en-US"/>
              </w:rPr>
              <w:t>是</w:t>
            </w:r>
          </w:p>
        </w:tc>
      </w:tr>
      <w:tr w:rsidR="004761AB" w14:paraId="3E9676EE" w14:textId="77777777" w:rsidTr="00195CF9">
        <w:trPr>
          <w:trHeight w:val="454"/>
          <w:jc w:val="center"/>
        </w:trPr>
        <w:tc>
          <w:tcPr>
            <w:tcW w:w="1691" w:type="dxa"/>
            <w:vMerge w:val="restart"/>
            <w:tcBorders>
              <w:top w:val="nil"/>
            </w:tcBorders>
            <w:vAlign w:val="center"/>
          </w:tcPr>
          <w:p w14:paraId="6DA71F5E"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音响系统</w:t>
            </w:r>
          </w:p>
        </w:tc>
        <w:tc>
          <w:tcPr>
            <w:tcW w:w="2958" w:type="dxa"/>
            <w:vAlign w:val="center"/>
          </w:tcPr>
          <w:p w14:paraId="3F6B54A1"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音响</w:t>
            </w:r>
          </w:p>
        </w:tc>
        <w:tc>
          <w:tcPr>
            <w:tcW w:w="1153" w:type="dxa"/>
            <w:vAlign w:val="center"/>
          </w:tcPr>
          <w:p w14:paraId="139A8B85"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1套</w:t>
            </w:r>
          </w:p>
        </w:tc>
        <w:tc>
          <w:tcPr>
            <w:tcW w:w="1701" w:type="dxa"/>
            <w:vAlign w:val="center"/>
          </w:tcPr>
          <w:p w14:paraId="2AE7176D"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bCs/>
                <w:szCs w:val="21"/>
                <w:lang w:bidi="en-US"/>
              </w:rPr>
              <w:t>否</w:t>
            </w:r>
          </w:p>
        </w:tc>
        <w:tc>
          <w:tcPr>
            <w:tcW w:w="1824" w:type="dxa"/>
            <w:vAlign w:val="center"/>
          </w:tcPr>
          <w:p w14:paraId="7E7A8D95"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bCs/>
                <w:szCs w:val="21"/>
                <w:lang w:bidi="en-US"/>
              </w:rPr>
              <w:t>否</w:t>
            </w:r>
          </w:p>
        </w:tc>
      </w:tr>
      <w:tr w:rsidR="004761AB" w14:paraId="718EE140" w14:textId="77777777" w:rsidTr="00195CF9">
        <w:trPr>
          <w:trHeight w:val="454"/>
          <w:jc w:val="center"/>
        </w:trPr>
        <w:tc>
          <w:tcPr>
            <w:tcW w:w="1691" w:type="dxa"/>
            <w:vMerge/>
            <w:vAlign w:val="center"/>
          </w:tcPr>
          <w:p w14:paraId="2D5D4E38" w14:textId="77777777" w:rsidR="004761AB" w:rsidRDefault="004761AB" w:rsidP="004761AB">
            <w:pPr>
              <w:jc w:val="center"/>
              <w:rPr>
                <w:rFonts w:asciiTheme="minorEastAsia" w:eastAsiaTheme="minorEastAsia" w:hAnsiTheme="minorEastAsia" w:cstheme="minorEastAsia"/>
                <w:szCs w:val="21"/>
                <w:lang w:bidi="en-US"/>
              </w:rPr>
            </w:pPr>
          </w:p>
        </w:tc>
        <w:tc>
          <w:tcPr>
            <w:tcW w:w="2958" w:type="dxa"/>
            <w:vAlign w:val="center"/>
          </w:tcPr>
          <w:p w14:paraId="6F8E984D"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调音台</w:t>
            </w:r>
          </w:p>
        </w:tc>
        <w:tc>
          <w:tcPr>
            <w:tcW w:w="1153" w:type="dxa"/>
            <w:vAlign w:val="center"/>
          </w:tcPr>
          <w:p w14:paraId="4C75B9A2"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1台</w:t>
            </w:r>
          </w:p>
        </w:tc>
        <w:tc>
          <w:tcPr>
            <w:tcW w:w="1701" w:type="dxa"/>
            <w:vAlign w:val="center"/>
          </w:tcPr>
          <w:p w14:paraId="5B5F58D6"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bCs/>
                <w:szCs w:val="21"/>
                <w:lang w:bidi="en-US"/>
              </w:rPr>
              <w:t>否</w:t>
            </w:r>
          </w:p>
        </w:tc>
        <w:tc>
          <w:tcPr>
            <w:tcW w:w="1824" w:type="dxa"/>
            <w:vAlign w:val="center"/>
          </w:tcPr>
          <w:p w14:paraId="73DFF38A"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bCs/>
                <w:szCs w:val="21"/>
                <w:lang w:bidi="en-US"/>
              </w:rPr>
              <w:t>否</w:t>
            </w:r>
          </w:p>
        </w:tc>
      </w:tr>
      <w:tr w:rsidR="004761AB" w14:paraId="5D1DAE65" w14:textId="77777777" w:rsidTr="00195CF9">
        <w:trPr>
          <w:trHeight w:val="454"/>
          <w:jc w:val="center"/>
        </w:trPr>
        <w:tc>
          <w:tcPr>
            <w:tcW w:w="1691" w:type="dxa"/>
            <w:vMerge/>
            <w:vAlign w:val="center"/>
          </w:tcPr>
          <w:p w14:paraId="116458A7" w14:textId="77777777" w:rsidR="004761AB" w:rsidRDefault="004761AB" w:rsidP="004761AB">
            <w:pPr>
              <w:jc w:val="center"/>
              <w:rPr>
                <w:rFonts w:asciiTheme="minorEastAsia" w:eastAsiaTheme="minorEastAsia" w:hAnsiTheme="minorEastAsia" w:cstheme="minorEastAsia"/>
                <w:szCs w:val="21"/>
                <w:lang w:bidi="en-US"/>
              </w:rPr>
            </w:pPr>
          </w:p>
        </w:tc>
        <w:tc>
          <w:tcPr>
            <w:tcW w:w="2958" w:type="dxa"/>
            <w:vAlign w:val="center"/>
          </w:tcPr>
          <w:p w14:paraId="51A9B0A5"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功放</w:t>
            </w:r>
          </w:p>
        </w:tc>
        <w:tc>
          <w:tcPr>
            <w:tcW w:w="1153" w:type="dxa"/>
            <w:vAlign w:val="center"/>
          </w:tcPr>
          <w:p w14:paraId="75EA89B2"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1台</w:t>
            </w:r>
          </w:p>
        </w:tc>
        <w:tc>
          <w:tcPr>
            <w:tcW w:w="1701" w:type="dxa"/>
            <w:vAlign w:val="center"/>
          </w:tcPr>
          <w:p w14:paraId="41B1771D"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bCs/>
                <w:szCs w:val="21"/>
                <w:lang w:bidi="en-US"/>
              </w:rPr>
              <w:t>否</w:t>
            </w:r>
          </w:p>
        </w:tc>
        <w:tc>
          <w:tcPr>
            <w:tcW w:w="1824" w:type="dxa"/>
            <w:vAlign w:val="center"/>
          </w:tcPr>
          <w:p w14:paraId="50335A57"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bCs/>
                <w:szCs w:val="21"/>
                <w:lang w:bidi="en-US"/>
              </w:rPr>
              <w:t>否</w:t>
            </w:r>
          </w:p>
        </w:tc>
      </w:tr>
      <w:tr w:rsidR="004761AB" w14:paraId="51A19DB4" w14:textId="77777777" w:rsidTr="00195CF9">
        <w:trPr>
          <w:trHeight w:val="454"/>
          <w:jc w:val="center"/>
        </w:trPr>
        <w:tc>
          <w:tcPr>
            <w:tcW w:w="1691" w:type="dxa"/>
            <w:vMerge/>
            <w:vAlign w:val="center"/>
          </w:tcPr>
          <w:p w14:paraId="56B83D05" w14:textId="77777777" w:rsidR="004761AB" w:rsidRDefault="004761AB" w:rsidP="004761AB">
            <w:pPr>
              <w:jc w:val="center"/>
              <w:rPr>
                <w:rFonts w:asciiTheme="minorEastAsia" w:eastAsiaTheme="minorEastAsia" w:hAnsiTheme="minorEastAsia" w:cstheme="minorEastAsia"/>
                <w:szCs w:val="21"/>
                <w:lang w:bidi="en-US"/>
              </w:rPr>
            </w:pPr>
          </w:p>
        </w:tc>
        <w:tc>
          <w:tcPr>
            <w:tcW w:w="2958" w:type="dxa"/>
            <w:vAlign w:val="center"/>
          </w:tcPr>
          <w:p w14:paraId="7509CAF8"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无线麦克</w:t>
            </w:r>
          </w:p>
        </w:tc>
        <w:tc>
          <w:tcPr>
            <w:tcW w:w="1153" w:type="dxa"/>
            <w:vAlign w:val="center"/>
          </w:tcPr>
          <w:p w14:paraId="13BC8A5A"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1支</w:t>
            </w:r>
          </w:p>
        </w:tc>
        <w:tc>
          <w:tcPr>
            <w:tcW w:w="1701" w:type="dxa"/>
            <w:vAlign w:val="center"/>
          </w:tcPr>
          <w:p w14:paraId="431454B8"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bCs/>
                <w:szCs w:val="21"/>
                <w:lang w:bidi="en-US"/>
              </w:rPr>
              <w:t>否</w:t>
            </w:r>
          </w:p>
        </w:tc>
        <w:tc>
          <w:tcPr>
            <w:tcW w:w="1824" w:type="dxa"/>
            <w:vAlign w:val="center"/>
          </w:tcPr>
          <w:p w14:paraId="7E02EF41" w14:textId="77777777" w:rsidR="004761AB" w:rsidRDefault="004761AB" w:rsidP="004761AB">
            <w:pPr>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bCs/>
                <w:szCs w:val="21"/>
                <w:lang w:bidi="en-US"/>
              </w:rPr>
              <w:t>否</w:t>
            </w:r>
          </w:p>
        </w:tc>
      </w:tr>
    </w:tbl>
    <w:p w14:paraId="402BDD6E" w14:textId="49CF0DE7" w:rsidR="00174DD5" w:rsidRPr="007A2CEF" w:rsidRDefault="00FB117C" w:rsidP="008733FA">
      <w:pPr>
        <w:spacing w:line="360" w:lineRule="auto"/>
        <w:ind w:left="1680" w:hangingChars="700" w:hanging="1680"/>
        <w:rPr>
          <w:rFonts w:asciiTheme="minorEastAsia" w:eastAsiaTheme="minorEastAsia" w:hAnsiTheme="minorEastAsia" w:cs="宋体"/>
          <w:sz w:val="24"/>
        </w:rPr>
      </w:pPr>
      <w:r w:rsidRPr="007A2CEF">
        <w:rPr>
          <w:rFonts w:asciiTheme="minorEastAsia" w:eastAsiaTheme="minorEastAsia" w:hAnsiTheme="minorEastAsia"/>
          <w:sz w:val="24"/>
        </w:rPr>
        <w:lastRenderedPageBreak/>
        <w:t>4、资金来源：</w:t>
      </w:r>
      <w:r w:rsidR="003D1659">
        <w:rPr>
          <w:rFonts w:asciiTheme="minorEastAsia" w:eastAsiaTheme="minorEastAsia" w:hAnsiTheme="minorEastAsia" w:hint="eastAsia"/>
          <w:sz w:val="24"/>
        </w:rPr>
        <w:t>自筹。</w:t>
      </w:r>
      <w:r w:rsidRPr="007A2CEF">
        <w:rPr>
          <w:rFonts w:asciiTheme="minorEastAsia" w:eastAsiaTheme="minorEastAsia" w:hAnsiTheme="minorEastAsia" w:cs="宋体" w:hint="eastAsia"/>
          <w:sz w:val="24"/>
        </w:rPr>
        <w:t>项目预算金额</w:t>
      </w:r>
      <w:r w:rsidR="00E108E1">
        <w:rPr>
          <w:rFonts w:asciiTheme="minorEastAsia" w:eastAsiaTheme="minorEastAsia" w:hAnsiTheme="minorEastAsia" w:cs="宋体"/>
          <w:sz w:val="24"/>
        </w:rPr>
        <w:t>268</w:t>
      </w:r>
      <w:r w:rsidR="004A7C11">
        <w:rPr>
          <w:rFonts w:asciiTheme="minorEastAsia" w:eastAsiaTheme="minorEastAsia" w:hAnsiTheme="minorEastAsia" w:cs="宋体"/>
          <w:sz w:val="24"/>
        </w:rPr>
        <w:t>.8</w:t>
      </w:r>
      <w:r w:rsidR="00D15F48" w:rsidRPr="007A2CEF">
        <w:rPr>
          <w:rFonts w:asciiTheme="minorEastAsia" w:eastAsiaTheme="minorEastAsia" w:hAnsiTheme="minorEastAsia" w:cs="宋体" w:hint="eastAsia"/>
          <w:sz w:val="24"/>
        </w:rPr>
        <w:t>万元</w:t>
      </w:r>
      <w:r w:rsidR="007629BD" w:rsidRPr="007A2CEF">
        <w:rPr>
          <w:rFonts w:asciiTheme="minorEastAsia" w:eastAsiaTheme="minorEastAsia" w:hAnsiTheme="minorEastAsia" w:cs="宋体" w:hint="eastAsia"/>
          <w:sz w:val="24"/>
        </w:rPr>
        <w:t>，</w:t>
      </w:r>
    </w:p>
    <w:p w14:paraId="6DDA9309" w14:textId="77777777" w:rsidR="00366071" w:rsidRPr="007A2CEF" w:rsidRDefault="00FB117C" w:rsidP="008733FA">
      <w:pPr>
        <w:spacing w:line="360" w:lineRule="auto"/>
        <w:rPr>
          <w:rFonts w:asciiTheme="minorEastAsia" w:eastAsiaTheme="minorEastAsia" w:hAnsiTheme="minorEastAsia"/>
          <w:sz w:val="24"/>
        </w:rPr>
      </w:pPr>
      <w:r w:rsidRPr="007A2CEF">
        <w:rPr>
          <w:rFonts w:asciiTheme="minorEastAsia" w:eastAsiaTheme="minorEastAsia" w:hAnsiTheme="minorEastAsia"/>
          <w:sz w:val="24"/>
        </w:rPr>
        <w:t>5、投标人资格要求</w:t>
      </w:r>
    </w:p>
    <w:p w14:paraId="7547A472" w14:textId="77777777" w:rsidR="00E7711D" w:rsidRPr="007A2CEF" w:rsidRDefault="00E7711D" w:rsidP="008733FA">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1）具有独立承担民事责任的能力；</w:t>
      </w:r>
    </w:p>
    <w:p w14:paraId="587CA412" w14:textId="77777777" w:rsidR="00E7711D" w:rsidRPr="007A2CEF" w:rsidRDefault="00E7711D" w:rsidP="008733FA">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2）具有良好的商业信誉和健全的财务会计制度；</w:t>
      </w:r>
    </w:p>
    <w:p w14:paraId="40AF2DB7" w14:textId="77777777" w:rsidR="00E7711D" w:rsidRPr="007A2CEF" w:rsidRDefault="00E7711D" w:rsidP="008733FA">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3）具有履行合同所必需的设备和专业技术能力；</w:t>
      </w:r>
    </w:p>
    <w:p w14:paraId="1B79A3E5" w14:textId="77777777" w:rsidR="00E7711D" w:rsidRPr="007A2CEF" w:rsidRDefault="00E7711D" w:rsidP="008733FA">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4）有依法缴纳税收和社会保障资金的良好记录；</w:t>
      </w:r>
      <w:r w:rsidRPr="007A2CEF">
        <w:rPr>
          <w:rFonts w:asciiTheme="minorEastAsia" w:eastAsiaTheme="minorEastAsia" w:hAnsiTheme="minorEastAsia"/>
          <w:sz w:val="24"/>
        </w:rPr>
        <w:tab/>
      </w:r>
    </w:p>
    <w:p w14:paraId="24913693" w14:textId="77777777" w:rsidR="00E7711D" w:rsidRPr="007A2CEF" w:rsidRDefault="00E7711D" w:rsidP="008733FA">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5）参加政府采购活动前三年内，在经营活动中没有重大违法记录；</w:t>
      </w:r>
    </w:p>
    <w:p w14:paraId="71E76996" w14:textId="77777777" w:rsidR="00D335BC" w:rsidRPr="007A2CEF" w:rsidRDefault="00D335BC" w:rsidP="008733FA">
      <w:pPr>
        <w:spacing w:line="360" w:lineRule="auto"/>
        <w:ind w:leftChars="228" w:left="1079" w:hangingChars="250" w:hanging="600"/>
        <w:rPr>
          <w:rFonts w:asciiTheme="minorEastAsia" w:eastAsiaTheme="minorEastAsia" w:hAnsiTheme="minorEastAsia"/>
          <w:sz w:val="24"/>
        </w:rPr>
      </w:pPr>
      <w:r w:rsidRPr="007A2CEF">
        <w:rPr>
          <w:rFonts w:asciiTheme="minorEastAsia" w:eastAsiaTheme="minorEastAsia" w:hAnsiTheme="minorEastAsia" w:hint="eastAsia"/>
          <w:sz w:val="24"/>
        </w:rPr>
        <w:t>（</w:t>
      </w:r>
      <w:r w:rsidR="001D479E" w:rsidRPr="007A2CEF">
        <w:rPr>
          <w:rFonts w:asciiTheme="minorEastAsia" w:eastAsiaTheme="minorEastAsia" w:hAnsiTheme="minorEastAsia"/>
          <w:sz w:val="24"/>
        </w:rPr>
        <w:t>6</w:t>
      </w:r>
      <w:r w:rsidRPr="007A2CEF">
        <w:rPr>
          <w:rFonts w:asciiTheme="minorEastAsia" w:eastAsiaTheme="minorEastAsia" w:hAnsiTheme="minorEastAsia" w:hint="eastAsia"/>
          <w:sz w:val="24"/>
        </w:rPr>
        <w:t>）投标人</w:t>
      </w:r>
      <w:r w:rsidRPr="007A2CEF">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001D479E" w:rsidRPr="007A2CEF">
        <w:rPr>
          <w:rFonts w:asciiTheme="minorEastAsia" w:eastAsiaTheme="minorEastAsia" w:hAnsiTheme="minorEastAsia" w:hint="eastAsia"/>
          <w:sz w:val="24"/>
        </w:rPr>
        <w:t>；</w:t>
      </w:r>
    </w:p>
    <w:p w14:paraId="55CA8492" w14:textId="77777777" w:rsidR="001D479E" w:rsidRPr="007A2CEF" w:rsidRDefault="00962B75" w:rsidP="008733FA">
      <w:pPr>
        <w:spacing w:line="360" w:lineRule="auto"/>
        <w:ind w:leftChars="228" w:left="1079" w:hangingChars="250" w:hanging="600"/>
        <w:rPr>
          <w:rFonts w:asciiTheme="minorEastAsia" w:eastAsiaTheme="minorEastAsia" w:hAnsiTheme="minorEastAsia"/>
          <w:sz w:val="24"/>
        </w:rPr>
      </w:pP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7）</w:t>
      </w:r>
      <w:r w:rsidR="001D479E" w:rsidRPr="007A2CEF">
        <w:rPr>
          <w:rFonts w:asciiTheme="minorEastAsia" w:eastAsiaTheme="minorEastAsia" w:hAnsiTheme="minorEastAsia" w:hint="eastAsia"/>
          <w:sz w:val="24"/>
        </w:rPr>
        <w:t>法律、行政法规规定的其他条件</w:t>
      </w:r>
      <w:r w:rsidR="001D479E" w:rsidRPr="007A2CEF">
        <w:rPr>
          <w:rFonts w:asciiTheme="minorEastAsia" w:eastAsiaTheme="minorEastAsia" w:hAnsiTheme="minorEastAsia"/>
          <w:sz w:val="24"/>
        </w:rPr>
        <w:t>;</w:t>
      </w:r>
    </w:p>
    <w:p w14:paraId="554CB03A" w14:textId="77777777" w:rsidR="00E7711D" w:rsidRPr="007A2CEF" w:rsidRDefault="00E7711D" w:rsidP="008733FA">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w:t>
      </w:r>
      <w:r w:rsidR="00D15F48" w:rsidRPr="007A2CEF">
        <w:rPr>
          <w:rFonts w:asciiTheme="minorEastAsia" w:eastAsiaTheme="minorEastAsia" w:hAnsiTheme="minorEastAsia"/>
          <w:sz w:val="24"/>
        </w:rPr>
        <w:t>8</w:t>
      </w:r>
      <w:r w:rsidRPr="007A2CEF">
        <w:rPr>
          <w:rFonts w:asciiTheme="minorEastAsia" w:eastAsiaTheme="minorEastAsia" w:hAnsiTheme="minorEastAsia" w:hint="eastAsia"/>
          <w:sz w:val="24"/>
        </w:rPr>
        <w:t>）本项目不接受联合体投标。</w:t>
      </w:r>
    </w:p>
    <w:p w14:paraId="7A117D14" w14:textId="29585BBD" w:rsidR="00366071" w:rsidRPr="007A2CEF" w:rsidRDefault="00FB117C" w:rsidP="008733FA">
      <w:pPr>
        <w:spacing w:line="360" w:lineRule="auto"/>
        <w:rPr>
          <w:rFonts w:asciiTheme="minorEastAsia" w:eastAsiaTheme="minorEastAsia" w:hAnsiTheme="minorEastAsia"/>
          <w:sz w:val="24"/>
        </w:rPr>
      </w:pPr>
      <w:r w:rsidRPr="007A2CEF">
        <w:rPr>
          <w:rFonts w:asciiTheme="minorEastAsia" w:eastAsiaTheme="minorEastAsia" w:hAnsiTheme="minorEastAsia"/>
          <w:sz w:val="24"/>
        </w:rPr>
        <w:t>6、投标报名时间及招标文件发售时间：自20</w:t>
      </w:r>
      <w:r w:rsidR="00F54522" w:rsidRPr="007A2CEF">
        <w:rPr>
          <w:rFonts w:asciiTheme="minorEastAsia" w:eastAsiaTheme="minorEastAsia" w:hAnsiTheme="minorEastAsia"/>
          <w:sz w:val="24"/>
        </w:rPr>
        <w:t>1</w:t>
      </w:r>
      <w:r w:rsidR="004067D0" w:rsidRPr="007A2CEF">
        <w:rPr>
          <w:rFonts w:asciiTheme="minorEastAsia" w:eastAsiaTheme="minorEastAsia" w:hAnsiTheme="minorEastAsia"/>
          <w:sz w:val="24"/>
        </w:rPr>
        <w:t>9</w:t>
      </w:r>
      <w:r w:rsidRPr="007A2CEF">
        <w:rPr>
          <w:rFonts w:asciiTheme="minorEastAsia" w:eastAsiaTheme="minorEastAsia" w:hAnsiTheme="minorEastAsia" w:hint="eastAsia"/>
          <w:sz w:val="24"/>
        </w:rPr>
        <w:t>年</w:t>
      </w:r>
      <w:r w:rsidR="004067D0" w:rsidRPr="007A2CEF">
        <w:rPr>
          <w:rFonts w:asciiTheme="minorEastAsia" w:eastAsiaTheme="minorEastAsia" w:hAnsiTheme="minorEastAsia"/>
          <w:sz w:val="24"/>
        </w:rPr>
        <w:t>03</w:t>
      </w:r>
      <w:r w:rsidRPr="007A2CEF">
        <w:rPr>
          <w:rFonts w:asciiTheme="minorEastAsia" w:eastAsiaTheme="minorEastAsia" w:hAnsiTheme="minorEastAsia" w:hint="eastAsia"/>
          <w:sz w:val="24"/>
        </w:rPr>
        <w:t>月</w:t>
      </w:r>
      <w:r w:rsidR="00E108E1">
        <w:rPr>
          <w:rFonts w:asciiTheme="minorEastAsia" w:eastAsiaTheme="minorEastAsia" w:hAnsiTheme="minorEastAsia"/>
          <w:sz w:val="24"/>
        </w:rPr>
        <w:t>15</w:t>
      </w:r>
      <w:r w:rsidRPr="007A2CEF">
        <w:rPr>
          <w:rFonts w:asciiTheme="minorEastAsia" w:eastAsiaTheme="minorEastAsia" w:hAnsiTheme="minorEastAsia" w:hint="eastAsia"/>
          <w:sz w:val="24"/>
        </w:rPr>
        <w:t>日起至</w:t>
      </w:r>
      <w:r w:rsidRPr="007A2CEF">
        <w:rPr>
          <w:rFonts w:asciiTheme="minorEastAsia" w:eastAsiaTheme="minorEastAsia" w:hAnsiTheme="minorEastAsia"/>
          <w:sz w:val="24"/>
        </w:rPr>
        <w:t>20</w:t>
      </w:r>
      <w:r w:rsidR="00F54522" w:rsidRPr="007A2CEF">
        <w:rPr>
          <w:rFonts w:asciiTheme="minorEastAsia" w:eastAsiaTheme="minorEastAsia" w:hAnsiTheme="minorEastAsia"/>
          <w:sz w:val="24"/>
        </w:rPr>
        <w:t>1</w:t>
      </w:r>
      <w:r w:rsidR="00A22766" w:rsidRPr="007A2CEF">
        <w:rPr>
          <w:rFonts w:asciiTheme="minorEastAsia" w:eastAsiaTheme="minorEastAsia" w:hAnsiTheme="minorEastAsia"/>
          <w:sz w:val="24"/>
        </w:rPr>
        <w:t>9</w:t>
      </w:r>
      <w:r w:rsidRPr="007A2CEF">
        <w:rPr>
          <w:rFonts w:asciiTheme="minorEastAsia" w:eastAsiaTheme="minorEastAsia" w:hAnsiTheme="minorEastAsia" w:hint="eastAsia"/>
          <w:sz w:val="24"/>
        </w:rPr>
        <w:t>年</w:t>
      </w:r>
      <w:r w:rsidR="00A22766" w:rsidRPr="007A2CEF">
        <w:rPr>
          <w:rFonts w:asciiTheme="minorEastAsia" w:eastAsiaTheme="minorEastAsia" w:hAnsiTheme="minorEastAsia"/>
          <w:sz w:val="24"/>
        </w:rPr>
        <w:t>0</w:t>
      </w:r>
      <w:r w:rsidR="004067D0" w:rsidRPr="007A2CEF">
        <w:rPr>
          <w:rFonts w:asciiTheme="minorEastAsia" w:eastAsiaTheme="minorEastAsia" w:hAnsiTheme="minorEastAsia"/>
          <w:sz w:val="24"/>
        </w:rPr>
        <w:t>3</w:t>
      </w:r>
      <w:r w:rsidRPr="007A2CEF">
        <w:rPr>
          <w:rFonts w:asciiTheme="minorEastAsia" w:eastAsiaTheme="minorEastAsia" w:hAnsiTheme="minorEastAsia" w:hint="eastAsia"/>
          <w:sz w:val="24"/>
        </w:rPr>
        <w:t>月</w:t>
      </w:r>
      <w:r w:rsidR="00E108E1">
        <w:rPr>
          <w:rFonts w:asciiTheme="minorEastAsia" w:eastAsiaTheme="minorEastAsia" w:hAnsiTheme="minorEastAsia"/>
          <w:sz w:val="24"/>
        </w:rPr>
        <w:t>22</w:t>
      </w:r>
      <w:r w:rsidRPr="007A2CEF">
        <w:rPr>
          <w:rFonts w:asciiTheme="minorEastAsia" w:eastAsiaTheme="minorEastAsia" w:hAnsiTheme="minorEastAsia" w:hint="eastAsia"/>
          <w:sz w:val="24"/>
        </w:rPr>
        <w:t>日止，每天</w:t>
      </w:r>
      <w:r w:rsidR="0081631E" w:rsidRPr="007A2CEF">
        <w:rPr>
          <w:rFonts w:ascii="宋体" w:hAnsi="宋体" w:hint="eastAsia"/>
          <w:sz w:val="24"/>
          <w:szCs w:val="21"/>
        </w:rPr>
        <w:t>上午</w:t>
      </w:r>
      <w:r w:rsidR="0081631E" w:rsidRPr="007A2CEF">
        <w:rPr>
          <w:rFonts w:ascii="宋体" w:hAnsi="宋体"/>
          <w:sz w:val="24"/>
          <w:szCs w:val="21"/>
        </w:rPr>
        <w:t>9:30</w:t>
      </w:r>
      <w:r w:rsidR="0081631E" w:rsidRPr="007A2CEF">
        <w:rPr>
          <w:rFonts w:ascii="宋体" w:hAnsi="宋体" w:hint="eastAsia"/>
          <w:sz w:val="24"/>
          <w:szCs w:val="21"/>
        </w:rPr>
        <w:t>至</w:t>
      </w:r>
      <w:r w:rsidR="0081631E" w:rsidRPr="007A2CEF">
        <w:rPr>
          <w:rFonts w:ascii="宋体" w:hAnsi="宋体"/>
          <w:sz w:val="24"/>
          <w:szCs w:val="21"/>
        </w:rPr>
        <w:t>11:30</w:t>
      </w:r>
      <w:r w:rsidR="0081631E" w:rsidRPr="007A2CEF">
        <w:rPr>
          <w:rFonts w:ascii="宋体" w:hAnsi="宋体" w:hint="eastAsia"/>
          <w:sz w:val="24"/>
          <w:szCs w:val="21"/>
        </w:rPr>
        <w:t>，下午</w:t>
      </w:r>
      <w:r w:rsidR="0081631E" w:rsidRPr="007A2CEF">
        <w:rPr>
          <w:rFonts w:ascii="宋体" w:hAnsi="宋体"/>
          <w:sz w:val="24"/>
          <w:szCs w:val="21"/>
        </w:rPr>
        <w:t>13:30</w:t>
      </w:r>
      <w:r w:rsidR="0081631E" w:rsidRPr="007A2CEF">
        <w:rPr>
          <w:rFonts w:ascii="宋体" w:hAnsi="宋体" w:hint="eastAsia"/>
          <w:sz w:val="24"/>
          <w:szCs w:val="21"/>
        </w:rPr>
        <w:t>至</w:t>
      </w:r>
      <w:r w:rsidR="0081631E" w:rsidRPr="007A2CEF">
        <w:rPr>
          <w:rFonts w:ascii="宋体" w:hAnsi="宋体"/>
          <w:sz w:val="24"/>
          <w:szCs w:val="21"/>
        </w:rPr>
        <w:t>16:30</w:t>
      </w:r>
      <w:r w:rsidR="0081631E" w:rsidRPr="007A2CEF">
        <w:rPr>
          <w:rFonts w:ascii="宋体" w:hAnsi="宋体" w:hint="eastAsia"/>
          <w:sz w:val="24"/>
          <w:szCs w:val="21"/>
        </w:rPr>
        <w:t>（北京时间，下同。非工作日只能电汇或网银购买标书）。</w:t>
      </w:r>
    </w:p>
    <w:p w14:paraId="0BF86A92" w14:textId="77777777" w:rsidR="00366071" w:rsidRPr="007A2CEF" w:rsidRDefault="00FB117C" w:rsidP="008733FA">
      <w:pPr>
        <w:spacing w:line="360" w:lineRule="auto"/>
        <w:rPr>
          <w:rFonts w:asciiTheme="minorEastAsia" w:eastAsiaTheme="minorEastAsia" w:hAnsiTheme="minorEastAsia"/>
          <w:sz w:val="24"/>
        </w:rPr>
      </w:pPr>
      <w:r w:rsidRPr="007A2CEF">
        <w:rPr>
          <w:rFonts w:asciiTheme="minorEastAsia" w:eastAsiaTheme="minorEastAsia" w:hAnsiTheme="minorEastAsia"/>
          <w:sz w:val="24"/>
        </w:rPr>
        <w:t>7、招标文件发售地点：</w:t>
      </w:r>
      <w:r w:rsidR="000A6F67" w:rsidRPr="007A2CEF">
        <w:rPr>
          <w:rFonts w:ascii="宋体" w:hAnsi="宋体" w:hint="eastAsia"/>
          <w:sz w:val="24"/>
          <w:szCs w:val="21"/>
        </w:rPr>
        <w:t>北京市海淀区学院路30号科大天工大厦A座608室（北四环学院桥东北角）。</w:t>
      </w:r>
    </w:p>
    <w:p w14:paraId="541D11B8" w14:textId="77777777" w:rsidR="00366071" w:rsidRPr="007A2CEF" w:rsidRDefault="00FB117C" w:rsidP="008733FA">
      <w:pPr>
        <w:widowControl/>
        <w:spacing w:line="360" w:lineRule="auto"/>
        <w:jc w:val="left"/>
        <w:rPr>
          <w:rFonts w:ascii="宋体" w:hAnsi="宋体"/>
          <w:sz w:val="24"/>
        </w:rPr>
      </w:pPr>
      <w:r w:rsidRPr="007A2CEF">
        <w:rPr>
          <w:rFonts w:asciiTheme="minorEastAsia" w:eastAsiaTheme="minorEastAsia" w:hAnsiTheme="minorEastAsia"/>
          <w:sz w:val="24"/>
        </w:rPr>
        <w:t>8、招标文件售价：</w:t>
      </w:r>
      <w:r w:rsidR="000A6F67" w:rsidRPr="007A2CEF">
        <w:rPr>
          <w:rFonts w:ascii="宋体" w:hAnsi="宋体" w:hint="eastAsia"/>
          <w:b/>
          <w:sz w:val="24"/>
        </w:rPr>
        <w:t>人民币200元/包，售后不退（电子版招标文件下载地址：</w:t>
      </w:r>
      <w:hyperlink r:id="rId15" w:history="1">
        <w:r w:rsidR="000A6F67" w:rsidRPr="007A2CEF">
          <w:rPr>
            <w:rFonts w:ascii="宋体" w:hAnsi="宋体"/>
            <w:b/>
            <w:sz w:val="24"/>
          </w:rPr>
          <w:t>www.biecc.com.cn</w:t>
        </w:r>
      </w:hyperlink>
      <w:r w:rsidR="000A6F67" w:rsidRPr="007A2CEF">
        <w:rPr>
          <w:rFonts w:ascii="宋体" w:hAnsi="宋体" w:hint="eastAsia"/>
          <w:b/>
          <w:sz w:val="24"/>
        </w:rPr>
        <w:t>，进入主页后搜索项目名称）</w:t>
      </w:r>
      <w:r w:rsidR="000A6F67" w:rsidRPr="007A2CEF">
        <w:rPr>
          <w:rFonts w:ascii="宋体" w:hAnsi="宋体" w:hint="eastAsia"/>
          <w:sz w:val="24"/>
        </w:rPr>
        <w:t>。</w:t>
      </w:r>
      <w:r w:rsidR="000A6F67" w:rsidRPr="007A2CEF">
        <w:rPr>
          <w:rFonts w:ascii="宋体" w:hAnsi="宋体" w:hint="eastAsia"/>
          <w:b/>
          <w:sz w:val="24"/>
        </w:rPr>
        <w:t>若电汇或网银购买标书，</w:t>
      </w:r>
      <w:hyperlink r:id="rId16" w:history="1">
        <w:r w:rsidR="000A6F67" w:rsidRPr="007A2CEF">
          <w:rPr>
            <w:rFonts w:ascii="宋体" w:hAnsi="宋体" w:hint="eastAsia"/>
            <w:b/>
            <w:sz w:val="24"/>
          </w:rPr>
          <w:t>请将电汇底单（网银转账页面）扫描件及以下表格发邮件至</w:t>
        </w:r>
        <w:r w:rsidR="000A6F67" w:rsidRPr="007A2CEF">
          <w:rPr>
            <w:rFonts w:ascii="宋体" w:hAnsi="宋体"/>
            <w:b/>
            <w:sz w:val="24"/>
          </w:rPr>
          <w:t>jowena@163.com</w:t>
        </w:r>
      </w:hyperlink>
      <w:r w:rsidR="000A6F67" w:rsidRPr="007A2CEF">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0A6F67" w:rsidRPr="007A2CEF" w14:paraId="200DBF47"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D9FE6" w14:textId="77777777" w:rsidR="000A6F67" w:rsidRPr="007A2CEF" w:rsidRDefault="000A6F67" w:rsidP="00EA5480">
            <w:pPr>
              <w:jc w:val="center"/>
              <w:rPr>
                <w:rFonts w:ascii="宋体" w:hAnsi="宋体"/>
                <w:sz w:val="24"/>
              </w:rPr>
            </w:pPr>
            <w:r w:rsidRPr="007A2CEF">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92C3584" w14:textId="77777777" w:rsidR="000A6F67" w:rsidRPr="007A2CEF" w:rsidRDefault="000A6F67" w:rsidP="00EA5480">
            <w:pPr>
              <w:rPr>
                <w:rFonts w:ascii="宋体" w:hAnsi="宋体"/>
                <w:sz w:val="24"/>
              </w:rPr>
            </w:pPr>
          </w:p>
        </w:tc>
      </w:tr>
      <w:tr w:rsidR="000A6F67" w:rsidRPr="007A2CEF" w14:paraId="25A5C175"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FD4B8" w14:textId="77777777" w:rsidR="000A6F67" w:rsidRPr="007A2CEF" w:rsidRDefault="000A6F67" w:rsidP="00EA5480">
            <w:pPr>
              <w:jc w:val="center"/>
              <w:rPr>
                <w:rFonts w:ascii="宋体" w:hAnsi="宋体"/>
                <w:sz w:val="24"/>
              </w:rPr>
            </w:pPr>
            <w:r w:rsidRPr="007A2CEF">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406D16" w14:textId="77777777" w:rsidR="000A6F67" w:rsidRPr="007A2CEF" w:rsidRDefault="000A6F67" w:rsidP="00EA5480">
            <w:pPr>
              <w:rPr>
                <w:rFonts w:ascii="宋体" w:hAnsi="宋体"/>
                <w:sz w:val="24"/>
              </w:rPr>
            </w:pPr>
          </w:p>
        </w:tc>
      </w:tr>
      <w:tr w:rsidR="000A6F67" w:rsidRPr="007A2CEF" w14:paraId="487E54DB"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B5E86" w14:textId="77777777" w:rsidR="000A6F67" w:rsidRPr="007A2CEF" w:rsidRDefault="000A6F67" w:rsidP="00EA5480">
            <w:pPr>
              <w:jc w:val="center"/>
              <w:rPr>
                <w:rFonts w:ascii="宋体" w:hAnsi="宋体"/>
                <w:sz w:val="24"/>
              </w:rPr>
            </w:pPr>
            <w:r w:rsidRPr="007A2CEF">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0661D49" w14:textId="77777777" w:rsidR="000A6F67" w:rsidRPr="007A2CEF" w:rsidRDefault="000A6F67" w:rsidP="00EA5480">
            <w:pPr>
              <w:rPr>
                <w:rFonts w:ascii="宋体" w:hAnsi="宋体"/>
                <w:sz w:val="24"/>
              </w:rPr>
            </w:pPr>
          </w:p>
        </w:tc>
      </w:tr>
      <w:tr w:rsidR="000A6F67" w:rsidRPr="007A2CEF" w14:paraId="388F0074"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A3F82" w14:textId="77777777" w:rsidR="000A6F67" w:rsidRPr="007A2CEF" w:rsidRDefault="000A6F67" w:rsidP="00EA5480">
            <w:pPr>
              <w:jc w:val="center"/>
              <w:rPr>
                <w:rFonts w:ascii="宋体" w:hAnsi="宋体"/>
                <w:sz w:val="24"/>
              </w:rPr>
            </w:pPr>
            <w:r w:rsidRPr="007A2CEF">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B331EC" w14:textId="77777777" w:rsidR="000A6F67" w:rsidRPr="007A2CEF" w:rsidRDefault="000A6F67" w:rsidP="00EA5480">
            <w:pPr>
              <w:rPr>
                <w:rFonts w:ascii="宋体" w:hAnsi="宋体"/>
                <w:sz w:val="24"/>
              </w:rPr>
            </w:pPr>
          </w:p>
        </w:tc>
      </w:tr>
      <w:tr w:rsidR="000A6F67" w:rsidRPr="007A2CEF" w14:paraId="204EEF52"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1342F" w14:textId="77777777" w:rsidR="000A6F67" w:rsidRPr="007A2CEF" w:rsidRDefault="000A6F67" w:rsidP="00EA5480">
            <w:pPr>
              <w:jc w:val="center"/>
              <w:rPr>
                <w:rFonts w:ascii="宋体" w:hAnsi="宋体"/>
                <w:sz w:val="24"/>
              </w:rPr>
            </w:pPr>
            <w:r w:rsidRPr="007A2CEF">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C0BEB4E" w14:textId="77777777" w:rsidR="000A6F67" w:rsidRPr="007A2CEF" w:rsidRDefault="000A6F67" w:rsidP="00EA5480">
            <w:pPr>
              <w:rPr>
                <w:rFonts w:ascii="宋体" w:hAnsi="宋体"/>
                <w:sz w:val="24"/>
              </w:rPr>
            </w:pPr>
          </w:p>
        </w:tc>
      </w:tr>
      <w:tr w:rsidR="000A6F67" w:rsidRPr="007A2CEF" w14:paraId="66B20BFF"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FEA7E" w14:textId="77777777" w:rsidR="000A6F67" w:rsidRPr="007A2CEF" w:rsidRDefault="000A6F67" w:rsidP="00EA5480">
            <w:pPr>
              <w:jc w:val="center"/>
              <w:rPr>
                <w:rFonts w:ascii="宋体" w:hAnsi="宋体"/>
                <w:sz w:val="24"/>
              </w:rPr>
            </w:pPr>
            <w:r w:rsidRPr="007A2CEF">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213A51D" w14:textId="77777777" w:rsidR="000A6F67" w:rsidRPr="007A2CEF" w:rsidRDefault="000A6F67" w:rsidP="00EA5480">
            <w:pPr>
              <w:rPr>
                <w:rFonts w:ascii="宋体" w:hAnsi="宋体"/>
                <w:sz w:val="24"/>
              </w:rPr>
            </w:pPr>
          </w:p>
        </w:tc>
      </w:tr>
      <w:tr w:rsidR="000A6F67" w:rsidRPr="007A2CEF" w14:paraId="26692D37"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313E5" w14:textId="77777777" w:rsidR="000A6F67" w:rsidRPr="007A2CEF" w:rsidRDefault="000A6F67" w:rsidP="00EA5480">
            <w:pPr>
              <w:jc w:val="center"/>
              <w:rPr>
                <w:rFonts w:ascii="宋体" w:hAnsi="宋体"/>
                <w:sz w:val="24"/>
              </w:rPr>
            </w:pPr>
            <w:r w:rsidRPr="007A2CEF">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A9F255C" w14:textId="77777777" w:rsidR="000A6F67" w:rsidRPr="007A2CEF" w:rsidRDefault="000A6F67" w:rsidP="00EA5480">
            <w:pPr>
              <w:rPr>
                <w:rFonts w:ascii="宋体" w:hAnsi="宋体"/>
                <w:sz w:val="24"/>
              </w:rPr>
            </w:pPr>
          </w:p>
        </w:tc>
      </w:tr>
    </w:tbl>
    <w:p w14:paraId="2BF854F3" w14:textId="77777777" w:rsidR="00F54522" w:rsidRPr="007A2CEF" w:rsidRDefault="00F54522" w:rsidP="008733FA">
      <w:pPr>
        <w:widowControl/>
        <w:spacing w:line="360" w:lineRule="auto"/>
        <w:jc w:val="left"/>
        <w:rPr>
          <w:rFonts w:asciiTheme="minorEastAsia" w:eastAsiaTheme="minorEastAsia" w:hAnsiTheme="minorEastAsia"/>
          <w:sz w:val="24"/>
        </w:rPr>
      </w:pPr>
      <w:r w:rsidRPr="007A2CEF">
        <w:rPr>
          <w:rFonts w:asciiTheme="minorEastAsia" w:eastAsiaTheme="minorEastAsia" w:hAnsiTheme="minorEastAsia"/>
          <w:sz w:val="24"/>
        </w:rPr>
        <w:t>10</w:t>
      </w:r>
      <w:r w:rsidRPr="007A2CEF">
        <w:rPr>
          <w:rFonts w:asciiTheme="minorEastAsia" w:eastAsiaTheme="minorEastAsia" w:hAnsiTheme="minorEastAsia" w:hint="eastAsia"/>
          <w:sz w:val="24"/>
        </w:rPr>
        <w:t>、公告期限：</w:t>
      </w:r>
      <w:r w:rsidRPr="007A2CEF">
        <w:rPr>
          <w:rFonts w:asciiTheme="minorEastAsia" w:eastAsiaTheme="minorEastAsia" w:hAnsiTheme="minorEastAsia"/>
          <w:sz w:val="24"/>
        </w:rPr>
        <w:t>5个工作日</w:t>
      </w:r>
    </w:p>
    <w:p w14:paraId="70DFAA11" w14:textId="3DC4289E" w:rsidR="00366071" w:rsidRPr="007A2CEF" w:rsidRDefault="00F54522" w:rsidP="008733FA">
      <w:pPr>
        <w:spacing w:line="360" w:lineRule="auto"/>
        <w:ind w:leftChars="-1" w:left="-2"/>
        <w:rPr>
          <w:rFonts w:asciiTheme="minorEastAsia" w:eastAsiaTheme="minorEastAsia" w:hAnsiTheme="minorEastAsia"/>
          <w:sz w:val="24"/>
        </w:rPr>
      </w:pPr>
      <w:r w:rsidRPr="007A2CEF">
        <w:rPr>
          <w:rFonts w:asciiTheme="minorEastAsia" w:eastAsiaTheme="minorEastAsia" w:hAnsiTheme="minorEastAsia"/>
          <w:sz w:val="24"/>
        </w:rPr>
        <w:t>11</w:t>
      </w:r>
      <w:r w:rsidR="00FB117C" w:rsidRPr="007A2CEF">
        <w:rPr>
          <w:rFonts w:asciiTheme="minorEastAsia" w:eastAsiaTheme="minorEastAsia" w:hAnsiTheme="minorEastAsia" w:hint="eastAsia"/>
          <w:sz w:val="24"/>
        </w:rPr>
        <w:t>、投标文件递交截止时间暨开标时间：</w:t>
      </w:r>
      <w:r w:rsidR="00EA5484" w:rsidRPr="007A2CEF">
        <w:rPr>
          <w:rFonts w:asciiTheme="minorEastAsia" w:eastAsiaTheme="minorEastAsia" w:hAnsiTheme="minorEastAsia"/>
          <w:sz w:val="24"/>
        </w:rPr>
        <w:t>201</w:t>
      </w:r>
      <w:r w:rsidR="0095406A" w:rsidRPr="007A2CEF">
        <w:rPr>
          <w:rFonts w:asciiTheme="minorEastAsia" w:eastAsiaTheme="minorEastAsia" w:hAnsiTheme="minorEastAsia"/>
          <w:sz w:val="24"/>
        </w:rPr>
        <w:t>9</w:t>
      </w:r>
      <w:r w:rsidR="00EA5484" w:rsidRPr="007A2CEF">
        <w:rPr>
          <w:rFonts w:asciiTheme="minorEastAsia" w:eastAsiaTheme="minorEastAsia" w:hAnsiTheme="minorEastAsia" w:hint="eastAsia"/>
          <w:sz w:val="24"/>
        </w:rPr>
        <w:t>年</w:t>
      </w:r>
      <w:r w:rsidR="0095406A" w:rsidRPr="007A2CEF">
        <w:rPr>
          <w:rFonts w:asciiTheme="minorEastAsia" w:eastAsiaTheme="minorEastAsia" w:hAnsiTheme="minorEastAsia"/>
          <w:sz w:val="24"/>
        </w:rPr>
        <w:t>0</w:t>
      </w:r>
      <w:r w:rsidR="004067D0" w:rsidRPr="007A2CEF">
        <w:rPr>
          <w:rFonts w:asciiTheme="minorEastAsia" w:eastAsiaTheme="minorEastAsia" w:hAnsiTheme="minorEastAsia"/>
          <w:sz w:val="24"/>
        </w:rPr>
        <w:t>4</w:t>
      </w:r>
      <w:r w:rsidR="00EA5484" w:rsidRPr="007A2CEF">
        <w:rPr>
          <w:rFonts w:asciiTheme="minorEastAsia" w:eastAsiaTheme="minorEastAsia" w:hAnsiTheme="minorEastAsia" w:hint="eastAsia"/>
          <w:sz w:val="24"/>
        </w:rPr>
        <w:t>月</w:t>
      </w:r>
      <w:r w:rsidR="00E108E1">
        <w:rPr>
          <w:rFonts w:asciiTheme="minorEastAsia" w:eastAsiaTheme="minorEastAsia" w:hAnsiTheme="minorEastAsia"/>
          <w:sz w:val="24"/>
        </w:rPr>
        <w:t>09</w:t>
      </w:r>
      <w:r w:rsidR="00EA5484" w:rsidRPr="007A2CEF">
        <w:rPr>
          <w:rFonts w:asciiTheme="minorEastAsia" w:eastAsiaTheme="minorEastAsia" w:hAnsiTheme="minorEastAsia" w:hint="eastAsia"/>
          <w:sz w:val="24"/>
        </w:rPr>
        <w:t>日</w:t>
      </w:r>
      <w:r w:rsidR="004067D0" w:rsidRPr="007A2CEF">
        <w:rPr>
          <w:rFonts w:asciiTheme="minorEastAsia" w:eastAsiaTheme="minorEastAsia" w:hAnsiTheme="minorEastAsia" w:hint="eastAsia"/>
          <w:sz w:val="24"/>
        </w:rPr>
        <w:t>0</w:t>
      </w:r>
      <w:r w:rsidR="004067D0" w:rsidRPr="007A2CEF">
        <w:rPr>
          <w:rFonts w:asciiTheme="minorEastAsia" w:eastAsiaTheme="minorEastAsia" w:hAnsiTheme="minorEastAsia"/>
          <w:sz w:val="24"/>
        </w:rPr>
        <w:t>9</w:t>
      </w:r>
      <w:r w:rsidR="00EA5484" w:rsidRPr="007A2CEF">
        <w:rPr>
          <w:rFonts w:asciiTheme="minorEastAsia" w:eastAsiaTheme="minorEastAsia" w:hAnsiTheme="minorEastAsia"/>
          <w:sz w:val="24"/>
        </w:rPr>
        <w:t>:30</w:t>
      </w:r>
      <w:r w:rsidR="00E7711D" w:rsidRPr="007A2CEF">
        <w:rPr>
          <w:rFonts w:asciiTheme="minorEastAsia" w:eastAsiaTheme="minorEastAsia" w:hAnsiTheme="minorEastAsia" w:hint="eastAsia"/>
          <w:sz w:val="24"/>
        </w:rPr>
        <w:t>（北京时间）。</w:t>
      </w:r>
    </w:p>
    <w:p w14:paraId="4F8C4C6E" w14:textId="77777777" w:rsidR="00366071" w:rsidRPr="007A2CEF" w:rsidRDefault="001F6BD3" w:rsidP="00FB45D6">
      <w:pPr>
        <w:spacing w:line="360" w:lineRule="auto"/>
        <w:ind w:left="480" w:hangingChars="200" w:hanging="480"/>
        <w:rPr>
          <w:rFonts w:ascii="宋体" w:hAnsi="宋体"/>
          <w:sz w:val="24"/>
          <w:szCs w:val="21"/>
        </w:rPr>
      </w:pPr>
      <w:r w:rsidRPr="007A2CEF">
        <w:rPr>
          <w:rFonts w:asciiTheme="minorEastAsia" w:eastAsiaTheme="minorEastAsia" w:hAnsiTheme="minorEastAsia"/>
          <w:sz w:val="24"/>
        </w:rPr>
        <w:lastRenderedPageBreak/>
        <w:t>12</w:t>
      </w:r>
      <w:r w:rsidR="00FB117C" w:rsidRPr="007A2CEF">
        <w:rPr>
          <w:rFonts w:asciiTheme="minorEastAsia" w:eastAsiaTheme="minorEastAsia" w:hAnsiTheme="minorEastAsia" w:hint="eastAsia"/>
          <w:sz w:val="24"/>
        </w:rPr>
        <w:t>、</w:t>
      </w:r>
      <w:r w:rsidR="000A6F67" w:rsidRPr="00DE5D92">
        <w:rPr>
          <w:rFonts w:asciiTheme="minorEastAsia" w:eastAsiaTheme="minorEastAsia" w:hAnsiTheme="minorEastAsia" w:hint="eastAsia"/>
          <w:sz w:val="24"/>
        </w:rPr>
        <w:t>投标文件递交地点暨</w:t>
      </w:r>
      <w:r w:rsidR="00FB117C" w:rsidRPr="00DE5D92">
        <w:rPr>
          <w:rFonts w:asciiTheme="minorEastAsia" w:eastAsiaTheme="minorEastAsia" w:hAnsiTheme="minorEastAsia" w:hint="eastAsia"/>
          <w:sz w:val="24"/>
        </w:rPr>
        <w:t>开标地点：</w:t>
      </w:r>
      <w:r w:rsidR="004A7C11" w:rsidRPr="00DE5D92">
        <w:rPr>
          <w:rFonts w:ascii="宋体" w:hAnsi="宋体" w:hint="eastAsia"/>
          <w:color w:val="000000"/>
          <w:sz w:val="24"/>
          <w:u w:val="single"/>
        </w:rPr>
        <w:t>北京市海淀区复兴路75号国家开放大学二层A0207会议室（五棵松西北角）。</w:t>
      </w:r>
    </w:p>
    <w:p w14:paraId="545CF459" w14:textId="77777777" w:rsidR="000A6F67" w:rsidRPr="007A2CEF" w:rsidRDefault="000A6F67" w:rsidP="000A6F67">
      <w:pPr>
        <w:spacing w:line="360" w:lineRule="auto"/>
        <w:rPr>
          <w:rFonts w:ascii="宋体" w:hAnsi="宋体"/>
          <w:sz w:val="24"/>
          <w:szCs w:val="21"/>
        </w:rPr>
      </w:pPr>
      <w:r w:rsidRPr="007A2CEF">
        <w:rPr>
          <w:rFonts w:ascii="宋体" w:hAnsi="宋体" w:hint="eastAsia"/>
          <w:sz w:val="24"/>
          <w:szCs w:val="21"/>
        </w:rPr>
        <w:t>1</w:t>
      </w:r>
      <w:r w:rsidRPr="007A2CEF">
        <w:rPr>
          <w:rFonts w:ascii="宋体" w:hAnsi="宋体"/>
          <w:sz w:val="24"/>
          <w:szCs w:val="21"/>
        </w:rPr>
        <w:t>3</w:t>
      </w:r>
      <w:r w:rsidRPr="007A2CEF">
        <w:rPr>
          <w:rFonts w:ascii="宋体" w:hAnsi="宋体" w:hint="eastAsia"/>
          <w:sz w:val="24"/>
          <w:szCs w:val="21"/>
        </w:rPr>
        <w:t>、投标文件请于投标当日投标截止时间之前递交至投标地点，逾期递交的文件恕不接受，届时请投标人派代表参加开标仪式。</w:t>
      </w:r>
    </w:p>
    <w:p w14:paraId="0D16D2C0" w14:textId="77777777" w:rsidR="00366071" w:rsidRPr="007A2CEF" w:rsidRDefault="00FB117C" w:rsidP="008733FA">
      <w:pPr>
        <w:spacing w:line="360" w:lineRule="auto"/>
        <w:ind w:leftChars="-1" w:left="-2"/>
        <w:rPr>
          <w:rFonts w:asciiTheme="minorEastAsia" w:eastAsiaTheme="minorEastAsia" w:hAnsiTheme="minorEastAsia" w:cs="宋体"/>
          <w:kern w:val="0"/>
          <w:sz w:val="24"/>
        </w:rPr>
      </w:pPr>
      <w:r w:rsidRPr="007A2CEF">
        <w:rPr>
          <w:rFonts w:asciiTheme="minorEastAsia" w:eastAsiaTheme="minorEastAsia" w:hAnsiTheme="minorEastAsia" w:cs="宋体"/>
          <w:kern w:val="0"/>
          <w:sz w:val="24"/>
        </w:rPr>
        <w:t>1</w:t>
      </w:r>
      <w:r w:rsidR="00F54522" w:rsidRPr="007A2CEF">
        <w:rPr>
          <w:rFonts w:asciiTheme="minorEastAsia" w:eastAsiaTheme="minorEastAsia" w:hAnsiTheme="minorEastAsia" w:cs="宋体"/>
          <w:kern w:val="0"/>
          <w:sz w:val="24"/>
        </w:rPr>
        <w:t>4</w:t>
      </w:r>
      <w:r w:rsidRPr="007A2CEF">
        <w:rPr>
          <w:rFonts w:asciiTheme="minorEastAsia" w:eastAsiaTheme="minorEastAsia" w:hAnsiTheme="minorEastAsia" w:cs="宋体" w:hint="eastAsia"/>
          <w:kern w:val="0"/>
          <w:sz w:val="24"/>
        </w:rPr>
        <w:t>、评标方法：综合评分法</w:t>
      </w:r>
    </w:p>
    <w:p w14:paraId="3F9FD01D" w14:textId="77777777" w:rsidR="00994B4C" w:rsidRPr="007A2CEF" w:rsidRDefault="00994B4C" w:rsidP="008733FA">
      <w:pPr>
        <w:spacing w:line="360" w:lineRule="auto"/>
        <w:ind w:leftChars="-1" w:left="-2"/>
        <w:rPr>
          <w:rFonts w:asciiTheme="minorEastAsia" w:eastAsiaTheme="minorEastAsia" w:hAnsiTheme="minorEastAsia" w:cs="宋体"/>
          <w:kern w:val="0"/>
          <w:sz w:val="24"/>
        </w:rPr>
      </w:pPr>
      <w:r w:rsidRPr="007A2CEF">
        <w:rPr>
          <w:rFonts w:asciiTheme="minorEastAsia" w:eastAsiaTheme="minorEastAsia" w:hAnsiTheme="minorEastAsia" w:cs="宋体"/>
          <w:kern w:val="0"/>
          <w:sz w:val="24"/>
        </w:rPr>
        <w:t>15</w:t>
      </w:r>
      <w:r w:rsidRPr="007A2CEF">
        <w:rPr>
          <w:rFonts w:asciiTheme="minorEastAsia" w:eastAsiaTheme="minorEastAsia" w:hAnsiTheme="minorEastAsia" w:cs="宋体" w:hint="eastAsia"/>
          <w:kern w:val="0"/>
          <w:sz w:val="24"/>
        </w:rPr>
        <w:t>、采购项目需要落实的政府采购政策：节能产品强制采购；节能产品、环境标志产品优先采购；政府采购促进中小企业发展；政府采购支持监狱企业发展；政府采购促进残疾人就业；进口产品管理等。</w:t>
      </w:r>
    </w:p>
    <w:p w14:paraId="70FFC37F" w14:textId="77777777" w:rsidR="002A771D" w:rsidRPr="007A2CEF" w:rsidRDefault="00F54522" w:rsidP="008733FA">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16</w:t>
      </w:r>
      <w:r w:rsidR="00FB117C" w:rsidRPr="007A2CEF">
        <w:rPr>
          <w:rFonts w:asciiTheme="minorEastAsia" w:eastAsiaTheme="minorEastAsia" w:hAnsiTheme="minorEastAsia" w:hint="eastAsia"/>
          <w:sz w:val="24"/>
        </w:rPr>
        <w:t>、</w:t>
      </w:r>
      <w:r w:rsidR="002A771D" w:rsidRPr="007A2CEF">
        <w:rPr>
          <w:rFonts w:asciiTheme="minorEastAsia" w:eastAsiaTheme="minorEastAsia" w:hAnsiTheme="minorEastAsia" w:hint="eastAsia"/>
          <w:sz w:val="24"/>
        </w:rPr>
        <w:t>本项目招标公告在中国政府采购网</w:t>
      </w:r>
      <w:r w:rsidR="002A771D" w:rsidRPr="007A2CEF">
        <w:rPr>
          <w:rFonts w:asciiTheme="minorEastAsia" w:eastAsiaTheme="minorEastAsia" w:hAnsiTheme="minorEastAsia"/>
          <w:sz w:val="24"/>
        </w:rPr>
        <w:t>上发布。</w:t>
      </w:r>
    </w:p>
    <w:p w14:paraId="1EFBCC9C" w14:textId="77777777" w:rsidR="00366071" w:rsidRPr="007A2CEF" w:rsidRDefault="002A771D" w:rsidP="008733FA">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17、</w:t>
      </w:r>
      <w:r w:rsidR="00F54522" w:rsidRPr="007A2CEF">
        <w:rPr>
          <w:rFonts w:asciiTheme="minorEastAsia" w:eastAsiaTheme="minorEastAsia" w:hAnsiTheme="minorEastAsia" w:hint="eastAsia"/>
          <w:sz w:val="24"/>
        </w:rPr>
        <w:t>凡对本次招标提出询问及质疑，请与</w:t>
      </w:r>
      <w:r w:rsidR="000A6F67" w:rsidRPr="007A2CEF">
        <w:rPr>
          <w:rFonts w:ascii="宋体" w:hAnsi="宋体" w:hint="eastAsia"/>
          <w:sz w:val="24"/>
        </w:rPr>
        <w:t>北京国际工程咨询有限公司</w:t>
      </w:r>
      <w:r w:rsidR="00F54522" w:rsidRPr="007A2CEF">
        <w:rPr>
          <w:rFonts w:asciiTheme="minorEastAsia" w:eastAsiaTheme="minorEastAsia" w:hAnsiTheme="minorEastAsia" w:hint="eastAsia"/>
          <w:sz w:val="24"/>
        </w:rPr>
        <w:t>联系（质疑函请采用政府采购供应商质疑函范本格式，以书面形式一次性提交）。</w:t>
      </w:r>
    </w:p>
    <w:p w14:paraId="3CE53EAF" w14:textId="77777777" w:rsidR="00AC5EA6" w:rsidRPr="007A2CEF" w:rsidRDefault="00AC5EA6" w:rsidP="00AC5EA6">
      <w:pPr>
        <w:spacing w:line="360" w:lineRule="auto"/>
        <w:ind w:firstLineChars="250" w:firstLine="602"/>
        <w:rPr>
          <w:rFonts w:ascii="宋体" w:hAnsi="宋体"/>
          <w:b/>
          <w:sz w:val="24"/>
          <w:szCs w:val="21"/>
        </w:rPr>
      </w:pPr>
      <w:r w:rsidRPr="007A2CEF">
        <w:rPr>
          <w:rFonts w:ascii="宋体" w:hAnsi="宋体" w:hint="eastAsia"/>
          <w:b/>
          <w:sz w:val="24"/>
          <w:szCs w:val="21"/>
        </w:rPr>
        <w:t>采购代理机构： 北京国际工程咨询有限公司</w:t>
      </w:r>
    </w:p>
    <w:p w14:paraId="41A29A63" w14:textId="77777777" w:rsidR="00AC5EA6" w:rsidRPr="007A2CEF" w:rsidRDefault="00AC5EA6" w:rsidP="00AC5EA6">
      <w:pPr>
        <w:spacing w:line="360" w:lineRule="auto"/>
        <w:ind w:firstLineChars="250" w:firstLine="600"/>
        <w:rPr>
          <w:rFonts w:ascii="宋体" w:hAnsi="宋体"/>
          <w:sz w:val="24"/>
          <w:szCs w:val="21"/>
        </w:rPr>
      </w:pPr>
      <w:r w:rsidRPr="007A2CEF">
        <w:rPr>
          <w:rFonts w:ascii="宋体" w:hAnsi="宋体" w:hint="eastAsia"/>
          <w:sz w:val="24"/>
          <w:szCs w:val="21"/>
        </w:rPr>
        <w:t xml:space="preserve">地  址：北京市海淀区学院路30号科大天工大厦A座611（购买标书在608） </w:t>
      </w:r>
    </w:p>
    <w:p w14:paraId="1609A780" w14:textId="77777777" w:rsidR="00AC5EA6" w:rsidRPr="007A2CEF" w:rsidRDefault="00AC5EA6" w:rsidP="00AC5EA6">
      <w:pPr>
        <w:spacing w:line="360" w:lineRule="auto"/>
        <w:ind w:firstLineChars="250" w:firstLine="600"/>
        <w:rPr>
          <w:rFonts w:ascii="宋体" w:hAnsi="宋体"/>
          <w:sz w:val="24"/>
          <w:szCs w:val="21"/>
        </w:rPr>
      </w:pPr>
      <w:r w:rsidRPr="007A2CEF">
        <w:rPr>
          <w:rFonts w:ascii="宋体" w:hAnsi="宋体" w:hint="eastAsia"/>
          <w:sz w:val="24"/>
          <w:szCs w:val="21"/>
        </w:rPr>
        <w:t xml:space="preserve">邮  编：100083      </w:t>
      </w:r>
    </w:p>
    <w:p w14:paraId="0B6BA3AF" w14:textId="77777777" w:rsidR="00AC5EA6" w:rsidRPr="007A2CEF" w:rsidRDefault="00AC5EA6" w:rsidP="00AC5EA6">
      <w:pPr>
        <w:spacing w:line="360" w:lineRule="auto"/>
        <w:ind w:firstLineChars="250" w:firstLine="600"/>
        <w:rPr>
          <w:rFonts w:ascii="宋体" w:hAnsi="宋体"/>
          <w:sz w:val="24"/>
          <w:szCs w:val="21"/>
        </w:rPr>
      </w:pPr>
      <w:r w:rsidRPr="007A2CEF">
        <w:rPr>
          <w:rFonts w:ascii="宋体" w:hAnsi="宋体" w:hint="eastAsia"/>
          <w:sz w:val="24"/>
          <w:szCs w:val="21"/>
        </w:rPr>
        <w:t xml:space="preserve">开户银行：华夏银行北京学院路支行              </w:t>
      </w:r>
    </w:p>
    <w:p w14:paraId="3B731D4F" w14:textId="77777777" w:rsidR="00AC5EA6" w:rsidRPr="007A2CEF" w:rsidRDefault="00AC5EA6" w:rsidP="00AC5EA6">
      <w:pPr>
        <w:spacing w:line="360" w:lineRule="auto"/>
        <w:ind w:firstLineChars="250" w:firstLine="600"/>
        <w:rPr>
          <w:rFonts w:ascii="宋体" w:hAnsi="宋体"/>
          <w:sz w:val="24"/>
          <w:szCs w:val="21"/>
        </w:rPr>
      </w:pPr>
      <w:r w:rsidRPr="007A2CEF">
        <w:rPr>
          <w:rFonts w:ascii="宋体" w:hAnsi="宋体" w:hint="eastAsia"/>
          <w:sz w:val="24"/>
          <w:szCs w:val="21"/>
        </w:rPr>
        <w:t>帐  号：</w:t>
      </w:r>
      <w:r w:rsidRPr="007A2CEF">
        <w:rPr>
          <w:rFonts w:ascii="宋体" w:hAnsi="宋体"/>
          <w:sz w:val="24"/>
          <w:szCs w:val="21"/>
        </w:rPr>
        <w:t>10242000000002546</w:t>
      </w:r>
    </w:p>
    <w:p w14:paraId="4A382409" w14:textId="77777777" w:rsidR="00AC5EA6" w:rsidRPr="007A2CEF" w:rsidRDefault="00AC5EA6" w:rsidP="00AC5EA6">
      <w:pPr>
        <w:spacing w:line="360" w:lineRule="auto"/>
        <w:ind w:firstLineChars="250" w:firstLine="600"/>
        <w:jc w:val="left"/>
        <w:rPr>
          <w:rFonts w:ascii="宋体" w:hAnsi="宋体"/>
          <w:sz w:val="24"/>
          <w:szCs w:val="21"/>
        </w:rPr>
      </w:pPr>
      <w:r w:rsidRPr="007A2CEF">
        <w:rPr>
          <w:rFonts w:ascii="宋体" w:hAnsi="宋体" w:hint="eastAsia"/>
          <w:sz w:val="24"/>
          <w:szCs w:val="21"/>
        </w:rPr>
        <w:t>联系部门：招标事业部</w:t>
      </w:r>
    </w:p>
    <w:p w14:paraId="66CB39EB" w14:textId="77777777" w:rsidR="00AC5EA6" w:rsidRPr="007A2CEF" w:rsidRDefault="00AC5EA6" w:rsidP="00AC5EA6">
      <w:pPr>
        <w:spacing w:line="360" w:lineRule="auto"/>
        <w:ind w:firstLineChars="250" w:firstLine="600"/>
        <w:jc w:val="left"/>
        <w:rPr>
          <w:rFonts w:ascii="宋体" w:hAnsi="宋体"/>
          <w:sz w:val="24"/>
          <w:szCs w:val="21"/>
        </w:rPr>
      </w:pPr>
      <w:r w:rsidRPr="007A2CEF">
        <w:rPr>
          <w:rFonts w:ascii="宋体" w:hAnsi="宋体" w:hint="eastAsia"/>
          <w:sz w:val="24"/>
          <w:szCs w:val="21"/>
        </w:rPr>
        <w:t>联系人：</w:t>
      </w:r>
      <w:r w:rsidR="007629BD" w:rsidRPr="007A2CEF">
        <w:rPr>
          <w:rFonts w:ascii="宋体" w:hAnsi="宋体" w:hint="eastAsia"/>
          <w:sz w:val="24"/>
          <w:szCs w:val="21"/>
        </w:rPr>
        <w:t>王蕾蕾</w:t>
      </w:r>
      <w:r w:rsidRPr="007A2CEF">
        <w:rPr>
          <w:rFonts w:ascii="宋体" w:hAnsi="宋体" w:hint="eastAsia"/>
          <w:sz w:val="24"/>
          <w:szCs w:val="21"/>
        </w:rPr>
        <w:t xml:space="preserve">                                      </w:t>
      </w:r>
    </w:p>
    <w:p w14:paraId="1D79E59C" w14:textId="77777777" w:rsidR="00AC5EA6" w:rsidRPr="007A2CEF" w:rsidRDefault="00AC5EA6" w:rsidP="00AC5EA6">
      <w:pPr>
        <w:spacing w:line="360" w:lineRule="auto"/>
        <w:ind w:firstLineChars="250" w:firstLine="600"/>
        <w:jc w:val="left"/>
        <w:rPr>
          <w:rFonts w:ascii="宋体" w:hAnsi="宋体"/>
          <w:sz w:val="24"/>
          <w:szCs w:val="21"/>
        </w:rPr>
      </w:pPr>
      <w:r w:rsidRPr="007A2CEF">
        <w:rPr>
          <w:rFonts w:ascii="宋体" w:hAnsi="宋体" w:hint="eastAsia"/>
          <w:sz w:val="24"/>
          <w:szCs w:val="21"/>
        </w:rPr>
        <w:t>联系电话：</w:t>
      </w:r>
      <w:r w:rsidR="007629BD" w:rsidRPr="007A2CEF">
        <w:rPr>
          <w:rFonts w:ascii="宋体" w:hAnsi="宋体" w:hint="eastAsia"/>
          <w:sz w:val="24"/>
          <w:szCs w:val="21"/>
        </w:rPr>
        <w:t>8</w:t>
      </w:r>
      <w:r w:rsidR="007629BD" w:rsidRPr="007A2CEF">
        <w:rPr>
          <w:rFonts w:ascii="宋体" w:hAnsi="宋体"/>
          <w:sz w:val="24"/>
          <w:szCs w:val="21"/>
        </w:rPr>
        <w:t>2376</w:t>
      </w:r>
      <w:r w:rsidR="004067D0" w:rsidRPr="007A2CEF">
        <w:rPr>
          <w:rFonts w:ascii="宋体" w:hAnsi="宋体"/>
          <w:sz w:val="24"/>
          <w:szCs w:val="21"/>
        </w:rPr>
        <w:t>733</w:t>
      </w:r>
    </w:p>
    <w:p w14:paraId="686A4119" w14:textId="77777777" w:rsidR="00AC5EA6" w:rsidRPr="007A2CEF" w:rsidRDefault="00AC5EA6" w:rsidP="00AC5EA6">
      <w:pPr>
        <w:spacing w:line="360" w:lineRule="auto"/>
        <w:ind w:firstLineChars="250" w:firstLine="600"/>
        <w:jc w:val="left"/>
        <w:rPr>
          <w:rFonts w:ascii="宋体" w:hAnsi="宋体"/>
          <w:sz w:val="24"/>
          <w:szCs w:val="21"/>
        </w:rPr>
      </w:pPr>
      <w:r w:rsidRPr="007A2CEF">
        <w:rPr>
          <w:rFonts w:ascii="宋体" w:hAnsi="宋体" w:hint="eastAsia"/>
          <w:sz w:val="24"/>
          <w:szCs w:val="21"/>
        </w:rPr>
        <w:t xml:space="preserve">传真：82370881                                </w:t>
      </w:r>
    </w:p>
    <w:p w14:paraId="4F505B76" w14:textId="77777777" w:rsidR="00366071" w:rsidRPr="007A2CEF" w:rsidRDefault="00AC5EA6" w:rsidP="00FF6DD1">
      <w:pPr>
        <w:spacing w:line="360" w:lineRule="auto"/>
        <w:ind w:firstLineChars="236" w:firstLine="566"/>
        <w:rPr>
          <w:rFonts w:asciiTheme="minorEastAsia" w:eastAsiaTheme="minorEastAsia" w:hAnsiTheme="minorEastAsia"/>
          <w:sz w:val="24"/>
        </w:rPr>
      </w:pPr>
      <w:r w:rsidRPr="007A2CEF">
        <w:rPr>
          <w:rFonts w:ascii="宋体" w:hAnsi="宋体" w:hint="eastAsia"/>
          <w:sz w:val="24"/>
          <w:szCs w:val="21"/>
        </w:rPr>
        <w:t>电子邮箱：</w:t>
      </w:r>
      <w:hyperlink r:id="rId17" w:history="1">
        <w:r w:rsidRPr="007A2CEF">
          <w:rPr>
            <w:rFonts w:ascii="宋体" w:hAnsi="宋体" w:hint="eastAsia"/>
            <w:sz w:val="24"/>
          </w:rPr>
          <w:t>jowena@163.com</w:t>
        </w:r>
      </w:hyperlink>
    </w:p>
    <w:p w14:paraId="58D18F9D" w14:textId="77777777" w:rsidR="00174DD5" w:rsidRPr="007A2CEF" w:rsidRDefault="00174DD5">
      <w:pPr>
        <w:widowControl/>
        <w:jc w:val="left"/>
        <w:rPr>
          <w:rFonts w:asciiTheme="minorEastAsia" w:eastAsiaTheme="minorEastAsia" w:hAnsiTheme="minorEastAsia"/>
          <w:sz w:val="24"/>
        </w:rPr>
      </w:pPr>
      <w:r w:rsidRPr="007A2CEF">
        <w:rPr>
          <w:rFonts w:asciiTheme="minorEastAsia" w:eastAsiaTheme="minorEastAsia" w:hAnsiTheme="minorEastAsia"/>
          <w:sz w:val="24"/>
        </w:rPr>
        <w:br w:type="page"/>
      </w:r>
    </w:p>
    <w:p w14:paraId="7A7F5A64" w14:textId="77777777" w:rsidR="00366071" w:rsidRPr="007A2CEF" w:rsidRDefault="00366071" w:rsidP="008733FA">
      <w:pPr>
        <w:spacing w:line="360" w:lineRule="auto"/>
        <w:rPr>
          <w:rFonts w:asciiTheme="minorEastAsia" w:eastAsiaTheme="minorEastAsia" w:hAnsiTheme="minorEastAsia"/>
          <w:sz w:val="24"/>
        </w:rPr>
      </w:pPr>
    </w:p>
    <w:p w14:paraId="02BB9ECD" w14:textId="77777777" w:rsidR="004761AB" w:rsidRPr="007A2CEF" w:rsidRDefault="004761AB" w:rsidP="004761A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3535749"/>
      <w:bookmarkStart w:id="10" w:name="_Toc366853855"/>
      <w:bookmarkStart w:id="11" w:name="_Toc310195691"/>
      <w:r w:rsidRPr="007A2CEF">
        <w:rPr>
          <w:rFonts w:asciiTheme="minorEastAsia" w:eastAsiaTheme="minorEastAsia" w:hAnsiTheme="minorEastAsia" w:hint="eastAsia"/>
          <w:bCs w:val="0"/>
          <w:iCs/>
          <w:kern w:val="2"/>
          <w:sz w:val="30"/>
          <w:szCs w:val="30"/>
        </w:rPr>
        <w:t>第</w:t>
      </w:r>
      <w:r>
        <w:rPr>
          <w:rFonts w:asciiTheme="minorEastAsia" w:eastAsiaTheme="minorEastAsia" w:hAnsiTheme="minorEastAsia" w:hint="eastAsia"/>
          <w:bCs w:val="0"/>
          <w:iCs/>
          <w:kern w:val="2"/>
          <w:sz w:val="30"/>
          <w:szCs w:val="30"/>
        </w:rPr>
        <w:t>二</w:t>
      </w:r>
      <w:r w:rsidRPr="007A2CEF">
        <w:rPr>
          <w:rFonts w:asciiTheme="minorEastAsia" w:eastAsiaTheme="minorEastAsia" w:hAnsiTheme="minorEastAsia" w:hint="eastAsia"/>
          <w:bCs w:val="0"/>
          <w:iCs/>
          <w:kern w:val="2"/>
          <w:sz w:val="30"/>
          <w:szCs w:val="30"/>
        </w:rPr>
        <w:t>章 投标人须知资料表</w:t>
      </w:r>
      <w:bookmarkEnd w:id="9"/>
    </w:p>
    <w:p w14:paraId="72C7C44F" w14:textId="77777777" w:rsidR="004761AB" w:rsidRPr="007A2CEF" w:rsidRDefault="004761AB" w:rsidP="004761AB">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   </w:t>
      </w:r>
      <w:r w:rsidRPr="007A2CEF">
        <w:rPr>
          <w:rFonts w:ascii="宋体" w:hAnsi="宋体" w:hint="eastAsia"/>
          <w:sz w:val="24"/>
        </w:rPr>
        <w:t>本表是关于</w:t>
      </w:r>
      <w:r>
        <w:rPr>
          <w:rFonts w:ascii="宋体" w:hAnsi="宋体" w:hint="eastAsia"/>
          <w:sz w:val="24"/>
        </w:rPr>
        <w:t>第三章</w:t>
      </w:r>
      <w:r w:rsidRPr="007A2CEF">
        <w:rPr>
          <w:rFonts w:ascii="宋体" w:hAnsi="宋体" w:hint="eastAsia"/>
          <w:sz w:val="24"/>
        </w:rPr>
        <w:t>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4761AB" w:rsidRPr="007A2CEF" w14:paraId="4A9780AF" w14:textId="77777777" w:rsidTr="008B3D62">
        <w:trPr>
          <w:trHeight w:val="355"/>
          <w:jc w:val="center"/>
        </w:trPr>
        <w:tc>
          <w:tcPr>
            <w:tcW w:w="1016" w:type="dxa"/>
            <w:tcBorders>
              <w:top w:val="single" w:sz="12" w:space="0" w:color="auto"/>
            </w:tcBorders>
            <w:vAlign w:val="center"/>
          </w:tcPr>
          <w:p w14:paraId="74C3007C" w14:textId="77777777" w:rsidR="004761AB" w:rsidRPr="007A2CEF" w:rsidRDefault="004761AB" w:rsidP="008B3D62">
            <w:pPr>
              <w:spacing w:line="360" w:lineRule="auto"/>
              <w:jc w:val="center"/>
              <w:rPr>
                <w:rFonts w:asciiTheme="minorEastAsia" w:eastAsiaTheme="minorEastAsia" w:hAnsiTheme="minorEastAsia"/>
                <w:b/>
                <w:sz w:val="24"/>
              </w:rPr>
            </w:pPr>
            <w:r w:rsidRPr="007A2CEF">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77F69AA4" w14:textId="77777777" w:rsidR="004761AB" w:rsidRPr="007A2CEF" w:rsidRDefault="004761AB" w:rsidP="008B3D62">
            <w:pPr>
              <w:spacing w:line="360" w:lineRule="auto"/>
              <w:jc w:val="center"/>
              <w:rPr>
                <w:rFonts w:asciiTheme="minorEastAsia" w:eastAsiaTheme="minorEastAsia" w:hAnsiTheme="minorEastAsia"/>
                <w:b/>
                <w:sz w:val="24"/>
              </w:rPr>
            </w:pPr>
            <w:r w:rsidRPr="007A2CEF">
              <w:rPr>
                <w:rFonts w:asciiTheme="minorEastAsia" w:eastAsiaTheme="minorEastAsia" w:hAnsiTheme="minorEastAsia" w:hint="eastAsia"/>
                <w:b/>
                <w:sz w:val="24"/>
              </w:rPr>
              <w:t>内</w:t>
            </w:r>
            <w:r w:rsidRPr="007A2CEF">
              <w:rPr>
                <w:rFonts w:asciiTheme="minorEastAsia" w:eastAsiaTheme="minorEastAsia" w:hAnsiTheme="minorEastAsia"/>
                <w:b/>
                <w:sz w:val="24"/>
              </w:rPr>
              <w:t xml:space="preserve">      </w:t>
            </w:r>
            <w:r w:rsidRPr="007A2CEF">
              <w:rPr>
                <w:rFonts w:asciiTheme="minorEastAsia" w:eastAsiaTheme="minorEastAsia" w:hAnsiTheme="minorEastAsia" w:hint="eastAsia"/>
                <w:b/>
                <w:sz w:val="24"/>
              </w:rPr>
              <w:t>容</w:t>
            </w:r>
          </w:p>
        </w:tc>
      </w:tr>
      <w:tr w:rsidR="004761AB" w:rsidRPr="007A2CEF" w14:paraId="3348C0E5" w14:textId="77777777" w:rsidTr="008B3D62">
        <w:trPr>
          <w:trHeight w:val="571"/>
          <w:jc w:val="center"/>
        </w:trPr>
        <w:tc>
          <w:tcPr>
            <w:tcW w:w="1016" w:type="dxa"/>
            <w:vAlign w:val="center"/>
          </w:tcPr>
          <w:p w14:paraId="3130A433"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1.1</w:t>
            </w:r>
          </w:p>
        </w:tc>
        <w:tc>
          <w:tcPr>
            <w:tcW w:w="8111" w:type="dxa"/>
            <w:vAlign w:val="center"/>
          </w:tcPr>
          <w:p w14:paraId="3217FE36" w14:textId="77777777" w:rsidR="004761AB" w:rsidRPr="008B479D" w:rsidRDefault="004761AB" w:rsidP="008B3D62">
            <w:pPr>
              <w:spacing w:line="360" w:lineRule="auto"/>
              <w:rPr>
                <w:rFonts w:ascii="宋体" w:hAnsi="宋体"/>
                <w:color w:val="000000" w:themeColor="text1"/>
                <w:sz w:val="24"/>
              </w:rPr>
            </w:pPr>
            <w:r w:rsidRPr="008B479D">
              <w:rPr>
                <w:rFonts w:ascii="宋体" w:hAnsi="宋体" w:hint="eastAsia"/>
                <w:color w:val="000000" w:themeColor="text1"/>
                <w:sz w:val="24"/>
              </w:rPr>
              <w:t>采购人：国家开放大学</w:t>
            </w:r>
          </w:p>
          <w:p w14:paraId="5D80349C" w14:textId="77777777" w:rsidR="004761AB" w:rsidRPr="008B479D" w:rsidRDefault="004761AB" w:rsidP="008B3D62">
            <w:pPr>
              <w:spacing w:line="360" w:lineRule="auto"/>
              <w:rPr>
                <w:rFonts w:ascii="宋体" w:hAnsi="宋体"/>
                <w:color w:val="000000" w:themeColor="text1"/>
                <w:sz w:val="24"/>
              </w:rPr>
            </w:pPr>
            <w:r w:rsidRPr="008B479D">
              <w:rPr>
                <w:rFonts w:ascii="宋体" w:hAnsi="宋体" w:hint="eastAsia"/>
                <w:color w:val="000000" w:themeColor="text1"/>
                <w:sz w:val="24"/>
              </w:rPr>
              <w:t>地址：北京市海淀区西四环中路与复兴路交汇处附近西北</w:t>
            </w:r>
          </w:p>
          <w:p w14:paraId="1A6F1A18" w14:textId="77777777" w:rsidR="004761AB" w:rsidRPr="007A2CEF" w:rsidRDefault="004761AB" w:rsidP="008B3D62">
            <w:pPr>
              <w:spacing w:line="360" w:lineRule="auto"/>
              <w:rPr>
                <w:rFonts w:asciiTheme="minorEastAsia" w:eastAsiaTheme="minorEastAsia" w:hAnsiTheme="minorEastAsia"/>
                <w:sz w:val="24"/>
              </w:rPr>
            </w:pPr>
            <w:r w:rsidRPr="008B479D">
              <w:rPr>
                <w:rFonts w:ascii="宋体" w:hAnsi="宋体" w:hint="eastAsia"/>
                <w:color w:val="000000" w:themeColor="text1"/>
                <w:sz w:val="24"/>
              </w:rPr>
              <w:t>联系人和联系方式：赵</w:t>
            </w:r>
            <w:r w:rsidR="00195CF9">
              <w:rPr>
                <w:rFonts w:ascii="宋体" w:hAnsi="宋体" w:hint="eastAsia"/>
                <w:color w:val="000000" w:themeColor="text1"/>
                <w:sz w:val="24"/>
              </w:rPr>
              <w:t>老师</w:t>
            </w:r>
            <w:r w:rsidRPr="008B479D">
              <w:rPr>
                <w:rFonts w:ascii="宋体" w:hAnsi="宋体" w:hint="eastAsia"/>
                <w:color w:val="000000" w:themeColor="text1"/>
                <w:sz w:val="24"/>
              </w:rPr>
              <w:t>57519264</w:t>
            </w:r>
          </w:p>
        </w:tc>
      </w:tr>
      <w:tr w:rsidR="004761AB" w:rsidRPr="007A2CEF" w14:paraId="69BE29EC" w14:textId="77777777" w:rsidTr="008B3D62">
        <w:trPr>
          <w:trHeight w:val="853"/>
          <w:jc w:val="center"/>
        </w:trPr>
        <w:tc>
          <w:tcPr>
            <w:tcW w:w="1016" w:type="dxa"/>
            <w:vAlign w:val="center"/>
          </w:tcPr>
          <w:p w14:paraId="091CD12F"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1．2</w:t>
            </w:r>
          </w:p>
        </w:tc>
        <w:tc>
          <w:tcPr>
            <w:tcW w:w="8111" w:type="dxa"/>
            <w:vAlign w:val="center"/>
          </w:tcPr>
          <w:p w14:paraId="3191B032"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采购代理机构：北京国际工程咨询有限公司</w:t>
            </w:r>
          </w:p>
          <w:p w14:paraId="3D2149E0"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地</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址：</w:t>
            </w:r>
            <w:r w:rsidRPr="007A2CEF">
              <w:rPr>
                <w:rFonts w:ascii="宋体" w:hAnsi="宋体" w:hint="eastAsia"/>
                <w:sz w:val="24"/>
                <w:szCs w:val="21"/>
              </w:rPr>
              <w:t>北京市海淀区学院路30号科大天工大厦A座611</w:t>
            </w:r>
            <w:r w:rsidRPr="007A2CEF">
              <w:rPr>
                <w:rFonts w:asciiTheme="minorEastAsia" w:eastAsiaTheme="minorEastAsia" w:hAnsiTheme="minorEastAsia" w:hint="eastAsia"/>
                <w:sz w:val="24"/>
              </w:rPr>
              <w:t xml:space="preserve"> </w:t>
            </w:r>
          </w:p>
          <w:p w14:paraId="411BFCCD"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电</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话：王蕾蕾</w:t>
            </w:r>
            <w:r w:rsidRPr="007A2CEF">
              <w:rPr>
                <w:rFonts w:asciiTheme="minorEastAsia" w:eastAsiaTheme="minorEastAsia" w:hAnsiTheme="minorEastAsia"/>
                <w:sz w:val="24"/>
              </w:rPr>
              <w:t>010</w:t>
            </w: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 xml:space="preserve">82376733 </w:t>
            </w:r>
          </w:p>
        </w:tc>
      </w:tr>
      <w:tr w:rsidR="004761AB" w:rsidRPr="007A2CEF" w14:paraId="29B6E298" w14:textId="77777777" w:rsidTr="008B3D62">
        <w:trPr>
          <w:trHeight w:val="506"/>
          <w:jc w:val="center"/>
        </w:trPr>
        <w:tc>
          <w:tcPr>
            <w:tcW w:w="1016" w:type="dxa"/>
            <w:vAlign w:val="center"/>
          </w:tcPr>
          <w:p w14:paraId="3F5B40B0"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1.3.3</w:t>
            </w:r>
          </w:p>
        </w:tc>
        <w:tc>
          <w:tcPr>
            <w:tcW w:w="8111" w:type="dxa"/>
            <w:vAlign w:val="center"/>
          </w:tcPr>
          <w:p w14:paraId="2ACD86BE"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sz w:val="24"/>
              </w:rPr>
              <w:t>是否接受联合体投标：</w:t>
            </w:r>
            <w:r w:rsidRPr="007A2CEF">
              <w:rPr>
                <w:rFonts w:asciiTheme="minorEastAsia" w:eastAsiaTheme="minorEastAsia" w:hAnsiTheme="minorEastAsia"/>
                <w:sz w:val="24"/>
                <w:u w:val="single"/>
              </w:rPr>
              <w:t>否</w:t>
            </w:r>
          </w:p>
        </w:tc>
      </w:tr>
      <w:tr w:rsidR="004761AB" w:rsidRPr="007A2CEF" w14:paraId="7D2555FF" w14:textId="77777777" w:rsidTr="008B3D62">
        <w:trPr>
          <w:trHeight w:val="489"/>
          <w:jc w:val="center"/>
        </w:trPr>
        <w:tc>
          <w:tcPr>
            <w:tcW w:w="1016" w:type="dxa"/>
            <w:vAlign w:val="center"/>
          </w:tcPr>
          <w:p w14:paraId="681FA434"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1.3.5</w:t>
            </w:r>
          </w:p>
        </w:tc>
        <w:tc>
          <w:tcPr>
            <w:tcW w:w="8111" w:type="dxa"/>
            <w:vAlign w:val="center"/>
          </w:tcPr>
          <w:p w14:paraId="20EB4791" w14:textId="77777777" w:rsidR="004761AB" w:rsidRPr="007A2CEF" w:rsidRDefault="004761AB" w:rsidP="008B3D62">
            <w:pPr>
              <w:rPr>
                <w:rFonts w:asciiTheme="minorEastAsia" w:eastAsiaTheme="minorEastAsia" w:hAnsiTheme="minorEastAsia"/>
                <w:sz w:val="24"/>
              </w:rPr>
            </w:pPr>
            <w:r w:rsidRPr="007A2CEF">
              <w:rPr>
                <w:rFonts w:asciiTheme="minorEastAsia" w:eastAsiaTheme="minorEastAsia" w:hAnsiTheme="minorEastAsia" w:hint="eastAsia"/>
                <w:sz w:val="24"/>
              </w:rPr>
              <w:t>本项目不接受进口产品。</w:t>
            </w:r>
          </w:p>
        </w:tc>
      </w:tr>
      <w:tr w:rsidR="004761AB" w:rsidRPr="007A2CEF" w14:paraId="417A4F4C" w14:textId="77777777" w:rsidTr="008B3D62">
        <w:trPr>
          <w:trHeight w:val="227"/>
          <w:jc w:val="center"/>
        </w:trPr>
        <w:tc>
          <w:tcPr>
            <w:tcW w:w="1016" w:type="dxa"/>
            <w:vAlign w:val="center"/>
          </w:tcPr>
          <w:p w14:paraId="1C610D0D"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1.3.6</w:t>
            </w:r>
          </w:p>
        </w:tc>
        <w:tc>
          <w:tcPr>
            <w:tcW w:w="8111" w:type="dxa"/>
            <w:vAlign w:val="center"/>
          </w:tcPr>
          <w:p w14:paraId="523E7779" w14:textId="77777777" w:rsidR="004761AB" w:rsidRPr="007A2CEF" w:rsidRDefault="004761AB" w:rsidP="008B3D62">
            <w:pPr>
              <w:spacing w:line="360" w:lineRule="auto"/>
              <w:rPr>
                <w:rFonts w:asciiTheme="minorEastAsia" w:eastAsiaTheme="minorEastAsia" w:hAnsiTheme="minorEastAsia"/>
                <w:b/>
                <w:sz w:val="24"/>
              </w:rPr>
            </w:pPr>
            <w:r w:rsidRPr="007A2CEF">
              <w:rPr>
                <w:rFonts w:asciiTheme="minorEastAsia" w:eastAsiaTheme="minorEastAsia" w:hAnsiTheme="minorEastAsia" w:hint="eastAsia"/>
                <w:sz w:val="24"/>
              </w:rPr>
              <w:t>是否为专门面向中小企业或小型、微型企业采购：否</w:t>
            </w:r>
          </w:p>
        </w:tc>
      </w:tr>
      <w:tr w:rsidR="004761AB" w:rsidRPr="007A2CEF" w14:paraId="08FE1FE5" w14:textId="77777777" w:rsidTr="008B3D62">
        <w:trPr>
          <w:trHeight w:val="352"/>
          <w:jc w:val="center"/>
        </w:trPr>
        <w:tc>
          <w:tcPr>
            <w:tcW w:w="1016" w:type="dxa"/>
            <w:tcBorders>
              <w:right w:val="single" w:sz="4" w:space="0" w:color="auto"/>
            </w:tcBorders>
            <w:vAlign w:val="center"/>
          </w:tcPr>
          <w:p w14:paraId="0C40F77F"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3363714B" w14:textId="0CB5FAE0" w:rsidR="004761AB" w:rsidRPr="007A2CEF" w:rsidRDefault="003D1659" w:rsidP="008B3D62">
            <w:pPr>
              <w:spacing w:line="360" w:lineRule="auto"/>
              <w:rPr>
                <w:rFonts w:asciiTheme="minorEastAsia" w:eastAsiaTheme="minorEastAsia" w:hAnsiTheme="minorEastAsia"/>
                <w:sz w:val="24"/>
              </w:rPr>
            </w:pPr>
            <w:r>
              <w:rPr>
                <w:rFonts w:asciiTheme="minorEastAsia" w:eastAsiaTheme="minorEastAsia" w:hAnsiTheme="minorEastAsia" w:hint="eastAsia"/>
                <w:sz w:val="24"/>
              </w:rPr>
              <w:t>自筹</w:t>
            </w:r>
            <w:r w:rsidR="004761AB" w:rsidRPr="007A2CEF">
              <w:rPr>
                <w:rFonts w:asciiTheme="minorEastAsia" w:eastAsiaTheme="minorEastAsia" w:hAnsiTheme="minorEastAsia" w:hint="eastAsia"/>
                <w:sz w:val="24"/>
              </w:rPr>
              <w:t>。</w:t>
            </w:r>
            <w:r w:rsidR="004761AB" w:rsidRPr="007A2CEF">
              <w:rPr>
                <w:rFonts w:asciiTheme="minorEastAsia" w:eastAsiaTheme="minorEastAsia" w:hAnsiTheme="minorEastAsia" w:cs="宋体" w:hint="eastAsia"/>
                <w:sz w:val="24"/>
              </w:rPr>
              <w:t>本项目预算金额</w:t>
            </w:r>
            <w:r w:rsidR="00E108E1">
              <w:rPr>
                <w:rFonts w:asciiTheme="minorEastAsia" w:eastAsiaTheme="minorEastAsia" w:hAnsiTheme="minorEastAsia" w:cs="宋体"/>
                <w:sz w:val="24"/>
              </w:rPr>
              <w:t>268</w:t>
            </w:r>
            <w:r w:rsidR="004761AB">
              <w:rPr>
                <w:rFonts w:asciiTheme="minorEastAsia" w:eastAsiaTheme="minorEastAsia" w:hAnsiTheme="minorEastAsia" w:cs="宋体"/>
                <w:sz w:val="24"/>
              </w:rPr>
              <w:t>.8</w:t>
            </w:r>
            <w:r w:rsidR="004761AB" w:rsidRPr="007A2CEF">
              <w:rPr>
                <w:rFonts w:asciiTheme="minorEastAsia" w:eastAsiaTheme="minorEastAsia" w:hAnsiTheme="minorEastAsia" w:cs="宋体" w:hint="eastAsia"/>
                <w:sz w:val="24"/>
              </w:rPr>
              <w:t>万元。</w:t>
            </w:r>
          </w:p>
        </w:tc>
      </w:tr>
      <w:tr w:rsidR="004761AB" w:rsidRPr="007A2CEF" w14:paraId="62E581FE" w14:textId="77777777" w:rsidTr="008B3D62">
        <w:trPr>
          <w:trHeight w:val="128"/>
          <w:jc w:val="center"/>
        </w:trPr>
        <w:tc>
          <w:tcPr>
            <w:tcW w:w="1016" w:type="dxa"/>
            <w:vAlign w:val="center"/>
          </w:tcPr>
          <w:p w14:paraId="181A38E9"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9_7-1</w:t>
            </w:r>
          </w:p>
        </w:tc>
        <w:tc>
          <w:tcPr>
            <w:tcW w:w="8111" w:type="dxa"/>
            <w:vAlign w:val="center"/>
          </w:tcPr>
          <w:p w14:paraId="4105F645" w14:textId="77777777" w:rsidR="004761AB" w:rsidRPr="007A2CEF" w:rsidRDefault="004761AB" w:rsidP="008B3D62">
            <w:pPr>
              <w:spacing w:line="360" w:lineRule="auto"/>
              <w:rPr>
                <w:rFonts w:asciiTheme="minorEastAsia" w:eastAsiaTheme="minorEastAsia" w:hAnsiTheme="minorEastAsia"/>
                <w:sz w:val="24"/>
              </w:rPr>
            </w:pPr>
            <w:r w:rsidRPr="007A2CEF">
              <w:rPr>
                <w:rFonts w:ascii="宋体" w:hAnsi="宋体" w:hint="eastAsia"/>
                <w:sz w:val="24"/>
              </w:rPr>
              <w:t>三证合一的营业执照或事业单位法人证书副本复印件（复印件须加盖公章）；供应商是自然人的，应提供其有效的自然人身份证明原</w:t>
            </w:r>
            <w:r w:rsidRPr="007A2CEF">
              <w:rPr>
                <w:rFonts w:ascii="宋体" w:hAnsi="宋体"/>
                <w:sz w:val="24"/>
              </w:rPr>
              <w:t>件及</w:t>
            </w:r>
            <w:r w:rsidRPr="007A2CEF">
              <w:rPr>
                <w:rFonts w:ascii="宋体" w:hAnsi="宋体" w:hint="eastAsia"/>
                <w:sz w:val="24"/>
              </w:rPr>
              <w:t>复印件；</w:t>
            </w:r>
            <w:r w:rsidRPr="007A2CEF">
              <w:rPr>
                <w:rFonts w:asciiTheme="minorEastAsia" w:eastAsiaTheme="minorEastAsia" w:hAnsiTheme="minorEastAsia" w:hint="eastAsia"/>
                <w:sz w:val="24"/>
              </w:rPr>
              <w:t>；</w:t>
            </w:r>
          </w:p>
          <w:p w14:paraId="1CC594AD"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4761AB" w:rsidRPr="007A2CEF" w14:paraId="297E1985" w14:textId="77777777" w:rsidTr="008B3D62">
        <w:trPr>
          <w:trHeight w:val="128"/>
          <w:jc w:val="center"/>
        </w:trPr>
        <w:tc>
          <w:tcPr>
            <w:tcW w:w="1016" w:type="dxa"/>
            <w:vAlign w:val="center"/>
          </w:tcPr>
          <w:p w14:paraId="19B8E29D"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9_7-2</w:t>
            </w:r>
          </w:p>
        </w:tc>
        <w:tc>
          <w:tcPr>
            <w:tcW w:w="8111" w:type="dxa"/>
            <w:vAlign w:val="center"/>
          </w:tcPr>
          <w:p w14:paraId="64DA65BE"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7A2CEF">
              <w:rPr>
                <w:rFonts w:ascii="宋体" w:hAnsi="宋体"/>
                <w:sz w:val="24"/>
              </w:rPr>
              <w:t>（须加盖本单位公章）（格式见第九章）</w:t>
            </w:r>
          </w:p>
        </w:tc>
      </w:tr>
      <w:tr w:rsidR="004761AB" w:rsidRPr="007A2CEF" w14:paraId="5CF58184" w14:textId="77777777" w:rsidTr="008B3D62">
        <w:trPr>
          <w:trHeight w:val="128"/>
          <w:jc w:val="center"/>
        </w:trPr>
        <w:tc>
          <w:tcPr>
            <w:tcW w:w="1016" w:type="dxa"/>
            <w:vAlign w:val="center"/>
          </w:tcPr>
          <w:p w14:paraId="65A5C194"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9_7-3</w:t>
            </w:r>
          </w:p>
        </w:tc>
        <w:tc>
          <w:tcPr>
            <w:tcW w:w="8111" w:type="dxa"/>
            <w:vAlign w:val="center"/>
          </w:tcPr>
          <w:p w14:paraId="230048CC"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投标人</w:t>
            </w:r>
            <w:r w:rsidRPr="007A2CEF">
              <w:rPr>
                <w:rFonts w:asciiTheme="minorEastAsia" w:eastAsiaTheme="minorEastAsia" w:hAnsiTheme="minorEastAsia"/>
                <w:sz w:val="24"/>
              </w:rPr>
              <w:t>资格声明</w:t>
            </w:r>
          </w:p>
        </w:tc>
      </w:tr>
      <w:tr w:rsidR="004761AB" w:rsidRPr="007A2CEF" w14:paraId="2C82E578" w14:textId="77777777" w:rsidTr="008B3D62">
        <w:trPr>
          <w:trHeight w:val="128"/>
          <w:jc w:val="center"/>
        </w:trPr>
        <w:tc>
          <w:tcPr>
            <w:tcW w:w="1016" w:type="dxa"/>
            <w:vAlign w:val="center"/>
          </w:tcPr>
          <w:p w14:paraId="517682C3"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9_7-4</w:t>
            </w:r>
          </w:p>
        </w:tc>
        <w:tc>
          <w:tcPr>
            <w:tcW w:w="8111" w:type="dxa"/>
            <w:vAlign w:val="center"/>
          </w:tcPr>
          <w:p w14:paraId="4A835C90"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sz w:val="24"/>
              </w:rPr>
              <w:t>制造商资格声明（</w:t>
            </w:r>
            <w:r w:rsidRPr="007A2CEF">
              <w:rPr>
                <w:rFonts w:asciiTheme="minorEastAsia" w:eastAsiaTheme="minorEastAsia" w:hAnsiTheme="minorEastAsia" w:hint="eastAsia"/>
                <w:sz w:val="24"/>
              </w:rPr>
              <w:t>进口</w:t>
            </w:r>
            <w:r w:rsidRPr="007A2CEF">
              <w:rPr>
                <w:rFonts w:asciiTheme="minorEastAsia" w:eastAsiaTheme="minorEastAsia" w:hAnsiTheme="minorEastAsia"/>
                <w:sz w:val="24"/>
              </w:rPr>
              <w:t>产品适用</w:t>
            </w:r>
            <w:r w:rsidRPr="007A2CEF">
              <w:rPr>
                <w:rFonts w:hAnsi="宋体" w:hint="eastAsia"/>
                <w:sz w:val="24"/>
              </w:rPr>
              <w:t>，其它产品不是必须提供</w:t>
            </w:r>
            <w:r w:rsidRPr="007A2CEF">
              <w:rPr>
                <w:rFonts w:asciiTheme="minorEastAsia" w:eastAsiaTheme="minorEastAsia" w:hAnsiTheme="minorEastAsia"/>
                <w:sz w:val="24"/>
              </w:rPr>
              <w:t>）</w:t>
            </w:r>
          </w:p>
        </w:tc>
      </w:tr>
      <w:tr w:rsidR="004761AB" w:rsidRPr="007A2CEF" w14:paraId="035244FC" w14:textId="77777777" w:rsidTr="008B3D62">
        <w:trPr>
          <w:trHeight w:val="128"/>
          <w:jc w:val="center"/>
        </w:trPr>
        <w:tc>
          <w:tcPr>
            <w:tcW w:w="1016" w:type="dxa"/>
            <w:vAlign w:val="center"/>
          </w:tcPr>
          <w:p w14:paraId="34A9E850"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9_7-5</w:t>
            </w:r>
          </w:p>
        </w:tc>
        <w:tc>
          <w:tcPr>
            <w:tcW w:w="8111" w:type="dxa"/>
            <w:vAlign w:val="center"/>
          </w:tcPr>
          <w:p w14:paraId="754215FB"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sz w:val="24"/>
              </w:rPr>
              <w:t>制造商授权书</w:t>
            </w:r>
            <w:r w:rsidRPr="007A2CEF">
              <w:rPr>
                <w:rFonts w:asciiTheme="minorEastAsia" w:eastAsiaTheme="minorEastAsia" w:hAnsiTheme="minorEastAsia" w:hint="eastAsia"/>
                <w:sz w:val="24"/>
              </w:rPr>
              <w:t>（</w:t>
            </w:r>
            <w:r w:rsidRPr="007A2CEF">
              <w:rPr>
                <w:rFonts w:hAnsi="宋体" w:hint="eastAsia"/>
                <w:sz w:val="24"/>
              </w:rPr>
              <w:t>第四章明确要求提供制造厂商授权的进口产品必须提供该授权书，其它产品不是必须提供）</w:t>
            </w:r>
          </w:p>
        </w:tc>
      </w:tr>
      <w:tr w:rsidR="004761AB" w:rsidRPr="007A2CEF" w14:paraId="75BF0E0C" w14:textId="77777777" w:rsidTr="008B3D62">
        <w:trPr>
          <w:trHeight w:val="128"/>
          <w:jc w:val="center"/>
        </w:trPr>
        <w:tc>
          <w:tcPr>
            <w:tcW w:w="1016" w:type="dxa"/>
            <w:vAlign w:val="center"/>
          </w:tcPr>
          <w:p w14:paraId="062D2256"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9_7-6</w:t>
            </w:r>
          </w:p>
        </w:tc>
        <w:tc>
          <w:tcPr>
            <w:tcW w:w="8111" w:type="dxa"/>
            <w:vAlign w:val="center"/>
          </w:tcPr>
          <w:p w14:paraId="0C8AE5DC"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上一年度（2017或2018年度）</w:t>
            </w:r>
            <w:r w:rsidRPr="007A2CEF">
              <w:rPr>
                <w:rFonts w:asciiTheme="minorEastAsia" w:eastAsiaTheme="minorEastAsia" w:hAnsiTheme="minorEastAsia" w:hint="eastAsia"/>
                <w:sz w:val="24"/>
              </w:rPr>
              <w:t>的财务审计报告，并加盖投标人公章。如投标人无法提供</w:t>
            </w:r>
            <w:r>
              <w:rPr>
                <w:rFonts w:asciiTheme="minorEastAsia" w:eastAsiaTheme="minorEastAsia" w:hAnsiTheme="minorEastAsia"/>
                <w:sz w:val="24"/>
              </w:rPr>
              <w:t>上一年度（2017或2018年度）</w:t>
            </w:r>
            <w:r w:rsidRPr="007A2CEF">
              <w:rPr>
                <w:rFonts w:asciiTheme="minorEastAsia" w:eastAsiaTheme="minorEastAsia" w:hAnsiTheme="minorEastAsia" w:hint="eastAsia"/>
                <w:sz w:val="24"/>
              </w:rPr>
              <w:t>的审计报告，则须提供银行出具的资信证明。</w:t>
            </w:r>
          </w:p>
          <w:p w14:paraId="47A0DE43"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sz w:val="24"/>
              </w:rPr>
              <w:lastRenderedPageBreak/>
              <w:t>说明：1、银行资信证明是指投标人参加本次投标截止日前</w:t>
            </w:r>
            <w:r w:rsidRPr="007A2CEF">
              <w:rPr>
                <w:rFonts w:asciiTheme="minorEastAsia" w:eastAsiaTheme="minorEastAsia" w:hAnsiTheme="minorEastAsia" w:hint="eastAsia"/>
                <w:sz w:val="24"/>
              </w:rPr>
              <w:t>三个月</w:t>
            </w:r>
            <w:r w:rsidRPr="007A2CEF">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017B8784" w14:textId="77777777" w:rsidR="004761AB" w:rsidRPr="007A2CEF" w:rsidRDefault="004761AB" w:rsidP="008B3D62">
            <w:pPr>
              <w:spacing w:line="360" w:lineRule="auto"/>
              <w:rPr>
                <w:rFonts w:asciiTheme="minorEastAsia" w:eastAsiaTheme="minorEastAsia" w:hAnsiTheme="minorEastAsia"/>
                <w:sz w:val="24"/>
              </w:rPr>
            </w:pPr>
            <w:r w:rsidRPr="007A2CEF">
              <w:rPr>
                <w:rFonts w:ascii="宋体" w:hAnsi="宋体"/>
                <w:sz w:val="24"/>
              </w:rPr>
              <w:t>2、提供的银行资信证明必须是完整的（正反面），可以为复印件 (加盖本单位公章)，</w:t>
            </w:r>
            <w:r w:rsidRPr="007A2CEF">
              <w:rPr>
                <w:rFonts w:ascii="宋体" w:hAnsi="宋体" w:hint="eastAsia"/>
                <w:sz w:val="24"/>
              </w:rPr>
              <w:t>采购人、采购代理机构</w:t>
            </w:r>
            <w:r w:rsidRPr="007A2CEF">
              <w:rPr>
                <w:rFonts w:ascii="宋体" w:hAnsi="宋体"/>
                <w:sz w:val="24"/>
              </w:rPr>
              <w:t>保留审核原件的权利；</w:t>
            </w:r>
          </w:p>
          <w:p w14:paraId="7B0A70FF"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sz w:val="24"/>
              </w:rPr>
              <w:t>3、银行资信证明应能说明该投标人与银行之间业务往来正常，企业信誉良好等；</w:t>
            </w:r>
          </w:p>
          <w:p w14:paraId="5A9DE09F"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sz w:val="24"/>
              </w:rPr>
              <w:t>4、银行出具的存款证明不能替代银行资信证明，存款证明无效</w:t>
            </w:r>
            <w:r>
              <w:rPr>
                <w:rFonts w:asciiTheme="minorEastAsia" w:eastAsiaTheme="minorEastAsia" w:hAnsiTheme="minorEastAsia" w:hint="eastAsia"/>
                <w:sz w:val="24"/>
              </w:rPr>
              <w:t>。</w:t>
            </w:r>
          </w:p>
        </w:tc>
      </w:tr>
      <w:tr w:rsidR="004761AB" w:rsidRPr="007A2CEF" w14:paraId="37CC6BA4" w14:textId="77777777" w:rsidTr="008B3D62">
        <w:trPr>
          <w:trHeight w:val="128"/>
          <w:jc w:val="center"/>
        </w:trPr>
        <w:tc>
          <w:tcPr>
            <w:tcW w:w="1016" w:type="dxa"/>
            <w:vAlign w:val="center"/>
          </w:tcPr>
          <w:p w14:paraId="3D8ADDD7"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lastRenderedPageBreak/>
              <w:t>9_7-7</w:t>
            </w:r>
          </w:p>
        </w:tc>
        <w:tc>
          <w:tcPr>
            <w:tcW w:w="8111" w:type="dxa"/>
            <w:vAlign w:val="center"/>
          </w:tcPr>
          <w:p w14:paraId="136D6823" w14:textId="77777777" w:rsidR="004761AB" w:rsidRPr="007A2CEF" w:rsidRDefault="004761AB" w:rsidP="008B3D62">
            <w:pPr>
              <w:spacing w:line="360" w:lineRule="auto"/>
              <w:rPr>
                <w:rFonts w:asciiTheme="minorEastAsia" w:eastAsiaTheme="minorEastAsia" w:hAnsiTheme="minorEastAsia"/>
                <w:bCs/>
                <w:sz w:val="24"/>
              </w:rPr>
            </w:pPr>
            <w:bookmarkStart w:id="12" w:name="_Hlk2075119"/>
            <w:r w:rsidRPr="007A2CEF">
              <w:rPr>
                <w:rFonts w:asciiTheme="minorEastAsia" w:eastAsiaTheme="minorEastAsia" w:hAnsiTheme="minorEastAsia" w:hint="eastAsia"/>
                <w:sz w:val="24"/>
              </w:rPr>
              <w:t>投标人应提供</w:t>
            </w:r>
            <w:r w:rsidRPr="007A2CEF">
              <w:rPr>
                <w:rFonts w:asciiTheme="minorEastAsia" w:eastAsiaTheme="minorEastAsia" w:hAnsiTheme="minorEastAsia"/>
                <w:sz w:val="24"/>
              </w:rPr>
              <w:t>开标日期前六个月内任意一个月</w:t>
            </w:r>
            <w:r w:rsidRPr="007A2CEF">
              <w:rPr>
                <w:rFonts w:asciiTheme="minorEastAsia" w:eastAsiaTheme="minorEastAsia" w:hAnsiTheme="minorEastAsia" w:hint="eastAsia"/>
                <w:sz w:val="24"/>
              </w:rPr>
              <w:t>的</w:t>
            </w:r>
            <w:r w:rsidRPr="007A2CEF">
              <w:rPr>
                <w:rFonts w:asciiTheme="minorEastAsia" w:eastAsiaTheme="minorEastAsia" w:hAnsiTheme="minorEastAsia"/>
                <w:sz w:val="24"/>
              </w:rPr>
              <w:t>缴纳社会保障资金的有效票据凭证</w:t>
            </w:r>
            <w:r w:rsidRPr="007A2CEF">
              <w:rPr>
                <w:rFonts w:asciiTheme="minorEastAsia" w:eastAsiaTheme="minorEastAsia" w:hAnsiTheme="minorEastAsia" w:hint="eastAsia"/>
                <w:bCs/>
                <w:sz w:val="24"/>
              </w:rPr>
              <w:t>；若</w:t>
            </w:r>
            <w:r w:rsidRPr="007A2CEF">
              <w:rPr>
                <w:rFonts w:asciiTheme="minorEastAsia" w:eastAsiaTheme="minorEastAsia" w:hAnsiTheme="minorEastAsia"/>
                <w:sz w:val="24"/>
              </w:rPr>
              <w:t>投标人逐年交纳社会保障资金的，须提供参加本次政府采购活动上年度缴纳社会保障资金的</w:t>
            </w:r>
            <w:r w:rsidRPr="007A2CEF">
              <w:rPr>
                <w:rFonts w:asciiTheme="minorEastAsia" w:eastAsiaTheme="minorEastAsia" w:hAnsiTheme="minorEastAsia" w:hint="eastAsia"/>
                <w:sz w:val="24"/>
              </w:rPr>
              <w:t>有效</w:t>
            </w:r>
            <w:r w:rsidRPr="007A2CEF">
              <w:rPr>
                <w:rFonts w:asciiTheme="minorEastAsia" w:eastAsiaTheme="minorEastAsia" w:hAnsiTheme="minorEastAsia"/>
                <w:sz w:val="24"/>
              </w:rPr>
              <w:t>票据凭证复印件。</w:t>
            </w:r>
            <w:r w:rsidRPr="007A2CEF">
              <w:rPr>
                <w:rFonts w:asciiTheme="minorEastAsia" w:eastAsiaTheme="minorEastAsia" w:hAnsiTheme="minorEastAsia"/>
                <w:bCs/>
                <w:sz w:val="24"/>
              </w:rPr>
              <w:t>（</w:t>
            </w:r>
            <w:r w:rsidRPr="007A2CEF">
              <w:rPr>
                <w:rFonts w:asciiTheme="minorEastAsia" w:eastAsiaTheme="minorEastAsia" w:hAnsiTheme="minorEastAsia"/>
                <w:sz w:val="24"/>
              </w:rPr>
              <w:t>须加盖投标人公章</w:t>
            </w:r>
            <w:r w:rsidRPr="007A2CEF">
              <w:rPr>
                <w:rFonts w:asciiTheme="minorEastAsia" w:eastAsiaTheme="minorEastAsia" w:hAnsiTheme="minorEastAsia"/>
                <w:bCs/>
                <w:sz w:val="24"/>
              </w:rPr>
              <w:t>）</w:t>
            </w:r>
          </w:p>
          <w:p w14:paraId="6740B0D3"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注：依法不需要缴纳社会保障资金的供应商，须提供相应文件证明其依法不需要缴纳社会保障资金。</w:t>
            </w:r>
            <w:bookmarkEnd w:id="12"/>
          </w:p>
        </w:tc>
      </w:tr>
      <w:tr w:rsidR="004761AB" w:rsidRPr="007A2CEF" w14:paraId="2163A511" w14:textId="77777777" w:rsidTr="008B3D62">
        <w:trPr>
          <w:trHeight w:val="128"/>
          <w:jc w:val="center"/>
        </w:trPr>
        <w:tc>
          <w:tcPr>
            <w:tcW w:w="1016" w:type="dxa"/>
            <w:vAlign w:val="center"/>
          </w:tcPr>
          <w:p w14:paraId="384A3604"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9_7-8</w:t>
            </w:r>
          </w:p>
        </w:tc>
        <w:tc>
          <w:tcPr>
            <w:tcW w:w="8111" w:type="dxa"/>
            <w:vAlign w:val="center"/>
          </w:tcPr>
          <w:p w14:paraId="1206FD37" w14:textId="77777777" w:rsidR="004761AB" w:rsidRPr="007A2CEF" w:rsidRDefault="004761AB" w:rsidP="008B3D62">
            <w:pPr>
              <w:spacing w:line="360" w:lineRule="auto"/>
              <w:rPr>
                <w:rFonts w:asciiTheme="minorEastAsia" w:eastAsiaTheme="minorEastAsia" w:hAnsiTheme="minorEastAsia"/>
                <w:sz w:val="24"/>
              </w:rPr>
            </w:pPr>
            <w:bookmarkStart w:id="13" w:name="_Hlk2075141"/>
            <w:r w:rsidRPr="007A2CEF">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312CDE94"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注：依法免税或零报税的供应商，须提供相应文件证明其依法免税证明文件或纳税申报表复印件。</w:t>
            </w:r>
            <w:bookmarkEnd w:id="13"/>
          </w:p>
        </w:tc>
      </w:tr>
      <w:tr w:rsidR="004761AB" w:rsidRPr="007A2CEF" w14:paraId="3F860083" w14:textId="77777777" w:rsidTr="008B3D62">
        <w:trPr>
          <w:trHeight w:val="128"/>
          <w:jc w:val="center"/>
        </w:trPr>
        <w:tc>
          <w:tcPr>
            <w:tcW w:w="1016" w:type="dxa"/>
            <w:vAlign w:val="center"/>
          </w:tcPr>
          <w:p w14:paraId="06C033BA"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9_7-9</w:t>
            </w:r>
          </w:p>
        </w:tc>
        <w:tc>
          <w:tcPr>
            <w:tcW w:w="8111" w:type="dxa"/>
            <w:vAlign w:val="center"/>
          </w:tcPr>
          <w:p w14:paraId="168D230A"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投标人应提供</w:t>
            </w:r>
            <w:r w:rsidRPr="007A2CEF">
              <w:rPr>
                <w:rFonts w:ascii="宋体" w:hAnsi="宋体" w:hint="eastAsia"/>
                <w:sz w:val="24"/>
              </w:rPr>
              <w:t>具有履行合同所必需的设备和专业技术能力的证明材料</w:t>
            </w:r>
            <w:r w:rsidRPr="007A2CEF">
              <w:rPr>
                <w:rFonts w:ascii="宋体" w:hAnsi="宋体" w:hint="eastAsia"/>
                <w:b/>
                <w:sz w:val="24"/>
              </w:rPr>
              <w:t>（如招标文件第四章项目需求中对设备和专业技术能力提出了实质性要求，则投标人须按要求提供相关证明材料，授权代表签字并加盖公章）</w:t>
            </w:r>
          </w:p>
        </w:tc>
      </w:tr>
      <w:tr w:rsidR="004761AB" w:rsidRPr="007A2CEF" w14:paraId="51E65AC6" w14:textId="77777777" w:rsidTr="008B3D62">
        <w:trPr>
          <w:trHeight w:val="128"/>
          <w:jc w:val="center"/>
        </w:trPr>
        <w:tc>
          <w:tcPr>
            <w:tcW w:w="1016" w:type="dxa"/>
            <w:vAlign w:val="center"/>
          </w:tcPr>
          <w:p w14:paraId="12CE7F2E"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9_7-10</w:t>
            </w:r>
          </w:p>
        </w:tc>
        <w:tc>
          <w:tcPr>
            <w:tcW w:w="8111" w:type="dxa"/>
            <w:vAlign w:val="center"/>
          </w:tcPr>
          <w:p w14:paraId="16F1B62B"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sz w:val="24"/>
              </w:rPr>
              <w:t>参加</w:t>
            </w:r>
            <w:r w:rsidRPr="007A2CEF">
              <w:rPr>
                <w:rFonts w:asciiTheme="minorEastAsia" w:eastAsiaTheme="minorEastAsia" w:hAnsiTheme="minorEastAsia" w:hint="eastAsia"/>
                <w:sz w:val="24"/>
              </w:rPr>
              <w:t>此次招标</w:t>
            </w:r>
            <w:r w:rsidRPr="007A2CEF">
              <w:rPr>
                <w:rFonts w:asciiTheme="minorEastAsia" w:eastAsiaTheme="minorEastAsia" w:hAnsiTheme="minorEastAsia"/>
                <w:sz w:val="24"/>
              </w:rPr>
              <w:t>采购活动前三年内，在经营活动中没有重大违法记录的声明</w:t>
            </w:r>
            <w:r w:rsidRPr="007A2CEF">
              <w:rPr>
                <w:rFonts w:asciiTheme="minorEastAsia" w:eastAsiaTheme="minorEastAsia" w:hAnsiTheme="minorEastAsia" w:hint="eastAsia"/>
                <w:sz w:val="24"/>
              </w:rPr>
              <w:t>原件</w:t>
            </w:r>
            <w:r w:rsidRPr="007A2CEF">
              <w:rPr>
                <w:rFonts w:asciiTheme="minorEastAsia" w:eastAsiaTheme="minorEastAsia" w:hAnsiTheme="minorEastAsia"/>
                <w:sz w:val="24"/>
              </w:rPr>
              <w:t>（须加盖投标人公章）</w:t>
            </w:r>
          </w:p>
        </w:tc>
      </w:tr>
      <w:tr w:rsidR="004761AB" w:rsidRPr="007A2CEF" w14:paraId="5FE61329" w14:textId="77777777" w:rsidTr="008B3D62">
        <w:trPr>
          <w:trHeight w:val="128"/>
          <w:jc w:val="center"/>
        </w:trPr>
        <w:tc>
          <w:tcPr>
            <w:tcW w:w="1016" w:type="dxa"/>
            <w:vAlign w:val="center"/>
          </w:tcPr>
          <w:p w14:paraId="0D353EE4"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9_7-11</w:t>
            </w:r>
          </w:p>
        </w:tc>
        <w:tc>
          <w:tcPr>
            <w:tcW w:w="8111" w:type="dxa"/>
            <w:vAlign w:val="center"/>
          </w:tcPr>
          <w:p w14:paraId="4EBA65F4"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r w:rsidRPr="007A2CEF">
              <w:rPr>
                <w:rFonts w:asciiTheme="minorEastAsia" w:eastAsiaTheme="minorEastAsia" w:hAnsiTheme="minorEastAsia" w:hint="eastAsia"/>
                <w:sz w:val="24"/>
              </w:rPr>
              <w:t>。</w:t>
            </w:r>
          </w:p>
        </w:tc>
      </w:tr>
      <w:tr w:rsidR="004761AB" w:rsidRPr="007A2CEF" w14:paraId="776E167E" w14:textId="77777777" w:rsidTr="008B3D62">
        <w:trPr>
          <w:trHeight w:val="128"/>
          <w:jc w:val="center"/>
        </w:trPr>
        <w:tc>
          <w:tcPr>
            <w:tcW w:w="1016" w:type="dxa"/>
            <w:vAlign w:val="center"/>
          </w:tcPr>
          <w:p w14:paraId="1879FDB7"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9_7-12</w:t>
            </w:r>
          </w:p>
        </w:tc>
        <w:tc>
          <w:tcPr>
            <w:tcW w:w="8111" w:type="dxa"/>
            <w:vAlign w:val="center"/>
          </w:tcPr>
          <w:p w14:paraId="1B070596"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sz w:val="24"/>
              </w:rPr>
              <w:t>招标文件要求或投标人认为必要的其他资格证明文件（复印件，须加盖投标人公章）</w:t>
            </w:r>
          </w:p>
        </w:tc>
      </w:tr>
      <w:tr w:rsidR="004761AB" w:rsidRPr="007A2CEF" w14:paraId="6ACF8B1D" w14:textId="77777777" w:rsidTr="008B3D62">
        <w:trPr>
          <w:trHeight w:val="186"/>
          <w:jc w:val="center"/>
        </w:trPr>
        <w:tc>
          <w:tcPr>
            <w:tcW w:w="1016" w:type="dxa"/>
            <w:vAlign w:val="center"/>
          </w:tcPr>
          <w:p w14:paraId="5561D928"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12.1</w:t>
            </w:r>
          </w:p>
        </w:tc>
        <w:tc>
          <w:tcPr>
            <w:tcW w:w="8111" w:type="dxa"/>
            <w:vAlign w:val="center"/>
          </w:tcPr>
          <w:p w14:paraId="25D4B743" w14:textId="77777777" w:rsidR="004761AB" w:rsidRPr="007A2CEF" w:rsidRDefault="004761AB" w:rsidP="008B3D62">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投标保证金：人民币</w:t>
            </w:r>
            <w:r>
              <w:rPr>
                <w:rFonts w:asciiTheme="minorEastAsia" w:eastAsiaTheme="minorEastAsia" w:hAnsiTheme="minorEastAsia" w:hint="eastAsia"/>
                <w:b/>
                <w:sz w:val="24"/>
              </w:rPr>
              <w:t>肆</w:t>
            </w:r>
            <w:r w:rsidRPr="007A2CEF">
              <w:rPr>
                <w:rFonts w:asciiTheme="minorEastAsia" w:eastAsiaTheme="minorEastAsia" w:hAnsiTheme="minorEastAsia" w:hint="eastAsia"/>
                <w:b/>
                <w:sz w:val="24"/>
              </w:rPr>
              <w:t>万元整（￥</w:t>
            </w:r>
            <w:r>
              <w:rPr>
                <w:rFonts w:asciiTheme="minorEastAsia" w:eastAsiaTheme="minorEastAsia" w:hAnsiTheme="minorEastAsia"/>
                <w:b/>
                <w:sz w:val="24"/>
              </w:rPr>
              <w:t>40</w:t>
            </w:r>
            <w:r w:rsidRPr="007A2CEF">
              <w:rPr>
                <w:rFonts w:asciiTheme="minorEastAsia" w:eastAsiaTheme="minorEastAsia" w:hAnsiTheme="minorEastAsia"/>
                <w:b/>
                <w:sz w:val="24"/>
              </w:rPr>
              <w:t>000.00</w:t>
            </w:r>
            <w:r w:rsidRPr="007A2CEF">
              <w:rPr>
                <w:rFonts w:asciiTheme="minorEastAsia" w:eastAsiaTheme="minorEastAsia" w:hAnsiTheme="minorEastAsia" w:hint="eastAsia"/>
                <w:b/>
                <w:sz w:val="24"/>
              </w:rPr>
              <w:t>元）</w:t>
            </w:r>
          </w:p>
          <w:p w14:paraId="6C87561C" w14:textId="77777777" w:rsidR="004761AB" w:rsidRPr="007A2CEF" w:rsidRDefault="004761AB" w:rsidP="008B3D62">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递交截止时间：同投标截止时间。</w:t>
            </w:r>
          </w:p>
          <w:p w14:paraId="1EFF6909"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sz w:val="24"/>
              </w:rPr>
              <w:lastRenderedPageBreak/>
              <w:t>交纳投标保证金形式：电汇</w:t>
            </w: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支票、保函、</w:t>
            </w:r>
            <w:r w:rsidRPr="007A2CEF">
              <w:rPr>
                <w:rFonts w:asciiTheme="minorEastAsia" w:eastAsiaTheme="minorEastAsia" w:hAnsiTheme="minorEastAsia" w:hint="eastAsia"/>
                <w:sz w:val="24"/>
              </w:rPr>
              <w:t>政府采购投标担保函</w:t>
            </w:r>
            <w:r w:rsidRPr="007A2CEF">
              <w:rPr>
                <w:rFonts w:asciiTheme="minorEastAsia" w:eastAsiaTheme="minorEastAsia" w:hAnsiTheme="minorEastAsia"/>
                <w:sz w:val="24"/>
              </w:rPr>
              <w:t>等非现金形式</w:t>
            </w:r>
          </w:p>
          <w:p w14:paraId="476D314C" w14:textId="77777777" w:rsidR="004761AB" w:rsidRPr="007A2CEF" w:rsidRDefault="004761AB" w:rsidP="008B3D62">
            <w:pPr>
              <w:spacing w:line="360" w:lineRule="auto"/>
              <w:rPr>
                <w:rFonts w:ascii="宋体" w:hAnsi="宋体"/>
                <w:b/>
                <w:sz w:val="24"/>
                <w:szCs w:val="21"/>
              </w:rPr>
            </w:pPr>
            <w:r w:rsidRPr="007A2CEF">
              <w:rPr>
                <w:rFonts w:ascii="宋体" w:hAnsi="宋体" w:hint="eastAsia"/>
                <w:b/>
                <w:sz w:val="24"/>
                <w:szCs w:val="21"/>
              </w:rPr>
              <w:t>账户名称： 北京国际工程咨询有限公司</w:t>
            </w:r>
          </w:p>
          <w:p w14:paraId="4308FED6" w14:textId="77777777" w:rsidR="004761AB" w:rsidRPr="007A2CEF" w:rsidRDefault="004761AB" w:rsidP="008B3D62">
            <w:pPr>
              <w:spacing w:line="360" w:lineRule="auto"/>
              <w:rPr>
                <w:rFonts w:ascii="宋体" w:hAnsi="宋体"/>
                <w:sz w:val="24"/>
                <w:szCs w:val="21"/>
              </w:rPr>
            </w:pPr>
            <w:r w:rsidRPr="007A2CEF">
              <w:rPr>
                <w:rFonts w:ascii="宋体" w:hAnsi="宋体" w:hint="eastAsia"/>
                <w:sz w:val="24"/>
                <w:szCs w:val="21"/>
              </w:rPr>
              <w:t xml:space="preserve">开户银行：华夏银行北京学院路支行              </w:t>
            </w:r>
          </w:p>
          <w:p w14:paraId="4B25237F" w14:textId="77777777" w:rsidR="004761AB" w:rsidRPr="007A2CEF" w:rsidRDefault="004761AB" w:rsidP="008B3D62">
            <w:pPr>
              <w:spacing w:line="360" w:lineRule="auto"/>
              <w:rPr>
                <w:rFonts w:asciiTheme="minorEastAsia" w:eastAsiaTheme="minorEastAsia" w:hAnsiTheme="minorEastAsia"/>
                <w:sz w:val="24"/>
              </w:rPr>
            </w:pPr>
            <w:r w:rsidRPr="007A2CEF">
              <w:rPr>
                <w:rFonts w:ascii="宋体" w:hAnsi="宋体" w:hint="eastAsia"/>
                <w:sz w:val="24"/>
                <w:szCs w:val="21"/>
              </w:rPr>
              <w:t xml:space="preserve">帐  </w:t>
            </w:r>
            <w:r w:rsidRPr="007A2CEF">
              <w:rPr>
                <w:rFonts w:ascii="宋体" w:hAnsi="宋体"/>
                <w:sz w:val="24"/>
                <w:szCs w:val="21"/>
              </w:rPr>
              <w:t xml:space="preserve">  </w:t>
            </w:r>
            <w:r w:rsidRPr="007A2CEF">
              <w:rPr>
                <w:rFonts w:ascii="宋体" w:hAnsi="宋体" w:hint="eastAsia"/>
                <w:sz w:val="24"/>
                <w:szCs w:val="21"/>
              </w:rPr>
              <w:t>号：</w:t>
            </w:r>
            <w:r w:rsidRPr="007A2CEF">
              <w:rPr>
                <w:rFonts w:ascii="宋体" w:hAnsi="宋体"/>
                <w:sz w:val="24"/>
                <w:szCs w:val="21"/>
              </w:rPr>
              <w:t>10242000000002546</w:t>
            </w:r>
          </w:p>
        </w:tc>
      </w:tr>
      <w:tr w:rsidR="004761AB" w:rsidRPr="007A2CEF" w14:paraId="07A972D8" w14:textId="77777777" w:rsidTr="008B3D62">
        <w:trPr>
          <w:trHeight w:val="182"/>
          <w:jc w:val="center"/>
        </w:trPr>
        <w:tc>
          <w:tcPr>
            <w:tcW w:w="1016" w:type="dxa"/>
            <w:vAlign w:val="center"/>
          </w:tcPr>
          <w:p w14:paraId="3718B86B"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lastRenderedPageBreak/>
              <w:t>13.1</w:t>
            </w:r>
          </w:p>
        </w:tc>
        <w:tc>
          <w:tcPr>
            <w:tcW w:w="8111" w:type="dxa"/>
            <w:vAlign w:val="center"/>
          </w:tcPr>
          <w:p w14:paraId="4A67B577" w14:textId="77777777" w:rsidR="004761AB" w:rsidRPr="007A2CEF" w:rsidRDefault="004761AB" w:rsidP="008B3D62">
            <w:pPr>
              <w:spacing w:line="360" w:lineRule="auto"/>
              <w:ind w:left="1592" w:hanging="1592"/>
              <w:rPr>
                <w:rFonts w:asciiTheme="minorEastAsia" w:eastAsiaTheme="minorEastAsia" w:hAnsiTheme="minorEastAsia"/>
                <w:sz w:val="24"/>
              </w:rPr>
            </w:pPr>
            <w:r w:rsidRPr="007A2CEF">
              <w:rPr>
                <w:rFonts w:asciiTheme="minorEastAsia" w:eastAsiaTheme="minorEastAsia" w:hAnsiTheme="minorEastAsia" w:hint="eastAsia"/>
                <w:sz w:val="24"/>
              </w:rPr>
              <w:t>投标有效期：</w:t>
            </w:r>
            <w:r w:rsidRPr="007A2CEF">
              <w:rPr>
                <w:rFonts w:asciiTheme="minorEastAsia" w:eastAsiaTheme="minorEastAsia" w:hAnsiTheme="minorEastAsia"/>
                <w:sz w:val="24"/>
              </w:rPr>
              <w:t>90天</w:t>
            </w:r>
          </w:p>
        </w:tc>
      </w:tr>
      <w:tr w:rsidR="004761AB" w:rsidRPr="007A2CEF" w14:paraId="15722AEE" w14:textId="77777777" w:rsidTr="008B3D62">
        <w:trPr>
          <w:trHeight w:val="167"/>
          <w:jc w:val="center"/>
        </w:trPr>
        <w:tc>
          <w:tcPr>
            <w:tcW w:w="1016" w:type="dxa"/>
            <w:vAlign w:val="center"/>
          </w:tcPr>
          <w:p w14:paraId="0AA78F6E"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14.1</w:t>
            </w:r>
          </w:p>
        </w:tc>
        <w:tc>
          <w:tcPr>
            <w:tcW w:w="8111" w:type="dxa"/>
            <w:vAlign w:val="center"/>
          </w:tcPr>
          <w:p w14:paraId="593622F6" w14:textId="77777777" w:rsidR="004761AB" w:rsidRPr="007A2CEF" w:rsidRDefault="004761AB" w:rsidP="008B3D62">
            <w:pPr>
              <w:spacing w:line="360" w:lineRule="auto"/>
              <w:rPr>
                <w:rFonts w:asciiTheme="minorEastAsia" w:eastAsiaTheme="minorEastAsia" w:hAnsiTheme="minorEastAsia"/>
                <w:b/>
                <w:sz w:val="24"/>
              </w:rPr>
            </w:pPr>
            <w:r w:rsidRPr="007A2CEF">
              <w:rPr>
                <w:rFonts w:asciiTheme="minorEastAsia" w:eastAsiaTheme="minorEastAsia" w:hAnsiTheme="minorEastAsia" w:hint="eastAsia"/>
                <w:sz w:val="24"/>
              </w:rPr>
              <w:t>投标文件：</w:t>
            </w:r>
            <w:r w:rsidRPr="007A2CEF">
              <w:rPr>
                <w:rFonts w:asciiTheme="minorEastAsia" w:eastAsiaTheme="minorEastAsia" w:hAnsiTheme="minorEastAsia" w:hint="eastAsia"/>
                <w:b/>
                <w:sz w:val="24"/>
              </w:rPr>
              <w:t>正本：</w:t>
            </w:r>
            <w:r w:rsidRPr="007A2CEF">
              <w:rPr>
                <w:rFonts w:asciiTheme="minorEastAsia" w:eastAsiaTheme="minorEastAsia" w:hAnsiTheme="minorEastAsia"/>
                <w:b/>
                <w:sz w:val="24"/>
              </w:rPr>
              <w:t>1份；副本：5份；电子版：1份。</w:t>
            </w:r>
          </w:p>
          <w:p w14:paraId="0CE81375" w14:textId="77777777" w:rsidR="004761AB" w:rsidRPr="007A2CEF" w:rsidRDefault="004761AB" w:rsidP="008B3D62">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（电子文件规定：必须提供文件的可编辑版本和盖红章的</w:t>
            </w:r>
            <w:r w:rsidRPr="007A2CEF">
              <w:rPr>
                <w:rFonts w:asciiTheme="minorEastAsia" w:eastAsiaTheme="minorEastAsia" w:hAnsiTheme="minorEastAsia"/>
                <w:b/>
                <w:sz w:val="24"/>
              </w:rPr>
              <w:t>PDF扫描件</w:t>
            </w:r>
            <w:r w:rsidRPr="007A2CEF">
              <w:rPr>
                <w:rFonts w:asciiTheme="minorEastAsia" w:eastAsiaTheme="minorEastAsia" w:hAnsiTheme="minorEastAsia" w:hint="eastAsia"/>
                <w:b/>
                <w:sz w:val="24"/>
              </w:rPr>
              <w:t>，</w:t>
            </w:r>
            <w:r w:rsidRPr="007A2CEF">
              <w:rPr>
                <w:rFonts w:asciiTheme="minorEastAsia" w:eastAsiaTheme="minorEastAsia" w:hAnsiTheme="minorEastAsia"/>
                <w:b/>
                <w:sz w:val="24"/>
              </w:rPr>
              <w:t>存储载体为USB存储设备</w:t>
            </w:r>
            <w:r w:rsidRPr="007A2CEF">
              <w:rPr>
                <w:rFonts w:asciiTheme="minorEastAsia" w:eastAsiaTheme="minorEastAsia" w:hAnsiTheme="minorEastAsia" w:hint="eastAsia"/>
                <w:b/>
                <w:sz w:val="24"/>
              </w:rPr>
              <w:t>）。</w:t>
            </w:r>
          </w:p>
          <w:p w14:paraId="3E3F2C0C"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电子文件规定格式为：</w:t>
            </w:r>
          </w:p>
          <w:p w14:paraId="18899936"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（一）文本文件采用</w:t>
            </w:r>
            <w:r w:rsidRPr="007A2CEF">
              <w:rPr>
                <w:rFonts w:asciiTheme="minorEastAsia" w:eastAsiaTheme="minorEastAsia" w:hAnsiTheme="minorEastAsia"/>
                <w:sz w:val="24"/>
              </w:rPr>
              <w:t>DOC、RTF、TXT、PDF格式；</w:t>
            </w:r>
          </w:p>
          <w:p w14:paraId="71C75FB7"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（二）图像文件采用</w:t>
            </w:r>
            <w:r w:rsidRPr="007A2CEF">
              <w:rPr>
                <w:rFonts w:asciiTheme="minorEastAsia" w:eastAsiaTheme="minorEastAsia" w:hAnsiTheme="minorEastAsia"/>
                <w:sz w:val="24"/>
              </w:rPr>
              <w:t>JPEG、TIFF格式；</w:t>
            </w:r>
          </w:p>
          <w:p w14:paraId="08AFEB0A"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（三）影像文件采用</w:t>
            </w:r>
            <w:r w:rsidRPr="007A2CEF">
              <w:rPr>
                <w:rFonts w:asciiTheme="minorEastAsia" w:eastAsiaTheme="minorEastAsia" w:hAnsiTheme="minorEastAsia"/>
                <w:sz w:val="24"/>
              </w:rPr>
              <w:t>MPEG、AVI格式；</w:t>
            </w:r>
          </w:p>
          <w:p w14:paraId="5FD8A656" w14:textId="77777777" w:rsidR="004761AB" w:rsidRPr="007A2CEF" w:rsidRDefault="004761AB" w:rsidP="008B3D62">
            <w:pPr>
              <w:spacing w:line="360" w:lineRule="auto"/>
              <w:rPr>
                <w:rFonts w:asciiTheme="minorEastAsia" w:eastAsiaTheme="minorEastAsia" w:hAnsiTheme="minorEastAsia"/>
                <w:b/>
                <w:sz w:val="24"/>
              </w:rPr>
            </w:pPr>
            <w:r w:rsidRPr="007A2CEF">
              <w:rPr>
                <w:rFonts w:asciiTheme="minorEastAsia" w:eastAsiaTheme="minorEastAsia" w:hAnsiTheme="minorEastAsia" w:hint="eastAsia"/>
                <w:sz w:val="24"/>
              </w:rPr>
              <w:t>（四）声音文件采用</w:t>
            </w:r>
            <w:r w:rsidRPr="007A2CEF">
              <w:rPr>
                <w:rFonts w:asciiTheme="minorEastAsia" w:eastAsiaTheme="minorEastAsia" w:hAnsiTheme="minorEastAsia"/>
                <w:sz w:val="24"/>
              </w:rPr>
              <w:t>WAV、MP3格式。</w:t>
            </w:r>
          </w:p>
        </w:tc>
      </w:tr>
      <w:tr w:rsidR="004761AB" w:rsidRPr="007A2CEF" w14:paraId="7210012F" w14:textId="77777777" w:rsidTr="008B3D62">
        <w:trPr>
          <w:trHeight w:val="60"/>
          <w:jc w:val="center"/>
        </w:trPr>
        <w:tc>
          <w:tcPr>
            <w:tcW w:w="1016" w:type="dxa"/>
            <w:vAlign w:val="center"/>
          </w:tcPr>
          <w:p w14:paraId="57E59F56"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16.1</w:t>
            </w:r>
          </w:p>
        </w:tc>
        <w:tc>
          <w:tcPr>
            <w:tcW w:w="8111" w:type="dxa"/>
            <w:vAlign w:val="center"/>
          </w:tcPr>
          <w:p w14:paraId="1F1E8CE5" w14:textId="340E94CA"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投标截止时间：</w:t>
            </w:r>
            <w:r w:rsidRPr="007A2CEF">
              <w:rPr>
                <w:rFonts w:asciiTheme="minorEastAsia" w:eastAsiaTheme="minorEastAsia" w:hAnsiTheme="minorEastAsia"/>
                <w:sz w:val="24"/>
              </w:rPr>
              <w:t>2019</w:t>
            </w:r>
            <w:r w:rsidRPr="007A2CEF">
              <w:rPr>
                <w:rFonts w:asciiTheme="minorEastAsia" w:eastAsiaTheme="minorEastAsia" w:hAnsiTheme="minorEastAsia" w:hint="eastAsia"/>
                <w:sz w:val="24"/>
              </w:rPr>
              <w:t>年</w:t>
            </w:r>
            <w:r w:rsidRPr="007A2CEF">
              <w:rPr>
                <w:rFonts w:asciiTheme="minorEastAsia" w:eastAsiaTheme="minorEastAsia" w:hAnsiTheme="minorEastAsia"/>
                <w:sz w:val="24"/>
              </w:rPr>
              <w:t>04</w:t>
            </w:r>
            <w:r w:rsidRPr="007A2CEF">
              <w:rPr>
                <w:rFonts w:asciiTheme="minorEastAsia" w:eastAsiaTheme="minorEastAsia" w:hAnsiTheme="minorEastAsia" w:hint="eastAsia"/>
                <w:sz w:val="24"/>
              </w:rPr>
              <w:t>月</w:t>
            </w:r>
            <w:r w:rsidR="00E108E1">
              <w:rPr>
                <w:rFonts w:asciiTheme="minorEastAsia" w:eastAsiaTheme="minorEastAsia" w:hAnsiTheme="minorEastAsia"/>
                <w:sz w:val="24"/>
              </w:rPr>
              <w:t>09</w:t>
            </w:r>
            <w:r w:rsidRPr="007A2CEF">
              <w:rPr>
                <w:rFonts w:asciiTheme="minorEastAsia" w:eastAsiaTheme="minorEastAsia" w:hAnsiTheme="minorEastAsia" w:hint="eastAsia"/>
                <w:sz w:val="24"/>
              </w:rPr>
              <w:t>日</w:t>
            </w:r>
            <w:r w:rsidR="00E108E1">
              <w:rPr>
                <w:rFonts w:asciiTheme="minorEastAsia" w:eastAsiaTheme="minorEastAsia" w:hAnsiTheme="minorEastAsia"/>
                <w:sz w:val="24"/>
              </w:rPr>
              <w:t>09</w:t>
            </w:r>
            <w:r w:rsidR="00E108E1">
              <w:rPr>
                <w:rFonts w:asciiTheme="minorEastAsia" w:eastAsiaTheme="minorEastAsia" w:hAnsiTheme="minorEastAsia" w:hint="eastAsia"/>
                <w:sz w:val="24"/>
              </w:rPr>
              <w:t>:</w:t>
            </w:r>
            <w:r w:rsidR="00E108E1">
              <w:rPr>
                <w:rFonts w:asciiTheme="minorEastAsia" w:eastAsiaTheme="minorEastAsia" w:hAnsiTheme="minorEastAsia"/>
                <w:sz w:val="24"/>
              </w:rPr>
              <w:t>30</w:t>
            </w:r>
            <w:r w:rsidRPr="007A2CEF">
              <w:rPr>
                <w:rFonts w:asciiTheme="minorEastAsia" w:eastAsiaTheme="minorEastAsia" w:hAnsiTheme="minorEastAsia" w:hint="eastAsia"/>
                <w:sz w:val="24"/>
              </w:rPr>
              <w:t>（北京时间）</w:t>
            </w:r>
          </w:p>
        </w:tc>
      </w:tr>
      <w:tr w:rsidR="004761AB" w:rsidRPr="007A2CEF" w14:paraId="523F8551" w14:textId="77777777" w:rsidTr="008B3D62">
        <w:trPr>
          <w:trHeight w:val="437"/>
          <w:jc w:val="center"/>
        </w:trPr>
        <w:tc>
          <w:tcPr>
            <w:tcW w:w="1016" w:type="dxa"/>
            <w:vAlign w:val="center"/>
          </w:tcPr>
          <w:p w14:paraId="6B0A59AA"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18.1</w:t>
            </w:r>
          </w:p>
        </w:tc>
        <w:tc>
          <w:tcPr>
            <w:tcW w:w="8111" w:type="dxa"/>
            <w:vAlign w:val="center"/>
          </w:tcPr>
          <w:p w14:paraId="071EB6B0" w14:textId="6EB6B763"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开标时间：</w:t>
            </w:r>
            <w:r w:rsidRPr="007A2CEF">
              <w:rPr>
                <w:rFonts w:asciiTheme="minorEastAsia" w:eastAsiaTheme="minorEastAsia" w:hAnsiTheme="minorEastAsia"/>
                <w:sz w:val="24"/>
              </w:rPr>
              <w:t>2019</w:t>
            </w:r>
            <w:r w:rsidRPr="007A2CEF">
              <w:rPr>
                <w:rFonts w:asciiTheme="minorEastAsia" w:eastAsiaTheme="minorEastAsia" w:hAnsiTheme="minorEastAsia" w:hint="eastAsia"/>
                <w:sz w:val="24"/>
              </w:rPr>
              <w:t>年</w:t>
            </w:r>
            <w:r w:rsidRPr="007A2CEF">
              <w:rPr>
                <w:rFonts w:asciiTheme="minorEastAsia" w:eastAsiaTheme="minorEastAsia" w:hAnsiTheme="minorEastAsia"/>
                <w:sz w:val="24"/>
              </w:rPr>
              <w:t>04</w:t>
            </w:r>
            <w:r w:rsidRPr="007A2CEF">
              <w:rPr>
                <w:rFonts w:asciiTheme="minorEastAsia" w:eastAsiaTheme="minorEastAsia" w:hAnsiTheme="minorEastAsia" w:hint="eastAsia"/>
                <w:sz w:val="24"/>
              </w:rPr>
              <w:t>月</w:t>
            </w:r>
            <w:r w:rsidR="00E108E1">
              <w:rPr>
                <w:rFonts w:asciiTheme="minorEastAsia" w:eastAsiaTheme="minorEastAsia" w:hAnsiTheme="minorEastAsia"/>
                <w:sz w:val="24"/>
              </w:rPr>
              <w:t>09</w:t>
            </w:r>
            <w:r w:rsidRPr="007A2CEF">
              <w:rPr>
                <w:rFonts w:asciiTheme="minorEastAsia" w:eastAsiaTheme="minorEastAsia" w:hAnsiTheme="minorEastAsia" w:hint="eastAsia"/>
                <w:sz w:val="24"/>
              </w:rPr>
              <w:t>日</w:t>
            </w:r>
            <w:r w:rsidR="00E108E1">
              <w:rPr>
                <w:rFonts w:asciiTheme="minorEastAsia" w:eastAsiaTheme="minorEastAsia" w:hAnsiTheme="minorEastAsia"/>
                <w:sz w:val="24"/>
              </w:rPr>
              <w:t>09</w:t>
            </w:r>
            <w:r w:rsidR="00E108E1">
              <w:rPr>
                <w:rFonts w:asciiTheme="minorEastAsia" w:eastAsiaTheme="minorEastAsia" w:hAnsiTheme="minorEastAsia" w:hint="eastAsia"/>
                <w:sz w:val="24"/>
              </w:rPr>
              <w:t>:</w:t>
            </w:r>
            <w:r w:rsidR="00E108E1">
              <w:rPr>
                <w:rFonts w:asciiTheme="minorEastAsia" w:eastAsiaTheme="minorEastAsia" w:hAnsiTheme="minorEastAsia"/>
                <w:sz w:val="24"/>
              </w:rPr>
              <w:t>30</w:t>
            </w:r>
            <w:r w:rsidRPr="007A2CEF">
              <w:rPr>
                <w:rFonts w:asciiTheme="minorEastAsia" w:eastAsiaTheme="minorEastAsia" w:hAnsiTheme="minorEastAsia" w:hint="eastAsia"/>
                <w:sz w:val="24"/>
              </w:rPr>
              <w:t>（北京时间）</w:t>
            </w:r>
          </w:p>
          <w:p w14:paraId="40532F04"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投标文件递交地点、开标地点：</w:t>
            </w:r>
            <w:r w:rsidRPr="000B275C">
              <w:rPr>
                <w:rFonts w:ascii="宋体" w:hAnsi="宋体" w:hint="eastAsia"/>
                <w:sz w:val="24"/>
                <w:szCs w:val="21"/>
              </w:rPr>
              <w:t>北京市海淀区复兴路75号国家开放大学二层A0207会议室（五棵松西北角）</w:t>
            </w:r>
          </w:p>
        </w:tc>
      </w:tr>
      <w:tr w:rsidR="004761AB" w:rsidRPr="007A2CEF" w14:paraId="1B46606E" w14:textId="77777777" w:rsidTr="008B3D62">
        <w:trPr>
          <w:trHeight w:val="355"/>
          <w:jc w:val="center"/>
        </w:trPr>
        <w:tc>
          <w:tcPr>
            <w:tcW w:w="1016" w:type="dxa"/>
            <w:vAlign w:val="center"/>
          </w:tcPr>
          <w:p w14:paraId="69EA5E99"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27.1</w:t>
            </w:r>
          </w:p>
        </w:tc>
        <w:tc>
          <w:tcPr>
            <w:tcW w:w="8111" w:type="dxa"/>
            <w:vAlign w:val="center"/>
          </w:tcPr>
          <w:p w14:paraId="70901D58" w14:textId="7D3A426E" w:rsidR="0027204D" w:rsidRDefault="004761AB" w:rsidP="00C938EF">
            <w:pPr>
              <w:spacing w:line="360" w:lineRule="auto"/>
              <w:rPr>
                <w:rFonts w:asciiTheme="minorEastAsia" w:eastAsiaTheme="minorEastAsia" w:hAnsiTheme="minorEastAsia"/>
                <w:sz w:val="24"/>
              </w:rPr>
            </w:pPr>
            <w:r w:rsidRPr="000B275C">
              <w:rPr>
                <w:rFonts w:asciiTheme="minorEastAsia" w:eastAsiaTheme="minorEastAsia" w:hAnsiTheme="minorEastAsia"/>
                <w:sz w:val="24"/>
                <w:highlight w:val="yellow"/>
              </w:rPr>
              <w:t>履约保证金</w:t>
            </w:r>
            <w:r w:rsidR="0027204D">
              <w:rPr>
                <w:rFonts w:asciiTheme="minorEastAsia" w:eastAsiaTheme="minorEastAsia" w:hAnsiTheme="minorEastAsia" w:hint="eastAsia"/>
                <w:sz w:val="24"/>
                <w:highlight w:val="yellow"/>
              </w:rPr>
              <w:t>金额</w:t>
            </w:r>
            <w:r w:rsidRPr="000B275C">
              <w:rPr>
                <w:rFonts w:asciiTheme="minorEastAsia" w:eastAsiaTheme="minorEastAsia" w:hAnsiTheme="minorEastAsia"/>
                <w:sz w:val="24"/>
                <w:highlight w:val="yellow"/>
              </w:rPr>
              <w:t>：</w:t>
            </w:r>
            <w:r w:rsidR="00C938EF">
              <w:rPr>
                <w:rFonts w:asciiTheme="minorEastAsia" w:eastAsiaTheme="minorEastAsia" w:hAnsiTheme="minorEastAsia" w:hint="eastAsia"/>
                <w:sz w:val="24"/>
                <w:highlight w:val="yellow"/>
              </w:rPr>
              <w:t>中标合同金额的5%。</w:t>
            </w:r>
          </w:p>
          <w:p w14:paraId="5F3BFC2E" w14:textId="5BBFC154" w:rsidR="004761AB" w:rsidRPr="000B275C" w:rsidRDefault="0027204D" w:rsidP="00C938EF">
            <w:pPr>
              <w:spacing w:line="360" w:lineRule="auto"/>
              <w:rPr>
                <w:rFonts w:asciiTheme="minorEastAsia" w:eastAsiaTheme="minorEastAsia" w:hAnsiTheme="minorEastAsia"/>
                <w:sz w:val="24"/>
                <w:highlight w:val="yellow"/>
              </w:rPr>
            </w:pPr>
            <w:r>
              <w:rPr>
                <w:rFonts w:asciiTheme="minorEastAsia" w:eastAsiaTheme="minorEastAsia" w:hAnsiTheme="minorEastAsia" w:hint="eastAsia"/>
                <w:sz w:val="24"/>
                <w:highlight w:val="yellow"/>
              </w:rPr>
              <w:t>递交履约保证金的时间：</w:t>
            </w:r>
            <w:r w:rsidR="00C938EF" w:rsidRPr="00C938EF">
              <w:rPr>
                <w:rFonts w:asciiTheme="minorEastAsia" w:eastAsiaTheme="minorEastAsia" w:hAnsiTheme="minorEastAsia" w:hint="eastAsia"/>
                <w:sz w:val="24"/>
              </w:rPr>
              <w:t>合同签订生效后5个工作日内</w:t>
            </w:r>
            <w:r w:rsidR="00C938EF">
              <w:rPr>
                <w:rFonts w:asciiTheme="minorEastAsia" w:eastAsiaTheme="minorEastAsia" w:hAnsiTheme="minorEastAsia" w:hint="eastAsia"/>
                <w:sz w:val="24"/>
              </w:rPr>
              <w:t>。</w:t>
            </w:r>
          </w:p>
        </w:tc>
      </w:tr>
      <w:tr w:rsidR="004761AB" w:rsidRPr="007A2CEF" w14:paraId="4FF0375F" w14:textId="77777777" w:rsidTr="008B3D62">
        <w:trPr>
          <w:trHeight w:val="355"/>
          <w:jc w:val="center"/>
        </w:trPr>
        <w:tc>
          <w:tcPr>
            <w:tcW w:w="1016" w:type="dxa"/>
            <w:vAlign w:val="center"/>
          </w:tcPr>
          <w:p w14:paraId="75EE2F21" w14:textId="77777777" w:rsidR="004761AB" w:rsidRPr="007A2CEF" w:rsidRDefault="004761AB" w:rsidP="008B3D62">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28.1</w:t>
            </w:r>
          </w:p>
        </w:tc>
        <w:tc>
          <w:tcPr>
            <w:tcW w:w="8111" w:type="dxa"/>
            <w:vAlign w:val="center"/>
          </w:tcPr>
          <w:p w14:paraId="4D92F6A7"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sz w:val="24"/>
              </w:rPr>
              <w:t>中标人须向采购代理机构按如下标准和规定交纳中标服务费。</w:t>
            </w:r>
          </w:p>
          <w:p w14:paraId="1A0D53A4"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（1）以买卖双方签定的合同总额作为收费的计算基数。</w:t>
            </w:r>
          </w:p>
          <w:p w14:paraId="0C4E6E6F" w14:textId="77777777" w:rsidR="004761AB" w:rsidRPr="007A2CEF" w:rsidRDefault="004761AB" w:rsidP="008B3D62">
            <w:pPr>
              <w:widowControl/>
              <w:spacing w:line="360" w:lineRule="auto"/>
              <w:rPr>
                <w:rFonts w:asciiTheme="minorEastAsia" w:eastAsiaTheme="minorEastAsia" w:hAnsiTheme="minorEastAsia"/>
                <w:kern w:val="0"/>
                <w:sz w:val="24"/>
              </w:rPr>
            </w:pPr>
            <w:r w:rsidRPr="007A2CEF">
              <w:rPr>
                <w:rFonts w:asciiTheme="minorEastAsia" w:eastAsiaTheme="minorEastAsia" w:hAnsiTheme="minorEastAsia"/>
                <w:sz w:val="24"/>
              </w:rPr>
              <w:t>（2）采购代理机构</w:t>
            </w:r>
            <w:r w:rsidRPr="007A2CEF">
              <w:rPr>
                <w:rFonts w:asciiTheme="minorEastAsia" w:eastAsiaTheme="minorEastAsia" w:hAnsiTheme="minorEastAsia" w:hint="eastAsia"/>
                <w:sz w:val="24"/>
              </w:rPr>
              <w:t>参照原</w:t>
            </w:r>
            <w:r w:rsidRPr="007A2CEF">
              <w:rPr>
                <w:rFonts w:asciiTheme="minorEastAsia" w:eastAsiaTheme="minorEastAsia" w:hAnsiTheme="minorEastAsia"/>
                <w:sz w:val="24"/>
              </w:rPr>
              <w:t>计价格[2002]1980号文、</w:t>
            </w:r>
            <w:r w:rsidRPr="007A2CEF">
              <w:rPr>
                <w:rFonts w:asciiTheme="minorEastAsia" w:eastAsiaTheme="minorEastAsia" w:hAnsiTheme="minorEastAsia"/>
                <w:kern w:val="0"/>
                <w:sz w:val="24"/>
              </w:rPr>
              <w:t>发改办价格[2003]857号文及发改</w:t>
            </w:r>
            <w:r w:rsidRPr="007A2CEF">
              <w:rPr>
                <w:rFonts w:asciiTheme="minorEastAsia" w:eastAsiaTheme="minorEastAsia" w:hAnsiTheme="minorEastAsia" w:hint="eastAsia"/>
                <w:kern w:val="0"/>
                <w:sz w:val="24"/>
              </w:rPr>
              <w:t>办</w:t>
            </w:r>
            <w:r w:rsidRPr="007A2CEF">
              <w:rPr>
                <w:rFonts w:asciiTheme="minorEastAsia" w:eastAsiaTheme="minorEastAsia" w:hAnsiTheme="minorEastAsia"/>
                <w:kern w:val="0"/>
                <w:sz w:val="24"/>
              </w:rPr>
              <w:t>价格</w:t>
            </w:r>
            <w:r w:rsidRPr="007A2CEF">
              <w:rPr>
                <w:rFonts w:asciiTheme="minorEastAsia" w:eastAsiaTheme="minorEastAsia" w:hAnsiTheme="minorEastAsia"/>
                <w:sz w:val="24"/>
              </w:rPr>
              <w:t>[2011]534</w:t>
            </w:r>
            <w:r w:rsidRPr="007A2CEF">
              <w:rPr>
                <w:rFonts w:asciiTheme="minorEastAsia" w:eastAsiaTheme="minorEastAsia" w:hAnsiTheme="minorEastAsia"/>
                <w:kern w:val="0"/>
                <w:sz w:val="24"/>
              </w:rPr>
              <w:t>号文有关规定向中标供应商收取</w:t>
            </w:r>
            <w:r w:rsidRPr="007A2CEF">
              <w:rPr>
                <w:rFonts w:asciiTheme="minorEastAsia" w:eastAsiaTheme="minorEastAsia" w:hAnsiTheme="minorEastAsia"/>
                <w:sz w:val="24"/>
              </w:rPr>
              <w:t>中标服务费用。</w:t>
            </w:r>
          </w:p>
          <w:p w14:paraId="37EF401D"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sz w:val="24"/>
              </w:rPr>
              <w:t>（3）中标服务费币种与中标签订合同的币种相同或招标机构同意的币种</w:t>
            </w:r>
          </w:p>
          <w:p w14:paraId="707B5D51" w14:textId="77777777" w:rsidR="004761AB" w:rsidRPr="007A2CEF" w:rsidRDefault="004761AB" w:rsidP="008B3D62">
            <w:pPr>
              <w:spacing w:line="360" w:lineRule="auto"/>
              <w:rPr>
                <w:rFonts w:asciiTheme="minorEastAsia" w:eastAsiaTheme="minorEastAsia" w:hAnsiTheme="minorEastAsia"/>
                <w:sz w:val="24"/>
              </w:rPr>
            </w:pPr>
            <w:r w:rsidRPr="007A2CEF">
              <w:rPr>
                <w:rFonts w:asciiTheme="minorEastAsia" w:eastAsiaTheme="minorEastAsia" w:hAnsiTheme="minorEastAsia"/>
                <w:sz w:val="24"/>
              </w:rPr>
              <w:t>（4）中标服务费的交纳方式：</w:t>
            </w:r>
          </w:p>
          <w:p w14:paraId="47B7E2E3" w14:textId="77777777" w:rsidR="004761AB" w:rsidRPr="007A2CEF" w:rsidRDefault="004761AB" w:rsidP="008B3D62">
            <w:pPr>
              <w:spacing w:line="360" w:lineRule="auto"/>
              <w:ind w:firstLine="480"/>
              <w:rPr>
                <w:rFonts w:asciiTheme="minorEastAsia" w:eastAsiaTheme="minorEastAsia" w:hAnsiTheme="minorEastAsia"/>
                <w:sz w:val="24"/>
              </w:rPr>
            </w:pPr>
            <w:r w:rsidRPr="007A2CEF">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7487FF0B" w14:textId="77777777" w:rsidR="004761AB" w:rsidRPr="007A2CEF" w:rsidRDefault="004761AB" w:rsidP="008B3D62">
            <w:pPr>
              <w:spacing w:line="360" w:lineRule="auto"/>
              <w:rPr>
                <w:rFonts w:ascii="宋体" w:hAnsi="宋体"/>
                <w:b/>
                <w:sz w:val="24"/>
                <w:szCs w:val="21"/>
              </w:rPr>
            </w:pPr>
            <w:r w:rsidRPr="007A2CEF">
              <w:rPr>
                <w:rFonts w:ascii="宋体" w:hAnsi="宋体" w:hint="eastAsia"/>
                <w:b/>
                <w:sz w:val="24"/>
                <w:szCs w:val="21"/>
              </w:rPr>
              <w:t>账户名称： 北京国际工程咨询有限公司</w:t>
            </w:r>
          </w:p>
          <w:p w14:paraId="20504E5F" w14:textId="77777777" w:rsidR="004761AB" w:rsidRPr="007A2CEF" w:rsidRDefault="004761AB" w:rsidP="008B3D62">
            <w:pPr>
              <w:spacing w:line="360" w:lineRule="auto"/>
              <w:rPr>
                <w:rFonts w:ascii="宋体" w:hAnsi="宋体"/>
                <w:sz w:val="24"/>
                <w:szCs w:val="21"/>
              </w:rPr>
            </w:pPr>
            <w:r w:rsidRPr="007A2CEF">
              <w:rPr>
                <w:rFonts w:ascii="宋体" w:hAnsi="宋体" w:hint="eastAsia"/>
                <w:sz w:val="24"/>
                <w:szCs w:val="21"/>
              </w:rPr>
              <w:t xml:space="preserve">开户银行：华夏银行北京学院路支行              </w:t>
            </w:r>
          </w:p>
          <w:p w14:paraId="43DB5247" w14:textId="77777777" w:rsidR="004761AB" w:rsidRPr="007A2CEF" w:rsidRDefault="004761AB" w:rsidP="008B3D62">
            <w:pPr>
              <w:spacing w:line="360" w:lineRule="auto"/>
              <w:rPr>
                <w:rFonts w:asciiTheme="minorEastAsia" w:eastAsiaTheme="minorEastAsia" w:hAnsiTheme="minorEastAsia"/>
                <w:sz w:val="24"/>
              </w:rPr>
            </w:pPr>
            <w:r w:rsidRPr="007A2CEF">
              <w:rPr>
                <w:rFonts w:ascii="宋体" w:hAnsi="宋体" w:hint="eastAsia"/>
                <w:sz w:val="24"/>
                <w:szCs w:val="21"/>
              </w:rPr>
              <w:t xml:space="preserve">帐  </w:t>
            </w:r>
            <w:r w:rsidRPr="007A2CEF">
              <w:rPr>
                <w:rFonts w:ascii="宋体" w:hAnsi="宋体"/>
                <w:sz w:val="24"/>
                <w:szCs w:val="21"/>
              </w:rPr>
              <w:t xml:space="preserve">  </w:t>
            </w:r>
            <w:r w:rsidRPr="007A2CEF">
              <w:rPr>
                <w:rFonts w:ascii="宋体" w:hAnsi="宋体" w:hint="eastAsia"/>
                <w:sz w:val="24"/>
                <w:szCs w:val="21"/>
              </w:rPr>
              <w:t>号：</w:t>
            </w:r>
            <w:r w:rsidRPr="007A2CEF">
              <w:rPr>
                <w:rFonts w:ascii="宋体" w:hAnsi="宋体"/>
                <w:sz w:val="24"/>
                <w:szCs w:val="21"/>
              </w:rPr>
              <w:t>10242000000002546</w:t>
            </w:r>
          </w:p>
        </w:tc>
      </w:tr>
    </w:tbl>
    <w:p w14:paraId="208DA2CC" w14:textId="72A63704" w:rsidR="004761AB" w:rsidRPr="007A2CEF" w:rsidRDefault="004761AB" w:rsidP="004761AB">
      <w:pPr>
        <w:rPr>
          <w:b/>
          <w:bCs/>
          <w:kern w:val="44"/>
        </w:rPr>
      </w:pPr>
    </w:p>
    <w:p w14:paraId="74AB35C3" w14:textId="77777777" w:rsidR="000A6F67" w:rsidRPr="007A2CEF" w:rsidRDefault="000A6F67" w:rsidP="000A6F67">
      <w:pPr>
        <w:pStyle w:val="1"/>
        <w:spacing w:line="360" w:lineRule="auto"/>
        <w:rPr>
          <w:rFonts w:asciiTheme="minorEastAsia" w:eastAsiaTheme="minorEastAsia" w:hAnsiTheme="minorEastAsia"/>
          <w:sz w:val="30"/>
          <w:szCs w:val="30"/>
        </w:rPr>
      </w:pPr>
      <w:bookmarkStart w:id="14" w:name="_Toc3535750"/>
      <w:r w:rsidRPr="007A2CEF">
        <w:rPr>
          <w:rFonts w:asciiTheme="minorEastAsia" w:eastAsiaTheme="minorEastAsia" w:hAnsiTheme="minorEastAsia" w:hint="eastAsia"/>
          <w:sz w:val="30"/>
          <w:szCs w:val="30"/>
        </w:rPr>
        <w:t>第</w:t>
      </w:r>
      <w:r w:rsidR="004761AB">
        <w:rPr>
          <w:rFonts w:asciiTheme="minorEastAsia" w:eastAsiaTheme="minorEastAsia" w:hAnsiTheme="minorEastAsia" w:hint="eastAsia"/>
          <w:sz w:val="30"/>
          <w:szCs w:val="30"/>
        </w:rPr>
        <w:t>三</w:t>
      </w:r>
      <w:r w:rsidRPr="007A2CEF">
        <w:rPr>
          <w:rFonts w:asciiTheme="minorEastAsia" w:eastAsiaTheme="minorEastAsia" w:hAnsiTheme="minorEastAsia" w:hint="eastAsia"/>
          <w:sz w:val="30"/>
          <w:szCs w:val="30"/>
        </w:rPr>
        <w:t>章 投标人须知</w:t>
      </w:r>
      <w:bookmarkEnd w:id="14"/>
    </w:p>
    <w:p w14:paraId="673A68E2" w14:textId="77777777" w:rsidR="000A6F67" w:rsidRPr="007A2CEF" w:rsidRDefault="000A6F67" w:rsidP="00FB45D6">
      <w:pPr>
        <w:pStyle w:val="3"/>
      </w:pPr>
      <w:bookmarkStart w:id="15" w:name="_Toc3535751"/>
      <w:r w:rsidRPr="007A2CEF">
        <w:rPr>
          <w:rFonts w:hint="eastAsia"/>
        </w:rPr>
        <w:t>一说明</w:t>
      </w:r>
      <w:bookmarkEnd w:id="15"/>
    </w:p>
    <w:p w14:paraId="46D6876F" w14:textId="77777777" w:rsidR="000A6F67" w:rsidRPr="007A2CEF" w:rsidRDefault="000A6F67" w:rsidP="00FB45D6">
      <w:pPr>
        <w:pStyle w:val="3"/>
      </w:pPr>
      <w:bookmarkStart w:id="16" w:name="_Toc3535752"/>
      <w:r w:rsidRPr="007A2CEF">
        <w:t xml:space="preserve">1. </w:t>
      </w:r>
      <w:r w:rsidRPr="007A2CEF">
        <w:rPr>
          <w:rFonts w:hint="eastAsia"/>
        </w:rPr>
        <w:t>采购人、采购代理机构及合格的投标人</w:t>
      </w:r>
      <w:bookmarkEnd w:id="16"/>
    </w:p>
    <w:p w14:paraId="2F16854B"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 xml:space="preserve">1.1 </w:t>
      </w:r>
      <w:r w:rsidRPr="007A2CEF">
        <w:rPr>
          <w:rFonts w:asciiTheme="minorEastAsia" w:eastAsiaTheme="minorEastAsia" w:hAnsiTheme="minorEastAsia" w:hint="eastAsia"/>
          <w:sz w:val="24"/>
        </w:rPr>
        <w:t>采购人：指依法进行本次政府采购招标活动中的国家机关、事业单位、团体组织。</w:t>
      </w:r>
    </w:p>
    <w:p w14:paraId="0E044B2B"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 xml:space="preserve">1.2 </w:t>
      </w:r>
      <w:r w:rsidRPr="007A2CEF">
        <w:rPr>
          <w:rFonts w:asciiTheme="minorEastAsia" w:eastAsiaTheme="minorEastAsia" w:hAnsiTheme="minorEastAsia" w:hint="eastAsia"/>
          <w:sz w:val="24"/>
        </w:rPr>
        <w:t>采购代理机构：受采购人委托，组织本次招标活动的采购代理机构。本项目的采购代理机构为</w:t>
      </w:r>
      <w:r w:rsidRPr="007A2CEF">
        <w:rPr>
          <w:rFonts w:ascii="宋体" w:hAnsi="宋体" w:hint="eastAsia"/>
          <w:sz w:val="24"/>
        </w:rPr>
        <w:t>北京国际工程咨询有限公司</w:t>
      </w:r>
      <w:r w:rsidRPr="007A2CEF">
        <w:rPr>
          <w:rFonts w:asciiTheme="minorEastAsia" w:eastAsiaTheme="minorEastAsia" w:hAnsiTheme="minorEastAsia" w:hint="eastAsia"/>
          <w:sz w:val="24"/>
        </w:rPr>
        <w:t>。</w:t>
      </w:r>
    </w:p>
    <w:p w14:paraId="55C45795" w14:textId="77777777" w:rsidR="000A6F67" w:rsidRPr="007A2CEF" w:rsidRDefault="000A6F67" w:rsidP="000A6F67">
      <w:pPr>
        <w:numPr>
          <w:ilvl w:val="1"/>
          <w:numId w:val="2"/>
        </w:num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 xml:space="preserve"> 合格的投标人</w:t>
      </w:r>
    </w:p>
    <w:p w14:paraId="6860DA59"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1.3.1符合第一章投标邀请中“投标人资格</w:t>
      </w:r>
      <w:r w:rsidRPr="007A2CEF">
        <w:rPr>
          <w:rFonts w:asciiTheme="minorEastAsia" w:eastAsiaTheme="minorEastAsia" w:hAnsiTheme="minorEastAsia" w:hint="eastAsia"/>
          <w:sz w:val="24"/>
        </w:rPr>
        <w:t>要求</w:t>
      </w:r>
      <w:r w:rsidRPr="007A2CEF">
        <w:rPr>
          <w:rFonts w:asciiTheme="minorEastAsia" w:eastAsiaTheme="minorEastAsia" w:hAnsiTheme="minorEastAsia"/>
          <w:sz w:val="24"/>
        </w:rPr>
        <w:t>”中规定的</w:t>
      </w:r>
      <w:r w:rsidRPr="007A2CEF">
        <w:rPr>
          <w:rFonts w:asciiTheme="minorEastAsia" w:eastAsiaTheme="minorEastAsia" w:hAnsiTheme="minorEastAsia" w:hint="eastAsia"/>
          <w:sz w:val="24"/>
        </w:rPr>
        <w:t>内容</w:t>
      </w:r>
      <w:r w:rsidRPr="007A2CEF">
        <w:rPr>
          <w:rFonts w:asciiTheme="minorEastAsia" w:eastAsiaTheme="minorEastAsia" w:hAnsiTheme="minorEastAsia"/>
          <w:sz w:val="24"/>
        </w:rPr>
        <w:t>；</w:t>
      </w:r>
    </w:p>
    <w:p w14:paraId="66A585C3"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1.3.2投标人必须向招标</w:t>
      </w:r>
      <w:r w:rsidRPr="007A2CEF">
        <w:rPr>
          <w:rFonts w:asciiTheme="minorEastAsia" w:eastAsiaTheme="minorEastAsia" w:hAnsiTheme="minorEastAsia" w:hint="eastAsia"/>
          <w:sz w:val="24"/>
        </w:rPr>
        <w:t>机构</w:t>
      </w:r>
      <w:r w:rsidRPr="007A2CEF">
        <w:rPr>
          <w:rFonts w:asciiTheme="minorEastAsia" w:eastAsiaTheme="minorEastAsia" w:hAnsiTheme="minorEastAsia"/>
          <w:sz w:val="24"/>
        </w:rPr>
        <w:t>购买招标文件并登记备案，未经向</w:t>
      </w:r>
      <w:r w:rsidRPr="007A2CEF">
        <w:rPr>
          <w:rFonts w:asciiTheme="minorEastAsia" w:eastAsiaTheme="minorEastAsia" w:hAnsiTheme="minorEastAsia" w:hint="eastAsia"/>
          <w:sz w:val="24"/>
        </w:rPr>
        <w:t>采购代理机构</w:t>
      </w:r>
      <w:r w:rsidRPr="007A2CEF">
        <w:rPr>
          <w:rFonts w:asciiTheme="minorEastAsia" w:eastAsiaTheme="minorEastAsia" w:hAnsiTheme="minorEastAsia"/>
          <w:sz w:val="24"/>
        </w:rPr>
        <w:t>购买招标文件并登记备案的潜在投标人均无资格参加本次投标。</w:t>
      </w:r>
    </w:p>
    <w:p w14:paraId="77096639"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3EA3977C"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1.3.3.1两个以上供应商可以组成一个投标联合体，以一个投标人的身份投标。</w:t>
      </w:r>
    </w:p>
    <w:p w14:paraId="24F756C7"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1.3.3.2联合体各方均应符合《中华人民共和国政府采购法》第二十二条规定的条件。</w:t>
      </w:r>
    </w:p>
    <w:p w14:paraId="3FC8C4E5"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1.3.3.3采购人根据采购项目对投标人的特殊要求，联合体中至少应当有一方符合其规定。</w:t>
      </w:r>
    </w:p>
    <w:p w14:paraId="14364C4D"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0219E7EA"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36E2A97D"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lastRenderedPageBreak/>
        <w:t>1.3.3.6联合体各方签订共同投标协议后，不得再以自己名义单独在同一项目中投标，也不得组成新的联合体参加同一项目投标。</w:t>
      </w:r>
    </w:p>
    <w:p w14:paraId="308D0412"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1.3.3.7联合体各方在同一招标项目中以自己名义单独投标或者参加其他联合体投标的，相关投标均无效。</w:t>
      </w:r>
    </w:p>
    <w:p w14:paraId="2CE1E0FC"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1.3.3.8对联合体投标的其他资格要求见投标人须知资料表。</w:t>
      </w:r>
    </w:p>
    <w:p w14:paraId="7080F118" w14:textId="77777777" w:rsidR="000A6F67" w:rsidRPr="007A2CEF" w:rsidRDefault="000A6F67" w:rsidP="000A6F67">
      <w:pPr>
        <w:tabs>
          <w:tab w:val="left" w:pos="4725"/>
        </w:tabs>
        <w:adjustRightInd w:val="0"/>
        <w:snapToGrid w:val="0"/>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1.3.4 </w:t>
      </w:r>
      <w:r w:rsidRPr="007A2CEF">
        <w:rPr>
          <w:rFonts w:asciiTheme="minorEastAsia" w:eastAsiaTheme="minorEastAsia" w:hAnsiTheme="minorEastAsia" w:hint="eastAsia"/>
          <w:sz w:val="24"/>
        </w:rPr>
        <w:t>投标人信用信息</w:t>
      </w:r>
    </w:p>
    <w:p w14:paraId="1DAE25D9" w14:textId="77777777" w:rsidR="000A6F67" w:rsidRPr="007A2CEF"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sz w:val="24"/>
        </w:rPr>
        <w:t>信用信息</w:t>
      </w:r>
      <w:r w:rsidRPr="007A2CEF">
        <w:rPr>
          <w:rFonts w:asciiTheme="minorEastAsia" w:eastAsiaTheme="minorEastAsia" w:hAnsiTheme="minorEastAsia" w:hint="eastAsia"/>
          <w:sz w:val="24"/>
        </w:rPr>
        <w:t>查询渠道：“信用</w:t>
      </w:r>
      <w:r w:rsidRPr="007A2CEF">
        <w:rPr>
          <w:rFonts w:asciiTheme="minorEastAsia" w:eastAsiaTheme="minorEastAsia" w:hAnsiTheme="minorEastAsia"/>
          <w:sz w:val="24"/>
        </w:rPr>
        <w:t>中国”</w:t>
      </w:r>
      <w:r w:rsidRPr="007A2CEF">
        <w:rPr>
          <w:rFonts w:asciiTheme="minorEastAsia" w:eastAsiaTheme="minorEastAsia" w:hAnsiTheme="minorEastAsia" w:hint="eastAsia"/>
          <w:sz w:val="24"/>
        </w:rPr>
        <w:t>网站（</w:t>
      </w:r>
      <w:r w:rsidRPr="007A2CEF">
        <w:rPr>
          <w:rFonts w:asciiTheme="minorEastAsia" w:eastAsiaTheme="minorEastAsia" w:hAnsiTheme="minorEastAsia"/>
          <w:sz w:val="24"/>
        </w:rPr>
        <w:t>www.creditchina.gov.cn）、中国政府采购网（</w:t>
      </w:r>
      <w:hyperlink r:id="rId18" w:history="1">
        <w:r w:rsidRPr="007A2CEF">
          <w:rPr>
            <w:rFonts w:asciiTheme="minorEastAsia" w:eastAsiaTheme="minorEastAsia" w:hAnsiTheme="minorEastAsia"/>
            <w:sz w:val="24"/>
          </w:rPr>
          <w:t>www.ccgp.gov.cn</w:t>
        </w:r>
      </w:hyperlink>
      <w:r w:rsidRPr="007A2CEF">
        <w:rPr>
          <w:rFonts w:asciiTheme="minorEastAsia" w:eastAsiaTheme="minorEastAsia" w:hAnsiTheme="minorEastAsia" w:hint="eastAsia"/>
          <w:sz w:val="24"/>
        </w:rPr>
        <w:t>）。</w:t>
      </w:r>
    </w:p>
    <w:p w14:paraId="3CEEC0B0" w14:textId="77777777" w:rsidR="000A6F67" w:rsidRPr="007A2CEF"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信用信息查询记录和证据留存的具体方式：信用信息查询记录须以网站截图打印稿形式保存于投标文件。</w:t>
      </w:r>
    </w:p>
    <w:p w14:paraId="2E62E506" w14:textId="77777777" w:rsidR="000A6F67" w:rsidRPr="007A2CEF"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sz w:val="24"/>
        </w:rPr>
        <w:t>信用信息</w:t>
      </w:r>
      <w:r w:rsidRPr="007A2CEF">
        <w:rPr>
          <w:rFonts w:asciiTheme="minorEastAsia" w:eastAsiaTheme="minorEastAsia" w:hAnsiTheme="minorEastAsia" w:hint="eastAsia"/>
          <w:sz w:val="24"/>
        </w:rPr>
        <w:t>查询截止时点：不得早于招标公告发布日期，投标人应保证所提供截图与投标截止时间查询结果一致。</w:t>
      </w:r>
    </w:p>
    <w:p w14:paraId="22F8DCCA" w14:textId="77777777" w:rsidR="000A6F67" w:rsidRPr="007A2CEF"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如投标人为“信用</w:t>
      </w:r>
      <w:r w:rsidRPr="007A2CEF">
        <w:rPr>
          <w:rFonts w:asciiTheme="minorEastAsia" w:eastAsiaTheme="minorEastAsia" w:hAnsiTheme="minorEastAsia"/>
          <w:sz w:val="24"/>
        </w:rPr>
        <w:t>中国”</w:t>
      </w:r>
      <w:r w:rsidRPr="007A2CEF">
        <w:rPr>
          <w:rFonts w:asciiTheme="minorEastAsia" w:eastAsiaTheme="minorEastAsia" w:hAnsiTheme="minorEastAsia" w:hint="eastAsia"/>
          <w:sz w:val="24"/>
        </w:rPr>
        <w:t>网站（</w:t>
      </w:r>
      <w:r w:rsidRPr="007A2CEF">
        <w:rPr>
          <w:rFonts w:asciiTheme="minorEastAsia" w:eastAsiaTheme="minorEastAsia" w:hAnsiTheme="minorEastAsia"/>
          <w:sz w:val="24"/>
        </w:rPr>
        <w:t>www.creditchina.gov.cn）中列入失信被执行人或重大税收违法案件当事人名单的供应商，</w:t>
      </w:r>
      <w:r w:rsidRPr="007A2CEF">
        <w:rPr>
          <w:rFonts w:asciiTheme="minorEastAsia" w:eastAsiaTheme="minorEastAsia" w:hAnsiTheme="minorEastAsia" w:hint="eastAsia"/>
          <w:sz w:val="24"/>
        </w:rPr>
        <w:t>或为中国政府采购网（</w:t>
      </w:r>
      <w:r w:rsidRPr="007A2CEF">
        <w:rPr>
          <w:rFonts w:asciiTheme="minorEastAsia" w:eastAsiaTheme="minorEastAsia" w:hAnsiTheme="minorEastAsia"/>
          <w:sz w:val="24"/>
        </w:rPr>
        <w:t>www.ccgp.gov.cn）政府采购严重违法失信行为记录名单中被财政部门</w:t>
      </w:r>
      <w:r w:rsidRPr="007A2CEF">
        <w:rPr>
          <w:rFonts w:asciiTheme="minorEastAsia" w:eastAsiaTheme="minorEastAsia" w:hAnsiTheme="minorEastAsia" w:hint="eastAsia"/>
          <w:sz w:val="24"/>
        </w:rPr>
        <w:t>禁止</w:t>
      </w:r>
      <w:r w:rsidRPr="007A2CEF">
        <w:rPr>
          <w:rFonts w:asciiTheme="minorEastAsia" w:eastAsiaTheme="minorEastAsia" w:hAnsiTheme="minorEastAsia"/>
          <w:sz w:val="24"/>
        </w:rPr>
        <w:t>参加政府采购活动</w:t>
      </w:r>
      <w:r w:rsidRPr="007A2CEF">
        <w:rPr>
          <w:rFonts w:asciiTheme="minorEastAsia" w:eastAsiaTheme="minorEastAsia" w:hAnsiTheme="minorEastAsia" w:hint="eastAsia"/>
          <w:sz w:val="24"/>
        </w:rPr>
        <w:t>的供应商（处罚决定规定的时间和地域范围内），则其投标将被拒绝。</w:t>
      </w:r>
    </w:p>
    <w:p w14:paraId="403B0168" w14:textId="77777777" w:rsidR="000A6F67" w:rsidRPr="007A2CEF" w:rsidRDefault="000A6F67" w:rsidP="000A6F67">
      <w:pPr>
        <w:spacing w:line="360" w:lineRule="auto"/>
        <w:ind w:rightChars="50" w:right="105" w:firstLineChars="200" w:firstLine="480"/>
        <w:jc w:val="left"/>
        <w:rPr>
          <w:rFonts w:asciiTheme="minorEastAsia" w:eastAsiaTheme="minorEastAsia" w:hAnsiTheme="minorEastAsia"/>
          <w:sz w:val="24"/>
        </w:rPr>
      </w:pPr>
      <w:r w:rsidRPr="007A2CEF">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2B1CC52"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9F841F3"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1.3.6</w:t>
      </w:r>
      <w:r w:rsidRPr="007A2CEF">
        <w:rPr>
          <w:rFonts w:asciiTheme="minorEastAsia" w:eastAsiaTheme="minorEastAsia" w:hAnsiTheme="minorEastAsia" w:cs="宋体"/>
          <w:kern w:val="0"/>
          <w:sz w:val="24"/>
        </w:rPr>
        <w:t>若投标人须知资料表</w:t>
      </w:r>
      <w:r w:rsidRPr="007A2CEF">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7A2CEF">
        <w:rPr>
          <w:rFonts w:asciiTheme="minorEastAsia" w:eastAsiaTheme="minorEastAsia" w:hAnsiTheme="minorEastAsia" w:cs="宋体"/>
          <w:kern w:val="0"/>
          <w:sz w:val="24"/>
        </w:rPr>
        <w:t>专门面向中、小、微型企业采购的，其投标将作为无效投标被拒绝（如适用）</w:t>
      </w:r>
      <w:r w:rsidRPr="007A2CEF">
        <w:rPr>
          <w:rFonts w:asciiTheme="minorEastAsia" w:eastAsiaTheme="minorEastAsia" w:hAnsiTheme="minorEastAsia" w:hint="eastAsia"/>
          <w:sz w:val="24"/>
        </w:rPr>
        <w:t>。</w:t>
      </w:r>
    </w:p>
    <w:p w14:paraId="7406F126" w14:textId="77777777" w:rsidR="000A6F67" w:rsidRPr="007A2CEF"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7A2CEF">
        <w:rPr>
          <w:rFonts w:asciiTheme="minorEastAsia" w:eastAsiaTheme="minorEastAsia" w:hAnsiTheme="minorEastAsia" w:hint="eastAsia"/>
          <w:sz w:val="24"/>
        </w:rPr>
        <w:t>凡受托为本项目/分包招标标的进行设计、编制规范和其他文件</w:t>
      </w:r>
      <w:r w:rsidRPr="007A2CEF">
        <w:rPr>
          <w:rFonts w:ascii="宋体" w:hAnsi="宋体" w:hint="eastAsia"/>
          <w:sz w:val="24"/>
          <w:szCs w:val="21"/>
        </w:rPr>
        <w:t>或者项目管理、监理、检测等服务的供应商</w:t>
      </w:r>
      <w:r w:rsidRPr="007A2CEF">
        <w:rPr>
          <w:rFonts w:asciiTheme="minorEastAsia" w:eastAsiaTheme="minorEastAsia" w:hAnsiTheme="minorEastAsia" w:hint="eastAsia"/>
          <w:sz w:val="24"/>
        </w:rPr>
        <w:t>及相关联的附属机构，</w:t>
      </w:r>
      <w:r w:rsidRPr="007A2CEF">
        <w:rPr>
          <w:rFonts w:ascii="宋体" w:hAnsi="宋体" w:hint="eastAsia"/>
          <w:sz w:val="24"/>
          <w:szCs w:val="21"/>
        </w:rPr>
        <w:t>不得再参加该项目/分包的其他采购活动</w:t>
      </w:r>
      <w:r w:rsidRPr="007A2CEF">
        <w:rPr>
          <w:rFonts w:asciiTheme="minorEastAsia" w:eastAsiaTheme="minorEastAsia" w:hAnsiTheme="minorEastAsia" w:hint="eastAsia"/>
          <w:sz w:val="24"/>
        </w:rPr>
        <w:t>。</w:t>
      </w:r>
    </w:p>
    <w:p w14:paraId="495E31E5" w14:textId="77777777" w:rsidR="000A6F67" w:rsidRPr="007A2CEF" w:rsidRDefault="000A6F67" w:rsidP="000A6F67">
      <w:pPr>
        <w:numPr>
          <w:ilvl w:val="1"/>
          <w:numId w:val="2"/>
        </w:numPr>
        <w:tabs>
          <w:tab w:val="left" w:pos="8460"/>
        </w:tabs>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hint="eastAsia"/>
          <w:sz w:val="24"/>
        </w:rPr>
        <w:t>凡在法律或财务上不能独立合法经营，或在法律或财务上不能独立于本项目招标</w:t>
      </w:r>
      <w:r w:rsidRPr="007A2CEF">
        <w:rPr>
          <w:rFonts w:asciiTheme="minorEastAsia" w:eastAsiaTheme="minorEastAsia" w:hAnsiTheme="minorEastAsia" w:hint="eastAsia"/>
          <w:sz w:val="24"/>
        </w:rPr>
        <w:lastRenderedPageBreak/>
        <w:t>采购单位的任何机构，不得参加投标。</w:t>
      </w:r>
    </w:p>
    <w:p w14:paraId="3DACF808" w14:textId="77777777" w:rsidR="000A6F67" w:rsidRPr="007A2CEF"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7A2CEF">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2FB41C94"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2BB93328"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宋体" w:hAnsi="宋体" w:hint="eastAsia"/>
          <w:sz w:val="24"/>
          <w:szCs w:val="21"/>
        </w:rPr>
        <w:t>1</w:t>
      </w:r>
      <w:r w:rsidRPr="007A2CEF">
        <w:rPr>
          <w:rFonts w:ascii="宋体" w:hAnsi="宋体"/>
          <w:sz w:val="24"/>
          <w:szCs w:val="21"/>
        </w:rPr>
        <w:t>.8</w:t>
      </w:r>
      <w:r w:rsidRPr="007A2CEF">
        <w:rPr>
          <w:rFonts w:ascii="宋体" w:hAnsi="宋体" w:hint="eastAsia"/>
          <w:sz w:val="24"/>
          <w:szCs w:val="21"/>
        </w:rPr>
        <w:t>单位负责人为同一人或者存在直接控股、管理关系的不同供应商，不得同时参加同一合同项下的政府采购活动；</w:t>
      </w:r>
      <w:r w:rsidRPr="007A2CEF">
        <w:rPr>
          <w:rFonts w:ascii="宋体" w:hAnsi="宋体" w:hint="eastAsia"/>
          <w:sz w:val="24"/>
        </w:rPr>
        <w:t>本项目的采购代理机构及其分支机构不得参加本项目的投标或者代理投标。</w:t>
      </w:r>
    </w:p>
    <w:p w14:paraId="7AEC53C1" w14:textId="77777777" w:rsidR="000A6F67" w:rsidRPr="007A2CEF" w:rsidRDefault="000A6F67" w:rsidP="00FB45D6">
      <w:pPr>
        <w:pStyle w:val="3"/>
      </w:pPr>
      <w:bookmarkStart w:id="17" w:name="_Toc3535753"/>
      <w:r w:rsidRPr="007A2CEF">
        <w:t xml:space="preserve">2. </w:t>
      </w:r>
      <w:r w:rsidRPr="007A2CEF">
        <w:rPr>
          <w:rFonts w:hint="eastAsia"/>
        </w:rPr>
        <w:t>资金来源</w:t>
      </w:r>
      <w:bookmarkEnd w:id="17"/>
    </w:p>
    <w:p w14:paraId="5756053A" w14:textId="77777777" w:rsidR="000A6F67" w:rsidRPr="007A2CEF" w:rsidRDefault="000A6F67" w:rsidP="000A6F67">
      <w:pPr>
        <w:spacing w:line="360" w:lineRule="auto"/>
        <w:ind w:firstLine="2"/>
        <w:rPr>
          <w:rFonts w:asciiTheme="minorEastAsia" w:eastAsiaTheme="minorEastAsia" w:hAnsiTheme="minorEastAsia"/>
          <w:sz w:val="24"/>
        </w:rPr>
      </w:pPr>
      <w:r w:rsidRPr="007A2CEF">
        <w:rPr>
          <w:rFonts w:asciiTheme="minorEastAsia" w:eastAsiaTheme="minorEastAsia" w:hAnsiTheme="minorEastAsia"/>
          <w:sz w:val="24"/>
        </w:rPr>
        <w:t>2.1本招标文件投标须知资料表中所述的采购人已拥有一笔资金。采购人计划将一部分资金用于支付本次招标后所签订合同项下的款项。</w:t>
      </w:r>
    </w:p>
    <w:p w14:paraId="1A13747D" w14:textId="77777777" w:rsidR="000A6F67" w:rsidRPr="007A2CEF" w:rsidRDefault="000A6F67" w:rsidP="000A6F67">
      <w:pPr>
        <w:spacing w:line="360" w:lineRule="auto"/>
        <w:ind w:firstLine="2"/>
        <w:rPr>
          <w:rFonts w:asciiTheme="minorEastAsia" w:eastAsiaTheme="minorEastAsia" w:hAnsiTheme="minorEastAsia"/>
          <w:sz w:val="24"/>
        </w:rPr>
      </w:pPr>
      <w:r w:rsidRPr="007A2CEF">
        <w:rPr>
          <w:rFonts w:asciiTheme="minorEastAsia" w:eastAsiaTheme="minorEastAsia" w:hAnsiTheme="minorEastAsia"/>
          <w:sz w:val="24"/>
        </w:rPr>
        <w:t xml:space="preserve">2.2 </w:t>
      </w:r>
      <w:r w:rsidRPr="007A2CEF">
        <w:rPr>
          <w:rFonts w:asciiTheme="minorEastAsia" w:eastAsiaTheme="minorEastAsia" w:hAnsiTheme="minorEastAsia" w:hint="eastAsia"/>
          <w:sz w:val="24"/>
        </w:rPr>
        <w:t>项目预算金额和分项或分包控制金额见投标人须知资料表。</w:t>
      </w:r>
    </w:p>
    <w:p w14:paraId="7768A0E5" w14:textId="77777777" w:rsidR="000A6F67" w:rsidRPr="007A2CEF" w:rsidRDefault="000A6F67" w:rsidP="00FB45D6">
      <w:pPr>
        <w:pStyle w:val="3"/>
      </w:pPr>
      <w:bookmarkStart w:id="18" w:name="_Toc3535754"/>
      <w:r w:rsidRPr="007A2CEF">
        <w:t xml:space="preserve">3. </w:t>
      </w:r>
      <w:r w:rsidRPr="007A2CEF">
        <w:rPr>
          <w:rFonts w:hint="eastAsia"/>
        </w:rPr>
        <w:t>投标费用</w:t>
      </w:r>
      <w:bookmarkEnd w:id="18"/>
    </w:p>
    <w:p w14:paraId="03F167F5" w14:textId="77777777" w:rsidR="000A6F67" w:rsidRPr="007A2CEF" w:rsidRDefault="000A6F67" w:rsidP="000A6F67">
      <w:pPr>
        <w:spacing w:before="120" w:line="360" w:lineRule="auto"/>
        <w:ind w:firstLine="2"/>
        <w:rPr>
          <w:rFonts w:asciiTheme="minorEastAsia" w:eastAsiaTheme="minorEastAsia" w:hAnsiTheme="minorEastAsia"/>
          <w:sz w:val="24"/>
        </w:rPr>
      </w:pPr>
      <w:r w:rsidRPr="007A2CEF">
        <w:rPr>
          <w:rFonts w:asciiTheme="minorEastAsia" w:eastAsiaTheme="minorEastAsia" w:hAnsiTheme="minorEastAsia"/>
          <w:sz w:val="24"/>
        </w:rPr>
        <w:t xml:space="preserve">3.1 </w:t>
      </w:r>
      <w:r w:rsidRPr="007A2CEF">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5F2DD1BB" w14:textId="77777777" w:rsidR="000A6F67" w:rsidRPr="007A2CEF" w:rsidRDefault="000A6F67" w:rsidP="00FB45D6">
      <w:pPr>
        <w:pStyle w:val="3"/>
      </w:pPr>
      <w:bookmarkStart w:id="19" w:name="_Toc3535755"/>
      <w:r w:rsidRPr="007A2CEF">
        <w:rPr>
          <w:rFonts w:hint="eastAsia"/>
        </w:rPr>
        <w:t>二招标文件</w:t>
      </w:r>
      <w:bookmarkEnd w:id="19"/>
    </w:p>
    <w:p w14:paraId="7BD3E7D2" w14:textId="77777777" w:rsidR="000A6F67" w:rsidRPr="007A2CEF" w:rsidRDefault="000A6F67" w:rsidP="00FB45D6">
      <w:pPr>
        <w:pStyle w:val="3"/>
      </w:pPr>
      <w:bookmarkStart w:id="20" w:name="_Toc3535756"/>
      <w:r w:rsidRPr="007A2CEF">
        <w:t xml:space="preserve">4. </w:t>
      </w:r>
      <w:r w:rsidRPr="007A2CEF">
        <w:rPr>
          <w:rFonts w:hint="eastAsia"/>
        </w:rPr>
        <w:t>招标文件构成</w:t>
      </w:r>
      <w:bookmarkEnd w:id="20"/>
    </w:p>
    <w:p w14:paraId="0B714AEB" w14:textId="77777777" w:rsidR="000A6F67" w:rsidRPr="007A2CEF" w:rsidRDefault="000A6F67" w:rsidP="000A6F67">
      <w:pPr>
        <w:tabs>
          <w:tab w:val="left" w:pos="900"/>
        </w:tabs>
        <w:spacing w:line="360" w:lineRule="auto"/>
        <w:ind w:left="895" w:hanging="895"/>
        <w:rPr>
          <w:rFonts w:asciiTheme="minorEastAsia" w:eastAsiaTheme="minorEastAsia" w:hAnsiTheme="minorEastAsia"/>
          <w:sz w:val="24"/>
        </w:rPr>
      </w:pPr>
      <w:r w:rsidRPr="007A2CEF">
        <w:rPr>
          <w:rFonts w:asciiTheme="minorEastAsia" w:eastAsiaTheme="minorEastAsia" w:hAnsiTheme="minorEastAsia"/>
          <w:sz w:val="24"/>
        </w:rPr>
        <w:t xml:space="preserve">4.1 </w:t>
      </w:r>
      <w:r w:rsidRPr="007A2CEF">
        <w:rPr>
          <w:rFonts w:asciiTheme="minorEastAsia" w:eastAsiaTheme="minorEastAsia" w:hAnsiTheme="minorEastAsia" w:hint="eastAsia"/>
          <w:sz w:val="24"/>
        </w:rPr>
        <w:t>要求提供的货物及相关服务、招标过程和合同条件在招标文件中均有说明。</w:t>
      </w:r>
    </w:p>
    <w:p w14:paraId="1453D4F1" w14:textId="77777777" w:rsidR="000A6F67" w:rsidRPr="007A2CEF" w:rsidRDefault="000A6F67" w:rsidP="000A6F67">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招标文件共九章，内容如下：</w:t>
      </w:r>
      <w:r w:rsidRPr="007A2CEF">
        <w:rPr>
          <w:rFonts w:asciiTheme="minorEastAsia" w:eastAsiaTheme="minorEastAsia" w:hAnsiTheme="minorEastAsia"/>
          <w:sz w:val="24"/>
        </w:rPr>
        <w:t xml:space="preserve"> </w:t>
      </w:r>
    </w:p>
    <w:p w14:paraId="6F1CE489" w14:textId="77777777" w:rsidR="000A6F67" w:rsidRPr="007A2CEF" w:rsidRDefault="000A6F67" w:rsidP="000A6F67">
      <w:pPr>
        <w:spacing w:line="360" w:lineRule="auto"/>
        <w:ind w:firstLineChars="300" w:firstLine="720"/>
        <w:rPr>
          <w:rFonts w:asciiTheme="minorEastAsia" w:eastAsiaTheme="minorEastAsia" w:hAnsiTheme="minorEastAsia"/>
          <w:sz w:val="24"/>
        </w:rPr>
      </w:pPr>
      <w:r w:rsidRPr="007A2CEF">
        <w:rPr>
          <w:rFonts w:asciiTheme="minorEastAsia" w:eastAsiaTheme="minorEastAsia" w:hAnsiTheme="minorEastAsia" w:hint="eastAsia"/>
          <w:sz w:val="24"/>
        </w:rPr>
        <w:t>第一章</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投标邀请书</w:t>
      </w:r>
    </w:p>
    <w:p w14:paraId="42784472" w14:textId="77777777" w:rsidR="000A6F67" w:rsidRPr="007A2CEF" w:rsidRDefault="000A6F67" w:rsidP="000A6F67">
      <w:pPr>
        <w:spacing w:line="360" w:lineRule="auto"/>
        <w:ind w:firstLineChars="300" w:firstLine="720"/>
        <w:rPr>
          <w:rFonts w:asciiTheme="minorEastAsia" w:eastAsiaTheme="minorEastAsia" w:hAnsiTheme="minorEastAsia"/>
          <w:sz w:val="24"/>
        </w:rPr>
      </w:pPr>
      <w:r w:rsidRPr="007A2CEF">
        <w:rPr>
          <w:rFonts w:asciiTheme="minorEastAsia" w:eastAsiaTheme="minorEastAsia" w:hAnsiTheme="minorEastAsia" w:hint="eastAsia"/>
          <w:sz w:val="24"/>
        </w:rPr>
        <w:t>第二章</w:t>
      </w:r>
      <w:r w:rsidRPr="007A2CEF">
        <w:rPr>
          <w:rFonts w:asciiTheme="minorEastAsia" w:eastAsiaTheme="minorEastAsia" w:hAnsiTheme="minorEastAsia"/>
          <w:sz w:val="24"/>
        </w:rPr>
        <w:t xml:space="preserve"> </w:t>
      </w:r>
      <w:r w:rsidR="001F6BD3" w:rsidRPr="007A2CEF">
        <w:rPr>
          <w:rFonts w:asciiTheme="minorEastAsia" w:eastAsiaTheme="minorEastAsia" w:hAnsiTheme="minorEastAsia" w:hint="eastAsia"/>
          <w:sz w:val="24"/>
        </w:rPr>
        <w:t>投标人须知</w:t>
      </w:r>
      <w:r w:rsidR="004761AB" w:rsidRPr="007A2CEF">
        <w:rPr>
          <w:rFonts w:asciiTheme="minorEastAsia" w:eastAsiaTheme="minorEastAsia" w:hAnsiTheme="minorEastAsia" w:hint="eastAsia"/>
          <w:sz w:val="24"/>
        </w:rPr>
        <w:t>资料表</w:t>
      </w:r>
    </w:p>
    <w:p w14:paraId="1AE699D1" w14:textId="77777777" w:rsidR="000A6F67" w:rsidRPr="007A2CEF" w:rsidRDefault="000A6F67" w:rsidP="000A6F67">
      <w:pPr>
        <w:spacing w:line="360" w:lineRule="auto"/>
        <w:ind w:firstLineChars="300" w:firstLine="720"/>
        <w:rPr>
          <w:rFonts w:asciiTheme="minorEastAsia" w:eastAsiaTheme="minorEastAsia" w:hAnsiTheme="minorEastAsia"/>
          <w:sz w:val="24"/>
        </w:rPr>
      </w:pPr>
      <w:r w:rsidRPr="007A2CEF">
        <w:rPr>
          <w:rFonts w:asciiTheme="minorEastAsia" w:eastAsiaTheme="minorEastAsia" w:hAnsiTheme="minorEastAsia" w:hint="eastAsia"/>
          <w:sz w:val="24"/>
        </w:rPr>
        <w:t>第三章</w:t>
      </w:r>
      <w:r w:rsidR="001F6BD3" w:rsidRPr="007A2CEF">
        <w:rPr>
          <w:rFonts w:asciiTheme="minorEastAsia" w:eastAsiaTheme="minorEastAsia" w:hAnsiTheme="minorEastAsia" w:hint="eastAsia"/>
          <w:sz w:val="24"/>
        </w:rPr>
        <w:t xml:space="preserve"> 投标人须知</w:t>
      </w:r>
    </w:p>
    <w:p w14:paraId="1BA79695" w14:textId="77777777" w:rsidR="000A6F67" w:rsidRPr="007A2CEF" w:rsidRDefault="000A6F67" w:rsidP="000A6F67">
      <w:pPr>
        <w:spacing w:line="360" w:lineRule="auto"/>
        <w:ind w:firstLineChars="300" w:firstLine="720"/>
        <w:rPr>
          <w:rFonts w:asciiTheme="minorEastAsia" w:eastAsiaTheme="minorEastAsia" w:hAnsiTheme="minorEastAsia"/>
          <w:sz w:val="24"/>
        </w:rPr>
      </w:pPr>
      <w:r w:rsidRPr="007A2CEF">
        <w:rPr>
          <w:rFonts w:asciiTheme="minorEastAsia" w:eastAsiaTheme="minorEastAsia" w:hAnsiTheme="minorEastAsia" w:hint="eastAsia"/>
          <w:sz w:val="24"/>
        </w:rPr>
        <w:t>第四章</w:t>
      </w:r>
      <w:r w:rsidRPr="007A2CEF">
        <w:rPr>
          <w:rFonts w:asciiTheme="minorEastAsia" w:eastAsiaTheme="minorEastAsia" w:hAnsiTheme="minorEastAsia"/>
          <w:sz w:val="24"/>
        </w:rPr>
        <w:t xml:space="preserve"> </w:t>
      </w:r>
      <w:r w:rsidR="001F6BD3" w:rsidRPr="007A2CEF">
        <w:rPr>
          <w:rFonts w:asciiTheme="minorEastAsia" w:eastAsiaTheme="minorEastAsia" w:hAnsiTheme="minorEastAsia" w:hint="eastAsia"/>
          <w:sz w:val="24"/>
        </w:rPr>
        <w:t>项目</w:t>
      </w:r>
      <w:r w:rsidRPr="007A2CEF">
        <w:rPr>
          <w:rFonts w:asciiTheme="minorEastAsia" w:eastAsiaTheme="minorEastAsia" w:hAnsiTheme="minorEastAsia" w:hint="eastAsia"/>
          <w:sz w:val="24"/>
        </w:rPr>
        <w:t>需求</w:t>
      </w:r>
    </w:p>
    <w:p w14:paraId="074899B0" w14:textId="77777777" w:rsidR="000A6F67" w:rsidRPr="007A2CEF" w:rsidRDefault="000A6F67" w:rsidP="000A6F67">
      <w:pPr>
        <w:spacing w:line="360" w:lineRule="auto"/>
        <w:ind w:firstLineChars="300" w:firstLine="720"/>
        <w:rPr>
          <w:rFonts w:asciiTheme="minorEastAsia" w:eastAsiaTheme="minorEastAsia" w:hAnsiTheme="minorEastAsia"/>
          <w:sz w:val="24"/>
        </w:rPr>
      </w:pPr>
      <w:r w:rsidRPr="007A2CEF">
        <w:rPr>
          <w:rFonts w:asciiTheme="minorEastAsia" w:eastAsiaTheme="minorEastAsia" w:hAnsiTheme="minorEastAsia" w:hint="eastAsia"/>
          <w:sz w:val="24"/>
        </w:rPr>
        <w:t>第五章</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评分办法及评分标准</w:t>
      </w:r>
    </w:p>
    <w:p w14:paraId="073CBA53" w14:textId="77777777" w:rsidR="000A6F67" w:rsidRPr="007A2CEF" w:rsidRDefault="000A6F67" w:rsidP="000A6F67">
      <w:pPr>
        <w:spacing w:line="360" w:lineRule="auto"/>
        <w:ind w:firstLineChars="300" w:firstLine="720"/>
        <w:rPr>
          <w:rFonts w:asciiTheme="minorEastAsia" w:eastAsiaTheme="minorEastAsia" w:hAnsiTheme="minorEastAsia"/>
          <w:sz w:val="24"/>
        </w:rPr>
      </w:pPr>
      <w:r w:rsidRPr="007A2CEF">
        <w:rPr>
          <w:rFonts w:asciiTheme="minorEastAsia" w:eastAsiaTheme="minorEastAsia" w:hAnsiTheme="minorEastAsia" w:hint="eastAsia"/>
          <w:sz w:val="24"/>
        </w:rPr>
        <w:t>第六章</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合同一般条款</w:t>
      </w:r>
    </w:p>
    <w:p w14:paraId="3FC4BD45" w14:textId="77777777" w:rsidR="000A6F67" w:rsidRPr="007A2CEF" w:rsidRDefault="000A6F67" w:rsidP="000A6F67">
      <w:pPr>
        <w:spacing w:line="360" w:lineRule="auto"/>
        <w:ind w:firstLineChars="300" w:firstLine="720"/>
        <w:rPr>
          <w:rFonts w:asciiTheme="minorEastAsia" w:eastAsiaTheme="minorEastAsia" w:hAnsiTheme="minorEastAsia"/>
          <w:sz w:val="24"/>
        </w:rPr>
      </w:pPr>
      <w:r w:rsidRPr="007A2CEF">
        <w:rPr>
          <w:rFonts w:asciiTheme="minorEastAsia" w:eastAsiaTheme="minorEastAsia" w:hAnsiTheme="minorEastAsia" w:hint="eastAsia"/>
          <w:sz w:val="24"/>
        </w:rPr>
        <w:t>第七章</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合同专用条款</w:t>
      </w:r>
    </w:p>
    <w:p w14:paraId="799DE5F7" w14:textId="77777777" w:rsidR="000A6F67" w:rsidRPr="007A2CEF" w:rsidRDefault="000A6F67" w:rsidP="000A6F67">
      <w:pPr>
        <w:spacing w:line="360" w:lineRule="auto"/>
        <w:ind w:firstLineChars="300" w:firstLine="720"/>
        <w:rPr>
          <w:rFonts w:asciiTheme="minorEastAsia" w:eastAsiaTheme="minorEastAsia" w:hAnsiTheme="minorEastAsia"/>
          <w:sz w:val="24"/>
        </w:rPr>
      </w:pPr>
      <w:r w:rsidRPr="007A2CEF">
        <w:rPr>
          <w:rFonts w:asciiTheme="minorEastAsia" w:eastAsiaTheme="minorEastAsia" w:hAnsiTheme="minorEastAsia" w:hint="eastAsia"/>
          <w:sz w:val="24"/>
        </w:rPr>
        <w:lastRenderedPageBreak/>
        <w:t>第八章</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政府采购合同格式</w:t>
      </w:r>
    </w:p>
    <w:p w14:paraId="398C3622" w14:textId="77777777" w:rsidR="000A6F67" w:rsidRPr="007A2CEF" w:rsidRDefault="000A6F67" w:rsidP="000A6F67">
      <w:pPr>
        <w:spacing w:line="360" w:lineRule="auto"/>
        <w:ind w:firstLineChars="300" w:firstLine="720"/>
        <w:rPr>
          <w:rFonts w:asciiTheme="minorEastAsia" w:eastAsiaTheme="minorEastAsia" w:hAnsiTheme="minorEastAsia"/>
          <w:sz w:val="24"/>
        </w:rPr>
      </w:pPr>
      <w:r w:rsidRPr="007A2CEF">
        <w:rPr>
          <w:rFonts w:asciiTheme="minorEastAsia" w:eastAsiaTheme="minorEastAsia" w:hAnsiTheme="minorEastAsia" w:hint="eastAsia"/>
          <w:sz w:val="24"/>
        </w:rPr>
        <w:t>第九章</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投标文件格式</w:t>
      </w:r>
    </w:p>
    <w:p w14:paraId="53058480" w14:textId="77777777" w:rsidR="000A6F67" w:rsidRPr="007A2CEF" w:rsidRDefault="000A6F67" w:rsidP="000A6F67">
      <w:pPr>
        <w:tabs>
          <w:tab w:val="left" w:pos="0"/>
        </w:tabs>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4.2 </w:t>
      </w:r>
      <w:r w:rsidRPr="007A2CEF">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5B90DA6" w14:textId="77777777" w:rsidR="000A6F67" w:rsidRPr="007A2CEF" w:rsidRDefault="000A6F67" w:rsidP="00FB45D6">
      <w:pPr>
        <w:pStyle w:val="3"/>
      </w:pPr>
      <w:bookmarkStart w:id="21" w:name="_Toc3535757"/>
      <w:r w:rsidRPr="007A2CEF">
        <w:t xml:space="preserve">5. </w:t>
      </w:r>
      <w:r w:rsidRPr="007A2CEF">
        <w:rPr>
          <w:rFonts w:hint="eastAsia"/>
        </w:rPr>
        <w:t>投标人要求对招标文件的澄清</w:t>
      </w:r>
      <w:bookmarkEnd w:id="21"/>
    </w:p>
    <w:p w14:paraId="774D6966"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5.1</w:t>
      </w:r>
      <w:r w:rsidRPr="007A2CEF">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6FD174EC" w14:textId="77777777" w:rsidR="000A6F67" w:rsidRPr="007A2CEF" w:rsidRDefault="000A6F67" w:rsidP="00FB45D6">
      <w:pPr>
        <w:pStyle w:val="3"/>
      </w:pPr>
      <w:bookmarkStart w:id="22" w:name="_Toc3535758"/>
      <w:r w:rsidRPr="007A2CEF">
        <w:t xml:space="preserve">6. </w:t>
      </w:r>
      <w:r w:rsidRPr="007A2CEF">
        <w:rPr>
          <w:rFonts w:hint="eastAsia"/>
        </w:rPr>
        <w:t>采购人或采购代理机构对招标文件的澄清或修改</w:t>
      </w:r>
      <w:bookmarkEnd w:id="22"/>
    </w:p>
    <w:p w14:paraId="517F8023" w14:textId="77777777" w:rsidR="000A6F67" w:rsidRPr="007A2CEF" w:rsidRDefault="000A6F67" w:rsidP="000A6F67">
      <w:pPr>
        <w:pStyle w:val="aa"/>
        <w:tabs>
          <w:tab w:val="clear" w:pos="567"/>
          <w:tab w:val="left" w:pos="0"/>
        </w:tabs>
        <w:spacing w:line="360" w:lineRule="auto"/>
        <w:rPr>
          <w:rFonts w:asciiTheme="minorEastAsia" w:eastAsiaTheme="minorEastAsia" w:hAnsiTheme="minorEastAsia"/>
        </w:rPr>
      </w:pPr>
      <w:r w:rsidRPr="007A2CEF">
        <w:rPr>
          <w:rFonts w:asciiTheme="minorEastAsia" w:eastAsiaTheme="minorEastAsia" w:hAnsiTheme="minorEastAsia"/>
        </w:rPr>
        <w:t>6.1在投标截止期十五日前，</w:t>
      </w:r>
      <w:r w:rsidRPr="007A2CEF">
        <w:rPr>
          <w:rFonts w:asciiTheme="minorEastAsia" w:eastAsiaTheme="minorEastAsia" w:hAnsiTheme="minorEastAsia" w:hint="eastAsia"/>
        </w:rPr>
        <w:t>采购人、</w:t>
      </w:r>
      <w:r w:rsidRPr="007A2CEF">
        <w:rPr>
          <w:rFonts w:asciiTheme="minorEastAsia" w:eastAsiaTheme="minorEastAsia" w:hAnsiTheme="minorEastAsia"/>
        </w:rPr>
        <w:t>采购代理机构可主动地或在解答投标人提出的澄清问题时对招标文件进行修改。</w:t>
      </w:r>
    </w:p>
    <w:p w14:paraId="2363A90A" w14:textId="77777777" w:rsidR="000A6F67" w:rsidRPr="007A2CEF" w:rsidRDefault="000A6F67" w:rsidP="000A6F67">
      <w:pPr>
        <w:tabs>
          <w:tab w:val="left" w:pos="0"/>
        </w:tabs>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6.2 </w:t>
      </w:r>
      <w:r w:rsidRPr="007A2CEF">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7A2CEF">
        <w:rPr>
          <w:rFonts w:ascii="宋体" w:hAnsi="宋体" w:hint="eastAsia"/>
          <w:sz w:val="24"/>
        </w:rPr>
        <w:t>否则招标采购单位将视为其已完全知道并接受此澄清或修改的内容</w:t>
      </w:r>
      <w:r w:rsidRPr="007A2CEF">
        <w:rPr>
          <w:rFonts w:asciiTheme="minorEastAsia" w:eastAsiaTheme="minorEastAsia" w:hAnsiTheme="minorEastAsia" w:hint="eastAsia"/>
          <w:sz w:val="24"/>
        </w:rPr>
        <w:t>。</w:t>
      </w:r>
    </w:p>
    <w:p w14:paraId="4158B4CE" w14:textId="77777777" w:rsidR="000A6F67" w:rsidRPr="007A2CEF" w:rsidRDefault="000A6F67" w:rsidP="000A6F67">
      <w:pPr>
        <w:tabs>
          <w:tab w:val="left" w:pos="0"/>
        </w:tabs>
        <w:spacing w:line="360" w:lineRule="auto"/>
        <w:rPr>
          <w:rFonts w:asciiTheme="minorEastAsia" w:eastAsiaTheme="minorEastAsia" w:hAnsiTheme="minorEastAsia"/>
          <w:sz w:val="24"/>
        </w:rPr>
      </w:pPr>
      <w:r w:rsidRPr="007A2CEF">
        <w:rPr>
          <w:rFonts w:asciiTheme="minorEastAsia" w:eastAsiaTheme="minorEastAsia" w:hAnsiTheme="minorEastAsia"/>
          <w:sz w:val="24"/>
        </w:rPr>
        <w:t>6.3</w:t>
      </w:r>
      <w:r w:rsidRPr="007A2CEF">
        <w:rPr>
          <w:rFonts w:asciiTheme="minorEastAsia" w:eastAsiaTheme="minorEastAsia" w:hAnsiTheme="minorEastAsia" w:hint="eastAsia"/>
          <w:sz w:val="24"/>
        </w:rPr>
        <w:t>澄清或者修改的内容可能影响投标文件编制的，采购人或者采购代理机构应当在投标截止时间至少</w:t>
      </w:r>
      <w:r w:rsidRPr="007A2CEF">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031D2A51" w14:textId="77777777" w:rsidR="000A6F67" w:rsidRPr="007A2CEF" w:rsidRDefault="000A6F67" w:rsidP="00FB45D6">
      <w:pPr>
        <w:pStyle w:val="3"/>
      </w:pPr>
      <w:bookmarkStart w:id="23" w:name="_Toc3535759"/>
      <w:r w:rsidRPr="007A2CEF">
        <w:rPr>
          <w:rFonts w:hint="eastAsia"/>
        </w:rPr>
        <w:t>三投标文件的编制</w:t>
      </w:r>
      <w:bookmarkEnd w:id="23"/>
    </w:p>
    <w:p w14:paraId="10ED12FC" w14:textId="77777777" w:rsidR="000A6F67" w:rsidRPr="007A2CEF" w:rsidRDefault="000A6F67" w:rsidP="00FB45D6">
      <w:pPr>
        <w:pStyle w:val="3"/>
      </w:pPr>
      <w:bookmarkStart w:id="24" w:name="_Toc3535760"/>
      <w:r w:rsidRPr="007A2CEF">
        <w:t xml:space="preserve">7. </w:t>
      </w:r>
      <w:r w:rsidRPr="007A2CEF">
        <w:rPr>
          <w:rFonts w:hint="eastAsia"/>
        </w:rPr>
        <w:t>投标文件编制的原则</w:t>
      </w:r>
      <w:bookmarkEnd w:id="24"/>
    </w:p>
    <w:p w14:paraId="71FE11CE" w14:textId="77777777" w:rsidR="000A6F67" w:rsidRPr="007A2CEF" w:rsidRDefault="000A6F67" w:rsidP="000A6F67">
      <w:pPr>
        <w:spacing w:line="360" w:lineRule="auto"/>
        <w:rPr>
          <w:rFonts w:asciiTheme="minorEastAsia" w:eastAsiaTheme="minorEastAsia" w:hAnsiTheme="minorEastAsia"/>
          <w:b/>
          <w:sz w:val="24"/>
        </w:rPr>
      </w:pPr>
      <w:r w:rsidRPr="007A2CEF">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3AFE0EE3"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7.2 </w:t>
      </w:r>
      <w:r w:rsidRPr="007A2CEF">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3F8DE877" w14:textId="77777777" w:rsidR="000A6F67" w:rsidRPr="007A2CEF" w:rsidRDefault="000A6F67" w:rsidP="00FB45D6">
      <w:pPr>
        <w:pStyle w:val="3"/>
      </w:pPr>
      <w:bookmarkStart w:id="25" w:name="_Toc3535761"/>
      <w:r w:rsidRPr="007A2CEF">
        <w:lastRenderedPageBreak/>
        <w:t xml:space="preserve">8. </w:t>
      </w:r>
      <w:r w:rsidRPr="007A2CEF">
        <w:rPr>
          <w:rFonts w:hint="eastAsia"/>
        </w:rPr>
        <w:t>投标范围及投标文件中计量单位的使用</w:t>
      </w:r>
      <w:bookmarkEnd w:id="25"/>
    </w:p>
    <w:p w14:paraId="421BFA71" w14:textId="77777777" w:rsidR="000A6F67" w:rsidRPr="007A2CEF" w:rsidRDefault="000A6F67" w:rsidP="000A6F67">
      <w:pPr>
        <w:tabs>
          <w:tab w:val="left" w:pos="900"/>
        </w:tabs>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8.1 </w:t>
      </w:r>
      <w:r w:rsidRPr="007A2CEF">
        <w:rPr>
          <w:rFonts w:asciiTheme="minorEastAsia" w:eastAsiaTheme="minorEastAsia" w:hAnsiTheme="minorEastAsia" w:hint="eastAsia"/>
          <w:sz w:val="24"/>
        </w:rPr>
        <w:t>投标人应对招标文件中“技术需求”所列的所有服务进行投标。不得将</w:t>
      </w:r>
      <w:r w:rsidR="0051675A" w:rsidRPr="007A2CEF">
        <w:rPr>
          <w:rFonts w:asciiTheme="minorEastAsia" w:eastAsiaTheme="minorEastAsia" w:hAnsiTheme="minorEastAsia" w:hint="eastAsia"/>
          <w:sz w:val="24"/>
        </w:rPr>
        <w:t>一个分</w:t>
      </w:r>
      <w:r w:rsidRPr="007A2CEF">
        <w:rPr>
          <w:rFonts w:asciiTheme="minorEastAsia" w:eastAsiaTheme="minorEastAsia" w:hAnsiTheme="minorEastAsia" w:hint="eastAsia"/>
          <w:sz w:val="24"/>
        </w:rPr>
        <w:t>包中的内容拆开投标，否则其投标作为无效标处理。</w:t>
      </w:r>
    </w:p>
    <w:p w14:paraId="46639964" w14:textId="77777777" w:rsidR="000A6F67" w:rsidRPr="007A2CEF" w:rsidRDefault="000A6F67" w:rsidP="000A6F67">
      <w:pPr>
        <w:tabs>
          <w:tab w:val="left" w:pos="900"/>
        </w:tabs>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8.2 </w:t>
      </w:r>
      <w:r w:rsidRPr="007A2CEF">
        <w:rPr>
          <w:rFonts w:asciiTheme="minorEastAsia" w:eastAsiaTheme="minorEastAsia" w:hAnsiTheme="minorEastAsia" w:hint="eastAsia"/>
          <w:sz w:val="24"/>
        </w:rPr>
        <w:t>投标文件中所使用的计量单位，除招标文件中有特殊要求外，应采用中华人民共和国法定计量单位。</w:t>
      </w:r>
    </w:p>
    <w:p w14:paraId="76007115" w14:textId="77777777" w:rsidR="000A6F67" w:rsidRPr="007A2CEF" w:rsidRDefault="000A6F67" w:rsidP="00FB45D6">
      <w:pPr>
        <w:pStyle w:val="3"/>
      </w:pPr>
      <w:bookmarkStart w:id="26" w:name="_Toc3535762"/>
      <w:r w:rsidRPr="007A2CEF">
        <w:t xml:space="preserve">9. </w:t>
      </w:r>
      <w:r w:rsidRPr="007A2CEF">
        <w:rPr>
          <w:rFonts w:hint="eastAsia"/>
        </w:rPr>
        <w:t>投标文件构成</w:t>
      </w:r>
      <w:bookmarkEnd w:id="26"/>
    </w:p>
    <w:p w14:paraId="09FF3814" w14:textId="77777777" w:rsidR="000A6F67" w:rsidRPr="007A2CEF" w:rsidRDefault="000A6F67" w:rsidP="000A6F67">
      <w:pPr>
        <w:tabs>
          <w:tab w:val="left" w:pos="900"/>
        </w:tabs>
        <w:spacing w:line="360" w:lineRule="auto"/>
        <w:ind w:left="900" w:hanging="900"/>
        <w:rPr>
          <w:rFonts w:asciiTheme="minorEastAsia" w:eastAsiaTheme="minorEastAsia" w:hAnsiTheme="minorEastAsia"/>
          <w:sz w:val="24"/>
        </w:rPr>
      </w:pPr>
      <w:r w:rsidRPr="007A2CEF">
        <w:rPr>
          <w:rFonts w:asciiTheme="minorEastAsia" w:eastAsiaTheme="minorEastAsia" w:hAnsiTheme="minorEastAsia"/>
          <w:sz w:val="24"/>
        </w:rPr>
        <w:t>9.1投标人应完整地按招标文件提供的投标文件格式编写投标文件，投标文件应包括以</w:t>
      </w:r>
    </w:p>
    <w:p w14:paraId="1F171E13" w14:textId="77777777" w:rsidR="000A6F67" w:rsidRPr="007A2CEF" w:rsidRDefault="000A6F67" w:rsidP="000A6F67">
      <w:pPr>
        <w:tabs>
          <w:tab w:val="left" w:pos="900"/>
        </w:tabs>
        <w:spacing w:line="360" w:lineRule="auto"/>
        <w:ind w:left="900" w:hanging="900"/>
        <w:rPr>
          <w:rFonts w:asciiTheme="minorEastAsia" w:eastAsiaTheme="minorEastAsia" w:hAnsiTheme="minorEastAsia"/>
          <w:sz w:val="24"/>
        </w:rPr>
      </w:pPr>
      <w:r w:rsidRPr="007A2CEF">
        <w:rPr>
          <w:rFonts w:asciiTheme="minorEastAsia" w:eastAsiaTheme="minorEastAsia" w:hAnsiTheme="minorEastAsia" w:hint="eastAsia"/>
          <w:sz w:val="24"/>
        </w:rPr>
        <w:t>下内容：</w:t>
      </w:r>
    </w:p>
    <w:p w14:paraId="54E98B54" w14:textId="77777777" w:rsidR="000A6F67" w:rsidRPr="007A2CEF" w:rsidRDefault="000A6F67" w:rsidP="000A6F67">
      <w:pPr>
        <w:spacing w:line="360" w:lineRule="auto"/>
        <w:ind w:firstLineChars="150" w:firstLine="360"/>
        <w:rPr>
          <w:rFonts w:asciiTheme="minorEastAsia" w:eastAsiaTheme="minorEastAsia" w:hAnsiTheme="minorEastAsia"/>
          <w:sz w:val="24"/>
        </w:rPr>
      </w:pPr>
      <w:r w:rsidRPr="007A2CEF">
        <w:rPr>
          <w:rFonts w:asciiTheme="minorEastAsia" w:eastAsiaTheme="minorEastAsia" w:hAnsiTheme="minorEastAsia"/>
          <w:sz w:val="24"/>
        </w:rPr>
        <w:t xml:space="preserve">1 </w:t>
      </w:r>
      <w:r w:rsidRPr="007A2CEF">
        <w:rPr>
          <w:rFonts w:asciiTheme="minorEastAsia" w:eastAsiaTheme="minorEastAsia" w:hAnsiTheme="minorEastAsia" w:hint="eastAsia"/>
          <w:sz w:val="24"/>
        </w:rPr>
        <w:t>投</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标</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书（格式）</w:t>
      </w:r>
    </w:p>
    <w:p w14:paraId="1E92F9D9" w14:textId="77777777" w:rsidR="000A6F67" w:rsidRPr="007A2CEF" w:rsidRDefault="000A6F67" w:rsidP="000A6F67">
      <w:pPr>
        <w:spacing w:line="360" w:lineRule="auto"/>
        <w:ind w:firstLineChars="150" w:firstLine="360"/>
        <w:rPr>
          <w:rFonts w:asciiTheme="minorEastAsia" w:eastAsiaTheme="minorEastAsia" w:hAnsiTheme="minorEastAsia"/>
          <w:sz w:val="24"/>
        </w:rPr>
      </w:pPr>
      <w:r w:rsidRPr="007A2CEF">
        <w:rPr>
          <w:rFonts w:asciiTheme="minorEastAsia" w:eastAsiaTheme="minorEastAsia" w:hAnsiTheme="minorEastAsia"/>
          <w:sz w:val="24"/>
        </w:rPr>
        <w:t xml:space="preserve">2 </w:t>
      </w:r>
      <w:r w:rsidRPr="007A2CEF">
        <w:rPr>
          <w:rFonts w:asciiTheme="minorEastAsia" w:eastAsiaTheme="minorEastAsia" w:hAnsiTheme="minorEastAsia" w:hint="eastAsia"/>
          <w:sz w:val="24"/>
        </w:rPr>
        <w:t>投标一览表（格式）</w:t>
      </w:r>
    </w:p>
    <w:p w14:paraId="0787B5A1" w14:textId="77777777" w:rsidR="000A6F67" w:rsidRPr="007A2CEF" w:rsidRDefault="000A6F67" w:rsidP="000A6F67">
      <w:pPr>
        <w:spacing w:line="360" w:lineRule="auto"/>
        <w:ind w:firstLineChars="150" w:firstLine="360"/>
        <w:rPr>
          <w:rFonts w:asciiTheme="minorEastAsia" w:eastAsiaTheme="minorEastAsia" w:hAnsiTheme="minorEastAsia"/>
          <w:sz w:val="24"/>
        </w:rPr>
      </w:pPr>
      <w:r w:rsidRPr="007A2CEF">
        <w:rPr>
          <w:rFonts w:asciiTheme="minorEastAsia" w:eastAsiaTheme="minorEastAsia" w:hAnsiTheme="minorEastAsia"/>
          <w:sz w:val="24"/>
        </w:rPr>
        <w:t xml:space="preserve">3 </w:t>
      </w:r>
      <w:r w:rsidRPr="007A2CEF">
        <w:rPr>
          <w:rFonts w:asciiTheme="minorEastAsia" w:eastAsiaTheme="minorEastAsia" w:hAnsiTheme="minorEastAsia" w:hint="eastAsia"/>
          <w:sz w:val="24"/>
        </w:rPr>
        <w:t>投标分项报价表</w:t>
      </w:r>
    </w:p>
    <w:p w14:paraId="7C4F9303" w14:textId="77777777" w:rsidR="000A6F67" w:rsidRPr="007A2CEF" w:rsidRDefault="000A6F67" w:rsidP="000A6F67">
      <w:pPr>
        <w:spacing w:line="360" w:lineRule="auto"/>
        <w:ind w:firstLineChars="150" w:firstLine="360"/>
        <w:rPr>
          <w:rFonts w:asciiTheme="minorEastAsia" w:eastAsiaTheme="minorEastAsia" w:hAnsiTheme="minorEastAsia"/>
          <w:sz w:val="24"/>
        </w:rPr>
      </w:pPr>
      <w:r w:rsidRPr="007A2CEF">
        <w:rPr>
          <w:rFonts w:asciiTheme="minorEastAsia" w:eastAsiaTheme="minorEastAsia" w:hAnsiTheme="minorEastAsia"/>
          <w:sz w:val="24"/>
        </w:rPr>
        <w:t>4</w:t>
      </w:r>
      <w:r w:rsidRPr="007A2CEF">
        <w:rPr>
          <w:rFonts w:asciiTheme="minorEastAsia" w:eastAsiaTheme="minorEastAsia" w:hAnsiTheme="minorEastAsia" w:hint="eastAsia"/>
          <w:sz w:val="24"/>
        </w:rPr>
        <w:t>货物说明一览表</w:t>
      </w:r>
    </w:p>
    <w:p w14:paraId="13C7DCC5" w14:textId="77777777" w:rsidR="000A6F67" w:rsidRPr="007A2CEF" w:rsidRDefault="000A6F67" w:rsidP="000A6F67">
      <w:pPr>
        <w:spacing w:line="360" w:lineRule="auto"/>
        <w:ind w:firstLineChars="150" w:firstLine="360"/>
        <w:rPr>
          <w:rFonts w:asciiTheme="minorEastAsia" w:eastAsiaTheme="minorEastAsia" w:hAnsiTheme="minorEastAsia"/>
          <w:sz w:val="24"/>
        </w:rPr>
      </w:pPr>
      <w:r w:rsidRPr="007A2CEF">
        <w:rPr>
          <w:rFonts w:asciiTheme="minorEastAsia" w:eastAsiaTheme="minorEastAsia" w:hAnsiTheme="minorEastAsia"/>
          <w:sz w:val="24"/>
        </w:rPr>
        <w:t xml:space="preserve">5 </w:t>
      </w:r>
      <w:r w:rsidRPr="007A2CEF">
        <w:rPr>
          <w:rFonts w:asciiTheme="minorEastAsia" w:eastAsiaTheme="minorEastAsia" w:hAnsiTheme="minorEastAsia" w:hint="eastAsia"/>
          <w:sz w:val="24"/>
        </w:rPr>
        <w:t>技术规范偏离表</w:t>
      </w:r>
    </w:p>
    <w:p w14:paraId="756D1CA6" w14:textId="77777777" w:rsidR="000A6F67" w:rsidRPr="007A2CEF" w:rsidRDefault="000A6F67" w:rsidP="000A6F67">
      <w:pPr>
        <w:spacing w:line="360" w:lineRule="auto"/>
        <w:ind w:firstLineChars="150" w:firstLine="360"/>
        <w:rPr>
          <w:rFonts w:asciiTheme="minorEastAsia" w:eastAsiaTheme="minorEastAsia" w:hAnsiTheme="minorEastAsia"/>
          <w:sz w:val="24"/>
        </w:rPr>
      </w:pPr>
      <w:r w:rsidRPr="007A2CEF">
        <w:rPr>
          <w:rFonts w:asciiTheme="minorEastAsia" w:eastAsiaTheme="minorEastAsia" w:hAnsiTheme="minorEastAsia"/>
          <w:sz w:val="24"/>
        </w:rPr>
        <w:t xml:space="preserve">6 </w:t>
      </w:r>
      <w:r w:rsidRPr="007A2CEF">
        <w:rPr>
          <w:rFonts w:asciiTheme="minorEastAsia" w:eastAsiaTheme="minorEastAsia" w:hAnsiTheme="minorEastAsia" w:hint="eastAsia"/>
          <w:sz w:val="24"/>
        </w:rPr>
        <w:t>商务条款偏离表</w:t>
      </w:r>
    </w:p>
    <w:p w14:paraId="75F0F726" w14:textId="77777777" w:rsidR="000A6F67" w:rsidRPr="007A2CEF" w:rsidRDefault="000A6F67" w:rsidP="000A6F67">
      <w:pPr>
        <w:spacing w:line="360" w:lineRule="auto"/>
        <w:ind w:firstLineChars="150" w:firstLine="360"/>
        <w:rPr>
          <w:rFonts w:asciiTheme="minorEastAsia" w:eastAsiaTheme="minorEastAsia" w:hAnsiTheme="minorEastAsia"/>
          <w:sz w:val="24"/>
        </w:rPr>
      </w:pPr>
      <w:r w:rsidRPr="007A2CEF">
        <w:rPr>
          <w:rFonts w:asciiTheme="minorEastAsia" w:eastAsiaTheme="minorEastAsia" w:hAnsiTheme="minorEastAsia"/>
          <w:sz w:val="24"/>
        </w:rPr>
        <w:t xml:space="preserve">7 </w:t>
      </w:r>
      <w:r w:rsidRPr="007A2CEF">
        <w:rPr>
          <w:rFonts w:asciiTheme="minorEastAsia" w:eastAsiaTheme="minorEastAsia" w:hAnsiTheme="minorEastAsia" w:hint="eastAsia"/>
          <w:sz w:val="24"/>
        </w:rPr>
        <w:t>资格证明文件</w:t>
      </w:r>
    </w:p>
    <w:p w14:paraId="38466DE8" w14:textId="77777777" w:rsidR="000A6F67" w:rsidRPr="007A2CEF" w:rsidRDefault="000A6F67" w:rsidP="000A6F67">
      <w:pPr>
        <w:tabs>
          <w:tab w:val="left" w:pos="5580"/>
        </w:tabs>
        <w:spacing w:line="360" w:lineRule="auto"/>
        <w:ind w:firstLineChars="300" w:firstLine="720"/>
        <w:jc w:val="left"/>
        <w:rPr>
          <w:rFonts w:asciiTheme="minorEastAsia" w:eastAsiaTheme="minorEastAsia" w:hAnsiTheme="minorEastAsia"/>
          <w:sz w:val="24"/>
        </w:rPr>
      </w:pPr>
      <w:r w:rsidRPr="007A2CEF">
        <w:rPr>
          <w:rFonts w:asciiTheme="minorEastAsia" w:eastAsiaTheme="minorEastAsia" w:hAnsiTheme="minorEastAsia"/>
          <w:sz w:val="24"/>
        </w:rPr>
        <w:t>详</w:t>
      </w:r>
      <w:r w:rsidRPr="007A2CEF">
        <w:rPr>
          <w:rFonts w:asciiTheme="minorEastAsia" w:eastAsiaTheme="minorEastAsia" w:hAnsiTheme="minorEastAsia" w:hint="eastAsia"/>
          <w:sz w:val="24"/>
        </w:rPr>
        <w:t>见投标须知资料表</w:t>
      </w:r>
      <w:r w:rsidRPr="007A2CEF">
        <w:rPr>
          <w:rFonts w:asciiTheme="minorEastAsia" w:eastAsiaTheme="minorEastAsia" w:hAnsiTheme="minorEastAsia"/>
          <w:sz w:val="24"/>
        </w:rPr>
        <w:t>9_7-1至9_7-1</w:t>
      </w:r>
      <w:r w:rsidR="00801DD1" w:rsidRPr="007A2CEF">
        <w:rPr>
          <w:rFonts w:asciiTheme="minorEastAsia" w:eastAsiaTheme="minorEastAsia" w:hAnsiTheme="minorEastAsia"/>
          <w:sz w:val="24"/>
        </w:rPr>
        <w:t>2</w:t>
      </w:r>
    </w:p>
    <w:p w14:paraId="00F335ED" w14:textId="77777777" w:rsidR="000A6F67" w:rsidRPr="007A2CEF" w:rsidRDefault="000A6F67" w:rsidP="000A6F67">
      <w:pPr>
        <w:tabs>
          <w:tab w:val="left" w:pos="5580"/>
        </w:tabs>
        <w:spacing w:line="360" w:lineRule="auto"/>
        <w:ind w:firstLineChars="147" w:firstLine="353"/>
        <w:jc w:val="left"/>
        <w:rPr>
          <w:rFonts w:asciiTheme="minorEastAsia" w:eastAsiaTheme="minorEastAsia" w:hAnsiTheme="minorEastAsia"/>
          <w:sz w:val="24"/>
        </w:rPr>
      </w:pPr>
      <w:r w:rsidRPr="007A2CEF">
        <w:rPr>
          <w:rFonts w:asciiTheme="minorEastAsia" w:eastAsiaTheme="minorEastAsia" w:hAnsiTheme="minorEastAsia"/>
          <w:sz w:val="24"/>
        </w:rPr>
        <w:t xml:space="preserve">8 </w:t>
      </w:r>
      <w:r w:rsidRPr="007A2CEF">
        <w:rPr>
          <w:rFonts w:asciiTheme="minorEastAsia" w:eastAsiaTheme="minorEastAsia" w:hAnsiTheme="minorEastAsia" w:hint="eastAsia"/>
          <w:sz w:val="24"/>
        </w:rPr>
        <w:t>业绩案例一览表</w:t>
      </w:r>
    </w:p>
    <w:p w14:paraId="0D687402" w14:textId="77777777" w:rsidR="000A6F67" w:rsidRPr="007A2CEF" w:rsidRDefault="000A6F67" w:rsidP="000A6F67">
      <w:pPr>
        <w:spacing w:line="360" w:lineRule="auto"/>
        <w:ind w:leftChars="171" w:left="599" w:hangingChars="100" w:hanging="240"/>
        <w:rPr>
          <w:rFonts w:asciiTheme="minorEastAsia" w:eastAsiaTheme="minorEastAsia" w:hAnsiTheme="minorEastAsia"/>
          <w:sz w:val="24"/>
        </w:rPr>
      </w:pPr>
      <w:r w:rsidRPr="007A2CEF">
        <w:rPr>
          <w:rFonts w:asciiTheme="minorEastAsia" w:eastAsiaTheme="minorEastAsia" w:hAnsiTheme="minorEastAsia"/>
          <w:sz w:val="24"/>
        </w:rPr>
        <w:t xml:space="preserve">9 </w:t>
      </w:r>
      <w:r w:rsidR="0051675A" w:rsidRPr="007A2CEF">
        <w:rPr>
          <w:rFonts w:asciiTheme="minorEastAsia" w:eastAsiaTheme="minorEastAsia" w:hAnsiTheme="minorEastAsia" w:hint="eastAsia"/>
          <w:sz w:val="24"/>
        </w:rPr>
        <w:t>投标保证金</w:t>
      </w:r>
    </w:p>
    <w:p w14:paraId="7B3718F6" w14:textId="77777777" w:rsidR="0051675A" w:rsidRPr="007A2CEF" w:rsidRDefault="000A6F67" w:rsidP="000A6F67">
      <w:pPr>
        <w:spacing w:line="360" w:lineRule="auto"/>
        <w:ind w:leftChars="171" w:left="599" w:hangingChars="100" w:hanging="240"/>
        <w:rPr>
          <w:rFonts w:asciiTheme="minorEastAsia" w:eastAsiaTheme="minorEastAsia" w:hAnsiTheme="minorEastAsia"/>
          <w:sz w:val="24"/>
        </w:rPr>
      </w:pPr>
      <w:r w:rsidRPr="007A2CEF">
        <w:rPr>
          <w:rFonts w:asciiTheme="minorEastAsia" w:eastAsiaTheme="minorEastAsia" w:hAnsiTheme="minorEastAsia"/>
          <w:sz w:val="24"/>
        </w:rPr>
        <w:t xml:space="preserve">10 </w:t>
      </w:r>
      <w:r w:rsidR="0051675A" w:rsidRPr="007A2CEF">
        <w:rPr>
          <w:rFonts w:asciiTheme="minorEastAsia" w:eastAsiaTheme="minorEastAsia" w:hAnsiTheme="minorEastAsia" w:hint="eastAsia"/>
          <w:sz w:val="24"/>
        </w:rPr>
        <w:t>中标服务费承诺书</w:t>
      </w:r>
    </w:p>
    <w:p w14:paraId="0BC58F77" w14:textId="77777777" w:rsidR="000A6F67" w:rsidRPr="007A2CEF" w:rsidRDefault="000A6F67" w:rsidP="000A6F67">
      <w:pPr>
        <w:spacing w:line="360" w:lineRule="auto"/>
        <w:ind w:leftChars="171" w:left="599" w:hangingChars="100" w:hanging="240"/>
        <w:rPr>
          <w:rFonts w:asciiTheme="minorEastAsia" w:eastAsiaTheme="minorEastAsia" w:hAnsiTheme="minorEastAsia"/>
          <w:sz w:val="24"/>
        </w:rPr>
      </w:pPr>
      <w:r w:rsidRPr="007A2CEF">
        <w:rPr>
          <w:rFonts w:asciiTheme="minorEastAsia" w:eastAsiaTheme="minorEastAsia" w:hAnsiTheme="minorEastAsia"/>
          <w:sz w:val="24"/>
        </w:rPr>
        <w:t xml:space="preserve">11 </w:t>
      </w:r>
      <w:r w:rsidR="006A26A4" w:rsidRPr="007A2CEF">
        <w:rPr>
          <w:rFonts w:asciiTheme="minorEastAsia" w:eastAsiaTheme="minorEastAsia" w:hAnsiTheme="minorEastAsia" w:hint="eastAsia"/>
          <w:sz w:val="24"/>
        </w:rPr>
        <w:t>与采购项目的关系申明</w:t>
      </w:r>
    </w:p>
    <w:p w14:paraId="351D8E4A" w14:textId="77777777" w:rsidR="000A6F67" w:rsidRPr="007A2CEF" w:rsidRDefault="000A6F67" w:rsidP="000A6F67">
      <w:pPr>
        <w:spacing w:line="360" w:lineRule="auto"/>
        <w:ind w:leftChars="171" w:left="599" w:hangingChars="100" w:hanging="240"/>
        <w:rPr>
          <w:rFonts w:asciiTheme="minorEastAsia" w:eastAsiaTheme="minorEastAsia" w:hAnsiTheme="minorEastAsia"/>
          <w:sz w:val="24"/>
        </w:rPr>
      </w:pPr>
      <w:r w:rsidRPr="007A2CEF">
        <w:rPr>
          <w:rFonts w:asciiTheme="minorEastAsia" w:eastAsiaTheme="minorEastAsia" w:hAnsiTheme="minorEastAsia"/>
          <w:sz w:val="24"/>
        </w:rPr>
        <w:t>12</w:t>
      </w:r>
      <w:r w:rsidR="006A26A4" w:rsidRPr="007A2CEF">
        <w:rPr>
          <w:rFonts w:asciiTheme="minorEastAsia" w:eastAsiaTheme="minorEastAsia" w:hAnsiTheme="minorEastAsia" w:hint="eastAsia"/>
          <w:sz w:val="24"/>
        </w:rPr>
        <w:t>与投标单位存在关联关系的单位情况说明</w:t>
      </w:r>
    </w:p>
    <w:p w14:paraId="49E8805A" w14:textId="77777777" w:rsidR="000A6F67" w:rsidRPr="007A2CEF" w:rsidRDefault="000A6F67" w:rsidP="000A6F67">
      <w:pPr>
        <w:spacing w:line="360" w:lineRule="auto"/>
        <w:ind w:leftChars="171" w:left="599" w:hangingChars="100" w:hanging="240"/>
        <w:rPr>
          <w:rFonts w:asciiTheme="minorEastAsia" w:eastAsiaTheme="minorEastAsia" w:hAnsiTheme="minorEastAsia"/>
          <w:sz w:val="24"/>
        </w:rPr>
      </w:pPr>
      <w:r w:rsidRPr="007A2CEF">
        <w:rPr>
          <w:rFonts w:asciiTheme="minorEastAsia" w:eastAsiaTheme="minorEastAsia" w:hAnsiTheme="minorEastAsia"/>
          <w:sz w:val="24"/>
        </w:rPr>
        <w:t xml:space="preserve">13 </w:t>
      </w:r>
      <w:r w:rsidR="00884DFB" w:rsidRPr="007A2CEF">
        <w:rPr>
          <w:rFonts w:asciiTheme="minorEastAsia" w:eastAsiaTheme="minorEastAsia" w:hAnsiTheme="minorEastAsia" w:hint="eastAsia"/>
          <w:sz w:val="24"/>
        </w:rPr>
        <w:t>投标人企业类型声明函（如适用）</w:t>
      </w:r>
    </w:p>
    <w:p w14:paraId="7790E3DE" w14:textId="77777777" w:rsidR="00884DFB" w:rsidRPr="007A2CEF" w:rsidRDefault="000A6F67" w:rsidP="00884DFB">
      <w:pPr>
        <w:spacing w:line="360" w:lineRule="auto"/>
        <w:ind w:leftChars="171" w:left="599" w:hangingChars="100" w:hanging="240"/>
        <w:rPr>
          <w:rFonts w:asciiTheme="minorEastAsia" w:eastAsiaTheme="minorEastAsia" w:hAnsiTheme="minorEastAsia"/>
          <w:sz w:val="24"/>
        </w:rPr>
      </w:pPr>
      <w:r w:rsidRPr="007A2CEF">
        <w:rPr>
          <w:rFonts w:asciiTheme="minorEastAsia" w:eastAsiaTheme="minorEastAsia" w:hAnsiTheme="minorEastAsia"/>
          <w:sz w:val="24"/>
        </w:rPr>
        <w:t xml:space="preserve">14 </w:t>
      </w:r>
      <w:r w:rsidR="00884DFB" w:rsidRPr="007A2CEF">
        <w:rPr>
          <w:rFonts w:asciiTheme="minorEastAsia" w:eastAsiaTheme="minorEastAsia" w:hAnsiTheme="minorEastAsia" w:hint="eastAsia"/>
          <w:sz w:val="24"/>
        </w:rPr>
        <w:t>拟用于本项目人员资格和经历情况（如适用）</w:t>
      </w:r>
    </w:p>
    <w:p w14:paraId="0C82C06D" w14:textId="77777777" w:rsidR="000A6F67" w:rsidRPr="007A2CEF" w:rsidRDefault="000A6F67" w:rsidP="000A6F67">
      <w:pPr>
        <w:spacing w:line="360" w:lineRule="auto"/>
        <w:ind w:leftChars="171" w:left="599" w:hangingChars="100" w:hanging="240"/>
        <w:rPr>
          <w:rFonts w:asciiTheme="minorEastAsia" w:eastAsiaTheme="minorEastAsia" w:hAnsiTheme="minorEastAsia"/>
          <w:sz w:val="24"/>
        </w:rPr>
      </w:pPr>
      <w:r w:rsidRPr="007A2CEF">
        <w:rPr>
          <w:rFonts w:asciiTheme="minorEastAsia" w:eastAsiaTheme="minorEastAsia" w:hAnsiTheme="minorEastAsia"/>
          <w:sz w:val="24"/>
        </w:rPr>
        <w:t xml:space="preserve">15 </w:t>
      </w:r>
      <w:r w:rsidR="00884DFB" w:rsidRPr="007A2CEF">
        <w:rPr>
          <w:rFonts w:asciiTheme="minorEastAsia" w:eastAsiaTheme="minorEastAsia" w:hAnsiTheme="minorEastAsia" w:hint="eastAsia"/>
          <w:sz w:val="24"/>
        </w:rPr>
        <w:t>主要技术指标和性能的详细说明</w:t>
      </w:r>
    </w:p>
    <w:p w14:paraId="0F1CC3FB" w14:textId="77777777" w:rsidR="000A6F67" w:rsidRPr="007A2CEF" w:rsidRDefault="000A6F67" w:rsidP="00FB45D6">
      <w:pPr>
        <w:spacing w:line="360" w:lineRule="auto"/>
        <w:ind w:leftChars="171" w:left="599" w:hangingChars="100" w:hanging="240"/>
        <w:rPr>
          <w:rFonts w:asciiTheme="minorEastAsia" w:eastAsiaTheme="minorEastAsia" w:hAnsiTheme="minorEastAsia"/>
          <w:sz w:val="24"/>
        </w:rPr>
      </w:pPr>
      <w:r w:rsidRPr="007A2CEF">
        <w:rPr>
          <w:rFonts w:asciiTheme="minorEastAsia" w:eastAsiaTheme="minorEastAsia" w:hAnsiTheme="minorEastAsia"/>
          <w:sz w:val="24"/>
        </w:rPr>
        <w:t xml:space="preserve">16 </w:t>
      </w:r>
      <w:r w:rsidR="00884DFB" w:rsidRPr="007A2CEF">
        <w:rPr>
          <w:rFonts w:asciiTheme="minorEastAsia" w:eastAsiaTheme="minorEastAsia" w:hAnsiTheme="minorEastAsia" w:hint="eastAsia"/>
          <w:sz w:val="24"/>
        </w:rPr>
        <w:t>招标文件要求的和投标人认为必要的其它文件</w:t>
      </w:r>
    </w:p>
    <w:p w14:paraId="5D97385E"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9.2 </w:t>
      </w:r>
      <w:r w:rsidRPr="007A2CEF">
        <w:rPr>
          <w:rFonts w:asciiTheme="minorEastAsia" w:eastAsiaTheme="minorEastAsia" w:hAnsiTheme="minorEastAsia" w:hint="eastAsia"/>
          <w:sz w:val="24"/>
        </w:rPr>
        <w:t>除上述</w:t>
      </w:r>
      <w:r w:rsidRPr="007A2CEF">
        <w:rPr>
          <w:rFonts w:asciiTheme="minorEastAsia" w:eastAsiaTheme="minorEastAsia" w:hAnsiTheme="minorEastAsia"/>
          <w:sz w:val="24"/>
        </w:rPr>
        <w:t>9.1条外，投标文件还应包括本须知第10条的所有文件。</w:t>
      </w:r>
    </w:p>
    <w:p w14:paraId="0D5A533B" w14:textId="77777777" w:rsidR="000A6F67" w:rsidRPr="007A2CEF" w:rsidRDefault="000A6F67" w:rsidP="00FB45D6">
      <w:pPr>
        <w:pStyle w:val="3"/>
      </w:pPr>
      <w:bookmarkStart w:id="27" w:name="_Toc3535763"/>
      <w:r w:rsidRPr="007A2CEF">
        <w:t xml:space="preserve">10. </w:t>
      </w:r>
      <w:r w:rsidRPr="007A2CEF">
        <w:rPr>
          <w:rFonts w:hint="eastAsia"/>
        </w:rPr>
        <w:t>证明服务的合格性和符合招标文件规定的文件</w:t>
      </w:r>
      <w:bookmarkEnd w:id="27"/>
    </w:p>
    <w:p w14:paraId="5D37B32F"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10.1投标人应提交证明文件，证明其拟供的合同项下的货物及相关服务的合格性符合</w:t>
      </w:r>
      <w:r w:rsidRPr="007A2CEF">
        <w:rPr>
          <w:rFonts w:asciiTheme="minorEastAsia" w:eastAsiaTheme="minorEastAsia" w:hAnsiTheme="minorEastAsia"/>
          <w:sz w:val="24"/>
        </w:rPr>
        <w:lastRenderedPageBreak/>
        <w:t>招标文件规定。该证明文件是投标文件的一部分。</w:t>
      </w:r>
    </w:p>
    <w:p w14:paraId="3CE1E71E" w14:textId="77777777" w:rsidR="000A6F67" w:rsidRPr="007A2CEF" w:rsidRDefault="000A6F67" w:rsidP="000A6F67">
      <w:pPr>
        <w:spacing w:line="360" w:lineRule="auto"/>
        <w:ind w:left="900" w:hanging="900"/>
        <w:rPr>
          <w:rFonts w:asciiTheme="minorEastAsia" w:eastAsiaTheme="minorEastAsia" w:hAnsiTheme="minorEastAsia"/>
          <w:sz w:val="24"/>
        </w:rPr>
      </w:pPr>
      <w:r w:rsidRPr="007A2CEF">
        <w:rPr>
          <w:rFonts w:asciiTheme="minorEastAsia" w:eastAsiaTheme="minorEastAsia" w:hAnsiTheme="minorEastAsia"/>
          <w:sz w:val="24"/>
        </w:rPr>
        <w:t xml:space="preserve">10.2 </w:t>
      </w:r>
      <w:r w:rsidRPr="007A2CEF">
        <w:rPr>
          <w:rFonts w:asciiTheme="minorEastAsia" w:eastAsiaTheme="minorEastAsia" w:hAnsiTheme="minorEastAsia" w:hint="eastAsia"/>
          <w:sz w:val="24"/>
        </w:rPr>
        <w:t>上款所述的证明文件，可以是文字资料、图纸和数据，它包括：</w:t>
      </w:r>
    </w:p>
    <w:p w14:paraId="416C49F5" w14:textId="77777777" w:rsidR="000A6F67" w:rsidRPr="007A2CEF" w:rsidRDefault="000A6F67" w:rsidP="00FB45D6">
      <w:pPr>
        <w:spacing w:line="360" w:lineRule="auto"/>
        <w:ind w:left="1" w:hanging="1"/>
        <w:rPr>
          <w:rFonts w:asciiTheme="minorEastAsia" w:eastAsiaTheme="minorEastAsia" w:hAnsiTheme="minorEastAsia"/>
          <w:sz w:val="24"/>
        </w:rPr>
      </w:pPr>
      <w:r w:rsidRPr="007A2CEF">
        <w:rPr>
          <w:rFonts w:asciiTheme="minorEastAsia" w:eastAsiaTheme="minorEastAsia" w:hAnsiTheme="minorEastAsia"/>
          <w:sz w:val="24"/>
        </w:rPr>
        <w:t>10.2.1主要技术指标和性能的详细说明。</w:t>
      </w:r>
      <w:r w:rsidRPr="007A2CEF">
        <w:rPr>
          <w:rFonts w:ascii="宋体" w:hAnsi="宋体" w:hint="eastAsia"/>
          <w:sz w:val="24"/>
        </w:rPr>
        <w:t>技术方案、项目实施方案、售后服务方案及招标文件要求投标人提供的其他技术文件等。</w:t>
      </w:r>
    </w:p>
    <w:p w14:paraId="725E1098"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10.2.2</w:t>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1DAF9A32"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10.2.3</w:t>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7A2CEF">
        <w:rPr>
          <w:rFonts w:ascii="宋体" w:hAnsi="宋体" w:cs="宋体" w:hint="eastAsia"/>
          <w:sz w:val="24"/>
        </w:rPr>
        <w:t>【关于第</w:t>
      </w:r>
      <w:r w:rsidR="006F2F91" w:rsidRPr="007A2CEF">
        <w:rPr>
          <w:rFonts w:ascii="宋体" w:hAnsi="宋体" w:cs="宋体" w:hint="eastAsia"/>
          <w:sz w:val="24"/>
        </w:rPr>
        <w:t>四</w:t>
      </w:r>
      <w:r w:rsidRPr="007A2CEF">
        <w:rPr>
          <w:rFonts w:ascii="宋体" w:hAnsi="宋体" w:cs="宋体" w:hint="eastAsia"/>
          <w:sz w:val="24"/>
        </w:rPr>
        <w:t>章的所有投标偏差和例外均写入“技术规格偏离表”，关于其它内容的投标偏差和例外均写入“商务条款偏离表”】</w:t>
      </w:r>
      <w:r w:rsidRPr="007A2CEF">
        <w:rPr>
          <w:rFonts w:ascii="宋体" w:hAnsi="宋体" w:hint="eastAsia"/>
          <w:sz w:val="24"/>
        </w:rPr>
        <w:t>。</w:t>
      </w:r>
    </w:p>
    <w:p w14:paraId="74BB371E"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10.3 </w:t>
      </w:r>
      <w:r w:rsidRPr="007A2CEF">
        <w:rPr>
          <w:rFonts w:asciiTheme="minorEastAsia" w:eastAsiaTheme="minorEastAsia" w:hAnsiTheme="minorEastAsia"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w:t>
      </w:r>
      <w:r w:rsidRPr="007A2CEF">
        <w:rPr>
          <w:rFonts w:ascii="宋体" w:hAnsi="宋体" w:hint="eastAsia"/>
          <w:sz w:val="24"/>
        </w:rPr>
        <w:t>或优于</w:t>
      </w:r>
      <w:r w:rsidRPr="007A2CEF">
        <w:rPr>
          <w:rFonts w:asciiTheme="minorEastAsia" w:eastAsiaTheme="minorEastAsia" w:hAnsiTheme="minorEastAsia" w:hint="eastAsia"/>
          <w:sz w:val="24"/>
        </w:rPr>
        <w:t>技术规格的要求。</w:t>
      </w:r>
    </w:p>
    <w:p w14:paraId="4D3E7AA0" w14:textId="77777777" w:rsidR="000A6F67" w:rsidRPr="007A2CEF" w:rsidRDefault="000A6F67" w:rsidP="00FB45D6">
      <w:pPr>
        <w:pStyle w:val="3"/>
      </w:pPr>
      <w:bookmarkStart w:id="28" w:name="_Toc3535764"/>
      <w:r w:rsidRPr="007A2CEF">
        <w:t xml:space="preserve">11. </w:t>
      </w:r>
      <w:r w:rsidRPr="007A2CEF">
        <w:rPr>
          <w:rFonts w:hint="eastAsia"/>
        </w:rPr>
        <w:t>投标报价</w:t>
      </w:r>
      <w:bookmarkEnd w:id="28"/>
    </w:p>
    <w:p w14:paraId="70F3285C"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11.1</w:t>
      </w:r>
      <w:r w:rsidRPr="007A2CEF">
        <w:rPr>
          <w:rFonts w:ascii="宋体" w:hAnsi="宋体" w:hint="eastAsia"/>
          <w:sz w:val="24"/>
        </w:rPr>
        <w:t>所有投标均以人民币报价（现场交货价）。投标人的投标报价应遵守《中华人民共和国价格法》。</w:t>
      </w:r>
    </w:p>
    <w:p w14:paraId="3B604244" w14:textId="77777777" w:rsidR="000A6F67" w:rsidRPr="007A2CEF" w:rsidRDefault="000A6F67" w:rsidP="00FB45D6">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11.2投标人应在“投标分项报价表”上标明投标货物及相关服务的单价和总价，并由法</w:t>
      </w:r>
      <w:r w:rsidRPr="007A2CEF">
        <w:rPr>
          <w:rFonts w:asciiTheme="minorEastAsia" w:eastAsiaTheme="minorEastAsia" w:hAnsiTheme="minorEastAsia" w:hint="eastAsia"/>
          <w:sz w:val="24"/>
        </w:rPr>
        <w:t>定代表人或其授权代表签署。</w:t>
      </w:r>
      <w:r w:rsidRPr="007A2CEF">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r w:rsidR="006F2F91" w:rsidRPr="007A2CEF">
        <w:rPr>
          <w:rFonts w:ascii="宋体" w:hAnsi="宋体" w:hint="eastAsia"/>
          <w:sz w:val="24"/>
        </w:rPr>
        <w:t>。</w:t>
      </w:r>
      <w:r w:rsidRPr="007A2CEF">
        <w:rPr>
          <w:rFonts w:ascii="宋体" w:hAnsi="宋体" w:hint="eastAsia"/>
          <w:sz w:val="24"/>
        </w:rPr>
        <w:t>投标人所报的各分项投标单价在合同履行过程中是固定不变的，不得以任何理由予以变更。</w:t>
      </w:r>
      <w:r w:rsidRPr="007A2CEF">
        <w:rPr>
          <w:rFonts w:ascii="宋体" w:hAnsi="宋体" w:hint="eastAsia"/>
          <w:b/>
          <w:sz w:val="24"/>
        </w:rPr>
        <w:t>任何包含价格调整要求的投标，将被视为无效投标。</w:t>
      </w:r>
    </w:p>
    <w:p w14:paraId="76DAF375" w14:textId="77777777" w:rsidR="000A6F67" w:rsidRPr="007A2CEF" w:rsidRDefault="000A6F67" w:rsidP="000A6F67">
      <w:pPr>
        <w:spacing w:line="360" w:lineRule="auto"/>
        <w:rPr>
          <w:rFonts w:asciiTheme="minorEastAsia" w:eastAsiaTheme="minorEastAsia" w:hAnsiTheme="minorEastAsia"/>
          <w:b/>
          <w:sz w:val="24"/>
        </w:rPr>
      </w:pPr>
      <w:r w:rsidRPr="007A2CEF">
        <w:rPr>
          <w:rFonts w:asciiTheme="minorEastAsia" w:eastAsiaTheme="minorEastAsia" w:hAnsiTheme="minorEastAsia"/>
          <w:b/>
          <w:sz w:val="24"/>
        </w:rPr>
        <w:t>11.3本次招标投标人只允许对本项目有一个总报价，任何选择性报价（或多个方案）的投标为无效标。</w:t>
      </w:r>
    </w:p>
    <w:p w14:paraId="48BAB7A7" w14:textId="77777777" w:rsidR="000A6F67" w:rsidRPr="007A2CEF" w:rsidRDefault="000A6F67" w:rsidP="000A6F67">
      <w:pPr>
        <w:tabs>
          <w:tab w:val="left" w:pos="900"/>
        </w:tabs>
        <w:spacing w:line="360" w:lineRule="auto"/>
        <w:ind w:left="900" w:hanging="900"/>
        <w:rPr>
          <w:rFonts w:asciiTheme="minorEastAsia" w:eastAsiaTheme="minorEastAsia" w:hAnsiTheme="minorEastAsia"/>
          <w:b/>
          <w:sz w:val="24"/>
        </w:rPr>
      </w:pPr>
      <w:r w:rsidRPr="007A2CEF">
        <w:rPr>
          <w:rFonts w:asciiTheme="minorEastAsia" w:eastAsiaTheme="minorEastAsia" w:hAnsiTheme="minorEastAsia"/>
          <w:b/>
          <w:sz w:val="24"/>
        </w:rPr>
        <w:t xml:space="preserve">11.4 </w:t>
      </w:r>
      <w:r w:rsidRPr="007A2CEF">
        <w:rPr>
          <w:rFonts w:asciiTheme="minorEastAsia" w:eastAsiaTheme="minorEastAsia" w:hAnsiTheme="minorEastAsia" w:hint="eastAsia"/>
          <w:b/>
          <w:sz w:val="24"/>
        </w:rPr>
        <w:t>投标报价中，如投标内容超出招标文件要求，该部分内容在评标时将不予以核减。</w:t>
      </w:r>
    </w:p>
    <w:p w14:paraId="3E246E17" w14:textId="77777777" w:rsidR="000A6F67" w:rsidRPr="007A2CEF" w:rsidRDefault="000A6F67" w:rsidP="000A6F67">
      <w:pPr>
        <w:tabs>
          <w:tab w:val="left" w:pos="900"/>
        </w:tabs>
        <w:spacing w:line="360" w:lineRule="auto"/>
        <w:ind w:left="900" w:hanging="900"/>
        <w:rPr>
          <w:rFonts w:asciiTheme="minorEastAsia" w:eastAsiaTheme="minorEastAsia" w:hAnsiTheme="minorEastAsia"/>
          <w:sz w:val="24"/>
        </w:rPr>
      </w:pPr>
      <w:r w:rsidRPr="007A2CEF">
        <w:rPr>
          <w:rFonts w:asciiTheme="minorEastAsia" w:eastAsiaTheme="minorEastAsia" w:hAnsiTheme="minorEastAsia"/>
          <w:sz w:val="24"/>
        </w:rPr>
        <w:t xml:space="preserve">11.5 </w:t>
      </w:r>
      <w:r w:rsidRPr="007A2CEF">
        <w:rPr>
          <w:rFonts w:asciiTheme="minorEastAsia" w:eastAsiaTheme="minorEastAsia" w:hAnsiTheme="minorEastAsia" w:hint="eastAsia"/>
          <w:sz w:val="24"/>
        </w:rPr>
        <w:t>最低报价不是授予合同的唯一保证。</w:t>
      </w:r>
    </w:p>
    <w:p w14:paraId="16A03BD4"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11.6</w:t>
      </w:r>
      <w:r w:rsidRPr="007A2CEF">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1C23F4D5" w14:textId="77777777" w:rsidR="000A6F67" w:rsidRPr="007A2CEF" w:rsidRDefault="000A6F67" w:rsidP="00FB45D6">
      <w:pPr>
        <w:pStyle w:val="3"/>
      </w:pPr>
      <w:bookmarkStart w:id="29" w:name="_Toc3535765"/>
      <w:r w:rsidRPr="007A2CEF">
        <w:lastRenderedPageBreak/>
        <w:t xml:space="preserve">12. </w:t>
      </w:r>
      <w:r w:rsidRPr="007A2CEF">
        <w:rPr>
          <w:rFonts w:hint="eastAsia"/>
        </w:rPr>
        <w:t>投标保证金</w:t>
      </w:r>
      <w:bookmarkEnd w:id="29"/>
    </w:p>
    <w:p w14:paraId="2A74476D" w14:textId="77777777" w:rsidR="000A6F67" w:rsidRPr="007A2CEF" w:rsidRDefault="000A6F67" w:rsidP="00FB45D6">
      <w:pPr>
        <w:spacing w:line="360" w:lineRule="auto"/>
        <w:ind w:leftChars="-22" w:left="1" w:hanging="47"/>
        <w:rPr>
          <w:rFonts w:asciiTheme="minorEastAsia" w:eastAsiaTheme="minorEastAsia" w:hAnsiTheme="minorEastAsia"/>
          <w:sz w:val="24"/>
        </w:rPr>
      </w:pPr>
      <w:r w:rsidRPr="007A2CEF">
        <w:rPr>
          <w:rFonts w:asciiTheme="minorEastAsia" w:eastAsiaTheme="minorEastAsia" w:hAnsiTheme="minorEastAsia"/>
          <w:sz w:val="24"/>
        </w:rPr>
        <w:t xml:space="preserve">12.1 </w:t>
      </w:r>
      <w:r w:rsidRPr="007A2CEF">
        <w:rPr>
          <w:rFonts w:asciiTheme="minorEastAsia" w:eastAsiaTheme="minorEastAsia" w:hAnsiTheme="minorEastAsia" w:hint="eastAsia"/>
          <w:sz w:val="24"/>
        </w:rPr>
        <w:t>投标人应提供投标保证金，作为其有效投标的一部分。</w:t>
      </w:r>
      <w:r w:rsidRPr="007A2CEF">
        <w:rPr>
          <w:rFonts w:ascii="宋体" w:hAnsi="宋体" w:hint="eastAsia"/>
          <w:sz w:val="24"/>
        </w:rPr>
        <w:t>联合体投标的，可以由联合体中的一方或者共同提交投标保证金，以一方名义提交投标保证金的，对联合体各方均具有约束力。</w:t>
      </w:r>
    </w:p>
    <w:p w14:paraId="49E4F557"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12.2 </w:t>
      </w:r>
      <w:r w:rsidRPr="007A2CEF">
        <w:rPr>
          <w:rFonts w:asciiTheme="minorEastAsia" w:eastAsiaTheme="minorEastAsia" w:hAnsiTheme="minorEastAsia" w:hint="eastAsia"/>
          <w:sz w:val="24"/>
        </w:rPr>
        <w:t>投标保证金是为了保护采购人和采购代理机构免遭因投标人的行为蒙受损失而要求的。</w:t>
      </w:r>
    </w:p>
    <w:p w14:paraId="6FA4F527" w14:textId="77777777" w:rsidR="000A6F67" w:rsidRPr="007A2CEF" w:rsidRDefault="000A6F67" w:rsidP="000A6F67">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下列任何情况发生，投标保证金将不予返还：</w:t>
      </w:r>
    </w:p>
    <w:p w14:paraId="265DBE40" w14:textId="77777777" w:rsidR="000A6F67" w:rsidRPr="007A2CEF" w:rsidRDefault="000A6F67" w:rsidP="000A6F67">
      <w:pPr>
        <w:pStyle w:val="af1"/>
        <w:tabs>
          <w:tab w:val="left" w:pos="2240"/>
        </w:tabs>
        <w:spacing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w:t>
      </w:r>
      <w:r w:rsidRPr="007A2CEF">
        <w:rPr>
          <w:rFonts w:asciiTheme="minorEastAsia" w:eastAsiaTheme="minorEastAsia" w:hAnsiTheme="minorEastAsia"/>
          <w:sz w:val="24"/>
          <w:szCs w:val="24"/>
        </w:rPr>
        <w:t>1）在开标之日后到投标有效期满前，投标人因自身原因撤回投标的；</w:t>
      </w:r>
    </w:p>
    <w:p w14:paraId="75585212" w14:textId="77777777" w:rsidR="000A6F67" w:rsidRPr="007A2CEF" w:rsidRDefault="000A6F67" w:rsidP="000A6F67">
      <w:pPr>
        <w:pStyle w:val="af1"/>
        <w:tabs>
          <w:tab w:val="left" w:pos="2240"/>
        </w:tabs>
        <w:spacing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w:t>
      </w:r>
      <w:r w:rsidRPr="007A2CEF">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58517EEA" w14:textId="77777777" w:rsidR="000A6F67" w:rsidRPr="007A2CEF" w:rsidRDefault="000A6F67" w:rsidP="000A6F67">
      <w:pPr>
        <w:pStyle w:val="af1"/>
        <w:tabs>
          <w:tab w:val="left" w:pos="2240"/>
        </w:tabs>
        <w:spacing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w:t>
      </w:r>
      <w:r w:rsidRPr="007A2CEF">
        <w:rPr>
          <w:rFonts w:asciiTheme="minorEastAsia" w:eastAsiaTheme="minorEastAsia" w:hAnsiTheme="minorEastAsia"/>
          <w:sz w:val="24"/>
          <w:szCs w:val="24"/>
        </w:rPr>
        <w:t>3）</w:t>
      </w:r>
      <w:r w:rsidRPr="007A2CEF">
        <w:rPr>
          <w:rFonts w:hAnsi="宋体" w:hint="eastAsia"/>
          <w:sz w:val="24"/>
        </w:rPr>
        <w:t>除因不可抗力或招标文件认可的情形以外，中标人放弃中标或者</w:t>
      </w:r>
      <w:r w:rsidRPr="007A2CEF">
        <w:rPr>
          <w:rFonts w:asciiTheme="minorEastAsia" w:eastAsiaTheme="minorEastAsia" w:hAnsiTheme="minorEastAsia"/>
          <w:sz w:val="24"/>
          <w:szCs w:val="24"/>
        </w:rPr>
        <w:t>不按本须知第27条的规定与采购人签订合同的；</w:t>
      </w:r>
    </w:p>
    <w:p w14:paraId="497EB2F2" w14:textId="77777777" w:rsidR="000A6F67" w:rsidRPr="007A2CEF" w:rsidRDefault="000A6F67" w:rsidP="000A6F67">
      <w:pPr>
        <w:pStyle w:val="af1"/>
        <w:tabs>
          <w:tab w:val="left" w:pos="2240"/>
        </w:tabs>
        <w:spacing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w:t>
      </w:r>
      <w:r w:rsidR="001A119D" w:rsidRPr="007A2CEF">
        <w:rPr>
          <w:rFonts w:asciiTheme="minorEastAsia" w:eastAsiaTheme="minorEastAsia" w:hAnsiTheme="minorEastAsia" w:hint="eastAsia"/>
          <w:sz w:val="24"/>
          <w:szCs w:val="24"/>
        </w:rPr>
        <w:t>4</w:t>
      </w:r>
      <w:r w:rsidRPr="007A2CEF">
        <w:rPr>
          <w:rFonts w:asciiTheme="minorEastAsia" w:eastAsiaTheme="minorEastAsia" w:hAnsiTheme="minorEastAsia"/>
          <w:sz w:val="24"/>
          <w:szCs w:val="24"/>
        </w:rPr>
        <w:t>）中标人未按第29条的规定缴纳中标服务费的</w:t>
      </w:r>
      <w:r w:rsidR="001A119D" w:rsidRPr="007A2CEF">
        <w:rPr>
          <w:rFonts w:asciiTheme="minorEastAsia" w:eastAsiaTheme="minorEastAsia" w:hAnsiTheme="minorEastAsia" w:hint="eastAsia"/>
          <w:sz w:val="24"/>
          <w:szCs w:val="24"/>
        </w:rPr>
        <w:t>；</w:t>
      </w:r>
    </w:p>
    <w:p w14:paraId="1CA3C2E3" w14:textId="77777777" w:rsidR="000A6F67" w:rsidRPr="007A2CEF" w:rsidRDefault="000A6F67" w:rsidP="000A6F67">
      <w:pPr>
        <w:pStyle w:val="af1"/>
        <w:tabs>
          <w:tab w:val="left" w:pos="2240"/>
        </w:tabs>
        <w:spacing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w:t>
      </w:r>
      <w:r w:rsidR="001A119D" w:rsidRPr="007A2CEF">
        <w:rPr>
          <w:rFonts w:asciiTheme="minorEastAsia" w:eastAsiaTheme="minorEastAsia" w:hAnsiTheme="minorEastAsia"/>
          <w:sz w:val="24"/>
          <w:szCs w:val="24"/>
        </w:rPr>
        <w:t>5</w:t>
      </w:r>
      <w:r w:rsidRPr="007A2CEF">
        <w:rPr>
          <w:rFonts w:asciiTheme="minorEastAsia" w:eastAsiaTheme="minorEastAsia" w:hAnsiTheme="minorEastAsia" w:hint="eastAsia"/>
          <w:sz w:val="24"/>
          <w:szCs w:val="24"/>
        </w:rPr>
        <w:t>）</w:t>
      </w:r>
      <w:r w:rsidRPr="007A2CEF">
        <w:rPr>
          <w:rFonts w:hAnsi="宋体" w:hint="eastAsia"/>
          <w:sz w:val="24"/>
        </w:rPr>
        <w:t>招标文件规定的其他情形。</w:t>
      </w:r>
    </w:p>
    <w:p w14:paraId="51783131"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12.3 </w:t>
      </w:r>
      <w:r w:rsidRPr="007A2CEF">
        <w:rPr>
          <w:rFonts w:asciiTheme="minorEastAsia" w:eastAsiaTheme="minorEastAsia" w:hAnsiTheme="minorEastAsia" w:hint="eastAsia"/>
          <w:sz w:val="24"/>
        </w:rPr>
        <w:t>投标保证金必须采用下列形式之一：</w:t>
      </w:r>
    </w:p>
    <w:p w14:paraId="0B03FD85"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电汇</w:t>
      </w:r>
      <w:r w:rsidR="00697644" w:rsidRPr="007A2CEF">
        <w:rPr>
          <w:rFonts w:asciiTheme="minorEastAsia" w:eastAsiaTheme="minorEastAsia" w:hAnsiTheme="minorEastAsia" w:hint="eastAsia"/>
          <w:sz w:val="24"/>
        </w:rPr>
        <w:t>/网银</w:t>
      </w:r>
      <w:r w:rsidRPr="007A2CEF">
        <w:rPr>
          <w:rFonts w:asciiTheme="minorEastAsia" w:eastAsiaTheme="minorEastAsia" w:hAnsiTheme="minorEastAsia" w:hint="eastAsia"/>
          <w:sz w:val="24"/>
        </w:rPr>
        <w:t>（采用电汇</w:t>
      </w:r>
      <w:r w:rsidR="00697644" w:rsidRPr="007A2CEF">
        <w:rPr>
          <w:rFonts w:asciiTheme="minorEastAsia" w:eastAsiaTheme="minorEastAsia" w:hAnsiTheme="minorEastAsia" w:hint="eastAsia"/>
          <w:sz w:val="24"/>
        </w:rPr>
        <w:t>/网银</w:t>
      </w:r>
      <w:r w:rsidRPr="007A2CEF">
        <w:rPr>
          <w:rFonts w:asciiTheme="minorEastAsia" w:eastAsiaTheme="minorEastAsia" w:hAnsiTheme="minorEastAsia" w:hint="eastAsia"/>
          <w:sz w:val="24"/>
        </w:rPr>
        <w:t>必须保证在投标文件递交截止时间前汇到采购代理机构账户。以采购代理机构银行通知确认到账为准；如至投标文件递交截止时间仍未得到采购代理机构的银行确认，将被视为投标人未提供保证金）、</w:t>
      </w:r>
      <w:r w:rsidR="001A119D" w:rsidRPr="007A2CEF">
        <w:rPr>
          <w:rFonts w:ascii="宋体" w:hAnsi="宋体" w:hint="eastAsia"/>
          <w:sz w:val="24"/>
        </w:rPr>
        <w:t>银行汇票、</w:t>
      </w:r>
      <w:r w:rsidRPr="007A2CEF">
        <w:rPr>
          <w:rFonts w:asciiTheme="minorEastAsia" w:eastAsiaTheme="minorEastAsia" w:hAnsiTheme="minorEastAsia" w:hint="eastAsia"/>
          <w:sz w:val="24"/>
        </w:rPr>
        <w:t>支票</w:t>
      </w:r>
      <w:r w:rsidR="00697644" w:rsidRPr="007A2CEF">
        <w:rPr>
          <w:rFonts w:ascii="宋体" w:hAnsi="宋体" w:hint="eastAsia"/>
          <w:sz w:val="24"/>
        </w:rPr>
        <w:t>或者金融机构、担保机构出具的保函等非现金形式</w:t>
      </w:r>
      <w:r w:rsidRPr="007A2CEF">
        <w:rPr>
          <w:rFonts w:asciiTheme="minorEastAsia" w:eastAsiaTheme="minorEastAsia" w:hAnsiTheme="minorEastAsia" w:hint="eastAsia"/>
          <w:sz w:val="24"/>
        </w:rPr>
        <w:t>。</w:t>
      </w:r>
    </w:p>
    <w:p w14:paraId="33218D31" w14:textId="77777777" w:rsidR="000A6F67" w:rsidRPr="007A2CEF" w:rsidRDefault="000A6F67" w:rsidP="00FB45D6">
      <w:pPr>
        <w:spacing w:line="360" w:lineRule="auto"/>
        <w:ind w:hanging="49"/>
        <w:rPr>
          <w:rFonts w:asciiTheme="minorEastAsia" w:eastAsiaTheme="minorEastAsia" w:hAnsiTheme="minorEastAsia"/>
          <w:sz w:val="24"/>
        </w:rPr>
      </w:pPr>
      <w:r w:rsidRPr="007A2CEF">
        <w:rPr>
          <w:rFonts w:asciiTheme="minorEastAsia" w:eastAsiaTheme="minorEastAsia" w:hAnsiTheme="minorEastAsia"/>
          <w:sz w:val="24"/>
        </w:rPr>
        <w:t xml:space="preserve">12.4 </w:t>
      </w:r>
      <w:r w:rsidRPr="007A2CEF">
        <w:rPr>
          <w:rFonts w:asciiTheme="minorEastAsia" w:eastAsiaTheme="minorEastAsia" w:hAnsiTheme="minorEastAsia" w:hint="eastAsia"/>
          <w:sz w:val="24"/>
        </w:rPr>
        <w:t>凡没有根据本须知</w:t>
      </w:r>
      <w:r w:rsidRPr="007A2CEF">
        <w:rPr>
          <w:rFonts w:asciiTheme="minorEastAsia" w:eastAsiaTheme="minorEastAsia" w:hAnsiTheme="minorEastAsia"/>
          <w:sz w:val="24"/>
        </w:rPr>
        <w:t>12.1和第12.3条的规定随附投标保证金的投标，</w:t>
      </w:r>
      <w:r w:rsidRPr="007A2CEF">
        <w:rPr>
          <w:rFonts w:asciiTheme="minorEastAsia" w:eastAsiaTheme="minorEastAsia" w:hAnsiTheme="minorEastAsia" w:hint="eastAsia"/>
          <w:sz w:val="24"/>
        </w:rPr>
        <w:t>将被视为无效投标</w:t>
      </w:r>
      <w:r w:rsidRPr="007A2CEF">
        <w:rPr>
          <w:rFonts w:asciiTheme="minorEastAsia" w:eastAsiaTheme="minorEastAsia" w:hAnsiTheme="minorEastAsia"/>
          <w:sz w:val="24"/>
        </w:rPr>
        <w:t>。</w:t>
      </w:r>
      <w:r w:rsidRPr="007A2CEF">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7A2CEF">
        <w:rPr>
          <w:rFonts w:ascii="宋体" w:hAnsi="宋体" w:hint="eastAsia"/>
          <w:sz w:val="24"/>
          <w:u w:val="single"/>
        </w:rPr>
        <w:t>无效投标</w:t>
      </w:r>
      <w:r w:rsidRPr="007A2CEF">
        <w:rPr>
          <w:rFonts w:ascii="宋体" w:hAnsi="宋体" w:hint="eastAsia"/>
          <w:sz w:val="24"/>
        </w:rPr>
        <w:t>。</w:t>
      </w:r>
    </w:p>
    <w:p w14:paraId="29325B48"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12.5 </w:t>
      </w:r>
      <w:r w:rsidRPr="007A2CEF">
        <w:rPr>
          <w:rFonts w:asciiTheme="minorEastAsia" w:eastAsiaTheme="minorEastAsia" w:hAnsiTheme="minorEastAsia" w:hint="eastAsia"/>
          <w:sz w:val="24"/>
        </w:rPr>
        <w:t>中标人的投标保证金，在与买方签订合同后五个工作日内无息退还。</w:t>
      </w:r>
      <w:r w:rsidRPr="007A2CEF">
        <w:rPr>
          <w:rFonts w:asciiTheme="minorEastAsia" w:eastAsiaTheme="minorEastAsia" w:hAnsiTheme="minorEastAsia"/>
          <w:sz w:val="24"/>
        </w:rPr>
        <w:t>未中标的投标人的投标保证金将于中标通知书发出后五个工作日内</w:t>
      </w:r>
      <w:r w:rsidRPr="007A2CEF">
        <w:rPr>
          <w:rFonts w:asciiTheme="minorEastAsia" w:eastAsiaTheme="minorEastAsia" w:hAnsiTheme="minorEastAsia" w:hint="eastAsia"/>
          <w:sz w:val="24"/>
        </w:rPr>
        <w:t>无息</w:t>
      </w:r>
      <w:r w:rsidRPr="007A2CEF">
        <w:rPr>
          <w:rFonts w:asciiTheme="minorEastAsia" w:eastAsiaTheme="minorEastAsia" w:hAnsiTheme="minorEastAsia"/>
          <w:sz w:val="24"/>
        </w:rPr>
        <w:t>退还。</w:t>
      </w:r>
    </w:p>
    <w:p w14:paraId="0BE4A1C4" w14:textId="77777777" w:rsidR="000A6F67" w:rsidRPr="007A2CEF" w:rsidRDefault="000A6F67" w:rsidP="00FB45D6">
      <w:pPr>
        <w:pStyle w:val="3"/>
      </w:pPr>
      <w:bookmarkStart w:id="30" w:name="_Toc3535766"/>
      <w:r w:rsidRPr="007A2CEF">
        <w:t xml:space="preserve">13. </w:t>
      </w:r>
      <w:r w:rsidRPr="007A2CEF">
        <w:rPr>
          <w:rFonts w:hint="eastAsia"/>
        </w:rPr>
        <w:t>投标有效期</w:t>
      </w:r>
      <w:bookmarkEnd w:id="30"/>
    </w:p>
    <w:p w14:paraId="5D1E900D"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13.1 </w:t>
      </w:r>
      <w:r w:rsidRPr="007A2CEF">
        <w:rPr>
          <w:rFonts w:asciiTheme="minorEastAsia" w:eastAsiaTheme="minorEastAsia" w:hAnsiTheme="minorEastAsia" w:hint="eastAsia"/>
          <w:sz w:val="24"/>
        </w:rPr>
        <w:t>投标应在规定的提交投标文件的截止之日后的</w:t>
      </w:r>
      <w:r w:rsidRPr="007A2CEF">
        <w:rPr>
          <w:rFonts w:asciiTheme="minorEastAsia" w:eastAsiaTheme="minorEastAsia" w:hAnsiTheme="minorEastAsia"/>
          <w:sz w:val="24"/>
          <w:u w:val="single"/>
        </w:rPr>
        <w:t xml:space="preserve"> 90</w:t>
      </w:r>
      <w:r w:rsidRPr="007A2CEF">
        <w:rPr>
          <w:rFonts w:asciiTheme="minorEastAsia" w:eastAsiaTheme="minorEastAsia" w:hAnsiTheme="minorEastAsia" w:hint="eastAsia"/>
          <w:sz w:val="24"/>
        </w:rPr>
        <w:t>天内保持有效，投标有效期不满足要求的投标，将按无效投标处理。</w:t>
      </w:r>
    </w:p>
    <w:p w14:paraId="7889373C"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13.2 </w:t>
      </w:r>
      <w:r w:rsidRPr="007A2CEF">
        <w:rPr>
          <w:rFonts w:asciiTheme="minorEastAsia" w:eastAsiaTheme="minorEastAsia" w:hAnsiTheme="minorEastAsia" w:hint="eastAsia"/>
          <w:sz w:val="24"/>
        </w:rPr>
        <w:t>采购人或采购代理机构可根据实际情况，在原投标有效期截止之前，要求投标人</w:t>
      </w:r>
      <w:r w:rsidRPr="007A2CEF">
        <w:rPr>
          <w:rFonts w:asciiTheme="minorEastAsia" w:eastAsiaTheme="minorEastAsia" w:hAnsiTheme="minorEastAsia" w:hint="eastAsia"/>
          <w:sz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318E3F2" w14:textId="77777777" w:rsidR="000A6F67" w:rsidRPr="007A2CEF" w:rsidRDefault="000A6F67" w:rsidP="00FB45D6">
      <w:pPr>
        <w:pStyle w:val="3"/>
      </w:pPr>
      <w:bookmarkStart w:id="31" w:name="_Toc3535767"/>
      <w:r w:rsidRPr="007A2CEF">
        <w:t xml:space="preserve">14. </w:t>
      </w:r>
      <w:r w:rsidRPr="007A2CEF">
        <w:rPr>
          <w:rFonts w:hint="eastAsia"/>
        </w:rPr>
        <w:t>投标文件的签署与规定</w:t>
      </w:r>
      <w:bookmarkEnd w:id="31"/>
    </w:p>
    <w:p w14:paraId="2CED8B2A"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7A2CEF">
        <w:rPr>
          <w:rFonts w:ascii="宋体" w:hAnsi="宋体" w:hint="eastAsia"/>
          <w:sz w:val="24"/>
        </w:rPr>
        <w:t>副本可采用正本的复印件。另外投标人还需提供电子版投标文件1份，若电子版投标文件和书面投标文件不符，以书面投标文件为准。</w:t>
      </w:r>
    </w:p>
    <w:p w14:paraId="30009257"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20FAE368"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14.3 </w:t>
      </w:r>
      <w:r w:rsidRPr="007A2CEF">
        <w:rPr>
          <w:rFonts w:asciiTheme="minorEastAsia" w:eastAsiaTheme="minorEastAsia" w:hAnsiTheme="minorEastAsia" w:hint="eastAsia"/>
          <w:sz w:val="24"/>
        </w:rPr>
        <w:t>任何对投标文件行间插字、涂改和增删，必须由投标文件</w:t>
      </w:r>
      <w:r w:rsidRPr="003D1659">
        <w:rPr>
          <w:rFonts w:asciiTheme="minorEastAsia" w:eastAsiaTheme="minorEastAsia" w:hAnsiTheme="minorEastAsia" w:hint="eastAsia"/>
          <w:sz w:val="24"/>
        </w:rPr>
        <w:t>签字人</w:t>
      </w:r>
      <w:r w:rsidRPr="007A2CEF">
        <w:rPr>
          <w:rFonts w:asciiTheme="minorEastAsia" w:eastAsiaTheme="minorEastAsia" w:hAnsiTheme="minorEastAsia" w:hint="eastAsia"/>
          <w:sz w:val="24"/>
        </w:rPr>
        <w:t>签字或盖章后才有效。</w:t>
      </w:r>
    </w:p>
    <w:p w14:paraId="53F2D16A"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14.4 </w:t>
      </w:r>
      <w:r w:rsidRPr="007A2CEF">
        <w:rPr>
          <w:rFonts w:asciiTheme="minorEastAsia" w:eastAsiaTheme="minorEastAsia" w:hAnsiTheme="minorEastAsia" w:hint="eastAsia"/>
          <w:sz w:val="24"/>
        </w:rPr>
        <w:t>投标文件因字迹潦草或表达不清所引起的后果由投标人负责。</w:t>
      </w:r>
    </w:p>
    <w:p w14:paraId="2558B809" w14:textId="77777777" w:rsidR="000A6F67" w:rsidRPr="007A2CEF" w:rsidRDefault="000A6F67" w:rsidP="000A6F67">
      <w:pPr>
        <w:spacing w:line="360" w:lineRule="auto"/>
        <w:ind w:left="900" w:hangingChars="375" w:hanging="900"/>
        <w:rPr>
          <w:rFonts w:asciiTheme="minorEastAsia" w:eastAsiaTheme="minorEastAsia" w:hAnsiTheme="minorEastAsia"/>
          <w:sz w:val="24"/>
        </w:rPr>
      </w:pPr>
      <w:r w:rsidRPr="007A2CEF">
        <w:rPr>
          <w:rFonts w:asciiTheme="minorEastAsia" w:eastAsiaTheme="minorEastAsia" w:hAnsiTheme="minorEastAsia"/>
          <w:sz w:val="24"/>
        </w:rPr>
        <w:t xml:space="preserve">14.5 </w:t>
      </w:r>
      <w:r w:rsidRPr="007A2CEF">
        <w:rPr>
          <w:rFonts w:asciiTheme="minorEastAsia" w:eastAsiaTheme="minorEastAsia" w:hAnsiTheme="minorEastAsia" w:hint="eastAsia"/>
          <w:sz w:val="24"/>
        </w:rPr>
        <w:t>投标文件无法人签字，或无被授权代表签字，其投标为无效标。</w:t>
      </w:r>
    </w:p>
    <w:p w14:paraId="5798F3A8" w14:textId="77777777" w:rsidR="000A6F67" w:rsidRPr="007A2CEF" w:rsidRDefault="000A6F67" w:rsidP="000A6F67">
      <w:pPr>
        <w:spacing w:line="360" w:lineRule="auto"/>
        <w:ind w:left="900" w:hangingChars="375" w:hanging="900"/>
        <w:rPr>
          <w:rFonts w:asciiTheme="minorEastAsia" w:eastAsiaTheme="minorEastAsia" w:hAnsiTheme="minorEastAsia"/>
          <w:sz w:val="24"/>
        </w:rPr>
      </w:pPr>
      <w:r w:rsidRPr="007A2CEF">
        <w:rPr>
          <w:rFonts w:asciiTheme="minorEastAsia" w:eastAsiaTheme="minorEastAsia" w:hAnsiTheme="minorEastAsia" w:hint="eastAsia"/>
          <w:sz w:val="24"/>
        </w:rPr>
        <w:t>1</w:t>
      </w:r>
      <w:r w:rsidRPr="007A2CEF">
        <w:rPr>
          <w:rFonts w:asciiTheme="minorEastAsia" w:eastAsiaTheme="minorEastAsia" w:hAnsiTheme="minorEastAsia"/>
          <w:sz w:val="24"/>
        </w:rPr>
        <w:t xml:space="preserve">4.6 </w:t>
      </w:r>
      <w:r w:rsidRPr="007A2CEF">
        <w:rPr>
          <w:rFonts w:ascii="宋体" w:hAnsi="宋体" w:hint="eastAsia"/>
          <w:sz w:val="24"/>
        </w:rPr>
        <w:t>投标人为自然人的，只须按要求签字，投标文件所有加盖公章的要求均不适用。</w:t>
      </w:r>
    </w:p>
    <w:p w14:paraId="21C84B53" w14:textId="77777777" w:rsidR="000A6F67" w:rsidRPr="007A2CEF" w:rsidRDefault="000A6F67" w:rsidP="00FB45D6">
      <w:pPr>
        <w:pStyle w:val="3"/>
      </w:pPr>
      <w:bookmarkStart w:id="32" w:name="_Toc3535768"/>
      <w:r w:rsidRPr="007A2CEF">
        <w:rPr>
          <w:rFonts w:hint="eastAsia"/>
        </w:rPr>
        <w:t>四投标文件的递交</w:t>
      </w:r>
      <w:bookmarkEnd w:id="32"/>
    </w:p>
    <w:p w14:paraId="1BFE7A15" w14:textId="77777777" w:rsidR="000A6F67" w:rsidRPr="007A2CEF" w:rsidRDefault="000A6F67" w:rsidP="00FB45D6">
      <w:pPr>
        <w:pStyle w:val="3"/>
      </w:pPr>
      <w:bookmarkStart w:id="33" w:name="_Toc3535769"/>
      <w:r w:rsidRPr="007A2CEF">
        <w:t xml:space="preserve">15. </w:t>
      </w:r>
      <w:r w:rsidRPr="007A2CEF">
        <w:rPr>
          <w:rFonts w:hint="eastAsia"/>
        </w:rPr>
        <w:t>投标文件的装订、密封及递交</w:t>
      </w:r>
      <w:bookmarkEnd w:id="33"/>
    </w:p>
    <w:p w14:paraId="0C9E43AF" w14:textId="77777777" w:rsidR="000A6F67" w:rsidRPr="007A2CEF" w:rsidRDefault="000A6F67" w:rsidP="000A6F67">
      <w:pPr>
        <w:tabs>
          <w:tab w:val="left" w:pos="900"/>
        </w:tabs>
        <w:spacing w:line="360" w:lineRule="auto"/>
        <w:ind w:firstLineChars="6" w:firstLine="14"/>
        <w:rPr>
          <w:rFonts w:asciiTheme="minorEastAsia" w:eastAsiaTheme="minorEastAsia" w:hAnsiTheme="minorEastAsia"/>
          <w:b/>
          <w:sz w:val="24"/>
        </w:rPr>
      </w:pPr>
      <w:r w:rsidRPr="007A2CEF">
        <w:rPr>
          <w:rFonts w:asciiTheme="minorEastAsia" w:eastAsiaTheme="minorEastAsia" w:hAnsiTheme="minorEastAsia"/>
          <w:b/>
          <w:sz w:val="24"/>
        </w:rPr>
        <w:t xml:space="preserve">15.1 </w:t>
      </w:r>
      <w:r w:rsidRPr="007A2CEF">
        <w:rPr>
          <w:rFonts w:asciiTheme="minorEastAsia" w:eastAsiaTheme="minorEastAsia" w:hAnsiTheme="minorEastAsia" w:hint="eastAsia"/>
          <w:b/>
          <w:sz w:val="24"/>
        </w:rPr>
        <w:t>投标文件的装订要求，正文部分一律采用</w:t>
      </w:r>
      <w:r w:rsidRPr="007A2CEF">
        <w:rPr>
          <w:rFonts w:asciiTheme="minorEastAsia" w:eastAsiaTheme="minorEastAsia" w:hAnsiTheme="minorEastAsia"/>
          <w:b/>
          <w:sz w:val="24"/>
        </w:rPr>
        <w:t>A4纸（图纸、彩页等除外），左侧装订。</w:t>
      </w:r>
      <w:r w:rsidRPr="007A2CEF">
        <w:rPr>
          <w:rFonts w:asciiTheme="minorEastAsia" w:eastAsiaTheme="minorEastAsia" w:hAnsiTheme="minorEastAsia" w:hint="eastAsia"/>
          <w:b/>
          <w:sz w:val="24"/>
        </w:rPr>
        <w:t>投标文件应装订牢固、目录清楚、页码准确，</w:t>
      </w:r>
      <w:r w:rsidRPr="007A2CEF">
        <w:rPr>
          <w:rFonts w:asciiTheme="minorEastAsia" w:eastAsiaTheme="minorEastAsia" w:hAnsiTheme="minorEastAsia"/>
          <w:b/>
          <w:sz w:val="24"/>
        </w:rPr>
        <w:t>不得采用活页式装订。</w:t>
      </w:r>
      <w:r w:rsidRPr="007A2CEF">
        <w:rPr>
          <w:rFonts w:asciiTheme="minorEastAsia" w:eastAsiaTheme="minorEastAsia" w:hAnsiTheme="minorEastAsia" w:hint="eastAsia"/>
          <w:b/>
          <w:sz w:val="24"/>
        </w:rPr>
        <w:t>采购人、采购代理机构</w:t>
      </w:r>
      <w:r w:rsidRPr="007A2CEF">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2E975210" w14:textId="77777777" w:rsidR="000A6F67" w:rsidRPr="007A2CEF" w:rsidRDefault="000A6F67" w:rsidP="000A6F67">
      <w:pPr>
        <w:tabs>
          <w:tab w:val="left" w:pos="0"/>
        </w:tabs>
        <w:spacing w:line="360" w:lineRule="auto"/>
        <w:rPr>
          <w:rFonts w:asciiTheme="minorEastAsia" w:eastAsiaTheme="minorEastAsia" w:hAnsiTheme="minorEastAsia"/>
          <w:b/>
          <w:sz w:val="24"/>
        </w:rPr>
      </w:pPr>
      <w:r w:rsidRPr="007A2CEF">
        <w:rPr>
          <w:rFonts w:asciiTheme="minorEastAsia" w:eastAsiaTheme="minorEastAsia" w:hAnsiTheme="minorEastAsia"/>
          <w:b/>
          <w:sz w:val="24"/>
        </w:rPr>
        <w:t xml:space="preserve">15.2 </w:t>
      </w:r>
      <w:r w:rsidRPr="007A2CEF">
        <w:rPr>
          <w:rFonts w:asciiTheme="minorEastAsia" w:eastAsiaTheme="minorEastAsia" w:hAnsiTheme="minorEastAsia" w:hint="eastAsia"/>
          <w:b/>
          <w:sz w:val="24"/>
        </w:rPr>
        <w:t>投标人应将“开标一览表”、</w:t>
      </w:r>
      <w:r w:rsidRPr="007A2CEF">
        <w:rPr>
          <w:rFonts w:asciiTheme="minorEastAsia" w:eastAsiaTheme="minorEastAsia" w:hAnsiTheme="minorEastAsia"/>
          <w:b/>
          <w:sz w:val="24"/>
        </w:rPr>
        <w:t xml:space="preserve"> </w:t>
      </w:r>
      <w:r w:rsidRPr="007A2CEF">
        <w:rPr>
          <w:rFonts w:asciiTheme="minorEastAsia" w:eastAsiaTheme="minorEastAsia" w:hAnsiTheme="minorEastAsia" w:hint="eastAsia"/>
          <w:b/>
          <w:sz w:val="24"/>
        </w:rPr>
        <w:t>“投标文件正本”、“投标文件副本”、“投标文件电子版”“样品（如有）”分开单独密封，并在信封上分别注明</w:t>
      </w:r>
      <w:r w:rsidRPr="007A2CEF">
        <w:rPr>
          <w:rFonts w:asciiTheme="minorEastAsia" w:eastAsiaTheme="minorEastAsia" w:hAnsiTheme="minorEastAsia"/>
          <w:b/>
          <w:sz w:val="24"/>
        </w:rPr>
        <w:t xml:space="preserve"> </w:t>
      </w:r>
      <w:r w:rsidRPr="007A2CEF">
        <w:rPr>
          <w:rFonts w:asciiTheme="minorEastAsia" w:eastAsiaTheme="minorEastAsia" w:hAnsiTheme="minorEastAsia" w:hint="eastAsia"/>
          <w:b/>
          <w:sz w:val="24"/>
        </w:rPr>
        <w:t>“开标一览表”、</w:t>
      </w:r>
      <w:r w:rsidRPr="007A2CEF">
        <w:rPr>
          <w:rFonts w:asciiTheme="minorEastAsia" w:eastAsiaTheme="minorEastAsia" w:hAnsiTheme="minorEastAsia"/>
          <w:b/>
          <w:sz w:val="24"/>
        </w:rPr>
        <w:t xml:space="preserve"> </w:t>
      </w:r>
      <w:r w:rsidRPr="007A2CEF">
        <w:rPr>
          <w:rFonts w:asciiTheme="minorEastAsia" w:eastAsiaTheme="minorEastAsia" w:hAnsiTheme="minorEastAsia" w:hint="eastAsia"/>
          <w:b/>
          <w:sz w:val="24"/>
        </w:rPr>
        <w:t>“投标文件正本”、“投标文件副本”、“投标文件电子版”“样品（如有）”字样，在投标时单独递交。</w:t>
      </w:r>
      <w:r w:rsidRPr="007A2CEF">
        <w:rPr>
          <w:rFonts w:ascii="宋体" w:hAnsi="宋体" w:hint="eastAsia"/>
          <w:b/>
          <w:sz w:val="24"/>
        </w:rPr>
        <w:t>如果投标人虽然未能按照上述规定对投标文件进行密封，但只要投标文件密封完好</w:t>
      </w:r>
      <w:r w:rsidRPr="007A2CEF">
        <w:rPr>
          <w:rFonts w:ascii="宋体" w:hAnsi="宋体" w:hint="eastAsia"/>
          <w:b/>
          <w:sz w:val="24"/>
        </w:rPr>
        <w:lastRenderedPageBreak/>
        <w:t>的，招标采购单位不得拒收。</w:t>
      </w:r>
    </w:p>
    <w:p w14:paraId="7E340035" w14:textId="77777777" w:rsidR="000A6F67" w:rsidRPr="007A2CEF" w:rsidRDefault="000A6F67" w:rsidP="000A6F67">
      <w:pPr>
        <w:spacing w:line="360" w:lineRule="auto"/>
        <w:rPr>
          <w:rFonts w:asciiTheme="minorEastAsia" w:eastAsiaTheme="minorEastAsia" w:hAnsiTheme="minorEastAsia"/>
          <w:b/>
          <w:sz w:val="24"/>
        </w:rPr>
      </w:pPr>
      <w:r w:rsidRPr="007A2CEF">
        <w:rPr>
          <w:rFonts w:asciiTheme="minorEastAsia" w:eastAsiaTheme="minorEastAsia" w:hAnsiTheme="minorEastAsia"/>
          <w:b/>
          <w:sz w:val="24"/>
        </w:rPr>
        <w:t>15.3所有信封上均应：</w:t>
      </w:r>
    </w:p>
    <w:p w14:paraId="2BF8EDA3" w14:textId="77777777" w:rsidR="000A6F67" w:rsidRPr="007A2CEF" w:rsidRDefault="000A6F67" w:rsidP="000A6F67">
      <w:pPr>
        <w:pStyle w:val="af1"/>
        <w:tabs>
          <w:tab w:val="left" w:pos="630"/>
          <w:tab w:val="left" w:pos="1365"/>
        </w:tabs>
        <w:spacing w:line="360" w:lineRule="auto"/>
        <w:ind w:firstLineChars="196" w:firstLine="472"/>
        <w:rPr>
          <w:rFonts w:asciiTheme="minorEastAsia" w:eastAsiaTheme="minorEastAsia" w:hAnsiTheme="minorEastAsia"/>
          <w:b/>
          <w:sz w:val="24"/>
          <w:szCs w:val="24"/>
        </w:rPr>
      </w:pPr>
      <w:r w:rsidRPr="007A2CEF">
        <w:rPr>
          <w:rFonts w:asciiTheme="minorEastAsia" w:eastAsiaTheme="minorEastAsia" w:hAnsiTheme="minorEastAsia"/>
          <w:b/>
          <w:sz w:val="24"/>
          <w:szCs w:val="24"/>
        </w:rPr>
        <w:t>1）清楚标明递交至招标公告或投标邀请书中指明的地址。</w:t>
      </w:r>
    </w:p>
    <w:p w14:paraId="07C14DC6" w14:textId="77777777" w:rsidR="000A6F67" w:rsidRPr="007A2CEF"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7A2CEF">
        <w:rPr>
          <w:rFonts w:asciiTheme="minorEastAsia" w:eastAsiaTheme="minorEastAsia" w:hAnsiTheme="minorEastAsia"/>
          <w:b/>
          <w:sz w:val="24"/>
          <w:szCs w:val="24"/>
        </w:rPr>
        <w:t>2）注明招标的项目名称、项目编号和“在</w:t>
      </w:r>
      <w:r w:rsidRPr="007A2CEF">
        <w:rPr>
          <w:rFonts w:asciiTheme="minorEastAsia" w:eastAsiaTheme="minorEastAsia" w:hAnsiTheme="minorEastAsia" w:hint="eastAsia"/>
          <w:i/>
          <w:sz w:val="24"/>
          <w:szCs w:val="24"/>
          <w:u w:val="single"/>
        </w:rPr>
        <w:t>（开标时间）</w:t>
      </w:r>
      <w:r w:rsidRPr="007A2CEF">
        <w:rPr>
          <w:rFonts w:asciiTheme="minorEastAsia" w:eastAsiaTheme="minorEastAsia" w:hAnsiTheme="minorEastAsia" w:hint="eastAsia"/>
          <w:b/>
          <w:sz w:val="24"/>
          <w:szCs w:val="24"/>
        </w:rPr>
        <w:t>之前不得启封”的字样。</w:t>
      </w:r>
    </w:p>
    <w:p w14:paraId="1DD16A51" w14:textId="77777777" w:rsidR="000A6F67" w:rsidRPr="007A2CEF"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7A2CEF">
        <w:rPr>
          <w:rFonts w:asciiTheme="minorEastAsia" w:eastAsiaTheme="minorEastAsia" w:hAnsiTheme="minorEastAsia"/>
          <w:b/>
          <w:sz w:val="24"/>
          <w:szCs w:val="24"/>
        </w:rPr>
        <w:t>3）投标人提供投标文件的密封粘贴处应加盖公章或被授权代表签字，以便确认密封情况，不符合要求的投标</w:t>
      </w:r>
      <w:r w:rsidRPr="007A2CEF">
        <w:rPr>
          <w:rFonts w:asciiTheme="minorEastAsia" w:eastAsiaTheme="minorEastAsia" w:hAnsiTheme="minorEastAsia" w:hint="eastAsia"/>
          <w:b/>
          <w:sz w:val="24"/>
          <w:szCs w:val="24"/>
        </w:rPr>
        <w:t>文件</w:t>
      </w:r>
      <w:r w:rsidRPr="007A2CEF">
        <w:rPr>
          <w:rFonts w:asciiTheme="minorEastAsia" w:eastAsiaTheme="minorEastAsia" w:hAnsiTheme="minorEastAsia"/>
          <w:b/>
          <w:sz w:val="24"/>
          <w:szCs w:val="24"/>
        </w:rPr>
        <w:t>将被拒绝。</w:t>
      </w:r>
    </w:p>
    <w:p w14:paraId="05E8608C" w14:textId="77777777" w:rsidR="000A6F67" w:rsidRPr="007A2CEF" w:rsidRDefault="000A6F67" w:rsidP="000A6F67">
      <w:pPr>
        <w:pStyle w:val="aa"/>
        <w:tabs>
          <w:tab w:val="clear" w:pos="567"/>
        </w:tabs>
        <w:spacing w:before="0" w:line="360" w:lineRule="auto"/>
        <w:rPr>
          <w:rFonts w:asciiTheme="minorEastAsia" w:eastAsiaTheme="minorEastAsia" w:hAnsiTheme="minorEastAsia"/>
        </w:rPr>
      </w:pPr>
      <w:r w:rsidRPr="007A2CEF">
        <w:rPr>
          <w:rFonts w:asciiTheme="minorEastAsia" w:eastAsiaTheme="minorEastAsia" w:hAnsiTheme="minorEastAsia"/>
        </w:rPr>
        <w:t xml:space="preserve">15.4 </w:t>
      </w:r>
      <w:r w:rsidRPr="007A2CEF">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7A2CEF">
        <w:rPr>
          <w:rFonts w:ascii="宋体" w:hAnsi="宋体" w:hint="eastAsia"/>
        </w:rPr>
        <w:t>或过早启封</w:t>
      </w:r>
      <w:r w:rsidRPr="007A2CEF">
        <w:rPr>
          <w:rFonts w:asciiTheme="minorEastAsia" w:eastAsiaTheme="minorEastAsia" w:hAnsiTheme="minorEastAsia" w:hint="eastAsia"/>
        </w:rPr>
        <w:t>概不负责。</w:t>
      </w:r>
    </w:p>
    <w:p w14:paraId="3ECC9A66" w14:textId="77777777" w:rsidR="000A6F67" w:rsidRPr="007A2CEF" w:rsidRDefault="000A6F67" w:rsidP="00FB45D6">
      <w:pPr>
        <w:pStyle w:val="3"/>
      </w:pPr>
      <w:bookmarkStart w:id="34" w:name="_Toc3535770"/>
      <w:r w:rsidRPr="007A2CEF">
        <w:t xml:space="preserve">16. </w:t>
      </w:r>
      <w:r w:rsidRPr="007A2CEF">
        <w:rPr>
          <w:rFonts w:hint="eastAsia"/>
        </w:rPr>
        <w:t>投标截止期</w:t>
      </w:r>
      <w:bookmarkEnd w:id="34"/>
    </w:p>
    <w:p w14:paraId="4A4C1618"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16.1投标人应在规定的截止时间前，将投标文</w:t>
      </w:r>
      <w:r w:rsidRPr="007A2CEF">
        <w:rPr>
          <w:rFonts w:asciiTheme="minorEastAsia" w:eastAsiaTheme="minorEastAsia" w:hAnsiTheme="minorEastAsia" w:hint="eastAsia"/>
          <w:sz w:val="24"/>
        </w:rPr>
        <w:t>件密封送达至</w:t>
      </w:r>
      <w:r w:rsidRPr="007A2CEF">
        <w:rPr>
          <w:rFonts w:asciiTheme="minorEastAsia" w:eastAsiaTheme="minorEastAsia" w:hAnsiTheme="minorEastAsia"/>
          <w:sz w:val="24"/>
        </w:rPr>
        <w:t>规定的地址。</w:t>
      </w:r>
      <w:r w:rsidRPr="007A2CEF">
        <w:rPr>
          <w:rFonts w:asciiTheme="minorEastAsia" w:eastAsiaTheme="minorEastAsia" w:hAnsiTheme="minorEastAsia" w:hint="eastAsia"/>
          <w:sz w:val="24"/>
        </w:rPr>
        <w:t>逾期送达或者未按照招标文件要求密封的投标文件，采购人、采购代理机构应当拒收。</w:t>
      </w:r>
    </w:p>
    <w:p w14:paraId="63F864CB"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4B3FA3ED"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16.3采购代理机构将拒绝并原封退回在本须知规定的投标截止期后收到的任何投标文件。</w:t>
      </w:r>
    </w:p>
    <w:p w14:paraId="63808F51" w14:textId="77777777" w:rsidR="000A6F67" w:rsidRPr="007A2CEF" w:rsidRDefault="000A6F67" w:rsidP="00FB45D6">
      <w:pPr>
        <w:pStyle w:val="3"/>
      </w:pPr>
      <w:bookmarkStart w:id="35" w:name="_Toc3535771"/>
      <w:r w:rsidRPr="007A2CEF">
        <w:t xml:space="preserve">17. </w:t>
      </w:r>
      <w:r w:rsidRPr="007A2CEF">
        <w:rPr>
          <w:rFonts w:hint="eastAsia"/>
        </w:rPr>
        <w:t>投标文件的修改与撤回</w:t>
      </w:r>
      <w:bookmarkEnd w:id="35"/>
    </w:p>
    <w:p w14:paraId="5606F68F" w14:textId="77777777" w:rsidR="000A6F67" w:rsidRPr="007A2CEF" w:rsidRDefault="000A6F67" w:rsidP="000A6F67">
      <w:pPr>
        <w:spacing w:line="360" w:lineRule="auto"/>
        <w:rPr>
          <w:rFonts w:ascii="宋体" w:hAnsi="宋体"/>
          <w:sz w:val="24"/>
        </w:rPr>
      </w:pPr>
      <w:r w:rsidRPr="007A2CEF">
        <w:rPr>
          <w:rFonts w:asciiTheme="minorEastAsia" w:eastAsiaTheme="minorEastAsia" w:hAnsiTheme="minorEastAsia"/>
          <w:sz w:val="24"/>
        </w:rPr>
        <w:t>17.1</w:t>
      </w:r>
      <w:r w:rsidRPr="007A2CEF">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642DA782" w14:textId="77777777" w:rsidR="000A6F67" w:rsidRPr="007A2CEF" w:rsidRDefault="000A6F67" w:rsidP="000A6F67">
      <w:pPr>
        <w:spacing w:line="360" w:lineRule="auto"/>
        <w:rPr>
          <w:rFonts w:ascii="宋体" w:hAnsi="宋体"/>
          <w:sz w:val="24"/>
        </w:rPr>
      </w:pPr>
      <w:r w:rsidRPr="007A2CEF">
        <w:rPr>
          <w:rFonts w:ascii="宋体" w:hAnsi="宋体" w:hint="eastAsia"/>
          <w:sz w:val="24"/>
        </w:rPr>
        <w:t>1</w:t>
      </w:r>
      <w:r w:rsidRPr="007A2CEF">
        <w:rPr>
          <w:rFonts w:ascii="宋体" w:hAnsi="宋体"/>
          <w:sz w:val="24"/>
        </w:rPr>
        <w:t>7.2</w:t>
      </w:r>
      <w:r w:rsidRPr="007A2CEF">
        <w:rPr>
          <w:rFonts w:ascii="宋体" w:hAnsi="宋体" w:hint="eastAsia"/>
          <w:sz w:val="24"/>
        </w:rPr>
        <w:t>投标人对投标文件的补充或修改通知</w:t>
      </w:r>
      <w:r w:rsidRPr="007A2CEF">
        <w:rPr>
          <w:rFonts w:asciiTheme="minorEastAsia" w:eastAsiaTheme="minorEastAsia" w:hAnsiTheme="minorEastAsia"/>
          <w:sz w:val="24"/>
        </w:rPr>
        <w:t>应按本须知规定</w:t>
      </w:r>
      <w:r w:rsidRPr="007A2CEF">
        <w:rPr>
          <w:rFonts w:ascii="宋体" w:hAnsi="宋体" w:hint="eastAsia"/>
          <w:sz w:val="24"/>
        </w:rPr>
        <w:t>进行签署、盖章、密封和标记（注明项目名称、招标编号、“补充或修改通知”等）</w:t>
      </w:r>
      <w:r w:rsidRPr="007A2CEF">
        <w:rPr>
          <w:rFonts w:asciiTheme="minorEastAsia" w:eastAsiaTheme="minorEastAsia" w:hAnsiTheme="minorEastAsia"/>
          <w:sz w:val="24"/>
        </w:rPr>
        <w:t>和递交</w:t>
      </w:r>
      <w:r w:rsidRPr="007A2CEF">
        <w:rPr>
          <w:rFonts w:ascii="宋体" w:hAnsi="宋体" w:hint="eastAsia"/>
          <w:sz w:val="24"/>
        </w:rPr>
        <w:t>。</w:t>
      </w:r>
    </w:p>
    <w:p w14:paraId="46802515" w14:textId="77777777" w:rsidR="000A6F67" w:rsidRPr="007A2CEF" w:rsidRDefault="000A6F67" w:rsidP="00FB45D6">
      <w:pPr>
        <w:spacing w:line="360" w:lineRule="auto"/>
        <w:ind w:leftChars="-23" w:left="1" w:hanging="49"/>
        <w:rPr>
          <w:rFonts w:asciiTheme="minorEastAsia" w:eastAsiaTheme="minorEastAsia" w:hAnsiTheme="minorEastAsia"/>
          <w:sz w:val="24"/>
        </w:rPr>
      </w:pPr>
      <w:r w:rsidRPr="007A2CEF">
        <w:rPr>
          <w:rFonts w:asciiTheme="minorEastAsia" w:eastAsiaTheme="minorEastAsia" w:hAnsiTheme="minorEastAsia"/>
          <w:sz w:val="24"/>
        </w:rPr>
        <w:t>17.3在投标截止期之后，投标人不得对其投标</w:t>
      </w:r>
      <w:r w:rsidRPr="007A2CEF">
        <w:rPr>
          <w:rFonts w:asciiTheme="minorEastAsia" w:eastAsiaTheme="minorEastAsia" w:hAnsiTheme="minorEastAsia" w:hint="eastAsia"/>
          <w:sz w:val="24"/>
        </w:rPr>
        <w:t>文件</w:t>
      </w:r>
      <w:r w:rsidRPr="007A2CEF">
        <w:rPr>
          <w:rFonts w:asciiTheme="minorEastAsia" w:eastAsiaTheme="minorEastAsia" w:hAnsiTheme="minorEastAsia"/>
          <w:sz w:val="24"/>
        </w:rPr>
        <w:t>做任何</w:t>
      </w:r>
      <w:r w:rsidRPr="007A2CEF">
        <w:rPr>
          <w:rFonts w:asciiTheme="minorEastAsia" w:eastAsiaTheme="minorEastAsia" w:hAnsiTheme="minorEastAsia" w:hint="eastAsia"/>
          <w:sz w:val="24"/>
        </w:rPr>
        <w:t>补充、</w:t>
      </w:r>
      <w:r w:rsidRPr="007A2CEF">
        <w:rPr>
          <w:rFonts w:asciiTheme="minorEastAsia" w:eastAsiaTheme="minorEastAsia" w:hAnsiTheme="minorEastAsia"/>
          <w:sz w:val="24"/>
        </w:rPr>
        <w:t>修改</w:t>
      </w:r>
      <w:r w:rsidRPr="007A2CEF">
        <w:rPr>
          <w:rFonts w:asciiTheme="minorEastAsia" w:eastAsiaTheme="minorEastAsia" w:hAnsiTheme="minorEastAsia" w:hint="eastAsia"/>
          <w:sz w:val="24"/>
        </w:rPr>
        <w:t>（</w:t>
      </w:r>
      <w:r w:rsidRPr="007A2CEF">
        <w:rPr>
          <w:rFonts w:ascii="宋体" w:hAnsi="宋体" w:hint="eastAsia"/>
          <w:sz w:val="24"/>
        </w:rPr>
        <w:t>评标委员会要求的澄清除外</w:t>
      </w: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w:t>
      </w:r>
    </w:p>
    <w:p w14:paraId="3D1B5DF6" w14:textId="77777777" w:rsidR="000A6F67" w:rsidRPr="007A2CEF" w:rsidRDefault="000A6F67" w:rsidP="000A6F67">
      <w:pPr>
        <w:spacing w:line="360" w:lineRule="auto"/>
        <w:rPr>
          <w:rFonts w:asciiTheme="minorEastAsia" w:eastAsiaTheme="minorEastAsia" w:hAnsiTheme="minorEastAsia"/>
          <w:b/>
          <w:sz w:val="24"/>
        </w:rPr>
      </w:pPr>
      <w:r w:rsidRPr="007A2CEF">
        <w:rPr>
          <w:rFonts w:asciiTheme="minorEastAsia" w:eastAsiaTheme="minorEastAsia" w:hAnsiTheme="minorEastAsia"/>
          <w:b/>
          <w:sz w:val="24"/>
        </w:rPr>
        <w:t>17.4在投标截止期之后，投标人不得</w:t>
      </w:r>
      <w:r w:rsidRPr="007A2CEF">
        <w:rPr>
          <w:rFonts w:asciiTheme="minorEastAsia" w:eastAsiaTheme="minorEastAsia" w:hAnsiTheme="minorEastAsia" w:hint="eastAsia"/>
          <w:b/>
          <w:sz w:val="24"/>
        </w:rPr>
        <w:t>撤销</w:t>
      </w:r>
      <w:r w:rsidRPr="007A2CEF">
        <w:rPr>
          <w:rFonts w:asciiTheme="minorEastAsia" w:eastAsiaTheme="minorEastAsia" w:hAnsiTheme="minorEastAsia"/>
          <w:b/>
          <w:sz w:val="24"/>
        </w:rPr>
        <w:t>其投标</w:t>
      </w:r>
      <w:r w:rsidRPr="007A2CEF">
        <w:rPr>
          <w:rFonts w:asciiTheme="minorEastAsia" w:eastAsiaTheme="minorEastAsia" w:hAnsiTheme="minorEastAsia" w:hint="eastAsia"/>
          <w:b/>
          <w:sz w:val="24"/>
        </w:rPr>
        <w:t>文件</w:t>
      </w:r>
      <w:r w:rsidRPr="007A2CEF">
        <w:rPr>
          <w:rFonts w:asciiTheme="minorEastAsia" w:eastAsiaTheme="minorEastAsia" w:hAnsiTheme="minorEastAsia"/>
          <w:b/>
          <w:sz w:val="24"/>
        </w:rPr>
        <w:t>（包括全部投标资料），否则其投标保证金将不予退回。</w:t>
      </w:r>
    </w:p>
    <w:p w14:paraId="5DF07D35"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1</w:t>
      </w:r>
      <w:r w:rsidRPr="007A2CEF">
        <w:rPr>
          <w:rFonts w:asciiTheme="minorEastAsia" w:eastAsiaTheme="minorEastAsia" w:hAnsiTheme="minorEastAsia"/>
          <w:sz w:val="24"/>
        </w:rPr>
        <w:t xml:space="preserve">7.5 </w:t>
      </w:r>
      <w:r w:rsidRPr="007A2CEF">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6E004819" w14:textId="77777777" w:rsidR="000A6F67" w:rsidRPr="007A2CEF" w:rsidRDefault="000A6F67" w:rsidP="00FB45D6">
      <w:pPr>
        <w:pStyle w:val="3"/>
      </w:pPr>
      <w:bookmarkStart w:id="36" w:name="_Toc3535772"/>
      <w:r w:rsidRPr="007A2CEF">
        <w:rPr>
          <w:rFonts w:hint="eastAsia"/>
        </w:rPr>
        <w:lastRenderedPageBreak/>
        <w:t>五 开标及评标</w:t>
      </w:r>
      <w:bookmarkEnd w:id="36"/>
    </w:p>
    <w:p w14:paraId="1BDACBDD" w14:textId="77777777" w:rsidR="000A6F67" w:rsidRPr="007A2CEF" w:rsidRDefault="000A6F67" w:rsidP="00FB45D6">
      <w:pPr>
        <w:pStyle w:val="3"/>
      </w:pPr>
      <w:bookmarkStart w:id="37" w:name="_Toc3535773"/>
      <w:r w:rsidRPr="007A2CEF">
        <w:t xml:space="preserve">18. </w:t>
      </w:r>
      <w:r w:rsidRPr="007A2CEF">
        <w:rPr>
          <w:rFonts w:hint="eastAsia"/>
        </w:rPr>
        <w:t>开标</w:t>
      </w:r>
      <w:bookmarkEnd w:id="37"/>
    </w:p>
    <w:p w14:paraId="33CB9C9A"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18.1 </w:t>
      </w:r>
      <w:r w:rsidRPr="007A2CEF">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7A2CEF">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25438615"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18.2 </w:t>
      </w:r>
      <w:r w:rsidRPr="007A2CEF">
        <w:rPr>
          <w:rFonts w:ascii="宋体" w:hAnsi="宋体" w:hint="eastAsia"/>
          <w:sz w:val="24"/>
        </w:rPr>
        <w:t>开标时，由投标人或其推选的代表检查投标文件的密封情况</w:t>
      </w:r>
      <w:r w:rsidRPr="007A2CEF">
        <w:rPr>
          <w:rFonts w:asciiTheme="minorEastAsia" w:eastAsiaTheme="minorEastAsia" w:hAnsiTheme="minorEastAsia" w:hint="eastAsia"/>
          <w:sz w:val="24"/>
        </w:rPr>
        <w:t>。</w:t>
      </w:r>
      <w:r w:rsidRPr="007A2CEF">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2A7B87B5"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18.</w:t>
      </w:r>
      <w:r w:rsidR="006F2F91" w:rsidRPr="007A2CEF">
        <w:rPr>
          <w:rFonts w:asciiTheme="minorEastAsia" w:eastAsiaTheme="minorEastAsia" w:hAnsiTheme="minorEastAsia"/>
          <w:sz w:val="24"/>
        </w:rPr>
        <w:t>3</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采购代理机构将对唱标内容做开标记录，由</w:t>
      </w:r>
      <w:r w:rsidRPr="007A2CEF">
        <w:rPr>
          <w:rFonts w:asciiTheme="minorEastAsia" w:eastAsiaTheme="minorEastAsia" w:hAnsiTheme="minorEastAsia"/>
          <w:sz w:val="24"/>
        </w:rPr>
        <w:t>投标人代表</w:t>
      </w:r>
      <w:r w:rsidRPr="007A2CEF">
        <w:rPr>
          <w:rFonts w:asciiTheme="minorEastAsia" w:eastAsiaTheme="minorEastAsia" w:hAnsiTheme="minorEastAsia" w:hint="eastAsia"/>
          <w:sz w:val="24"/>
        </w:rPr>
        <w:t>和相关工作人员</w:t>
      </w:r>
      <w:r w:rsidRPr="007A2CEF">
        <w:rPr>
          <w:rFonts w:asciiTheme="minorEastAsia" w:eastAsiaTheme="minorEastAsia" w:hAnsiTheme="minorEastAsia"/>
          <w:sz w:val="24"/>
        </w:rPr>
        <w:t>签字确认。</w:t>
      </w:r>
    </w:p>
    <w:p w14:paraId="6011E772"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1</w:t>
      </w:r>
      <w:r w:rsidRPr="007A2CEF">
        <w:rPr>
          <w:rFonts w:asciiTheme="minorEastAsia" w:eastAsiaTheme="minorEastAsia" w:hAnsiTheme="minorEastAsia"/>
          <w:sz w:val="24"/>
        </w:rPr>
        <w:t>8.</w:t>
      </w:r>
      <w:r w:rsidR="006F2F91" w:rsidRPr="007A2CEF">
        <w:rPr>
          <w:rFonts w:asciiTheme="minorEastAsia" w:eastAsiaTheme="minorEastAsia" w:hAnsiTheme="minorEastAsia"/>
          <w:sz w:val="24"/>
        </w:rPr>
        <w:t>4</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投标人不足3家的，不得开标。</w:t>
      </w:r>
    </w:p>
    <w:p w14:paraId="29E8DF33" w14:textId="77777777" w:rsidR="000A6F67" w:rsidRPr="007A2CEF" w:rsidRDefault="000A6F67" w:rsidP="000A6F67">
      <w:pPr>
        <w:spacing w:line="360" w:lineRule="auto"/>
        <w:rPr>
          <w:rFonts w:ascii="宋体" w:hAnsi="宋体"/>
          <w:sz w:val="24"/>
        </w:rPr>
      </w:pPr>
      <w:r w:rsidRPr="007A2CEF">
        <w:rPr>
          <w:rFonts w:asciiTheme="minorEastAsia" w:eastAsiaTheme="minorEastAsia" w:hAnsiTheme="minorEastAsia" w:hint="eastAsia"/>
          <w:sz w:val="24"/>
        </w:rPr>
        <w:t>1</w:t>
      </w:r>
      <w:r w:rsidRPr="007A2CEF">
        <w:rPr>
          <w:rFonts w:asciiTheme="minorEastAsia" w:eastAsiaTheme="minorEastAsia" w:hAnsiTheme="minorEastAsia"/>
          <w:sz w:val="24"/>
        </w:rPr>
        <w:t>8.</w:t>
      </w:r>
      <w:r w:rsidR="006F2F91" w:rsidRPr="007A2CEF">
        <w:rPr>
          <w:rFonts w:asciiTheme="minorEastAsia" w:eastAsiaTheme="minorEastAsia" w:hAnsiTheme="minorEastAsia"/>
          <w:sz w:val="24"/>
        </w:rPr>
        <w:t>5</w:t>
      </w:r>
      <w:r w:rsidRPr="007A2CEF">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65C778BF" w14:textId="77777777" w:rsidR="000A6F67" w:rsidRPr="007A2CEF" w:rsidRDefault="000A6F67" w:rsidP="000A6F67">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1</w:t>
      </w:r>
      <w:r w:rsidRPr="007A2CEF">
        <w:rPr>
          <w:rFonts w:asciiTheme="minorEastAsia" w:eastAsiaTheme="minorEastAsia" w:hAnsiTheme="minorEastAsia"/>
          <w:b/>
          <w:sz w:val="24"/>
        </w:rPr>
        <w:t>8.</w:t>
      </w:r>
      <w:r w:rsidR="006F2F91" w:rsidRPr="007A2CEF">
        <w:rPr>
          <w:rFonts w:asciiTheme="minorEastAsia" w:eastAsiaTheme="minorEastAsia" w:hAnsiTheme="minorEastAsia"/>
          <w:b/>
          <w:sz w:val="24"/>
        </w:rPr>
        <w:t>6</w:t>
      </w:r>
      <w:r w:rsidRPr="007A2CEF">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307033B2" w14:textId="77777777" w:rsidR="000A6F67" w:rsidRPr="007A2CEF" w:rsidRDefault="000A6F67" w:rsidP="00FB45D6">
      <w:pPr>
        <w:pStyle w:val="3"/>
      </w:pPr>
      <w:bookmarkStart w:id="38" w:name="_Toc3535774"/>
      <w:r w:rsidRPr="007A2CEF">
        <w:t xml:space="preserve">19. </w:t>
      </w:r>
      <w:r w:rsidRPr="007A2CEF">
        <w:rPr>
          <w:rFonts w:hint="eastAsia"/>
        </w:rPr>
        <w:t>评标委员会和评标方法</w:t>
      </w:r>
      <w:bookmarkEnd w:id="38"/>
    </w:p>
    <w:p w14:paraId="5B7BF440" w14:textId="77777777" w:rsidR="000A6F67" w:rsidRPr="007A2CEF" w:rsidRDefault="000A6F67" w:rsidP="000A6F67">
      <w:pPr>
        <w:pStyle w:val="a0"/>
        <w:spacing w:line="360" w:lineRule="auto"/>
        <w:ind w:firstLine="0"/>
        <w:rPr>
          <w:rFonts w:asciiTheme="minorEastAsia" w:eastAsiaTheme="minorEastAsia" w:hAnsiTheme="minorEastAsia"/>
          <w:szCs w:val="24"/>
        </w:rPr>
      </w:pPr>
      <w:r w:rsidRPr="007A2CEF">
        <w:rPr>
          <w:rFonts w:asciiTheme="minorEastAsia" w:eastAsiaTheme="minorEastAsia" w:hAnsiTheme="minorEastAsia"/>
          <w:szCs w:val="24"/>
        </w:rPr>
        <w:t xml:space="preserve">19.1 </w:t>
      </w:r>
      <w:r w:rsidRPr="007A2CEF">
        <w:rPr>
          <w:rFonts w:asciiTheme="minorEastAsia" w:eastAsiaTheme="minorEastAsia" w:hAnsiTheme="minorEastAsia" w:hint="eastAsia"/>
          <w:szCs w:val="24"/>
        </w:rPr>
        <w:t>评标由依照有关法律法规组建的评标委员会负责。评标方法和标准在本招标文件第</w:t>
      </w:r>
      <w:r w:rsidR="00BE0B30" w:rsidRPr="007A2CEF">
        <w:rPr>
          <w:rFonts w:asciiTheme="minorEastAsia" w:eastAsiaTheme="minorEastAsia" w:hAnsiTheme="minorEastAsia" w:hint="eastAsia"/>
          <w:szCs w:val="24"/>
        </w:rPr>
        <w:t>五</w:t>
      </w:r>
      <w:r w:rsidRPr="007A2CEF">
        <w:rPr>
          <w:rFonts w:asciiTheme="minorEastAsia" w:eastAsiaTheme="minorEastAsia" w:hAnsiTheme="minorEastAsia" w:hint="eastAsia"/>
          <w:szCs w:val="24"/>
        </w:rPr>
        <w:t>章中规定。评标委员会对投标文件的评审，分为符合性检查、商务评议、技术评议、综合评议。</w:t>
      </w:r>
    </w:p>
    <w:p w14:paraId="3D562B1E" w14:textId="77777777" w:rsidR="000A6F67" w:rsidRPr="007A2CEF" w:rsidRDefault="000A6F67" w:rsidP="00FB45D6">
      <w:pPr>
        <w:pStyle w:val="3"/>
      </w:pPr>
      <w:bookmarkStart w:id="39" w:name="_Toc3535775"/>
      <w:r w:rsidRPr="007A2CEF">
        <w:t xml:space="preserve">20. </w:t>
      </w:r>
      <w:r w:rsidRPr="007A2CEF">
        <w:rPr>
          <w:rFonts w:hint="eastAsia"/>
        </w:rPr>
        <w:t>投标文件的初审</w:t>
      </w:r>
      <w:bookmarkEnd w:id="39"/>
    </w:p>
    <w:p w14:paraId="2DC0FF02"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6003B2C9"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lastRenderedPageBreak/>
        <w:t xml:space="preserve">20.2 </w:t>
      </w:r>
      <w:r w:rsidRPr="007A2CEF">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7A2CEF">
        <w:rPr>
          <w:rFonts w:ascii="宋体" w:hAnsi="宋体" w:hint="eastAsia"/>
          <w:sz w:val="24"/>
        </w:rPr>
        <w:t>投标文件是否对招标文件作出了实质性响应</w:t>
      </w:r>
      <w:r w:rsidRPr="007A2CEF">
        <w:rPr>
          <w:rFonts w:asciiTheme="minorEastAsia" w:eastAsiaTheme="minorEastAsia" w:hAnsiTheme="minorEastAsia" w:hint="eastAsia"/>
          <w:sz w:val="24"/>
        </w:rPr>
        <w:t>只根据投标文件本身的内容，而不寻求外部的证据</w:t>
      </w:r>
      <w:r w:rsidRPr="007A2CEF">
        <w:rPr>
          <w:rFonts w:ascii="宋体" w:hAnsi="宋体" w:hint="eastAsia"/>
          <w:sz w:val="24"/>
        </w:rPr>
        <w:t>（信用查询除外）</w:t>
      </w:r>
      <w:r w:rsidRPr="007A2CEF">
        <w:rPr>
          <w:rFonts w:asciiTheme="minorEastAsia" w:eastAsiaTheme="minorEastAsia" w:hAnsiTheme="minorEastAsia" w:hint="eastAsia"/>
          <w:sz w:val="24"/>
        </w:rPr>
        <w:t>。</w:t>
      </w:r>
    </w:p>
    <w:p w14:paraId="08EEB8AB"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20.3</w:t>
      </w:r>
      <w:r w:rsidRPr="007A2CEF">
        <w:rPr>
          <w:rFonts w:asciiTheme="minorEastAsia" w:eastAsiaTheme="minorEastAsia" w:hAnsiTheme="minorEastAsia" w:hint="eastAsia"/>
          <w:sz w:val="24"/>
        </w:rPr>
        <w:t>投标文件报价出现前后不一致的，</w:t>
      </w:r>
      <w:r w:rsidRPr="007A2CEF">
        <w:rPr>
          <w:rFonts w:asciiTheme="minorEastAsia" w:eastAsiaTheme="minorEastAsia" w:hAnsiTheme="minorEastAsia"/>
          <w:sz w:val="24"/>
        </w:rPr>
        <w:t>将按以下方法更正：</w:t>
      </w:r>
    </w:p>
    <w:p w14:paraId="492F1DF6" w14:textId="77777777" w:rsidR="000A6F67" w:rsidRPr="007A2CEF" w:rsidRDefault="000A6F67" w:rsidP="000A6F67">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1）投标文件中开标一览表（报价表）内容与投标文件中相应内容不一致的，以开标一览表（报价表）为准；</w:t>
      </w:r>
    </w:p>
    <w:p w14:paraId="2F9D35CB" w14:textId="77777777" w:rsidR="000A6F67" w:rsidRPr="007A2CEF" w:rsidRDefault="000A6F67" w:rsidP="000A6F67">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2）大写金额和小写金额不一致的，以大写金额为准；</w:t>
      </w:r>
    </w:p>
    <w:p w14:paraId="3D2574E7" w14:textId="77777777" w:rsidR="000A6F67" w:rsidRPr="007A2CEF" w:rsidRDefault="000A6F67" w:rsidP="000A6F67">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3）单价金额小数点或者百分比有明显错位的，以开标一览表的总价为准，并修改单价；</w:t>
      </w:r>
    </w:p>
    <w:p w14:paraId="610298AF" w14:textId="77777777" w:rsidR="000A6F67" w:rsidRPr="007A2CEF" w:rsidRDefault="000A6F67" w:rsidP="000A6F67">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4）总价金额与按单价汇总金额不一致的，以单价金额计算结果为准。</w:t>
      </w:r>
    </w:p>
    <w:p w14:paraId="3BA85874" w14:textId="77777777" w:rsidR="000A6F67" w:rsidRPr="007A2CEF" w:rsidRDefault="000A6F67" w:rsidP="000A6F67">
      <w:pPr>
        <w:spacing w:line="360" w:lineRule="auto"/>
        <w:ind w:firstLineChars="200" w:firstLine="480"/>
        <w:rPr>
          <w:rFonts w:asciiTheme="minorEastAsia" w:eastAsiaTheme="minorEastAsia" w:hAnsiTheme="minorEastAsia"/>
          <w:sz w:val="24"/>
        </w:rPr>
      </w:pPr>
      <w:r w:rsidRPr="007A2CEF">
        <w:rPr>
          <w:rFonts w:ascii="宋体" w:hAnsi="宋体" w:cs="Arial" w:hint="eastAsia"/>
          <w:sz w:val="24"/>
        </w:rPr>
        <w:t>同时出现两种以上不一致的，按照上述规定的顺序进行修正。修正后的报价按照本须知第</w:t>
      </w:r>
      <w:r w:rsidRPr="007A2CEF">
        <w:rPr>
          <w:rFonts w:ascii="宋体" w:hAnsi="宋体" w:cs="Arial"/>
          <w:sz w:val="24"/>
        </w:rPr>
        <w:t>21</w:t>
      </w:r>
      <w:r w:rsidRPr="007A2CEF">
        <w:rPr>
          <w:rFonts w:ascii="宋体" w:hAnsi="宋体" w:cs="Arial" w:hint="eastAsia"/>
          <w:sz w:val="24"/>
        </w:rPr>
        <w:t>.1.1条的规定经投标人确认后产生约束力，投标人不确认的，其投标无效。</w:t>
      </w:r>
    </w:p>
    <w:p w14:paraId="44561CAD"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3696FE14" w14:textId="77777777" w:rsidR="000A6F67" w:rsidRPr="007A2CEF" w:rsidRDefault="000A6F67" w:rsidP="000A6F67">
      <w:pPr>
        <w:spacing w:line="360" w:lineRule="auto"/>
        <w:ind w:left="898" w:hanging="898"/>
        <w:rPr>
          <w:rFonts w:asciiTheme="minorEastAsia" w:eastAsiaTheme="minorEastAsia" w:hAnsiTheme="minorEastAsia"/>
          <w:b/>
          <w:sz w:val="24"/>
        </w:rPr>
      </w:pPr>
      <w:r w:rsidRPr="007A2CEF">
        <w:rPr>
          <w:rFonts w:asciiTheme="minorEastAsia" w:eastAsiaTheme="minorEastAsia" w:hAnsiTheme="minorEastAsia"/>
          <w:b/>
          <w:sz w:val="24"/>
        </w:rPr>
        <w:t xml:space="preserve">20.6 </w:t>
      </w:r>
      <w:r w:rsidRPr="007A2CEF">
        <w:rPr>
          <w:rFonts w:asciiTheme="minorEastAsia" w:eastAsiaTheme="minorEastAsia" w:hAnsiTheme="minorEastAsia" w:hint="eastAsia"/>
          <w:b/>
          <w:sz w:val="24"/>
        </w:rPr>
        <w:t>在招标采购中，出现下列情形之一的，应予废标：</w:t>
      </w:r>
    </w:p>
    <w:p w14:paraId="599E07F3" w14:textId="77777777" w:rsidR="000A6F67" w:rsidRPr="007A2CEF" w:rsidRDefault="000A6F67" w:rsidP="000A6F67">
      <w:pPr>
        <w:spacing w:line="360" w:lineRule="auto"/>
        <w:ind w:left="898" w:hanging="898"/>
        <w:rPr>
          <w:rFonts w:asciiTheme="minorEastAsia" w:eastAsiaTheme="minorEastAsia" w:hAnsiTheme="minorEastAsia"/>
          <w:b/>
          <w:sz w:val="24"/>
        </w:rPr>
      </w:pPr>
      <w:r w:rsidRPr="007A2CEF">
        <w:rPr>
          <w:rFonts w:asciiTheme="minorEastAsia" w:eastAsiaTheme="minorEastAsia" w:hAnsiTheme="minorEastAsia"/>
          <w:b/>
          <w:sz w:val="24"/>
        </w:rPr>
        <w:t xml:space="preserve">    1）符合专业条件的投标人或者对招标文件实质响应的投标人不足三家的；</w:t>
      </w:r>
    </w:p>
    <w:p w14:paraId="1EA3E872" w14:textId="77777777" w:rsidR="000A6F67" w:rsidRPr="007A2CEF" w:rsidRDefault="000A6F67" w:rsidP="000A6F67">
      <w:pPr>
        <w:spacing w:line="360" w:lineRule="auto"/>
        <w:ind w:left="898" w:hanging="898"/>
        <w:rPr>
          <w:rFonts w:asciiTheme="minorEastAsia" w:eastAsiaTheme="minorEastAsia" w:hAnsiTheme="minorEastAsia"/>
          <w:b/>
          <w:sz w:val="24"/>
        </w:rPr>
      </w:pPr>
      <w:r w:rsidRPr="007A2CEF">
        <w:rPr>
          <w:rFonts w:asciiTheme="minorEastAsia" w:eastAsiaTheme="minorEastAsia" w:hAnsiTheme="minorEastAsia"/>
          <w:b/>
          <w:sz w:val="24"/>
        </w:rPr>
        <w:t xml:space="preserve">    2）出现影响采购公正的违法、违规行为的；</w:t>
      </w:r>
    </w:p>
    <w:p w14:paraId="111917DC" w14:textId="77777777" w:rsidR="000A6F67" w:rsidRPr="007A2CEF" w:rsidRDefault="000A6F67" w:rsidP="000A6F67">
      <w:pPr>
        <w:spacing w:line="360" w:lineRule="auto"/>
        <w:ind w:left="898" w:hanging="898"/>
        <w:rPr>
          <w:rFonts w:asciiTheme="minorEastAsia" w:eastAsiaTheme="minorEastAsia" w:hAnsiTheme="minorEastAsia"/>
          <w:b/>
          <w:sz w:val="24"/>
        </w:rPr>
      </w:pPr>
      <w:r w:rsidRPr="007A2CEF">
        <w:rPr>
          <w:rFonts w:asciiTheme="minorEastAsia" w:eastAsiaTheme="minorEastAsia" w:hAnsiTheme="minorEastAsia"/>
          <w:b/>
          <w:sz w:val="24"/>
        </w:rPr>
        <w:t xml:space="preserve">    3）投标人的报价均超过了采购预算，采购人不能支付的；</w:t>
      </w:r>
    </w:p>
    <w:p w14:paraId="0AB5207A" w14:textId="77777777" w:rsidR="000A6F67" w:rsidRPr="007A2CEF" w:rsidRDefault="000A6F67" w:rsidP="000A6F67">
      <w:pPr>
        <w:spacing w:line="360" w:lineRule="auto"/>
        <w:ind w:left="898" w:hanging="898"/>
        <w:rPr>
          <w:rFonts w:asciiTheme="minorEastAsia" w:eastAsiaTheme="minorEastAsia" w:hAnsiTheme="minorEastAsia"/>
          <w:b/>
          <w:sz w:val="24"/>
        </w:rPr>
      </w:pPr>
      <w:r w:rsidRPr="007A2CEF">
        <w:rPr>
          <w:rFonts w:asciiTheme="minorEastAsia" w:eastAsiaTheme="minorEastAsia" w:hAnsiTheme="minorEastAsia"/>
          <w:b/>
          <w:sz w:val="24"/>
        </w:rPr>
        <w:t xml:space="preserve">    4）因重大变故，采购任务取消的。</w:t>
      </w:r>
    </w:p>
    <w:p w14:paraId="61AB9BB8" w14:textId="77777777" w:rsidR="000A6F67" w:rsidRPr="007A2CEF" w:rsidRDefault="000A6F67" w:rsidP="000A6F67">
      <w:pPr>
        <w:spacing w:line="360" w:lineRule="auto"/>
        <w:rPr>
          <w:rFonts w:asciiTheme="minorEastAsia" w:eastAsiaTheme="minorEastAsia" w:hAnsiTheme="minorEastAsia"/>
          <w:b/>
          <w:sz w:val="24"/>
        </w:rPr>
      </w:pPr>
      <w:r w:rsidRPr="007A2CEF">
        <w:rPr>
          <w:rFonts w:asciiTheme="minorEastAsia" w:eastAsiaTheme="minorEastAsia" w:hAnsiTheme="minorEastAsia"/>
          <w:b/>
          <w:sz w:val="24"/>
        </w:rPr>
        <w:t xml:space="preserve">20.7 </w:t>
      </w:r>
      <w:r w:rsidRPr="007A2CEF">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0F81D2EA" w14:textId="77777777" w:rsidR="000A6F67" w:rsidRPr="007A2CEF" w:rsidRDefault="000A6F67" w:rsidP="000A6F67">
      <w:pPr>
        <w:spacing w:line="360" w:lineRule="auto"/>
        <w:ind w:left="898" w:hanging="898"/>
        <w:rPr>
          <w:rFonts w:asciiTheme="minorEastAsia" w:eastAsiaTheme="minorEastAsia" w:hAnsiTheme="minorEastAsia"/>
          <w:b/>
          <w:sz w:val="24"/>
        </w:rPr>
      </w:pPr>
      <w:r w:rsidRPr="007A2CEF">
        <w:rPr>
          <w:rFonts w:asciiTheme="minorEastAsia" w:eastAsiaTheme="minorEastAsia" w:hAnsiTheme="minorEastAsia"/>
          <w:b/>
          <w:sz w:val="24"/>
        </w:rPr>
        <w:t xml:space="preserve">    1）应交未交或未按规定递交投标保证金的；</w:t>
      </w:r>
    </w:p>
    <w:p w14:paraId="02851229" w14:textId="77777777" w:rsidR="000A6F67" w:rsidRPr="007A2CEF" w:rsidRDefault="000A6F67" w:rsidP="000A6F67">
      <w:pPr>
        <w:spacing w:line="360" w:lineRule="auto"/>
        <w:ind w:left="898" w:hanging="898"/>
        <w:rPr>
          <w:rFonts w:asciiTheme="minorEastAsia" w:eastAsiaTheme="minorEastAsia" w:hAnsiTheme="minorEastAsia"/>
          <w:b/>
          <w:sz w:val="24"/>
        </w:rPr>
      </w:pPr>
      <w:r w:rsidRPr="007A2CEF">
        <w:rPr>
          <w:rFonts w:asciiTheme="minorEastAsia" w:eastAsiaTheme="minorEastAsia" w:hAnsiTheme="minorEastAsia"/>
          <w:b/>
          <w:sz w:val="24"/>
        </w:rPr>
        <w:t xml:space="preserve">    2）未按照招标文件规定要求签署、盖章的；</w:t>
      </w:r>
    </w:p>
    <w:p w14:paraId="46165662" w14:textId="77777777" w:rsidR="000A6F67" w:rsidRPr="007A2CEF" w:rsidRDefault="000A6F67" w:rsidP="000A6F67">
      <w:pPr>
        <w:spacing w:line="360" w:lineRule="auto"/>
        <w:ind w:left="898" w:hanging="898"/>
        <w:rPr>
          <w:rFonts w:asciiTheme="minorEastAsia" w:eastAsiaTheme="minorEastAsia" w:hAnsiTheme="minorEastAsia"/>
          <w:b/>
          <w:sz w:val="24"/>
        </w:rPr>
      </w:pPr>
      <w:r w:rsidRPr="007A2CEF">
        <w:rPr>
          <w:rFonts w:asciiTheme="minorEastAsia" w:eastAsiaTheme="minorEastAsia" w:hAnsiTheme="minorEastAsia"/>
          <w:b/>
          <w:sz w:val="24"/>
        </w:rPr>
        <w:t xml:space="preserve">    3）不具备招标文件中规定资格要求的；</w:t>
      </w:r>
    </w:p>
    <w:p w14:paraId="61FCBCE0" w14:textId="77777777" w:rsidR="000A6F67" w:rsidRPr="007A2CEF" w:rsidRDefault="000A6F67" w:rsidP="000A6F67">
      <w:pPr>
        <w:spacing w:line="360" w:lineRule="auto"/>
        <w:ind w:left="898" w:hanging="898"/>
        <w:rPr>
          <w:rFonts w:asciiTheme="minorEastAsia" w:eastAsiaTheme="minorEastAsia" w:hAnsiTheme="minorEastAsia"/>
          <w:b/>
          <w:sz w:val="24"/>
        </w:rPr>
      </w:pPr>
      <w:r w:rsidRPr="007A2CEF">
        <w:rPr>
          <w:rFonts w:asciiTheme="minorEastAsia" w:eastAsiaTheme="minorEastAsia" w:hAnsiTheme="minorEastAsia"/>
          <w:b/>
          <w:sz w:val="24"/>
        </w:rPr>
        <w:t xml:space="preserve">    4）</w:t>
      </w:r>
      <w:r w:rsidRPr="007A2CEF">
        <w:rPr>
          <w:rFonts w:asciiTheme="minorEastAsia" w:eastAsiaTheme="minorEastAsia" w:hAnsiTheme="minorEastAsia" w:hint="eastAsia"/>
          <w:b/>
          <w:sz w:val="24"/>
        </w:rPr>
        <w:t>报价超过招标文件中规定的预算金额或者最高限价的；</w:t>
      </w:r>
    </w:p>
    <w:p w14:paraId="37E6D4F6" w14:textId="77777777" w:rsidR="000A6F67" w:rsidRPr="007A2CEF" w:rsidRDefault="000A6F67" w:rsidP="000A6F67">
      <w:pPr>
        <w:spacing w:line="360" w:lineRule="auto"/>
        <w:ind w:leftChars="100" w:left="210" w:firstLineChars="89" w:firstLine="214"/>
        <w:rPr>
          <w:rFonts w:asciiTheme="minorEastAsia" w:eastAsiaTheme="minorEastAsia" w:hAnsiTheme="minorEastAsia"/>
          <w:b/>
          <w:sz w:val="24"/>
        </w:rPr>
      </w:pPr>
      <w:r w:rsidRPr="007A2CEF">
        <w:rPr>
          <w:rFonts w:asciiTheme="minorEastAsia" w:eastAsiaTheme="minorEastAsia" w:hAnsiTheme="minorEastAsia" w:hint="eastAsia"/>
          <w:b/>
          <w:sz w:val="24"/>
        </w:rPr>
        <w:t>5）投标文件含有采购人不能接受的附加条件的;</w:t>
      </w:r>
    </w:p>
    <w:p w14:paraId="2D84B750" w14:textId="77777777" w:rsidR="000A6F67" w:rsidRPr="007A2CEF" w:rsidRDefault="000A6F67" w:rsidP="000A6F67">
      <w:pPr>
        <w:pStyle w:val="15"/>
        <w:spacing w:line="360" w:lineRule="auto"/>
        <w:ind w:firstLineChars="176" w:firstLine="424"/>
        <w:rPr>
          <w:rFonts w:ascii="宋体" w:hAnsi="宋体"/>
          <w:b/>
          <w:sz w:val="24"/>
        </w:rPr>
      </w:pPr>
      <w:r w:rsidRPr="007A2CEF">
        <w:rPr>
          <w:rFonts w:ascii="宋体" w:hAnsi="宋体" w:hint="eastAsia"/>
          <w:b/>
          <w:sz w:val="24"/>
        </w:rPr>
        <w:t>6）投标人未遵循公平竞争的原则、串通投标、妨碍其他投标人的竞争行为、损害采购人或者其他投标人的合法权益的；</w:t>
      </w:r>
    </w:p>
    <w:p w14:paraId="577938A6" w14:textId="77777777" w:rsidR="000A6F67" w:rsidRPr="007A2CEF" w:rsidRDefault="000A6F67" w:rsidP="000A6F67">
      <w:pPr>
        <w:pStyle w:val="15"/>
        <w:spacing w:line="360" w:lineRule="auto"/>
        <w:ind w:firstLineChars="176" w:firstLine="424"/>
        <w:rPr>
          <w:rFonts w:ascii="宋体" w:hAnsi="宋体"/>
          <w:b/>
          <w:sz w:val="24"/>
        </w:rPr>
      </w:pPr>
      <w:r w:rsidRPr="007A2CEF">
        <w:rPr>
          <w:rFonts w:ascii="宋体" w:hAnsi="宋体" w:hint="eastAsia"/>
          <w:b/>
          <w:sz w:val="24"/>
        </w:rPr>
        <w:lastRenderedPageBreak/>
        <w:t>7）投标文件报价出现前后不一致，在合理时间内，投标人不确认按规定修正后投标报价的；</w:t>
      </w:r>
    </w:p>
    <w:p w14:paraId="607F282C" w14:textId="77777777" w:rsidR="000A6F67" w:rsidRPr="007A2CEF" w:rsidRDefault="006F2F91" w:rsidP="000A6F67">
      <w:pPr>
        <w:pStyle w:val="15"/>
        <w:spacing w:line="360" w:lineRule="auto"/>
        <w:ind w:firstLineChars="176" w:firstLine="424"/>
        <w:rPr>
          <w:rFonts w:ascii="宋体" w:hAnsi="宋体"/>
          <w:b/>
          <w:sz w:val="24"/>
        </w:rPr>
      </w:pPr>
      <w:r w:rsidRPr="007A2CEF">
        <w:rPr>
          <w:rFonts w:ascii="宋体" w:hAnsi="宋体" w:hint="eastAsia"/>
          <w:b/>
          <w:sz w:val="24"/>
        </w:rPr>
        <w:t>8</w:t>
      </w:r>
      <w:r w:rsidR="000A6F67" w:rsidRPr="007A2CEF">
        <w:rPr>
          <w:rFonts w:ascii="宋体" w:hAnsi="宋体" w:hint="eastAsia"/>
          <w:b/>
          <w:sz w:val="24"/>
        </w:rPr>
        <w:t>）不符合法律、法规和招标文件中规定的其他实质性要求的：</w:t>
      </w:r>
    </w:p>
    <w:p w14:paraId="09350118" w14:textId="77777777" w:rsidR="000A6F67" w:rsidRPr="007A2CEF" w:rsidRDefault="000A6F67" w:rsidP="000A6F67">
      <w:pPr>
        <w:pStyle w:val="15"/>
        <w:spacing w:line="360" w:lineRule="auto"/>
        <w:ind w:firstLineChars="300" w:firstLine="723"/>
        <w:rPr>
          <w:rFonts w:ascii="宋体" w:hAnsi="宋体"/>
          <w:b/>
          <w:sz w:val="24"/>
        </w:rPr>
      </w:pPr>
      <w:r w:rsidRPr="007A2CEF">
        <w:rPr>
          <w:rFonts w:ascii="宋体" w:hAnsi="宋体" w:hint="eastAsia"/>
          <w:b/>
          <w:sz w:val="24"/>
        </w:rPr>
        <w:t>①“技术参数要求”中星号“*”指标的；</w:t>
      </w:r>
    </w:p>
    <w:p w14:paraId="5177B8C7" w14:textId="77777777" w:rsidR="000A6F67" w:rsidRPr="007A2CEF" w:rsidRDefault="000A6F67" w:rsidP="000A6F67">
      <w:pPr>
        <w:pStyle w:val="15"/>
        <w:spacing w:line="360" w:lineRule="auto"/>
        <w:ind w:firstLineChars="300" w:firstLine="723"/>
        <w:rPr>
          <w:rFonts w:ascii="宋体" w:hAnsi="宋体"/>
          <w:b/>
          <w:sz w:val="24"/>
        </w:rPr>
      </w:pPr>
      <w:r w:rsidRPr="007A2CEF">
        <w:rPr>
          <w:rFonts w:ascii="宋体" w:hAnsi="宋体" w:hint="eastAsia"/>
          <w:b/>
          <w:sz w:val="24"/>
        </w:rPr>
        <w:t xml:space="preserve">② 投标有效期不足的； </w:t>
      </w:r>
    </w:p>
    <w:p w14:paraId="78F899EF" w14:textId="77777777" w:rsidR="000A6F67" w:rsidRPr="007A2CEF" w:rsidRDefault="000A6F67" w:rsidP="000A6F67">
      <w:pPr>
        <w:pStyle w:val="15"/>
        <w:spacing w:line="360" w:lineRule="auto"/>
        <w:ind w:firstLineChars="300" w:firstLine="723"/>
        <w:rPr>
          <w:rFonts w:ascii="宋体" w:hAnsi="宋体"/>
          <w:b/>
          <w:sz w:val="24"/>
        </w:rPr>
      </w:pPr>
      <w:r w:rsidRPr="007A2CEF">
        <w:rPr>
          <w:rFonts w:ascii="宋体" w:hAnsi="宋体" w:hint="eastAsia"/>
          <w:b/>
          <w:sz w:val="24"/>
        </w:rPr>
        <w:t>③ 投标文件中提供虚假或失实资料的；</w:t>
      </w:r>
    </w:p>
    <w:p w14:paraId="74365863" w14:textId="77777777" w:rsidR="000A6F67" w:rsidRPr="007A2CEF" w:rsidRDefault="006F2F91" w:rsidP="000A6F67">
      <w:pPr>
        <w:pStyle w:val="15"/>
        <w:spacing w:line="360" w:lineRule="auto"/>
        <w:ind w:firstLineChars="300" w:firstLine="723"/>
        <w:rPr>
          <w:rFonts w:ascii="宋体" w:hAnsi="宋体"/>
          <w:b/>
          <w:sz w:val="24"/>
        </w:rPr>
      </w:pPr>
      <w:r w:rsidRPr="007A2CEF">
        <w:rPr>
          <w:rFonts w:ascii="宋体" w:hAnsi="宋体" w:hint="eastAsia"/>
          <w:b/>
          <w:sz w:val="24"/>
        </w:rPr>
        <w:t>④</w:t>
      </w:r>
      <w:r w:rsidR="000A6F67" w:rsidRPr="007A2CEF">
        <w:rPr>
          <w:rFonts w:ascii="宋体" w:hAnsi="宋体" w:hint="eastAsia"/>
          <w:b/>
          <w:sz w:val="24"/>
        </w:rPr>
        <w:t xml:space="preserve"> </w:t>
      </w:r>
      <w:r w:rsidRPr="007A2CEF">
        <w:rPr>
          <w:rFonts w:ascii="宋体" w:hAnsi="宋体" w:hint="eastAsia"/>
          <w:b/>
          <w:sz w:val="24"/>
        </w:rPr>
        <w:t>在招标文件</w:t>
      </w:r>
      <w:r w:rsidR="008D32E4" w:rsidRPr="007A2CEF">
        <w:rPr>
          <w:rFonts w:ascii="宋体" w:hAnsi="宋体" w:hint="eastAsia"/>
          <w:b/>
          <w:sz w:val="24"/>
        </w:rPr>
        <w:t>规定的不允许</w:t>
      </w:r>
      <w:r w:rsidR="000A6F67" w:rsidRPr="007A2CEF">
        <w:rPr>
          <w:rFonts w:ascii="宋体" w:hAnsi="宋体" w:hint="eastAsia"/>
          <w:b/>
          <w:sz w:val="24"/>
        </w:rPr>
        <w:t>采购进口产品前提下，投标人所投产品中含有进口产品的；</w:t>
      </w:r>
    </w:p>
    <w:p w14:paraId="63E9C3D3" w14:textId="77777777" w:rsidR="000A6F67" w:rsidRPr="007A2CEF" w:rsidRDefault="006F2F91" w:rsidP="000A6F67">
      <w:pPr>
        <w:pStyle w:val="15"/>
        <w:spacing w:line="360" w:lineRule="auto"/>
        <w:ind w:firstLineChars="300" w:firstLine="723"/>
        <w:rPr>
          <w:rFonts w:ascii="宋体" w:hAnsi="宋体"/>
          <w:b/>
          <w:sz w:val="24"/>
        </w:rPr>
      </w:pPr>
      <w:r w:rsidRPr="007A2CEF">
        <w:rPr>
          <w:rFonts w:ascii="宋体" w:hAnsi="宋体" w:hint="eastAsia"/>
          <w:b/>
          <w:sz w:val="24"/>
        </w:rPr>
        <w:t>⑤</w:t>
      </w:r>
      <w:r w:rsidR="000A6F67" w:rsidRPr="007A2CEF">
        <w:rPr>
          <w:rFonts w:ascii="宋体" w:hAnsi="宋体" w:hint="eastAsia"/>
          <w:b/>
          <w:sz w:val="24"/>
        </w:rPr>
        <w:t>为本次招标标的进行设计、编制规范和其他文件的咨询公司；</w:t>
      </w:r>
    </w:p>
    <w:p w14:paraId="1A0A6B38" w14:textId="77777777" w:rsidR="000A6F67" w:rsidRPr="007A2CEF" w:rsidRDefault="008D32E4" w:rsidP="008D32E4">
      <w:pPr>
        <w:pStyle w:val="15"/>
        <w:spacing w:line="360" w:lineRule="auto"/>
        <w:ind w:firstLineChars="300" w:firstLine="723"/>
        <w:rPr>
          <w:rFonts w:asciiTheme="minorEastAsia" w:eastAsiaTheme="minorEastAsia" w:hAnsiTheme="minorEastAsia"/>
          <w:b/>
          <w:sz w:val="24"/>
        </w:rPr>
      </w:pPr>
      <w:r w:rsidRPr="007A2CEF">
        <w:rPr>
          <w:rFonts w:ascii="宋体" w:hAnsi="宋体" w:hint="eastAsia"/>
          <w:b/>
          <w:sz w:val="24"/>
        </w:rPr>
        <w:t>⑥</w:t>
      </w:r>
      <w:r w:rsidRPr="007A2CEF">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000A6F67" w:rsidRPr="007A2CEF">
        <w:rPr>
          <w:rFonts w:ascii="宋体" w:hAnsi="宋体" w:hint="eastAsia"/>
          <w:b/>
          <w:sz w:val="24"/>
        </w:rPr>
        <w:t>投标人不能合理说明或者不能提供相关证明材料的，或者拒不按照要求对投标文件进行澄清、说明或者补正的</w:t>
      </w:r>
      <w:r w:rsidR="000A6F67" w:rsidRPr="007A2CEF">
        <w:rPr>
          <w:rFonts w:asciiTheme="minorEastAsia" w:eastAsiaTheme="minorEastAsia" w:hAnsiTheme="minorEastAsia" w:hint="eastAsia"/>
          <w:b/>
          <w:sz w:val="24"/>
        </w:rPr>
        <w:t>；</w:t>
      </w:r>
      <w:r w:rsidRPr="007A2CEF">
        <w:rPr>
          <w:rFonts w:asciiTheme="minorEastAsia" w:eastAsiaTheme="minorEastAsia" w:hAnsiTheme="minorEastAsia"/>
          <w:b/>
          <w:sz w:val="24"/>
        </w:rPr>
        <w:t xml:space="preserve"> </w:t>
      </w:r>
    </w:p>
    <w:p w14:paraId="1CBFF699" w14:textId="77777777" w:rsidR="000A6F67" w:rsidRPr="007A2CEF" w:rsidRDefault="008D32E4" w:rsidP="00FB45D6">
      <w:pPr>
        <w:spacing w:line="360" w:lineRule="auto"/>
        <w:ind w:firstLineChars="300" w:firstLine="723"/>
        <w:rPr>
          <w:rFonts w:asciiTheme="minorEastAsia" w:eastAsiaTheme="minorEastAsia" w:hAnsiTheme="minorEastAsia"/>
          <w:b/>
          <w:sz w:val="24"/>
        </w:rPr>
      </w:pPr>
      <w:r w:rsidRPr="007A2CEF">
        <w:rPr>
          <w:rFonts w:asciiTheme="minorEastAsia" w:eastAsiaTheme="minorEastAsia" w:hAnsiTheme="minorEastAsia" w:hint="eastAsia"/>
          <w:b/>
          <w:sz w:val="24"/>
        </w:rPr>
        <w:t>⑦</w:t>
      </w:r>
      <w:r w:rsidR="000A6F67" w:rsidRPr="007A2CEF">
        <w:rPr>
          <w:rFonts w:asciiTheme="minorEastAsia" w:eastAsiaTheme="minorEastAsia" w:hAnsiTheme="minorEastAsia" w:hint="eastAsia"/>
          <w:b/>
          <w:sz w:val="24"/>
        </w:rPr>
        <w:t>若投标人须知资料表中写明专门面向中小企业采购的，投标人所投产品为非中小企业产品（如适用）；</w:t>
      </w:r>
    </w:p>
    <w:p w14:paraId="0B64085A" w14:textId="77777777" w:rsidR="000A6F67" w:rsidRPr="007A2CEF" w:rsidRDefault="008D32E4" w:rsidP="00FB45D6">
      <w:pPr>
        <w:spacing w:line="360" w:lineRule="auto"/>
        <w:ind w:firstLineChars="300" w:firstLine="723"/>
        <w:rPr>
          <w:rFonts w:asciiTheme="minorEastAsia" w:eastAsiaTheme="minorEastAsia" w:hAnsiTheme="minorEastAsia"/>
          <w:b/>
          <w:sz w:val="24"/>
        </w:rPr>
      </w:pPr>
      <w:r w:rsidRPr="007A2CEF">
        <w:rPr>
          <w:rFonts w:asciiTheme="minorEastAsia" w:eastAsiaTheme="minorEastAsia" w:hAnsiTheme="minorEastAsia" w:hint="eastAsia"/>
          <w:b/>
          <w:sz w:val="24"/>
        </w:rPr>
        <w:t>⑧</w:t>
      </w:r>
      <w:r w:rsidR="000A6F67" w:rsidRPr="007A2CEF">
        <w:rPr>
          <w:rFonts w:asciiTheme="minorEastAsia" w:eastAsiaTheme="minorEastAsia" w:hAnsiTheme="minorEastAsia" w:hint="eastAsia"/>
          <w:b/>
          <w:sz w:val="24"/>
        </w:rPr>
        <w:t>投标人串通投标的。</w:t>
      </w:r>
    </w:p>
    <w:p w14:paraId="17A12416" w14:textId="77777777" w:rsidR="000A6F67" w:rsidRPr="007A2CEF" w:rsidRDefault="000A6F67" w:rsidP="000A6F67">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2</w:t>
      </w:r>
      <w:r w:rsidRPr="007A2CEF">
        <w:rPr>
          <w:rFonts w:asciiTheme="minorEastAsia" w:eastAsiaTheme="minorEastAsia" w:hAnsiTheme="minorEastAsia"/>
          <w:b/>
          <w:sz w:val="24"/>
        </w:rPr>
        <w:t xml:space="preserve">0.8 </w:t>
      </w:r>
      <w:r w:rsidRPr="007A2CEF">
        <w:rPr>
          <w:rFonts w:asciiTheme="minorEastAsia" w:eastAsiaTheme="minorEastAsia" w:hAnsiTheme="minorEastAsia" w:hint="eastAsia"/>
          <w:b/>
          <w:sz w:val="24"/>
        </w:rPr>
        <w:t>有下列情形之一的，属于投标人串通投标：</w:t>
      </w:r>
    </w:p>
    <w:p w14:paraId="1BF22D19" w14:textId="77777777" w:rsidR="000A6F67" w:rsidRPr="007A2CEF" w:rsidRDefault="000A6F67" w:rsidP="000A6F67">
      <w:pPr>
        <w:spacing w:line="360" w:lineRule="auto"/>
        <w:ind w:firstLineChars="200" w:firstLine="482"/>
        <w:rPr>
          <w:rFonts w:asciiTheme="minorEastAsia" w:eastAsiaTheme="minorEastAsia" w:hAnsiTheme="minorEastAsia"/>
          <w:b/>
          <w:sz w:val="24"/>
        </w:rPr>
      </w:pPr>
      <w:r w:rsidRPr="007A2CEF">
        <w:rPr>
          <w:rFonts w:asciiTheme="minorEastAsia" w:eastAsiaTheme="minorEastAsia" w:hAnsiTheme="minorEastAsia" w:hint="eastAsia"/>
          <w:b/>
          <w:sz w:val="24"/>
        </w:rPr>
        <w:t>1）不同投标人的投标文件由同一单位或者个人编制；</w:t>
      </w:r>
    </w:p>
    <w:p w14:paraId="34B8C80A" w14:textId="77777777" w:rsidR="000A6F67" w:rsidRPr="007A2CEF" w:rsidRDefault="000A6F67" w:rsidP="000A6F67">
      <w:pPr>
        <w:spacing w:line="360" w:lineRule="auto"/>
        <w:ind w:firstLineChars="200" w:firstLine="482"/>
        <w:rPr>
          <w:rFonts w:asciiTheme="minorEastAsia" w:eastAsiaTheme="minorEastAsia" w:hAnsiTheme="minorEastAsia"/>
          <w:b/>
          <w:sz w:val="24"/>
        </w:rPr>
      </w:pPr>
      <w:r w:rsidRPr="007A2CEF">
        <w:rPr>
          <w:rFonts w:asciiTheme="minorEastAsia" w:eastAsiaTheme="minorEastAsia" w:hAnsiTheme="minorEastAsia"/>
          <w:b/>
          <w:sz w:val="24"/>
        </w:rPr>
        <w:t>2</w:t>
      </w:r>
      <w:r w:rsidRPr="007A2CEF">
        <w:rPr>
          <w:rFonts w:asciiTheme="minorEastAsia" w:eastAsiaTheme="minorEastAsia" w:hAnsiTheme="minorEastAsia" w:hint="eastAsia"/>
          <w:b/>
          <w:sz w:val="24"/>
        </w:rPr>
        <w:t>）不同投标人委托同一单位或者个人办理投标事宜；</w:t>
      </w:r>
    </w:p>
    <w:p w14:paraId="2FDEE4B3" w14:textId="77777777" w:rsidR="000A6F67" w:rsidRPr="007A2CEF" w:rsidRDefault="000A6F67" w:rsidP="000A6F67">
      <w:pPr>
        <w:spacing w:line="360" w:lineRule="auto"/>
        <w:ind w:firstLineChars="200" w:firstLine="482"/>
        <w:rPr>
          <w:rFonts w:asciiTheme="minorEastAsia" w:eastAsiaTheme="minorEastAsia" w:hAnsiTheme="minorEastAsia"/>
          <w:b/>
          <w:sz w:val="24"/>
        </w:rPr>
      </w:pPr>
      <w:r w:rsidRPr="007A2CEF">
        <w:rPr>
          <w:rFonts w:asciiTheme="minorEastAsia" w:eastAsiaTheme="minorEastAsia" w:hAnsiTheme="minorEastAsia" w:hint="eastAsia"/>
          <w:b/>
          <w:sz w:val="24"/>
        </w:rPr>
        <w:t>3）不同投标人的投标文件载明的项目管理成员或者联系人员为同一人；</w:t>
      </w:r>
    </w:p>
    <w:p w14:paraId="14F8824B" w14:textId="77777777" w:rsidR="000A6F67" w:rsidRPr="007A2CEF" w:rsidRDefault="000A6F67" w:rsidP="000A6F67">
      <w:pPr>
        <w:spacing w:line="360" w:lineRule="auto"/>
        <w:ind w:firstLineChars="200" w:firstLine="482"/>
        <w:rPr>
          <w:rFonts w:asciiTheme="minorEastAsia" w:eastAsiaTheme="minorEastAsia" w:hAnsiTheme="minorEastAsia"/>
          <w:b/>
          <w:sz w:val="24"/>
        </w:rPr>
      </w:pPr>
      <w:r w:rsidRPr="007A2CEF">
        <w:rPr>
          <w:rFonts w:asciiTheme="minorEastAsia" w:eastAsiaTheme="minorEastAsia" w:hAnsiTheme="minorEastAsia" w:hint="eastAsia"/>
          <w:b/>
          <w:sz w:val="24"/>
        </w:rPr>
        <w:t>4）不同投标人的投标文件异常一致或者投标报价呈规律性差异；</w:t>
      </w:r>
    </w:p>
    <w:p w14:paraId="1CAB33DE" w14:textId="77777777" w:rsidR="000A6F67" w:rsidRPr="007A2CEF" w:rsidRDefault="000A6F67" w:rsidP="000A6F67">
      <w:pPr>
        <w:spacing w:line="360" w:lineRule="auto"/>
        <w:ind w:firstLineChars="200" w:firstLine="482"/>
        <w:rPr>
          <w:rFonts w:asciiTheme="minorEastAsia" w:eastAsiaTheme="minorEastAsia" w:hAnsiTheme="minorEastAsia"/>
          <w:b/>
          <w:sz w:val="24"/>
        </w:rPr>
      </w:pPr>
      <w:r w:rsidRPr="007A2CEF">
        <w:rPr>
          <w:rFonts w:asciiTheme="minorEastAsia" w:eastAsiaTheme="minorEastAsia" w:hAnsiTheme="minorEastAsia" w:hint="eastAsia"/>
          <w:b/>
          <w:sz w:val="24"/>
        </w:rPr>
        <w:t>5）不同投标人的投标文件相互混装；</w:t>
      </w:r>
    </w:p>
    <w:p w14:paraId="6EF17D19" w14:textId="77777777" w:rsidR="000A6F67" w:rsidRPr="007A2CEF" w:rsidRDefault="000A6F67" w:rsidP="000A6F67">
      <w:pPr>
        <w:spacing w:line="360" w:lineRule="auto"/>
        <w:ind w:firstLineChars="200" w:firstLine="482"/>
        <w:rPr>
          <w:rFonts w:asciiTheme="minorEastAsia" w:eastAsiaTheme="minorEastAsia" w:hAnsiTheme="minorEastAsia"/>
          <w:b/>
          <w:sz w:val="24"/>
        </w:rPr>
      </w:pPr>
      <w:r w:rsidRPr="007A2CEF">
        <w:rPr>
          <w:rFonts w:asciiTheme="minorEastAsia" w:eastAsiaTheme="minorEastAsia" w:hAnsiTheme="minorEastAsia" w:hint="eastAsia"/>
          <w:b/>
          <w:sz w:val="24"/>
        </w:rPr>
        <w:t>6）不同投标人的投标保证金从同一单位或者个人的账户转出。</w:t>
      </w:r>
    </w:p>
    <w:p w14:paraId="415923CA" w14:textId="77777777" w:rsidR="000A6F67" w:rsidRPr="007A2CEF" w:rsidRDefault="000A6F67" w:rsidP="00FB45D6">
      <w:pPr>
        <w:pStyle w:val="3"/>
      </w:pPr>
      <w:bookmarkStart w:id="40" w:name="_Toc3535776"/>
      <w:r w:rsidRPr="007A2CEF">
        <w:t xml:space="preserve">21. </w:t>
      </w:r>
      <w:r w:rsidRPr="007A2CEF">
        <w:rPr>
          <w:rFonts w:hint="eastAsia"/>
        </w:rPr>
        <w:t>投标文件的澄清</w:t>
      </w:r>
      <w:bookmarkEnd w:id="40"/>
    </w:p>
    <w:p w14:paraId="13BED207" w14:textId="77777777" w:rsidR="000A6F67" w:rsidRPr="007A2CEF" w:rsidRDefault="000A6F67" w:rsidP="000A6F67">
      <w:pPr>
        <w:tabs>
          <w:tab w:val="left" w:pos="900"/>
        </w:tabs>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21.1 </w:t>
      </w:r>
      <w:r w:rsidRPr="007A2CEF">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1A8C21A0" w14:textId="77777777" w:rsidR="000A6F67" w:rsidRPr="007A2CEF" w:rsidRDefault="000A6F67" w:rsidP="000A6F67">
      <w:pPr>
        <w:tabs>
          <w:tab w:val="left" w:pos="900"/>
        </w:tabs>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21.2 </w:t>
      </w:r>
      <w:r w:rsidRPr="007A2CEF">
        <w:rPr>
          <w:rFonts w:asciiTheme="minorEastAsia" w:eastAsiaTheme="minorEastAsia" w:hAnsiTheme="minorEastAsia" w:hint="eastAsia"/>
          <w:sz w:val="24"/>
        </w:rPr>
        <w:t>澄清文件将作为投标文件内容的一部分。</w:t>
      </w:r>
    </w:p>
    <w:p w14:paraId="0CF2AAC1" w14:textId="77777777" w:rsidR="000A6F67" w:rsidRPr="007A2CEF" w:rsidRDefault="000A6F67" w:rsidP="00FB45D6">
      <w:pPr>
        <w:pStyle w:val="3"/>
      </w:pPr>
      <w:bookmarkStart w:id="41" w:name="_Toc3535777"/>
      <w:r w:rsidRPr="007A2CEF">
        <w:lastRenderedPageBreak/>
        <w:t xml:space="preserve">22. </w:t>
      </w:r>
      <w:r w:rsidRPr="007A2CEF">
        <w:rPr>
          <w:rFonts w:hint="eastAsia"/>
        </w:rPr>
        <w:t>评标</w:t>
      </w:r>
      <w:bookmarkEnd w:id="41"/>
    </w:p>
    <w:p w14:paraId="548D675C"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4FC30592" w14:textId="77777777" w:rsidR="000A6F67" w:rsidRPr="007A2CEF" w:rsidRDefault="000A6F67" w:rsidP="00FB45D6">
      <w:pPr>
        <w:spacing w:line="360" w:lineRule="auto"/>
        <w:rPr>
          <w:rFonts w:asciiTheme="minorEastAsia" w:eastAsiaTheme="minorEastAsia" w:hAnsiTheme="minorEastAsia"/>
          <w:b/>
          <w:sz w:val="24"/>
        </w:rPr>
      </w:pPr>
      <w:r w:rsidRPr="007A2CEF">
        <w:rPr>
          <w:rFonts w:asciiTheme="minorEastAsia" w:eastAsiaTheme="minorEastAsia" w:hAnsiTheme="minorEastAsia"/>
          <w:sz w:val="24"/>
        </w:rPr>
        <w:t xml:space="preserve">22.2 </w:t>
      </w:r>
      <w:r w:rsidRPr="007A2CEF">
        <w:rPr>
          <w:rFonts w:asciiTheme="minorEastAsia" w:eastAsiaTheme="minorEastAsia" w:hAnsiTheme="minorEastAsia" w:hint="eastAsia"/>
          <w:sz w:val="24"/>
        </w:rPr>
        <w:t>评标严格按照招标文件的要求和条件进行</w:t>
      </w:r>
      <w:r w:rsidR="00697644" w:rsidRPr="007A2CEF">
        <w:rPr>
          <w:rFonts w:asciiTheme="minorEastAsia" w:eastAsiaTheme="minorEastAsia" w:hAnsiTheme="minorEastAsia" w:hint="eastAsia"/>
          <w:sz w:val="24"/>
        </w:rPr>
        <w:t>，</w:t>
      </w:r>
      <w:r w:rsidR="00C86538" w:rsidRPr="007A2CEF">
        <w:rPr>
          <w:rFonts w:asciiTheme="minorEastAsia" w:eastAsiaTheme="minorEastAsia" w:hAnsiTheme="minorEastAsia" w:hint="eastAsia"/>
          <w:sz w:val="24"/>
        </w:rPr>
        <w:t>具体详见本招标文件第五章评标办法和评分标准</w:t>
      </w:r>
      <w:r w:rsidRPr="007A2CEF">
        <w:rPr>
          <w:rFonts w:asciiTheme="minorEastAsia" w:eastAsiaTheme="minorEastAsia" w:hAnsiTheme="minorEastAsia" w:hint="eastAsia"/>
          <w:sz w:val="24"/>
        </w:rPr>
        <w:t>。</w:t>
      </w:r>
    </w:p>
    <w:p w14:paraId="07B98104" w14:textId="77777777" w:rsidR="000A6F67" w:rsidRPr="007A2CEF" w:rsidRDefault="000A6F67" w:rsidP="000A6F67">
      <w:pPr>
        <w:pStyle w:val="af1"/>
        <w:tabs>
          <w:tab w:val="left" w:pos="900"/>
        </w:tabs>
        <w:spacing w:line="360" w:lineRule="auto"/>
        <w:rPr>
          <w:rFonts w:asciiTheme="minorEastAsia" w:eastAsiaTheme="minorEastAsia" w:hAnsiTheme="minorEastAsia"/>
          <w:sz w:val="24"/>
          <w:szCs w:val="24"/>
        </w:rPr>
      </w:pPr>
      <w:r w:rsidRPr="007A2CEF">
        <w:rPr>
          <w:rFonts w:asciiTheme="minorEastAsia" w:eastAsiaTheme="minorEastAsia" w:hAnsiTheme="minorEastAsia"/>
          <w:sz w:val="24"/>
          <w:szCs w:val="24"/>
        </w:rPr>
        <w:t xml:space="preserve">22.3 </w:t>
      </w:r>
      <w:r w:rsidRPr="007A2CEF">
        <w:rPr>
          <w:rFonts w:asciiTheme="minorEastAsia" w:eastAsiaTheme="minorEastAsia" w:hAnsiTheme="minorEastAsia" w:hint="eastAsia"/>
          <w:sz w:val="24"/>
          <w:szCs w:val="24"/>
        </w:rPr>
        <w:t>本项目采用综合评分法：</w:t>
      </w:r>
      <w:r w:rsidRPr="007A2CEF">
        <w:rPr>
          <w:rFonts w:asciiTheme="minorEastAsia" w:eastAsiaTheme="minorEastAsia" w:hAnsiTheme="minorEastAsia"/>
          <w:sz w:val="24"/>
          <w:szCs w:val="24"/>
        </w:rPr>
        <w:t>综合评分法</w:t>
      </w:r>
      <w:r w:rsidRPr="007A2CEF">
        <w:rPr>
          <w:rFonts w:asciiTheme="minorEastAsia" w:eastAsiaTheme="minorEastAsia" w:hAnsiTheme="minorEastAsia" w:hint="eastAsia"/>
          <w:sz w:val="24"/>
          <w:szCs w:val="24"/>
        </w:rPr>
        <w:t>，是指投标文件满足招标文件全部实质性要求，且按照评审因素的量化指标评审得分最高的投标人为中标候选人的评标方法</w:t>
      </w:r>
      <w:r w:rsidRPr="007A2CEF">
        <w:rPr>
          <w:rFonts w:asciiTheme="minorEastAsia" w:eastAsiaTheme="minorEastAsia" w:hAnsiTheme="minorEastAsia"/>
          <w:sz w:val="24"/>
          <w:szCs w:val="24"/>
        </w:rPr>
        <w:t>。评标委员会每位成员分别对投标人按相应的加权分值进行评价、打分。</w:t>
      </w:r>
    </w:p>
    <w:p w14:paraId="72973B29" w14:textId="77777777" w:rsidR="000A6F67" w:rsidRPr="007A2CEF" w:rsidRDefault="000A6F67" w:rsidP="000A6F67">
      <w:pPr>
        <w:pStyle w:val="af1"/>
        <w:tabs>
          <w:tab w:val="left" w:pos="900"/>
        </w:tabs>
        <w:spacing w:line="360" w:lineRule="auto"/>
        <w:rPr>
          <w:rFonts w:asciiTheme="minorEastAsia" w:eastAsiaTheme="minorEastAsia" w:hAnsiTheme="minorEastAsia"/>
          <w:sz w:val="24"/>
        </w:rPr>
      </w:pPr>
      <w:r w:rsidRPr="007A2CEF">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7A2CEF">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2EC58364"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2</w:t>
      </w:r>
      <w:r w:rsidRPr="007A2CEF">
        <w:rPr>
          <w:rFonts w:asciiTheme="minorEastAsia" w:eastAsiaTheme="minorEastAsia" w:hAnsiTheme="minorEastAsia"/>
          <w:sz w:val="24"/>
        </w:rPr>
        <w:t>2.5</w:t>
      </w:r>
      <w:r w:rsidRPr="007A2CEF">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A4E5197" w14:textId="77777777" w:rsidR="000A6F67" w:rsidRPr="007A2CEF" w:rsidRDefault="000A6F67" w:rsidP="00FB45D6">
      <w:pPr>
        <w:pStyle w:val="3"/>
      </w:pPr>
      <w:bookmarkStart w:id="42" w:name="_Toc3535778"/>
      <w:r w:rsidRPr="007A2CEF">
        <w:t xml:space="preserve">23. </w:t>
      </w:r>
      <w:r w:rsidRPr="007A2CEF">
        <w:rPr>
          <w:rFonts w:hint="eastAsia"/>
        </w:rPr>
        <w:t>评标过程及保密原则</w:t>
      </w:r>
      <w:bookmarkEnd w:id="42"/>
    </w:p>
    <w:p w14:paraId="599D0BE2"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23.1</w:t>
      </w:r>
      <w:r w:rsidRPr="007A2CEF">
        <w:rPr>
          <w:rFonts w:asciiTheme="minorEastAsia" w:eastAsiaTheme="minorEastAsia" w:hAnsiTheme="minorEastAsia" w:hint="eastAsia"/>
          <w:sz w:val="24"/>
        </w:rPr>
        <w:t>有关人员对评标情况以及在评标过程中获悉的国家秘密、商业秘密负有保密责任。</w:t>
      </w:r>
    </w:p>
    <w:p w14:paraId="78DDCADE"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6FBCAAD2"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2</w:t>
      </w:r>
      <w:r w:rsidRPr="007A2CEF">
        <w:rPr>
          <w:rFonts w:asciiTheme="minorEastAsia" w:eastAsiaTheme="minorEastAsia" w:hAnsiTheme="minorEastAsia"/>
          <w:sz w:val="24"/>
        </w:rPr>
        <w:t>3.3</w:t>
      </w:r>
      <w:r w:rsidRPr="007A2CEF">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3F22404"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23.4</w:t>
      </w:r>
      <w:r w:rsidRPr="007A2CEF">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6B5C6C51" w14:textId="77777777" w:rsidR="000A6F67" w:rsidRPr="007A2CEF" w:rsidRDefault="000A6F67" w:rsidP="00FB45D6">
      <w:pPr>
        <w:pStyle w:val="3"/>
      </w:pPr>
      <w:bookmarkStart w:id="43" w:name="_Toc3535779"/>
      <w:r w:rsidRPr="007A2CEF">
        <w:rPr>
          <w:rFonts w:hint="eastAsia"/>
        </w:rPr>
        <w:lastRenderedPageBreak/>
        <w:t>六确定中标</w:t>
      </w:r>
      <w:bookmarkEnd w:id="43"/>
    </w:p>
    <w:p w14:paraId="53B44879" w14:textId="77777777" w:rsidR="000A6F67" w:rsidRPr="007A2CEF" w:rsidRDefault="000A6F67" w:rsidP="00FB45D6">
      <w:pPr>
        <w:pStyle w:val="3"/>
      </w:pPr>
      <w:bookmarkStart w:id="44" w:name="_Toc3535780"/>
      <w:r w:rsidRPr="007A2CEF">
        <w:t xml:space="preserve">24. </w:t>
      </w:r>
      <w:r w:rsidRPr="007A2CEF">
        <w:rPr>
          <w:rFonts w:hint="eastAsia"/>
        </w:rPr>
        <w:t>中标人的确定标准</w:t>
      </w:r>
      <w:bookmarkEnd w:id="44"/>
    </w:p>
    <w:p w14:paraId="464D3D46"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24.1</w:t>
      </w:r>
      <w:r w:rsidRPr="007A2CEF">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C346ED0"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24.2评标委员会将根据评标标准，推荐中标候选人，或根据采购人的委托，直接确定中标人。</w:t>
      </w:r>
    </w:p>
    <w:p w14:paraId="228BE6E0"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24.3</w:t>
      </w:r>
      <w:r w:rsidRPr="007A2CEF">
        <w:rPr>
          <w:rFonts w:ascii="宋体" w:hAnsi="宋体" w:cs="Arial"/>
          <w:sz w:val="24"/>
        </w:rPr>
        <w:t>采购人应</w:t>
      </w:r>
      <w:r w:rsidR="008D32E4" w:rsidRPr="007A2CEF">
        <w:rPr>
          <w:rFonts w:ascii="宋体" w:hAnsi="宋体" w:cs="Arial" w:hint="eastAsia"/>
          <w:sz w:val="24"/>
        </w:rPr>
        <w:t>按相关法律法规的规定在</w:t>
      </w:r>
      <w:r w:rsidRPr="007A2CEF">
        <w:rPr>
          <w:rFonts w:ascii="宋体" w:hAnsi="宋体" w:cs="Arial"/>
          <w:sz w:val="24"/>
        </w:rPr>
        <w:t>评标报告确定的中标候选人名单中按顺序确定每</w:t>
      </w:r>
      <w:r w:rsidRPr="007A2CEF">
        <w:rPr>
          <w:rFonts w:ascii="宋体" w:hAnsi="宋体" w:cs="Arial" w:hint="eastAsia"/>
          <w:sz w:val="24"/>
        </w:rPr>
        <w:t>个分包中标人</w:t>
      </w:r>
      <w:r w:rsidRPr="007A2CEF">
        <w:rPr>
          <w:rFonts w:ascii="宋体" w:hAnsi="宋体" w:hint="eastAsia"/>
          <w:sz w:val="24"/>
        </w:rPr>
        <w:t>。出现第一</w:t>
      </w:r>
      <w:r w:rsidRPr="007A2CEF">
        <w:rPr>
          <w:rFonts w:ascii="宋体" w:hAnsi="宋体" w:cs="Arial" w:hint="eastAsia"/>
          <w:sz w:val="24"/>
        </w:rPr>
        <w:t>中标候选人并列的情形，以技术部分得分高的投标人为中标人；技术部分得分相同的，由采购人采取随机抽取的方式确定中标人。</w:t>
      </w:r>
    </w:p>
    <w:p w14:paraId="6C24D386" w14:textId="77777777" w:rsidR="000A6F67" w:rsidRPr="007A2CEF" w:rsidRDefault="000A6F67" w:rsidP="00FB45D6">
      <w:pPr>
        <w:pStyle w:val="3"/>
      </w:pPr>
      <w:bookmarkStart w:id="45" w:name="_Toc3535781"/>
      <w:r w:rsidRPr="007A2CEF">
        <w:t>2</w:t>
      </w:r>
      <w:r w:rsidR="006E1883" w:rsidRPr="007A2CEF">
        <w:t>5</w:t>
      </w:r>
      <w:r w:rsidRPr="007A2CEF">
        <w:t xml:space="preserve">. </w:t>
      </w:r>
      <w:r w:rsidRPr="007A2CEF">
        <w:rPr>
          <w:rFonts w:hint="eastAsia"/>
        </w:rPr>
        <w:t>中标通知书</w:t>
      </w:r>
      <w:bookmarkEnd w:id="45"/>
    </w:p>
    <w:p w14:paraId="5BD3A5B4"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5</w:t>
      </w:r>
      <w:r w:rsidRPr="007A2CEF">
        <w:rPr>
          <w:rFonts w:asciiTheme="minorEastAsia" w:eastAsiaTheme="minorEastAsia" w:hAnsiTheme="minorEastAsia"/>
          <w:sz w:val="24"/>
        </w:rPr>
        <w:t>.1中标确定后，中标结果在财政部门指定的政府采购信息发布媒体上公告，同时以书面形式向中标人发出中标通知书，中标通知书对采购人和中标人具有同等法律效力。</w:t>
      </w:r>
    </w:p>
    <w:p w14:paraId="6188C521" w14:textId="77777777" w:rsidR="000A6F67" w:rsidRPr="007A2CEF" w:rsidRDefault="000A6F67" w:rsidP="000A6F67">
      <w:pPr>
        <w:spacing w:line="360" w:lineRule="auto"/>
        <w:ind w:hanging="2"/>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5</w:t>
      </w:r>
      <w:r w:rsidRPr="007A2CEF">
        <w:rPr>
          <w:rFonts w:asciiTheme="minorEastAsia" w:eastAsiaTheme="minorEastAsia" w:hAnsiTheme="minorEastAsia"/>
          <w:sz w:val="24"/>
        </w:rPr>
        <w:t>.2 投标人</w:t>
      </w:r>
      <w:r w:rsidRPr="007A2CEF">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6FF5B8D" w14:textId="77777777" w:rsidR="000A6F67" w:rsidRPr="007A2CEF" w:rsidRDefault="000A6F67" w:rsidP="000A6F67">
      <w:pPr>
        <w:spacing w:line="360" w:lineRule="auto"/>
        <w:ind w:hanging="2"/>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5</w:t>
      </w:r>
      <w:r w:rsidRPr="007A2CEF">
        <w:rPr>
          <w:rFonts w:asciiTheme="minorEastAsia" w:eastAsiaTheme="minorEastAsia" w:hAnsiTheme="minorEastAsia"/>
          <w:sz w:val="24"/>
        </w:rPr>
        <w:t xml:space="preserve">.3 </w:t>
      </w:r>
      <w:r w:rsidRPr="007A2CEF">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1D6824E3" w14:textId="77777777" w:rsidR="000A6F67" w:rsidRPr="007A2CEF" w:rsidRDefault="000A6F67" w:rsidP="000A6F67">
      <w:pPr>
        <w:spacing w:line="360" w:lineRule="auto"/>
        <w:ind w:left="898" w:hanging="900"/>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5</w:t>
      </w:r>
      <w:r w:rsidRPr="007A2CEF">
        <w:rPr>
          <w:rFonts w:asciiTheme="minorEastAsia" w:eastAsiaTheme="minorEastAsia" w:hAnsiTheme="minorEastAsia"/>
          <w:sz w:val="24"/>
        </w:rPr>
        <w:t>.4</w:t>
      </w:r>
      <w:r w:rsidRPr="007A2CEF">
        <w:rPr>
          <w:rFonts w:asciiTheme="minorEastAsia" w:eastAsiaTheme="minorEastAsia" w:hAnsiTheme="minorEastAsia" w:hint="eastAsia"/>
          <w:sz w:val="24"/>
        </w:rPr>
        <w:t>中标通知书是合同的组成部分</w:t>
      </w:r>
      <w:r w:rsidRPr="007A2CEF">
        <w:rPr>
          <w:rFonts w:ascii="宋体" w:hAnsi="宋体" w:hint="eastAsia"/>
          <w:sz w:val="24"/>
        </w:rPr>
        <w:t>，对采购人和中标人具有同等法律效力。</w:t>
      </w:r>
    </w:p>
    <w:p w14:paraId="3F5BEB30" w14:textId="77777777" w:rsidR="000A6F67" w:rsidRPr="007A2CEF" w:rsidRDefault="000A6F67" w:rsidP="00FB45D6">
      <w:pPr>
        <w:pStyle w:val="3"/>
      </w:pPr>
      <w:bookmarkStart w:id="46" w:name="_Toc3535782"/>
      <w:r w:rsidRPr="007A2CEF">
        <w:t>2</w:t>
      </w:r>
      <w:r w:rsidR="006E1883" w:rsidRPr="007A2CEF">
        <w:t>6</w:t>
      </w:r>
      <w:r w:rsidRPr="007A2CEF">
        <w:t xml:space="preserve">. </w:t>
      </w:r>
      <w:r w:rsidRPr="007A2CEF">
        <w:rPr>
          <w:rFonts w:hint="eastAsia"/>
        </w:rPr>
        <w:t>签订合同</w:t>
      </w:r>
      <w:bookmarkEnd w:id="46"/>
    </w:p>
    <w:p w14:paraId="445A584B"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6</w:t>
      </w:r>
      <w:r w:rsidRPr="007A2CEF">
        <w:rPr>
          <w:rFonts w:asciiTheme="minorEastAsia" w:eastAsiaTheme="minorEastAsia" w:hAnsiTheme="minorEastAsia"/>
          <w:sz w:val="24"/>
        </w:rPr>
        <w:t>.1中标人应当自中标通知书发出之日起三十日内</w:t>
      </w:r>
      <w:r w:rsidRPr="007A2CEF">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7A2CEF">
        <w:rPr>
          <w:rFonts w:asciiTheme="minorEastAsia" w:eastAsiaTheme="minorEastAsia" w:hAnsiTheme="minorEastAsia"/>
          <w:sz w:val="24"/>
        </w:rPr>
        <w:t>如果中标人无正当理由不与采购人签订合同，</w:t>
      </w:r>
      <w:r w:rsidRPr="007A2CEF">
        <w:rPr>
          <w:rFonts w:asciiTheme="minorEastAsia" w:eastAsiaTheme="minorEastAsia" w:hAnsiTheme="minorEastAsia" w:hint="eastAsia"/>
          <w:sz w:val="24"/>
        </w:rPr>
        <w:t>则</w:t>
      </w:r>
      <w:r w:rsidRPr="007A2CEF">
        <w:rPr>
          <w:rFonts w:asciiTheme="minorEastAsia" w:eastAsiaTheme="minorEastAsia" w:hAnsiTheme="minorEastAsia"/>
          <w:sz w:val="24"/>
        </w:rPr>
        <w:t>其投标保证金</w:t>
      </w:r>
      <w:r w:rsidRPr="007A2CEF">
        <w:rPr>
          <w:rFonts w:asciiTheme="minorEastAsia" w:eastAsiaTheme="minorEastAsia" w:hAnsiTheme="minorEastAsia" w:hint="eastAsia"/>
          <w:sz w:val="24"/>
        </w:rPr>
        <w:t>将被</w:t>
      </w:r>
      <w:r w:rsidRPr="007A2CEF">
        <w:rPr>
          <w:rFonts w:asciiTheme="minorEastAsia" w:eastAsiaTheme="minorEastAsia" w:hAnsiTheme="minorEastAsia"/>
          <w:sz w:val="24"/>
        </w:rPr>
        <w:t>没收。在此情况下，可另选下一个中标候选人，或重新招标。</w:t>
      </w:r>
    </w:p>
    <w:p w14:paraId="58FA1680" w14:textId="77777777" w:rsidR="000A6F67" w:rsidRPr="007A2CEF" w:rsidRDefault="000A6F67" w:rsidP="000A6F67">
      <w:pPr>
        <w:spacing w:line="360" w:lineRule="auto"/>
        <w:ind w:left="900" w:hanging="900"/>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6</w:t>
      </w:r>
      <w:r w:rsidRPr="007A2CEF">
        <w:rPr>
          <w:rFonts w:asciiTheme="minorEastAsia" w:eastAsiaTheme="minorEastAsia" w:hAnsiTheme="minorEastAsia"/>
          <w:sz w:val="24"/>
        </w:rPr>
        <w:t>.2</w:t>
      </w:r>
      <w:r w:rsidRPr="007A2CEF">
        <w:rPr>
          <w:rFonts w:asciiTheme="minorEastAsia" w:eastAsiaTheme="minorEastAsia" w:hAnsiTheme="minorEastAsia" w:hint="eastAsia"/>
          <w:sz w:val="24"/>
        </w:rPr>
        <w:t>招标文件、中标人的投标文件及其澄清文件等，均为签订合同的依据。</w:t>
      </w:r>
    </w:p>
    <w:p w14:paraId="0D3E23DD" w14:textId="77777777" w:rsidR="000A6F67" w:rsidRPr="007A2CEF" w:rsidRDefault="000A6F67" w:rsidP="00FB45D6">
      <w:pPr>
        <w:pStyle w:val="3"/>
      </w:pPr>
      <w:bookmarkStart w:id="47" w:name="_Toc3535783"/>
      <w:r w:rsidRPr="007A2CEF">
        <w:lastRenderedPageBreak/>
        <w:t>2</w:t>
      </w:r>
      <w:r w:rsidR="006E1883" w:rsidRPr="007A2CEF">
        <w:t>7</w:t>
      </w:r>
      <w:r w:rsidRPr="007A2CEF">
        <w:t xml:space="preserve">. </w:t>
      </w:r>
      <w:r w:rsidRPr="007A2CEF">
        <w:rPr>
          <w:rFonts w:hint="eastAsia"/>
        </w:rPr>
        <w:t>履约保证金</w:t>
      </w:r>
      <w:bookmarkEnd w:id="47"/>
    </w:p>
    <w:p w14:paraId="23F29653"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7</w:t>
      </w:r>
      <w:r w:rsidRPr="007A2CEF">
        <w:rPr>
          <w:rFonts w:asciiTheme="minorEastAsia" w:eastAsiaTheme="minorEastAsia" w:hAnsiTheme="minorEastAsia"/>
          <w:sz w:val="24"/>
        </w:rPr>
        <w:t>.1中标人在签订合同后</w:t>
      </w:r>
      <w:r w:rsidRPr="007A2CEF">
        <w:rPr>
          <w:rFonts w:asciiTheme="minorEastAsia" w:eastAsiaTheme="minorEastAsia" w:hAnsiTheme="minorEastAsia"/>
          <w:sz w:val="24"/>
          <w:u w:val="single"/>
        </w:rPr>
        <w:t xml:space="preserve"> </w:t>
      </w:r>
      <w:r w:rsidR="000B275C">
        <w:rPr>
          <w:rFonts w:asciiTheme="minorEastAsia" w:eastAsiaTheme="minorEastAsia" w:hAnsiTheme="minorEastAsia"/>
          <w:sz w:val="24"/>
          <w:u w:val="single"/>
        </w:rPr>
        <w:t xml:space="preserve"> </w:t>
      </w:r>
      <w:r w:rsidRPr="007A2CEF">
        <w:rPr>
          <w:rFonts w:asciiTheme="minorEastAsia" w:eastAsiaTheme="minorEastAsia" w:hAnsiTheme="minorEastAsia" w:hint="eastAsia"/>
          <w:sz w:val="24"/>
        </w:rPr>
        <w:t>个工作日内，按招标文件中提供的履约保证金保函格式或采购人可以接受的其他形式向采购人提交合同总金额</w:t>
      </w:r>
      <w:r w:rsidRPr="007A2CEF">
        <w:rPr>
          <w:rFonts w:asciiTheme="minorEastAsia" w:eastAsiaTheme="minorEastAsia" w:hAnsiTheme="minorEastAsia"/>
          <w:sz w:val="24"/>
          <w:u w:val="single"/>
        </w:rPr>
        <w:t xml:space="preserve"> </w:t>
      </w:r>
      <w:r w:rsidR="000B275C">
        <w:rPr>
          <w:rFonts w:asciiTheme="minorEastAsia" w:eastAsiaTheme="minorEastAsia" w:hAnsiTheme="minorEastAsia"/>
          <w:sz w:val="24"/>
          <w:u w:val="single"/>
        </w:rPr>
        <w:t xml:space="preserve">  </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的履约保证金。</w:t>
      </w:r>
    </w:p>
    <w:p w14:paraId="2C7DBB1B"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7</w:t>
      </w:r>
      <w:r w:rsidRPr="007A2CEF">
        <w:rPr>
          <w:rFonts w:asciiTheme="minorEastAsia" w:eastAsiaTheme="minorEastAsia" w:hAnsiTheme="minorEastAsia"/>
          <w:sz w:val="24"/>
        </w:rPr>
        <w:t xml:space="preserve">.1.1 </w:t>
      </w:r>
      <w:r w:rsidRPr="007A2CEF">
        <w:rPr>
          <w:rFonts w:asciiTheme="minorEastAsia" w:eastAsiaTheme="minorEastAsia" w:hAnsiTheme="minorEastAsia" w:hint="eastAsia"/>
          <w:sz w:val="24"/>
        </w:rPr>
        <w:t>履约保证金用于补偿采购人因中标人不能履行其合同义务而蒙受的损失。</w:t>
      </w:r>
    </w:p>
    <w:p w14:paraId="6E7FC330"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7</w:t>
      </w:r>
      <w:r w:rsidRPr="007A2CEF">
        <w:rPr>
          <w:rFonts w:asciiTheme="minorEastAsia" w:eastAsiaTheme="minorEastAsia" w:hAnsiTheme="minorEastAsia"/>
          <w:sz w:val="24"/>
        </w:rPr>
        <w:t xml:space="preserve">.1.2 </w:t>
      </w:r>
      <w:r w:rsidRPr="007A2CEF">
        <w:rPr>
          <w:rFonts w:asciiTheme="minorEastAsia" w:eastAsiaTheme="minorEastAsia" w:hAnsiTheme="minorEastAsia" w:hint="eastAsia"/>
          <w:sz w:val="24"/>
        </w:rPr>
        <w:t>履约保证金应使用本合同货币，按下述方式之一提交：</w:t>
      </w:r>
    </w:p>
    <w:p w14:paraId="366FF41C"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A．银行保函：采购人可接受的在中华人民共和国注册和营业的银行，或其他采购人可接受的格式。</w:t>
      </w:r>
    </w:p>
    <w:p w14:paraId="7FF4B0C2"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B. </w:t>
      </w:r>
      <w:r w:rsidRPr="007A2CEF">
        <w:rPr>
          <w:rFonts w:asciiTheme="minorEastAsia" w:eastAsiaTheme="minorEastAsia" w:hAnsiTheme="minorEastAsia" w:hint="eastAsia"/>
          <w:sz w:val="24"/>
        </w:rPr>
        <w:t>支票、汇票或现金。</w:t>
      </w:r>
    </w:p>
    <w:p w14:paraId="692DF377"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7</w:t>
      </w:r>
      <w:r w:rsidRPr="007A2CEF">
        <w:rPr>
          <w:rFonts w:asciiTheme="minorEastAsia" w:eastAsiaTheme="minorEastAsia" w:hAnsiTheme="minorEastAsia"/>
          <w:sz w:val="24"/>
        </w:rPr>
        <w:t xml:space="preserve">.1.3 </w:t>
      </w:r>
      <w:r w:rsidRPr="007A2CEF">
        <w:rPr>
          <w:rFonts w:asciiTheme="minorEastAsia" w:eastAsiaTheme="minorEastAsia" w:hAnsiTheme="minorEastAsia" w:hint="eastAsia"/>
          <w:sz w:val="24"/>
        </w:rPr>
        <w:t>履约保证金在项目验收合格一年内均应完全有效。</w:t>
      </w:r>
    </w:p>
    <w:p w14:paraId="22E21923"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7</w:t>
      </w:r>
      <w:r w:rsidRPr="007A2CEF">
        <w:rPr>
          <w:rFonts w:asciiTheme="minorEastAsia" w:eastAsiaTheme="minorEastAsia" w:hAnsiTheme="minorEastAsia"/>
          <w:sz w:val="24"/>
        </w:rPr>
        <w:t xml:space="preserve">.1.4 </w:t>
      </w:r>
      <w:r w:rsidRPr="007A2CEF">
        <w:rPr>
          <w:rFonts w:asciiTheme="minorEastAsia" w:eastAsiaTheme="minorEastAsia" w:hAnsiTheme="minorEastAsia" w:hint="eastAsia"/>
          <w:sz w:val="24"/>
        </w:rPr>
        <w:t>如果中标人未能按合同规定履行其义务，采购人有权从履约保证金中取得补偿。</w:t>
      </w:r>
    </w:p>
    <w:p w14:paraId="56EB25AF" w14:textId="77777777" w:rsidR="000A6F67" w:rsidRPr="007A2CEF" w:rsidRDefault="000A6F67" w:rsidP="00FB45D6">
      <w:pPr>
        <w:pStyle w:val="3"/>
      </w:pPr>
      <w:bookmarkStart w:id="48" w:name="_Toc3535784"/>
      <w:r w:rsidRPr="007A2CEF">
        <w:rPr>
          <w:rFonts w:hint="eastAsia"/>
        </w:rPr>
        <w:t>七中标服务费</w:t>
      </w:r>
      <w:bookmarkEnd w:id="48"/>
    </w:p>
    <w:p w14:paraId="16119FD7" w14:textId="77777777" w:rsidR="000A6F67" w:rsidRPr="007A2CEF" w:rsidRDefault="000A6F67" w:rsidP="00FB45D6">
      <w:pPr>
        <w:pStyle w:val="3"/>
      </w:pPr>
      <w:bookmarkStart w:id="49" w:name="_Toc3535785"/>
      <w:r w:rsidRPr="007A2CEF">
        <w:t>2</w:t>
      </w:r>
      <w:r w:rsidR="006E1883" w:rsidRPr="007A2CEF">
        <w:t>8</w:t>
      </w:r>
      <w:r w:rsidRPr="007A2CEF">
        <w:t>. 中标服务费</w:t>
      </w:r>
      <w:bookmarkEnd w:id="49"/>
    </w:p>
    <w:p w14:paraId="3D2DB8D9"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8</w:t>
      </w:r>
      <w:r w:rsidRPr="007A2CEF">
        <w:rPr>
          <w:rFonts w:asciiTheme="minorEastAsia" w:eastAsiaTheme="minorEastAsia" w:hAnsiTheme="minorEastAsia"/>
          <w:sz w:val="24"/>
        </w:rPr>
        <w:t>.1</w:t>
      </w:r>
      <w:r w:rsidRPr="007A2CEF">
        <w:rPr>
          <w:rFonts w:asciiTheme="minorEastAsia" w:eastAsiaTheme="minorEastAsia" w:hAnsiTheme="minorEastAsia" w:hint="eastAsia"/>
          <w:sz w:val="24"/>
        </w:rPr>
        <w:t>采购代理机构参照原计价格</w:t>
      </w:r>
      <w:r w:rsidRPr="007A2CEF">
        <w:rPr>
          <w:rFonts w:asciiTheme="minorEastAsia" w:eastAsiaTheme="minorEastAsia" w:hAnsiTheme="minorEastAsia"/>
          <w:sz w:val="24"/>
        </w:rPr>
        <w:t>[2002]1980号文、</w:t>
      </w:r>
      <w:r w:rsidRPr="007A2CEF">
        <w:rPr>
          <w:rFonts w:asciiTheme="minorEastAsia" w:eastAsiaTheme="minorEastAsia" w:hAnsiTheme="minorEastAsia" w:cs="宋体" w:hint="eastAsia"/>
          <w:kern w:val="0"/>
          <w:sz w:val="24"/>
        </w:rPr>
        <w:t>发改办价格</w:t>
      </w:r>
      <w:r w:rsidRPr="007A2CEF">
        <w:rPr>
          <w:rFonts w:asciiTheme="minorEastAsia" w:eastAsiaTheme="minorEastAsia" w:hAnsiTheme="minorEastAsia" w:cs="宋体"/>
          <w:kern w:val="0"/>
          <w:sz w:val="24"/>
        </w:rPr>
        <w:t>[2003]857号文及发改</w:t>
      </w:r>
      <w:r w:rsidRPr="007A2CEF">
        <w:rPr>
          <w:rFonts w:asciiTheme="minorEastAsia" w:eastAsiaTheme="minorEastAsia" w:hAnsiTheme="minorEastAsia" w:cs="宋体" w:hint="eastAsia"/>
          <w:kern w:val="0"/>
          <w:sz w:val="24"/>
        </w:rPr>
        <w:t>办</w:t>
      </w:r>
      <w:r w:rsidRPr="007A2CEF">
        <w:rPr>
          <w:rFonts w:asciiTheme="minorEastAsia" w:eastAsiaTheme="minorEastAsia" w:hAnsiTheme="minorEastAsia" w:cs="宋体"/>
          <w:kern w:val="0"/>
          <w:sz w:val="24"/>
        </w:rPr>
        <w:t>价格[2011]534号</w:t>
      </w:r>
      <w:r w:rsidRPr="007A2CEF">
        <w:rPr>
          <w:rFonts w:asciiTheme="minorEastAsia" w:eastAsiaTheme="minorEastAsia" w:hAnsiTheme="minorEastAsia" w:cs="宋体" w:hint="eastAsia"/>
          <w:kern w:val="0"/>
          <w:sz w:val="24"/>
        </w:rPr>
        <w:t>文有关规定向中标人收取</w:t>
      </w:r>
      <w:r w:rsidRPr="007A2CEF">
        <w:rPr>
          <w:rFonts w:asciiTheme="minorEastAsia" w:eastAsiaTheme="minorEastAsia" w:hAnsiTheme="minorEastAsia" w:hint="eastAsia"/>
          <w:sz w:val="24"/>
        </w:rPr>
        <w:t>中标服务费用。此项费用不单独开列而应计入投标价。</w:t>
      </w:r>
    </w:p>
    <w:p w14:paraId="1E192A16" w14:textId="77777777" w:rsidR="000A6F67" w:rsidRPr="007A2CEF" w:rsidRDefault="000A6F67" w:rsidP="000A6F67">
      <w:pPr>
        <w:tabs>
          <w:tab w:val="left" w:pos="660"/>
        </w:tabs>
        <w:spacing w:line="360" w:lineRule="auto"/>
        <w:ind w:left="900" w:hangingChars="375" w:hanging="900"/>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8</w:t>
      </w:r>
      <w:r w:rsidRPr="007A2CEF">
        <w:rPr>
          <w:rFonts w:asciiTheme="minorEastAsia" w:eastAsiaTheme="minorEastAsia" w:hAnsiTheme="minorEastAsia"/>
          <w:sz w:val="24"/>
        </w:rPr>
        <w:t>.2</w:t>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中标人在领取中标通知书时向采购代理机构缴付中标服务费。</w:t>
      </w:r>
    </w:p>
    <w:p w14:paraId="46704BE2" w14:textId="77777777" w:rsidR="000A6F67" w:rsidRPr="007A2CEF" w:rsidRDefault="000A6F67" w:rsidP="000A6F67">
      <w:pPr>
        <w:tabs>
          <w:tab w:val="left" w:pos="660"/>
        </w:tabs>
        <w:spacing w:line="360" w:lineRule="auto"/>
        <w:ind w:left="1"/>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8</w:t>
      </w:r>
      <w:r w:rsidRPr="007A2CEF">
        <w:rPr>
          <w:rFonts w:asciiTheme="minorEastAsia" w:eastAsiaTheme="minorEastAsia" w:hAnsiTheme="minorEastAsia"/>
          <w:sz w:val="24"/>
        </w:rPr>
        <w:t>.3</w:t>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中标服务费将以现金、支票（北京地区）或汇票的方式进行收取。中标人如未按</w:t>
      </w: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8</w:t>
      </w:r>
      <w:r w:rsidRPr="007A2CEF">
        <w:rPr>
          <w:rFonts w:asciiTheme="minorEastAsia" w:eastAsiaTheme="minorEastAsia" w:hAnsiTheme="minorEastAsia"/>
          <w:sz w:val="24"/>
        </w:rPr>
        <w:t>.1和2</w:t>
      </w:r>
      <w:r w:rsidR="006E1883" w:rsidRPr="007A2CEF">
        <w:rPr>
          <w:rFonts w:asciiTheme="minorEastAsia" w:eastAsiaTheme="minorEastAsia" w:hAnsiTheme="minorEastAsia"/>
          <w:sz w:val="24"/>
        </w:rPr>
        <w:t>8</w:t>
      </w:r>
      <w:r w:rsidRPr="007A2CEF">
        <w:rPr>
          <w:rFonts w:asciiTheme="minorEastAsia" w:eastAsiaTheme="minorEastAsia" w:hAnsiTheme="minorEastAsia"/>
          <w:sz w:val="24"/>
        </w:rPr>
        <w:t>.2条规定办理，采购代理机构将没收其投标保证金。</w:t>
      </w:r>
    </w:p>
    <w:p w14:paraId="5D1BF84A" w14:textId="77777777" w:rsidR="000A6F67" w:rsidRPr="007A2CEF" w:rsidRDefault="006E1883" w:rsidP="00FB45D6">
      <w:pPr>
        <w:tabs>
          <w:tab w:val="left" w:pos="660"/>
        </w:tabs>
        <w:spacing w:line="360" w:lineRule="auto"/>
        <w:ind w:left="1"/>
        <w:rPr>
          <w:rFonts w:asciiTheme="minorEastAsia" w:eastAsiaTheme="minorEastAsia" w:hAnsiTheme="minorEastAsia"/>
          <w:sz w:val="24"/>
        </w:rPr>
      </w:pPr>
      <w:r w:rsidRPr="007A2CEF">
        <w:rPr>
          <w:rFonts w:asciiTheme="minorEastAsia" w:eastAsiaTheme="minorEastAsia" w:hAnsiTheme="minorEastAsia" w:hint="eastAsia"/>
          <w:sz w:val="24"/>
        </w:rPr>
        <w:t>2</w:t>
      </w:r>
      <w:r w:rsidRPr="007A2CEF">
        <w:rPr>
          <w:rFonts w:asciiTheme="minorEastAsia" w:eastAsiaTheme="minorEastAsia" w:hAnsiTheme="minorEastAsia"/>
          <w:sz w:val="24"/>
        </w:rPr>
        <w:t>8.4</w:t>
      </w:r>
      <w:r w:rsidR="000A6F67" w:rsidRPr="007A2CEF">
        <w:rPr>
          <w:rFonts w:asciiTheme="minorEastAsia" w:eastAsiaTheme="minorEastAsia" w:hAnsiTheme="minorEastAsia" w:hint="eastAsia"/>
          <w:sz w:val="24"/>
        </w:rPr>
        <w:t>在投标时，投标人应提供中标服务费承诺书。</w:t>
      </w:r>
    </w:p>
    <w:p w14:paraId="15110AE6" w14:textId="77777777" w:rsidR="000A6F67" w:rsidRPr="007A2CEF" w:rsidRDefault="008839CE" w:rsidP="00FB45D6">
      <w:pPr>
        <w:pStyle w:val="3"/>
      </w:pPr>
      <w:bookmarkStart w:id="50" w:name="_Toc3535786"/>
      <w:r w:rsidRPr="007A2CEF">
        <w:rPr>
          <w:rFonts w:hint="eastAsia"/>
        </w:rPr>
        <w:t>八</w:t>
      </w:r>
      <w:r w:rsidR="000A6F67" w:rsidRPr="007A2CEF">
        <w:rPr>
          <w:rFonts w:hint="eastAsia"/>
        </w:rPr>
        <w:t xml:space="preserve"> 质疑</w:t>
      </w:r>
      <w:bookmarkEnd w:id="50"/>
    </w:p>
    <w:p w14:paraId="49DBCF21" w14:textId="77777777" w:rsidR="0069050A" w:rsidRPr="007A2CEF" w:rsidRDefault="008839CE" w:rsidP="006E1883">
      <w:pPr>
        <w:pStyle w:val="a0"/>
        <w:spacing w:line="360" w:lineRule="auto"/>
        <w:ind w:firstLineChars="4" w:firstLine="10"/>
      </w:pPr>
      <w:r w:rsidRPr="007A2CEF">
        <w:t>29</w:t>
      </w:r>
      <w:r w:rsidR="0069050A" w:rsidRPr="007A2CEF">
        <w:t>.</w:t>
      </w:r>
      <w:r w:rsidR="0069050A" w:rsidRPr="007A2CEF">
        <w:rPr>
          <w:rFonts w:hint="eastAsia"/>
        </w:rPr>
        <w:t>质疑</w:t>
      </w:r>
    </w:p>
    <w:p w14:paraId="10A5F9F6" w14:textId="77777777" w:rsidR="000A6F67" w:rsidRPr="007A2CEF" w:rsidRDefault="008839CE" w:rsidP="00FB45D6">
      <w:pPr>
        <w:pStyle w:val="a0"/>
        <w:spacing w:line="360" w:lineRule="auto"/>
        <w:ind w:firstLineChars="4" w:firstLine="10"/>
        <w:rPr>
          <w:rFonts w:hAnsi="宋体" w:cs="宋体"/>
          <w:szCs w:val="21"/>
        </w:rPr>
      </w:pPr>
      <w:r w:rsidRPr="007A2CEF">
        <w:t>29</w:t>
      </w:r>
      <w:r w:rsidR="000A6F67" w:rsidRPr="007A2CEF">
        <w:rPr>
          <w:rFonts w:hint="eastAsia"/>
        </w:rPr>
        <w:t xml:space="preserve">.1 </w:t>
      </w:r>
      <w:r w:rsidR="000A6F67" w:rsidRPr="007A2CEF">
        <w:rPr>
          <w:rFonts w:hAnsi="宋体"/>
          <w:kern w:val="2"/>
          <w:szCs w:val="24"/>
        </w:rPr>
        <w:t>供应商认为</w:t>
      </w:r>
      <w:r w:rsidR="000A6F67" w:rsidRPr="007A2CEF">
        <w:rPr>
          <w:rFonts w:hAnsi="宋体" w:hint="eastAsia"/>
          <w:kern w:val="2"/>
          <w:szCs w:val="24"/>
        </w:rPr>
        <w:t>招标</w:t>
      </w:r>
      <w:r w:rsidR="000A6F67" w:rsidRPr="007A2CEF">
        <w:rPr>
          <w:rFonts w:hAnsi="宋体"/>
          <w:kern w:val="2"/>
          <w:szCs w:val="24"/>
        </w:rPr>
        <w:t>文件、</w:t>
      </w:r>
      <w:r w:rsidR="000A6F67" w:rsidRPr="007A2CEF">
        <w:rPr>
          <w:rFonts w:hAnsi="宋体" w:hint="eastAsia"/>
          <w:kern w:val="2"/>
          <w:szCs w:val="24"/>
        </w:rPr>
        <w:t>招标</w:t>
      </w:r>
      <w:r w:rsidR="000A6F67" w:rsidRPr="007A2CEF">
        <w:rPr>
          <w:rFonts w:hAnsi="宋体"/>
          <w:kern w:val="2"/>
          <w:szCs w:val="24"/>
        </w:rPr>
        <w:t>过程、中标结果使自己的权益受到损害的，可以在知道或者应知其权益受到损害之日起7个工作日内，以书面形式</w:t>
      </w:r>
      <w:r w:rsidR="000A6F67" w:rsidRPr="007A2CEF">
        <w:rPr>
          <w:rFonts w:hAnsi="宋体"/>
          <w:b/>
          <w:kern w:val="2"/>
          <w:szCs w:val="24"/>
        </w:rPr>
        <w:t>向采购代理机构</w:t>
      </w:r>
      <w:r w:rsidR="000A6F67" w:rsidRPr="007A2CEF">
        <w:rPr>
          <w:rFonts w:hAnsi="宋体" w:hint="eastAsia"/>
          <w:b/>
          <w:kern w:val="2"/>
          <w:szCs w:val="24"/>
        </w:rPr>
        <w:t>（具体联系方式见投标邀请）</w:t>
      </w:r>
      <w:r w:rsidR="000A6F67" w:rsidRPr="007A2CEF">
        <w:rPr>
          <w:rFonts w:hAnsi="宋体"/>
          <w:kern w:val="2"/>
          <w:szCs w:val="24"/>
        </w:rPr>
        <w:t>提出质疑</w:t>
      </w:r>
      <w:r w:rsidR="000A6F67" w:rsidRPr="007A2CEF">
        <w:rPr>
          <w:rFonts w:hAnsi="宋体" w:hint="eastAsia"/>
          <w:kern w:val="2"/>
          <w:szCs w:val="24"/>
        </w:rPr>
        <w:t>（</w:t>
      </w:r>
      <w:r w:rsidR="000A6F67" w:rsidRPr="007A2CEF">
        <w:rPr>
          <w:rFonts w:ascii="Arial" w:hAnsi="Arial" w:cs="Arial"/>
          <w:szCs w:val="24"/>
        </w:rPr>
        <w:t>针对同一</w:t>
      </w:r>
      <w:r w:rsidR="000A6F67" w:rsidRPr="007A2CEF">
        <w:rPr>
          <w:rFonts w:ascii="Arial" w:hAnsi="Arial" w:cs="Arial" w:hint="eastAsia"/>
          <w:szCs w:val="24"/>
        </w:rPr>
        <w:t>招标</w:t>
      </w:r>
      <w:r w:rsidR="000A6F67" w:rsidRPr="007A2CEF">
        <w:rPr>
          <w:rFonts w:ascii="Arial" w:hAnsi="Arial" w:cs="Arial"/>
          <w:szCs w:val="24"/>
        </w:rPr>
        <w:t>程序环节的质疑</w:t>
      </w:r>
      <w:r w:rsidR="000A6F67" w:rsidRPr="007A2CEF">
        <w:rPr>
          <w:rFonts w:ascii="Arial" w:hAnsi="Arial" w:cs="Arial" w:hint="eastAsia"/>
          <w:szCs w:val="24"/>
        </w:rPr>
        <w:t>，</w:t>
      </w:r>
      <w:r w:rsidR="000A6F67" w:rsidRPr="007A2CEF">
        <w:rPr>
          <w:rFonts w:ascii="Arial" w:hAnsi="Arial" w:cs="Arial"/>
          <w:szCs w:val="24"/>
        </w:rPr>
        <w:t>供应商</w:t>
      </w:r>
      <w:r w:rsidR="000A6F67" w:rsidRPr="007A2CEF">
        <w:rPr>
          <w:rFonts w:ascii="Arial" w:hAnsi="Arial" w:cs="Arial" w:hint="eastAsia"/>
          <w:szCs w:val="24"/>
        </w:rPr>
        <w:t>应</w:t>
      </w:r>
      <w:r w:rsidR="000A6F67" w:rsidRPr="007A2CEF">
        <w:rPr>
          <w:rFonts w:ascii="Arial" w:hAnsi="Arial" w:cs="Arial"/>
          <w:szCs w:val="24"/>
        </w:rPr>
        <w:t>在法定质疑期内一次性提出</w:t>
      </w:r>
      <w:r w:rsidR="000A6F67" w:rsidRPr="007A2CEF">
        <w:rPr>
          <w:rFonts w:ascii="Arial" w:hAnsi="Arial" w:cs="Arial" w:hint="eastAsia"/>
          <w:szCs w:val="24"/>
        </w:rPr>
        <w:t>）。</w:t>
      </w:r>
      <w:r w:rsidR="000A6F67" w:rsidRPr="007A2CEF">
        <w:rPr>
          <w:rFonts w:hAnsi="宋体" w:cs="宋体"/>
          <w:szCs w:val="21"/>
        </w:rPr>
        <w:t>应知其权益受到损害之日</w:t>
      </w:r>
      <w:r w:rsidR="000A6F67" w:rsidRPr="007A2CEF">
        <w:rPr>
          <w:rFonts w:hAnsi="宋体" w:cs="宋体" w:hint="eastAsia"/>
          <w:szCs w:val="21"/>
        </w:rPr>
        <w:t>，</w:t>
      </w:r>
      <w:r w:rsidR="000A6F67" w:rsidRPr="007A2CEF">
        <w:rPr>
          <w:rFonts w:hAnsi="宋体" w:cs="宋体"/>
          <w:szCs w:val="21"/>
        </w:rPr>
        <w:t>是指：</w:t>
      </w:r>
    </w:p>
    <w:p w14:paraId="4A730518" w14:textId="77777777" w:rsidR="000A6F67" w:rsidRPr="007A2CEF" w:rsidRDefault="008839CE" w:rsidP="000A6F67">
      <w:pPr>
        <w:pStyle w:val="a0"/>
        <w:spacing w:line="360" w:lineRule="auto"/>
        <w:ind w:left="840" w:hangingChars="350" w:hanging="840"/>
        <w:rPr>
          <w:rFonts w:hAnsi="宋体" w:cs="宋体"/>
          <w:szCs w:val="21"/>
        </w:rPr>
      </w:pPr>
      <w:r w:rsidRPr="007A2CEF">
        <w:rPr>
          <w:rFonts w:hAnsi="宋体" w:cs="宋体"/>
          <w:szCs w:val="21"/>
        </w:rPr>
        <w:t>29</w:t>
      </w:r>
      <w:r w:rsidR="000A6F67" w:rsidRPr="007A2CEF">
        <w:rPr>
          <w:rFonts w:hAnsi="宋体" w:cs="宋体" w:hint="eastAsia"/>
          <w:szCs w:val="21"/>
        </w:rPr>
        <w:t xml:space="preserve">.1.1 </w:t>
      </w:r>
      <w:r w:rsidR="000A6F67" w:rsidRPr="007A2CEF">
        <w:rPr>
          <w:rFonts w:hAnsi="宋体" w:cs="宋体"/>
          <w:szCs w:val="21"/>
        </w:rPr>
        <w:t>对可以质疑的</w:t>
      </w:r>
      <w:r w:rsidR="000A6F67" w:rsidRPr="007A2CEF">
        <w:rPr>
          <w:rFonts w:hAnsi="宋体" w:cs="宋体" w:hint="eastAsia"/>
          <w:szCs w:val="21"/>
        </w:rPr>
        <w:t>招标</w:t>
      </w:r>
      <w:r w:rsidR="000A6F67" w:rsidRPr="007A2CEF">
        <w:rPr>
          <w:rFonts w:hAnsi="宋体" w:cs="宋体"/>
          <w:szCs w:val="21"/>
        </w:rPr>
        <w:t>文件提出质疑的，为</w:t>
      </w:r>
      <w:r w:rsidR="000A6F67" w:rsidRPr="007A2CEF">
        <w:rPr>
          <w:rFonts w:hAnsi="宋体" w:cs="宋体" w:hint="eastAsia"/>
          <w:szCs w:val="21"/>
        </w:rPr>
        <w:t>按要求购买并收到招标</w:t>
      </w:r>
      <w:r w:rsidR="000A6F67" w:rsidRPr="007A2CEF">
        <w:rPr>
          <w:rFonts w:hAnsi="宋体" w:cs="宋体"/>
          <w:szCs w:val="21"/>
        </w:rPr>
        <w:t>文件之日；</w:t>
      </w:r>
    </w:p>
    <w:p w14:paraId="3997426F" w14:textId="77777777" w:rsidR="000A6F67" w:rsidRPr="007A2CEF" w:rsidRDefault="008839CE" w:rsidP="000A6F67">
      <w:pPr>
        <w:pStyle w:val="a0"/>
        <w:spacing w:line="360" w:lineRule="auto"/>
        <w:ind w:left="840" w:hangingChars="350" w:hanging="840"/>
        <w:rPr>
          <w:rFonts w:hAnsi="宋体" w:cs="宋体"/>
          <w:szCs w:val="21"/>
        </w:rPr>
      </w:pPr>
      <w:r w:rsidRPr="007A2CEF">
        <w:rPr>
          <w:rFonts w:hAnsi="宋体" w:cs="宋体"/>
          <w:szCs w:val="21"/>
        </w:rPr>
        <w:t>29</w:t>
      </w:r>
      <w:r w:rsidR="000A6F67" w:rsidRPr="007A2CEF">
        <w:rPr>
          <w:rFonts w:hAnsi="宋体" w:cs="宋体" w:hint="eastAsia"/>
          <w:szCs w:val="21"/>
        </w:rPr>
        <w:t xml:space="preserve">.1.2 </w:t>
      </w:r>
      <w:r w:rsidR="000A6F67" w:rsidRPr="007A2CEF">
        <w:rPr>
          <w:rFonts w:hAnsi="宋体" w:cs="宋体"/>
          <w:szCs w:val="21"/>
        </w:rPr>
        <w:t>对</w:t>
      </w:r>
      <w:r w:rsidR="000A6F67" w:rsidRPr="007A2CEF">
        <w:rPr>
          <w:rFonts w:hAnsi="宋体" w:cs="宋体" w:hint="eastAsia"/>
          <w:szCs w:val="21"/>
        </w:rPr>
        <w:t>招标</w:t>
      </w:r>
      <w:r w:rsidR="000A6F67" w:rsidRPr="007A2CEF">
        <w:rPr>
          <w:rFonts w:hAnsi="宋体" w:cs="宋体"/>
          <w:szCs w:val="21"/>
        </w:rPr>
        <w:t>过程提出质疑的，为各</w:t>
      </w:r>
      <w:r w:rsidR="000A6F67" w:rsidRPr="007A2CEF">
        <w:rPr>
          <w:rFonts w:hAnsi="宋体" w:cs="宋体" w:hint="eastAsia"/>
          <w:szCs w:val="21"/>
        </w:rPr>
        <w:t>招标</w:t>
      </w:r>
      <w:r w:rsidR="000A6F67" w:rsidRPr="007A2CEF">
        <w:rPr>
          <w:rFonts w:hAnsi="宋体" w:cs="宋体"/>
          <w:szCs w:val="21"/>
        </w:rPr>
        <w:t>程序环节结束之日；</w:t>
      </w:r>
    </w:p>
    <w:p w14:paraId="7ADC788F" w14:textId="77777777" w:rsidR="000A6F67" w:rsidRPr="007A2CEF" w:rsidRDefault="008839CE" w:rsidP="000A6F67">
      <w:pPr>
        <w:pStyle w:val="a0"/>
        <w:spacing w:line="360" w:lineRule="auto"/>
        <w:ind w:left="840" w:hangingChars="350" w:hanging="840"/>
        <w:rPr>
          <w:rFonts w:hAnsi="宋体"/>
          <w:kern w:val="2"/>
          <w:szCs w:val="24"/>
        </w:rPr>
      </w:pPr>
      <w:r w:rsidRPr="007A2CEF">
        <w:rPr>
          <w:rFonts w:hAnsi="宋体" w:cs="宋体"/>
          <w:szCs w:val="21"/>
        </w:rPr>
        <w:lastRenderedPageBreak/>
        <w:t>29</w:t>
      </w:r>
      <w:r w:rsidR="000A6F67" w:rsidRPr="007A2CEF">
        <w:rPr>
          <w:rFonts w:hAnsi="宋体" w:cs="宋体" w:hint="eastAsia"/>
          <w:szCs w:val="21"/>
        </w:rPr>
        <w:t xml:space="preserve">.1.3 </w:t>
      </w:r>
      <w:r w:rsidR="000A6F67" w:rsidRPr="007A2CEF">
        <w:rPr>
          <w:rFonts w:hAnsi="宋体" w:cs="宋体"/>
          <w:szCs w:val="21"/>
        </w:rPr>
        <w:t>对中标结果提出质疑的，为中标结果公告期限届满之日。</w:t>
      </w:r>
    </w:p>
    <w:p w14:paraId="7709F6CA" w14:textId="77777777" w:rsidR="000A6F67" w:rsidRPr="007A2CEF" w:rsidRDefault="008839CE" w:rsidP="00FB45D6">
      <w:pPr>
        <w:pStyle w:val="a0"/>
        <w:spacing w:line="360" w:lineRule="auto"/>
        <w:ind w:firstLine="2"/>
      </w:pPr>
      <w:r w:rsidRPr="007A2CEF">
        <w:t>29</w:t>
      </w:r>
      <w:r w:rsidR="000A6F67" w:rsidRPr="007A2CEF">
        <w:t xml:space="preserve">.2   </w:t>
      </w:r>
      <w:r w:rsidR="000A6F67" w:rsidRPr="007A2CEF">
        <w:rPr>
          <w:rFonts w:hint="eastAsia"/>
        </w:rPr>
        <w:t>提出质疑的供应商应当是参与所质疑项目招标</w:t>
      </w:r>
      <w:r w:rsidR="000A6F67" w:rsidRPr="007A2CEF">
        <w:t>活动的供应商</w:t>
      </w:r>
      <w:r w:rsidR="000A6F67" w:rsidRPr="007A2CEF">
        <w:rPr>
          <w:rFonts w:hint="eastAsia"/>
        </w:rPr>
        <w:t>。</w:t>
      </w:r>
      <w:r w:rsidR="000A6F67" w:rsidRPr="007A2CEF">
        <w:t>潜在供应商已</w:t>
      </w:r>
      <w:r w:rsidR="000A6F67" w:rsidRPr="007A2CEF">
        <w:rPr>
          <w:rFonts w:hint="eastAsia"/>
        </w:rPr>
        <w:t>按要求购买招标</w:t>
      </w:r>
      <w:r w:rsidR="000A6F67" w:rsidRPr="007A2CEF">
        <w:t>文件的，可以</w:t>
      </w:r>
      <w:r w:rsidR="000A6F67" w:rsidRPr="007A2CEF">
        <w:rPr>
          <w:rFonts w:hint="eastAsia"/>
        </w:rPr>
        <w:t>按规定</w:t>
      </w:r>
      <w:r w:rsidR="000A6F67" w:rsidRPr="007A2CEF">
        <w:t>对</w:t>
      </w:r>
      <w:r w:rsidR="000A6F67" w:rsidRPr="007A2CEF">
        <w:rPr>
          <w:rFonts w:hint="eastAsia"/>
        </w:rPr>
        <w:t>招标</w:t>
      </w:r>
      <w:r w:rsidR="000A6F67" w:rsidRPr="007A2CEF">
        <w:t>文件</w:t>
      </w:r>
      <w:r w:rsidR="000A6F67" w:rsidRPr="007A2CEF">
        <w:rPr>
          <w:rFonts w:hint="eastAsia"/>
        </w:rPr>
        <w:t>提出</w:t>
      </w:r>
      <w:r w:rsidR="000A6F67" w:rsidRPr="007A2CEF">
        <w:t>质疑。</w:t>
      </w:r>
    </w:p>
    <w:p w14:paraId="544D9280" w14:textId="77777777" w:rsidR="000A6F67" w:rsidRPr="007A2CEF" w:rsidRDefault="008839CE" w:rsidP="00FB45D6">
      <w:pPr>
        <w:pStyle w:val="a0"/>
        <w:spacing w:line="360" w:lineRule="auto"/>
        <w:ind w:firstLine="2"/>
      </w:pPr>
      <w:r w:rsidRPr="007A2CEF">
        <w:t>29</w:t>
      </w:r>
      <w:r w:rsidR="000A6F67" w:rsidRPr="007A2CEF">
        <w:t>.3   供应商提出质疑应当提交质疑函和必要的证明材料</w:t>
      </w:r>
      <w:r w:rsidR="000A6F67" w:rsidRPr="007A2CEF">
        <w:rPr>
          <w:rFonts w:hint="eastAsia"/>
        </w:rPr>
        <w:t>，质疑函</w:t>
      </w:r>
      <w:r w:rsidR="000A6F67" w:rsidRPr="007A2CEF">
        <w:t>应当由法定代表人</w:t>
      </w:r>
      <w:r w:rsidR="000A6F67" w:rsidRPr="007A2CEF">
        <w:rPr>
          <w:rFonts w:hint="eastAsia"/>
        </w:rPr>
        <w:t>（</w:t>
      </w:r>
      <w:r w:rsidR="000A6F67" w:rsidRPr="007A2CEF">
        <w:t>主要负责人</w:t>
      </w:r>
      <w:r w:rsidR="000A6F67" w:rsidRPr="007A2CEF">
        <w:rPr>
          <w:rFonts w:hint="eastAsia"/>
        </w:rPr>
        <w:t>）</w:t>
      </w:r>
      <w:r w:rsidR="000A6F67" w:rsidRPr="007A2CEF">
        <w:t>或者其授权代表签字</w:t>
      </w:r>
      <w:r w:rsidR="000A6F67" w:rsidRPr="007A2CEF">
        <w:rPr>
          <w:rFonts w:hint="eastAsia"/>
        </w:rPr>
        <w:t>（</w:t>
      </w:r>
      <w:r w:rsidR="000A6F67" w:rsidRPr="007A2CEF">
        <w:t>或者盖章</w:t>
      </w:r>
      <w:r w:rsidR="000A6F67" w:rsidRPr="007A2CEF">
        <w:rPr>
          <w:rFonts w:hint="eastAsia"/>
        </w:rPr>
        <w:t>），</w:t>
      </w:r>
      <w:r w:rsidR="000A6F67" w:rsidRPr="007A2CEF">
        <w:t>并加盖</w:t>
      </w:r>
      <w:r w:rsidR="000A6F67" w:rsidRPr="007A2CEF">
        <w:rPr>
          <w:rFonts w:hint="eastAsia"/>
        </w:rPr>
        <w:t>单位</w:t>
      </w:r>
      <w:r w:rsidR="000A6F67" w:rsidRPr="007A2CEF">
        <w:t>公章</w:t>
      </w:r>
      <w:r w:rsidR="000A6F67" w:rsidRPr="007A2CEF">
        <w:rPr>
          <w:rFonts w:hint="eastAsia"/>
        </w:rPr>
        <w:t>，</w:t>
      </w:r>
      <w:r w:rsidR="000A6F67" w:rsidRPr="007A2CEF">
        <w:t>供应商为自然人的，应当由本人签字</w:t>
      </w:r>
      <w:r w:rsidR="000A6F67" w:rsidRPr="007A2CEF">
        <w:rPr>
          <w:rFonts w:hint="eastAsia"/>
        </w:rPr>
        <w:t>。</w:t>
      </w:r>
      <w:r w:rsidR="000A6F67" w:rsidRPr="007A2CEF">
        <w:t>供应商可以委托代理人进行质疑</w:t>
      </w:r>
      <w:r w:rsidR="000A6F67" w:rsidRPr="007A2CEF">
        <w:rPr>
          <w:rFonts w:hint="eastAsia"/>
        </w:rPr>
        <w:t>，</w:t>
      </w:r>
      <w:r w:rsidR="000A6F67" w:rsidRPr="007A2CEF">
        <w:t>其授权委托书应当载明代理人的姓名或者名称、代理事项、具体权限、期限和相关事项</w:t>
      </w:r>
      <w:r w:rsidR="000A6F67" w:rsidRPr="007A2CEF">
        <w:rPr>
          <w:rFonts w:hint="eastAsia"/>
        </w:rPr>
        <w:t>，</w:t>
      </w:r>
      <w:r w:rsidR="000A6F67" w:rsidRPr="007A2CEF">
        <w:t>由法定代表人</w:t>
      </w:r>
      <w:r w:rsidR="000A6F67" w:rsidRPr="007A2CEF">
        <w:rPr>
          <w:rFonts w:hint="eastAsia"/>
        </w:rPr>
        <w:t>（</w:t>
      </w:r>
      <w:r w:rsidR="000A6F67" w:rsidRPr="007A2CEF">
        <w:t>主要负责人</w:t>
      </w:r>
      <w:r w:rsidR="000A6F67" w:rsidRPr="007A2CEF">
        <w:rPr>
          <w:rFonts w:hint="eastAsia"/>
        </w:rPr>
        <w:t>）</w:t>
      </w:r>
      <w:r w:rsidR="000A6F67" w:rsidRPr="007A2CEF">
        <w:t>签字</w:t>
      </w:r>
      <w:r w:rsidR="000A6F67" w:rsidRPr="007A2CEF">
        <w:rPr>
          <w:rFonts w:hint="eastAsia"/>
        </w:rPr>
        <w:t>（</w:t>
      </w:r>
      <w:r w:rsidR="000A6F67" w:rsidRPr="007A2CEF">
        <w:t>或者盖章</w:t>
      </w:r>
      <w:r w:rsidR="000A6F67" w:rsidRPr="007A2CEF">
        <w:rPr>
          <w:rFonts w:hint="eastAsia"/>
        </w:rPr>
        <w:t>），</w:t>
      </w:r>
      <w:r w:rsidR="000A6F67" w:rsidRPr="007A2CEF">
        <w:t>并加盖</w:t>
      </w:r>
      <w:r w:rsidR="000A6F67" w:rsidRPr="007A2CEF">
        <w:rPr>
          <w:rFonts w:hint="eastAsia"/>
        </w:rPr>
        <w:t>单位</w:t>
      </w:r>
      <w:r w:rsidR="000A6F67" w:rsidRPr="007A2CEF">
        <w:t>公章</w:t>
      </w:r>
      <w:r w:rsidR="000A6F67" w:rsidRPr="007A2CEF">
        <w:rPr>
          <w:rFonts w:hint="eastAsia"/>
        </w:rPr>
        <w:t>，</w:t>
      </w:r>
      <w:r w:rsidR="000A6F67" w:rsidRPr="007A2CEF">
        <w:t>供应商为自然人的，应当由本人签字</w:t>
      </w:r>
      <w:r w:rsidR="000A6F67" w:rsidRPr="007A2CEF">
        <w:rPr>
          <w:rFonts w:hint="eastAsia"/>
        </w:rPr>
        <w:t>。</w:t>
      </w:r>
    </w:p>
    <w:p w14:paraId="3EFA20BA" w14:textId="77777777" w:rsidR="000A6F67" w:rsidRPr="007A2CEF" w:rsidRDefault="008839CE" w:rsidP="000A6F67">
      <w:pPr>
        <w:pStyle w:val="a0"/>
        <w:spacing w:line="360" w:lineRule="auto"/>
        <w:ind w:left="840" w:hangingChars="350" w:hanging="840"/>
        <w:rPr>
          <w:rFonts w:hAnsi="宋体" w:cs="宋体"/>
          <w:szCs w:val="21"/>
        </w:rPr>
      </w:pPr>
      <w:r w:rsidRPr="007A2CEF">
        <w:rPr>
          <w:rFonts w:hAnsi="宋体" w:cs="宋体"/>
          <w:szCs w:val="21"/>
        </w:rPr>
        <w:t>29</w:t>
      </w:r>
      <w:r w:rsidR="000A6F67" w:rsidRPr="007A2CEF">
        <w:rPr>
          <w:rFonts w:hAnsi="宋体" w:cs="宋体" w:hint="eastAsia"/>
          <w:szCs w:val="21"/>
        </w:rPr>
        <w:t xml:space="preserve">.4   </w:t>
      </w:r>
      <w:r w:rsidR="000A6F67" w:rsidRPr="007A2CEF">
        <w:rPr>
          <w:rFonts w:hAnsi="宋体" w:cs="宋体"/>
          <w:szCs w:val="21"/>
        </w:rPr>
        <w:t>质疑函</w:t>
      </w:r>
      <w:r w:rsidR="000A6F67" w:rsidRPr="007A2CEF">
        <w:rPr>
          <w:rFonts w:hAnsi="宋体" w:cs="宋体" w:hint="eastAsia"/>
          <w:szCs w:val="21"/>
        </w:rPr>
        <w:t>应采用</w:t>
      </w:r>
      <w:r w:rsidR="000A6F67" w:rsidRPr="007A2CEF">
        <w:rPr>
          <w:rFonts w:asciiTheme="minorEastAsia" w:eastAsiaTheme="minorEastAsia" w:hAnsiTheme="minorEastAsia" w:hint="eastAsia"/>
        </w:rPr>
        <w:t>政府采购供应商质疑函范本格式，</w:t>
      </w:r>
      <w:r w:rsidR="000A6F67" w:rsidRPr="007A2CEF">
        <w:rPr>
          <w:rFonts w:hAnsi="宋体" w:cs="宋体"/>
          <w:szCs w:val="21"/>
        </w:rPr>
        <w:t>应当</w:t>
      </w:r>
      <w:r w:rsidR="000A6F67" w:rsidRPr="007A2CEF">
        <w:rPr>
          <w:rFonts w:hAnsi="宋体" w:cs="宋体" w:hint="eastAsia"/>
          <w:szCs w:val="21"/>
        </w:rPr>
        <w:t>采用</w:t>
      </w:r>
      <w:r w:rsidR="000A6F67" w:rsidRPr="007A2CEF">
        <w:rPr>
          <w:rFonts w:hAnsi="宋体" w:cs="宋体"/>
          <w:szCs w:val="21"/>
        </w:rPr>
        <w:t>包括下列内容：</w:t>
      </w:r>
    </w:p>
    <w:p w14:paraId="1CC64C73" w14:textId="77777777" w:rsidR="000A6F67" w:rsidRPr="007A2CEF" w:rsidRDefault="000A6F67" w:rsidP="000A6F67">
      <w:pPr>
        <w:pStyle w:val="a0"/>
        <w:spacing w:line="360" w:lineRule="auto"/>
        <w:ind w:left="840" w:hangingChars="350" w:hanging="840"/>
        <w:rPr>
          <w:rFonts w:hAnsi="宋体" w:cs="宋体"/>
          <w:szCs w:val="21"/>
        </w:rPr>
      </w:pPr>
      <w:r w:rsidRPr="007A2CEF">
        <w:rPr>
          <w:rFonts w:hAnsi="宋体" w:cs="宋体"/>
          <w:szCs w:val="21"/>
        </w:rPr>
        <w:t xml:space="preserve">　　</w:t>
      </w:r>
      <w:r w:rsidRPr="007A2CEF">
        <w:rPr>
          <w:rFonts w:hAnsi="宋体" w:cs="宋体" w:hint="eastAsia"/>
          <w:szCs w:val="21"/>
        </w:rPr>
        <w:t xml:space="preserve">  </w:t>
      </w:r>
      <w:r w:rsidRPr="007A2CEF">
        <w:rPr>
          <w:rFonts w:hAnsi="宋体" w:cs="宋体"/>
          <w:szCs w:val="21"/>
        </w:rPr>
        <w:t>（</w:t>
      </w:r>
      <w:r w:rsidRPr="007A2CEF">
        <w:rPr>
          <w:rFonts w:hAnsi="宋体" w:cs="宋体" w:hint="eastAsia"/>
          <w:szCs w:val="21"/>
        </w:rPr>
        <w:t>1</w:t>
      </w:r>
      <w:r w:rsidRPr="007A2CEF">
        <w:rPr>
          <w:rFonts w:hAnsi="宋体" w:cs="宋体"/>
          <w:szCs w:val="21"/>
        </w:rPr>
        <w:t>）供应商的姓名或者名称、地址、邮编、联系人及联系电话；</w:t>
      </w:r>
    </w:p>
    <w:p w14:paraId="7E6F9930" w14:textId="77777777" w:rsidR="000A6F67" w:rsidRPr="007A2CEF" w:rsidRDefault="000A6F67" w:rsidP="000A6F67">
      <w:pPr>
        <w:pStyle w:val="a0"/>
        <w:spacing w:line="360" w:lineRule="auto"/>
        <w:ind w:left="840" w:hangingChars="350" w:hanging="840"/>
        <w:rPr>
          <w:rFonts w:hAnsi="宋体" w:cs="宋体"/>
          <w:szCs w:val="21"/>
        </w:rPr>
      </w:pPr>
      <w:r w:rsidRPr="007A2CEF">
        <w:rPr>
          <w:rFonts w:hAnsi="宋体" w:cs="宋体"/>
          <w:szCs w:val="21"/>
        </w:rPr>
        <w:t xml:space="preserve">　</w:t>
      </w:r>
      <w:r w:rsidRPr="007A2CEF">
        <w:rPr>
          <w:rFonts w:hAnsi="宋体" w:cs="宋体" w:hint="eastAsia"/>
          <w:szCs w:val="21"/>
        </w:rPr>
        <w:t xml:space="preserve">  </w:t>
      </w:r>
      <w:r w:rsidRPr="007A2CEF">
        <w:rPr>
          <w:rFonts w:hAnsi="宋体" w:cs="宋体"/>
          <w:szCs w:val="21"/>
        </w:rPr>
        <w:t xml:space="preserve">　（</w:t>
      </w:r>
      <w:r w:rsidRPr="007A2CEF">
        <w:rPr>
          <w:rFonts w:hAnsi="宋体" w:cs="宋体" w:hint="eastAsia"/>
          <w:szCs w:val="21"/>
        </w:rPr>
        <w:t>2</w:t>
      </w:r>
      <w:r w:rsidRPr="007A2CEF">
        <w:rPr>
          <w:rFonts w:hAnsi="宋体" w:cs="宋体"/>
          <w:szCs w:val="21"/>
        </w:rPr>
        <w:t>）质疑项目的名称、编号；</w:t>
      </w:r>
    </w:p>
    <w:p w14:paraId="1A54B63C" w14:textId="77777777" w:rsidR="000A6F67" w:rsidRPr="007A2CEF" w:rsidRDefault="000A6F67" w:rsidP="000A6F67">
      <w:pPr>
        <w:pStyle w:val="a0"/>
        <w:spacing w:line="360" w:lineRule="auto"/>
        <w:ind w:left="840" w:hangingChars="350" w:hanging="840"/>
        <w:rPr>
          <w:rFonts w:hAnsi="宋体" w:cs="宋体"/>
          <w:szCs w:val="21"/>
        </w:rPr>
      </w:pPr>
      <w:r w:rsidRPr="007A2CEF">
        <w:rPr>
          <w:rFonts w:hAnsi="宋体" w:cs="宋体"/>
          <w:szCs w:val="21"/>
        </w:rPr>
        <w:t xml:space="preserve">　</w:t>
      </w:r>
      <w:r w:rsidRPr="007A2CEF">
        <w:rPr>
          <w:rFonts w:hAnsi="宋体" w:cs="宋体" w:hint="eastAsia"/>
          <w:szCs w:val="21"/>
        </w:rPr>
        <w:t xml:space="preserve">  </w:t>
      </w:r>
      <w:r w:rsidRPr="007A2CEF">
        <w:rPr>
          <w:rFonts w:hAnsi="宋体" w:cs="宋体"/>
          <w:szCs w:val="21"/>
        </w:rPr>
        <w:t xml:space="preserve">　（</w:t>
      </w:r>
      <w:r w:rsidRPr="007A2CEF">
        <w:rPr>
          <w:rFonts w:hAnsi="宋体" w:cs="宋体" w:hint="eastAsia"/>
          <w:szCs w:val="21"/>
        </w:rPr>
        <w:t>3</w:t>
      </w:r>
      <w:r w:rsidRPr="007A2CEF">
        <w:rPr>
          <w:rFonts w:hAnsi="宋体" w:cs="宋体"/>
          <w:szCs w:val="21"/>
        </w:rPr>
        <w:t>）具体、明确的质疑事项和与质疑事项相关的请求；</w:t>
      </w:r>
    </w:p>
    <w:p w14:paraId="3EDFCF93" w14:textId="77777777" w:rsidR="000A6F67" w:rsidRPr="007A2CEF" w:rsidRDefault="000A6F67" w:rsidP="000A6F67">
      <w:pPr>
        <w:pStyle w:val="a0"/>
        <w:spacing w:line="360" w:lineRule="auto"/>
        <w:ind w:left="840" w:hangingChars="350" w:hanging="840"/>
        <w:rPr>
          <w:rFonts w:hAnsi="宋体" w:cs="宋体"/>
          <w:szCs w:val="21"/>
        </w:rPr>
      </w:pPr>
      <w:r w:rsidRPr="007A2CEF">
        <w:rPr>
          <w:rFonts w:hAnsi="宋体" w:cs="宋体"/>
          <w:szCs w:val="21"/>
        </w:rPr>
        <w:t xml:space="preserve">　　</w:t>
      </w:r>
      <w:r w:rsidRPr="007A2CEF">
        <w:rPr>
          <w:rFonts w:hAnsi="宋体" w:cs="宋体" w:hint="eastAsia"/>
          <w:szCs w:val="21"/>
        </w:rPr>
        <w:t xml:space="preserve">  </w:t>
      </w:r>
      <w:r w:rsidRPr="007A2CEF">
        <w:rPr>
          <w:rFonts w:hAnsi="宋体" w:cs="宋体"/>
          <w:szCs w:val="21"/>
        </w:rPr>
        <w:t>（</w:t>
      </w:r>
      <w:r w:rsidRPr="007A2CEF">
        <w:rPr>
          <w:rFonts w:hAnsi="宋体" w:cs="宋体" w:hint="eastAsia"/>
          <w:szCs w:val="21"/>
        </w:rPr>
        <w:t>4</w:t>
      </w:r>
      <w:r w:rsidRPr="007A2CEF">
        <w:rPr>
          <w:rFonts w:hAnsi="宋体" w:cs="宋体"/>
          <w:szCs w:val="21"/>
        </w:rPr>
        <w:t>）事实依据；</w:t>
      </w:r>
    </w:p>
    <w:p w14:paraId="2B2B0196" w14:textId="77777777" w:rsidR="000A6F67" w:rsidRPr="007A2CEF" w:rsidRDefault="000A6F67" w:rsidP="000A6F67">
      <w:pPr>
        <w:pStyle w:val="a0"/>
        <w:spacing w:line="360" w:lineRule="auto"/>
        <w:ind w:left="840" w:hangingChars="350" w:hanging="840"/>
        <w:rPr>
          <w:rFonts w:hAnsi="宋体" w:cs="宋体"/>
          <w:szCs w:val="21"/>
        </w:rPr>
      </w:pPr>
      <w:r w:rsidRPr="007A2CEF">
        <w:rPr>
          <w:rFonts w:hAnsi="宋体" w:cs="宋体"/>
          <w:szCs w:val="21"/>
        </w:rPr>
        <w:t xml:space="preserve">　　</w:t>
      </w:r>
      <w:r w:rsidRPr="007A2CEF">
        <w:rPr>
          <w:rFonts w:hAnsi="宋体" w:cs="宋体" w:hint="eastAsia"/>
          <w:szCs w:val="21"/>
        </w:rPr>
        <w:t xml:space="preserve">  </w:t>
      </w:r>
      <w:r w:rsidRPr="007A2CEF">
        <w:rPr>
          <w:rFonts w:hAnsi="宋体" w:cs="宋体"/>
          <w:szCs w:val="21"/>
        </w:rPr>
        <w:t>（</w:t>
      </w:r>
      <w:r w:rsidRPr="007A2CEF">
        <w:rPr>
          <w:rFonts w:hAnsi="宋体" w:cs="宋体" w:hint="eastAsia"/>
          <w:szCs w:val="21"/>
        </w:rPr>
        <w:t>5</w:t>
      </w:r>
      <w:r w:rsidRPr="007A2CEF">
        <w:rPr>
          <w:rFonts w:hAnsi="宋体" w:cs="宋体"/>
          <w:szCs w:val="21"/>
        </w:rPr>
        <w:t>）必要的法律依据；</w:t>
      </w:r>
    </w:p>
    <w:p w14:paraId="2BE8A066" w14:textId="77777777" w:rsidR="000A6F67" w:rsidRPr="007A2CEF" w:rsidRDefault="000A6F67" w:rsidP="00FB45D6">
      <w:pPr>
        <w:pStyle w:val="a0"/>
        <w:spacing w:line="360" w:lineRule="auto"/>
        <w:ind w:left="840" w:hangingChars="350" w:hanging="840"/>
        <w:rPr>
          <w:rFonts w:hAnsi="宋体" w:cs="宋体"/>
          <w:szCs w:val="21"/>
        </w:rPr>
      </w:pPr>
      <w:r w:rsidRPr="007A2CEF">
        <w:rPr>
          <w:rFonts w:hAnsi="宋体" w:cs="宋体"/>
          <w:szCs w:val="21"/>
        </w:rPr>
        <w:t xml:space="preserve">　　</w:t>
      </w:r>
      <w:r w:rsidRPr="007A2CEF">
        <w:rPr>
          <w:rFonts w:hAnsi="宋体" w:cs="宋体" w:hint="eastAsia"/>
          <w:szCs w:val="21"/>
        </w:rPr>
        <w:t xml:space="preserve">  </w:t>
      </w:r>
      <w:r w:rsidRPr="007A2CEF">
        <w:rPr>
          <w:rFonts w:hAnsi="宋体" w:cs="宋体"/>
          <w:szCs w:val="21"/>
        </w:rPr>
        <w:t>（</w:t>
      </w:r>
      <w:r w:rsidRPr="007A2CEF">
        <w:rPr>
          <w:rFonts w:hAnsi="宋体" w:cs="宋体" w:hint="eastAsia"/>
          <w:szCs w:val="21"/>
        </w:rPr>
        <w:t>6</w:t>
      </w:r>
      <w:r w:rsidRPr="007A2CEF">
        <w:rPr>
          <w:rFonts w:hAnsi="宋体" w:cs="宋体"/>
          <w:szCs w:val="21"/>
        </w:rPr>
        <w:t>）提出质疑的日期。</w:t>
      </w:r>
    </w:p>
    <w:p w14:paraId="165E38C8" w14:textId="77777777" w:rsidR="000A6F67" w:rsidRPr="007A2CEF" w:rsidRDefault="008839CE" w:rsidP="00FB45D6">
      <w:pPr>
        <w:pStyle w:val="3"/>
      </w:pPr>
      <w:bookmarkStart w:id="51" w:name="_Toc3535787"/>
      <w:r w:rsidRPr="007A2CEF">
        <w:rPr>
          <w:rFonts w:hint="eastAsia"/>
        </w:rPr>
        <w:t>九</w:t>
      </w:r>
      <w:r w:rsidR="000A6F67" w:rsidRPr="007A2CEF">
        <w:rPr>
          <w:rFonts w:hint="eastAsia"/>
        </w:rPr>
        <w:t xml:space="preserve"> </w:t>
      </w:r>
      <w:r w:rsidR="000A6F67" w:rsidRPr="007A2CEF">
        <w:t>履约验收</w:t>
      </w:r>
      <w:bookmarkEnd w:id="51"/>
    </w:p>
    <w:p w14:paraId="37B50E53" w14:textId="77777777" w:rsidR="00AF4ABE" w:rsidRDefault="008839CE" w:rsidP="00904D3F">
      <w:pPr>
        <w:pStyle w:val="3"/>
        <w:jc w:val="both"/>
      </w:pPr>
      <w:bookmarkStart w:id="52" w:name="_Toc3535788"/>
      <w:r w:rsidRPr="007A2CEF">
        <w:t>30</w:t>
      </w:r>
      <w:r w:rsidR="000A6F67" w:rsidRPr="007A2CEF">
        <w:t>.履约验收</w:t>
      </w:r>
      <w:bookmarkEnd w:id="52"/>
    </w:p>
    <w:p w14:paraId="37F34C70" w14:textId="77777777" w:rsidR="000A6F67" w:rsidRPr="007A2CEF" w:rsidRDefault="008839CE" w:rsidP="000A6F67">
      <w:pPr>
        <w:pStyle w:val="15"/>
        <w:spacing w:line="360" w:lineRule="auto"/>
        <w:rPr>
          <w:rFonts w:asciiTheme="minorEastAsia" w:eastAsiaTheme="minorEastAsia" w:hAnsiTheme="minorEastAsia"/>
          <w:bCs/>
          <w:sz w:val="24"/>
        </w:rPr>
      </w:pPr>
      <w:r w:rsidRPr="007A2CEF">
        <w:rPr>
          <w:rFonts w:asciiTheme="minorEastAsia" w:eastAsiaTheme="minorEastAsia" w:hAnsiTheme="minorEastAsia"/>
          <w:bCs/>
          <w:sz w:val="24"/>
        </w:rPr>
        <w:t>30</w:t>
      </w:r>
      <w:r w:rsidR="000A6F67" w:rsidRPr="007A2CEF">
        <w:rPr>
          <w:rFonts w:asciiTheme="minorEastAsia" w:eastAsiaTheme="minorEastAsia" w:hAnsiTheme="minorEastAsia"/>
          <w:bCs/>
          <w:sz w:val="24"/>
        </w:rPr>
        <w:t>.1项目完成后，中标人应当配合采购人或采购代理机构或相关专业专家提供验收需要的相关资料，按采购人要求的验收流程及措施对项目进行履约验收。</w:t>
      </w:r>
    </w:p>
    <w:p w14:paraId="0BC826B4" w14:textId="77777777" w:rsidR="000A6F67" w:rsidRPr="007A2CEF" w:rsidRDefault="000A6F67" w:rsidP="00FB45D6">
      <w:pPr>
        <w:pStyle w:val="3"/>
      </w:pPr>
      <w:bookmarkStart w:id="53" w:name="_Toc3535789"/>
      <w:r w:rsidRPr="007A2CEF">
        <w:rPr>
          <w:rFonts w:hint="eastAsia"/>
        </w:rPr>
        <w:t>十</w:t>
      </w:r>
      <w:r w:rsidRPr="007A2CEF">
        <w:rPr>
          <w:rFonts w:hint="eastAsia"/>
        </w:rPr>
        <w:tab/>
        <w:t>其它</w:t>
      </w:r>
      <w:bookmarkEnd w:id="53"/>
    </w:p>
    <w:p w14:paraId="18817BD8" w14:textId="77777777" w:rsidR="000A6F67" w:rsidRPr="007A2CEF" w:rsidRDefault="000A6F67" w:rsidP="00FB45D6">
      <w:pPr>
        <w:spacing w:line="360" w:lineRule="auto"/>
        <w:jc w:val="left"/>
        <w:rPr>
          <w:rFonts w:ascii="宋体" w:hAnsi="宋体"/>
          <w:sz w:val="24"/>
        </w:rPr>
      </w:pPr>
      <w:r w:rsidRPr="007A2CEF">
        <w:rPr>
          <w:rFonts w:ascii="宋体" w:hAnsi="宋体" w:hint="eastAsia"/>
          <w:sz w:val="24"/>
        </w:rPr>
        <w:t>3</w:t>
      </w:r>
      <w:r w:rsidR="008839CE" w:rsidRPr="007A2CEF">
        <w:rPr>
          <w:rFonts w:ascii="宋体" w:hAnsi="宋体"/>
          <w:sz w:val="24"/>
        </w:rPr>
        <w:t>1</w:t>
      </w:r>
      <w:r w:rsidRPr="007A2CEF">
        <w:rPr>
          <w:rFonts w:ascii="宋体" w:hAnsi="宋体" w:hint="eastAsia"/>
          <w:sz w:val="24"/>
        </w:rPr>
        <w:t>.1   如果被推荐的中标候选人被认为在本招标过程的竞争中有腐败和欺诈行为，则被拒绝授予合同。</w:t>
      </w:r>
    </w:p>
    <w:p w14:paraId="3A78C6A4" w14:textId="77777777" w:rsidR="000A6F67" w:rsidRPr="007A2CEF" w:rsidRDefault="008839CE" w:rsidP="00FB45D6">
      <w:pPr>
        <w:spacing w:line="360" w:lineRule="auto"/>
        <w:rPr>
          <w:rFonts w:ascii="宋体" w:hAnsi="宋体"/>
          <w:sz w:val="24"/>
        </w:rPr>
      </w:pPr>
      <w:r w:rsidRPr="007A2CEF">
        <w:rPr>
          <w:rFonts w:ascii="宋体" w:hAnsi="宋体" w:hint="eastAsia"/>
          <w:sz w:val="24"/>
        </w:rPr>
        <w:t>31.</w:t>
      </w:r>
      <w:r w:rsidR="000A6F67" w:rsidRPr="007A2CEF">
        <w:rPr>
          <w:rFonts w:ascii="宋体" w:hAnsi="宋体" w:hint="eastAsia"/>
          <w:sz w:val="24"/>
        </w:rPr>
        <w:t>1.1 “腐败行为”是指通过提供、给予、接受、索取任何有价值的东西来影响采购人在招标过程中或合同实施过程中的行为；</w:t>
      </w:r>
    </w:p>
    <w:p w14:paraId="46694BC2" w14:textId="77777777" w:rsidR="000A6F67" w:rsidRPr="007A2CEF" w:rsidRDefault="008839CE" w:rsidP="00FB45D6">
      <w:pPr>
        <w:pStyle w:val="a0"/>
        <w:spacing w:line="360" w:lineRule="auto"/>
        <w:ind w:firstLine="0"/>
        <w:rPr>
          <w:rFonts w:hAnsi="宋体"/>
          <w:kern w:val="2"/>
          <w:szCs w:val="24"/>
        </w:rPr>
      </w:pPr>
      <w:r w:rsidRPr="007A2CEF">
        <w:rPr>
          <w:rFonts w:hAnsi="宋体" w:hint="eastAsia"/>
          <w:kern w:val="2"/>
          <w:szCs w:val="24"/>
        </w:rPr>
        <w:t>31.</w:t>
      </w:r>
      <w:r w:rsidR="000A6F67" w:rsidRPr="007A2CEF">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14:paraId="508C2492" w14:textId="77777777" w:rsidR="000A6F67" w:rsidRPr="007A2CEF" w:rsidRDefault="008839CE">
      <w:pPr>
        <w:spacing w:line="360" w:lineRule="auto"/>
        <w:rPr>
          <w:rFonts w:ascii="宋体" w:hAnsi="宋体"/>
          <w:sz w:val="24"/>
        </w:rPr>
      </w:pPr>
      <w:r w:rsidRPr="007A2CEF">
        <w:rPr>
          <w:rFonts w:ascii="宋体" w:hAnsi="宋体" w:hint="eastAsia"/>
          <w:sz w:val="24"/>
        </w:rPr>
        <w:lastRenderedPageBreak/>
        <w:t>31.</w:t>
      </w:r>
      <w:r w:rsidR="000A6F67" w:rsidRPr="007A2CEF">
        <w:rPr>
          <w:rFonts w:ascii="宋体" w:hAnsi="宋体" w:hint="eastAsia"/>
          <w:sz w:val="24"/>
        </w:rPr>
        <w:t>2   本招标文件的解释权属于采购人及采购代理机构。</w:t>
      </w:r>
    </w:p>
    <w:p w14:paraId="2B63DFBD" w14:textId="77777777" w:rsidR="000A6F67" w:rsidRPr="007A2CEF" w:rsidRDefault="000A6F67" w:rsidP="000A6F67">
      <w:pPr>
        <w:tabs>
          <w:tab w:val="left" w:pos="660"/>
        </w:tabs>
        <w:spacing w:line="360" w:lineRule="auto"/>
        <w:ind w:left="1"/>
        <w:rPr>
          <w:rFonts w:asciiTheme="minorEastAsia" w:eastAsiaTheme="minorEastAsia" w:hAnsiTheme="minorEastAsia"/>
          <w:sz w:val="24"/>
        </w:rPr>
      </w:pPr>
    </w:p>
    <w:p w14:paraId="318B2250" w14:textId="77777777" w:rsidR="000A6F67" w:rsidRPr="007A2CEF" w:rsidRDefault="000A6F67" w:rsidP="000A6F67">
      <w:pPr>
        <w:tabs>
          <w:tab w:val="left" w:pos="660"/>
        </w:tabs>
        <w:spacing w:line="360" w:lineRule="auto"/>
        <w:ind w:leftChars="375" w:left="788" w:firstLineChars="600" w:firstLine="1440"/>
        <w:rPr>
          <w:rFonts w:asciiTheme="minorEastAsia" w:eastAsiaTheme="minorEastAsia" w:hAnsiTheme="minorEastAsia"/>
          <w:sz w:val="24"/>
        </w:rPr>
      </w:pPr>
    </w:p>
    <w:p w14:paraId="41B029EF" w14:textId="77777777" w:rsidR="000A6F67" w:rsidRPr="007A2CEF" w:rsidRDefault="000A6F67" w:rsidP="000A6F67">
      <w:pPr>
        <w:tabs>
          <w:tab w:val="left" w:pos="660"/>
        </w:tabs>
        <w:spacing w:line="360" w:lineRule="auto"/>
        <w:rPr>
          <w:rFonts w:asciiTheme="minorEastAsia" w:eastAsiaTheme="minorEastAsia" w:hAnsiTheme="minorEastAsia"/>
          <w:sz w:val="24"/>
        </w:rPr>
        <w:sectPr w:rsidR="000A6F67" w:rsidRPr="007A2CEF">
          <w:pgSz w:w="11907" w:h="16840"/>
          <w:pgMar w:top="1089" w:right="1418" w:bottom="1400" w:left="1418" w:header="851" w:footer="851" w:gutter="0"/>
          <w:cols w:space="720"/>
          <w:docGrid w:linePitch="462"/>
        </w:sectPr>
      </w:pPr>
    </w:p>
    <w:p w14:paraId="1E458B9F" w14:textId="77777777" w:rsidR="00A90741" w:rsidRPr="007A2CEF" w:rsidRDefault="00A90741" w:rsidP="00A90741">
      <w:pPr>
        <w:pStyle w:val="1"/>
        <w:spacing w:line="360" w:lineRule="auto"/>
        <w:rPr>
          <w:rFonts w:asciiTheme="minorEastAsia" w:eastAsiaTheme="minorEastAsia" w:hAnsiTheme="minorEastAsia"/>
          <w:sz w:val="30"/>
          <w:szCs w:val="30"/>
        </w:rPr>
      </w:pPr>
      <w:bookmarkStart w:id="54" w:name="_Toc3535790"/>
      <w:bookmarkStart w:id="55" w:name="_Toc310195730"/>
      <w:bookmarkStart w:id="56" w:name="_Toc339890947"/>
      <w:bookmarkEnd w:id="8"/>
      <w:bookmarkEnd w:id="10"/>
      <w:bookmarkEnd w:id="11"/>
      <w:r w:rsidRPr="007A2CEF">
        <w:rPr>
          <w:rFonts w:asciiTheme="minorEastAsia" w:eastAsiaTheme="minorEastAsia" w:hAnsiTheme="minorEastAsia" w:hint="eastAsia"/>
          <w:sz w:val="30"/>
          <w:szCs w:val="30"/>
        </w:rPr>
        <w:lastRenderedPageBreak/>
        <w:t>第四章项目需求</w:t>
      </w:r>
      <w:bookmarkEnd w:id="54"/>
    </w:p>
    <w:p w14:paraId="6D0A0569" w14:textId="77777777" w:rsidR="008B3D62" w:rsidRPr="00D537FA" w:rsidRDefault="000B275C" w:rsidP="008B3D62">
      <w:pPr>
        <w:widowControl/>
        <w:spacing w:line="360" w:lineRule="auto"/>
        <w:jc w:val="left"/>
        <w:rPr>
          <w:rFonts w:ascii="宋体" w:hAnsi="宋体"/>
          <w:b/>
          <w:bCs/>
          <w:sz w:val="24"/>
        </w:rPr>
      </w:pPr>
      <w:r w:rsidRPr="00D537FA">
        <w:rPr>
          <w:rFonts w:asciiTheme="minorEastAsia" w:eastAsiaTheme="minorEastAsia" w:hAnsiTheme="minorEastAsia" w:hint="eastAsia"/>
          <w:sz w:val="24"/>
        </w:rPr>
        <w:t xml:space="preserve"> </w:t>
      </w:r>
      <w:bookmarkStart w:id="57" w:name="_Toc451444317"/>
      <w:r w:rsidR="008B3D62" w:rsidRPr="00D537FA">
        <w:rPr>
          <w:rFonts w:asciiTheme="minorEastAsia" w:eastAsiaTheme="minorEastAsia" w:hAnsiTheme="minorEastAsia" w:hint="eastAsia"/>
          <w:b/>
          <w:sz w:val="24"/>
        </w:rPr>
        <w:t>一、</w:t>
      </w:r>
      <w:r w:rsidR="008B3D62" w:rsidRPr="00D537FA">
        <w:rPr>
          <w:rFonts w:ascii="宋体" w:hAnsi="宋体" w:hint="eastAsia"/>
          <w:b/>
          <w:bCs/>
          <w:sz w:val="24"/>
        </w:rPr>
        <w:t>项目介绍</w:t>
      </w:r>
      <w:bookmarkEnd w:id="57"/>
    </w:p>
    <w:p w14:paraId="347E8541" w14:textId="3F137CC2" w:rsidR="008B3D62" w:rsidRPr="00D537FA" w:rsidRDefault="008B3D62" w:rsidP="008B3D62">
      <w:pPr>
        <w:adjustRightInd w:val="0"/>
        <w:snapToGrid w:val="0"/>
        <w:spacing w:line="360" w:lineRule="auto"/>
        <w:ind w:firstLine="480"/>
        <w:rPr>
          <w:rFonts w:asciiTheme="minorEastAsia" w:eastAsiaTheme="minorEastAsia" w:hAnsiTheme="minorEastAsia" w:cs="宋体"/>
          <w:sz w:val="24"/>
        </w:rPr>
      </w:pPr>
      <w:r w:rsidRPr="00D537FA">
        <w:rPr>
          <w:rFonts w:asciiTheme="minorEastAsia" w:eastAsiaTheme="minorEastAsia" w:hAnsiTheme="minorEastAsia" w:cstheme="minorEastAsia" w:hint="eastAsia"/>
          <w:sz w:val="24"/>
        </w:rPr>
        <w:t>国家开放大学是</w:t>
      </w:r>
      <w:hyperlink r:id="rId19" w:history="1">
        <w:r w:rsidRPr="00D537FA">
          <w:rPr>
            <w:rFonts w:asciiTheme="minorEastAsia" w:eastAsiaTheme="minorEastAsia" w:hAnsiTheme="minorEastAsia" w:cstheme="minorEastAsia" w:hint="eastAsia"/>
            <w:sz w:val="24"/>
          </w:rPr>
          <w:t>教育部</w:t>
        </w:r>
      </w:hyperlink>
      <w:r w:rsidRPr="00D537FA">
        <w:rPr>
          <w:rFonts w:asciiTheme="minorEastAsia" w:eastAsiaTheme="minorEastAsia" w:hAnsiTheme="minorEastAsia" w:cstheme="minorEastAsia" w:hint="eastAsia"/>
          <w:sz w:val="24"/>
        </w:rPr>
        <w:t>直属的，以现代</w:t>
      </w:r>
      <w:hyperlink r:id="rId20" w:history="1">
        <w:r w:rsidRPr="00D537FA">
          <w:rPr>
            <w:rFonts w:asciiTheme="minorEastAsia" w:eastAsiaTheme="minorEastAsia" w:hAnsiTheme="minorEastAsia" w:cstheme="minorEastAsia" w:hint="eastAsia"/>
            <w:sz w:val="24"/>
          </w:rPr>
          <w:t>信息技术</w:t>
        </w:r>
      </w:hyperlink>
      <w:r w:rsidRPr="00D537FA">
        <w:rPr>
          <w:rFonts w:asciiTheme="minorEastAsia" w:eastAsiaTheme="minorEastAsia" w:hAnsiTheme="minorEastAsia" w:cstheme="minorEastAsia" w:hint="eastAsia"/>
          <w:sz w:val="24"/>
        </w:rPr>
        <w:t>为支撑，学历教育与非学历教育并举，实施远程开放教育的新型高等学校。</w:t>
      </w:r>
      <w:r w:rsidRPr="00D537FA">
        <w:rPr>
          <w:rFonts w:asciiTheme="minorEastAsia" w:eastAsiaTheme="minorEastAsia" w:hAnsiTheme="minorEastAsia" w:cs="宋体" w:hint="eastAsia"/>
          <w:sz w:val="24"/>
        </w:rPr>
        <w:t>此次采购旨在建设一套定制化、智能化、可视化的多媒体发布及管理系统平台，通过多维度跨平台的数据采集、分析及深度挖掘，实时、动态呈现云上大学网上办学全景，为学校信息化办学支撑环境提供校园大数据运营可视化展示的形象窗口，同时为多校区办学提供视频互动交流和多媒体内容实时发布管控</w:t>
      </w:r>
      <w:r w:rsidR="007F20F3">
        <w:rPr>
          <w:rFonts w:asciiTheme="minorEastAsia" w:eastAsiaTheme="minorEastAsia" w:hAnsiTheme="minorEastAsia" w:cs="宋体" w:hint="eastAsia"/>
          <w:sz w:val="24"/>
        </w:rPr>
        <w:t>，实现与前期视频会议不同技术方案的互联互通</w:t>
      </w:r>
      <w:r w:rsidRPr="00D537FA">
        <w:rPr>
          <w:rFonts w:asciiTheme="minorEastAsia" w:eastAsiaTheme="minorEastAsia" w:hAnsiTheme="minorEastAsia" w:cs="宋体" w:hint="eastAsia"/>
          <w:sz w:val="24"/>
        </w:rPr>
        <w:t>。</w:t>
      </w:r>
    </w:p>
    <w:p w14:paraId="74CAEF0B" w14:textId="77777777" w:rsidR="008B3D62" w:rsidRPr="00D537FA" w:rsidRDefault="008B3D62" w:rsidP="008B3D62">
      <w:pPr>
        <w:adjustRightInd w:val="0"/>
        <w:snapToGrid w:val="0"/>
        <w:spacing w:line="360" w:lineRule="auto"/>
        <w:ind w:firstLine="480"/>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该系统建成后需满足：</w:t>
      </w:r>
    </w:p>
    <w:p w14:paraId="2841706F" w14:textId="77777777" w:rsidR="008B3D62" w:rsidRPr="00D537FA" w:rsidRDefault="008B3D62" w:rsidP="008B3D62">
      <w:pPr>
        <w:adjustRightInd w:val="0"/>
        <w:snapToGrid w:val="0"/>
        <w:spacing w:line="360" w:lineRule="auto"/>
        <w:ind w:left="480"/>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（1）对大厅内各个区域的设备，以及各设备呈现展示的内容、图像、音视频进行管理和控制。</w:t>
      </w:r>
    </w:p>
    <w:p w14:paraId="71831A7A" w14:textId="69A5EF9F" w:rsidR="008B3D62" w:rsidRPr="00D537FA" w:rsidRDefault="008B3D62" w:rsidP="008B3D62">
      <w:pPr>
        <w:adjustRightInd w:val="0"/>
        <w:snapToGrid w:val="0"/>
        <w:spacing w:line="360" w:lineRule="auto"/>
        <w:ind w:left="480"/>
        <w:rPr>
          <w:rFonts w:asciiTheme="minorEastAsia" w:eastAsiaTheme="minorEastAsia" w:hAnsiTheme="minorEastAsia"/>
          <w:color w:val="000000" w:themeColor="text1"/>
          <w:sz w:val="24"/>
        </w:rPr>
      </w:pPr>
      <w:r w:rsidRPr="00D537FA">
        <w:rPr>
          <w:rFonts w:asciiTheme="minorEastAsia" w:eastAsiaTheme="minorEastAsia" w:hAnsiTheme="minorEastAsia" w:cstheme="minorEastAsia" w:hint="eastAsia"/>
          <w:sz w:val="24"/>
        </w:rPr>
        <w:t>（2）多媒体发布及管理系统将为五棵松校区提供一套易操作、可视化、开放化的管理平台，充分、直观展示学校信息化教、学状况；视频会议系统实现</w:t>
      </w:r>
      <w:r w:rsidRPr="00D537FA">
        <w:rPr>
          <w:rFonts w:asciiTheme="minorEastAsia" w:eastAsiaTheme="minorEastAsia" w:hAnsiTheme="minorEastAsia" w:hint="eastAsia"/>
          <w:color w:val="000000" w:themeColor="text1"/>
          <w:sz w:val="24"/>
        </w:rPr>
        <w:t>大规模、分布式的网络实时互动和资源共享，促进高等教育机会公平，建设“没有围墙”的新型大学。</w:t>
      </w:r>
    </w:p>
    <w:p w14:paraId="4D9BB773" w14:textId="1C9974C8" w:rsidR="008B3D62" w:rsidRPr="00D537FA" w:rsidRDefault="008B3D62" w:rsidP="005E660F">
      <w:pPr>
        <w:pStyle w:val="-13"/>
        <w:numPr>
          <w:ilvl w:val="0"/>
          <w:numId w:val="11"/>
        </w:numPr>
        <w:adjustRightInd w:val="0"/>
        <w:snapToGrid w:val="0"/>
        <w:spacing w:line="360" w:lineRule="auto"/>
        <w:ind w:left="0" w:firstLine="480"/>
        <w:rPr>
          <w:rFonts w:asciiTheme="minorEastAsia" w:eastAsiaTheme="minorEastAsia" w:hAnsiTheme="minorEastAsia" w:cstheme="minorEastAsia"/>
          <w:sz w:val="24"/>
          <w:szCs w:val="24"/>
        </w:rPr>
      </w:pPr>
      <w:r w:rsidRPr="00D537FA">
        <w:rPr>
          <w:rFonts w:asciiTheme="minorEastAsia" w:eastAsiaTheme="minorEastAsia" w:hAnsiTheme="minorEastAsia" w:cstheme="minorEastAsia" w:hint="eastAsia"/>
          <w:sz w:val="24"/>
          <w:szCs w:val="24"/>
        </w:rPr>
        <w:t>项目预算金额：人民币2</w:t>
      </w:r>
      <w:r w:rsidR="00986FBE">
        <w:rPr>
          <w:rFonts w:asciiTheme="minorEastAsia" w:eastAsiaTheme="minorEastAsia" w:hAnsiTheme="minorEastAsia" w:cstheme="minorEastAsia"/>
          <w:sz w:val="24"/>
          <w:szCs w:val="24"/>
        </w:rPr>
        <w:t>6</w:t>
      </w:r>
      <w:bookmarkStart w:id="58" w:name="_GoBack"/>
      <w:bookmarkEnd w:id="58"/>
      <w:r w:rsidRPr="00D537FA">
        <w:rPr>
          <w:rFonts w:asciiTheme="minorEastAsia" w:eastAsiaTheme="minorEastAsia" w:hAnsiTheme="minorEastAsia" w:cstheme="minorEastAsia" w:hint="eastAsia"/>
          <w:sz w:val="24"/>
          <w:szCs w:val="24"/>
        </w:rPr>
        <w:t>8.8万元。</w:t>
      </w:r>
    </w:p>
    <w:p w14:paraId="69D99DCD" w14:textId="77777777" w:rsidR="008B3D62" w:rsidRPr="00D537FA" w:rsidRDefault="008B3D62" w:rsidP="005E660F">
      <w:pPr>
        <w:pStyle w:val="-13"/>
        <w:numPr>
          <w:ilvl w:val="0"/>
          <w:numId w:val="11"/>
        </w:numPr>
        <w:adjustRightInd w:val="0"/>
        <w:snapToGrid w:val="0"/>
        <w:spacing w:line="360" w:lineRule="auto"/>
        <w:ind w:left="0" w:firstLine="480"/>
        <w:rPr>
          <w:rFonts w:asciiTheme="minorEastAsia" w:eastAsiaTheme="minorEastAsia" w:hAnsiTheme="minorEastAsia" w:cstheme="minorEastAsia"/>
          <w:sz w:val="24"/>
          <w:szCs w:val="24"/>
        </w:rPr>
      </w:pPr>
      <w:r w:rsidRPr="00D537FA">
        <w:rPr>
          <w:rFonts w:asciiTheme="minorEastAsia" w:eastAsiaTheme="minorEastAsia" w:hAnsiTheme="minorEastAsia" w:cstheme="minorEastAsia" w:hint="eastAsia"/>
          <w:sz w:val="24"/>
          <w:szCs w:val="24"/>
        </w:rPr>
        <w:t>项目建设目标</w:t>
      </w:r>
    </w:p>
    <w:p w14:paraId="5C87B84F" w14:textId="77777777" w:rsidR="008B3D62" w:rsidRPr="00D537FA" w:rsidRDefault="008B3D62" w:rsidP="008B3D62">
      <w:pPr>
        <w:adjustRightInd w:val="0"/>
        <w:snapToGrid w:val="0"/>
        <w:spacing w:line="360" w:lineRule="auto"/>
        <w:ind w:firstLine="482"/>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大厅多媒体发布及管理系统建设目标是在采购一批高性价比的显示和控制设备的基础上，量身定制一套多媒体发布及管理系统，打造国开的智慧大厅。</w:t>
      </w:r>
    </w:p>
    <w:p w14:paraId="5DB68BAF" w14:textId="32FF5628" w:rsidR="008B3D62" w:rsidRPr="00D537FA" w:rsidRDefault="008B3D62" w:rsidP="008B3D62">
      <w:pPr>
        <w:adjustRightInd w:val="0"/>
        <w:snapToGrid w:val="0"/>
        <w:spacing w:line="360" w:lineRule="auto"/>
        <w:ind w:firstLine="482"/>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项目建设过程中需与装修施工单位、软件开发集成单位和</w:t>
      </w:r>
      <w:r w:rsidR="00D954A0">
        <w:rPr>
          <w:rFonts w:asciiTheme="minorEastAsia" w:eastAsiaTheme="minorEastAsia" w:hAnsiTheme="minorEastAsia" w:cstheme="minorEastAsia" w:hint="eastAsia"/>
          <w:sz w:val="24"/>
        </w:rPr>
        <w:t>国开已有教学平台</w:t>
      </w:r>
      <w:r w:rsidRPr="00D537FA">
        <w:rPr>
          <w:rFonts w:asciiTheme="minorEastAsia" w:eastAsiaTheme="minorEastAsia" w:hAnsiTheme="minorEastAsia" w:cstheme="minorEastAsia" w:hint="eastAsia"/>
          <w:sz w:val="24"/>
        </w:rPr>
        <w:t>配合完成相关建设内容并配合施工单位完成相应设备的安装、调试，相关软硬件都要求开放相关数据接口，以满足大厅一体化运营的需要。</w:t>
      </w:r>
    </w:p>
    <w:p w14:paraId="3F19A260" w14:textId="77777777" w:rsidR="008B3D62" w:rsidRPr="00D537FA" w:rsidRDefault="008B3D62" w:rsidP="008B3D62">
      <w:pPr>
        <w:adjustRightInd w:val="0"/>
        <w:snapToGrid w:val="0"/>
        <w:spacing w:line="360" w:lineRule="auto"/>
        <w:ind w:firstLine="482"/>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多媒体发布及管理系统建成后，将实现以下功能：</w:t>
      </w:r>
    </w:p>
    <w:p w14:paraId="557702A2" w14:textId="77777777" w:rsidR="008B3D62" w:rsidRPr="00D537FA" w:rsidRDefault="008B3D62" w:rsidP="005E660F">
      <w:pPr>
        <w:numPr>
          <w:ilvl w:val="0"/>
          <w:numId w:val="12"/>
        </w:numPr>
        <w:adjustRightInd w:val="0"/>
        <w:snapToGrid w:val="0"/>
        <w:spacing w:line="360" w:lineRule="auto"/>
        <w:ind w:left="902"/>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通过多媒体发布及管理系统可清晰、直观展示大厅各区域内容；</w:t>
      </w:r>
    </w:p>
    <w:p w14:paraId="51ACDED0" w14:textId="77777777" w:rsidR="008B3D62" w:rsidRPr="00D537FA" w:rsidRDefault="008B3D62" w:rsidP="005E660F">
      <w:pPr>
        <w:numPr>
          <w:ilvl w:val="0"/>
          <w:numId w:val="12"/>
        </w:numPr>
        <w:adjustRightInd w:val="0"/>
        <w:snapToGrid w:val="0"/>
        <w:spacing w:line="360" w:lineRule="auto"/>
        <w:ind w:left="902"/>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通过多媒体发布及管理系统可实现对大厅各区域设备，以及各设备展示的内容进行统一调度与管控；</w:t>
      </w:r>
    </w:p>
    <w:p w14:paraId="6FECA2DB" w14:textId="77777777" w:rsidR="008B3D62" w:rsidRPr="00D537FA" w:rsidRDefault="008B3D62" w:rsidP="005E660F">
      <w:pPr>
        <w:numPr>
          <w:ilvl w:val="0"/>
          <w:numId w:val="12"/>
        </w:numPr>
        <w:adjustRightInd w:val="0"/>
        <w:snapToGrid w:val="0"/>
        <w:spacing w:line="360" w:lineRule="auto"/>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通过开发定制移动操控终端，实现讲解员一个pad讲到底；</w:t>
      </w:r>
    </w:p>
    <w:p w14:paraId="6430AED5" w14:textId="089905AA" w:rsidR="008B3D62" w:rsidRPr="00D537FA" w:rsidRDefault="008B3D62" w:rsidP="005E660F">
      <w:pPr>
        <w:numPr>
          <w:ilvl w:val="0"/>
          <w:numId w:val="12"/>
        </w:numPr>
        <w:adjustRightInd w:val="0"/>
        <w:snapToGrid w:val="0"/>
        <w:spacing w:line="360" w:lineRule="auto"/>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通过定制开发视频会议系统，实现与</w:t>
      </w:r>
      <w:r w:rsidR="00372B43">
        <w:rPr>
          <w:rFonts w:asciiTheme="minorEastAsia" w:eastAsiaTheme="minorEastAsia" w:hAnsiTheme="minorEastAsia" w:cstheme="minorEastAsia" w:hint="eastAsia"/>
          <w:sz w:val="24"/>
        </w:rPr>
        <w:t>已有视频会议设备</w:t>
      </w:r>
      <w:r w:rsidRPr="00D537FA">
        <w:rPr>
          <w:rFonts w:asciiTheme="minorEastAsia" w:eastAsiaTheme="minorEastAsia" w:hAnsiTheme="minorEastAsia" w:cstheme="minorEastAsia" w:hint="eastAsia"/>
          <w:sz w:val="24"/>
        </w:rPr>
        <w:t>的互联互通，确保设备</w:t>
      </w:r>
      <w:r w:rsidRPr="00D537FA">
        <w:rPr>
          <w:rFonts w:asciiTheme="minorEastAsia" w:eastAsiaTheme="minorEastAsia" w:hAnsiTheme="minorEastAsia" w:cstheme="minorEastAsia" w:hint="eastAsia"/>
          <w:sz w:val="24"/>
        </w:rPr>
        <w:lastRenderedPageBreak/>
        <w:t>利旧使用，保护原有投资最大化，同时还需实现大规模、分布式的网络音视频实时互动和数字化资源共享。</w:t>
      </w:r>
    </w:p>
    <w:p w14:paraId="3AB00436" w14:textId="77777777" w:rsidR="008B3D62" w:rsidRPr="00D537FA" w:rsidRDefault="008B3D62" w:rsidP="005E660F">
      <w:pPr>
        <w:pStyle w:val="-13"/>
        <w:numPr>
          <w:ilvl w:val="0"/>
          <w:numId w:val="11"/>
        </w:numPr>
        <w:adjustRightInd w:val="0"/>
        <w:snapToGrid w:val="0"/>
        <w:spacing w:line="360" w:lineRule="auto"/>
        <w:ind w:firstLineChars="0"/>
        <w:rPr>
          <w:rFonts w:asciiTheme="minorEastAsia" w:eastAsiaTheme="minorEastAsia" w:hAnsiTheme="minorEastAsia" w:cstheme="minorEastAsia"/>
          <w:sz w:val="24"/>
          <w:szCs w:val="24"/>
        </w:rPr>
      </w:pPr>
      <w:r w:rsidRPr="00D537FA">
        <w:rPr>
          <w:rFonts w:asciiTheme="minorEastAsia" w:eastAsiaTheme="minorEastAsia" w:hAnsiTheme="minorEastAsia" w:cstheme="minorEastAsia" w:hint="eastAsia"/>
          <w:sz w:val="24"/>
          <w:szCs w:val="24"/>
        </w:rPr>
        <w:t>项目建设原则</w:t>
      </w:r>
    </w:p>
    <w:p w14:paraId="0D9E5580" w14:textId="77777777" w:rsidR="008B3D62" w:rsidRPr="00D537FA" w:rsidRDefault="008B3D62" w:rsidP="008B3D62">
      <w:pPr>
        <w:adjustRightInd w:val="0"/>
        <w:snapToGrid w:val="0"/>
        <w:spacing w:line="360" w:lineRule="auto"/>
        <w:ind w:firstLine="420"/>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为了确保建设一套完全符合用户需求并具有良好拓展性的多媒体发布及管理系统，本项目设计上严格按照以下设计原则进行设计：</w:t>
      </w:r>
    </w:p>
    <w:p w14:paraId="0E42C6BA" w14:textId="77777777" w:rsidR="008B3D62" w:rsidRPr="00D537FA" w:rsidRDefault="008B3D62" w:rsidP="005E660F">
      <w:pPr>
        <w:pStyle w:val="13"/>
        <w:numPr>
          <w:ilvl w:val="0"/>
          <w:numId w:val="13"/>
        </w:numPr>
        <w:adjustRightInd w:val="0"/>
        <w:snapToGrid w:val="0"/>
        <w:spacing w:line="360" w:lineRule="auto"/>
        <w:ind w:firstLineChars="0"/>
        <w:rPr>
          <w:rFonts w:asciiTheme="minorEastAsia" w:eastAsiaTheme="minorEastAsia" w:hAnsiTheme="minorEastAsia" w:cstheme="minorEastAsia"/>
          <w:sz w:val="24"/>
          <w:szCs w:val="24"/>
        </w:rPr>
      </w:pPr>
      <w:r w:rsidRPr="00D537FA">
        <w:rPr>
          <w:rFonts w:asciiTheme="minorEastAsia" w:eastAsiaTheme="minorEastAsia" w:hAnsiTheme="minorEastAsia" w:cstheme="minorEastAsia" w:hint="eastAsia"/>
          <w:sz w:val="24"/>
          <w:szCs w:val="24"/>
        </w:rPr>
        <w:t>先进性</w:t>
      </w:r>
    </w:p>
    <w:p w14:paraId="32CE7C07" w14:textId="77777777" w:rsidR="008B3D62" w:rsidRPr="00D537FA" w:rsidRDefault="008B3D62" w:rsidP="008B3D62">
      <w:pPr>
        <w:adjustRightInd w:val="0"/>
        <w:snapToGrid w:val="0"/>
        <w:spacing w:line="360" w:lineRule="auto"/>
        <w:ind w:firstLine="420"/>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所选产品必须达到国内先进水平，并具备适当的技术前瞻性。</w:t>
      </w:r>
    </w:p>
    <w:p w14:paraId="3678E3B2" w14:textId="77777777" w:rsidR="008B3D62" w:rsidRPr="00D537FA" w:rsidRDefault="008B3D62" w:rsidP="005E660F">
      <w:pPr>
        <w:pStyle w:val="13"/>
        <w:numPr>
          <w:ilvl w:val="0"/>
          <w:numId w:val="13"/>
        </w:numPr>
        <w:adjustRightInd w:val="0"/>
        <w:snapToGrid w:val="0"/>
        <w:spacing w:line="360" w:lineRule="auto"/>
        <w:ind w:firstLineChars="0"/>
        <w:rPr>
          <w:rFonts w:asciiTheme="minorEastAsia" w:eastAsiaTheme="minorEastAsia" w:hAnsiTheme="minorEastAsia" w:cstheme="minorEastAsia"/>
          <w:sz w:val="24"/>
          <w:szCs w:val="24"/>
        </w:rPr>
      </w:pPr>
      <w:r w:rsidRPr="00D537FA">
        <w:rPr>
          <w:rFonts w:asciiTheme="minorEastAsia" w:eastAsiaTheme="minorEastAsia" w:hAnsiTheme="minorEastAsia" w:cstheme="minorEastAsia" w:hint="eastAsia"/>
          <w:sz w:val="24"/>
          <w:szCs w:val="24"/>
        </w:rPr>
        <w:t>安全性</w:t>
      </w:r>
    </w:p>
    <w:p w14:paraId="56C4049F" w14:textId="77777777" w:rsidR="008B3D62" w:rsidRPr="00D537FA" w:rsidRDefault="008B3D62" w:rsidP="008B3D62">
      <w:pPr>
        <w:adjustRightInd w:val="0"/>
        <w:snapToGrid w:val="0"/>
        <w:spacing w:line="360" w:lineRule="auto"/>
        <w:ind w:firstLine="420"/>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平台的架构及设计必须贯彻安全性原则，相关软件需采用加密通讯技术以提升大厅安全水平，减少安全隐患。</w:t>
      </w:r>
    </w:p>
    <w:p w14:paraId="38F22340" w14:textId="77777777" w:rsidR="008B3D62" w:rsidRPr="00D537FA" w:rsidRDefault="008B3D62" w:rsidP="005E660F">
      <w:pPr>
        <w:pStyle w:val="13"/>
        <w:numPr>
          <w:ilvl w:val="0"/>
          <w:numId w:val="13"/>
        </w:numPr>
        <w:adjustRightInd w:val="0"/>
        <w:snapToGrid w:val="0"/>
        <w:spacing w:line="360" w:lineRule="auto"/>
        <w:ind w:firstLineChars="0"/>
        <w:rPr>
          <w:rFonts w:asciiTheme="minorEastAsia" w:eastAsiaTheme="minorEastAsia" w:hAnsiTheme="minorEastAsia" w:cstheme="minorEastAsia"/>
          <w:sz w:val="24"/>
          <w:szCs w:val="24"/>
        </w:rPr>
      </w:pPr>
      <w:r w:rsidRPr="00D537FA">
        <w:rPr>
          <w:rFonts w:asciiTheme="minorEastAsia" w:eastAsiaTheme="minorEastAsia" w:hAnsiTheme="minorEastAsia" w:cstheme="minorEastAsia" w:hint="eastAsia"/>
          <w:sz w:val="24"/>
          <w:szCs w:val="24"/>
        </w:rPr>
        <w:t>开放性</w:t>
      </w:r>
    </w:p>
    <w:p w14:paraId="3C3F1FC6" w14:textId="77777777" w:rsidR="008B3D62" w:rsidRPr="00D537FA" w:rsidRDefault="008B3D62" w:rsidP="008B3D62">
      <w:pPr>
        <w:adjustRightInd w:val="0"/>
        <w:snapToGrid w:val="0"/>
        <w:spacing w:line="360" w:lineRule="auto"/>
        <w:ind w:firstLine="480"/>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系统采用的技术应为业界标准或国际标准，不可以使用某个厂商的专用技术和协议，以保障设备的互操作性。</w:t>
      </w:r>
    </w:p>
    <w:p w14:paraId="5CB2BA62" w14:textId="77777777" w:rsidR="008B3D62" w:rsidRPr="00D537FA" w:rsidRDefault="008B3D62" w:rsidP="005E660F">
      <w:pPr>
        <w:pStyle w:val="13"/>
        <w:numPr>
          <w:ilvl w:val="0"/>
          <w:numId w:val="13"/>
        </w:numPr>
        <w:adjustRightInd w:val="0"/>
        <w:snapToGrid w:val="0"/>
        <w:spacing w:line="360" w:lineRule="auto"/>
        <w:ind w:firstLineChars="0"/>
        <w:rPr>
          <w:rFonts w:asciiTheme="minorEastAsia" w:eastAsiaTheme="minorEastAsia" w:hAnsiTheme="minorEastAsia" w:cstheme="minorEastAsia"/>
          <w:sz w:val="24"/>
          <w:szCs w:val="24"/>
        </w:rPr>
      </w:pPr>
      <w:r w:rsidRPr="00D537FA">
        <w:rPr>
          <w:rFonts w:asciiTheme="minorEastAsia" w:eastAsiaTheme="minorEastAsia" w:hAnsiTheme="minorEastAsia" w:cstheme="minorEastAsia" w:hint="eastAsia"/>
          <w:sz w:val="24"/>
          <w:szCs w:val="24"/>
        </w:rPr>
        <w:t>易管理性</w:t>
      </w:r>
    </w:p>
    <w:p w14:paraId="4FA51811" w14:textId="77777777" w:rsidR="008B3D62" w:rsidRPr="00D537FA" w:rsidRDefault="008B3D62" w:rsidP="008B3D62">
      <w:pPr>
        <w:adjustRightInd w:val="0"/>
        <w:snapToGrid w:val="0"/>
        <w:spacing w:line="360" w:lineRule="auto"/>
        <w:ind w:firstLine="480"/>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设备及软件平台必须提供界面友好、易于操作的管理方式，为管理者提供多种易于使用的故障解决手段，对用户的接入提供灵活、安全的管理认证手段和丰富的角色授权。</w:t>
      </w:r>
    </w:p>
    <w:p w14:paraId="0B99358C" w14:textId="77777777" w:rsidR="008B3D62" w:rsidRPr="00D537FA" w:rsidRDefault="008B3D62" w:rsidP="005E660F">
      <w:pPr>
        <w:pStyle w:val="13"/>
        <w:numPr>
          <w:ilvl w:val="0"/>
          <w:numId w:val="13"/>
        </w:numPr>
        <w:adjustRightInd w:val="0"/>
        <w:snapToGrid w:val="0"/>
        <w:spacing w:line="360" w:lineRule="auto"/>
        <w:ind w:firstLineChars="0"/>
        <w:rPr>
          <w:rFonts w:asciiTheme="minorEastAsia" w:eastAsiaTheme="minorEastAsia" w:hAnsiTheme="minorEastAsia" w:cstheme="minorEastAsia"/>
          <w:sz w:val="24"/>
          <w:szCs w:val="24"/>
        </w:rPr>
      </w:pPr>
      <w:r w:rsidRPr="00D537FA">
        <w:rPr>
          <w:rFonts w:asciiTheme="minorEastAsia" w:eastAsiaTheme="minorEastAsia" w:hAnsiTheme="minorEastAsia" w:cstheme="minorEastAsia" w:hint="eastAsia"/>
          <w:sz w:val="24"/>
          <w:szCs w:val="24"/>
        </w:rPr>
        <w:t>扩展性</w:t>
      </w:r>
    </w:p>
    <w:p w14:paraId="0FA7E885" w14:textId="77777777" w:rsidR="008B3D62" w:rsidRPr="00D537FA" w:rsidRDefault="008B3D62" w:rsidP="008B3D62">
      <w:pPr>
        <w:adjustRightInd w:val="0"/>
        <w:snapToGrid w:val="0"/>
        <w:spacing w:line="360" w:lineRule="auto"/>
        <w:ind w:firstLine="480"/>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整个系统可以根据用户需求进行规模上的扩展，扩展后所有功能和管理模式保持不变，设备必须具备技术前瞻性和向后兼容性，组网灵活，易于扩展。</w:t>
      </w:r>
    </w:p>
    <w:p w14:paraId="378FF3AF" w14:textId="77777777" w:rsidR="008B3D62" w:rsidRPr="00D537FA" w:rsidRDefault="008B3D62" w:rsidP="005E660F">
      <w:pPr>
        <w:pStyle w:val="13"/>
        <w:numPr>
          <w:ilvl w:val="0"/>
          <w:numId w:val="13"/>
        </w:numPr>
        <w:adjustRightInd w:val="0"/>
        <w:snapToGrid w:val="0"/>
        <w:spacing w:line="360" w:lineRule="auto"/>
        <w:ind w:firstLineChars="0"/>
        <w:rPr>
          <w:rFonts w:asciiTheme="minorEastAsia" w:eastAsiaTheme="minorEastAsia" w:hAnsiTheme="minorEastAsia" w:cstheme="minorEastAsia"/>
          <w:sz w:val="24"/>
          <w:szCs w:val="24"/>
        </w:rPr>
      </w:pPr>
      <w:r w:rsidRPr="00D537FA">
        <w:rPr>
          <w:rFonts w:asciiTheme="minorEastAsia" w:eastAsiaTheme="minorEastAsia" w:hAnsiTheme="minorEastAsia" w:cstheme="minorEastAsia" w:hint="eastAsia"/>
          <w:sz w:val="24"/>
          <w:szCs w:val="24"/>
        </w:rPr>
        <w:t>兼容性</w:t>
      </w:r>
    </w:p>
    <w:p w14:paraId="28845159" w14:textId="77777777" w:rsidR="008B3D62" w:rsidRPr="00D537FA" w:rsidRDefault="008B3D62" w:rsidP="008B3D62">
      <w:pPr>
        <w:adjustRightInd w:val="0"/>
        <w:snapToGrid w:val="0"/>
        <w:spacing w:line="360" w:lineRule="auto"/>
        <w:ind w:firstLine="480"/>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整个系统采用标准化产品，利于后期与其它产品集成以及产品自身适应升级换代的需要。</w:t>
      </w:r>
    </w:p>
    <w:p w14:paraId="773195D3" w14:textId="77777777" w:rsidR="008B3D62" w:rsidRPr="00D537FA" w:rsidRDefault="008B3D62" w:rsidP="005E660F">
      <w:pPr>
        <w:pStyle w:val="-13"/>
        <w:numPr>
          <w:ilvl w:val="0"/>
          <w:numId w:val="11"/>
        </w:numPr>
        <w:spacing w:line="360" w:lineRule="auto"/>
        <w:ind w:firstLineChars="0"/>
        <w:rPr>
          <w:rFonts w:asciiTheme="minorEastAsia" w:eastAsiaTheme="minorEastAsia" w:hAnsiTheme="minorEastAsia" w:cstheme="minorEastAsia"/>
          <w:sz w:val="24"/>
          <w:szCs w:val="24"/>
        </w:rPr>
      </w:pPr>
      <w:r w:rsidRPr="00D537FA">
        <w:rPr>
          <w:rFonts w:asciiTheme="minorEastAsia" w:eastAsiaTheme="minorEastAsia" w:hAnsiTheme="minorEastAsia" w:cstheme="minorEastAsia" w:hint="eastAsia"/>
          <w:sz w:val="24"/>
          <w:szCs w:val="24"/>
        </w:rPr>
        <w:t>项目总体要求</w:t>
      </w:r>
    </w:p>
    <w:p w14:paraId="444DBF55" w14:textId="77777777" w:rsidR="008B3D62" w:rsidRPr="00D537FA" w:rsidRDefault="008B3D62" w:rsidP="005E660F">
      <w:pPr>
        <w:pStyle w:val="-13"/>
        <w:numPr>
          <w:ilvl w:val="0"/>
          <w:numId w:val="14"/>
        </w:numPr>
        <w:spacing w:line="360" w:lineRule="auto"/>
        <w:ind w:left="0" w:firstLineChars="0" w:firstLine="454"/>
        <w:rPr>
          <w:rFonts w:asciiTheme="minorEastAsia" w:eastAsiaTheme="minorEastAsia" w:hAnsiTheme="minorEastAsia" w:cstheme="minorEastAsia"/>
          <w:sz w:val="24"/>
          <w:szCs w:val="24"/>
        </w:rPr>
      </w:pPr>
      <w:r w:rsidRPr="00D537FA">
        <w:rPr>
          <w:rFonts w:asciiTheme="minorEastAsia" w:eastAsiaTheme="minorEastAsia" w:hAnsiTheme="minorEastAsia" w:cstheme="minorEastAsia" w:hint="eastAsia"/>
          <w:sz w:val="24"/>
          <w:szCs w:val="24"/>
        </w:rPr>
        <w:t>多媒体发布及管理系统项目要求代表当前相关领域技术应用先进水平，在保障教学层面充分展示信息技术与教育的深度融合，项目建成后能够具备7*24小时不间断运营支撑能力，提升大厅自动化水平，实现大厅运行的绿色、高效节能环保。</w:t>
      </w:r>
    </w:p>
    <w:p w14:paraId="75B1E722" w14:textId="77777777" w:rsidR="008B3D62" w:rsidRPr="00D537FA" w:rsidRDefault="008B3D62" w:rsidP="005E660F">
      <w:pPr>
        <w:pStyle w:val="-13"/>
        <w:numPr>
          <w:ilvl w:val="0"/>
          <w:numId w:val="14"/>
        </w:numPr>
        <w:spacing w:line="360" w:lineRule="auto"/>
        <w:ind w:left="0" w:firstLineChars="0" w:firstLine="454"/>
        <w:rPr>
          <w:rFonts w:asciiTheme="minorEastAsia" w:eastAsiaTheme="minorEastAsia" w:hAnsiTheme="minorEastAsia" w:cstheme="minorEastAsia"/>
          <w:sz w:val="24"/>
          <w:szCs w:val="24"/>
        </w:rPr>
      </w:pPr>
      <w:r w:rsidRPr="00D537FA">
        <w:rPr>
          <w:rFonts w:asciiTheme="minorEastAsia" w:eastAsiaTheme="minorEastAsia" w:hAnsiTheme="minorEastAsia" w:cstheme="minorEastAsia" w:hint="eastAsia"/>
          <w:sz w:val="24"/>
          <w:szCs w:val="24"/>
        </w:rPr>
        <w:t>多媒体发布及管理系统能够达到统一管理的要求，所有数据可以实现高可视化，快捷便利的监控、管理。</w:t>
      </w:r>
    </w:p>
    <w:p w14:paraId="44FCF997" w14:textId="77777777" w:rsidR="008B3D62" w:rsidRPr="00D537FA" w:rsidRDefault="008B3D62" w:rsidP="005E660F">
      <w:pPr>
        <w:pStyle w:val="-13"/>
        <w:numPr>
          <w:ilvl w:val="0"/>
          <w:numId w:val="11"/>
        </w:numPr>
        <w:spacing w:line="360" w:lineRule="auto"/>
        <w:ind w:firstLineChars="0"/>
        <w:rPr>
          <w:rFonts w:asciiTheme="minorEastAsia" w:eastAsiaTheme="minorEastAsia" w:hAnsiTheme="minorEastAsia" w:cstheme="minorEastAsia"/>
          <w:sz w:val="24"/>
          <w:szCs w:val="24"/>
        </w:rPr>
      </w:pPr>
      <w:r w:rsidRPr="00D537FA">
        <w:rPr>
          <w:rFonts w:asciiTheme="minorEastAsia" w:eastAsiaTheme="minorEastAsia" w:hAnsiTheme="minorEastAsia" w:cstheme="minorEastAsia" w:hint="eastAsia"/>
          <w:sz w:val="24"/>
          <w:szCs w:val="24"/>
        </w:rPr>
        <w:t>项目建设总体需求</w:t>
      </w:r>
    </w:p>
    <w:p w14:paraId="37FFE19C" w14:textId="77777777" w:rsidR="008B3D62" w:rsidRPr="00D537FA" w:rsidRDefault="008B3D62" w:rsidP="008B3D62">
      <w:pPr>
        <w:spacing w:line="360" w:lineRule="auto"/>
        <w:ind w:firstLine="480"/>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本项目主要包括四部分，分别为多媒体发布LED大屏、广告机、定制化信息发布系</w:t>
      </w:r>
      <w:r w:rsidRPr="00D537FA">
        <w:rPr>
          <w:rFonts w:asciiTheme="minorEastAsia" w:eastAsiaTheme="minorEastAsia" w:hAnsiTheme="minorEastAsia" w:cstheme="minorEastAsia" w:hint="eastAsia"/>
          <w:sz w:val="24"/>
        </w:rPr>
        <w:lastRenderedPageBreak/>
        <w:t>统、定制化视频会议系统、音响系统五部分，并要求五个系统可实现无缝集成，做到展示充分化、操作简易化，打造智慧大厅。以下为建设</w:t>
      </w:r>
      <w:r w:rsidRPr="00D537FA">
        <w:rPr>
          <w:rFonts w:asciiTheme="minorEastAsia" w:eastAsiaTheme="minorEastAsia" w:hAnsiTheme="minorEastAsia" w:cstheme="minorEastAsia" w:hint="eastAsia"/>
          <w:color w:val="000000" w:themeColor="text1"/>
          <w:sz w:val="24"/>
        </w:rPr>
        <w:t>需求</w:t>
      </w:r>
      <w:r w:rsidRPr="00D537FA">
        <w:rPr>
          <w:rFonts w:asciiTheme="minorEastAsia" w:eastAsiaTheme="minorEastAsia" w:hAnsiTheme="minorEastAsia" w:cstheme="minorEastAsia" w:hint="eastAsia"/>
          <w:sz w:val="24"/>
        </w:rPr>
        <w:t>：</w:t>
      </w:r>
    </w:p>
    <w:p w14:paraId="6E7EE9A6" w14:textId="717B0905" w:rsidR="008B3D62" w:rsidRPr="00D537FA" w:rsidRDefault="00E04E3E" w:rsidP="008B3D62">
      <w:pPr>
        <w:ind w:firstLine="480"/>
        <w:rPr>
          <w:rFonts w:asciiTheme="minorEastAsia" w:eastAsiaTheme="minorEastAsia" w:hAnsiTheme="minorEastAsia" w:cstheme="minorEastAsia"/>
          <w:sz w:val="24"/>
        </w:rPr>
      </w:pPr>
      <w:r w:rsidRPr="00904D3F">
        <w:rPr>
          <w:rFonts w:asciiTheme="minorEastAsia" w:eastAsiaTheme="minorEastAsia" w:hAnsiTheme="minorEastAsia" w:cstheme="minorEastAsia"/>
          <w:noProof/>
          <w:szCs w:val="21"/>
          <w:lang w:val="de-DE"/>
        </w:rPr>
        <w:drawing>
          <wp:inline distT="0" distB="0" distL="114300" distR="114300" wp14:anchorId="64EEDF9D" wp14:editId="3B05831F">
            <wp:extent cx="5269230" cy="3268345"/>
            <wp:effectExtent l="0" t="0" r="1270" b="8255"/>
            <wp:docPr id="5" name="图片 5"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00"/>
                    <pic:cNvPicPr>
                      <a:picLocks noChangeAspect="1"/>
                    </pic:cNvPicPr>
                  </pic:nvPicPr>
                  <pic:blipFill>
                    <a:blip r:embed="rId21" cstate="print"/>
                    <a:stretch>
                      <a:fillRect/>
                    </a:stretch>
                  </pic:blipFill>
                  <pic:spPr>
                    <a:xfrm>
                      <a:off x="0" y="0"/>
                      <a:ext cx="5269230" cy="3268345"/>
                    </a:xfrm>
                    <a:prstGeom prst="rect">
                      <a:avLst/>
                    </a:prstGeom>
                  </pic:spPr>
                </pic:pic>
              </a:graphicData>
            </a:graphic>
          </wp:inline>
        </w:drawing>
      </w:r>
    </w:p>
    <w:p w14:paraId="5D1B1408" w14:textId="77777777" w:rsidR="008B3D62" w:rsidRPr="00D537FA" w:rsidRDefault="008B3D62" w:rsidP="008B3D62">
      <w:pPr>
        <w:spacing w:line="360" w:lineRule="auto"/>
        <w:ind w:firstLine="480"/>
        <w:rPr>
          <w:rFonts w:ascii="宋体" w:hAnsi="宋体"/>
          <w:sz w:val="24"/>
        </w:rPr>
      </w:pPr>
    </w:p>
    <w:p w14:paraId="72DC5384" w14:textId="77777777" w:rsidR="008B3D62" w:rsidRPr="00D537FA" w:rsidRDefault="008B3D62" w:rsidP="008B3D62">
      <w:pPr>
        <w:pStyle w:val="affff1"/>
        <w:ind w:firstLine="482"/>
        <w:jc w:val="center"/>
        <w:rPr>
          <w:b/>
          <w:sz w:val="24"/>
          <w:szCs w:val="24"/>
        </w:rPr>
      </w:pPr>
      <w:r w:rsidRPr="00D537FA">
        <w:rPr>
          <w:rFonts w:hint="eastAsia"/>
          <w:b/>
          <w:sz w:val="24"/>
          <w:szCs w:val="24"/>
        </w:rPr>
        <w:t>（一）货物一览表</w:t>
      </w:r>
    </w:p>
    <w:tbl>
      <w:tblPr>
        <w:tblW w:w="10582" w:type="dxa"/>
        <w:jc w:val="cente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675"/>
        <w:gridCol w:w="1285"/>
        <w:gridCol w:w="1960"/>
        <w:gridCol w:w="3828"/>
        <w:gridCol w:w="850"/>
        <w:gridCol w:w="992"/>
        <w:gridCol w:w="992"/>
      </w:tblGrid>
      <w:tr w:rsidR="008B3D62" w:rsidRPr="00D537FA" w14:paraId="1BEC6474" w14:textId="77777777" w:rsidTr="00DE5D92">
        <w:trPr>
          <w:trHeight w:val="260"/>
          <w:jc w:val="center"/>
        </w:trPr>
        <w:tc>
          <w:tcPr>
            <w:tcW w:w="675" w:type="dxa"/>
            <w:tcBorders>
              <w:bottom w:val="single" w:sz="8" w:space="0" w:color="404040"/>
            </w:tcBorders>
            <w:shd w:val="clear" w:color="auto" w:fill="C0C0C0"/>
            <w:vAlign w:val="center"/>
          </w:tcPr>
          <w:p w14:paraId="097CDC47" w14:textId="77777777" w:rsidR="008B3D62" w:rsidRPr="00D537FA" w:rsidRDefault="008B3D62" w:rsidP="00DE5D92">
            <w:pPr>
              <w:jc w:val="center"/>
              <w:rPr>
                <w:rFonts w:asciiTheme="minorEastAsia" w:eastAsiaTheme="minorEastAsia" w:hAnsiTheme="minorEastAsia" w:cstheme="minorEastAsia"/>
                <w:b/>
                <w:bCs/>
                <w:sz w:val="24"/>
                <w:lang w:bidi="en-US"/>
              </w:rPr>
            </w:pPr>
            <w:r w:rsidRPr="00D537FA">
              <w:rPr>
                <w:rFonts w:asciiTheme="minorEastAsia" w:eastAsiaTheme="minorEastAsia" w:hAnsiTheme="minorEastAsia" w:cstheme="minorEastAsia" w:hint="eastAsia"/>
                <w:b/>
                <w:bCs/>
                <w:sz w:val="24"/>
                <w:lang w:bidi="en-US"/>
              </w:rPr>
              <w:t>项目名称</w:t>
            </w:r>
          </w:p>
        </w:tc>
        <w:tc>
          <w:tcPr>
            <w:tcW w:w="1285" w:type="dxa"/>
            <w:tcBorders>
              <w:bottom w:val="single" w:sz="8" w:space="0" w:color="404040"/>
            </w:tcBorders>
            <w:shd w:val="clear" w:color="auto" w:fill="C0C0C0"/>
            <w:vAlign w:val="center"/>
          </w:tcPr>
          <w:p w14:paraId="161B43DF" w14:textId="77777777" w:rsidR="008B3D62" w:rsidRPr="00D537FA" w:rsidRDefault="008B3D62" w:rsidP="00DE5D92">
            <w:pPr>
              <w:jc w:val="center"/>
              <w:rPr>
                <w:rFonts w:asciiTheme="minorEastAsia" w:eastAsiaTheme="minorEastAsia" w:hAnsiTheme="minorEastAsia" w:cstheme="minorEastAsia"/>
                <w:b/>
                <w:bCs/>
                <w:sz w:val="24"/>
                <w:lang w:bidi="en-US"/>
              </w:rPr>
            </w:pPr>
            <w:r w:rsidRPr="00D537FA">
              <w:rPr>
                <w:rFonts w:asciiTheme="minorEastAsia" w:eastAsiaTheme="minorEastAsia" w:hAnsiTheme="minorEastAsia" w:cstheme="minorEastAsia" w:hint="eastAsia"/>
                <w:b/>
                <w:bCs/>
                <w:sz w:val="24"/>
                <w:lang w:bidi="en-US"/>
              </w:rPr>
              <w:t>系统名称</w:t>
            </w:r>
          </w:p>
        </w:tc>
        <w:tc>
          <w:tcPr>
            <w:tcW w:w="1960" w:type="dxa"/>
            <w:tcBorders>
              <w:bottom w:val="single" w:sz="8" w:space="0" w:color="404040"/>
            </w:tcBorders>
            <w:shd w:val="clear" w:color="auto" w:fill="C0C0C0"/>
            <w:vAlign w:val="center"/>
          </w:tcPr>
          <w:p w14:paraId="2F077EB4" w14:textId="77777777" w:rsidR="008B3D62" w:rsidRPr="00D537FA" w:rsidRDefault="008B3D62" w:rsidP="00DE5D92">
            <w:pPr>
              <w:jc w:val="center"/>
              <w:rPr>
                <w:rFonts w:asciiTheme="minorEastAsia" w:eastAsiaTheme="minorEastAsia" w:hAnsiTheme="minorEastAsia" w:cstheme="minorEastAsia"/>
                <w:bCs/>
                <w:sz w:val="24"/>
                <w:lang w:eastAsia="en-US" w:bidi="en-US"/>
              </w:rPr>
            </w:pPr>
            <w:r w:rsidRPr="00D537FA">
              <w:rPr>
                <w:rFonts w:asciiTheme="minorEastAsia" w:eastAsiaTheme="minorEastAsia" w:hAnsiTheme="minorEastAsia" w:cstheme="minorEastAsia" w:hint="eastAsia"/>
                <w:b/>
                <w:bCs/>
                <w:sz w:val="24"/>
                <w:lang w:bidi="en-US"/>
              </w:rPr>
              <w:t>货物名称</w:t>
            </w:r>
          </w:p>
        </w:tc>
        <w:tc>
          <w:tcPr>
            <w:tcW w:w="3828" w:type="dxa"/>
            <w:tcBorders>
              <w:bottom w:val="single" w:sz="8" w:space="0" w:color="404040"/>
            </w:tcBorders>
            <w:shd w:val="clear" w:color="auto" w:fill="C0C0C0"/>
            <w:vAlign w:val="center"/>
          </w:tcPr>
          <w:p w14:paraId="4D949E2D" w14:textId="77777777" w:rsidR="008B3D62" w:rsidRPr="00D537FA" w:rsidRDefault="008B3D62" w:rsidP="00DE5D92">
            <w:pPr>
              <w:jc w:val="center"/>
              <w:rPr>
                <w:rFonts w:asciiTheme="minorEastAsia" w:eastAsiaTheme="minorEastAsia" w:hAnsiTheme="minorEastAsia" w:cstheme="minorEastAsia"/>
                <w:bCs/>
                <w:sz w:val="24"/>
                <w:lang w:bidi="en-US"/>
              </w:rPr>
            </w:pPr>
            <w:r w:rsidRPr="00D537FA">
              <w:rPr>
                <w:rFonts w:asciiTheme="minorEastAsia" w:eastAsiaTheme="minorEastAsia" w:hAnsiTheme="minorEastAsia" w:cstheme="minorEastAsia" w:hint="eastAsia"/>
                <w:b/>
                <w:bCs/>
                <w:color w:val="000000" w:themeColor="text1"/>
                <w:sz w:val="24"/>
                <w:u w:val="single"/>
                <w:lang w:bidi="en-US"/>
              </w:rPr>
              <w:t>主要功能</w:t>
            </w:r>
          </w:p>
        </w:tc>
        <w:tc>
          <w:tcPr>
            <w:tcW w:w="850" w:type="dxa"/>
            <w:tcBorders>
              <w:bottom w:val="single" w:sz="8" w:space="0" w:color="404040"/>
            </w:tcBorders>
            <w:shd w:val="clear" w:color="auto" w:fill="C0C0C0"/>
            <w:vAlign w:val="center"/>
          </w:tcPr>
          <w:p w14:paraId="5984F592" w14:textId="77777777" w:rsidR="008B3D62" w:rsidRPr="00D537FA" w:rsidRDefault="008B3D62" w:rsidP="00DE5D92">
            <w:pPr>
              <w:jc w:val="center"/>
              <w:rPr>
                <w:rFonts w:asciiTheme="minorEastAsia" w:eastAsiaTheme="minorEastAsia" w:hAnsiTheme="minorEastAsia" w:cstheme="minorEastAsia"/>
                <w:bCs/>
                <w:sz w:val="24"/>
                <w:lang w:bidi="en-US"/>
              </w:rPr>
            </w:pPr>
            <w:r w:rsidRPr="00D537FA">
              <w:rPr>
                <w:rFonts w:asciiTheme="minorEastAsia" w:eastAsiaTheme="minorEastAsia" w:hAnsiTheme="minorEastAsia" w:cstheme="minorEastAsia" w:hint="eastAsia"/>
                <w:b/>
                <w:bCs/>
                <w:sz w:val="24"/>
                <w:lang w:bidi="en-US"/>
              </w:rPr>
              <w:t>数量</w:t>
            </w:r>
          </w:p>
        </w:tc>
        <w:tc>
          <w:tcPr>
            <w:tcW w:w="992" w:type="dxa"/>
            <w:tcBorders>
              <w:bottom w:val="single" w:sz="8" w:space="0" w:color="404040"/>
            </w:tcBorders>
            <w:shd w:val="clear" w:color="auto" w:fill="C0C0C0"/>
            <w:vAlign w:val="center"/>
          </w:tcPr>
          <w:p w14:paraId="5B17FF22" w14:textId="53412E31" w:rsidR="008B3D62" w:rsidRPr="00D537FA" w:rsidRDefault="00E108E1" w:rsidP="00DE5D92">
            <w:pPr>
              <w:jc w:val="center"/>
              <w:rPr>
                <w:rFonts w:asciiTheme="minorEastAsia" w:eastAsiaTheme="minorEastAsia" w:hAnsiTheme="minorEastAsia" w:cstheme="minorEastAsia"/>
                <w:bCs/>
                <w:sz w:val="24"/>
                <w:lang w:bidi="en-US"/>
              </w:rPr>
            </w:pPr>
            <w:r>
              <w:rPr>
                <w:rFonts w:asciiTheme="minorEastAsia" w:eastAsiaTheme="minorEastAsia" w:hAnsiTheme="minorEastAsia" w:cstheme="minorEastAsia" w:hint="eastAsia"/>
                <w:b/>
                <w:bCs/>
                <w:sz w:val="24"/>
                <w:lang w:bidi="en-US"/>
              </w:rPr>
              <w:t>是否允许进口</w:t>
            </w:r>
          </w:p>
        </w:tc>
        <w:tc>
          <w:tcPr>
            <w:tcW w:w="992" w:type="dxa"/>
            <w:tcBorders>
              <w:bottom w:val="single" w:sz="8" w:space="0" w:color="404040"/>
            </w:tcBorders>
            <w:shd w:val="clear" w:color="auto" w:fill="C0C0C0"/>
            <w:vAlign w:val="center"/>
          </w:tcPr>
          <w:p w14:paraId="42A3AB38" w14:textId="77777777" w:rsidR="008B3D62" w:rsidRPr="00D537FA" w:rsidRDefault="008B3D62" w:rsidP="00DE5D92">
            <w:pPr>
              <w:jc w:val="center"/>
              <w:rPr>
                <w:rFonts w:asciiTheme="minorEastAsia" w:eastAsiaTheme="minorEastAsia" w:hAnsiTheme="minorEastAsia" w:cstheme="minorEastAsia"/>
                <w:b/>
                <w:bCs/>
                <w:sz w:val="24"/>
                <w:lang w:bidi="en-US"/>
              </w:rPr>
            </w:pPr>
            <w:r w:rsidRPr="00D537FA">
              <w:rPr>
                <w:rFonts w:asciiTheme="minorEastAsia" w:eastAsiaTheme="minorEastAsia" w:hAnsiTheme="minorEastAsia" w:cstheme="minorEastAsia" w:hint="eastAsia"/>
                <w:b/>
                <w:bCs/>
                <w:sz w:val="24"/>
                <w:lang w:bidi="en-US"/>
              </w:rPr>
              <w:t>是否核心产品</w:t>
            </w:r>
          </w:p>
        </w:tc>
      </w:tr>
      <w:tr w:rsidR="008B3D62" w:rsidRPr="00D537FA" w14:paraId="447ED09D" w14:textId="77777777" w:rsidTr="00DE5D92">
        <w:trPr>
          <w:trHeight w:val="260"/>
          <w:jc w:val="center"/>
        </w:trPr>
        <w:tc>
          <w:tcPr>
            <w:tcW w:w="675" w:type="dxa"/>
            <w:vMerge w:val="restart"/>
            <w:vAlign w:val="center"/>
          </w:tcPr>
          <w:p w14:paraId="56D67933" w14:textId="77777777" w:rsidR="008B3D62" w:rsidRPr="00D537FA" w:rsidRDefault="008B3D62" w:rsidP="008B3D62">
            <w:pPr>
              <w:rPr>
                <w:rFonts w:asciiTheme="minorEastAsia" w:eastAsiaTheme="minorEastAsia" w:hAnsiTheme="minorEastAsia" w:cstheme="minorEastAsia"/>
                <w:b/>
                <w:bCs/>
                <w:sz w:val="24"/>
                <w:lang w:bidi="en-US"/>
              </w:rPr>
            </w:pPr>
            <w:r w:rsidRPr="00D537FA">
              <w:rPr>
                <w:rFonts w:ascii="宋体" w:hAnsi="宋体" w:hint="eastAsia"/>
                <w:b/>
                <w:bCs/>
                <w:sz w:val="24"/>
                <w:lang w:bidi="en-US"/>
              </w:rPr>
              <w:t>国家开放大学多媒体发布及管理</w:t>
            </w:r>
            <w:r w:rsidRPr="00D537FA">
              <w:rPr>
                <w:rFonts w:ascii="宋体" w:hAnsi="宋体" w:hint="eastAsia"/>
                <w:b/>
                <w:bCs/>
                <w:sz w:val="24"/>
                <w:lang w:bidi="en-US"/>
              </w:rPr>
              <w:lastRenderedPageBreak/>
              <w:t>系统</w:t>
            </w:r>
            <w:r w:rsidRPr="00D537FA">
              <w:rPr>
                <w:rFonts w:ascii="Damascus" w:hAnsi="Damascus" w:cs="Damascus" w:hint="eastAsia"/>
                <w:b/>
                <w:bCs/>
                <w:sz w:val="24"/>
                <w:lang w:bidi="en-US"/>
              </w:rPr>
              <w:t>建设</w:t>
            </w:r>
            <w:r w:rsidRPr="00D537FA">
              <w:rPr>
                <w:rFonts w:ascii="宋体" w:hAnsi="宋体" w:hint="eastAsia"/>
                <w:b/>
                <w:bCs/>
                <w:sz w:val="24"/>
                <w:lang w:bidi="en-US"/>
              </w:rPr>
              <w:t>项目</w:t>
            </w:r>
          </w:p>
        </w:tc>
        <w:tc>
          <w:tcPr>
            <w:tcW w:w="1285" w:type="dxa"/>
            <w:vMerge w:val="restart"/>
            <w:vAlign w:val="center"/>
          </w:tcPr>
          <w:p w14:paraId="7CF4892B" w14:textId="77777777" w:rsidR="008B3D62" w:rsidRPr="00D537FA" w:rsidRDefault="008B3D62" w:rsidP="008B3D62">
            <w:pPr>
              <w:jc w:val="center"/>
              <w:rPr>
                <w:rFonts w:asciiTheme="minorEastAsia" w:eastAsiaTheme="minorEastAsia" w:hAnsiTheme="minorEastAsia" w:cstheme="minorEastAsia"/>
                <w:bCs/>
                <w:sz w:val="24"/>
                <w:lang w:bidi="en-US"/>
              </w:rPr>
            </w:pPr>
            <w:r w:rsidRPr="00D537FA">
              <w:rPr>
                <w:rFonts w:asciiTheme="minorEastAsia" w:eastAsiaTheme="minorEastAsia" w:hAnsiTheme="minorEastAsia" w:cstheme="minorEastAsia" w:hint="eastAsia"/>
                <w:bCs/>
                <w:sz w:val="24"/>
                <w:lang w:bidi="en-US"/>
              </w:rPr>
              <w:lastRenderedPageBreak/>
              <w:t>多媒体发布LED大屏</w:t>
            </w:r>
          </w:p>
        </w:tc>
        <w:tc>
          <w:tcPr>
            <w:tcW w:w="1960" w:type="dxa"/>
            <w:tcBorders>
              <w:bottom w:val="single" w:sz="8" w:space="0" w:color="404040"/>
            </w:tcBorders>
            <w:vAlign w:val="center"/>
          </w:tcPr>
          <w:p w14:paraId="4C3F2930" w14:textId="77777777" w:rsidR="008B3D62" w:rsidRPr="00D537FA" w:rsidRDefault="008B3D62" w:rsidP="008B3D62">
            <w:pPr>
              <w:rPr>
                <w:rFonts w:asciiTheme="minorEastAsia" w:eastAsiaTheme="minorEastAsia" w:hAnsiTheme="minorEastAsia" w:cstheme="minorEastAsia"/>
                <w:bCs/>
                <w:sz w:val="24"/>
                <w:lang w:bidi="en-US"/>
              </w:rPr>
            </w:pPr>
            <w:r w:rsidRPr="00D537FA">
              <w:rPr>
                <w:rFonts w:asciiTheme="minorEastAsia" w:eastAsiaTheme="minorEastAsia" w:hAnsiTheme="minorEastAsia" w:cstheme="minorEastAsia" w:hint="eastAsia"/>
                <w:bCs/>
                <w:sz w:val="24"/>
                <w:lang w:bidi="en-US"/>
              </w:rPr>
              <w:t>拼接屏</w:t>
            </w:r>
          </w:p>
        </w:tc>
        <w:tc>
          <w:tcPr>
            <w:tcW w:w="3828" w:type="dxa"/>
            <w:tcBorders>
              <w:bottom w:val="single" w:sz="8" w:space="0" w:color="404040"/>
            </w:tcBorders>
          </w:tcPr>
          <w:p w14:paraId="2E1BE5F0" w14:textId="77777777" w:rsidR="008B3D62" w:rsidRPr="00D537FA" w:rsidRDefault="008B3D62" w:rsidP="008B3D62">
            <w:pPr>
              <w:jc w:val="left"/>
              <w:rPr>
                <w:rFonts w:ascii="宋体" w:hAnsi="宋体" w:cs="宋体"/>
                <w:color w:val="000000" w:themeColor="text1"/>
                <w:kern w:val="0"/>
                <w:sz w:val="24"/>
              </w:rPr>
            </w:pPr>
            <w:r w:rsidRPr="00D537FA">
              <w:rPr>
                <w:rFonts w:ascii="宋体" w:hAnsi="宋体" w:cs="宋体" w:hint="eastAsia"/>
                <w:color w:val="000000" w:themeColor="text1"/>
                <w:kern w:val="0"/>
                <w:sz w:val="24"/>
              </w:rPr>
              <w:t>像素间距1.667mm，面积不小于2</w:t>
            </w:r>
            <w:r w:rsidRPr="00D537FA">
              <w:rPr>
                <w:rFonts w:ascii="宋体" w:hAnsi="宋体" w:cs="宋体"/>
                <w:color w:val="000000" w:themeColor="text1"/>
                <w:kern w:val="0"/>
                <w:sz w:val="24"/>
              </w:rPr>
              <w:t>3</w:t>
            </w:r>
            <w:r w:rsidRPr="00D537FA">
              <w:rPr>
                <w:rFonts w:ascii="宋体" w:hAnsi="宋体" w:cs="宋体" w:hint="eastAsia"/>
                <w:color w:val="000000" w:themeColor="text1"/>
                <w:kern w:val="0"/>
                <w:sz w:val="24"/>
              </w:rPr>
              <w:t>平米，形状3折叠，支持前维护方式</w:t>
            </w:r>
          </w:p>
        </w:tc>
        <w:tc>
          <w:tcPr>
            <w:tcW w:w="850" w:type="dxa"/>
            <w:tcBorders>
              <w:bottom w:val="single" w:sz="8" w:space="0" w:color="404040"/>
            </w:tcBorders>
            <w:vAlign w:val="center"/>
          </w:tcPr>
          <w:p w14:paraId="7F50F74F" w14:textId="77777777" w:rsidR="008B3D62" w:rsidRPr="00D537FA" w:rsidRDefault="008B3D62" w:rsidP="008B3D62">
            <w:pPr>
              <w:jc w:val="center"/>
              <w:rPr>
                <w:rFonts w:asciiTheme="minorEastAsia" w:eastAsiaTheme="minorEastAsia" w:hAnsiTheme="minorEastAsia" w:cstheme="minorEastAsia"/>
                <w:bCs/>
                <w:sz w:val="24"/>
                <w:lang w:bidi="en-US"/>
              </w:rPr>
            </w:pPr>
            <w:r w:rsidRPr="00D537FA">
              <w:rPr>
                <w:rFonts w:asciiTheme="minorEastAsia" w:eastAsiaTheme="minorEastAsia" w:hAnsiTheme="minorEastAsia" w:cstheme="minorEastAsia" w:hint="eastAsia"/>
                <w:bCs/>
                <w:sz w:val="24"/>
                <w:lang w:bidi="en-US"/>
              </w:rPr>
              <w:t>1套</w:t>
            </w:r>
          </w:p>
        </w:tc>
        <w:tc>
          <w:tcPr>
            <w:tcW w:w="992" w:type="dxa"/>
            <w:tcBorders>
              <w:bottom w:val="single" w:sz="8" w:space="0" w:color="404040"/>
            </w:tcBorders>
            <w:vAlign w:val="center"/>
          </w:tcPr>
          <w:p w14:paraId="602C8AB5" w14:textId="0695E04D" w:rsidR="008B3D62" w:rsidRPr="00D537FA" w:rsidRDefault="00E108E1" w:rsidP="00DE5D92">
            <w:pPr>
              <w:jc w:val="center"/>
              <w:rPr>
                <w:rFonts w:asciiTheme="minorEastAsia" w:eastAsiaTheme="minorEastAsia" w:hAnsiTheme="minorEastAsia" w:cstheme="minorEastAsia"/>
                <w:bCs/>
                <w:sz w:val="24"/>
                <w:lang w:bidi="en-US"/>
              </w:rPr>
            </w:pPr>
            <w:r>
              <w:rPr>
                <w:rFonts w:asciiTheme="minorEastAsia" w:eastAsiaTheme="minorEastAsia" w:hAnsiTheme="minorEastAsia" w:cstheme="minorEastAsia" w:hint="eastAsia"/>
                <w:bCs/>
                <w:sz w:val="24"/>
                <w:lang w:bidi="en-US"/>
              </w:rPr>
              <w:t>否</w:t>
            </w:r>
          </w:p>
        </w:tc>
        <w:tc>
          <w:tcPr>
            <w:tcW w:w="992" w:type="dxa"/>
            <w:tcBorders>
              <w:bottom w:val="single" w:sz="8" w:space="0" w:color="404040"/>
            </w:tcBorders>
            <w:vAlign w:val="center"/>
          </w:tcPr>
          <w:p w14:paraId="27D22915" w14:textId="77777777" w:rsidR="00AF4ABE" w:rsidRDefault="00020C07" w:rsidP="00DE5D92">
            <w:pPr>
              <w:jc w:val="center"/>
              <w:rPr>
                <w:rFonts w:asciiTheme="minorEastAsia" w:eastAsiaTheme="minorEastAsia" w:hAnsiTheme="minorEastAsia" w:cstheme="minorEastAsia"/>
                <w:bCs/>
                <w:sz w:val="24"/>
                <w:lang w:bidi="en-US"/>
              </w:rPr>
            </w:pPr>
            <w:r>
              <w:rPr>
                <w:rFonts w:asciiTheme="minorEastAsia" w:eastAsiaTheme="minorEastAsia" w:hAnsiTheme="minorEastAsia" w:cstheme="minorEastAsia" w:hint="eastAsia"/>
                <w:bCs/>
                <w:sz w:val="24"/>
                <w:lang w:bidi="en-US"/>
              </w:rPr>
              <w:t>是</w:t>
            </w:r>
          </w:p>
        </w:tc>
      </w:tr>
      <w:tr w:rsidR="00E108E1" w:rsidRPr="00D537FA" w14:paraId="56CCAAD6" w14:textId="77777777" w:rsidTr="00DE5D92">
        <w:trPr>
          <w:trHeight w:val="260"/>
          <w:jc w:val="center"/>
        </w:trPr>
        <w:tc>
          <w:tcPr>
            <w:tcW w:w="675" w:type="dxa"/>
            <w:vMerge/>
            <w:vAlign w:val="center"/>
          </w:tcPr>
          <w:p w14:paraId="5015E389" w14:textId="77777777" w:rsidR="00E108E1" w:rsidRPr="00D537FA" w:rsidRDefault="00E108E1" w:rsidP="00E108E1">
            <w:pPr>
              <w:jc w:val="center"/>
              <w:rPr>
                <w:rFonts w:asciiTheme="minorEastAsia" w:eastAsiaTheme="minorEastAsia" w:hAnsiTheme="minorEastAsia" w:cstheme="minorEastAsia"/>
                <w:b/>
                <w:bCs/>
                <w:sz w:val="24"/>
                <w:lang w:bidi="en-US"/>
              </w:rPr>
            </w:pPr>
          </w:p>
        </w:tc>
        <w:tc>
          <w:tcPr>
            <w:tcW w:w="1285" w:type="dxa"/>
            <w:vMerge/>
          </w:tcPr>
          <w:p w14:paraId="72C6EA10" w14:textId="77777777" w:rsidR="00E108E1" w:rsidRPr="00D537FA" w:rsidRDefault="00E108E1" w:rsidP="00E108E1">
            <w:pPr>
              <w:jc w:val="left"/>
              <w:rPr>
                <w:rFonts w:asciiTheme="minorEastAsia" w:eastAsiaTheme="minorEastAsia" w:hAnsiTheme="minorEastAsia" w:cstheme="minorEastAsia"/>
                <w:bCs/>
                <w:sz w:val="24"/>
                <w:lang w:bidi="en-US"/>
              </w:rPr>
            </w:pPr>
          </w:p>
        </w:tc>
        <w:tc>
          <w:tcPr>
            <w:tcW w:w="1960" w:type="dxa"/>
            <w:tcBorders>
              <w:bottom w:val="single" w:sz="8" w:space="0" w:color="404040"/>
            </w:tcBorders>
            <w:vAlign w:val="center"/>
          </w:tcPr>
          <w:p w14:paraId="540E6C36" w14:textId="77777777" w:rsidR="00E108E1" w:rsidRPr="00D537FA" w:rsidRDefault="00E108E1" w:rsidP="00E108E1">
            <w:pPr>
              <w:jc w:val="left"/>
              <w:rPr>
                <w:rFonts w:asciiTheme="minorEastAsia" w:eastAsiaTheme="minorEastAsia" w:hAnsiTheme="minorEastAsia" w:cstheme="minorEastAsia"/>
                <w:bCs/>
                <w:sz w:val="24"/>
                <w:lang w:bidi="en-US"/>
              </w:rPr>
            </w:pPr>
            <w:r w:rsidRPr="00D537FA">
              <w:rPr>
                <w:rFonts w:asciiTheme="minorEastAsia" w:eastAsiaTheme="minorEastAsia" w:hAnsiTheme="minorEastAsia" w:cstheme="minorEastAsia" w:hint="eastAsia"/>
                <w:bCs/>
                <w:sz w:val="24"/>
                <w:lang w:bidi="en-US"/>
              </w:rPr>
              <w:t>钢架构</w:t>
            </w:r>
          </w:p>
        </w:tc>
        <w:tc>
          <w:tcPr>
            <w:tcW w:w="3828" w:type="dxa"/>
            <w:tcBorders>
              <w:bottom w:val="single" w:sz="8" w:space="0" w:color="404040"/>
            </w:tcBorders>
          </w:tcPr>
          <w:p w14:paraId="485A2BF5" w14:textId="77777777" w:rsidR="00E108E1" w:rsidRPr="00D537FA" w:rsidRDefault="00E108E1" w:rsidP="00E108E1">
            <w:pPr>
              <w:jc w:val="left"/>
              <w:rPr>
                <w:rFonts w:ascii="宋体" w:hAnsi="宋体" w:cs="宋体"/>
                <w:color w:val="000000" w:themeColor="text1"/>
                <w:kern w:val="0"/>
                <w:sz w:val="24"/>
              </w:rPr>
            </w:pPr>
            <w:r w:rsidRPr="00D537FA">
              <w:rPr>
                <w:rFonts w:ascii="宋体" w:hAnsi="宋体" w:cs="宋体" w:hint="eastAsia"/>
                <w:color w:val="000000" w:themeColor="text1"/>
                <w:kern w:val="0"/>
                <w:sz w:val="24"/>
              </w:rPr>
              <w:t>结构支撑以保障大屏的整体平整度。根据现场情况定制钢架，产品质量符合现场承重要求。</w:t>
            </w:r>
          </w:p>
        </w:tc>
        <w:tc>
          <w:tcPr>
            <w:tcW w:w="850" w:type="dxa"/>
            <w:tcBorders>
              <w:bottom w:val="single" w:sz="8" w:space="0" w:color="404040"/>
            </w:tcBorders>
            <w:vAlign w:val="center"/>
          </w:tcPr>
          <w:p w14:paraId="465535C3" w14:textId="77777777" w:rsidR="00E108E1" w:rsidRPr="00D537FA" w:rsidRDefault="00E108E1" w:rsidP="00E108E1">
            <w:pPr>
              <w:jc w:val="center"/>
              <w:rPr>
                <w:rFonts w:asciiTheme="minorEastAsia" w:eastAsiaTheme="minorEastAsia" w:hAnsiTheme="minorEastAsia" w:cstheme="minorEastAsia"/>
                <w:bCs/>
                <w:sz w:val="24"/>
                <w:lang w:bidi="en-US"/>
              </w:rPr>
            </w:pPr>
            <w:r w:rsidRPr="00D537FA">
              <w:rPr>
                <w:rFonts w:asciiTheme="minorEastAsia" w:eastAsiaTheme="minorEastAsia" w:hAnsiTheme="minorEastAsia" w:cstheme="minorEastAsia" w:hint="eastAsia"/>
                <w:bCs/>
                <w:sz w:val="24"/>
                <w:lang w:bidi="en-US"/>
              </w:rPr>
              <w:t>1套</w:t>
            </w:r>
          </w:p>
        </w:tc>
        <w:tc>
          <w:tcPr>
            <w:tcW w:w="992" w:type="dxa"/>
            <w:tcBorders>
              <w:bottom w:val="single" w:sz="8" w:space="0" w:color="404040"/>
            </w:tcBorders>
            <w:vAlign w:val="center"/>
          </w:tcPr>
          <w:p w14:paraId="4DFC58EC" w14:textId="3ECA9CED" w:rsidR="00E108E1" w:rsidRPr="00D537FA" w:rsidRDefault="00E108E1" w:rsidP="00DE5D92">
            <w:pPr>
              <w:jc w:val="center"/>
              <w:rPr>
                <w:rFonts w:asciiTheme="minorEastAsia" w:eastAsiaTheme="minorEastAsia" w:hAnsiTheme="minorEastAsia" w:cstheme="minorEastAsia"/>
                <w:bCs/>
                <w:sz w:val="24"/>
                <w:lang w:bidi="en-US"/>
              </w:rPr>
            </w:pPr>
            <w:r>
              <w:rPr>
                <w:rFonts w:asciiTheme="minorEastAsia" w:eastAsiaTheme="minorEastAsia" w:hAnsiTheme="minorEastAsia" w:cstheme="minorEastAsia" w:hint="eastAsia"/>
                <w:bCs/>
                <w:sz w:val="24"/>
                <w:lang w:bidi="en-US"/>
              </w:rPr>
              <w:t>否</w:t>
            </w:r>
          </w:p>
        </w:tc>
        <w:tc>
          <w:tcPr>
            <w:tcW w:w="992" w:type="dxa"/>
            <w:tcBorders>
              <w:bottom w:val="single" w:sz="8" w:space="0" w:color="404040"/>
            </w:tcBorders>
            <w:vAlign w:val="center"/>
          </w:tcPr>
          <w:p w14:paraId="64EC42D4" w14:textId="0BF44C93" w:rsidR="00E108E1" w:rsidRDefault="00E108E1" w:rsidP="00DE5D92">
            <w:pPr>
              <w:jc w:val="center"/>
              <w:rPr>
                <w:rFonts w:asciiTheme="minorEastAsia" w:eastAsiaTheme="minorEastAsia" w:hAnsiTheme="minorEastAsia" w:cstheme="minorEastAsia"/>
                <w:bCs/>
                <w:sz w:val="24"/>
                <w:lang w:bidi="en-US"/>
              </w:rPr>
            </w:pPr>
            <w:r>
              <w:rPr>
                <w:rFonts w:asciiTheme="minorEastAsia" w:eastAsiaTheme="minorEastAsia" w:hAnsiTheme="minorEastAsia" w:cstheme="minorEastAsia" w:hint="eastAsia"/>
                <w:bCs/>
                <w:sz w:val="24"/>
                <w:lang w:bidi="en-US"/>
              </w:rPr>
              <w:t>否</w:t>
            </w:r>
          </w:p>
        </w:tc>
      </w:tr>
      <w:tr w:rsidR="00E108E1" w:rsidRPr="00D537FA" w14:paraId="25EA1DA3" w14:textId="77777777" w:rsidTr="00DE5D92">
        <w:trPr>
          <w:trHeight w:val="260"/>
          <w:jc w:val="center"/>
        </w:trPr>
        <w:tc>
          <w:tcPr>
            <w:tcW w:w="675" w:type="dxa"/>
            <w:vMerge/>
            <w:vAlign w:val="center"/>
          </w:tcPr>
          <w:p w14:paraId="04C2BC32" w14:textId="77777777" w:rsidR="00E108E1" w:rsidRPr="00D537FA" w:rsidRDefault="00E108E1" w:rsidP="00E108E1">
            <w:pPr>
              <w:jc w:val="center"/>
              <w:rPr>
                <w:rFonts w:asciiTheme="minorEastAsia" w:eastAsiaTheme="minorEastAsia" w:hAnsiTheme="minorEastAsia" w:cstheme="minorEastAsia"/>
                <w:b/>
                <w:bCs/>
                <w:sz w:val="24"/>
                <w:lang w:bidi="en-US"/>
              </w:rPr>
            </w:pPr>
          </w:p>
        </w:tc>
        <w:tc>
          <w:tcPr>
            <w:tcW w:w="1285" w:type="dxa"/>
            <w:vMerge/>
          </w:tcPr>
          <w:p w14:paraId="3DBA8595" w14:textId="77777777" w:rsidR="00E108E1" w:rsidRPr="00D537FA" w:rsidRDefault="00E108E1" w:rsidP="00E108E1">
            <w:pPr>
              <w:widowControl/>
              <w:jc w:val="left"/>
              <w:rPr>
                <w:rFonts w:asciiTheme="minorEastAsia" w:eastAsiaTheme="minorEastAsia" w:hAnsiTheme="minorEastAsia" w:cstheme="minorEastAsia"/>
                <w:kern w:val="0"/>
                <w:sz w:val="24"/>
              </w:rPr>
            </w:pPr>
          </w:p>
        </w:tc>
        <w:tc>
          <w:tcPr>
            <w:tcW w:w="1960" w:type="dxa"/>
            <w:vAlign w:val="center"/>
          </w:tcPr>
          <w:p w14:paraId="37A3808B" w14:textId="77777777" w:rsidR="00E108E1" w:rsidRPr="00D537FA" w:rsidRDefault="00E108E1" w:rsidP="00E108E1">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配电箱</w:t>
            </w:r>
          </w:p>
        </w:tc>
        <w:tc>
          <w:tcPr>
            <w:tcW w:w="3828" w:type="dxa"/>
            <w:vAlign w:val="center"/>
          </w:tcPr>
          <w:p w14:paraId="16871F0D" w14:textId="77777777" w:rsidR="00E108E1" w:rsidRPr="00D537FA" w:rsidRDefault="00E108E1" w:rsidP="00E108E1">
            <w:pPr>
              <w:widowControl/>
              <w:jc w:val="left"/>
              <w:rPr>
                <w:rFonts w:ascii="宋体" w:hAnsi="宋体" w:cs="宋体"/>
                <w:color w:val="000000" w:themeColor="text1"/>
                <w:kern w:val="0"/>
                <w:sz w:val="24"/>
              </w:rPr>
            </w:pPr>
            <w:r w:rsidRPr="00D537FA">
              <w:rPr>
                <w:rFonts w:ascii="宋体" w:hAnsi="宋体" w:cs="宋体" w:hint="eastAsia"/>
                <w:color w:val="000000" w:themeColor="text1"/>
                <w:kern w:val="0"/>
                <w:sz w:val="24"/>
              </w:rPr>
              <w:t>功率不小于30Kw，需预留备用开关；具有远程控制功能。</w:t>
            </w:r>
          </w:p>
        </w:tc>
        <w:tc>
          <w:tcPr>
            <w:tcW w:w="850" w:type="dxa"/>
            <w:vAlign w:val="center"/>
          </w:tcPr>
          <w:p w14:paraId="58BF054C" w14:textId="77777777" w:rsidR="00E108E1" w:rsidRPr="00D537FA" w:rsidRDefault="00E108E1" w:rsidP="00E108E1">
            <w:pPr>
              <w:jc w:val="center"/>
              <w:rPr>
                <w:rFonts w:asciiTheme="minorEastAsia" w:eastAsiaTheme="minorEastAsia" w:hAnsiTheme="minorEastAsia" w:cstheme="minorEastAsia"/>
                <w:sz w:val="24"/>
                <w:lang w:bidi="en-US"/>
              </w:rPr>
            </w:pPr>
            <w:r w:rsidRPr="00D537FA">
              <w:rPr>
                <w:rFonts w:asciiTheme="minorEastAsia" w:eastAsiaTheme="minorEastAsia" w:hAnsiTheme="minorEastAsia" w:cstheme="minorEastAsia" w:hint="eastAsia"/>
                <w:color w:val="000000" w:themeColor="text1"/>
                <w:sz w:val="24"/>
                <w:lang w:bidi="en-US"/>
              </w:rPr>
              <w:t>1</w:t>
            </w:r>
            <w:r w:rsidRPr="00D537FA">
              <w:rPr>
                <w:rFonts w:asciiTheme="minorEastAsia" w:eastAsiaTheme="minorEastAsia" w:hAnsiTheme="minorEastAsia" w:cstheme="minorEastAsia" w:hint="eastAsia"/>
                <w:sz w:val="24"/>
                <w:lang w:bidi="en-US"/>
              </w:rPr>
              <w:t>套</w:t>
            </w:r>
          </w:p>
        </w:tc>
        <w:tc>
          <w:tcPr>
            <w:tcW w:w="992" w:type="dxa"/>
            <w:vAlign w:val="center"/>
          </w:tcPr>
          <w:p w14:paraId="333B0AB4" w14:textId="7DF2F75A" w:rsidR="00E108E1" w:rsidRPr="00D537FA" w:rsidRDefault="00E108E1" w:rsidP="00DE5D92">
            <w:pPr>
              <w:jc w:val="center"/>
              <w:rPr>
                <w:rFonts w:asciiTheme="minorEastAsia" w:eastAsiaTheme="minorEastAsia" w:hAnsiTheme="minorEastAsia" w:cstheme="minorEastAsia"/>
                <w:sz w:val="24"/>
                <w:lang w:bidi="en-US"/>
              </w:rPr>
            </w:pPr>
            <w:r>
              <w:rPr>
                <w:rFonts w:asciiTheme="minorEastAsia" w:eastAsiaTheme="minorEastAsia" w:hAnsiTheme="minorEastAsia" w:cstheme="minorEastAsia" w:hint="eastAsia"/>
                <w:bCs/>
                <w:sz w:val="24"/>
                <w:lang w:bidi="en-US"/>
              </w:rPr>
              <w:t>否</w:t>
            </w:r>
          </w:p>
        </w:tc>
        <w:tc>
          <w:tcPr>
            <w:tcW w:w="992" w:type="dxa"/>
            <w:vAlign w:val="center"/>
          </w:tcPr>
          <w:p w14:paraId="7B1669EA" w14:textId="4F310052" w:rsidR="00E108E1" w:rsidRDefault="00E108E1" w:rsidP="00DE5D92">
            <w:pPr>
              <w:jc w:val="center"/>
              <w:rPr>
                <w:rFonts w:asciiTheme="minorEastAsia" w:eastAsiaTheme="minorEastAsia" w:hAnsiTheme="minorEastAsia" w:cstheme="minorEastAsia"/>
                <w:sz w:val="24"/>
                <w:lang w:bidi="en-US"/>
              </w:rPr>
            </w:pPr>
            <w:r>
              <w:rPr>
                <w:rFonts w:asciiTheme="minorEastAsia" w:eastAsiaTheme="minorEastAsia" w:hAnsiTheme="minorEastAsia" w:cstheme="minorEastAsia" w:hint="eastAsia"/>
                <w:sz w:val="24"/>
                <w:lang w:bidi="en-US"/>
              </w:rPr>
              <w:t>否</w:t>
            </w:r>
          </w:p>
        </w:tc>
      </w:tr>
      <w:tr w:rsidR="00E108E1" w:rsidRPr="00D537FA" w14:paraId="5AE3ABB2" w14:textId="77777777" w:rsidTr="00DE5D92">
        <w:trPr>
          <w:trHeight w:val="260"/>
          <w:jc w:val="center"/>
        </w:trPr>
        <w:tc>
          <w:tcPr>
            <w:tcW w:w="675" w:type="dxa"/>
            <w:vMerge/>
            <w:vAlign w:val="center"/>
          </w:tcPr>
          <w:p w14:paraId="217FB1C9" w14:textId="77777777" w:rsidR="00E108E1" w:rsidRPr="00D537FA" w:rsidRDefault="00E108E1" w:rsidP="00E108E1">
            <w:pPr>
              <w:jc w:val="center"/>
              <w:rPr>
                <w:rFonts w:asciiTheme="minorEastAsia" w:eastAsiaTheme="minorEastAsia" w:hAnsiTheme="minorEastAsia" w:cstheme="minorEastAsia"/>
                <w:b/>
                <w:bCs/>
                <w:sz w:val="24"/>
                <w:lang w:bidi="en-US"/>
              </w:rPr>
            </w:pPr>
          </w:p>
        </w:tc>
        <w:tc>
          <w:tcPr>
            <w:tcW w:w="1285" w:type="dxa"/>
            <w:vMerge/>
          </w:tcPr>
          <w:p w14:paraId="3AD42F02" w14:textId="77777777" w:rsidR="00E108E1" w:rsidRPr="00D537FA" w:rsidRDefault="00E108E1" w:rsidP="00E108E1">
            <w:pPr>
              <w:widowControl/>
              <w:jc w:val="left"/>
              <w:rPr>
                <w:rFonts w:asciiTheme="minorEastAsia" w:eastAsiaTheme="minorEastAsia" w:hAnsiTheme="minorEastAsia" w:cstheme="minorEastAsia"/>
                <w:kern w:val="0"/>
                <w:sz w:val="24"/>
              </w:rPr>
            </w:pPr>
          </w:p>
        </w:tc>
        <w:tc>
          <w:tcPr>
            <w:tcW w:w="1960" w:type="dxa"/>
            <w:vAlign w:val="center"/>
          </w:tcPr>
          <w:p w14:paraId="791C2209" w14:textId="77777777" w:rsidR="00E108E1" w:rsidRPr="00D537FA" w:rsidRDefault="00E108E1" w:rsidP="00E108E1">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拼控处理器</w:t>
            </w:r>
          </w:p>
        </w:tc>
        <w:tc>
          <w:tcPr>
            <w:tcW w:w="3828" w:type="dxa"/>
            <w:vAlign w:val="center"/>
          </w:tcPr>
          <w:p w14:paraId="4752A9F5" w14:textId="77777777" w:rsidR="00E108E1" w:rsidRPr="00D537FA" w:rsidRDefault="00E108E1" w:rsidP="00E108E1">
            <w:pPr>
              <w:pStyle w:val="a6"/>
              <w:rPr>
                <w:rFonts w:ascii="宋体" w:hAnsi="宋体" w:cs="宋体"/>
                <w:color w:val="000000" w:themeColor="text1"/>
                <w:kern w:val="0"/>
                <w:sz w:val="24"/>
              </w:rPr>
            </w:pPr>
            <w:r w:rsidRPr="00D537FA">
              <w:rPr>
                <w:rFonts w:ascii="宋体" w:hAnsi="宋体" w:cs="宋体" w:hint="eastAsia"/>
                <w:color w:val="000000" w:themeColor="text1"/>
                <w:kern w:val="0"/>
                <w:sz w:val="24"/>
              </w:rPr>
              <w:t>输入信号≥8路，输出≥8路，无图像延迟，无丢帧现象。</w:t>
            </w:r>
          </w:p>
        </w:tc>
        <w:tc>
          <w:tcPr>
            <w:tcW w:w="850" w:type="dxa"/>
            <w:vAlign w:val="center"/>
          </w:tcPr>
          <w:p w14:paraId="494EEB0E" w14:textId="77777777" w:rsidR="00E108E1" w:rsidRPr="00D537FA" w:rsidRDefault="00E108E1" w:rsidP="00E108E1">
            <w:pPr>
              <w:jc w:val="center"/>
              <w:rPr>
                <w:rFonts w:asciiTheme="minorEastAsia" w:eastAsiaTheme="minorEastAsia" w:hAnsiTheme="minorEastAsia" w:cstheme="minorEastAsia"/>
                <w:sz w:val="24"/>
                <w:lang w:bidi="en-US"/>
              </w:rPr>
            </w:pPr>
            <w:r w:rsidRPr="00D537FA">
              <w:rPr>
                <w:rFonts w:asciiTheme="minorEastAsia" w:eastAsiaTheme="minorEastAsia" w:hAnsiTheme="minorEastAsia" w:cstheme="minorEastAsia" w:hint="eastAsia"/>
                <w:sz w:val="24"/>
                <w:lang w:bidi="en-US"/>
              </w:rPr>
              <w:t>1套</w:t>
            </w:r>
          </w:p>
        </w:tc>
        <w:tc>
          <w:tcPr>
            <w:tcW w:w="992" w:type="dxa"/>
            <w:vAlign w:val="center"/>
          </w:tcPr>
          <w:p w14:paraId="739C43C3" w14:textId="6D082DEE" w:rsidR="00E108E1" w:rsidRPr="00D537FA" w:rsidRDefault="00E108E1" w:rsidP="00DE5D92">
            <w:pPr>
              <w:jc w:val="center"/>
              <w:rPr>
                <w:rFonts w:asciiTheme="minorEastAsia" w:eastAsiaTheme="minorEastAsia" w:hAnsiTheme="minorEastAsia" w:cstheme="minorEastAsia"/>
                <w:sz w:val="24"/>
                <w:lang w:bidi="en-US"/>
              </w:rPr>
            </w:pPr>
            <w:r>
              <w:rPr>
                <w:rFonts w:asciiTheme="minorEastAsia" w:eastAsiaTheme="minorEastAsia" w:hAnsiTheme="minorEastAsia" w:cstheme="minorEastAsia" w:hint="eastAsia"/>
                <w:bCs/>
                <w:sz w:val="24"/>
                <w:lang w:bidi="en-US"/>
              </w:rPr>
              <w:t>否</w:t>
            </w:r>
          </w:p>
        </w:tc>
        <w:tc>
          <w:tcPr>
            <w:tcW w:w="992" w:type="dxa"/>
            <w:vAlign w:val="center"/>
          </w:tcPr>
          <w:p w14:paraId="4CE07B36" w14:textId="33EF24D5" w:rsidR="00E108E1" w:rsidRDefault="00E108E1" w:rsidP="00DE5D92">
            <w:pPr>
              <w:jc w:val="center"/>
              <w:rPr>
                <w:rFonts w:asciiTheme="minorEastAsia" w:eastAsiaTheme="minorEastAsia" w:hAnsiTheme="minorEastAsia" w:cstheme="minorEastAsia"/>
                <w:sz w:val="24"/>
                <w:lang w:bidi="en-US"/>
              </w:rPr>
            </w:pPr>
            <w:r>
              <w:rPr>
                <w:rFonts w:asciiTheme="minorEastAsia" w:eastAsiaTheme="minorEastAsia" w:hAnsiTheme="minorEastAsia" w:cstheme="minorEastAsia" w:hint="eastAsia"/>
                <w:sz w:val="24"/>
                <w:lang w:bidi="en-US"/>
              </w:rPr>
              <w:t>否</w:t>
            </w:r>
          </w:p>
        </w:tc>
      </w:tr>
      <w:tr w:rsidR="00E108E1" w:rsidRPr="00D537FA" w14:paraId="60ECFDAB" w14:textId="77777777" w:rsidTr="00DE5D92">
        <w:trPr>
          <w:trHeight w:val="370"/>
          <w:jc w:val="center"/>
        </w:trPr>
        <w:tc>
          <w:tcPr>
            <w:tcW w:w="675" w:type="dxa"/>
            <w:vMerge/>
            <w:vAlign w:val="center"/>
          </w:tcPr>
          <w:p w14:paraId="6B3EA6C6" w14:textId="77777777" w:rsidR="00E108E1" w:rsidRPr="00D537FA" w:rsidRDefault="00E108E1" w:rsidP="00E108E1">
            <w:pPr>
              <w:jc w:val="center"/>
              <w:rPr>
                <w:rFonts w:asciiTheme="minorEastAsia" w:eastAsiaTheme="minorEastAsia" w:hAnsiTheme="minorEastAsia" w:cstheme="minorEastAsia"/>
                <w:b/>
                <w:bCs/>
                <w:sz w:val="24"/>
                <w:lang w:bidi="en-US"/>
              </w:rPr>
            </w:pPr>
          </w:p>
        </w:tc>
        <w:tc>
          <w:tcPr>
            <w:tcW w:w="1285" w:type="dxa"/>
            <w:vMerge w:val="restart"/>
            <w:vAlign w:val="center"/>
          </w:tcPr>
          <w:p w14:paraId="0D1A7271" w14:textId="77777777" w:rsidR="00E108E1" w:rsidRPr="00D537FA" w:rsidRDefault="00E108E1" w:rsidP="00E108E1">
            <w:pPr>
              <w:widowControl/>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广告机</w:t>
            </w:r>
          </w:p>
        </w:tc>
        <w:tc>
          <w:tcPr>
            <w:tcW w:w="1960" w:type="dxa"/>
            <w:vAlign w:val="center"/>
          </w:tcPr>
          <w:p w14:paraId="4AA50B2D" w14:textId="77777777" w:rsidR="00E108E1" w:rsidRPr="00D537FA" w:rsidRDefault="00E108E1" w:rsidP="00E108E1">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75寸广告机</w:t>
            </w:r>
          </w:p>
        </w:tc>
        <w:tc>
          <w:tcPr>
            <w:tcW w:w="3828" w:type="dxa"/>
            <w:vAlign w:val="center"/>
          </w:tcPr>
          <w:p w14:paraId="38AAAB0B" w14:textId="77777777" w:rsidR="00E108E1" w:rsidRPr="00D537FA" w:rsidRDefault="00E108E1" w:rsidP="00E108E1">
            <w:pPr>
              <w:widowControl/>
              <w:jc w:val="left"/>
              <w:rPr>
                <w:rFonts w:ascii="宋体" w:hAnsi="宋体" w:cs="宋体"/>
                <w:color w:val="000000" w:themeColor="text1"/>
                <w:kern w:val="0"/>
                <w:sz w:val="24"/>
              </w:rPr>
            </w:pPr>
            <w:r w:rsidRPr="00D537FA">
              <w:rPr>
                <w:rFonts w:ascii="宋体" w:hAnsi="宋体" w:cs="宋体" w:hint="eastAsia"/>
                <w:color w:val="000000" w:themeColor="text1"/>
                <w:kern w:val="0"/>
                <w:sz w:val="24"/>
              </w:rPr>
              <w:t>不低于75寸触摸显示屏，显示比例16：9，X86工业级硬件。</w:t>
            </w:r>
          </w:p>
        </w:tc>
        <w:tc>
          <w:tcPr>
            <w:tcW w:w="850" w:type="dxa"/>
            <w:vAlign w:val="center"/>
          </w:tcPr>
          <w:p w14:paraId="06709BD8" w14:textId="77777777" w:rsidR="00E108E1" w:rsidRPr="00D537FA" w:rsidRDefault="00E108E1" w:rsidP="00E108E1">
            <w:pPr>
              <w:jc w:val="center"/>
              <w:rPr>
                <w:rFonts w:asciiTheme="minorEastAsia" w:eastAsiaTheme="minorEastAsia" w:hAnsiTheme="minorEastAsia" w:cstheme="minorEastAsia"/>
                <w:sz w:val="24"/>
                <w:lang w:bidi="en-US"/>
              </w:rPr>
            </w:pPr>
            <w:r w:rsidRPr="00D537FA">
              <w:rPr>
                <w:rFonts w:asciiTheme="minorEastAsia" w:eastAsiaTheme="minorEastAsia" w:hAnsiTheme="minorEastAsia" w:cstheme="minorEastAsia" w:hint="eastAsia"/>
                <w:sz w:val="24"/>
                <w:lang w:bidi="en-US"/>
              </w:rPr>
              <w:t>7台</w:t>
            </w:r>
          </w:p>
        </w:tc>
        <w:tc>
          <w:tcPr>
            <w:tcW w:w="992" w:type="dxa"/>
            <w:vAlign w:val="center"/>
          </w:tcPr>
          <w:p w14:paraId="29174E97" w14:textId="6DD6F593" w:rsidR="00E108E1" w:rsidRPr="00D537FA" w:rsidRDefault="00E108E1" w:rsidP="00DE5D9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lang w:bidi="en-US"/>
              </w:rPr>
              <w:t>否</w:t>
            </w:r>
          </w:p>
        </w:tc>
        <w:tc>
          <w:tcPr>
            <w:tcW w:w="992" w:type="dxa"/>
            <w:vAlign w:val="center"/>
          </w:tcPr>
          <w:p w14:paraId="7E2EB544" w14:textId="1F780664" w:rsidR="00E108E1" w:rsidRDefault="00E108E1" w:rsidP="00DE5D9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w:t>
            </w:r>
          </w:p>
        </w:tc>
      </w:tr>
      <w:tr w:rsidR="00E108E1" w:rsidRPr="00D537FA" w14:paraId="02981B68" w14:textId="77777777" w:rsidTr="00DE5D92">
        <w:trPr>
          <w:trHeight w:val="260"/>
          <w:jc w:val="center"/>
        </w:trPr>
        <w:tc>
          <w:tcPr>
            <w:tcW w:w="675" w:type="dxa"/>
            <w:vMerge/>
            <w:vAlign w:val="center"/>
          </w:tcPr>
          <w:p w14:paraId="7ECC6EA5" w14:textId="77777777" w:rsidR="00E108E1" w:rsidRPr="00D537FA" w:rsidRDefault="00E108E1" w:rsidP="00E108E1">
            <w:pPr>
              <w:jc w:val="center"/>
              <w:rPr>
                <w:rFonts w:asciiTheme="minorEastAsia" w:eastAsiaTheme="minorEastAsia" w:hAnsiTheme="minorEastAsia" w:cstheme="minorEastAsia"/>
                <w:bCs/>
                <w:sz w:val="24"/>
                <w:lang w:bidi="en-US"/>
              </w:rPr>
            </w:pPr>
          </w:p>
        </w:tc>
        <w:tc>
          <w:tcPr>
            <w:tcW w:w="1285" w:type="dxa"/>
            <w:vMerge/>
          </w:tcPr>
          <w:p w14:paraId="03BDB4DE" w14:textId="77777777" w:rsidR="00E108E1" w:rsidRPr="00D537FA" w:rsidRDefault="00E108E1" w:rsidP="00E108E1">
            <w:pPr>
              <w:widowControl/>
              <w:jc w:val="left"/>
              <w:rPr>
                <w:rFonts w:asciiTheme="minorEastAsia" w:eastAsiaTheme="minorEastAsia" w:hAnsiTheme="minorEastAsia" w:cstheme="minorEastAsia"/>
                <w:kern w:val="0"/>
                <w:sz w:val="24"/>
              </w:rPr>
            </w:pPr>
          </w:p>
        </w:tc>
        <w:tc>
          <w:tcPr>
            <w:tcW w:w="1960" w:type="dxa"/>
            <w:vAlign w:val="center"/>
          </w:tcPr>
          <w:p w14:paraId="1FD0651E" w14:textId="77777777" w:rsidR="00E108E1" w:rsidRPr="00D537FA" w:rsidRDefault="00E108E1" w:rsidP="00E108E1">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55寸广告机</w:t>
            </w:r>
          </w:p>
        </w:tc>
        <w:tc>
          <w:tcPr>
            <w:tcW w:w="3828" w:type="dxa"/>
            <w:vAlign w:val="center"/>
          </w:tcPr>
          <w:p w14:paraId="18C3F9C8" w14:textId="77777777" w:rsidR="00E108E1" w:rsidRPr="00D537FA" w:rsidRDefault="00E108E1" w:rsidP="00E108E1">
            <w:pPr>
              <w:widowControl/>
              <w:jc w:val="left"/>
              <w:rPr>
                <w:rFonts w:ascii="宋体" w:hAnsi="宋体" w:cs="宋体"/>
                <w:color w:val="000000" w:themeColor="text1"/>
                <w:kern w:val="0"/>
                <w:sz w:val="24"/>
              </w:rPr>
            </w:pPr>
            <w:r w:rsidRPr="00D537FA">
              <w:rPr>
                <w:rFonts w:ascii="宋体" w:hAnsi="宋体" w:cs="宋体" w:hint="eastAsia"/>
                <w:color w:val="000000" w:themeColor="text1"/>
                <w:kern w:val="0"/>
                <w:sz w:val="24"/>
              </w:rPr>
              <w:t>不低于5</w:t>
            </w:r>
            <w:r w:rsidRPr="00D537FA">
              <w:rPr>
                <w:rFonts w:ascii="宋体" w:hAnsi="宋体" w:cs="宋体"/>
                <w:color w:val="000000" w:themeColor="text1"/>
                <w:kern w:val="0"/>
                <w:sz w:val="24"/>
              </w:rPr>
              <w:t>5</w:t>
            </w:r>
            <w:r w:rsidRPr="00D537FA">
              <w:rPr>
                <w:rFonts w:ascii="宋体" w:hAnsi="宋体" w:cs="宋体" w:hint="eastAsia"/>
                <w:color w:val="000000" w:themeColor="text1"/>
                <w:kern w:val="0"/>
                <w:sz w:val="24"/>
              </w:rPr>
              <w:t>寸触摸显示屏，显示比例16：9，X86工业级硬件。</w:t>
            </w:r>
          </w:p>
        </w:tc>
        <w:tc>
          <w:tcPr>
            <w:tcW w:w="850" w:type="dxa"/>
            <w:vAlign w:val="center"/>
          </w:tcPr>
          <w:p w14:paraId="315224E1" w14:textId="77777777" w:rsidR="00E108E1" w:rsidRPr="00D537FA" w:rsidRDefault="00E108E1" w:rsidP="00E108E1">
            <w:pPr>
              <w:jc w:val="center"/>
              <w:rPr>
                <w:rFonts w:asciiTheme="minorEastAsia" w:eastAsiaTheme="minorEastAsia" w:hAnsiTheme="minorEastAsia" w:cstheme="minorEastAsia"/>
                <w:sz w:val="24"/>
                <w:lang w:bidi="en-US"/>
              </w:rPr>
            </w:pPr>
            <w:r w:rsidRPr="00D537FA">
              <w:rPr>
                <w:rFonts w:asciiTheme="minorEastAsia" w:eastAsiaTheme="minorEastAsia" w:hAnsiTheme="minorEastAsia" w:cstheme="minorEastAsia" w:hint="eastAsia"/>
                <w:sz w:val="24"/>
                <w:lang w:bidi="en-US"/>
              </w:rPr>
              <w:t>4台</w:t>
            </w:r>
          </w:p>
        </w:tc>
        <w:tc>
          <w:tcPr>
            <w:tcW w:w="992" w:type="dxa"/>
            <w:vAlign w:val="center"/>
          </w:tcPr>
          <w:p w14:paraId="375DA08F" w14:textId="6A97FAD1" w:rsidR="00E108E1" w:rsidRPr="00D537FA" w:rsidRDefault="00E108E1" w:rsidP="00DE5D9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lang w:bidi="en-US"/>
              </w:rPr>
              <w:t>否</w:t>
            </w:r>
          </w:p>
        </w:tc>
        <w:tc>
          <w:tcPr>
            <w:tcW w:w="992" w:type="dxa"/>
            <w:vAlign w:val="center"/>
          </w:tcPr>
          <w:p w14:paraId="1DE5591B" w14:textId="5E8DFA99" w:rsidR="00E108E1" w:rsidRDefault="00E108E1" w:rsidP="00DE5D9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w:t>
            </w:r>
          </w:p>
        </w:tc>
      </w:tr>
      <w:tr w:rsidR="00E108E1" w:rsidRPr="00D537FA" w14:paraId="2249A168" w14:textId="77777777" w:rsidTr="00DE5D92">
        <w:trPr>
          <w:trHeight w:val="1248"/>
          <w:jc w:val="center"/>
        </w:trPr>
        <w:tc>
          <w:tcPr>
            <w:tcW w:w="675" w:type="dxa"/>
            <w:vMerge/>
            <w:vAlign w:val="center"/>
          </w:tcPr>
          <w:p w14:paraId="206019E8" w14:textId="77777777" w:rsidR="00E108E1" w:rsidRPr="00D537FA" w:rsidRDefault="00E108E1" w:rsidP="00E108E1">
            <w:pPr>
              <w:jc w:val="center"/>
              <w:rPr>
                <w:rFonts w:asciiTheme="minorEastAsia" w:eastAsiaTheme="minorEastAsia" w:hAnsiTheme="minorEastAsia" w:cstheme="minorEastAsia"/>
                <w:bCs/>
                <w:sz w:val="24"/>
                <w:lang w:bidi="en-US"/>
              </w:rPr>
            </w:pPr>
          </w:p>
        </w:tc>
        <w:tc>
          <w:tcPr>
            <w:tcW w:w="1285" w:type="dxa"/>
            <w:vMerge w:val="restart"/>
            <w:vAlign w:val="center"/>
          </w:tcPr>
          <w:p w14:paraId="21CEAACF" w14:textId="77777777" w:rsidR="00E108E1" w:rsidRPr="00D537FA" w:rsidRDefault="00E108E1" w:rsidP="00E108E1">
            <w:pPr>
              <w:widowControl/>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定制化信息发布系统</w:t>
            </w:r>
          </w:p>
        </w:tc>
        <w:tc>
          <w:tcPr>
            <w:tcW w:w="1960" w:type="dxa"/>
            <w:vAlign w:val="center"/>
          </w:tcPr>
          <w:p w14:paraId="107B834C" w14:textId="77777777" w:rsidR="00E108E1" w:rsidRPr="00D537FA" w:rsidRDefault="00E108E1" w:rsidP="00E108E1">
            <w:pPr>
              <w:jc w:val="center"/>
              <w:rPr>
                <w:rFonts w:asciiTheme="minorEastAsia" w:eastAsiaTheme="minorEastAsia" w:hAnsiTheme="minorEastAsia" w:cstheme="minorEastAsia"/>
                <w:kern w:val="0"/>
                <w:sz w:val="24"/>
              </w:rPr>
            </w:pPr>
            <w:r w:rsidRPr="00D537FA">
              <w:rPr>
                <w:rFonts w:ascii="宋体" w:hAnsi="宋体" w:cs="宋体" w:hint="eastAsia"/>
                <w:color w:val="000000"/>
                <w:kern w:val="0"/>
                <w:sz w:val="24"/>
              </w:rPr>
              <w:t>多媒体发布管理系统</w:t>
            </w:r>
          </w:p>
        </w:tc>
        <w:tc>
          <w:tcPr>
            <w:tcW w:w="3828" w:type="dxa"/>
            <w:vAlign w:val="center"/>
          </w:tcPr>
          <w:p w14:paraId="6D68A1A5" w14:textId="77777777" w:rsidR="00E108E1" w:rsidRPr="00D537FA" w:rsidRDefault="00E108E1" w:rsidP="00E108E1">
            <w:pPr>
              <w:jc w:val="left"/>
              <w:textAlignment w:val="center"/>
              <w:rPr>
                <w:rFonts w:ascii="宋体" w:hAnsi="宋体" w:cs="宋体"/>
                <w:color w:val="000000" w:themeColor="text1"/>
                <w:kern w:val="0"/>
                <w:sz w:val="24"/>
              </w:rPr>
            </w:pPr>
            <w:r w:rsidRPr="00D537FA">
              <w:rPr>
                <w:rFonts w:ascii="宋体" w:hAnsi="宋体" w:cs="宋体" w:hint="eastAsia"/>
                <w:color w:val="000000" w:themeColor="text1"/>
                <w:kern w:val="0"/>
                <w:sz w:val="24"/>
              </w:rPr>
              <w:t>支持web登录，具备分级管理、分级权限、分级发布、分级审核等功能，支持预览、监控画面，定时开关及，支持各类多媒体格式，无需转换格式；</w:t>
            </w:r>
          </w:p>
        </w:tc>
        <w:tc>
          <w:tcPr>
            <w:tcW w:w="850" w:type="dxa"/>
            <w:vAlign w:val="center"/>
          </w:tcPr>
          <w:p w14:paraId="620E2921" w14:textId="77777777" w:rsidR="00E108E1" w:rsidRPr="00D537FA" w:rsidRDefault="00E108E1" w:rsidP="00E108E1">
            <w:pPr>
              <w:jc w:val="center"/>
              <w:rPr>
                <w:rFonts w:asciiTheme="minorEastAsia" w:eastAsiaTheme="minorEastAsia" w:hAnsiTheme="minorEastAsia" w:cstheme="minorEastAsia"/>
                <w:sz w:val="24"/>
                <w:lang w:bidi="en-US"/>
              </w:rPr>
            </w:pPr>
            <w:r w:rsidRPr="00D537FA">
              <w:rPr>
                <w:rFonts w:asciiTheme="minorEastAsia" w:eastAsiaTheme="minorEastAsia" w:hAnsiTheme="minorEastAsia" w:cstheme="minorEastAsia" w:hint="eastAsia"/>
                <w:sz w:val="24"/>
                <w:lang w:bidi="en-US"/>
              </w:rPr>
              <w:t>1套</w:t>
            </w:r>
          </w:p>
        </w:tc>
        <w:tc>
          <w:tcPr>
            <w:tcW w:w="992" w:type="dxa"/>
            <w:vAlign w:val="center"/>
          </w:tcPr>
          <w:p w14:paraId="544CD04C" w14:textId="637E0BD9" w:rsidR="00E108E1" w:rsidRPr="00D537FA" w:rsidRDefault="00E108E1" w:rsidP="00DE5D9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lang w:bidi="en-US"/>
              </w:rPr>
              <w:t>否</w:t>
            </w:r>
          </w:p>
        </w:tc>
        <w:tc>
          <w:tcPr>
            <w:tcW w:w="992" w:type="dxa"/>
            <w:vAlign w:val="center"/>
          </w:tcPr>
          <w:p w14:paraId="21DFD05F" w14:textId="21195712" w:rsidR="00E108E1" w:rsidRDefault="00E108E1" w:rsidP="00DE5D9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w:t>
            </w:r>
          </w:p>
        </w:tc>
      </w:tr>
      <w:tr w:rsidR="00E108E1" w:rsidRPr="00D537FA" w14:paraId="4CBBC12A" w14:textId="77777777" w:rsidTr="00DE5D92">
        <w:trPr>
          <w:trHeight w:val="260"/>
          <w:jc w:val="center"/>
        </w:trPr>
        <w:tc>
          <w:tcPr>
            <w:tcW w:w="675" w:type="dxa"/>
            <w:vMerge/>
            <w:vAlign w:val="center"/>
          </w:tcPr>
          <w:p w14:paraId="7DC1E4E6" w14:textId="77777777" w:rsidR="00E108E1" w:rsidRPr="00D537FA" w:rsidRDefault="00E108E1" w:rsidP="00E108E1">
            <w:pPr>
              <w:jc w:val="center"/>
              <w:rPr>
                <w:rFonts w:asciiTheme="minorEastAsia" w:eastAsiaTheme="minorEastAsia" w:hAnsiTheme="minorEastAsia" w:cstheme="minorEastAsia"/>
                <w:bCs/>
                <w:sz w:val="24"/>
                <w:lang w:bidi="en-US"/>
              </w:rPr>
            </w:pPr>
          </w:p>
        </w:tc>
        <w:tc>
          <w:tcPr>
            <w:tcW w:w="1285" w:type="dxa"/>
            <w:vMerge/>
          </w:tcPr>
          <w:p w14:paraId="12774EC2" w14:textId="77777777" w:rsidR="00E108E1" w:rsidRPr="00D537FA" w:rsidRDefault="00E108E1" w:rsidP="00E108E1">
            <w:pPr>
              <w:widowControl/>
              <w:jc w:val="left"/>
              <w:rPr>
                <w:rFonts w:asciiTheme="minorEastAsia" w:eastAsiaTheme="minorEastAsia" w:hAnsiTheme="minorEastAsia" w:cstheme="minorEastAsia"/>
                <w:kern w:val="0"/>
                <w:sz w:val="24"/>
              </w:rPr>
            </w:pPr>
          </w:p>
        </w:tc>
        <w:tc>
          <w:tcPr>
            <w:tcW w:w="1960" w:type="dxa"/>
            <w:vAlign w:val="center"/>
          </w:tcPr>
          <w:p w14:paraId="06151E0E" w14:textId="77777777" w:rsidR="00E108E1" w:rsidRPr="00D537FA" w:rsidRDefault="00E108E1" w:rsidP="00E108E1">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移动端操控系统</w:t>
            </w:r>
          </w:p>
        </w:tc>
        <w:tc>
          <w:tcPr>
            <w:tcW w:w="3828" w:type="dxa"/>
            <w:vAlign w:val="center"/>
          </w:tcPr>
          <w:p w14:paraId="732EADB0" w14:textId="55767647" w:rsidR="00E108E1" w:rsidRPr="00D537FA" w:rsidRDefault="00E108E1" w:rsidP="00E108E1">
            <w:pPr>
              <w:widowControl/>
              <w:jc w:val="left"/>
              <w:textAlignment w:val="center"/>
              <w:rPr>
                <w:rFonts w:ascii="宋体" w:hAnsi="宋体" w:cs="宋体"/>
                <w:color w:val="000000" w:themeColor="text1"/>
                <w:kern w:val="0"/>
                <w:sz w:val="24"/>
              </w:rPr>
            </w:pPr>
            <w:r w:rsidRPr="00D537FA">
              <w:rPr>
                <w:rFonts w:ascii="宋体" w:hAnsi="宋体" w:cs="宋体" w:hint="eastAsia"/>
                <w:color w:val="000000" w:themeColor="text1"/>
                <w:kern w:val="0"/>
                <w:sz w:val="24"/>
              </w:rPr>
              <w:t>同时支持IOS系统/Windows系统/Android系统应用（含9英寸pad</w:t>
            </w:r>
            <w:r>
              <w:rPr>
                <w:rFonts w:ascii="宋体" w:hAnsi="宋体" w:cs="宋体" w:hint="eastAsia"/>
                <w:color w:val="000000" w:themeColor="text1"/>
                <w:kern w:val="0"/>
                <w:sz w:val="24"/>
              </w:rPr>
              <w:t>3</w:t>
            </w:r>
            <w:r w:rsidRPr="00D537FA">
              <w:rPr>
                <w:rFonts w:ascii="宋体" w:hAnsi="宋体" w:cs="宋体" w:hint="eastAsia"/>
                <w:color w:val="000000" w:themeColor="text1"/>
                <w:kern w:val="0"/>
                <w:sz w:val="24"/>
              </w:rPr>
              <w:t>部、移动终端</w:t>
            </w:r>
            <w:r>
              <w:rPr>
                <w:rFonts w:ascii="宋体" w:hAnsi="宋体" w:cs="宋体" w:hint="eastAsia"/>
                <w:color w:val="000000" w:themeColor="text1"/>
                <w:kern w:val="0"/>
                <w:sz w:val="24"/>
              </w:rPr>
              <w:t>1</w:t>
            </w:r>
            <w:r w:rsidRPr="00D537FA">
              <w:rPr>
                <w:rFonts w:ascii="宋体" w:hAnsi="宋体" w:cs="宋体" w:hint="eastAsia"/>
                <w:color w:val="000000" w:themeColor="text1"/>
                <w:kern w:val="0"/>
                <w:sz w:val="24"/>
              </w:rPr>
              <w:t>部）</w:t>
            </w:r>
          </w:p>
        </w:tc>
        <w:tc>
          <w:tcPr>
            <w:tcW w:w="850" w:type="dxa"/>
            <w:vAlign w:val="center"/>
          </w:tcPr>
          <w:p w14:paraId="60CA3864" w14:textId="77777777" w:rsidR="00E108E1" w:rsidRPr="00D537FA" w:rsidRDefault="00E108E1" w:rsidP="00E108E1">
            <w:pPr>
              <w:jc w:val="center"/>
              <w:rPr>
                <w:rFonts w:asciiTheme="minorEastAsia" w:eastAsiaTheme="minorEastAsia" w:hAnsiTheme="minorEastAsia" w:cstheme="minorEastAsia"/>
                <w:sz w:val="24"/>
                <w:lang w:bidi="en-US"/>
              </w:rPr>
            </w:pPr>
            <w:r w:rsidRPr="00D537FA">
              <w:rPr>
                <w:rFonts w:asciiTheme="minorEastAsia" w:eastAsiaTheme="minorEastAsia" w:hAnsiTheme="minorEastAsia" w:cstheme="minorEastAsia" w:hint="eastAsia"/>
                <w:sz w:val="24"/>
                <w:lang w:bidi="en-US"/>
              </w:rPr>
              <w:t>1套</w:t>
            </w:r>
          </w:p>
        </w:tc>
        <w:tc>
          <w:tcPr>
            <w:tcW w:w="992" w:type="dxa"/>
            <w:vAlign w:val="center"/>
          </w:tcPr>
          <w:p w14:paraId="48E22D1E" w14:textId="7599818F" w:rsidR="00E108E1" w:rsidRPr="00D537FA" w:rsidRDefault="00E108E1" w:rsidP="00DE5D9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lang w:bidi="en-US"/>
              </w:rPr>
              <w:t>否</w:t>
            </w:r>
          </w:p>
        </w:tc>
        <w:tc>
          <w:tcPr>
            <w:tcW w:w="992" w:type="dxa"/>
            <w:vAlign w:val="center"/>
          </w:tcPr>
          <w:p w14:paraId="27E9BB1B" w14:textId="18583631" w:rsidR="00E108E1" w:rsidRPr="00D537FA" w:rsidRDefault="00E108E1" w:rsidP="00DE5D9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w:t>
            </w:r>
          </w:p>
        </w:tc>
      </w:tr>
      <w:tr w:rsidR="00E108E1" w:rsidRPr="00D537FA" w14:paraId="74F70D41" w14:textId="77777777" w:rsidTr="00DE5D92">
        <w:trPr>
          <w:trHeight w:val="260"/>
          <w:jc w:val="center"/>
        </w:trPr>
        <w:tc>
          <w:tcPr>
            <w:tcW w:w="675" w:type="dxa"/>
            <w:vMerge/>
            <w:vAlign w:val="center"/>
          </w:tcPr>
          <w:p w14:paraId="59EE579A" w14:textId="77777777" w:rsidR="00E108E1" w:rsidRPr="00D537FA" w:rsidRDefault="00E108E1" w:rsidP="00E108E1">
            <w:pPr>
              <w:jc w:val="center"/>
              <w:rPr>
                <w:rFonts w:asciiTheme="minorEastAsia" w:eastAsiaTheme="minorEastAsia" w:hAnsiTheme="minorEastAsia" w:cstheme="minorEastAsia"/>
                <w:bCs/>
                <w:sz w:val="24"/>
                <w:lang w:bidi="en-US"/>
              </w:rPr>
            </w:pPr>
          </w:p>
        </w:tc>
        <w:tc>
          <w:tcPr>
            <w:tcW w:w="1285" w:type="dxa"/>
            <w:vMerge/>
          </w:tcPr>
          <w:p w14:paraId="27A385A4" w14:textId="77777777" w:rsidR="00E108E1" w:rsidRPr="00D537FA" w:rsidRDefault="00E108E1" w:rsidP="00E108E1">
            <w:pPr>
              <w:widowControl/>
              <w:jc w:val="left"/>
              <w:rPr>
                <w:rFonts w:asciiTheme="minorEastAsia" w:eastAsiaTheme="minorEastAsia" w:hAnsiTheme="minorEastAsia" w:cstheme="minorEastAsia"/>
                <w:kern w:val="0"/>
                <w:sz w:val="24"/>
              </w:rPr>
            </w:pPr>
          </w:p>
        </w:tc>
        <w:tc>
          <w:tcPr>
            <w:tcW w:w="1960" w:type="dxa"/>
            <w:vAlign w:val="center"/>
          </w:tcPr>
          <w:p w14:paraId="474A9E1F" w14:textId="77777777" w:rsidR="00E108E1" w:rsidRPr="00D537FA" w:rsidRDefault="00E108E1" w:rsidP="00E108E1">
            <w:pPr>
              <w:widowControl/>
              <w:jc w:val="left"/>
              <w:rPr>
                <w:rFonts w:asciiTheme="minorEastAsia" w:eastAsiaTheme="minorEastAsia" w:hAnsiTheme="minorEastAsia" w:cstheme="minorEastAsia"/>
                <w:kern w:val="0"/>
                <w:sz w:val="24"/>
              </w:rPr>
            </w:pPr>
            <w:r w:rsidRPr="00D537FA">
              <w:rPr>
                <w:rFonts w:ascii="宋体" w:hAnsi="宋体" w:cs="宋体" w:hint="eastAsia"/>
                <w:color w:val="000000"/>
                <w:kern w:val="0"/>
                <w:sz w:val="24"/>
              </w:rPr>
              <w:t>全局控制系统模块</w:t>
            </w:r>
          </w:p>
        </w:tc>
        <w:tc>
          <w:tcPr>
            <w:tcW w:w="3828" w:type="dxa"/>
            <w:vAlign w:val="center"/>
          </w:tcPr>
          <w:p w14:paraId="14A0F849" w14:textId="77777777" w:rsidR="00E108E1" w:rsidRPr="00D537FA" w:rsidRDefault="00E108E1" w:rsidP="00E108E1">
            <w:pPr>
              <w:widowControl/>
              <w:jc w:val="left"/>
              <w:textAlignment w:val="center"/>
              <w:rPr>
                <w:rFonts w:asciiTheme="minorEastAsia" w:eastAsiaTheme="minorEastAsia" w:hAnsiTheme="minorEastAsia" w:cstheme="minorEastAsia"/>
                <w:kern w:val="0"/>
                <w:sz w:val="24"/>
              </w:rPr>
            </w:pPr>
            <w:r w:rsidRPr="00D537FA">
              <w:rPr>
                <w:rFonts w:ascii="宋体" w:hAnsi="宋体" w:cs="宋体" w:hint="eastAsia"/>
                <w:color w:val="000000"/>
                <w:kern w:val="0"/>
                <w:sz w:val="24"/>
              </w:rPr>
              <w:t>控制大厅内所有设备开关机；以及大厅内周边设备的图像、声、光、电等各种设备进行集中管理和控制，播控系统的快捷操作组合控制模块。</w:t>
            </w:r>
          </w:p>
        </w:tc>
        <w:tc>
          <w:tcPr>
            <w:tcW w:w="850" w:type="dxa"/>
            <w:vAlign w:val="center"/>
          </w:tcPr>
          <w:p w14:paraId="7E61C702" w14:textId="77777777" w:rsidR="00E108E1" w:rsidRPr="00D537FA" w:rsidRDefault="00E108E1" w:rsidP="00E108E1">
            <w:pPr>
              <w:jc w:val="center"/>
              <w:rPr>
                <w:rFonts w:asciiTheme="minorEastAsia" w:eastAsiaTheme="minorEastAsia" w:hAnsiTheme="minorEastAsia" w:cstheme="minorEastAsia"/>
                <w:sz w:val="24"/>
                <w:lang w:bidi="en-US"/>
              </w:rPr>
            </w:pPr>
            <w:r w:rsidRPr="00D537FA">
              <w:rPr>
                <w:rFonts w:asciiTheme="minorEastAsia" w:eastAsiaTheme="minorEastAsia" w:hAnsiTheme="minorEastAsia" w:cstheme="minorEastAsia" w:hint="eastAsia"/>
                <w:sz w:val="24"/>
                <w:lang w:bidi="en-US"/>
              </w:rPr>
              <w:t>1套</w:t>
            </w:r>
          </w:p>
        </w:tc>
        <w:tc>
          <w:tcPr>
            <w:tcW w:w="992" w:type="dxa"/>
            <w:vAlign w:val="center"/>
          </w:tcPr>
          <w:p w14:paraId="081C844D" w14:textId="1D0C4336" w:rsidR="00E108E1" w:rsidRPr="00D537FA" w:rsidRDefault="00E108E1" w:rsidP="00DE5D9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lang w:bidi="en-US"/>
              </w:rPr>
              <w:t>否</w:t>
            </w:r>
          </w:p>
        </w:tc>
        <w:tc>
          <w:tcPr>
            <w:tcW w:w="992" w:type="dxa"/>
            <w:vAlign w:val="center"/>
          </w:tcPr>
          <w:p w14:paraId="490C3917" w14:textId="6B2AE7A1" w:rsidR="00E108E1" w:rsidRPr="00D537FA" w:rsidRDefault="00E108E1" w:rsidP="00DE5D9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w:t>
            </w:r>
          </w:p>
        </w:tc>
      </w:tr>
      <w:tr w:rsidR="00E108E1" w:rsidRPr="00D537FA" w14:paraId="2F944AAE" w14:textId="77777777" w:rsidTr="00DE5D92">
        <w:trPr>
          <w:trHeight w:val="260"/>
          <w:jc w:val="center"/>
        </w:trPr>
        <w:tc>
          <w:tcPr>
            <w:tcW w:w="675" w:type="dxa"/>
            <w:vMerge/>
            <w:vAlign w:val="center"/>
          </w:tcPr>
          <w:p w14:paraId="44C47804" w14:textId="77777777" w:rsidR="00E108E1" w:rsidRPr="00D537FA" w:rsidRDefault="00E108E1" w:rsidP="00E108E1">
            <w:pPr>
              <w:jc w:val="center"/>
              <w:rPr>
                <w:rFonts w:asciiTheme="minorEastAsia" w:eastAsiaTheme="minorEastAsia" w:hAnsiTheme="minorEastAsia" w:cstheme="minorEastAsia"/>
                <w:bCs/>
                <w:sz w:val="24"/>
                <w:lang w:bidi="en-US"/>
              </w:rPr>
            </w:pPr>
          </w:p>
        </w:tc>
        <w:tc>
          <w:tcPr>
            <w:tcW w:w="1285" w:type="dxa"/>
            <w:vMerge/>
          </w:tcPr>
          <w:p w14:paraId="403CFF9B" w14:textId="77777777" w:rsidR="00E108E1" w:rsidRPr="00D537FA" w:rsidRDefault="00E108E1" w:rsidP="00E108E1">
            <w:pPr>
              <w:widowControl/>
              <w:jc w:val="left"/>
              <w:rPr>
                <w:rFonts w:asciiTheme="minorEastAsia" w:eastAsiaTheme="minorEastAsia" w:hAnsiTheme="minorEastAsia" w:cstheme="minorEastAsia"/>
                <w:kern w:val="0"/>
                <w:sz w:val="24"/>
              </w:rPr>
            </w:pPr>
          </w:p>
        </w:tc>
        <w:tc>
          <w:tcPr>
            <w:tcW w:w="1960" w:type="dxa"/>
            <w:vAlign w:val="center"/>
          </w:tcPr>
          <w:p w14:paraId="7F26A217" w14:textId="77777777" w:rsidR="00E108E1" w:rsidRPr="00D537FA" w:rsidRDefault="00E108E1" w:rsidP="00E108E1">
            <w:pPr>
              <w:widowControl/>
              <w:jc w:val="left"/>
              <w:rPr>
                <w:rFonts w:asciiTheme="minorEastAsia" w:eastAsiaTheme="minorEastAsia" w:hAnsiTheme="minorEastAsia" w:cstheme="minorEastAsia"/>
                <w:kern w:val="0"/>
                <w:sz w:val="24"/>
              </w:rPr>
            </w:pPr>
            <w:r w:rsidRPr="00D537FA">
              <w:rPr>
                <w:rFonts w:ascii="宋体" w:hAnsi="宋体" w:cs="宋体" w:hint="eastAsia"/>
                <w:color w:val="000000"/>
                <w:sz w:val="24"/>
              </w:rPr>
              <w:t>媒体显示端软件及许可</w:t>
            </w:r>
          </w:p>
        </w:tc>
        <w:tc>
          <w:tcPr>
            <w:tcW w:w="3828" w:type="dxa"/>
            <w:vAlign w:val="center"/>
          </w:tcPr>
          <w:p w14:paraId="082542D2" w14:textId="77777777" w:rsidR="00E108E1" w:rsidRPr="00D537FA" w:rsidRDefault="00E108E1" w:rsidP="00E108E1">
            <w:pPr>
              <w:widowControl/>
              <w:jc w:val="left"/>
              <w:rPr>
                <w:rFonts w:asciiTheme="minorEastAsia" w:eastAsiaTheme="minorEastAsia" w:hAnsiTheme="minorEastAsia" w:cstheme="minorEastAsia"/>
                <w:b/>
                <w:bCs/>
                <w:kern w:val="0"/>
                <w:sz w:val="24"/>
              </w:rPr>
            </w:pPr>
            <w:r w:rsidRPr="00D537FA">
              <w:rPr>
                <w:rFonts w:ascii="宋体" w:hAnsi="宋体" w:cs="宋体" w:hint="eastAsia"/>
                <w:color w:val="000000"/>
                <w:sz w:val="24"/>
              </w:rPr>
              <w:t>采用软件加密方式。</w:t>
            </w:r>
          </w:p>
        </w:tc>
        <w:tc>
          <w:tcPr>
            <w:tcW w:w="850" w:type="dxa"/>
            <w:vAlign w:val="center"/>
          </w:tcPr>
          <w:p w14:paraId="18812C83" w14:textId="77777777" w:rsidR="00E108E1" w:rsidRPr="00D537FA" w:rsidRDefault="00E108E1" w:rsidP="00E108E1">
            <w:pPr>
              <w:jc w:val="center"/>
              <w:rPr>
                <w:rFonts w:asciiTheme="minorEastAsia" w:eastAsiaTheme="minorEastAsia" w:hAnsiTheme="minorEastAsia" w:cstheme="minorEastAsia"/>
                <w:sz w:val="24"/>
                <w:lang w:bidi="en-US"/>
              </w:rPr>
            </w:pPr>
            <w:r w:rsidRPr="00D537FA">
              <w:rPr>
                <w:rFonts w:asciiTheme="minorEastAsia" w:eastAsiaTheme="minorEastAsia" w:hAnsiTheme="minorEastAsia" w:cstheme="minorEastAsia" w:hint="eastAsia"/>
                <w:sz w:val="24"/>
                <w:lang w:bidi="en-US"/>
              </w:rPr>
              <w:t>6套</w:t>
            </w:r>
          </w:p>
        </w:tc>
        <w:tc>
          <w:tcPr>
            <w:tcW w:w="992" w:type="dxa"/>
            <w:vAlign w:val="center"/>
          </w:tcPr>
          <w:p w14:paraId="2E95563D" w14:textId="7A7B369F" w:rsidR="00E108E1" w:rsidRPr="00D537FA" w:rsidRDefault="00E108E1" w:rsidP="00DE5D9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lang w:bidi="en-US"/>
              </w:rPr>
              <w:t>否</w:t>
            </w:r>
          </w:p>
        </w:tc>
        <w:tc>
          <w:tcPr>
            <w:tcW w:w="992" w:type="dxa"/>
            <w:vAlign w:val="center"/>
          </w:tcPr>
          <w:p w14:paraId="321A21ED" w14:textId="58E1D782" w:rsidR="00E108E1" w:rsidRPr="00D537FA" w:rsidRDefault="00E108E1" w:rsidP="00DE5D9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w:t>
            </w:r>
          </w:p>
        </w:tc>
      </w:tr>
      <w:tr w:rsidR="00E108E1" w:rsidRPr="00D537FA" w14:paraId="0DC3AB3D" w14:textId="77777777" w:rsidTr="00DE5D92">
        <w:trPr>
          <w:trHeight w:val="260"/>
          <w:jc w:val="center"/>
        </w:trPr>
        <w:tc>
          <w:tcPr>
            <w:tcW w:w="675" w:type="dxa"/>
            <w:vMerge/>
            <w:vAlign w:val="center"/>
          </w:tcPr>
          <w:p w14:paraId="6701B6EC" w14:textId="77777777" w:rsidR="00E108E1" w:rsidRPr="00D537FA" w:rsidRDefault="00E108E1" w:rsidP="00E108E1">
            <w:pPr>
              <w:jc w:val="center"/>
              <w:rPr>
                <w:rFonts w:asciiTheme="minorEastAsia" w:eastAsiaTheme="minorEastAsia" w:hAnsiTheme="minorEastAsia" w:cstheme="minorEastAsia"/>
                <w:bCs/>
                <w:sz w:val="24"/>
                <w:lang w:bidi="en-US"/>
              </w:rPr>
            </w:pPr>
          </w:p>
        </w:tc>
        <w:tc>
          <w:tcPr>
            <w:tcW w:w="1285" w:type="dxa"/>
            <w:vMerge/>
          </w:tcPr>
          <w:p w14:paraId="47D3610A" w14:textId="77777777" w:rsidR="00E108E1" w:rsidRPr="00D537FA" w:rsidRDefault="00E108E1" w:rsidP="00E108E1">
            <w:pPr>
              <w:widowControl/>
              <w:jc w:val="left"/>
              <w:rPr>
                <w:rFonts w:asciiTheme="minorEastAsia" w:eastAsiaTheme="minorEastAsia" w:hAnsiTheme="minorEastAsia" w:cstheme="minorEastAsia"/>
                <w:kern w:val="0"/>
                <w:sz w:val="24"/>
              </w:rPr>
            </w:pPr>
          </w:p>
        </w:tc>
        <w:tc>
          <w:tcPr>
            <w:tcW w:w="1960" w:type="dxa"/>
            <w:vAlign w:val="center"/>
          </w:tcPr>
          <w:p w14:paraId="133E864A" w14:textId="77777777" w:rsidR="00E108E1" w:rsidRPr="00D537FA" w:rsidRDefault="00E108E1" w:rsidP="00E108E1">
            <w:pPr>
              <w:widowControl/>
              <w:jc w:val="left"/>
              <w:rPr>
                <w:rFonts w:asciiTheme="minorEastAsia" w:eastAsiaTheme="minorEastAsia" w:hAnsiTheme="minorEastAsia" w:cstheme="minorEastAsia"/>
                <w:kern w:val="0"/>
                <w:sz w:val="24"/>
              </w:rPr>
            </w:pPr>
            <w:r w:rsidRPr="00D537FA">
              <w:rPr>
                <w:rFonts w:ascii="宋体" w:hAnsi="宋体" w:cs="宋体" w:hint="eastAsia"/>
                <w:color w:val="000000"/>
                <w:sz w:val="24"/>
              </w:rPr>
              <w:t>媒体信号编解码器</w:t>
            </w:r>
          </w:p>
        </w:tc>
        <w:tc>
          <w:tcPr>
            <w:tcW w:w="3828" w:type="dxa"/>
            <w:vAlign w:val="center"/>
          </w:tcPr>
          <w:p w14:paraId="60B28D90" w14:textId="77777777" w:rsidR="00E108E1" w:rsidRPr="00D537FA" w:rsidRDefault="00E108E1" w:rsidP="00E108E1">
            <w:pPr>
              <w:widowControl/>
              <w:jc w:val="left"/>
              <w:rPr>
                <w:rFonts w:asciiTheme="minorEastAsia" w:eastAsiaTheme="minorEastAsia" w:hAnsiTheme="minorEastAsia" w:cstheme="minorEastAsia"/>
                <w:kern w:val="0"/>
                <w:sz w:val="24"/>
              </w:rPr>
            </w:pPr>
            <w:r w:rsidRPr="00D537FA">
              <w:rPr>
                <w:rFonts w:ascii="宋体" w:hAnsi="宋体" w:cs="宋体" w:hint="eastAsia"/>
                <w:color w:val="000000"/>
                <w:kern w:val="0"/>
                <w:sz w:val="24"/>
              </w:rPr>
              <w:t>X86架构，工业级主板，不低于6个DP接口，具有RS232串口，USB接口，含电源线。</w:t>
            </w:r>
          </w:p>
        </w:tc>
        <w:tc>
          <w:tcPr>
            <w:tcW w:w="850" w:type="dxa"/>
            <w:vAlign w:val="center"/>
          </w:tcPr>
          <w:p w14:paraId="3CEDAE7F" w14:textId="77777777" w:rsidR="00E108E1" w:rsidRPr="00D537FA" w:rsidRDefault="00E108E1" w:rsidP="00E108E1">
            <w:pPr>
              <w:jc w:val="center"/>
              <w:rPr>
                <w:rFonts w:asciiTheme="minorEastAsia" w:eastAsiaTheme="minorEastAsia" w:hAnsiTheme="minorEastAsia" w:cstheme="minorEastAsia"/>
                <w:sz w:val="24"/>
                <w:lang w:bidi="en-US"/>
              </w:rPr>
            </w:pPr>
            <w:r w:rsidRPr="00D537FA">
              <w:rPr>
                <w:rFonts w:asciiTheme="minorEastAsia" w:eastAsiaTheme="minorEastAsia" w:hAnsiTheme="minorEastAsia" w:cstheme="minorEastAsia" w:hint="eastAsia"/>
                <w:sz w:val="24"/>
                <w:lang w:bidi="en-US"/>
              </w:rPr>
              <w:t>6台</w:t>
            </w:r>
          </w:p>
        </w:tc>
        <w:tc>
          <w:tcPr>
            <w:tcW w:w="992" w:type="dxa"/>
            <w:vAlign w:val="center"/>
          </w:tcPr>
          <w:p w14:paraId="054C082B" w14:textId="63EB60F4" w:rsidR="00E108E1" w:rsidRPr="00D537FA" w:rsidRDefault="00E108E1" w:rsidP="00DE5D9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lang w:bidi="en-US"/>
              </w:rPr>
              <w:t>否</w:t>
            </w:r>
          </w:p>
        </w:tc>
        <w:tc>
          <w:tcPr>
            <w:tcW w:w="992" w:type="dxa"/>
            <w:vAlign w:val="center"/>
          </w:tcPr>
          <w:p w14:paraId="50E21EC7" w14:textId="0D1E1225" w:rsidR="00E108E1" w:rsidRPr="00D537FA" w:rsidRDefault="00E108E1" w:rsidP="00DE5D9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w:t>
            </w:r>
          </w:p>
        </w:tc>
      </w:tr>
      <w:tr w:rsidR="00E108E1" w:rsidRPr="00D537FA" w14:paraId="35B9A444" w14:textId="77777777" w:rsidTr="00DE5D92">
        <w:trPr>
          <w:trHeight w:val="3313"/>
          <w:jc w:val="center"/>
        </w:trPr>
        <w:tc>
          <w:tcPr>
            <w:tcW w:w="675" w:type="dxa"/>
            <w:vMerge/>
            <w:vAlign w:val="center"/>
          </w:tcPr>
          <w:p w14:paraId="268CE8B3" w14:textId="77777777" w:rsidR="00E108E1" w:rsidRPr="00D537FA" w:rsidRDefault="00E108E1" w:rsidP="00E108E1">
            <w:pPr>
              <w:jc w:val="center"/>
              <w:rPr>
                <w:rFonts w:asciiTheme="minorEastAsia" w:eastAsiaTheme="minorEastAsia" w:hAnsiTheme="minorEastAsia" w:cstheme="minorEastAsia"/>
                <w:bCs/>
                <w:sz w:val="24"/>
                <w:lang w:bidi="en-US"/>
              </w:rPr>
            </w:pPr>
          </w:p>
        </w:tc>
        <w:tc>
          <w:tcPr>
            <w:tcW w:w="1285" w:type="dxa"/>
            <w:tcBorders>
              <w:top w:val="nil"/>
            </w:tcBorders>
            <w:vAlign w:val="center"/>
          </w:tcPr>
          <w:p w14:paraId="06C7F4F2" w14:textId="77777777" w:rsidR="00E108E1" w:rsidRPr="00D537FA" w:rsidRDefault="00E108E1" w:rsidP="00E108E1">
            <w:pPr>
              <w:jc w:val="left"/>
              <w:rPr>
                <w:rFonts w:asciiTheme="minorEastAsia" w:eastAsiaTheme="minorEastAsia" w:hAnsiTheme="minorEastAsia" w:cstheme="minorEastAsia"/>
                <w:sz w:val="24"/>
                <w:lang w:bidi="en-US"/>
              </w:rPr>
            </w:pPr>
            <w:r w:rsidRPr="00D537FA">
              <w:rPr>
                <w:rFonts w:asciiTheme="minorEastAsia" w:eastAsiaTheme="minorEastAsia" w:hAnsiTheme="minorEastAsia" w:cstheme="minorEastAsia" w:hint="eastAsia"/>
                <w:sz w:val="24"/>
                <w:lang w:bidi="en-US"/>
              </w:rPr>
              <w:t>定制化视频会议系统</w:t>
            </w:r>
          </w:p>
        </w:tc>
        <w:tc>
          <w:tcPr>
            <w:tcW w:w="1960" w:type="dxa"/>
            <w:vAlign w:val="center"/>
          </w:tcPr>
          <w:p w14:paraId="400C9A31" w14:textId="77777777" w:rsidR="00E108E1" w:rsidRPr="00D537FA" w:rsidRDefault="00E108E1" w:rsidP="00E108E1">
            <w:pPr>
              <w:rPr>
                <w:rFonts w:asciiTheme="minorEastAsia" w:eastAsiaTheme="minorEastAsia" w:hAnsiTheme="minorEastAsia" w:cstheme="minorEastAsia"/>
                <w:sz w:val="24"/>
                <w:lang w:bidi="en-US"/>
              </w:rPr>
            </w:pPr>
            <w:r w:rsidRPr="00D537FA">
              <w:rPr>
                <w:rFonts w:asciiTheme="minorEastAsia" w:eastAsiaTheme="minorEastAsia" w:hAnsiTheme="minorEastAsia" w:cstheme="minorEastAsia" w:hint="eastAsia"/>
                <w:sz w:val="24"/>
                <w:lang w:bidi="en-US"/>
              </w:rPr>
              <w:t>包括软件定制、终端注册、虚拟MCU、流媒体服务、软件客户端等模块</w:t>
            </w:r>
          </w:p>
        </w:tc>
        <w:tc>
          <w:tcPr>
            <w:tcW w:w="3828" w:type="dxa"/>
          </w:tcPr>
          <w:p w14:paraId="6DA8C423" w14:textId="77777777" w:rsidR="00E108E1" w:rsidRPr="00D537FA" w:rsidRDefault="00E108E1" w:rsidP="00E108E1">
            <w:pPr>
              <w:jc w:val="left"/>
              <w:rPr>
                <w:rFonts w:ascii="宋体" w:hAnsi="宋体" w:cs="宋体"/>
                <w:color w:val="000000"/>
                <w:kern w:val="0"/>
                <w:sz w:val="24"/>
              </w:rPr>
            </w:pPr>
            <w:r w:rsidRPr="00D537FA">
              <w:rPr>
                <w:rFonts w:ascii="宋体" w:hAnsi="宋体" w:cs="宋体" w:hint="eastAsia"/>
                <w:color w:val="000000"/>
                <w:kern w:val="0"/>
                <w:sz w:val="24"/>
              </w:rPr>
              <w:t>支持</w:t>
            </w:r>
            <w:r w:rsidRPr="00D537FA">
              <w:rPr>
                <w:rFonts w:ascii="宋体" w:hAnsi="宋体" w:cs="宋体"/>
                <w:color w:val="000000"/>
                <w:kern w:val="0"/>
                <w:sz w:val="24"/>
              </w:rPr>
              <w:t>GK</w:t>
            </w:r>
            <w:r w:rsidRPr="00D537FA">
              <w:rPr>
                <w:rFonts w:ascii="宋体" w:hAnsi="宋体" w:cs="宋体" w:hint="eastAsia"/>
                <w:color w:val="000000"/>
                <w:kern w:val="0"/>
                <w:sz w:val="24"/>
              </w:rPr>
              <w:t>和</w:t>
            </w:r>
            <w:r w:rsidRPr="00D537FA">
              <w:rPr>
                <w:rFonts w:ascii="宋体" w:hAnsi="宋体" w:cs="宋体"/>
                <w:color w:val="000000"/>
                <w:kern w:val="0"/>
                <w:sz w:val="24"/>
              </w:rPr>
              <w:t>SIP</w:t>
            </w:r>
            <w:r w:rsidRPr="00D537FA">
              <w:rPr>
                <w:rFonts w:ascii="宋体" w:hAnsi="宋体" w:cs="宋体" w:hint="eastAsia"/>
                <w:color w:val="000000"/>
                <w:kern w:val="0"/>
                <w:sz w:val="24"/>
              </w:rPr>
              <w:t>双注册、防火墙穿越；提供≥10万个帐号；兼容主流视频会议品牌会议终端。</w:t>
            </w:r>
          </w:p>
          <w:p w14:paraId="7E79614E" w14:textId="094D9CAA" w:rsidR="00E108E1" w:rsidRPr="00D537FA" w:rsidRDefault="00E108E1" w:rsidP="00E108E1">
            <w:pPr>
              <w:jc w:val="left"/>
              <w:rPr>
                <w:rFonts w:ascii="宋体" w:hAnsi="宋体" w:cs="宋体"/>
                <w:color w:val="000000"/>
                <w:kern w:val="0"/>
                <w:sz w:val="24"/>
              </w:rPr>
            </w:pPr>
            <w:r w:rsidRPr="00D537FA">
              <w:rPr>
                <w:rFonts w:ascii="宋体" w:hAnsi="宋体" w:cs="宋体" w:hint="eastAsia"/>
                <w:color w:val="000000"/>
                <w:kern w:val="0"/>
                <w:sz w:val="24"/>
              </w:rPr>
              <w:t>实现互动教学，会议及管理，并发数≥</w:t>
            </w:r>
            <w:r>
              <w:rPr>
                <w:rFonts w:ascii="宋体" w:hAnsi="宋体" w:cs="宋体" w:hint="eastAsia"/>
                <w:color w:val="000000"/>
                <w:kern w:val="0"/>
                <w:sz w:val="24"/>
              </w:rPr>
              <w:t>5</w:t>
            </w:r>
            <w:r w:rsidRPr="00D537FA">
              <w:rPr>
                <w:rFonts w:ascii="宋体" w:hAnsi="宋体" w:cs="宋体" w:hint="eastAsia"/>
                <w:color w:val="000000"/>
                <w:kern w:val="0"/>
                <w:sz w:val="24"/>
              </w:rPr>
              <w:t>00路。</w:t>
            </w:r>
          </w:p>
          <w:p w14:paraId="66B91227" w14:textId="0F0E7B85" w:rsidR="00E108E1" w:rsidRPr="00D537FA" w:rsidRDefault="00E108E1" w:rsidP="00E108E1">
            <w:pPr>
              <w:jc w:val="left"/>
              <w:rPr>
                <w:rFonts w:ascii="宋体" w:hAnsi="宋体" w:cs="宋体"/>
                <w:color w:val="000000"/>
                <w:kern w:val="0"/>
                <w:sz w:val="24"/>
              </w:rPr>
            </w:pPr>
            <w:r w:rsidRPr="00D537FA">
              <w:rPr>
                <w:rFonts w:ascii="宋体" w:hAnsi="宋体" w:cs="宋体" w:hint="eastAsia"/>
                <w:color w:val="000000"/>
                <w:kern w:val="0"/>
                <w:sz w:val="24"/>
              </w:rPr>
              <w:t>实现课程（会议）录制；实现教学（会议）直播，并发数≥10万路。</w:t>
            </w:r>
          </w:p>
        </w:tc>
        <w:tc>
          <w:tcPr>
            <w:tcW w:w="850" w:type="dxa"/>
            <w:vAlign w:val="center"/>
          </w:tcPr>
          <w:p w14:paraId="64FA5269" w14:textId="77777777" w:rsidR="00E108E1" w:rsidRPr="00D537FA" w:rsidRDefault="00E108E1" w:rsidP="00E108E1">
            <w:pPr>
              <w:jc w:val="center"/>
              <w:rPr>
                <w:rFonts w:asciiTheme="minorEastAsia" w:eastAsiaTheme="minorEastAsia" w:hAnsiTheme="minorEastAsia" w:cstheme="minorEastAsia"/>
                <w:sz w:val="24"/>
                <w:lang w:bidi="en-US"/>
              </w:rPr>
            </w:pPr>
            <w:r w:rsidRPr="00D537FA">
              <w:rPr>
                <w:rFonts w:asciiTheme="minorEastAsia" w:eastAsiaTheme="minorEastAsia" w:hAnsiTheme="minorEastAsia" w:cstheme="minorEastAsia" w:hint="eastAsia"/>
                <w:sz w:val="24"/>
                <w:lang w:bidi="en-US"/>
              </w:rPr>
              <w:t>1套</w:t>
            </w:r>
          </w:p>
        </w:tc>
        <w:tc>
          <w:tcPr>
            <w:tcW w:w="992" w:type="dxa"/>
            <w:vAlign w:val="center"/>
          </w:tcPr>
          <w:p w14:paraId="723863BA" w14:textId="57F35FC2" w:rsidR="00E108E1" w:rsidRPr="00D537FA" w:rsidRDefault="00E108E1" w:rsidP="00DE5D92">
            <w:pPr>
              <w:jc w:val="center"/>
              <w:rPr>
                <w:rFonts w:asciiTheme="minorEastAsia" w:eastAsiaTheme="minorEastAsia" w:hAnsiTheme="minorEastAsia" w:cstheme="minorEastAsia"/>
                <w:sz w:val="24"/>
                <w:lang w:bidi="en-US"/>
              </w:rPr>
            </w:pPr>
            <w:r>
              <w:rPr>
                <w:rFonts w:asciiTheme="minorEastAsia" w:eastAsiaTheme="minorEastAsia" w:hAnsiTheme="minorEastAsia" w:cstheme="minorEastAsia" w:hint="eastAsia"/>
                <w:bCs/>
                <w:sz w:val="24"/>
                <w:lang w:bidi="en-US"/>
              </w:rPr>
              <w:t>否</w:t>
            </w:r>
          </w:p>
        </w:tc>
        <w:tc>
          <w:tcPr>
            <w:tcW w:w="992" w:type="dxa"/>
            <w:vAlign w:val="center"/>
          </w:tcPr>
          <w:p w14:paraId="7856D1C0" w14:textId="77777777" w:rsidR="00E108E1" w:rsidRPr="00D537FA" w:rsidRDefault="00E108E1" w:rsidP="00DE5D92">
            <w:pPr>
              <w:jc w:val="center"/>
              <w:rPr>
                <w:rFonts w:asciiTheme="minorEastAsia" w:eastAsiaTheme="minorEastAsia" w:hAnsiTheme="minorEastAsia" w:cstheme="minorEastAsia"/>
                <w:sz w:val="24"/>
                <w:lang w:bidi="en-US"/>
              </w:rPr>
            </w:pPr>
            <w:r>
              <w:rPr>
                <w:rFonts w:asciiTheme="minorEastAsia" w:eastAsiaTheme="minorEastAsia" w:hAnsiTheme="minorEastAsia" w:cstheme="minorEastAsia" w:hint="eastAsia"/>
                <w:sz w:val="24"/>
                <w:lang w:bidi="en-US"/>
              </w:rPr>
              <w:t>是</w:t>
            </w:r>
          </w:p>
        </w:tc>
      </w:tr>
      <w:tr w:rsidR="00E108E1" w:rsidRPr="00D537FA" w14:paraId="5436C3CB" w14:textId="77777777" w:rsidTr="00DE5D92">
        <w:trPr>
          <w:trHeight w:val="260"/>
          <w:jc w:val="center"/>
        </w:trPr>
        <w:tc>
          <w:tcPr>
            <w:tcW w:w="675" w:type="dxa"/>
            <w:vMerge/>
            <w:vAlign w:val="center"/>
          </w:tcPr>
          <w:p w14:paraId="2DDFA5BD" w14:textId="77777777" w:rsidR="00E108E1" w:rsidRPr="00D537FA" w:rsidRDefault="00E108E1" w:rsidP="00E108E1">
            <w:pPr>
              <w:jc w:val="center"/>
              <w:rPr>
                <w:rFonts w:asciiTheme="minorEastAsia" w:eastAsiaTheme="minorEastAsia" w:hAnsiTheme="minorEastAsia" w:cstheme="minorEastAsia"/>
                <w:bCs/>
                <w:sz w:val="24"/>
                <w:lang w:bidi="en-US"/>
              </w:rPr>
            </w:pPr>
          </w:p>
        </w:tc>
        <w:tc>
          <w:tcPr>
            <w:tcW w:w="1285" w:type="dxa"/>
            <w:vMerge w:val="restart"/>
            <w:tcBorders>
              <w:top w:val="nil"/>
            </w:tcBorders>
            <w:vAlign w:val="center"/>
          </w:tcPr>
          <w:p w14:paraId="77E5FFC0" w14:textId="77777777" w:rsidR="00E108E1" w:rsidRPr="00D537FA" w:rsidRDefault="00E108E1" w:rsidP="00E108E1">
            <w:pPr>
              <w:jc w:val="left"/>
              <w:rPr>
                <w:rFonts w:asciiTheme="minorEastAsia" w:eastAsiaTheme="minorEastAsia" w:hAnsiTheme="minorEastAsia" w:cstheme="minorEastAsia"/>
                <w:sz w:val="24"/>
                <w:lang w:bidi="en-US"/>
              </w:rPr>
            </w:pPr>
            <w:r w:rsidRPr="00D537FA">
              <w:rPr>
                <w:rFonts w:asciiTheme="minorEastAsia" w:eastAsiaTheme="minorEastAsia" w:hAnsiTheme="minorEastAsia" w:cstheme="minorEastAsia" w:hint="eastAsia"/>
                <w:sz w:val="24"/>
                <w:lang w:bidi="en-US"/>
              </w:rPr>
              <w:t>音响系统</w:t>
            </w:r>
          </w:p>
        </w:tc>
        <w:tc>
          <w:tcPr>
            <w:tcW w:w="1960" w:type="dxa"/>
            <w:vAlign w:val="center"/>
          </w:tcPr>
          <w:p w14:paraId="4D915C84" w14:textId="77777777" w:rsidR="00E108E1" w:rsidRPr="00D537FA" w:rsidRDefault="00E108E1" w:rsidP="00E108E1">
            <w:pPr>
              <w:rPr>
                <w:rFonts w:asciiTheme="minorEastAsia" w:eastAsiaTheme="minorEastAsia" w:hAnsiTheme="minorEastAsia" w:cstheme="minorEastAsia"/>
                <w:sz w:val="24"/>
                <w:lang w:bidi="en-US"/>
              </w:rPr>
            </w:pPr>
            <w:r w:rsidRPr="00D537FA">
              <w:rPr>
                <w:rFonts w:asciiTheme="minorEastAsia" w:eastAsiaTheme="minorEastAsia" w:hAnsiTheme="minorEastAsia" w:cstheme="minorEastAsia" w:hint="eastAsia"/>
                <w:sz w:val="24"/>
                <w:lang w:bidi="en-US"/>
              </w:rPr>
              <w:t>音响</w:t>
            </w:r>
          </w:p>
        </w:tc>
        <w:tc>
          <w:tcPr>
            <w:tcW w:w="3828" w:type="dxa"/>
          </w:tcPr>
          <w:p w14:paraId="5C96FFDB" w14:textId="77777777" w:rsidR="00E108E1" w:rsidRPr="00D537FA" w:rsidRDefault="00E108E1" w:rsidP="00E108E1">
            <w:pPr>
              <w:jc w:val="left"/>
              <w:rPr>
                <w:rFonts w:ascii="宋体" w:hAnsi="宋体" w:cs="宋体"/>
                <w:color w:val="000000"/>
                <w:kern w:val="0"/>
                <w:sz w:val="24"/>
              </w:rPr>
            </w:pPr>
            <w:r w:rsidRPr="00D537FA">
              <w:rPr>
                <w:rFonts w:ascii="宋体" w:hAnsi="宋体" w:cs="宋体" w:hint="eastAsia"/>
                <w:color w:val="000000"/>
                <w:kern w:val="0"/>
                <w:sz w:val="24"/>
              </w:rPr>
              <w:t>8英寸低音  1英寸高音 频响范围  45-20000  灵敏度 91db 。</w:t>
            </w:r>
          </w:p>
        </w:tc>
        <w:tc>
          <w:tcPr>
            <w:tcW w:w="850" w:type="dxa"/>
            <w:vAlign w:val="center"/>
          </w:tcPr>
          <w:p w14:paraId="27E24E79" w14:textId="77777777" w:rsidR="00E108E1" w:rsidRPr="00D537FA" w:rsidRDefault="00E108E1" w:rsidP="00E108E1">
            <w:pPr>
              <w:jc w:val="center"/>
              <w:rPr>
                <w:rFonts w:asciiTheme="minorEastAsia" w:eastAsiaTheme="minorEastAsia" w:hAnsiTheme="minorEastAsia" w:cstheme="minorEastAsia"/>
                <w:sz w:val="24"/>
                <w:lang w:bidi="en-US"/>
              </w:rPr>
            </w:pPr>
            <w:r w:rsidRPr="00D537FA">
              <w:rPr>
                <w:rFonts w:asciiTheme="minorEastAsia" w:eastAsiaTheme="minorEastAsia" w:hAnsiTheme="minorEastAsia" w:cstheme="minorEastAsia" w:hint="eastAsia"/>
                <w:sz w:val="24"/>
                <w:lang w:bidi="en-US"/>
              </w:rPr>
              <w:t>1套</w:t>
            </w:r>
          </w:p>
        </w:tc>
        <w:tc>
          <w:tcPr>
            <w:tcW w:w="992" w:type="dxa"/>
            <w:vAlign w:val="center"/>
          </w:tcPr>
          <w:p w14:paraId="2FE95099" w14:textId="2EAD7DA1" w:rsidR="00E108E1" w:rsidRPr="00D537FA" w:rsidRDefault="00E108E1" w:rsidP="00DE5D92">
            <w:pPr>
              <w:jc w:val="center"/>
              <w:rPr>
                <w:rFonts w:asciiTheme="minorEastAsia" w:eastAsiaTheme="minorEastAsia" w:hAnsiTheme="minorEastAsia" w:cstheme="minorEastAsia"/>
                <w:sz w:val="24"/>
                <w:lang w:bidi="en-US"/>
              </w:rPr>
            </w:pPr>
            <w:r>
              <w:rPr>
                <w:rFonts w:asciiTheme="minorEastAsia" w:eastAsiaTheme="minorEastAsia" w:hAnsiTheme="minorEastAsia" w:cstheme="minorEastAsia" w:hint="eastAsia"/>
                <w:bCs/>
                <w:sz w:val="24"/>
                <w:lang w:bidi="en-US"/>
              </w:rPr>
              <w:t>否</w:t>
            </w:r>
          </w:p>
        </w:tc>
        <w:tc>
          <w:tcPr>
            <w:tcW w:w="992" w:type="dxa"/>
            <w:vAlign w:val="center"/>
          </w:tcPr>
          <w:p w14:paraId="24C5D2DA" w14:textId="0E9359FE" w:rsidR="00E108E1" w:rsidRPr="00D537FA" w:rsidRDefault="00E108E1" w:rsidP="00DE5D92">
            <w:pPr>
              <w:jc w:val="center"/>
              <w:rPr>
                <w:rFonts w:asciiTheme="minorEastAsia" w:eastAsiaTheme="minorEastAsia" w:hAnsiTheme="minorEastAsia" w:cstheme="minorEastAsia"/>
                <w:sz w:val="24"/>
                <w:lang w:bidi="en-US"/>
              </w:rPr>
            </w:pPr>
            <w:r>
              <w:rPr>
                <w:rFonts w:asciiTheme="minorEastAsia" w:eastAsiaTheme="minorEastAsia" w:hAnsiTheme="minorEastAsia" w:cstheme="minorEastAsia" w:hint="eastAsia"/>
                <w:sz w:val="24"/>
                <w:lang w:bidi="en-US"/>
              </w:rPr>
              <w:t>否</w:t>
            </w:r>
          </w:p>
        </w:tc>
      </w:tr>
      <w:tr w:rsidR="00E108E1" w:rsidRPr="00D537FA" w14:paraId="7E72EA59" w14:textId="77777777" w:rsidTr="00DE5D92">
        <w:trPr>
          <w:trHeight w:val="260"/>
          <w:jc w:val="center"/>
        </w:trPr>
        <w:tc>
          <w:tcPr>
            <w:tcW w:w="675" w:type="dxa"/>
            <w:vMerge/>
            <w:vAlign w:val="center"/>
          </w:tcPr>
          <w:p w14:paraId="54023157" w14:textId="77777777" w:rsidR="00E108E1" w:rsidRPr="00D537FA" w:rsidRDefault="00E108E1" w:rsidP="00E108E1">
            <w:pPr>
              <w:jc w:val="center"/>
              <w:rPr>
                <w:rFonts w:asciiTheme="minorEastAsia" w:eastAsiaTheme="minorEastAsia" w:hAnsiTheme="minorEastAsia" w:cstheme="minorEastAsia"/>
                <w:bCs/>
                <w:sz w:val="24"/>
                <w:lang w:bidi="en-US"/>
              </w:rPr>
            </w:pPr>
          </w:p>
        </w:tc>
        <w:tc>
          <w:tcPr>
            <w:tcW w:w="1285" w:type="dxa"/>
            <w:vMerge/>
          </w:tcPr>
          <w:p w14:paraId="732BB457" w14:textId="77777777" w:rsidR="00E108E1" w:rsidRPr="00D537FA" w:rsidRDefault="00E108E1" w:rsidP="00E108E1">
            <w:pPr>
              <w:jc w:val="left"/>
              <w:rPr>
                <w:rFonts w:asciiTheme="minorEastAsia" w:eastAsiaTheme="minorEastAsia" w:hAnsiTheme="minorEastAsia" w:cstheme="minorEastAsia"/>
                <w:sz w:val="24"/>
                <w:lang w:bidi="en-US"/>
              </w:rPr>
            </w:pPr>
          </w:p>
        </w:tc>
        <w:tc>
          <w:tcPr>
            <w:tcW w:w="1960" w:type="dxa"/>
            <w:vAlign w:val="center"/>
          </w:tcPr>
          <w:p w14:paraId="6EB2505C" w14:textId="77777777" w:rsidR="00E108E1" w:rsidRPr="00D537FA" w:rsidRDefault="00E108E1" w:rsidP="00E108E1">
            <w:pPr>
              <w:jc w:val="left"/>
              <w:rPr>
                <w:rFonts w:asciiTheme="minorEastAsia" w:eastAsiaTheme="minorEastAsia" w:hAnsiTheme="minorEastAsia" w:cstheme="minorEastAsia"/>
                <w:sz w:val="24"/>
                <w:lang w:bidi="en-US"/>
              </w:rPr>
            </w:pPr>
            <w:r w:rsidRPr="00D537FA">
              <w:rPr>
                <w:rFonts w:asciiTheme="minorEastAsia" w:eastAsiaTheme="minorEastAsia" w:hAnsiTheme="minorEastAsia" w:cstheme="minorEastAsia" w:hint="eastAsia"/>
                <w:sz w:val="24"/>
                <w:lang w:bidi="en-US"/>
              </w:rPr>
              <w:t>调音台</w:t>
            </w:r>
          </w:p>
        </w:tc>
        <w:tc>
          <w:tcPr>
            <w:tcW w:w="3828" w:type="dxa"/>
          </w:tcPr>
          <w:p w14:paraId="49C1C2D9" w14:textId="77777777" w:rsidR="00E108E1" w:rsidRPr="00D537FA" w:rsidRDefault="00E108E1" w:rsidP="00E108E1">
            <w:pPr>
              <w:jc w:val="left"/>
              <w:rPr>
                <w:rFonts w:ascii="宋体" w:hAnsi="宋体" w:cs="宋体"/>
                <w:color w:val="000000"/>
                <w:kern w:val="0"/>
                <w:sz w:val="24"/>
              </w:rPr>
            </w:pPr>
            <w:r w:rsidRPr="00D537FA">
              <w:rPr>
                <w:rFonts w:ascii="宋体" w:hAnsi="宋体" w:cs="宋体" w:hint="eastAsia"/>
                <w:color w:val="000000"/>
                <w:kern w:val="0"/>
                <w:sz w:val="24"/>
              </w:rPr>
              <w:t>12路输入通道。</w:t>
            </w:r>
          </w:p>
        </w:tc>
        <w:tc>
          <w:tcPr>
            <w:tcW w:w="850" w:type="dxa"/>
            <w:vAlign w:val="center"/>
          </w:tcPr>
          <w:p w14:paraId="295CC830" w14:textId="77777777" w:rsidR="00E108E1" w:rsidRPr="00D537FA" w:rsidRDefault="00E108E1" w:rsidP="00E108E1">
            <w:pPr>
              <w:jc w:val="center"/>
              <w:rPr>
                <w:rFonts w:asciiTheme="minorEastAsia" w:eastAsiaTheme="minorEastAsia" w:hAnsiTheme="minorEastAsia" w:cstheme="minorEastAsia"/>
                <w:sz w:val="24"/>
                <w:lang w:bidi="en-US"/>
              </w:rPr>
            </w:pPr>
            <w:r w:rsidRPr="00D537FA">
              <w:rPr>
                <w:rFonts w:asciiTheme="minorEastAsia" w:eastAsiaTheme="minorEastAsia" w:hAnsiTheme="minorEastAsia" w:cstheme="minorEastAsia" w:hint="eastAsia"/>
                <w:sz w:val="24"/>
                <w:lang w:bidi="en-US"/>
              </w:rPr>
              <w:t>1台</w:t>
            </w:r>
          </w:p>
        </w:tc>
        <w:tc>
          <w:tcPr>
            <w:tcW w:w="992" w:type="dxa"/>
            <w:vAlign w:val="center"/>
          </w:tcPr>
          <w:p w14:paraId="6778AC9B" w14:textId="50B94F65" w:rsidR="00E108E1" w:rsidRPr="00D537FA" w:rsidRDefault="00E108E1" w:rsidP="00DE5D92">
            <w:pPr>
              <w:jc w:val="center"/>
              <w:rPr>
                <w:rFonts w:asciiTheme="minorEastAsia" w:eastAsiaTheme="minorEastAsia" w:hAnsiTheme="minorEastAsia" w:cstheme="minorEastAsia"/>
                <w:sz w:val="24"/>
                <w:lang w:bidi="en-US"/>
              </w:rPr>
            </w:pPr>
            <w:r>
              <w:rPr>
                <w:rFonts w:asciiTheme="minorEastAsia" w:eastAsiaTheme="minorEastAsia" w:hAnsiTheme="minorEastAsia" w:cstheme="minorEastAsia" w:hint="eastAsia"/>
                <w:bCs/>
                <w:sz w:val="24"/>
                <w:lang w:bidi="en-US"/>
              </w:rPr>
              <w:t>否</w:t>
            </w:r>
          </w:p>
        </w:tc>
        <w:tc>
          <w:tcPr>
            <w:tcW w:w="992" w:type="dxa"/>
            <w:vAlign w:val="center"/>
          </w:tcPr>
          <w:p w14:paraId="1B82A7FA" w14:textId="4EC97C00" w:rsidR="00E108E1" w:rsidRPr="00D537FA" w:rsidRDefault="00E108E1" w:rsidP="00DE5D92">
            <w:pPr>
              <w:jc w:val="center"/>
              <w:rPr>
                <w:rFonts w:asciiTheme="minorEastAsia" w:eastAsiaTheme="minorEastAsia" w:hAnsiTheme="minorEastAsia" w:cstheme="minorEastAsia"/>
                <w:sz w:val="24"/>
                <w:lang w:bidi="en-US"/>
              </w:rPr>
            </w:pPr>
            <w:r>
              <w:rPr>
                <w:rFonts w:asciiTheme="minorEastAsia" w:eastAsiaTheme="minorEastAsia" w:hAnsiTheme="minorEastAsia" w:cstheme="minorEastAsia" w:hint="eastAsia"/>
                <w:sz w:val="24"/>
                <w:lang w:bidi="en-US"/>
              </w:rPr>
              <w:t>否</w:t>
            </w:r>
          </w:p>
        </w:tc>
      </w:tr>
      <w:tr w:rsidR="00E108E1" w:rsidRPr="00D537FA" w14:paraId="0BEC84C0" w14:textId="77777777" w:rsidTr="00DE5D92">
        <w:trPr>
          <w:trHeight w:val="260"/>
          <w:jc w:val="center"/>
        </w:trPr>
        <w:tc>
          <w:tcPr>
            <w:tcW w:w="675" w:type="dxa"/>
            <w:vMerge/>
            <w:vAlign w:val="center"/>
          </w:tcPr>
          <w:p w14:paraId="199551F1" w14:textId="77777777" w:rsidR="00E108E1" w:rsidRPr="00D537FA" w:rsidRDefault="00E108E1" w:rsidP="00E108E1">
            <w:pPr>
              <w:jc w:val="center"/>
              <w:rPr>
                <w:rFonts w:asciiTheme="minorEastAsia" w:eastAsiaTheme="minorEastAsia" w:hAnsiTheme="minorEastAsia" w:cstheme="minorEastAsia"/>
                <w:bCs/>
                <w:sz w:val="24"/>
                <w:lang w:bidi="en-US"/>
              </w:rPr>
            </w:pPr>
          </w:p>
        </w:tc>
        <w:tc>
          <w:tcPr>
            <w:tcW w:w="1285" w:type="dxa"/>
            <w:vMerge/>
          </w:tcPr>
          <w:p w14:paraId="10755CE6" w14:textId="77777777" w:rsidR="00E108E1" w:rsidRPr="00D537FA" w:rsidRDefault="00E108E1" w:rsidP="00E108E1">
            <w:pPr>
              <w:jc w:val="left"/>
              <w:rPr>
                <w:rFonts w:asciiTheme="minorEastAsia" w:eastAsiaTheme="minorEastAsia" w:hAnsiTheme="minorEastAsia" w:cstheme="minorEastAsia"/>
                <w:sz w:val="24"/>
                <w:lang w:bidi="en-US"/>
              </w:rPr>
            </w:pPr>
          </w:p>
        </w:tc>
        <w:tc>
          <w:tcPr>
            <w:tcW w:w="1960" w:type="dxa"/>
            <w:vAlign w:val="center"/>
          </w:tcPr>
          <w:p w14:paraId="0179AEF0" w14:textId="77777777" w:rsidR="00E108E1" w:rsidRPr="00D537FA" w:rsidRDefault="00E108E1" w:rsidP="00E108E1">
            <w:pPr>
              <w:jc w:val="left"/>
              <w:rPr>
                <w:rFonts w:asciiTheme="minorEastAsia" w:eastAsiaTheme="minorEastAsia" w:hAnsiTheme="minorEastAsia" w:cstheme="minorEastAsia"/>
                <w:sz w:val="24"/>
                <w:lang w:bidi="en-US"/>
              </w:rPr>
            </w:pPr>
            <w:r w:rsidRPr="00D537FA">
              <w:rPr>
                <w:rFonts w:asciiTheme="minorEastAsia" w:eastAsiaTheme="minorEastAsia" w:hAnsiTheme="minorEastAsia" w:cstheme="minorEastAsia" w:hint="eastAsia"/>
                <w:sz w:val="24"/>
                <w:lang w:bidi="en-US"/>
              </w:rPr>
              <w:t>功放</w:t>
            </w:r>
          </w:p>
        </w:tc>
        <w:tc>
          <w:tcPr>
            <w:tcW w:w="3828" w:type="dxa"/>
          </w:tcPr>
          <w:p w14:paraId="3438D653" w14:textId="77777777" w:rsidR="00E108E1" w:rsidRPr="00D537FA" w:rsidRDefault="00E108E1" w:rsidP="00E108E1">
            <w:pPr>
              <w:jc w:val="left"/>
              <w:rPr>
                <w:rFonts w:ascii="宋体" w:hAnsi="宋体" w:cs="宋体"/>
                <w:color w:val="000000"/>
                <w:kern w:val="0"/>
                <w:sz w:val="24"/>
              </w:rPr>
            </w:pPr>
            <w:r w:rsidRPr="00D537FA">
              <w:rPr>
                <w:rFonts w:ascii="宋体" w:hAnsi="宋体" w:cs="宋体" w:hint="eastAsia"/>
                <w:color w:val="000000"/>
                <w:kern w:val="0"/>
                <w:sz w:val="24"/>
              </w:rPr>
              <w:t>采用D类功率放大电路。</w:t>
            </w:r>
          </w:p>
        </w:tc>
        <w:tc>
          <w:tcPr>
            <w:tcW w:w="850" w:type="dxa"/>
            <w:vAlign w:val="center"/>
          </w:tcPr>
          <w:p w14:paraId="0382FD48" w14:textId="77777777" w:rsidR="00E108E1" w:rsidRPr="00D537FA" w:rsidRDefault="00E108E1" w:rsidP="00E108E1">
            <w:pPr>
              <w:jc w:val="center"/>
              <w:rPr>
                <w:rFonts w:asciiTheme="minorEastAsia" w:eastAsiaTheme="minorEastAsia" w:hAnsiTheme="minorEastAsia" w:cstheme="minorEastAsia"/>
                <w:sz w:val="24"/>
                <w:lang w:bidi="en-US"/>
              </w:rPr>
            </w:pPr>
            <w:r w:rsidRPr="00D537FA">
              <w:rPr>
                <w:rFonts w:asciiTheme="minorEastAsia" w:eastAsiaTheme="minorEastAsia" w:hAnsiTheme="minorEastAsia" w:cstheme="minorEastAsia" w:hint="eastAsia"/>
                <w:sz w:val="24"/>
                <w:lang w:bidi="en-US"/>
              </w:rPr>
              <w:t>1台</w:t>
            </w:r>
          </w:p>
        </w:tc>
        <w:tc>
          <w:tcPr>
            <w:tcW w:w="992" w:type="dxa"/>
            <w:vAlign w:val="center"/>
          </w:tcPr>
          <w:p w14:paraId="533B6AF1" w14:textId="7027C196" w:rsidR="00E108E1" w:rsidRPr="00D537FA" w:rsidRDefault="00E108E1" w:rsidP="00DE5D92">
            <w:pPr>
              <w:jc w:val="center"/>
              <w:rPr>
                <w:rFonts w:asciiTheme="minorEastAsia" w:eastAsiaTheme="minorEastAsia" w:hAnsiTheme="minorEastAsia" w:cstheme="minorEastAsia"/>
                <w:sz w:val="24"/>
                <w:lang w:bidi="en-US"/>
              </w:rPr>
            </w:pPr>
            <w:r>
              <w:rPr>
                <w:rFonts w:asciiTheme="minorEastAsia" w:eastAsiaTheme="minorEastAsia" w:hAnsiTheme="minorEastAsia" w:cstheme="minorEastAsia" w:hint="eastAsia"/>
                <w:bCs/>
                <w:sz w:val="24"/>
                <w:lang w:bidi="en-US"/>
              </w:rPr>
              <w:t>否</w:t>
            </w:r>
          </w:p>
        </w:tc>
        <w:tc>
          <w:tcPr>
            <w:tcW w:w="992" w:type="dxa"/>
            <w:vAlign w:val="center"/>
          </w:tcPr>
          <w:p w14:paraId="29826F17" w14:textId="5BEAF1DA" w:rsidR="00E108E1" w:rsidRPr="00D537FA" w:rsidRDefault="00E108E1" w:rsidP="00DE5D92">
            <w:pPr>
              <w:jc w:val="center"/>
              <w:rPr>
                <w:rFonts w:asciiTheme="minorEastAsia" w:eastAsiaTheme="minorEastAsia" w:hAnsiTheme="minorEastAsia" w:cstheme="minorEastAsia"/>
                <w:sz w:val="24"/>
                <w:lang w:bidi="en-US"/>
              </w:rPr>
            </w:pPr>
            <w:r>
              <w:rPr>
                <w:rFonts w:asciiTheme="minorEastAsia" w:eastAsiaTheme="minorEastAsia" w:hAnsiTheme="minorEastAsia" w:cstheme="minorEastAsia" w:hint="eastAsia"/>
                <w:sz w:val="24"/>
                <w:lang w:bidi="en-US"/>
              </w:rPr>
              <w:t>否</w:t>
            </w:r>
          </w:p>
        </w:tc>
      </w:tr>
      <w:tr w:rsidR="00E108E1" w:rsidRPr="00D537FA" w14:paraId="690ED4B7" w14:textId="77777777" w:rsidTr="00DE5D92">
        <w:trPr>
          <w:trHeight w:val="260"/>
          <w:jc w:val="center"/>
        </w:trPr>
        <w:tc>
          <w:tcPr>
            <w:tcW w:w="675" w:type="dxa"/>
            <w:vMerge/>
            <w:vAlign w:val="center"/>
          </w:tcPr>
          <w:p w14:paraId="0BAD607E" w14:textId="77777777" w:rsidR="00E108E1" w:rsidRPr="00D537FA" w:rsidRDefault="00E108E1" w:rsidP="00E108E1">
            <w:pPr>
              <w:jc w:val="center"/>
              <w:rPr>
                <w:rFonts w:asciiTheme="minorEastAsia" w:eastAsiaTheme="minorEastAsia" w:hAnsiTheme="minorEastAsia" w:cstheme="minorEastAsia"/>
                <w:bCs/>
                <w:sz w:val="24"/>
                <w:lang w:bidi="en-US"/>
              </w:rPr>
            </w:pPr>
          </w:p>
        </w:tc>
        <w:tc>
          <w:tcPr>
            <w:tcW w:w="1285" w:type="dxa"/>
            <w:vMerge/>
          </w:tcPr>
          <w:p w14:paraId="155B71BB" w14:textId="77777777" w:rsidR="00E108E1" w:rsidRPr="00D537FA" w:rsidRDefault="00E108E1" w:rsidP="00E108E1">
            <w:pPr>
              <w:jc w:val="left"/>
              <w:rPr>
                <w:rFonts w:asciiTheme="minorEastAsia" w:eastAsiaTheme="minorEastAsia" w:hAnsiTheme="minorEastAsia" w:cstheme="minorEastAsia"/>
                <w:sz w:val="24"/>
                <w:lang w:bidi="en-US"/>
              </w:rPr>
            </w:pPr>
          </w:p>
        </w:tc>
        <w:tc>
          <w:tcPr>
            <w:tcW w:w="1960" w:type="dxa"/>
            <w:vAlign w:val="center"/>
          </w:tcPr>
          <w:p w14:paraId="7026CFFF" w14:textId="77777777" w:rsidR="00E108E1" w:rsidRPr="00D537FA" w:rsidRDefault="00E108E1" w:rsidP="00E108E1">
            <w:pPr>
              <w:jc w:val="left"/>
              <w:rPr>
                <w:rFonts w:asciiTheme="minorEastAsia" w:eastAsiaTheme="minorEastAsia" w:hAnsiTheme="minorEastAsia" w:cstheme="minorEastAsia"/>
                <w:sz w:val="24"/>
                <w:lang w:bidi="en-US"/>
              </w:rPr>
            </w:pPr>
            <w:r w:rsidRPr="00D537FA">
              <w:rPr>
                <w:rFonts w:asciiTheme="minorEastAsia" w:eastAsiaTheme="minorEastAsia" w:hAnsiTheme="minorEastAsia" w:cstheme="minorEastAsia" w:hint="eastAsia"/>
                <w:sz w:val="24"/>
                <w:lang w:bidi="en-US"/>
              </w:rPr>
              <w:t>无线麦克</w:t>
            </w:r>
          </w:p>
        </w:tc>
        <w:tc>
          <w:tcPr>
            <w:tcW w:w="3828" w:type="dxa"/>
          </w:tcPr>
          <w:p w14:paraId="1C066B44" w14:textId="77777777" w:rsidR="00E108E1" w:rsidRPr="00D537FA" w:rsidRDefault="00E108E1" w:rsidP="00E108E1">
            <w:pPr>
              <w:jc w:val="left"/>
              <w:rPr>
                <w:rFonts w:ascii="宋体" w:hAnsi="宋体" w:cs="宋体"/>
                <w:color w:val="000000"/>
                <w:kern w:val="0"/>
                <w:sz w:val="24"/>
              </w:rPr>
            </w:pPr>
            <w:r w:rsidRPr="00D537FA">
              <w:rPr>
                <w:rFonts w:ascii="宋体" w:hAnsi="宋体" w:cs="宋体" w:hint="eastAsia"/>
                <w:color w:val="000000"/>
                <w:kern w:val="0"/>
                <w:sz w:val="24"/>
              </w:rPr>
              <w:t>信噪比不小于105bB，失真小于0.5%。</w:t>
            </w:r>
          </w:p>
        </w:tc>
        <w:tc>
          <w:tcPr>
            <w:tcW w:w="850" w:type="dxa"/>
            <w:vAlign w:val="center"/>
          </w:tcPr>
          <w:p w14:paraId="3D4DCC78" w14:textId="77777777" w:rsidR="00E108E1" w:rsidRPr="00D537FA" w:rsidRDefault="00E108E1" w:rsidP="00E108E1">
            <w:pPr>
              <w:jc w:val="center"/>
              <w:rPr>
                <w:rFonts w:asciiTheme="minorEastAsia" w:eastAsiaTheme="minorEastAsia" w:hAnsiTheme="minorEastAsia" w:cstheme="minorEastAsia"/>
                <w:sz w:val="24"/>
                <w:lang w:bidi="en-US"/>
              </w:rPr>
            </w:pPr>
            <w:r w:rsidRPr="00D537FA">
              <w:rPr>
                <w:rFonts w:asciiTheme="minorEastAsia" w:eastAsiaTheme="minorEastAsia" w:hAnsiTheme="minorEastAsia" w:cstheme="minorEastAsia" w:hint="eastAsia"/>
                <w:sz w:val="24"/>
                <w:lang w:bidi="en-US"/>
              </w:rPr>
              <w:t>1支</w:t>
            </w:r>
          </w:p>
        </w:tc>
        <w:tc>
          <w:tcPr>
            <w:tcW w:w="992" w:type="dxa"/>
            <w:vAlign w:val="center"/>
          </w:tcPr>
          <w:p w14:paraId="6CA9FD58" w14:textId="403A86E9" w:rsidR="00E108E1" w:rsidRPr="00D537FA" w:rsidRDefault="00E108E1" w:rsidP="00DE5D92">
            <w:pPr>
              <w:jc w:val="center"/>
              <w:rPr>
                <w:rFonts w:asciiTheme="minorEastAsia" w:eastAsiaTheme="minorEastAsia" w:hAnsiTheme="minorEastAsia" w:cstheme="minorEastAsia"/>
                <w:sz w:val="24"/>
                <w:lang w:bidi="en-US"/>
              </w:rPr>
            </w:pPr>
            <w:r>
              <w:rPr>
                <w:rFonts w:asciiTheme="minorEastAsia" w:eastAsiaTheme="minorEastAsia" w:hAnsiTheme="minorEastAsia" w:cstheme="minorEastAsia" w:hint="eastAsia"/>
                <w:bCs/>
                <w:sz w:val="24"/>
                <w:lang w:bidi="en-US"/>
              </w:rPr>
              <w:t>否</w:t>
            </w:r>
          </w:p>
        </w:tc>
        <w:tc>
          <w:tcPr>
            <w:tcW w:w="992" w:type="dxa"/>
            <w:vAlign w:val="center"/>
          </w:tcPr>
          <w:p w14:paraId="50690C6F" w14:textId="66E861A4" w:rsidR="00E108E1" w:rsidRPr="00D537FA" w:rsidRDefault="00E108E1" w:rsidP="00DE5D92">
            <w:pPr>
              <w:jc w:val="center"/>
              <w:rPr>
                <w:rFonts w:asciiTheme="minorEastAsia" w:eastAsiaTheme="minorEastAsia" w:hAnsiTheme="minorEastAsia" w:cstheme="minorEastAsia"/>
                <w:sz w:val="24"/>
                <w:lang w:bidi="en-US"/>
              </w:rPr>
            </w:pPr>
            <w:r>
              <w:rPr>
                <w:rFonts w:asciiTheme="minorEastAsia" w:eastAsiaTheme="minorEastAsia" w:hAnsiTheme="minorEastAsia" w:cstheme="minorEastAsia" w:hint="eastAsia"/>
                <w:sz w:val="24"/>
                <w:lang w:bidi="en-US"/>
              </w:rPr>
              <w:t>否</w:t>
            </w:r>
          </w:p>
        </w:tc>
      </w:tr>
    </w:tbl>
    <w:p w14:paraId="79035AE0" w14:textId="77777777" w:rsidR="008B3D62" w:rsidRPr="00D537FA" w:rsidRDefault="008B3D62" w:rsidP="008B3D62">
      <w:pPr>
        <w:rPr>
          <w:sz w:val="24"/>
        </w:rPr>
      </w:pPr>
    </w:p>
    <w:p w14:paraId="10C240E2" w14:textId="024F5E5A" w:rsidR="008B3D62" w:rsidRDefault="008B3D62" w:rsidP="008B3D62">
      <w:pPr>
        <w:rPr>
          <w:sz w:val="24"/>
        </w:rPr>
      </w:pPr>
      <w:bookmarkStart w:id="59" w:name="_Toc451444318"/>
    </w:p>
    <w:p w14:paraId="39E35858" w14:textId="61C103E8" w:rsidR="00E108E1" w:rsidRDefault="00E108E1" w:rsidP="008B3D62">
      <w:pPr>
        <w:rPr>
          <w:sz w:val="24"/>
        </w:rPr>
      </w:pPr>
    </w:p>
    <w:p w14:paraId="44BFC741" w14:textId="0C4BD8A4" w:rsidR="00E108E1" w:rsidRDefault="00E108E1" w:rsidP="008B3D62">
      <w:pPr>
        <w:rPr>
          <w:sz w:val="24"/>
        </w:rPr>
      </w:pPr>
    </w:p>
    <w:p w14:paraId="54C2BEC1" w14:textId="4E1CCE46" w:rsidR="00E108E1" w:rsidRDefault="00E108E1" w:rsidP="008B3D62">
      <w:pPr>
        <w:rPr>
          <w:sz w:val="24"/>
        </w:rPr>
      </w:pPr>
    </w:p>
    <w:p w14:paraId="42223D4E" w14:textId="3696A610" w:rsidR="00E108E1" w:rsidRDefault="00E108E1" w:rsidP="008B3D62">
      <w:pPr>
        <w:rPr>
          <w:sz w:val="24"/>
        </w:rPr>
      </w:pPr>
    </w:p>
    <w:p w14:paraId="4C6D8DA7" w14:textId="21E01158" w:rsidR="00E108E1" w:rsidRDefault="00E108E1" w:rsidP="008B3D62">
      <w:pPr>
        <w:rPr>
          <w:sz w:val="24"/>
        </w:rPr>
      </w:pPr>
    </w:p>
    <w:p w14:paraId="2C060FFF" w14:textId="7FA077DC" w:rsidR="00E108E1" w:rsidRDefault="00E108E1" w:rsidP="008B3D62">
      <w:pPr>
        <w:rPr>
          <w:sz w:val="24"/>
        </w:rPr>
      </w:pPr>
    </w:p>
    <w:p w14:paraId="4A23250A" w14:textId="4150BCAF" w:rsidR="00E108E1" w:rsidRDefault="00E108E1" w:rsidP="008B3D62">
      <w:pPr>
        <w:rPr>
          <w:sz w:val="24"/>
        </w:rPr>
      </w:pPr>
    </w:p>
    <w:p w14:paraId="51636D6D" w14:textId="6E69BEFE" w:rsidR="00E108E1" w:rsidRDefault="00E108E1" w:rsidP="008B3D62">
      <w:pPr>
        <w:rPr>
          <w:sz w:val="24"/>
        </w:rPr>
      </w:pPr>
    </w:p>
    <w:p w14:paraId="69D112A7" w14:textId="77777777" w:rsidR="00E108E1" w:rsidRPr="00D537FA" w:rsidRDefault="00E108E1" w:rsidP="008B3D62">
      <w:pPr>
        <w:rPr>
          <w:sz w:val="24"/>
        </w:rPr>
      </w:pPr>
    </w:p>
    <w:p w14:paraId="073FDB2C" w14:textId="77777777" w:rsidR="008B3D62" w:rsidRPr="00D537FA" w:rsidRDefault="008B3D62" w:rsidP="008B3D62">
      <w:pPr>
        <w:rPr>
          <w:sz w:val="24"/>
        </w:rPr>
      </w:pPr>
      <w:r w:rsidRPr="00D537FA">
        <w:rPr>
          <w:rFonts w:hint="eastAsia"/>
          <w:sz w:val="24"/>
        </w:rPr>
        <w:lastRenderedPageBreak/>
        <w:t>（二）服务一览表</w:t>
      </w:r>
    </w:p>
    <w:tbl>
      <w:tblPr>
        <w:tblW w:w="9656" w:type="dxa"/>
        <w:jc w:val="cente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321"/>
        <w:gridCol w:w="2898"/>
        <w:gridCol w:w="3039"/>
        <w:gridCol w:w="1129"/>
        <w:gridCol w:w="1269"/>
      </w:tblGrid>
      <w:tr w:rsidR="008B3D62" w:rsidRPr="00D537FA" w14:paraId="4CE958A0" w14:textId="77777777" w:rsidTr="00DE5D92">
        <w:trPr>
          <w:trHeight w:val="696"/>
          <w:jc w:val="center"/>
        </w:trPr>
        <w:tc>
          <w:tcPr>
            <w:tcW w:w="1321" w:type="dxa"/>
            <w:tcBorders>
              <w:bottom w:val="single" w:sz="8" w:space="0" w:color="404040"/>
            </w:tcBorders>
            <w:shd w:val="clear" w:color="auto" w:fill="C0C0C0"/>
            <w:vAlign w:val="center"/>
          </w:tcPr>
          <w:bookmarkEnd w:id="59"/>
          <w:p w14:paraId="094B5016" w14:textId="77777777" w:rsidR="008B3D62" w:rsidRPr="00D537FA" w:rsidRDefault="008B3D62" w:rsidP="00DE5D92">
            <w:pPr>
              <w:pStyle w:val="2e"/>
              <w:widowControl w:val="0"/>
              <w:spacing w:line="360" w:lineRule="auto"/>
              <w:ind w:firstLine="420"/>
              <w:jc w:val="center"/>
              <w:rPr>
                <w:rFonts w:asciiTheme="minorEastAsia" w:eastAsiaTheme="minorEastAsia" w:hAnsiTheme="minorEastAsia" w:cstheme="minorEastAsia"/>
                <w:b/>
                <w:bCs/>
                <w:kern w:val="2"/>
                <w:sz w:val="24"/>
                <w:szCs w:val="24"/>
                <w:lang w:eastAsia="zh-CN"/>
              </w:rPr>
            </w:pPr>
            <w:r w:rsidRPr="00D537FA">
              <w:rPr>
                <w:rFonts w:asciiTheme="minorEastAsia" w:eastAsiaTheme="minorEastAsia" w:hAnsiTheme="minorEastAsia" w:cstheme="minorEastAsia" w:hint="eastAsia"/>
                <w:b/>
                <w:bCs/>
                <w:kern w:val="2"/>
                <w:sz w:val="24"/>
                <w:szCs w:val="24"/>
                <w:lang w:eastAsia="zh-CN"/>
              </w:rPr>
              <w:t>序号</w:t>
            </w:r>
          </w:p>
        </w:tc>
        <w:tc>
          <w:tcPr>
            <w:tcW w:w="2898" w:type="dxa"/>
            <w:tcBorders>
              <w:bottom w:val="single" w:sz="8" w:space="0" w:color="404040"/>
            </w:tcBorders>
            <w:shd w:val="clear" w:color="auto" w:fill="C0C0C0"/>
            <w:vAlign w:val="center"/>
          </w:tcPr>
          <w:p w14:paraId="294C0D72" w14:textId="77777777" w:rsidR="008B3D62" w:rsidRPr="00D537FA" w:rsidRDefault="008B3D62" w:rsidP="00DE5D92">
            <w:pPr>
              <w:pStyle w:val="2e"/>
              <w:widowControl w:val="0"/>
              <w:spacing w:line="360" w:lineRule="auto"/>
              <w:ind w:firstLine="420"/>
              <w:jc w:val="center"/>
              <w:rPr>
                <w:rFonts w:asciiTheme="minorEastAsia" w:eastAsiaTheme="minorEastAsia" w:hAnsiTheme="minorEastAsia" w:cstheme="minorEastAsia"/>
                <w:bCs/>
                <w:kern w:val="2"/>
                <w:sz w:val="24"/>
                <w:szCs w:val="24"/>
              </w:rPr>
            </w:pPr>
            <w:r w:rsidRPr="00D537FA">
              <w:rPr>
                <w:rFonts w:asciiTheme="minorEastAsia" w:eastAsiaTheme="minorEastAsia" w:hAnsiTheme="minorEastAsia" w:cstheme="minorEastAsia" w:hint="eastAsia"/>
                <w:b/>
                <w:bCs/>
                <w:kern w:val="2"/>
                <w:sz w:val="24"/>
                <w:szCs w:val="24"/>
                <w:lang w:eastAsia="zh-CN"/>
              </w:rPr>
              <w:t>服务名称</w:t>
            </w:r>
          </w:p>
        </w:tc>
        <w:tc>
          <w:tcPr>
            <w:tcW w:w="3039" w:type="dxa"/>
            <w:tcBorders>
              <w:bottom w:val="single" w:sz="8" w:space="0" w:color="404040"/>
            </w:tcBorders>
            <w:shd w:val="clear" w:color="auto" w:fill="C0C0C0"/>
            <w:vAlign w:val="center"/>
          </w:tcPr>
          <w:p w14:paraId="65ACA3C1" w14:textId="77777777" w:rsidR="008B3D62" w:rsidRPr="00D537FA" w:rsidRDefault="008B3D62" w:rsidP="00DE5D92">
            <w:pPr>
              <w:pStyle w:val="2e"/>
              <w:widowControl w:val="0"/>
              <w:spacing w:line="360" w:lineRule="auto"/>
              <w:ind w:firstLine="420"/>
              <w:jc w:val="center"/>
              <w:rPr>
                <w:rFonts w:asciiTheme="minorEastAsia" w:eastAsiaTheme="minorEastAsia" w:hAnsiTheme="minorEastAsia" w:cstheme="minorEastAsia"/>
                <w:bCs/>
                <w:kern w:val="2"/>
                <w:sz w:val="24"/>
                <w:szCs w:val="24"/>
                <w:lang w:eastAsia="zh-CN"/>
              </w:rPr>
            </w:pPr>
            <w:r w:rsidRPr="00D537FA">
              <w:rPr>
                <w:rFonts w:asciiTheme="minorEastAsia" w:eastAsiaTheme="minorEastAsia" w:hAnsiTheme="minorEastAsia" w:cstheme="minorEastAsia" w:hint="eastAsia"/>
                <w:b/>
                <w:bCs/>
                <w:kern w:val="2"/>
                <w:sz w:val="24"/>
                <w:szCs w:val="24"/>
                <w:lang w:eastAsia="zh-CN"/>
              </w:rPr>
              <w:t>产品描述</w:t>
            </w:r>
          </w:p>
        </w:tc>
        <w:tc>
          <w:tcPr>
            <w:tcW w:w="1129" w:type="dxa"/>
            <w:tcBorders>
              <w:bottom w:val="single" w:sz="8" w:space="0" w:color="404040"/>
            </w:tcBorders>
            <w:shd w:val="clear" w:color="auto" w:fill="C0C0C0"/>
            <w:vAlign w:val="center"/>
          </w:tcPr>
          <w:p w14:paraId="2B131F0C" w14:textId="77777777" w:rsidR="008B3D62" w:rsidRPr="00D537FA" w:rsidRDefault="008B3D62" w:rsidP="00DE5D92">
            <w:pPr>
              <w:pStyle w:val="2e"/>
              <w:widowControl w:val="0"/>
              <w:spacing w:line="360" w:lineRule="auto"/>
              <w:ind w:hanging="9"/>
              <w:jc w:val="center"/>
              <w:rPr>
                <w:rFonts w:asciiTheme="minorEastAsia" w:eastAsiaTheme="minorEastAsia" w:hAnsiTheme="minorEastAsia" w:cstheme="minorEastAsia"/>
                <w:bCs/>
                <w:kern w:val="2"/>
                <w:sz w:val="24"/>
                <w:szCs w:val="24"/>
                <w:lang w:eastAsia="zh-CN"/>
              </w:rPr>
            </w:pPr>
            <w:r w:rsidRPr="00D537FA">
              <w:rPr>
                <w:rFonts w:asciiTheme="minorEastAsia" w:eastAsiaTheme="minorEastAsia" w:hAnsiTheme="minorEastAsia" w:cstheme="minorEastAsia" w:hint="eastAsia"/>
                <w:b/>
                <w:bCs/>
                <w:kern w:val="2"/>
                <w:sz w:val="24"/>
                <w:szCs w:val="24"/>
                <w:lang w:eastAsia="zh-CN"/>
              </w:rPr>
              <w:t>数量</w:t>
            </w:r>
          </w:p>
        </w:tc>
        <w:tc>
          <w:tcPr>
            <w:tcW w:w="1269" w:type="dxa"/>
            <w:tcBorders>
              <w:bottom w:val="single" w:sz="8" w:space="0" w:color="404040"/>
            </w:tcBorders>
            <w:shd w:val="clear" w:color="auto" w:fill="C0C0C0"/>
          </w:tcPr>
          <w:p w14:paraId="29AF80B5" w14:textId="5523691E" w:rsidR="008B3D62" w:rsidRPr="00D537FA" w:rsidRDefault="00E108E1" w:rsidP="00DE5D92">
            <w:pPr>
              <w:pStyle w:val="2e"/>
              <w:widowControl w:val="0"/>
              <w:spacing w:line="360" w:lineRule="auto"/>
              <w:jc w:val="center"/>
              <w:rPr>
                <w:rFonts w:asciiTheme="minorEastAsia" w:eastAsiaTheme="minorEastAsia" w:hAnsiTheme="minorEastAsia" w:cstheme="minorEastAsia"/>
                <w:bCs/>
                <w:kern w:val="2"/>
                <w:sz w:val="24"/>
                <w:szCs w:val="24"/>
                <w:lang w:eastAsia="zh-CN"/>
              </w:rPr>
            </w:pPr>
            <w:r>
              <w:rPr>
                <w:rFonts w:asciiTheme="minorEastAsia" w:eastAsiaTheme="minorEastAsia" w:hAnsiTheme="minorEastAsia" w:cstheme="minorEastAsia" w:hint="eastAsia"/>
                <w:b/>
                <w:bCs/>
                <w:kern w:val="2"/>
                <w:sz w:val="24"/>
                <w:szCs w:val="24"/>
                <w:lang w:eastAsia="zh-CN"/>
              </w:rPr>
              <w:t>是否允许进口是否允许</w:t>
            </w:r>
          </w:p>
        </w:tc>
      </w:tr>
      <w:tr w:rsidR="008B3D62" w:rsidRPr="00D537FA" w14:paraId="21BC0400" w14:textId="77777777" w:rsidTr="00DE5D92">
        <w:trPr>
          <w:trHeight w:val="260"/>
          <w:jc w:val="center"/>
        </w:trPr>
        <w:tc>
          <w:tcPr>
            <w:tcW w:w="1321" w:type="dxa"/>
            <w:vAlign w:val="center"/>
          </w:tcPr>
          <w:p w14:paraId="2EF9C6CC" w14:textId="77777777" w:rsidR="008B3D62" w:rsidRPr="00D537FA" w:rsidRDefault="008B3D62" w:rsidP="00E108E1">
            <w:pPr>
              <w:pStyle w:val="2e"/>
              <w:widowControl w:val="0"/>
              <w:spacing w:line="360" w:lineRule="auto"/>
              <w:ind w:firstLine="420"/>
              <w:rPr>
                <w:rFonts w:asciiTheme="minorEastAsia" w:eastAsiaTheme="minorEastAsia" w:hAnsiTheme="minorEastAsia" w:cstheme="minorEastAsia"/>
                <w:bCs/>
                <w:kern w:val="2"/>
                <w:sz w:val="24"/>
                <w:szCs w:val="24"/>
                <w:lang w:eastAsia="zh-CN"/>
              </w:rPr>
            </w:pPr>
            <w:r w:rsidRPr="00D537FA">
              <w:rPr>
                <w:rFonts w:asciiTheme="minorEastAsia" w:eastAsiaTheme="minorEastAsia" w:hAnsiTheme="minorEastAsia" w:cstheme="minorEastAsia" w:hint="eastAsia"/>
                <w:bCs/>
                <w:kern w:val="2"/>
                <w:sz w:val="24"/>
                <w:szCs w:val="24"/>
                <w:lang w:eastAsia="zh-CN"/>
              </w:rPr>
              <w:t>1</w:t>
            </w:r>
          </w:p>
        </w:tc>
        <w:tc>
          <w:tcPr>
            <w:tcW w:w="2898" w:type="dxa"/>
            <w:vAlign w:val="center"/>
          </w:tcPr>
          <w:p w14:paraId="3F4C3D53" w14:textId="77777777" w:rsidR="008B3D62" w:rsidRPr="00D537FA" w:rsidRDefault="008B3D62" w:rsidP="00E108E1">
            <w:pPr>
              <w:pStyle w:val="2e"/>
              <w:widowControl w:val="0"/>
              <w:spacing w:line="360" w:lineRule="auto"/>
              <w:rPr>
                <w:rFonts w:asciiTheme="minorEastAsia" w:eastAsiaTheme="minorEastAsia" w:hAnsiTheme="minorEastAsia" w:cstheme="minorEastAsia"/>
                <w:kern w:val="2"/>
                <w:sz w:val="24"/>
                <w:szCs w:val="24"/>
                <w:lang w:eastAsia="zh-CN"/>
              </w:rPr>
            </w:pPr>
            <w:r w:rsidRPr="00D537FA">
              <w:rPr>
                <w:rFonts w:asciiTheme="minorEastAsia" w:eastAsiaTheme="minorEastAsia" w:hAnsiTheme="minorEastAsia" w:cstheme="minorEastAsia" w:hint="eastAsia"/>
                <w:kern w:val="2"/>
                <w:sz w:val="24"/>
                <w:szCs w:val="24"/>
                <w:lang w:eastAsia="zh-CN"/>
              </w:rPr>
              <w:t>设计方案、强弱电点位图</w:t>
            </w:r>
          </w:p>
        </w:tc>
        <w:tc>
          <w:tcPr>
            <w:tcW w:w="3039" w:type="dxa"/>
          </w:tcPr>
          <w:p w14:paraId="6AD98259" w14:textId="77777777" w:rsidR="008B3D62" w:rsidRPr="00D537FA" w:rsidRDefault="008B3D62" w:rsidP="00E108E1">
            <w:pPr>
              <w:pStyle w:val="2e"/>
              <w:widowControl w:val="0"/>
              <w:rPr>
                <w:rFonts w:asciiTheme="minorEastAsia" w:eastAsiaTheme="minorEastAsia" w:hAnsiTheme="minorEastAsia" w:cstheme="minorEastAsia"/>
                <w:kern w:val="2"/>
                <w:sz w:val="24"/>
                <w:szCs w:val="24"/>
                <w:lang w:eastAsia="zh-CN"/>
              </w:rPr>
            </w:pPr>
            <w:r w:rsidRPr="00D537FA">
              <w:rPr>
                <w:rFonts w:asciiTheme="minorEastAsia" w:eastAsiaTheme="minorEastAsia" w:hAnsiTheme="minorEastAsia" w:cstheme="minorEastAsia" w:hint="eastAsia"/>
                <w:kern w:val="2"/>
                <w:sz w:val="24"/>
                <w:szCs w:val="24"/>
                <w:lang w:eastAsia="zh-CN"/>
              </w:rPr>
              <w:t>编制多媒体发布及管理系统建设项目的实施图纸，需通过设计单位审核，满足装修和软件集成单位开展桥架配管、布线、配电、系统集成的要求。</w:t>
            </w:r>
          </w:p>
        </w:tc>
        <w:tc>
          <w:tcPr>
            <w:tcW w:w="1129" w:type="dxa"/>
            <w:vAlign w:val="center"/>
          </w:tcPr>
          <w:p w14:paraId="356A916F" w14:textId="77777777" w:rsidR="008B3D62" w:rsidRPr="00D537FA" w:rsidRDefault="008B3D62" w:rsidP="00DE5D92">
            <w:pPr>
              <w:pStyle w:val="2e"/>
              <w:widowControl w:val="0"/>
              <w:spacing w:line="360" w:lineRule="auto"/>
              <w:ind w:hanging="9"/>
              <w:jc w:val="center"/>
              <w:rPr>
                <w:rFonts w:asciiTheme="minorEastAsia" w:eastAsiaTheme="minorEastAsia" w:hAnsiTheme="minorEastAsia" w:cstheme="minorEastAsia"/>
                <w:kern w:val="2"/>
                <w:sz w:val="24"/>
                <w:szCs w:val="24"/>
                <w:lang w:eastAsia="zh-CN"/>
              </w:rPr>
            </w:pPr>
            <w:r w:rsidRPr="00D537FA">
              <w:rPr>
                <w:rFonts w:asciiTheme="minorEastAsia" w:eastAsiaTheme="minorEastAsia" w:hAnsiTheme="minorEastAsia" w:cstheme="minorEastAsia" w:hint="eastAsia"/>
                <w:kern w:val="2"/>
                <w:sz w:val="24"/>
                <w:szCs w:val="24"/>
                <w:lang w:eastAsia="zh-CN"/>
              </w:rPr>
              <w:t>1套</w:t>
            </w:r>
          </w:p>
        </w:tc>
        <w:tc>
          <w:tcPr>
            <w:tcW w:w="1269" w:type="dxa"/>
            <w:vAlign w:val="center"/>
          </w:tcPr>
          <w:p w14:paraId="545A27F7" w14:textId="4A8498F0" w:rsidR="008B3D62" w:rsidRPr="00D537FA" w:rsidRDefault="00E108E1" w:rsidP="00E108E1">
            <w:pPr>
              <w:pStyle w:val="2e"/>
              <w:widowControl w:val="0"/>
              <w:spacing w:line="360"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否</w:t>
            </w:r>
          </w:p>
        </w:tc>
      </w:tr>
      <w:tr w:rsidR="00E108E1" w:rsidRPr="00D537FA" w14:paraId="360EB515" w14:textId="77777777" w:rsidTr="00DE5D92">
        <w:trPr>
          <w:trHeight w:val="260"/>
          <w:jc w:val="center"/>
        </w:trPr>
        <w:tc>
          <w:tcPr>
            <w:tcW w:w="1321" w:type="dxa"/>
            <w:vAlign w:val="center"/>
          </w:tcPr>
          <w:p w14:paraId="44F2429A" w14:textId="77777777" w:rsidR="00E108E1" w:rsidRPr="00D537FA" w:rsidRDefault="00E108E1" w:rsidP="00E108E1">
            <w:pPr>
              <w:pStyle w:val="2e"/>
              <w:widowControl w:val="0"/>
              <w:spacing w:line="360" w:lineRule="auto"/>
              <w:ind w:firstLine="420"/>
              <w:rPr>
                <w:rFonts w:asciiTheme="minorEastAsia" w:eastAsiaTheme="minorEastAsia" w:hAnsiTheme="minorEastAsia" w:cstheme="minorEastAsia"/>
                <w:bCs/>
                <w:kern w:val="2"/>
                <w:sz w:val="24"/>
                <w:szCs w:val="24"/>
                <w:lang w:eastAsia="zh-CN"/>
              </w:rPr>
            </w:pPr>
            <w:r w:rsidRPr="00D537FA">
              <w:rPr>
                <w:rFonts w:asciiTheme="minorEastAsia" w:eastAsiaTheme="minorEastAsia" w:hAnsiTheme="minorEastAsia" w:cstheme="minorEastAsia" w:hint="eastAsia"/>
                <w:bCs/>
                <w:kern w:val="2"/>
                <w:sz w:val="24"/>
                <w:szCs w:val="24"/>
                <w:lang w:eastAsia="zh-CN"/>
              </w:rPr>
              <w:t>2</w:t>
            </w:r>
          </w:p>
        </w:tc>
        <w:tc>
          <w:tcPr>
            <w:tcW w:w="2898" w:type="dxa"/>
            <w:vAlign w:val="center"/>
          </w:tcPr>
          <w:p w14:paraId="1CF1D62E" w14:textId="77777777" w:rsidR="00E108E1" w:rsidRPr="00D537FA" w:rsidRDefault="00E108E1" w:rsidP="00E108E1">
            <w:pPr>
              <w:pStyle w:val="2e"/>
              <w:widowControl w:val="0"/>
              <w:spacing w:line="360" w:lineRule="auto"/>
              <w:rPr>
                <w:rFonts w:asciiTheme="minorEastAsia" w:eastAsiaTheme="minorEastAsia" w:hAnsiTheme="minorEastAsia" w:cstheme="minorEastAsia"/>
                <w:kern w:val="2"/>
                <w:sz w:val="24"/>
                <w:szCs w:val="24"/>
                <w:lang w:eastAsia="zh-CN"/>
              </w:rPr>
            </w:pPr>
            <w:r w:rsidRPr="00D537FA">
              <w:rPr>
                <w:rFonts w:asciiTheme="minorEastAsia" w:eastAsiaTheme="minorEastAsia" w:hAnsiTheme="minorEastAsia" w:cstheme="minorEastAsia" w:hint="eastAsia"/>
                <w:kern w:val="2"/>
                <w:sz w:val="24"/>
                <w:szCs w:val="24"/>
                <w:lang w:eastAsia="zh-CN"/>
              </w:rPr>
              <w:t>布线及施工</w:t>
            </w:r>
          </w:p>
        </w:tc>
        <w:tc>
          <w:tcPr>
            <w:tcW w:w="3039" w:type="dxa"/>
          </w:tcPr>
          <w:p w14:paraId="04B25A16" w14:textId="77777777" w:rsidR="00E108E1" w:rsidRPr="00D537FA" w:rsidRDefault="00E108E1" w:rsidP="00E108E1">
            <w:pPr>
              <w:pStyle w:val="2e"/>
              <w:widowControl w:val="0"/>
              <w:rPr>
                <w:rFonts w:asciiTheme="minorEastAsia" w:eastAsiaTheme="minorEastAsia" w:hAnsiTheme="minorEastAsia" w:cstheme="minorEastAsia"/>
                <w:kern w:val="2"/>
                <w:sz w:val="24"/>
                <w:szCs w:val="24"/>
                <w:lang w:eastAsia="zh-CN"/>
              </w:rPr>
            </w:pPr>
            <w:r w:rsidRPr="00D537FA">
              <w:rPr>
                <w:rFonts w:asciiTheme="minorEastAsia" w:eastAsiaTheme="minorEastAsia" w:hAnsiTheme="minorEastAsia" w:cstheme="minorEastAsia" w:hint="eastAsia"/>
                <w:kern w:val="2"/>
                <w:sz w:val="24"/>
                <w:szCs w:val="24"/>
                <w:lang w:eastAsia="zh-CN"/>
              </w:rPr>
              <w:t>多媒体发布及管理系统所需线缆的施工。</w:t>
            </w:r>
          </w:p>
        </w:tc>
        <w:tc>
          <w:tcPr>
            <w:tcW w:w="1129" w:type="dxa"/>
            <w:vAlign w:val="center"/>
          </w:tcPr>
          <w:p w14:paraId="4936BA62" w14:textId="77777777" w:rsidR="00E108E1" w:rsidRPr="00D537FA" w:rsidRDefault="00E108E1" w:rsidP="00DE5D92">
            <w:pPr>
              <w:pStyle w:val="2e"/>
              <w:widowControl w:val="0"/>
              <w:spacing w:line="360" w:lineRule="auto"/>
              <w:ind w:hanging="9"/>
              <w:jc w:val="center"/>
              <w:rPr>
                <w:rFonts w:asciiTheme="minorEastAsia" w:eastAsiaTheme="minorEastAsia" w:hAnsiTheme="minorEastAsia" w:cstheme="minorEastAsia"/>
                <w:kern w:val="2"/>
                <w:sz w:val="24"/>
                <w:szCs w:val="24"/>
                <w:lang w:eastAsia="zh-CN"/>
              </w:rPr>
            </w:pPr>
            <w:r w:rsidRPr="00D537FA">
              <w:rPr>
                <w:rFonts w:asciiTheme="minorEastAsia" w:eastAsiaTheme="minorEastAsia" w:hAnsiTheme="minorEastAsia" w:cstheme="minorEastAsia" w:hint="eastAsia"/>
                <w:kern w:val="2"/>
                <w:sz w:val="24"/>
                <w:szCs w:val="24"/>
                <w:lang w:eastAsia="zh-CN"/>
              </w:rPr>
              <w:t>1套</w:t>
            </w:r>
          </w:p>
        </w:tc>
        <w:tc>
          <w:tcPr>
            <w:tcW w:w="1269" w:type="dxa"/>
            <w:vAlign w:val="center"/>
          </w:tcPr>
          <w:p w14:paraId="53992AE0" w14:textId="5BEBFE63" w:rsidR="00E108E1" w:rsidRPr="00D537FA" w:rsidRDefault="00E108E1" w:rsidP="00E108E1">
            <w:pPr>
              <w:pStyle w:val="2e"/>
              <w:widowControl w:val="0"/>
              <w:spacing w:line="360"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否</w:t>
            </w:r>
          </w:p>
        </w:tc>
      </w:tr>
      <w:tr w:rsidR="00E108E1" w:rsidRPr="00D537FA" w14:paraId="33AD133E" w14:textId="77777777" w:rsidTr="00DE5D92">
        <w:trPr>
          <w:trHeight w:val="260"/>
          <w:jc w:val="center"/>
        </w:trPr>
        <w:tc>
          <w:tcPr>
            <w:tcW w:w="1321" w:type="dxa"/>
            <w:vAlign w:val="center"/>
          </w:tcPr>
          <w:p w14:paraId="6D45BB12" w14:textId="77777777" w:rsidR="00E108E1" w:rsidRPr="00D537FA" w:rsidRDefault="00E108E1" w:rsidP="00E108E1">
            <w:pPr>
              <w:pStyle w:val="2e"/>
              <w:widowControl w:val="0"/>
              <w:spacing w:line="360" w:lineRule="auto"/>
              <w:ind w:firstLine="420"/>
              <w:rPr>
                <w:rFonts w:asciiTheme="minorEastAsia" w:eastAsiaTheme="minorEastAsia" w:hAnsiTheme="minorEastAsia" w:cstheme="minorEastAsia"/>
                <w:bCs/>
                <w:kern w:val="2"/>
                <w:sz w:val="24"/>
                <w:szCs w:val="24"/>
                <w:lang w:eastAsia="zh-CN"/>
              </w:rPr>
            </w:pPr>
            <w:r w:rsidRPr="00D537FA">
              <w:rPr>
                <w:rFonts w:asciiTheme="minorEastAsia" w:eastAsiaTheme="minorEastAsia" w:hAnsiTheme="minorEastAsia" w:cstheme="minorEastAsia" w:hint="eastAsia"/>
                <w:bCs/>
                <w:kern w:val="2"/>
                <w:sz w:val="24"/>
                <w:szCs w:val="24"/>
                <w:lang w:eastAsia="zh-CN"/>
              </w:rPr>
              <w:t>3</w:t>
            </w:r>
          </w:p>
        </w:tc>
        <w:tc>
          <w:tcPr>
            <w:tcW w:w="2898" w:type="dxa"/>
            <w:vAlign w:val="center"/>
          </w:tcPr>
          <w:p w14:paraId="27269694" w14:textId="77777777" w:rsidR="00E108E1" w:rsidRPr="00D537FA" w:rsidRDefault="00E108E1" w:rsidP="00E108E1">
            <w:pPr>
              <w:pStyle w:val="2e"/>
              <w:widowControl w:val="0"/>
              <w:spacing w:line="360" w:lineRule="auto"/>
              <w:rPr>
                <w:rFonts w:asciiTheme="minorEastAsia" w:eastAsiaTheme="minorEastAsia" w:hAnsiTheme="minorEastAsia" w:cstheme="minorEastAsia"/>
                <w:kern w:val="2"/>
                <w:sz w:val="24"/>
                <w:szCs w:val="24"/>
                <w:lang w:eastAsia="zh-CN"/>
              </w:rPr>
            </w:pPr>
            <w:r w:rsidRPr="00D537FA">
              <w:rPr>
                <w:rFonts w:asciiTheme="minorEastAsia" w:eastAsiaTheme="minorEastAsia" w:hAnsiTheme="minorEastAsia" w:cstheme="minorEastAsia" w:hint="eastAsia"/>
                <w:kern w:val="2"/>
                <w:sz w:val="24"/>
                <w:szCs w:val="24"/>
                <w:lang w:eastAsia="zh-CN"/>
              </w:rPr>
              <w:t>安装部署方案</w:t>
            </w:r>
          </w:p>
        </w:tc>
        <w:tc>
          <w:tcPr>
            <w:tcW w:w="3039" w:type="dxa"/>
          </w:tcPr>
          <w:p w14:paraId="0E6B7B1E" w14:textId="77777777" w:rsidR="00E108E1" w:rsidRPr="00D537FA" w:rsidRDefault="00E108E1" w:rsidP="00E108E1">
            <w:pPr>
              <w:pStyle w:val="2e"/>
              <w:widowControl w:val="0"/>
              <w:rPr>
                <w:rFonts w:asciiTheme="minorEastAsia" w:eastAsiaTheme="minorEastAsia" w:hAnsiTheme="minorEastAsia" w:cstheme="minorEastAsia"/>
                <w:kern w:val="2"/>
                <w:sz w:val="24"/>
                <w:szCs w:val="24"/>
                <w:lang w:eastAsia="zh-CN"/>
              </w:rPr>
            </w:pPr>
            <w:r w:rsidRPr="00D537FA">
              <w:rPr>
                <w:rFonts w:asciiTheme="minorEastAsia" w:eastAsiaTheme="minorEastAsia" w:hAnsiTheme="minorEastAsia" w:cstheme="minorEastAsia" w:hint="eastAsia"/>
                <w:kern w:val="2"/>
                <w:sz w:val="24"/>
                <w:szCs w:val="24"/>
                <w:lang w:eastAsia="zh-CN"/>
              </w:rPr>
              <w:t>本项目所需设备安装，满足国家相关规范、标准的要求</w:t>
            </w:r>
          </w:p>
        </w:tc>
        <w:tc>
          <w:tcPr>
            <w:tcW w:w="1129" w:type="dxa"/>
            <w:vAlign w:val="center"/>
          </w:tcPr>
          <w:p w14:paraId="4C5EEF16" w14:textId="77777777" w:rsidR="00E108E1" w:rsidRPr="00D537FA" w:rsidRDefault="00E108E1" w:rsidP="00DE5D92">
            <w:pPr>
              <w:pStyle w:val="2e"/>
              <w:widowControl w:val="0"/>
              <w:spacing w:line="360" w:lineRule="auto"/>
              <w:ind w:hanging="9"/>
              <w:jc w:val="center"/>
              <w:rPr>
                <w:rFonts w:asciiTheme="minorEastAsia" w:eastAsiaTheme="minorEastAsia" w:hAnsiTheme="minorEastAsia" w:cstheme="minorEastAsia"/>
                <w:kern w:val="2"/>
                <w:sz w:val="24"/>
                <w:szCs w:val="24"/>
                <w:lang w:eastAsia="zh-CN"/>
              </w:rPr>
            </w:pPr>
            <w:r w:rsidRPr="00D537FA">
              <w:rPr>
                <w:rFonts w:asciiTheme="minorEastAsia" w:eastAsiaTheme="minorEastAsia" w:hAnsiTheme="minorEastAsia" w:cstheme="minorEastAsia" w:hint="eastAsia"/>
                <w:kern w:val="2"/>
                <w:sz w:val="24"/>
                <w:szCs w:val="24"/>
                <w:lang w:eastAsia="zh-CN"/>
              </w:rPr>
              <w:t>1套</w:t>
            </w:r>
          </w:p>
        </w:tc>
        <w:tc>
          <w:tcPr>
            <w:tcW w:w="1269" w:type="dxa"/>
            <w:vAlign w:val="center"/>
          </w:tcPr>
          <w:p w14:paraId="7106F9E1" w14:textId="078AF595" w:rsidR="00E108E1" w:rsidRPr="00D537FA" w:rsidRDefault="00E108E1" w:rsidP="00E108E1">
            <w:pPr>
              <w:pStyle w:val="2e"/>
              <w:widowControl w:val="0"/>
              <w:spacing w:line="360"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否</w:t>
            </w:r>
          </w:p>
        </w:tc>
      </w:tr>
      <w:tr w:rsidR="00E108E1" w:rsidRPr="00D537FA" w14:paraId="68A7C6CD" w14:textId="77777777" w:rsidTr="00DE5D92">
        <w:trPr>
          <w:trHeight w:val="173"/>
          <w:jc w:val="center"/>
        </w:trPr>
        <w:tc>
          <w:tcPr>
            <w:tcW w:w="1321" w:type="dxa"/>
            <w:vAlign w:val="center"/>
          </w:tcPr>
          <w:p w14:paraId="11C7F796" w14:textId="77777777" w:rsidR="00E108E1" w:rsidRPr="00D537FA" w:rsidRDefault="00E108E1" w:rsidP="00E108E1">
            <w:pPr>
              <w:pStyle w:val="2e"/>
              <w:widowControl w:val="0"/>
              <w:spacing w:line="360" w:lineRule="auto"/>
              <w:ind w:firstLine="420"/>
              <w:rPr>
                <w:rFonts w:asciiTheme="minorEastAsia" w:eastAsiaTheme="minorEastAsia" w:hAnsiTheme="minorEastAsia" w:cstheme="minorEastAsia"/>
                <w:bCs/>
                <w:kern w:val="2"/>
                <w:sz w:val="24"/>
                <w:szCs w:val="24"/>
                <w:lang w:eastAsia="zh-CN"/>
              </w:rPr>
            </w:pPr>
            <w:r w:rsidRPr="00D537FA">
              <w:rPr>
                <w:rFonts w:asciiTheme="minorEastAsia" w:eastAsiaTheme="minorEastAsia" w:hAnsiTheme="minorEastAsia" w:cstheme="minorEastAsia" w:hint="eastAsia"/>
                <w:bCs/>
                <w:kern w:val="2"/>
                <w:sz w:val="24"/>
                <w:szCs w:val="24"/>
                <w:lang w:eastAsia="zh-CN"/>
              </w:rPr>
              <w:t>4</w:t>
            </w:r>
          </w:p>
        </w:tc>
        <w:tc>
          <w:tcPr>
            <w:tcW w:w="2898" w:type="dxa"/>
            <w:vAlign w:val="center"/>
          </w:tcPr>
          <w:p w14:paraId="3F71E299" w14:textId="77777777" w:rsidR="00E108E1" w:rsidRPr="00D537FA" w:rsidRDefault="00E108E1" w:rsidP="00E108E1">
            <w:pPr>
              <w:pStyle w:val="2e"/>
              <w:widowControl w:val="0"/>
              <w:spacing w:line="360" w:lineRule="auto"/>
              <w:rPr>
                <w:rFonts w:asciiTheme="minorEastAsia" w:eastAsiaTheme="minorEastAsia" w:hAnsiTheme="minorEastAsia" w:cstheme="minorEastAsia"/>
                <w:kern w:val="2"/>
                <w:sz w:val="24"/>
                <w:szCs w:val="24"/>
                <w:lang w:eastAsia="zh-CN"/>
              </w:rPr>
            </w:pPr>
            <w:r w:rsidRPr="00D537FA">
              <w:rPr>
                <w:rFonts w:asciiTheme="minorEastAsia" w:eastAsiaTheme="minorEastAsia" w:hAnsiTheme="minorEastAsia" w:cstheme="minorEastAsia" w:hint="eastAsia"/>
                <w:kern w:val="2"/>
                <w:sz w:val="24"/>
                <w:szCs w:val="24"/>
                <w:lang w:eastAsia="zh-CN"/>
              </w:rPr>
              <w:t>设备部署及调试</w:t>
            </w:r>
          </w:p>
        </w:tc>
        <w:tc>
          <w:tcPr>
            <w:tcW w:w="3039" w:type="dxa"/>
          </w:tcPr>
          <w:p w14:paraId="0F0EEEC3" w14:textId="77777777" w:rsidR="00E108E1" w:rsidRPr="00D537FA" w:rsidRDefault="00E108E1" w:rsidP="00E108E1">
            <w:pPr>
              <w:pStyle w:val="2e"/>
              <w:widowControl w:val="0"/>
              <w:rPr>
                <w:rFonts w:asciiTheme="minorEastAsia" w:eastAsiaTheme="minorEastAsia" w:hAnsiTheme="minorEastAsia" w:cstheme="minorEastAsia"/>
                <w:kern w:val="2"/>
                <w:sz w:val="24"/>
                <w:szCs w:val="24"/>
                <w:lang w:eastAsia="zh-CN"/>
              </w:rPr>
            </w:pPr>
            <w:r w:rsidRPr="00D537FA">
              <w:rPr>
                <w:rFonts w:asciiTheme="minorEastAsia" w:eastAsiaTheme="minorEastAsia" w:hAnsiTheme="minorEastAsia" w:cstheme="minorEastAsia" w:hint="eastAsia"/>
                <w:kern w:val="2"/>
                <w:sz w:val="24"/>
                <w:szCs w:val="24"/>
                <w:lang w:eastAsia="zh-CN"/>
              </w:rPr>
              <w:t>本项目的各系统调试，功能满足招标技术文件的要求。</w:t>
            </w:r>
          </w:p>
        </w:tc>
        <w:tc>
          <w:tcPr>
            <w:tcW w:w="1129" w:type="dxa"/>
            <w:vAlign w:val="center"/>
          </w:tcPr>
          <w:p w14:paraId="4AEA66E3" w14:textId="77777777" w:rsidR="00E108E1" w:rsidRPr="00D537FA" w:rsidRDefault="00E108E1" w:rsidP="00DE5D92">
            <w:pPr>
              <w:pStyle w:val="2e"/>
              <w:widowControl w:val="0"/>
              <w:spacing w:line="360" w:lineRule="auto"/>
              <w:ind w:hanging="9"/>
              <w:jc w:val="center"/>
              <w:rPr>
                <w:rFonts w:asciiTheme="minorEastAsia" w:eastAsiaTheme="minorEastAsia" w:hAnsiTheme="minorEastAsia" w:cstheme="minorEastAsia"/>
                <w:kern w:val="2"/>
                <w:sz w:val="24"/>
                <w:szCs w:val="24"/>
                <w:lang w:eastAsia="zh-CN"/>
              </w:rPr>
            </w:pPr>
            <w:r w:rsidRPr="00D537FA">
              <w:rPr>
                <w:rFonts w:asciiTheme="minorEastAsia" w:eastAsiaTheme="minorEastAsia" w:hAnsiTheme="minorEastAsia" w:cstheme="minorEastAsia" w:hint="eastAsia"/>
                <w:kern w:val="2"/>
                <w:sz w:val="24"/>
                <w:szCs w:val="24"/>
                <w:lang w:eastAsia="zh-CN"/>
              </w:rPr>
              <w:t>1套</w:t>
            </w:r>
          </w:p>
        </w:tc>
        <w:tc>
          <w:tcPr>
            <w:tcW w:w="1269" w:type="dxa"/>
            <w:vAlign w:val="center"/>
          </w:tcPr>
          <w:p w14:paraId="1D79E736" w14:textId="78FC11E5" w:rsidR="00E108E1" w:rsidRPr="00D537FA" w:rsidRDefault="00E108E1" w:rsidP="00E108E1">
            <w:pPr>
              <w:pStyle w:val="2e"/>
              <w:widowControl w:val="0"/>
              <w:spacing w:line="360"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否</w:t>
            </w:r>
          </w:p>
        </w:tc>
      </w:tr>
      <w:tr w:rsidR="00E108E1" w:rsidRPr="00D537FA" w14:paraId="19B872C7" w14:textId="77777777" w:rsidTr="00DE5D92">
        <w:trPr>
          <w:trHeight w:val="260"/>
          <w:jc w:val="center"/>
        </w:trPr>
        <w:tc>
          <w:tcPr>
            <w:tcW w:w="1321" w:type="dxa"/>
            <w:vAlign w:val="center"/>
          </w:tcPr>
          <w:p w14:paraId="07828B8E" w14:textId="77777777" w:rsidR="00E108E1" w:rsidRPr="00D537FA" w:rsidRDefault="00E108E1" w:rsidP="00E108E1">
            <w:pPr>
              <w:pStyle w:val="2e"/>
              <w:widowControl w:val="0"/>
              <w:spacing w:line="360" w:lineRule="auto"/>
              <w:ind w:firstLine="420"/>
              <w:rPr>
                <w:rFonts w:asciiTheme="minorEastAsia" w:eastAsiaTheme="minorEastAsia" w:hAnsiTheme="minorEastAsia" w:cstheme="minorEastAsia"/>
                <w:bCs/>
                <w:kern w:val="2"/>
                <w:sz w:val="24"/>
                <w:szCs w:val="24"/>
                <w:lang w:eastAsia="zh-CN"/>
              </w:rPr>
            </w:pPr>
            <w:r w:rsidRPr="00D537FA">
              <w:rPr>
                <w:rFonts w:asciiTheme="minorEastAsia" w:eastAsiaTheme="minorEastAsia" w:hAnsiTheme="minorEastAsia" w:cstheme="minorEastAsia" w:hint="eastAsia"/>
                <w:bCs/>
                <w:kern w:val="2"/>
                <w:sz w:val="24"/>
                <w:szCs w:val="24"/>
                <w:lang w:eastAsia="zh-CN"/>
              </w:rPr>
              <w:t>5</w:t>
            </w:r>
          </w:p>
        </w:tc>
        <w:tc>
          <w:tcPr>
            <w:tcW w:w="2898" w:type="dxa"/>
            <w:vAlign w:val="center"/>
          </w:tcPr>
          <w:p w14:paraId="36307B56" w14:textId="77777777" w:rsidR="00E108E1" w:rsidRPr="00D537FA" w:rsidRDefault="00E108E1" w:rsidP="00E108E1">
            <w:pPr>
              <w:pStyle w:val="2e"/>
              <w:widowControl w:val="0"/>
              <w:spacing w:line="360" w:lineRule="auto"/>
              <w:rPr>
                <w:rFonts w:asciiTheme="minorEastAsia" w:eastAsiaTheme="minorEastAsia" w:hAnsiTheme="minorEastAsia" w:cstheme="minorEastAsia"/>
                <w:kern w:val="2"/>
                <w:sz w:val="24"/>
                <w:szCs w:val="24"/>
                <w:lang w:eastAsia="zh-CN"/>
              </w:rPr>
            </w:pPr>
            <w:r w:rsidRPr="00D537FA">
              <w:rPr>
                <w:rFonts w:asciiTheme="minorEastAsia" w:eastAsiaTheme="minorEastAsia" w:hAnsiTheme="minorEastAsia" w:cstheme="minorEastAsia" w:hint="eastAsia"/>
                <w:kern w:val="2"/>
                <w:sz w:val="24"/>
                <w:szCs w:val="24"/>
                <w:lang w:eastAsia="zh-CN"/>
              </w:rPr>
              <w:t>数据集成</w:t>
            </w:r>
          </w:p>
        </w:tc>
        <w:tc>
          <w:tcPr>
            <w:tcW w:w="3039" w:type="dxa"/>
          </w:tcPr>
          <w:p w14:paraId="7CF86748" w14:textId="77777777" w:rsidR="00E108E1" w:rsidRPr="00D537FA" w:rsidRDefault="00E108E1" w:rsidP="00E108E1">
            <w:pPr>
              <w:pStyle w:val="2e"/>
              <w:widowControl w:val="0"/>
              <w:rPr>
                <w:rFonts w:asciiTheme="minorEastAsia" w:eastAsiaTheme="minorEastAsia" w:hAnsiTheme="minorEastAsia" w:cstheme="minorEastAsia"/>
                <w:kern w:val="2"/>
                <w:sz w:val="24"/>
                <w:szCs w:val="24"/>
                <w:lang w:eastAsia="zh-CN"/>
              </w:rPr>
            </w:pPr>
            <w:r w:rsidRPr="00D537FA">
              <w:rPr>
                <w:rFonts w:asciiTheme="minorEastAsia" w:eastAsiaTheme="minorEastAsia" w:hAnsiTheme="minorEastAsia" w:cstheme="minorEastAsia" w:hint="eastAsia"/>
                <w:kern w:val="2"/>
                <w:sz w:val="24"/>
                <w:szCs w:val="24"/>
                <w:lang w:eastAsia="zh-CN"/>
              </w:rPr>
              <w:t>本项目的各系统之间的集成，功能满足招标技术文件的要求。</w:t>
            </w:r>
          </w:p>
        </w:tc>
        <w:tc>
          <w:tcPr>
            <w:tcW w:w="1129" w:type="dxa"/>
            <w:vAlign w:val="center"/>
          </w:tcPr>
          <w:p w14:paraId="609F3B93" w14:textId="77777777" w:rsidR="00E108E1" w:rsidRPr="00D537FA" w:rsidRDefault="00E108E1" w:rsidP="00DE5D92">
            <w:pPr>
              <w:pStyle w:val="2e"/>
              <w:widowControl w:val="0"/>
              <w:spacing w:line="360" w:lineRule="auto"/>
              <w:ind w:hanging="9"/>
              <w:jc w:val="center"/>
              <w:rPr>
                <w:rFonts w:asciiTheme="minorEastAsia" w:eastAsiaTheme="minorEastAsia" w:hAnsiTheme="minorEastAsia" w:cstheme="minorEastAsia"/>
                <w:kern w:val="2"/>
                <w:sz w:val="24"/>
                <w:szCs w:val="24"/>
                <w:lang w:eastAsia="zh-CN"/>
              </w:rPr>
            </w:pPr>
            <w:r w:rsidRPr="00D537FA">
              <w:rPr>
                <w:rFonts w:asciiTheme="minorEastAsia" w:eastAsiaTheme="minorEastAsia" w:hAnsiTheme="minorEastAsia" w:cstheme="minorEastAsia" w:hint="eastAsia"/>
                <w:kern w:val="2"/>
                <w:sz w:val="24"/>
                <w:szCs w:val="24"/>
                <w:lang w:eastAsia="zh-CN"/>
              </w:rPr>
              <w:t>1套</w:t>
            </w:r>
          </w:p>
        </w:tc>
        <w:tc>
          <w:tcPr>
            <w:tcW w:w="1269" w:type="dxa"/>
            <w:vAlign w:val="center"/>
          </w:tcPr>
          <w:p w14:paraId="57BD7182" w14:textId="794763F1" w:rsidR="00E108E1" w:rsidRPr="00D537FA" w:rsidRDefault="00E108E1" w:rsidP="00E108E1">
            <w:pPr>
              <w:pStyle w:val="2e"/>
              <w:widowControl w:val="0"/>
              <w:spacing w:line="360"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否</w:t>
            </w:r>
          </w:p>
        </w:tc>
      </w:tr>
      <w:tr w:rsidR="00E108E1" w:rsidRPr="00D537FA" w14:paraId="346ACE6D" w14:textId="77777777" w:rsidTr="00DE5D92">
        <w:trPr>
          <w:trHeight w:val="957"/>
          <w:jc w:val="center"/>
        </w:trPr>
        <w:tc>
          <w:tcPr>
            <w:tcW w:w="1321" w:type="dxa"/>
            <w:vAlign w:val="center"/>
          </w:tcPr>
          <w:p w14:paraId="5417FB02" w14:textId="77777777" w:rsidR="00E108E1" w:rsidRPr="00D537FA" w:rsidRDefault="00E108E1" w:rsidP="00E108E1">
            <w:pPr>
              <w:pStyle w:val="2e"/>
              <w:widowControl w:val="0"/>
              <w:spacing w:line="360" w:lineRule="auto"/>
              <w:ind w:firstLine="420"/>
              <w:rPr>
                <w:rFonts w:asciiTheme="minorEastAsia" w:eastAsiaTheme="minorEastAsia" w:hAnsiTheme="minorEastAsia" w:cstheme="minorEastAsia"/>
                <w:bCs/>
                <w:kern w:val="2"/>
                <w:sz w:val="24"/>
                <w:szCs w:val="24"/>
                <w:lang w:eastAsia="zh-CN"/>
              </w:rPr>
            </w:pPr>
            <w:r w:rsidRPr="00D537FA">
              <w:rPr>
                <w:rFonts w:asciiTheme="minorEastAsia" w:eastAsiaTheme="minorEastAsia" w:hAnsiTheme="minorEastAsia" w:cstheme="minorEastAsia" w:hint="eastAsia"/>
                <w:bCs/>
                <w:kern w:val="2"/>
                <w:sz w:val="24"/>
                <w:szCs w:val="24"/>
                <w:lang w:eastAsia="zh-CN"/>
              </w:rPr>
              <w:t>6</w:t>
            </w:r>
          </w:p>
        </w:tc>
        <w:tc>
          <w:tcPr>
            <w:tcW w:w="2898" w:type="dxa"/>
            <w:vAlign w:val="center"/>
          </w:tcPr>
          <w:p w14:paraId="370556D7" w14:textId="77777777" w:rsidR="00E108E1" w:rsidRPr="00D537FA" w:rsidRDefault="00E108E1" w:rsidP="00E108E1">
            <w:pPr>
              <w:pStyle w:val="2e"/>
              <w:widowControl w:val="0"/>
              <w:spacing w:line="360" w:lineRule="auto"/>
              <w:rPr>
                <w:rFonts w:asciiTheme="minorEastAsia" w:eastAsiaTheme="minorEastAsia" w:hAnsiTheme="minorEastAsia" w:cstheme="minorEastAsia"/>
                <w:kern w:val="2"/>
                <w:sz w:val="24"/>
                <w:szCs w:val="24"/>
                <w:lang w:eastAsia="zh-CN"/>
              </w:rPr>
            </w:pPr>
            <w:r w:rsidRPr="00D537FA">
              <w:rPr>
                <w:rFonts w:asciiTheme="minorEastAsia" w:eastAsiaTheme="minorEastAsia" w:hAnsiTheme="minorEastAsia" w:cstheme="minorEastAsia" w:hint="eastAsia"/>
                <w:kern w:val="2"/>
                <w:sz w:val="24"/>
                <w:szCs w:val="24"/>
                <w:lang w:eastAsia="zh-CN"/>
              </w:rPr>
              <w:t>备品备件</w:t>
            </w:r>
          </w:p>
        </w:tc>
        <w:tc>
          <w:tcPr>
            <w:tcW w:w="3039" w:type="dxa"/>
          </w:tcPr>
          <w:p w14:paraId="62E14B26" w14:textId="77777777" w:rsidR="00E108E1" w:rsidRPr="00D537FA" w:rsidRDefault="00E108E1" w:rsidP="00E108E1">
            <w:pPr>
              <w:pStyle w:val="2e"/>
              <w:widowControl w:val="0"/>
              <w:rPr>
                <w:rFonts w:asciiTheme="minorEastAsia" w:eastAsiaTheme="minorEastAsia" w:hAnsiTheme="minorEastAsia" w:cstheme="minorEastAsia"/>
                <w:kern w:val="2"/>
                <w:sz w:val="24"/>
                <w:szCs w:val="24"/>
                <w:lang w:eastAsia="zh-CN"/>
              </w:rPr>
            </w:pPr>
            <w:r w:rsidRPr="00D537FA">
              <w:rPr>
                <w:rFonts w:asciiTheme="minorEastAsia" w:eastAsiaTheme="minorEastAsia" w:hAnsiTheme="minorEastAsia" w:cstheme="minorEastAsia" w:hint="eastAsia"/>
                <w:kern w:val="2"/>
                <w:sz w:val="24"/>
                <w:szCs w:val="24"/>
                <w:lang w:eastAsia="zh-CN"/>
              </w:rPr>
              <w:t>提供不低于总量3%的备品备件，提供备品备件目录，在甲方留下备品备件，保证正常运行。</w:t>
            </w:r>
          </w:p>
        </w:tc>
        <w:tc>
          <w:tcPr>
            <w:tcW w:w="1129" w:type="dxa"/>
            <w:vAlign w:val="center"/>
          </w:tcPr>
          <w:p w14:paraId="780CD0DC" w14:textId="77777777" w:rsidR="00E108E1" w:rsidRPr="00D537FA" w:rsidRDefault="00E108E1" w:rsidP="00DE5D92">
            <w:pPr>
              <w:pStyle w:val="2e"/>
              <w:widowControl w:val="0"/>
              <w:spacing w:line="360" w:lineRule="auto"/>
              <w:ind w:hanging="9"/>
              <w:jc w:val="center"/>
              <w:rPr>
                <w:rFonts w:asciiTheme="minorEastAsia" w:eastAsiaTheme="minorEastAsia" w:hAnsiTheme="minorEastAsia" w:cstheme="minorEastAsia"/>
                <w:kern w:val="2"/>
                <w:sz w:val="24"/>
                <w:szCs w:val="24"/>
                <w:lang w:eastAsia="zh-CN"/>
              </w:rPr>
            </w:pPr>
            <w:r w:rsidRPr="00D537FA">
              <w:rPr>
                <w:rFonts w:asciiTheme="minorEastAsia" w:eastAsiaTheme="minorEastAsia" w:hAnsiTheme="minorEastAsia" w:cstheme="minorEastAsia" w:hint="eastAsia"/>
                <w:kern w:val="2"/>
                <w:sz w:val="24"/>
                <w:szCs w:val="24"/>
                <w:lang w:eastAsia="zh-CN"/>
              </w:rPr>
              <w:t>若干</w:t>
            </w:r>
          </w:p>
        </w:tc>
        <w:tc>
          <w:tcPr>
            <w:tcW w:w="1269" w:type="dxa"/>
            <w:vAlign w:val="center"/>
          </w:tcPr>
          <w:p w14:paraId="1EB582E2" w14:textId="42D2082A" w:rsidR="00E108E1" w:rsidRPr="00D537FA" w:rsidRDefault="00E108E1" w:rsidP="00E108E1">
            <w:pPr>
              <w:pStyle w:val="2e"/>
              <w:widowControl w:val="0"/>
              <w:spacing w:line="360"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否</w:t>
            </w:r>
          </w:p>
        </w:tc>
      </w:tr>
    </w:tbl>
    <w:p w14:paraId="007DF987" w14:textId="77777777" w:rsidR="008B3D62" w:rsidRPr="00D537FA" w:rsidRDefault="008B3D62" w:rsidP="008B3D62">
      <w:pPr>
        <w:pStyle w:val="affff1"/>
        <w:ind w:firstLine="482"/>
        <w:rPr>
          <w:b/>
          <w:sz w:val="24"/>
          <w:szCs w:val="24"/>
        </w:rPr>
      </w:pPr>
      <w:r w:rsidRPr="00D537FA">
        <w:rPr>
          <w:rFonts w:hint="eastAsia"/>
          <w:b/>
          <w:sz w:val="24"/>
          <w:szCs w:val="24"/>
          <w:lang w:eastAsia="zh-CN"/>
        </w:rPr>
        <w:t>二、</w:t>
      </w:r>
      <w:r w:rsidRPr="00D537FA">
        <w:rPr>
          <w:rFonts w:hint="eastAsia"/>
          <w:b/>
          <w:sz w:val="24"/>
          <w:szCs w:val="24"/>
        </w:rPr>
        <w:t>工期</w:t>
      </w:r>
    </w:p>
    <w:p w14:paraId="7BDA5FEB" w14:textId="77777777" w:rsidR="008B3D62" w:rsidRPr="00D537FA" w:rsidRDefault="008B3D62" w:rsidP="008B3D62">
      <w:pPr>
        <w:pStyle w:val="affff1"/>
        <w:ind w:firstLine="480"/>
        <w:rPr>
          <w:rFonts w:asciiTheme="minorEastAsia" w:eastAsiaTheme="minorEastAsia" w:hAnsiTheme="minorEastAsia" w:cstheme="minorEastAsia"/>
          <w:sz w:val="24"/>
          <w:szCs w:val="24"/>
          <w:lang w:eastAsia="zh-CN"/>
        </w:rPr>
      </w:pPr>
      <w:r w:rsidRPr="00D537FA">
        <w:rPr>
          <w:rFonts w:asciiTheme="minorEastAsia" w:eastAsiaTheme="minorEastAsia" w:hAnsiTheme="minorEastAsia" w:cstheme="minorEastAsia" w:hint="eastAsia"/>
          <w:sz w:val="24"/>
          <w:szCs w:val="24"/>
          <w:lang w:eastAsia="zh-CN"/>
        </w:rPr>
        <w:t>工期：合同签署后30个工作日，项目完成交付。</w:t>
      </w:r>
    </w:p>
    <w:p w14:paraId="039EBD33" w14:textId="77777777" w:rsidR="008B3D62" w:rsidRPr="00D537FA" w:rsidRDefault="008B3D62" w:rsidP="008B3D62">
      <w:pPr>
        <w:pStyle w:val="affff1"/>
        <w:ind w:firstLine="482"/>
        <w:rPr>
          <w:b/>
          <w:sz w:val="24"/>
          <w:szCs w:val="24"/>
          <w:lang w:eastAsia="zh-CN"/>
        </w:rPr>
      </w:pPr>
      <w:bookmarkStart w:id="60" w:name="_Toc451444320"/>
      <w:r w:rsidRPr="00D537FA">
        <w:rPr>
          <w:rFonts w:hint="eastAsia"/>
          <w:b/>
          <w:sz w:val="24"/>
          <w:szCs w:val="24"/>
          <w:lang w:eastAsia="zh-CN"/>
        </w:rPr>
        <w:t>三、采购产品交付、安装和服务地点</w:t>
      </w:r>
      <w:bookmarkEnd w:id="60"/>
    </w:p>
    <w:p w14:paraId="7BCD1215" w14:textId="77777777" w:rsidR="008B3D62" w:rsidRPr="00D537FA" w:rsidRDefault="008B3D62" w:rsidP="008B3D62">
      <w:pPr>
        <w:pStyle w:val="affff1"/>
        <w:ind w:firstLine="480"/>
        <w:rPr>
          <w:rFonts w:asciiTheme="minorEastAsia" w:eastAsiaTheme="minorEastAsia" w:hAnsiTheme="minorEastAsia" w:cstheme="minorEastAsia"/>
          <w:sz w:val="24"/>
          <w:szCs w:val="24"/>
          <w:lang w:eastAsia="zh-CN"/>
        </w:rPr>
      </w:pPr>
      <w:r w:rsidRPr="00D537FA">
        <w:rPr>
          <w:rFonts w:asciiTheme="minorEastAsia" w:eastAsiaTheme="minorEastAsia" w:hAnsiTheme="minorEastAsia" w:cstheme="minorEastAsia" w:hint="eastAsia"/>
          <w:sz w:val="24"/>
          <w:szCs w:val="24"/>
          <w:lang w:eastAsia="zh-CN"/>
        </w:rPr>
        <w:t>产品交付、安装和服务地点：国家开放大学五棵松校区（北京市海淀区复兴路75号）。</w:t>
      </w:r>
    </w:p>
    <w:p w14:paraId="053BB78E" w14:textId="77777777" w:rsidR="008B3D62" w:rsidRPr="00D537FA" w:rsidRDefault="008B3D62" w:rsidP="008B3D62">
      <w:pPr>
        <w:pStyle w:val="affff1"/>
        <w:ind w:firstLine="482"/>
        <w:rPr>
          <w:b/>
          <w:sz w:val="24"/>
          <w:szCs w:val="24"/>
          <w:lang w:eastAsia="zh-CN"/>
        </w:rPr>
      </w:pPr>
      <w:bookmarkStart w:id="61" w:name="_Toc451444321"/>
      <w:r w:rsidRPr="00D537FA">
        <w:rPr>
          <w:rFonts w:hint="eastAsia"/>
          <w:b/>
          <w:sz w:val="24"/>
          <w:szCs w:val="24"/>
          <w:lang w:eastAsia="zh-CN"/>
        </w:rPr>
        <w:t>四、产品清单及指标要求</w:t>
      </w:r>
      <w:bookmarkEnd w:id="61"/>
    </w:p>
    <w:p w14:paraId="5EFD62E1" w14:textId="77777777" w:rsidR="008B3D62" w:rsidRPr="00D537FA" w:rsidRDefault="008B3D62" w:rsidP="008B3D62">
      <w:pPr>
        <w:adjustRightInd w:val="0"/>
        <w:snapToGrid w:val="0"/>
        <w:spacing w:line="360" w:lineRule="auto"/>
        <w:ind w:firstLine="480"/>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重要性是指该指标项的重要程度，与评分细则的扣分项应相对应。</w:t>
      </w:r>
      <w:r w:rsidRPr="00D537FA">
        <w:rPr>
          <w:rFonts w:asciiTheme="minorEastAsia" w:eastAsiaTheme="minorEastAsia" w:hAnsiTheme="minorEastAsia" w:cstheme="minorEastAsia" w:hint="eastAsia"/>
          <w:b/>
          <w:sz w:val="24"/>
        </w:rPr>
        <w:t>★代表最关键指标，不满足该指标项将导致投标被拒绝；#代表重要项，不满足扣2分；</w:t>
      </w:r>
      <w:r w:rsidRPr="00D537FA">
        <w:rPr>
          <w:rFonts w:asciiTheme="minorEastAsia" w:eastAsiaTheme="minorEastAsia" w:hAnsiTheme="minorEastAsia" w:cstheme="minorEastAsia" w:hint="eastAsia"/>
          <w:sz w:val="24"/>
        </w:rPr>
        <w:t>无标识则表示一般指标项，不满足扣0.5分。</w:t>
      </w:r>
    </w:p>
    <w:p w14:paraId="39C73698" w14:textId="77777777" w:rsidR="008B3D62" w:rsidRPr="00D537FA" w:rsidRDefault="008B3D62" w:rsidP="008B3D62">
      <w:pPr>
        <w:pStyle w:val="affff1"/>
        <w:ind w:firstLine="482"/>
        <w:jc w:val="center"/>
        <w:rPr>
          <w:b/>
          <w:sz w:val="24"/>
          <w:szCs w:val="24"/>
          <w:lang w:eastAsia="zh-CN"/>
        </w:rPr>
      </w:pPr>
      <w:bookmarkStart w:id="62" w:name="_Toc451444322"/>
      <w:r w:rsidRPr="00D537FA">
        <w:rPr>
          <w:rFonts w:hint="eastAsia"/>
          <w:b/>
          <w:sz w:val="24"/>
          <w:szCs w:val="24"/>
          <w:lang w:eastAsia="zh-CN"/>
        </w:rPr>
        <w:t>（一）货物类产品性能指标及参数要求</w:t>
      </w:r>
      <w:bookmarkEnd w:id="62"/>
    </w:p>
    <w:p w14:paraId="2A862B6E" w14:textId="77777777" w:rsidR="008B3D62" w:rsidRPr="00D537FA" w:rsidRDefault="008B3D62" w:rsidP="005E660F">
      <w:pPr>
        <w:numPr>
          <w:ilvl w:val="0"/>
          <w:numId w:val="15"/>
        </w:numPr>
        <w:adjustRightInd w:val="0"/>
        <w:snapToGrid w:val="0"/>
        <w:spacing w:line="360" w:lineRule="auto"/>
        <w:rPr>
          <w:rFonts w:ascii="宋体" w:hAnsi="宋体"/>
          <w:b/>
          <w:sz w:val="24"/>
        </w:rPr>
      </w:pPr>
      <w:bookmarkStart w:id="63" w:name="OLE_LINK4"/>
      <w:bookmarkStart w:id="64" w:name="OLE_LINK1"/>
      <w:r w:rsidRPr="00D537FA">
        <w:rPr>
          <w:rFonts w:ascii="宋体" w:hAnsi="宋体" w:hint="eastAsia"/>
          <w:b/>
          <w:sz w:val="24"/>
        </w:rPr>
        <w:t>多媒体发布LED大屏</w:t>
      </w:r>
    </w:p>
    <w:tbl>
      <w:tblPr>
        <w:tblW w:w="9153" w:type="dxa"/>
        <w:jc w:val="center"/>
        <w:tblLayout w:type="fixed"/>
        <w:tblLook w:val="04A0" w:firstRow="1" w:lastRow="0" w:firstColumn="1" w:lastColumn="0" w:noHBand="0" w:noVBand="1"/>
      </w:tblPr>
      <w:tblGrid>
        <w:gridCol w:w="723"/>
        <w:gridCol w:w="1830"/>
        <w:gridCol w:w="851"/>
        <w:gridCol w:w="1417"/>
        <w:gridCol w:w="2693"/>
        <w:gridCol w:w="722"/>
        <w:gridCol w:w="917"/>
      </w:tblGrid>
      <w:tr w:rsidR="008B3D62" w:rsidRPr="00D537FA" w14:paraId="083728BD" w14:textId="77777777" w:rsidTr="008B3D62">
        <w:trPr>
          <w:trHeight w:val="467"/>
          <w:tblHeader/>
          <w:jc w:val="center"/>
        </w:trPr>
        <w:tc>
          <w:tcPr>
            <w:tcW w:w="723" w:type="dxa"/>
            <w:tcBorders>
              <w:top w:val="single" w:sz="8" w:space="0" w:color="auto"/>
              <w:left w:val="single" w:sz="8" w:space="0" w:color="auto"/>
              <w:bottom w:val="single" w:sz="4" w:space="0" w:color="auto"/>
              <w:right w:val="single" w:sz="4" w:space="0" w:color="auto"/>
            </w:tcBorders>
            <w:shd w:val="clear" w:color="auto" w:fill="auto"/>
            <w:vAlign w:val="center"/>
          </w:tcPr>
          <w:bookmarkEnd w:id="63"/>
          <w:bookmarkEnd w:id="64"/>
          <w:p w14:paraId="783CD600"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lastRenderedPageBreak/>
              <w:t>序号</w:t>
            </w:r>
          </w:p>
        </w:tc>
        <w:tc>
          <w:tcPr>
            <w:tcW w:w="1830" w:type="dxa"/>
            <w:tcBorders>
              <w:top w:val="single" w:sz="8" w:space="0" w:color="auto"/>
              <w:left w:val="nil"/>
              <w:bottom w:val="single" w:sz="4" w:space="0" w:color="auto"/>
              <w:right w:val="single" w:sz="4" w:space="0" w:color="auto"/>
            </w:tcBorders>
            <w:shd w:val="clear" w:color="auto" w:fill="auto"/>
            <w:vAlign w:val="center"/>
          </w:tcPr>
          <w:p w14:paraId="50EAC34C"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设备名称</w:t>
            </w:r>
          </w:p>
        </w:tc>
        <w:tc>
          <w:tcPr>
            <w:tcW w:w="851" w:type="dxa"/>
            <w:tcBorders>
              <w:top w:val="single" w:sz="8" w:space="0" w:color="auto"/>
              <w:left w:val="nil"/>
              <w:bottom w:val="single" w:sz="4" w:space="0" w:color="auto"/>
              <w:right w:val="single" w:sz="4" w:space="0" w:color="auto"/>
            </w:tcBorders>
            <w:shd w:val="clear" w:color="auto" w:fill="auto"/>
          </w:tcPr>
          <w:p w14:paraId="595319D8"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重要性</w:t>
            </w: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64134823"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指标项</w:t>
            </w:r>
          </w:p>
        </w:tc>
        <w:tc>
          <w:tcPr>
            <w:tcW w:w="2693" w:type="dxa"/>
            <w:tcBorders>
              <w:top w:val="single" w:sz="8" w:space="0" w:color="auto"/>
              <w:left w:val="single" w:sz="4" w:space="0" w:color="auto"/>
              <w:bottom w:val="single" w:sz="4" w:space="0" w:color="auto"/>
              <w:right w:val="single" w:sz="4" w:space="0" w:color="auto"/>
            </w:tcBorders>
            <w:shd w:val="clear" w:color="auto" w:fill="auto"/>
            <w:vAlign w:val="center"/>
          </w:tcPr>
          <w:p w14:paraId="52C34A4B"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指标要求</w:t>
            </w:r>
          </w:p>
        </w:tc>
        <w:tc>
          <w:tcPr>
            <w:tcW w:w="722" w:type="dxa"/>
            <w:tcBorders>
              <w:top w:val="single" w:sz="8" w:space="0" w:color="auto"/>
              <w:left w:val="nil"/>
              <w:bottom w:val="single" w:sz="4" w:space="0" w:color="auto"/>
              <w:right w:val="single" w:sz="4" w:space="0" w:color="auto"/>
            </w:tcBorders>
            <w:shd w:val="clear" w:color="000000" w:fill="FFFFFF"/>
            <w:vAlign w:val="center"/>
          </w:tcPr>
          <w:p w14:paraId="29060872"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单位</w:t>
            </w:r>
          </w:p>
        </w:tc>
        <w:tc>
          <w:tcPr>
            <w:tcW w:w="917" w:type="dxa"/>
            <w:tcBorders>
              <w:top w:val="single" w:sz="8" w:space="0" w:color="auto"/>
              <w:left w:val="nil"/>
              <w:bottom w:val="single" w:sz="4" w:space="0" w:color="auto"/>
              <w:right w:val="single" w:sz="4" w:space="0" w:color="auto"/>
            </w:tcBorders>
            <w:vAlign w:val="center"/>
          </w:tcPr>
          <w:p w14:paraId="677ED826"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数量</w:t>
            </w:r>
          </w:p>
        </w:tc>
      </w:tr>
      <w:tr w:rsidR="008B3D62" w:rsidRPr="00D537FA" w14:paraId="5EB49D1E" w14:textId="77777777" w:rsidTr="008B3D62">
        <w:trPr>
          <w:trHeight w:val="360"/>
          <w:jc w:val="center"/>
        </w:trPr>
        <w:tc>
          <w:tcPr>
            <w:tcW w:w="723" w:type="dxa"/>
            <w:vMerge w:val="restart"/>
            <w:tcBorders>
              <w:top w:val="single" w:sz="4" w:space="0" w:color="auto"/>
              <w:left w:val="single" w:sz="4" w:space="0" w:color="auto"/>
              <w:right w:val="single" w:sz="4" w:space="0" w:color="auto"/>
            </w:tcBorders>
            <w:vAlign w:val="center"/>
          </w:tcPr>
          <w:p w14:paraId="47228299"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1</w:t>
            </w:r>
          </w:p>
        </w:tc>
        <w:tc>
          <w:tcPr>
            <w:tcW w:w="1830" w:type="dxa"/>
            <w:vMerge w:val="restart"/>
            <w:tcBorders>
              <w:top w:val="single" w:sz="4" w:space="0" w:color="auto"/>
              <w:left w:val="single" w:sz="4" w:space="0" w:color="auto"/>
              <w:right w:val="single" w:sz="4" w:space="0" w:color="auto"/>
            </w:tcBorders>
            <w:vAlign w:val="center"/>
          </w:tcPr>
          <w:p w14:paraId="11F8FA4E"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LED拼接屏</w:t>
            </w:r>
          </w:p>
        </w:tc>
        <w:tc>
          <w:tcPr>
            <w:tcW w:w="851" w:type="dxa"/>
            <w:tcBorders>
              <w:top w:val="single" w:sz="4" w:space="0" w:color="auto"/>
              <w:left w:val="nil"/>
              <w:bottom w:val="single" w:sz="4" w:space="0" w:color="auto"/>
              <w:right w:val="single" w:sz="4" w:space="0" w:color="auto"/>
            </w:tcBorders>
            <w:vAlign w:val="center"/>
          </w:tcPr>
          <w:p w14:paraId="17A74A32"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07D61B10"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像素间距</w:t>
            </w:r>
          </w:p>
        </w:tc>
        <w:tc>
          <w:tcPr>
            <w:tcW w:w="2693" w:type="dxa"/>
            <w:tcBorders>
              <w:top w:val="single" w:sz="4" w:space="0" w:color="auto"/>
              <w:left w:val="single" w:sz="4" w:space="0" w:color="auto"/>
              <w:bottom w:val="single" w:sz="4" w:space="0" w:color="auto"/>
              <w:right w:val="single" w:sz="4" w:space="0" w:color="auto"/>
            </w:tcBorders>
            <w:vAlign w:val="center"/>
          </w:tcPr>
          <w:p w14:paraId="3BD8DF73" w14:textId="77777777" w:rsidR="008B3D62" w:rsidRPr="00D537FA" w:rsidRDefault="008B3D62" w:rsidP="008B3D62">
            <w:pPr>
              <w:widowControl/>
              <w:numPr>
                <w:ilvl w:val="255"/>
                <w:numId w:val="0"/>
              </w:numPr>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≤1.667mm</w:t>
            </w:r>
          </w:p>
        </w:tc>
        <w:tc>
          <w:tcPr>
            <w:tcW w:w="722" w:type="dxa"/>
            <w:vMerge w:val="restart"/>
            <w:tcBorders>
              <w:top w:val="single" w:sz="4" w:space="0" w:color="auto"/>
              <w:left w:val="nil"/>
              <w:right w:val="single" w:sz="4" w:space="0" w:color="auto"/>
            </w:tcBorders>
            <w:vAlign w:val="center"/>
          </w:tcPr>
          <w:p w14:paraId="0A00FFD2"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套</w:t>
            </w:r>
          </w:p>
        </w:tc>
        <w:tc>
          <w:tcPr>
            <w:tcW w:w="917" w:type="dxa"/>
            <w:vMerge w:val="restart"/>
            <w:tcBorders>
              <w:top w:val="single" w:sz="4" w:space="0" w:color="auto"/>
              <w:left w:val="nil"/>
              <w:right w:val="single" w:sz="4" w:space="0" w:color="auto"/>
            </w:tcBorders>
            <w:vAlign w:val="center"/>
          </w:tcPr>
          <w:p w14:paraId="6362C1E0"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1</w:t>
            </w:r>
          </w:p>
        </w:tc>
      </w:tr>
      <w:tr w:rsidR="008B3D62" w:rsidRPr="00D537FA" w14:paraId="61E0489B" w14:textId="77777777" w:rsidTr="008B3D62">
        <w:trPr>
          <w:trHeight w:val="360"/>
          <w:jc w:val="center"/>
        </w:trPr>
        <w:tc>
          <w:tcPr>
            <w:tcW w:w="723" w:type="dxa"/>
            <w:vMerge/>
            <w:tcBorders>
              <w:left w:val="single" w:sz="4" w:space="0" w:color="auto"/>
              <w:right w:val="single" w:sz="4" w:space="0" w:color="auto"/>
            </w:tcBorders>
            <w:vAlign w:val="center"/>
          </w:tcPr>
          <w:p w14:paraId="51FC7392"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830" w:type="dxa"/>
            <w:vMerge/>
            <w:tcBorders>
              <w:left w:val="single" w:sz="4" w:space="0" w:color="auto"/>
              <w:right w:val="single" w:sz="4" w:space="0" w:color="auto"/>
            </w:tcBorders>
            <w:vAlign w:val="center"/>
          </w:tcPr>
          <w:p w14:paraId="5CEA828D"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851" w:type="dxa"/>
            <w:tcBorders>
              <w:top w:val="single" w:sz="4" w:space="0" w:color="auto"/>
              <w:left w:val="nil"/>
              <w:bottom w:val="single" w:sz="4" w:space="0" w:color="auto"/>
              <w:right w:val="single" w:sz="4" w:space="0" w:color="auto"/>
            </w:tcBorders>
            <w:vAlign w:val="center"/>
          </w:tcPr>
          <w:p w14:paraId="2B9F453F"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05C8D"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屏幕尺寸</w:t>
            </w:r>
          </w:p>
        </w:tc>
        <w:tc>
          <w:tcPr>
            <w:tcW w:w="2693" w:type="dxa"/>
            <w:tcBorders>
              <w:top w:val="single" w:sz="4" w:space="0" w:color="auto"/>
              <w:left w:val="single" w:sz="4" w:space="0" w:color="auto"/>
              <w:bottom w:val="single" w:sz="4" w:space="0" w:color="auto"/>
              <w:right w:val="single" w:sz="4" w:space="0" w:color="auto"/>
            </w:tcBorders>
            <w:vAlign w:val="center"/>
          </w:tcPr>
          <w:p w14:paraId="125B5ED3"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≥23㎡</w:t>
            </w:r>
          </w:p>
        </w:tc>
        <w:tc>
          <w:tcPr>
            <w:tcW w:w="722" w:type="dxa"/>
            <w:vMerge/>
            <w:tcBorders>
              <w:left w:val="nil"/>
              <w:right w:val="single" w:sz="4" w:space="0" w:color="auto"/>
            </w:tcBorders>
            <w:vAlign w:val="center"/>
          </w:tcPr>
          <w:p w14:paraId="565170B6"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917" w:type="dxa"/>
            <w:vMerge/>
            <w:tcBorders>
              <w:left w:val="nil"/>
              <w:right w:val="single" w:sz="4" w:space="0" w:color="auto"/>
            </w:tcBorders>
            <w:vAlign w:val="center"/>
          </w:tcPr>
          <w:p w14:paraId="0D5DC878" w14:textId="77777777" w:rsidR="008B3D62" w:rsidRPr="00D537FA" w:rsidRDefault="008B3D62" w:rsidP="008B3D62">
            <w:pPr>
              <w:widowControl/>
              <w:jc w:val="center"/>
              <w:rPr>
                <w:rFonts w:asciiTheme="minorEastAsia" w:eastAsiaTheme="minorEastAsia" w:hAnsiTheme="minorEastAsia" w:cstheme="minorEastAsia"/>
                <w:kern w:val="0"/>
                <w:sz w:val="24"/>
              </w:rPr>
            </w:pPr>
          </w:p>
        </w:tc>
      </w:tr>
      <w:tr w:rsidR="008B3D62" w:rsidRPr="00D537FA" w14:paraId="61724F22" w14:textId="77777777" w:rsidTr="008B3D62">
        <w:trPr>
          <w:trHeight w:val="360"/>
          <w:jc w:val="center"/>
        </w:trPr>
        <w:tc>
          <w:tcPr>
            <w:tcW w:w="723" w:type="dxa"/>
            <w:vMerge/>
            <w:tcBorders>
              <w:left w:val="single" w:sz="4" w:space="0" w:color="auto"/>
              <w:right w:val="single" w:sz="4" w:space="0" w:color="auto"/>
            </w:tcBorders>
            <w:vAlign w:val="center"/>
          </w:tcPr>
          <w:p w14:paraId="744E582B"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830" w:type="dxa"/>
            <w:vMerge/>
            <w:tcBorders>
              <w:left w:val="single" w:sz="4" w:space="0" w:color="auto"/>
              <w:right w:val="single" w:sz="4" w:space="0" w:color="auto"/>
            </w:tcBorders>
            <w:vAlign w:val="center"/>
          </w:tcPr>
          <w:p w14:paraId="7C995F1B"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851" w:type="dxa"/>
            <w:tcBorders>
              <w:top w:val="single" w:sz="4" w:space="0" w:color="auto"/>
              <w:left w:val="nil"/>
              <w:bottom w:val="single" w:sz="4" w:space="0" w:color="auto"/>
              <w:right w:val="single" w:sz="4" w:space="0" w:color="auto"/>
            </w:tcBorders>
          </w:tcPr>
          <w:p w14:paraId="22E287D2"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7814440"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形状</w:t>
            </w:r>
          </w:p>
        </w:tc>
        <w:tc>
          <w:tcPr>
            <w:tcW w:w="2693" w:type="dxa"/>
            <w:tcBorders>
              <w:top w:val="single" w:sz="4" w:space="0" w:color="auto"/>
              <w:left w:val="single" w:sz="4" w:space="0" w:color="auto"/>
              <w:bottom w:val="single" w:sz="4" w:space="0" w:color="auto"/>
              <w:right w:val="single" w:sz="4" w:space="0" w:color="auto"/>
            </w:tcBorders>
            <w:vAlign w:val="center"/>
          </w:tcPr>
          <w:p w14:paraId="65243798"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三折叠</w:t>
            </w:r>
          </w:p>
        </w:tc>
        <w:tc>
          <w:tcPr>
            <w:tcW w:w="722" w:type="dxa"/>
            <w:vMerge/>
            <w:tcBorders>
              <w:left w:val="nil"/>
              <w:right w:val="single" w:sz="4" w:space="0" w:color="auto"/>
            </w:tcBorders>
            <w:vAlign w:val="center"/>
          </w:tcPr>
          <w:p w14:paraId="3975B516"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917" w:type="dxa"/>
            <w:vMerge/>
            <w:tcBorders>
              <w:left w:val="nil"/>
              <w:right w:val="single" w:sz="4" w:space="0" w:color="auto"/>
            </w:tcBorders>
            <w:vAlign w:val="center"/>
          </w:tcPr>
          <w:p w14:paraId="73B0D1EC" w14:textId="77777777" w:rsidR="008B3D62" w:rsidRPr="00D537FA" w:rsidRDefault="008B3D62" w:rsidP="008B3D62">
            <w:pPr>
              <w:widowControl/>
              <w:jc w:val="center"/>
              <w:rPr>
                <w:rFonts w:asciiTheme="minorEastAsia" w:eastAsiaTheme="minorEastAsia" w:hAnsiTheme="minorEastAsia" w:cstheme="minorEastAsia"/>
                <w:kern w:val="0"/>
                <w:sz w:val="24"/>
              </w:rPr>
            </w:pPr>
          </w:p>
        </w:tc>
      </w:tr>
      <w:tr w:rsidR="008B3D62" w:rsidRPr="00D537FA" w14:paraId="56F287ED" w14:textId="77777777" w:rsidTr="008B3D62">
        <w:trPr>
          <w:trHeight w:val="360"/>
          <w:jc w:val="center"/>
        </w:trPr>
        <w:tc>
          <w:tcPr>
            <w:tcW w:w="723" w:type="dxa"/>
            <w:vMerge/>
            <w:tcBorders>
              <w:left w:val="single" w:sz="4" w:space="0" w:color="auto"/>
              <w:right w:val="single" w:sz="4" w:space="0" w:color="auto"/>
            </w:tcBorders>
            <w:vAlign w:val="center"/>
          </w:tcPr>
          <w:p w14:paraId="7952A3B0"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830" w:type="dxa"/>
            <w:vMerge/>
            <w:tcBorders>
              <w:left w:val="single" w:sz="4" w:space="0" w:color="auto"/>
              <w:right w:val="single" w:sz="4" w:space="0" w:color="auto"/>
            </w:tcBorders>
            <w:vAlign w:val="center"/>
          </w:tcPr>
          <w:p w14:paraId="725E9D0E"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851" w:type="dxa"/>
            <w:tcBorders>
              <w:top w:val="single" w:sz="4" w:space="0" w:color="auto"/>
              <w:left w:val="nil"/>
              <w:bottom w:val="single" w:sz="4" w:space="0" w:color="auto"/>
              <w:right w:val="single" w:sz="4" w:space="0" w:color="auto"/>
            </w:tcBorders>
            <w:vAlign w:val="center"/>
          </w:tcPr>
          <w:p w14:paraId="32BC27AF"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774B3951"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像素密度</w:t>
            </w:r>
          </w:p>
        </w:tc>
        <w:tc>
          <w:tcPr>
            <w:tcW w:w="2693" w:type="dxa"/>
            <w:tcBorders>
              <w:top w:val="single" w:sz="4" w:space="0" w:color="auto"/>
              <w:left w:val="single" w:sz="4" w:space="0" w:color="auto"/>
              <w:bottom w:val="single" w:sz="4" w:space="0" w:color="auto"/>
              <w:right w:val="single" w:sz="4" w:space="0" w:color="auto"/>
            </w:tcBorders>
            <w:vAlign w:val="center"/>
          </w:tcPr>
          <w:p w14:paraId="1BE2C2FA"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 xml:space="preserve">≥360000点/㎡ </w:t>
            </w:r>
          </w:p>
        </w:tc>
        <w:tc>
          <w:tcPr>
            <w:tcW w:w="722" w:type="dxa"/>
            <w:vMerge/>
            <w:tcBorders>
              <w:left w:val="nil"/>
              <w:right w:val="single" w:sz="4" w:space="0" w:color="auto"/>
            </w:tcBorders>
            <w:vAlign w:val="center"/>
          </w:tcPr>
          <w:p w14:paraId="655EAFAF"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917" w:type="dxa"/>
            <w:vMerge/>
            <w:tcBorders>
              <w:left w:val="nil"/>
              <w:right w:val="single" w:sz="4" w:space="0" w:color="auto"/>
            </w:tcBorders>
            <w:vAlign w:val="center"/>
          </w:tcPr>
          <w:p w14:paraId="7C86B59F" w14:textId="77777777" w:rsidR="008B3D62" w:rsidRPr="00D537FA" w:rsidRDefault="008B3D62" w:rsidP="008B3D62">
            <w:pPr>
              <w:widowControl/>
              <w:jc w:val="center"/>
              <w:rPr>
                <w:rFonts w:asciiTheme="minorEastAsia" w:eastAsiaTheme="minorEastAsia" w:hAnsiTheme="minorEastAsia" w:cstheme="minorEastAsia"/>
                <w:kern w:val="0"/>
                <w:sz w:val="24"/>
              </w:rPr>
            </w:pPr>
          </w:p>
        </w:tc>
      </w:tr>
      <w:tr w:rsidR="008B3D62" w:rsidRPr="00D537FA" w14:paraId="275BC1C2" w14:textId="77777777" w:rsidTr="008B3D62">
        <w:trPr>
          <w:trHeight w:val="360"/>
          <w:jc w:val="center"/>
        </w:trPr>
        <w:tc>
          <w:tcPr>
            <w:tcW w:w="723" w:type="dxa"/>
            <w:vMerge/>
            <w:tcBorders>
              <w:left w:val="single" w:sz="4" w:space="0" w:color="auto"/>
              <w:right w:val="single" w:sz="4" w:space="0" w:color="auto"/>
            </w:tcBorders>
            <w:vAlign w:val="center"/>
          </w:tcPr>
          <w:p w14:paraId="31556FFB"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830" w:type="dxa"/>
            <w:vMerge/>
            <w:tcBorders>
              <w:left w:val="single" w:sz="4" w:space="0" w:color="auto"/>
              <w:right w:val="single" w:sz="4" w:space="0" w:color="auto"/>
            </w:tcBorders>
            <w:vAlign w:val="center"/>
          </w:tcPr>
          <w:p w14:paraId="35B5C4B4"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851" w:type="dxa"/>
            <w:tcBorders>
              <w:top w:val="single" w:sz="4" w:space="0" w:color="auto"/>
              <w:left w:val="nil"/>
              <w:bottom w:val="single" w:sz="4" w:space="0" w:color="auto"/>
              <w:right w:val="single" w:sz="4" w:space="0" w:color="auto"/>
            </w:tcBorders>
            <w:vAlign w:val="center"/>
          </w:tcPr>
          <w:p w14:paraId="19480309"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7AA93B58" w14:textId="77777777" w:rsidR="008B3D62" w:rsidRPr="00D537FA" w:rsidRDefault="008B3D62" w:rsidP="008B3D62">
            <w:pPr>
              <w:widowControl/>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刷新频率（HZ)</w:t>
            </w:r>
          </w:p>
        </w:tc>
        <w:tc>
          <w:tcPr>
            <w:tcW w:w="2693" w:type="dxa"/>
            <w:tcBorders>
              <w:top w:val="single" w:sz="4" w:space="0" w:color="auto"/>
              <w:left w:val="single" w:sz="4" w:space="0" w:color="auto"/>
              <w:bottom w:val="single" w:sz="4" w:space="0" w:color="auto"/>
              <w:right w:val="single" w:sz="4" w:space="0" w:color="auto"/>
            </w:tcBorders>
            <w:vAlign w:val="center"/>
          </w:tcPr>
          <w:p w14:paraId="49569F52"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≥3800HZ</w:t>
            </w:r>
          </w:p>
        </w:tc>
        <w:tc>
          <w:tcPr>
            <w:tcW w:w="722" w:type="dxa"/>
            <w:vMerge/>
            <w:tcBorders>
              <w:left w:val="nil"/>
              <w:right w:val="single" w:sz="4" w:space="0" w:color="auto"/>
            </w:tcBorders>
            <w:vAlign w:val="center"/>
          </w:tcPr>
          <w:p w14:paraId="1B2AEC7A"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917" w:type="dxa"/>
            <w:vMerge/>
            <w:tcBorders>
              <w:left w:val="nil"/>
              <w:right w:val="single" w:sz="4" w:space="0" w:color="auto"/>
            </w:tcBorders>
            <w:vAlign w:val="center"/>
          </w:tcPr>
          <w:p w14:paraId="58BEB612" w14:textId="77777777" w:rsidR="008B3D62" w:rsidRPr="00D537FA" w:rsidRDefault="008B3D62" w:rsidP="008B3D62">
            <w:pPr>
              <w:widowControl/>
              <w:jc w:val="center"/>
              <w:rPr>
                <w:rFonts w:asciiTheme="minorEastAsia" w:eastAsiaTheme="minorEastAsia" w:hAnsiTheme="minorEastAsia" w:cstheme="minorEastAsia"/>
                <w:kern w:val="0"/>
                <w:sz w:val="24"/>
              </w:rPr>
            </w:pPr>
          </w:p>
        </w:tc>
      </w:tr>
      <w:tr w:rsidR="008B3D62" w:rsidRPr="00D537FA" w14:paraId="3263D45A" w14:textId="77777777" w:rsidTr="008B3D62">
        <w:trPr>
          <w:trHeight w:val="360"/>
          <w:jc w:val="center"/>
        </w:trPr>
        <w:tc>
          <w:tcPr>
            <w:tcW w:w="723" w:type="dxa"/>
            <w:vMerge/>
            <w:tcBorders>
              <w:left w:val="single" w:sz="4" w:space="0" w:color="auto"/>
              <w:right w:val="single" w:sz="4" w:space="0" w:color="auto"/>
            </w:tcBorders>
            <w:vAlign w:val="center"/>
          </w:tcPr>
          <w:p w14:paraId="0624F490"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830" w:type="dxa"/>
            <w:vMerge/>
            <w:tcBorders>
              <w:left w:val="single" w:sz="4" w:space="0" w:color="auto"/>
              <w:right w:val="single" w:sz="4" w:space="0" w:color="auto"/>
            </w:tcBorders>
            <w:vAlign w:val="center"/>
          </w:tcPr>
          <w:p w14:paraId="52C6FDEC"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851" w:type="dxa"/>
            <w:tcBorders>
              <w:top w:val="single" w:sz="4" w:space="0" w:color="auto"/>
              <w:left w:val="nil"/>
              <w:bottom w:val="single" w:sz="4" w:space="0" w:color="auto"/>
              <w:right w:val="single" w:sz="4" w:space="0" w:color="auto"/>
            </w:tcBorders>
            <w:vAlign w:val="center"/>
          </w:tcPr>
          <w:p w14:paraId="370816C2"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4C5DEA04"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NTSC色域覆盖率</w:t>
            </w:r>
          </w:p>
        </w:tc>
        <w:tc>
          <w:tcPr>
            <w:tcW w:w="2693" w:type="dxa"/>
            <w:tcBorders>
              <w:top w:val="single" w:sz="4" w:space="0" w:color="auto"/>
              <w:left w:val="single" w:sz="4" w:space="0" w:color="auto"/>
              <w:bottom w:val="single" w:sz="4" w:space="0" w:color="auto"/>
              <w:right w:val="single" w:sz="4" w:space="0" w:color="auto"/>
            </w:tcBorders>
            <w:vAlign w:val="center"/>
          </w:tcPr>
          <w:p w14:paraId="49E7779D"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≥110%</w:t>
            </w:r>
          </w:p>
        </w:tc>
        <w:tc>
          <w:tcPr>
            <w:tcW w:w="722" w:type="dxa"/>
            <w:vMerge/>
            <w:tcBorders>
              <w:left w:val="nil"/>
              <w:right w:val="single" w:sz="4" w:space="0" w:color="auto"/>
            </w:tcBorders>
            <w:vAlign w:val="center"/>
          </w:tcPr>
          <w:p w14:paraId="4FE4ABE8"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917" w:type="dxa"/>
            <w:vMerge/>
            <w:tcBorders>
              <w:left w:val="nil"/>
              <w:right w:val="single" w:sz="4" w:space="0" w:color="auto"/>
            </w:tcBorders>
            <w:vAlign w:val="center"/>
          </w:tcPr>
          <w:p w14:paraId="12A3D660" w14:textId="77777777" w:rsidR="008B3D62" w:rsidRPr="00D537FA" w:rsidRDefault="008B3D62" w:rsidP="008B3D62">
            <w:pPr>
              <w:widowControl/>
              <w:jc w:val="center"/>
              <w:rPr>
                <w:rFonts w:asciiTheme="minorEastAsia" w:eastAsiaTheme="minorEastAsia" w:hAnsiTheme="minorEastAsia" w:cstheme="minorEastAsia"/>
                <w:kern w:val="0"/>
                <w:sz w:val="24"/>
              </w:rPr>
            </w:pPr>
          </w:p>
        </w:tc>
      </w:tr>
      <w:tr w:rsidR="008B3D62" w:rsidRPr="00D537FA" w14:paraId="13495808" w14:textId="77777777" w:rsidTr="008B3D62">
        <w:trPr>
          <w:trHeight w:val="360"/>
          <w:jc w:val="center"/>
        </w:trPr>
        <w:tc>
          <w:tcPr>
            <w:tcW w:w="723" w:type="dxa"/>
            <w:vMerge/>
            <w:tcBorders>
              <w:left w:val="single" w:sz="4" w:space="0" w:color="auto"/>
              <w:right w:val="single" w:sz="4" w:space="0" w:color="auto"/>
            </w:tcBorders>
            <w:vAlign w:val="center"/>
          </w:tcPr>
          <w:p w14:paraId="3AD6525E"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830" w:type="dxa"/>
            <w:vMerge/>
            <w:tcBorders>
              <w:left w:val="single" w:sz="4" w:space="0" w:color="auto"/>
              <w:right w:val="single" w:sz="4" w:space="0" w:color="auto"/>
            </w:tcBorders>
            <w:vAlign w:val="center"/>
          </w:tcPr>
          <w:p w14:paraId="4B22B98A"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851" w:type="dxa"/>
            <w:tcBorders>
              <w:top w:val="single" w:sz="4" w:space="0" w:color="auto"/>
              <w:left w:val="nil"/>
              <w:bottom w:val="single" w:sz="4" w:space="0" w:color="auto"/>
              <w:right w:val="single" w:sz="4" w:space="0" w:color="auto"/>
            </w:tcBorders>
          </w:tcPr>
          <w:p w14:paraId="0E34B15C" w14:textId="77777777" w:rsidR="008B3D62" w:rsidRPr="00D537FA" w:rsidRDefault="008B3D62" w:rsidP="008B3D62">
            <w:pPr>
              <w:widowControl/>
              <w:rPr>
                <w:rFonts w:asciiTheme="minorEastAsia" w:eastAsiaTheme="minorEastAsia" w:hAnsiTheme="minorEastAsia" w:cstheme="minorEastAsia"/>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684E22D"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亮度</w:t>
            </w:r>
          </w:p>
        </w:tc>
        <w:tc>
          <w:tcPr>
            <w:tcW w:w="2693" w:type="dxa"/>
            <w:tcBorders>
              <w:top w:val="single" w:sz="4" w:space="0" w:color="auto"/>
              <w:left w:val="single" w:sz="4" w:space="0" w:color="auto"/>
              <w:bottom w:val="single" w:sz="4" w:space="0" w:color="auto"/>
              <w:right w:val="single" w:sz="4" w:space="0" w:color="auto"/>
            </w:tcBorders>
            <w:vAlign w:val="center"/>
          </w:tcPr>
          <w:p w14:paraId="02E5A454"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≥700cd</w:t>
            </w:r>
            <w:r w:rsidRPr="00D537FA">
              <w:rPr>
                <w:rFonts w:asciiTheme="minorEastAsia" w:eastAsiaTheme="minorEastAsia" w:hAnsiTheme="minorEastAsia" w:cstheme="minorEastAsia"/>
                <w:kern w:val="0"/>
                <w:sz w:val="24"/>
              </w:rPr>
              <w:t>/</w:t>
            </w:r>
            <w:r w:rsidRPr="00D537FA">
              <w:rPr>
                <w:rFonts w:asciiTheme="minorEastAsia" w:eastAsiaTheme="minorEastAsia" w:hAnsiTheme="minorEastAsia" w:cstheme="minorEastAsia" w:hint="eastAsia"/>
                <w:kern w:val="0"/>
                <w:sz w:val="24"/>
              </w:rPr>
              <w:t>㎡</w:t>
            </w:r>
          </w:p>
        </w:tc>
        <w:tc>
          <w:tcPr>
            <w:tcW w:w="722" w:type="dxa"/>
            <w:vMerge/>
            <w:tcBorders>
              <w:left w:val="nil"/>
              <w:right w:val="single" w:sz="4" w:space="0" w:color="auto"/>
            </w:tcBorders>
            <w:vAlign w:val="center"/>
          </w:tcPr>
          <w:p w14:paraId="3EDDE509"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917" w:type="dxa"/>
            <w:vMerge/>
            <w:tcBorders>
              <w:left w:val="nil"/>
              <w:right w:val="single" w:sz="4" w:space="0" w:color="auto"/>
            </w:tcBorders>
            <w:vAlign w:val="center"/>
          </w:tcPr>
          <w:p w14:paraId="61A85ECA" w14:textId="77777777" w:rsidR="008B3D62" w:rsidRPr="00D537FA" w:rsidRDefault="008B3D62" w:rsidP="008B3D62">
            <w:pPr>
              <w:widowControl/>
              <w:jc w:val="center"/>
              <w:rPr>
                <w:rFonts w:asciiTheme="minorEastAsia" w:eastAsiaTheme="minorEastAsia" w:hAnsiTheme="minorEastAsia" w:cstheme="minorEastAsia"/>
                <w:kern w:val="0"/>
                <w:sz w:val="24"/>
              </w:rPr>
            </w:pPr>
          </w:p>
        </w:tc>
      </w:tr>
      <w:tr w:rsidR="008B3D62" w:rsidRPr="00D537FA" w14:paraId="1F9B5FAE" w14:textId="77777777" w:rsidTr="008B3D62">
        <w:trPr>
          <w:trHeight w:val="360"/>
          <w:jc w:val="center"/>
        </w:trPr>
        <w:tc>
          <w:tcPr>
            <w:tcW w:w="723" w:type="dxa"/>
            <w:vMerge/>
            <w:tcBorders>
              <w:left w:val="single" w:sz="4" w:space="0" w:color="auto"/>
              <w:right w:val="single" w:sz="4" w:space="0" w:color="auto"/>
            </w:tcBorders>
            <w:vAlign w:val="center"/>
          </w:tcPr>
          <w:p w14:paraId="7FC2ECEA"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830" w:type="dxa"/>
            <w:vMerge/>
            <w:tcBorders>
              <w:left w:val="single" w:sz="4" w:space="0" w:color="auto"/>
              <w:right w:val="single" w:sz="4" w:space="0" w:color="auto"/>
            </w:tcBorders>
            <w:vAlign w:val="center"/>
          </w:tcPr>
          <w:p w14:paraId="7407CE2E"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851" w:type="dxa"/>
            <w:tcBorders>
              <w:top w:val="single" w:sz="4" w:space="0" w:color="auto"/>
              <w:left w:val="nil"/>
              <w:bottom w:val="single" w:sz="4" w:space="0" w:color="auto"/>
              <w:right w:val="single" w:sz="4" w:space="0" w:color="auto"/>
            </w:tcBorders>
          </w:tcPr>
          <w:p w14:paraId="6A7DC09B"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552EAEC"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视角</w:t>
            </w:r>
          </w:p>
        </w:tc>
        <w:tc>
          <w:tcPr>
            <w:tcW w:w="2693" w:type="dxa"/>
            <w:tcBorders>
              <w:top w:val="single" w:sz="4" w:space="0" w:color="auto"/>
              <w:left w:val="single" w:sz="4" w:space="0" w:color="auto"/>
              <w:bottom w:val="single" w:sz="4" w:space="0" w:color="auto"/>
              <w:right w:val="single" w:sz="4" w:space="0" w:color="auto"/>
            </w:tcBorders>
            <w:vAlign w:val="center"/>
          </w:tcPr>
          <w:p w14:paraId="090B602A"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水平≥160°，垂直≥160°</w:t>
            </w:r>
          </w:p>
        </w:tc>
        <w:tc>
          <w:tcPr>
            <w:tcW w:w="722" w:type="dxa"/>
            <w:vMerge/>
            <w:tcBorders>
              <w:left w:val="nil"/>
              <w:right w:val="single" w:sz="4" w:space="0" w:color="auto"/>
            </w:tcBorders>
            <w:vAlign w:val="center"/>
          </w:tcPr>
          <w:p w14:paraId="1474EBA0"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917" w:type="dxa"/>
            <w:vMerge/>
            <w:tcBorders>
              <w:left w:val="nil"/>
              <w:right w:val="single" w:sz="4" w:space="0" w:color="auto"/>
            </w:tcBorders>
            <w:vAlign w:val="center"/>
          </w:tcPr>
          <w:p w14:paraId="64800DB9" w14:textId="77777777" w:rsidR="008B3D62" w:rsidRPr="00D537FA" w:rsidRDefault="008B3D62" w:rsidP="008B3D62">
            <w:pPr>
              <w:widowControl/>
              <w:jc w:val="center"/>
              <w:rPr>
                <w:rFonts w:asciiTheme="minorEastAsia" w:eastAsiaTheme="minorEastAsia" w:hAnsiTheme="minorEastAsia" w:cstheme="minorEastAsia"/>
                <w:kern w:val="0"/>
                <w:sz w:val="24"/>
              </w:rPr>
            </w:pPr>
          </w:p>
        </w:tc>
      </w:tr>
      <w:tr w:rsidR="008B3D62" w:rsidRPr="00D537FA" w14:paraId="2A1EF28B" w14:textId="77777777" w:rsidTr="008B3D62">
        <w:trPr>
          <w:trHeight w:val="360"/>
          <w:jc w:val="center"/>
        </w:trPr>
        <w:tc>
          <w:tcPr>
            <w:tcW w:w="723" w:type="dxa"/>
            <w:vMerge/>
            <w:tcBorders>
              <w:left w:val="single" w:sz="4" w:space="0" w:color="auto"/>
              <w:right w:val="single" w:sz="4" w:space="0" w:color="auto"/>
            </w:tcBorders>
            <w:vAlign w:val="center"/>
          </w:tcPr>
          <w:p w14:paraId="26B25826"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830" w:type="dxa"/>
            <w:vMerge/>
            <w:tcBorders>
              <w:left w:val="single" w:sz="4" w:space="0" w:color="auto"/>
              <w:right w:val="single" w:sz="4" w:space="0" w:color="auto"/>
            </w:tcBorders>
            <w:vAlign w:val="center"/>
          </w:tcPr>
          <w:p w14:paraId="22EC7DA7"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851" w:type="dxa"/>
            <w:tcBorders>
              <w:top w:val="single" w:sz="4" w:space="0" w:color="auto"/>
              <w:left w:val="nil"/>
              <w:bottom w:val="single" w:sz="4" w:space="0" w:color="auto"/>
              <w:right w:val="single" w:sz="4" w:space="0" w:color="auto"/>
            </w:tcBorders>
          </w:tcPr>
          <w:p w14:paraId="659D2CF5"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9D2A32C"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功耗</w:t>
            </w:r>
          </w:p>
        </w:tc>
        <w:tc>
          <w:tcPr>
            <w:tcW w:w="2693" w:type="dxa"/>
            <w:tcBorders>
              <w:top w:val="single" w:sz="4" w:space="0" w:color="auto"/>
              <w:left w:val="single" w:sz="4" w:space="0" w:color="auto"/>
              <w:bottom w:val="single" w:sz="4" w:space="0" w:color="auto"/>
              <w:right w:val="single" w:sz="4" w:space="0" w:color="auto"/>
            </w:tcBorders>
            <w:vAlign w:val="center"/>
          </w:tcPr>
          <w:p w14:paraId="00CAA59B" w14:textId="39A55E81"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峰值小于800W/每平米；平时小于300W/每平米</w:t>
            </w:r>
          </w:p>
        </w:tc>
        <w:tc>
          <w:tcPr>
            <w:tcW w:w="722" w:type="dxa"/>
            <w:vMerge/>
            <w:tcBorders>
              <w:left w:val="nil"/>
              <w:right w:val="single" w:sz="4" w:space="0" w:color="auto"/>
            </w:tcBorders>
            <w:vAlign w:val="center"/>
          </w:tcPr>
          <w:p w14:paraId="793FDDE2"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917" w:type="dxa"/>
            <w:vMerge/>
            <w:tcBorders>
              <w:left w:val="nil"/>
              <w:right w:val="single" w:sz="4" w:space="0" w:color="auto"/>
            </w:tcBorders>
            <w:vAlign w:val="center"/>
          </w:tcPr>
          <w:p w14:paraId="2230183F" w14:textId="77777777" w:rsidR="008B3D62" w:rsidRPr="00D537FA" w:rsidRDefault="008B3D62" w:rsidP="008B3D62">
            <w:pPr>
              <w:widowControl/>
              <w:jc w:val="center"/>
              <w:rPr>
                <w:rFonts w:asciiTheme="minorEastAsia" w:eastAsiaTheme="minorEastAsia" w:hAnsiTheme="minorEastAsia" w:cstheme="minorEastAsia"/>
                <w:kern w:val="0"/>
                <w:sz w:val="24"/>
              </w:rPr>
            </w:pPr>
          </w:p>
        </w:tc>
      </w:tr>
      <w:tr w:rsidR="008B3D62" w:rsidRPr="00D537FA" w14:paraId="78C20DEA" w14:textId="77777777" w:rsidTr="008B3D62">
        <w:trPr>
          <w:trHeight w:val="360"/>
          <w:jc w:val="center"/>
        </w:trPr>
        <w:tc>
          <w:tcPr>
            <w:tcW w:w="723" w:type="dxa"/>
            <w:vMerge/>
            <w:tcBorders>
              <w:left w:val="single" w:sz="4" w:space="0" w:color="auto"/>
              <w:right w:val="single" w:sz="4" w:space="0" w:color="auto"/>
            </w:tcBorders>
            <w:vAlign w:val="center"/>
          </w:tcPr>
          <w:p w14:paraId="004B872E"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830" w:type="dxa"/>
            <w:vMerge/>
            <w:tcBorders>
              <w:left w:val="single" w:sz="4" w:space="0" w:color="auto"/>
              <w:right w:val="single" w:sz="4" w:space="0" w:color="auto"/>
            </w:tcBorders>
            <w:vAlign w:val="center"/>
          </w:tcPr>
          <w:p w14:paraId="6C8DAA87"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851" w:type="dxa"/>
            <w:tcBorders>
              <w:top w:val="single" w:sz="4" w:space="0" w:color="auto"/>
              <w:left w:val="nil"/>
              <w:bottom w:val="single" w:sz="4" w:space="0" w:color="auto"/>
              <w:right w:val="single" w:sz="4" w:space="0" w:color="auto"/>
            </w:tcBorders>
          </w:tcPr>
          <w:p w14:paraId="11D3ED71"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A48B53C"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校正</w:t>
            </w:r>
          </w:p>
        </w:tc>
        <w:tc>
          <w:tcPr>
            <w:tcW w:w="2693" w:type="dxa"/>
            <w:tcBorders>
              <w:top w:val="single" w:sz="4" w:space="0" w:color="auto"/>
              <w:left w:val="single" w:sz="4" w:space="0" w:color="auto"/>
              <w:bottom w:val="single" w:sz="4" w:space="0" w:color="auto"/>
              <w:right w:val="single" w:sz="4" w:space="0" w:color="auto"/>
            </w:tcBorders>
            <w:vAlign w:val="center"/>
          </w:tcPr>
          <w:p w14:paraId="225D8695"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具备单点亮度、颜色校正</w:t>
            </w:r>
          </w:p>
        </w:tc>
        <w:tc>
          <w:tcPr>
            <w:tcW w:w="722" w:type="dxa"/>
            <w:vMerge/>
            <w:tcBorders>
              <w:left w:val="nil"/>
              <w:right w:val="single" w:sz="4" w:space="0" w:color="auto"/>
            </w:tcBorders>
            <w:vAlign w:val="center"/>
          </w:tcPr>
          <w:p w14:paraId="7900B60D"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917" w:type="dxa"/>
            <w:vMerge/>
            <w:tcBorders>
              <w:left w:val="nil"/>
              <w:right w:val="single" w:sz="4" w:space="0" w:color="auto"/>
            </w:tcBorders>
            <w:vAlign w:val="center"/>
          </w:tcPr>
          <w:p w14:paraId="2B550C35" w14:textId="77777777" w:rsidR="008B3D62" w:rsidRPr="00D537FA" w:rsidRDefault="008B3D62" w:rsidP="008B3D62">
            <w:pPr>
              <w:widowControl/>
              <w:jc w:val="center"/>
              <w:rPr>
                <w:rFonts w:asciiTheme="minorEastAsia" w:eastAsiaTheme="minorEastAsia" w:hAnsiTheme="minorEastAsia" w:cstheme="minorEastAsia"/>
                <w:kern w:val="0"/>
                <w:sz w:val="24"/>
              </w:rPr>
            </w:pPr>
          </w:p>
        </w:tc>
      </w:tr>
      <w:tr w:rsidR="008B3D62" w:rsidRPr="00D537FA" w14:paraId="2CB57EC2" w14:textId="77777777" w:rsidTr="008B3D62">
        <w:trPr>
          <w:trHeight w:val="360"/>
          <w:jc w:val="center"/>
        </w:trPr>
        <w:tc>
          <w:tcPr>
            <w:tcW w:w="723" w:type="dxa"/>
            <w:vMerge/>
            <w:tcBorders>
              <w:left w:val="single" w:sz="4" w:space="0" w:color="auto"/>
              <w:right w:val="single" w:sz="4" w:space="0" w:color="auto"/>
            </w:tcBorders>
            <w:vAlign w:val="center"/>
          </w:tcPr>
          <w:p w14:paraId="479CC0D8"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830" w:type="dxa"/>
            <w:vMerge/>
            <w:tcBorders>
              <w:left w:val="single" w:sz="4" w:space="0" w:color="auto"/>
              <w:right w:val="single" w:sz="4" w:space="0" w:color="auto"/>
            </w:tcBorders>
            <w:vAlign w:val="center"/>
          </w:tcPr>
          <w:p w14:paraId="639EFB9A"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851" w:type="dxa"/>
            <w:tcBorders>
              <w:top w:val="single" w:sz="4" w:space="0" w:color="auto"/>
              <w:left w:val="nil"/>
              <w:bottom w:val="single" w:sz="4" w:space="0" w:color="auto"/>
              <w:right w:val="single" w:sz="4" w:space="0" w:color="auto"/>
            </w:tcBorders>
          </w:tcPr>
          <w:p w14:paraId="65273AAE"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D030918"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发光中心偏距</w:t>
            </w:r>
          </w:p>
        </w:tc>
        <w:tc>
          <w:tcPr>
            <w:tcW w:w="2693" w:type="dxa"/>
            <w:tcBorders>
              <w:top w:val="single" w:sz="4" w:space="0" w:color="auto"/>
              <w:left w:val="single" w:sz="4" w:space="0" w:color="auto"/>
              <w:bottom w:val="single" w:sz="4" w:space="0" w:color="auto"/>
              <w:right w:val="single" w:sz="4" w:space="0" w:color="auto"/>
            </w:tcBorders>
            <w:vAlign w:val="center"/>
          </w:tcPr>
          <w:p w14:paraId="68809610"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≤0.1%</w:t>
            </w:r>
          </w:p>
        </w:tc>
        <w:tc>
          <w:tcPr>
            <w:tcW w:w="722" w:type="dxa"/>
            <w:vMerge/>
            <w:tcBorders>
              <w:left w:val="nil"/>
              <w:right w:val="single" w:sz="4" w:space="0" w:color="auto"/>
            </w:tcBorders>
            <w:vAlign w:val="center"/>
          </w:tcPr>
          <w:p w14:paraId="2809D46E"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917" w:type="dxa"/>
            <w:vMerge/>
            <w:tcBorders>
              <w:left w:val="nil"/>
              <w:right w:val="single" w:sz="4" w:space="0" w:color="auto"/>
            </w:tcBorders>
            <w:vAlign w:val="center"/>
          </w:tcPr>
          <w:p w14:paraId="1C275A07" w14:textId="77777777" w:rsidR="008B3D62" w:rsidRPr="00D537FA" w:rsidRDefault="008B3D62" w:rsidP="008B3D62">
            <w:pPr>
              <w:widowControl/>
              <w:jc w:val="center"/>
              <w:rPr>
                <w:rFonts w:asciiTheme="minorEastAsia" w:eastAsiaTheme="minorEastAsia" w:hAnsiTheme="minorEastAsia" w:cstheme="minorEastAsia"/>
                <w:kern w:val="0"/>
                <w:sz w:val="24"/>
              </w:rPr>
            </w:pPr>
          </w:p>
        </w:tc>
      </w:tr>
      <w:tr w:rsidR="008B3D62" w:rsidRPr="00D537FA" w14:paraId="10C94B34" w14:textId="77777777" w:rsidTr="008B3D62">
        <w:trPr>
          <w:trHeight w:val="360"/>
          <w:jc w:val="center"/>
        </w:trPr>
        <w:tc>
          <w:tcPr>
            <w:tcW w:w="723" w:type="dxa"/>
            <w:vMerge/>
            <w:tcBorders>
              <w:left w:val="single" w:sz="4" w:space="0" w:color="auto"/>
              <w:right w:val="single" w:sz="4" w:space="0" w:color="auto"/>
            </w:tcBorders>
            <w:vAlign w:val="center"/>
          </w:tcPr>
          <w:p w14:paraId="49CCA581"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830" w:type="dxa"/>
            <w:vMerge/>
            <w:tcBorders>
              <w:left w:val="single" w:sz="4" w:space="0" w:color="auto"/>
              <w:right w:val="single" w:sz="4" w:space="0" w:color="auto"/>
            </w:tcBorders>
            <w:vAlign w:val="center"/>
          </w:tcPr>
          <w:p w14:paraId="4AF61536"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851" w:type="dxa"/>
            <w:tcBorders>
              <w:top w:val="single" w:sz="4" w:space="0" w:color="auto"/>
              <w:left w:val="nil"/>
              <w:bottom w:val="single" w:sz="4" w:space="0" w:color="auto"/>
              <w:right w:val="single" w:sz="4" w:space="0" w:color="auto"/>
            </w:tcBorders>
            <w:vAlign w:val="center"/>
          </w:tcPr>
          <w:p w14:paraId="5D98A02B"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43456C82"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亮度均匀性</w:t>
            </w:r>
          </w:p>
        </w:tc>
        <w:tc>
          <w:tcPr>
            <w:tcW w:w="2693" w:type="dxa"/>
            <w:tcBorders>
              <w:top w:val="single" w:sz="4" w:space="0" w:color="auto"/>
              <w:left w:val="single" w:sz="4" w:space="0" w:color="auto"/>
              <w:bottom w:val="single" w:sz="4" w:space="0" w:color="auto"/>
              <w:right w:val="single" w:sz="4" w:space="0" w:color="auto"/>
            </w:tcBorders>
            <w:vAlign w:val="center"/>
          </w:tcPr>
          <w:p w14:paraId="59609DBA"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≥98%</w:t>
            </w:r>
          </w:p>
        </w:tc>
        <w:tc>
          <w:tcPr>
            <w:tcW w:w="722" w:type="dxa"/>
            <w:vMerge/>
            <w:tcBorders>
              <w:left w:val="nil"/>
              <w:right w:val="single" w:sz="4" w:space="0" w:color="auto"/>
            </w:tcBorders>
            <w:vAlign w:val="center"/>
          </w:tcPr>
          <w:p w14:paraId="6A8FD4FD"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917" w:type="dxa"/>
            <w:vMerge/>
            <w:tcBorders>
              <w:left w:val="nil"/>
              <w:right w:val="single" w:sz="4" w:space="0" w:color="auto"/>
            </w:tcBorders>
            <w:vAlign w:val="center"/>
          </w:tcPr>
          <w:p w14:paraId="2AEAE7BF" w14:textId="77777777" w:rsidR="008B3D62" w:rsidRPr="00D537FA" w:rsidRDefault="008B3D62" w:rsidP="008B3D62">
            <w:pPr>
              <w:widowControl/>
              <w:jc w:val="center"/>
              <w:rPr>
                <w:rFonts w:asciiTheme="minorEastAsia" w:eastAsiaTheme="minorEastAsia" w:hAnsiTheme="minorEastAsia" w:cstheme="minorEastAsia"/>
                <w:kern w:val="0"/>
                <w:sz w:val="24"/>
              </w:rPr>
            </w:pPr>
          </w:p>
        </w:tc>
      </w:tr>
      <w:tr w:rsidR="008B3D62" w:rsidRPr="00D537FA" w14:paraId="7E39EC6C" w14:textId="77777777" w:rsidTr="008B3D62">
        <w:trPr>
          <w:trHeight w:val="360"/>
          <w:jc w:val="center"/>
        </w:trPr>
        <w:tc>
          <w:tcPr>
            <w:tcW w:w="723" w:type="dxa"/>
            <w:vMerge/>
            <w:tcBorders>
              <w:left w:val="single" w:sz="4" w:space="0" w:color="auto"/>
              <w:right w:val="single" w:sz="4" w:space="0" w:color="auto"/>
            </w:tcBorders>
            <w:vAlign w:val="center"/>
          </w:tcPr>
          <w:p w14:paraId="1556C1F1"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830" w:type="dxa"/>
            <w:vMerge/>
            <w:tcBorders>
              <w:left w:val="single" w:sz="4" w:space="0" w:color="auto"/>
              <w:right w:val="single" w:sz="4" w:space="0" w:color="auto"/>
            </w:tcBorders>
            <w:vAlign w:val="center"/>
          </w:tcPr>
          <w:p w14:paraId="3C5AE8EF"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851" w:type="dxa"/>
            <w:tcBorders>
              <w:top w:val="single" w:sz="4" w:space="0" w:color="auto"/>
              <w:left w:val="nil"/>
              <w:bottom w:val="single" w:sz="4" w:space="0" w:color="auto"/>
              <w:right w:val="single" w:sz="4" w:space="0" w:color="auto"/>
            </w:tcBorders>
          </w:tcPr>
          <w:p w14:paraId="06A6DD03"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A797ACE"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像素失控点</w:t>
            </w:r>
          </w:p>
        </w:tc>
        <w:tc>
          <w:tcPr>
            <w:tcW w:w="2693" w:type="dxa"/>
            <w:tcBorders>
              <w:top w:val="single" w:sz="4" w:space="0" w:color="auto"/>
              <w:left w:val="single" w:sz="4" w:space="0" w:color="auto"/>
              <w:bottom w:val="single" w:sz="4" w:space="0" w:color="auto"/>
              <w:right w:val="single" w:sz="4" w:space="0" w:color="auto"/>
            </w:tcBorders>
            <w:vAlign w:val="center"/>
          </w:tcPr>
          <w:p w14:paraId="31690BF3"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≤0.00001</w:t>
            </w:r>
          </w:p>
        </w:tc>
        <w:tc>
          <w:tcPr>
            <w:tcW w:w="722" w:type="dxa"/>
            <w:vMerge/>
            <w:tcBorders>
              <w:left w:val="nil"/>
              <w:right w:val="single" w:sz="4" w:space="0" w:color="auto"/>
            </w:tcBorders>
            <w:vAlign w:val="center"/>
          </w:tcPr>
          <w:p w14:paraId="25FC3E53"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917" w:type="dxa"/>
            <w:vMerge/>
            <w:tcBorders>
              <w:left w:val="nil"/>
              <w:right w:val="single" w:sz="4" w:space="0" w:color="auto"/>
            </w:tcBorders>
            <w:vAlign w:val="center"/>
          </w:tcPr>
          <w:p w14:paraId="58EFAFD9" w14:textId="77777777" w:rsidR="008B3D62" w:rsidRPr="00D537FA" w:rsidRDefault="008B3D62" w:rsidP="008B3D62">
            <w:pPr>
              <w:widowControl/>
              <w:jc w:val="center"/>
              <w:rPr>
                <w:rFonts w:asciiTheme="minorEastAsia" w:eastAsiaTheme="minorEastAsia" w:hAnsiTheme="minorEastAsia" w:cstheme="minorEastAsia"/>
                <w:kern w:val="0"/>
                <w:sz w:val="24"/>
              </w:rPr>
            </w:pPr>
          </w:p>
        </w:tc>
      </w:tr>
      <w:tr w:rsidR="008B3D62" w:rsidRPr="00D537FA" w14:paraId="67165BF3" w14:textId="77777777" w:rsidTr="008B3D62">
        <w:trPr>
          <w:trHeight w:val="360"/>
          <w:jc w:val="center"/>
        </w:trPr>
        <w:tc>
          <w:tcPr>
            <w:tcW w:w="723" w:type="dxa"/>
            <w:vMerge/>
            <w:tcBorders>
              <w:left w:val="single" w:sz="4" w:space="0" w:color="auto"/>
              <w:right w:val="single" w:sz="4" w:space="0" w:color="auto"/>
            </w:tcBorders>
            <w:vAlign w:val="center"/>
          </w:tcPr>
          <w:p w14:paraId="0F2FEE36"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830" w:type="dxa"/>
            <w:vMerge/>
            <w:tcBorders>
              <w:left w:val="single" w:sz="4" w:space="0" w:color="auto"/>
              <w:right w:val="single" w:sz="4" w:space="0" w:color="auto"/>
            </w:tcBorders>
            <w:vAlign w:val="center"/>
          </w:tcPr>
          <w:p w14:paraId="3CD25493"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851" w:type="dxa"/>
            <w:tcBorders>
              <w:top w:val="single" w:sz="4" w:space="0" w:color="auto"/>
              <w:left w:val="nil"/>
              <w:bottom w:val="single" w:sz="4" w:space="0" w:color="auto"/>
              <w:right w:val="single" w:sz="4" w:space="0" w:color="auto"/>
            </w:tcBorders>
          </w:tcPr>
          <w:p w14:paraId="6C0365C3"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963EC4A"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亮度调节</w:t>
            </w:r>
          </w:p>
        </w:tc>
        <w:tc>
          <w:tcPr>
            <w:tcW w:w="2693" w:type="dxa"/>
            <w:tcBorders>
              <w:top w:val="single" w:sz="4" w:space="0" w:color="auto"/>
              <w:left w:val="single" w:sz="4" w:space="0" w:color="auto"/>
              <w:bottom w:val="single" w:sz="4" w:space="0" w:color="auto"/>
              <w:right w:val="single" w:sz="4" w:space="0" w:color="auto"/>
            </w:tcBorders>
            <w:vAlign w:val="center"/>
          </w:tcPr>
          <w:p w14:paraId="696CB5DC"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符合亮度调节功能</w:t>
            </w:r>
          </w:p>
        </w:tc>
        <w:tc>
          <w:tcPr>
            <w:tcW w:w="722" w:type="dxa"/>
            <w:vMerge/>
            <w:tcBorders>
              <w:left w:val="nil"/>
              <w:right w:val="single" w:sz="4" w:space="0" w:color="auto"/>
            </w:tcBorders>
            <w:vAlign w:val="center"/>
          </w:tcPr>
          <w:p w14:paraId="0A89B71B"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917" w:type="dxa"/>
            <w:vMerge/>
            <w:tcBorders>
              <w:left w:val="nil"/>
              <w:right w:val="single" w:sz="4" w:space="0" w:color="auto"/>
            </w:tcBorders>
            <w:vAlign w:val="center"/>
          </w:tcPr>
          <w:p w14:paraId="604235C9" w14:textId="77777777" w:rsidR="008B3D62" w:rsidRPr="00D537FA" w:rsidRDefault="008B3D62" w:rsidP="008B3D62">
            <w:pPr>
              <w:widowControl/>
              <w:jc w:val="center"/>
              <w:rPr>
                <w:rFonts w:asciiTheme="minorEastAsia" w:eastAsiaTheme="minorEastAsia" w:hAnsiTheme="minorEastAsia" w:cstheme="minorEastAsia"/>
                <w:kern w:val="0"/>
                <w:sz w:val="24"/>
              </w:rPr>
            </w:pPr>
          </w:p>
        </w:tc>
      </w:tr>
      <w:tr w:rsidR="008B3D62" w:rsidRPr="00D537FA" w14:paraId="126F35E0" w14:textId="77777777" w:rsidTr="008B3D62">
        <w:trPr>
          <w:trHeight w:val="360"/>
          <w:jc w:val="center"/>
        </w:trPr>
        <w:tc>
          <w:tcPr>
            <w:tcW w:w="723" w:type="dxa"/>
            <w:vMerge/>
            <w:tcBorders>
              <w:left w:val="single" w:sz="4" w:space="0" w:color="auto"/>
              <w:right w:val="single" w:sz="4" w:space="0" w:color="auto"/>
            </w:tcBorders>
            <w:vAlign w:val="center"/>
          </w:tcPr>
          <w:p w14:paraId="5FD263C0"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830" w:type="dxa"/>
            <w:vMerge/>
            <w:tcBorders>
              <w:left w:val="single" w:sz="4" w:space="0" w:color="auto"/>
              <w:right w:val="single" w:sz="4" w:space="0" w:color="auto"/>
            </w:tcBorders>
            <w:vAlign w:val="center"/>
          </w:tcPr>
          <w:p w14:paraId="25499ADD"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851" w:type="dxa"/>
            <w:tcBorders>
              <w:top w:val="single" w:sz="4" w:space="0" w:color="auto"/>
              <w:left w:val="nil"/>
              <w:bottom w:val="single" w:sz="4" w:space="0" w:color="auto"/>
              <w:right w:val="single" w:sz="4" w:space="0" w:color="auto"/>
            </w:tcBorders>
          </w:tcPr>
          <w:p w14:paraId="13C6C929"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C1FD833"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色温</w:t>
            </w:r>
          </w:p>
        </w:tc>
        <w:tc>
          <w:tcPr>
            <w:tcW w:w="2693" w:type="dxa"/>
            <w:tcBorders>
              <w:top w:val="single" w:sz="4" w:space="0" w:color="auto"/>
              <w:left w:val="single" w:sz="4" w:space="0" w:color="auto"/>
              <w:bottom w:val="single" w:sz="4" w:space="0" w:color="auto"/>
              <w:right w:val="single" w:sz="4" w:space="0" w:color="auto"/>
            </w:tcBorders>
            <w:vAlign w:val="center"/>
          </w:tcPr>
          <w:p w14:paraId="7CB6001B"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符合2000-10000K可调</w:t>
            </w:r>
          </w:p>
        </w:tc>
        <w:tc>
          <w:tcPr>
            <w:tcW w:w="722" w:type="dxa"/>
            <w:vMerge/>
            <w:tcBorders>
              <w:left w:val="nil"/>
              <w:right w:val="single" w:sz="4" w:space="0" w:color="auto"/>
            </w:tcBorders>
            <w:vAlign w:val="center"/>
          </w:tcPr>
          <w:p w14:paraId="6D2EF501"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917" w:type="dxa"/>
            <w:vMerge/>
            <w:tcBorders>
              <w:left w:val="nil"/>
              <w:right w:val="single" w:sz="4" w:space="0" w:color="auto"/>
            </w:tcBorders>
            <w:vAlign w:val="center"/>
          </w:tcPr>
          <w:p w14:paraId="3D7A2877" w14:textId="77777777" w:rsidR="008B3D62" w:rsidRPr="00D537FA" w:rsidRDefault="008B3D62" w:rsidP="008B3D62">
            <w:pPr>
              <w:widowControl/>
              <w:jc w:val="center"/>
              <w:rPr>
                <w:rFonts w:asciiTheme="minorEastAsia" w:eastAsiaTheme="minorEastAsia" w:hAnsiTheme="minorEastAsia" w:cstheme="minorEastAsia"/>
                <w:kern w:val="0"/>
                <w:sz w:val="24"/>
              </w:rPr>
            </w:pPr>
          </w:p>
        </w:tc>
      </w:tr>
      <w:tr w:rsidR="008B3D62" w:rsidRPr="00D537FA" w14:paraId="29E739FB" w14:textId="77777777" w:rsidTr="008B3D62">
        <w:trPr>
          <w:trHeight w:val="360"/>
          <w:jc w:val="center"/>
        </w:trPr>
        <w:tc>
          <w:tcPr>
            <w:tcW w:w="723" w:type="dxa"/>
            <w:vMerge/>
            <w:tcBorders>
              <w:left w:val="single" w:sz="4" w:space="0" w:color="auto"/>
              <w:right w:val="single" w:sz="4" w:space="0" w:color="auto"/>
            </w:tcBorders>
            <w:vAlign w:val="center"/>
          </w:tcPr>
          <w:p w14:paraId="4F728148"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830" w:type="dxa"/>
            <w:vMerge/>
            <w:tcBorders>
              <w:left w:val="single" w:sz="4" w:space="0" w:color="auto"/>
              <w:right w:val="single" w:sz="4" w:space="0" w:color="auto"/>
            </w:tcBorders>
            <w:vAlign w:val="center"/>
          </w:tcPr>
          <w:p w14:paraId="76D675C1"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851" w:type="dxa"/>
            <w:tcBorders>
              <w:top w:val="single" w:sz="4" w:space="0" w:color="auto"/>
              <w:left w:val="nil"/>
              <w:bottom w:val="single" w:sz="4" w:space="0" w:color="auto"/>
              <w:right w:val="single" w:sz="4" w:space="0" w:color="auto"/>
            </w:tcBorders>
            <w:vAlign w:val="center"/>
          </w:tcPr>
          <w:p w14:paraId="1C705BB6"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D7B0C7E" w14:textId="77777777" w:rsidR="008B3D62" w:rsidRPr="00D537FA" w:rsidRDefault="008B3D62" w:rsidP="008B3D62">
            <w:pPr>
              <w:widowControl/>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工作噪声</w:t>
            </w:r>
          </w:p>
        </w:tc>
        <w:tc>
          <w:tcPr>
            <w:tcW w:w="2693" w:type="dxa"/>
            <w:tcBorders>
              <w:top w:val="single" w:sz="4" w:space="0" w:color="auto"/>
              <w:left w:val="single" w:sz="4" w:space="0" w:color="auto"/>
              <w:bottom w:val="single" w:sz="4" w:space="0" w:color="auto"/>
              <w:right w:val="single" w:sz="4" w:space="0" w:color="auto"/>
            </w:tcBorders>
            <w:vAlign w:val="center"/>
          </w:tcPr>
          <w:p w14:paraId="149AFA2B"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在2米测量距离需≤5</w:t>
            </w:r>
            <w:r w:rsidR="006A56F1">
              <w:rPr>
                <w:rFonts w:asciiTheme="minorEastAsia" w:eastAsiaTheme="minorEastAsia" w:hAnsiTheme="minorEastAsia" w:cstheme="minorEastAsia" w:hint="eastAsia"/>
                <w:kern w:val="0"/>
                <w:sz w:val="24"/>
              </w:rPr>
              <w:t>0</w:t>
            </w:r>
            <w:r w:rsidRPr="00D537FA">
              <w:rPr>
                <w:rFonts w:asciiTheme="minorEastAsia" w:eastAsiaTheme="minorEastAsia" w:hAnsiTheme="minorEastAsia" w:cstheme="minorEastAsia" w:hint="eastAsia"/>
                <w:kern w:val="0"/>
                <w:sz w:val="24"/>
              </w:rPr>
              <w:t>dB</w:t>
            </w:r>
          </w:p>
        </w:tc>
        <w:tc>
          <w:tcPr>
            <w:tcW w:w="722" w:type="dxa"/>
            <w:vMerge/>
            <w:tcBorders>
              <w:left w:val="nil"/>
              <w:right w:val="single" w:sz="4" w:space="0" w:color="auto"/>
            </w:tcBorders>
            <w:vAlign w:val="center"/>
          </w:tcPr>
          <w:p w14:paraId="187C0689"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917" w:type="dxa"/>
            <w:vMerge/>
            <w:tcBorders>
              <w:left w:val="nil"/>
              <w:right w:val="single" w:sz="4" w:space="0" w:color="auto"/>
            </w:tcBorders>
            <w:vAlign w:val="center"/>
          </w:tcPr>
          <w:p w14:paraId="6913711C" w14:textId="77777777" w:rsidR="008B3D62" w:rsidRPr="00D537FA" w:rsidRDefault="008B3D62" w:rsidP="008B3D62">
            <w:pPr>
              <w:widowControl/>
              <w:jc w:val="center"/>
              <w:rPr>
                <w:rFonts w:asciiTheme="minorEastAsia" w:eastAsiaTheme="minorEastAsia" w:hAnsiTheme="minorEastAsia" w:cstheme="minorEastAsia"/>
                <w:kern w:val="0"/>
                <w:sz w:val="24"/>
              </w:rPr>
            </w:pPr>
          </w:p>
        </w:tc>
      </w:tr>
      <w:tr w:rsidR="008B3D62" w:rsidRPr="00D537FA" w14:paraId="3431FE5B" w14:textId="77777777" w:rsidTr="008B3D62">
        <w:trPr>
          <w:trHeight w:val="360"/>
          <w:jc w:val="center"/>
        </w:trPr>
        <w:tc>
          <w:tcPr>
            <w:tcW w:w="723" w:type="dxa"/>
            <w:vMerge/>
            <w:tcBorders>
              <w:left w:val="single" w:sz="4" w:space="0" w:color="auto"/>
              <w:bottom w:val="single" w:sz="4" w:space="0" w:color="auto"/>
              <w:right w:val="single" w:sz="4" w:space="0" w:color="auto"/>
            </w:tcBorders>
            <w:vAlign w:val="center"/>
          </w:tcPr>
          <w:p w14:paraId="26A820DC"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830" w:type="dxa"/>
            <w:vMerge/>
            <w:tcBorders>
              <w:left w:val="single" w:sz="4" w:space="0" w:color="auto"/>
              <w:bottom w:val="single" w:sz="4" w:space="0" w:color="auto"/>
              <w:right w:val="single" w:sz="4" w:space="0" w:color="auto"/>
            </w:tcBorders>
            <w:vAlign w:val="center"/>
          </w:tcPr>
          <w:p w14:paraId="1B016720"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851" w:type="dxa"/>
            <w:tcBorders>
              <w:top w:val="single" w:sz="4" w:space="0" w:color="auto"/>
              <w:left w:val="nil"/>
              <w:bottom w:val="single" w:sz="4" w:space="0" w:color="auto"/>
              <w:right w:val="single" w:sz="4" w:space="0" w:color="auto"/>
            </w:tcBorders>
          </w:tcPr>
          <w:p w14:paraId="1FDDE9E1"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F621982"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其他要求</w:t>
            </w:r>
          </w:p>
        </w:tc>
        <w:tc>
          <w:tcPr>
            <w:tcW w:w="2693" w:type="dxa"/>
            <w:tcBorders>
              <w:top w:val="single" w:sz="4" w:space="0" w:color="auto"/>
              <w:left w:val="single" w:sz="4" w:space="0" w:color="auto"/>
              <w:bottom w:val="single" w:sz="4" w:space="0" w:color="auto"/>
              <w:right w:val="single" w:sz="4" w:space="0" w:color="auto"/>
            </w:tcBorders>
            <w:vAlign w:val="center"/>
          </w:tcPr>
          <w:p w14:paraId="11794F9E" w14:textId="218E308E" w:rsidR="008B3D62" w:rsidRPr="00D537FA" w:rsidRDefault="00020C07" w:rsidP="008B3D62">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号项需提供包含相关指标项的证明材料。证明材料可以是：生产厂商官网截图或白皮书或第三方机构检测报告或者其他相关证明文件。未提供有效证明材料或证明材料中内容与所填指标不一致的，该指标项按不满足处理。</w:t>
            </w:r>
          </w:p>
        </w:tc>
        <w:tc>
          <w:tcPr>
            <w:tcW w:w="722" w:type="dxa"/>
            <w:vMerge/>
            <w:tcBorders>
              <w:left w:val="nil"/>
              <w:bottom w:val="single" w:sz="4" w:space="0" w:color="auto"/>
              <w:right w:val="single" w:sz="4" w:space="0" w:color="auto"/>
            </w:tcBorders>
            <w:vAlign w:val="center"/>
          </w:tcPr>
          <w:p w14:paraId="75F02D7F"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917" w:type="dxa"/>
            <w:vMerge/>
            <w:tcBorders>
              <w:left w:val="nil"/>
              <w:bottom w:val="single" w:sz="4" w:space="0" w:color="auto"/>
              <w:right w:val="single" w:sz="4" w:space="0" w:color="auto"/>
            </w:tcBorders>
            <w:vAlign w:val="center"/>
          </w:tcPr>
          <w:p w14:paraId="1A0E5DD2" w14:textId="77777777" w:rsidR="008B3D62" w:rsidRPr="00D537FA" w:rsidRDefault="008B3D62" w:rsidP="008B3D62">
            <w:pPr>
              <w:widowControl/>
              <w:jc w:val="center"/>
              <w:rPr>
                <w:rFonts w:asciiTheme="minorEastAsia" w:eastAsiaTheme="minorEastAsia" w:hAnsiTheme="minorEastAsia" w:cstheme="minorEastAsia"/>
                <w:kern w:val="0"/>
                <w:sz w:val="24"/>
              </w:rPr>
            </w:pPr>
          </w:p>
        </w:tc>
      </w:tr>
      <w:tr w:rsidR="008B3D62" w:rsidRPr="00D537FA" w14:paraId="136DCFFF" w14:textId="77777777" w:rsidTr="008B3D62">
        <w:trPr>
          <w:trHeight w:val="882"/>
          <w:jc w:val="center"/>
        </w:trPr>
        <w:tc>
          <w:tcPr>
            <w:tcW w:w="723" w:type="dxa"/>
            <w:tcBorders>
              <w:top w:val="single" w:sz="4" w:space="0" w:color="auto"/>
              <w:left w:val="single" w:sz="4" w:space="0" w:color="auto"/>
              <w:bottom w:val="single" w:sz="4" w:space="0" w:color="auto"/>
              <w:right w:val="single" w:sz="4" w:space="0" w:color="auto"/>
            </w:tcBorders>
            <w:vAlign w:val="center"/>
          </w:tcPr>
          <w:p w14:paraId="7CF7C451"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2</w:t>
            </w:r>
          </w:p>
        </w:tc>
        <w:tc>
          <w:tcPr>
            <w:tcW w:w="1830" w:type="dxa"/>
            <w:tcBorders>
              <w:top w:val="single" w:sz="4" w:space="0" w:color="auto"/>
              <w:left w:val="single" w:sz="4" w:space="0" w:color="auto"/>
              <w:bottom w:val="single" w:sz="4" w:space="0" w:color="auto"/>
              <w:right w:val="single" w:sz="4" w:space="0" w:color="auto"/>
            </w:tcBorders>
            <w:vAlign w:val="center"/>
          </w:tcPr>
          <w:p w14:paraId="483360C5"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发送卡</w:t>
            </w:r>
          </w:p>
        </w:tc>
        <w:tc>
          <w:tcPr>
            <w:tcW w:w="851" w:type="dxa"/>
            <w:tcBorders>
              <w:top w:val="single" w:sz="4" w:space="0" w:color="auto"/>
              <w:left w:val="nil"/>
              <w:bottom w:val="single" w:sz="4" w:space="0" w:color="auto"/>
              <w:right w:val="single" w:sz="4" w:space="0" w:color="auto"/>
            </w:tcBorders>
          </w:tcPr>
          <w:p w14:paraId="76143D74"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1868DD2"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基本参数</w:t>
            </w:r>
          </w:p>
        </w:tc>
        <w:tc>
          <w:tcPr>
            <w:tcW w:w="2693" w:type="dxa"/>
            <w:tcBorders>
              <w:top w:val="single" w:sz="4" w:space="0" w:color="auto"/>
              <w:left w:val="single" w:sz="4" w:space="0" w:color="auto"/>
              <w:bottom w:val="single" w:sz="4" w:space="0" w:color="auto"/>
              <w:right w:val="single" w:sz="4" w:space="0" w:color="auto"/>
            </w:tcBorders>
            <w:vAlign w:val="center"/>
          </w:tcPr>
          <w:p w14:paraId="21FB5C60" w14:textId="77777777" w:rsidR="008B3D62" w:rsidRPr="00D537FA" w:rsidRDefault="008B3D62" w:rsidP="005E660F">
            <w:pPr>
              <w:widowControl/>
              <w:numPr>
                <w:ilvl w:val="0"/>
                <w:numId w:val="16"/>
              </w:numPr>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输入分辨率不低于 ： 1920×1200，2048×1152，2560×9602)</w:t>
            </w:r>
          </w:p>
          <w:p w14:paraId="4313935C" w14:textId="77777777" w:rsidR="008B3D62" w:rsidRPr="00D537FA" w:rsidRDefault="008B3D62" w:rsidP="005E660F">
            <w:pPr>
              <w:widowControl/>
              <w:numPr>
                <w:ilvl w:val="0"/>
                <w:numId w:val="16"/>
              </w:numPr>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带载能力 不低于： 230万像素</w:t>
            </w:r>
          </w:p>
          <w:p w14:paraId="61091683" w14:textId="77777777" w:rsidR="008B3D62" w:rsidRPr="00D537FA" w:rsidRDefault="008B3D62" w:rsidP="005E660F">
            <w:pPr>
              <w:widowControl/>
              <w:numPr>
                <w:ilvl w:val="0"/>
                <w:numId w:val="16"/>
              </w:numPr>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lastRenderedPageBreak/>
              <w:t>控制方式 ： USB接口控制</w:t>
            </w:r>
          </w:p>
          <w:p w14:paraId="34B178E8" w14:textId="77777777" w:rsidR="008B3D62" w:rsidRPr="00D537FA" w:rsidRDefault="008B3D62" w:rsidP="005E660F">
            <w:pPr>
              <w:widowControl/>
              <w:numPr>
                <w:ilvl w:val="0"/>
                <w:numId w:val="16"/>
              </w:numPr>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音频接口 ： HDMI/3.5mm接口音频输入</w:t>
            </w:r>
          </w:p>
          <w:p w14:paraId="1778238A" w14:textId="77777777" w:rsidR="008B3D62" w:rsidRPr="00D537FA" w:rsidRDefault="008B3D62" w:rsidP="005E660F">
            <w:pPr>
              <w:widowControl/>
              <w:numPr>
                <w:ilvl w:val="0"/>
                <w:numId w:val="16"/>
              </w:numPr>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视频接口 ： HDMI / DVI</w:t>
            </w:r>
          </w:p>
        </w:tc>
        <w:tc>
          <w:tcPr>
            <w:tcW w:w="722" w:type="dxa"/>
            <w:tcBorders>
              <w:top w:val="single" w:sz="4" w:space="0" w:color="auto"/>
              <w:left w:val="nil"/>
              <w:bottom w:val="single" w:sz="4" w:space="0" w:color="auto"/>
              <w:right w:val="single" w:sz="4" w:space="0" w:color="auto"/>
            </w:tcBorders>
            <w:vAlign w:val="center"/>
          </w:tcPr>
          <w:p w14:paraId="76F83501"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lastRenderedPageBreak/>
              <w:t>套</w:t>
            </w:r>
          </w:p>
        </w:tc>
        <w:tc>
          <w:tcPr>
            <w:tcW w:w="917" w:type="dxa"/>
            <w:tcBorders>
              <w:top w:val="single" w:sz="4" w:space="0" w:color="auto"/>
              <w:left w:val="nil"/>
              <w:bottom w:val="single" w:sz="4" w:space="0" w:color="auto"/>
              <w:right w:val="single" w:sz="4" w:space="0" w:color="auto"/>
            </w:tcBorders>
            <w:vAlign w:val="center"/>
          </w:tcPr>
          <w:p w14:paraId="2B165955"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1</w:t>
            </w:r>
          </w:p>
        </w:tc>
      </w:tr>
      <w:tr w:rsidR="008B3D62" w:rsidRPr="00D537FA" w14:paraId="2E31EB5B" w14:textId="77777777" w:rsidTr="008B3D62">
        <w:trPr>
          <w:trHeight w:val="360"/>
          <w:jc w:val="center"/>
        </w:trPr>
        <w:tc>
          <w:tcPr>
            <w:tcW w:w="723" w:type="dxa"/>
            <w:tcBorders>
              <w:top w:val="single" w:sz="4" w:space="0" w:color="auto"/>
              <w:left w:val="single" w:sz="4" w:space="0" w:color="auto"/>
              <w:bottom w:val="single" w:sz="4" w:space="0" w:color="auto"/>
              <w:right w:val="single" w:sz="4" w:space="0" w:color="auto"/>
            </w:tcBorders>
            <w:vAlign w:val="center"/>
          </w:tcPr>
          <w:p w14:paraId="76D1335D"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3</w:t>
            </w:r>
          </w:p>
        </w:tc>
        <w:tc>
          <w:tcPr>
            <w:tcW w:w="1830" w:type="dxa"/>
            <w:tcBorders>
              <w:top w:val="single" w:sz="4" w:space="0" w:color="auto"/>
              <w:left w:val="single" w:sz="4" w:space="0" w:color="auto"/>
              <w:bottom w:val="single" w:sz="4" w:space="0" w:color="auto"/>
              <w:right w:val="single" w:sz="4" w:space="0" w:color="auto"/>
            </w:tcBorders>
            <w:vAlign w:val="center"/>
          </w:tcPr>
          <w:p w14:paraId="52AC6CCC"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软件</w:t>
            </w:r>
          </w:p>
        </w:tc>
        <w:tc>
          <w:tcPr>
            <w:tcW w:w="851" w:type="dxa"/>
            <w:tcBorders>
              <w:top w:val="single" w:sz="4" w:space="0" w:color="auto"/>
              <w:left w:val="nil"/>
              <w:bottom w:val="single" w:sz="4" w:space="0" w:color="auto"/>
              <w:right w:val="single" w:sz="4" w:space="0" w:color="auto"/>
            </w:tcBorders>
          </w:tcPr>
          <w:p w14:paraId="3BD6AB3F"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5746143"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功能</w:t>
            </w:r>
          </w:p>
        </w:tc>
        <w:tc>
          <w:tcPr>
            <w:tcW w:w="2693" w:type="dxa"/>
            <w:tcBorders>
              <w:top w:val="single" w:sz="4" w:space="0" w:color="auto"/>
              <w:left w:val="single" w:sz="4" w:space="0" w:color="auto"/>
              <w:bottom w:val="single" w:sz="4" w:space="0" w:color="auto"/>
              <w:right w:val="single" w:sz="4" w:space="0" w:color="auto"/>
            </w:tcBorders>
            <w:vAlign w:val="center"/>
          </w:tcPr>
          <w:p w14:paraId="4CC404DB"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显示计算机屏幕上的文字、图像及播放摄像机信号；</w:t>
            </w:r>
          </w:p>
          <w:p w14:paraId="16FB2445"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对图文进行编辑、缩放、特技、动画功能；</w:t>
            </w:r>
          </w:p>
          <w:p w14:paraId="3BAB3552"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可以输入中文、英文、等不同的国家文字。</w:t>
            </w:r>
          </w:p>
          <w:p w14:paraId="322964DB"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时钟功能：显示年、月、日及当前时间等。</w:t>
            </w:r>
          </w:p>
        </w:tc>
        <w:tc>
          <w:tcPr>
            <w:tcW w:w="722" w:type="dxa"/>
            <w:tcBorders>
              <w:top w:val="single" w:sz="4" w:space="0" w:color="auto"/>
              <w:left w:val="nil"/>
              <w:bottom w:val="single" w:sz="4" w:space="0" w:color="auto"/>
              <w:right w:val="single" w:sz="4" w:space="0" w:color="auto"/>
            </w:tcBorders>
            <w:vAlign w:val="center"/>
          </w:tcPr>
          <w:p w14:paraId="790EE5C5"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套</w:t>
            </w:r>
          </w:p>
        </w:tc>
        <w:tc>
          <w:tcPr>
            <w:tcW w:w="917" w:type="dxa"/>
            <w:tcBorders>
              <w:top w:val="single" w:sz="4" w:space="0" w:color="auto"/>
              <w:left w:val="nil"/>
              <w:bottom w:val="single" w:sz="4" w:space="0" w:color="auto"/>
              <w:right w:val="single" w:sz="4" w:space="0" w:color="auto"/>
            </w:tcBorders>
            <w:vAlign w:val="center"/>
          </w:tcPr>
          <w:p w14:paraId="4B91A9F5"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1</w:t>
            </w:r>
          </w:p>
        </w:tc>
      </w:tr>
      <w:tr w:rsidR="00020C07" w:rsidRPr="00D537FA" w14:paraId="799F2AE4" w14:textId="77777777" w:rsidTr="009B38DD">
        <w:trPr>
          <w:trHeight w:val="360"/>
          <w:jc w:val="center"/>
        </w:trPr>
        <w:tc>
          <w:tcPr>
            <w:tcW w:w="723" w:type="dxa"/>
            <w:vMerge w:val="restart"/>
            <w:tcBorders>
              <w:top w:val="single" w:sz="4" w:space="0" w:color="auto"/>
              <w:left w:val="single" w:sz="4" w:space="0" w:color="auto"/>
              <w:right w:val="single" w:sz="4" w:space="0" w:color="auto"/>
            </w:tcBorders>
            <w:vAlign w:val="center"/>
          </w:tcPr>
          <w:p w14:paraId="4C1EC33F" w14:textId="77777777" w:rsidR="00020C07" w:rsidRPr="00D537FA" w:rsidRDefault="00020C07" w:rsidP="00020C07">
            <w:pPr>
              <w:widowControl/>
              <w:jc w:val="center"/>
              <w:rPr>
                <w:rFonts w:asciiTheme="minorEastAsia" w:eastAsiaTheme="minorEastAsia" w:hAnsiTheme="minorEastAsia" w:cstheme="minorEastAsia"/>
                <w:kern w:val="0"/>
                <w:sz w:val="24"/>
              </w:rPr>
            </w:pPr>
          </w:p>
        </w:tc>
        <w:tc>
          <w:tcPr>
            <w:tcW w:w="1830" w:type="dxa"/>
            <w:vMerge w:val="restart"/>
            <w:tcBorders>
              <w:top w:val="single" w:sz="4" w:space="0" w:color="auto"/>
              <w:left w:val="single" w:sz="4" w:space="0" w:color="auto"/>
              <w:right w:val="single" w:sz="4" w:space="0" w:color="auto"/>
            </w:tcBorders>
            <w:vAlign w:val="center"/>
          </w:tcPr>
          <w:p w14:paraId="533522C6" w14:textId="77777777" w:rsidR="00020C07" w:rsidRPr="00D537FA" w:rsidRDefault="00020C07" w:rsidP="00020C07">
            <w:pPr>
              <w:widowControl/>
              <w:jc w:val="left"/>
              <w:rPr>
                <w:rFonts w:asciiTheme="minorEastAsia" w:eastAsiaTheme="minorEastAsia" w:hAnsiTheme="minorEastAsia" w:cstheme="minorEastAsia"/>
                <w:kern w:val="0"/>
                <w:sz w:val="24"/>
              </w:rPr>
            </w:pPr>
          </w:p>
        </w:tc>
        <w:tc>
          <w:tcPr>
            <w:tcW w:w="851" w:type="dxa"/>
            <w:tcBorders>
              <w:top w:val="single" w:sz="4" w:space="0" w:color="auto"/>
              <w:left w:val="nil"/>
              <w:bottom w:val="single" w:sz="4" w:space="0" w:color="auto"/>
              <w:right w:val="single" w:sz="4" w:space="0" w:color="auto"/>
            </w:tcBorders>
            <w:vAlign w:val="center"/>
          </w:tcPr>
          <w:p w14:paraId="3883EC6F" w14:textId="77777777" w:rsidR="00020C07" w:rsidRPr="00D537FA" w:rsidRDefault="00020C07" w:rsidP="00020C07">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38122462" w14:textId="77777777" w:rsidR="00020C07" w:rsidRPr="00D537FA" w:rsidRDefault="00020C07" w:rsidP="00020C07">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亮度智能调节系统功能</w:t>
            </w:r>
          </w:p>
        </w:tc>
        <w:tc>
          <w:tcPr>
            <w:tcW w:w="2693" w:type="dxa"/>
            <w:vMerge w:val="restart"/>
            <w:tcBorders>
              <w:top w:val="single" w:sz="4" w:space="0" w:color="auto"/>
              <w:left w:val="single" w:sz="4" w:space="0" w:color="auto"/>
              <w:right w:val="single" w:sz="4" w:space="0" w:color="auto"/>
            </w:tcBorders>
            <w:vAlign w:val="center"/>
          </w:tcPr>
          <w:p w14:paraId="702EF592" w14:textId="2FC33332" w:rsidR="00020C07" w:rsidRPr="00D537FA" w:rsidRDefault="00020C07" w:rsidP="00DE5D92">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四项功能</w:t>
            </w:r>
            <w:r w:rsidR="00AD5FBA">
              <w:rPr>
                <w:rFonts w:asciiTheme="minorEastAsia" w:eastAsiaTheme="minorEastAsia" w:hAnsiTheme="minorEastAsia" w:cstheme="minorEastAsia" w:hint="eastAsia"/>
                <w:kern w:val="0"/>
                <w:sz w:val="24"/>
              </w:rPr>
              <w:t>均</w:t>
            </w:r>
            <w:r>
              <w:rPr>
                <w:rFonts w:asciiTheme="minorEastAsia" w:eastAsiaTheme="minorEastAsia" w:hAnsiTheme="minorEastAsia" w:cstheme="minorEastAsia" w:hint="eastAsia"/>
                <w:kern w:val="0"/>
                <w:sz w:val="24"/>
              </w:rPr>
              <w:t>需提供第三方证明</w:t>
            </w:r>
          </w:p>
        </w:tc>
        <w:tc>
          <w:tcPr>
            <w:tcW w:w="722" w:type="dxa"/>
            <w:vMerge w:val="restart"/>
            <w:tcBorders>
              <w:top w:val="single" w:sz="4" w:space="0" w:color="auto"/>
              <w:left w:val="nil"/>
              <w:right w:val="single" w:sz="4" w:space="0" w:color="auto"/>
            </w:tcBorders>
            <w:vAlign w:val="center"/>
          </w:tcPr>
          <w:p w14:paraId="548FCC96" w14:textId="77777777" w:rsidR="00020C07" w:rsidRPr="00D537FA" w:rsidRDefault="00020C07" w:rsidP="00020C07">
            <w:pPr>
              <w:widowControl/>
              <w:jc w:val="center"/>
              <w:rPr>
                <w:rFonts w:asciiTheme="minorEastAsia" w:eastAsiaTheme="minorEastAsia" w:hAnsiTheme="minorEastAsia" w:cstheme="minorEastAsia"/>
                <w:kern w:val="0"/>
                <w:sz w:val="24"/>
              </w:rPr>
            </w:pPr>
          </w:p>
        </w:tc>
        <w:tc>
          <w:tcPr>
            <w:tcW w:w="917" w:type="dxa"/>
            <w:vMerge w:val="restart"/>
            <w:tcBorders>
              <w:top w:val="single" w:sz="4" w:space="0" w:color="auto"/>
              <w:left w:val="nil"/>
              <w:right w:val="single" w:sz="4" w:space="0" w:color="auto"/>
            </w:tcBorders>
            <w:vAlign w:val="center"/>
          </w:tcPr>
          <w:p w14:paraId="2BA87BB9" w14:textId="77777777" w:rsidR="00020C07" w:rsidRPr="00D537FA" w:rsidRDefault="00020C07" w:rsidP="00020C07">
            <w:pPr>
              <w:widowControl/>
              <w:jc w:val="center"/>
              <w:rPr>
                <w:rFonts w:asciiTheme="minorEastAsia" w:eastAsiaTheme="minorEastAsia" w:hAnsiTheme="minorEastAsia" w:cstheme="minorEastAsia"/>
                <w:kern w:val="0"/>
                <w:sz w:val="24"/>
              </w:rPr>
            </w:pPr>
          </w:p>
        </w:tc>
      </w:tr>
      <w:tr w:rsidR="00020C07" w:rsidRPr="00D537FA" w14:paraId="480FAE78" w14:textId="77777777" w:rsidTr="009B38DD">
        <w:trPr>
          <w:trHeight w:val="360"/>
          <w:jc w:val="center"/>
        </w:trPr>
        <w:tc>
          <w:tcPr>
            <w:tcW w:w="723" w:type="dxa"/>
            <w:vMerge/>
            <w:tcBorders>
              <w:left w:val="single" w:sz="4" w:space="0" w:color="auto"/>
              <w:right w:val="single" w:sz="4" w:space="0" w:color="auto"/>
            </w:tcBorders>
            <w:vAlign w:val="center"/>
          </w:tcPr>
          <w:p w14:paraId="6A3D5FFE" w14:textId="77777777" w:rsidR="00020C07" w:rsidRPr="00D537FA" w:rsidRDefault="00020C07" w:rsidP="00020C07">
            <w:pPr>
              <w:widowControl/>
              <w:jc w:val="center"/>
              <w:rPr>
                <w:rFonts w:asciiTheme="minorEastAsia" w:eastAsiaTheme="minorEastAsia" w:hAnsiTheme="minorEastAsia" w:cstheme="minorEastAsia"/>
                <w:kern w:val="0"/>
                <w:sz w:val="24"/>
              </w:rPr>
            </w:pPr>
          </w:p>
        </w:tc>
        <w:tc>
          <w:tcPr>
            <w:tcW w:w="1830" w:type="dxa"/>
            <w:vMerge/>
            <w:tcBorders>
              <w:left w:val="single" w:sz="4" w:space="0" w:color="auto"/>
              <w:right w:val="single" w:sz="4" w:space="0" w:color="auto"/>
            </w:tcBorders>
            <w:vAlign w:val="center"/>
          </w:tcPr>
          <w:p w14:paraId="4F987428" w14:textId="77777777" w:rsidR="00020C07" w:rsidRPr="00D537FA" w:rsidRDefault="00020C07" w:rsidP="00020C07">
            <w:pPr>
              <w:widowControl/>
              <w:jc w:val="left"/>
              <w:rPr>
                <w:rFonts w:asciiTheme="minorEastAsia" w:eastAsiaTheme="minorEastAsia" w:hAnsiTheme="minorEastAsia" w:cstheme="minorEastAsia"/>
                <w:kern w:val="0"/>
                <w:sz w:val="24"/>
              </w:rPr>
            </w:pPr>
          </w:p>
        </w:tc>
        <w:tc>
          <w:tcPr>
            <w:tcW w:w="851" w:type="dxa"/>
            <w:tcBorders>
              <w:top w:val="single" w:sz="4" w:space="0" w:color="auto"/>
              <w:left w:val="nil"/>
              <w:bottom w:val="single" w:sz="4" w:space="0" w:color="auto"/>
              <w:right w:val="single" w:sz="4" w:space="0" w:color="auto"/>
            </w:tcBorders>
            <w:vAlign w:val="center"/>
          </w:tcPr>
          <w:p w14:paraId="26ACF70D" w14:textId="77777777" w:rsidR="00020C07" w:rsidRPr="00D537FA" w:rsidRDefault="00020C07" w:rsidP="00020C07">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48E835D" w14:textId="77777777" w:rsidR="00020C07" w:rsidRPr="00D537FA" w:rsidRDefault="00020C07" w:rsidP="00020C07">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故障监测报警系统功能</w:t>
            </w:r>
          </w:p>
        </w:tc>
        <w:tc>
          <w:tcPr>
            <w:tcW w:w="2693" w:type="dxa"/>
            <w:vMerge/>
            <w:tcBorders>
              <w:left w:val="single" w:sz="4" w:space="0" w:color="auto"/>
              <w:right w:val="single" w:sz="4" w:space="0" w:color="auto"/>
            </w:tcBorders>
            <w:vAlign w:val="center"/>
          </w:tcPr>
          <w:p w14:paraId="7A527839" w14:textId="77777777" w:rsidR="00020C07" w:rsidRPr="00D537FA" w:rsidRDefault="00020C07" w:rsidP="00020C07">
            <w:pPr>
              <w:jc w:val="left"/>
              <w:rPr>
                <w:rFonts w:asciiTheme="minorEastAsia" w:eastAsiaTheme="minorEastAsia" w:hAnsiTheme="minorEastAsia" w:cstheme="minorEastAsia"/>
                <w:kern w:val="0"/>
                <w:sz w:val="24"/>
              </w:rPr>
            </w:pPr>
          </w:p>
        </w:tc>
        <w:tc>
          <w:tcPr>
            <w:tcW w:w="722" w:type="dxa"/>
            <w:vMerge/>
            <w:tcBorders>
              <w:left w:val="nil"/>
              <w:right w:val="single" w:sz="4" w:space="0" w:color="auto"/>
            </w:tcBorders>
            <w:vAlign w:val="center"/>
          </w:tcPr>
          <w:p w14:paraId="48DB230F" w14:textId="77777777" w:rsidR="00020C07" w:rsidRPr="00D537FA" w:rsidRDefault="00020C07" w:rsidP="00020C07">
            <w:pPr>
              <w:widowControl/>
              <w:jc w:val="center"/>
              <w:rPr>
                <w:rFonts w:asciiTheme="minorEastAsia" w:eastAsiaTheme="minorEastAsia" w:hAnsiTheme="minorEastAsia" w:cstheme="minorEastAsia"/>
                <w:kern w:val="0"/>
                <w:sz w:val="24"/>
              </w:rPr>
            </w:pPr>
          </w:p>
        </w:tc>
        <w:tc>
          <w:tcPr>
            <w:tcW w:w="917" w:type="dxa"/>
            <w:vMerge/>
            <w:tcBorders>
              <w:left w:val="nil"/>
              <w:right w:val="single" w:sz="4" w:space="0" w:color="auto"/>
            </w:tcBorders>
            <w:vAlign w:val="center"/>
          </w:tcPr>
          <w:p w14:paraId="19DCD623" w14:textId="77777777" w:rsidR="00020C07" w:rsidRPr="00D537FA" w:rsidRDefault="00020C07" w:rsidP="00020C07">
            <w:pPr>
              <w:widowControl/>
              <w:jc w:val="center"/>
              <w:rPr>
                <w:rFonts w:asciiTheme="minorEastAsia" w:eastAsiaTheme="minorEastAsia" w:hAnsiTheme="minorEastAsia" w:cstheme="minorEastAsia"/>
                <w:kern w:val="0"/>
                <w:sz w:val="24"/>
              </w:rPr>
            </w:pPr>
          </w:p>
        </w:tc>
      </w:tr>
      <w:tr w:rsidR="00020C07" w:rsidRPr="00D537FA" w14:paraId="74DE3510" w14:textId="77777777" w:rsidTr="009B38DD">
        <w:trPr>
          <w:trHeight w:val="360"/>
          <w:jc w:val="center"/>
        </w:trPr>
        <w:tc>
          <w:tcPr>
            <w:tcW w:w="723" w:type="dxa"/>
            <w:vMerge/>
            <w:tcBorders>
              <w:left w:val="single" w:sz="4" w:space="0" w:color="auto"/>
              <w:right w:val="single" w:sz="4" w:space="0" w:color="auto"/>
            </w:tcBorders>
            <w:vAlign w:val="center"/>
          </w:tcPr>
          <w:p w14:paraId="1CA4FC73" w14:textId="77777777" w:rsidR="00020C07" w:rsidRPr="00D537FA" w:rsidRDefault="00020C07" w:rsidP="00020C07">
            <w:pPr>
              <w:widowControl/>
              <w:jc w:val="center"/>
              <w:rPr>
                <w:rFonts w:asciiTheme="minorEastAsia" w:eastAsiaTheme="minorEastAsia" w:hAnsiTheme="minorEastAsia" w:cstheme="minorEastAsia"/>
                <w:kern w:val="0"/>
                <w:sz w:val="24"/>
              </w:rPr>
            </w:pPr>
          </w:p>
        </w:tc>
        <w:tc>
          <w:tcPr>
            <w:tcW w:w="1830" w:type="dxa"/>
            <w:vMerge/>
            <w:tcBorders>
              <w:left w:val="single" w:sz="4" w:space="0" w:color="auto"/>
              <w:right w:val="single" w:sz="4" w:space="0" w:color="auto"/>
            </w:tcBorders>
            <w:vAlign w:val="center"/>
          </w:tcPr>
          <w:p w14:paraId="00758CDE" w14:textId="77777777" w:rsidR="00020C07" w:rsidRPr="00D537FA" w:rsidRDefault="00020C07" w:rsidP="00020C07">
            <w:pPr>
              <w:widowControl/>
              <w:jc w:val="left"/>
              <w:rPr>
                <w:rFonts w:asciiTheme="minorEastAsia" w:eastAsiaTheme="minorEastAsia" w:hAnsiTheme="minorEastAsia" w:cstheme="minorEastAsia"/>
                <w:kern w:val="0"/>
                <w:sz w:val="24"/>
              </w:rPr>
            </w:pPr>
          </w:p>
        </w:tc>
        <w:tc>
          <w:tcPr>
            <w:tcW w:w="851" w:type="dxa"/>
            <w:tcBorders>
              <w:top w:val="single" w:sz="4" w:space="0" w:color="auto"/>
              <w:left w:val="nil"/>
              <w:bottom w:val="single" w:sz="4" w:space="0" w:color="auto"/>
              <w:right w:val="single" w:sz="4" w:space="0" w:color="auto"/>
            </w:tcBorders>
            <w:vAlign w:val="center"/>
          </w:tcPr>
          <w:p w14:paraId="38A9BFE5" w14:textId="77777777" w:rsidR="00020C07" w:rsidRPr="00D537FA" w:rsidRDefault="00020C07" w:rsidP="00020C07">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63338437" w14:textId="77777777" w:rsidR="00020C07" w:rsidRPr="00D537FA" w:rsidRDefault="00020C07" w:rsidP="00020C07">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色彩智能系统控制</w:t>
            </w:r>
          </w:p>
        </w:tc>
        <w:tc>
          <w:tcPr>
            <w:tcW w:w="2693" w:type="dxa"/>
            <w:vMerge/>
            <w:tcBorders>
              <w:left w:val="single" w:sz="4" w:space="0" w:color="auto"/>
              <w:right w:val="single" w:sz="4" w:space="0" w:color="auto"/>
            </w:tcBorders>
            <w:vAlign w:val="center"/>
          </w:tcPr>
          <w:p w14:paraId="4A6416FC" w14:textId="77777777" w:rsidR="00020C07" w:rsidRPr="00D537FA" w:rsidRDefault="00020C07" w:rsidP="00020C07">
            <w:pPr>
              <w:jc w:val="left"/>
              <w:rPr>
                <w:rFonts w:asciiTheme="minorEastAsia" w:eastAsiaTheme="minorEastAsia" w:hAnsiTheme="minorEastAsia" w:cstheme="minorEastAsia"/>
                <w:kern w:val="0"/>
                <w:sz w:val="24"/>
              </w:rPr>
            </w:pPr>
          </w:p>
        </w:tc>
        <w:tc>
          <w:tcPr>
            <w:tcW w:w="722" w:type="dxa"/>
            <w:vMerge/>
            <w:tcBorders>
              <w:left w:val="nil"/>
              <w:right w:val="single" w:sz="4" w:space="0" w:color="auto"/>
            </w:tcBorders>
            <w:vAlign w:val="center"/>
          </w:tcPr>
          <w:p w14:paraId="7CD295B0" w14:textId="77777777" w:rsidR="00020C07" w:rsidRPr="00D537FA" w:rsidRDefault="00020C07" w:rsidP="00020C07">
            <w:pPr>
              <w:widowControl/>
              <w:jc w:val="center"/>
              <w:rPr>
                <w:rFonts w:asciiTheme="minorEastAsia" w:eastAsiaTheme="minorEastAsia" w:hAnsiTheme="minorEastAsia" w:cstheme="minorEastAsia"/>
                <w:kern w:val="0"/>
                <w:sz w:val="24"/>
              </w:rPr>
            </w:pPr>
          </w:p>
        </w:tc>
        <w:tc>
          <w:tcPr>
            <w:tcW w:w="917" w:type="dxa"/>
            <w:vMerge/>
            <w:tcBorders>
              <w:left w:val="nil"/>
              <w:right w:val="single" w:sz="4" w:space="0" w:color="auto"/>
            </w:tcBorders>
            <w:vAlign w:val="center"/>
          </w:tcPr>
          <w:p w14:paraId="35C58077" w14:textId="77777777" w:rsidR="00020C07" w:rsidRPr="00D537FA" w:rsidRDefault="00020C07" w:rsidP="00020C07">
            <w:pPr>
              <w:widowControl/>
              <w:jc w:val="center"/>
              <w:rPr>
                <w:rFonts w:asciiTheme="minorEastAsia" w:eastAsiaTheme="minorEastAsia" w:hAnsiTheme="minorEastAsia" w:cstheme="minorEastAsia"/>
                <w:kern w:val="0"/>
                <w:sz w:val="24"/>
              </w:rPr>
            </w:pPr>
          </w:p>
        </w:tc>
      </w:tr>
      <w:tr w:rsidR="00020C07" w:rsidRPr="00D537FA" w14:paraId="03F3BED4" w14:textId="77777777" w:rsidTr="009B38DD">
        <w:trPr>
          <w:trHeight w:val="360"/>
          <w:jc w:val="center"/>
        </w:trPr>
        <w:tc>
          <w:tcPr>
            <w:tcW w:w="723" w:type="dxa"/>
            <w:vMerge/>
            <w:tcBorders>
              <w:left w:val="single" w:sz="4" w:space="0" w:color="auto"/>
              <w:bottom w:val="single" w:sz="4" w:space="0" w:color="auto"/>
              <w:right w:val="single" w:sz="4" w:space="0" w:color="auto"/>
            </w:tcBorders>
            <w:vAlign w:val="center"/>
          </w:tcPr>
          <w:p w14:paraId="0BA68CDE" w14:textId="77777777" w:rsidR="00020C07" w:rsidRPr="00D537FA" w:rsidRDefault="00020C07" w:rsidP="00020C07">
            <w:pPr>
              <w:widowControl/>
              <w:jc w:val="center"/>
              <w:rPr>
                <w:rFonts w:asciiTheme="minorEastAsia" w:eastAsiaTheme="minorEastAsia" w:hAnsiTheme="minorEastAsia" w:cstheme="minorEastAsia"/>
                <w:kern w:val="0"/>
                <w:sz w:val="24"/>
              </w:rPr>
            </w:pPr>
          </w:p>
        </w:tc>
        <w:tc>
          <w:tcPr>
            <w:tcW w:w="1830" w:type="dxa"/>
            <w:vMerge/>
            <w:tcBorders>
              <w:left w:val="single" w:sz="4" w:space="0" w:color="auto"/>
              <w:bottom w:val="single" w:sz="4" w:space="0" w:color="auto"/>
              <w:right w:val="single" w:sz="4" w:space="0" w:color="auto"/>
            </w:tcBorders>
            <w:vAlign w:val="center"/>
          </w:tcPr>
          <w:p w14:paraId="0F76E36A" w14:textId="77777777" w:rsidR="00020C07" w:rsidRPr="00D537FA" w:rsidRDefault="00020C07" w:rsidP="00020C07">
            <w:pPr>
              <w:widowControl/>
              <w:jc w:val="left"/>
              <w:rPr>
                <w:rFonts w:asciiTheme="minorEastAsia" w:eastAsiaTheme="minorEastAsia" w:hAnsiTheme="minorEastAsia" w:cstheme="minorEastAsia"/>
                <w:kern w:val="0"/>
                <w:sz w:val="24"/>
              </w:rPr>
            </w:pPr>
          </w:p>
        </w:tc>
        <w:tc>
          <w:tcPr>
            <w:tcW w:w="851" w:type="dxa"/>
            <w:tcBorders>
              <w:top w:val="single" w:sz="4" w:space="0" w:color="auto"/>
              <w:left w:val="nil"/>
              <w:bottom w:val="single" w:sz="4" w:space="0" w:color="auto"/>
              <w:right w:val="single" w:sz="4" w:space="0" w:color="auto"/>
            </w:tcBorders>
            <w:vAlign w:val="center"/>
          </w:tcPr>
          <w:p w14:paraId="5EFF06EA" w14:textId="77777777" w:rsidR="00020C07" w:rsidRPr="00D537FA" w:rsidRDefault="00020C07" w:rsidP="00020C07">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78B91BB1" w14:textId="77777777" w:rsidR="00020C07" w:rsidRPr="00D537FA" w:rsidRDefault="00020C07" w:rsidP="00020C07">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LED屏幕系统大数据管理</w:t>
            </w:r>
          </w:p>
        </w:tc>
        <w:tc>
          <w:tcPr>
            <w:tcW w:w="2693" w:type="dxa"/>
            <w:vMerge/>
            <w:tcBorders>
              <w:left w:val="single" w:sz="4" w:space="0" w:color="auto"/>
              <w:bottom w:val="single" w:sz="4" w:space="0" w:color="auto"/>
              <w:right w:val="single" w:sz="4" w:space="0" w:color="auto"/>
            </w:tcBorders>
            <w:vAlign w:val="center"/>
          </w:tcPr>
          <w:p w14:paraId="70684996" w14:textId="77777777" w:rsidR="00020C07" w:rsidRPr="00D537FA" w:rsidRDefault="00020C07" w:rsidP="00020C07">
            <w:pPr>
              <w:widowControl/>
              <w:jc w:val="left"/>
              <w:rPr>
                <w:rFonts w:asciiTheme="minorEastAsia" w:eastAsiaTheme="minorEastAsia" w:hAnsiTheme="minorEastAsia" w:cstheme="minorEastAsia"/>
                <w:kern w:val="0"/>
                <w:sz w:val="24"/>
              </w:rPr>
            </w:pPr>
          </w:p>
        </w:tc>
        <w:tc>
          <w:tcPr>
            <w:tcW w:w="722" w:type="dxa"/>
            <w:vMerge/>
            <w:tcBorders>
              <w:left w:val="nil"/>
              <w:bottom w:val="single" w:sz="4" w:space="0" w:color="auto"/>
              <w:right w:val="single" w:sz="4" w:space="0" w:color="auto"/>
            </w:tcBorders>
            <w:vAlign w:val="center"/>
          </w:tcPr>
          <w:p w14:paraId="6BDBFC18" w14:textId="77777777" w:rsidR="00020C07" w:rsidRPr="00D537FA" w:rsidRDefault="00020C07" w:rsidP="00020C07">
            <w:pPr>
              <w:widowControl/>
              <w:jc w:val="center"/>
              <w:rPr>
                <w:rFonts w:asciiTheme="minorEastAsia" w:eastAsiaTheme="minorEastAsia" w:hAnsiTheme="minorEastAsia" w:cstheme="minorEastAsia"/>
                <w:kern w:val="0"/>
                <w:sz w:val="24"/>
              </w:rPr>
            </w:pPr>
          </w:p>
        </w:tc>
        <w:tc>
          <w:tcPr>
            <w:tcW w:w="917" w:type="dxa"/>
            <w:vMerge/>
            <w:tcBorders>
              <w:left w:val="nil"/>
              <w:bottom w:val="single" w:sz="4" w:space="0" w:color="auto"/>
              <w:right w:val="single" w:sz="4" w:space="0" w:color="auto"/>
            </w:tcBorders>
            <w:vAlign w:val="center"/>
          </w:tcPr>
          <w:p w14:paraId="7163279E" w14:textId="77777777" w:rsidR="00020C07" w:rsidRPr="00D537FA" w:rsidRDefault="00020C07" w:rsidP="00020C07">
            <w:pPr>
              <w:widowControl/>
              <w:jc w:val="center"/>
              <w:rPr>
                <w:rFonts w:asciiTheme="minorEastAsia" w:eastAsiaTheme="minorEastAsia" w:hAnsiTheme="minorEastAsia" w:cstheme="minorEastAsia"/>
                <w:kern w:val="0"/>
                <w:sz w:val="24"/>
              </w:rPr>
            </w:pPr>
          </w:p>
        </w:tc>
      </w:tr>
      <w:tr w:rsidR="00020C07" w:rsidRPr="00D537FA" w14:paraId="2AECCFBF" w14:textId="77777777" w:rsidTr="008B3D62">
        <w:trPr>
          <w:trHeight w:val="360"/>
          <w:jc w:val="center"/>
        </w:trPr>
        <w:tc>
          <w:tcPr>
            <w:tcW w:w="723" w:type="dxa"/>
            <w:vMerge w:val="restart"/>
            <w:tcBorders>
              <w:top w:val="single" w:sz="4" w:space="0" w:color="auto"/>
              <w:left w:val="single" w:sz="4" w:space="0" w:color="auto"/>
              <w:right w:val="single" w:sz="4" w:space="0" w:color="auto"/>
            </w:tcBorders>
            <w:vAlign w:val="center"/>
          </w:tcPr>
          <w:p w14:paraId="38EC8A2E" w14:textId="77777777" w:rsidR="00020C07" w:rsidRPr="00D537FA" w:rsidRDefault="00020C07" w:rsidP="00020C07">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4</w:t>
            </w:r>
          </w:p>
        </w:tc>
        <w:tc>
          <w:tcPr>
            <w:tcW w:w="1830" w:type="dxa"/>
            <w:vMerge w:val="restart"/>
            <w:tcBorders>
              <w:top w:val="single" w:sz="4" w:space="0" w:color="auto"/>
              <w:left w:val="single" w:sz="4" w:space="0" w:color="auto"/>
              <w:right w:val="single" w:sz="4" w:space="0" w:color="auto"/>
            </w:tcBorders>
            <w:vAlign w:val="center"/>
          </w:tcPr>
          <w:p w14:paraId="657DE545" w14:textId="77777777" w:rsidR="00020C07" w:rsidRPr="00D537FA" w:rsidRDefault="00020C07" w:rsidP="00020C07">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拼接控制器</w:t>
            </w:r>
          </w:p>
        </w:tc>
        <w:tc>
          <w:tcPr>
            <w:tcW w:w="851" w:type="dxa"/>
            <w:tcBorders>
              <w:top w:val="single" w:sz="4" w:space="0" w:color="auto"/>
              <w:left w:val="nil"/>
              <w:bottom w:val="single" w:sz="4" w:space="0" w:color="auto"/>
              <w:right w:val="single" w:sz="4" w:space="0" w:color="auto"/>
            </w:tcBorders>
            <w:vAlign w:val="center"/>
          </w:tcPr>
          <w:p w14:paraId="29D16AC0" w14:textId="77777777" w:rsidR="00020C07" w:rsidRPr="00D537FA" w:rsidRDefault="00020C07" w:rsidP="00020C07">
            <w:pPr>
              <w:widowControl/>
              <w:jc w:val="center"/>
              <w:rPr>
                <w:rFonts w:asciiTheme="minorEastAsia" w:eastAsiaTheme="minorEastAsia" w:hAnsiTheme="minorEastAsia" w:cstheme="minorEastAsia"/>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1F903B1" w14:textId="77777777" w:rsidR="00020C07" w:rsidRPr="00D537FA" w:rsidRDefault="00020C07" w:rsidP="00020C07">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输入/输出信号</w:t>
            </w:r>
          </w:p>
        </w:tc>
        <w:tc>
          <w:tcPr>
            <w:tcW w:w="2693" w:type="dxa"/>
            <w:tcBorders>
              <w:top w:val="single" w:sz="4" w:space="0" w:color="auto"/>
              <w:left w:val="single" w:sz="4" w:space="0" w:color="auto"/>
              <w:bottom w:val="single" w:sz="4" w:space="0" w:color="auto"/>
              <w:right w:val="single" w:sz="4" w:space="0" w:color="auto"/>
            </w:tcBorders>
            <w:vAlign w:val="center"/>
          </w:tcPr>
          <w:p w14:paraId="290F8321" w14:textId="77777777" w:rsidR="00020C07" w:rsidRPr="00D537FA" w:rsidRDefault="00020C07" w:rsidP="00020C07">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≥8路输入：DVI或HDMI；≥8路输出：DVI</w:t>
            </w:r>
          </w:p>
        </w:tc>
        <w:tc>
          <w:tcPr>
            <w:tcW w:w="722" w:type="dxa"/>
            <w:vMerge w:val="restart"/>
            <w:tcBorders>
              <w:top w:val="single" w:sz="4" w:space="0" w:color="auto"/>
              <w:left w:val="nil"/>
              <w:right w:val="single" w:sz="4" w:space="0" w:color="auto"/>
            </w:tcBorders>
            <w:vAlign w:val="center"/>
          </w:tcPr>
          <w:p w14:paraId="53265D0F" w14:textId="77777777" w:rsidR="00020C07" w:rsidRPr="00D537FA" w:rsidRDefault="00020C07" w:rsidP="00020C07">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套</w:t>
            </w:r>
          </w:p>
        </w:tc>
        <w:tc>
          <w:tcPr>
            <w:tcW w:w="917" w:type="dxa"/>
            <w:vMerge w:val="restart"/>
            <w:tcBorders>
              <w:top w:val="single" w:sz="4" w:space="0" w:color="auto"/>
              <w:left w:val="nil"/>
              <w:right w:val="single" w:sz="4" w:space="0" w:color="auto"/>
            </w:tcBorders>
            <w:vAlign w:val="center"/>
          </w:tcPr>
          <w:p w14:paraId="01CCDAA6" w14:textId="77777777" w:rsidR="00020C07" w:rsidRPr="00D537FA" w:rsidRDefault="00020C07" w:rsidP="00020C07">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1</w:t>
            </w:r>
          </w:p>
        </w:tc>
      </w:tr>
      <w:tr w:rsidR="00020C07" w:rsidRPr="00D537FA" w14:paraId="4D0E8D84" w14:textId="77777777" w:rsidTr="008B3D62">
        <w:trPr>
          <w:trHeight w:val="360"/>
          <w:jc w:val="center"/>
        </w:trPr>
        <w:tc>
          <w:tcPr>
            <w:tcW w:w="723" w:type="dxa"/>
            <w:vMerge/>
            <w:tcBorders>
              <w:left w:val="single" w:sz="4" w:space="0" w:color="auto"/>
              <w:right w:val="single" w:sz="4" w:space="0" w:color="auto"/>
            </w:tcBorders>
            <w:vAlign w:val="center"/>
          </w:tcPr>
          <w:p w14:paraId="59EAAA21" w14:textId="77777777" w:rsidR="00020C07" w:rsidRPr="00D537FA" w:rsidRDefault="00020C07" w:rsidP="00020C07">
            <w:pPr>
              <w:widowControl/>
              <w:jc w:val="center"/>
              <w:rPr>
                <w:rFonts w:asciiTheme="minorEastAsia" w:eastAsiaTheme="minorEastAsia" w:hAnsiTheme="minorEastAsia" w:cstheme="minorEastAsia"/>
                <w:kern w:val="0"/>
                <w:sz w:val="24"/>
              </w:rPr>
            </w:pPr>
          </w:p>
        </w:tc>
        <w:tc>
          <w:tcPr>
            <w:tcW w:w="1830" w:type="dxa"/>
            <w:vMerge/>
            <w:tcBorders>
              <w:left w:val="single" w:sz="4" w:space="0" w:color="auto"/>
              <w:right w:val="single" w:sz="4" w:space="0" w:color="auto"/>
            </w:tcBorders>
            <w:vAlign w:val="center"/>
          </w:tcPr>
          <w:p w14:paraId="1A8D995E" w14:textId="77777777" w:rsidR="00020C07" w:rsidRPr="00D537FA" w:rsidRDefault="00020C07" w:rsidP="00020C07">
            <w:pPr>
              <w:widowControl/>
              <w:jc w:val="left"/>
              <w:rPr>
                <w:rFonts w:asciiTheme="minorEastAsia" w:eastAsiaTheme="minorEastAsia" w:hAnsiTheme="minorEastAsia" w:cstheme="minorEastAsia"/>
                <w:kern w:val="0"/>
                <w:sz w:val="24"/>
              </w:rPr>
            </w:pPr>
          </w:p>
        </w:tc>
        <w:tc>
          <w:tcPr>
            <w:tcW w:w="851" w:type="dxa"/>
            <w:tcBorders>
              <w:top w:val="single" w:sz="4" w:space="0" w:color="auto"/>
              <w:left w:val="nil"/>
              <w:bottom w:val="single" w:sz="4" w:space="0" w:color="auto"/>
              <w:right w:val="single" w:sz="4" w:space="0" w:color="auto"/>
            </w:tcBorders>
            <w:vAlign w:val="center"/>
          </w:tcPr>
          <w:p w14:paraId="45417BC5" w14:textId="77777777" w:rsidR="00020C07" w:rsidRPr="00D537FA" w:rsidRDefault="00020C07" w:rsidP="00020C07">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7C361F7C" w14:textId="77777777" w:rsidR="00020C07" w:rsidRPr="00D537FA" w:rsidRDefault="00020C07" w:rsidP="00020C07">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功能</w:t>
            </w:r>
          </w:p>
        </w:tc>
        <w:tc>
          <w:tcPr>
            <w:tcW w:w="2693" w:type="dxa"/>
            <w:tcBorders>
              <w:top w:val="single" w:sz="4" w:space="0" w:color="auto"/>
              <w:left w:val="single" w:sz="4" w:space="0" w:color="auto"/>
              <w:bottom w:val="single" w:sz="4" w:space="0" w:color="auto"/>
              <w:right w:val="single" w:sz="4" w:space="0" w:color="auto"/>
            </w:tcBorders>
            <w:vAlign w:val="center"/>
          </w:tcPr>
          <w:p w14:paraId="4362DFF8" w14:textId="77777777" w:rsidR="00020C07" w:rsidRPr="00D537FA" w:rsidRDefault="00020C07" w:rsidP="00020C07">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具备开窗、窗口叠加、漫游、跨屏显示、缩放、裁剪、网格定位、坐标定位</w:t>
            </w:r>
            <w:r w:rsidR="00AF4ABE" w:rsidRPr="00904D3F">
              <w:rPr>
                <w:rFonts w:asciiTheme="minorEastAsia" w:eastAsiaTheme="minorEastAsia" w:hAnsiTheme="minorEastAsia" w:cstheme="minorEastAsia" w:hint="eastAsia"/>
                <w:kern w:val="0"/>
                <w:sz w:val="24"/>
                <w:highlight w:val="yellow"/>
              </w:rPr>
              <w:t>等</w:t>
            </w:r>
            <w:r w:rsidRPr="00D537FA">
              <w:rPr>
                <w:rFonts w:asciiTheme="minorEastAsia" w:eastAsiaTheme="minorEastAsia" w:hAnsiTheme="minorEastAsia" w:cstheme="minorEastAsia" w:hint="eastAsia"/>
                <w:kern w:val="0"/>
                <w:sz w:val="24"/>
              </w:rPr>
              <w:t>功能</w:t>
            </w:r>
          </w:p>
        </w:tc>
        <w:tc>
          <w:tcPr>
            <w:tcW w:w="722" w:type="dxa"/>
            <w:vMerge/>
            <w:tcBorders>
              <w:left w:val="nil"/>
              <w:right w:val="single" w:sz="4" w:space="0" w:color="auto"/>
            </w:tcBorders>
            <w:vAlign w:val="center"/>
          </w:tcPr>
          <w:p w14:paraId="4336F3C0" w14:textId="77777777" w:rsidR="00020C07" w:rsidRPr="00D537FA" w:rsidRDefault="00020C07" w:rsidP="00020C07">
            <w:pPr>
              <w:widowControl/>
              <w:jc w:val="center"/>
              <w:rPr>
                <w:rFonts w:asciiTheme="minorEastAsia" w:eastAsiaTheme="minorEastAsia" w:hAnsiTheme="minorEastAsia" w:cstheme="minorEastAsia"/>
                <w:kern w:val="0"/>
                <w:sz w:val="24"/>
              </w:rPr>
            </w:pPr>
          </w:p>
        </w:tc>
        <w:tc>
          <w:tcPr>
            <w:tcW w:w="917" w:type="dxa"/>
            <w:vMerge/>
            <w:tcBorders>
              <w:left w:val="nil"/>
              <w:right w:val="single" w:sz="4" w:space="0" w:color="auto"/>
            </w:tcBorders>
            <w:vAlign w:val="center"/>
          </w:tcPr>
          <w:p w14:paraId="2E31F19B" w14:textId="77777777" w:rsidR="00020C07" w:rsidRPr="00D537FA" w:rsidRDefault="00020C07" w:rsidP="00020C07">
            <w:pPr>
              <w:widowControl/>
              <w:jc w:val="center"/>
              <w:rPr>
                <w:rFonts w:asciiTheme="minorEastAsia" w:eastAsiaTheme="minorEastAsia" w:hAnsiTheme="minorEastAsia" w:cstheme="minorEastAsia"/>
                <w:kern w:val="0"/>
                <w:sz w:val="24"/>
              </w:rPr>
            </w:pPr>
          </w:p>
        </w:tc>
      </w:tr>
      <w:tr w:rsidR="00020C07" w:rsidRPr="00D537FA" w14:paraId="0F8207F7" w14:textId="77777777" w:rsidTr="008B3D62">
        <w:trPr>
          <w:trHeight w:val="360"/>
          <w:jc w:val="center"/>
        </w:trPr>
        <w:tc>
          <w:tcPr>
            <w:tcW w:w="723" w:type="dxa"/>
            <w:tcBorders>
              <w:top w:val="single" w:sz="4" w:space="0" w:color="auto"/>
              <w:left w:val="single" w:sz="4" w:space="0" w:color="auto"/>
              <w:bottom w:val="single" w:sz="4" w:space="0" w:color="auto"/>
              <w:right w:val="single" w:sz="4" w:space="0" w:color="auto"/>
            </w:tcBorders>
            <w:vAlign w:val="center"/>
          </w:tcPr>
          <w:p w14:paraId="140D7753" w14:textId="77777777" w:rsidR="00020C07" w:rsidRPr="00D537FA" w:rsidRDefault="00020C07" w:rsidP="00020C07">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5</w:t>
            </w:r>
          </w:p>
        </w:tc>
        <w:tc>
          <w:tcPr>
            <w:tcW w:w="1830" w:type="dxa"/>
            <w:tcBorders>
              <w:top w:val="single" w:sz="4" w:space="0" w:color="auto"/>
              <w:left w:val="single" w:sz="4" w:space="0" w:color="auto"/>
              <w:bottom w:val="single" w:sz="4" w:space="0" w:color="auto"/>
              <w:right w:val="single" w:sz="4" w:space="0" w:color="auto"/>
            </w:tcBorders>
            <w:vAlign w:val="center"/>
          </w:tcPr>
          <w:p w14:paraId="63A757F5" w14:textId="77777777" w:rsidR="00020C07" w:rsidRPr="00D537FA" w:rsidRDefault="00020C07" w:rsidP="00020C07">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配电箱</w:t>
            </w:r>
          </w:p>
        </w:tc>
        <w:tc>
          <w:tcPr>
            <w:tcW w:w="851" w:type="dxa"/>
            <w:tcBorders>
              <w:top w:val="single" w:sz="4" w:space="0" w:color="auto"/>
              <w:left w:val="nil"/>
              <w:bottom w:val="single" w:sz="4" w:space="0" w:color="auto"/>
              <w:right w:val="single" w:sz="4" w:space="0" w:color="auto"/>
            </w:tcBorders>
          </w:tcPr>
          <w:p w14:paraId="25E643AC" w14:textId="77777777" w:rsidR="00020C07" w:rsidRPr="00D537FA" w:rsidRDefault="00020C07" w:rsidP="00020C07">
            <w:pPr>
              <w:widowControl/>
              <w:jc w:val="left"/>
              <w:rPr>
                <w:rFonts w:asciiTheme="minorEastAsia" w:eastAsiaTheme="minorEastAsia" w:hAnsiTheme="minorEastAsia" w:cstheme="minorEastAsia"/>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DBEE605" w14:textId="77777777" w:rsidR="00020C07" w:rsidRPr="00D537FA" w:rsidRDefault="00020C07" w:rsidP="00020C07">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基本功能</w:t>
            </w:r>
          </w:p>
        </w:tc>
        <w:tc>
          <w:tcPr>
            <w:tcW w:w="2693" w:type="dxa"/>
            <w:tcBorders>
              <w:top w:val="single" w:sz="4" w:space="0" w:color="auto"/>
              <w:left w:val="single" w:sz="4" w:space="0" w:color="auto"/>
              <w:bottom w:val="single" w:sz="4" w:space="0" w:color="auto"/>
              <w:right w:val="single" w:sz="4" w:space="0" w:color="auto"/>
            </w:tcBorders>
            <w:vAlign w:val="center"/>
          </w:tcPr>
          <w:p w14:paraId="6F8AFAB2" w14:textId="77777777" w:rsidR="00020C07" w:rsidRPr="00D537FA" w:rsidRDefault="00020C07" w:rsidP="00020C07">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显示屏配电箱不小于30Kw，需预留备用开关；</w:t>
            </w:r>
            <w:r w:rsidRPr="00D537FA">
              <w:rPr>
                <w:rFonts w:asciiTheme="minorEastAsia" w:eastAsiaTheme="minorEastAsia" w:hAnsiTheme="minorEastAsia" w:cstheme="minorEastAsia" w:hint="eastAsia"/>
                <w:kern w:val="0"/>
                <w:sz w:val="24"/>
              </w:rPr>
              <w:br/>
              <w:t>具有远程控制开关电、过流、过压、欠压、防浪涌保护。</w:t>
            </w:r>
            <w:r w:rsidRPr="00D537FA">
              <w:rPr>
                <w:rFonts w:asciiTheme="minorEastAsia" w:eastAsiaTheme="minorEastAsia" w:hAnsiTheme="minorEastAsia" w:cstheme="minorEastAsia" w:hint="eastAsia"/>
                <w:kern w:val="0"/>
                <w:sz w:val="24"/>
              </w:rPr>
              <w:br/>
              <w:t>具有远程控制功能。</w:t>
            </w:r>
          </w:p>
        </w:tc>
        <w:tc>
          <w:tcPr>
            <w:tcW w:w="722" w:type="dxa"/>
            <w:tcBorders>
              <w:top w:val="single" w:sz="4" w:space="0" w:color="auto"/>
              <w:left w:val="nil"/>
              <w:bottom w:val="single" w:sz="4" w:space="0" w:color="auto"/>
              <w:right w:val="single" w:sz="4" w:space="0" w:color="auto"/>
            </w:tcBorders>
            <w:vAlign w:val="center"/>
          </w:tcPr>
          <w:p w14:paraId="41C0774D" w14:textId="77777777" w:rsidR="00020C07" w:rsidRPr="00D537FA" w:rsidRDefault="00020C07" w:rsidP="00020C07">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台</w:t>
            </w:r>
          </w:p>
        </w:tc>
        <w:tc>
          <w:tcPr>
            <w:tcW w:w="917" w:type="dxa"/>
            <w:tcBorders>
              <w:top w:val="single" w:sz="4" w:space="0" w:color="auto"/>
              <w:left w:val="nil"/>
              <w:bottom w:val="single" w:sz="4" w:space="0" w:color="auto"/>
              <w:right w:val="single" w:sz="4" w:space="0" w:color="auto"/>
            </w:tcBorders>
            <w:vAlign w:val="center"/>
          </w:tcPr>
          <w:p w14:paraId="0FAD8989" w14:textId="77777777" w:rsidR="00020C07" w:rsidRPr="00D537FA" w:rsidRDefault="00020C07" w:rsidP="00020C07">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1</w:t>
            </w:r>
          </w:p>
        </w:tc>
      </w:tr>
      <w:tr w:rsidR="00020C07" w:rsidRPr="00D537FA" w14:paraId="63498938" w14:textId="77777777" w:rsidTr="008B3D62">
        <w:trPr>
          <w:trHeight w:val="360"/>
          <w:jc w:val="center"/>
        </w:trPr>
        <w:tc>
          <w:tcPr>
            <w:tcW w:w="723" w:type="dxa"/>
            <w:tcBorders>
              <w:top w:val="single" w:sz="4" w:space="0" w:color="auto"/>
              <w:left w:val="single" w:sz="4" w:space="0" w:color="auto"/>
              <w:bottom w:val="single" w:sz="4" w:space="0" w:color="auto"/>
              <w:right w:val="single" w:sz="4" w:space="0" w:color="auto"/>
            </w:tcBorders>
            <w:vAlign w:val="center"/>
          </w:tcPr>
          <w:p w14:paraId="0A78553E" w14:textId="77777777" w:rsidR="00020C07" w:rsidRPr="00D537FA" w:rsidRDefault="00020C07" w:rsidP="00020C07">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6</w:t>
            </w:r>
          </w:p>
        </w:tc>
        <w:tc>
          <w:tcPr>
            <w:tcW w:w="1830" w:type="dxa"/>
            <w:tcBorders>
              <w:top w:val="single" w:sz="4" w:space="0" w:color="auto"/>
              <w:left w:val="single" w:sz="4" w:space="0" w:color="auto"/>
              <w:bottom w:val="single" w:sz="4" w:space="0" w:color="auto"/>
              <w:right w:val="single" w:sz="4" w:space="0" w:color="auto"/>
            </w:tcBorders>
            <w:vAlign w:val="center"/>
          </w:tcPr>
          <w:p w14:paraId="456ADC14" w14:textId="77777777" w:rsidR="00020C07" w:rsidRPr="00D537FA" w:rsidRDefault="00020C07" w:rsidP="00020C07">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钢架构</w:t>
            </w:r>
          </w:p>
        </w:tc>
        <w:tc>
          <w:tcPr>
            <w:tcW w:w="851" w:type="dxa"/>
            <w:tcBorders>
              <w:top w:val="single" w:sz="4" w:space="0" w:color="auto"/>
              <w:left w:val="nil"/>
              <w:bottom w:val="single" w:sz="4" w:space="0" w:color="auto"/>
              <w:right w:val="single" w:sz="4" w:space="0" w:color="auto"/>
            </w:tcBorders>
          </w:tcPr>
          <w:p w14:paraId="2F89B9B8" w14:textId="77777777" w:rsidR="00020C07" w:rsidRPr="00D537FA" w:rsidRDefault="00020C07" w:rsidP="00020C07">
            <w:pPr>
              <w:widowControl/>
              <w:jc w:val="left"/>
              <w:rPr>
                <w:rFonts w:asciiTheme="minorEastAsia" w:eastAsiaTheme="minorEastAsia" w:hAnsiTheme="minorEastAsia" w:cstheme="minorEastAsia"/>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1A68223" w14:textId="77777777" w:rsidR="00020C07" w:rsidRPr="00D537FA" w:rsidRDefault="00020C07" w:rsidP="00020C07">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施工要求</w:t>
            </w:r>
          </w:p>
        </w:tc>
        <w:tc>
          <w:tcPr>
            <w:tcW w:w="2693" w:type="dxa"/>
            <w:tcBorders>
              <w:top w:val="single" w:sz="4" w:space="0" w:color="auto"/>
              <w:left w:val="single" w:sz="4" w:space="0" w:color="auto"/>
              <w:bottom w:val="single" w:sz="4" w:space="0" w:color="auto"/>
              <w:right w:val="single" w:sz="4" w:space="0" w:color="auto"/>
            </w:tcBorders>
            <w:vAlign w:val="center"/>
          </w:tcPr>
          <w:p w14:paraId="7BDB5EB0" w14:textId="77777777" w:rsidR="00020C07" w:rsidRPr="00D537FA" w:rsidRDefault="00020C07" w:rsidP="00020C07">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根据现场情况定制钢架，产品质量符合现场承重要求。</w:t>
            </w:r>
          </w:p>
        </w:tc>
        <w:tc>
          <w:tcPr>
            <w:tcW w:w="722" w:type="dxa"/>
            <w:tcBorders>
              <w:top w:val="single" w:sz="4" w:space="0" w:color="auto"/>
              <w:left w:val="nil"/>
              <w:bottom w:val="single" w:sz="4" w:space="0" w:color="auto"/>
              <w:right w:val="single" w:sz="4" w:space="0" w:color="auto"/>
            </w:tcBorders>
            <w:vAlign w:val="center"/>
          </w:tcPr>
          <w:p w14:paraId="29CC8E4F" w14:textId="77777777" w:rsidR="00020C07" w:rsidRPr="00D537FA" w:rsidRDefault="00020C07" w:rsidP="00020C07">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套</w:t>
            </w:r>
          </w:p>
        </w:tc>
        <w:tc>
          <w:tcPr>
            <w:tcW w:w="917" w:type="dxa"/>
            <w:tcBorders>
              <w:top w:val="single" w:sz="4" w:space="0" w:color="auto"/>
              <w:left w:val="nil"/>
              <w:bottom w:val="single" w:sz="4" w:space="0" w:color="auto"/>
              <w:right w:val="single" w:sz="4" w:space="0" w:color="auto"/>
            </w:tcBorders>
            <w:vAlign w:val="center"/>
          </w:tcPr>
          <w:p w14:paraId="277C36A8" w14:textId="77777777" w:rsidR="00020C07" w:rsidRPr="00D537FA" w:rsidRDefault="00020C07" w:rsidP="00020C07">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1</w:t>
            </w:r>
          </w:p>
        </w:tc>
      </w:tr>
    </w:tbl>
    <w:p w14:paraId="17222068" w14:textId="77777777" w:rsidR="008B3D62" w:rsidRPr="00D537FA" w:rsidRDefault="008B3D62" w:rsidP="008B3D62">
      <w:pPr>
        <w:rPr>
          <w:rFonts w:asciiTheme="minorEastAsia" w:eastAsiaTheme="minorEastAsia" w:hAnsiTheme="minorEastAsia" w:cstheme="minorEastAsia"/>
          <w:kern w:val="0"/>
          <w:sz w:val="24"/>
        </w:rPr>
      </w:pPr>
    </w:p>
    <w:p w14:paraId="13420150" w14:textId="77777777" w:rsidR="008B3D62" w:rsidRPr="00D537FA" w:rsidRDefault="008B3D62" w:rsidP="005E660F">
      <w:pPr>
        <w:numPr>
          <w:ilvl w:val="0"/>
          <w:numId w:val="15"/>
        </w:numPr>
        <w:adjustRightInd w:val="0"/>
        <w:snapToGrid w:val="0"/>
        <w:spacing w:line="360" w:lineRule="auto"/>
        <w:rPr>
          <w:rFonts w:ascii="宋体" w:hAnsi="宋体"/>
          <w:b/>
          <w:sz w:val="24"/>
        </w:rPr>
      </w:pPr>
      <w:bookmarkStart w:id="65" w:name="OLE_LINK5"/>
      <w:r w:rsidRPr="00D537FA">
        <w:rPr>
          <w:rFonts w:ascii="宋体" w:hAnsi="宋体" w:hint="eastAsia"/>
          <w:b/>
          <w:sz w:val="24"/>
        </w:rPr>
        <w:lastRenderedPageBreak/>
        <w:t>广告机</w:t>
      </w:r>
    </w:p>
    <w:tbl>
      <w:tblPr>
        <w:tblW w:w="9214" w:type="dxa"/>
        <w:tblInd w:w="-5" w:type="dxa"/>
        <w:tblLayout w:type="fixed"/>
        <w:tblLook w:val="04A0" w:firstRow="1" w:lastRow="0" w:firstColumn="1" w:lastColumn="0" w:noHBand="0" w:noVBand="1"/>
      </w:tblPr>
      <w:tblGrid>
        <w:gridCol w:w="709"/>
        <w:gridCol w:w="1843"/>
        <w:gridCol w:w="908"/>
        <w:gridCol w:w="1360"/>
        <w:gridCol w:w="2708"/>
        <w:gridCol w:w="694"/>
        <w:gridCol w:w="992"/>
      </w:tblGrid>
      <w:tr w:rsidR="008B3D62" w:rsidRPr="00D537FA" w14:paraId="49BC4C09" w14:textId="77777777" w:rsidTr="00D537FA">
        <w:trPr>
          <w:trHeight w:val="478"/>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bookmarkEnd w:id="65"/>
          <w:p w14:paraId="66391122"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序号</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533299"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设备名称</w:t>
            </w:r>
          </w:p>
        </w:tc>
        <w:tc>
          <w:tcPr>
            <w:tcW w:w="908" w:type="dxa"/>
            <w:tcBorders>
              <w:top w:val="single" w:sz="4" w:space="0" w:color="auto"/>
              <w:left w:val="nil"/>
              <w:bottom w:val="single" w:sz="4" w:space="0" w:color="auto"/>
              <w:right w:val="single" w:sz="4" w:space="0" w:color="auto"/>
            </w:tcBorders>
            <w:shd w:val="clear" w:color="auto" w:fill="auto"/>
            <w:vAlign w:val="center"/>
          </w:tcPr>
          <w:p w14:paraId="30C8EAFA"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重要性</w:t>
            </w:r>
          </w:p>
        </w:tc>
        <w:tc>
          <w:tcPr>
            <w:tcW w:w="1360" w:type="dxa"/>
            <w:tcBorders>
              <w:top w:val="single" w:sz="4" w:space="0" w:color="auto"/>
              <w:left w:val="nil"/>
              <w:bottom w:val="single" w:sz="4" w:space="0" w:color="auto"/>
              <w:right w:val="single" w:sz="4" w:space="0" w:color="auto"/>
            </w:tcBorders>
            <w:shd w:val="clear" w:color="auto" w:fill="auto"/>
            <w:vAlign w:val="center"/>
          </w:tcPr>
          <w:p w14:paraId="26EB5908"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指标项</w:t>
            </w:r>
          </w:p>
        </w:tc>
        <w:tc>
          <w:tcPr>
            <w:tcW w:w="2708" w:type="dxa"/>
            <w:tcBorders>
              <w:top w:val="single" w:sz="4" w:space="0" w:color="auto"/>
              <w:left w:val="nil"/>
              <w:bottom w:val="single" w:sz="4" w:space="0" w:color="auto"/>
              <w:right w:val="single" w:sz="4" w:space="0" w:color="auto"/>
            </w:tcBorders>
            <w:shd w:val="clear" w:color="auto" w:fill="auto"/>
            <w:vAlign w:val="center"/>
          </w:tcPr>
          <w:p w14:paraId="2DC34413"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指标要求</w:t>
            </w:r>
          </w:p>
        </w:tc>
        <w:tc>
          <w:tcPr>
            <w:tcW w:w="694" w:type="dxa"/>
            <w:tcBorders>
              <w:top w:val="single" w:sz="4" w:space="0" w:color="auto"/>
              <w:left w:val="nil"/>
              <w:bottom w:val="single" w:sz="4" w:space="0" w:color="auto"/>
              <w:right w:val="single" w:sz="4" w:space="0" w:color="auto"/>
            </w:tcBorders>
            <w:shd w:val="clear" w:color="000000" w:fill="FFFFFF"/>
            <w:vAlign w:val="center"/>
          </w:tcPr>
          <w:p w14:paraId="37176146"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单位</w:t>
            </w:r>
          </w:p>
        </w:tc>
        <w:tc>
          <w:tcPr>
            <w:tcW w:w="992" w:type="dxa"/>
            <w:tcBorders>
              <w:top w:val="single" w:sz="4" w:space="0" w:color="auto"/>
              <w:left w:val="nil"/>
              <w:bottom w:val="single" w:sz="4" w:space="0" w:color="auto"/>
              <w:right w:val="single" w:sz="4" w:space="0" w:color="auto"/>
            </w:tcBorders>
            <w:vAlign w:val="center"/>
          </w:tcPr>
          <w:p w14:paraId="16FB8224"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数量</w:t>
            </w:r>
          </w:p>
        </w:tc>
      </w:tr>
      <w:tr w:rsidR="008B3D62" w:rsidRPr="00D537FA" w14:paraId="17B351F4" w14:textId="77777777" w:rsidTr="00D537FA">
        <w:trPr>
          <w:trHeight w:val="1905"/>
        </w:trPr>
        <w:tc>
          <w:tcPr>
            <w:tcW w:w="709" w:type="dxa"/>
            <w:vMerge w:val="restart"/>
            <w:tcBorders>
              <w:top w:val="nil"/>
              <w:left w:val="single" w:sz="4" w:space="0" w:color="auto"/>
              <w:bottom w:val="single" w:sz="4" w:space="0" w:color="auto"/>
              <w:right w:val="single" w:sz="4" w:space="0" w:color="auto"/>
            </w:tcBorders>
            <w:vAlign w:val="center"/>
          </w:tcPr>
          <w:p w14:paraId="57BDCE82"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2</w:t>
            </w:r>
          </w:p>
        </w:tc>
        <w:tc>
          <w:tcPr>
            <w:tcW w:w="1843" w:type="dxa"/>
            <w:vMerge w:val="restart"/>
            <w:tcBorders>
              <w:top w:val="nil"/>
              <w:left w:val="single" w:sz="4" w:space="0" w:color="auto"/>
              <w:bottom w:val="single" w:sz="4" w:space="0" w:color="auto"/>
              <w:right w:val="single" w:sz="4" w:space="0" w:color="auto"/>
            </w:tcBorders>
            <w:vAlign w:val="center"/>
          </w:tcPr>
          <w:p w14:paraId="27A837E1"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75寸广告机</w:t>
            </w:r>
          </w:p>
        </w:tc>
        <w:tc>
          <w:tcPr>
            <w:tcW w:w="908" w:type="dxa"/>
            <w:tcBorders>
              <w:top w:val="nil"/>
              <w:left w:val="nil"/>
              <w:bottom w:val="single" w:sz="4" w:space="0" w:color="auto"/>
              <w:right w:val="single" w:sz="4" w:space="0" w:color="auto"/>
            </w:tcBorders>
            <w:vAlign w:val="center"/>
          </w:tcPr>
          <w:p w14:paraId="4061A586" w14:textId="6E8FE179" w:rsidR="008B3D62" w:rsidRPr="00D537FA" w:rsidRDefault="008B3D62" w:rsidP="00DE5D92">
            <w:pPr>
              <w:widowControl/>
              <w:rPr>
                <w:rFonts w:asciiTheme="minorEastAsia" w:eastAsiaTheme="minorEastAsia" w:hAnsiTheme="minorEastAsia" w:cstheme="minorEastAsia"/>
                <w:kern w:val="0"/>
                <w:sz w:val="24"/>
              </w:rPr>
            </w:pPr>
          </w:p>
        </w:tc>
        <w:tc>
          <w:tcPr>
            <w:tcW w:w="1360" w:type="dxa"/>
            <w:tcBorders>
              <w:top w:val="nil"/>
              <w:left w:val="nil"/>
              <w:bottom w:val="single" w:sz="4" w:space="0" w:color="auto"/>
              <w:right w:val="single" w:sz="4" w:space="0" w:color="auto"/>
            </w:tcBorders>
            <w:vAlign w:val="center"/>
          </w:tcPr>
          <w:p w14:paraId="7D17ED9A"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基本功能</w:t>
            </w:r>
          </w:p>
        </w:tc>
        <w:tc>
          <w:tcPr>
            <w:tcW w:w="2708" w:type="dxa"/>
            <w:tcBorders>
              <w:top w:val="nil"/>
              <w:left w:val="nil"/>
              <w:bottom w:val="single" w:sz="4" w:space="0" w:color="auto"/>
              <w:right w:val="single" w:sz="4" w:space="0" w:color="auto"/>
            </w:tcBorders>
            <w:vAlign w:val="center"/>
          </w:tcPr>
          <w:p w14:paraId="1A032AAD" w14:textId="5FD4F8A4"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 xml:space="preserve">不低于75英寸10点触控显示屏  </w:t>
            </w:r>
          </w:p>
          <w:p w14:paraId="068900E6" w14:textId="202C631C"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显示比例：16：9                                分辨率：≥1920(H)x1080(V)</w:t>
            </w:r>
            <w:r w:rsidRPr="00D537FA">
              <w:rPr>
                <w:rFonts w:asciiTheme="minorEastAsia" w:eastAsiaTheme="minorEastAsia" w:hAnsiTheme="minorEastAsia" w:cstheme="minorEastAsia" w:hint="eastAsia"/>
                <w:kern w:val="0"/>
                <w:sz w:val="24"/>
              </w:rPr>
              <w:br/>
              <w:t>平均亮度： 450cd/㎡                                            对 比 度：≥3000:1</w:t>
            </w:r>
            <w:r w:rsidRPr="00D537FA">
              <w:rPr>
                <w:rFonts w:asciiTheme="minorEastAsia" w:eastAsiaTheme="minorEastAsia" w:hAnsiTheme="minorEastAsia" w:cstheme="minorEastAsia" w:hint="eastAsia"/>
                <w:kern w:val="0"/>
                <w:sz w:val="24"/>
              </w:rPr>
              <w:br/>
              <w:t>可视角度：±178°</w:t>
            </w:r>
            <w:r w:rsidRPr="00D537FA">
              <w:rPr>
                <w:rFonts w:asciiTheme="minorEastAsia" w:eastAsiaTheme="minorEastAsia" w:hAnsiTheme="minorEastAsia" w:cstheme="minorEastAsia" w:hint="eastAsia"/>
                <w:kern w:val="0"/>
                <w:sz w:val="24"/>
              </w:rPr>
              <w:br/>
              <w:t>色饱和度：≥64灰阶</w:t>
            </w:r>
            <w:r w:rsidRPr="00D537FA">
              <w:rPr>
                <w:rFonts w:asciiTheme="minorEastAsia" w:eastAsiaTheme="minorEastAsia" w:hAnsiTheme="minorEastAsia" w:cstheme="minorEastAsia" w:hint="eastAsia"/>
                <w:kern w:val="0"/>
                <w:sz w:val="24"/>
              </w:rPr>
              <w:br/>
              <w:t>Display Colors:≥16.7M</w:t>
            </w:r>
            <w:r w:rsidRPr="00D537FA">
              <w:rPr>
                <w:rFonts w:asciiTheme="minorEastAsia" w:eastAsiaTheme="minorEastAsia" w:hAnsiTheme="minorEastAsia" w:cstheme="minorEastAsia" w:hint="eastAsia"/>
                <w:kern w:val="0"/>
                <w:sz w:val="24"/>
              </w:rPr>
              <w:br/>
              <w:t>音响喇叭：立体声（ 10W+10W ）                                输入电压：AC 100-240V 1.5A 50/60HZ</w:t>
            </w:r>
          </w:p>
        </w:tc>
        <w:tc>
          <w:tcPr>
            <w:tcW w:w="694" w:type="dxa"/>
            <w:vMerge w:val="restart"/>
            <w:tcBorders>
              <w:top w:val="nil"/>
              <w:left w:val="single" w:sz="4" w:space="0" w:color="auto"/>
              <w:bottom w:val="single" w:sz="4" w:space="0" w:color="auto"/>
              <w:right w:val="single" w:sz="4" w:space="0" w:color="auto"/>
            </w:tcBorders>
            <w:vAlign w:val="center"/>
          </w:tcPr>
          <w:p w14:paraId="50F4270F"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台</w:t>
            </w:r>
          </w:p>
        </w:tc>
        <w:tc>
          <w:tcPr>
            <w:tcW w:w="992" w:type="dxa"/>
            <w:vMerge w:val="restart"/>
            <w:tcBorders>
              <w:top w:val="nil"/>
              <w:left w:val="single" w:sz="4" w:space="0" w:color="auto"/>
              <w:bottom w:val="single" w:sz="4" w:space="0" w:color="auto"/>
              <w:right w:val="single" w:sz="4" w:space="0" w:color="auto"/>
            </w:tcBorders>
            <w:vAlign w:val="center"/>
          </w:tcPr>
          <w:p w14:paraId="418B4A6F"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7</w:t>
            </w:r>
          </w:p>
        </w:tc>
      </w:tr>
      <w:tr w:rsidR="008B3D62" w:rsidRPr="00D537FA" w14:paraId="7CC01BCA" w14:textId="77777777" w:rsidTr="00D537FA">
        <w:trPr>
          <w:trHeight w:val="480"/>
        </w:trPr>
        <w:tc>
          <w:tcPr>
            <w:tcW w:w="709" w:type="dxa"/>
            <w:vMerge/>
            <w:tcBorders>
              <w:top w:val="nil"/>
              <w:left w:val="single" w:sz="4" w:space="0" w:color="auto"/>
              <w:bottom w:val="single" w:sz="4" w:space="0" w:color="auto"/>
              <w:right w:val="single" w:sz="4" w:space="0" w:color="auto"/>
            </w:tcBorders>
            <w:vAlign w:val="center"/>
          </w:tcPr>
          <w:p w14:paraId="555BB802"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843" w:type="dxa"/>
            <w:vMerge/>
            <w:tcBorders>
              <w:top w:val="nil"/>
              <w:left w:val="single" w:sz="4" w:space="0" w:color="auto"/>
              <w:bottom w:val="single" w:sz="4" w:space="0" w:color="auto"/>
              <w:right w:val="single" w:sz="4" w:space="0" w:color="auto"/>
            </w:tcBorders>
            <w:vAlign w:val="center"/>
          </w:tcPr>
          <w:p w14:paraId="3AAF11AC"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08" w:type="dxa"/>
            <w:tcBorders>
              <w:top w:val="single" w:sz="4" w:space="0" w:color="auto"/>
              <w:left w:val="nil"/>
              <w:bottom w:val="single" w:sz="4" w:space="0" w:color="auto"/>
              <w:right w:val="single" w:sz="4" w:space="0" w:color="auto"/>
            </w:tcBorders>
            <w:vAlign w:val="center"/>
          </w:tcPr>
          <w:p w14:paraId="6945D15E"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w:t>
            </w:r>
          </w:p>
        </w:tc>
        <w:tc>
          <w:tcPr>
            <w:tcW w:w="1360" w:type="dxa"/>
            <w:tcBorders>
              <w:top w:val="single" w:sz="4" w:space="0" w:color="auto"/>
              <w:left w:val="nil"/>
              <w:bottom w:val="single" w:sz="4" w:space="0" w:color="auto"/>
              <w:right w:val="single" w:sz="4" w:space="0" w:color="auto"/>
            </w:tcBorders>
            <w:vAlign w:val="center"/>
          </w:tcPr>
          <w:p w14:paraId="367DF3D7"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产品架构</w:t>
            </w:r>
          </w:p>
        </w:tc>
        <w:tc>
          <w:tcPr>
            <w:tcW w:w="2708" w:type="dxa"/>
            <w:tcBorders>
              <w:top w:val="single" w:sz="4" w:space="0" w:color="auto"/>
              <w:left w:val="nil"/>
              <w:bottom w:val="single" w:sz="4" w:space="0" w:color="auto"/>
              <w:right w:val="single" w:sz="4" w:space="0" w:color="auto"/>
            </w:tcBorders>
            <w:vAlign w:val="center"/>
          </w:tcPr>
          <w:p w14:paraId="19006024" w14:textId="61E2E9AF"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宋体" w:hAnsi="宋体" w:cs="宋体" w:hint="eastAsia"/>
                <w:color w:val="000000"/>
                <w:kern w:val="0"/>
                <w:sz w:val="24"/>
              </w:rPr>
              <w:t xml:space="preserve">内置：，X86工业级硬件，处理器不低于I5 内存≥4G，固态硬盘存储≥64G SSD  </w:t>
            </w:r>
            <w:r w:rsidRPr="00D537FA">
              <w:rPr>
                <w:rFonts w:ascii="宋体" w:hAnsi="宋体" w:cs="宋体" w:hint="eastAsia"/>
                <w:color w:val="000000"/>
                <w:kern w:val="0"/>
                <w:sz w:val="24"/>
              </w:rPr>
              <w:br/>
              <w:t xml:space="preserve">国家强制性3C认证 </w:t>
            </w:r>
            <w:r w:rsidRPr="00D537FA">
              <w:rPr>
                <w:rFonts w:asciiTheme="minorEastAsia" w:eastAsiaTheme="minorEastAsia" w:hAnsiTheme="minorEastAsia" w:cstheme="minorEastAsia" w:hint="eastAsia"/>
                <w:kern w:val="0"/>
                <w:sz w:val="24"/>
              </w:rPr>
              <w:t xml:space="preserve"> </w:t>
            </w:r>
          </w:p>
        </w:tc>
        <w:tc>
          <w:tcPr>
            <w:tcW w:w="694" w:type="dxa"/>
            <w:vMerge/>
            <w:tcBorders>
              <w:top w:val="nil"/>
              <w:left w:val="single" w:sz="4" w:space="0" w:color="auto"/>
              <w:bottom w:val="single" w:sz="4" w:space="0" w:color="auto"/>
              <w:right w:val="single" w:sz="4" w:space="0" w:color="auto"/>
            </w:tcBorders>
            <w:vAlign w:val="center"/>
          </w:tcPr>
          <w:p w14:paraId="3E75012C"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92" w:type="dxa"/>
            <w:vMerge/>
            <w:tcBorders>
              <w:top w:val="nil"/>
              <w:left w:val="single" w:sz="4" w:space="0" w:color="auto"/>
              <w:bottom w:val="single" w:sz="4" w:space="0" w:color="auto"/>
              <w:right w:val="single" w:sz="4" w:space="0" w:color="auto"/>
            </w:tcBorders>
            <w:vAlign w:val="center"/>
          </w:tcPr>
          <w:p w14:paraId="29BAC263" w14:textId="77777777" w:rsidR="008B3D62" w:rsidRPr="00D537FA" w:rsidRDefault="008B3D62" w:rsidP="008B3D62">
            <w:pPr>
              <w:widowControl/>
              <w:jc w:val="left"/>
              <w:rPr>
                <w:rFonts w:asciiTheme="minorEastAsia" w:eastAsiaTheme="minorEastAsia" w:hAnsiTheme="minorEastAsia" w:cstheme="minorEastAsia"/>
                <w:kern w:val="0"/>
                <w:sz w:val="24"/>
              </w:rPr>
            </w:pPr>
          </w:p>
        </w:tc>
      </w:tr>
      <w:tr w:rsidR="008B3D62" w:rsidRPr="00D537FA" w14:paraId="56ABE403" w14:textId="77777777" w:rsidTr="00D537FA">
        <w:trPr>
          <w:trHeight w:val="480"/>
        </w:trPr>
        <w:tc>
          <w:tcPr>
            <w:tcW w:w="709" w:type="dxa"/>
            <w:vMerge w:val="restart"/>
            <w:tcBorders>
              <w:top w:val="single" w:sz="4" w:space="0" w:color="auto"/>
              <w:left w:val="single" w:sz="4" w:space="0" w:color="auto"/>
              <w:right w:val="single" w:sz="4" w:space="0" w:color="auto"/>
            </w:tcBorders>
            <w:vAlign w:val="center"/>
          </w:tcPr>
          <w:p w14:paraId="70F70DB0"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3</w:t>
            </w:r>
          </w:p>
        </w:tc>
        <w:tc>
          <w:tcPr>
            <w:tcW w:w="1843" w:type="dxa"/>
            <w:vMerge w:val="restart"/>
            <w:tcBorders>
              <w:top w:val="single" w:sz="4" w:space="0" w:color="auto"/>
              <w:left w:val="nil"/>
              <w:right w:val="single" w:sz="4" w:space="0" w:color="auto"/>
            </w:tcBorders>
            <w:vAlign w:val="center"/>
          </w:tcPr>
          <w:p w14:paraId="50D51C23"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55寸广告机</w:t>
            </w:r>
          </w:p>
        </w:tc>
        <w:tc>
          <w:tcPr>
            <w:tcW w:w="908" w:type="dxa"/>
            <w:tcBorders>
              <w:top w:val="single" w:sz="4" w:space="0" w:color="auto"/>
              <w:left w:val="nil"/>
              <w:bottom w:val="single" w:sz="4" w:space="0" w:color="auto"/>
              <w:right w:val="single" w:sz="4" w:space="0" w:color="auto"/>
            </w:tcBorders>
            <w:vAlign w:val="center"/>
          </w:tcPr>
          <w:p w14:paraId="1AA546A8"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 xml:space="preserve">　</w:t>
            </w:r>
          </w:p>
        </w:tc>
        <w:tc>
          <w:tcPr>
            <w:tcW w:w="1360" w:type="dxa"/>
            <w:tcBorders>
              <w:top w:val="single" w:sz="4" w:space="0" w:color="auto"/>
              <w:left w:val="nil"/>
              <w:bottom w:val="single" w:sz="4" w:space="0" w:color="auto"/>
              <w:right w:val="single" w:sz="4" w:space="0" w:color="auto"/>
            </w:tcBorders>
            <w:vAlign w:val="center"/>
          </w:tcPr>
          <w:p w14:paraId="519449A3"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基本功能</w:t>
            </w:r>
          </w:p>
        </w:tc>
        <w:tc>
          <w:tcPr>
            <w:tcW w:w="2708" w:type="dxa"/>
            <w:tcBorders>
              <w:top w:val="single" w:sz="4" w:space="0" w:color="auto"/>
              <w:left w:val="nil"/>
              <w:bottom w:val="single" w:sz="4" w:space="0" w:color="auto"/>
              <w:right w:val="single" w:sz="4" w:space="0" w:color="auto"/>
            </w:tcBorders>
            <w:vAlign w:val="center"/>
          </w:tcPr>
          <w:p w14:paraId="40D9CB4E" w14:textId="592BC779" w:rsidR="008B3D62" w:rsidRPr="00D537FA" w:rsidRDefault="008B3D62" w:rsidP="008B3D62">
            <w:pPr>
              <w:widowControl/>
              <w:jc w:val="left"/>
              <w:rPr>
                <w:rFonts w:ascii="宋体" w:hAnsi="宋体" w:cs="宋体"/>
                <w:color w:val="000000"/>
                <w:kern w:val="0"/>
                <w:sz w:val="24"/>
              </w:rPr>
            </w:pPr>
            <w:r w:rsidRPr="00D537FA">
              <w:rPr>
                <w:rFonts w:ascii="宋体" w:hAnsi="宋体" w:cs="宋体" w:hint="eastAsia"/>
                <w:color w:val="000000"/>
                <w:kern w:val="0"/>
                <w:sz w:val="24"/>
              </w:rPr>
              <w:t xml:space="preserve">不低于55英寸10点触控显示屏   </w:t>
            </w:r>
          </w:p>
          <w:p w14:paraId="7E59480C" w14:textId="7D26E31C"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宋体" w:hAnsi="宋体" w:cs="宋体" w:hint="eastAsia"/>
                <w:color w:val="000000"/>
                <w:kern w:val="0"/>
                <w:sz w:val="24"/>
              </w:rPr>
              <w:t xml:space="preserve">显示比例：16：9                                </w:t>
            </w:r>
            <w:r w:rsidRPr="00D537FA">
              <w:rPr>
                <w:rFonts w:ascii="宋体" w:hAnsi="宋体" w:cs="宋体" w:hint="eastAsia"/>
                <w:color w:val="000000"/>
                <w:kern w:val="0"/>
                <w:sz w:val="24"/>
              </w:rPr>
              <w:br/>
              <w:t>分辨率：1920(H)x1080(V)</w:t>
            </w:r>
            <w:r w:rsidRPr="00D537FA">
              <w:rPr>
                <w:rFonts w:ascii="宋体" w:hAnsi="宋体" w:cs="宋体" w:hint="eastAsia"/>
                <w:color w:val="000000"/>
                <w:kern w:val="0"/>
                <w:sz w:val="24"/>
              </w:rPr>
              <w:br/>
              <w:t>平均亮度： 450cd/㎡                                            对 比 度：≥3000:1</w:t>
            </w:r>
            <w:r w:rsidRPr="00D537FA">
              <w:rPr>
                <w:rFonts w:ascii="宋体" w:hAnsi="宋体" w:cs="宋体" w:hint="eastAsia"/>
                <w:color w:val="000000"/>
                <w:kern w:val="0"/>
                <w:sz w:val="24"/>
              </w:rPr>
              <w:br/>
              <w:t>可视角度：±178°</w:t>
            </w:r>
            <w:r w:rsidRPr="00D537FA">
              <w:rPr>
                <w:rFonts w:ascii="宋体" w:hAnsi="宋体" w:cs="宋体" w:hint="eastAsia"/>
                <w:color w:val="000000"/>
                <w:kern w:val="0"/>
                <w:sz w:val="24"/>
              </w:rPr>
              <w:br/>
              <w:t>色饱和度：≥64灰阶</w:t>
            </w:r>
            <w:r w:rsidRPr="00D537FA">
              <w:rPr>
                <w:rFonts w:ascii="宋体" w:hAnsi="宋体" w:cs="宋体" w:hint="eastAsia"/>
                <w:color w:val="000000"/>
                <w:kern w:val="0"/>
                <w:sz w:val="24"/>
              </w:rPr>
              <w:br/>
              <w:t>Display Colors:≥16.7M</w:t>
            </w:r>
            <w:r w:rsidRPr="00D537FA">
              <w:rPr>
                <w:rFonts w:ascii="宋体" w:hAnsi="宋体" w:cs="宋体" w:hint="eastAsia"/>
                <w:color w:val="000000"/>
                <w:kern w:val="0"/>
                <w:sz w:val="24"/>
              </w:rPr>
              <w:br/>
              <w:t xml:space="preserve">音响喇叭：立体声（ 10W+10W ）                                输入电压：AC 100-240V 1.5A 50/60HZ </w:t>
            </w:r>
          </w:p>
        </w:tc>
        <w:tc>
          <w:tcPr>
            <w:tcW w:w="694" w:type="dxa"/>
            <w:vMerge w:val="restart"/>
            <w:tcBorders>
              <w:top w:val="single" w:sz="4" w:space="0" w:color="auto"/>
              <w:left w:val="nil"/>
              <w:right w:val="single" w:sz="4" w:space="0" w:color="auto"/>
            </w:tcBorders>
            <w:vAlign w:val="center"/>
          </w:tcPr>
          <w:p w14:paraId="422DF6F6"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台</w:t>
            </w:r>
          </w:p>
          <w:p w14:paraId="786805EB"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 xml:space="preserve">　</w:t>
            </w:r>
          </w:p>
        </w:tc>
        <w:tc>
          <w:tcPr>
            <w:tcW w:w="992" w:type="dxa"/>
            <w:vMerge w:val="restart"/>
            <w:tcBorders>
              <w:top w:val="single" w:sz="4" w:space="0" w:color="auto"/>
              <w:left w:val="nil"/>
              <w:right w:val="single" w:sz="4" w:space="0" w:color="auto"/>
            </w:tcBorders>
            <w:vAlign w:val="center"/>
          </w:tcPr>
          <w:p w14:paraId="49B7FE4F"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4</w:t>
            </w:r>
          </w:p>
          <w:p w14:paraId="32A3F2F1"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 xml:space="preserve">　</w:t>
            </w:r>
          </w:p>
        </w:tc>
      </w:tr>
      <w:tr w:rsidR="008B3D62" w:rsidRPr="00D537FA" w14:paraId="4968269C" w14:textId="77777777" w:rsidTr="00D537FA">
        <w:trPr>
          <w:trHeight w:val="270"/>
        </w:trPr>
        <w:tc>
          <w:tcPr>
            <w:tcW w:w="709" w:type="dxa"/>
            <w:vMerge/>
            <w:tcBorders>
              <w:left w:val="single" w:sz="4" w:space="0" w:color="auto"/>
              <w:bottom w:val="single" w:sz="4" w:space="0" w:color="auto"/>
              <w:right w:val="single" w:sz="4" w:space="0" w:color="auto"/>
            </w:tcBorders>
            <w:vAlign w:val="center"/>
          </w:tcPr>
          <w:p w14:paraId="1B57267A"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843" w:type="dxa"/>
            <w:vMerge/>
            <w:tcBorders>
              <w:left w:val="nil"/>
              <w:bottom w:val="single" w:sz="4" w:space="0" w:color="auto"/>
              <w:right w:val="single" w:sz="4" w:space="0" w:color="auto"/>
            </w:tcBorders>
            <w:vAlign w:val="center"/>
          </w:tcPr>
          <w:p w14:paraId="796BD28F"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08" w:type="dxa"/>
            <w:tcBorders>
              <w:top w:val="single" w:sz="4" w:space="0" w:color="auto"/>
              <w:left w:val="nil"/>
              <w:bottom w:val="single" w:sz="4" w:space="0" w:color="auto"/>
              <w:right w:val="single" w:sz="4" w:space="0" w:color="auto"/>
            </w:tcBorders>
            <w:vAlign w:val="center"/>
          </w:tcPr>
          <w:p w14:paraId="3879B9A7"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w:t>
            </w:r>
          </w:p>
        </w:tc>
        <w:tc>
          <w:tcPr>
            <w:tcW w:w="1360" w:type="dxa"/>
            <w:tcBorders>
              <w:top w:val="single" w:sz="4" w:space="0" w:color="auto"/>
              <w:left w:val="nil"/>
              <w:bottom w:val="single" w:sz="4" w:space="0" w:color="auto"/>
              <w:right w:val="single" w:sz="4" w:space="0" w:color="auto"/>
            </w:tcBorders>
            <w:vAlign w:val="center"/>
          </w:tcPr>
          <w:p w14:paraId="30D3FF54" w14:textId="20C9D6C5"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产品架构</w:t>
            </w:r>
          </w:p>
        </w:tc>
        <w:tc>
          <w:tcPr>
            <w:tcW w:w="2708" w:type="dxa"/>
            <w:tcBorders>
              <w:top w:val="single" w:sz="4" w:space="0" w:color="auto"/>
              <w:left w:val="nil"/>
              <w:bottom w:val="single" w:sz="4" w:space="0" w:color="auto"/>
              <w:right w:val="single" w:sz="4" w:space="0" w:color="auto"/>
            </w:tcBorders>
            <w:vAlign w:val="center"/>
          </w:tcPr>
          <w:p w14:paraId="4FF7142E" w14:textId="7A41081F"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宋体" w:hAnsi="宋体" w:cs="宋体" w:hint="eastAsia"/>
                <w:color w:val="000000"/>
                <w:kern w:val="0"/>
                <w:sz w:val="24"/>
              </w:rPr>
              <w:t>内置：</w:t>
            </w:r>
            <w:r w:rsidR="00DE5D92" w:rsidRPr="00D537FA" w:rsidDel="00DE5D92">
              <w:rPr>
                <w:rFonts w:ascii="宋体" w:hAnsi="宋体" w:cs="宋体" w:hint="eastAsia"/>
                <w:color w:val="000000"/>
                <w:kern w:val="0"/>
                <w:sz w:val="24"/>
              </w:rPr>
              <w:t xml:space="preserve"> </w:t>
            </w:r>
            <w:r w:rsidRPr="00D537FA">
              <w:rPr>
                <w:rFonts w:ascii="宋体" w:hAnsi="宋体" w:cs="宋体" w:hint="eastAsia"/>
                <w:color w:val="000000"/>
                <w:kern w:val="0"/>
                <w:sz w:val="24"/>
              </w:rPr>
              <w:t xml:space="preserve">X86工业级硬件，处理器不低于I5 内存≥4G，固态硬盘存储≥64G SSD  </w:t>
            </w:r>
            <w:r w:rsidRPr="00D537FA">
              <w:rPr>
                <w:rFonts w:ascii="宋体" w:hAnsi="宋体" w:cs="宋体" w:hint="eastAsia"/>
                <w:color w:val="000000"/>
                <w:kern w:val="0"/>
                <w:sz w:val="24"/>
              </w:rPr>
              <w:br/>
              <w:t xml:space="preserve">国家强制性3C认证 </w:t>
            </w:r>
            <w:r w:rsidRPr="00D537FA">
              <w:rPr>
                <w:rFonts w:asciiTheme="minorEastAsia" w:eastAsiaTheme="minorEastAsia" w:hAnsiTheme="minorEastAsia" w:cstheme="minorEastAsia" w:hint="eastAsia"/>
                <w:kern w:val="0"/>
                <w:sz w:val="24"/>
              </w:rPr>
              <w:t xml:space="preserve">　</w:t>
            </w:r>
          </w:p>
        </w:tc>
        <w:tc>
          <w:tcPr>
            <w:tcW w:w="694" w:type="dxa"/>
            <w:vMerge/>
            <w:tcBorders>
              <w:left w:val="nil"/>
              <w:bottom w:val="single" w:sz="4" w:space="0" w:color="auto"/>
              <w:right w:val="single" w:sz="4" w:space="0" w:color="auto"/>
            </w:tcBorders>
            <w:vAlign w:val="center"/>
          </w:tcPr>
          <w:p w14:paraId="54CDFA4F"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992" w:type="dxa"/>
            <w:vMerge/>
            <w:tcBorders>
              <w:left w:val="nil"/>
              <w:bottom w:val="single" w:sz="4" w:space="0" w:color="auto"/>
              <w:right w:val="single" w:sz="4" w:space="0" w:color="auto"/>
            </w:tcBorders>
            <w:vAlign w:val="center"/>
          </w:tcPr>
          <w:p w14:paraId="7D087B1E" w14:textId="77777777" w:rsidR="008B3D62" w:rsidRPr="00D537FA" w:rsidRDefault="008B3D62" w:rsidP="008B3D62">
            <w:pPr>
              <w:widowControl/>
              <w:jc w:val="center"/>
              <w:rPr>
                <w:rFonts w:asciiTheme="minorEastAsia" w:eastAsiaTheme="minorEastAsia" w:hAnsiTheme="minorEastAsia" w:cstheme="minorEastAsia"/>
                <w:kern w:val="0"/>
                <w:sz w:val="24"/>
              </w:rPr>
            </w:pPr>
          </w:p>
        </w:tc>
      </w:tr>
    </w:tbl>
    <w:p w14:paraId="3B9DFA20" w14:textId="77777777" w:rsidR="008B3D62" w:rsidRPr="00D537FA" w:rsidRDefault="008B3D62" w:rsidP="008B3D62">
      <w:pPr>
        <w:pStyle w:val="-13"/>
        <w:adjustRightInd w:val="0"/>
        <w:snapToGrid w:val="0"/>
        <w:spacing w:line="360" w:lineRule="auto"/>
        <w:ind w:firstLineChars="0"/>
        <w:rPr>
          <w:rFonts w:asciiTheme="minorEastAsia" w:eastAsiaTheme="minorEastAsia" w:hAnsiTheme="minorEastAsia" w:cstheme="minorEastAsia"/>
          <w:sz w:val="24"/>
          <w:szCs w:val="24"/>
        </w:rPr>
      </w:pPr>
    </w:p>
    <w:p w14:paraId="36917418" w14:textId="77777777" w:rsidR="008B3D62" w:rsidRPr="00D537FA" w:rsidRDefault="008B3D62" w:rsidP="005E660F">
      <w:pPr>
        <w:pStyle w:val="-13"/>
        <w:numPr>
          <w:ilvl w:val="0"/>
          <w:numId w:val="15"/>
        </w:numPr>
        <w:spacing w:line="360" w:lineRule="auto"/>
        <w:ind w:firstLineChars="0"/>
        <w:rPr>
          <w:rFonts w:ascii="宋体" w:hAnsi="宋体"/>
          <w:b/>
          <w:sz w:val="24"/>
          <w:szCs w:val="24"/>
        </w:rPr>
      </w:pPr>
      <w:bookmarkStart w:id="66" w:name="OLE_LINK2"/>
      <w:bookmarkStart w:id="67" w:name="OLE_LINK6"/>
      <w:r w:rsidRPr="00D537FA">
        <w:rPr>
          <w:rFonts w:ascii="宋体" w:hAnsi="宋体" w:hint="eastAsia"/>
          <w:b/>
          <w:sz w:val="24"/>
          <w:szCs w:val="24"/>
        </w:rPr>
        <w:lastRenderedPageBreak/>
        <w:t>定制化信息发布系统</w:t>
      </w:r>
    </w:p>
    <w:tbl>
      <w:tblPr>
        <w:tblW w:w="9430" w:type="dxa"/>
        <w:tblInd w:w="-34" w:type="dxa"/>
        <w:tblLayout w:type="fixed"/>
        <w:tblLook w:val="04A0" w:firstRow="1" w:lastRow="0" w:firstColumn="1" w:lastColumn="0" w:noHBand="0" w:noVBand="1"/>
      </w:tblPr>
      <w:tblGrid>
        <w:gridCol w:w="846"/>
        <w:gridCol w:w="1735"/>
        <w:gridCol w:w="992"/>
        <w:gridCol w:w="1128"/>
        <w:gridCol w:w="3266"/>
        <w:gridCol w:w="706"/>
        <w:gridCol w:w="757"/>
      </w:tblGrid>
      <w:tr w:rsidR="008B3D62" w:rsidRPr="00D537FA" w14:paraId="63CEE5F2" w14:textId="77777777" w:rsidTr="00D537FA">
        <w:trPr>
          <w:trHeight w:val="270"/>
          <w:tblHead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bookmarkEnd w:id="66"/>
          <w:bookmarkEnd w:id="67"/>
          <w:p w14:paraId="051F87BA"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序号</w:t>
            </w:r>
          </w:p>
        </w:tc>
        <w:tc>
          <w:tcPr>
            <w:tcW w:w="1735" w:type="dxa"/>
            <w:tcBorders>
              <w:top w:val="single" w:sz="4" w:space="0" w:color="auto"/>
              <w:left w:val="nil"/>
              <w:bottom w:val="single" w:sz="4" w:space="0" w:color="auto"/>
              <w:right w:val="single" w:sz="4" w:space="0" w:color="auto"/>
            </w:tcBorders>
            <w:shd w:val="clear" w:color="000000" w:fill="FFFFFF"/>
            <w:vAlign w:val="center"/>
          </w:tcPr>
          <w:p w14:paraId="25A6973B"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设备名称</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3046FCE"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重要性</w:t>
            </w:r>
          </w:p>
        </w:tc>
        <w:tc>
          <w:tcPr>
            <w:tcW w:w="1128" w:type="dxa"/>
            <w:tcBorders>
              <w:top w:val="single" w:sz="4" w:space="0" w:color="auto"/>
              <w:left w:val="nil"/>
              <w:bottom w:val="single" w:sz="4" w:space="0" w:color="auto"/>
              <w:right w:val="single" w:sz="4" w:space="0" w:color="auto"/>
            </w:tcBorders>
            <w:shd w:val="clear" w:color="000000" w:fill="FFFFFF"/>
            <w:vAlign w:val="center"/>
          </w:tcPr>
          <w:p w14:paraId="5C41DC3E"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指标项</w:t>
            </w:r>
          </w:p>
        </w:tc>
        <w:tc>
          <w:tcPr>
            <w:tcW w:w="3266" w:type="dxa"/>
            <w:tcBorders>
              <w:top w:val="single" w:sz="4" w:space="0" w:color="auto"/>
              <w:left w:val="nil"/>
              <w:bottom w:val="single" w:sz="4" w:space="0" w:color="auto"/>
              <w:right w:val="single" w:sz="4" w:space="0" w:color="auto"/>
            </w:tcBorders>
            <w:shd w:val="clear" w:color="000000" w:fill="FFFFFF"/>
            <w:vAlign w:val="center"/>
          </w:tcPr>
          <w:p w14:paraId="65AB2F62"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指标要求</w:t>
            </w:r>
          </w:p>
        </w:tc>
        <w:tc>
          <w:tcPr>
            <w:tcW w:w="706" w:type="dxa"/>
            <w:tcBorders>
              <w:top w:val="single" w:sz="4" w:space="0" w:color="auto"/>
              <w:left w:val="nil"/>
              <w:bottom w:val="single" w:sz="4" w:space="0" w:color="auto"/>
              <w:right w:val="single" w:sz="4" w:space="0" w:color="auto"/>
            </w:tcBorders>
            <w:shd w:val="clear" w:color="000000" w:fill="FFFFFF"/>
            <w:vAlign w:val="center"/>
          </w:tcPr>
          <w:p w14:paraId="7345B2EB"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单位</w:t>
            </w:r>
          </w:p>
        </w:tc>
        <w:tc>
          <w:tcPr>
            <w:tcW w:w="757" w:type="dxa"/>
            <w:tcBorders>
              <w:top w:val="single" w:sz="4" w:space="0" w:color="auto"/>
              <w:left w:val="nil"/>
              <w:bottom w:val="single" w:sz="4" w:space="0" w:color="auto"/>
              <w:right w:val="single" w:sz="4" w:space="0" w:color="auto"/>
            </w:tcBorders>
            <w:shd w:val="clear" w:color="000000" w:fill="FFFFFF"/>
            <w:vAlign w:val="center"/>
          </w:tcPr>
          <w:p w14:paraId="53EDC5ED"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数量</w:t>
            </w:r>
          </w:p>
        </w:tc>
      </w:tr>
      <w:tr w:rsidR="008B3D62" w:rsidRPr="00D537FA" w14:paraId="02ADD1A0" w14:textId="77777777" w:rsidTr="00D537FA">
        <w:trPr>
          <w:trHeight w:val="3258"/>
        </w:trPr>
        <w:tc>
          <w:tcPr>
            <w:tcW w:w="846" w:type="dxa"/>
            <w:vMerge w:val="restart"/>
            <w:tcBorders>
              <w:top w:val="nil"/>
              <w:left w:val="single" w:sz="4" w:space="0" w:color="auto"/>
              <w:bottom w:val="nil"/>
              <w:right w:val="single" w:sz="4" w:space="0" w:color="auto"/>
            </w:tcBorders>
            <w:shd w:val="clear" w:color="000000" w:fill="FFFFFF"/>
            <w:vAlign w:val="center"/>
          </w:tcPr>
          <w:p w14:paraId="13584E62" w14:textId="77777777" w:rsidR="008B3D62" w:rsidRPr="00D537FA" w:rsidRDefault="008B3D62" w:rsidP="008B3D62">
            <w:pPr>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1</w:t>
            </w:r>
          </w:p>
        </w:tc>
        <w:tc>
          <w:tcPr>
            <w:tcW w:w="1735" w:type="dxa"/>
            <w:vMerge w:val="restart"/>
            <w:tcBorders>
              <w:top w:val="nil"/>
              <w:left w:val="nil"/>
              <w:bottom w:val="nil"/>
              <w:right w:val="single" w:sz="4" w:space="0" w:color="auto"/>
            </w:tcBorders>
            <w:shd w:val="clear" w:color="000000" w:fill="FFFFFF"/>
            <w:vAlign w:val="center"/>
          </w:tcPr>
          <w:p w14:paraId="3DC3B46F" w14:textId="77777777" w:rsidR="008B3D62" w:rsidRPr="00D537FA" w:rsidRDefault="008B3D62" w:rsidP="008B3D62">
            <w:pPr>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多媒体发布管理系统</w:t>
            </w:r>
          </w:p>
        </w:tc>
        <w:tc>
          <w:tcPr>
            <w:tcW w:w="992" w:type="dxa"/>
            <w:tcBorders>
              <w:top w:val="nil"/>
              <w:left w:val="nil"/>
              <w:bottom w:val="single" w:sz="4" w:space="0" w:color="auto"/>
              <w:right w:val="single" w:sz="4" w:space="0" w:color="auto"/>
            </w:tcBorders>
            <w:shd w:val="clear" w:color="000000" w:fill="FFFFFF"/>
            <w:vAlign w:val="center"/>
          </w:tcPr>
          <w:p w14:paraId="17EDCDF5" w14:textId="77777777" w:rsidR="008B3D62" w:rsidRPr="00D537FA" w:rsidRDefault="008B3D62" w:rsidP="008B3D62">
            <w:pPr>
              <w:widowControl/>
              <w:rPr>
                <w:rFonts w:asciiTheme="minorEastAsia" w:eastAsiaTheme="minorEastAsia" w:hAnsiTheme="minorEastAsia" w:cstheme="minorEastAsia"/>
                <w:kern w:val="0"/>
                <w:sz w:val="24"/>
              </w:rPr>
            </w:pPr>
          </w:p>
        </w:tc>
        <w:tc>
          <w:tcPr>
            <w:tcW w:w="1128" w:type="dxa"/>
            <w:tcBorders>
              <w:top w:val="nil"/>
              <w:left w:val="nil"/>
              <w:bottom w:val="single" w:sz="4" w:space="0" w:color="auto"/>
              <w:right w:val="single" w:sz="4" w:space="0" w:color="auto"/>
            </w:tcBorders>
            <w:shd w:val="clear" w:color="000000" w:fill="FFFFFF"/>
            <w:vAlign w:val="center"/>
          </w:tcPr>
          <w:p w14:paraId="1902FC5C" w14:textId="77777777" w:rsidR="008B3D62" w:rsidRPr="00D537FA" w:rsidRDefault="008B3D62" w:rsidP="008B3D62">
            <w:pPr>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系统功能</w:t>
            </w:r>
          </w:p>
        </w:tc>
        <w:tc>
          <w:tcPr>
            <w:tcW w:w="3266" w:type="dxa"/>
            <w:tcBorders>
              <w:top w:val="nil"/>
              <w:left w:val="nil"/>
              <w:bottom w:val="single" w:sz="4" w:space="0" w:color="auto"/>
              <w:right w:val="single" w:sz="4" w:space="0" w:color="auto"/>
            </w:tcBorders>
            <w:shd w:val="clear" w:color="000000" w:fill="FFFFFF"/>
            <w:vAlign w:val="center"/>
          </w:tcPr>
          <w:p w14:paraId="22980C6C" w14:textId="77777777" w:rsidR="008B3D62" w:rsidRPr="00D537FA" w:rsidRDefault="008B3D62" w:rsidP="008B3D62">
            <w:pPr>
              <w:jc w:val="left"/>
              <w:rPr>
                <w:rFonts w:asciiTheme="minorEastAsia" w:eastAsiaTheme="minorEastAsia" w:hAnsiTheme="minorEastAsia" w:cstheme="minorEastAsia"/>
                <w:kern w:val="0"/>
                <w:sz w:val="24"/>
              </w:rPr>
            </w:pPr>
            <w:r w:rsidRPr="00D537FA">
              <w:rPr>
                <w:rFonts w:ascii="宋体" w:hAnsi="宋体" w:cs="宋体" w:hint="eastAsia"/>
                <w:color w:val="000000"/>
                <w:kern w:val="0"/>
                <w:sz w:val="24"/>
              </w:rPr>
              <w:t>支持web登录，不同操作员可以授予不同的权限。采用分级管理，分级设定管理权限，分级发布、分级审核等功能，WEB通用版软件，灵活的编排和发布节目，预览播放画面，监控节目及播放状态，定时远程开关机管理维护，定时或紧急插入发布节目或内容等，基于TCP/IP网络的控制管理和发布，支持各类多媒体节目及格式，不需要转换格式。</w:t>
            </w:r>
          </w:p>
        </w:tc>
        <w:tc>
          <w:tcPr>
            <w:tcW w:w="706" w:type="dxa"/>
            <w:vMerge w:val="restart"/>
            <w:tcBorders>
              <w:top w:val="nil"/>
              <w:left w:val="nil"/>
              <w:bottom w:val="nil"/>
              <w:right w:val="single" w:sz="4" w:space="0" w:color="auto"/>
            </w:tcBorders>
            <w:shd w:val="clear" w:color="000000" w:fill="FFFFFF"/>
            <w:vAlign w:val="center"/>
          </w:tcPr>
          <w:p w14:paraId="3E214B26" w14:textId="77777777" w:rsidR="008B3D62" w:rsidRPr="00D537FA" w:rsidRDefault="008B3D62" w:rsidP="008B3D62">
            <w:pPr>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套</w:t>
            </w:r>
          </w:p>
        </w:tc>
        <w:tc>
          <w:tcPr>
            <w:tcW w:w="757" w:type="dxa"/>
            <w:vMerge w:val="restart"/>
            <w:tcBorders>
              <w:top w:val="nil"/>
              <w:left w:val="nil"/>
              <w:bottom w:val="nil"/>
              <w:right w:val="single" w:sz="4" w:space="0" w:color="auto"/>
            </w:tcBorders>
            <w:vAlign w:val="center"/>
          </w:tcPr>
          <w:p w14:paraId="1E4CC853" w14:textId="77777777" w:rsidR="008B3D62" w:rsidRPr="00D537FA" w:rsidRDefault="008B3D62" w:rsidP="008B3D62">
            <w:pPr>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1</w:t>
            </w:r>
          </w:p>
        </w:tc>
      </w:tr>
      <w:tr w:rsidR="009B38DD" w:rsidRPr="00D537FA" w14:paraId="7ACAB8C7" w14:textId="77777777" w:rsidTr="00D537FA">
        <w:trPr>
          <w:trHeight w:val="480"/>
        </w:trPr>
        <w:tc>
          <w:tcPr>
            <w:tcW w:w="846" w:type="dxa"/>
            <w:vMerge/>
            <w:tcBorders>
              <w:left w:val="single" w:sz="4" w:space="0" w:color="auto"/>
              <w:bottom w:val="single" w:sz="4" w:space="0" w:color="auto"/>
              <w:right w:val="single" w:sz="4" w:space="0" w:color="auto"/>
            </w:tcBorders>
            <w:shd w:val="clear" w:color="000000" w:fill="FFFFFF"/>
            <w:vAlign w:val="center"/>
          </w:tcPr>
          <w:p w14:paraId="614FA6D0" w14:textId="77777777" w:rsidR="009B38DD" w:rsidRPr="00D537FA" w:rsidRDefault="009B38DD" w:rsidP="009B38DD">
            <w:pPr>
              <w:widowControl/>
              <w:jc w:val="center"/>
              <w:rPr>
                <w:rFonts w:asciiTheme="minorEastAsia" w:eastAsiaTheme="minorEastAsia" w:hAnsiTheme="minorEastAsia" w:cstheme="minorEastAsia"/>
                <w:kern w:val="0"/>
                <w:sz w:val="24"/>
              </w:rPr>
            </w:pPr>
          </w:p>
        </w:tc>
        <w:tc>
          <w:tcPr>
            <w:tcW w:w="1735" w:type="dxa"/>
            <w:vMerge/>
            <w:tcBorders>
              <w:left w:val="nil"/>
              <w:bottom w:val="single" w:sz="4" w:space="0" w:color="auto"/>
              <w:right w:val="single" w:sz="4" w:space="0" w:color="auto"/>
            </w:tcBorders>
            <w:shd w:val="clear" w:color="000000" w:fill="FFFFFF"/>
            <w:vAlign w:val="center"/>
          </w:tcPr>
          <w:p w14:paraId="47BF628A" w14:textId="77777777" w:rsidR="009B38DD" w:rsidRPr="00D537FA" w:rsidRDefault="009B38DD" w:rsidP="009B38DD">
            <w:pPr>
              <w:widowControl/>
              <w:jc w:val="left"/>
              <w:rPr>
                <w:rFonts w:asciiTheme="minorEastAsia" w:eastAsiaTheme="minorEastAsia" w:hAnsiTheme="minorEastAsia" w:cstheme="minorEastAsia"/>
                <w:kern w:val="0"/>
                <w:sz w:val="24"/>
              </w:rPr>
            </w:pPr>
          </w:p>
        </w:tc>
        <w:tc>
          <w:tcPr>
            <w:tcW w:w="992" w:type="dxa"/>
            <w:tcBorders>
              <w:top w:val="nil"/>
              <w:left w:val="nil"/>
              <w:bottom w:val="single" w:sz="4" w:space="0" w:color="auto"/>
              <w:right w:val="single" w:sz="4" w:space="0" w:color="auto"/>
            </w:tcBorders>
            <w:shd w:val="clear" w:color="000000" w:fill="FFFFFF"/>
            <w:vAlign w:val="center"/>
          </w:tcPr>
          <w:p w14:paraId="143424F9" w14:textId="54025854" w:rsidR="009B38DD" w:rsidRPr="00D537FA" w:rsidRDefault="009B38DD" w:rsidP="009B38DD">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p>
        </w:tc>
        <w:tc>
          <w:tcPr>
            <w:tcW w:w="1128" w:type="dxa"/>
            <w:tcBorders>
              <w:top w:val="nil"/>
              <w:left w:val="nil"/>
              <w:bottom w:val="single" w:sz="4" w:space="0" w:color="auto"/>
              <w:right w:val="single" w:sz="4" w:space="0" w:color="auto"/>
            </w:tcBorders>
            <w:shd w:val="clear" w:color="000000" w:fill="FFFFFF"/>
            <w:vAlign w:val="center"/>
          </w:tcPr>
          <w:p w14:paraId="2F7B19F5" w14:textId="79036C06" w:rsidR="009B38DD" w:rsidRPr="00D537FA" w:rsidRDefault="009B38DD" w:rsidP="009B38DD">
            <w:pPr>
              <w:widowControl/>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其他要求</w:t>
            </w:r>
          </w:p>
        </w:tc>
        <w:tc>
          <w:tcPr>
            <w:tcW w:w="3266" w:type="dxa"/>
            <w:tcBorders>
              <w:top w:val="nil"/>
              <w:left w:val="nil"/>
              <w:bottom w:val="single" w:sz="4" w:space="0" w:color="auto"/>
              <w:right w:val="single" w:sz="4" w:space="0" w:color="auto"/>
            </w:tcBorders>
            <w:shd w:val="clear" w:color="000000" w:fill="FFFFFF"/>
            <w:vAlign w:val="center"/>
          </w:tcPr>
          <w:p w14:paraId="209F9A02" w14:textId="4DDF83DE" w:rsidR="009B38DD" w:rsidRPr="00D537FA" w:rsidRDefault="009B38DD" w:rsidP="009B38DD">
            <w:pPr>
              <w:widowControl/>
              <w:jc w:val="left"/>
              <w:rPr>
                <w:rFonts w:asciiTheme="minorEastAsia" w:eastAsiaTheme="minorEastAsia" w:hAnsiTheme="minorEastAsia" w:cstheme="minorEastAsia"/>
                <w:kern w:val="0"/>
                <w:sz w:val="24"/>
              </w:rPr>
            </w:pPr>
            <w:r>
              <w:rPr>
                <w:rFonts w:ascii="宋体" w:hAnsi="宋体" w:cs="宋体" w:hint="eastAsia"/>
                <w:color w:val="000000"/>
                <w:kern w:val="0"/>
                <w:sz w:val="24"/>
              </w:rPr>
              <w:t>提供产品软件著作权证书</w:t>
            </w:r>
          </w:p>
        </w:tc>
        <w:tc>
          <w:tcPr>
            <w:tcW w:w="706" w:type="dxa"/>
            <w:vMerge/>
            <w:tcBorders>
              <w:left w:val="nil"/>
              <w:bottom w:val="single" w:sz="4" w:space="0" w:color="auto"/>
              <w:right w:val="single" w:sz="4" w:space="0" w:color="auto"/>
            </w:tcBorders>
            <w:shd w:val="clear" w:color="000000" w:fill="FFFFFF"/>
            <w:vAlign w:val="center"/>
          </w:tcPr>
          <w:p w14:paraId="25E3F593" w14:textId="77777777" w:rsidR="009B38DD" w:rsidRPr="00D537FA" w:rsidRDefault="009B38DD" w:rsidP="009B38DD">
            <w:pPr>
              <w:widowControl/>
              <w:jc w:val="center"/>
              <w:rPr>
                <w:rFonts w:asciiTheme="minorEastAsia" w:eastAsiaTheme="minorEastAsia" w:hAnsiTheme="minorEastAsia" w:cstheme="minorEastAsia"/>
                <w:kern w:val="0"/>
                <w:sz w:val="24"/>
              </w:rPr>
            </w:pPr>
          </w:p>
        </w:tc>
        <w:tc>
          <w:tcPr>
            <w:tcW w:w="757" w:type="dxa"/>
            <w:vMerge/>
            <w:tcBorders>
              <w:left w:val="nil"/>
              <w:bottom w:val="single" w:sz="4" w:space="0" w:color="auto"/>
              <w:right w:val="single" w:sz="4" w:space="0" w:color="auto"/>
            </w:tcBorders>
            <w:vAlign w:val="center"/>
          </w:tcPr>
          <w:p w14:paraId="3550E0BE" w14:textId="77777777" w:rsidR="009B38DD" w:rsidRPr="00D537FA" w:rsidRDefault="009B38DD" w:rsidP="009B38DD">
            <w:pPr>
              <w:widowControl/>
              <w:jc w:val="center"/>
              <w:rPr>
                <w:rFonts w:asciiTheme="minorEastAsia" w:eastAsiaTheme="minorEastAsia" w:hAnsiTheme="minorEastAsia" w:cstheme="minorEastAsia"/>
                <w:kern w:val="0"/>
                <w:sz w:val="24"/>
              </w:rPr>
            </w:pPr>
          </w:p>
        </w:tc>
      </w:tr>
      <w:tr w:rsidR="008B3D62" w:rsidRPr="00D537FA" w14:paraId="20074378" w14:textId="77777777" w:rsidTr="00D537FA">
        <w:trPr>
          <w:trHeight w:val="1296"/>
        </w:trPr>
        <w:tc>
          <w:tcPr>
            <w:tcW w:w="846" w:type="dxa"/>
            <w:vMerge w:val="restart"/>
            <w:tcBorders>
              <w:top w:val="nil"/>
              <w:left w:val="single" w:sz="4" w:space="0" w:color="auto"/>
              <w:right w:val="single" w:sz="4" w:space="0" w:color="auto"/>
            </w:tcBorders>
            <w:shd w:val="clear" w:color="000000" w:fill="FFFFFF"/>
            <w:vAlign w:val="center"/>
          </w:tcPr>
          <w:p w14:paraId="4E1FAFBD"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kern w:val="0"/>
                <w:sz w:val="24"/>
              </w:rPr>
              <w:t>2</w:t>
            </w:r>
          </w:p>
        </w:tc>
        <w:tc>
          <w:tcPr>
            <w:tcW w:w="1735" w:type="dxa"/>
            <w:vMerge w:val="restart"/>
            <w:tcBorders>
              <w:top w:val="nil"/>
              <w:left w:val="single" w:sz="4" w:space="0" w:color="auto"/>
              <w:right w:val="single" w:sz="4" w:space="0" w:color="auto"/>
            </w:tcBorders>
            <w:shd w:val="clear" w:color="000000" w:fill="FFFFFF"/>
            <w:vAlign w:val="center"/>
          </w:tcPr>
          <w:p w14:paraId="30A5D2D5"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移动端操控系统</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49601CE"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 xml:space="preserve">　</w:t>
            </w:r>
          </w:p>
        </w:tc>
        <w:tc>
          <w:tcPr>
            <w:tcW w:w="1128" w:type="dxa"/>
            <w:tcBorders>
              <w:top w:val="nil"/>
              <w:left w:val="single" w:sz="4" w:space="0" w:color="auto"/>
              <w:bottom w:val="single" w:sz="4" w:space="0" w:color="auto"/>
              <w:right w:val="single" w:sz="4" w:space="0" w:color="auto"/>
            </w:tcBorders>
            <w:shd w:val="clear" w:color="000000" w:fill="FFFFFF"/>
            <w:vAlign w:val="center"/>
          </w:tcPr>
          <w:p w14:paraId="69D0202A" w14:textId="77777777" w:rsidR="008B3D62" w:rsidRPr="00D537FA" w:rsidRDefault="008B3D62" w:rsidP="008B3D62">
            <w:pPr>
              <w:widowControl/>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系统功能</w:t>
            </w:r>
          </w:p>
        </w:tc>
        <w:tc>
          <w:tcPr>
            <w:tcW w:w="3266" w:type="dxa"/>
            <w:tcBorders>
              <w:top w:val="nil"/>
              <w:left w:val="nil"/>
              <w:bottom w:val="single" w:sz="4" w:space="0" w:color="auto"/>
              <w:right w:val="single" w:sz="4" w:space="0" w:color="auto"/>
            </w:tcBorders>
            <w:shd w:val="clear" w:color="000000" w:fill="FFFFFF"/>
            <w:vAlign w:val="center"/>
          </w:tcPr>
          <w:p w14:paraId="706ECD69"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宋体" w:hAnsi="宋体" w:cs="宋体" w:hint="eastAsia"/>
                <w:color w:val="000000"/>
                <w:kern w:val="0"/>
                <w:sz w:val="24"/>
              </w:rPr>
              <w:t>基于pad终端定制开发，同时支持IOS系统/Windows系统/Android系统应用，用于管理大厅内信息发布屏幕的快捷操控。</w:t>
            </w:r>
          </w:p>
        </w:tc>
        <w:tc>
          <w:tcPr>
            <w:tcW w:w="706" w:type="dxa"/>
            <w:vMerge w:val="restart"/>
            <w:tcBorders>
              <w:top w:val="nil"/>
              <w:left w:val="single" w:sz="4" w:space="0" w:color="auto"/>
              <w:right w:val="single" w:sz="4" w:space="0" w:color="auto"/>
            </w:tcBorders>
            <w:shd w:val="clear" w:color="000000" w:fill="FFFFFF"/>
            <w:vAlign w:val="center"/>
          </w:tcPr>
          <w:p w14:paraId="65CB3366"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套</w:t>
            </w:r>
          </w:p>
        </w:tc>
        <w:tc>
          <w:tcPr>
            <w:tcW w:w="757" w:type="dxa"/>
            <w:vMerge w:val="restart"/>
            <w:tcBorders>
              <w:top w:val="nil"/>
              <w:left w:val="single" w:sz="4" w:space="0" w:color="auto"/>
              <w:right w:val="single" w:sz="4" w:space="0" w:color="auto"/>
            </w:tcBorders>
            <w:vAlign w:val="center"/>
          </w:tcPr>
          <w:p w14:paraId="3F7FAC71"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1</w:t>
            </w:r>
          </w:p>
        </w:tc>
      </w:tr>
      <w:tr w:rsidR="008B3D62" w:rsidRPr="00D537FA" w14:paraId="5E0E2AF8" w14:textId="77777777" w:rsidTr="00D537FA">
        <w:trPr>
          <w:trHeight w:val="1296"/>
        </w:trPr>
        <w:tc>
          <w:tcPr>
            <w:tcW w:w="846" w:type="dxa"/>
            <w:vMerge/>
            <w:tcBorders>
              <w:left w:val="single" w:sz="4" w:space="0" w:color="auto"/>
              <w:bottom w:val="single" w:sz="4" w:space="0" w:color="auto"/>
              <w:right w:val="single" w:sz="4" w:space="0" w:color="auto"/>
            </w:tcBorders>
            <w:shd w:val="clear" w:color="000000" w:fill="FFFFFF"/>
            <w:vAlign w:val="center"/>
          </w:tcPr>
          <w:p w14:paraId="51B412F5"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35" w:type="dxa"/>
            <w:vMerge/>
            <w:tcBorders>
              <w:left w:val="single" w:sz="4" w:space="0" w:color="auto"/>
              <w:bottom w:val="single" w:sz="4" w:space="0" w:color="auto"/>
              <w:right w:val="single" w:sz="4" w:space="0" w:color="auto"/>
            </w:tcBorders>
            <w:shd w:val="clear" w:color="000000" w:fill="FFFFFF"/>
            <w:vAlign w:val="center"/>
          </w:tcPr>
          <w:p w14:paraId="04481BF9"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92" w:type="dxa"/>
            <w:tcBorders>
              <w:top w:val="nil"/>
              <w:left w:val="single" w:sz="4" w:space="0" w:color="auto"/>
              <w:bottom w:val="single" w:sz="4" w:space="0" w:color="auto"/>
              <w:right w:val="single" w:sz="4" w:space="0" w:color="auto"/>
            </w:tcBorders>
            <w:shd w:val="clear" w:color="000000" w:fill="FFFFFF"/>
            <w:vAlign w:val="center"/>
          </w:tcPr>
          <w:p w14:paraId="5D65C033"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128" w:type="dxa"/>
            <w:tcBorders>
              <w:top w:val="nil"/>
              <w:left w:val="single" w:sz="4" w:space="0" w:color="auto"/>
              <w:bottom w:val="single" w:sz="4" w:space="0" w:color="auto"/>
              <w:right w:val="single" w:sz="4" w:space="0" w:color="auto"/>
            </w:tcBorders>
            <w:shd w:val="clear" w:color="000000" w:fill="FFFFFF"/>
            <w:vAlign w:val="center"/>
          </w:tcPr>
          <w:p w14:paraId="238B4CD4" w14:textId="77777777" w:rsidR="008B3D62" w:rsidRPr="00D537FA" w:rsidRDefault="008B3D62" w:rsidP="008B3D62">
            <w:pPr>
              <w:widowControl/>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配置要求</w:t>
            </w:r>
          </w:p>
        </w:tc>
        <w:tc>
          <w:tcPr>
            <w:tcW w:w="3266" w:type="dxa"/>
            <w:tcBorders>
              <w:top w:val="nil"/>
              <w:left w:val="nil"/>
              <w:bottom w:val="single" w:sz="4" w:space="0" w:color="auto"/>
              <w:right w:val="single" w:sz="4" w:space="0" w:color="auto"/>
            </w:tcBorders>
            <w:shd w:val="clear" w:color="000000" w:fill="FFFFFF"/>
            <w:vAlign w:val="center"/>
          </w:tcPr>
          <w:p w14:paraId="320F34DD" w14:textId="12D2C813" w:rsidR="008B3D62" w:rsidRPr="00D537FA" w:rsidRDefault="008B3D62" w:rsidP="008B3D62">
            <w:pPr>
              <w:widowControl/>
              <w:rPr>
                <w:rFonts w:ascii="宋体" w:hAnsi="宋体" w:cs="宋体"/>
                <w:color w:val="000000"/>
                <w:kern w:val="0"/>
                <w:sz w:val="24"/>
              </w:rPr>
            </w:pPr>
            <w:r w:rsidRPr="00D537FA">
              <w:rPr>
                <w:rFonts w:ascii="宋体" w:hAnsi="宋体" w:cs="宋体" w:hint="eastAsia"/>
                <w:color w:val="000000"/>
                <w:kern w:val="0"/>
                <w:sz w:val="24"/>
              </w:rPr>
              <w:t>Pad：</w:t>
            </w:r>
            <w:r w:rsidR="000053C8" w:rsidRPr="00D537FA">
              <w:rPr>
                <w:rFonts w:ascii="宋体" w:hAnsi="宋体" w:cs="宋体" w:hint="eastAsia"/>
                <w:color w:val="000000"/>
                <w:kern w:val="0"/>
                <w:sz w:val="24"/>
              </w:rPr>
              <w:t>≥</w:t>
            </w:r>
            <w:r w:rsidRPr="00D537FA">
              <w:rPr>
                <w:rFonts w:ascii="宋体" w:hAnsi="宋体" w:cs="宋体" w:hint="eastAsia"/>
                <w:color w:val="000000"/>
                <w:kern w:val="0"/>
                <w:sz w:val="24"/>
              </w:rPr>
              <w:t>9英寸</w:t>
            </w:r>
            <w:r w:rsidR="000053C8">
              <w:rPr>
                <w:rFonts w:ascii="宋体" w:hAnsi="宋体" w:cs="宋体" w:hint="eastAsia"/>
                <w:color w:val="000000"/>
                <w:kern w:val="0"/>
                <w:sz w:val="24"/>
              </w:rPr>
              <w:t>，存储容量</w:t>
            </w:r>
            <w:r w:rsidR="000053C8" w:rsidRPr="00D537FA">
              <w:rPr>
                <w:rFonts w:ascii="宋体" w:hAnsi="宋体" w:cs="宋体" w:hint="eastAsia"/>
                <w:color w:val="000000"/>
                <w:kern w:val="0"/>
                <w:sz w:val="24"/>
              </w:rPr>
              <w:t>≥</w:t>
            </w:r>
            <w:r w:rsidR="000053C8">
              <w:rPr>
                <w:rFonts w:ascii="宋体" w:hAnsi="宋体" w:cs="宋体" w:hint="eastAsia"/>
                <w:color w:val="000000"/>
                <w:kern w:val="0"/>
                <w:sz w:val="24"/>
              </w:rPr>
              <w:t>1</w:t>
            </w:r>
            <w:r w:rsidR="000053C8">
              <w:rPr>
                <w:rFonts w:ascii="宋体" w:hAnsi="宋体" w:cs="宋体"/>
                <w:color w:val="000000"/>
                <w:kern w:val="0"/>
                <w:sz w:val="24"/>
              </w:rPr>
              <w:t>28GB</w:t>
            </w:r>
            <w:r w:rsidRPr="00D537FA">
              <w:rPr>
                <w:rFonts w:ascii="宋体" w:hAnsi="宋体" w:cs="宋体" w:hint="eastAsia"/>
                <w:color w:val="000000"/>
                <w:kern w:val="0"/>
                <w:sz w:val="24"/>
              </w:rPr>
              <w:t>；</w:t>
            </w:r>
          </w:p>
          <w:p w14:paraId="0C6BBF94" w14:textId="7D7117FA" w:rsidR="008B3D62" w:rsidRPr="00D537FA" w:rsidRDefault="000053C8" w:rsidP="008B3D62">
            <w:pPr>
              <w:widowControl/>
              <w:rPr>
                <w:rFonts w:ascii="宋体" w:hAnsi="宋体" w:cs="宋体"/>
                <w:color w:val="000000"/>
                <w:kern w:val="0"/>
                <w:sz w:val="24"/>
              </w:rPr>
            </w:pPr>
            <w:r>
              <w:rPr>
                <w:rFonts w:ascii="宋体" w:hAnsi="宋体" w:cs="宋体" w:hint="eastAsia"/>
                <w:color w:val="000000"/>
                <w:kern w:val="0"/>
                <w:sz w:val="24"/>
              </w:rPr>
              <w:t>移动终端</w:t>
            </w:r>
            <w:r w:rsidR="008B3D62" w:rsidRPr="00D537FA">
              <w:rPr>
                <w:rFonts w:ascii="宋体" w:hAnsi="宋体" w:cs="宋体" w:hint="eastAsia"/>
                <w:color w:val="000000"/>
                <w:kern w:val="0"/>
                <w:sz w:val="24"/>
              </w:rPr>
              <w:t>：</w:t>
            </w:r>
            <w:r w:rsidRPr="00D537FA">
              <w:rPr>
                <w:rFonts w:ascii="宋体" w:hAnsi="宋体" w:cs="宋体" w:hint="eastAsia"/>
                <w:color w:val="000000"/>
                <w:kern w:val="0"/>
                <w:sz w:val="24"/>
              </w:rPr>
              <w:t>≥</w:t>
            </w:r>
            <w:r w:rsidR="008B3D62" w:rsidRPr="00D537FA">
              <w:rPr>
                <w:rFonts w:ascii="宋体" w:hAnsi="宋体" w:cs="宋体" w:hint="eastAsia"/>
                <w:color w:val="000000"/>
                <w:kern w:val="0"/>
                <w:sz w:val="24"/>
              </w:rPr>
              <w:t>5.8英寸，存储</w:t>
            </w:r>
            <w:r>
              <w:rPr>
                <w:rFonts w:ascii="宋体" w:hAnsi="宋体" w:cs="宋体" w:hint="eastAsia"/>
                <w:color w:val="000000"/>
                <w:kern w:val="0"/>
                <w:sz w:val="24"/>
              </w:rPr>
              <w:t>容量</w:t>
            </w:r>
            <w:r w:rsidR="008B3D62" w:rsidRPr="00D537FA">
              <w:rPr>
                <w:rFonts w:ascii="宋体" w:hAnsi="宋体" w:cs="宋体" w:hint="eastAsia"/>
                <w:color w:val="000000"/>
                <w:kern w:val="0"/>
                <w:sz w:val="24"/>
              </w:rPr>
              <w:t>≥64G</w:t>
            </w:r>
            <w:r>
              <w:rPr>
                <w:rFonts w:ascii="宋体" w:hAnsi="宋体" w:cs="宋体"/>
                <w:color w:val="000000"/>
                <w:kern w:val="0"/>
                <w:sz w:val="24"/>
              </w:rPr>
              <w:t>B</w:t>
            </w:r>
            <w:r w:rsidR="008B3D62" w:rsidRPr="00D537FA">
              <w:rPr>
                <w:rFonts w:ascii="宋体" w:hAnsi="宋体" w:cs="宋体" w:hint="eastAsia"/>
                <w:color w:val="000000"/>
                <w:kern w:val="0"/>
                <w:sz w:val="24"/>
              </w:rPr>
              <w:t>。</w:t>
            </w:r>
          </w:p>
        </w:tc>
        <w:tc>
          <w:tcPr>
            <w:tcW w:w="706" w:type="dxa"/>
            <w:vMerge/>
            <w:tcBorders>
              <w:left w:val="single" w:sz="4" w:space="0" w:color="auto"/>
              <w:bottom w:val="single" w:sz="4" w:space="0" w:color="auto"/>
              <w:right w:val="single" w:sz="4" w:space="0" w:color="auto"/>
            </w:tcBorders>
            <w:shd w:val="clear" w:color="000000" w:fill="FFFFFF"/>
            <w:vAlign w:val="center"/>
          </w:tcPr>
          <w:p w14:paraId="1CA15A93"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757" w:type="dxa"/>
            <w:vMerge/>
            <w:tcBorders>
              <w:left w:val="single" w:sz="4" w:space="0" w:color="auto"/>
              <w:bottom w:val="single" w:sz="4" w:space="0" w:color="auto"/>
              <w:right w:val="single" w:sz="4" w:space="0" w:color="auto"/>
            </w:tcBorders>
            <w:vAlign w:val="center"/>
          </w:tcPr>
          <w:p w14:paraId="751C69A7" w14:textId="77777777" w:rsidR="008B3D62" w:rsidRPr="00D537FA" w:rsidRDefault="008B3D62" w:rsidP="008B3D62">
            <w:pPr>
              <w:widowControl/>
              <w:jc w:val="center"/>
              <w:rPr>
                <w:rFonts w:asciiTheme="minorEastAsia" w:eastAsiaTheme="minorEastAsia" w:hAnsiTheme="minorEastAsia" w:cstheme="minorEastAsia"/>
                <w:kern w:val="0"/>
                <w:sz w:val="24"/>
              </w:rPr>
            </w:pPr>
          </w:p>
        </w:tc>
      </w:tr>
      <w:tr w:rsidR="008B3D62" w:rsidRPr="00D537FA" w14:paraId="723A2AC2" w14:textId="77777777" w:rsidTr="00D537FA">
        <w:trPr>
          <w:trHeight w:val="816"/>
        </w:trPr>
        <w:tc>
          <w:tcPr>
            <w:tcW w:w="846" w:type="dxa"/>
            <w:tcBorders>
              <w:top w:val="nil"/>
              <w:left w:val="single" w:sz="4" w:space="0" w:color="auto"/>
              <w:bottom w:val="single" w:sz="4" w:space="0" w:color="auto"/>
              <w:right w:val="single" w:sz="4" w:space="0" w:color="auto"/>
            </w:tcBorders>
            <w:shd w:val="clear" w:color="000000" w:fill="FFFFFF"/>
            <w:vAlign w:val="center"/>
          </w:tcPr>
          <w:p w14:paraId="60935D4F"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kern w:val="0"/>
                <w:sz w:val="24"/>
              </w:rPr>
              <w:t>3</w:t>
            </w:r>
          </w:p>
        </w:tc>
        <w:tc>
          <w:tcPr>
            <w:tcW w:w="1735" w:type="dxa"/>
            <w:tcBorders>
              <w:top w:val="nil"/>
              <w:left w:val="single" w:sz="4" w:space="0" w:color="auto"/>
              <w:bottom w:val="single" w:sz="4" w:space="0" w:color="auto"/>
              <w:right w:val="single" w:sz="4" w:space="0" w:color="auto"/>
            </w:tcBorders>
            <w:shd w:val="clear" w:color="000000" w:fill="FFFFFF"/>
            <w:vAlign w:val="center"/>
          </w:tcPr>
          <w:p w14:paraId="106F8B26"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全局控制系统模块</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239F66A"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w:t>
            </w:r>
          </w:p>
        </w:tc>
        <w:tc>
          <w:tcPr>
            <w:tcW w:w="1128" w:type="dxa"/>
            <w:tcBorders>
              <w:top w:val="nil"/>
              <w:left w:val="single" w:sz="4" w:space="0" w:color="auto"/>
              <w:bottom w:val="single" w:sz="4" w:space="0" w:color="auto"/>
              <w:right w:val="single" w:sz="4" w:space="0" w:color="auto"/>
            </w:tcBorders>
            <w:shd w:val="clear" w:color="000000" w:fill="FFFFFF"/>
            <w:vAlign w:val="center"/>
          </w:tcPr>
          <w:p w14:paraId="24AF1089" w14:textId="77777777" w:rsidR="008B3D62" w:rsidRPr="00D537FA" w:rsidRDefault="008B3D62" w:rsidP="008B3D62">
            <w:pPr>
              <w:widowControl/>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系统功能</w:t>
            </w:r>
          </w:p>
        </w:tc>
        <w:tc>
          <w:tcPr>
            <w:tcW w:w="3266" w:type="dxa"/>
            <w:tcBorders>
              <w:top w:val="nil"/>
              <w:left w:val="nil"/>
              <w:bottom w:val="single" w:sz="4" w:space="0" w:color="auto"/>
              <w:right w:val="single" w:sz="4" w:space="0" w:color="auto"/>
            </w:tcBorders>
            <w:shd w:val="clear" w:color="000000" w:fill="FFFFFF"/>
            <w:vAlign w:val="center"/>
          </w:tcPr>
          <w:p w14:paraId="6B1A0AF1" w14:textId="77777777" w:rsidR="008B3D62" w:rsidRPr="00D537FA" w:rsidRDefault="008B3D62" w:rsidP="005E660F">
            <w:pPr>
              <w:widowControl/>
              <w:numPr>
                <w:ilvl w:val="0"/>
                <w:numId w:val="17"/>
              </w:numPr>
              <w:jc w:val="left"/>
              <w:textAlignment w:val="center"/>
              <w:rPr>
                <w:rFonts w:asciiTheme="minorEastAsia" w:eastAsiaTheme="minorEastAsia" w:hAnsiTheme="minorEastAsia" w:cstheme="minorEastAsia"/>
                <w:kern w:val="0"/>
                <w:sz w:val="24"/>
              </w:rPr>
            </w:pPr>
            <w:r w:rsidRPr="00D537FA">
              <w:rPr>
                <w:rFonts w:ascii="宋体" w:hAnsi="宋体" w:cs="宋体" w:hint="eastAsia"/>
                <w:color w:val="000000"/>
                <w:kern w:val="0"/>
                <w:sz w:val="24"/>
              </w:rPr>
              <w:t>全局控制功能：全局控制大厅内所有设备开关机；以及大厅内周边设备的图像、声、光、电等各种设备进行集中管理和控制，包括对设备进行开、关、启动、暂停、信号切换、信号通断、灯光的调节、音量的调节等。全局控制大厅内所有设备音量方案：整体音量调节、演示设备音量调高，非演示设备全体降低音量；全局控制大厅内所有设备频道主题风格统一；全局控制大厅内所有设备的节目播控状态：开始、暂停、停止；</w:t>
            </w:r>
            <w:r w:rsidRPr="00D537FA">
              <w:rPr>
                <w:rFonts w:ascii="宋体" w:hAnsi="宋体" w:cs="宋体" w:hint="eastAsia"/>
                <w:color w:val="000000"/>
                <w:kern w:val="0"/>
                <w:sz w:val="24"/>
              </w:rPr>
              <w:br/>
              <w:t>2、屏幕快捷操作功能：增加播控系统的快捷操作组合控</w:t>
            </w:r>
            <w:r w:rsidRPr="00D537FA">
              <w:rPr>
                <w:rFonts w:ascii="宋体" w:hAnsi="宋体" w:cs="宋体" w:hint="eastAsia"/>
                <w:color w:val="000000"/>
                <w:kern w:val="0"/>
                <w:sz w:val="24"/>
              </w:rPr>
              <w:lastRenderedPageBreak/>
              <w:t>制模块，在对屏幕终端控制的同时增加了系统的控制，使讲解员的操作更加灵活。</w:t>
            </w:r>
          </w:p>
        </w:tc>
        <w:tc>
          <w:tcPr>
            <w:tcW w:w="706" w:type="dxa"/>
            <w:tcBorders>
              <w:top w:val="nil"/>
              <w:left w:val="single" w:sz="4" w:space="0" w:color="auto"/>
              <w:bottom w:val="single" w:sz="4" w:space="0" w:color="auto"/>
              <w:right w:val="single" w:sz="4" w:space="0" w:color="auto"/>
            </w:tcBorders>
            <w:shd w:val="clear" w:color="000000" w:fill="FFFFFF"/>
            <w:vAlign w:val="center"/>
          </w:tcPr>
          <w:p w14:paraId="6122C213"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lastRenderedPageBreak/>
              <w:t>套</w:t>
            </w:r>
          </w:p>
        </w:tc>
        <w:tc>
          <w:tcPr>
            <w:tcW w:w="757" w:type="dxa"/>
            <w:tcBorders>
              <w:top w:val="nil"/>
              <w:left w:val="single" w:sz="4" w:space="0" w:color="auto"/>
              <w:bottom w:val="single" w:sz="4" w:space="0" w:color="auto"/>
              <w:right w:val="single" w:sz="4" w:space="0" w:color="auto"/>
            </w:tcBorders>
            <w:vAlign w:val="center"/>
          </w:tcPr>
          <w:p w14:paraId="0D7C3CEE"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1</w:t>
            </w:r>
          </w:p>
        </w:tc>
      </w:tr>
      <w:tr w:rsidR="008B3D62" w:rsidRPr="00D537FA" w14:paraId="0AE07C42" w14:textId="77777777" w:rsidTr="00D537FA">
        <w:trPr>
          <w:trHeight w:val="816"/>
        </w:trPr>
        <w:tc>
          <w:tcPr>
            <w:tcW w:w="846" w:type="dxa"/>
            <w:vMerge w:val="restart"/>
            <w:tcBorders>
              <w:top w:val="nil"/>
              <w:left w:val="single" w:sz="4" w:space="0" w:color="auto"/>
              <w:right w:val="single" w:sz="4" w:space="0" w:color="auto"/>
            </w:tcBorders>
            <w:shd w:val="clear" w:color="000000" w:fill="FFFFFF"/>
            <w:vAlign w:val="center"/>
          </w:tcPr>
          <w:p w14:paraId="3C874C70"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kern w:val="0"/>
                <w:sz w:val="24"/>
              </w:rPr>
              <w:t>4</w:t>
            </w:r>
          </w:p>
        </w:tc>
        <w:tc>
          <w:tcPr>
            <w:tcW w:w="1735" w:type="dxa"/>
            <w:vMerge w:val="restart"/>
            <w:tcBorders>
              <w:top w:val="nil"/>
              <w:left w:val="single" w:sz="4" w:space="0" w:color="auto"/>
              <w:right w:val="single" w:sz="4" w:space="0" w:color="auto"/>
            </w:tcBorders>
            <w:shd w:val="clear" w:color="000000" w:fill="FFFFFF"/>
            <w:vAlign w:val="center"/>
          </w:tcPr>
          <w:p w14:paraId="2D8C372F"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宋体" w:hAnsi="宋体" w:cs="宋体" w:hint="eastAsia"/>
                <w:color w:val="000000"/>
                <w:kern w:val="0"/>
                <w:sz w:val="24"/>
              </w:rPr>
              <w:t>媒体显示端软件及授权许可</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72DDF63"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 xml:space="preserve">#　</w:t>
            </w:r>
          </w:p>
        </w:tc>
        <w:tc>
          <w:tcPr>
            <w:tcW w:w="1128" w:type="dxa"/>
            <w:tcBorders>
              <w:top w:val="nil"/>
              <w:left w:val="single" w:sz="4" w:space="0" w:color="auto"/>
              <w:bottom w:val="single" w:sz="4" w:space="0" w:color="auto"/>
              <w:right w:val="single" w:sz="4" w:space="0" w:color="auto"/>
            </w:tcBorders>
            <w:shd w:val="clear" w:color="000000" w:fill="FFFFFF"/>
            <w:vAlign w:val="center"/>
          </w:tcPr>
          <w:p w14:paraId="35DFC696"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安装要求</w:t>
            </w:r>
          </w:p>
        </w:tc>
        <w:tc>
          <w:tcPr>
            <w:tcW w:w="3266" w:type="dxa"/>
            <w:tcBorders>
              <w:top w:val="nil"/>
              <w:left w:val="nil"/>
              <w:bottom w:val="single" w:sz="4" w:space="0" w:color="auto"/>
              <w:right w:val="single" w:sz="4" w:space="0" w:color="auto"/>
            </w:tcBorders>
            <w:shd w:val="clear" w:color="000000" w:fill="FFFFFF"/>
            <w:vAlign w:val="center"/>
          </w:tcPr>
          <w:p w14:paraId="64D23870" w14:textId="76B1DE88"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宋体" w:hAnsi="宋体" w:cs="宋体" w:hint="eastAsia"/>
                <w:color w:val="000000"/>
                <w:kern w:val="0"/>
                <w:sz w:val="24"/>
              </w:rPr>
              <w:t>安装在播放机内，.EXE可执行程序，支持1个媒体显示端授权许可</w:t>
            </w:r>
            <w:r w:rsidR="00E33246">
              <w:rPr>
                <w:rFonts w:ascii="宋体" w:hAnsi="宋体" w:cs="宋体" w:hint="eastAsia"/>
                <w:color w:val="000000"/>
                <w:kern w:val="0"/>
                <w:sz w:val="24"/>
              </w:rPr>
              <w:t>。提供相关著作权登记证书和软件检测报告</w:t>
            </w:r>
          </w:p>
        </w:tc>
        <w:tc>
          <w:tcPr>
            <w:tcW w:w="706" w:type="dxa"/>
            <w:vMerge w:val="restart"/>
            <w:tcBorders>
              <w:top w:val="nil"/>
              <w:left w:val="single" w:sz="4" w:space="0" w:color="auto"/>
              <w:right w:val="single" w:sz="4" w:space="0" w:color="auto"/>
            </w:tcBorders>
            <w:shd w:val="clear" w:color="000000" w:fill="FFFFFF"/>
            <w:vAlign w:val="center"/>
          </w:tcPr>
          <w:p w14:paraId="6FCC199F"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套</w:t>
            </w:r>
          </w:p>
          <w:p w14:paraId="03FFC90C"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757" w:type="dxa"/>
            <w:vMerge w:val="restart"/>
            <w:tcBorders>
              <w:top w:val="nil"/>
              <w:left w:val="single" w:sz="4" w:space="0" w:color="auto"/>
              <w:right w:val="single" w:sz="4" w:space="0" w:color="auto"/>
            </w:tcBorders>
            <w:vAlign w:val="center"/>
          </w:tcPr>
          <w:p w14:paraId="06D09493"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6</w:t>
            </w:r>
          </w:p>
        </w:tc>
      </w:tr>
      <w:tr w:rsidR="008B3D62" w:rsidRPr="00D537FA" w14:paraId="36CDFD01" w14:textId="77777777" w:rsidTr="00D537FA">
        <w:trPr>
          <w:trHeight w:val="816"/>
        </w:trPr>
        <w:tc>
          <w:tcPr>
            <w:tcW w:w="846" w:type="dxa"/>
            <w:vMerge/>
            <w:tcBorders>
              <w:left w:val="single" w:sz="4" w:space="0" w:color="auto"/>
              <w:bottom w:val="single" w:sz="4" w:space="0" w:color="auto"/>
              <w:right w:val="single" w:sz="4" w:space="0" w:color="auto"/>
            </w:tcBorders>
            <w:shd w:val="clear" w:color="000000" w:fill="FFFFFF"/>
            <w:vAlign w:val="center"/>
          </w:tcPr>
          <w:p w14:paraId="610BB3EF"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35" w:type="dxa"/>
            <w:vMerge/>
            <w:tcBorders>
              <w:left w:val="single" w:sz="4" w:space="0" w:color="auto"/>
              <w:bottom w:val="single" w:sz="4" w:space="0" w:color="auto"/>
              <w:right w:val="single" w:sz="4" w:space="0" w:color="auto"/>
            </w:tcBorders>
            <w:shd w:val="clear" w:color="000000" w:fill="FFFFFF"/>
            <w:vAlign w:val="center"/>
          </w:tcPr>
          <w:p w14:paraId="1902CE5D"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92" w:type="dxa"/>
            <w:tcBorders>
              <w:top w:val="nil"/>
              <w:left w:val="single" w:sz="4" w:space="0" w:color="auto"/>
              <w:bottom w:val="single" w:sz="4" w:space="0" w:color="auto"/>
              <w:right w:val="single" w:sz="4" w:space="0" w:color="auto"/>
            </w:tcBorders>
            <w:shd w:val="clear" w:color="000000" w:fill="FFFFFF"/>
            <w:vAlign w:val="center"/>
          </w:tcPr>
          <w:p w14:paraId="1BB386E6"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 xml:space="preserve">#　</w:t>
            </w:r>
          </w:p>
        </w:tc>
        <w:tc>
          <w:tcPr>
            <w:tcW w:w="1128" w:type="dxa"/>
            <w:tcBorders>
              <w:top w:val="nil"/>
              <w:left w:val="single" w:sz="4" w:space="0" w:color="auto"/>
              <w:bottom w:val="single" w:sz="4" w:space="0" w:color="auto"/>
              <w:right w:val="single" w:sz="4" w:space="0" w:color="auto"/>
            </w:tcBorders>
            <w:shd w:val="clear" w:color="000000" w:fill="FFFFFF"/>
            <w:vAlign w:val="center"/>
          </w:tcPr>
          <w:p w14:paraId="514AF979"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加密要求</w:t>
            </w:r>
          </w:p>
        </w:tc>
        <w:tc>
          <w:tcPr>
            <w:tcW w:w="3266" w:type="dxa"/>
            <w:tcBorders>
              <w:top w:val="nil"/>
              <w:left w:val="nil"/>
              <w:bottom w:val="single" w:sz="4" w:space="0" w:color="auto"/>
              <w:right w:val="single" w:sz="4" w:space="0" w:color="auto"/>
            </w:tcBorders>
            <w:shd w:val="clear" w:color="000000" w:fill="FFFFFF"/>
            <w:vAlign w:val="center"/>
          </w:tcPr>
          <w:p w14:paraId="44518194" w14:textId="7A050B3A"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宋体" w:hAnsi="宋体" w:cs="宋体" w:hint="eastAsia"/>
                <w:color w:val="000000"/>
                <w:kern w:val="0"/>
                <w:sz w:val="24"/>
              </w:rPr>
              <w:t>采用</w:t>
            </w:r>
            <w:r w:rsidR="00E33246">
              <w:rPr>
                <w:rFonts w:ascii="宋体" w:hAnsi="宋体" w:cs="宋体" w:hint="eastAsia"/>
                <w:color w:val="000000"/>
                <w:kern w:val="0"/>
                <w:sz w:val="24"/>
              </w:rPr>
              <w:t>软</w:t>
            </w:r>
            <w:r w:rsidRPr="00D537FA">
              <w:rPr>
                <w:rFonts w:ascii="宋体" w:hAnsi="宋体" w:cs="宋体" w:hint="eastAsia"/>
                <w:color w:val="000000"/>
                <w:kern w:val="0"/>
                <w:sz w:val="24"/>
              </w:rPr>
              <w:t>加密方式</w:t>
            </w:r>
            <w:r w:rsidR="00E33246">
              <w:rPr>
                <w:rFonts w:ascii="宋体" w:hAnsi="宋体" w:cs="宋体" w:hint="eastAsia"/>
                <w:color w:val="000000"/>
                <w:kern w:val="0"/>
                <w:sz w:val="24"/>
              </w:rPr>
              <w:t>，提供相关证明</w:t>
            </w:r>
          </w:p>
        </w:tc>
        <w:tc>
          <w:tcPr>
            <w:tcW w:w="706" w:type="dxa"/>
            <w:vMerge/>
            <w:tcBorders>
              <w:left w:val="single" w:sz="4" w:space="0" w:color="auto"/>
              <w:bottom w:val="single" w:sz="4" w:space="0" w:color="auto"/>
              <w:right w:val="single" w:sz="4" w:space="0" w:color="auto"/>
            </w:tcBorders>
            <w:shd w:val="clear" w:color="000000" w:fill="FFFFFF"/>
            <w:vAlign w:val="center"/>
          </w:tcPr>
          <w:p w14:paraId="05E4F6D1"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757" w:type="dxa"/>
            <w:vMerge/>
            <w:tcBorders>
              <w:left w:val="single" w:sz="4" w:space="0" w:color="auto"/>
              <w:bottom w:val="single" w:sz="4" w:space="0" w:color="auto"/>
              <w:right w:val="single" w:sz="4" w:space="0" w:color="auto"/>
            </w:tcBorders>
            <w:vAlign w:val="center"/>
          </w:tcPr>
          <w:p w14:paraId="3BDD608E" w14:textId="77777777" w:rsidR="008B3D62" w:rsidRPr="00D537FA" w:rsidRDefault="008B3D62" w:rsidP="008B3D62">
            <w:pPr>
              <w:widowControl/>
              <w:jc w:val="center"/>
              <w:rPr>
                <w:rFonts w:asciiTheme="minorEastAsia" w:eastAsiaTheme="minorEastAsia" w:hAnsiTheme="minorEastAsia" w:cstheme="minorEastAsia"/>
                <w:kern w:val="0"/>
                <w:sz w:val="24"/>
              </w:rPr>
            </w:pPr>
          </w:p>
        </w:tc>
      </w:tr>
      <w:tr w:rsidR="008B3D62" w:rsidRPr="00D537FA" w14:paraId="4B49ABE7" w14:textId="77777777" w:rsidTr="00D537FA">
        <w:trPr>
          <w:trHeight w:val="270"/>
        </w:trPr>
        <w:tc>
          <w:tcPr>
            <w:tcW w:w="846" w:type="dxa"/>
            <w:vMerge w:val="restart"/>
            <w:tcBorders>
              <w:top w:val="nil"/>
              <w:left w:val="single" w:sz="4" w:space="0" w:color="auto"/>
              <w:right w:val="single" w:sz="4" w:space="0" w:color="auto"/>
            </w:tcBorders>
            <w:shd w:val="clear" w:color="000000" w:fill="FFFFFF"/>
            <w:vAlign w:val="center"/>
          </w:tcPr>
          <w:p w14:paraId="176FEBE7"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kern w:val="0"/>
                <w:sz w:val="24"/>
              </w:rPr>
              <w:t>5</w:t>
            </w:r>
          </w:p>
        </w:tc>
        <w:tc>
          <w:tcPr>
            <w:tcW w:w="1735" w:type="dxa"/>
            <w:vMerge w:val="restart"/>
            <w:tcBorders>
              <w:top w:val="nil"/>
              <w:left w:val="nil"/>
              <w:right w:val="single" w:sz="4" w:space="0" w:color="auto"/>
            </w:tcBorders>
            <w:shd w:val="clear" w:color="000000" w:fill="FFFFFF"/>
            <w:vAlign w:val="center"/>
          </w:tcPr>
          <w:p w14:paraId="3BB9BCE8"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媒体信号编解码器</w:t>
            </w:r>
          </w:p>
        </w:tc>
        <w:tc>
          <w:tcPr>
            <w:tcW w:w="992" w:type="dxa"/>
            <w:tcBorders>
              <w:top w:val="nil"/>
              <w:left w:val="nil"/>
              <w:bottom w:val="single" w:sz="4" w:space="0" w:color="auto"/>
              <w:right w:val="single" w:sz="4" w:space="0" w:color="auto"/>
            </w:tcBorders>
            <w:shd w:val="clear" w:color="000000" w:fill="FFFFFF"/>
            <w:vAlign w:val="center"/>
          </w:tcPr>
          <w:p w14:paraId="5F90EEC4"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 xml:space="preserve">#　</w:t>
            </w:r>
          </w:p>
        </w:tc>
        <w:tc>
          <w:tcPr>
            <w:tcW w:w="1128" w:type="dxa"/>
            <w:tcBorders>
              <w:top w:val="nil"/>
              <w:left w:val="nil"/>
              <w:bottom w:val="single" w:sz="4" w:space="0" w:color="auto"/>
              <w:right w:val="single" w:sz="4" w:space="0" w:color="auto"/>
            </w:tcBorders>
            <w:shd w:val="clear" w:color="000000" w:fill="FFFFFF"/>
            <w:vAlign w:val="center"/>
          </w:tcPr>
          <w:p w14:paraId="5624B0EA" w14:textId="77777777" w:rsidR="008B3D62" w:rsidRPr="00D537FA" w:rsidRDefault="008B3D62" w:rsidP="008B3D62">
            <w:pPr>
              <w:widowControl/>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产品架构</w:t>
            </w:r>
          </w:p>
        </w:tc>
        <w:tc>
          <w:tcPr>
            <w:tcW w:w="3266" w:type="dxa"/>
            <w:tcBorders>
              <w:top w:val="nil"/>
              <w:left w:val="nil"/>
              <w:bottom w:val="single" w:sz="4" w:space="0" w:color="auto"/>
              <w:right w:val="single" w:sz="4" w:space="0" w:color="auto"/>
            </w:tcBorders>
            <w:shd w:val="clear" w:color="000000" w:fill="FFFFFF"/>
            <w:vAlign w:val="center"/>
          </w:tcPr>
          <w:p w14:paraId="58A3E76F" w14:textId="678F70F3"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宋体" w:hAnsi="宋体" w:cs="宋体" w:hint="eastAsia"/>
                <w:color w:val="000000"/>
                <w:kern w:val="0"/>
                <w:sz w:val="24"/>
              </w:rPr>
              <w:t>X86架构，工业级主板，金属外壳，可运行嵌入式WES7E操作系统提供3C认证</w:t>
            </w:r>
          </w:p>
        </w:tc>
        <w:tc>
          <w:tcPr>
            <w:tcW w:w="706" w:type="dxa"/>
            <w:vMerge w:val="restart"/>
            <w:tcBorders>
              <w:top w:val="nil"/>
              <w:left w:val="nil"/>
              <w:right w:val="single" w:sz="4" w:space="0" w:color="auto"/>
            </w:tcBorders>
            <w:shd w:val="clear" w:color="000000" w:fill="FFFFFF"/>
            <w:vAlign w:val="center"/>
          </w:tcPr>
          <w:p w14:paraId="22F272C7"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台</w:t>
            </w:r>
          </w:p>
        </w:tc>
        <w:tc>
          <w:tcPr>
            <w:tcW w:w="757" w:type="dxa"/>
            <w:vMerge w:val="restart"/>
            <w:tcBorders>
              <w:top w:val="nil"/>
              <w:left w:val="nil"/>
              <w:right w:val="single" w:sz="4" w:space="0" w:color="auto"/>
            </w:tcBorders>
            <w:vAlign w:val="center"/>
          </w:tcPr>
          <w:p w14:paraId="4A2A13E2"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6</w:t>
            </w:r>
          </w:p>
        </w:tc>
      </w:tr>
      <w:tr w:rsidR="008B3D62" w:rsidRPr="00D537FA" w14:paraId="4D035D04" w14:textId="77777777" w:rsidTr="00D537FA">
        <w:trPr>
          <w:trHeight w:val="270"/>
        </w:trPr>
        <w:tc>
          <w:tcPr>
            <w:tcW w:w="846" w:type="dxa"/>
            <w:vMerge/>
            <w:tcBorders>
              <w:left w:val="single" w:sz="4" w:space="0" w:color="auto"/>
              <w:bottom w:val="single" w:sz="4" w:space="0" w:color="auto"/>
              <w:right w:val="single" w:sz="4" w:space="0" w:color="auto"/>
            </w:tcBorders>
            <w:shd w:val="clear" w:color="000000" w:fill="FFFFFF"/>
            <w:vAlign w:val="center"/>
          </w:tcPr>
          <w:p w14:paraId="64549ED9"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35" w:type="dxa"/>
            <w:vMerge/>
            <w:tcBorders>
              <w:left w:val="nil"/>
              <w:bottom w:val="single" w:sz="4" w:space="0" w:color="auto"/>
              <w:right w:val="single" w:sz="4" w:space="0" w:color="auto"/>
            </w:tcBorders>
            <w:shd w:val="clear" w:color="000000" w:fill="FFFFFF"/>
            <w:vAlign w:val="center"/>
          </w:tcPr>
          <w:p w14:paraId="1D5ED42F"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92" w:type="dxa"/>
            <w:tcBorders>
              <w:top w:val="nil"/>
              <w:left w:val="nil"/>
              <w:bottom w:val="single" w:sz="4" w:space="0" w:color="auto"/>
              <w:right w:val="single" w:sz="4" w:space="0" w:color="auto"/>
            </w:tcBorders>
            <w:shd w:val="clear" w:color="000000" w:fill="FFFFFF"/>
            <w:vAlign w:val="center"/>
          </w:tcPr>
          <w:p w14:paraId="59FED162"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 xml:space="preserve">#　</w:t>
            </w:r>
          </w:p>
        </w:tc>
        <w:tc>
          <w:tcPr>
            <w:tcW w:w="1128" w:type="dxa"/>
            <w:tcBorders>
              <w:top w:val="nil"/>
              <w:left w:val="nil"/>
              <w:bottom w:val="single" w:sz="4" w:space="0" w:color="auto"/>
              <w:right w:val="single" w:sz="4" w:space="0" w:color="auto"/>
            </w:tcBorders>
            <w:shd w:val="clear" w:color="000000" w:fill="FFFFFF"/>
            <w:vAlign w:val="center"/>
          </w:tcPr>
          <w:p w14:paraId="1FB3934A"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接口要求</w:t>
            </w:r>
          </w:p>
        </w:tc>
        <w:tc>
          <w:tcPr>
            <w:tcW w:w="3266" w:type="dxa"/>
            <w:tcBorders>
              <w:top w:val="nil"/>
              <w:left w:val="nil"/>
              <w:bottom w:val="single" w:sz="4" w:space="0" w:color="auto"/>
              <w:right w:val="single" w:sz="4" w:space="0" w:color="auto"/>
            </w:tcBorders>
            <w:shd w:val="clear" w:color="000000" w:fill="FFFFFF"/>
            <w:vAlign w:val="center"/>
          </w:tcPr>
          <w:p w14:paraId="47264CEF" w14:textId="77777777" w:rsidR="008B3D62" w:rsidRPr="00D537FA" w:rsidRDefault="008B3D62" w:rsidP="008B3D62">
            <w:pPr>
              <w:widowControl/>
              <w:rPr>
                <w:rFonts w:asciiTheme="minorEastAsia" w:eastAsiaTheme="minorEastAsia" w:hAnsiTheme="minorEastAsia" w:cstheme="minorEastAsia"/>
                <w:kern w:val="0"/>
                <w:sz w:val="24"/>
              </w:rPr>
            </w:pPr>
            <w:r w:rsidRPr="00D537FA">
              <w:rPr>
                <w:rFonts w:ascii="宋体" w:hAnsi="宋体" w:cs="宋体" w:hint="eastAsia"/>
                <w:color w:val="000000"/>
                <w:kern w:val="0"/>
                <w:sz w:val="24"/>
              </w:rPr>
              <w:t>不低于6个DP接口，具有RS232串口，USB接口，含电源线</w:t>
            </w:r>
          </w:p>
        </w:tc>
        <w:tc>
          <w:tcPr>
            <w:tcW w:w="706" w:type="dxa"/>
            <w:vMerge/>
            <w:tcBorders>
              <w:left w:val="nil"/>
              <w:bottom w:val="single" w:sz="4" w:space="0" w:color="auto"/>
              <w:right w:val="single" w:sz="4" w:space="0" w:color="auto"/>
            </w:tcBorders>
            <w:shd w:val="clear" w:color="000000" w:fill="FFFFFF"/>
            <w:vAlign w:val="center"/>
          </w:tcPr>
          <w:p w14:paraId="23623881"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757" w:type="dxa"/>
            <w:vMerge/>
            <w:tcBorders>
              <w:left w:val="nil"/>
              <w:bottom w:val="single" w:sz="4" w:space="0" w:color="auto"/>
              <w:right w:val="single" w:sz="4" w:space="0" w:color="auto"/>
            </w:tcBorders>
            <w:vAlign w:val="center"/>
          </w:tcPr>
          <w:p w14:paraId="0A1E71E0" w14:textId="77777777" w:rsidR="008B3D62" w:rsidRPr="00D537FA" w:rsidRDefault="008B3D62" w:rsidP="008B3D62">
            <w:pPr>
              <w:widowControl/>
              <w:jc w:val="center"/>
              <w:rPr>
                <w:rFonts w:asciiTheme="minorEastAsia" w:eastAsiaTheme="minorEastAsia" w:hAnsiTheme="minorEastAsia" w:cstheme="minorEastAsia"/>
                <w:kern w:val="0"/>
                <w:sz w:val="24"/>
              </w:rPr>
            </w:pPr>
          </w:p>
        </w:tc>
      </w:tr>
    </w:tbl>
    <w:p w14:paraId="1514369A" w14:textId="77777777" w:rsidR="00933D8C" w:rsidRDefault="00933D8C">
      <w:pPr>
        <w:spacing w:beforeLines="100" w:before="240" w:line="360" w:lineRule="auto"/>
        <w:ind w:firstLine="420"/>
        <w:rPr>
          <w:rFonts w:ascii="宋体" w:hAnsi="宋体"/>
          <w:sz w:val="24"/>
        </w:rPr>
      </w:pPr>
    </w:p>
    <w:p w14:paraId="437F64BF" w14:textId="77777777" w:rsidR="008B3D62" w:rsidRPr="00D537FA" w:rsidRDefault="008B3D62" w:rsidP="005E660F">
      <w:pPr>
        <w:pStyle w:val="-13"/>
        <w:numPr>
          <w:ilvl w:val="0"/>
          <w:numId w:val="15"/>
        </w:numPr>
        <w:spacing w:line="360" w:lineRule="auto"/>
        <w:ind w:firstLineChars="0"/>
        <w:rPr>
          <w:rFonts w:ascii="宋体" w:hAnsi="宋体"/>
          <w:b/>
          <w:sz w:val="24"/>
          <w:szCs w:val="24"/>
        </w:rPr>
      </w:pPr>
      <w:bookmarkStart w:id="68" w:name="OLE_LINK3"/>
      <w:bookmarkStart w:id="69" w:name="OLE_LINK7"/>
      <w:r w:rsidRPr="00D537FA">
        <w:rPr>
          <w:rFonts w:ascii="宋体" w:hAnsi="宋体" w:hint="eastAsia"/>
          <w:b/>
          <w:sz w:val="24"/>
          <w:szCs w:val="24"/>
        </w:rPr>
        <w:t>定制化视频会议系统</w:t>
      </w:r>
    </w:p>
    <w:p w14:paraId="0948D313" w14:textId="77777777" w:rsidR="008B3D62" w:rsidRPr="00D537FA" w:rsidRDefault="008B3D62" w:rsidP="008B3D62">
      <w:pPr>
        <w:numPr>
          <w:ilvl w:val="255"/>
          <w:numId w:val="0"/>
        </w:numPr>
        <w:rPr>
          <w:rFonts w:ascii="宋体" w:hAnsi="宋体"/>
          <w:b/>
          <w:sz w:val="24"/>
        </w:rPr>
      </w:pPr>
    </w:p>
    <w:tbl>
      <w:tblPr>
        <w:tblW w:w="9527" w:type="dxa"/>
        <w:tblInd w:w="-34" w:type="dxa"/>
        <w:tblLayout w:type="fixed"/>
        <w:tblLook w:val="04A0" w:firstRow="1" w:lastRow="0" w:firstColumn="1" w:lastColumn="0" w:noHBand="0" w:noVBand="1"/>
      </w:tblPr>
      <w:tblGrid>
        <w:gridCol w:w="817"/>
        <w:gridCol w:w="1764"/>
        <w:gridCol w:w="950"/>
        <w:gridCol w:w="1085"/>
        <w:gridCol w:w="4911"/>
      </w:tblGrid>
      <w:tr w:rsidR="008B3D62" w:rsidRPr="00D537FA" w14:paraId="1222BEF6" w14:textId="77777777" w:rsidTr="00D537FA">
        <w:trPr>
          <w:trHeight w:val="270"/>
          <w:tblHeader/>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49D631A8"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序号</w:t>
            </w:r>
          </w:p>
        </w:tc>
        <w:tc>
          <w:tcPr>
            <w:tcW w:w="1764" w:type="dxa"/>
            <w:tcBorders>
              <w:top w:val="single" w:sz="4" w:space="0" w:color="auto"/>
              <w:left w:val="nil"/>
              <w:bottom w:val="single" w:sz="4" w:space="0" w:color="auto"/>
              <w:right w:val="single" w:sz="4" w:space="0" w:color="auto"/>
            </w:tcBorders>
            <w:shd w:val="clear" w:color="000000" w:fill="FFFFFF"/>
            <w:vAlign w:val="center"/>
          </w:tcPr>
          <w:p w14:paraId="393BC4E3"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模块名称</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44FCFD8C"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重要性</w:t>
            </w:r>
          </w:p>
        </w:tc>
        <w:tc>
          <w:tcPr>
            <w:tcW w:w="1085" w:type="dxa"/>
            <w:tcBorders>
              <w:top w:val="single" w:sz="4" w:space="0" w:color="auto"/>
              <w:left w:val="nil"/>
              <w:bottom w:val="single" w:sz="4" w:space="0" w:color="auto"/>
              <w:right w:val="single" w:sz="4" w:space="0" w:color="auto"/>
            </w:tcBorders>
            <w:shd w:val="clear" w:color="000000" w:fill="FFFFFF"/>
            <w:vAlign w:val="center"/>
          </w:tcPr>
          <w:p w14:paraId="3897CFD5"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指标项</w:t>
            </w:r>
          </w:p>
        </w:tc>
        <w:tc>
          <w:tcPr>
            <w:tcW w:w="4911" w:type="dxa"/>
            <w:tcBorders>
              <w:top w:val="single" w:sz="4" w:space="0" w:color="auto"/>
              <w:left w:val="nil"/>
              <w:bottom w:val="single" w:sz="4" w:space="0" w:color="auto"/>
              <w:right w:val="single" w:sz="4" w:space="0" w:color="auto"/>
            </w:tcBorders>
            <w:shd w:val="clear" w:color="000000" w:fill="FFFFFF"/>
            <w:vAlign w:val="center"/>
          </w:tcPr>
          <w:p w14:paraId="330CEE67"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指标要求</w:t>
            </w:r>
          </w:p>
        </w:tc>
      </w:tr>
      <w:tr w:rsidR="008B3D62" w:rsidRPr="00D537FA" w14:paraId="40F0A147" w14:textId="77777777" w:rsidTr="00D537FA">
        <w:trPr>
          <w:trHeight w:val="480"/>
        </w:trPr>
        <w:tc>
          <w:tcPr>
            <w:tcW w:w="817" w:type="dxa"/>
            <w:tcBorders>
              <w:top w:val="nil"/>
              <w:left w:val="single" w:sz="4" w:space="0" w:color="auto"/>
              <w:bottom w:val="single" w:sz="4" w:space="0" w:color="auto"/>
              <w:right w:val="single" w:sz="4" w:space="0" w:color="auto"/>
            </w:tcBorders>
            <w:shd w:val="clear" w:color="000000" w:fill="FFFFFF"/>
            <w:vAlign w:val="center"/>
          </w:tcPr>
          <w:p w14:paraId="5A04992A"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1</w:t>
            </w:r>
          </w:p>
        </w:tc>
        <w:tc>
          <w:tcPr>
            <w:tcW w:w="1764" w:type="dxa"/>
            <w:tcBorders>
              <w:top w:val="nil"/>
              <w:left w:val="nil"/>
              <w:bottom w:val="single" w:sz="4" w:space="0" w:color="auto"/>
              <w:right w:val="single" w:sz="4" w:space="0" w:color="auto"/>
            </w:tcBorders>
            <w:shd w:val="clear" w:color="000000" w:fill="FFFFFF"/>
            <w:vAlign w:val="center"/>
          </w:tcPr>
          <w:p w14:paraId="7D74CA21"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软件定制</w:t>
            </w:r>
          </w:p>
        </w:tc>
        <w:tc>
          <w:tcPr>
            <w:tcW w:w="950" w:type="dxa"/>
            <w:tcBorders>
              <w:top w:val="nil"/>
              <w:left w:val="nil"/>
              <w:bottom w:val="single" w:sz="4" w:space="0" w:color="auto"/>
              <w:right w:val="single" w:sz="4" w:space="0" w:color="auto"/>
            </w:tcBorders>
            <w:shd w:val="clear" w:color="000000" w:fill="FFFFFF"/>
            <w:vAlign w:val="center"/>
          </w:tcPr>
          <w:p w14:paraId="047B4715"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w:t>
            </w:r>
          </w:p>
        </w:tc>
        <w:tc>
          <w:tcPr>
            <w:tcW w:w="1085" w:type="dxa"/>
            <w:tcBorders>
              <w:top w:val="nil"/>
              <w:left w:val="nil"/>
              <w:bottom w:val="single" w:sz="4" w:space="0" w:color="auto"/>
              <w:right w:val="single" w:sz="4" w:space="0" w:color="auto"/>
            </w:tcBorders>
            <w:shd w:val="clear" w:color="000000" w:fill="FFFFFF"/>
            <w:vAlign w:val="center"/>
          </w:tcPr>
          <w:p w14:paraId="0862A41C" w14:textId="77777777" w:rsidR="008B3D62" w:rsidRPr="00D537FA" w:rsidRDefault="008B3D62" w:rsidP="008B3D62">
            <w:pPr>
              <w:widowControl/>
              <w:numPr>
                <w:ilvl w:val="255"/>
                <w:numId w:val="0"/>
              </w:numPr>
              <w:jc w:val="left"/>
              <w:rPr>
                <w:rFonts w:ascii="宋体" w:hAnsi="宋体" w:cs="宋体"/>
                <w:color w:val="000000"/>
                <w:kern w:val="0"/>
                <w:sz w:val="24"/>
              </w:rPr>
            </w:pPr>
            <w:r w:rsidRPr="00D537FA">
              <w:rPr>
                <w:rFonts w:ascii="宋体" w:hAnsi="宋体" w:cs="宋体" w:hint="eastAsia"/>
                <w:color w:val="000000"/>
                <w:kern w:val="0"/>
                <w:sz w:val="24"/>
              </w:rPr>
              <w:t>定制要求</w:t>
            </w:r>
          </w:p>
        </w:tc>
        <w:tc>
          <w:tcPr>
            <w:tcW w:w="4911" w:type="dxa"/>
            <w:tcBorders>
              <w:top w:val="nil"/>
              <w:left w:val="nil"/>
              <w:bottom w:val="single" w:sz="4" w:space="0" w:color="auto"/>
              <w:right w:val="single" w:sz="4" w:space="0" w:color="auto"/>
            </w:tcBorders>
            <w:shd w:val="clear" w:color="000000" w:fill="FFFFFF"/>
            <w:vAlign w:val="center"/>
          </w:tcPr>
          <w:p w14:paraId="4B3E717B" w14:textId="13663D2A" w:rsidR="008B3D62" w:rsidRPr="00D537FA" w:rsidRDefault="008B3D62" w:rsidP="005E660F">
            <w:pPr>
              <w:widowControl/>
              <w:numPr>
                <w:ilvl w:val="0"/>
                <w:numId w:val="18"/>
              </w:numPr>
              <w:rPr>
                <w:rFonts w:ascii="宋体" w:hAnsi="宋体" w:cs="宋体"/>
                <w:color w:val="000000"/>
                <w:kern w:val="0"/>
                <w:sz w:val="24"/>
              </w:rPr>
            </w:pPr>
            <w:r w:rsidRPr="00D537FA">
              <w:rPr>
                <w:rFonts w:ascii="宋体" w:hAnsi="宋体" w:cs="宋体" w:hint="eastAsia"/>
                <w:color w:val="000000"/>
                <w:kern w:val="0"/>
                <w:sz w:val="24"/>
              </w:rPr>
              <w:t>提供标准化API接口与</w:t>
            </w:r>
            <w:r w:rsidR="00920BEA">
              <w:rPr>
                <w:rFonts w:ascii="宋体" w:hAnsi="宋体" w:cs="宋体" w:hint="eastAsia"/>
                <w:color w:val="000000"/>
                <w:kern w:val="0"/>
                <w:sz w:val="24"/>
              </w:rPr>
              <w:t>国开已有教学平台</w:t>
            </w:r>
            <w:r w:rsidRPr="00D537FA">
              <w:rPr>
                <w:rFonts w:ascii="宋体" w:hAnsi="宋体" w:cs="宋体" w:hint="eastAsia"/>
                <w:color w:val="000000"/>
                <w:kern w:val="0"/>
                <w:sz w:val="24"/>
              </w:rPr>
              <w:t>对接。</w:t>
            </w:r>
          </w:p>
          <w:p w14:paraId="35945513" w14:textId="77777777" w:rsidR="008B3D62" w:rsidRPr="00D537FA" w:rsidRDefault="008B3D62" w:rsidP="005E660F">
            <w:pPr>
              <w:widowControl/>
              <w:numPr>
                <w:ilvl w:val="0"/>
                <w:numId w:val="18"/>
              </w:numPr>
              <w:rPr>
                <w:rFonts w:ascii="宋体" w:hAnsi="宋体" w:cs="宋体"/>
                <w:color w:val="000000"/>
                <w:kern w:val="0"/>
                <w:sz w:val="24"/>
              </w:rPr>
            </w:pPr>
            <w:r w:rsidRPr="00D537FA">
              <w:rPr>
                <w:rFonts w:ascii="宋体" w:hAnsi="宋体" w:cs="宋体" w:hint="eastAsia"/>
                <w:color w:val="000000"/>
                <w:kern w:val="0"/>
                <w:sz w:val="24"/>
              </w:rPr>
              <w:t>提供SDK接口，可以实现软件定制化研发，基于云计算技术，融合国开业务模式，对软件功能实现贴合业务的研发支持。</w:t>
            </w:r>
          </w:p>
          <w:p w14:paraId="16908821" w14:textId="77777777" w:rsidR="008B3D62" w:rsidRDefault="008B3D62" w:rsidP="005E660F">
            <w:pPr>
              <w:widowControl/>
              <w:numPr>
                <w:ilvl w:val="0"/>
                <w:numId w:val="18"/>
              </w:numPr>
              <w:rPr>
                <w:rFonts w:ascii="宋体" w:hAnsi="宋体" w:cs="宋体"/>
                <w:color w:val="000000"/>
                <w:kern w:val="0"/>
                <w:sz w:val="24"/>
              </w:rPr>
            </w:pPr>
            <w:r w:rsidRPr="00D537FA">
              <w:rPr>
                <w:rFonts w:ascii="宋体" w:hAnsi="宋体" w:cs="宋体" w:hint="eastAsia"/>
                <w:color w:val="000000"/>
                <w:kern w:val="0"/>
                <w:sz w:val="24"/>
              </w:rPr>
              <w:t>协助与CDN系统对接，实现对CDN直播分发的控制，CDN直播流授权、推流认证、分发查询与核对。</w:t>
            </w:r>
          </w:p>
          <w:p w14:paraId="41C325BE" w14:textId="77777777" w:rsidR="00AF4ABE" w:rsidRDefault="008F2CEE" w:rsidP="00904D3F">
            <w:pPr>
              <w:pStyle w:val="aff3"/>
              <w:numPr>
                <w:ilvl w:val="0"/>
                <w:numId w:val="18"/>
              </w:numPr>
              <w:ind w:firstLineChars="0" w:hanging="22"/>
              <w:rPr>
                <w:rFonts w:ascii="宋体" w:hAnsi="宋体" w:cs="宋体"/>
                <w:b/>
                <w:bCs/>
                <w:color w:val="000000"/>
                <w:kern w:val="0"/>
                <w:sz w:val="24"/>
              </w:rPr>
            </w:pPr>
            <w:r w:rsidRPr="008F2CEE">
              <w:rPr>
                <w:rFonts w:ascii="宋体" w:hAnsi="宋体" w:cs="宋体" w:hint="eastAsia"/>
                <w:color w:val="000000"/>
                <w:kern w:val="0"/>
                <w:sz w:val="24"/>
              </w:rPr>
              <w:t>可以根据用户要求对软终端的界面进行定制。管理软件可定制UI界面，操作页面不出现厂商标识，可定制软件客户端UI界面。</w:t>
            </w:r>
          </w:p>
          <w:p w14:paraId="768BB5FF" w14:textId="77777777" w:rsidR="00AF4ABE" w:rsidRDefault="00AF4ABE" w:rsidP="00904D3F">
            <w:pPr>
              <w:widowControl/>
              <w:tabs>
                <w:tab w:val="left" w:pos="312"/>
              </w:tabs>
              <w:rPr>
                <w:rFonts w:ascii="宋体" w:hAnsi="宋体" w:cs="宋体"/>
                <w:color w:val="000000"/>
                <w:kern w:val="0"/>
                <w:sz w:val="24"/>
              </w:rPr>
            </w:pPr>
          </w:p>
          <w:p w14:paraId="5B2BF8B2" w14:textId="141198BD" w:rsidR="00AF4ABE" w:rsidRDefault="00AF4ABE" w:rsidP="00904D3F">
            <w:pPr>
              <w:widowControl/>
              <w:tabs>
                <w:tab w:val="left" w:pos="312"/>
              </w:tabs>
              <w:jc w:val="left"/>
              <w:rPr>
                <w:rFonts w:ascii="宋体" w:hAnsi="宋体" w:cs="宋体"/>
                <w:color w:val="000000"/>
                <w:kern w:val="0"/>
                <w:sz w:val="24"/>
              </w:rPr>
            </w:pPr>
          </w:p>
        </w:tc>
      </w:tr>
      <w:tr w:rsidR="008B3D62" w:rsidRPr="00D537FA" w14:paraId="7320188E" w14:textId="77777777" w:rsidTr="00D537FA">
        <w:trPr>
          <w:trHeight w:val="480"/>
        </w:trPr>
        <w:tc>
          <w:tcPr>
            <w:tcW w:w="817" w:type="dxa"/>
            <w:vMerge w:val="restart"/>
            <w:tcBorders>
              <w:top w:val="nil"/>
              <w:left w:val="single" w:sz="4" w:space="0" w:color="auto"/>
              <w:right w:val="single" w:sz="4" w:space="0" w:color="auto"/>
            </w:tcBorders>
            <w:shd w:val="clear" w:color="000000" w:fill="FFFFFF"/>
            <w:vAlign w:val="center"/>
          </w:tcPr>
          <w:p w14:paraId="6A67E7BF"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2</w:t>
            </w:r>
          </w:p>
        </w:tc>
        <w:tc>
          <w:tcPr>
            <w:tcW w:w="1764" w:type="dxa"/>
            <w:vMerge w:val="restart"/>
            <w:tcBorders>
              <w:top w:val="nil"/>
              <w:left w:val="nil"/>
              <w:right w:val="single" w:sz="4" w:space="0" w:color="auto"/>
            </w:tcBorders>
            <w:shd w:val="clear" w:color="000000" w:fill="FFFFFF"/>
            <w:vAlign w:val="center"/>
          </w:tcPr>
          <w:p w14:paraId="2F328B1D"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终端注册</w:t>
            </w:r>
          </w:p>
        </w:tc>
        <w:tc>
          <w:tcPr>
            <w:tcW w:w="950" w:type="dxa"/>
            <w:tcBorders>
              <w:top w:val="nil"/>
              <w:left w:val="nil"/>
              <w:bottom w:val="single" w:sz="4" w:space="0" w:color="auto"/>
              <w:right w:val="single" w:sz="4" w:space="0" w:color="auto"/>
            </w:tcBorders>
            <w:shd w:val="clear" w:color="000000" w:fill="FFFFFF"/>
            <w:vAlign w:val="center"/>
          </w:tcPr>
          <w:p w14:paraId="410FB39F" w14:textId="77777777" w:rsidR="008B3D62" w:rsidRPr="00D537FA" w:rsidRDefault="008B3D62" w:rsidP="008B3D62">
            <w:pPr>
              <w:widowControl/>
              <w:rPr>
                <w:rFonts w:asciiTheme="minorEastAsia" w:eastAsiaTheme="minorEastAsia" w:hAnsiTheme="minorEastAsia" w:cstheme="minorEastAsia"/>
                <w:kern w:val="0"/>
                <w:sz w:val="24"/>
              </w:rPr>
            </w:pPr>
          </w:p>
        </w:tc>
        <w:tc>
          <w:tcPr>
            <w:tcW w:w="1085" w:type="dxa"/>
            <w:tcBorders>
              <w:top w:val="nil"/>
              <w:left w:val="nil"/>
              <w:bottom w:val="single" w:sz="4" w:space="0" w:color="auto"/>
              <w:right w:val="single" w:sz="4" w:space="0" w:color="auto"/>
            </w:tcBorders>
            <w:shd w:val="clear" w:color="000000" w:fill="FFFFFF"/>
            <w:vAlign w:val="center"/>
          </w:tcPr>
          <w:p w14:paraId="126ABDAC"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标准协议</w:t>
            </w:r>
          </w:p>
        </w:tc>
        <w:tc>
          <w:tcPr>
            <w:tcW w:w="4911" w:type="dxa"/>
            <w:tcBorders>
              <w:top w:val="nil"/>
              <w:left w:val="nil"/>
              <w:bottom w:val="single" w:sz="4" w:space="0" w:color="auto"/>
              <w:right w:val="single" w:sz="4" w:space="0" w:color="auto"/>
            </w:tcBorders>
            <w:shd w:val="clear" w:color="000000" w:fill="FFFFFF"/>
            <w:vAlign w:val="center"/>
          </w:tcPr>
          <w:p w14:paraId="23FB19F9"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宋体" w:hint="eastAsia"/>
                <w:color w:val="000000"/>
                <w:kern w:val="0"/>
                <w:sz w:val="24"/>
              </w:rPr>
              <w:t>支持</w:t>
            </w:r>
            <w:r w:rsidRPr="00D537FA">
              <w:rPr>
                <w:rFonts w:asciiTheme="minorEastAsia" w:eastAsiaTheme="minorEastAsia" w:hAnsiTheme="minorEastAsia" w:cs="宋体"/>
                <w:color w:val="000000"/>
                <w:kern w:val="0"/>
                <w:sz w:val="24"/>
              </w:rPr>
              <w:t>H.323</w:t>
            </w:r>
            <w:r w:rsidRPr="00D537FA">
              <w:rPr>
                <w:rFonts w:asciiTheme="minorEastAsia" w:eastAsiaTheme="minorEastAsia" w:hAnsiTheme="minorEastAsia" w:cs="宋体" w:hint="eastAsia"/>
                <w:color w:val="000000"/>
                <w:kern w:val="0"/>
                <w:sz w:val="24"/>
              </w:rPr>
              <w:t>、</w:t>
            </w:r>
            <w:r w:rsidRPr="00D537FA">
              <w:rPr>
                <w:rFonts w:asciiTheme="minorEastAsia" w:eastAsiaTheme="minorEastAsia" w:hAnsiTheme="minorEastAsia" w:cs="宋体"/>
                <w:color w:val="000000"/>
                <w:kern w:val="0"/>
                <w:sz w:val="24"/>
              </w:rPr>
              <w:t>SIP</w:t>
            </w:r>
            <w:r w:rsidRPr="00D537FA">
              <w:rPr>
                <w:rFonts w:asciiTheme="minorEastAsia" w:eastAsiaTheme="minorEastAsia" w:hAnsiTheme="minorEastAsia" w:cs="宋体" w:hint="eastAsia"/>
                <w:color w:val="000000"/>
                <w:kern w:val="0"/>
                <w:sz w:val="24"/>
              </w:rPr>
              <w:t>等国际标准协议</w:t>
            </w:r>
          </w:p>
        </w:tc>
      </w:tr>
      <w:tr w:rsidR="008B3D62" w:rsidRPr="00D537FA" w14:paraId="059BBE30" w14:textId="77777777" w:rsidTr="00D537FA">
        <w:trPr>
          <w:trHeight w:val="480"/>
        </w:trPr>
        <w:tc>
          <w:tcPr>
            <w:tcW w:w="817" w:type="dxa"/>
            <w:vMerge/>
            <w:tcBorders>
              <w:left w:val="single" w:sz="4" w:space="0" w:color="auto"/>
              <w:bottom w:val="single" w:sz="4" w:space="0" w:color="auto"/>
              <w:right w:val="single" w:sz="4" w:space="0" w:color="auto"/>
            </w:tcBorders>
            <w:shd w:val="clear" w:color="000000" w:fill="FFFFFF"/>
            <w:vAlign w:val="center"/>
          </w:tcPr>
          <w:p w14:paraId="315AFB25"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nil"/>
              <w:bottom w:val="single" w:sz="4" w:space="0" w:color="auto"/>
              <w:right w:val="single" w:sz="4" w:space="0" w:color="auto"/>
            </w:tcBorders>
            <w:shd w:val="clear" w:color="000000" w:fill="FFFFFF"/>
            <w:vAlign w:val="center"/>
          </w:tcPr>
          <w:p w14:paraId="0A618227"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nil"/>
              <w:bottom w:val="single" w:sz="4" w:space="0" w:color="auto"/>
              <w:right w:val="single" w:sz="4" w:space="0" w:color="auto"/>
            </w:tcBorders>
            <w:shd w:val="clear" w:color="000000" w:fill="FFFFFF"/>
            <w:vAlign w:val="center"/>
          </w:tcPr>
          <w:p w14:paraId="59CABF20"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w:t>
            </w:r>
          </w:p>
        </w:tc>
        <w:tc>
          <w:tcPr>
            <w:tcW w:w="1085" w:type="dxa"/>
            <w:tcBorders>
              <w:top w:val="nil"/>
              <w:left w:val="nil"/>
              <w:bottom w:val="single" w:sz="4" w:space="0" w:color="auto"/>
              <w:right w:val="single" w:sz="4" w:space="0" w:color="auto"/>
            </w:tcBorders>
            <w:shd w:val="clear" w:color="000000" w:fill="FFFFFF"/>
            <w:vAlign w:val="center"/>
          </w:tcPr>
          <w:p w14:paraId="521307DD"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防火墙穿越</w:t>
            </w:r>
          </w:p>
        </w:tc>
        <w:tc>
          <w:tcPr>
            <w:tcW w:w="4911" w:type="dxa"/>
            <w:tcBorders>
              <w:top w:val="nil"/>
              <w:left w:val="nil"/>
              <w:bottom w:val="single" w:sz="4" w:space="0" w:color="auto"/>
              <w:right w:val="single" w:sz="4" w:space="0" w:color="auto"/>
            </w:tcBorders>
            <w:shd w:val="clear" w:color="000000" w:fill="FFFFFF"/>
            <w:vAlign w:val="center"/>
          </w:tcPr>
          <w:p w14:paraId="3F218FF0" w14:textId="77777777" w:rsidR="008B3D62" w:rsidRPr="00D537FA" w:rsidRDefault="008B3D62" w:rsidP="008B3D62">
            <w:pPr>
              <w:widowControl/>
              <w:jc w:val="left"/>
              <w:rPr>
                <w:rFonts w:ascii="宋体" w:hAnsi="宋体" w:cs="宋体"/>
                <w:color w:val="000000"/>
                <w:kern w:val="0"/>
                <w:sz w:val="24"/>
              </w:rPr>
            </w:pPr>
            <w:r w:rsidRPr="00D537FA">
              <w:rPr>
                <w:rFonts w:asciiTheme="minorEastAsia" w:eastAsiaTheme="minorEastAsia" w:hAnsiTheme="minorEastAsia" w:cs="宋体" w:hint="eastAsia"/>
                <w:color w:val="000000"/>
                <w:kern w:val="0"/>
                <w:sz w:val="24"/>
              </w:rPr>
              <w:t>支持</w:t>
            </w:r>
            <w:r w:rsidRPr="00D537FA">
              <w:rPr>
                <w:rFonts w:asciiTheme="minorEastAsia" w:eastAsiaTheme="minorEastAsia" w:hAnsiTheme="minorEastAsia" w:cs="宋体"/>
                <w:color w:val="000000"/>
                <w:kern w:val="0"/>
                <w:sz w:val="24"/>
              </w:rPr>
              <w:t>GK</w:t>
            </w:r>
            <w:r w:rsidRPr="00D537FA">
              <w:rPr>
                <w:rFonts w:asciiTheme="minorEastAsia" w:eastAsiaTheme="minorEastAsia" w:hAnsiTheme="minorEastAsia" w:cs="宋体" w:hint="eastAsia"/>
                <w:color w:val="000000"/>
                <w:kern w:val="0"/>
                <w:sz w:val="24"/>
              </w:rPr>
              <w:t>和</w:t>
            </w:r>
            <w:r w:rsidRPr="00D537FA">
              <w:rPr>
                <w:rFonts w:asciiTheme="minorEastAsia" w:eastAsiaTheme="minorEastAsia" w:hAnsiTheme="minorEastAsia" w:cs="宋体"/>
                <w:color w:val="000000"/>
                <w:kern w:val="0"/>
                <w:sz w:val="24"/>
              </w:rPr>
              <w:t>SIP</w:t>
            </w:r>
            <w:r w:rsidRPr="00D537FA">
              <w:rPr>
                <w:rFonts w:asciiTheme="minorEastAsia" w:eastAsiaTheme="minorEastAsia" w:hAnsiTheme="minorEastAsia" w:cs="宋体" w:hint="eastAsia"/>
                <w:color w:val="000000"/>
                <w:kern w:val="0"/>
                <w:sz w:val="24"/>
              </w:rPr>
              <w:t>双注册、防火墙穿越，部署在内网的终端无需公网</w:t>
            </w:r>
            <w:r w:rsidRPr="00D537FA">
              <w:rPr>
                <w:rFonts w:asciiTheme="minorEastAsia" w:eastAsiaTheme="minorEastAsia" w:hAnsiTheme="minorEastAsia" w:cs="宋体"/>
                <w:color w:val="000000"/>
                <w:kern w:val="0"/>
                <w:sz w:val="24"/>
              </w:rPr>
              <w:t>IP</w:t>
            </w:r>
            <w:r w:rsidRPr="00D537FA">
              <w:rPr>
                <w:rFonts w:asciiTheme="minorEastAsia" w:eastAsiaTheme="minorEastAsia" w:hAnsiTheme="minorEastAsia" w:cs="宋体" w:hint="eastAsia"/>
                <w:color w:val="000000"/>
                <w:kern w:val="0"/>
                <w:sz w:val="24"/>
              </w:rPr>
              <w:t>也可以入会</w:t>
            </w:r>
          </w:p>
        </w:tc>
      </w:tr>
      <w:tr w:rsidR="008B3D62" w:rsidRPr="00D537FA" w14:paraId="329F50E2" w14:textId="77777777" w:rsidTr="00D537FA">
        <w:trPr>
          <w:trHeight w:val="480"/>
        </w:trPr>
        <w:tc>
          <w:tcPr>
            <w:tcW w:w="817" w:type="dxa"/>
            <w:vMerge/>
            <w:tcBorders>
              <w:left w:val="single" w:sz="4" w:space="0" w:color="auto"/>
              <w:bottom w:val="single" w:sz="4" w:space="0" w:color="auto"/>
              <w:right w:val="single" w:sz="4" w:space="0" w:color="auto"/>
            </w:tcBorders>
            <w:shd w:val="clear" w:color="000000" w:fill="FFFFFF"/>
            <w:vAlign w:val="center"/>
          </w:tcPr>
          <w:p w14:paraId="42DBDC4D"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nil"/>
              <w:bottom w:val="single" w:sz="4" w:space="0" w:color="auto"/>
              <w:right w:val="single" w:sz="4" w:space="0" w:color="auto"/>
            </w:tcBorders>
            <w:shd w:val="clear" w:color="000000" w:fill="FFFFFF"/>
            <w:vAlign w:val="center"/>
          </w:tcPr>
          <w:p w14:paraId="079F5DE7"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nil"/>
              <w:bottom w:val="single" w:sz="4" w:space="0" w:color="auto"/>
              <w:right w:val="single" w:sz="4" w:space="0" w:color="auto"/>
            </w:tcBorders>
            <w:shd w:val="clear" w:color="000000" w:fill="FFFFFF"/>
            <w:vAlign w:val="center"/>
          </w:tcPr>
          <w:p w14:paraId="07E217ED"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085" w:type="dxa"/>
            <w:tcBorders>
              <w:top w:val="nil"/>
              <w:left w:val="nil"/>
              <w:bottom w:val="single" w:sz="4" w:space="0" w:color="auto"/>
              <w:right w:val="single" w:sz="4" w:space="0" w:color="auto"/>
            </w:tcBorders>
            <w:shd w:val="clear" w:color="000000" w:fill="FFFFFF"/>
            <w:vAlign w:val="center"/>
          </w:tcPr>
          <w:p w14:paraId="07BC8AA2"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账户数</w:t>
            </w:r>
          </w:p>
        </w:tc>
        <w:tc>
          <w:tcPr>
            <w:tcW w:w="4911" w:type="dxa"/>
            <w:tcBorders>
              <w:top w:val="nil"/>
              <w:left w:val="nil"/>
              <w:bottom w:val="single" w:sz="4" w:space="0" w:color="auto"/>
              <w:right w:val="single" w:sz="4" w:space="0" w:color="auto"/>
            </w:tcBorders>
            <w:shd w:val="clear" w:color="000000" w:fill="FFFFFF"/>
            <w:vAlign w:val="center"/>
          </w:tcPr>
          <w:p w14:paraId="671F30C8"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宋体" w:hint="eastAsia"/>
                <w:color w:val="000000"/>
                <w:kern w:val="0"/>
                <w:sz w:val="24"/>
              </w:rPr>
              <w:t>提供≥</w:t>
            </w:r>
            <w:r w:rsidRPr="00D537FA">
              <w:rPr>
                <w:rFonts w:asciiTheme="minorEastAsia" w:eastAsiaTheme="minorEastAsia" w:hAnsiTheme="minorEastAsia" w:cs="宋体"/>
                <w:color w:val="000000"/>
                <w:kern w:val="0"/>
                <w:sz w:val="24"/>
              </w:rPr>
              <w:t>10万个注册账号</w:t>
            </w:r>
          </w:p>
        </w:tc>
      </w:tr>
      <w:tr w:rsidR="008B3D62" w:rsidRPr="00D537FA" w14:paraId="12F5B441" w14:textId="77777777" w:rsidTr="00D537FA">
        <w:trPr>
          <w:trHeight w:val="480"/>
        </w:trPr>
        <w:tc>
          <w:tcPr>
            <w:tcW w:w="817" w:type="dxa"/>
            <w:vMerge/>
            <w:tcBorders>
              <w:left w:val="single" w:sz="4" w:space="0" w:color="auto"/>
              <w:bottom w:val="single" w:sz="4" w:space="0" w:color="auto"/>
              <w:right w:val="single" w:sz="4" w:space="0" w:color="auto"/>
            </w:tcBorders>
            <w:shd w:val="clear" w:color="000000" w:fill="FFFFFF"/>
            <w:vAlign w:val="center"/>
          </w:tcPr>
          <w:p w14:paraId="24EEBAFB"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nil"/>
              <w:bottom w:val="single" w:sz="4" w:space="0" w:color="auto"/>
              <w:right w:val="single" w:sz="4" w:space="0" w:color="auto"/>
            </w:tcBorders>
            <w:shd w:val="clear" w:color="000000" w:fill="FFFFFF"/>
            <w:vAlign w:val="center"/>
          </w:tcPr>
          <w:p w14:paraId="7587F098"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nil"/>
              <w:bottom w:val="single" w:sz="4" w:space="0" w:color="auto"/>
              <w:right w:val="single" w:sz="4" w:space="0" w:color="auto"/>
            </w:tcBorders>
            <w:shd w:val="clear" w:color="000000" w:fill="FFFFFF"/>
            <w:vAlign w:val="center"/>
          </w:tcPr>
          <w:p w14:paraId="7B25E702"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085" w:type="dxa"/>
            <w:tcBorders>
              <w:top w:val="nil"/>
              <w:left w:val="nil"/>
              <w:bottom w:val="single" w:sz="4" w:space="0" w:color="auto"/>
              <w:right w:val="single" w:sz="4" w:space="0" w:color="auto"/>
            </w:tcBorders>
            <w:shd w:val="clear" w:color="000000" w:fill="FFFFFF"/>
            <w:vAlign w:val="center"/>
          </w:tcPr>
          <w:p w14:paraId="781C383A"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单点登录</w:t>
            </w:r>
          </w:p>
        </w:tc>
        <w:tc>
          <w:tcPr>
            <w:tcW w:w="4911" w:type="dxa"/>
            <w:tcBorders>
              <w:top w:val="nil"/>
              <w:left w:val="nil"/>
              <w:bottom w:val="single" w:sz="4" w:space="0" w:color="auto"/>
              <w:right w:val="single" w:sz="4" w:space="0" w:color="auto"/>
            </w:tcBorders>
            <w:shd w:val="clear" w:color="000000" w:fill="FFFFFF"/>
            <w:vAlign w:val="center"/>
          </w:tcPr>
          <w:p w14:paraId="6DA5F6B0"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宋体" w:hint="eastAsia"/>
                <w:color w:val="000000"/>
                <w:kern w:val="0"/>
                <w:sz w:val="24"/>
              </w:rPr>
              <w:t>支持与国开现有学习网等系统的账号单点登录</w:t>
            </w:r>
          </w:p>
        </w:tc>
      </w:tr>
      <w:tr w:rsidR="008B3D62" w:rsidRPr="00D537FA" w14:paraId="014FA8B0" w14:textId="77777777" w:rsidTr="00D537FA">
        <w:trPr>
          <w:trHeight w:val="480"/>
        </w:trPr>
        <w:tc>
          <w:tcPr>
            <w:tcW w:w="817" w:type="dxa"/>
            <w:vMerge/>
            <w:tcBorders>
              <w:left w:val="single" w:sz="4" w:space="0" w:color="auto"/>
              <w:bottom w:val="single" w:sz="4" w:space="0" w:color="auto"/>
              <w:right w:val="single" w:sz="4" w:space="0" w:color="auto"/>
            </w:tcBorders>
            <w:shd w:val="clear" w:color="000000" w:fill="FFFFFF"/>
            <w:vAlign w:val="center"/>
          </w:tcPr>
          <w:p w14:paraId="7710CDE5"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nil"/>
              <w:bottom w:val="single" w:sz="4" w:space="0" w:color="auto"/>
              <w:right w:val="single" w:sz="4" w:space="0" w:color="auto"/>
            </w:tcBorders>
            <w:shd w:val="clear" w:color="000000" w:fill="FFFFFF"/>
            <w:vAlign w:val="center"/>
          </w:tcPr>
          <w:p w14:paraId="5AB7B171"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nil"/>
              <w:bottom w:val="single" w:sz="4" w:space="0" w:color="auto"/>
              <w:right w:val="single" w:sz="4" w:space="0" w:color="auto"/>
            </w:tcBorders>
            <w:shd w:val="clear" w:color="000000" w:fill="FFFFFF"/>
            <w:vAlign w:val="center"/>
          </w:tcPr>
          <w:p w14:paraId="541F2194"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085" w:type="dxa"/>
            <w:tcBorders>
              <w:top w:val="nil"/>
              <w:left w:val="nil"/>
              <w:bottom w:val="single" w:sz="4" w:space="0" w:color="auto"/>
              <w:right w:val="single" w:sz="4" w:space="0" w:color="auto"/>
            </w:tcBorders>
            <w:shd w:val="clear" w:color="000000" w:fill="FFFFFF"/>
            <w:vAlign w:val="center"/>
          </w:tcPr>
          <w:p w14:paraId="49580953"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通讯簿</w:t>
            </w:r>
          </w:p>
        </w:tc>
        <w:tc>
          <w:tcPr>
            <w:tcW w:w="4911" w:type="dxa"/>
            <w:tcBorders>
              <w:top w:val="nil"/>
              <w:left w:val="nil"/>
              <w:bottom w:val="single" w:sz="4" w:space="0" w:color="auto"/>
              <w:right w:val="single" w:sz="4" w:space="0" w:color="auto"/>
            </w:tcBorders>
            <w:shd w:val="clear" w:color="000000" w:fill="FFFFFF"/>
            <w:vAlign w:val="center"/>
          </w:tcPr>
          <w:p w14:paraId="516A97D5"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宋体" w:hint="eastAsia"/>
                <w:color w:val="000000"/>
                <w:kern w:val="0"/>
                <w:sz w:val="24"/>
              </w:rPr>
              <w:t>支持为视频终端设备分配指定注册短号码，支持使用注册短号进行便捷呼叫。</w:t>
            </w:r>
          </w:p>
        </w:tc>
      </w:tr>
      <w:tr w:rsidR="008B3D62" w:rsidRPr="00D537FA" w14:paraId="0530C1FA" w14:textId="77777777" w:rsidTr="00D537FA">
        <w:trPr>
          <w:trHeight w:val="480"/>
        </w:trPr>
        <w:tc>
          <w:tcPr>
            <w:tcW w:w="817" w:type="dxa"/>
            <w:vMerge/>
            <w:tcBorders>
              <w:left w:val="single" w:sz="4" w:space="0" w:color="auto"/>
              <w:bottom w:val="single" w:sz="4" w:space="0" w:color="auto"/>
              <w:right w:val="single" w:sz="4" w:space="0" w:color="auto"/>
            </w:tcBorders>
            <w:shd w:val="clear" w:color="000000" w:fill="FFFFFF"/>
            <w:vAlign w:val="center"/>
          </w:tcPr>
          <w:p w14:paraId="68072766"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nil"/>
              <w:bottom w:val="single" w:sz="4" w:space="0" w:color="auto"/>
              <w:right w:val="single" w:sz="4" w:space="0" w:color="auto"/>
            </w:tcBorders>
            <w:shd w:val="clear" w:color="000000" w:fill="FFFFFF"/>
            <w:vAlign w:val="center"/>
          </w:tcPr>
          <w:p w14:paraId="757F6E7C"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nil"/>
              <w:bottom w:val="single" w:sz="4" w:space="0" w:color="auto"/>
              <w:right w:val="single" w:sz="4" w:space="0" w:color="auto"/>
            </w:tcBorders>
            <w:shd w:val="clear" w:color="000000" w:fill="FFFFFF"/>
            <w:vAlign w:val="center"/>
          </w:tcPr>
          <w:p w14:paraId="34BE8F12"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085" w:type="dxa"/>
            <w:tcBorders>
              <w:top w:val="nil"/>
              <w:left w:val="nil"/>
              <w:bottom w:val="single" w:sz="4" w:space="0" w:color="auto"/>
              <w:right w:val="single" w:sz="4" w:space="0" w:color="auto"/>
            </w:tcBorders>
            <w:shd w:val="clear" w:color="000000" w:fill="FFFFFF"/>
            <w:vAlign w:val="center"/>
          </w:tcPr>
          <w:p w14:paraId="0D83817B"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兼容性</w:t>
            </w:r>
          </w:p>
        </w:tc>
        <w:tc>
          <w:tcPr>
            <w:tcW w:w="4911" w:type="dxa"/>
            <w:tcBorders>
              <w:top w:val="nil"/>
              <w:left w:val="nil"/>
              <w:bottom w:val="single" w:sz="4" w:space="0" w:color="auto"/>
              <w:right w:val="single" w:sz="4" w:space="0" w:color="auto"/>
            </w:tcBorders>
            <w:shd w:val="clear" w:color="000000" w:fill="FFFFFF"/>
            <w:vAlign w:val="center"/>
          </w:tcPr>
          <w:p w14:paraId="090AFA4B" w14:textId="7393529A"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宋体" w:hint="eastAsia"/>
                <w:color w:val="000000"/>
                <w:kern w:val="0"/>
                <w:sz w:val="24"/>
              </w:rPr>
              <w:t>兼容</w:t>
            </w:r>
            <w:r w:rsidR="00A426E7">
              <w:rPr>
                <w:rFonts w:asciiTheme="minorEastAsia" w:eastAsiaTheme="minorEastAsia" w:hAnsiTheme="minorEastAsia" w:cs="宋体" w:hint="eastAsia"/>
                <w:color w:val="000000"/>
                <w:kern w:val="0"/>
                <w:sz w:val="24"/>
              </w:rPr>
              <w:t>学校现有</w:t>
            </w:r>
            <w:r w:rsidRPr="00D537FA">
              <w:rPr>
                <w:rFonts w:asciiTheme="minorEastAsia" w:eastAsiaTheme="minorEastAsia" w:hAnsiTheme="minorEastAsia" w:cs="宋体" w:hint="eastAsia"/>
                <w:color w:val="000000"/>
                <w:kern w:val="0"/>
                <w:sz w:val="24"/>
              </w:rPr>
              <w:t>品牌视频会议终端，</w:t>
            </w:r>
            <w:r w:rsidR="008F2CEE">
              <w:rPr>
                <w:rFonts w:asciiTheme="minorEastAsia" w:eastAsiaTheme="minorEastAsia" w:hAnsiTheme="minorEastAsia" w:cs="宋体" w:hint="eastAsia"/>
                <w:color w:val="000000"/>
                <w:kern w:val="0"/>
                <w:sz w:val="24"/>
              </w:rPr>
              <w:t>包括</w:t>
            </w:r>
            <w:r w:rsidRPr="00D537FA">
              <w:rPr>
                <w:rFonts w:asciiTheme="minorEastAsia" w:eastAsiaTheme="minorEastAsia" w:hAnsiTheme="minorEastAsia" w:cs="宋体" w:hint="eastAsia"/>
                <w:color w:val="000000"/>
                <w:kern w:val="0"/>
                <w:sz w:val="24"/>
              </w:rPr>
              <w:t>中兴、宝利通、华为、思科等硬件终端注册、入会。</w:t>
            </w:r>
          </w:p>
        </w:tc>
      </w:tr>
      <w:tr w:rsidR="008B3D62" w:rsidRPr="00D537FA" w14:paraId="6FA6AE8C" w14:textId="77777777" w:rsidTr="00D537FA">
        <w:trPr>
          <w:trHeight w:val="852"/>
        </w:trPr>
        <w:tc>
          <w:tcPr>
            <w:tcW w:w="817" w:type="dxa"/>
            <w:vMerge w:val="restart"/>
            <w:tcBorders>
              <w:top w:val="nil"/>
              <w:left w:val="single" w:sz="4" w:space="0" w:color="auto"/>
              <w:right w:val="single" w:sz="4" w:space="0" w:color="auto"/>
            </w:tcBorders>
            <w:shd w:val="clear" w:color="000000" w:fill="FFFFFF"/>
            <w:vAlign w:val="center"/>
          </w:tcPr>
          <w:p w14:paraId="3A8E462C"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3</w:t>
            </w:r>
          </w:p>
        </w:tc>
        <w:tc>
          <w:tcPr>
            <w:tcW w:w="1764" w:type="dxa"/>
            <w:vMerge w:val="restart"/>
            <w:tcBorders>
              <w:top w:val="nil"/>
              <w:left w:val="single" w:sz="4" w:space="0" w:color="auto"/>
              <w:right w:val="single" w:sz="4" w:space="0" w:color="auto"/>
            </w:tcBorders>
            <w:shd w:val="clear" w:color="000000" w:fill="FFFFFF"/>
            <w:vAlign w:val="center"/>
          </w:tcPr>
          <w:p w14:paraId="7F26E238"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虚拟MCU</w:t>
            </w:r>
          </w:p>
        </w:tc>
        <w:tc>
          <w:tcPr>
            <w:tcW w:w="950" w:type="dxa"/>
            <w:tcBorders>
              <w:top w:val="nil"/>
              <w:left w:val="single" w:sz="4" w:space="0" w:color="auto"/>
              <w:bottom w:val="single" w:sz="4" w:space="0" w:color="auto"/>
              <w:right w:val="single" w:sz="4" w:space="0" w:color="auto"/>
            </w:tcBorders>
            <w:shd w:val="clear" w:color="000000" w:fill="FFFFFF"/>
            <w:vAlign w:val="center"/>
          </w:tcPr>
          <w:p w14:paraId="11C16F30"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w:t>
            </w:r>
          </w:p>
        </w:tc>
        <w:tc>
          <w:tcPr>
            <w:tcW w:w="1085" w:type="dxa"/>
            <w:tcBorders>
              <w:top w:val="nil"/>
              <w:left w:val="single" w:sz="4" w:space="0" w:color="auto"/>
              <w:bottom w:val="single" w:sz="4" w:space="0" w:color="auto"/>
              <w:right w:val="single" w:sz="4" w:space="0" w:color="auto"/>
            </w:tcBorders>
            <w:shd w:val="clear" w:color="000000" w:fill="FFFFFF"/>
            <w:vAlign w:val="center"/>
          </w:tcPr>
          <w:p w14:paraId="44D34D31" w14:textId="75D4D78D" w:rsidR="008B3D62" w:rsidRPr="00D537FA" w:rsidRDefault="00E654DC" w:rsidP="008B3D62">
            <w:pPr>
              <w:widowControl/>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并发呼叫</w:t>
            </w:r>
          </w:p>
        </w:tc>
        <w:tc>
          <w:tcPr>
            <w:tcW w:w="4911" w:type="dxa"/>
            <w:tcBorders>
              <w:top w:val="nil"/>
              <w:left w:val="nil"/>
              <w:bottom w:val="single" w:sz="4" w:space="0" w:color="auto"/>
              <w:right w:val="single" w:sz="4" w:space="0" w:color="auto"/>
            </w:tcBorders>
            <w:shd w:val="clear" w:color="000000" w:fill="FFFFFF"/>
          </w:tcPr>
          <w:p w14:paraId="794538F3" w14:textId="16218048" w:rsidR="008B3D62" w:rsidRPr="00D537FA" w:rsidRDefault="008B3D62" w:rsidP="008B3D62">
            <w:pPr>
              <w:widowControl/>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highlight w:val="yellow"/>
              </w:rPr>
              <w:t>提供≥</w:t>
            </w:r>
            <w:r w:rsidR="00E654DC">
              <w:rPr>
                <w:rFonts w:asciiTheme="minorEastAsia" w:eastAsiaTheme="minorEastAsia" w:hAnsiTheme="minorEastAsia" w:cs="宋体" w:hint="eastAsia"/>
                <w:color w:val="000000"/>
                <w:kern w:val="0"/>
                <w:sz w:val="24"/>
                <w:highlight w:val="yellow"/>
              </w:rPr>
              <w:t>5</w:t>
            </w:r>
            <w:r w:rsidRPr="00D537FA">
              <w:rPr>
                <w:rFonts w:asciiTheme="minorEastAsia" w:eastAsiaTheme="minorEastAsia" w:hAnsiTheme="minorEastAsia" w:cs="宋体"/>
                <w:color w:val="000000"/>
                <w:kern w:val="0"/>
                <w:sz w:val="24"/>
                <w:highlight w:val="yellow"/>
              </w:rPr>
              <w:t>00</w:t>
            </w:r>
            <w:r w:rsidRPr="00D537FA">
              <w:rPr>
                <w:rFonts w:asciiTheme="minorEastAsia" w:eastAsiaTheme="minorEastAsia" w:hAnsiTheme="minorEastAsia" w:cs="宋体" w:hint="eastAsia"/>
                <w:color w:val="000000"/>
                <w:kern w:val="0"/>
                <w:sz w:val="24"/>
                <w:highlight w:val="yellow"/>
              </w:rPr>
              <w:t>路</w:t>
            </w:r>
            <w:r w:rsidRPr="00D537FA">
              <w:rPr>
                <w:rFonts w:asciiTheme="minorEastAsia" w:eastAsiaTheme="minorEastAsia" w:hAnsiTheme="minorEastAsia" w:cs="宋体"/>
                <w:color w:val="000000"/>
                <w:kern w:val="0"/>
                <w:sz w:val="24"/>
              </w:rPr>
              <w:t>并发呼叫能力，不限制会议数量</w:t>
            </w:r>
            <w:r w:rsidRPr="00D537FA">
              <w:rPr>
                <w:rFonts w:asciiTheme="minorEastAsia" w:eastAsiaTheme="minorEastAsia" w:hAnsiTheme="minorEastAsia" w:cs="宋体" w:hint="eastAsia"/>
                <w:color w:val="000000"/>
                <w:kern w:val="0"/>
                <w:sz w:val="24"/>
              </w:rPr>
              <w:t>，不限制硬件客户端和软件客户端的数量分配。</w:t>
            </w:r>
          </w:p>
        </w:tc>
      </w:tr>
      <w:tr w:rsidR="008B3D62" w:rsidRPr="00D537FA" w14:paraId="0A7E6774" w14:textId="77777777" w:rsidTr="00D537FA">
        <w:trPr>
          <w:trHeight w:val="787"/>
        </w:trPr>
        <w:tc>
          <w:tcPr>
            <w:tcW w:w="817" w:type="dxa"/>
            <w:vMerge/>
            <w:tcBorders>
              <w:left w:val="single" w:sz="4" w:space="0" w:color="auto"/>
              <w:bottom w:val="single" w:sz="4" w:space="0" w:color="auto"/>
              <w:right w:val="single" w:sz="4" w:space="0" w:color="auto"/>
            </w:tcBorders>
            <w:shd w:val="clear" w:color="000000" w:fill="FFFFFF"/>
            <w:vAlign w:val="center"/>
          </w:tcPr>
          <w:p w14:paraId="68831CD4"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single" w:sz="4" w:space="0" w:color="auto"/>
              <w:bottom w:val="single" w:sz="4" w:space="0" w:color="auto"/>
              <w:right w:val="single" w:sz="4" w:space="0" w:color="auto"/>
            </w:tcBorders>
            <w:shd w:val="clear" w:color="000000" w:fill="FFFFFF"/>
            <w:vAlign w:val="center"/>
          </w:tcPr>
          <w:p w14:paraId="08F5E77B"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single" w:sz="4" w:space="0" w:color="auto"/>
              <w:bottom w:val="single" w:sz="4" w:space="0" w:color="auto"/>
              <w:right w:val="single" w:sz="4" w:space="0" w:color="auto"/>
            </w:tcBorders>
            <w:shd w:val="clear" w:color="000000" w:fill="FFFFFF"/>
            <w:vAlign w:val="center"/>
          </w:tcPr>
          <w:p w14:paraId="5CBE13D4"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085" w:type="dxa"/>
            <w:tcBorders>
              <w:top w:val="nil"/>
              <w:left w:val="single" w:sz="4" w:space="0" w:color="auto"/>
              <w:bottom w:val="single" w:sz="4" w:space="0" w:color="auto"/>
              <w:right w:val="single" w:sz="4" w:space="0" w:color="auto"/>
            </w:tcBorders>
            <w:shd w:val="clear" w:color="000000" w:fill="FFFFFF"/>
            <w:vAlign w:val="center"/>
          </w:tcPr>
          <w:p w14:paraId="030B840F" w14:textId="77777777" w:rsidR="008B3D62" w:rsidRPr="00D537FA" w:rsidRDefault="008B3D62" w:rsidP="008B3D62">
            <w:pPr>
              <w:widowControl/>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呼叫方式</w:t>
            </w:r>
          </w:p>
        </w:tc>
        <w:tc>
          <w:tcPr>
            <w:tcW w:w="4911" w:type="dxa"/>
            <w:tcBorders>
              <w:top w:val="nil"/>
              <w:left w:val="nil"/>
              <w:bottom w:val="single" w:sz="4" w:space="0" w:color="auto"/>
              <w:right w:val="single" w:sz="4" w:space="0" w:color="auto"/>
            </w:tcBorders>
            <w:shd w:val="clear" w:color="000000" w:fill="FFFFFF"/>
          </w:tcPr>
          <w:p w14:paraId="6BD5F755" w14:textId="1E42FA44" w:rsidR="008B3D62" w:rsidRPr="00D537FA" w:rsidRDefault="008B3D62" w:rsidP="008B3D62">
            <w:pPr>
              <w:widowControl/>
              <w:rPr>
                <w:rFonts w:ascii="宋体" w:eastAsiaTheme="minorEastAsia" w:hAnsi="宋体" w:cs="宋体"/>
                <w:color w:val="000000"/>
                <w:kern w:val="0"/>
                <w:sz w:val="24"/>
              </w:rPr>
            </w:pPr>
            <w:r w:rsidRPr="00D537FA">
              <w:rPr>
                <w:rFonts w:asciiTheme="minorEastAsia" w:eastAsiaTheme="minorEastAsia" w:hAnsiTheme="minorEastAsia" w:cs="宋体" w:hint="eastAsia"/>
                <w:color w:val="000000"/>
                <w:kern w:val="0"/>
                <w:sz w:val="24"/>
              </w:rPr>
              <w:t>支持</w:t>
            </w:r>
            <w:r w:rsidR="00ED6B8D">
              <w:rPr>
                <w:rFonts w:asciiTheme="minorEastAsia" w:eastAsiaTheme="minorEastAsia" w:hAnsiTheme="minorEastAsia" w:cs="宋体" w:hint="eastAsia"/>
                <w:color w:val="000000"/>
                <w:kern w:val="0"/>
                <w:sz w:val="24"/>
              </w:rPr>
              <w:t>学校已有视频会议系统</w:t>
            </w:r>
            <w:r w:rsidRPr="00D537FA">
              <w:rPr>
                <w:rFonts w:asciiTheme="minorEastAsia" w:eastAsiaTheme="minorEastAsia" w:hAnsiTheme="minorEastAsia" w:cs="宋体" w:hint="eastAsia"/>
                <w:color w:val="000000"/>
                <w:kern w:val="0"/>
                <w:sz w:val="24"/>
              </w:rPr>
              <w:t>呼叫、点对点呼叫、多点呼叫、主动呼叫、被动呼叫等多种方式。</w:t>
            </w:r>
          </w:p>
        </w:tc>
      </w:tr>
      <w:tr w:rsidR="008B3D62" w:rsidRPr="00D537FA" w14:paraId="294A6C49" w14:textId="77777777" w:rsidTr="00D537FA">
        <w:trPr>
          <w:trHeight w:val="523"/>
        </w:trPr>
        <w:tc>
          <w:tcPr>
            <w:tcW w:w="817" w:type="dxa"/>
            <w:vMerge/>
            <w:tcBorders>
              <w:left w:val="single" w:sz="4" w:space="0" w:color="auto"/>
              <w:bottom w:val="single" w:sz="4" w:space="0" w:color="auto"/>
              <w:right w:val="single" w:sz="4" w:space="0" w:color="auto"/>
            </w:tcBorders>
            <w:shd w:val="clear" w:color="000000" w:fill="FFFFFF"/>
            <w:vAlign w:val="center"/>
          </w:tcPr>
          <w:p w14:paraId="2E538304"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single" w:sz="4" w:space="0" w:color="auto"/>
              <w:bottom w:val="single" w:sz="4" w:space="0" w:color="auto"/>
              <w:right w:val="single" w:sz="4" w:space="0" w:color="auto"/>
            </w:tcBorders>
            <w:shd w:val="clear" w:color="000000" w:fill="FFFFFF"/>
            <w:vAlign w:val="center"/>
          </w:tcPr>
          <w:p w14:paraId="54D5FAEE"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single" w:sz="4" w:space="0" w:color="auto"/>
              <w:bottom w:val="single" w:sz="4" w:space="0" w:color="auto"/>
              <w:right w:val="single" w:sz="4" w:space="0" w:color="auto"/>
            </w:tcBorders>
            <w:shd w:val="clear" w:color="000000" w:fill="FFFFFF"/>
            <w:vAlign w:val="center"/>
          </w:tcPr>
          <w:p w14:paraId="30086B6E"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085" w:type="dxa"/>
            <w:tcBorders>
              <w:top w:val="nil"/>
              <w:left w:val="single" w:sz="4" w:space="0" w:color="auto"/>
              <w:bottom w:val="single" w:sz="4" w:space="0" w:color="auto"/>
              <w:right w:val="single" w:sz="4" w:space="0" w:color="auto"/>
            </w:tcBorders>
            <w:shd w:val="clear" w:color="000000" w:fill="FFFFFF"/>
            <w:vAlign w:val="center"/>
          </w:tcPr>
          <w:p w14:paraId="4E0E352D" w14:textId="77777777" w:rsidR="008B3D62" w:rsidRPr="00D537FA" w:rsidRDefault="008B3D62" w:rsidP="008B3D62">
            <w:pPr>
              <w:widowControl/>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安全性</w:t>
            </w:r>
          </w:p>
        </w:tc>
        <w:tc>
          <w:tcPr>
            <w:tcW w:w="4911" w:type="dxa"/>
            <w:tcBorders>
              <w:top w:val="nil"/>
              <w:left w:val="nil"/>
              <w:bottom w:val="single" w:sz="4" w:space="0" w:color="auto"/>
              <w:right w:val="single" w:sz="4" w:space="0" w:color="auto"/>
            </w:tcBorders>
            <w:shd w:val="clear" w:color="000000" w:fill="FFFFFF"/>
          </w:tcPr>
          <w:p w14:paraId="121ACD80" w14:textId="77777777" w:rsidR="008B3D62" w:rsidRPr="00D537FA" w:rsidRDefault="008B3D62" w:rsidP="008B3D62">
            <w:pPr>
              <w:widowControl/>
              <w:rPr>
                <w:rFonts w:ascii="宋体" w:eastAsiaTheme="minorEastAsia" w:hAnsi="宋体" w:cs="宋体"/>
                <w:color w:val="000000"/>
                <w:kern w:val="0"/>
                <w:sz w:val="24"/>
              </w:rPr>
            </w:pPr>
            <w:r w:rsidRPr="00D537FA">
              <w:rPr>
                <w:rFonts w:asciiTheme="minorEastAsia" w:eastAsiaTheme="minorEastAsia" w:hAnsiTheme="minorEastAsia" w:cs="宋体" w:hint="eastAsia"/>
                <w:color w:val="000000"/>
                <w:kern w:val="0"/>
                <w:sz w:val="24"/>
              </w:rPr>
              <w:t>支持集群部署、负载均衡、异地备份。</w:t>
            </w:r>
          </w:p>
        </w:tc>
      </w:tr>
      <w:tr w:rsidR="008B3D62" w:rsidRPr="00D537FA" w14:paraId="299C6E57" w14:textId="77777777" w:rsidTr="00D537FA">
        <w:trPr>
          <w:trHeight w:val="523"/>
        </w:trPr>
        <w:tc>
          <w:tcPr>
            <w:tcW w:w="817" w:type="dxa"/>
            <w:vMerge/>
            <w:tcBorders>
              <w:left w:val="single" w:sz="4" w:space="0" w:color="auto"/>
              <w:bottom w:val="single" w:sz="4" w:space="0" w:color="auto"/>
              <w:right w:val="single" w:sz="4" w:space="0" w:color="auto"/>
            </w:tcBorders>
            <w:shd w:val="clear" w:color="000000" w:fill="FFFFFF"/>
            <w:vAlign w:val="center"/>
          </w:tcPr>
          <w:p w14:paraId="2728FC9F"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single" w:sz="4" w:space="0" w:color="auto"/>
              <w:bottom w:val="single" w:sz="4" w:space="0" w:color="auto"/>
              <w:right w:val="single" w:sz="4" w:space="0" w:color="auto"/>
            </w:tcBorders>
            <w:shd w:val="clear" w:color="000000" w:fill="FFFFFF"/>
            <w:vAlign w:val="center"/>
          </w:tcPr>
          <w:p w14:paraId="6A7019E7"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single" w:sz="4" w:space="0" w:color="auto"/>
              <w:bottom w:val="single" w:sz="4" w:space="0" w:color="auto"/>
              <w:right w:val="single" w:sz="4" w:space="0" w:color="auto"/>
            </w:tcBorders>
            <w:shd w:val="clear" w:color="000000" w:fill="FFFFFF"/>
            <w:vAlign w:val="center"/>
          </w:tcPr>
          <w:p w14:paraId="699EB152"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085" w:type="dxa"/>
            <w:tcBorders>
              <w:top w:val="nil"/>
              <w:left w:val="single" w:sz="4" w:space="0" w:color="auto"/>
              <w:bottom w:val="single" w:sz="4" w:space="0" w:color="auto"/>
              <w:right w:val="single" w:sz="4" w:space="0" w:color="auto"/>
            </w:tcBorders>
            <w:shd w:val="clear" w:color="000000" w:fill="FFFFFF"/>
            <w:vAlign w:val="center"/>
          </w:tcPr>
          <w:p w14:paraId="0805810B" w14:textId="77777777" w:rsidR="008B3D62" w:rsidRPr="00D537FA" w:rsidRDefault="008B3D62" w:rsidP="008B3D62">
            <w:pPr>
              <w:widowControl/>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混分辨率</w:t>
            </w:r>
          </w:p>
        </w:tc>
        <w:tc>
          <w:tcPr>
            <w:tcW w:w="4911" w:type="dxa"/>
            <w:tcBorders>
              <w:top w:val="nil"/>
              <w:left w:val="nil"/>
              <w:bottom w:val="single" w:sz="4" w:space="0" w:color="auto"/>
              <w:right w:val="single" w:sz="4" w:space="0" w:color="auto"/>
            </w:tcBorders>
            <w:shd w:val="clear" w:color="000000" w:fill="FFFFFF"/>
          </w:tcPr>
          <w:p w14:paraId="563425D6" w14:textId="77777777" w:rsidR="008B3D62" w:rsidRPr="00D537FA" w:rsidRDefault="008B3D62" w:rsidP="008B3D62">
            <w:pPr>
              <w:widowControl/>
              <w:rPr>
                <w:rFonts w:ascii="宋体" w:eastAsiaTheme="minorEastAsia" w:hAnsi="宋体" w:cs="宋体"/>
                <w:color w:val="000000"/>
                <w:kern w:val="0"/>
                <w:sz w:val="24"/>
              </w:rPr>
            </w:pPr>
            <w:r w:rsidRPr="00D537FA">
              <w:rPr>
                <w:rFonts w:asciiTheme="minorEastAsia" w:eastAsiaTheme="minorEastAsia" w:hAnsiTheme="minorEastAsia" w:cs="宋体" w:hint="eastAsia"/>
                <w:color w:val="000000"/>
                <w:kern w:val="0"/>
                <w:sz w:val="24"/>
              </w:rPr>
              <w:t>支持高清、标清、不同分辨率不同码率的混合组网。</w:t>
            </w:r>
          </w:p>
        </w:tc>
      </w:tr>
      <w:tr w:rsidR="008B3D62" w:rsidRPr="00D537FA" w14:paraId="1588A7E3" w14:textId="77777777" w:rsidTr="00D537FA">
        <w:trPr>
          <w:trHeight w:val="542"/>
        </w:trPr>
        <w:tc>
          <w:tcPr>
            <w:tcW w:w="817" w:type="dxa"/>
            <w:vMerge/>
            <w:tcBorders>
              <w:left w:val="single" w:sz="4" w:space="0" w:color="auto"/>
              <w:bottom w:val="single" w:sz="4" w:space="0" w:color="auto"/>
              <w:right w:val="single" w:sz="4" w:space="0" w:color="auto"/>
            </w:tcBorders>
            <w:shd w:val="clear" w:color="000000" w:fill="FFFFFF"/>
            <w:vAlign w:val="center"/>
          </w:tcPr>
          <w:p w14:paraId="7141D326"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single" w:sz="4" w:space="0" w:color="auto"/>
              <w:bottom w:val="single" w:sz="4" w:space="0" w:color="auto"/>
              <w:right w:val="single" w:sz="4" w:space="0" w:color="auto"/>
            </w:tcBorders>
            <w:shd w:val="clear" w:color="000000" w:fill="FFFFFF"/>
            <w:vAlign w:val="center"/>
          </w:tcPr>
          <w:p w14:paraId="054E46F4"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single" w:sz="4" w:space="0" w:color="auto"/>
              <w:bottom w:val="single" w:sz="4" w:space="0" w:color="auto"/>
              <w:right w:val="single" w:sz="4" w:space="0" w:color="auto"/>
            </w:tcBorders>
            <w:shd w:val="clear" w:color="000000" w:fill="FFFFFF"/>
            <w:vAlign w:val="center"/>
          </w:tcPr>
          <w:p w14:paraId="2704B2B8"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085" w:type="dxa"/>
            <w:tcBorders>
              <w:top w:val="nil"/>
              <w:left w:val="single" w:sz="4" w:space="0" w:color="auto"/>
              <w:bottom w:val="single" w:sz="4" w:space="0" w:color="auto"/>
              <w:right w:val="single" w:sz="4" w:space="0" w:color="auto"/>
            </w:tcBorders>
            <w:shd w:val="clear" w:color="000000" w:fill="FFFFFF"/>
            <w:vAlign w:val="center"/>
          </w:tcPr>
          <w:p w14:paraId="7A48F988" w14:textId="77777777" w:rsidR="008B3D62" w:rsidRPr="00D537FA" w:rsidRDefault="008B3D62" w:rsidP="008B3D62">
            <w:pPr>
              <w:widowControl/>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分组会议</w:t>
            </w:r>
          </w:p>
        </w:tc>
        <w:tc>
          <w:tcPr>
            <w:tcW w:w="4911" w:type="dxa"/>
            <w:tcBorders>
              <w:top w:val="nil"/>
              <w:left w:val="nil"/>
              <w:bottom w:val="single" w:sz="4" w:space="0" w:color="auto"/>
              <w:right w:val="single" w:sz="4" w:space="0" w:color="auto"/>
            </w:tcBorders>
            <w:shd w:val="clear" w:color="000000" w:fill="FFFFFF"/>
          </w:tcPr>
          <w:p w14:paraId="5C99DB8D" w14:textId="77777777" w:rsidR="008B3D62" w:rsidRPr="00D537FA" w:rsidRDefault="008B3D62" w:rsidP="008B3D62">
            <w:pPr>
              <w:widowControl/>
              <w:rPr>
                <w:rFonts w:ascii="宋体" w:eastAsiaTheme="minorEastAsia" w:hAnsi="宋体" w:cs="宋体"/>
                <w:color w:val="000000"/>
                <w:kern w:val="0"/>
                <w:sz w:val="24"/>
              </w:rPr>
            </w:pPr>
            <w:r w:rsidRPr="00D537FA">
              <w:rPr>
                <w:rFonts w:asciiTheme="minorEastAsia" w:eastAsiaTheme="minorEastAsia" w:hAnsiTheme="minorEastAsia" w:cs="宋体" w:hint="eastAsia"/>
                <w:color w:val="000000"/>
                <w:kern w:val="0"/>
                <w:sz w:val="24"/>
              </w:rPr>
              <w:t>同时召开多个会议，各会场画面和声音互相不影响。</w:t>
            </w:r>
          </w:p>
        </w:tc>
      </w:tr>
      <w:tr w:rsidR="008B3D62" w:rsidRPr="00D537FA" w14:paraId="0AE84149" w14:textId="77777777" w:rsidTr="00D537FA">
        <w:trPr>
          <w:trHeight w:val="778"/>
        </w:trPr>
        <w:tc>
          <w:tcPr>
            <w:tcW w:w="817" w:type="dxa"/>
            <w:vMerge/>
            <w:tcBorders>
              <w:left w:val="single" w:sz="4" w:space="0" w:color="auto"/>
              <w:bottom w:val="single" w:sz="4" w:space="0" w:color="auto"/>
              <w:right w:val="single" w:sz="4" w:space="0" w:color="auto"/>
            </w:tcBorders>
            <w:shd w:val="clear" w:color="000000" w:fill="FFFFFF"/>
            <w:vAlign w:val="center"/>
          </w:tcPr>
          <w:p w14:paraId="369D6603"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single" w:sz="4" w:space="0" w:color="auto"/>
              <w:bottom w:val="single" w:sz="4" w:space="0" w:color="auto"/>
              <w:right w:val="single" w:sz="4" w:space="0" w:color="auto"/>
            </w:tcBorders>
            <w:shd w:val="clear" w:color="000000" w:fill="FFFFFF"/>
            <w:vAlign w:val="center"/>
          </w:tcPr>
          <w:p w14:paraId="4F5F63EB"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single" w:sz="4" w:space="0" w:color="auto"/>
              <w:bottom w:val="single" w:sz="4" w:space="0" w:color="auto"/>
              <w:right w:val="single" w:sz="4" w:space="0" w:color="auto"/>
            </w:tcBorders>
            <w:shd w:val="clear" w:color="000000" w:fill="FFFFFF"/>
            <w:vAlign w:val="center"/>
          </w:tcPr>
          <w:p w14:paraId="19891E9E"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085" w:type="dxa"/>
            <w:tcBorders>
              <w:top w:val="nil"/>
              <w:left w:val="single" w:sz="4" w:space="0" w:color="auto"/>
              <w:bottom w:val="single" w:sz="4" w:space="0" w:color="auto"/>
              <w:right w:val="single" w:sz="4" w:space="0" w:color="auto"/>
            </w:tcBorders>
            <w:shd w:val="clear" w:color="000000" w:fill="FFFFFF"/>
            <w:vAlign w:val="center"/>
          </w:tcPr>
          <w:p w14:paraId="3C684A9F" w14:textId="77777777" w:rsidR="008B3D62" w:rsidRPr="00D537FA" w:rsidRDefault="008B3D62" w:rsidP="008B3D62">
            <w:pPr>
              <w:widowControl/>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丢包纠错</w:t>
            </w:r>
          </w:p>
        </w:tc>
        <w:tc>
          <w:tcPr>
            <w:tcW w:w="4911" w:type="dxa"/>
            <w:tcBorders>
              <w:top w:val="nil"/>
              <w:left w:val="nil"/>
              <w:bottom w:val="single" w:sz="4" w:space="0" w:color="auto"/>
              <w:right w:val="single" w:sz="4" w:space="0" w:color="auto"/>
            </w:tcBorders>
            <w:shd w:val="clear" w:color="000000" w:fill="FFFFFF"/>
          </w:tcPr>
          <w:p w14:paraId="08038A96" w14:textId="77777777" w:rsidR="008B3D62" w:rsidRPr="00D537FA" w:rsidRDefault="008B3D62" w:rsidP="008B3D62">
            <w:pPr>
              <w:widowControl/>
              <w:rPr>
                <w:rFonts w:ascii="宋体" w:hAnsi="宋体" w:cs="宋体"/>
                <w:color w:val="000000"/>
                <w:kern w:val="0"/>
                <w:sz w:val="24"/>
              </w:rPr>
            </w:pPr>
            <w:r w:rsidRPr="00D537FA">
              <w:rPr>
                <w:rFonts w:asciiTheme="minorEastAsia" w:eastAsiaTheme="minorEastAsia" w:hAnsiTheme="minorEastAsia" w:hint="eastAsia"/>
                <w:sz w:val="24"/>
              </w:rPr>
              <w:t>支持网络抗丢包算法，在丢包率</w:t>
            </w:r>
            <w:r w:rsidRPr="00D537FA">
              <w:rPr>
                <w:rFonts w:ascii="宋体" w:hAnsi="宋体" w:cstheme="minorBidi"/>
                <w:sz w:val="24"/>
              </w:rPr>
              <w:t>≥</w:t>
            </w:r>
            <w:r w:rsidRPr="00D537FA">
              <w:rPr>
                <w:rFonts w:asciiTheme="minorEastAsia" w:eastAsiaTheme="minorEastAsia" w:hAnsiTheme="minorEastAsia" w:hint="eastAsia"/>
                <w:sz w:val="24"/>
              </w:rPr>
              <w:t>30%的情况下能保证视频流畅传输，帧率不低于25帧/秒。</w:t>
            </w:r>
          </w:p>
        </w:tc>
      </w:tr>
      <w:tr w:rsidR="008B3D62" w:rsidRPr="00D537FA" w14:paraId="6D713930" w14:textId="77777777" w:rsidTr="00D537FA">
        <w:trPr>
          <w:trHeight w:val="524"/>
        </w:trPr>
        <w:tc>
          <w:tcPr>
            <w:tcW w:w="817" w:type="dxa"/>
            <w:vMerge/>
            <w:tcBorders>
              <w:left w:val="single" w:sz="4" w:space="0" w:color="auto"/>
              <w:bottom w:val="single" w:sz="4" w:space="0" w:color="auto"/>
              <w:right w:val="single" w:sz="4" w:space="0" w:color="auto"/>
            </w:tcBorders>
            <w:shd w:val="clear" w:color="000000" w:fill="FFFFFF"/>
            <w:vAlign w:val="center"/>
          </w:tcPr>
          <w:p w14:paraId="0B1D481E"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single" w:sz="4" w:space="0" w:color="auto"/>
              <w:bottom w:val="single" w:sz="4" w:space="0" w:color="auto"/>
              <w:right w:val="single" w:sz="4" w:space="0" w:color="auto"/>
            </w:tcBorders>
            <w:shd w:val="clear" w:color="000000" w:fill="FFFFFF"/>
            <w:vAlign w:val="center"/>
          </w:tcPr>
          <w:p w14:paraId="7D645C05"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single" w:sz="4" w:space="0" w:color="auto"/>
              <w:bottom w:val="single" w:sz="4" w:space="0" w:color="auto"/>
              <w:right w:val="single" w:sz="4" w:space="0" w:color="auto"/>
            </w:tcBorders>
            <w:shd w:val="clear" w:color="000000" w:fill="FFFFFF"/>
            <w:vAlign w:val="center"/>
          </w:tcPr>
          <w:p w14:paraId="0E2B23B4"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w:t>
            </w:r>
          </w:p>
        </w:tc>
        <w:tc>
          <w:tcPr>
            <w:tcW w:w="1085" w:type="dxa"/>
            <w:tcBorders>
              <w:top w:val="nil"/>
              <w:left w:val="single" w:sz="4" w:space="0" w:color="auto"/>
              <w:bottom w:val="single" w:sz="4" w:space="0" w:color="auto"/>
              <w:right w:val="single" w:sz="4" w:space="0" w:color="auto"/>
            </w:tcBorders>
            <w:shd w:val="clear" w:color="000000" w:fill="FFFFFF"/>
            <w:vAlign w:val="center"/>
          </w:tcPr>
          <w:p w14:paraId="28057BD8" w14:textId="77777777" w:rsidR="008B3D62" w:rsidRPr="00D537FA" w:rsidRDefault="008B3D62" w:rsidP="008B3D62">
            <w:pPr>
              <w:widowControl/>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兼容性</w:t>
            </w:r>
          </w:p>
        </w:tc>
        <w:tc>
          <w:tcPr>
            <w:tcW w:w="4911" w:type="dxa"/>
            <w:tcBorders>
              <w:top w:val="nil"/>
              <w:left w:val="nil"/>
              <w:bottom w:val="single" w:sz="4" w:space="0" w:color="auto"/>
              <w:right w:val="single" w:sz="4" w:space="0" w:color="auto"/>
            </w:tcBorders>
            <w:shd w:val="clear" w:color="000000" w:fill="FFFFFF"/>
          </w:tcPr>
          <w:p w14:paraId="756CE3EF" w14:textId="0A87B2D9" w:rsidR="008B3D62" w:rsidRPr="00D537FA" w:rsidRDefault="008B3D62" w:rsidP="008B3D62">
            <w:pPr>
              <w:widowControl/>
              <w:rPr>
                <w:rFonts w:ascii="宋体" w:eastAsiaTheme="minorEastAsia" w:hAnsi="宋体" w:cs="宋体"/>
                <w:color w:val="000000"/>
                <w:kern w:val="0"/>
                <w:sz w:val="24"/>
              </w:rPr>
            </w:pPr>
            <w:r w:rsidRPr="00D537FA">
              <w:rPr>
                <w:rFonts w:asciiTheme="minorEastAsia" w:eastAsiaTheme="minorEastAsia" w:hAnsiTheme="minorEastAsia" w:cs="宋体" w:hint="eastAsia"/>
                <w:color w:val="000000"/>
                <w:kern w:val="0"/>
                <w:sz w:val="24"/>
              </w:rPr>
              <w:t>可与中兴</w:t>
            </w:r>
            <w:r w:rsidRPr="00D537FA">
              <w:rPr>
                <w:rFonts w:asciiTheme="minorEastAsia" w:eastAsiaTheme="minorEastAsia" w:hAnsiTheme="minorEastAsia" w:cs="宋体"/>
                <w:color w:val="000000"/>
                <w:kern w:val="0"/>
                <w:sz w:val="24"/>
              </w:rPr>
              <w:t>MCU</w:t>
            </w:r>
            <w:r w:rsidRPr="00D537FA">
              <w:rPr>
                <w:rFonts w:asciiTheme="minorEastAsia" w:eastAsiaTheme="minorEastAsia" w:hAnsiTheme="minorEastAsia" w:cs="宋体" w:hint="eastAsia"/>
                <w:color w:val="000000"/>
                <w:kern w:val="0"/>
                <w:sz w:val="24"/>
              </w:rPr>
              <w:t>、宝利通</w:t>
            </w:r>
            <w:r w:rsidRPr="00D537FA">
              <w:rPr>
                <w:rFonts w:asciiTheme="minorEastAsia" w:eastAsiaTheme="minorEastAsia" w:hAnsiTheme="minorEastAsia" w:cs="宋体"/>
                <w:color w:val="000000"/>
                <w:kern w:val="0"/>
                <w:sz w:val="24"/>
              </w:rPr>
              <w:t>MCU</w:t>
            </w:r>
            <w:r w:rsidRPr="00D537FA">
              <w:rPr>
                <w:rFonts w:asciiTheme="minorEastAsia" w:eastAsiaTheme="minorEastAsia" w:hAnsiTheme="minorEastAsia" w:cs="宋体" w:hint="eastAsia"/>
                <w:color w:val="000000"/>
                <w:kern w:val="0"/>
                <w:sz w:val="24"/>
              </w:rPr>
              <w:t>实现级联会议</w:t>
            </w:r>
            <w:r w:rsidR="00E33246">
              <w:rPr>
                <w:rFonts w:asciiTheme="minorEastAsia" w:eastAsiaTheme="minorEastAsia" w:hAnsiTheme="minorEastAsia" w:cs="宋体" w:hint="eastAsia"/>
                <w:color w:val="000000"/>
                <w:kern w:val="0"/>
                <w:sz w:val="24"/>
              </w:rPr>
              <w:t>，并提供测试报告。</w:t>
            </w:r>
          </w:p>
        </w:tc>
      </w:tr>
      <w:tr w:rsidR="008B3D62" w:rsidRPr="00D537FA" w14:paraId="03063CA0" w14:textId="77777777" w:rsidTr="00D537FA">
        <w:trPr>
          <w:trHeight w:val="733"/>
        </w:trPr>
        <w:tc>
          <w:tcPr>
            <w:tcW w:w="817" w:type="dxa"/>
            <w:vMerge/>
            <w:tcBorders>
              <w:left w:val="single" w:sz="4" w:space="0" w:color="auto"/>
              <w:bottom w:val="single" w:sz="4" w:space="0" w:color="auto"/>
              <w:right w:val="single" w:sz="4" w:space="0" w:color="auto"/>
            </w:tcBorders>
            <w:shd w:val="clear" w:color="000000" w:fill="FFFFFF"/>
            <w:vAlign w:val="center"/>
          </w:tcPr>
          <w:p w14:paraId="2BABDFE6"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single" w:sz="4" w:space="0" w:color="auto"/>
              <w:bottom w:val="single" w:sz="4" w:space="0" w:color="auto"/>
              <w:right w:val="single" w:sz="4" w:space="0" w:color="auto"/>
            </w:tcBorders>
            <w:shd w:val="clear" w:color="000000" w:fill="FFFFFF"/>
            <w:vAlign w:val="center"/>
          </w:tcPr>
          <w:p w14:paraId="7BB93EF6"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single" w:sz="4" w:space="0" w:color="auto"/>
              <w:bottom w:val="single" w:sz="4" w:space="0" w:color="auto"/>
              <w:right w:val="single" w:sz="4" w:space="0" w:color="auto"/>
            </w:tcBorders>
            <w:shd w:val="clear" w:color="000000" w:fill="FFFFFF"/>
            <w:vAlign w:val="center"/>
          </w:tcPr>
          <w:p w14:paraId="0CB15D5B"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085" w:type="dxa"/>
            <w:tcBorders>
              <w:top w:val="nil"/>
              <w:left w:val="single" w:sz="4" w:space="0" w:color="auto"/>
              <w:bottom w:val="single" w:sz="4" w:space="0" w:color="auto"/>
              <w:right w:val="single" w:sz="4" w:space="0" w:color="auto"/>
            </w:tcBorders>
            <w:shd w:val="clear" w:color="000000" w:fill="FFFFFF"/>
            <w:vAlign w:val="center"/>
          </w:tcPr>
          <w:p w14:paraId="0B571473" w14:textId="77777777" w:rsidR="008B3D62" w:rsidRPr="00D537FA" w:rsidRDefault="008B3D62" w:rsidP="008B3D62">
            <w:pPr>
              <w:widowControl/>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融合通讯</w:t>
            </w:r>
          </w:p>
        </w:tc>
        <w:tc>
          <w:tcPr>
            <w:tcW w:w="4911" w:type="dxa"/>
            <w:tcBorders>
              <w:top w:val="nil"/>
              <w:left w:val="nil"/>
              <w:bottom w:val="single" w:sz="4" w:space="0" w:color="auto"/>
              <w:right w:val="single" w:sz="4" w:space="0" w:color="auto"/>
            </w:tcBorders>
            <w:shd w:val="clear" w:color="000000" w:fill="FFFFFF"/>
            <w:vAlign w:val="center"/>
          </w:tcPr>
          <w:p w14:paraId="26B82F95" w14:textId="77777777" w:rsidR="008B3D62" w:rsidRPr="00D537FA" w:rsidRDefault="008B3D62" w:rsidP="008B3D62">
            <w:pPr>
              <w:widowControl/>
              <w:rPr>
                <w:rFonts w:ascii="宋体" w:eastAsiaTheme="minorEastAsia" w:hAnsi="宋体" w:cs="宋体"/>
                <w:color w:val="000000"/>
                <w:kern w:val="0"/>
                <w:sz w:val="24"/>
              </w:rPr>
            </w:pPr>
            <w:r w:rsidRPr="00D537FA">
              <w:rPr>
                <w:rFonts w:asciiTheme="minorEastAsia" w:eastAsiaTheme="minorEastAsia" w:hAnsiTheme="minorEastAsia" w:cs="宋体" w:hint="eastAsia"/>
                <w:color w:val="000000"/>
                <w:kern w:val="0"/>
                <w:sz w:val="24"/>
              </w:rPr>
              <w:t>支持多种终端接入，可支持高标清会议终端、软件视频会议终端、手机终端、融合终端和录播终端等多种不同类型终端的统一管理。</w:t>
            </w:r>
          </w:p>
        </w:tc>
      </w:tr>
      <w:tr w:rsidR="008B3D62" w:rsidRPr="00D537FA" w14:paraId="7EE185D4" w14:textId="77777777" w:rsidTr="00D537FA">
        <w:trPr>
          <w:trHeight w:val="796"/>
        </w:trPr>
        <w:tc>
          <w:tcPr>
            <w:tcW w:w="817" w:type="dxa"/>
            <w:vMerge/>
            <w:tcBorders>
              <w:left w:val="single" w:sz="4" w:space="0" w:color="auto"/>
              <w:bottom w:val="single" w:sz="4" w:space="0" w:color="auto"/>
              <w:right w:val="single" w:sz="4" w:space="0" w:color="auto"/>
            </w:tcBorders>
            <w:shd w:val="clear" w:color="000000" w:fill="FFFFFF"/>
            <w:vAlign w:val="center"/>
          </w:tcPr>
          <w:p w14:paraId="21508345"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single" w:sz="4" w:space="0" w:color="auto"/>
              <w:bottom w:val="single" w:sz="4" w:space="0" w:color="auto"/>
              <w:right w:val="single" w:sz="4" w:space="0" w:color="auto"/>
            </w:tcBorders>
            <w:shd w:val="clear" w:color="000000" w:fill="FFFFFF"/>
            <w:vAlign w:val="center"/>
          </w:tcPr>
          <w:p w14:paraId="28C8A9F0"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single" w:sz="4" w:space="0" w:color="auto"/>
              <w:bottom w:val="single" w:sz="4" w:space="0" w:color="auto"/>
              <w:right w:val="single" w:sz="4" w:space="0" w:color="auto"/>
            </w:tcBorders>
            <w:shd w:val="clear" w:color="000000" w:fill="FFFFFF"/>
            <w:vAlign w:val="center"/>
          </w:tcPr>
          <w:p w14:paraId="352C2BB0"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085" w:type="dxa"/>
            <w:tcBorders>
              <w:top w:val="nil"/>
              <w:left w:val="single" w:sz="4" w:space="0" w:color="auto"/>
              <w:bottom w:val="single" w:sz="4" w:space="0" w:color="auto"/>
              <w:right w:val="single" w:sz="4" w:space="0" w:color="auto"/>
            </w:tcBorders>
            <w:shd w:val="clear" w:color="000000" w:fill="FFFFFF"/>
            <w:vAlign w:val="center"/>
          </w:tcPr>
          <w:p w14:paraId="7A94CE0F" w14:textId="77777777" w:rsidR="008B3D62" w:rsidRPr="00D537FA" w:rsidRDefault="008B3D62" w:rsidP="008B3D62">
            <w:pPr>
              <w:widowControl/>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协议标准</w:t>
            </w:r>
          </w:p>
        </w:tc>
        <w:tc>
          <w:tcPr>
            <w:tcW w:w="4911" w:type="dxa"/>
            <w:tcBorders>
              <w:top w:val="nil"/>
              <w:left w:val="nil"/>
              <w:bottom w:val="single" w:sz="4" w:space="0" w:color="auto"/>
              <w:right w:val="single" w:sz="4" w:space="0" w:color="auto"/>
            </w:tcBorders>
            <w:shd w:val="clear" w:color="000000" w:fill="FFFFFF"/>
          </w:tcPr>
          <w:p w14:paraId="39B20E76" w14:textId="77777777" w:rsidR="008B3D62" w:rsidRPr="00D537FA" w:rsidRDefault="008B3D62" w:rsidP="008B3D62">
            <w:pPr>
              <w:widowControl/>
              <w:rPr>
                <w:rFonts w:ascii="宋体" w:eastAsiaTheme="minorEastAsia" w:hAnsi="宋体" w:cs="宋体"/>
                <w:color w:val="000000"/>
                <w:kern w:val="0"/>
                <w:sz w:val="24"/>
              </w:rPr>
            </w:pPr>
            <w:r w:rsidRPr="00D537FA">
              <w:rPr>
                <w:rFonts w:asciiTheme="minorEastAsia" w:eastAsiaTheme="minorEastAsia" w:hAnsiTheme="minorEastAsia" w:cs="宋体" w:hint="eastAsia"/>
                <w:color w:val="000000"/>
                <w:kern w:val="0"/>
                <w:sz w:val="24"/>
              </w:rPr>
              <w:t>视频支持</w:t>
            </w:r>
            <w:r w:rsidRPr="00D537FA">
              <w:rPr>
                <w:rFonts w:asciiTheme="minorEastAsia" w:eastAsiaTheme="minorEastAsia" w:hAnsiTheme="minorEastAsia" w:cs="宋体"/>
                <w:color w:val="000000"/>
                <w:kern w:val="0"/>
                <w:sz w:val="24"/>
              </w:rPr>
              <w:t>H.263</w:t>
            </w:r>
            <w:r w:rsidRPr="00D537FA">
              <w:rPr>
                <w:rFonts w:asciiTheme="minorEastAsia" w:eastAsiaTheme="minorEastAsia" w:hAnsiTheme="minorEastAsia" w:cs="宋体" w:hint="eastAsia"/>
                <w:color w:val="000000"/>
                <w:kern w:val="0"/>
                <w:sz w:val="24"/>
              </w:rPr>
              <w:t>、</w:t>
            </w:r>
            <w:r w:rsidRPr="00D537FA">
              <w:rPr>
                <w:rFonts w:asciiTheme="minorEastAsia" w:eastAsiaTheme="minorEastAsia" w:hAnsiTheme="minorEastAsia" w:cs="宋体"/>
                <w:color w:val="000000"/>
                <w:kern w:val="0"/>
                <w:sz w:val="24"/>
              </w:rPr>
              <w:t>H.264</w:t>
            </w:r>
            <w:r w:rsidRPr="00D537FA">
              <w:rPr>
                <w:rFonts w:asciiTheme="minorEastAsia" w:eastAsiaTheme="minorEastAsia" w:hAnsiTheme="minorEastAsia" w:cs="宋体" w:hint="eastAsia"/>
                <w:color w:val="000000"/>
                <w:kern w:val="0"/>
                <w:sz w:val="24"/>
              </w:rPr>
              <w:t>、</w:t>
            </w:r>
            <w:r w:rsidRPr="00D537FA">
              <w:rPr>
                <w:rFonts w:asciiTheme="minorEastAsia" w:eastAsiaTheme="minorEastAsia" w:hAnsiTheme="minorEastAsia" w:cs="宋体"/>
                <w:color w:val="000000"/>
                <w:kern w:val="0"/>
                <w:sz w:val="24"/>
              </w:rPr>
              <w:t>MPEG-4</w:t>
            </w:r>
            <w:r w:rsidRPr="00D537FA">
              <w:rPr>
                <w:rFonts w:asciiTheme="minorEastAsia" w:eastAsiaTheme="minorEastAsia" w:hAnsiTheme="minorEastAsia" w:cs="宋体" w:hint="eastAsia"/>
                <w:color w:val="000000"/>
                <w:kern w:val="0"/>
                <w:sz w:val="24"/>
              </w:rPr>
              <w:t>编解码协议，音频支持</w:t>
            </w:r>
            <w:r w:rsidRPr="00D537FA">
              <w:rPr>
                <w:rFonts w:asciiTheme="minorEastAsia" w:eastAsiaTheme="minorEastAsia" w:hAnsiTheme="minorEastAsia" w:cs="宋体"/>
                <w:color w:val="000000"/>
                <w:kern w:val="0"/>
                <w:sz w:val="24"/>
              </w:rPr>
              <w:t>G.711</w:t>
            </w:r>
            <w:r w:rsidRPr="00D537FA">
              <w:rPr>
                <w:rFonts w:asciiTheme="minorEastAsia" w:eastAsiaTheme="minorEastAsia" w:hAnsiTheme="minorEastAsia" w:cs="宋体" w:hint="eastAsia"/>
                <w:color w:val="000000"/>
                <w:kern w:val="0"/>
                <w:sz w:val="24"/>
              </w:rPr>
              <w:t>、</w:t>
            </w:r>
            <w:r w:rsidRPr="00D537FA">
              <w:rPr>
                <w:rFonts w:asciiTheme="minorEastAsia" w:eastAsiaTheme="minorEastAsia" w:hAnsiTheme="minorEastAsia" w:cs="宋体"/>
                <w:color w:val="000000"/>
                <w:kern w:val="0"/>
                <w:sz w:val="24"/>
              </w:rPr>
              <w:t>G.722</w:t>
            </w:r>
            <w:r w:rsidRPr="00D537FA">
              <w:rPr>
                <w:rFonts w:asciiTheme="minorEastAsia" w:eastAsiaTheme="minorEastAsia" w:hAnsiTheme="minorEastAsia" w:cs="宋体" w:hint="eastAsia"/>
                <w:color w:val="000000"/>
                <w:kern w:val="0"/>
                <w:sz w:val="24"/>
              </w:rPr>
              <w:t>、</w:t>
            </w:r>
            <w:r w:rsidRPr="00D537FA">
              <w:rPr>
                <w:rFonts w:asciiTheme="minorEastAsia" w:eastAsiaTheme="minorEastAsia" w:hAnsiTheme="minorEastAsia" w:cs="宋体"/>
                <w:color w:val="000000"/>
                <w:kern w:val="0"/>
                <w:sz w:val="24"/>
              </w:rPr>
              <w:t>OPUS</w:t>
            </w:r>
            <w:r w:rsidRPr="00D537FA">
              <w:rPr>
                <w:rFonts w:asciiTheme="minorEastAsia" w:eastAsiaTheme="minorEastAsia" w:hAnsiTheme="minorEastAsia" w:cs="宋体" w:hint="eastAsia"/>
                <w:color w:val="000000"/>
                <w:kern w:val="0"/>
                <w:sz w:val="24"/>
              </w:rPr>
              <w:t>、</w:t>
            </w:r>
            <w:r w:rsidRPr="00D537FA">
              <w:rPr>
                <w:rFonts w:asciiTheme="minorEastAsia" w:eastAsiaTheme="minorEastAsia" w:hAnsiTheme="minorEastAsia" w:cs="宋体"/>
                <w:color w:val="000000"/>
                <w:kern w:val="0"/>
                <w:sz w:val="24"/>
              </w:rPr>
              <w:t>AAC-LD</w:t>
            </w:r>
            <w:r w:rsidRPr="00D537FA">
              <w:rPr>
                <w:rFonts w:asciiTheme="minorEastAsia" w:eastAsiaTheme="minorEastAsia" w:hAnsiTheme="minorEastAsia" w:cs="宋体" w:hint="eastAsia"/>
                <w:color w:val="000000"/>
                <w:kern w:val="0"/>
                <w:sz w:val="24"/>
              </w:rPr>
              <w:t>协议。</w:t>
            </w:r>
          </w:p>
        </w:tc>
      </w:tr>
      <w:tr w:rsidR="008B3D62" w:rsidRPr="00D537FA" w14:paraId="533066C4" w14:textId="77777777" w:rsidTr="00D537FA">
        <w:trPr>
          <w:trHeight w:val="1296"/>
        </w:trPr>
        <w:tc>
          <w:tcPr>
            <w:tcW w:w="817" w:type="dxa"/>
            <w:vMerge/>
            <w:tcBorders>
              <w:left w:val="single" w:sz="4" w:space="0" w:color="auto"/>
              <w:bottom w:val="single" w:sz="4" w:space="0" w:color="auto"/>
              <w:right w:val="single" w:sz="4" w:space="0" w:color="auto"/>
            </w:tcBorders>
            <w:shd w:val="clear" w:color="000000" w:fill="FFFFFF"/>
            <w:vAlign w:val="center"/>
          </w:tcPr>
          <w:p w14:paraId="2CD8025D"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single" w:sz="4" w:space="0" w:color="auto"/>
              <w:bottom w:val="single" w:sz="4" w:space="0" w:color="auto"/>
              <w:right w:val="single" w:sz="4" w:space="0" w:color="auto"/>
            </w:tcBorders>
            <w:shd w:val="clear" w:color="000000" w:fill="FFFFFF"/>
            <w:vAlign w:val="center"/>
          </w:tcPr>
          <w:p w14:paraId="75DF766F"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single" w:sz="4" w:space="0" w:color="auto"/>
              <w:bottom w:val="single" w:sz="4" w:space="0" w:color="auto"/>
              <w:right w:val="single" w:sz="4" w:space="0" w:color="auto"/>
            </w:tcBorders>
            <w:shd w:val="clear" w:color="000000" w:fill="FFFFFF"/>
            <w:vAlign w:val="center"/>
          </w:tcPr>
          <w:p w14:paraId="18CF7990"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085" w:type="dxa"/>
            <w:tcBorders>
              <w:top w:val="nil"/>
              <w:left w:val="single" w:sz="4" w:space="0" w:color="auto"/>
              <w:bottom w:val="single" w:sz="4" w:space="0" w:color="auto"/>
              <w:right w:val="single" w:sz="4" w:space="0" w:color="auto"/>
            </w:tcBorders>
            <w:shd w:val="clear" w:color="000000" w:fill="FFFFFF"/>
            <w:vAlign w:val="center"/>
          </w:tcPr>
          <w:p w14:paraId="6A7738E4" w14:textId="77777777" w:rsidR="008B3D62" w:rsidRPr="00D537FA" w:rsidRDefault="008B3D62" w:rsidP="008B3D62">
            <w:pPr>
              <w:widowControl/>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用户管理</w:t>
            </w:r>
          </w:p>
        </w:tc>
        <w:tc>
          <w:tcPr>
            <w:tcW w:w="4911" w:type="dxa"/>
            <w:tcBorders>
              <w:top w:val="nil"/>
              <w:left w:val="nil"/>
              <w:bottom w:val="single" w:sz="4" w:space="0" w:color="auto"/>
              <w:right w:val="single" w:sz="4" w:space="0" w:color="auto"/>
            </w:tcBorders>
            <w:shd w:val="clear" w:color="000000" w:fill="FFFFFF"/>
          </w:tcPr>
          <w:p w14:paraId="7ACE69C7" w14:textId="77777777" w:rsidR="008B3D62" w:rsidRPr="00D537FA" w:rsidRDefault="008B3D62" w:rsidP="005E660F">
            <w:pPr>
              <w:widowControl/>
              <w:numPr>
                <w:ilvl w:val="0"/>
                <w:numId w:val="19"/>
              </w:numPr>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平台支持系统内</w:t>
            </w:r>
            <w:r w:rsidRPr="00D537FA">
              <w:rPr>
                <w:rFonts w:asciiTheme="minorEastAsia" w:eastAsiaTheme="minorEastAsia" w:hAnsiTheme="minorEastAsia" w:hint="eastAsia"/>
                <w:sz w:val="24"/>
              </w:rPr>
              <w:t>的</w:t>
            </w:r>
            <w:r w:rsidRPr="00D537FA">
              <w:rPr>
                <w:rFonts w:asciiTheme="minorEastAsia" w:eastAsiaTheme="minorEastAsia" w:hAnsiTheme="minorEastAsia" w:cs="宋体" w:hint="eastAsia"/>
                <w:color w:val="000000"/>
                <w:kern w:val="0"/>
                <w:sz w:val="24"/>
              </w:rPr>
              <w:t>用户管理（增、删、改、查），并可通过通讯录一次性导入，由系统自动生成组织架构。</w:t>
            </w:r>
          </w:p>
          <w:p w14:paraId="5BBCE729" w14:textId="77777777" w:rsidR="008B3D62" w:rsidRPr="00D537FA" w:rsidRDefault="008B3D62" w:rsidP="005E660F">
            <w:pPr>
              <w:widowControl/>
              <w:numPr>
                <w:ilvl w:val="0"/>
                <w:numId w:val="19"/>
              </w:numPr>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对会议进行用户授权，支持主讲人、主持人、助理、会控、参会人员等角色。</w:t>
            </w:r>
          </w:p>
          <w:p w14:paraId="78FCF113" w14:textId="77777777" w:rsidR="008B3D62" w:rsidRPr="00D537FA" w:rsidRDefault="008B3D62" w:rsidP="005E660F">
            <w:pPr>
              <w:widowControl/>
              <w:numPr>
                <w:ilvl w:val="0"/>
                <w:numId w:val="19"/>
              </w:numPr>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具备多级管理员权限，支持多级部门管理员，上级管理员可以管理下级部门的用户及会议。</w:t>
            </w:r>
          </w:p>
          <w:p w14:paraId="1AB9564C" w14:textId="77777777" w:rsidR="008B3D62" w:rsidRPr="00D537FA" w:rsidRDefault="008B3D62" w:rsidP="005E660F">
            <w:pPr>
              <w:widowControl/>
              <w:numPr>
                <w:ilvl w:val="0"/>
                <w:numId w:val="19"/>
              </w:numPr>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支持管理员对本层级下所有用户账户、组织机构、视频会议室、系统使用日志的管理。</w:t>
            </w:r>
          </w:p>
        </w:tc>
      </w:tr>
      <w:tr w:rsidR="008B3D62" w:rsidRPr="00D537FA" w14:paraId="6CC18DD6" w14:textId="77777777" w:rsidTr="00D537FA">
        <w:trPr>
          <w:trHeight w:val="1296"/>
        </w:trPr>
        <w:tc>
          <w:tcPr>
            <w:tcW w:w="817" w:type="dxa"/>
            <w:vMerge/>
            <w:tcBorders>
              <w:left w:val="single" w:sz="4" w:space="0" w:color="auto"/>
              <w:bottom w:val="single" w:sz="4" w:space="0" w:color="auto"/>
              <w:right w:val="single" w:sz="4" w:space="0" w:color="auto"/>
            </w:tcBorders>
            <w:shd w:val="clear" w:color="000000" w:fill="FFFFFF"/>
            <w:vAlign w:val="center"/>
          </w:tcPr>
          <w:p w14:paraId="02E36026"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single" w:sz="4" w:space="0" w:color="auto"/>
              <w:bottom w:val="single" w:sz="4" w:space="0" w:color="auto"/>
              <w:right w:val="single" w:sz="4" w:space="0" w:color="auto"/>
            </w:tcBorders>
            <w:shd w:val="clear" w:color="000000" w:fill="FFFFFF"/>
            <w:vAlign w:val="center"/>
          </w:tcPr>
          <w:p w14:paraId="67EC3757"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single" w:sz="4" w:space="0" w:color="auto"/>
              <w:bottom w:val="single" w:sz="4" w:space="0" w:color="auto"/>
              <w:right w:val="single" w:sz="4" w:space="0" w:color="auto"/>
            </w:tcBorders>
            <w:shd w:val="clear" w:color="000000" w:fill="FFFFFF"/>
            <w:vAlign w:val="center"/>
          </w:tcPr>
          <w:p w14:paraId="6C1404E2"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085" w:type="dxa"/>
            <w:tcBorders>
              <w:top w:val="nil"/>
              <w:left w:val="single" w:sz="4" w:space="0" w:color="auto"/>
              <w:bottom w:val="single" w:sz="4" w:space="0" w:color="auto"/>
              <w:right w:val="single" w:sz="4" w:space="0" w:color="auto"/>
            </w:tcBorders>
            <w:shd w:val="clear" w:color="000000" w:fill="FFFFFF"/>
            <w:vAlign w:val="center"/>
          </w:tcPr>
          <w:p w14:paraId="570C41BE" w14:textId="77777777" w:rsidR="008B3D62" w:rsidRPr="00D537FA" w:rsidRDefault="008B3D62" w:rsidP="008B3D62">
            <w:pPr>
              <w:widowControl/>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会议管理</w:t>
            </w:r>
          </w:p>
        </w:tc>
        <w:tc>
          <w:tcPr>
            <w:tcW w:w="4911" w:type="dxa"/>
            <w:tcBorders>
              <w:top w:val="nil"/>
              <w:left w:val="nil"/>
              <w:bottom w:val="single" w:sz="4" w:space="0" w:color="auto"/>
              <w:right w:val="single" w:sz="4" w:space="0" w:color="auto"/>
            </w:tcBorders>
            <w:shd w:val="clear" w:color="000000" w:fill="FFFFFF"/>
            <w:vAlign w:val="center"/>
          </w:tcPr>
          <w:p w14:paraId="0C4308BE" w14:textId="77777777" w:rsidR="008B3D62" w:rsidRPr="00D537FA" w:rsidRDefault="008B3D62" w:rsidP="005E660F">
            <w:pPr>
              <w:widowControl/>
              <w:numPr>
                <w:ilvl w:val="0"/>
                <w:numId w:val="20"/>
              </w:numPr>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支持多种会议控制。</w:t>
            </w:r>
          </w:p>
          <w:p w14:paraId="02B31806" w14:textId="77777777" w:rsidR="008B3D62" w:rsidRPr="00D537FA" w:rsidRDefault="008B3D62" w:rsidP="005E660F">
            <w:pPr>
              <w:widowControl/>
              <w:numPr>
                <w:ilvl w:val="0"/>
                <w:numId w:val="20"/>
              </w:numPr>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支持视频会议室的创建、修改、删除等操作。</w:t>
            </w:r>
          </w:p>
          <w:p w14:paraId="2BAD5E18" w14:textId="77777777" w:rsidR="008B3D62" w:rsidRPr="00D537FA" w:rsidRDefault="008B3D62" w:rsidP="005E660F">
            <w:pPr>
              <w:widowControl/>
              <w:numPr>
                <w:ilvl w:val="0"/>
                <w:numId w:val="20"/>
              </w:numPr>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平台支持实时会议和预约会议，并可以按日、周、月定制周期会议管理功能，通过平台实现预约及图形化资源查询。</w:t>
            </w:r>
          </w:p>
          <w:p w14:paraId="34FF963D" w14:textId="77777777" w:rsidR="008B3D62" w:rsidRPr="00D537FA" w:rsidRDefault="008B3D62" w:rsidP="005E660F">
            <w:pPr>
              <w:widowControl/>
              <w:numPr>
                <w:ilvl w:val="0"/>
                <w:numId w:val="20"/>
              </w:numPr>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lastRenderedPageBreak/>
              <w:t>会议通知：满足以邮件、短信等多种形式通知相关人员。</w:t>
            </w:r>
          </w:p>
          <w:p w14:paraId="4C3372A2" w14:textId="77777777" w:rsidR="008B3D62" w:rsidRPr="00D537FA" w:rsidRDefault="008B3D62" w:rsidP="005E660F">
            <w:pPr>
              <w:widowControl/>
              <w:numPr>
                <w:ilvl w:val="0"/>
                <w:numId w:val="20"/>
              </w:numPr>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创建会议模板，定义会议的带宽、画面布局、轮询间隔、分辨率大小、多码流、录制水印。</w:t>
            </w:r>
          </w:p>
        </w:tc>
      </w:tr>
      <w:tr w:rsidR="008B3D62" w:rsidRPr="00D537FA" w14:paraId="56C5EA04" w14:textId="77777777" w:rsidTr="00D537FA">
        <w:trPr>
          <w:trHeight w:val="1296"/>
        </w:trPr>
        <w:tc>
          <w:tcPr>
            <w:tcW w:w="817" w:type="dxa"/>
            <w:vMerge/>
            <w:tcBorders>
              <w:left w:val="single" w:sz="4" w:space="0" w:color="auto"/>
              <w:bottom w:val="single" w:sz="4" w:space="0" w:color="auto"/>
              <w:right w:val="single" w:sz="4" w:space="0" w:color="auto"/>
            </w:tcBorders>
            <w:shd w:val="clear" w:color="000000" w:fill="FFFFFF"/>
            <w:vAlign w:val="center"/>
          </w:tcPr>
          <w:p w14:paraId="586B348A"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single" w:sz="4" w:space="0" w:color="auto"/>
              <w:bottom w:val="single" w:sz="4" w:space="0" w:color="auto"/>
              <w:right w:val="single" w:sz="4" w:space="0" w:color="auto"/>
            </w:tcBorders>
            <w:shd w:val="clear" w:color="000000" w:fill="FFFFFF"/>
            <w:vAlign w:val="center"/>
          </w:tcPr>
          <w:p w14:paraId="23CB7E42"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single" w:sz="4" w:space="0" w:color="auto"/>
              <w:bottom w:val="single" w:sz="4" w:space="0" w:color="auto"/>
              <w:right w:val="single" w:sz="4" w:space="0" w:color="auto"/>
            </w:tcBorders>
            <w:shd w:val="clear" w:color="000000" w:fill="FFFFFF"/>
            <w:vAlign w:val="center"/>
          </w:tcPr>
          <w:p w14:paraId="50B76193"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w:t>
            </w:r>
          </w:p>
        </w:tc>
        <w:tc>
          <w:tcPr>
            <w:tcW w:w="1085" w:type="dxa"/>
            <w:tcBorders>
              <w:top w:val="nil"/>
              <w:left w:val="single" w:sz="4" w:space="0" w:color="auto"/>
              <w:bottom w:val="single" w:sz="4" w:space="0" w:color="auto"/>
              <w:right w:val="single" w:sz="4" w:space="0" w:color="auto"/>
            </w:tcBorders>
            <w:shd w:val="clear" w:color="000000" w:fill="FFFFFF"/>
            <w:vAlign w:val="center"/>
          </w:tcPr>
          <w:p w14:paraId="262715B4" w14:textId="77777777" w:rsidR="008B3D62" w:rsidRPr="00D537FA" w:rsidRDefault="008B3D62" w:rsidP="008B3D62">
            <w:pPr>
              <w:widowControl/>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统计功能</w:t>
            </w:r>
          </w:p>
        </w:tc>
        <w:tc>
          <w:tcPr>
            <w:tcW w:w="4911" w:type="dxa"/>
            <w:tcBorders>
              <w:top w:val="nil"/>
              <w:left w:val="nil"/>
              <w:bottom w:val="single" w:sz="4" w:space="0" w:color="auto"/>
              <w:right w:val="single" w:sz="4" w:space="0" w:color="auto"/>
            </w:tcBorders>
            <w:shd w:val="clear" w:color="000000" w:fill="FFFFFF"/>
            <w:vAlign w:val="center"/>
          </w:tcPr>
          <w:p w14:paraId="447850F0" w14:textId="77777777" w:rsidR="008B3D62" w:rsidRPr="00D537FA" w:rsidRDefault="008B3D62" w:rsidP="008B3D62">
            <w:pPr>
              <w:widowControl/>
              <w:rPr>
                <w:rFonts w:ascii="宋体" w:hAnsi="宋体" w:cs="宋体"/>
                <w:color w:val="000000"/>
                <w:kern w:val="0"/>
                <w:sz w:val="24"/>
              </w:rPr>
            </w:pPr>
            <w:r w:rsidRPr="00D537FA">
              <w:rPr>
                <w:rFonts w:asciiTheme="minorEastAsia" w:eastAsiaTheme="minorEastAsia" w:hAnsiTheme="minorEastAsia" w:cs="宋体" w:hint="eastAsia"/>
                <w:color w:val="000000"/>
                <w:kern w:val="0"/>
                <w:sz w:val="24"/>
              </w:rPr>
              <w:t>提供统计报表，内容包含会议信息统计、会议时长、入会离会记录、设备状态统计、会议并发量、直播信息、按照时间轴的会议数量、会议的音视频质量等。</w:t>
            </w:r>
          </w:p>
        </w:tc>
      </w:tr>
      <w:tr w:rsidR="008B3D62" w:rsidRPr="00D537FA" w14:paraId="5E173A24" w14:textId="77777777" w:rsidTr="00D537FA">
        <w:trPr>
          <w:trHeight w:val="1296"/>
        </w:trPr>
        <w:tc>
          <w:tcPr>
            <w:tcW w:w="817" w:type="dxa"/>
            <w:vMerge/>
            <w:tcBorders>
              <w:left w:val="single" w:sz="4" w:space="0" w:color="auto"/>
              <w:bottom w:val="single" w:sz="4" w:space="0" w:color="auto"/>
              <w:right w:val="single" w:sz="4" w:space="0" w:color="auto"/>
            </w:tcBorders>
            <w:shd w:val="clear" w:color="000000" w:fill="FFFFFF"/>
            <w:vAlign w:val="center"/>
          </w:tcPr>
          <w:p w14:paraId="01AF8BB3"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single" w:sz="4" w:space="0" w:color="auto"/>
              <w:bottom w:val="single" w:sz="4" w:space="0" w:color="auto"/>
              <w:right w:val="single" w:sz="4" w:space="0" w:color="auto"/>
            </w:tcBorders>
            <w:shd w:val="clear" w:color="000000" w:fill="FFFFFF"/>
            <w:vAlign w:val="center"/>
          </w:tcPr>
          <w:p w14:paraId="468F0940"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single" w:sz="4" w:space="0" w:color="auto"/>
              <w:bottom w:val="single" w:sz="4" w:space="0" w:color="auto"/>
              <w:right w:val="single" w:sz="4" w:space="0" w:color="auto"/>
            </w:tcBorders>
            <w:shd w:val="clear" w:color="000000" w:fill="FFFFFF"/>
            <w:vAlign w:val="center"/>
          </w:tcPr>
          <w:p w14:paraId="7862B111"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085" w:type="dxa"/>
            <w:tcBorders>
              <w:top w:val="nil"/>
              <w:left w:val="single" w:sz="4" w:space="0" w:color="auto"/>
              <w:bottom w:val="single" w:sz="4" w:space="0" w:color="auto"/>
              <w:right w:val="single" w:sz="4" w:space="0" w:color="auto"/>
            </w:tcBorders>
            <w:shd w:val="clear" w:color="000000" w:fill="FFFFFF"/>
            <w:vAlign w:val="center"/>
          </w:tcPr>
          <w:p w14:paraId="7D2FE1B1" w14:textId="77777777" w:rsidR="008B3D62" w:rsidRPr="00D537FA" w:rsidRDefault="008B3D62" w:rsidP="008B3D62">
            <w:pPr>
              <w:widowControl/>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会议发起</w:t>
            </w:r>
          </w:p>
        </w:tc>
        <w:tc>
          <w:tcPr>
            <w:tcW w:w="4911" w:type="dxa"/>
            <w:tcBorders>
              <w:top w:val="nil"/>
              <w:left w:val="nil"/>
              <w:bottom w:val="single" w:sz="4" w:space="0" w:color="auto"/>
              <w:right w:val="single" w:sz="4" w:space="0" w:color="auto"/>
            </w:tcBorders>
            <w:shd w:val="clear" w:color="000000" w:fill="FFFFFF"/>
            <w:vAlign w:val="center"/>
          </w:tcPr>
          <w:p w14:paraId="30F241B5" w14:textId="77777777" w:rsidR="008B3D62" w:rsidRPr="00D537FA" w:rsidRDefault="008B3D62" w:rsidP="005E660F">
            <w:pPr>
              <w:widowControl/>
              <w:numPr>
                <w:ilvl w:val="0"/>
                <w:numId w:val="21"/>
              </w:numPr>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支持云会议室呼叫、点对点呼叫、多点呼叫、主动邀请呼叫、被动呼叫等多种方式；</w:t>
            </w:r>
          </w:p>
          <w:p w14:paraId="58CF80B6" w14:textId="77777777" w:rsidR="008B3D62" w:rsidRPr="00D537FA" w:rsidRDefault="008B3D62" w:rsidP="005E660F">
            <w:pPr>
              <w:widowControl/>
              <w:numPr>
                <w:ilvl w:val="0"/>
                <w:numId w:val="21"/>
              </w:numPr>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可以按日、周、月定制周期会议管理功能。</w:t>
            </w:r>
          </w:p>
          <w:p w14:paraId="2B89BCA8" w14:textId="77777777" w:rsidR="008B3D62" w:rsidRPr="00D537FA" w:rsidRDefault="008B3D62" w:rsidP="005E660F">
            <w:pPr>
              <w:widowControl/>
              <w:numPr>
                <w:ilvl w:val="0"/>
                <w:numId w:val="21"/>
              </w:numPr>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支持实时会议和预约会议，支持自动会控和手动会控。通过平台实现预约及图形化资源查询</w:t>
            </w:r>
          </w:p>
        </w:tc>
      </w:tr>
      <w:tr w:rsidR="008B3D62" w:rsidRPr="00D537FA" w14:paraId="30806853" w14:textId="77777777" w:rsidTr="00D537FA">
        <w:trPr>
          <w:trHeight w:val="1296"/>
        </w:trPr>
        <w:tc>
          <w:tcPr>
            <w:tcW w:w="817" w:type="dxa"/>
            <w:vMerge/>
            <w:tcBorders>
              <w:left w:val="single" w:sz="4" w:space="0" w:color="auto"/>
              <w:bottom w:val="single" w:sz="4" w:space="0" w:color="auto"/>
              <w:right w:val="single" w:sz="4" w:space="0" w:color="auto"/>
            </w:tcBorders>
            <w:shd w:val="clear" w:color="000000" w:fill="FFFFFF"/>
            <w:vAlign w:val="center"/>
          </w:tcPr>
          <w:p w14:paraId="3C1E715D"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single" w:sz="4" w:space="0" w:color="auto"/>
              <w:bottom w:val="single" w:sz="4" w:space="0" w:color="auto"/>
              <w:right w:val="single" w:sz="4" w:space="0" w:color="auto"/>
            </w:tcBorders>
            <w:shd w:val="clear" w:color="000000" w:fill="FFFFFF"/>
            <w:vAlign w:val="center"/>
          </w:tcPr>
          <w:p w14:paraId="76EFC10B"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single" w:sz="4" w:space="0" w:color="auto"/>
              <w:bottom w:val="single" w:sz="4" w:space="0" w:color="auto"/>
              <w:right w:val="single" w:sz="4" w:space="0" w:color="auto"/>
            </w:tcBorders>
            <w:shd w:val="clear" w:color="000000" w:fill="FFFFFF"/>
            <w:vAlign w:val="center"/>
          </w:tcPr>
          <w:p w14:paraId="66CDAF0A"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085" w:type="dxa"/>
            <w:tcBorders>
              <w:top w:val="nil"/>
              <w:left w:val="single" w:sz="4" w:space="0" w:color="auto"/>
              <w:bottom w:val="single" w:sz="4" w:space="0" w:color="auto"/>
              <w:right w:val="single" w:sz="4" w:space="0" w:color="auto"/>
            </w:tcBorders>
            <w:shd w:val="clear" w:color="000000" w:fill="FFFFFF"/>
            <w:vAlign w:val="center"/>
          </w:tcPr>
          <w:p w14:paraId="7BC11022" w14:textId="77777777" w:rsidR="008B3D62" w:rsidRPr="00D537FA" w:rsidRDefault="008B3D62" w:rsidP="008B3D62">
            <w:pPr>
              <w:widowControl/>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会议控制</w:t>
            </w:r>
          </w:p>
        </w:tc>
        <w:tc>
          <w:tcPr>
            <w:tcW w:w="4911" w:type="dxa"/>
            <w:tcBorders>
              <w:top w:val="nil"/>
              <w:left w:val="nil"/>
              <w:bottom w:val="single" w:sz="4" w:space="0" w:color="auto"/>
              <w:right w:val="single" w:sz="4" w:space="0" w:color="auto"/>
            </w:tcBorders>
            <w:shd w:val="clear" w:color="000000" w:fill="FFFFFF"/>
            <w:vAlign w:val="center"/>
          </w:tcPr>
          <w:p w14:paraId="3894F212" w14:textId="77777777" w:rsidR="008B3D62" w:rsidRPr="00D537FA" w:rsidRDefault="008B3D62" w:rsidP="005E660F">
            <w:pPr>
              <w:widowControl/>
              <w:numPr>
                <w:ilvl w:val="0"/>
                <w:numId w:val="22"/>
              </w:numPr>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提供主持人会控界面</w:t>
            </w:r>
          </w:p>
          <w:p w14:paraId="451770FC" w14:textId="77777777" w:rsidR="008B3D62" w:rsidRPr="00D537FA" w:rsidRDefault="008B3D62" w:rsidP="005E660F">
            <w:pPr>
              <w:widowControl/>
              <w:numPr>
                <w:ilvl w:val="0"/>
                <w:numId w:val="22"/>
              </w:numPr>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支持多画面，支持内容共享、同步</w:t>
            </w:r>
            <w:r w:rsidRPr="00D537FA">
              <w:rPr>
                <w:rFonts w:asciiTheme="minorEastAsia" w:eastAsiaTheme="minorEastAsia" w:hAnsiTheme="minorEastAsia" w:cs="宋体"/>
                <w:color w:val="000000"/>
                <w:kern w:val="0"/>
                <w:sz w:val="24"/>
              </w:rPr>
              <w:t>PPT</w:t>
            </w:r>
            <w:r w:rsidRPr="00D537FA">
              <w:rPr>
                <w:rFonts w:asciiTheme="minorEastAsia" w:eastAsiaTheme="minorEastAsia" w:hAnsiTheme="minorEastAsia" w:cs="宋体" w:hint="eastAsia"/>
                <w:color w:val="000000"/>
                <w:kern w:val="0"/>
                <w:sz w:val="24"/>
              </w:rPr>
              <w:t>，可白板标注</w:t>
            </w:r>
          </w:p>
          <w:p w14:paraId="2F564239" w14:textId="77777777" w:rsidR="008B3D62" w:rsidRPr="00D537FA" w:rsidRDefault="008B3D62" w:rsidP="005E660F">
            <w:pPr>
              <w:widowControl/>
              <w:numPr>
                <w:ilvl w:val="0"/>
                <w:numId w:val="22"/>
              </w:numPr>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支持多种会议控制功能，如锁定会议、会场轮询、会场点名、多画面设置、静音闭音操作、添加删除终端等</w:t>
            </w:r>
          </w:p>
          <w:p w14:paraId="1B3753E9" w14:textId="77777777" w:rsidR="008B3D62" w:rsidRPr="00D537FA" w:rsidRDefault="008B3D62" w:rsidP="005E660F">
            <w:pPr>
              <w:widowControl/>
              <w:numPr>
                <w:ilvl w:val="0"/>
                <w:numId w:val="22"/>
              </w:numPr>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对会议进行实时管理，查看终端状态，会议状态监测、会议记录查询等</w:t>
            </w:r>
          </w:p>
          <w:p w14:paraId="349AC4E6" w14:textId="77777777" w:rsidR="008B3D62" w:rsidRPr="00D537FA" w:rsidRDefault="008B3D62" w:rsidP="005E660F">
            <w:pPr>
              <w:widowControl/>
              <w:numPr>
                <w:ilvl w:val="0"/>
                <w:numId w:val="22"/>
              </w:numPr>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支持会商模式和点名模式，可对参数终端进行数据统计和收集。</w:t>
            </w:r>
          </w:p>
        </w:tc>
      </w:tr>
      <w:tr w:rsidR="008B3D62" w:rsidRPr="00D537FA" w14:paraId="17088689" w14:textId="77777777" w:rsidTr="00D537FA">
        <w:trPr>
          <w:trHeight w:val="1638"/>
        </w:trPr>
        <w:tc>
          <w:tcPr>
            <w:tcW w:w="817" w:type="dxa"/>
            <w:vMerge w:val="restart"/>
            <w:tcBorders>
              <w:top w:val="nil"/>
              <w:left w:val="single" w:sz="4" w:space="0" w:color="auto"/>
              <w:right w:val="single" w:sz="4" w:space="0" w:color="auto"/>
            </w:tcBorders>
            <w:shd w:val="clear" w:color="000000" w:fill="FFFFFF"/>
            <w:vAlign w:val="center"/>
          </w:tcPr>
          <w:p w14:paraId="492EF78B"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4</w:t>
            </w:r>
          </w:p>
        </w:tc>
        <w:tc>
          <w:tcPr>
            <w:tcW w:w="1764" w:type="dxa"/>
            <w:vMerge w:val="restart"/>
            <w:tcBorders>
              <w:top w:val="nil"/>
              <w:left w:val="single" w:sz="4" w:space="0" w:color="auto"/>
              <w:right w:val="single" w:sz="4" w:space="0" w:color="auto"/>
            </w:tcBorders>
            <w:shd w:val="clear" w:color="000000" w:fill="FFFFFF"/>
            <w:vAlign w:val="center"/>
          </w:tcPr>
          <w:p w14:paraId="29DB5C99"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流媒体服务</w:t>
            </w:r>
          </w:p>
        </w:tc>
        <w:tc>
          <w:tcPr>
            <w:tcW w:w="950" w:type="dxa"/>
            <w:tcBorders>
              <w:top w:val="nil"/>
              <w:left w:val="single" w:sz="4" w:space="0" w:color="auto"/>
              <w:bottom w:val="single" w:sz="4" w:space="0" w:color="auto"/>
              <w:right w:val="single" w:sz="4" w:space="0" w:color="auto"/>
            </w:tcBorders>
            <w:shd w:val="clear" w:color="000000" w:fill="FFFFFF"/>
            <w:vAlign w:val="center"/>
          </w:tcPr>
          <w:p w14:paraId="5F7C2FE6"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w:t>
            </w:r>
          </w:p>
        </w:tc>
        <w:tc>
          <w:tcPr>
            <w:tcW w:w="1085" w:type="dxa"/>
            <w:tcBorders>
              <w:top w:val="nil"/>
              <w:left w:val="single" w:sz="4" w:space="0" w:color="auto"/>
              <w:bottom w:val="single" w:sz="4" w:space="0" w:color="auto"/>
              <w:right w:val="single" w:sz="4" w:space="0" w:color="auto"/>
            </w:tcBorders>
            <w:shd w:val="clear" w:color="000000" w:fill="FFFFFF"/>
            <w:vAlign w:val="center"/>
          </w:tcPr>
          <w:p w14:paraId="3A466DFC"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直播</w:t>
            </w:r>
          </w:p>
        </w:tc>
        <w:tc>
          <w:tcPr>
            <w:tcW w:w="4911" w:type="dxa"/>
            <w:tcBorders>
              <w:top w:val="nil"/>
              <w:left w:val="nil"/>
              <w:bottom w:val="single" w:sz="4" w:space="0" w:color="auto"/>
              <w:right w:val="single" w:sz="4" w:space="0" w:color="auto"/>
            </w:tcBorders>
            <w:shd w:val="clear" w:color="000000" w:fill="FFFFFF"/>
          </w:tcPr>
          <w:p w14:paraId="3AF637CF" w14:textId="77777777" w:rsidR="008B3D62" w:rsidRPr="00D537FA" w:rsidRDefault="008B3D62" w:rsidP="005E660F">
            <w:pPr>
              <w:widowControl/>
              <w:numPr>
                <w:ilvl w:val="0"/>
                <w:numId w:val="23"/>
              </w:numPr>
              <w:textAlignment w:val="center"/>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可以将开会过程通过网页、微信直播出去，与会者无须安装客户端及其他插件即可观看直播。</w:t>
            </w:r>
          </w:p>
          <w:p w14:paraId="12C7E32F" w14:textId="77777777" w:rsidR="008B3D62" w:rsidRPr="00D537FA" w:rsidRDefault="008B3D62" w:rsidP="005E660F">
            <w:pPr>
              <w:widowControl/>
              <w:numPr>
                <w:ilvl w:val="0"/>
                <w:numId w:val="23"/>
              </w:numPr>
              <w:textAlignment w:val="center"/>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支持单人演讲时，自动切换共享内容和视频画面。</w:t>
            </w:r>
          </w:p>
          <w:p w14:paraId="19633388" w14:textId="77777777" w:rsidR="008B3D62" w:rsidRPr="00D537FA" w:rsidRDefault="008B3D62" w:rsidP="005E660F">
            <w:pPr>
              <w:widowControl/>
              <w:numPr>
                <w:ilvl w:val="0"/>
                <w:numId w:val="23"/>
              </w:numPr>
              <w:textAlignment w:val="center"/>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支持基于互联网的大规模高清直播，支持至少10万路直播观看。</w:t>
            </w:r>
          </w:p>
          <w:p w14:paraId="0DBC9764" w14:textId="12E4EA24" w:rsidR="008B3D62" w:rsidRPr="00D537FA" w:rsidRDefault="008B3D62" w:rsidP="005E660F">
            <w:pPr>
              <w:widowControl/>
              <w:numPr>
                <w:ilvl w:val="0"/>
                <w:numId w:val="23"/>
              </w:numPr>
              <w:textAlignment w:val="center"/>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支持记录点击次数、观看人员、观看时间等数据统计，并将统计数据传送给</w:t>
            </w:r>
            <w:r w:rsidR="008F2CEE">
              <w:rPr>
                <w:rFonts w:asciiTheme="minorEastAsia" w:eastAsiaTheme="minorEastAsia" w:hAnsiTheme="minorEastAsia" w:cs="宋体" w:hint="eastAsia"/>
                <w:color w:val="000000"/>
                <w:kern w:val="0"/>
                <w:sz w:val="24"/>
              </w:rPr>
              <w:t>国开已有教学平台</w:t>
            </w:r>
            <w:r w:rsidRPr="00D537FA">
              <w:rPr>
                <w:rFonts w:asciiTheme="minorEastAsia" w:eastAsiaTheme="minorEastAsia" w:hAnsiTheme="minorEastAsia" w:cs="宋体" w:hint="eastAsia"/>
                <w:color w:val="000000"/>
                <w:kern w:val="0"/>
                <w:sz w:val="24"/>
              </w:rPr>
              <w:t>。</w:t>
            </w:r>
          </w:p>
        </w:tc>
      </w:tr>
      <w:tr w:rsidR="008B3D62" w:rsidRPr="00D537FA" w14:paraId="54BFFF43" w14:textId="77777777" w:rsidTr="00D537FA">
        <w:trPr>
          <w:trHeight w:val="816"/>
        </w:trPr>
        <w:tc>
          <w:tcPr>
            <w:tcW w:w="817" w:type="dxa"/>
            <w:vMerge/>
            <w:tcBorders>
              <w:left w:val="single" w:sz="4" w:space="0" w:color="auto"/>
              <w:right w:val="single" w:sz="4" w:space="0" w:color="auto"/>
            </w:tcBorders>
            <w:shd w:val="clear" w:color="000000" w:fill="FFFFFF"/>
            <w:vAlign w:val="center"/>
          </w:tcPr>
          <w:p w14:paraId="3D1DF9E1"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single" w:sz="4" w:space="0" w:color="auto"/>
              <w:right w:val="single" w:sz="4" w:space="0" w:color="auto"/>
            </w:tcBorders>
            <w:shd w:val="clear" w:color="000000" w:fill="FFFFFF"/>
            <w:vAlign w:val="center"/>
          </w:tcPr>
          <w:p w14:paraId="42080AD9"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single" w:sz="4" w:space="0" w:color="auto"/>
              <w:bottom w:val="single" w:sz="4" w:space="0" w:color="auto"/>
              <w:right w:val="single" w:sz="4" w:space="0" w:color="auto"/>
            </w:tcBorders>
            <w:shd w:val="clear" w:color="000000" w:fill="FFFFFF"/>
            <w:vAlign w:val="center"/>
          </w:tcPr>
          <w:p w14:paraId="49950611"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085" w:type="dxa"/>
            <w:tcBorders>
              <w:top w:val="nil"/>
              <w:left w:val="single" w:sz="4" w:space="0" w:color="auto"/>
              <w:bottom w:val="single" w:sz="4" w:space="0" w:color="auto"/>
              <w:right w:val="single" w:sz="4" w:space="0" w:color="auto"/>
            </w:tcBorders>
            <w:shd w:val="clear" w:color="000000" w:fill="FFFFFF"/>
            <w:vAlign w:val="center"/>
          </w:tcPr>
          <w:p w14:paraId="75168ED8"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录播</w:t>
            </w:r>
          </w:p>
        </w:tc>
        <w:tc>
          <w:tcPr>
            <w:tcW w:w="4911" w:type="dxa"/>
            <w:tcBorders>
              <w:top w:val="nil"/>
              <w:left w:val="nil"/>
              <w:bottom w:val="single" w:sz="4" w:space="0" w:color="auto"/>
              <w:right w:val="single" w:sz="4" w:space="0" w:color="auto"/>
            </w:tcBorders>
            <w:shd w:val="clear" w:color="000000" w:fill="FFFFFF"/>
            <w:vAlign w:val="center"/>
          </w:tcPr>
          <w:p w14:paraId="7D72D80C" w14:textId="77777777" w:rsidR="008B3D62" w:rsidRPr="00D537FA" w:rsidRDefault="008B3D62" w:rsidP="005E660F">
            <w:pPr>
              <w:widowControl/>
              <w:numPr>
                <w:ilvl w:val="0"/>
                <w:numId w:val="24"/>
              </w:numPr>
              <w:jc w:val="left"/>
              <w:rPr>
                <w:rFonts w:asciiTheme="minorEastAsia" w:eastAsiaTheme="minorEastAsia" w:hAnsiTheme="minorEastAsia"/>
                <w:kern w:val="0"/>
                <w:sz w:val="24"/>
              </w:rPr>
            </w:pPr>
            <w:r w:rsidRPr="00D537FA">
              <w:rPr>
                <w:rFonts w:asciiTheme="minorEastAsia" w:eastAsiaTheme="minorEastAsia" w:hAnsiTheme="minorEastAsia" w:hint="eastAsia"/>
                <w:kern w:val="0"/>
                <w:sz w:val="24"/>
              </w:rPr>
              <w:t>可以对录制的视频进行在线编辑、分类存储</w:t>
            </w:r>
          </w:p>
          <w:p w14:paraId="39D72DA2" w14:textId="77777777" w:rsidR="008B3D62" w:rsidRPr="00D537FA" w:rsidRDefault="008B3D62" w:rsidP="005E660F">
            <w:pPr>
              <w:widowControl/>
              <w:numPr>
                <w:ilvl w:val="0"/>
                <w:numId w:val="24"/>
              </w:numPr>
              <w:jc w:val="left"/>
              <w:rPr>
                <w:rFonts w:asciiTheme="minorEastAsia" w:eastAsiaTheme="minorEastAsia" w:hAnsiTheme="minorEastAsia"/>
                <w:kern w:val="0"/>
                <w:sz w:val="24"/>
              </w:rPr>
            </w:pPr>
            <w:r w:rsidRPr="00D537FA">
              <w:rPr>
                <w:rFonts w:asciiTheme="minorEastAsia" w:eastAsiaTheme="minorEastAsia" w:hAnsiTheme="minorEastAsia" w:cs="宋体" w:hint="eastAsia"/>
                <w:color w:val="000000"/>
                <w:kern w:val="0"/>
                <w:sz w:val="24"/>
              </w:rPr>
              <w:t>一方、多方参加会议录制包括音频、视频、双流</w:t>
            </w:r>
          </w:p>
          <w:p w14:paraId="0EFE81A3" w14:textId="77777777" w:rsidR="008B3D62" w:rsidRPr="00D537FA" w:rsidRDefault="008B3D62" w:rsidP="005E660F">
            <w:pPr>
              <w:widowControl/>
              <w:numPr>
                <w:ilvl w:val="0"/>
                <w:numId w:val="24"/>
              </w:numPr>
              <w:jc w:val="left"/>
              <w:rPr>
                <w:rFonts w:asciiTheme="minorEastAsia" w:eastAsiaTheme="minorEastAsia" w:hAnsiTheme="minorEastAsia"/>
                <w:kern w:val="0"/>
                <w:sz w:val="24"/>
              </w:rPr>
            </w:pPr>
            <w:r w:rsidRPr="00D537FA">
              <w:rPr>
                <w:rFonts w:asciiTheme="minorEastAsia" w:eastAsiaTheme="minorEastAsia" w:hAnsiTheme="minorEastAsia" w:cs="宋体" w:hint="eastAsia"/>
                <w:color w:val="000000"/>
                <w:kern w:val="0"/>
                <w:sz w:val="24"/>
              </w:rPr>
              <w:t>对在线视频会议的交互画面，服务器端自动录制、存储录像</w:t>
            </w:r>
          </w:p>
        </w:tc>
      </w:tr>
      <w:tr w:rsidR="008B3D62" w:rsidRPr="00D537FA" w14:paraId="13E11217" w14:textId="77777777" w:rsidTr="00D537FA">
        <w:trPr>
          <w:trHeight w:val="816"/>
        </w:trPr>
        <w:tc>
          <w:tcPr>
            <w:tcW w:w="817" w:type="dxa"/>
            <w:vMerge/>
            <w:tcBorders>
              <w:left w:val="single" w:sz="4" w:space="0" w:color="auto"/>
              <w:bottom w:val="single" w:sz="4" w:space="0" w:color="auto"/>
              <w:right w:val="single" w:sz="4" w:space="0" w:color="auto"/>
            </w:tcBorders>
            <w:shd w:val="clear" w:color="000000" w:fill="FFFFFF"/>
            <w:vAlign w:val="center"/>
          </w:tcPr>
          <w:p w14:paraId="64B09E41"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single" w:sz="4" w:space="0" w:color="auto"/>
              <w:bottom w:val="single" w:sz="4" w:space="0" w:color="auto"/>
              <w:right w:val="single" w:sz="4" w:space="0" w:color="auto"/>
            </w:tcBorders>
            <w:shd w:val="clear" w:color="000000" w:fill="FFFFFF"/>
            <w:vAlign w:val="center"/>
          </w:tcPr>
          <w:p w14:paraId="66B4198C"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single" w:sz="4" w:space="0" w:color="auto"/>
              <w:bottom w:val="single" w:sz="4" w:space="0" w:color="auto"/>
              <w:right w:val="single" w:sz="4" w:space="0" w:color="auto"/>
            </w:tcBorders>
            <w:shd w:val="clear" w:color="000000" w:fill="FFFFFF"/>
            <w:vAlign w:val="center"/>
          </w:tcPr>
          <w:p w14:paraId="26450C51"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085" w:type="dxa"/>
            <w:tcBorders>
              <w:top w:val="nil"/>
              <w:left w:val="single" w:sz="4" w:space="0" w:color="auto"/>
              <w:bottom w:val="single" w:sz="4" w:space="0" w:color="auto"/>
              <w:right w:val="single" w:sz="4" w:space="0" w:color="auto"/>
            </w:tcBorders>
            <w:shd w:val="clear" w:color="000000" w:fill="FFFFFF"/>
            <w:vAlign w:val="center"/>
          </w:tcPr>
          <w:p w14:paraId="41F64DF3"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点播</w:t>
            </w:r>
          </w:p>
        </w:tc>
        <w:tc>
          <w:tcPr>
            <w:tcW w:w="4911" w:type="dxa"/>
            <w:tcBorders>
              <w:top w:val="nil"/>
              <w:left w:val="nil"/>
              <w:bottom w:val="single" w:sz="4" w:space="0" w:color="auto"/>
              <w:right w:val="single" w:sz="4" w:space="0" w:color="auto"/>
            </w:tcBorders>
            <w:shd w:val="clear" w:color="000000" w:fill="FFFFFF"/>
            <w:vAlign w:val="center"/>
          </w:tcPr>
          <w:p w14:paraId="21194AE8" w14:textId="77777777" w:rsidR="008B3D62" w:rsidRPr="00D537FA" w:rsidRDefault="008B3D62" w:rsidP="005E660F">
            <w:pPr>
              <w:widowControl/>
              <w:numPr>
                <w:ilvl w:val="0"/>
                <w:numId w:val="25"/>
              </w:numPr>
              <w:jc w:val="left"/>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支持</w:t>
            </w:r>
            <w:r w:rsidRPr="00D537FA">
              <w:rPr>
                <w:rFonts w:asciiTheme="minorEastAsia" w:eastAsiaTheme="minorEastAsia" w:hAnsiTheme="minorEastAsia" w:cs="宋体"/>
                <w:color w:val="000000"/>
                <w:kern w:val="0"/>
                <w:sz w:val="24"/>
              </w:rPr>
              <w:t>HTTP</w:t>
            </w:r>
            <w:r w:rsidRPr="00D537FA">
              <w:rPr>
                <w:rFonts w:asciiTheme="minorEastAsia" w:eastAsiaTheme="minorEastAsia" w:hAnsiTheme="minorEastAsia" w:cs="宋体" w:hint="eastAsia"/>
                <w:color w:val="000000"/>
                <w:kern w:val="0"/>
                <w:sz w:val="24"/>
              </w:rPr>
              <w:t>、</w:t>
            </w:r>
            <w:r w:rsidRPr="00D537FA">
              <w:rPr>
                <w:rFonts w:asciiTheme="minorEastAsia" w:eastAsiaTheme="minorEastAsia" w:hAnsiTheme="minorEastAsia" w:cs="宋体"/>
                <w:color w:val="000000"/>
                <w:kern w:val="0"/>
                <w:sz w:val="24"/>
              </w:rPr>
              <w:t>HLS</w:t>
            </w:r>
            <w:r w:rsidRPr="00D537FA">
              <w:rPr>
                <w:rFonts w:asciiTheme="minorEastAsia" w:eastAsiaTheme="minorEastAsia" w:hAnsiTheme="minorEastAsia" w:cs="宋体" w:hint="eastAsia"/>
                <w:color w:val="000000"/>
                <w:kern w:val="0"/>
                <w:sz w:val="24"/>
              </w:rPr>
              <w:t>协议。</w:t>
            </w:r>
          </w:p>
          <w:p w14:paraId="625B61C6" w14:textId="77777777" w:rsidR="008B3D62" w:rsidRPr="00D537FA" w:rsidRDefault="008B3D62" w:rsidP="005E660F">
            <w:pPr>
              <w:widowControl/>
              <w:numPr>
                <w:ilvl w:val="0"/>
                <w:numId w:val="25"/>
              </w:numPr>
              <w:jc w:val="left"/>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lastRenderedPageBreak/>
              <w:t>支持</w:t>
            </w:r>
            <w:r w:rsidRPr="00D537FA">
              <w:rPr>
                <w:rFonts w:asciiTheme="minorEastAsia" w:eastAsiaTheme="minorEastAsia" w:hAnsiTheme="minorEastAsia" w:cs="宋体"/>
                <w:color w:val="000000"/>
                <w:kern w:val="0"/>
                <w:sz w:val="24"/>
              </w:rPr>
              <w:t>PC</w:t>
            </w:r>
            <w:r w:rsidRPr="00D537FA">
              <w:rPr>
                <w:rFonts w:asciiTheme="minorEastAsia" w:eastAsiaTheme="minorEastAsia" w:hAnsiTheme="minorEastAsia" w:cs="宋体" w:hint="eastAsia"/>
                <w:color w:val="000000"/>
                <w:kern w:val="0"/>
                <w:sz w:val="24"/>
              </w:rPr>
              <w:t>、手机、</w:t>
            </w:r>
            <w:r w:rsidRPr="00D537FA">
              <w:rPr>
                <w:rFonts w:asciiTheme="minorEastAsia" w:eastAsiaTheme="minorEastAsia" w:hAnsiTheme="minorEastAsia" w:cs="宋体"/>
                <w:color w:val="000000"/>
                <w:kern w:val="0"/>
                <w:sz w:val="24"/>
              </w:rPr>
              <w:t>PAD</w:t>
            </w:r>
            <w:r w:rsidRPr="00D537FA">
              <w:rPr>
                <w:rFonts w:asciiTheme="minorEastAsia" w:eastAsiaTheme="minorEastAsia" w:hAnsiTheme="minorEastAsia" w:cs="宋体" w:hint="eastAsia"/>
                <w:color w:val="000000"/>
                <w:kern w:val="0"/>
                <w:sz w:val="24"/>
              </w:rPr>
              <w:t>通过时间、课程、主讲人等信息对课程视频进行检索。</w:t>
            </w:r>
          </w:p>
          <w:p w14:paraId="66C2CB4F" w14:textId="77777777" w:rsidR="008B3D62" w:rsidRPr="00D537FA" w:rsidRDefault="008B3D62" w:rsidP="005E660F">
            <w:pPr>
              <w:widowControl/>
              <w:numPr>
                <w:ilvl w:val="0"/>
                <w:numId w:val="25"/>
              </w:numPr>
              <w:jc w:val="left"/>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支持设置文件分享期限，并自动生成二维码便于快速分享视频，支持视频分享状态显示。</w:t>
            </w:r>
          </w:p>
          <w:p w14:paraId="59FE827E" w14:textId="72F724DB" w:rsidR="008B3D62" w:rsidRPr="00D537FA" w:rsidRDefault="008B3D62" w:rsidP="005E660F">
            <w:pPr>
              <w:widowControl/>
              <w:numPr>
                <w:ilvl w:val="0"/>
                <w:numId w:val="25"/>
              </w:numPr>
              <w:jc w:val="left"/>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支持记录点播人员、次数、时间等数据统计，并将点播统计数据传送给</w:t>
            </w:r>
            <w:r w:rsidR="008F2CEE">
              <w:rPr>
                <w:rFonts w:asciiTheme="minorEastAsia" w:eastAsiaTheme="minorEastAsia" w:hAnsiTheme="minorEastAsia" w:cs="宋体" w:hint="eastAsia"/>
                <w:color w:val="000000"/>
                <w:kern w:val="0"/>
                <w:sz w:val="24"/>
              </w:rPr>
              <w:t>国开已有教学平台</w:t>
            </w:r>
            <w:r w:rsidRPr="00D537FA">
              <w:rPr>
                <w:rFonts w:asciiTheme="minorEastAsia" w:eastAsiaTheme="minorEastAsia" w:hAnsiTheme="minorEastAsia" w:cs="宋体" w:hint="eastAsia"/>
                <w:color w:val="000000"/>
                <w:kern w:val="0"/>
                <w:sz w:val="24"/>
              </w:rPr>
              <w:t>。</w:t>
            </w:r>
          </w:p>
        </w:tc>
      </w:tr>
      <w:tr w:rsidR="008B3D62" w:rsidRPr="00D537FA" w14:paraId="4DB8CF6C" w14:textId="77777777" w:rsidTr="00D537FA">
        <w:trPr>
          <w:trHeight w:val="816"/>
        </w:trPr>
        <w:tc>
          <w:tcPr>
            <w:tcW w:w="817" w:type="dxa"/>
            <w:vMerge/>
            <w:tcBorders>
              <w:left w:val="single" w:sz="4" w:space="0" w:color="auto"/>
              <w:bottom w:val="single" w:sz="4" w:space="0" w:color="auto"/>
              <w:right w:val="single" w:sz="4" w:space="0" w:color="auto"/>
            </w:tcBorders>
            <w:shd w:val="clear" w:color="000000" w:fill="FFFFFF"/>
            <w:vAlign w:val="center"/>
          </w:tcPr>
          <w:p w14:paraId="3C7FA890"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single" w:sz="4" w:space="0" w:color="auto"/>
              <w:bottom w:val="single" w:sz="4" w:space="0" w:color="auto"/>
              <w:right w:val="single" w:sz="4" w:space="0" w:color="auto"/>
            </w:tcBorders>
            <w:shd w:val="clear" w:color="000000" w:fill="FFFFFF"/>
            <w:vAlign w:val="center"/>
          </w:tcPr>
          <w:p w14:paraId="08727C99"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single" w:sz="4" w:space="0" w:color="auto"/>
              <w:bottom w:val="single" w:sz="4" w:space="0" w:color="auto"/>
              <w:right w:val="single" w:sz="4" w:space="0" w:color="auto"/>
            </w:tcBorders>
            <w:shd w:val="clear" w:color="000000" w:fill="FFFFFF"/>
            <w:vAlign w:val="center"/>
          </w:tcPr>
          <w:p w14:paraId="2B22BCB8"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085" w:type="dxa"/>
            <w:tcBorders>
              <w:top w:val="nil"/>
              <w:left w:val="single" w:sz="4" w:space="0" w:color="auto"/>
              <w:bottom w:val="single" w:sz="4" w:space="0" w:color="auto"/>
              <w:right w:val="single" w:sz="4" w:space="0" w:color="auto"/>
            </w:tcBorders>
            <w:shd w:val="clear" w:color="000000" w:fill="FFFFFF"/>
            <w:vAlign w:val="center"/>
          </w:tcPr>
          <w:p w14:paraId="6EAEAF17" w14:textId="77777777" w:rsidR="008B3D62" w:rsidRPr="00D537FA" w:rsidRDefault="008B3D62" w:rsidP="008B3D62">
            <w:pPr>
              <w:widowControl/>
              <w:jc w:val="center"/>
              <w:rPr>
                <w:rFonts w:asciiTheme="minorEastAsia" w:eastAsiaTheme="minorEastAsia" w:hAnsiTheme="minorEastAsia" w:cstheme="minorEastAsia"/>
                <w:color w:val="FF0000"/>
                <w:kern w:val="0"/>
                <w:sz w:val="24"/>
              </w:rPr>
            </w:pPr>
            <w:r w:rsidRPr="00D537FA">
              <w:rPr>
                <w:rFonts w:asciiTheme="minorEastAsia" w:eastAsiaTheme="minorEastAsia" w:hAnsiTheme="minorEastAsia" w:cstheme="minorEastAsia" w:hint="eastAsia"/>
                <w:color w:val="FF0000"/>
                <w:kern w:val="0"/>
                <w:sz w:val="24"/>
              </w:rPr>
              <w:t>在线编辑</w:t>
            </w:r>
          </w:p>
        </w:tc>
        <w:tc>
          <w:tcPr>
            <w:tcW w:w="4911" w:type="dxa"/>
            <w:tcBorders>
              <w:top w:val="nil"/>
              <w:left w:val="nil"/>
              <w:bottom w:val="single" w:sz="4" w:space="0" w:color="auto"/>
              <w:right w:val="single" w:sz="4" w:space="0" w:color="auto"/>
            </w:tcBorders>
            <w:shd w:val="clear" w:color="000000" w:fill="FFFFFF"/>
            <w:vAlign w:val="center"/>
          </w:tcPr>
          <w:p w14:paraId="3E7FF3CD" w14:textId="0E4DC97B" w:rsidR="008B3D62" w:rsidRPr="00D537FA" w:rsidRDefault="008B3D62" w:rsidP="008B3D62">
            <w:pPr>
              <w:widowControl/>
              <w:jc w:val="left"/>
              <w:rPr>
                <w:rFonts w:ascii="宋体" w:hAnsi="宋体" w:cs="宋体"/>
                <w:color w:val="FF0000"/>
                <w:kern w:val="0"/>
                <w:sz w:val="24"/>
              </w:rPr>
            </w:pPr>
            <w:r w:rsidRPr="00D537FA">
              <w:rPr>
                <w:rFonts w:asciiTheme="minorEastAsia" w:eastAsiaTheme="minorEastAsia" w:hAnsiTheme="minorEastAsia" w:cs="宋体" w:hint="eastAsia"/>
                <w:color w:val="FF0000"/>
                <w:kern w:val="0"/>
                <w:sz w:val="24"/>
              </w:rPr>
              <w:t>提供所见即所得的可视化制作方式，可对视频进行部分删除、插入封面、播放预览等操作。</w:t>
            </w:r>
          </w:p>
        </w:tc>
      </w:tr>
      <w:tr w:rsidR="008B3D62" w:rsidRPr="00D537FA" w14:paraId="0E23595B" w14:textId="77777777" w:rsidTr="00D537FA">
        <w:trPr>
          <w:trHeight w:val="816"/>
        </w:trPr>
        <w:tc>
          <w:tcPr>
            <w:tcW w:w="817" w:type="dxa"/>
            <w:vMerge/>
            <w:tcBorders>
              <w:left w:val="single" w:sz="4" w:space="0" w:color="auto"/>
              <w:bottom w:val="single" w:sz="4" w:space="0" w:color="auto"/>
              <w:right w:val="single" w:sz="4" w:space="0" w:color="auto"/>
            </w:tcBorders>
            <w:shd w:val="clear" w:color="000000" w:fill="FFFFFF"/>
            <w:vAlign w:val="center"/>
          </w:tcPr>
          <w:p w14:paraId="45FA34CE"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single" w:sz="4" w:space="0" w:color="auto"/>
              <w:bottom w:val="single" w:sz="4" w:space="0" w:color="auto"/>
              <w:right w:val="single" w:sz="4" w:space="0" w:color="auto"/>
            </w:tcBorders>
            <w:shd w:val="clear" w:color="000000" w:fill="FFFFFF"/>
            <w:vAlign w:val="center"/>
          </w:tcPr>
          <w:p w14:paraId="2AC8A31F"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single" w:sz="4" w:space="0" w:color="auto"/>
              <w:bottom w:val="single" w:sz="4" w:space="0" w:color="auto"/>
              <w:right w:val="single" w:sz="4" w:space="0" w:color="auto"/>
            </w:tcBorders>
            <w:shd w:val="clear" w:color="000000" w:fill="FFFFFF"/>
            <w:vAlign w:val="center"/>
          </w:tcPr>
          <w:p w14:paraId="6E269F65"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085" w:type="dxa"/>
            <w:tcBorders>
              <w:top w:val="nil"/>
              <w:left w:val="single" w:sz="4" w:space="0" w:color="auto"/>
              <w:bottom w:val="single" w:sz="4" w:space="0" w:color="auto"/>
              <w:right w:val="single" w:sz="4" w:space="0" w:color="auto"/>
            </w:tcBorders>
            <w:shd w:val="clear" w:color="000000" w:fill="FFFFFF"/>
            <w:vAlign w:val="center"/>
          </w:tcPr>
          <w:p w14:paraId="5ABDDC4D" w14:textId="77777777" w:rsidR="008B3D62" w:rsidRPr="00D537FA" w:rsidRDefault="008B3D62" w:rsidP="008B3D62">
            <w:pPr>
              <w:widowControl/>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访问统计</w:t>
            </w:r>
          </w:p>
        </w:tc>
        <w:tc>
          <w:tcPr>
            <w:tcW w:w="4911" w:type="dxa"/>
            <w:tcBorders>
              <w:top w:val="nil"/>
              <w:left w:val="nil"/>
              <w:bottom w:val="single" w:sz="4" w:space="0" w:color="auto"/>
              <w:right w:val="single" w:sz="4" w:space="0" w:color="auto"/>
            </w:tcBorders>
            <w:shd w:val="clear" w:color="000000" w:fill="FFFFFF"/>
            <w:vAlign w:val="center"/>
          </w:tcPr>
          <w:p w14:paraId="40B9647E" w14:textId="77777777" w:rsidR="008B3D62" w:rsidRPr="00D537FA" w:rsidRDefault="008B3D62" w:rsidP="005E660F">
            <w:pPr>
              <w:widowControl/>
              <w:numPr>
                <w:ilvl w:val="0"/>
                <w:numId w:val="26"/>
              </w:numPr>
              <w:jc w:val="left"/>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实时在线用户统计。</w:t>
            </w:r>
          </w:p>
          <w:p w14:paraId="23510C8B" w14:textId="77777777" w:rsidR="008B3D62" w:rsidRPr="00D537FA" w:rsidRDefault="008B3D62" w:rsidP="005E660F">
            <w:pPr>
              <w:widowControl/>
              <w:numPr>
                <w:ilvl w:val="0"/>
                <w:numId w:val="26"/>
              </w:numPr>
              <w:jc w:val="left"/>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视频播放量的统计。</w:t>
            </w:r>
          </w:p>
          <w:p w14:paraId="775AF102" w14:textId="77777777" w:rsidR="008B3D62" w:rsidRPr="00D537FA" w:rsidRDefault="008B3D62" w:rsidP="005E660F">
            <w:pPr>
              <w:widowControl/>
              <w:numPr>
                <w:ilvl w:val="0"/>
                <w:numId w:val="26"/>
              </w:numPr>
              <w:jc w:val="left"/>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每个视频的观看用户统计。</w:t>
            </w:r>
          </w:p>
          <w:p w14:paraId="76DCC2A0" w14:textId="77777777" w:rsidR="008B3D62" w:rsidRPr="00D537FA" w:rsidRDefault="008B3D62" w:rsidP="005E660F">
            <w:pPr>
              <w:widowControl/>
              <w:numPr>
                <w:ilvl w:val="0"/>
                <w:numId w:val="26"/>
              </w:numPr>
              <w:jc w:val="left"/>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每个用户在每个视频的播放时间统计。</w:t>
            </w:r>
          </w:p>
        </w:tc>
      </w:tr>
      <w:tr w:rsidR="008B3D62" w:rsidRPr="00D537FA" w14:paraId="638B99EA" w14:textId="77777777" w:rsidTr="00D537FA">
        <w:trPr>
          <w:trHeight w:val="270"/>
        </w:trPr>
        <w:tc>
          <w:tcPr>
            <w:tcW w:w="817" w:type="dxa"/>
            <w:vMerge w:val="restart"/>
            <w:tcBorders>
              <w:top w:val="nil"/>
              <w:left w:val="single" w:sz="4" w:space="0" w:color="auto"/>
              <w:right w:val="single" w:sz="4" w:space="0" w:color="auto"/>
            </w:tcBorders>
            <w:shd w:val="clear" w:color="000000" w:fill="FFFFFF"/>
            <w:vAlign w:val="center"/>
          </w:tcPr>
          <w:p w14:paraId="7D27BAD1"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5</w:t>
            </w:r>
          </w:p>
        </w:tc>
        <w:tc>
          <w:tcPr>
            <w:tcW w:w="1764" w:type="dxa"/>
            <w:vMerge w:val="restart"/>
            <w:tcBorders>
              <w:top w:val="nil"/>
              <w:left w:val="nil"/>
              <w:right w:val="single" w:sz="4" w:space="0" w:color="auto"/>
            </w:tcBorders>
            <w:shd w:val="clear" w:color="000000" w:fill="FFFFFF"/>
            <w:vAlign w:val="center"/>
          </w:tcPr>
          <w:p w14:paraId="7836DE0E"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软件客户端</w:t>
            </w:r>
          </w:p>
        </w:tc>
        <w:tc>
          <w:tcPr>
            <w:tcW w:w="950" w:type="dxa"/>
            <w:tcBorders>
              <w:top w:val="nil"/>
              <w:left w:val="nil"/>
              <w:bottom w:val="single" w:sz="4" w:space="0" w:color="auto"/>
              <w:right w:val="single" w:sz="4" w:space="0" w:color="auto"/>
            </w:tcBorders>
            <w:shd w:val="clear" w:color="000000" w:fill="FFFFFF"/>
            <w:vAlign w:val="center"/>
          </w:tcPr>
          <w:p w14:paraId="6BF1C248"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 xml:space="preserve">#　</w:t>
            </w:r>
          </w:p>
        </w:tc>
        <w:tc>
          <w:tcPr>
            <w:tcW w:w="1085" w:type="dxa"/>
            <w:tcBorders>
              <w:top w:val="nil"/>
              <w:left w:val="nil"/>
              <w:bottom w:val="single" w:sz="4" w:space="0" w:color="auto"/>
              <w:right w:val="single" w:sz="4" w:space="0" w:color="auto"/>
            </w:tcBorders>
            <w:shd w:val="clear" w:color="000000" w:fill="FFFFFF"/>
            <w:vAlign w:val="center"/>
          </w:tcPr>
          <w:p w14:paraId="34B74675" w14:textId="77777777" w:rsidR="008B3D62" w:rsidRPr="00D537FA" w:rsidRDefault="008B3D62" w:rsidP="008B3D62">
            <w:pPr>
              <w:widowControl/>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基本架构</w:t>
            </w:r>
          </w:p>
        </w:tc>
        <w:tc>
          <w:tcPr>
            <w:tcW w:w="4911" w:type="dxa"/>
            <w:tcBorders>
              <w:top w:val="nil"/>
              <w:left w:val="nil"/>
              <w:bottom w:val="single" w:sz="4" w:space="0" w:color="auto"/>
              <w:right w:val="single" w:sz="4" w:space="0" w:color="auto"/>
            </w:tcBorders>
            <w:shd w:val="clear" w:color="000000" w:fill="FFFFFF"/>
          </w:tcPr>
          <w:p w14:paraId="7616CB8B" w14:textId="77777777" w:rsidR="008B3D62" w:rsidRPr="00D537FA" w:rsidRDefault="008B3D62" w:rsidP="008B3D62">
            <w:pPr>
              <w:widowControl/>
              <w:jc w:val="left"/>
              <w:rPr>
                <w:rFonts w:asciiTheme="minorEastAsia" w:eastAsiaTheme="minorEastAsia" w:hAnsiTheme="minorEastAsia" w:cs="宋体"/>
                <w:color w:val="000000"/>
                <w:kern w:val="0"/>
                <w:sz w:val="24"/>
              </w:rPr>
            </w:pPr>
            <w:r w:rsidRPr="00D537FA">
              <w:rPr>
                <w:rFonts w:asciiTheme="minorEastAsia" w:eastAsiaTheme="minorEastAsia" w:hAnsiTheme="minorEastAsia" w:cs="宋体" w:hint="eastAsia"/>
                <w:color w:val="000000"/>
                <w:kern w:val="0"/>
                <w:sz w:val="24"/>
              </w:rPr>
              <w:t>基于</w:t>
            </w:r>
            <w:r w:rsidRPr="00D537FA">
              <w:rPr>
                <w:rFonts w:asciiTheme="minorEastAsia" w:eastAsiaTheme="minorEastAsia" w:hAnsiTheme="minorEastAsia" w:cs="宋体"/>
                <w:color w:val="000000"/>
                <w:kern w:val="0"/>
                <w:sz w:val="24"/>
              </w:rPr>
              <w:t>H.323/SIP</w:t>
            </w:r>
            <w:r w:rsidRPr="00D537FA">
              <w:rPr>
                <w:rFonts w:asciiTheme="minorEastAsia" w:eastAsiaTheme="minorEastAsia" w:hAnsiTheme="minorEastAsia" w:cs="宋体" w:hint="eastAsia"/>
                <w:color w:val="000000"/>
                <w:kern w:val="0"/>
                <w:sz w:val="24"/>
              </w:rPr>
              <w:t>通信协议，运行稳定，无闪退现象；支持</w:t>
            </w:r>
            <w:r w:rsidRPr="00D537FA">
              <w:rPr>
                <w:rFonts w:asciiTheme="minorEastAsia" w:eastAsiaTheme="minorEastAsia" w:hAnsiTheme="minorEastAsia" w:cs="宋体"/>
                <w:color w:val="000000"/>
                <w:kern w:val="0"/>
                <w:sz w:val="24"/>
              </w:rPr>
              <w:t>Windows</w:t>
            </w:r>
            <w:r w:rsidRPr="00D537FA">
              <w:rPr>
                <w:rFonts w:asciiTheme="minorEastAsia" w:eastAsiaTheme="minorEastAsia" w:hAnsiTheme="minorEastAsia" w:cs="宋体" w:hint="eastAsia"/>
                <w:color w:val="000000"/>
                <w:kern w:val="0"/>
                <w:sz w:val="24"/>
              </w:rPr>
              <w:t>、</w:t>
            </w:r>
            <w:r w:rsidRPr="00D537FA">
              <w:rPr>
                <w:rFonts w:asciiTheme="minorEastAsia" w:eastAsiaTheme="minorEastAsia" w:hAnsiTheme="minorEastAsia" w:cs="宋体"/>
                <w:color w:val="000000"/>
                <w:kern w:val="0"/>
                <w:sz w:val="24"/>
              </w:rPr>
              <w:t>Mac OS</w:t>
            </w:r>
            <w:r w:rsidRPr="00D537FA">
              <w:rPr>
                <w:rFonts w:asciiTheme="minorEastAsia" w:eastAsiaTheme="minorEastAsia" w:hAnsiTheme="minorEastAsia" w:cs="宋体" w:hint="eastAsia"/>
                <w:color w:val="000000"/>
                <w:kern w:val="0"/>
                <w:sz w:val="24"/>
              </w:rPr>
              <w:t>、</w:t>
            </w:r>
            <w:r w:rsidRPr="00D537FA">
              <w:rPr>
                <w:rFonts w:asciiTheme="minorEastAsia" w:eastAsiaTheme="minorEastAsia" w:hAnsiTheme="minorEastAsia" w:cs="宋体"/>
                <w:color w:val="000000"/>
                <w:kern w:val="0"/>
                <w:sz w:val="24"/>
              </w:rPr>
              <w:t>Android</w:t>
            </w:r>
            <w:r w:rsidRPr="00D537FA">
              <w:rPr>
                <w:rFonts w:asciiTheme="minorEastAsia" w:eastAsiaTheme="minorEastAsia" w:hAnsiTheme="minorEastAsia" w:cs="宋体" w:hint="eastAsia"/>
                <w:color w:val="000000"/>
                <w:kern w:val="0"/>
                <w:sz w:val="24"/>
              </w:rPr>
              <w:t>、</w:t>
            </w:r>
            <w:r w:rsidRPr="00D537FA">
              <w:rPr>
                <w:rFonts w:asciiTheme="minorEastAsia" w:eastAsiaTheme="minorEastAsia" w:hAnsiTheme="minorEastAsia" w:cs="宋体"/>
                <w:color w:val="000000"/>
                <w:kern w:val="0"/>
                <w:sz w:val="24"/>
              </w:rPr>
              <w:t>IOS</w:t>
            </w:r>
            <w:r w:rsidRPr="00D537FA">
              <w:rPr>
                <w:rFonts w:asciiTheme="minorEastAsia" w:eastAsiaTheme="minorEastAsia" w:hAnsiTheme="minorEastAsia" w:cs="宋体" w:hint="eastAsia"/>
                <w:color w:val="000000"/>
                <w:kern w:val="0"/>
                <w:sz w:val="24"/>
              </w:rPr>
              <w:t>系统。</w:t>
            </w:r>
          </w:p>
        </w:tc>
      </w:tr>
      <w:tr w:rsidR="008B3D62" w:rsidRPr="00D537FA" w14:paraId="784417F4" w14:textId="77777777" w:rsidTr="00D537FA">
        <w:trPr>
          <w:trHeight w:val="270"/>
        </w:trPr>
        <w:tc>
          <w:tcPr>
            <w:tcW w:w="817" w:type="dxa"/>
            <w:vMerge/>
            <w:tcBorders>
              <w:left w:val="single" w:sz="4" w:space="0" w:color="auto"/>
              <w:bottom w:val="single" w:sz="4" w:space="0" w:color="auto"/>
              <w:right w:val="single" w:sz="4" w:space="0" w:color="auto"/>
            </w:tcBorders>
            <w:shd w:val="clear" w:color="000000" w:fill="FFFFFF"/>
            <w:vAlign w:val="center"/>
          </w:tcPr>
          <w:p w14:paraId="7D9CA11D"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nil"/>
              <w:bottom w:val="single" w:sz="4" w:space="0" w:color="auto"/>
              <w:right w:val="single" w:sz="4" w:space="0" w:color="auto"/>
            </w:tcBorders>
            <w:shd w:val="clear" w:color="000000" w:fill="FFFFFF"/>
            <w:vAlign w:val="center"/>
          </w:tcPr>
          <w:p w14:paraId="7CDDC014"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nil"/>
              <w:bottom w:val="single" w:sz="4" w:space="0" w:color="auto"/>
              <w:right w:val="single" w:sz="4" w:space="0" w:color="auto"/>
            </w:tcBorders>
            <w:shd w:val="clear" w:color="000000" w:fill="FFFFFF"/>
            <w:vAlign w:val="center"/>
          </w:tcPr>
          <w:p w14:paraId="621ECADB"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085" w:type="dxa"/>
            <w:tcBorders>
              <w:top w:val="nil"/>
              <w:left w:val="nil"/>
              <w:bottom w:val="single" w:sz="4" w:space="0" w:color="auto"/>
              <w:right w:val="single" w:sz="4" w:space="0" w:color="auto"/>
            </w:tcBorders>
            <w:shd w:val="clear" w:color="000000" w:fill="FFFFFF"/>
            <w:vAlign w:val="center"/>
          </w:tcPr>
          <w:p w14:paraId="52591CAF"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协议标准</w:t>
            </w:r>
          </w:p>
        </w:tc>
        <w:tc>
          <w:tcPr>
            <w:tcW w:w="4911" w:type="dxa"/>
            <w:tcBorders>
              <w:top w:val="nil"/>
              <w:left w:val="nil"/>
              <w:bottom w:val="single" w:sz="4" w:space="0" w:color="auto"/>
              <w:right w:val="single" w:sz="4" w:space="0" w:color="auto"/>
            </w:tcBorders>
            <w:shd w:val="clear" w:color="000000" w:fill="FFFFFF"/>
            <w:vAlign w:val="center"/>
          </w:tcPr>
          <w:p w14:paraId="3FAE3958" w14:textId="77777777" w:rsidR="008B3D62" w:rsidRPr="00D537FA" w:rsidRDefault="008B3D62" w:rsidP="008B3D62">
            <w:pPr>
              <w:widowControl/>
              <w:rPr>
                <w:rFonts w:asciiTheme="minorEastAsia" w:eastAsiaTheme="minorEastAsia" w:hAnsiTheme="minorEastAsia"/>
                <w:sz w:val="24"/>
              </w:rPr>
            </w:pPr>
            <w:r w:rsidRPr="00D537FA">
              <w:rPr>
                <w:rFonts w:asciiTheme="minorEastAsia" w:eastAsiaTheme="minorEastAsia" w:hAnsiTheme="minorEastAsia" w:cs="宋体" w:hint="eastAsia"/>
                <w:color w:val="000000"/>
                <w:kern w:val="0"/>
                <w:sz w:val="24"/>
              </w:rPr>
              <w:t>视频：支持</w:t>
            </w:r>
            <w:r w:rsidRPr="00D537FA">
              <w:rPr>
                <w:rFonts w:asciiTheme="minorEastAsia" w:eastAsiaTheme="minorEastAsia" w:hAnsiTheme="minorEastAsia" w:cs="宋体"/>
                <w:color w:val="000000"/>
                <w:kern w:val="0"/>
                <w:sz w:val="24"/>
              </w:rPr>
              <w:t>H.263</w:t>
            </w:r>
            <w:r w:rsidRPr="00D537FA">
              <w:rPr>
                <w:rFonts w:asciiTheme="minorEastAsia" w:eastAsiaTheme="minorEastAsia" w:hAnsiTheme="minorEastAsia" w:cs="宋体" w:hint="eastAsia"/>
                <w:color w:val="000000"/>
                <w:kern w:val="0"/>
                <w:sz w:val="24"/>
              </w:rPr>
              <w:t>、</w:t>
            </w:r>
            <w:r w:rsidRPr="00D537FA">
              <w:rPr>
                <w:rFonts w:asciiTheme="minorEastAsia" w:eastAsiaTheme="minorEastAsia" w:hAnsiTheme="minorEastAsia" w:cs="宋体"/>
                <w:color w:val="000000"/>
                <w:kern w:val="0"/>
                <w:sz w:val="24"/>
              </w:rPr>
              <w:t>H.263+</w:t>
            </w:r>
            <w:r w:rsidRPr="00D537FA">
              <w:rPr>
                <w:rFonts w:asciiTheme="minorEastAsia" w:eastAsiaTheme="minorEastAsia" w:hAnsiTheme="minorEastAsia" w:cs="宋体" w:hint="eastAsia"/>
                <w:color w:val="000000"/>
                <w:kern w:val="0"/>
                <w:sz w:val="24"/>
              </w:rPr>
              <w:t>、</w:t>
            </w:r>
            <w:r w:rsidRPr="00D537FA">
              <w:rPr>
                <w:rFonts w:asciiTheme="minorEastAsia" w:eastAsiaTheme="minorEastAsia" w:hAnsiTheme="minorEastAsia" w:cs="宋体"/>
                <w:color w:val="000000"/>
                <w:kern w:val="0"/>
                <w:sz w:val="24"/>
              </w:rPr>
              <w:t>H.264HP</w:t>
            </w:r>
            <w:r w:rsidRPr="00D537FA">
              <w:rPr>
                <w:rFonts w:asciiTheme="minorEastAsia" w:eastAsiaTheme="minorEastAsia" w:hAnsiTheme="minorEastAsia" w:cs="宋体" w:hint="eastAsia"/>
                <w:color w:val="000000"/>
                <w:kern w:val="0"/>
                <w:sz w:val="24"/>
              </w:rPr>
              <w:t>等标准协议，</w:t>
            </w:r>
            <w:r w:rsidRPr="00D537FA">
              <w:rPr>
                <w:rFonts w:asciiTheme="minorEastAsia" w:eastAsiaTheme="minorEastAsia" w:hAnsiTheme="minorEastAsia"/>
                <w:sz w:val="24"/>
              </w:rPr>
              <w:t>能够适应不同线路带宽、不同设备</w:t>
            </w:r>
            <w:r w:rsidRPr="00D537FA">
              <w:rPr>
                <w:rFonts w:asciiTheme="minorEastAsia" w:eastAsiaTheme="minorEastAsia" w:hAnsiTheme="minorEastAsia" w:hint="eastAsia"/>
                <w:sz w:val="24"/>
              </w:rPr>
              <w:t>性能</w:t>
            </w:r>
            <w:r w:rsidRPr="00D537FA">
              <w:rPr>
                <w:rFonts w:asciiTheme="minorEastAsia" w:eastAsiaTheme="minorEastAsia" w:hAnsiTheme="minorEastAsia"/>
                <w:sz w:val="24"/>
              </w:rPr>
              <w:t>、不同网络环境的组网需求</w:t>
            </w:r>
            <w:r w:rsidRPr="00D537FA">
              <w:rPr>
                <w:rFonts w:asciiTheme="minorEastAsia" w:eastAsiaTheme="minorEastAsia" w:hAnsiTheme="minorEastAsia" w:hint="eastAsia"/>
                <w:sz w:val="24"/>
              </w:rPr>
              <w:t>；</w:t>
            </w:r>
          </w:p>
          <w:p w14:paraId="19DAC1A8" w14:textId="77777777" w:rsidR="008B3D62" w:rsidRPr="00D537FA" w:rsidRDefault="008B3D62" w:rsidP="008B3D62">
            <w:pPr>
              <w:widowControl/>
              <w:rPr>
                <w:rFonts w:ascii="宋体" w:eastAsiaTheme="minorEastAsia" w:hAnsi="宋体" w:cs="宋体"/>
                <w:color w:val="000000"/>
                <w:kern w:val="0"/>
                <w:sz w:val="24"/>
              </w:rPr>
            </w:pPr>
            <w:r w:rsidRPr="00D537FA">
              <w:rPr>
                <w:rFonts w:asciiTheme="minorEastAsia" w:eastAsiaTheme="minorEastAsia" w:hAnsiTheme="minorEastAsia" w:cs="宋体" w:hint="eastAsia"/>
                <w:color w:val="000000"/>
                <w:kern w:val="0"/>
                <w:sz w:val="24"/>
              </w:rPr>
              <w:t>音频：支持</w:t>
            </w:r>
            <w:r w:rsidRPr="00D537FA">
              <w:rPr>
                <w:rFonts w:asciiTheme="minorEastAsia" w:eastAsiaTheme="minorEastAsia" w:hAnsiTheme="minorEastAsia" w:cs="宋体"/>
                <w:color w:val="000000"/>
                <w:kern w:val="0"/>
                <w:sz w:val="24"/>
              </w:rPr>
              <w:t>G.711</w:t>
            </w:r>
            <w:r w:rsidRPr="00D537FA">
              <w:rPr>
                <w:rFonts w:asciiTheme="minorEastAsia" w:eastAsiaTheme="minorEastAsia" w:hAnsiTheme="minorEastAsia" w:cs="宋体" w:hint="eastAsia"/>
                <w:color w:val="000000"/>
                <w:kern w:val="0"/>
                <w:sz w:val="24"/>
              </w:rPr>
              <w:t>、</w:t>
            </w:r>
            <w:r w:rsidRPr="00D537FA">
              <w:rPr>
                <w:rFonts w:asciiTheme="minorEastAsia" w:eastAsiaTheme="minorEastAsia" w:hAnsiTheme="minorEastAsia" w:cs="宋体"/>
                <w:color w:val="000000"/>
                <w:kern w:val="0"/>
                <w:sz w:val="24"/>
              </w:rPr>
              <w:t>G.722</w:t>
            </w:r>
            <w:r w:rsidRPr="00D537FA">
              <w:rPr>
                <w:rFonts w:asciiTheme="minorEastAsia" w:eastAsiaTheme="minorEastAsia" w:hAnsiTheme="minorEastAsia" w:cs="宋体" w:hint="eastAsia"/>
                <w:color w:val="000000"/>
                <w:kern w:val="0"/>
                <w:sz w:val="24"/>
              </w:rPr>
              <w:t>等</w:t>
            </w:r>
            <w:r w:rsidRPr="00D537FA">
              <w:rPr>
                <w:rFonts w:asciiTheme="minorEastAsia" w:eastAsiaTheme="minorEastAsia" w:hAnsiTheme="minorEastAsia"/>
                <w:sz w:val="24"/>
              </w:rPr>
              <w:t>音频编解码协议</w:t>
            </w:r>
            <w:r w:rsidRPr="00D537FA">
              <w:rPr>
                <w:rFonts w:asciiTheme="minorEastAsia" w:eastAsiaTheme="minorEastAsia" w:hAnsiTheme="minorEastAsia" w:cs="宋体" w:hint="eastAsia"/>
                <w:color w:val="000000"/>
                <w:kern w:val="0"/>
                <w:sz w:val="24"/>
              </w:rPr>
              <w:t>，自动回音消除，自动增益控制、自动噪声抑制。</w:t>
            </w:r>
          </w:p>
        </w:tc>
      </w:tr>
      <w:tr w:rsidR="008B3D62" w:rsidRPr="00D537FA" w14:paraId="6ED32105" w14:textId="77777777" w:rsidTr="00D537FA">
        <w:trPr>
          <w:trHeight w:val="270"/>
        </w:trPr>
        <w:tc>
          <w:tcPr>
            <w:tcW w:w="817" w:type="dxa"/>
            <w:vMerge/>
            <w:tcBorders>
              <w:left w:val="single" w:sz="4" w:space="0" w:color="auto"/>
              <w:bottom w:val="single" w:sz="4" w:space="0" w:color="auto"/>
              <w:right w:val="single" w:sz="4" w:space="0" w:color="auto"/>
            </w:tcBorders>
            <w:shd w:val="clear" w:color="000000" w:fill="FFFFFF"/>
            <w:vAlign w:val="center"/>
          </w:tcPr>
          <w:p w14:paraId="6757E83F"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764" w:type="dxa"/>
            <w:vMerge/>
            <w:tcBorders>
              <w:left w:val="nil"/>
              <w:bottom w:val="single" w:sz="4" w:space="0" w:color="auto"/>
              <w:right w:val="single" w:sz="4" w:space="0" w:color="auto"/>
            </w:tcBorders>
            <w:shd w:val="clear" w:color="000000" w:fill="FFFFFF"/>
            <w:vAlign w:val="center"/>
          </w:tcPr>
          <w:p w14:paraId="3275956D"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950" w:type="dxa"/>
            <w:tcBorders>
              <w:top w:val="nil"/>
              <w:left w:val="nil"/>
              <w:bottom w:val="single" w:sz="4" w:space="0" w:color="auto"/>
              <w:right w:val="single" w:sz="4" w:space="0" w:color="auto"/>
            </w:tcBorders>
            <w:shd w:val="clear" w:color="000000" w:fill="FFFFFF"/>
            <w:vAlign w:val="center"/>
          </w:tcPr>
          <w:p w14:paraId="63F23696" w14:textId="77777777" w:rsidR="008B3D62" w:rsidRPr="00D537FA" w:rsidRDefault="008B3D62" w:rsidP="008B3D62">
            <w:pPr>
              <w:widowControl/>
              <w:jc w:val="center"/>
              <w:rPr>
                <w:rFonts w:asciiTheme="minorEastAsia" w:eastAsiaTheme="minorEastAsia" w:hAnsiTheme="minorEastAsia" w:cstheme="minorEastAsia"/>
                <w:kern w:val="0"/>
                <w:sz w:val="24"/>
              </w:rPr>
            </w:pPr>
          </w:p>
        </w:tc>
        <w:tc>
          <w:tcPr>
            <w:tcW w:w="1085" w:type="dxa"/>
            <w:tcBorders>
              <w:top w:val="nil"/>
              <w:left w:val="nil"/>
              <w:bottom w:val="single" w:sz="4" w:space="0" w:color="auto"/>
              <w:right w:val="single" w:sz="4" w:space="0" w:color="auto"/>
            </w:tcBorders>
            <w:shd w:val="clear" w:color="000000" w:fill="FFFFFF"/>
            <w:vAlign w:val="center"/>
          </w:tcPr>
          <w:p w14:paraId="5E24F6FA"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应用功能</w:t>
            </w:r>
          </w:p>
        </w:tc>
        <w:tc>
          <w:tcPr>
            <w:tcW w:w="4911" w:type="dxa"/>
            <w:tcBorders>
              <w:top w:val="nil"/>
              <w:left w:val="nil"/>
              <w:bottom w:val="single" w:sz="4" w:space="0" w:color="auto"/>
              <w:right w:val="single" w:sz="4" w:space="0" w:color="auto"/>
            </w:tcBorders>
            <w:shd w:val="clear" w:color="000000" w:fill="FFFFFF"/>
            <w:vAlign w:val="center"/>
          </w:tcPr>
          <w:p w14:paraId="4B23B088" w14:textId="77777777" w:rsidR="008B3D62" w:rsidRPr="00D537FA" w:rsidRDefault="008B3D62" w:rsidP="005E660F">
            <w:pPr>
              <w:widowControl/>
              <w:numPr>
                <w:ilvl w:val="0"/>
                <w:numId w:val="27"/>
              </w:numPr>
              <w:rPr>
                <w:rFonts w:asciiTheme="minorEastAsia" w:eastAsiaTheme="minorEastAsia" w:hAnsiTheme="minorEastAsia"/>
                <w:sz w:val="24"/>
              </w:rPr>
            </w:pPr>
            <w:r w:rsidRPr="00D537FA">
              <w:rPr>
                <w:rFonts w:asciiTheme="minorEastAsia" w:eastAsiaTheme="minorEastAsia" w:hAnsiTheme="minorEastAsia" w:hint="eastAsia"/>
                <w:sz w:val="24"/>
              </w:rPr>
              <w:t>支持点对点呼叫、加入多方会议。</w:t>
            </w:r>
          </w:p>
          <w:p w14:paraId="333837D6" w14:textId="77777777" w:rsidR="008B3D62" w:rsidRPr="00D537FA" w:rsidRDefault="008B3D62" w:rsidP="005E660F">
            <w:pPr>
              <w:widowControl/>
              <w:numPr>
                <w:ilvl w:val="0"/>
                <w:numId w:val="27"/>
              </w:numPr>
              <w:rPr>
                <w:rFonts w:asciiTheme="minorEastAsia" w:eastAsiaTheme="minorEastAsia" w:hAnsiTheme="minorEastAsia"/>
                <w:sz w:val="24"/>
              </w:rPr>
            </w:pPr>
            <w:r w:rsidRPr="00D537FA">
              <w:rPr>
                <w:rFonts w:asciiTheme="minorEastAsia" w:eastAsiaTheme="minorEastAsia" w:hAnsiTheme="minorEastAsia" w:hint="eastAsia"/>
                <w:sz w:val="24"/>
              </w:rPr>
              <w:t>支持发起会议功能，通过微信、邮件、短信、链接分享方式发起会议邀请。</w:t>
            </w:r>
          </w:p>
          <w:p w14:paraId="0EC2CBD6" w14:textId="77777777" w:rsidR="008B3D62" w:rsidRPr="00D537FA" w:rsidRDefault="008B3D62" w:rsidP="005E660F">
            <w:pPr>
              <w:widowControl/>
              <w:numPr>
                <w:ilvl w:val="0"/>
                <w:numId w:val="27"/>
              </w:numPr>
              <w:rPr>
                <w:rFonts w:asciiTheme="minorEastAsia" w:eastAsiaTheme="minorEastAsia" w:hAnsiTheme="minorEastAsia"/>
                <w:sz w:val="24"/>
              </w:rPr>
            </w:pPr>
            <w:r w:rsidRPr="00D537FA">
              <w:rPr>
                <w:rFonts w:asciiTheme="minorEastAsia" w:eastAsiaTheme="minorEastAsia" w:hAnsiTheme="minorEastAsia" w:hint="eastAsia"/>
                <w:sz w:val="24"/>
              </w:rPr>
              <w:t>支持会议主持功能。既可以主持主动发起的会议也支持主持其他的会议。</w:t>
            </w:r>
          </w:p>
          <w:p w14:paraId="621281F8" w14:textId="77777777" w:rsidR="008B3D62" w:rsidRPr="00D537FA" w:rsidRDefault="008B3D62" w:rsidP="005E660F">
            <w:pPr>
              <w:widowControl/>
              <w:numPr>
                <w:ilvl w:val="0"/>
                <w:numId w:val="27"/>
              </w:numPr>
              <w:rPr>
                <w:rFonts w:asciiTheme="minorEastAsia" w:eastAsiaTheme="minorEastAsia" w:hAnsiTheme="minorEastAsia"/>
                <w:sz w:val="24"/>
              </w:rPr>
            </w:pPr>
            <w:r w:rsidRPr="00D537FA">
              <w:rPr>
                <w:rFonts w:asciiTheme="minorEastAsia" w:eastAsiaTheme="minorEastAsia" w:hAnsiTheme="minorEastAsia" w:hint="eastAsia"/>
                <w:sz w:val="24"/>
              </w:rPr>
              <w:t>主持功能包括设置静音，设置主会场、结束会议等功能。</w:t>
            </w:r>
          </w:p>
          <w:p w14:paraId="7B10EDE4" w14:textId="77777777" w:rsidR="008B3D62" w:rsidRPr="00D537FA" w:rsidRDefault="008B3D62" w:rsidP="005E660F">
            <w:pPr>
              <w:widowControl/>
              <w:numPr>
                <w:ilvl w:val="0"/>
                <w:numId w:val="27"/>
              </w:numPr>
              <w:rPr>
                <w:rFonts w:asciiTheme="minorEastAsia" w:eastAsiaTheme="minorEastAsia" w:hAnsiTheme="minorEastAsia"/>
                <w:sz w:val="24"/>
              </w:rPr>
            </w:pPr>
            <w:r w:rsidRPr="00D537FA">
              <w:rPr>
                <w:rFonts w:asciiTheme="minorEastAsia" w:eastAsiaTheme="minorEastAsia" w:hAnsiTheme="minorEastAsia" w:hint="eastAsia"/>
                <w:sz w:val="24"/>
              </w:rPr>
              <w:t>在多分屏会议中，可点击任意小分屏画面实现该画面图像放大全屏。</w:t>
            </w:r>
          </w:p>
          <w:p w14:paraId="53834C1F" w14:textId="77777777" w:rsidR="008B3D62" w:rsidRPr="00D537FA" w:rsidRDefault="008B3D62" w:rsidP="005E660F">
            <w:pPr>
              <w:widowControl/>
              <w:numPr>
                <w:ilvl w:val="0"/>
                <w:numId w:val="27"/>
              </w:numPr>
              <w:rPr>
                <w:rFonts w:asciiTheme="minorEastAsia" w:eastAsiaTheme="minorEastAsia" w:hAnsiTheme="minorEastAsia"/>
                <w:sz w:val="24"/>
              </w:rPr>
            </w:pPr>
            <w:r w:rsidRPr="00D537FA">
              <w:rPr>
                <w:rFonts w:asciiTheme="minorEastAsia" w:eastAsiaTheme="minorEastAsia" w:hAnsiTheme="minorEastAsia" w:hint="eastAsia"/>
                <w:sz w:val="24"/>
              </w:rPr>
              <w:t>支持在</w:t>
            </w:r>
            <w:r w:rsidRPr="00D537FA">
              <w:rPr>
                <w:rFonts w:asciiTheme="minorEastAsia" w:eastAsiaTheme="minorEastAsia" w:hAnsiTheme="minorEastAsia"/>
                <w:sz w:val="24"/>
              </w:rPr>
              <w:t>PC、手机客户端入会情况下，调用通讯录邀请其他人加入会议。</w:t>
            </w:r>
          </w:p>
          <w:p w14:paraId="6F0C2AAF" w14:textId="77777777" w:rsidR="008B3D62" w:rsidRPr="00D537FA" w:rsidRDefault="008B3D62" w:rsidP="005E660F">
            <w:pPr>
              <w:widowControl/>
              <w:numPr>
                <w:ilvl w:val="0"/>
                <w:numId w:val="27"/>
              </w:numPr>
              <w:rPr>
                <w:rFonts w:asciiTheme="minorEastAsia" w:eastAsiaTheme="minorEastAsia" w:hAnsiTheme="minorEastAsia"/>
                <w:sz w:val="24"/>
              </w:rPr>
            </w:pPr>
            <w:r w:rsidRPr="00D537FA">
              <w:rPr>
                <w:rFonts w:asciiTheme="minorEastAsia" w:eastAsiaTheme="minorEastAsia" w:hAnsiTheme="minorEastAsia" w:hint="eastAsia"/>
                <w:sz w:val="24"/>
              </w:rPr>
              <w:t>支持日程功能，显示待参加及已经结束的会议列表。</w:t>
            </w:r>
          </w:p>
          <w:p w14:paraId="40CE6B38" w14:textId="77777777" w:rsidR="008B3D62" w:rsidRPr="00D537FA" w:rsidRDefault="008B3D62" w:rsidP="005E660F">
            <w:pPr>
              <w:widowControl/>
              <w:numPr>
                <w:ilvl w:val="0"/>
                <w:numId w:val="27"/>
              </w:numPr>
              <w:rPr>
                <w:rFonts w:asciiTheme="minorEastAsia" w:eastAsiaTheme="minorEastAsia" w:hAnsiTheme="minorEastAsia"/>
                <w:sz w:val="24"/>
              </w:rPr>
            </w:pPr>
            <w:r w:rsidRPr="00D537FA">
              <w:rPr>
                <w:rFonts w:asciiTheme="minorEastAsia" w:eastAsiaTheme="minorEastAsia" w:hAnsiTheme="minorEastAsia" w:hint="eastAsia"/>
                <w:sz w:val="24"/>
              </w:rPr>
              <w:t>内置电子白板功能，支持与其他桌面会商终端的多方同时标注，实现多方白板互动。</w:t>
            </w:r>
          </w:p>
          <w:p w14:paraId="49F40FB2" w14:textId="77777777" w:rsidR="008B3D62" w:rsidRPr="00D537FA" w:rsidRDefault="008B3D62" w:rsidP="005E660F">
            <w:pPr>
              <w:widowControl/>
              <w:numPr>
                <w:ilvl w:val="0"/>
                <w:numId w:val="27"/>
              </w:numPr>
              <w:rPr>
                <w:rFonts w:asciiTheme="minorEastAsia" w:eastAsiaTheme="minorEastAsia" w:hAnsiTheme="minorEastAsia"/>
                <w:sz w:val="24"/>
              </w:rPr>
            </w:pPr>
            <w:r w:rsidRPr="00D537FA">
              <w:rPr>
                <w:rFonts w:asciiTheme="minorEastAsia" w:eastAsiaTheme="minorEastAsia" w:hAnsiTheme="minorEastAsia" w:hint="eastAsia"/>
                <w:sz w:val="24"/>
              </w:rPr>
              <w:t>支持在</w:t>
            </w:r>
            <w:r w:rsidRPr="00D537FA">
              <w:rPr>
                <w:rFonts w:asciiTheme="minorEastAsia" w:eastAsiaTheme="minorEastAsia" w:hAnsiTheme="minorEastAsia"/>
                <w:sz w:val="24"/>
              </w:rPr>
              <w:t>PC、手机软件终端会议界面启动录制，录制文件自动存储到当前账号云文件夹中。</w:t>
            </w:r>
          </w:p>
          <w:p w14:paraId="330AFD07" w14:textId="77777777" w:rsidR="008B3D62" w:rsidRPr="00D537FA" w:rsidRDefault="008B3D62" w:rsidP="005E660F">
            <w:pPr>
              <w:widowControl/>
              <w:numPr>
                <w:ilvl w:val="0"/>
                <w:numId w:val="27"/>
              </w:numPr>
              <w:rPr>
                <w:rFonts w:asciiTheme="minorEastAsia" w:eastAsiaTheme="minorEastAsia" w:hAnsiTheme="minorEastAsia"/>
                <w:sz w:val="24"/>
              </w:rPr>
            </w:pPr>
            <w:r w:rsidRPr="00D537FA">
              <w:rPr>
                <w:rFonts w:asciiTheme="minorEastAsia" w:eastAsiaTheme="minorEastAsia" w:hAnsiTheme="minorEastAsia" w:hint="eastAsia"/>
                <w:sz w:val="24"/>
              </w:rPr>
              <w:t>支持在会议中共享屏幕、音视频文件及其他视频源。</w:t>
            </w:r>
          </w:p>
          <w:p w14:paraId="4799B575" w14:textId="77777777" w:rsidR="008B3D62" w:rsidRPr="00D537FA" w:rsidRDefault="008B3D62" w:rsidP="005E660F">
            <w:pPr>
              <w:widowControl/>
              <w:numPr>
                <w:ilvl w:val="0"/>
                <w:numId w:val="27"/>
              </w:numPr>
              <w:rPr>
                <w:rFonts w:asciiTheme="minorEastAsia" w:eastAsiaTheme="minorEastAsia" w:hAnsiTheme="minorEastAsia"/>
                <w:sz w:val="24"/>
              </w:rPr>
            </w:pPr>
            <w:r w:rsidRPr="00D537FA">
              <w:rPr>
                <w:rFonts w:asciiTheme="minorEastAsia" w:eastAsiaTheme="minorEastAsia" w:hAnsiTheme="minorEastAsia" w:cs="宋体" w:hint="eastAsia"/>
                <w:color w:val="000000"/>
                <w:kern w:val="0"/>
                <w:sz w:val="24"/>
              </w:rPr>
              <w:lastRenderedPageBreak/>
              <w:t>可采集计算机电脑USB输入的音视频信号，及3.5毫米接口音频。</w:t>
            </w:r>
          </w:p>
        </w:tc>
      </w:tr>
      <w:tr w:rsidR="008B3D62" w:rsidRPr="00D537FA" w14:paraId="4D54D9ED" w14:textId="77777777" w:rsidTr="00AD11CD">
        <w:trPr>
          <w:trHeight w:val="270"/>
        </w:trPr>
        <w:tc>
          <w:tcPr>
            <w:tcW w:w="817" w:type="dxa"/>
            <w:tcBorders>
              <w:top w:val="single" w:sz="4" w:space="0" w:color="000000"/>
              <w:left w:val="single" w:sz="4" w:space="0" w:color="auto"/>
              <w:bottom w:val="single" w:sz="4" w:space="0" w:color="auto"/>
              <w:right w:val="single" w:sz="4" w:space="0" w:color="auto"/>
            </w:tcBorders>
            <w:shd w:val="clear" w:color="000000" w:fill="FFFFFF"/>
            <w:vAlign w:val="center"/>
          </w:tcPr>
          <w:p w14:paraId="34A69CA7"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lastRenderedPageBreak/>
              <w:t>6</w:t>
            </w:r>
          </w:p>
        </w:tc>
        <w:tc>
          <w:tcPr>
            <w:tcW w:w="1764" w:type="dxa"/>
            <w:tcBorders>
              <w:top w:val="single" w:sz="4" w:space="0" w:color="000000"/>
              <w:left w:val="nil"/>
              <w:bottom w:val="single" w:sz="4" w:space="0" w:color="auto"/>
              <w:right w:val="single" w:sz="4" w:space="0" w:color="auto"/>
            </w:tcBorders>
            <w:shd w:val="clear" w:color="000000" w:fill="FFFFFF"/>
            <w:vAlign w:val="center"/>
          </w:tcPr>
          <w:p w14:paraId="76D4726E"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其他要求</w:t>
            </w:r>
          </w:p>
        </w:tc>
        <w:tc>
          <w:tcPr>
            <w:tcW w:w="950" w:type="dxa"/>
            <w:tcBorders>
              <w:top w:val="single" w:sz="4" w:space="0" w:color="000000"/>
              <w:left w:val="nil"/>
              <w:bottom w:val="single" w:sz="4" w:space="0" w:color="auto"/>
              <w:right w:val="single" w:sz="4" w:space="0" w:color="auto"/>
            </w:tcBorders>
            <w:shd w:val="clear" w:color="000000" w:fill="FFFFFF"/>
            <w:vAlign w:val="center"/>
          </w:tcPr>
          <w:p w14:paraId="4F36D5E7" w14:textId="59371C5E" w:rsidR="008B3D62" w:rsidRPr="00DE5D92" w:rsidDel="00185478" w:rsidRDefault="00AD11CD" w:rsidP="008B3D62">
            <w:pPr>
              <w:widowControl/>
              <w:jc w:val="center"/>
              <w:rPr>
                <w:rFonts w:asciiTheme="minorEastAsia" w:eastAsiaTheme="minorEastAsia" w:hAnsiTheme="minorEastAsia" w:cstheme="minorEastAsia"/>
                <w:kern w:val="0"/>
                <w:sz w:val="24"/>
              </w:rPr>
            </w:pPr>
            <w:r w:rsidRPr="00DE5D92">
              <w:rPr>
                <w:rFonts w:asciiTheme="minorEastAsia" w:eastAsiaTheme="minorEastAsia" w:hAnsiTheme="minorEastAsia" w:cstheme="minorEastAsia" w:hint="eastAsia"/>
                <w:kern w:val="0"/>
                <w:sz w:val="24"/>
              </w:rPr>
              <w:t>#</w:t>
            </w:r>
          </w:p>
        </w:tc>
        <w:tc>
          <w:tcPr>
            <w:tcW w:w="1085" w:type="dxa"/>
            <w:tcBorders>
              <w:top w:val="single" w:sz="4" w:space="0" w:color="000000"/>
              <w:left w:val="nil"/>
              <w:bottom w:val="single" w:sz="4" w:space="0" w:color="auto"/>
              <w:right w:val="single" w:sz="4" w:space="0" w:color="auto"/>
            </w:tcBorders>
            <w:shd w:val="clear" w:color="000000" w:fill="FFFFFF"/>
            <w:vAlign w:val="center"/>
          </w:tcPr>
          <w:p w14:paraId="21884352" w14:textId="77777777" w:rsidR="00AD11CD" w:rsidRPr="00D537FA" w:rsidRDefault="00AD11CD" w:rsidP="008B3D62">
            <w:pPr>
              <w:widowControl/>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其他要求</w:t>
            </w:r>
          </w:p>
        </w:tc>
        <w:tc>
          <w:tcPr>
            <w:tcW w:w="4911" w:type="dxa"/>
            <w:tcBorders>
              <w:top w:val="single" w:sz="4" w:space="0" w:color="000000"/>
              <w:left w:val="nil"/>
              <w:bottom w:val="single" w:sz="4" w:space="0" w:color="auto"/>
              <w:right w:val="single" w:sz="4" w:space="0" w:color="auto"/>
            </w:tcBorders>
            <w:shd w:val="clear" w:color="000000" w:fill="FFFFFF"/>
            <w:vAlign w:val="center"/>
          </w:tcPr>
          <w:p w14:paraId="15432E53" w14:textId="77777777" w:rsidR="00AD11CD" w:rsidRPr="00DE5D92" w:rsidRDefault="00AD11CD" w:rsidP="008B3D62">
            <w:pPr>
              <w:widowControl/>
              <w:rPr>
                <w:rFonts w:asciiTheme="minorEastAsia" w:eastAsiaTheme="minorEastAsia" w:hAnsiTheme="minorEastAsia"/>
                <w:sz w:val="24"/>
              </w:rPr>
            </w:pPr>
            <w:r w:rsidRPr="00DE5D92">
              <w:rPr>
                <w:rFonts w:hint="eastAsia"/>
                <w:sz w:val="24"/>
              </w:rPr>
              <w:t>提供中国网络安全等级保护网（</w:t>
            </w:r>
            <w:r w:rsidRPr="00DE5D92">
              <w:rPr>
                <w:rFonts w:hint="eastAsia"/>
                <w:sz w:val="24"/>
              </w:rPr>
              <w:t>www.djbh.net</w:t>
            </w:r>
            <w:r w:rsidRPr="00DE5D92">
              <w:rPr>
                <w:rFonts w:hint="eastAsia"/>
                <w:sz w:val="24"/>
              </w:rPr>
              <w:t>）“全国等级保护测评机构推荐目录”中任何一家测评机构出具的信息系统等级保护二级及以上测评报告首页和测评结论页复印件，测评结论为基本符合及以上，加盖投标商公章。</w:t>
            </w:r>
          </w:p>
        </w:tc>
      </w:tr>
    </w:tbl>
    <w:p w14:paraId="4B3946A4" w14:textId="77777777" w:rsidR="008B3D62" w:rsidRPr="00D537FA" w:rsidRDefault="008B3D62" w:rsidP="008B3D62">
      <w:pPr>
        <w:numPr>
          <w:ilvl w:val="255"/>
          <w:numId w:val="0"/>
        </w:numPr>
        <w:ind w:left="420"/>
        <w:rPr>
          <w:rFonts w:ascii="宋体" w:hAnsi="宋体"/>
          <w:b/>
          <w:sz w:val="24"/>
        </w:rPr>
      </w:pPr>
    </w:p>
    <w:p w14:paraId="6F57F0D8" w14:textId="77777777" w:rsidR="008B3D62" w:rsidRPr="00D537FA" w:rsidRDefault="008B3D62" w:rsidP="008B3D62">
      <w:pPr>
        <w:ind w:left="420"/>
        <w:rPr>
          <w:rFonts w:ascii="宋体" w:hAnsi="宋体"/>
          <w:b/>
          <w:sz w:val="24"/>
        </w:rPr>
      </w:pPr>
      <w:r w:rsidRPr="00D537FA">
        <w:rPr>
          <w:rFonts w:ascii="宋体" w:hAnsi="宋体" w:hint="eastAsia"/>
          <w:b/>
          <w:sz w:val="24"/>
        </w:rPr>
        <w:t>5.音响系统</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95"/>
        <w:gridCol w:w="1098"/>
        <w:gridCol w:w="1701"/>
        <w:gridCol w:w="3189"/>
        <w:gridCol w:w="709"/>
        <w:gridCol w:w="759"/>
      </w:tblGrid>
      <w:tr w:rsidR="008B3D62" w:rsidRPr="00D537FA" w14:paraId="0A69C4E6" w14:textId="77777777" w:rsidTr="00DE5D92">
        <w:trPr>
          <w:trHeight w:val="648"/>
          <w:tblHeader/>
          <w:jc w:val="center"/>
        </w:trPr>
        <w:tc>
          <w:tcPr>
            <w:tcW w:w="846" w:type="dxa"/>
            <w:tcBorders>
              <w:tl2br w:val="nil"/>
              <w:tr2bl w:val="nil"/>
            </w:tcBorders>
            <w:vAlign w:val="center"/>
          </w:tcPr>
          <w:bookmarkEnd w:id="68"/>
          <w:bookmarkEnd w:id="69"/>
          <w:p w14:paraId="1BBF848F" w14:textId="77777777" w:rsidR="008B3D62" w:rsidRPr="00D537FA" w:rsidRDefault="008B3D62" w:rsidP="008B3D62">
            <w:pPr>
              <w:widowControl/>
              <w:jc w:val="center"/>
              <w:rPr>
                <w:rFonts w:asciiTheme="minorEastAsia" w:eastAsiaTheme="minorEastAsia" w:hAnsiTheme="minorEastAsia" w:cstheme="minorEastAsia"/>
                <w:bCs/>
                <w:kern w:val="0"/>
                <w:sz w:val="24"/>
              </w:rPr>
            </w:pPr>
            <w:r w:rsidRPr="00D537FA">
              <w:rPr>
                <w:rFonts w:asciiTheme="minorEastAsia" w:eastAsiaTheme="minorEastAsia" w:hAnsiTheme="minorEastAsia" w:cstheme="minorEastAsia" w:hint="eastAsia"/>
                <w:bCs/>
                <w:kern w:val="0"/>
                <w:sz w:val="24"/>
              </w:rPr>
              <w:t>序号</w:t>
            </w:r>
          </w:p>
        </w:tc>
        <w:tc>
          <w:tcPr>
            <w:tcW w:w="1595" w:type="dxa"/>
            <w:tcBorders>
              <w:tl2br w:val="nil"/>
              <w:tr2bl w:val="nil"/>
            </w:tcBorders>
            <w:vAlign w:val="center"/>
          </w:tcPr>
          <w:p w14:paraId="1D4D1F9E" w14:textId="77777777" w:rsidR="008B3D62" w:rsidRPr="00D537FA" w:rsidRDefault="008B3D62" w:rsidP="008B3D62">
            <w:pPr>
              <w:widowControl/>
              <w:jc w:val="center"/>
              <w:rPr>
                <w:rFonts w:asciiTheme="minorEastAsia" w:eastAsiaTheme="minorEastAsia" w:hAnsiTheme="minorEastAsia" w:cstheme="minorEastAsia"/>
                <w:bCs/>
                <w:kern w:val="0"/>
                <w:sz w:val="24"/>
              </w:rPr>
            </w:pPr>
            <w:r w:rsidRPr="00D537FA">
              <w:rPr>
                <w:rFonts w:asciiTheme="minorEastAsia" w:eastAsiaTheme="minorEastAsia" w:hAnsiTheme="minorEastAsia" w:cstheme="minorEastAsia" w:hint="eastAsia"/>
                <w:bCs/>
                <w:kern w:val="0"/>
                <w:sz w:val="24"/>
              </w:rPr>
              <w:t>设备名称</w:t>
            </w:r>
          </w:p>
        </w:tc>
        <w:tc>
          <w:tcPr>
            <w:tcW w:w="1098" w:type="dxa"/>
            <w:tcBorders>
              <w:tl2br w:val="nil"/>
              <w:tr2bl w:val="nil"/>
            </w:tcBorders>
            <w:vAlign w:val="center"/>
          </w:tcPr>
          <w:p w14:paraId="32C2B6AF" w14:textId="77777777" w:rsidR="008B3D62" w:rsidRPr="00D537FA" w:rsidRDefault="008B3D62" w:rsidP="008B3D62">
            <w:pPr>
              <w:widowControl/>
              <w:jc w:val="center"/>
              <w:rPr>
                <w:rFonts w:asciiTheme="minorEastAsia" w:eastAsiaTheme="minorEastAsia" w:hAnsiTheme="minorEastAsia" w:cstheme="minorEastAsia"/>
                <w:bCs/>
                <w:kern w:val="0"/>
                <w:sz w:val="24"/>
              </w:rPr>
            </w:pPr>
            <w:r w:rsidRPr="00D537FA">
              <w:rPr>
                <w:rFonts w:asciiTheme="minorEastAsia" w:eastAsiaTheme="minorEastAsia" w:hAnsiTheme="minorEastAsia" w:cstheme="minorEastAsia" w:hint="eastAsia"/>
                <w:bCs/>
                <w:kern w:val="0"/>
                <w:sz w:val="24"/>
              </w:rPr>
              <w:t>重要性</w:t>
            </w:r>
          </w:p>
        </w:tc>
        <w:tc>
          <w:tcPr>
            <w:tcW w:w="1701" w:type="dxa"/>
            <w:tcBorders>
              <w:tl2br w:val="nil"/>
              <w:tr2bl w:val="nil"/>
            </w:tcBorders>
            <w:vAlign w:val="center"/>
          </w:tcPr>
          <w:p w14:paraId="72E71995" w14:textId="77777777" w:rsidR="008B3D62" w:rsidRPr="00D537FA" w:rsidRDefault="008B3D62" w:rsidP="008B3D62">
            <w:pPr>
              <w:widowControl/>
              <w:jc w:val="center"/>
              <w:rPr>
                <w:rFonts w:asciiTheme="minorEastAsia" w:eastAsiaTheme="minorEastAsia" w:hAnsiTheme="minorEastAsia" w:cstheme="minorEastAsia"/>
                <w:bCs/>
                <w:kern w:val="0"/>
                <w:sz w:val="24"/>
              </w:rPr>
            </w:pPr>
            <w:r w:rsidRPr="00D537FA">
              <w:rPr>
                <w:rFonts w:asciiTheme="minorEastAsia" w:eastAsiaTheme="minorEastAsia" w:hAnsiTheme="minorEastAsia" w:cstheme="minorEastAsia" w:hint="eastAsia"/>
                <w:bCs/>
                <w:kern w:val="0"/>
                <w:sz w:val="24"/>
              </w:rPr>
              <w:t>指标项</w:t>
            </w:r>
          </w:p>
        </w:tc>
        <w:tc>
          <w:tcPr>
            <w:tcW w:w="3189" w:type="dxa"/>
            <w:tcBorders>
              <w:tl2br w:val="nil"/>
              <w:tr2bl w:val="nil"/>
            </w:tcBorders>
            <w:vAlign w:val="center"/>
          </w:tcPr>
          <w:p w14:paraId="26CD6A4F" w14:textId="77777777" w:rsidR="008B3D62" w:rsidRPr="00D537FA" w:rsidRDefault="008B3D62" w:rsidP="008B3D62">
            <w:pPr>
              <w:widowControl/>
              <w:jc w:val="center"/>
              <w:rPr>
                <w:rFonts w:asciiTheme="minorEastAsia" w:eastAsiaTheme="minorEastAsia" w:hAnsiTheme="minorEastAsia" w:cstheme="minorEastAsia"/>
                <w:bCs/>
                <w:kern w:val="0"/>
                <w:sz w:val="24"/>
              </w:rPr>
            </w:pPr>
            <w:r w:rsidRPr="00D537FA">
              <w:rPr>
                <w:rFonts w:asciiTheme="minorEastAsia" w:eastAsiaTheme="minorEastAsia" w:hAnsiTheme="minorEastAsia" w:cstheme="minorEastAsia" w:hint="eastAsia"/>
                <w:bCs/>
                <w:kern w:val="0"/>
                <w:sz w:val="24"/>
              </w:rPr>
              <w:t>指标要求</w:t>
            </w:r>
          </w:p>
        </w:tc>
        <w:tc>
          <w:tcPr>
            <w:tcW w:w="709" w:type="dxa"/>
            <w:tcBorders>
              <w:tl2br w:val="nil"/>
              <w:tr2bl w:val="nil"/>
            </w:tcBorders>
            <w:vAlign w:val="center"/>
          </w:tcPr>
          <w:p w14:paraId="317411DF" w14:textId="77777777" w:rsidR="008B3D62" w:rsidRPr="00D537FA" w:rsidRDefault="008B3D62" w:rsidP="008B3D62">
            <w:pPr>
              <w:widowControl/>
              <w:jc w:val="center"/>
              <w:rPr>
                <w:rFonts w:asciiTheme="minorEastAsia" w:eastAsiaTheme="minorEastAsia" w:hAnsiTheme="minorEastAsia" w:cstheme="minorEastAsia"/>
                <w:bCs/>
                <w:kern w:val="0"/>
                <w:sz w:val="24"/>
              </w:rPr>
            </w:pPr>
            <w:r w:rsidRPr="00D537FA">
              <w:rPr>
                <w:rFonts w:asciiTheme="minorEastAsia" w:eastAsiaTheme="minorEastAsia" w:hAnsiTheme="minorEastAsia" w:cstheme="minorEastAsia" w:hint="eastAsia"/>
                <w:bCs/>
                <w:kern w:val="0"/>
                <w:sz w:val="24"/>
              </w:rPr>
              <w:t>单位</w:t>
            </w:r>
          </w:p>
        </w:tc>
        <w:tc>
          <w:tcPr>
            <w:tcW w:w="759" w:type="dxa"/>
            <w:tcBorders>
              <w:tl2br w:val="nil"/>
              <w:tr2bl w:val="nil"/>
            </w:tcBorders>
            <w:vAlign w:val="center"/>
          </w:tcPr>
          <w:p w14:paraId="4CDE6231" w14:textId="77777777" w:rsidR="008B3D62" w:rsidRPr="00D537FA" w:rsidRDefault="008B3D62" w:rsidP="00DE5D92">
            <w:pPr>
              <w:widowControl/>
              <w:ind w:leftChars="-89" w:left="-187" w:rightChars="-58" w:right="-122"/>
              <w:jc w:val="center"/>
              <w:rPr>
                <w:rFonts w:asciiTheme="minorEastAsia" w:eastAsiaTheme="minorEastAsia" w:hAnsiTheme="minorEastAsia" w:cstheme="minorEastAsia"/>
                <w:bCs/>
                <w:kern w:val="0"/>
                <w:sz w:val="24"/>
              </w:rPr>
            </w:pPr>
            <w:r w:rsidRPr="00D537FA">
              <w:rPr>
                <w:rFonts w:asciiTheme="minorEastAsia" w:eastAsiaTheme="minorEastAsia" w:hAnsiTheme="minorEastAsia" w:cstheme="minorEastAsia" w:hint="eastAsia"/>
                <w:bCs/>
                <w:kern w:val="0"/>
                <w:sz w:val="24"/>
              </w:rPr>
              <w:t xml:space="preserve"> 数量 </w:t>
            </w:r>
          </w:p>
        </w:tc>
      </w:tr>
      <w:tr w:rsidR="008B3D62" w:rsidRPr="00D537FA" w14:paraId="63031B7F" w14:textId="77777777" w:rsidTr="00DE5D92">
        <w:trPr>
          <w:trHeight w:val="957"/>
          <w:jc w:val="center"/>
        </w:trPr>
        <w:tc>
          <w:tcPr>
            <w:tcW w:w="846" w:type="dxa"/>
            <w:tcBorders>
              <w:tl2br w:val="nil"/>
              <w:tr2bl w:val="nil"/>
            </w:tcBorders>
            <w:vAlign w:val="center"/>
          </w:tcPr>
          <w:p w14:paraId="16B36FE4"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1</w:t>
            </w:r>
          </w:p>
        </w:tc>
        <w:tc>
          <w:tcPr>
            <w:tcW w:w="1595" w:type="dxa"/>
            <w:tcBorders>
              <w:tl2br w:val="nil"/>
              <w:tr2bl w:val="nil"/>
            </w:tcBorders>
            <w:vAlign w:val="center"/>
          </w:tcPr>
          <w:p w14:paraId="7CD84A7A"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音响</w:t>
            </w:r>
          </w:p>
        </w:tc>
        <w:tc>
          <w:tcPr>
            <w:tcW w:w="1098" w:type="dxa"/>
            <w:tcBorders>
              <w:tl2br w:val="nil"/>
              <w:tr2bl w:val="nil"/>
            </w:tcBorders>
            <w:vAlign w:val="center"/>
          </w:tcPr>
          <w:p w14:paraId="10AE238F"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701" w:type="dxa"/>
            <w:tcBorders>
              <w:tl2br w:val="nil"/>
              <w:tr2bl w:val="nil"/>
            </w:tcBorders>
            <w:vAlign w:val="center"/>
          </w:tcPr>
          <w:p w14:paraId="0396D488"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功能要求</w:t>
            </w:r>
          </w:p>
        </w:tc>
        <w:tc>
          <w:tcPr>
            <w:tcW w:w="3189" w:type="dxa"/>
            <w:tcBorders>
              <w:tl2br w:val="nil"/>
              <w:tr2bl w:val="nil"/>
            </w:tcBorders>
            <w:vAlign w:val="center"/>
          </w:tcPr>
          <w:p w14:paraId="4C6425FE"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Arial" w:hint="eastAsia"/>
                <w:color w:val="000000"/>
                <w:sz w:val="24"/>
              </w:rPr>
              <w:t>8英寸低音 ， 1英寸高音， 频响范围 不低于 45-20000</w:t>
            </w:r>
            <w:r w:rsidRPr="00D537FA">
              <w:rPr>
                <w:rFonts w:asciiTheme="minorEastAsia" w:eastAsiaTheme="minorEastAsia" w:hAnsiTheme="minorEastAsia" w:cs="Arial"/>
                <w:color w:val="000000"/>
                <w:sz w:val="24"/>
              </w:rPr>
              <w:t>Hz</w:t>
            </w:r>
            <w:r w:rsidRPr="00D537FA">
              <w:rPr>
                <w:rFonts w:asciiTheme="minorEastAsia" w:eastAsiaTheme="minorEastAsia" w:hAnsiTheme="minorEastAsia" w:cs="Arial" w:hint="eastAsia"/>
                <w:color w:val="000000"/>
                <w:sz w:val="24"/>
              </w:rPr>
              <w:t xml:space="preserve"> ， 灵敏度≥ 91db</w:t>
            </w:r>
          </w:p>
        </w:tc>
        <w:tc>
          <w:tcPr>
            <w:tcW w:w="709" w:type="dxa"/>
            <w:tcBorders>
              <w:tl2br w:val="nil"/>
              <w:tr2bl w:val="nil"/>
            </w:tcBorders>
            <w:vAlign w:val="center"/>
          </w:tcPr>
          <w:p w14:paraId="39127124" w14:textId="77777777" w:rsidR="008B3D62" w:rsidRPr="00D537FA" w:rsidRDefault="008B3D62" w:rsidP="008B3D62">
            <w:pPr>
              <w:widowControl/>
              <w:jc w:val="center"/>
              <w:rPr>
                <w:rFonts w:asciiTheme="minorEastAsia" w:eastAsiaTheme="minorEastAsia" w:hAnsiTheme="minorEastAsia" w:cstheme="minorEastAsia"/>
                <w:bCs/>
                <w:kern w:val="0"/>
                <w:sz w:val="24"/>
              </w:rPr>
            </w:pPr>
            <w:r w:rsidRPr="00D537FA">
              <w:rPr>
                <w:rFonts w:asciiTheme="minorEastAsia" w:eastAsiaTheme="minorEastAsia" w:hAnsiTheme="minorEastAsia" w:cstheme="minorEastAsia" w:hint="eastAsia"/>
                <w:bCs/>
                <w:kern w:val="0"/>
                <w:sz w:val="24"/>
              </w:rPr>
              <w:t>套</w:t>
            </w:r>
          </w:p>
        </w:tc>
        <w:tc>
          <w:tcPr>
            <w:tcW w:w="759" w:type="dxa"/>
            <w:tcBorders>
              <w:tl2br w:val="nil"/>
              <w:tr2bl w:val="nil"/>
            </w:tcBorders>
            <w:vAlign w:val="center"/>
          </w:tcPr>
          <w:p w14:paraId="138B5330" w14:textId="77777777" w:rsidR="008B3D62" w:rsidRPr="00D537FA" w:rsidRDefault="008B3D62" w:rsidP="008B3D62">
            <w:pPr>
              <w:widowControl/>
              <w:jc w:val="center"/>
              <w:rPr>
                <w:rFonts w:asciiTheme="minorEastAsia" w:eastAsiaTheme="minorEastAsia" w:hAnsiTheme="minorEastAsia" w:cstheme="minorEastAsia"/>
                <w:bCs/>
                <w:kern w:val="0"/>
                <w:sz w:val="24"/>
              </w:rPr>
            </w:pPr>
            <w:r w:rsidRPr="00D537FA">
              <w:rPr>
                <w:rFonts w:asciiTheme="minorEastAsia" w:eastAsiaTheme="minorEastAsia" w:hAnsiTheme="minorEastAsia" w:cstheme="minorEastAsia" w:hint="eastAsia"/>
                <w:bCs/>
                <w:kern w:val="0"/>
                <w:sz w:val="24"/>
              </w:rPr>
              <w:t>1</w:t>
            </w:r>
          </w:p>
        </w:tc>
      </w:tr>
      <w:tr w:rsidR="008B3D62" w:rsidRPr="00D537FA" w14:paraId="67643C77" w14:textId="77777777" w:rsidTr="00DE5D92">
        <w:trPr>
          <w:trHeight w:val="710"/>
          <w:jc w:val="center"/>
        </w:trPr>
        <w:tc>
          <w:tcPr>
            <w:tcW w:w="846" w:type="dxa"/>
            <w:tcBorders>
              <w:tl2br w:val="nil"/>
              <w:tr2bl w:val="nil"/>
            </w:tcBorders>
            <w:vAlign w:val="center"/>
          </w:tcPr>
          <w:p w14:paraId="0942C6C9" w14:textId="77777777" w:rsidR="008B3D62" w:rsidRPr="00D537FA" w:rsidRDefault="008B3D62" w:rsidP="008B3D62">
            <w:pPr>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2</w:t>
            </w:r>
          </w:p>
        </w:tc>
        <w:tc>
          <w:tcPr>
            <w:tcW w:w="1595" w:type="dxa"/>
            <w:tcBorders>
              <w:tl2br w:val="nil"/>
              <w:tr2bl w:val="nil"/>
            </w:tcBorders>
            <w:vAlign w:val="center"/>
          </w:tcPr>
          <w:p w14:paraId="61D0B2DB" w14:textId="77777777" w:rsidR="008B3D62" w:rsidRPr="00D537FA" w:rsidRDefault="008B3D62" w:rsidP="008B3D62">
            <w:pPr>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调音台</w:t>
            </w:r>
          </w:p>
        </w:tc>
        <w:tc>
          <w:tcPr>
            <w:tcW w:w="1098" w:type="dxa"/>
            <w:tcBorders>
              <w:tl2br w:val="nil"/>
              <w:tr2bl w:val="nil"/>
            </w:tcBorders>
            <w:vAlign w:val="center"/>
          </w:tcPr>
          <w:p w14:paraId="1E6A7159"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701" w:type="dxa"/>
            <w:tcBorders>
              <w:tl2br w:val="nil"/>
              <w:tr2bl w:val="nil"/>
            </w:tcBorders>
            <w:vAlign w:val="center"/>
          </w:tcPr>
          <w:p w14:paraId="748B2B7C"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功能要求</w:t>
            </w:r>
          </w:p>
        </w:tc>
        <w:tc>
          <w:tcPr>
            <w:tcW w:w="3189" w:type="dxa"/>
            <w:tcBorders>
              <w:tl2br w:val="nil"/>
              <w:tr2bl w:val="nil"/>
            </w:tcBorders>
            <w:vAlign w:val="center"/>
          </w:tcPr>
          <w:p w14:paraId="1A10312E"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不低于：12路输入通道，4路单声道，内置16种DSP数字效果。</w:t>
            </w:r>
          </w:p>
        </w:tc>
        <w:tc>
          <w:tcPr>
            <w:tcW w:w="709" w:type="dxa"/>
            <w:tcBorders>
              <w:tl2br w:val="nil"/>
              <w:tr2bl w:val="nil"/>
            </w:tcBorders>
            <w:vAlign w:val="center"/>
          </w:tcPr>
          <w:p w14:paraId="7A3B725F" w14:textId="77777777" w:rsidR="008B3D62" w:rsidRPr="00D537FA" w:rsidRDefault="008B3D62" w:rsidP="008B3D62">
            <w:pPr>
              <w:jc w:val="center"/>
              <w:rPr>
                <w:rFonts w:asciiTheme="minorEastAsia" w:eastAsiaTheme="minorEastAsia" w:hAnsiTheme="minorEastAsia" w:cstheme="minorEastAsia"/>
                <w:bCs/>
                <w:kern w:val="0"/>
                <w:sz w:val="24"/>
              </w:rPr>
            </w:pPr>
            <w:r w:rsidRPr="00D537FA">
              <w:rPr>
                <w:rFonts w:asciiTheme="minorEastAsia" w:eastAsiaTheme="minorEastAsia" w:hAnsiTheme="minorEastAsia" w:cstheme="minorEastAsia" w:hint="eastAsia"/>
                <w:bCs/>
                <w:kern w:val="0"/>
                <w:sz w:val="24"/>
              </w:rPr>
              <w:t>台</w:t>
            </w:r>
          </w:p>
        </w:tc>
        <w:tc>
          <w:tcPr>
            <w:tcW w:w="759" w:type="dxa"/>
            <w:tcBorders>
              <w:tl2br w:val="nil"/>
              <w:tr2bl w:val="nil"/>
            </w:tcBorders>
            <w:vAlign w:val="center"/>
          </w:tcPr>
          <w:p w14:paraId="559F9D59" w14:textId="77777777" w:rsidR="008B3D62" w:rsidRPr="00D537FA" w:rsidRDefault="008B3D62" w:rsidP="008B3D62">
            <w:pPr>
              <w:jc w:val="center"/>
              <w:rPr>
                <w:rFonts w:asciiTheme="minorEastAsia" w:eastAsiaTheme="minorEastAsia" w:hAnsiTheme="minorEastAsia" w:cstheme="minorEastAsia"/>
                <w:bCs/>
                <w:kern w:val="0"/>
                <w:sz w:val="24"/>
              </w:rPr>
            </w:pPr>
            <w:r w:rsidRPr="00D537FA">
              <w:rPr>
                <w:rFonts w:asciiTheme="minorEastAsia" w:eastAsiaTheme="minorEastAsia" w:hAnsiTheme="minorEastAsia" w:cstheme="minorEastAsia" w:hint="eastAsia"/>
                <w:bCs/>
                <w:kern w:val="0"/>
                <w:sz w:val="24"/>
              </w:rPr>
              <w:t xml:space="preserve">1 </w:t>
            </w:r>
          </w:p>
        </w:tc>
      </w:tr>
      <w:tr w:rsidR="008B3D62" w:rsidRPr="00D537FA" w14:paraId="68935833" w14:textId="77777777" w:rsidTr="00DE5D92">
        <w:trPr>
          <w:trHeight w:val="497"/>
          <w:jc w:val="center"/>
        </w:trPr>
        <w:tc>
          <w:tcPr>
            <w:tcW w:w="846" w:type="dxa"/>
            <w:tcBorders>
              <w:tl2br w:val="nil"/>
              <w:tr2bl w:val="nil"/>
            </w:tcBorders>
            <w:vAlign w:val="center"/>
          </w:tcPr>
          <w:p w14:paraId="0B7098F8"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3</w:t>
            </w:r>
          </w:p>
        </w:tc>
        <w:tc>
          <w:tcPr>
            <w:tcW w:w="1595" w:type="dxa"/>
            <w:tcBorders>
              <w:tl2br w:val="nil"/>
              <w:tr2bl w:val="nil"/>
            </w:tcBorders>
            <w:vAlign w:val="center"/>
          </w:tcPr>
          <w:p w14:paraId="79A91F9B"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功放</w:t>
            </w:r>
          </w:p>
        </w:tc>
        <w:tc>
          <w:tcPr>
            <w:tcW w:w="1098" w:type="dxa"/>
            <w:tcBorders>
              <w:tl2br w:val="nil"/>
              <w:tr2bl w:val="nil"/>
            </w:tcBorders>
            <w:vAlign w:val="center"/>
          </w:tcPr>
          <w:p w14:paraId="682E8261"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701" w:type="dxa"/>
            <w:tcBorders>
              <w:tl2br w:val="nil"/>
              <w:tr2bl w:val="nil"/>
            </w:tcBorders>
            <w:vAlign w:val="center"/>
          </w:tcPr>
          <w:p w14:paraId="5B4CB3DB"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功能要求</w:t>
            </w:r>
          </w:p>
        </w:tc>
        <w:tc>
          <w:tcPr>
            <w:tcW w:w="3189" w:type="dxa"/>
            <w:tcBorders>
              <w:tl2br w:val="nil"/>
              <w:tr2bl w:val="nil"/>
            </w:tcBorders>
            <w:vAlign w:val="center"/>
          </w:tcPr>
          <w:p w14:paraId="289CB2A0" w14:textId="20AD3E24"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1U机架式，采用D类功率放大电路</w:t>
            </w:r>
          </w:p>
        </w:tc>
        <w:tc>
          <w:tcPr>
            <w:tcW w:w="709" w:type="dxa"/>
            <w:tcBorders>
              <w:tl2br w:val="nil"/>
              <w:tr2bl w:val="nil"/>
            </w:tcBorders>
            <w:vAlign w:val="center"/>
          </w:tcPr>
          <w:p w14:paraId="1E7D6457" w14:textId="77777777" w:rsidR="008B3D62" w:rsidRPr="00D537FA" w:rsidRDefault="008B3D62" w:rsidP="008B3D62">
            <w:pPr>
              <w:widowControl/>
              <w:jc w:val="center"/>
              <w:rPr>
                <w:rFonts w:asciiTheme="minorEastAsia" w:eastAsiaTheme="minorEastAsia" w:hAnsiTheme="minorEastAsia" w:cstheme="minorEastAsia"/>
                <w:bCs/>
                <w:kern w:val="0"/>
                <w:sz w:val="24"/>
              </w:rPr>
            </w:pPr>
            <w:r w:rsidRPr="00D537FA">
              <w:rPr>
                <w:rFonts w:asciiTheme="minorEastAsia" w:eastAsiaTheme="minorEastAsia" w:hAnsiTheme="minorEastAsia" w:cstheme="minorEastAsia" w:hint="eastAsia"/>
                <w:bCs/>
                <w:kern w:val="0"/>
                <w:sz w:val="24"/>
              </w:rPr>
              <w:t>台</w:t>
            </w:r>
          </w:p>
        </w:tc>
        <w:tc>
          <w:tcPr>
            <w:tcW w:w="759" w:type="dxa"/>
            <w:tcBorders>
              <w:tl2br w:val="nil"/>
              <w:tr2bl w:val="nil"/>
            </w:tcBorders>
            <w:vAlign w:val="center"/>
          </w:tcPr>
          <w:p w14:paraId="4B7F2AA2" w14:textId="77777777" w:rsidR="008B3D62" w:rsidRPr="00D537FA" w:rsidRDefault="008B3D62" w:rsidP="008B3D62">
            <w:pPr>
              <w:widowControl/>
              <w:jc w:val="center"/>
              <w:rPr>
                <w:rFonts w:asciiTheme="minorEastAsia" w:eastAsiaTheme="minorEastAsia" w:hAnsiTheme="minorEastAsia" w:cstheme="minorEastAsia"/>
                <w:bCs/>
                <w:kern w:val="0"/>
                <w:sz w:val="24"/>
              </w:rPr>
            </w:pPr>
            <w:r w:rsidRPr="00D537FA">
              <w:rPr>
                <w:rFonts w:asciiTheme="minorEastAsia" w:eastAsiaTheme="minorEastAsia" w:hAnsiTheme="minorEastAsia" w:cstheme="minorEastAsia" w:hint="eastAsia"/>
                <w:bCs/>
                <w:kern w:val="0"/>
                <w:sz w:val="24"/>
              </w:rPr>
              <w:t>1</w:t>
            </w:r>
          </w:p>
        </w:tc>
      </w:tr>
      <w:tr w:rsidR="008B3D62" w:rsidRPr="00D537FA" w14:paraId="30692ED8" w14:textId="77777777" w:rsidTr="00DE5D92">
        <w:trPr>
          <w:trHeight w:val="645"/>
          <w:jc w:val="center"/>
        </w:trPr>
        <w:tc>
          <w:tcPr>
            <w:tcW w:w="846" w:type="dxa"/>
            <w:tcBorders>
              <w:tl2br w:val="nil"/>
              <w:tr2bl w:val="nil"/>
            </w:tcBorders>
            <w:vAlign w:val="center"/>
          </w:tcPr>
          <w:p w14:paraId="77AB8413"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4</w:t>
            </w:r>
          </w:p>
        </w:tc>
        <w:tc>
          <w:tcPr>
            <w:tcW w:w="1595" w:type="dxa"/>
            <w:tcBorders>
              <w:tl2br w:val="nil"/>
              <w:tr2bl w:val="nil"/>
            </w:tcBorders>
            <w:vAlign w:val="center"/>
          </w:tcPr>
          <w:p w14:paraId="09F6CE28"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无线麦克风</w:t>
            </w:r>
          </w:p>
        </w:tc>
        <w:tc>
          <w:tcPr>
            <w:tcW w:w="1098" w:type="dxa"/>
            <w:tcBorders>
              <w:tl2br w:val="nil"/>
              <w:tr2bl w:val="nil"/>
            </w:tcBorders>
            <w:vAlign w:val="center"/>
          </w:tcPr>
          <w:p w14:paraId="5C4F94BE" w14:textId="77777777" w:rsidR="008B3D62" w:rsidRPr="00D537FA" w:rsidRDefault="008B3D62" w:rsidP="008B3D62">
            <w:pPr>
              <w:widowControl/>
              <w:jc w:val="left"/>
              <w:rPr>
                <w:rFonts w:asciiTheme="minorEastAsia" w:eastAsiaTheme="minorEastAsia" w:hAnsiTheme="minorEastAsia" w:cstheme="minorEastAsia"/>
                <w:kern w:val="0"/>
                <w:sz w:val="24"/>
              </w:rPr>
            </w:pPr>
          </w:p>
        </w:tc>
        <w:tc>
          <w:tcPr>
            <w:tcW w:w="1701" w:type="dxa"/>
            <w:tcBorders>
              <w:tl2br w:val="nil"/>
              <w:tr2bl w:val="nil"/>
            </w:tcBorders>
            <w:vAlign w:val="center"/>
          </w:tcPr>
          <w:p w14:paraId="740A3069" w14:textId="77777777" w:rsidR="008B3D62" w:rsidRPr="00D537FA" w:rsidRDefault="008B3D62" w:rsidP="008B3D62">
            <w:pPr>
              <w:widowControl/>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功能要求</w:t>
            </w:r>
          </w:p>
        </w:tc>
        <w:tc>
          <w:tcPr>
            <w:tcW w:w="3189" w:type="dxa"/>
            <w:tcBorders>
              <w:tl2br w:val="nil"/>
              <w:tr2bl w:val="nil"/>
            </w:tcBorders>
            <w:vAlign w:val="center"/>
          </w:tcPr>
          <w:p w14:paraId="45F021DB" w14:textId="77777777" w:rsidR="008B3D62" w:rsidRPr="00D537FA" w:rsidRDefault="008B3D62" w:rsidP="008B3D62">
            <w:pPr>
              <w:jc w:val="left"/>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手持，</w:t>
            </w:r>
            <w:r w:rsidRPr="00D537FA">
              <w:rPr>
                <w:rFonts w:asciiTheme="minorEastAsia" w:eastAsiaTheme="minorEastAsia" w:hAnsiTheme="minorEastAsia" w:cstheme="minorEastAsia" w:hint="eastAsia"/>
                <w:sz w:val="24"/>
                <w:lang w:bidi="en-US"/>
              </w:rPr>
              <w:t>信噪比不小于105bB，失真小于0.5%</w:t>
            </w:r>
          </w:p>
        </w:tc>
        <w:tc>
          <w:tcPr>
            <w:tcW w:w="709" w:type="dxa"/>
            <w:tcBorders>
              <w:tl2br w:val="nil"/>
              <w:tr2bl w:val="nil"/>
            </w:tcBorders>
            <w:vAlign w:val="center"/>
          </w:tcPr>
          <w:p w14:paraId="284FB630"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支</w:t>
            </w:r>
          </w:p>
        </w:tc>
        <w:tc>
          <w:tcPr>
            <w:tcW w:w="759" w:type="dxa"/>
            <w:tcBorders>
              <w:tl2br w:val="nil"/>
              <w:tr2bl w:val="nil"/>
            </w:tcBorders>
            <w:vAlign w:val="center"/>
          </w:tcPr>
          <w:p w14:paraId="150D0AEF" w14:textId="77777777" w:rsidR="008B3D62" w:rsidRPr="00D537FA" w:rsidRDefault="008B3D62" w:rsidP="008B3D62">
            <w:pPr>
              <w:widowControl/>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1</w:t>
            </w:r>
          </w:p>
        </w:tc>
      </w:tr>
    </w:tbl>
    <w:p w14:paraId="29789FDE" w14:textId="77777777" w:rsidR="008B3D62" w:rsidRPr="00D537FA" w:rsidRDefault="008B3D62" w:rsidP="005E660F">
      <w:pPr>
        <w:numPr>
          <w:ilvl w:val="0"/>
          <w:numId w:val="15"/>
        </w:numPr>
        <w:rPr>
          <w:rFonts w:ascii="宋体" w:hAnsi="宋体"/>
          <w:b/>
          <w:sz w:val="24"/>
        </w:rPr>
      </w:pPr>
      <w:r w:rsidRPr="00D537FA">
        <w:rPr>
          <w:rFonts w:ascii="宋体" w:hAnsi="宋体" w:hint="eastAsia"/>
          <w:b/>
          <w:sz w:val="24"/>
        </w:rPr>
        <w:t>重要说明</w:t>
      </w:r>
    </w:p>
    <w:p w14:paraId="1399DA39" w14:textId="77777777" w:rsidR="008B3D62" w:rsidRPr="00D537FA" w:rsidRDefault="008B3D62" w:rsidP="005E660F">
      <w:pPr>
        <w:numPr>
          <w:ilvl w:val="0"/>
          <w:numId w:val="28"/>
        </w:numPr>
        <w:spacing w:line="360" w:lineRule="auto"/>
        <w:rPr>
          <w:rFonts w:ascii="宋体" w:hAnsi="宋体"/>
          <w:sz w:val="24"/>
        </w:rPr>
      </w:pPr>
      <w:r w:rsidRPr="00D537FA">
        <w:rPr>
          <w:rFonts w:ascii="宋体" w:hAnsi="宋体" w:hint="eastAsia"/>
          <w:sz w:val="24"/>
        </w:rPr>
        <w:t>大厅多媒体发布及管理系统所需桥架、配管不在本招标范围内；</w:t>
      </w:r>
    </w:p>
    <w:p w14:paraId="105576A1" w14:textId="77777777" w:rsidR="008B3D62" w:rsidRPr="00D537FA" w:rsidRDefault="008B3D62" w:rsidP="005E660F">
      <w:pPr>
        <w:numPr>
          <w:ilvl w:val="0"/>
          <w:numId w:val="28"/>
        </w:numPr>
        <w:spacing w:line="360" w:lineRule="auto"/>
        <w:rPr>
          <w:rFonts w:ascii="宋体" w:hAnsi="宋体"/>
          <w:sz w:val="24"/>
        </w:rPr>
      </w:pPr>
      <w:r w:rsidRPr="00D537FA">
        <w:rPr>
          <w:rFonts w:ascii="宋体" w:hAnsi="宋体" w:hint="eastAsia"/>
          <w:sz w:val="24"/>
        </w:rPr>
        <w:t>大厅多媒体发布及管理系统所需布线、网络传输设备不在本招标范围内；</w:t>
      </w:r>
    </w:p>
    <w:p w14:paraId="39B4C1A0" w14:textId="77777777" w:rsidR="008B3D62" w:rsidRPr="00D537FA" w:rsidRDefault="008B3D62" w:rsidP="005E660F">
      <w:pPr>
        <w:numPr>
          <w:ilvl w:val="0"/>
          <w:numId w:val="28"/>
        </w:numPr>
        <w:spacing w:line="360" w:lineRule="auto"/>
        <w:rPr>
          <w:rFonts w:ascii="宋体" w:hAnsi="宋体"/>
          <w:sz w:val="24"/>
        </w:rPr>
      </w:pPr>
      <w:r w:rsidRPr="00D537FA">
        <w:rPr>
          <w:rFonts w:ascii="宋体" w:hAnsi="宋体" w:hint="eastAsia"/>
          <w:sz w:val="24"/>
        </w:rPr>
        <w:t>云视频会议软件需提供基于阿里云、腾讯云、华为云等公有云</w:t>
      </w:r>
      <w:r w:rsidR="00651465">
        <w:rPr>
          <w:rFonts w:ascii="宋体" w:hAnsi="宋体" w:hint="eastAsia"/>
          <w:sz w:val="24"/>
        </w:rPr>
        <w:t>（其中之一）</w:t>
      </w:r>
      <w:r w:rsidRPr="00D537FA">
        <w:rPr>
          <w:rFonts w:ascii="宋体" w:hAnsi="宋体" w:hint="eastAsia"/>
          <w:sz w:val="24"/>
        </w:rPr>
        <w:t>的虚拟化部署方案。</w:t>
      </w:r>
    </w:p>
    <w:p w14:paraId="6674E75F" w14:textId="77777777" w:rsidR="008B3D62" w:rsidRPr="00D537FA" w:rsidRDefault="00D537FA" w:rsidP="00D537FA">
      <w:pPr>
        <w:pStyle w:val="affff1"/>
        <w:ind w:firstLine="482"/>
        <w:rPr>
          <w:b/>
          <w:sz w:val="24"/>
          <w:szCs w:val="24"/>
          <w:lang w:eastAsia="zh-CN"/>
        </w:rPr>
      </w:pPr>
      <w:bookmarkStart w:id="70" w:name="_Toc451444323"/>
      <w:r w:rsidRPr="00D537FA">
        <w:rPr>
          <w:rFonts w:hint="eastAsia"/>
          <w:b/>
          <w:sz w:val="24"/>
          <w:szCs w:val="24"/>
          <w:lang w:eastAsia="zh-CN"/>
        </w:rPr>
        <w:t>五、服务要求</w:t>
      </w:r>
      <w:bookmarkEnd w:id="70"/>
    </w:p>
    <w:p w14:paraId="2DDD15F5" w14:textId="77777777" w:rsidR="008B3D62" w:rsidRPr="00D537FA" w:rsidRDefault="008B3D62" w:rsidP="008B3D62">
      <w:pPr>
        <w:spacing w:line="360" w:lineRule="auto"/>
        <w:ind w:firstLine="480"/>
        <w:rPr>
          <w:rFonts w:ascii="宋体" w:hAnsi="宋体"/>
          <w:sz w:val="24"/>
        </w:rPr>
      </w:pPr>
      <w:r w:rsidRPr="00D537FA">
        <w:rPr>
          <w:rFonts w:ascii="宋体" w:hAnsi="宋体" w:hint="eastAsia"/>
          <w:sz w:val="24"/>
        </w:rPr>
        <w:t>重要性分为“★”和一般无标示指标。★代表最关键指标，不满足该指标项将导致投标被拒绝，无标识则表示一般指标项。</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559"/>
        <w:gridCol w:w="4819"/>
      </w:tblGrid>
      <w:tr w:rsidR="008B3D62" w:rsidRPr="00D537FA" w14:paraId="5A8DB482" w14:textId="77777777" w:rsidTr="008B3D62">
        <w:trPr>
          <w:jc w:val="center"/>
        </w:trPr>
        <w:tc>
          <w:tcPr>
            <w:tcW w:w="851" w:type="dxa"/>
            <w:shd w:val="clear" w:color="auto" w:fill="C0C0C0"/>
            <w:vAlign w:val="center"/>
          </w:tcPr>
          <w:p w14:paraId="15A027CE" w14:textId="77777777" w:rsidR="008B3D62" w:rsidRPr="00D537FA" w:rsidRDefault="008B3D62" w:rsidP="008B3D62">
            <w:pPr>
              <w:widowControl/>
              <w:spacing w:line="360" w:lineRule="auto"/>
              <w:jc w:val="center"/>
              <w:rPr>
                <w:rFonts w:asciiTheme="minorEastAsia" w:eastAsiaTheme="minorEastAsia" w:hAnsiTheme="minorEastAsia" w:cstheme="minorEastAsia"/>
                <w:b/>
                <w:kern w:val="0"/>
                <w:sz w:val="24"/>
              </w:rPr>
            </w:pPr>
            <w:r w:rsidRPr="00D537FA">
              <w:rPr>
                <w:rFonts w:asciiTheme="minorEastAsia" w:eastAsiaTheme="minorEastAsia" w:hAnsiTheme="minorEastAsia" w:cstheme="minorEastAsia" w:hint="eastAsia"/>
                <w:b/>
                <w:kern w:val="0"/>
                <w:sz w:val="24"/>
              </w:rPr>
              <w:t>序号</w:t>
            </w:r>
          </w:p>
        </w:tc>
        <w:tc>
          <w:tcPr>
            <w:tcW w:w="1276" w:type="dxa"/>
            <w:shd w:val="clear" w:color="auto" w:fill="C0C0C0"/>
            <w:vAlign w:val="center"/>
          </w:tcPr>
          <w:p w14:paraId="3C23CE79" w14:textId="77777777" w:rsidR="008B3D62" w:rsidRPr="00D537FA" w:rsidRDefault="008B3D62" w:rsidP="008B3D62">
            <w:pPr>
              <w:widowControl/>
              <w:spacing w:line="360" w:lineRule="auto"/>
              <w:jc w:val="center"/>
              <w:rPr>
                <w:rFonts w:asciiTheme="minorEastAsia" w:eastAsiaTheme="minorEastAsia" w:hAnsiTheme="minorEastAsia" w:cstheme="minorEastAsia"/>
                <w:b/>
                <w:kern w:val="0"/>
                <w:sz w:val="24"/>
              </w:rPr>
            </w:pPr>
            <w:r w:rsidRPr="00D537FA">
              <w:rPr>
                <w:rFonts w:asciiTheme="minorEastAsia" w:eastAsiaTheme="minorEastAsia" w:hAnsiTheme="minorEastAsia" w:cstheme="minorEastAsia" w:hint="eastAsia"/>
                <w:b/>
                <w:kern w:val="0"/>
                <w:sz w:val="24"/>
              </w:rPr>
              <w:t>服务要求</w:t>
            </w:r>
          </w:p>
          <w:p w14:paraId="44B4BA1E" w14:textId="77777777" w:rsidR="008B3D62" w:rsidRPr="00D537FA" w:rsidRDefault="008B3D62" w:rsidP="008B3D62">
            <w:pPr>
              <w:widowControl/>
              <w:spacing w:line="360" w:lineRule="auto"/>
              <w:jc w:val="center"/>
              <w:rPr>
                <w:rFonts w:asciiTheme="minorEastAsia" w:eastAsiaTheme="minorEastAsia" w:hAnsiTheme="minorEastAsia" w:cstheme="minorEastAsia"/>
                <w:b/>
                <w:kern w:val="0"/>
                <w:sz w:val="24"/>
              </w:rPr>
            </w:pPr>
            <w:r w:rsidRPr="00D537FA">
              <w:rPr>
                <w:rFonts w:asciiTheme="minorEastAsia" w:eastAsiaTheme="minorEastAsia" w:hAnsiTheme="minorEastAsia" w:cstheme="minorEastAsia" w:hint="eastAsia"/>
                <w:b/>
                <w:kern w:val="0"/>
                <w:sz w:val="24"/>
              </w:rPr>
              <w:t>项目</w:t>
            </w:r>
          </w:p>
        </w:tc>
        <w:tc>
          <w:tcPr>
            <w:tcW w:w="1559" w:type="dxa"/>
            <w:shd w:val="clear" w:color="auto" w:fill="C0C0C0"/>
            <w:vAlign w:val="center"/>
          </w:tcPr>
          <w:p w14:paraId="6454F9A5" w14:textId="77777777" w:rsidR="008B3D62" w:rsidRPr="00D537FA" w:rsidRDefault="008B3D62" w:rsidP="008B3D62">
            <w:pPr>
              <w:widowControl/>
              <w:spacing w:line="360" w:lineRule="auto"/>
              <w:jc w:val="center"/>
              <w:rPr>
                <w:rFonts w:asciiTheme="minorEastAsia" w:eastAsiaTheme="minorEastAsia" w:hAnsiTheme="minorEastAsia" w:cstheme="minorEastAsia"/>
                <w:b/>
                <w:kern w:val="0"/>
                <w:sz w:val="24"/>
              </w:rPr>
            </w:pPr>
            <w:r w:rsidRPr="00D537FA">
              <w:rPr>
                <w:rFonts w:asciiTheme="minorEastAsia" w:eastAsiaTheme="minorEastAsia" w:hAnsiTheme="minorEastAsia" w:cstheme="minorEastAsia" w:hint="eastAsia"/>
                <w:b/>
                <w:kern w:val="0"/>
                <w:sz w:val="24"/>
              </w:rPr>
              <w:t>重要性</w:t>
            </w:r>
          </w:p>
        </w:tc>
        <w:tc>
          <w:tcPr>
            <w:tcW w:w="4819" w:type="dxa"/>
            <w:shd w:val="clear" w:color="auto" w:fill="C0C0C0"/>
            <w:vAlign w:val="center"/>
          </w:tcPr>
          <w:p w14:paraId="2AFA2C99" w14:textId="77777777" w:rsidR="008B3D62" w:rsidRPr="00D537FA" w:rsidRDefault="008B3D62" w:rsidP="008B3D62">
            <w:pPr>
              <w:widowControl/>
              <w:spacing w:line="360" w:lineRule="auto"/>
              <w:jc w:val="center"/>
              <w:rPr>
                <w:rFonts w:asciiTheme="minorEastAsia" w:eastAsiaTheme="minorEastAsia" w:hAnsiTheme="minorEastAsia" w:cstheme="minorEastAsia"/>
                <w:b/>
                <w:kern w:val="0"/>
                <w:sz w:val="24"/>
              </w:rPr>
            </w:pPr>
            <w:r w:rsidRPr="00D537FA">
              <w:rPr>
                <w:rFonts w:asciiTheme="minorEastAsia" w:eastAsiaTheme="minorEastAsia" w:hAnsiTheme="minorEastAsia" w:cstheme="minorEastAsia" w:hint="eastAsia"/>
                <w:b/>
                <w:kern w:val="0"/>
                <w:sz w:val="24"/>
              </w:rPr>
              <w:t>服务要求标准</w:t>
            </w:r>
          </w:p>
        </w:tc>
      </w:tr>
      <w:tr w:rsidR="008B3D62" w:rsidRPr="00D537FA" w14:paraId="46072D9B" w14:textId="77777777" w:rsidTr="008B3D62">
        <w:trPr>
          <w:trHeight w:val="595"/>
          <w:jc w:val="center"/>
        </w:trPr>
        <w:tc>
          <w:tcPr>
            <w:tcW w:w="851" w:type="dxa"/>
            <w:vAlign w:val="center"/>
          </w:tcPr>
          <w:p w14:paraId="0952D1A5" w14:textId="77777777" w:rsidR="008B3D62" w:rsidRPr="00D537FA" w:rsidRDefault="008B3D62" w:rsidP="008B3D62">
            <w:pPr>
              <w:spacing w:line="360" w:lineRule="auto"/>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1</w:t>
            </w:r>
          </w:p>
        </w:tc>
        <w:tc>
          <w:tcPr>
            <w:tcW w:w="1276" w:type="dxa"/>
            <w:vAlign w:val="center"/>
          </w:tcPr>
          <w:p w14:paraId="4941686E" w14:textId="77777777" w:rsidR="008B3D62" w:rsidRPr="00D537FA" w:rsidRDefault="008B3D62" w:rsidP="008B3D62">
            <w:pPr>
              <w:spacing w:line="360" w:lineRule="auto"/>
              <w:jc w:val="center"/>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售后服务承诺</w:t>
            </w:r>
          </w:p>
        </w:tc>
        <w:tc>
          <w:tcPr>
            <w:tcW w:w="1559" w:type="dxa"/>
          </w:tcPr>
          <w:p w14:paraId="6D50145B" w14:textId="77777777" w:rsidR="008B3D62" w:rsidRPr="00D537FA" w:rsidRDefault="008B3D62" w:rsidP="008B3D62">
            <w:pPr>
              <w:widowControl/>
              <w:spacing w:line="360" w:lineRule="auto"/>
              <w:jc w:val="center"/>
              <w:rPr>
                <w:rFonts w:asciiTheme="minorEastAsia" w:eastAsiaTheme="minorEastAsia" w:hAnsiTheme="minorEastAsia" w:cstheme="minorEastAsia"/>
                <w:kern w:val="0"/>
                <w:sz w:val="24"/>
              </w:rPr>
            </w:pPr>
          </w:p>
        </w:tc>
        <w:tc>
          <w:tcPr>
            <w:tcW w:w="4819" w:type="dxa"/>
          </w:tcPr>
          <w:p w14:paraId="3429E371" w14:textId="77777777" w:rsidR="008B3D62" w:rsidRPr="00D537FA" w:rsidRDefault="008B3D62" w:rsidP="008B3D62">
            <w:pPr>
              <w:spacing w:line="360" w:lineRule="auto"/>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发生问题应在4小时内给予答复、电话报修后4小时上门服务、24小时内排除故障。</w:t>
            </w:r>
          </w:p>
        </w:tc>
      </w:tr>
      <w:tr w:rsidR="008B3D62" w:rsidRPr="00D537FA" w14:paraId="404EF5DF" w14:textId="77777777" w:rsidTr="008B3D62">
        <w:trPr>
          <w:jc w:val="center"/>
        </w:trPr>
        <w:tc>
          <w:tcPr>
            <w:tcW w:w="851" w:type="dxa"/>
            <w:vAlign w:val="center"/>
          </w:tcPr>
          <w:p w14:paraId="1C6D7F0F" w14:textId="77777777" w:rsidR="008B3D62" w:rsidRPr="00D537FA" w:rsidRDefault="008B3D62" w:rsidP="008B3D62">
            <w:pPr>
              <w:widowControl/>
              <w:spacing w:line="360" w:lineRule="auto"/>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2</w:t>
            </w:r>
          </w:p>
        </w:tc>
        <w:tc>
          <w:tcPr>
            <w:tcW w:w="1276" w:type="dxa"/>
            <w:vAlign w:val="center"/>
          </w:tcPr>
          <w:p w14:paraId="2FB01D92" w14:textId="77777777" w:rsidR="008B3D62" w:rsidRPr="00D537FA" w:rsidRDefault="008B3D62" w:rsidP="008B3D62">
            <w:pPr>
              <w:spacing w:line="360" w:lineRule="auto"/>
              <w:jc w:val="center"/>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投标人服务标准</w:t>
            </w:r>
          </w:p>
        </w:tc>
        <w:tc>
          <w:tcPr>
            <w:tcW w:w="1559" w:type="dxa"/>
          </w:tcPr>
          <w:p w14:paraId="126B2995" w14:textId="77777777" w:rsidR="008B3D62" w:rsidRPr="00D537FA" w:rsidRDefault="008B3D62" w:rsidP="008B3D62">
            <w:pPr>
              <w:widowControl/>
              <w:spacing w:line="360" w:lineRule="auto"/>
              <w:jc w:val="center"/>
              <w:rPr>
                <w:rFonts w:asciiTheme="minorEastAsia" w:eastAsiaTheme="minorEastAsia" w:hAnsiTheme="minorEastAsia" w:cstheme="minorEastAsia"/>
                <w:kern w:val="0"/>
                <w:sz w:val="24"/>
              </w:rPr>
            </w:pPr>
          </w:p>
        </w:tc>
        <w:tc>
          <w:tcPr>
            <w:tcW w:w="4819" w:type="dxa"/>
          </w:tcPr>
          <w:p w14:paraId="3426EDCE" w14:textId="77777777" w:rsidR="008B3D62" w:rsidRPr="00D537FA" w:rsidRDefault="008B3D62" w:rsidP="008B3D62">
            <w:pPr>
              <w:spacing w:line="360" w:lineRule="auto"/>
              <w:ind w:firstLine="420"/>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质保期为3年，质保期内出现技术故障，中标方应提供免费维修服务，若设备出现质</w:t>
            </w:r>
            <w:r w:rsidRPr="00D537FA">
              <w:rPr>
                <w:rFonts w:asciiTheme="minorEastAsia" w:eastAsiaTheme="minorEastAsia" w:hAnsiTheme="minorEastAsia" w:cstheme="minorEastAsia" w:hint="eastAsia"/>
                <w:sz w:val="24"/>
              </w:rPr>
              <w:lastRenderedPageBreak/>
              <w:t>量问题，中标方应按使用方要求的时间更换设备。对于超过保修期后的设备保养及维修，可根据合同双方意愿另签补充协议。</w:t>
            </w:r>
          </w:p>
          <w:p w14:paraId="547DC5E9" w14:textId="77777777" w:rsidR="008B3D62" w:rsidRPr="00D537FA" w:rsidRDefault="008B3D62" w:rsidP="008B3D62">
            <w:pPr>
              <w:spacing w:line="360" w:lineRule="auto"/>
              <w:ind w:firstLine="420"/>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投标人承诺所有硬件过</w:t>
            </w:r>
            <w:r w:rsidRPr="00D537FA">
              <w:rPr>
                <w:rFonts w:asciiTheme="minorEastAsia" w:eastAsiaTheme="minorEastAsia" w:hAnsiTheme="minorEastAsia" w:cstheme="minorEastAsia" w:hint="eastAsia"/>
                <w:b/>
                <w:sz w:val="24"/>
              </w:rPr>
              <w:t>承诺免费保修期</w:t>
            </w:r>
            <w:r w:rsidRPr="00D537FA">
              <w:rPr>
                <w:rFonts w:asciiTheme="minorEastAsia" w:eastAsiaTheme="minorEastAsia" w:hAnsiTheme="minorEastAsia" w:cstheme="minorEastAsia" w:hint="eastAsia"/>
                <w:sz w:val="24"/>
              </w:rPr>
              <w:t>后按原价维修（按投标货物价格数量表所列价格，更换零部件的按合同签订时的零部件价格）、所有软件过承诺免费保修升级期内按原价的10%进行维修升级，响应速度同保修期响应速度。</w:t>
            </w:r>
          </w:p>
          <w:p w14:paraId="781E5FD2" w14:textId="77777777" w:rsidR="008B3D62" w:rsidRPr="00D537FA" w:rsidRDefault="008B3D62" w:rsidP="008B3D62">
            <w:pPr>
              <w:spacing w:line="360" w:lineRule="auto"/>
              <w:ind w:firstLine="420"/>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质保期内由于非人为原因以及不可抗因素（不能预见、不能避免并不能克服的客观情况。包括自然灾害、如台风、地震、洪水、冰雹；政府行为，如征收、征用；社会异常事件，如罢工、骚乱三方面）造成的设备故障或损坏，投标人应给予免费上门更换备件等技术服务。</w:t>
            </w:r>
          </w:p>
        </w:tc>
      </w:tr>
      <w:tr w:rsidR="008B3D62" w:rsidRPr="00D537FA" w14:paraId="1EDC968B" w14:textId="77777777" w:rsidTr="008B3D62">
        <w:trPr>
          <w:jc w:val="center"/>
        </w:trPr>
        <w:tc>
          <w:tcPr>
            <w:tcW w:w="851" w:type="dxa"/>
          </w:tcPr>
          <w:p w14:paraId="303B4C25" w14:textId="77777777" w:rsidR="008B3D62" w:rsidRPr="00D537FA" w:rsidRDefault="008B3D62" w:rsidP="008B3D62">
            <w:pPr>
              <w:widowControl/>
              <w:spacing w:line="360" w:lineRule="auto"/>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lastRenderedPageBreak/>
              <w:t>3</w:t>
            </w:r>
          </w:p>
        </w:tc>
        <w:tc>
          <w:tcPr>
            <w:tcW w:w="1276" w:type="dxa"/>
          </w:tcPr>
          <w:p w14:paraId="6DE50300" w14:textId="77777777" w:rsidR="008B3D62" w:rsidRPr="00D537FA" w:rsidRDefault="008B3D62" w:rsidP="008B3D62">
            <w:pPr>
              <w:spacing w:line="360" w:lineRule="auto"/>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服务网络</w:t>
            </w:r>
          </w:p>
        </w:tc>
        <w:tc>
          <w:tcPr>
            <w:tcW w:w="1559" w:type="dxa"/>
          </w:tcPr>
          <w:p w14:paraId="05B115DC" w14:textId="77777777" w:rsidR="008B3D62" w:rsidRPr="00D537FA" w:rsidRDefault="008B3D62" w:rsidP="008B3D62">
            <w:pPr>
              <w:widowControl/>
              <w:spacing w:line="360" w:lineRule="auto"/>
              <w:jc w:val="center"/>
              <w:rPr>
                <w:rFonts w:asciiTheme="minorEastAsia" w:eastAsiaTheme="minorEastAsia" w:hAnsiTheme="minorEastAsia" w:cstheme="minorEastAsia"/>
                <w:kern w:val="0"/>
                <w:sz w:val="24"/>
              </w:rPr>
            </w:pPr>
          </w:p>
        </w:tc>
        <w:tc>
          <w:tcPr>
            <w:tcW w:w="4819" w:type="dxa"/>
          </w:tcPr>
          <w:p w14:paraId="75A039F6" w14:textId="2EA71E0B" w:rsidR="008B3D62" w:rsidRPr="00D537FA" w:rsidRDefault="008B3D62" w:rsidP="008B3D62">
            <w:pPr>
              <w:spacing w:line="360" w:lineRule="auto"/>
              <w:ind w:firstLine="420"/>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在项目运行城市设立服务网点</w:t>
            </w:r>
          </w:p>
        </w:tc>
      </w:tr>
      <w:tr w:rsidR="008B3D62" w:rsidRPr="00D537FA" w14:paraId="199D9815" w14:textId="77777777" w:rsidTr="008B3D62">
        <w:trPr>
          <w:trHeight w:val="1336"/>
          <w:jc w:val="center"/>
        </w:trPr>
        <w:tc>
          <w:tcPr>
            <w:tcW w:w="851" w:type="dxa"/>
          </w:tcPr>
          <w:p w14:paraId="0F8815DC" w14:textId="77777777" w:rsidR="008B3D62" w:rsidRPr="00D537FA" w:rsidRDefault="008B3D62" w:rsidP="008B3D62">
            <w:pPr>
              <w:widowControl/>
              <w:spacing w:line="360" w:lineRule="auto"/>
              <w:jc w:val="center"/>
              <w:rPr>
                <w:rFonts w:asciiTheme="minorEastAsia" w:eastAsiaTheme="minorEastAsia" w:hAnsiTheme="minorEastAsia" w:cstheme="minorEastAsia"/>
                <w:kern w:val="0"/>
                <w:sz w:val="24"/>
              </w:rPr>
            </w:pPr>
            <w:r w:rsidRPr="00D537FA">
              <w:rPr>
                <w:rFonts w:asciiTheme="minorEastAsia" w:eastAsiaTheme="minorEastAsia" w:hAnsiTheme="minorEastAsia" w:cstheme="minorEastAsia" w:hint="eastAsia"/>
                <w:kern w:val="0"/>
                <w:sz w:val="24"/>
              </w:rPr>
              <w:t>4</w:t>
            </w:r>
          </w:p>
        </w:tc>
        <w:tc>
          <w:tcPr>
            <w:tcW w:w="1276" w:type="dxa"/>
          </w:tcPr>
          <w:p w14:paraId="72BB57B6" w14:textId="77777777" w:rsidR="008B3D62" w:rsidRPr="00D537FA" w:rsidRDefault="008B3D62" w:rsidP="008B3D62">
            <w:pPr>
              <w:spacing w:line="360" w:lineRule="auto"/>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培训</w:t>
            </w:r>
          </w:p>
        </w:tc>
        <w:tc>
          <w:tcPr>
            <w:tcW w:w="1559" w:type="dxa"/>
          </w:tcPr>
          <w:p w14:paraId="1820C333" w14:textId="77777777" w:rsidR="008B3D62" w:rsidRPr="00D537FA" w:rsidRDefault="008B3D62" w:rsidP="008B3D62">
            <w:pPr>
              <w:widowControl/>
              <w:spacing w:line="360" w:lineRule="auto"/>
              <w:jc w:val="center"/>
              <w:rPr>
                <w:rFonts w:asciiTheme="minorEastAsia" w:eastAsiaTheme="minorEastAsia" w:hAnsiTheme="minorEastAsia" w:cstheme="minorEastAsia"/>
                <w:kern w:val="0"/>
                <w:sz w:val="24"/>
              </w:rPr>
            </w:pPr>
          </w:p>
        </w:tc>
        <w:tc>
          <w:tcPr>
            <w:tcW w:w="4819" w:type="dxa"/>
          </w:tcPr>
          <w:p w14:paraId="3BED4C87" w14:textId="77777777" w:rsidR="008B3D62" w:rsidRPr="00D537FA" w:rsidRDefault="008B3D62" w:rsidP="008B3D62">
            <w:pPr>
              <w:spacing w:line="360" w:lineRule="auto"/>
              <w:ind w:firstLine="420"/>
              <w:rPr>
                <w:rFonts w:asciiTheme="minorEastAsia" w:eastAsiaTheme="minorEastAsia" w:hAnsiTheme="minorEastAsia" w:cstheme="minorEastAsia"/>
                <w:sz w:val="24"/>
              </w:rPr>
            </w:pPr>
            <w:r w:rsidRPr="00D537FA">
              <w:rPr>
                <w:rFonts w:asciiTheme="minorEastAsia" w:eastAsiaTheme="minorEastAsia" w:hAnsiTheme="minorEastAsia" w:cstheme="minorEastAsia" w:hint="eastAsia"/>
                <w:sz w:val="24"/>
              </w:rPr>
              <w:t>提供不少于2天不少于5人的主要设备厂商认证的工程师安装配置等实操培训课程，提供</w:t>
            </w:r>
            <w:r w:rsidRPr="00D537FA">
              <w:rPr>
                <w:rFonts w:asciiTheme="minorEastAsia" w:eastAsiaTheme="minorEastAsia" w:hAnsiTheme="minorEastAsia" w:cstheme="minorEastAsia"/>
                <w:sz w:val="24"/>
              </w:rPr>
              <w:t>1</w:t>
            </w:r>
            <w:r w:rsidRPr="00D537FA">
              <w:rPr>
                <w:rFonts w:asciiTheme="minorEastAsia" w:eastAsiaTheme="minorEastAsia" w:hAnsiTheme="minorEastAsia" w:cstheme="minorEastAsia" w:hint="eastAsia"/>
                <w:sz w:val="24"/>
              </w:rPr>
              <w:t>人</w:t>
            </w:r>
            <w:r w:rsidRPr="00D537FA">
              <w:rPr>
                <w:rFonts w:asciiTheme="minorEastAsia" w:eastAsiaTheme="minorEastAsia" w:hAnsiTheme="minorEastAsia" w:cstheme="minorEastAsia"/>
                <w:color w:val="262626"/>
                <w:sz w:val="24"/>
              </w:rPr>
              <w:t>IT</w:t>
            </w:r>
            <w:r w:rsidRPr="00D537FA">
              <w:rPr>
                <w:rFonts w:asciiTheme="minorEastAsia" w:eastAsiaTheme="minorEastAsia" w:hAnsiTheme="minorEastAsia" w:cstheme="minorEastAsia" w:hint="eastAsia"/>
                <w:color w:val="262626"/>
                <w:sz w:val="24"/>
              </w:rPr>
              <w:t>服务管理实践</w:t>
            </w:r>
            <w:r w:rsidRPr="00D537FA">
              <w:rPr>
                <w:rFonts w:asciiTheme="minorEastAsia" w:eastAsiaTheme="minorEastAsia" w:hAnsiTheme="minorEastAsia" w:cstheme="minorEastAsia" w:hint="eastAsia"/>
                <w:sz w:val="24"/>
              </w:rPr>
              <w:t>培训</w:t>
            </w:r>
            <w:r w:rsidRPr="00D537FA">
              <w:rPr>
                <w:rFonts w:asciiTheme="minorEastAsia" w:eastAsiaTheme="minorEastAsia" w:hAnsiTheme="minorEastAsia" w:cstheme="minorEastAsia" w:hint="eastAsia"/>
                <w:color w:val="262626"/>
                <w:sz w:val="24"/>
              </w:rPr>
              <w:t>课程</w:t>
            </w:r>
            <w:r w:rsidRPr="00D537FA">
              <w:rPr>
                <w:rFonts w:asciiTheme="minorEastAsia" w:eastAsiaTheme="minorEastAsia" w:hAnsiTheme="minorEastAsia" w:cstheme="minorEastAsia" w:hint="eastAsia"/>
                <w:sz w:val="24"/>
              </w:rPr>
              <w:t>，场地、交通等与培训相关的费用均由投标人承担。</w:t>
            </w:r>
          </w:p>
        </w:tc>
      </w:tr>
    </w:tbl>
    <w:p w14:paraId="4DE02A94" w14:textId="77777777" w:rsidR="008B3D62" w:rsidRPr="00D537FA" w:rsidRDefault="008B3D62" w:rsidP="008B3D62">
      <w:pPr>
        <w:spacing w:line="360" w:lineRule="auto"/>
        <w:rPr>
          <w:rFonts w:ascii="宋体" w:hAnsi="宋体"/>
          <w:b/>
          <w:sz w:val="24"/>
        </w:rPr>
      </w:pPr>
    </w:p>
    <w:p w14:paraId="245E4256" w14:textId="2BE1952F" w:rsidR="008B3D62" w:rsidRPr="00D537FA" w:rsidRDefault="00DE5D92" w:rsidP="00D537FA">
      <w:pPr>
        <w:pStyle w:val="affff1"/>
        <w:ind w:firstLine="482"/>
        <w:rPr>
          <w:b/>
          <w:sz w:val="24"/>
          <w:szCs w:val="24"/>
          <w:lang w:eastAsia="zh-CN"/>
        </w:rPr>
      </w:pPr>
      <w:r>
        <w:rPr>
          <w:rFonts w:hint="eastAsia"/>
          <w:b/>
          <w:sz w:val="24"/>
          <w:szCs w:val="24"/>
          <w:lang w:eastAsia="zh-CN"/>
        </w:rPr>
        <w:t>六</w:t>
      </w:r>
      <w:r w:rsidR="00D537FA" w:rsidRPr="00D537FA">
        <w:rPr>
          <w:rFonts w:hint="eastAsia"/>
          <w:b/>
          <w:sz w:val="24"/>
          <w:szCs w:val="24"/>
          <w:lang w:eastAsia="zh-CN"/>
        </w:rPr>
        <w:t>、</w:t>
      </w:r>
      <w:r w:rsidR="008B3D62" w:rsidRPr="00D537FA">
        <w:rPr>
          <w:rFonts w:hint="eastAsia"/>
          <w:b/>
          <w:sz w:val="24"/>
          <w:szCs w:val="24"/>
          <w:lang w:eastAsia="zh-CN"/>
        </w:rPr>
        <w:t>其他说明</w:t>
      </w:r>
    </w:p>
    <w:p w14:paraId="4F239DFB" w14:textId="77777777" w:rsidR="008B3D62" w:rsidRPr="00D537FA" w:rsidRDefault="008B3D62" w:rsidP="009A14BF">
      <w:pPr>
        <w:pStyle w:val="-13"/>
        <w:numPr>
          <w:ilvl w:val="255"/>
          <w:numId w:val="0"/>
        </w:numPr>
        <w:spacing w:beforeLines="100" w:before="240" w:line="360" w:lineRule="auto"/>
        <w:ind w:left="420"/>
        <w:rPr>
          <w:b/>
          <w:sz w:val="24"/>
          <w:szCs w:val="24"/>
        </w:rPr>
      </w:pPr>
      <w:r w:rsidRPr="00D537FA">
        <w:rPr>
          <w:rFonts w:hint="eastAsia"/>
          <w:b/>
          <w:sz w:val="24"/>
          <w:szCs w:val="24"/>
        </w:rPr>
        <w:t>（一）技术培训要求</w:t>
      </w:r>
    </w:p>
    <w:p w14:paraId="24707DA0" w14:textId="77777777" w:rsidR="008B3D62" w:rsidRPr="00D537FA" w:rsidRDefault="008B3D62" w:rsidP="008B3D62">
      <w:pPr>
        <w:spacing w:line="360" w:lineRule="auto"/>
        <w:ind w:firstLine="480"/>
        <w:rPr>
          <w:rFonts w:ascii="宋体" w:hAnsi="宋体"/>
          <w:sz w:val="24"/>
        </w:rPr>
      </w:pPr>
      <w:r w:rsidRPr="00D537FA">
        <w:rPr>
          <w:rFonts w:ascii="宋体" w:hAnsi="宋体" w:hint="eastAsia"/>
          <w:sz w:val="24"/>
        </w:rPr>
        <w:t>1.培训内容、目标</w:t>
      </w:r>
    </w:p>
    <w:p w14:paraId="0A903BFE" w14:textId="77777777" w:rsidR="008B3D62" w:rsidRPr="00D537FA" w:rsidRDefault="008B3D62" w:rsidP="008B3D62">
      <w:pPr>
        <w:spacing w:line="360" w:lineRule="auto"/>
        <w:ind w:firstLine="420"/>
        <w:rPr>
          <w:rFonts w:ascii="宋体" w:hAnsi="宋体"/>
          <w:sz w:val="24"/>
        </w:rPr>
      </w:pPr>
      <w:r w:rsidRPr="00D537FA">
        <w:rPr>
          <w:rFonts w:ascii="宋体" w:hAnsi="宋体" w:hint="eastAsia"/>
          <w:sz w:val="24"/>
        </w:rPr>
        <w:t>（</w:t>
      </w:r>
      <w:r w:rsidRPr="00D537FA">
        <w:rPr>
          <w:rFonts w:ascii="宋体" w:hAnsi="宋体"/>
          <w:sz w:val="24"/>
        </w:rPr>
        <w:t>1）</w:t>
      </w:r>
      <w:r w:rsidRPr="00D537FA">
        <w:rPr>
          <w:rFonts w:ascii="宋体" w:hAnsi="宋体" w:hint="eastAsia"/>
          <w:sz w:val="24"/>
        </w:rPr>
        <w:t>中标人</w:t>
      </w:r>
      <w:r w:rsidRPr="00D537FA">
        <w:rPr>
          <w:rFonts w:ascii="宋体" w:hAnsi="宋体"/>
          <w:sz w:val="24"/>
        </w:rPr>
        <w:t>安排经验丰富的软件培训师在履约地点为</w:t>
      </w:r>
      <w:r w:rsidRPr="00D537FA">
        <w:rPr>
          <w:rFonts w:ascii="宋体" w:hAnsi="宋体" w:hint="eastAsia"/>
          <w:sz w:val="24"/>
        </w:rPr>
        <w:t>招标人</w:t>
      </w:r>
      <w:r w:rsidRPr="00D537FA">
        <w:rPr>
          <w:rFonts w:ascii="宋体" w:hAnsi="宋体"/>
          <w:sz w:val="24"/>
        </w:rPr>
        <w:t>的使用人员进行操作培训，并根据</w:t>
      </w:r>
      <w:r w:rsidRPr="00D537FA">
        <w:rPr>
          <w:rFonts w:ascii="宋体" w:hAnsi="宋体" w:hint="eastAsia"/>
          <w:sz w:val="24"/>
        </w:rPr>
        <w:t>招标人</w:t>
      </w:r>
      <w:r w:rsidRPr="00D537FA">
        <w:rPr>
          <w:rFonts w:ascii="宋体" w:hAnsi="宋体"/>
          <w:sz w:val="24"/>
        </w:rPr>
        <w:t>要求完成受培训人员考核和上机操作认证。</w:t>
      </w:r>
    </w:p>
    <w:p w14:paraId="5A5A4315" w14:textId="77777777" w:rsidR="008B3D62" w:rsidRPr="00D537FA" w:rsidRDefault="008B3D62" w:rsidP="008B3D62">
      <w:pPr>
        <w:spacing w:line="360" w:lineRule="auto"/>
        <w:ind w:firstLine="420"/>
        <w:rPr>
          <w:rFonts w:ascii="宋体" w:hAnsi="宋体"/>
          <w:sz w:val="24"/>
        </w:rPr>
      </w:pPr>
      <w:r w:rsidRPr="00D537FA">
        <w:rPr>
          <w:rFonts w:ascii="宋体" w:hAnsi="宋体" w:hint="eastAsia"/>
          <w:sz w:val="24"/>
        </w:rPr>
        <w:t>（</w:t>
      </w:r>
      <w:r w:rsidRPr="00D537FA">
        <w:rPr>
          <w:rFonts w:ascii="宋体" w:hAnsi="宋体"/>
          <w:sz w:val="24"/>
        </w:rPr>
        <w:t>2）</w:t>
      </w:r>
      <w:r w:rsidRPr="00D537FA">
        <w:rPr>
          <w:rFonts w:ascii="宋体" w:hAnsi="宋体" w:hint="eastAsia"/>
          <w:sz w:val="24"/>
        </w:rPr>
        <w:t>中标人</w:t>
      </w:r>
      <w:r w:rsidRPr="00D537FA">
        <w:rPr>
          <w:rFonts w:ascii="宋体" w:hAnsi="宋体"/>
          <w:sz w:val="24"/>
        </w:rPr>
        <w:t>在履约地点为</w:t>
      </w:r>
      <w:r w:rsidRPr="00D537FA">
        <w:rPr>
          <w:rFonts w:ascii="宋体" w:hAnsi="宋体" w:hint="eastAsia"/>
          <w:sz w:val="24"/>
        </w:rPr>
        <w:t>招标人</w:t>
      </w:r>
      <w:r w:rsidRPr="00D537FA">
        <w:rPr>
          <w:rFonts w:ascii="宋体" w:hAnsi="宋体"/>
          <w:sz w:val="24"/>
        </w:rPr>
        <w:t>的系统管理维护人员进行硬件安装、操作及维护培训，并完成相应考核。</w:t>
      </w:r>
      <w:r w:rsidRPr="00D537FA">
        <w:rPr>
          <w:rFonts w:ascii="宋体" w:hAnsi="宋体" w:hint="eastAsia"/>
          <w:sz w:val="24"/>
        </w:rPr>
        <w:t>招标人</w:t>
      </w:r>
      <w:r w:rsidRPr="00D537FA">
        <w:rPr>
          <w:rFonts w:ascii="宋体" w:hAnsi="宋体"/>
          <w:sz w:val="24"/>
        </w:rPr>
        <w:t>的技术人员经培训应能担任技术领班工作，指导维护工作</w:t>
      </w:r>
      <w:r w:rsidRPr="00D537FA">
        <w:rPr>
          <w:rFonts w:ascii="宋体" w:hAnsi="宋体"/>
          <w:sz w:val="24"/>
        </w:rPr>
        <w:lastRenderedPageBreak/>
        <w:t>人员进行日常维护运行工作。培训使相关操作人员能熟练地排除设备故障，熟练地管理设备，并能分析故障等工作。</w:t>
      </w:r>
    </w:p>
    <w:p w14:paraId="53CC653A" w14:textId="77777777" w:rsidR="008B3D62" w:rsidRPr="00D537FA" w:rsidRDefault="008B3D62" w:rsidP="008B3D62">
      <w:pPr>
        <w:spacing w:line="360" w:lineRule="auto"/>
        <w:ind w:firstLine="420"/>
        <w:rPr>
          <w:rFonts w:ascii="宋体" w:hAnsi="宋体"/>
          <w:sz w:val="24"/>
        </w:rPr>
      </w:pPr>
      <w:r w:rsidRPr="00D537FA">
        <w:rPr>
          <w:rFonts w:ascii="宋体" w:hAnsi="宋体" w:hint="eastAsia"/>
          <w:sz w:val="24"/>
        </w:rPr>
        <w:t>（</w:t>
      </w:r>
      <w:r w:rsidRPr="00D537FA">
        <w:rPr>
          <w:rFonts w:ascii="宋体" w:hAnsi="宋体"/>
          <w:sz w:val="24"/>
        </w:rPr>
        <w:t>3）</w:t>
      </w:r>
      <w:r w:rsidRPr="00D537FA">
        <w:rPr>
          <w:rFonts w:ascii="宋体" w:hAnsi="宋体" w:hint="eastAsia"/>
          <w:sz w:val="24"/>
        </w:rPr>
        <w:t>中标人</w:t>
      </w:r>
      <w:r w:rsidRPr="00D537FA">
        <w:rPr>
          <w:rFonts w:ascii="宋体" w:hAnsi="宋体"/>
          <w:sz w:val="24"/>
        </w:rPr>
        <w:t>愿意免费提供的其他特色培训。</w:t>
      </w:r>
    </w:p>
    <w:p w14:paraId="635451C9" w14:textId="77777777" w:rsidR="008B3D62" w:rsidRPr="00D537FA" w:rsidRDefault="008B3D62" w:rsidP="008B3D62">
      <w:pPr>
        <w:spacing w:line="360" w:lineRule="auto"/>
        <w:ind w:firstLine="420"/>
        <w:rPr>
          <w:rFonts w:ascii="宋体" w:hAnsi="宋体"/>
          <w:sz w:val="24"/>
        </w:rPr>
      </w:pPr>
      <w:r w:rsidRPr="00D537FA">
        <w:rPr>
          <w:rFonts w:ascii="宋体" w:hAnsi="宋体" w:hint="eastAsia"/>
          <w:sz w:val="24"/>
        </w:rPr>
        <w:t>中标人培训时应当提供所需的教材和教师讲解、说明等材料，上述材料要求用中文编写，并征得招标人认可。</w:t>
      </w:r>
    </w:p>
    <w:p w14:paraId="34D2858E" w14:textId="77777777" w:rsidR="008B3D62" w:rsidRPr="00D537FA" w:rsidRDefault="008B3D62" w:rsidP="008B3D62">
      <w:pPr>
        <w:spacing w:line="360" w:lineRule="auto"/>
        <w:ind w:firstLine="480"/>
        <w:rPr>
          <w:rFonts w:ascii="宋体" w:hAnsi="宋体"/>
          <w:sz w:val="24"/>
        </w:rPr>
      </w:pPr>
      <w:r w:rsidRPr="00D537FA">
        <w:rPr>
          <w:rFonts w:ascii="宋体" w:hAnsi="宋体" w:hint="eastAsia"/>
          <w:sz w:val="24"/>
        </w:rPr>
        <w:t>2.培训时间：安装调试之后，系统验收之前根据招标人要求在履约地点开展培训，培训时间另行约定。含原厂商高级技术工程师，至少</w:t>
      </w:r>
      <w:r w:rsidRPr="00D537FA">
        <w:rPr>
          <w:rFonts w:ascii="宋体" w:hAnsi="宋体"/>
          <w:sz w:val="24"/>
        </w:rPr>
        <w:t>60人天。</w:t>
      </w:r>
    </w:p>
    <w:p w14:paraId="0B5A63E4" w14:textId="77777777" w:rsidR="008B3D62" w:rsidRPr="00D537FA" w:rsidRDefault="008B3D62" w:rsidP="008B3D62">
      <w:pPr>
        <w:spacing w:line="360" w:lineRule="auto"/>
        <w:ind w:firstLine="480"/>
        <w:rPr>
          <w:rFonts w:ascii="宋体" w:hAnsi="宋体"/>
          <w:sz w:val="24"/>
        </w:rPr>
      </w:pPr>
      <w:r w:rsidRPr="00D537FA">
        <w:rPr>
          <w:rFonts w:ascii="宋体" w:hAnsi="宋体" w:hint="eastAsia"/>
          <w:sz w:val="24"/>
        </w:rPr>
        <w:t>3.如未能达到培训目标，中标人应当按照招标人的要求提供免费的再培训。</w:t>
      </w:r>
    </w:p>
    <w:p w14:paraId="25B6EA5C" w14:textId="77777777" w:rsidR="00933D8C" w:rsidRDefault="008B3D62">
      <w:pPr>
        <w:pStyle w:val="-13"/>
        <w:numPr>
          <w:ilvl w:val="0"/>
          <w:numId w:val="9"/>
        </w:numPr>
        <w:spacing w:beforeLines="100" w:before="240" w:line="360" w:lineRule="auto"/>
        <w:ind w:firstLineChars="0"/>
        <w:rPr>
          <w:b/>
          <w:sz w:val="24"/>
          <w:szCs w:val="24"/>
        </w:rPr>
      </w:pPr>
      <w:r w:rsidRPr="00D537FA">
        <w:rPr>
          <w:rFonts w:hint="eastAsia"/>
          <w:b/>
          <w:sz w:val="24"/>
          <w:szCs w:val="24"/>
        </w:rPr>
        <w:t>安装、测试、试运行说明</w:t>
      </w:r>
    </w:p>
    <w:p w14:paraId="75499EAA" w14:textId="77777777" w:rsidR="008B3D62" w:rsidRPr="00D537FA" w:rsidRDefault="008B3D62" w:rsidP="008B3D62">
      <w:pPr>
        <w:spacing w:line="360" w:lineRule="auto"/>
        <w:ind w:firstLine="480"/>
        <w:rPr>
          <w:rFonts w:ascii="宋体" w:hAnsi="宋体"/>
          <w:sz w:val="24"/>
        </w:rPr>
      </w:pPr>
      <w:r w:rsidRPr="00D537FA">
        <w:rPr>
          <w:rFonts w:ascii="宋体" w:hAnsi="宋体"/>
          <w:sz w:val="24"/>
        </w:rPr>
        <w:t xml:space="preserve">1. </w:t>
      </w:r>
      <w:r w:rsidRPr="00D537FA">
        <w:rPr>
          <w:rFonts w:ascii="宋体" w:hAnsi="宋体" w:hint="eastAsia"/>
          <w:sz w:val="24"/>
        </w:rPr>
        <w:t>安装：交付物经数量验收通过后，中标人在每个履约地点的竣工时间前完成系统的安装。</w:t>
      </w:r>
    </w:p>
    <w:p w14:paraId="2458D865" w14:textId="77777777" w:rsidR="008B3D62" w:rsidRPr="00D537FA" w:rsidRDefault="008B3D62" w:rsidP="008B3D62">
      <w:pPr>
        <w:spacing w:line="360" w:lineRule="auto"/>
        <w:ind w:firstLine="480"/>
        <w:rPr>
          <w:rFonts w:ascii="宋体" w:hAnsi="宋体"/>
          <w:sz w:val="24"/>
        </w:rPr>
      </w:pPr>
      <w:r w:rsidRPr="00D537FA">
        <w:rPr>
          <w:rFonts w:ascii="宋体" w:hAnsi="宋体"/>
          <w:sz w:val="24"/>
        </w:rPr>
        <w:t xml:space="preserve">2. </w:t>
      </w:r>
      <w:r w:rsidRPr="00D537FA">
        <w:rPr>
          <w:rFonts w:ascii="宋体" w:hAnsi="宋体" w:hint="eastAsia"/>
          <w:sz w:val="24"/>
        </w:rPr>
        <w:t>测试：中标人完成系统安装后，在招标人技术人员的监督下现场进行系统测试，期间中标人根据测试中的问题修改错误。测试结束，中标人出具测试报告，招标人到现场逐条查验并在测试报告上签署意见。</w:t>
      </w:r>
    </w:p>
    <w:p w14:paraId="7F725F3F" w14:textId="77777777" w:rsidR="008B3D62" w:rsidRPr="00D537FA" w:rsidRDefault="008B3D62" w:rsidP="008B3D62">
      <w:pPr>
        <w:spacing w:line="360" w:lineRule="auto"/>
        <w:ind w:firstLine="480"/>
        <w:rPr>
          <w:rFonts w:ascii="宋体" w:hAnsi="宋体"/>
          <w:sz w:val="24"/>
        </w:rPr>
      </w:pPr>
      <w:r w:rsidRPr="00D537FA">
        <w:rPr>
          <w:rFonts w:ascii="宋体" w:hAnsi="宋体"/>
          <w:sz w:val="24"/>
        </w:rPr>
        <w:t xml:space="preserve">3. </w:t>
      </w:r>
      <w:r w:rsidRPr="00D537FA">
        <w:rPr>
          <w:rFonts w:ascii="宋体" w:hAnsi="宋体" w:hint="eastAsia"/>
          <w:sz w:val="24"/>
        </w:rPr>
        <w:t>试运行</w:t>
      </w:r>
    </w:p>
    <w:p w14:paraId="61BCFBCE" w14:textId="77777777" w:rsidR="008B3D62" w:rsidRPr="00D537FA" w:rsidRDefault="008B3D62" w:rsidP="008B3D62">
      <w:pPr>
        <w:spacing w:line="360" w:lineRule="auto"/>
        <w:ind w:firstLine="480"/>
        <w:rPr>
          <w:rFonts w:ascii="宋体" w:hAnsi="宋体"/>
          <w:sz w:val="24"/>
        </w:rPr>
      </w:pPr>
      <w:r w:rsidRPr="00D537FA">
        <w:rPr>
          <w:rFonts w:ascii="宋体" w:hAnsi="宋体" w:hint="eastAsia"/>
          <w:sz w:val="24"/>
        </w:rPr>
        <w:t>系统经测试合格并经过试运行，中标人根据试运行中的问题修改错误，完善功能，保持系统相对稳定。试运行结束，中标人出具试运行报告，招标人在试运行报告上签署意见。</w:t>
      </w:r>
    </w:p>
    <w:p w14:paraId="2A14FADC" w14:textId="77777777" w:rsidR="00933D8C" w:rsidRDefault="008B3D62">
      <w:pPr>
        <w:pStyle w:val="-13"/>
        <w:numPr>
          <w:ilvl w:val="0"/>
          <w:numId w:val="9"/>
        </w:numPr>
        <w:spacing w:beforeLines="100" w:before="240" w:line="360" w:lineRule="auto"/>
        <w:ind w:firstLineChars="0"/>
        <w:rPr>
          <w:b/>
          <w:sz w:val="24"/>
          <w:szCs w:val="24"/>
        </w:rPr>
      </w:pPr>
      <w:r w:rsidRPr="00D537FA">
        <w:rPr>
          <w:rFonts w:hint="eastAsia"/>
          <w:b/>
          <w:sz w:val="24"/>
          <w:szCs w:val="24"/>
        </w:rPr>
        <w:t>竣工验收说明</w:t>
      </w:r>
    </w:p>
    <w:p w14:paraId="01E8886B" w14:textId="77777777" w:rsidR="008B3D62" w:rsidRPr="00D537FA" w:rsidRDefault="008B3D62" w:rsidP="008B3D62">
      <w:pPr>
        <w:spacing w:line="360" w:lineRule="auto"/>
        <w:ind w:firstLine="480"/>
        <w:rPr>
          <w:rFonts w:ascii="宋体" w:hAnsi="宋体"/>
          <w:sz w:val="24"/>
        </w:rPr>
      </w:pPr>
      <w:r w:rsidRPr="00D537FA">
        <w:rPr>
          <w:rFonts w:ascii="宋体" w:hAnsi="宋体" w:hint="eastAsia"/>
          <w:sz w:val="24"/>
        </w:rPr>
        <w:t>1.验收内容</w:t>
      </w:r>
    </w:p>
    <w:p w14:paraId="50C610B7" w14:textId="77777777" w:rsidR="008B3D62" w:rsidRPr="00D537FA" w:rsidRDefault="008B3D62" w:rsidP="008B3D62">
      <w:pPr>
        <w:spacing w:line="360" w:lineRule="auto"/>
        <w:ind w:firstLine="480"/>
        <w:rPr>
          <w:rFonts w:ascii="宋体" w:hAnsi="宋体"/>
          <w:sz w:val="24"/>
        </w:rPr>
      </w:pPr>
      <w:r w:rsidRPr="00D537FA">
        <w:rPr>
          <w:rFonts w:ascii="宋体" w:hAnsi="宋体" w:hint="eastAsia"/>
          <w:sz w:val="24"/>
        </w:rPr>
        <w:t>（1）验收：履约地点的交付物质量及系统完成效果。</w:t>
      </w:r>
    </w:p>
    <w:p w14:paraId="597C1DE3" w14:textId="77777777" w:rsidR="008B3D62" w:rsidRPr="00D537FA" w:rsidRDefault="008B3D62" w:rsidP="008B3D62">
      <w:pPr>
        <w:ind w:firstLine="480"/>
        <w:rPr>
          <w:rFonts w:ascii="宋体" w:hAnsi="宋体"/>
          <w:sz w:val="24"/>
        </w:rPr>
      </w:pPr>
      <w:r w:rsidRPr="00D537FA">
        <w:rPr>
          <w:rFonts w:ascii="宋体" w:hAnsi="宋体" w:hint="eastAsia"/>
          <w:sz w:val="24"/>
        </w:rPr>
        <w:t>2.验收条件</w:t>
      </w:r>
    </w:p>
    <w:p w14:paraId="09938368" w14:textId="77777777" w:rsidR="008B3D62" w:rsidRPr="00D537FA" w:rsidRDefault="008B3D62" w:rsidP="008B3D62">
      <w:pPr>
        <w:spacing w:line="360" w:lineRule="auto"/>
        <w:ind w:firstLine="480"/>
        <w:rPr>
          <w:rFonts w:ascii="宋体" w:hAnsi="宋体"/>
          <w:sz w:val="24"/>
        </w:rPr>
      </w:pPr>
      <w:r w:rsidRPr="00D537FA">
        <w:rPr>
          <w:rFonts w:ascii="宋体" w:hAnsi="宋体" w:hint="eastAsia"/>
          <w:sz w:val="24"/>
        </w:rPr>
        <w:t>（1）中标人按合同约定，在最后一个履约地点的竣工时间要求完成系统的安装、测试、试运行并经招标人共同确认。</w:t>
      </w:r>
    </w:p>
    <w:p w14:paraId="7B24DC82" w14:textId="77777777" w:rsidR="008B3D62" w:rsidRPr="00D537FA" w:rsidRDefault="008B3D62" w:rsidP="008B3D62">
      <w:pPr>
        <w:spacing w:line="360" w:lineRule="auto"/>
        <w:ind w:firstLine="480"/>
        <w:rPr>
          <w:rFonts w:ascii="宋体" w:hAnsi="宋体"/>
          <w:sz w:val="24"/>
        </w:rPr>
      </w:pPr>
      <w:r w:rsidRPr="00D537FA">
        <w:rPr>
          <w:rFonts w:ascii="宋体" w:hAnsi="宋体" w:hint="eastAsia"/>
          <w:sz w:val="24"/>
        </w:rPr>
        <w:t>3.验收时间</w:t>
      </w:r>
    </w:p>
    <w:p w14:paraId="502C5C1D" w14:textId="77777777" w:rsidR="008B3D62" w:rsidRPr="00D537FA" w:rsidRDefault="008B3D62" w:rsidP="008B3D62">
      <w:pPr>
        <w:spacing w:line="360" w:lineRule="auto"/>
        <w:ind w:firstLine="480"/>
        <w:rPr>
          <w:rFonts w:ascii="宋体" w:hAnsi="宋体"/>
          <w:sz w:val="24"/>
        </w:rPr>
      </w:pPr>
      <w:r w:rsidRPr="00D537FA">
        <w:rPr>
          <w:rFonts w:ascii="宋体" w:hAnsi="宋体" w:hint="eastAsia"/>
          <w:sz w:val="24"/>
        </w:rPr>
        <w:t>（</w:t>
      </w:r>
      <w:r w:rsidRPr="00D537FA">
        <w:rPr>
          <w:rFonts w:ascii="宋体" w:hAnsi="宋体"/>
          <w:sz w:val="24"/>
        </w:rPr>
        <w:t>1）验收条件成立后五个工作日内，</w:t>
      </w:r>
      <w:r w:rsidRPr="00D537FA">
        <w:rPr>
          <w:rFonts w:ascii="宋体" w:hAnsi="宋体" w:hint="eastAsia"/>
          <w:sz w:val="24"/>
        </w:rPr>
        <w:t>中标人</w:t>
      </w:r>
      <w:r w:rsidRPr="00D537FA">
        <w:rPr>
          <w:rFonts w:ascii="宋体" w:hAnsi="宋体"/>
          <w:sz w:val="24"/>
        </w:rPr>
        <w:t>向</w:t>
      </w:r>
      <w:r w:rsidRPr="00D537FA">
        <w:rPr>
          <w:rFonts w:ascii="宋体" w:hAnsi="宋体" w:hint="eastAsia"/>
          <w:sz w:val="24"/>
        </w:rPr>
        <w:t>招标人</w:t>
      </w:r>
      <w:r w:rsidRPr="00D537FA">
        <w:rPr>
          <w:rFonts w:ascii="宋体" w:hAnsi="宋体"/>
          <w:sz w:val="24"/>
        </w:rPr>
        <w:t>发出竣工验收书面通知，</w:t>
      </w:r>
      <w:r w:rsidRPr="00D537FA">
        <w:rPr>
          <w:rFonts w:ascii="宋体" w:hAnsi="宋体" w:hint="eastAsia"/>
          <w:sz w:val="24"/>
        </w:rPr>
        <w:t>招标人</w:t>
      </w:r>
      <w:r w:rsidRPr="00D537FA">
        <w:rPr>
          <w:rFonts w:ascii="宋体" w:hAnsi="宋体"/>
          <w:sz w:val="24"/>
        </w:rPr>
        <w:t>应在收到</w:t>
      </w:r>
      <w:r w:rsidRPr="00D537FA">
        <w:rPr>
          <w:rFonts w:ascii="宋体" w:hAnsi="宋体" w:hint="eastAsia"/>
          <w:sz w:val="24"/>
        </w:rPr>
        <w:t>中标人</w:t>
      </w:r>
      <w:r w:rsidRPr="00D537FA">
        <w:rPr>
          <w:rFonts w:ascii="宋体" w:hAnsi="宋体"/>
          <w:sz w:val="24"/>
        </w:rPr>
        <w:t>的书面通知后组织</w:t>
      </w:r>
      <w:r w:rsidRPr="00D537FA">
        <w:rPr>
          <w:rFonts w:ascii="宋体" w:hAnsi="宋体" w:hint="eastAsia"/>
          <w:sz w:val="24"/>
        </w:rPr>
        <w:t>招标人</w:t>
      </w:r>
      <w:r w:rsidRPr="00D537FA">
        <w:rPr>
          <w:rFonts w:ascii="宋体" w:hAnsi="宋体"/>
          <w:sz w:val="24"/>
        </w:rPr>
        <w:t>对各履约地点的系统工程进行个体验收。</w:t>
      </w:r>
    </w:p>
    <w:p w14:paraId="50D6AC29" w14:textId="77777777" w:rsidR="008B3D62" w:rsidRPr="00D537FA" w:rsidRDefault="008B3D62" w:rsidP="008B3D62">
      <w:pPr>
        <w:spacing w:line="360" w:lineRule="auto"/>
        <w:ind w:firstLine="480"/>
        <w:rPr>
          <w:rFonts w:ascii="宋体" w:hAnsi="宋体"/>
          <w:sz w:val="24"/>
        </w:rPr>
      </w:pPr>
      <w:r w:rsidRPr="00D537FA">
        <w:rPr>
          <w:rFonts w:ascii="宋体" w:hAnsi="宋体" w:hint="eastAsia"/>
          <w:sz w:val="24"/>
        </w:rPr>
        <w:t>4.验收前的准备</w:t>
      </w:r>
    </w:p>
    <w:p w14:paraId="569782C0" w14:textId="77777777" w:rsidR="008B3D62" w:rsidRPr="00D537FA" w:rsidRDefault="008B3D62" w:rsidP="008B3D62">
      <w:pPr>
        <w:spacing w:line="360" w:lineRule="auto"/>
        <w:ind w:firstLine="420"/>
        <w:rPr>
          <w:rFonts w:ascii="宋体" w:hAnsi="宋体"/>
          <w:sz w:val="24"/>
        </w:rPr>
      </w:pPr>
      <w:r w:rsidRPr="00D537FA">
        <w:rPr>
          <w:rFonts w:ascii="宋体" w:hAnsi="宋体" w:hint="eastAsia"/>
          <w:sz w:val="24"/>
        </w:rPr>
        <w:t>中标人制作完成验收备忘录（包括货物质量验收报告、系统试运行报告、系统竣工</w:t>
      </w:r>
      <w:r w:rsidRPr="00D537FA">
        <w:rPr>
          <w:rFonts w:ascii="宋体" w:hAnsi="宋体" w:hint="eastAsia"/>
          <w:sz w:val="24"/>
        </w:rPr>
        <w:lastRenderedPageBreak/>
        <w:t>验收报告）并将以下汇集成册的竣工验收资料交付给招标人：</w:t>
      </w:r>
    </w:p>
    <w:p w14:paraId="0D7FE222" w14:textId="77777777" w:rsidR="008B3D62" w:rsidRPr="00D537FA" w:rsidRDefault="008B3D62" w:rsidP="008B3D62">
      <w:pPr>
        <w:spacing w:line="360" w:lineRule="auto"/>
        <w:ind w:firstLine="420"/>
        <w:rPr>
          <w:rFonts w:ascii="宋体" w:hAnsi="宋体"/>
          <w:sz w:val="24"/>
        </w:rPr>
      </w:pPr>
      <w:r w:rsidRPr="00D537FA">
        <w:rPr>
          <w:rFonts w:ascii="宋体" w:hAnsi="宋体" w:hint="eastAsia"/>
          <w:sz w:val="24"/>
        </w:rPr>
        <w:t>•系统规划方案</w:t>
      </w:r>
    </w:p>
    <w:p w14:paraId="7E12F8C8" w14:textId="77777777" w:rsidR="008B3D62" w:rsidRPr="00D537FA" w:rsidRDefault="008B3D62" w:rsidP="008B3D62">
      <w:pPr>
        <w:spacing w:line="360" w:lineRule="auto"/>
        <w:ind w:firstLine="372"/>
        <w:rPr>
          <w:rFonts w:ascii="宋体" w:hAnsi="宋体"/>
          <w:sz w:val="24"/>
        </w:rPr>
      </w:pPr>
      <w:r w:rsidRPr="00D537FA">
        <w:rPr>
          <w:rFonts w:ascii="宋体" w:hAnsi="宋体" w:hint="eastAsia"/>
          <w:sz w:val="24"/>
        </w:rPr>
        <w:t>•系统连接示意图等文档</w:t>
      </w:r>
    </w:p>
    <w:p w14:paraId="38DF06F8" w14:textId="77777777" w:rsidR="008B3D62" w:rsidRPr="00D537FA" w:rsidRDefault="008B3D62" w:rsidP="008B3D62">
      <w:pPr>
        <w:spacing w:line="360" w:lineRule="auto"/>
        <w:ind w:firstLine="372"/>
        <w:rPr>
          <w:rFonts w:ascii="宋体" w:hAnsi="宋体" w:cs="宋体"/>
          <w:sz w:val="24"/>
        </w:rPr>
      </w:pPr>
      <w:r w:rsidRPr="00D537FA">
        <w:rPr>
          <w:rFonts w:ascii="宋体" w:hAnsi="宋体" w:hint="eastAsia"/>
          <w:sz w:val="24"/>
        </w:rPr>
        <w:t>•</w:t>
      </w:r>
      <w:r w:rsidRPr="00D537FA">
        <w:rPr>
          <w:rFonts w:ascii="宋体" w:hAnsi="宋体" w:cs="宋体" w:hint="eastAsia"/>
          <w:sz w:val="24"/>
        </w:rPr>
        <w:t>安装部署及运维方案</w:t>
      </w:r>
    </w:p>
    <w:p w14:paraId="5F1B2ABD" w14:textId="77777777" w:rsidR="008B3D62" w:rsidRPr="00D537FA" w:rsidRDefault="008B3D62" w:rsidP="008B3D62">
      <w:pPr>
        <w:spacing w:line="360" w:lineRule="auto"/>
        <w:ind w:firstLine="372"/>
        <w:rPr>
          <w:rFonts w:ascii="宋体" w:hAnsi="宋体" w:cs="宋体"/>
          <w:sz w:val="24"/>
        </w:rPr>
      </w:pPr>
      <w:r w:rsidRPr="00D537FA">
        <w:rPr>
          <w:rFonts w:ascii="宋体" w:hAnsi="宋体" w:hint="eastAsia"/>
          <w:sz w:val="24"/>
        </w:rPr>
        <w:t>•</w:t>
      </w:r>
      <w:r w:rsidRPr="00D537FA">
        <w:rPr>
          <w:rFonts w:ascii="宋体" w:hAnsi="宋体" w:cs="宋体" w:hint="eastAsia"/>
          <w:sz w:val="24"/>
        </w:rPr>
        <w:t>系统</w:t>
      </w:r>
      <w:r w:rsidRPr="00D537FA">
        <w:rPr>
          <w:rFonts w:ascii="Damascus" w:hAnsi="Damascus" w:cs="Damascus" w:hint="eastAsia"/>
          <w:sz w:val="24"/>
        </w:rPr>
        <w:t>软件接口、</w:t>
      </w:r>
      <w:r w:rsidRPr="00D537FA">
        <w:rPr>
          <w:rFonts w:ascii="宋体" w:hAnsi="宋体" w:cs="宋体" w:hint="eastAsia"/>
          <w:sz w:val="24"/>
        </w:rPr>
        <w:t>数据结构</w:t>
      </w:r>
    </w:p>
    <w:p w14:paraId="30437BEA" w14:textId="77777777" w:rsidR="008B3D62" w:rsidRPr="00D537FA" w:rsidRDefault="008B3D62" w:rsidP="008B3D62">
      <w:pPr>
        <w:spacing w:line="360" w:lineRule="auto"/>
        <w:ind w:firstLine="372"/>
        <w:rPr>
          <w:rFonts w:ascii="宋体" w:hAnsi="宋体" w:cs="宋体"/>
          <w:sz w:val="24"/>
        </w:rPr>
      </w:pPr>
      <w:r w:rsidRPr="00D537FA">
        <w:rPr>
          <w:rFonts w:ascii="宋体" w:hAnsi="宋体" w:hint="eastAsia"/>
          <w:sz w:val="24"/>
        </w:rPr>
        <w:t>•</w:t>
      </w:r>
      <w:r w:rsidRPr="00D537FA">
        <w:rPr>
          <w:rFonts w:ascii="宋体" w:hAnsi="宋体" w:cs="宋体" w:hint="eastAsia"/>
          <w:sz w:val="24"/>
        </w:rPr>
        <w:t>设备部署及调试测试报告</w:t>
      </w:r>
    </w:p>
    <w:p w14:paraId="27F57F06" w14:textId="77777777" w:rsidR="008B3D62" w:rsidRPr="00D537FA" w:rsidRDefault="008B3D62" w:rsidP="008B3D62">
      <w:pPr>
        <w:spacing w:line="360" w:lineRule="auto"/>
        <w:ind w:firstLine="372"/>
        <w:rPr>
          <w:rFonts w:ascii="宋体" w:hAnsi="宋体"/>
          <w:sz w:val="24"/>
        </w:rPr>
      </w:pPr>
      <w:r w:rsidRPr="00D537FA">
        <w:rPr>
          <w:rFonts w:ascii="宋体" w:hAnsi="宋体" w:hint="eastAsia"/>
          <w:sz w:val="24"/>
        </w:rPr>
        <w:t>•安装的主要交付物清单</w:t>
      </w:r>
    </w:p>
    <w:p w14:paraId="1016D9CE" w14:textId="77777777" w:rsidR="008B3D62" w:rsidRPr="00D537FA" w:rsidRDefault="008B3D62" w:rsidP="008B3D62">
      <w:pPr>
        <w:spacing w:line="360" w:lineRule="auto"/>
        <w:ind w:firstLine="372"/>
        <w:rPr>
          <w:rFonts w:ascii="宋体" w:hAnsi="宋体"/>
          <w:sz w:val="24"/>
        </w:rPr>
      </w:pPr>
      <w:r w:rsidRPr="00D537FA">
        <w:rPr>
          <w:rFonts w:ascii="宋体" w:hAnsi="宋体" w:hint="eastAsia"/>
          <w:sz w:val="24"/>
        </w:rPr>
        <w:t>•货物制造厂家的检验、测试报告及货物出厂检验合格证</w:t>
      </w:r>
    </w:p>
    <w:p w14:paraId="57AE7865" w14:textId="77777777" w:rsidR="008B3D62" w:rsidRPr="00D537FA" w:rsidRDefault="008B3D62" w:rsidP="008B3D62">
      <w:pPr>
        <w:spacing w:line="360" w:lineRule="auto"/>
        <w:ind w:firstLine="372"/>
        <w:rPr>
          <w:rFonts w:ascii="宋体" w:hAnsi="宋体"/>
          <w:sz w:val="24"/>
        </w:rPr>
      </w:pPr>
      <w:r w:rsidRPr="00D537FA">
        <w:rPr>
          <w:rFonts w:ascii="宋体" w:hAnsi="宋体" w:hint="eastAsia"/>
          <w:sz w:val="24"/>
        </w:rPr>
        <w:t>•全部交付物和系统的说明书、技术文件（包括计划文件、系统文件、硬件设备技术文件、软件系统技术文件、安装测试和试运行报告、维护和操作手册、验收方案报告、培训计划和资料等及与系统有关的用户认为必要的其他技术文件）、原厂家安装手册等。</w:t>
      </w:r>
    </w:p>
    <w:p w14:paraId="5B4D9C3F" w14:textId="77777777" w:rsidR="008B3D62" w:rsidRPr="00D537FA" w:rsidRDefault="008B3D62" w:rsidP="008B3D62">
      <w:pPr>
        <w:spacing w:line="360" w:lineRule="auto"/>
        <w:ind w:firstLine="372"/>
        <w:rPr>
          <w:rFonts w:ascii="宋体" w:hAnsi="宋体"/>
          <w:sz w:val="24"/>
        </w:rPr>
      </w:pPr>
      <w:r w:rsidRPr="00D537FA">
        <w:rPr>
          <w:rFonts w:ascii="宋体" w:hAnsi="宋体" w:hint="eastAsia"/>
          <w:sz w:val="24"/>
        </w:rPr>
        <w:t>•其他竣工资料。</w:t>
      </w:r>
    </w:p>
    <w:p w14:paraId="4B7009C2" w14:textId="77777777" w:rsidR="008B3D62" w:rsidRPr="00D537FA" w:rsidRDefault="008B3D62" w:rsidP="008B3D62">
      <w:pPr>
        <w:spacing w:line="360" w:lineRule="auto"/>
        <w:ind w:firstLine="372"/>
        <w:rPr>
          <w:rFonts w:ascii="宋体" w:hAnsi="宋体"/>
          <w:sz w:val="24"/>
        </w:rPr>
      </w:pPr>
      <w:r w:rsidRPr="00D537FA">
        <w:rPr>
          <w:rFonts w:ascii="宋体" w:hAnsi="宋体" w:hint="eastAsia"/>
          <w:sz w:val="24"/>
        </w:rPr>
        <w:t>上述所有资料的内容必须与所提供的交付物相一致。在双方商定的某一时期内，由于交付物的修改而导致上述资料的任何修改，中标人均应提供修正或补充的印刷文件，其内容应包括：修改的内容、理由，对交付物产生的影响等。</w:t>
      </w:r>
    </w:p>
    <w:p w14:paraId="24332E65" w14:textId="77777777" w:rsidR="008B3D62" w:rsidRPr="00D537FA" w:rsidRDefault="008B3D62" w:rsidP="008B3D62">
      <w:pPr>
        <w:spacing w:line="360" w:lineRule="auto"/>
        <w:ind w:firstLine="480"/>
        <w:rPr>
          <w:rFonts w:ascii="宋体" w:hAnsi="宋体"/>
          <w:sz w:val="24"/>
        </w:rPr>
      </w:pPr>
      <w:r w:rsidRPr="00D537FA">
        <w:rPr>
          <w:rFonts w:ascii="宋体" w:hAnsi="宋体" w:hint="eastAsia"/>
          <w:sz w:val="24"/>
        </w:rPr>
        <w:t>5.验收依据：本合同第二款“合同文件”所列文件为竣工验收依据，如上述文件中未指明，则以国家相关行业的标准、技术规范进行验收。</w:t>
      </w:r>
    </w:p>
    <w:p w14:paraId="5A87A724" w14:textId="77777777" w:rsidR="008B3D62" w:rsidRPr="00D537FA" w:rsidRDefault="008B3D62" w:rsidP="008B3D62">
      <w:pPr>
        <w:spacing w:line="360" w:lineRule="auto"/>
        <w:ind w:firstLine="480"/>
        <w:rPr>
          <w:rFonts w:ascii="宋体" w:hAnsi="宋体"/>
          <w:sz w:val="24"/>
        </w:rPr>
      </w:pPr>
      <w:r w:rsidRPr="00D537FA">
        <w:rPr>
          <w:rFonts w:ascii="宋体" w:hAnsi="宋体" w:hint="eastAsia"/>
          <w:sz w:val="24"/>
        </w:rPr>
        <w:t>6.验收结果：由校方邀请第三方专家出具书面验收结果证明，竣工验收结果证明由用户出具，招标人须在竣工验收结果证明上签署意见。若个体工程或竣工验收时发现货物规格、功能、质量或系统集成的功能、效果与合同要求不符或存在短缺和损伤，中标人应根据与招标人共同签署书面验收证明并于签署书面验收证明之日起十个日历日内进行更换或升级。以上行为产生的费用均由中标人承担。</w:t>
      </w:r>
    </w:p>
    <w:p w14:paraId="2123F0BD" w14:textId="77777777" w:rsidR="008B3D62" w:rsidRPr="00D537FA" w:rsidRDefault="008B3D62" w:rsidP="008B3D62">
      <w:pPr>
        <w:widowControl/>
        <w:jc w:val="left"/>
        <w:rPr>
          <w:rFonts w:ascii="宋体" w:hAnsi="宋体"/>
          <w:sz w:val="24"/>
        </w:rPr>
      </w:pPr>
      <w:r w:rsidRPr="00D537FA">
        <w:rPr>
          <w:rFonts w:ascii="宋体" w:hAnsi="宋体"/>
          <w:sz w:val="24"/>
        </w:rPr>
        <w:br w:type="page"/>
      </w:r>
    </w:p>
    <w:p w14:paraId="7AD74245" w14:textId="77777777" w:rsidR="00195CF9" w:rsidRDefault="00195CF9">
      <w:pPr>
        <w:widowControl/>
        <w:jc w:val="left"/>
        <w:rPr>
          <w:rFonts w:asciiTheme="minorEastAsia" w:eastAsiaTheme="minorEastAsia" w:hAnsiTheme="minorEastAsia"/>
          <w:sz w:val="24"/>
        </w:rPr>
      </w:pPr>
    </w:p>
    <w:p w14:paraId="2F165970" w14:textId="77777777" w:rsidR="00366071" w:rsidRPr="007A2CEF" w:rsidRDefault="00A81B3F">
      <w:pPr>
        <w:pStyle w:val="1"/>
        <w:spacing w:line="360" w:lineRule="auto"/>
        <w:rPr>
          <w:rFonts w:asciiTheme="minorEastAsia" w:eastAsiaTheme="minorEastAsia" w:hAnsiTheme="minorEastAsia"/>
          <w:sz w:val="30"/>
          <w:szCs w:val="30"/>
        </w:rPr>
      </w:pPr>
      <w:bookmarkStart w:id="71" w:name="_Toc347613278"/>
      <w:bookmarkStart w:id="72" w:name="_Toc347671292"/>
      <w:bookmarkStart w:id="73" w:name="_Toc347680808"/>
      <w:bookmarkStart w:id="74" w:name="_Toc347680426"/>
      <w:bookmarkStart w:id="75" w:name="_Toc518508185"/>
      <w:bookmarkStart w:id="76" w:name="_Toc518508186"/>
      <w:bookmarkStart w:id="77" w:name="_Toc518508187"/>
      <w:bookmarkStart w:id="78" w:name="_Toc518508188"/>
      <w:bookmarkStart w:id="79" w:name="_Toc518508189"/>
      <w:bookmarkStart w:id="80" w:name="_Toc518508190"/>
      <w:bookmarkStart w:id="81" w:name="_Toc518508191"/>
      <w:bookmarkStart w:id="82" w:name="_Toc518508192"/>
      <w:bookmarkStart w:id="83" w:name="_Toc518508193"/>
      <w:bookmarkStart w:id="84" w:name="_Toc518508194"/>
      <w:bookmarkStart w:id="85" w:name="_Toc518508195"/>
      <w:bookmarkStart w:id="86" w:name="_Toc518508196"/>
      <w:bookmarkStart w:id="87" w:name="_Toc518508197"/>
      <w:bookmarkStart w:id="88" w:name="_Toc518508198"/>
      <w:bookmarkStart w:id="89" w:name="_Toc518508199"/>
      <w:bookmarkStart w:id="90" w:name="_Toc518508200"/>
      <w:bookmarkStart w:id="91" w:name="_Toc518508201"/>
      <w:bookmarkStart w:id="92" w:name="_Toc518508202"/>
      <w:bookmarkStart w:id="93" w:name="_Toc518508203"/>
      <w:bookmarkStart w:id="94" w:name="_Toc518508204"/>
      <w:bookmarkStart w:id="95" w:name="_Toc353579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7A2CEF">
        <w:rPr>
          <w:rFonts w:asciiTheme="minorEastAsia" w:eastAsiaTheme="minorEastAsia" w:hAnsiTheme="minorEastAsia" w:hint="eastAsia"/>
          <w:sz w:val="30"/>
          <w:szCs w:val="30"/>
        </w:rPr>
        <w:t>第五章</w:t>
      </w:r>
      <w:r w:rsidR="00697644" w:rsidRPr="007A2CEF">
        <w:rPr>
          <w:rFonts w:asciiTheme="minorEastAsia" w:eastAsiaTheme="minorEastAsia" w:hAnsiTheme="minorEastAsia" w:hint="eastAsia"/>
          <w:sz w:val="30"/>
          <w:szCs w:val="30"/>
        </w:rPr>
        <w:t xml:space="preserve"> </w:t>
      </w:r>
      <w:r w:rsidRPr="007A2CEF">
        <w:rPr>
          <w:rFonts w:asciiTheme="minorEastAsia" w:eastAsiaTheme="minorEastAsia" w:hAnsiTheme="minorEastAsia" w:hint="eastAsia"/>
          <w:sz w:val="30"/>
          <w:szCs w:val="30"/>
        </w:rPr>
        <w:t>评</w:t>
      </w:r>
      <w:r w:rsidR="00697644" w:rsidRPr="007A2CEF">
        <w:rPr>
          <w:rFonts w:asciiTheme="minorEastAsia" w:eastAsiaTheme="minorEastAsia" w:hAnsiTheme="minorEastAsia" w:hint="eastAsia"/>
          <w:sz w:val="30"/>
          <w:szCs w:val="30"/>
        </w:rPr>
        <w:t>标</w:t>
      </w:r>
      <w:r w:rsidRPr="007A2CEF">
        <w:rPr>
          <w:rFonts w:asciiTheme="minorEastAsia" w:eastAsiaTheme="minorEastAsia" w:hAnsiTheme="minorEastAsia" w:hint="eastAsia"/>
          <w:sz w:val="30"/>
          <w:szCs w:val="30"/>
        </w:rPr>
        <w:t>办法及评分标准</w:t>
      </w:r>
      <w:bookmarkEnd w:id="55"/>
      <w:bookmarkEnd w:id="56"/>
      <w:bookmarkEnd w:id="95"/>
    </w:p>
    <w:p w14:paraId="0771E7A5" w14:textId="77777777" w:rsidR="00AB1831" w:rsidRPr="007A2CEF" w:rsidRDefault="00AB1831">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一、评标办法</w:t>
      </w:r>
    </w:p>
    <w:p w14:paraId="37D06322" w14:textId="77777777" w:rsidR="004670AE" w:rsidRPr="007A2CEF" w:rsidRDefault="004670AE">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1、评标委员会评委根据评分标准对照各投标人的投标文件内容进行</w:t>
      </w:r>
      <w:r w:rsidR="00BF2D8C" w:rsidRPr="007A2CEF">
        <w:rPr>
          <w:rFonts w:asciiTheme="minorEastAsia" w:eastAsiaTheme="minorEastAsia" w:hAnsiTheme="minorEastAsia" w:hint="eastAsia"/>
          <w:sz w:val="24"/>
        </w:rPr>
        <w:t>评价、打分</w:t>
      </w:r>
      <w:r w:rsidRPr="007A2CEF">
        <w:rPr>
          <w:rFonts w:asciiTheme="minorEastAsia" w:eastAsiaTheme="minorEastAsia" w:hAnsiTheme="minorEastAsia"/>
          <w:sz w:val="24"/>
        </w:rPr>
        <w:t>。</w:t>
      </w:r>
    </w:p>
    <w:p w14:paraId="5077E00C" w14:textId="77777777" w:rsidR="004670AE" w:rsidRPr="007A2CEF" w:rsidRDefault="004670AE">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2、计分方法：</w:t>
      </w:r>
      <w:r w:rsidR="00BF2D8C" w:rsidRPr="007A2CEF">
        <w:rPr>
          <w:rFonts w:asciiTheme="minorEastAsia" w:eastAsiaTheme="minorEastAsia" w:hAnsiTheme="minorEastAsia"/>
          <w:sz w:val="24"/>
        </w:rPr>
        <w:t>评标时，评标委员会各成员应当独立对每个有效投标人的投标文件进行评价、打分，然后汇总每个投标人每项评分因素的得分。</w:t>
      </w:r>
      <w:r w:rsidR="00BF2D8C" w:rsidRPr="007A2CEF">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7A2CEF">
        <w:rPr>
          <w:rFonts w:asciiTheme="minorEastAsia" w:eastAsiaTheme="minorEastAsia" w:hAnsiTheme="minorEastAsia"/>
          <w:sz w:val="24"/>
        </w:rPr>
        <w:t>。</w:t>
      </w:r>
    </w:p>
    <w:p w14:paraId="21DB1E41" w14:textId="77777777" w:rsidR="004670AE" w:rsidRPr="007A2CEF" w:rsidRDefault="004670AE">
      <w:pPr>
        <w:spacing w:line="360" w:lineRule="auto"/>
        <w:rPr>
          <w:rFonts w:asciiTheme="minorEastAsia" w:eastAsiaTheme="minorEastAsia" w:hAnsiTheme="minorEastAsia"/>
          <w:sz w:val="24"/>
        </w:rPr>
      </w:pPr>
      <w:r w:rsidRPr="007A2CEF">
        <w:rPr>
          <w:rFonts w:asciiTheme="minorEastAsia" w:eastAsiaTheme="minorEastAsia" w:hAnsiTheme="minorEastAsia"/>
          <w:sz w:val="24"/>
        </w:rPr>
        <w:t>3、</w:t>
      </w:r>
      <w:r w:rsidR="00BF2D8C" w:rsidRPr="007A2CEF">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6E245AAF" w14:textId="77777777" w:rsidR="004670AE" w:rsidRPr="007A2CEF" w:rsidRDefault="004670AE">
      <w:pPr>
        <w:spacing w:line="360" w:lineRule="auto"/>
        <w:rPr>
          <w:rFonts w:asciiTheme="minorEastAsia" w:eastAsiaTheme="minorEastAsia" w:hAnsiTheme="minorEastAsia"/>
          <w:sz w:val="24"/>
        </w:rPr>
      </w:pPr>
      <w:r w:rsidRPr="007A2CEF">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03B7D8D3" w14:textId="77777777" w:rsidR="00AB1831" w:rsidRPr="007A2CEF" w:rsidRDefault="004670AE">
      <w:pPr>
        <w:spacing w:line="360" w:lineRule="auto"/>
        <w:rPr>
          <w:rFonts w:asciiTheme="minorEastAsia" w:eastAsiaTheme="minorEastAsia" w:hAnsiTheme="minorEastAsia"/>
          <w:sz w:val="24"/>
        </w:rPr>
      </w:pPr>
      <w:r w:rsidRPr="007A2CEF">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D15F48" w:rsidRPr="007A2CEF">
        <w:rPr>
          <w:rFonts w:asciiTheme="minorEastAsia" w:eastAsiaTheme="minorEastAsia" w:hAnsiTheme="minorEastAsia"/>
          <w:sz w:val="24"/>
        </w:rPr>
        <w:t xml:space="preserve"> </w:t>
      </w:r>
      <w:r w:rsidR="006647E5" w:rsidRPr="007A2CEF">
        <w:rPr>
          <w:rFonts w:asciiTheme="minorEastAsia" w:eastAsiaTheme="minorEastAsia" w:hAnsiTheme="minorEastAsia" w:hint="eastAsia"/>
          <w:sz w:val="24"/>
        </w:rPr>
        <w:t>非单一产品采购项目，招标文件第</w:t>
      </w:r>
      <w:r w:rsidR="002C6681" w:rsidRPr="007A2CEF">
        <w:rPr>
          <w:rFonts w:asciiTheme="minorEastAsia" w:eastAsiaTheme="minorEastAsia" w:hAnsiTheme="minorEastAsia" w:hint="eastAsia"/>
          <w:sz w:val="24"/>
        </w:rPr>
        <w:t>四</w:t>
      </w:r>
      <w:r w:rsidR="006647E5" w:rsidRPr="007A2CEF">
        <w:rPr>
          <w:rFonts w:asciiTheme="minorEastAsia" w:eastAsiaTheme="minorEastAsia" w:hAnsiTheme="minorEastAsia" w:hint="eastAsia"/>
          <w:sz w:val="24"/>
        </w:rPr>
        <w:t>章</w:t>
      </w:r>
      <w:r w:rsidR="00102A63" w:rsidRPr="007A2CEF">
        <w:rPr>
          <w:rFonts w:asciiTheme="minorEastAsia" w:eastAsiaTheme="minorEastAsia" w:hAnsiTheme="minorEastAsia" w:hint="eastAsia"/>
          <w:sz w:val="24"/>
        </w:rPr>
        <w:t>项目需求中</w:t>
      </w:r>
      <w:r w:rsidR="006647E5" w:rsidRPr="007A2CEF">
        <w:rPr>
          <w:rFonts w:asciiTheme="minorEastAsia" w:eastAsiaTheme="minorEastAsia" w:hAnsiTheme="minorEastAsia" w:hint="eastAsia"/>
          <w:sz w:val="24"/>
        </w:rPr>
        <w:t>确定了核心产品，多家投标人提供的核心产品品牌相同的，根据上述规定处理。</w:t>
      </w:r>
    </w:p>
    <w:p w14:paraId="3F05C3D6" w14:textId="77777777" w:rsidR="007B6D34" w:rsidRDefault="00160922">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二、评分标准</w:t>
      </w:r>
      <w:r w:rsidR="00A53812" w:rsidRPr="007A2CEF">
        <w:rPr>
          <w:rFonts w:asciiTheme="minorEastAsia" w:eastAsiaTheme="minorEastAsia" w:hAnsiTheme="minorEastAsia"/>
          <w:b/>
          <w:sz w:val="24"/>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35"/>
        <w:gridCol w:w="5211"/>
        <w:gridCol w:w="1168"/>
      </w:tblGrid>
      <w:tr w:rsidR="008B3D62" w:rsidRPr="00DE5D92" w14:paraId="78085D69" w14:textId="77777777" w:rsidTr="008B3D62">
        <w:trPr>
          <w:trHeight w:val="20"/>
          <w:tblHeader/>
        </w:trPr>
        <w:tc>
          <w:tcPr>
            <w:tcW w:w="1242" w:type="dxa"/>
            <w:vAlign w:val="center"/>
          </w:tcPr>
          <w:p w14:paraId="5B36B086" w14:textId="77777777" w:rsidR="008B3D62" w:rsidRPr="00DE5D92" w:rsidRDefault="008B3D62" w:rsidP="008B3D62">
            <w:pPr>
              <w:rPr>
                <w:rFonts w:ascii="宋体" w:hAnsi="宋体"/>
                <w:szCs w:val="21"/>
                <w:lang w:eastAsia="en-US" w:bidi="en-US"/>
              </w:rPr>
            </w:pPr>
            <w:bookmarkStart w:id="96" w:name="_Hlk3534398"/>
            <w:r w:rsidRPr="00DE5D92">
              <w:rPr>
                <w:rFonts w:ascii="宋体" w:hAnsi="宋体" w:hint="eastAsia"/>
                <w:szCs w:val="21"/>
              </w:rPr>
              <w:t>评分因素</w:t>
            </w:r>
          </w:p>
        </w:tc>
        <w:tc>
          <w:tcPr>
            <w:tcW w:w="1735" w:type="dxa"/>
            <w:vAlign w:val="center"/>
          </w:tcPr>
          <w:p w14:paraId="5C1EDEF8" w14:textId="77777777" w:rsidR="008B3D62" w:rsidRPr="00DE5D92" w:rsidRDefault="008B3D62" w:rsidP="008B3D62">
            <w:pPr>
              <w:rPr>
                <w:rFonts w:ascii="宋体" w:hAnsi="宋体"/>
                <w:szCs w:val="21"/>
                <w:lang w:eastAsia="en-US" w:bidi="en-US"/>
              </w:rPr>
            </w:pPr>
            <w:r w:rsidRPr="00DE5D92">
              <w:rPr>
                <w:rFonts w:ascii="宋体" w:hAnsi="宋体" w:hint="eastAsia"/>
                <w:szCs w:val="21"/>
              </w:rPr>
              <w:t>评审内容</w:t>
            </w:r>
          </w:p>
        </w:tc>
        <w:tc>
          <w:tcPr>
            <w:tcW w:w="5211" w:type="dxa"/>
            <w:vAlign w:val="center"/>
          </w:tcPr>
          <w:p w14:paraId="275CA537" w14:textId="77777777" w:rsidR="008B3D62" w:rsidRPr="00DE5D92" w:rsidRDefault="008B3D62" w:rsidP="008B3D62">
            <w:pPr>
              <w:rPr>
                <w:rFonts w:ascii="宋体" w:hAnsi="宋体"/>
                <w:szCs w:val="21"/>
                <w:lang w:eastAsia="en-US" w:bidi="en-US"/>
              </w:rPr>
            </w:pPr>
            <w:r w:rsidRPr="00DE5D92">
              <w:rPr>
                <w:rFonts w:ascii="宋体" w:hAnsi="宋体" w:hint="eastAsia"/>
                <w:szCs w:val="21"/>
              </w:rPr>
              <w:t>备注</w:t>
            </w:r>
          </w:p>
        </w:tc>
        <w:tc>
          <w:tcPr>
            <w:tcW w:w="1168" w:type="dxa"/>
            <w:vAlign w:val="center"/>
          </w:tcPr>
          <w:p w14:paraId="283AEFA5" w14:textId="77777777" w:rsidR="008B3D62" w:rsidRPr="00DE5D92" w:rsidRDefault="008B3D62" w:rsidP="008B3D62">
            <w:pPr>
              <w:jc w:val="center"/>
              <w:rPr>
                <w:rFonts w:ascii="宋体" w:hAnsi="宋体"/>
                <w:szCs w:val="21"/>
                <w:lang w:eastAsia="en-US" w:bidi="en-US"/>
              </w:rPr>
            </w:pPr>
            <w:r w:rsidRPr="00DE5D92">
              <w:rPr>
                <w:rFonts w:ascii="宋体" w:hAnsi="宋体" w:hint="eastAsia"/>
                <w:szCs w:val="21"/>
              </w:rPr>
              <w:t>得分</w:t>
            </w:r>
          </w:p>
        </w:tc>
      </w:tr>
      <w:tr w:rsidR="001E08FB" w:rsidRPr="00DE5D92" w14:paraId="64320AF3" w14:textId="77777777" w:rsidTr="008B3D62">
        <w:trPr>
          <w:trHeight w:val="20"/>
        </w:trPr>
        <w:tc>
          <w:tcPr>
            <w:tcW w:w="1242" w:type="dxa"/>
            <w:vMerge w:val="restart"/>
            <w:vAlign w:val="center"/>
          </w:tcPr>
          <w:p w14:paraId="73F4887E" w14:textId="77777777" w:rsidR="001E08FB" w:rsidRPr="00DE5D92" w:rsidRDefault="001E08FB" w:rsidP="001E08FB">
            <w:pPr>
              <w:rPr>
                <w:rFonts w:ascii="宋体" w:hAnsi="宋体"/>
                <w:szCs w:val="21"/>
                <w:lang w:eastAsia="en-US" w:bidi="en-US"/>
              </w:rPr>
            </w:pPr>
            <w:r w:rsidRPr="00DE5D92">
              <w:rPr>
                <w:rFonts w:ascii="宋体" w:hAnsi="宋体" w:hint="eastAsia"/>
                <w:szCs w:val="21"/>
                <w:lang w:bidi="en-US"/>
              </w:rPr>
              <w:t>一、商务评审（10</w:t>
            </w:r>
            <w:r w:rsidRPr="00DE5D92">
              <w:rPr>
                <w:rFonts w:ascii="宋体" w:hAnsi="宋体"/>
                <w:szCs w:val="21"/>
                <w:lang w:bidi="en-US"/>
              </w:rPr>
              <w:t>分）</w:t>
            </w:r>
          </w:p>
        </w:tc>
        <w:tc>
          <w:tcPr>
            <w:tcW w:w="1735" w:type="dxa"/>
            <w:vMerge w:val="restart"/>
            <w:vAlign w:val="center"/>
          </w:tcPr>
          <w:p w14:paraId="072533A7" w14:textId="77777777" w:rsidR="001E08FB" w:rsidRPr="00DE5D92" w:rsidRDefault="001E08FB" w:rsidP="001E08FB">
            <w:pPr>
              <w:rPr>
                <w:rFonts w:ascii="宋体" w:hAnsi="宋体"/>
                <w:szCs w:val="21"/>
              </w:rPr>
            </w:pPr>
            <w:r w:rsidRPr="00DE5D92">
              <w:rPr>
                <w:rFonts w:ascii="宋体" w:hAnsi="宋体" w:hint="eastAsia"/>
                <w:szCs w:val="21"/>
              </w:rPr>
              <w:t>投标人企业状况（4</w:t>
            </w:r>
            <w:r w:rsidRPr="00DE5D92">
              <w:rPr>
                <w:rFonts w:ascii="宋体" w:hAnsi="宋体"/>
                <w:szCs w:val="21"/>
              </w:rPr>
              <w:t>分）</w:t>
            </w:r>
          </w:p>
        </w:tc>
        <w:tc>
          <w:tcPr>
            <w:tcW w:w="5211" w:type="dxa"/>
            <w:vAlign w:val="center"/>
          </w:tcPr>
          <w:p w14:paraId="393B341B" w14:textId="0213746E" w:rsidR="001E08FB" w:rsidRPr="00DE5D92" w:rsidRDefault="001E08FB" w:rsidP="001E08FB">
            <w:pPr>
              <w:rPr>
                <w:rFonts w:ascii="宋体" w:hAnsi="宋体"/>
                <w:szCs w:val="21"/>
              </w:rPr>
            </w:pPr>
            <w:r w:rsidRPr="00DE5D92">
              <w:rPr>
                <w:rFonts w:ascii="宋体" w:hAnsi="宋体" w:hint="eastAsia"/>
                <w:szCs w:val="21"/>
              </w:rPr>
              <w:t>根据企业财务综合状况，通过企业技术实力、营业情况、企业信用等情况综合评估。企业经营状态优良、财务状况良好、技术实力强、企业信誉好</w:t>
            </w:r>
            <w:r w:rsidRPr="00DE5D92">
              <w:rPr>
                <w:rFonts w:ascii="宋体" w:hAnsi="宋体"/>
                <w:szCs w:val="21"/>
              </w:rPr>
              <w:t>得</w:t>
            </w:r>
            <w:r w:rsidRPr="00DE5D92">
              <w:rPr>
                <w:rFonts w:ascii="宋体" w:hAnsi="宋体" w:hint="eastAsia"/>
                <w:szCs w:val="21"/>
              </w:rPr>
              <w:t>2分</w:t>
            </w:r>
            <w:r w:rsidR="00DE5D92" w:rsidRPr="00DE5D92">
              <w:rPr>
                <w:rFonts w:ascii="宋体" w:hAnsi="宋体" w:hint="eastAsia"/>
                <w:szCs w:val="21"/>
              </w:rPr>
              <w:t>；</w:t>
            </w:r>
            <w:r w:rsidRPr="00DE5D92">
              <w:rPr>
                <w:rFonts w:ascii="宋体" w:hAnsi="宋体" w:hint="eastAsia"/>
                <w:szCs w:val="21"/>
              </w:rPr>
              <w:t>企业经营状态一般、无亏损、技术实力、企业信誉</w:t>
            </w:r>
            <w:r w:rsidRPr="00DE5D92">
              <w:rPr>
                <w:rFonts w:ascii="宋体" w:hAnsi="宋体"/>
                <w:szCs w:val="21"/>
              </w:rPr>
              <w:t>较好得</w:t>
            </w:r>
            <w:r w:rsidRPr="00DE5D92">
              <w:rPr>
                <w:rFonts w:ascii="宋体" w:hAnsi="宋体" w:hint="eastAsia"/>
                <w:szCs w:val="21"/>
              </w:rPr>
              <w:t>1分</w:t>
            </w:r>
            <w:r w:rsidR="00DE5D92" w:rsidRPr="00DE5D92">
              <w:rPr>
                <w:rFonts w:ascii="宋体" w:hAnsi="宋体" w:hint="eastAsia"/>
                <w:szCs w:val="21"/>
              </w:rPr>
              <w:t>；</w:t>
            </w:r>
            <w:r w:rsidRPr="00DE5D92">
              <w:rPr>
                <w:rFonts w:ascii="宋体" w:hAnsi="宋体"/>
                <w:szCs w:val="21"/>
              </w:rPr>
              <w:t>其他得</w:t>
            </w:r>
            <w:r w:rsidRPr="00DE5D92">
              <w:rPr>
                <w:rFonts w:ascii="宋体" w:hAnsi="宋体" w:hint="eastAsia"/>
                <w:szCs w:val="21"/>
              </w:rPr>
              <w:t>0分。</w:t>
            </w:r>
          </w:p>
        </w:tc>
        <w:tc>
          <w:tcPr>
            <w:tcW w:w="1168" w:type="dxa"/>
            <w:vAlign w:val="center"/>
          </w:tcPr>
          <w:p w14:paraId="2F4AD09E" w14:textId="77777777" w:rsidR="001E08FB" w:rsidRPr="00DE5D92" w:rsidRDefault="001E08FB" w:rsidP="001E08FB">
            <w:pPr>
              <w:jc w:val="center"/>
              <w:rPr>
                <w:rFonts w:ascii="宋体" w:hAnsi="宋体"/>
                <w:szCs w:val="21"/>
              </w:rPr>
            </w:pPr>
            <w:r w:rsidRPr="00DE5D92">
              <w:rPr>
                <w:rFonts w:ascii="宋体" w:hAnsi="宋体"/>
                <w:szCs w:val="21"/>
              </w:rPr>
              <w:t>0</w:t>
            </w:r>
            <w:r w:rsidRPr="00DE5D92">
              <w:rPr>
                <w:rFonts w:ascii="宋体" w:hAnsi="宋体" w:hint="eastAsia"/>
                <w:szCs w:val="21"/>
              </w:rPr>
              <w:t>-2</w:t>
            </w:r>
            <w:r w:rsidRPr="00DE5D92">
              <w:rPr>
                <w:rFonts w:ascii="宋体" w:hAnsi="宋体"/>
                <w:szCs w:val="21"/>
              </w:rPr>
              <w:t>分</w:t>
            </w:r>
          </w:p>
        </w:tc>
      </w:tr>
      <w:tr w:rsidR="000E5E44" w:rsidRPr="00DE5D92" w14:paraId="3E05D1B6" w14:textId="77777777" w:rsidTr="008B3D62">
        <w:trPr>
          <w:trHeight w:val="20"/>
        </w:trPr>
        <w:tc>
          <w:tcPr>
            <w:tcW w:w="1242" w:type="dxa"/>
            <w:vMerge/>
            <w:vAlign w:val="center"/>
          </w:tcPr>
          <w:p w14:paraId="6EDAE60A" w14:textId="77777777" w:rsidR="000E5E44" w:rsidRPr="00DE5D92" w:rsidRDefault="000E5E44" w:rsidP="000E5E44">
            <w:pPr>
              <w:rPr>
                <w:rFonts w:ascii="宋体" w:hAnsi="宋体"/>
                <w:szCs w:val="21"/>
                <w:lang w:bidi="en-US"/>
              </w:rPr>
            </w:pPr>
          </w:p>
        </w:tc>
        <w:tc>
          <w:tcPr>
            <w:tcW w:w="1735" w:type="dxa"/>
            <w:vMerge/>
            <w:vAlign w:val="center"/>
          </w:tcPr>
          <w:p w14:paraId="5EB7FEB3" w14:textId="77777777" w:rsidR="000E5E44" w:rsidRPr="00DE5D92" w:rsidRDefault="000E5E44" w:rsidP="000E5E44">
            <w:pPr>
              <w:rPr>
                <w:rFonts w:ascii="宋体" w:hAnsi="宋体"/>
                <w:szCs w:val="21"/>
              </w:rPr>
            </w:pPr>
          </w:p>
        </w:tc>
        <w:tc>
          <w:tcPr>
            <w:tcW w:w="5211" w:type="dxa"/>
            <w:vAlign w:val="center"/>
          </w:tcPr>
          <w:p w14:paraId="53B2F69D" w14:textId="3606A50E" w:rsidR="000E5E44" w:rsidRPr="00DE5D92" w:rsidRDefault="000E5E44" w:rsidP="00063C9C">
            <w:pPr>
              <w:rPr>
                <w:rFonts w:ascii="宋体" w:hAnsi="宋体"/>
                <w:szCs w:val="21"/>
              </w:rPr>
            </w:pPr>
            <w:r w:rsidRPr="00DE5D92">
              <w:rPr>
                <w:rFonts w:ascii="宋体" w:hAnsi="宋体" w:hint="eastAsia"/>
                <w:szCs w:val="21"/>
              </w:rPr>
              <w:t>具备</w:t>
            </w:r>
            <w:r w:rsidR="00063C9C" w:rsidRPr="00DE5D92" w:rsidDel="00063C9C">
              <w:rPr>
                <w:rFonts w:ascii="宋体" w:hAnsi="宋体" w:hint="eastAsia"/>
                <w:szCs w:val="21"/>
              </w:rPr>
              <w:t xml:space="preserve"> </w:t>
            </w:r>
            <w:r w:rsidRPr="00DE5D92">
              <w:rPr>
                <w:rFonts w:ascii="宋体" w:hAnsi="宋体" w:hint="eastAsia"/>
                <w:szCs w:val="21"/>
              </w:rPr>
              <w:t>“高新技术企业证书”，</w:t>
            </w:r>
            <w:r w:rsidR="00EC7330" w:rsidRPr="00DE5D92">
              <w:rPr>
                <w:rFonts w:ascii="宋体" w:hAnsi="宋体" w:hint="eastAsia"/>
                <w:szCs w:val="21"/>
              </w:rPr>
              <w:t>具备</w:t>
            </w:r>
            <w:r w:rsidRPr="00DE5D92">
              <w:rPr>
                <w:rFonts w:ascii="宋体" w:hAnsi="宋体" w:hint="eastAsia"/>
                <w:szCs w:val="21"/>
              </w:rPr>
              <w:t>得</w:t>
            </w:r>
            <w:r w:rsidR="00EC7330" w:rsidRPr="00DE5D92">
              <w:rPr>
                <w:rFonts w:ascii="宋体" w:hAnsi="宋体"/>
                <w:szCs w:val="21"/>
              </w:rPr>
              <w:t>2</w:t>
            </w:r>
            <w:r w:rsidRPr="00DE5D92">
              <w:rPr>
                <w:rFonts w:ascii="宋体" w:hAnsi="宋体" w:hint="eastAsia"/>
                <w:szCs w:val="21"/>
              </w:rPr>
              <w:t>分，不具备0分，</w:t>
            </w:r>
            <w:r w:rsidRPr="00DE5D92">
              <w:rPr>
                <w:rFonts w:ascii="宋体" w:hAnsi="宋体"/>
                <w:szCs w:val="21"/>
              </w:rPr>
              <w:t>提供复印件加盖投标人公章</w:t>
            </w:r>
            <w:r w:rsidRPr="00DE5D92">
              <w:rPr>
                <w:rFonts w:ascii="宋体" w:hAnsi="宋体" w:hint="eastAsia"/>
                <w:szCs w:val="21"/>
              </w:rPr>
              <w:t>。</w:t>
            </w:r>
          </w:p>
        </w:tc>
        <w:tc>
          <w:tcPr>
            <w:tcW w:w="1168" w:type="dxa"/>
            <w:vAlign w:val="center"/>
          </w:tcPr>
          <w:p w14:paraId="13ABB9DB" w14:textId="77777777" w:rsidR="000E5E44" w:rsidRPr="00DE5D92" w:rsidRDefault="000E5E44" w:rsidP="000E5E44">
            <w:pPr>
              <w:jc w:val="center"/>
              <w:rPr>
                <w:rFonts w:ascii="宋体" w:hAnsi="宋体"/>
                <w:szCs w:val="21"/>
              </w:rPr>
            </w:pPr>
            <w:r w:rsidRPr="00DE5D92">
              <w:rPr>
                <w:rFonts w:ascii="宋体" w:hAnsi="宋体" w:hint="eastAsia"/>
                <w:szCs w:val="21"/>
              </w:rPr>
              <w:t>0-2分</w:t>
            </w:r>
          </w:p>
        </w:tc>
      </w:tr>
      <w:tr w:rsidR="000E5E44" w:rsidRPr="00DE5D92" w14:paraId="56A31EF0" w14:textId="77777777" w:rsidTr="008B3D62">
        <w:tblPrEx>
          <w:tblCellMar>
            <w:left w:w="0" w:type="dxa"/>
            <w:right w:w="0" w:type="dxa"/>
          </w:tblCellMar>
        </w:tblPrEx>
        <w:trPr>
          <w:trHeight w:val="1489"/>
        </w:trPr>
        <w:tc>
          <w:tcPr>
            <w:tcW w:w="1242" w:type="dxa"/>
            <w:vMerge/>
            <w:vAlign w:val="center"/>
          </w:tcPr>
          <w:p w14:paraId="004B1414" w14:textId="77777777" w:rsidR="000E5E44" w:rsidRPr="00DE5D92" w:rsidRDefault="000E5E44" w:rsidP="000E5E44">
            <w:pPr>
              <w:rPr>
                <w:rFonts w:ascii="宋体" w:hAnsi="宋体"/>
                <w:szCs w:val="21"/>
                <w:lang w:bidi="en-US"/>
              </w:rPr>
            </w:pPr>
          </w:p>
        </w:tc>
        <w:tc>
          <w:tcPr>
            <w:tcW w:w="1735" w:type="dxa"/>
            <w:vAlign w:val="center"/>
          </w:tcPr>
          <w:p w14:paraId="5B4DF863" w14:textId="77777777" w:rsidR="000E5E44" w:rsidRPr="00DE5D92" w:rsidRDefault="000E5E44" w:rsidP="000E5E44">
            <w:pPr>
              <w:rPr>
                <w:rFonts w:ascii="宋体" w:hAnsi="宋体"/>
                <w:szCs w:val="21"/>
                <w:lang w:bidi="en-US"/>
              </w:rPr>
            </w:pPr>
            <w:r w:rsidRPr="00DE5D92">
              <w:rPr>
                <w:rFonts w:ascii="宋体" w:hAnsi="宋体" w:hint="eastAsia"/>
                <w:szCs w:val="21"/>
              </w:rPr>
              <w:t>投标人</w:t>
            </w:r>
            <w:r w:rsidRPr="00DE5D92">
              <w:rPr>
                <w:rFonts w:ascii="宋体" w:hAnsi="宋体"/>
                <w:szCs w:val="21"/>
              </w:rPr>
              <w:t>进三年至今</w:t>
            </w:r>
            <w:r w:rsidRPr="00DE5D92">
              <w:rPr>
                <w:rFonts w:ascii="宋体" w:hAnsi="宋体" w:hint="eastAsia"/>
                <w:szCs w:val="21"/>
              </w:rPr>
              <w:t>与招标内容相同或相似业绩（6</w:t>
            </w:r>
            <w:r w:rsidRPr="00DE5D92">
              <w:rPr>
                <w:rFonts w:ascii="宋体" w:hAnsi="宋体"/>
                <w:szCs w:val="21"/>
              </w:rPr>
              <w:t>分）</w:t>
            </w:r>
          </w:p>
          <w:p w14:paraId="593EE5DA" w14:textId="77777777" w:rsidR="000E5E44" w:rsidRPr="00DE5D92" w:rsidRDefault="000E5E44" w:rsidP="000E5E44">
            <w:pPr>
              <w:rPr>
                <w:rFonts w:ascii="宋体" w:hAnsi="宋体"/>
                <w:szCs w:val="21"/>
                <w:lang w:bidi="en-US"/>
              </w:rPr>
            </w:pPr>
          </w:p>
        </w:tc>
        <w:tc>
          <w:tcPr>
            <w:tcW w:w="5211" w:type="dxa"/>
            <w:vAlign w:val="center"/>
          </w:tcPr>
          <w:p w14:paraId="5D04B608" w14:textId="5B4CC1F0" w:rsidR="000E5E44" w:rsidRPr="00DE5D92" w:rsidRDefault="000E5E44" w:rsidP="000E5E44">
            <w:pPr>
              <w:rPr>
                <w:rFonts w:ascii="宋体" w:hAnsi="宋体"/>
                <w:szCs w:val="21"/>
              </w:rPr>
            </w:pPr>
            <w:r w:rsidRPr="00DE5D92">
              <w:rPr>
                <w:rFonts w:ascii="宋体" w:hAnsi="宋体" w:hint="eastAsia"/>
                <w:szCs w:val="21"/>
              </w:rPr>
              <w:t>提供近三年签订，与本招标内容相似的案例（合同内容需有信息发布系统），每个案例得2</w:t>
            </w:r>
            <w:r w:rsidRPr="00DE5D92">
              <w:rPr>
                <w:rFonts w:ascii="宋体" w:hAnsi="宋体"/>
                <w:szCs w:val="21"/>
              </w:rPr>
              <w:t>分，最高得</w:t>
            </w:r>
            <w:r w:rsidRPr="00DE5D92">
              <w:rPr>
                <w:rFonts w:ascii="宋体" w:hAnsi="宋体" w:hint="eastAsia"/>
                <w:szCs w:val="21"/>
              </w:rPr>
              <w:t>6</w:t>
            </w:r>
            <w:r w:rsidRPr="00DE5D92">
              <w:rPr>
                <w:rFonts w:ascii="宋体" w:hAnsi="宋体"/>
                <w:szCs w:val="21"/>
              </w:rPr>
              <w:t>分。</w:t>
            </w:r>
            <w:r w:rsidRPr="00DE5D92">
              <w:rPr>
                <w:rFonts w:ascii="宋体" w:hAnsi="宋体" w:hint="eastAsia"/>
                <w:szCs w:val="21"/>
              </w:rPr>
              <w:t>提供采购合同主要章节复印件，并加盖公章。</w:t>
            </w:r>
          </w:p>
        </w:tc>
        <w:tc>
          <w:tcPr>
            <w:tcW w:w="1168" w:type="dxa"/>
            <w:vAlign w:val="center"/>
          </w:tcPr>
          <w:p w14:paraId="18C848F2" w14:textId="77777777" w:rsidR="000E5E44" w:rsidRPr="00DE5D92" w:rsidRDefault="000E5E44" w:rsidP="000E5E44">
            <w:pPr>
              <w:ind w:firstLineChars="50" w:firstLine="105"/>
              <w:jc w:val="center"/>
              <w:rPr>
                <w:rFonts w:ascii="宋体" w:hAnsi="宋体"/>
                <w:szCs w:val="21"/>
                <w:lang w:eastAsia="en-US" w:bidi="en-US"/>
              </w:rPr>
            </w:pPr>
            <w:r w:rsidRPr="00DE5D92">
              <w:rPr>
                <w:rFonts w:ascii="宋体" w:hAnsi="宋体"/>
                <w:szCs w:val="21"/>
              </w:rPr>
              <w:t>0</w:t>
            </w:r>
            <w:r w:rsidRPr="00DE5D92">
              <w:rPr>
                <w:rFonts w:ascii="宋体" w:hAnsi="宋体" w:hint="eastAsia"/>
                <w:szCs w:val="21"/>
              </w:rPr>
              <w:t>-6</w:t>
            </w:r>
            <w:r w:rsidRPr="00DE5D92">
              <w:rPr>
                <w:rFonts w:ascii="宋体" w:hAnsi="宋体"/>
                <w:szCs w:val="21"/>
              </w:rPr>
              <w:t>分</w:t>
            </w:r>
          </w:p>
        </w:tc>
      </w:tr>
      <w:tr w:rsidR="000E5E44" w:rsidRPr="00DE5D92" w14:paraId="2DE9F8F6" w14:textId="77777777" w:rsidTr="008B3D62">
        <w:tblPrEx>
          <w:tblCellMar>
            <w:left w:w="0" w:type="dxa"/>
            <w:right w:w="0" w:type="dxa"/>
          </w:tblCellMar>
        </w:tblPrEx>
        <w:trPr>
          <w:trHeight w:val="20"/>
        </w:trPr>
        <w:tc>
          <w:tcPr>
            <w:tcW w:w="1242" w:type="dxa"/>
            <w:vMerge w:val="restart"/>
            <w:vAlign w:val="center"/>
          </w:tcPr>
          <w:p w14:paraId="4AE6D1C7" w14:textId="77777777" w:rsidR="000E5E44" w:rsidRPr="00DE5D92" w:rsidRDefault="000E5E44" w:rsidP="000E5E44">
            <w:pPr>
              <w:rPr>
                <w:rFonts w:ascii="宋体" w:hAnsi="宋体"/>
                <w:szCs w:val="21"/>
                <w:lang w:eastAsia="en-US" w:bidi="en-US"/>
              </w:rPr>
            </w:pPr>
            <w:r w:rsidRPr="00DE5D92">
              <w:rPr>
                <w:rFonts w:ascii="宋体" w:hAnsi="宋体" w:hint="eastAsia"/>
                <w:szCs w:val="21"/>
                <w:lang w:bidi="en-US"/>
              </w:rPr>
              <w:lastRenderedPageBreak/>
              <w:t>二、</w:t>
            </w:r>
            <w:r w:rsidRPr="00DE5D92">
              <w:rPr>
                <w:rFonts w:ascii="宋体" w:hAnsi="宋体" w:hint="eastAsia"/>
                <w:szCs w:val="21"/>
              </w:rPr>
              <w:t>技术评审</w:t>
            </w:r>
          </w:p>
          <w:p w14:paraId="140A8B0C" w14:textId="77777777" w:rsidR="000E5E44" w:rsidRPr="00DE5D92" w:rsidRDefault="000E5E44" w:rsidP="000E5E44">
            <w:pPr>
              <w:rPr>
                <w:rFonts w:ascii="宋体" w:hAnsi="宋体"/>
                <w:szCs w:val="21"/>
                <w:lang w:eastAsia="en-US" w:bidi="en-US"/>
              </w:rPr>
            </w:pPr>
            <w:r w:rsidRPr="00DE5D92">
              <w:rPr>
                <w:rFonts w:ascii="宋体" w:hAnsi="宋体" w:hint="eastAsia"/>
                <w:szCs w:val="21"/>
              </w:rPr>
              <w:t>（60</w:t>
            </w:r>
            <w:r w:rsidRPr="00DE5D92">
              <w:rPr>
                <w:rFonts w:ascii="宋体" w:hAnsi="宋体"/>
                <w:szCs w:val="21"/>
              </w:rPr>
              <w:t>分）</w:t>
            </w:r>
          </w:p>
        </w:tc>
        <w:tc>
          <w:tcPr>
            <w:tcW w:w="1735" w:type="dxa"/>
            <w:vAlign w:val="center"/>
          </w:tcPr>
          <w:p w14:paraId="73851755" w14:textId="77777777" w:rsidR="000E5E44" w:rsidRPr="00DE5D92" w:rsidRDefault="000E5E44" w:rsidP="000E5E44">
            <w:pPr>
              <w:rPr>
                <w:rFonts w:ascii="宋体" w:hAnsi="宋体"/>
                <w:szCs w:val="21"/>
              </w:rPr>
            </w:pPr>
            <w:r w:rsidRPr="00DE5D92">
              <w:rPr>
                <w:rFonts w:ascii="宋体" w:hAnsi="宋体" w:hint="eastAsia"/>
                <w:bCs/>
                <w:szCs w:val="21"/>
              </w:rPr>
              <w:t>总体设计思路的清晰、完整性（2</w:t>
            </w:r>
            <w:r w:rsidRPr="00DE5D92">
              <w:rPr>
                <w:rFonts w:ascii="宋体" w:hAnsi="宋体"/>
                <w:bCs/>
                <w:szCs w:val="21"/>
              </w:rPr>
              <w:t>分）</w:t>
            </w:r>
          </w:p>
        </w:tc>
        <w:tc>
          <w:tcPr>
            <w:tcW w:w="5211" w:type="dxa"/>
            <w:vAlign w:val="center"/>
          </w:tcPr>
          <w:p w14:paraId="64FFE338" w14:textId="5511708C" w:rsidR="000E5E44" w:rsidRPr="00DE5D92" w:rsidRDefault="001E08FB" w:rsidP="000E5E44">
            <w:pPr>
              <w:rPr>
                <w:rFonts w:ascii="宋体" w:hAnsi="宋体"/>
                <w:szCs w:val="21"/>
              </w:rPr>
            </w:pPr>
            <w:r w:rsidRPr="00DE5D92">
              <w:rPr>
                <w:rFonts w:ascii="宋体" w:hAnsi="宋体" w:hint="eastAsia"/>
                <w:szCs w:val="21"/>
              </w:rPr>
              <w:t>根据</w:t>
            </w:r>
            <w:r w:rsidRPr="00DE5D92">
              <w:rPr>
                <w:rFonts w:ascii="宋体" w:hAnsi="宋体" w:hint="eastAsia"/>
                <w:bCs/>
                <w:szCs w:val="21"/>
              </w:rPr>
              <w:t>总体设计思路的清晰、完整性</w:t>
            </w:r>
            <w:r w:rsidRPr="00DE5D92">
              <w:rPr>
                <w:rFonts w:ascii="宋体" w:hAnsi="宋体" w:hint="eastAsia"/>
                <w:szCs w:val="21"/>
              </w:rPr>
              <w:t>等方面考量总体设计思路的响应程度。总体设计思路清晰、完整，能全面满足采购人需求的2分</w:t>
            </w:r>
            <w:r w:rsidR="00DE5D92">
              <w:rPr>
                <w:rFonts w:ascii="宋体" w:hAnsi="宋体" w:hint="eastAsia"/>
                <w:szCs w:val="21"/>
              </w:rPr>
              <w:t>；</w:t>
            </w:r>
            <w:r w:rsidRPr="00DE5D92">
              <w:rPr>
                <w:rFonts w:ascii="宋体" w:hAnsi="宋体" w:hint="eastAsia"/>
                <w:szCs w:val="21"/>
              </w:rPr>
              <w:t>总体设计思路较清晰、较完整，满足采购人需求一般的1分</w:t>
            </w:r>
            <w:r w:rsidR="00DE5D92">
              <w:rPr>
                <w:rFonts w:ascii="宋体" w:hAnsi="宋体" w:hint="eastAsia"/>
                <w:szCs w:val="21"/>
              </w:rPr>
              <w:t>；</w:t>
            </w:r>
            <w:r w:rsidRPr="00DE5D92">
              <w:rPr>
                <w:rFonts w:ascii="宋体" w:hAnsi="宋体" w:hint="eastAsia"/>
                <w:szCs w:val="21"/>
              </w:rPr>
              <w:t>总体设计思路不清晰、有缺漏，不能满足采购人需求的0分。</w:t>
            </w:r>
          </w:p>
        </w:tc>
        <w:tc>
          <w:tcPr>
            <w:tcW w:w="1168" w:type="dxa"/>
            <w:vAlign w:val="center"/>
          </w:tcPr>
          <w:p w14:paraId="47BCB7F4" w14:textId="77777777" w:rsidR="000E5E44" w:rsidRPr="00DE5D92" w:rsidRDefault="000E5E44" w:rsidP="000E5E44">
            <w:pPr>
              <w:jc w:val="center"/>
              <w:rPr>
                <w:rFonts w:ascii="宋体" w:hAnsi="宋体"/>
                <w:szCs w:val="21"/>
              </w:rPr>
            </w:pPr>
            <w:r w:rsidRPr="00DE5D92">
              <w:rPr>
                <w:rFonts w:ascii="宋体" w:hAnsi="宋体"/>
                <w:szCs w:val="21"/>
              </w:rPr>
              <w:t>0</w:t>
            </w:r>
            <w:r w:rsidRPr="00DE5D92">
              <w:rPr>
                <w:rFonts w:ascii="宋体" w:hAnsi="宋体" w:hint="eastAsia"/>
                <w:szCs w:val="21"/>
              </w:rPr>
              <w:t>-2</w:t>
            </w:r>
            <w:r w:rsidRPr="00DE5D92">
              <w:rPr>
                <w:rFonts w:ascii="宋体" w:hAnsi="宋体"/>
                <w:szCs w:val="21"/>
              </w:rPr>
              <w:t>分</w:t>
            </w:r>
          </w:p>
        </w:tc>
      </w:tr>
      <w:tr w:rsidR="000E5E44" w:rsidRPr="00DE5D92" w14:paraId="5FE1AF8C" w14:textId="77777777" w:rsidTr="008B3D62">
        <w:trPr>
          <w:trHeight w:val="20"/>
        </w:trPr>
        <w:tc>
          <w:tcPr>
            <w:tcW w:w="1242" w:type="dxa"/>
            <w:vMerge/>
            <w:vAlign w:val="center"/>
          </w:tcPr>
          <w:p w14:paraId="0400CFBC" w14:textId="77777777" w:rsidR="000E5E44" w:rsidRPr="00DE5D92" w:rsidRDefault="000E5E44" w:rsidP="000E5E44">
            <w:pPr>
              <w:rPr>
                <w:rFonts w:ascii="宋体" w:hAnsi="宋体"/>
                <w:szCs w:val="21"/>
                <w:lang w:eastAsia="en-US" w:bidi="en-US"/>
              </w:rPr>
            </w:pPr>
          </w:p>
        </w:tc>
        <w:tc>
          <w:tcPr>
            <w:tcW w:w="1735" w:type="dxa"/>
            <w:vAlign w:val="center"/>
          </w:tcPr>
          <w:p w14:paraId="2E2E1506" w14:textId="77777777" w:rsidR="000E5E44" w:rsidRPr="00DE5D92" w:rsidRDefault="000E5E44" w:rsidP="000E5E44">
            <w:pPr>
              <w:rPr>
                <w:rFonts w:ascii="宋体" w:hAnsi="宋体"/>
                <w:szCs w:val="21"/>
                <w:lang w:bidi="en-US"/>
              </w:rPr>
            </w:pPr>
            <w:r w:rsidRPr="00DE5D92">
              <w:rPr>
                <w:rFonts w:ascii="宋体" w:hAnsi="宋体" w:hint="eastAsia"/>
                <w:szCs w:val="21"/>
              </w:rPr>
              <w:t>技术指标参数（35</w:t>
            </w:r>
            <w:r w:rsidRPr="00DE5D92">
              <w:rPr>
                <w:rFonts w:ascii="宋体" w:hAnsi="宋体"/>
                <w:szCs w:val="21"/>
              </w:rPr>
              <w:t>分）</w:t>
            </w:r>
          </w:p>
        </w:tc>
        <w:tc>
          <w:tcPr>
            <w:tcW w:w="5211" w:type="dxa"/>
            <w:vAlign w:val="center"/>
          </w:tcPr>
          <w:p w14:paraId="38E943B9" w14:textId="19179C9A" w:rsidR="000E5E44" w:rsidRPr="00DE5D92" w:rsidRDefault="000E5E44" w:rsidP="000E5E44">
            <w:pPr>
              <w:rPr>
                <w:rFonts w:ascii="宋体" w:hAnsi="宋体"/>
                <w:szCs w:val="21"/>
                <w:lang w:bidi="en-US"/>
              </w:rPr>
            </w:pPr>
            <w:r w:rsidRPr="00DE5D92">
              <w:rPr>
                <w:rFonts w:ascii="宋体" w:hAnsi="宋体" w:hint="eastAsia"/>
                <w:bCs/>
                <w:szCs w:val="21"/>
              </w:rPr>
              <w:t>技术参数满足招标文件要求得35分，</w:t>
            </w:r>
            <w:r w:rsidRPr="00DE5D92">
              <w:rPr>
                <w:rFonts w:ascii="宋体" w:hAnsi="宋体"/>
                <w:b/>
                <w:bCs/>
                <w:szCs w:val="21"/>
              </w:rPr>
              <w:t>#</w:t>
            </w:r>
            <w:r w:rsidRPr="00DE5D92">
              <w:rPr>
                <w:rFonts w:ascii="宋体" w:hAnsi="宋体" w:hint="eastAsia"/>
                <w:bCs/>
                <w:szCs w:val="21"/>
              </w:rPr>
              <w:t>代表重要项，不满足在35分</w:t>
            </w:r>
            <w:r w:rsidRPr="00DE5D92">
              <w:rPr>
                <w:rFonts w:ascii="宋体" w:hAnsi="宋体"/>
                <w:bCs/>
                <w:szCs w:val="21"/>
              </w:rPr>
              <w:t>基础上</w:t>
            </w:r>
            <w:r w:rsidRPr="00DE5D92">
              <w:rPr>
                <w:rFonts w:ascii="宋体" w:hAnsi="宋体" w:hint="eastAsia"/>
                <w:bCs/>
                <w:szCs w:val="21"/>
              </w:rPr>
              <w:t>每项扣</w:t>
            </w:r>
            <w:r w:rsidRPr="00DE5D92">
              <w:rPr>
                <w:rFonts w:ascii="宋体" w:hAnsi="宋体"/>
                <w:bCs/>
                <w:szCs w:val="21"/>
              </w:rPr>
              <w:t>2</w:t>
            </w:r>
            <w:r w:rsidRPr="00DE5D92">
              <w:rPr>
                <w:rFonts w:ascii="宋体" w:hAnsi="宋体" w:hint="eastAsia"/>
                <w:bCs/>
                <w:szCs w:val="21"/>
              </w:rPr>
              <w:t>分；无标识则表示一般指标项，不满足每项扣</w:t>
            </w:r>
            <w:r w:rsidRPr="00DE5D92">
              <w:rPr>
                <w:rFonts w:ascii="宋体" w:hAnsi="宋体"/>
                <w:bCs/>
                <w:szCs w:val="21"/>
              </w:rPr>
              <w:t>0.5</w:t>
            </w:r>
            <w:r w:rsidRPr="00DE5D92">
              <w:rPr>
                <w:rFonts w:ascii="宋体" w:hAnsi="宋体" w:hint="eastAsia"/>
                <w:bCs/>
                <w:szCs w:val="21"/>
              </w:rPr>
              <w:t>分。本项最多扣35分。</w:t>
            </w:r>
          </w:p>
        </w:tc>
        <w:tc>
          <w:tcPr>
            <w:tcW w:w="1168" w:type="dxa"/>
            <w:vAlign w:val="center"/>
          </w:tcPr>
          <w:p w14:paraId="67D7E10D" w14:textId="77777777" w:rsidR="000E5E44" w:rsidRPr="00DE5D92" w:rsidRDefault="000E5E44" w:rsidP="000E5E44">
            <w:pPr>
              <w:jc w:val="center"/>
              <w:rPr>
                <w:rFonts w:ascii="宋体" w:hAnsi="宋体"/>
                <w:szCs w:val="21"/>
                <w:lang w:eastAsia="en-US" w:bidi="en-US"/>
              </w:rPr>
            </w:pPr>
            <w:r w:rsidRPr="00DE5D92">
              <w:rPr>
                <w:rFonts w:ascii="宋体" w:hAnsi="宋体"/>
                <w:szCs w:val="21"/>
              </w:rPr>
              <w:t>0</w:t>
            </w:r>
            <w:r w:rsidRPr="00DE5D92">
              <w:rPr>
                <w:rFonts w:ascii="宋体" w:hAnsi="宋体" w:hint="eastAsia"/>
                <w:szCs w:val="21"/>
              </w:rPr>
              <w:t>-35</w:t>
            </w:r>
            <w:r w:rsidRPr="00DE5D92">
              <w:rPr>
                <w:rFonts w:ascii="宋体" w:hAnsi="宋体"/>
                <w:szCs w:val="21"/>
              </w:rPr>
              <w:t>分</w:t>
            </w:r>
          </w:p>
        </w:tc>
      </w:tr>
      <w:tr w:rsidR="000E5E44" w:rsidRPr="00DE5D92" w14:paraId="30CD6F82" w14:textId="77777777" w:rsidTr="008B3D62">
        <w:trPr>
          <w:trHeight w:val="20"/>
        </w:trPr>
        <w:tc>
          <w:tcPr>
            <w:tcW w:w="1242" w:type="dxa"/>
            <w:vMerge/>
            <w:vAlign w:val="center"/>
          </w:tcPr>
          <w:p w14:paraId="7018896A" w14:textId="77777777" w:rsidR="000E5E44" w:rsidRPr="00DE5D92" w:rsidRDefault="000E5E44" w:rsidP="000E5E44">
            <w:pPr>
              <w:rPr>
                <w:rFonts w:ascii="宋体" w:hAnsi="宋体"/>
                <w:szCs w:val="21"/>
                <w:lang w:bidi="en-US"/>
              </w:rPr>
            </w:pPr>
          </w:p>
        </w:tc>
        <w:tc>
          <w:tcPr>
            <w:tcW w:w="1735" w:type="dxa"/>
            <w:vAlign w:val="center"/>
          </w:tcPr>
          <w:p w14:paraId="785C9580" w14:textId="77777777" w:rsidR="000E5E44" w:rsidRPr="00DE5D92" w:rsidRDefault="000E5E44" w:rsidP="000E5E44">
            <w:pPr>
              <w:rPr>
                <w:rFonts w:ascii="宋体" w:hAnsi="宋体"/>
                <w:szCs w:val="21"/>
                <w:lang w:bidi="en-US"/>
              </w:rPr>
            </w:pPr>
            <w:r w:rsidRPr="00DE5D92">
              <w:rPr>
                <w:rFonts w:ascii="宋体" w:hAnsi="宋体" w:hint="eastAsia"/>
                <w:szCs w:val="21"/>
              </w:rPr>
              <w:t>投标货物的综合响应程度</w:t>
            </w:r>
          </w:p>
          <w:p w14:paraId="12E04238" w14:textId="558ACA72" w:rsidR="000E5E44" w:rsidRPr="00DE5D92" w:rsidRDefault="000E5E44" w:rsidP="000E5E44">
            <w:pPr>
              <w:rPr>
                <w:rFonts w:ascii="宋体" w:hAnsi="宋体"/>
                <w:szCs w:val="21"/>
                <w:lang w:bidi="en-US"/>
              </w:rPr>
            </w:pPr>
            <w:r w:rsidRPr="00DE5D92">
              <w:rPr>
                <w:rFonts w:ascii="宋体" w:hAnsi="宋体" w:hint="eastAsia"/>
                <w:szCs w:val="21"/>
              </w:rPr>
              <w:t>（</w:t>
            </w:r>
            <w:r w:rsidR="007F20F3" w:rsidRPr="00DE5D92">
              <w:rPr>
                <w:rFonts w:ascii="宋体" w:hAnsi="宋体"/>
                <w:szCs w:val="21"/>
              </w:rPr>
              <w:t>5</w:t>
            </w:r>
            <w:r w:rsidRPr="00DE5D92">
              <w:rPr>
                <w:rFonts w:ascii="宋体" w:hAnsi="宋体"/>
                <w:szCs w:val="21"/>
              </w:rPr>
              <w:t>分）</w:t>
            </w:r>
          </w:p>
        </w:tc>
        <w:tc>
          <w:tcPr>
            <w:tcW w:w="5211" w:type="dxa"/>
            <w:vAlign w:val="center"/>
          </w:tcPr>
          <w:p w14:paraId="4059156B" w14:textId="2ABA0F11" w:rsidR="000E5E44" w:rsidRPr="00DE5D92" w:rsidRDefault="001E08FB" w:rsidP="000E5E44">
            <w:pPr>
              <w:rPr>
                <w:rFonts w:ascii="宋体" w:hAnsi="宋体"/>
                <w:szCs w:val="21"/>
                <w:lang w:bidi="en-US"/>
              </w:rPr>
            </w:pPr>
            <w:r w:rsidRPr="00DE5D92">
              <w:rPr>
                <w:rFonts w:ascii="宋体" w:hAnsi="宋体" w:hint="eastAsia"/>
                <w:color w:val="000000" w:themeColor="text1"/>
                <w:szCs w:val="21"/>
                <w:highlight w:val="yellow"/>
              </w:rPr>
              <w:t>充分理解用户的需求，理解本次所采购软件的定位，方案设计合理、内容详细、提供系统对接架构图，提供软件部署所需云计算资源清单，进度安排合理，得</w:t>
            </w:r>
            <w:r w:rsidRPr="00DE5D92">
              <w:rPr>
                <w:rFonts w:ascii="宋体" w:hAnsi="宋体"/>
                <w:color w:val="000000" w:themeColor="text1"/>
                <w:szCs w:val="21"/>
                <w:highlight w:val="yellow"/>
              </w:rPr>
              <w:t>5</w:t>
            </w:r>
            <w:r w:rsidRPr="00DE5D92">
              <w:rPr>
                <w:rFonts w:ascii="宋体" w:hAnsi="宋体" w:hint="eastAsia"/>
                <w:color w:val="000000" w:themeColor="text1"/>
                <w:szCs w:val="21"/>
                <w:highlight w:val="yellow"/>
              </w:rPr>
              <w:t>分；对用户需求的理解一般，方案设计较合理、内容较完整、提供系统对接架构图或软件部署所需云计算资源清单，进度安排一般的得</w:t>
            </w:r>
            <w:r w:rsidRPr="00DE5D92">
              <w:rPr>
                <w:rFonts w:ascii="宋体" w:hAnsi="宋体"/>
                <w:color w:val="000000" w:themeColor="text1"/>
                <w:szCs w:val="21"/>
                <w:highlight w:val="yellow"/>
              </w:rPr>
              <w:t>3</w:t>
            </w:r>
            <w:r w:rsidRPr="00DE5D92">
              <w:rPr>
                <w:rFonts w:ascii="宋体" w:hAnsi="宋体" w:hint="eastAsia"/>
                <w:color w:val="000000" w:themeColor="text1"/>
                <w:szCs w:val="21"/>
                <w:highlight w:val="yellow"/>
              </w:rPr>
              <w:t>分；对用户需求的理解较差，方案设计不够合理、内容不完整、不提供系统对接架构图和软件部署所需云计算资源清单，进度安排不合理的，得0分。</w:t>
            </w:r>
            <w:r w:rsidR="007F20F3" w:rsidRPr="00DE5D92">
              <w:rPr>
                <w:rFonts w:ascii="宋体" w:hAnsi="宋体" w:hint="eastAsia"/>
                <w:szCs w:val="21"/>
              </w:rPr>
              <w:t>。</w:t>
            </w:r>
          </w:p>
        </w:tc>
        <w:tc>
          <w:tcPr>
            <w:tcW w:w="1168" w:type="dxa"/>
            <w:vAlign w:val="center"/>
          </w:tcPr>
          <w:p w14:paraId="349770C1" w14:textId="3EE0CF0D" w:rsidR="000E5E44" w:rsidRPr="00DE5D92" w:rsidRDefault="000E5E44" w:rsidP="000E5E44">
            <w:pPr>
              <w:jc w:val="center"/>
              <w:rPr>
                <w:rFonts w:ascii="宋体" w:hAnsi="宋体"/>
                <w:szCs w:val="21"/>
                <w:lang w:eastAsia="en-US" w:bidi="en-US"/>
              </w:rPr>
            </w:pPr>
            <w:r w:rsidRPr="00DE5D92">
              <w:rPr>
                <w:rFonts w:ascii="宋体" w:hAnsi="宋体"/>
                <w:szCs w:val="21"/>
              </w:rPr>
              <w:t>0</w:t>
            </w:r>
            <w:r w:rsidRPr="00DE5D92">
              <w:rPr>
                <w:rFonts w:ascii="宋体" w:hAnsi="宋体" w:hint="eastAsia"/>
                <w:szCs w:val="21"/>
              </w:rPr>
              <w:t>-</w:t>
            </w:r>
            <w:r w:rsidR="007F20F3" w:rsidRPr="00DE5D92">
              <w:rPr>
                <w:rFonts w:ascii="宋体" w:hAnsi="宋体"/>
                <w:szCs w:val="21"/>
              </w:rPr>
              <w:t>5</w:t>
            </w:r>
            <w:r w:rsidRPr="00DE5D92">
              <w:rPr>
                <w:rFonts w:ascii="宋体" w:hAnsi="宋体"/>
                <w:szCs w:val="21"/>
              </w:rPr>
              <w:t>分</w:t>
            </w:r>
          </w:p>
        </w:tc>
      </w:tr>
      <w:tr w:rsidR="000E5E44" w:rsidRPr="00DE5D92" w14:paraId="3BAEDDF1" w14:textId="77777777" w:rsidTr="008B3D62">
        <w:trPr>
          <w:trHeight w:val="20"/>
        </w:trPr>
        <w:tc>
          <w:tcPr>
            <w:tcW w:w="1242" w:type="dxa"/>
            <w:vMerge/>
            <w:vAlign w:val="center"/>
          </w:tcPr>
          <w:p w14:paraId="543BAE6F" w14:textId="77777777" w:rsidR="000E5E44" w:rsidRPr="00DE5D92" w:rsidRDefault="000E5E44" w:rsidP="000E5E44">
            <w:pPr>
              <w:rPr>
                <w:rFonts w:ascii="宋体" w:hAnsi="宋体"/>
                <w:szCs w:val="21"/>
                <w:lang w:eastAsia="en-US" w:bidi="en-US"/>
              </w:rPr>
            </w:pPr>
          </w:p>
        </w:tc>
        <w:tc>
          <w:tcPr>
            <w:tcW w:w="1735" w:type="dxa"/>
            <w:vMerge w:val="restart"/>
            <w:vAlign w:val="center"/>
          </w:tcPr>
          <w:p w14:paraId="109FBADC" w14:textId="5173F153" w:rsidR="000E5E44" w:rsidRPr="00DE5D92" w:rsidRDefault="000E5E44" w:rsidP="000E5E44">
            <w:pPr>
              <w:rPr>
                <w:rFonts w:ascii="宋体" w:hAnsi="宋体"/>
                <w:szCs w:val="21"/>
                <w:lang w:bidi="en-US"/>
              </w:rPr>
            </w:pPr>
            <w:r w:rsidRPr="00DE5D92">
              <w:rPr>
                <w:rFonts w:ascii="宋体" w:hAnsi="宋体" w:hint="eastAsia"/>
                <w:szCs w:val="21"/>
              </w:rPr>
              <w:t>项目管理方案（</w:t>
            </w:r>
            <w:r w:rsidR="007F20F3" w:rsidRPr="00DE5D92">
              <w:rPr>
                <w:rFonts w:ascii="宋体" w:hAnsi="宋体"/>
                <w:szCs w:val="21"/>
              </w:rPr>
              <w:t>5</w:t>
            </w:r>
            <w:r w:rsidRPr="00DE5D92">
              <w:rPr>
                <w:rFonts w:ascii="宋体" w:hAnsi="宋体" w:hint="eastAsia"/>
                <w:szCs w:val="21"/>
              </w:rPr>
              <w:t>分）</w:t>
            </w:r>
          </w:p>
        </w:tc>
        <w:tc>
          <w:tcPr>
            <w:tcW w:w="5211" w:type="dxa"/>
          </w:tcPr>
          <w:p w14:paraId="5AD037ED" w14:textId="508ED78A" w:rsidR="000E5E44" w:rsidRPr="00DE5D92" w:rsidRDefault="001E08FB" w:rsidP="000E5E44">
            <w:pPr>
              <w:rPr>
                <w:rFonts w:ascii="宋体" w:hAnsi="宋体"/>
                <w:szCs w:val="21"/>
              </w:rPr>
            </w:pPr>
            <w:r w:rsidRPr="00DE5D92">
              <w:rPr>
                <w:rFonts w:ascii="宋体" w:hAnsi="宋体" w:hint="eastAsia"/>
                <w:szCs w:val="21"/>
              </w:rPr>
              <w:t>质量保证体系及措施完备、任务、职责范围清晰的得1分</w:t>
            </w:r>
            <w:r w:rsidR="00DE5D92">
              <w:rPr>
                <w:rFonts w:ascii="宋体" w:hAnsi="宋体" w:hint="eastAsia"/>
                <w:szCs w:val="21"/>
              </w:rPr>
              <w:t>；</w:t>
            </w:r>
            <w:r w:rsidRPr="00DE5D92">
              <w:rPr>
                <w:rFonts w:ascii="宋体" w:hAnsi="宋体" w:hint="eastAsia"/>
                <w:szCs w:val="21"/>
              </w:rPr>
              <w:t>质量保证体系及措施较完备、任务、职责范围一般的0.5分</w:t>
            </w:r>
            <w:r w:rsidR="00DE5D92">
              <w:rPr>
                <w:rFonts w:ascii="宋体" w:hAnsi="宋体" w:hint="eastAsia"/>
                <w:szCs w:val="21"/>
              </w:rPr>
              <w:t>；</w:t>
            </w:r>
            <w:r w:rsidRPr="00DE5D92">
              <w:rPr>
                <w:rFonts w:ascii="宋体" w:hAnsi="宋体" w:hint="eastAsia"/>
                <w:szCs w:val="21"/>
              </w:rPr>
              <w:t>质量保证体系及措施不完备、任务、职责范围混乱的，得0分。</w:t>
            </w:r>
          </w:p>
        </w:tc>
        <w:tc>
          <w:tcPr>
            <w:tcW w:w="1168" w:type="dxa"/>
          </w:tcPr>
          <w:p w14:paraId="00FE6D2C" w14:textId="77777777" w:rsidR="000E5E44" w:rsidRPr="00DE5D92" w:rsidRDefault="000E5E44" w:rsidP="000E5E44">
            <w:pPr>
              <w:jc w:val="center"/>
              <w:rPr>
                <w:rFonts w:ascii="宋体" w:hAnsi="宋体"/>
                <w:szCs w:val="21"/>
              </w:rPr>
            </w:pPr>
            <w:r w:rsidRPr="00DE5D92">
              <w:rPr>
                <w:rFonts w:ascii="宋体" w:hAnsi="宋体" w:hint="eastAsia"/>
                <w:szCs w:val="21"/>
              </w:rPr>
              <w:t>0-1分</w:t>
            </w:r>
          </w:p>
        </w:tc>
      </w:tr>
      <w:tr w:rsidR="000E5E44" w:rsidRPr="00DE5D92" w14:paraId="2A1B5069" w14:textId="77777777" w:rsidTr="008B3D62">
        <w:trPr>
          <w:trHeight w:val="20"/>
        </w:trPr>
        <w:tc>
          <w:tcPr>
            <w:tcW w:w="1242" w:type="dxa"/>
            <w:vMerge/>
            <w:vAlign w:val="center"/>
          </w:tcPr>
          <w:p w14:paraId="3E853FCB" w14:textId="77777777" w:rsidR="000E5E44" w:rsidRPr="00DE5D92" w:rsidRDefault="000E5E44" w:rsidP="000E5E44">
            <w:pPr>
              <w:rPr>
                <w:rFonts w:ascii="宋体" w:hAnsi="宋体"/>
                <w:szCs w:val="21"/>
                <w:lang w:eastAsia="en-US" w:bidi="en-US"/>
              </w:rPr>
            </w:pPr>
          </w:p>
        </w:tc>
        <w:tc>
          <w:tcPr>
            <w:tcW w:w="1735" w:type="dxa"/>
            <w:vMerge/>
            <w:vAlign w:val="center"/>
          </w:tcPr>
          <w:p w14:paraId="18ED1A80" w14:textId="77777777" w:rsidR="000E5E44" w:rsidRPr="00DE5D92" w:rsidRDefault="000E5E44" w:rsidP="000E5E44">
            <w:pPr>
              <w:rPr>
                <w:rFonts w:ascii="宋体" w:hAnsi="宋体"/>
                <w:szCs w:val="21"/>
                <w:lang w:bidi="en-US"/>
              </w:rPr>
            </w:pPr>
          </w:p>
        </w:tc>
        <w:tc>
          <w:tcPr>
            <w:tcW w:w="5211" w:type="dxa"/>
          </w:tcPr>
          <w:p w14:paraId="5B1E6C7A" w14:textId="0D38088C" w:rsidR="000E5E44" w:rsidRPr="00DE5D92" w:rsidRDefault="001E08FB" w:rsidP="000E5E44">
            <w:pPr>
              <w:rPr>
                <w:rFonts w:ascii="宋体" w:hAnsi="宋体"/>
                <w:szCs w:val="21"/>
              </w:rPr>
            </w:pPr>
            <w:r w:rsidRPr="00DE5D92">
              <w:rPr>
                <w:rFonts w:ascii="宋体" w:hAnsi="宋体" w:hint="eastAsia"/>
                <w:szCs w:val="21"/>
              </w:rPr>
              <w:t>项目管理及施工进度计划和保证措施完善、合理的，得1分</w:t>
            </w:r>
            <w:r w:rsidR="00DE5D92">
              <w:rPr>
                <w:rFonts w:ascii="宋体" w:hAnsi="宋体" w:hint="eastAsia"/>
                <w:szCs w:val="21"/>
              </w:rPr>
              <w:t>；</w:t>
            </w:r>
            <w:r w:rsidRPr="00DE5D92">
              <w:rPr>
                <w:rFonts w:ascii="宋体" w:hAnsi="宋体" w:hint="eastAsia"/>
                <w:szCs w:val="21"/>
              </w:rPr>
              <w:t>项目管理及施工进度计划和保证措施一般的0.5分</w:t>
            </w:r>
            <w:r w:rsidR="00DE5D92">
              <w:rPr>
                <w:rFonts w:ascii="宋体" w:hAnsi="宋体" w:hint="eastAsia"/>
                <w:szCs w:val="21"/>
              </w:rPr>
              <w:t>；</w:t>
            </w:r>
            <w:r w:rsidRPr="00DE5D92">
              <w:rPr>
                <w:rFonts w:ascii="宋体" w:hAnsi="宋体" w:hint="eastAsia"/>
                <w:szCs w:val="21"/>
              </w:rPr>
              <w:t>项目管理及施工进度计划和保证措施差的0分。</w:t>
            </w:r>
          </w:p>
        </w:tc>
        <w:tc>
          <w:tcPr>
            <w:tcW w:w="1168" w:type="dxa"/>
          </w:tcPr>
          <w:p w14:paraId="39346534" w14:textId="77777777" w:rsidR="000E5E44" w:rsidRPr="00DE5D92" w:rsidRDefault="000E5E44" w:rsidP="000E5E44">
            <w:pPr>
              <w:jc w:val="center"/>
              <w:rPr>
                <w:rFonts w:ascii="宋体" w:hAnsi="宋体"/>
                <w:szCs w:val="21"/>
              </w:rPr>
            </w:pPr>
            <w:r w:rsidRPr="00DE5D92">
              <w:rPr>
                <w:rFonts w:ascii="宋体" w:hAnsi="宋体" w:hint="eastAsia"/>
                <w:szCs w:val="21"/>
              </w:rPr>
              <w:t>0-1分</w:t>
            </w:r>
          </w:p>
        </w:tc>
      </w:tr>
      <w:tr w:rsidR="000E5E44" w:rsidRPr="00DE5D92" w14:paraId="4D6A09D6" w14:textId="77777777" w:rsidTr="008B3D62">
        <w:trPr>
          <w:trHeight w:val="20"/>
        </w:trPr>
        <w:tc>
          <w:tcPr>
            <w:tcW w:w="1242" w:type="dxa"/>
            <w:vMerge/>
            <w:vAlign w:val="center"/>
          </w:tcPr>
          <w:p w14:paraId="7024ACF2" w14:textId="77777777" w:rsidR="000E5E44" w:rsidRPr="00DE5D92" w:rsidRDefault="000E5E44" w:rsidP="000E5E44">
            <w:pPr>
              <w:rPr>
                <w:rFonts w:ascii="宋体" w:hAnsi="宋体"/>
                <w:szCs w:val="21"/>
                <w:lang w:bidi="en-US"/>
              </w:rPr>
            </w:pPr>
          </w:p>
        </w:tc>
        <w:tc>
          <w:tcPr>
            <w:tcW w:w="1735" w:type="dxa"/>
            <w:vMerge/>
            <w:vAlign w:val="center"/>
          </w:tcPr>
          <w:p w14:paraId="4A0BA3F1" w14:textId="77777777" w:rsidR="000E5E44" w:rsidRPr="00DE5D92" w:rsidRDefault="000E5E44" w:rsidP="000E5E44">
            <w:pPr>
              <w:rPr>
                <w:rFonts w:ascii="宋体" w:hAnsi="宋体"/>
                <w:szCs w:val="21"/>
                <w:lang w:bidi="en-US"/>
              </w:rPr>
            </w:pPr>
          </w:p>
        </w:tc>
        <w:tc>
          <w:tcPr>
            <w:tcW w:w="5211" w:type="dxa"/>
          </w:tcPr>
          <w:p w14:paraId="3B9D4146" w14:textId="2ECADF00" w:rsidR="000E5E44" w:rsidRPr="00DE5D92" w:rsidRDefault="001E08FB" w:rsidP="000E5E44">
            <w:pPr>
              <w:rPr>
                <w:rFonts w:ascii="宋体" w:hAnsi="宋体"/>
                <w:szCs w:val="21"/>
              </w:rPr>
            </w:pPr>
            <w:r w:rsidRPr="00DE5D92">
              <w:rPr>
                <w:rFonts w:ascii="宋体" w:hAnsi="宋体" w:hint="eastAsia"/>
                <w:szCs w:val="21"/>
              </w:rPr>
              <w:t>系统安装、测试、验收及竣工组织方案详细、全面的，得</w:t>
            </w:r>
            <w:r w:rsidRPr="00DE5D92">
              <w:rPr>
                <w:rFonts w:ascii="宋体" w:hAnsi="宋体"/>
                <w:szCs w:val="21"/>
              </w:rPr>
              <w:t>1</w:t>
            </w:r>
            <w:r w:rsidRPr="00DE5D92">
              <w:rPr>
                <w:rFonts w:ascii="宋体" w:hAnsi="宋体" w:hint="eastAsia"/>
                <w:szCs w:val="21"/>
              </w:rPr>
              <w:t>分</w:t>
            </w:r>
            <w:r w:rsidR="00DE5D92">
              <w:rPr>
                <w:rFonts w:ascii="宋体" w:hAnsi="宋体" w:hint="eastAsia"/>
                <w:szCs w:val="21"/>
              </w:rPr>
              <w:t>；</w:t>
            </w:r>
            <w:r w:rsidRPr="00DE5D92">
              <w:rPr>
                <w:rFonts w:ascii="宋体" w:hAnsi="宋体" w:hint="eastAsia"/>
                <w:szCs w:val="21"/>
              </w:rPr>
              <w:t>系统安装、测试、验收及竣工组织方案不够详细全面的得</w:t>
            </w:r>
            <w:r w:rsidRPr="00DE5D92">
              <w:rPr>
                <w:rFonts w:ascii="宋体" w:hAnsi="宋体"/>
                <w:szCs w:val="21"/>
              </w:rPr>
              <w:t>0.5</w:t>
            </w:r>
            <w:r w:rsidRPr="00DE5D92">
              <w:rPr>
                <w:rFonts w:ascii="宋体" w:hAnsi="宋体" w:hint="eastAsia"/>
                <w:szCs w:val="21"/>
              </w:rPr>
              <w:t>分</w:t>
            </w:r>
            <w:r w:rsidR="00DE5D92">
              <w:rPr>
                <w:rFonts w:ascii="宋体" w:hAnsi="宋体" w:hint="eastAsia"/>
                <w:szCs w:val="21"/>
              </w:rPr>
              <w:t>；</w:t>
            </w:r>
            <w:r w:rsidRPr="00DE5D92">
              <w:rPr>
                <w:rFonts w:ascii="宋体" w:hAnsi="宋体" w:hint="eastAsia"/>
                <w:szCs w:val="21"/>
              </w:rPr>
              <w:t>系统安装、测试、验收及竣工组织方案差的0分</w:t>
            </w:r>
          </w:p>
        </w:tc>
        <w:tc>
          <w:tcPr>
            <w:tcW w:w="1168" w:type="dxa"/>
          </w:tcPr>
          <w:p w14:paraId="1ADDE36A" w14:textId="36C69EA9" w:rsidR="000E5E44" w:rsidRPr="00DE5D92" w:rsidRDefault="000E5E44" w:rsidP="000E5E44">
            <w:pPr>
              <w:jc w:val="center"/>
              <w:rPr>
                <w:rFonts w:ascii="宋体" w:hAnsi="宋体"/>
                <w:szCs w:val="21"/>
              </w:rPr>
            </w:pPr>
            <w:r w:rsidRPr="00DE5D92">
              <w:rPr>
                <w:rFonts w:ascii="宋体" w:hAnsi="宋体" w:hint="eastAsia"/>
                <w:szCs w:val="21"/>
              </w:rPr>
              <w:t>0-</w:t>
            </w:r>
            <w:r w:rsidR="007F20F3" w:rsidRPr="00DE5D92">
              <w:rPr>
                <w:rFonts w:ascii="宋体" w:hAnsi="宋体"/>
                <w:szCs w:val="21"/>
              </w:rPr>
              <w:t>1</w:t>
            </w:r>
            <w:r w:rsidRPr="00DE5D92">
              <w:rPr>
                <w:rFonts w:ascii="宋体" w:hAnsi="宋体" w:hint="eastAsia"/>
                <w:szCs w:val="21"/>
              </w:rPr>
              <w:t>分</w:t>
            </w:r>
          </w:p>
        </w:tc>
      </w:tr>
      <w:tr w:rsidR="000E5E44" w:rsidRPr="00DE5D92" w14:paraId="46DD59FE" w14:textId="77777777" w:rsidTr="008B3D62">
        <w:trPr>
          <w:trHeight w:val="20"/>
        </w:trPr>
        <w:tc>
          <w:tcPr>
            <w:tcW w:w="1242" w:type="dxa"/>
            <w:vMerge/>
            <w:vAlign w:val="center"/>
          </w:tcPr>
          <w:p w14:paraId="780836A6" w14:textId="77777777" w:rsidR="000E5E44" w:rsidRPr="00DE5D92" w:rsidRDefault="000E5E44" w:rsidP="000E5E44">
            <w:pPr>
              <w:rPr>
                <w:rFonts w:ascii="宋体" w:hAnsi="宋体"/>
                <w:szCs w:val="21"/>
                <w:lang w:bidi="en-US"/>
              </w:rPr>
            </w:pPr>
          </w:p>
        </w:tc>
        <w:tc>
          <w:tcPr>
            <w:tcW w:w="1735" w:type="dxa"/>
            <w:vMerge/>
            <w:vAlign w:val="center"/>
          </w:tcPr>
          <w:p w14:paraId="6E256B53" w14:textId="77777777" w:rsidR="000E5E44" w:rsidRPr="00DE5D92" w:rsidRDefault="000E5E44" w:rsidP="000E5E44">
            <w:pPr>
              <w:rPr>
                <w:rFonts w:ascii="宋体" w:hAnsi="宋体"/>
                <w:szCs w:val="21"/>
                <w:lang w:bidi="en-US"/>
              </w:rPr>
            </w:pPr>
          </w:p>
        </w:tc>
        <w:tc>
          <w:tcPr>
            <w:tcW w:w="5211" w:type="dxa"/>
          </w:tcPr>
          <w:p w14:paraId="2C933415" w14:textId="38C99A82" w:rsidR="000E5E44" w:rsidRPr="00DE5D92" w:rsidRDefault="001E08FB" w:rsidP="000E5E44">
            <w:pPr>
              <w:rPr>
                <w:rFonts w:ascii="宋体" w:hAnsi="宋体"/>
                <w:szCs w:val="21"/>
              </w:rPr>
            </w:pPr>
            <w:r w:rsidRPr="00DE5D92">
              <w:rPr>
                <w:rFonts w:ascii="宋体" w:hAnsi="宋体" w:hint="eastAsia"/>
                <w:szCs w:val="21"/>
              </w:rPr>
              <w:t>安全运行维护服务管理方案全面详尽的，得1分</w:t>
            </w:r>
            <w:r w:rsidR="00DE5D92">
              <w:rPr>
                <w:rFonts w:ascii="宋体" w:hAnsi="宋体" w:hint="eastAsia"/>
                <w:szCs w:val="21"/>
              </w:rPr>
              <w:t>；</w:t>
            </w:r>
            <w:r w:rsidRPr="00DE5D92">
              <w:rPr>
                <w:rFonts w:ascii="宋体" w:hAnsi="宋体" w:hint="eastAsia"/>
                <w:szCs w:val="21"/>
              </w:rPr>
              <w:t>安全运行维护服务管理方案较详细的，得0.5分</w:t>
            </w:r>
            <w:r w:rsidR="00DE5D92">
              <w:rPr>
                <w:rFonts w:ascii="宋体" w:hAnsi="宋体" w:hint="eastAsia"/>
                <w:szCs w:val="21"/>
              </w:rPr>
              <w:t>；</w:t>
            </w:r>
            <w:r w:rsidRPr="00DE5D92">
              <w:rPr>
                <w:rFonts w:ascii="宋体" w:hAnsi="宋体" w:hint="eastAsia"/>
                <w:szCs w:val="21"/>
              </w:rPr>
              <w:t>安全运行维护服务管理方案不能满足实际需求的，得0分。</w:t>
            </w:r>
          </w:p>
        </w:tc>
        <w:tc>
          <w:tcPr>
            <w:tcW w:w="1168" w:type="dxa"/>
          </w:tcPr>
          <w:p w14:paraId="2641D6E2" w14:textId="77777777" w:rsidR="000E5E44" w:rsidRPr="00DE5D92" w:rsidRDefault="000E5E44" w:rsidP="000E5E44">
            <w:pPr>
              <w:jc w:val="center"/>
              <w:rPr>
                <w:rFonts w:ascii="宋体" w:hAnsi="宋体"/>
                <w:szCs w:val="21"/>
              </w:rPr>
            </w:pPr>
            <w:r w:rsidRPr="00DE5D92">
              <w:rPr>
                <w:rFonts w:ascii="宋体" w:hAnsi="宋体" w:hint="eastAsia"/>
                <w:szCs w:val="21"/>
              </w:rPr>
              <w:t>0-1分</w:t>
            </w:r>
          </w:p>
        </w:tc>
      </w:tr>
      <w:tr w:rsidR="000E5E44" w:rsidRPr="00DE5D92" w14:paraId="78CDB08D" w14:textId="77777777" w:rsidTr="008B3D62">
        <w:trPr>
          <w:trHeight w:val="20"/>
        </w:trPr>
        <w:tc>
          <w:tcPr>
            <w:tcW w:w="1242" w:type="dxa"/>
            <w:vMerge/>
            <w:vAlign w:val="center"/>
          </w:tcPr>
          <w:p w14:paraId="34D24076" w14:textId="77777777" w:rsidR="000E5E44" w:rsidRPr="00DE5D92" w:rsidRDefault="000E5E44" w:rsidP="000E5E44">
            <w:pPr>
              <w:rPr>
                <w:rFonts w:ascii="宋体" w:hAnsi="宋体"/>
                <w:szCs w:val="21"/>
                <w:lang w:bidi="en-US"/>
              </w:rPr>
            </w:pPr>
          </w:p>
        </w:tc>
        <w:tc>
          <w:tcPr>
            <w:tcW w:w="1735" w:type="dxa"/>
            <w:vMerge/>
            <w:vAlign w:val="center"/>
          </w:tcPr>
          <w:p w14:paraId="00FFCAE2" w14:textId="77777777" w:rsidR="000E5E44" w:rsidRPr="00DE5D92" w:rsidRDefault="000E5E44" w:rsidP="000E5E44">
            <w:pPr>
              <w:rPr>
                <w:rFonts w:ascii="宋体" w:hAnsi="宋体"/>
                <w:szCs w:val="21"/>
                <w:lang w:bidi="en-US"/>
              </w:rPr>
            </w:pPr>
          </w:p>
        </w:tc>
        <w:tc>
          <w:tcPr>
            <w:tcW w:w="5211" w:type="dxa"/>
          </w:tcPr>
          <w:p w14:paraId="7016F5AC" w14:textId="12828A37" w:rsidR="000E5E44" w:rsidRPr="00DE5D92" w:rsidRDefault="000E5E44" w:rsidP="000E5E44">
            <w:pPr>
              <w:rPr>
                <w:rFonts w:ascii="宋体" w:hAnsi="宋体"/>
                <w:szCs w:val="21"/>
              </w:rPr>
            </w:pPr>
            <w:r w:rsidRPr="00DE5D92">
              <w:rPr>
                <w:rFonts w:ascii="宋体" w:hAnsi="宋体" w:hint="eastAsia"/>
                <w:szCs w:val="21"/>
              </w:rPr>
              <w:t>应急处理方案</w:t>
            </w:r>
            <w:r w:rsidR="001E08FB" w:rsidRPr="00DE5D92">
              <w:rPr>
                <w:rFonts w:ascii="宋体" w:hAnsi="宋体" w:hint="eastAsia"/>
                <w:szCs w:val="21"/>
              </w:rPr>
              <w:t>全面、措施及时有效的，得</w:t>
            </w:r>
            <w:r w:rsidR="007F20F3" w:rsidRPr="00DE5D92">
              <w:rPr>
                <w:rFonts w:ascii="宋体" w:hAnsi="宋体"/>
                <w:szCs w:val="21"/>
              </w:rPr>
              <w:t>1</w:t>
            </w:r>
            <w:r w:rsidRPr="00DE5D92">
              <w:rPr>
                <w:rFonts w:ascii="宋体" w:hAnsi="宋体" w:hint="eastAsia"/>
                <w:szCs w:val="21"/>
              </w:rPr>
              <w:t>分</w:t>
            </w:r>
            <w:r w:rsidR="00DE5D92">
              <w:rPr>
                <w:rFonts w:ascii="宋体" w:hAnsi="宋体" w:hint="eastAsia"/>
                <w:szCs w:val="21"/>
              </w:rPr>
              <w:t>；</w:t>
            </w:r>
            <w:r w:rsidR="001E08FB" w:rsidRPr="00DE5D92">
              <w:rPr>
                <w:rFonts w:ascii="宋体" w:hAnsi="宋体" w:hint="eastAsia"/>
                <w:szCs w:val="21"/>
              </w:rPr>
              <w:t>应急处理方案较详细、措施较为有效的，得</w:t>
            </w:r>
            <w:r w:rsidR="007F20F3" w:rsidRPr="00DE5D92">
              <w:rPr>
                <w:rFonts w:ascii="宋体" w:hAnsi="宋体"/>
                <w:szCs w:val="21"/>
              </w:rPr>
              <w:t>0.5</w:t>
            </w:r>
            <w:r w:rsidRPr="00DE5D92">
              <w:rPr>
                <w:rFonts w:ascii="宋体" w:hAnsi="宋体" w:hint="eastAsia"/>
                <w:szCs w:val="21"/>
              </w:rPr>
              <w:t>分</w:t>
            </w:r>
            <w:r w:rsidR="00DE5D92">
              <w:rPr>
                <w:rFonts w:ascii="宋体" w:hAnsi="宋体" w:hint="eastAsia"/>
                <w:szCs w:val="21"/>
              </w:rPr>
              <w:t>；</w:t>
            </w:r>
            <w:r w:rsidR="001E08FB" w:rsidRPr="00DE5D92">
              <w:rPr>
                <w:rFonts w:ascii="宋体" w:hAnsi="宋体" w:hint="eastAsia"/>
                <w:szCs w:val="21"/>
              </w:rPr>
              <w:t>应急处理方案不全面、措施无效的，得</w:t>
            </w:r>
            <w:r w:rsidRPr="00DE5D92">
              <w:rPr>
                <w:rFonts w:ascii="宋体" w:hAnsi="宋体" w:hint="eastAsia"/>
                <w:szCs w:val="21"/>
              </w:rPr>
              <w:t>的0分。</w:t>
            </w:r>
          </w:p>
        </w:tc>
        <w:tc>
          <w:tcPr>
            <w:tcW w:w="1168" w:type="dxa"/>
          </w:tcPr>
          <w:p w14:paraId="3BDBC2D1" w14:textId="015872BB" w:rsidR="000E5E44" w:rsidRPr="00DE5D92" w:rsidRDefault="000E5E44" w:rsidP="000E5E44">
            <w:pPr>
              <w:jc w:val="center"/>
              <w:rPr>
                <w:rFonts w:ascii="宋体" w:hAnsi="宋体"/>
                <w:szCs w:val="21"/>
              </w:rPr>
            </w:pPr>
            <w:r w:rsidRPr="00DE5D92">
              <w:rPr>
                <w:rFonts w:ascii="宋体" w:hAnsi="宋体" w:hint="eastAsia"/>
                <w:szCs w:val="21"/>
              </w:rPr>
              <w:t>0-</w:t>
            </w:r>
            <w:r w:rsidR="007F20F3" w:rsidRPr="00DE5D92">
              <w:rPr>
                <w:rFonts w:ascii="宋体" w:hAnsi="宋体"/>
                <w:szCs w:val="21"/>
              </w:rPr>
              <w:t>1</w:t>
            </w:r>
            <w:r w:rsidRPr="00DE5D92">
              <w:rPr>
                <w:rFonts w:ascii="宋体" w:hAnsi="宋体" w:hint="eastAsia"/>
                <w:szCs w:val="21"/>
              </w:rPr>
              <w:t>分</w:t>
            </w:r>
          </w:p>
        </w:tc>
      </w:tr>
      <w:tr w:rsidR="000E5E44" w:rsidRPr="00DE5D92" w14:paraId="68D09E63" w14:textId="77777777" w:rsidTr="008B3D62">
        <w:trPr>
          <w:trHeight w:val="20"/>
        </w:trPr>
        <w:tc>
          <w:tcPr>
            <w:tcW w:w="1242" w:type="dxa"/>
            <w:vMerge/>
            <w:vAlign w:val="center"/>
          </w:tcPr>
          <w:p w14:paraId="05FB0F42" w14:textId="77777777" w:rsidR="000E5E44" w:rsidRPr="00DE5D92" w:rsidRDefault="000E5E44" w:rsidP="000E5E44">
            <w:pPr>
              <w:rPr>
                <w:rFonts w:ascii="宋体" w:hAnsi="宋体"/>
                <w:szCs w:val="21"/>
                <w:lang w:bidi="en-US"/>
              </w:rPr>
            </w:pPr>
          </w:p>
        </w:tc>
        <w:tc>
          <w:tcPr>
            <w:tcW w:w="1735" w:type="dxa"/>
            <w:vAlign w:val="center"/>
          </w:tcPr>
          <w:p w14:paraId="0B84F82C" w14:textId="77777777" w:rsidR="000E5E44" w:rsidRPr="00DE5D92" w:rsidRDefault="000E5E44" w:rsidP="000E5E44">
            <w:pPr>
              <w:rPr>
                <w:rFonts w:ascii="宋体" w:hAnsi="宋体"/>
                <w:szCs w:val="21"/>
                <w:lang w:bidi="en-US"/>
              </w:rPr>
            </w:pPr>
            <w:r w:rsidRPr="00DE5D92">
              <w:rPr>
                <w:rFonts w:ascii="宋体" w:hAnsi="宋体" w:hint="eastAsia"/>
                <w:szCs w:val="21"/>
              </w:rPr>
              <w:t>实施及后期维护服务人员组成（</w:t>
            </w:r>
            <w:r w:rsidRPr="00DE5D92">
              <w:rPr>
                <w:rFonts w:ascii="宋体" w:hAnsi="宋体"/>
                <w:szCs w:val="21"/>
              </w:rPr>
              <w:t>2</w:t>
            </w:r>
            <w:r w:rsidRPr="00DE5D92">
              <w:rPr>
                <w:rFonts w:ascii="宋体" w:hAnsi="宋体" w:hint="eastAsia"/>
                <w:szCs w:val="21"/>
              </w:rPr>
              <w:t>分）</w:t>
            </w:r>
          </w:p>
        </w:tc>
        <w:tc>
          <w:tcPr>
            <w:tcW w:w="5211" w:type="dxa"/>
          </w:tcPr>
          <w:p w14:paraId="363CDFE6" w14:textId="4F6E6081" w:rsidR="00904D3F" w:rsidRPr="00DE5D92" w:rsidRDefault="000E5E44" w:rsidP="00904D3F">
            <w:pPr>
              <w:rPr>
                <w:rFonts w:ascii="宋体" w:hAnsi="宋体"/>
                <w:szCs w:val="21"/>
              </w:rPr>
            </w:pPr>
            <w:r w:rsidRPr="00DE5D92">
              <w:rPr>
                <w:rFonts w:ascii="宋体" w:hAnsi="宋体" w:hint="eastAsia"/>
                <w:szCs w:val="21"/>
              </w:rPr>
              <w:t>项目组织机构及人员构成</w:t>
            </w:r>
            <w:r w:rsidR="00904D3F" w:rsidRPr="00DE5D92">
              <w:rPr>
                <w:rFonts w:ascii="宋体" w:hAnsi="宋体" w:hint="eastAsia"/>
                <w:szCs w:val="21"/>
              </w:rPr>
              <w:t>，</w:t>
            </w:r>
            <w:r w:rsidR="00904D3F" w:rsidRPr="00DE5D92">
              <w:rPr>
                <w:rFonts w:ascii="宋体" w:hAnsi="宋体"/>
                <w:szCs w:val="21"/>
              </w:rPr>
              <w:t>各专业人员人数配置合理、分工明确的</w:t>
            </w:r>
            <w:r w:rsidR="00904D3F" w:rsidRPr="00DE5D92">
              <w:rPr>
                <w:rFonts w:ascii="宋体" w:hAnsi="宋体" w:hint="eastAsia"/>
                <w:szCs w:val="21"/>
              </w:rPr>
              <w:t>、</w:t>
            </w:r>
            <w:r w:rsidR="00904D3F" w:rsidRPr="00DE5D92">
              <w:rPr>
                <w:rFonts w:ascii="宋体" w:hAnsi="宋体"/>
                <w:szCs w:val="21"/>
              </w:rPr>
              <w:t>相关资质和经验丰富的</w:t>
            </w:r>
            <w:r w:rsidR="00904D3F" w:rsidRPr="00DE5D92">
              <w:rPr>
                <w:rFonts w:ascii="宋体" w:hAnsi="宋体" w:hint="eastAsia"/>
                <w:szCs w:val="21"/>
              </w:rPr>
              <w:t>得</w:t>
            </w:r>
            <w:r w:rsidR="00904D3F" w:rsidRPr="00DE5D92">
              <w:rPr>
                <w:rFonts w:ascii="宋体" w:hAnsi="宋体"/>
                <w:szCs w:val="21"/>
              </w:rPr>
              <w:t>2分；</w:t>
            </w:r>
          </w:p>
          <w:p w14:paraId="58665A16" w14:textId="2B4C4895" w:rsidR="00904D3F" w:rsidRPr="00DE5D92" w:rsidRDefault="00904D3F" w:rsidP="00904D3F">
            <w:pPr>
              <w:pStyle w:val="Default"/>
              <w:spacing w:line="276" w:lineRule="auto"/>
              <w:rPr>
                <w:rFonts w:ascii="宋体" w:hAnsi="宋体"/>
                <w:color w:val="auto"/>
                <w:sz w:val="21"/>
                <w:szCs w:val="21"/>
              </w:rPr>
            </w:pPr>
            <w:r w:rsidRPr="00DE5D92">
              <w:rPr>
                <w:rFonts w:ascii="宋体" w:hAnsi="宋体"/>
                <w:color w:val="auto"/>
                <w:sz w:val="21"/>
                <w:szCs w:val="21"/>
              </w:rPr>
              <w:t>人数配置较为合理、分工较为明确</w:t>
            </w:r>
            <w:r w:rsidRPr="00DE5D92">
              <w:rPr>
                <w:rFonts w:ascii="宋体" w:hAnsi="宋体" w:hint="eastAsia"/>
                <w:color w:val="auto"/>
                <w:sz w:val="21"/>
                <w:szCs w:val="21"/>
              </w:rPr>
              <w:t>、</w:t>
            </w:r>
            <w:r w:rsidRPr="00DE5D92">
              <w:rPr>
                <w:rFonts w:ascii="宋体" w:hAnsi="宋体"/>
                <w:color w:val="auto"/>
                <w:sz w:val="21"/>
                <w:szCs w:val="21"/>
              </w:rPr>
              <w:t>相关资质和经验较为丰富的，</w:t>
            </w:r>
            <w:r w:rsidRPr="00DE5D92">
              <w:rPr>
                <w:rFonts w:ascii="宋体" w:hAnsi="宋体" w:hint="eastAsia"/>
                <w:color w:val="auto"/>
                <w:sz w:val="21"/>
                <w:szCs w:val="21"/>
              </w:rPr>
              <w:t>得</w:t>
            </w:r>
            <w:r w:rsidRPr="00DE5D92">
              <w:rPr>
                <w:rFonts w:ascii="宋体" w:hAnsi="宋体"/>
                <w:color w:val="auto"/>
                <w:sz w:val="21"/>
                <w:szCs w:val="21"/>
              </w:rPr>
              <w:t>1分；</w:t>
            </w:r>
          </w:p>
          <w:p w14:paraId="0731755F" w14:textId="77BDD0DD" w:rsidR="00904D3F" w:rsidRPr="00DE5D92" w:rsidRDefault="00904D3F" w:rsidP="00904D3F">
            <w:pPr>
              <w:rPr>
                <w:rFonts w:ascii="宋体" w:hAnsi="宋体"/>
                <w:szCs w:val="21"/>
              </w:rPr>
            </w:pPr>
            <w:r w:rsidRPr="00DE5D92">
              <w:rPr>
                <w:rFonts w:ascii="宋体" w:hAnsi="宋体"/>
                <w:szCs w:val="21"/>
              </w:rPr>
              <w:t>人数配置不合理、分工不明确</w:t>
            </w:r>
            <w:r w:rsidRPr="00DE5D92">
              <w:rPr>
                <w:rFonts w:ascii="宋体" w:hAnsi="宋体" w:hint="eastAsia"/>
                <w:szCs w:val="21"/>
              </w:rPr>
              <w:t>、</w:t>
            </w:r>
            <w:r w:rsidRPr="00DE5D92">
              <w:rPr>
                <w:rFonts w:ascii="宋体" w:hAnsi="宋体"/>
                <w:szCs w:val="21"/>
              </w:rPr>
              <w:t>无相关资质和经验或未提供内容的，</w:t>
            </w:r>
            <w:r w:rsidRPr="00DE5D92">
              <w:rPr>
                <w:rFonts w:ascii="宋体" w:hAnsi="宋体" w:hint="eastAsia"/>
                <w:szCs w:val="21"/>
              </w:rPr>
              <w:t>得</w:t>
            </w:r>
            <w:r w:rsidRPr="00DE5D92">
              <w:rPr>
                <w:rFonts w:ascii="宋体" w:hAnsi="宋体"/>
                <w:szCs w:val="21"/>
              </w:rPr>
              <w:t>0分。</w:t>
            </w:r>
          </w:p>
        </w:tc>
        <w:tc>
          <w:tcPr>
            <w:tcW w:w="1168" w:type="dxa"/>
          </w:tcPr>
          <w:p w14:paraId="0F7078A2" w14:textId="77777777" w:rsidR="000E5E44" w:rsidRPr="00DE5D92" w:rsidRDefault="000E5E44" w:rsidP="000E5E44">
            <w:pPr>
              <w:jc w:val="center"/>
              <w:rPr>
                <w:rFonts w:ascii="宋体" w:hAnsi="宋体"/>
                <w:szCs w:val="21"/>
              </w:rPr>
            </w:pPr>
            <w:r w:rsidRPr="00DE5D92">
              <w:rPr>
                <w:rFonts w:ascii="宋体" w:hAnsi="宋体" w:hint="eastAsia"/>
                <w:szCs w:val="21"/>
              </w:rPr>
              <w:t>0-2分</w:t>
            </w:r>
          </w:p>
        </w:tc>
      </w:tr>
      <w:tr w:rsidR="000E5E44" w:rsidRPr="00DE5D92" w14:paraId="3CC66B51" w14:textId="77777777" w:rsidTr="008B3D62">
        <w:trPr>
          <w:trHeight w:val="20"/>
        </w:trPr>
        <w:tc>
          <w:tcPr>
            <w:tcW w:w="1242" w:type="dxa"/>
            <w:vMerge/>
            <w:vAlign w:val="center"/>
          </w:tcPr>
          <w:p w14:paraId="26593D5E" w14:textId="77777777" w:rsidR="000E5E44" w:rsidRPr="00DE5D92" w:rsidRDefault="000E5E44" w:rsidP="000E5E44">
            <w:pPr>
              <w:rPr>
                <w:rFonts w:ascii="宋体" w:hAnsi="宋体"/>
                <w:szCs w:val="21"/>
                <w:lang w:bidi="en-US"/>
              </w:rPr>
            </w:pPr>
          </w:p>
        </w:tc>
        <w:tc>
          <w:tcPr>
            <w:tcW w:w="1735" w:type="dxa"/>
            <w:vAlign w:val="center"/>
          </w:tcPr>
          <w:p w14:paraId="72CC27E2" w14:textId="58790EDA" w:rsidR="000E5E44" w:rsidRPr="00DE5D92" w:rsidRDefault="000E5E44" w:rsidP="000E5E44">
            <w:pPr>
              <w:rPr>
                <w:rFonts w:ascii="宋体" w:hAnsi="宋体"/>
                <w:szCs w:val="21"/>
                <w:lang w:bidi="en-US"/>
              </w:rPr>
            </w:pPr>
            <w:r w:rsidRPr="00DE5D92">
              <w:rPr>
                <w:rFonts w:ascii="宋体" w:hAnsi="宋体"/>
                <w:szCs w:val="21"/>
                <w:lang w:bidi="en-US"/>
              </w:rPr>
              <w:t>图纸</w:t>
            </w:r>
            <w:r w:rsidRPr="00DE5D92">
              <w:rPr>
                <w:rFonts w:ascii="宋体" w:hAnsi="宋体" w:hint="eastAsia"/>
                <w:szCs w:val="21"/>
                <w:lang w:bidi="en-US"/>
              </w:rPr>
              <w:t>（</w:t>
            </w:r>
            <w:r w:rsidRPr="00DE5D92">
              <w:rPr>
                <w:rFonts w:ascii="宋体" w:hAnsi="宋体"/>
                <w:szCs w:val="21"/>
                <w:lang w:bidi="en-US"/>
              </w:rPr>
              <w:t>5</w:t>
            </w:r>
            <w:r w:rsidRPr="00DE5D92">
              <w:rPr>
                <w:rFonts w:ascii="宋体" w:hAnsi="宋体" w:hint="eastAsia"/>
                <w:szCs w:val="21"/>
                <w:lang w:bidi="en-US"/>
              </w:rPr>
              <w:t>分）</w:t>
            </w:r>
          </w:p>
        </w:tc>
        <w:tc>
          <w:tcPr>
            <w:tcW w:w="5211" w:type="dxa"/>
          </w:tcPr>
          <w:p w14:paraId="1D2303B0" w14:textId="2DD56A64" w:rsidR="000E5E44" w:rsidRPr="00DE5D92" w:rsidRDefault="000E5E44" w:rsidP="000E5E44">
            <w:pPr>
              <w:rPr>
                <w:rFonts w:ascii="宋体" w:hAnsi="宋体"/>
                <w:szCs w:val="21"/>
              </w:rPr>
            </w:pPr>
            <w:r w:rsidRPr="00DE5D92">
              <w:rPr>
                <w:rFonts w:ascii="宋体" w:hAnsi="宋体" w:hint="eastAsia"/>
                <w:szCs w:val="21"/>
              </w:rPr>
              <w:t>系统图、平面图表述清晰、齐全，具备项目实施指导意义</w:t>
            </w:r>
            <w:r w:rsidR="00904D3F" w:rsidRPr="00DE5D92">
              <w:rPr>
                <w:rFonts w:ascii="宋体" w:hAnsi="宋体" w:hint="eastAsia"/>
                <w:szCs w:val="21"/>
              </w:rPr>
              <w:t>的，得5</w:t>
            </w:r>
            <w:r w:rsidRPr="00DE5D92">
              <w:rPr>
                <w:rFonts w:ascii="宋体" w:hAnsi="宋体" w:hint="eastAsia"/>
                <w:szCs w:val="21"/>
              </w:rPr>
              <w:t>分；表述一般有参考意义</w:t>
            </w:r>
            <w:r w:rsidR="00904D3F" w:rsidRPr="00DE5D92">
              <w:rPr>
                <w:rFonts w:ascii="宋体" w:hAnsi="宋体" w:hint="eastAsia"/>
                <w:szCs w:val="21"/>
              </w:rPr>
              <w:t>的，得2</w:t>
            </w:r>
            <w:r w:rsidRPr="00DE5D92">
              <w:rPr>
                <w:rFonts w:ascii="宋体" w:hAnsi="宋体" w:hint="eastAsia"/>
                <w:szCs w:val="21"/>
              </w:rPr>
              <w:t>分；表述不清晰，对项目实施无意义0分。</w:t>
            </w:r>
          </w:p>
        </w:tc>
        <w:tc>
          <w:tcPr>
            <w:tcW w:w="1168" w:type="dxa"/>
          </w:tcPr>
          <w:p w14:paraId="635130B5" w14:textId="77777777" w:rsidR="000E5E44" w:rsidRPr="00DE5D92" w:rsidRDefault="000E5E44" w:rsidP="000E5E44">
            <w:pPr>
              <w:jc w:val="center"/>
              <w:rPr>
                <w:rFonts w:ascii="宋体" w:hAnsi="宋体"/>
                <w:szCs w:val="21"/>
              </w:rPr>
            </w:pPr>
            <w:r w:rsidRPr="00DE5D92">
              <w:rPr>
                <w:rFonts w:ascii="宋体" w:hAnsi="宋体" w:hint="eastAsia"/>
                <w:szCs w:val="21"/>
              </w:rPr>
              <w:t>0-</w:t>
            </w:r>
            <w:r w:rsidRPr="00DE5D92">
              <w:rPr>
                <w:rFonts w:ascii="宋体" w:hAnsi="宋体"/>
                <w:szCs w:val="21"/>
              </w:rPr>
              <w:t>5</w:t>
            </w:r>
            <w:r w:rsidRPr="00DE5D92">
              <w:rPr>
                <w:rFonts w:ascii="宋体" w:hAnsi="宋体" w:hint="eastAsia"/>
                <w:szCs w:val="21"/>
              </w:rPr>
              <w:t>分</w:t>
            </w:r>
          </w:p>
        </w:tc>
      </w:tr>
      <w:tr w:rsidR="000E5E44" w:rsidRPr="00DE5D92" w14:paraId="351759B9" w14:textId="77777777" w:rsidTr="008B3D62">
        <w:trPr>
          <w:trHeight w:val="20"/>
        </w:trPr>
        <w:tc>
          <w:tcPr>
            <w:tcW w:w="1242" w:type="dxa"/>
            <w:vMerge/>
            <w:vAlign w:val="center"/>
          </w:tcPr>
          <w:p w14:paraId="230FDAEB" w14:textId="77777777" w:rsidR="000E5E44" w:rsidRPr="00DE5D92" w:rsidRDefault="000E5E44" w:rsidP="000E5E44">
            <w:pPr>
              <w:rPr>
                <w:rFonts w:ascii="宋体" w:hAnsi="宋体"/>
                <w:szCs w:val="21"/>
                <w:lang w:bidi="en-US"/>
              </w:rPr>
            </w:pPr>
          </w:p>
        </w:tc>
        <w:tc>
          <w:tcPr>
            <w:tcW w:w="1735" w:type="dxa"/>
          </w:tcPr>
          <w:p w14:paraId="324E30B4" w14:textId="77777777" w:rsidR="000E5E44" w:rsidRPr="00DE5D92" w:rsidRDefault="000E5E44" w:rsidP="000E5E44">
            <w:pPr>
              <w:rPr>
                <w:rFonts w:ascii="宋体" w:hAnsi="宋体"/>
                <w:szCs w:val="21"/>
              </w:rPr>
            </w:pPr>
            <w:r w:rsidRPr="00DE5D92">
              <w:rPr>
                <w:rFonts w:ascii="宋体" w:hAnsi="宋体" w:hint="eastAsia"/>
                <w:szCs w:val="21"/>
              </w:rPr>
              <w:t>培训计划及培训内容（1分）</w:t>
            </w:r>
          </w:p>
        </w:tc>
        <w:tc>
          <w:tcPr>
            <w:tcW w:w="5211" w:type="dxa"/>
          </w:tcPr>
          <w:p w14:paraId="7CAF403B" w14:textId="34FD2E6E" w:rsidR="000E5E44" w:rsidRPr="00DE5D92" w:rsidRDefault="00904D3F" w:rsidP="000E5E44">
            <w:pPr>
              <w:rPr>
                <w:rFonts w:ascii="宋体" w:hAnsi="宋体"/>
                <w:szCs w:val="21"/>
              </w:rPr>
            </w:pPr>
            <w:r w:rsidRPr="00DE5D92">
              <w:rPr>
                <w:rFonts w:ascii="宋体" w:hAnsi="宋体" w:hint="eastAsia"/>
                <w:bCs/>
                <w:szCs w:val="21"/>
              </w:rPr>
              <w:t>培训计划及培训方案合理、针对性强，</w:t>
            </w:r>
            <w:r w:rsidRPr="00DE5D92">
              <w:rPr>
                <w:rFonts w:ascii="宋体" w:hAnsi="宋体" w:cs="宋体" w:hint="eastAsia"/>
                <w:szCs w:val="21"/>
              </w:rPr>
              <w:t>得</w:t>
            </w:r>
            <w:r w:rsidRPr="00DE5D92">
              <w:rPr>
                <w:rFonts w:ascii="宋体" w:hAnsi="宋体" w:cs="宋体"/>
                <w:szCs w:val="21"/>
              </w:rPr>
              <w:t>1</w:t>
            </w:r>
            <w:r w:rsidRPr="00DE5D92">
              <w:rPr>
                <w:rFonts w:ascii="宋体" w:hAnsi="宋体" w:cs="宋体" w:hint="eastAsia"/>
                <w:szCs w:val="21"/>
              </w:rPr>
              <w:t>分；培训计划及</w:t>
            </w:r>
            <w:r w:rsidRPr="00DE5D92">
              <w:rPr>
                <w:rFonts w:ascii="宋体" w:hAnsi="宋体" w:hint="eastAsia"/>
                <w:bCs/>
                <w:szCs w:val="21"/>
              </w:rPr>
              <w:t>培训方案较合理、针对性一般</w:t>
            </w:r>
            <w:r w:rsidRPr="00DE5D92">
              <w:rPr>
                <w:rFonts w:ascii="宋体" w:hAnsi="宋体" w:cs="宋体" w:hint="eastAsia"/>
                <w:szCs w:val="21"/>
              </w:rPr>
              <w:t>得</w:t>
            </w:r>
            <w:r w:rsidRPr="00DE5D92">
              <w:rPr>
                <w:rFonts w:ascii="宋体" w:hAnsi="宋体" w:cs="宋体"/>
                <w:szCs w:val="21"/>
              </w:rPr>
              <w:t>0.5</w:t>
            </w:r>
            <w:r w:rsidRPr="00DE5D92">
              <w:rPr>
                <w:rFonts w:ascii="宋体" w:hAnsi="宋体" w:cs="宋体" w:hint="eastAsia"/>
                <w:szCs w:val="21"/>
              </w:rPr>
              <w:t>分；</w:t>
            </w:r>
            <w:r w:rsidRPr="00DE5D92">
              <w:rPr>
                <w:rFonts w:ascii="宋体" w:hAnsi="宋体" w:hint="eastAsia"/>
                <w:bCs/>
                <w:szCs w:val="21"/>
              </w:rPr>
              <w:t>培训方案不合理得0分</w:t>
            </w:r>
            <w:r w:rsidRPr="00DE5D92">
              <w:rPr>
                <w:rFonts w:ascii="宋体" w:hAnsi="宋体" w:cs="宋体" w:hint="eastAsia"/>
                <w:szCs w:val="21"/>
              </w:rPr>
              <w:t>。</w:t>
            </w:r>
          </w:p>
        </w:tc>
        <w:tc>
          <w:tcPr>
            <w:tcW w:w="1168" w:type="dxa"/>
          </w:tcPr>
          <w:p w14:paraId="6A400547" w14:textId="77777777" w:rsidR="000E5E44" w:rsidRPr="00DE5D92" w:rsidRDefault="000E5E44" w:rsidP="000E5E44">
            <w:pPr>
              <w:jc w:val="center"/>
              <w:rPr>
                <w:rFonts w:ascii="宋体" w:hAnsi="宋体"/>
                <w:szCs w:val="21"/>
              </w:rPr>
            </w:pPr>
            <w:r w:rsidRPr="00DE5D92">
              <w:rPr>
                <w:rFonts w:ascii="宋体" w:hAnsi="宋体" w:hint="eastAsia"/>
                <w:szCs w:val="21"/>
              </w:rPr>
              <w:t>0-1分</w:t>
            </w:r>
          </w:p>
        </w:tc>
      </w:tr>
      <w:tr w:rsidR="000E5E44" w:rsidRPr="00DE5D92" w14:paraId="10E96723" w14:textId="77777777" w:rsidTr="008B3D62">
        <w:trPr>
          <w:trHeight w:val="20"/>
        </w:trPr>
        <w:tc>
          <w:tcPr>
            <w:tcW w:w="1242" w:type="dxa"/>
            <w:vMerge/>
            <w:vAlign w:val="center"/>
          </w:tcPr>
          <w:p w14:paraId="5BD9DB62" w14:textId="77777777" w:rsidR="000E5E44" w:rsidRPr="00DE5D92" w:rsidRDefault="000E5E44" w:rsidP="000E5E44">
            <w:pPr>
              <w:rPr>
                <w:rFonts w:ascii="宋体" w:hAnsi="宋体"/>
                <w:szCs w:val="21"/>
                <w:lang w:bidi="en-US"/>
              </w:rPr>
            </w:pPr>
          </w:p>
        </w:tc>
        <w:tc>
          <w:tcPr>
            <w:tcW w:w="1735" w:type="dxa"/>
            <w:vAlign w:val="center"/>
          </w:tcPr>
          <w:p w14:paraId="4FC21BE3" w14:textId="77777777" w:rsidR="000E5E44" w:rsidRPr="00DE5D92" w:rsidRDefault="000E5E44" w:rsidP="000E5E44">
            <w:pPr>
              <w:rPr>
                <w:rFonts w:ascii="宋体" w:hAnsi="宋体"/>
                <w:szCs w:val="21"/>
                <w:lang w:bidi="en-US"/>
              </w:rPr>
            </w:pPr>
            <w:r w:rsidRPr="00DE5D92">
              <w:rPr>
                <w:rFonts w:ascii="宋体" w:hAnsi="宋体" w:hint="eastAsia"/>
                <w:szCs w:val="21"/>
                <w:lang w:bidi="en-US"/>
              </w:rPr>
              <w:t>服务支持体系（1分）</w:t>
            </w:r>
          </w:p>
        </w:tc>
        <w:tc>
          <w:tcPr>
            <w:tcW w:w="5211" w:type="dxa"/>
            <w:vAlign w:val="center"/>
          </w:tcPr>
          <w:p w14:paraId="64B4B2C6" w14:textId="77777777" w:rsidR="000E5E44" w:rsidRPr="00DE5D92" w:rsidRDefault="000E5E44" w:rsidP="000E5E44">
            <w:pPr>
              <w:rPr>
                <w:rFonts w:ascii="宋体" w:hAnsi="宋体" w:cs="宋体"/>
                <w:color w:val="000000"/>
                <w:szCs w:val="21"/>
              </w:rPr>
            </w:pPr>
            <w:r w:rsidRPr="00DE5D92">
              <w:rPr>
                <w:rFonts w:ascii="宋体" w:hAnsi="宋体" w:hint="eastAsia"/>
                <w:szCs w:val="21"/>
              </w:rPr>
              <w:t>在项目所在地为本项目准备提供专门的维护维修地点1分，不具备0分</w:t>
            </w:r>
          </w:p>
        </w:tc>
        <w:tc>
          <w:tcPr>
            <w:tcW w:w="1168" w:type="dxa"/>
            <w:vAlign w:val="center"/>
          </w:tcPr>
          <w:p w14:paraId="033B3192" w14:textId="77777777" w:rsidR="000E5E44" w:rsidRPr="00DE5D92" w:rsidRDefault="000E5E44" w:rsidP="000E5E44">
            <w:pPr>
              <w:jc w:val="center"/>
              <w:rPr>
                <w:rFonts w:ascii="宋体" w:hAnsi="宋体" w:cs="宋体"/>
                <w:color w:val="000000"/>
                <w:szCs w:val="21"/>
              </w:rPr>
            </w:pPr>
            <w:r w:rsidRPr="00DE5D92">
              <w:rPr>
                <w:rFonts w:ascii="宋体" w:hAnsi="宋体" w:hint="eastAsia"/>
                <w:szCs w:val="21"/>
              </w:rPr>
              <w:t>0-1分</w:t>
            </w:r>
          </w:p>
        </w:tc>
      </w:tr>
      <w:tr w:rsidR="000E5E44" w:rsidRPr="00DE5D92" w14:paraId="5F39F470" w14:textId="77777777" w:rsidTr="008B3D62">
        <w:trPr>
          <w:trHeight w:val="20"/>
        </w:trPr>
        <w:tc>
          <w:tcPr>
            <w:tcW w:w="1242" w:type="dxa"/>
            <w:vMerge/>
            <w:vAlign w:val="center"/>
          </w:tcPr>
          <w:p w14:paraId="65266CED" w14:textId="77777777" w:rsidR="000E5E44" w:rsidRPr="00DE5D92" w:rsidRDefault="000E5E44" w:rsidP="000E5E44">
            <w:pPr>
              <w:rPr>
                <w:rFonts w:ascii="宋体" w:hAnsi="宋体"/>
                <w:szCs w:val="21"/>
                <w:lang w:bidi="en-US"/>
              </w:rPr>
            </w:pPr>
          </w:p>
        </w:tc>
        <w:tc>
          <w:tcPr>
            <w:tcW w:w="1735" w:type="dxa"/>
            <w:vMerge w:val="restart"/>
            <w:vAlign w:val="center"/>
          </w:tcPr>
          <w:p w14:paraId="0E2DAE52" w14:textId="77777777" w:rsidR="000E5E44" w:rsidRPr="00DE5D92" w:rsidRDefault="000E5E44" w:rsidP="000E5E44">
            <w:pPr>
              <w:rPr>
                <w:rFonts w:ascii="宋体" w:hAnsi="宋体"/>
                <w:szCs w:val="21"/>
                <w:lang w:bidi="en-US"/>
              </w:rPr>
            </w:pPr>
            <w:r w:rsidRPr="00DE5D92">
              <w:rPr>
                <w:rFonts w:ascii="宋体" w:hAnsi="宋体" w:hint="eastAsia"/>
                <w:szCs w:val="21"/>
                <w:lang w:bidi="en-US"/>
              </w:rPr>
              <w:t>质保期和售后服</w:t>
            </w:r>
            <w:r w:rsidRPr="00DE5D92">
              <w:rPr>
                <w:rFonts w:ascii="宋体" w:hAnsi="宋体" w:hint="eastAsia"/>
                <w:szCs w:val="21"/>
                <w:lang w:bidi="en-US"/>
              </w:rPr>
              <w:lastRenderedPageBreak/>
              <w:t>务方案（</w:t>
            </w:r>
            <w:r w:rsidRPr="00DE5D92">
              <w:rPr>
                <w:rFonts w:ascii="宋体" w:hAnsi="宋体"/>
                <w:szCs w:val="21"/>
                <w:lang w:bidi="en-US"/>
              </w:rPr>
              <w:t>4</w:t>
            </w:r>
            <w:r w:rsidRPr="00DE5D92">
              <w:rPr>
                <w:rFonts w:ascii="宋体" w:hAnsi="宋体" w:hint="eastAsia"/>
                <w:szCs w:val="21"/>
                <w:lang w:bidi="en-US"/>
              </w:rPr>
              <w:t>分）</w:t>
            </w:r>
          </w:p>
        </w:tc>
        <w:tc>
          <w:tcPr>
            <w:tcW w:w="5211" w:type="dxa"/>
            <w:vAlign w:val="center"/>
          </w:tcPr>
          <w:p w14:paraId="09853AB0" w14:textId="39174C3F" w:rsidR="000E5E44" w:rsidRPr="00DE5D92" w:rsidRDefault="000E5E44" w:rsidP="000E5E44">
            <w:pPr>
              <w:rPr>
                <w:rFonts w:ascii="宋体" w:hAnsi="宋体"/>
                <w:szCs w:val="21"/>
              </w:rPr>
            </w:pPr>
            <w:r w:rsidRPr="00DE5D92">
              <w:rPr>
                <w:rFonts w:ascii="宋体" w:hAnsi="宋体" w:hint="eastAsia"/>
                <w:szCs w:val="21"/>
              </w:rPr>
              <w:lastRenderedPageBreak/>
              <w:t>优于招标文件的质保期年限增加1年1分，2年及以上</w:t>
            </w:r>
            <w:r w:rsidR="00DE5D92">
              <w:rPr>
                <w:rFonts w:ascii="宋体" w:hAnsi="宋体" w:hint="eastAsia"/>
                <w:szCs w:val="21"/>
              </w:rPr>
              <w:lastRenderedPageBreak/>
              <w:t>的得</w:t>
            </w:r>
            <w:r w:rsidRPr="00DE5D92">
              <w:rPr>
                <w:rFonts w:ascii="宋体" w:hAnsi="宋体" w:hint="eastAsia"/>
                <w:szCs w:val="21"/>
              </w:rPr>
              <w:t>2分</w:t>
            </w:r>
            <w:r w:rsidR="00DE5D92">
              <w:rPr>
                <w:rFonts w:ascii="宋体" w:hAnsi="宋体" w:hint="eastAsia"/>
                <w:szCs w:val="21"/>
              </w:rPr>
              <w:t>。</w:t>
            </w:r>
          </w:p>
        </w:tc>
        <w:tc>
          <w:tcPr>
            <w:tcW w:w="1168" w:type="dxa"/>
            <w:vAlign w:val="center"/>
          </w:tcPr>
          <w:p w14:paraId="57291C92" w14:textId="77777777" w:rsidR="000E5E44" w:rsidRPr="00DE5D92" w:rsidRDefault="000E5E44" w:rsidP="000E5E44">
            <w:pPr>
              <w:jc w:val="center"/>
              <w:rPr>
                <w:rFonts w:ascii="宋体" w:hAnsi="宋体"/>
                <w:szCs w:val="21"/>
              </w:rPr>
            </w:pPr>
            <w:r w:rsidRPr="00DE5D92">
              <w:rPr>
                <w:rFonts w:ascii="宋体" w:hAnsi="宋体" w:hint="eastAsia"/>
                <w:szCs w:val="21"/>
              </w:rPr>
              <w:lastRenderedPageBreak/>
              <w:t>0-2分</w:t>
            </w:r>
          </w:p>
        </w:tc>
      </w:tr>
      <w:tr w:rsidR="000E5E44" w:rsidRPr="00DE5D92" w14:paraId="49C21D3E" w14:textId="77777777" w:rsidTr="008B3D62">
        <w:trPr>
          <w:trHeight w:val="20"/>
        </w:trPr>
        <w:tc>
          <w:tcPr>
            <w:tcW w:w="1242" w:type="dxa"/>
            <w:vMerge/>
            <w:vAlign w:val="center"/>
          </w:tcPr>
          <w:p w14:paraId="4D636000" w14:textId="77777777" w:rsidR="000E5E44" w:rsidRPr="00DE5D92" w:rsidRDefault="000E5E44" w:rsidP="000E5E44">
            <w:pPr>
              <w:rPr>
                <w:rFonts w:ascii="宋体" w:hAnsi="宋体"/>
                <w:szCs w:val="21"/>
                <w:lang w:bidi="en-US"/>
              </w:rPr>
            </w:pPr>
          </w:p>
        </w:tc>
        <w:tc>
          <w:tcPr>
            <w:tcW w:w="1735" w:type="dxa"/>
            <w:vMerge/>
            <w:vAlign w:val="center"/>
          </w:tcPr>
          <w:p w14:paraId="7866CEBE" w14:textId="77777777" w:rsidR="000E5E44" w:rsidRPr="00DE5D92" w:rsidRDefault="000E5E44" w:rsidP="000E5E44">
            <w:pPr>
              <w:rPr>
                <w:rFonts w:ascii="宋体" w:hAnsi="宋体"/>
                <w:szCs w:val="21"/>
                <w:lang w:bidi="en-US"/>
              </w:rPr>
            </w:pPr>
          </w:p>
        </w:tc>
        <w:tc>
          <w:tcPr>
            <w:tcW w:w="5211" w:type="dxa"/>
            <w:vAlign w:val="center"/>
          </w:tcPr>
          <w:p w14:paraId="1B163AB3" w14:textId="77777777" w:rsidR="000E5E44" w:rsidRPr="00DE5D92" w:rsidRDefault="000E5E44" w:rsidP="000E5E44">
            <w:pPr>
              <w:rPr>
                <w:rFonts w:ascii="宋体" w:hAnsi="宋体"/>
                <w:szCs w:val="21"/>
              </w:rPr>
            </w:pPr>
            <w:r w:rsidRPr="00DE5D92">
              <w:rPr>
                <w:rFonts w:ascii="宋体" w:hAnsi="宋体" w:hint="eastAsia"/>
                <w:szCs w:val="21"/>
              </w:rPr>
              <w:t>售后服务方案优于招标文件的2分，满足1分，不满足0分</w:t>
            </w:r>
          </w:p>
        </w:tc>
        <w:tc>
          <w:tcPr>
            <w:tcW w:w="1168" w:type="dxa"/>
            <w:vAlign w:val="center"/>
          </w:tcPr>
          <w:p w14:paraId="3ED69941" w14:textId="77777777" w:rsidR="000E5E44" w:rsidRPr="00DE5D92" w:rsidRDefault="000E5E44" w:rsidP="000E5E44">
            <w:pPr>
              <w:jc w:val="center"/>
              <w:rPr>
                <w:rFonts w:ascii="宋体" w:hAnsi="宋体"/>
                <w:szCs w:val="21"/>
              </w:rPr>
            </w:pPr>
            <w:r w:rsidRPr="00DE5D92">
              <w:rPr>
                <w:rFonts w:ascii="宋体" w:hAnsi="宋体" w:hint="eastAsia"/>
                <w:szCs w:val="21"/>
              </w:rPr>
              <w:t>0-</w:t>
            </w:r>
            <w:r w:rsidRPr="00DE5D92">
              <w:rPr>
                <w:rFonts w:ascii="宋体" w:hAnsi="宋体"/>
                <w:szCs w:val="21"/>
              </w:rPr>
              <w:t>2</w:t>
            </w:r>
            <w:r w:rsidRPr="00DE5D92">
              <w:rPr>
                <w:rFonts w:ascii="宋体" w:hAnsi="宋体" w:hint="eastAsia"/>
                <w:szCs w:val="21"/>
              </w:rPr>
              <w:t>分</w:t>
            </w:r>
          </w:p>
        </w:tc>
      </w:tr>
      <w:tr w:rsidR="000E5E44" w:rsidRPr="00DE5D92" w14:paraId="1B277F89" w14:textId="77777777" w:rsidTr="008B3D62">
        <w:trPr>
          <w:trHeight w:val="20"/>
        </w:trPr>
        <w:tc>
          <w:tcPr>
            <w:tcW w:w="1242" w:type="dxa"/>
            <w:vAlign w:val="center"/>
          </w:tcPr>
          <w:p w14:paraId="36E8AA11" w14:textId="77777777" w:rsidR="000E5E44" w:rsidRPr="00DE5D92" w:rsidRDefault="000E5E44" w:rsidP="000E5E44">
            <w:pPr>
              <w:rPr>
                <w:rFonts w:ascii="宋体" w:hAnsi="宋体"/>
                <w:szCs w:val="21"/>
                <w:lang w:eastAsia="en-US" w:bidi="en-US"/>
              </w:rPr>
            </w:pPr>
            <w:r w:rsidRPr="00DE5D92">
              <w:rPr>
                <w:rFonts w:ascii="宋体" w:hAnsi="宋体" w:hint="eastAsia"/>
                <w:szCs w:val="21"/>
                <w:lang w:bidi="en-US"/>
              </w:rPr>
              <w:t>三、</w:t>
            </w:r>
            <w:r w:rsidRPr="00DE5D92">
              <w:rPr>
                <w:rFonts w:ascii="宋体" w:hAnsi="宋体" w:hint="eastAsia"/>
                <w:szCs w:val="21"/>
              </w:rPr>
              <w:t>价格评审</w:t>
            </w:r>
          </w:p>
          <w:p w14:paraId="16D12026" w14:textId="77777777" w:rsidR="000E5E44" w:rsidRPr="00DE5D92" w:rsidRDefault="000E5E44" w:rsidP="000E5E44">
            <w:pPr>
              <w:rPr>
                <w:rFonts w:ascii="宋体" w:hAnsi="宋体"/>
                <w:szCs w:val="21"/>
                <w:lang w:eastAsia="en-US" w:bidi="en-US"/>
              </w:rPr>
            </w:pPr>
            <w:r w:rsidRPr="00DE5D92">
              <w:rPr>
                <w:rFonts w:ascii="宋体" w:hAnsi="宋体" w:hint="eastAsia"/>
                <w:szCs w:val="21"/>
              </w:rPr>
              <w:t>（</w:t>
            </w:r>
            <w:r w:rsidRPr="00DE5D92">
              <w:rPr>
                <w:rFonts w:ascii="宋体" w:hAnsi="宋体"/>
                <w:szCs w:val="21"/>
              </w:rPr>
              <w:t>30分）</w:t>
            </w:r>
          </w:p>
        </w:tc>
        <w:tc>
          <w:tcPr>
            <w:tcW w:w="6946" w:type="dxa"/>
            <w:gridSpan w:val="2"/>
            <w:vAlign w:val="center"/>
          </w:tcPr>
          <w:p w14:paraId="6FCB20B4" w14:textId="77777777" w:rsidR="000E5E44" w:rsidRPr="00DE5D92" w:rsidRDefault="000E5E44" w:rsidP="000E5E44">
            <w:pPr>
              <w:rPr>
                <w:rFonts w:ascii="宋体" w:hAnsi="宋体"/>
                <w:szCs w:val="21"/>
                <w:lang w:bidi="en-US"/>
              </w:rPr>
            </w:pPr>
            <w:r w:rsidRPr="00DE5D92">
              <w:rPr>
                <w:rFonts w:ascii="宋体" w:hAnsi="宋体" w:hint="eastAsia"/>
                <w:szCs w:val="21"/>
              </w:rPr>
              <w:t>以投标实质性响应招标文件要求的为有效投标报价。有效投标报价中最低的评标价为评标基准价，其价格分为满分</w:t>
            </w:r>
            <w:r w:rsidRPr="00DE5D92">
              <w:rPr>
                <w:rFonts w:ascii="宋体" w:hAnsi="宋体"/>
                <w:szCs w:val="21"/>
              </w:rPr>
              <w:t>30</w:t>
            </w:r>
            <w:r w:rsidRPr="00DE5D92">
              <w:rPr>
                <w:rFonts w:ascii="宋体" w:hAnsi="宋体" w:hint="eastAsia"/>
                <w:szCs w:val="21"/>
              </w:rPr>
              <w:t>分。</w:t>
            </w:r>
          </w:p>
          <w:p w14:paraId="5EB27D7E" w14:textId="77777777" w:rsidR="000E5E44" w:rsidRPr="00DE5D92" w:rsidRDefault="000E5E44" w:rsidP="000E5E44">
            <w:pPr>
              <w:rPr>
                <w:rFonts w:ascii="宋体" w:hAnsi="宋体"/>
                <w:szCs w:val="21"/>
              </w:rPr>
            </w:pPr>
            <w:r w:rsidRPr="00DE5D92">
              <w:rPr>
                <w:rFonts w:ascii="宋体" w:hAnsi="宋体" w:hint="eastAsia"/>
                <w:szCs w:val="21"/>
              </w:rPr>
              <w:t>其他投标人的投标报价得分按照下列公式计算：</w:t>
            </w:r>
          </w:p>
          <w:p w14:paraId="00853E64" w14:textId="77777777" w:rsidR="000E5E44" w:rsidRPr="00DE5D92" w:rsidRDefault="000E5E44" w:rsidP="000E5E44">
            <w:pPr>
              <w:rPr>
                <w:rFonts w:ascii="宋体" w:hAnsi="宋体"/>
                <w:szCs w:val="21"/>
                <w:lang w:bidi="en-US"/>
              </w:rPr>
            </w:pPr>
            <w:r w:rsidRPr="00DE5D92">
              <w:rPr>
                <w:rFonts w:ascii="宋体" w:hAnsi="宋体" w:hint="eastAsia"/>
                <w:szCs w:val="21"/>
              </w:rPr>
              <w:t>投标报价得分</w:t>
            </w:r>
            <w:r w:rsidRPr="00DE5D92">
              <w:rPr>
                <w:rFonts w:ascii="宋体" w:hAnsi="宋体"/>
                <w:szCs w:val="21"/>
              </w:rPr>
              <w:t>=(</w:t>
            </w:r>
            <w:r w:rsidRPr="00DE5D92">
              <w:rPr>
                <w:rFonts w:ascii="宋体" w:hAnsi="宋体" w:hint="eastAsia"/>
                <w:szCs w:val="21"/>
              </w:rPr>
              <w:t>评标基准价</w:t>
            </w:r>
            <w:r w:rsidRPr="00DE5D92">
              <w:rPr>
                <w:rFonts w:ascii="宋体" w:hAnsi="宋体"/>
                <w:szCs w:val="21"/>
              </w:rPr>
              <w:t>/</w:t>
            </w:r>
            <w:r w:rsidRPr="00DE5D92">
              <w:rPr>
                <w:rFonts w:ascii="宋体" w:hAnsi="宋体" w:hint="eastAsia"/>
                <w:szCs w:val="21"/>
              </w:rPr>
              <w:t>评标价</w:t>
            </w:r>
            <w:r w:rsidRPr="00DE5D92">
              <w:rPr>
                <w:rFonts w:ascii="宋体" w:hAnsi="宋体"/>
                <w:szCs w:val="21"/>
              </w:rPr>
              <w:t>)</w:t>
            </w:r>
            <w:r w:rsidRPr="00DE5D92">
              <w:rPr>
                <w:rFonts w:ascii="宋体" w:hAnsi="宋体" w:hint="eastAsia"/>
                <w:szCs w:val="21"/>
              </w:rPr>
              <w:t>×</w:t>
            </w:r>
            <w:r w:rsidRPr="00DE5D92">
              <w:rPr>
                <w:rFonts w:ascii="宋体" w:hAnsi="宋体"/>
                <w:szCs w:val="21"/>
              </w:rPr>
              <w:t>30</w:t>
            </w:r>
            <w:r w:rsidRPr="00DE5D92">
              <w:rPr>
                <w:rFonts w:ascii="宋体" w:hAnsi="宋体" w:hint="eastAsia"/>
                <w:szCs w:val="21"/>
              </w:rPr>
              <w:t>分。</w:t>
            </w:r>
          </w:p>
        </w:tc>
        <w:tc>
          <w:tcPr>
            <w:tcW w:w="1168" w:type="dxa"/>
            <w:vAlign w:val="center"/>
          </w:tcPr>
          <w:p w14:paraId="12B74039" w14:textId="77777777" w:rsidR="000E5E44" w:rsidRPr="00DE5D92" w:rsidRDefault="000E5E44" w:rsidP="000E5E44">
            <w:pPr>
              <w:jc w:val="center"/>
              <w:rPr>
                <w:rFonts w:ascii="宋体" w:hAnsi="宋体"/>
                <w:szCs w:val="21"/>
                <w:lang w:bidi="en-US"/>
              </w:rPr>
            </w:pPr>
            <w:r w:rsidRPr="00DE5D92">
              <w:rPr>
                <w:rFonts w:ascii="宋体" w:hAnsi="宋体" w:hint="eastAsia"/>
                <w:szCs w:val="21"/>
              </w:rPr>
              <w:t>0-</w:t>
            </w:r>
            <w:r w:rsidRPr="00DE5D92">
              <w:rPr>
                <w:rFonts w:ascii="宋体" w:hAnsi="宋体"/>
                <w:szCs w:val="21"/>
                <w:lang w:bidi="en-US"/>
              </w:rPr>
              <w:t>30</w:t>
            </w:r>
            <w:r w:rsidRPr="00DE5D92">
              <w:rPr>
                <w:rFonts w:ascii="宋体" w:hAnsi="宋体" w:hint="eastAsia"/>
                <w:szCs w:val="21"/>
                <w:lang w:bidi="en-US"/>
              </w:rPr>
              <w:t>分</w:t>
            </w:r>
          </w:p>
        </w:tc>
      </w:tr>
    </w:tbl>
    <w:p w14:paraId="22BD00F5" w14:textId="77777777" w:rsidR="00AC5EA6" w:rsidRPr="007A2CEF" w:rsidRDefault="00C831A3" w:rsidP="00FB45D6">
      <w:pPr>
        <w:widowControl/>
        <w:spacing w:line="360" w:lineRule="auto"/>
        <w:jc w:val="left"/>
        <w:rPr>
          <w:rFonts w:asciiTheme="minorEastAsia" w:eastAsiaTheme="minorEastAsia" w:hAnsiTheme="minorEastAsia" w:cs="Tahoma"/>
          <w:kern w:val="0"/>
          <w:szCs w:val="21"/>
        </w:rPr>
      </w:pPr>
      <w:bookmarkStart w:id="97" w:name="_Toc310195731"/>
      <w:bookmarkEnd w:id="96"/>
      <w:r w:rsidRPr="007A2CEF">
        <w:rPr>
          <w:rFonts w:asciiTheme="minorEastAsia" w:eastAsiaTheme="minorEastAsia" w:hAnsiTheme="minorEastAsia" w:hint="eastAsia"/>
          <w:b/>
          <w:szCs w:val="21"/>
        </w:rPr>
        <w:t>注：</w:t>
      </w:r>
      <w:r w:rsidR="00814765" w:rsidRPr="007A2CEF">
        <w:rPr>
          <w:rFonts w:asciiTheme="minorEastAsia" w:eastAsiaTheme="minorEastAsia" w:hAnsiTheme="minorEastAsia"/>
          <w:b/>
          <w:szCs w:val="21"/>
        </w:rPr>
        <w:t>1.</w:t>
      </w:r>
      <w:r w:rsidR="006647E5" w:rsidRPr="007A2CEF" w:rsidDel="006647E5">
        <w:rPr>
          <w:rFonts w:asciiTheme="minorEastAsia" w:eastAsiaTheme="minorEastAsia" w:hAnsiTheme="minorEastAsia"/>
          <w:b/>
          <w:szCs w:val="21"/>
        </w:rPr>
        <w:t xml:space="preserve"> </w:t>
      </w:r>
      <w:r w:rsidR="00AC5EA6" w:rsidRPr="007A2CEF">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102A63" w:rsidRPr="007A2CEF">
        <w:rPr>
          <w:rFonts w:asciiTheme="minorEastAsia" w:eastAsiaTheme="minorEastAsia" w:hAnsiTheme="minorEastAsia" w:cs="Tahoma" w:hint="eastAsia"/>
          <w:kern w:val="0"/>
          <w:szCs w:val="21"/>
        </w:rPr>
        <w:t>九</w:t>
      </w:r>
      <w:r w:rsidR="00AC5EA6" w:rsidRPr="007A2CEF">
        <w:rPr>
          <w:rFonts w:asciiTheme="minorEastAsia" w:eastAsiaTheme="minorEastAsia" w:hAnsiTheme="minorEastAsia" w:cs="Tahoma" w:hint="eastAsia"/>
          <w:kern w:val="0"/>
          <w:szCs w:val="21"/>
        </w:rPr>
        <w:t>章</w:t>
      </w:r>
      <w:r w:rsidR="00102A63" w:rsidRPr="007A2CEF">
        <w:rPr>
          <w:rFonts w:asciiTheme="minorEastAsia" w:eastAsiaTheme="minorEastAsia" w:hAnsiTheme="minorEastAsia" w:cs="Tahoma" w:hint="eastAsia"/>
          <w:kern w:val="0"/>
          <w:szCs w:val="21"/>
        </w:rPr>
        <w:t>中</w:t>
      </w:r>
      <w:r w:rsidR="00AC5EA6" w:rsidRPr="007A2CEF">
        <w:rPr>
          <w:rFonts w:asciiTheme="minorEastAsia" w:eastAsiaTheme="minorEastAsia" w:hAnsiTheme="minorEastAsia" w:cs="Tahoma" w:hint="eastAsia"/>
          <w:kern w:val="0"/>
          <w:szCs w:val="21"/>
        </w:rPr>
        <w:t>规定的“小型微型企业声明函”，否则不考虑价格扣除。</w:t>
      </w:r>
    </w:p>
    <w:p w14:paraId="47DA8C6C" w14:textId="77777777" w:rsidR="00AC5EA6" w:rsidRPr="007A2CEF" w:rsidRDefault="006647E5" w:rsidP="00FB45D6">
      <w:pPr>
        <w:pStyle w:val="af1"/>
        <w:tabs>
          <w:tab w:val="left" w:pos="1275"/>
          <w:tab w:val="left" w:pos="1440"/>
          <w:tab w:val="left" w:pos="1620"/>
        </w:tabs>
        <w:spacing w:line="360" w:lineRule="auto"/>
        <w:rPr>
          <w:rFonts w:asciiTheme="minorEastAsia" w:eastAsiaTheme="minorEastAsia" w:hAnsiTheme="minorEastAsia"/>
        </w:rPr>
      </w:pPr>
      <w:r w:rsidRPr="007A2CEF">
        <w:rPr>
          <w:rFonts w:asciiTheme="minorEastAsia" w:eastAsiaTheme="minorEastAsia" w:hAnsiTheme="minorEastAsia" w:hint="eastAsia"/>
        </w:rPr>
        <w:t>（1）</w:t>
      </w:r>
      <w:r w:rsidR="00AC5EA6" w:rsidRPr="007A2CEF">
        <w:rPr>
          <w:rFonts w:asciiTheme="minorEastAsia" w:eastAsiaTheme="minorEastAsia" w:hAnsiTheme="minorEastAsia" w:hint="eastAsia"/>
        </w:rPr>
        <w:t>监狱企业投标视同小型、微型企业，须</w:t>
      </w:r>
      <w:r w:rsidR="00AC5EA6" w:rsidRPr="007A2CEF">
        <w:rPr>
          <w:rFonts w:asciiTheme="minorEastAsia" w:eastAsiaTheme="minorEastAsia" w:hAnsiTheme="minorEastAsia" w:cs="Tahoma" w:hint="eastAsia"/>
          <w:kern w:val="0"/>
        </w:rPr>
        <w:t>填写招标文件第四章附件10规定的“小型微型企业声明函”并提供由省级以上</w:t>
      </w:r>
      <w:r w:rsidR="00AC5EA6" w:rsidRPr="007A2CEF">
        <w:rPr>
          <w:rFonts w:asciiTheme="minorEastAsia" w:eastAsiaTheme="minorEastAsia" w:hAnsiTheme="minorEastAsia" w:hint="eastAsia"/>
        </w:rPr>
        <w:t>监狱管理局、戒毒管理局（含新疆生产建设兵团）出具的属于监狱企业的证明文件复印件</w:t>
      </w:r>
      <w:r w:rsidR="00AC5EA6" w:rsidRPr="007A2CEF">
        <w:rPr>
          <w:rFonts w:asciiTheme="minorEastAsia" w:eastAsiaTheme="minorEastAsia" w:hAnsiTheme="minorEastAsia" w:cs="Tahoma" w:hint="eastAsia"/>
          <w:kern w:val="0"/>
        </w:rPr>
        <w:t>，否则不考虑价格扣除</w:t>
      </w:r>
      <w:r w:rsidR="00AC5EA6" w:rsidRPr="007A2CEF">
        <w:rPr>
          <w:rFonts w:asciiTheme="minorEastAsia" w:eastAsiaTheme="minorEastAsia" w:hAnsiTheme="minorEastAsia" w:hint="eastAsia"/>
        </w:rPr>
        <w:t>。</w:t>
      </w:r>
    </w:p>
    <w:p w14:paraId="2649E7C6" w14:textId="77777777" w:rsidR="00AC5EA6" w:rsidRPr="007A2CEF" w:rsidRDefault="006647E5" w:rsidP="00FB45D6">
      <w:pPr>
        <w:pStyle w:val="af1"/>
        <w:tabs>
          <w:tab w:val="left" w:pos="1275"/>
          <w:tab w:val="left" w:pos="1440"/>
          <w:tab w:val="left" w:pos="1620"/>
        </w:tabs>
        <w:spacing w:line="360" w:lineRule="auto"/>
        <w:rPr>
          <w:rFonts w:asciiTheme="minorEastAsia" w:eastAsiaTheme="minorEastAsia" w:hAnsiTheme="minorEastAsia" w:cs="Tahoma"/>
          <w:kern w:val="0"/>
        </w:rPr>
      </w:pPr>
      <w:r w:rsidRPr="007A2CEF">
        <w:rPr>
          <w:rFonts w:asciiTheme="minorEastAsia" w:eastAsiaTheme="minorEastAsia" w:hAnsiTheme="minorEastAsia" w:cs="Tahoma" w:hint="eastAsia"/>
          <w:kern w:val="0"/>
        </w:rPr>
        <w:t>（2）</w:t>
      </w:r>
      <w:r w:rsidR="00AC5EA6" w:rsidRPr="007A2CEF">
        <w:rPr>
          <w:rFonts w:asciiTheme="minorEastAsia" w:eastAsiaTheme="minorEastAsia" w:hAnsiTheme="minorEastAsia" w:cs="Tahoma"/>
          <w:kern w:val="0"/>
        </w:rPr>
        <w:t>残疾人福利性单位</w:t>
      </w:r>
      <w:r w:rsidR="00AC5EA6" w:rsidRPr="007A2CEF">
        <w:rPr>
          <w:rFonts w:asciiTheme="minorEastAsia" w:eastAsiaTheme="minorEastAsia" w:hAnsiTheme="minorEastAsia" w:cs="Tahoma" w:hint="eastAsia"/>
          <w:kern w:val="0"/>
        </w:rPr>
        <w:t>投标</w:t>
      </w:r>
      <w:r w:rsidR="00AC5EA6" w:rsidRPr="007A2CEF">
        <w:rPr>
          <w:rFonts w:asciiTheme="minorEastAsia" w:eastAsiaTheme="minorEastAsia" w:hAnsiTheme="minorEastAsia" w:cs="Tahoma"/>
          <w:kern w:val="0"/>
        </w:rPr>
        <w:t>视同小型、微型企业</w:t>
      </w:r>
      <w:r w:rsidR="00AC5EA6" w:rsidRPr="007A2CEF">
        <w:rPr>
          <w:rFonts w:asciiTheme="minorEastAsia" w:eastAsiaTheme="minorEastAsia" w:hAnsiTheme="minorEastAsia" w:cs="Tahoma" w:hint="eastAsia"/>
          <w:kern w:val="0"/>
        </w:rPr>
        <w:t>，须填写招标文件第四章附件10规定的“</w:t>
      </w:r>
      <w:r w:rsidR="00AC5EA6" w:rsidRPr="007A2CEF">
        <w:rPr>
          <w:rFonts w:asciiTheme="minorEastAsia" w:eastAsiaTheme="minorEastAsia" w:hAnsiTheme="minorEastAsia" w:cs="Tahoma"/>
          <w:kern w:val="0"/>
        </w:rPr>
        <w:t>残疾人福利性单位声明函</w:t>
      </w:r>
      <w:r w:rsidR="00AC5EA6" w:rsidRPr="007A2CEF">
        <w:rPr>
          <w:rFonts w:asciiTheme="minorEastAsia" w:eastAsiaTheme="minorEastAsia" w:hAnsiTheme="minorEastAsia" w:cs="Tahoma" w:hint="eastAsia"/>
          <w:kern w:val="0"/>
        </w:rPr>
        <w:t>”，否则不考虑价格扣除。</w:t>
      </w:r>
      <w:r w:rsidRPr="007A2CEF">
        <w:rPr>
          <w:rFonts w:asciiTheme="minorEastAsia" w:eastAsiaTheme="minorEastAsia" w:hAnsiTheme="minorEastAsia"/>
          <w:b/>
        </w:rPr>
        <w:t>残疾人福利性单位属于小型、微型企业的，不重复享受政策。</w:t>
      </w:r>
    </w:p>
    <w:p w14:paraId="7C4D56EA" w14:textId="77777777" w:rsidR="00814765" w:rsidRPr="007A2CEF" w:rsidRDefault="00814765">
      <w:pPr>
        <w:widowControl/>
        <w:spacing w:line="360" w:lineRule="auto"/>
        <w:jc w:val="left"/>
        <w:rPr>
          <w:rFonts w:asciiTheme="minorEastAsia" w:eastAsiaTheme="minorEastAsia" w:hAnsiTheme="minorEastAsia"/>
          <w:b/>
        </w:rPr>
      </w:pPr>
      <w:r w:rsidRPr="007A2CEF">
        <w:rPr>
          <w:rFonts w:asciiTheme="minorEastAsia" w:eastAsiaTheme="minorEastAsia" w:hAnsiTheme="minorEastAsia"/>
          <w:b/>
        </w:rPr>
        <w:t>2</w:t>
      </w:r>
      <w:r w:rsidR="00102A63" w:rsidRPr="007A2CEF">
        <w:rPr>
          <w:rFonts w:asciiTheme="minorEastAsia" w:eastAsiaTheme="minorEastAsia" w:hAnsiTheme="minorEastAsia" w:hint="eastAsia"/>
          <w:b/>
        </w:rPr>
        <w:t>．</w:t>
      </w:r>
      <w:r w:rsidRPr="007A2CEF">
        <w:rPr>
          <w:rFonts w:asciiTheme="minorEastAsia" w:eastAsiaTheme="minorEastAsia" w:hAnsiTheme="minorEastAsia"/>
          <w:b/>
        </w:rPr>
        <w:t>节能产品</w:t>
      </w:r>
    </w:p>
    <w:p w14:paraId="3E0C53DB" w14:textId="77777777" w:rsidR="00814765" w:rsidRPr="007A2CEF" w:rsidRDefault="00102A63" w:rsidP="00FB45D6">
      <w:pPr>
        <w:widowControl/>
        <w:spacing w:line="360" w:lineRule="auto"/>
        <w:ind w:firstLineChars="200" w:firstLine="420"/>
        <w:jc w:val="left"/>
        <w:rPr>
          <w:rFonts w:asciiTheme="minorEastAsia" w:eastAsiaTheme="minorEastAsia" w:hAnsiTheme="minorEastAsia"/>
          <w:b/>
          <w:szCs w:val="21"/>
        </w:rPr>
      </w:pPr>
      <w:r w:rsidRPr="007A2CEF">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w:t>
      </w:r>
      <w:r w:rsidR="006647E5" w:rsidRPr="007A2CEF">
        <w:rPr>
          <w:rFonts w:ascii="宋体" w:hAnsi="宋体" w:cs="Tahoma" w:hint="eastAsia"/>
          <w:kern w:val="0"/>
          <w:szCs w:val="21"/>
        </w:rPr>
        <w:t>，如涉及政府强制采购节能产品，投标人必须提供节能产品进行投标，否则视为无效投标。节能产品应在中国政府采购网（http://www.ccgp.gov.cn）、国家发展改革委网站（http://hzs.ndrc.gov.cn）和中国质量认证中心网站（http://www.cqc.com.cn）公布的现行有效的“节能产品政府采购清单”目录中（</w:t>
      </w:r>
      <w:r w:rsidRPr="007A2CEF">
        <w:rPr>
          <w:rFonts w:asciiTheme="minorEastAsia" w:eastAsiaTheme="minorEastAsia" w:hAnsiTheme="minorEastAsia"/>
          <w:b/>
          <w:szCs w:val="21"/>
        </w:rPr>
        <w:t>投标人提供清单中的产品须在投标文件中显著位置注明产品的所属类型、名称、制造商、品牌、型号以及在清单中的位置。</w:t>
      </w:r>
      <w:r w:rsidR="006647E5" w:rsidRPr="007A2CEF">
        <w:rPr>
          <w:rFonts w:ascii="宋体" w:hAnsi="宋体" w:cs="Tahoma" w:hint="eastAsia"/>
          <w:kern w:val="0"/>
          <w:szCs w:val="21"/>
        </w:rPr>
        <w:t>），非政府采购强制采购节能产品按照节能产品得分规则加分。</w:t>
      </w:r>
    </w:p>
    <w:p w14:paraId="79F9D458" w14:textId="77777777" w:rsidR="00814765" w:rsidRPr="007A2CEF" w:rsidRDefault="00102A63" w:rsidP="00FB45D6">
      <w:pPr>
        <w:widowControl/>
        <w:spacing w:line="360" w:lineRule="auto"/>
        <w:jc w:val="left"/>
        <w:rPr>
          <w:rFonts w:asciiTheme="minorEastAsia" w:eastAsiaTheme="minorEastAsia" w:hAnsiTheme="minorEastAsia"/>
          <w:b/>
          <w:szCs w:val="21"/>
        </w:rPr>
      </w:pPr>
      <w:r w:rsidRPr="007A2CEF">
        <w:rPr>
          <w:rFonts w:asciiTheme="minorEastAsia" w:eastAsiaTheme="minorEastAsia" w:hAnsiTheme="minorEastAsia"/>
          <w:b/>
          <w:szCs w:val="21"/>
        </w:rPr>
        <w:t>3.</w:t>
      </w:r>
      <w:r w:rsidR="00814765" w:rsidRPr="007A2CEF">
        <w:rPr>
          <w:rFonts w:asciiTheme="minorEastAsia" w:eastAsiaTheme="minorEastAsia" w:hAnsiTheme="minorEastAsia"/>
          <w:b/>
          <w:szCs w:val="21"/>
        </w:rPr>
        <w:t>环保产品</w:t>
      </w:r>
    </w:p>
    <w:p w14:paraId="0054215E" w14:textId="77777777" w:rsidR="006647E5" w:rsidRPr="007A2CEF" w:rsidRDefault="006647E5" w:rsidP="00FB45D6">
      <w:pPr>
        <w:pStyle w:val="af1"/>
        <w:spacing w:line="360" w:lineRule="auto"/>
        <w:ind w:firstLineChars="200" w:firstLine="420"/>
        <w:rPr>
          <w:rFonts w:asciiTheme="minorEastAsia" w:eastAsiaTheme="minorEastAsia" w:hAnsiTheme="minorEastAsia"/>
          <w:b/>
        </w:rPr>
      </w:pPr>
      <w:r w:rsidRPr="007A2CEF">
        <w:rPr>
          <w:rFonts w:hAnsi="宋体" w:cs="Tahoma" w:hint="eastAsia"/>
          <w:kern w:val="0"/>
        </w:rPr>
        <w:t>应在中国政府采购网（</w:t>
      </w:r>
      <w:r w:rsidRPr="007A2CEF">
        <w:rPr>
          <w:rFonts w:hAnsi="宋体" w:cs="Tahoma"/>
          <w:kern w:val="0"/>
        </w:rPr>
        <w:t xml:space="preserve">http://www.ccgp.gov.cn）、国家环境保护部网（http://www.sepa.gov.cn）、中国绿色采购网（http://www.cgpn.cn）公布 </w:t>
      </w:r>
      <w:r w:rsidRPr="007A2CEF">
        <w:rPr>
          <w:rFonts w:hAnsi="宋体" w:cs="Tahoma" w:hint="eastAsia"/>
          <w:kern w:val="0"/>
        </w:rPr>
        <w:t>的“环境标志产品政府采购清单”中（须打印清单首页及产品所在页并标注出产品所在位置），按照环境标志产品得分规则加分。</w:t>
      </w:r>
    </w:p>
    <w:p w14:paraId="3690CE1E" w14:textId="77777777" w:rsidR="006647E5" w:rsidRPr="007A2CEF" w:rsidRDefault="006647E5" w:rsidP="00FB45D6">
      <w:pPr>
        <w:widowControl/>
        <w:spacing w:line="360" w:lineRule="auto"/>
        <w:jc w:val="left"/>
        <w:rPr>
          <w:rFonts w:asciiTheme="minorEastAsia" w:eastAsiaTheme="minorEastAsia" w:hAnsiTheme="minorEastAsia"/>
          <w:b/>
          <w:szCs w:val="21"/>
        </w:rPr>
      </w:pPr>
      <w:r w:rsidRPr="007A2CEF">
        <w:rPr>
          <w:rFonts w:asciiTheme="minorEastAsia" w:eastAsiaTheme="minorEastAsia" w:hAnsiTheme="minorEastAsia"/>
          <w:b/>
          <w:szCs w:val="21"/>
        </w:rPr>
        <w:br w:type="page"/>
      </w:r>
    </w:p>
    <w:p w14:paraId="6C402CDD" w14:textId="77777777" w:rsidR="00366071" w:rsidRPr="007A2CEF" w:rsidRDefault="00FB117C">
      <w:pPr>
        <w:pStyle w:val="1"/>
        <w:spacing w:line="360" w:lineRule="auto"/>
        <w:rPr>
          <w:rFonts w:asciiTheme="minorEastAsia" w:eastAsiaTheme="minorEastAsia" w:hAnsiTheme="minorEastAsia"/>
          <w:sz w:val="24"/>
          <w:szCs w:val="24"/>
        </w:rPr>
      </w:pPr>
      <w:bookmarkStart w:id="98" w:name="_Toc3535793"/>
      <w:r w:rsidRPr="007A2CEF">
        <w:rPr>
          <w:rFonts w:asciiTheme="minorEastAsia" w:eastAsiaTheme="minorEastAsia" w:hAnsiTheme="minorEastAsia" w:hint="eastAsia"/>
          <w:sz w:val="24"/>
          <w:szCs w:val="24"/>
        </w:rPr>
        <w:lastRenderedPageBreak/>
        <w:t>第六章合同一般条款</w:t>
      </w:r>
      <w:bookmarkEnd w:id="97"/>
      <w:bookmarkEnd w:id="98"/>
    </w:p>
    <w:p w14:paraId="75060BF3" w14:textId="77777777" w:rsidR="006647E5" w:rsidRPr="007A2CEF" w:rsidRDefault="006647E5" w:rsidP="00FB45D6">
      <w:pPr>
        <w:pStyle w:val="3"/>
      </w:pPr>
      <w:bookmarkStart w:id="99" w:name="_Toc163893420"/>
      <w:bookmarkStart w:id="100" w:name="_Toc3535794"/>
      <w:bookmarkStart w:id="101" w:name="_Ref467378499"/>
      <w:bookmarkStart w:id="102" w:name="_Ref467379214"/>
      <w:bookmarkStart w:id="103" w:name="_Ref467379101"/>
      <w:bookmarkStart w:id="104" w:name="_Ref467378404"/>
      <w:bookmarkStart w:id="105" w:name="_Toc487900349"/>
      <w:bookmarkStart w:id="106" w:name="_Ref467379205"/>
      <w:bookmarkStart w:id="107" w:name="_Toc310195732"/>
      <w:bookmarkStart w:id="108" w:name="_Ref467379195"/>
      <w:bookmarkStart w:id="109" w:name="_Ref467378463"/>
      <w:bookmarkStart w:id="110" w:name="_Ref467379225"/>
      <w:bookmarkStart w:id="111" w:name="_Ref467379109"/>
      <w:bookmarkStart w:id="112" w:name="_Ref467379094"/>
      <w:r w:rsidRPr="007A2CEF">
        <w:rPr>
          <w:rFonts w:hint="eastAsia"/>
        </w:rPr>
        <w:t>1       定义</w:t>
      </w:r>
      <w:bookmarkEnd w:id="99"/>
      <w:bookmarkEnd w:id="100"/>
    </w:p>
    <w:p w14:paraId="04055840" w14:textId="77777777" w:rsidR="006647E5" w:rsidRPr="007A2CEF" w:rsidRDefault="006647E5" w:rsidP="006647E5">
      <w:pPr>
        <w:tabs>
          <w:tab w:val="left" w:pos="900"/>
        </w:tabs>
        <w:spacing w:line="360" w:lineRule="auto"/>
        <w:ind w:left="900"/>
        <w:rPr>
          <w:rFonts w:ascii="宋体" w:hAnsi="宋体"/>
          <w:sz w:val="24"/>
        </w:rPr>
      </w:pPr>
      <w:r w:rsidRPr="007A2CEF">
        <w:rPr>
          <w:rFonts w:ascii="宋体" w:hAnsi="宋体" w:hint="eastAsia"/>
          <w:sz w:val="24"/>
        </w:rPr>
        <w:t>本合同中的下列术语应解释为：</w:t>
      </w:r>
    </w:p>
    <w:p w14:paraId="5C17432D" w14:textId="77777777" w:rsidR="006647E5" w:rsidRPr="007A2CEF" w:rsidRDefault="006647E5" w:rsidP="006647E5">
      <w:pPr>
        <w:pStyle w:val="22"/>
        <w:spacing w:line="360" w:lineRule="auto"/>
        <w:ind w:leftChars="1" w:left="720" w:hangingChars="299" w:hanging="718"/>
        <w:rPr>
          <w:rFonts w:ascii="宋体" w:hAnsi="宋体"/>
        </w:rPr>
      </w:pPr>
      <w:r w:rsidRPr="007A2CEF">
        <w:rPr>
          <w:rFonts w:ascii="宋体" w:hAnsi="宋体" w:hint="eastAsia"/>
        </w:rPr>
        <w:t xml:space="preserve">1.1   </w:t>
      </w:r>
      <w:r w:rsidRPr="007A2CEF">
        <w:rPr>
          <w:rFonts w:ascii="宋体" w:hAnsi="宋体"/>
        </w:rPr>
        <w:t>“</w:t>
      </w:r>
      <w:r w:rsidRPr="007A2CEF">
        <w:rPr>
          <w:rFonts w:ascii="宋体" w:hAnsi="宋体" w:hint="eastAsia"/>
        </w:rPr>
        <w:t>合同”系指买卖双方签署的、合同格式中载明的买卖双方所达成的协议，</w:t>
      </w:r>
      <w:r w:rsidRPr="007A2CEF">
        <w:rPr>
          <w:rFonts w:ascii="宋体" w:hAnsi="宋体"/>
        </w:rPr>
        <w:t xml:space="preserve"> </w:t>
      </w:r>
      <w:r w:rsidRPr="007A2CEF">
        <w:rPr>
          <w:rFonts w:ascii="宋体" w:hAnsi="宋体" w:hint="eastAsia"/>
        </w:rPr>
        <w:t>包括所有的附件、附录和构成合同的其它文件。</w:t>
      </w:r>
    </w:p>
    <w:p w14:paraId="0378EA78"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 xml:space="preserve">1.2   </w:t>
      </w:r>
      <w:r w:rsidRPr="007A2CEF">
        <w:rPr>
          <w:rFonts w:ascii="宋体" w:hAnsi="宋体"/>
          <w:sz w:val="24"/>
        </w:rPr>
        <w:t>“</w:t>
      </w:r>
      <w:r w:rsidRPr="007A2CEF">
        <w:rPr>
          <w:rFonts w:ascii="宋体" w:hAnsi="宋体" w:hint="eastAsia"/>
          <w:sz w:val="24"/>
        </w:rPr>
        <w:t>合同价”系指根据合同约定，卖方在完全履行合同义务后买方应付给卖方的价格。</w:t>
      </w:r>
    </w:p>
    <w:p w14:paraId="50C7BE42"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1.3   “货物”系指卖方根据合同约定须向买方提供的一切设备、机械、仪表、备件，包括工具、手册等其它相关资料。</w:t>
      </w:r>
    </w:p>
    <w:p w14:paraId="19DABA74"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 xml:space="preserve">1.4   </w:t>
      </w:r>
      <w:r w:rsidRPr="007A2CEF">
        <w:rPr>
          <w:rFonts w:ascii="宋体" w:hAnsi="宋体"/>
          <w:sz w:val="24"/>
        </w:rPr>
        <w:t>“</w:t>
      </w:r>
      <w:r w:rsidRPr="007A2CEF">
        <w:rPr>
          <w:rFonts w:ascii="宋体" w:hAnsi="宋体" w:hint="eastAsia"/>
          <w:sz w:val="24"/>
        </w:rPr>
        <w:t>服务”系指根据合同约定卖方承担与供货有关的辅助服务，如运输、保险及安装、调试、提供技术援助、培训和其他类似的服务。</w:t>
      </w:r>
    </w:p>
    <w:p w14:paraId="772FAAC3"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 xml:space="preserve">1.5   </w:t>
      </w:r>
      <w:r w:rsidRPr="007A2CEF">
        <w:rPr>
          <w:rFonts w:ascii="宋体" w:hAnsi="宋体"/>
          <w:sz w:val="24"/>
        </w:rPr>
        <w:t>“</w:t>
      </w:r>
      <w:r w:rsidRPr="007A2CEF">
        <w:rPr>
          <w:rFonts w:ascii="宋体" w:hAnsi="宋体" w:hint="eastAsia"/>
          <w:sz w:val="24"/>
        </w:rPr>
        <w:t>买方”系指与中标人签署供货合同的单位（含最终用户）。</w:t>
      </w:r>
    </w:p>
    <w:p w14:paraId="7AB6E4A3"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 xml:space="preserve">1.6   </w:t>
      </w:r>
      <w:r w:rsidRPr="007A2CEF">
        <w:rPr>
          <w:rFonts w:ascii="宋体" w:hAnsi="宋体"/>
          <w:sz w:val="24"/>
        </w:rPr>
        <w:t>“</w:t>
      </w:r>
      <w:r w:rsidRPr="007A2CEF">
        <w:rPr>
          <w:rFonts w:ascii="宋体" w:hAnsi="宋体" w:hint="eastAsia"/>
          <w:sz w:val="24"/>
        </w:rPr>
        <w:t>卖方”系指根据合同约定提供货物及相关服务的中标人。</w:t>
      </w:r>
    </w:p>
    <w:p w14:paraId="556E2D56" w14:textId="77777777" w:rsidR="006647E5" w:rsidRPr="007A2CEF" w:rsidRDefault="006647E5" w:rsidP="006647E5">
      <w:pPr>
        <w:tabs>
          <w:tab w:val="left" w:pos="900"/>
        </w:tabs>
        <w:spacing w:before="120" w:line="360" w:lineRule="auto"/>
        <w:rPr>
          <w:rFonts w:ascii="宋体" w:hAnsi="宋体"/>
          <w:sz w:val="24"/>
        </w:rPr>
      </w:pPr>
      <w:r w:rsidRPr="007A2CEF">
        <w:rPr>
          <w:rFonts w:ascii="宋体" w:hAnsi="宋体" w:hint="eastAsia"/>
          <w:sz w:val="24"/>
        </w:rPr>
        <w:t xml:space="preserve">1.7   </w:t>
      </w:r>
      <w:r w:rsidRPr="007A2CEF">
        <w:rPr>
          <w:rFonts w:ascii="宋体" w:hAnsi="宋体"/>
          <w:sz w:val="24"/>
        </w:rPr>
        <w:t>“</w:t>
      </w:r>
      <w:r w:rsidRPr="007A2CEF">
        <w:rPr>
          <w:rFonts w:ascii="宋体" w:hAnsi="宋体" w:hint="eastAsia"/>
          <w:sz w:val="24"/>
        </w:rPr>
        <w:t>现场”系指合同约定货物将要运至和安装的地点。</w:t>
      </w:r>
    </w:p>
    <w:p w14:paraId="7ECE1A46"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 xml:space="preserve">1.8   </w:t>
      </w:r>
      <w:r w:rsidRPr="007A2CEF">
        <w:rPr>
          <w:rFonts w:ascii="宋体" w:hAnsi="宋体"/>
          <w:sz w:val="24"/>
        </w:rPr>
        <w:t>“</w:t>
      </w:r>
      <w:r w:rsidRPr="007A2CEF">
        <w:rPr>
          <w:rFonts w:ascii="宋体" w:hAnsi="宋体" w:hint="eastAsia"/>
          <w:sz w:val="24"/>
        </w:rPr>
        <w:t>验收”系指合同双方依据强制性的国家技术质量规范和合同约定，确认合同项下的货物符合合同规定的活动。</w:t>
      </w:r>
    </w:p>
    <w:p w14:paraId="43D2EE0F" w14:textId="77777777" w:rsidR="006647E5" w:rsidRPr="007A2CEF" w:rsidRDefault="006647E5" w:rsidP="00FB45D6">
      <w:pPr>
        <w:pStyle w:val="3"/>
      </w:pPr>
      <w:bookmarkStart w:id="113" w:name="_Toc163893421"/>
      <w:bookmarkStart w:id="114" w:name="_Toc3535795"/>
      <w:r w:rsidRPr="007A2CEF">
        <w:rPr>
          <w:rFonts w:hint="eastAsia"/>
        </w:rPr>
        <w:t>2      技术规范</w:t>
      </w:r>
      <w:bookmarkEnd w:id="113"/>
      <w:bookmarkEnd w:id="114"/>
    </w:p>
    <w:p w14:paraId="0E038E64" w14:textId="77777777" w:rsidR="006647E5" w:rsidRPr="007A2CEF" w:rsidRDefault="006647E5" w:rsidP="006647E5">
      <w:pPr>
        <w:tabs>
          <w:tab w:val="left" w:pos="900"/>
        </w:tabs>
        <w:spacing w:before="120" w:line="360" w:lineRule="auto"/>
        <w:ind w:left="720" w:hanging="720"/>
        <w:rPr>
          <w:rFonts w:ascii="宋体" w:hAnsi="宋体"/>
          <w:sz w:val="24"/>
        </w:rPr>
      </w:pPr>
      <w:r w:rsidRPr="007A2CEF">
        <w:rPr>
          <w:rFonts w:ascii="宋体" w:hAnsi="宋体" w:hint="eastAsia"/>
          <w:sz w:val="24"/>
        </w:rPr>
        <w:t>2.1   提交货物的技术规范应与招标文件规定的技术规范和技术规范附件</w:t>
      </w:r>
      <w:r w:rsidRPr="007A2CEF">
        <w:rPr>
          <w:rFonts w:ascii="宋体" w:hAnsi="宋体"/>
          <w:sz w:val="24"/>
        </w:rPr>
        <w:t>(</w:t>
      </w:r>
      <w:r w:rsidRPr="007A2CEF">
        <w:rPr>
          <w:rFonts w:ascii="宋体" w:hAnsi="宋体" w:hint="eastAsia"/>
          <w:sz w:val="24"/>
        </w:rPr>
        <w:t>如果有的话</w:t>
      </w:r>
      <w:r w:rsidRPr="007A2CEF">
        <w:rPr>
          <w:rFonts w:ascii="宋体" w:hAnsi="宋体"/>
          <w:sz w:val="24"/>
        </w:rPr>
        <w:t>)</w:t>
      </w:r>
      <w:r w:rsidRPr="007A2CEF">
        <w:rPr>
          <w:rFonts w:ascii="宋体" w:hAnsi="宋体" w:hint="eastAsia"/>
          <w:sz w:val="24"/>
        </w:rPr>
        <w:t>及其投标文件的技术规范偏差表</w:t>
      </w:r>
      <w:r w:rsidRPr="007A2CEF">
        <w:rPr>
          <w:rFonts w:ascii="宋体" w:hAnsi="宋体"/>
          <w:sz w:val="24"/>
        </w:rPr>
        <w:t>(</w:t>
      </w:r>
      <w:r w:rsidRPr="007A2CEF">
        <w:rPr>
          <w:rFonts w:ascii="宋体" w:hAnsi="宋体" w:hint="eastAsia"/>
          <w:sz w:val="24"/>
        </w:rPr>
        <w:t>如果被买方接受的话</w:t>
      </w:r>
      <w:r w:rsidRPr="007A2CEF">
        <w:rPr>
          <w:rFonts w:ascii="宋体" w:hAnsi="宋体"/>
          <w:sz w:val="24"/>
        </w:rPr>
        <w:t>)</w:t>
      </w:r>
      <w:r w:rsidRPr="007A2CEF">
        <w:rPr>
          <w:rFonts w:ascii="宋体" w:hAnsi="宋体" w:hint="eastAsia"/>
          <w:sz w:val="24"/>
        </w:rPr>
        <w:t>相一致。若技术规范中无相应说明，则以国家有关部门最新颁布的相应标准及规范为准。</w:t>
      </w:r>
    </w:p>
    <w:p w14:paraId="397A5D1B" w14:textId="77777777" w:rsidR="006647E5" w:rsidRPr="007A2CEF" w:rsidRDefault="006647E5" w:rsidP="00FB45D6">
      <w:pPr>
        <w:pStyle w:val="3"/>
      </w:pPr>
      <w:bookmarkStart w:id="115" w:name="_Toc163893422"/>
      <w:bookmarkStart w:id="116" w:name="_Toc3535796"/>
      <w:r w:rsidRPr="007A2CEF">
        <w:rPr>
          <w:rFonts w:hint="eastAsia"/>
        </w:rPr>
        <w:t>3     知识产权</w:t>
      </w:r>
      <w:bookmarkEnd w:id="115"/>
      <w:bookmarkEnd w:id="116"/>
    </w:p>
    <w:p w14:paraId="2652B94A" w14:textId="77777777" w:rsidR="006647E5" w:rsidRPr="007A2CEF" w:rsidRDefault="006647E5" w:rsidP="006647E5">
      <w:pPr>
        <w:spacing w:before="120" w:line="360" w:lineRule="auto"/>
        <w:ind w:left="720" w:hanging="720"/>
        <w:rPr>
          <w:rFonts w:ascii="宋体" w:hAnsi="宋体"/>
          <w:sz w:val="24"/>
        </w:rPr>
      </w:pPr>
      <w:r w:rsidRPr="007A2CEF">
        <w:rPr>
          <w:rFonts w:ascii="宋体" w:hAnsi="宋体" w:hint="eastAsia"/>
          <w:sz w:val="24"/>
        </w:rPr>
        <w:t>3.1   卖方应保证买方在使用该货物或其任何一部分时不受第三方提出的侵犯专利权、</w:t>
      </w:r>
      <w:r w:rsidRPr="007A2CEF">
        <w:rPr>
          <w:rFonts w:ascii="宋体" w:hAnsi="宋体"/>
          <w:sz w:val="24"/>
        </w:rPr>
        <w:t xml:space="preserve"> </w:t>
      </w:r>
      <w:r w:rsidRPr="007A2CEF">
        <w:rPr>
          <w:rFonts w:ascii="宋体" w:hAnsi="宋体" w:hint="eastAsia"/>
          <w:sz w:val="24"/>
        </w:rPr>
        <w:t>著作权、商标权和工业设计权等的起诉。如果任何第三方提出侵权指控，</w:t>
      </w:r>
      <w:r w:rsidRPr="007A2CEF">
        <w:rPr>
          <w:rFonts w:ascii="宋体" w:hAnsi="宋体"/>
          <w:sz w:val="24"/>
        </w:rPr>
        <w:t xml:space="preserve"> </w:t>
      </w:r>
      <w:r w:rsidRPr="007A2CEF">
        <w:rPr>
          <w:rFonts w:ascii="宋体" w:hAnsi="宋体" w:hint="eastAsia"/>
          <w:sz w:val="24"/>
        </w:rPr>
        <w:t>卖方须与第三方交涉并承担由此发生的一切责任、费用和经济赔偿。</w:t>
      </w:r>
    </w:p>
    <w:p w14:paraId="4E9B159D" w14:textId="77777777" w:rsidR="006647E5" w:rsidRPr="007A2CEF" w:rsidRDefault="006647E5" w:rsidP="00FB45D6">
      <w:pPr>
        <w:pStyle w:val="3"/>
      </w:pPr>
      <w:bookmarkStart w:id="117" w:name="_Toc163893423"/>
      <w:bookmarkStart w:id="118" w:name="_Toc3535797"/>
      <w:r w:rsidRPr="007A2CEF">
        <w:rPr>
          <w:rFonts w:hint="eastAsia"/>
        </w:rPr>
        <w:lastRenderedPageBreak/>
        <w:t>4     包装要求</w:t>
      </w:r>
      <w:bookmarkEnd w:id="117"/>
      <w:bookmarkEnd w:id="118"/>
    </w:p>
    <w:p w14:paraId="2E98F7AF" w14:textId="77777777" w:rsidR="006647E5" w:rsidRPr="007A2CEF" w:rsidRDefault="006647E5" w:rsidP="006647E5">
      <w:pPr>
        <w:spacing w:before="120" w:line="360" w:lineRule="auto"/>
        <w:ind w:left="720" w:hanging="720"/>
        <w:rPr>
          <w:rFonts w:ascii="宋体" w:hAnsi="宋体"/>
          <w:sz w:val="24"/>
        </w:rPr>
      </w:pPr>
      <w:r w:rsidRPr="007A2CEF">
        <w:rPr>
          <w:rFonts w:ascii="宋体" w:hAnsi="宋体" w:hint="eastAsia"/>
          <w:sz w:val="24"/>
        </w:rPr>
        <w:t>4.1   除合同另有约定外</w:t>
      </w:r>
      <w:r w:rsidRPr="007A2CEF">
        <w:rPr>
          <w:rFonts w:ascii="宋体" w:hAnsi="宋体"/>
          <w:sz w:val="24"/>
        </w:rPr>
        <w:t>,</w:t>
      </w:r>
      <w:r w:rsidRPr="007A2CEF">
        <w:rPr>
          <w:rFonts w:ascii="宋体" w:hAnsi="宋体" w:hint="eastAsia"/>
          <w:sz w:val="24"/>
        </w:rPr>
        <w:t>卖方提供的全部货物</w:t>
      </w:r>
      <w:r w:rsidRPr="007A2CEF">
        <w:rPr>
          <w:rFonts w:ascii="宋体" w:hAnsi="宋体"/>
          <w:sz w:val="24"/>
        </w:rPr>
        <w:t>,</w:t>
      </w:r>
      <w:r w:rsidRPr="007A2CEF">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3D62D1A3"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4.2   每件包装箱内应附一份详细装箱单和质量合格证。</w:t>
      </w:r>
    </w:p>
    <w:p w14:paraId="1311249F" w14:textId="77777777" w:rsidR="006647E5" w:rsidRPr="007A2CEF" w:rsidRDefault="006647E5" w:rsidP="00FB45D6">
      <w:pPr>
        <w:pStyle w:val="3"/>
      </w:pPr>
      <w:bookmarkStart w:id="119" w:name="_Toc163893424"/>
      <w:bookmarkStart w:id="120" w:name="_Toc3535798"/>
      <w:r w:rsidRPr="007A2CEF">
        <w:rPr>
          <w:rFonts w:hint="eastAsia"/>
        </w:rPr>
        <w:t>5     装运标志</w:t>
      </w:r>
      <w:bookmarkEnd w:id="119"/>
      <w:bookmarkEnd w:id="120"/>
    </w:p>
    <w:p w14:paraId="13B6A967" w14:textId="77777777" w:rsidR="006647E5" w:rsidRPr="007A2CEF" w:rsidRDefault="006647E5" w:rsidP="006647E5">
      <w:pPr>
        <w:spacing w:before="120" w:line="360" w:lineRule="auto"/>
        <w:ind w:left="720" w:hanging="720"/>
        <w:rPr>
          <w:rFonts w:ascii="宋体" w:hAnsi="宋体"/>
          <w:sz w:val="24"/>
        </w:rPr>
      </w:pPr>
      <w:r w:rsidRPr="007A2CEF">
        <w:rPr>
          <w:rFonts w:ascii="宋体" w:hAnsi="宋体" w:hint="eastAsia"/>
          <w:sz w:val="24"/>
        </w:rPr>
        <w:t>5.1.  卖方应在每一包装箱的四侧用不褪色的油漆以醒目的中文字样做出下列标记：</w:t>
      </w:r>
    </w:p>
    <w:p w14:paraId="618D8C63" w14:textId="77777777" w:rsidR="006647E5" w:rsidRPr="007A2CEF" w:rsidRDefault="006647E5" w:rsidP="006647E5">
      <w:pPr>
        <w:spacing w:line="360" w:lineRule="auto"/>
        <w:ind w:left="1276"/>
        <w:rPr>
          <w:rFonts w:ascii="宋体" w:hAnsi="宋体"/>
          <w:sz w:val="24"/>
        </w:rPr>
      </w:pPr>
      <w:r w:rsidRPr="007A2CEF">
        <w:rPr>
          <w:rFonts w:ascii="宋体" w:hAnsi="宋体" w:hint="eastAsia"/>
          <w:sz w:val="24"/>
        </w:rPr>
        <w:t>收货人：</w:t>
      </w:r>
      <w:r w:rsidRPr="007A2CEF">
        <w:rPr>
          <w:rFonts w:ascii="宋体" w:hAnsi="宋体"/>
          <w:sz w:val="24"/>
          <w:u w:val="single"/>
        </w:rPr>
        <w:t xml:space="preserve">                                   </w:t>
      </w:r>
    </w:p>
    <w:p w14:paraId="0E4FA61B" w14:textId="77777777" w:rsidR="006647E5" w:rsidRPr="007A2CEF" w:rsidRDefault="006647E5" w:rsidP="006647E5">
      <w:pPr>
        <w:spacing w:line="360" w:lineRule="auto"/>
        <w:ind w:left="1276"/>
        <w:rPr>
          <w:rFonts w:ascii="宋体" w:hAnsi="宋体"/>
          <w:sz w:val="24"/>
        </w:rPr>
      </w:pPr>
      <w:r w:rsidRPr="007A2CEF">
        <w:rPr>
          <w:rFonts w:ascii="宋体" w:hAnsi="宋体" w:hint="eastAsia"/>
          <w:sz w:val="24"/>
        </w:rPr>
        <w:t>合同号：</w:t>
      </w:r>
      <w:r w:rsidRPr="007A2CEF">
        <w:rPr>
          <w:rFonts w:ascii="宋体" w:hAnsi="宋体"/>
          <w:sz w:val="24"/>
          <w:u w:val="single"/>
        </w:rPr>
        <w:t xml:space="preserve">                                   </w:t>
      </w:r>
    </w:p>
    <w:p w14:paraId="20A4221E" w14:textId="77777777" w:rsidR="006647E5" w:rsidRPr="007A2CEF" w:rsidRDefault="006647E5" w:rsidP="006647E5">
      <w:pPr>
        <w:spacing w:line="360" w:lineRule="auto"/>
        <w:ind w:left="1276"/>
        <w:rPr>
          <w:rFonts w:ascii="宋体" w:hAnsi="宋体"/>
          <w:sz w:val="24"/>
        </w:rPr>
      </w:pPr>
      <w:r w:rsidRPr="007A2CEF">
        <w:rPr>
          <w:rFonts w:ascii="宋体" w:hAnsi="宋体" w:hint="eastAsia"/>
          <w:sz w:val="24"/>
        </w:rPr>
        <w:t>装运标志：</w:t>
      </w:r>
      <w:r w:rsidRPr="007A2CEF">
        <w:rPr>
          <w:rFonts w:ascii="宋体" w:hAnsi="宋体"/>
          <w:sz w:val="24"/>
          <w:u w:val="single"/>
        </w:rPr>
        <w:t xml:space="preserve">                                 </w:t>
      </w:r>
    </w:p>
    <w:p w14:paraId="53BD973D" w14:textId="77777777" w:rsidR="006647E5" w:rsidRPr="007A2CEF" w:rsidRDefault="006647E5" w:rsidP="006647E5">
      <w:pPr>
        <w:spacing w:line="360" w:lineRule="auto"/>
        <w:ind w:left="1276"/>
        <w:rPr>
          <w:rFonts w:ascii="宋体" w:hAnsi="宋体"/>
          <w:sz w:val="24"/>
        </w:rPr>
      </w:pPr>
      <w:r w:rsidRPr="007A2CEF">
        <w:rPr>
          <w:rFonts w:ascii="宋体" w:hAnsi="宋体" w:hint="eastAsia"/>
          <w:sz w:val="24"/>
        </w:rPr>
        <w:t>收货人代号：</w:t>
      </w:r>
      <w:r w:rsidRPr="007A2CEF">
        <w:rPr>
          <w:rFonts w:ascii="宋体" w:hAnsi="宋体"/>
          <w:sz w:val="24"/>
          <w:u w:val="single"/>
        </w:rPr>
        <w:t xml:space="preserve">                               </w:t>
      </w:r>
    </w:p>
    <w:p w14:paraId="2B5FDDCC" w14:textId="77777777" w:rsidR="006647E5" w:rsidRPr="007A2CEF" w:rsidRDefault="006647E5" w:rsidP="006647E5">
      <w:pPr>
        <w:spacing w:line="360" w:lineRule="auto"/>
        <w:ind w:left="1276"/>
        <w:rPr>
          <w:rFonts w:ascii="宋体" w:hAnsi="宋体"/>
          <w:sz w:val="24"/>
        </w:rPr>
      </w:pPr>
      <w:r w:rsidRPr="007A2CEF">
        <w:rPr>
          <w:rFonts w:ascii="宋体" w:hAnsi="宋体" w:hint="eastAsia"/>
          <w:sz w:val="24"/>
        </w:rPr>
        <w:t>目的地：</w:t>
      </w:r>
      <w:r w:rsidRPr="007A2CEF">
        <w:rPr>
          <w:rFonts w:ascii="宋体" w:hAnsi="宋体"/>
          <w:sz w:val="24"/>
          <w:u w:val="single"/>
        </w:rPr>
        <w:t xml:space="preserve">                                   </w:t>
      </w:r>
    </w:p>
    <w:p w14:paraId="17CC9E66" w14:textId="77777777" w:rsidR="006647E5" w:rsidRPr="007A2CEF" w:rsidRDefault="006647E5" w:rsidP="006647E5">
      <w:pPr>
        <w:spacing w:line="360" w:lineRule="auto"/>
        <w:ind w:left="1276"/>
        <w:rPr>
          <w:rFonts w:ascii="宋体" w:hAnsi="宋体"/>
          <w:sz w:val="24"/>
        </w:rPr>
      </w:pPr>
      <w:r w:rsidRPr="007A2CEF">
        <w:rPr>
          <w:rFonts w:ascii="宋体" w:hAnsi="宋体" w:hint="eastAsia"/>
          <w:sz w:val="24"/>
        </w:rPr>
        <w:t>货物名称、品目号和箱号：</w:t>
      </w:r>
      <w:r w:rsidRPr="007A2CEF">
        <w:rPr>
          <w:rFonts w:ascii="宋体" w:hAnsi="宋体"/>
          <w:sz w:val="24"/>
          <w:u w:val="single"/>
        </w:rPr>
        <w:t xml:space="preserve">                   </w:t>
      </w:r>
    </w:p>
    <w:p w14:paraId="1FE566E1" w14:textId="77777777" w:rsidR="006647E5" w:rsidRPr="007A2CEF" w:rsidRDefault="006647E5" w:rsidP="006647E5">
      <w:pPr>
        <w:spacing w:line="360" w:lineRule="auto"/>
        <w:ind w:left="1276"/>
        <w:rPr>
          <w:rFonts w:ascii="宋体" w:hAnsi="宋体"/>
          <w:sz w:val="24"/>
        </w:rPr>
      </w:pPr>
      <w:r w:rsidRPr="007A2CEF">
        <w:rPr>
          <w:rFonts w:ascii="宋体" w:hAnsi="宋体" w:hint="eastAsia"/>
          <w:sz w:val="24"/>
        </w:rPr>
        <w:t>毛重／净重：</w:t>
      </w:r>
      <w:r w:rsidRPr="007A2CEF">
        <w:rPr>
          <w:rFonts w:ascii="宋体" w:hAnsi="宋体"/>
          <w:sz w:val="24"/>
          <w:u w:val="single"/>
        </w:rPr>
        <w:t xml:space="preserve">                               </w:t>
      </w:r>
    </w:p>
    <w:p w14:paraId="3EA88594" w14:textId="77777777" w:rsidR="006647E5" w:rsidRPr="007A2CEF" w:rsidRDefault="006647E5" w:rsidP="006647E5">
      <w:pPr>
        <w:spacing w:line="360" w:lineRule="auto"/>
        <w:ind w:left="1276"/>
        <w:rPr>
          <w:rFonts w:ascii="宋体" w:hAnsi="宋体"/>
          <w:sz w:val="24"/>
        </w:rPr>
      </w:pPr>
      <w:r w:rsidRPr="007A2CEF">
        <w:rPr>
          <w:rFonts w:ascii="宋体" w:hAnsi="宋体" w:hint="eastAsia"/>
          <w:sz w:val="24"/>
        </w:rPr>
        <w:t>尺寸</w:t>
      </w:r>
      <w:r w:rsidRPr="007A2CEF">
        <w:rPr>
          <w:rFonts w:ascii="宋体" w:hAnsi="宋体"/>
          <w:sz w:val="24"/>
        </w:rPr>
        <w:t>(</w:t>
      </w:r>
      <w:r w:rsidRPr="007A2CEF">
        <w:rPr>
          <w:rFonts w:ascii="宋体" w:hAnsi="宋体" w:hint="eastAsia"/>
          <w:sz w:val="24"/>
        </w:rPr>
        <w:t>长×宽×高以厘米计</w:t>
      </w:r>
      <w:r w:rsidRPr="007A2CEF">
        <w:rPr>
          <w:rFonts w:ascii="宋体" w:hAnsi="宋体"/>
          <w:sz w:val="24"/>
        </w:rPr>
        <w:t>)</w:t>
      </w:r>
      <w:r w:rsidRPr="007A2CEF">
        <w:rPr>
          <w:rFonts w:ascii="宋体" w:hAnsi="宋体" w:hint="eastAsia"/>
          <w:sz w:val="24"/>
        </w:rPr>
        <w:t>：</w:t>
      </w:r>
      <w:r w:rsidRPr="007A2CEF">
        <w:rPr>
          <w:rFonts w:ascii="宋体" w:hAnsi="宋体"/>
          <w:sz w:val="24"/>
          <w:u w:val="single"/>
        </w:rPr>
        <w:t xml:space="preserve">                 </w:t>
      </w:r>
    </w:p>
    <w:p w14:paraId="62194F50" w14:textId="77777777" w:rsidR="006647E5" w:rsidRPr="007A2CEF" w:rsidRDefault="006647E5" w:rsidP="006647E5">
      <w:pPr>
        <w:spacing w:before="120" w:line="360" w:lineRule="auto"/>
        <w:ind w:left="720" w:hanging="720"/>
        <w:rPr>
          <w:rFonts w:ascii="宋体" w:hAnsi="宋体"/>
          <w:sz w:val="24"/>
        </w:rPr>
      </w:pPr>
      <w:r w:rsidRPr="007A2CEF">
        <w:rPr>
          <w:rFonts w:ascii="宋体" w:hAnsi="宋体" w:hint="eastAsia"/>
          <w:sz w:val="24"/>
        </w:rPr>
        <w:t>5.2   如果货物单件重量在</w:t>
      </w:r>
      <w:r w:rsidRPr="007A2CEF">
        <w:rPr>
          <w:rFonts w:ascii="宋体" w:hAnsi="宋体"/>
          <w:sz w:val="24"/>
        </w:rPr>
        <w:t>2</w:t>
      </w:r>
      <w:r w:rsidRPr="007A2CEF">
        <w:rPr>
          <w:rFonts w:ascii="宋体" w:hAnsi="宋体" w:hint="eastAsia"/>
          <w:sz w:val="24"/>
        </w:rPr>
        <w:t>吨或</w:t>
      </w:r>
      <w:r w:rsidRPr="007A2CEF">
        <w:rPr>
          <w:rFonts w:ascii="宋体" w:hAnsi="宋体"/>
          <w:sz w:val="24"/>
        </w:rPr>
        <w:t>2</w:t>
      </w:r>
      <w:r w:rsidRPr="007A2CEF">
        <w:rPr>
          <w:rFonts w:ascii="宋体" w:hAnsi="宋体" w:hint="eastAsia"/>
          <w:sz w:val="24"/>
        </w:rPr>
        <w:t>吨以上，卖方应在每件包装箱的两侧用中文和适当的运输标记，标明“重心”和“吊装点”，以便装卸和搬运。根据货物的特点和运输的不同要求，</w:t>
      </w:r>
      <w:r w:rsidRPr="007A2CEF">
        <w:rPr>
          <w:rFonts w:ascii="宋体" w:hAnsi="宋体"/>
          <w:sz w:val="24"/>
        </w:rPr>
        <w:t xml:space="preserve"> </w:t>
      </w:r>
      <w:r w:rsidRPr="007A2CEF">
        <w:rPr>
          <w:rFonts w:ascii="宋体" w:hAnsi="宋体" w:hint="eastAsia"/>
          <w:sz w:val="24"/>
        </w:rPr>
        <w:t>卖方应在包装箱上清楚地标有“小心轻放”、“防潮”、</w:t>
      </w:r>
      <w:r w:rsidRPr="007A2CEF">
        <w:rPr>
          <w:rFonts w:ascii="宋体" w:hAnsi="宋体"/>
          <w:sz w:val="24"/>
        </w:rPr>
        <w:t xml:space="preserve"> “</w:t>
      </w:r>
      <w:r w:rsidRPr="007A2CEF">
        <w:rPr>
          <w:rFonts w:ascii="宋体" w:hAnsi="宋体" w:hint="eastAsia"/>
          <w:sz w:val="24"/>
        </w:rPr>
        <w:t>勿倒置”等字样和其他适当的标志。</w:t>
      </w:r>
    </w:p>
    <w:p w14:paraId="00049405" w14:textId="77777777" w:rsidR="006647E5" w:rsidRPr="007A2CEF" w:rsidRDefault="006647E5" w:rsidP="00FB45D6">
      <w:pPr>
        <w:pStyle w:val="3"/>
      </w:pPr>
      <w:bookmarkStart w:id="121" w:name="_Toc163893425"/>
      <w:bookmarkStart w:id="122" w:name="_Toc3535799"/>
      <w:r w:rsidRPr="007A2CEF">
        <w:rPr>
          <w:rFonts w:hint="eastAsia"/>
        </w:rPr>
        <w:t>6     交货方式</w:t>
      </w:r>
      <w:bookmarkEnd w:id="121"/>
      <w:bookmarkEnd w:id="122"/>
    </w:p>
    <w:p w14:paraId="4AAF4321"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6.1   交货方式一般为下列其中一种，具体在合同特殊条款中规定。</w:t>
      </w:r>
    </w:p>
    <w:p w14:paraId="40AF357C"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6.1.1  现场交货：卖方负责办理运输和保险，将货物运抵现场。有关运输和保险的一切费用由卖方承担。</w:t>
      </w:r>
    </w:p>
    <w:p w14:paraId="1CA3BE59"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6.1.2   工厂交货：由卖方负责代办运输和保险事宜。运输费和保险费由买方承担。运输部门出具收据的日期为交货日期。</w:t>
      </w:r>
    </w:p>
    <w:p w14:paraId="50CA302D"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lastRenderedPageBreak/>
        <w:t>6.1.3   买方自提货物：由买方在合同规定地点自行办理提货。提单日期为交货日期。</w:t>
      </w:r>
    </w:p>
    <w:p w14:paraId="77A71200" w14:textId="77777777" w:rsidR="006647E5" w:rsidRPr="007A2CEF" w:rsidRDefault="006647E5" w:rsidP="006647E5">
      <w:pPr>
        <w:spacing w:before="120" w:line="360" w:lineRule="auto"/>
        <w:ind w:left="900" w:hanging="900"/>
        <w:rPr>
          <w:rFonts w:ascii="宋体" w:hAnsi="宋体"/>
          <w:sz w:val="24"/>
        </w:rPr>
      </w:pPr>
      <w:r w:rsidRPr="007A2CEF">
        <w:rPr>
          <w:rFonts w:ascii="宋体" w:hAnsi="宋体" w:hint="eastAsia"/>
          <w:sz w:val="24"/>
        </w:rPr>
        <w:t>6.2     卖方应在合同规定的交货期</w:t>
      </w:r>
      <w:r w:rsidRPr="007A2CEF">
        <w:rPr>
          <w:rFonts w:ascii="宋体" w:hAnsi="宋体" w:hint="eastAsia"/>
          <w:sz w:val="24"/>
          <w:u w:val="single"/>
        </w:rPr>
        <w:t xml:space="preserve"> 3 </w:t>
      </w:r>
      <w:r w:rsidRPr="007A2CEF">
        <w:rPr>
          <w:rFonts w:ascii="宋体" w:hAnsi="宋体" w:hint="eastAsia"/>
          <w:sz w:val="24"/>
        </w:rPr>
        <w:t>天以前以电报或传真形式将合同号、货物名称、数量、包装箱件数、总毛重、总体积</w:t>
      </w:r>
      <w:r w:rsidRPr="007A2CEF">
        <w:rPr>
          <w:rFonts w:ascii="宋体" w:hAnsi="宋体"/>
          <w:sz w:val="24"/>
        </w:rPr>
        <w:t>(</w:t>
      </w:r>
      <w:r w:rsidRPr="007A2CEF">
        <w:rPr>
          <w:rFonts w:ascii="宋体" w:hAnsi="宋体" w:hint="eastAsia"/>
          <w:sz w:val="24"/>
        </w:rPr>
        <w:t>立方米</w:t>
      </w:r>
      <w:r w:rsidRPr="007A2CEF">
        <w:rPr>
          <w:rFonts w:ascii="宋体" w:hAnsi="宋体"/>
          <w:sz w:val="24"/>
        </w:rPr>
        <w:t>)</w:t>
      </w:r>
      <w:r w:rsidRPr="007A2CEF">
        <w:rPr>
          <w:rFonts w:ascii="宋体" w:hAnsi="宋体" w:hint="eastAsia"/>
          <w:sz w:val="24"/>
        </w:rPr>
        <w:t>和备妥交货日期通知买方。同时卖方应用挂号信将详细交货清单一式</w:t>
      </w:r>
      <w:r w:rsidRPr="007A2CEF">
        <w:rPr>
          <w:rFonts w:ascii="宋体" w:hAnsi="宋体"/>
          <w:sz w:val="24"/>
        </w:rPr>
        <w:t>6</w:t>
      </w:r>
      <w:r w:rsidRPr="007A2CEF">
        <w:rPr>
          <w:rFonts w:ascii="宋体" w:hAnsi="宋体" w:hint="eastAsia"/>
          <w:sz w:val="24"/>
        </w:rPr>
        <w:t>份包括合同号、货物名称、规格、数量、总毛重、总体积</w:t>
      </w:r>
      <w:r w:rsidRPr="007A2CEF">
        <w:rPr>
          <w:rFonts w:ascii="宋体" w:hAnsi="宋体"/>
          <w:sz w:val="24"/>
        </w:rPr>
        <w:t>(</w:t>
      </w:r>
      <w:r w:rsidRPr="007A2CEF">
        <w:rPr>
          <w:rFonts w:ascii="宋体" w:hAnsi="宋体" w:hint="eastAsia"/>
          <w:sz w:val="24"/>
        </w:rPr>
        <w:t>立方米</w:t>
      </w:r>
      <w:r w:rsidRPr="007A2CEF">
        <w:rPr>
          <w:rFonts w:ascii="宋体" w:hAnsi="宋体"/>
          <w:sz w:val="24"/>
        </w:rPr>
        <w:t>)</w:t>
      </w:r>
      <w:r w:rsidRPr="007A2CEF">
        <w:rPr>
          <w:rFonts w:ascii="宋体" w:hAnsi="宋体" w:hint="eastAsia"/>
          <w:sz w:val="24"/>
        </w:rPr>
        <w:t>、包装箱件数和每个包装箱的尺寸</w:t>
      </w:r>
      <w:r w:rsidRPr="007A2CEF">
        <w:rPr>
          <w:rFonts w:ascii="宋体" w:hAnsi="宋体"/>
          <w:sz w:val="24"/>
        </w:rPr>
        <w:t>(</w:t>
      </w:r>
      <w:r w:rsidRPr="007A2CEF">
        <w:rPr>
          <w:rFonts w:ascii="宋体" w:hAnsi="宋体" w:hint="eastAsia"/>
          <w:sz w:val="24"/>
        </w:rPr>
        <w:t>长×宽×高</w:t>
      </w:r>
      <w:r w:rsidRPr="007A2CEF">
        <w:rPr>
          <w:rFonts w:ascii="宋体" w:hAnsi="宋体"/>
          <w:sz w:val="24"/>
        </w:rPr>
        <w:t>)</w:t>
      </w:r>
      <w:r w:rsidRPr="007A2CEF">
        <w:rPr>
          <w:rFonts w:ascii="宋体" w:hAnsi="宋体" w:hint="eastAsia"/>
          <w:sz w:val="24"/>
        </w:rPr>
        <w:t>、货物总价和备妥待交日期以及对货物在运输和仓储的特殊要求和注意事项通知买方。</w:t>
      </w:r>
    </w:p>
    <w:p w14:paraId="5F6A7A2B" w14:textId="77777777" w:rsidR="006647E5" w:rsidRPr="007A2CEF" w:rsidRDefault="006647E5" w:rsidP="006647E5">
      <w:pPr>
        <w:tabs>
          <w:tab w:val="left" w:pos="720"/>
        </w:tabs>
        <w:spacing w:before="120" w:line="360" w:lineRule="auto"/>
        <w:ind w:left="960" w:hanging="960"/>
        <w:rPr>
          <w:rFonts w:ascii="宋体" w:hAnsi="宋体"/>
          <w:sz w:val="24"/>
        </w:rPr>
      </w:pPr>
      <w:r w:rsidRPr="007A2CEF">
        <w:rPr>
          <w:rFonts w:ascii="宋体" w:hAnsi="宋体" w:hint="eastAsia"/>
          <w:sz w:val="24"/>
        </w:rPr>
        <w:t>6.3     在现场交货和工厂交货条件下，卖方装运的货物不应超过合同规定的数量或重量。否则，卖方应对超运部分引起的一切后果负责。</w:t>
      </w:r>
    </w:p>
    <w:p w14:paraId="12DD9A51" w14:textId="77777777" w:rsidR="006647E5" w:rsidRPr="007A2CEF" w:rsidRDefault="006647E5" w:rsidP="00FB45D6">
      <w:pPr>
        <w:pStyle w:val="3"/>
      </w:pPr>
      <w:bookmarkStart w:id="123" w:name="_Toc163893426"/>
      <w:bookmarkStart w:id="124" w:name="_Toc3535800"/>
      <w:r w:rsidRPr="007A2CEF">
        <w:rPr>
          <w:rFonts w:hint="eastAsia"/>
        </w:rPr>
        <w:t>7      装运通知</w:t>
      </w:r>
      <w:bookmarkEnd w:id="123"/>
      <w:bookmarkEnd w:id="124"/>
    </w:p>
    <w:p w14:paraId="5A75CEF8" w14:textId="77777777" w:rsidR="006647E5" w:rsidRPr="007A2CEF" w:rsidRDefault="006647E5" w:rsidP="006647E5">
      <w:pPr>
        <w:spacing w:before="120" w:line="360" w:lineRule="auto"/>
        <w:ind w:left="900" w:hanging="900"/>
        <w:rPr>
          <w:rFonts w:ascii="宋体" w:hAnsi="宋体"/>
          <w:sz w:val="24"/>
        </w:rPr>
      </w:pPr>
      <w:r w:rsidRPr="007A2CEF">
        <w:rPr>
          <w:rFonts w:ascii="宋体" w:hAnsi="宋体" w:hint="eastAsia"/>
          <w:sz w:val="24"/>
        </w:rPr>
        <w:t>7.1    在现场交货和工厂交货条件下的货物，卖方通知买方货物已备妥待运输后</w:t>
      </w:r>
      <w:r w:rsidRPr="007A2CEF">
        <w:rPr>
          <w:rFonts w:ascii="宋体" w:hAnsi="宋体"/>
          <w:sz w:val="24"/>
        </w:rPr>
        <w:t>24</w:t>
      </w:r>
      <w:r w:rsidRPr="007A2CEF">
        <w:rPr>
          <w:rFonts w:ascii="宋体" w:hAnsi="宋体" w:hint="eastAsia"/>
          <w:sz w:val="24"/>
        </w:rPr>
        <w:t>小时之内，应将合同号、货名、数量、毛重、总体积</w:t>
      </w:r>
      <w:r w:rsidRPr="007A2CEF">
        <w:rPr>
          <w:rFonts w:ascii="宋体" w:hAnsi="宋体"/>
          <w:sz w:val="24"/>
        </w:rPr>
        <w:t>(</w:t>
      </w:r>
      <w:r w:rsidRPr="007A2CEF">
        <w:rPr>
          <w:rFonts w:ascii="宋体" w:hAnsi="宋体" w:hint="eastAsia"/>
          <w:sz w:val="24"/>
        </w:rPr>
        <w:t>立方米</w:t>
      </w:r>
      <w:r w:rsidRPr="007A2CEF">
        <w:rPr>
          <w:rFonts w:ascii="宋体" w:hAnsi="宋体"/>
          <w:sz w:val="24"/>
        </w:rPr>
        <w:t>)</w:t>
      </w:r>
      <w:r w:rsidRPr="007A2CEF">
        <w:rPr>
          <w:rFonts w:ascii="宋体" w:hAnsi="宋体" w:hint="eastAsia"/>
          <w:sz w:val="24"/>
        </w:rPr>
        <w:t>、发票金额、运输工具名称及装运日期，以电报或传真通知买方。</w:t>
      </w:r>
    </w:p>
    <w:p w14:paraId="7491ED1D" w14:textId="77777777" w:rsidR="006647E5" w:rsidRPr="007A2CEF" w:rsidRDefault="006647E5" w:rsidP="006647E5">
      <w:pPr>
        <w:pStyle w:val="31"/>
        <w:spacing w:line="360" w:lineRule="auto"/>
        <w:ind w:left="960"/>
        <w:rPr>
          <w:rFonts w:hAnsi="宋体"/>
        </w:rPr>
      </w:pPr>
      <w:r w:rsidRPr="007A2CEF">
        <w:rPr>
          <w:rFonts w:hAnsi="宋体" w:hint="eastAsia"/>
        </w:rPr>
        <w:t xml:space="preserve">7.2     </w:t>
      </w:r>
      <w:r w:rsidRPr="007A2CEF">
        <w:rPr>
          <w:rFonts w:hAnsi="宋体" w:hint="eastAsia"/>
        </w:rPr>
        <w:t>如因卖方延误将上述内容用电报或传真通知买方，由此引起的一切后果损失应由卖方负责。</w:t>
      </w:r>
    </w:p>
    <w:p w14:paraId="1D425664" w14:textId="77777777" w:rsidR="006647E5" w:rsidRPr="007A2CEF" w:rsidRDefault="006647E5" w:rsidP="00FB45D6">
      <w:pPr>
        <w:pStyle w:val="3"/>
      </w:pPr>
      <w:bookmarkStart w:id="125" w:name="_Toc163893427"/>
      <w:bookmarkStart w:id="126" w:name="_Toc3535801"/>
      <w:r w:rsidRPr="007A2CEF">
        <w:rPr>
          <w:rFonts w:hint="eastAsia"/>
        </w:rPr>
        <w:t>8      付款条件</w:t>
      </w:r>
      <w:bookmarkEnd w:id="125"/>
      <w:bookmarkEnd w:id="126"/>
    </w:p>
    <w:p w14:paraId="14F900B0" w14:textId="77777777" w:rsidR="006647E5" w:rsidRPr="007A2CEF" w:rsidRDefault="006647E5" w:rsidP="006647E5">
      <w:pPr>
        <w:spacing w:before="120" w:line="360" w:lineRule="auto"/>
        <w:ind w:firstLineChars="300" w:firstLine="720"/>
        <w:rPr>
          <w:rFonts w:ascii="宋体" w:hAnsi="宋体"/>
          <w:sz w:val="24"/>
        </w:rPr>
      </w:pPr>
      <w:r w:rsidRPr="007A2CEF">
        <w:rPr>
          <w:rFonts w:ascii="宋体" w:hAnsi="宋体" w:hint="eastAsia"/>
          <w:sz w:val="24"/>
        </w:rPr>
        <w:t xml:space="preserve">  付款条件见第二册第七章“合同特殊条款”。</w:t>
      </w:r>
    </w:p>
    <w:p w14:paraId="2F9C28EB" w14:textId="77777777" w:rsidR="006647E5" w:rsidRPr="007A2CEF" w:rsidRDefault="006647E5" w:rsidP="00FB45D6">
      <w:pPr>
        <w:pStyle w:val="3"/>
      </w:pPr>
      <w:bookmarkStart w:id="127" w:name="_Toc163893428"/>
      <w:bookmarkStart w:id="128" w:name="_Toc3535802"/>
      <w:r w:rsidRPr="007A2CEF">
        <w:rPr>
          <w:rFonts w:hint="eastAsia"/>
        </w:rPr>
        <w:t>9      技术资料</w:t>
      </w:r>
      <w:bookmarkEnd w:id="127"/>
      <w:bookmarkEnd w:id="128"/>
    </w:p>
    <w:p w14:paraId="14DA9611"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9.1    合同项下技术资料</w:t>
      </w:r>
      <w:r w:rsidRPr="007A2CEF">
        <w:rPr>
          <w:rFonts w:ascii="宋体" w:hAnsi="宋体"/>
          <w:sz w:val="24"/>
        </w:rPr>
        <w:t>(</w:t>
      </w:r>
      <w:r w:rsidRPr="007A2CEF">
        <w:rPr>
          <w:rFonts w:ascii="宋体" w:hAnsi="宋体" w:hint="eastAsia"/>
          <w:sz w:val="24"/>
        </w:rPr>
        <w:t>除合同特殊条款规定外</w:t>
      </w:r>
      <w:r w:rsidRPr="007A2CEF">
        <w:rPr>
          <w:rFonts w:ascii="宋体" w:hAnsi="宋体"/>
          <w:sz w:val="24"/>
        </w:rPr>
        <w:t>)</w:t>
      </w:r>
      <w:r w:rsidRPr="007A2CEF">
        <w:rPr>
          <w:rFonts w:ascii="宋体" w:hAnsi="宋体" w:hint="eastAsia"/>
          <w:sz w:val="24"/>
        </w:rPr>
        <w:t>将以下列方式交付：</w:t>
      </w:r>
    </w:p>
    <w:p w14:paraId="20BBC3B9" w14:textId="77777777" w:rsidR="006647E5" w:rsidRPr="007A2CEF" w:rsidRDefault="006647E5" w:rsidP="006647E5">
      <w:pPr>
        <w:spacing w:before="120" w:line="360" w:lineRule="auto"/>
        <w:ind w:left="958"/>
        <w:rPr>
          <w:rFonts w:ascii="宋体" w:hAnsi="宋体"/>
          <w:sz w:val="24"/>
        </w:rPr>
      </w:pPr>
      <w:r w:rsidRPr="007A2CEF">
        <w:rPr>
          <w:rFonts w:ascii="宋体" w:hAnsi="宋体" w:hint="eastAsia"/>
          <w:sz w:val="24"/>
        </w:rPr>
        <w:t>合同生效后</w:t>
      </w:r>
      <w:r w:rsidRPr="007A2CEF">
        <w:rPr>
          <w:rFonts w:ascii="宋体" w:hAnsi="宋体"/>
          <w:sz w:val="24"/>
          <w:u w:val="single"/>
        </w:rPr>
        <w:t xml:space="preserve"> </w:t>
      </w:r>
      <w:r w:rsidRPr="007A2CEF">
        <w:rPr>
          <w:rFonts w:ascii="宋体" w:hAnsi="宋体" w:hint="eastAsia"/>
          <w:sz w:val="24"/>
          <w:u w:val="single"/>
        </w:rPr>
        <w:t xml:space="preserve">7 </w:t>
      </w:r>
      <w:r w:rsidRPr="007A2CEF">
        <w:rPr>
          <w:rFonts w:ascii="宋体" w:hAnsi="宋体"/>
          <w:sz w:val="24"/>
          <w:u w:val="single"/>
        </w:rPr>
        <w:t xml:space="preserve"> </w:t>
      </w:r>
      <w:r w:rsidRPr="007A2CEF">
        <w:rPr>
          <w:rFonts w:ascii="宋体" w:hAnsi="宋体" w:hint="eastAsia"/>
          <w:sz w:val="24"/>
        </w:rPr>
        <w:t>天之内，卖方应将每台设备和仪器的中文技术资料一套，如目录索引、图纸、操作手册、使用指南、维修指南和／或服务手册和示意图寄给买方。</w:t>
      </w:r>
    </w:p>
    <w:p w14:paraId="5E5056DD"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9.2    另外一套完整的上述资料应包装好随同每批货物一起发运。</w:t>
      </w:r>
    </w:p>
    <w:p w14:paraId="4B214123"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9.3    如果买方确认卖方提供的技术资料不完整或在运输过程中丢失，卖方将在收到买方通知后</w:t>
      </w:r>
      <w:r w:rsidRPr="007A2CEF">
        <w:rPr>
          <w:rFonts w:ascii="宋体" w:hAnsi="宋体" w:hint="eastAsia"/>
          <w:sz w:val="24"/>
          <w:u w:val="single"/>
        </w:rPr>
        <w:t xml:space="preserve"> 3 </w:t>
      </w:r>
      <w:r w:rsidRPr="007A2CEF">
        <w:rPr>
          <w:rFonts w:ascii="宋体" w:hAnsi="宋体" w:hint="eastAsia"/>
          <w:sz w:val="24"/>
        </w:rPr>
        <w:t>天内将这些资料免费寄给买方。</w:t>
      </w:r>
    </w:p>
    <w:p w14:paraId="55CCC849" w14:textId="77777777" w:rsidR="006647E5" w:rsidRPr="007A2CEF" w:rsidRDefault="006647E5" w:rsidP="00FB45D6">
      <w:pPr>
        <w:pStyle w:val="3"/>
      </w:pPr>
      <w:bookmarkStart w:id="129" w:name="_Toc163893429"/>
      <w:bookmarkStart w:id="130" w:name="_Toc3535803"/>
      <w:r w:rsidRPr="007A2CEF">
        <w:rPr>
          <w:rFonts w:hint="eastAsia"/>
        </w:rPr>
        <w:lastRenderedPageBreak/>
        <w:t>10     质量保证</w:t>
      </w:r>
      <w:bookmarkEnd w:id="129"/>
      <w:bookmarkEnd w:id="130"/>
    </w:p>
    <w:p w14:paraId="2C2C79EE" w14:textId="77777777" w:rsidR="006647E5" w:rsidRPr="007A2CEF" w:rsidRDefault="006647E5" w:rsidP="006647E5">
      <w:pPr>
        <w:spacing w:line="360" w:lineRule="auto"/>
        <w:ind w:left="960" w:hanging="960"/>
        <w:rPr>
          <w:rFonts w:ascii="宋体" w:hAnsi="宋体"/>
          <w:sz w:val="24"/>
        </w:rPr>
      </w:pPr>
      <w:r w:rsidRPr="007A2CEF">
        <w:rPr>
          <w:rFonts w:ascii="宋体" w:hAnsi="宋体" w:hint="eastAsia"/>
          <w:sz w:val="24"/>
        </w:rPr>
        <w:t>10.1    卖方须保证货物是全新、未使用过的，并完全符合强制性的国家技术质量规范和合同规定的质量、规格、性能和技术规范等的要求。</w:t>
      </w:r>
    </w:p>
    <w:p w14:paraId="414E5808" w14:textId="77777777" w:rsidR="006647E5" w:rsidRPr="007A2CEF" w:rsidRDefault="006647E5" w:rsidP="006647E5">
      <w:pPr>
        <w:spacing w:line="360" w:lineRule="auto"/>
        <w:ind w:left="960" w:hanging="960"/>
        <w:rPr>
          <w:rFonts w:ascii="宋体" w:hAnsi="宋体"/>
          <w:sz w:val="24"/>
        </w:rPr>
      </w:pPr>
      <w:r w:rsidRPr="007A2CEF">
        <w:rPr>
          <w:rFonts w:ascii="宋体" w:hAnsi="宋体" w:hint="eastAsia"/>
          <w:sz w:val="24"/>
        </w:rPr>
        <w:t>10.2</w:t>
      </w:r>
      <w:r w:rsidRPr="007A2CEF">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75940A10"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7A2CEF">
        <w:rPr>
          <w:rFonts w:ascii="宋体" w:hAnsi="宋体" w:hint="eastAsia"/>
          <w:sz w:val="24"/>
          <w:u w:val="single"/>
        </w:rPr>
        <w:t xml:space="preserve">  3 </w:t>
      </w:r>
      <w:r w:rsidRPr="007A2CEF">
        <w:rPr>
          <w:rFonts w:ascii="宋体" w:hAnsi="宋体" w:hint="eastAsia"/>
          <w:sz w:val="24"/>
        </w:rPr>
        <w:t>天内应免费维修或更换有缺陷的货物或部件。</w:t>
      </w:r>
    </w:p>
    <w:p w14:paraId="4B52FBE0"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10.4    如果卖方在收到通知后</w:t>
      </w:r>
      <w:r w:rsidRPr="007A2CEF">
        <w:rPr>
          <w:rFonts w:ascii="宋体" w:hAnsi="宋体" w:hint="eastAsia"/>
          <w:sz w:val="24"/>
          <w:u w:val="single"/>
        </w:rPr>
        <w:t xml:space="preserve">  3  </w:t>
      </w:r>
      <w:r w:rsidRPr="007A2CEF">
        <w:rPr>
          <w:rFonts w:ascii="宋体" w:hAnsi="宋体" w:hint="eastAsia"/>
          <w:sz w:val="24"/>
        </w:rPr>
        <w:t>天内没有弥补缺陷，买方可采取必要的补救措施，但由此引发的风险和费用将由卖方承担。</w:t>
      </w:r>
    </w:p>
    <w:p w14:paraId="4995A827"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10.5    除招标文件另有规定外，合同项下货物的质量保证期为自货物通过最终验收起至少</w:t>
      </w:r>
      <w:r w:rsidRPr="007A2CEF">
        <w:rPr>
          <w:rFonts w:ascii="宋体" w:hAnsi="宋体"/>
          <w:sz w:val="24"/>
        </w:rPr>
        <w:t>12</w:t>
      </w:r>
      <w:r w:rsidRPr="007A2CEF">
        <w:rPr>
          <w:rFonts w:ascii="宋体" w:hAnsi="宋体" w:hint="eastAsia"/>
          <w:sz w:val="24"/>
        </w:rPr>
        <w:t>个月。</w:t>
      </w:r>
    </w:p>
    <w:p w14:paraId="0D60A99A" w14:textId="77777777" w:rsidR="006647E5" w:rsidRPr="007A2CEF" w:rsidRDefault="006647E5" w:rsidP="00FB45D6">
      <w:pPr>
        <w:pStyle w:val="3"/>
      </w:pPr>
      <w:bookmarkStart w:id="131" w:name="_Toc163893430"/>
      <w:bookmarkStart w:id="132" w:name="_Toc3535804"/>
      <w:r w:rsidRPr="007A2CEF">
        <w:rPr>
          <w:rFonts w:hint="eastAsia"/>
        </w:rPr>
        <w:t>11     检验和验收</w:t>
      </w:r>
      <w:bookmarkEnd w:id="131"/>
      <w:bookmarkEnd w:id="132"/>
    </w:p>
    <w:p w14:paraId="50572CB8"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3B5B7C64"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3FBFD13C"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11.3    买方有在货物制造过程中派员监造的权利</w:t>
      </w:r>
      <w:r w:rsidRPr="007A2CEF">
        <w:rPr>
          <w:rFonts w:ascii="宋体" w:hAnsi="宋体"/>
          <w:sz w:val="24"/>
        </w:rPr>
        <w:t xml:space="preserve">, </w:t>
      </w:r>
      <w:r w:rsidRPr="007A2CEF">
        <w:rPr>
          <w:rFonts w:ascii="宋体" w:hAnsi="宋体" w:hint="eastAsia"/>
          <w:sz w:val="24"/>
        </w:rPr>
        <w:t>卖方有义务为买方监造人员行使该权利提供方便。</w:t>
      </w:r>
    </w:p>
    <w:p w14:paraId="3CCABA85"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11.4    制造厂对所供货物进行机械运转试验和性能试验时，中标人必须提前通知买方。</w:t>
      </w:r>
    </w:p>
    <w:p w14:paraId="48626458" w14:textId="77777777" w:rsidR="006647E5" w:rsidRPr="007A2CEF" w:rsidRDefault="006647E5" w:rsidP="00FB45D6">
      <w:pPr>
        <w:pStyle w:val="3"/>
      </w:pPr>
      <w:bookmarkStart w:id="133" w:name="_Toc163893431"/>
      <w:bookmarkStart w:id="134" w:name="_Toc3535805"/>
      <w:r w:rsidRPr="007A2CEF">
        <w:rPr>
          <w:rFonts w:hint="eastAsia"/>
        </w:rPr>
        <w:lastRenderedPageBreak/>
        <w:t>12    索赔</w:t>
      </w:r>
      <w:bookmarkEnd w:id="133"/>
      <w:bookmarkEnd w:id="134"/>
    </w:p>
    <w:p w14:paraId="01B0709E" w14:textId="77777777" w:rsidR="006647E5" w:rsidRPr="007A2CEF" w:rsidRDefault="006647E5" w:rsidP="006647E5">
      <w:pPr>
        <w:spacing w:before="120" w:line="360" w:lineRule="auto"/>
        <w:ind w:left="900" w:hanging="900"/>
        <w:rPr>
          <w:rFonts w:ascii="宋体" w:hAnsi="宋体"/>
          <w:sz w:val="24"/>
        </w:rPr>
      </w:pPr>
      <w:r w:rsidRPr="007A2CEF">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68DD1F68" w14:textId="77777777" w:rsidR="006647E5" w:rsidRPr="007A2CEF" w:rsidRDefault="006647E5" w:rsidP="006647E5">
      <w:pPr>
        <w:spacing w:before="120" w:line="360" w:lineRule="auto"/>
        <w:ind w:left="900" w:hanging="900"/>
        <w:rPr>
          <w:rFonts w:ascii="宋体" w:hAnsi="宋体"/>
          <w:sz w:val="24"/>
        </w:rPr>
      </w:pPr>
      <w:r w:rsidRPr="007A2CEF">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060AD9F7"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958828A"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0394CF9D"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12.2.3  用符合规格、质量和性能要求的新零件、部件或货物来更换有缺陷的部分或／和修补缺陷部分，卖方应承担一切费用和风险并负担买方所发生的一切直接费用。同时，卖方应按合同第</w:t>
      </w:r>
      <w:r w:rsidRPr="007A2CEF">
        <w:rPr>
          <w:rFonts w:ascii="宋体" w:hAnsi="宋体"/>
          <w:sz w:val="24"/>
        </w:rPr>
        <w:t>10</w:t>
      </w:r>
      <w:r w:rsidRPr="007A2CEF">
        <w:rPr>
          <w:rFonts w:ascii="宋体" w:hAnsi="宋体" w:hint="eastAsia"/>
          <w:sz w:val="24"/>
        </w:rPr>
        <w:t>条规定，相应延长修补或更换件的质量保证期。</w:t>
      </w:r>
    </w:p>
    <w:p w14:paraId="7EED6797"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 xml:space="preserve">12.3    </w:t>
      </w:r>
      <w:r w:rsidRPr="007A2CEF">
        <w:rPr>
          <w:rFonts w:ascii="宋体" w:hAnsi="宋体"/>
          <w:sz w:val="24"/>
        </w:rPr>
        <w:t>如果在卖方收到索赔通知后</w:t>
      </w:r>
      <w:r w:rsidRPr="007A2CEF">
        <w:rPr>
          <w:rFonts w:ascii="宋体" w:hAnsi="宋体"/>
          <w:sz w:val="24"/>
          <w:u w:val="single"/>
        </w:rPr>
        <w:t>3</w:t>
      </w:r>
      <w:r w:rsidRPr="007A2CEF">
        <w:rPr>
          <w:rFonts w:ascii="宋体" w:hAnsi="宋体"/>
          <w:sz w:val="24"/>
        </w:rPr>
        <w:t>天内，卖方未作答复，上述索赔应视为已被卖方接受。</w:t>
      </w:r>
      <w:r w:rsidRPr="007A2CEF">
        <w:rPr>
          <w:rFonts w:ascii="宋体" w:hAnsi="宋体" w:hint="eastAsia"/>
          <w:sz w:val="24"/>
        </w:rPr>
        <w:t>如卖方未能在买方提出索赔通知后</w:t>
      </w:r>
      <w:r w:rsidRPr="007A2CEF">
        <w:rPr>
          <w:rFonts w:ascii="宋体" w:hAnsi="宋体" w:hint="eastAsia"/>
          <w:sz w:val="24"/>
          <w:u w:val="single"/>
        </w:rPr>
        <w:t xml:space="preserve"> 7 </w:t>
      </w:r>
      <w:r w:rsidRPr="007A2CEF">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74ABF67A" w14:textId="77777777" w:rsidR="006647E5" w:rsidRPr="007A2CEF" w:rsidRDefault="006647E5" w:rsidP="00FB45D6">
      <w:pPr>
        <w:pStyle w:val="3"/>
      </w:pPr>
      <w:bookmarkStart w:id="135" w:name="_Toc163893432"/>
      <w:bookmarkStart w:id="136" w:name="_Toc3535806"/>
      <w:r w:rsidRPr="007A2CEF">
        <w:rPr>
          <w:rFonts w:hint="eastAsia"/>
        </w:rPr>
        <w:t>13     延迟交货</w:t>
      </w:r>
      <w:bookmarkEnd w:id="135"/>
      <w:bookmarkEnd w:id="136"/>
    </w:p>
    <w:p w14:paraId="041B9272" w14:textId="77777777" w:rsidR="006647E5" w:rsidRPr="007A2CEF" w:rsidRDefault="006647E5" w:rsidP="006647E5">
      <w:pPr>
        <w:spacing w:before="120" w:line="360" w:lineRule="auto"/>
        <w:ind w:left="901" w:hanging="960"/>
        <w:rPr>
          <w:rFonts w:ascii="宋体" w:hAnsi="宋体"/>
          <w:sz w:val="24"/>
        </w:rPr>
      </w:pPr>
      <w:r w:rsidRPr="007A2CEF">
        <w:rPr>
          <w:rFonts w:ascii="宋体" w:hAnsi="宋体" w:hint="eastAsia"/>
          <w:sz w:val="24"/>
        </w:rPr>
        <w:t>13.1   卖方应按照“货物需求一览表及技术规格”中买方规定的时间表交货和提供服务。</w:t>
      </w:r>
    </w:p>
    <w:p w14:paraId="30CDD716"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13.2   如果卖方无正当理由迟延交货，买方有权提出违约损失赔偿或解除合同。</w:t>
      </w:r>
    </w:p>
    <w:p w14:paraId="63C13F41" w14:textId="77777777" w:rsidR="006647E5" w:rsidRPr="007A2CEF" w:rsidRDefault="006647E5" w:rsidP="006647E5">
      <w:pPr>
        <w:spacing w:before="120" w:line="360" w:lineRule="auto"/>
        <w:ind w:left="900" w:hanging="960"/>
        <w:rPr>
          <w:rFonts w:ascii="宋体" w:hAnsi="宋体"/>
          <w:sz w:val="24"/>
        </w:rPr>
      </w:pPr>
      <w:r w:rsidRPr="007A2CEF">
        <w:rPr>
          <w:rFonts w:ascii="宋体" w:hAnsi="宋体" w:hint="eastAsia"/>
          <w:sz w:val="24"/>
        </w:rPr>
        <w:t>13.3    在履行合同过程中，如果卖方遇到不能按时交货和提供服务的情况，应及时以</w:t>
      </w:r>
      <w:r w:rsidRPr="007A2CEF">
        <w:rPr>
          <w:rFonts w:ascii="宋体" w:hAnsi="宋体" w:hint="eastAsia"/>
          <w:sz w:val="24"/>
        </w:rPr>
        <w:lastRenderedPageBreak/>
        <w:t>书面形式将不能按时交货的理由、预期延误时间通知买方。买方收到卖方通知后，认为其理由正当的，可酌情延长交货时间。</w:t>
      </w:r>
    </w:p>
    <w:p w14:paraId="07A49FC5" w14:textId="77777777" w:rsidR="006647E5" w:rsidRPr="007A2CEF" w:rsidRDefault="006647E5" w:rsidP="00FB45D6">
      <w:pPr>
        <w:pStyle w:val="3"/>
      </w:pPr>
      <w:bookmarkStart w:id="137" w:name="_Toc163893433"/>
      <w:bookmarkStart w:id="138" w:name="_Toc3535807"/>
      <w:r w:rsidRPr="007A2CEF">
        <w:rPr>
          <w:rFonts w:hint="eastAsia"/>
        </w:rPr>
        <w:t>14     违约赔偿</w:t>
      </w:r>
      <w:bookmarkEnd w:id="137"/>
      <w:bookmarkEnd w:id="138"/>
    </w:p>
    <w:p w14:paraId="51920568" w14:textId="77777777" w:rsidR="006647E5" w:rsidRPr="007A2CEF" w:rsidRDefault="006647E5" w:rsidP="006647E5">
      <w:pPr>
        <w:spacing w:before="120" w:line="360" w:lineRule="auto"/>
        <w:ind w:left="900" w:hangingChars="375" w:hanging="900"/>
        <w:rPr>
          <w:rFonts w:ascii="宋体" w:hAnsi="宋体"/>
          <w:sz w:val="24"/>
        </w:rPr>
      </w:pPr>
      <w:r w:rsidRPr="007A2CEF">
        <w:rPr>
          <w:rFonts w:ascii="宋体" w:hAnsi="宋体" w:hint="eastAsia"/>
          <w:sz w:val="24"/>
        </w:rPr>
        <w:t>14.1    除合同第15条规定外，如果卖方没有按照合同规定的时间交货和提供服务，买方可要求卖方支付违约金。违约金按每周迟交货物或未提供服务合同价的1</w:t>
      </w:r>
      <w:r w:rsidRPr="007A2CEF">
        <w:rPr>
          <w:rFonts w:ascii="宋体" w:hAnsi="宋体"/>
          <w:sz w:val="24"/>
        </w:rPr>
        <w:t>%</w:t>
      </w:r>
      <w:r w:rsidRPr="007A2CEF">
        <w:rPr>
          <w:rFonts w:ascii="宋体" w:hAnsi="宋体" w:hint="eastAsia"/>
          <w:sz w:val="24"/>
        </w:rPr>
        <w:t>计收。但违约金的最高限额为迟交货物或没有提供服务的合同价的</w:t>
      </w:r>
      <w:r w:rsidRPr="007A2CEF">
        <w:rPr>
          <w:rFonts w:ascii="宋体" w:hAnsi="宋体"/>
          <w:sz w:val="24"/>
        </w:rPr>
        <w:t>5%</w:t>
      </w:r>
      <w:r w:rsidRPr="007A2CEF">
        <w:rPr>
          <w:rFonts w:ascii="宋体" w:hAnsi="宋体" w:hint="eastAsia"/>
          <w:sz w:val="24"/>
        </w:rPr>
        <w:t>。一周按7天计算，不足7天按一周计算。如果达到最高限额，买方有权解除合同。</w:t>
      </w:r>
    </w:p>
    <w:p w14:paraId="69E65380" w14:textId="77777777" w:rsidR="006647E5" w:rsidRPr="007A2CEF" w:rsidRDefault="006647E5" w:rsidP="006647E5">
      <w:pPr>
        <w:spacing w:before="120" w:line="360" w:lineRule="auto"/>
        <w:ind w:left="900" w:hangingChars="375" w:hanging="900"/>
        <w:rPr>
          <w:rFonts w:ascii="宋体" w:hAnsi="宋体"/>
          <w:sz w:val="24"/>
        </w:rPr>
      </w:pPr>
      <w:r w:rsidRPr="007A2CEF">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441E44D8" w14:textId="77777777" w:rsidR="006647E5" w:rsidRPr="007A2CEF" w:rsidRDefault="006647E5" w:rsidP="00FB45D6">
      <w:pPr>
        <w:pStyle w:val="3"/>
      </w:pPr>
      <w:bookmarkStart w:id="139" w:name="_Toc163893434"/>
      <w:bookmarkStart w:id="140" w:name="_Toc3535808"/>
      <w:r w:rsidRPr="007A2CEF">
        <w:rPr>
          <w:rFonts w:hint="eastAsia"/>
        </w:rPr>
        <w:t>15      不可抗力</w:t>
      </w:r>
      <w:bookmarkEnd w:id="139"/>
      <w:bookmarkEnd w:id="140"/>
    </w:p>
    <w:p w14:paraId="5843E929"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15.1    如果双方中任何一方遭遇法律规定的不可抗力，致使合同履行受阻时，履行合同的期限应予延长，延长的期限应相当于不可抗力所影响的时间。</w:t>
      </w:r>
    </w:p>
    <w:p w14:paraId="4054A9CE"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15.2    受事故影响的一方应在不可抗力的事故发生后尽快书面形式通知另一方，并在事故发生后</w:t>
      </w:r>
      <w:r w:rsidRPr="007A2CEF">
        <w:rPr>
          <w:rFonts w:ascii="宋体" w:hAnsi="宋体" w:hint="eastAsia"/>
          <w:sz w:val="24"/>
          <w:u w:val="single"/>
        </w:rPr>
        <w:t xml:space="preserve"> 7 </w:t>
      </w:r>
      <w:r w:rsidRPr="007A2CEF">
        <w:rPr>
          <w:rFonts w:ascii="宋体" w:hAnsi="宋体" w:hint="eastAsia"/>
          <w:sz w:val="24"/>
        </w:rPr>
        <w:t>天内，将有关部门出具的证明文件送达另一方。</w:t>
      </w:r>
    </w:p>
    <w:p w14:paraId="0B030A7F"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15.3</w:t>
      </w:r>
      <w:r w:rsidRPr="007A2CEF">
        <w:rPr>
          <w:rFonts w:ascii="宋体" w:hAnsi="宋体" w:hint="eastAsia"/>
          <w:sz w:val="24"/>
        </w:rPr>
        <w:tab/>
        <w:t>不可抗力使合同的某些内容有变更必要的，</w:t>
      </w:r>
      <w:r w:rsidRPr="007A2CEF">
        <w:rPr>
          <w:rFonts w:ascii="宋体" w:hAnsi="宋体"/>
          <w:sz w:val="24"/>
        </w:rPr>
        <w:t xml:space="preserve"> </w:t>
      </w:r>
      <w:r w:rsidRPr="007A2CEF">
        <w:rPr>
          <w:rFonts w:ascii="宋体" w:hAnsi="宋体" w:hint="eastAsia"/>
          <w:sz w:val="24"/>
        </w:rPr>
        <w:t>双方应通过协商在</w:t>
      </w:r>
      <w:r w:rsidRPr="007A2CEF">
        <w:rPr>
          <w:rFonts w:ascii="宋体" w:hAnsi="宋体" w:hint="eastAsia"/>
          <w:sz w:val="24"/>
          <w:u w:val="single"/>
        </w:rPr>
        <w:t xml:space="preserve">7 </w:t>
      </w:r>
      <w:r w:rsidRPr="007A2CEF">
        <w:rPr>
          <w:rFonts w:ascii="宋体" w:hAnsi="宋体" w:hint="eastAsia"/>
          <w:sz w:val="24"/>
        </w:rPr>
        <w:t>日内达成进一步履行合同的协议，因不可抗力致使合同不能履行的，合同终止。</w:t>
      </w:r>
    </w:p>
    <w:p w14:paraId="0EB668A1" w14:textId="77777777" w:rsidR="006647E5" w:rsidRPr="007A2CEF" w:rsidRDefault="006647E5" w:rsidP="00FB45D6">
      <w:pPr>
        <w:pStyle w:val="3"/>
      </w:pPr>
      <w:bookmarkStart w:id="141" w:name="_Toc163893435"/>
      <w:bookmarkStart w:id="142" w:name="_Toc3535809"/>
      <w:r w:rsidRPr="007A2CEF">
        <w:rPr>
          <w:rFonts w:hint="eastAsia"/>
        </w:rPr>
        <w:t>16      税费</w:t>
      </w:r>
      <w:bookmarkEnd w:id="141"/>
      <w:bookmarkEnd w:id="142"/>
    </w:p>
    <w:p w14:paraId="06D8AEB3"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16.1    与本合同有关的一切税费均适用中华人民共和国法律的相关规定。</w:t>
      </w:r>
    </w:p>
    <w:p w14:paraId="41B2C412" w14:textId="77777777" w:rsidR="006647E5" w:rsidRPr="007A2CEF" w:rsidRDefault="006647E5" w:rsidP="00FB45D6">
      <w:pPr>
        <w:pStyle w:val="3"/>
      </w:pPr>
      <w:bookmarkStart w:id="143" w:name="_Toc163893436"/>
      <w:bookmarkStart w:id="144" w:name="_Toc3535810"/>
      <w:r w:rsidRPr="007A2CEF">
        <w:rPr>
          <w:rFonts w:hint="eastAsia"/>
        </w:rPr>
        <w:t>17      合同争议的解决</w:t>
      </w:r>
      <w:bookmarkEnd w:id="143"/>
      <w:bookmarkEnd w:id="144"/>
    </w:p>
    <w:p w14:paraId="0218C57A"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17.1    因合同履行中发生的争议，合同当事人双方可通过协商解决。协商不成的，任何一方可以向买方所在地有管辖权的人民法院提起诉讼。</w:t>
      </w:r>
    </w:p>
    <w:p w14:paraId="0B5C921F" w14:textId="77777777" w:rsidR="006647E5" w:rsidRPr="007A2CEF" w:rsidRDefault="006647E5" w:rsidP="00FB45D6">
      <w:pPr>
        <w:pStyle w:val="3"/>
      </w:pPr>
      <w:bookmarkStart w:id="145" w:name="_Toc163893437"/>
      <w:bookmarkStart w:id="146" w:name="_Toc3535811"/>
      <w:r w:rsidRPr="007A2CEF">
        <w:rPr>
          <w:rFonts w:hint="eastAsia"/>
        </w:rPr>
        <w:t>18      违约解除合同</w:t>
      </w:r>
      <w:bookmarkEnd w:id="145"/>
      <w:bookmarkEnd w:id="146"/>
    </w:p>
    <w:p w14:paraId="795E5699"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18.1    在卖方出现下列违约行为的情况下，买方可向卖方发出书面通知，部分或全部</w:t>
      </w:r>
      <w:r w:rsidRPr="007A2CEF">
        <w:rPr>
          <w:rFonts w:ascii="宋体" w:hAnsi="宋体" w:hint="eastAsia"/>
          <w:sz w:val="24"/>
        </w:rPr>
        <w:lastRenderedPageBreak/>
        <w:t>终止合同，同时保留向卖方追诉的权利。</w:t>
      </w:r>
    </w:p>
    <w:p w14:paraId="332D2A47"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18.1.1  卖方未能在合同规定的限期或买方同意延长的限期内，提供全部或部分货物,按合同第14.1的规定可以解除合同的；</w:t>
      </w:r>
      <w:r w:rsidRPr="007A2CEF">
        <w:rPr>
          <w:rFonts w:ascii="宋体" w:hAnsi="宋体"/>
          <w:sz w:val="24"/>
        </w:rPr>
        <w:t xml:space="preserve"> </w:t>
      </w:r>
    </w:p>
    <w:p w14:paraId="66BBB657"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18.1.2  卖方未能履行合同规定的其它主要义务导致合同目的不能实现的；</w:t>
      </w:r>
    </w:p>
    <w:p w14:paraId="4A4F0B8F"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18.1.3  在本合同履行过程中有腐败和欺诈行为的。</w:t>
      </w:r>
    </w:p>
    <w:p w14:paraId="557B52A0"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 xml:space="preserve">18.1.3.1 </w:t>
      </w:r>
      <w:r w:rsidRPr="007A2CEF">
        <w:rPr>
          <w:rFonts w:ascii="宋体" w:hAnsi="宋体"/>
          <w:sz w:val="24"/>
        </w:rPr>
        <w:t>“</w:t>
      </w:r>
      <w:r w:rsidRPr="007A2CEF">
        <w:rPr>
          <w:rFonts w:ascii="宋体" w:hAnsi="宋体" w:hint="eastAsia"/>
          <w:sz w:val="24"/>
        </w:rPr>
        <w:t>腐败行为”和“欺诈行为”定义如下</w:t>
      </w:r>
      <w:r w:rsidRPr="007A2CEF">
        <w:rPr>
          <w:rFonts w:ascii="宋体" w:hAnsi="宋体"/>
          <w:sz w:val="24"/>
        </w:rPr>
        <w:t>:</w:t>
      </w:r>
    </w:p>
    <w:p w14:paraId="771DB09E" w14:textId="77777777" w:rsidR="006647E5" w:rsidRPr="007A2CEF" w:rsidRDefault="006647E5" w:rsidP="006647E5">
      <w:pPr>
        <w:spacing w:before="120" w:line="360" w:lineRule="auto"/>
        <w:ind w:left="1440" w:hanging="1440"/>
        <w:rPr>
          <w:rFonts w:ascii="宋体" w:hAnsi="宋体"/>
          <w:sz w:val="24"/>
        </w:rPr>
      </w:pPr>
      <w:r w:rsidRPr="007A2CEF">
        <w:rPr>
          <w:rFonts w:ascii="宋体" w:hAnsi="宋体" w:hint="eastAsia"/>
          <w:sz w:val="24"/>
        </w:rPr>
        <w:t>18.1.3.1.1</w:t>
      </w:r>
      <w:r w:rsidRPr="007A2CEF">
        <w:rPr>
          <w:rFonts w:ascii="宋体" w:hAnsi="宋体"/>
          <w:sz w:val="24"/>
        </w:rPr>
        <w:t>“</w:t>
      </w:r>
      <w:r w:rsidRPr="007A2CEF">
        <w:rPr>
          <w:rFonts w:ascii="宋体" w:hAnsi="宋体" w:hint="eastAsia"/>
          <w:sz w:val="24"/>
        </w:rPr>
        <w:t>腐败行为”是指提供</w:t>
      </w:r>
      <w:r w:rsidRPr="007A2CEF">
        <w:rPr>
          <w:rFonts w:ascii="宋体" w:hAnsi="宋体"/>
          <w:sz w:val="24"/>
        </w:rPr>
        <w:t>/</w:t>
      </w:r>
      <w:r w:rsidRPr="007A2CEF">
        <w:rPr>
          <w:rFonts w:ascii="宋体" w:hAnsi="宋体" w:hint="eastAsia"/>
          <w:sz w:val="24"/>
        </w:rPr>
        <w:t>给予</w:t>
      </w:r>
      <w:r w:rsidRPr="007A2CEF">
        <w:rPr>
          <w:rFonts w:ascii="宋体" w:hAnsi="宋体"/>
          <w:sz w:val="24"/>
        </w:rPr>
        <w:t>/</w:t>
      </w:r>
      <w:r w:rsidRPr="007A2CEF">
        <w:rPr>
          <w:rFonts w:ascii="宋体" w:hAnsi="宋体" w:hint="eastAsia"/>
          <w:sz w:val="24"/>
        </w:rPr>
        <w:t>接受或索取任何有价值的东西来影响买方在合同签订、履行过程中的行为。</w:t>
      </w:r>
    </w:p>
    <w:p w14:paraId="490D9E33" w14:textId="77777777" w:rsidR="006647E5" w:rsidRPr="007A2CEF" w:rsidRDefault="006647E5" w:rsidP="006647E5">
      <w:pPr>
        <w:spacing w:before="120" w:line="360" w:lineRule="auto"/>
        <w:ind w:left="1440" w:hanging="1440"/>
        <w:rPr>
          <w:rFonts w:ascii="宋体" w:hAnsi="宋体"/>
          <w:sz w:val="24"/>
        </w:rPr>
      </w:pPr>
      <w:r w:rsidRPr="007A2CEF">
        <w:rPr>
          <w:rFonts w:ascii="宋体" w:hAnsi="宋体" w:hint="eastAsia"/>
          <w:sz w:val="24"/>
        </w:rPr>
        <w:t>18.1.3.1.2</w:t>
      </w:r>
      <w:r w:rsidRPr="007A2CEF">
        <w:rPr>
          <w:rFonts w:ascii="宋体" w:hAnsi="宋体"/>
          <w:sz w:val="24"/>
        </w:rPr>
        <w:t>“</w:t>
      </w:r>
      <w:r w:rsidRPr="007A2CEF">
        <w:rPr>
          <w:rFonts w:ascii="宋体" w:hAnsi="宋体" w:hint="eastAsia"/>
          <w:sz w:val="24"/>
        </w:rPr>
        <w:t>欺诈行为”是指为了影响合同签订、履行过程，以谎报事实的方法，损害买方的利益的行为。</w:t>
      </w:r>
    </w:p>
    <w:p w14:paraId="2A7AEDA9"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48FC2BC9" w14:textId="77777777" w:rsidR="006647E5" w:rsidRPr="007A2CEF" w:rsidRDefault="006647E5" w:rsidP="00FB45D6">
      <w:pPr>
        <w:pStyle w:val="3"/>
      </w:pPr>
      <w:bookmarkStart w:id="147" w:name="_Toc163893438"/>
      <w:bookmarkStart w:id="148" w:name="_Toc3535812"/>
      <w:r w:rsidRPr="007A2CEF">
        <w:rPr>
          <w:rFonts w:hint="eastAsia"/>
        </w:rPr>
        <w:t>19     破产终止合同</w:t>
      </w:r>
      <w:bookmarkEnd w:id="147"/>
      <w:bookmarkEnd w:id="148"/>
    </w:p>
    <w:p w14:paraId="0D288B20" w14:textId="77777777" w:rsidR="006647E5" w:rsidRPr="007A2CEF" w:rsidRDefault="006647E5" w:rsidP="006647E5">
      <w:pPr>
        <w:spacing w:before="120" w:line="360" w:lineRule="auto"/>
        <w:ind w:left="900" w:hangingChars="375" w:hanging="900"/>
        <w:rPr>
          <w:rFonts w:ascii="宋体" w:hAnsi="宋体"/>
          <w:sz w:val="24"/>
        </w:rPr>
      </w:pPr>
      <w:r w:rsidRPr="007A2CEF">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676DFA94" w14:textId="77777777" w:rsidR="006647E5" w:rsidRPr="007A2CEF" w:rsidRDefault="006647E5" w:rsidP="00FB45D6">
      <w:pPr>
        <w:pStyle w:val="3"/>
      </w:pPr>
      <w:bookmarkStart w:id="149" w:name="_Toc163893439"/>
      <w:bookmarkStart w:id="150" w:name="_Toc3535813"/>
      <w:r w:rsidRPr="007A2CEF">
        <w:rPr>
          <w:rFonts w:hint="eastAsia"/>
        </w:rPr>
        <w:t>20     转让和分包</w:t>
      </w:r>
      <w:bookmarkEnd w:id="149"/>
      <w:bookmarkEnd w:id="150"/>
    </w:p>
    <w:p w14:paraId="0132E333"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20.1    政府采购合同不能转让。</w:t>
      </w:r>
    </w:p>
    <w:p w14:paraId="1842D06E"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 xml:space="preserve">20.2    </w:t>
      </w:r>
      <w:r w:rsidRPr="007A2CEF">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7A2CEF">
        <w:rPr>
          <w:rFonts w:ascii="宋体" w:hAnsi="宋体" w:hint="eastAsia"/>
          <w:sz w:val="24"/>
        </w:rPr>
        <w:t>分包后不能解除卖方履行本合同的责任和义务，接受分包的承担主体与卖方共同对买方连带承担合同的责任和义务。</w:t>
      </w:r>
    </w:p>
    <w:p w14:paraId="5642C894" w14:textId="77777777" w:rsidR="006647E5" w:rsidRPr="007A2CEF" w:rsidRDefault="006647E5" w:rsidP="00FB45D6">
      <w:pPr>
        <w:pStyle w:val="3"/>
      </w:pPr>
      <w:bookmarkStart w:id="151" w:name="_Toc163893440"/>
      <w:bookmarkStart w:id="152" w:name="_Toc3535814"/>
      <w:r w:rsidRPr="007A2CEF">
        <w:rPr>
          <w:rFonts w:hint="eastAsia"/>
        </w:rPr>
        <w:lastRenderedPageBreak/>
        <w:t>21     合同修改</w:t>
      </w:r>
      <w:bookmarkEnd w:id="151"/>
      <w:bookmarkEnd w:id="152"/>
    </w:p>
    <w:p w14:paraId="5B15B915" w14:textId="77777777" w:rsidR="006647E5" w:rsidRPr="007A2CEF" w:rsidRDefault="006647E5" w:rsidP="006647E5">
      <w:pPr>
        <w:spacing w:before="120" w:line="360" w:lineRule="auto"/>
        <w:ind w:left="900" w:hangingChars="375" w:hanging="900"/>
        <w:rPr>
          <w:rFonts w:ascii="宋体" w:hAnsi="宋体"/>
          <w:sz w:val="24"/>
        </w:rPr>
      </w:pPr>
      <w:r w:rsidRPr="007A2CEF">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6B6A3E95" w14:textId="77777777" w:rsidR="006647E5" w:rsidRPr="007A2CEF" w:rsidRDefault="006647E5" w:rsidP="00FB45D6">
      <w:pPr>
        <w:pStyle w:val="3"/>
      </w:pPr>
      <w:bookmarkStart w:id="153" w:name="_Toc163893441"/>
      <w:bookmarkStart w:id="154" w:name="_Toc3535815"/>
      <w:r w:rsidRPr="007A2CEF">
        <w:rPr>
          <w:rFonts w:hint="eastAsia"/>
        </w:rPr>
        <w:t>22      通知</w:t>
      </w:r>
      <w:bookmarkEnd w:id="153"/>
      <w:bookmarkEnd w:id="154"/>
    </w:p>
    <w:p w14:paraId="65EFBFCE" w14:textId="77777777" w:rsidR="006647E5" w:rsidRPr="007A2CEF" w:rsidRDefault="006647E5" w:rsidP="006647E5">
      <w:pPr>
        <w:spacing w:before="120" w:line="360" w:lineRule="auto"/>
        <w:ind w:left="900" w:hangingChars="375" w:hanging="900"/>
        <w:rPr>
          <w:rFonts w:ascii="宋体" w:hAnsi="宋体"/>
          <w:sz w:val="24"/>
        </w:rPr>
      </w:pPr>
      <w:r w:rsidRPr="007A2CEF">
        <w:rPr>
          <w:rFonts w:ascii="宋体" w:hAnsi="宋体" w:hint="eastAsia"/>
          <w:sz w:val="24"/>
        </w:rPr>
        <w:t>22.1    本合同任何一方给另一方的通知，都应以书面形式发送，而另一方也应以书面形式确认并发送到对方明确的地址。</w:t>
      </w:r>
    </w:p>
    <w:p w14:paraId="399E2E68" w14:textId="77777777" w:rsidR="006647E5" w:rsidRPr="007A2CEF" w:rsidRDefault="006647E5" w:rsidP="00FB45D6">
      <w:pPr>
        <w:pStyle w:val="3"/>
      </w:pPr>
      <w:bookmarkStart w:id="155" w:name="_Toc163893442"/>
      <w:bookmarkStart w:id="156" w:name="_Toc3535816"/>
      <w:r w:rsidRPr="007A2CEF">
        <w:rPr>
          <w:rFonts w:hint="eastAsia"/>
        </w:rPr>
        <w:t>23     计量单位</w:t>
      </w:r>
      <w:bookmarkEnd w:id="155"/>
      <w:bookmarkEnd w:id="156"/>
    </w:p>
    <w:p w14:paraId="04672D31"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23.1   除技术规范中另有规定外</w:t>
      </w:r>
      <w:r w:rsidRPr="007A2CEF">
        <w:rPr>
          <w:rFonts w:ascii="宋体" w:hAnsi="宋体"/>
          <w:sz w:val="24"/>
        </w:rPr>
        <w:t>,</w:t>
      </w:r>
      <w:r w:rsidRPr="007A2CEF">
        <w:rPr>
          <w:rFonts w:ascii="宋体" w:hAnsi="宋体" w:hint="eastAsia"/>
          <w:sz w:val="24"/>
        </w:rPr>
        <w:t>计量单位均使用国家法定计量单位。</w:t>
      </w:r>
    </w:p>
    <w:p w14:paraId="053D6960" w14:textId="77777777" w:rsidR="006647E5" w:rsidRPr="007A2CEF" w:rsidRDefault="006647E5" w:rsidP="00FB45D6">
      <w:pPr>
        <w:pStyle w:val="3"/>
      </w:pPr>
      <w:bookmarkStart w:id="157" w:name="_Toc163893443"/>
      <w:bookmarkStart w:id="158" w:name="_Toc3535817"/>
      <w:r w:rsidRPr="007A2CEF">
        <w:rPr>
          <w:rFonts w:hint="eastAsia"/>
        </w:rPr>
        <w:t>24     适用法律</w:t>
      </w:r>
      <w:bookmarkEnd w:id="157"/>
      <w:bookmarkEnd w:id="158"/>
    </w:p>
    <w:p w14:paraId="200040AC"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24.1   本合同应按照中华人民共和国的法律进行解释。</w:t>
      </w:r>
    </w:p>
    <w:p w14:paraId="44BDD42F" w14:textId="77777777" w:rsidR="006647E5" w:rsidRPr="007A2CEF" w:rsidRDefault="006647E5" w:rsidP="00FB45D6">
      <w:pPr>
        <w:pStyle w:val="3"/>
      </w:pPr>
      <w:bookmarkStart w:id="159" w:name="_Toc163893444"/>
      <w:bookmarkStart w:id="160" w:name="_Toc3535818"/>
      <w:r w:rsidRPr="007A2CEF">
        <w:t>2</w:t>
      </w:r>
      <w:r w:rsidRPr="007A2CEF">
        <w:rPr>
          <w:rFonts w:hint="eastAsia"/>
        </w:rPr>
        <w:t>5     履约保证金</w:t>
      </w:r>
      <w:bookmarkEnd w:id="159"/>
      <w:bookmarkEnd w:id="160"/>
    </w:p>
    <w:p w14:paraId="4181F6C6" w14:textId="77777777" w:rsidR="006647E5" w:rsidRPr="007A2CEF" w:rsidRDefault="006647E5" w:rsidP="006647E5">
      <w:pPr>
        <w:spacing w:line="360" w:lineRule="auto"/>
        <w:ind w:left="989" w:hanging="960"/>
        <w:rPr>
          <w:rFonts w:ascii="宋体" w:hAnsi="宋体"/>
          <w:sz w:val="24"/>
        </w:rPr>
      </w:pPr>
      <w:r w:rsidRPr="007A2CEF">
        <w:rPr>
          <w:rFonts w:ascii="宋体" w:hAnsi="宋体"/>
          <w:sz w:val="24"/>
        </w:rPr>
        <w:t>2</w:t>
      </w:r>
      <w:r w:rsidRPr="007A2CEF">
        <w:rPr>
          <w:rFonts w:ascii="宋体" w:hAnsi="宋体" w:hint="eastAsia"/>
          <w:sz w:val="24"/>
        </w:rPr>
        <w:t>5</w:t>
      </w:r>
      <w:r w:rsidRPr="007A2CEF">
        <w:rPr>
          <w:rFonts w:ascii="宋体" w:hAnsi="宋体"/>
          <w:sz w:val="24"/>
        </w:rPr>
        <w:t xml:space="preserve">.1 </w:t>
      </w:r>
      <w:r w:rsidRPr="007A2CEF">
        <w:rPr>
          <w:rFonts w:ascii="宋体" w:hAnsi="宋体" w:hint="eastAsia"/>
          <w:sz w:val="24"/>
        </w:rPr>
        <w:t xml:space="preserve">  </w:t>
      </w:r>
      <w:r w:rsidRPr="007A2CEF">
        <w:rPr>
          <w:rFonts w:hint="eastAsia"/>
          <w:sz w:val="24"/>
        </w:rPr>
        <w:t>见第二册第七章“合同特殊条款”。</w:t>
      </w:r>
    </w:p>
    <w:p w14:paraId="31E4F2C1" w14:textId="77777777" w:rsidR="006647E5" w:rsidRPr="007A2CEF" w:rsidRDefault="006647E5" w:rsidP="00FB45D6">
      <w:pPr>
        <w:pStyle w:val="3"/>
      </w:pPr>
      <w:bookmarkStart w:id="161" w:name="_Toc163893445"/>
      <w:bookmarkStart w:id="162" w:name="_Toc3535819"/>
      <w:r w:rsidRPr="007A2CEF">
        <w:rPr>
          <w:rFonts w:hint="eastAsia"/>
        </w:rPr>
        <w:t>26　    合同生效和其它</w:t>
      </w:r>
      <w:bookmarkEnd w:id="161"/>
      <w:bookmarkEnd w:id="162"/>
    </w:p>
    <w:p w14:paraId="3741B460" w14:textId="77777777" w:rsidR="006647E5" w:rsidRPr="007A2CEF" w:rsidRDefault="006647E5" w:rsidP="006647E5">
      <w:pPr>
        <w:pStyle w:val="af1"/>
        <w:spacing w:line="360" w:lineRule="auto"/>
        <w:ind w:left="900" w:hangingChars="375" w:hanging="900"/>
        <w:rPr>
          <w:rFonts w:hAnsi="宋体"/>
          <w:sz w:val="24"/>
        </w:rPr>
      </w:pPr>
      <w:bookmarkStart w:id="163" w:name="_Toc135536522"/>
      <w:r w:rsidRPr="007A2CEF">
        <w:rPr>
          <w:rFonts w:hAnsi="宋体" w:hint="eastAsia"/>
          <w:sz w:val="24"/>
        </w:rPr>
        <w:t>26.1    卖方未经买方允许，不得擅自将因履行本合同所知悉的买方的保密信息及与本合同有关的任何</w:t>
      </w:r>
      <w:r w:rsidRPr="007A2CEF">
        <w:rPr>
          <w:rFonts w:hAnsi="宋体" w:hint="eastAsia"/>
          <w:i/>
          <w:sz w:val="24"/>
          <w:u w:val="single"/>
        </w:rPr>
        <w:t>须保密</w:t>
      </w:r>
      <w:r w:rsidRPr="007A2CEF">
        <w:rPr>
          <w:rFonts w:hAnsi="宋体" w:hint="eastAsia"/>
          <w:sz w:val="24"/>
        </w:rPr>
        <w:t>的资料泄露或公开给第三方。卖方违反本条约定，应承担全部法律责任并赔偿因此给买方造成的全部损失。本条规定持续有效，不因本合同终止而失效。</w:t>
      </w:r>
    </w:p>
    <w:p w14:paraId="6EB18DAE" w14:textId="77777777" w:rsidR="006647E5" w:rsidRPr="007A2CEF" w:rsidRDefault="006647E5" w:rsidP="006647E5">
      <w:pPr>
        <w:pStyle w:val="af1"/>
        <w:spacing w:line="360" w:lineRule="auto"/>
        <w:ind w:left="900" w:hangingChars="375" w:hanging="900"/>
        <w:rPr>
          <w:rFonts w:hAnsi="宋体"/>
          <w:b/>
          <w:sz w:val="24"/>
        </w:rPr>
      </w:pPr>
      <w:r w:rsidRPr="007A2CEF">
        <w:rPr>
          <w:rFonts w:hAnsi="宋体"/>
          <w:sz w:val="24"/>
        </w:rPr>
        <w:t xml:space="preserve">26.2    </w:t>
      </w:r>
      <w:r w:rsidRPr="007A2CEF">
        <w:rPr>
          <w:rFonts w:hAnsi="宋体" w:hint="eastAsia"/>
          <w:sz w:val="24"/>
        </w:rPr>
        <w:t>政府采购项目的采购合同内容的确定应以招标文件和投标文件为基础，不得违背其实质性内容。</w:t>
      </w:r>
      <w:bookmarkEnd w:id="163"/>
    </w:p>
    <w:p w14:paraId="2C953F01" w14:textId="77777777" w:rsidR="006647E5" w:rsidRPr="007A2CEF" w:rsidRDefault="006647E5" w:rsidP="006647E5">
      <w:pPr>
        <w:spacing w:line="360" w:lineRule="auto"/>
        <w:ind w:left="962" w:hanging="960"/>
        <w:rPr>
          <w:rFonts w:ascii="宋体" w:hAnsi="宋体"/>
          <w:sz w:val="24"/>
        </w:rPr>
      </w:pPr>
      <w:r w:rsidRPr="007A2CEF">
        <w:rPr>
          <w:rFonts w:ascii="宋体" w:hAnsi="宋体" w:hint="eastAsia"/>
          <w:sz w:val="24"/>
        </w:rPr>
        <w:t>26.3    本合同一式</w:t>
      </w:r>
      <w:r w:rsidRPr="007A2CEF">
        <w:rPr>
          <w:rFonts w:ascii="宋体" w:hAnsi="宋体" w:hint="eastAsia"/>
          <w:sz w:val="24"/>
          <w:u w:val="single"/>
        </w:rPr>
        <w:t xml:space="preserve">　8　</w:t>
      </w:r>
      <w:r w:rsidRPr="007A2CEF">
        <w:rPr>
          <w:rFonts w:ascii="宋体" w:hAnsi="宋体" w:hint="eastAsia"/>
          <w:sz w:val="24"/>
        </w:rPr>
        <w:t>份，具有同等法律效力。买方</w:t>
      </w:r>
      <w:r w:rsidRPr="007A2CEF">
        <w:rPr>
          <w:rFonts w:ascii="宋体" w:hAnsi="宋体" w:hint="eastAsia"/>
          <w:sz w:val="24"/>
          <w:u w:val="single"/>
        </w:rPr>
        <w:t>4</w:t>
      </w:r>
      <w:r w:rsidRPr="007A2CEF">
        <w:rPr>
          <w:rFonts w:ascii="宋体" w:hAnsi="宋体" w:hint="eastAsia"/>
          <w:sz w:val="24"/>
        </w:rPr>
        <w:t>份，卖方</w:t>
      </w:r>
      <w:r w:rsidRPr="007A2CEF">
        <w:rPr>
          <w:rFonts w:ascii="宋体" w:hAnsi="宋体" w:hint="eastAsia"/>
          <w:sz w:val="24"/>
          <w:u w:val="single"/>
        </w:rPr>
        <w:t xml:space="preserve"> 2</w:t>
      </w:r>
      <w:r w:rsidRPr="007A2CEF">
        <w:rPr>
          <w:rFonts w:ascii="宋体" w:hAnsi="宋体" w:hint="eastAsia"/>
          <w:sz w:val="24"/>
        </w:rPr>
        <w:t>份，采购代理机构和北京市财政主管部门各</w:t>
      </w:r>
      <w:r w:rsidRPr="007A2CEF">
        <w:rPr>
          <w:rFonts w:ascii="宋体" w:hAnsi="宋体" w:hint="eastAsia"/>
          <w:sz w:val="24"/>
          <w:u w:val="single"/>
        </w:rPr>
        <w:t xml:space="preserve"> 1 </w:t>
      </w:r>
      <w:r w:rsidRPr="007A2CEF">
        <w:rPr>
          <w:rFonts w:ascii="宋体" w:hAnsi="宋体" w:hint="eastAsia"/>
          <w:sz w:val="24"/>
        </w:rPr>
        <w:t>份。</w:t>
      </w:r>
    </w:p>
    <w:p w14:paraId="749EC753" w14:textId="77777777" w:rsidR="006647E5" w:rsidRPr="007A2CEF" w:rsidRDefault="006647E5" w:rsidP="006647E5">
      <w:pPr>
        <w:spacing w:line="360" w:lineRule="auto"/>
        <w:ind w:left="962" w:hanging="960"/>
        <w:rPr>
          <w:rFonts w:ascii="宋体" w:hAnsi="宋体"/>
          <w:sz w:val="24"/>
        </w:rPr>
      </w:pPr>
    </w:p>
    <w:p w14:paraId="0A51C3AD" w14:textId="77777777" w:rsidR="006647E5" w:rsidRPr="007A2CEF" w:rsidRDefault="006647E5" w:rsidP="006647E5">
      <w:pPr>
        <w:spacing w:line="360" w:lineRule="auto"/>
        <w:ind w:leftChars="457" w:left="960"/>
        <w:rPr>
          <w:rFonts w:ascii="宋体" w:hAnsi="宋体"/>
          <w:sz w:val="24"/>
        </w:rPr>
      </w:pPr>
      <w:r w:rsidRPr="007A2CEF">
        <w:rPr>
          <w:rFonts w:ascii="宋体" w:hAnsi="宋体" w:hint="eastAsia"/>
          <w:sz w:val="24"/>
        </w:rPr>
        <w:t>注：本合同条款内容若和招标文件第八章“货物需求一览表及技术规格”中相关规定不一致，以第八章“货物需求一览表及技术规格”中的相关规定为准。</w:t>
      </w:r>
    </w:p>
    <w:p w14:paraId="7DCC7586" w14:textId="77777777" w:rsidR="006647E5" w:rsidRPr="007A2CEF" w:rsidRDefault="006647E5">
      <w:pPr>
        <w:widowControl/>
        <w:jc w:val="left"/>
        <w:rPr>
          <w:rFonts w:asciiTheme="minorEastAsia" w:eastAsiaTheme="minorEastAsia" w:hAnsiTheme="minorEastAsia"/>
          <w:sz w:val="24"/>
        </w:rPr>
      </w:pPr>
      <w:r w:rsidRPr="007A2CEF">
        <w:rPr>
          <w:rFonts w:asciiTheme="minorEastAsia" w:eastAsiaTheme="minorEastAsia" w:hAnsiTheme="minorEastAsia"/>
          <w:sz w:val="24"/>
        </w:rPr>
        <w:lastRenderedPageBreak/>
        <w:br w:type="page"/>
      </w:r>
    </w:p>
    <w:p w14:paraId="27C57FEE" w14:textId="77777777" w:rsidR="00366071" w:rsidRPr="007A2CEF" w:rsidRDefault="00FB117C">
      <w:pPr>
        <w:pStyle w:val="1"/>
        <w:spacing w:line="360" w:lineRule="auto"/>
        <w:rPr>
          <w:rFonts w:asciiTheme="minorEastAsia" w:eastAsiaTheme="minorEastAsia" w:hAnsiTheme="minorEastAsia"/>
          <w:sz w:val="24"/>
          <w:szCs w:val="24"/>
        </w:rPr>
      </w:pPr>
      <w:bookmarkStart w:id="164" w:name="_Hlt487900425"/>
      <w:bookmarkStart w:id="165" w:name="_Toc310195758"/>
      <w:bookmarkStart w:id="166" w:name="_Toc3535820"/>
      <w:bookmarkEnd w:id="101"/>
      <w:bookmarkEnd w:id="102"/>
      <w:bookmarkEnd w:id="103"/>
      <w:bookmarkEnd w:id="104"/>
      <w:bookmarkEnd w:id="105"/>
      <w:bookmarkEnd w:id="106"/>
      <w:bookmarkEnd w:id="107"/>
      <w:bookmarkEnd w:id="108"/>
      <w:bookmarkEnd w:id="109"/>
      <w:bookmarkEnd w:id="110"/>
      <w:bookmarkEnd w:id="111"/>
      <w:bookmarkEnd w:id="112"/>
      <w:bookmarkEnd w:id="164"/>
      <w:r w:rsidRPr="007A2CEF">
        <w:rPr>
          <w:rFonts w:asciiTheme="minorEastAsia" w:eastAsiaTheme="minorEastAsia" w:hAnsiTheme="minorEastAsia" w:hint="eastAsia"/>
          <w:sz w:val="24"/>
          <w:szCs w:val="24"/>
        </w:rPr>
        <w:lastRenderedPageBreak/>
        <w:t>第七章</w:t>
      </w:r>
      <w:bookmarkStart w:id="167" w:name="_Toc310195759"/>
      <w:r w:rsidRPr="007A2CEF">
        <w:rPr>
          <w:rFonts w:asciiTheme="minorEastAsia" w:eastAsiaTheme="minorEastAsia" w:hAnsiTheme="minorEastAsia" w:hint="eastAsia"/>
          <w:sz w:val="24"/>
          <w:szCs w:val="24"/>
        </w:rPr>
        <w:t>合同专用条款</w:t>
      </w:r>
      <w:bookmarkEnd w:id="165"/>
      <w:bookmarkEnd w:id="166"/>
      <w:bookmarkEnd w:id="167"/>
    </w:p>
    <w:p w14:paraId="5EC996D0" w14:textId="77777777" w:rsidR="00BC40EF" w:rsidRPr="007A2CEF" w:rsidRDefault="00BC40EF" w:rsidP="00FB45D6">
      <w:pPr>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hint="eastAsia"/>
          <w:sz w:val="24"/>
        </w:rPr>
        <w:t>合同特殊条款是合同一般条款的补充和修改。如果两者之间有抵触，应以特殊条款为准。合同特殊条款的序号将与合同一般条款序号相对应。</w:t>
      </w:r>
    </w:p>
    <w:p w14:paraId="76ABA318" w14:textId="77777777" w:rsidR="00BC40EF" w:rsidRPr="007A2CEF" w:rsidRDefault="00BC40EF" w:rsidP="005E660F">
      <w:pPr>
        <w:numPr>
          <w:ilvl w:val="0"/>
          <w:numId w:val="5"/>
        </w:numPr>
        <w:spacing w:before="120" w:line="360" w:lineRule="auto"/>
        <w:rPr>
          <w:rFonts w:asciiTheme="minorEastAsia" w:eastAsiaTheme="minorEastAsia" w:hAnsiTheme="minorEastAsia"/>
          <w:sz w:val="24"/>
        </w:rPr>
      </w:pPr>
      <w:r w:rsidRPr="007A2CEF">
        <w:rPr>
          <w:rFonts w:asciiTheme="minorEastAsia" w:eastAsiaTheme="minorEastAsia" w:hAnsiTheme="minorEastAsia" w:hint="eastAsia"/>
          <w:sz w:val="24"/>
        </w:rPr>
        <w:t>定义</w:t>
      </w:r>
    </w:p>
    <w:p w14:paraId="319CC163" w14:textId="77777777" w:rsidR="00BC40EF" w:rsidRPr="007A2CEF" w:rsidRDefault="00BC40EF" w:rsidP="00FB45D6">
      <w:pPr>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1.5 </w:t>
      </w:r>
      <w:r w:rsidRPr="007A2CEF">
        <w:rPr>
          <w:rFonts w:asciiTheme="minorEastAsia" w:eastAsiaTheme="minorEastAsia" w:hAnsiTheme="minorEastAsia" w:hint="eastAsia"/>
          <w:sz w:val="24"/>
        </w:rPr>
        <w:t>买方：本合同买方系指：</w:t>
      </w:r>
      <w:r w:rsidR="008330EB" w:rsidRPr="008330EB">
        <w:rPr>
          <w:rFonts w:ascii="宋体" w:hAnsi="宋体" w:hint="eastAsia"/>
          <w:sz w:val="24"/>
          <w:u w:val="single"/>
        </w:rPr>
        <w:t>国家开放大学</w:t>
      </w:r>
      <w:r w:rsidRPr="007A2CEF">
        <w:rPr>
          <w:rFonts w:asciiTheme="minorEastAsia" w:eastAsiaTheme="minorEastAsia" w:hAnsiTheme="minorEastAsia"/>
          <w:sz w:val="24"/>
          <w:u w:val="single"/>
        </w:rPr>
        <w:t xml:space="preserve"> </w:t>
      </w:r>
      <w:r w:rsidRPr="007A2CEF">
        <w:rPr>
          <w:rFonts w:asciiTheme="minorEastAsia" w:eastAsiaTheme="minorEastAsia" w:hAnsiTheme="minorEastAsia" w:hint="eastAsia"/>
          <w:sz w:val="24"/>
        </w:rPr>
        <w:t>。</w:t>
      </w:r>
    </w:p>
    <w:p w14:paraId="65B3BB92" w14:textId="77777777" w:rsidR="00BC40EF" w:rsidRPr="007A2CEF" w:rsidRDefault="00BC40EF" w:rsidP="00FB45D6">
      <w:pPr>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1.6 </w:t>
      </w:r>
      <w:r w:rsidRPr="007A2CEF">
        <w:rPr>
          <w:rFonts w:asciiTheme="minorEastAsia" w:eastAsiaTheme="minorEastAsia" w:hAnsiTheme="minorEastAsia" w:hint="eastAsia"/>
          <w:sz w:val="24"/>
        </w:rPr>
        <w:t>卖方：本合同卖方系指：</w:t>
      </w:r>
      <w:r w:rsidRPr="007A2CEF">
        <w:rPr>
          <w:rFonts w:asciiTheme="minorEastAsia" w:eastAsiaTheme="minorEastAsia" w:hAnsiTheme="minorEastAsia" w:hint="eastAsia"/>
          <w:sz w:val="24"/>
          <w:u w:val="single"/>
        </w:rPr>
        <w:t xml:space="preserve">　</w:t>
      </w:r>
      <w:r w:rsidR="0011650F" w:rsidRPr="007A2CEF">
        <w:rPr>
          <w:rFonts w:asciiTheme="minorEastAsia" w:eastAsiaTheme="minorEastAsia" w:hAnsiTheme="minorEastAsia" w:hint="eastAsia"/>
          <w:sz w:val="24"/>
          <w:u w:val="single"/>
        </w:rPr>
        <w:t>（中标人）</w:t>
      </w:r>
      <w:r w:rsidRPr="007A2CEF">
        <w:rPr>
          <w:rFonts w:asciiTheme="minorEastAsia" w:eastAsiaTheme="minorEastAsia" w:hAnsiTheme="minorEastAsia" w:hint="eastAsia"/>
          <w:sz w:val="24"/>
          <w:u w:val="single"/>
        </w:rPr>
        <w:t xml:space="preserve">　</w:t>
      </w:r>
      <w:r w:rsidRPr="007A2CEF">
        <w:rPr>
          <w:rFonts w:asciiTheme="minorEastAsia" w:eastAsiaTheme="minorEastAsia" w:hAnsiTheme="minorEastAsia" w:hint="eastAsia"/>
          <w:sz w:val="24"/>
        </w:rPr>
        <w:t>。</w:t>
      </w:r>
    </w:p>
    <w:p w14:paraId="3B2FAA41" w14:textId="7D077FC2" w:rsidR="00BC40EF" w:rsidRPr="007A2CEF" w:rsidRDefault="00BC40EF" w:rsidP="00FB45D6">
      <w:pPr>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1.7 </w:t>
      </w:r>
      <w:r w:rsidRPr="007A2CEF">
        <w:rPr>
          <w:rFonts w:asciiTheme="minorEastAsia" w:eastAsiaTheme="minorEastAsia" w:hAnsiTheme="minorEastAsia" w:hint="eastAsia"/>
          <w:sz w:val="24"/>
        </w:rPr>
        <w:t>现场：本合同项下的货物安装和运行地点位于：</w:t>
      </w:r>
      <w:r w:rsidR="008330EB" w:rsidRPr="00195CF9">
        <w:rPr>
          <w:rFonts w:ascii="宋体" w:hAnsi="宋体" w:cs="宋体" w:hint="eastAsia"/>
          <w:bCs/>
          <w:color w:val="000000" w:themeColor="text1"/>
          <w:kern w:val="0"/>
          <w:sz w:val="24"/>
          <w:highlight w:val="yellow"/>
          <w:u w:val="single"/>
        </w:rPr>
        <w:t>国家开放大学</w:t>
      </w:r>
      <w:r w:rsidR="006D73EB">
        <w:rPr>
          <w:rFonts w:ascii="宋体" w:hAnsi="宋体" w:cs="宋体" w:hint="eastAsia"/>
          <w:bCs/>
          <w:color w:val="000000" w:themeColor="text1"/>
          <w:kern w:val="0"/>
          <w:sz w:val="24"/>
          <w:highlight w:val="yellow"/>
          <w:u w:val="single"/>
        </w:rPr>
        <w:t>五棵松校区</w:t>
      </w:r>
      <w:r w:rsidRPr="00195CF9">
        <w:rPr>
          <w:rFonts w:asciiTheme="minorEastAsia" w:eastAsiaTheme="minorEastAsia" w:hAnsiTheme="minorEastAsia" w:hint="eastAsia"/>
          <w:sz w:val="24"/>
          <w:highlight w:val="yellow"/>
          <w:u w:val="single"/>
        </w:rPr>
        <w:t>。</w:t>
      </w:r>
    </w:p>
    <w:p w14:paraId="2EA34DC4" w14:textId="77777777" w:rsidR="00BC40EF" w:rsidRPr="007A2CEF" w:rsidRDefault="00BC40EF">
      <w:pPr>
        <w:spacing w:line="360" w:lineRule="auto"/>
        <w:rPr>
          <w:rFonts w:asciiTheme="minorEastAsia" w:eastAsiaTheme="minorEastAsia" w:hAnsiTheme="minorEastAsia"/>
          <w:sz w:val="24"/>
        </w:rPr>
      </w:pPr>
      <w:r w:rsidRPr="007A2CEF">
        <w:rPr>
          <w:rFonts w:asciiTheme="minorEastAsia" w:eastAsiaTheme="minorEastAsia" w:hAnsiTheme="minorEastAsia"/>
          <w:sz w:val="24"/>
        </w:rPr>
        <w:t>6、交货方式</w:t>
      </w:r>
    </w:p>
    <w:p w14:paraId="49EB1CFD" w14:textId="77777777" w:rsidR="00BC40EF" w:rsidRPr="007A2CEF" w:rsidRDefault="00BC40EF">
      <w:pPr>
        <w:spacing w:line="360" w:lineRule="auto"/>
        <w:rPr>
          <w:rFonts w:asciiTheme="minorEastAsia" w:eastAsiaTheme="minorEastAsia" w:hAnsiTheme="minorEastAsia"/>
          <w:sz w:val="24"/>
        </w:rPr>
      </w:pPr>
      <w:r w:rsidRPr="007A2CEF">
        <w:rPr>
          <w:rFonts w:asciiTheme="minorEastAsia" w:eastAsiaTheme="minorEastAsia" w:hAnsiTheme="minorEastAsia"/>
          <w:sz w:val="24"/>
        </w:rPr>
        <w:t>6.1本合同项下的货物交货方式为：</w:t>
      </w:r>
      <w:r w:rsidRPr="007A2CEF">
        <w:rPr>
          <w:rFonts w:asciiTheme="minorEastAsia" w:eastAsiaTheme="minorEastAsia" w:hAnsiTheme="minorEastAsia" w:hint="eastAsia"/>
          <w:sz w:val="24"/>
          <w:u w:val="single"/>
        </w:rPr>
        <w:t xml:space="preserve">　现场交货　　　　　　　　　　　</w:t>
      </w:r>
      <w:r w:rsidRPr="007A2CEF">
        <w:rPr>
          <w:rFonts w:asciiTheme="minorEastAsia" w:eastAsiaTheme="minorEastAsia" w:hAnsiTheme="minorEastAsia" w:hint="eastAsia"/>
          <w:sz w:val="24"/>
        </w:rPr>
        <w:t>。</w:t>
      </w:r>
    </w:p>
    <w:p w14:paraId="5BC3E602" w14:textId="77777777" w:rsidR="00BC40EF" w:rsidRPr="007A2CEF" w:rsidRDefault="00BC40EF">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6.2 </w:t>
      </w:r>
      <w:r w:rsidRPr="007A2CEF">
        <w:rPr>
          <w:rFonts w:asciiTheme="minorEastAsia" w:eastAsiaTheme="minorEastAsia" w:hAnsiTheme="minorEastAsia" w:hint="eastAsia"/>
          <w:sz w:val="24"/>
        </w:rPr>
        <w:t>本合同项下的交货期为：</w:t>
      </w:r>
      <w:r w:rsidRPr="007A2CEF">
        <w:rPr>
          <w:rFonts w:asciiTheme="minorEastAsia" w:eastAsiaTheme="minorEastAsia" w:hAnsiTheme="minorEastAsia"/>
          <w:sz w:val="24"/>
          <w:u w:val="single"/>
        </w:rPr>
        <w:t xml:space="preserve"> </w:t>
      </w:r>
      <w:r w:rsidR="008330EB" w:rsidRPr="008330EB">
        <w:rPr>
          <w:rFonts w:asciiTheme="minorEastAsia" w:eastAsiaTheme="minorEastAsia" w:hAnsiTheme="minorEastAsia" w:hint="eastAsia"/>
          <w:sz w:val="24"/>
          <w:u w:val="single"/>
        </w:rPr>
        <w:t>合同签署后30个工作日，项目完成交付</w:t>
      </w:r>
      <w:r w:rsidRPr="007A2CEF">
        <w:rPr>
          <w:rFonts w:asciiTheme="minorEastAsia" w:eastAsiaTheme="minorEastAsia" w:hAnsiTheme="minorEastAsia"/>
          <w:sz w:val="24"/>
          <w:u w:val="single"/>
        </w:rPr>
        <w:t xml:space="preserve">  </w:t>
      </w:r>
      <w:r w:rsidRPr="007A2CEF">
        <w:rPr>
          <w:rFonts w:asciiTheme="minorEastAsia" w:eastAsiaTheme="minorEastAsia" w:hAnsiTheme="minorEastAsia" w:hint="eastAsia"/>
          <w:sz w:val="24"/>
        </w:rPr>
        <w:t>。</w:t>
      </w:r>
    </w:p>
    <w:p w14:paraId="055BBB3D" w14:textId="77777777" w:rsidR="005A12E0" w:rsidRPr="00DE5D92" w:rsidRDefault="00BC40EF" w:rsidP="006825B4">
      <w:pPr>
        <w:spacing w:line="360" w:lineRule="auto"/>
        <w:rPr>
          <w:rFonts w:ascii="宋体" w:hAnsi="宋体"/>
          <w:sz w:val="24"/>
        </w:rPr>
      </w:pPr>
      <w:r w:rsidRPr="00DE5D92">
        <w:rPr>
          <w:rFonts w:ascii="宋体" w:hAnsi="宋体"/>
          <w:sz w:val="24"/>
          <w:highlight w:val="yellow"/>
        </w:rPr>
        <w:t>8、付款条件：</w:t>
      </w:r>
    </w:p>
    <w:p w14:paraId="2B2AC4D7" w14:textId="77777777" w:rsidR="00AF4ABE" w:rsidRPr="00DE5D92" w:rsidRDefault="005A12E0" w:rsidP="00904D3F">
      <w:pPr>
        <w:spacing w:line="360" w:lineRule="auto"/>
        <w:rPr>
          <w:rFonts w:ascii="宋体" w:hAnsi="宋体"/>
          <w:color w:val="000000"/>
          <w:sz w:val="24"/>
        </w:rPr>
      </w:pPr>
      <w:r w:rsidRPr="00DE5D92">
        <w:rPr>
          <w:rFonts w:ascii="宋体" w:hAnsi="宋体" w:hint="eastAsia"/>
          <w:color w:val="000000"/>
          <w:sz w:val="24"/>
        </w:rPr>
        <w:t>8.1 首付款：合同已签订并在卖方向买方提交履约保证金（合同总价的5%，即：</w:t>
      </w:r>
      <w:r w:rsidRPr="00DE5D92">
        <w:rPr>
          <w:rFonts w:ascii="宋体" w:hAnsi="宋体" w:hint="eastAsia"/>
          <w:color w:val="000000"/>
          <w:sz w:val="24"/>
          <w:u w:val="single"/>
        </w:rPr>
        <w:t xml:space="preserve">    </w:t>
      </w:r>
      <w:r w:rsidRPr="00DE5D92">
        <w:rPr>
          <w:rFonts w:ascii="宋体" w:hAnsi="宋体" w:hint="eastAsia"/>
          <w:color w:val="000000"/>
          <w:sz w:val="24"/>
        </w:rPr>
        <w:t>.00元，大写：人民</w:t>
      </w:r>
      <w:r w:rsidRPr="00DE5D92">
        <w:rPr>
          <w:rFonts w:ascii="宋体" w:hAnsi="宋体" w:hint="eastAsia"/>
          <w:color w:val="000000"/>
          <w:sz w:val="24"/>
          <w:u w:val="single"/>
        </w:rPr>
        <w:t xml:space="preserve">  </w:t>
      </w:r>
      <w:r w:rsidRPr="00DE5D92">
        <w:rPr>
          <w:rFonts w:ascii="宋体" w:hAnsi="宋体" w:hint="eastAsia"/>
          <w:color w:val="000000"/>
          <w:sz w:val="24"/>
        </w:rPr>
        <w:t>元整）后15个工作日内，买方向卖方支付合同总价的20%，即</w:t>
      </w:r>
      <w:r w:rsidRPr="00DE5D92">
        <w:rPr>
          <w:rFonts w:ascii="宋体" w:hAnsi="宋体" w:hint="eastAsia"/>
          <w:color w:val="000000"/>
          <w:sz w:val="24"/>
          <w:u w:val="single"/>
        </w:rPr>
        <w:t xml:space="preserve">   </w:t>
      </w:r>
      <w:r w:rsidRPr="00DE5D92">
        <w:rPr>
          <w:rFonts w:ascii="宋体" w:hAnsi="宋体" w:hint="eastAsia"/>
          <w:color w:val="000000"/>
          <w:sz w:val="24"/>
        </w:rPr>
        <w:t>.00元（大写：人民币</w:t>
      </w:r>
      <w:r w:rsidRPr="00DE5D92">
        <w:rPr>
          <w:rFonts w:ascii="宋体" w:hAnsi="宋体" w:hint="eastAsia"/>
          <w:color w:val="000000"/>
          <w:sz w:val="24"/>
          <w:u w:val="single"/>
        </w:rPr>
        <w:t xml:space="preserve">     </w:t>
      </w:r>
      <w:r w:rsidRPr="00DE5D92">
        <w:rPr>
          <w:rFonts w:ascii="宋体" w:hAnsi="宋体" w:hint="eastAsia"/>
          <w:color w:val="000000"/>
          <w:sz w:val="24"/>
        </w:rPr>
        <w:t>元整）</w:t>
      </w:r>
    </w:p>
    <w:p w14:paraId="22CE2FFE" w14:textId="77777777" w:rsidR="00AF4ABE" w:rsidRPr="00DE5D92" w:rsidRDefault="00626467" w:rsidP="00904D3F">
      <w:pPr>
        <w:spacing w:line="360" w:lineRule="auto"/>
        <w:rPr>
          <w:rFonts w:ascii="宋体" w:hAnsi="宋体"/>
          <w:color w:val="000000"/>
          <w:sz w:val="24"/>
        </w:rPr>
      </w:pPr>
      <w:r w:rsidRPr="00DE5D92">
        <w:rPr>
          <w:rFonts w:ascii="宋体" w:hAnsi="宋体" w:hint="eastAsia"/>
          <w:color w:val="000000"/>
          <w:sz w:val="24"/>
        </w:rPr>
        <w:t>8.2</w:t>
      </w:r>
      <w:r w:rsidR="005A12E0" w:rsidRPr="00DE5D92">
        <w:rPr>
          <w:rFonts w:ascii="宋体" w:hAnsi="宋体" w:hint="eastAsia"/>
          <w:color w:val="000000"/>
          <w:sz w:val="24"/>
        </w:rPr>
        <w:t>第二次付款：卖方将货物送至买方指定地点，经买方数量预验收合格后，买方向卖方支付合同总价的40%，即</w:t>
      </w:r>
      <w:r w:rsidR="005A12E0" w:rsidRPr="00DE5D92">
        <w:rPr>
          <w:rFonts w:ascii="宋体" w:hAnsi="宋体" w:hint="eastAsia"/>
          <w:color w:val="000000"/>
          <w:sz w:val="24"/>
          <w:u w:val="single"/>
        </w:rPr>
        <w:t xml:space="preserve">   </w:t>
      </w:r>
      <w:r w:rsidR="005A12E0" w:rsidRPr="00DE5D92">
        <w:rPr>
          <w:rFonts w:ascii="宋体" w:hAnsi="宋体" w:hint="eastAsia"/>
          <w:color w:val="000000"/>
          <w:sz w:val="24"/>
        </w:rPr>
        <w:t>.00元（大写：人民币</w:t>
      </w:r>
      <w:r w:rsidR="005A12E0" w:rsidRPr="00DE5D92">
        <w:rPr>
          <w:rFonts w:ascii="宋体" w:hAnsi="宋体" w:hint="eastAsia"/>
          <w:color w:val="000000"/>
          <w:sz w:val="24"/>
          <w:u w:val="single"/>
        </w:rPr>
        <w:t xml:space="preserve">     </w:t>
      </w:r>
      <w:r w:rsidR="005A12E0" w:rsidRPr="00DE5D92">
        <w:rPr>
          <w:rFonts w:ascii="宋体" w:hAnsi="宋体" w:hint="eastAsia"/>
          <w:color w:val="000000"/>
          <w:sz w:val="24"/>
        </w:rPr>
        <w:t xml:space="preserve">元整）。 </w:t>
      </w:r>
    </w:p>
    <w:p w14:paraId="5B13EC7A" w14:textId="77777777" w:rsidR="00AF4ABE" w:rsidRPr="00DE5D92" w:rsidRDefault="00626467" w:rsidP="00904D3F">
      <w:pPr>
        <w:spacing w:line="360" w:lineRule="auto"/>
        <w:rPr>
          <w:rFonts w:ascii="宋体" w:hAnsi="宋体"/>
          <w:color w:val="000000"/>
          <w:sz w:val="24"/>
        </w:rPr>
      </w:pPr>
      <w:r w:rsidRPr="00DE5D92">
        <w:rPr>
          <w:rFonts w:ascii="宋体" w:hAnsi="宋体" w:hint="eastAsia"/>
          <w:color w:val="000000"/>
          <w:sz w:val="24"/>
        </w:rPr>
        <w:t>8.3</w:t>
      </w:r>
      <w:r w:rsidR="005A12E0" w:rsidRPr="00DE5D92">
        <w:rPr>
          <w:rFonts w:ascii="宋体" w:hAnsi="宋体" w:hint="eastAsia"/>
          <w:color w:val="000000"/>
          <w:sz w:val="24"/>
        </w:rPr>
        <w:t>第三次付款：卖方完成货物安装、调试且整个项目经过</w:t>
      </w:r>
      <w:r w:rsidR="005A12E0" w:rsidRPr="00DE5D92">
        <w:rPr>
          <w:rFonts w:ascii="宋体" w:hAnsi="宋体" w:hint="eastAsia"/>
          <w:color w:val="000000"/>
          <w:sz w:val="24"/>
          <w:u w:val="single"/>
        </w:rPr>
        <w:t xml:space="preserve">   </w:t>
      </w:r>
      <w:r w:rsidR="005A12E0" w:rsidRPr="00DE5D92">
        <w:rPr>
          <w:rFonts w:ascii="宋体" w:hAnsi="宋体" w:hint="eastAsia"/>
          <w:color w:val="000000"/>
          <w:sz w:val="24"/>
        </w:rPr>
        <w:t>个月试运行工作后，买方进行竣工验收。竣工验收合格后，买方向卖方支付合同总价的40%，即</w:t>
      </w:r>
      <w:r w:rsidR="005A12E0" w:rsidRPr="00DE5D92">
        <w:rPr>
          <w:rFonts w:ascii="宋体" w:hAnsi="宋体" w:hint="eastAsia"/>
          <w:color w:val="000000"/>
          <w:sz w:val="24"/>
          <w:u w:val="single"/>
        </w:rPr>
        <w:t xml:space="preserve">     </w:t>
      </w:r>
      <w:r w:rsidR="005A12E0" w:rsidRPr="00DE5D92">
        <w:rPr>
          <w:rFonts w:ascii="宋体" w:hAnsi="宋体" w:hint="eastAsia"/>
          <w:color w:val="000000"/>
          <w:sz w:val="24"/>
        </w:rPr>
        <w:t>.00元（大写：人民币</w:t>
      </w:r>
      <w:r w:rsidR="005A12E0" w:rsidRPr="00DE5D92">
        <w:rPr>
          <w:rFonts w:ascii="宋体" w:hAnsi="宋体" w:hint="eastAsia"/>
          <w:color w:val="000000"/>
          <w:sz w:val="24"/>
          <w:u w:val="single"/>
        </w:rPr>
        <w:t xml:space="preserve">     </w:t>
      </w:r>
      <w:r w:rsidR="005A12E0" w:rsidRPr="00DE5D92">
        <w:rPr>
          <w:rFonts w:ascii="宋体" w:hAnsi="宋体" w:hint="eastAsia"/>
          <w:color w:val="000000"/>
          <w:sz w:val="24"/>
        </w:rPr>
        <w:t xml:space="preserve">元整）。 </w:t>
      </w:r>
    </w:p>
    <w:p w14:paraId="2663EFEB" w14:textId="77777777" w:rsidR="00AF4ABE" w:rsidRPr="00DE5D92" w:rsidRDefault="00626467" w:rsidP="00904D3F">
      <w:pPr>
        <w:spacing w:line="360" w:lineRule="auto"/>
        <w:rPr>
          <w:rFonts w:ascii="宋体" w:hAnsi="宋体"/>
          <w:color w:val="000000"/>
          <w:sz w:val="24"/>
        </w:rPr>
      </w:pPr>
      <w:r w:rsidRPr="00DE5D92">
        <w:rPr>
          <w:rFonts w:ascii="宋体" w:hAnsi="宋体" w:hint="eastAsia"/>
          <w:color w:val="000000"/>
          <w:sz w:val="24"/>
        </w:rPr>
        <w:t>8</w:t>
      </w:r>
      <w:r w:rsidR="005A12E0" w:rsidRPr="00DE5D92">
        <w:rPr>
          <w:rFonts w:ascii="宋体" w:hAnsi="宋体" w:hint="eastAsia"/>
          <w:color w:val="000000"/>
          <w:sz w:val="24"/>
        </w:rPr>
        <w:t>.4第四次付款：退还履约保证金。系统竣工验收合格，</w:t>
      </w:r>
      <w:r w:rsidR="005A12E0" w:rsidRPr="00DE5D92">
        <w:rPr>
          <w:rFonts w:ascii="宋体" w:hAnsi="宋体" w:hint="eastAsia"/>
          <w:color w:val="000000"/>
          <w:sz w:val="24"/>
          <w:u w:val="single"/>
        </w:rPr>
        <w:t xml:space="preserve">   </w:t>
      </w:r>
      <w:r w:rsidR="005A12E0" w:rsidRPr="00DE5D92">
        <w:rPr>
          <w:rFonts w:ascii="宋体" w:hAnsi="宋体" w:hint="eastAsia"/>
          <w:color w:val="000000"/>
          <w:sz w:val="24"/>
        </w:rPr>
        <w:t xml:space="preserve">年保修期满，经买方履约验收合格后，买方根据卖方履约情况向卖方一次性无息返还履约保证金。 </w:t>
      </w:r>
    </w:p>
    <w:p w14:paraId="62F7DDEA" w14:textId="77777777" w:rsidR="00AF4ABE" w:rsidRPr="00DE5D92" w:rsidRDefault="00626467" w:rsidP="00904D3F">
      <w:pPr>
        <w:spacing w:line="360" w:lineRule="auto"/>
        <w:rPr>
          <w:rFonts w:ascii="宋体" w:hAnsi="宋体"/>
          <w:color w:val="000000"/>
          <w:sz w:val="24"/>
        </w:rPr>
      </w:pPr>
      <w:r w:rsidRPr="00DE5D92">
        <w:rPr>
          <w:rFonts w:ascii="宋体" w:hAnsi="宋体" w:hint="eastAsia"/>
          <w:color w:val="000000"/>
          <w:sz w:val="24"/>
        </w:rPr>
        <w:t>8.</w:t>
      </w:r>
      <w:r w:rsidR="005A12E0" w:rsidRPr="00DE5D92">
        <w:rPr>
          <w:rFonts w:ascii="宋体" w:hAnsi="宋体" w:hint="eastAsia"/>
          <w:color w:val="000000"/>
          <w:sz w:val="24"/>
        </w:rPr>
        <w:t>5买方每一次付款的同时，卖方向买方开具当年相同金额的增值税专用发票。</w:t>
      </w:r>
    </w:p>
    <w:p w14:paraId="5A094827" w14:textId="77777777" w:rsidR="00AF4ABE" w:rsidRPr="00DE5D92" w:rsidRDefault="00626467" w:rsidP="00904D3F">
      <w:pPr>
        <w:spacing w:line="360" w:lineRule="auto"/>
        <w:rPr>
          <w:rFonts w:ascii="宋体" w:hAnsi="宋体"/>
          <w:color w:val="000000"/>
          <w:sz w:val="24"/>
        </w:rPr>
      </w:pPr>
      <w:r w:rsidRPr="00DE5D92">
        <w:rPr>
          <w:rFonts w:ascii="宋体" w:hAnsi="宋体" w:hint="eastAsia"/>
          <w:color w:val="000000"/>
          <w:sz w:val="24"/>
        </w:rPr>
        <w:t>8.6</w:t>
      </w:r>
      <w:r w:rsidR="005A12E0" w:rsidRPr="00DE5D92">
        <w:rPr>
          <w:rFonts w:ascii="宋体" w:hAnsi="宋体" w:hint="eastAsia"/>
          <w:color w:val="000000"/>
          <w:sz w:val="24"/>
        </w:rPr>
        <w:t xml:space="preserve">如卖方根据本合同约定有责任向买方支付费用、违约金或其他赔偿时，买方在书面通知卖方后，可直接从上述款项中扣除。 </w:t>
      </w:r>
    </w:p>
    <w:p w14:paraId="1997EEEF" w14:textId="47C7921A" w:rsidR="00AF4ABE" w:rsidRPr="00DE5D92" w:rsidRDefault="00195CF9">
      <w:pPr>
        <w:spacing w:line="360" w:lineRule="auto"/>
        <w:rPr>
          <w:rFonts w:ascii="宋体" w:hAnsi="宋体"/>
          <w:color w:val="000000" w:themeColor="text1"/>
          <w:sz w:val="24"/>
        </w:rPr>
      </w:pPr>
      <w:r w:rsidRPr="00DE5D92">
        <w:rPr>
          <w:rFonts w:ascii="宋体" w:hAnsi="宋体"/>
          <w:sz w:val="24"/>
        </w:rPr>
        <w:t xml:space="preserve"> </w:t>
      </w:r>
    </w:p>
    <w:p w14:paraId="74B6046A" w14:textId="77777777" w:rsidR="00BC40EF" w:rsidRPr="007A2CEF" w:rsidRDefault="00BC40EF">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10、质量保证：</w:t>
      </w:r>
    </w:p>
    <w:p w14:paraId="05D43C30" w14:textId="77777777" w:rsidR="00BC40EF" w:rsidRPr="007A2CEF" w:rsidRDefault="00BC40EF" w:rsidP="00195CF9">
      <w:pPr>
        <w:spacing w:line="360" w:lineRule="auto"/>
        <w:ind w:firstLineChars="100" w:firstLine="240"/>
        <w:rPr>
          <w:rFonts w:asciiTheme="minorEastAsia" w:eastAsiaTheme="minorEastAsia" w:hAnsiTheme="minorEastAsia"/>
          <w:sz w:val="24"/>
        </w:rPr>
      </w:pPr>
      <w:r w:rsidRPr="007A2CEF">
        <w:rPr>
          <w:rFonts w:asciiTheme="minorEastAsia" w:eastAsiaTheme="minorEastAsia" w:hAnsiTheme="minorEastAsia"/>
          <w:sz w:val="24"/>
        </w:rPr>
        <w:t xml:space="preserve">10.3 </w:t>
      </w:r>
      <w:r w:rsidRPr="007A2CEF">
        <w:rPr>
          <w:rFonts w:asciiTheme="minorEastAsia" w:eastAsiaTheme="minorEastAsia" w:hAnsiTheme="minorEastAsia" w:hint="eastAsia"/>
          <w:sz w:val="24"/>
        </w:rPr>
        <w:t>卖方在收到通知后</w:t>
      </w:r>
      <w:r w:rsidRPr="007A2CEF">
        <w:rPr>
          <w:rFonts w:asciiTheme="minorEastAsia" w:eastAsiaTheme="minorEastAsia" w:hAnsiTheme="minorEastAsia"/>
          <w:sz w:val="24"/>
          <w:u w:val="single"/>
        </w:rPr>
        <w:t xml:space="preserve"> 3 </w:t>
      </w:r>
      <w:r w:rsidRPr="007A2CEF">
        <w:rPr>
          <w:rFonts w:asciiTheme="minorEastAsia" w:eastAsiaTheme="minorEastAsia" w:hAnsiTheme="minorEastAsia" w:hint="eastAsia"/>
          <w:sz w:val="24"/>
        </w:rPr>
        <w:t>天内应免费维修或更换有缺陷的货物或部件。</w:t>
      </w:r>
    </w:p>
    <w:p w14:paraId="3A15C3A5" w14:textId="77777777" w:rsidR="00BC40EF" w:rsidRPr="007A2CEF" w:rsidRDefault="00BC40EF" w:rsidP="00195CF9">
      <w:pPr>
        <w:spacing w:before="120" w:line="360" w:lineRule="auto"/>
        <w:ind w:firstLineChars="100" w:firstLine="240"/>
        <w:rPr>
          <w:rFonts w:asciiTheme="minorEastAsia" w:eastAsiaTheme="minorEastAsia" w:hAnsiTheme="minorEastAsia"/>
          <w:sz w:val="24"/>
        </w:rPr>
      </w:pPr>
      <w:r w:rsidRPr="007A2CEF">
        <w:rPr>
          <w:rFonts w:asciiTheme="minorEastAsia" w:eastAsiaTheme="minorEastAsia" w:hAnsiTheme="minorEastAsia"/>
          <w:sz w:val="24"/>
        </w:rPr>
        <w:t xml:space="preserve">10.4 </w:t>
      </w:r>
      <w:r w:rsidRPr="007A2CEF">
        <w:rPr>
          <w:rFonts w:asciiTheme="minorEastAsia" w:eastAsiaTheme="minorEastAsia" w:hAnsiTheme="minorEastAsia" w:hint="eastAsia"/>
          <w:sz w:val="24"/>
        </w:rPr>
        <w:t>如果卖方在收到通知后</w:t>
      </w:r>
      <w:r w:rsidRPr="007A2CEF">
        <w:rPr>
          <w:rFonts w:asciiTheme="minorEastAsia" w:eastAsiaTheme="minorEastAsia" w:hAnsiTheme="minorEastAsia"/>
          <w:sz w:val="24"/>
          <w:u w:val="single"/>
        </w:rPr>
        <w:t xml:space="preserve"> 3</w:t>
      </w:r>
      <w:r w:rsidRPr="007A2CEF">
        <w:rPr>
          <w:rFonts w:asciiTheme="minorEastAsia" w:eastAsiaTheme="minorEastAsia" w:hAnsiTheme="minorEastAsia" w:hint="eastAsia"/>
          <w:sz w:val="24"/>
        </w:rPr>
        <w:t>天内没有弥补缺陷，买方可采取必要的补救措施，但</w:t>
      </w:r>
      <w:r w:rsidRPr="007A2CEF">
        <w:rPr>
          <w:rFonts w:asciiTheme="minorEastAsia" w:eastAsiaTheme="minorEastAsia" w:hAnsiTheme="minorEastAsia" w:hint="eastAsia"/>
          <w:sz w:val="24"/>
        </w:rPr>
        <w:lastRenderedPageBreak/>
        <w:t>风险和费用将由卖方承担。</w:t>
      </w:r>
    </w:p>
    <w:p w14:paraId="6FFF7258" w14:textId="77777777" w:rsidR="00BC40EF" w:rsidRPr="007A2CEF" w:rsidRDefault="00BC40EF" w:rsidP="00195CF9">
      <w:pPr>
        <w:spacing w:before="120" w:line="360" w:lineRule="auto"/>
        <w:ind w:leftChars="100" w:left="210" w:firstLineChars="100" w:firstLine="240"/>
        <w:rPr>
          <w:rFonts w:asciiTheme="minorEastAsia" w:eastAsiaTheme="minorEastAsia" w:hAnsiTheme="minorEastAsia"/>
          <w:sz w:val="24"/>
        </w:rPr>
      </w:pPr>
      <w:r w:rsidRPr="007A2CEF">
        <w:rPr>
          <w:rFonts w:asciiTheme="minorEastAsia" w:eastAsiaTheme="minorEastAsia" w:hAnsiTheme="minorEastAsia"/>
          <w:sz w:val="24"/>
        </w:rPr>
        <w:t xml:space="preserve">10.5 </w:t>
      </w:r>
      <w:r w:rsidR="001F76E2" w:rsidRPr="007A2CEF">
        <w:rPr>
          <w:rFonts w:asciiTheme="minorEastAsia" w:eastAsiaTheme="minorEastAsia" w:hAnsiTheme="minorEastAsia" w:hint="eastAsia"/>
          <w:sz w:val="24"/>
        </w:rPr>
        <w:t>合同项下货物的质量保证期为自货物通过最终验收起</w:t>
      </w:r>
      <w:r w:rsidR="001F76E2" w:rsidRPr="007A2CEF">
        <w:rPr>
          <w:rFonts w:asciiTheme="minorEastAsia" w:eastAsiaTheme="minorEastAsia" w:hAnsiTheme="minorEastAsia"/>
          <w:sz w:val="24"/>
          <w:u w:val="single"/>
        </w:rPr>
        <w:t xml:space="preserve"> </w:t>
      </w:r>
      <w:r w:rsidR="004761AB">
        <w:rPr>
          <w:rFonts w:asciiTheme="minorEastAsia" w:eastAsiaTheme="minorEastAsia" w:hAnsiTheme="minorEastAsia"/>
          <w:sz w:val="24"/>
          <w:u w:val="single"/>
        </w:rPr>
        <w:t>36</w:t>
      </w:r>
      <w:r w:rsidRPr="007A2CEF">
        <w:rPr>
          <w:rFonts w:asciiTheme="minorEastAsia" w:eastAsiaTheme="minorEastAsia" w:hAnsiTheme="minorEastAsia" w:hint="eastAsia"/>
          <w:sz w:val="24"/>
        </w:rPr>
        <w:t>个月。</w:t>
      </w:r>
    </w:p>
    <w:p w14:paraId="35D29F44" w14:textId="77777777" w:rsidR="00BC40EF" w:rsidRPr="007A2CEF" w:rsidRDefault="00BC40EF" w:rsidP="005E660F">
      <w:pPr>
        <w:numPr>
          <w:ilvl w:val="0"/>
          <w:numId w:val="6"/>
        </w:numPr>
        <w:spacing w:before="120"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检验和验收：</w:t>
      </w:r>
      <w:r w:rsidRPr="007A2CEF">
        <w:rPr>
          <w:rFonts w:asciiTheme="minorEastAsia" w:eastAsiaTheme="minorEastAsia" w:hAnsiTheme="minorEastAsia" w:hint="eastAsia"/>
          <w:sz w:val="24"/>
          <w:u w:val="single"/>
        </w:rPr>
        <w:t>按合同约定</w:t>
      </w:r>
      <w:r w:rsidRPr="007A2CEF">
        <w:rPr>
          <w:rFonts w:asciiTheme="minorEastAsia" w:eastAsiaTheme="minorEastAsia" w:hAnsiTheme="minorEastAsia"/>
          <w:sz w:val="24"/>
          <w:u w:val="single"/>
        </w:rPr>
        <w:t xml:space="preserve">              </w:t>
      </w:r>
      <w:r w:rsidRPr="007A2CEF">
        <w:rPr>
          <w:rFonts w:asciiTheme="minorEastAsia" w:eastAsiaTheme="minorEastAsia" w:hAnsiTheme="minorEastAsia" w:hint="eastAsia"/>
          <w:sz w:val="24"/>
        </w:rPr>
        <w:t>。</w:t>
      </w:r>
    </w:p>
    <w:p w14:paraId="6C34D2EF" w14:textId="77777777" w:rsidR="00BC40EF" w:rsidRPr="007A2CEF" w:rsidRDefault="00BC40EF" w:rsidP="005E660F">
      <w:pPr>
        <w:numPr>
          <w:ilvl w:val="0"/>
          <w:numId w:val="6"/>
        </w:numPr>
        <w:spacing w:before="120"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索赔：</w:t>
      </w:r>
      <w:r w:rsidRPr="007A2CEF">
        <w:rPr>
          <w:rFonts w:asciiTheme="minorEastAsia" w:eastAsiaTheme="minorEastAsia" w:hAnsiTheme="minorEastAsia" w:hint="eastAsia"/>
          <w:sz w:val="24"/>
          <w:u w:val="single"/>
        </w:rPr>
        <w:t>按合同约定</w:t>
      </w:r>
      <w:r w:rsidRPr="007A2CEF">
        <w:rPr>
          <w:rFonts w:asciiTheme="minorEastAsia" w:eastAsiaTheme="minorEastAsia" w:hAnsiTheme="minorEastAsia"/>
          <w:sz w:val="24"/>
          <w:u w:val="single"/>
        </w:rPr>
        <w:t xml:space="preserve">                                        </w:t>
      </w:r>
      <w:r w:rsidRPr="007A2CEF">
        <w:rPr>
          <w:rFonts w:asciiTheme="minorEastAsia" w:eastAsiaTheme="minorEastAsia" w:hAnsiTheme="minorEastAsia" w:hint="eastAsia"/>
          <w:sz w:val="24"/>
        </w:rPr>
        <w:t>。</w:t>
      </w:r>
    </w:p>
    <w:p w14:paraId="418D15DB" w14:textId="30D3CB51" w:rsidR="00BC40EF" w:rsidRPr="007A2CEF" w:rsidRDefault="00BC40EF">
      <w:pPr>
        <w:spacing w:before="120" w:line="360" w:lineRule="auto"/>
        <w:ind w:left="600" w:hangingChars="250" w:hanging="600"/>
        <w:rPr>
          <w:rFonts w:asciiTheme="minorEastAsia" w:eastAsiaTheme="minorEastAsia" w:hAnsiTheme="minorEastAsia"/>
          <w:sz w:val="24"/>
        </w:rPr>
      </w:pPr>
      <w:r w:rsidRPr="00195CF9">
        <w:rPr>
          <w:rFonts w:asciiTheme="minorEastAsia" w:eastAsiaTheme="minorEastAsia" w:hAnsiTheme="minorEastAsia"/>
          <w:sz w:val="24"/>
          <w:highlight w:val="yellow"/>
        </w:rPr>
        <w:t>25</w:t>
      </w:r>
      <w:r w:rsidRPr="00195CF9">
        <w:rPr>
          <w:rFonts w:asciiTheme="minorEastAsia" w:eastAsiaTheme="minorEastAsia" w:hAnsiTheme="minorEastAsia" w:hint="eastAsia"/>
          <w:sz w:val="24"/>
          <w:highlight w:val="yellow"/>
        </w:rPr>
        <w:t>、履约保证金</w:t>
      </w:r>
      <w:r w:rsidR="004761AB" w:rsidRPr="00195CF9">
        <w:rPr>
          <w:rFonts w:asciiTheme="minorEastAsia" w:eastAsiaTheme="minorEastAsia" w:hAnsiTheme="minorEastAsia" w:hint="eastAsia"/>
          <w:sz w:val="24"/>
          <w:highlight w:val="yellow"/>
        </w:rPr>
        <w:t>：</w:t>
      </w:r>
      <w:r w:rsidR="00626467" w:rsidRPr="00626467">
        <w:rPr>
          <w:rFonts w:asciiTheme="minorEastAsia" w:eastAsiaTheme="minorEastAsia" w:hAnsiTheme="minorEastAsia" w:hint="eastAsia"/>
          <w:sz w:val="24"/>
        </w:rPr>
        <w:t>履约保证金为合同总价的5%，即</w:t>
      </w:r>
      <w:r w:rsidR="00626467" w:rsidRPr="00DE5D92">
        <w:rPr>
          <w:rFonts w:asciiTheme="minorEastAsia" w:eastAsiaTheme="minorEastAsia" w:hAnsiTheme="minorEastAsia" w:hint="eastAsia"/>
          <w:sz w:val="24"/>
          <w:u w:val="single"/>
        </w:rPr>
        <w:t xml:space="preserve">   </w:t>
      </w:r>
      <w:r w:rsidR="00626467" w:rsidRPr="00626467">
        <w:rPr>
          <w:rFonts w:asciiTheme="minorEastAsia" w:eastAsiaTheme="minorEastAsia" w:hAnsiTheme="minorEastAsia" w:hint="eastAsia"/>
          <w:sz w:val="24"/>
        </w:rPr>
        <w:t>.00元（大写：人民币</w:t>
      </w:r>
      <w:r w:rsidR="00626467" w:rsidRPr="00DE5D92">
        <w:rPr>
          <w:rFonts w:asciiTheme="minorEastAsia" w:eastAsiaTheme="minorEastAsia" w:hAnsiTheme="minorEastAsia" w:hint="eastAsia"/>
          <w:sz w:val="24"/>
          <w:u w:val="single"/>
        </w:rPr>
        <w:t xml:space="preserve">     </w:t>
      </w:r>
      <w:r w:rsidR="00626467" w:rsidRPr="00626467">
        <w:rPr>
          <w:rFonts w:asciiTheme="minorEastAsia" w:eastAsiaTheme="minorEastAsia" w:hAnsiTheme="minorEastAsia" w:hint="eastAsia"/>
          <w:sz w:val="24"/>
        </w:rPr>
        <w:t>元整）。卖方在合同签订之日起五个工作日内，按照本合同条款规定的形式提交履约保证金 ，作为本合同生效的条件及卖方履行合同的担保。卖方完全履行完本合同的约定义务后，买方根据卖方要求无息退还履约保证金 。</w:t>
      </w:r>
      <w:r w:rsidRPr="007A2CEF">
        <w:rPr>
          <w:rFonts w:asciiTheme="minorEastAsia" w:eastAsiaTheme="minorEastAsia" w:hAnsiTheme="minorEastAsia"/>
          <w:sz w:val="24"/>
        </w:rPr>
        <w:t xml:space="preserve"> </w:t>
      </w:r>
    </w:p>
    <w:p w14:paraId="5C8C5649" w14:textId="77777777" w:rsidR="00BC40EF" w:rsidRPr="007A2CEF" w:rsidRDefault="00BC40EF" w:rsidP="00BC40EF">
      <w:pPr>
        <w:spacing w:before="120" w:line="360" w:lineRule="auto"/>
        <w:ind w:left="600" w:hangingChars="250" w:hanging="600"/>
        <w:rPr>
          <w:rFonts w:asciiTheme="minorEastAsia" w:eastAsiaTheme="minorEastAsia" w:hAnsiTheme="minorEastAsia"/>
          <w:sz w:val="24"/>
        </w:rPr>
      </w:pPr>
      <w:r w:rsidRPr="007A2CEF">
        <w:rPr>
          <w:rFonts w:asciiTheme="minorEastAsia" w:eastAsiaTheme="minorEastAsia" w:hAnsiTheme="minorEastAsia" w:hint="eastAsia"/>
          <w:sz w:val="24"/>
        </w:rPr>
        <w:t>注：本条款内容若和招标文件第</w:t>
      </w:r>
      <w:r w:rsidR="004761AB">
        <w:rPr>
          <w:rFonts w:asciiTheme="minorEastAsia" w:eastAsiaTheme="minorEastAsia" w:hAnsiTheme="minorEastAsia" w:hint="eastAsia"/>
          <w:sz w:val="24"/>
        </w:rPr>
        <w:t>四</w:t>
      </w:r>
      <w:r w:rsidRPr="007A2CEF">
        <w:rPr>
          <w:rFonts w:asciiTheme="minorEastAsia" w:eastAsiaTheme="minorEastAsia" w:hAnsiTheme="minorEastAsia" w:hint="eastAsia"/>
          <w:sz w:val="24"/>
        </w:rPr>
        <w:t>章“</w:t>
      </w:r>
      <w:r w:rsidR="004761AB">
        <w:rPr>
          <w:rFonts w:asciiTheme="minorEastAsia" w:eastAsiaTheme="minorEastAsia" w:hAnsiTheme="minorEastAsia" w:hint="eastAsia"/>
          <w:sz w:val="24"/>
        </w:rPr>
        <w:t>项目需求</w:t>
      </w:r>
      <w:r w:rsidRPr="007A2CEF">
        <w:rPr>
          <w:rFonts w:asciiTheme="minorEastAsia" w:eastAsiaTheme="minorEastAsia" w:hAnsiTheme="minorEastAsia" w:hint="eastAsia"/>
          <w:sz w:val="24"/>
        </w:rPr>
        <w:t>”中相关规定不一致，以第</w:t>
      </w:r>
      <w:r w:rsidR="004761AB">
        <w:rPr>
          <w:rFonts w:asciiTheme="minorEastAsia" w:eastAsiaTheme="minorEastAsia" w:hAnsiTheme="minorEastAsia" w:hint="eastAsia"/>
          <w:sz w:val="24"/>
        </w:rPr>
        <w:t>四</w:t>
      </w:r>
      <w:r w:rsidRPr="007A2CEF">
        <w:rPr>
          <w:rFonts w:asciiTheme="minorEastAsia" w:eastAsiaTheme="minorEastAsia" w:hAnsiTheme="minorEastAsia" w:hint="eastAsia"/>
          <w:sz w:val="24"/>
        </w:rPr>
        <w:t>章“</w:t>
      </w:r>
      <w:r w:rsidR="004761AB">
        <w:rPr>
          <w:rFonts w:asciiTheme="minorEastAsia" w:eastAsiaTheme="minorEastAsia" w:hAnsiTheme="minorEastAsia" w:hint="eastAsia"/>
          <w:sz w:val="24"/>
        </w:rPr>
        <w:t>项目需求</w:t>
      </w:r>
      <w:r w:rsidRPr="007A2CEF">
        <w:rPr>
          <w:rFonts w:asciiTheme="minorEastAsia" w:eastAsiaTheme="minorEastAsia" w:hAnsiTheme="minorEastAsia" w:hint="eastAsia"/>
          <w:sz w:val="24"/>
        </w:rPr>
        <w:t>”中的相关规定为准。</w:t>
      </w:r>
    </w:p>
    <w:p w14:paraId="0ED725A9" w14:textId="77777777" w:rsidR="00BC40EF" w:rsidRPr="007A2CEF" w:rsidRDefault="00BC40EF">
      <w:pPr>
        <w:widowControl/>
        <w:jc w:val="left"/>
        <w:rPr>
          <w:rFonts w:asciiTheme="minorEastAsia" w:eastAsiaTheme="minorEastAsia" w:hAnsiTheme="minorEastAsia"/>
          <w:sz w:val="24"/>
        </w:rPr>
      </w:pPr>
      <w:r w:rsidRPr="007A2CEF">
        <w:rPr>
          <w:rFonts w:asciiTheme="minorEastAsia" w:eastAsiaTheme="minorEastAsia" w:hAnsiTheme="minorEastAsia"/>
          <w:sz w:val="24"/>
        </w:rPr>
        <w:br w:type="page"/>
      </w:r>
    </w:p>
    <w:p w14:paraId="6ECC7086" w14:textId="77777777" w:rsidR="00BC40EF" w:rsidRPr="007A2CEF" w:rsidRDefault="00BC40EF">
      <w:pPr>
        <w:spacing w:before="120" w:line="360" w:lineRule="auto"/>
        <w:ind w:left="600" w:hangingChars="250" w:hanging="600"/>
        <w:rPr>
          <w:rFonts w:asciiTheme="minorEastAsia" w:eastAsiaTheme="minorEastAsia" w:hAnsiTheme="minorEastAsia"/>
          <w:sz w:val="24"/>
        </w:rPr>
      </w:pPr>
    </w:p>
    <w:p w14:paraId="3405C45C" w14:textId="77777777" w:rsidR="00366071" w:rsidRPr="007A2CEF" w:rsidRDefault="00FB117C">
      <w:pPr>
        <w:pStyle w:val="1"/>
        <w:spacing w:line="360" w:lineRule="auto"/>
        <w:rPr>
          <w:rFonts w:asciiTheme="minorEastAsia" w:eastAsiaTheme="minorEastAsia" w:hAnsiTheme="minorEastAsia"/>
          <w:sz w:val="24"/>
          <w:szCs w:val="24"/>
        </w:rPr>
      </w:pPr>
      <w:bookmarkStart w:id="168" w:name="_Toc310195760"/>
      <w:bookmarkStart w:id="169" w:name="_Toc3535821"/>
      <w:r w:rsidRPr="007A2CEF">
        <w:rPr>
          <w:rFonts w:asciiTheme="minorEastAsia" w:eastAsiaTheme="minorEastAsia" w:hAnsiTheme="minorEastAsia" w:hint="eastAsia"/>
          <w:sz w:val="24"/>
          <w:szCs w:val="24"/>
        </w:rPr>
        <w:t>第八章政府采购合同格式</w:t>
      </w:r>
      <w:bookmarkEnd w:id="168"/>
      <w:bookmarkEnd w:id="169"/>
    </w:p>
    <w:p w14:paraId="5C4AC4AD" w14:textId="77777777" w:rsidR="00366071" w:rsidRPr="007A2CEF" w:rsidRDefault="00321819">
      <w:pPr>
        <w:spacing w:line="360" w:lineRule="auto"/>
        <w:jc w:val="center"/>
        <w:rPr>
          <w:rFonts w:asciiTheme="minorEastAsia" w:eastAsiaTheme="minorEastAsia" w:hAnsiTheme="minorEastAsia"/>
          <w:sz w:val="24"/>
        </w:rPr>
      </w:pPr>
      <w:r w:rsidRPr="007A2CEF">
        <w:rPr>
          <w:rFonts w:asciiTheme="minorEastAsia" w:eastAsiaTheme="minorEastAsia" w:hAnsiTheme="minorEastAsia"/>
        </w:rPr>
        <w:t>(此为参考版本，以实际签订为准)</w:t>
      </w:r>
    </w:p>
    <w:p w14:paraId="3B681716" w14:textId="77777777" w:rsidR="00366071" w:rsidRPr="007A2CEF" w:rsidRDefault="00FB117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合同编号：</w:t>
      </w:r>
    </w:p>
    <w:p w14:paraId="234A7299" w14:textId="77777777" w:rsidR="00366071" w:rsidRPr="007A2CEF" w:rsidRDefault="00366071">
      <w:pPr>
        <w:spacing w:before="120" w:line="360" w:lineRule="auto"/>
        <w:rPr>
          <w:rFonts w:asciiTheme="minorEastAsia" w:eastAsiaTheme="minorEastAsia" w:hAnsiTheme="minorEastAsia"/>
          <w:sz w:val="24"/>
        </w:rPr>
      </w:pPr>
    </w:p>
    <w:p w14:paraId="7A1B159F" w14:textId="77777777" w:rsidR="00366071" w:rsidRPr="007A2CEF" w:rsidRDefault="00366071">
      <w:pPr>
        <w:spacing w:before="120" w:line="360" w:lineRule="auto"/>
        <w:rPr>
          <w:rFonts w:asciiTheme="minorEastAsia" w:eastAsiaTheme="minorEastAsia" w:hAnsiTheme="minorEastAsia"/>
          <w:sz w:val="24"/>
        </w:rPr>
      </w:pPr>
      <w:bookmarkStart w:id="170" w:name="_Hlt487972895"/>
      <w:bookmarkStart w:id="171" w:name="_Toc487900382"/>
      <w:bookmarkEnd w:id="170"/>
    </w:p>
    <w:p w14:paraId="7C195DE2" w14:textId="77777777" w:rsidR="00366071" w:rsidRPr="007A2CEF" w:rsidRDefault="00FB117C">
      <w:pPr>
        <w:spacing w:line="360" w:lineRule="auto"/>
        <w:jc w:val="center"/>
        <w:rPr>
          <w:rFonts w:asciiTheme="minorEastAsia" w:eastAsiaTheme="minorEastAsia" w:hAnsiTheme="minorEastAsia"/>
          <w:b/>
          <w:sz w:val="24"/>
        </w:rPr>
      </w:pPr>
      <w:r w:rsidRPr="007A2CEF">
        <w:rPr>
          <w:rFonts w:asciiTheme="minorEastAsia" w:eastAsiaTheme="minorEastAsia" w:hAnsiTheme="minorEastAsia" w:hint="eastAsia"/>
          <w:b/>
          <w:sz w:val="24"/>
        </w:rPr>
        <w:t>政府采购合同</w:t>
      </w:r>
      <w:bookmarkEnd w:id="171"/>
    </w:p>
    <w:p w14:paraId="7433A14F" w14:textId="77777777" w:rsidR="00366071" w:rsidRPr="007A2CEF" w:rsidRDefault="00366071">
      <w:pPr>
        <w:spacing w:before="120" w:line="360" w:lineRule="auto"/>
        <w:rPr>
          <w:rFonts w:asciiTheme="minorEastAsia" w:eastAsiaTheme="minorEastAsia" w:hAnsiTheme="minorEastAsia"/>
          <w:sz w:val="24"/>
        </w:rPr>
      </w:pPr>
    </w:p>
    <w:p w14:paraId="7BC0376D" w14:textId="77777777" w:rsidR="00366071" w:rsidRPr="007A2CEF" w:rsidRDefault="00366071">
      <w:pPr>
        <w:spacing w:before="120" w:line="360" w:lineRule="auto"/>
        <w:rPr>
          <w:rFonts w:asciiTheme="minorEastAsia" w:eastAsiaTheme="minorEastAsia" w:hAnsiTheme="minorEastAsia"/>
          <w:sz w:val="24"/>
        </w:rPr>
      </w:pPr>
    </w:p>
    <w:p w14:paraId="181B47D0" w14:textId="77777777" w:rsidR="00366071" w:rsidRPr="007A2CEF" w:rsidRDefault="00FB117C">
      <w:pPr>
        <w:spacing w:before="120" w:line="360" w:lineRule="auto"/>
        <w:ind w:left="1440"/>
        <w:rPr>
          <w:rFonts w:asciiTheme="minorEastAsia" w:eastAsiaTheme="minorEastAsia" w:hAnsiTheme="minorEastAsia"/>
          <w:sz w:val="24"/>
        </w:rPr>
      </w:pPr>
      <w:r w:rsidRPr="007A2CEF">
        <w:rPr>
          <w:rFonts w:asciiTheme="minorEastAsia" w:eastAsiaTheme="minorEastAsia" w:hAnsiTheme="minorEastAsia" w:hint="eastAsia"/>
          <w:sz w:val="24"/>
        </w:rPr>
        <w:t>项目名称：</w:t>
      </w:r>
    </w:p>
    <w:p w14:paraId="699EA9BC" w14:textId="77777777" w:rsidR="00366071" w:rsidRPr="007A2CEF" w:rsidRDefault="00366071">
      <w:pPr>
        <w:spacing w:before="120" w:line="360" w:lineRule="auto"/>
        <w:rPr>
          <w:rFonts w:asciiTheme="minorEastAsia" w:eastAsiaTheme="minorEastAsia" w:hAnsiTheme="minorEastAsia"/>
          <w:sz w:val="24"/>
        </w:rPr>
      </w:pPr>
    </w:p>
    <w:p w14:paraId="06E293D3" w14:textId="77777777" w:rsidR="00366071" w:rsidRPr="007A2CEF" w:rsidRDefault="00EC0E8D">
      <w:pPr>
        <w:spacing w:before="120" w:line="360" w:lineRule="auto"/>
        <w:ind w:left="1440"/>
        <w:rPr>
          <w:rFonts w:asciiTheme="minorEastAsia" w:eastAsiaTheme="minorEastAsia" w:hAnsiTheme="minorEastAsia"/>
          <w:sz w:val="24"/>
          <w:u w:val="single"/>
        </w:rPr>
      </w:pPr>
      <w:r w:rsidRPr="007A2CEF">
        <w:rPr>
          <w:rFonts w:asciiTheme="minorEastAsia" w:eastAsiaTheme="minorEastAsia" w:hAnsiTheme="minorEastAsia" w:hint="eastAsia"/>
          <w:sz w:val="24"/>
        </w:rPr>
        <w:t>货物</w:t>
      </w:r>
      <w:r w:rsidR="00FB117C" w:rsidRPr="007A2CEF">
        <w:rPr>
          <w:rFonts w:asciiTheme="minorEastAsia" w:eastAsiaTheme="minorEastAsia" w:hAnsiTheme="minorEastAsia" w:hint="eastAsia"/>
          <w:sz w:val="24"/>
        </w:rPr>
        <w:t>名称：</w:t>
      </w:r>
    </w:p>
    <w:p w14:paraId="3D4DC92A" w14:textId="77777777" w:rsidR="00366071" w:rsidRPr="007A2CEF" w:rsidRDefault="00366071">
      <w:pPr>
        <w:spacing w:before="120" w:line="360" w:lineRule="auto"/>
        <w:rPr>
          <w:rFonts w:asciiTheme="minorEastAsia" w:eastAsiaTheme="minorEastAsia" w:hAnsiTheme="minorEastAsia"/>
          <w:sz w:val="24"/>
        </w:rPr>
      </w:pPr>
    </w:p>
    <w:p w14:paraId="6C2B1CFB" w14:textId="77777777" w:rsidR="00366071" w:rsidRPr="007A2CEF" w:rsidRDefault="00366071">
      <w:pPr>
        <w:spacing w:before="120" w:line="360" w:lineRule="auto"/>
        <w:rPr>
          <w:rFonts w:asciiTheme="minorEastAsia" w:eastAsiaTheme="minorEastAsia" w:hAnsiTheme="minorEastAsia"/>
          <w:sz w:val="24"/>
        </w:rPr>
      </w:pPr>
    </w:p>
    <w:p w14:paraId="4D03C963" w14:textId="77777777" w:rsidR="00366071" w:rsidRPr="007A2CEF" w:rsidRDefault="00FB117C">
      <w:pPr>
        <w:spacing w:before="120" w:line="360" w:lineRule="auto"/>
        <w:ind w:left="1440"/>
        <w:rPr>
          <w:rFonts w:asciiTheme="minorEastAsia" w:eastAsiaTheme="minorEastAsia" w:hAnsiTheme="minorEastAsia"/>
          <w:sz w:val="24"/>
        </w:rPr>
      </w:pPr>
      <w:r w:rsidRPr="007A2CEF">
        <w:rPr>
          <w:rFonts w:asciiTheme="minorEastAsia" w:eastAsiaTheme="minorEastAsia" w:hAnsiTheme="minorEastAsia" w:hint="eastAsia"/>
          <w:sz w:val="24"/>
        </w:rPr>
        <w:t>买　　方：</w:t>
      </w:r>
    </w:p>
    <w:p w14:paraId="2551ACB7" w14:textId="77777777" w:rsidR="00366071" w:rsidRPr="007A2CEF" w:rsidRDefault="00366071">
      <w:pPr>
        <w:pStyle w:val="12"/>
        <w:spacing w:before="120" w:line="360" w:lineRule="auto"/>
        <w:rPr>
          <w:rFonts w:asciiTheme="minorEastAsia" w:eastAsiaTheme="minorEastAsia" w:hAnsiTheme="minorEastAsia"/>
          <w:sz w:val="24"/>
          <w:szCs w:val="24"/>
        </w:rPr>
      </w:pPr>
    </w:p>
    <w:p w14:paraId="495BA27A" w14:textId="77777777" w:rsidR="00366071" w:rsidRPr="007A2CEF" w:rsidRDefault="00FB117C">
      <w:pPr>
        <w:spacing w:before="120" w:line="360" w:lineRule="auto"/>
        <w:ind w:left="1440"/>
        <w:rPr>
          <w:rFonts w:asciiTheme="minorEastAsia" w:eastAsiaTheme="minorEastAsia" w:hAnsiTheme="minorEastAsia"/>
          <w:sz w:val="24"/>
          <w:u w:val="single"/>
        </w:rPr>
      </w:pPr>
      <w:r w:rsidRPr="007A2CEF">
        <w:rPr>
          <w:rFonts w:asciiTheme="minorEastAsia" w:eastAsiaTheme="minorEastAsia" w:hAnsiTheme="minorEastAsia" w:hint="eastAsia"/>
          <w:sz w:val="24"/>
        </w:rPr>
        <w:t>卖　　方：</w:t>
      </w:r>
    </w:p>
    <w:p w14:paraId="5B74EC6C" w14:textId="77777777" w:rsidR="00366071" w:rsidRPr="007A2CEF" w:rsidRDefault="00366071">
      <w:pPr>
        <w:spacing w:before="120" w:line="360" w:lineRule="auto"/>
        <w:rPr>
          <w:rFonts w:asciiTheme="minorEastAsia" w:eastAsiaTheme="minorEastAsia" w:hAnsiTheme="minorEastAsia"/>
          <w:sz w:val="24"/>
        </w:rPr>
      </w:pPr>
    </w:p>
    <w:p w14:paraId="2F9EDDBA" w14:textId="77777777" w:rsidR="00366071" w:rsidRPr="007A2CEF" w:rsidRDefault="00366071">
      <w:pPr>
        <w:spacing w:before="120" w:line="360" w:lineRule="auto"/>
        <w:rPr>
          <w:rFonts w:asciiTheme="minorEastAsia" w:eastAsiaTheme="minorEastAsia" w:hAnsiTheme="minorEastAsia"/>
          <w:sz w:val="24"/>
        </w:rPr>
      </w:pPr>
    </w:p>
    <w:p w14:paraId="7CACF106" w14:textId="77777777" w:rsidR="00366071" w:rsidRPr="007A2CEF" w:rsidRDefault="00FB117C">
      <w:pPr>
        <w:spacing w:before="120" w:line="360" w:lineRule="auto"/>
        <w:ind w:leftChars="685" w:left="1438"/>
        <w:rPr>
          <w:rFonts w:asciiTheme="minorEastAsia" w:eastAsiaTheme="minorEastAsia" w:hAnsiTheme="minorEastAsia"/>
          <w:sz w:val="24"/>
          <w:u w:val="single"/>
        </w:rPr>
      </w:pPr>
      <w:r w:rsidRPr="007A2CEF">
        <w:rPr>
          <w:rFonts w:asciiTheme="minorEastAsia" w:eastAsiaTheme="minorEastAsia" w:hAnsiTheme="minorEastAsia" w:hint="eastAsia"/>
          <w:sz w:val="24"/>
        </w:rPr>
        <w:t>签署日期：</w:t>
      </w:r>
    </w:p>
    <w:p w14:paraId="11A765D3" w14:textId="77777777" w:rsidR="00366071" w:rsidRPr="007A2CEF" w:rsidRDefault="00366071">
      <w:pPr>
        <w:spacing w:before="120" w:line="360" w:lineRule="auto"/>
        <w:rPr>
          <w:rFonts w:asciiTheme="minorEastAsia" w:eastAsiaTheme="minorEastAsia" w:hAnsiTheme="minorEastAsia"/>
          <w:sz w:val="24"/>
          <w:u w:val="single"/>
        </w:rPr>
      </w:pPr>
    </w:p>
    <w:p w14:paraId="5DF9FFD4" w14:textId="77777777" w:rsidR="00366071" w:rsidRPr="007A2CEF" w:rsidRDefault="00FB117C">
      <w:pPr>
        <w:spacing w:before="120" w:line="360" w:lineRule="auto"/>
        <w:jc w:val="center"/>
        <w:rPr>
          <w:rFonts w:asciiTheme="minorEastAsia" w:eastAsiaTheme="minorEastAsia" w:hAnsiTheme="minorEastAsia"/>
          <w:b/>
          <w:sz w:val="24"/>
        </w:rPr>
      </w:pPr>
      <w:r w:rsidRPr="007A2CEF">
        <w:rPr>
          <w:rFonts w:asciiTheme="minorEastAsia" w:eastAsiaTheme="minorEastAsia" w:hAnsiTheme="minorEastAsia"/>
          <w:sz w:val="24"/>
        </w:rPr>
        <w:br w:type="page"/>
      </w:r>
      <w:r w:rsidRPr="007A2CEF">
        <w:rPr>
          <w:rFonts w:asciiTheme="minorEastAsia" w:eastAsiaTheme="minorEastAsia" w:hAnsiTheme="minorEastAsia" w:hint="eastAsia"/>
          <w:b/>
          <w:sz w:val="24"/>
        </w:rPr>
        <w:lastRenderedPageBreak/>
        <w:t>合　　　同　　　书</w:t>
      </w:r>
    </w:p>
    <w:p w14:paraId="5AD86059" w14:textId="77777777" w:rsidR="00366071" w:rsidRPr="007A2CEF" w:rsidRDefault="00366071">
      <w:pPr>
        <w:spacing w:before="120" w:line="360" w:lineRule="auto"/>
        <w:rPr>
          <w:rFonts w:asciiTheme="minorEastAsia" w:eastAsiaTheme="minorEastAsia" w:hAnsiTheme="minorEastAsia"/>
          <w:sz w:val="24"/>
        </w:rPr>
      </w:pPr>
    </w:p>
    <w:p w14:paraId="39F52B98" w14:textId="77777777" w:rsidR="00366071" w:rsidRPr="007A2CEF" w:rsidRDefault="00FB117C">
      <w:pPr>
        <w:spacing w:before="120" w:line="360" w:lineRule="auto"/>
        <w:ind w:firstLine="720"/>
        <w:rPr>
          <w:rFonts w:asciiTheme="minorEastAsia" w:eastAsiaTheme="minorEastAsia" w:hAnsiTheme="minorEastAsia"/>
          <w:sz w:val="24"/>
        </w:rPr>
      </w:pPr>
      <w:r w:rsidRPr="007A2CEF">
        <w:rPr>
          <w:rFonts w:asciiTheme="minorEastAsia" w:eastAsiaTheme="minorEastAsia" w:hAnsiTheme="minorEastAsia"/>
          <w:sz w:val="24"/>
          <w:u w:val="single"/>
        </w:rPr>
        <w:t xml:space="preserve">         　　　      </w:t>
      </w:r>
      <w:r w:rsidRPr="007A2CEF">
        <w:rPr>
          <w:rFonts w:asciiTheme="minorEastAsia" w:eastAsiaTheme="minorEastAsia" w:hAnsiTheme="minorEastAsia"/>
          <w:sz w:val="24"/>
        </w:rPr>
        <w:t>(买方)</w:t>
      </w:r>
      <w:r w:rsidRPr="007A2CEF">
        <w:rPr>
          <w:rFonts w:asciiTheme="minorEastAsia" w:eastAsiaTheme="minorEastAsia" w:hAnsiTheme="minorEastAsia"/>
          <w:sz w:val="24"/>
          <w:u w:val="single"/>
        </w:rPr>
        <w:t xml:space="preserve">   　　　      　　　</w:t>
      </w:r>
      <w:r w:rsidRPr="007A2CEF">
        <w:rPr>
          <w:rFonts w:asciiTheme="minorEastAsia" w:eastAsiaTheme="minorEastAsia" w:hAnsiTheme="minorEastAsia"/>
          <w:sz w:val="24"/>
        </w:rPr>
        <w:t>(项目名称)中所</w:t>
      </w:r>
    </w:p>
    <w:p w14:paraId="0D964A54" w14:textId="77777777" w:rsidR="00366071" w:rsidRPr="007A2CEF" w:rsidRDefault="00FB117C">
      <w:pPr>
        <w:spacing w:before="120" w:line="360" w:lineRule="auto"/>
        <w:rPr>
          <w:rFonts w:asciiTheme="minorEastAsia" w:eastAsiaTheme="minorEastAsia" w:hAnsiTheme="minorEastAsia"/>
          <w:sz w:val="24"/>
        </w:rPr>
      </w:pPr>
      <w:r w:rsidRPr="007A2CEF">
        <w:rPr>
          <w:rFonts w:asciiTheme="minorEastAsia" w:eastAsiaTheme="minorEastAsia" w:hAnsiTheme="minorEastAsia" w:hint="eastAsia"/>
          <w:sz w:val="24"/>
        </w:rPr>
        <w:t>需</w:t>
      </w:r>
      <w:r w:rsidRPr="007A2CEF">
        <w:rPr>
          <w:rFonts w:asciiTheme="minorEastAsia" w:eastAsiaTheme="minorEastAsia" w:hAnsiTheme="minorEastAsia" w:hint="eastAsia"/>
          <w:sz w:val="24"/>
          <w:u w:val="single"/>
        </w:rPr>
        <w:t xml:space="preserve">　　　　　　　</w:t>
      </w:r>
      <w:r w:rsidRPr="007A2CEF">
        <w:rPr>
          <w:rFonts w:asciiTheme="minorEastAsia" w:eastAsiaTheme="minorEastAsia" w:hAnsiTheme="minorEastAsia"/>
          <w:sz w:val="24"/>
        </w:rPr>
        <w:t>(</w:t>
      </w:r>
      <w:r w:rsidR="00EC0E8D" w:rsidRPr="007A2CEF">
        <w:rPr>
          <w:rFonts w:asciiTheme="minorEastAsia" w:eastAsiaTheme="minorEastAsia" w:hAnsiTheme="minorEastAsia" w:hint="eastAsia"/>
          <w:sz w:val="24"/>
        </w:rPr>
        <w:t>货物</w:t>
      </w:r>
      <w:r w:rsidRPr="007A2CEF">
        <w:rPr>
          <w:rFonts w:asciiTheme="minorEastAsia" w:eastAsiaTheme="minorEastAsia" w:hAnsiTheme="minorEastAsia" w:hint="eastAsia"/>
          <w:sz w:val="24"/>
        </w:rPr>
        <w:t>名称</w:t>
      </w:r>
      <w:r w:rsidRPr="007A2CEF">
        <w:rPr>
          <w:rFonts w:asciiTheme="minorEastAsia" w:eastAsiaTheme="minorEastAsia" w:hAnsiTheme="minorEastAsia"/>
          <w:sz w:val="24"/>
        </w:rPr>
        <w:t>)经(采购代理机构)以</w:t>
      </w:r>
      <w:r w:rsidRPr="007A2CEF">
        <w:rPr>
          <w:rFonts w:asciiTheme="minorEastAsia" w:eastAsiaTheme="minorEastAsia" w:hAnsiTheme="minorEastAsia" w:hint="eastAsia"/>
          <w:sz w:val="24"/>
          <w:u w:val="single"/>
        </w:rPr>
        <w:t xml:space="preserve">　　　　　　　</w:t>
      </w:r>
      <w:r w:rsidRPr="007A2CEF">
        <w:rPr>
          <w:rFonts w:asciiTheme="minorEastAsia" w:eastAsiaTheme="minorEastAsia" w:hAnsiTheme="minorEastAsia" w:hint="eastAsia"/>
          <w:sz w:val="24"/>
        </w:rPr>
        <w:t>号招标文件在国内</w:t>
      </w:r>
      <w:r w:rsidRPr="007A2CEF">
        <w:rPr>
          <w:rFonts w:asciiTheme="minorEastAsia" w:eastAsiaTheme="minorEastAsia" w:hAnsiTheme="minorEastAsia" w:hint="eastAsia"/>
          <w:sz w:val="24"/>
          <w:u w:val="single"/>
        </w:rPr>
        <w:t xml:space="preserve">　　　　</w:t>
      </w:r>
      <w:r w:rsidRPr="007A2CEF">
        <w:rPr>
          <w:rFonts w:asciiTheme="minorEastAsia" w:eastAsiaTheme="minorEastAsia" w:hAnsiTheme="minorEastAsia" w:hint="eastAsia"/>
          <w:sz w:val="24"/>
        </w:rPr>
        <w:t>（公开</w:t>
      </w:r>
      <w:r w:rsidRPr="007A2CEF">
        <w:rPr>
          <w:rFonts w:asciiTheme="minorEastAsia" w:eastAsiaTheme="minorEastAsia" w:hAnsiTheme="minorEastAsia"/>
          <w:sz w:val="24"/>
        </w:rPr>
        <w:t>/邀请）招标。经评标委员会评定</w:t>
      </w:r>
      <w:r w:rsidRPr="007A2CEF">
        <w:rPr>
          <w:rFonts w:asciiTheme="minorEastAsia" w:eastAsiaTheme="minorEastAsia" w:hAnsiTheme="minorEastAsia" w:hint="eastAsia"/>
          <w:sz w:val="24"/>
          <w:u w:val="single"/>
        </w:rPr>
        <w:t xml:space="preserve">　　　　　</w:t>
      </w:r>
      <w:r w:rsidRPr="007A2CEF">
        <w:rPr>
          <w:rFonts w:asciiTheme="minorEastAsia" w:eastAsiaTheme="minorEastAsia" w:hAnsiTheme="minorEastAsia"/>
          <w:sz w:val="24"/>
        </w:rPr>
        <w:t>(卖方)为中标人。买、卖双方同意按照下面的条款和条件，签署本合同。</w:t>
      </w:r>
    </w:p>
    <w:p w14:paraId="59AE1F67" w14:textId="77777777" w:rsidR="00366071" w:rsidRPr="007A2CEF" w:rsidRDefault="00FB117C">
      <w:pPr>
        <w:spacing w:before="240" w:line="360" w:lineRule="auto"/>
        <w:rPr>
          <w:rFonts w:asciiTheme="minorEastAsia" w:eastAsiaTheme="minorEastAsia" w:hAnsiTheme="minorEastAsia"/>
          <w:b/>
          <w:sz w:val="24"/>
        </w:rPr>
      </w:pPr>
      <w:r w:rsidRPr="007A2CEF">
        <w:rPr>
          <w:rFonts w:asciiTheme="minorEastAsia" w:eastAsiaTheme="minorEastAsia" w:hAnsiTheme="minorEastAsia"/>
          <w:b/>
          <w:sz w:val="24"/>
        </w:rPr>
        <w:t>1、合同文件</w:t>
      </w:r>
    </w:p>
    <w:p w14:paraId="07F796AD" w14:textId="77777777" w:rsidR="00366071" w:rsidRPr="007A2CEF" w:rsidRDefault="00FB117C">
      <w:pPr>
        <w:spacing w:before="120" w:line="360" w:lineRule="auto"/>
        <w:ind w:firstLine="720"/>
        <w:rPr>
          <w:rFonts w:asciiTheme="minorEastAsia" w:eastAsiaTheme="minorEastAsia" w:hAnsiTheme="minorEastAsia"/>
          <w:sz w:val="24"/>
        </w:rPr>
      </w:pPr>
      <w:r w:rsidRPr="007A2CEF">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405C1FAC" w14:textId="77777777" w:rsidR="00366071" w:rsidRPr="007A2CEF" w:rsidRDefault="00FB117C">
      <w:pPr>
        <w:spacing w:before="120" w:line="360" w:lineRule="auto"/>
        <w:ind w:firstLine="540"/>
        <w:rPr>
          <w:rFonts w:asciiTheme="minorEastAsia" w:eastAsiaTheme="minorEastAsia" w:hAnsiTheme="minorEastAsia"/>
          <w:sz w:val="24"/>
        </w:rPr>
      </w:pPr>
      <w:r w:rsidRPr="007A2CEF">
        <w:rPr>
          <w:rFonts w:asciiTheme="minorEastAsia" w:eastAsiaTheme="minorEastAsia" w:hAnsiTheme="minorEastAsia"/>
          <w:sz w:val="24"/>
        </w:rPr>
        <w:t>a.</w:t>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 xml:space="preserve">本合同书　</w:t>
      </w:r>
    </w:p>
    <w:p w14:paraId="2937E57F" w14:textId="77777777" w:rsidR="00366071" w:rsidRPr="007A2CEF" w:rsidRDefault="00FB117C">
      <w:pPr>
        <w:spacing w:before="120" w:line="360" w:lineRule="auto"/>
        <w:ind w:firstLine="540"/>
        <w:rPr>
          <w:rFonts w:asciiTheme="minorEastAsia" w:eastAsiaTheme="minorEastAsia" w:hAnsiTheme="minorEastAsia"/>
          <w:sz w:val="24"/>
        </w:rPr>
      </w:pPr>
      <w:r w:rsidRPr="007A2CEF">
        <w:rPr>
          <w:rFonts w:asciiTheme="minorEastAsia" w:eastAsiaTheme="minorEastAsia" w:hAnsiTheme="minorEastAsia"/>
          <w:sz w:val="24"/>
        </w:rPr>
        <w:t>b.</w:t>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中标通知书</w:t>
      </w:r>
    </w:p>
    <w:p w14:paraId="606C1512" w14:textId="77777777" w:rsidR="00366071" w:rsidRPr="007A2CEF" w:rsidRDefault="00FB117C">
      <w:pPr>
        <w:spacing w:before="120" w:line="360" w:lineRule="auto"/>
        <w:ind w:firstLine="540"/>
        <w:rPr>
          <w:rFonts w:asciiTheme="minorEastAsia" w:eastAsiaTheme="minorEastAsia" w:hAnsiTheme="minorEastAsia"/>
          <w:sz w:val="24"/>
        </w:rPr>
      </w:pPr>
      <w:r w:rsidRPr="007A2CEF">
        <w:rPr>
          <w:rFonts w:asciiTheme="minorEastAsia" w:eastAsiaTheme="minorEastAsia" w:hAnsiTheme="minorEastAsia"/>
          <w:sz w:val="24"/>
        </w:rPr>
        <w:t>c.</w:t>
      </w:r>
      <w:r w:rsidRPr="007A2CEF">
        <w:rPr>
          <w:rFonts w:asciiTheme="minorEastAsia" w:eastAsiaTheme="minorEastAsia" w:hAnsiTheme="minorEastAsia"/>
          <w:sz w:val="24"/>
        </w:rPr>
        <w:tab/>
      </w:r>
      <w:r w:rsidR="00BC40EF" w:rsidRPr="007A2CEF">
        <w:rPr>
          <w:rFonts w:asciiTheme="minorEastAsia" w:eastAsiaTheme="minorEastAsia" w:hAnsiTheme="minorEastAsia" w:hint="eastAsia"/>
          <w:sz w:val="24"/>
        </w:rPr>
        <w:t>合同条款</w:t>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p>
    <w:p w14:paraId="2D714EDF" w14:textId="77777777" w:rsidR="00366071" w:rsidRPr="007A2CEF" w:rsidRDefault="00FB117C">
      <w:pPr>
        <w:spacing w:before="120" w:line="360" w:lineRule="auto"/>
        <w:ind w:firstLine="540"/>
        <w:rPr>
          <w:rFonts w:asciiTheme="minorEastAsia" w:eastAsiaTheme="minorEastAsia" w:hAnsiTheme="minorEastAsia"/>
          <w:sz w:val="24"/>
        </w:rPr>
      </w:pPr>
      <w:r w:rsidRPr="007A2CEF">
        <w:rPr>
          <w:rFonts w:asciiTheme="minorEastAsia" w:eastAsiaTheme="minorEastAsia" w:hAnsiTheme="minorEastAsia"/>
          <w:sz w:val="24"/>
        </w:rPr>
        <w:t>d.</w:t>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投标文件</w:t>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t>(含澄清文件)</w:t>
      </w:r>
    </w:p>
    <w:p w14:paraId="6EEB9A19" w14:textId="77777777" w:rsidR="00366071" w:rsidRPr="007A2CEF" w:rsidRDefault="00FB117C">
      <w:pPr>
        <w:spacing w:before="120" w:line="360" w:lineRule="auto"/>
        <w:ind w:firstLine="540"/>
        <w:rPr>
          <w:rFonts w:asciiTheme="minorEastAsia" w:eastAsiaTheme="minorEastAsia" w:hAnsiTheme="minorEastAsia"/>
          <w:sz w:val="24"/>
        </w:rPr>
      </w:pPr>
      <w:r w:rsidRPr="007A2CEF">
        <w:rPr>
          <w:rFonts w:asciiTheme="minorEastAsia" w:eastAsiaTheme="minorEastAsia" w:hAnsiTheme="minorEastAsia"/>
          <w:sz w:val="24"/>
        </w:rPr>
        <w:t>e.</w:t>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招标文件</w:t>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t>(含招标文件补充通知)</w:t>
      </w:r>
    </w:p>
    <w:p w14:paraId="5F83B029" w14:textId="77777777" w:rsidR="00366071" w:rsidRPr="007A2CEF" w:rsidRDefault="00FB117C">
      <w:pPr>
        <w:spacing w:before="240" w:line="360" w:lineRule="auto"/>
        <w:rPr>
          <w:rFonts w:asciiTheme="minorEastAsia" w:eastAsiaTheme="minorEastAsia" w:hAnsiTheme="minorEastAsia"/>
          <w:b/>
          <w:sz w:val="24"/>
        </w:rPr>
      </w:pPr>
      <w:r w:rsidRPr="007A2CEF">
        <w:rPr>
          <w:rFonts w:asciiTheme="minorEastAsia" w:eastAsiaTheme="minorEastAsia" w:hAnsiTheme="minorEastAsia"/>
          <w:b/>
          <w:sz w:val="24"/>
        </w:rPr>
        <w:t>2、</w:t>
      </w:r>
      <w:r w:rsidR="000D2CFF" w:rsidRPr="007A2CEF">
        <w:rPr>
          <w:rFonts w:asciiTheme="minorEastAsia" w:eastAsiaTheme="minorEastAsia" w:hAnsiTheme="minorEastAsia" w:hint="eastAsia"/>
          <w:b/>
          <w:sz w:val="24"/>
        </w:rPr>
        <w:t>货物</w:t>
      </w:r>
      <w:r w:rsidRPr="007A2CEF">
        <w:rPr>
          <w:rFonts w:asciiTheme="minorEastAsia" w:eastAsiaTheme="minorEastAsia" w:hAnsiTheme="minorEastAsia" w:hint="eastAsia"/>
          <w:b/>
          <w:sz w:val="24"/>
        </w:rPr>
        <w:t>和数量</w:t>
      </w:r>
    </w:p>
    <w:p w14:paraId="5A09F121" w14:textId="77777777" w:rsidR="00366071" w:rsidRPr="007A2CEF" w:rsidRDefault="00FB117C">
      <w:pPr>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hint="eastAsia"/>
          <w:sz w:val="24"/>
        </w:rPr>
        <w:t>本合同</w:t>
      </w:r>
      <w:r w:rsidR="000D2CFF" w:rsidRPr="007A2CEF">
        <w:rPr>
          <w:rFonts w:asciiTheme="minorEastAsia" w:eastAsiaTheme="minorEastAsia" w:hAnsiTheme="minorEastAsia" w:hint="eastAsia"/>
          <w:sz w:val="24"/>
        </w:rPr>
        <w:t>货物</w:t>
      </w:r>
      <w:r w:rsidRPr="007A2CEF">
        <w:rPr>
          <w:rFonts w:asciiTheme="minorEastAsia" w:eastAsiaTheme="minorEastAsia" w:hAnsiTheme="minorEastAsia" w:hint="eastAsia"/>
          <w:sz w:val="24"/>
        </w:rPr>
        <w:t>：</w:t>
      </w:r>
      <w:r w:rsidRPr="007A2CEF">
        <w:rPr>
          <w:rFonts w:asciiTheme="minorEastAsia" w:eastAsiaTheme="minorEastAsia" w:hAnsiTheme="minorEastAsia" w:hint="eastAsia"/>
          <w:sz w:val="24"/>
          <w:u w:val="single"/>
        </w:rPr>
        <w:t xml:space="preserve">　　　　　　　　　　　　</w:t>
      </w:r>
    </w:p>
    <w:p w14:paraId="4A746FD4" w14:textId="77777777" w:rsidR="00366071" w:rsidRPr="007A2CEF" w:rsidRDefault="00FB117C">
      <w:pPr>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hint="eastAsia"/>
          <w:sz w:val="24"/>
        </w:rPr>
        <w:t>数量：</w:t>
      </w:r>
      <w:r w:rsidRPr="007A2CEF">
        <w:rPr>
          <w:rFonts w:asciiTheme="minorEastAsia" w:eastAsiaTheme="minorEastAsia" w:hAnsiTheme="minorEastAsia" w:hint="eastAsia"/>
          <w:sz w:val="24"/>
          <w:u w:val="single"/>
        </w:rPr>
        <w:t xml:space="preserve">　　　　　　　　　　　　　　　</w:t>
      </w:r>
    </w:p>
    <w:p w14:paraId="6FF306FB" w14:textId="77777777" w:rsidR="00366071" w:rsidRPr="007A2CEF" w:rsidRDefault="00FB117C">
      <w:pPr>
        <w:spacing w:before="240" w:line="360" w:lineRule="auto"/>
        <w:rPr>
          <w:rFonts w:asciiTheme="minorEastAsia" w:eastAsiaTheme="minorEastAsia" w:hAnsiTheme="minorEastAsia"/>
          <w:b/>
          <w:sz w:val="24"/>
        </w:rPr>
      </w:pPr>
      <w:r w:rsidRPr="007A2CEF">
        <w:rPr>
          <w:rFonts w:asciiTheme="minorEastAsia" w:eastAsiaTheme="minorEastAsia" w:hAnsiTheme="minorEastAsia"/>
          <w:b/>
          <w:sz w:val="24"/>
        </w:rPr>
        <w:t>3、合同总价</w:t>
      </w:r>
    </w:p>
    <w:p w14:paraId="595FCBC2" w14:textId="77777777" w:rsidR="00366071" w:rsidRPr="007A2CEF" w:rsidRDefault="00FB117C">
      <w:pPr>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hint="eastAsia"/>
          <w:sz w:val="24"/>
        </w:rPr>
        <w:t>本合同总价为</w:t>
      </w:r>
      <w:r w:rsidRPr="007A2CEF">
        <w:rPr>
          <w:rFonts w:asciiTheme="minorEastAsia" w:eastAsiaTheme="minorEastAsia" w:hAnsiTheme="minorEastAsia"/>
          <w:sz w:val="24"/>
          <w:u w:val="single"/>
        </w:rPr>
        <w:t xml:space="preserve">    　　   </w:t>
      </w:r>
      <w:r w:rsidRPr="007A2CEF">
        <w:rPr>
          <w:rFonts w:asciiTheme="minorEastAsia" w:eastAsiaTheme="minorEastAsia" w:hAnsiTheme="minorEastAsia" w:hint="eastAsia"/>
          <w:sz w:val="24"/>
        </w:rPr>
        <w:t>元人民币。</w:t>
      </w:r>
    </w:p>
    <w:p w14:paraId="4B18C5FD" w14:textId="77777777" w:rsidR="00366071" w:rsidRPr="007A2CEF" w:rsidRDefault="00FB117C">
      <w:pPr>
        <w:spacing w:before="120" w:line="360" w:lineRule="auto"/>
        <w:ind w:firstLine="454"/>
        <w:rPr>
          <w:rFonts w:asciiTheme="minorEastAsia" w:eastAsiaTheme="minorEastAsia" w:hAnsiTheme="minorEastAsia"/>
          <w:sz w:val="24"/>
          <w:u w:val="single"/>
        </w:rPr>
      </w:pPr>
      <w:r w:rsidRPr="007A2CEF">
        <w:rPr>
          <w:rFonts w:asciiTheme="minorEastAsia" w:eastAsiaTheme="minorEastAsia" w:hAnsiTheme="minorEastAsia" w:hint="eastAsia"/>
          <w:sz w:val="24"/>
        </w:rPr>
        <w:t>分项价格：</w:t>
      </w:r>
      <w:r w:rsidRPr="007A2CEF">
        <w:rPr>
          <w:rFonts w:asciiTheme="minorEastAsia" w:eastAsiaTheme="minorEastAsia" w:hAnsiTheme="minorEastAsia" w:hint="eastAsia"/>
          <w:sz w:val="24"/>
          <w:u w:val="single"/>
        </w:rPr>
        <w:t xml:space="preserve">　　　　　　　　　　　　</w:t>
      </w:r>
    </w:p>
    <w:p w14:paraId="10706610" w14:textId="77777777" w:rsidR="00366071" w:rsidRPr="007A2CEF" w:rsidRDefault="00FB117C">
      <w:pPr>
        <w:spacing w:before="240" w:line="360" w:lineRule="auto"/>
        <w:rPr>
          <w:rFonts w:asciiTheme="minorEastAsia" w:eastAsiaTheme="minorEastAsia" w:hAnsiTheme="minorEastAsia"/>
          <w:b/>
          <w:sz w:val="24"/>
        </w:rPr>
      </w:pPr>
      <w:r w:rsidRPr="007A2CEF">
        <w:rPr>
          <w:rFonts w:asciiTheme="minorEastAsia" w:eastAsiaTheme="minorEastAsia" w:hAnsiTheme="minorEastAsia"/>
          <w:b/>
          <w:sz w:val="24"/>
        </w:rPr>
        <w:t>4、付款方式</w:t>
      </w:r>
    </w:p>
    <w:p w14:paraId="43081D8C" w14:textId="77777777" w:rsidR="00366071" w:rsidRPr="007A2CEF" w:rsidRDefault="00FB117C">
      <w:pPr>
        <w:spacing w:before="120" w:line="360" w:lineRule="auto"/>
        <w:ind w:firstLine="480"/>
        <w:rPr>
          <w:rFonts w:asciiTheme="minorEastAsia" w:eastAsiaTheme="minorEastAsia" w:hAnsiTheme="minorEastAsia"/>
          <w:sz w:val="24"/>
        </w:rPr>
      </w:pPr>
      <w:r w:rsidRPr="007A2CEF">
        <w:rPr>
          <w:rFonts w:asciiTheme="minorEastAsia" w:eastAsiaTheme="minorEastAsia" w:hAnsiTheme="minorEastAsia" w:hint="eastAsia"/>
          <w:sz w:val="24"/>
        </w:rPr>
        <w:t>本合同的付款方式为：</w:t>
      </w:r>
      <w:r w:rsidRPr="007A2CEF">
        <w:rPr>
          <w:rFonts w:asciiTheme="minorEastAsia" w:eastAsiaTheme="minorEastAsia" w:hAnsiTheme="minorEastAsia" w:hint="eastAsia"/>
          <w:sz w:val="24"/>
          <w:u w:val="single"/>
        </w:rPr>
        <w:t xml:space="preserve">　　　　　　　　　　　　　　　</w:t>
      </w:r>
    </w:p>
    <w:p w14:paraId="2962645E" w14:textId="77777777" w:rsidR="00366071" w:rsidRPr="007A2CEF" w:rsidRDefault="00FB117C">
      <w:pPr>
        <w:spacing w:before="240" w:line="360" w:lineRule="auto"/>
        <w:rPr>
          <w:rFonts w:asciiTheme="minorEastAsia" w:eastAsiaTheme="minorEastAsia" w:hAnsiTheme="minorEastAsia"/>
          <w:b/>
          <w:sz w:val="24"/>
        </w:rPr>
      </w:pPr>
      <w:r w:rsidRPr="007A2CEF">
        <w:rPr>
          <w:rFonts w:asciiTheme="minorEastAsia" w:eastAsiaTheme="minorEastAsia" w:hAnsiTheme="minorEastAsia"/>
          <w:b/>
          <w:sz w:val="24"/>
        </w:rPr>
        <w:t>5</w:t>
      </w:r>
      <w:r w:rsidR="00CB1E46" w:rsidRPr="007A2CEF">
        <w:rPr>
          <w:rFonts w:asciiTheme="minorEastAsia" w:eastAsiaTheme="minorEastAsia" w:hAnsiTheme="minorEastAsia" w:hint="eastAsia"/>
          <w:b/>
          <w:sz w:val="24"/>
        </w:rPr>
        <w:t>、本合同货物</w:t>
      </w:r>
      <w:r w:rsidRPr="007A2CEF">
        <w:rPr>
          <w:rFonts w:asciiTheme="minorEastAsia" w:eastAsiaTheme="minorEastAsia" w:hAnsiTheme="minorEastAsia" w:hint="eastAsia"/>
          <w:b/>
          <w:sz w:val="24"/>
        </w:rPr>
        <w:t>的交货时间及交货地点</w:t>
      </w:r>
    </w:p>
    <w:p w14:paraId="3EB14231" w14:textId="77777777" w:rsidR="00366071" w:rsidRPr="007A2CEF" w:rsidRDefault="00EC0E8D">
      <w:pPr>
        <w:spacing w:before="120" w:line="360" w:lineRule="auto"/>
        <w:ind w:firstLine="480"/>
        <w:rPr>
          <w:rFonts w:asciiTheme="minorEastAsia" w:eastAsiaTheme="minorEastAsia" w:hAnsiTheme="minorEastAsia"/>
          <w:sz w:val="24"/>
        </w:rPr>
      </w:pPr>
      <w:r w:rsidRPr="007A2CEF">
        <w:rPr>
          <w:rFonts w:asciiTheme="minorEastAsia" w:eastAsiaTheme="minorEastAsia" w:hAnsiTheme="minorEastAsia" w:hint="eastAsia"/>
          <w:sz w:val="24"/>
        </w:rPr>
        <w:t>交货</w:t>
      </w:r>
      <w:r w:rsidR="00FB117C" w:rsidRPr="007A2CEF">
        <w:rPr>
          <w:rFonts w:asciiTheme="minorEastAsia" w:eastAsiaTheme="minorEastAsia" w:hAnsiTheme="minorEastAsia" w:hint="eastAsia"/>
          <w:sz w:val="24"/>
        </w:rPr>
        <w:t>时间：</w:t>
      </w:r>
      <w:r w:rsidR="00FB117C" w:rsidRPr="007A2CEF">
        <w:rPr>
          <w:rFonts w:asciiTheme="minorEastAsia" w:eastAsiaTheme="minorEastAsia" w:hAnsiTheme="minorEastAsia" w:hint="eastAsia"/>
          <w:sz w:val="24"/>
          <w:u w:val="single"/>
        </w:rPr>
        <w:t xml:space="preserve">　　　　　　　　　　　　　　　　</w:t>
      </w:r>
    </w:p>
    <w:p w14:paraId="314515B0" w14:textId="77777777" w:rsidR="00366071" w:rsidRPr="007A2CEF" w:rsidRDefault="00EC0E8D">
      <w:pPr>
        <w:spacing w:before="120" w:line="360" w:lineRule="auto"/>
        <w:ind w:firstLine="480"/>
        <w:rPr>
          <w:rFonts w:asciiTheme="minorEastAsia" w:eastAsiaTheme="minorEastAsia" w:hAnsiTheme="minorEastAsia"/>
          <w:sz w:val="24"/>
        </w:rPr>
      </w:pPr>
      <w:r w:rsidRPr="007A2CEF">
        <w:rPr>
          <w:rFonts w:asciiTheme="minorEastAsia" w:eastAsiaTheme="minorEastAsia" w:hAnsiTheme="minorEastAsia" w:hint="eastAsia"/>
          <w:sz w:val="24"/>
        </w:rPr>
        <w:lastRenderedPageBreak/>
        <w:t>交货</w:t>
      </w:r>
      <w:r w:rsidR="00FB117C" w:rsidRPr="007A2CEF">
        <w:rPr>
          <w:rFonts w:asciiTheme="minorEastAsia" w:eastAsiaTheme="minorEastAsia" w:hAnsiTheme="minorEastAsia" w:hint="eastAsia"/>
          <w:sz w:val="24"/>
        </w:rPr>
        <w:t>地点：</w:t>
      </w:r>
      <w:r w:rsidR="00FB117C" w:rsidRPr="007A2CEF">
        <w:rPr>
          <w:rFonts w:asciiTheme="minorEastAsia" w:eastAsiaTheme="minorEastAsia" w:hAnsiTheme="minorEastAsia" w:hint="eastAsia"/>
          <w:sz w:val="24"/>
          <w:u w:val="single"/>
        </w:rPr>
        <w:t xml:space="preserve">　　　　　　　　　　　　　　　　</w:t>
      </w:r>
    </w:p>
    <w:p w14:paraId="425DCA25" w14:textId="77777777" w:rsidR="00366071" w:rsidRPr="007A2CEF" w:rsidRDefault="00FB117C">
      <w:pPr>
        <w:spacing w:before="240" w:line="360" w:lineRule="auto"/>
        <w:rPr>
          <w:rFonts w:asciiTheme="minorEastAsia" w:eastAsiaTheme="minorEastAsia" w:hAnsiTheme="minorEastAsia"/>
          <w:b/>
          <w:sz w:val="24"/>
        </w:rPr>
      </w:pPr>
      <w:r w:rsidRPr="007A2CEF">
        <w:rPr>
          <w:rFonts w:asciiTheme="minorEastAsia" w:eastAsiaTheme="minorEastAsia" w:hAnsiTheme="minorEastAsia"/>
          <w:b/>
          <w:sz w:val="24"/>
        </w:rPr>
        <w:t>6、合同的生效。</w:t>
      </w:r>
    </w:p>
    <w:p w14:paraId="2320B2AD" w14:textId="77777777" w:rsidR="00366071" w:rsidRPr="007A2CEF" w:rsidRDefault="00FB117C">
      <w:pPr>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hint="eastAsia"/>
          <w:sz w:val="24"/>
        </w:rPr>
        <w:t>本合同经双方全权代表签署、加盖单位印章生效。</w:t>
      </w:r>
    </w:p>
    <w:p w14:paraId="38736A65" w14:textId="77777777" w:rsidR="00366071" w:rsidRPr="007A2CEF" w:rsidRDefault="00366071">
      <w:pPr>
        <w:spacing w:before="120" w:line="360" w:lineRule="auto"/>
        <w:rPr>
          <w:rFonts w:asciiTheme="minorEastAsia" w:eastAsiaTheme="minorEastAsia" w:hAnsiTheme="minorEastAsia"/>
          <w:sz w:val="24"/>
        </w:rPr>
      </w:pPr>
    </w:p>
    <w:p w14:paraId="3EC56C79" w14:textId="77777777" w:rsidR="00366071" w:rsidRPr="007A2CEF" w:rsidRDefault="00FB117C">
      <w:pPr>
        <w:spacing w:before="120"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 xml:space="preserve">　　买　方：</w:t>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00BC40EF"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卖　方：</w:t>
      </w:r>
    </w:p>
    <w:p w14:paraId="36DF383F" w14:textId="77777777" w:rsidR="00366071" w:rsidRPr="007A2CEF" w:rsidRDefault="00366071">
      <w:pPr>
        <w:spacing w:before="120" w:line="360" w:lineRule="auto"/>
        <w:rPr>
          <w:rFonts w:asciiTheme="minorEastAsia" w:eastAsiaTheme="minorEastAsia" w:hAnsiTheme="minorEastAsia"/>
          <w:sz w:val="24"/>
        </w:rPr>
      </w:pPr>
    </w:p>
    <w:p w14:paraId="2C7D9E02" w14:textId="77777777" w:rsidR="00366071" w:rsidRPr="007A2CEF" w:rsidRDefault="00FB117C">
      <w:pPr>
        <w:spacing w:before="120" w:line="360" w:lineRule="auto"/>
        <w:rPr>
          <w:rFonts w:asciiTheme="minorEastAsia" w:eastAsiaTheme="minorEastAsia" w:hAnsiTheme="minorEastAsia"/>
          <w:sz w:val="24"/>
        </w:rPr>
      </w:pPr>
      <w:r w:rsidRPr="007A2CEF">
        <w:rPr>
          <w:rFonts w:asciiTheme="minorEastAsia" w:eastAsiaTheme="minorEastAsia" w:hAnsiTheme="minorEastAsia" w:hint="eastAsia"/>
          <w:sz w:val="24"/>
        </w:rPr>
        <w:t xml:space="preserve">　　名　称：</w:t>
      </w:r>
      <w:r w:rsidRPr="007A2CEF">
        <w:rPr>
          <w:rFonts w:asciiTheme="minorEastAsia" w:eastAsiaTheme="minorEastAsia" w:hAnsiTheme="minorEastAsia"/>
          <w:sz w:val="24"/>
        </w:rPr>
        <w:t xml:space="preserve">(印章)　　　　　　　　　</w:t>
      </w:r>
      <w:r w:rsidR="00BC40EF" w:rsidRPr="007A2CEF">
        <w:rPr>
          <w:rFonts w:asciiTheme="minorEastAsia" w:eastAsiaTheme="minorEastAsia" w:hAnsiTheme="minorEastAsia" w:hint="eastAsia"/>
          <w:sz w:val="24"/>
        </w:rPr>
        <w:t xml:space="preserve"> </w:t>
      </w:r>
      <w:r w:rsidR="00BC40EF" w:rsidRPr="007A2CEF">
        <w:rPr>
          <w:rFonts w:asciiTheme="minorEastAsia" w:eastAsiaTheme="minorEastAsia" w:hAnsiTheme="minorEastAsia"/>
          <w:sz w:val="24"/>
        </w:rPr>
        <w:t xml:space="preserve">  </w:t>
      </w:r>
      <w:r w:rsidRPr="007A2CEF">
        <w:rPr>
          <w:rFonts w:asciiTheme="minorEastAsia" w:eastAsiaTheme="minorEastAsia" w:hAnsiTheme="minorEastAsia"/>
          <w:sz w:val="24"/>
        </w:rPr>
        <w:t>名　称：(印章)</w:t>
      </w:r>
    </w:p>
    <w:p w14:paraId="6A237363" w14:textId="77777777" w:rsidR="00366071" w:rsidRPr="007A2CEF" w:rsidRDefault="00366071">
      <w:pPr>
        <w:spacing w:before="120" w:line="360" w:lineRule="auto"/>
        <w:rPr>
          <w:rFonts w:asciiTheme="minorEastAsia" w:eastAsiaTheme="minorEastAsia" w:hAnsiTheme="minorEastAsia"/>
          <w:sz w:val="24"/>
        </w:rPr>
      </w:pPr>
    </w:p>
    <w:p w14:paraId="6D0E93CC" w14:textId="77777777" w:rsidR="00366071" w:rsidRPr="007A2CEF" w:rsidRDefault="00FB117C">
      <w:pPr>
        <w:spacing w:before="120"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 xml:space="preserve">年　月　日　　　　　　　　　　　</w:t>
      </w:r>
      <w:r w:rsidR="00BC40EF" w:rsidRPr="007A2CEF">
        <w:rPr>
          <w:rFonts w:asciiTheme="minorEastAsia" w:eastAsiaTheme="minorEastAsia" w:hAnsiTheme="minorEastAsia" w:hint="eastAsia"/>
          <w:sz w:val="24"/>
        </w:rPr>
        <w:t xml:space="preserve"> </w:t>
      </w:r>
      <w:r w:rsidR="00BC40EF"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年　月　日</w:t>
      </w:r>
    </w:p>
    <w:p w14:paraId="6348FC75" w14:textId="77777777" w:rsidR="00366071" w:rsidRPr="007A2CEF" w:rsidRDefault="00366071">
      <w:pPr>
        <w:spacing w:before="120" w:line="360" w:lineRule="auto"/>
        <w:rPr>
          <w:rFonts w:asciiTheme="minorEastAsia" w:eastAsiaTheme="minorEastAsia" w:hAnsiTheme="minorEastAsia"/>
          <w:sz w:val="24"/>
        </w:rPr>
      </w:pPr>
    </w:p>
    <w:p w14:paraId="0209FE62" w14:textId="77777777" w:rsidR="00366071" w:rsidRPr="007A2CEF" w:rsidRDefault="00FB117C">
      <w:pPr>
        <w:spacing w:before="120"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 xml:space="preserve">　　授权代表</w:t>
      </w:r>
      <w:r w:rsidRPr="007A2CEF">
        <w:rPr>
          <w:rFonts w:asciiTheme="minorEastAsia" w:eastAsiaTheme="minorEastAsia" w:hAnsiTheme="minorEastAsia"/>
          <w:sz w:val="24"/>
        </w:rPr>
        <w:t>(签字)：</w:t>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00BC40EF"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授权代表</w:t>
      </w:r>
      <w:r w:rsidRPr="007A2CEF">
        <w:rPr>
          <w:rFonts w:asciiTheme="minorEastAsia" w:eastAsiaTheme="minorEastAsia" w:hAnsiTheme="minorEastAsia"/>
          <w:sz w:val="24"/>
        </w:rPr>
        <w:t>(签字)：</w:t>
      </w:r>
    </w:p>
    <w:p w14:paraId="54709BF7" w14:textId="77777777" w:rsidR="00366071" w:rsidRPr="007A2CEF" w:rsidRDefault="00366071">
      <w:pPr>
        <w:spacing w:before="120" w:line="360" w:lineRule="auto"/>
        <w:rPr>
          <w:rFonts w:asciiTheme="minorEastAsia" w:eastAsiaTheme="minorEastAsia" w:hAnsiTheme="minorEastAsia"/>
          <w:sz w:val="24"/>
        </w:rPr>
      </w:pPr>
    </w:p>
    <w:p w14:paraId="7F1C2C91" w14:textId="77777777" w:rsidR="00366071" w:rsidRPr="007A2CEF" w:rsidRDefault="00FB117C">
      <w:pPr>
        <w:spacing w:before="120"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 xml:space="preserve">　　地　　址：</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地　　址：</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76E6C5B6" w14:textId="77777777" w:rsidR="00366071" w:rsidRPr="007A2CEF" w:rsidRDefault="00366071">
      <w:pPr>
        <w:spacing w:before="120" w:line="360" w:lineRule="auto"/>
        <w:rPr>
          <w:rFonts w:asciiTheme="minorEastAsia" w:eastAsiaTheme="minorEastAsia" w:hAnsiTheme="minorEastAsia"/>
          <w:sz w:val="24"/>
        </w:rPr>
      </w:pPr>
    </w:p>
    <w:p w14:paraId="0E3BCDE2" w14:textId="77777777" w:rsidR="00366071" w:rsidRPr="007A2CEF" w:rsidRDefault="00FB117C">
      <w:pPr>
        <w:spacing w:before="120"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 xml:space="preserve">　　邮政编码：</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邮政编码：</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275606D5" w14:textId="77777777" w:rsidR="00366071" w:rsidRPr="007A2CEF" w:rsidRDefault="00366071">
      <w:pPr>
        <w:spacing w:before="120" w:line="360" w:lineRule="auto"/>
        <w:rPr>
          <w:rFonts w:asciiTheme="minorEastAsia" w:eastAsiaTheme="minorEastAsia" w:hAnsiTheme="minorEastAsia"/>
          <w:sz w:val="24"/>
        </w:rPr>
      </w:pPr>
    </w:p>
    <w:p w14:paraId="2A50E7E8" w14:textId="77777777" w:rsidR="00366071" w:rsidRPr="007A2CEF" w:rsidRDefault="00FB117C">
      <w:pPr>
        <w:spacing w:before="120"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 xml:space="preserve">　　电　　话：</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电　　话：</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7CDD708A" w14:textId="77777777" w:rsidR="00366071" w:rsidRPr="007A2CEF" w:rsidRDefault="00A17194">
      <w:pPr>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纳税人识别号：</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t xml:space="preserve">  </w:t>
      </w:r>
      <w:r w:rsidRPr="007A2CEF">
        <w:rPr>
          <w:rFonts w:asciiTheme="minorEastAsia" w:eastAsiaTheme="minorEastAsia" w:hAnsiTheme="minorEastAsia"/>
          <w:sz w:val="24"/>
        </w:rPr>
        <w:t xml:space="preserve">        </w:t>
      </w:r>
      <w:r w:rsidR="00BC40EF"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纳税人识别号：</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5633665A" w14:textId="77777777" w:rsidR="00366071" w:rsidRPr="007A2CEF" w:rsidRDefault="00FB117C">
      <w:pPr>
        <w:spacing w:before="120"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 xml:space="preserve">　　开户银行：</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00BC40EF"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开户银行：</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0CEA6D3B" w14:textId="77777777" w:rsidR="00366071" w:rsidRPr="007A2CEF" w:rsidRDefault="00A17194">
      <w:pPr>
        <w:spacing w:before="120"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联</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行</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号：</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rPr>
        <w:tab/>
        <w:t xml:space="preserve">       </w:t>
      </w:r>
      <w:r w:rsidR="00BC40EF"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联</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行</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号：</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186D1E71" w14:textId="77777777" w:rsidR="00366071" w:rsidRPr="007A2CEF" w:rsidRDefault="00FB117C">
      <w:pPr>
        <w:spacing w:before="120"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 xml:space="preserve">　　帐　　号：</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00BC40EF"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帐　　号：</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2D359CC2" w14:textId="77777777" w:rsidR="00A17194" w:rsidRPr="007A2CEF" w:rsidRDefault="00A17194">
      <w:pPr>
        <w:spacing w:before="120" w:line="360" w:lineRule="auto"/>
        <w:rPr>
          <w:rFonts w:asciiTheme="minorEastAsia" w:eastAsiaTheme="minorEastAsia" w:hAnsiTheme="minorEastAsia"/>
          <w:sz w:val="24"/>
        </w:rPr>
      </w:pPr>
    </w:p>
    <w:p w14:paraId="7CCB91CB" w14:textId="77777777" w:rsidR="00A17194" w:rsidRPr="007A2CEF" w:rsidRDefault="00A17194">
      <w:pPr>
        <w:spacing w:before="120" w:line="360" w:lineRule="auto"/>
        <w:rPr>
          <w:rFonts w:asciiTheme="minorEastAsia" w:eastAsiaTheme="minorEastAsia" w:hAnsiTheme="minorEastAsia"/>
          <w:sz w:val="24"/>
        </w:rPr>
        <w:sectPr w:rsidR="00A17194" w:rsidRPr="007A2CEF">
          <w:footerReference w:type="even" r:id="rId22"/>
          <w:footerReference w:type="first" r:id="rId23"/>
          <w:pgSz w:w="11907" w:h="16840"/>
          <w:pgMar w:top="1400" w:right="1418" w:bottom="1089" w:left="1418" w:header="851" w:footer="1117" w:gutter="0"/>
          <w:cols w:space="720"/>
          <w:titlePg/>
          <w:docGrid w:linePitch="312"/>
        </w:sectPr>
      </w:pPr>
    </w:p>
    <w:p w14:paraId="28A5185A" w14:textId="77777777" w:rsidR="00366071" w:rsidRPr="007A2CEF" w:rsidRDefault="00FB117C">
      <w:pPr>
        <w:pStyle w:val="1"/>
        <w:spacing w:line="360" w:lineRule="auto"/>
        <w:rPr>
          <w:rFonts w:asciiTheme="minorEastAsia" w:eastAsiaTheme="minorEastAsia" w:hAnsiTheme="minorEastAsia"/>
          <w:sz w:val="24"/>
          <w:szCs w:val="24"/>
        </w:rPr>
      </w:pPr>
      <w:bookmarkStart w:id="172" w:name="_Toc310195761"/>
      <w:bookmarkStart w:id="173" w:name="_Toc3535822"/>
      <w:bookmarkStart w:id="174" w:name="_Ref467988698"/>
      <w:bookmarkStart w:id="175" w:name="_Toc520356217"/>
      <w:bookmarkStart w:id="176" w:name="_Toc236642990"/>
      <w:bookmarkStart w:id="177" w:name="_Toc480942349"/>
      <w:r w:rsidRPr="007A2CEF">
        <w:rPr>
          <w:rFonts w:asciiTheme="minorEastAsia" w:eastAsiaTheme="minorEastAsia" w:hAnsiTheme="minorEastAsia" w:hint="eastAsia"/>
          <w:sz w:val="24"/>
          <w:szCs w:val="24"/>
        </w:rPr>
        <w:lastRenderedPageBreak/>
        <w:t>第九章投标文件格式</w:t>
      </w:r>
      <w:bookmarkEnd w:id="172"/>
      <w:bookmarkEnd w:id="173"/>
    </w:p>
    <w:p w14:paraId="60A3F50F" w14:textId="77777777" w:rsidR="001F435B" w:rsidRPr="007A2CEF" w:rsidRDefault="001F435B" w:rsidP="00FB45D6">
      <w:pPr>
        <w:pStyle w:val="3"/>
      </w:pPr>
      <w:bookmarkStart w:id="178" w:name="_Toc497235042"/>
      <w:bookmarkStart w:id="179" w:name="_Toc514926454"/>
      <w:bookmarkStart w:id="180" w:name="_Toc3535823"/>
      <w:bookmarkStart w:id="181" w:name="_Toc310195762"/>
      <w:bookmarkEnd w:id="174"/>
      <w:bookmarkEnd w:id="175"/>
      <w:bookmarkEnd w:id="176"/>
      <w:bookmarkEnd w:id="177"/>
      <w:r w:rsidRPr="007A2CEF">
        <w:t xml:space="preserve">1 投 标 </w:t>
      </w:r>
      <w:bookmarkEnd w:id="178"/>
      <w:bookmarkEnd w:id="179"/>
      <w:r w:rsidR="0051675A" w:rsidRPr="007A2CEF">
        <w:rPr>
          <w:rFonts w:hint="eastAsia"/>
        </w:rPr>
        <w:t>书</w:t>
      </w:r>
      <w:bookmarkEnd w:id="180"/>
    </w:p>
    <w:p w14:paraId="0CFD1B6A" w14:textId="77777777" w:rsidR="001F435B" w:rsidRPr="007A2CEF" w:rsidRDefault="001F435B">
      <w:pPr>
        <w:tabs>
          <w:tab w:val="left" w:pos="5580"/>
        </w:tabs>
        <w:spacing w:before="120" w:line="360" w:lineRule="auto"/>
        <w:jc w:val="center"/>
        <w:rPr>
          <w:rFonts w:asciiTheme="minorEastAsia" w:eastAsiaTheme="minorEastAsia" w:hAnsiTheme="minorEastAsia"/>
          <w:b/>
          <w:sz w:val="24"/>
        </w:rPr>
      </w:pPr>
    </w:p>
    <w:p w14:paraId="6511789D" w14:textId="77777777" w:rsidR="001F435B" w:rsidRPr="007A2CEF" w:rsidRDefault="001F435B">
      <w:pPr>
        <w:pStyle w:val="af1"/>
        <w:tabs>
          <w:tab w:val="left" w:pos="5580"/>
        </w:tabs>
        <w:spacing w:line="360" w:lineRule="auto"/>
        <w:ind w:left="420"/>
        <w:jc w:val="left"/>
        <w:rPr>
          <w:rFonts w:asciiTheme="minorEastAsia" w:eastAsiaTheme="minorEastAsia" w:hAnsiTheme="minorEastAsia" w:cs="宋体"/>
          <w:sz w:val="24"/>
          <w:szCs w:val="24"/>
        </w:rPr>
      </w:pPr>
      <w:r w:rsidRPr="007A2CEF">
        <w:rPr>
          <w:rFonts w:asciiTheme="minorEastAsia" w:eastAsiaTheme="minorEastAsia" w:hAnsiTheme="minorEastAsia" w:cs="宋体" w:hint="eastAsia"/>
          <w:sz w:val="24"/>
          <w:szCs w:val="24"/>
        </w:rPr>
        <w:t>致：（采购代理机构）</w:t>
      </w:r>
    </w:p>
    <w:p w14:paraId="6A4D0755" w14:textId="77777777" w:rsidR="00BC40EF" w:rsidRPr="007A2CEF" w:rsidRDefault="00BC40EF" w:rsidP="00BC40EF">
      <w:pPr>
        <w:pStyle w:val="af1"/>
        <w:tabs>
          <w:tab w:val="left" w:pos="5580"/>
        </w:tabs>
        <w:spacing w:line="360" w:lineRule="auto"/>
        <w:ind w:firstLine="408"/>
        <w:rPr>
          <w:rFonts w:hAnsi="宋体"/>
          <w:sz w:val="24"/>
        </w:rPr>
      </w:pPr>
      <w:r w:rsidRPr="007A2CEF">
        <w:rPr>
          <w:rFonts w:hAnsi="宋体" w:hint="eastAsia"/>
          <w:sz w:val="24"/>
        </w:rPr>
        <w:t>根据贵方为(</w:t>
      </w:r>
      <w:r w:rsidRPr="007A2CEF">
        <w:rPr>
          <w:rFonts w:hAnsi="宋体" w:hint="eastAsia"/>
          <w:sz w:val="24"/>
          <w:u w:val="single"/>
        </w:rPr>
        <w:t>项目名称</w:t>
      </w:r>
      <w:r w:rsidRPr="007A2CEF">
        <w:rPr>
          <w:rFonts w:hAnsi="宋体" w:hint="eastAsia"/>
          <w:sz w:val="24"/>
        </w:rPr>
        <w:t>)项目招标采购货物及服务的招标公告（投标邀请）(</w:t>
      </w:r>
      <w:r w:rsidRPr="007A2CEF">
        <w:rPr>
          <w:rFonts w:hAnsi="宋体" w:hint="eastAsia"/>
          <w:sz w:val="24"/>
          <w:u w:val="single"/>
        </w:rPr>
        <w:t>招标编号</w:t>
      </w:r>
      <w:r w:rsidRPr="007A2CEF">
        <w:rPr>
          <w:rFonts w:hAnsi="宋体" w:hint="eastAsia"/>
          <w:sz w:val="24"/>
        </w:rPr>
        <w:t>),签字代表(</w:t>
      </w:r>
      <w:r w:rsidRPr="007A2CEF">
        <w:rPr>
          <w:rFonts w:hAnsi="宋体" w:hint="eastAsia"/>
          <w:sz w:val="24"/>
          <w:u w:val="single"/>
        </w:rPr>
        <w:t>姓名、职务</w:t>
      </w:r>
      <w:r w:rsidRPr="007A2CEF">
        <w:rPr>
          <w:rFonts w:hAnsi="宋体" w:hint="eastAsia"/>
          <w:sz w:val="24"/>
        </w:rPr>
        <w:t>)经正式授权并代表投标人（</w:t>
      </w:r>
      <w:r w:rsidRPr="007A2CEF">
        <w:rPr>
          <w:rFonts w:hAnsi="宋体" w:hint="eastAsia"/>
          <w:sz w:val="24"/>
          <w:u w:val="single"/>
        </w:rPr>
        <w:t>投标人名称、地址</w:t>
      </w:r>
      <w:r w:rsidRPr="007A2CEF">
        <w:rPr>
          <w:rFonts w:hAnsi="宋体" w:hint="eastAsia"/>
          <w:sz w:val="24"/>
        </w:rPr>
        <w:t>）提交下述文件正本一份及副本___份：</w:t>
      </w:r>
    </w:p>
    <w:p w14:paraId="281F4217" w14:textId="77777777" w:rsidR="00BC40EF" w:rsidRPr="007A2CEF" w:rsidRDefault="00BC40EF" w:rsidP="005E660F">
      <w:pPr>
        <w:pStyle w:val="af1"/>
        <w:numPr>
          <w:ilvl w:val="0"/>
          <w:numId w:val="7"/>
        </w:numPr>
        <w:tabs>
          <w:tab w:val="left" w:pos="768"/>
          <w:tab w:val="left" w:pos="5580"/>
        </w:tabs>
        <w:spacing w:line="360" w:lineRule="auto"/>
        <w:rPr>
          <w:rFonts w:hAnsi="宋体"/>
          <w:sz w:val="24"/>
        </w:rPr>
      </w:pPr>
      <w:r w:rsidRPr="007A2CEF">
        <w:rPr>
          <w:rFonts w:hAnsi="宋体" w:hint="eastAsia"/>
          <w:sz w:val="24"/>
        </w:rPr>
        <w:t>投标一览表</w:t>
      </w:r>
    </w:p>
    <w:p w14:paraId="523729A5" w14:textId="77777777" w:rsidR="00BC40EF" w:rsidRPr="007A2CEF" w:rsidRDefault="00BC40EF" w:rsidP="005E660F">
      <w:pPr>
        <w:pStyle w:val="af1"/>
        <w:numPr>
          <w:ilvl w:val="0"/>
          <w:numId w:val="7"/>
        </w:numPr>
        <w:tabs>
          <w:tab w:val="left" w:pos="768"/>
          <w:tab w:val="left" w:pos="5580"/>
        </w:tabs>
        <w:spacing w:line="360" w:lineRule="auto"/>
        <w:rPr>
          <w:rFonts w:hAnsi="宋体"/>
          <w:sz w:val="24"/>
        </w:rPr>
      </w:pPr>
      <w:r w:rsidRPr="007A2CEF">
        <w:rPr>
          <w:rFonts w:hAnsi="宋体" w:hint="eastAsia"/>
          <w:sz w:val="24"/>
        </w:rPr>
        <w:t>投标分项报价表</w:t>
      </w:r>
    </w:p>
    <w:p w14:paraId="29458F1C" w14:textId="77777777" w:rsidR="00BC40EF" w:rsidRPr="007A2CEF" w:rsidRDefault="00BC40EF" w:rsidP="005E660F">
      <w:pPr>
        <w:pStyle w:val="af1"/>
        <w:numPr>
          <w:ilvl w:val="0"/>
          <w:numId w:val="7"/>
        </w:numPr>
        <w:tabs>
          <w:tab w:val="left" w:pos="768"/>
          <w:tab w:val="left" w:pos="5580"/>
        </w:tabs>
        <w:spacing w:line="360" w:lineRule="auto"/>
        <w:rPr>
          <w:rFonts w:hAnsi="宋体"/>
          <w:sz w:val="24"/>
        </w:rPr>
      </w:pPr>
      <w:r w:rsidRPr="007A2CEF">
        <w:rPr>
          <w:rFonts w:hAnsi="宋体" w:hint="eastAsia"/>
          <w:sz w:val="24"/>
        </w:rPr>
        <w:t>货物说明一览表</w:t>
      </w:r>
    </w:p>
    <w:p w14:paraId="6C8FFBC9" w14:textId="77777777" w:rsidR="00BC40EF" w:rsidRPr="007A2CEF" w:rsidRDefault="00BC40EF" w:rsidP="005E660F">
      <w:pPr>
        <w:pStyle w:val="af1"/>
        <w:numPr>
          <w:ilvl w:val="0"/>
          <w:numId w:val="7"/>
        </w:numPr>
        <w:tabs>
          <w:tab w:val="left" w:pos="768"/>
          <w:tab w:val="left" w:pos="5580"/>
        </w:tabs>
        <w:spacing w:line="360" w:lineRule="auto"/>
        <w:rPr>
          <w:rFonts w:hAnsi="宋体"/>
          <w:sz w:val="24"/>
        </w:rPr>
      </w:pPr>
      <w:r w:rsidRPr="007A2CEF">
        <w:rPr>
          <w:rFonts w:hAnsi="宋体" w:hint="eastAsia"/>
          <w:sz w:val="24"/>
        </w:rPr>
        <w:t>技术规格偏离表</w:t>
      </w:r>
    </w:p>
    <w:p w14:paraId="6ABB4D52" w14:textId="77777777" w:rsidR="00BC40EF" w:rsidRPr="007A2CEF" w:rsidRDefault="00BC40EF" w:rsidP="005E660F">
      <w:pPr>
        <w:pStyle w:val="af1"/>
        <w:numPr>
          <w:ilvl w:val="0"/>
          <w:numId w:val="7"/>
        </w:numPr>
        <w:tabs>
          <w:tab w:val="left" w:pos="768"/>
          <w:tab w:val="left" w:pos="5580"/>
        </w:tabs>
        <w:spacing w:line="360" w:lineRule="auto"/>
        <w:rPr>
          <w:rFonts w:hAnsi="宋体"/>
          <w:sz w:val="24"/>
        </w:rPr>
      </w:pPr>
      <w:r w:rsidRPr="007A2CEF">
        <w:rPr>
          <w:rFonts w:hAnsi="宋体" w:hint="eastAsia"/>
          <w:sz w:val="24"/>
        </w:rPr>
        <w:t>商务条款偏离表</w:t>
      </w:r>
    </w:p>
    <w:p w14:paraId="2E923402" w14:textId="77777777" w:rsidR="00BC40EF" w:rsidRPr="007A2CEF" w:rsidRDefault="00BC40EF" w:rsidP="005E660F">
      <w:pPr>
        <w:pStyle w:val="af1"/>
        <w:numPr>
          <w:ilvl w:val="0"/>
          <w:numId w:val="7"/>
        </w:numPr>
        <w:tabs>
          <w:tab w:val="left" w:pos="768"/>
          <w:tab w:val="left" w:pos="5580"/>
        </w:tabs>
        <w:spacing w:line="360" w:lineRule="auto"/>
        <w:rPr>
          <w:rFonts w:hAnsi="宋体"/>
          <w:sz w:val="24"/>
        </w:rPr>
      </w:pPr>
      <w:r w:rsidRPr="007A2CEF">
        <w:rPr>
          <w:rFonts w:hAnsi="宋体" w:hint="eastAsia"/>
          <w:sz w:val="24"/>
        </w:rPr>
        <w:t>资格证明文件</w:t>
      </w:r>
    </w:p>
    <w:p w14:paraId="39E1F5D0" w14:textId="77777777" w:rsidR="00BC40EF" w:rsidRPr="007A2CEF" w:rsidRDefault="00BC40EF" w:rsidP="005E660F">
      <w:pPr>
        <w:pStyle w:val="af1"/>
        <w:numPr>
          <w:ilvl w:val="0"/>
          <w:numId w:val="7"/>
        </w:numPr>
        <w:tabs>
          <w:tab w:val="left" w:pos="768"/>
          <w:tab w:val="left" w:pos="5580"/>
        </w:tabs>
        <w:spacing w:line="360" w:lineRule="auto"/>
        <w:rPr>
          <w:rFonts w:hAnsi="宋体"/>
          <w:sz w:val="24"/>
        </w:rPr>
      </w:pPr>
      <w:r w:rsidRPr="007A2CEF">
        <w:rPr>
          <w:rFonts w:hAnsi="宋体" w:hint="eastAsia"/>
          <w:sz w:val="24"/>
        </w:rPr>
        <w:t>遵守国家有关法律、法规和规章，按招标文件中投标人须知和技术规格要求提供的有关文件</w:t>
      </w:r>
    </w:p>
    <w:p w14:paraId="2C9FF22C" w14:textId="77777777" w:rsidR="00BC40EF" w:rsidRPr="007A2CEF" w:rsidRDefault="00BC40EF" w:rsidP="005E660F">
      <w:pPr>
        <w:pStyle w:val="af1"/>
        <w:numPr>
          <w:ilvl w:val="0"/>
          <w:numId w:val="7"/>
        </w:numPr>
        <w:tabs>
          <w:tab w:val="left" w:pos="768"/>
          <w:tab w:val="left" w:pos="5580"/>
        </w:tabs>
        <w:spacing w:line="360" w:lineRule="auto"/>
        <w:rPr>
          <w:rFonts w:hAnsi="宋体"/>
          <w:sz w:val="24"/>
        </w:rPr>
      </w:pPr>
      <w:r w:rsidRPr="007A2CEF">
        <w:rPr>
          <w:rFonts w:hAnsi="宋体" w:hint="eastAsia"/>
          <w:sz w:val="24"/>
        </w:rPr>
        <w:t>以</w:t>
      </w:r>
      <w:r w:rsidRPr="007A2CEF">
        <w:rPr>
          <w:rFonts w:hAnsi="宋体" w:hint="eastAsia"/>
          <w:sz w:val="24"/>
          <w:u w:val="single"/>
        </w:rPr>
        <w:t xml:space="preserve">           </w:t>
      </w:r>
      <w:r w:rsidRPr="007A2CEF">
        <w:rPr>
          <w:rFonts w:hAnsi="宋体" w:hint="eastAsia"/>
          <w:sz w:val="24"/>
        </w:rPr>
        <w:t>形式出具的投标保证金，金额为人民币</w:t>
      </w:r>
      <w:r w:rsidRPr="007A2CEF">
        <w:rPr>
          <w:rFonts w:hAnsi="宋体" w:hint="eastAsia"/>
          <w:sz w:val="24"/>
          <w:u w:val="single"/>
        </w:rPr>
        <w:t xml:space="preserve">　（包号和金额）　</w:t>
      </w:r>
      <w:r w:rsidRPr="007A2CEF">
        <w:rPr>
          <w:rFonts w:hAnsi="宋体" w:hint="eastAsia"/>
          <w:sz w:val="24"/>
        </w:rPr>
        <w:t>元。</w:t>
      </w:r>
    </w:p>
    <w:p w14:paraId="0F1A5203" w14:textId="77777777" w:rsidR="00BC40EF" w:rsidRPr="007A2CEF" w:rsidRDefault="00BC40EF" w:rsidP="00BC40EF">
      <w:pPr>
        <w:pStyle w:val="af1"/>
        <w:tabs>
          <w:tab w:val="left" w:pos="5580"/>
        </w:tabs>
        <w:spacing w:line="360" w:lineRule="auto"/>
        <w:ind w:left="408"/>
        <w:rPr>
          <w:rFonts w:hAnsi="宋体"/>
          <w:sz w:val="24"/>
        </w:rPr>
      </w:pPr>
      <w:r w:rsidRPr="007A2CEF">
        <w:rPr>
          <w:rFonts w:hAnsi="宋体" w:hint="eastAsia"/>
          <w:sz w:val="24"/>
        </w:rPr>
        <w:t>据此，签字代表宣布同意如下：</w:t>
      </w:r>
    </w:p>
    <w:p w14:paraId="7FC8F043" w14:textId="77777777" w:rsidR="00BC40EF" w:rsidRPr="007A2CEF" w:rsidRDefault="00BC40EF" w:rsidP="00BC40EF">
      <w:pPr>
        <w:pStyle w:val="af1"/>
        <w:tabs>
          <w:tab w:val="left" w:pos="720"/>
          <w:tab w:val="left" w:pos="900"/>
        </w:tabs>
        <w:spacing w:line="360" w:lineRule="auto"/>
        <w:ind w:left="360"/>
        <w:rPr>
          <w:rFonts w:hAnsi="宋体"/>
          <w:sz w:val="24"/>
          <w:u w:val="single"/>
        </w:rPr>
      </w:pPr>
      <w:r w:rsidRPr="007A2CEF">
        <w:rPr>
          <w:rFonts w:hAnsi="宋体" w:hint="eastAsia"/>
          <w:sz w:val="24"/>
        </w:rPr>
        <w:t>（1）后附“投标一览表”为我方参加此次投标的投标报价。</w:t>
      </w:r>
    </w:p>
    <w:p w14:paraId="5AB63CDD" w14:textId="77777777" w:rsidR="00BC40EF" w:rsidRPr="007A2CEF" w:rsidRDefault="00BC40EF" w:rsidP="00BC40EF">
      <w:pPr>
        <w:pStyle w:val="af1"/>
        <w:tabs>
          <w:tab w:val="left" w:pos="5580"/>
        </w:tabs>
        <w:spacing w:line="360" w:lineRule="auto"/>
        <w:ind w:firstLineChars="175" w:firstLine="420"/>
        <w:rPr>
          <w:rFonts w:hAnsi="宋体"/>
          <w:sz w:val="24"/>
        </w:rPr>
      </w:pPr>
      <w:r w:rsidRPr="007A2CEF">
        <w:rPr>
          <w:rFonts w:hAnsi="宋体" w:hint="eastAsia"/>
          <w:sz w:val="24"/>
        </w:rPr>
        <w:t>（2）我方如中标，将按招标文件的规定履行合同责任和义务。</w:t>
      </w:r>
    </w:p>
    <w:p w14:paraId="1C49D450" w14:textId="77777777" w:rsidR="00BC40EF" w:rsidRPr="007A2CEF" w:rsidRDefault="00BC40EF" w:rsidP="00BC40EF">
      <w:pPr>
        <w:pStyle w:val="af1"/>
        <w:tabs>
          <w:tab w:val="left" w:pos="5580"/>
        </w:tabs>
        <w:spacing w:line="360" w:lineRule="auto"/>
        <w:ind w:leftChars="200" w:left="540" w:hangingChars="50" w:hanging="120"/>
        <w:rPr>
          <w:rFonts w:hAnsi="宋体"/>
          <w:sz w:val="24"/>
        </w:rPr>
      </w:pPr>
      <w:r w:rsidRPr="007A2CEF">
        <w:rPr>
          <w:rFonts w:hAnsi="宋体" w:hint="eastAsia"/>
          <w:sz w:val="24"/>
        </w:rPr>
        <w:t>（3）我方已详细审查全部招标文件，包括第</w:t>
      </w:r>
      <w:r w:rsidRPr="007A2CEF">
        <w:rPr>
          <w:rFonts w:hAnsi="宋体" w:hint="eastAsia"/>
          <w:sz w:val="24"/>
          <w:u w:val="single"/>
        </w:rPr>
        <w:t xml:space="preserve">        号（招标编号、补充通知）（如果有的话</w:t>
      </w:r>
      <w:r w:rsidRPr="007A2CEF">
        <w:rPr>
          <w:rFonts w:hAnsi="宋体" w:hint="eastAsia"/>
          <w:sz w:val="24"/>
        </w:rPr>
        <w:t>）。我方完全理解并同意放弃对这方面有不明及误解的权力。</w:t>
      </w:r>
    </w:p>
    <w:p w14:paraId="5762B55D" w14:textId="77777777" w:rsidR="00BC40EF" w:rsidRPr="007A2CEF" w:rsidRDefault="00BC40EF" w:rsidP="00BC40EF">
      <w:pPr>
        <w:pStyle w:val="af1"/>
        <w:tabs>
          <w:tab w:val="left" w:pos="5580"/>
        </w:tabs>
        <w:spacing w:line="360" w:lineRule="auto"/>
        <w:ind w:leftChars="86" w:left="181" w:firstLineChars="100" w:firstLine="240"/>
        <w:rPr>
          <w:rFonts w:hAnsi="宋体"/>
          <w:sz w:val="24"/>
        </w:rPr>
      </w:pPr>
      <w:r w:rsidRPr="007A2CEF">
        <w:rPr>
          <w:rFonts w:hAnsi="宋体" w:hint="eastAsia"/>
          <w:sz w:val="24"/>
        </w:rPr>
        <w:t>（4）本投标有效期为自</w:t>
      </w:r>
      <w:r w:rsidRPr="007A2CEF">
        <w:rPr>
          <w:rFonts w:hAnsi="宋体" w:hint="eastAsia"/>
          <w:sz w:val="24"/>
          <w:u w:val="single"/>
        </w:rPr>
        <w:t>投标截止</w:t>
      </w:r>
      <w:r w:rsidRPr="007A2CEF">
        <w:rPr>
          <w:rFonts w:hAnsi="宋体" w:hint="eastAsia"/>
          <w:sz w:val="24"/>
        </w:rPr>
        <w:t>日起</w:t>
      </w:r>
      <w:r w:rsidRPr="007A2CEF">
        <w:rPr>
          <w:rFonts w:hAnsi="宋体" w:hint="eastAsia"/>
          <w:sz w:val="24"/>
          <w:u w:val="single"/>
        </w:rPr>
        <w:t xml:space="preserve">          </w:t>
      </w:r>
      <w:r w:rsidRPr="007A2CEF">
        <w:rPr>
          <w:rFonts w:hAnsi="宋体" w:hint="eastAsia"/>
          <w:sz w:val="24"/>
        </w:rPr>
        <w:t>个日历日。</w:t>
      </w:r>
    </w:p>
    <w:p w14:paraId="00D48263" w14:textId="77777777" w:rsidR="00BC40EF" w:rsidRPr="007A2CEF" w:rsidRDefault="00BC40EF" w:rsidP="00BC40EF">
      <w:pPr>
        <w:pStyle w:val="af1"/>
        <w:tabs>
          <w:tab w:val="left" w:pos="5580"/>
        </w:tabs>
        <w:spacing w:line="360" w:lineRule="auto"/>
        <w:ind w:leftChars="200" w:left="540" w:hangingChars="50" w:hanging="120"/>
        <w:rPr>
          <w:rFonts w:hAnsi="宋体"/>
          <w:sz w:val="24"/>
        </w:rPr>
      </w:pPr>
      <w:r w:rsidRPr="007A2CEF">
        <w:rPr>
          <w:rFonts w:hAnsi="宋体" w:hint="eastAsia"/>
          <w:sz w:val="24"/>
        </w:rPr>
        <w:t>（5）在规定的开标时间后，我方保证遵守招标文件中有关保证金的规定。</w:t>
      </w:r>
    </w:p>
    <w:p w14:paraId="739ABC05" w14:textId="77777777" w:rsidR="00BC40EF" w:rsidRPr="007A2CEF" w:rsidRDefault="00BC40EF" w:rsidP="00BC40EF">
      <w:pPr>
        <w:pStyle w:val="af1"/>
        <w:tabs>
          <w:tab w:val="left" w:pos="5580"/>
        </w:tabs>
        <w:spacing w:line="360" w:lineRule="auto"/>
        <w:ind w:leftChars="200" w:left="540" w:hangingChars="50" w:hanging="120"/>
        <w:rPr>
          <w:rFonts w:hAnsi="宋体"/>
          <w:sz w:val="24"/>
        </w:rPr>
      </w:pPr>
      <w:r w:rsidRPr="007A2CEF">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24" w:history="1">
        <w:r w:rsidRPr="007A2CEF">
          <w:rPr>
            <w:rFonts w:hAnsi="宋体" w:hint="eastAsia"/>
            <w:sz w:val="24"/>
          </w:rPr>
          <w:t>www.creditchina</w:t>
        </w:r>
      </w:hyperlink>
      <w:r w:rsidRPr="007A2CEF">
        <w:rPr>
          <w:rFonts w:hAnsi="宋体" w:hint="eastAsia"/>
          <w:sz w:val="24"/>
        </w:rPr>
        <w:t>.gov.cn）和中国政府采购网（www.ccgp.gov.cn）进行查询，我方完全接受查询的结果。</w:t>
      </w:r>
    </w:p>
    <w:p w14:paraId="122C0488" w14:textId="77777777" w:rsidR="00BC40EF" w:rsidRPr="007A2CEF" w:rsidRDefault="00BC40EF" w:rsidP="00BC40EF">
      <w:pPr>
        <w:pStyle w:val="af1"/>
        <w:tabs>
          <w:tab w:val="left" w:pos="5580"/>
        </w:tabs>
        <w:spacing w:line="360" w:lineRule="auto"/>
        <w:ind w:leftChars="199" w:left="538" w:hangingChars="50" w:hanging="120"/>
        <w:rPr>
          <w:rFonts w:hAnsi="宋体"/>
          <w:sz w:val="24"/>
        </w:rPr>
      </w:pPr>
      <w:r w:rsidRPr="007A2CEF">
        <w:rPr>
          <w:rFonts w:hAnsi="宋体" w:hint="eastAsia"/>
          <w:sz w:val="24"/>
        </w:rPr>
        <w:t>（7）我方同意提供按照贵方可能要求的与其投标有关的一切数据或资料，完全理解</w:t>
      </w:r>
      <w:r w:rsidRPr="007A2CEF">
        <w:rPr>
          <w:rFonts w:hAnsi="宋体" w:hint="eastAsia"/>
          <w:sz w:val="24"/>
        </w:rPr>
        <w:lastRenderedPageBreak/>
        <w:t>贵方不一定接受最低价的投标或收到的任何投标。</w:t>
      </w:r>
    </w:p>
    <w:p w14:paraId="3DB68609" w14:textId="77777777" w:rsidR="00BC40EF" w:rsidRPr="007A2CEF" w:rsidRDefault="00BC40EF" w:rsidP="00BC40EF">
      <w:pPr>
        <w:pStyle w:val="af1"/>
        <w:tabs>
          <w:tab w:val="left" w:pos="5580"/>
        </w:tabs>
        <w:spacing w:line="360" w:lineRule="auto"/>
        <w:ind w:left="180"/>
        <w:rPr>
          <w:rFonts w:hAnsi="宋体"/>
          <w:sz w:val="24"/>
        </w:rPr>
      </w:pPr>
      <w:r w:rsidRPr="007A2CEF">
        <w:rPr>
          <w:rFonts w:hAnsi="宋体" w:hint="eastAsia"/>
          <w:sz w:val="24"/>
        </w:rPr>
        <w:t>9．与本投标有关的一切正式往来信函请寄：</w:t>
      </w:r>
    </w:p>
    <w:p w14:paraId="1E40DCB1" w14:textId="77777777" w:rsidR="00BC40EF" w:rsidRPr="007A2CEF" w:rsidRDefault="00BC40EF" w:rsidP="00BC40EF">
      <w:pPr>
        <w:pStyle w:val="af1"/>
        <w:tabs>
          <w:tab w:val="left" w:pos="5580"/>
        </w:tabs>
        <w:spacing w:line="360" w:lineRule="auto"/>
        <w:ind w:left="420"/>
        <w:rPr>
          <w:rFonts w:hAnsi="宋体"/>
          <w:sz w:val="24"/>
        </w:rPr>
      </w:pPr>
    </w:p>
    <w:p w14:paraId="395F287A" w14:textId="77777777" w:rsidR="00BC40EF" w:rsidRPr="007A2CEF" w:rsidRDefault="00BC40EF" w:rsidP="00BC40EF">
      <w:pPr>
        <w:pStyle w:val="af1"/>
        <w:tabs>
          <w:tab w:val="left" w:pos="5580"/>
        </w:tabs>
        <w:spacing w:line="360" w:lineRule="auto"/>
        <w:ind w:left="420"/>
        <w:rPr>
          <w:rFonts w:hAnsi="宋体"/>
          <w:sz w:val="24"/>
        </w:rPr>
      </w:pPr>
      <w:r w:rsidRPr="007A2CEF">
        <w:rPr>
          <w:rFonts w:hAnsi="宋体" w:hint="eastAsia"/>
          <w:sz w:val="24"/>
        </w:rPr>
        <w:t>地址_________________________     传真____________________________</w:t>
      </w:r>
    </w:p>
    <w:p w14:paraId="12A09050" w14:textId="77777777" w:rsidR="00BC40EF" w:rsidRPr="007A2CEF" w:rsidRDefault="00BC40EF" w:rsidP="00BC40EF">
      <w:pPr>
        <w:pStyle w:val="af1"/>
        <w:tabs>
          <w:tab w:val="left" w:pos="5580"/>
        </w:tabs>
        <w:spacing w:line="360" w:lineRule="auto"/>
        <w:ind w:left="420"/>
        <w:rPr>
          <w:rFonts w:hAnsi="宋体"/>
          <w:sz w:val="24"/>
        </w:rPr>
      </w:pPr>
      <w:r w:rsidRPr="007A2CEF">
        <w:rPr>
          <w:rFonts w:hAnsi="宋体" w:hint="eastAsia"/>
          <w:sz w:val="24"/>
        </w:rPr>
        <w:t>电话_________________________     电子函件________________________</w:t>
      </w:r>
    </w:p>
    <w:p w14:paraId="34CD052F" w14:textId="77777777" w:rsidR="00BC40EF" w:rsidRPr="007A2CEF" w:rsidRDefault="00BC40EF" w:rsidP="00BC40EF">
      <w:pPr>
        <w:pStyle w:val="af1"/>
        <w:tabs>
          <w:tab w:val="left" w:pos="5580"/>
        </w:tabs>
        <w:spacing w:line="360" w:lineRule="auto"/>
        <w:ind w:left="420"/>
        <w:rPr>
          <w:rFonts w:hAnsi="宋体"/>
          <w:sz w:val="24"/>
        </w:rPr>
      </w:pPr>
    </w:p>
    <w:p w14:paraId="384CB7CA" w14:textId="77777777" w:rsidR="00BC40EF" w:rsidRPr="007A2CEF" w:rsidRDefault="00BC40EF" w:rsidP="00BC40EF">
      <w:pPr>
        <w:pStyle w:val="af1"/>
        <w:tabs>
          <w:tab w:val="left" w:pos="5580"/>
        </w:tabs>
        <w:spacing w:line="360" w:lineRule="auto"/>
        <w:ind w:left="420"/>
        <w:rPr>
          <w:rFonts w:hAnsi="宋体"/>
          <w:sz w:val="24"/>
        </w:rPr>
      </w:pPr>
      <w:r w:rsidRPr="007A2CEF">
        <w:rPr>
          <w:rFonts w:hAnsi="宋体" w:hint="eastAsia"/>
          <w:sz w:val="24"/>
        </w:rPr>
        <w:t>投标人授权代表签字</w:t>
      </w:r>
      <w:r w:rsidRPr="007A2CEF">
        <w:rPr>
          <w:rFonts w:hAnsi="宋体" w:hint="eastAsia"/>
          <w:sz w:val="24"/>
          <w:u w:val="single"/>
        </w:rPr>
        <w:t xml:space="preserve">　　　　　　　　　　</w:t>
      </w:r>
    </w:p>
    <w:p w14:paraId="72338072" w14:textId="77777777" w:rsidR="00BC40EF" w:rsidRPr="007A2CEF" w:rsidRDefault="00BC40EF" w:rsidP="00BC40EF">
      <w:pPr>
        <w:pStyle w:val="af1"/>
        <w:tabs>
          <w:tab w:val="left" w:pos="5580"/>
        </w:tabs>
        <w:spacing w:line="360" w:lineRule="auto"/>
        <w:ind w:left="420"/>
        <w:rPr>
          <w:rFonts w:hAnsi="宋体"/>
          <w:sz w:val="24"/>
        </w:rPr>
      </w:pPr>
      <w:r w:rsidRPr="007A2CEF">
        <w:rPr>
          <w:rFonts w:hAnsi="宋体" w:hint="eastAsia"/>
          <w:sz w:val="24"/>
        </w:rPr>
        <w:t>投标人名称（全称）</w:t>
      </w:r>
      <w:r w:rsidRPr="007A2CEF">
        <w:rPr>
          <w:rFonts w:hAnsi="宋体" w:hint="eastAsia"/>
          <w:sz w:val="24"/>
          <w:u w:val="single"/>
        </w:rPr>
        <w:t xml:space="preserve">　　　　　　　　　　</w:t>
      </w:r>
    </w:p>
    <w:p w14:paraId="3CD37ADE" w14:textId="77777777" w:rsidR="00BC40EF" w:rsidRPr="007A2CEF" w:rsidRDefault="00BC40EF" w:rsidP="00BC40EF">
      <w:pPr>
        <w:pStyle w:val="af1"/>
        <w:tabs>
          <w:tab w:val="left" w:pos="5580"/>
        </w:tabs>
        <w:spacing w:line="360" w:lineRule="auto"/>
        <w:ind w:left="420"/>
        <w:rPr>
          <w:rFonts w:hAnsi="宋体"/>
          <w:sz w:val="24"/>
        </w:rPr>
      </w:pPr>
      <w:r w:rsidRPr="007A2CEF">
        <w:rPr>
          <w:rFonts w:hAnsi="宋体" w:hint="eastAsia"/>
          <w:sz w:val="24"/>
        </w:rPr>
        <w:t>投标人开户银行（全称）</w:t>
      </w:r>
      <w:r w:rsidRPr="007A2CEF">
        <w:rPr>
          <w:rFonts w:hAnsi="宋体" w:hint="eastAsia"/>
          <w:sz w:val="24"/>
          <w:u w:val="single"/>
        </w:rPr>
        <w:t xml:space="preserve">　　　　   　　 </w:t>
      </w:r>
    </w:p>
    <w:p w14:paraId="181D6E64" w14:textId="77777777" w:rsidR="00BC40EF" w:rsidRPr="007A2CEF" w:rsidRDefault="00BC40EF" w:rsidP="00BC40EF">
      <w:pPr>
        <w:pStyle w:val="af1"/>
        <w:tabs>
          <w:tab w:val="left" w:pos="5580"/>
        </w:tabs>
        <w:spacing w:line="360" w:lineRule="auto"/>
        <w:ind w:left="420"/>
        <w:rPr>
          <w:rFonts w:hAnsi="宋体"/>
          <w:sz w:val="24"/>
        </w:rPr>
      </w:pPr>
      <w:r w:rsidRPr="007A2CEF">
        <w:rPr>
          <w:rFonts w:hAnsi="宋体" w:hint="eastAsia"/>
          <w:sz w:val="24"/>
        </w:rPr>
        <w:t>投标人银行账号</w:t>
      </w:r>
      <w:r w:rsidRPr="007A2CEF">
        <w:rPr>
          <w:rFonts w:hAnsi="宋体" w:hint="eastAsia"/>
          <w:sz w:val="24"/>
          <w:u w:val="single"/>
        </w:rPr>
        <w:t xml:space="preserve">　　　　　　　　   　　</w:t>
      </w:r>
    </w:p>
    <w:p w14:paraId="3C20C0B4" w14:textId="77777777" w:rsidR="00BC40EF" w:rsidRPr="007A2CEF" w:rsidRDefault="00BC40EF" w:rsidP="00BC40EF">
      <w:pPr>
        <w:pStyle w:val="af1"/>
        <w:tabs>
          <w:tab w:val="left" w:pos="5580"/>
        </w:tabs>
        <w:spacing w:line="360" w:lineRule="auto"/>
        <w:ind w:left="420"/>
        <w:rPr>
          <w:rFonts w:hAnsi="宋体"/>
          <w:sz w:val="24"/>
        </w:rPr>
      </w:pPr>
      <w:r w:rsidRPr="007A2CEF">
        <w:rPr>
          <w:rFonts w:hAnsi="宋体" w:hint="eastAsia"/>
          <w:sz w:val="24"/>
        </w:rPr>
        <w:t>投标人公章</w:t>
      </w:r>
      <w:r w:rsidRPr="007A2CEF">
        <w:rPr>
          <w:rFonts w:hAnsi="宋体" w:hint="eastAsia"/>
          <w:sz w:val="24"/>
          <w:u w:val="single"/>
        </w:rPr>
        <w:t xml:space="preserve">　　　　　　　　　       　</w:t>
      </w:r>
    </w:p>
    <w:p w14:paraId="4F8D9314" w14:textId="77777777" w:rsidR="00BC40EF" w:rsidRPr="007A2CEF" w:rsidRDefault="00BC40EF" w:rsidP="00BC40EF">
      <w:pPr>
        <w:pStyle w:val="af1"/>
        <w:tabs>
          <w:tab w:val="left" w:pos="5580"/>
        </w:tabs>
        <w:spacing w:line="360" w:lineRule="auto"/>
        <w:ind w:left="420"/>
        <w:rPr>
          <w:rFonts w:hAnsi="宋体"/>
          <w:sz w:val="24"/>
          <w:u w:val="single"/>
        </w:rPr>
      </w:pPr>
      <w:r w:rsidRPr="007A2CEF">
        <w:rPr>
          <w:rFonts w:hAnsi="宋体" w:hint="eastAsia"/>
          <w:sz w:val="24"/>
        </w:rPr>
        <w:t>日期</w:t>
      </w:r>
      <w:r w:rsidRPr="007A2CEF">
        <w:rPr>
          <w:rFonts w:hAnsi="宋体" w:hint="eastAsia"/>
          <w:sz w:val="24"/>
          <w:u w:val="single"/>
        </w:rPr>
        <w:t xml:space="preserve">　　　　　　　　　            　</w:t>
      </w:r>
    </w:p>
    <w:p w14:paraId="0550505E" w14:textId="77777777" w:rsidR="00BC40EF" w:rsidRPr="007A2CEF" w:rsidRDefault="00BC40EF" w:rsidP="00BC40EF">
      <w:pPr>
        <w:pStyle w:val="af1"/>
        <w:tabs>
          <w:tab w:val="left" w:pos="5580"/>
        </w:tabs>
        <w:spacing w:line="360" w:lineRule="auto"/>
        <w:ind w:left="420"/>
        <w:rPr>
          <w:rFonts w:hAnsi="宋体"/>
          <w:sz w:val="24"/>
          <w:u w:val="single"/>
        </w:rPr>
      </w:pPr>
    </w:p>
    <w:p w14:paraId="7527E16A" w14:textId="77777777" w:rsidR="001F435B" w:rsidRPr="007A2CEF" w:rsidRDefault="001F435B">
      <w:pPr>
        <w:pStyle w:val="af1"/>
        <w:tabs>
          <w:tab w:val="left" w:pos="5580"/>
        </w:tabs>
        <w:spacing w:line="360" w:lineRule="auto"/>
        <w:ind w:left="420"/>
        <w:jc w:val="left"/>
        <w:rPr>
          <w:rFonts w:asciiTheme="minorEastAsia" w:eastAsiaTheme="minorEastAsia" w:hAnsiTheme="minorEastAsia"/>
          <w:sz w:val="24"/>
          <w:u w:val="single"/>
        </w:rPr>
        <w:sectPr w:rsidR="001F435B" w:rsidRPr="007A2CEF">
          <w:headerReference w:type="first" r:id="rId25"/>
          <w:footerReference w:type="first" r:id="rId26"/>
          <w:pgSz w:w="11907" w:h="16840"/>
          <w:pgMar w:top="1089" w:right="1418" w:bottom="1400" w:left="1418" w:header="851" w:footer="851" w:gutter="0"/>
          <w:cols w:space="720"/>
          <w:docGrid w:linePitch="462"/>
        </w:sectPr>
      </w:pPr>
    </w:p>
    <w:p w14:paraId="15FF935A" w14:textId="77777777" w:rsidR="001F435B" w:rsidRPr="007A2CEF" w:rsidRDefault="001F435B" w:rsidP="00FB45D6">
      <w:pPr>
        <w:pStyle w:val="3"/>
      </w:pPr>
      <w:bookmarkStart w:id="182" w:name="_Toc497235043"/>
      <w:bookmarkStart w:id="183" w:name="_Toc514926455"/>
      <w:bookmarkStart w:id="184" w:name="_Toc3535824"/>
      <w:r w:rsidRPr="007A2CEF">
        <w:lastRenderedPageBreak/>
        <w:t>2 投标一览表</w:t>
      </w:r>
      <w:bookmarkEnd w:id="182"/>
      <w:bookmarkEnd w:id="183"/>
      <w:bookmarkEnd w:id="184"/>
    </w:p>
    <w:p w14:paraId="08C49048" w14:textId="77777777" w:rsidR="001F435B" w:rsidRPr="007A2CEF"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7A2CEF">
        <w:rPr>
          <w:rFonts w:asciiTheme="minorEastAsia" w:eastAsiaTheme="minorEastAsia" w:hAnsiTheme="minorEastAsia" w:hint="eastAsia"/>
          <w:sz w:val="24"/>
        </w:rPr>
        <w:t>项目名称：</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项目编号：</w:t>
      </w:r>
    </w:p>
    <w:tbl>
      <w:tblPr>
        <w:tblW w:w="147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1985"/>
        <w:gridCol w:w="1985"/>
        <w:gridCol w:w="1985"/>
        <w:gridCol w:w="2268"/>
        <w:gridCol w:w="2268"/>
        <w:gridCol w:w="2268"/>
      </w:tblGrid>
      <w:tr w:rsidR="00DD03E5" w:rsidRPr="007A2CEF" w14:paraId="7B7FC03D" w14:textId="77777777" w:rsidTr="00D25DA3">
        <w:trPr>
          <w:trHeight w:val="567"/>
          <w:jc w:val="center"/>
        </w:trPr>
        <w:tc>
          <w:tcPr>
            <w:tcW w:w="1985" w:type="dxa"/>
            <w:tcBorders>
              <w:top w:val="single" w:sz="12" w:space="0" w:color="auto"/>
            </w:tcBorders>
            <w:vAlign w:val="center"/>
          </w:tcPr>
          <w:p w14:paraId="77DFD08D" w14:textId="77777777" w:rsidR="00DD03E5" w:rsidRPr="007A2CEF" w:rsidRDefault="00DD03E5" w:rsidP="00DD03E5">
            <w:pPr>
              <w:tabs>
                <w:tab w:val="left" w:pos="5580"/>
              </w:tabs>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货物名称</w:t>
            </w:r>
          </w:p>
        </w:tc>
        <w:tc>
          <w:tcPr>
            <w:tcW w:w="1985" w:type="dxa"/>
            <w:tcBorders>
              <w:top w:val="single" w:sz="12" w:space="0" w:color="auto"/>
            </w:tcBorders>
            <w:vAlign w:val="center"/>
          </w:tcPr>
          <w:p w14:paraId="6050AC7A" w14:textId="77777777" w:rsidR="00DD03E5" w:rsidRPr="007A2CEF" w:rsidRDefault="00DD03E5" w:rsidP="00D25DA3">
            <w:pPr>
              <w:tabs>
                <w:tab w:val="left" w:pos="5580"/>
              </w:tabs>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价格条件</w:t>
            </w:r>
          </w:p>
        </w:tc>
        <w:tc>
          <w:tcPr>
            <w:tcW w:w="1985" w:type="dxa"/>
            <w:tcBorders>
              <w:top w:val="single" w:sz="12" w:space="0" w:color="auto"/>
            </w:tcBorders>
            <w:vAlign w:val="center"/>
          </w:tcPr>
          <w:p w14:paraId="11F5BCE2" w14:textId="77777777" w:rsidR="00D25DA3" w:rsidRPr="007A2CEF" w:rsidRDefault="00DD03E5" w:rsidP="00D25DA3">
            <w:pPr>
              <w:tabs>
                <w:tab w:val="left" w:pos="5580"/>
              </w:tabs>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投标总价</w:t>
            </w:r>
          </w:p>
          <w:p w14:paraId="1B5BE78C" w14:textId="77777777" w:rsidR="00DD03E5" w:rsidRPr="007A2CEF" w:rsidRDefault="00D25DA3" w:rsidP="00D25DA3">
            <w:pPr>
              <w:tabs>
                <w:tab w:val="left" w:pos="5580"/>
              </w:tabs>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（注明币种）</w:t>
            </w:r>
          </w:p>
        </w:tc>
        <w:tc>
          <w:tcPr>
            <w:tcW w:w="1985" w:type="dxa"/>
            <w:tcBorders>
              <w:top w:val="single" w:sz="12" w:space="0" w:color="auto"/>
            </w:tcBorders>
            <w:vAlign w:val="center"/>
          </w:tcPr>
          <w:p w14:paraId="2FCE973D" w14:textId="77777777" w:rsidR="00DD03E5" w:rsidRPr="007A2CEF" w:rsidRDefault="00DD03E5" w:rsidP="00D25DA3">
            <w:pPr>
              <w:tabs>
                <w:tab w:val="left" w:pos="5580"/>
              </w:tabs>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投标保证金</w:t>
            </w:r>
          </w:p>
          <w:p w14:paraId="238CCD8A" w14:textId="77777777" w:rsidR="00DD03E5" w:rsidRPr="007A2CEF" w:rsidRDefault="00DD03E5" w:rsidP="00D25DA3">
            <w:pPr>
              <w:tabs>
                <w:tab w:val="left" w:pos="5580"/>
              </w:tabs>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（有</w:t>
            </w:r>
            <w:r w:rsidRPr="007A2CEF">
              <w:rPr>
                <w:rFonts w:asciiTheme="minorEastAsia" w:eastAsiaTheme="minorEastAsia" w:hAnsiTheme="minorEastAsia"/>
                <w:sz w:val="24"/>
              </w:rPr>
              <w:t>/无）</w:t>
            </w:r>
          </w:p>
        </w:tc>
        <w:tc>
          <w:tcPr>
            <w:tcW w:w="2268" w:type="dxa"/>
            <w:tcBorders>
              <w:top w:val="single" w:sz="12" w:space="0" w:color="auto"/>
            </w:tcBorders>
            <w:vAlign w:val="center"/>
          </w:tcPr>
          <w:p w14:paraId="6BB5DA75" w14:textId="77777777" w:rsidR="00DD03E5" w:rsidRPr="007A2CEF" w:rsidRDefault="00DD03E5" w:rsidP="00D25DA3">
            <w:pPr>
              <w:tabs>
                <w:tab w:val="left" w:pos="5580"/>
              </w:tabs>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交货期</w:t>
            </w:r>
          </w:p>
        </w:tc>
        <w:tc>
          <w:tcPr>
            <w:tcW w:w="2268" w:type="dxa"/>
            <w:tcBorders>
              <w:top w:val="single" w:sz="12" w:space="0" w:color="auto"/>
            </w:tcBorders>
            <w:vAlign w:val="center"/>
          </w:tcPr>
          <w:p w14:paraId="3A8AA49A" w14:textId="77777777" w:rsidR="00DD03E5" w:rsidRPr="007A2CEF" w:rsidRDefault="00DD03E5" w:rsidP="00D25DA3">
            <w:pPr>
              <w:tabs>
                <w:tab w:val="left" w:pos="5580"/>
              </w:tabs>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交货地点</w:t>
            </w:r>
          </w:p>
        </w:tc>
        <w:tc>
          <w:tcPr>
            <w:tcW w:w="2268" w:type="dxa"/>
            <w:tcBorders>
              <w:top w:val="single" w:sz="12" w:space="0" w:color="auto"/>
            </w:tcBorders>
            <w:vAlign w:val="center"/>
          </w:tcPr>
          <w:p w14:paraId="73D98993" w14:textId="77777777" w:rsidR="00DD03E5" w:rsidRPr="007A2CEF" w:rsidRDefault="00DD03E5" w:rsidP="00D25DA3">
            <w:pPr>
              <w:tabs>
                <w:tab w:val="left" w:pos="5580"/>
              </w:tabs>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备注</w:t>
            </w:r>
          </w:p>
        </w:tc>
      </w:tr>
      <w:tr w:rsidR="00DD03E5" w:rsidRPr="007A2CEF" w14:paraId="68F0E40F" w14:textId="77777777" w:rsidTr="00D25DA3">
        <w:trPr>
          <w:trHeight w:val="1293"/>
          <w:jc w:val="center"/>
        </w:trPr>
        <w:tc>
          <w:tcPr>
            <w:tcW w:w="1985" w:type="dxa"/>
            <w:vAlign w:val="center"/>
          </w:tcPr>
          <w:p w14:paraId="6EFEDD77" w14:textId="77777777" w:rsidR="00DD03E5" w:rsidRPr="007A2CEF" w:rsidRDefault="00DD03E5">
            <w:pPr>
              <w:tabs>
                <w:tab w:val="left" w:pos="5580"/>
              </w:tabs>
              <w:spacing w:line="360" w:lineRule="auto"/>
              <w:jc w:val="center"/>
              <w:rPr>
                <w:rFonts w:asciiTheme="minorEastAsia" w:eastAsiaTheme="minorEastAsia" w:hAnsiTheme="minorEastAsia"/>
                <w:sz w:val="24"/>
              </w:rPr>
            </w:pPr>
          </w:p>
        </w:tc>
        <w:tc>
          <w:tcPr>
            <w:tcW w:w="1985" w:type="dxa"/>
          </w:tcPr>
          <w:p w14:paraId="4283216E" w14:textId="77777777" w:rsidR="00DD03E5" w:rsidRPr="007A2CEF" w:rsidRDefault="00DD03E5">
            <w:pPr>
              <w:tabs>
                <w:tab w:val="left" w:pos="5580"/>
              </w:tabs>
              <w:spacing w:line="360" w:lineRule="auto"/>
              <w:jc w:val="center"/>
              <w:rPr>
                <w:rFonts w:asciiTheme="minorEastAsia" w:eastAsiaTheme="minorEastAsia" w:hAnsiTheme="minorEastAsia"/>
                <w:sz w:val="24"/>
              </w:rPr>
            </w:pPr>
          </w:p>
        </w:tc>
        <w:tc>
          <w:tcPr>
            <w:tcW w:w="1985" w:type="dxa"/>
            <w:vAlign w:val="center"/>
          </w:tcPr>
          <w:p w14:paraId="3BA654E6" w14:textId="77777777" w:rsidR="00DD03E5" w:rsidRPr="007A2CEF" w:rsidRDefault="00DD03E5">
            <w:pPr>
              <w:tabs>
                <w:tab w:val="left" w:pos="5580"/>
              </w:tabs>
              <w:spacing w:line="360" w:lineRule="auto"/>
              <w:jc w:val="center"/>
              <w:rPr>
                <w:rFonts w:asciiTheme="minorEastAsia" w:eastAsiaTheme="minorEastAsia" w:hAnsiTheme="minorEastAsia"/>
                <w:sz w:val="24"/>
              </w:rPr>
            </w:pPr>
          </w:p>
        </w:tc>
        <w:tc>
          <w:tcPr>
            <w:tcW w:w="1985" w:type="dxa"/>
            <w:vAlign w:val="center"/>
          </w:tcPr>
          <w:p w14:paraId="7713D085" w14:textId="77777777" w:rsidR="00DD03E5" w:rsidRPr="007A2CEF" w:rsidRDefault="00DD03E5">
            <w:pPr>
              <w:tabs>
                <w:tab w:val="left" w:pos="5580"/>
              </w:tabs>
              <w:spacing w:line="360" w:lineRule="auto"/>
              <w:jc w:val="center"/>
              <w:rPr>
                <w:rFonts w:asciiTheme="minorEastAsia" w:eastAsiaTheme="minorEastAsia" w:hAnsiTheme="minorEastAsia"/>
                <w:sz w:val="24"/>
              </w:rPr>
            </w:pPr>
          </w:p>
        </w:tc>
        <w:tc>
          <w:tcPr>
            <w:tcW w:w="2268" w:type="dxa"/>
            <w:vAlign w:val="center"/>
          </w:tcPr>
          <w:p w14:paraId="4E337DC5" w14:textId="77777777" w:rsidR="00DD03E5" w:rsidRPr="007A2CEF" w:rsidRDefault="00DD03E5">
            <w:pPr>
              <w:tabs>
                <w:tab w:val="left" w:pos="5580"/>
              </w:tabs>
              <w:spacing w:line="360" w:lineRule="auto"/>
              <w:jc w:val="center"/>
              <w:rPr>
                <w:rFonts w:asciiTheme="minorEastAsia" w:eastAsiaTheme="minorEastAsia" w:hAnsiTheme="minorEastAsia"/>
                <w:sz w:val="24"/>
              </w:rPr>
            </w:pPr>
          </w:p>
        </w:tc>
        <w:tc>
          <w:tcPr>
            <w:tcW w:w="2268" w:type="dxa"/>
            <w:vAlign w:val="center"/>
          </w:tcPr>
          <w:p w14:paraId="286CC75C" w14:textId="77777777" w:rsidR="00DD03E5" w:rsidRPr="007A2CEF" w:rsidRDefault="00DD03E5">
            <w:pPr>
              <w:tabs>
                <w:tab w:val="left" w:pos="5580"/>
              </w:tabs>
              <w:spacing w:line="360" w:lineRule="auto"/>
              <w:jc w:val="center"/>
              <w:rPr>
                <w:rFonts w:asciiTheme="minorEastAsia" w:eastAsiaTheme="minorEastAsia" w:hAnsiTheme="minorEastAsia"/>
                <w:sz w:val="24"/>
              </w:rPr>
            </w:pPr>
          </w:p>
        </w:tc>
        <w:tc>
          <w:tcPr>
            <w:tcW w:w="2268" w:type="dxa"/>
            <w:vAlign w:val="center"/>
          </w:tcPr>
          <w:p w14:paraId="7028D143" w14:textId="77777777" w:rsidR="00DD03E5" w:rsidRPr="007A2CEF" w:rsidRDefault="00DD03E5">
            <w:pPr>
              <w:tabs>
                <w:tab w:val="left" w:pos="5580"/>
              </w:tabs>
              <w:spacing w:line="360" w:lineRule="auto"/>
              <w:jc w:val="center"/>
              <w:rPr>
                <w:rFonts w:asciiTheme="minorEastAsia" w:eastAsiaTheme="minorEastAsia" w:hAnsiTheme="minorEastAsia"/>
                <w:sz w:val="24"/>
              </w:rPr>
            </w:pPr>
          </w:p>
        </w:tc>
      </w:tr>
      <w:tr w:rsidR="00DD03E5" w:rsidRPr="007A2CEF" w14:paraId="449C9EA3" w14:textId="77777777" w:rsidTr="00D25DA3">
        <w:trPr>
          <w:trHeight w:val="1127"/>
          <w:jc w:val="center"/>
        </w:trPr>
        <w:tc>
          <w:tcPr>
            <w:tcW w:w="1985" w:type="dxa"/>
            <w:vAlign w:val="center"/>
          </w:tcPr>
          <w:p w14:paraId="7C6A02DD" w14:textId="77777777" w:rsidR="00DD03E5" w:rsidRPr="007A2CEF" w:rsidRDefault="00DD03E5">
            <w:pPr>
              <w:tabs>
                <w:tab w:val="left" w:pos="5580"/>
              </w:tabs>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合计</w:t>
            </w:r>
          </w:p>
        </w:tc>
        <w:tc>
          <w:tcPr>
            <w:tcW w:w="12759" w:type="dxa"/>
            <w:gridSpan w:val="6"/>
          </w:tcPr>
          <w:p w14:paraId="09FCDC50" w14:textId="77777777" w:rsidR="00DD03E5" w:rsidRPr="007A2CEF" w:rsidRDefault="00DD03E5">
            <w:pPr>
              <w:tabs>
                <w:tab w:val="left" w:pos="5580"/>
              </w:tabs>
              <w:spacing w:line="360" w:lineRule="auto"/>
              <w:jc w:val="center"/>
              <w:rPr>
                <w:rFonts w:asciiTheme="minorEastAsia" w:eastAsiaTheme="minorEastAsia" w:hAnsiTheme="minorEastAsia"/>
                <w:sz w:val="24"/>
              </w:rPr>
            </w:pPr>
          </w:p>
        </w:tc>
      </w:tr>
    </w:tbl>
    <w:p w14:paraId="477EA82F" w14:textId="77777777" w:rsidR="001F435B" w:rsidRPr="007A2CEF" w:rsidRDefault="001F435B">
      <w:pPr>
        <w:pStyle w:val="af1"/>
        <w:tabs>
          <w:tab w:val="left" w:pos="5580"/>
        </w:tabs>
        <w:spacing w:before="120" w:line="360" w:lineRule="auto"/>
        <w:rPr>
          <w:rFonts w:asciiTheme="minorEastAsia" w:eastAsiaTheme="minorEastAsia" w:hAnsiTheme="minorEastAsia"/>
          <w:sz w:val="24"/>
        </w:rPr>
      </w:pPr>
    </w:p>
    <w:p w14:paraId="6106EC2A" w14:textId="77777777" w:rsidR="001F435B" w:rsidRPr="007A2CEF" w:rsidRDefault="001F435B">
      <w:pPr>
        <w:spacing w:line="360" w:lineRule="auto"/>
        <w:rPr>
          <w:rFonts w:asciiTheme="minorEastAsia" w:eastAsiaTheme="minorEastAsia" w:hAnsiTheme="minorEastAsia"/>
          <w:sz w:val="24"/>
          <w:szCs w:val="21"/>
          <w:u w:val="single"/>
          <w:lang w:val="zh-CN"/>
        </w:rPr>
      </w:pPr>
      <w:r w:rsidRPr="007A2CEF">
        <w:rPr>
          <w:rFonts w:asciiTheme="minorEastAsia" w:eastAsiaTheme="minorEastAsia" w:hAnsiTheme="minorEastAsia" w:hint="eastAsia"/>
          <w:sz w:val="24"/>
          <w:szCs w:val="21"/>
          <w:lang w:val="zh-CN"/>
        </w:rPr>
        <w:t>投标人名称（盖章）：</w:t>
      </w:r>
      <w:r w:rsidR="00D25DA3" w:rsidRPr="007A2CEF">
        <w:rPr>
          <w:rFonts w:asciiTheme="minorEastAsia" w:eastAsiaTheme="minorEastAsia" w:hAnsiTheme="minorEastAsia" w:hint="eastAsia"/>
          <w:sz w:val="24"/>
          <w:szCs w:val="21"/>
          <w:u w:val="single"/>
          <w:lang w:val="zh-CN"/>
        </w:rPr>
        <w:t xml:space="preserve"> </w:t>
      </w:r>
      <w:r w:rsidR="00D25DA3" w:rsidRPr="007A2CEF">
        <w:rPr>
          <w:rFonts w:asciiTheme="minorEastAsia" w:eastAsiaTheme="minorEastAsia" w:hAnsiTheme="minorEastAsia"/>
          <w:sz w:val="24"/>
          <w:szCs w:val="21"/>
          <w:u w:val="single"/>
          <w:lang w:val="zh-CN"/>
        </w:rPr>
        <w:t xml:space="preserve">                         </w:t>
      </w:r>
    </w:p>
    <w:p w14:paraId="619EDFF9" w14:textId="77777777" w:rsidR="001F435B" w:rsidRPr="007A2CEF" w:rsidRDefault="001F435B">
      <w:pPr>
        <w:spacing w:line="360" w:lineRule="auto"/>
        <w:rPr>
          <w:rFonts w:asciiTheme="minorEastAsia" w:eastAsiaTheme="minorEastAsia" w:hAnsiTheme="minorEastAsia"/>
          <w:sz w:val="24"/>
          <w:szCs w:val="21"/>
          <w:u w:val="single"/>
          <w:lang w:val="zh-CN"/>
        </w:rPr>
      </w:pPr>
      <w:r w:rsidRPr="007A2CEF">
        <w:rPr>
          <w:rFonts w:asciiTheme="minorEastAsia" w:eastAsiaTheme="minorEastAsia" w:hAnsiTheme="minorEastAsia" w:hint="eastAsia"/>
          <w:sz w:val="24"/>
          <w:szCs w:val="21"/>
          <w:lang w:val="zh-CN"/>
        </w:rPr>
        <w:t>投标人代表（签字）：</w:t>
      </w:r>
      <w:r w:rsidR="00D25DA3" w:rsidRPr="007A2CEF">
        <w:rPr>
          <w:rFonts w:asciiTheme="minorEastAsia" w:eastAsiaTheme="minorEastAsia" w:hAnsiTheme="minorEastAsia"/>
          <w:sz w:val="24"/>
          <w:szCs w:val="21"/>
          <w:u w:val="single"/>
          <w:lang w:val="zh-CN"/>
        </w:rPr>
        <w:t xml:space="preserve">                          </w:t>
      </w:r>
    </w:p>
    <w:p w14:paraId="27032FB2" w14:textId="77777777" w:rsidR="00BC40EF" w:rsidRPr="007A2CEF" w:rsidRDefault="00BC40EF" w:rsidP="00BC40EF">
      <w:pPr>
        <w:pStyle w:val="af1"/>
        <w:tabs>
          <w:tab w:val="left" w:pos="5580"/>
        </w:tabs>
        <w:spacing w:before="120" w:line="22" w:lineRule="atLeast"/>
        <w:rPr>
          <w:rFonts w:hAnsi="宋体"/>
          <w:sz w:val="24"/>
        </w:rPr>
      </w:pPr>
      <w:r w:rsidRPr="007A2CEF">
        <w:rPr>
          <w:rFonts w:hAnsi="宋体" w:hint="eastAsia"/>
          <w:sz w:val="24"/>
        </w:rPr>
        <w:t>注:1、此表应按投标人须知的规定密封标记并单独递交（一份原件即可）。</w:t>
      </w:r>
    </w:p>
    <w:p w14:paraId="40498A25" w14:textId="77777777" w:rsidR="00BC40EF" w:rsidRPr="007A2CEF" w:rsidRDefault="00BC40EF" w:rsidP="00BC40EF">
      <w:pPr>
        <w:pStyle w:val="af1"/>
        <w:tabs>
          <w:tab w:val="left" w:pos="5580"/>
        </w:tabs>
        <w:spacing w:before="120" w:line="22" w:lineRule="atLeast"/>
        <w:ind w:firstLineChars="150" w:firstLine="360"/>
        <w:rPr>
          <w:rFonts w:hAnsi="宋体"/>
          <w:sz w:val="24"/>
        </w:rPr>
      </w:pPr>
      <w:r w:rsidRPr="007A2CEF">
        <w:rPr>
          <w:rFonts w:hAnsi="宋体" w:hint="eastAsia"/>
          <w:sz w:val="24"/>
        </w:rPr>
        <w:t>2、单独递交的此表如与投标文件正本中不一致的，以单独递交的为准。</w:t>
      </w:r>
    </w:p>
    <w:p w14:paraId="6045760C" w14:textId="77777777" w:rsidR="00BC40EF" w:rsidRPr="007A2CEF" w:rsidRDefault="00BC40EF" w:rsidP="00BC40EF">
      <w:pPr>
        <w:pStyle w:val="af1"/>
        <w:tabs>
          <w:tab w:val="left" w:pos="5580"/>
        </w:tabs>
        <w:spacing w:before="120" w:line="22" w:lineRule="atLeast"/>
        <w:ind w:left="719" w:hanging="360"/>
        <w:rPr>
          <w:rFonts w:hAnsi="宋体"/>
          <w:sz w:val="24"/>
        </w:rPr>
      </w:pPr>
      <w:r w:rsidRPr="007A2CEF">
        <w:rPr>
          <w:rFonts w:hAnsi="宋体" w:hint="eastAsia"/>
          <w:sz w:val="24"/>
        </w:rPr>
        <w:t>3、此表中，每包的投标总价应和附件3中的总价相一致。</w:t>
      </w:r>
    </w:p>
    <w:p w14:paraId="63CE8492" w14:textId="77777777" w:rsidR="00BC40EF" w:rsidRPr="007A2CEF" w:rsidRDefault="00BC40EF" w:rsidP="00D25DA3">
      <w:pPr>
        <w:spacing w:line="360" w:lineRule="auto"/>
        <w:ind w:firstLineChars="118" w:firstLine="283"/>
        <w:rPr>
          <w:rFonts w:asciiTheme="minorEastAsia" w:eastAsiaTheme="minorEastAsia" w:hAnsiTheme="minorEastAsia"/>
          <w:sz w:val="24"/>
          <w:szCs w:val="21"/>
          <w:lang w:val="zh-CN"/>
        </w:rPr>
      </w:pPr>
    </w:p>
    <w:p w14:paraId="04C0C98E" w14:textId="77777777" w:rsidR="00BC40EF" w:rsidRPr="007A2CEF" w:rsidRDefault="00BC40EF">
      <w:pPr>
        <w:widowControl/>
        <w:jc w:val="left"/>
        <w:rPr>
          <w:rFonts w:asciiTheme="minorEastAsia" w:eastAsiaTheme="minorEastAsia" w:hAnsiTheme="minorEastAsia"/>
          <w:sz w:val="24"/>
          <w:szCs w:val="21"/>
          <w:lang w:val="zh-CN"/>
        </w:rPr>
      </w:pPr>
      <w:r w:rsidRPr="007A2CEF">
        <w:rPr>
          <w:rFonts w:asciiTheme="minorEastAsia" w:eastAsiaTheme="minorEastAsia" w:hAnsiTheme="minorEastAsia"/>
          <w:sz w:val="24"/>
          <w:szCs w:val="21"/>
          <w:lang w:val="zh-CN"/>
        </w:rPr>
        <w:br w:type="page"/>
      </w:r>
    </w:p>
    <w:p w14:paraId="7301115E" w14:textId="77777777" w:rsidR="001F435B" w:rsidRPr="007A2CEF" w:rsidRDefault="001F435B" w:rsidP="00FB45D6">
      <w:pPr>
        <w:pStyle w:val="3"/>
      </w:pPr>
      <w:bookmarkStart w:id="185" w:name="_Toc366858502"/>
      <w:bookmarkStart w:id="186" w:name="_Toc497235044"/>
      <w:bookmarkStart w:id="187" w:name="_Toc514926456"/>
      <w:bookmarkStart w:id="188" w:name="_Toc3535825"/>
      <w:bookmarkStart w:id="189" w:name="_Toc310195765"/>
      <w:r w:rsidRPr="007A2CEF">
        <w:lastRenderedPageBreak/>
        <w:t>3 投标分项报价表</w:t>
      </w:r>
      <w:bookmarkEnd w:id="185"/>
      <w:bookmarkEnd w:id="186"/>
      <w:bookmarkEnd w:id="187"/>
      <w:bookmarkEnd w:id="188"/>
    </w:p>
    <w:p w14:paraId="0B04399D" w14:textId="77777777" w:rsidR="001F435B" w:rsidRPr="007A2CEF" w:rsidRDefault="001F435B">
      <w:pPr>
        <w:pStyle w:val="af1"/>
        <w:spacing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投标人名称：</w:t>
      </w:r>
      <w:r w:rsidRPr="007A2CEF">
        <w:rPr>
          <w:rFonts w:asciiTheme="minorEastAsia" w:eastAsiaTheme="minorEastAsia" w:hAnsiTheme="minorEastAsia"/>
          <w:sz w:val="24"/>
          <w:szCs w:val="24"/>
        </w:rPr>
        <w:t xml:space="preserve">___________                                                </w:t>
      </w:r>
      <w:r w:rsidR="006944C1" w:rsidRPr="007A2CEF">
        <w:rPr>
          <w:rFonts w:asciiTheme="minorEastAsia" w:eastAsiaTheme="minorEastAsia" w:hAnsiTheme="minorEastAsia" w:hint="eastAsia"/>
          <w:sz w:val="24"/>
          <w:szCs w:val="24"/>
        </w:rPr>
        <w:t>项目</w:t>
      </w:r>
      <w:r w:rsidRPr="007A2CEF">
        <w:rPr>
          <w:rFonts w:asciiTheme="minorEastAsia" w:eastAsiaTheme="minorEastAsia" w:hAnsiTheme="minorEastAsia" w:hint="eastAsia"/>
          <w:sz w:val="24"/>
          <w:szCs w:val="24"/>
        </w:rPr>
        <w:t>编号：</w:t>
      </w:r>
      <w:r w:rsidRPr="007A2CEF">
        <w:rPr>
          <w:rFonts w:asciiTheme="minorEastAsia" w:eastAsiaTheme="minorEastAsia" w:hAnsiTheme="minorEastAsia"/>
          <w:sz w:val="24"/>
          <w:szCs w:val="24"/>
        </w:rPr>
        <w:t xml:space="preserve">_______________ </w:t>
      </w:r>
    </w:p>
    <w:tbl>
      <w:tblPr>
        <w:tblW w:w="1398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BC40EF" w:rsidRPr="007A2CEF" w14:paraId="53262B1E" w14:textId="77777777" w:rsidTr="00BC40EF">
        <w:tc>
          <w:tcPr>
            <w:tcW w:w="828" w:type="dxa"/>
          </w:tcPr>
          <w:p w14:paraId="3C22F641" w14:textId="77777777" w:rsidR="00BC40EF" w:rsidRPr="007A2CEF" w:rsidRDefault="00BC40EF" w:rsidP="00EA5480">
            <w:pPr>
              <w:pStyle w:val="af1"/>
              <w:spacing w:before="156"/>
              <w:jc w:val="center"/>
              <w:rPr>
                <w:rFonts w:hAnsi="宋体"/>
                <w:sz w:val="24"/>
                <w:szCs w:val="24"/>
              </w:rPr>
            </w:pPr>
            <w:r w:rsidRPr="007A2CEF">
              <w:rPr>
                <w:rFonts w:hAnsi="宋体" w:hint="eastAsia"/>
                <w:sz w:val="24"/>
                <w:szCs w:val="24"/>
              </w:rPr>
              <w:t>序号</w:t>
            </w:r>
          </w:p>
        </w:tc>
        <w:tc>
          <w:tcPr>
            <w:tcW w:w="2682" w:type="dxa"/>
            <w:vAlign w:val="center"/>
          </w:tcPr>
          <w:p w14:paraId="244DFAA0" w14:textId="77777777" w:rsidR="00BC40EF" w:rsidRPr="007A2CEF" w:rsidRDefault="00BC40EF" w:rsidP="00EA5480">
            <w:pPr>
              <w:pStyle w:val="af1"/>
              <w:spacing w:before="156"/>
              <w:jc w:val="center"/>
              <w:rPr>
                <w:rFonts w:hAnsi="宋体"/>
                <w:sz w:val="24"/>
                <w:szCs w:val="24"/>
              </w:rPr>
            </w:pPr>
            <w:r w:rsidRPr="007A2CEF">
              <w:rPr>
                <w:rFonts w:hAnsi="宋体" w:hint="eastAsia"/>
                <w:sz w:val="24"/>
                <w:szCs w:val="24"/>
              </w:rPr>
              <w:t>名称</w:t>
            </w:r>
          </w:p>
        </w:tc>
        <w:tc>
          <w:tcPr>
            <w:tcW w:w="1540" w:type="dxa"/>
            <w:vAlign w:val="center"/>
          </w:tcPr>
          <w:p w14:paraId="5E948BE3" w14:textId="77777777" w:rsidR="00BC40EF" w:rsidRPr="007A2CEF" w:rsidRDefault="00BC40EF" w:rsidP="00EA5480">
            <w:pPr>
              <w:pStyle w:val="af1"/>
              <w:spacing w:before="156"/>
              <w:jc w:val="center"/>
              <w:rPr>
                <w:rFonts w:hAnsi="宋体"/>
                <w:sz w:val="24"/>
                <w:szCs w:val="24"/>
              </w:rPr>
            </w:pPr>
            <w:r w:rsidRPr="007A2CEF">
              <w:rPr>
                <w:rFonts w:hAnsi="宋体" w:hint="eastAsia"/>
                <w:sz w:val="24"/>
                <w:szCs w:val="24"/>
              </w:rPr>
              <w:t>型号和规格</w:t>
            </w:r>
          </w:p>
        </w:tc>
        <w:tc>
          <w:tcPr>
            <w:tcW w:w="1012" w:type="dxa"/>
            <w:vAlign w:val="center"/>
          </w:tcPr>
          <w:p w14:paraId="03C77369" w14:textId="77777777" w:rsidR="00BC40EF" w:rsidRPr="007A2CEF" w:rsidRDefault="00BC40EF" w:rsidP="00EA5480">
            <w:pPr>
              <w:pStyle w:val="af1"/>
              <w:spacing w:before="156"/>
              <w:jc w:val="center"/>
              <w:rPr>
                <w:rFonts w:hAnsi="宋体"/>
                <w:sz w:val="24"/>
                <w:szCs w:val="24"/>
              </w:rPr>
            </w:pPr>
            <w:r w:rsidRPr="007A2CEF">
              <w:rPr>
                <w:rFonts w:hAnsi="宋体" w:hint="eastAsia"/>
                <w:sz w:val="24"/>
                <w:szCs w:val="24"/>
              </w:rPr>
              <w:t>数量</w:t>
            </w:r>
          </w:p>
        </w:tc>
        <w:tc>
          <w:tcPr>
            <w:tcW w:w="1843" w:type="dxa"/>
            <w:vAlign w:val="center"/>
          </w:tcPr>
          <w:p w14:paraId="15A344DC" w14:textId="77777777" w:rsidR="00BC40EF" w:rsidRPr="007A2CEF" w:rsidRDefault="00BC40EF" w:rsidP="00EA5480">
            <w:pPr>
              <w:pStyle w:val="af1"/>
              <w:jc w:val="center"/>
              <w:rPr>
                <w:rFonts w:hAnsi="宋体"/>
                <w:sz w:val="24"/>
                <w:szCs w:val="24"/>
              </w:rPr>
            </w:pPr>
            <w:r w:rsidRPr="007A2CEF">
              <w:rPr>
                <w:rFonts w:hAnsi="宋体" w:hint="eastAsia"/>
                <w:sz w:val="24"/>
                <w:szCs w:val="24"/>
              </w:rPr>
              <w:t>原产地和</w:t>
            </w:r>
          </w:p>
          <w:p w14:paraId="33956ADD" w14:textId="77777777" w:rsidR="00BC40EF" w:rsidRPr="007A2CEF" w:rsidRDefault="00BC40EF" w:rsidP="00EA5480">
            <w:pPr>
              <w:pStyle w:val="af1"/>
              <w:jc w:val="center"/>
              <w:rPr>
                <w:rFonts w:hAnsi="宋体"/>
                <w:sz w:val="24"/>
                <w:szCs w:val="24"/>
              </w:rPr>
            </w:pPr>
            <w:r w:rsidRPr="007A2CEF">
              <w:rPr>
                <w:rFonts w:hAnsi="宋体" w:hint="eastAsia"/>
                <w:sz w:val="24"/>
                <w:szCs w:val="24"/>
              </w:rPr>
              <w:t>制造商名称</w:t>
            </w:r>
          </w:p>
        </w:tc>
        <w:tc>
          <w:tcPr>
            <w:tcW w:w="1276" w:type="dxa"/>
            <w:vAlign w:val="center"/>
          </w:tcPr>
          <w:p w14:paraId="063169F2" w14:textId="77777777" w:rsidR="00BC40EF" w:rsidRPr="007A2CEF" w:rsidRDefault="00BC40EF" w:rsidP="00EA5480">
            <w:pPr>
              <w:pStyle w:val="af1"/>
              <w:spacing w:before="156"/>
              <w:jc w:val="center"/>
              <w:rPr>
                <w:rFonts w:hAnsi="宋体"/>
                <w:sz w:val="24"/>
                <w:szCs w:val="24"/>
              </w:rPr>
            </w:pPr>
            <w:r w:rsidRPr="007A2CEF">
              <w:rPr>
                <w:rFonts w:hAnsi="宋体" w:hint="eastAsia"/>
                <w:sz w:val="24"/>
                <w:szCs w:val="24"/>
              </w:rPr>
              <w:t>单价</w:t>
            </w:r>
          </w:p>
        </w:tc>
        <w:tc>
          <w:tcPr>
            <w:tcW w:w="1260" w:type="dxa"/>
            <w:vAlign w:val="center"/>
          </w:tcPr>
          <w:p w14:paraId="30BA0B3C" w14:textId="77777777" w:rsidR="00BC40EF" w:rsidRPr="007A2CEF" w:rsidRDefault="00BC40EF" w:rsidP="00EA5480">
            <w:pPr>
              <w:pStyle w:val="af1"/>
              <w:spacing w:before="156"/>
              <w:jc w:val="center"/>
              <w:rPr>
                <w:rFonts w:hAnsi="宋体"/>
                <w:sz w:val="24"/>
                <w:szCs w:val="24"/>
              </w:rPr>
            </w:pPr>
            <w:r w:rsidRPr="007A2CEF">
              <w:rPr>
                <w:rFonts w:hAnsi="宋体" w:hint="eastAsia"/>
                <w:sz w:val="24"/>
                <w:szCs w:val="24"/>
              </w:rPr>
              <w:t>合计</w:t>
            </w:r>
          </w:p>
        </w:tc>
        <w:tc>
          <w:tcPr>
            <w:tcW w:w="2284" w:type="dxa"/>
            <w:vAlign w:val="center"/>
          </w:tcPr>
          <w:p w14:paraId="6C4DB79D" w14:textId="77777777" w:rsidR="00BC40EF" w:rsidRPr="007A2CEF" w:rsidRDefault="00BC40EF" w:rsidP="00EA5480">
            <w:pPr>
              <w:pStyle w:val="af1"/>
              <w:spacing w:before="156"/>
              <w:jc w:val="center"/>
              <w:rPr>
                <w:rFonts w:hAnsi="宋体"/>
                <w:sz w:val="24"/>
                <w:szCs w:val="24"/>
              </w:rPr>
            </w:pPr>
            <w:r w:rsidRPr="007A2CEF">
              <w:rPr>
                <w:rFonts w:hAnsi="宋体" w:hint="eastAsia"/>
                <w:sz w:val="24"/>
                <w:szCs w:val="24"/>
              </w:rPr>
              <w:t>是否属于小型和微型企业生产的货物</w:t>
            </w:r>
          </w:p>
        </w:tc>
        <w:tc>
          <w:tcPr>
            <w:tcW w:w="1260" w:type="dxa"/>
            <w:vAlign w:val="center"/>
          </w:tcPr>
          <w:p w14:paraId="7C89F26D" w14:textId="77777777" w:rsidR="00BC40EF" w:rsidRPr="007A2CEF" w:rsidRDefault="00BC40EF" w:rsidP="00EA5480">
            <w:pPr>
              <w:pStyle w:val="af1"/>
              <w:spacing w:before="156"/>
              <w:jc w:val="center"/>
              <w:rPr>
                <w:rFonts w:hAnsi="宋体"/>
                <w:sz w:val="24"/>
                <w:szCs w:val="24"/>
              </w:rPr>
            </w:pPr>
            <w:r w:rsidRPr="007A2CEF">
              <w:rPr>
                <w:rFonts w:hAnsi="宋体" w:hint="eastAsia"/>
                <w:sz w:val="24"/>
                <w:szCs w:val="24"/>
              </w:rPr>
              <w:t>备注</w:t>
            </w:r>
          </w:p>
        </w:tc>
      </w:tr>
      <w:tr w:rsidR="00BC40EF" w:rsidRPr="007A2CEF" w14:paraId="1780A770" w14:textId="77777777" w:rsidTr="00BC40EF">
        <w:tc>
          <w:tcPr>
            <w:tcW w:w="828" w:type="dxa"/>
          </w:tcPr>
          <w:p w14:paraId="7A5110E9" w14:textId="77777777" w:rsidR="00BC40EF" w:rsidRPr="007A2CEF" w:rsidRDefault="00BC40EF" w:rsidP="00EA5480">
            <w:pPr>
              <w:pStyle w:val="af1"/>
              <w:jc w:val="center"/>
              <w:rPr>
                <w:rFonts w:hAnsi="宋体"/>
                <w:sz w:val="24"/>
                <w:szCs w:val="24"/>
              </w:rPr>
            </w:pPr>
          </w:p>
        </w:tc>
        <w:tc>
          <w:tcPr>
            <w:tcW w:w="2682" w:type="dxa"/>
          </w:tcPr>
          <w:p w14:paraId="1302B3E2" w14:textId="77777777" w:rsidR="00BC40EF" w:rsidRPr="007A2CEF" w:rsidRDefault="00BC40EF" w:rsidP="00EA5480">
            <w:pPr>
              <w:pStyle w:val="af1"/>
              <w:rPr>
                <w:rFonts w:hAnsi="宋体"/>
                <w:sz w:val="24"/>
                <w:szCs w:val="24"/>
              </w:rPr>
            </w:pPr>
          </w:p>
        </w:tc>
        <w:tc>
          <w:tcPr>
            <w:tcW w:w="1540" w:type="dxa"/>
          </w:tcPr>
          <w:p w14:paraId="69BB94AE" w14:textId="77777777" w:rsidR="00BC40EF" w:rsidRPr="007A2CEF" w:rsidRDefault="00BC40EF" w:rsidP="00EA5480">
            <w:pPr>
              <w:pStyle w:val="af1"/>
              <w:rPr>
                <w:rFonts w:hAnsi="宋体"/>
                <w:sz w:val="24"/>
                <w:szCs w:val="24"/>
              </w:rPr>
            </w:pPr>
          </w:p>
        </w:tc>
        <w:tc>
          <w:tcPr>
            <w:tcW w:w="1012" w:type="dxa"/>
          </w:tcPr>
          <w:p w14:paraId="5C43BE29" w14:textId="77777777" w:rsidR="00BC40EF" w:rsidRPr="007A2CEF" w:rsidRDefault="00BC40EF" w:rsidP="00EA5480">
            <w:pPr>
              <w:pStyle w:val="af1"/>
              <w:rPr>
                <w:rFonts w:hAnsi="宋体"/>
                <w:sz w:val="24"/>
                <w:szCs w:val="24"/>
              </w:rPr>
            </w:pPr>
          </w:p>
        </w:tc>
        <w:tc>
          <w:tcPr>
            <w:tcW w:w="1843" w:type="dxa"/>
          </w:tcPr>
          <w:p w14:paraId="2DE31AC4" w14:textId="77777777" w:rsidR="00BC40EF" w:rsidRPr="007A2CEF" w:rsidRDefault="00BC40EF" w:rsidP="00EA5480">
            <w:pPr>
              <w:pStyle w:val="af1"/>
              <w:rPr>
                <w:rFonts w:hAnsi="宋体"/>
                <w:sz w:val="24"/>
                <w:szCs w:val="24"/>
              </w:rPr>
            </w:pPr>
          </w:p>
        </w:tc>
        <w:tc>
          <w:tcPr>
            <w:tcW w:w="1276" w:type="dxa"/>
          </w:tcPr>
          <w:p w14:paraId="7C868BF2" w14:textId="77777777" w:rsidR="00BC40EF" w:rsidRPr="007A2CEF" w:rsidRDefault="00BC40EF" w:rsidP="00EA5480">
            <w:pPr>
              <w:pStyle w:val="af1"/>
              <w:rPr>
                <w:rFonts w:hAnsi="宋体"/>
                <w:sz w:val="24"/>
                <w:szCs w:val="24"/>
              </w:rPr>
            </w:pPr>
          </w:p>
        </w:tc>
        <w:tc>
          <w:tcPr>
            <w:tcW w:w="1260" w:type="dxa"/>
          </w:tcPr>
          <w:p w14:paraId="50B3AC56" w14:textId="77777777" w:rsidR="00BC40EF" w:rsidRPr="007A2CEF" w:rsidRDefault="00BC40EF" w:rsidP="00EA5480">
            <w:pPr>
              <w:pStyle w:val="af1"/>
              <w:rPr>
                <w:rFonts w:hAnsi="宋体"/>
                <w:sz w:val="24"/>
                <w:szCs w:val="24"/>
              </w:rPr>
            </w:pPr>
          </w:p>
        </w:tc>
        <w:tc>
          <w:tcPr>
            <w:tcW w:w="2284" w:type="dxa"/>
          </w:tcPr>
          <w:p w14:paraId="17E74EF7" w14:textId="77777777" w:rsidR="00BC40EF" w:rsidRPr="007A2CEF" w:rsidRDefault="00BC40EF" w:rsidP="00EA5480">
            <w:pPr>
              <w:pStyle w:val="af1"/>
              <w:rPr>
                <w:rFonts w:hAnsi="宋体"/>
                <w:sz w:val="24"/>
                <w:szCs w:val="24"/>
              </w:rPr>
            </w:pPr>
          </w:p>
        </w:tc>
        <w:tc>
          <w:tcPr>
            <w:tcW w:w="1260" w:type="dxa"/>
          </w:tcPr>
          <w:p w14:paraId="1FCD068A" w14:textId="77777777" w:rsidR="00BC40EF" w:rsidRPr="007A2CEF" w:rsidRDefault="00BC40EF" w:rsidP="00EA5480">
            <w:pPr>
              <w:pStyle w:val="af1"/>
              <w:rPr>
                <w:rFonts w:hAnsi="宋体"/>
                <w:sz w:val="24"/>
                <w:szCs w:val="24"/>
              </w:rPr>
            </w:pPr>
          </w:p>
        </w:tc>
      </w:tr>
      <w:tr w:rsidR="00BC40EF" w:rsidRPr="007A2CEF" w14:paraId="75FA1C0E" w14:textId="77777777" w:rsidTr="00BC40EF">
        <w:tc>
          <w:tcPr>
            <w:tcW w:w="828" w:type="dxa"/>
          </w:tcPr>
          <w:p w14:paraId="3DA43C38" w14:textId="77777777" w:rsidR="00BC40EF" w:rsidRPr="007A2CEF" w:rsidRDefault="00BC40EF" w:rsidP="00EA5480">
            <w:pPr>
              <w:pStyle w:val="af1"/>
              <w:jc w:val="center"/>
              <w:rPr>
                <w:rFonts w:hAnsi="宋体"/>
                <w:sz w:val="24"/>
                <w:szCs w:val="24"/>
              </w:rPr>
            </w:pPr>
          </w:p>
        </w:tc>
        <w:tc>
          <w:tcPr>
            <w:tcW w:w="2682" w:type="dxa"/>
          </w:tcPr>
          <w:p w14:paraId="60A70396" w14:textId="77777777" w:rsidR="00BC40EF" w:rsidRPr="007A2CEF" w:rsidRDefault="00BC40EF" w:rsidP="00EA5480">
            <w:pPr>
              <w:pStyle w:val="af1"/>
              <w:rPr>
                <w:rFonts w:hAnsi="宋体"/>
                <w:sz w:val="24"/>
                <w:szCs w:val="24"/>
              </w:rPr>
            </w:pPr>
          </w:p>
        </w:tc>
        <w:tc>
          <w:tcPr>
            <w:tcW w:w="1540" w:type="dxa"/>
          </w:tcPr>
          <w:p w14:paraId="02418A21" w14:textId="77777777" w:rsidR="00BC40EF" w:rsidRPr="007A2CEF" w:rsidRDefault="00BC40EF" w:rsidP="00EA5480">
            <w:pPr>
              <w:pStyle w:val="af1"/>
              <w:rPr>
                <w:rFonts w:hAnsi="宋体"/>
                <w:sz w:val="24"/>
                <w:szCs w:val="24"/>
              </w:rPr>
            </w:pPr>
          </w:p>
        </w:tc>
        <w:tc>
          <w:tcPr>
            <w:tcW w:w="1012" w:type="dxa"/>
          </w:tcPr>
          <w:p w14:paraId="275CD866" w14:textId="77777777" w:rsidR="00BC40EF" w:rsidRPr="007A2CEF" w:rsidRDefault="00BC40EF" w:rsidP="00EA5480">
            <w:pPr>
              <w:pStyle w:val="af1"/>
              <w:rPr>
                <w:rFonts w:hAnsi="宋体"/>
                <w:sz w:val="24"/>
                <w:szCs w:val="24"/>
              </w:rPr>
            </w:pPr>
          </w:p>
        </w:tc>
        <w:tc>
          <w:tcPr>
            <w:tcW w:w="1843" w:type="dxa"/>
          </w:tcPr>
          <w:p w14:paraId="2FE694AE" w14:textId="77777777" w:rsidR="00BC40EF" w:rsidRPr="007A2CEF" w:rsidRDefault="00BC40EF" w:rsidP="00EA5480">
            <w:pPr>
              <w:pStyle w:val="af1"/>
              <w:rPr>
                <w:rFonts w:hAnsi="宋体"/>
                <w:sz w:val="24"/>
                <w:szCs w:val="24"/>
              </w:rPr>
            </w:pPr>
          </w:p>
        </w:tc>
        <w:tc>
          <w:tcPr>
            <w:tcW w:w="1276" w:type="dxa"/>
          </w:tcPr>
          <w:p w14:paraId="3BE2969A" w14:textId="77777777" w:rsidR="00BC40EF" w:rsidRPr="007A2CEF" w:rsidRDefault="00BC40EF" w:rsidP="00EA5480">
            <w:pPr>
              <w:pStyle w:val="af1"/>
              <w:rPr>
                <w:rFonts w:hAnsi="宋体"/>
                <w:sz w:val="24"/>
                <w:szCs w:val="24"/>
              </w:rPr>
            </w:pPr>
          </w:p>
        </w:tc>
        <w:tc>
          <w:tcPr>
            <w:tcW w:w="1260" w:type="dxa"/>
          </w:tcPr>
          <w:p w14:paraId="7EB85F0B" w14:textId="77777777" w:rsidR="00BC40EF" w:rsidRPr="007A2CEF" w:rsidRDefault="00BC40EF" w:rsidP="00EA5480">
            <w:pPr>
              <w:pStyle w:val="af1"/>
              <w:rPr>
                <w:rFonts w:hAnsi="宋体"/>
                <w:sz w:val="24"/>
                <w:szCs w:val="24"/>
              </w:rPr>
            </w:pPr>
          </w:p>
        </w:tc>
        <w:tc>
          <w:tcPr>
            <w:tcW w:w="2284" w:type="dxa"/>
          </w:tcPr>
          <w:p w14:paraId="022325AE" w14:textId="77777777" w:rsidR="00BC40EF" w:rsidRPr="007A2CEF" w:rsidRDefault="00BC40EF" w:rsidP="00EA5480">
            <w:pPr>
              <w:pStyle w:val="af1"/>
              <w:rPr>
                <w:rFonts w:hAnsi="宋体"/>
                <w:sz w:val="24"/>
                <w:szCs w:val="24"/>
              </w:rPr>
            </w:pPr>
          </w:p>
        </w:tc>
        <w:tc>
          <w:tcPr>
            <w:tcW w:w="1260" w:type="dxa"/>
          </w:tcPr>
          <w:p w14:paraId="19694148" w14:textId="77777777" w:rsidR="00BC40EF" w:rsidRPr="007A2CEF" w:rsidRDefault="00BC40EF" w:rsidP="00EA5480">
            <w:pPr>
              <w:pStyle w:val="af1"/>
              <w:rPr>
                <w:rFonts w:hAnsi="宋体"/>
                <w:sz w:val="24"/>
                <w:szCs w:val="24"/>
              </w:rPr>
            </w:pPr>
          </w:p>
        </w:tc>
      </w:tr>
      <w:tr w:rsidR="00BC40EF" w:rsidRPr="007A2CEF" w14:paraId="2F15CE5A" w14:textId="77777777" w:rsidTr="00BC40EF">
        <w:tc>
          <w:tcPr>
            <w:tcW w:w="828" w:type="dxa"/>
          </w:tcPr>
          <w:p w14:paraId="17133F12" w14:textId="77777777" w:rsidR="00BC40EF" w:rsidRPr="007A2CEF" w:rsidRDefault="00BC40EF" w:rsidP="00EA5480">
            <w:pPr>
              <w:pStyle w:val="af1"/>
              <w:jc w:val="center"/>
              <w:rPr>
                <w:rFonts w:hAnsi="宋体"/>
                <w:sz w:val="24"/>
                <w:szCs w:val="24"/>
              </w:rPr>
            </w:pPr>
          </w:p>
        </w:tc>
        <w:tc>
          <w:tcPr>
            <w:tcW w:w="2682" w:type="dxa"/>
          </w:tcPr>
          <w:p w14:paraId="5867644A" w14:textId="77777777" w:rsidR="00BC40EF" w:rsidRPr="007A2CEF" w:rsidRDefault="00BC40EF" w:rsidP="00EA5480">
            <w:pPr>
              <w:pStyle w:val="af1"/>
              <w:rPr>
                <w:rFonts w:hAnsi="宋体"/>
                <w:sz w:val="24"/>
                <w:szCs w:val="24"/>
              </w:rPr>
            </w:pPr>
          </w:p>
        </w:tc>
        <w:tc>
          <w:tcPr>
            <w:tcW w:w="1540" w:type="dxa"/>
          </w:tcPr>
          <w:p w14:paraId="117F410E" w14:textId="77777777" w:rsidR="00BC40EF" w:rsidRPr="007A2CEF" w:rsidRDefault="00BC40EF" w:rsidP="00EA5480">
            <w:pPr>
              <w:pStyle w:val="af1"/>
              <w:rPr>
                <w:rFonts w:hAnsi="宋体"/>
                <w:sz w:val="24"/>
                <w:szCs w:val="24"/>
              </w:rPr>
            </w:pPr>
          </w:p>
        </w:tc>
        <w:tc>
          <w:tcPr>
            <w:tcW w:w="1012" w:type="dxa"/>
          </w:tcPr>
          <w:p w14:paraId="59EF6537" w14:textId="77777777" w:rsidR="00BC40EF" w:rsidRPr="007A2CEF" w:rsidRDefault="00BC40EF" w:rsidP="00EA5480">
            <w:pPr>
              <w:pStyle w:val="af1"/>
              <w:rPr>
                <w:rFonts w:hAnsi="宋体"/>
                <w:sz w:val="24"/>
                <w:szCs w:val="24"/>
              </w:rPr>
            </w:pPr>
          </w:p>
        </w:tc>
        <w:tc>
          <w:tcPr>
            <w:tcW w:w="1843" w:type="dxa"/>
          </w:tcPr>
          <w:p w14:paraId="500AD27C" w14:textId="77777777" w:rsidR="00BC40EF" w:rsidRPr="007A2CEF" w:rsidRDefault="00BC40EF" w:rsidP="00EA5480">
            <w:pPr>
              <w:pStyle w:val="af1"/>
              <w:rPr>
                <w:rFonts w:hAnsi="宋体"/>
                <w:sz w:val="24"/>
                <w:szCs w:val="24"/>
              </w:rPr>
            </w:pPr>
          </w:p>
        </w:tc>
        <w:tc>
          <w:tcPr>
            <w:tcW w:w="1276" w:type="dxa"/>
          </w:tcPr>
          <w:p w14:paraId="4A39C147" w14:textId="77777777" w:rsidR="00BC40EF" w:rsidRPr="007A2CEF" w:rsidRDefault="00BC40EF" w:rsidP="00EA5480">
            <w:pPr>
              <w:pStyle w:val="af1"/>
              <w:rPr>
                <w:rFonts w:hAnsi="宋体"/>
                <w:sz w:val="24"/>
                <w:szCs w:val="24"/>
              </w:rPr>
            </w:pPr>
          </w:p>
        </w:tc>
        <w:tc>
          <w:tcPr>
            <w:tcW w:w="1260" w:type="dxa"/>
          </w:tcPr>
          <w:p w14:paraId="24B89FA7" w14:textId="77777777" w:rsidR="00BC40EF" w:rsidRPr="007A2CEF" w:rsidRDefault="00BC40EF" w:rsidP="00EA5480">
            <w:pPr>
              <w:pStyle w:val="af1"/>
              <w:rPr>
                <w:rFonts w:hAnsi="宋体"/>
                <w:sz w:val="24"/>
                <w:szCs w:val="24"/>
              </w:rPr>
            </w:pPr>
          </w:p>
        </w:tc>
        <w:tc>
          <w:tcPr>
            <w:tcW w:w="2284" w:type="dxa"/>
          </w:tcPr>
          <w:p w14:paraId="59D1A1DB" w14:textId="77777777" w:rsidR="00BC40EF" w:rsidRPr="007A2CEF" w:rsidRDefault="00BC40EF" w:rsidP="00EA5480">
            <w:pPr>
              <w:pStyle w:val="af1"/>
              <w:rPr>
                <w:rFonts w:hAnsi="宋体"/>
                <w:sz w:val="24"/>
                <w:szCs w:val="24"/>
              </w:rPr>
            </w:pPr>
          </w:p>
        </w:tc>
        <w:tc>
          <w:tcPr>
            <w:tcW w:w="1260" w:type="dxa"/>
          </w:tcPr>
          <w:p w14:paraId="5A3B46BE" w14:textId="77777777" w:rsidR="00BC40EF" w:rsidRPr="007A2CEF" w:rsidRDefault="00BC40EF" w:rsidP="00EA5480">
            <w:pPr>
              <w:pStyle w:val="af1"/>
              <w:rPr>
                <w:rFonts w:hAnsi="宋体"/>
                <w:sz w:val="24"/>
                <w:szCs w:val="24"/>
              </w:rPr>
            </w:pPr>
          </w:p>
        </w:tc>
      </w:tr>
      <w:tr w:rsidR="00BC40EF" w:rsidRPr="007A2CEF" w14:paraId="329C0EEB" w14:textId="77777777" w:rsidTr="00BC40EF">
        <w:tc>
          <w:tcPr>
            <w:tcW w:w="828" w:type="dxa"/>
          </w:tcPr>
          <w:p w14:paraId="729A18AD" w14:textId="77777777" w:rsidR="00BC40EF" w:rsidRPr="007A2CEF" w:rsidRDefault="00BC40EF" w:rsidP="00EA5480">
            <w:pPr>
              <w:pStyle w:val="af1"/>
              <w:jc w:val="center"/>
              <w:rPr>
                <w:rFonts w:hAnsi="宋体"/>
                <w:sz w:val="24"/>
                <w:szCs w:val="24"/>
              </w:rPr>
            </w:pPr>
          </w:p>
        </w:tc>
        <w:tc>
          <w:tcPr>
            <w:tcW w:w="2682" w:type="dxa"/>
          </w:tcPr>
          <w:p w14:paraId="1CB197B7" w14:textId="77777777" w:rsidR="00BC40EF" w:rsidRPr="007A2CEF" w:rsidRDefault="00BC40EF" w:rsidP="00EA5480">
            <w:pPr>
              <w:pStyle w:val="af1"/>
              <w:rPr>
                <w:rFonts w:hAnsi="宋体"/>
                <w:sz w:val="24"/>
                <w:szCs w:val="24"/>
              </w:rPr>
            </w:pPr>
          </w:p>
        </w:tc>
        <w:tc>
          <w:tcPr>
            <w:tcW w:w="1540" w:type="dxa"/>
          </w:tcPr>
          <w:p w14:paraId="64160C7D" w14:textId="77777777" w:rsidR="00BC40EF" w:rsidRPr="007A2CEF" w:rsidRDefault="00BC40EF" w:rsidP="00EA5480">
            <w:pPr>
              <w:pStyle w:val="af1"/>
              <w:rPr>
                <w:rFonts w:hAnsi="宋体"/>
                <w:sz w:val="24"/>
                <w:szCs w:val="24"/>
              </w:rPr>
            </w:pPr>
          </w:p>
        </w:tc>
        <w:tc>
          <w:tcPr>
            <w:tcW w:w="1012" w:type="dxa"/>
          </w:tcPr>
          <w:p w14:paraId="3CE9FC6A" w14:textId="77777777" w:rsidR="00BC40EF" w:rsidRPr="007A2CEF" w:rsidRDefault="00BC40EF" w:rsidP="00EA5480">
            <w:pPr>
              <w:pStyle w:val="af1"/>
              <w:rPr>
                <w:rFonts w:hAnsi="宋体"/>
                <w:sz w:val="24"/>
                <w:szCs w:val="24"/>
              </w:rPr>
            </w:pPr>
          </w:p>
        </w:tc>
        <w:tc>
          <w:tcPr>
            <w:tcW w:w="1843" w:type="dxa"/>
          </w:tcPr>
          <w:p w14:paraId="778542A6" w14:textId="77777777" w:rsidR="00BC40EF" w:rsidRPr="007A2CEF" w:rsidRDefault="00BC40EF" w:rsidP="00EA5480">
            <w:pPr>
              <w:pStyle w:val="af1"/>
              <w:rPr>
                <w:rFonts w:hAnsi="宋体"/>
                <w:sz w:val="24"/>
                <w:szCs w:val="24"/>
              </w:rPr>
            </w:pPr>
          </w:p>
        </w:tc>
        <w:tc>
          <w:tcPr>
            <w:tcW w:w="1276" w:type="dxa"/>
          </w:tcPr>
          <w:p w14:paraId="4E5AD9D5" w14:textId="77777777" w:rsidR="00BC40EF" w:rsidRPr="007A2CEF" w:rsidRDefault="00BC40EF" w:rsidP="00EA5480">
            <w:pPr>
              <w:pStyle w:val="af1"/>
              <w:rPr>
                <w:rFonts w:hAnsi="宋体"/>
                <w:sz w:val="24"/>
                <w:szCs w:val="24"/>
              </w:rPr>
            </w:pPr>
          </w:p>
        </w:tc>
        <w:tc>
          <w:tcPr>
            <w:tcW w:w="1260" w:type="dxa"/>
          </w:tcPr>
          <w:p w14:paraId="0E63A037" w14:textId="77777777" w:rsidR="00BC40EF" w:rsidRPr="007A2CEF" w:rsidRDefault="00BC40EF" w:rsidP="00EA5480">
            <w:pPr>
              <w:pStyle w:val="af1"/>
              <w:rPr>
                <w:rFonts w:hAnsi="宋体"/>
                <w:sz w:val="24"/>
                <w:szCs w:val="24"/>
              </w:rPr>
            </w:pPr>
          </w:p>
        </w:tc>
        <w:tc>
          <w:tcPr>
            <w:tcW w:w="2284" w:type="dxa"/>
          </w:tcPr>
          <w:p w14:paraId="1F061DAC" w14:textId="77777777" w:rsidR="00BC40EF" w:rsidRPr="007A2CEF" w:rsidRDefault="00BC40EF" w:rsidP="00EA5480">
            <w:pPr>
              <w:pStyle w:val="af1"/>
              <w:jc w:val="center"/>
              <w:rPr>
                <w:rFonts w:hAnsi="宋体"/>
                <w:sz w:val="24"/>
                <w:szCs w:val="24"/>
              </w:rPr>
            </w:pPr>
          </w:p>
        </w:tc>
        <w:tc>
          <w:tcPr>
            <w:tcW w:w="1260" w:type="dxa"/>
          </w:tcPr>
          <w:p w14:paraId="48AD1218" w14:textId="77777777" w:rsidR="00BC40EF" w:rsidRPr="007A2CEF" w:rsidRDefault="00BC40EF" w:rsidP="00EA5480">
            <w:pPr>
              <w:pStyle w:val="af1"/>
              <w:rPr>
                <w:rFonts w:hAnsi="宋体"/>
                <w:sz w:val="24"/>
                <w:szCs w:val="24"/>
              </w:rPr>
            </w:pPr>
          </w:p>
        </w:tc>
      </w:tr>
      <w:tr w:rsidR="00BC40EF" w:rsidRPr="007A2CEF" w14:paraId="5C7A8D26" w14:textId="77777777" w:rsidTr="00BC40EF">
        <w:tc>
          <w:tcPr>
            <w:tcW w:w="828" w:type="dxa"/>
          </w:tcPr>
          <w:p w14:paraId="27F50BF0" w14:textId="77777777" w:rsidR="00BC40EF" w:rsidRPr="007A2CEF" w:rsidRDefault="00BC40EF" w:rsidP="00EA5480">
            <w:pPr>
              <w:pStyle w:val="af1"/>
              <w:jc w:val="center"/>
              <w:rPr>
                <w:rFonts w:hAnsi="宋体"/>
                <w:sz w:val="24"/>
                <w:szCs w:val="24"/>
              </w:rPr>
            </w:pPr>
          </w:p>
        </w:tc>
        <w:tc>
          <w:tcPr>
            <w:tcW w:w="2682" w:type="dxa"/>
          </w:tcPr>
          <w:p w14:paraId="7ED7C35C" w14:textId="77777777" w:rsidR="00BC40EF" w:rsidRPr="007A2CEF" w:rsidRDefault="00BC40EF" w:rsidP="00EA5480">
            <w:pPr>
              <w:pStyle w:val="af1"/>
              <w:rPr>
                <w:rFonts w:hAnsi="宋体"/>
                <w:sz w:val="24"/>
                <w:szCs w:val="24"/>
              </w:rPr>
            </w:pPr>
          </w:p>
        </w:tc>
        <w:tc>
          <w:tcPr>
            <w:tcW w:w="1540" w:type="dxa"/>
          </w:tcPr>
          <w:p w14:paraId="366EA412" w14:textId="77777777" w:rsidR="00BC40EF" w:rsidRPr="007A2CEF" w:rsidRDefault="00BC40EF" w:rsidP="00EA5480">
            <w:pPr>
              <w:pStyle w:val="af1"/>
              <w:rPr>
                <w:rFonts w:hAnsi="宋体"/>
                <w:sz w:val="24"/>
                <w:szCs w:val="24"/>
              </w:rPr>
            </w:pPr>
          </w:p>
        </w:tc>
        <w:tc>
          <w:tcPr>
            <w:tcW w:w="1012" w:type="dxa"/>
          </w:tcPr>
          <w:p w14:paraId="4D9925EC" w14:textId="77777777" w:rsidR="00BC40EF" w:rsidRPr="007A2CEF" w:rsidRDefault="00BC40EF" w:rsidP="00EA5480">
            <w:pPr>
              <w:pStyle w:val="af1"/>
              <w:rPr>
                <w:rFonts w:hAnsi="宋体"/>
                <w:sz w:val="24"/>
                <w:szCs w:val="24"/>
              </w:rPr>
            </w:pPr>
          </w:p>
        </w:tc>
        <w:tc>
          <w:tcPr>
            <w:tcW w:w="1843" w:type="dxa"/>
          </w:tcPr>
          <w:p w14:paraId="0750B158" w14:textId="77777777" w:rsidR="00BC40EF" w:rsidRPr="007A2CEF" w:rsidRDefault="00BC40EF" w:rsidP="00EA5480">
            <w:pPr>
              <w:pStyle w:val="af1"/>
              <w:rPr>
                <w:rFonts w:hAnsi="宋体"/>
                <w:sz w:val="24"/>
                <w:szCs w:val="24"/>
              </w:rPr>
            </w:pPr>
          </w:p>
        </w:tc>
        <w:tc>
          <w:tcPr>
            <w:tcW w:w="1276" w:type="dxa"/>
          </w:tcPr>
          <w:p w14:paraId="3DB031F2" w14:textId="77777777" w:rsidR="00BC40EF" w:rsidRPr="007A2CEF" w:rsidRDefault="00BC40EF" w:rsidP="00EA5480">
            <w:pPr>
              <w:pStyle w:val="af1"/>
              <w:rPr>
                <w:rFonts w:hAnsi="宋体"/>
                <w:sz w:val="24"/>
                <w:szCs w:val="24"/>
              </w:rPr>
            </w:pPr>
          </w:p>
        </w:tc>
        <w:tc>
          <w:tcPr>
            <w:tcW w:w="1260" w:type="dxa"/>
          </w:tcPr>
          <w:p w14:paraId="2B78D480" w14:textId="77777777" w:rsidR="00BC40EF" w:rsidRPr="007A2CEF" w:rsidRDefault="00BC40EF" w:rsidP="00EA5480">
            <w:pPr>
              <w:pStyle w:val="af1"/>
              <w:rPr>
                <w:rFonts w:hAnsi="宋体"/>
                <w:sz w:val="24"/>
                <w:szCs w:val="24"/>
              </w:rPr>
            </w:pPr>
          </w:p>
        </w:tc>
        <w:tc>
          <w:tcPr>
            <w:tcW w:w="2284" w:type="dxa"/>
          </w:tcPr>
          <w:p w14:paraId="557D0632" w14:textId="77777777" w:rsidR="00BC40EF" w:rsidRPr="007A2CEF" w:rsidRDefault="00BC40EF" w:rsidP="00EA5480">
            <w:pPr>
              <w:pStyle w:val="af1"/>
              <w:jc w:val="center"/>
              <w:rPr>
                <w:rFonts w:hAnsi="宋体"/>
                <w:sz w:val="24"/>
                <w:szCs w:val="24"/>
              </w:rPr>
            </w:pPr>
          </w:p>
        </w:tc>
        <w:tc>
          <w:tcPr>
            <w:tcW w:w="1260" w:type="dxa"/>
          </w:tcPr>
          <w:p w14:paraId="386381E2" w14:textId="77777777" w:rsidR="00BC40EF" w:rsidRPr="007A2CEF" w:rsidRDefault="00BC40EF" w:rsidP="00EA5480">
            <w:pPr>
              <w:pStyle w:val="af1"/>
              <w:rPr>
                <w:rFonts w:hAnsi="宋体"/>
                <w:sz w:val="24"/>
                <w:szCs w:val="24"/>
              </w:rPr>
            </w:pPr>
          </w:p>
        </w:tc>
      </w:tr>
      <w:tr w:rsidR="00BC40EF" w:rsidRPr="007A2CEF" w14:paraId="7CC8AAC8" w14:textId="77777777" w:rsidTr="00BC40EF">
        <w:tc>
          <w:tcPr>
            <w:tcW w:w="828" w:type="dxa"/>
          </w:tcPr>
          <w:p w14:paraId="6485C0AC" w14:textId="77777777" w:rsidR="00BC40EF" w:rsidRPr="007A2CEF" w:rsidRDefault="00BC40EF" w:rsidP="00EA5480">
            <w:pPr>
              <w:pStyle w:val="af1"/>
              <w:jc w:val="center"/>
              <w:rPr>
                <w:rFonts w:hAnsi="宋体"/>
                <w:sz w:val="24"/>
                <w:szCs w:val="24"/>
              </w:rPr>
            </w:pPr>
          </w:p>
        </w:tc>
        <w:tc>
          <w:tcPr>
            <w:tcW w:w="2682" w:type="dxa"/>
          </w:tcPr>
          <w:p w14:paraId="7A3D6677" w14:textId="77777777" w:rsidR="00BC40EF" w:rsidRPr="007A2CEF" w:rsidRDefault="00BC40EF" w:rsidP="00EA5480">
            <w:pPr>
              <w:pStyle w:val="af1"/>
              <w:rPr>
                <w:rFonts w:hAnsi="宋体"/>
                <w:sz w:val="24"/>
                <w:szCs w:val="24"/>
              </w:rPr>
            </w:pPr>
          </w:p>
        </w:tc>
        <w:tc>
          <w:tcPr>
            <w:tcW w:w="1540" w:type="dxa"/>
          </w:tcPr>
          <w:p w14:paraId="2090D739" w14:textId="77777777" w:rsidR="00BC40EF" w:rsidRPr="007A2CEF" w:rsidRDefault="00BC40EF" w:rsidP="00EA5480">
            <w:pPr>
              <w:pStyle w:val="af1"/>
              <w:rPr>
                <w:rFonts w:hAnsi="宋体"/>
                <w:sz w:val="24"/>
                <w:szCs w:val="24"/>
              </w:rPr>
            </w:pPr>
          </w:p>
        </w:tc>
        <w:tc>
          <w:tcPr>
            <w:tcW w:w="1012" w:type="dxa"/>
          </w:tcPr>
          <w:p w14:paraId="6F9D6013" w14:textId="77777777" w:rsidR="00BC40EF" w:rsidRPr="007A2CEF" w:rsidRDefault="00BC40EF" w:rsidP="00EA5480">
            <w:pPr>
              <w:pStyle w:val="af1"/>
              <w:rPr>
                <w:rFonts w:hAnsi="宋体"/>
                <w:sz w:val="24"/>
                <w:szCs w:val="24"/>
              </w:rPr>
            </w:pPr>
          </w:p>
        </w:tc>
        <w:tc>
          <w:tcPr>
            <w:tcW w:w="1843" w:type="dxa"/>
          </w:tcPr>
          <w:p w14:paraId="037BA5DA" w14:textId="77777777" w:rsidR="00BC40EF" w:rsidRPr="007A2CEF" w:rsidRDefault="00BC40EF" w:rsidP="00EA5480">
            <w:pPr>
              <w:pStyle w:val="af1"/>
              <w:rPr>
                <w:rFonts w:hAnsi="宋体"/>
                <w:sz w:val="24"/>
                <w:szCs w:val="24"/>
              </w:rPr>
            </w:pPr>
          </w:p>
        </w:tc>
        <w:tc>
          <w:tcPr>
            <w:tcW w:w="1276" w:type="dxa"/>
          </w:tcPr>
          <w:p w14:paraId="399653DE" w14:textId="77777777" w:rsidR="00BC40EF" w:rsidRPr="007A2CEF" w:rsidRDefault="00BC40EF" w:rsidP="00EA5480">
            <w:pPr>
              <w:pStyle w:val="af1"/>
              <w:rPr>
                <w:rFonts w:hAnsi="宋体"/>
                <w:sz w:val="24"/>
                <w:szCs w:val="24"/>
              </w:rPr>
            </w:pPr>
          </w:p>
        </w:tc>
        <w:tc>
          <w:tcPr>
            <w:tcW w:w="1260" w:type="dxa"/>
          </w:tcPr>
          <w:p w14:paraId="571C43EA" w14:textId="77777777" w:rsidR="00BC40EF" w:rsidRPr="007A2CEF" w:rsidRDefault="00BC40EF" w:rsidP="00EA5480">
            <w:pPr>
              <w:pStyle w:val="af1"/>
              <w:rPr>
                <w:rFonts w:hAnsi="宋体"/>
                <w:sz w:val="24"/>
                <w:szCs w:val="24"/>
              </w:rPr>
            </w:pPr>
          </w:p>
        </w:tc>
        <w:tc>
          <w:tcPr>
            <w:tcW w:w="2284" w:type="dxa"/>
          </w:tcPr>
          <w:p w14:paraId="726640CC" w14:textId="77777777" w:rsidR="00BC40EF" w:rsidRPr="007A2CEF" w:rsidRDefault="00BC40EF" w:rsidP="00EA5480">
            <w:pPr>
              <w:pStyle w:val="af1"/>
              <w:jc w:val="center"/>
              <w:rPr>
                <w:rFonts w:hAnsi="宋体"/>
                <w:sz w:val="24"/>
                <w:szCs w:val="24"/>
              </w:rPr>
            </w:pPr>
          </w:p>
        </w:tc>
        <w:tc>
          <w:tcPr>
            <w:tcW w:w="1260" w:type="dxa"/>
          </w:tcPr>
          <w:p w14:paraId="57D0B550" w14:textId="77777777" w:rsidR="00BC40EF" w:rsidRPr="007A2CEF" w:rsidRDefault="00BC40EF" w:rsidP="00EA5480">
            <w:pPr>
              <w:pStyle w:val="af1"/>
              <w:rPr>
                <w:rFonts w:hAnsi="宋体"/>
                <w:sz w:val="24"/>
                <w:szCs w:val="24"/>
              </w:rPr>
            </w:pPr>
          </w:p>
        </w:tc>
      </w:tr>
      <w:tr w:rsidR="00BC40EF" w:rsidRPr="007A2CEF" w14:paraId="3077180F" w14:textId="77777777" w:rsidTr="00BC40EF">
        <w:trPr>
          <w:cantSplit/>
        </w:trPr>
        <w:tc>
          <w:tcPr>
            <w:tcW w:w="9181" w:type="dxa"/>
            <w:gridSpan w:val="6"/>
          </w:tcPr>
          <w:p w14:paraId="394CAA00" w14:textId="77777777" w:rsidR="00BC40EF" w:rsidRPr="007A2CEF" w:rsidRDefault="00BC40EF" w:rsidP="00EA5480">
            <w:pPr>
              <w:pStyle w:val="af1"/>
              <w:spacing w:before="156"/>
              <w:rPr>
                <w:rFonts w:hAnsi="宋体"/>
                <w:sz w:val="24"/>
                <w:szCs w:val="24"/>
              </w:rPr>
            </w:pPr>
            <w:r w:rsidRPr="007A2CEF">
              <w:rPr>
                <w:rFonts w:hAnsi="宋体" w:hint="eastAsia"/>
                <w:sz w:val="24"/>
                <w:szCs w:val="24"/>
              </w:rPr>
              <w:t>总价：</w:t>
            </w:r>
          </w:p>
        </w:tc>
        <w:tc>
          <w:tcPr>
            <w:tcW w:w="4804" w:type="dxa"/>
            <w:gridSpan w:val="3"/>
          </w:tcPr>
          <w:p w14:paraId="4D2298D7" w14:textId="77777777" w:rsidR="00BC40EF" w:rsidRPr="007A2CEF" w:rsidRDefault="00BC40EF" w:rsidP="00EA5480">
            <w:pPr>
              <w:pStyle w:val="af1"/>
              <w:rPr>
                <w:rFonts w:hAnsi="宋体"/>
                <w:sz w:val="24"/>
                <w:szCs w:val="24"/>
                <w:u w:val="single"/>
              </w:rPr>
            </w:pPr>
            <w:r w:rsidRPr="007A2CEF">
              <w:rPr>
                <w:rFonts w:hAnsi="宋体" w:hint="eastAsia"/>
                <w:sz w:val="24"/>
                <w:szCs w:val="24"/>
              </w:rPr>
              <w:t>其中小型和微型企业（包括监狱企业）生产的货物以及本公司提供的工程和服务合计价格为</w:t>
            </w:r>
            <w:r w:rsidRPr="007A2CEF">
              <w:rPr>
                <w:rFonts w:hAnsi="宋体" w:hint="eastAsia"/>
                <w:sz w:val="24"/>
                <w:szCs w:val="24"/>
                <w:u w:val="single"/>
              </w:rPr>
              <w:t xml:space="preserve">          </w:t>
            </w:r>
          </w:p>
          <w:p w14:paraId="434E5DF3" w14:textId="77777777" w:rsidR="00BC40EF" w:rsidRPr="007A2CEF" w:rsidRDefault="00BC40EF" w:rsidP="00EA5480">
            <w:pPr>
              <w:pStyle w:val="af1"/>
              <w:rPr>
                <w:rFonts w:hAnsi="宋体"/>
                <w:sz w:val="24"/>
                <w:szCs w:val="24"/>
              </w:rPr>
            </w:pPr>
            <w:r w:rsidRPr="007A2CEF">
              <w:rPr>
                <w:rFonts w:hAnsi="宋体" w:hint="eastAsia"/>
                <w:sz w:val="24"/>
                <w:szCs w:val="24"/>
              </w:rPr>
              <w:t>（注：不是必须填写，和附件10的“小微企业声明函2”相对应）</w:t>
            </w:r>
          </w:p>
        </w:tc>
      </w:tr>
    </w:tbl>
    <w:p w14:paraId="63E2B6B0" w14:textId="77777777" w:rsidR="001F435B" w:rsidRPr="007A2CEF" w:rsidRDefault="001F435B">
      <w:pPr>
        <w:pStyle w:val="af1"/>
        <w:tabs>
          <w:tab w:val="left" w:pos="5580"/>
        </w:tabs>
        <w:spacing w:before="120"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投标人名称（盖章）：</w:t>
      </w:r>
      <w:r w:rsidR="00D25DA3" w:rsidRPr="007A2CEF">
        <w:rPr>
          <w:rFonts w:asciiTheme="minorEastAsia" w:eastAsiaTheme="minorEastAsia" w:hAnsiTheme="minorEastAsia" w:hint="eastAsia"/>
          <w:sz w:val="24"/>
          <w:u w:val="single"/>
          <w:lang w:val="zh-CN"/>
        </w:rPr>
        <w:t xml:space="preserve"> </w:t>
      </w:r>
      <w:r w:rsidR="00D25DA3" w:rsidRPr="007A2CEF">
        <w:rPr>
          <w:rFonts w:asciiTheme="minorEastAsia" w:eastAsiaTheme="minorEastAsia" w:hAnsiTheme="minorEastAsia"/>
          <w:sz w:val="24"/>
          <w:u w:val="single"/>
          <w:lang w:val="zh-CN"/>
        </w:rPr>
        <w:t xml:space="preserve">                         </w:t>
      </w:r>
    </w:p>
    <w:p w14:paraId="0B876378" w14:textId="77777777" w:rsidR="001F435B" w:rsidRPr="007A2CEF" w:rsidRDefault="001F435B">
      <w:pPr>
        <w:pStyle w:val="af1"/>
        <w:tabs>
          <w:tab w:val="left" w:pos="5580"/>
        </w:tabs>
        <w:spacing w:before="120"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投标人代表（签字）：</w:t>
      </w:r>
      <w:r w:rsidR="00D25DA3" w:rsidRPr="007A2CEF">
        <w:rPr>
          <w:rFonts w:asciiTheme="minorEastAsia" w:eastAsiaTheme="minorEastAsia" w:hAnsiTheme="minorEastAsia" w:hint="eastAsia"/>
          <w:sz w:val="24"/>
          <w:u w:val="single"/>
          <w:lang w:val="zh-CN"/>
        </w:rPr>
        <w:t xml:space="preserve"> </w:t>
      </w:r>
      <w:r w:rsidR="00D25DA3" w:rsidRPr="007A2CEF">
        <w:rPr>
          <w:rFonts w:asciiTheme="minorEastAsia" w:eastAsiaTheme="minorEastAsia" w:hAnsiTheme="minorEastAsia"/>
          <w:sz w:val="24"/>
          <w:u w:val="single"/>
          <w:lang w:val="zh-CN"/>
        </w:rPr>
        <w:t xml:space="preserve">                         </w:t>
      </w:r>
    </w:p>
    <w:p w14:paraId="63FFAACA" w14:textId="77777777" w:rsidR="00BC40EF" w:rsidRPr="007A2CEF" w:rsidRDefault="00BC40EF" w:rsidP="00BC40EF">
      <w:pPr>
        <w:pStyle w:val="af1"/>
        <w:rPr>
          <w:rFonts w:hAnsi="宋体"/>
          <w:sz w:val="24"/>
        </w:rPr>
      </w:pPr>
      <w:r w:rsidRPr="007A2CEF">
        <w:rPr>
          <w:rFonts w:hAnsi="宋体" w:hint="eastAsia"/>
          <w:sz w:val="24"/>
        </w:rPr>
        <w:t>注:1.如果不提供详细分项报价将视为没有实质性响应招标文件。</w:t>
      </w:r>
    </w:p>
    <w:p w14:paraId="6247EA10" w14:textId="77777777" w:rsidR="00BC40EF" w:rsidRPr="007A2CEF" w:rsidRDefault="00BC40EF" w:rsidP="005D17F1">
      <w:pPr>
        <w:pStyle w:val="af1"/>
        <w:rPr>
          <w:rFonts w:hAnsi="宋体"/>
          <w:sz w:val="24"/>
        </w:rPr>
      </w:pPr>
      <w:r w:rsidRPr="007A2CEF">
        <w:rPr>
          <w:rFonts w:hAnsi="宋体" w:hint="eastAsia"/>
          <w:sz w:val="24"/>
        </w:rPr>
        <w:t xml:space="preserve">   2.</w:t>
      </w:r>
      <w:r w:rsidR="005D17F1" w:rsidRPr="007A2CEF">
        <w:rPr>
          <w:rFonts w:hAnsi="宋体" w:hint="eastAsia"/>
          <w:sz w:val="24"/>
        </w:rPr>
        <w:t xml:space="preserve"> 投标分项报价表上的价格应包括货物和标准附件、备品备件、专用工具等的价格，也包括安装、调试、检验、技术服务和培训、相关运输费和保险费等费用。</w:t>
      </w:r>
      <w:r w:rsidRPr="007A2CEF">
        <w:rPr>
          <w:rFonts w:hAnsi="宋体" w:hint="eastAsia"/>
          <w:sz w:val="24"/>
        </w:rPr>
        <w:t>上述各项的详细分项报价，可另页描述。</w:t>
      </w:r>
    </w:p>
    <w:p w14:paraId="7BEB4A1D" w14:textId="77777777" w:rsidR="005D17F1" w:rsidRPr="007A2CEF" w:rsidRDefault="00BC40EF">
      <w:pPr>
        <w:pStyle w:val="af1"/>
        <w:spacing w:line="360" w:lineRule="auto"/>
        <w:rPr>
          <w:rFonts w:hAnsi="宋体"/>
          <w:sz w:val="24"/>
          <w:szCs w:val="24"/>
        </w:rPr>
      </w:pPr>
      <w:r w:rsidRPr="007A2CEF">
        <w:rPr>
          <w:rFonts w:hAnsi="宋体" w:hint="eastAsia"/>
          <w:sz w:val="24"/>
        </w:rPr>
        <w:t xml:space="preserve">   </w:t>
      </w:r>
      <w:r w:rsidR="005D17F1" w:rsidRPr="007A2CEF">
        <w:rPr>
          <w:rFonts w:hAnsi="宋体"/>
          <w:sz w:val="24"/>
        </w:rPr>
        <w:t>3</w:t>
      </w:r>
      <w:r w:rsidRPr="007A2CEF">
        <w:rPr>
          <w:rFonts w:hAnsi="宋体" w:hint="eastAsia"/>
          <w:sz w:val="24"/>
        </w:rPr>
        <w:t>.</w:t>
      </w:r>
      <w:r w:rsidRPr="007A2CEF">
        <w:rPr>
          <w:rFonts w:hAnsi="宋体" w:hint="eastAsia"/>
          <w:sz w:val="24"/>
          <w:szCs w:val="24"/>
        </w:rPr>
        <w:t>原产地是指产品的最初来源，即产品的生产地。原产地不是制造商的注册地。</w:t>
      </w:r>
    </w:p>
    <w:p w14:paraId="0C8746BB" w14:textId="77777777" w:rsidR="005D17F1" w:rsidRPr="007A2CEF" w:rsidRDefault="005D17F1">
      <w:pPr>
        <w:widowControl/>
        <w:jc w:val="left"/>
        <w:rPr>
          <w:rFonts w:ascii="宋体" w:hAnsi="宋体"/>
          <w:sz w:val="24"/>
        </w:rPr>
      </w:pPr>
      <w:r w:rsidRPr="007A2CEF">
        <w:rPr>
          <w:rFonts w:hAnsi="宋体"/>
          <w:sz w:val="24"/>
        </w:rPr>
        <w:br w:type="page"/>
      </w:r>
    </w:p>
    <w:p w14:paraId="3CB121B7" w14:textId="77777777" w:rsidR="001F435B" w:rsidRPr="007A2CEF" w:rsidRDefault="001F435B">
      <w:pPr>
        <w:pStyle w:val="af1"/>
        <w:spacing w:line="360" w:lineRule="auto"/>
        <w:rPr>
          <w:rFonts w:asciiTheme="minorEastAsia" w:eastAsiaTheme="minorEastAsia" w:hAnsiTheme="minorEastAsia"/>
          <w:sz w:val="24"/>
          <w:szCs w:val="24"/>
        </w:rPr>
      </w:pPr>
    </w:p>
    <w:p w14:paraId="726742A4" w14:textId="77777777" w:rsidR="001F435B" w:rsidRPr="007A2CEF" w:rsidRDefault="001F435B" w:rsidP="00FB45D6">
      <w:pPr>
        <w:pStyle w:val="3"/>
      </w:pPr>
      <w:bookmarkStart w:id="190" w:name="_Toc366858503"/>
      <w:bookmarkStart w:id="191" w:name="_Toc497235045"/>
      <w:bookmarkStart w:id="192" w:name="_Toc514926457"/>
      <w:bookmarkStart w:id="193" w:name="_Toc3535826"/>
      <w:r w:rsidRPr="007A2CEF">
        <w:t>4 货物说明一览表</w:t>
      </w:r>
      <w:bookmarkEnd w:id="190"/>
      <w:bookmarkEnd w:id="191"/>
      <w:bookmarkEnd w:id="192"/>
      <w:bookmarkEnd w:id="193"/>
    </w:p>
    <w:p w14:paraId="7E74939F" w14:textId="77777777" w:rsidR="001F435B" w:rsidRPr="007A2CEF" w:rsidRDefault="001F435B">
      <w:pPr>
        <w:pStyle w:val="af1"/>
        <w:spacing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投标人名称：</w:t>
      </w:r>
      <w:r w:rsidRPr="007A2CEF">
        <w:rPr>
          <w:rFonts w:asciiTheme="minorEastAsia" w:eastAsiaTheme="minorEastAsia" w:hAnsiTheme="minorEastAsia"/>
          <w:sz w:val="24"/>
          <w:szCs w:val="24"/>
        </w:rPr>
        <w:t xml:space="preserve">______________                                                               </w:t>
      </w:r>
      <w:r w:rsidR="006944C1" w:rsidRPr="007A2CEF">
        <w:rPr>
          <w:rFonts w:asciiTheme="minorEastAsia" w:eastAsiaTheme="minorEastAsia" w:hAnsiTheme="minorEastAsia" w:hint="eastAsia"/>
          <w:sz w:val="24"/>
          <w:szCs w:val="24"/>
        </w:rPr>
        <w:t>项目</w:t>
      </w:r>
      <w:r w:rsidRPr="007A2CEF">
        <w:rPr>
          <w:rFonts w:asciiTheme="minorEastAsia" w:eastAsiaTheme="minorEastAsia" w:hAnsiTheme="minorEastAsia" w:hint="eastAsia"/>
          <w:sz w:val="24"/>
          <w:szCs w:val="24"/>
        </w:rPr>
        <w:t>编号：</w:t>
      </w:r>
      <w:r w:rsidRPr="007A2CEF">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BC40EF" w:rsidRPr="007A2CEF" w14:paraId="10A9071A" w14:textId="77777777" w:rsidTr="00FB45D6">
        <w:trPr>
          <w:trHeight w:val="567"/>
        </w:trPr>
        <w:tc>
          <w:tcPr>
            <w:tcW w:w="1545" w:type="dxa"/>
            <w:tcBorders>
              <w:top w:val="single" w:sz="12" w:space="0" w:color="auto"/>
            </w:tcBorders>
            <w:vAlign w:val="center"/>
          </w:tcPr>
          <w:p w14:paraId="59503950"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r w:rsidRPr="007A2CEF">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75B3AA52"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r w:rsidRPr="007A2CEF">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0899FA16"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r w:rsidRPr="007A2CEF">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161BDFDB"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r w:rsidRPr="007A2CEF">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4667A16F"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r w:rsidRPr="007A2CEF">
              <w:rPr>
                <w:rFonts w:asciiTheme="minorEastAsia" w:eastAsiaTheme="minorEastAsia" w:hAnsiTheme="minorEastAsia" w:cs="Courier New" w:hint="eastAsia"/>
                <w:sz w:val="24"/>
                <w:szCs w:val="24"/>
              </w:rPr>
              <w:t>其它</w:t>
            </w:r>
          </w:p>
        </w:tc>
      </w:tr>
      <w:tr w:rsidR="00BC40EF" w:rsidRPr="007A2CEF" w14:paraId="721D925F" w14:textId="77777777" w:rsidTr="00FB45D6">
        <w:trPr>
          <w:trHeight w:val="567"/>
        </w:trPr>
        <w:tc>
          <w:tcPr>
            <w:tcW w:w="1545" w:type="dxa"/>
            <w:vAlign w:val="center"/>
          </w:tcPr>
          <w:p w14:paraId="3F8239E0"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01F32085"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67332F22"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31A41AA0"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7F9E2C7C"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r>
      <w:tr w:rsidR="00BC40EF" w:rsidRPr="007A2CEF" w14:paraId="1DF0E6F1" w14:textId="77777777" w:rsidTr="00FB45D6">
        <w:trPr>
          <w:trHeight w:val="567"/>
        </w:trPr>
        <w:tc>
          <w:tcPr>
            <w:tcW w:w="1545" w:type="dxa"/>
            <w:vAlign w:val="center"/>
          </w:tcPr>
          <w:p w14:paraId="73853421"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582DCC4D"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7003789E"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50372CA6"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6FB8C1D4"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r>
      <w:tr w:rsidR="00BC40EF" w:rsidRPr="007A2CEF" w14:paraId="52266F42" w14:textId="77777777" w:rsidTr="00FB45D6">
        <w:trPr>
          <w:trHeight w:val="567"/>
        </w:trPr>
        <w:tc>
          <w:tcPr>
            <w:tcW w:w="1545" w:type="dxa"/>
            <w:vAlign w:val="center"/>
          </w:tcPr>
          <w:p w14:paraId="3DD86805"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321B51B2"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5D19F740"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482F2712"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53FAA8B1"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r>
      <w:tr w:rsidR="00BC40EF" w:rsidRPr="007A2CEF" w14:paraId="5D97C26F" w14:textId="77777777" w:rsidTr="00FB45D6">
        <w:trPr>
          <w:trHeight w:val="567"/>
        </w:trPr>
        <w:tc>
          <w:tcPr>
            <w:tcW w:w="1545" w:type="dxa"/>
            <w:vAlign w:val="center"/>
          </w:tcPr>
          <w:p w14:paraId="27871277"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03DC30C2"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31472791"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11C5BC25"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69CFA271"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r>
      <w:tr w:rsidR="00BC40EF" w:rsidRPr="007A2CEF" w14:paraId="3D8F318A" w14:textId="77777777" w:rsidTr="00FB45D6">
        <w:trPr>
          <w:trHeight w:val="567"/>
        </w:trPr>
        <w:tc>
          <w:tcPr>
            <w:tcW w:w="1545" w:type="dxa"/>
            <w:vAlign w:val="center"/>
          </w:tcPr>
          <w:p w14:paraId="220B000E"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1B0DE9DC"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7FD16F6A"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20AC3530"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098139B3"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r>
      <w:tr w:rsidR="00BC40EF" w:rsidRPr="007A2CEF" w14:paraId="5365D34D" w14:textId="77777777" w:rsidTr="00FB45D6">
        <w:trPr>
          <w:trHeight w:val="567"/>
        </w:trPr>
        <w:tc>
          <w:tcPr>
            <w:tcW w:w="1545" w:type="dxa"/>
            <w:vAlign w:val="center"/>
          </w:tcPr>
          <w:p w14:paraId="396C46BC"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09E27EB4"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51238227"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5A44E5F0"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203604E0"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r>
      <w:tr w:rsidR="00BC40EF" w:rsidRPr="007A2CEF" w14:paraId="6FD22C0E" w14:textId="77777777" w:rsidTr="00FB45D6">
        <w:trPr>
          <w:trHeight w:val="567"/>
        </w:trPr>
        <w:tc>
          <w:tcPr>
            <w:tcW w:w="1545" w:type="dxa"/>
            <w:vAlign w:val="center"/>
          </w:tcPr>
          <w:p w14:paraId="04680738"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25E9A572"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0F7CBF70"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3FC8E7EE"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197670CD"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r>
      <w:tr w:rsidR="00BC40EF" w:rsidRPr="007A2CEF" w14:paraId="4DED25A5" w14:textId="77777777" w:rsidTr="00FB45D6">
        <w:trPr>
          <w:trHeight w:val="567"/>
        </w:trPr>
        <w:tc>
          <w:tcPr>
            <w:tcW w:w="1545" w:type="dxa"/>
            <w:tcBorders>
              <w:bottom w:val="single" w:sz="12" w:space="0" w:color="auto"/>
            </w:tcBorders>
            <w:vAlign w:val="center"/>
          </w:tcPr>
          <w:p w14:paraId="6CF10F24"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76DED43B"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5D80DAE3"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335A0F42"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210813D2"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r>
    </w:tbl>
    <w:p w14:paraId="1DCA1A4A" w14:textId="77777777" w:rsidR="001F435B" w:rsidRPr="007A2CEF" w:rsidRDefault="001F435B">
      <w:pPr>
        <w:pStyle w:val="af1"/>
        <w:tabs>
          <w:tab w:val="left" w:pos="5580"/>
        </w:tabs>
        <w:spacing w:before="120"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投标人名称（盖章）：</w:t>
      </w:r>
      <w:r w:rsidR="00D25DA3" w:rsidRPr="007A2CEF">
        <w:rPr>
          <w:rFonts w:asciiTheme="minorEastAsia" w:eastAsiaTheme="minorEastAsia" w:hAnsiTheme="minorEastAsia" w:hint="eastAsia"/>
          <w:sz w:val="24"/>
          <w:u w:val="single"/>
          <w:lang w:val="zh-CN"/>
        </w:rPr>
        <w:t xml:space="preserve"> </w:t>
      </w:r>
      <w:r w:rsidR="00D25DA3" w:rsidRPr="007A2CEF">
        <w:rPr>
          <w:rFonts w:asciiTheme="minorEastAsia" w:eastAsiaTheme="minorEastAsia" w:hAnsiTheme="minorEastAsia"/>
          <w:sz w:val="24"/>
          <w:u w:val="single"/>
          <w:lang w:val="zh-CN"/>
        </w:rPr>
        <w:t xml:space="preserve">                         </w:t>
      </w:r>
    </w:p>
    <w:p w14:paraId="6D5F3936" w14:textId="77777777" w:rsidR="001F435B" w:rsidRPr="007A2CEF" w:rsidRDefault="001F435B">
      <w:pPr>
        <w:pStyle w:val="af1"/>
        <w:tabs>
          <w:tab w:val="left" w:pos="5580"/>
        </w:tabs>
        <w:spacing w:before="120"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投标人代表（签字）：</w:t>
      </w:r>
      <w:r w:rsidR="00D25DA3" w:rsidRPr="007A2CEF">
        <w:rPr>
          <w:rFonts w:asciiTheme="minorEastAsia" w:eastAsiaTheme="minorEastAsia" w:hAnsiTheme="minorEastAsia" w:hint="eastAsia"/>
          <w:sz w:val="24"/>
          <w:u w:val="single"/>
          <w:lang w:val="zh-CN"/>
        </w:rPr>
        <w:t xml:space="preserve"> </w:t>
      </w:r>
      <w:r w:rsidR="00D25DA3" w:rsidRPr="007A2CEF">
        <w:rPr>
          <w:rFonts w:asciiTheme="minorEastAsia" w:eastAsiaTheme="minorEastAsia" w:hAnsiTheme="minorEastAsia"/>
          <w:sz w:val="24"/>
          <w:u w:val="single"/>
          <w:lang w:val="zh-CN"/>
        </w:rPr>
        <w:t xml:space="preserve">                         </w:t>
      </w:r>
    </w:p>
    <w:p w14:paraId="7922AC86" w14:textId="77777777" w:rsidR="001F435B" w:rsidRPr="007A2CEF" w:rsidRDefault="001F435B">
      <w:pPr>
        <w:pStyle w:val="af1"/>
        <w:spacing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注：各项货物详细技术性能可另页描述。</w:t>
      </w:r>
    </w:p>
    <w:p w14:paraId="42417DB3" w14:textId="77777777" w:rsidR="001F435B" w:rsidRPr="007A2CEF" w:rsidRDefault="001F435B">
      <w:pPr>
        <w:pStyle w:val="af1"/>
        <w:spacing w:line="360" w:lineRule="auto"/>
        <w:ind w:firstLineChars="150" w:firstLine="360"/>
        <w:rPr>
          <w:rFonts w:asciiTheme="minorEastAsia" w:eastAsiaTheme="minorEastAsia" w:hAnsiTheme="minorEastAsia"/>
          <w:sz w:val="24"/>
        </w:rPr>
        <w:sectPr w:rsidR="001F435B" w:rsidRPr="007A2CEF">
          <w:footerReference w:type="default" r:id="rId27"/>
          <w:pgSz w:w="16840" w:h="11907" w:orient="landscape"/>
          <w:pgMar w:top="1418" w:right="1400" w:bottom="1418" w:left="1089" w:header="851" w:footer="992" w:gutter="0"/>
          <w:cols w:space="720"/>
          <w:docGrid w:linePitch="312"/>
        </w:sectPr>
      </w:pPr>
    </w:p>
    <w:p w14:paraId="658020F4" w14:textId="77777777" w:rsidR="001F435B" w:rsidRPr="007A2CEF" w:rsidRDefault="001F435B" w:rsidP="00FB45D6">
      <w:pPr>
        <w:pStyle w:val="3"/>
      </w:pPr>
      <w:bookmarkStart w:id="194" w:name="_Toc497235046"/>
      <w:bookmarkStart w:id="195" w:name="_Toc514926458"/>
      <w:bookmarkStart w:id="196" w:name="_Toc3535827"/>
      <w:bookmarkEnd w:id="189"/>
      <w:r w:rsidRPr="007A2CEF">
        <w:lastRenderedPageBreak/>
        <w:t>5 技术规格偏离表</w:t>
      </w:r>
      <w:bookmarkEnd w:id="194"/>
      <w:bookmarkEnd w:id="195"/>
      <w:bookmarkEnd w:id="196"/>
    </w:p>
    <w:p w14:paraId="7F7D242D" w14:textId="77777777" w:rsidR="001F435B" w:rsidRPr="007A2CEF" w:rsidRDefault="001F435B">
      <w:pPr>
        <w:pStyle w:val="af1"/>
        <w:spacing w:line="360" w:lineRule="auto"/>
        <w:rPr>
          <w:rFonts w:asciiTheme="minorEastAsia" w:eastAsiaTheme="minorEastAsia" w:hAnsiTheme="minorEastAsia"/>
          <w:sz w:val="24"/>
        </w:rPr>
      </w:pPr>
    </w:p>
    <w:p w14:paraId="7EE1D5FE" w14:textId="77777777" w:rsidR="001F435B" w:rsidRPr="007A2CEF" w:rsidRDefault="001F435B">
      <w:pPr>
        <w:pStyle w:val="af1"/>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项目名称</w:t>
      </w:r>
      <w:r w:rsidRPr="007A2CEF">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5F3EB3" w:rsidRPr="007A2CEF" w14:paraId="3091DEE1" w14:textId="77777777" w:rsidTr="001F435B">
        <w:trPr>
          <w:trHeight w:val="521"/>
          <w:jc w:val="center"/>
        </w:trPr>
        <w:tc>
          <w:tcPr>
            <w:tcW w:w="851" w:type="dxa"/>
            <w:tcBorders>
              <w:top w:val="single" w:sz="12" w:space="0" w:color="auto"/>
            </w:tcBorders>
            <w:vAlign w:val="center"/>
          </w:tcPr>
          <w:p w14:paraId="38DB7705" w14:textId="77777777" w:rsidR="001F435B" w:rsidRPr="007A2CEF" w:rsidRDefault="001F435B">
            <w:pPr>
              <w:pStyle w:val="af1"/>
              <w:spacing w:line="360" w:lineRule="auto"/>
              <w:jc w:val="center"/>
              <w:rPr>
                <w:rFonts w:asciiTheme="minorEastAsia" w:eastAsiaTheme="minorEastAsia" w:hAnsiTheme="minorEastAsia" w:cs="Courier New"/>
                <w:sz w:val="24"/>
              </w:rPr>
            </w:pPr>
            <w:r w:rsidRPr="007A2CEF">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5671DD7F" w14:textId="77777777" w:rsidR="001F435B" w:rsidRPr="007A2CEF" w:rsidRDefault="001F435B">
            <w:pPr>
              <w:pStyle w:val="af1"/>
              <w:spacing w:line="360" w:lineRule="auto"/>
              <w:jc w:val="center"/>
              <w:rPr>
                <w:rFonts w:asciiTheme="minorEastAsia" w:eastAsiaTheme="minorEastAsia" w:hAnsiTheme="minorEastAsia" w:cs="Courier New"/>
                <w:sz w:val="24"/>
              </w:rPr>
            </w:pPr>
            <w:r w:rsidRPr="007A2CEF">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694B3371" w14:textId="77777777" w:rsidR="001F435B" w:rsidRPr="007A2CEF" w:rsidRDefault="001F435B">
            <w:pPr>
              <w:pStyle w:val="af1"/>
              <w:spacing w:line="360" w:lineRule="auto"/>
              <w:jc w:val="center"/>
              <w:rPr>
                <w:rFonts w:asciiTheme="minorEastAsia" w:eastAsiaTheme="minorEastAsia" w:hAnsiTheme="minorEastAsia" w:cs="Courier New"/>
                <w:sz w:val="24"/>
              </w:rPr>
            </w:pPr>
            <w:r w:rsidRPr="007A2CEF">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05015BE2" w14:textId="77777777" w:rsidR="001F435B" w:rsidRPr="007A2CEF" w:rsidRDefault="001F435B">
            <w:pPr>
              <w:pStyle w:val="af1"/>
              <w:spacing w:line="360" w:lineRule="auto"/>
              <w:jc w:val="center"/>
              <w:rPr>
                <w:rFonts w:asciiTheme="minorEastAsia" w:eastAsiaTheme="minorEastAsia" w:hAnsiTheme="minorEastAsia" w:cs="Courier New"/>
                <w:sz w:val="24"/>
              </w:rPr>
            </w:pPr>
            <w:r w:rsidRPr="007A2CEF">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202E9ACF" w14:textId="77777777" w:rsidR="001F435B" w:rsidRPr="007A2CEF" w:rsidRDefault="001F435B">
            <w:pPr>
              <w:pStyle w:val="af1"/>
              <w:spacing w:line="360" w:lineRule="auto"/>
              <w:jc w:val="center"/>
              <w:rPr>
                <w:rFonts w:asciiTheme="minorEastAsia" w:eastAsiaTheme="minorEastAsia" w:hAnsiTheme="minorEastAsia" w:cs="Courier New"/>
                <w:sz w:val="24"/>
              </w:rPr>
            </w:pPr>
            <w:r w:rsidRPr="007A2CEF">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36F5C965" w14:textId="77777777" w:rsidR="001F435B" w:rsidRPr="007A2CEF" w:rsidRDefault="001F435B">
            <w:pPr>
              <w:pStyle w:val="af1"/>
              <w:spacing w:line="360" w:lineRule="auto"/>
              <w:jc w:val="center"/>
              <w:rPr>
                <w:rFonts w:asciiTheme="minorEastAsia" w:eastAsiaTheme="minorEastAsia" w:hAnsiTheme="minorEastAsia" w:cs="Courier New"/>
                <w:sz w:val="24"/>
              </w:rPr>
            </w:pPr>
            <w:r w:rsidRPr="007A2CEF">
              <w:rPr>
                <w:rFonts w:asciiTheme="minorEastAsia" w:eastAsiaTheme="minorEastAsia" w:hAnsiTheme="minorEastAsia" w:cs="Courier New" w:hint="eastAsia"/>
                <w:sz w:val="24"/>
              </w:rPr>
              <w:t>响应</w:t>
            </w:r>
            <w:r w:rsidRPr="007A2CEF">
              <w:rPr>
                <w:rFonts w:asciiTheme="minorEastAsia" w:eastAsiaTheme="minorEastAsia" w:hAnsiTheme="minorEastAsia" w:cs="Courier New"/>
                <w:sz w:val="24"/>
              </w:rPr>
              <w:t>/偏离</w:t>
            </w:r>
          </w:p>
        </w:tc>
        <w:tc>
          <w:tcPr>
            <w:tcW w:w="851" w:type="dxa"/>
            <w:tcBorders>
              <w:top w:val="single" w:sz="12" w:space="0" w:color="auto"/>
            </w:tcBorders>
            <w:vAlign w:val="center"/>
          </w:tcPr>
          <w:p w14:paraId="0E3C0B80" w14:textId="77777777" w:rsidR="001F435B" w:rsidRPr="007A2CEF" w:rsidRDefault="001F435B">
            <w:pPr>
              <w:pStyle w:val="af1"/>
              <w:spacing w:line="360" w:lineRule="auto"/>
              <w:jc w:val="center"/>
              <w:rPr>
                <w:rFonts w:asciiTheme="minorEastAsia" w:eastAsiaTheme="minorEastAsia" w:hAnsiTheme="minorEastAsia" w:cs="Courier New"/>
                <w:sz w:val="24"/>
              </w:rPr>
            </w:pPr>
            <w:r w:rsidRPr="007A2CEF">
              <w:rPr>
                <w:rFonts w:asciiTheme="minorEastAsia" w:eastAsiaTheme="minorEastAsia" w:hAnsiTheme="minorEastAsia" w:cs="Courier New" w:hint="eastAsia"/>
                <w:sz w:val="24"/>
              </w:rPr>
              <w:t>说明</w:t>
            </w:r>
          </w:p>
        </w:tc>
      </w:tr>
      <w:tr w:rsidR="005F3EB3" w:rsidRPr="007A2CEF" w14:paraId="625FEF2E" w14:textId="77777777" w:rsidTr="001F435B">
        <w:trPr>
          <w:trHeight w:val="521"/>
          <w:jc w:val="center"/>
        </w:trPr>
        <w:tc>
          <w:tcPr>
            <w:tcW w:w="851" w:type="dxa"/>
            <w:vAlign w:val="center"/>
          </w:tcPr>
          <w:p w14:paraId="67202C1C"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8492E39"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0A7F2ACF"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B9A0278"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6E5D8311"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47A1C56"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B9DDE25"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49E9FE85" w14:textId="77777777" w:rsidTr="001F435B">
        <w:trPr>
          <w:trHeight w:val="521"/>
          <w:jc w:val="center"/>
        </w:trPr>
        <w:tc>
          <w:tcPr>
            <w:tcW w:w="851" w:type="dxa"/>
            <w:vAlign w:val="center"/>
          </w:tcPr>
          <w:p w14:paraId="1567AB54"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5247368"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26C37F9"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CAC011B"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5DB344BE"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161285B"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7560426"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3619B61E" w14:textId="77777777" w:rsidTr="001F435B">
        <w:trPr>
          <w:trHeight w:val="521"/>
          <w:jc w:val="center"/>
        </w:trPr>
        <w:tc>
          <w:tcPr>
            <w:tcW w:w="851" w:type="dxa"/>
            <w:vAlign w:val="center"/>
          </w:tcPr>
          <w:p w14:paraId="30D6108E"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F45E211"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56FE6EC8"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9ECC8DE"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0BE2E12A"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9E4CD1F"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99DCEF6"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35267F2F" w14:textId="77777777" w:rsidTr="001F435B">
        <w:trPr>
          <w:trHeight w:val="521"/>
          <w:jc w:val="center"/>
        </w:trPr>
        <w:tc>
          <w:tcPr>
            <w:tcW w:w="851" w:type="dxa"/>
            <w:vAlign w:val="center"/>
          </w:tcPr>
          <w:p w14:paraId="136C7564"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2E044A9"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30B6DE3D"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27891A4"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678255C"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A3DF9BD"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56A28DCB"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48686F58" w14:textId="77777777" w:rsidTr="001F435B">
        <w:trPr>
          <w:trHeight w:val="521"/>
          <w:jc w:val="center"/>
        </w:trPr>
        <w:tc>
          <w:tcPr>
            <w:tcW w:w="851" w:type="dxa"/>
            <w:vAlign w:val="center"/>
          </w:tcPr>
          <w:p w14:paraId="20EA1122"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E9FFDC6"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AD76626"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476BC1C"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3A1B6533"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8062600"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EECAAFD"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73E07C9F" w14:textId="77777777" w:rsidTr="001F435B">
        <w:trPr>
          <w:trHeight w:val="521"/>
          <w:jc w:val="center"/>
        </w:trPr>
        <w:tc>
          <w:tcPr>
            <w:tcW w:w="851" w:type="dxa"/>
            <w:vAlign w:val="center"/>
          </w:tcPr>
          <w:p w14:paraId="69846F17"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8A6A351"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BD42BB9"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59E351F"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4168A2BB"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637A9D0"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007A6E27"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6E3CB8AD" w14:textId="77777777" w:rsidTr="001F435B">
        <w:trPr>
          <w:trHeight w:val="521"/>
          <w:jc w:val="center"/>
        </w:trPr>
        <w:tc>
          <w:tcPr>
            <w:tcW w:w="851" w:type="dxa"/>
            <w:vAlign w:val="center"/>
          </w:tcPr>
          <w:p w14:paraId="0619D148"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77E7D5E"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3A9C3A31"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67148BD"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3003375"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09C2DD35"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3ACFB98"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7CFEB564" w14:textId="77777777" w:rsidTr="001F435B">
        <w:trPr>
          <w:trHeight w:val="521"/>
          <w:jc w:val="center"/>
        </w:trPr>
        <w:tc>
          <w:tcPr>
            <w:tcW w:w="851" w:type="dxa"/>
            <w:vAlign w:val="center"/>
          </w:tcPr>
          <w:p w14:paraId="2A85C979"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98EEDE9"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B4A045F"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1968C99"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79CAC7D"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0920841"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D53A571"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73C0911F" w14:textId="77777777" w:rsidTr="001F435B">
        <w:trPr>
          <w:trHeight w:val="522"/>
          <w:jc w:val="center"/>
        </w:trPr>
        <w:tc>
          <w:tcPr>
            <w:tcW w:w="851" w:type="dxa"/>
            <w:vAlign w:val="center"/>
          </w:tcPr>
          <w:p w14:paraId="5281B942"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5AD0399"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96FF0A0"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66F277C"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14A6F19"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F9514FB"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552C79D"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2DA426A1" w14:textId="77777777" w:rsidTr="001F435B">
        <w:trPr>
          <w:trHeight w:val="521"/>
          <w:jc w:val="center"/>
        </w:trPr>
        <w:tc>
          <w:tcPr>
            <w:tcW w:w="851" w:type="dxa"/>
            <w:vAlign w:val="center"/>
          </w:tcPr>
          <w:p w14:paraId="3D8C5037"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AEE34DB"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F6E9E76"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1C1D3BB"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43E495FC"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335AB159"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39528424"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3A74DB60" w14:textId="77777777" w:rsidTr="001F435B">
        <w:trPr>
          <w:trHeight w:val="521"/>
          <w:jc w:val="center"/>
        </w:trPr>
        <w:tc>
          <w:tcPr>
            <w:tcW w:w="851" w:type="dxa"/>
            <w:vAlign w:val="center"/>
          </w:tcPr>
          <w:p w14:paraId="0D6AC841"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4913051"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0F770EF"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FB4750B"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8FACFE9"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906D7DD"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694184B"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0467A7FB" w14:textId="77777777" w:rsidTr="001F435B">
        <w:trPr>
          <w:trHeight w:val="522"/>
          <w:jc w:val="center"/>
        </w:trPr>
        <w:tc>
          <w:tcPr>
            <w:tcW w:w="851" w:type="dxa"/>
            <w:tcBorders>
              <w:bottom w:val="single" w:sz="12" w:space="0" w:color="auto"/>
            </w:tcBorders>
            <w:vAlign w:val="center"/>
          </w:tcPr>
          <w:p w14:paraId="3010BB75"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0CF43938"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1043D849"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15CD322D"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7C0AB106"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41363ABA"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5877BBAC"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bl>
    <w:p w14:paraId="17A3EA47" w14:textId="77777777" w:rsidR="001F435B" w:rsidRPr="007A2CEF" w:rsidRDefault="001F435B">
      <w:pPr>
        <w:pStyle w:val="af1"/>
        <w:spacing w:line="360" w:lineRule="auto"/>
        <w:ind w:left="360" w:hangingChars="150" w:hanging="360"/>
        <w:rPr>
          <w:rFonts w:asciiTheme="minorEastAsia" w:eastAsiaTheme="minorEastAsia" w:hAnsiTheme="minorEastAsia"/>
          <w:sz w:val="24"/>
        </w:rPr>
      </w:pPr>
      <w:r w:rsidRPr="007A2CEF">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w:t>
      </w:r>
      <w:r w:rsidR="00BC40EF" w:rsidRPr="007A2CEF">
        <w:rPr>
          <w:rFonts w:asciiTheme="minorEastAsia" w:eastAsiaTheme="minorEastAsia" w:hAnsiTheme="minorEastAsia"/>
          <w:sz w:val="24"/>
        </w:rPr>
        <w:t xml:space="preserve"> 对招标文件无偏离应标明“无偏离”</w:t>
      </w:r>
      <w:r w:rsidRPr="007A2CEF">
        <w:rPr>
          <w:rFonts w:asciiTheme="minorEastAsia" w:eastAsiaTheme="minorEastAsia" w:hAnsiTheme="minorEastAsia"/>
          <w:sz w:val="24"/>
        </w:rPr>
        <w:t>。</w:t>
      </w:r>
    </w:p>
    <w:p w14:paraId="065F7213" w14:textId="77777777" w:rsidR="001F435B" w:rsidRPr="007A2CEF" w:rsidRDefault="001F435B">
      <w:pPr>
        <w:pStyle w:val="af1"/>
        <w:spacing w:line="360" w:lineRule="auto"/>
        <w:rPr>
          <w:rFonts w:asciiTheme="minorEastAsia" w:eastAsiaTheme="minorEastAsia" w:hAnsiTheme="minorEastAsia"/>
          <w:sz w:val="24"/>
        </w:rPr>
      </w:pPr>
      <w:r w:rsidRPr="007A2CEF">
        <w:rPr>
          <w:rFonts w:asciiTheme="minorEastAsia" w:eastAsiaTheme="minorEastAsia" w:hAnsiTheme="minorEastAsia"/>
          <w:sz w:val="24"/>
        </w:rPr>
        <w:t>2、</w:t>
      </w:r>
      <w:bookmarkStart w:id="197" w:name="_Hlk1637030"/>
      <w:r w:rsidR="00BC40EF" w:rsidRPr="007A2CEF">
        <w:rPr>
          <w:rFonts w:hAnsi="宋体" w:hint="eastAsia"/>
          <w:sz w:val="24"/>
        </w:rPr>
        <w:t>如此表应答内容与投标文件的技术响应文件不一致的，以技术响应文件为准。</w:t>
      </w:r>
      <w:bookmarkEnd w:id="197"/>
    </w:p>
    <w:p w14:paraId="16A7F2EF" w14:textId="77777777" w:rsidR="001F435B" w:rsidRPr="007A2CEF" w:rsidRDefault="001F435B">
      <w:pPr>
        <w:pStyle w:val="af1"/>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投标人名称（盖章）：</w:t>
      </w:r>
      <w:r w:rsidR="00D25DA3" w:rsidRPr="007A2CEF">
        <w:rPr>
          <w:rFonts w:asciiTheme="minorEastAsia" w:eastAsiaTheme="minorEastAsia" w:hAnsiTheme="minorEastAsia" w:hint="eastAsia"/>
          <w:sz w:val="24"/>
          <w:u w:val="single"/>
          <w:lang w:val="zh-CN"/>
        </w:rPr>
        <w:t xml:space="preserve"> </w:t>
      </w:r>
      <w:r w:rsidR="00D25DA3" w:rsidRPr="007A2CEF">
        <w:rPr>
          <w:rFonts w:asciiTheme="minorEastAsia" w:eastAsiaTheme="minorEastAsia" w:hAnsiTheme="minorEastAsia"/>
          <w:sz w:val="24"/>
          <w:u w:val="single"/>
          <w:lang w:val="zh-CN"/>
        </w:rPr>
        <w:t xml:space="preserve">                         </w:t>
      </w:r>
    </w:p>
    <w:p w14:paraId="441F7EDC" w14:textId="77777777" w:rsidR="001F435B" w:rsidRPr="007A2CEF" w:rsidRDefault="001F435B">
      <w:pPr>
        <w:pStyle w:val="af1"/>
        <w:tabs>
          <w:tab w:val="left" w:pos="5580"/>
        </w:tabs>
        <w:spacing w:before="120"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法人授权代表（签字）：</w:t>
      </w:r>
      <w:r w:rsidR="00D25DA3" w:rsidRPr="007A2CEF">
        <w:rPr>
          <w:rFonts w:asciiTheme="minorEastAsia" w:eastAsiaTheme="minorEastAsia" w:hAnsiTheme="minorEastAsia" w:hint="eastAsia"/>
          <w:sz w:val="24"/>
          <w:u w:val="single"/>
          <w:lang w:val="zh-CN"/>
        </w:rPr>
        <w:t xml:space="preserve"> </w:t>
      </w:r>
      <w:r w:rsidR="00D25DA3" w:rsidRPr="007A2CEF">
        <w:rPr>
          <w:rFonts w:asciiTheme="minorEastAsia" w:eastAsiaTheme="minorEastAsia" w:hAnsiTheme="minorEastAsia"/>
          <w:sz w:val="24"/>
          <w:u w:val="single"/>
          <w:lang w:val="zh-CN"/>
        </w:rPr>
        <w:t xml:space="preserve">                         </w:t>
      </w:r>
    </w:p>
    <w:p w14:paraId="07529511" w14:textId="77777777" w:rsidR="001F435B" w:rsidRPr="007A2CEF" w:rsidRDefault="001F435B">
      <w:pPr>
        <w:pStyle w:val="af1"/>
        <w:tabs>
          <w:tab w:val="left" w:pos="5580"/>
        </w:tabs>
        <w:spacing w:before="120" w:line="360" w:lineRule="auto"/>
        <w:rPr>
          <w:rFonts w:asciiTheme="minorEastAsia" w:eastAsiaTheme="minorEastAsia" w:hAnsiTheme="minorEastAsia"/>
          <w:sz w:val="18"/>
          <w:szCs w:val="18"/>
        </w:rPr>
      </w:pPr>
      <w:r w:rsidRPr="007A2CEF">
        <w:rPr>
          <w:rFonts w:asciiTheme="minorEastAsia" w:eastAsiaTheme="minorEastAsia" w:hAnsiTheme="minorEastAsia" w:hint="eastAsia"/>
          <w:sz w:val="24"/>
        </w:rPr>
        <w:t>注：此表格经法人授权代表签字方有效。</w:t>
      </w:r>
    </w:p>
    <w:p w14:paraId="062D6A2C" w14:textId="77777777" w:rsidR="001F435B" w:rsidRPr="007A2CEF" w:rsidRDefault="001F435B" w:rsidP="00FB45D6">
      <w:pPr>
        <w:pStyle w:val="3"/>
      </w:pPr>
      <w:r w:rsidRPr="007A2CEF">
        <w:br w:type="page"/>
      </w:r>
      <w:bookmarkStart w:id="198" w:name="_Toc497235047"/>
      <w:bookmarkStart w:id="199" w:name="_Toc514926459"/>
      <w:bookmarkStart w:id="200" w:name="_Toc3535828"/>
      <w:r w:rsidRPr="007A2CEF">
        <w:lastRenderedPageBreak/>
        <w:t>6 商务条款偏离表</w:t>
      </w:r>
      <w:bookmarkEnd w:id="198"/>
      <w:bookmarkEnd w:id="199"/>
      <w:bookmarkEnd w:id="200"/>
    </w:p>
    <w:p w14:paraId="174EC7EB" w14:textId="77777777" w:rsidR="001F435B" w:rsidRPr="007A2CEF" w:rsidRDefault="001F435B">
      <w:pPr>
        <w:pStyle w:val="af1"/>
        <w:spacing w:line="360" w:lineRule="auto"/>
        <w:rPr>
          <w:rFonts w:asciiTheme="minorEastAsia" w:eastAsiaTheme="minorEastAsia" w:hAnsiTheme="minorEastAsia"/>
          <w:sz w:val="24"/>
        </w:rPr>
      </w:pPr>
    </w:p>
    <w:p w14:paraId="4458431C" w14:textId="77777777" w:rsidR="001F435B" w:rsidRPr="007A2CEF" w:rsidRDefault="001F435B">
      <w:pPr>
        <w:pStyle w:val="af1"/>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项目名称</w:t>
      </w:r>
      <w:r w:rsidRPr="007A2CEF">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5F3EB3" w:rsidRPr="007A2CEF" w14:paraId="034675DB" w14:textId="77777777" w:rsidTr="001F435B">
        <w:trPr>
          <w:trHeight w:val="567"/>
          <w:jc w:val="center"/>
        </w:trPr>
        <w:tc>
          <w:tcPr>
            <w:tcW w:w="851" w:type="dxa"/>
            <w:tcBorders>
              <w:top w:val="single" w:sz="12" w:space="0" w:color="auto"/>
            </w:tcBorders>
            <w:vAlign w:val="center"/>
          </w:tcPr>
          <w:p w14:paraId="0913609E" w14:textId="77777777" w:rsidR="001F435B" w:rsidRPr="007A2CEF" w:rsidRDefault="001F435B">
            <w:pPr>
              <w:pStyle w:val="15"/>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序号</w:t>
            </w:r>
          </w:p>
        </w:tc>
        <w:tc>
          <w:tcPr>
            <w:tcW w:w="1985" w:type="dxa"/>
            <w:tcBorders>
              <w:top w:val="single" w:sz="12" w:space="0" w:color="auto"/>
            </w:tcBorders>
            <w:vAlign w:val="center"/>
          </w:tcPr>
          <w:p w14:paraId="476E3FE6" w14:textId="77777777" w:rsidR="001F435B" w:rsidRPr="007A2CEF" w:rsidRDefault="001F435B">
            <w:pPr>
              <w:pStyle w:val="15"/>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6B9644BA" w14:textId="77777777" w:rsidR="001F435B" w:rsidRPr="007A2CEF" w:rsidRDefault="001F435B">
            <w:pPr>
              <w:pStyle w:val="15"/>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7ED77C2B" w14:textId="77777777" w:rsidR="001F435B" w:rsidRPr="007A2CEF" w:rsidRDefault="001F435B">
            <w:pPr>
              <w:pStyle w:val="15"/>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2BC36D57" w14:textId="77777777" w:rsidR="001F435B" w:rsidRPr="007A2CEF" w:rsidRDefault="001F435B">
            <w:pPr>
              <w:pStyle w:val="15"/>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说明</w:t>
            </w:r>
          </w:p>
        </w:tc>
      </w:tr>
      <w:tr w:rsidR="005F3EB3" w:rsidRPr="007A2CEF" w14:paraId="676DF009" w14:textId="77777777" w:rsidTr="001F435B">
        <w:trPr>
          <w:trHeight w:val="567"/>
          <w:jc w:val="center"/>
        </w:trPr>
        <w:tc>
          <w:tcPr>
            <w:tcW w:w="851" w:type="dxa"/>
            <w:vAlign w:val="center"/>
          </w:tcPr>
          <w:p w14:paraId="4123FE78"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CE60602"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F813EFD"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C5A3598"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BC6DF37"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701198B9" w14:textId="77777777" w:rsidTr="001F435B">
        <w:trPr>
          <w:trHeight w:val="567"/>
          <w:jc w:val="center"/>
        </w:trPr>
        <w:tc>
          <w:tcPr>
            <w:tcW w:w="851" w:type="dxa"/>
            <w:vAlign w:val="center"/>
          </w:tcPr>
          <w:p w14:paraId="7F9E65CD"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AB4762F"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826EE12"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08881244"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7317991"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223A3D11" w14:textId="77777777" w:rsidTr="001F435B">
        <w:trPr>
          <w:trHeight w:val="567"/>
          <w:jc w:val="center"/>
        </w:trPr>
        <w:tc>
          <w:tcPr>
            <w:tcW w:w="851" w:type="dxa"/>
            <w:vAlign w:val="center"/>
          </w:tcPr>
          <w:p w14:paraId="6E1CE45F"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6571F164"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5F468449"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F4DC122"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4F6FC4F"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1DFC129F" w14:textId="77777777" w:rsidTr="001F435B">
        <w:trPr>
          <w:trHeight w:val="567"/>
          <w:jc w:val="center"/>
        </w:trPr>
        <w:tc>
          <w:tcPr>
            <w:tcW w:w="851" w:type="dxa"/>
            <w:vAlign w:val="center"/>
          </w:tcPr>
          <w:p w14:paraId="2F456AE7"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522DC77"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5706BB6"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4E124F1"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C532D41"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1CB2B6CE" w14:textId="77777777" w:rsidTr="001F435B">
        <w:trPr>
          <w:trHeight w:val="567"/>
          <w:jc w:val="center"/>
        </w:trPr>
        <w:tc>
          <w:tcPr>
            <w:tcW w:w="851" w:type="dxa"/>
            <w:vAlign w:val="center"/>
          </w:tcPr>
          <w:p w14:paraId="6A6328EA"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92579F6"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DC4D438"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30E39F0"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3D1A4FA"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0D464E60" w14:textId="77777777" w:rsidTr="001F435B">
        <w:trPr>
          <w:trHeight w:val="567"/>
          <w:jc w:val="center"/>
        </w:trPr>
        <w:tc>
          <w:tcPr>
            <w:tcW w:w="851" w:type="dxa"/>
            <w:vAlign w:val="center"/>
          </w:tcPr>
          <w:p w14:paraId="0F1BC838"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7DCB57B"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92AFECF"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17E1DD8"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E4BCEB9"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276DD36F" w14:textId="77777777" w:rsidTr="001F435B">
        <w:trPr>
          <w:trHeight w:val="567"/>
          <w:jc w:val="center"/>
        </w:trPr>
        <w:tc>
          <w:tcPr>
            <w:tcW w:w="851" w:type="dxa"/>
            <w:vAlign w:val="center"/>
          </w:tcPr>
          <w:p w14:paraId="5D397112"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FB3A237"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96320A7"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AE86622"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20A2FA6C"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32274D59" w14:textId="77777777" w:rsidTr="001F435B">
        <w:trPr>
          <w:trHeight w:val="567"/>
          <w:jc w:val="center"/>
        </w:trPr>
        <w:tc>
          <w:tcPr>
            <w:tcW w:w="851" w:type="dxa"/>
            <w:vAlign w:val="center"/>
          </w:tcPr>
          <w:p w14:paraId="3B5506C4"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7F164F2"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12BA664B"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3F2FE93"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C1D1123"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0DC68616" w14:textId="77777777" w:rsidTr="001F435B">
        <w:trPr>
          <w:trHeight w:val="567"/>
          <w:jc w:val="center"/>
        </w:trPr>
        <w:tc>
          <w:tcPr>
            <w:tcW w:w="851" w:type="dxa"/>
            <w:vAlign w:val="center"/>
          </w:tcPr>
          <w:p w14:paraId="28CF1CE2"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C93E3DE"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099865A"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CC40834"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77BA71A"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7D93F26A" w14:textId="77777777" w:rsidTr="001F435B">
        <w:trPr>
          <w:trHeight w:val="567"/>
          <w:jc w:val="center"/>
        </w:trPr>
        <w:tc>
          <w:tcPr>
            <w:tcW w:w="851" w:type="dxa"/>
            <w:vAlign w:val="center"/>
          </w:tcPr>
          <w:p w14:paraId="1412B437"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C985AA1"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6BD99240"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4CC9132"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6EAED08"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4E4B959D" w14:textId="77777777" w:rsidTr="001F435B">
        <w:trPr>
          <w:trHeight w:val="567"/>
          <w:jc w:val="center"/>
        </w:trPr>
        <w:tc>
          <w:tcPr>
            <w:tcW w:w="851" w:type="dxa"/>
            <w:vAlign w:val="center"/>
          </w:tcPr>
          <w:p w14:paraId="2FC7DAA6"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11BDBD0"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4CC754E"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2BD1AC2"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BB8741E"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2FA5F9FC" w14:textId="77777777" w:rsidTr="001F435B">
        <w:trPr>
          <w:trHeight w:val="567"/>
          <w:jc w:val="center"/>
        </w:trPr>
        <w:tc>
          <w:tcPr>
            <w:tcW w:w="851" w:type="dxa"/>
            <w:vAlign w:val="center"/>
          </w:tcPr>
          <w:p w14:paraId="44B78565"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F8559F8"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9D9569C"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31DC7E82"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2EE00EA"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775A298A" w14:textId="77777777" w:rsidTr="001F435B">
        <w:trPr>
          <w:trHeight w:val="567"/>
          <w:jc w:val="center"/>
        </w:trPr>
        <w:tc>
          <w:tcPr>
            <w:tcW w:w="851" w:type="dxa"/>
            <w:vAlign w:val="center"/>
          </w:tcPr>
          <w:p w14:paraId="0D73FE75"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5F5940A"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93D0CB1"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61C999A"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323D5E5F"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10B67DA3" w14:textId="77777777" w:rsidTr="001F435B">
        <w:trPr>
          <w:trHeight w:val="567"/>
          <w:jc w:val="center"/>
        </w:trPr>
        <w:tc>
          <w:tcPr>
            <w:tcW w:w="851" w:type="dxa"/>
            <w:tcBorders>
              <w:bottom w:val="single" w:sz="12" w:space="0" w:color="auto"/>
            </w:tcBorders>
            <w:vAlign w:val="center"/>
          </w:tcPr>
          <w:p w14:paraId="58F89AD4"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54588F0E"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6474F655"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761B0A72"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066CA304"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bl>
    <w:p w14:paraId="43FE9DFF" w14:textId="77777777" w:rsidR="001F435B" w:rsidRPr="007A2CEF" w:rsidRDefault="001F435B">
      <w:pPr>
        <w:pStyle w:val="af1"/>
        <w:spacing w:line="360" w:lineRule="auto"/>
        <w:rPr>
          <w:rFonts w:asciiTheme="minorEastAsia" w:eastAsiaTheme="minorEastAsia" w:hAnsiTheme="minorEastAsia"/>
          <w:sz w:val="24"/>
        </w:rPr>
      </w:pPr>
      <w:r w:rsidRPr="007A2CEF">
        <w:rPr>
          <w:rFonts w:asciiTheme="minorEastAsia" w:eastAsiaTheme="minorEastAsia" w:hAnsiTheme="minorEastAsia"/>
          <w:sz w:val="24"/>
        </w:rPr>
        <w:t> 注：投标人如果对商务条款的响应有任何偏离，请在本表中详细填写；如对商务条款没有偏离，请注明“无偏离”。</w:t>
      </w:r>
    </w:p>
    <w:p w14:paraId="1A0019EE" w14:textId="77777777" w:rsidR="001F435B" w:rsidRPr="007A2CEF" w:rsidRDefault="001F435B">
      <w:pPr>
        <w:pStyle w:val="af1"/>
        <w:spacing w:line="360" w:lineRule="auto"/>
        <w:rPr>
          <w:rFonts w:asciiTheme="minorEastAsia" w:eastAsiaTheme="minorEastAsia" w:hAnsiTheme="minorEastAsia"/>
          <w:sz w:val="24"/>
        </w:rPr>
      </w:pPr>
    </w:p>
    <w:p w14:paraId="10EF6E38" w14:textId="77777777" w:rsidR="001F435B" w:rsidRPr="007A2CEF" w:rsidRDefault="001F435B">
      <w:pPr>
        <w:pStyle w:val="af1"/>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投标人名称（盖章）：</w:t>
      </w:r>
      <w:r w:rsidR="00D25DA3" w:rsidRPr="007A2CEF">
        <w:rPr>
          <w:rFonts w:asciiTheme="minorEastAsia" w:eastAsiaTheme="minorEastAsia" w:hAnsiTheme="minorEastAsia" w:hint="eastAsia"/>
          <w:sz w:val="24"/>
          <w:u w:val="single"/>
          <w:lang w:val="zh-CN"/>
        </w:rPr>
        <w:t xml:space="preserve"> </w:t>
      </w:r>
      <w:r w:rsidR="00D25DA3" w:rsidRPr="007A2CEF">
        <w:rPr>
          <w:rFonts w:asciiTheme="minorEastAsia" w:eastAsiaTheme="minorEastAsia" w:hAnsiTheme="minorEastAsia"/>
          <w:sz w:val="24"/>
          <w:u w:val="single"/>
          <w:lang w:val="zh-CN"/>
        </w:rPr>
        <w:t xml:space="preserve">                         </w:t>
      </w:r>
    </w:p>
    <w:p w14:paraId="4C641B02" w14:textId="77777777" w:rsidR="001F435B" w:rsidRPr="007A2CEF" w:rsidRDefault="001F435B">
      <w:pPr>
        <w:pStyle w:val="af1"/>
        <w:tabs>
          <w:tab w:val="left" w:pos="5580"/>
        </w:tabs>
        <w:spacing w:before="120"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法人授权代表（签字）：</w:t>
      </w:r>
      <w:r w:rsidR="00D25DA3" w:rsidRPr="007A2CEF">
        <w:rPr>
          <w:rFonts w:asciiTheme="minorEastAsia" w:eastAsiaTheme="minorEastAsia" w:hAnsiTheme="minorEastAsia" w:hint="eastAsia"/>
          <w:sz w:val="24"/>
          <w:u w:val="single"/>
          <w:lang w:val="zh-CN"/>
        </w:rPr>
        <w:t xml:space="preserve"> </w:t>
      </w:r>
      <w:r w:rsidR="00D25DA3" w:rsidRPr="007A2CEF">
        <w:rPr>
          <w:rFonts w:asciiTheme="minorEastAsia" w:eastAsiaTheme="minorEastAsia" w:hAnsiTheme="minorEastAsia"/>
          <w:sz w:val="24"/>
          <w:u w:val="single"/>
          <w:lang w:val="zh-CN"/>
        </w:rPr>
        <w:t xml:space="preserve">                         </w:t>
      </w:r>
    </w:p>
    <w:p w14:paraId="376CEC33" w14:textId="77777777" w:rsidR="001F435B" w:rsidRPr="007A2CEF" w:rsidRDefault="001F435B">
      <w:pPr>
        <w:pStyle w:val="af1"/>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注：此表格经法人授权代表签字方有效。</w:t>
      </w:r>
    </w:p>
    <w:p w14:paraId="68AE3D83" w14:textId="77777777" w:rsidR="001F435B" w:rsidRPr="007A2CEF" w:rsidRDefault="001F435B" w:rsidP="005E660F">
      <w:pPr>
        <w:pStyle w:val="3"/>
        <w:numPr>
          <w:ilvl w:val="0"/>
          <w:numId w:val="4"/>
        </w:numPr>
      </w:pPr>
      <w:bookmarkStart w:id="201" w:name="_Toc497235048"/>
      <w:bookmarkStart w:id="202" w:name="_Toc514926460"/>
      <w:bookmarkStart w:id="203" w:name="_Toc3535829"/>
      <w:r w:rsidRPr="007A2CEF">
        <w:lastRenderedPageBreak/>
        <w:t>资格证明文件</w:t>
      </w:r>
      <w:bookmarkEnd w:id="201"/>
      <w:bookmarkEnd w:id="202"/>
      <w:bookmarkEnd w:id="203"/>
    </w:p>
    <w:p w14:paraId="7F7AB463" w14:textId="77777777" w:rsidR="00DD03E5" w:rsidRPr="007A2CEF" w:rsidRDefault="001F435B" w:rsidP="00DD03E5">
      <w:pPr>
        <w:spacing w:line="360" w:lineRule="auto"/>
        <w:rPr>
          <w:rFonts w:asciiTheme="minorEastAsia" w:eastAsiaTheme="minorEastAsia" w:hAnsiTheme="minorEastAsia"/>
          <w:sz w:val="24"/>
        </w:rPr>
      </w:pPr>
      <w:r w:rsidRPr="007A2CEF">
        <w:rPr>
          <w:rFonts w:asciiTheme="minorEastAsia" w:eastAsiaTheme="minorEastAsia" w:hAnsiTheme="minorEastAsia"/>
          <w:sz w:val="24"/>
        </w:rPr>
        <w:t>7-1</w:t>
      </w:r>
      <w:r w:rsidR="00DD03E5" w:rsidRPr="007A2CEF">
        <w:rPr>
          <w:rFonts w:ascii="宋体" w:hAnsi="宋体" w:hint="eastAsia"/>
          <w:sz w:val="24"/>
        </w:rPr>
        <w:t>三证合一的营业执照或事业单位法人证书副本复印件（复印件须加盖公章）；供应商是自然人的，应提供其有效的自然人身份证明原</w:t>
      </w:r>
      <w:r w:rsidR="00DD03E5" w:rsidRPr="007A2CEF">
        <w:rPr>
          <w:rFonts w:ascii="宋体" w:hAnsi="宋体"/>
          <w:sz w:val="24"/>
        </w:rPr>
        <w:t>件及</w:t>
      </w:r>
      <w:r w:rsidR="00DD03E5" w:rsidRPr="007A2CEF">
        <w:rPr>
          <w:rFonts w:ascii="宋体" w:hAnsi="宋体" w:hint="eastAsia"/>
          <w:sz w:val="24"/>
        </w:rPr>
        <w:t>复印件；</w:t>
      </w:r>
      <w:r w:rsidR="00DD03E5" w:rsidRPr="007A2CEF">
        <w:rPr>
          <w:rFonts w:asciiTheme="minorEastAsia" w:eastAsiaTheme="minorEastAsia" w:hAnsiTheme="minorEastAsia" w:hint="eastAsia"/>
          <w:sz w:val="24"/>
        </w:rPr>
        <w:t>；</w:t>
      </w:r>
    </w:p>
    <w:p w14:paraId="21672617" w14:textId="77777777" w:rsidR="001F435B" w:rsidRPr="007A2CEF" w:rsidRDefault="00DD03E5" w:rsidP="00DD03E5">
      <w:pPr>
        <w:pStyle w:val="aff3"/>
        <w:spacing w:line="360" w:lineRule="auto"/>
        <w:ind w:firstLineChars="0" w:firstLine="0"/>
        <w:rPr>
          <w:rFonts w:asciiTheme="minorEastAsia" w:eastAsiaTheme="minorEastAsia" w:hAnsiTheme="minorEastAsia"/>
        </w:rPr>
      </w:pPr>
      <w:r w:rsidRPr="007A2CEF">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D2CF808" w14:textId="77777777" w:rsidR="001F435B" w:rsidRPr="007A2CEF" w:rsidRDefault="001F435B">
      <w:pPr>
        <w:pStyle w:val="a0"/>
        <w:spacing w:line="360" w:lineRule="auto"/>
        <w:ind w:firstLine="0"/>
        <w:rPr>
          <w:rFonts w:asciiTheme="minorEastAsia" w:eastAsiaTheme="minorEastAsia" w:hAnsiTheme="minorEastAsia"/>
          <w:kern w:val="2"/>
          <w:szCs w:val="24"/>
        </w:rPr>
      </w:pPr>
      <w:r w:rsidRPr="007A2CEF">
        <w:rPr>
          <w:rFonts w:asciiTheme="minorEastAsia" w:eastAsiaTheme="minorEastAsia" w:hAnsiTheme="minorEastAsia"/>
          <w:kern w:val="2"/>
          <w:szCs w:val="24"/>
        </w:rPr>
        <w:t>7-2</w:t>
      </w:r>
      <w:r w:rsidR="00DD03E5" w:rsidRPr="007A2CEF">
        <w:rPr>
          <w:rFonts w:asciiTheme="minorEastAsia" w:eastAsiaTheme="minorEastAsia" w:hAnsiTheme="minorEastAsia" w:cs="宋体" w:hint="eastAsia"/>
        </w:rPr>
        <w:t>法定代表人本人参与投标的需提供法定代表人身份证明</w:t>
      </w:r>
      <w:r w:rsidR="00F03E73" w:rsidRPr="007A2CEF">
        <w:rPr>
          <w:rFonts w:asciiTheme="minorEastAsia" w:eastAsiaTheme="minorEastAsia" w:hAnsiTheme="minorEastAsia" w:cs="宋体" w:hint="eastAsia"/>
        </w:rPr>
        <w:t>书</w:t>
      </w:r>
      <w:r w:rsidR="00DD03E5" w:rsidRPr="007A2CEF">
        <w:rPr>
          <w:rFonts w:asciiTheme="minorEastAsia" w:eastAsiaTheme="minorEastAsia" w:hAnsiTheme="minorEastAsia" w:cs="宋体" w:hint="eastAsia"/>
        </w:rPr>
        <w:t>及其身份证复印件；非法定代表人本人参与投标的，需提供法定代表人委托授权书及被委托人的身份证复印件</w:t>
      </w:r>
      <w:r w:rsidR="00DD03E5" w:rsidRPr="007A2CEF">
        <w:rPr>
          <w:rFonts w:hAnsi="宋体"/>
        </w:rPr>
        <w:t>（须加盖本单位公章）（格式见第九章）</w:t>
      </w:r>
    </w:p>
    <w:p w14:paraId="1133FCD0" w14:textId="77777777" w:rsidR="00D15F48" w:rsidRPr="007A2CEF" w:rsidRDefault="00D15F48">
      <w:pPr>
        <w:pStyle w:val="a0"/>
        <w:spacing w:line="360" w:lineRule="auto"/>
        <w:ind w:firstLine="0"/>
        <w:rPr>
          <w:rFonts w:asciiTheme="minorEastAsia" w:eastAsiaTheme="minorEastAsia" w:hAnsiTheme="minorEastAsia"/>
          <w:kern w:val="2"/>
          <w:szCs w:val="24"/>
        </w:rPr>
      </w:pPr>
      <w:r w:rsidRPr="007A2CEF">
        <w:rPr>
          <w:rFonts w:asciiTheme="minorEastAsia" w:eastAsiaTheme="minorEastAsia" w:hAnsiTheme="minorEastAsia"/>
          <w:kern w:val="2"/>
          <w:szCs w:val="24"/>
        </w:rPr>
        <w:t>7-</w:t>
      </w:r>
      <w:r w:rsidR="00DD03E5" w:rsidRPr="007A2CEF">
        <w:rPr>
          <w:rFonts w:asciiTheme="minorEastAsia" w:eastAsiaTheme="minorEastAsia" w:hAnsiTheme="minorEastAsia"/>
          <w:kern w:val="2"/>
          <w:szCs w:val="24"/>
        </w:rPr>
        <w:t>3</w:t>
      </w:r>
      <w:r w:rsidR="00775597" w:rsidRPr="007A2CEF" w:rsidDel="00775597">
        <w:rPr>
          <w:rFonts w:asciiTheme="minorEastAsia" w:eastAsiaTheme="minorEastAsia" w:hAnsiTheme="minorEastAsia"/>
          <w:kern w:val="2"/>
          <w:szCs w:val="24"/>
        </w:rPr>
        <w:t xml:space="preserve"> </w:t>
      </w:r>
      <w:r w:rsidR="00775597" w:rsidRPr="007A2CEF">
        <w:rPr>
          <w:rFonts w:asciiTheme="minorEastAsia" w:eastAsiaTheme="minorEastAsia" w:hAnsiTheme="minorEastAsia" w:hint="eastAsia"/>
          <w:kern w:val="2"/>
          <w:szCs w:val="24"/>
        </w:rPr>
        <w:t>投标人</w:t>
      </w:r>
      <w:r w:rsidR="00775597" w:rsidRPr="007A2CEF">
        <w:rPr>
          <w:rFonts w:asciiTheme="minorEastAsia" w:eastAsiaTheme="minorEastAsia" w:hAnsiTheme="minorEastAsia"/>
          <w:kern w:val="2"/>
          <w:szCs w:val="24"/>
        </w:rPr>
        <w:t>资格声明</w:t>
      </w:r>
    </w:p>
    <w:p w14:paraId="127669FE" w14:textId="77777777" w:rsidR="00D15F48" w:rsidRPr="007A2CEF" w:rsidRDefault="00D15F48">
      <w:pPr>
        <w:pStyle w:val="a0"/>
        <w:spacing w:line="360" w:lineRule="auto"/>
        <w:ind w:firstLine="0"/>
        <w:rPr>
          <w:rFonts w:asciiTheme="minorEastAsia" w:eastAsiaTheme="minorEastAsia" w:hAnsiTheme="minorEastAsia"/>
          <w:kern w:val="2"/>
          <w:szCs w:val="24"/>
        </w:rPr>
      </w:pPr>
      <w:r w:rsidRPr="007A2CEF">
        <w:rPr>
          <w:rFonts w:asciiTheme="minorEastAsia" w:eastAsiaTheme="minorEastAsia" w:hAnsiTheme="minorEastAsia"/>
          <w:kern w:val="2"/>
          <w:szCs w:val="24"/>
        </w:rPr>
        <w:t>7-</w:t>
      </w:r>
      <w:r w:rsidR="00DD03E5" w:rsidRPr="007A2CEF">
        <w:rPr>
          <w:rFonts w:asciiTheme="minorEastAsia" w:eastAsiaTheme="minorEastAsia" w:hAnsiTheme="minorEastAsia"/>
          <w:kern w:val="2"/>
          <w:szCs w:val="24"/>
        </w:rPr>
        <w:t>4</w:t>
      </w:r>
      <w:r w:rsidR="00775597" w:rsidRPr="007A2CEF">
        <w:rPr>
          <w:rFonts w:asciiTheme="minorEastAsia" w:eastAsiaTheme="minorEastAsia" w:hAnsiTheme="minorEastAsia"/>
          <w:kern w:val="2"/>
          <w:szCs w:val="24"/>
        </w:rPr>
        <w:t>制造商资格声明</w:t>
      </w:r>
      <w:r w:rsidR="00775597" w:rsidRPr="007A2CEF">
        <w:rPr>
          <w:rFonts w:asciiTheme="minorEastAsia" w:eastAsiaTheme="minorEastAsia" w:hAnsiTheme="minorEastAsia"/>
        </w:rPr>
        <w:t>（</w:t>
      </w:r>
      <w:r w:rsidR="00775597" w:rsidRPr="007A2CEF">
        <w:rPr>
          <w:rFonts w:asciiTheme="minorEastAsia" w:eastAsiaTheme="minorEastAsia" w:hAnsiTheme="minorEastAsia" w:hint="eastAsia"/>
        </w:rPr>
        <w:t>进口</w:t>
      </w:r>
      <w:r w:rsidR="00775597" w:rsidRPr="007A2CEF">
        <w:rPr>
          <w:rFonts w:asciiTheme="minorEastAsia" w:eastAsiaTheme="minorEastAsia" w:hAnsiTheme="minorEastAsia"/>
        </w:rPr>
        <w:t>产品适用</w:t>
      </w:r>
      <w:r w:rsidR="00195CF9">
        <w:rPr>
          <w:rFonts w:asciiTheme="minorEastAsia" w:eastAsiaTheme="minorEastAsia" w:hAnsiTheme="minorEastAsia" w:hint="eastAsia"/>
        </w:rPr>
        <w:t>，</w:t>
      </w:r>
      <w:r w:rsidR="00195CF9" w:rsidRPr="007A2CEF">
        <w:rPr>
          <w:rFonts w:hAnsi="宋体" w:hint="eastAsia"/>
        </w:rPr>
        <w:t>其它产品不是必须提供</w:t>
      </w:r>
      <w:r w:rsidR="00775597" w:rsidRPr="007A2CEF">
        <w:rPr>
          <w:rFonts w:asciiTheme="minorEastAsia" w:eastAsiaTheme="minorEastAsia" w:hAnsiTheme="minorEastAsia"/>
        </w:rPr>
        <w:t>）</w:t>
      </w:r>
    </w:p>
    <w:p w14:paraId="63CCF21D" w14:textId="77777777" w:rsidR="00D15F48" w:rsidRPr="007A2CEF" w:rsidRDefault="00D15F48">
      <w:pPr>
        <w:pStyle w:val="a0"/>
        <w:spacing w:line="360" w:lineRule="auto"/>
        <w:ind w:firstLine="0"/>
        <w:rPr>
          <w:rFonts w:asciiTheme="minorEastAsia" w:eastAsiaTheme="minorEastAsia" w:hAnsiTheme="minorEastAsia"/>
          <w:kern w:val="2"/>
          <w:szCs w:val="24"/>
        </w:rPr>
      </w:pPr>
      <w:r w:rsidRPr="007A2CEF">
        <w:rPr>
          <w:rFonts w:asciiTheme="minorEastAsia" w:eastAsiaTheme="minorEastAsia" w:hAnsiTheme="minorEastAsia"/>
          <w:kern w:val="2"/>
          <w:szCs w:val="24"/>
        </w:rPr>
        <w:t>7-</w:t>
      </w:r>
      <w:r w:rsidR="00DD03E5" w:rsidRPr="007A2CEF">
        <w:rPr>
          <w:rFonts w:asciiTheme="minorEastAsia" w:eastAsiaTheme="minorEastAsia" w:hAnsiTheme="minorEastAsia"/>
          <w:kern w:val="2"/>
          <w:szCs w:val="24"/>
        </w:rPr>
        <w:t>5</w:t>
      </w:r>
      <w:r w:rsidR="00102A63" w:rsidRPr="007A2CEF">
        <w:rPr>
          <w:rFonts w:asciiTheme="minorEastAsia" w:eastAsiaTheme="minorEastAsia" w:hAnsiTheme="minorEastAsia"/>
        </w:rPr>
        <w:t>制造商授权书</w:t>
      </w:r>
      <w:r w:rsidR="00102A63" w:rsidRPr="007A2CEF">
        <w:rPr>
          <w:rFonts w:asciiTheme="minorEastAsia" w:eastAsiaTheme="minorEastAsia" w:hAnsiTheme="minorEastAsia" w:hint="eastAsia"/>
        </w:rPr>
        <w:t>（</w:t>
      </w:r>
      <w:r w:rsidR="00102A63" w:rsidRPr="007A2CEF">
        <w:rPr>
          <w:rFonts w:hAnsi="宋体" w:hint="eastAsia"/>
        </w:rPr>
        <w:t>第四章明确要求提供制造厂商授权的进口产品必须提供该授权书，其它产品不是必须提供）</w:t>
      </w:r>
    </w:p>
    <w:p w14:paraId="48712F42" w14:textId="77777777" w:rsidR="001F435B" w:rsidRPr="007A2CEF" w:rsidRDefault="001F435B">
      <w:pPr>
        <w:pStyle w:val="a0"/>
        <w:spacing w:line="360" w:lineRule="auto"/>
        <w:ind w:firstLine="0"/>
        <w:rPr>
          <w:rFonts w:asciiTheme="minorEastAsia" w:eastAsiaTheme="minorEastAsia" w:hAnsiTheme="minorEastAsia"/>
          <w:kern w:val="2"/>
          <w:szCs w:val="24"/>
        </w:rPr>
      </w:pPr>
      <w:r w:rsidRPr="007A2CEF">
        <w:rPr>
          <w:rFonts w:asciiTheme="minorEastAsia" w:eastAsiaTheme="minorEastAsia" w:hAnsiTheme="minorEastAsia"/>
        </w:rPr>
        <w:t>7-</w:t>
      </w:r>
      <w:r w:rsidR="00DD03E5" w:rsidRPr="007A2CEF">
        <w:rPr>
          <w:rFonts w:asciiTheme="minorEastAsia" w:eastAsiaTheme="minorEastAsia" w:hAnsiTheme="minorEastAsia"/>
        </w:rPr>
        <w:t>6</w:t>
      </w:r>
      <w:r w:rsidRPr="007A2CEF">
        <w:rPr>
          <w:rFonts w:asciiTheme="minorEastAsia" w:eastAsiaTheme="minorEastAsia" w:hAnsiTheme="minorEastAsia" w:hint="eastAsia"/>
        </w:rPr>
        <w:t>提供经会计师事务所出具的</w:t>
      </w:r>
      <w:r w:rsidR="004A7C11">
        <w:rPr>
          <w:rFonts w:asciiTheme="minorEastAsia" w:eastAsiaTheme="minorEastAsia" w:hAnsiTheme="minorEastAsia"/>
        </w:rPr>
        <w:t>上一年度（2017或2018年度）</w:t>
      </w:r>
      <w:r w:rsidRPr="007A2CEF">
        <w:rPr>
          <w:rFonts w:asciiTheme="minorEastAsia" w:eastAsiaTheme="minorEastAsia" w:hAnsiTheme="minorEastAsia" w:hint="eastAsia"/>
        </w:rPr>
        <w:t>完整的财务审计报告复印件，并加盖投标人公章。如投标人无法提供</w:t>
      </w:r>
      <w:r w:rsidR="004A7C11">
        <w:rPr>
          <w:rFonts w:asciiTheme="minorEastAsia" w:eastAsiaTheme="minorEastAsia" w:hAnsiTheme="minorEastAsia"/>
        </w:rPr>
        <w:t>上一年度（2017或2018年度）</w:t>
      </w:r>
      <w:r w:rsidRPr="007A2CEF">
        <w:rPr>
          <w:rFonts w:asciiTheme="minorEastAsia" w:eastAsiaTheme="minorEastAsia" w:hAnsiTheme="minorEastAsia" w:hint="eastAsia"/>
        </w:rPr>
        <w:t>完整的审计报告，则须提供银行出具的资信证明</w:t>
      </w:r>
      <w:r w:rsidRPr="007A2CEF">
        <w:rPr>
          <w:rFonts w:asciiTheme="minorEastAsia" w:eastAsiaTheme="minorEastAsia" w:hAnsiTheme="minorEastAsia"/>
          <w:kern w:val="2"/>
          <w:szCs w:val="24"/>
        </w:rPr>
        <w:t>。</w:t>
      </w:r>
    </w:p>
    <w:p w14:paraId="392EBFF5" w14:textId="77777777" w:rsidR="001F435B" w:rsidRPr="007A2CEF" w:rsidRDefault="001F435B">
      <w:pPr>
        <w:pStyle w:val="a0"/>
        <w:spacing w:line="360" w:lineRule="auto"/>
        <w:ind w:leftChars="135" w:left="283" w:firstLine="0"/>
        <w:rPr>
          <w:rFonts w:asciiTheme="minorEastAsia" w:eastAsiaTheme="minorEastAsia" w:hAnsiTheme="minorEastAsia"/>
          <w:kern w:val="2"/>
          <w:szCs w:val="24"/>
        </w:rPr>
      </w:pPr>
      <w:r w:rsidRPr="007A2CEF">
        <w:rPr>
          <w:rFonts w:asciiTheme="minorEastAsia" w:eastAsiaTheme="minorEastAsia" w:hAnsiTheme="minorEastAsia"/>
          <w:kern w:val="2"/>
          <w:szCs w:val="24"/>
        </w:rPr>
        <w:t>说明：1、银行资信证明是指</w:t>
      </w:r>
      <w:r w:rsidRPr="007A2CEF">
        <w:rPr>
          <w:rFonts w:asciiTheme="minorEastAsia" w:eastAsiaTheme="minorEastAsia" w:hAnsiTheme="minorEastAsia" w:hint="eastAsia"/>
          <w:kern w:val="2"/>
          <w:szCs w:val="24"/>
        </w:rPr>
        <w:t>供应商</w:t>
      </w:r>
      <w:r w:rsidRPr="007A2CEF">
        <w:rPr>
          <w:rFonts w:asciiTheme="minorEastAsia" w:eastAsiaTheme="minorEastAsia" w:hAnsiTheme="minorEastAsia"/>
          <w:kern w:val="2"/>
          <w:szCs w:val="24"/>
        </w:rPr>
        <w:t>参加本次投标截止日前</w:t>
      </w:r>
      <w:r w:rsidRPr="007A2CEF">
        <w:rPr>
          <w:rFonts w:asciiTheme="minorEastAsia" w:eastAsiaTheme="minorEastAsia" w:hAnsiTheme="minorEastAsia" w:hint="eastAsia"/>
          <w:kern w:val="2"/>
          <w:szCs w:val="24"/>
        </w:rPr>
        <w:t>三个月</w:t>
      </w:r>
      <w:r w:rsidRPr="007A2CEF">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5186F0B2" w14:textId="77777777" w:rsidR="001F435B" w:rsidRPr="007A2CEF" w:rsidRDefault="001F435B">
      <w:pPr>
        <w:pStyle w:val="a0"/>
        <w:spacing w:line="360" w:lineRule="auto"/>
        <w:ind w:leftChars="135" w:left="283" w:firstLine="0"/>
        <w:rPr>
          <w:rFonts w:asciiTheme="minorEastAsia" w:eastAsiaTheme="minorEastAsia" w:hAnsiTheme="minorEastAsia"/>
          <w:kern w:val="2"/>
          <w:szCs w:val="24"/>
        </w:rPr>
      </w:pPr>
      <w:r w:rsidRPr="007A2CEF">
        <w:rPr>
          <w:rFonts w:asciiTheme="minorEastAsia" w:eastAsiaTheme="minorEastAsia" w:hAnsiTheme="minorEastAsia"/>
          <w:kern w:val="2"/>
          <w:szCs w:val="24"/>
        </w:rPr>
        <w:t>2、提供的银行资信证明必须是完整的</w:t>
      </w:r>
      <w:r w:rsidR="00321819" w:rsidRPr="007A2CEF">
        <w:rPr>
          <w:rFonts w:asciiTheme="minorEastAsia" w:eastAsiaTheme="minorEastAsia" w:hAnsiTheme="minorEastAsia" w:hint="eastAsia"/>
          <w:kern w:val="2"/>
          <w:szCs w:val="24"/>
        </w:rPr>
        <w:t>原件</w:t>
      </w:r>
      <w:r w:rsidRPr="007A2CEF">
        <w:rPr>
          <w:rFonts w:asciiTheme="minorEastAsia" w:eastAsiaTheme="minorEastAsia" w:hAnsiTheme="minorEastAsia"/>
          <w:kern w:val="2"/>
          <w:szCs w:val="24"/>
        </w:rPr>
        <w:t>（正反面）</w:t>
      </w:r>
      <w:r w:rsidR="00321819" w:rsidRPr="007A2CEF">
        <w:rPr>
          <w:rFonts w:asciiTheme="minorEastAsia" w:eastAsiaTheme="minorEastAsia" w:hAnsiTheme="minorEastAsia" w:hint="eastAsia"/>
          <w:kern w:val="2"/>
          <w:szCs w:val="24"/>
        </w:rPr>
        <w:t>复印件无效</w:t>
      </w:r>
      <w:r w:rsidRPr="007A2CEF">
        <w:rPr>
          <w:rFonts w:asciiTheme="minorEastAsia" w:eastAsiaTheme="minorEastAsia" w:hAnsiTheme="minorEastAsia"/>
          <w:kern w:val="2"/>
          <w:szCs w:val="24"/>
        </w:rPr>
        <w:t>；</w:t>
      </w:r>
    </w:p>
    <w:p w14:paraId="40CCBC93" w14:textId="77777777" w:rsidR="001F435B" w:rsidRPr="007A2CEF" w:rsidRDefault="00321819">
      <w:pPr>
        <w:pStyle w:val="a0"/>
        <w:spacing w:line="360" w:lineRule="auto"/>
        <w:ind w:leftChars="135" w:left="283" w:firstLine="0"/>
        <w:rPr>
          <w:rFonts w:asciiTheme="minorEastAsia" w:eastAsiaTheme="minorEastAsia" w:hAnsiTheme="minorEastAsia"/>
          <w:kern w:val="2"/>
          <w:szCs w:val="24"/>
        </w:rPr>
      </w:pPr>
      <w:r w:rsidRPr="007A2CEF">
        <w:rPr>
          <w:rFonts w:asciiTheme="minorEastAsia" w:eastAsiaTheme="minorEastAsia" w:hAnsiTheme="minorEastAsia"/>
          <w:kern w:val="2"/>
          <w:szCs w:val="24"/>
        </w:rPr>
        <w:t>3</w:t>
      </w:r>
      <w:r w:rsidR="001F435B" w:rsidRPr="007A2CEF">
        <w:rPr>
          <w:rFonts w:asciiTheme="minorEastAsia" w:eastAsiaTheme="minorEastAsia" w:hAnsiTheme="minorEastAsia"/>
          <w:kern w:val="2"/>
          <w:szCs w:val="24"/>
        </w:rPr>
        <w:t>、银行资信证明应能说明该</w:t>
      </w:r>
      <w:r w:rsidR="001F435B" w:rsidRPr="007A2CEF">
        <w:rPr>
          <w:rFonts w:asciiTheme="minorEastAsia" w:eastAsiaTheme="minorEastAsia" w:hAnsiTheme="minorEastAsia" w:hint="eastAsia"/>
          <w:kern w:val="2"/>
          <w:szCs w:val="24"/>
        </w:rPr>
        <w:t>供应商</w:t>
      </w:r>
      <w:r w:rsidR="001F435B" w:rsidRPr="007A2CEF">
        <w:rPr>
          <w:rFonts w:asciiTheme="minorEastAsia" w:eastAsiaTheme="minorEastAsia" w:hAnsiTheme="minorEastAsia"/>
          <w:kern w:val="2"/>
          <w:szCs w:val="24"/>
        </w:rPr>
        <w:t>与银行之间业务往来正常，企业信誉良好等；</w:t>
      </w:r>
    </w:p>
    <w:p w14:paraId="096B1A10" w14:textId="77777777" w:rsidR="001F435B" w:rsidRPr="007A2CEF" w:rsidRDefault="00321819">
      <w:pPr>
        <w:pStyle w:val="a0"/>
        <w:spacing w:line="360" w:lineRule="auto"/>
        <w:ind w:leftChars="135" w:left="283" w:firstLine="0"/>
        <w:rPr>
          <w:rFonts w:asciiTheme="minorEastAsia" w:eastAsiaTheme="minorEastAsia" w:hAnsiTheme="minorEastAsia"/>
          <w:kern w:val="2"/>
          <w:szCs w:val="24"/>
        </w:rPr>
      </w:pPr>
      <w:r w:rsidRPr="007A2CEF">
        <w:rPr>
          <w:rFonts w:asciiTheme="minorEastAsia" w:eastAsiaTheme="minorEastAsia" w:hAnsiTheme="minorEastAsia"/>
          <w:kern w:val="2"/>
          <w:szCs w:val="24"/>
        </w:rPr>
        <w:t>4</w:t>
      </w:r>
      <w:r w:rsidR="001F435B" w:rsidRPr="007A2CEF">
        <w:rPr>
          <w:rFonts w:asciiTheme="minorEastAsia" w:eastAsiaTheme="minorEastAsia" w:hAnsiTheme="minorEastAsia"/>
          <w:kern w:val="2"/>
          <w:szCs w:val="24"/>
        </w:rPr>
        <w:t>、银行出具的存款证明不能替代银行资信证明，存款证明无效；</w:t>
      </w:r>
    </w:p>
    <w:p w14:paraId="6CD3964D" w14:textId="77777777" w:rsidR="001F435B" w:rsidRPr="007A2CEF" w:rsidRDefault="00321819">
      <w:pPr>
        <w:pStyle w:val="a0"/>
        <w:spacing w:line="360" w:lineRule="auto"/>
        <w:ind w:leftChars="135" w:left="283" w:firstLine="0"/>
        <w:rPr>
          <w:rFonts w:asciiTheme="minorEastAsia" w:eastAsiaTheme="minorEastAsia" w:hAnsiTheme="minorEastAsia"/>
          <w:kern w:val="2"/>
          <w:szCs w:val="24"/>
        </w:rPr>
      </w:pPr>
      <w:r w:rsidRPr="007A2CEF">
        <w:rPr>
          <w:rFonts w:asciiTheme="minorEastAsia" w:eastAsiaTheme="minorEastAsia" w:hAnsiTheme="minorEastAsia"/>
          <w:kern w:val="2"/>
          <w:szCs w:val="24"/>
        </w:rPr>
        <w:t>5</w:t>
      </w:r>
      <w:r w:rsidR="001F435B" w:rsidRPr="007A2CEF">
        <w:rPr>
          <w:rFonts w:asciiTheme="minorEastAsia" w:eastAsiaTheme="minorEastAsia" w:hAnsiTheme="minorEastAsia"/>
          <w:kern w:val="2"/>
          <w:szCs w:val="24"/>
        </w:rPr>
        <w:t>、政府采购投标担保函格式见 第</w:t>
      </w:r>
      <w:r w:rsidR="001F435B" w:rsidRPr="007A2CEF">
        <w:rPr>
          <w:rFonts w:asciiTheme="minorEastAsia" w:eastAsiaTheme="minorEastAsia" w:hAnsiTheme="minorEastAsia" w:hint="eastAsia"/>
          <w:kern w:val="2"/>
          <w:szCs w:val="24"/>
        </w:rPr>
        <w:t>七</w:t>
      </w:r>
      <w:r w:rsidR="001F435B" w:rsidRPr="007A2CEF">
        <w:rPr>
          <w:rFonts w:asciiTheme="minorEastAsia" w:eastAsiaTheme="minorEastAsia" w:hAnsiTheme="minorEastAsia"/>
          <w:kern w:val="2"/>
          <w:szCs w:val="24"/>
        </w:rPr>
        <w:t>章 投标文件（格式16）。</w:t>
      </w:r>
    </w:p>
    <w:p w14:paraId="0C39F48C" w14:textId="77777777" w:rsidR="001F435B" w:rsidRPr="007A2CEF" w:rsidRDefault="001F435B">
      <w:pPr>
        <w:pStyle w:val="a0"/>
        <w:spacing w:line="360" w:lineRule="auto"/>
        <w:ind w:firstLine="0"/>
        <w:rPr>
          <w:rFonts w:asciiTheme="minorEastAsia" w:eastAsiaTheme="minorEastAsia" w:hAnsiTheme="minorEastAsia"/>
          <w:kern w:val="2"/>
          <w:szCs w:val="24"/>
        </w:rPr>
      </w:pPr>
      <w:r w:rsidRPr="007A2CEF">
        <w:rPr>
          <w:rFonts w:asciiTheme="minorEastAsia" w:eastAsiaTheme="minorEastAsia" w:hAnsiTheme="minorEastAsia"/>
          <w:kern w:val="2"/>
          <w:szCs w:val="24"/>
        </w:rPr>
        <w:t>7-</w:t>
      </w:r>
      <w:r w:rsidR="00DD03E5" w:rsidRPr="007A2CEF">
        <w:rPr>
          <w:rFonts w:asciiTheme="minorEastAsia" w:eastAsiaTheme="minorEastAsia" w:hAnsiTheme="minorEastAsia"/>
          <w:kern w:val="2"/>
          <w:szCs w:val="24"/>
        </w:rPr>
        <w:t>7</w:t>
      </w:r>
      <w:r w:rsidRPr="007A2CEF">
        <w:rPr>
          <w:rFonts w:asciiTheme="minorEastAsia" w:eastAsiaTheme="minorEastAsia" w:hAnsiTheme="minorEastAsia"/>
          <w:kern w:val="2"/>
          <w:szCs w:val="24"/>
        </w:rPr>
        <w:t>有依法缴纳社会保障资金的良好记录（</w:t>
      </w:r>
      <w:r w:rsidRPr="007A2CEF">
        <w:rPr>
          <w:rFonts w:asciiTheme="minorEastAsia" w:eastAsiaTheme="minorEastAsia" w:hAnsiTheme="minorEastAsia" w:hint="eastAsia"/>
          <w:kern w:val="2"/>
          <w:szCs w:val="24"/>
        </w:rPr>
        <w:t>供应商</w:t>
      </w:r>
      <w:r w:rsidRPr="007A2CEF">
        <w:rPr>
          <w:rFonts w:asciiTheme="minorEastAsia" w:eastAsiaTheme="minorEastAsia" w:hAnsiTheme="minorEastAsia"/>
          <w:kern w:val="2"/>
          <w:szCs w:val="24"/>
        </w:rPr>
        <w:t>逐月交纳社会保障资金的，须提供参加本次政府采购活动</w:t>
      </w:r>
      <w:r w:rsidRPr="007A2CEF">
        <w:rPr>
          <w:rFonts w:asciiTheme="minorEastAsia" w:eastAsiaTheme="minorEastAsia" w:hAnsiTheme="minorEastAsia" w:hint="eastAsia"/>
        </w:rPr>
        <w:t>连续</w:t>
      </w:r>
      <w:r w:rsidR="0064241C" w:rsidRPr="007A2CEF">
        <w:rPr>
          <w:rFonts w:asciiTheme="minorEastAsia" w:eastAsiaTheme="minorEastAsia" w:hAnsiTheme="minorEastAsia" w:hint="eastAsia"/>
        </w:rPr>
        <w:t>开标日期前六个月内任意一个月</w:t>
      </w:r>
      <w:r w:rsidRPr="007A2CEF">
        <w:rPr>
          <w:rFonts w:asciiTheme="minorEastAsia" w:eastAsiaTheme="minorEastAsia" w:hAnsiTheme="minorEastAsia"/>
          <w:kern w:val="2"/>
          <w:szCs w:val="24"/>
        </w:rPr>
        <w:t>的缴纳社会保障资金的入账票据凭证复印件；</w:t>
      </w:r>
      <w:r w:rsidRPr="007A2CEF">
        <w:rPr>
          <w:rFonts w:asciiTheme="minorEastAsia" w:eastAsiaTheme="minorEastAsia" w:hAnsiTheme="minorEastAsia" w:hint="eastAsia"/>
          <w:kern w:val="2"/>
          <w:szCs w:val="24"/>
        </w:rPr>
        <w:t>供应商</w:t>
      </w:r>
      <w:r w:rsidRPr="007A2CEF">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266759FB" w14:textId="77777777" w:rsidR="0064241C" w:rsidRPr="007A2CEF" w:rsidRDefault="001F435B" w:rsidP="0064241C">
      <w:pPr>
        <w:spacing w:line="360" w:lineRule="auto"/>
        <w:rPr>
          <w:rFonts w:asciiTheme="minorEastAsia" w:eastAsiaTheme="minorEastAsia" w:hAnsiTheme="minorEastAsia"/>
          <w:sz w:val="24"/>
        </w:rPr>
      </w:pPr>
      <w:r w:rsidRPr="007A2CEF">
        <w:rPr>
          <w:rFonts w:asciiTheme="minorEastAsia" w:eastAsiaTheme="minorEastAsia" w:hAnsiTheme="minorEastAsia"/>
        </w:rPr>
        <w:t>7-</w:t>
      </w:r>
      <w:r w:rsidR="00DD03E5" w:rsidRPr="007A2CEF">
        <w:rPr>
          <w:rFonts w:asciiTheme="minorEastAsia" w:eastAsiaTheme="minorEastAsia" w:hAnsiTheme="minorEastAsia"/>
        </w:rPr>
        <w:t>8</w:t>
      </w:r>
      <w:r w:rsidR="0064241C" w:rsidRPr="007A2CEF">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65F3B1B9" w14:textId="77777777" w:rsidR="001F435B" w:rsidRPr="007A2CEF" w:rsidRDefault="0064241C" w:rsidP="0064241C">
      <w:pPr>
        <w:pStyle w:val="a0"/>
        <w:spacing w:line="360" w:lineRule="auto"/>
        <w:ind w:firstLine="0"/>
        <w:rPr>
          <w:rFonts w:asciiTheme="minorEastAsia" w:eastAsiaTheme="minorEastAsia" w:hAnsiTheme="minorEastAsia"/>
          <w:kern w:val="2"/>
          <w:szCs w:val="24"/>
        </w:rPr>
      </w:pPr>
      <w:r w:rsidRPr="007A2CEF">
        <w:rPr>
          <w:rFonts w:asciiTheme="minorEastAsia" w:eastAsiaTheme="minorEastAsia" w:hAnsiTheme="minorEastAsia" w:hint="eastAsia"/>
        </w:rPr>
        <w:lastRenderedPageBreak/>
        <w:t>注：依法免税或零报税的供应商，须提供相应文件证明其依法免税证明文件或纳税申报表复印件。</w:t>
      </w:r>
    </w:p>
    <w:p w14:paraId="50F5E13F" w14:textId="77777777" w:rsidR="00F03E73" w:rsidRPr="007A2CEF" w:rsidRDefault="001F435B">
      <w:pPr>
        <w:spacing w:line="360" w:lineRule="auto"/>
        <w:rPr>
          <w:rFonts w:asciiTheme="minorEastAsia" w:eastAsiaTheme="minorEastAsia" w:hAnsiTheme="minorEastAsia"/>
          <w:sz w:val="24"/>
        </w:rPr>
      </w:pPr>
      <w:r w:rsidRPr="007A2CEF">
        <w:rPr>
          <w:rFonts w:asciiTheme="minorEastAsia" w:eastAsiaTheme="minorEastAsia" w:hAnsiTheme="minorEastAsia"/>
          <w:sz w:val="24"/>
        </w:rPr>
        <w:t>7-</w:t>
      </w:r>
      <w:r w:rsidR="00DD03E5" w:rsidRPr="007A2CEF">
        <w:rPr>
          <w:rFonts w:asciiTheme="minorEastAsia" w:eastAsiaTheme="minorEastAsia" w:hAnsiTheme="minorEastAsia"/>
          <w:sz w:val="24"/>
        </w:rPr>
        <w:t>9</w:t>
      </w:r>
      <w:r w:rsidR="00F03E73" w:rsidRPr="007A2CEF">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03CEFBF7" w14:textId="77777777" w:rsidR="001F435B" w:rsidRPr="007A2CEF" w:rsidRDefault="00F03E73">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7-</w:t>
      </w:r>
      <w:r w:rsidRPr="007A2CEF">
        <w:rPr>
          <w:rFonts w:asciiTheme="minorEastAsia" w:eastAsiaTheme="minorEastAsia" w:hAnsiTheme="minorEastAsia"/>
          <w:sz w:val="24"/>
        </w:rPr>
        <w:t>10</w:t>
      </w:r>
      <w:r w:rsidR="001F435B" w:rsidRPr="007A2CEF">
        <w:rPr>
          <w:rFonts w:asciiTheme="minorEastAsia" w:eastAsiaTheme="minorEastAsia" w:hAnsiTheme="minorEastAsia"/>
          <w:sz w:val="24"/>
        </w:rPr>
        <w:t>参加本次政府采购活动前三年内，在经营活动中没有重大违法记录的声明（</w:t>
      </w:r>
      <w:r w:rsidR="001F435B" w:rsidRPr="007A2CEF">
        <w:rPr>
          <w:rFonts w:asciiTheme="minorEastAsia" w:eastAsiaTheme="minorEastAsia" w:hAnsiTheme="minorEastAsia" w:hint="eastAsia"/>
          <w:sz w:val="24"/>
        </w:rPr>
        <w:t>供应商</w:t>
      </w:r>
      <w:r w:rsidR="001F435B" w:rsidRPr="007A2CEF">
        <w:rPr>
          <w:rFonts w:asciiTheme="minorEastAsia" w:eastAsiaTheme="minorEastAsia" w:hAnsiTheme="minorEastAsia"/>
          <w:sz w:val="24"/>
        </w:rPr>
        <w:t>须提供此声明，法定代表人或法人授权代表签字，须加盖本单位公章）</w:t>
      </w:r>
    </w:p>
    <w:p w14:paraId="36A4F08C" w14:textId="77777777" w:rsidR="001F435B" w:rsidRPr="007A2CEF" w:rsidRDefault="001F435B">
      <w:pPr>
        <w:spacing w:line="360" w:lineRule="auto"/>
        <w:rPr>
          <w:rFonts w:asciiTheme="minorEastAsia" w:eastAsiaTheme="minorEastAsia" w:hAnsiTheme="minorEastAsia"/>
          <w:sz w:val="24"/>
        </w:rPr>
      </w:pPr>
      <w:r w:rsidRPr="007A2CEF">
        <w:rPr>
          <w:rFonts w:asciiTheme="minorEastAsia" w:eastAsiaTheme="minorEastAsia" w:hAnsiTheme="minorEastAsia"/>
          <w:sz w:val="24"/>
        </w:rPr>
        <w:t>7-</w:t>
      </w:r>
      <w:r w:rsidR="00F03E73" w:rsidRPr="007A2CEF">
        <w:rPr>
          <w:rFonts w:asciiTheme="minorEastAsia" w:eastAsiaTheme="minorEastAsia" w:hAnsiTheme="minorEastAsia"/>
          <w:sz w:val="24"/>
        </w:rPr>
        <w:t>11</w:t>
      </w:r>
      <w:r w:rsidRPr="007A2CEF">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14:paraId="70ACFF13" w14:textId="77777777" w:rsidR="001F435B" w:rsidRPr="007A2CEF" w:rsidRDefault="001F435B">
      <w:pPr>
        <w:spacing w:line="360" w:lineRule="auto"/>
        <w:rPr>
          <w:rFonts w:asciiTheme="minorEastAsia" w:eastAsiaTheme="minorEastAsia" w:hAnsiTheme="minorEastAsia"/>
          <w:sz w:val="24"/>
        </w:rPr>
      </w:pPr>
      <w:r w:rsidRPr="007A2CEF">
        <w:rPr>
          <w:rFonts w:asciiTheme="minorEastAsia" w:eastAsiaTheme="minorEastAsia" w:hAnsiTheme="minorEastAsia"/>
          <w:sz w:val="24"/>
        </w:rPr>
        <w:t>7-</w:t>
      </w:r>
      <w:r w:rsidR="00F03E73" w:rsidRPr="007A2CEF">
        <w:rPr>
          <w:rFonts w:asciiTheme="minorEastAsia" w:eastAsiaTheme="minorEastAsia" w:hAnsiTheme="minorEastAsia"/>
          <w:sz w:val="24"/>
        </w:rPr>
        <w:t>12</w:t>
      </w:r>
      <w:r w:rsidRPr="007A2CEF">
        <w:rPr>
          <w:rFonts w:asciiTheme="minorEastAsia" w:eastAsiaTheme="minorEastAsia" w:hAnsiTheme="minorEastAsia" w:hint="eastAsia"/>
          <w:sz w:val="24"/>
        </w:rPr>
        <w:t>供应商</w:t>
      </w:r>
      <w:r w:rsidRPr="007A2CEF">
        <w:rPr>
          <w:rFonts w:asciiTheme="minorEastAsia" w:eastAsiaTheme="minorEastAsia" w:hAnsiTheme="minorEastAsia"/>
          <w:sz w:val="24"/>
        </w:rPr>
        <w:t>认为必要的其他资格证明文件复印件（须加盖本单位公章）。</w:t>
      </w:r>
    </w:p>
    <w:p w14:paraId="37C28266" w14:textId="77777777" w:rsidR="00DD03E5" w:rsidRPr="007A2CEF" w:rsidRDefault="001F435B" w:rsidP="00DD03E5">
      <w:pPr>
        <w:spacing w:line="360" w:lineRule="auto"/>
        <w:rPr>
          <w:rFonts w:asciiTheme="minorEastAsia" w:eastAsiaTheme="minorEastAsia" w:hAnsiTheme="minorEastAsia"/>
          <w:sz w:val="24"/>
        </w:rPr>
      </w:pPr>
      <w:r w:rsidRPr="007A2CEF">
        <w:rPr>
          <w:rFonts w:asciiTheme="minorEastAsia" w:eastAsiaTheme="minorEastAsia" w:hAnsiTheme="minorEastAsia"/>
          <w:sz w:val="24"/>
        </w:rPr>
        <w:br w:type="page"/>
      </w:r>
      <w:r w:rsidRPr="007A2CEF">
        <w:rPr>
          <w:rFonts w:asciiTheme="minorEastAsia" w:eastAsiaTheme="minorEastAsia" w:hAnsiTheme="minorEastAsia"/>
          <w:sz w:val="24"/>
        </w:rPr>
        <w:lastRenderedPageBreak/>
        <w:t>7-1</w:t>
      </w:r>
      <w:r w:rsidR="00DD03E5" w:rsidRPr="007A2CEF">
        <w:rPr>
          <w:rFonts w:ascii="宋体" w:hAnsi="宋体" w:hint="eastAsia"/>
          <w:sz w:val="24"/>
        </w:rPr>
        <w:t>三证合一的营业执照或事业单位法人证书副本复印件（复印件须加盖公章）；供应商是自然人的，应提供其有效的自然人身份证明原</w:t>
      </w:r>
      <w:r w:rsidR="00DD03E5" w:rsidRPr="007A2CEF">
        <w:rPr>
          <w:rFonts w:ascii="宋体" w:hAnsi="宋体"/>
          <w:sz w:val="24"/>
        </w:rPr>
        <w:t>件及</w:t>
      </w:r>
      <w:r w:rsidR="00DD03E5" w:rsidRPr="007A2CEF">
        <w:rPr>
          <w:rFonts w:ascii="宋体" w:hAnsi="宋体" w:hint="eastAsia"/>
          <w:sz w:val="24"/>
        </w:rPr>
        <w:t>复印件；</w:t>
      </w:r>
      <w:r w:rsidR="00DD03E5" w:rsidRPr="007A2CEF">
        <w:rPr>
          <w:rFonts w:asciiTheme="minorEastAsia" w:eastAsiaTheme="minorEastAsia" w:hAnsiTheme="minorEastAsia" w:hint="eastAsia"/>
          <w:sz w:val="24"/>
        </w:rPr>
        <w:t>；</w:t>
      </w:r>
    </w:p>
    <w:p w14:paraId="3C115EB1" w14:textId="77777777" w:rsidR="001F435B" w:rsidRPr="007A2CEF" w:rsidRDefault="00DD03E5" w:rsidP="00DD03E5">
      <w:pPr>
        <w:spacing w:line="360" w:lineRule="auto"/>
        <w:jc w:val="center"/>
        <w:rPr>
          <w:rFonts w:asciiTheme="minorEastAsia" w:eastAsiaTheme="minorEastAsia" w:hAnsiTheme="minorEastAsia"/>
          <w:b/>
          <w:sz w:val="24"/>
        </w:rPr>
      </w:pPr>
      <w:r w:rsidRPr="007A2CEF">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16A8BC3" w14:textId="77777777" w:rsidR="001F435B" w:rsidRPr="007A2CEF" w:rsidRDefault="001F435B">
      <w:pPr>
        <w:spacing w:line="360" w:lineRule="auto"/>
        <w:rPr>
          <w:rFonts w:asciiTheme="minorEastAsia" w:eastAsiaTheme="minorEastAsia" w:hAnsiTheme="minorEastAsia"/>
          <w:sz w:val="24"/>
        </w:rPr>
      </w:pPr>
    </w:p>
    <w:p w14:paraId="6F807B0C" w14:textId="77777777" w:rsidR="00DD03E5" w:rsidRPr="007A2CEF" w:rsidRDefault="001F435B" w:rsidP="00DD03E5">
      <w:pPr>
        <w:spacing w:line="360" w:lineRule="auto"/>
        <w:jc w:val="center"/>
        <w:rPr>
          <w:rFonts w:ascii="宋体" w:hAnsi="宋体"/>
          <w:sz w:val="24"/>
        </w:rPr>
      </w:pPr>
      <w:r w:rsidRPr="007A2CEF">
        <w:rPr>
          <w:rFonts w:asciiTheme="minorEastAsia" w:eastAsiaTheme="minorEastAsia" w:hAnsiTheme="minorEastAsia"/>
          <w:sz w:val="24"/>
        </w:rPr>
        <w:br w:type="page"/>
      </w:r>
      <w:r w:rsidR="00DD03E5" w:rsidRPr="007A2CEF">
        <w:rPr>
          <w:rFonts w:ascii="宋体" w:hAnsi="宋体" w:hint="eastAsia"/>
          <w:sz w:val="24"/>
        </w:rPr>
        <w:lastRenderedPageBreak/>
        <w:t xml:space="preserve">  7-</w:t>
      </w:r>
      <w:r w:rsidR="00DD03E5" w:rsidRPr="007A2CEF">
        <w:rPr>
          <w:rFonts w:ascii="宋体" w:hAnsi="宋体"/>
          <w:sz w:val="24"/>
        </w:rPr>
        <w:t>2</w:t>
      </w:r>
      <w:r w:rsidR="00DD03E5" w:rsidRPr="007A2CEF">
        <w:rPr>
          <w:rFonts w:ascii="宋体" w:hAnsi="宋体" w:hint="eastAsia"/>
          <w:sz w:val="24"/>
        </w:rPr>
        <w:t xml:space="preserve"> 法定代表人身份证明书（格式）</w:t>
      </w:r>
    </w:p>
    <w:p w14:paraId="2EFD78F1" w14:textId="77777777" w:rsidR="00F03E73" w:rsidRPr="007A2CEF" w:rsidRDefault="00F03E73" w:rsidP="00FB45D6">
      <w:pPr>
        <w:pStyle w:val="af1"/>
        <w:spacing w:line="360" w:lineRule="auto"/>
        <w:ind w:firstLineChars="300" w:firstLine="720"/>
        <w:jc w:val="center"/>
        <w:rPr>
          <w:rFonts w:hAnsi="宋体"/>
          <w:sz w:val="24"/>
        </w:rPr>
      </w:pPr>
      <w:r w:rsidRPr="007A2CEF">
        <w:rPr>
          <w:rFonts w:hAnsi="宋体" w:hint="eastAsia"/>
          <w:sz w:val="24"/>
        </w:rPr>
        <w:t>（投标文件签字人为法定代表人时须提供该证明书）</w:t>
      </w:r>
    </w:p>
    <w:p w14:paraId="4D15850D" w14:textId="77777777" w:rsidR="00DD03E5" w:rsidRPr="007A2CEF" w:rsidRDefault="00DD03E5" w:rsidP="00DD03E5">
      <w:pPr>
        <w:pStyle w:val="af1"/>
        <w:spacing w:line="360" w:lineRule="auto"/>
        <w:ind w:firstLineChars="300" w:firstLine="720"/>
        <w:rPr>
          <w:rFonts w:hAnsi="宋体"/>
          <w:sz w:val="24"/>
        </w:rPr>
      </w:pPr>
      <w:r w:rsidRPr="007A2CEF">
        <w:rPr>
          <w:rFonts w:hAnsi="宋体" w:hint="eastAsia"/>
          <w:sz w:val="24"/>
        </w:rPr>
        <w:t>本文件声明：注册于</w:t>
      </w:r>
      <w:r w:rsidRPr="007A2CEF">
        <w:rPr>
          <w:rFonts w:hAnsi="宋体" w:hint="eastAsia"/>
          <w:i/>
          <w:sz w:val="24"/>
          <w:u w:val="single"/>
        </w:rPr>
        <w:t>（国家或地区的名称）</w:t>
      </w:r>
      <w:r w:rsidRPr="007A2CEF">
        <w:rPr>
          <w:rFonts w:hAnsi="宋体" w:hint="eastAsia"/>
          <w:sz w:val="24"/>
        </w:rPr>
        <w:t>的</w:t>
      </w:r>
      <w:r w:rsidRPr="007A2CEF">
        <w:rPr>
          <w:rFonts w:hAnsi="宋体" w:hint="eastAsia"/>
          <w:i/>
          <w:sz w:val="24"/>
          <w:u w:val="single"/>
        </w:rPr>
        <w:t>（公司名称）</w:t>
      </w:r>
      <w:r w:rsidRPr="007A2CEF">
        <w:rPr>
          <w:rFonts w:hAnsi="宋体" w:hint="eastAsia"/>
          <w:sz w:val="24"/>
        </w:rPr>
        <w:t>郑重声明在下面签字的（</w:t>
      </w:r>
      <w:r w:rsidRPr="007A2CEF">
        <w:rPr>
          <w:rFonts w:hAnsi="宋体" w:hint="eastAsia"/>
          <w:i/>
          <w:sz w:val="24"/>
          <w:u w:val="single"/>
        </w:rPr>
        <w:t>法定代表人姓名、职务</w:t>
      </w:r>
      <w:r w:rsidRPr="007A2CEF">
        <w:rPr>
          <w:rFonts w:hAnsi="宋体" w:hint="eastAsia"/>
          <w:sz w:val="24"/>
        </w:rPr>
        <w:t>）身份证号：</w:t>
      </w:r>
      <w:r w:rsidRPr="007A2CEF">
        <w:rPr>
          <w:rFonts w:hAnsi="宋体" w:hint="eastAsia"/>
          <w:sz w:val="24"/>
          <w:u w:val="single"/>
        </w:rPr>
        <w:t xml:space="preserve"> </w:t>
      </w:r>
      <w:r w:rsidRPr="007A2CEF">
        <w:rPr>
          <w:rFonts w:hAnsi="宋体"/>
          <w:sz w:val="24"/>
          <w:u w:val="single"/>
        </w:rPr>
        <w:t xml:space="preserve">             </w:t>
      </w:r>
      <w:r w:rsidRPr="007A2CEF">
        <w:rPr>
          <w:rFonts w:hAnsi="宋体" w:hint="eastAsia"/>
          <w:sz w:val="24"/>
        </w:rPr>
        <w:t>为本公司的法定代表人，就</w:t>
      </w:r>
      <w:r w:rsidRPr="007A2CEF">
        <w:rPr>
          <w:rFonts w:hAnsi="宋体" w:hint="eastAsia"/>
          <w:i/>
          <w:sz w:val="24"/>
          <w:u w:val="single"/>
        </w:rPr>
        <w:t>（项目名称）</w:t>
      </w:r>
      <w:r w:rsidRPr="007A2CEF">
        <w:rPr>
          <w:rFonts w:hAnsi="宋体" w:hint="eastAsia"/>
          <w:sz w:val="24"/>
        </w:rPr>
        <w:t xml:space="preserve">投标，以本公司名义处理一切与之有关的事务。　　</w:t>
      </w:r>
    </w:p>
    <w:p w14:paraId="4D9E12D9" w14:textId="77777777" w:rsidR="00DD03E5" w:rsidRPr="007A2CEF" w:rsidRDefault="00DD03E5" w:rsidP="00DD03E5">
      <w:pPr>
        <w:pStyle w:val="af1"/>
        <w:tabs>
          <w:tab w:val="left" w:pos="5580"/>
        </w:tabs>
        <w:spacing w:line="360" w:lineRule="auto"/>
        <w:ind w:firstLine="480"/>
        <w:rPr>
          <w:rFonts w:hAnsi="宋体"/>
          <w:sz w:val="24"/>
        </w:rPr>
      </w:pPr>
    </w:p>
    <w:p w14:paraId="4445E17A" w14:textId="77777777" w:rsidR="00DD03E5" w:rsidRPr="007A2CEF" w:rsidRDefault="00DD03E5" w:rsidP="00DD03E5">
      <w:pPr>
        <w:pStyle w:val="af1"/>
        <w:tabs>
          <w:tab w:val="left" w:pos="5580"/>
        </w:tabs>
        <w:spacing w:line="360" w:lineRule="auto"/>
        <w:ind w:firstLine="480"/>
        <w:rPr>
          <w:rFonts w:hAnsi="宋体"/>
          <w:sz w:val="24"/>
        </w:rPr>
      </w:pPr>
      <w:r w:rsidRPr="007A2CEF">
        <w:rPr>
          <w:rFonts w:hAnsi="宋体" w:hint="eastAsia"/>
          <w:sz w:val="24"/>
        </w:rPr>
        <w:t>特此声明。</w:t>
      </w:r>
    </w:p>
    <w:p w14:paraId="47E7EC92" w14:textId="77777777" w:rsidR="00DD03E5" w:rsidRPr="007A2CEF" w:rsidRDefault="00DD03E5" w:rsidP="00DD03E5">
      <w:pPr>
        <w:pStyle w:val="af1"/>
        <w:tabs>
          <w:tab w:val="left" w:pos="5580"/>
        </w:tabs>
        <w:spacing w:line="360" w:lineRule="auto"/>
        <w:ind w:firstLine="480"/>
        <w:rPr>
          <w:rFonts w:hAnsi="宋体"/>
          <w:sz w:val="24"/>
        </w:rPr>
      </w:pPr>
    </w:p>
    <w:p w14:paraId="276B826B" w14:textId="77777777" w:rsidR="00DD03E5" w:rsidRPr="007A2CEF" w:rsidRDefault="00DD03E5" w:rsidP="00DD03E5">
      <w:pPr>
        <w:pStyle w:val="af1"/>
        <w:tabs>
          <w:tab w:val="left" w:pos="2943"/>
        </w:tabs>
        <w:spacing w:line="360" w:lineRule="auto"/>
        <w:jc w:val="left"/>
        <w:rPr>
          <w:rFonts w:hAnsi="宋体" w:cs="Courier New"/>
          <w:sz w:val="24"/>
          <w:u w:val="single"/>
        </w:rPr>
      </w:pPr>
      <w:r w:rsidRPr="007A2CEF">
        <w:rPr>
          <w:rFonts w:hAnsi="宋体" w:cs="Courier New" w:hint="eastAsia"/>
          <w:sz w:val="24"/>
        </w:rPr>
        <w:t>法定代表人签字：</w:t>
      </w:r>
      <w:r w:rsidRPr="007A2CEF">
        <w:rPr>
          <w:rFonts w:hAnsi="宋体" w:cs="Courier New" w:hint="eastAsia"/>
          <w:sz w:val="24"/>
          <w:u w:val="single"/>
        </w:rPr>
        <w:t xml:space="preserve">                    </w:t>
      </w:r>
    </w:p>
    <w:p w14:paraId="6277137E" w14:textId="77777777" w:rsidR="00DD03E5" w:rsidRPr="007A2CEF" w:rsidRDefault="00DD03E5" w:rsidP="00DD03E5">
      <w:pPr>
        <w:pStyle w:val="af1"/>
        <w:tabs>
          <w:tab w:val="left" w:pos="2943"/>
        </w:tabs>
        <w:spacing w:line="360" w:lineRule="auto"/>
        <w:jc w:val="left"/>
        <w:rPr>
          <w:rFonts w:hAnsi="宋体" w:cs="Courier New"/>
          <w:sz w:val="24"/>
          <w:u w:val="single"/>
        </w:rPr>
      </w:pPr>
    </w:p>
    <w:p w14:paraId="0D33B3B3" w14:textId="77777777" w:rsidR="00DD03E5" w:rsidRPr="007A2CEF" w:rsidRDefault="00DD03E5" w:rsidP="00DD03E5">
      <w:pPr>
        <w:pStyle w:val="af1"/>
        <w:tabs>
          <w:tab w:val="left" w:pos="3227"/>
        </w:tabs>
        <w:spacing w:line="360" w:lineRule="auto"/>
        <w:jc w:val="left"/>
        <w:rPr>
          <w:rFonts w:hAnsi="宋体" w:cs="Courier New"/>
          <w:sz w:val="24"/>
          <w:u w:val="single"/>
        </w:rPr>
      </w:pPr>
    </w:p>
    <w:p w14:paraId="13819539" w14:textId="77777777" w:rsidR="00DD03E5" w:rsidRPr="007A2CEF" w:rsidRDefault="00DD03E5" w:rsidP="00DD03E5">
      <w:pPr>
        <w:pStyle w:val="af1"/>
        <w:tabs>
          <w:tab w:val="left" w:pos="2943"/>
        </w:tabs>
        <w:spacing w:line="360" w:lineRule="auto"/>
        <w:jc w:val="left"/>
        <w:rPr>
          <w:rFonts w:hAnsi="宋体" w:cs="Courier New"/>
          <w:sz w:val="24"/>
          <w:u w:val="single"/>
        </w:rPr>
      </w:pPr>
      <w:r w:rsidRPr="007A2CEF">
        <w:rPr>
          <w:rFonts w:hAnsi="宋体" w:cs="Courier New" w:hint="eastAsia"/>
          <w:sz w:val="24"/>
        </w:rPr>
        <w:t>投标人名称(盖章)</w:t>
      </w:r>
      <w:r w:rsidRPr="007A2CEF">
        <w:rPr>
          <w:rFonts w:hAnsi="宋体" w:cs="Courier New" w:hint="eastAsia"/>
          <w:sz w:val="24"/>
          <w:u w:val="single"/>
        </w:rPr>
        <w:t xml:space="preserve">  </w:t>
      </w:r>
      <w:r w:rsidRPr="007A2CEF">
        <w:rPr>
          <w:rFonts w:hAnsi="宋体" w:cs="Courier New" w:hint="eastAsia"/>
          <w:sz w:val="24"/>
        </w:rPr>
        <w:t>：</w:t>
      </w:r>
      <w:r w:rsidRPr="007A2CEF">
        <w:rPr>
          <w:rFonts w:hAnsi="宋体" w:cs="Courier New" w:hint="eastAsia"/>
          <w:sz w:val="24"/>
          <w:u w:val="single"/>
        </w:rPr>
        <w:t xml:space="preserve">         </w:t>
      </w:r>
      <w:r w:rsidRPr="007A2CEF">
        <w:rPr>
          <w:rFonts w:hAnsi="宋体" w:cs="Courier New"/>
          <w:sz w:val="24"/>
          <w:u w:val="single"/>
        </w:rPr>
        <w:t xml:space="preserve">      </w:t>
      </w:r>
      <w:r w:rsidRPr="007A2CEF">
        <w:rPr>
          <w:rFonts w:hAnsi="宋体" w:cs="Courier New" w:hint="eastAsia"/>
          <w:sz w:val="24"/>
          <w:u w:val="single"/>
        </w:rPr>
        <w:t xml:space="preserve">             </w:t>
      </w:r>
    </w:p>
    <w:p w14:paraId="6D467236" w14:textId="77777777" w:rsidR="00DD03E5" w:rsidRPr="007A2CEF" w:rsidRDefault="00DD03E5" w:rsidP="00DD03E5">
      <w:pPr>
        <w:pStyle w:val="af1"/>
        <w:tabs>
          <w:tab w:val="left" w:pos="5580"/>
        </w:tabs>
        <w:spacing w:line="360" w:lineRule="auto"/>
        <w:rPr>
          <w:rFonts w:hAnsi="宋体"/>
          <w:sz w:val="24"/>
        </w:rPr>
      </w:pPr>
    </w:p>
    <w:p w14:paraId="42987EE6" w14:textId="77777777" w:rsidR="00DD03E5" w:rsidRPr="007A2CEF" w:rsidRDefault="00DD03E5" w:rsidP="00DD03E5">
      <w:pPr>
        <w:pStyle w:val="af1"/>
        <w:tabs>
          <w:tab w:val="left" w:pos="5580"/>
        </w:tabs>
        <w:spacing w:line="360" w:lineRule="auto"/>
        <w:rPr>
          <w:rFonts w:hAnsi="宋体"/>
          <w:sz w:val="24"/>
        </w:rPr>
      </w:pPr>
    </w:p>
    <w:p w14:paraId="6F490C01" w14:textId="77777777" w:rsidR="00DD03E5" w:rsidRPr="007A2CEF" w:rsidRDefault="00DD03E5" w:rsidP="00DD03E5">
      <w:pPr>
        <w:pStyle w:val="af1"/>
        <w:tabs>
          <w:tab w:val="left" w:pos="5580"/>
        </w:tabs>
        <w:spacing w:line="360" w:lineRule="auto"/>
        <w:rPr>
          <w:rFonts w:hAnsi="宋体"/>
          <w:u w:val="single"/>
        </w:rPr>
      </w:pPr>
    </w:p>
    <w:p w14:paraId="605E6305" w14:textId="77777777" w:rsidR="00DD03E5" w:rsidRPr="007A2CEF" w:rsidRDefault="00DD03E5" w:rsidP="00DD03E5">
      <w:pPr>
        <w:pStyle w:val="af1"/>
        <w:tabs>
          <w:tab w:val="left" w:pos="5580"/>
        </w:tabs>
        <w:spacing w:line="360" w:lineRule="auto"/>
        <w:rPr>
          <w:rFonts w:hAnsi="宋体"/>
          <w:u w:val="single"/>
        </w:rPr>
      </w:pPr>
    </w:p>
    <w:p w14:paraId="20099CF2" w14:textId="77777777" w:rsidR="00DD03E5" w:rsidRPr="007A2CEF" w:rsidRDefault="00DD03E5" w:rsidP="00DD03E5">
      <w:pPr>
        <w:pStyle w:val="af1"/>
        <w:tabs>
          <w:tab w:val="left" w:pos="5580"/>
        </w:tabs>
        <w:spacing w:line="360" w:lineRule="auto"/>
        <w:rPr>
          <w:rFonts w:hAnsi="宋体"/>
          <w:u w:val="single"/>
        </w:rPr>
      </w:pPr>
    </w:p>
    <w:p w14:paraId="2BD6B97F" w14:textId="77777777" w:rsidR="00DD03E5" w:rsidRPr="007A2CEF" w:rsidRDefault="00DD03E5" w:rsidP="00DD03E5">
      <w:pPr>
        <w:pStyle w:val="af1"/>
        <w:tabs>
          <w:tab w:val="left" w:pos="5580"/>
        </w:tabs>
        <w:spacing w:line="360" w:lineRule="auto"/>
        <w:rPr>
          <w:rFonts w:hAnsi="宋体"/>
          <w:u w:val="single"/>
        </w:rPr>
      </w:pPr>
    </w:p>
    <w:p w14:paraId="6796FED9" w14:textId="77777777" w:rsidR="00DD03E5" w:rsidRPr="007A2CEF" w:rsidRDefault="00DD03E5" w:rsidP="00DD03E5">
      <w:pPr>
        <w:pStyle w:val="af1"/>
        <w:tabs>
          <w:tab w:val="left" w:pos="5580"/>
        </w:tabs>
        <w:spacing w:line="360" w:lineRule="auto"/>
        <w:rPr>
          <w:rFonts w:hAnsi="宋体"/>
          <w:u w:val="single"/>
        </w:rPr>
      </w:pPr>
    </w:p>
    <w:p w14:paraId="26BBB023" w14:textId="77777777" w:rsidR="00DD03E5" w:rsidRPr="007A2CEF" w:rsidRDefault="00DD03E5" w:rsidP="00DD03E5">
      <w:pPr>
        <w:pStyle w:val="af1"/>
        <w:tabs>
          <w:tab w:val="left" w:pos="5580"/>
        </w:tabs>
        <w:spacing w:line="360" w:lineRule="auto"/>
        <w:rPr>
          <w:rFonts w:hAnsi="宋体"/>
          <w:u w:val="single"/>
        </w:rPr>
      </w:pPr>
    </w:p>
    <w:p w14:paraId="0960F85F" w14:textId="77777777" w:rsidR="00DD03E5" w:rsidRPr="007A2CEF" w:rsidRDefault="00DD03E5" w:rsidP="00DD03E5">
      <w:pPr>
        <w:pStyle w:val="af1"/>
        <w:tabs>
          <w:tab w:val="left" w:pos="5580"/>
        </w:tabs>
        <w:spacing w:line="360" w:lineRule="auto"/>
        <w:rPr>
          <w:rFonts w:hAnsi="宋体"/>
          <w:u w:val="single"/>
        </w:rPr>
      </w:pPr>
    </w:p>
    <w:p w14:paraId="68251D31" w14:textId="77777777" w:rsidR="00DD03E5" w:rsidRPr="007A2CEF" w:rsidRDefault="00DD03E5" w:rsidP="00DD03E5">
      <w:pPr>
        <w:pStyle w:val="af1"/>
        <w:tabs>
          <w:tab w:val="left" w:pos="5580"/>
        </w:tabs>
        <w:spacing w:line="360" w:lineRule="auto"/>
        <w:rPr>
          <w:rFonts w:hAnsi="宋体"/>
          <w:u w:val="single"/>
        </w:rPr>
      </w:pPr>
    </w:p>
    <w:p w14:paraId="72DDC1FB" w14:textId="77777777" w:rsidR="00DD03E5" w:rsidRPr="007A2CEF" w:rsidRDefault="00DD03E5" w:rsidP="00DD03E5">
      <w:pPr>
        <w:pStyle w:val="af1"/>
        <w:tabs>
          <w:tab w:val="left" w:pos="5580"/>
        </w:tabs>
        <w:spacing w:line="360" w:lineRule="auto"/>
        <w:rPr>
          <w:rFonts w:hAnsi="宋体"/>
          <w:u w:val="single"/>
        </w:rPr>
      </w:pPr>
    </w:p>
    <w:p w14:paraId="4067AA94" w14:textId="77777777" w:rsidR="00DD03E5" w:rsidRPr="007A2CEF" w:rsidRDefault="00DD03E5" w:rsidP="00DD03E5">
      <w:pPr>
        <w:pStyle w:val="af1"/>
        <w:tabs>
          <w:tab w:val="left" w:pos="5580"/>
        </w:tabs>
        <w:spacing w:line="360" w:lineRule="auto"/>
        <w:rPr>
          <w:rFonts w:hAnsi="宋体"/>
        </w:rPr>
      </w:pPr>
    </w:p>
    <w:p w14:paraId="6407B4EC" w14:textId="77777777" w:rsidR="00DD03E5" w:rsidRPr="007A2CEF" w:rsidRDefault="00DD03E5" w:rsidP="00DD03E5">
      <w:pPr>
        <w:tabs>
          <w:tab w:val="left" w:pos="5580"/>
        </w:tabs>
        <w:spacing w:before="240" w:line="360" w:lineRule="auto"/>
        <w:ind w:leftChars="910" w:left="1911"/>
        <w:rPr>
          <w:rFonts w:ascii="宋体" w:hAnsi="宋体"/>
          <w:sz w:val="24"/>
          <w:szCs w:val="20"/>
          <w:u w:val="single"/>
        </w:rPr>
      </w:pPr>
    </w:p>
    <w:p w14:paraId="16B4B4AD" w14:textId="77777777" w:rsidR="00DD03E5" w:rsidRPr="007A2CEF" w:rsidRDefault="00DD03E5" w:rsidP="00DD03E5">
      <w:pPr>
        <w:spacing w:line="360" w:lineRule="auto"/>
        <w:rPr>
          <w:rFonts w:ascii="宋体" w:hAnsi="宋体"/>
          <w:sz w:val="24"/>
          <w:u w:val="single"/>
        </w:rPr>
      </w:pPr>
      <w:r w:rsidRPr="007A2CEF">
        <w:rPr>
          <w:rFonts w:ascii="宋体" w:hAnsi="宋体" w:hint="eastAsia"/>
          <w:sz w:val="24"/>
        </w:rPr>
        <w:t>注：</w:t>
      </w:r>
      <w:r w:rsidRPr="007A2CEF">
        <w:rPr>
          <w:rFonts w:ascii="宋体" w:hAnsi="宋体" w:hint="eastAsia"/>
          <w:sz w:val="24"/>
          <w:u w:val="single"/>
        </w:rPr>
        <w:t>1、附法定代表人身份证复印件并加盖投标人公章。</w:t>
      </w:r>
    </w:p>
    <w:p w14:paraId="2D841CC0" w14:textId="77777777" w:rsidR="00DD03E5" w:rsidRPr="007A2CEF" w:rsidRDefault="00DD03E5" w:rsidP="00DD03E5">
      <w:pPr>
        <w:spacing w:line="360" w:lineRule="auto"/>
        <w:ind w:firstLineChars="200" w:firstLine="480"/>
        <w:rPr>
          <w:rFonts w:ascii="宋体" w:hAnsi="宋体"/>
          <w:sz w:val="24"/>
        </w:rPr>
      </w:pPr>
      <w:r w:rsidRPr="007A2CEF">
        <w:rPr>
          <w:rFonts w:ascii="宋体" w:hAnsi="宋体" w:hint="eastAsia"/>
          <w:sz w:val="24"/>
          <w:u w:val="single"/>
        </w:rPr>
        <w:t>2、本</w:t>
      </w:r>
      <w:r w:rsidR="00F03E73" w:rsidRPr="007A2CEF">
        <w:rPr>
          <w:rFonts w:ascii="宋体" w:hAnsi="宋体" w:hint="eastAsia"/>
          <w:sz w:val="24"/>
          <w:u w:val="single"/>
        </w:rPr>
        <w:t>证明</w:t>
      </w:r>
      <w:r w:rsidRPr="007A2CEF">
        <w:rPr>
          <w:rFonts w:ascii="宋体" w:hAnsi="宋体" w:hint="eastAsia"/>
          <w:sz w:val="24"/>
          <w:u w:val="single"/>
        </w:rPr>
        <w:t>书须严格按照格式要求完整填写各项内容，由法定代表人签字和加盖投标人公章方为有效，否则视</w:t>
      </w:r>
      <w:r w:rsidR="00F03E73" w:rsidRPr="007A2CEF">
        <w:rPr>
          <w:rFonts w:ascii="宋体" w:hAnsi="宋体" w:hint="eastAsia"/>
          <w:sz w:val="24"/>
          <w:u w:val="single"/>
        </w:rPr>
        <w:t>为</w:t>
      </w:r>
      <w:r w:rsidRPr="007A2CEF">
        <w:rPr>
          <w:rFonts w:ascii="宋体" w:hAnsi="宋体" w:hint="eastAsia"/>
          <w:sz w:val="24"/>
          <w:u w:val="single"/>
        </w:rPr>
        <w:t>无效。</w:t>
      </w:r>
    </w:p>
    <w:p w14:paraId="404FCBAA" w14:textId="77777777" w:rsidR="00DD03E5" w:rsidRPr="007A2CEF" w:rsidRDefault="00DD03E5" w:rsidP="00DD03E5">
      <w:pPr>
        <w:widowControl/>
        <w:jc w:val="left"/>
        <w:rPr>
          <w:rFonts w:ascii="宋体" w:hAnsi="宋体"/>
          <w:sz w:val="24"/>
        </w:rPr>
      </w:pPr>
    </w:p>
    <w:p w14:paraId="50451166" w14:textId="77777777" w:rsidR="00DD03E5" w:rsidRPr="007A2CEF" w:rsidRDefault="00DD03E5" w:rsidP="00DD03E5">
      <w:pPr>
        <w:widowControl/>
        <w:jc w:val="left"/>
        <w:rPr>
          <w:rFonts w:ascii="宋体" w:hAnsi="宋体"/>
          <w:sz w:val="24"/>
        </w:rPr>
      </w:pPr>
      <w:r w:rsidRPr="007A2CEF">
        <w:rPr>
          <w:rFonts w:ascii="宋体" w:hAnsi="宋体"/>
          <w:sz w:val="24"/>
        </w:rPr>
        <w:br w:type="page"/>
      </w:r>
    </w:p>
    <w:p w14:paraId="04B94B54" w14:textId="77777777" w:rsidR="00DD03E5" w:rsidRPr="007A2CEF" w:rsidRDefault="00DD03E5" w:rsidP="00DD03E5">
      <w:pPr>
        <w:spacing w:line="360" w:lineRule="auto"/>
        <w:jc w:val="center"/>
        <w:rPr>
          <w:rFonts w:ascii="宋体" w:hAnsi="宋体"/>
          <w:sz w:val="24"/>
        </w:rPr>
      </w:pPr>
    </w:p>
    <w:p w14:paraId="538B7DC0" w14:textId="77777777" w:rsidR="00DD03E5" w:rsidRPr="007A2CEF" w:rsidRDefault="00DD03E5" w:rsidP="00DD03E5">
      <w:pPr>
        <w:spacing w:line="360" w:lineRule="auto"/>
        <w:jc w:val="center"/>
        <w:rPr>
          <w:rFonts w:ascii="宋体" w:hAnsi="宋体"/>
          <w:sz w:val="24"/>
        </w:rPr>
      </w:pPr>
      <w:r w:rsidRPr="007A2CEF">
        <w:rPr>
          <w:rFonts w:ascii="宋体" w:hAnsi="宋体" w:hint="eastAsia"/>
          <w:sz w:val="24"/>
        </w:rPr>
        <w:t>法定代表人授权书（格式）</w:t>
      </w:r>
    </w:p>
    <w:p w14:paraId="29641D59" w14:textId="77777777" w:rsidR="00DD03E5" w:rsidRPr="007A2CEF" w:rsidRDefault="00F03E73" w:rsidP="00DD03E5">
      <w:pPr>
        <w:pStyle w:val="af1"/>
        <w:spacing w:line="360" w:lineRule="auto"/>
        <w:jc w:val="center"/>
        <w:rPr>
          <w:rFonts w:hAnsi="宋体"/>
          <w:sz w:val="24"/>
          <w:u w:val="single"/>
        </w:rPr>
      </w:pPr>
      <w:r w:rsidRPr="007A2CEF">
        <w:rPr>
          <w:rFonts w:hAnsi="宋体" w:hint="eastAsia"/>
          <w:sz w:val="24"/>
        </w:rPr>
        <w:t>（投标文件签字人非法定代表人时必须提供该授权）</w:t>
      </w:r>
    </w:p>
    <w:p w14:paraId="00C696B5" w14:textId="77777777" w:rsidR="00DD03E5" w:rsidRPr="007A2CEF" w:rsidRDefault="00DD03E5" w:rsidP="00DD03E5">
      <w:pPr>
        <w:pStyle w:val="af1"/>
        <w:spacing w:line="360" w:lineRule="auto"/>
        <w:ind w:firstLineChars="200" w:firstLine="480"/>
        <w:rPr>
          <w:rFonts w:hAnsi="宋体"/>
          <w:sz w:val="24"/>
        </w:rPr>
      </w:pPr>
      <w:r w:rsidRPr="007A2CEF">
        <w:rPr>
          <w:rFonts w:hAnsi="宋体" w:hint="eastAsia"/>
          <w:sz w:val="24"/>
        </w:rPr>
        <w:t>本授权书声明：注册于</w:t>
      </w:r>
      <w:r w:rsidRPr="007A2CEF">
        <w:rPr>
          <w:rFonts w:hAnsi="宋体" w:hint="eastAsia"/>
          <w:i/>
          <w:sz w:val="24"/>
          <w:u w:val="single"/>
        </w:rPr>
        <w:t>（国家或地区的名称）</w:t>
      </w:r>
      <w:r w:rsidRPr="007A2CEF">
        <w:rPr>
          <w:rFonts w:hAnsi="宋体" w:hint="eastAsia"/>
          <w:sz w:val="24"/>
        </w:rPr>
        <w:t>的</w:t>
      </w:r>
      <w:r w:rsidRPr="007A2CEF">
        <w:rPr>
          <w:rFonts w:hAnsi="宋体" w:hint="eastAsia"/>
          <w:i/>
          <w:sz w:val="24"/>
          <w:u w:val="single"/>
        </w:rPr>
        <w:t>（公司名称）</w:t>
      </w:r>
      <w:r w:rsidRPr="007A2CEF">
        <w:rPr>
          <w:rFonts w:hAnsi="宋体" w:hint="eastAsia"/>
          <w:sz w:val="24"/>
        </w:rPr>
        <w:t>的在下面签字的（</w:t>
      </w:r>
      <w:r w:rsidRPr="007A2CEF">
        <w:rPr>
          <w:rFonts w:hAnsi="宋体" w:hint="eastAsia"/>
          <w:i/>
          <w:sz w:val="24"/>
          <w:u w:val="single"/>
        </w:rPr>
        <w:t>法定代表人姓名、职务</w:t>
      </w:r>
      <w:r w:rsidRPr="007A2CEF">
        <w:rPr>
          <w:rFonts w:hAnsi="宋体" w:hint="eastAsia"/>
          <w:sz w:val="24"/>
        </w:rPr>
        <w:t>）代表本公司授权</w:t>
      </w:r>
      <w:r w:rsidRPr="007A2CEF">
        <w:rPr>
          <w:rFonts w:hAnsi="宋体" w:hint="eastAsia"/>
          <w:i/>
          <w:sz w:val="24"/>
          <w:u w:val="single"/>
        </w:rPr>
        <w:t>（单位名称）</w:t>
      </w:r>
      <w:r w:rsidRPr="007A2CEF">
        <w:rPr>
          <w:rFonts w:hAnsi="宋体" w:hint="eastAsia"/>
          <w:sz w:val="24"/>
        </w:rPr>
        <w:t>的在下面签字的</w:t>
      </w:r>
      <w:r w:rsidRPr="007A2CEF">
        <w:rPr>
          <w:rFonts w:hAnsi="宋体" w:hint="eastAsia"/>
          <w:i/>
          <w:sz w:val="24"/>
          <w:u w:val="single"/>
        </w:rPr>
        <w:t>（被授权人的姓名、职务）</w:t>
      </w:r>
      <w:r w:rsidRPr="007A2CEF">
        <w:rPr>
          <w:rFonts w:hAnsi="宋体" w:hint="eastAsia"/>
          <w:sz w:val="24"/>
        </w:rPr>
        <w:t>为本公司的合法代理人，就</w:t>
      </w:r>
      <w:r w:rsidRPr="007A2CEF">
        <w:rPr>
          <w:rFonts w:hAnsi="宋体" w:hint="eastAsia"/>
          <w:i/>
          <w:sz w:val="24"/>
          <w:u w:val="single"/>
        </w:rPr>
        <w:t>（项目名称）</w:t>
      </w:r>
      <w:r w:rsidRPr="007A2CEF">
        <w:rPr>
          <w:rFonts w:hAnsi="宋体" w:hint="eastAsia"/>
          <w:sz w:val="24"/>
        </w:rPr>
        <w:t xml:space="preserve">投标，以本公司名义处理一切与之有关的事务。　　</w:t>
      </w:r>
    </w:p>
    <w:p w14:paraId="5D905A25" w14:textId="77777777" w:rsidR="00DD03E5" w:rsidRPr="007A2CEF" w:rsidRDefault="00DD03E5" w:rsidP="00DD03E5">
      <w:pPr>
        <w:pStyle w:val="af1"/>
        <w:tabs>
          <w:tab w:val="left" w:pos="5580"/>
        </w:tabs>
        <w:spacing w:line="360" w:lineRule="auto"/>
        <w:ind w:firstLine="480"/>
        <w:rPr>
          <w:rFonts w:hAnsi="宋体"/>
          <w:sz w:val="24"/>
        </w:rPr>
      </w:pPr>
      <w:r w:rsidRPr="007A2CEF">
        <w:rPr>
          <w:rFonts w:hAnsi="宋体" w:hint="eastAsia"/>
          <w:sz w:val="24"/>
        </w:rPr>
        <w:t>本授权书于</w:t>
      </w:r>
      <w:r w:rsidRPr="007A2CEF">
        <w:rPr>
          <w:rFonts w:hAnsi="宋体" w:hint="eastAsia"/>
          <w:sz w:val="24"/>
          <w:u w:val="single"/>
        </w:rPr>
        <w:t xml:space="preserve">     </w:t>
      </w:r>
      <w:r w:rsidRPr="007A2CEF">
        <w:rPr>
          <w:rFonts w:hAnsi="宋体" w:hint="eastAsia"/>
          <w:sz w:val="24"/>
        </w:rPr>
        <w:t>年</w:t>
      </w:r>
      <w:r w:rsidRPr="007A2CEF">
        <w:rPr>
          <w:rFonts w:hAnsi="宋体" w:hint="eastAsia"/>
          <w:sz w:val="24"/>
          <w:u w:val="single"/>
        </w:rPr>
        <w:t xml:space="preserve">    </w:t>
      </w:r>
      <w:r w:rsidRPr="007A2CEF">
        <w:rPr>
          <w:rFonts w:hAnsi="宋体" w:hint="eastAsia"/>
          <w:sz w:val="24"/>
        </w:rPr>
        <w:t>月</w:t>
      </w:r>
      <w:r w:rsidRPr="007A2CEF">
        <w:rPr>
          <w:rFonts w:hAnsi="宋体" w:hint="eastAsia"/>
          <w:sz w:val="24"/>
          <w:u w:val="single"/>
        </w:rPr>
        <w:t xml:space="preserve">    </w:t>
      </w:r>
      <w:r w:rsidRPr="007A2CEF">
        <w:rPr>
          <w:rFonts w:hAnsi="宋体" w:hint="eastAsia"/>
          <w:sz w:val="24"/>
        </w:rPr>
        <w:t>日生效，特此声明。</w:t>
      </w:r>
    </w:p>
    <w:p w14:paraId="05DF26B8" w14:textId="77777777" w:rsidR="00DD03E5" w:rsidRPr="007A2CEF" w:rsidRDefault="00DD03E5" w:rsidP="00DD03E5">
      <w:pPr>
        <w:pStyle w:val="af1"/>
        <w:tabs>
          <w:tab w:val="left" w:pos="5580"/>
        </w:tabs>
        <w:spacing w:line="360" w:lineRule="auto"/>
        <w:ind w:firstLine="480"/>
        <w:rPr>
          <w:rFonts w:hAnsi="宋体"/>
          <w:sz w:val="24"/>
        </w:rPr>
      </w:pPr>
    </w:p>
    <w:p w14:paraId="5CDD27A6" w14:textId="77777777" w:rsidR="00DD03E5" w:rsidRPr="007A2CEF" w:rsidRDefault="00DD03E5" w:rsidP="00DD03E5">
      <w:pPr>
        <w:pStyle w:val="af1"/>
        <w:tabs>
          <w:tab w:val="left" w:pos="2943"/>
        </w:tabs>
        <w:spacing w:line="360" w:lineRule="auto"/>
        <w:jc w:val="left"/>
        <w:rPr>
          <w:rFonts w:hAnsi="宋体" w:cs="Courier New"/>
          <w:sz w:val="24"/>
          <w:u w:val="single"/>
        </w:rPr>
      </w:pPr>
      <w:r w:rsidRPr="007A2CEF">
        <w:rPr>
          <w:rFonts w:hAnsi="宋体" w:cs="Courier New" w:hint="eastAsia"/>
          <w:sz w:val="24"/>
        </w:rPr>
        <w:t>法定代表人签字：</w:t>
      </w:r>
      <w:r w:rsidRPr="007A2CEF">
        <w:rPr>
          <w:rFonts w:hAnsi="宋体" w:cs="Courier New" w:hint="eastAsia"/>
          <w:sz w:val="24"/>
          <w:u w:val="single"/>
        </w:rPr>
        <w:t xml:space="preserve">                    </w:t>
      </w:r>
    </w:p>
    <w:p w14:paraId="2B46FE19" w14:textId="77777777" w:rsidR="00DD03E5" w:rsidRPr="007A2CEF" w:rsidRDefault="00DD03E5" w:rsidP="00DD03E5">
      <w:pPr>
        <w:pStyle w:val="af1"/>
        <w:tabs>
          <w:tab w:val="left" w:pos="2943"/>
        </w:tabs>
        <w:spacing w:line="360" w:lineRule="auto"/>
        <w:jc w:val="left"/>
        <w:rPr>
          <w:rFonts w:hAnsi="宋体" w:cs="Courier New"/>
          <w:sz w:val="24"/>
          <w:u w:val="single"/>
        </w:rPr>
      </w:pPr>
    </w:p>
    <w:p w14:paraId="5D8EC30C" w14:textId="77777777" w:rsidR="00DD03E5" w:rsidRPr="007A2CEF" w:rsidRDefault="00DD03E5" w:rsidP="00DD03E5">
      <w:pPr>
        <w:pStyle w:val="af1"/>
        <w:tabs>
          <w:tab w:val="left" w:pos="3227"/>
        </w:tabs>
        <w:spacing w:line="360" w:lineRule="auto"/>
        <w:jc w:val="left"/>
        <w:rPr>
          <w:rFonts w:hAnsi="宋体" w:cs="Courier New"/>
          <w:sz w:val="24"/>
          <w:u w:val="single"/>
        </w:rPr>
      </w:pPr>
      <w:r w:rsidRPr="007A2CEF">
        <w:rPr>
          <w:rFonts w:hAnsi="宋体" w:cs="Courier New" w:hint="eastAsia"/>
          <w:sz w:val="24"/>
        </w:rPr>
        <w:t>法人授权代表签字：</w:t>
      </w:r>
      <w:r w:rsidRPr="007A2CEF">
        <w:rPr>
          <w:rFonts w:hAnsi="宋体" w:cs="Courier New" w:hint="eastAsia"/>
          <w:sz w:val="24"/>
          <w:u w:val="single"/>
        </w:rPr>
        <w:t xml:space="preserve">                        </w:t>
      </w:r>
    </w:p>
    <w:p w14:paraId="48DD8584" w14:textId="77777777" w:rsidR="00DD03E5" w:rsidRPr="007A2CEF" w:rsidRDefault="00DD03E5" w:rsidP="00DD03E5">
      <w:pPr>
        <w:pStyle w:val="af1"/>
        <w:tabs>
          <w:tab w:val="left" w:pos="3227"/>
        </w:tabs>
        <w:spacing w:line="360" w:lineRule="auto"/>
        <w:jc w:val="left"/>
        <w:rPr>
          <w:rFonts w:hAnsi="宋体" w:cs="Courier New"/>
          <w:sz w:val="24"/>
          <w:u w:val="single"/>
        </w:rPr>
      </w:pPr>
    </w:p>
    <w:p w14:paraId="7557F0D7" w14:textId="77777777" w:rsidR="00DD03E5" w:rsidRPr="007A2CEF" w:rsidRDefault="00DD03E5" w:rsidP="00DD03E5">
      <w:pPr>
        <w:pStyle w:val="af1"/>
        <w:tabs>
          <w:tab w:val="left" w:pos="2943"/>
        </w:tabs>
        <w:spacing w:line="360" w:lineRule="auto"/>
        <w:jc w:val="left"/>
        <w:rPr>
          <w:rFonts w:hAnsi="宋体" w:cs="Courier New"/>
          <w:sz w:val="24"/>
          <w:u w:val="single"/>
        </w:rPr>
      </w:pPr>
      <w:r w:rsidRPr="007A2CEF">
        <w:rPr>
          <w:rFonts w:hAnsi="宋体" w:cs="Courier New" w:hint="eastAsia"/>
          <w:sz w:val="24"/>
        </w:rPr>
        <w:t>投标人(盖章)</w:t>
      </w:r>
      <w:r w:rsidRPr="007A2CEF">
        <w:rPr>
          <w:rFonts w:hAnsi="宋体" w:cs="Courier New" w:hint="eastAsia"/>
          <w:sz w:val="24"/>
          <w:u w:val="single"/>
        </w:rPr>
        <w:t xml:space="preserve">           </w:t>
      </w:r>
      <w:r w:rsidRPr="007A2CEF">
        <w:rPr>
          <w:rFonts w:hAnsi="宋体" w:cs="Courier New"/>
          <w:sz w:val="24"/>
          <w:u w:val="single"/>
        </w:rPr>
        <w:t xml:space="preserve">      </w:t>
      </w:r>
      <w:r w:rsidRPr="007A2CEF">
        <w:rPr>
          <w:rFonts w:hAnsi="宋体" w:cs="Courier New" w:hint="eastAsia"/>
          <w:sz w:val="24"/>
          <w:u w:val="single"/>
        </w:rPr>
        <w:t xml:space="preserve">             </w:t>
      </w:r>
    </w:p>
    <w:p w14:paraId="49BF6AC8" w14:textId="77777777" w:rsidR="00DD03E5" w:rsidRPr="007A2CEF" w:rsidRDefault="00DD03E5" w:rsidP="00DD03E5">
      <w:pPr>
        <w:pStyle w:val="af1"/>
        <w:tabs>
          <w:tab w:val="left" w:pos="5580"/>
        </w:tabs>
        <w:spacing w:line="360" w:lineRule="auto"/>
        <w:rPr>
          <w:rFonts w:hAnsi="宋体"/>
          <w:sz w:val="24"/>
        </w:rPr>
      </w:pPr>
    </w:p>
    <w:p w14:paraId="4F704C1A" w14:textId="77777777" w:rsidR="00F03E73" w:rsidRPr="007A2CEF" w:rsidRDefault="00F03E73" w:rsidP="00F03E73">
      <w:pPr>
        <w:pStyle w:val="af1"/>
        <w:tabs>
          <w:tab w:val="left" w:pos="5580"/>
        </w:tabs>
        <w:spacing w:line="360" w:lineRule="auto"/>
        <w:rPr>
          <w:rFonts w:hAnsi="宋体"/>
          <w:sz w:val="24"/>
        </w:rPr>
      </w:pPr>
      <w:r w:rsidRPr="007A2CEF">
        <w:rPr>
          <w:rFonts w:hAnsi="宋体" w:hint="eastAsia"/>
          <w:sz w:val="24"/>
        </w:rPr>
        <w:t>附：</w:t>
      </w:r>
    </w:p>
    <w:p w14:paraId="22246C4C" w14:textId="77777777" w:rsidR="00F03E73" w:rsidRPr="007A2CEF" w:rsidRDefault="00F03E73" w:rsidP="00F03E73">
      <w:pPr>
        <w:pStyle w:val="af1"/>
        <w:tabs>
          <w:tab w:val="left" w:pos="5580"/>
        </w:tabs>
        <w:spacing w:line="360" w:lineRule="auto"/>
        <w:rPr>
          <w:rFonts w:hAnsi="宋体"/>
          <w:sz w:val="24"/>
        </w:rPr>
      </w:pPr>
      <w:r w:rsidRPr="007A2CEF">
        <w:rPr>
          <w:rFonts w:hAnsi="宋体" w:hint="eastAsia"/>
          <w:sz w:val="24"/>
        </w:rPr>
        <w:t>被授权人姓名：</w:t>
      </w:r>
    </w:p>
    <w:p w14:paraId="6A5B53D5" w14:textId="77777777" w:rsidR="00F03E73" w:rsidRPr="007A2CEF" w:rsidRDefault="00F03E73" w:rsidP="00F03E73">
      <w:pPr>
        <w:pStyle w:val="af1"/>
        <w:tabs>
          <w:tab w:val="left" w:pos="5580"/>
        </w:tabs>
        <w:spacing w:line="360" w:lineRule="auto"/>
        <w:rPr>
          <w:rFonts w:hAnsi="宋体"/>
          <w:sz w:val="24"/>
        </w:rPr>
      </w:pPr>
      <w:r w:rsidRPr="007A2CEF">
        <w:rPr>
          <w:rFonts w:hAnsi="宋体" w:hint="eastAsia"/>
          <w:sz w:val="24"/>
        </w:rPr>
        <w:t>身份证号（身份证复印件附后）：</w:t>
      </w:r>
    </w:p>
    <w:p w14:paraId="4CAC035F" w14:textId="77777777" w:rsidR="00F03E73" w:rsidRPr="007A2CEF" w:rsidRDefault="00F03E73" w:rsidP="00F03E73">
      <w:pPr>
        <w:pStyle w:val="af1"/>
        <w:tabs>
          <w:tab w:val="left" w:pos="5580"/>
        </w:tabs>
        <w:spacing w:line="360" w:lineRule="auto"/>
        <w:rPr>
          <w:rFonts w:hAnsi="宋体"/>
          <w:sz w:val="24"/>
        </w:rPr>
      </w:pPr>
      <w:r w:rsidRPr="007A2CEF">
        <w:rPr>
          <w:rFonts w:hAnsi="宋体" w:hint="eastAsia"/>
          <w:sz w:val="24"/>
        </w:rPr>
        <w:t>职　　　　务：</w:t>
      </w:r>
    </w:p>
    <w:p w14:paraId="7E0A2A0D" w14:textId="77777777" w:rsidR="00F03E73" w:rsidRPr="007A2CEF" w:rsidRDefault="00F03E73" w:rsidP="00F03E73">
      <w:pPr>
        <w:pStyle w:val="af1"/>
        <w:tabs>
          <w:tab w:val="left" w:pos="5580"/>
        </w:tabs>
        <w:spacing w:line="360" w:lineRule="auto"/>
        <w:rPr>
          <w:rFonts w:hAnsi="宋体"/>
          <w:sz w:val="24"/>
        </w:rPr>
      </w:pPr>
      <w:r w:rsidRPr="007A2CEF">
        <w:rPr>
          <w:rFonts w:hAnsi="宋体" w:hint="eastAsia"/>
          <w:sz w:val="24"/>
        </w:rPr>
        <w:t>详细通讯地址：</w:t>
      </w:r>
    </w:p>
    <w:p w14:paraId="66FC2D0E" w14:textId="77777777" w:rsidR="00F03E73" w:rsidRPr="007A2CEF" w:rsidRDefault="00F03E73" w:rsidP="00F03E73">
      <w:pPr>
        <w:pStyle w:val="af1"/>
        <w:tabs>
          <w:tab w:val="left" w:pos="5580"/>
        </w:tabs>
        <w:spacing w:line="360" w:lineRule="auto"/>
        <w:rPr>
          <w:rFonts w:hAnsi="宋体"/>
          <w:sz w:val="24"/>
        </w:rPr>
      </w:pPr>
      <w:r w:rsidRPr="007A2CEF">
        <w:rPr>
          <w:rFonts w:hAnsi="宋体" w:hint="eastAsia"/>
          <w:sz w:val="24"/>
        </w:rPr>
        <w:t>邮政编码　　：</w:t>
      </w:r>
    </w:p>
    <w:p w14:paraId="7359677F" w14:textId="77777777" w:rsidR="00F03E73" w:rsidRPr="007A2CEF" w:rsidRDefault="00F03E73" w:rsidP="00F03E73">
      <w:pPr>
        <w:pStyle w:val="af1"/>
        <w:tabs>
          <w:tab w:val="left" w:pos="5580"/>
        </w:tabs>
        <w:spacing w:line="360" w:lineRule="auto"/>
        <w:rPr>
          <w:rFonts w:hAnsi="宋体"/>
          <w:sz w:val="24"/>
        </w:rPr>
      </w:pPr>
      <w:r w:rsidRPr="007A2CEF">
        <w:rPr>
          <w:rFonts w:hAnsi="宋体" w:hint="eastAsia"/>
          <w:sz w:val="24"/>
        </w:rPr>
        <w:t>传　　　　真：</w:t>
      </w:r>
    </w:p>
    <w:p w14:paraId="47E4652D" w14:textId="77777777" w:rsidR="00F03E73" w:rsidRPr="007A2CEF" w:rsidRDefault="00F03E73" w:rsidP="00F03E73">
      <w:pPr>
        <w:pStyle w:val="af1"/>
        <w:tabs>
          <w:tab w:val="left" w:pos="5580"/>
        </w:tabs>
        <w:spacing w:line="360" w:lineRule="auto"/>
        <w:rPr>
          <w:rFonts w:hAnsi="宋体"/>
          <w:sz w:val="24"/>
        </w:rPr>
      </w:pPr>
      <w:r w:rsidRPr="007A2CEF">
        <w:rPr>
          <w:rFonts w:hAnsi="宋体" w:hint="eastAsia"/>
          <w:sz w:val="24"/>
        </w:rPr>
        <w:t>电　　　　话：</w:t>
      </w:r>
    </w:p>
    <w:p w14:paraId="200A5ADF" w14:textId="77777777" w:rsidR="00DD03E5" w:rsidRPr="007A2CEF" w:rsidRDefault="00DD03E5" w:rsidP="00DD03E5">
      <w:pPr>
        <w:pStyle w:val="af1"/>
        <w:tabs>
          <w:tab w:val="left" w:pos="5580"/>
        </w:tabs>
        <w:spacing w:line="360" w:lineRule="auto"/>
        <w:rPr>
          <w:rFonts w:hAnsi="宋体"/>
        </w:rPr>
      </w:pPr>
    </w:p>
    <w:p w14:paraId="484CE997" w14:textId="77777777" w:rsidR="00DD03E5" w:rsidRPr="007A2CEF" w:rsidRDefault="00DD03E5" w:rsidP="00DD03E5">
      <w:pPr>
        <w:tabs>
          <w:tab w:val="left" w:pos="5580"/>
        </w:tabs>
        <w:spacing w:before="240" w:line="360" w:lineRule="auto"/>
        <w:ind w:leftChars="910" w:left="1911"/>
        <w:rPr>
          <w:rFonts w:ascii="宋体" w:hAnsi="宋体"/>
          <w:sz w:val="24"/>
          <w:szCs w:val="20"/>
          <w:u w:val="single"/>
        </w:rPr>
      </w:pPr>
    </w:p>
    <w:p w14:paraId="49AA11C2" w14:textId="77777777" w:rsidR="00DD03E5" w:rsidRPr="007A2CEF" w:rsidRDefault="00DD03E5" w:rsidP="00DD03E5">
      <w:pPr>
        <w:spacing w:line="360" w:lineRule="auto"/>
        <w:rPr>
          <w:rFonts w:ascii="宋体" w:hAnsi="宋体"/>
          <w:sz w:val="24"/>
          <w:u w:val="single"/>
        </w:rPr>
      </w:pPr>
      <w:r w:rsidRPr="007A2CEF">
        <w:rPr>
          <w:rFonts w:ascii="宋体" w:hAnsi="宋体" w:hint="eastAsia"/>
          <w:sz w:val="24"/>
        </w:rPr>
        <w:t>注：</w:t>
      </w:r>
      <w:r w:rsidRPr="007A2CEF">
        <w:rPr>
          <w:rFonts w:ascii="宋体" w:hAnsi="宋体" w:hint="eastAsia"/>
          <w:sz w:val="24"/>
          <w:u w:val="single"/>
        </w:rPr>
        <w:t>1、附法定代表人和法人</w:t>
      </w:r>
      <w:r w:rsidRPr="007A2CEF">
        <w:rPr>
          <w:rFonts w:ascii="宋体" w:hAnsi="宋体"/>
          <w:sz w:val="24"/>
          <w:u w:val="single"/>
        </w:rPr>
        <w:t>授权</w:t>
      </w:r>
      <w:r w:rsidRPr="007A2CEF">
        <w:rPr>
          <w:rFonts w:ascii="宋体" w:hAnsi="宋体" w:hint="eastAsia"/>
          <w:sz w:val="24"/>
          <w:u w:val="single"/>
        </w:rPr>
        <w:t>代表身份证复印件并加盖投标人公章。</w:t>
      </w:r>
    </w:p>
    <w:p w14:paraId="1C781965" w14:textId="77777777" w:rsidR="00DD03E5" w:rsidRPr="007A2CEF" w:rsidRDefault="00DD03E5" w:rsidP="00DD03E5">
      <w:pPr>
        <w:spacing w:line="360" w:lineRule="auto"/>
        <w:ind w:firstLineChars="200" w:firstLine="480"/>
        <w:rPr>
          <w:rFonts w:ascii="宋体" w:hAnsi="宋体"/>
          <w:sz w:val="24"/>
        </w:rPr>
      </w:pPr>
      <w:r w:rsidRPr="007A2CEF">
        <w:rPr>
          <w:rFonts w:ascii="宋体" w:hAnsi="宋体" w:hint="eastAsia"/>
          <w:sz w:val="24"/>
          <w:u w:val="single"/>
        </w:rPr>
        <w:t>2、本授权书须严格按照格式要求完整填写各项内容，由法定代表人签字和法人</w:t>
      </w:r>
      <w:r w:rsidRPr="007A2CEF">
        <w:rPr>
          <w:rFonts w:ascii="宋体" w:hAnsi="宋体"/>
          <w:sz w:val="24"/>
          <w:u w:val="single"/>
        </w:rPr>
        <w:t>授权</w:t>
      </w:r>
      <w:r w:rsidRPr="007A2CEF">
        <w:rPr>
          <w:rFonts w:ascii="宋体" w:hAnsi="宋体" w:hint="eastAsia"/>
          <w:sz w:val="24"/>
          <w:u w:val="single"/>
        </w:rPr>
        <w:t>代表签字并加盖投标人公章方为有效，否则视其授权书无效。</w:t>
      </w:r>
    </w:p>
    <w:p w14:paraId="4672E9F8" w14:textId="77777777" w:rsidR="00D15F48" w:rsidRPr="007A2CEF" w:rsidRDefault="001F435B">
      <w:pPr>
        <w:spacing w:line="360" w:lineRule="auto"/>
        <w:jc w:val="center"/>
        <w:rPr>
          <w:rFonts w:asciiTheme="minorEastAsia" w:eastAsiaTheme="minorEastAsia" w:hAnsiTheme="minorEastAsia"/>
        </w:rPr>
      </w:pPr>
      <w:r w:rsidRPr="007A2CEF">
        <w:rPr>
          <w:rFonts w:asciiTheme="minorEastAsia" w:eastAsiaTheme="minorEastAsia" w:hAnsiTheme="minorEastAsia"/>
        </w:rPr>
        <w:br w:type="page"/>
      </w:r>
    </w:p>
    <w:p w14:paraId="4186A45D" w14:textId="77777777" w:rsidR="00775597" w:rsidRPr="007A2CEF" w:rsidRDefault="00D15F48">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lastRenderedPageBreak/>
        <w:t>7-</w:t>
      </w:r>
      <w:r w:rsidR="00DD03E5" w:rsidRPr="007A2CEF">
        <w:rPr>
          <w:rFonts w:asciiTheme="minorEastAsia" w:eastAsiaTheme="minorEastAsia" w:hAnsiTheme="minorEastAsia"/>
          <w:sz w:val="24"/>
        </w:rPr>
        <w:t>3</w:t>
      </w:r>
      <w:r w:rsidR="00775597" w:rsidRPr="007A2CEF">
        <w:rPr>
          <w:rFonts w:ascii="宋体" w:hAnsi="宋体" w:hint="eastAsia"/>
          <w:b/>
          <w:sz w:val="24"/>
        </w:rPr>
        <w:t xml:space="preserve">投标人资格声明　</w:t>
      </w:r>
      <w:r w:rsidR="00775597" w:rsidRPr="007A2CEF">
        <w:rPr>
          <w:rFonts w:ascii="宋体" w:hAnsi="宋体"/>
          <w:b/>
          <w:sz w:val="24"/>
        </w:rPr>
        <w:t>(</w:t>
      </w:r>
      <w:r w:rsidR="00775597" w:rsidRPr="007A2CEF">
        <w:rPr>
          <w:rFonts w:ascii="宋体" w:hAnsi="宋体" w:hint="eastAsia"/>
          <w:b/>
          <w:sz w:val="24"/>
        </w:rPr>
        <w:t>格式</w:t>
      </w:r>
      <w:r w:rsidR="00775597" w:rsidRPr="007A2CEF">
        <w:rPr>
          <w:rFonts w:ascii="宋体" w:hAnsi="宋体"/>
          <w:b/>
          <w:sz w:val="24"/>
        </w:rPr>
        <w:t>)</w:t>
      </w:r>
    </w:p>
    <w:p w14:paraId="655C5262" w14:textId="77777777" w:rsidR="00775597" w:rsidRPr="007A2CEF" w:rsidRDefault="00775597" w:rsidP="00775597">
      <w:pPr>
        <w:tabs>
          <w:tab w:val="left" w:pos="5580"/>
        </w:tabs>
        <w:spacing w:before="120" w:line="22" w:lineRule="atLeast"/>
        <w:rPr>
          <w:rFonts w:ascii="宋体" w:hAnsi="宋体"/>
          <w:sz w:val="24"/>
        </w:rPr>
      </w:pPr>
      <w:r w:rsidRPr="007A2CEF">
        <w:rPr>
          <w:rFonts w:ascii="宋体" w:hAnsi="宋体"/>
          <w:sz w:val="24"/>
        </w:rPr>
        <w:t>1</w:t>
      </w:r>
      <w:r w:rsidRPr="007A2CEF">
        <w:rPr>
          <w:rFonts w:ascii="宋体" w:hAnsi="宋体" w:hint="eastAsia"/>
          <w:sz w:val="24"/>
        </w:rPr>
        <w:t>、名称及概况：</w:t>
      </w:r>
    </w:p>
    <w:p w14:paraId="21D16833" w14:textId="77777777" w:rsidR="00775597" w:rsidRPr="007A2CEF" w:rsidRDefault="00775597" w:rsidP="00775597">
      <w:pPr>
        <w:tabs>
          <w:tab w:val="left" w:pos="5580"/>
        </w:tabs>
        <w:spacing w:before="120" w:line="22" w:lineRule="atLeast"/>
        <w:ind w:firstLine="454"/>
        <w:rPr>
          <w:rFonts w:ascii="宋体" w:hAnsi="宋体"/>
          <w:sz w:val="24"/>
        </w:rPr>
      </w:pPr>
      <w:r w:rsidRPr="007A2CEF">
        <w:rPr>
          <w:rFonts w:ascii="宋体" w:hAnsi="宋体"/>
          <w:sz w:val="24"/>
        </w:rPr>
        <w:t>(1)</w:t>
      </w:r>
      <w:r w:rsidRPr="007A2CEF">
        <w:rPr>
          <w:rFonts w:ascii="宋体" w:hAnsi="宋体" w:hint="eastAsia"/>
          <w:sz w:val="24"/>
        </w:rPr>
        <w:t>投标人名称：</w:t>
      </w:r>
      <w:r w:rsidRPr="007A2CEF">
        <w:rPr>
          <w:rFonts w:ascii="宋体" w:hAnsi="宋体"/>
          <w:sz w:val="24"/>
        </w:rPr>
        <w:t>_______________________________</w:t>
      </w:r>
    </w:p>
    <w:p w14:paraId="799723E5" w14:textId="77777777" w:rsidR="00775597" w:rsidRPr="007A2CEF" w:rsidRDefault="00775597" w:rsidP="00775597">
      <w:pPr>
        <w:tabs>
          <w:tab w:val="left" w:pos="5580"/>
        </w:tabs>
        <w:spacing w:before="120" w:line="22" w:lineRule="atLeast"/>
        <w:ind w:firstLine="454"/>
        <w:rPr>
          <w:rFonts w:ascii="宋体" w:hAnsi="宋体"/>
          <w:sz w:val="24"/>
        </w:rPr>
      </w:pPr>
      <w:r w:rsidRPr="007A2CEF">
        <w:rPr>
          <w:rFonts w:ascii="宋体" w:hAnsi="宋体"/>
          <w:sz w:val="24"/>
        </w:rPr>
        <w:t>(2)</w:t>
      </w:r>
      <w:r w:rsidRPr="007A2CEF">
        <w:rPr>
          <w:rFonts w:ascii="宋体" w:hAnsi="宋体" w:hint="eastAsia"/>
          <w:sz w:val="24"/>
        </w:rPr>
        <w:t>地址及邮编：</w:t>
      </w:r>
      <w:r w:rsidRPr="007A2CEF">
        <w:rPr>
          <w:rFonts w:ascii="宋体" w:hAnsi="宋体"/>
          <w:sz w:val="24"/>
        </w:rPr>
        <w:t>_______________________________</w:t>
      </w:r>
    </w:p>
    <w:p w14:paraId="36491150" w14:textId="77777777" w:rsidR="00775597" w:rsidRPr="007A2CEF" w:rsidRDefault="00775597" w:rsidP="00775597">
      <w:pPr>
        <w:tabs>
          <w:tab w:val="left" w:pos="5580"/>
        </w:tabs>
        <w:spacing w:before="120" w:line="22" w:lineRule="atLeast"/>
        <w:ind w:firstLine="454"/>
        <w:rPr>
          <w:rFonts w:ascii="宋体" w:hAnsi="宋体"/>
          <w:sz w:val="24"/>
        </w:rPr>
      </w:pPr>
      <w:r w:rsidRPr="007A2CEF">
        <w:rPr>
          <w:rFonts w:ascii="宋体" w:hAnsi="宋体"/>
          <w:sz w:val="24"/>
        </w:rPr>
        <w:t>(3)</w:t>
      </w:r>
      <w:r w:rsidRPr="007A2CEF">
        <w:rPr>
          <w:rFonts w:ascii="宋体" w:hAnsi="宋体" w:hint="eastAsia"/>
          <w:sz w:val="24"/>
        </w:rPr>
        <w:t>成立和注册日期：</w:t>
      </w:r>
      <w:r w:rsidRPr="007A2CEF">
        <w:rPr>
          <w:rFonts w:ascii="宋体" w:hAnsi="宋体"/>
          <w:sz w:val="24"/>
        </w:rPr>
        <w:t>___________________________</w:t>
      </w:r>
    </w:p>
    <w:p w14:paraId="2C29ED20" w14:textId="77777777" w:rsidR="00775597" w:rsidRPr="007A2CEF" w:rsidRDefault="00775597" w:rsidP="00775597">
      <w:pPr>
        <w:tabs>
          <w:tab w:val="left" w:pos="5580"/>
        </w:tabs>
        <w:spacing w:before="120" w:line="22" w:lineRule="atLeast"/>
        <w:rPr>
          <w:rFonts w:ascii="宋体" w:hAnsi="宋体"/>
          <w:sz w:val="24"/>
        </w:rPr>
      </w:pPr>
      <w:r w:rsidRPr="007A2CEF">
        <w:rPr>
          <w:rFonts w:ascii="宋体" w:hAnsi="宋体" w:hint="eastAsia"/>
          <w:sz w:val="24"/>
        </w:rPr>
        <w:t xml:space="preserve">　　</w:t>
      </w:r>
      <w:r w:rsidRPr="007A2CEF">
        <w:rPr>
          <w:rFonts w:ascii="宋体" w:hAnsi="宋体"/>
          <w:sz w:val="24"/>
        </w:rPr>
        <w:t>(4)</w:t>
      </w:r>
      <w:r w:rsidRPr="007A2CEF">
        <w:rPr>
          <w:rFonts w:ascii="宋体" w:hAnsi="宋体" w:hint="eastAsia"/>
          <w:sz w:val="24"/>
        </w:rPr>
        <w:t>主管部门：</w:t>
      </w:r>
      <w:r w:rsidRPr="007A2CEF">
        <w:rPr>
          <w:rFonts w:ascii="宋体" w:hAnsi="宋体"/>
          <w:sz w:val="24"/>
        </w:rPr>
        <w:t>_________________________________</w:t>
      </w:r>
    </w:p>
    <w:p w14:paraId="5F7AADE7" w14:textId="77777777" w:rsidR="00775597" w:rsidRPr="007A2CEF" w:rsidRDefault="00775597" w:rsidP="00775597">
      <w:pPr>
        <w:tabs>
          <w:tab w:val="left" w:pos="5580"/>
        </w:tabs>
        <w:spacing w:before="120" w:line="22" w:lineRule="atLeast"/>
        <w:ind w:firstLine="454"/>
        <w:rPr>
          <w:rFonts w:ascii="宋体" w:hAnsi="宋体"/>
          <w:sz w:val="24"/>
        </w:rPr>
      </w:pPr>
      <w:r w:rsidRPr="007A2CEF">
        <w:rPr>
          <w:rFonts w:ascii="宋体" w:hAnsi="宋体"/>
          <w:sz w:val="24"/>
        </w:rPr>
        <w:t>(5)</w:t>
      </w:r>
      <w:r w:rsidRPr="007A2CEF">
        <w:rPr>
          <w:rFonts w:ascii="宋体" w:hAnsi="宋体" w:hint="eastAsia"/>
          <w:sz w:val="24"/>
        </w:rPr>
        <w:t>性质：</w:t>
      </w:r>
      <w:r w:rsidRPr="007A2CEF">
        <w:rPr>
          <w:rFonts w:ascii="宋体" w:hAnsi="宋体"/>
          <w:sz w:val="24"/>
        </w:rPr>
        <w:t>_________________________________</w:t>
      </w:r>
    </w:p>
    <w:p w14:paraId="006E697D" w14:textId="77777777" w:rsidR="00775597" w:rsidRPr="007A2CEF" w:rsidRDefault="00775597" w:rsidP="00775597">
      <w:pPr>
        <w:tabs>
          <w:tab w:val="left" w:pos="5580"/>
        </w:tabs>
        <w:spacing w:before="120" w:line="22" w:lineRule="atLeast"/>
        <w:ind w:firstLine="454"/>
        <w:rPr>
          <w:rFonts w:ascii="宋体" w:hAnsi="宋体"/>
          <w:sz w:val="24"/>
        </w:rPr>
      </w:pPr>
      <w:r w:rsidRPr="007A2CEF">
        <w:rPr>
          <w:rFonts w:ascii="宋体" w:hAnsi="宋体"/>
          <w:sz w:val="24"/>
        </w:rPr>
        <w:t>(6)</w:t>
      </w:r>
      <w:r w:rsidRPr="007A2CEF">
        <w:rPr>
          <w:rFonts w:ascii="宋体" w:hAnsi="宋体" w:hint="eastAsia"/>
          <w:sz w:val="24"/>
        </w:rPr>
        <w:t>法人代表：</w:t>
      </w:r>
      <w:r w:rsidRPr="007A2CEF">
        <w:rPr>
          <w:rFonts w:ascii="宋体" w:hAnsi="宋体"/>
          <w:sz w:val="24"/>
        </w:rPr>
        <w:t>_________________________________</w:t>
      </w:r>
    </w:p>
    <w:p w14:paraId="26D18979" w14:textId="77777777" w:rsidR="00775597" w:rsidRPr="007A2CEF" w:rsidRDefault="00775597" w:rsidP="00775597">
      <w:pPr>
        <w:tabs>
          <w:tab w:val="left" w:pos="5580"/>
        </w:tabs>
        <w:spacing w:before="120" w:line="22" w:lineRule="atLeast"/>
        <w:ind w:firstLine="454"/>
        <w:rPr>
          <w:rFonts w:ascii="宋体" w:hAnsi="宋体"/>
          <w:sz w:val="24"/>
        </w:rPr>
      </w:pPr>
      <w:r w:rsidRPr="007A2CEF">
        <w:rPr>
          <w:rFonts w:ascii="宋体" w:hAnsi="宋体"/>
          <w:sz w:val="24"/>
        </w:rPr>
        <w:t>(7)</w:t>
      </w:r>
      <w:r w:rsidRPr="007A2CEF">
        <w:rPr>
          <w:rFonts w:ascii="宋体" w:hAnsi="宋体" w:hint="eastAsia"/>
          <w:sz w:val="24"/>
        </w:rPr>
        <w:t>职员人数：</w:t>
      </w:r>
      <w:r w:rsidRPr="007A2CEF">
        <w:rPr>
          <w:rFonts w:ascii="宋体" w:hAnsi="宋体"/>
          <w:sz w:val="24"/>
        </w:rPr>
        <w:t>_________________________________</w:t>
      </w:r>
    </w:p>
    <w:p w14:paraId="4F93AF1D" w14:textId="77777777" w:rsidR="00775597" w:rsidRPr="007A2CEF" w:rsidRDefault="00775597" w:rsidP="00775597">
      <w:pPr>
        <w:tabs>
          <w:tab w:val="left" w:pos="5580"/>
        </w:tabs>
        <w:spacing w:before="120" w:line="22" w:lineRule="atLeast"/>
        <w:ind w:firstLine="454"/>
        <w:rPr>
          <w:rFonts w:ascii="宋体" w:hAnsi="宋体"/>
          <w:sz w:val="24"/>
        </w:rPr>
      </w:pPr>
      <w:r w:rsidRPr="007A2CEF">
        <w:rPr>
          <w:rFonts w:ascii="宋体" w:hAnsi="宋体"/>
          <w:sz w:val="24"/>
        </w:rPr>
        <w:t>(8)</w:t>
      </w:r>
      <w:r w:rsidRPr="007A2CEF">
        <w:rPr>
          <w:rFonts w:ascii="宋体" w:hAnsi="宋体" w:hint="eastAsia"/>
          <w:sz w:val="24"/>
        </w:rPr>
        <w:t>近期资产负债表</w:t>
      </w:r>
      <w:r w:rsidRPr="007A2CEF">
        <w:rPr>
          <w:rFonts w:ascii="宋体" w:hAnsi="宋体"/>
          <w:sz w:val="24"/>
        </w:rPr>
        <w:t>(</w:t>
      </w:r>
      <w:r w:rsidRPr="007A2CEF">
        <w:rPr>
          <w:rFonts w:ascii="宋体" w:hAnsi="宋体" w:hint="eastAsia"/>
          <w:sz w:val="24"/>
        </w:rPr>
        <w:t>到</w:t>
      </w:r>
      <w:r w:rsidRPr="007A2CEF">
        <w:rPr>
          <w:rFonts w:ascii="宋体" w:hAnsi="宋体"/>
          <w:sz w:val="24"/>
        </w:rPr>
        <w:t>____</w:t>
      </w:r>
      <w:r w:rsidRPr="007A2CEF">
        <w:rPr>
          <w:rFonts w:ascii="宋体" w:hAnsi="宋体" w:hint="eastAsia"/>
          <w:sz w:val="24"/>
        </w:rPr>
        <w:t>年</w:t>
      </w:r>
      <w:r w:rsidRPr="007A2CEF">
        <w:rPr>
          <w:rFonts w:ascii="宋体" w:hAnsi="宋体"/>
          <w:sz w:val="24"/>
        </w:rPr>
        <w:t>______</w:t>
      </w:r>
      <w:r w:rsidRPr="007A2CEF">
        <w:rPr>
          <w:rFonts w:ascii="宋体" w:hAnsi="宋体" w:hint="eastAsia"/>
          <w:sz w:val="24"/>
        </w:rPr>
        <w:t>月</w:t>
      </w:r>
      <w:r w:rsidRPr="007A2CEF">
        <w:rPr>
          <w:rFonts w:ascii="宋体" w:hAnsi="宋体"/>
          <w:sz w:val="24"/>
        </w:rPr>
        <w:t>_______</w:t>
      </w:r>
      <w:r w:rsidRPr="007A2CEF">
        <w:rPr>
          <w:rFonts w:ascii="宋体" w:hAnsi="宋体" w:hint="eastAsia"/>
          <w:sz w:val="24"/>
        </w:rPr>
        <w:t>日止</w:t>
      </w:r>
      <w:r w:rsidRPr="007A2CEF">
        <w:rPr>
          <w:rFonts w:ascii="宋体" w:hAnsi="宋体"/>
          <w:sz w:val="24"/>
        </w:rPr>
        <w:t>)</w:t>
      </w:r>
    </w:p>
    <w:p w14:paraId="6FB1CDCD" w14:textId="77777777" w:rsidR="00775597" w:rsidRPr="007A2CEF" w:rsidRDefault="00775597" w:rsidP="00775597">
      <w:pPr>
        <w:tabs>
          <w:tab w:val="left" w:pos="5580"/>
        </w:tabs>
        <w:spacing w:before="120" w:line="22" w:lineRule="atLeast"/>
        <w:ind w:left="454" w:firstLine="454"/>
        <w:rPr>
          <w:rFonts w:ascii="宋体" w:hAnsi="宋体"/>
          <w:sz w:val="24"/>
        </w:rPr>
      </w:pPr>
      <w:r w:rsidRPr="007A2CEF">
        <w:rPr>
          <w:rFonts w:ascii="宋体" w:hAnsi="宋体" w:hint="eastAsia"/>
          <w:sz w:val="24"/>
        </w:rPr>
        <w:t>〈</w:t>
      </w:r>
      <w:r w:rsidRPr="007A2CEF">
        <w:rPr>
          <w:rFonts w:ascii="宋体" w:hAnsi="宋体"/>
          <w:sz w:val="24"/>
        </w:rPr>
        <w:t>1</w:t>
      </w:r>
      <w:r w:rsidRPr="007A2CEF">
        <w:rPr>
          <w:rFonts w:ascii="宋体" w:hAnsi="宋体" w:hint="eastAsia"/>
          <w:sz w:val="24"/>
        </w:rPr>
        <w:t>〉固定资产：</w:t>
      </w:r>
      <w:r w:rsidRPr="007A2CEF">
        <w:rPr>
          <w:rFonts w:ascii="宋体" w:hAnsi="宋体"/>
          <w:sz w:val="24"/>
        </w:rPr>
        <w:t>__________________________</w:t>
      </w:r>
    </w:p>
    <w:p w14:paraId="133126F7" w14:textId="77777777" w:rsidR="00775597" w:rsidRPr="007A2CEF" w:rsidRDefault="00775597" w:rsidP="00775597">
      <w:pPr>
        <w:tabs>
          <w:tab w:val="left" w:pos="5580"/>
        </w:tabs>
        <w:spacing w:before="120" w:line="22" w:lineRule="atLeast"/>
        <w:ind w:left="1362" w:firstLine="454"/>
        <w:rPr>
          <w:rFonts w:ascii="宋体" w:hAnsi="宋体"/>
          <w:sz w:val="24"/>
        </w:rPr>
      </w:pPr>
      <w:r w:rsidRPr="007A2CEF">
        <w:rPr>
          <w:rFonts w:ascii="宋体" w:hAnsi="宋体" w:hint="eastAsia"/>
          <w:sz w:val="24"/>
        </w:rPr>
        <w:t>原值：</w:t>
      </w:r>
      <w:r w:rsidRPr="007A2CEF">
        <w:rPr>
          <w:rFonts w:ascii="宋体" w:hAnsi="宋体"/>
          <w:sz w:val="24"/>
        </w:rPr>
        <w:t>___________________________</w:t>
      </w:r>
    </w:p>
    <w:p w14:paraId="5FB07E03" w14:textId="77777777" w:rsidR="00775597" w:rsidRPr="007A2CEF" w:rsidRDefault="00775597" w:rsidP="00775597">
      <w:pPr>
        <w:tabs>
          <w:tab w:val="left" w:pos="5580"/>
        </w:tabs>
        <w:spacing w:before="120" w:line="22" w:lineRule="atLeast"/>
        <w:ind w:left="1362" w:firstLine="454"/>
        <w:rPr>
          <w:rFonts w:ascii="宋体" w:hAnsi="宋体"/>
          <w:sz w:val="24"/>
        </w:rPr>
      </w:pPr>
      <w:r w:rsidRPr="007A2CEF">
        <w:rPr>
          <w:rFonts w:ascii="宋体" w:hAnsi="宋体" w:hint="eastAsia"/>
          <w:sz w:val="24"/>
        </w:rPr>
        <w:t>净值：</w:t>
      </w:r>
      <w:r w:rsidRPr="007A2CEF">
        <w:rPr>
          <w:rFonts w:ascii="宋体" w:hAnsi="宋体"/>
          <w:sz w:val="24"/>
        </w:rPr>
        <w:t>___________________________</w:t>
      </w:r>
    </w:p>
    <w:p w14:paraId="10DF2058" w14:textId="77777777" w:rsidR="00775597" w:rsidRPr="007A2CEF" w:rsidRDefault="00775597" w:rsidP="00775597">
      <w:pPr>
        <w:tabs>
          <w:tab w:val="left" w:pos="5580"/>
        </w:tabs>
        <w:spacing w:before="120" w:line="22" w:lineRule="atLeast"/>
        <w:ind w:left="454" w:firstLine="454"/>
        <w:rPr>
          <w:rFonts w:ascii="宋体" w:hAnsi="宋体"/>
          <w:sz w:val="24"/>
        </w:rPr>
      </w:pPr>
      <w:r w:rsidRPr="007A2CEF">
        <w:rPr>
          <w:rFonts w:ascii="宋体" w:hAnsi="宋体" w:hint="eastAsia"/>
          <w:sz w:val="24"/>
        </w:rPr>
        <w:t>〈</w:t>
      </w:r>
      <w:r w:rsidRPr="007A2CEF">
        <w:rPr>
          <w:rFonts w:ascii="宋体" w:hAnsi="宋体"/>
          <w:sz w:val="24"/>
        </w:rPr>
        <w:t>2</w:t>
      </w:r>
      <w:r w:rsidRPr="007A2CEF">
        <w:rPr>
          <w:rFonts w:ascii="宋体" w:hAnsi="宋体" w:hint="eastAsia"/>
          <w:sz w:val="24"/>
        </w:rPr>
        <w:t>〉流动资金：</w:t>
      </w:r>
      <w:r w:rsidRPr="007A2CEF">
        <w:rPr>
          <w:rFonts w:ascii="宋体" w:hAnsi="宋体"/>
          <w:sz w:val="24"/>
        </w:rPr>
        <w:t>__________________________</w:t>
      </w:r>
    </w:p>
    <w:p w14:paraId="5AE88EFB" w14:textId="77777777" w:rsidR="00775597" w:rsidRPr="007A2CEF" w:rsidRDefault="00775597" w:rsidP="00775597">
      <w:pPr>
        <w:tabs>
          <w:tab w:val="left" w:pos="5580"/>
        </w:tabs>
        <w:spacing w:before="120" w:line="22" w:lineRule="atLeast"/>
        <w:ind w:left="454" w:firstLine="454"/>
        <w:rPr>
          <w:rFonts w:ascii="宋体" w:hAnsi="宋体"/>
          <w:sz w:val="24"/>
        </w:rPr>
      </w:pPr>
      <w:r w:rsidRPr="007A2CEF">
        <w:rPr>
          <w:rFonts w:ascii="宋体" w:hAnsi="宋体" w:hint="eastAsia"/>
          <w:sz w:val="24"/>
        </w:rPr>
        <w:t>〈</w:t>
      </w:r>
      <w:r w:rsidRPr="007A2CEF">
        <w:rPr>
          <w:rFonts w:ascii="宋体" w:hAnsi="宋体"/>
          <w:sz w:val="24"/>
        </w:rPr>
        <w:t>3</w:t>
      </w:r>
      <w:r w:rsidRPr="007A2CEF">
        <w:rPr>
          <w:rFonts w:ascii="宋体" w:hAnsi="宋体" w:hint="eastAsia"/>
          <w:sz w:val="24"/>
        </w:rPr>
        <w:t>〉长期负债：</w:t>
      </w:r>
      <w:r w:rsidRPr="007A2CEF">
        <w:rPr>
          <w:rFonts w:ascii="宋体" w:hAnsi="宋体"/>
          <w:sz w:val="24"/>
        </w:rPr>
        <w:t>__________________________</w:t>
      </w:r>
    </w:p>
    <w:p w14:paraId="26C22A2C" w14:textId="77777777" w:rsidR="00775597" w:rsidRPr="007A2CEF" w:rsidRDefault="00775597" w:rsidP="00775597">
      <w:pPr>
        <w:tabs>
          <w:tab w:val="left" w:pos="5580"/>
        </w:tabs>
        <w:spacing w:before="120" w:line="22" w:lineRule="atLeast"/>
        <w:ind w:left="454" w:firstLine="454"/>
        <w:rPr>
          <w:rFonts w:ascii="宋体" w:hAnsi="宋体"/>
          <w:sz w:val="24"/>
        </w:rPr>
      </w:pPr>
      <w:r w:rsidRPr="007A2CEF">
        <w:rPr>
          <w:rFonts w:ascii="宋体" w:hAnsi="宋体" w:hint="eastAsia"/>
          <w:sz w:val="24"/>
        </w:rPr>
        <w:t>〈</w:t>
      </w:r>
      <w:r w:rsidRPr="007A2CEF">
        <w:rPr>
          <w:rFonts w:ascii="宋体" w:hAnsi="宋体"/>
          <w:sz w:val="24"/>
        </w:rPr>
        <w:t>4</w:t>
      </w:r>
      <w:r w:rsidRPr="007A2CEF">
        <w:rPr>
          <w:rFonts w:ascii="宋体" w:hAnsi="宋体" w:hint="eastAsia"/>
          <w:sz w:val="24"/>
        </w:rPr>
        <w:t>〉短期负债：</w:t>
      </w:r>
      <w:r w:rsidRPr="007A2CEF">
        <w:rPr>
          <w:rFonts w:ascii="宋体" w:hAnsi="宋体"/>
          <w:sz w:val="24"/>
        </w:rPr>
        <w:t>__________________________</w:t>
      </w:r>
    </w:p>
    <w:p w14:paraId="01D89E8C" w14:textId="77777777" w:rsidR="00775597" w:rsidRPr="007A2CEF" w:rsidRDefault="00775597" w:rsidP="00775597">
      <w:pPr>
        <w:tabs>
          <w:tab w:val="left" w:pos="5580"/>
        </w:tabs>
        <w:spacing w:before="120" w:line="22" w:lineRule="atLeast"/>
        <w:ind w:left="454" w:firstLine="454"/>
        <w:rPr>
          <w:rFonts w:ascii="宋体" w:hAnsi="宋体"/>
          <w:sz w:val="24"/>
        </w:rPr>
      </w:pPr>
      <w:r w:rsidRPr="007A2CEF">
        <w:rPr>
          <w:rFonts w:ascii="宋体" w:hAnsi="宋体" w:hint="eastAsia"/>
          <w:sz w:val="24"/>
        </w:rPr>
        <w:t>〈</w:t>
      </w:r>
      <w:r w:rsidRPr="007A2CEF">
        <w:rPr>
          <w:rFonts w:ascii="宋体" w:hAnsi="宋体"/>
          <w:sz w:val="24"/>
        </w:rPr>
        <w:t>5</w:t>
      </w:r>
      <w:r w:rsidRPr="007A2CEF">
        <w:rPr>
          <w:rFonts w:ascii="宋体" w:hAnsi="宋体" w:hint="eastAsia"/>
          <w:sz w:val="24"/>
        </w:rPr>
        <w:t>〉资金来源：</w:t>
      </w:r>
    </w:p>
    <w:p w14:paraId="6E471C0D" w14:textId="77777777" w:rsidR="00775597" w:rsidRPr="007A2CEF" w:rsidRDefault="00775597" w:rsidP="00775597">
      <w:pPr>
        <w:tabs>
          <w:tab w:val="left" w:pos="5580"/>
        </w:tabs>
        <w:spacing w:before="120" w:line="22" w:lineRule="atLeast"/>
        <w:ind w:left="1362" w:firstLine="454"/>
        <w:rPr>
          <w:rFonts w:ascii="宋体" w:hAnsi="宋体"/>
          <w:sz w:val="24"/>
        </w:rPr>
      </w:pPr>
      <w:r w:rsidRPr="007A2CEF">
        <w:rPr>
          <w:rFonts w:ascii="宋体" w:hAnsi="宋体" w:hint="eastAsia"/>
          <w:sz w:val="24"/>
        </w:rPr>
        <w:t>自有资金：</w:t>
      </w:r>
      <w:r w:rsidRPr="007A2CEF">
        <w:rPr>
          <w:rFonts w:ascii="宋体" w:hAnsi="宋体"/>
          <w:sz w:val="24"/>
        </w:rPr>
        <w:t>__________________________</w:t>
      </w:r>
    </w:p>
    <w:p w14:paraId="390C0B99" w14:textId="77777777" w:rsidR="00775597" w:rsidRPr="007A2CEF" w:rsidRDefault="00775597" w:rsidP="00775597">
      <w:pPr>
        <w:tabs>
          <w:tab w:val="left" w:pos="5580"/>
        </w:tabs>
        <w:spacing w:before="120" w:line="22" w:lineRule="atLeast"/>
        <w:ind w:left="1362" w:firstLine="454"/>
        <w:rPr>
          <w:rFonts w:ascii="宋体" w:hAnsi="宋体"/>
          <w:sz w:val="24"/>
        </w:rPr>
      </w:pPr>
      <w:r w:rsidRPr="007A2CEF">
        <w:rPr>
          <w:rFonts w:ascii="宋体" w:hAnsi="宋体" w:hint="eastAsia"/>
          <w:sz w:val="24"/>
        </w:rPr>
        <w:t>银行贷款：</w:t>
      </w:r>
      <w:r w:rsidRPr="007A2CEF">
        <w:rPr>
          <w:rFonts w:ascii="宋体" w:hAnsi="宋体"/>
          <w:sz w:val="24"/>
        </w:rPr>
        <w:t>__________________________</w:t>
      </w:r>
    </w:p>
    <w:p w14:paraId="1E25B424" w14:textId="77777777" w:rsidR="00775597" w:rsidRPr="007A2CEF" w:rsidRDefault="00775597" w:rsidP="00775597">
      <w:pPr>
        <w:tabs>
          <w:tab w:val="left" w:pos="5580"/>
        </w:tabs>
        <w:spacing w:before="120" w:line="22" w:lineRule="atLeast"/>
        <w:ind w:left="454" w:firstLine="454"/>
        <w:rPr>
          <w:rFonts w:ascii="宋体" w:hAnsi="宋体"/>
          <w:sz w:val="24"/>
        </w:rPr>
      </w:pPr>
      <w:r w:rsidRPr="007A2CEF">
        <w:rPr>
          <w:rFonts w:ascii="宋体" w:hAnsi="宋体" w:hint="eastAsia"/>
          <w:sz w:val="24"/>
        </w:rPr>
        <w:t>〈</w:t>
      </w:r>
      <w:r w:rsidRPr="007A2CEF">
        <w:rPr>
          <w:rFonts w:ascii="宋体" w:hAnsi="宋体"/>
          <w:sz w:val="24"/>
        </w:rPr>
        <w:t>6</w:t>
      </w:r>
      <w:r w:rsidRPr="007A2CEF">
        <w:rPr>
          <w:rFonts w:ascii="宋体" w:hAnsi="宋体" w:hint="eastAsia"/>
          <w:sz w:val="24"/>
        </w:rPr>
        <w:t>〉资金类型：</w:t>
      </w:r>
      <w:r w:rsidRPr="007A2CEF">
        <w:rPr>
          <w:rFonts w:ascii="宋体" w:hAnsi="宋体"/>
          <w:sz w:val="24"/>
        </w:rPr>
        <w:t>__________________________</w:t>
      </w:r>
    </w:p>
    <w:p w14:paraId="277C8E77" w14:textId="77777777" w:rsidR="00775597" w:rsidRPr="007A2CEF" w:rsidRDefault="00775597" w:rsidP="00775597">
      <w:pPr>
        <w:tabs>
          <w:tab w:val="left" w:pos="5580"/>
        </w:tabs>
        <w:spacing w:before="120" w:line="22" w:lineRule="atLeast"/>
        <w:ind w:left="1362" w:firstLine="454"/>
        <w:rPr>
          <w:rFonts w:ascii="宋体" w:hAnsi="宋体"/>
          <w:sz w:val="24"/>
        </w:rPr>
      </w:pPr>
      <w:r w:rsidRPr="007A2CEF">
        <w:rPr>
          <w:rFonts w:ascii="宋体" w:hAnsi="宋体" w:hint="eastAsia"/>
          <w:sz w:val="24"/>
        </w:rPr>
        <w:t>商业性：</w:t>
      </w:r>
      <w:r w:rsidRPr="007A2CEF">
        <w:rPr>
          <w:rFonts w:ascii="宋体" w:hAnsi="宋体"/>
          <w:sz w:val="24"/>
        </w:rPr>
        <w:t>____________________________</w:t>
      </w:r>
    </w:p>
    <w:p w14:paraId="70722659" w14:textId="77777777" w:rsidR="00775597" w:rsidRPr="007A2CEF" w:rsidRDefault="00775597" w:rsidP="00775597">
      <w:pPr>
        <w:tabs>
          <w:tab w:val="left" w:pos="5580"/>
        </w:tabs>
        <w:spacing w:before="120" w:line="22" w:lineRule="atLeast"/>
        <w:ind w:left="1362" w:firstLine="454"/>
        <w:rPr>
          <w:rFonts w:ascii="宋体" w:hAnsi="宋体"/>
          <w:sz w:val="24"/>
        </w:rPr>
      </w:pPr>
      <w:r w:rsidRPr="007A2CEF">
        <w:rPr>
          <w:rFonts w:ascii="宋体" w:hAnsi="宋体" w:hint="eastAsia"/>
          <w:sz w:val="24"/>
        </w:rPr>
        <w:t>非商业性：</w:t>
      </w:r>
      <w:r w:rsidRPr="007A2CEF">
        <w:rPr>
          <w:rFonts w:ascii="宋体" w:hAnsi="宋体"/>
          <w:sz w:val="24"/>
        </w:rPr>
        <w:t>__________________________</w:t>
      </w:r>
    </w:p>
    <w:p w14:paraId="66360A3C" w14:textId="77777777" w:rsidR="00775597" w:rsidRPr="007A2CEF" w:rsidRDefault="00775597" w:rsidP="00775597">
      <w:pPr>
        <w:tabs>
          <w:tab w:val="left" w:pos="5580"/>
        </w:tabs>
        <w:spacing w:before="120" w:line="22" w:lineRule="atLeast"/>
        <w:rPr>
          <w:rFonts w:ascii="宋体" w:hAnsi="宋体"/>
          <w:sz w:val="24"/>
        </w:rPr>
      </w:pPr>
      <w:r w:rsidRPr="007A2CEF">
        <w:rPr>
          <w:rFonts w:ascii="宋体" w:hAnsi="宋体"/>
          <w:sz w:val="24"/>
        </w:rPr>
        <w:t>2</w:t>
      </w:r>
      <w:r w:rsidRPr="007A2CEF">
        <w:rPr>
          <w:rFonts w:ascii="宋体" w:hAnsi="宋体" w:hint="eastAsia"/>
          <w:sz w:val="24"/>
        </w:rPr>
        <w:t>、最近三年的年度总营业额：</w:t>
      </w:r>
    </w:p>
    <w:p w14:paraId="42337AD6" w14:textId="77777777" w:rsidR="00775597" w:rsidRPr="007A2CEF" w:rsidRDefault="00775597" w:rsidP="00775597">
      <w:pPr>
        <w:tabs>
          <w:tab w:val="left" w:pos="5580"/>
        </w:tabs>
        <w:spacing w:before="120" w:line="22" w:lineRule="atLeast"/>
        <w:ind w:firstLine="454"/>
        <w:rPr>
          <w:rFonts w:ascii="宋体" w:hAnsi="宋体"/>
          <w:sz w:val="24"/>
        </w:rPr>
      </w:pPr>
      <w:r w:rsidRPr="007A2CEF">
        <w:rPr>
          <w:rFonts w:ascii="宋体" w:hAnsi="宋体" w:hint="eastAsia"/>
          <w:sz w:val="24"/>
        </w:rPr>
        <w:t xml:space="preserve">年份　　　　　国内　　　</w:t>
      </w:r>
      <w:r w:rsidRPr="007A2CEF">
        <w:rPr>
          <w:rFonts w:ascii="宋体" w:hAnsi="宋体"/>
          <w:sz w:val="24"/>
        </w:rPr>
        <w:t xml:space="preserve"> </w:t>
      </w:r>
      <w:r w:rsidRPr="007A2CEF">
        <w:rPr>
          <w:rFonts w:ascii="宋体" w:hAnsi="宋体" w:hint="eastAsia"/>
          <w:sz w:val="24"/>
        </w:rPr>
        <w:t xml:space="preserve">　　出口　</w:t>
      </w:r>
      <w:r w:rsidRPr="007A2CEF">
        <w:rPr>
          <w:rFonts w:ascii="宋体" w:hAnsi="宋体"/>
          <w:sz w:val="24"/>
        </w:rPr>
        <w:t xml:space="preserve"> </w:t>
      </w:r>
      <w:r w:rsidRPr="007A2CEF">
        <w:rPr>
          <w:rFonts w:ascii="宋体" w:hAnsi="宋体" w:hint="eastAsia"/>
          <w:sz w:val="24"/>
        </w:rPr>
        <w:t xml:space="preserve">　　　　总额</w:t>
      </w:r>
    </w:p>
    <w:p w14:paraId="4BFC31D1" w14:textId="77777777" w:rsidR="00775597" w:rsidRPr="007A2CEF" w:rsidRDefault="00775597" w:rsidP="00775597">
      <w:pPr>
        <w:tabs>
          <w:tab w:val="left" w:pos="5580"/>
        </w:tabs>
        <w:spacing w:before="120" w:line="22" w:lineRule="atLeast"/>
        <w:ind w:firstLine="454"/>
        <w:rPr>
          <w:rFonts w:ascii="宋体" w:hAnsi="宋体"/>
          <w:sz w:val="24"/>
        </w:rPr>
      </w:pPr>
      <w:r w:rsidRPr="007A2CEF">
        <w:rPr>
          <w:rFonts w:ascii="宋体" w:hAnsi="宋体"/>
          <w:sz w:val="24"/>
        </w:rPr>
        <w:t>__________</w:t>
      </w:r>
      <w:r w:rsidRPr="007A2CEF">
        <w:rPr>
          <w:rFonts w:ascii="宋体" w:hAnsi="宋体" w:hint="eastAsia"/>
          <w:sz w:val="24"/>
        </w:rPr>
        <w:t xml:space="preserve">　　</w:t>
      </w:r>
      <w:r w:rsidRPr="007A2CEF">
        <w:rPr>
          <w:rFonts w:ascii="宋体" w:hAnsi="宋体"/>
          <w:sz w:val="24"/>
        </w:rPr>
        <w:t xml:space="preserve"> ___________</w:t>
      </w:r>
      <w:r w:rsidRPr="007A2CEF">
        <w:rPr>
          <w:rFonts w:ascii="宋体" w:hAnsi="宋体" w:hint="eastAsia"/>
          <w:sz w:val="24"/>
        </w:rPr>
        <w:t xml:space="preserve">　　</w:t>
      </w:r>
      <w:r w:rsidRPr="007A2CEF">
        <w:rPr>
          <w:rFonts w:ascii="宋体" w:hAnsi="宋体"/>
          <w:sz w:val="24"/>
        </w:rPr>
        <w:t>___________</w:t>
      </w:r>
      <w:r w:rsidRPr="007A2CEF">
        <w:rPr>
          <w:rFonts w:ascii="宋体" w:hAnsi="宋体" w:hint="eastAsia"/>
          <w:sz w:val="24"/>
        </w:rPr>
        <w:t xml:space="preserve">　　</w:t>
      </w:r>
      <w:r w:rsidRPr="007A2CEF">
        <w:rPr>
          <w:rFonts w:ascii="宋体" w:hAnsi="宋体"/>
          <w:sz w:val="24"/>
        </w:rPr>
        <w:t>___________</w:t>
      </w:r>
    </w:p>
    <w:p w14:paraId="2510031B" w14:textId="77777777" w:rsidR="00775597" w:rsidRPr="007A2CEF" w:rsidRDefault="00775597" w:rsidP="00775597">
      <w:pPr>
        <w:tabs>
          <w:tab w:val="left" w:pos="5580"/>
        </w:tabs>
        <w:spacing w:before="120" w:line="22" w:lineRule="atLeast"/>
        <w:ind w:firstLine="454"/>
        <w:rPr>
          <w:rFonts w:ascii="宋体" w:hAnsi="宋体"/>
          <w:sz w:val="24"/>
        </w:rPr>
      </w:pPr>
      <w:r w:rsidRPr="007A2CEF">
        <w:rPr>
          <w:rFonts w:ascii="宋体" w:hAnsi="宋体"/>
          <w:sz w:val="24"/>
        </w:rPr>
        <w:t>__________</w:t>
      </w:r>
      <w:r w:rsidRPr="007A2CEF">
        <w:rPr>
          <w:rFonts w:ascii="宋体" w:hAnsi="宋体" w:hint="eastAsia"/>
          <w:sz w:val="24"/>
        </w:rPr>
        <w:t xml:space="preserve">　　</w:t>
      </w:r>
      <w:r w:rsidRPr="007A2CEF">
        <w:rPr>
          <w:rFonts w:ascii="宋体" w:hAnsi="宋体"/>
          <w:sz w:val="24"/>
        </w:rPr>
        <w:t xml:space="preserve"> ___________</w:t>
      </w:r>
      <w:r w:rsidRPr="007A2CEF">
        <w:rPr>
          <w:rFonts w:ascii="宋体" w:hAnsi="宋体" w:hint="eastAsia"/>
          <w:sz w:val="24"/>
        </w:rPr>
        <w:t xml:space="preserve">　　</w:t>
      </w:r>
      <w:r w:rsidRPr="007A2CEF">
        <w:rPr>
          <w:rFonts w:ascii="宋体" w:hAnsi="宋体"/>
          <w:sz w:val="24"/>
        </w:rPr>
        <w:t>___________</w:t>
      </w:r>
      <w:r w:rsidRPr="007A2CEF">
        <w:rPr>
          <w:rFonts w:ascii="宋体" w:hAnsi="宋体" w:hint="eastAsia"/>
          <w:sz w:val="24"/>
        </w:rPr>
        <w:t xml:space="preserve">　　</w:t>
      </w:r>
      <w:r w:rsidRPr="007A2CEF">
        <w:rPr>
          <w:rFonts w:ascii="宋体" w:hAnsi="宋体"/>
          <w:sz w:val="24"/>
        </w:rPr>
        <w:t>___________</w:t>
      </w:r>
    </w:p>
    <w:p w14:paraId="7253F706" w14:textId="77777777" w:rsidR="00775597" w:rsidRPr="007A2CEF" w:rsidRDefault="00775597" w:rsidP="00775597">
      <w:pPr>
        <w:tabs>
          <w:tab w:val="left" w:pos="5580"/>
        </w:tabs>
        <w:spacing w:before="120" w:line="22" w:lineRule="atLeast"/>
        <w:ind w:firstLine="454"/>
        <w:rPr>
          <w:rFonts w:ascii="宋体" w:hAnsi="宋体"/>
          <w:sz w:val="24"/>
        </w:rPr>
      </w:pPr>
      <w:r w:rsidRPr="007A2CEF">
        <w:rPr>
          <w:rFonts w:ascii="宋体" w:hAnsi="宋体"/>
          <w:sz w:val="24"/>
        </w:rPr>
        <w:t>__________</w:t>
      </w:r>
      <w:r w:rsidRPr="007A2CEF">
        <w:rPr>
          <w:rFonts w:ascii="宋体" w:hAnsi="宋体" w:hint="eastAsia"/>
          <w:sz w:val="24"/>
        </w:rPr>
        <w:t xml:space="preserve">　　</w:t>
      </w:r>
      <w:r w:rsidRPr="007A2CEF">
        <w:rPr>
          <w:rFonts w:ascii="宋体" w:hAnsi="宋体"/>
          <w:sz w:val="24"/>
        </w:rPr>
        <w:t xml:space="preserve"> ___________</w:t>
      </w:r>
      <w:r w:rsidRPr="007A2CEF">
        <w:rPr>
          <w:rFonts w:ascii="宋体" w:hAnsi="宋体" w:hint="eastAsia"/>
          <w:sz w:val="24"/>
        </w:rPr>
        <w:t xml:space="preserve">　　</w:t>
      </w:r>
      <w:r w:rsidRPr="007A2CEF">
        <w:rPr>
          <w:rFonts w:ascii="宋体" w:hAnsi="宋体"/>
          <w:sz w:val="24"/>
        </w:rPr>
        <w:t>___________</w:t>
      </w:r>
      <w:r w:rsidRPr="007A2CEF">
        <w:rPr>
          <w:rFonts w:ascii="宋体" w:hAnsi="宋体" w:hint="eastAsia"/>
          <w:sz w:val="24"/>
        </w:rPr>
        <w:t xml:space="preserve">　　</w:t>
      </w:r>
      <w:r w:rsidRPr="007A2CEF">
        <w:rPr>
          <w:rFonts w:ascii="宋体" w:hAnsi="宋体"/>
          <w:sz w:val="24"/>
        </w:rPr>
        <w:t>___________</w:t>
      </w:r>
    </w:p>
    <w:p w14:paraId="1A38A7AE" w14:textId="77777777" w:rsidR="00775597" w:rsidRPr="007A2CEF" w:rsidRDefault="00775597" w:rsidP="00775597">
      <w:pPr>
        <w:tabs>
          <w:tab w:val="left" w:pos="5580"/>
        </w:tabs>
        <w:spacing w:line="360" w:lineRule="auto"/>
        <w:rPr>
          <w:rFonts w:ascii="宋体" w:hAnsi="宋体"/>
          <w:sz w:val="24"/>
        </w:rPr>
      </w:pPr>
      <w:r w:rsidRPr="007A2CEF">
        <w:rPr>
          <w:rFonts w:ascii="宋体" w:hAnsi="宋体" w:hint="eastAsia"/>
          <w:sz w:val="24"/>
        </w:rPr>
        <w:t>3、账号及开户银行的名称、地址：</w:t>
      </w:r>
      <w:r w:rsidRPr="007A2CEF">
        <w:rPr>
          <w:rFonts w:ascii="宋体" w:hAnsi="宋体"/>
          <w:sz w:val="24"/>
        </w:rPr>
        <w:t>_____________________________</w:t>
      </w:r>
    </w:p>
    <w:p w14:paraId="0A85737D" w14:textId="77777777" w:rsidR="00775597" w:rsidRPr="007A2CEF" w:rsidRDefault="00775597" w:rsidP="00775597">
      <w:pPr>
        <w:tabs>
          <w:tab w:val="left" w:pos="5580"/>
        </w:tabs>
        <w:spacing w:line="360" w:lineRule="auto"/>
        <w:rPr>
          <w:rFonts w:ascii="宋体" w:hAnsi="宋体"/>
          <w:sz w:val="24"/>
        </w:rPr>
      </w:pPr>
      <w:r w:rsidRPr="007A2CEF">
        <w:rPr>
          <w:rFonts w:ascii="宋体" w:hAnsi="宋体" w:hint="eastAsia"/>
          <w:sz w:val="24"/>
        </w:rPr>
        <w:t>4投标人认为需要声明的其他情况</w:t>
      </w:r>
    </w:p>
    <w:p w14:paraId="3CAC3B82" w14:textId="77777777" w:rsidR="00775597" w:rsidRPr="007A2CEF" w:rsidRDefault="00775597" w:rsidP="00775597">
      <w:pPr>
        <w:tabs>
          <w:tab w:val="left" w:pos="5580"/>
        </w:tabs>
        <w:spacing w:line="360" w:lineRule="auto"/>
        <w:ind w:firstLine="454"/>
        <w:rPr>
          <w:rFonts w:ascii="宋体" w:hAnsi="宋体"/>
          <w:sz w:val="24"/>
        </w:rPr>
      </w:pPr>
      <w:r w:rsidRPr="007A2CEF">
        <w:rPr>
          <w:rFonts w:ascii="宋体" w:hAnsi="宋体" w:hint="eastAsia"/>
          <w:sz w:val="24"/>
        </w:rPr>
        <w:t>兹证明上述声明是真实、正确的，并提供了全部能提供的资料和数据，我们同意遵照贵方要求出示有关证明文件。</w:t>
      </w:r>
    </w:p>
    <w:p w14:paraId="3673AD70" w14:textId="77777777" w:rsidR="00775597" w:rsidRPr="007A2CEF" w:rsidRDefault="00775597" w:rsidP="00775597">
      <w:pPr>
        <w:tabs>
          <w:tab w:val="left" w:pos="5580"/>
        </w:tabs>
        <w:spacing w:line="360" w:lineRule="auto"/>
        <w:rPr>
          <w:rFonts w:ascii="宋体" w:hAnsi="宋体"/>
          <w:sz w:val="24"/>
        </w:rPr>
      </w:pPr>
    </w:p>
    <w:p w14:paraId="0ED178E8" w14:textId="77777777" w:rsidR="00775597" w:rsidRPr="007A2CEF" w:rsidRDefault="00775597" w:rsidP="00775597">
      <w:pPr>
        <w:tabs>
          <w:tab w:val="left" w:pos="5580"/>
        </w:tabs>
        <w:spacing w:line="360" w:lineRule="auto"/>
        <w:ind w:left="454"/>
        <w:rPr>
          <w:rFonts w:ascii="宋体" w:hAnsi="宋体"/>
          <w:sz w:val="24"/>
        </w:rPr>
      </w:pPr>
      <w:r w:rsidRPr="007A2CEF">
        <w:rPr>
          <w:rFonts w:ascii="宋体" w:hAnsi="宋体" w:hint="eastAsia"/>
          <w:sz w:val="24"/>
        </w:rPr>
        <w:lastRenderedPageBreak/>
        <w:t>日期：</w:t>
      </w:r>
      <w:r w:rsidRPr="007A2CEF">
        <w:rPr>
          <w:rFonts w:ascii="宋体" w:hAnsi="宋体"/>
          <w:sz w:val="24"/>
        </w:rPr>
        <w:t>__________________________________________</w:t>
      </w:r>
    </w:p>
    <w:p w14:paraId="1518203F" w14:textId="77777777" w:rsidR="00775597" w:rsidRPr="007A2CEF" w:rsidRDefault="00775597" w:rsidP="00775597">
      <w:pPr>
        <w:tabs>
          <w:tab w:val="left" w:pos="5580"/>
        </w:tabs>
        <w:spacing w:line="360" w:lineRule="auto"/>
        <w:ind w:firstLineChars="200" w:firstLine="480"/>
        <w:rPr>
          <w:rFonts w:ascii="宋体" w:hAnsi="宋体"/>
          <w:sz w:val="24"/>
        </w:rPr>
      </w:pPr>
    </w:p>
    <w:p w14:paraId="5999BAB2" w14:textId="77777777" w:rsidR="00775597" w:rsidRPr="007A2CEF" w:rsidRDefault="00775597" w:rsidP="00775597">
      <w:pPr>
        <w:tabs>
          <w:tab w:val="left" w:pos="5580"/>
        </w:tabs>
        <w:spacing w:line="360" w:lineRule="auto"/>
        <w:ind w:firstLineChars="200" w:firstLine="480"/>
        <w:rPr>
          <w:rFonts w:ascii="宋体" w:hAnsi="宋体"/>
          <w:sz w:val="24"/>
        </w:rPr>
      </w:pPr>
      <w:r w:rsidRPr="007A2CEF">
        <w:rPr>
          <w:rFonts w:ascii="宋体" w:hAnsi="宋体" w:hint="eastAsia"/>
          <w:sz w:val="24"/>
        </w:rPr>
        <w:t>投标人授权代表</w:t>
      </w:r>
      <w:r w:rsidRPr="007A2CEF">
        <w:rPr>
          <w:rFonts w:ascii="宋体" w:hAnsi="宋体"/>
          <w:sz w:val="24"/>
        </w:rPr>
        <w:t>(</w:t>
      </w:r>
      <w:r w:rsidRPr="007A2CEF">
        <w:rPr>
          <w:rFonts w:ascii="宋体" w:hAnsi="宋体" w:hint="eastAsia"/>
          <w:sz w:val="24"/>
        </w:rPr>
        <w:t>签字</w:t>
      </w:r>
      <w:r w:rsidRPr="007A2CEF">
        <w:rPr>
          <w:rFonts w:ascii="宋体" w:hAnsi="宋体"/>
          <w:sz w:val="24"/>
        </w:rPr>
        <w:t>)</w:t>
      </w:r>
      <w:r w:rsidRPr="007A2CEF">
        <w:rPr>
          <w:rFonts w:ascii="宋体" w:hAnsi="宋体" w:hint="eastAsia"/>
          <w:sz w:val="24"/>
        </w:rPr>
        <w:t>：</w:t>
      </w:r>
      <w:r w:rsidRPr="007A2CEF">
        <w:rPr>
          <w:rFonts w:ascii="宋体" w:hAnsi="宋体"/>
          <w:sz w:val="24"/>
        </w:rPr>
        <w:t>___________________________</w:t>
      </w:r>
    </w:p>
    <w:p w14:paraId="799C2623" w14:textId="77777777" w:rsidR="00775597" w:rsidRPr="007A2CEF" w:rsidRDefault="00775597" w:rsidP="00775597">
      <w:pPr>
        <w:pStyle w:val="af1"/>
        <w:tabs>
          <w:tab w:val="left" w:pos="5580"/>
        </w:tabs>
        <w:spacing w:line="360" w:lineRule="auto"/>
        <w:ind w:firstLineChars="200" w:firstLine="480"/>
        <w:rPr>
          <w:rFonts w:hAnsi="宋体"/>
          <w:sz w:val="24"/>
        </w:rPr>
      </w:pPr>
    </w:p>
    <w:p w14:paraId="767006FF" w14:textId="77777777" w:rsidR="00775597" w:rsidRPr="007A2CEF" w:rsidRDefault="00775597" w:rsidP="00775597">
      <w:pPr>
        <w:pStyle w:val="af1"/>
        <w:tabs>
          <w:tab w:val="left" w:pos="5580"/>
        </w:tabs>
        <w:spacing w:line="360" w:lineRule="auto"/>
        <w:ind w:firstLineChars="200" w:firstLine="480"/>
        <w:rPr>
          <w:rFonts w:hAnsi="宋体"/>
          <w:sz w:val="24"/>
        </w:rPr>
      </w:pPr>
      <w:r w:rsidRPr="007A2CEF">
        <w:rPr>
          <w:rFonts w:hAnsi="宋体" w:hint="eastAsia"/>
          <w:sz w:val="24"/>
        </w:rPr>
        <w:t>公章：</w:t>
      </w:r>
      <w:r w:rsidRPr="007A2CEF">
        <w:rPr>
          <w:rFonts w:hAnsi="宋体"/>
          <w:sz w:val="24"/>
        </w:rPr>
        <w:t>__________________________________________</w:t>
      </w:r>
    </w:p>
    <w:p w14:paraId="42C94F43" w14:textId="77777777" w:rsidR="00775597" w:rsidRPr="007A2CEF" w:rsidRDefault="00775597" w:rsidP="00775597">
      <w:pPr>
        <w:spacing w:line="360" w:lineRule="auto"/>
        <w:jc w:val="center"/>
        <w:rPr>
          <w:rFonts w:asciiTheme="minorEastAsia" w:eastAsiaTheme="minorEastAsia" w:hAnsiTheme="minorEastAsia"/>
          <w:sz w:val="24"/>
        </w:rPr>
      </w:pPr>
      <w:r w:rsidRPr="007A2CEF">
        <w:rPr>
          <w:rFonts w:hAnsi="宋体"/>
          <w:sz w:val="24"/>
        </w:rPr>
        <w:br w:type="page"/>
      </w:r>
    </w:p>
    <w:p w14:paraId="3FF28319" w14:textId="77777777" w:rsidR="00D15F48" w:rsidRPr="007A2CEF" w:rsidRDefault="00775597">
      <w:pPr>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lastRenderedPageBreak/>
        <w:t>7-</w:t>
      </w:r>
      <w:r w:rsidRPr="007A2CEF">
        <w:rPr>
          <w:rFonts w:asciiTheme="minorEastAsia" w:eastAsiaTheme="minorEastAsia" w:hAnsiTheme="minorEastAsia"/>
          <w:sz w:val="24"/>
        </w:rPr>
        <w:t>4</w:t>
      </w:r>
      <w:r w:rsidR="00D15F48" w:rsidRPr="007A2CEF">
        <w:rPr>
          <w:rFonts w:asciiTheme="minorEastAsia" w:eastAsiaTheme="minorEastAsia" w:hAnsiTheme="minorEastAsia"/>
          <w:sz w:val="24"/>
        </w:rPr>
        <w:t>制造商资格声明</w:t>
      </w:r>
      <w:r w:rsidRPr="007A2CEF">
        <w:rPr>
          <w:rFonts w:asciiTheme="minorEastAsia" w:eastAsiaTheme="minorEastAsia" w:hAnsiTheme="minorEastAsia" w:hint="eastAsia"/>
          <w:sz w:val="24"/>
        </w:rPr>
        <w:t>（进口产品适用）</w:t>
      </w:r>
    </w:p>
    <w:p w14:paraId="559C340B" w14:textId="77777777" w:rsidR="00D15F48" w:rsidRPr="007A2CEF" w:rsidRDefault="00D15F48">
      <w:pPr>
        <w:tabs>
          <w:tab w:val="left" w:pos="5580"/>
        </w:tabs>
        <w:spacing w:before="120" w:line="360" w:lineRule="auto"/>
        <w:jc w:val="center"/>
        <w:rPr>
          <w:rFonts w:asciiTheme="minorEastAsia" w:eastAsiaTheme="minorEastAsia" w:hAnsiTheme="minorEastAsia"/>
          <w:b/>
          <w:sz w:val="24"/>
        </w:rPr>
      </w:pPr>
      <w:bookmarkStart w:id="204" w:name="_Ref467990056"/>
      <w:bookmarkStart w:id="205" w:name="_Ref467990098"/>
      <w:bookmarkStart w:id="206" w:name="_Toc480942356"/>
      <w:bookmarkStart w:id="207" w:name="_Toc520125060"/>
      <w:bookmarkStart w:id="208" w:name="_Toc520356225"/>
      <w:r w:rsidRPr="007A2CEF">
        <w:rPr>
          <w:rFonts w:asciiTheme="minorEastAsia" w:eastAsiaTheme="minorEastAsia" w:hAnsiTheme="minorEastAsia"/>
          <w:b/>
          <w:sz w:val="24"/>
        </w:rPr>
        <w:t xml:space="preserve">    </w:t>
      </w:r>
    </w:p>
    <w:p w14:paraId="64855B4B" w14:textId="77777777" w:rsidR="00D15F48" w:rsidRPr="007A2CEF" w:rsidRDefault="00D15F48" w:rsidP="005E660F">
      <w:pPr>
        <w:numPr>
          <w:ilvl w:val="0"/>
          <w:numId w:val="3"/>
        </w:num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名称及概况 ：</w:t>
      </w:r>
    </w:p>
    <w:p w14:paraId="6B0C2928" w14:textId="77777777" w:rsidR="00D15F48" w:rsidRPr="007A2CEF" w:rsidRDefault="00D15F48">
      <w:pPr>
        <w:tabs>
          <w:tab w:val="left" w:pos="5580"/>
        </w:tabs>
        <w:spacing w:before="120" w:line="360" w:lineRule="auto"/>
        <w:ind w:firstLine="360"/>
        <w:rPr>
          <w:rFonts w:asciiTheme="minorEastAsia" w:eastAsiaTheme="minorEastAsia" w:hAnsiTheme="minorEastAsia"/>
          <w:sz w:val="24"/>
        </w:rPr>
      </w:pPr>
      <w:r w:rsidRPr="007A2CEF">
        <w:rPr>
          <w:rFonts w:asciiTheme="minorEastAsia" w:eastAsiaTheme="minorEastAsia" w:hAnsiTheme="minorEastAsia"/>
          <w:sz w:val="24"/>
        </w:rPr>
        <w:t>(1)制造厂家名称：</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t xml:space="preserve">    </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4C93C65C" w14:textId="77777777" w:rsidR="00D15F48" w:rsidRPr="007A2CEF" w:rsidRDefault="00D15F48">
      <w:pPr>
        <w:tabs>
          <w:tab w:val="left" w:pos="5580"/>
        </w:tabs>
        <w:spacing w:before="120" w:line="360" w:lineRule="auto"/>
        <w:ind w:left="360"/>
        <w:rPr>
          <w:rFonts w:asciiTheme="minorEastAsia" w:eastAsiaTheme="minorEastAsia" w:hAnsiTheme="minorEastAsia"/>
          <w:sz w:val="24"/>
        </w:rPr>
      </w:pPr>
      <w:r w:rsidRPr="007A2CEF">
        <w:rPr>
          <w:rFonts w:asciiTheme="minorEastAsia" w:eastAsiaTheme="minorEastAsia" w:hAnsiTheme="minorEastAsia"/>
          <w:sz w:val="24"/>
        </w:rPr>
        <w:t>(2)地址及邮编：</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t xml:space="preserve">    </w:t>
      </w:r>
      <w:r w:rsidRPr="007A2CEF">
        <w:rPr>
          <w:rFonts w:asciiTheme="minorEastAsia" w:eastAsiaTheme="minorEastAsia" w:hAnsiTheme="minorEastAsia"/>
          <w:sz w:val="24"/>
          <w:u w:val="single"/>
        </w:rPr>
        <w:tab/>
      </w:r>
    </w:p>
    <w:p w14:paraId="5C2DA7BD" w14:textId="77777777" w:rsidR="00D15F48" w:rsidRPr="007A2CEF" w:rsidRDefault="00D15F48">
      <w:pPr>
        <w:tabs>
          <w:tab w:val="left" w:pos="5580"/>
        </w:tabs>
        <w:spacing w:before="120" w:line="360" w:lineRule="auto"/>
        <w:ind w:left="360"/>
        <w:rPr>
          <w:rFonts w:asciiTheme="minorEastAsia" w:eastAsiaTheme="minorEastAsia" w:hAnsiTheme="minorEastAsia"/>
          <w:sz w:val="24"/>
          <w:u w:val="single"/>
        </w:rPr>
      </w:pPr>
      <w:r w:rsidRPr="007A2CEF">
        <w:rPr>
          <w:rFonts w:asciiTheme="minorEastAsia" w:eastAsiaTheme="minorEastAsia" w:hAnsiTheme="minorEastAsia"/>
          <w:sz w:val="24"/>
        </w:rPr>
        <w:t>(3)成立和注册日期：</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t xml:space="preserve">        </w:t>
      </w:r>
      <w:r w:rsidRPr="007A2CEF">
        <w:rPr>
          <w:rFonts w:asciiTheme="minorEastAsia" w:eastAsiaTheme="minorEastAsia" w:hAnsiTheme="minorEastAsia"/>
          <w:sz w:val="24"/>
          <w:u w:val="single"/>
        </w:rPr>
        <w:tab/>
      </w:r>
    </w:p>
    <w:p w14:paraId="5E88E236" w14:textId="77777777" w:rsidR="00D15F48" w:rsidRPr="007A2CEF" w:rsidRDefault="00D15F48">
      <w:pPr>
        <w:tabs>
          <w:tab w:val="left" w:pos="5580"/>
        </w:tabs>
        <w:spacing w:before="120" w:line="360" w:lineRule="auto"/>
        <w:ind w:left="360"/>
        <w:rPr>
          <w:rFonts w:asciiTheme="minorEastAsia" w:eastAsiaTheme="minorEastAsia" w:hAnsiTheme="minorEastAsia"/>
          <w:sz w:val="24"/>
          <w:u w:val="single"/>
        </w:rPr>
      </w:pPr>
      <w:r w:rsidRPr="007A2CEF">
        <w:rPr>
          <w:rFonts w:asciiTheme="minorEastAsia" w:eastAsiaTheme="minorEastAsia" w:hAnsiTheme="minorEastAsia"/>
          <w:sz w:val="24"/>
        </w:rPr>
        <w:t>(4)主管部门：</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445B28AE" w14:textId="77777777" w:rsidR="00D15F48" w:rsidRPr="007A2CEF" w:rsidRDefault="00D15F48">
      <w:pPr>
        <w:tabs>
          <w:tab w:val="left" w:pos="5580"/>
        </w:tabs>
        <w:spacing w:before="120" w:line="360" w:lineRule="auto"/>
        <w:ind w:left="360"/>
        <w:rPr>
          <w:rFonts w:asciiTheme="minorEastAsia" w:eastAsiaTheme="minorEastAsia" w:hAnsiTheme="minorEastAsia"/>
          <w:sz w:val="24"/>
          <w:u w:val="single"/>
        </w:rPr>
      </w:pPr>
      <w:r w:rsidRPr="007A2CEF">
        <w:rPr>
          <w:rFonts w:asciiTheme="minorEastAsia" w:eastAsiaTheme="minorEastAsia" w:hAnsiTheme="minorEastAsia"/>
          <w:sz w:val="24"/>
        </w:rPr>
        <w:t>(5)企业性质：</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783466BC" w14:textId="77777777" w:rsidR="00D15F48" w:rsidRPr="007A2CEF" w:rsidRDefault="00D15F48">
      <w:pPr>
        <w:tabs>
          <w:tab w:val="left" w:pos="5580"/>
        </w:tabs>
        <w:spacing w:before="120" w:line="360" w:lineRule="auto"/>
        <w:ind w:left="360"/>
        <w:rPr>
          <w:rFonts w:asciiTheme="minorEastAsia" w:eastAsiaTheme="minorEastAsia" w:hAnsiTheme="minorEastAsia"/>
          <w:sz w:val="24"/>
          <w:u w:val="single"/>
        </w:rPr>
      </w:pPr>
      <w:r w:rsidRPr="007A2CEF">
        <w:rPr>
          <w:rFonts w:asciiTheme="minorEastAsia" w:eastAsiaTheme="minorEastAsia" w:hAnsiTheme="minorEastAsia"/>
          <w:sz w:val="24"/>
        </w:rPr>
        <w:t>(6)法人代表：</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0D563E19" w14:textId="77777777" w:rsidR="00D15F48" w:rsidRPr="007A2CEF" w:rsidRDefault="00D15F48">
      <w:pPr>
        <w:tabs>
          <w:tab w:val="left" w:pos="5580"/>
        </w:tabs>
        <w:spacing w:before="120" w:line="360" w:lineRule="auto"/>
        <w:ind w:left="360"/>
        <w:rPr>
          <w:rFonts w:asciiTheme="minorEastAsia" w:eastAsiaTheme="minorEastAsia" w:hAnsiTheme="minorEastAsia"/>
          <w:sz w:val="24"/>
          <w:u w:val="single"/>
        </w:rPr>
      </w:pPr>
      <w:r w:rsidRPr="007A2CEF">
        <w:rPr>
          <w:rFonts w:asciiTheme="minorEastAsia" w:eastAsiaTheme="minorEastAsia" w:hAnsiTheme="minorEastAsia"/>
          <w:sz w:val="24"/>
        </w:rPr>
        <w:t>(7)职员人数：</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40990C0A" w14:textId="77777777" w:rsidR="00D15F48" w:rsidRPr="007A2CEF" w:rsidRDefault="00D15F48">
      <w:pPr>
        <w:tabs>
          <w:tab w:val="left" w:pos="5580"/>
        </w:tabs>
        <w:spacing w:before="120" w:line="360" w:lineRule="auto"/>
        <w:ind w:left="960"/>
        <w:rPr>
          <w:rFonts w:asciiTheme="minorEastAsia" w:eastAsiaTheme="minorEastAsia" w:hAnsiTheme="minorEastAsia"/>
          <w:sz w:val="24"/>
          <w:u w:val="single"/>
        </w:rPr>
      </w:pPr>
      <w:r w:rsidRPr="007A2CEF">
        <w:rPr>
          <w:rFonts w:asciiTheme="minorEastAsia" w:eastAsiaTheme="minorEastAsia" w:hAnsiTheme="minorEastAsia"/>
          <w:sz w:val="24"/>
        </w:rPr>
        <w:t>一般工人：</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4A6FB5FF" w14:textId="77777777" w:rsidR="00D15F48" w:rsidRPr="007A2CEF" w:rsidRDefault="00D15F48">
      <w:pPr>
        <w:tabs>
          <w:tab w:val="left" w:pos="5580"/>
        </w:tabs>
        <w:spacing w:before="120" w:line="360" w:lineRule="auto"/>
        <w:ind w:left="960"/>
        <w:rPr>
          <w:rFonts w:asciiTheme="minorEastAsia" w:eastAsiaTheme="minorEastAsia" w:hAnsiTheme="minorEastAsia"/>
          <w:sz w:val="24"/>
          <w:u w:val="single"/>
        </w:rPr>
      </w:pPr>
      <w:r w:rsidRPr="007A2CEF">
        <w:rPr>
          <w:rFonts w:asciiTheme="minorEastAsia" w:eastAsiaTheme="minorEastAsia" w:hAnsiTheme="minorEastAsia"/>
          <w:sz w:val="24"/>
        </w:rPr>
        <w:t>技术人员：</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3AA5D3B9" w14:textId="77777777" w:rsidR="00D15F48" w:rsidRPr="007A2CEF" w:rsidRDefault="00D15F48">
      <w:pPr>
        <w:tabs>
          <w:tab w:val="left" w:pos="5580"/>
        </w:tabs>
        <w:spacing w:before="120" w:line="360" w:lineRule="auto"/>
        <w:ind w:firstLine="360"/>
        <w:rPr>
          <w:rFonts w:asciiTheme="minorEastAsia" w:eastAsiaTheme="minorEastAsia" w:hAnsiTheme="minorEastAsia"/>
          <w:sz w:val="24"/>
        </w:rPr>
      </w:pPr>
      <w:r w:rsidRPr="007A2CEF">
        <w:rPr>
          <w:rFonts w:asciiTheme="minorEastAsia" w:eastAsiaTheme="minorEastAsia" w:hAnsiTheme="minorEastAsia"/>
          <w:sz w:val="24"/>
        </w:rPr>
        <w:t>(8)近期资产负债表(到</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rPr>
        <w:t>年</w:t>
      </w:r>
      <w:r w:rsidRPr="007A2CEF">
        <w:rPr>
          <w:rFonts w:asciiTheme="minorEastAsia" w:eastAsiaTheme="minorEastAsia" w:hAnsiTheme="minorEastAsia"/>
          <w:sz w:val="24"/>
          <w:u w:val="single"/>
        </w:rPr>
        <w:t xml:space="preserve">       </w:t>
      </w:r>
      <w:r w:rsidRPr="007A2CEF">
        <w:rPr>
          <w:rFonts w:asciiTheme="minorEastAsia" w:eastAsiaTheme="minorEastAsia" w:hAnsiTheme="minorEastAsia"/>
          <w:sz w:val="24"/>
        </w:rPr>
        <w:t>月</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rPr>
        <w:t>日止)</w:t>
      </w:r>
    </w:p>
    <w:p w14:paraId="06B8431E" w14:textId="77777777" w:rsidR="00D15F48" w:rsidRPr="007A2CEF" w:rsidRDefault="00D15F48">
      <w:pPr>
        <w:tabs>
          <w:tab w:val="left" w:pos="5580"/>
        </w:tabs>
        <w:spacing w:before="120" w:line="360" w:lineRule="auto"/>
        <w:ind w:left="454" w:firstLine="454"/>
        <w:rPr>
          <w:rFonts w:asciiTheme="minorEastAsia" w:eastAsiaTheme="minorEastAsia" w:hAnsiTheme="minorEastAsia"/>
          <w:sz w:val="24"/>
          <w:u w:val="single"/>
        </w:rPr>
      </w:pPr>
      <w:r w:rsidRPr="007A2CEF">
        <w:rPr>
          <w:rFonts w:asciiTheme="minorEastAsia" w:eastAsiaTheme="minorEastAsia" w:hAnsiTheme="minorEastAsia"/>
          <w:sz w:val="24"/>
        </w:rPr>
        <w:t>(1)固定资产：</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65F38061" w14:textId="77777777" w:rsidR="00D15F48" w:rsidRPr="007A2CEF" w:rsidRDefault="00D15F48">
      <w:pPr>
        <w:tabs>
          <w:tab w:val="left" w:pos="5580"/>
        </w:tabs>
        <w:spacing w:before="120" w:line="360" w:lineRule="auto"/>
        <w:ind w:left="1362" w:firstLine="454"/>
        <w:rPr>
          <w:rFonts w:asciiTheme="minorEastAsia" w:eastAsiaTheme="minorEastAsia" w:hAnsiTheme="minorEastAsia"/>
          <w:sz w:val="24"/>
          <w:u w:val="single"/>
        </w:rPr>
      </w:pPr>
      <w:r w:rsidRPr="007A2CEF">
        <w:rPr>
          <w:rFonts w:asciiTheme="minorEastAsia" w:eastAsiaTheme="minorEastAsia" w:hAnsiTheme="minorEastAsia"/>
          <w:sz w:val="24"/>
        </w:rPr>
        <w:t>原值：</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49910911" w14:textId="77777777" w:rsidR="00D15F48" w:rsidRPr="007A2CEF" w:rsidRDefault="00D15F48">
      <w:pPr>
        <w:tabs>
          <w:tab w:val="left" w:pos="5580"/>
        </w:tabs>
        <w:spacing w:before="120" w:line="360" w:lineRule="auto"/>
        <w:ind w:left="1362" w:firstLine="454"/>
        <w:rPr>
          <w:rFonts w:asciiTheme="minorEastAsia" w:eastAsiaTheme="minorEastAsia" w:hAnsiTheme="minorEastAsia"/>
          <w:sz w:val="24"/>
          <w:u w:val="single"/>
        </w:rPr>
      </w:pPr>
      <w:r w:rsidRPr="007A2CEF">
        <w:rPr>
          <w:rFonts w:asciiTheme="minorEastAsia" w:eastAsiaTheme="minorEastAsia" w:hAnsiTheme="minorEastAsia"/>
          <w:sz w:val="24"/>
        </w:rPr>
        <w:t>净值：</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5C15A65E" w14:textId="77777777" w:rsidR="00D15F48" w:rsidRPr="007A2CEF" w:rsidRDefault="00D15F48">
      <w:pPr>
        <w:tabs>
          <w:tab w:val="left" w:pos="5580"/>
        </w:tabs>
        <w:spacing w:before="120" w:line="360" w:lineRule="auto"/>
        <w:ind w:left="454" w:firstLine="454"/>
        <w:rPr>
          <w:rFonts w:asciiTheme="minorEastAsia" w:eastAsiaTheme="minorEastAsia" w:hAnsiTheme="minorEastAsia"/>
          <w:sz w:val="24"/>
          <w:u w:val="single"/>
        </w:rPr>
      </w:pPr>
      <w:r w:rsidRPr="007A2CEF">
        <w:rPr>
          <w:rFonts w:asciiTheme="minorEastAsia" w:eastAsiaTheme="minorEastAsia" w:hAnsiTheme="minorEastAsia"/>
          <w:sz w:val="24"/>
        </w:rPr>
        <w:t>(2)流动资金：</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459C5225" w14:textId="77777777" w:rsidR="00D15F48" w:rsidRPr="007A2CEF" w:rsidRDefault="00D15F48">
      <w:pPr>
        <w:tabs>
          <w:tab w:val="left" w:pos="5580"/>
        </w:tabs>
        <w:spacing w:before="120" w:line="360" w:lineRule="auto"/>
        <w:ind w:left="454" w:firstLine="454"/>
        <w:rPr>
          <w:rFonts w:asciiTheme="minorEastAsia" w:eastAsiaTheme="minorEastAsia" w:hAnsiTheme="minorEastAsia"/>
          <w:sz w:val="24"/>
          <w:u w:val="single"/>
        </w:rPr>
      </w:pPr>
      <w:r w:rsidRPr="007A2CEF">
        <w:rPr>
          <w:rFonts w:asciiTheme="minorEastAsia" w:eastAsiaTheme="minorEastAsia" w:hAnsiTheme="minorEastAsia"/>
          <w:sz w:val="24"/>
        </w:rPr>
        <w:lastRenderedPageBreak/>
        <w:t>(3)长期负债：</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190821CC" w14:textId="77777777" w:rsidR="00D15F48" w:rsidRPr="007A2CEF" w:rsidRDefault="00D15F48">
      <w:pPr>
        <w:tabs>
          <w:tab w:val="left" w:pos="5580"/>
        </w:tabs>
        <w:spacing w:before="120" w:line="360" w:lineRule="auto"/>
        <w:ind w:left="454" w:firstLine="454"/>
        <w:rPr>
          <w:rFonts w:asciiTheme="minorEastAsia" w:eastAsiaTheme="minorEastAsia" w:hAnsiTheme="minorEastAsia"/>
          <w:sz w:val="24"/>
          <w:u w:val="single"/>
        </w:rPr>
      </w:pPr>
      <w:r w:rsidRPr="007A2CEF">
        <w:rPr>
          <w:rFonts w:asciiTheme="minorEastAsia" w:eastAsiaTheme="minorEastAsia" w:hAnsiTheme="minorEastAsia"/>
          <w:sz w:val="24"/>
        </w:rPr>
        <w:t>(4)短期负债：</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6805461B" w14:textId="77777777" w:rsidR="00D15F48" w:rsidRPr="007A2CEF" w:rsidRDefault="00D15F48">
      <w:pPr>
        <w:tabs>
          <w:tab w:val="left" w:pos="5580"/>
        </w:tabs>
        <w:spacing w:before="120" w:line="360" w:lineRule="auto"/>
        <w:ind w:left="454" w:firstLine="454"/>
        <w:rPr>
          <w:rFonts w:asciiTheme="minorEastAsia" w:eastAsiaTheme="minorEastAsia" w:hAnsiTheme="minorEastAsia"/>
          <w:sz w:val="24"/>
        </w:rPr>
      </w:pPr>
      <w:r w:rsidRPr="007A2CEF">
        <w:rPr>
          <w:rFonts w:asciiTheme="minorEastAsia" w:eastAsiaTheme="minorEastAsia" w:hAnsiTheme="minorEastAsia"/>
          <w:sz w:val="24"/>
        </w:rPr>
        <w:t>(5)资金来源</w:t>
      </w:r>
    </w:p>
    <w:p w14:paraId="2D5F6016" w14:textId="77777777" w:rsidR="00D15F48" w:rsidRPr="007A2CEF" w:rsidRDefault="00D15F48">
      <w:pPr>
        <w:tabs>
          <w:tab w:val="left" w:pos="5580"/>
        </w:tabs>
        <w:spacing w:before="120" w:line="360" w:lineRule="auto"/>
        <w:ind w:left="1362" w:firstLine="454"/>
        <w:rPr>
          <w:rFonts w:asciiTheme="minorEastAsia" w:eastAsiaTheme="minorEastAsia" w:hAnsiTheme="minorEastAsia"/>
          <w:sz w:val="24"/>
        </w:rPr>
      </w:pPr>
      <w:r w:rsidRPr="007A2CEF">
        <w:rPr>
          <w:rFonts w:asciiTheme="minorEastAsia" w:eastAsiaTheme="minorEastAsia" w:hAnsiTheme="minorEastAsia"/>
          <w:sz w:val="24"/>
        </w:rPr>
        <w:t>自有资金：</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3EF60382" w14:textId="77777777" w:rsidR="00D15F48" w:rsidRPr="007A2CEF" w:rsidRDefault="00D15F48">
      <w:pPr>
        <w:tabs>
          <w:tab w:val="left" w:pos="5580"/>
        </w:tabs>
        <w:spacing w:before="120" w:line="360" w:lineRule="auto"/>
        <w:ind w:left="1362" w:firstLine="454"/>
        <w:rPr>
          <w:rFonts w:asciiTheme="minorEastAsia" w:eastAsiaTheme="minorEastAsia" w:hAnsiTheme="minorEastAsia"/>
          <w:sz w:val="24"/>
          <w:u w:val="single"/>
        </w:rPr>
      </w:pPr>
      <w:r w:rsidRPr="007A2CEF">
        <w:rPr>
          <w:rFonts w:asciiTheme="minorEastAsia" w:eastAsiaTheme="minorEastAsia" w:hAnsiTheme="minorEastAsia"/>
          <w:sz w:val="24"/>
        </w:rPr>
        <w:t>银行贷款：</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7EF1720E" w14:textId="77777777" w:rsidR="00D15F48" w:rsidRPr="007A2CEF" w:rsidRDefault="00D15F48">
      <w:pPr>
        <w:tabs>
          <w:tab w:val="left" w:pos="5580"/>
        </w:tabs>
        <w:spacing w:before="120" w:line="360" w:lineRule="auto"/>
        <w:ind w:left="454" w:firstLine="454"/>
        <w:rPr>
          <w:rFonts w:asciiTheme="minorEastAsia" w:eastAsiaTheme="minorEastAsia" w:hAnsiTheme="minorEastAsia"/>
          <w:sz w:val="24"/>
          <w:u w:val="single"/>
        </w:rPr>
      </w:pPr>
      <w:r w:rsidRPr="007A2CEF">
        <w:rPr>
          <w:rFonts w:asciiTheme="minorEastAsia" w:eastAsiaTheme="minorEastAsia" w:hAnsiTheme="minorEastAsia"/>
          <w:sz w:val="24"/>
        </w:rPr>
        <w:t>(6)资金类型：</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0FB18F81" w14:textId="77777777" w:rsidR="00D15F48" w:rsidRPr="007A2CEF" w:rsidRDefault="00D15F48">
      <w:pPr>
        <w:tabs>
          <w:tab w:val="left" w:pos="5580"/>
        </w:tabs>
        <w:spacing w:before="120" w:line="360" w:lineRule="auto"/>
        <w:ind w:left="1362" w:firstLine="454"/>
        <w:rPr>
          <w:rFonts w:asciiTheme="minorEastAsia" w:eastAsiaTheme="minorEastAsia" w:hAnsiTheme="minorEastAsia"/>
          <w:sz w:val="24"/>
          <w:u w:val="single"/>
        </w:rPr>
      </w:pPr>
      <w:r w:rsidRPr="007A2CEF">
        <w:rPr>
          <w:rFonts w:asciiTheme="minorEastAsia" w:eastAsiaTheme="minorEastAsia" w:hAnsiTheme="minorEastAsia"/>
          <w:sz w:val="24"/>
        </w:rPr>
        <w:t>生产资金：</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29DB0AA0" w14:textId="77777777" w:rsidR="00D15F48" w:rsidRPr="007A2CEF" w:rsidRDefault="00D15F48">
      <w:pPr>
        <w:tabs>
          <w:tab w:val="left" w:pos="5580"/>
        </w:tabs>
        <w:spacing w:before="120" w:line="360" w:lineRule="auto"/>
        <w:ind w:left="1362" w:firstLine="454"/>
        <w:rPr>
          <w:rFonts w:asciiTheme="minorEastAsia" w:eastAsiaTheme="minorEastAsia" w:hAnsiTheme="minorEastAsia"/>
          <w:sz w:val="24"/>
          <w:u w:val="single"/>
        </w:rPr>
      </w:pPr>
      <w:r w:rsidRPr="007A2CEF">
        <w:rPr>
          <w:rFonts w:asciiTheme="minorEastAsia" w:eastAsiaTheme="minorEastAsia" w:hAnsiTheme="minorEastAsia"/>
          <w:sz w:val="24"/>
        </w:rPr>
        <w:t>非生产资金：</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t xml:space="preserve">     </w:t>
      </w:r>
      <w:r w:rsidRPr="007A2CEF">
        <w:rPr>
          <w:rFonts w:asciiTheme="minorEastAsia" w:eastAsiaTheme="minorEastAsia" w:hAnsiTheme="minorEastAsia"/>
          <w:sz w:val="24"/>
          <w:u w:val="single"/>
        </w:rPr>
        <w:tab/>
      </w:r>
    </w:p>
    <w:p w14:paraId="53336FE5"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2、（1)关于制造投标货物的设施及其它情况：</w:t>
      </w:r>
    </w:p>
    <w:p w14:paraId="775880E0"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工厂名称地址　　生产的项目　　　　　年生产能力　　　　　职工人数</w:t>
      </w:r>
    </w:p>
    <w:p w14:paraId="195505AB"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_________　　　_____________　　　　____________　　　　__________</w:t>
      </w:r>
    </w:p>
    <w:p w14:paraId="6DC720FF"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_________　　　_____________　　　　____________　　　　__________</w:t>
      </w:r>
    </w:p>
    <w:p w14:paraId="0B49D977"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(2)本制造厂不生产，而须从其它制造厂购买的主要零部件</w:t>
      </w:r>
    </w:p>
    <w:p w14:paraId="2B286367" w14:textId="77777777" w:rsidR="00D15F48" w:rsidRPr="007A2CEF" w:rsidRDefault="00D15F48">
      <w:pPr>
        <w:tabs>
          <w:tab w:val="left" w:pos="5580"/>
        </w:tabs>
        <w:spacing w:before="120" w:line="360" w:lineRule="auto"/>
        <w:ind w:firstLine="960"/>
        <w:rPr>
          <w:rFonts w:asciiTheme="minorEastAsia" w:eastAsiaTheme="minorEastAsia" w:hAnsiTheme="minorEastAsia"/>
          <w:sz w:val="24"/>
        </w:rPr>
      </w:pPr>
      <w:r w:rsidRPr="007A2CEF">
        <w:rPr>
          <w:rFonts w:asciiTheme="minorEastAsia" w:eastAsiaTheme="minorEastAsia" w:hAnsiTheme="minorEastAsia"/>
          <w:sz w:val="24"/>
        </w:rPr>
        <w:t xml:space="preserve">制造厂家名称和地址__________________　　　　　　　　______________　　　　　　　　</w:t>
      </w:r>
    </w:p>
    <w:p w14:paraId="477A3099" w14:textId="77777777" w:rsidR="00D15F48" w:rsidRPr="007A2CEF" w:rsidRDefault="00D15F48">
      <w:pPr>
        <w:tabs>
          <w:tab w:val="left" w:pos="5580"/>
        </w:tabs>
        <w:spacing w:before="120" w:line="360" w:lineRule="auto"/>
        <w:ind w:firstLine="960"/>
        <w:rPr>
          <w:rFonts w:asciiTheme="minorEastAsia" w:eastAsiaTheme="minorEastAsia" w:hAnsiTheme="minorEastAsia"/>
          <w:sz w:val="24"/>
        </w:rPr>
      </w:pPr>
      <w:r w:rsidRPr="007A2CEF">
        <w:rPr>
          <w:rFonts w:asciiTheme="minorEastAsia" w:eastAsiaTheme="minorEastAsia" w:hAnsiTheme="minorEastAsia"/>
          <w:sz w:val="24"/>
        </w:rPr>
        <w:t>主要零部件名称</w:t>
      </w:r>
      <w:r w:rsidRPr="007A2CEF">
        <w:rPr>
          <w:rFonts w:asciiTheme="minorEastAsia" w:eastAsiaTheme="minorEastAsia" w:hAnsiTheme="minorEastAsia"/>
          <w:sz w:val="24"/>
          <w:u w:val="single"/>
        </w:rPr>
        <w:t xml:space="preserve">                      </w:t>
      </w:r>
      <w:r w:rsidRPr="007A2CEF">
        <w:rPr>
          <w:rFonts w:asciiTheme="minorEastAsia" w:eastAsiaTheme="minorEastAsia" w:hAnsiTheme="minorEastAsia"/>
          <w:sz w:val="24"/>
        </w:rPr>
        <w:t xml:space="preserve">　　　　　　　　______________</w:t>
      </w:r>
    </w:p>
    <w:p w14:paraId="35A730AE"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3、制造厂家生产此投标货物的历史(年数)：</w:t>
      </w:r>
    </w:p>
    <w:p w14:paraId="6A03478B"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___________________________________________________________</w:t>
      </w:r>
    </w:p>
    <w:p w14:paraId="1ADC9283"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___________________________________________________________</w:t>
      </w:r>
    </w:p>
    <w:p w14:paraId="1AED7E77"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4、近三年该货物主要销售给国内、外主要客户的名称地址：</w:t>
      </w:r>
    </w:p>
    <w:p w14:paraId="24194AAA" w14:textId="77777777" w:rsidR="00D15F48" w:rsidRPr="007A2CEF" w:rsidRDefault="00D15F48">
      <w:pPr>
        <w:tabs>
          <w:tab w:val="left" w:pos="5580"/>
        </w:tabs>
        <w:spacing w:before="120" w:line="360" w:lineRule="auto"/>
        <w:ind w:firstLineChars="339" w:firstLine="814"/>
        <w:rPr>
          <w:rFonts w:asciiTheme="minorEastAsia" w:eastAsiaTheme="minorEastAsia" w:hAnsiTheme="minorEastAsia"/>
          <w:sz w:val="24"/>
        </w:rPr>
      </w:pPr>
      <w:r w:rsidRPr="007A2CEF">
        <w:rPr>
          <w:rFonts w:asciiTheme="minorEastAsia" w:eastAsiaTheme="minorEastAsia" w:hAnsiTheme="minorEastAsia"/>
          <w:sz w:val="24"/>
        </w:rPr>
        <w:t>名称和地址　　　　　　　                       销售项目和数量</w:t>
      </w:r>
    </w:p>
    <w:p w14:paraId="79520E68"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____________________</w:t>
      </w:r>
      <w:r w:rsidRPr="007A2CEF">
        <w:rPr>
          <w:rFonts w:asciiTheme="minorEastAsia" w:eastAsiaTheme="minorEastAsia" w:hAnsiTheme="minorEastAsia"/>
          <w:sz w:val="24"/>
        </w:rPr>
        <w:tab/>
        <w:t>_____________________________</w:t>
      </w:r>
    </w:p>
    <w:p w14:paraId="5BFFA3E4"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____________________</w:t>
      </w:r>
      <w:r w:rsidRPr="007A2CEF">
        <w:rPr>
          <w:rFonts w:asciiTheme="minorEastAsia" w:eastAsiaTheme="minorEastAsia" w:hAnsiTheme="minorEastAsia"/>
          <w:sz w:val="24"/>
        </w:rPr>
        <w:tab/>
        <w:t>_____________________________</w:t>
      </w:r>
    </w:p>
    <w:p w14:paraId="793F4242"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出口销售额：________________________</w:t>
      </w:r>
    </w:p>
    <w:p w14:paraId="0ADDD56A"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5、近三年的年营业额：</w:t>
      </w:r>
    </w:p>
    <w:p w14:paraId="7B510BA9"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lastRenderedPageBreak/>
        <w:t>年份　　 　　　国内　　　 　　出口　 　　　　总额</w:t>
      </w:r>
    </w:p>
    <w:p w14:paraId="6F394F86"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__________　　 ___________　　___________　　___________</w:t>
      </w:r>
    </w:p>
    <w:p w14:paraId="04ACAEB6"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__________　　 ___________　　___________　　___________</w:t>
      </w:r>
    </w:p>
    <w:p w14:paraId="6FB7264D"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6、易损件供应商的名称和地址：</w:t>
      </w:r>
    </w:p>
    <w:p w14:paraId="60453BED" w14:textId="77777777" w:rsidR="00D15F48" w:rsidRPr="007A2CEF" w:rsidRDefault="00D15F48">
      <w:pPr>
        <w:tabs>
          <w:tab w:val="left" w:pos="5580"/>
        </w:tabs>
        <w:spacing w:before="120" w:line="360" w:lineRule="auto"/>
        <w:ind w:left="454" w:firstLine="454"/>
        <w:rPr>
          <w:rFonts w:asciiTheme="minorEastAsia" w:eastAsiaTheme="minorEastAsia" w:hAnsiTheme="minorEastAsia"/>
          <w:sz w:val="24"/>
        </w:rPr>
      </w:pPr>
      <w:r w:rsidRPr="007A2CEF">
        <w:rPr>
          <w:rFonts w:asciiTheme="minorEastAsia" w:eastAsiaTheme="minorEastAsia" w:hAnsiTheme="minorEastAsia"/>
          <w:sz w:val="24"/>
        </w:rPr>
        <w:t>部件名称　　　　　　　　　　　　　供应商</w:t>
      </w:r>
    </w:p>
    <w:p w14:paraId="5B18D8ED"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__________________　　　　　　　　______________</w:t>
      </w:r>
    </w:p>
    <w:p w14:paraId="6346D02A"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　　__________________　　　　　　　　______________</w:t>
      </w:r>
    </w:p>
    <w:p w14:paraId="2EACD3D2"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7、有关开户银行的名称和地址：_______________________________</w:t>
      </w:r>
    </w:p>
    <w:p w14:paraId="3746DCBB"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8、其他情况：_______________________________________________</w:t>
      </w:r>
    </w:p>
    <w:p w14:paraId="348EC9AD"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兹证明上述声明是真实、正确的，并提供了全部能提供的资料和数据，我们同意遵照贵方要求出示有关证明文件。</w:t>
      </w:r>
    </w:p>
    <w:p w14:paraId="64DBC039" w14:textId="77777777" w:rsidR="00D15F48" w:rsidRPr="007A2CEF" w:rsidRDefault="00D15F48">
      <w:pPr>
        <w:tabs>
          <w:tab w:val="left" w:pos="5580"/>
        </w:tabs>
        <w:spacing w:before="120" w:line="360" w:lineRule="auto"/>
        <w:rPr>
          <w:rFonts w:asciiTheme="minorEastAsia" w:eastAsiaTheme="minorEastAsia" w:hAnsiTheme="minorEastAsia"/>
          <w:sz w:val="24"/>
        </w:rPr>
      </w:pPr>
    </w:p>
    <w:p w14:paraId="5D6A2465"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日期：_____年______月______日</w:t>
      </w:r>
    </w:p>
    <w:p w14:paraId="4C0320CA"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制造商名称：__________________________</w:t>
      </w:r>
    </w:p>
    <w:p w14:paraId="2F0DC704"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法人授权代表 (签字)：______________</w:t>
      </w:r>
      <w:r w:rsidRPr="007A2CEF">
        <w:rPr>
          <w:rFonts w:asciiTheme="minorEastAsia" w:eastAsiaTheme="minorEastAsia" w:hAnsiTheme="minorEastAsia"/>
          <w:sz w:val="24"/>
          <w:u w:val="single"/>
        </w:rPr>
        <w:t>__ _</w:t>
      </w:r>
    </w:p>
    <w:p w14:paraId="3E98B1EE"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法人授权代表的职务：__________________　　      电话号：__________________</w:t>
      </w:r>
    </w:p>
    <w:p w14:paraId="02EECA43"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制造商盖章：__________________________　　      传真号：__________________</w:t>
      </w:r>
    </w:p>
    <w:bookmarkEnd w:id="204"/>
    <w:bookmarkEnd w:id="205"/>
    <w:bookmarkEnd w:id="206"/>
    <w:bookmarkEnd w:id="207"/>
    <w:bookmarkEnd w:id="208"/>
    <w:p w14:paraId="1DD214CE" w14:textId="77777777" w:rsidR="00D15F48" w:rsidRPr="007A2CEF" w:rsidRDefault="00D15F48">
      <w:pPr>
        <w:spacing w:line="360" w:lineRule="auto"/>
        <w:jc w:val="center"/>
        <w:rPr>
          <w:rFonts w:asciiTheme="minorEastAsia" w:eastAsiaTheme="minorEastAsia" w:hAnsiTheme="minorEastAsia"/>
          <w:sz w:val="24"/>
        </w:rPr>
      </w:pPr>
    </w:p>
    <w:p w14:paraId="1F74D99D" w14:textId="77777777" w:rsidR="00D15F48" w:rsidRPr="007A2CEF" w:rsidRDefault="00D15F48">
      <w:pPr>
        <w:widowControl/>
        <w:spacing w:line="360" w:lineRule="auto"/>
        <w:jc w:val="center"/>
        <w:rPr>
          <w:rFonts w:asciiTheme="minorEastAsia" w:eastAsiaTheme="minorEastAsia" w:hAnsiTheme="minorEastAsia"/>
        </w:rPr>
      </w:pPr>
      <w:r w:rsidRPr="007A2CEF">
        <w:rPr>
          <w:rFonts w:asciiTheme="minorEastAsia" w:eastAsiaTheme="minorEastAsia" w:hAnsiTheme="minorEastAsia"/>
        </w:rPr>
        <w:br w:type="page"/>
      </w:r>
      <w:r w:rsidRPr="007A2CEF">
        <w:rPr>
          <w:rFonts w:asciiTheme="minorEastAsia" w:eastAsiaTheme="minorEastAsia" w:hAnsiTheme="minorEastAsia"/>
          <w:sz w:val="24"/>
        </w:rPr>
        <w:lastRenderedPageBreak/>
        <w:t>7-</w:t>
      </w:r>
      <w:r w:rsidR="00DD03E5" w:rsidRPr="007A2CEF">
        <w:rPr>
          <w:rFonts w:asciiTheme="minorEastAsia" w:eastAsiaTheme="minorEastAsia" w:hAnsiTheme="minorEastAsia"/>
          <w:sz w:val="24"/>
        </w:rPr>
        <w:t>5</w:t>
      </w:r>
      <w:r w:rsidRPr="007A2CEF">
        <w:rPr>
          <w:rFonts w:asciiTheme="minorEastAsia" w:eastAsiaTheme="minorEastAsia" w:hAnsiTheme="minorEastAsia" w:hint="eastAsia"/>
          <w:sz w:val="24"/>
        </w:rPr>
        <w:t>制造商授权书</w:t>
      </w:r>
      <w:r w:rsidR="00775597" w:rsidRPr="007A2CEF">
        <w:rPr>
          <w:rFonts w:asciiTheme="minorEastAsia" w:eastAsiaTheme="minorEastAsia" w:hAnsiTheme="minorEastAsia" w:hint="eastAsia"/>
          <w:sz w:val="24"/>
        </w:rPr>
        <w:t>（</w:t>
      </w:r>
      <w:r w:rsidR="00102A63" w:rsidRPr="007A2CEF">
        <w:rPr>
          <w:rFonts w:asciiTheme="minorEastAsia" w:eastAsiaTheme="minorEastAsia" w:hAnsiTheme="minorEastAsia" w:hint="eastAsia"/>
          <w:sz w:val="24"/>
        </w:rPr>
        <w:t>如</w:t>
      </w:r>
      <w:r w:rsidR="00775597" w:rsidRPr="007A2CEF">
        <w:rPr>
          <w:rFonts w:asciiTheme="minorEastAsia" w:eastAsiaTheme="minorEastAsia" w:hAnsiTheme="minorEastAsia" w:hint="eastAsia"/>
          <w:sz w:val="24"/>
        </w:rPr>
        <w:t>适用）</w:t>
      </w:r>
    </w:p>
    <w:p w14:paraId="60CD1E0C" w14:textId="77777777" w:rsidR="00D15F48" w:rsidRPr="007A2CEF" w:rsidRDefault="00D15F48">
      <w:pPr>
        <w:spacing w:line="360" w:lineRule="auto"/>
        <w:jc w:val="center"/>
        <w:rPr>
          <w:rFonts w:asciiTheme="minorEastAsia" w:eastAsiaTheme="minorEastAsia" w:hAnsiTheme="minorEastAsia"/>
          <w:sz w:val="24"/>
          <w:u w:val="single"/>
        </w:rPr>
      </w:pPr>
    </w:p>
    <w:p w14:paraId="38068D2C" w14:textId="77777777" w:rsidR="00D15F48" w:rsidRPr="007A2CEF" w:rsidRDefault="00D15F48">
      <w:pPr>
        <w:spacing w:line="360" w:lineRule="auto"/>
        <w:jc w:val="left"/>
        <w:rPr>
          <w:rFonts w:asciiTheme="minorEastAsia" w:eastAsiaTheme="minorEastAsia" w:hAnsiTheme="minorEastAsia"/>
          <w:sz w:val="24"/>
          <w:u w:val="single"/>
        </w:rPr>
      </w:pPr>
      <w:r w:rsidRPr="007A2CEF">
        <w:rPr>
          <w:rFonts w:asciiTheme="minorEastAsia" w:eastAsiaTheme="minorEastAsia" w:hAnsiTheme="minorEastAsia" w:hint="eastAsia"/>
          <w:sz w:val="24"/>
        </w:rPr>
        <w:t>致：</w:t>
      </w:r>
      <w:r w:rsidRPr="007A2CEF">
        <w:rPr>
          <w:rFonts w:asciiTheme="minorEastAsia" w:eastAsiaTheme="minorEastAsia" w:hAnsiTheme="minorEastAsia" w:hint="eastAsia"/>
          <w:i/>
          <w:sz w:val="24"/>
          <w:u w:val="single"/>
        </w:rPr>
        <w:t>（采购代理机构</w:t>
      </w:r>
      <w:r w:rsidRPr="007A2CEF">
        <w:rPr>
          <w:rFonts w:asciiTheme="minorEastAsia" w:eastAsiaTheme="minorEastAsia" w:hAnsiTheme="minorEastAsia"/>
          <w:i/>
          <w:sz w:val="24"/>
          <w:u w:val="single"/>
        </w:rPr>
        <w:t xml:space="preserve"> </w:t>
      </w:r>
      <w:r w:rsidRPr="007A2CEF">
        <w:rPr>
          <w:rFonts w:asciiTheme="minorEastAsia" w:eastAsiaTheme="minorEastAsia" w:hAnsiTheme="minorEastAsia" w:hint="eastAsia"/>
          <w:i/>
          <w:sz w:val="24"/>
          <w:u w:val="single"/>
        </w:rPr>
        <w:t>）</w:t>
      </w:r>
    </w:p>
    <w:p w14:paraId="6E62B084" w14:textId="77777777" w:rsidR="00D15F48" w:rsidRPr="007A2CEF" w:rsidRDefault="00D15F48">
      <w:pPr>
        <w:pStyle w:val="af1"/>
        <w:tabs>
          <w:tab w:val="left" w:pos="5580"/>
        </w:tabs>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我们（</w:t>
      </w:r>
      <w:r w:rsidRPr="007A2CEF">
        <w:rPr>
          <w:rFonts w:asciiTheme="minorEastAsia" w:eastAsiaTheme="minorEastAsia" w:hAnsiTheme="minorEastAsia" w:hint="eastAsia"/>
          <w:i/>
          <w:sz w:val="24"/>
          <w:u w:val="single"/>
        </w:rPr>
        <w:t>制造商名称</w:t>
      </w:r>
      <w:r w:rsidRPr="007A2CEF">
        <w:rPr>
          <w:rFonts w:asciiTheme="minorEastAsia" w:eastAsiaTheme="minorEastAsia" w:hAnsiTheme="minorEastAsia" w:hint="eastAsia"/>
          <w:sz w:val="24"/>
        </w:rPr>
        <w:t>）是按（</w:t>
      </w:r>
      <w:r w:rsidRPr="007A2CEF">
        <w:rPr>
          <w:rFonts w:asciiTheme="minorEastAsia" w:eastAsiaTheme="minorEastAsia" w:hAnsiTheme="minorEastAsia" w:hint="eastAsia"/>
          <w:i/>
          <w:sz w:val="24"/>
          <w:u w:val="single"/>
        </w:rPr>
        <w:t>国家</w:t>
      </w:r>
      <w:r w:rsidRPr="007A2CEF">
        <w:rPr>
          <w:rFonts w:asciiTheme="minorEastAsia" w:eastAsiaTheme="minorEastAsia" w:hAnsiTheme="minorEastAsia"/>
          <w:i/>
          <w:sz w:val="24"/>
          <w:u w:val="single"/>
        </w:rPr>
        <w:t>/地区名称</w:t>
      </w:r>
      <w:r w:rsidRPr="007A2CEF">
        <w:rPr>
          <w:rFonts w:asciiTheme="minorEastAsia" w:eastAsiaTheme="minorEastAsia" w:hAnsiTheme="minorEastAsia" w:hint="eastAsia"/>
          <w:sz w:val="24"/>
        </w:rPr>
        <w:t>）法律成立的一家制造商，主要营业地点设在（</w:t>
      </w:r>
      <w:r w:rsidRPr="007A2CEF">
        <w:rPr>
          <w:rFonts w:asciiTheme="minorEastAsia" w:eastAsiaTheme="minorEastAsia" w:hAnsiTheme="minorEastAsia" w:hint="eastAsia"/>
          <w:i/>
          <w:sz w:val="24"/>
          <w:u w:val="single"/>
        </w:rPr>
        <w:t>制造商地址</w:t>
      </w:r>
      <w:r w:rsidRPr="007A2CEF">
        <w:rPr>
          <w:rFonts w:asciiTheme="minorEastAsia" w:eastAsiaTheme="minorEastAsia" w:hAnsiTheme="minorEastAsia" w:hint="eastAsia"/>
          <w:sz w:val="24"/>
        </w:rPr>
        <w:t>）。兹指派按（</w:t>
      </w:r>
      <w:r w:rsidRPr="007A2CEF">
        <w:rPr>
          <w:rFonts w:asciiTheme="minorEastAsia" w:eastAsiaTheme="minorEastAsia" w:hAnsiTheme="minorEastAsia" w:hint="eastAsia"/>
          <w:i/>
          <w:sz w:val="24"/>
          <w:u w:val="single"/>
        </w:rPr>
        <w:t>国家</w:t>
      </w:r>
      <w:r w:rsidRPr="007A2CEF">
        <w:rPr>
          <w:rFonts w:asciiTheme="minorEastAsia" w:eastAsiaTheme="minorEastAsia" w:hAnsiTheme="minorEastAsia"/>
          <w:i/>
          <w:sz w:val="24"/>
          <w:u w:val="single"/>
        </w:rPr>
        <w:t>/地区名称</w:t>
      </w:r>
      <w:r w:rsidRPr="007A2CEF">
        <w:rPr>
          <w:rFonts w:asciiTheme="minorEastAsia" w:eastAsiaTheme="minorEastAsia" w:hAnsiTheme="minorEastAsia" w:hint="eastAsia"/>
          <w:sz w:val="24"/>
        </w:rPr>
        <w:t>）的法律正式成立的，主要营业地点设在（</w:t>
      </w:r>
      <w:r w:rsidRPr="007A2CEF">
        <w:rPr>
          <w:rFonts w:asciiTheme="minorEastAsia" w:eastAsiaTheme="minorEastAsia" w:hAnsiTheme="minorEastAsia" w:hint="eastAsia"/>
          <w:i/>
          <w:sz w:val="24"/>
          <w:u w:val="single"/>
        </w:rPr>
        <w:t>投标人地址</w:t>
      </w:r>
      <w:r w:rsidRPr="007A2CEF">
        <w:rPr>
          <w:rFonts w:asciiTheme="minorEastAsia" w:eastAsiaTheme="minorEastAsia" w:hAnsiTheme="minorEastAsia" w:hint="eastAsia"/>
          <w:sz w:val="24"/>
        </w:rPr>
        <w:t>）的（</w:t>
      </w:r>
      <w:r w:rsidRPr="007A2CEF">
        <w:rPr>
          <w:rFonts w:asciiTheme="minorEastAsia" w:eastAsiaTheme="minorEastAsia" w:hAnsiTheme="minorEastAsia" w:hint="eastAsia"/>
          <w:i/>
          <w:sz w:val="24"/>
          <w:u w:val="single"/>
        </w:rPr>
        <w:t>投标人名称</w:t>
      </w:r>
      <w:r w:rsidRPr="007A2CEF">
        <w:rPr>
          <w:rFonts w:asciiTheme="minorEastAsia" w:eastAsiaTheme="minorEastAsia" w:hAnsiTheme="minorEastAsia" w:hint="eastAsia"/>
          <w:sz w:val="24"/>
        </w:rPr>
        <w:t>）作为我方真正的合法的代理人进行下列有效的活动：</w:t>
      </w:r>
    </w:p>
    <w:p w14:paraId="5B1AA87E" w14:textId="77777777" w:rsidR="00D15F48" w:rsidRPr="007A2CEF" w:rsidRDefault="00D15F48">
      <w:pPr>
        <w:spacing w:line="360" w:lineRule="auto"/>
        <w:ind w:firstLineChars="200" w:firstLine="480"/>
        <w:rPr>
          <w:rFonts w:asciiTheme="minorEastAsia" w:eastAsiaTheme="minorEastAsia" w:hAnsiTheme="minorEastAsia"/>
          <w:sz w:val="24"/>
          <w:szCs w:val="21"/>
        </w:rPr>
      </w:pPr>
      <w:bookmarkStart w:id="209" w:name="_Toc441043400"/>
      <w:bookmarkStart w:id="210" w:name="_Toc451254545"/>
      <w:r w:rsidRPr="007A2CEF">
        <w:rPr>
          <w:rFonts w:asciiTheme="minorEastAsia" w:eastAsiaTheme="minorEastAsia" w:hAnsiTheme="minorEastAsia" w:hint="eastAsia"/>
          <w:sz w:val="24"/>
          <w:szCs w:val="21"/>
        </w:rPr>
        <w:t>（</w:t>
      </w:r>
      <w:r w:rsidRPr="007A2CEF">
        <w:rPr>
          <w:rFonts w:asciiTheme="minorEastAsia" w:eastAsiaTheme="minorEastAsia" w:hAnsiTheme="minorEastAsia"/>
          <w:sz w:val="24"/>
          <w:szCs w:val="21"/>
        </w:rPr>
        <w:t>1）代表我方办理贵方第</w:t>
      </w:r>
      <w:r w:rsidRPr="007A2CEF">
        <w:rPr>
          <w:rFonts w:asciiTheme="minorEastAsia" w:eastAsiaTheme="minorEastAsia" w:hAnsiTheme="minorEastAsia" w:hint="eastAsia"/>
          <w:sz w:val="24"/>
          <w:szCs w:val="21"/>
          <w:u w:val="single"/>
        </w:rPr>
        <w:t xml:space="preserve">　　（项目编号）　　</w:t>
      </w:r>
      <w:r w:rsidRPr="007A2CEF">
        <w:rPr>
          <w:rFonts w:asciiTheme="minorEastAsia" w:eastAsiaTheme="minorEastAsia" w:hAnsiTheme="minorEastAsia" w:hint="eastAsia"/>
          <w:sz w:val="24"/>
          <w:szCs w:val="21"/>
        </w:rPr>
        <w:t>号投标邀请要求提供的由我方制造的货物的有关事宜，并对我方具有约束力。</w:t>
      </w:r>
      <w:bookmarkEnd w:id="209"/>
      <w:bookmarkEnd w:id="210"/>
    </w:p>
    <w:p w14:paraId="28BEE362" w14:textId="77777777" w:rsidR="00D15F48" w:rsidRPr="007A2CEF" w:rsidRDefault="00D15F48">
      <w:pPr>
        <w:pStyle w:val="af1"/>
        <w:tabs>
          <w:tab w:val="left" w:pos="5580"/>
        </w:tabs>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2）作为制造商，我方保证以投标合作者来约束自己，并对该投标共同和分别承担招标文件中所规定的义务。</w:t>
      </w:r>
    </w:p>
    <w:p w14:paraId="3E25F8E0" w14:textId="77777777" w:rsidR="00D15F48" w:rsidRPr="007A2CEF" w:rsidRDefault="00D15F48">
      <w:pPr>
        <w:pStyle w:val="af1"/>
        <w:tabs>
          <w:tab w:val="left" w:pos="5580"/>
        </w:tabs>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3）我方兹授予</w:t>
      </w:r>
      <w:r w:rsidRPr="007A2CEF">
        <w:rPr>
          <w:rFonts w:asciiTheme="minorEastAsia" w:eastAsiaTheme="minorEastAsia" w:hAnsiTheme="minorEastAsia" w:hint="eastAsia"/>
          <w:sz w:val="24"/>
          <w:u w:val="single"/>
        </w:rPr>
        <w:t xml:space="preserve">　　（投标人名称）　　</w:t>
      </w:r>
      <w:r w:rsidRPr="007A2CEF">
        <w:rPr>
          <w:rFonts w:asciiTheme="minorEastAsia" w:eastAsiaTheme="minorEastAsia" w:hAnsiTheme="minorEastAsia" w:hint="eastAsia"/>
          <w:sz w:val="24"/>
        </w:rPr>
        <w:t>全权办理和履行上述我方为完成上述各点所必须的事宜，具有替换或撤销的全权。兹确认</w:t>
      </w:r>
      <w:r w:rsidRPr="007A2CEF">
        <w:rPr>
          <w:rFonts w:asciiTheme="minorEastAsia" w:eastAsiaTheme="minorEastAsia" w:hAnsiTheme="minorEastAsia" w:hint="eastAsia"/>
          <w:sz w:val="24"/>
          <w:u w:val="single"/>
        </w:rPr>
        <w:t xml:space="preserve">　　（投标人名称）　　</w:t>
      </w:r>
      <w:r w:rsidRPr="007A2CEF">
        <w:rPr>
          <w:rFonts w:asciiTheme="minorEastAsia" w:eastAsiaTheme="minorEastAsia" w:hAnsiTheme="minorEastAsia" w:hint="eastAsia"/>
          <w:sz w:val="24"/>
        </w:rPr>
        <w:t>或其正式授权代表依此合法地办理一切事宜。</w:t>
      </w:r>
    </w:p>
    <w:p w14:paraId="51C96DC9" w14:textId="77777777" w:rsidR="00D15F48" w:rsidRPr="007A2CEF" w:rsidRDefault="00D15F48">
      <w:pPr>
        <w:pStyle w:val="af1"/>
        <w:tabs>
          <w:tab w:val="left" w:pos="5580"/>
        </w:tabs>
        <w:spacing w:line="360" w:lineRule="auto"/>
        <w:ind w:leftChars="228" w:left="479"/>
        <w:rPr>
          <w:rFonts w:asciiTheme="minorEastAsia" w:eastAsiaTheme="minorEastAsia" w:hAnsiTheme="minorEastAsia"/>
          <w:sz w:val="24"/>
        </w:rPr>
      </w:pPr>
      <w:r w:rsidRPr="007A2CEF">
        <w:rPr>
          <w:rFonts w:asciiTheme="minorEastAsia" w:eastAsiaTheme="minorEastAsia" w:hAnsiTheme="minorEastAsia" w:hint="eastAsia"/>
          <w:sz w:val="24"/>
        </w:rPr>
        <w:t>我方于</w:t>
      </w:r>
      <w:r w:rsidRPr="007A2CEF">
        <w:rPr>
          <w:rFonts w:asciiTheme="minorEastAsia" w:eastAsiaTheme="minorEastAsia" w:hAnsiTheme="minorEastAsia" w:hint="eastAsia"/>
          <w:sz w:val="24"/>
          <w:u w:val="single"/>
        </w:rPr>
        <w:t xml:space="preserve">　　　</w:t>
      </w:r>
      <w:r w:rsidRPr="007A2CEF">
        <w:rPr>
          <w:rFonts w:asciiTheme="minorEastAsia" w:eastAsiaTheme="minorEastAsia" w:hAnsiTheme="minorEastAsia" w:hint="eastAsia"/>
          <w:sz w:val="24"/>
        </w:rPr>
        <w:t>年</w:t>
      </w:r>
      <w:r w:rsidRPr="007A2CEF">
        <w:rPr>
          <w:rFonts w:asciiTheme="minorEastAsia" w:eastAsiaTheme="minorEastAsia" w:hAnsiTheme="minorEastAsia" w:hint="eastAsia"/>
          <w:sz w:val="24"/>
          <w:u w:val="single"/>
        </w:rPr>
        <w:t xml:space="preserve">　　　</w:t>
      </w:r>
      <w:r w:rsidRPr="007A2CEF">
        <w:rPr>
          <w:rFonts w:asciiTheme="minorEastAsia" w:eastAsiaTheme="minorEastAsia" w:hAnsiTheme="minorEastAsia" w:hint="eastAsia"/>
          <w:sz w:val="24"/>
        </w:rPr>
        <w:t>月</w:t>
      </w:r>
      <w:r w:rsidRPr="007A2CEF">
        <w:rPr>
          <w:rFonts w:asciiTheme="minorEastAsia" w:eastAsiaTheme="minorEastAsia" w:hAnsiTheme="minorEastAsia" w:hint="eastAsia"/>
          <w:sz w:val="24"/>
          <w:u w:val="single"/>
        </w:rPr>
        <w:t xml:space="preserve">　　　</w:t>
      </w:r>
      <w:r w:rsidRPr="007A2CEF">
        <w:rPr>
          <w:rFonts w:asciiTheme="minorEastAsia" w:eastAsiaTheme="minorEastAsia" w:hAnsiTheme="minorEastAsia" w:hint="eastAsia"/>
          <w:sz w:val="24"/>
        </w:rPr>
        <w:t>日签署本文件，（投标人名称）于</w:t>
      </w:r>
      <w:r w:rsidRPr="007A2CEF">
        <w:rPr>
          <w:rFonts w:asciiTheme="minorEastAsia" w:eastAsiaTheme="minorEastAsia" w:hAnsiTheme="minorEastAsia" w:hint="eastAsia"/>
          <w:sz w:val="24"/>
          <w:u w:val="single"/>
        </w:rPr>
        <w:t xml:space="preserve">　　</w:t>
      </w:r>
      <w:r w:rsidRPr="007A2CEF">
        <w:rPr>
          <w:rFonts w:asciiTheme="minorEastAsia" w:eastAsiaTheme="minorEastAsia" w:hAnsiTheme="minorEastAsia"/>
          <w:sz w:val="24"/>
          <w:u w:val="single"/>
        </w:rPr>
        <w:t xml:space="preserve">   </w:t>
      </w:r>
      <w:r w:rsidRPr="007A2CEF">
        <w:rPr>
          <w:rFonts w:asciiTheme="minorEastAsia" w:eastAsiaTheme="minorEastAsia" w:hAnsiTheme="minorEastAsia" w:hint="eastAsia"/>
          <w:sz w:val="24"/>
        </w:rPr>
        <w:t>年</w:t>
      </w:r>
      <w:r w:rsidRPr="007A2CEF">
        <w:rPr>
          <w:rFonts w:asciiTheme="minorEastAsia" w:eastAsiaTheme="minorEastAsia" w:hAnsiTheme="minorEastAsia" w:hint="eastAsia"/>
          <w:sz w:val="24"/>
          <w:u w:val="single"/>
        </w:rPr>
        <w:t xml:space="preserve">　　</w:t>
      </w:r>
      <w:r w:rsidRPr="007A2CEF">
        <w:rPr>
          <w:rFonts w:asciiTheme="minorEastAsia" w:eastAsiaTheme="minorEastAsia" w:hAnsiTheme="minorEastAsia" w:hint="eastAsia"/>
          <w:sz w:val="24"/>
        </w:rPr>
        <w:t>月</w:t>
      </w:r>
    </w:p>
    <w:p w14:paraId="37858BA4" w14:textId="77777777" w:rsidR="00D15F48" w:rsidRPr="007A2CEF" w:rsidRDefault="00D15F48">
      <w:pPr>
        <w:pStyle w:val="af1"/>
        <w:tabs>
          <w:tab w:val="left" w:pos="5580"/>
        </w:tabs>
        <w:spacing w:line="360" w:lineRule="auto"/>
        <w:rPr>
          <w:rFonts w:asciiTheme="minorEastAsia" w:eastAsiaTheme="minorEastAsia" w:hAnsiTheme="minorEastAsia"/>
          <w:sz w:val="24"/>
        </w:rPr>
      </w:pPr>
      <w:r w:rsidRPr="007A2CEF">
        <w:rPr>
          <w:rFonts w:asciiTheme="minorEastAsia" w:eastAsiaTheme="minorEastAsia" w:hAnsiTheme="minorEastAsia"/>
          <w:sz w:val="24"/>
          <w:u w:val="single"/>
        </w:rPr>
        <w:t xml:space="preserve">    </w:t>
      </w:r>
      <w:r w:rsidRPr="007A2CEF">
        <w:rPr>
          <w:rFonts w:asciiTheme="minorEastAsia" w:eastAsiaTheme="minorEastAsia" w:hAnsiTheme="minorEastAsia" w:hint="eastAsia"/>
          <w:sz w:val="24"/>
        </w:rPr>
        <w:t>日接受此件，以此为证。</w:t>
      </w:r>
    </w:p>
    <w:p w14:paraId="194AE155" w14:textId="77777777" w:rsidR="00D15F48" w:rsidRPr="007A2CEF" w:rsidRDefault="00D15F48">
      <w:pPr>
        <w:pStyle w:val="af1"/>
        <w:tabs>
          <w:tab w:val="left" w:pos="5580"/>
        </w:tabs>
        <w:spacing w:line="360" w:lineRule="auto"/>
        <w:rPr>
          <w:rFonts w:asciiTheme="minorEastAsia" w:eastAsiaTheme="minorEastAsia" w:hAnsiTheme="minorEastAsia"/>
          <w:sz w:val="24"/>
        </w:rPr>
      </w:pPr>
    </w:p>
    <w:tbl>
      <w:tblPr>
        <w:tblW w:w="0" w:type="auto"/>
        <w:tblLayout w:type="fixed"/>
        <w:tblLook w:val="0000" w:firstRow="0" w:lastRow="0" w:firstColumn="0" w:lastColumn="0" w:noHBand="0" w:noVBand="0"/>
      </w:tblPr>
      <w:tblGrid>
        <w:gridCol w:w="3369"/>
        <w:gridCol w:w="1275"/>
      </w:tblGrid>
      <w:tr w:rsidR="005F3EB3" w:rsidRPr="007A2CEF" w14:paraId="556A13AE" w14:textId="77777777" w:rsidTr="00D15F48">
        <w:tc>
          <w:tcPr>
            <w:tcW w:w="3369" w:type="dxa"/>
          </w:tcPr>
          <w:p w14:paraId="68B329AE" w14:textId="77777777" w:rsidR="00D15F48" w:rsidRPr="007A2CEF" w:rsidRDefault="00D15F48">
            <w:pPr>
              <w:pStyle w:val="af1"/>
              <w:tabs>
                <w:tab w:val="left" w:pos="5580"/>
              </w:tabs>
              <w:spacing w:line="360" w:lineRule="auto"/>
              <w:rPr>
                <w:rFonts w:asciiTheme="minorEastAsia" w:eastAsiaTheme="minorEastAsia" w:hAnsiTheme="minorEastAsia" w:cs="Courier New"/>
                <w:sz w:val="24"/>
              </w:rPr>
            </w:pPr>
            <w:r w:rsidRPr="007A2CEF">
              <w:rPr>
                <w:rFonts w:asciiTheme="minorEastAsia" w:eastAsiaTheme="minorEastAsia" w:hAnsiTheme="minorEastAsia" w:cs="Courier New" w:hint="eastAsia"/>
                <w:sz w:val="24"/>
              </w:rPr>
              <w:t>制造商名称：</w:t>
            </w:r>
          </w:p>
        </w:tc>
        <w:tc>
          <w:tcPr>
            <w:tcW w:w="1275" w:type="dxa"/>
          </w:tcPr>
          <w:p w14:paraId="3C52F411" w14:textId="77777777" w:rsidR="00D15F48" w:rsidRPr="007A2CEF" w:rsidRDefault="00D15F48">
            <w:pPr>
              <w:pStyle w:val="af1"/>
              <w:tabs>
                <w:tab w:val="left" w:pos="5580"/>
              </w:tabs>
              <w:spacing w:line="360" w:lineRule="auto"/>
              <w:jc w:val="left"/>
              <w:rPr>
                <w:rFonts w:asciiTheme="minorEastAsia" w:eastAsiaTheme="minorEastAsia" w:hAnsiTheme="minorEastAsia" w:cs="Courier New"/>
                <w:sz w:val="24"/>
                <w:u w:val="single"/>
              </w:rPr>
            </w:pPr>
            <w:r w:rsidRPr="007A2CEF">
              <w:rPr>
                <w:rFonts w:asciiTheme="minorEastAsia" w:eastAsiaTheme="minorEastAsia" w:hAnsiTheme="minorEastAsia" w:cs="Courier New"/>
                <w:sz w:val="24"/>
                <w:u w:val="single"/>
              </w:rPr>
              <w:t xml:space="preserve">                            </w:t>
            </w:r>
          </w:p>
        </w:tc>
      </w:tr>
      <w:tr w:rsidR="00D15F48" w:rsidRPr="007A2CEF" w14:paraId="73D2F7D5" w14:textId="77777777" w:rsidTr="00D15F48">
        <w:tc>
          <w:tcPr>
            <w:tcW w:w="3369" w:type="dxa"/>
          </w:tcPr>
          <w:p w14:paraId="6181DC71" w14:textId="77777777" w:rsidR="00D15F48" w:rsidRPr="007A2CEF" w:rsidRDefault="00D15F48">
            <w:pPr>
              <w:pStyle w:val="af1"/>
              <w:tabs>
                <w:tab w:val="left" w:pos="5580"/>
              </w:tabs>
              <w:spacing w:line="360" w:lineRule="auto"/>
              <w:rPr>
                <w:rFonts w:asciiTheme="minorEastAsia" w:eastAsiaTheme="minorEastAsia" w:hAnsiTheme="minorEastAsia" w:cs="Courier New"/>
                <w:sz w:val="24"/>
              </w:rPr>
            </w:pPr>
            <w:r w:rsidRPr="007A2CEF">
              <w:rPr>
                <w:rFonts w:asciiTheme="minorEastAsia" w:eastAsiaTheme="minorEastAsia" w:hAnsiTheme="minorEastAsia" w:cs="Courier New" w:hint="eastAsia"/>
                <w:sz w:val="24"/>
              </w:rPr>
              <w:t>签字人签名：</w:t>
            </w:r>
          </w:p>
        </w:tc>
        <w:tc>
          <w:tcPr>
            <w:tcW w:w="1275" w:type="dxa"/>
          </w:tcPr>
          <w:p w14:paraId="4DF2B9E9" w14:textId="77777777" w:rsidR="00D15F48" w:rsidRPr="007A2CEF" w:rsidRDefault="00D15F48">
            <w:pPr>
              <w:pStyle w:val="af1"/>
              <w:tabs>
                <w:tab w:val="left" w:pos="5580"/>
              </w:tabs>
              <w:spacing w:line="360" w:lineRule="auto"/>
              <w:rPr>
                <w:rFonts w:asciiTheme="minorEastAsia" w:eastAsiaTheme="minorEastAsia" w:hAnsiTheme="minorEastAsia" w:cs="Courier New"/>
                <w:sz w:val="24"/>
                <w:u w:val="single"/>
              </w:rPr>
            </w:pPr>
            <w:r w:rsidRPr="007A2CEF">
              <w:rPr>
                <w:rFonts w:asciiTheme="minorEastAsia" w:eastAsiaTheme="minorEastAsia" w:hAnsiTheme="minorEastAsia" w:cs="Courier New"/>
                <w:sz w:val="24"/>
                <w:u w:val="single"/>
              </w:rPr>
              <w:t xml:space="preserve">                       </w:t>
            </w:r>
          </w:p>
        </w:tc>
      </w:tr>
    </w:tbl>
    <w:p w14:paraId="7F7A9E8F" w14:textId="77777777" w:rsidR="00D15F48" w:rsidRPr="007A2CEF" w:rsidRDefault="00D15F48">
      <w:pPr>
        <w:spacing w:line="360" w:lineRule="auto"/>
        <w:ind w:left="1084" w:hangingChars="450" w:hanging="1084"/>
        <w:rPr>
          <w:rFonts w:asciiTheme="minorEastAsia" w:eastAsiaTheme="minorEastAsia" w:hAnsiTheme="minorEastAsia"/>
          <w:b/>
          <w:bCs/>
          <w:sz w:val="24"/>
          <w:u w:val="single"/>
        </w:rPr>
      </w:pPr>
    </w:p>
    <w:p w14:paraId="1E21E1A4" w14:textId="77777777" w:rsidR="00D15F48" w:rsidRPr="007A2CEF" w:rsidRDefault="00D15F48">
      <w:pPr>
        <w:spacing w:line="360" w:lineRule="auto"/>
        <w:ind w:left="1084" w:hangingChars="450" w:hanging="1084"/>
        <w:rPr>
          <w:rFonts w:asciiTheme="minorEastAsia" w:eastAsiaTheme="minorEastAsia" w:hAnsiTheme="minorEastAsia"/>
          <w:b/>
          <w:bCs/>
          <w:sz w:val="24"/>
          <w:u w:val="single"/>
        </w:rPr>
      </w:pPr>
    </w:p>
    <w:p w14:paraId="14DA16A4" w14:textId="77777777" w:rsidR="00D15F48" w:rsidRPr="007A2CEF" w:rsidRDefault="00D15F48">
      <w:pPr>
        <w:spacing w:line="360" w:lineRule="auto"/>
        <w:ind w:left="1084" w:hangingChars="450" w:hanging="1084"/>
        <w:rPr>
          <w:rFonts w:asciiTheme="minorEastAsia" w:eastAsiaTheme="minorEastAsia" w:hAnsiTheme="minorEastAsia"/>
          <w:b/>
          <w:bCs/>
          <w:sz w:val="24"/>
          <w:u w:val="single"/>
        </w:rPr>
      </w:pPr>
    </w:p>
    <w:p w14:paraId="0DA33EB0" w14:textId="77777777" w:rsidR="00D15F48" w:rsidRPr="007A2CEF" w:rsidRDefault="00D15F48">
      <w:pPr>
        <w:spacing w:line="360" w:lineRule="auto"/>
        <w:ind w:left="1084" w:hangingChars="450" w:hanging="1084"/>
        <w:rPr>
          <w:rFonts w:asciiTheme="minorEastAsia" w:eastAsiaTheme="minorEastAsia" w:hAnsiTheme="minorEastAsia"/>
          <w:b/>
          <w:bCs/>
          <w:sz w:val="24"/>
          <w:u w:val="single"/>
        </w:rPr>
      </w:pPr>
      <w:r w:rsidRPr="007A2CEF">
        <w:rPr>
          <w:rFonts w:asciiTheme="minorEastAsia" w:eastAsiaTheme="minorEastAsia" w:hAnsiTheme="minorEastAsia" w:hint="eastAsia"/>
          <w:b/>
          <w:bCs/>
          <w:sz w:val="24"/>
          <w:u w:val="single"/>
        </w:rPr>
        <w:t>注：</w:t>
      </w:r>
    </w:p>
    <w:p w14:paraId="4AA8A6C0" w14:textId="77777777" w:rsidR="00D15F48" w:rsidRPr="007A2CEF" w:rsidRDefault="00D15F48">
      <w:pPr>
        <w:spacing w:line="360" w:lineRule="auto"/>
        <w:jc w:val="left"/>
        <w:rPr>
          <w:rFonts w:asciiTheme="minorEastAsia" w:eastAsiaTheme="minorEastAsia" w:hAnsiTheme="minorEastAsia"/>
          <w:bCs/>
          <w:sz w:val="22"/>
          <w:szCs w:val="22"/>
        </w:rPr>
      </w:pPr>
      <w:r w:rsidRPr="007A2CEF">
        <w:rPr>
          <w:rFonts w:asciiTheme="minorEastAsia" w:eastAsiaTheme="minorEastAsia" w:hAnsiTheme="minorEastAsia"/>
          <w:bCs/>
          <w:sz w:val="22"/>
          <w:szCs w:val="22"/>
        </w:rPr>
        <w:t>1</w:t>
      </w:r>
      <w:r w:rsidR="0064241C" w:rsidRPr="007A2CEF">
        <w:rPr>
          <w:rFonts w:asciiTheme="minorEastAsia" w:eastAsiaTheme="minorEastAsia" w:hAnsiTheme="minorEastAsia" w:hint="eastAsia"/>
          <w:bCs/>
          <w:sz w:val="22"/>
          <w:szCs w:val="22"/>
        </w:rPr>
        <w:t>．</w:t>
      </w:r>
      <w:r w:rsidRPr="007A2CEF">
        <w:rPr>
          <w:rFonts w:asciiTheme="minorEastAsia" w:eastAsiaTheme="minorEastAsia" w:hAnsiTheme="minorEastAsia"/>
          <w:bCs/>
          <w:sz w:val="22"/>
          <w:szCs w:val="22"/>
        </w:rPr>
        <w:t>如制造厂商投标，可不提供此授权。否则投标人须提供原制造厂商出具的针对本项目的授权</w:t>
      </w:r>
      <w:r w:rsidR="00DD03E5" w:rsidRPr="007A2CEF">
        <w:rPr>
          <w:rFonts w:asciiTheme="minorEastAsia" w:eastAsiaTheme="minorEastAsia" w:hAnsiTheme="minorEastAsia" w:hint="eastAsia"/>
          <w:bCs/>
          <w:sz w:val="22"/>
          <w:szCs w:val="22"/>
        </w:rPr>
        <w:t>（</w:t>
      </w:r>
      <w:r w:rsidR="0097143D" w:rsidRPr="007A2CEF">
        <w:rPr>
          <w:rFonts w:asciiTheme="minorEastAsia" w:eastAsiaTheme="minorEastAsia" w:hAnsiTheme="minorEastAsia" w:hint="eastAsia"/>
          <w:bCs/>
          <w:sz w:val="22"/>
          <w:szCs w:val="22"/>
        </w:rPr>
        <w:t>接受厂家代理商的转授权，但需提供上述代理关系的证明）</w:t>
      </w:r>
      <w:r w:rsidRPr="007A2CEF">
        <w:rPr>
          <w:rFonts w:asciiTheme="minorEastAsia" w:eastAsiaTheme="minorEastAsia" w:hAnsiTheme="minorEastAsia" w:hint="eastAsia"/>
          <w:bCs/>
          <w:sz w:val="22"/>
          <w:szCs w:val="22"/>
        </w:rPr>
        <w:t>；</w:t>
      </w:r>
    </w:p>
    <w:p w14:paraId="4311F229" w14:textId="77777777" w:rsidR="00D15F48" w:rsidRPr="007A2CEF" w:rsidRDefault="00D15F48">
      <w:pPr>
        <w:spacing w:line="360" w:lineRule="auto"/>
        <w:ind w:left="990" w:hangingChars="450" w:hanging="990"/>
        <w:rPr>
          <w:rFonts w:asciiTheme="minorEastAsia" w:eastAsiaTheme="minorEastAsia" w:hAnsiTheme="minorEastAsia"/>
          <w:sz w:val="22"/>
          <w:szCs w:val="22"/>
        </w:rPr>
      </w:pPr>
      <w:r w:rsidRPr="007A2CEF">
        <w:rPr>
          <w:rFonts w:asciiTheme="minorEastAsia" w:eastAsiaTheme="minorEastAsia" w:hAnsiTheme="minorEastAsia"/>
          <w:bCs/>
          <w:sz w:val="22"/>
          <w:szCs w:val="22"/>
        </w:rPr>
        <w:t>2</w:t>
      </w:r>
      <w:r w:rsidR="0064241C" w:rsidRPr="007A2CEF">
        <w:rPr>
          <w:rFonts w:asciiTheme="minorEastAsia" w:eastAsiaTheme="minorEastAsia" w:hAnsiTheme="minorEastAsia" w:hint="eastAsia"/>
          <w:bCs/>
          <w:sz w:val="22"/>
          <w:szCs w:val="22"/>
        </w:rPr>
        <w:t>．</w:t>
      </w:r>
      <w:r w:rsidRPr="007A2CEF">
        <w:rPr>
          <w:rFonts w:asciiTheme="minorEastAsia" w:eastAsiaTheme="minorEastAsia" w:hAnsiTheme="minorEastAsia"/>
          <w:bCs/>
          <w:sz w:val="22"/>
          <w:szCs w:val="22"/>
        </w:rPr>
        <w:t>此</w:t>
      </w:r>
      <w:r w:rsidRPr="007A2CEF">
        <w:rPr>
          <w:rFonts w:asciiTheme="minorEastAsia" w:eastAsiaTheme="minorEastAsia" w:hAnsiTheme="minorEastAsia" w:hint="eastAsia"/>
          <w:sz w:val="22"/>
          <w:szCs w:val="22"/>
        </w:rPr>
        <w:t>授权函格式为参考格式，制造商可依据自身实际情况自行出具授权函。如采用此授权函格</w:t>
      </w:r>
    </w:p>
    <w:p w14:paraId="2283E3A4" w14:textId="77777777" w:rsidR="00D15F48" w:rsidRPr="007A2CEF" w:rsidRDefault="00D15F48">
      <w:pPr>
        <w:spacing w:line="360" w:lineRule="auto"/>
        <w:ind w:left="990" w:hangingChars="450" w:hanging="990"/>
        <w:rPr>
          <w:rFonts w:asciiTheme="minorEastAsia" w:eastAsiaTheme="minorEastAsia" w:hAnsiTheme="minorEastAsia"/>
          <w:sz w:val="22"/>
          <w:szCs w:val="22"/>
        </w:rPr>
      </w:pPr>
      <w:r w:rsidRPr="007A2CEF">
        <w:rPr>
          <w:rFonts w:asciiTheme="minorEastAsia" w:eastAsiaTheme="minorEastAsia" w:hAnsiTheme="minorEastAsia" w:hint="eastAsia"/>
          <w:sz w:val="22"/>
          <w:szCs w:val="22"/>
        </w:rPr>
        <w:t>式，则须严格按照格式要求完整填写各项内容，并由</w:t>
      </w:r>
      <w:r w:rsidRPr="007A2CEF">
        <w:rPr>
          <w:rFonts w:asciiTheme="minorEastAsia" w:eastAsiaTheme="minorEastAsia" w:hAnsiTheme="minorEastAsia" w:cs="Courier New" w:hint="eastAsia"/>
          <w:sz w:val="22"/>
          <w:szCs w:val="22"/>
        </w:rPr>
        <w:t>制造商</w:t>
      </w:r>
      <w:r w:rsidRPr="007A2CEF">
        <w:rPr>
          <w:rFonts w:asciiTheme="minorEastAsia" w:eastAsiaTheme="minorEastAsia" w:hAnsiTheme="minorEastAsia" w:hint="eastAsia"/>
          <w:sz w:val="22"/>
          <w:szCs w:val="22"/>
        </w:rPr>
        <w:t>盖章签字方为有效。</w:t>
      </w:r>
    </w:p>
    <w:p w14:paraId="38C0CEC3" w14:textId="77777777" w:rsidR="00D15F48" w:rsidRPr="007A2CEF" w:rsidRDefault="00D15F48">
      <w:pPr>
        <w:spacing w:line="360" w:lineRule="auto"/>
        <w:ind w:left="990" w:hangingChars="450" w:hanging="990"/>
        <w:rPr>
          <w:rFonts w:asciiTheme="minorEastAsia" w:eastAsiaTheme="minorEastAsia" w:hAnsiTheme="minorEastAsia"/>
          <w:sz w:val="22"/>
          <w:szCs w:val="22"/>
        </w:rPr>
      </w:pPr>
      <w:r w:rsidRPr="007A2CEF">
        <w:rPr>
          <w:rFonts w:asciiTheme="minorEastAsia" w:eastAsiaTheme="minorEastAsia" w:hAnsiTheme="minorEastAsia"/>
          <w:sz w:val="22"/>
          <w:szCs w:val="22"/>
        </w:rPr>
        <w:t>3</w:t>
      </w:r>
      <w:r w:rsidR="0064241C" w:rsidRPr="007A2CEF">
        <w:rPr>
          <w:rFonts w:asciiTheme="minorEastAsia" w:eastAsiaTheme="minorEastAsia" w:hAnsiTheme="minorEastAsia" w:hint="eastAsia"/>
          <w:sz w:val="22"/>
          <w:szCs w:val="22"/>
        </w:rPr>
        <w:t>．</w:t>
      </w:r>
      <w:r w:rsidRPr="007A2CEF">
        <w:rPr>
          <w:rFonts w:asciiTheme="minorEastAsia" w:eastAsiaTheme="minorEastAsia" w:hAnsiTheme="minorEastAsia"/>
          <w:sz w:val="22"/>
          <w:szCs w:val="22"/>
        </w:rPr>
        <w:t>如制造商已授权其他经销商参与本项目的投标，则制造商不得参与本项目的投标，否则其被</w:t>
      </w:r>
    </w:p>
    <w:p w14:paraId="57C8F3EB" w14:textId="77777777" w:rsidR="00D15F48" w:rsidRPr="007A2CEF" w:rsidRDefault="00D15F48">
      <w:pPr>
        <w:spacing w:line="360" w:lineRule="auto"/>
        <w:ind w:left="990" w:hangingChars="450" w:hanging="990"/>
        <w:rPr>
          <w:rFonts w:asciiTheme="minorEastAsia" w:eastAsiaTheme="minorEastAsia" w:hAnsiTheme="minorEastAsia"/>
          <w:sz w:val="22"/>
          <w:szCs w:val="22"/>
        </w:rPr>
      </w:pPr>
      <w:r w:rsidRPr="007A2CEF">
        <w:rPr>
          <w:rFonts w:asciiTheme="minorEastAsia" w:eastAsiaTheme="minorEastAsia" w:hAnsiTheme="minorEastAsia" w:hint="eastAsia"/>
          <w:sz w:val="22"/>
          <w:szCs w:val="22"/>
        </w:rPr>
        <w:t>授权经销商将视为无效投标。</w:t>
      </w:r>
    </w:p>
    <w:p w14:paraId="5342597C" w14:textId="77777777" w:rsidR="00D15F48" w:rsidRPr="007A2CEF" w:rsidRDefault="00775597">
      <w:pPr>
        <w:spacing w:line="360" w:lineRule="auto"/>
        <w:jc w:val="center"/>
        <w:rPr>
          <w:rFonts w:asciiTheme="minorEastAsia" w:eastAsiaTheme="minorEastAsia" w:hAnsiTheme="minorEastAsia"/>
        </w:rPr>
      </w:pPr>
      <w:r w:rsidRPr="007A2CEF">
        <w:rPr>
          <w:rFonts w:asciiTheme="minorEastAsia" w:eastAsiaTheme="minorEastAsia" w:hAnsiTheme="minorEastAsia" w:hint="eastAsia"/>
        </w:rPr>
        <w:t>（注：第四章明确要求提供制造厂商授权的进口产品必须提供该授权书，其它产品不是必须提供）</w:t>
      </w:r>
    </w:p>
    <w:p w14:paraId="336FBF17" w14:textId="77777777" w:rsidR="0097143D" w:rsidRPr="007A2CEF" w:rsidRDefault="0097143D">
      <w:pPr>
        <w:widowControl/>
        <w:spacing w:line="360" w:lineRule="auto"/>
        <w:jc w:val="left"/>
        <w:rPr>
          <w:rFonts w:asciiTheme="minorEastAsia" w:eastAsiaTheme="minorEastAsia" w:hAnsiTheme="minorEastAsia"/>
        </w:rPr>
      </w:pPr>
      <w:r w:rsidRPr="007A2CEF">
        <w:rPr>
          <w:rFonts w:asciiTheme="minorEastAsia" w:eastAsiaTheme="minorEastAsia" w:hAnsiTheme="minorEastAsia"/>
        </w:rPr>
        <w:br w:type="page"/>
      </w:r>
    </w:p>
    <w:p w14:paraId="6102B569" w14:textId="77777777" w:rsidR="00D15F48" w:rsidRPr="007A2CEF" w:rsidRDefault="00D15F48">
      <w:pPr>
        <w:spacing w:line="360" w:lineRule="auto"/>
        <w:jc w:val="center"/>
        <w:rPr>
          <w:rFonts w:asciiTheme="minorEastAsia" w:eastAsiaTheme="minorEastAsia" w:hAnsiTheme="minorEastAsia"/>
        </w:rPr>
      </w:pPr>
    </w:p>
    <w:p w14:paraId="3FF6781A" w14:textId="77777777" w:rsidR="001F435B" w:rsidRPr="007A2CEF" w:rsidRDefault="001F435B">
      <w:pPr>
        <w:spacing w:line="360" w:lineRule="auto"/>
        <w:jc w:val="center"/>
        <w:rPr>
          <w:rFonts w:asciiTheme="minorEastAsia" w:eastAsiaTheme="minorEastAsia" w:hAnsiTheme="minorEastAsia"/>
        </w:rPr>
      </w:pPr>
      <w:r w:rsidRPr="007A2CEF">
        <w:rPr>
          <w:rFonts w:asciiTheme="minorEastAsia" w:eastAsiaTheme="minorEastAsia" w:hAnsiTheme="minorEastAsia"/>
          <w:sz w:val="24"/>
        </w:rPr>
        <w:t>7-</w:t>
      </w:r>
      <w:r w:rsidR="00DD03E5" w:rsidRPr="007A2CEF">
        <w:rPr>
          <w:rFonts w:asciiTheme="minorEastAsia" w:eastAsiaTheme="minorEastAsia" w:hAnsiTheme="minorEastAsia"/>
          <w:sz w:val="24"/>
        </w:rPr>
        <w:t>6</w:t>
      </w:r>
      <w:r w:rsidRPr="007A2CEF">
        <w:rPr>
          <w:rFonts w:asciiTheme="minorEastAsia" w:eastAsiaTheme="minorEastAsia" w:hAnsiTheme="minorEastAsia" w:hint="eastAsia"/>
          <w:sz w:val="24"/>
        </w:rPr>
        <w:t>提供经会计师事务所出具的</w:t>
      </w:r>
      <w:r w:rsidR="004A7C11">
        <w:rPr>
          <w:rFonts w:asciiTheme="minorEastAsia" w:eastAsiaTheme="minorEastAsia" w:hAnsiTheme="minorEastAsia"/>
          <w:sz w:val="24"/>
        </w:rPr>
        <w:t>上一年度（2017或2018年度）</w:t>
      </w:r>
      <w:r w:rsidRPr="007A2CEF">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4A7C11">
        <w:rPr>
          <w:rFonts w:asciiTheme="minorEastAsia" w:eastAsiaTheme="minorEastAsia" w:hAnsiTheme="minorEastAsia"/>
          <w:sz w:val="24"/>
        </w:rPr>
        <w:t>上一年度（2017或2018年度）</w:t>
      </w:r>
      <w:r w:rsidRPr="007A2CEF">
        <w:rPr>
          <w:rFonts w:asciiTheme="minorEastAsia" w:eastAsiaTheme="minorEastAsia" w:hAnsiTheme="minorEastAsia" w:hint="eastAsia"/>
          <w:sz w:val="24"/>
        </w:rPr>
        <w:t>完整的审计报告，</w:t>
      </w:r>
      <w:r w:rsidRPr="007A2CEF">
        <w:rPr>
          <w:rFonts w:asciiTheme="minorEastAsia" w:eastAsiaTheme="minorEastAsia" w:hAnsiTheme="minorEastAsia"/>
          <w:sz w:val="24"/>
        </w:rPr>
        <w:t>则须提供银行出具的资信证明</w:t>
      </w:r>
      <w:r w:rsidR="00775597" w:rsidRPr="007A2CEF">
        <w:rPr>
          <w:rFonts w:asciiTheme="minorEastAsia" w:eastAsiaTheme="minorEastAsia" w:hAnsiTheme="minorEastAsia" w:hint="eastAsia"/>
          <w:sz w:val="24"/>
        </w:rPr>
        <w:t>或</w:t>
      </w:r>
      <w:r w:rsidR="00775597" w:rsidRPr="007A2CEF">
        <w:rPr>
          <w:rFonts w:asciiTheme="minorEastAsia" w:eastAsiaTheme="minorEastAsia" w:hAnsiTheme="minorEastAsia"/>
          <w:sz w:val="24"/>
        </w:rPr>
        <w:t>政府采购投标担保机构出具的政府采购投标担保函</w:t>
      </w:r>
      <w:r w:rsidRPr="007A2CEF">
        <w:rPr>
          <w:rFonts w:asciiTheme="minorEastAsia" w:eastAsiaTheme="minorEastAsia" w:hAnsiTheme="minorEastAsia"/>
          <w:sz w:val="24"/>
        </w:rPr>
        <w:t>。</w:t>
      </w:r>
    </w:p>
    <w:p w14:paraId="6D6A5A0E" w14:textId="77777777" w:rsidR="001F435B" w:rsidRPr="007A2CEF" w:rsidRDefault="001F435B">
      <w:pPr>
        <w:spacing w:line="360" w:lineRule="auto"/>
        <w:ind w:leftChars="228" w:left="1559" w:hangingChars="450" w:hanging="1080"/>
        <w:jc w:val="left"/>
        <w:rPr>
          <w:rFonts w:asciiTheme="minorEastAsia" w:eastAsiaTheme="minorEastAsia" w:hAnsiTheme="minorEastAsia"/>
          <w:sz w:val="24"/>
        </w:rPr>
      </w:pPr>
      <w:r w:rsidRPr="007A2CEF">
        <w:rPr>
          <w:rFonts w:asciiTheme="minorEastAsia" w:eastAsiaTheme="minorEastAsia" w:hAnsiTheme="minorEastAsia"/>
          <w:sz w:val="24"/>
        </w:rPr>
        <w:t>说明：1、银行资信证明是指</w:t>
      </w:r>
      <w:r w:rsidRPr="007A2CEF">
        <w:rPr>
          <w:rFonts w:asciiTheme="minorEastAsia" w:eastAsiaTheme="minorEastAsia" w:hAnsiTheme="minorEastAsia" w:hint="eastAsia"/>
          <w:sz w:val="24"/>
        </w:rPr>
        <w:t>供应商</w:t>
      </w:r>
      <w:r w:rsidRPr="007A2CEF">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240DB869" w14:textId="77777777" w:rsidR="001F435B" w:rsidRPr="007A2CEF" w:rsidRDefault="001F435B">
      <w:pPr>
        <w:spacing w:line="360" w:lineRule="auto"/>
        <w:ind w:leftChars="541" w:left="1496" w:hangingChars="150" w:hanging="360"/>
        <w:rPr>
          <w:rFonts w:asciiTheme="minorEastAsia" w:eastAsiaTheme="minorEastAsia" w:hAnsiTheme="minorEastAsia"/>
          <w:sz w:val="24"/>
        </w:rPr>
      </w:pPr>
      <w:r w:rsidRPr="007A2CEF">
        <w:rPr>
          <w:rFonts w:asciiTheme="minorEastAsia" w:eastAsiaTheme="minorEastAsia" w:hAnsiTheme="minorEastAsia"/>
          <w:sz w:val="24"/>
        </w:rPr>
        <w:t>2、</w:t>
      </w:r>
      <w:r w:rsidR="00775597" w:rsidRPr="007A2CEF">
        <w:rPr>
          <w:rFonts w:ascii="宋体" w:hAnsi="宋体"/>
          <w:sz w:val="24"/>
        </w:rPr>
        <w:t>2、提供的银行资信证明必须是完整的（正反面），可以为复印件 (加盖本单位公章)，</w:t>
      </w:r>
      <w:r w:rsidR="00775597" w:rsidRPr="007A2CEF">
        <w:rPr>
          <w:rFonts w:ascii="宋体" w:hAnsi="宋体" w:hint="eastAsia"/>
          <w:sz w:val="24"/>
        </w:rPr>
        <w:t>采购人、采购代理机构</w:t>
      </w:r>
      <w:r w:rsidR="00775597" w:rsidRPr="007A2CEF">
        <w:rPr>
          <w:rFonts w:ascii="宋体" w:hAnsi="宋体"/>
          <w:sz w:val="24"/>
        </w:rPr>
        <w:t>保留审核原件的权利；</w:t>
      </w:r>
    </w:p>
    <w:p w14:paraId="3D684838" w14:textId="77777777" w:rsidR="001F435B" w:rsidRPr="007A2CEF" w:rsidRDefault="001F435B">
      <w:pPr>
        <w:spacing w:line="360" w:lineRule="auto"/>
        <w:ind w:leftChars="370" w:left="777" w:firstLineChars="150" w:firstLine="360"/>
        <w:rPr>
          <w:rFonts w:asciiTheme="minorEastAsia" w:eastAsiaTheme="minorEastAsia" w:hAnsiTheme="minorEastAsia"/>
          <w:sz w:val="24"/>
        </w:rPr>
      </w:pPr>
      <w:r w:rsidRPr="007A2CEF">
        <w:rPr>
          <w:rFonts w:asciiTheme="minorEastAsia" w:eastAsiaTheme="minorEastAsia" w:hAnsiTheme="minorEastAsia"/>
          <w:sz w:val="24"/>
        </w:rPr>
        <w:t xml:space="preserve">3、银行资信证明的开具银行明确规定复印无效的，须提交原件； </w:t>
      </w:r>
    </w:p>
    <w:p w14:paraId="64A76F66" w14:textId="77777777" w:rsidR="001F435B" w:rsidRPr="007A2CEF" w:rsidRDefault="001F435B">
      <w:pPr>
        <w:spacing w:line="360" w:lineRule="auto"/>
        <w:ind w:leftChars="541" w:left="1496" w:hangingChars="150" w:hanging="360"/>
        <w:rPr>
          <w:rFonts w:asciiTheme="minorEastAsia" w:eastAsiaTheme="minorEastAsia" w:hAnsiTheme="minorEastAsia"/>
          <w:sz w:val="24"/>
        </w:rPr>
      </w:pPr>
      <w:r w:rsidRPr="007A2CEF">
        <w:rPr>
          <w:rFonts w:asciiTheme="minorEastAsia" w:eastAsiaTheme="minorEastAsia" w:hAnsiTheme="minorEastAsia"/>
          <w:sz w:val="24"/>
        </w:rPr>
        <w:t>4、银行资信证明应能说明该</w:t>
      </w:r>
      <w:r w:rsidRPr="007A2CEF">
        <w:rPr>
          <w:rFonts w:asciiTheme="minorEastAsia" w:eastAsiaTheme="minorEastAsia" w:hAnsiTheme="minorEastAsia" w:hint="eastAsia"/>
          <w:sz w:val="24"/>
        </w:rPr>
        <w:t>供应商</w:t>
      </w:r>
      <w:r w:rsidRPr="007A2CEF">
        <w:rPr>
          <w:rFonts w:asciiTheme="minorEastAsia" w:eastAsiaTheme="minorEastAsia" w:hAnsiTheme="minorEastAsia"/>
          <w:sz w:val="24"/>
        </w:rPr>
        <w:t>与银行之间业务往来正常，企业信誉良好等；</w:t>
      </w:r>
    </w:p>
    <w:p w14:paraId="06697AD8" w14:textId="77777777" w:rsidR="001F435B" w:rsidRPr="007A2CEF" w:rsidRDefault="001F435B">
      <w:pPr>
        <w:spacing w:line="360" w:lineRule="auto"/>
        <w:ind w:leftChars="370" w:left="777" w:firstLineChars="150" w:firstLine="360"/>
        <w:rPr>
          <w:rFonts w:asciiTheme="minorEastAsia" w:eastAsiaTheme="minorEastAsia" w:hAnsiTheme="minorEastAsia"/>
          <w:sz w:val="24"/>
        </w:rPr>
      </w:pPr>
      <w:r w:rsidRPr="007A2CEF">
        <w:rPr>
          <w:rFonts w:asciiTheme="minorEastAsia" w:eastAsiaTheme="minorEastAsia" w:hAnsiTheme="minorEastAsia"/>
          <w:sz w:val="24"/>
        </w:rPr>
        <w:t>5、银行出具的存款证明不能替代银行资信证明，存款证明无效；</w:t>
      </w:r>
    </w:p>
    <w:p w14:paraId="179A5B55" w14:textId="77777777" w:rsidR="001F435B" w:rsidRPr="007A2CEF" w:rsidRDefault="001F435B">
      <w:pPr>
        <w:spacing w:line="360" w:lineRule="auto"/>
        <w:rPr>
          <w:rFonts w:asciiTheme="minorEastAsia" w:eastAsiaTheme="minorEastAsia" w:hAnsiTheme="minorEastAsia"/>
        </w:rPr>
      </w:pPr>
      <w:r w:rsidRPr="007A2CEF">
        <w:rPr>
          <w:rFonts w:asciiTheme="minorEastAsia" w:eastAsiaTheme="minorEastAsia" w:hAnsiTheme="minorEastAsia"/>
        </w:rPr>
        <w:br w:type="page"/>
      </w:r>
      <w:r w:rsidRPr="007A2CEF">
        <w:rPr>
          <w:rFonts w:asciiTheme="minorEastAsia" w:eastAsiaTheme="minorEastAsia" w:hAnsiTheme="minorEastAsia"/>
          <w:sz w:val="24"/>
        </w:rPr>
        <w:lastRenderedPageBreak/>
        <w:t>7-</w:t>
      </w:r>
      <w:r w:rsidR="00DD03E5" w:rsidRPr="007A2CEF">
        <w:rPr>
          <w:rFonts w:asciiTheme="minorEastAsia" w:eastAsiaTheme="minorEastAsia" w:hAnsiTheme="minorEastAsia"/>
          <w:sz w:val="24"/>
        </w:rPr>
        <w:t>7</w:t>
      </w:r>
      <w:r w:rsidRPr="007A2CEF">
        <w:rPr>
          <w:rFonts w:asciiTheme="minorEastAsia" w:eastAsiaTheme="minorEastAsia" w:hAnsiTheme="minorEastAsia"/>
          <w:sz w:val="24"/>
        </w:rPr>
        <w:t>有依法缴纳社会保障资金的良好记录</w:t>
      </w:r>
    </w:p>
    <w:p w14:paraId="17AE7B76" w14:textId="77777777" w:rsidR="00775597" w:rsidRPr="007A2CEF" w:rsidRDefault="001F435B">
      <w:pPr>
        <w:spacing w:line="360" w:lineRule="auto"/>
        <w:rPr>
          <w:rFonts w:asciiTheme="minorEastAsia" w:eastAsiaTheme="minorEastAsia" w:hAnsiTheme="minorEastAsia"/>
          <w:sz w:val="24"/>
        </w:rPr>
      </w:pPr>
      <w:r w:rsidRPr="007A2CEF">
        <w:rPr>
          <w:rFonts w:asciiTheme="minorEastAsia" w:eastAsiaTheme="minorEastAsia" w:hAnsiTheme="minorEastAsia"/>
          <w:sz w:val="24"/>
        </w:rPr>
        <w:t>（</w:t>
      </w:r>
      <w:r w:rsidRPr="007A2CEF">
        <w:rPr>
          <w:rFonts w:asciiTheme="minorEastAsia" w:eastAsiaTheme="minorEastAsia" w:hAnsiTheme="minorEastAsia" w:hint="eastAsia"/>
          <w:sz w:val="24"/>
        </w:rPr>
        <w:t>供应商</w:t>
      </w:r>
      <w:r w:rsidRPr="007A2CEF">
        <w:rPr>
          <w:rFonts w:asciiTheme="minorEastAsia" w:eastAsiaTheme="minorEastAsia" w:hAnsiTheme="minorEastAsia"/>
          <w:sz w:val="24"/>
        </w:rPr>
        <w:t>逐月交纳社会保障资金的，须提供参加本次政府采购活动</w:t>
      </w:r>
      <w:r w:rsidR="0064241C" w:rsidRPr="007A2CEF">
        <w:rPr>
          <w:rFonts w:asciiTheme="minorEastAsia" w:eastAsiaTheme="minorEastAsia" w:hAnsiTheme="minorEastAsia" w:hint="eastAsia"/>
          <w:sz w:val="24"/>
        </w:rPr>
        <w:t>开标日期前六个月内任意一个月</w:t>
      </w:r>
      <w:r w:rsidRPr="007A2CEF">
        <w:rPr>
          <w:rFonts w:asciiTheme="minorEastAsia" w:eastAsiaTheme="minorEastAsia" w:hAnsiTheme="minorEastAsia"/>
          <w:sz w:val="24"/>
        </w:rPr>
        <w:t>的缴纳社会保障资金</w:t>
      </w:r>
      <w:r w:rsidR="00775597" w:rsidRPr="007A2CEF">
        <w:rPr>
          <w:rFonts w:ascii="宋体" w:hAnsi="宋体" w:hint="eastAsia"/>
          <w:sz w:val="24"/>
        </w:rPr>
        <w:t>记录（银行缴费单据或社保机构出具的证明）复印件</w:t>
      </w:r>
      <w:r w:rsidR="00566661" w:rsidRPr="007A2CEF">
        <w:rPr>
          <w:rFonts w:ascii="宋体" w:hAnsi="宋体" w:hint="eastAsia"/>
          <w:sz w:val="24"/>
        </w:rPr>
        <w:t>并加盖投标人公章</w:t>
      </w:r>
      <w:r w:rsidRPr="007A2CEF">
        <w:rPr>
          <w:rFonts w:asciiTheme="minorEastAsia" w:eastAsiaTheme="minorEastAsia" w:hAnsiTheme="minorEastAsia"/>
          <w:sz w:val="24"/>
        </w:rPr>
        <w:t>；</w:t>
      </w:r>
    </w:p>
    <w:p w14:paraId="1BC31E75" w14:textId="77777777" w:rsidR="001F435B" w:rsidRPr="007A2CEF" w:rsidRDefault="001F435B">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供应商</w:t>
      </w:r>
      <w:r w:rsidRPr="007A2CEF">
        <w:rPr>
          <w:rFonts w:asciiTheme="minorEastAsia" w:eastAsiaTheme="minorEastAsia" w:hAnsiTheme="minorEastAsia"/>
          <w:sz w:val="24"/>
        </w:rPr>
        <w:t>逐年交纳社会保障资金的，须提供参加本次政府采购活动</w:t>
      </w:r>
      <w:r w:rsidR="004A7C11">
        <w:rPr>
          <w:rFonts w:asciiTheme="minorEastAsia" w:eastAsiaTheme="minorEastAsia" w:hAnsiTheme="minorEastAsia"/>
          <w:sz w:val="24"/>
        </w:rPr>
        <w:t>上一年度（2017或2018年度）</w:t>
      </w:r>
      <w:r w:rsidRPr="007A2CEF">
        <w:rPr>
          <w:rFonts w:asciiTheme="minorEastAsia" w:eastAsiaTheme="minorEastAsia" w:hAnsiTheme="minorEastAsia"/>
          <w:sz w:val="24"/>
        </w:rPr>
        <w:t>缴纳社会保障资金</w:t>
      </w:r>
      <w:r w:rsidR="00775597" w:rsidRPr="007A2CEF">
        <w:rPr>
          <w:rFonts w:ascii="宋体" w:hAnsi="宋体" w:hint="eastAsia"/>
          <w:sz w:val="24"/>
        </w:rPr>
        <w:t>记录（银行缴费单据或社保机构出具的证明）复印件</w:t>
      </w:r>
      <w:r w:rsidRPr="007A2CEF">
        <w:rPr>
          <w:rFonts w:asciiTheme="minorEastAsia" w:eastAsiaTheme="minorEastAsia" w:hAnsiTheme="minorEastAsia"/>
          <w:sz w:val="24"/>
        </w:rPr>
        <w:t>复印件</w:t>
      </w:r>
      <w:r w:rsidR="00566661" w:rsidRPr="007A2CEF">
        <w:rPr>
          <w:rFonts w:ascii="宋体" w:hAnsi="宋体" w:hint="eastAsia"/>
          <w:sz w:val="24"/>
        </w:rPr>
        <w:t>并加盖投标人公章</w:t>
      </w:r>
      <w:r w:rsidRPr="007A2CEF">
        <w:rPr>
          <w:rFonts w:asciiTheme="minorEastAsia" w:eastAsiaTheme="minorEastAsia" w:hAnsiTheme="minorEastAsia"/>
          <w:sz w:val="24"/>
        </w:rPr>
        <w:t>。）</w:t>
      </w:r>
    </w:p>
    <w:p w14:paraId="27743803" w14:textId="77777777" w:rsidR="00DD03E5" w:rsidRPr="007A2CEF" w:rsidRDefault="00DD03E5">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注：依法不需要缴纳社会保障资金的供应商，须提供相应文件证明</w:t>
      </w:r>
      <w:r w:rsidR="00566661" w:rsidRPr="007A2CEF">
        <w:rPr>
          <w:rFonts w:asciiTheme="minorEastAsia" w:eastAsiaTheme="minorEastAsia" w:hAnsiTheme="minorEastAsia" w:hint="eastAsia"/>
          <w:sz w:val="24"/>
        </w:rPr>
        <w:t>，</w:t>
      </w:r>
      <w:r w:rsidR="00566661" w:rsidRPr="007A2CEF">
        <w:rPr>
          <w:rFonts w:ascii="宋体" w:hAnsi="宋体" w:hint="eastAsia"/>
          <w:sz w:val="24"/>
        </w:rPr>
        <w:t>授权代表签字并加盖公章</w:t>
      </w:r>
      <w:r w:rsidRPr="007A2CEF">
        <w:rPr>
          <w:rFonts w:asciiTheme="minorEastAsia" w:eastAsiaTheme="minorEastAsia" w:hAnsiTheme="minorEastAsia" w:hint="eastAsia"/>
          <w:sz w:val="24"/>
        </w:rPr>
        <w:t>。</w:t>
      </w:r>
    </w:p>
    <w:p w14:paraId="309585D6" w14:textId="77777777" w:rsidR="0064241C" w:rsidRPr="007A2CEF" w:rsidRDefault="001F435B" w:rsidP="0064241C">
      <w:pPr>
        <w:spacing w:line="360" w:lineRule="auto"/>
        <w:rPr>
          <w:rFonts w:asciiTheme="minorEastAsia" w:eastAsiaTheme="minorEastAsia" w:hAnsiTheme="minorEastAsia"/>
          <w:sz w:val="24"/>
        </w:rPr>
      </w:pPr>
      <w:r w:rsidRPr="007A2CEF">
        <w:rPr>
          <w:rFonts w:asciiTheme="minorEastAsia" w:eastAsiaTheme="minorEastAsia" w:hAnsiTheme="minorEastAsia"/>
        </w:rPr>
        <w:br w:type="page"/>
      </w:r>
      <w:r w:rsidRPr="007A2CEF">
        <w:rPr>
          <w:rFonts w:asciiTheme="minorEastAsia" w:eastAsiaTheme="minorEastAsia" w:hAnsiTheme="minorEastAsia"/>
          <w:sz w:val="24"/>
        </w:rPr>
        <w:lastRenderedPageBreak/>
        <w:t>7-</w:t>
      </w:r>
      <w:r w:rsidR="00DD03E5" w:rsidRPr="007A2CEF">
        <w:rPr>
          <w:rFonts w:asciiTheme="minorEastAsia" w:eastAsiaTheme="minorEastAsia" w:hAnsiTheme="minorEastAsia"/>
          <w:sz w:val="24"/>
        </w:rPr>
        <w:t>8</w:t>
      </w:r>
      <w:r w:rsidR="0064241C" w:rsidRPr="007A2CEF">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733C25CD" w14:textId="77777777" w:rsidR="00DD03E5" w:rsidRPr="007A2CEF" w:rsidRDefault="0064241C" w:rsidP="0064241C">
      <w:pPr>
        <w:spacing w:line="360" w:lineRule="auto"/>
        <w:rPr>
          <w:rFonts w:asciiTheme="minorEastAsia" w:eastAsiaTheme="minorEastAsia" w:hAnsiTheme="minorEastAsia"/>
        </w:rPr>
      </w:pPr>
      <w:r w:rsidRPr="007A2CEF">
        <w:rPr>
          <w:rFonts w:asciiTheme="minorEastAsia" w:eastAsiaTheme="minorEastAsia" w:hAnsiTheme="minorEastAsia" w:hint="eastAsia"/>
          <w:sz w:val="24"/>
        </w:rPr>
        <w:t>注：依法免税或零报税的供应商，须提供相应文件证明其依法免税证明文件或纳税申报表复印件。</w:t>
      </w:r>
    </w:p>
    <w:p w14:paraId="6583191D" w14:textId="77777777" w:rsidR="00566661" w:rsidRPr="007A2CEF" w:rsidRDefault="001F435B" w:rsidP="00566661">
      <w:pPr>
        <w:spacing w:line="360" w:lineRule="auto"/>
        <w:rPr>
          <w:rFonts w:asciiTheme="minorEastAsia" w:eastAsiaTheme="minorEastAsia" w:hAnsiTheme="minorEastAsia"/>
          <w:sz w:val="24"/>
        </w:rPr>
      </w:pPr>
      <w:r w:rsidRPr="007A2CEF">
        <w:rPr>
          <w:rFonts w:asciiTheme="minorEastAsia" w:eastAsiaTheme="minorEastAsia" w:hAnsiTheme="minorEastAsia"/>
        </w:rPr>
        <w:br w:type="page"/>
      </w:r>
      <w:r w:rsidRPr="007A2CEF">
        <w:rPr>
          <w:rFonts w:asciiTheme="minorEastAsia" w:eastAsiaTheme="minorEastAsia" w:hAnsiTheme="minorEastAsia"/>
          <w:sz w:val="24"/>
        </w:rPr>
        <w:lastRenderedPageBreak/>
        <w:t>7-</w:t>
      </w:r>
      <w:r w:rsidR="00DD03E5" w:rsidRPr="007A2CEF">
        <w:rPr>
          <w:rFonts w:asciiTheme="minorEastAsia" w:eastAsiaTheme="minorEastAsia" w:hAnsiTheme="minorEastAsia"/>
          <w:sz w:val="24"/>
        </w:rPr>
        <w:t>9</w:t>
      </w:r>
      <w:r w:rsidR="00566661" w:rsidRPr="007A2CEF">
        <w:rPr>
          <w:rFonts w:asciiTheme="minorEastAsia" w:eastAsiaTheme="minorEastAsia" w:hAnsiTheme="minorEastAsia" w:hint="eastAsia"/>
          <w:sz w:val="24"/>
        </w:rPr>
        <w:t>具有履行合同所必需的设备和专业技术能力的证明材料</w:t>
      </w:r>
    </w:p>
    <w:p w14:paraId="7167603F" w14:textId="77777777" w:rsidR="00566661" w:rsidRPr="007A2CEF" w:rsidRDefault="00566661" w:rsidP="00566661">
      <w:pPr>
        <w:spacing w:line="360" w:lineRule="auto"/>
        <w:rPr>
          <w:rFonts w:asciiTheme="minorEastAsia" w:eastAsiaTheme="minorEastAsia" w:hAnsiTheme="minorEastAsia"/>
          <w:sz w:val="24"/>
        </w:rPr>
      </w:pPr>
    </w:p>
    <w:p w14:paraId="25E4549D" w14:textId="77777777" w:rsidR="00566661" w:rsidRPr="007A2CEF" w:rsidRDefault="00566661" w:rsidP="00566661">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438ECB19" w14:textId="77777777" w:rsidR="00566661" w:rsidRPr="007A2CEF" w:rsidRDefault="00566661">
      <w:pPr>
        <w:widowControl/>
        <w:jc w:val="left"/>
        <w:rPr>
          <w:rFonts w:asciiTheme="minorEastAsia" w:eastAsiaTheme="minorEastAsia" w:hAnsiTheme="minorEastAsia"/>
          <w:sz w:val="24"/>
        </w:rPr>
      </w:pPr>
      <w:r w:rsidRPr="007A2CEF">
        <w:rPr>
          <w:rFonts w:asciiTheme="minorEastAsia" w:eastAsiaTheme="minorEastAsia" w:hAnsiTheme="minorEastAsia"/>
          <w:sz w:val="24"/>
        </w:rPr>
        <w:br w:type="page"/>
      </w:r>
    </w:p>
    <w:p w14:paraId="58126389" w14:textId="77777777" w:rsidR="00566661" w:rsidRPr="007A2CEF" w:rsidRDefault="00566661" w:rsidP="00566661">
      <w:pPr>
        <w:spacing w:line="360" w:lineRule="auto"/>
        <w:rPr>
          <w:rFonts w:asciiTheme="minorEastAsia" w:eastAsiaTheme="minorEastAsia" w:hAnsiTheme="minorEastAsia"/>
          <w:sz w:val="24"/>
        </w:rPr>
      </w:pPr>
    </w:p>
    <w:p w14:paraId="5481565C" w14:textId="77777777" w:rsidR="001F435B" w:rsidRPr="007A2CEF" w:rsidRDefault="00566661">
      <w:pPr>
        <w:spacing w:line="360" w:lineRule="auto"/>
        <w:rPr>
          <w:rFonts w:asciiTheme="minorEastAsia" w:eastAsiaTheme="minorEastAsia" w:hAnsiTheme="minorEastAsia"/>
        </w:rPr>
      </w:pPr>
      <w:r w:rsidRPr="007A2CEF">
        <w:rPr>
          <w:rFonts w:asciiTheme="minorEastAsia" w:eastAsiaTheme="minorEastAsia" w:hAnsiTheme="minorEastAsia"/>
          <w:sz w:val="24"/>
        </w:rPr>
        <w:t>7</w:t>
      </w: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10</w:t>
      </w:r>
      <w:r w:rsidR="001F435B" w:rsidRPr="007A2CEF">
        <w:rPr>
          <w:rFonts w:asciiTheme="minorEastAsia" w:eastAsiaTheme="minorEastAsia" w:hAnsiTheme="minorEastAsia"/>
          <w:sz w:val="24"/>
        </w:rPr>
        <w:t>参加本次政府采购活动前三年内，在经营活动中没有重大违法记录的声明</w:t>
      </w:r>
    </w:p>
    <w:p w14:paraId="00DAEE3A" w14:textId="77777777" w:rsidR="001F435B" w:rsidRPr="007A2CEF"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9F1E2A3" w14:textId="77777777" w:rsidR="001F435B" w:rsidRPr="007A2CEF" w:rsidRDefault="001F435B">
      <w:pPr>
        <w:autoSpaceDE w:val="0"/>
        <w:autoSpaceDN w:val="0"/>
        <w:adjustRightInd w:val="0"/>
        <w:spacing w:line="360" w:lineRule="auto"/>
        <w:jc w:val="left"/>
        <w:rPr>
          <w:rFonts w:asciiTheme="minorEastAsia" w:eastAsiaTheme="minorEastAsia" w:hAnsiTheme="minorEastAsia"/>
          <w:b/>
          <w:kern w:val="0"/>
          <w:sz w:val="24"/>
          <w:szCs w:val="20"/>
        </w:rPr>
      </w:pPr>
      <w:r w:rsidRPr="007A2CEF">
        <w:rPr>
          <w:rFonts w:asciiTheme="minorEastAsia" w:eastAsiaTheme="minorEastAsia" w:hAnsiTheme="minorEastAsia"/>
          <w:b/>
          <w:kern w:val="0"/>
          <w:sz w:val="24"/>
          <w:szCs w:val="20"/>
        </w:rPr>
        <w:t>致</w:t>
      </w:r>
      <w:r w:rsidR="00566661" w:rsidRPr="007A2CEF">
        <w:rPr>
          <w:rFonts w:asciiTheme="minorEastAsia" w:eastAsiaTheme="minorEastAsia" w:hAnsiTheme="minorEastAsia" w:hint="eastAsia"/>
          <w:b/>
          <w:kern w:val="0"/>
          <w:sz w:val="24"/>
          <w:szCs w:val="20"/>
        </w:rPr>
        <w:t>（采购人或采购代理机构）</w:t>
      </w:r>
      <w:r w:rsidRPr="007A2CEF">
        <w:rPr>
          <w:rFonts w:asciiTheme="minorEastAsia" w:eastAsiaTheme="minorEastAsia" w:hAnsiTheme="minorEastAsia"/>
          <w:b/>
          <w:kern w:val="0"/>
          <w:sz w:val="24"/>
          <w:szCs w:val="20"/>
        </w:rPr>
        <w:t>：</w:t>
      </w:r>
    </w:p>
    <w:p w14:paraId="7F907090" w14:textId="77777777" w:rsidR="001F435B" w:rsidRPr="007A2CEF"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33B3873" w14:textId="77777777" w:rsidR="001F435B" w:rsidRPr="007A2CEF" w:rsidRDefault="0056666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7A2CEF">
        <w:rPr>
          <w:rFonts w:ascii="宋体" w:hAnsi="宋体" w:hint="eastAsia"/>
          <w:kern w:val="0"/>
          <w:sz w:val="24"/>
        </w:rPr>
        <w:t>我公司</w:t>
      </w:r>
      <w:r w:rsidRPr="007A2CEF">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1F18298" w14:textId="77777777" w:rsidR="001F435B" w:rsidRPr="007A2CEF"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592BF3DC" w14:textId="77777777" w:rsidR="001F435B" w:rsidRPr="007A2CEF"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7A2CEF">
        <w:rPr>
          <w:rFonts w:asciiTheme="minorEastAsia" w:eastAsiaTheme="minorEastAsia" w:hAnsiTheme="minorEastAsia"/>
          <w:kern w:val="0"/>
          <w:sz w:val="24"/>
          <w:szCs w:val="20"/>
        </w:rPr>
        <w:t>特此声明。</w:t>
      </w:r>
    </w:p>
    <w:p w14:paraId="06371578" w14:textId="77777777" w:rsidR="001F435B" w:rsidRPr="007A2CEF"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0A3F4835" w14:textId="77777777" w:rsidR="001F435B" w:rsidRPr="007A2CEF"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38C1C1CA" w14:textId="77777777" w:rsidR="001F435B" w:rsidRPr="007A2CEF" w:rsidRDefault="001F435B">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7C34467C" w14:textId="77777777" w:rsidR="001F435B" w:rsidRPr="007A2CEF"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7A2CEF">
        <w:rPr>
          <w:rFonts w:asciiTheme="minorEastAsia" w:eastAsiaTheme="minorEastAsia" w:hAnsiTheme="minorEastAsia"/>
          <w:kern w:val="0"/>
          <w:sz w:val="24"/>
        </w:rPr>
        <w:t xml:space="preserve">法定代表人或法人授权代表签字：       </w:t>
      </w:r>
    </w:p>
    <w:p w14:paraId="7C80F6A8" w14:textId="77777777" w:rsidR="001F435B" w:rsidRPr="007A2CEF" w:rsidRDefault="001F435B">
      <w:pPr>
        <w:autoSpaceDE w:val="0"/>
        <w:autoSpaceDN w:val="0"/>
        <w:adjustRightInd w:val="0"/>
        <w:spacing w:line="360" w:lineRule="auto"/>
        <w:jc w:val="right"/>
        <w:rPr>
          <w:rFonts w:asciiTheme="minorEastAsia" w:eastAsiaTheme="minorEastAsia" w:hAnsiTheme="minorEastAsia"/>
          <w:kern w:val="0"/>
          <w:sz w:val="24"/>
        </w:rPr>
      </w:pPr>
    </w:p>
    <w:p w14:paraId="7A8395B8" w14:textId="77777777" w:rsidR="001F435B" w:rsidRPr="007A2CEF"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2513BC71" w14:textId="77777777" w:rsidR="001F435B" w:rsidRPr="007A2CEF" w:rsidRDefault="001F435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7A2CEF">
        <w:rPr>
          <w:rFonts w:asciiTheme="minorEastAsia" w:eastAsiaTheme="minorEastAsia" w:hAnsiTheme="minorEastAsia" w:hint="eastAsia"/>
          <w:kern w:val="0"/>
          <w:sz w:val="24"/>
        </w:rPr>
        <w:t>供应商</w:t>
      </w:r>
      <w:r w:rsidRPr="007A2CEF">
        <w:rPr>
          <w:rFonts w:asciiTheme="minorEastAsia" w:eastAsiaTheme="minorEastAsia" w:hAnsiTheme="minorEastAsia"/>
          <w:kern w:val="0"/>
          <w:sz w:val="24"/>
        </w:rPr>
        <w:t xml:space="preserve">公章：              </w:t>
      </w:r>
    </w:p>
    <w:p w14:paraId="0130F3A0" w14:textId="77777777" w:rsidR="001F435B" w:rsidRPr="007A2CEF" w:rsidRDefault="001F435B">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4DFEF9EC" w14:textId="77777777" w:rsidR="001F435B" w:rsidRPr="007A2CEF" w:rsidRDefault="001F435B">
      <w:pPr>
        <w:autoSpaceDE w:val="0"/>
        <w:autoSpaceDN w:val="0"/>
        <w:adjustRightInd w:val="0"/>
        <w:spacing w:line="360" w:lineRule="auto"/>
        <w:jc w:val="left"/>
        <w:rPr>
          <w:rFonts w:asciiTheme="minorEastAsia" w:eastAsiaTheme="minorEastAsia" w:hAnsiTheme="minorEastAsia"/>
          <w:kern w:val="0"/>
          <w:sz w:val="24"/>
        </w:rPr>
      </w:pPr>
    </w:p>
    <w:p w14:paraId="49C6A070" w14:textId="77777777" w:rsidR="001F435B" w:rsidRPr="007A2CEF"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7A2CEF">
        <w:rPr>
          <w:rFonts w:asciiTheme="minorEastAsia" w:eastAsiaTheme="minorEastAsia" w:hAnsiTheme="minorEastAsia"/>
          <w:kern w:val="0"/>
          <w:sz w:val="24"/>
        </w:rPr>
        <w:t xml:space="preserve">年    月    日  </w:t>
      </w:r>
    </w:p>
    <w:p w14:paraId="6405B57D" w14:textId="77777777" w:rsidR="001F435B" w:rsidRPr="007A2CEF" w:rsidRDefault="001F435B">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 </w:t>
      </w:r>
    </w:p>
    <w:p w14:paraId="4A105D38" w14:textId="77777777" w:rsidR="001F435B" w:rsidRPr="007A2CEF" w:rsidRDefault="001F435B">
      <w:pPr>
        <w:spacing w:line="360" w:lineRule="auto"/>
        <w:rPr>
          <w:rFonts w:asciiTheme="minorEastAsia" w:eastAsiaTheme="minorEastAsia" w:hAnsiTheme="minorEastAsia"/>
          <w:sz w:val="24"/>
        </w:rPr>
      </w:pPr>
      <w:r w:rsidRPr="007A2CEF">
        <w:rPr>
          <w:rFonts w:asciiTheme="minorEastAsia" w:eastAsiaTheme="minorEastAsia" w:hAnsiTheme="minorEastAsia"/>
          <w:sz w:val="24"/>
        </w:rPr>
        <w:br w:type="page"/>
      </w:r>
      <w:r w:rsidRPr="007A2CEF">
        <w:rPr>
          <w:rFonts w:asciiTheme="minorEastAsia" w:eastAsiaTheme="minorEastAsia" w:hAnsiTheme="minorEastAsia"/>
          <w:sz w:val="24"/>
        </w:rPr>
        <w:lastRenderedPageBreak/>
        <w:t>7-</w:t>
      </w:r>
      <w:r w:rsidR="00566661" w:rsidRPr="007A2CEF">
        <w:rPr>
          <w:rFonts w:asciiTheme="minorEastAsia" w:eastAsiaTheme="minorEastAsia" w:hAnsiTheme="minorEastAsia"/>
          <w:sz w:val="24"/>
        </w:rPr>
        <w:t>11</w:t>
      </w:r>
      <w:r w:rsidRPr="007A2CEF">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14:paraId="70D4FAE4" w14:textId="77777777" w:rsidR="001F435B" w:rsidRPr="007A2CEF" w:rsidRDefault="001F435B">
      <w:pPr>
        <w:spacing w:line="360" w:lineRule="auto"/>
        <w:rPr>
          <w:rFonts w:asciiTheme="minorEastAsia" w:eastAsiaTheme="minorEastAsia" w:hAnsiTheme="minorEastAsia"/>
          <w:sz w:val="24"/>
        </w:rPr>
      </w:pPr>
    </w:p>
    <w:p w14:paraId="35A9FCF5" w14:textId="77777777" w:rsidR="001F435B" w:rsidRPr="007A2CEF" w:rsidRDefault="001F435B">
      <w:pPr>
        <w:spacing w:line="360" w:lineRule="auto"/>
        <w:rPr>
          <w:rFonts w:asciiTheme="minorEastAsia" w:eastAsiaTheme="minorEastAsia" w:hAnsiTheme="minorEastAsia"/>
          <w:sz w:val="24"/>
        </w:rPr>
      </w:pPr>
    </w:p>
    <w:p w14:paraId="555A0DDB" w14:textId="77777777" w:rsidR="001F435B" w:rsidRPr="007A2CEF" w:rsidRDefault="001F435B">
      <w:pPr>
        <w:spacing w:line="360" w:lineRule="auto"/>
        <w:rPr>
          <w:rFonts w:asciiTheme="minorEastAsia" w:eastAsiaTheme="minorEastAsia" w:hAnsiTheme="minorEastAsia"/>
          <w:sz w:val="24"/>
        </w:rPr>
      </w:pPr>
    </w:p>
    <w:p w14:paraId="7AD27601" w14:textId="77777777" w:rsidR="001F435B" w:rsidRPr="007A2CEF" w:rsidRDefault="001F435B">
      <w:pPr>
        <w:spacing w:line="360" w:lineRule="auto"/>
        <w:rPr>
          <w:rFonts w:asciiTheme="minorEastAsia" w:eastAsiaTheme="minorEastAsia" w:hAnsiTheme="minorEastAsia"/>
          <w:sz w:val="24"/>
        </w:rPr>
      </w:pPr>
    </w:p>
    <w:p w14:paraId="7705F055" w14:textId="77777777" w:rsidR="001F435B" w:rsidRPr="007A2CEF" w:rsidRDefault="001F435B">
      <w:pPr>
        <w:spacing w:line="360" w:lineRule="auto"/>
        <w:rPr>
          <w:rFonts w:asciiTheme="minorEastAsia" w:eastAsiaTheme="minorEastAsia" w:hAnsiTheme="minorEastAsia"/>
          <w:sz w:val="24"/>
        </w:rPr>
      </w:pPr>
    </w:p>
    <w:p w14:paraId="39E1E357" w14:textId="77777777" w:rsidR="001F435B" w:rsidRPr="007A2CEF" w:rsidRDefault="001F435B">
      <w:pPr>
        <w:spacing w:line="360" w:lineRule="auto"/>
        <w:rPr>
          <w:rFonts w:asciiTheme="minorEastAsia" w:eastAsiaTheme="minorEastAsia" w:hAnsiTheme="minorEastAsia"/>
          <w:sz w:val="24"/>
        </w:rPr>
      </w:pPr>
    </w:p>
    <w:p w14:paraId="29DB6131" w14:textId="77777777" w:rsidR="001F435B" w:rsidRPr="007A2CEF" w:rsidRDefault="001F435B">
      <w:pPr>
        <w:spacing w:line="360" w:lineRule="auto"/>
        <w:rPr>
          <w:rFonts w:asciiTheme="minorEastAsia" w:eastAsiaTheme="minorEastAsia" w:hAnsiTheme="minorEastAsia"/>
          <w:sz w:val="24"/>
        </w:rPr>
      </w:pPr>
    </w:p>
    <w:p w14:paraId="602C4D72" w14:textId="77777777" w:rsidR="001F435B" w:rsidRPr="007A2CEF" w:rsidRDefault="001F435B">
      <w:pPr>
        <w:spacing w:line="360" w:lineRule="auto"/>
        <w:rPr>
          <w:rFonts w:asciiTheme="minorEastAsia" w:eastAsiaTheme="minorEastAsia" w:hAnsiTheme="minorEastAsia"/>
          <w:sz w:val="24"/>
        </w:rPr>
      </w:pPr>
    </w:p>
    <w:p w14:paraId="1EA3F48B" w14:textId="77777777" w:rsidR="001F435B" w:rsidRPr="007A2CEF" w:rsidRDefault="001F435B">
      <w:pPr>
        <w:spacing w:line="360" w:lineRule="auto"/>
        <w:rPr>
          <w:rFonts w:asciiTheme="minorEastAsia" w:eastAsiaTheme="minorEastAsia" w:hAnsiTheme="minorEastAsia"/>
          <w:sz w:val="24"/>
        </w:rPr>
      </w:pPr>
    </w:p>
    <w:p w14:paraId="12E94214" w14:textId="77777777" w:rsidR="001F435B" w:rsidRPr="007A2CEF" w:rsidRDefault="001F435B">
      <w:pPr>
        <w:spacing w:line="360" w:lineRule="auto"/>
        <w:rPr>
          <w:rFonts w:asciiTheme="minorEastAsia" w:eastAsiaTheme="minorEastAsia" w:hAnsiTheme="minorEastAsia"/>
          <w:sz w:val="24"/>
        </w:rPr>
      </w:pPr>
    </w:p>
    <w:p w14:paraId="1998BAFB" w14:textId="77777777" w:rsidR="001F435B" w:rsidRPr="007A2CEF" w:rsidRDefault="001F435B">
      <w:pPr>
        <w:spacing w:line="360" w:lineRule="auto"/>
        <w:rPr>
          <w:rFonts w:asciiTheme="minorEastAsia" w:eastAsiaTheme="minorEastAsia" w:hAnsiTheme="minorEastAsia"/>
          <w:sz w:val="24"/>
        </w:rPr>
      </w:pPr>
    </w:p>
    <w:p w14:paraId="1349EE20" w14:textId="77777777" w:rsidR="001F435B" w:rsidRPr="007A2CEF" w:rsidRDefault="001F435B">
      <w:pPr>
        <w:spacing w:line="360" w:lineRule="auto"/>
        <w:rPr>
          <w:rFonts w:asciiTheme="minorEastAsia" w:eastAsiaTheme="minorEastAsia" w:hAnsiTheme="minorEastAsia"/>
          <w:sz w:val="24"/>
        </w:rPr>
      </w:pPr>
    </w:p>
    <w:p w14:paraId="16410B48" w14:textId="77777777" w:rsidR="001F435B" w:rsidRPr="007A2CEF" w:rsidRDefault="001F435B">
      <w:pPr>
        <w:spacing w:line="360" w:lineRule="auto"/>
        <w:rPr>
          <w:rFonts w:asciiTheme="minorEastAsia" w:eastAsiaTheme="minorEastAsia" w:hAnsiTheme="minorEastAsia"/>
          <w:sz w:val="24"/>
        </w:rPr>
      </w:pPr>
    </w:p>
    <w:p w14:paraId="585A91D6" w14:textId="77777777" w:rsidR="001F435B" w:rsidRPr="007A2CEF" w:rsidRDefault="001F435B">
      <w:pPr>
        <w:spacing w:line="360" w:lineRule="auto"/>
        <w:rPr>
          <w:rFonts w:asciiTheme="minorEastAsia" w:eastAsiaTheme="minorEastAsia" w:hAnsiTheme="minorEastAsia"/>
          <w:sz w:val="24"/>
        </w:rPr>
      </w:pPr>
    </w:p>
    <w:p w14:paraId="25999FED" w14:textId="77777777" w:rsidR="001F435B" w:rsidRPr="007A2CEF" w:rsidRDefault="001F435B">
      <w:pPr>
        <w:spacing w:line="360" w:lineRule="auto"/>
        <w:rPr>
          <w:rFonts w:asciiTheme="minorEastAsia" w:eastAsiaTheme="minorEastAsia" w:hAnsiTheme="minorEastAsia"/>
          <w:sz w:val="24"/>
        </w:rPr>
      </w:pPr>
    </w:p>
    <w:p w14:paraId="11991121" w14:textId="77777777" w:rsidR="001F435B" w:rsidRPr="007A2CEF" w:rsidRDefault="001F435B">
      <w:pPr>
        <w:spacing w:line="360" w:lineRule="auto"/>
        <w:rPr>
          <w:rFonts w:asciiTheme="minorEastAsia" w:eastAsiaTheme="minorEastAsia" w:hAnsiTheme="minorEastAsia"/>
          <w:sz w:val="24"/>
        </w:rPr>
      </w:pPr>
    </w:p>
    <w:p w14:paraId="3832E426" w14:textId="77777777" w:rsidR="001F435B" w:rsidRPr="007A2CEF" w:rsidRDefault="001F435B">
      <w:pPr>
        <w:spacing w:line="360" w:lineRule="auto"/>
        <w:rPr>
          <w:rFonts w:asciiTheme="minorEastAsia" w:eastAsiaTheme="minorEastAsia" w:hAnsiTheme="minorEastAsia"/>
          <w:sz w:val="24"/>
        </w:rPr>
      </w:pPr>
    </w:p>
    <w:p w14:paraId="13675262" w14:textId="77777777" w:rsidR="001F435B" w:rsidRPr="007A2CEF" w:rsidRDefault="001F435B">
      <w:pPr>
        <w:spacing w:line="360" w:lineRule="auto"/>
        <w:rPr>
          <w:rFonts w:asciiTheme="minorEastAsia" w:eastAsiaTheme="minorEastAsia" w:hAnsiTheme="minorEastAsia"/>
          <w:sz w:val="24"/>
        </w:rPr>
      </w:pPr>
    </w:p>
    <w:p w14:paraId="7DD04580" w14:textId="77777777" w:rsidR="001F435B" w:rsidRPr="007A2CEF" w:rsidRDefault="001F435B">
      <w:pPr>
        <w:spacing w:line="360" w:lineRule="auto"/>
        <w:rPr>
          <w:rFonts w:asciiTheme="minorEastAsia" w:eastAsiaTheme="minorEastAsia" w:hAnsiTheme="minorEastAsia"/>
          <w:sz w:val="24"/>
        </w:rPr>
      </w:pPr>
    </w:p>
    <w:p w14:paraId="3A073FC7" w14:textId="77777777" w:rsidR="001F435B" w:rsidRPr="007A2CEF" w:rsidRDefault="001F435B">
      <w:pPr>
        <w:spacing w:line="360" w:lineRule="auto"/>
        <w:rPr>
          <w:rFonts w:asciiTheme="minorEastAsia" w:eastAsiaTheme="minorEastAsia" w:hAnsiTheme="minorEastAsia"/>
          <w:sz w:val="24"/>
        </w:rPr>
      </w:pPr>
    </w:p>
    <w:p w14:paraId="43268DEF" w14:textId="77777777" w:rsidR="001F435B" w:rsidRPr="007A2CEF" w:rsidRDefault="001F435B">
      <w:pPr>
        <w:spacing w:line="360" w:lineRule="auto"/>
        <w:rPr>
          <w:rFonts w:asciiTheme="minorEastAsia" w:eastAsiaTheme="minorEastAsia" w:hAnsiTheme="minorEastAsia"/>
          <w:sz w:val="24"/>
        </w:rPr>
      </w:pPr>
    </w:p>
    <w:p w14:paraId="391FDF18" w14:textId="77777777" w:rsidR="001F435B" w:rsidRPr="007A2CEF" w:rsidRDefault="001F435B">
      <w:pPr>
        <w:spacing w:line="360" w:lineRule="auto"/>
        <w:rPr>
          <w:rFonts w:asciiTheme="minorEastAsia" w:eastAsiaTheme="minorEastAsia" w:hAnsiTheme="minorEastAsia"/>
          <w:sz w:val="24"/>
        </w:rPr>
      </w:pPr>
    </w:p>
    <w:p w14:paraId="16BE6A52" w14:textId="77777777" w:rsidR="001F435B" w:rsidRPr="007A2CEF" w:rsidRDefault="001F435B">
      <w:pPr>
        <w:spacing w:line="360" w:lineRule="auto"/>
        <w:rPr>
          <w:rFonts w:asciiTheme="minorEastAsia" w:eastAsiaTheme="minorEastAsia" w:hAnsiTheme="minorEastAsia"/>
          <w:sz w:val="24"/>
        </w:rPr>
      </w:pPr>
    </w:p>
    <w:p w14:paraId="22019406" w14:textId="77777777" w:rsidR="001F435B" w:rsidRPr="007A2CEF" w:rsidRDefault="001F435B">
      <w:pPr>
        <w:spacing w:line="360" w:lineRule="auto"/>
        <w:rPr>
          <w:rFonts w:asciiTheme="minorEastAsia" w:eastAsiaTheme="minorEastAsia" w:hAnsiTheme="minorEastAsia"/>
          <w:sz w:val="24"/>
        </w:rPr>
      </w:pPr>
    </w:p>
    <w:p w14:paraId="3198618E" w14:textId="77777777" w:rsidR="001F435B" w:rsidRPr="007A2CEF" w:rsidRDefault="001F435B">
      <w:pPr>
        <w:spacing w:line="360" w:lineRule="auto"/>
        <w:rPr>
          <w:rFonts w:asciiTheme="minorEastAsia" w:eastAsiaTheme="minorEastAsia" w:hAnsiTheme="minorEastAsia"/>
          <w:sz w:val="24"/>
        </w:rPr>
      </w:pPr>
    </w:p>
    <w:p w14:paraId="3DE340FB" w14:textId="77777777" w:rsidR="001F435B" w:rsidRPr="007A2CEF" w:rsidRDefault="001F435B">
      <w:pPr>
        <w:spacing w:line="360" w:lineRule="auto"/>
        <w:rPr>
          <w:rFonts w:asciiTheme="minorEastAsia" w:eastAsiaTheme="minorEastAsia" w:hAnsiTheme="minorEastAsia"/>
          <w:sz w:val="24"/>
        </w:rPr>
      </w:pPr>
    </w:p>
    <w:p w14:paraId="5240A018" w14:textId="77777777" w:rsidR="001F435B" w:rsidRPr="007A2CEF" w:rsidRDefault="001F435B">
      <w:pPr>
        <w:spacing w:line="360" w:lineRule="auto"/>
        <w:rPr>
          <w:rFonts w:asciiTheme="minorEastAsia" w:eastAsiaTheme="minorEastAsia" w:hAnsiTheme="minorEastAsia"/>
          <w:sz w:val="24"/>
        </w:rPr>
      </w:pPr>
    </w:p>
    <w:p w14:paraId="144A9A6E" w14:textId="77777777" w:rsidR="001F435B" w:rsidRPr="007A2CEF" w:rsidRDefault="001F435B">
      <w:pPr>
        <w:spacing w:line="360" w:lineRule="auto"/>
        <w:rPr>
          <w:rFonts w:asciiTheme="minorEastAsia" w:eastAsiaTheme="minorEastAsia" w:hAnsiTheme="minorEastAsia"/>
        </w:rPr>
      </w:pPr>
      <w:r w:rsidRPr="007A2CEF">
        <w:rPr>
          <w:rFonts w:asciiTheme="minorEastAsia" w:eastAsiaTheme="minorEastAsia" w:hAnsiTheme="minorEastAsia"/>
          <w:sz w:val="24"/>
        </w:rPr>
        <w:lastRenderedPageBreak/>
        <w:t>7-</w:t>
      </w:r>
      <w:r w:rsidR="00566661" w:rsidRPr="007A2CEF">
        <w:rPr>
          <w:rFonts w:asciiTheme="minorEastAsia" w:eastAsiaTheme="minorEastAsia" w:hAnsiTheme="minorEastAsia"/>
          <w:sz w:val="24"/>
        </w:rPr>
        <w:t>12</w:t>
      </w:r>
      <w:r w:rsidRPr="007A2CEF">
        <w:rPr>
          <w:rFonts w:asciiTheme="minorEastAsia" w:eastAsiaTheme="minorEastAsia" w:hAnsiTheme="minorEastAsia" w:hint="eastAsia"/>
          <w:sz w:val="24"/>
        </w:rPr>
        <w:t>供应商</w:t>
      </w:r>
      <w:r w:rsidRPr="007A2CEF">
        <w:rPr>
          <w:rFonts w:asciiTheme="minorEastAsia" w:eastAsiaTheme="minorEastAsia" w:hAnsiTheme="minorEastAsia"/>
          <w:sz w:val="24"/>
        </w:rPr>
        <w:t>认为必要的其他资格证明文件复印件（须加盖本单位公章）。</w:t>
      </w:r>
    </w:p>
    <w:p w14:paraId="0D131C0C" w14:textId="77777777" w:rsidR="001F435B" w:rsidRPr="007A2CEF" w:rsidRDefault="001F435B">
      <w:pPr>
        <w:widowControl/>
        <w:spacing w:line="360" w:lineRule="auto"/>
        <w:jc w:val="left"/>
        <w:rPr>
          <w:rFonts w:asciiTheme="minorEastAsia" w:eastAsiaTheme="minorEastAsia" w:hAnsiTheme="minorEastAsia"/>
          <w:sz w:val="24"/>
        </w:rPr>
      </w:pPr>
      <w:bookmarkStart w:id="211" w:name="_Toc497235049"/>
      <w:r w:rsidRPr="007A2CEF">
        <w:rPr>
          <w:rFonts w:asciiTheme="minorEastAsia" w:eastAsiaTheme="minorEastAsia" w:hAnsiTheme="minorEastAsia"/>
          <w:sz w:val="24"/>
        </w:rPr>
        <w:br w:type="page"/>
      </w:r>
    </w:p>
    <w:p w14:paraId="3127A0AC" w14:textId="77777777" w:rsidR="001F435B" w:rsidRPr="007A2CEF" w:rsidRDefault="001F435B">
      <w:pPr>
        <w:spacing w:line="360" w:lineRule="auto"/>
        <w:rPr>
          <w:rFonts w:asciiTheme="minorEastAsia" w:eastAsiaTheme="minorEastAsia" w:hAnsiTheme="minorEastAsia"/>
          <w:sz w:val="28"/>
          <w:szCs w:val="28"/>
        </w:rPr>
      </w:pPr>
    </w:p>
    <w:p w14:paraId="584BB5AF" w14:textId="77777777" w:rsidR="001F435B" w:rsidRPr="007A2CEF" w:rsidRDefault="001F435B" w:rsidP="00FB45D6">
      <w:pPr>
        <w:pStyle w:val="3"/>
      </w:pPr>
      <w:bookmarkStart w:id="212" w:name="_Toc514926461"/>
      <w:bookmarkStart w:id="213" w:name="_Toc3535830"/>
      <w:r w:rsidRPr="007A2CEF">
        <w:t>8 业绩案例一览表</w:t>
      </w:r>
      <w:bookmarkEnd w:id="211"/>
      <w:bookmarkEnd w:id="212"/>
      <w:bookmarkEnd w:id="213"/>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566661" w:rsidRPr="007A2CEF" w14:paraId="5C932A0D" w14:textId="77777777" w:rsidTr="00FB45D6">
        <w:trPr>
          <w:trHeight w:val="611"/>
          <w:jc w:val="center"/>
        </w:trPr>
        <w:tc>
          <w:tcPr>
            <w:tcW w:w="852" w:type="dxa"/>
            <w:vAlign w:val="center"/>
          </w:tcPr>
          <w:p w14:paraId="6B85D430" w14:textId="77777777" w:rsidR="00566661" w:rsidRPr="007A2CEF" w:rsidRDefault="00566661">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序号</w:t>
            </w:r>
          </w:p>
        </w:tc>
        <w:tc>
          <w:tcPr>
            <w:tcW w:w="1411" w:type="dxa"/>
            <w:vAlign w:val="center"/>
          </w:tcPr>
          <w:p w14:paraId="082A1892" w14:textId="77777777" w:rsidR="00566661" w:rsidRPr="007A2CEF" w:rsidRDefault="00566661">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项目名称</w:t>
            </w:r>
          </w:p>
        </w:tc>
        <w:tc>
          <w:tcPr>
            <w:tcW w:w="1560" w:type="dxa"/>
          </w:tcPr>
          <w:p w14:paraId="51FD5881" w14:textId="77777777" w:rsidR="00566661" w:rsidRPr="007A2CEF" w:rsidRDefault="00566661">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采购货物名称和数量</w:t>
            </w:r>
          </w:p>
        </w:tc>
        <w:tc>
          <w:tcPr>
            <w:tcW w:w="1260" w:type="dxa"/>
            <w:vAlign w:val="center"/>
          </w:tcPr>
          <w:p w14:paraId="7F3920EE" w14:textId="77777777" w:rsidR="00566661" w:rsidRPr="007A2CEF" w:rsidRDefault="00566661">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用户名称</w:t>
            </w:r>
          </w:p>
        </w:tc>
        <w:tc>
          <w:tcPr>
            <w:tcW w:w="1260" w:type="dxa"/>
            <w:vAlign w:val="center"/>
          </w:tcPr>
          <w:p w14:paraId="4DB14305" w14:textId="77777777" w:rsidR="00566661" w:rsidRPr="007A2CEF" w:rsidRDefault="00566661">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合同金额</w:t>
            </w:r>
          </w:p>
        </w:tc>
        <w:tc>
          <w:tcPr>
            <w:tcW w:w="1440" w:type="dxa"/>
            <w:vAlign w:val="center"/>
          </w:tcPr>
          <w:p w14:paraId="2464FAB3" w14:textId="77777777" w:rsidR="00566661" w:rsidRPr="007A2CEF" w:rsidRDefault="00566661">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用户联系人及联系方式</w:t>
            </w:r>
          </w:p>
        </w:tc>
        <w:tc>
          <w:tcPr>
            <w:tcW w:w="1778" w:type="dxa"/>
            <w:vAlign w:val="center"/>
          </w:tcPr>
          <w:p w14:paraId="50F25D5F" w14:textId="77777777" w:rsidR="00566661" w:rsidRPr="007A2CEF" w:rsidRDefault="00566661">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合同签订日期</w:t>
            </w:r>
          </w:p>
        </w:tc>
        <w:tc>
          <w:tcPr>
            <w:tcW w:w="720" w:type="dxa"/>
            <w:vAlign w:val="center"/>
          </w:tcPr>
          <w:p w14:paraId="7CF4F620" w14:textId="77777777" w:rsidR="00566661" w:rsidRPr="007A2CEF" w:rsidRDefault="00566661">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备注</w:t>
            </w:r>
          </w:p>
        </w:tc>
      </w:tr>
      <w:tr w:rsidR="00566661" w:rsidRPr="007A2CEF" w14:paraId="3E3BB216" w14:textId="77777777" w:rsidTr="00FB45D6">
        <w:trPr>
          <w:trHeight w:val="591"/>
          <w:jc w:val="center"/>
        </w:trPr>
        <w:tc>
          <w:tcPr>
            <w:tcW w:w="852" w:type="dxa"/>
            <w:vAlign w:val="center"/>
          </w:tcPr>
          <w:p w14:paraId="14C11B74" w14:textId="77777777" w:rsidR="00566661" w:rsidRPr="007A2CEF" w:rsidRDefault="00566661">
            <w:pPr>
              <w:spacing w:line="360" w:lineRule="auto"/>
              <w:jc w:val="center"/>
              <w:rPr>
                <w:rFonts w:asciiTheme="minorEastAsia" w:eastAsiaTheme="minorEastAsia" w:hAnsiTheme="minorEastAsia"/>
                <w:sz w:val="24"/>
              </w:rPr>
            </w:pPr>
          </w:p>
        </w:tc>
        <w:tc>
          <w:tcPr>
            <w:tcW w:w="1411" w:type="dxa"/>
            <w:vAlign w:val="center"/>
          </w:tcPr>
          <w:p w14:paraId="4F46E5BD" w14:textId="77777777" w:rsidR="00566661" w:rsidRPr="007A2CEF" w:rsidRDefault="00566661">
            <w:pPr>
              <w:spacing w:line="360" w:lineRule="auto"/>
              <w:rPr>
                <w:rFonts w:asciiTheme="minorEastAsia" w:eastAsiaTheme="minorEastAsia" w:hAnsiTheme="minorEastAsia"/>
                <w:sz w:val="24"/>
              </w:rPr>
            </w:pPr>
          </w:p>
        </w:tc>
        <w:tc>
          <w:tcPr>
            <w:tcW w:w="1560" w:type="dxa"/>
          </w:tcPr>
          <w:p w14:paraId="6DE87121" w14:textId="77777777" w:rsidR="00566661" w:rsidRPr="007A2CEF" w:rsidRDefault="00566661">
            <w:pPr>
              <w:spacing w:line="360" w:lineRule="auto"/>
              <w:rPr>
                <w:rFonts w:asciiTheme="minorEastAsia" w:eastAsiaTheme="minorEastAsia" w:hAnsiTheme="minorEastAsia"/>
                <w:sz w:val="24"/>
              </w:rPr>
            </w:pPr>
          </w:p>
        </w:tc>
        <w:tc>
          <w:tcPr>
            <w:tcW w:w="1260" w:type="dxa"/>
            <w:vAlign w:val="center"/>
          </w:tcPr>
          <w:p w14:paraId="0948E74B" w14:textId="77777777" w:rsidR="00566661" w:rsidRPr="007A2CEF" w:rsidRDefault="00566661">
            <w:pPr>
              <w:spacing w:line="360" w:lineRule="auto"/>
              <w:rPr>
                <w:rFonts w:asciiTheme="minorEastAsia" w:eastAsiaTheme="minorEastAsia" w:hAnsiTheme="minorEastAsia"/>
                <w:sz w:val="24"/>
              </w:rPr>
            </w:pPr>
          </w:p>
        </w:tc>
        <w:tc>
          <w:tcPr>
            <w:tcW w:w="1260" w:type="dxa"/>
            <w:vAlign w:val="center"/>
          </w:tcPr>
          <w:p w14:paraId="4CDDD5BA" w14:textId="77777777" w:rsidR="00566661" w:rsidRPr="007A2CEF" w:rsidRDefault="00566661">
            <w:pPr>
              <w:spacing w:line="360" w:lineRule="auto"/>
              <w:rPr>
                <w:rFonts w:asciiTheme="minorEastAsia" w:eastAsiaTheme="minorEastAsia" w:hAnsiTheme="minorEastAsia"/>
                <w:sz w:val="24"/>
              </w:rPr>
            </w:pPr>
          </w:p>
        </w:tc>
        <w:tc>
          <w:tcPr>
            <w:tcW w:w="1440" w:type="dxa"/>
            <w:vAlign w:val="center"/>
          </w:tcPr>
          <w:p w14:paraId="755D2439" w14:textId="77777777" w:rsidR="00566661" w:rsidRPr="007A2CEF" w:rsidRDefault="00566661">
            <w:pPr>
              <w:spacing w:line="360" w:lineRule="auto"/>
              <w:rPr>
                <w:rFonts w:asciiTheme="minorEastAsia" w:eastAsiaTheme="minorEastAsia" w:hAnsiTheme="minorEastAsia"/>
                <w:sz w:val="24"/>
              </w:rPr>
            </w:pPr>
          </w:p>
        </w:tc>
        <w:tc>
          <w:tcPr>
            <w:tcW w:w="1778" w:type="dxa"/>
            <w:vAlign w:val="center"/>
          </w:tcPr>
          <w:p w14:paraId="11438EE1" w14:textId="77777777" w:rsidR="00566661" w:rsidRPr="007A2CEF" w:rsidRDefault="00566661">
            <w:pPr>
              <w:spacing w:line="360" w:lineRule="auto"/>
              <w:rPr>
                <w:rFonts w:asciiTheme="minorEastAsia" w:eastAsiaTheme="minorEastAsia" w:hAnsiTheme="minorEastAsia"/>
                <w:sz w:val="24"/>
              </w:rPr>
            </w:pPr>
          </w:p>
        </w:tc>
        <w:tc>
          <w:tcPr>
            <w:tcW w:w="720" w:type="dxa"/>
            <w:vAlign w:val="center"/>
          </w:tcPr>
          <w:p w14:paraId="67CCFE11" w14:textId="77777777" w:rsidR="00566661" w:rsidRPr="007A2CEF" w:rsidRDefault="00566661">
            <w:pPr>
              <w:spacing w:line="360" w:lineRule="auto"/>
              <w:rPr>
                <w:rFonts w:asciiTheme="minorEastAsia" w:eastAsiaTheme="minorEastAsia" w:hAnsiTheme="minorEastAsia"/>
                <w:sz w:val="24"/>
              </w:rPr>
            </w:pPr>
          </w:p>
        </w:tc>
      </w:tr>
      <w:tr w:rsidR="00566661" w:rsidRPr="007A2CEF" w14:paraId="2667B558" w14:textId="77777777" w:rsidTr="00FB45D6">
        <w:trPr>
          <w:trHeight w:val="768"/>
          <w:jc w:val="center"/>
        </w:trPr>
        <w:tc>
          <w:tcPr>
            <w:tcW w:w="852" w:type="dxa"/>
            <w:vAlign w:val="center"/>
          </w:tcPr>
          <w:p w14:paraId="132BBCA7" w14:textId="77777777" w:rsidR="00566661" w:rsidRPr="007A2CEF" w:rsidRDefault="00566661">
            <w:pPr>
              <w:spacing w:line="360" w:lineRule="auto"/>
              <w:jc w:val="center"/>
              <w:rPr>
                <w:rFonts w:asciiTheme="minorEastAsia" w:eastAsiaTheme="minorEastAsia" w:hAnsiTheme="minorEastAsia"/>
                <w:sz w:val="24"/>
              </w:rPr>
            </w:pPr>
          </w:p>
        </w:tc>
        <w:tc>
          <w:tcPr>
            <w:tcW w:w="1411" w:type="dxa"/>
            <w:vAlign w:val="center"/>
          </w:tcPr>
          <w:p w14:paraId="0FF11129" w14:textId="77777777" w:rsidR="00566661" w:rsidRPr="007A2CEF" w:rsidRDefault="00566661">
            <w:pPr>
              <w:spacing w:line="360" w:lineRule="auto"/>
              <w:rPr>
                <w:rFonts w:asciiTheme="minorEastAsia" w:eastAsiaTheme="minorEastAsia" w:hAnsiTheme="minorEastAsia"/>
                <w:sz w:val="24"/>
              </w:rPr>
            </w:pPr>
          </w:p>
        </w:tc>
        <w:tc>
          <w:tcPr>
            <w:tcW w:w="1560" w:type="dxa"/>
          </w:tcPr>
          <w:p w14:paraId="2E2C181B" w14:textId="77777777" w:rsidR="00566661" w:rsidRPr="007A2CEF" w:rsidRDefault="00566661">
            <w:pPr>
              <w:spacing w:line="360" w:lineRule="auto"/>
              <w:rPr>
                <w:rFonts w:asciiTheme="minorEastAsia" w:eastAsiaTheme="minorEastAsia" w:hAnsiTheme="minorEastAsia"/>
                <w:sz w:val="24"/>
              </w:rPr>
            </w:pPr>
          </w:p>
        </w:tc>
        <w:tc>
          <w:tcPr>
            <w:tcW w:w="1260" w:type="dxa"/>
            <w:vAlign w:val="center"/>
          </w:tcPr>
          <w:p w14:paraId="6CA57EDA" w14:textId="77777777" w:rsidR="00566661" w:rsidRPr="007A2CEF" w:rsidRDefault="00566661">
            <w:pPr>
              <w:spacing w:line="360" w:lineRule="auto"/>
              <w:rPr>
                <w:rFonts w:asciiTheme="minorEastAsia" w:eastAsiaTheme="minorEastAsia" w:hAnsiTheme="minorEastAsia"/>
                <w:sz w:val="24"/>
              </w:rPr>
            </w:pPr>
          </w:p>
        </w:tc>
        <w:tc>
          <w:tcPr>
            <w:tcW w:w="1260" w:type="dxa"/>
            <w:vAlign w:val="center"/>
          </w:tcPr>
          <w:p w14:paraId="24005022" w14:textId="77777777" w:rsidR="00566661" w:rsidRPr="007A2CEF" w:rsidRDefault="00566661">
            <w:pPr>
              <w:spacing w:line="360" w:lineRule="auto"/>
              <w:rPr>
                <w:rFonts w:asciiTheme="minorEastAsia" w:eastAsiaTheme="minorEastAsia" w:hAnsiTheme="minorEastAsia"/>
                <w:sz w:val="24"/>
              </w:rPr>
            </w:pPr>
          </w:p>
        </w:tc>
        <w:tc>
          <w:tcPr>
            <w:tcW w:w="1440" w:type="dxa"/>
            <w:vAlign w:val="center"/>
          </w:tcPr>
          <w:p w14:paraId="3B0EE139" w14:textId="77777777" w:rsidR="00566661" w:rsidRPr="007A2CEF" w:rsidRDefault="00566661">
            <w:pPr>
              <w:spacing w:line="360" w:lineRule="auto"/>
              <w:rPr>
                <w:rFonts w:asciiTheme="minorEastAsia" w:eastAsiaTheme="minorEastAsia" w:hAnsiTheme="minorEastAsia"/>
                <w:sz w:val="24"/>
              </w:rPr>
            </w:pPr>
          </w:p>
        </w:tc>
        <w:tc>
          <w:tcPr>
            <w:tcW w:w="1778" w:type="dxa"/>
            <w:vAlign w:val="center"/>
          </w:tcPr>
          <w:p w14:paraId="44E31C60" w14:textId="77777777" w:rsidR="00566661" w:rsidRPr="007A2CEF" w:rsidRDefault="00566661">
            <w:pPr>
              <w:spacing w:line="360" w:lineRule="auto"/>
              <w:rPr>
                <w:rFonts w:asciiTheme="minorEastAsia" w:eastAsiaTheme="minorEastAsia" w:hAnsiTheme="minorEastAsia"/>
                <w:sz w:val="24"/>
              </w:rPr>
            </w:pPr>
          </w:p>
        </w:tc>
        <w:tc>
          <w:tcPr>
            <w:tcW w:w="720" w:type="dxa"/>
            <w:vAlign w:val="center"/>
          </w:tcPr>
          <w:p w14:paraId="57C47274" w14:textId="77777777" w:rsidR="00566661" w:rsidRPr="007A2CEF" w:rsidRDefault="00566661">
            <w:pPr>
              <w:spacing w:line="360" w:lineRule="auto"/>
              <w:rPr>
                <w:rFonts w:asciiTheme="minorEastAsia" w:eastAsiaTheme="minorEastAsia" w:hAnsiTheme="minorEastAsia"/>
                <w:sz w:val="24"/>
              </w:rPr>
            </w:pPr>
          </w:p>
        </w:tc>
      </w:tr>
      <w:tr w:rsidR="00566661" w:rsidRPr="007A2CEF" w14:paraId="277F85E0" w14:textId="77777777" w:rsidTr="00FB45D6">
        <w:trPr>
          <w:trHeight w:val="934"/>
          <w:jc w:val="center"/>
        </w:trPr>
        <w:tc>
          <w:tcPr>
            <w:tcW w:w="852" w:type="dxa"/>
            <w:vAlign w:val="center"/>
          </w:tcPr>
          <w:p w14:paraId="73A4A557" w14:textId="77777777" w:rsidR="00566661" w:rsidRPr="007A2CEF" w:rsidRDefault="00566661">
            <w:pPr>
              <w:spacing w:line="360" w:lineRule="auto"/>
              <w:jc w:val="center"/>
              <w:rPr>
                <w:rFonts w:asciiTheme="minorEastAsia" w:eastAsiaTheme="minorEastAsia" w:hAnsiTheme="minorEastAsia"/>
                <w:sz w:val="24"/>
              </w:rPr>
            </w:pPr>
          </w:p>
        </w:tc>
        <w:tc>
          <w:tcPr>
            <w:tcW w:w="1411" w:type="dxa"/>
            <w:vAlign w:val="center"/>
          </w:tcPr>
          <w:p w14:paraId="0E67F98A" w14:textId="77777777" w:rsidR="00566661" w:rsidRPr="007A2CEF" w:rsidRDefault="00566661">
            <w:pPr>
              <w:spacing w:line="360" w:lineRule="auto"/>
              <w:rPr>
                <w:rFonts w:asciiTheme="minorEastAsia" w:eastAsiaTheme="minorEastAsia" w:hAnsiTheme="minorEastAsia"/>
                <w:sz w:val="24"/>
              </w:rPr>
            </w:pPr>
          </w:p>
        </w:tc>
        <w:tc>
          <w:tcPr>
            <w:tcW w:w="1560" w:type="dxa"/>
          </w:tcPr>
          <w:p w14:paraId="45DCCB38" w14:textId="77777777" w:rsidR="00566661" w:rsidRPr="007A2CEF" w:rsidRDefault="00566661">
            <w:pPr>
              <w:spacing w:line="360" w:lineRule="auto"/>
              <w:rPr>
                <w:rFonts w:asciiTheme="minorEastAsia" w:eastAsiaTheme="minorEastAsia" w:hAnsiTheme="minorEastAsia"/>
                <w:sz w:val="24"/>
              </w:rPr>
            </w:pPr>
          </w:p>
        </w:tc>
        <w:tc>
          <w:tcPr>
            <w:tcW w:w="1260" w:type="dxa"/>
            <w:vAlign w:val="center"/>
          </w:tcPr>
          <w:p w14:paraId="426D0400" w14:textId="77777777" w:rsidR="00566661" w:rsidRPr="007A2CEF" w:rsidRDefault="00566661">
            <w:pPr>
              <w:spacing w:line="360" w:lineRule="auto"/>
              <w:rPr>
                <w:rFonts w:asciiTheme="minorEastAsia" w:eastAsiaTheme="minorEastAsia" w:hAnsiTheme="minorEastAsia"/>
                <w:sz w:val="24"/>
              </w:rPr>
            </w:pPr>
          </w:p>
        </w:tc>
        <w:tc>
          <w:tcPr>
            <w:tcW w:w="1260" w:type="dxa"/>
            <w:vAlign w:val="center"/>
          </w:tcPr>
          <w:p w14:paraId="6B3F59FA" w14:textId="77777777" w:rsidR="00566661" w:rsidRPr="007A2CEF" w:rsidRDefault="00566661">
            <w:pPr>
              <w:spacing w:line="360" w:lineRule="auto"/>
              <w:rPr>
                <w:rFonts w:asciiTheme="minorEastAsia" w:eastAsiaTheme="minorEastAsia" w:hAnsiTheme="minorEastAsia"/>
                <w:sz w:val="24"/>
              </w:rPr>
            </w:pPr>
          </w:p>
        </w:tc>
        <w:tc>
          <w:tcPr>
            <w:tcW w:w="1440" w:type="dxa"/>
            <w:vAlign w:val="center"/>
          </w:tcPr>
          <w:p w14:paraId="786BADD3" w14:textId="77777777" w:rsidR="00566661" w:rsidRPr="007A2CEF" w:rsidRDefault="00566661">
            <w:pPr>
              <w:spacing w:line="360" w:lineRule="auto"/>
              <w:rPr>
                <w:rFonts w:asciiTheme="minorEastAsia" w:eastAsiaTheme="minorEastAsia" w:hAnsiTheme="minorEastAsia"/>
                <w:sz w:val="24"/>
              </w:rPr>
            </w:pPr>
          </w:p>
        </w:tc>
        <w:tc>
          <w:tcPr>
            <w:tcW w:w="1778" w:type="dxa"/>
            <w:vAlign w:val="center"/>
          </w:tcPr>
          <w:p w14:paraId="55F867F8" w14:textId="77777777" w:rsidR="00566661" w:rsidRPr="007A2CEF" w:rsidRDefault="00566661">
            <w:pPr>
              <w:spacing w:line="360" w:lineRule="auto"/>
              <w:rPr>
                <w:rFonts w:asciiTheme="minorEastAsia" w:eastAsiaTheme="minorEastAsia" w:hAnsiTheme="minorEastAsia"/>
                <w:sz w:val="24"/>
              </w:rPr>
            </w:pPr>
          </w:p>
        </w:tc>
        <w:tc>
          <w:tcPr>
            <w:tcW w:w="720" w:type="dxa"/>
            <w:vAlign w:val="center"/>
          </w:tcPr>
          <w:p w14:paraId="35B979B9" w14:textId="77777777" w:rsidR="00566661" w:rsidRPr="007A2CEF" w:rsidRDefault="00566661">
            <w:pPr>
              <w:spacing w:line="360" w:lineRule="auto"/>
              <w:rPr>
                <w:rFonts w:asciiTheme="minorEastAsia" w:eastAsiaTheme="minorEastAsia" w:hAnsiTheme="minorEastAsia"/>
                <w:sz w:val="24"/>
              </w:rPr>
            </w:pPr>
          </w:p>
        </w:tc>
      </w:tr>
      <w:tr w:rsidR="00566661" w:rsidRPr="007A2CEF" w14:paraId="2DCB989F" w14:textId="77777777" w:rsidTr="00FB45D6">
        <w:trPr>
          <w:trHeight w:val="918"/>
          <w:jc w:val="center"/>
        </w:trPr>
        <w:tc>
          <w:tcPr>
            <w:tcW w:w="852" w:type="dxa"/>
            <w:vAlign w:val="center"/>
          </w:tcPr>
          <w:p w14:paraId="623FA9C8" w14:textId="77777777" w:rsidR="00566661" w:rsidRPr="007A2CEF" w:rsidRDefault="00566661">
            <w:pPr>
              <w:spacing w:line="360" w:lineRule="auto"/>
              <w:jc w:val="center"/>
              <w:rPr>
                <w:rFonts w:asciiTheme="minorEastAsia" w:eastAsiaTheme="minorEastAsia" w:hAnsiTheme="minorEastAsia"/>
                <w:sz w:val="24"/>
              </w:rPr>
            </w:pPr>
          </w:p>
        </w:tc>
        <w:tc>
          <w:tcPr>
            <w:tcW w:w="1411" w:type="dxa"/>
            <w:vAlign w:val="center"/>
          </w:tcPr>
          <w:p w14:paraId="3F613B78" w14:textId="77777777" w:rsidR="00566661" w:rsidRPr="007A2CEF" w:rsidRDefault="00566661">
            <w:pPr>
              <w:spacing w:line="360" w:lineRule="auto"/>
              <w:rPr>
                <w:rFonts w:asciiTheme="minorEastAsia" w:eastAsiaTheme="minorEastAsia" w:hAnsiTheme="minorEastAsia"/>
                <w:sz w:val="24"/>
              </w:rPr>
            </w:pPr>
          </w:p>
        </w:tc>
        <w:tc>
          <w:tcPr>
            <w:tcW w:w="1560" w:type="dxa"/>
          </w:tcPr>
          <w:p w14:paraId="10332DF5" w14:textId="77777777" w:rsidR="00566661" w:rsidRPr="007A2CEF" w:rsidRDefault="00566661">
            <w:pPr>
              <w:spacing w:line="360" w:lineRule="auto"/>
              <w:rPr>
                <w:rFonts w:asciiTheme="minorEastAsia" w:eastAsiaTheme="minorEastAsia" w:hAnsiTheme="minorEastAsia"/>
                <w:sz w:val="24"/>
              </w:rPr>
            </w:pPr>
          </w:p>
        </w:tc>
        <w:tc>
          <w:tcPr>
            <w:tcW w:w="1260" w:type="dxa"/>
            <w:vAlign w:val="center"/>
          </w:tcPr>
          <w:p w14:paraId="1676CECC" w14:textId="77777777" w:rsidR="00566661" w:rsidRPr="007A2CEF" w:rsidRDefault="00566661">
            <w:pPr>
              <w:spacing w:line="360" w:lineRule="auto"/>
              <w:rPr>
                <w:rFonts w:asciiTheme="minorEastAsia" w:eastAsiaTheme="minorEastAsia" w:hAnsiTheme="minorEastAsia"/>
                <w:sz w:val="24"/>
              </w:rPr>
            </w:pPr>
          </w:p>
        </w:tc>
        <w:tc>
          <w:tcPr>
            <w:tcW w:w="1260" w:type="dxa"/>
            <w:vAlign w:val="center"/>
          </w:tcPr>
          <w:p w14:paraId="66E823D3" w14:textId="77777777" w:rsidR="00566661" w:rsidRPr="007A2CEF" w:rsidRDefault="00566661">
            <w:pPr>
              <w:spacing w:line="360" w:lineRule="auto"/>
              <w:rPr>
                <w:rFonts w:asciiTheme="minorEastAsia" w:eastAsiaTheme="minorEastAsia" w:hAnsiTheme="minorEastAsia"/>
                <w:sz w:val="24"/>
              </w:rPr>
            </w:pPr>
          </w:p>
        </w:tc>
        <w:tc>
          <w:tcPr>
            <w:tcW w:w="1440" w:type="dxa"/>
            <w:vAlign w:val="center"/>
          </w:tcPr>
          <w:p w14:paraId="72B34CEF" w14:textId="77777777" w:rsidR="00566661" w:rsidRPr="007A2CEF" w:rsidRDefault="00566661">
            <w:pPr>
              <w:spacing w:line="360" w:lineRule="auto"/>
              <w:rPr>
                <w:rFonts w:asciiTheme="minorEastAsia" w:eastAsiaTheme="minorEastAsia" w:hAnsiTheme="minorEastAsia"/>
                <w:sz w:val="24"/>
              </w:rPr>
            </w:pPr>
          </w:p>
        </w:tc>
        <w:tc>
          <w:tcPr>
            <w:tcW w:w="1778" w:type="dxa"/>
            <w:vAlign w:val="center"/>
          </w:tcPr>
          <w:p w14:paraId="639B739E" w14:textId="77777777" w:rsidR="00566661" w:rsidRPr="007A2CEF" w:rsidRDefault="00566661">
            <w:pPr>
              <w:spacing w:line="360" w:lineRule="auto"/>
              <w:rPr>
                <w:rFonts w:asciiTheme="minorEastAsia" w:eastAsiaTheme="minorEastAsia" w:hAnsiTheme="minorEastAsia"/>
                <w:sz w:val="24"/>
              </w:rPr>
            </w:pPr>
          </w:p>
        </w:tc>
        <w:tc>
          <w:tcPr>
            <w:tcW w:w="720" w:type="dxa"/>
            <w:vAlign w:val="center"/>
          </w:tcPr>
          <w:p w14:paraId="5DAF6BE8" w14:textId="77777777" w:rsidR="00566661" w:rsidRPr="007A2CEF" w:rsidRDefault="00566661">
            <w:pPr>
              <w:spacing w:line="360" w:lineRule="auto"/>
              <w:rPr>
                <w:rFonts w:asciiTheme="minorEastAsia" w:eastAsiaTheme="minorEastAsia" w:hAnsiTheme="minorEastAsia"/>
                <w:sz w:val="24"/>
              </w:rPr>
            </w:pPr>
          </w:p>
        </w:tc>
      </w:tr>
      <w:tr w:rsidR="00566661" w:rsidRPr="007A2CEF" w14:paraId="66C0477D" w14:textId="77777777" w:rsidTr="00FB45D6">
        <w:trPr>
          <w:trHeight w:val="918"/>
          <w:jc w:val="center"/>
        </w:trPr>
        <w:tc>
          <w:tcPr>
            <w:tcW w:w="852" w:type="dxa"/>
            <w:vAlign w:val="center"/>
          </w:tcPr>
          <w:p w14:paraId="76AAD078" w14:textId="77777777" w:rsidR="00566661" w:rsidRPr="007A2CEF" w:rsidRDefault="00566661">
            <w:pPr>
              <w:spacing w:line="360" w:lineRule="auto"/>
              <w:jc w:val="center"/>
              <w:rPr>
                <w:rFonts w:asciiTheme="minorEastAsia" w:eastAsiaTheme="minorEastAsia" w:hAnsiTheme="minorEastAsia"/>
                <w:sz w:val="24"/>
              </w:rPr>
            </w:pPr>
          </w:p>
        </w:tc>
        <w:tc>
          <w:tcPr>
            <w:tcW w:w="1411" w:type="dxa"/>
            <w:vAlign w:val="center"/>
          </w:tcPr>
          <w:p w14:paraId="120C7B17" w14:textId="77777777" w:rsidR="00566661" w:rsidRPr="007A2CEF" w:rsidRDefault="00566661">
            <w:pPr>
              <w:spacing w:line="360" w:lineRule="auto"/>
              <w:rPr>
                <w:rFonts w:asciiTheme="minorEastAsia" w:eastAsiaTheme="minorEastAsia" w:hAnsiTheme="minorEastAsia"/>
                <w:sz w:val="24"/>
              </w:rPr>
            </w:pPr>
          </w:p>
        </w:tc>
        <w:tc>
          <w:tcPr>
            <w:tcW w:w="1560" w:type="dxa"/>
          </w:tcPr>
          <w:p w14:paraId="03DADFA0" w14:textId="77777777" w:rsidR="00566661" w:rsidRPr="007A2CEF" w:rsidRDefault="00566661">
            <w:pPr>
              <w:spacing w:line="360" w:lineRule="auto"/>
              <w:rPr>
                <w:rFonts w:asciiTheme="minorEastAsia" w:eastAsiaTheme="minorEastAsia" w:hAnsiTheme="minorEastAsia"/>
                <w:sz w:val="24"/>
              </w:rPr>
            </w:pPr>
          </w:p>
        </w:tc>
        <w:tc>
          <w:tcPr>
            <w:tcW w:w="1260" w:type="dxa"/>
            <w:vAlign w:val="center"/>
          </w:tcPr>
          <w:p w14:paraId="7EC1AE6D" w14:textId="77777777" w:rsidR="00566661" w:rsidRPr="007A2CEF" w:rsidRDefault="00566661">
            <w:pPr>
              <w:spacing w:line="360" w:lineRule="auto"/>
              <w:rPr>
                <w:rFonts w:asciiTheme="minorEastAsia" w:eastAsiaTheme="minorEastAsia" w:hAnsiTheme="minorEastAsia"/>
                <w:sz w:val="24"/>
              </w:rPr>
            </w:pPr>
          </w:p>
        </w:tc>
        <w:tc>
          <w:tcPr>
            <w:tcW w:w="1260" w:type="dxa"/>
            <w:vAlign w:val="center"/>
          </w:tcPr>
          <w:p w14:paraId="674D795E" w14:textId="77777777" w:rsidR="00566661" w:rsidRPr="007A2CEF" w:rsidRDefault="00566661">
            <w:pPr>
              <w:spacing w:line="360" w:lineRule="auto"/>
              <w:rPr>
                <w:rFonts w:asciiTheme="minorEastAsia" w:eastAsiaTheme="minorEastAsia" w:hAnsiTheme="minorEastAsia"/>
                <w:sz w:val="24"/>
              </w:rPr>
            </w:pPr>
          </w:p>
        </w:tc>
        <w:tc>
          <w:tcPr>
            <w:tcW w:w="1440" w:type="dxa"/>
            <w:vAlign w:val="center"/>
          </w:tcPr>
          <w:p w14:paraId="2235E909" w14:textId="77777777" w:rsidR="00566661" w:rsidRPr="007A2CEF" w:rsidRDefault="00566661">
            <w:pPr>
              <w:spacing w:line="360" w:lineRule="auto"/>
              <w:rPr>
                <w:rFonts w:asciiTheme="minorEastAsia" w:eastAsiaTheme="minorEastAsia" w:hAnsiTheme="minorEastAsia"/>
                <w:sz w:val="24"/>
              </w:rPr>
            </w:pPr>
          </w:p>
        </w:tc>
        <w:tc>
          <w:tcPr>
            <w:tcW w:w="1778" w:type="dxa"/>
            <w:vAlign w:val="center"/>
          </w:tcPr>
          <w:p w14:paraId="0939C89A" w14:textId="77777777" w:rsidR="00566661" w:rsidRPr="007A2CEF" w:rsidRDefault="00566661">
            <w:pPr>
              <w:spacing w:line="360" w:lineRule="auto"/>
              <w:rPr>
                <w:rFonts w:asciiTheme="minorEastAsia" w:eastAsiaTheme="minorEastAsia" w:hAnsiTheme="minorEastAsia"/>
                <w:sz w:val="24"/>
              </w:rPr>
            </w:pPr>
          </w:p>
        </w:tc>
        <w:tc>
          <w:tcPr>
            <w:tcW w:w="720" w:type="dxa"/>
            <w:vAlign w:val="center"/>
          </w:tcPr>
          <w:p w14:paraId="08D1769E" w14:textId="77777777" w:rsidR="00566661" w:rsidRPr="007A2CEF" w:rsidRDefault="00566661">
            <w:pPr>
              <w:spacing w:line="360" w:lineRule="auto"/>
              <w:rPr>
                <w:rFonts w:asciiTheme="minorEastAsia" w:eastAsiaTheme="minorEastAsia" w:hAnsiTheme="minorEastAsia"/>
                <w:sz w:val="24"/>
              </w:rPr>
            </w:pPr>
          </w:p>
        </w:tc>
      </w:tr>
      <w:tr w:rsidR="00566661" w:rsidRPr="007A2CEF" w14:paraId="56AEE2B9" w14:textId="77777777" w:rsidTr="00FB45D6">
        <w:trPr>
          <w:trHeight w:val="918"/>
          <w:jc w:val="center"/>
        </w:trPr>
        <w:tc>
          <w:tcPr>
            <w:tcW w:w="852" w:type="dxa"/>
            <w:vAlign w:val="center"/>
          </w:tcPr>
          <w:p w14:paraId="79837A2C" w14:textId="77777777" w:rsidR="00566661" w:rsidRPr="007A2CEF" w:rsidRDefault="00566661">
            <w:pPr>
              <w:spacing w:line="360" w:lineRule="auto"/>
              <w:rPr>
                <w:rFonts w:asciiTheme="minorEastAsia" w:eastAsiaTheme="minorEastAsia" w:hAnsiTheme="minorEastAsia"/>
                <w:sz w:val="24"/>
              </w:rPr>
            </w:pPr>
          </w:p>
        </w:tc>
        <w:tc>
          <w:tcPr>
            <w:tcW w:w="1411" w:type="dxa"/>
            <w:vAlign w:val="center"/>
          </w:tcPr>
          <w:p w14:paraId="43F2DC2D" w14:textId="77777777" w:rsidR="00566661" w:rsidRPr="007A2CEF" w:rsidRDefault="00566661">
            <w:pPr>
              <w:spacing w:line="360" w:lineRule="auto"/>
              <w:rPr>
                <w:rFonts w:asciiTheme="minorEastAsia" w:eastAsiaTheme="minorEastAsia" w:hAnsiTheme="minorEastAsia"/>
                <w:sz w:val="24"/>
              </w:rPr>
            </w:pPr>
          </w:p>
        </w:tc>
        <w:tc>
          <w:tcPr>
            <w:tcW w:w="1560" w:type="dxa"/>
          </w:tcPr>
          <w:p w14:paraId="56F57D4B" w14:textId="77777777" w:rsidR="00566661" w:rsidRPr="007A2CEF" w:rsidRDefault="00566661">
            <w:pPr>
              <w:spacing w:line="360" w:lineRule="auto"/>
              <w:rPr>
                <w:rFonts w:asciiTheme="minorEastAsia" w:eastAsiaTheme="minorEastAsia" w:hAnsiTheme="minorEastAsia"/>
                <w:sz w:val="24"/>
              </w:rPr>
            </w:pPr>
          </w:p>
        </w:tc>
        <w:tc>
          <w:tcPr>
            <w:tcW w:w="1260" w:type="dxa"/>
            <w:vAlign w:val="center"/>
          </w:tcPr>
          <w:p w14:paraId="22D48302" w14:textId="77777777" w:rsidR="00566661" w:rsidRPr="007A2CEF" w:rsidRDefault="00566661">
            <w:pPr>
              <w:spacing w:line="360" w:lineRule="auto"/>
              <w:rPr>
                <w:rFonts w:asciiTheme="minorEastAsia" w:eastAsiaTheme="minorEastAsia" w:hAnsiTheme="minorEastAsia"/>
                <w:sz w:val="24"/>
              </w:rPr>
            </w:pPr>
          </w:p>
        </w:tc>
        <w:tc>
          <w:tcPr>
            <w:tcW w:w="1260" w:type="dxa"/>
            <w:vAlign w:val="center"/>
          </w:tcPr>
          <w:p w14:paraId="4DB2B89F" w14:textId="77777777" w:rsidR="00566661" w:rsidRPr="007A2CEF" w:rsidRDefault="00566661">
            <w:pPr>
              <w:spacing w:line="360" w:lineRule="auto"/>
              <w:rPr>
                <w:rFonts w:asciiTheme="minorEastAsia" w:eastAsiaTheme="minorEastAsia" w:hAnsiTheme="minorEastAsia"/>
                <w:sz w:val="24"/>
              </w:rPr>
            </w:pPr>
          </w:p>
        </w:tc>
        <w:tc>
          <w:tcPr>
            <w:tcW w:w="1440" w:type="dxa"/>
            <w:vAlign w:val="center"/>
          </w:tcPr>
          <w:p w14:paraId="5C617DE2" w14:textId="77777777" w:rsidR="00566661" w:rsidRPr="007A2CEF" w:rsidRDefault="00566661">
            <w:pPr>
              <w:spacing w:line="360" w:lineRule="auto"/>
              <w:rPr>
                <w:rFonts w:asciiTheme="minorEastAsia" w:eastAsiaTheme="minorEastAsia" w:hAnsiTheme="minorEastAsia"/>
                <w:sz w:val="24"/>
              </w:rPr>
            </w:pPr>
          </w:p>
        </w:tc>
        <w:tc>
          <w:tcPr>
            <w:tcW w:w="1778" w:type="dxa"/>
            <w:vAlign w:val="center"/>
          </w:tcPr>
          <w:p w14:paraId="232723F1" w14:textId="77777777" w:rsidR="00566661" w:rsidRPr="007A2CEF" w:rsidRDefault="00566661">
            <w:pPr>
              <w:spacing w:line="360" w:lineRule="auto"/>
              <w:rPr>
                <w:rFonts w:asciiTheme="minorEastAsia" w:eastAsiaTheme="minorEastAsia" w:hAnsiTheme="minorEastAsia"/>
                <w:sz w:val="24"/>
              </w:rPr>
            </w:pPr>
          </w:p>
        </w:tc>
        <w:tc>
          <w:tcPr>
            <w:tcW w:w="720" w:type="dxa"/>
            <w:vAlign w:val="center"/>
          </w:tcPr>
          <w:p w14:paraId="2F9A8A0D" w14:textId="77777777" w:rsidR="00566661" w:rsidRPr="007A2CEF" w:rsidRDefault="00566661">
            <w:pPr>
              <w:spacing w:line="360" w:lineRule="auto"/>
              <w:rPr>
                <w:rFonts w:asciiTheme="minorEastAsia" w:eastAsiaTheme="minorEastAsia" w:hAnsiTheme="minorEastAsia"/>
                <w:sz w:val="24"/>
              </w:rPr>
            </w:pPr>
          </w:p>
        </w:tc>
      </w:tr>
    </w:tbl>
    <w:p w14:paraId="0E3CB06C" w14:textId="77777777" w:rsidR="00566661" w:rsidRPr="007A2CEF" w:rsidRDefault="00566661" w:rsidP="00566661">
      <w:pPr>
        <w:pStyle w:val="af1"/>
        <w:tabs>
          <w:tab w:val="left" w:pos="5580"/>
        </w:tabs>
        <w:spacing w:before="120" w:line="360" w:lineRule="auto"/>
        <w:rPr>
          <w:rFonts w:hAnsi="宋体"/>
          <w:sz w:val="24"/>
        </w:rPr>
      </w:pPr>
      <w:r w:rsidRPr="007A2CEF">
        <w:rPr>
          <w:rFonts w:hAnsi="宋体" w:hint="eastAsia"/>
          <w:sz w:val="24"/>
        </w:rPr>
        <w:t>投标人名称（盖章）：</w:t>
      </w:r>
    </w:p>
    <w:p w14:paraId="4948D136" w14:textId="77777777" w:rsidR="00566661" w:rsidRPr="007A2CEF" w:rsidRDefault="00566661" w:rsidP="00566661">
      <w:pPr>
        <w:pStyle w:val="af1"/>
        <w:tabs>
          <w:tab w:val="left" w:pos="5580"/>
        </w:tabs>
        <w:spacing w:before="120" w:line="360" w:lineRule="auto"/>
        <w:rPr>
          <w:rFonts w:hAnsi="宋体"/>
          <w:sz w:val="24"/>
        </w:rPr>
      </w:pPr>
      <w:r w:rsidRPr="007A2CEF">
        <w:rPr>
          <w:rFonts w:hAnsi="宋体" w:hint="eastAsia"/>
          <w:sz w:val="24"/>
        </w:rPr>
        <w:t>法人授权代表（签字）：</w:t>
      </w:r>
    </w:p>
    <w:p w14:paraId="098EE461" w14:textId="77777777" w:rsidR="001F435B" w:rsidRPr="007A2CEF" w:rsidRDefault="001F435B" w:rsidP="00FB45D6">
      <w:pPr>
        <w:pStyle w:val="af1"/>
        <w:tabs>
          <w:tab w:val="left" w:pos="5580"/>
        </w:tabs>
        <w:spacing w:before="120" w:line="360" w:lineRule="auto"/>
        <w:rPr>
          <w:rFonts w:hAnsi="宋体"/>
          <w:sz w:val="24"/>
          <w:u w:val="single"/>
        </w:rPr>
      </w:pPr>
      <w:r w:rsidRPr="007A2CEF">
        <w:rPr>
          <w:rFonts w:asciiTheme="minorEastAsia" w:eastAsiaTheme="minorEastAsia" w:hAnsiTheme="minorEastAsia" w:hint="eastAsia"/>
          <w:b/>
          <w:kern w:val="0"/>
          <w:sz w:val="24"/>
          <w:szCs w:val="20"/>
        </w:rPr>
        <w:t>注：</w:t>
      </w:r>
      <w:r w:rsidRPr="007A2CEF">
        <w:rPr>
          <w:rFonts w:asciiTheme="minorEastAsia" w:eastAsiaTheme="minorEastAsia" w:hAnsiTheme="minorEastAsia" w:hint="eastAsia"/>
          <w:b/>
          <w:sz w:val="24"/>
        </w:rPr>
        <w:t>（</w:t>
      </w:r>
      <w:r w:rsidR="00566661" w:rsidRPr="007A2CEF">
        <w:rPr>
          <w:rFonts w:asciiTheme="minorEastAsia" w:eastAsiaTheme="minorEastAsia" w:hAnsiTheme="minorEastAsia" w:hint="eastAsia"/>
          <w:b/>
          <w:sz w:val="24"/>
        </w:rPr>
        <w:t>须附合同复印件</w:t>
      </w:r>
      <w:r w:rsidRPr="007A2CEF">
        <w:rPr>
          <w:rFonts w:asciiTheme="minorEastAsia" w:eastAsiaTheme="minorEastAsia" w:hAnsiTheme="minorEastAsia" w:hint="eastAsia"/>
          <w:b/>
          <w:sz w:val="24"/>
        </w:rPr>
        <w:t>，评委保留对上述资料原件审核的权力）。</w:t>
      </w:r>
    </w:p>
    <w:p w14:paraId="49DC15F5" w14:textId="77777777" w:rsidR="001F435B" w:rsidRPr="007A2CEF"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1B43451A" w14:textId="77777777" w:rsidR="001F435B" w:rsidRPr="007A2CEF"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EBEBBE6" w14:textId="77777777" w:rsidR="001F435B" w:rsidRPr="007A2CEF"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63B755D" w14:textId="77777777" w:rsidR="001F435B" w:rsidRPr="007A2CEF"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62127914" w14:textId="77777777" w:rsidR="001F435B" w:rsidRPr="007A2CEF"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9BBDDB0" w14:textId="77777777" w:rsidR="006944C1" w:rsidRPr="007A2CEF" w:rsidRDefault="006944C1">
      <w:pPr>
        <w:tabs>
          <w:tab w:val="left" w:pos="5580"/>
        </w:tabs>
        <w:spacing w:before="360" w:line="360" w:lineRule="auto"/>
        <w:ind w:leftChars="428" w:left="1214" w:hangingChars="150" w:hanging="315"/>
        <w:rPr>
          <w:rFonts w:asciiTheme="minorEastAsia" w:eastAsiaTheme="minorEastAsia" w:hAnsiTheme="minorEastAsia"/>
        </w:rPr>
        <w:sectPr w:rsidR="006944C1" w:rsidRPr="007A2CEF" w:rsidSect="001F435B">
          <w:footerReference w:type="even" r:id="rId28"/>
          <w:footerReference w:type="default" r:id="rId29"/>
          <w:footerReference w:type="first" r:id="rId30"/>
          <w:pgSz w:w="11907" w:h="16840"/>
          <w:pgMar w:top="1089" w:right="1418" w:bottom="1400" w:left="1418" w:header="851" w:footer="992" w:gutter="0"/>
          <w:cols w:space="720"/>
          <w:docGrid w:linePitch="312"/>
        </w:sectPr>
      </w:pPr>
    </w:p>
    <w:p w14:paraId="37349895" w14:textId="77777777" w:rsidR="00BD751E" w:rsidRPr="007A2CEF" w:rsidRDefault="003A7724" w:rsidP="00FB45D6">
      <w:pPr>
        <w:pStyle w:val="3"/>
      </w:pPr>
      <w:bookmarkStart w:id="214" w:name="_Toc3535831"/>
      <w:bookmarkStart w:id="215" w:name="_Toc514926466"/>
      <w:r w:rsidRPr="007A2CEF">
        <w:lastRenderedPageBreak/>
        <w:t>9</w:t>
      </w:r>
      <w:r w:rsidR="00566661" w:rsidRPr="007A2CEF">
        <w:t xml:space="preserve"> </w:t>
      </w:r>
      <w:r w:rsidR="001F435B" w:rsidRPr="007A2CEF">
        <w:t>投标保证金</w:t>
      </w:r>
      <w:bookmarkEnd w:id="214"/>
    </w:p>
    <w:p w14:paraId="77CE587A" w14:textId="77777777" w:rsidR="001F435B" w:rsidRPr="007A2CEF" w:rsidRDefault="001F435B">
      <w:pPr>
        <w:spacing w:line="360" w:lineRule="auto"/>
        <w:jc w:val="center"/>
        <w:rPr>
          <w:rFonts w:asciiTheme="minorEastAsia" w:eastAsiaTheme="minorEastAsia" w:hAnsiTheme="minorEastAsia"/>
          <w:b/>
        </w:rPr>
      </w:pPr>
      <w:r w:rsidRPr="007A2CEF">
        <w:rPr>
          <w:rFonts w:asciiTheme="minorEastAsia" w:eastAsiaTheme="minorEastAsia" w:hAnsiTheme="minorEastAsia"/>
        </w:rPr>
        <w:t>（凭据复印件加盖公章）</w:t>
      </w:r>
      <w:bookmarkEnd w:id="215"/>
    </w:p>
    <w:p w14:paraId="4225440B" w14:textId="77777777" w:rsidR="001F435B" w:rsidRPr="007A2CEF" w:rsidRDefault="001F435B">
      <w:pPr>
        <w:spacing w:line="360" w:lineRule="auto"/>
        <w:ind w:firstLineChars="1400" w:firstLine="2940"/>
        <w:rPr>
          <w:rFonts w:asciiTheme="minorEastAsia" w:eastAsiaTheme="minorEastAsia" w:hAnsiTheme="minorEastAsia"/>
        </w:rPr>
      </w:pPr>
    </w:p>
    <w:p w14:paraId="2AB0406D" w14:textId="77777777" w:rsidR="001F435B" w:rsidRPr="007A2CEF" w:rsidRDefault="001F435B">
      <w:pPr>
        <w:spacing w:line="360" w:lineRule="auto"/>
        <w:ind w:firstLineChars="1400" w:firstLine="2940"/>
        <w:rPr>
          <w:rFonts w:asciiTheme="minorEastAsia" w:eastAsiaTheme="minorEastAsia" w:hAnsiTheme="minorEastAsia"/>
        </w:rPr>
      </w:pPr>
    </w:p>
    <w:p w14:paraId="46A454B0" w14:textId="77777777" w:rsidR="001F435B" w:rsidRPr="007A2CEF" w:rsidRDefault="001F435B">
      <w:pPr>
        <w:spacing w:line="360" w:lineRule="auto"/>
        <w:ind w:firstLineChars="1400" w:firstLine="2940"/>
        <w:rPr>
          <w:rFonts w:asciiTheme="minorEastAsia" w:eastAsiaTheme="minorEastAsia" w:hAnsiTheme="minorEastAsia"/>
        </w:rPr>
      </w:pPr>
    </w:p>
    <w:p w14:paraId="2951BB88" w14:textId="77777777" w:rsidR="001F435B" w:rsidRPr="007A2CEF" w:rsidRDefault="001F435B">
      <w:pPr>
        <w:spacing w:line="360" w:lineRule="auto"/>
        <w:ind w:firstLineChars="1400" w:firstLine="2940"/>
        <w:rPr>
          <w:rFonts w:asciiTheme="minorEastAsia" w:eastAsiaTheme="minorEastAsia" w:hAnsiTheme="minorEastAsia"/>
        </w:rPr>
      </w:pPr>
    </w:p>
    <w:p w14:paraId="3F9410D8" w14:textId="77777777" w:rsidR="001F435B" w:rsidRPr="007A2CEF" w:rsidRDefault="001F435B">
      <w:pPr>
        <w:spacing w:line="360" w:lineRule="auto"/>
        <w:ind w:firstLineChars="1400" w:firstLine="2940"/>
        <w:rPr>
          <w:rFonts w:asciiTheme="minorEastAsia" w:eastAsiaTheme="minorEastAsia" w:hAnsiTheme="minorEastAsia"/>
        </w:rPr>
      </w:pPr>
    </w:p>
    <w:p w14:paraId="2E571067" w14:textId="77777777" w:rsidR="001F435B" w:rsidRPr="007A2CEF" w:rsidRDefault="001F435B">
      <w:pPr>
        <w:spacing w:line="360" w:lineRule="auto"/>
        <w:ind w:firstLineChars="1400" w:firstLine="2940"/>
        <w:rPr>
          <w:rFonts w:asciiTheme="minorEastAsia" w:eastAsiaTheme="minorEastAsia" w:hAnsiTheme="minorEastAsia"/>
        </w:rPr>
      </w:pPr>
    </w:p>
    <w:p w14:paraId="5D1D0267" w14:textId="77777777" w:rsidR="001F435B" w:rsidRPr="007A2CEF" w:rsidRDefault="001F435B">
      <w:pPr>
        <w:spacing w:line="360" w:lineRule="auto"/>
        <w:ind w:firstLineChars="1400" w:firstLine="2940"/>
        <w:rPr>
          <w:rFonts w:asciiTheme="minorEastAsia" w:eastAsiaTheme="minorEastAsia" w:hAnsiTheme="minorEastAsia"/>
        </w:rPr>
      </w:pPr>
    </w:p>
    <w:p w14:paraId="3CF21218" w14:textId="77777777" w:rsidR="001F435B" w:rsidRPr="007A2CEF" w:rsidRDefault="001F435B">
      <w:pPr>
        <w:spacing w:line="360" w:lineRule="auto"/>
        <w:ind w:firstLineChars="1400" w:firstLine="2940"/>
        <w:rPr>
          <w:rFonts w:asciiTheme="minorEastAsia" w:eastAsiaTheme="minorEastAsia" w:hAnsiTheme="minorEastAsia"/>
        </w:rPr>
      </w:pPr>
    </w:p>
    <w:p w14:paraId="2DACF30B" w14:textId="77777777" w:rsidR="001F435B" w:rsidRPr="007A2CEF" w:rsidRDefault="001F435B">
      <w:pPr>
        <w:spacing w:line="360" w:lineRule="auto"/>
        <w:ind w:firstLineChars="1400" w:firstLine="2940"/>
        <w:rPr>
          <w:rFonts w:asciiTheme="minorEastAsia" w:eastAsiaTheme="minorEastAsia" w:hAnsiTheme="minorEastAsia"/>
        </w:rPr>
      </w:pPr>
    </w:p>
    <w:p w14:paraId="5EF4BC0B" w14:textId="77777777" w:rsidR="001F435B" w:rsidRPr="007A2CEF" w:rsidRDefault="001F435B">
      <w:pPr>
        <w:spacing w:line="360" w:lineRule="auto"/>
        <w:ind w:firstLineChars="1400" w:firstLine="2940"/>
        <w:rPr>
          <w:rFonts w:asciiTheme="minorEastAsia" w:eastAsiaTheme="minorEastAsia" w:hAnsiTheme="minorEastAsia"/>
        </w:rPr>
      </w:pPr>
    </w:p>
    <w:p w14:paraId="6DDEE409" w14:textId="77777777" w:rsidR="001F435B" w:rsidRPr="007A2CEF" w:rsidRDefault="001F435B">
      <w:pPr>
        <w:spacing w:line="360" w:lineRule="auto"/>
        <w:ind w:firstLineChars="1400" w:firstLine="2940"/>
        <w:rPr>
          <w:rFonts w:asciiTheme="minorEastAsia" w:eastAsiaTheme="minorEastAsia" w:hAnsiTheme="minorEastAsia"/>
        </w:rPr>
      </w:pPr>
    </w:p>
    <w:p w14:paraId="1ADF18A5" w14:textId="77777777" w:rsidR="001F435B" w:rsidRPr="007A2CEF" w:rsidRDefault="001F435B">
      <w:pPr>
        <w:spacing w:line="360" w:lineRule="auto"/>
        <w:ind w:firstLineChars="1400" w:firstLine="2940"/>
        <w:rPr>
          <w:rFonts w:asciiTheme="minorEastAsia" w:eastAsiaTheme="minorEastAsia" w:hAnsiTheme="minorEastAsia"/>
        </w:rPr>
      </w:pPr>
    </w:p>
    <w:p w14:paraId="7BC130A7" w14:textId="77777777" w:rsidR="001F435B" w:rsidRPr="007A2CEF" w:rsidRDefault="001F435B">
      <w:pPr>
        <w:spacing w:line="360" w:lineRule="auto"/>
        <w:ind w:firstLineChars="1400" w:firstLine="2940"/>
        <w:rPr>
          <w:rFonts w:asciiTheme="minorEastAsia" w:eastAsiaTheme="minorEastAsia" w:hAnsiTheme="minorEastAsia"/>
        </w:rPr>
      </w:pPr>
    </w:p>
    <w:p w14:paraId="3D747825" w14:textId="77777777" w:rsidR="001F435B" w:rsidRPr="007A2CEF" w:rsidRDefault="001F435B">
      <w:pPr>
        <w:spacing w:line="360" w:lineRule="auto"/>
        <w:ind w:firstLineChars="1400" w:firstLine="2940"/>
        <w:rPr>
          <w:rFonts w:asciiTheme="minorEastAsia" w:eastAsiaTheme="minorEastAsia" w:hAnsiTheme="minorEastAsia"/>
        </w:rPr>
      </w:pPr>
    </w:p>
    <w:p w14:paraId="3831F87C" w14:textId="77777777" w:rsidR="001F435B" w:rsidRPr="007A2CEF" w:rsidRDefault="001F435B">
      <w:pPr>
        <w:spacing w:line="360" w:lineRule="auto"/>
        <w:ind w:firstLineChars="1400" w:firstLine="2940"/>
        <w:rPr>
          <w:rFonts w:asciiTheme="minorEastAsia" w:eastAsiaTheme="minorEastAsia" w:hAnsiTheme="minorEastAsia"/>
        </w:rPr>
      </w:pPr>
    </w:p>
    <w:p w14:paraId="70168D1A" w14:textId="77777777" w:rsidR="001F435B" w:rsidRPr="007A2CEF" w:rsidRDefault="001F435B">
      <w:pPr>
        <w:spacing w:line="360" w:lineRule="auto"/>
        <w:ind w:firstLineChars="1400" w:firstLine="2940"/>
        <w:rPr>
          <w:rFonts w:asciiTheme="minorEastAsia" w:eastAsiaTheme="minorEastAsia" w:hAnsiTheme="minorEastAsia"/>
        </w:rPr>
      </w:pPr>
    </w:p>
    <w:p w14:paraId="2C301967" w14:textId="77777777" w:rsidR="001F435B" w:rsidRPr="007A2CEF" w:rsidRDefault="001F435B">
      <w:pPr>
        <w:spacing w:line="360" w:lineRule="auto"/>
        <w:ind w:firstLineChars="1400" w:firstLine="2940"/>
        <w:rPr>
          <w:rFonts w:asciiTheme="minorEastAsia" w:eastAsiaTheme="minorEastAsia" w:hAnsiTheme="minorEastAsia"/>
        </w:rPr>
      </w:pPr>
    </w:p>
    <w:p w14:paraId="4C4B611B" w14:textId="77777777" w:rsidR="001F435B" w:rsidRPr="007A2CEF" w:rsidRDefault="001F435B">
      <w:pPr>
        <w:spacing w:line="360" w:lineRule="auto"/>
        <w:ind w:firstLineChars="1400" w:firstLine="2940"/>
        <w:rPr>
          <w:rFonts w:asciiTheme="minorEastAsia" w:eastAsiaTheme="minorEastAsia" w:hAnsiTheme="minorEastAsia"/>
        </w:rPr>
      </w:pPr>
    </w:p>
    <w:p w14:paraId="02D916BD" w14:textId="77777777" w:rsidR="001F435B" w:rsidRPr="007A2CEF" w:rsidRDefault="001F435B">
      <w:pPr>
        <w:spacing w:line="360" w:lineRule="auto"/>
        <w:ind w:firstLineChars="1400" w:firstLine="2940"/>
        <w:rPr>
          <w:rFonts w:asciiTheme="minorEastAsia" w:eastAsiaTheme="minorEastAsia" w:hAnsiTheme="minorEastAsia"/>
        </w:rPr>
      </w:pPr>
    </w:p>
    <w:p w14:paraId="5D4A008A" w14:textId="77777777" w:rsidR="001F435B" w:rsidRPr="007A2CEF" w:rsidRDefault="001F435B">
      <w:pPr>
        <w:spacing w:line="360" w:lineRule="auto"/>
        <w:ind w:firstLineChars="1400" w:firstLine="2940"/>
        <w:rPr>
          <w:rFonts w:asciiTheme="minorEastAsia" w:eastAsiaTheme="minorEastAsia" w:hAnsiTheme="minorEastAsia"/>
        </w:rPr>
      </w:pPr>
    </w:p>
    <w:p w14:paraId="7B038A98" w14:textId="77777777" w:rsidR="001F435B" w:rsidRPr="007A2CEF" w:rsidRDefault="001F435B">
      <w:pPr>
        <w:spacing w:line="360" w:lineRule="auto"/>
        <w:ind w:firstLineChars="1400" w:firstLine="2940"/>
        <w:rPr>
          <w:rFonts w:asciiTheme="minorEastAsia" w:eastAsiaTheme="minorEastAsia" w:hAnsiTheme="minorEastAsia"/>
        </w:rPr>
      </w:pPr>
    </w:p>
    <w:p w14:paraId="51E8DF9B" w14:textId="77777777" w:rsidR="001F435B" w:rsidRPr="007A2CEF" w:rsidRDefault="001F435B">
      <w:pPr>
        <w:spacing w:line="360" w:lineRule="auto"/>
        <w:ind w:firstLineChars="1400" w:firstLine="2940"/>
        <w:rPr>
          <w:rFonts w:asciiTheme="minorEastAsia" w:eastAsiaTheme="minorEastAsia" w:hAnsiTheme="minorEastAsia"/>
        </w:rPr>
      </w:pPr>
    </w:p>
    <w:p w14:paraId="6DD716D8" w14:textId="77777777" w:rsidR="001F435B" w:rsidRPr="007A2CEF" w:rsidRDefault="001F435B">
      <w:pPr>
        <w:spacing w:line="360" w:lineRule="auto"/>
        <w:ind w:firstLineChars="1400" w:firstLine="2940"/>
        <w:rPr>
          <w:rFonts w:asciiTheme="minorEastAsia" w:eastAsiaTheme="minorEastAsia" w:hAnsiTheme="minorEastAsia"/>
        </w:rPr>
      </w:pPr>
    </w:p>
    <w:p w14:paraId="6F945EFE" w14:textId="77777777" w:rsidR="001F435B" w:rsidRPr="007A2CEF" w:rsidRDefault="001F435B">
      <w:pPr>
        <w:spacing w:line="360" w:lineRule="auto"/>
        <w:ind w:firstLineChars="1400" w:firstLine="2940"/>
        <w:rPr>
          <w:rFonts w:asciiTheme="minorEastAsia" w:eastAsiaTheme="minorEastAsia" w:hAnsiTheme="minorEastAsia"/>
        </w:rPr>
      </w:pPr>
    </w:p>
    <w:p w14:paraId="2A0D204C" w14:textId="77777777" w:rsidR="001F435B" w:rsidRPr="007A2CEF" w:rsidRDefault="001F435B">
      <w:pPr>
        <w:spacing w:line="360" w:lineRule="auto"/>
        <w:ind w:firstLineChars="1400" w:firstLine="2940"/>
        <w:rPr>
          <w:rFonts w:asciiTheme="minorEastAsia" w:eastAsiaTheme="minorEastAsia" w:hAnsiTheme="minorEastAsia"/>
        </w:rPr>
      </w:pPr>
    </w:p>
    <w:p w14:paraId="549CDE59" w14:textId="77777777" w:rsidR="001F435B" w:rsidRPr="007A2CEF" w:rsidRDefault="001F435B">
      <w:pPr>
        <w:spacing w:line="360" w:lineRule="auto"/>
        <w:ind w:firstLineChars="1400" w:firstLine="2940"/>
        <w:rPr>
          <w:rFonts w:asciiTheme="minorEastAsia" w:eastAsiaTheme="minorEastAsia" w:hAnsiTheme="minorEastAsia"/>
        </w:rPr>
      </w:pPr>
    </w:p>
    <w:p w14:paraId="210AD4E6" w14:textId="77777777" w:rsidR="001F435B" w:rsidRPr="007A2CEF" w:rsidRDefault="001F435B">
      <w:pPr>
        <w:spacing w:line="360" w:lineRule="auto"/>
        <w:ind w:firstLineChars="1400" w:firstLine="2940"/>
        <w:rPr>
          <w:rFonts w:asciiTheme="minorEastAsia" w:eastAsiaTheme="minorEastAsia" w:hAnsiTheme="minorEastAsia"/>
        </w:rPr>
      </w:pPr>
    </w:p>
    <w:p w14:paraId="379649DB" w14:textId="77777777" w:rsidR="001F435B" w:rsidRPr="007A2CEF" w:rsidRDefault="001F435B">
      <w:pPr>
        <w:widowControl/>
        <w:spacing w:line="360" w:lineRule="auto"/>
        <w:jc w:val="left"/>
        <w:rPr>
          <w:rFonts w:asciiTheme="minorEastAsia" w:eastAsiaTheme="minorEastAsia" w:hAnsiTheme="minorEastAsia"/>
        </w:rPr>
      </w:pPr>
    </w:p>
    <w:p w14:paraId="1B9C2948" w14:textId="77777777" w:rsidR="006944C1" w:rsidRPr="007A2CEF" w:rsidRDefault="006944C1">
      <w:pPr>
        <w:spacing w:line="360" w:lineRule="auto"/>
        <w:rPr>
          <w:rFonts w:asciiTheme="minorEastAsia" w:eastAsiaTheme="minorEastAsia" w:hAnsiTheme="minorEastAsia"/>
        </w:rPr>
        <w:sectPr w:rsidR="006944C1" w:rsidRPr="007A2CEF" w:rsidSect="006944C1">
          <w:pgSz w:w="11907" w:h="16840"/>
          <w:pgMar w:top="1089" w:right="1418" w:bottom="1400" w:left="1418" w:header="851" w:footer="992" w:gutter="0"/>
          <w:cols w:space="720"/>
          <w:docGrid w:linePitch="312"/>
        </w:sectPr>
      </w:pPr>
    </w:p>
    <w:p w14:paraId="50E87703" w14:textId="77777777" w:rsidR="00566661" w:rsidRPr="007A2CEF" w:rsidRDefault="00566661" w:rsidP="00FB45D6">
      <w:pPr>
        <w:pStyle w:val="3"/>
      </w:pPr>
      <w:bookmarkStart w:id="216" w:name="_Toc3535832"/>
      <w:bookmarkStart w:id="217" w:name="_Toc497235052"/>
      <w:bookmarkStart w:id="218" w:name="_Toc514926467"/>
      <w:r w:rsidRPr="007A2CEF">
        <w:lastRenderedPageBreak/>
        <w:t>1</w:t>
      </w:r>
      <w:r w:rsidR="003A7724" w:rsidRPr="007A2CEF">
        <w:t>0</w:t>
      </w:r>
      <w:r w:rsidRPr="007A2CEF">
        <w:t xml:space="preserve"> 中标服务费承诺书</w:t>
      </w:r>
      <w:bookmarkEnd w:id="216"/>
    </w:p>
    <w:p w14:paraId="012A8F5A" w14:textId="77777777" w:rsidR="00566661" w:rsidRPr="007A2CEF" w:rsidRDefault="00566661" w:rsidP="00566661">
      <w:pPr>
        <w:pStyle w:val="a0"/>
        <w:spacing w:line="360" w:lineRule="auto"/>
        <w:rPr>
          <w:rFonts w:asciiTheme="minorEastAsia" w:eastAsiaTheme="minorEastAsia" w:hAnsiTheme="minorEastAsia"/>
        </w:rPr>
      </w:pPr>
    </w:p>
    <w:p w14:paraId="58CA1A54" w14:textId="77777777" w:rsidR="00566661" w:rsidRPr="007A2CEF" w:rsidRDefault="00566661" w:rsidP="00566661">
      <w:pPr>
        <w:spacing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致：北京国际工程咨询有限公司</w:t>
      </w:r>
    </w:p>
    <w:p w14:paraId="5C60EFEB" w14:textId="77777777" w:rsidR="00566661" w:rsidRPr="007A2CEF" w:rsidRDefault="00566661" w:rsidP="00566661">
      <w:pPr>
        <w:widowControl/>
        <w:spacing w:line="360" w:lineRule="auto"/>
        <w:ind w:firstLineChars="200" w:firstLine="480"/>
        <w:jc w:val="left"/>
        <w:rPr>
          <w:rFonts w:asciiTheme="minorEastAsia" w:eastAsiaTheme="minorEastAsia" w:hAnsiTheme="minorEastAsia" w:cs="宋体"/>
          <w:kern w:val="0"/>
          <w:sz w:val="24"/>
        </w:rPr>
      </w:pPr>
      <w:r w:rsidRPr="007A2CEF">
        <w:rPr>
          <w:rFonts w:asciiTheme="minorEastAsia" w:eastAsiaTheme="minorEastAsia" w:hAnsiTheme="minorEastAsia" w:hint="eastAsia"/>
          <w:sz w:val="24"/>
        </w:rPr>
        <w:t>我们在贵公司组织的</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hint="eastAsia"/>
          <w:sz w:val="24"/>
        </w:rPr>
        <w:t>项目招标中若获中标（招标文件编号：</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0DE0E2CA" w14:textId="77777777" w:rsidR="00566661" w:rsidRPr="007A2CEF" w:rsidRDefault="00566661" w:rsidP="00566661">
      <w:pPr>
        <w:spacing w:line="360" w:lineRule="auto"/>
        <w:rPr>
          <w:rFonts w:asciiTheme="minorEastAsia" w:eastAsiaTheme="minorEastAsia" w:hAnsiTheme="minorEastAsia"/>
          <w:sz w:val="24"/>
        </w:rPr>
      </w:pPr>
    </w:p>
    <w:p w14:paraId="07691FC0" w14:textId="77777777" w:rsidR="00566661" w:rsidRPr="007A2CEF" w:rsidRDefault="00566661" w:rsidP="00566661">
      <w:pPr>
        <w:spacing w:line="360" w:lineRule="auto"/>
        <w:rPr>
          <w:rFonts w:asciiTheme="minorEastAsia" w:eastAsiaTheme="minorEastAsia" w:hAnsiTheme="minorEastAsia"/>
          <w:sz w:val="24"/>
        </w:rPr>
      </w:pPr>
    </w:p>
    <w:p w14:paraId="66F3BD59" w14:textId="77777777" w:rsidR="00566661" w:rsidRPr="007A2CEF" w:rsidRDefault="00566661" w:rsidP="00566661">
      <w:pPr>
        <w:spacing w:line="360" w:lineRule="auto"/>
        <w:rPr>
          <w:rFonts w:asciiTheme="minorEastAsia" w:eastAsiaTheme="minorEastAsia" w:hAnsiTheme="minorEastAsia"/>
          <w:sz w:val="24"/>
        </w:rPr>
      </w:pPr>
    </w:p>
    <w:p w14:paraId="2FB3ECCE" w14:textId="77777777" w:rsidR="00566661" w:rsidRPr="007A2CEF" w:rsidRDefault="00566661" w:rsidP="00566661">
      <w:pPr>
        <w:spacing w:line="360" w:lineRule="auto"/>
        <w:rPr>
          <w:rFonts w:asciiTheme="minorEastAsia" w:eastAsiaTheme="minorEastAsia" w:hAnsiTheme="minorEastAsia"/>
          <w:sz w:val="24"/>
        </w:rPr>
      </w:pPr>
    </w:p>
    <w:p w14:paraId="24905CC6" w14:textId="77777777" w:rsidR="00566661" w:rsidRPr="007A2CEF" w:rsidRDefault="00566661" w:rsidP="00566661">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特此承诺</w:t>
      </w:r>
    </w:p>
    <w:p w14:paraId="5143EBC6" w14:textId="77777777" w:rsidR="00566661" w:rsidRPr="007A2CEF" w:rsidRDefault="00566661" w:rsidP="00566661">
      <w:pPr>
        <w:spacing w:line="360" w:lineRule="auto"/>
        <w:rPr>
          <w:rFonts w:asciiTheme="minorEastAsia" w:eastAsiaTheme="minorEastAsia" w:hAnsiTheme="minorEastAsia"/>
          <w:sz w:val="24"/>
        </w:rPr>
      </w:pPr>
    </w:p>
    <w:p w14:paraId="35B8EE96" w14:textId="77777777" w:rsidR="00566661" w:rsidRPr="007A2CEF" w:rsidRDefault="00566661" w:rsidP="00566661">
      <w:pPr>
        <w:spacing w:line="360" w:lineRule="auto"/>
        <w:rPr>
          <w:rFonts w:asciiTheme="minorEastAsia" w:eastAsiaTheme="minorEastAsia" w:hAnsiTheme="minorEastAsia"/>
          <w:sz w:val="24"/>
        </w:rPr>
      </w:pPr>
    </w:p>
    <w:p w14:paraId="12A5BA4D" w14:textId="77777777" w:rsidR="00566661" w:rsidRPr="007A2CEF" w:rsidRDefault="00566661" w:rsidP="00566661">
      <w:pPr>
        <w:spacing w:line="360" w:lineRule="auto"/>
        <w:rPr>
          <w:rFonts w:asciiTheme="minorEastAsia" w:eastAsiaTheme="minorEastAsia" w:hAnsiTheme="minorEastAsia"/>
          <w:sz w:val="24"/>
        </w:rPr>
      </w:pPr>
    </w:p>
    <w:p w14:paraId="7AE8CC39" w14:textId="77777777" w:rsidR="00566661" w:rsidRPr="007A2CEF" w:rsidRDefault="00566661" w:rsidP="00566661">
      <w:pPr>
        <w:spacing w:line="360" w:lineRule="auto"/>
        <w:rPr>
          <w:rFonts w:asciiTheme="minorEastAsia" w:eastAsiaTheme="minorEastAsia" w:hAnsiTheme="minorEastAsia"/>
          <w:sz w:val="24"/>
        </w:rPr>
      </w:pPr>
    </w:p>
    <w:p w14:paraId="4FEFA602" w14:textId="77777777" w:rsidR="00566661" w:rsidRPr="007A2CEF" w:rsidRDefault="00566661" w:rsidP="00566661">
      <w:pPr>
        <w:spacing w:line="360" w:lineRule="auto"/>
        <w:rPr>
          <w:rFonts w:asciiTheme="minorEastAsia" w:eastAsiaTheme="minorEastAsia" w:hAnsiTheme="minorEastAsia"/>
          <w:sz w:val="24"/>
        </w:rPr>
      </w:pP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承诺方法定名称：</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37C08BF2" w14:textId="77777777" w:rsidR="00566661" w:rsidRPr="007A2CEF" w:rsidRDefault="00566661" w:rsidP="00566661">
      <w:pPr>
        <w:spacing w:line="360" w:lineRule="auto"/>
        <w:rPr>
          <w:rFonts w:asciiTheme="minorEastAsia" w:eastAsiaTheme="minorEastAsia" w:hAnsiTheme="minorEastAsia"/>
          <w:sz w:val="24"/>
        </w:rPr>
      </w:pP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地址：</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70C587FF" w14:textId="77777777" w:rsidR="00566661" w:rsidRPr="007A2CEF" w:rsidRDefault="00566661" w:rsidP="00566661">
      <w:pPr>
        <w:spacing w:line="360" w:lineRule="auto"/>
        <w:rPr>
          <w:rFonts w:asciiTheme="minorEastAsia" w:eastAsiaTheme="minorEastAsia" w:hAnsiTheme="minorEastAsia"/>
          <w:sz w:val="24"/>
        </w:rPr>
      </w:pP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电话：</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传真：</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64FF2D9B" w14:textId="77777777" w:rsidR="00566661" w:rsidRPr="007A2CEF" w:rsidRDefault="00566661" w:rsidP="00566661">
      <w:pPr>
        <w:spacing w:line="360" w:lineRule="auto"/>
        <w:rPr>
          <w:rFonts w:asciiTheme="minorEastAsia" w:eastAsiaTheme="minorEastAsia" w:hAnsiTheme="minorEastAsia"/>
          <w:sz w:val="24"/>
        </w:rPr>
      </w:pP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邮编：</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2C8589C6" w14:textId="77777777" w:rsidR="00566661" w:rsidRPr="007A2CEF" w:rsidRDefault="00566661" w:rsidP="00566661">
      <w:pPr>
        <w:spacing w:line="360" w:lineRule="auto"/>
        <w:rPr>
          <w:rFonts w:asciiTheme="minorEastAsia" w:eastAsiaTheme="minorEastAsia" w:hAnsiTheme="minorEastAsia"/>
          <w:sz w:val="24"/>
        </w:rPr>
      </w:pP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承诺方法人授权代表签字：</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hint="eastAsia"/>
          <w:sz w:val="24"/>
        </w:rPr>
        <w:t>（承诺方盖章）</w:t>
      </w:r>
    </w:p>
    <w:p w14:paraId="1A032B14" w14:textId="77777777" w:rsidR="00566661" w:rsidRPr="007A2CEF" w:rsidRDefault="00566661" w:rsidP="00566661">
      <w:pPr>
        <w:spacing w:line="360" w:lineRule="auto"/>
        <w:rPr>
          <w:rFonts w:asciiTheme="minorEastAsia" w:eastAsiaTheme="minorEastAsia" w:hAnsiTheme="minorEastAsia"/>
          <w:sz w:val="24"/>
          <w:u w:val="single"/>
        </w:rPr>
      </w:pP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承诺日期：</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06984FF2" w14:textId="77777777" w:rsidR="00566661" w:rsidRPr="007A2CEF" w:rsidRDefault="00566661" w:rsidP="00566661">
      <w:pPr>
        <w:pStyle w:val="a0"/>
        <w:spacing w:line="360" w:lineRule="auto"/>
        <w:rPr>
          <w:rFonts w:asciiTheme="minorEastAsia" w:eastAsiaTheme="minorEastAsia" w:hAnsiTheme="minorEastAsia"/>
        </w:rPr>
      </w:pPr>
    </w:p>
    <w:p w14:paraId="1C3FBACD" w14:textId="77777777" w:rsidR="00566661" w:rsidRPr="007A2CEF" w:rsidRDefault="00566661" w:rsidP="00566661">
      <w:pPr>
        <w:pStyle w:val="a0"/>
        <w:spacing w:line="360" w:lineRule="auto"/>
        <w:rPr>
          <w:rFonts w:asciiTheme="minorEastAsia" w:eastAsiaTheme="minorEastAsia" w:hAnsiTheme="minorEastAsia"/>
        </w:rPr>
      </w:pPr>
    </w:p>
    <w:p w14:paraId="53EE13AD" w14:textId="77777777" w:rsidR="00566661" w:rsidRPr="007A2CEF" w:rsidRDefault="00566661" w:rsidP="00566661">
      <w:pPr>
        <w:tabs>
          <w:tab w:val="left" w:pos="5580"/>
        </w:tabs>
        <w:spacing w:before="360" w:line="360" w:lineRule="auto"/>
        <w:rPr>
          <w:rFonts w:asciiTheme="minorEastAsia" w:eastAsiaTheme="minorEastAsia" w:hAnsiTheme="minorEastAsia"/>
          <w:bCs/>
          <w:sz w:val="24"/>
        </w:rPr>
      </w:pPr>
    </w:p>
    <w:p w14:paraId="6F75BF71" w14:textId="77777777" w:rsidR="00566661" w:rsidRPr="007A2CEF" w:rsidRDefault="00566661" w:rsidP="00566661">
      <w:pPr>
        <w:tabs>
          <w:tab w:val="left" w:pos="5580"/>
        </w:tabs>
        <w:spacing w:before="360" w:line="360" w:lineRule="auto"/>
        <w:rPr>
          <w:rFonts w:asciiTheme="minorEastAsia" w:eastAsiaTheme="minorEastAsia" w:hAnsiTheme="minorEastAsia"/>
          <w:bCs/>
          <w:sz w:val="24"/>
        </w:rPr>
      </w:pPr>
    </w:p>
    <w:p w14:paraId="133E4BF6" w14:textId="77777777" w:rsidR="006A26A4" w:rsidRPr="007A2CEF" w:rsidRDefault="00566661" w:rsidP="00FB45D6">
      <w:pPr>
        <w:pStyle w:val="3"/>
      </w:pPr>
      <w:r w:rsidRPr="007A2CEF">
        <w:br w:type="page"/>
      </w:r>
      <w:bookmarkStart w:id="219" w:name="_Toc3535833"/>
      <w:r w:rsidR="003A7724" w:rsidRPr="007A2CEF">
        <w:lastRenderedPageBreak/>
        <w:t xml:space="preserve">11 </w:t>
      </w:r>
      <w:bookmarkStart w:id="220" w:name="_Toc496291405"/>
      <w:bookmarkStart w:id="221" w:name="_Toc21670"/>
      <w:bookmarkStart w:id="222" w:name="_Toc19479"/>
      <w:r w:rsidR="006A26A4" w:rsidRPr="007A2CEF">
        <w:rPr>
          <w:rFonts w:hint="eastAsia"/>
        </w:rPr>
        <w:t>与采购项目的关系申明</w:t>
      </w:r>
      <w:bookmarkEnd w:id="219"/>
    </w:p>
    <w:p w14:paraId="57F4E439" w14:textId="77777777" w:rsidR="006A26A4" w:rsidRPr="007A2CEF" w:rsidRDefault="006A26A4" w:rsidP="006A26A4">
      <w:pPr>
        <w:pStyle w:val="af1"/>
        <w:spacing w:line="360" w:lineRule="auto"/>
        <w:rPr>
          <w:sz w:val="24"/>
        </w:rPr>
      </w:pPr>
    </w:p>
    <w:p w14:paraId="68E43FF6" w14:textId="77777777" w:rsidR="006A26A4" w:rsidRPr="007A2CEF" w:rsidRDefault="006A26A4" w:rsidP="00FB45D6">
      <w:pPr>
        <w:pStyle w:val="af1"/>
        <w:spacing w:line="360" w:lineRule="auto"/>
        <w:rPr>
          <w:sz w:val="24"/>
        </w:rPr>
      </w:pPr>
      <w:r w:rsidRPr="007A2CEF">
        <w:rPr>
          <w:rFonts w:hint="eastAsia"/>
          <w:sz w:val="24"/>
        </w:rPr>
        <w:t>致（采购人或采购代理机构）：</w:t>
      </w:r>
    </w:p>
    <w:p w14:paraId="1776B7BB" w14:textId="77777777" w:rsidR="006A26A4" w:rsidRPr="007A2CEF" w:rsidRDefault="006A26A4" w:rsidP="00FB45D6">
      <w:pPr>
        <w:pStyle w:val="af1"/>
        <w:spacing w:line="360" w:lineRule="auto"/>
        <w:ind w:firstLineChars="200" w:firstLine="480"/>
        <w:rPr>
          <w:sz w:val="24"/>
        </w:rPr>
      </w:pPr>
      <w:r w:rsidRPr="007A2CEF">
        <w:rPr>
          <w:rFonts w:hint="eastAsia"/>
          <w:sz w:val="24"/>
        </w:rPr>
        <w:t>我公司（□  是    √ 否）为本采购项目的</w:t>
      </w:r>
      <w:r w:rsidRPr="007A2CEF">
        <w:rPr>
          <w:rFonts w:hint="eastAsia"/>
          <w:sz w:val="24"/>
          <w:u w:val="single"/>
        </w:rPr>
        <w:t xml:space="preserve">    </w:t>
      </w:r>
      <w:r w:rsidRPr="007A2CEF">
        <w:rPr>
          <w:rFonts w:hint="eastAsia"/>
          <w:sz w:val="24"/>
        </w:rPr>
        <w:t>包提供整体设计、规范编制或者项目管理、监理、检测等服务的服务商。</w:t>
      </w:r>
    </w:p>
    <w:p w14:paraId="407341F9" w14:textId="77777777" w:rsidR="006A26A4" w:rsidRPr="007A2CEF" w:rsidRDefault="006A26A4" w:rsidP="006A26A4">
      <w:pPr>
        <w:pStyle w:val="af1"/>
        <w:spacing w:line="360" w:lineRule="auto"/>
        <w:rPr>
          <w:sz w:val="24"/>
        </w:rPr>
      </w:pPr>
    </w:p>
    <w:p w14:paraId="20B6BA69" w14:textId="77777777" w:rsidR="006A26A4" w:rsidRPr="007A2CEF" w:rsidRDefault="006A26A4" w:rsidP="006A26A4">
      <w:pPr>
        <w:pStyle w:val="af1"/>
        <w:spacing w:line="360" w:lineRule="auto"/>
        <w:rPr>
          <w:sz w:val="24"/>
        </w:rPr>
      </w:pPr>
      <w:r w:rsidRPr="007A2CEF">
        <w:rPr>
          <w:rFonts w:hint="eastAsia"/>
          <w:sz w:val="24"/>
        </w:rPr>
        <w:t>特此声明。</w:t>
      </w:r>
    </w:p>
    <w:p w14:paraId="1D1A1687" w14:textId="77777777" w:rsidR="006A26A4" w:rsidRPr="007A2CEF" w:rsidRDefault="006A26A4" w:rsidP="006A26A4">
      <w:pPr>
        <w:pStyle w:val="af1"/>
        <w:spacing w:line="360" w:lineRule="auto"/>
        <w:rPr>
          <w:sz w:val="24"/>
        </w:rPr>
      </w:pPr>
    </w:p>
    <w:p w14:paraId="0CDEFE5B" w14:textId="77777777" w:rsidR="006A26A4" w:rsidRPr="007A2CEF" w:rsidRDefault="006A26A4" w:rsidP="006A26A4">
      <w:pPr>
        <w:pStyle w:val="af1"/>
        <w:spacing w:line="360" w:lineRule="auto"/>
        <w:rPr>
          <w:sz w:val="24"/>
        </w:rPr>
      </w:pPr>
      <w:r w:rsidRPr="007A2CEF">
        <w:rPr>
          <w:rFonts w:hint="eastAsia"/>
          <w:sz w:val="24"/>
        </w:rPr>
        <w:t>投标人(盖章)：__________________________________</w:t>
      </w:r>
    </w:p>
    <w:p w14:paraId="61D09D35" w14:textId="77777777" w:rsidR="006A26A4" w:rsidRPr="007A2CEF" w:rsidRDefault="006A26A4" w:rsidP="006A26A4">
      <w:pPr>
        <w:pStyle w:val="af1"/>
        <w:spacing w:line="360" w:lineRule="auto"/>
        <w:rPr>
          <w:sz w:val="24"/>
        </w:rPr>
      </w:pPr>
      <w:r w:rsidRPr="007A2CEF">
        <w:rPr>
          <w:rFonts w:hint="eastAsia"/>
          <w:sz w:val="24"/>
        </w:rPr>
        <w:t>投标人授权代表签字：____________________________</w:t>
      </w:r>
    </w:p>
    <w:p w14:paraId="1B2BE448" w14:textId="77777777" w:rsidR="006A26A4" w:rsidRPr="007A2CEF" w:rsidRDefault="006A26A4" w:rsidP="006A26A4">
      <w:pPr>
        <w:pStyle w:val="af1"/>
        <w:spacing w:line="360" w:lineRule="auto"/>
        <w:rPr>
          <w:sz w:val="24"/>
        </w:rPr>
      </w:pPr>
      <w:r w:rsidRPr="007A2CEF">
        <w:rPr>
          <w:rFonts w:hint="eastAsia"/>
          <w:sz w:val="24"/>
        </w:rPr>
        <w:t>日期：__________________________________________</w:t>
      </w:r>
    </w:p>
    <w:p w14:paraId="7DE15274" w14:textId="77777777" w:rsidR="006A26A4" w:rsidRPr="007A2CEF" w:rsidRDefault="006A26A4">
      <w:pPr>
        <w:widowControl/>
        <w:jc w:val="left"/>
        <w:rPr>
          <w:rFonts w:ascii="宋体"/>
          <w:kern w:val="0"/>
          <w:sz w:val="24"/>
          <w:szCs w:val="20"/>
        </w:rPr>
      </w:pPr>
      <w:r w:rsidRPr="007A2CEF">
        <w:br w:type="page"/>
      </w:r>
    </w:p>
    <w:p w14:paraId="4825241A" w14:textId="77777777" w:rsidR="001F435B" w:rsidRPr="007A2CEF" w:rsidRDefault="006A26A4" w:rsidP="00FB45D6">
      <w:pPr>
        <w:pStyle w:val="3"/>
        <w:rPr>
          <w:sz w:val="28"/>
          <w:szCs w:val="28"/>
        </w:rPr>
      </w:pPr>
      <w:bookmarkStart w:id="223" w:name="_Toc3535834"/>
      <w:r w:rsidRPr="007A2CEF">
        <w:rPr>
          <w:sz w:val="28"/>
          <w:szCs w:val="28"/>
        </w:rPr>
        <w:lastRenderedPageBreak/>
        <w:t xml:space="preserve">12 </w:t>
      </w:r>
      <w:r w:rsidR="0051675A" w:rsidRPr="007A2CEF">
        <w:rPr>
          <w:rFonts w:hint="eastAsia"/>
          <w:sz w:val="28"/>
          <w:szCs w:val="28"/>
        </w:rPr>
        <w:t>与投标单位存在关联关系的单位情况说明</w:t>
      </w:r>
      <w:bookmarkEnd w:id="217"/>
      <w:bookmarkEnd w:id="218"/>
      <w:bookmarkEnd w:id="220"/>
      <w:bookmarkEnd w:id="221"/>
      <w:bookmarkEnd w:id="222"/>
      <w:bookmarkEnd w:id="223"/>
    </w:p>
    <w:p w14:paraId="53E6CBF1" w14:textId="77777777" w:rsidR="0051675A" w:rsidRPr="007A2CEF" w:rsidRDefault="0051675A" w:rsidP="0051675A">
      <w:pPr>
        <w:spacing w:line="360" w:lineRule="auto"/>
        <w:ind w:firstLineChars="350" w:firstLine="840"/>
        <w:rPr>
          <w:rFonts w:ascii="宋体" w:hAnsi="宋体" w:cs="宋体"/>
          <w:sz w:val="24"/>
        </w:rPr>
      </w:pPr>
      <w:r w:rsidRPr="007A2CEF">
        <w:rPr>
          <w:rFonts w:ascii="宋体" w:hAnsi="宋体" w:cs="宋体" w:hint="eastAsia"/>
          <w:sz w:val="24"/>
          <w:u w:val="single"/>
        </w:rPr>
        <w:t xml:space="preserve">投标人名称  </w:t>
      </w:r>
      <w:r w:rsidRPr="007A2CEF">
        <w:rPr>
          <w:rFonts w:ascii="宋体" w:hAnsi="宋体" w:cs="宋体" w:hint="eastAsia"/>
          <w:sz w:val="24"/>
        </w:rPr>
        <w:t>在此声明，我方已按照招标文件要求如实披露是否与我方存在关联关系（</w:t>
      </w:r>
      <w:r w:rsidRPr="007A2CEF">
        <w:rPr>
          <w:rFonts w:ascii="宋体" w:hAnsi="宋体" w:cs="宋体" w:hint="eastAsia"/>
          <w:b/>
          <w:sz w:val="24"/>
        </w:rPr>
        <w:t>与投标单位负责人为同一人的其他单位，或与投标单位存在控股、管理关系的其他单位）</w:t>
      </w:r>
      <w:r w:rsidRPr="007A2CEF">
        <w:rPr>
          <w:rFonts w:ascii="宋体" w:hAnsi="宋体" w:cs="宋体" w:hint="eastAsia"/>
          <w:sz w:val="24"/>
        </w:rPr>
        <w:t>的其他单位情况，并宣布接受如下要求：</w:t>
      </w:r>
    </w:p>
    <w:p w14:paraId="582AB5DD" w14:textId="77777777" w:rsidR="0051675A" w:rsidRPr="007A2CEF" w:rsidRDefault="0051675A" w:rsidP="0051675A">
      <w:pPr>
        <w:spacing w:line="360" w:lineRule="auto"/>
        <w:ind w:firstLineChars="354" w:firstLine="850"/>
        <w:rPr>
          <w:rFonts w:ascii="宋体" w:hAnsi="宋体" w:cs="宋体"/>
          <w:sz w:val="24"/>
        </w:rPr>
      </w:pPr>
      <w:r w:rsidRPr="007A2CEF">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798FCCE7" w14:textId="77777777" w:rsidR="0051675A" w:rsidRPr="007A2CEF" w:rsidRDefault="0051675A" w:rsidP="0051675A">
      <w:pPr>
        <w:spacing w:line="360" w:lineRule="auto"/>
        <w:jc w:val="left"/>
        <w:rPr>
          <w:rFonts w:ascii="宋体" w:hAnsi="宋体" w:cs="宋体"/>
          <w:sz w:val="24"/>
        </w:rPr>
      </w:pPr>
    </w:p>
    <w:p w14:paraId="1CB4B028" w14:textId="77777777" w:rsidR="0051675A" w:rsidRPr="007A2CEF" w:rsidRDefault="0051675A" w:rsidP="0051675A">
      <w:pPr>
        <w:spacing w:line="360" w:lineRule="auto"/>
        <w:jc w:val="left"/>
        <w:rPr>
          <w:rFonts w:ascii="宋体" w:hAnsi="宋体" w:cs="宋体"/>
          <w:sz w:val="24"/>
        </w:rPr>
      </w:pPr>
      <w:r w:rsidRPr="007A2CEF">
        <w:rPr>
          <w:rFonts w:ascii="宋体" w:hAnsi="宋体" w:cs="宋体" w:hint="eastAsia"/>
          <w:sz w:val="24"/>
        </w:rPr>
        <w:t xml:space="preserve">投标人公章： </w:t>
      </w:r>
      <w:r w:rsidRPr="007A2CEF">
        <w:rPr>
          <w:rFonts w:ascii="宋体" w:hAnsi="宋体" w:cs="宋体" w:hint="eastAsia"/>
          <w:sz w:val="24"/>
          <w:u w:val="single"/>
        </w:rPr>
        <w:t xml:space="preserve">                         </w:t>
      </w:r>
      <w:r w:rsidRPr="007A2CEF">
        <w:rPr>
          <w:rFonts w:ascii="宋体" w:hAnsi="宋体" w:cs="宋体" w:hint="eastAsia"/>
          <w:sz w:val="24"/>
        </w:rPr>
        <w:t xml:space="preserve">        </w:t>
      </w:r>
    </w:p>
    <w:p w14:paraId="5AD6BA48" w14:textId="77777777" w:rsidR="0051675A" w:rsidRPr="007A2CEF" w:rsidRDefault="0051675A" w:rsidP="0051675A">
      <w:pPr>
        <w:spacing w:line="360" w:lineRule="auto"/>
        <w:jc w:val="left"/>
        <w:rPr>
          <w:rFonts w:ascii="宋体" w:hAnsi="宋体" w:cs="宋体"/>
          <w:sz w:val="24"/>
        </w:rPr>
      </w:pPr>
      <w:r w:rsidRPr="007A2CEF">
        <w:rPr>
          <w:rFonts w:ascii="宋体" w:hAnsi="宋体" w:cs="宋体" w:hint="eastAsia"/>
          <w:sz w:val="24"/>
        </w:rPr>
        <w:t>投标人授权代表签字：</w:t>
      </w:r>
      <w:r w:rsidRPr="007A2CEF">
        <w:rPr>
          <w:rFonts w:ascii="宋体" w:hAnsi="宋体" w:cs="宋体" w:hint="eastAsia"/>
          <w:sz w:val="24"/>
          <w:u w:val="single"/>
        </w:rPr>
        <w:t xml:space="preserve">                      </w:t>
      </w:r>
      <w:r w:rsidRPr="007A2CEF">
        <w:rPr>
          <w:rFonts w:ascii="宋体" w:hAnsi="宋体" w:cs="宋体" w:hint="eastAsia"/>
          <w:sz w:val="24"/>
        </w:rPr>
        <w:t xml:space="preserve"> </w:t>
      </w:r>
    </w:p>
    <w:p w14:paraId="7AB54E7E" w14:textId="77777777" w:rsidR="0051675A" w:rsidRPr="007A2CEF" w:rsidRDefault="0051675A" w:rsidP="0051675A">
      <w:pPr>
        <w:spacing w:line="360" w:lineRule="auto"/>
        <w:jc w:val="left"/>
        <w:rPr>
          <w:rFonts w:ascii="宋体" w:hAnsi="宋体" w:cs="宋体"/>
          <w:sz w:val="24"/>
          <w:u w:val="single"/>
        </w:rPr>
      </w:pPr>
      <w:r w:rsidRPr="007A2CEF">
        <w:rPr>
          <w:rFonts w:ascii="宋体" w:hAnsi="宋体" w:cs="宋体" w:hint="eastAsia"/>
          <w:sz w:val="24"/>
        </w:rPr>
        <w:t xml:space="preserve">日      期： </w:t>
      </w:r>
      <w:r w:rsidRPr="007A2CEF">
        <w:rPr>
          <w:rFonts w:ascii="宋体" w:hAnsi="宋体" w:cs="宋体" w:hint="eastAsia"/>
          <w:sz w:val="24"/>
          <w:u w:val="single"/>
        </w:rPr>
        <w:t xml:space="preserve">                       </w:t>
      </w:r>
    </w:p>
    <w:p w14:paraId="18913F06" w14:textId="77777777" w:rsidR="0051675A" w:rsidRPr="007A2CEF" w:rsidRDefault="0051675A" w:rsidP="00FB45D6">
      <w:pPr>
        <w:widowControl/>
        <w:jc w:val="left"/>
        <w:rPr>
          <w:rFonts w:ascii="宋体" w:hAnsi="宋体" w:cs="宋体"/>
          <w:b/>
          <w:sz w:val="24"/>
        </w:rPr>
        <w:sectPr w:rsidR="0051675A" w:rsidRPr="007A2CEF" w:rsidSect="006944C1">
          <w:pgSz w:w="11907" w:h="16840"/>
          <w:pgMar w:top="1089" w:right="1418" w:bottom="1400" w:left="1418" w:header="851" w:footer="992" w:gutter="0"/>
          <w:cols w:space="720"/>
          <w:docGrid w:linePitch="312"/>
        </w:sectPr>
      </w:pPr>
      <w:r w:rsidRPr="007A2CEF">
        <w:rPr>
          <w:rFonts w:ascii="宋体" w:hAnsi="宋体" w:cs="宋体"/>
          <w:bCs/>
        </w:rPr>
        <w:br w:type="page"/>
      </w:r>
    </w:p>
    <w:p w14:paraId="172B776A" w14:textId="77777777" w:rsidR="0051675A" w:rsidRPr="007A2CEF" w:rsidRDefault="0051675A" w:rsidP="00FB45D6">
      <w:pPr>
        <w:topLinePunct/>
        <w:spacing w:line="276" w:lineRule="auto"/>
        <w:rPr>
          <w:rFonts w:ascii="宋体" w:hAnsi="宋体" w:cs="宋体"/>
          <w:b/>
          <w:sz w:val="24"/>
        </w:rPr>
      </w:pPr>
      <w:r w:rsidRPr="007A2CEF">
        <w:rPr>
          <w:rFonts w:ascii="宋体" w:hAnsi="宋体" w:cs="宋体" w:hint="eastAsia"/>
          <w:b/>
          <w:sz w:val="24"/>
        </w:rPr>
        <w:lastRenderedPageBreak/>
        <w:t>附件</w:t>
      </w:r>
      <w:r w:rsidRPr="007A2CEF">
        <w:rPr>
          <w:rFonts w:ascii="宋体" w:hAnsi="宋体" w:cs="宋体"/>
          <w:b/>
          <w:sz w:val="24"/>
        </w:rPr>
        <w:t>11</w:t>
      </w:r>
      <w:r w:rsidRPr="007A2CEF">
        <w:rPr>
          <w:rFonts w:ascii="宋体" w:hAnsi="宋体" w:cs="宋体" w:hint="eastAsia"/>
          <w:b/>
          <w:sz w:val="24"/>
        </w:rPr>
        <w:t>-1  与投标</w:t>
      </w:r>
      <w:r w:rsidR="006A26A4" w:rsidRPr="007A2CEF">
        <w:rPr>
          <w:rFonts w:ascii="宋体" w:hAnsi="宋体" w:cs="宋体" w:hint="eastAsia"/>
          <w:b/>
          <w:sz w:val="24"/>
        </w:rPr>
        <w:t>人</w:t>
      </w:r>
      <w:r w:rsidRPr="007A2CEF">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51675A" w:rsidRPr="007A2CEF" w14:paraId="4BD27852"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990D3C1"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418806F"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B03FCC2"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304A7E5"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4A9DB20"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注册</w:t>
            </w:r>
          </w:p>
          <w:p w14:paraId="434839C9"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4DDA1B8"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591F78C"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备注</w:t>
            </w:r>
          </w:p>
        </w:tc>
      </w:tr>
      <w:tr w:rsidR="0051675A" w:rsidRPr="007A2CEF" w14:paraId="551AAA56" w14:textId="77777777"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45EC00C" w14:textId="77777777" w:rsidR="0051675A" w:rsidRPr="007A2CEF"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1FA7988" w14:textId="77777777" w:rsidR="0051675A" w:rsidRPr="007A2CEF"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11522D6" w14:textId="77777777" w:rsidR="0051675A" w:rsidRPr="007A2CEF"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2E629B5" w14:textId="77777777" w:rsidR="0051675A" w:rsidRPr="007A2CEF"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2DAE6EA" w14:textId="77777777" w:rsidR="0051675A" w:rsidRPr="007A2CEF"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2D95088" w14:textId="77777777" w:rsidR="0051675A" w:rsidRPr="007A2CEF" w:rsidRDefault="0051675A" w:rsidP="00FB45D6">
            <w:pPr>
              <w:topLinePunct/>
              <w:spacing w:line="360" w:lineRule="auto"/>
              <w:jc w:val="center"/>
              <w:rPr>
                <w:rFonts w:ascii="宋体" w:hAnsi="宋体" w:cs="宋体"/>
                <w:sz w:val="24"/>
              </w:rPr>
            </w:pPr>
            <w:r w:rsidRPr="007A2CEF">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5F37416" w14:textId="77777777" w:rsidR="0051675A" w:rsidRPr="007A2CEF" w:rsidRDefault="0051675A" w:rsidP="00FB45D6">
            <w:pPr>
              <w:topLinePunct/>
              <w:spacing w:line="360" w:lineRule="auto"/>
              <w:jc w:val="center"/>
              <w:rPr>
                <w:rFonts w:ascii="宋体" w:hAnsi="宋体" w:cs="宋体"/>
                <w:sz w:val="24"/>
              </w:rPr>
            </w:pPr>
            <w:r w:rsidRPr="007A2CEF">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7B91B14" w14:textId="77777777" w:rsidR="0051675A" w:rsidRPr="007A2CEF" w:rsidRDefault="0051675A" w:rsidP="00FB45D6">
            <w:pPr>
              <w:topLinePunct/>
              <w:spacing w:line="360" w:lineRule="auto"/>
              <w:jc w:val="center"/>
              <w:rPr>
                <w:rFonts w:ascii="宋体" w:hAnsi="宋体" w:cs="宋体"/>
                <w:sz w:val="24"/>
              </w:rPr>
            </w:pPr>
            <w:r w:rsidRPr="007A2CEF">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35092C0" w14:textId="77777777" w:rsidR="0051675A" w:rsidRPr="007A2CEF" w:rsidRDefault="0051675A" w:rsidP="00FB45D6">
            <w:pPr>
              <w:widowControl/>
              <w:spacing w:line="360" w:lineRule="auto"/>
              <w:jc w:val="left"/>
              <w:rPr>
                <w:rFonts w:ascii="宋体" w:hAnsi="宋体" w:cs="宋体"/>
                <w:sz w:val="24"/>
              </w:rPr>
            </w:pPr>
          </w:p>
        </w:tc>
      </w:tr>
      <w:tr w:rsidR="0051675A" w:rsidRPr="007A2CEF" w14:paraId="094C1593" w14:textId="77777777" w:rsidTr="00FB45D6">
        <w:tc>
          <w:tcPr>
            <w:tcW w:w="847" w:type="dxa"/>
            <w:tcBorders>
              <w:top w:val="single" w:sz="4" w:space="0" w:color="auto"/>
              <w:left w:val="single" w:sz="4" w:space="0" w:color="auto"/>
              <w:bottom w:val="single" w:sz="4" w:space="0" w:color="auto"/>
              <w:right w:val="single" w:sz="4" w:space="0" w:color="auto"/>
            </w:tcBorders>
          </w:tcPr>
          <w:p w14:paraId="7B05963B" w14:textId="77777777" w:rsidR="0051675A" w:rsidRPr="007A2CEF" w:rsidRDefault="0051675A" w:rsidP="00FB45D6">
            <w:pPr>
              <w:topLinePunct/>
              <w:spacing w:line="360" w:lineRule="auto"/>
              <w:jc w:val="center"/>
              <w:rPr>
                <w:rFonts w:ascii="宋体" w:hAnsi="宋体" w:cs="宋体"/>
                <w:sz w:val="24"/>
              </w:rPr>
            </w:pPr>
            <w:r w:rsidRPr="007A2CEF">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0615257" w14:textId="77777777" w:rsidR="0051675A" w:rsidRPr="007A2CEF"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0A0A5A7" w14:textId="77777777" w:rsidR="0051675A" w:rsidRPr="007A2CEF"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DFFCD89" w14:textId="77777777" w:rsidR="0051675A" w:rsidRPr="007A2CEF"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97CE0C1" w14:textId="77777777" w:rsidR="0051675A" w:rsidRPr="007A2CEF"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6C719BD" w14:textId="77777777" w:rsidR="0051675A" w:rsidRPr="007A2CEF"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F334864" w14:textId="77777777" w:rsidR="0051675A" w:rsidRPr="007A2CEF"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D6D1145" w14:textId="77777777" w:rsidR="0051675A" w:rsidRPr="007A2CEF"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C3C8878" w14:textId="77777777" w:rsidR="0051675A" w:rsidRPr="007A2CEF" w:rsidRDefault="0051675A" w:rsidP="00FB45D6">
            <w:pPr>
              <w:topLinePunct/>
              <w:spacing w:line="360" w:lineRule="auto"/>
              <w:rPr>
                <w:rFonts w:ascii="宋体" w:hAnsi="宋体" w:cs="宋体"/>
                <w:sz w:val="24"/>
              </w:rPr>
            </w:pPr>
          </w:p>
        </w:tc>
      </w:tr>
      <w:tr w:rsidR="0051675A" w:rsidRPr="007A2CEF" w14:paraId="77F9E209" w14:textId="77777777" w:rsidTr="00FB45D6">
        <w:tc>
          <w:tcPr>
            <w:tcW w:w="847" w:type="dxa"/>
            <w:tcBorders>
              <w:top w:val="single" w:sz="4" w:space="0" w:color="auto"/>
              <w:left w:val="single" w:sz="4" w:space="0" w:color="auto"/>
              <w:bottom w:val="single" w:sz="4" w:space="0" w:color="auto"/>
              <w:right w:val="single" w:sz="4" w:space="0" w:color="auto"/>
            </w:tcBorders>
          </w:tcPr>
          <w:p w14:paraId="46E461CC" w14:textId="77777777" w:rsidR="0051675A" w:rsidRPr="007A2CEF" w:rsidRDefault="0051675A" w:rsidP="00FB45D6">
            <w:pPr>
              <w:topLinePunct/>
              <w:spacing w:line="360" w:lineRule="auto"/>
              <w:jc w:val="center"/>
              <w:rPr>
                <w:rFonts w:ascii="宋体" w:hAnsi="宋体" w:cs="宋体"/>
                <w:sz w:val="24"/>
              </w:rPr>
            </w:pPr>
            <w:r w:rsidRPr="007A2CEF">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288AE32" w14:textId="77777777" w:rsidR="0051675A" w:rsidRPr="007A2CEF"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08F7AE6" w14:textId="77777777" w:rsidR="0051675A" w:rsidRPr="007A2CEF"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B6A8F03" w14:textId="77777777" w:rsidR="0051675A" w:rsidRPr="007A2CEF"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1FD4E8A" w14:textId="77777777" w:rsidR="0051675A" w:rsidRPr="007A2CEF"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DBAE611" w14:textId="77777777" w:rsidR="0051675A" w:rsidRPr="007A2CEF"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618DD3D" w14:textId="77777777" w:rsidR="0051675A" w:rsidRPr="007A2CEF"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2EC3671" w14:textId="77777777" w:rsidR="0051675A" w:rsidRPr="007A2CEF"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AF15940" w14:textId="77777777" w:rsidR="0051675A" w:rsidRPr="007A2CEF" w:rsidRDefault="0051675A" w:rsidP="00FB45D6">
            <w:pPr>
              <w:topLinePunct/>
              <w:spacing w:line="360" w:lineRule="auto"/>
              <w:rPr>
                <w:rFonts w:ascii="宋体" w:hAnsi="宋体" w:cs="宋体"/>
                <w:sz w:val="24"/>
              </w:rPr>
            </w:pPr>
          </w:p>
        </w:tc>
      </w:tr>
      <w:tr w:rsidR="0051675A" w:rsidRPr="007A2CEF" w14:paraId="249FA128" w14:textId="77777777" w:rsidTr="00FB45D6">
        <w:tc>
          <w:tcPr>
            <w:tcW w:w="847" w:type="dxa"/>
            <w:tcBorders>
              <w:top w:val="single" w:sz="4" w:space="0" w:color="auto"/>
              <w:left w:val="single" w:sz="4" w:space="0" w:color="auto"/>
              <w:bottom w:val="single" w:sz="4" w:space="0" w:color="auto"/>
              <w:right w:val="single" w:sz="4" w:space="0" w:color="auto"/>
            </w:tcBorders>
          </w:tcPr>
          <w:p w14:paraId="486161CA" w14:textId="77777777" w:rsidR="0051675A" w:rsidRPr="007A2CEF" w:rsidRDefault="0051675A" w:rsidP="00FB45D6">
            <w:pPr>
              <w:topLinePunct/>
              <w:spacing w:line="360" w:lineRule="auto"/>
              <w:jc w:val="center"/>
              <w:rPr>
                <w:rFonts w:ascii="宋体" w:hAnsi="宋体" w:cs="宋体"/>
                <w:sz w:val="24"/>
              </w:rPr>
            </w:pPr>
            <w:r w:rsidRPr="007A2CEF">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AF15939" w14:textId="77777777" w:rsidR="0051675A" w:rsidRPr="007A2CEF"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7F8CD8C" w14:textId="77777777" w:rsidR="0051675A" w:rsidRPr="007A2CEF"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EF27F01" w14:textId="77777777" w:rsidR="0051675A" w:rsidRPr="007A2CEF"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7FF08AD" w14:textId="77777777" w:rsidR="0051675A" w:rsidRPr="007A2CEF"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DFCC157" w14:textId="77777777" w:rsidR="0051675A" w:rsidRPr="007A2CEF"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4922769" w14:textId="77777777" w:rsidR="0051675A" w:rsidRPr="007A2CEF"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5FEA3E9" w14:textId="77777777" w:rsidR="0051675A" w:rsidRPr="007A2CEF"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4E30765" w14:textId="77777777" w:rsidR="0051675A" w:rsidRPr="007A2CEF" w:rsidRDefault="0051675A" w:rsidP="00FB45D6">
            <w:pPr>
              <w:topLinePunct/>
              <w:spacing w:line="360" w:lineRule="auto"/>
              <w:rPr>
                <w:rFonts w:ascii="宋体" w:hAnsi="宋体" w:cs="宋体"/>
                <w:sz w:val="24"/>
              </w:rPr>
            </w:pPr>
          </w:p>
        </w:tc>
      </w:tr>
      <w:tr w:rsidR="0051675A" w:rsidRPr="007A2CEF" w14:paraId="553D41E6" w14:textId="77777777" w:rsidTr="00FB45D6">
        <w:tc>
          <w:tcPr>
            <w:tcW w:w="847" w:type="dxa"/>
            <w:tcBorders>
              <w:top w:val="single" w:sz="4" w:space="0" w:color="auto"/>
              <w:left w:val="single" w:sz="4" w:space="0" w:color="auto"/>
              <w:bottom w:val="single" w:sz="4" w:space="0" w:color="auto"/>
              <w:right w:val="single" w:sz="4" w:space="0" w:color="auto"/>
            </w:tcBorders>
          </w:tcPr>
          <w:p w14:paraId="1AF651DA" w14:textId="77777777" w:rsidR="0051675A" w:rsidRPr="007A2CEF" w:rsidRDefault="0051675A" w:rsidP="00FB45D6">
            <w:pPr>
              <w:topLinePunct/>
              <w:spacing w:line="360" w:lineRule="auto"/>
              <w:jc w:val="center"/>
              <w:rPr>
                <w:rFonts w:ascii="宋体" w:hAnsi="宋体" w:cs="宋体"/>
                <w:sz w:val="24"/>
              </w:rPr>
            </w:pPr>
            <w:r w:rsidRPr="007A2CEF">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6AED542" w14:textId="77777777" w:rsidR="0051675A" w:rsidRPr="007A2CEF"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C38469B" w14:textId="77777777" w:rsidR="0051675A" w:rsidRPr="007A2CEF"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5F96514" w14:textId="77777777" w:rsidR="0051675A" w:rsidRPr="007A2CEF"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BA76FA8" w14:textId="77777777" w:rsidR="0051675A" w:rsidRPr="007A2CEF"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1734D21" w14:textId="77777777" w:rsidR="0051675A" w:rsidRPr="007A2CEF"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F62E7AB" w14:textId="77777777" w:rsidR="0051675A" w:rsidRPr="007A2CEF"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05E6E8D" w14:textId="77777777" w:rsidR="0051675A" w:rsidRPr="007A2CEF"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1C3F290" w14:textId="77777777" w:rsidR="0051675A" w:rsidRPr="007A2CEF" w:rsidRDefault="0051675A" w:rsidP="00FB45D6">
            <w:pPr>
              <w:topLinePunct/>
              <w:spacing w:line="360" w:lineRule="auto"/>
              <w:rPr>
                <w:rFonts w:ascii="宋体" w:hAnsi="宋体" w:cs="宋体"/>
                <w:sz w:val="24"/>
              </w:rPr>
            </w:pPr>
          </w:p>
        </w:tc>
      </w:tr>
    </w:tbl>
    <w:p w14:paraId="2A15E841" w14:textId="77777777" w:rsidR="0051675A" w:rsidRPr="007A2CEF" w:rsidRDefault="0051675A" w:rsidP="0051675A">
      <w:pPr>
        <w:topLinePunct/>
        <w:spacing w:line="360" w:lineRule="auto"/>
        <w:rPr>
          <w:rFonts w:ascii="宋体" w:hAnsi="宋体" w:cs="宋体"/>
          <w:sz w:val="24"/>
        </w:rPr>
      </w:pPr>
      <w:r w:rsidRPr="007A2CEF">
        <w:rPr>
          <w:rFonts w:ascii="宋体" w:hAnsi="宋体" w:cs="宋体"/>
          <w:sz w:val="24"/>
        </w:rPr>
        <w:t>注</w:t>
      </w:r>
      <w:r w:rsidRPr="007A2CEF">
        <w:rPr>
          <w:rFonts w:ascii="宋体" w:hAnsi="宋体" w:cs="宋体" w:hint="eastAsia"/>
          <w:sz w:val="24"/>
        </w:rPr>
        <w:t>：</w:t>
      </w:r>
      <w:r w:rsidRPr="007A2CEF">
        <w:rPr>
          <w:rFonts w:ascii="宋体" w:hAnsi="宋体" w:cs="宋体"/>
          <w:sz w:val="24"/>
        </w:rPr>
        <w:t>单位负责人是指</w:t>
      </w:r>
      <w:r w:rsidRPr="007A2CEF">
        <w:rPr>
          <w:rFonts w:ascii="宋体" w:hAnsi="宋体" w:cs="宋体" w:hint="eastAsia"/>
          <w:sz w:val="24"/>
        </w:rPr>
        <w:t>：单位法定代表人或法律、行政法规规定代表单位形式职权的主要负责人。</w:t>
      </w:r>
    </w:p>
    <w:p w14:paraId="257BCBF9" w14:textId="77777777" w:rsidR="0051675A" w:rsidRPr="007A2CEF" w:rsidRDefault="0051675A" w:rsidP="00FB45D6">
      <w:pPr>
        <w:topLinePunct/>
        <w:spacing w:line="276" w:lineRule="auto"/>
        <w:rPr>
          <w:rFonts w:ascii="宋体" w:hAnsi="宋体" w:cs="宋体"/>
          <w:b/>
          <w:sz w:val="24"/>
        </w:rPr>
      </w:pPr>
      <w:r w:rsidRPr="007A2CEF">
        <w:rPr>
          <w:rFonts w:ascii="宋体" w:hAnsi="宋体" w:cs="宋体" w:hint="eastAsia"/>
          <w:b/>
          <w:sz w:val="24"/>
        </w:rPr>
        <w:t>附件</w:t>
      </w:r>
      <w:r w:rsidRPr="007A2CEF">
        <w:rPr>
          <w:rFonts w:ascii="宋体" w:hAnsi="宋体" w:cs="宋体"/>
          <w:b/>
          <w:sz w:val="24"/>
        </w:rPr>
        <w:t>4</w:t>
      </w:r>
      <w:r w:rsidRPr="007A2CEF">
        <w:rPr>
          <w:rFonts w:ascii="宋体" w:hAnsi="宋体" w:cs="宋体" w:hint="eastAsia"/>
          <w:b/>
          <w:sz w:val="24"/>
        </w:rPr>
        <w:t>-2  与投标</w:t>
      </w:r>
      <w:r w:rsidR="006A26A4" w:rsidRPr="007A2CEF">
        <w:rPr>
          <w:rFonts w:ascii="宋体" w:hAnsi="宋体" w:cs="宋体" w:hint="eastAsia"/>
          <w:b/>
          <w:sz w:val="24"/>
        </w:rPr>
        <w:t>人</w:t>
      </w:r>
      <w:r w:rsidRPr="007A2CEF">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51675A" w:rsidRPr="007A2CEF" w14:paraId="2207B02D"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94CD871"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4181761"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B45C426"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E82AC76"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61F0FB8"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注册</w:t>
            </w:r>
          </w:p>
          <w:p w14:paraId="00AAF26B"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922ADEA"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276C8F2"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备注</w:t>
            </w:r>
          </w:p>
        </w:tc>
      </w:tr>
      <w:tr w:rsidR="0051675A" w:rsidRPr="007A2CEF" w14:paraId="31C50C2A" w14:textId="77777777"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BFE7409" w14:textId="77777777" w:rsidR="0051675A" w:rsidRPr="007A2CEF"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BB644E8" w14:textId="77777777" w:rsidR="0051675A" w:rsidRPr="007A2CEF"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A7E1E45" w14:textId="77777777" w:rsidR="0051675A" w:rsidRPr="007A2CEF"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35C1A6E" w14:textId="77777777" w:rsidR="0051675A" w:rsidRPr="007A2CEF"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F6EADDF" w14:textId="77777777" w:rsidR="0051675A" w:rsidRPr="007A2CEF"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1141E4"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519A7AA"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441E473"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EE5D263" w14:textId="77777777" w:rsidR="0051675A" w:rsidRPr="007A2CEF" w:rsidRDefault="0051675A" w:rsidP="00FB45D6">
            <w:pPr>
              <w:widowControl/>
              <w:spacing w:line="276" w:lineRule="auto"/>
              <w:jc w:val="left"/>
              <w:rPr>
                <w:rFonts w:ascii="宋体" w:hAnsi="宋体" w:cs="宋体"/>
                <w:sz w:val="24"/>
              </w:rPr>
            </w:pPr>
          </w:p>
        </w:tc>
      </w:tr>
      <w:tr w:rsidR="0051675A" w:rsidRPr="007A2CEF" w14:paraId="6E1FDE2E" w14:textId="77777777" w:rsidTr="00FB45D6">
        <w:tc>
          <w:tcPr>
            <w:tcW w:w="847" w:type="dxa"/>
            <w:tcBorders>
              <w:top w:val="single" w:sz="4" w:space="0" w:color="auto"/>
              <w:left w:val="single" w:sz="4" w:space="0" w:color="auto"/>
              <w:bottom w:val="single" w:sz="4" w:space="0" w:color="auto"/>
              <w:right w:val="single" w:sz="4" w:space="0" w:color="auto"/>
            </w:tcBorders>
          </w:tcPr>
          <w:p w14:paraId="6F7065D2" w14:textId="77777777" w:rsidR="0051675A" w:rsidRPr="007A2CEF" w:rsidRDefault="0051675A" w:rsidP="00FB45D6">
            <w:pPr>
              <w:topLinePunct/>
              <w:spacing w:line="276" w:lineRule="auto"/>
              <w:rPr>
                <w:rFonts w:ascii="宋体" w:hAnsi="宋体" w:cs="宋体"/>
                <w:sz w:val="24"/>
              </w:rPr>
            </w:pPr>
            <w:r w:rsidRPr="007A2CEF">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45FF1CD4" w14:textId="77777777" w:rsidR="0051675A" w:rsidRPr="007A2CEF"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701CE73" w14:textId="77777777" w:rsidR="0051675A" w:rsidRPr="007A2CEF"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B59FF06" w14:textId="77777777" w:rsidR="0051675A" w:rsidRPr="007A2CEF"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6995C93" w14:textId="77777777" w:rsidR="0051675A" w:rsidRPr="007A2CEF"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481539C" w14:textId="77777777" w:rsidR="0051675A" w:rsidRPr="007A2CEF"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0716A35" w14:textId="77777777" w:rsidR="0051675A" w:rsidRPr="007A2CEF"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A042143" w14:textId="77777777" w:rsidR="0051675A" w:rsidRPr="007A2CEF"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B7CCF0D" w14:textId="77777777" w:rsidR="0051675A" w:rsidRPr="007A2CEF" w:rsidRDefault="0051675A" w:rsidP="00FB45D6">
            <w:pPr>
              <w:topLinePunct/>
              <w:spacing w:line="276" w:lineRule="auto"/>
              <w:rPr>
                <w:rFonts w:ascii="宋体" w:hAnsi="宋体" w:cs="宋体"/>
                <w:sz w:val="24"/>
              </w:rPr>
            </w:pPr>
          </w:p>
        </w:tc>
      </w:tr>
      <w:tr w:rsidR="0051675A" w:rsidRPr="007A2CEF" w14:paraId="46A6BE0C" w14:textId="77777777" w:rsidTr="00FB45D6">
        <w:tc>
          <w:tcPr>
            <w:tcW w:w="847" w:type="dxa"/>
            <w:tcBorders>
              <w:top w:val="single" w:sz="4" w:space="0" w:color="auto"/>
              <w:left w:val="single" w:sz="4" w:space="0" w:color="auto"/>
              <w:bottom w:val="single" w:sz="4" w:space="0" w:color="auto"/>
              <w:right w:val="single" w:sz="4" w:space="0" w:color="auto"/>
            </w:tcBorders>
          </w:tcPr>
          <w:p w14:paraId="579B7299" w14:textId="77777777" w:rsidR="0051675A" w:rsidRPr="007A2CEF" w:rsidRDefault="0051675A" w:rsidP="00FB45D6">
            <w:pPr>
              <w:topLinePunct/>
              <w:spacing w:line="360" w:lineRule="auto"/>
              <w:rPr>
                <w:rFonts w:ascii="宋体" w:hAnsi="宋体" w:cs="宋体"/>
                <w:sz w:val="24"/>
              </w:rPr>
            </w:pPr>
            <w:r w:rsidRPr="007A2CEF">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1883EC3" w14:textId="77777777" w:rsidR="0051675A" w:rsidRPr="007A2CEF"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2DC76E2" w14:textId="77777777" w:rsidR="0051675A" w:rsidRPr="007A2CEF"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EC9B736" w14:textId="77777777" w:rsidR="0051675A" w:rsidRPr="007A2CEF"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B866244" w14:textId="77777777" w:rsidR="0051675A" w:rsidRPr="007A2CEF"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D74A7C3" w14:textId="77777777" w:rsidR="0051675A" w:rsidRPr="007A2CEF"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F54D49C" w14:textId="77777777" w:rsidR="0051675A" w:rsidRPr="007A2CEF"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46D264F" w14:textId="77777777" w:rsidR="0051675A" w:rsidRPr="007A2CEF"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A638309" w14:textId="77777777" w:rsidR="0051675A" w:rsidRPr="007A2CEF" w:rsidRDefault="0051675A" w:rsidP="00FB45D6">
            <w:pPr>
              <w:topLinePunct/>
              <w:spacing w:line="360" w:lineRule="auto"/>
              <w:rPr>
                <w:rFonts w:ascii="宋体" w:hAnsi="宋体" w:cs="宋体"/>
                <w:sz w:val="24"/>
              </w:rPr>
            </w:pPr>
          </w:p>
        </w:tc>
      </w:tr>
      <w:tr w:rsidR="0051675A" w:rsidRPr="007A2CEF" w14:paraId="01516A70" w14:textId="77777777" w:rsidTr="00FB45D6">
        <w:tc>
          <w:tcPr>
            <w:tcW w:w="847" w:type="dxa"/>
            <w:tcBorders>
              <w:top w:val="single" w:sz="4" w:space="0" w:color="auto"/>
              <w:left w:val="single" w:sz="4" w:space="0" w:color="auto"/>
              <w:bottom w:val="single" w:sz="4" w:space="0" w:color="auto"/>
              <w:right w:val="single" w:sz="4" w:space="0" w:color="auto"/>
            </w:tcBorders>
          </w:tcPr>
          <w:p w14:paraId="05D59AAB" w14:textId="77777777" w:rsidR="0051675A" w:rsidRPr="007A2CEF" w:rsidRDefault="0051675A" w:rsidP="00FB45D6">
            <w:pPr>
              <w:topLinePunct/>
              <w:spacing w:line="360" w:lineRule="auto"/>
              <w:rPr>
                <w:rFonts w:ascii="宋体" w:hAnsi="宋体" w:cs="宋体"/>
                <w:sz w:val="24"/>
              </w:rPr>
            </w:pPr>
            <w:r w:rsidRPr="007A2CEF">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6E9B5075" w14:textId="77777777" w:rsidR="0051675A" w:rsidRPr="007A2CEF"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6A9D80" w14:textId="77777777" w:rsidR="0051675A" w:rsidRPr="007A2CEF"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029213A" w14:textId="77777777" w:rsidR="0051675A" w:rsidRPr="007A2CEF"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4EC6CDC" w14:textId="77777777" w:rsidR="0051675A" w:rsidRPr="007A2CEF"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D191600" w14:textId="77777777" w:rsidR="0051675A" w:rsidRPr="007A2CEF"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6DF548" w14:textId="77777777" w:rsidR="0051675A" w:rsidRPr="007A2CEF"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367D1F3" w14:textId="77777777" w:rsidR="0051675A" w:rsidRPr="007A2CEF"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0EE4EC9" w14:textId="77777777" w:rsidR="0051675A" w:rsidRPr="007A2CEF" w:rsidRDefault="0051675A" w:rsidP="00FB45D6">
            <w:pPr>
              <w:topLinePunct/>
              <w:spacing w:line="360" w:lineRule="auto"/>
              <w:rPr>
                <w:rFonts w:ascii="宋体" w:hAnsi="宋体" w:cs="宋体"/>
                <w:sz w:val="24"/>
              </w:rPr>
            </w:pPr>
          </w:p>
        </w:tc>
      </w:tr>
      <w:tr w:rsidR="0051675A" w:rsidRPr="007A2CEF" w14:paraId="4A229441" w14:textId="77777777" w:rsidTr="00FB45D6">
        <w:tc>
          <w:tcPr>
            <w:tcW w:w="847" w:type="dxa"/>
            <w:tcBorders>
              <w:top w:val="single" w:sz="4" w:space="0" w:color="auto"/>
              <w:left w:val="single" w:sz="4" w:space="0" w:color="auto"/>
              <w:bottom w:val="single" w:sz="4" w:space="0" w:color="auto"/>
              <w:right w:val="single" w:sz="4" w:space="0" w:color="auto"/>
            </w:tcBorders>
          </w:tcPr>
          <w:p w14:paraId="2B6CF014" w14:textId="77777777" w:rsidR="0051675A" w:rsidRPr="007A2CEF" w:rsidRDefault="0051675A" w:rsidP="00FB45D6">
            <w:pPr>
              <w:topLinePunct/>
              <w:spacing w:line="360" w:lineRule="auto"/>
              <w:rPr>
                <w:rFonts w:ascii="宋体" w:hAnsi="宋体" w:cs="宋体"/>
                <w:sz w:val="24"/>
              </w:rPr>
            </w:pPr>
            <w:r w:rsidRPr="007A2CEF">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D42FB3F" w14:textId="77777777" w:rsidR="0051675A" w:rsidRPr="007A2CEF"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DAD65E8" w14:textId="77777777" w:rsidR="0051675A" w:rsidRPr="007A2CEF"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02B5872" w14:textId="77777777" w:rsidR="0051675A" w:rsidRPr="007A2CEF"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9ED09CB" w14:textId="77777777" w:rsidR="0051675A" w:rsidRPr="007A2CEF"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59D9EAB" w14:textId="77777777" w:rsidR="0051675A" w:rsidRPr="007A2CEF"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DCCB94" w14:textId="77777777" w:rsidR="0051675A" w:rsidRPr="007A2CEF"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37AD537" w14:textId="77777777" w:rsidR="0051675A" w:rsidRPr="007A2CEF"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A5280C2" w14:textId="77777777" w:rsidR="0051675A" w:rsidRPr="007A2CEF" w:rsidRDefault="0051675A" w:rsidP="00FB45D6">
            <w:pPr>
              <w:topLinePunct/>
              <w:spacing w:line="360" w:lineRule="auto"/>
              <w:rPr>
                <w:rFonts w:ascii="宋体" w:hAnsi="宋体" w:cs="宋体"/>
                <w:sz w:val="24"/>
              </w:rPr>
            </w:pPr>
          </w:p>
        </w:tc>
      </w:tr>
    </w:tbl>
    <w:p w14:paraId="2B9E4C2B" w14:textId="77777777" w:rsidR="006A26A4" w:rsidRPr="007A2CEF" w:rsidRDefault="006A26A4" w:rsidP="006A26A4">
      <w:pPr>
        <w:rPr>
          <w:rFonts w:ascii="宋体" w:hAnsi="宋体"/>
          <w:b/>
          <w:bCs/>
          <w:sz w:val="24"/>
        </w:rPr>
      </w:pPr>
      <w:r w:rsidRPr="007A2CEF">
        <w:rPr>
          <w:rFonts w:ascii="宋体" w:hAnsi="宋体" w:hint="eastAsia"/>
          <w:sz w:val="24"/>
        </w:rPr>
        <w:t>注：控股关系是指单位或个人股东的控股关系，管理关系是指不具有出资持股关系的其他单位之间存在的管理与被管理关系。</w:t>
      </w:r>
    </w:p>
    <w:p w14:paraId="72DCDD31" w14:textId="77777777" w:rsidR="0051675A" w:rsidRPr="007A2CEF" w:rsidRDefault="0051675A" w:rsidP="0051675A">
      <w:pPr>
        <w:topLinePunct/>
        <w:spacing w:line="360" w:lineRule="auto"/>
        <w:jc w:val="left"/>
        <w:rPr>
          <w:rFonts w:ascii="宋体" w:hAnsi="宋体" w:cs="宋体"/>
          <w:sz w:val="24"/>
        </w:rPr>
      </w:pPr>
      <w:r w:rsidRPr="007A2CEF">
        <w:rPr>
          <w:rFonts w:ascii="宋体" w:hAnsi="宋体" w:cs="宋体" w:hint="eastAsia"/>
          <w:b/>
          <w:sz w:val="24"/>
        </w:rPr>
        <w:t>说明：</w:t>
      </w:r>
      <w:r w:rsidRPr="007A2CEF">
        <w:rPr>
          <w:rFonts w:ascii="宋体" w:hAnsi="宋体" w:cs="宋体" w:hint="eastAsia"/>
          <w:sz w:val="24"/>
        </w:rPr>
        <w:t>1、投标</w:t>
      </w:r>
      <w:r w:rsidR="006A26A4" w:rsidRPr="007A2CEF">
        <w:rPr>
          <w:rFonts w:ascii="宋体" w:hAnsi="宋体" w:cs="宋体" w:hint="eastAsia"/>
          <w:sz w:val="24"/>
        </w:rPr>
        <w:t>人</w:t>
      </w:r>
      <w:r w:rsidRPr="007A2CEF">
        <w:rPr>
          <w:rFonts w:ascii="宋体" w:hAnsi="宋体" w:cs="宋体" w:hint="eastAsia"/>
          <w:sz w:val="24"/>
        </w:rPr>
        <w:t>应当依据自身存在的上述情形，如实披露与本单位存在关联关系的单位情况。</w:t>
      </w:r>
    </w:p>
    <w:p w14:paraId="1E1E9D42" w14:textId="77777777" w:rsidR="0051675A" w:rsidRPr="007A2CEF" w:rsidRDefault="0051675A" w:rsidP="0051675A">
      <w:pPr>
        <w:topLinePunct/>
        <w:spacing w:line="360" w:lineRule="auto"/>
        <w:jc w:val="left"/>
        <w:rPr>
          <w:rFonts w:ascii="宋体" w:hAnsi="宋体" w:cs="宋体"/>
          <w:sz w:val="24"/>
        </w:rPr>
      </w:pPr>
      <w:r w:rsidRPr="007A2CEF">
        <w:rPr>
          <w:rFonts w:ascii="宋体" w:hAnsi="宋体" w:cs="宋体" w:hint="eastAsia"/>
          <w:sz w:val="24"/>
        </w:rPr>
        <w:t xml:space="preserve">      2、如果投标</w:t>
      </w:r>
      <w:r w:rsidR="006A26A4" w:rsidRPr="007A2CEF">
        <w:rPr>
          <w:rFonts w:ascii="宋体" w:hAnsi="宋体" w:cs="宋体" w:hint="eastAsia"/>
          <w:sz w:val="24"/>
        </w:rPr>
        <w:t>人</w:t>
      </w:r>
      <w:r w:rsidRPr="007A2CEF">
        <w:rPr>
          <w:rFonts w:ascii="宋体" w:hAnsi="宋体" w:cs="宋体" w:hint="eastAsia"/>
          <w:sz w:val="24"/>
        </w:rPr>
        <w:t>不存在上述情形，在表格“单位名称”栏填写“无”。</w:t>
      </w:r>
    </w:p>
    <w:p w14:paraId="1783BB94" w14:textId="77777777" w:rsidR="0051675A" w:rsidRPr="007A2CEF" w:rsidRDefault="0051675A" w:rsidP="0051675A">
      <w:pPr>
        <w:pStyle w:val="a0"/>
        <w:rPr>
          <w:rFonts w:hAnsi="宋体" w:cs="宋体"/>
          <w:u w:val="single"/>
        </w:rPr>
        <w:sectPr w:rsidR="0051675A" w:rsidRPr="007A2CEF" w:rsidSect="0051675A">
          <w:pgSz w:w="16840" w:h="11907" w:orient="landscape"/>
          <w:pgMar w:top="1418" w:right="1089" w:bottom="1418" w:left="1400" w:header="851" w:footer="992" w:gutter="0"/>
          <w:cols w:space="720"/>
          <w:docGrid w:linePitch="312"/>
        </w:sectPr>
      </w:pPr>
      <w:r w:rsidRPr="007A2CEF">
        <w:rPr>
          <w:rFonts w:hAnsi="宋体" w:cs="宋体" w:hint="eastAsia"/>
        </w:rPr>
        <w:t>投标</w:t>
      </w:r>
      <w:r w:rsidR="006A26A4" w:rsidRPr="007A2CEF">
        <w:rPr>
          <w:rFonts w:hAnsi="宋体" w:cs="宋体" w:hint="eastAsia"/>
        </w:rPr>
        <w:t>人</w:t>
      </w:r>
      <w:r w:rsidRPr="007A2CEF">
        <w:rPr>
          <w:rFonts w:hAnsi="宋体" w:cs="宋体" w:hint="eastAsia"/>
        </w:rPr>
        <w:t xml:space="preserve">公章： </w:t>
      </w:r>
      <w:r w:rsidRPr="007A2CEF">
        <w:rPr>
          <w:rFonts w:hAnsi="宋体" w:cs="宋体" w:hint="eastAsia"/>
          <w:u w:val="single"/>
        </w:rPr>
        <w:t xml:space="preserve">                     </w:t>
      </w:r>
      <w:r w:rsidRPr="007A2CEF">
        <w:rPr>
          <w:rFonts w:hAnsi="宋体" w:cs="宋体" w:hint="eastAsia"/>
        </w:rPr>
        <w:t xml:space="preserve">      投标</w:t>
      </w:r>
      <w:r w:rsidR="006A26A4" w:rsidRPr="007A2CEF">
        <w:rPr>
          <w:rFonts w:hAnsi="宋体" w:cs="宋体" w:hint="eastAsia"/>
        </w:rPr>
        <w:t>人</w:t>
      </w:r>
      <w:r w:rsidRPr="007A2CEF">
        <w:rPr>
          <w:rFonts w:hAnsi="宋体" w:cs="宋体" w:hint="eastAsia"/>
        </w:rPr>
        <w:t>授权代表签字：</w:t>
      </w:r>
      <w:r w:rsidRPr="007A2CEF">
        <w:rPr>
          <w:rFonts w:hAnsi="宋体" w:cs="宋体" w:hint="eastAsia"/>
          <w:u w:val="single"/>
        </w:rPr>
        <w:t xml:space="preserve">              </w:t>
      </w:r>
      <w:r w:rsidRPr="007A2CEF">
        <w:rPr>
          <w:rFonts w:hAnsi="宋体" w:cs="宋体" w:hint="eastAsia"/>
        </w:rPr>
        <w:t xml:space="preserve">      日期： </w:t>
      </w:r>
      <w:r w:rsidRPr="007A2CEF">
        <w:rPr>
          <w:rFonts w:hAnsi="宋体" w:cs="宋体" w:hint="eastAsia"/>
          <w:u w:val="single"/>
        </w:rPr>
        <w:t xml:space="preserve">            </w:t>
      </w:r>
    </w:p>
    <w:p w14:paraId="33BFE4FF" w14:textId="77777777" w:rsidR="001F435B" w:rsidRPr="007A2CEF" w:rsidRDefault="001F435B" w:rsidP="00FB45D6">
      <w:pPr>
        <w:pStyle w:val="3"/>
      </w:pPr>
      <w:bookmarkStart w:id="224" w:name="_Toc497235056"/>
      <w:bookmarkStart w:id="225" w:name="_Toc514926471"/>
      <w:bookmarkStart w:id="226" w:name="_Toc3535835"/>
      <w:r w:rsidRPr="007A2CEF">
        <w:lastRenderedPageBreak/>
        <w:t>1</w:t>
      </w:r>
      <w:r w:rsidR="006A26A4" w:rsidRPr="007A2CEF">
        <w:t>3</w:t>
      </w:r>
      <w:r w:rsidRPr="007A2CEF">
        <w:t xml:space="preserve"> 投标人企业类型声明函</w:t>
      </w:r>
      <w:bookmarkEnd w:id="224"/>
      <w:bookmarkEnd w:id="225"/>
      <w:bookmarkEnd w:id="226"/>
    </w:p>
    <w:p w14:paraId="63C0E85F" w14:textId="77777777" w:rsidR="001F435B" w:rsidRPr="007A2CEF" w:rsidRDefault="00ED012A" w:rsidP="00ED012A">
      <w:pPr>
        <w:spacing w:line="360" w:lineRule="auto"/>
        <w:ind w:firstLineChars="202" w:firstLine="424"/>
        <w:jc w:val="left"/>
        <w:rPr>
          <w:rFonts w:ascii="宋体" w:hAnsi="宋体" w:cs="宋体"/>
          <w:bCs/>
          <w:szCs w:val="21"/>
        </w:rPr>
      </w:pPr>
      <w:r w:rsidRPr="007A2CEF">
        <w:rPr>
          <w:rFonts w:ascii="宋体" w:hAnsi="宋体" w:cs="宋体" w:hint="eastAsia"/>
          <w:bCs/>
          <w:szCs w:val="21"/>
        </w:rPr>
        <w:t>（</w:t>
      </w:r>
      <w:r w:rsidR="001A25D1" w:rsidRPr="007A2CEF">
        <w:rPr>
          <w:rFonts w:ascii="宋体" w:hAnsi="宋体" w:cs="宋体" w:hint="eastAsia"/>
          <w:bCs/>
          <w:szCs w:val="21"/>
        </w:rPr>
        <w:t>在第三章“投标人须知</w:t>
      </w:r>
      <w:r w:rsidR="003A7724" w:rsidRPr="007A2CEF">
        <w:rPr>
          <w:rFonts w:ascii="宋体" w:hAnsi="宋体" w:cs="宋体" w:hint="eastAsia"/>
          <w:bCs/>
          <w:szCs w:val="21"/>
        </w:rPr>
        <w:t>资料表</w:t>
      </w:r>
      <w:r w:rsidR="001A25D1" w:rsidRPr="007A2CEF">
        <w:rPr>
          <w:rFonts w:ascii="宋体" w:hAnsi="宋体" w:cs="宋体" w:hint="eastAsia"/>
          <w:bCs/>
          <w:szCs w:val="21"/>
        </w:rPr>
        <w:t>”的1.</w:t>
      </w:r>
      <w:r w:rsidR="003A7724" w:rsidRPr="007A2CEF">
        <w:rPr>
          <w:rFonts w:ascii="宋体" w:hAnsi="宋体" w:cs="宋体"/>
          <w:bCs/>
          <w:szCs w:val="21"/>
        </w:rPr>
        <w:t>3.6</w:t>
      </w:r>
      <w:r w:rsidR="001A25D1" w:rsidRPr="007A2CEF">
        <w:rPr>
          <w:rFonts w:ascii="宋体" w:hAnsi="宋体" w:cs="宋体" w:hint="eastAsia"/>
          <w:bCs/>
          <w:szCs w:val="21"/>
        </w:rPr>
        <w:t>条中规定了本项目是</w:t>
      </w:r>
      <w:r w:rsidR="003A7724" w:rsidRPr="007A2CEF">
        <w:rPr>
          <w:rFonts w:ascii="宋体" w:hAnsi="宋体" w:cs="宋体" w:hint="eastAsia"/>
          <w:bCs/>
          <w:szCs w:val="21"/>
        </w:rPr>
        <w:t>否专门</w:t>
      </w:r>
      <w:r w:rsidR="001A25D1" w:rsidRPr="007A2CEF">
        <w:rPr>
          <w:rFonts w:ascii="宋体" w:hAnsi="宋体" w:cs="宋体" w:hint="eastAsia"/>
          <w:bCs/>
          <w:szCs w:val="21"/>
        </w:rPr>
        <w:t>面向中小企业采购，如无明确规定，即为非</w:t>
      </w:r>
      <w:r w:rsidR="003A7724" w:rsidRPr="007A2CEF">
        <w:rPr>
          <w:rFonts w:ascii="宋体" w:hAnsi="宋体" w:cs="宋体" w:hint="eastAsia"/>
          <w:bCs/>
          <w:szCs w:val="21"/>
        </w:rPr>
        <w:t>专门</w:t>
      </w:r>
      <w:r w:rsidR="001A25D1" w:rsidRPr="007A2CEF">
        <w:rPr>
          <w:rFonts w:ascii="宋体" w:hAnsi="宋体" w:cs="宋体" w:hint="eastAsia"/>
          <w:bCs/>
          <w:szCs w:val="21"/>
        </w:rPr>
        <w:t>面向中小企业和小微企业采购。监狱企业和残疾人福利性单位视同小微企业。</w:t>
      </w:r>
      <w:r w:rsidR="003A7724" w:rsidRPr="007A2CEF">
        <w:rPr>
          <w:rFonts w:ascii="宋体" w:hAnsi="宋体" w:cs="宋体" w:hint="eastAsia"/>
          <w:bCs/>
          <w:szCs w:val="21"/>
        </w:rPr>
        <w:t>专门</w:t>
      </w:r>
      <w:r w:rsidR="001A25D1" w:rsidRPr="007A2CEF">
        <w:rPr>
          <w:rFonts w:ascii="宋体" w:hAnsi="宋体" w:cs="宋体" w:hint="eastAsia"/>
          <w:bCs/>
          <w:szCs w:val="21"/>
        </w:rPr>
        <w:t>面向中小企业采购的项目，投标人必须提供“中小企业声明函”（残疾人福利性单位提供“残疾人福利性单位声明函1”），否则视为无效投标（不符合资格条件）；</w:t>
      </w:r>
      <w:r w:rsidR="003A7724" w:rsidRPr="007A2CEF">
        <w:rPr>
          <w:rFonts w:ascii="宋体" w:hAnsi="宋体" w:cs="宋体" w:hint="eastAsia"/>
          <w:bCs/>
          <w:szCs w:val="21"/>
        </w:rPr>
        <w:t>专门</w:t>
      </w:r>
      <w:r w:rsidR="001A25D1" w:rsidRPr="007A2CEF">
        <w:rPr>
          <w:rFonts w:ascii="宋体" w:hAnsi="宋体" w:cs="宋体" w:hint="eastAsia"/>
          <w:bCs/>
          <w:szCs w:val="21"/>
        </w:rPr>
        <w:t>面向小微企业采购的项目，投标人必须提供“小微企业声明函1”（残疾人福利性单位提供“残疾人福利性单位声明函1”），否则视为无效投标（不符合资格条件）。非</w:t>
      </w:r>
      <w:r w:rsidR="003A7724" w:rsidRPr="007A2CEF">
        <w:rPr>
          <w:rFonts w:ascii="宋体" w:hAnsi="宋体" w:cs="宋体" w:hint="eastAsia"/>
          <w:bCs/>
          <w:szCs w:val="21"/>
        </w:rPr>
        <w:t>专门</w:t>
      </w:r>
      <w:r w:rsidR="001A25D1" w:rsidRPr="007A2CEF">
        <w:rPr>
          <w:rFonts w:ascii="宋体" w:hAnsi="宋体" w:cs="宋体" w:hint="eastAsia"/>
          <w:bCs/>
          <w:szCs w:val="21"/>
        </w:rPr>
        <w:t>面向中小企业和小微企业采购的项目，投标人如是小微企业，可提供“小微企业声明函2”（残疾人福利性单位提供“残疾人福利性单位声明函2”），按第</w:t>
      </w:r>
      <w:r w:rsidR="003A7724" w:rsidRPr="007A2CEF">
        <w:rPr>
          <w:rFonts w:ascii="宋体" w:hAnsi="宋体" w:cs="宋体" w:hint="eastAsia"/>
          <w:bCs/>
          <w:szCs w:val="21"/>
        </w:rPr>
        <w:t>五</w:t>
      </w:r>
      <w:r w:rsidR="001A25D1" w:rsidRPr="007A2CEF">
        <w:rPr>
          <w:rFonts w:ascii="宋体" w:hAnsi="宋体" w:cs="宋体" w:hint="eastAsia"/>
          <w:bCs/>
          <w:szCs w:val="21"/>
        </w:rPr>
        <w:t>章的说明执行评标价格扣除</w:t>
      </w:r>
      <w:r w:rsidRPr="007A2CEF">
        <w:rPr>
          <w:rFonts w:ascii="宋体" w:hAnsi="宋体" w:cs="宋体" w:hint="eastAsia"/>
          <w:bCs/>
          <w:szCs w:val="21"/>
        </w:rPr>
        <w:t>。）</w:t>
      </w:r>
    </w:p>
    <w:p w14:paraId="7A9F6744" w14:textId="77777777" w:rsidR="003A7724" w:rsidRPr="007A2CEF" w:rsidRDefault="003A7724" w:rsidP="003A7724">
      <w:pPr>
        <w:tabs>
          <w:tab w:val="left" w:pos="5580"/>
        </w:tabs>
        <w:spacing w:line="360" w:lineRule="auto"/>
        <w:ind w:firstLineChars="400" w:firstLine="964"/>
        <w:jc w:val="center"/>
        <w:rPr>
          <w:rFonts w:ascii="宋体" w:hAnsi="宋体" w:cs="宋体"/>
          <w:b/>
          <w:bCs/>
          <w:sz w:val="24"/>
        </w:rPr>
      </w:pPr>
    </w:p>
    <w:p w14:paraId="504984FA" w14:textId="77777777" w:rsidR="003A7724" w:rsidRPr="007A2CEF" w:rsidRDefault="003A7724" w:rsidP="003A7724">
      <w:pPr>
        <w:tabs>
          <w:tab w:val="left" w:pos="5580"/>
        </w:tabs>
        <w:spacing w:line="360" w:lineRule="auto"/>
        <w:ind w:firstLineChars="400" w:firstLine="964"/>
        <w:jc w:val="center"/>
        <w:rPr>
          <w:rFonts w:ascii="宋体" w:hAnsi="宋体" w:cs="宋体"/>
          <w:b/>
          <w:bCs/>
          <w:sz w:val="24"/>
        </w:rPr>
      </w:pPr>
      <w:r w:rsidRPr="007A2CEF">
        <w:rPr>
          <w:rFonts w:ascii="宋体" w:hAnsi="宋体" w:cs="宋体" w:hint="eastAsia"/>
          <w:b/>
          <w:bCs/>
          <w:sz w:val="24"/>
        </w:rPr>
        <w:t>中小企业声明函</w:t>
      </w:r>
    </w:p>
    <w:p w14:paraId="2F7F4C9A" w14:textId="77777777" w:rsidR="003A7724" w:rsidRPr="007A2CEF"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7A2CEF">
        <w:rPr>
          <w:rFonts w:ascii="宋体" w:hAnsi="宋体" w:cs="宋体"/>
          <w:kern w:val="0"/>
          <w:sz w:val="24"/>
        </w:rPr>
        <w:t>本公司郑重声明，根据《政府采购促进中小企业发展暂行办法》（财库[2011]181号）的规定，本公司为______（请填写：中型、小型、微型）企业</w:t>
      </w:r>
      <w:r w:rsidRPr="007A2CEF">
        <w:rPr>
          <w:rFonts w:ascii="宋体" w:hAnsi="宋体" w:hint="eastAsia"/>
          <w:sz w:val="24"/>
        </w:rPr>
        <w:t>（如是监狱企业，该条改为“</w:t>
      </w:r>
      <w:r w:rsidRPr="007A2CEF">
        <w:rPr>
          <w:rFonts w:ascii="宋体" w:hAnsi="宋体" w:cs="宋体"/>
          <w:kern w:val="0"/>
          <w:sz w:val="24"/>
        </w:rPr>
        <w:t>本公司郑重声明，</w:t>
      </w:r>
      <w:r w:rsidRPr="007A2CEF">
        <w:rPr>
          <w:rFonts w:ascii="宋体" w:hAnsi="宋体" w:hint="eastAsia"/>
          <w:sz w:val="24"/>
        </w:rPr>
        <w:t>本公司为监狱企业”）</w:t>
      </w:r>
      <w:r w:rsidRPr="007A2CEF">
        <w:rPr>
          <w:rFonts w:ascii="宋体" w:hAnsi="宋体" w:cs="宋体"/>
          <w:kern w:val="0"/>
          <w:sz w:val="24"/>
        </w:rPr>
        <w:t>。</w:t>
      </w:r>
    </w:p>
    <w:p w14:paraId="41AA8B5C" w14:textId="77777777" w:rsidR="003A7724" w:rsidRPr="007A2CEF"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7A2CEF">
        <w:rPr>
          <w:rFonts w:ascii="宋体" w:hAnsi="宋体" w:cs="宋体"/>
          <w:kern w:val="0"/>
          <w:sz w:val="24"/>
        </w:rPr>
        <w:t>即，本公司同时满足以下条件：</w:t>
      </w:r>
    </w:p>
    <w:p w14:paraId="46B112FA" w14:textId="77777777" w:rsidR="003A7724" w:rsidRPr="007A2CEF" w:rsidRDefault="003A7724" w:rsidP="003A7724">
      <w:pPr>
        <w:widowControl/>
        <w:spacing w:before="100" w:beforeAutospacing="1" w:after="100" w:afterAutospacing="1" w:line="360" w:lineRule="auto"/>
        <w:jc w:val="left"/>
        <w:rPr>
          <w:rFonts w:ascii="宋体" w:hAnsi="宋体" w:cs="宋体"/>
          <w:kern w:val="0"/>
          <w:sz w:val="24"/>
        </w:rPr>
      </w:pPr>
      <w:r w:rsidRPr="007A2CEF">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7A2CEF">
        <w:rPr>
          <w:rFonts w:ascii="宋体" w:hAnsi="宋体" w:hint="eastAsia"/>
          <w:sz w:val="24"/>
        </w:rPr>
        <w:t>（如是监狱企业，该条无需填写）</w:t>
      </w:r>
      <w:r w:rsidRPr="007A2CEF">
        <w:rPr>
          <w:rFonts w:ascii="宋体" w:hAnsi="宋体"/>
          <w:sz w:val="24"/>
        </w:rPr>
        <w:t>。</w:t>
      </w:r>
    </w:p>
    <w:p w14:paraId="1231D066" w14:textId="77777777" w:rsidR="003A7724" w:rsidRPr="007A2CEF" w:rsidRDefault="003A7724" w:rsidP="003A7724">
      <w:pPr>
        <w:widowControl/>
        <w:spacing w:before="100" w:beforeAutospacing="1" w:after="100" w:afterAutospacing="1" w:line="360" w:lineRule="auto"/>
        <w:jc w:val="left"/>
        <w:rPr>
          <w:rFonts w:ascii="宋体" w:hAnsi="宋体"/>
          <w:sz w:val="24"/>
        </w:rPr>
      </w:pPr>
      <w:r w:rsidRPr="007A2CEF">
        <w:rPr>
          <w:rFonts w:ascii="宋体" w:hAnsi="宋体" w:cs="宋体"/>
          <w:kern w:val="0"/>
          <w:sz w:val="24"/>
        </w:rPr>
        <w:t xml:space="preserve">　　2.</w:t>
      </w:r>
      <w:r w:rsidRPr="007A2CEF">
        <w:rPr>
          <w:rFonts w:ascii="宋体" w:hAnsi="宋体" w:hint="eastAsia"/>
          <w:sz w:val="24"/>
        </w:rPr>
        <w:t xml:space="preserve"> 本公司参加</w:t>
      </w:r>
      <w:r w:rsidRPr="007A2CEF">
        <w:rPr>
          <w:rFonts w:ascii="宋体" w:hAnsi="宋体" w:hint="eastAsia"/>
          <w:sz w:val="24"/>
          <w:u w:val="single"/>
        </w:rPr>
        <w:t>（采购代理机构）</w:t>
      </w:r>
      <w:r w:rsidRPr="007A2CEF">
        <w:rPr>
          <w:rFonts w:ascii="宋体" w:hAnsi="宋体" w:hint="eastAsia"/>
          <w:sz w:val="24"/>
        </w:rPr>
        <w:t>的</w:t>
      </w:r>
      <w:r w:rsidRPr="007A2CEF">
        <w:rPr>
          <w:rFonts w:ascii="宋体" w:hAnsi="宋体" w:hint="eastAsia"/>
          <w:sz w:val="24"/>
          <w:u w:val="single"/>
        </w:rPr>
        <w:t>（项目名称和招标编号）</w:t>
      </w:r>
      <w:r w:rsidRPr="007A2CEF">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1C1488C9" w14:textId="77777777" w:rsidR="003A7724" w:rsidRPr="007A2CEF" w:rsidRDefault="003A7724" w:rsidP="003A7724">
      <w:pPr>
        <w:widowControl/>
        <w:spacing w:before="100" w:beforeAutospacing="1" w:after="100" w:afterAutospacing="1" w:line="360" w:lineRule="auto"/>
        <w:jc w:val="left"/>
        <w:rPr>
          <w:rFonts w:ascii="宋体" w:hAnsi="宋体" w:cs="宋体"/>
          <w:kern w:val="0"/>
          <w:sz w:val="24"/>
        </w:rPr>
      </w:pPr>
      <w:r w:rsidRPr="007A2CEF">
        <w:rPr>
          <w:rFonts w:ascii="宋体" w:hAnsi="宋体" w:cs="宋体"/>
          <w:kern w:val="0"/>
          <w:sz w:val="24"/>
        </w:rPr>
        <w:t xml:space="preserve">　　本公司对上述声明的真实性负责。如有虚假，将依法承担相应责任。</w:t>
      </w:r>
    </w:p>
    <w:p w14:paraId="5AD0558B" w14:textId="77777777" w:rsidR="003A7724" w:rsidRPr="007A2CEF" w:rsidRDefault="003A7724" w:rsidP="003A7724">
      <w:pPr>
        <w:widowControl/>
        <w:spacing w:before="100" w:beforeAutospacing="1" w:after="100" w:afterAutospacing="1"/>
        <w:ind w:firstLine="480"/>
        <w:jc w:val="left"/>
        <w:rPr>
          <w:rFonts w:ascii="宋体" w:hAnsi="宋体" w:cs="宋体"/>
          <w:kern w:val="0"/>
          <w:sz w:val="24"/>
        </w:rPr>
      </w:pPr>
      <w:r w:rsidRPr="007A2CEF">
        <w:rPr>
          <w:rFonts w:ascii="宋体" w:hAnsi="宋体" w:cs="宋体" w:hint="eastAsia"/>
          <w:kern w:val="0"/>
          <w:sz w:val="24"/>
        </w:rPr>
        <w:t>投标人</w:t>
      </w:r>
      <w:r w:rsidRPr="007A2CEF">
        <w:rPr>
          <w:rFonts w:ascii="宋体" w:hAnsi="宋体" w:cs="宋体"/>
          <w:kern w:val="0"/>
          <w:sz w:val="24"/>
        </w:rPr>
        <w:t>（盖章）：</w:t>
      </w:r>
    </w:p>
    <w:p w14:paraId="056E9D20" w14:textId="77777777" w:rsidR="003A7724" w:rsidRPr="007A2CEF" w:rsidRDefault="003A7724" w:rsidP="003A7724">
      <w:pPr>
        <w:widowControl/>
        <w:spacing w:before="100" w:beforeAutospacing="1" w:after="100" w:afterAutospacing="1"/>
        <w:ind w:firstLine="480"/>
        <w:jc w:val="left"/>
        <w:rPr>
          <w:rFonts w:ascii="宋体" w:hAnsi="宋体" w:cs="宋体"/>
          <w:kern w:val="0"/>
          <w:sz w:val="24"/>
        </w:rPr>
      </w:pPr>
      <w:r w:rsidRPr="007A2CEF">
        <w:rPr>
          <w:rFonts w:ascii="宋体" w:hAnsi="宋体" w:cs="宋体" w:hint="eastAsia"/>
          <w:kern w:val="0"/>
          <w:sz w:val="24"/>
        </w:rPr>
        <w:t>授权代表（签字）：</w:t>
      </w:r>
    </w:p>
    <w:p w14:paraId="7F8E901D" w14:textId="77777777" w:rsidR="003A7724" w:rsidRPr="007A2CEF" w:rsidRDefault="003A7724" w:rsidP="003A7724">
      <w:pPr>
        <w:widowControl/>
        <w:spacing w:before="100" w:beforeAutospacing="1" w:after="100" w:afterAutospacing="1"/>
        <w:jc w:val="left"/>
        <w:rPr>
          <w:rFonts w:ascii="宋体" w:hAnsi="宋体" w:cs="宋体"/>
          <w:kern w:val="0"/>
          <w:sz w:val="24"/>
        </w:rPr>
      </w:pPr>
      <w:r w:rsidRPr="007A2CEF">
        <w:rPr>
          <w:rFonts w:ascii="宋体" w:hAnsi="宋体" w:cs="宋体"/>
          <w:kern w:val="0"/>
          <w:sz w:val="24"/>
        </w:rPr>
        <w:t xml:space="preserve">　　日　期：　</w:t>
      </w:r>
    </w:p>
    <w:p w14:paraId="1B3BB148" w14:textId="77777777" w:rsidR="003A7724" w:rsidRPr="007A2CEF" w:rsidRDefault="003A7724" w:rsidP="003A7724">
      <w:pPr>
        <w:pStyle w:val="af1"/>
        <w:spacing w:line="360" w:lineRule="auto"/>
        <w:ind w:left="630" w:firstLineChars="400" w:firstLine="960"/>
        <w:rPr>
          <w:rFonts w:hAnsi="宋体"/>
          <w:sz w:val="24"/>
        </w:rPr>
      </w:pPr>
    </w:p>
    <w:p w14:paraId="5C0CDDAA" w14:textId="77777777" w:rsidR="003A7724" w:rsidRPr="007A2CEF" w:rsidRDefault="003A7724" w:rsidP="003A7724">
      <w:pPr>
        <w:tabs>
          <w:tab w:val="left" w:pos="5580"/>
        </w:tabs>
        <w:spacing w:line="360" w:lineRule="auto"/>
        <w:ind w:firstLineChars="400" w:firstLine="964"/>
        <w:jc w:val="center"/>
        <w:rPr>
          <w:rFonts w:ascii="宋体" w:hAnsi="宋体" w:cs="宋体"/>
          <w:b/>
          <w:bCs/>
          <w:sz w:val="24"/>
        </w:rPr>
      </w:pPr>
      <w:r w:rsidRPr="007A2CEF">
        <w:rPr>
          <w:rFonts w:ascii="宋体" w:hAnsi="宋体" w:cs="宋体" w:hint="eastAsia"/>
          <w:b/>
          <w:bCs/>
          <w:sz w:val="24"/>
        </w:rPr>
        <w:t>小微企业声明函1</w:t>
      </w:r>
    </w:p>
    <w:p w14:paraId="74A099AC" w14:textId="77777777" w:rsidR="003A7724" w:rsidRPr="007A2CEF"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7A2CEF">
        <w:rPr>
          <w:rFonts w:ascii="宋体" w:hAnsi="宋体" w:cs="宋体"/>
          <w:kern w:val="0"/>
          <w:sz w:val="24"/>
        </w:rPr>
        <w:t>本公司郑重声明，根据《政府采购促进中小企业发展暂行办法》（财库[2011]181号）的规定，本公司为______（请填写：小型、微型）企业</w:t>
      </w:r>
      <w:r w:rsidRPr="007A2CEF">
        <w:rPr>
          <w:rFonts w:ascii="宋体" w:hAnsi="宋体" w:hint="eastAsia"/>
          <w:sz w:val="24"/>
        </w:rPr>
        <w:t>。</w:t>
      </w:r>
      <w:r w:rsidRPr="007A2CEF">
        <w:rPr>
          <w:rFonts w:ascii="宋体" w:hAnsi="宋体" w:cs="宋体"/>
          <w:kern w:val="0"/>
          <w:sz w:val="24"/>
        </w:rPr>
        <w:t>即，本公司同时满足以下条件：</w:t>
      </w:r>
      <w:r w:rsidRPr="007A2CEF">
        <w:rPr>
          <w:rFonts w:ascii="宋体" w:hAnsi="宋体" w:hint="eastAsia"/>
          <w:sz w:val="24"/>
        </w:rPr>
        <w:t>（如是监狱企业，该条改为“</w:t>
      </w:r>
      <w:r w:rsidRPr="007A2CEF">
        <w:rPr>
          <w:rFonts w:ascii="宋体" w:hAnsi="宋体" w:cs="宋体"/>
          <w:kern w:val="0"/>
          <w:sz w:val="24"/>
        </w:rPr>
        <w:t>本公司郑重声明，</w:t>
      </w:r>
      <w:r w:rsidRPr="007A2CEF">
        <w:rPr>
          <w:rFonts w:ascii="宋体" w:hAnsi="宋体" w:hint="eastAsia"/>
          <w:sz w:val="24"/>
        </w:rPr>
        <w:t>本公司为监狱企业”）</w:t>
      </w:r>
    </w:p>
    <w:p w14:paraId="5034504C" w14:textId="77777777" w:rsidR="003A7724" w:rsidRPr="007A2CEF" w:rsidRDefault="003A7724" w:rsidP="003A7724">
      <w:pPr>
        <w:widowControl/>
        <w:spacing w:before="100" w:beforeAutospacing="1" w:after="100" w:afterAutospacing="1" w:line="360" w:lineRule="auto"/>
        <w:jc w:val="left"/>
        <w:rPr>
          <w:rFonts w:ascii="宋体" w:hAnsi="宋体" w:cs="宋体"/>
          <w:kern w:val="0"/>
          <w:sz w:val="24"/>
        </w:rPr>
      </w:pPr>
      <w:r w:rsidRPr="007A2CEF">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7A2CEF">
        <w:rPr>
          <w:rFonts w:ascii="宋体" w:hAnsi="宋体" w:hint="eastAsia"/>
          <w:sz w:val="24"/>
        </w:rPr>
        <w:t>（如是监狱企业，该条无需填写）</w:t>
      </w:r>
      <w:r w:rsidRPr="007A2CEF">
        <w:rPr>
          <w:rFonts w:ascii="宋体" w:hAnsi="宋体"/>
          <w:sz w:val="24"/>
        </w:rPr>
        <w:t>。</w:t>
      </w:r>
    </w:p>
    <w:p w14:paraId="01F95459" w14:textId="77777777" w:rsidR="003A7724" w:rsidRPr="007A2CEF" w:rsidRDefault="003A7724" w:rsidP="003A7724">
      <w:pPr>
        <w:widowControl/>
        <w:spacing w:before="100" w:beforeAutospacing="1" w:after="100" w:afterAutospacing="1" w:line="360" w:lineRule="auto"/>
        <w:jc w:val="left"/>
        <w:rPr>
          <w:rFonts w:ascii="宋体" w:hAnsi="宋体"/>
          <w:sz w:val="24"/>
        </w:rPr>
      </w:pPr>
      <w:r w:rsidRPr="007A2CEF">
        <w:rPr>
          <w:rFonts w:ascii="宋体" w:hAnsi="宋体" w:cs="宋体"/>
          <w:kern w:val="0"/>
          <w:sz w:val="24"/>
        </w:rPr>
        <w:t xml:space="preserve">　　2.</w:t>
      </w:r>
      <w:r w:rsidRPr="007A2CEF">
        <w:rPr>
          <w:rFonts w:ascii="宋体" w:hAnsi="宋体" w:hint="eastAsia"/>
          <w:sz w:val="24"/>
        </w:rPr>
        <w:t xml:space="preserve"> 本公司参加</w:t>
      </w:r>
      <w:r w:rsidRPr="007A2CEF">
        <w:rPr>
          <w:rFonts w:ascii="宋体" w:hAnsi="宋体" w:hint="eastAsia"/>
          <w:sz w:val="24"/>
          <w:u w:val="single"/>
        </w:rPr>
        <w:t>（采购代理机构）</w:t>
      </w:r>
      <w:r w:rsidRPr="007A2CEF">
        <w:rPr>
          <w:rFonts w:ascii="宋体" w:hAnsi="宋体" w:hint="eastAsia"/>
          <w:sz w:val="24"/>
        </w:rPr>
        <w:t>的</w:t>
      </w:r>
      <w:r w:rsidRPr="007A2CEF">
        <w:rPr>
          <w:rFonts w:ascii="宋体" w:hAnsi="宋体" w:hint="eastAsia"/>
          <w:sz w:val="24"/>
          <w:u w:val="single"/>
        </w:rPr>
        <w:t>（项目名称和招标编号）</w:t>
      </w:r>
      <w:r w:rsidRPr="007A2CEF">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55257A8D" w14:textId="77777777" w:rsidR="003A7724" w:rsidRPr="007A2CEF" w:rsidRDefault="003A7724" w:rsidP="003A7724">
      <w:pPr>
        <w:widowControl/>
        <w:spacing w:before="100" w:beforeAutospacing="1" w:after="100" w:afterAutospacing="1" w:line="360" w:lineRule="auto"/>
        <w:jc w:val="left"/>
        <w:rPr>
          <w:rFonts w:ascii="宋体" w:hAnsi="宋体" w:cs="宋体"/>
          <w:kern w:val="0"/>
          <w:sz w:val="24"/>
        </w:rPr>
      </w:pPr>
      <w:r w:rsidRPr="007A2CEF">
        <w:rPr>
          <w:rFonts w:ascii="宋体" w:hAnsi="宋体" w:cs="宋体"/>
          <w:kern w:val="0"/>
          <w:sz w:val="24"/>
        </w:rPr>
        <w:t xml:space="preserve">　　本公司对上述声明的真实性负责。如有虚假，将依法承担相应责任。</w:t>
      </w:r>
    </w:p>
    <w:p w14:paraId="19DB511D" w14:textId="77777777" w:rsidR="003A7724" w:rsidRPr="007A2CEF" w:rsidRDefault="003A7724" w:rsidP="003A7724">
      <w:pPr>
        <w:widowControl/>
        <w:spacing w:before="100" w:beforeAutospacing="1" w:after="100" w:afterAutospacing="1"/>
        <w:ind w:firstLine="482"/>
        <w:jc w:val="left"/>
        <w:rPr>
          <w:rFonts w:ascii="宋体" w:hAnsi="宋体" w:cs="宋体"/>
          <w:kern w:val="0"/>
          <w:sz w:val="24"/>
        </w:rPr>
      </w:pPr>
      <w:r w:rsidRPr="007A2CEF">
        <w:rPr>
          <w:rFonts w:ascii="宋体" w:hAnsi="宋体" w:cs="宋体" w:hint="eastAsia"/>
          <w:kern w:val="0"/>
          <w:sz w:val="24"/>
        </w:rPr>
        <w:t>投标人</w:t>
      </w:r>
      <w:r w:rsidRPr="007A2CEF">
        <w:rPr>
          <w:rFonts w:ascii="宋体" w:hAnsi="宋体" w:cs="宋体"/>
          <w:kern w:val="0"/>
          <w:sz w:val="24"/>
        </w:rPr>
        <w:t>（盖章）：</w:t>
      </w:r>
    </w:p>
    <w:p w14:paraId="0DC38082" w14:textId="77777777" w:rsidR="003A7724" w:rsidRPr="007A2CEF" w:rsidRDefault="003A7724" w:rsidP="003A7724">
      <w:pPr>
        <w:widowControl/>
        <w:spacing w:before="100" w:beforeAutospacing="1" w:after="100" w:afterAutospacing="1"/>
        <w:ind w:firstLine="482"/>
        <w:jc w:val="left"/>
        <w:rPr>
          <w:rFonts w:ascii="宋体" w:hAnsi="宋体" w:cs="宋体"/>
          <w:kern w:val="0"/>
          <w:sz w:val="24"/>
        </w:rPr>
      </w:pPr>
      <w:r w:rsidRPr="007A2CEF">
        <w:rPr>
          <w:rFonts w:ascii="宋体" w:hAnsi="宋体" w:cs="宋体" w:hint="eastAsia"/>
          <w:kern w:val="0"/>
          <w:sz w:val="24"/>
        </w:rPr>
        <w:t>授权代表（签字）：</w:t>
      </w:r>
    </w:p>
    <w:p w14:paraId="2025ACD5" w14:textId="77777777" w:rsidR="003A7724" w:rsidRPr="007A2CEF" w:rsidRDefault="003A7724" w:rsidP="003A7724">
      <w:pPr>
        <w:tabs>
          <w:tab w:val="left" w:pos="5580"/>
        </w:tabs>
        <w:ind w:firstLine="482"/>
        <w:rPr>
          <w:rFonts w:ascii="宋体" w:hAnsi="宋体" w:cs="宋体"/>
          <w:kern w:val="0"/>
          <w:sz w:val="24"/>
        </w:rPr>
      </w:pPr>
      <w:r w:rsidRPr="007A2CEF">
        <w:rPr>
          <w:rFonts w:ascii="宋体" w:hAnsi="宋体" w:cs="宋体"/>
          <w:kern w:val="0"/>
          <w:sz w:val="24"/>
        </w:rPr>
        <w:t xml:space="preserve">日　期：　</w:t>
      </w:r>
    </w:p>
    <w:p w14:paraId="6064244B" w14:textId="77777777" w:rsidR="003A7724" w:rsidRPr="007A2CEF" w:rsidRDefault="003A7724">
      <w:pPr>
        <w:widowControl/>
        <w:jc w:val="left"/>
        <w:rPr>
          <w:rFonts w:ascii="宋体" w:hAnsi="宋体" w:cs="宋体"/>
          <w:kern w:val="0"/>
          <w:sz w:val="24"/>
        </w:rPr>
      </w:pPr>
      <w:r w:rsidRPr="007A2CEF">
        <w:rPr>
          <w:rFonts w:ascii="宋体" w:hAnsi="宋体" w:cs="宋体"/>
          <w:kern w:val="0"/>
          <w:sz w:val="24"/>
        </w:rPr>
        <w:br w:type="page"/>
      </w:r>
    </w:p>
    <w:p w14:paraId="7CD144EF" w14:textId="77777777" w:rsidR="003A7724" w:rsidRPr="007A2CEF" w:rsidRDefault="003A7724" w:rsidP="003A7724">
      <w:pPr>
        <w:tabs>
          <w:tab w:val="left" w:pos="5580"/>
        </w:tabs>
        <w:spacing w:line="360" w:lineRule="auto"/>
        <w:ind w:firstLineChars="200" w:firstLine="480"/>
        <w:rPr>
          <w:rFonts w:ascii="宋体" w:hAnsi="宋体" w:cs="宋体"/>
          <w:kern w:val="0"/>
          <w:sz w:val="24"/>
        </w:rPr>
      </w:pPr>
    </w:p>
    <w:p w14:paraId="034E700D" w14:textId="77777777" w:rsidR="003A7724" w:rsidRPr="007A2CEF" w:rsidRDefault="003A7724" w:rsidP="003A7724">
      <w:pPr>
        <w:tabs>
          <w:tab w:val="left" w:pos="5580"/>
        </w:tabs>
        <w:spacing w:line="360" w:lineRule="auto"/>
        <w:ind w:firstLineChars="200" w:firstLine="482"/>
        <w:jc w:val="center"/>
        <w:rPr>
          <w:rFonts w:ascii="宋体" w:hAnsi="宋体" w:cs="宋体"/>
          <w:b/>
          <w:bCs/>
          <w:sz w:val="24"/>
        </w:rPr>
      </w:pPr>
      <w:r w:rsidRPr="007A2CEF">
        <w:rPr>
          <w:rFonts w:ascii="宋体" w:hAnsi="宋体" w:cs="宋体"/>
          <w:b/>
          <w:bCs/>
          <w:sz w:val="24"/>
        </w:rPr>
        <w:t>残疾人福利性单位声明函</w:t>
      </w:r>
      <w:r w:rsidRPr="007A2CEF">
        <w:rPr>
          <w:rFonts w:ascii="宋体" w:hAnsi="宋体" w:cs="宋体" w:hint="eastAsia"/>
          <w:b/>
          <w:bCs/>
          <w:sz w:val="24"/>
        </w:rPr>
        <w:t>1</w:t>
      </w:r>
    </w:p>
    <w:p w14:paraId="732D5380" w14:textId="77777777" w:rsidR="003A7724" w:rsidRPr="007A2CEF" w:rsidRDefault="003A7724" w:rsidP="003A7724">
      <w:pPr>
        <w:tabs>
          <w:tab w:val="left" w:pos="5580"/>
        </w:tabs>
        <w:spacing w:line="360" w:lineRule="auto"/>
        <w:ind w:firstLineChars="200" w:firstLine="480"/>
        <w:jc w:val="center"/>
        <w:rPr>
          <w:rFonts w:ascii="宋体" w:hAnsi="宋体" w:cs="宋体"/>
          <w:kern w:val="0"/>
          <w:sz w:val="24"/>
        </w:rPr>
      </w:pPr>
    </w:p>
    <w:p w14:paraId="2CE938DC" w14:textId="77777777" w:rsidR="003A7724" w:rsidRPr="007A2CEF" w:rsidRDefault="003A7724" w:rsidP="003A7724">
      <w:pPr>
        <w:pStyle w:val="afb"/>
        <w:shd w:val="clear" w:color="auto" w:fill="FFFFFF"/>
        <w:spacing w:before="0" w:beforeAutospacing="0" w:after="0" w:afterAutospacing="0" w:line="360" w:lineRule="auto"/>
        <w:ind w:firstLineChars="200" w:firstLine="480"/>
      </w:pPr>
      <w:r w:rsidRPr="007A2CEF">
        <w:t>本单位郑重声明，根据《财政部 民政部 中国残疾人联合会关于促进残疾人就业政府采购政策的通知》（财库〔2018〕 141号）的规定，本单位为符合条件的残疾人福利性单位，且本单位参加</w:t>
      </w:r>
      <w:r w:rsidRPr="007A2CEF">
        <w:rPr>
          <w:rFonts w:hint="eastAsia"/>
          <w:u w:val="single"/>
        </w:rPr>
        <w:t>（采购代理机构）</w:t>
      </w:r>
      <w:r w:rsidRPr="007A2CEF">
        <w:t>的</w:t>
      </w:r>
      <w:r w:rsidRPr="007A2CEF">
        <w:rPr>
          <w:rFonts w:hint="eastAsia"/>
          <w:u w:val="single"/>
        </w:rPr>
        <w:t>（项目名称和招标编号）</w:t>
      </w:r>
      <w:r w:rsidRPr="007A2CEF">
        <w:t>项目采购活动提供本单位制造的货物（由本单位承担工程/提供服务），或者提供其他残疾人福利性单位制造的货物（不包括使用非残疾人福利性单位注册商标的货物）。</w:t>
      </w:r>
      <w:r w:rsidRPr="007A2CEF">
        <w:br/>
        <w:t xml:space="preserve">  </w:t>
      </w:r>
      <w:r w:rsidRPr="007A2CEF">
        <w:rPr>
          <w:rFonts w:hint="eastAsia"/>
        </w:rPr>
        <w:t xml:space="preserve"> </w:t>
      </w:r>
      <w:r w:rsidRPr="007A2CEF">
        <w:t>本单位对上述声明的真实性负责。如有虚假，将依法承担相应责任。</w:t>
      </w:r>
    </w:p>
    <w:p w14:paraId="0A3714EF" w14:textId="77777777" w:rsidR="003A7724" w:rsidRPr="007A2CEF" w:rsidRDefault="003A7724" w:rsidP="003A7724">
      <w:pPr>
        <w:widowControl/>
        <w:spacing w:before="100" w:beforeAutospacing="1" w:after="100" w:afterAutospacing="1"/>
        <w:ind w:firstLine="482"/>
        <w:jc w:val="left"/>
        <w:rPr>
          <w:rFonts w:ascii="宋体" w:hAnsi="宋体" w:cs="宋体"/>
          <w:kern w:val="0"/>
          <w:sz w:val="24"/>
        </w:rPr>
      </w:pPr>
      <w:r w:rsidRPr="007A2CEF">
        <w:rPr>
          <w:rFonts w:ascii="宋体" w:hAnsi="宋体" w:cs="宋体" w:hint="eastAsia"/>
          <w:kern w:val="0"/>
          <w:sz w:val="24"/>
        </w:rPr>
        <w:t>投标人</w:t>
      </w:r>
      <w:r w:rsidRPr="007A2CEF">
        <w:rPr>
          <w:rFonts w:ascii="宋体" w:hAnsi="宋体" w:cs="宋体"/>
          <w:kern w:val="0"/>
          <w:sz w:val="24"/>
        </w:rPr>
        <w:t>（盖章）：</w:t>
      </w:r>
    </w:p>
    <w:p w14:paraId="7E2AD376" w14:textId="77777777" w:rsidR="003A7724" w:rsidRPr="007A2CEF" w:rsidRDefault="003A7724" w:rsidP="003A7724">
      <w:pPr>
        <w:widowControl/>
        <w:spacing w:before="100" w:beforeAutospacing="1" w:after="100" w:afterAutospacing="1"/>
        <w:ind w:firstLine="482"/>
        <w:jc w:val="left"/>
        <w:rPr>
          <w:rFonts w:ascii="宋体" w:hAnsi="宋体" w:cs="宋体"/>
          <w:kern w:val="0"/>
          <w:sz w:val="24"/>
        </w:rPr>
      </w:pPr>
      <w:r w:rsidRPr="007A2CEF">
        <w:rPr>
          <w:rFonts w:ascii="宋体" w:hAnsi="宋体" w:cs="宋体" w:hint="eastAsia"/>
          <w:kern w:val="0"/>
          <w:sz w:val="24"/>
        </w:rPr>
        <w:t>授权代表（签字）：</w:t>
      </w:r>
    </w:p>
    <w:p w14:paraId="4BFF5060" w14:textId="77777777" w:rsidR="003A7724" w:rsidRPr="007A2CEF" w:rsidRDefault="003A7724" w:rsidP="003A7724">
      <w:pPr>
        <w:tabs>
          <w:tab w:val="left" w:pos="5580"/>
        </w:tabs>
        <w:spacing w:line="360" w:lineRule="auto"/>
        <w:ind w:firstLineChars="200" w:firstLine="480"/>
        <w:rPr>
          <w:rFonts w:ascii="宋体" w:hAnsi="宋体" w:cs="宋体"/>
          <w:kern w:val="0"/>
          <w:sz w:val="24"/>
        </w:rPr>
      </w:pPr>
      <w:r w:rsidRPr="007A2CEF">
        <w:rPr>
          <w:rFonts w:ascii="宋体" w:hAnsi="宋体" w:cs="宋体"/>
          <w:kern w:val="0"/>
          <w:sz w:val="24"/>
        </w:rPr>
        <w:t>日　期：</w:t>
      </w:r>
    </w:p>
    <w:p w14:paraId="1CBB4C1E" w14:textId="77777777" w:rsidR="003A7724" w:rsidRPr="007A2CEF" w:rsidRDefault="003A7724">
      <w:pPr>
        <w:widowControl/>
        <w:jc w:val="left"/>
        <w:rPr>
          <w:rFonts w:ascii="宋体" w:hAnsi="宋体" w:cs="宋体"/>
          <w:b/>
          <w:bCs/>
          <w:sz w:val="24"/>
        </w:rPr>
      </w:pPr>
      <w:r w:rsidRPr="007A2CEF">
        <w:rPr>
          <w:rFonts w:ascii="宋体" w:hAnsi="宋体" w:cs="宋体"/>
          <w:b/>
          <w:bCs/>
          <w:sz w:val="24"/>
        </w:rPr>
        <w:br w:type="page"/>
      </w:r>
    </w:p>
    <w:p w14:paraId="5863DB30" w14:textId="77777777" w:rsidR="003A7724" w:rsidRPr="007A2CEF" w:rsidRDefault="003A7724" w:rsidP="003A7724">
      <w:pPr>
        <w:tabs>
          <w:tab w:val="left" w:pos="5580"/>
        </w:tabs>
        <w:spacing w:line="360" w:lineRule="auto"/>
        <w:ind w:firstLineChars="400" w:firstLine="964"/>
        <w:jc w:val="center"/>
        <w:rPr>
          <w:rFonts w:ascii="宋体" w:hAnsi="宋体" w:cs="宋体"/>
          <w:b/>
          <w:bCs/>
          <w:sz w:val="24"/>
        </w:rPr>
      </w:pPr>
    </w:p>
    <w:p w14:paraId="09DC9470" w14:textId="77777777" w:rsidR="003A7724" w:rsidRPr="007A2CEF" w:rsidRDefault="003A7724" w:rsidP="003A7724">
      <w:pPr>
        <w:tabs>
          <w:tab w:val="left" w:pos="5580"/>
        </w:tabs>
        <w:spacing w:line="360" w:lineRule="auto"/>
        <w:ind w:firstLineChars="400" w:firstLine="964"/>
        <w:jc w:val="center"/>
        <w:rPr>
          <w:rFonts w:ascii="宋体" w:hAnsi="宋体" w:cs="宋体"/>
          <w:b/>
          <w:bCs/>
          <w:sz w:val="24"/>
        </w:rPr>
      </w:pPr>
      <w:r w:rsidRPr="007A2CEF">
        <w:rPr>
          <w:rFonts w:ascii="宋体" w:hAnsi="宋体" w:cs="宋体" w:hint="eastAsia"/>
          <w:b/>
          <w:bCs/>
          <w:sz w:val="24"/>
        </w:rPr>
        <w:t>小微企业声明函2</w:t>
      </w:r>
    </w:p>
    <w:p w14:paraId="6E37318D" w14:textId="77777777" w:rsidR="003A7724" w:rsidRPr="007A2CEF"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7A2CEF">
        <w:rPr>
          <w:rFonts w:ascii="宋体" w:hAnsi="宋体" w:cs="宋体"/>
          <w:kern w:val="0"/>
          <w:sz w:val="24"/>
        </w:rPr>
        <w:t>本公司郑重声明，根据《政府采购促进中小企业发展暂行办法》（财库[2011]181号）的规定，本公司为______（请填写：小型、微型）企业</w:t>
      </w:r>
      <w:r w:rsidRPr="007A2CEF">
        <w:rPr>
          <w:rFonts w:ascii="宋体" w:hAnsi="宋体" w:hint="eastAsia"/>
          <w:sz w:val="24"/>
        </w:rPr>
        <w:t>（如是监狱企业，该条改为“</w:t>
      </w:r>
      <w:r w:rsidRPr="007A2CEF">
        <w:rPr>
          <w:rFonts w:ascii="宋体" w:hAnsi="宋体" w:cs="宋体"/>
          <w:kern w:val="0"/>
          <w:sz w:val="24"/>
        </w:rPr>
        <w:t>本公司郑重声明，</w:t>
      </w:r>
      <w:r w:rsidRPr="007A2CEF">
        <w:rPr>
          <w:rFonts w:ascii="宋体" w:hAnsi="宋体" w:hint="eastAsia"/>
          <w:sz w:val="24"/>
        </w:rPr>
        <w:t>本公司为监狱企业”）</w:t>
      </w:r>
      <w:r w:rsidRPr="007A2CEF">
        <w:rPr>
          <w:rFonts w:ascii="宋体" w:hAnsi="宋体" w:cs="宋体"/>
          <w:kern w:val="0"/>
          <w:sz w:val="24"/>
        </w:rPr>
        <w:t>。</w:t>
      </w:r>
    </w:p>
    <w:p w14:paraId="5674D626" w14:textId="77777777" w:rsidR="003A7724" w:rsidRPr="007A2CEF"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7A2CEF">
        <w:rPr>
          <w:rFonts w:ascii="宋体" w:hAnsi="宋体" w:cs="宋体"/>
          <w:kern w:val="0"/>
          <w:sz w:val="24"/>
        </w:rPr>
        <w:t>即，本公司同时满足以下条件：</w:t>
      </w:r>
    </w:p>
    <w:p w14:paraId="5B48473F" w14:textId="77777777" w:rsidR="003A7724" w:rsidRPr="007A2CEF" w:rsidRDefault="003A7724" w:rsidP="003A7724">
      <w:pPr>
        <w:widowControl/>
        <w:spacing w:before="100" w:beforeAutospacing="1" w:after="100" w:afterAutospacing="1" w:line="360" w:lineRule="auto"/>
        <w:jc w:val="left"/>
        <w:rPr>
          <w:rFonts w:ascii="宋体" w:hAnsi="宋体" w:cs="宋体"/>
          <w:kern w:val="0"/>
          <w:sz w:val="24"/>
        </w:rPr>
      </w:pPr>
      <w:r w:rsidRPr="007A2CEF">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7A2CEF">
        <w:rPr>
          <w:rFonts w:ascii="宋体" w:hAnsi="宋体" w:hint="eastAsia"/>
          <w:sz w:val="24"/>
        </w:rPr>
        <w:t>（如是监狱企业，该条无需填写）</w:t>
      </w:r>
      <w:r w:rsidRPr="007A2CEF">
        <w:rPr>
          <w:rFonts w:ascii="宋体" w:hAnsi="宋体" w:cs="宋体"/>
          <w:kern w:val="0"/>
          <w:sz w:val="24"/>
        </w:rPr>
        <w:t>。</w:t>
      </w:r>
    </w:p>
    <w:p w14:paraId="7EE214C0" w14:textId="77777777" w:rsidR="003A7724" w:rsidRPr="007A2CEF" w:rsidRDefault="003A7724" w:rsidP="003A7724">
      <w:pPr>
        <w:widowControl/>
        <w:spacing w:before="100" w:beforeAutospacing="1" w:after="100" w:afterAutospacing="1" w:line="360" w:lineRule="auto"/>
        <w:jc w:val="left"/>
        <w:rPr>
          <w:rFonts w:ascii="宋体" w:hAnsi="宋体" w:cs="宋体"/>
          <w:kern w:val="0"/>
          <w:sz w:val="24"/>
        </w:rPr>
      </w:pPr>
      <w:r w:rsidRPr="007A2CEF">
        <w:rPr>
          <w:rFonts w:ascii="宋体" w:hAnsi="宋体" w:cs="宋体"/>
          <w:kern w:val="0"/>
          <w:sz w:val="24"/>
        </w:rPr>
        <w:t xml:space="preserve">　　2.</w:t>
      </w:r>
      <w:r w:rsidRPr="007A2CEF">
        <w:rPr>
          <w:rFonts w:ascii="宋体" w:hAnsi="宋体" w:hint="eastAsia"/>
          <w:sz w:val="24"/>
        </w:rPr>
        <w:t xml:space="preserve"> 本公司参加</w:t>
      </w:r>
      <w:r w:rsidRPr="007A2CEF">
        <w:rPr>
          <w:rFonts w:ascii="宋体" w:hAnsi="宋体" w:hint="eastAsia"/>
          <w:sz w:val="24"/>
          <w:u w:val="single"/>
        </w:rPr>
        <w:t>（采购代理机构）</w:t>
      </w:r>
      <w:r w:rsidRPr="007A2CEF">
        <w:rPr>
          <w:rFonts w:ascii="宋体" w:hAnsi="宋体" w:hint="eastAsia"/>
          <w:sz w:val="24"/>
        </w:rPr>
        <w:t>的</w:t>
      </w:r>
      <w:r w:rsidRPr="007A2CEF">
        <w:rPr>
          <w:rFonts w:ascii="宋体" w:hAnsi="宋体" w:hint="eastAsia"/>
          <w:sz w:val="24"/>
          <w:u w:val="single"/>
        </w:rPr>
        <w:t>（项目名称和招标编号）</w:t>
      </w:r>
      <w:r w:rsidRPr="007A2CEF">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4242F3EC" w14:textId="77777777" w:rsidR="003A7724" w:rsidRPr="007A2CEF" w:rsidRDefault="003A7724" w:rsidP="003A7724">
      <w:pPr>
        <w:widowControl/>
        <w:spacing w:before="100" w:beforeAutospacing="1" w:after="100" w:afterAutospacing="1" w:line="360" w:lineRule="auto"/>
        <w:jc w:val="left"/>
        <w:rPr>
          <w:rFonts w:ascii="宋体" w:hAnsi="宋体" w:cs="宋体"/>
          <w:kern w:val="0"/>
          <w:sz w:val="24"/>
        </w:rPr>
      </w:pPr>
      <w:r w:rsidRPr="007A2CEF">
        <w:rPr>
          <w:rFonts w:ascii="宋体" w:hAnsi="宋体" w:cs="宋体"/>
          <w:kern w:val="0"/>
          <w:sz w:val="24"/>
        </w:rPr>
        <w:t xml:space="preserve">　　本公司对上述声明的真实性负责。如有虚假，将依法承担相应责任。</w:t>
      </w:r>
    </w:p>
    <w:p w14:paraId="1D948D69" w14:textId="77777777" w:rsidR="003A7724" w:rsidRPr="007A2CEF" w:rsidRDefault="003A7724" w:rsidP="003A7724">
      <w:pPr>
        <w:widowControl/>
        <w:spacing w:before="100" w:beforeAutospacing="1" w:after="100" w:afterAutospacing="1"/>
        <w:ind w:firstLine="482"/>
        <w:jc w:val="left"/>
        <w:rPr>
          <w:rFonts w:ascii="宋体" w:hAnsi="宋体" w:cs="宋体"/>
          <w:kern w:val="0"/>
          <w:sz w:val="24"/>
        </w:rPr>
      </w:pPr>
      <w:r w:rsidRPr="007A2CEF">
        <w:rPr>
          <w:rFonts w:ascii="宋体" w:hAnsi="宋体" w:cs="宋体" w:hint="eastAsia"/>
          <w:kern w:val="0"/>
          <w:sz w:val="24"/>
        </w:rPr>
        <w:t>投标人</w:t>
      </w:r>
      <w:r w:rsidRPr="007A2CEF">
        <w:rPr>
          <w:rFonts w:ascii="宋体" w:hAnsi="宋体" w:cs="宋体"/>
          <w:kern w:val="0"/>
          <w:sz w:val="24"/>
        </w:rPr>
        <w:t>（盖章）：</w:t>
      </w:r>
    </w:p>
    <w:p w14:paraId="6701C577" w14:textId="77777777" w:rsidR="003A7724" w:rsidRPr="007A2CEF" w:rsidRDefault="003A7724" w:rsidP="003A7724">
      <w:pPr>
        <w:widowControl/>
        <w:spacing w:before="100" w:beforeAutospacing="1" w:after="100" w:afterAutospacing="1"/>
        <w:ind w:firstLine="482"/>
        <w:jc w:val="left"/>
        <w:rPr>
          <w:rFonts w:ascii="宋体" w:hAnsi="宋体" w:cs="宋体"/>
          <w:kern w:val="0"/>
          <w:sz w:val="24"/>
        </w:rPr>
      </w:pPr>
      <w:r w:rsidRPr="007A2CEF">
        <w:rPr>
          <w:rFonts w:ascii="宋体" w:hAnsi="宋体" w:cs="宋体" w:hint="eastAsia"/>
          <w:kern w:val="0"/>
          <w:sz w:val="24"/>
        </w:rPr>
        <w:t>授权代表（签字）：</w:t>
      </w:r>
    </w:p>
    <w:p w14:paraId="4A015BA5" w14:textId="77777777" w:rsidR="003A7724" w:rsidRPr="007A2CEF" w:rsidRDefault="003A7724" w:rsidP="003A7724">
      <w:pPr>
        <w:tabs>
          <w:tab w:val="left" w:pos="5580"/>
        </w:tabs>
        <w:ind w:firstLine="482"/>
        <w:rPr>
          <w:rFonts w:ascii="宋体" w:hAnsi="宋体" w:cs="宋体"/>
          <w:kern w:val="0"/>
          <w:sz w:val="24"/>
        </w:rPr>
      </w:pPr>
      <w:r w:rsidRPr="007A2CEF">
        <w:rPr>
          <w:rFonts w:ascii="宋体" w:hAnsi="宋体" w:cs="宋体"/>
          <w:kern w:val="0"/>
          <w:sz w:val="24"/>
        </w:rPr>
        <w:t xml:space="preserve">日　期：　</w:t>
      </w:r>
    </w:p>
    <w:p w14:paraId="3125949F" w14:textId="77777777" w:rsidR="003A7724" w:rsidRPr="007A2CEF" w:rsidRDefault="003A7724" w:rsidP="003A7724">
      <w:pPr>
        <w:tabs>
          <w:tab w:val="left" w:pos="5580"/>
        </w:tabs>
        <w:spacing w:line="360" w:lineRule="auto"/>
        <w:ind w:firstLineChars="200" w:firstLine="480"/>
        <w:rPr>
          <w:rFonts w:ascii="宋体" w:hAnsi="宋体" w:cs="宋体"/>
          <w:kern w:val="0"/>
          <w:sz w:val="24"/>
        </w:rPr>
      </w:pPr>
    </w:p>
    <w:p w14:paraId="09C35CC6" w14:textId="77777777" w:rsidR="003A7724" w:rsidRPr="007A2CEF" w:rsidRDefault="003A7724" w:rsidP="003A7724">
      <w:pPr>
        <w:tabs>
          <w:tab w:val="left" w:pos="5580"/>
        </w:tabs>
        <w:spacing w:line="360" w:lineRule="auto"/>
        <w:ind w:firstLineChars="200" w:firstLine="480"/>
        <w:rPr>
          <w:rFonts w:ascii="宋体" w:hAnsi="宋体" w:cs="宋体"/>
          <w:bCs/>
          <w:sz w:val="24"/>
        </w:rPr>
      </w:pPr>
      <w:r w:rsidRPr="007A2CEF">
        <w:rPr>
          <w:rFonts w:ascii="宋体" w:hAnsi="宋体" w:cs="宋体" w:hint="eastAsia"/>
          <w:kern w:val="0"/>
          <w:sz w:val="24"/>
        </w:rPr>
        <w:t>注：</w:t>
      </w:r>
      <w:r w:rsidRPr="007A2CEF">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26CAD692" w14:textId="77777777" w:rsidR="003A7724" w:rsidRPr="007A2CEF" w:rsidRDefault="003A7724">
      <w:pPr>
        <w:widowControl/>
        <w:jc w:val="left"/>
        <w:rPr>
          <w:rFonts w:ascii="宋体" w:hAnsi="宋体" w:cs="宋体"/>
          <w:kern w:val="0"/>
          <w:sz w:val="24"/>
        </w:rPr>
      </w:pPr>
      <w:r w:rsidRPr="007A2CEF">
        <w:rPr>
          <w:rFonts w:ascii="宋体" w:hAnsi="宋体" w:cs="宋体"/>
          <w:kern w:val="0"/>
          <w:sz w:val="24"/>
        </w:rPr>
        <w:br w:type="page"/>
      </w:r>
    </w:p>
    <w:p w14:paraId="4E96732F" w14:textId="77777777" w:rsidR="003A7724" w:rsidRPr="007A2CEF" w:rsidRDefault="003A7724" w:rsidP="003A7724">
      <w:pPr>
        <w:tabs>
          <w:tab w:val="left" w:pos="5580"/>
        </w:tabs>
        <w:spacing w:line="360" w:lineRule="auto"/>
        <w:ind w:firstLineChars="200" w:firstLine="480"/>
        <w:rPr>
          <w:rFonts w:ascii="宋体" w:hAnsi="宋体" w:cs="宋体"/>
          <w:kern w:val="0"/>
          <w:sz w:val="24"/>
        </w:rPr>
      </w:pPr>
    </w:p>
    <w:p w14:paraId="7CCDAB3C" w14:textId="77777777" w:rsidR="003A7724" w:rsidRPr="007A2CEF" w:rsidRDefault="003A7724" w:rsidP="003A7724">
      <w:pPr>
        <w:tabs>
          <w:tab w:val="left" w:pos="5580"/>
        </w:tabs>
        <w:spacing w:line="360" w:lineRule="auto"/>
        <w:ind w:firstLineChars="200" w:firstLine="482"/>
        <w:jc w:val="center"/>
        <w:rPr>
          <w:rFonts w:ascii="宋体" w:hAnsi="宋体" w:cs="宋体"/>
          <w:b/>
          <w:bCs/>
          <w:sz w:val="24"/>
        </w:rPr>
      </w:pPr>
      <w:r w:rsidRPr="007A2CEF">
        <w:rPr>
          <w:rFonts w:ascii="宋体" w:hAnsi="宋体" w:cs="宋体"/>
          <w:b/>
          <w:bCs/>
          <w:sz w:val="24"/>
        </w:rPr>
        <w:t>残疾人福利性单位声明函</w:t>
      </w:r>
      <w:r w:rsidRPr="007A2CEF">
        <w:rPr>
          <w:rFonts w:ascii="宋体" w:hAnsi="宋体" w:cs="宋体" w:hint="eastAsia"/>
          <w:b/>
          <w:bCs/>
          <w:sz w:val="24"/>
        </w:rPr>
        <w:t>2</w:t>
      </w:r>
    </w:p>
    <w:p w14:paraId="792F22D7" w14:textId="77777777" w:rsidR="003A7724" w:rsidRPr="007A2CEF" w:rsidRDefault="003A7724" w:rsidP="003A7724">
      <w:pPr>
        <w:tabs>
          <w:tab w:val="left" w:pos="5580"/>
        </w:tabs>
        <w:spacing w:line="360" w:lineRule="auto"/>
        <w:ind w:firstLineChars="200" w:firstLine="480"/>
        <w:jc w:val="center"/>
        <w:rPr>
          <w:rFonts w:ascii="宋体" w:hAnsi="宋体" w:cs="宋体"/>
          <w:kern w:val="0"/>
          <w:sz w:val="24"/>
        </w:rPr>
      </w:pPr>
    </w:p>
    <w:p w14:paraId="205890A9" w14:textId="77777777" w:rsidR="003A7724" w:rsidRPr="007A2CEF" w:rsidRDefault="003A7724" w:rsidP="003A7724">
      <w:pPr>
        <w:pStyle w:val="afb"/>
        <w:shd w:val="clear" w:color="auto" w:fill="FFFFFF"/>
        <w:spacing w:before="0" w:beforeAutospacing="0" w:after="0" w:afterAutospacing="0" w:line="360" w:lineRule="auto"/>
        <w:ind w:firstLineChars="200" w:firstLine="480"/>
      </w:pPr>
      <w:r w:rsidRPr="007A2CEF">
        <w:t>本单位郑重声明，根据《财政部 民政部 中国残疾人联合会关于促进残疾人就业政府采购政策的通知》（财库〔2018〕 141号）的规定，本单位为符合条件的残疾人福利性单位</w:t>
      </w:r>
      <w:r w:rsidRPr="007A2CEF">
        <w:rPr>
          <w:rFonts w:hint="eastAsia"/>
        </w:rPr>
        <w:t>。</w:t>
      </w:r>
    </w:p>
    <w:p w14:paraId="00B2754C" w14:textId="77777777" w:rsidR="003A7724" w:rsidRPr="007A2CEF" w:rsidRDefault="003A7724" w:rsidP="003A7724">
      <w:pPr>
        <w:pStyle w:val="afb"/>
        <w:shd w:val="clear" w:color="auto" w:fill="FFFFFF"/>
        <w:spacing w:before="0" w:beforeAutospacing="0" w:after="0" w:afterAutospacing="0" w:line="360" w:lineRule="auto"/>
        <w:ind w:firstLineChars="200" w:firstLine="480"/>
      </w:pPr>
      <w:r w:rsidRPr="007A2CEF">
        <w:t>本单位参加</w:t>
      </w:r>
      <w:r w:rsidRPr="007A2CEF">
        <w:rPr>
          <w:rFonts w:hint="eastAsia"/>
          <w:u w:val="single"/>
        </w:rPr>
        <w:t>（采购代理机构）</w:t>
      </w:r>
      <w:r w:rsidRPr="007A2CEF">
        <w:t>的</w:t>
      </w:r>
      <w:r w:rsidRPr="007A2CEF">
        <w:rPr>
          <w:rFonts w:hint="eastAsia"/>
          <w:u w:val="single"/>
        </w:rPr>
        <w:t>（项目名称和招标编号）</w:t>
      </w:r>
      <w:r w:rsidRPr="007A2CEF">
        <w:t>项目采购活动</w:t>
      </w:r>
      <w:r w:rsidRPr="007A2CEF">
        <w:rPr>
          <w:rFonts w:hint="eastAsia"/>
        </w:rPr>
        <w:t>提供的本单位制造的货物包括：</w:t>
      </w:r>
    </w:p>
    <w:p w14:paraId="594A862D" w14:textId="77777777" w:rsidR="003A7724" w:rsidRPr="007A2CEF" w:rsidRDefault="003A7724" w:rsidP="003A7724">
      <w:pPr>
        <w:pStyle w:val="afb"/>
        <w:shd w:val="clear" w:color="auto" w:fill="FFFFFF"/>
        <w:spacing w:before="0" w:beforeAutospacing="0" w:after="0" w:afterAutospacing="0" w:line="360" w:lineRule="auto"/>
        <w:ind w:firstLineChars="200" w:firstLine="480"/>
        <w:rPr>
          <w:u w:val="single"/>
        </w:rPr>
      </w:pPr>
      <w:r w:rsidRPr="007A2CEF">
        <w:rPr>
          <w:rFonts w:hint="eastAsia"/>
          <w:u w:val="single"/>
        </w:rPr>
        <w:t xml:space="preserve">  列表描述，需包含名称、数量和价格     </w:t>
      </w:r>
    </w:p>
    <w:p w14:paraId="1B0A5494" w14:textId="77777777" w:rsidR="003A7724" w:rsidRPr="007A2CEF" w:rsidRDefault="003A7724" w:rsidP="003A7724">
      <w:pPr>
        <w:pStyle w:val="afb"/>
        <w:shd w:val="clear" w:color="auto" w:fill="FFFFFF"/>
        <w:spacing w:before="0" w:beforeAutospacing="0" w:after="0" w:afterAutospacing="0" w:line="360" w:lineRule="auto"/>
        <w:ind w:firstLineChars="200" w:firstLine="480"/>
      </w:pPr>
      <w:r w:rsidRPr="007A2CEF">
        <w:rPr>
          <w:rFonts w:hint="eastAsia"/>
        </w:rPr>
        <w:t>提供的本公司的工程和服务包括：</w:t>
      </w:r>
    </w:p>
    <w:p w14:paraId="765B63BD" w14:textId="77777777" w:rsidR="003A7724" w:rsidRPr="007A2CEF" w:rsidRDefault="003A7724" w:rsidP="003A7724">
      <w:pPr>
        <w:pStyle w:val="afb"/>
        <w:shd w:val="clear" w:color="auto" w:fill="FFFFFF"/>
        <w:spacing w:before="0" w:beforeAutospacing="0" w:after="0" w:afterAutospacing="0" w:line="360" w:lineRule="auto"/>
        <w:ind w:firstLineChars="200" w:firstLine="480"/>
      </w:pPr>
      <w:r w:rsidRPr="007A2CEF">
        <w:rPr>
          <w:rFonts w:hint="eastAsia"/>
          <w:u w:val="single"/>
        </w:rPr>
        <w:t>列表描述，需包含名称、数量和价格</w:t>
      </w:r>
    </w:p>
    <w:p w14:paraId="2B0E4FC9" w14:textId="77777777" w:rsidR="003A7724" w:rsidRPr="007A2CEF" w:rsidRDefault="003A7724" w:rsidP="003A7724">
      <w:pPr>
        <w:pStyle w:val="afb"/>
        <w:shd w:val="clear" w:color="auto" w:fill="FFFFFF"/>
        <w:spacing w:before="0" w:beforeAutospacing="0" w:after="0" w:afterAutospacing="0" w:line="360" w:lineRule="auto"/>
        <w:ind w:firstLineChars="200" w:firstLine="480"/>
      </w:pPr>
      <w:r w:rsidRPr="007A2CEF">
        <w:rPr>
          <w:rFonts w:hint="eastAsia"/>
        </w:rPr>
        <w:t>提供的其他</w:t>
      </w:r>
      <w:r w:rsidRPr="007A2CEF">
        <w:t>残疾人福利性单位制造的货物（不包括使用非残疾人福利性单位注册商标的货物）</w:t>
      </w:r>
      <w:r w:rsidRPr="007A2CEF">
        <w:rPr>
          <w:rFonts w:hint="eastAsia"/>
        </w:rPr>
        <w:t>包括：</w:t>
      </w:r>
    </w:p>
    <w:p w14:paraId="5F178AE3" w14:textId="77777777" w:rsidR="003A7724" w:rsidRPr="007A2CEF" w:rsidRDefault="003A7724" w:rsidP="003A7724">
      <w:pPr>
        <w:pStyle w:val="afb"/>
        <w:shd w:val="clear" w:color="auto" w:fill="FFFFFF"/>
        <w:spacing w:before="0" w:beforeAutospacing="0" w:after="0" w:afterAutospacing="0" w:line="360" w:lineRule="auto"/>
        <w:ind w:firstLineChars="200" w:firstLine="480"/>
        <w:rPr>
          <w:u w:val="single"/>
        </w:rPr>
      </w:pPr>
      <w:r w:rsidRPr="007A2CEF">
        <w:rPr>
          <w:rFonts w:hint="eastAsia"/>
          <w:u w:val="single"/>
        </w:rPr>
        <w:t>列表描述，需包含名称、数量和价格</w:t>
      </w:r>
    </w:p>
    <w:p w14:paraId="25382180" w14:textId="77777777" w:rsidR="003A7724" w:rsidRPr="007A2CEF" w:rsidRDefault="003A7724" w:rsidP="003A7724">
      <w:pPr>
        <w:pStyle w:val="afb"/>
        <w:shd w:val="clear" w:color="auto" w:fill="FFFFFF"/>
        <w:spacing w:before="0" w:beforeAutospacing="0" w:after="0" w:afterAutospacing="0" w:line="360" w:lineRule="auto"/>
        <w:ind w:firstLineChars="200" w:firstLine="480"/>
        <w:rPr>
          <w:u w:val="single"/>
        </w:rPr>
      </w:pPr>
    </w:p>
    <w:p w14:paraId="7569E8B7" w14:textId="77777777" w:rsidR="003A7724" w:rsidRPr="007A2CEF" w:rsidRDefault="003A7724" w:rsidP="003A7724">
      <w:pPr>
        <w:pStyle w:val="afb"/>
        <w:shd w:val="clear" w:color="auto" w:fill="FFFFFF"/>
        <w:spacing w:before="0" w:beforeAutospacing="0" w:after="0" w:afterAutospacing="0" w:line="360" w:lineRule="auto"/>
        <w:ind w:firstLineChars="200" w:firstLine="480"/>
      </w:pPr>
      <w:r w:rsidRPr="007A2CEF">
        <w:t>本单位对上述声明的真实性负责。如有虚假，将依法承担相应责任。</w:t>
      </w:r>
    </w:p>
    <w:p w14:paraId="7B119DAD" w14:textId="77777777" w:rsidR="003A7724" w:rsidRPr="007A2CEF" w:rsidRDefault="003A7724" w:rsidP="003A7724">
      <w:pPr>
        <w:widowControl/>
        <w:spacing w:before="100" w:beforeAutospacing="1" w:after="100" w:afterAutospacing="1"/>
        <w:ind w:leftChars="229" w:left="481"/>
        <w:jc w:val="left"/>
        <w:rPr>
          <w:rFonts w:ascii="宋体" w:hAnsi="宋体" w:cs="宋体"/>
          <w:kern w:val="0"/>
          <w:sz w:val="24"/>
        </w:rPr>
      </w:pPr>
      <w:r w:rsidRPr="007A2CEF">
        <w:rPr>
          <w:rFonts w:ascii="宋体" w:hAnsi="宋体" w:cs="宋体"/>
          <w:kern w:val="0"/>
          <w:sz w:val="24"/>
        </w:rPr>
        <w:br/>
      </w:r>
      <w:r w:rsidRPr="007A2CEF">
        <w:rPr>
          <w:rFonts w:ascii="宋体" w:hAnsi="宋体" w:cs="宋体" w:hint="eastAsia"/>
          <w:kern w:val="0"/>
          <w:sz w:val="24"/>
        </w:rPr>
        <w:t>投标人</w:t>
      </w:r>
      <w:r w:rsidRPr="007A2CEF">
        <w:rPr>
          <w:rFonts w:ascii="宋体" w:hAnsi="宋体" w:cs="宋体"/>
          <w:kern w:val="0"/>
          <w:sz w:val="24"/>
        </w:rPr>
        <w:t>（盖章）：</w:t>
      </w:r>
    </w:p>
    <w:p w14:paraId="6DDAF6F2" w14:textId="77777777" w:rsidR="003A7724" w:rsidRPr="007A2CEF" w:rsidRDefault="003A7724" w:rsidP="003A7724">
      <w:pPr>
        <w:widowControl/>
        <w:spacing w:before="100" w:beforeAutospacing="1" w:after="100" w:afterAutospacing="1"/>
        <w:ind w:firstLine="482"/>
        <w:jc w:val="left"/>
        <w:rPr>
          <w:rFonts w:ascii="宋体" w:hAnsi="宋体" w:cs="宋体"/>
          <w:kern w:val="0"/>
          <w:sz w:val="24"/>
        </w:rPr>
      </w:pPr>
      <w:r w:rsidRPr="007A2CEF">
        <w:rPr>
          <w:rFonts w:ascii="宋体" w:hAnsi="宋体" w:cs="宋体" w:hint="eastAsia"/>
          <w:kern w:val="0"/>
          <w:sz w:val="24"/>
        </w:rPr>
        <w:t>授权代表（签字）：</w:t>
      </w:r>
    </w:p>
    <w:p w14:paraId="0440A0EC" w14:textId="77777777" w:rsidR="003A7724" w:rsidRPr="007A2CEF" w:rsidRDefault="003A7724" w:rsidP="003A7724">
      <w:pPr>
        <w:tabs>
          <w:tab w:val="left" w:pos="5580"/>
        </w:tabs>
        <w:ind w:firstLineChars="200" w:firstLine="480"/>
        <w:rPr>
          <w:rFonts w:ascii="宋体" w:hAnsi="宋体" w:cs="宋体"/>
          <w:kern w:val="0"/>
          <w:sz w:val="24"/>
        </w:rPr>
      </w:pPr>
      <w:r w:rsidRPr="007A2CEF">
        <w:rPr>
          <w:rFonts w:ascii="宋体" w:hAnsi="宋体" w:cs="宋体"/>
          <w:kern w:val="0"/>
          <w:sz w:val="24"/>
        </w:rPr>
        <w:t>日　期：</w:t>
      </w:r>
    </w:p>
    <w:bookmarkEnd w:id="181"/>
    <w:p w14:paraId="3E6A2CB7" w14:textId="5F7E4F6D" w:rsidR="00DE5D92" w:rsidRDefault="00DE5D92">
      <w:pPr>
        <w:widowControl/>
        <w:jc w:val="left"/>
        <w:rPr>
          <w:rFonts w:asciiTheme="minorEastAsia" w:eastAsiaTheme="minorEastAsia" w:hAnsiTheme="minorEastAsia"/>
        </w:rPr>
      </w:pPr>
      <w:r>
        <w:rPr>
          <w:rFonts w:asciiTheme="minorEastAsia" w:eastAsiaTheme="minorEastAsia" w:hAnsiTheme="minorEastAsia"/>
        </w:rPr>
        <w:br w:type="page"/>
      </w:r>
    </w:p>
    <w:p w14:paraId="0BB9E8A9" w14:textId="77777777" w:rsidR="001F435B" w:rsidRPr="007A2CEF" w:rsidRDefault="001F435B" w:rsidP="003A7724">
      <w:pPr>
        <w:spacing w:line="588" w:lineRule="exact"/>
        <w:jc w:val="center"/>
        <w:rPr>
          <w:rFonts w:asciiTheme="minorEastAsia" w:eastAsiaTheme="minorEastAsia" w:hAnsiTheme="minorEastAsia"/>
        </w:rPr>
      </w:pPr>
    </w:p>
    <w:p w14:paraId="0A423E0D" w14:textId="77777777" w:rsidR="003A7724" w:rsidRPr="007A2CEF" w:rsidRDefault="003A7724" w:rsidP="00FB45D6">
      <w:pPr>
        <w:pStyle w:val="3"/>
      </w:pPr>
      <w:bookmarkStart w:id="227" w:name="_Toc3535836"/>
      <w:r w:rsidRPr="007A2CEF">
        <w:t>1</w:t>
      </w:r>
      <w:r w:rsidR="006A26A4" w:rsidRPr="007A2CEF">
        <w:t>4</w:t>
      </w:r>
      <w:r w:rsidRPr="007A2CEF">
        <w:t xml:space="preserve"> 拟用于本项目人员资格和经历情况（如适用）</w:t>
      </w:r>
      <w:bookmarkEnd w:id="227"/>
      <w:r w:rsidRPr="007A2CEF">
        <w:t xml:space="preserve"> </w:t>
      </w:r>
    </w:p>
    <w:p w14:paraId="2A533CD6" w14:textId="77777777" w:rsidR="003A7724" w:rsidRPr="007A2CEF" w:rsidRDefault="003A7724" w:rsidP="003A7724">
      <w:pPr>
        <w:pStyle w:val="a0"/>
        <w:spacing w:line="360" w:lineRule="auto"/>
        <w:rPr>
          <w:rFonts w:asciiTheme="minorEastAsia" w:eastAsiaTheme="minorEastAsia" w:hAnsiTheme="minorEastAsia"/>
        </w:rPr>
        <w:sectPr w:rsidR="003A7724" w:rsidRPr="007A2CEF" w:rsidSect="00FB45D6">
          <w:pgSz w:w="11907" w:h="16840"/>
          <w:pgMar w:top="1089" w:right="1418" w:bottom="1400" w:left="1418" w:header="851" w:footer="992" w:gutter="0"/>
          <w:cols w:space="720"/>
          <w:docGrid w:linePitch="312"/>
        </w:sectPr>
      </w:pPr>
    </w:p>
    <w:p w14:paraId="5651957D" w14:textId="77777777" w:rsidR="003A7724" w:rsidRPr="007A2CEF" w:rsidRDefault="003A7724" w:rsidP="003A7724">
      <w:pPr>
        <w:pStyle w:val="a0"/>
        <w:spacing w:line="360" w:lineRule="auto"/>
        <w:rPr>
          <w:rFonts w:asciiTheme="minorEastAsia" w:eastAsiaTheme="minorEastAsia" w:hAnsiTheme="minorEastAsia"/>
        </w:rPr>
      </w:pPr>
    </w:p>
    <w:p w14:paraId="12E0BBA6" w14:textId="77777777" w:rsidR="003A7724" w:rsidRPr="007A2CEF" w:rsidRDefault="003A7724">
      <w:pPr>
        <w:widowControl/>
        <w:jc w:val="left"/>
        <w:rPr>
          <w:kern w:val="0"/>
          <w:sz w:val="20"/>
          <w:szCs w:val="20"/>
        </w:rPr>
      </w:pPr>
    </w:p>
    <w:p w14:paraId="528B7D9C" w14:textId="77777777" w:rsidR="003A7724" w:rsidRPr="007A2CEF" w:rsidRDefault="003A7724" w:rsidP="00FB45D6">
      <w:pPr>
        <w:pStyle w:val="3"/>
      </w:pPr>
      <w:bookmarkStart w:id="228" w:name="_Toc3535837"/>
      <w:r w:rsidRPr="007A2CEF">
        <w:rPr>
          <w:rFonts w:hint="eastAsia"/>
        </w:rPr>
        <w:t>1</w:t>
      </w:r>
      <w:r w:rsidR="00884DFB" w:rsidRPr="007A2CEF">
        <w:t xml:space="preserve">5 </w:t>
      </w:r>
      <w:r w:rsidRPr="007A2CEF">
        <w:t>主要技术指标和性能的详细说明</w:t>
      </w:r>
      <w:bookmarkEnd w:id="228"/>
    </w:p>
    <w:p w14:paraId="4C5EAD40" w14:textId="77777777" w:rsidR="003A7724" w:rsidRPr="007A2CEF" w:rsidRDefault="003A7724" w:rsidP="00FB45D6">
      <w:pPr>
        <w:pStyle w:val="aa"/>
        <w:spacing w:line="360" w:lineRule="auto"/>
        <w:ind w:firstLineChars="200" w:firstLine="480"/>
        <w:rPr>
          <w:rFonts w:asciiTheme="minorEastAsia" w:eastAsiaTheme="minorEastAsia" w:hAnsiTheme="minorEastAsia"/>
          <w:b/>
          <w:bCs/>
          <w:sz w:val="30"/>
          <w:szCs w:val="30"/>
        </w:rPr>
        <w:sectPr w:rsidR="003A7724" w:rsidRPr="007A2CEF" w:rsidSect="006944C1">
          <w:pgSz w:w="11907" w:h="16840"/>
          <w:pgMar w:top="1089" w:right="1418" w:bottom="1400" w:left="1418" w:header="851" w:footer="992" w:gutter="0"/>
          <w:cols w:space="720"/>
          <w:docGrid w:linePitch="312"/>
        </w:sectPr>
      </w:pPr>
      <w:r w:rsidRPr="007A2CEF">
        <w:rPr>
          <w:rFonts w:hint="eastAsia"/>
        </w:rPr>
        <w:t>包含但不仅限于技术方案、项目实施方案、售后服务方案及招标文件要求投标人提供的其他技术文件等。</w:t>
      </w:r>
    </w:p>
    <w:p w14:paraId="67295972" w14:textId="77777777" w:rsidR="003A7724" w:rsidRPr="007A2CEF" w:rsidRDefault="003A7724">
      <w:pPr>
        <w:widowControl/>
        <w:jc w:val="left"/>
        <w:rPr>
          <w:kern w:val="0"/>
          <w:sz w:val="20"/>
          <w:szCs w:val="20"/>
        </w:rPr>
      </w:pPr>
    </w:p>
    <w:p w14:paraId="38596B84" w14:textId="77777777" w:rsidR="003A7724" w:rsidRPr="007A2CEF" w:rsidRDefault="003A7724" w:rsidP="00FB45D6">
      <w:pPr>
        <w:pStyle w:val="3"/>
        <w:sectPr w:rsidR="003A7724" w:rsidRPr="007A2CEF" w:rsidSect="006944C1">
          <w:pgSz w:w="11907" w:h="16840"/>
          <w:pgMar w:top="1089" w:right="1418" w:bottom="1400" w:left="1418" w:header="851" w:footer="992" w:gutter="0"/>
          <w:cols w:space="720"/>
          <w:docGrid w:linePitch="312"/>
        </w:sectPr>
      </w:pPr>
      <w:bookmarkStart w:id="229" w:name="_Toc3535838"/>
      <w:r w:rsidRPr="007A2CEF">
        <w:t>1</w:t>
      </w:r>
      <w:r w:rsidR="00884DFB" w:rsidRPr="007A2CEF">
        <w:t>6</w:t>
      </w:r>
      <w:r w:rsidRPr="007A2CEF">
        <w:t xml:space="preserve"> </w:t>
      </w:r>
      <w:r w:rsidR="001F6BD3" w:rsidRPr="007A2CEF">
        <w:rPr>
          <w:rFonts w:hint="eastAsia"/>
        </w:rPr>
        <w:t>招标文件要求的和投标人认为必要的其它文件</w:t>
      </w:r>
      <w:bookmarkEnd w:id="229"/>
    </w:p>
    <w:p w14:paraId="597E7F84" w14:textId="77777777" w:rsidR="003A7724" w:rsidRPr="007A2CEF" w:rsidRDefault="003A7724">
      <w:pPr>
        <w:widowControl/>
        <w:jc w:val="left"/>
        <w:rPr>
          <w:kern w:val="0"/>
          <w:sz w:val="20"/>
          <w:szCs w:val="20"/>
        </w:rPr>
      </w:pPr>
    </w:p>
    <w:sectPr w:rsidR="003A7724" w:rsidRPr="007A2CEF" w:rsidSect="003A7724">
      <w:footerReference w:type="even" r:id="rId31"/>
      <w:footerReference w:type="first" r:id="rId32"/>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6A860" w14:textId="77777777" w:rsidR="00DD275D" w:rsidRDefault="00DD275D">
      <w:r>
        <w:separator/>
      </w:r>
    </w:p>
  </w:endnote>
  <w:endnote w:type="continuationSeparator" w:id="0">
    <w:p w14:paraId="21328684" w14:textId="77777777" w:rsidR="00DD275D" w:rsidRDefault="00DD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ˎ̥">
    <w:altName w:val="Times New Roman"/>
    <w:charset w:val="00"/>
    <w:family w:val="decorative"/>
    <w:pitch w:val="default"/>
  </w:font>
  <w:font w:name="STKaiti">
    <w:altName w:val="华文楷体"/>
    <w:charset w:val="86"/>
    <w:family w:val="auto"/>
    <w:pitch w:val="variable"/>
    <w:sig w:usb0="00000287" w:usb1="080F0000" w:usb2="00000010" w:usb3="00000000" w:csb0="0004009F" w:csb1="00000000"/>
  </w:font>
  <w:font w:name="STZhongsong">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Damascus">
    <w:altName w:val="Segoe Print"/>
    <w:charset w:val="00"/>
    <w:family w:val="auto"/>
    <w:pitch w:val="default"/>
    <w:sig w:usb0="00000000" w:usb1="00000000" w:usb2="14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F915E" w14:textId="77777777" w:rsidR="0027204D" w:rsidRDefault="0027204D">
    <w:pPr>
      <w:pStyle w:val="af7"/>
      <w:framePr w:wrap="around" w:vAnchor="text" w:hAnchor="margin" w:xAlign="center" w:y="1"/>
      <w:rPr>
        <w:rStyle w:val="afd"/>
      </w:rPr>
    </w:pPr>
    <w:r>
      <w:fldChar w:fldCharType="begin"/>
    </w:r>
    <w:r>
      <w:rPr>
        <w:rStyle w:val="afd"/>
      </w:rPr>
      <w:instrText xml:space="preserve">PAGE  </w:instrText>
    </w:r>
    <w:r>
      <w:fldChar w:fldCharType="end"/>
    </w:r>
  </w:p>
  <w:p w14:paraId="4678B856" w14:textId="77777777" w:rsidR="0027204D" w:rsidRDefault="0027204D">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045E2" w14:textId="77777777" w:rsidR="0027204D" w:rsidRDefault="0027204D">
    <w:pPr>
      <w:pStyle w:val="af7"/>
      <w:framePr w:wrap="around" w:vAnchor="text" w:hAnchor="margin" w:xAlign="right" w:y="1"/>
      <w:rPr>
        <w:rStyle w:val="afd"/>
      </w:rPr>
    </w:pPr>
  </w:p>
  <w:p w14:paraId="0B85A0B5" w14:textId="77777777" w:rsidR="0027204D" w:rsidRDefault="0027204D">
    <w:pPr>
      <w:pStyle w:val="af7"/>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41FCF" w14:textId="77777777" w:rsidR="0027204D" w:rsidRDefault="0027204D">
    <w:pPr>
      <w:pStyle w:val="af7"/>
      <w:framePr w:wrap="around" w:vAnchor="text" w:hAnchor="margin" w:xAlign="center" w:y="1"/>
      <w:rPr>
        <w:rStyle w:val="afd"/>
      </w:rPr>
    </w:pPr>
    <w:r>
      <w:fldChar w:fldCharType="begin"/>
    </w:r>
    <w:r>
      <w:rPr>
        <w:rStyle w:val="afd"/>
      </w:rPr>
      <w:instrText xml:space="preserve">PAGE  </w:instrText>
    </w:r>
    <w:r>
      <w:fldChar w:fldCharType="end"/>
    </w:r>
  </w:p>
  <w:p w14:paraId="1455336D" w14:textId="77777777" w:rsidR="0027204D" w:rsidRDefault="0027204D">
    <w:pPr>
      <w:pStyle w:val="af7"/>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67F3B" w14:textId="77777777" w:rsidR="0027204D" w:rsidRDefault="0027204D">
    <w:pPr>
      <w:pStyle w:val="af7"/>
      <w:framePr w:wrap="around" w:vAnchor="text" w:hAnchor="margin" w:xAlign="right" w:y="1"/>
      <w:rPr>
        <w:rStyle w:val="afd"/>
      </w:rPr>
    </w:pPr>
  </w:p>
  <w:p w14:paraId="301BCEBB" w14:textId="77777777" w:rsidR="0027204D" w:rsidRDefault="0027204D">
    <w:pPr>
      <w:pStyle w:val="af7"/>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6929D" w14:textId="7A70E254" w:rsidR="0027204D" w:rsidRDefault="0027204D">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49</w:t>
    </w:r>
    <w:r>
      <w:fldChar w:fldCharType="end"/>
    </w:r>
  </w:p>
  <w:p w14:paraId="65834E8D" w14:textId="77777777" w:rsidR="0027204D" w:rsidRDefault="0027204D" w:rsidP="00C54F26">
    <w:pPr>
      <w:pStyle w:val="af7"/>
      <w:ind w:left="6300" w:hangingChars="3500" w:hanging="6300"/>
      <w:jc w:val="both"/>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76A45" w14:textId="77777777" w:rsidR="0027204D" w:rsidRDefault="0027204D">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5A46D" w14:textId="77777777" w:rsidR="0027204D" w:rsidRDefault="0027204D">
    <w:pPr>
      <w:pStyle w:val="af7"/>
      <w:framePr w:wrap="around" w:vAnchor="text" w:hAnchor="margin" w:xAlign="center" w:y="1"/>
      <w:rPr>
        <w:rStyle w:val="afd"/>
      </w:rPr>
    </w:pPr>
    <w:r>
      <w:fldChar w:fldCharType="begin"/>
    </w:r>
    <w:r>
      <w:rPr>
        <w:rStyle w:val="afd"/>
      </w:rPr>
      <w:instrText xml:space="preserve">PAGE  </w:instrText>
    </w:r>
    <w:r>
      <w:fldChar w:fldCharType="end"/>
    </w:r>
  </w:p>
  <w:p w14:paraId="1671A7DE" w14:textId="77777777" w:rsidR="0027204D" w:rsidRDefault="0027204D">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docPartObj>
        <w:docPartGallery w:val="Page Numbers (Bottom of Page)"/>
        <w:docPartUnique/>
      </w:docPartObj>
    </w:sdtPr>
    <w:sdtEndPr/>
    <w:sdtContent>
      <w:p w14:paraId="6DC8780B" w14:textId="7DB49BD0" w:rsidR="0027204D" w:rsidRDefault="0027204D">
        <w:pPr>
          <w:pStyle w:val="af7"/>
          <w:jc w:val="center"/>
        </w:pPr>
        <w:r>
          <w:fldChar w:fldCharType="begin"/>
        </w:r>
        <w:r>
          <w:instrText>PAGE   \* MERGEFORMAT</w:instrText>
        </w:r>
        <w:r>
          <w:fldChar w:fldCharType="separate"/>
        </w:r>
        <w:r w:rsidRPr="00EC7330">
          <w:rPr>
            <w:noProof/>
            <w:lang w:val="zh-CN"/>
          </w:rPr>
          <w:t>28</w:t>
        </w:r>
        <w:r>
          <w:fldChar w:fldCharType="end"/>
        </w:r>
      </w:p>
    </w:sdtContent>
  </w:sdt>
  <w:p w14:paraId="3EB2422C" w14:textId="77777777" w:rsidR="0027204D" w:rsidRDefault="0027204D" w:rsidP="00A53812">
    <w:pPr>
      <w:pStyle w:val="a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2D844" w14:textId="77777777" w:rsidR="0027204D" w:rsidRDefault="0027204D">
    <w:pPr>
      <w:pStyle w:val="af7"/>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FD183" w14:textId="154032D9" w:rsidR="0027204D" w:rsidRDefault="0027204D">
    <w:pPr>
      <w:pStyle w:val="af7"/>
      <w:framePr w:wrap="around" w:vAnchor="text" w:hAnchor="page" w:x="8193" w:y="-153"/>
      <w:rPr>
        <w:rStyle w:val="afd"/>
      </w:rPr>
    </w:pPr>
    <w:r>
      <w:fldChar w:fldCharType="begin"/>
    </w:r>
    <w:r>
      <w:rPr>
        <w:rStyle w:val="afd"/>
      </w:rPr>
      <w:instrText xml:space="preserve">PAGE  </w:instrText>
    </w:r>
    <w:r>
      <w:fldChar w:fldCharType="separate"/>
    </w:r>
    <w:r>
      <w:rPr>
        <w:rStyle w:val="afd"/>
        <w:noProof/>
      </w:rPr>
      <w:t>69</w:t>
    </w:r>
    <w:r>
      <w:fldChar w:fldCharType="end"/>
    </w:r>
  </w:p>
  <w:p w14:paraId="18957DC9" w14:textId="77777777" w:rsidR="0027204D" w:rsidRDefault="0027204D" w:rsidP="00C54F26">
    <w:pPr>
      <w:pStyle w:val="af7"/>
      <w:ind w:right="360"/>
      <w:jc w:val="center"/>
      <w:rPr>
        <w:rFonts w:hAnsi="宋体"/>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2A414" w14:textId="77777777" w:rsidR="0027204D" w:rsidRDefault="0027204D">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714D7F89" w14:textId="77777777" w:rsidR="0027204D" w:rsidRDefault="0027204D">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E72D" w14:textId="22AF9A71" w:rsidR="0027204D" w:rsidRDefault="0027204D">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103</w:t>
    </w:r>
    <w:r>
      <w:fldChar w:fldCharType="end"/>
    </w:r>
  </w:p>
  <w:p w14:paraId="66838702" w14:textId="77777777" w:rsidR="0027204D" w:rsidRDefault="0027204D">
    <w:pPr>
      <w:pStyle w:val="af7"/>
      <w:jc w:val="center"/>
    </w:pPr>
  </w:p>
  <w:p w14:paraId="5EDF3383" w14:textId="77777777" w:rsidR="0027204D" w:rsidRDefault="0027204D">
    <w:pPr>
      <w:pStyle w:val="af7"/>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2CA8C" w14:textId="77777777" w:rsidR="00DD275D" w:rsidRDefault="00DD275D">
      <w:r>
        <w:separator/>
      </w:r>
    </w:p>
  </w:footnote>
  <w:footnote w:type="continuationSeparator" w:id="0">
    <w:p w14:paraId="45F06C32" w14:textId="77777777" w:rsidR="00DD275D" w:rsidRDefault="00DD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6DF3" w14:textId="77777777" w:rsidR="0027204D" w:rsidRDefault="0027204D">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C9FB9" w14:textId="77777777" w:rsidR="0027204D" w:rsidRDefault="0027204D">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29314" w14:textId="77777777" w:rsidR="0027204D" w:rsidRDefault="0027204D">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F61F" w14:textId="77777777" w:rsidR="0027204D" w:rsidRDefault="0027204D">
    <w:pPr>
      <w:spacing w:line="276" w:lineRule="auto"/>
      <w:rPr>
        <w:rFonts w:ascii="Cambria"/>
        <w:sz w:val="18"/>
        <w:szCs w:val="18"/>
        <w:u w:val="single"/>
      </w:rPr>
    </w:pPr>
  </w:p>
  <w:p w14:paraId="2715E558" w14:textId="77777777" w:rsidR="0027204D" w:rsidRDefault="0027204D">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3A5A79"/>
    <w:multiLevelType w:val="singleLevel"/>
    <w:tmpl w:val="843A5A79"/>
    <w:lvl w:ilvl="0">
      <w:start w:val="1"/>
      <w:numFmt w:val="decimal"/>
      <w:lvlText w:val="%1."/>
      <w:lvlJc w:val="left"/>
      <w:pPr>
        <w:tabs>
          <w:tab w:val="left" w:pos="312"/>
        </w:tabs>
      </w:pPr>
    </w:lvl>
  </w:abstractNum>
  <w:abstractNum w:abstractNumId="1" w15:restartNumberingAfterBreak="0">
    <w:nsid w:val="98FCC979"/>
    <w:multiLevelType w:val="singleLevel"/>
    <w:tmpl w:val="98FCC979"/>
    <w:lvl w:ilvl="0">
      <w:start w:val="1"/>
      <w:numFmt w:val="decimal"/>
      <w:lvlText w:val="%1."/>
      <w:lvlJc w:val="left"/>
      <w:pPr>
        <w:tabs>
          <w:tab w:val="left" w:pos="312"/>
        </w:tabs>
      </w:pPr>
    </w:lvl>
  </w:abstractNum>
  <w:abstractNum w:abstractNumId="2" w15:restartNumberingAfterBreak="0">
    <w:nsid w:val="C5BB5171"/>
    <w:multiLevelType w:val="singleLevel"/>
    <w:tmpl w:val="C5BB5171"/>
    <w:lvl w:ilvl="0">
      <w:start w:val="1"/>
      <w:numFmt w:val="decimal"/>
      <w:lvlText w:val="%1."/>
      <w:lvlJc w:val="left"/>
      <w:pPr>
        <w:tabs>
          <w:tab w:val="left" w:pos="312"/>
        </w:tabs>
      </w:pPr>
    </w:lvl>
  </w:abstractNum>
  <w:abstractNum w:abstractNumId="3" w15:restartNumberingAfterBreak="0">
    <w:nsid w:val="E740B0EE"/>
    <w:multiLevelType w:val="singleLevel"/>
    <w:tmpl w:val="E740B0EE"/>
    <w:lvl w:ilvl="0">
      <w:start w:val="1"/>
      <w:numFmt w:val="decimal"/>
      <w:lvlText w:val="%1."/>
      <w:lvlJc w:val="left"/>
      <w:pPr>
        <w:tabs>
          <w:tab w:val="left" w:pos="312"/>
        </w:tabs>
      </w:pPr>
    </w:lvl>
  </w:abstractNum>
  <w:abstractNum w:abstractNumId="4" w15:restartNumberingAfterBreak="0">
    <w:nsid w:val="F2E3831B"/>
    <w:multiLevelType w:val="singleLevel"/>
    <w:tmpl w:val="F2E3831B"/>
    <w:lvl w:ilvl="0">
      <w:start w:val="1"/>
      <w:numFmt w:val="decimal"/>
      <w:suff w:val="nothing"/>
      <w:lvlText w:val="%1、"/>
      <w:lvlJc w:val="left"/>
    </w:lvl>
  </w:abstractNum>
  <w:abstractNum w:abstractNumId="5" w15:restartNumberingAfterBreak="0">
    <w:nsid w:val="FEC7EC4A"/>
    <w:multiLevelType w:val="singleLevel"/>
    <w:tmpl w:val="FEC7EC4A"/>
    <w:lvl w:ilvl="0">
      <w:start w:val="1"/>
      <w:numFmt w:val="decimal"/>
      <w:lvlText w:val="%1."/>
      <w:lvlJc w:val="left"/>
      <w:pPr>
        <w:tabs>
          <w:tab w:val="left" w:pos="312"/>
        </w:tabs>
      </w:pPr>
    </w:lvl>
  </w:abstractNum>
  <w:abstractNum w:abstractNumId="6"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7"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1"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C5BCE72"/>
    <w:multiLevelType w:val="singleLevel"/>
    <w:tmpl w:val="0C5BCE72"/>
    <w:lvl w:ilvl="0">
      <w:start w:val="1"/>
      <w:numFmt w:val="decimal"/>
      <w:lvlText w:val="%1."/>
      <w:lvlJc w:val="left"/>
      <w:pPr>
        <w:tabs>
          <w:tab w:val="left" w:pos="312"/>
        </w:tabs>
      </w:pPr>
    </w:lvl>
  </w:abstractNum>
  <w:abstractNum w:abstractNumId="13" w15:restartNumberingAfterBreak="0">
    <w:nsid w:val="0CD8F7C0"/>
    <w:multiLevelType w:val="singleLevel"/>
    <w:tmpl w:val="0CD8F7C0"/>
    <w:lvl w:ilvl="0">
      <w:start w:val="1"/>
      <w:numFmt w:val="decimal"/>
      <w:lvlText w:val="%1."/>
      <w:lvlJc w:val="left"/>
      <w:pPr>
        <w:tabs>
          <w:tab w:val="left" w:pos="312"/>
        </w:tabs>
      </w:pPr>
    </w:lvl>
  </w:abstractNum>
  <w:abstractNum w:abstractNumId="14" w15:restartNumberingAfterBreak="0">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1B536429"/>
    <w:multiLevelType w:val="multilevel"/>
    <w:tmpl w:val="1B53642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15:restartNumberingAfterBreak="0">
    <w:nsid w:val="2600C515"/>
    <w:multiLevelType w:val="singleLevel"/>
    <w:tmpl w:val="2600C515"/>
    <w:lvl w:ilvl="0">
      <w:start w:val="1"/>
      <w:numFmt w:val="decimal"/>
      <w:lvlText w:val="%1."/>
      <w:lvlJc w:val="left"/>
      <w:pPr>
        <w:tabs>
          <w:tab w:val="left" w:pos="312"/>
        </w:tabs>
      </w:pPr>
    </w:lvl>
  </w:abstractNum>
  <w:abstractNum w:abstractNumId="17" w15:restartNumberingAfterBreak="0">
    <w:nsid w:val="2673D041"/>
    <w:multiLevelType w:val="singleLevel"/>
    <w:tmpl w:val="2673D041"/>
    <w:lvl w:ilvl="0">
      <w:start w:val="1"/>
      <w:numFmt w:val="decimal"/>
      <w:lvlText w:val="%1)"/>
      <w:lvlJc w:val="left"/>
      <w:pPr>
        <w:tabs>
          <w:tab w:val="left" w:pos="312"/>
        </w:tabs>
      </w:pPr>
    </w:lvl>
  </w:abstractNum>
  <w:abstractNum w:abstractNumId="18" w15:restartNumberingAfterBreak="0">
    <w:nsid w:val="2D8217BE"/>
    <w:multiLevelType w:val="singleLevel"/>
    <w:tmpl w:val="E740B0EE"/>
    <w:lvl w:ilvl="0">
      <w:start w:val="1"/>
      <w:numFmt w:val="decimal"/>
      <w:lvlText w:val="%1."/>
      <w:lvlJc w:val="left"/>
      <w:pPr>
        <w:tabs>
          <w:tab w:val="left" w:pos="312"/>
        </w:tabs>
      </w:pPr>
    </w:lvl>
  </w:abstractNum>
  <w:abstractNum w:abstractNumId="19" w15:restartNumberingAfterBreak="0">
    <w:nsid w:val="4A0901E7"/>
    <w:multiLevelType w:val="multilevel"/>
    <w:tmpl w:val="4A0901E7"/>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4B2A44CF"/>
    <w:multiLevelType w:val="multilevel"/>
    <w:tmpl w:val="4B2A44C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4DFF74AD"/>
    <w:multiLevelType w:val="multilevel"/>
    <w:tmpl w:val="4DFF74AD"/>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4FB33E61"/>
    <w:multiLevelType w:val="multilevel"/>
    <w:tmpl w:val="4FB33E61"/>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56AA0576"/>
    <w:multiLevelType w:val="multilevel"/>
    <w:tmpl w:val="56AA05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5AB33BE6"/>
    <w:multiLevelType w:val="multilevel"/>
    <w:tmpl w:val="3A1474C4"/>
    <w:lvl w:ilvl="0">
      <w:start w:val="2"/>
      <w:numFmt w:val="chineseCountingThousand"/>
      <w:lvlText w:val="%1、"/>
      <w:lvlJc w:val="left"/>
      <w:pPr>
        <w:ind w:left="982" w:hanging="420"/>
      </w:pPr>
      <w:rPr>
        <w:rFonts w:hint="eastAsia"/>
      </w:rPr>
    </w:lvl>
    <w:lvl w:ilvl="1">
      <w:start w:val="1"/>
      <w:numFmt w:val="lowerLetter"/>
      <w:lvlText w:val="%2)"/>
      <w:lvlJc w:val="left"/>
      <w:pPr>
        <w:ind w:left="1402" w:hanging="420"/>
      </w:pPr>
      <w:rPr>
        <w:rFonts w:hint="eastAsia"/>
      </w:rPr>
    </w:lvl>
    <w:lvl w:ilvl="2">
      <w:start w:val="1"/>
      <w:numFmt w:val="lowerRoman"/>
      <w:lvlText w:val="%3."/>
      <w:lvlJc w:val="right"/>
      <w:pPr>
        <w:ind w:left="1822" w:hanging="420"/>
      </w:pPr>
      <w:rPr>
        <w:rFonts w:hint="eastAsia"/>
      </w:rPr>
    </w:lvl>
    <w:lvl w:ilvl="3">
      <w:start w:val="1"/>
      <w:numFmt w:val="decimal"/>
      <w:lvlText w:val="%4."/>
      <w:lvlJc w:val="left"/>
      <w:pPr>
        <w:ind w:left="2242" w:hanging="420"/>
      </w:pPr>
      <w:rPr>
        <w:rFonts w:hint="eastAsia"/>
      </w:rPr>
    </w:lvl>
    <w:lvl w:ilvl="4">
      <w:start w:val="1"/>
      <w:numFmt w:val="lowerLetter"/>
      <w:lvlText w:val="%5)"/>
      <w:lvlJc w:val="left"/>
      <w:pPr>
        <w:ind w:left="2662" w:hanging="420"/>
      </w:pPr>
      <w:rPr>
        <w:rFonts w:hint="eastAsia"/>
      </w:rPr>
    </w:lvl>
    <w:lvl w:ilvl="5">
      <w:start w:val="1"/>
      <w:numFmt w:val="lowerRoman"/>
      <w:lvlText w:val="%6."/>
      <w:lvlJc w:val="right"/>
      <w:pPr>
        <w:ind w:left="3082" w:hanging="420"/>
      </w:pPr>
      <w:rPr>
        <w:rFonts w:hint="eastAsia"/>
      </w:rPr>
    </w:lvl>
    <w:lvl w:ilvl="6">
      <w:start w:val="1"/>
      <w:numFmt w:val="decimal"/>
      <w:lvlText w:val="%7."/>
      <w:lvlJc w:val="left"/>
      <w:pPr>
        <w:ind w:left="3502" w:hanging="420"/>
      </w:pPr>
      <w:rPr>
        <w:rFonts w:hint="eastAsia"/>
      </w:rPr>
    </w:lvl>
    <w:lvl w:ilvl="7">
      <w:start w:val="1"/>
      <w:numFmt w:val="lowerLetter"/>
      <w:lvlText w:val="%8)"/>
      <w:lvlJc w:val="left"/>
      <w:pPr>
        <w:ind w:left="3922" w:hanging="420"/>
      </w:pPr>
      <w:rPr>
        <w:rFonts w:hint="eastAsia"/>
      </w:rPr>
    </w:lvl>
    <w:lvl w:ilvl="8">
      <w:start w:val="1"/>
      <w:numFmt w:val="lowerRoman"/>
      <w:lvlText w:val="%9."/>
      <w:lvlJc w:val="right"/>
      <w:pPr>
        <w:ind w:left="4342" w:hanging="420"/>
      </w:pPr>
      <w:rPr>
        <w:rFonts w:hint="eastAsia"/>
      </w:rPr>
    </w:lvl>
  </w:abstractNum>
  <w:abstractNum w:abstractNumId="25"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6" w15:restartNumberingAfterBreak="0">
    <w:nsid w:val="6D4256BB"/>
    <w:multiLevelType w:val="singleLevel"/>
    <w:tmpl w:val="6D4256BB"/>
    <w:lvl w:ilvl="0">
      <w:start w:val="1"/>
      <w:numFmt w:val="decimal"/>
      <w:lvlText w:val="%1."/>
      <w:lvlJc w:val="left"/>
      <w:pPr>
        <w:tabs>
          <w:tab w:val="left" w:pos="312"/>
        </w:tabs>
      </w:pPr>
    </w:lvl>
  </w:abstractNum>
  <w:abstractNum w:abstractNumId="27" w15:restartNumberingAfterBreak="0">
    <w:nsid w:val="716F6E64"/>
    <w:multiLevelType w:val="multilevel"/>
    <w:tmpl w:val="716F6E64"/>
    <w:lvl w:ilvl="0">
      <w:start w:val="1"/>
      <w:numFmt w:val="decimal"/>
      <w:suff w:val="nothing"/>
      <w:lvlText w:val="（%1）"/>
      <w:lvlJc w:val="left"/>
      <w:pPr>
        <w:ind w:left="84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15:restartNumberingAfterBreak="0">
    <w:nsid w:val="7826C7A6"/>
    <w:multiLevelType w:val="singleLevel"/>
    <w:tmpl w:val="7826C7A6"/>
    <w:lvl w:ilvl="0">
      <w:start w:val="1"/>
      <w:numFmt w:val="decimal"/>
      <w:lvlText w:val="%1."/>
      <w:lvlJc w:val="left"/>
      <w:pPr>
        <w:tabs>
          <w:tab w:val="left" w:pos="312"/>
        </w:tabs>
      </w:pPr>
    </w:lvl>
  </w:abstractNum>
  <w:num w:numId="1">
    <w:abstractNumId w:val="11"/>
  </w:num>
  <w:num w:numId="2">
    <w:abstractNumId w:val="7"/>
  </w:num>
  <w:num w:numId="3">
    <w:abstractNumId w:val="6"/>
  </w:num>
  <w:num w:numId="4">
    <w:abstractNumId w:val="14"/>
  </w:num>
  <w:num w:numId="5">
    <w:abstractNumId w:val="8"/>
  </w:num>
  <w:num w:numId="6">
    <w:abstractNumId w:val="9"/>
  </w:num>
  <w:num w:numId="7">
    <w:abstractNumId w:val="10"/>
  </w:num>
  <w:num w:numId="8">
    <w:abstractNumId w:val="25"/>
  </w:num>
  <w:num w:numId="9">
    <w:abstractNumId w:val="22"/>
  </w:num>
  <w:num w:numId="10">
    <w:abstractNumId w:val="24"/>
  </w:num>
  <w:num w:numId="11">
    <w:abstractNumId w:val="19"/>
  </w:num>
  <w:num w:numId="12">
    <w:abstractNumId w:val="15"/>
  </w:num>
  <w:num w:numId="13">
    <w:abstractNumId w:val="21"/>
  </w:num>
  <w:num w:numId="14">
    <w:abstractNumId w:val="27"/>
  </w:num>
  <w:num w:numId="15">
    <w:abstractNumId w:val="23"/>
  </w:num>
  <w:num w:numId="16">
    <w:abstractNumId w:val="17"/>
  </w:num>
  <w:num w:numId="17">
    <w:abstractNumId w:val="4"/>
  </w:num>
  <w:num w:numId="18">
    <w:abstractNumId w:val="3"/>
  </w:num>
  <w:num w:numId="19">
    <w:abstractNumId w:val="2"/>
  </w:num>
  <w:num w:numId="20">
    <w:abstractNumId w:val="28"/>
  </w:num>
  <w:num w:numId="21">
    <w:abstractNumId w:val="26"/>
  </w:num>
  <w:num w:numId="22">
    <w:abstractNumId w:val="13"/>
  </w:num>
  <w:num w:numId="23">
    <w:abstractNumId w:val="5"/>
  </w:num>
  <w:num w:numId="24">
    <w:abstractNumId w:val="0"/>
  </w:num>
  <w:num w:numId="25">
    <w:abstractNumId w:val="1"/>
  </w:num>
  <w:num w:numId="26">
    <w:abstractNumId w:val="16"/>
  </w:num>
  <w:num w:numId="27">
    <w:abstractNumId w:val="12"/>
  </w:num>
  <w:num w:numId="28">
    <w:abstractNumId w:val="20"/>
  </w:num>
  <w:num w:numId="29">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1519"/>
    <w:rsid w:val="000447B8"/>
    <w:rsid w:val="00045C8B"/>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2900"/>
    <w:rsid w:val="000C54AA"/>
    <w:rsid w:val="000C57CA"/>
    <w:rsid w:val="000D13C5"/>
    <w:rsid w:val="000D2CFF"/>
    <w:rsid w:val="000D30ED"/>
    <w:rsid w:val="000D4591"/>
    <w:rsid w:val="000D790A"/>
    <w:rsid w:val="000E005F"/>
    <w:rsid w:val="000E0903"/>
    <w:rsid w:val="000E0BE2"/>
    <w:rsid w:val="000E54E8"/>
    <w:rsid w:val="000E5E44"/>
    <w:rsid w:val="000E6BFD"/>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302C7"/>
    <w:rsid w:val="00135AED"/>
    <w:rsid w:val="001426B2"/>
    <w:rsid w:val="00145987"/>
    <w:rsid w:val="00145D5D"/>
    <w:rsid w:val="00146DA2"/>
    <w:rsid w:val="0014721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502C"/>
    <w:rsid w:val="0022019A"/>
    <w:rsid w:val="00225527"/>
    <w:rsid w:val="00226C27"/>
    <w:rsid w:val="002302FF"/>
    <w:rsid w:val="00230BF1"/>
    <w:rsid w:val="00231F42"/>
    <w:rsid w:val="00233069"/>
    <w:rsid w:val="0023457F"/>
    <w:rsid w:val="00235202"/>
    <w:rsid w:val="00242CB9"/>
    <w:rsid w:val="002449EF"/>
    <w:rsid w:val="00244D63"/>
    <w:rsid w:val="002461DC"/>
    <w:rsid w:val="002464E6"/>
    <w:rsid w:val="0024742A"/>
    <w:rsid w:val="00254AD4"/>
    <w:rsid w:val="002555EA"/>
    <w:rsid w:val="00256011"/>
    <w:rsid w:val="00256ACF"/>
    <w:rsid w:val="00263353"/>
    <w:rsid w:val="002641BF"/>
    <w:rsid w:val="002657D5"/>
    <w:rsid w:val="0027204D"/>
    <w:rsid w:val="00273BE3"/>
    <w:rsid w:val="00280AFB"/>
    <w:rsid w:val="00280F68"/>
    <w:rsid w:val="002831E5"/>
    <w:rsid w:val="0028590C"/>
    <w:rsid w:val="00287213"/>
    <w:rsid w:val="002972CB"/>
    <w:rsid w:val="002A1881"/>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38AE"/>
    <w:rsid w:val="002D5785"/>
    <w:rsid w:val="002D5EFF"/>
    <w:rsid w:val="002D7149"/>
    <w:rsid w:val="002E0C8A"/>
    <w:rsid w:val="002E542A"/>
    <w:rsid w:val="002E79A5"/>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2CBB"/>
    <w:rsid w:val="00333C37"/>
    <w:rsid w:val="00335B85"/>
    <w:rsid w:val="00336D89"/>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29AF"/>
    <w:rsid w:val="00372B43"/>
    <w:rsid w:val="00372DEC"/>
    <w:rsid w:val="003757E9"/>
    <w:rsid w:val="003766C1"/>
    <w:rsid w:val="0038017F"/>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5FB2"/>
    <w:rsid w:val="003C0595"/>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7C8F"/>
    <w:rsid w:val="003F1418"/>
    <w:rsid w:val="003F2824"/>
    <w:rsid w:val="00400654"/>
    <w:rsid w:val="00401438"/>
    <w:rsid w:val="004063B9"/>
    <w:rsid w:val="004067D0"/>
    <w:rsid w:val="004131F5"/>
    <w:rsid w:val="00414941"/>
    <w:rsid w:val="004156F6"/>
    <w:rsid w:val="00420C54"/>
    <w:rsid w:val="004225B9"/>
    <w:rsid w:val="00423B3A"/>
    <w:rsid w:val="00424E5D"/>
    <w:rsid w:val="00424E62"/>
    <w:rsid w:val="00431FF3"/>
    <w:rsid w:val="00443EAB"/>
    <w:rsid w:val="004462D6"/>
    <w:rsid w:val="004466E8"/>
    <w:rsid w:val="00446DE4"/>
    <w:rsid w:val="0045216F"/>
    <w:rsid w:val="004542D4"/>
    <w:rsid w:val="00454C5F"/>
    <w:rsid w:val="00455CE8"/>
    <w:rsid w:val="004605FB"/>
    <w:rsid w:val="00460CA4"/>
    <w:rsid w:val="00465118"/>
    <w:rsid w:val="004652B7"/>
    <w:rsid w:val="004670AE"/>
    <w:rsid w:val="0047250D"/>
    <w:rsid w:val="00472D5F"/>
    <w:rsid w:val="00473FDA"/>
    <w:rsid w:val="004743C0"/>
    <w:rsid w:val="00474F60"/>
    <w:rsid w:val="004761AB"/>
    <w:rsid w:val="0047632A"/>
    <w:rsid w:val="00493D49"/>
    <w:rsid w:val="004942B8"/>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3CC6"/>
    <w:rsid w:val="004C4984"/>
    <w:rsid w:val="004D0939"/>
    <w:rsid w:val="004D1133"/>
    <w:rsid w:val="004D115C"/>
    <w:rsid w:val="004D6CC1"/>
    <w:rsid w:val="004D6FB9"/>
    <w:rsid w:val="004D7810"/>
    <w:rsid w:val="004D78CB"/>
    <w:rsid w:val="004E28B1"/>
    <w:rsid w:val="004F4ABF"/>
    <w:rsid w:val="004F6896"/>
    <w:rsid w:val="00500052"/>
    <w:rsid w:val="00500ECA"/>
    <w:rsid w:val="005046AE"/>
    <w:rsid w:val="005046E8"/>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5067"/>
    <w:rsid w:val="00545F51"/>
    <w:rsid w:val="00546C7C"/>
    <w:rsid w:val="00550308"/>
    <w:rsid w:val="00554F53"/>
    <w:rsid w:val="0055528B"/>
    <w:rsid w:val="0055673F"/>
    <w:rsid w:val="00560B93"/>
    <w:rsid w:val="00561348"/>
    <w:rsid w:val="005626D3"/>
    <w:rsid w:val="005635E8"/>
    <w:rsid w:val="00564EFD"/>
    <w:rsid w:val="00566661"/>
    <w:rsid w:val="00566B93"/>
    <w:rsid w:val="00574936"/>
    <w:rsid w:val="00576BE0"/>
    <w:rsid w:val="00577F17"/>
    <w:rsid w:val="00581209"/>
    <w:rsid w:val="005838FE"/>
    <w:rsid w:val="00583E5C"/>
    <w:rsid w:val="0058596F"/>
    <w:rsid w:val="00587298"/>
    <w:rsid w:val="005920EB"/>
    <w:rsid w:val="00594CBA"/>
    <w:rsid w:val="005A097A"/>
    <w:rsid w:val="005A10D4"/>
    <w:rsid w:val="005A12E0"/>
    <w:rsid w:val="005A2DA9"/>
    <w:rsid w:val="005A379F"/>
    <w:rsid w:val="005A57C3"/>
    <w:rsid w:val="005B0342"/>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312E"/>
    <w:rsid w:val="00605DD8"/>
    <w:rsid w:val="00605F68"/>
    <w:rsid w:val="00606C11"/>
    <w:rsid w:val="006146D4"/>
    <w:rsid w:val="00615555"/>
    <w:rsid w:val="006168F6"/>
    <w:rsid w:val="006171B9"/>
    <w:rsid w:val="00617286"/>
    <w:rsid w:val="00617585"/>
    <w:rsid w:val="006240BC"/>
    <w:rsid w:val="00626405"/>
    <w:rsid w:val="00626467"/>
    <w:rsid w:val="00627207"/>
    <w:rsid w:val="00627290"/>
    <w:rsid w:val="00627382"/>
    <w:rsid w:val="006312F6"/>
    <w:rsid w:val="00632146"/>
    <w:rsid w:val="00633752"/>
    <w:rsid w:val="00635CD2"/>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BE0"/>
    <w:rsid w:val="00703F18"/>
    <w:rsid w:val="00704B02"/>
    <w:rsid w:val="00711D76"/>
    <w:rsid w:val="00712E95"/>
    <w:rsid w:val="00713C6E"/>
    <w:rsid w:val="00713FF8"/>
    <w:rsid w:val="007163C5"/>
    <w:rsid w:val="007175D4"/>
    <w:rsid w:val="00720FF0"/>
    <w:rsid w:val="0072266F"/>
    <w:rsid w:val="00723F31"/>
    <w:rsid w:val="00725508"/>
    <w:rsid w:val="007346BC"/>
    <w:rsid w:val="00734C3B"/>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90A8B"/>
    <w:rsid w:val="00790B4B"/>
    <w:rsid w:val="00792A20"/>
    <w:rsid w:val="007949DD"/>
    <w:rsid w:val="00796264"/>
    <w:rsid w:val="00796650"/>
    <w:rsid w:val="007A1C09"/>
    <w:rsid w:val="007A2CEF"/>
    <w:rsid w:val="007A63E8"/>
    <w:rsid w:val="007A7FC6"/>
    <w:rsid w:val="007B0DB9"/>
    <w:rsid w:val="007B1D5C"/>
    <w:rsid w:val="007B60EF"/>
    <w:rsid w:val="007B6D34"/>
    <w:rsid w:val="007B7415"/>
    <w:rsid w:val="007C3143"/>
    <w:rsid w:val="007C323B"/>
    <w:rsid w:val="007C37D2"/>
    <w:rsid w:val="007C5707"/>
    <w:rsid w:val="007C714A"/>
    <w:rsid w:val="007C7A0B"/>
    <w:rsid w:val="007C7FF1"/>
    <w:rsid w:val="007D2317"/>
    <w:rsid w:val="007D64AA"/>
    <w:rsid w:val="007E0A63"/>
    <w:rsid w:val="007E1B99"/>
    <w:rsid w:val="007E333A"/>
    <w:rsid w:val="007E6260"/>
    <w:rsid w:val="007F20F3"/>
    <w:rsid w:val="007F399A"/>
    <w:rsid w:val="007F4264"/>
    <w:rsid w:val="007F704E"/>
    <w:rsid w:val="007F782F"/>
    <w:rsid w:val="00801DD1"/>
    <w:rsid w:val="00803522"/>
    <w:rsid w:val="008041AC"/>
    <w:rsid w:val="008043F9"/>
    <w:rsid w:val="00806EFB"/>
    <w:rsid w:val="0080736D"/>
    <w:rsid w:val="00807FCF"/>
    <w:rsid w:val="00810204"/>
    <w:rsid w:val="008107C8"/>
    <w:rsid w:val="00812C76"/>
    <w:rsid w:val="00814765"/>
    <w:rsid w:val="0081631E"/>
    <w:rsid w:val="00821C40"/>
    <w:rsid w:val="008226C3"/>
    <w:rsid w:val="008240E6"/>
    <w:rsid w:val="00831029"/>
    <w:rsid w:val="0083242D"/>
    <w:rsid w:val="008330EB"/>
    <w:rsid w:val="00834555"/>
    <w:rsid w:val="00835453"/>
    <w:rsid w:val="008417AC"/>
    <w:rsid w:val="008432CF"/>
    <w:rsid w:val="00850CD3"/>
    <w:rsid w:val="00850E3D"/>
    <w:rsid w:val="0085138A"/>
    <w:rsid w:val="00854686"/>
    <w:rsid w:val="008579BA"/>
    <w:rsid w:val="00861D91"/>
    <w:rsid w:val="0086614F"/>
    <w:rsid w:val="0086733D"/>
    <w:rsid w:val="00870609"/>
    <w:rsid w:val="00870C25"/>
    <w:rsid w:val="008716EE"/>
    <w:rsid w:val="008733FA"/>
    <w:rsid w:val="00873DDD"/>
    <w:rsid w:val="008755FD"/>
    <w:rsid w:val="008775CE"/>
    <w:rsid w:val="00877D9E"/>
    <w:rsid w:val="00882499"/>
    <w:rsid w:val="008839CE"/>
    <w:rsid w:val="00884DFB"/>
    <w:rsid w:val="00884FE1"/>
    <w:rsid w:val="00886F9E"/>
    <w:rsid w:val="008907AD"/>
    <w:rsid w:val="00892484"/>
    <w:rsid w:val="008929E8"/>
    <w:rsid w:val="008961A4"/>
    <w:rsid w:val="00896987"/>
    <w:rsid w:val="00897527"/>
    <w:rsid w:val="008976E8"/>
    <w:rsid w:val="008A2573"/>
    <w:rsid w:val="008A7FA8"/>
    <w:rsid w:val="008B3D62"/>
    <w:rsid w:val="008B41AE"/>
    <w:rsid w:val="008B55A6"/>
    <w:rsid w:val="008C0436"/>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D8C"/>
    <w:rsid w:val="00937C62"/>
    <w:rsid w:val="00941697"/>
    <w:rsid w:val="009434DD"/>
    <w:rsid w:val="0094564D"/>
    <w:rsid w:val="0095406A"/>
    <w:rsid w:val="009564FF"/>
    <w:rsid w:val="00956DDB"/>
    <w:rsid w:val="009578EE"/>
    <w:rsid w:val="00960260"/>
    <w:rsid w:val="00961253"/>
    <w:rsid w:val="00961CA9"/>
    <w:rsid w:val="00961FD0"/>
    <w:rsid w:val="00961FF0"/>
    <w:rsid w:val="00962B75"/>
    <w:rsid w:val="00962FB4"/>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7E76"/>
    <w:rsid w:val="009A1061"/>
    <w:rsid w:val="009A14BF"/>
    <w:rsid w:val="009A1951"/>
    <w:rsid w:val="009A20A3"/>
    <w:rsid w:val="009A3E88"/>
    <w:rsid w:val="009A3F57"/>
    <w:rsid w:val="009B38DD"/>
    <w:rsid w:val="009B3918"/>
    <w:rsid w:val="009B7D40"/>
    <w:rsid w:val="009C46C2"/>
    <w:rsid w:val="009C5D5C"/>
    <w:rsid w:val="009D3555"/>
    <w:rsid w:val="009D3D26"/>
    <w:rsid w:val="009E5195"/>
    <w:rsid w:val="009F3215"/>
    <w:rsid w:val="009F3F33"/>
    <w:rsid w:val="009F4D12"/>
    <w:rsid w:val="00A00959"/>
    <w:rsid w:val="00A03D1F"/>
    <w:rsid w:val="00A073F8"/>
    <w:rsid w:val="00A11484"/>
    <w:rsid w:val="00A1403C"/>
    <w:rsid w:val="00A16813"/>
    <w:rsid w:val="00A17194"/>
    <w:rsid w:val="00A2148C"/>
    <w:rsid w:val="00A22766"/>
    <w:rsid w:val="00A2572A"/>
    <w:rsid w:val="00A2637A"/>
    <w:rsid w:val="00A31703"/>
    <w:rsid w:val="00A34CF1"/>
    <w:rsid w:val="00A3559B"/>
    <w:rsid w:val="00A35E5A"/>
    <w:rsid w:val="00A36E87"/>
    <w:rsid w:val="00A3743E"/>
    <w:rsid w:val="00A4204D"/>
    <w:rsid w:val="00A426E7"/>
    <w:rsid w:val="00A4339E"/>
    <w:rsid w:val="00A44101"/>
    <w:rsid w:val="00A455DC"/>
    <w:rsid w:val="00A458B5"/>
    <w:rsid w:val="00A46A6A"/>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90741"/>
    <w:rsid w:val="00A90BB0"/>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413C"/>
    <w:rsid w:val="00AD5FBA"/>
    <w:rsid w:val="00AD5FF4"/>
    <w:rsid w:val="00AD741B"/>
    <w:rsid w:val="00AD76D2"/>
    <w:rsid w:val="00AF0F99"/>
    <w:rsid w:val="00AF147A"/>
    <w:rsid w:val="00AF4ABE"/>
    <w:rsid w:val="00AF6488"/>
    <w:rsid w:val="00B00C5D"/>
    <w:rsid w:val="00B02B61"/>
    <w:rsid w:val="00B05B86"/>
    <w:rsid w:val="00B078B1"/>
    <w:rsid w:val="00B11024"/>
    <w:rsid w:val="00B12AFA"/>
    <w:rsid w:val="00B13690"/>
    <w:rsid w:val="00B152DC"/>
    <w:rsid w:val="00B16038"/>
    <w:rsid w:val="00B16A8D"/>
    <w:rsid w:val="00B208CC"/>
    <w:rsid w:val="00B215F7"/>
    <w:rsid w:val="00B22415"/>
    <w:rsid w:val="00B25148"/>
    <w:rsid w:val="00B25F76"/>
    <w:rsid w:val="00B31480"/>
    <w:rsid w:val="00B3286D"/>
    <w:rsid w:val="00B32F95"/>
    <w:rsid w:val="00B37AC4"/>
    <w:rsid w:val="00B37C1C"/>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5673"/>
    <w:rsid w:val="00B762F6"/>
    <w:rsid w:val="00B80CB3"/>
    <w:rsid w:val="00B822A2"/>
    <w:rsid w:val="00B8449A"/>
    <w:rsid w:val="00B86043"/>
    <w:rsid w:val="00B902CE"/>
    <w:rsid w:val="00B91461"/>
    <w:rsid w:val="00B922E5"/>
    <w:rsid w:val="00BA099B"/>
    <w:rsid w:val="00BA2261"/>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84E"/>
    <w:rsid w:val="00C45A37"/>
    <w:rsid w:val="00C469F1"/>
    <w:rsid w:val="00C47333"/>
    <w:rsid w:val="00C516CE"/>
    <w:rsid w:val="00C52521"/>
    <w:rsid w:val="00C54F26"/>
    <w:rsid w:val="00C6179E"/>
    <w:rsid w:val="00C67DD2"/>
    <w:rsid w:val="00C701C1"/>
    <w:rsid w:val="00C70C6C"/>
    <w:rsid w:val="00C732C4"/>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3B5B"/>
    <w:rsid w:val="00CB6104"/>
    <w:rsid w:val="00CB6E42"/>
    <w:rsid w:val="00CC3CEA"/>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335BC"/>
    <w:rsid w:val="00D42259"/>
    <w:rsid w:val="00D424A4"/>
    <w:rsid w:val="00D42EBB"/>
    <w:rsid w:val="00D43777"/>
    <w:rsid w:val="00D47FBB"/>
    <w:rsid w:val="00D51105"/>
    <w:rsid w:val="00D520E6"/>
    <w:rsid w:val="00D537FA"/>
    <w:rsid w:val="00D567BC"/>
    <w:rsid w:val="00D56C66"/>
    <w:rsid w:val="00D57001"/>
    <w:rsid w:val="00D622C9"/>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4DF9"/>
    <w:rsid w:val="00DB5519"/>
    <w:rsid w:val="00DC0641"/>
    <w:rsid w:val="00DC2364"/>
    <w:rsid w:val="00DC2CD6"/>
    <w:rsid w:val="00DC4C0E"/>
    <w:rsid w:val="00DC680B"/>
    <w:rsid w:val="00DC7D0E"/>
    <w:rsid w:val="00DD03E5"/>
    <w:rsid w:val="00DD275D"/>
    <w:rsid w:val="00DD352F"/>
    <w:rsid w:val="00DD4882"/>
    <w:rsid w:val="00DD786E"/>
    <w:rsid w:val="00DE4144"/>
    <w:rsid w:val="00DE469A"/>
    <w:rsid w:val="00DE5625"/>
    <w:rsid w:val="00DE56AE"/>
    <w:rsid w:val="00DE5D92"/>
    <w:rsid w:val="00DE6ACF"/>
    <w:rsid w:val="00DE73DB"/>
    <w:rsid w:val="00DE79B8"/>
    <w:rsid w:val="00DF142C"/>
    <w:rsid w:val="00DF4490"/>
    <w:rsid w:val="00DF44E9"/>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6BA0"/>
    <w:rsid w:val="00E33246"/>
    <w:rsid w:val="00E34460"/>
    <w:rsid w:val="00E34EC1"/>
    <w:rsid w:val="00E412C3"/>
    <w:rsid w:val="00E41FC4"/>
    <w:rsid w:val="00E420AC"/>
    <w:rsid w:val="00E430FA"/>
    <w:rsid w:val="00E50CA9"/>
    <w:rsid w:val="00E52EB1"/>
    <w:rsid w:val="00E56DF9"/>
    <w:rsid w:val="00E57625"/>
    <w:rsid w:val="00E649C6"/>
    <w:rsid w:val="00E654DC"/>
    <w:rsid w:val="00E655C3"/>
    <w:rsid w:val="00E72385"/>
    <w:rsid w:val="00E73FD2"/>
    <w:rsid w:val="00E74297"/>
    <w:rsid w:val="00E7711D"/>
    <w:rsid w:val="00E80CC8"/>
    <w:rsid w:val="00E82809"/>
    <w:rsid w:val="00E82F57"/>
    <w:rsid w:val="00E83D42"/>
    <w:rsid w:val="00E845A3"/>
    <w:rsid w:val="00E853B5"/>
    <w:rsid w:val="00E85DFD"/>
    <w:rsid w:val="00E9061D"/>
    <w:rsid w:val="00E9424F"/>
    <w:rsid w:val="00E955C9"/>
    <w:rsid w:val="00E96B73"/>
    <w:rsid w:val="00E97548"/>
    <w:rsid w:val="00E97B6C"/>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135F"/>
    <w:rsid w:val="00EF61C7"/>
    <w:rsid w:val="00EF6771"/>
    <w:rsid w:val="00F00B03"/>
    <w:rsid w:val="00F020AF"/>
    <w:rsid w:val="00F02971"/>
    <w:rsid w:val="00F03E73"/>
    <w:rsid w:val="00F04047"/>
    <w:rsid w:val="00F05035"/>
    <w:rsid w:val="00F101F9"/>
    <w:rsid w:val="00F1392E"/>
    <w:rsid w:val="00F13B01"/>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407A6"/>
    <w:rsid w:val="00F44966"/>
    <w:rsid w:val="00F504D1"/>
    <w:rsid w:val="00F538C7"/>
    <w:rsid w:val="00F54522"/>
    <w:rsid w:val="00F6078A"/>
    <w:rsid w:val="00F625CF"/>
    <w:rsid w:val="00F62AD3"/>
    <w:rsid w:val="00F63484"/>
    <w:rsid w:val="00F64DBC"/>
    <w:rsid w:val="00F701F5"/>
    <w:rsid w:val="00F72A3A"/>
    <w:rsid w:val="00F7567E"/>
    <w:rsid w:val="00F77DC1"/>
    <w:rsid w:val="00F81291"/>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2B2C"/>
    <w:rsid w:val="00FC6BDF"/>
    <w:rsid w:val="00FC7322"/>
    <w:rsid w:val="00FD0969"/>
    <w:rsid w:val="00FD2987"/>
    <w:rsid w:val="00FD606E"/>
    <w:rsid w:val="00FD646B"/>
    <w:rsid w:val="00FD6598"/>
    <w:rsid w:val="00FE18CF"/>
    <w:rsid w:val="00FE2273"/>
    <w:rsid w:val="00FF064C"/>
    <w:rsid w:val="00FF1D00"/>
    <w:rsid w:val="00FF4BCC"/>
    <w:rsid w:val="00FF6367"/>
    <w:rsid w:val="00FF6DD1"/>
    <w:rsid w:val="00FF7AD7"/>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93234EB"/>
  <w15:docId w15:val="{1E96580D-29CD-4764-9F6D-E5F40BEF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0"/>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B158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8B3D62"/>
    <w:pPr>
      <w:keepNext/>
      <w:keepLines/>
      <w:outlineLvl w:val="4"/>
    </w:pPr>
    <w:rPr>
      <w:bCs/>
      <w:sz w:val="24"/>
    </w:rPr>
  </w:style>
  <w:style w:type="paragraph" w:styleId="6">
    <w:name w:val="heading 6"/>
    <w:basedOn w:val="a"/>
    <w:next w:val="21"/>
    <w:link w:val="60"/>
    <w:qFormat/>
    <w:rsid w:val="008B3D62"/>
    <w:pPr>
      <w:keepNext/>
      <w:keepLines/>
      <w:outlineLvl w:val="5"/>
    </w:pPr>
    <w:rPr>
      <w:bCs/>
      <w:sz w:val="24"/>
    </w:rPr>
  </w:style>
  <w:style w:type="paragraph" w:styleId="7">
    <w:name w:val="heading 7"/>
    <w:basedOn w:val="a"/>
    <w:next w:val="21"/>
    <w:link w:val="70"/>
    <w:qFormat/>
    <w:rsid w:val="008B3D62"/>
    <w:pPr>
      <w:keepNext/>
      <w:keepLines/>
      <w:outlineLvl w:val="6"/>
    </w:pPr>
    <w:rPr>
      <w:bCs/>
      <w:sz w:val="24"/>
    </w:rPr>
  </w:style>
  <w:style w:type="paragraph" w:styleId="8">
    <w:name w:val="heading 8"/>
    <w:basedOn w:val="a"/>
    <w:next w:val="a"/>
    <w:link w:val="80"/>
    <w:qFormat/>
    <w:rsid w:val="008B3D62"/>
    <w:pPr>
      <w:keepNext/>
      <w:keepLines/>
      <w:outlineLvl w:val="7"/>
    </w:pPr>
    <w:rPr>
      <w:sz w:val="24"/>
    </w:rPr>
  </w:style>
  <w:style w:type="paragraph" w:styleId="9">
    <w:name w:val="heading 9"/>
    <w:basedOn w:val="a"/>
    <w:next w:val="a"/>
    <w:link w:val="90"/>
    <w:qFormat/>
    <w:rsid w:val="008B3D6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4"/>
    <w:qFormat/>
    <w:rsid w:val="004B158B"/>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0"/>
    <w:qFormat/>
    <w:rsid w:val="004B158B"/>
    <w:rPr>
      <w:rFonts w:ascii="宋体"/>
      <w:sz w:val="24"/>
    </w:rPr>
  </w:style>
  <w:style w:type="character" w:customStyle="1" w:styleId="20">
    <w:name w:val="标题 2 字符"/>
    <w:link w:val="2"/>
    <w:qFormat/>
    <w:rsid w:val="004B158B"/>
    <w:rPr>
      <w:rFonts w:ascii="Cambria" w:eastAsia="宋体" w:hAnsi="Cambria" w:cs="Times New Roman"/>
      <w:b/>
      <w:bCs/>
      <w:kern w:val="2"/>
      <w:sz w:val="32"/>
      <w:szCs w:val="32"/>
    </w:rPr>
  </w:style>
  <w:style w:type="character" w:customStyle="1" w:styleId="30">
    <w:name w:val="标题 3 字符"/>
    <w:link w:val="3"/>
    <w:qFormat/>
    <w:rsid w:val="00884DFB"/>
    <w:rPr>
      <w:rFonts w:asciiTheme="minorEastAsia" w:eastAsiaTheme="minorEastAsia" w:hAnsiTheme="minorEastAsia"/>
      <w:b/>
      <w:bCs/>
      <w:kern w:val="2"/>
      <w:sz w:val="24"/>
      <w:szCs w:val="32"/>
    </w:rPr>
  </w:style>
  <w:style w:type="character" w:customStyle="1" w:styleId="40">
    <w:name w:val="标题 4 字符"/>
    <w:link w:val="4"/>
    <w:qFormat/>
    <w:rsid w:val="004B158B"/>
    <w:rPr>
      <w:rFonts w:ascii="Arial" w:eastAsia="黑体" w:hAnsi="Arial"/>
      <w:b/>
      <w:bCs/>
      <w:kern w:val="2"/>
      <w:sz w:val="28"/>
      <w:szCs w:val="28"/>
    </w:rPr>
  </w:style>
  <w:style w:type="paragraph" w:styleId="a5">
    <w:name w:val="annotation subject"/>
    <w:basedOn w:val="a"/>
    <w:next w:val="a6"/>
    <w:link w:val="a7"/>
    <w:uiPriority w:val="99"/>
    <w:qFormat/>
    <w:rsid w:val="004B158B"/>
    <w:pPr>
      <w:jc w:val="left"/>
    </w:pPr>
    <w:rPr>
      <w:b/>
      <w:bCs/>
    </w:rPr>
  </w:style>
  <w:style w:type="paragraph" w:styleId="a6">
    <w:name w:val="annotation text"/>
    <w:basedOn w:val="a"/>
    <w:link w:val="a8"/>
    <w:uiPriority w:val="99"/>
    <w:qFormat/>
    <w:rsid w:val="004B158B"/>
    <w:pPr>
      <w:jc w:val="left"/>
    </w:pPr>
  </w:style>
  <w:style w:type="character" w:customStyle="1" w:styleId="a8">
    <w:name w:val="批注文字 字符"/>
    <w:link w:val="a6"/>
    <w:uiPriority w:val="99"/>
    <w:qFormat/>
    <w:rsid w:val="004B158B"/>
    <w:rPr>
      <w:kern w:val="2"/>
      <w:sz w:val="21"/>
      <w:szCs w:val="24"/>
    </w:rPr>
  </w:style>
  <w:style w:type="character" w:customStyle="1" w:styleId="a7">
    <w:name w:val="批注主题 字符"/>
    <w:link w:val="a5"/>
    <w:uiPriority w:val="99"/>
    <w:qFormat/>
    <w:rsid w:val="004B158B"/>
    <w:rPr>
      <w:rFonts w:cs="Times New Roman"/>
      <w:b/>
      <w:bCs/>
      <w:kern w:val="2"/>
      <w:sz w:val="21"/>
      <w:szCs w:val="24"/>
    </w:rPr>
  </w:style>
  <w:style w:type="paragraph" w:styleId="TOC7">
    <w:name w:val="toc 7"/>
    <w:basedOn w:val="a"/>
    <w:next w:val="a"/>
    <w:qFormat/>
    <w:rsid w:val="004B158B"/>
    <w:pPr>
      <w:ind w:left="1260"/>
      <w:jc w:val="left"/>
    </w:pPr>
    <w:rPr>
      <w:sz w:val="20"/>
      <w:szCs w:val="20"/>
    </w:rPr>
  </w:style>
  <w:style w:type="paragraph" w:styleId="a9">
    <w:name w:val="Body Text First Indent"/>
    <w:basedOn w:val="aa"/>
    <w:link w:val="ab"/>
    <w:qFormat/>
    <w:rsid w:val="004B158B"/>
    <w:pPr>
      <w:spacing w:before="0" w:after="120" w:line="240" w:lineRule="auto"/>
      <w:ind w:firstLineChars="100" w:firstLine="420"/>
    </w:pPr>
  </w:style>
  <w:style w:type="paragraph" w:styleId="aa">
    <w:name w:val="Body Text"/>
    <w:basedOn w:val="a"/>
    <w:link w:val="ac"/>
    <w:qFormat/>
    <w:rsid w:val="004B158B"/>
    <w:pPr>
      <w:tabs>
        <w:tab w:val="left" w:pos="567"/>
      </w:tabs>
      <w:spacing w:before="120" w:line="22" w:lineRule="atLeast"/>
    </w:pPr>
    <w:rPr>
      <w:sz w:val="24"/>
    </w:rPr>
  </w:style>
  <w:style w:type="character" w:customStyle="1" w:styleId="ac">
    <w:name w:val="正文文本 字符"/>
    <w:link w:val="aa"/>
    <w:qFormat/>
    <w:rsid w:val="004B158B"/>
    <w:rPr>
      <w:rFonts w:cs="Times New Roman"/>
      <w:kern w:val="2"/>
      <w:sz w:val="24"/>
      <w:szCs w:val="24"/>
    </w:rPr>
  </w:style>
  <w:style w:type="character" w:customStyle="1" w:styleId="ab">
    <w:name w:val="正文文本首行缩进 字符"/>
    <w:basedOn w:val="Char1"/>
    <w:link w:val="a9"/>
    <w:qFormat/>
    <w:rsid w:val="004B158B"/>
    <w:rPr>
      <w:kern w:val="2"/>
      <w:sz w:val="21"/>
      <w:szCs w:val="24"/>
    </w:rPr>
  </w:style>
  <w:style w:type="character" w:customStyle="1" w:styleId="Char1">
    <w:name w:val="正文文本 Char1"/>
    <w:qFormat/>
    <w:rsid w:val="004B158B"/>
    <w:rPr>
      <w:kern w:val="2"/>
      <w:sz w:val="21"/>
      <w:szCs w:val="24"/>
    </w:rPr>
  </w:style>
  <w:style w:type="paragraph" w:styleId="ad">
    <w:name w:val="Document Map"/>
    <w:basedOn w:val="a"/>
    <w:link w:val="ae"/>
    <w:qFormat/>
    <w:rsid w:val="004B158B"/>
    <w:pPr>
      <w:shd w:val="clear" w:color="auto" w:fill="000080"/>
    </w:pPr>
    <w:rPr>
      <w:kern w:val="0"/>
      <w:sz w:val="16"/>
      <w:szCs w:val="16"/>
    </w:rPr>
  </w:style>
  <w:style w:type="character" w:customStyle="1" w:styleId="ae">
    <w:name w:val="文档结构图 字符"/>
    <w:link w:val="ad"/>
    <w:qFormat/>
    <w:rsid w:val="004B158B"/>
    <w:rPr>
      <w:sz w:val="16"/>
      <w:szCs w:val="0"/>
    </w:rPr>
  </w:style>
  <w:style w:type="paragraph" w:styleId="af">
    <w:name w:val="Body Text Indent"/>
    <w:basedOn w:val="a"/>
    <w:link w:val="af0"/>
    <w:qFormat/>
    <w:rsid w:val="004B158B"/>
    <w:pPr>
      <w:tabs>
        <w:tab w:val="left" w:pos="5580"/>
      </w:tabs>
      <w:spacing w:before="120" w:line="360" w:lineRule="auto"/>
      <w:ind w:firstLine="454"/>
    </w:pPr>
    <w:rPr>
      <w:sz w:val="24"/>
    </w:rPr>
  </w:style>
  <w:style w:type="character" w:customStyle="1" w:styleId="af0">
    <w:name w:val="正文文本缩进 字符"/>
    <w:link w:val="af"/>
    <w:qFormat/>
    <w:rsid w:val="004B158B"/>
    <w:rPr>
      <w:rFonts w:cs="Times New Roman"/>
      <w:kern w:val="2"/>
      <w:sz w:val="24"/>
      <w:szCs w:val="24"/>
    </w:rPr>
  </w:style>
  <w:style w:type="paragraph" w:styleId="TOC5">
    <w:name w:val="toc 5"/>
    <w:basedOn w:val="a"/>
    <w:next w:val="a"/>
    <w:qFormat/>
    <w:rsid w:val="004B158B"/>
    <w:pPr>
      <w:ind w:left="840"/>
      <w:jc w:val="left"/>
    </w:pPr>
    <w:rPr>
      <w:sz w:val="20"/>
      <w:szCs w:val="20"/>
    </w:rPr>
  </w:style>
  <w:style w:type="paragraph" w:styleId="TOC3">
    <w:name w:val="toc 3"/>
    <w:basedOn w:val="a"/>
    <w:next w:val="a"/>
    <w:uiPriority w:val="39"/>
    <w:qFormat/>
    <w:rsid w:val="004B158B"/>
    <w:pPr>
      <w:ind w:left="420"/>
      <w:jc w:val="left"/>
    </w:pPr>
    <w:rPr>
      <w:sz w:val="20"/>
      <w:szCs w:val="20"/>
    </w:rPr>
  </w:style>
  <w:style w:type="paragraph" w:styleId="af1">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af2"/>
    <w:qFormat/>
    <w:rsid w:val="004B158B"/>
    <w:rPr>
      <w:rFonts w:ascii="宋体" w:hAnsi="Courier New"/>
      <w:szCs w:val="21"/>
    </w:rPr>
  </w:style>
  <w:style w:type="character" w:customStyle="1" w:styleId="af2">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1"/>
    <w:qFormat/>
    <w:rsid w:val="004B158B"/>
    <w:rPr>
      <w:rFonts w:ascii="宋体" w:hAnsi="Courier New" w:cs="Courier New"/>
      <w:kern w:val="2"/>
      <w:sz w:val="21"/>
      <w:szCs w:val="21"/>
    </w:rPr>
  </w:style>
  <w:style w:type="paragraph" w:styleId="TOC8">
    <w:name w:val="toc 8"/>
    <w:basedOn w:val="a"/>
    <w:next w:val="a"/>
    <w:qFormat/>
    <w:rsid w:val="004B158B"/>
    <w:pPr>
      <w:ind w:left="1470"/>
      <w:jc w:val="left"/>
    </w:pPr>
    <w:rPr>
      <w:sz w:val="20"/>
      <w:szCs w:val="20"/>
    </w:rPr>
  </w:style>
  <w:style w:type="paragraph" w:styleId="af3">
    <w:name w:val="Date"/>
    <w:basedOn w:val="a"/>
    <w:next w:val="a"/>
    <w:link w:val="af4"/>
    <w:qFormat/>
    <w:rsid w:val="004B158B"/>
    <w:pPr>
      <w:ind w:leftChars="2500" w:left="100"/>
    </w:pPr>
    <w:rPr>
      <w:sz w:val="24"/>
    </w:rPr>
  </w:style>
  <w:style w:type="character" w:customStyle="1" w:styleId="af4">
    <w:name w:val="日期 字符"/>
    <w:link w:val="af3"/>
    <w:qFormat/>
    <w:rsid w:val="004B158B"/>
    <w:rPr>
      <w:rFonts w:cs="Times New Roman"/>
      <w:kern w:val="2"/>
      <w:sz w:val="24"/>
      <w:szCs w:val="24"/>
    </w:rPr>
  </w:style>
  <w:style w:type="paragraph" w:styleId="22">
    <w:name w:val="Body Text Indent 2"/>
    <w:basedOn w:val="a"/>
    <w:link w:val="23"/>
    <w:qFormat/>
    <w:rsid w:val="004B158B"/>
    <w:pPr>
      <w:ind w:firstLineChars="200" w:firstLine="480"/>
    </w:pPr>
    <w:rPr>
      <w:sz w:val="24"/>
    </w:rPr>
  </w:style>
  <w:style w:type="character" w:customStyle="1" w:styleId="23">
    <w:name w:val="正文文本缩进 2 字符"/>
    <w:link w:val="22"/>
    <w:qFormat/>
    <w:rsid w:val="004B158B"/>
    <w:rPr>
      <w:rFonts w:cs="Times New Roman"/>
      <w:kern w:val="2"/>
      <w:sz w:val="24"/>
      <w:szCs w:val="24"/>
    </w:rPr>
  </w:style>
  <w:style w:type="paragraph" w:styleId="af5">
    <w:name w:val="Balloon Text"/>
    <w:basedOn w:val="a"/>
    <w:link w:val="af6"/>
    <w:qFormat/>
    <w:rsid w:val="004B158B"/>
    <w:rPr>
      <w:sz w:val="18"/>
      <w:szCs w:val="18"/>
    </w:rPr>
  </w:style>
  <w:style w:type="character" w:customStyle="1" w:styleId="af6">
    <w:name w:val="批注框文本 字符"/>
    <w:link w:val="af5"/>
    <w:qFormat/>
    <w:rsid w:val="004B158B"/>
    <w:rPr>
      <w:kern w:val="2"/>
      <w:sz w:val="18"/>
      <w:szCs w:val="18"/>
    </w:rPr>
  </w:style>
  <w:style w:type="paragraph" w:styleId="af7">
    <w:name w:val="footer"/>
    <w:basedOn w:val="a"/>
    <w:link w:val="af8"/>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qFormat/>
    <w:rsid w:val="004B158B"/>
    <w:rPr>
      <w:rFonts w:ascii="宋体" w:cs="Times New Roman"/>
      <w:sz w:val="18"/>
    </w:rPr>
  </w:style>
  <w:style w:type="paragraph" w:styleId="af9">
    <w:name w:val="header"/>
    <w:basedOn w:val="a"/>
    <w:link w:val="afa"/>
    <w:qFormat/>
    <w:rsid w:val="004B158B"/>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qFormat/>
    <w:rsid w:val="004B158B"/>
    <w:rPr>
      <w:rFonts w:cs="Times New Roman"/>
      <w:kern w:val="2"/>
      <w:sz w:val="18"/>
      <w:szCs w:val="18"/>
    </w:rPr>
  </w:style>
  <w:style w:type="paragraph" w:styleId="TOC1">
    <w:name w:val="toc 1"/>
    <w:basedOn w:val="a"/>
    <w:next w:val="a"/>
    <w:uiPriority w:val="39"/>
    <w:qFormat/>
    <w:rsid w:val="004B158B"/>
    <w:pPr>
      <w:spacing w:before="120"/>
      <w:jc w:val="left"/>
    </w:pPr>
    <w:rPr>
      <w:b/>
      <w:bCs/>
      <w:iCs/>
      <w:sz w:val="24"/>
    </w:rPr>
  </w:style>
  <w:style w:type="paragraph" w:styleId="TOC4">
    <w:name w:val="toc 4"/>
    <w:basedOn w:val="a"/>
    <w:next w:val="a"/>
    <w:qFormat/>
    <w:rsid w:val="004B158B"/>
    <w:pPr>
      <w:ind w:left="630"/>
      <w:jc w:val="left"/>
    </w:pPr>
    <w:rPr>
      <w:sz w:val="20"/>
      <w:szCs w:val="20"/>
    </w:rPr>
  </w:style>
  <w:style w:type="paragraph" w:styleId="TOC6">
    <w:name w:val="toc 6"/>
    <w:basedOn w:val="a"/>
    <w:next w:val="a"/>
    <w:qFormat/>
    <w:rsid w:val="004B158B"/>
    <w:pPr>
      <w:ind w:left="1050"/>
      <w:jc w:val="left"/>
    </w:pPr>
    <w:rPr>
      <w:sz w:val="20"/>
      <w:szCs w:val="20"/>
    </w:rPr>
  </w:style>
  <w:style w:type="paragraph" w:styleId="31">
    <w:name w:val="Body Text Indent 3"/>
    <w:basedOn w:val="a"/>
    <w:link w:val="32"/>
    <w:qFormat/>
    <w:rsid w:val="004B158B"/>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4B158B"/>
    <w:rPr>
      <w:rFonts w:cs="Times New Roman"/>
      <w:kern w:val="2"/>
      <w:sz w:val="16"/>
      <w:szCs w:val="16"/>
    </w:rPr>
  </w:style>
  <w:style w:type="paragraph" w:styleId="TOC2">
    <w:name w:val="toc 2"/>
    <w:basedOn w:val="a"/>
    <w:next w:val="a"/>
    <w:qFormat/>
    <w:rsid w:val="004B158B"/>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4B158B"/>
    <w:pPr>
      <w:ind w:left="1680"/>
      <w:jc w:val="left"/>
    </w:pPr>
    <w:rPr>
      <w:sz w:val="20"/>
      <w:szCs w:val="20"/>
    </w:rPr>
  </w:style>
  <w:style w:type="paragraph" w:styleId="HTML">
    <w:name w:val="HTML Preformatted"/>
    <w:basedOn w:val="a"/>
    <w:link w:val="HTML0"/>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4B158B"/>
    <w:rPr>
      <w:rFonts w:ascii="Arial" w:hAnsi="Arial" w:cs="Arial"/>
      <w:sz w:val="24"/>
      <w:szCs w:val="24"/>
    </w:rPr>
  </w:style>
  <w:style w:type="paragraph" w:styleId="afb">
    <w:name w:val="Normal (Web)"/>
    <w:basedOn w:val="a"/>
    <w:qFormat/>
    <w:rsid w:val="004B158B"/>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4B158B"/>
    <w:rPr>
      <w:szCs w:val="20"/>
    </w:rPr>
  </w:style>
  <w:style w:type="character" w:styleId="afc">
    <w:name w:val="Strong"/>
    <w:qFormat/>
    <w:rsid w:val="004B158B"/>
    <w:rPr>
      <w:b/>
      <w:bCs/>
    </w:rPr>
  </w:style>
  <w:style w:type="character" w:styleId="afd">
    <w:name w:val="page number"/>
    <w:qFormat/>
    <w:rsid w:val="004B158B"/>
    <w:rPr>
      <w:rFonts w:cs="Times New Roman"/>
    </w:rPr>
  </w:style>
  <w:style w:type="character" w:styleId="afe">
    <w:name w:val="Hyperlink"/>
    <w:uiPriority w:val="99"/>
    <w:qFormat/>
    <w:rsid w:val="004B158B"/>
    <w:rPr>
      <w:rFonts w:cs="Times New Roman"/>
      <w:color w:val="0000FF"/>
      <w:u w:val="single"/>
    </w:rPr>
  </w:style>
  <w:style w:type="character" w:styleId="aff">
    <w:name w:val="annotation reference"/>
    <w:uiPriority w:val="99"/>
    <w:qFormat/>
    <w:rsid w:val="004B158B"/>
    <w:rPr>
      <w:rFonts w:cs="Times New Roman"/>
      <w:sz w:val="21"/>
      <w:szCs w:val="21"/>
    </w:rPr>
  </w:style>
  <w:style w:type="table" w:styleId="aff0">
    <w:name w:val="Table Grid"/>
    <w:basedOn w:val="a2"/>
    <w:uiPriority w:val="59"/>
    <w:qFormat/>
    <w:rsid w:val="004B1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0">
    <w:name w:val="正文文本缩进 Char1"/>
    <w:qFormat/>
    <w:rsid w:val="004B158B"/>
    <w:rPr>
      <w:kern w:val="2"/>
      <w:sz w:val="21"/>
      <w:szCs w:val="24"/>
    </w:rPr>
  </w:style>
  <w:style w:type="character" w:customStyle="1" w:styleId="Char11">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2">
    <w:name w:val="批注主题 Char1"/>
    <w:link w:val="24"/>
    <w:qFormat/>
    <w:rsid w:val="004B158B"/>
    <w:rPr>
      <w:b/>
      <w:bCs/>
      <w:kern w:val="2"/>
      <w:sz w:val="21"/>
      <w:szCs w:val="24"/>
    </w:rPr>
  </w:style>
  <w:style w:type="character" w:customStyle="1" w:styleId="apple-converted-space">
    <w:name w:val="apple-converted-space"/>
    <w:qFormat/>
    <w:rsid w:val="004B158B"/>
  </w:style>
  <w:style w:type="character" w:customStyle="1" w:styleId="Char13">
    <w:name w:val="页眉 Char1"/>
    <w:qFormat/>
    <w:rsid w:val="004B158B"/>
    <w:rPr>
      <w:kern w:val="2"/>
      <w:sz w:val="18"/>
      <w:szCs w:val="18"/>
    </w:rPr>
  </w:style>
  <w:style w:type="character" w:customStyle="1" w:styleId="Char14">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f1"/>
    <w:qFormat/>
    <w:rsid w:val="004B158B"/>
    <w:rPr>
      <w:rFonts w:eastAsia="宋体" w:cs="宋体"/>
      <w:kern w:val="2"/>
      <w:sz w:val="24"/>
      <w:lang w:val="en-US" w:eastAsia="zh-CN" w:bidi="ar-SA"/>
    </w:rPr>
  </w:style>
  <w:style w:type="paragraph" w:customStyle="1" w:styleId="aff1">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
    <w:name w:val="正文文本缩进 2 Char1"/>
    <w:qFormat/>
    <w:rsid w:val="004B158B"/>
    <w:rPr>
      <w:kern w:val="2"/>
      <w:sz w:val="21"/>
      <w:szCs w:val="24"/>
    </w:rPr>
  </w:style>
  <w:style w:type="character" w:customStyle="1" w:styleId="Char15">
    <w:name w:val="日期 Char1"/>
    <w:link w:val="111"/>
    <w:qFormat/>
    <w:rsid w:val="004B158B"/>
    <w:rPr>
      <w:kern w:val="2"/>
      <w:sz w:val="21"/>
      <w:szCs w:val="24"/>
    </w:rPr>
  </w:style>
  <w:style w:type="paragraph" w:customStyle="1" w:styleId="13">
    <w:name w:val="列出段落1"/>
    <w:basedOn w:val="a"/>
    <w:link w:val="Char"/>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6">
    <w:name w:val="Char1"/>
    <w:basedOn w:val="a"/>
    <w:qFormat/>
    <w:rsid w:val="004B158B"/>
    <w:rPr>
      <w:rFonts w:ascii="Tahoma" w:hAnsi="Tahoma" w:cs="仿宋_GB2312"/>
      <w:sz w:val="24"/>
      <w:szCs w:val="28"/>
    </w:rPr>
  </w:style>
  <w:style w:type="paragraph" w:customStyle="1" w:styleId="14">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f2">
    <w:name w:val="正文 + 小四"/>
    <w:basedOn w:val="a"/>
    <w:qFormat/>
    <w:rsid w:val="004B158B"/>
    <w:pPr>
      <w:spacing w:line="360" w:lineRule="auto"/>
      <w:ind w:firstLineChars="200" w:firstLine="480"/>
    </w:pPr>
    <w:rPr>
      <w:sz w:val="24"/>
    </w:rPr>
  </w:style>
  <w:style w:type="paragraph" w:customStyle="1" w:styleId="Char20">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7">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B158B"/>
    <w:pPr>
      <w:widowControl w:val="0"/>
      <w:jc w:val="both"/>
    </w:pPr>
    <w:rPr>
      <w:kern w:val="2"/>
      <w:sz w:val="21"/>
      <w:szCs w:val="24"/>
    </w:rPr>
  </w:style>
  <w:style w:type="paragraph" w:customStyle="1" w:styleId="25">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AC40F8"/>
    <w:pPr>
      <w:ind w:firstLineChars="200" w:firstLine="420"/>
    </w:pPr>
  </w:style>
  <w:style w:type="paragraph" w:styleId="81">
    <w:name w:val="index 8"/>
    <w:basedOn w:val="a"/>
    <w:next w:val="a"/>
    <w:qFormat/>
    <w:rsid w:val="001F435B"/>
    <w:pPr>
      <w:ind w:leftChars="1400" w:left="1400"/>
    </w:pPr>
  </w:style>
  <w:style w:type="paragraph" w:styleId="51">
    <w:name w:val="index 5"/>
    <w:basedOn w:val="a"/>
    <w:next w:val="a"/>
    <w:qFormat/>
    <w:rsid w:val="001F435B"/>
    <w:pPr>
      <w:ind w:leftChars="800" w:left="800"/>
    </w:pPr>
  </w:style>
  <w:style w:type="paragraph" w:styleId="61">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3">
    <w:name w:val="index 3"/>
    <w:basedOn w:val="a"/>
    <w:next w:val="a"/>
    <w:qFormat/>
    <w:rsid w:val="001F435B"/>
    <w:pPr>
      <w:ind w:leftChars="400" w:left="400"/>
    </w:pPr>
  </w:style>
  <w:style w:type="paragraph" w:styleId="aff5">
    <w:name w:val="Signature"/>
    <w:basedOn w:val="a"/>
    <w:link w:val="aff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F435B"/>
    <w:rPr>
      <w:rFonts w:eastAsia="仿宋_GB2312"/>
      <w:sz w:val="24"/>
      <w:lang w:val="zh-CN"/>
    </w:rPr>
  </w:style>
  <w:style w:type="paragraph" w:styleId="aff7">
    <w:name w:val="index heading"/>
    <w:basedOn w:val="a"/>
    <w:next w:val="12"/>
    <w:qFormat/>
    <w:rsid w:val="001F435B"/>
  </w:style>
  <w:style w:type="paragraph" w:styleId="71">
    <w:name w:val="index 7"/>
    <w:basedOn w:val="a"/>
    <w:next w:val="a"/>
    <w:qFormat/>
    <w:rsid w:val="001F435B"/>
    <w:pPr>
      <w:ind w:leftChars="1200" w:left="1200"/>
    </w:pPr>
  </w:style>
  <w:style w:type="paragraph" w:styleId="91">
    <w:name w:val="index 9"/>
    <w:basedOn w:val="a"/>
    <w:next w:val="a"/>
    <w:qFormat/>
    <w:rsid w:val="001F435B"/>
    <w:pPr>
      <w:ind w:leftChars="1600" w:left="1600"/>
    </w:pPr>
  </w:style>
  <w:style w:type="paragraph" w:styleId="aff8">
    <w:name w:val="table of figures"/>
    <w:basedOn w:val="a"/>
    <w:next w:val="a"/>
    <w:qFormat/>
    <w:rsid w:val="001F435B"/>
    <w:pPr>
      <w:ind w:leftChars="200" w:left="840" w:hangingChars="200" w:hanging="420"/>
    </w:pPr>
  </w:style>
  <w:style w:type="paragraph" w:styleId="26">
    <w:name w:val="Body Text 2"/>
    <w:basedOn w:val="a"/>
    <w:link w:val="27"/>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F435B"/>
    <w:rPr>
      <w:rFonts w:ascii="宋体"/>
      <w:color w:val="000000"/>
      <w:sz w:val="28"/>
      <w:lang w:val="en-GB"/>
    </w:rPr>
  </w:style>
  <w:style w:type="paragraph" w:styleId="aff9">
    <w:name w:val="Message Header"/>
    <w:basedOn w:val="a"/>
    <w:link w:val="affa"/>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F435B"/>
    <w:rPr>
      <w:rFonts w:ascii="Cambria" w:hAnsi="Cambria"/>
      <w:kern w:val="2"/>
      <w:sz w:val="24"/>
      <w:szCs w:val="24"/>
      <w:shd w:val="pct20" w:color="auto" w:fill="auto"/>
      <w:lang w:val="zh-CN"/>
    </w:rPr>
  </w:style>
  <w:style w:type="paragraph" w:styleId="28">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6">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9">
    <w:name w:val="正文2"/>
    <w:basedOn w:val="a"/>
    <w:qFormat/>
    <w:rsid w:val="001F435B"/>
    <w:pPr>
      <w:spacing w:before="156" w:line="360" w:lineRule="auto"/>
      <w:ind w:firstLineChars="200" w:firstLine="510"/>
    </w:pPr>
    <w:rPr>
      <w:sz w:val="24"/>
      <w:szCs w:val="20"/>
    </w:rPr>
  </w:style>
  <w:style w:type="paragraph" w:customStyle="1" w:styleId="affb">
    <w:name w:val="文档正文"/>
    <w:basedOn w:val="a"/>
    <w:link w:val="CharChar2"/>
    <w:qFormat/>
    <w:rsid w:val="001F435B"/>
    <w:pPr>
      <w:adjustRightInd w:val="0"/>
      <w:spacing w:line="480" w:lineRule="atLeast"/>
      <w:ind w:firstLine="567"/>
      <w:textAlignment w:val="baseline"/>
    </w:pPr>
    <w:rPr>
      <w:kern w:val="0"/>
      <w:sz w:val="24"/>
      <w:szCs w:val="20"/>
    </w:rPr>
  </w:style>
  <w:style w:type="paragraph" w:customStyle="1" w:styleId="affc">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fd">
    <w:name w:val="段"/>
    <w:qFormat/>
    <w:rsid w:val="001F435B"/>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F435B"/>
    <w:rPr>
      <w:rFonts w:ascii="宋体"/>
      <w:sz w:val="24"/>
    </w:rPr>
  </w:style>
  <w:style w:type="paragraph" w:customStyle="1" w:styleId="Char21">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1F435B"/>
    <w:pPr>
      <w:ind w:firstLineChars="200" w:firstLine="420"/>
    </w:pPr>
  </w:style>
  <w:style w:type="paragraph" w:customStyle="1" w:styleId="18">
    <w:name w:val="纯文本1"/>
    <w:basedOn w:val="a"/>
    <w:qFormat/>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e">
    <w:name w:val="无 A"/>
    <w:rsid w:val="001F435B"/>
  </w:style>
  <w:style w:type="character" w:customStyle="1" w:styleId="B">
    <w:name w:val="无 B"/>
    <w:rsid w:val="001F435B"/>
    <w:rPr>
      <w:lang w:val="zh-TW" w:eastAsia="zh-TW"/>
    </w:rPr>
  </w:style>
  <w:style w:type="paragraph" w:customStyle="1" w:styleId="Afff">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hidden/>
    <w:uiPriority w:val="99"/>
    <w:semiHidden/>
    <w:rsid w:val="00792A20"/>
    <w:rPr>
      <w:kern w:val="2"/>
      <w:sz w:val="21"/>
      <w:szCs w:val="24"/>
    </w:rPr>
  </w:style>
  <w:style w:type="character" w:customStyle="1" w:styleId="aff4">
    <w:name w:val="列表段落 字符"/>
    <w:link w:val="aff3"/>
    <w:uiPriority w:val="34"/>
    <w:rsid w:val="00C54F26"/>
    <w:rPr>
      <w:kern w:val="2"/>
      <w:sz w:val="21"/>
      <w:szCs w:val="24"/>
    </w:rPr>
  </w:style>
  <w:style w:type="paragraph" w:customStyle="1" w:styleId="19">
    <w:name w:val="项目编号1"/>
    <w:basedOn w:val="a"/>
    <w:rsid w:val="00C54F26"/>
    <w:pPr>
      <w:tabs>
        <w:tab w:val="left" w:pos="420"/>
      </w:tabs>
      <w:spacing w:line="360" w:lineRule="auto"/>
      <w:ind w:left="420" w:hanging="420"/>
    </w:pPr>
    <w:rPr>
      <w:szCs w:val="20"/>
    </w:rPr>
  </w:style>
  <w:style w:type="character" w:customStyle="1" w:styleId="Char3">
    <w:name w:val="批注文字 Char"/>
    <w:rsid w:val="00FD2987"/>
    <w:rPr>
      <w:kern w:val="2"/>
      <w:sz w:val="21"/>
      <w:szCs w:val="24"/>
    </w:rPr>
  </w:style>
  <w:style w:type="character" w:customStyle="1" w:styleId="Char4">
    <w:name w:val="正文缩进 Char"/>
    <w:rsid w:val="00C86F08"/>
    <w:rPr>
      <w:rFonts w:ascii="宋体" w:eastAsia="宋体"/>
      <w:sz w:val="24"/>
      <w:lang w:val="en-US" w:eastAsia="zh-CN" w:bidi="ar-SA"/>
    </w:rPr>
  </w:style>
  <w:style w:type="character" w:customStyle="1" w:styleId="Char5">
    <w:name w:val="页脚 Char"/>
    <w:rsid w:val="00BC40EF"/>
    <w:rPr>
      <w:rFonts w:ascii="宋体"/>
      <w:sz w:val="18"/>
    </w:rPr>
  </w:style>
  <w:style w:type="character" w:customStyle="1" w:styleId="1a">
    <w:name w:val="未处理的提及1"/>
    <w:basedOn w:val="a1"/>
    <w:uiPriority w:val="99"/>
    <w:semiHidden/>
    <w:unhideWhenUsed/>
    <w:rsid w:val="000A6F67"/>
    <w:rPr>
      <w:color w:val="605E5C"/>
      <w:shd w:val="clear" w:color="auto" w:fill="E1DFDD"/>
    </w:rPr>
  </w:style>
  <w:style w:type="paragraph" w:customStyle="1" w:styleId="-13">
    <w:name w:val="彩色列表 - 强调文字颜色 13"/>
    <w:basedOn w:val="a"/>
    <w:uiPriority w:val="34"/>
    <w:qFormat/>
    <w:rsid w:val="004A7C11"/>
    <w:pPr>
      <w:ind w:firstLineChars="200" w:firstLine="420"/>
    </w:pPr>
    <w:rPr>
      <w:szCs w:val="20"/>
    </w:rPr>
  </w:style>
  <w:style w:type="character" w:customStyle="1" w:styleId="50">
    <w:name w:val="标题 5 字符"/>
    <w:basedOn w:val="a1"/>
    <w:link w:val="5"/>
    <w:qFormat/>
    <w:rsid w:val="008B3D62"/>
    <w:rPr>
      <w:bCs/>
      <w:kern w:val="2"/>
      <w:sz w:val="24"/>
      <w:szCs w:val="24"/>
    </w:rPr>
  </w:style>
  <w:style w:type="character" w:customStyle="1" w:styleId="60">
    <w:name w:val="标题 6 字符"/>
    <w:basedOn w:val="a1"/>
    <w:link w:val="6"/>
    <w:qFormat/>
    <w:rsid w:val="008B3D62"/>
    <w:rPr>
      <w:bCs/>
      <w:kern w:val="2"/>
      <w:sz w:val="24"/>
      <w:szCs w:val="24"/>
    </w:rPr>
  </w:style>
  <w:style w:type="character" w:customStyle="1" w:styleId="70">
    <w:name w:val="标题 7 字符"/>
    <w:basedOn w:val="a1"/>
    <w:link w:val="7"/>
    <w:qFormat/>
    <w:rsid w:val="008B3D62"/>
    <w:rPr>
      <w:bCs/>
      <w:kern w:val="2"/>
      <w:sz w:val="24"/>
      <w:szCs w:val="24"/>
    </w:rPr>
  </w:style>
  <w:style w:type="character" w:customStyle="1" w:styleId="80">
    <w:name w:val="标题 8 字符"/>
    <w:basedOn w:val="a1"/>
    <w:link w:val="8"/>
    <w:qFormat/>
    <w:rsid w:val="008B3D62"/>
    <w:rPr>
      <w:kern w:val="2"/>
      <w:sz w:val="24"/>
      <w:szCs w:val="24"/>
    </w:rPr>
  </w:style>
  <w:style w:type="character" w:customStyle="1" w:styleId="90">
    <w:name w:val="标题 9 字符"/>
    <w:basedOn w:val="a1"/>
    <w:link w:val="9"/>
    <w:qFormat/>
    <w:rsid w:val="008B3D62"/>
    <w:rPr>
      <w:kern w:val="2"/>
      <w:sz w:val="24"/>
      <w:szCs w:val="21"/>
    </w:rPr>
  </w:style>
  <w:style w:type="paragraph" w:customStyle="1" w:styleId="21">
    <w:name w:val="正文首行缩进 21"/>
    <w:basedOn w:val="a"/>
    <w:link w:val="2Char0"/>
    <w:qFormat/>
    <w:rsid w:val="008B3D62"/>
    <w:pPr>
      <w:ind w:firstLineChars="200" w:firstLine="200"/>
    </w:pPr>
    <w:rPr>
      <w:rFonts w:cs="Arial"/>
      <w:kern w:val="0"/>
      <w:sz w:val="24"/>
    </w:rPr>
  </w:style>
  <w:style w:type="character" w:customStyle="1" w:styleId="2Char0">
    <w:name w:val="正文首行缩进 2 Char"/>
    <w:link w:val="21"/>
    <w:qFormat/>
    <w:rsid w:val="008B3D62"/>
    <w:rPr>
      <w:rFonts w:cs="Arial"/>
      <w:sz w:val="24"/>
      <w:szCs w:val="24"/>
    </w:rPr>
  </w:style>
  <w:style w:type="paragraph" w:styleId="afff1">
    <w:name w:val="List Number"/>
    <w:basedOn w:val="a"/>
    <w:qFormat/>
    <w:rsid w:val="008B3D6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8B3D62"/>
    <w:pPr>
      <w:spacing w:before="152" w:after="160"/>
      <w:jc w:val="center"/>
    </w:pPr>
    <w:rPr>
      <w:rFonts w:ascii="Arial" w:eastAsia="黑体" w:hAnsi="Arial" w:cs="Arial"/>
      <w:szCs w:val="20"/>
    </w:rPr>
  </w:style>
  <w:style w:type="paragraph" w:styleId="afff3">
    <w:name w:val="List Bullet"/>
    <w:basedOn w:val="a"/>
    <w:qFormat/>
    <w:rsid w:val="008B3D62"/>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8B3D62"/>
    <w:pPr>
      <w:tabs>
        <w:tab w:val="left" w:pos="0"/>
      </w:tabs>
      <w:ind w:firstLineChars="0" w:firstLine="0"/>
    </w:pPr>
  </w:style>
  <w:style w:type="paragraph" w:styleId="afff4">
    <w:name w:val="Subtitle"/>
    <w:basedOn w:val="a"/>
    <w:link w:val="afff5"/>
    <w:qFormat/>
    <w:rsid w:val="008B3D62"/>
    <w:pPr>
      <w:spacing w:before="240" w:after="60"/>
    </w:pPr>
    <w:rPr>
      <w:rFonts w:eastAsia="楷体_GB2312" w:cs="Arial"/>
      <w:b/>
      <w:bCs/>
      <w:kern w:val="28"/>
      <w:sz w:val="48"/>
      <w:szCs w:val="32"/>
    </w:rPr>
  </w:style>
  <w:style w:type="character" w:customStyle="1" w:styleId="afff5">
    <w:name w:val="副标题 字符"/>
    <w:basedOn w:val="a1"/>
    <w:link w:val="afff4"/>
    <w:qFormat/>
    <w:rsid w:val="008B3D62"/>
    <w:rPr>
      <w:rFonts w:eastAsia="楷体_GB2312" w:cs="Arial"/>
      <w:b/>
      <w:bCs/>
      <w:kern w:val="28"/>
      <w:sz w:val="48"/>
      <w:szCs w:val="32"/>
    </w:rPr>
  </w:style>
  <w:style w:type="paragraph" w:styleId="afff6">
    <w:name w:val="footnote text"/>
    <w:basedOn w:val="a"/>
    <w:link w:val="afff7"/>
    <w:qFormat/>
    <w:rsid w:val="008B3D62"/>
    <w:pPr>
      <w:widowControl/>
      <w:snapToGrid w:val="0"/>
      <w:spacing w:after="200"/>
    </w:pPr>
    <w:rPr>
      <w:sz w:val="18"/>
      <w:szCs w:val="18"/>
    </w:rPr>
  </w:style>
  <w:style w:type="character" w:customStyle="1" w:styleId="afff7">
    <w:name w:val="脚注文本 字符"/>
    <w:basedOn w:val="a1"/>
    <w:link w:val="afff6"/>
    <w:qFormat/>
    <w:rsid w:val="008B3D62"/>
    <w:rPr>
      <w:kern w:val="2"/>
      <w:sz w:val="18"/>
      <w:szCs w:val="18"/>
    </w:rPr>
  </w:style>
  <w:style w:type="paragraph" w:styleId="afff8">
    <w:name w:val="Title"/>
    <w:basedOn w:val="a"/>
    <w:next w:val="a"/>
    <w:link w:val="afff9"/>
    <w:qFormat/>
    <w:rsid w:val="008B3D62"/>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8B3D62"/>
    <w:rPr>
      <w:rFonts w:ascii="Cambria" w:hAnsi="Cambria"/>
      <w:b/>
      <w:bCs/>
      <w:sz w:val="32"/>
      <w:szCs w:val="32"/>
    </w:rPr>
  </w:style>
  <w:style w:type="character" w:styleId="afffa">
    <w:name w:val="FollowedHyperlink"/>
    <w:basedOn w:val="a1"/>
    <w:qFormat/>
    <w:rsid w:val="008B3D62"/>
    <w:rPr>
      <w:color w:val="000000"/>
      <w:sz w:val="18"/>
      <w:szCs w:val="18"/>
      <w:u w:val="none"/>
    </w:rPr>
  </w:style>
  <w:style w:type="character" w:styleId="afffb">
    <w:name w:val="Emphasis"/>
    <w:qFormat/>
    <w:rsid w:val="008B3D62"/>
    <w:rPr>
      <w:color w:val="CC0033"/>
    </w:rPr>
  </w:style>
  <w:style w:type="character" w:styleId="afffc">
    <w:name w:val="footnote reference"/>
    <w:qFormat/>
    <w:rsid w:val="008B3D62"/>
    <w:rPr>
      <w:vertAlign w:val="superscript"/>
    </w:rPr>
  </w:style>
  <w:style w:type="character" w:customStyle="1" w:styleId="Char6">
    <w:name w:val="批注主题 Char"/>
    <w:basedOn w:val="a8"/>
    <w:link w:val="1b"/>
    <w:qFormat/>
    <w:rsid w:val="008B3D62"/>
    <w:rPr>
      <w:b/>
      <w:bCs/>
      <w:kern w:val="2"/>
      <w:sz w:val="24"/>
      <w:szCs w:val="24"/>
    </w:rPr>
  </w:style>
  <w:style w:type="paragraph" w:customStyle="1" w:styleId="1b">
    <w:name w:val="批注主题1"/>
    <w:basedOn w:val="a6"/>
    <w:next w:val="a6"/>
    <w:link w:val="Char6"/>
    <w:qFormat/>
    <w:rsid w:val="008B3D62"/>
    <w:pPr>
      <w:jc w:val="both"/>
    </w:pPr>
    <w:rPr>
      <w:b/>
      <w:bCs/>
      <w:kern w:val="0"/>
      <w:sz w:val="24"/>
      <w:szCs w:val="20"/>
    </w:rPr>
  </w:style>
  <w:style w:type="character" w:customStyle="1" w:styleId="Char7">
    <w:name w:val="正文首行缩进 Char"/>
    <w:basedOn w:val="CharChar3"/>
    <w:link w:val="1c"/>
    <w:qFormat/>
    <w:rsid w:val="008B3D62"/>
    <w:rPr>
      <w:kern w:val="2"/>
      <w:sz w:val="21"/>
      <w:szCs w:val="22"/>
    </w:rPr>
  </w:style>
  <w:style w:type="character" w:customStyle="1" w:styleId="CharChar3">
    <w:name w:val="正文文本 Char Char"/>
    <w:basedOn w:val="a1"/>
    <w:qFormat/>
    <w:rsid w:val="008B3D62"/>
    <w:rPr>
      <w:kern w:val="2"/>
      <w:sz w:val="21"/>
      <w:szCs w:val="22"/>
    </w:rPr>
  </w:style>
  <w:style w:type="paragraph" w:customStyle="1" w:styleId="1c">
    <w:name w:val="正文首行缩进1"/>
    <w:basedOn w:val="aa"/>
    <w:link w:val="Char7"/>
    <w:qFormat/>
    <w:rsid w:val="008B3D62"/>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8B3D62"/>
    <w:rPr>
      <w:sz w:val="24"/>
      <w:shd w:val="clear" w:color="auto" w:fill="000080"/>
    </w:rPr>
  </w:style>
  <w:style w:type="paragraph" w:customStyle="1" w:styleId="1d">
    <w:name w:val="文档结构图1"/>
    <w:basedOn w:val="a"/>
    <w:link w:val="Char8"/>
    <w:qFormat/>
    <w:rsid w:val="008B3D62"/>
    <w:pPr>
      <w:shd w:val="clear" w:color="auto" w:fill="000080"/>
    </w:pPr>
    <w:rPr>
      <w:kern w:val="0"/>
      <w:sz w:val="24"/>
      <w:szCs w:val="20"/>
      <w:shd w:val="clear" w:color="auto" w:fill="000080"/>
    </w:rPr>
  </w:style>
  <w:style w:type="character" w:customStyle="1" w:styleId="Char9">
    <w:name w:val="称呼 Char"/>
    <w:basedOn w:val="a1"/>
    <w:link w:val="1e"/>
    <w:qFormat/>
    <w:rsid w:val="008B3D62"/>
    <w:rPr>
      <w:sz w:val="24"/>
    </w:rPr>
  </w:style>
  <w:style w:type="paragraph" w:customStyle="1" w:styleId="1e">
    <w:name w:val="称呼1"/>
    <w:basedOn w:val="a"/>
    <w:next w:val="a"/>
    <w:link w:val="Char9"/>
    <w:qFormat/>
    <w:rsid w:val="008B3D62"/>
    <w:rPr>
      <w:kern w:val="0"/>
      <w:sz w:val="24"/>
      <w:szCs w:val="20"/>
    </w:rPr>
  </w:style>
  <w:style w:type="character" w:customStyle="1" w:styleId="3Char">
    <w:name w:val="正文文本 3 Char"/>
    <w:basedOn w:val="a1"/>
    <w:link w:val="310"/>
    <w:qFormat/>
    <w:rsid w:val="008B3D62"/>
    <w:rPr>
      <w:sz w:val="16"/>
      <w:szCs w:val="16"/>
    </w:rPr>
  </w:style>
  <w:style w:type="paragraph" w:customStyle="1" w:styleId="310">
    <w:name w:val="正文文本 31"/>
    <w:basedOn w:val="a"/>
    <w:link w:val="3Char"/>
    <w:qFormat/>
    <w:rsid w:val="008B3D62"/>
    <w:pPr>
      <w:widowControl/>
      <w:spacing w:after="120" w:line="276" w:lineRule="auto"/>
    </w:pPr>
    <w:rPr>
      <w:kern w:val="0"/>
      <w:sz w:val="16"/>
      <w:szCs w:val="16"/>
    </w:rPr>
  </w:style>
  <w:style w:type="character" w:customStyle="1" w:styleId="Chara">
    <w:name w:val="日期 Char"/>
    <w:basedOn w:val="a1"/>
    <w:link w:val="1f"/>
    <w:qFormat/>
    <w:rsid w:val="008B3D62"/>
    <w:rPr>
      <w:sz w:val="24"/>
    </w:rPr>
  </w:style>
  <w:style w:type="paragraph" w:customStyle="1" w:styleId="1f">
    <w:name w:val="日期1"/>
    <w:basedOn w:val="a"/>
    <w:next w:val="a"/>
    <w:link w:val="Chara"/>
    <w:qFormat/>
    <w:rsid w:val="008B3D62"/>
    <w:pPr>
      <w:ind w:leftChars="2500" w:left="100"/>
    </w:pPr>
    <w:rPr>
      <w:kern w:val="0"/>
      <w:sz w:val="24"/>
      <w:szCs w:val="20"/>
    </w:rPr>
  </w:style>
  <w:style w:type="character" w:customStyle="1" w:styleId="2Char2">
    <w:name w:val="正文文本缩进 2 Char"/>
    <w:link w:val="210"/>
    <w:qFormat/>
    <w:rsid w:val="008B3D62"/>
    <w:rPr>
      <w:rFonts w:ascii="仿宋_GB2312" w:eastAsia="仿宋_GB2312"/>
      <w:color w:val="FF0000"/>
      <w:sz w:val="24"/>
    </w:rPr>
  </w:style>
  <w:style w:type="paragraph" w:customStyle="1" w:styleId="210">
    <w:name w:val="正文文本缩进 21"/>
    <w:basedOn w:val="a"/>
    <w:link w:val="2Char2"/>
    <w:qFormat/>
    <w:rsid w:val="008B3D6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B3D62"/>
    <w:rPr>
      <w:szCs w:val="21"/>
    </w:rPr>
  </w:style>
  <w:style w:type="paragraph" w:customStyle="1" w:styleId="311">
    <w:name w:val="正文文本缩进 31"/>
    <w:basedOn w:val="a"/>
    <w:link w:val="3Char0"/>
    <w:qFormat/>
    <w:rsid w:val="008B3D62"/>
    <w:pPr>
      <w:spacing w:afterLines="50"/>
      <w:ind w:firstLineChars="200" w:firstLine="420"/>
    </w:pPr>
    <w:rPr>
      <w:kern w:val="0"/>
      <w:sz w:val="20"/>
      <w:szCs w:val="21"/>
    </w:rPr>
  </w:style>
  <w:style w:type="character" w:customStyle="1" w:styleId="2Char3">
    <w:name w:val="正文文本 2 Char"/>
    <w:basedOn w:val="a1"/>
    <w:link w:val="211"/>
    <w:qFormat/>
    <w:rsid w:val="008B3D62"/>
    <w:rPr>
      <w:rFonts w:ascii="宋体" w:hAnsi="宋体"/>
      <w:sz w:val="18"/>
      <w:szCs w:val="21"/>
    </w:rPr>
  </w:style>
  <w:style w:type="paragraph" w:customStyle="1" w:styleId="211">
    <w:name w:val="正文文本 21"/>
    <w:basedOn w:val="a"/>
    <w:link w:val="2Char3"/>
    <w:qFormat/>
    <w:rsid w:val="008B3D62"/>
    <w:pPr>
      <w:jc w:val="center"/>
    </w:pPr>
    <w:rPr>
      <w:rFonts w:ascii="宋体" w:hAnsi="宋体"/>
      <w:kern w:val="0"/>
      <w:sz w:val="18"/>
      <w:szCs w:val="21"/>
    </w:rPr>
  </w:style>
  <w:style w:type="character" w:customStyle="1" w:styleId="HTMLChar">
    <w:name w:val="HTML 预设格式 Char"/>
    <w:basedOn w:val="a1"/>
    <w:link w:val="HTML1"/>
    <w:qFormat/>
    <w:rsid w:val="008B3D62"/>
    <w:rPr>
      <w:rFonts w:ascii="宋体" w:hAnsi="宋体"/>
      <w:color w:val="000000"/>
      <w:sz w:val="24"/>
    </w:rPr>
  </w:style>
  <w:style w:type="paragraph" w:customStyle="1" w:styleId="HTML1">
    <w:name w:val="HTML 预设格式1"/>
    <w:basedOn w:val="a"/>
    <w:link w:val="HTMLChar"/>
    <w:qFormat/>
    <w:rsid w:val="008B3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B3D62"/>
    <w:rPr>
      <w:sz w:val="18"/>
      <w:szCs w:val="18"/>
    </w:rPr>
  </w:style>
  <w:style w:type="character" w:customStyle="1" w:styleId="CharCharCharChar">
    <w:name w:val="批注框文本 Char Char Char Char"/>
    <w:basedOn w:val="a1"/>
    <w:link w:val="CharChar4"/>
    <w:qFormat/>
    <w:rsid w:val="008B3D62"/>
    <w:rPr>
      <w:kern w:val="2"/>
      <w:sz w:val="18"/>
      <w:szCs w:val="18"/>
    </w:rPr>
  </w:style>
  <w:style w:type="paragraph" w:customStyle="1" w:styleId="111">
    <w:name w:val="日期111"/>
    <w:basedOn w:val="a"/>
    <w:next w:val="a"/>
    <w:link w:val="Char15"/>
    <w:qFormat/>
    <w:rsid w:val="008B3D62"/>
    <w:pPr>
      <w:ind w:leftChars="2500" w:left="100"/>
    </w:pPr>
  </w:style>
  <w:style w:type="paragraph" w:customStyle="1" w:styleId="1f0">
    <w:name w:val="文本块1"/>
    <w:basedOn w:val="a"/>
    <w:link w:val="Charb"/>
    <w:qFormat/>
    <w:rsid w:val="008B3D62"/>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8B3D62"/>
    <w:rPr>
      <w:i/>
      <w:iCs/>
      <w:color w:val="000000"/>
      <w:kern w:val="2"/>
      <w:sz w:val="21"/>
    </w:rPr>
  </w:style>
  <w:style w:type="paragraph" w:customStyle="1" w:styleId="112">
    <w:name w:val="标题 11"/>
    <w:basedOn w:val="a"/>
    <w:next w:val="21"/>
    <w:link w:val="1Char1"/>
    <w:qFormat/>
    <w:rsid w:val="008B3D62"/>
    <w:pPr>
      <w:keepNext/>
      <w:outlineLvl w:val="0"/>
    </w:pPr>
    <w:rPr>
      <w:b/>
      <w:bCs/>
      <w:kern w:val="0"/>
      <w:sz w:val="24"/>
    </w:rPr>
  </w:style>
  <w:style w:type="character" w:customStyle="1" w:styleId="1Char1">
    <w:name w:val="标题 1 Char1"/>
    <w:link w:val="112"/>
    <w:qFormat/>
    <w:rsid w:val="008B3D62"/>
    <w:rPr>
      <w:b/>
      <w:bCs/>
      <w:sz w:val="24"/>
      <w:szCs w:val="24"/>
    </w:rPr>
  </w:style>
  <w:style w:type="paragraph" w:customStyle="1" w:styleId="212">
    <w:name w:val="标题 21"/>
    <w:basedOn w:val="a"/>
    <w:next w:val="1f1"/>
    <w:link w:val="2Char4"/>
    <w:qFormat/>
    <w:rsid w:val="008B3D62"/>
    <w:pPr>
      <w:keepNext/>
      <w:outlineLvl w:val="1"/>
    </w:pPr>
    <w:rPr>
      <w:bCs/>
      <w:kern w:val="0"/>
      <w:sz w:val="24"/>
    </w:rPr>
  </w:style>
  <w:style w:type="paragraph" w:customStyle="1" w:styleId="1f1">
    <w:name w:val="正文缩进1"/>
    <w:basedOn w:val="a"/>
    <w:qFormat/>
    <w:rsid w:val="008B3D62"/>
    <w:pPr>
      <w:ind w:firstLine="420"/>
    </w:pPr>
    <w:rPr>
      <w:szCs w:val="20"/>
    </w:rPr>
  </w:style>
  <w:style w:type="character" w:customStyle="1" w:styleId="2Char4">
    <w:name w:val="标题 2 Char"/>
    <w:link w:val="212"/>
    <w:qFormat/>
    <w:rsid w:val="008B3D62"/>
    <w:rPr>
      <w:bCs/>
      <w:sz w:val="24"/>
      <w:szCs w:val="24"/>
    </w:rPr>
  </w:style>
  <w:style w:type="paragraph" w:customStyle="1" w:styleId="312">
    <w:name w:val="标题 31"/>
    <w:basedOn w:val="a"/>
    <w:next w:val="2110"/>
    <w:link w:val="3Char2"/>
    <w:qFormat/>
    <w:rsid w:val="008B3D62"/>
    <w:pPr>
      <w:keepNext/>
      <w:keepLines/>
      <w:outlineLvl w:val="2"/>
    </w:pPr>
    <w:rPr>
      <w:bCs/>
      <w:kern w:val="0"/>
      <w:sz w:val="24"/>
      <w:szCs w:val="32"/>
    </w:rPr>
  </w:style>
  <w:style w:type="paragraph" w:customStyle="1" w:styleId="2110">
    <w:name w:val="正文首行缩进 211"/>
    <w:basedOn w:val="a"/>
    <w:link w:val="211Char"/>
    <w:qFormat/>
    <w:rsid w:val="008B3D62"/>
    <w:pPr>
      <w:ind w:firstLineChars="200" w:firstLine="200"/>
    </w:pPr>
    <w:rPr>
      <w:kern w:val="0"/>
      <w:sz w:val="24"/>
    </w:rPr>
  </w:style>
  <w:style w:type="character" w:customStyle="1" w:styleId="211Char">
    <w:name w:val="正文首行缩进 211 Char"/>
    <w:link w:val="2110"/>
    <w:qFormat/>
    <w:rsid w:val="008B3D62"/>
    <w:rPr>
      <w:sz w:val="24"/>
      <w:szCs w:val="24"/>
    </w:rPr>
  </w:style>
  <w:style w:type="character" w:customStyle="1" w:styleId="3Char2">
    <w:name w:val="标题 3 Char"/>
    <w:link w:val="312"/>
    <w:qFormat/>
    <w:rsid w:val="008B3D62"/>
    <w:rPr>
      <w:bCs/>
      <w:sz w:val="24"/>
      <w:szCs w:val="32"/>
    </w:rPr>
  </w:style>
  <w:style w:type="paragraph" w:customStyle="1" w:styleId="410">
    <w:name w:val="标题 41"/>
    <w:basedOn w:val="a"/>
    <w:next w:val="21"/>
    <w:link w:val="4Char"/>
    <w:qFormat/>
    <w:rsid w:val="008B3D62"/>
    <w:pPr>
      <w:keepNext/>
      <w:keepLines/>
      <w:ind w:left="540"/>
      <w:outlineLvl w:val="3"/>
    </w:pPr>
    <w:rPr>
      <w:bCs/>
      <w:kern w:val="0"/>
      <w:sz w:val="24"/>
    </w:rPr>
  </w:style>
  <w:style w:type="character" w:customStyle="1" w:styleId="4Char">
    <w:name w:val="标题 4 Char"/>
    <w:link w:val="410"/>
    <w:qFormat/>
    <w:rsid w:val="008B3D62"/>
    <w:rPr>
      <w:bCs/>
      <w:sz w:val="24"/>
      <w:szCs w:val="24"/>
    </w:rPr>
  </w:style>
  <w:style w:type="paragraph" w:customStyle="1" w:styleId="2c">
    <w:name w:val="正文缩进2"/>
    <w:basedOn w:val="a"/>
    <w:qFormat/>
    <w:rsid w:val="008B3D62"/>
    <w:pPr>
      <w:ind w:firstLine="420"/>
    </w:pPr>
    <w:rPr>
      <w:szCs w:val="20"/>
    </w:rPr>
  </w:style>
  <w:style w:type="paragraph" w:customStyle="1" w:styleId="1f2">
    <w:name w:val="引文目录标题1"/>
    <w:basedOn w:val="a"/>
    <w:next w:val="a"/>
    <w:qFormat/>
    <w:rsid w:val="008B3D62"/>
    <w:pPr>
      <w:spacing w:before="120"/>
    </w:pPr>
    <w:rPr>
      <w:rFonts w:ascii="Cambria" w:hAnsi="Cambria"/>
      <w:szCs w:val="20"/>
    </w:rPr>
  </w:style>
  <w:style w:type="paragraph" w:customStyle="1" w:styleId="1f3">
    <w:name w:val="正文文本缩进1"/>
    <w:basedOn w:val="a"/>
    <w:link w:val="Charc"/>
    <w:qFormat/>
    <w:rsid w:val="008B3D62"/>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8B3D62"/>
    <w:rPr>
      <w:rFonts w:ascii="仿宋_GB2312" w:eastAsia="仿宋_GB2312"/>
      <w:kern w:val="2"/>
      <w:sz w:val="24"/>
    </w:rPr>
  </w:style>
  <w:style w:type="paragraph" w:customStyle="1" w:styleId="2111">
    <w:name w:val="标题 211"/>
    <w:basedOn w:val="a"/>
    <w:next w:val="2110"/>
    <w:qFormat/>
    <w:rsid w:val="008B3D62"/>
    <w:pPr>
      <w:keepNext/>
      <w:ind w:left="180"/>
      <w:outlineLvl w:val="1"/>
    </w:pPr>
    <w:rPr>
      <w:bCs/>
      <w:sz w:val="24"/>
    </w:rPr>
  </w:style>
  <w:style w:type="paragraph" w:customStyle="1" w:styleId="1f4">
    <w:name w:val="1"/>
    <w:basedOn w:val="a"/>
    <w:qFormat/>
    <w:rsid w:val="008B3D62"/>
    <w:pPr>
      <w:spacing w:afterLines="50"/>
      <w:ind w:firstLineChars="1080" w:firstLine="3243"/>
    </w:pPr>
    <w:rPr>
      <w:rFonts w:ascii="宋体" w:hAnsi="宋体"/>
      <w:b/>
      <w:sz w:val="30"/>
      <w:szCs w:val="21"/>
    </w:rPr>
  </w:style>
  <w:style w:type="paragraph" w:customStyle="1" w:styleId="0KL-">
    <w:name w:val="0KL目录-目录"/>
    <w:basedOn w:val="0KL"/>
    <w:qFormat/>
    <w:rsid w:val="008B3D62"/>
    <w:pPr>
      <w:ind w:firstLineChars="0" w:firstLine="0"/>
      <w:jc w:val="center"/>
    </w:pPr>
    <w:rPr>
      <w:rFonts w:eastAsia="黑体" w:hAnsi="黑体"/>
      <w:sz w:val="30"/>
      <w:szCs w:val="30"/>
    </w:rPr>
  </w:style>
  <w:style w:type="paragraph" w:customStyle="1" w:styleId="0KL">
    <w:name w:val="0KL正文"/>
    <w:basedOn w:val="a"/>
    <w:link w:val="0KLCharChar"/>
    <w:qFormat/>
    <w:rsid w:val="008B3D6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B3D62"/>
    <w:rPr>
      <w:rFonts w:ascii="仿宋_GB2312" w:eastAsia="仿宋_GB2312"/>
      <w:color w:val="000000"/>
      <w:sz w:val="24"/>
      <w:szCs w:val="24"/>
    </w:rPr>
  </w:style>
  <w:style w:type="paragraph" w:customStyle="1" w:styleId="TableContents">
    <w:name w:val="Table Contents"/>
    <w:basedOn w:val="a"/>
    <w:qFormat/>
    <w:rsid w:val="008B3D6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B3D6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B3D6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B3D62"/>
    <w:rPr>
      <w:kern w:val="2"/>
      <w:sz w:val="21"/>
      <w:szCs w:val="24"/>
    </w:rPr>
  </w:style>
  <w:style w:type="paragraph" w:customStyle="1" w:styleId="0KL---1">
    <w:name w:val="0KL列表-符号-方-1级"/>
    <w:basedOn w:val="0KL---10"/>
    <w:qFormat/>
    <w:rsid w:val="008B3D62"/>
    <w:pPr>
      <w:ind w:hanging="420"/>
    </w:pPr>
  </w:style>
  <w:style w:type="paragraph" w:customStyle="1" w:styleId="0KL---10">
    <w:name w:val="0KL列表-符号-圆-1级"/>
    <w:basedOn w:val="afff3"/>
    <w:qFormat/>
    <w:rsid w:val="008B3D62"/>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B3D6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B3D6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B3D62"/>
    <w:rPr>
      <w:rFonts w:ascii="Arial" w:hAnsi="Arial" w:cs="Arial"/>
      <w:vanish/>
      <w:kern w:val="2"/>
      <w:sz w:val="16"/>
      <w:szCs w:val="16"/>
    </w:rPr>
  </w:style>
  <w:style w:type="paragraph" w:customStyle="1" w:styleId="xl24">
    <w:name w:val="xl24"/>
    <w:basedOn w:val="a"/>
    <w:qFormat/>
    <w:rsid w:val="008B3D6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B3D6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B3D62"/>
    <w:pPr>
      <w:jc w:val="center"/>
    </w:pPr>
    <w:rPr>
      <w:szCs w:val="28"/>
    </w:rPr>
  </w:style>
  <w:style w:type="paragraph" w:customStyle="1" w:styleId="xl23">
    <w:name w:val="xl23"/>
    <w:basedOn w:val="a"/>
    <w:qFormat/>
    <w:rsid w:val="008B3D62"/>
    <w:pPr>
      <w:widowControl/>
      <w:spacing w:before="100" w:beforeAutospacing="1" w:after="100" w:afterAutospacing="1"/>
      <w:textAlignment w:val="top"/>
    </w:pPr>
    <w:rPr>
      <w:szCs w:val="20"/>
    </w:rPr>
  </w:style>
  <w:style w:type="paragraph" w:customStyle="1" w:styleId="213">
    <w:name w:val="中等深浅网格 21"/>
    <w:link w:val="2d"/>
    <w:qFormat/>
    <w:rsid w:val="008B3D62"/>
    <w:pPr>
      <w:spacing w:after="200" w:line="276" w:lineRule="auto"/>
    </w:pPr>
    <w:rPr>
      <w:sz w:val="22"/>
    </w:rPr>
  </w:style>
  <w:style w:type="character" w:customStyle="1" w:styleId="2d">
    <w:name w:val="中等深浅网格 2字符"/>
    <w:link w:val="213"/>
    <w:qFormat/>
    <w:rsid w:val="008B3D62"/>
    <w:rPr>
      <w:sz w:val="22"/>
    </w:rPr>
  </w:style>
  <w:style w:type="paragraph" w:customStyle="1" w:styleId="afffd">
    <w:name w:val="落款"/>
    <w:basedOn w:val="afff4"/>
    <w:qFormat/>
    <w:rsid w:val="008B3D62"/>
    <w:rPr>
      <w:sz w:val="36"/>
    </w:rPr>
  </w:style>
  <w:style w:type="paragraph" w:customStyle="1" w:styleId="Char1CharCharChar">
    <w:name w:val="Char1 Char Char Char"/>
    <w:basedOn w:val="a"/>
    <w:qFormat/>
    <w:rsid w:val="008B3D62"/>
    <w:pPr>
      <w:widowControl/>
      <w:spacing w:after="200"/>
    </w:pPr>
    <w:rPr>
      <w:rFonts w:ascii="Tahoma" w:hAnsi="Tahoma"/>
      <w:sz w:val="22"/>
      <w:szCs w:val="20"/>
      <w:lang w:eastAsia="en-US" w:bidi="en-US"/>
    </w:rPr>
  </w:style>
  <w:style w:type="paragraph" w:customStyle="1" w:styleId="0KL-1">
    <w:name w:val="0KL目录-包目录"/>
    <w:basedOn w:val="0KL"/>
    <w:qFormat/>
    <w:rsid w:val="008B3D62"/>
    <w:pPr>
      <w:spacing w:line="480" w:lineRule="exact"/>
      <w:ind w:firstLine="562"/>
      <w:jc w:val="left"/>
    </w:pPr>
    <w:rPr>
      <w:rFonts w:ascii="黑体"/>
      <w:b/>
      <w:szCs w:val="30"/>
    </w:rPr>
  </w:style>
  <w:style w:type="paragraph" w:customStyle="1" w:styleId="0KL-2">
    <w:name w:val="0KL标注-图示、表示"/>
    <w:basedOn w:val="0KL"/>
    <w:qFormat/>
    <w:rsid w:val="008B3D62"/>
    <w:pPr>
      <w:ind w:firstLineChars="0" w:firstLine="0"/>
      <w:jc w:val="center"/>
    </w:pPr>
    <w:rPr>
      <w:b/>
      <w:sz w:val="21"/>
      <w:szCs w:val="21"/>
    </w:rPr>
  </w:style>
  <w:style w:type="paragraph" w:customStyle="1" w:styleId="zi">
    <w:name w:val="zi"/>
    <w:basedOn w:val="a"/>
    <w:qFormat/>
    <w:rsid w:val="008B3D6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B3D6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B3D62"/>
    <w:pPr>
      <w:ind w:firstLineChars="0" w:firstLine="0"/>
      <w:jc w:val="center"/>
    </w:pPr>
  </w:style>
  <w:style w:type="paragraph" w:customStyle="1" w:styleId="Char1CharCharCharCharCharCharCharCharChar">
    <w:name w:val="Char1 Char Char Char Char Char Char Char Char Char"/>
    <w:basedOn w:val="a"/>
    <w:qFormat/>
    <w:rsid w:val="008B3D6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B3D62"/>
    <w:rPr>
      <w:b/>
    </w:rPr>
  </w:style>
  <w:style w:type="character" w:customStyle="1" w:styleId="0KL--CharChar">
    <w:name w:val="0KL正文-加粗-整段 Char Char"/>
    <w:link w:val="0KL--"/>
    <w:qFormat/>
    <w:rsid w:val="008B3D62"/>
    <w:rPr>
      <w:rFonts w:ascii="仿宋_GB2312" w:eastAsia="仿宋_GB2312"/>
      <w:b/>
      <w:color w:val="000000"/>
      <w:sz w:val="24"/>
      <w:szCs w:val="24"/>
    </w:rPr>
  </w:style>
  <w:style w:type="paragraph" w:customStyle="1" w:styleId="afffe">
    <w:name w:val="表格首行"/>
    <w:basedOn w:val="a"/>
    <w:qFormat/>
    <w:rsid w:val="008B3D62"/>
    <w:pPr>
      <w:widowControl/>
      <w:spacing w:after="200"/>
      <w:jc w:val="center"/>
    </w:pPr>
    <w:rPr>
      <w:rFonts w:ascii="宋体" w:hAnsi="宋体"/>
      <w:szCs w:val="22"/>
      <w:lang w:eastAsia="en-US" w:bidi="en-US"/>
    </w:rPr>
  </w:style>
  <w:style w:type="paragraph" w:customStyle="1" w:styleId="0KL-5">
    <w:name w:val="0KL目录-5级"/>
    <w:basedOn w:val="0KL4"/>
    <w:qFormat/>
    <w:rsid w:val="008B3D62"/>
    <w:pPr>
      <w:keepLines/>
      <w:ind w:firstLine="562"/>
      <w:textAlignment w:val="auto"/>
      <w:outlineLvl w:val="4"/>
    </w:pPr>
    <w:rPr>
      <w:rFonts w:hAnsi="Calibri"/>
      <w:bCs/>
      <w:kern w:val="44"/>
      <w:sz w:val="28"/>
      <w:szCs w:val="44"/>
    </w:rPr>
  </w:style>
  <w:style w:type="paragraph" w:customStyle="1" w:styleId="0KL4">
    <w:name w:val="0KL目录4级"/>
    <w:basedOn w:val="a"/>
    <w:qFormat/>
    <w:rsid w:val="008B3D6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8B3D62"/>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8B3D62"/>
    <w:rPr>
      <w:b/>
      <w:bCs/>
      <w:i/>
      <w:iCs/>
      <w:color w:val="4F81BD"/>
      <w:kern w:val="2"/>
      <w:sz w:val="21"/>
    </w:rPr>
  </w:style>
  <w:style w:type="paragraph" w:customStyle="1" w:styleId="offr">
    <w:name w:val="offr"/>
    <w:basedOn w:val="a"/>
    <w:qFormat/>
    <w:rsid w:val="008B3D6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B3D62"/>
    <w:pPr>
      <w:widowControl/>
      <w:spacing w:after="200"/>
    </w:pPr>
    <w:rPr>
      <w:rFonts w:ascii="Calibri" w:hAnsi="Calibri"/>
      <w:szCs w:val="22"/>
    </w:rPr>
  </w:style>
  <w:style w:type="character" w:customStyle="1" w:styleId="CharChar5">
    <w:name w:val="日期 Char Char"/>
    <w:basedOn w:val="a1"/>
    <w:link w:val="120"/>
    <w:qFormat/>
    <w:rsid w:val="008B3D62"/>
    <w:rPr>
      <w:rFonts w:ascii="Calibri" w:hAnsi="Calibri"/>
      <w:kern w:val="2"/>
      <w:sz w:val="21"/>
      <w:szCs w:val="22"/>
    </w:rPr>
  </w:style>
  <w:style w:type="paragraph" w:customStyle="1" w:styleId="0KL--0">
    <w:name w:val="0KL-目录引用-目录名"/>
    <w:basedOn w:val="a"/>
    <w:qFormat/>
    <w:rsid w:val="008B3D6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8B3D6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8B3D62"/>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8B3D6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B3D62"/>
    <w:pPr>
      <w:spacing w:line="240" w:lineRule="auto"/>
      <w:ind w:firstLineChars="0" w:firstLine="0"/>
    </w:pPr>
    <w:rPr>
      <w:rFonts w:eastAsia="宋体"/>
      <w:b/>
      <w:sz w:val="21"/>
    </w:rPr>
  </w:style>
  <w:style w:type="paragraph" w:customStyle="1" w:styleId="TOC10">
    <w:name w:val="TOC 标题1"/>
    <w:basedOn w:val="112"/>
    <w:next w:val="a"/>
    <w:qFormat/>
    <w:rsid w:val="008B3D62"/>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8B3D6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B3D6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B3D62"/>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8B3D6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B3D6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B3D62"/>
    <w:pPr>
      <w:keepNext/>
      <w:keepLines/>
      <w:outlineLvl w:val="2"/>
    </w:pPr>
    <w:rPr>
      <w:bCs/>
      <w:sz w:val="24"/>
      <w:szCs w:val="32"/>
    </w:rPr>
  </w:style>
  <w:style w:type="paragraph" w:customStyle="1" w:styleId="1f8">
    <w:name w:val="表格内容1"/>
    <w:basedOn w:val="a"/>
    <w:qFormat/>
    <w:rsid w:val="008B3D62"/>
    <w:rPr>
      <w:rFonts w:ascii="宋体"/>
      <w:szCs w:val="20"/>
    </w:rPr>
  </w:style>
  <w:style w:type="paragraph" w:customStyle="1" w:styleId="0KL-6">
    <w:name w:val="0KL标注-图示"/>
    <w:basedOn w:val="0KL"/>
    <w:qFormat/>
    <w:rsid w:val="008B3D6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B3D6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B3D62"/>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8B3D6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B3D62"/>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B3D6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B3D62"/>
    <w:rPr>
      <w:rFonts w:ascii="Tahoma" w:hAnsi="Tahoma" w:cs="仿宋_GB2312"/>
      <w:szCs w:val="20"/>
    </w:rPr>
  </w:style>
  <w:style w:type="paragraph" w:customStyle="1" w:styleId="204">
    <w:name w:val="样式 正文（首行缩进两字） + 左侧:  2.04 厘米"/>
    <w:basedOn w:val="2c"/>
    <w:qFormat/>
    <w:rsid w:val="008B3D6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B3D62"/>
    <w:rPr>
      <w:rFonts w:ascii="仿宋_GB2312" w:eastAsia="仿宋_GB2312" w:hAnsi="Tahoma"/>
      <w:szCs w:val="21"/>
    </w:rPr>
  </w:style>
  <w:style w:type="paragraph" w:customStyle="1" w:styleId="118">
    <w:name w:val="样式 标题 1 + 18 磅"/>
    <w:basedOn w:val="112"/>
    <w:qFormat/>
    <w:rsid w:val="008B3D62"/>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B3D62"/>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B3D62"/>
    <w:rPr>
      <w:szCs w:val="24"/>
    </w:rPr>
  </w:style>
  <w:style w:type="paragraph" w:customStyle="1" w:styleId="1fa">
    <w:name w:val="样式 优万_项目标题1级 + 紫色"/>
    <w:basedOn w:val="1f9"/>
    <w:qFormat/>
    <w:rsid w:val="008B3D6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B3D62"/>
    <w:rPr>
      <w:rFonts w:ascii="Calibri" w:hAnsi="Calibri"/>
      <w:sz w:val="22"/>
      <w:szCs w:val="22"/>
      <w:lang w:eastAsia="en-US" w:bidi="en-US"/>
    </w:rPr>
  </w:style>
  <w:style w:type="character" w:customStyle="1" w:styleId="NoSpacingCharChar">
    <w:name w:val="No Spacing Char Char"/>
    <w:link w:val="214"/>
    <w:qFormat/>
    <w:rsid w:val="008B3D62"/>
    <w:rPr>
      <w:rFonts w:ascii="Calibri" w:hAnsi="Calibri"/>
      <w:sz w:val="22"/>
      <w:szCs w:val="22"/>
      <w:lang w:eastAsia="en-US" w:bidi="en-US"/>
    </w:rPr>
  </w:style>
  <w:style w:type="paragraph" w:customStyle="1" w:styleId="Chare">
    <w:name w:val="Char"/>
    <w:basedOn w:val="a"/>
    <w:qFormat/>
    <w:rsid w:val="008B3D62"/>
    <w:rPr>
      <w:szCs w:val="20"/>
    </w:rPr>
  </w:style>
  <w:style w:type="paragraph" w:customStyle="1" w:styleId="ParaCharCharCharCharCharCharCharCharCharChar">
    <w:name w:val="默认段落字体 Para Char Char Char Char Char Char Char Char Char Char"/>
    <w:basedOn w:val="1d"/>
    <w:qFormat/>
    <w:rsid w:val="008B3D62"/>
    <w:rPr>
      <w:rFonts w:ascii="Tahoma" w:hAnsi="Tahoma"/>
    </w:rPr>
  </w:style>
  <w:style w:type="paragraph" w:customStyle="1" w:styleId="0KL5">
    <w:name w:val="0KL目录5级"/>
    <w:basedOn w:val="a"/>
    <w:qFormat/>
    <w:rsid w:val="008B3D62"/>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B3D6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8B3D6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B3D62"/>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8B3D62"/>
    <w:pPr>
      <w:tabs>
        <w:tab w:val="left" w:pos="0"/>
      </w:tabs>
      <w:wordWrap w:val="0"/>
    </w:pPr>
  </w:style>
  <w:style w:type="character" w:customStyle="1" w:styleId="CharChar6">
    <w:name w:val="半圈数字项目符号 Char Char"/>
    <w:link w:val="affff2"/>
    <w:qFormat/>
    <w:rsid w:val="008B3D62"/>
    <w:rPr>
      <w:kern w:val="2"/>
      <w:sz w:val="21"/>
      <w:szCs w:val="24"/>
    </w:rPr>
  </w:style>
  <w:style w:type="paragraph" w:customStyle="1" w:styleId="2TimesNewRoman5020">
    <w:name w:val="样式 标题 2 + Times New Roman 四号 非加粗 段前: 5 磅 段后: 0 磅 行距: 固定值 20..."/>
    <w:basedOn w:val="212"/>
    <w:qFormat/>
    <w:rsid w:val="008B3D6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8B3D6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8B3D62"/>
    <w:rPr>
      <w:rFonts w:ascii="宋体" w:hAnsi="宋体"/>
      <w:kern w:val="2"/>
      <w:sz w:val="21"/>
    </w:rPr>
  </w:style>
  <w:style w:type="paragraph" w:customStyle="1" w:styleId="0KL-7">
    <w:name w:val="0KL标注-附件"/>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8B3D62"/>
  </w:style>
  <w:style w:type="paragraph" w:customStyle="1" w:styleId="CharCharCharCharCharCharChar">
    <w:name w:val="Char Char Char Char Char Char Char"/>
    <w:basedOn w:val="1d"/>
    <w:qFormat/>
    <w:rsid w:val="008B3D62"/>
    <w:pPr>
      <w:adjustRightInd w:val="0"/>
      <w:spacing w:line="436" w:lineRule="exact"/>
      <w:ind w:left="357"/>
      <w:outlineLvl w:val="3"/>
    </w:pPr>
    <w:rPr>
      <w:rFonts w:ascii="Tahoma" w:hAnsi="Tahoma"/>
      <w:b/>
    </w:rPr>
  </w:style>
  <w:style w:type="paragraph" w:customStyle="1" w:styleId="affff4">
    <w:name w:val="表格文字"/>
    <w:basedOn w:val="aa"/>
    <w:qFormat/>
    <w:rsid w:val="008B3D6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8B3D6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8B3D62"/>
    <w:pPr>
      <w:adjustRightInd w:val="0"/>
      <w:snapToGrid w:val="0"/>
      <w:spacing w:line="0" w:lineRule="atLeast"/>
      <w:jc w:val="center"/>
    </w:pPr>
    <w:rPr>
      <w:szCs w:val="20"/>
    </w:rPr>
  </w:style>
  <w:style w:type="paragraph" w:customStyle="1" w:styleId="2f0">
    <w:name w:val="优万_项目标题2级"/>
    <w:basedOn w:val="a"/>
    <w:qFormat/>
    <w:rsid w:val="008B3D6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B3D6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B3D62"/>
    <w:rPr>
      <w:rFonts w:ascii="黑体" w:eastAsia="仿宋_GB2312"/>
      <w:color w:val="000000"/>
      <w:sz w:val="28"/>
      <w:szCs w:val="32"/>
    </w:rPr>
  </w:style>
  <w:style w:type="paragraph" w:customStyle="1" w:styleId="0KL-9">
    <w:name w:val="0KL封面-时间标示"/>
    <w:basedOn w:val="0KL"/>
    <w:next w:val="0KL"/>
    <w:qFormat/>
    <w:rsid w:val="008B3D6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B3D62"/>
    <w:pPr>
      <w:widowControl/>
      <w:spacing w:after="160" w:line="240" w:lineRule="exact"/>
    </w:pPr>
    <w:rPr>
      <w:rFonts w:ascii="Verdana" w:hAnsi="Verdana"/>
      <w:szCs w:val="20"/>
      <w:lang w:eastAsia="en-US"/>
    </w:rPr>
  </w:style>
  <w:style w:type="paragraph" w:customStyle="1" w:styleId="0KL-60">
    <w:name w:val="0KL目录-6级"/>
    <w:basedOn w:val="0KL"/>
    <w:qFormat/>
    <w:rsid w:val="008B3D62"/>
    <w:pPr>
      <w:spacing w:line="480" w:lineRule="exact"/>
      <w:ind w:firstLine="562"/>
      <w:outlineLvl w:val="5"/>
    </w:pPr>
    <w:rPr>
      <w:rFonts w:ascii="黑体"/>
      <w:b/>
    </w:rPr>
  </w:style>
  <w:style w:type="paragraph" w:customStyle="1" w:styleId="0KL--3">
    <w:name w:val="0KL封面-标题-前置"/>
    <w:basedOn w:val="0KL"/>
    <w:qFormat/>
    <w:rsid w:val="008B3D62"/>
    <w:pPr>
      <w:ind w:firstLine="640"/>
      <w:jc w:val="left"/>
    </w:pPr>
    <w:rPr>
      <w:rFonts w:eastAsia="STZhongsong"/>
      <w:sz w:val="32"/>
    </w:rPr>
  </w:style>
  <w:style w:type="paragraph" w:customStyle="1" w:styleId="affff6">
    <w:name w:val="目录文字"/>
    <w:basedOn w:val="a"/>
    <w:qFormat/>
    <w:rsid w:val="008B3D62"/>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8B3D62"/>
    <w:pPr>
      <w:spacing w:line="360" w:lineRule="auto"/>
    </w:pPr>
    <w:rPr>
      <w:rFonts w:ascii="宋体" w:hAnsi="宋体"/>
    </w:rPr>
  </w:style>
  <w:style w:type="paragraph" w:customStyle="1" w:styleId="affff8">
    <w:name w:val="优万_插入图片"/>
    <w:basedOn w:val="a"/>
    <w:next w:val="affff9"/>
    <w:qFormat/>
    <w:rsid w:val="008B3D62"/>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8B3D62"/>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8B3D62"/>
    <w:pPr>
      <w:ind w:left="1276" w:firstLineChars="0" w:hanging="425"/>
    </w:pPr>
  </w:style>
  <w:style w:type="character" w:customStyle="1" w:styleId="CharChar8">
    <w:name w:val="项目 Char Char"/>
    <w:basedOn w:val="KLCharChar"/>
    <w:link w:val="affffa"/>
    <w:qFormat/>
    <w:rsid w:val="008B3D62"/>
    <w:rPr>
      <w:rFonts w:ascii="黑体" w:eastAsia="仿宋_GB2312"/>
      <w:color w:val="000000"/>
      <w:sz w:val="28"/>
      <w:szCs w:val="32"/>
    </w:rPr>
  </w:style>
  <w:style w:type="paragraph" w:customStyle="1" w:styleId="Char30">
    <w:name w:val="Char3"/>
    <w:basedOn w:val="a"/>
    <w:qFormat/>
    <w:rsid w:val="008B3D62"/>
    <w:pPr>
      <w:widowControl/>
      <w:spacing w:after="200"/>
    </w:pPr>
    <w:rPr>
      <w:rFonts w:ascii="Calibri" w:hAnsi="Calibri"/>
      <w:szCs w:val="22"/>
      <w:lang w:eastAsia="en-US" w:bidi="en-US"/>
    </w:rPr>
  </w:style>
  <w:style w:type="paragraph" w:customStyle="1" w:styleId="affffb">
    <w:name w:val="表格正文"/>
    <w:basedOn w:val="a"/>
    <w:link w:val="CharChar9"/>
    <w:qFormat/>
    <w:rsid w:val="008B3D62"/>
    <w:pPr>
      <w:widowControl/>
      <w:snapToGrid w:val="0"/>
      <w:spacing w:after="200" w:line="300" w:lineRule="auto"/>
    </w:pPr>
    <w:rPr>
      <w:kern w:val="0"/>
      <w:sz w:val="20"/>
    </w:rPr>
  </w:style>
  <w:style w:type="character" w:customStyle="1" w:styleId="CharChar9">
    <w:name w:val="表格正文 Char Char"/>
    <w:link w:val="affffb"/>
    <w:qFormat/>
    <w:rsid w:val="008B3D62"/>
    <w:rPr>
      <w:szCs w:val="24"/>
    </w:rPr>
  </w:style>
  <w:style w:type="paragraph" w:customStyle="1" w:styleId="affffc">
    <w:name w:val="段落正文"/>
    <w:basedOn w:val="aa"/>
    <w:qFormat/>
    <w:rsid w:val="008B3D6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B3D6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B3D62"/>
    <w:pPr>
      <w:tabs>
        <w:tab w:val="clear" w:pos="360"/>
        <w:tab w:val="left" w:pos="420"/>
      </w:tabs>
      <w:ind w:left="420" w:hanging="420"/>
    </w:pPr>
  </w:style>
  <w:style w:type="paragraph" w:customStyle="1" w:styleId="GHT-2">
    <w:name w:val="GHT-列表2"/>
    <w:qFormat/>
    <w:rsid w:val="008B3D6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8B3D6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sid w:val="008B3D62"/>
    <w:rPr>
      <w:shd w:val="pct10" w:color="auto" w:fill="FFFFFF"/>
    </w:rPr>
  </w:style>
  <w:style w:type="paragraph" w:customStyle="1" w:styleId="affffe">
    <w:name w:val="正文居中"/>
    <w:basedOn w:val="a"/>
    <w:qFormat/>
    <w:rsid w:val="008B3D62"/>
    <w:pPr>
      <w:wordWrap w:val="0"/>
      <w:spacing w:after="120"/>
      <w:jc w:val="center"/>
    </w:pPr>
    <w:rPr>
      <w:rFonts w:ascii="宋体" w:hAnsi="宋体" w:cs="Arial"/>
      <w:szCs w:val="20"/>
    </w:rPr>
  </w:style>
  <w:style w:type="paragraph" w:customStyle="1" w:styleId="afffff">
    <w:name w:val="简单编号"/>
    <w:basedOn w:val="21"/>
    <w:qFormat/>
    <w:rsid w:val="008B3D62"/>
    <w:pPr>
      <w:tabs>
        <w:tab w:val="left" w:pos="200"/>
      </w:tabs>
      <w:ind w:left="200" w:firstLineChars="0" w:firstLine="0"/>
    </w:pPr>
  </w:style>
  <w:style w:type="paragraph" w:customStyle="1" w:styleId="1fc">
    <w:name w:val="图表目录1"/>
    <w:basedOn w:val="a"/>
    <w:next w:val="a"/>
    <w:qFormat/>
    <w:rsid w:val="008B3D6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B3D62"/>
    <w:rPr>
      <w:rFonts w:ascii="宋体" w:hAnsi="Courier New"/>
      <w:szCs w:val="20"/>
    </w:rPr>
  </w:style>
  <w:style w:type="paragraph" w:customStyle="1" w:styleId="2f1">
    <w:name w:val="样式2"/>
    <w:basedOn w:val="a"/>
    <w:link w:val="2CharChar"/>
    <w:qFormat/>
    <w:rsid w:val="008B3D62"/>
    <w:pPr>
      <w:spacing w:line="300" w:lineRule="auto"/>
      <w:jc w:val="center"/>
      <w:outlineLvl w:val="0"/>
    </w:pPr>
    <w:rPr>
      <w:b/>
      <w:kern w:val="0"/>
      <w:sz w:val="24"/>
    </w:rPr>
  </w:style>
  <w:style w:type="character" w:customStyle="1" w:styleId="2CharChar">
    <w:name w:val="样式2 Char Char"/>
    <w:link w:val="2f1"/>
    <w:qFormat/>
    <w:rsid w:val="008B3D62"/>
    <w:rPr>
      <w:b/>
      <w:sz w:val="24"/>
      <w:szCs w:val="24"/>
    </w:rPr>
  </w:style>
  <w:style w:type="character" w:customStyle="1" w:styleId="Char">
    <w:name w:val="列出段落 Char"/>
    <w:link w:val="13"/>
    <w:qFormat/>
    <w:rsid w:val="008B3D62"/>
    <w:rPr>
      <w:rFonts w:ascii="Calibri" w:hAnsi="Calibri"/>
      <w:kern w:val="2"/>
      <w:sz w:val="21"/>
      <w:szCs w:val="22"/>
    </w:rPr>
  </w:style>
  <w:style w:type="paragraph" w:customStyle="1" w:styleId="Charf">
    <w:name w:val="文本正文 Char"/>
    <w:basedOn w:val="a"/>
    <w:qFormat/>
    <w:rsid w:val="008B3D62"/>
    <w:pPr>
      <w:spacing w:line="360" w:lineRule="auto"/>
      <w:ind w:firstLineChars="200" w:firstLine="200"/>
    </w:pPr>
    <w:rPr>
      <w:rFonts w:cs="宋体"/>
      <w:sz w:val="24"/>
      <w:szCs w:val="20"/>
    </w:rPr>
  </w:style>
  <w:style w:type="paragraph" w:customStyle="1" w:styleId="gp3">
    <w:name w:val="gp3"/>
    <w:basedOn w:val="0KL"/>
    <w:link w:val="gp3CharChar"/>
    <w:qFormat/>
    <w:rsid w:val="008B3D62"/>
    <w:pPr>
      <w:spacing w:line="480" w:lineRule="exact"/>
      <w:ind w:firstLine="560"/>
      <w:jc w:val="left"/>
    </w:pPr>
    <w:rPr>
      <w:sz w:val="28"/>
      <w:szCs w:val="32"/>
      <w:lang w:eastAsia="en-US" w:bidi="en-US"/>
    </w:rPr>
  </w:style>
  <w:style w:type="character" w:customStyle="1" w:styleId="gp3CharChar">
    <w:name w:val="gp3 Char Char"/>
    <w:link w:val="gp3"/>
    <w:qFormat/>
    <w:rsid w:val="008B3D62"/>
    <w:rPr>
      <w:rFonts w:ascii="仿宋_GB2312" w:eastAsia="仿宋_GB2312"/>
      <w:color w:val="000000"/>
      <w:sz w:val="28"/>
      <w:szCs w:val="32"/>
      <w:lang w:eastAsia="en-US" w:bidi="en-US"/>
    </w:rPr>
  </w:style>
  <w:style w:type="paragraph" w:customStyle="1" w:styleId="rmv">
    <w:name w:val="rmv"/>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B3D62"/>
  </w:style>
  <w:style w:type="paragraph" w:customStyle="1" w:styleId="xl32">
    <w:name w:val="xl32"/>
    <w:basedOn w:val="a"/>
    <w:qFormat/>
    <w:rsid w:val="008B3D6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B3D6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B3D6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8B3D6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8B3D6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B3D62"/>
    <w:pPr>
      <w:widowControl/>
      <w:spacing w:after="200"/>
    </w:pPr>
    <w:rPr>
      <w:rFonts w:ascii="Tahoma" w:hAnsi="Tahoma"/>
      <w:sz w:val="22"/>
      <w:szCs w:val="20"/>
      <w:lang w:eastAsia="en-US" w:bidi="en-US"/>
    </w:rPr>
  </w:style>
  <w:style w:type="paragraph" w:customStyle="1" w:styleId="Normal">
    <w:name w:val="Normal + 小四"/>
    <w:basedOn w:val="a"/>
    <w:qFormat/>
    <w:rsid w:val="008B3D62"/>
    <w:rPr>
      <w:szCs w:val="20"/>
    </w:rPr>
  </w:style>
  <w:style w:type="paragraph" w:customStyle="1" w:styleId="GHT-">
    <w:name w:val="GHT-正文"/>
    <w:basedOn w:val="a"/>
    <w:link w:val="GHT-CharChar"/>
    <w:qFormat/>
    <w:rsid w:val="008B3D6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B3D62"/>
    <w:rPr>
      <w:rFonts w:cs="宋体"/>
      <w:color w:val="000000"/>
      <w:spacing w:val="10"/>
      <w:kern w:val="2"/>
      <w:sz w:val="24"/>
    </w:rPr>
  </w:style>
  <w:style w:type="paragraph" w:customStyle="1" w:styleId="0KL--4">
    <w:name w:val="0KL正文-加粗-部分字符"/>
    <w:basedOn w:val="0KL"/>
    <w:qFormat/>
    <w:rsid w:val="008B3D62"/>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8B3D6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B3D62"/>
    <w:rPr>
      <w:rFonts w:ascii="仿宋_GB2312" w:eastAsia="仿宋_GB2312" w:hAnsi="黑体"/>
      <w:b/>
      <w:sz w:val="28"/>
      <w:szCs w:val="28"/>
    </w:rPr>
  </w:style>
  <w:style w:type="paragraph" w:customStyle="1" w:styleId="150">
    <w:name w:val="样式 小四 底端: (单实线 靛蓝  1.5 磅 行宽)"/>
    <w:basedOn w:val="a"/>
    <w:next w:val="a"/>
    <w:qFormat/>
    <w:rsid w:val="008B3D6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B3D62"/>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8B3D6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B3D62"/>
    <w:pPr>
      <w:jc w:val="left"/>
      <w:textAlignment w:val="auto"/>
    </w:pPr>
    <w:rPr>
      <w:rFonts w:ascii="宋体" w:hAnsi="宋体"/>
      <w:color w:val="auto"/>
      <w:szCs w:val="30"/>
    </w:rPr>
  </w:style>
  <w:style w:type="paragraph" w:customStyle="1" w:styleId="0KL--5">
    <w:name w:val="0KL表格-文字-主体"/>
    <w:basedOn w:val="0KL--11"/>
    <w:qFormat/>
    <w:rsid w:val="008B3D62"/>
    <w:rPr>
      <w:b w:val="0"/>
    </w:rPr>
  </w:style>
  <w:style w:type="paragraph" w:customStyle="1" w:styleId="0KL-b">
    <w:name w:val="0KL封面-项目名"/>
    <w:basedOn w:val="a"/>
    <w:qFormat/>
    <w:rsid w:val="008B3D6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B3D62"/>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8B3D62"/>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B3D62"/>
    <w:pPr>
      <w:widowControl/>
      <w:spacing w:before="100" w:beforeAutospacing="1" w:after="100" w:afterAutospacing="1"/>
    </w:pPr>
    <w:rPr>
      <w:rFonts w:ascii="宋体" w:hAnsi="宋体"/>
      <w:szCs w:val="20"/>
    </w:rPr>
  </w:style>
  <w:style w:type="paragraph" w:customStyle="1" w:styleId="115">
    <w:name w:val="索引 11"/>
    <w:basedOn w:val="a"/>
    <w:next w:val="a"/>
    <w:qFormat/>
    <w:rsid w:val="008B3D6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B3D62"/>
    <w:pPr>
      <w:keepNext/>
      <w:outlineLvl w:val="0"/>
    </w:pPr>
    <w:rPr>
      <w:b/>
      <w:bCs/>
      <w:sz w:val="24"/>
    </w:rPr>
  </w:style>
  <w:style w:type="paragraph" w:customStyle="1" w:styleId="pfhlkdfav1">
    <w:name w:val="pfhlkd_fav1"/>
    <w:basedOn w:val="a"/>
    <w:qFormat/>
    <w:rsid w:val="008B3D6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B3D62"/>
    <w:pPr>
      <w:spacing w:line="480" w:lineRule="exact"/>
      <w:ind w:firstLine="562"/>
    </w:pPr>
    <w:rPr>
      <w:rFonts w:ascii="黑体"/>
      <w:b/>
    </w:rPr>
  </w:style>
  <w:style w:type="paragraph" w:customStyle="1" w:styleId="0KL0">
    <w:name w:val="0KL图"/>
    <w:basedOn w:val="0KL"/>
    <w:qFormat/>
    <w:rsid w:val="008B3D62"/>
    <w:pPr>
      <w:spacing w:line="240" w:lineRule="auto"/>
      <w:ind w:firstLineChars="0" w:firstLine="0"/>
      <w:jc w:val="center"/>
    </w:pPr>
  </w:style>
  <w:style w:type="paragraph" w:customStyle="1" w:styleId="116">
    <w:name w:val="普通(网站)11"/>
    <w:basedOn w:val="a"/>
    <w:qFormat/>
    <w:rsid w:val="008B3D62"/>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8B3D62"/>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8B3D6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8B3D62"/>
    <w:rPr>
      <w:rFonts w:ascii="Arial" w:hAnsi="Arial" w:cs="Arial"/>
      <w:b/>
      <w:kern w:val="2"/>
      <w:sz w:val="24"/>
    </w:rPr>
  </w:style>
  <w:style w:type="paragraph" w:customStyle="1" w:styleId="CharCharCharChar1">
    <w:name w:val="Char Char Char Char1"/>
    <w:basedOn w:val="a"/>
    <w:qFormat/>
    <w:rsid w:val="008B3D62"/>
    <w:rPr>
      <w:rFonts w:ascii="Tahoma" w:hAnsi="Tahoma"/>
      <w:szCs w:val="20"/>
    </w:rPr>
  </w:style>
  <w:style w:type="paragraph" w:customStyle="1" w:styleId="0KL---2">
    <w:name w:val="0KL列表-符号-圆-2级"/>
    <w:basedOn w:val="a"/>
    <w:qFormat/>
    <w:rsid w:val="008B3D6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8B3D6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B3D6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8B3D6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B3D62"/>
    <w:pPr>
      <w:widowControl/>
      <w:spacing w:after="200"/>
    </w:pPr>
    <w:rPr>
      <w:rFonts w:ascii="Calibri" w:hAnsi="Calibri"/>
      <w:szCs w:val="20"/>
      <w:lang w:eastAsia="en-US" w:bidi="en-US"/>
    </w:rPr>
  </w:style>
  <w:style w:type="paragraph" w:customStyle="1" w:styleId="0KL--7">
    <w:name w:val="0KL-目录引用-二级目录"/>
    <w:basedOn w:val="TOC3"/>
    <w:qFormat/>
    <w:rsid w:val="008B3D6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B3D6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B3D6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B3D6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B3D6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B3D62"/>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8B3D6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B3D62"/>
    <w:rPr>
      <w:rFonts w:ascii="Tahoma" w:hAnsi="Tahoma"/>
      <w:szCs w:val="20"/>
    </w:rPr>
  </w:style>
  <w:style w:type="paragraph" w:customStyle="1" w:styleId="2f3">
    <w:name w:val="正文（首行缩进2字符）"/>
    <w:basedOn w:val="a"/>
    <w:link w:val="2CharChar0"/>
    <w:qFormat/>
    <w:rsid w:val="008B3D62"/>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8B3D62"/>
    <w:rPr>
      <w:sz w:val="24"/>
      <w:szCs w:val="24"/>
    </w:rPr>
  </w:style>
  <w:style w:type="paragraph" w:customStyle="1" w:styleId="afffff5">
    <w:name w:val="正文标准"/>
    <w:basedOn w:val="a"/>
    <w:link w:val="CharChara"/>
    <w:qFormat/>
    <w:rsid w:val="008B3D62"/>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8B3D62"/>
    <w:rPr>
      <w:sz w:val="24"/>
      <w:szCs w:val="21"/>
    </w:rPr>
  </w:style>
  <w:style w:type="paragraph" w:customStyle="1" w:styleId="afffff6">
    <w:name w:val="普通正文"/>
    <w:basedOn w:val="a"/>
    <w:qFormat/>
    <w:rsid w:val="008B3D6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B3D6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B3D62"/>
    <w:pPr>
      <w:ind w:left="1400" w:hanging="420"/>
    </w:pPr>
    <w:rPr>
      <w:szCs w:val="21"/>
    </w:rPr>
  </w:style>
  <w:style w:type="paragraph" w:customStyle="1" w:styleId="2f4">
    <w:name w:val="样式 优万_2级标题 + 紫色"/>
    <w:basedOn w:val="2f"/>
    <w:qFormat/>
    <w:rsid w:val="008B3D62"/>
    <w:pPr>
      <w:ind w:left="1320" w:hanging="420"/>
    </w:pPr>
    <w:rPr>
      <w:bCs/>
      <w:color w:val="7030A0"/>
    </w:rPr>
  </w:style>
  <w:style w:type="paragraph" w:customStyle="1" w:styleId="0KL--10">
    <w:name w:val="0KL表格-主体-1级"/>
    <w:basedOn w:val="a"/>
    <w:qFormat/>
    <w:rsid w:val="008B3D6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B3D62"/>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8B3D62"/>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8B3D6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B3D62"/>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8B3D6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8B3D6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B3D62"/>
    <w:pPr>
      <w:tabs>
        <w:tab w:val="left" w:pos="360"/>
      </w:tabs>
    </w:pPr>
    <w:rPr>
      <w:rFonts w:ascii="仿宋_GB2312" w:eastAsia="仿宋_GB2312"/>
      <w:b/>
      <w:sz w:val="32"/>
      <w:szCs w:val="32"/>
    </w:rPr>
  </w:style>
  <w:style w:type="paragraph" w:customStyle="1" w:styleId="1ff">
    <w:name w:val="优万_1级标题"/>
    <w:basedOn w:val="a"/>
    <w:next w:val="a"/>
    <w:qFormat/>
    <w:rsid w:val="008B3D6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B3D6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8B3D62"/>
    <w:pPr>
      <w:spacing w:beforeLines="100" w:afterLines="100"/>
    </w:pPr>
    <w:rPr>
      <w:rFonts w:eastAsia="楷体_GB2312"/>
      <w:b/>
      <w:sz w:val="52"/>
      <w:szCs w:val="44"/>
    </w:rPr>
  </w:style>
  <w:style w:type="paragraph" w:customStyle="1" w:styleId="afffff9">
    <w:name w:val="优万_文档标题"/>
    <w:basedOn w:val="a"/>
    <w:next w:val="a"/>
    <w:qFormat/>
    <w:rsid w:val="008B3D6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8B3D62"/>
    <w:rPr>
      <w:rFonts w:ascii="Calibri" w:hAnsi="Calibri"/>
      <w:szCs w:val="20"/>
    </w:rPr>
  </w:style>
  <w:style w:type="paragraph" w:customStyle="1" w:styleId="KL--1-">
    <w:name w:val="KL正文-列-1-圆"/>
    <w:basedOn w:val="KL0"/>
    <w:qFormat/>
    <w:rsid w:val="008B3D62"/>
    <w:pPr>
      <w:ind w:left="851" w:firstLineChars="0" w:hanging="291"/>
    </w:pPr>
    <w:rPr>
      <w:szCs w:val="28"/>
      <w:lang w:val="zh-CN"/>
    </w:rPr>
  </w:style>
  <w:style w:type="paragraph" w:customStyle="1" w:styleId="0KL1">
    <w:name w:val="0KL标题1"/>
    <w:basedOn w:val="112"/>
    <w:qFormat/>
    <w:rsid w:val="008B3D62"/>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8B3D6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8B3D6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8B3D6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8B3D6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B3D6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B3D6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B3D6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B3D6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B3D62"/>
    <w:rPr>
      <w:sz w:val="24"/>
    </w:rPr>
  </w:style>
  <w:style w:type="paragraph" w:customStyle="1" w:styleId="117">
    <w:name w:val="样式 优万_项目标题1级 + 加粗1"/>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B3D6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B3D6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8B3D62"/>
    <w:pPr>
      <w:spacing w:before="156"/>
      <w:ind w:firstLineChars="171" w:firstLine="359"/>
    </w:pPr>
    <w:rPr>
      <w:rFonts w:ascii="Arial" w:hAnsi="Arial" w:cs="宋体"/>
      <w:szCs w:val="21"/>
    </w:rPr>
  </w:style>
  <w:style w:type="paragraph" w:customStyle="1" w:styleId="afffffb">
    <w:name w:val="缺省文本"/>
    <w:basedOn w:val="a"/>
    <w:qFormat/>
    <w:rsid w:val="008B3D6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8B3D6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B3D62"/>
    <w:pPr>
      <w:jc w:val="center"/>
    </w:pPr>
    <w:rPr>
      <w:rFonts w:eastAsia="STZhongsong"/>
      <w:sz w:val="36"/>
    </w:rPr>
  </w:style>
  <w:style w:type="paragraph" w:customStyle="1" w:styleId="afffffd">
    <w:name w:val="文字"/>
    <w:basedOn w:val="a"/>
    <w:qFormat/>
    <w:rsid w:val="008B3D6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B3D6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8B3D62"/>
    <w:pPr>
      <w:jc w:val="center"/>
    </w:pPr>
    <w:rPr>
      <w:b/>
      <w:spacing w:val="20"/>
      <w:sz w:val="36"/>
      <w:szCs w:val="20"/>
    </w:rPr>
  </w:style>
  <w:style w:type="character" w:customStyle="1" w:styleId="CharChar2">
    <w:name w:val="文档正文 Char Char"/>
    <w:link w:val="affb"/>
    <w:qFormat/>
    <w:rsid w:val="008B3D62"/>
    <w:rPr>
      <w:sz w:val="24"/>
    </w:rPr>
  </w:style>
  <w:style w:type="paragraph" w:customStyle="1" w:styleId="1-21">
    <w:name w:val="中等深浅网格 1 - 强调文字颜色 21"/>
    <w:basedOn w:val="a"/>
    <w:link w:val="1-2Char"/>
    <w:qFormat/>
    <w:rsid w:val="008B3D6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B3D6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B3D6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B3D62"/>
    <w:pPr>
      <w:widowControl/>
      <w:spacing w:after="160" w:line="240" w:lineRule="exact"/>
      <w:jc w:val="center"/>
    </w:pPr>
    <w:rPr>
      <w:rFonts w:ascii="Arial" w:hAnsi="Arial"/>
      <w:sz w:val="20"/>
      <w:szCs w:val="20"/>
      <w:lang w:eastAsia="en-US"/>
    </w:rPr>
  </w:style>
  <w:style w:type="paragraph" w:customStyle="1" w:styleId="xl28">
    <w:name w:val="xl28"/>
    <w:basedOn w:val="a"/>
    <w:qFormat/>
    <w:rsid w:val="008B3D6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8B3D6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B3D62"/>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8B3D6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B3D62"/>
    <w:pPr>
      <w:widowControl w:val="0"/>
      <w:jc w:val="both"/>
    </w:pPr>
    <w:rPr>
      <w:kern w:val="2"/>
      <w:sz w:val="21"/>
      <w:szCs w:val="24"/>
    </w:rPr>
  </w:style>
  <w:style w:type="paragraph" w:customStyle="1" w:styleId="affffff">
    <w:name w:val="方案"/>
    <w:basedOn w:val="a"/>
    <w:qFormat/>
    <w:rsid w:val="008B3D62"/>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8B3D62"/>
    <w:rPr>
      <w:b/>
      <w:bCs/>
    </w:rPr>
  </w:style>
  <w:style w:type="paragraph" w:customStyle="1" w:styleId="style4">
    <w:name w:val="style4"/>
    <w:basedOn w:val="a"/>
    <w:qFormat/>
    <w:rsid w:val="008B3D62"/>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8B3D62"/>
    <w:pPr>
      <w:ind w:firstLine="570"/>
    </w:pPr>
    <w:rPr>
      <w:sz w:val="24"/>
    </w:rPr>
  </w:style>
  <w:style w:type="paragraph" w:customStyle="1" w:styleId="221">
    <w:name w:val="正文文本缩进 22"/>
    <w:basedOn w:val="a"/>
    <w:qFormat/>
    <w:rsid w:val="008B3D62"/>
    <w:pPr>
      <w:ind w:firstLineChars="200" w:firstLine="480"/>
    </w:pPr>
    <w:rPr>
      <w:rFonts w:ascii="仿宋_GB2312" w:eastAsia="仿宋_GB2312"/>
      <w:sz w:val="24"/>
    </w:rPr>
  </w:style>
  <w:style w:type="paragraph" w:customStyle="1" w:styleId="37">
    <w:name w:val="正文缩进3"/>
    <w:basedOn w:val="a"/>
    <w:qFormat/>
    <w:rsid w:val="008B3D62"/>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8B3D6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B3D62"/>
    <w:rPr>
      <w:rFonts w:ascii="Arial" w:hAnsi="Arial" w:cs="Arial"/>
      <w:b/>
      <w:sz w:val="24"/>
    </w:rPr>
  </w:style>
  <w:style w:type="character" w:customStyle="1" w:styleId="tcnt3">
    <w:name w:val="tcnt3"/>
    <w:basedOn w:val="a1"/>
    <w:qFormat/>
    <w:rsid w:val="008B3D62"/>
  </w:style>
  <w:style w:type="character" w:customStyle="1" w:styleId="Char18">
    <w:name w:val="正文首行缩进 Char1"/>
    <w:basedOn w:val="CharChar3"/>
    <w:qFormat/>
    <w:rsid w:val="008B3D62"/>
    <w:rPr>
      <w:rFonts w:ascii="Calibri" w:hAnsi="Calibri"/>
      <w:kern w:val="2"/>
      <w:sz w:val="21"/>
      <w:szCs w:val="22"/>
    </w:rPr>
  </w:style>
  <w:style w:type="character" w:customStyle="1" w:styleId="2CharChar1Char">
    <w:name w:val="标题 2 Char Char1 Char"/>
    <w:qFormat/>
    <w:rsid w:val="008B3D62"/>
    <w:rPr>
      <w:rFonts w:ascii="Arial" w:eastAsia="黑体" w:hAnsi="Arial"/>
      <w:b/>
      <w:bCs/>
      <w:kern w:val="2"/>
      <w:sz w:val="32"/>
      <w:szCs w:val="32"/>
      <w:lang w:val="en-US" w:eastAsia="zh-CN" w:bidi="ar-SA"/>
    </w:rPr>
  </w:style>
  <w:style w:type="character" w:customStyle="1" w:styleId="1ff0">
    <w:name w:val="书籍标题1"/>
    <w:basedOn w:val="a1"/>
    <w:qFormat/>
    <w:rsid w:val="008B3D62"/>
    <w:rPr>
      <w:b/>
      <w:bCs/>
      <w:smallCaps/>
      <w:spacing w:val="5"/>
    </w:rPr>
  </w:style>
  <w:style w:type="character" w:customStyle="1" w:styleId="CharChar60">
    <w:name w:val="Char Char6"/>
    <w:qFormat/>
    <w:rsid w:val="008B3D62"/>
    <w:rPr>
      <w:rFonts w:ascii="Calibri" w:eastAsia="宋体" w:hAnsi="Calibri" w:cs="Times New Roman"/>
      <w:b/>
      <w:bCs/>
      <w:sz w:val="32"/>
      <w:szCs w:val="32"/>
    </w:rPr>
  </w:style>
  <w:style w:type="character" w:customStyle="1" w:styleId="zi1">
    <w:name w:val="zi1"/>
    <w:qFormat/>
    <w:rsid w:val="008B3D62"/>
    <w:rPr>
      <w:rFonts w:ascii="ˎ̥" w:hAnsi="ˎ̥" w:hint="default"/>
      <w:color w:val="000000"/>
      <w:sz w:val="22"/>
      <w:szCs w:val="22"/>
      <w:u w:val="none"/>
    </w:rPr>
  </w:style>
  <w:style w:type="character" w:customStyle="1" w:styleId="Char19">
    <w:name w:val="引用 Char1"/>
    <w:basedOn w:val="a1"/>
    <w:qFormat/>
    <w:rsid w:val="008B3D62"/>
    <w:rPr>
      <w:i/>
      <w:iCs/>
      <w:color w:val="000000"/>
      <w:sz w:val="24"/>
      <w:szCs w:val="24"/>
    </w:rPr>
  </w:style>
  <w:style w:type="character" w:customStyle="1" w:styleId="Char1a">
    <w:name w:val="副标题 Char1"/>
    <w:basedOn w:val="a1"/>
    <w:qFormat/>
    <w:rsid w:val="008B3D62"/>
    <w:rPr>
      <w:rFonts w:ascii="Cambria" w:eastAsia="宋体" w:hAnsi="Cambria" w:cs="Times New Roman"/>
      <w:b/>
      <w:bCs/>
      <w:kern w:val="28"/>
      <w:sz w:val="32"/>
      <w:szCs w:val="32"/>
      <w:lang w:eastAsia="en-US" w:bidi="en-US"/>
    </w:rPr>
  </w:style>
  <w:style w:type="character" w:customStyle="1" w:styleId="0KL6">
    <w:name w:val="0KL落款"/>
    <w:basedOn w:val="a1"/>
    <w:qFormat/>
    <w:rsid w:val="008B3D62"/>
  </w:style>
  <w:style w:type="character" w:customStyle="1" w:styleId="p8">
    <w:name w:val="p8"/>
    <w:basedOn w:val="a1"/>
    <w:qFormat/>
    <w:rsid w:val="008B3D62"/>
  </w:style>
  <w:style w:type="character" w:customStyle="1" w:styleId="z-Char1">
    <w:name w:val="z-窗体底端 Char1"/>
    <w:basedOn w:val="a1"/>
    <w:qFormat/>
    <w:rsid w:val="008B3D62"/>
    <w:rPr>
      <w:rFonts w:ascii="Arial" w:hAnsi="Arial" w:cs="Arial"/>
      <w:vanish/>
      <w:sz w:val="16"/>
      <w:szCs w:val="16"/>
    </w:rPr>
  </w:style>
  <w:style w:type="character" w:customStyle="1" w:styleId="Char1b">
    <w:name w:val="明显引用 Char1"/>
    <w:basedOn w:val="a1"/>
    <w:qFormat/>
    <w:rsid w:val="008B3D62"/>
    <w:rPr>
      <w:b/>
      <w:bCs/>
      <w:i/>
      <w:iCs/>
      <w:color w:val="4F81BD"/>
      <w:sz w:val="24"/>
      <w:szCs w:val="24"/>
    </w:rPr>
  </w:style>
  <w:style w:type="character" w:customStyle="1" w:styleId="CharCharChar0">
    <w:name w:val="文本正文 Char Char Char"/>
    <w:qFormat/>
    <w:rsid w:val="008B3D62"/>
    <w:rPr>
      <w:rFonts w:eastAsia="宋体" w:cs="宋体"/>
      <w:kern w:val="2"/>
      <w:sz w:val="24"/>
      <w:lang w:val="en-US" w:eastAsia="zh-CN" w:bidi="ar-SA"/>
    </w:rPr>
  </w:style>
  <w:style w:type="character" w:customStyle="1" w:styleId="btn-lnk-alignl2">
    <w:name w:val="btn-lnk-alignl2"/>
    <w:qFormat/>
    <w:rsid w:val="008B3D62"/>
  </w:style>
  <w:style w:type="character" w:customStyle="1" w:styleId="0KL-e">
    <w:name w:val="0KL正文-斜体"/>
    <w:qFormat/>
    <w:rsid w:val="008B3D62"/>
    <w:rPr>
      <w:i/>
    </w:rPr>
  </w:style>
  <w:style w:type="character" w:customStyle="1" w:styleId="3Char10">
    <w:name w:val="正文文本 3 Char1"/>
    <w:basedOn w:val="a1"/>
    <w:qFormat/>
    <w:rsid w:val="008B3D62"/>
    <w:rPr>
      <w:sz w:val="16"/>
      <w:szCs w:val="16"/>
    </w:rPr>
  </w:style>
  <w:style w:type="character" w:customStyle="1" w:styleId="1ff1">
    <w:name w:val="明显强调1"/>
    <w:basedOn w:val="a1"/>
    <w:qFormat/>
    <w:rsid w:val="008B3D62"/>
    <w:rPr>
      <w:b/>
      <w:bCs/>
      <w:i/>
      <w:iCs/>
      <w:color w:val="4F81BD"/>
    </w:rPr>
  </w:style>
  <w:style w:type="character" w:customStyle="1" w:styleId="z-Char10">
    <w:name w:val="z-窗体顶端 Char1"/>
    <w:basedOn w:val="a1"/>
    <w:qFormat/>
    <w:rsid w:val="008B3D62"/>
    <w:rPr>
      <w:rFonts w:ascii="Arial" w:hAnsi="Arial" w:cs="Arial"/>
      <w:vanish/>
      <w:sz w:val="16"/>
      <w:szCs w:val="16"/>
    </w:rPr>
  </w:style>
  <w:style w:type="character" w:customStyle="1" w:styleId="column-1">
    <w:name w:val="column-1"/>
    <w:basedOn w:val="a1"/>
    <w:qFormat/>
    <w:rsid w:val="008B3D62"/>
  </w:style>
  <w:style w:type="character" w:customStyle="1" w:styleId="3Char11">
    <w:name w:val="标题 3 Char1"/>
    <w:qFormat/>
    <w:rsid w:val="008B3D62"/>
    <w:rPr>
      <w:b/>
      <w:bCs/>
      <w:kern w:val="2"/>
      <w:sz w:val="32"/>
      <w:szCs w:val="32"/>
    </w:rPr>
  </w:style>
  <w:style w:type="character" w:customStyle="1" w:styleId="0KL-Char">
    <w:name w:val="0KL正文-加粗 Char"/>
    <w:qFormat/>
    <w:rsid w:val="008B3D62"/>
    <w:rPr>
      <w:rFonts w:ascii="黑体" w:eastAsia="仿宋_GB2312" w:hAnsi="Times New Roman"/>
      <w:b/>
      <w:color w:val="000000"/>
      <w:kern w:val="2"/>
      <w:sz w:val="24"/>
      <w:szCs w:val="24"/>
    </w:rPr>
  </w:style>
  <w:style w:type="character" w:customStyle="1" w:styleId="affffff0">
    <w:name w:val="表格内容"/>
    <w:qFormat/>
    <w:rsid w:val="008B3D62"/>
    <w:rPr>
      <w:sz w:val="24"/>
    </w:rPr>
  </w:style>
  <w:style w:type="character" w:customStyle="1" w:styleId="attrvalue2">
    <w:name w:val="attrvalue2"/>
    <w:basedOn w:val="a1"/>
    <w:qFormat/>
    <w:rsid w:val="008B3D62"/>
    <w:rPr>
      <w:color w:val="333333"/>
    </w:rPr>
  </w:style>
  <w:style w:type="character" w:customStyle="1" w:styleId="1ff2">
    <w:name w:val="页码1"/>
    <w:basedOn w:val="a1"/>
    <w:qFormat/>
    <w:rsid w:val="008B3D62"/>
  </w:style>
  <w:style w:type="character" w:customStyle="1" w:styleId="1ff3">
    <w:name w:val="批注引用1"/>
    <w:qFormat/>
    <w:rsid w:val="008B3D62"/>
    <w:rPr>
      <w:sz w:val="21"/>
      <w:szCs w:val="21"/>
    </w:rPr>
  </w:style>
  <w:style w:type="character" w:customStyle="1" w:styleId="unnamed11">
    <w:name w:val="unnamed11"/>
    <w:basedOn w:val="a1"/>
    <w:qFormat/>
    <w:rsid w:val="008B3D62"/>
  </w:style>
  <w:style w:type="character" w:customStyle="1" w:styleId="HTMLChar1">
    <w:name w:val="HTML 预设格式 Char1"/>
    <w:basedOn w:val="a1"/>
    <w:qFormat/>
    <w:rsid w:val="008B3D62"/>
    <w:rPr>
      <w:rFonts w:ascii="Courier New" w:hAnsi="Courier New" w:cs="Courier New"/>
    </w:rPr>
  </w:style>
  <w:style w:type="character" w:customStyle="1" w:styleId="119">
    <w:name w:val="页码11"/>
    <w:basedOn w:val="a1"/>
    <w:qFormat/>
    <w:rsid w:val="008B3D62"/>
  </w:style>
  <w:style w:type="character" w:customStyle="1" w:styleId="1ff4">
    <w:name w:val="明显参考1"/>
    <w:basedOn w:val="a1"/>
    <w:qFormat/>
    <w:rsid w:val="008B3D62"/>
    <w:rPr>
      <w:b/>
      <w:bCs/>
      <w:smallCaps/>
      <w:color w:val="C0504D"/>
      <w:spacing w:val="5"/>
      <w:u w:val="single"/>
    </w:rPr>
  </w:style>
  <w:style w:type="character" w:customStyle="1" w:styleId="CharChar70">
    <w:name w:val="Char Char7"/>
    <w:qFormat/>
    <w:rsid w:val="008B3D62"/>
    <w:rPr>
      <w:rFonts w:ascii="Cambria" w:eastAsia="宋体" w:hAnsi="Cambria" w:cs="Times New Roman"/>
      <w:b/>
      <w:bCs/>
      <w:sz w:val="32"/>
      <w:szCs w:val="32"/>
    </w:rPr>
  </w:style>
  <w:style w:type="character" w:customStyle="1" w:styleId="0KL-f">
    <w:name w:val="0KL正文-加粗"/>
    <w:qFormat/>
    <w:rsid w:val="008B3D62"/>
    <w:rPr>
      <w:rFonts w:ascii="黑体" w:eastAsia="仿宋_GB2312" w:hAnsi="Times New Roman"/>
      <w:color w:val="000000"/>
      <w:kern w:val="2"/>
      <w:sz w:val="28"/>
      <w:szCs w:val="32"/>
    </w:rPr>
  </w:style>
  <w:style w:type="character" w:customStyle="1" w:styleId="0KL7">
    <w:name w:val="0KL阅注"/>
    <w:qFormat/>
    <w:rsid w:val="008B3D62"/>
    <w:rPr>
      <w:color w:val="FF0000"/>
      <w:shd w:val="pct10" w:color="auto" w:fill="FFFFFF"/>
    </w:rPr>
  </w:style>
  <w:style w:type="character" w:customStyle="1" w:styleId="nx">
    <w:name w:val="nx"/>
    <w:basedOn w:val="a1"/>
    <w:qFormat/>
    <w:rsid w:val="008B3D62"/>
  </w:style>
  <w:style w:type="character" w:customStyle="1" w:styleId="hCharChar">
    <w:name w:val="h Char Char"/>
    <w:qFormat/>
    <w:rsid w:val="008B3D62"/>
    <w:rPr>
      <w:kern w:val="2"/>
      <w:sz w:val="18"/>
      <w:szCs w:val="18"/>
    </w:rPr>
  </w:style>
  <w:style w:type="character" w:customStyle="1" w:styleId="Char1c">
    <w:name w:val="标题 Char1"/>
    <w:basedOn w:val="a1"/>
    <w:qFormat/>
    <w:rsid w:val="008B3D6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B3D62"/>
    <w:rPr>
      <w:rFonts w:ascii="Times New Roman" w:hAnsi="Times New Roman" w:cs="Times New Roman" w:hint="default"/>
    </w:rPr>
  </w:style>
  <w:style w:type="character" w:customStyle="1" w:styleId="1Char">
    <w:name w:val="标题 1 Char"/>
    <w:basedOn w:val="a1"/>
    <w:qFormat/>
    <w:rsid w:val="008B3D62"/>
    <w:rPr>
      <w:rFonts w:ascii="黑体" w:eastAsia="黑体" w:hAnsi="宋体"/>
      <w:bCs/>
      <w:kern w:val="44"/>
      <w:sz w:val="44"/>
      <w:szCs w:val="36"/>
      <w:lang w:val="en-US" w:eastAsia="zh-CN" w:bidi="ar-SA"/>
    </w:rPr>
  </w:style>
  <w:style w:type="character" w:customStyle="1" w:styleId="1ff5">
    <w:name w:val="不明显参考1"/>
    <w:basedOn w:val="a1"/>
    <w:qFormat/>
    <w:rsid w:val="008B3D62"/>
    <w:rPr>
      <w:smallCaps/>
      <w:color w:val="C0504D"/>
      <w:u w:val="single"/>
    </w:rPr>
  </w:style>
  <w:style w:type="character" w:customStyle="1" w:styleId="0KL-f0">
    <w:name w:val="0KL脚注-引用"/>
    <w:basedOn w:val="afffc"/>
    <w:qFormat/>
    <w:rsid w:val="008B3D62"/>
    <w:rPr>
      <w:vertAlign w:val="superscript"/>
    </w:rPr>
  </w:style>
  <w:style w:type="character" w:customStyle="1" w:styleId="1ff6">
    <w:name w:val="不明显强调1"/>
    <w:basedOn w:val="a1"/>
    <w:qFormat/>
    <w:rsid w:val="008B3D62"/>
    <w:rPr>
      <w:i/>
      <w:iCs/>
      <w:color w:val="808080"/>
    </w:rPr>
  </w:style>
  <w:style w:type="character" w:customStyle="1" w:styleId="texttitle">
    <w:name w:val="text_title"/>
    <w:basedOn w:val="a1"/>
    <w:qFormat/>
    <w:rsid w:val="008B3D62"/>
  </w:style>
  <w:style w:type="character" w:customStyle="1" w:styleId="CharCharChar2">
    <w:name w:val="文档正文 Char Char Char"/>
    <w:qFormat/>
    <w:rsid w:val="008B3D62"/>
    <w:rPr>
      <w:rFonts w:ascii="宋体"/>
      <w:sz w:val="24"/>
      <w:szCs w:val="24"/>
    </w:rPr>
  </w:style>
  <w:style w:type="character" w:customStyle="1" w:styleId="CharCharCharChar0">
    <w:name w:val="文本正文 Char Char Char Char"/>
    <w:qFormat/>
    <w:rsid w:val="008B3D62"/>
    <w:rPr>
      <w:rFonts w:eastAsia="宋体" w:cs="宋体"/>
      <w:kern w:val="2"/>
      <w:sz w:val="24"/>
      <w:lang w:val="en-US" w:eastAsia="zh-CN" w:bidi="ar-SA"/>
    </w:rPr>
  </w:style>
  <w:style w:type="character" w:customStyle="1" w:styleId="2CharCharChar">
    <w:name w:val="样式2 Char Char Char"/>
    <w:qFormat/>
    <w:rsid w:val="008B3D62"/>
    <w:rPr>
      <w:b/>
      <w:kern w:val="2"/>
      <w:sz w:val="24"/>
      <w:szCs w:val="24"/>
    </w:rPr>
  </w:style>
  <w:style w:type="character" w:customStyle="1" w:styleId="3CharCharCharCharChar">
    <w:name w:val="标书标题 3 Char Char Char Char Char"/>
    <w:basedOn w:val="a1"/>
    <w:qFormat/>
    <w:rsid w:val="008B3D62"/>
    <w:rPr>
      <w:rFonts w:ascii="Arial" w:hAnsi="Arial" w:cs="Arial"/>
      <w:b/>
      <w:sz w:val="24"/>
    </w:rPr>
  </w:style>
  <w:style w:type="character" w:customStyle="1" w:styleId="2f8">
    <w:name w:val="批注引用2"/>
    <w:basedOn w:val="a1"/>
    <w:qFormat/>
    <w:rsid w:val="008B3D62"/>
    <w:rPr>
      <w:sz w:val="21"/>
      <w:szCs w:val="21"/>
    </w:rPr>
  </w:style>
  <w:style w:type="character" w:customStyle="1" w:styleId="font11">
    <w:name w:val="font11"/>
    <w:basedOn w:val="a1"/>
    <w:qFormat/>
    <w:rsid w:val="008B3D62"/>
    <w:rPr>
      <w:rFonts w:ascii="宋体" w:eastAsia="宋体" w:hAnsi="宋体" w:cs="宋体" w:hint="eastAsia"/>
      <w:color w:val="000000"/>
      <w:sz w:val="21"/>
      <w:szCs w:val="21"/>
      <w:u w:val="none"/>
    </w:rPr>
  </w:style>
  <w:style w:type="character" w:customStyle="1" w:styleId="gpa">
    <w:name w:val="gpa"/>
    <w:basedOn w:val="a1"/>
    <w:qFormat/>
    <w:rsid w:val="008B3D62"/>
    <w:rPr>
      <w:rFonts w:ascii="Arial" w:hAnsi="Arial" w:cs="Arial"/>
      <w:sz w:val="15"/>
      <w:szCs w:val="15"/>
    </w:rPr>
  </w:style>
  <w:style w:type="character" w:customStyle="1" w:styleId="selected">
    <w:name w:val="selected"/>
    <w:basedOn w:val="a1"/>
    <w:qFormat/>
    <w:rsid w:val="008B3D62"/>
    <w:rPr>
      <w:shd w:val="clear" w:color="auto" w:fill="B00006"/>
    </w:rPr>
  </w:style>
  <w:style w:type="character" w:customStyle="1" w:styleId="displayarti">
    <w:name w:val="displayarti"/>
    <w:basedOn w:val="a1"/>
    <w:qFormat/>
    <w:rsid w:val="008B3D62"/>
    <w:rPr>
      <w:color w:val="FFFFFF"/>
      <w:shd w:val="clear" w:color="auto" w:fill="A00000"/>
    </w:rPr>
  </w:style>
  <w:style w:type="character" w:customStyle="1" w:styleId="font01">
    <w:name w:val="font01"/>
    <w:basedOn w:val="a1"/>
    <w:qFormat/>
    <w:rsid w:val="008B3D62"/>
    <w:rPr>
      <w:rFonts w:ascii="宋体" w:eastAsia="宋体" w:hAnsi="宋体" w:cs="宋体" w:hint="eastAsia"/>
      <w:color w:val="000000"/>
      <w:sz w:val="21"/>
      <w:szCs w:val="21"/>
      <w:u w:val="none"/>
    </w:rPr>
  </w:style>
  <w:style w:type="character" w:customStyle="1" w:styleId="font21">
    <w:name w:val="font21"/>
    <w:basedOn w:val="a1"/>
    <w:qFormat/>
    <w:rsid w:val="008B3D62"/>
    <w:rPr>
      <w:rFonts w:ascii="宋体" w:eastAsia="宋体" w:hAnsi="宋体" w:cs="宋体" w:hint="eastAsia"/>
      <w:color w:val="000000"/>
      <w:sz w:val="21"/>
      <w:szCs w:val="21"/>
      <w:u w:val="none"/>
    </w:rPr>
  </w:style>
  <w:style w:type="paragraph" w:customStyle="1" w:styleId="11">
    <w:name w:val="（1）样式1"/>
    <w:basedOn w:val="13"/>
    <w:qFormat/>
    <w:rsid w:val="008B3D62"/>
    <w:pPr>
      <w:numPr>
        <w:ilvl w:val="1"/>
        <w:numId w:val="8"/>
      </w:numPr>
      <w:spacing w:line="440" w:lineRule="exact"/>
      <w:ind w:firstLineChars="0"/>
    </w:pPr>
    <w:rPr>
      <w:rFonts w:ascii="宋体" w:hAnsi="宋体" w:cs="宋体"/>
      <w:szCs w:val="21"/>
    </w:rPr>
  </w:style>
  <w:style w:type="paragraph" w:customStyle="1" w:styleId="38">
    <w:name w:val="正文3"/>
    <w:basedOn w:val="a"/>
    <w:qFormat/>
    <w:rsid w:val="008B3D62"/>
    <w:pPr>
      <w:spacing w:before="100" w:beforeAutospacing="1" w:after="100" w:afterAutospacing="1"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86898">
      <w:bodyDiv w:val="1"/>
      <w:marLeft w:val="0"/>
      <w:marRight w:val="0"/>
      <w:marTop w:val="0"/>
      <w:marBottom w:val="0"/>
      <w:divBdr>
        <w:top w:val="none" w:sz="0" w:space="0" w:color="auto"/>
        <w:left w:val="none" w:sz="0" w:space="0" w:color="auto"/>
        <w:bottom w:val="none" w:sz="0" w:space="0" w:color="auto"/>
        <w:right w:val="none" w:sz="0" w:space="0" w:color="auto"/>
      </w:divBdr>
      <w:divsChild>
        <w:div w:id="251017230">
          <w:marLeft w:val="0"/>
          <w:marRight w:val="0"/>
          <w:marTop w:val="0"/>
          <w:marBottom w:val="0"/>
          <w:divBdr>
            <w:top w:val="none" w:sz="0" w:space="0" w:color="auto"/>
            <w:left w:val="none" w:sz="0" w:space="0" w:color="auto"/>
            <w:bottom w:val="none" w:sz="0" w:space="0" w:color="auto"/>
            <w:right w:val="none" w:sz="0" w:space="0" w:color="auto"/>
          </w:divBdr>
          <w:divsChild>
            <w:div w:id="30617243">
              <w:marLeft w:val="0"/>
              <w:marRight w:val="0"/>
              <w:marTop w:val="0"/>
              <w:marBottom w:val="0"/>
              <w:divBdr>
                <w:top w:val="none" w:sz="0" w:space="0" w:color="auto"/>
                <w:left w:val="none" w:sz="0" w:space="0" w:color="auto"/>
                <w:bottom w:val="none" w:sz="0" w:space="0" w:color="auto"/>
                <w:right w:val="none" w:sz="0" w:space="0" w:color="auto"/>
              </w:divBdr>
              <w:divsChild>
                <w:div w:id="1863546588">
                  <w:marLeft w:val="0"/>
                  <w:marRight w:val="0"/>
                  <w:marTop w:val="0"/>
                  <w:marBottom w:val="0"/>
                  <w:divBdr>
                    <w:top w:val="none" w:sz="0" w:space="0" w:color="auto"/>
                    <w:left w:val="none" w:sz="0" w:space="0" w:color="auto"/>
                    <w:bottom w:val="none" w:sz="0" w:space="0" w:color="auto"/>
                    <w:right w:val="none" w:sz="0" w:space="0" w:color="auto"/>
                  </w:divBdr>
                  <w:divsChild>
                    <w:div w:id="800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cgp.gov.cn" TargetMode="Externa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owena@163.com"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hyperlink" Target="http://baike.baidu.com/subview/3226/11250234.htm"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reditchina" TargetMode="Externa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yperlink" Target="http://www.caigou.com.cn/" TargetMode="Externa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yperlink" Target="http://baike.baidu.com/view/9228.htm" TargetMode="Externa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7A2B6-D416-441B-AE10-1335B803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100</Pages>
  <Words>8916</Words>
  <Characters>50825</Characters>
  <Application>Microsoft Office Word</Application>
  <DocSecurity>0</DocSecurity>
  <Lines>423</Lines>
  <Paragraphs>119</Paragraphs>
  <ScaleCrop>false</ScaleCrop>
  <Company>Sky123.Org</Company>
  <LinksUpToDate>false</LinksUpToDate>
  <CharactersWithSpaces>59622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5</cp:revision>
  <cp:lastPrinted>2015-03-31T03:08:00Z</cp:lastPrinted>
  <dcterms:created xsi:type="dcterms:W3CDTF">2019-03-18T09:12:00Z</dcterms:created>
  <dcterms:modified xsi:type="dcterms:W3CDTF">2019-03-18T09:27:00Z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