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88" w:rsidRDefault="00070088" w:rsidP="00070088">
      <w:pPr>
        <w:jc w:val="center"/>
        <w:rPr>
          <w:rFonts w:ascii="宋体" w:eastAsia="宋体" w:hAnsi="宋体" w:cs="Times New Roman" w:hint="eastAsia"/>
          <w:b/>
          <w:bCs/>
          <w:sz w:val="52"/>
          <w:szCs w:val="52"/>
        </w:rPr>
      </w:pPr>
    </w:p>
    <w:p w:rsidR="00070088" w:rsidRDefault="00070088" w:rsidP="00070088">
      <w:pPr>
        <w:jc w:val="center"/>
        <w:rPr>
          <w:rFonts w:ascii="宋体" w:eastAsia="宋体" w:hAnsi="宋体" w:cs="Times New Roman" w:hint="eastAsia"/>
          <w:b/>
          <w:bCs/>
          <w:sz w:val="52"/>
          <w:szCs w:val="52"/>
        </w:rPr>
      </w:pPr>
    </w:p>
    <w:p w:rsidR="00070088" w:rsidRDefault="00070088" w:rsidP="00070088">
      <w:pPr>
        <w:jc w:val="center"/>
        <w:rPr>
          <w:rFonts w:ascii="宋体" w:eastAsia="宋体" w:hAnsi="宋体" w:cs="Times New Roman" w:hint="eastAsia"/>
          <w:b/>
          <w:bCs/>
          <w:sz w:val="52"/>
          <w:szCs w:val="52"/>
        </w:rPr>
      </w:pPr>
    </w:p>
    <w:p w:rsidR="00070088" w:rsidRPr="00070088" w:rsidRDefault="00070088" w:rsidP="00070088">
      <w:pPr>
        <w:jc w:val="center"/>
        <w:rPr>
          <w:rFonts w:ascii="宋体" w:eastAsia="宋体" w:hAnsi="宋体" w:cs="Times New Roman" w:hint="eastAsia"/>
          <w:b/>
          <w:bCs/>
          <w:sz w:val="52"/>
          <w:szCs w:val="52"/>
        </w:rPr>
      </w:pPr>
      <w:r w:rsidRPr="00070088">
        <w:rPr>
          <w:rFonts w:ascii="宋体" w:eastAsia="宋体" w:hAnsi="宋体" w:cs="Times New Roman" w:hint="eastAsia"/>
          <w:b/>
          <w:bCs/>
          <w:sz w:val="52"/>
          <w:szCs w:val="52"/>
        </w:rPr>
        <w:t>北京大学第三医院</w:t>
      </w:r>
    </w:p>
    <w:p w:rsidR="00070088" w:rsidRPr="00070088" w:rsidRDefault="00070088" w:rsidP="00070088">
      <w:pPr>
        <w:jc w:val="center"/>
        <w:rPr>
          <w:rFonts w:ascii="宋体" w:eastAsia="宋体" w:hAnsi="宋体" w:cs="Times New Roman" w:hint="eastAsia"/>
          <w:b/>
          <w:bCs/>
          <w:sz w:val="52"/>
          <w:szCs w:val="52"/>
        </w:rPr>
      </w:pPr>
      <w:r w:rsidRPr="00070088">
        <w:rPr>
          <w:rFonts w:ascii="宋体" w:eastAsia="宋体" w:hAnsi="宋体" w:cs="Times New Roman" w:hint="eastAsia"/>
          <w:b/>
          <w:bCs/>
          <w:sz w:val="52"/>
          <w:szCs w:val="52"/>
        </w:rPr>
        <w:t>运送服务项目</w:t>
      </w:r>
    </w:p>
    <w:p w:rsidR="00070088" w:rsidRPr="00070088" w:rsidRDefault="00070088" w:rsidP="00070088">
      <w:pPr>
        <w:jc w:val="center"/>
        <w:rPr>
          <w:rFonts w:ascii="宋体" w:eastAsia="宋体" w:hAnsi="宋体" w:cs="Times New Roman" w:hint="eastAsia"/>
          <w:b/>
          <w:sz w:val="52"/>
          <w:szCs w:val="52"/>
        </w:rPr>
      </w:pPr>
    </w:p>
    <w:p w:rsidR="00070088" w:rsidRPr="00070088" w:rsidRDefault="00070088" w:rsidP="00070088">
      <w:pPr>
        <w:jc w:val="center"/>
        <w:rPr>
          <w:rFonts w:ascii="宋体" w:eastAsia="宋体" w:hAnsi="宋体" w:cs="Times New Roman" w:hint="eastAsia"/>
          <w:b/>
          <w:sz w:val="52"/>
          <w:szCs w:val="52"/>
        </w:rPr>
      </w:pPr>
    </w:p>
    <w:p w:rsidR="00070088" w:rsidRPr="00070088" w:rsidRDefault="00070088" w:rsidP="00070088">
      <w:pPr>
        <w:jc w:val="center"/>
        <w:rPr>
          <w:rFonts w:ascii="宋体" w:eastAsia="宋体" w:hAnsi="宋体" w:cs="Times New Roman" w:hint="eastAsia"/>
          <w:b/>
          <w:sz w:val="52"/>
          <w:szCs w:val="52"/>
        </w:rPr>
      </w:pPr>
    </w:p>
    <w:p w:rsidR="00070088" w:rsidRPr="00070088" w:rsidRDefault="0055108F" w:rsidP="00070088">
      <w:pPr>
        <w:jc w:val="center"/>
        <w:rPr>
          <w:rFonts w:ascii="宋体" w:eastAsia="宋体" w:hAnsi="宋体" w:cs="Times New Roman" w:hint="eastAsia"/>
          <w:b/>
          <w:sz w:val="52"/>
          <w:szCs w:val="52"/>
        </w:rPr>
      </w:pPr>
      <w:r>
        <w:rPr>
          <w:rFonts w:ascii="宋体" w:eastAsia="宋体" w:hAnsi="宋体" w:cs="Times New Roman" w:hint="eastAsia"/>
          <w:b/>
          <w:sz w:val="52"/>
          <w:szCs w:val="52"/>
        </w:rPr>
        <w:t xml:space="preserve">技 术 </w:t>
      </w:r>
      <w:bookmarkStart w:id="0" w:name="_GoBack"/>
      <w:bookmarkEnd w:id="0"/>
      <w:r>
        <w:rPr>
          <w:rFonts w:ascii="宋体" w:eastAsia="宋体" w:hAnsi="宋体" w:cs="Times New Roman" w:hint="eastAsia"/>
          <w:b/>
          <w:sz w:val="52"/>
          <w:szCs w:val="52"/>
        </w:rPr>
        <w:t>需 求</w:t>
      </w:r>
    </w:p>
    <w:p w:rsidR="00070088" w:rsidRPr="00070088" w:rsidRDefault="00070088" w:rsidP="00070088">
      <w:pPr>
        <w:ind w:firstLineChars="1000" w:firstLine="3213"/>
        <w:jc w:val="center"/>
        <w:rPr>
          <w:rFonts w:ascii="宋体" w:eastAsia="宋体" w:hAnsi="宋体" w:cs="Times New Roman" w:hint="eastAsia"/>
          <w:b/>
          <w:sz w:val="32"/>
          <w:szCs w:val="24"/>
        </w:rPr>
      </w:pPr>
    </w:p>
    <w:p w:rsidR="00070088" w:rsidRPr="00070088" w:rsidRDefault="00070088" w:rsidP="00070088">
      <w:pPr>
        <w:jc w:val="center"/>
        <w:rPr>
          <w:rFonts w:ascii="宋体" w:eastAsia="宋体" w:hAnsi="宋体" w:cs="Times New Roman" w:hint="eastAsia"/>
          <w:b/>
          <w:sz w:val="32"/>
          <w:szCs w:val="24"/>
        </w:rPr>
      </w:pPr>
      <w:r w:rsidRPr="00070088">
        <w:rPr>
          <w:rFonts w:ascii="宋体" w:eastAsia="宋体" w:hAnsi="宋体" w:cs="Times New Roman" w:hint="eastAsia"/>
          <w:b/>
          <w:sz w:val="32"/>
          <w:szCs w:val="24"/>
        </w:rPr>
        <w:t>招标编号：BIECC-ZB6699</w:t>
      </w:r>
    </w:p>
    <w:p w:rsidR="00070088" w:rsidRPr="00070088" w:rsidRDefault="00070088" w:rsidP="00070088">
      <w:pPr>
        <w:jc w:val="center"/>
        <w:rPr>
          <w:rFonts w:ascii="宋体" w:eastAsia="宋体" w:hAnsi="宋体" w:cs="Times New Roman" w:hint="eastAsia"/>
          <w:b/>
          <w:sz w:val="52"/>
          <w:szCs w:val="24"/>
        </w:rPr>
      </w:pPr>
    </w:p>
    <w:p w:rsidR="00070088" w:rsidRPr="00070088" w:rsidRDefault="00070088" w:rsidP="00070088">
      <w:pPr>
        <w:jc w:val="center"/>
        <w:rPr>
          <w:rFonts w:ascii="宋体" w:eastAsia="宋体" w:hAnsi="宋体" w:cs="Times New Roman" w:hint="eastAsia"/>
          <w:b/>
          <w:sz w:val="52"/>
          <w:szCs w:val="24"/>
        </w:rPr>
      </w:pPr>
    </w:p>
    <w:p w:rsidR="00070088" w:rsidRPr="00070088" w:rsidRDefault="00070088" w:rsidP="00070088">
      <w:pPr>
        <w:jc w:val="center"/>
        <w:rPr>
          <w:rFonts w:ascii="宋体" w:eastAsia="宋体" w:hAnsi="宋体" w:cs="Times New Roman" w:hint="eastAsia"/>
          <w:b/>
          <w:sz w:val="52"/>
          <w:szCs w:val="24"/>
        </w:rPr>
      </w:pPr>
    </w:p>
    <w:p w:rsidR="00070088" w:rsidRPr="00070088" w:rsidRDefault="00070088" w:rsidP="00070088">
      <w:pPr>
        <w:jc w:val="center"/>
        <w:rPr>
          <w:rFonts w:ascii="宋体" w:eastAsia="宋体" w:hAnsi="宋体" w:cs="Times New Roman" w:hint="eastAsia"/>
          <w:b/>
          <w:sz w:val="52"/>
          <w:szCs w:val="24"/>
        </w:rPr>
      </w:pPr>
    </w:p>
    <w:p w:rsidR="00070088" w:rsidRPr="00070088" w:rsidRDefault="00070088" w:rsidP="00070088">
      <w:pPr>
        <w:jc w:val="center"/>
        <w:rPr>
          <w:rFonts w:ascii="宋体" w:eastAsia="宋体" w:hAnsi="宋体" w:cs="Times New Roman" w:hint="eastAsia"/>
          <w:b/>
          <w:sz w:val="52"/>
          <w:szCs w:val="24"/>
        </w:rPr>
      </w:pPr>
    </w:p>
    <w:p w:rsidR="00070088" w:rsidRPr="00070088" w:rsidRDefault="00070088" w:rsidP="00070088">
      <w:pPr>
        <w:jc w:val="center"/>
        <w:rPr>
          <w:rFonts w:ascii="宋体" w:eastAsia="宋体" w:hAnsi="宋体" w:cs="Times New Roman" w:hint="eastAsia"/>
          <w:b/>
          <w:sz w:val="52"/>
          <w:szCs w:val="24"/>
        </w:rPr>
      </w:pPr>
    </w:p>
    <w:p w:rsidR="00070088" w:rsidRPr="00070088" w:rsidRDefault="00070088" w:rsidP="00070088">
      <w:pPr>
        <w:jc w:val="center"/>
        <w:rPr>
          <w:rFonts w:ascii="宋体" w:eastAsia="宋体" w:hAnsi="宋体" w:cs="Times New Roman" w:hint="eastAsia"/>
          <w:b/>
          <w:sz w:val="32"/>
          <w:szCs w:val="32"/>
        </w:rPr>
      </w:pPr>
      <w:r w:rsidRPr="00070088">
        <w:rPr>
          <w:rFonts w:ascii="宋体" w:eastAsia="宋体" w:hAnsi="宋体" w:cs="Times New Roman" w:hint="eastAsia"/>
          <w:b/>
          <w:sz w:val="32"/>
          <w:szCs w:val="32"/>
        </w:rPr>
        <w:t>北京国际工程咨询有限公司</w:t>
      </w:r>
    </w:p>
    <w:p w:rsidR="00070088" w:rsidRDefault="00070088" w:rsidP="00070088">
      <w:pPr>
        <w:jc w:val="center"/>
        <w:rPr>
          <w:rFonts w:ascii="宋体" w:eastAsia="宋体" w:hAnsi="宋体" w:cs="Times New Roman" w:hint="eastAsia"/>
          <w:b/>
          <w:sz w:val="32"/>
          <w:szCs w:val="32"/>
        </w:rPr>
      </w:pPr>
      <w:r w:rsidRPr="00070088">
        <w:rPr>
          <w:rFonts w:ascii="宋体" w:eastAsia="宋体" w:hAnsi="宋体" w:cs="Times New Roman" w:hint="eastAsia"/>
          <w:b/>
          <w:sz w:val="32"/>
          <w:szCs w:val="32"/>
        </w:rPr>
        <w:t>2019年五月</w:t>
      </w:r>
    </w:p>
    <w:p w:rsidR="00070088" w:rsidRDefault="00070088" w:rsidP="00070088">
      <w:pPr>
        <w:jc w:val="center"/>
        <w:rPr>
          <w:rFonts w:ascii="宋体" w:eastAsia="宋体" w:hAnsi="宋体" w:cs="Times New Roman" w:hint="eastAsia"/>
          <w:b/>
          <w:sz w:val="32"/>
          <w:szCs w:val="32"/>
        </w:rPr>
      </w:pPr>
    </w:p>
    <w:p w:rsidR="00070088" w:rsidRDefault="00070088" w:rsidP="00070088">
      <w:pPr>
        <w:jc w:val="center"/>
        <w:rPr>
          <w:rFonts w:ascii="宋体" w:eastAsia="宋体" w:hAnsi="宋体" w:cs="Times New Roman" w:hint="eastAsia"/>
          <w:b/>
          <w:sz w:val="32"/>
          <w:szCs w:val="32"/>
        </w:rPr>
      </w:pPr>
    </w:p>
    <w:p w:rsidR="00070088" w:rsidRDefault="00070088" w:rsidP="00070088">
      <w:pPr>
        <w:jc w:val="center"/>
        <w:rPr>
          <w:rFonts w:ascii="宋体" w:eastAsia="宋体" w:hAnsi="宋体" w:cs="Times New Roman" w:hint="eastAsia"/>
          <w:b/>
          <w:sz w:val="32"/>
          <w:szCs w:val="32"/>
        </w:rPr>
      </w:pPr>
    </w:p>
    <w:p w:rsidR="00070088" w:rsidRDefault="00070088" w:rsidP="00070088">
      <w:pPr>
        <w:jc w:val="center"/>
        <w:rPr>
          <w:rFonts w:ascii="宋体" w:eastAsia="宋体" w:hAnsi="宋体" w:cs="Times New Roman" w:hint="eastAsia"/>
          <w:b/>
          <w:sz w:val="32"/>
          <w:szCs w:val="32"/>
        </w:rPr>
      </w:pPr>
    </w:p>
    <w:p w:rsidR="00070088" w:rsidRDefault="00070088" w:rsidP="00070088">
      <w:pPr>
        <w:jc w:val="center"/>
        <w:rPr>
          <w:rFonts w:ascii="宋体" w:eastAsia="宋体" w:hAnsi="宋体" w:cs="Times New Roman" w:hint="eastAsia"/>
          <w:b/>
          <w:sz w:val="32"/>
          <w:szCs w:val="32"/>
        </w:rPr>
      </w:pPr>
    </w:p>
    <w:p w:rsidR="00070088" w:rsidRPr="00070088" w:rsidRDefault="00070088" w:rsidP="00070088">
      <w:pPr>
        <w:keepNext/>
        <w:keepLines/>
        <w:autoSpaceDE w:val="0"/>
        <w:autoSpaceDN w:val="0"/>
        <w:adjustRightInd w:val="0"/>
        <w:spacing w:before="240" w:after="120" w:line="300" w:lineRule="auto"/>
        <w:jc w:val="center"/>
        <w:outlineLvl w:val="0"/>
        <w:rPr>
          <w:rFonts w:ascii="宋体" w:eastAsia="宋体" w:hAnsi="Calibri" w:cs="Times New Roman" w:hint="eastAsia"/>
          <w:b/>
          <w:kern w:val="44"/>
          <w:sz w:val="32"/>
          <w:szCs w:val="20"/>
        </w:rPr>
      </w:pPr>
      <w:r w:rsidRPr="00070088">
        <w:rPr>
          <w:rFonts w:ascii="宋体" w:eastAsia="宋体" w:hAnsi="Calibri" w:cs="Times New Roman" w:hint="eastAsia"/>
          <w:b/>
          <w:kern w:val="44"/>
          <w:sz w:val="32"/>
          <w:szCs w:val="20"/>
        </w:rPr>
        <w:lastRenderedPageBreak/>
        <w:t>项目需求</w:t>
      </w:r>
    </w:p>
    <w:p w:rsidR="00070088" w:rsidRPr="00070088" w:rsidRDefault="00070088" w:rsidP="00070088">
      <w:pPr>
        <w:rPr>
          <w:rFonts w:ascii="宋体" w:eastAsia="宋体" w:hAnsi="宋体" w:cs="Times New Roman" w:hint="eastAsia"/>
          <w:b/>
          <w:sz w:val="24"/>
          <w:szCs w:val="24"/>
        </w:rPr>
      </w:pPr>
      <w:r w:rsidRPr="00070088">
        <w:rPr>
          <w:rFonts w:ascii="宋体" w:eastAsia="宋体" w:hAnsi="宋体" w:cs="Times New Roman" w:hint="eastAsia"/>
          <w:b/>
          <w:sz w:val="24"/>
          <w:szCs w:val="24"/>
        </w:rPr>
        <w:t>第一节．需求一览表</w:t>
      </w:r>
    </w:p>
    <w:p w:rsidR="00070088" w:rsidRPr="00070088" w:rsidRDefault="00070088" w:rsidP="00070088">
      <w:pPr>
        <w:rPr>
          <w:rFonts w:ascii="宋体" w:eastAsia="宋体" w:hAnsi="宋体" w:cs="Times New Roman" w:hint="eastAsi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4"/>
        <w:gridCol w:w="1559"/>
        <w:gridCol w:w="3117"/>
        <w:gridCol w:w="2078"/>
      </w:tblGrid>
      <w:tr w:rsidR="00070088" w:rsidRPr="00070088" w:rsidTr="00856662">
        <w:trPr>
          <w:jc w:val="center"/>
        </w:trPr>
        <w:tc>
          <w:tcPr>
            <w:tcW w:w="994" w:type="dxa"/>
            <w:vAlign w:val="center"/>
          </w:tcPr>
          <w:p w:rsidR="00070088" w:rsidRPr="00070088" w:rsidRDefault="00070088" w:rsidP="00070088">
            <w:pPr>
              <w:widowControl/>
              <w:spacing w:line="360" w:lineRule="auto"/>
              <w:jc w:val="center"/>
              <w:rPr>
                <w:rFonts w:ascii="宋体" w:eastAsia="宋体" w:hAnsi="宋体" w:cs="Arial" w:hint="eastAsia"/>
                <w:b/>
                <w:kern w:val="0"/>
                <w:sz w:val="24"/>
                <w:szCs w:val="21"/>
              </w:rPr>
            </w:pPr>
            <w:proofErr w:type="gramStart"/>
            <w:r w:rsidRPr="00070088">
              <w:rPr>
                <w:rFonts w:ascii="宋体" w:eastAsia="宋体" w:hAnsi="宋体" w:cs="Arial" w:hint="eastAsia"/>
                <w:b/>
                <w:kern w:val="0"/>
                <w:sz w:val="24"/>
                <w:szCs w:val="21"/>
              </w:rPr>
              <w:t>包号</w:t>
            </w:r>
            <w:proofErr w:type="gramEnd"/>
          </w:p>
        </w:tc>
        <w:tc>
          <w:tcPr>
            <w:tcW w:w="1559" w:type="dxa"/>
            <w:vAlign w:val="center"/>
          </w:tcPr>
          <w:p w:rsidR="00070088" w:rsidRPr="00070088" w:rsidRDefault="00070088" w:rsidP="00070088">
            <w:pPr>
              <w:widowControl/>
              <w:spacing w:line="360" w:lineRule="auto"/>
              <w:jc w:val="center"/>
              <w:rPr>
                <w:rFonts w:ascii="宋体" w:eastAsia="宋体" w:hAnsi="宋体" w:cs="Arial" w:hint="eastAsia"/>
                <w:kern w:val="0"/>
                <w:sz w:val="24"/>
                <w:szCs w:val="21"/>
              </w:rPr>
            </w:pPr>
            <w:r w:rsidRPr="00070088">
              <w:rPr>
                <w:rFonts w:ascii="宋体" w:eastAsia="宋体" w:hAnsi="宋体" w:cs="Arial" w:hint="eastAsia"/>
                <w:kern w:val="0"/>
                <w:sz w:val="24"/>
                <w:szCs w:val="21"/>
              </w:rPr>
              <w:t>名称</w:t>
            </w:r>
          </w:p>
        </w:tc>
        <w:tc>
          <w:tcPr>
            <w:tcW w:w="3117" w:type="dxa"/>
            <w:vAlign w:val="center"/>
          </w:tcPr>
          <w:p w:rsidR="00070088" w:rsidRPr="00070088" w:rsidRDefault="00070088" w:rsidP="00070088">
            <w:pPr>
              <w:widowControl/>
              <w:spacing w:line="360" w:lineRule="auto"/>
              <w:jc w:val="center"/>
              <w:rPr>
                <w:rFonts w:ascii="宋体" w:eastAsia="宋体" w:hAnsi="宋体" w:cs="Arial" w:hint="eastAsia"/>
                <w:kern w:val="0"/>
                <w:sz w:val="24"/>
                <w:szCs w:val="21"/>
              </w:rPr>
            </w:pPr>
            <w:r w:rsidRPr="00070088">
              <w:rPr>
                <w:rFonts w:ascii="宋体" w:eastAsia="宋体" w:hAnsi="宋体" w:cs="Arial" w:hint="eastAsia"/>
                <w:kern w:val="0"/>
                <w:sz w:val="24"/>
                <w:szCs w:val="21"/>
              </w:rPr>
              <w:t>服务时间</w:t>
            </w:r>
          </w:p>
        </w:tc>
        <w:tc>
          <w:tcPr>
            <w:tcW w:w="2078" w:type="dxa"/>
            <w:vAlign w:val="center"/>
          </w:tcPr>
          <w:p w:rsidR="00070088" w:rsidRPr="00070088" w:rsidRDefault="00070088" w:rsidP="00070088">
            <w:pPr>
              <w:widowControl/>
              <w:spacing w:line="360" w:lineRule="auto"/>
              <w:jc w:val="center"/>
              <w:rPr>
                <w:rFonts w:ascii="宋体" w:eastAsia="宋体" w:hAnsi="宋体" w:cs="Arial" w:hint="eastAsia"/>
                <w:kern w:val="0"/>
                <w:sz w:val="24"/>
                <w:szCs w:val="21"/>
              </w:rPr>
            </w:pPr>
            <w:r w:rsidRPr="00070088">
              <w:rPr>
                <w:rFonts w:ascii="宋体" w:eastAsia="宋体" w:hAnsi="宋体" w:cs="Arial" w:hint="eastAsia"/>
                <w:kern w:val="0"/>
                <w:sz w:val="24"/>
                <w:szCs w:val="21"/>
              </w:rPr>
              <w:t>项目总预算</w:t>
            </w:r>
          </w:p>
          <w:p w:rsidR="00070088" w:rsidRPr="00070088" w:rsidRDefault="00070088" w:rsidP="00070088">
            <w:pPr>
              <w:widowControl/>
              <w:spacing w:line="360" w:lineRule="auto"/>
              <w:jc w:val="center"/>
              <w:rPr>
                <w:rFonts w:ascii="宋体" w:eastAsia="宋体" w:hAnsi="宋体" w:cs="Arial" w:hint="eastAsia"/>
                <w:kern w:val="0"/>
                <w:sz w:val="24"/>
                <w:szCs w:val="21"/>
              </w:rPr>
            </w:pPr>
            <w:r w:rsidRPr="00070088">
              <w:rPr>
                <w:rFonts w:ascii="宋体" w:eastAsia="宋体" w:hAnsi="宋体" w:cs="Arial" w:hint="eastAsia"/>
                <w:kern w:val="0"/>
                <w:sz w:val="24"/>
                <w:szCs w:val="21"/>
              </w:rPr>
              <w:t>(万元)</w:t>
            </w:r>
          </w:p>
        </w:tc>
      </w:tr>
      <w:tr w:rsidR="00070088" w:rsidRPr="00070088" w:rsidTr="00856662">
        <w:trPr>
          <w:trHeight w:val="813"/>
          <w:jc w:val="center"/>
        </w:trPr>
        <w:tc>
          <w:tcPr>
            <w:tcW w:w="994" w:type="dxa"/>
            <w:vAlign w:val="center"/>
          </w:tcPr>
          <w:p w:rsidR="00070088" w:rsidRPr="00070088" w:rsidRDefault="00070088" w:rsidP="00070088">
            <w:pPr>
              <w:widowControl/>
              <w:spacing w:line="360" w:lineRule="auto"/>
              <w:jc w:val="center"/>
              <w:rPr>
                <w:rFonts w:ascii="宋体" w:eastAsia="宋体" w:hAnsi="宋体" w:cs="Arial" w:hint="eastAsia"/>
                <w:b/>
                <w:kern w:val="0"/>
                <w:sz w:val="24"/>
                <w:szCs w:val="21"/>
              </w:rPr>
            </w:pPr>
            <w:r w:rsidRPr="00070088">
              <w:rPr>
                <w:rFonts w:ascii="宋体" w:eastAsia="宋体" w:hAnsi="宋体" w:cs="Arial" w:hint="eastAsia"/>
                <w:b/>
                <w:kern w:val="0"/>
                <w:sz w:val="24"/>
                <w:szCs w:val="21"/>
              </w:rPr>
              <w:t>01</w:t>
            </w:r>
          </w:p>
        </w:tc>
        <w:tc>
          <w:tcPr>
            <w:tcW w:w="1559" w:type="dxa"/>
            <w:vAlign w:val="center"/>
          </w:tcPr>
          <w:p w:rsidR="00070088" w:rsidRPr="00070088" w:rsidRDefault="00070088" w:rsidP="00070088">
            <w:pPr>
              <w:widowControl/>
              <w:spacing w:line="360" w:lineRule="auto"/>
              <w:jc w:val="center"/>
              <w:rPr>
                <w:rFonts w:ascii="宋体" w:eastAsia="宋体" w:hAnsi="宋体" w:cs="Arial" w:hint="eastAsia"/>
                <w:kern w:val="0"/>
                <w:sz w:val="24"/>
                <w:szCs w:val="21"/>
              </w:rPr>
            </w:pPr>
            <w:r w:rsidRPr="00070088">
              <w:rPr>
                <w:rFonts w:ascii="宋体" w:eastAsia="宋体" w:hAnsi="宋体" w:cs="Arial" w:hint="eastAsia"/>
                <w:kern w:val="0"/>
                <w:sz w:val="24"/>
                <w:szCs w:val="21"/>
              </w:rPr>
              <w:t>运送服务</w:t>
            </w:r>
          </w:p>
        </w:tc>
        <w:tc>
          <w:tcPr>
            <w:tcW w:w="3117" w:type="dxa"/>
            <w:vAlign w:val="center"/>
          </w:tcPr>
          <w:p w:rsidR="00070088" w:rsidRPr="00070088" w:rsidRDefault="00070088" w:rsidP="00070088">
            <w:pPr>
              <w:spacing w:line="360" w:lineRule="auto"/>
              <w:jc w:val="center"/>
              <w:rPr>
                <w:rFonts w:ascii="Calibri" w:eastAsia="宋体" w:hAnsi="Calibri" w:cs="Times New Roman" w:hint="eastAsia"/>
                <w:sz w:val="24"/>
                <w:szCs w:val="24"/>
              </w:rPr>
            </w:pPr>
            <w:r w:rsidRPr="00070088">
              <w:rPr>
                <w:rFonts w:ascii="宋体" w:eastAsia="宋体" w:hAnsi="宋体" w:cs="Arial" w:hint="eastAsia"/>
                <w:kern w:val="0"/>
                <w:sz w:val="24"/>
                <w:szCs w:val="21"/>
              </w:rPr>
              <w:t>3年</w:t>
            </w:r>
          </w:p>
        </w:tc>
        <w:tc>
          <w:tcPr>
            <w:tcW w:w="2078" w:type="dxa"/>
            <w:vAlign w:val="center"/>
          </w:tcPr>
          <w:p w:rsidR="00070088" w:rsidRPr="00070088" w:rsidRDefault="00070088" w:rsidP="00070088">
            <w:pPr>
              <w:widowControl/>
              <w:spacing w:line="360" w:lineRule="auto"/>
              <w:jc w:val="center"/>
              <w:rPr>
                <w:rFonts w:ascii="宋体" w:eastAsia="宋体" w:hAnsi="宋体" w:cs="Arial" w:hint="eastAsia"/>
                <w:kern w:val="0"/>
                <w:sz w:val="24"/>
                <w:szCs w:val="21"/>
              </w:rPr>
            </w:pPr>
            <w:r w:rsidRPr="00070088">
              <w:rPr>
                <w:rFonts w:ascii="宋体" w:eastAsia="宋体" w:hAnsi="宋体" w:cs="Arial" w:hint="eastAsia"/>
                <w:kern w:val="0"/>
                <w:sz w:val="24"/>
                <w:szCs w:val="21"/>
              </w:rPr>
              <w:t>7154万元</w:t>
            </w:r>
          </w:p>
        </w:tc>
      </w:tr>
      <w:tr w:rsidR="00070088" w:rsidRPr="00070088" w:rsidTr="00856662">
        <w:trPr>
          <w:trHeight w:val="813"/>
          <w:jc w:val="center"/>
        </w:trPr>
        <w:tc>
          <w:tcPr>
            <w:tcW w:w="7748" w:type="dxa"/>
            <w:gridSpan w:val="4"/>
            <w:vAlign w:val="center"/>
          </w:tcPr>
          <w:p w:rsidR="00070088" w:rsidRPr="00070088" w:rsidRDefault="00070088" w:rsidP="00070088">
            <w:pPr>
              <w:widowControl/>
              <w:spacing w:line="360" w:lineRule="auto"/>
              <w:rPr>
                <w:rFonts w:ascii="宋体" w:eastAsia="宋体" w:hAnsi="宋体" w:cs="Arial" w:hint="eastAsia"/>
                <w:kern w:val="0"/>
                <w:sz w:val="24"/>
                <w:szCs w:val="21"/>
              </w:rPr>
            </w:pPr>
            <w:r w:rsidRPr="00070088">
              <w:rPr>
                <w:rFonts w:ascii="宋体" w:eastAsia="宋体" w:hAnsi="宋体" w:cs="Arial" w:hint="eastAsia"/>
                <w:kern w:val="0"/>
                <w:sz w:val="24"/>
                <w:szCs w:val="21"/>
              </w:rPr>
              <w:t>注：本项目为服务项目，核心产品为：运送服务。</w:t>
            </w:r>
          </w:p>
          <w:p w:rsidR="00070088" w:rsidRPr="00070088" w:rsidRDefault="00070088" w:rsidP="00070088">
            <w:pPr>
              <w:widowControl/>
              <w:spacing w:line="360" w:lineRule="auto"/>
              <w:rPr>
                <w:rFonts w:ascii="宋体" w:eastAsia="宋体" w:hAnsi="宋体" w:cs="Arial" w:hint="eastAsia"/>
                <w:kern w:val="0"/>
                <w:sz w:val="24"/>
                <w:szCs w:val="21"/>
              </w:rPr>
            </w:pPr>
            <w:r w:rsidRPr="00070088">
              <w:rPr>
                <w:rFonts w:ascii="宋体" w:eastAsia="宋体" w:hAnsi="宋体" w:cs="Arial" w:hint="eastAsia"/>
                <w:kern w:val="0"/>
                <w:sz w:val="24"/>
                <w:szCs w:val="21"/>
              </w:rPr>
              <w:t>第一年预算：2290万元；</w:t>
            </w:r>
          </w:p>
          <w:p w:rsidR="00070088" w:rsidRPr="00070088" w:rsidRDefault="00070088" w:rsidP="00070088">
            <w:pPr>
              <w:widowControl/>
              <w:spacing w:line="360" w:lineRule="auto"/>
              <w:rPr>
                <w:rFonts w:ascii="宋体" w:eastAsia="宋体" w:hAnsi="宋体" w:cs="Arial" w:hint="eastAsia"/>
                <w:kern w:val="0"/>
                <w:sz w:val="24"/>
                <w:szCs w:val="21"/>
              </w:rPr>
            </w:pPr>
            <w:r w:rsidRPr="00070088">
              <w:rPr>
                <w:rFonts w:ascii="宋体" w:eastAsia="宋体" w:hAnsi="宋体" w:cs="Arial" w:hint="eastAsia"/>
                <w:kern w:val="0"/>
                <w:sz w:val="24"/>
                <w:szCs w:val="21"/>
              </w:rPr>
              <w:t>第二年预算：2385万元；</w:t>
            </w:r>
          </w:p>
          <w:p w:rsidR="00070088" w:rsidRPr="00070088" w:rsidRDefault="00070088" w:rsidP="00070088">
            <w:pPr>
              <w:widowControl/>
              <w:spacing w:line="360" w:lineRule="auto"/>
              <w:rPr>
                <w:rFonts w:ascii="宋体" w:eastAsia="宋体" w:hAnsi="宋体" w:cs="Arial" w:hint="eastAsia"/>
                <w:kern w:val="0"/>
                <w:sz w:val="24"/>
                <w:szCs w:val="21"/>
              </w:rPr>
            </w:pPr>
            <w:r w:rsidRPr="00070088">
              <w:rPr>
                <w:rFonts w:ascii="宋体" w:eastAsia="宋体" w:hAnsi="宋体" w:cs="Arial" w:hint="eastAsia"/>
                <w:kern w:val="0"/>
                <w:sz w:val="24"/>
                <w:szCs w:val="21"/>
              </w:rPr>
              <w:t>第三年预算：2479万元。</w:t>
            </w:r>
          </w:p>
        </w:tc>
      </w:tr>
    </w:tbl>
    <w:p w:rsidR="00070088" w:rsidRPr="00070088" w:rsidRDefault="00070088" w:rsidP="00070088">
      <w:pPr>
        <w:jc w:val="left"/>
        <w:rPr>
          <w:rFonts w:ascii="宋体" w:eastAsia="宋体" w:hAnsi="宋体" w:cs="Times New Roman" w:hint="eastAsia"/>
          <w:szCs w:val="24"/>
        </w:rPr>
      </w:pPr>
    </w:p>
    <w:p w:rsidR="00070088" w:rsidRPr="00070088" w:rsidRDefault="00070088" w:rsidP="00070088">
      <w:pPr>
        <w:rPr>
          <w:rFonts w:ascii="宋体" w:eastAsia="宋体" w:hAnsi="宋体" w:cs="Times New Roman" w:hint="eastAsia"/>
          <w:b/>
          <w:sz w:val="24"/>
          <w:szCs w:val="24"/>
        </w:rPr>
      </w:pPr>
      <w:r w:rsidRPr="00070088">
        <w:rPr>
          <w:rFonts w:ascii="宋体" w:eastAsia="宋体" w:hAnsi="宋体" w:cs="Times New Roman" w:hint="eastAsia"/>
          <w:b/>
          <w:sz w:val="24"/>
          <w:szCs w:val="24"/>
        </w:rPr>
        <w:t>第二节．服务需求</w:t>
      </w:r>
    </w:p>
    <w:p w:rsidR="00070088" w:rsidRPr="00070088" w:rsidRDefault="00070088" w:rsidP="00070088">
      <w:pPr>
        <w:autoSpaceDE w:val="0"/>
        <w:autoSpaceDN w:val="0"/>
        <w:adjustRightInd w:val="0"/>
        <w:spacing w:line="360" w:lineRule="auto"/>
        <w:jc w:val="left"/>
        <w:rPr>
          <w:rFonts w:ascii="宋体" w:eastAsia="宋体" w:hAnsi="Calibri" w:cs="Times New Roman" w:hint="eastAsia"/>
          <w:kern w:val="0"/>
          <w:sz w:val="24"/>
          <w:szCs w:val="20"/>
        </w:rPr>
      </w:pPr>
    </w:p>
    <w:p w:rsidR="00070088" w:rsidRPr="00070088" w:rsidRDefault="00070088" w:rsidP="00070088">
      <w:pPr>
        <w:autoSpaceDE w:val="0"/>
        <w:autoSpaceDN w:val="0"/>
        <w:adjustRightInd w:val="0"/>
        <w:spacing w:line="360" w:lineRule="auto"/>
        <w:jc w:val="left"/>
        <w:rPr>
          <w:rFonts w:ascii="宋体" w:eastAsia="宋体" w:hAnsi="Calibri" w:cs="Times New Roman" w:hint="eastAsia"/>
          <w:b/>
          <w:kern w:val="0"/>
          <w:sz w:val="24"/>
          <w:szCs w:val="20"/>
        </w:rPr>
      </w:pPr>
      <w:r w:rsidRPr="00070088">
        <w:rPr>
          <w:rFonts w:ascii="宋体" w:eastAsia="宋体" w:hAnsi="Calibri" w:cs="Times New Roman" w:hint="eastAsia"/>
          <w:b/>
          <w:kern w:val="0"/>
          <w:sz w:val="24"/>
          <w:szCs w:val="20"/>
        </w:rPr>
        <w:t>一、项目概况</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医院服务位置：</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北京大学第三医院本部院区：北京市海淀区花园北路49号</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北京大学第三医院生殖中心：北京市海淀区学院路甲38号</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北京大学第三医院北方院区：北京市海淀区车道沟10号院</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北京大学第三医院党校院区：北京市海淀区大有庄100号</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北京大学第三医院机场院区：北京市朝阳区岗山路9号</w:t>
      </w:r>
    </w:p>
    <w:p w:rsidR="00070088" w:rsidRPr="00070088" w:rsidRDefault="00070088" w:rsidP="00070088">
      <w:pPr>
        <w:autoSpaceDE w:val="0"/>
        <w:autoSpaceDN w:val="0"/>
        <w:adjustRightInd w:val="0"/>
        <w:spacing w:line="360" w:lineRule="auto"/>
        <w:jc w:val="left"/>
        <w:rPr>
          <w:rFonts w:ascii="宋体" w:eastAsia="宋体" w:hAnsi="Calibri" w:cs="Times New Roman" w:hint="eastAsia"/>
          <w:b/>
          <w:kern w:val="0"/>
          <w:sz w:val="24"/>
          <w:szCs w:val="20"/>
        </w:rPr>
      </w:pPr>
      <w:r w:rsidRPr="00070088">
        <w:rPr>
          <w:rFonts w:ascii="宋体" w:eastAsia="宋体" w:hAnsi="Calibri" w:cs="Times New Roman" w:hint="eastAsia"/>
          <w:b/>
          <w:kern w:val="0"/>
          <w:sz w:val="24"/>
          <w:szCs w:val="20"/>
        </w:rPr>
        <w:t>二、服务范围及工作内容</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在北京大学第三医院花园北路49号本部设立中央运送中心，为本部病房、门诊、手术室提供中央运送服务。在本部外区域固定人手提供运送服务。</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w:t>
      </w:r>
      <w:r w:rsidRPr="00070088">
        <w:rPr>
          <w:rFonts w:ascii="宋体" w:eastAsia="宋体" w:hAnsi="Calibri" w:cs="Times New Roman" w:hint="eastAsia"/>
          <w:kern w:val="0"/>
          <w:sz w:val="24"/>
          <w:szCs w:val="20"/>
        </w:rPr>
        <w:tab/>
        <w:t>运送（</w:t>
      </w:r>
      <w:proofErr w:type="gramStart"/>
      <w:r w:rsidRPr="00070088">
        <w:rPr>
          <w:rFonts w:ascii="宋体" w:eastAsia="宋体" w:hAnsi="Calibri" w:cs="Times New Roman" w:hint="eastAsia"/>
          <w:kern w:val="0"/>
          <w:sz w:val="24"/>
          <w:szCs w:val="20"/>
        </w:rPr>
        <w:t>医</w:t>
      </w:r>
      <w:proofErr w:type="gramEnd"/>
      <w:r w:rsidRPr="00070088">
        <w:rPr>
          <w:rFonts w:ascii="宋体" w:eastAsia="宋体" w:hAnsi="Calibri" w:cs="Times New Roman" w:hint="eastAsia"/>
          <w:kern w:val="0"/>
          <w:sz w:val="24"/>
          <w:szCs w:val="20"/>
        </w:rPr>
        <w:t>辅）服务范围及人员数量：</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1.1北京大学第三医院（本部院区）</w:t>
      </w:r>
    </w:p>
    <w:tbl>
      <w:tblPr>
        <w:tblW w:w="8931" w:type="dxa"/>
        <w:tblInd w:w="-176" w:type="dxa"/>
        <w:tblLook w:val="04A0" w:firstRow="1" w:lastRow="0" w:firstColumn="1" w:lastColumn="0" w:noHBand="0" w:noVBand="1"/>
      </w:tblPr>
      <w:tblGrid>
        <w:gridCol w:w="1135"/>
        <w:gridCol w:w="1417"/>
        <w:gridCol w:w="2410"/>
        <w:gridCol w:w="1134"/>
        <w:gridCol w:w="1843"/>
        <w:gridCol w:w="992"/>
      </w:tblGrid>
      <w:tr w:rsidR="00070088" w:rsidRPr="00070088" w:rsidTr="00856662">
        <w:trPr>
          <w:trHeight w:val="67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服务区域</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楼层</w:t>
            </w:r>
          </w:p>
        </w:tc>
        <w:tc>
          <w:tcPr>
            <w:tcW w:w="2410" w:type="dxa"/>
            <w:tcBorders>
              <w:top w:val="single" w:sz="4" w:space="0" w:color="auto"/>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服务科室</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固定岗位     人员数量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工作时间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备注</w:t>
            </w:r>
          </w:p>
        </w:tc>
      </w:tr>
      <w:tr w:rsidR="00070088" w:rsidRPr="00070088" w:rsidTr="00856662">
        <w:trPr>
          <w:trHeight w:val="270"/>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中心手术室</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4</w:t>
            </w:r>
          </w:p>
        </w:tc>
        <w:tc>
          <w:tcPr>
            <w:tcW w:w="1843" w:type="dxa"/>
            <w:vMerge w:val="restart"/>
            <w:tcBorders>
              <w:top w:val="nil"/>
              <w:left w:val="single" w:sz="4" w:space="0" w:color="auto"/>
              <w:bottom w:val="single" w:sz="4" w:space="0" w:color="000000"/>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7:00-15:00班次根据手术</w:t>
            </w:r>
            <w:proofErr w:type="gramStart"/>
            <w:r w:rsidRPr="00070088">
              <w:rPr>
                <w:rFonts w:ascii="宋体" w:eastAsia="宋体" w:hAnsi="宋体" w:cs="宋体" w:hint="eastAsia"/>
                <w:color w:val="000000"/>
                <w:kern w:val="0"/>
                <w:sz w:val="24"/>
                <w:szCs w:val="24"/>
              </w:rPr>
              <w:t>量产生</w:t>
            </w:r>
            <w:proofErr w:type="gramEnd"/>
            <w:r w:rsidRPr="00070088">
              <w:rPr>
                <w:rFonts w:ascii="宋体" w:eastAsia="宋体" w:hAnsi="宋体" w:cs="宋体" w:hint="eastAsia"/>
                <w:color w:val="000000"/>
                <w:kern w:val="0"/>
                <w:sz w:val="24"/>
                <w:szCs w:val="24"/>
              </w:rPr>
              <w:t>加班</w:t>
            </w: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无菌室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1</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手术室中班</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kern w:val="0"/>
                <w:sz w:val="24"/>
                <w:szCs w:val="24"/>
              </w:rPr>
            </w:pPr>
            <w:r w:rsidRPr="00070088">
              <w:rPr>
                <w:rFonts w:ascii="宋体" w:eastAsia="宋体" w:hAnsi="宋体" w:cs="宋体" w:hint="eastAsia"/>
                <w:kern w:val="0"/>
                <w:sz w:val="24"/>
                <w:szCs w:val="24"/>
              </w:rPr>
              <w:t>1</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手术室夜班</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1</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无菌室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51"/>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2F/3F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外二楼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15F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北方医院</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41"/>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内一楼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九部手术室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老门诊楼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美容手术室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5F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耳鼻</w:t>
            </w:r>
            <w:proofErr w:type="gramStart"/>
            <w:r w:rsidRPr="00070088">
              <w:rPr>
                <w:rFonts w:ascii="宋体" w:eastAsia="宋体" w:hAnsi="宋体" w:cs="宋体" w:hint="eastAsia"/>
                <w:color w:val="000000"/>
                <w:kern w:val="0"/>
                <w:sz w:val="24"/>
                <w:szCs w:val="24"/>
              </w:rPr>
              <w:t>喉</w:t>
            </w:r>
            <w:proofErr w:type="gramEnd"/>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29"/>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门诊楼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4部手术室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生殖中心</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特需门禁</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固定驻守</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宫腔镜手术室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病房门禁/生殖手术室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二层病房驻守</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取送消毒/送标本</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门诊8F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生殖手术室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外一楼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住院药房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9</w:t>
            </w:r>
          </w:p>
        </w:tc>
        <w:tc>
          <w:tcPr>
            <w:tcW w:w="1843"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8:30-17:00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54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麻醉科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7:00-15:00根据工作量产生加班</w:t>
            </w: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5F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外科重症监护室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6F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泌尿</w:t>
            </w:r>
            <w:proofErr w:type="gramStart"/>
            <w:r w:rsidRPr="00070088">
              <w:rPr>
                <w:rFonts w:ascii="宋体" w:eastAsia="宋体" w:hAnsi="宋体" w:cs="宋体" w:hint="eastAsia"/>
                <w:color w:val="000000"/>
                <w:kern w:val="0"/>
                <w:sz w:val="24"/>
                <w:szCs w:val="24"/>
              </w:rPr>
              <w:t>一</w:t>
            </w:r>
            <w:proofErr w:type="gramEnd"/>
            <w:r w:rsidRPr="00070088">
              <w:rPr>
                <w:rFonts w:ascii="宋体" w:eastAsia="宋体" w:hAnsi="宋体" w:cs="宋体" w:hint="eastAsia"/>
                <w:color w:val="000000"/>
                <w:kern w:val="0"/>
                <w:sz w:val="24"/>
                <w:szCs w:val="24"/>
              </w:rPr>
              <w:t>/胸外</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7F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普外</w:t>
            </w:r>
            <w:proofErr w:type="gramStart"/>
            <w:r w:rsidRPr="00070088">
              <w:rPr>
                <w:rFonts w:ascii="宋体" w:eastAsia="宋体" w:hAnsi="宋体" w:cs="宋体" w:hint="eastAsia"/>
                <w:color w:val="000000"/>
                <w:kern w:val="0"/>
                <w:sz w:val="24"/>
                <w:szCs w:val="24"/>
              </w:rPr>
              <w:t>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8F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普外二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9F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心脏外科/</w:t>
            </w:r>
            <w:proofErr w:type="gramStart"/>
            <w:r w:rsidRPr="00070088">
              <w:rPr>
                <w:rFonts w:ascii="宋体" w:eastAsia="宋体" w:hAnsi="宋体" w:cs="宋体" w:hint="eastAsia"/>
                <w:color w:val="000000"/>
                <w:kern w:val="0"/>
                <w:sz w:val="24"/>
                <w:szCs w:val="24"/>
              </w:rPr>
              <w:t>心综病房</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10F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整形、血管外、介入血管</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11F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神外/神内</w:t>
            </w:r>
            <w:proofErr w:type="gramStart"/>
            <w:r w:rsidRPr="00070088">
              <w:rPr>
                <w:rFonts w:ascii="宋体" w:eastAsia="宋体" w:hAnsi="宋体" w:cs="宋体" w:hint="eastAsia"/>
                <w:color w:val="000000"/>
                <w:kern w:val="0"/>
                <w:sz w:val="24"/>
                <w:szCs w:val="24"/>
              </w:rPr>
              <w:t>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85"/>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12F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骨科二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13F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骨科三</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14F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骨科四</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15F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运动医学</w:t>
            </w:r>
            <w:proofErr w:type="gramStart"/>
            <w:r w:rsidRPr="00070088">
              <w:rPr>
                <w:rFonts w:ascii="宋体" w:eastAsia="宋体" w:hAnsi="宋体" w:cs="宋体" w:hint="eastAsia"/>
                <w:color w:val="000000"/>
                <w:kern w:val="0"/>
                <w:sz w:val="24"/>
                <w:szCs w:val="24"/>
              </w:rPr>
              <w:t>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16F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运动医学二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15F/16F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运动医学四</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17F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妇科</w:t>
            </w:r>
            <w:proofErr w:type="gramStart"/>
            <w:r w:rsidRPr="00070088">
              <w:rPr>
                <w:rFonts w:ascii="宋体" w:eastAsia="宋体" w:hAnsi="宋体" w:cs="宋体" w:hint="eastAsia"/>
                <w:color w:val="000000"/>
                <w:kern w:val="0"/>
                <w:sz w:val="24"/>
                <w:szCs w:val="24"/>
              </w:rPr>
              <w:t>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18F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泌尿外科二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85"/>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19F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综合病房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复印病历</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循环</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替班</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外二楼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3F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产科病房/产房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4F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产科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RICU/骨髓移植</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固定驻守</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产科/新生儿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陪检</w:t>
            </w:r>
            <w:proofErr w:type="gramEnd"/>
            <w:r w:rsidRPr="00070088">
              <w:rPr>
                <w:rFonts w:ascii="宋体" w:eastAsia="宋体" w:hAnsi="宋体" w:cs="宋体" w:hint="eastAsia"/>
                <w:color w:val="000000"/>
                <w:kern w:val="0"/>
                <w:sz w:val="24"/>
                <w:szCs w:val="24"/>
              </w:rPr>
              <w:t xml:space="preserve">+刷洗奶瓶　</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7F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普儿/新生儿科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陪检</w:t>
            </w:r>
            <w:proofErr w:type="gramEnd"/>
            <w:r w:rsidRPr="00070088">
              <w:rPr>
                <w:rFonts w:ascii="宋体" w:eastAsia="宋体" w:hAnsi="宋体" w:cs="宋体" w:hint="eastAsia"/>
                <w:color w:val="000000"/>
                <w:kern w:val="0"/>
                <w:sz w:val="24"/>
                <w:szCs w:val="24"/>
              </w:rPr>
              <w:t xml:space="preserve">+刷洗奶瓶　</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8F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普外三</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外二楼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9F </w:t>
            </w:r>
          </w:p>
        </w:tc>
        <w:tc>
          <w:tcPr>
            <w:tcW w:w="2410"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CCU/心内</w:t>
            </w:r>
            <w:proofErr w:type="gramStart"/>
            <w:r w:rsidRPr="00070088">
              <w:rPr>
                <w:rFonts w:ascii="宋体" w:eastAsia="宋体" w:hAnsi="宋体" w:cs="宋体" w:hint="eastAsia"/>
                <w:color w:val="000000"/>
                <w:kern w:val="0"/>
                <w:sz w:val="24"/>
                <w:szCs w:val="24"/>
              </w:rPr>
              <w:t>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54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10F </w:t>
            </w:r>
          </w:p>
        </w:tc>
        <w:tc>
          <w:tcPr>
            <w:tcW w:w="2410"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心内科二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11F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肾内/疼痛科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神内二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骨科</w:t>
            </w:r>
            <w:proofErr w:type="gramStart"/>
            <w:r w:rsidRPr="00070088">
              <w:rPr>
                <w:rFonts w:ascii="宋体" w:eastAsia="宋体" w:hAnsi="宋体" w:cs="宋体" w:hint="eastAsia"/>
                <w:color w:val="000000"/>
                <w:kern w:val="0"/>
                <w:sz w:val="24"/>
                <w:szCs w:val="24"/>
              </w:rPr>
              <w:t>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14F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运三/妇科二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75"/>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循环（3-14层）</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替班</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复印病历</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内科二病区</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心导管</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肿瘤放疗</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肿瘤化疗</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呼吸1</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呼吸二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风湿免疫/职业病</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内分泌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消化</w:t>
            </w:r>
            <w:proofErr w:type="gramStart"/>
            <w:r w:rsidRPr="00070088">
              <w:rPr>
                <w:rFonts w:ascii="宋体" w:eastAsia="宋体" w:hAnsi="宋体" w:cs="宋体" w:hint="eastAsia"/>
                <w:color w:val="000000"/>
                <w:kern w:val="0"/>
                <w:sz w:val="24"/>
                <w:szCs w:val="24"/>
              </w:rPr>
              <w:t>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9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9F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消化二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老年内科1</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老年内</w:t>
            </w:r>
            <w:proofErr w:type="gramEnd"/>
            <w:r w:rsidRPr="00070088">
              <w:rPr>
                <w:rFonts w:ascii="宋体" w:eastAsia="宋体" w:hAnsi="宋体" w:cs="宋体" w:hint="eastAsia"/>
                <w:color w:val="000000"/>
                <w:kern w:val="0"/>
                <w:sz w:val="24"/>
                <w:szCs w:val="24"/>
              </w:rPr>
              <w:t>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循环（2层-11层）</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42"/>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机动</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7:00-15:30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内科</w:t>
            </w:r>
            <w:proofErr w:type="gramStart"/>
            <w:r w:rsidRPr="00070088">
              <w:rPr>
                <w:rFonts w:ascii="宋体" w:eastAsia="宋体" w:hAnsi="宋体" w:cs="宋体" w:hint="eastAsia"/>
                <w:color w:val="000000"/>
                <w:kern w:val="0"/>
                <w:sz w:val="24"/>
                <w:szCs w:val="24"/>
              </w:rPr>
              <w:t>一</w:t>
            </w:r>
            <w:proofErr w:type="gramEnd"/>
            <w:r w:rsidRPr="00070088">
              <w:rPr>
                <w:rFonts w:ascii="宋体" w:eastAsia="宋体" w:hAnsi="宋体" w:cs="宋体" w:hint="eastAsia"/>
                <w:color w:val="000000"/>
                <w:kern w:val="0"/>
                <w:sz w:val="24"/>
                <w:szCs w:val="24"/>
              </w:rPr>
              <w:t>病区</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血液二</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9F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血液</w:t>
            </w:r>
            <w:proofErr w:type="gramStart"/>
            <w:r w:rsidRPr="00070088">
              <w:rPr>
                <w:rFonts w:ascii="宋体" w:eastAsia="宋体" w:hAnsi="宋体" w:cs="宋体" w:hint="eastAsia"/>
                <w:color w:val="000000"/>
                <w:kern w:val="0"/>
                <w:sz w:val="24"/>
                <w:szCs w:val="24"/>
              </w:rPr>
              <w:t>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血液三</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康复科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皮肤科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呼吸监护2</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循环（4层、6层-10层）</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机动</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7:00-15:30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p w:rsidR="00070088" w:rsidRPr="00070088" w:rsidRDefault="00070088" w:rsidP="00070088">
            <w:pPr>
              <w:widowControl/>
              <w:jc w:val="center"/>
              <w:rPr>
                <w:rFonts w:ascii="宋体" w:eastAsia="宋体" w:hAnsi="宋体" w:cs="宋体" w:hint="eastAsia"/>
                <w:color w:val="000000"/>
                <w:kern w:val="0"/>
                <w:sz w:val="24"/>
                <w:szCs w:val="24"/>
              </w:rPr>
            </w:pPr>
          </w:p>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lastRenderedPageBreak/>
              <w:t>北方医院</w:t>
            </w:r>
          </w:p>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p w:rsidR="00070088" w:rsidRPr="00070088" w:rsidRDefault="00070088" w:rsidP="00070088">
            <w:pPr>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lastRenderedPageBreak/>
              <w:t xml:space="preserve">9F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骨科6</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left w:val="single" w:sz="4" w:space="0" w:color="auto"/>
              <w:right w:val="single" w:sz="4" w:space="0" w:color="auto"/>
            </w:tcBorders>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骨科7</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left w:val="single" w:sz="4" w:space="0" w:color="auto"/>
              <w:right w:val="single" w:sz="4" w:space="0" w:color="auto"/>
            </w:tcBorders>
            <w:shd w:val="clear" w:color="auto" w:fill="auto"/>
            <w:noWrap/>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泌尿3</w:t>
            </w:r>
          </w:p>
        </w:tc>
        <w:tc>
          <w:tcPr>
            <w:tcW w:w="1134" w:type="dxa"/>
            <w:tcBorders>
              <w:top w:val="nil"/>
              <w:left w:val="nil"/>
              <w:bottom w:val="nil"/>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跟班车</w:t>
            </w:r>
            <w:proofErr w:type="gramEnd"/>
            <w:r w:rsidRPr="00070088">
              <w:rPr>
                <w:rFonts w:ascii="宋体" w:eastAsia="宋体" w:hAnsi="宋体" w:cs="宋体" w:hint="eastAsia"/>
                <w:color w:val="000000"/>
                <w:kern w:val="0"/>
                <w:sz w:val="24"/>
                <w:szCs w:val="24"/>
              </w:rPr>
              <w:t>传递血标本及病理标本</w:t>
            </w:r>
          </w:p>
        </w:tc>
        <w:tc>
          <w:tcPr>
            <w:tcW w:w="1134" w:type="dxa"/>
            <w:tcBorders>
              <w:top w:val="single" w:sz="4" w:space="0" w:color="auto"/>
              <w:left w:val="nil"/>
              <w:bottom w:val="nil"/>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27"/>
        </w:trPr>
        <w:tc>
          <w:tcPr>
            <w:tcW w:w="1135" w:type="dxa"/>
            <w:vMerge w:val="restart"/>
            <w:tcBorders>
              <w:top w:val="nil"/>
              <w:left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党校院区</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肛肠/普外4</w:t>
            </w:r>
          </w:p>
        </w:tc>
        <w:tc>
          <w:tcPr>
            <w:tcW w:w="1134" w:type="dxa"/>
            <w:vMerge w:val="restart"/>
            <w:tcBorders>
              <w:top w:val="nil"/>
              <w:left w:val="nil"/>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r>
      <w:tr w:rsidR="00070088" w:rsidRPr="00070088" w:rsidTr="00856662">
        <w:trPr>
          <w:trHeight w:val="375"/>
        </w:trPr>
        <w:tc>
          <w:tcPr>
            <w:tcW w:w="1135" w:type="dxa"/>
            <w:vMerge/>
            <w:tcBorders>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老内</w:t>
            </w:r>
            <w:proofErr w:type="gramEnd"/>
            <w:r w:rsidRPr="00070088">
              <w:rPr>
                <w:rFonts w:ascii="宋体" w:eastAsia="宋体" w:hAnsi="宋体" w:cs="宋体" w:hint="eastAsia"/>
                <w:color w:val="000000"/>
                <w:kern w:val="0"/>
                <w:sz w:val="24"/>
                <w:szCs w:val="24"/>
              </w:rPr>
              <w:t>3</w:t>
            </w:r>
          </w:p>
        </w:tc>
        <w:tc>
          <w:tcPr>
            <w:tcW w:w="1134" w:type="dxa"/>
            <w:vMerge/>
            <w:tcBorders>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r>
      <w:tr w:rsidR="00070088" w:rsidRPr="00070088" w:rsidTr="00856662">
        <w:trPr>
          <w:trHeight w:val="375"/>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老门诊楼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核磁456室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旧介入导管</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0.5</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老门诊楼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住院管理中心</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1.5</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透析室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7:00-15:00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美容中心1层/3层</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眼科楼</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1843"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7:00-15:00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眼科424</w:t>
            </w:r>
            <w:proofErr w:type="gramStart"/>
            <w:r w:rsidRPr="00070088">
              <w:rPr>
                <w:rFonts w:ascii="宋体" w:eastAsia="宋体" w:hAnsi="宋体" w:cs="宋体" w:hint="eastAsia"/>
                <w:color w:val="000000"/>
                <w:kern w:val="0"/>
                <w:sz w:val="24"/>
                <w:szCs w:val="24"/>
              </w:rPr>
              <w:t>备术室</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眼科四层门岗</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39"/>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nil"/>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耳鼻喉内镜室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2F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口腔门诊</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眼科门诊</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眼科备术室115</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7:30-15:00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3F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眼科2病房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4F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眼科1病房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耳鼻</w:t>
            </w:r>
            <w:proofErr w:type="gramStart"/>
            <w:r w:rsidRPr="00070088">
              <w:rPr>
                <w:rFonts w:ascii="宋体" w:eastAsia="宋体" w:hAnsi="宋体" w:cs="宋体" w:hint="eastAsia"/>
                <w:color w:val="000000"/>
                <w:kern w:val="0"/>
                <w:sz w:val="24"/>
                <w:szCs w:val="24"/>
              </w:rPr>
              <w:t>喉</w:t>
            </w:r>
            <w:proofErr w:type="gramEnd"/>
            <w:r w:rsidRPr="00070088">
              <w:rPr>
                <w:rFonts w:ascii="宋体" w:eastAsia="宋体" w:hAnsi="宋体" w:cs="宋体" w:hint="eastAsia"/>
                <w:color w:val="000000"/>
                <w:kern w:val="0"/>
                <w:sz w:val="24"/>
                <w:szCs w:val="24"/>
              </w:rPr>
              <w:t>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体检中心</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7:30-16:30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9F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口腔二诊（眼科楼9层）</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循环</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88"/>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替班</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7:00-15:00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门急诊楼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B2</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核医学</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7:30-16:30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B1</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CT驻守</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14:00-22:00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D1</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新介入</w:t>
            </w:r>
            <w:proofErr w:type="gramStart"/>
            <w:r w:rsidRPr="00070088">
              <w:rPr>
                <w:rFonts w:ascii="宋体" w:eastAsia="宋体" w:hAnsi="宋体" w:cs="宋体" w:hint="eastAsia"/>
                <w:color w:val="000000"/>
                <w:kern w:val="0"/>
                <w:sz w:val="24"/>
                <w:szCs w:val="24"/>
              </w:rPr>
              <w:t>导管室</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21"/>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西药房/中药房/草药房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11"/>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住院B超/放射科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410"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妇科门诊/超声心动</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825"/>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2410"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门诊领取药剂（胃镜室，运</w:t>
            </w:r>
            <w:proofErr w:type="gramStart"/>
            <w:r w:rsidRPr="00070088">
              <w:rPr>
                <w:rFonts w:ascii="宋体" w:eastAsia="宋体" w:hAnsi="宋体" w:cs="宋体" w:hint="eastAsia"/>
                <w:color w:val="000000"/>
                <w:kern w:val="0"/>
                <w:sz w:val="24"/>
                <w:szCs w:val="24"/>
              </w:rPr>
              <w:t>医</w:t>
            </w:r>
            <w:proofErr w:type="gramEnd"/>
            <w:r w:rsidRPr="00070088">
              <w:rPr>
                <w:rFonts w:ascii="宋体" w:eastAsia="宋体" w:hAnsi="宋体" w:cs="宋体" w:hint="eastAsia"/>
                <w:color w:val="000000"/>
                <w:kern w:val="0"/>
                <w:sz w:val="24"/>
                <w:szCs w:val="24"/>
              </w:rPr>
              <w:t>门诊、抽血室、伤口治疗中心）</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93"/>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6F</w:t>
            </w:r>
          </w:p>
        </w:tc>
        <w:tc>
          <w:tcPr>
            <w:tcW w:w="2410"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日间病房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7:30-16:30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胃镜室</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hint="eastAsia"/>
                <w:color w:val="000000"/>
                <w:kern w:val="0"/>
                <w:sz w:val="24"/>
                <w:szCs w:val="24"/>
              </w:rPr>
            </w:pPr>
          </w:p>
        </w:tc>
      </w:tr>
      <w:tr w:rsidR="00070088" w:rsidRPr="00070088" w:rsidTr="00856662">
        <w:trPr>
          <w:trHeight w:val="270"/>
        </w:trPr>
        <w:tc>
          <w:tcPr>
            <w:tcW w:w="1135" w:type="dxa"/>
            <w:vMerge/>
            <w:tcBorders>
              <w:top w:val="nil"/>
              <w:left w:val="single" w:sz="4" w:space="0" w:color="auto"/>
              <w:bottom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特需门诊</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科研楼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B1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医</w:t>
            </w:r>
            <w:proofErr w:type="gramEnd"/>
            <w:r w:rsidRPr="00070088">
              <w:rPr>
                <w:rFonts w:ascii="宋体" w:eastAsia="宋体" w:hAnsi="宋体" w:cs="宋体" w:hint="eastAsia"/>
                <w:color w:val="000000"/>
                <w:kern w:val="0"/>
                <w:sz w:val="24"/>
                <w:szCs w:val="24"/>
              </w:rPr>
              <w:t>工处耗材</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医技楼</w:t>
            </w:r>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2F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教育处</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药学楼</w:t>
            </w:r>
            <w:proofErr w:type="gramEnd"/>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3F　</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配置中心　</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lastRenderedPageBreak/>
              <w:t>病理楼</w:t>
            </w:r>
            <w:proofErr w:type="gramEnd"/>
          </w:p>
        </w:tc>
        <w:tc>
          <w:tcPr>
            <w:tcW w:w="1417"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1F</w:t>
            </w:r>
          </w:p>
        </w:tc>
        <w:tc>
          <w:tcPr>
            <w:tcW w:w="2410"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病理科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搬运组</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7:00-21:00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住院</w:t>
            </w:r>
            <w:proofErr w:type="gramStart"/>
            <w:r w:rsidRPr="00070088">
              <w:rPr>
                <w:rFonts w:ascii="宋体" w:eastAsia="宋体" w:hAnsi="宋体" w:cs="宋体" w:hint="eastAsia"/>
                <w:color w:val="000000"/>
                <w:kern w:val="0"/>
                <w:sz w:val="24"/>
                <w:szCs w:val="24"/>
              </w:rPr>
              <w:t>核磁陪检</w:t>
            </w:r>
            <w:proofErr w:type="gramEnd"/>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16:00-0:00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夜班</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19:00-8:00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54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小夜连班</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w:t>
            </w:r>
          </w:p>
        </w:tc>
        <w:tc>
          <w:tcPr>
            <w:tcW w:w="184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19:00-0:00 5:00-7:30</w:t>
            </w:r>
          </w:p>
        </w:tc>
        <w:tc>
          <w:tcPr>
            <w:tcW w:w="992"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中班</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14:00-22:00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发热门诊</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运送调度</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24小时</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业务主管</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经理</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0"/>
        </w:trPr>
        <w:tc>
          <w:tcPr>
            <w:tcW w:w="1135"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3827"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服务人员数量总计</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266</w:t>
            </w:r>
          </w:p>
        </w:tc>
        <w:tc>
          <w:tcPr>
            <w:tcW w:w="1843"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bl>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1.2北京大学第三医院（机场院区）</w:t>
      </w:r>
    </w:p>
    <w:tbl>
      <w:tblPr>
        <w:tblW w:w="8931" w:type="dxa"/>
        <w:tblInd w:w="-176" w:type="dxa"/>
        <w:tblLayout w:type="fixed"/>
        <w:tblLook w:val="04A0" w:firstRow="1" w:lastRow="0" w:firstColumn="1" w:lastColumn="0" w:noHBand="0" w:noVBand="1"/>
      </w:tblPr>
      <w:tblGrid>
        <w:gridCol w:w="1135"/>
        <w:gridCol w:w="1276"/>
        <w:gridCol w:w="2268"/>
        <w:gridCol w:w="1134"/>
        <w:gridCol w:w="2126"/>
        <w:gridCol w:w="992"/>
      </w:tblGrid>
      <w:tr w:rsidR="00070088" w:rsidRPr="00070088" w:rsidTr="00856662">
        <w:trPr>
          <w:trHeight w:val="7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left"/>
              <w:rPr>
                <w:rFonts w:ascii="宋体" w:eastAsia="宋体" w:hAnsi="宋体" w:cs="宋体" w:hint="eastAsia"/>
                <w:bCs/>
                <w:color w:val="000000"/>
                <w:kern w:val="0"/>
                <w:sz w:val="24"/>
                <w:szCs w:val="24"/>
              </w:rPr>
            </w:pPr>
            <w:r w:rsidRPr="00070088">
              <w:rPr>
                <w:rFonts w:ascii="宋体" w:eastAsia="宋体" w:hAnsi="宋体" w:cs="宋体" w:hint="eastAsia"/>
                <w:bCs/>
                <w:color w:val="000000"/>
                <w:kern w:val="0"/>
                <w:sz w:val="24"/>
                <w:szCs w:val="24"/>
              </w:rPr>
              <w:t>服务区域</w:t>
            </w:r>
          </w:p>
          <w:p w:rsidR="00070088" w:rsidRPr="00070088" w:rsidRDefault="00070088" w:rsidP="00070088">
            <w:pPr>
              <w:widowControl/>
              <w:jc w:val="left"/>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（机场院区）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楼层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服务科室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color w:val="000000"/>
                <w:kern w:val="0"/>
                <w:sz w:val="24"/>
                <w:szCs w:val="24"/>
              </w:rPr>
              <w:t>固定岗位     人员数量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工作时间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备注</w:t>
            </w:r>
          </w:p>
        </w:tc>
      </w:tr>
      <w:tr w:rsidR="00070088" w:rsidRPr="00070088" w:rsidTr="00856662">
        <w:trPr>
          <w:trHeight w:val="483"/>
        </w:trPr>
        <w:tc>
          <w:tcPr>
            <w:tcW w:w="1135" w:type="dxa"/>
            <w:vMerge w:val="restart"/>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南楼</w:t>
            </w:r>
          </w:p>
          <w:p w:rsidR="00070088" w:rsidRPr="00070088" w:rsidRDefault="00070088" w:rsidP="00070088">
            <w:pPr>
              <w:widowControl/>
              <w:jc w:val="center"/>
              <w:rPr>
                <w:rFonts w:ascii="宋体" w:eastAsia="宋体" w:hAnsi="宋体" w:cs="宋体"/>
                <w:color w:val="000000"/>
                <w:kern w:val="0"/>
                <w:sz w:val="24"/>
                <w:szCs w:val="24"/>
              </w:rPr>
            </w:pPr>
          </w:p>
          <w:p w:rsidR="00070088" w:rsidRPr="00070088" w:rsidRDefault="00070088" w:rsidP="00070088">
            <w:pP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根据当日手术量安排下班</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07"/>
        </w:trPr>
        <w:tc>
          <w:tcPr>
            <w:tcW w:w="1135" w:type="dxa"/>
            <w:vMerge/>
            <w:tcBorders>
              <w:left w:val="single" w:sz="4" w:space="0" w:color="auto"/>
              <w:right w:val="single" w:sz="4" w:space="0" w:color="auto"/>
            </w:tcBorders>
            <w:shd w:val="clear" w:color="000000" w:fill="FFFFFF"/>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2126" w:type="dxa"/>
            <w:vMerge w:val="restart"/>
            <w:tcBorders>
              <w:top w:val="nil"/>
              <w:left w:val="nil"/>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p w:rsidR="00070088" w:rsidRPr="00070088" w:rsidRDefault="00070088" w:rsidP="00070088">
            <w:pP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12"/>
        </w:trPr>
        <w:tc>
          <w:tcPr>
            <w:tcW w:w="1135" w:type="dxa"/>
            <w:vMerge/>
            <w:tcBorders>
              <w:left w:val="single" w:sz="4" w:space="0" w:color="auto"/>
              <w:right w:val="single" w:sz="4" w:space="0" w:color="auto"/>
            </w:tcBorders>
            <w:shd w:val="clear" w:color="auto" w:fill="auto"/>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综合外科</w:t>
            </w:r>
            <w:proofErr w:type="gramStart"/>
            <w:r w:rsidRPr="00070088">
              <w:rPr>
                <w:rFonts w:ascii="宋体" w:eastAsia="宋体" w:hAnsi="宋体" w:cs="宋体" w:hint="eastAsia"/>
                <w:color w:val="000000"/>
                <w:kern w:val="0"/>
                <w:sz w:val="24"/>
                <w:szCs w:val="24"/>
              </w:rPr>
              <w:t>一</w:t>
            </w:r>
            <w:proofErr w:type="gramEnd"/>
            <w:r w:rsidRPr="00070088">
              <w:rPr>
                <w:rFonts w:ascii="宋体" w:eastAsia="宋体" w:hAnsi="宋体" w:cs="宋体" w:hint="eastAsia"/>
                <w:color w:val="000000"/>
                <w:kern w:val="0"/>
                <w:sz w:val="24"/>
                <w:szCs w:val="24"/>
              </w:rPr>
              <w:t>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vMerge/>
            <w:tcBorders>
              <w:left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5"/>
        </w:trPr>
        <w:tc>
          <w:tcPr>
            <w:tcW w:w="1135" w:type="dxa"/>
            <w:vMerge/>
            <w:tcBorders>
              <w:left w:val="single" w:sz="4" w:space="0" w:color="auto"/>
              <w:right w:val="single" w:sz="4" w:space="0" w:color="auto"/>
            </w:tcBorders>
            <w:shd w:val="clear" w:color="auto" w:fill="auto"/>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综合外科二病房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vMerge/>
            <w:tcBorders>
              <w:left w:val="single" w:sz="4" w:space="0" w:color="auto"/>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67"/>
        </w:trPr>
        <w:tc>
          <w:tcPr>
            <w:tcW w:w="1135" w:type="dxa"/>
            <w:vMerge/>
            <w:tcBorders>
              <w:left w:val="single" w:sz="4" w:space="0" w:color="auto"/>
              <w:right w:val="single" w:sz="4" w:space="0" w:color="auto"/>
            </w:tcBorders>
            <w:shd w:val="clear" w:color="auto" w:fill="auto"/>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妇科病房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vMerge/>
            <w:tcBorders>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16"/>
        </w:trPr>
        <w:tc>
          <w:tcPr>
            <w:tcW w:w="1135" w:type="dxa"/>
            <w:vMerge/>
            <w:tcBorders>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3F-8F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南楼</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7:30-16:30     </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80"/>
        </w:trPr>
        <w:tc>
          <w:tcPr>
            <w:tcW w:w="1135" w:type="dxa"/>
            <w:vMerge w:val="restart"/>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北楼</w:t>
            </w:r>
          </w:p>
          <w:p w:rsidR="00070088" w:rsidRPr="00070088" w:rsidRDefault="00070088" w:rsidP="00070088">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2126" w:type="dxa"/>
            <w:vMerge w:val="restart"/>
            <w:tcBorders>
              <w:top w:val="nil"/>
              <w:left w:val="single" w:sz="4" w:space="0" w:color="auto"/>
              <w:bottom w:val="single" w:sz="4" w:space="0" w:color="000000"/>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83"/>
        </w:trPr>
        <w:tc>
          <w:tcPr>
            <w:tcW w:w="1135" w:type="dxa"/>
            <w:vMerge/>
            <w:tcBorders>
              <w:left w:val="single" w:sz="4" w:space="0" w:color="auto"/>
              <w:right w:val="single" w:sz="4" w:space="0" w:color="auto"/>
            </w:tcBorders>
            <w:shd w:val="clear" w:color="auto" w:fill="auto"/>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综合内科四病房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vMerge/>
            <w:tcBorders>
              <w:top w:val="nil"/>
              <w:left w:val="single" w:sz="4" w:space="0" w:color="auto"/>
              <w:bottom w:val="single" w:sz="4" w:space="0" w:color="000000"/>
              <w:right w:val="single" w:sz="4" w:space="0" w:color="auto"/>
            </w:tcBorders>
            <w:vAlign w:val="center"/>
            <w:hideMark/>
          </w:tcPr>
          <w:p w:rsidR="00070088" w:rsidRPr="00070088" w:rsidRDefault="00070088" w:rsidP="00070088">
            <w:pPr>
              <w:widowControl/>
              <w:jc w:val="left"/>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04"/>
        </w:trPr>
        <w:tc>
          <w:tcPr>
            <w:tcW w:w="1135" w:type="dxa"/>
            <w:vMerge/>
            <w:tcBorders>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综合内科三病房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nil"/>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09"/>
        </w:trPr>
        <w:tc>
          <w:tcPr>
            <w:tcW w:w="1135" w:type="dxa"/>
            <w:vMerge w:val="restart"/>
            <w:tcBorders>
              <w:top w:val="nil"/>
              <w:left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北楼</w:t>
            </w:r>
          </w:p>
          <w:p w:rsidR="00070088" w:rsidRPr="00070088" w:rsidRDefault="00070088" w:rsidP="00070088">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综合内科二病房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single" w:sz="4" w:space="0" w:color="auto"/>
              <w:left w:val="nil"/>
              <w:bottom w:val="nil"/>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14"/>
        </w:trPr>
        <w:tc>
          <w:tcPr>
            <w:tcW w:w="1135" w:type="dxa"/>
            <w:vMerge/>
            <w:tcBorders>
              <w:left w:val="single" w:sz="4" w:space="0" w:color="auto"/>
              <w:right w:val="single" w:sz="4" w:space="0" w:color="auto"/>
            </w:tcBorders>
            <w:shd w:val="clear" w:color="auto" w:fill="auto"/>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I期临床研究病房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single" w:sz="4" w:space="0" w:color="auto"/>
              <w:left w:val="nil"/>
              <w:bottom w:val="nil"/>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20"/>
        </w:trPr>
        <w:tc>
          <w:tcPr>
            <w:tcW w:w="1135" w:type="dxa"/>
            <w:vMerge/>
            <w:tcBorders>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4F-8F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北楼所有病房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7:30-16:30       </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780"/>
        </w:trPr>
        <w:tc>
          <w:tcPr>
            <w:tcW w:w="1135" w:type="dxa"/>
            <w:vMerge w:val="restart"/>
            <w:tcBorders>
              <w:top w:val="nil"/>
              <w:left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276" w:type="dxa"/>
            <w:vMerge w:val="restart"/>
            <w:tcBorders>
              <w:top w:val="nil"/>
              <w:left w:val="nil"/>
              <w:right w:val="single" w:sz="4" w:space="0" w:color="auto"/>
            </w:tcBorders>
            <w:shd w:val="clear" w:color="000000" w:fill="FFFFFF"/>
            <w:vAlign w:val="center"/>
            <w:hideMark/>
          </w:tcPr>
          <w:p w:rsidR="00070088" w:rsidRPr="00070088" w:rsidRDefault="00070088" w:rsidP="00070088">
            <w:pPr>
              <w:widowControl/>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往返本部、机场院区</w:t>
            </w:r>
          </w:p>
        </w:tc>
        <w:tc>
          <w:tcPr>
            <w:tcW w:w="2268"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儿科急诊收标本、</w:t>
            </w:r>
            <w:proofErr w:type="gramStart"/>
            <w:r w:rsidRPr="00070088">
              <w:rPr>
                <w:rFonts w:ascii="宋体" w:eastAsia="宋体" w:hAnsi="宋体" w:cs="宋体" w:hint="eastAsia"/>
                <w:color w:val="000000"/>
                <w:kern w:val="0"/>
                <w:sz w:val="24"/>
                <w:szCs w:val="24"/>
              </w:rPr>
              <w:t>血透室收标本</w:t>
            </w:r>
            <w:proofErr w:type="gramEnd"/>
            <w:r w:rsidRPr="00070088">
              <w:rPr>
                <w:rFonts w:ascii="宋体" w:eastAsia="宋体" w:hAnsi="宋体" w:cs="宋体" w:hint="eastAsia"/>
                <w:color w:val="000000"/>
                <w:kern w:val="0"/>
                <w:sz w:val="24"/>
                <w:szCs w:val="24"/>
              </w:rPr>
              <w:t>、</w:t>
            </w:r>
            <w:proofErr w:type="gramStart"/>
            <w:r w:rsidRPr="00070088">
              <w:rPr>
                <w:rFonts w:ascii="宋体" w:eastAsia="宋体" w:hAnsi="宋体" w:cs="宋体" w:hint="eastAsia"/>
                <w:color w:val="000000"/>
                <w:kern w:val="0"/>
                <w:sz w:val="24"/>
                <w:szCs w:val="24"/>
              </w:rPr>
              <w:t>心电图室送</w:t>
            </w:r>
            <w:proofErr w:type="spellStart"/>
            <w:proofErr w:type="gramEnd"/>
            <w:r w:rsidRPr="00070088">
              <w:rPr>
                <w:rFonts w:ascii="宋体" w:eastAsia="宋体" w:hAnsi="宋体" w:cs="宋体" w:hint="eastAsia"/>
                <w:color w:val="000000"/>
                <w:kern w:val="0"/>
                <w:sz w:val="24"/>
                <w:szCs w:val="24"/>
              </w:rPr>
              <w:t>holter</w:t>
            </w:r>
            <w:proofErr w:type="spellEnd"/>
            <w:r w:rsidRPr="00070088">
              <w:rPr>
                <w:rFonts w:ascii="宋体" w:eastAsia="宋体" w:hAnsi="宋体" w:cs="宋体" w:hint="eastAsia"/>
                <w:color w:val="000000"/>
                <w:kern w:val="0"/>
                <w:sz w:val="24"/>
                <w:szCs w:val="24"/>
              </w:rPr>
              <w:t>卡及取报告，体检中心送u盘</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212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10:00-19:00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1060"/>
        </w:trPr>
        <w:tc>
          <w:tcPr>
            <w:tcW w:w="1135" w:type="dxa"/>
            <w:vMerge/>
            <w:tcBorders>
              <w:left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1276" w:type="dxa"/>
            <w:vMerge/>
            <w:tcBorders>
              <w:left w:val="nil"/>
              <w:right w:val="single" w:sz="4" w:space="0" w:color="auto"/>
            </w:tcBorders>
            <w:shd w:val="clear" w:color="auto" w:fill="auto"/>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手术室、妇科门诊、检验科班车驻守取、送成品血箱</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6:30-15:30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23"/>
        </w:trPr>
        <w:tc>
          <w:tcPr>
            <w:tcW w:w="1135" w:type="dxa"/>
            <w:vMerge/>
            <w:tcBorders>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1276" w:type="dxa"/>
            <w:vMerge/>
            <w:tcBorders>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班车驻守</w:t>
            </w:r>
            <w:proofErr w:type="gramStart"/>
            <w:r w:rsidRPr="00070088">
              <w:rPr>
                <w:rFonts w:ascii="宋体" w:eastAsia="宋体" w:hAnsi="宋体" w:cs="宋体" w:hint="eastAsia"/>
                <w:color w:val="000000"/>
                <w:kern w:val="0"/>
                <w:sz w:val="24"/>
                <w:szCs w:val="24"/>
              </w:rPr>
              <w:t>陪检患者</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72"/>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070088" w:rsidRPr="00070088" w:rsidRDefault="00070088" w:rsidP="00070088">
            <w:pPr>
              <w:widowControl/>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机场院区</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搬运</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9:00-18:00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63"/>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一、二层门诊大厅</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咨询台</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212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11"/>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北楼</w:t>
            </w: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一层药房　</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药房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212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16"/>
        </w:trPr>
        <w:tc>
          <w:tcPr>
            <w:tcW w:w="1135" w:type="dxa"/>
            <w:tcBorders>
              <w:top w:val="nil"/>
              <w:left w:val="single" w:sz="4" w:space="0" w:color="auto"/>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体检楼</w:t>
            </w:r>
            <w:proofErr w:type="gramEnd"/>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体检中心</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212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7:30-11：30 12:30-16:30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41"/>
        </w:trPr>
        <w:tc>
          <w:tcPr>
            <w:tcW w:w="1135" w:type="dxa"/>
            <w:tcBorders>
              <w:top w:val="nil"/>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老门诊楼</w:t>
            </w: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病理科</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212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10:00-19:00</w:t>
            </w:r>
          </w:p>
        </w:tc>
        <w:tc>
          <w:tcPr>
            <w:tcW w:w="992"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02"/>
        </w:trPr>
        <w:tc>
          <w:tcPr>
            <w:tcW w:w="11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院区调度</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2126"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16:30-0：30  </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23"/>
        </w:trPr>
        <w:tc>
          <w:tcPr>
            <w:tcW w:w="11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院区夜班</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2126"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0:30-8:00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23"/>
        </w:trPr>
        <w:tc>
          <w:tcPr>
            <w:tcW w:w="11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院区主管</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423"/>
        </w:trPr>
        <w:tc>
          <w:tcPr>
            <w:tcW w:w="11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院区（替班轮休）</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ind w:firstLineChars="150" w:firstLine="360"/>
              <w:rPr>
                <w:rFonts w:ascii="宋体" w:eastAsia="宋体" w:hAnsi="宋体" w:cs="宋体"/>
                <w:sz w:val="24"/>
                <w:szCs w:val="24"/>
              </w:rPr>
            </w:pPr>
            <w:r w:rsidRPr="00070088">
              <w:rPr>
                <w:rFonts w:ascii="宋体" w:eastAsia="宋体" w:hAnsi="宋体" w:cs="宋体" w:hint="eastAsia"/>
                <w:color w:val="000000"/>
                <w:kern w:val="0"/>
                <w:sz w:val="24"/>
                <w:szCs w:val="24"/>
              </w:rPr>
              <w:t>4</w:t>
            </w:r>
          </w:p>
        </w:tc>
        <w:tc>
          <w:tcPr>
            <w:tcW w:w="2126"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早班：7:00-15:00       中班：15:00-23:00      晚班：23:00-7:00       </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p w:rsidR="00070088" w:rsidRPr="00070088" w:rsidRDefault="00070088" w:rsidP="00070088">
            <w:pPr>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423"/>
        </w:trPr>
        <w:tc>
          <w:tcPr>
            <w:tcW w:w="113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3544" w:type="dxa"/>
            <w:gridSpan w:val="2"/>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服务人员数量总计</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ind w:firstLineChars="150" w:firstLine="360"/>
              <w:rPr>
                <w:rFonts w:ascii="宋体" w:eastAsia="宋体" w:hAnsi="宋体" w:cs="宋体"/>
                <w:sz w:val="24"/>
                <w:szCs w:val="24"/>
              </w:rPr>
            </w:pPr>
            <w:r w:rsidRPr="00070088">
              <w:rPr>
                <w:rFonts w:ascii="宋体" w:eastAsia="宋体" w:hAnsi="宋体" w:cs="宋体" w:hint="eastAsia"/>
                <w:color w:val="000000"/>
                <w:kern w:val="0"/>
                <w:sz w:val="24"/>
                <w:szCs w:val="24"/>
              </w:rPr>
              <w:t>55</w:t>
            </w:r>
          </w:p>
        </w:tc>
        <w:tc>
          <w:tcPr>
            <w:tcW w:w="2126"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jc w:val="center"/>
              <w:rPr>
                <w:rFonts w:ascii="宋体" w:eastAsia="宋体" w:hAnsi="宋体" w:cs="宋体"/>
                <w:color w:val="000000"/>
                <w:kern w:val="0"/>
                <w:sz w:val="24"/>
                <w:szCs w:val="24"/>
              </w:rPr>
            </w:pPr>
          </w:p>
        </w:tc>
      </w:tr>
    </w:tbl>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 xml:space="preserve">　</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1.3北京大学第三医院（北方院区）</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kern w:val="0"/>
          <w:sz w:val="24"/>
          <w:szCs w:val="20"/>
        </w:rPr>
      </w:pPr>
      <w:r w:rsidRPr="00070088">
        <w:rPr>
          <w:rFonts w:ascii="宋体" w:eastAsia="宋体" w:hAnsi="Calibri" w:cs="Times New Roman" w:hint="eastAsia"/>
          <w:kern w:val="0"/>
          <w:sz w:val="24"/>
          <w:szCs w:val="20"/>
        </w:rPr>
        <w:tab/>
      </w:r>
    </w:p>
    <w:tbl>
      <w:tblPr>
        <w:tblW w:w="8931" w:type="dxa"/>
        <w:tblInd w:w="-176" w:type="dxa"/>
        <w:tblLayout w:type="fixed"/>
        <w:tblLook w:val="04A0" w:firstRow="1" w:lastRow="0" w:firstColumn="1" w:lastColumn="0" w:noHBand="0" w:noVBand="1"/>
      </w:tblPr>
      <w:tblGrid>
        <w:gridCol w:w="1135"/>
        <w:gridCol w:w="1276"/>
        <w:gridCol w:w="2268"/>
        <w:gridCol w:w="1134"/>
        <w:gridCol w:w="2126"/>
        <w:gridCol w:w="992"/>
      </w:tblGrid>
      <w:tr w:rsidR="00070088" w:rsidRPr="00070088" w:rsidTr="00856662">
        <w:trPr>
          <w:trHeight w:val="72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bCs/>
                <w:color w:val="000000"/>
                <w:kern w:val="0"/>
                <w:sz w:val="24"/>
                <w:szCs w:val="24"/>
              </w:rPr>
            </w:pPr>
            <w:r w:rsidRPr="00070088">
              <w:rPr>
                <w:rFonts w:ascii="宋体" w:eastAsia="宋体" w:hAnsi="宋体" w:cs="宋体" w:hint="eastAsia"/>
                <w:bCs/>
                <w:color w:val="000000"/>
                <w:kern w:val="0"/>
                <w:sz w:val="24"/>
                <w:szCs w:val="24"/>
              </w:rPr>
              <w:t>服务区域</w:t>
            </w:r>
          </w:p>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（北方院区）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楼层</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服务科室</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color w:val="000000"/>
                <w:kern w:val="0"/>
                <w:sz w:val="24"/>
                <w:szCs w:val="24"/>
              </w:rPr>
              <w:t>固定岗位     人员数量</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工作时间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bCs/>
                <w:color w:val="000000"/>
                <w:kern w:val="0"/>
                <w:sz w:val="24"/>
                <w:szCs w:val="24"/>
              </w:rPr>
            </w:pPr>
            <w:r w:rsidRPr="00070088">
              <w:rPr>
                <w:rFonts w:ascii="宋体" w:eastAsia="宋体" w:hAnsi="宋体" w:cs="宋体" w:hint="eastAsia"/>
                <w:bCs/>
                <w:color w:val="000000"/>
                <w:kern w:val="0"/>
                <w:sz w:val="24"/>
                <w:szCs w:val="24"/>
              </w:rPr>
              <w:t>备注</w:t>
            </w:r>
          </w:p>
        </w:tc>
      </w:tr>
      <w:tr w:rsidR="00070088" w:rsidRPr="00070088" w:rsidTr="00856662">
        <w:trPr>
          <w:trHeight w:val="483"/>
        </w:trPr>
        <w:tc>
          <w:tcPr>
            <w:tcW w:w="1135" w:type="dxa"/>
            <w:vMerge w:val="restart"/>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新楼</w:t>
            </w: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日间手术室</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根据当日手术量安排下班</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269"/>
        </w:trPr>
        <w:tc>
          <w:tcPr>
            <w:tcW w:w="1135" w:type="dxa"/>
            <w:vMerge/>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5F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疼痛科病房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r>
      <w:tr w:rsidR="00070088" w:rsidRPr="00070088" w:rsidTr="00856662">
        <w:trPr>
          <w:trHeight w:val="373"/>
        </w:trPr>
        <w:tc>
          <w:tcPr>
            <w:tcW w:w="1135" w:type="dxa"/>
            <w:vMerge/>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6F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放疗科病房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64"/>
        </w:trPr>
        <w:tc>
          <w:tcPr>
            <w:tcW w:w="1135" w:type="dxa"/>
            <w:vMerge/>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7F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消化科病房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74"/>
        </w:trPr>
        <w:tc>
          <w:tcPr>
            <w:tcW w:w="1135" w:type="dxa"/>
            <w:vMerge/>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8F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药理基地</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378"/>
        </w:trPr>
        <w:tc>
          <w:tcPr>
            <w:tcW w:w="1135" w:type="dxa"/>
            <w:vMerge/>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9F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骨科6病房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70"/>
        </w:trPr>
        <w:tc>
          <w:tcPr>
            <w:tcW w:w="1135" w:type="dxa"/>
            <w:vMerge/>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骨科7病房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18"/>
        </w:trPr>
        <w:tc>
          <w:tcPr>
            <w:tcW w:w="1135" w:type="dxa"/>
            <w:vMerge/>
            <w:tcBorders>
              <w:top w:val="nil"/>
              <w:left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11 F</w:t>
            </w:r>
          </w:p>
        </w:tc>
        <w:tc>
          <w:tcPr>
            <w:tcW w:w="2268"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泌尿3病房</w:t>
            </w:r>
          </w:p>
        </w:tc>
        <w:tc>
          <w:tcPr>
            <w:tcW w:w="1134"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w:t>
            </w:r>
          </w:p>
        </w:tc>
        <w:tc>
          <w:tcPr>
            <w:tcW w:w="2126" w:type="dxa"/>
            <w:tcBorders>
              <w:top w:val="nil"/>
              <w:left w:val="nil"/>
              <w:bottom w:val="single" w:sz="4" w:space="0" w:color="auto"/>
              <w:right w:val="single" w:sz="4" w:space="0" w:color="auto"/>
            </w:tcBorders>
            <w:shd w:val="clear" w:color="000000" w:fill="FFFFFF"/>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75"/>
        </w:trPr>
        <w:tc>
          <w:tcPr>
            <w:tcW w:w="1135" w:type="dxa"/>
            <w:tcBorders>
              <w:left w:val="single" w:sz="4" w:space="0" w:color="auto"/>
              <w:right w:val="single" w:sz="4" w:space="0" w:color="auto"/>
            </w:tcBorders>
            <w:shd w:val="clear" w:color="auto" w:fill="auto"/>
            <w:vAlign w:val="center"/>
            <w:hideMark/>
          </w:tcPr>
          <w:p w:rsidR="00070088" w:rsidRPr="00070088" w:rsidRDefault="00070088" w:rsidP="00070088">
            <w:pP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ind w:firstLineChars="150" w:firstLine="360"/>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12 F</w:t>
            </w: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日间病房</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3</w:t>
            </w:r>
          </w:p>
        </w:tc>
        <w:tc>
          <w:tcPr>
            <w:tcW w:w="2126" w:type="dxa"/>
            <w:tcBorders>
              <w:top w:val="single" w:sz="4" w:space="0" w:color="auto"/>
              <w:left w:val="single" w:sz="4" w:space="0" w:color="auto"/>
              <w:bottom w:val="single" w:sz="4" w:space="0" w:color="000000"/>
              <w:right w:val="single" w:sz="4" w:space="0" w:color="auto"/>
            </w:tcBorders>
            <w:vAlign w:val="center"/>
            <w:hideMark/>
          </w:tcPr>
          <w:p w:rsidR="00070088" w:rsidRPr="00070088" w:rsidRDefault="00070088" w:rsidP="00070088">
            <w:pPr>
              <w:widowControl/>
              <w:ind w:firstLineChars="150" w:firstLine="360"/>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75"/>
        </w:trPr>
        <w:tc>
          <w:tcPr>
            <w:tcW w:w="1135" w:type="dxa"/>
            <w:vMerge w:val="restart"/>
            <w:tcBorders>
              <w:left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p w:rsidR="00070088" w:rsidRPr="00070088" w:rsidRDefault="00070088" w:rsidP="00070088">
            <w:pPr>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ind w:firstLineChars="100" w:firstLine="240"/>
              <w:rPr>
                <w:rFonts w:ascii="宋体" w:eastAsia="宋体" w:hAnsi="宋体" w:cs="宋体" w:hint="eastAsia"/>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proofErr w:type="gramStart"/>
            <w:r w:rsidRPr="00070088">
              <w:rPr>
                <w:rFonts w:ascii="宋体" w:eastAsia="宋体" w:hAnsi="宋体" w:cs="宋体" w:hint="eastAsia"/>
                <w:color w:val="000000"/>
                <w:kern w:val="0"/>
                <w:sz w:val="24"/>
                <w:szCs w:val="24"/>
              </w:rPr>
              <w:t>搬运组</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10</w:t>
            </w:r>
          </w:p>
        </w:tc>
        <w:tc>
          <w:tcPr>
            <w:tcW w:w="2126" w:type="dxa"/>
            <w:tcBorders>
              <w:top w:val="single" w:sz="4" w:space="0" w:color="auto"/>
              <w:left w:val="single" w:sz="4" w:space="0" w:color="auto"/>
              <w:bottom w:val="single" w:sz="4" w:space="0" w:color="000000"/>
              <w:right w:val="single" w:sz="4" w:space="0" w:color="auto"/>
            </w:tcBorders>
            <w:vAlign w:val="center"/>
            <w:hideMark/>
          </w:tcPr>
          <w:p w:rsidR="00070088" w:rsidRPr="00070088" w:rsidRDefault="00070088" w:rsidP="00070088">
            <w:pPr>
              <w:widowControl/>
              <w:ind w:firstLineChars="150" w:firstLine="360"/>
              <w:jc w:val="left"/>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24小时负责</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75"/>
        </w:trPr>
        <w:tc>
          <w:tcPr>
            <w:tcW w:w="1135" w:type="dxa"/>
            <w:vMerge/>
            <w:tcBorders>
              <w:left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ind w:firstLineChars="100" w:firstLine="240"/>
              <w:rPr>
                <w:rFonts w:ascii="宋体" w:eastAsia="宋体" w:hAnsi="宋体" w:cs="宋体" w:hint="eastAsia"/>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roofErr w:type="gramStart"/>
            <w:r w:rsidRPr="00070088">
              <w:rPr>
                <w:rFonts w:ascii="宋体" w:eastAsia="宋体" w:hAnsi="宋体" w:cs="宋体" w:hint="eastAsia"/>
                <w:color w:val="000000"/>
                <w:kern w:val="0"/>
                <w:sz w:val="24"/>
                <w:szCs w:val="24"/>
              </w:rPr>
              <w:t>跟班车</w:t>
            </w:r>
            <w:proofErr w:type="gramEnd"/>
            <w:r w:rsidRPr="00070088">
              <w:rPr>
                <w:rFonts w:ascii="宋体" w:eastAsia="宋体" w:hAnsi="宋体" w:cs="宋体" w:hint="eastAsia"/>
                <w:color w:val="000000"/>
                <w:kern w:val="0"/>
                <w:sz w:val="24"/>
                <w:szCs w:val="24"/>
              </w:rPr>
              <w:t>传递血标本及病理标本</w:t>
            </w:r>
            <w:proofErr w:type="gramStart"/>
            <w:r w:rsidRPr="00070088">
              <w:rPr>
                <w:rFonts w:ascii="宋体" w:eastAsia="宋体" w:hAnsi="宋体" w:cs="宋体" w:hint="eastAsia"/>
                <w:color w:val="000000"/>
                <w:kern w:val="0"/>
                <w:sz w:val="24"/>
                <w:szCs w:val="24"/>
              </w:rPr>
              <w:t>及陪检</w:t>
            </w:r>
            <w:proofErr w:type="gramEnd"/>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single" w:sz="4" w:space="0" w:color="auto"/>
              <w:left w:val="single" w:sz="4" w:space="0" w:color="auto"/>
              <w:bottom w:val="single" w:sz="4" w:space="0" w:color="000000"/>
              <w:right w:val="single" w:sz="4" w:space="0" w:color="auto"/>
            </w:tcBorders>
            <w:vAlign w:val="center"/>
            <w:hideMark/>
          </w:tcPr>
          <w:p w:rsidR="00070088" w:rsidRPr="00070088" w:rsidRDefault="00070088" w:rsidP="00070088">
            <w:pPr>
              <w:widowControl/>
              <w:ind w:firstLineChars="150" w:firstLine="360"/>
              <w:jc w:val="left"/>
              <w:rPr>
                <w:rFonts w:ascii="宋体" w:eastAsia="宋体" w:hAnsi="宋体" w:cs="宋体" w:hint="eastAsia"/>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67"/>
        </w:trPr>
        <w:tc>
          <w:tcPr>
            <w:tcW w:w="1135" w:type="dxa"/>
            <w:vMerge/>
            <w:tcBorders>
              <w:left w:val="single" w:sz="4" w:space="0" w:color="auto"/>
              <w:right w:val="single" w:sz="4" w:space="0" w:color="auto"/>
            </w:tcBorders>
            <w:shd w:val="clear" w:color="auto" w:fill="auto"/>
            <w:vAlign w:val="center"/>
            <w:hideMark/>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院区调度</w:t>
            </w:r>
          </w:p>
        </w:tc>
        <w:tc>
          <w:tcPr>
            <w:tcW w:w="1134"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2126" w:type="dxa"/>
            <w:tcBorders>
              <w:top w:val="single" w:sz="4" w:space="0" w:color="auto"/>
              <w:left w:val="single" w:sz="4" w:space="0" w:color="auto"/>
              <w:bottom w:val="single" w:sz="4" w:space="0" w:color="000000"/>
              <w:right w:val="single" w:sz="4" w:space="0" w:color="auto"/>
            </w:tcBorders>
            <w:vAlign w:val="center"/>
            <w:hideMark/>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16:30-0：30  　</w:t>
            </w:r>
          </w:p>
        </w:tc>
        <w:tc>
          <w:tcPr>
            <w:tcW w:w="992" w:type="dxa"/>
            <w:tcBorders>
              <w:top w:val="nil"/>
              <w:left w:val="nil"/>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67"/>
        </w:trPr>
        <w:tc>
          <w:tcPr>
            <w:tcW w:w="1135" w:type="dxa"/>
            <w:vMerge/>
            <w:tcBorders>
              <w:left w:val="single" w:sz="4" w:space="0" w:color="auto"/>
              <w:right w:val="single" w:sz="4" w:space="0" w:color="auto"/>
            </w:tcBorders>
            <w:shd w:val="clear" w:color="auto" w:fill="auto"/>
            <w:vAlign w:val="center"/>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70088" w:rsidRPr="00070088" w:rsidRDefault="00070088" w:rsidP="00070088">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院区夜班</w:t>
            </w:r>
          </w:p>
        </w:tc>
        <w:tc>
          <w:tcPr>
            <w:tcW w:w="1134"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3</w:t>
            </w:r>
          </w:p>
        </w:tc>
        <w:tc>
          <w:tcPr>
            <w:tcW w:w="2126" w:type="dxa"/>
            <w:tcBorders>
              <w:top w:val="single" w:sz="4" w:space="0" w:color="auto"/>
              <w:left w:val="single" w:sz="4" w:space="0" w:color="auto"/>
              <w:bottom w:val="single" w:sz="4" w:space="0" w:color="000000"/>
              <w:right w:val="single" w:sz="4" w:space="0" w:color="auto"/>
            </w:tcBorders>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0:30-8:00</w:t>
            </w:r>
          </w:p>
        </w:tc>
        <w:tc>
          <w:tcPr>
            <w:tcW w:w="992"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67"/>
        </w:trPr>
        <w:tc>
          <w:tcPr>
            <w:tcW w:w="1135" w:type="dxa"/>
            <w:vMerge/>
            <w:tcBorders>
              <w:left w:val="single" w:sz="4" w:space="0" w:color="auto"/>
              <w:right w:val="single" w:sz="4" w:space="0" w:color="auto"/>
            </w:tcBorders>
            <w:shd w:val="clear" w:color="auto" w:fill="auto"/>
            <w:vAlign w:val="center"/>
          </w:tcPr>
          <w:p w:rsidR="00070088" w:rsidRPr="00070088" w:rsidRDefault="00070088" w:rsidP="00070088">
            <w:pPr>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70088" w:rsidRPr="00070088" w:rsidRDefault="00070088" w:rsidP="00070088">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全院替班轮休</w:t>
            </w:r>
          </w:p>
        </w:tc>
        <w:tc>
          <w:tcPr>
            <w:tcW w:w="1134"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4</w:t>
            </w:r>
          </w:p>
        </w:tc>
        <w:tc>
          <w:tcPr>
            <w:tcW w:w="2126" w:type="dxa"/>
            <w:tcBorders>
              <w:top w:val="single" w:sz="4" w:space="0" w:color="auto"/>
              <w:left w:val="single" w:sz="4" w:space="0" w:color="auto"/>
              <w:bottom w:val="single" w:sz="4" w:space="0" w:color="000000"/>
              <w:right w:val="single" w:sz="4" w:space="0" w:color="auto"/>
            </w:tcBorders>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早班：7:00-15:00           中班：15:00-23:00      晚班：23:00-7:00       　</w:t>
            </w:r>
          </w:p>
        </w:tc>
        <w:tc>
          <w:tcPr>
            <w:tcW w:w="992"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67"/>
        </w:trPr>
        <w:tc>
          <w:tcPr>
            <w:tcW w:w="1135" w:type="dxa"/>
            <w:vMerge/>
            <w:tcBorders>
              <w:left w:val="single" w:sz="4" w:space="0" w:color="auto"/>
              <w:right w:val="single" w:sz="4" w:space="0" w:color="auto"/>
            </w:tcBorders>
            <w:shd w:val="clear" w:color="auto" w:fill="auto"/>
            <w:vAlign w:val="center"/>
          </w:tcPr>
          <w:p w:rsidR="00070088" w:rsidRPr="00070088" w:rsidRDefault="00070088" w:rsidP="00070088">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70088" w:rsidRPr="00070088" w:rsidRDefault="00070088" w:rsidP="00070088">
            <w:pPr>
              <w:widowControl/>
              <w:jc w:val="left"/>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院区主管</w:t>
            </w:r>
          </w:p>
        </w:tc>
        <w:tc>
          <w:tcPr>
            <w:tcW w:w="1134"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2</w:t>
            </w:r>
          </w:p>
        </w:tc>
        <w:tc>
          <w:tcPr>
            <w:tcW w:w="2126" w:type="dxa"/>
            <w:tcBorders>
              <w:top w:val="single" w:sz="4" w:space="0" w:color="auto"/>
              <w:left w:val="single" w:sz="4" w:space="0" w:color="auto"/>
              <w:bottom w:val="single" w:sz="4" w:space="0" w:color="000000"/>
              <w:right w:val="single" w:sz="4" w:space="0" w:color="auto"/>
            </w:tcBorders>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8:00-17:00</w:t>
            </w:r>
          </w:p>
        </w:tc>
        <w:tc>
          <w:tcPr>
            <w:tcW w:w="992"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hint="eastAsia"/>
                <w:color w:val="000000"/>
                <w:kern w:val="0"/>
                <w:sz w:val="24"/>
                <w:szCs w:val="24"/>
              </w:rPr>
            </w:pPr>
          </w:p>
        </w:tc>
      </w:tr>
      <w:tr w:rsidR="00070088" w:rsidRPr="00070088" w:rsidTr="00856662">
        <w:trPr>
          <w:trHeight w:val="267"/>
        </w:trPr>
        <w:tc>
          <w:tcPr>
            <w:tcW w:w="1135" w:type="dxa"/>
            <w:vMerge/>
            <w:tcBorders>
              <w:left w:val="single" w:sz="4" w:space="0" w:color="auto"/>
              <w:bottom w:val="single" w:sz="4" w:space="0" w:color="auto"/>
              <w:right w:val="single" w:sz="4" w:space="0" w:color="auto"/>
            </w:tcBorders>
            <w:shd w:val="clear" w:color="auto" w:fill="auto"/>
            <w:vAlign w:val="center"/>
          </w:tcPr>
          <w:p w:rsidR="00070088" w:rsidRPr="00070088" w:rsidRDefault="00070088" w:rsidP="00070088">
            <w:pPr>
              <w:widowControl/>
              <w:jc w:val="center"/>
              <w:rPr>
                <w:rFonts w:ascii="宋体" w:eastAsia="宋体" w:hAnsi="宋体" w:cs="宋体"/>
                <w:color w:val="000000"/>
                <w:kern w:val="0"/>
                <w:sz w:val="24"/>
                <w:szCs w:val="24"/>
              </w:rPr>
            </w:pPr>
          </w:p>
        </w:tc>
        <w:tc>
          <w:tcPr>
            <w:tcW w:w="1276" w:type="dxa"/>
            <w:tcBorders>
              <w:top w:val="nil"/>
              <w:left w:val="nil"/>
              <w:bottom w:val="single" w:sz="4" w:space="0" w:color="auto"/>
              <w:right w:val="single" w:sz="4" w:space="0" w:color="auto"/>
            </w:tcBorders>
            <w:shd w:val="clear" w:color="auto" w:fill="auto"/>
            <w:vAlign w:val="center"/>
          </w:tcPr>
          <w:p w:rsidR="00070088" w:rsidRPr="00070088" w:rsidRDefault="00070088" w:rsidP="00070088">
            <w:pPr>
              <w:widowControl/>
              <w:jc w:val="center"/>
              <w:rPr>
                <w:rFonts w:ascii="宋体" w:eastAsia="宋体" w:hAnsi="宋体" w:cs="宋体"/>
                <w:color w:val="000000"/>
                <w:kern w:val="0"/>
                <w:sz w:val="24"/>
                <w:szCs w:val="24"/>
              </w:rPr>
            </w:pPr>
          </w:p>
        </w:tc>
        <w:tc>
          <w:tcPr>
            <w:tcW w:w="2268"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服务人员数量总计　</w:t>
            </w:r>
          </w:p>
        </w:tc>
        <w:tc>
          <w:tcPr>
            <w:tcW w:w="1134"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color w:val="000000"/>
                <w:kern w:val="0"/>
                <w:sz w:val="24"/>
                <w:szCs w:val="24"/>
              </w:rPr>
            </w:pPr>
            <w:r w:rsidRPr="00070088">
              <w:rPr>
                <w:rFonts w:ascii="宋体" w:eastAsia="宋体" w:hAnsi="宋体" w:cs="宋体" w:hint="eastAsia"/>
                <w:color w:val="000000"/>
                <w:kern w:val="0"/>
                <w:sz w:val="24"/>
                <w:szCs w:val="24"/>
              </w:rPr>
              <w:t xml:space="preserve">49　</w:t>
            </w:r>
          </w:p>
        </w:tc>
        <w:tc>
          <w:tcPr>
            <w:tcW w:w="2126" w:type="dxa"/>
            <w:tcBorders>
              <w:top w:val="single" w:sz="4" w:space="0" w:color="auto"/>
              <w:left w:val="single" w:sz="4" w:space="0" w:color="auto"/>
              <w:bottom w:val="single" w:sz="4" w:space="0" w:color="000000"/>
              <w:right w:val="single" w:sz="4" w:space="0" w:color="auto"/>
            </w:tcBorders>
            <w:vAlign w:val="center"/>
          </w:tcPr>
          <w:p w:rsidR="00070088" w:rsidRPr="00070088" w:rsidRDefault="00070088" w:rsidP="00070088">
            <w:pPr>
              <w:widowControl/>
              <w:jc w:val="center"/>
              <w:rPr>
                <w:rFonts w:ascii="宋体" w:eastAsia="宋体" w:hAnsi="宋体" w:cs="宋体" w:hint="eastAsia"/>
                <w:color w:val="000000"/>
                <w:kern w:val="0"/>
                <w:sz w:val="24"/>
                <w:szCs w:val="24"/>
              </w:rPr>
            </w:pPr>
          </w:p>
        </w:tc>
        <w:tc>
          <w:tcPr>
            <w:tcW w:w="992" w:type="dxa"/>
            <w:tcBorders>
              <w:top w:val="nil"/>
              <w:left w:val="nil"/>
              <w:bottom w:val="single" w:sz="4" w:space="0" w:color="auto"/>
              <w:right w:val="single" w:sz="4" w:space="0" w:color="auto"/>
            </w:tcBorders>
            <w:shd w:val="clear" w:color="auto" w:fill="auto"/>
            <w:noWrap/>
            <w:vAlign w:val="center"/>
          </w:tcPr>
          <w:p w:rsidR="00070088" w:rsidRPr="00070088" w:rsidRDefault="00070088" w:rsidP="00070088">
            <w:pPr>
              <w:widowControl/>
              <w:jc w:val="center"/>
              <w:rPr>
                <w:rFonts w:ascii="宋体" w:eastAsia="宋体" w:hAnsi="宋体" w:cs="宋体" w:hint="eastAsia"/>
                <w:color w:val="000000"/>
                <w:kern w:val="0"/>
                <w:sz w:val="24"/>
                <w:szCs w:val="24"/>
              </w:rPr>
            </w:pPr>
          </w:p>
        </w:tc>
      </w:tr>
    </w:tbl>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ab/>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2、运送服务内容：</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w:t>
      </w:r>
      <w:r w:rsidRPr="00070088">
        <w:rPr>
          <w:rFonts w:ascii="宋体" w:eastAsia="宋体" w:hAnsi="Calibri" w:cs="Times New Roman" w:hint="eastAsia"/>
          <w:kern w:val="0"/>
          <w:sz w:val="24"/>
          <w:szCs w:val="20"/>
        </w:rPr>
        <w:tab/>
        <w:t xml:space="preserve"> 运送常规标本</w:t>
      </w:r>
      <w:proofErr w:type="gramStart"/>
      <w:r w:rsidRPr="00070088">
        <w:rPr>
          <w:rFonts w:ascii="宋体" w:eastAsia="宋体" w:hAnsi="Calibri" w:cs="Times New Roman" w:hint="eastAsia"/>
          <w:kern w:val="0"/>
          <w:sz w:val="24"/>
          <w:szCs w:val="20"/>
        </w:rPr>
        <w:t>和急查标本</w:t>
      </w:r>
      <w:proofErr w:type="gramEnd"/>
      <w:r w:rsidRPr="00070088">
        <w:rPr>
          <w:rFonts w:ascii="宋体" w:eastAsia="宋体" w:hAnsi="Calibri" w:cs="Times New Roman" w:hint="eastAsia"/>
          <w:kern w:val="0"/>
          <w:sz w:val="24"/>
          <w:szCs w:val="20"/>
        </w:rPr>
        <w:t>到各化验室</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w:t>
      </w:r>
      <w:r w:rsidRPr="00070088">
        <w:rPr>
          <w:rFonts w:ascii="宋体" w:eastAsia="宋体" w:hAnsi="Calibri" w:cs="Times New Roman" w:hint="eastAsia"/>
          <w:kern w:val="0"/>
          <w:sz w:val="24"/>
          <w:szCs w:val="20"/>
        </w:rPr>
        <w:tab/>
        <w:t xml:space="preserve"> 运送配血到血库，运送病理标本及冰冻标本到病理科</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2.3</w:t>
      </w:r>
      <w:r w:rsidRPr="00070088">
        <w:rPr>
          <w:rFonts w:ascii="宋体" w:eastAsia="宋体" w:hAnsi="Calibri" w:cs="Times New Roman" w:hint="eastAsia"/>
          <w:kern w:val="0"/>
          <w:sz w:val="24"/>
          <w:szCs w:val="20"/>
        </w:rPr>
        <w:tab/>
        <w:t xml:space="preserve"> 收送病房会诊单并运送患者在院内会诊</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2.4</w:t>
      </w:r>
      <w:r w:rsidRPr="00070088">
        <w:rPr>
          <w:rFonts w:ascii="宋体" w:eastAsia="宋体" w:hAnsi="Calibri" w:cs="Times New Roman" w:hint="eastAsia"/>
          <w:kern w:val="0"/>
          <w:sz w:val="24"/>
          <w:szCs w:val="20"/>
        </w:rPr>
        <w:tab/>
        <w:t xml:space="preserve"> 收送病房检查申请单并预约</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2.5</w:t>
      </w:r>
      <w:r w:rsidRPr="00070088">
        <w:rPr>
          <w:rFonts w:ascii="宋体" w:eastAsia="宋体" w:hAnsi="Calibri" w:cs="Times New Roman" w:hint="eastAsia"/>
          <w:kern w:val="0"/>
          <w:sz w:val="24"/>
          <w:szCs w:val="20"/>
        </w:rPr>
        <w:tab/>
        <w:t xml:space="preserve"> 送出院通知到出院处</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2.6</w:t>
      </w:r>
      <w:r w:rsidRPr="00070088">
        <w:rPr>
          <w:rFonts w:ascii="宋体" w:eastAsia="宋体" w:hAnsi="Calibri" w:cs="Times New Roman" w:hint="eastAsia"/>
          <w:kern w:val="0"/>
          <w:sz w:val="24"/>
          <w:szCs w:val="20"/>
        </w:rPr>
        <w:tab/>
        <w:t xml:space="preserve"> 运送送行动不便的病人院内做检查</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2.7</w:t>
      </w:r>
      <w:r w:rsidRPr="00070088">
        <w:rPr>
          <w:rFonts w:ascii="宋体" w:eastAsia="宋体" w:hAnsi="Calibri" w:cs="Times New Roman" w:hint="eastAsia"/>
          <w:kern w:val="0"/>
          <w:sz w:val="24"/>
          <w:szCs w:val="20"/>
        </w:rPr>
        <w:tab/>
        <w:t xml:space="preserve"> 接送住院患者到血透室透析</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2.8</w:t>
      </w:r>
      <w:r w:rsidRPr="00070088">
        <w:rPr>
          <w:rFonts w:ascii="宋体" w:eastAsia="宋体" w:hAnsi="Calibri" w:cs="Times New Roman" w:hint="eastAsia"/>
          <w:kern w:val="0"/>
          <w:sz w:val="24"/>
          <w:szCs w:val="20"/>
        </w:rPr>
        <w:tab/>
        <w:t xml:space="preserve"> 接送放疗</w:t>
      </w:r>
      <w:proofErr w:type="gramStart"/>
      <w:r w:rsidRPr="00070088">
        <w:rPr>
          <w:rFonts w:ascii="宋体" w:eastAsia="宋体" w:hAnsi="Calibri" w:cs="Times New Roman" w:hint="eastAsia"/>
          <w:kern w:val="0"/>
          <w:sz w:val="24"/>
          <w:szCs w:val="20"/>
        </w:rPr>
        <w:t>科患者</w:t>
      </w:r>
      <w:proofErr w:type="gramEnd"/>
      <w:r w:rsidRPr="00070088">
        <w:rPr>
          <w:rFonts w:ascii="宋体" w:eastAsia="宋体" w:hAnsi="Calibri" w:cs="Times New Roman" w:hint="eastAsia"/>
          <w:kern w:val="0"/>
          <w:sz w:val="24"/>
          <w:szCs w:val="20"/>
        </w:rPr>
        <w:t>做放疗</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2.9</w:t>
      </w:r>
      <w:r w:rsidRPr="00070088">
        <w:rPr>
          <w:rFonts w:ascii="宋体" w:eastAsia="宋体" w:hAnsi="Calibri" w:cs="Times New Roman" w:hint="eastAsia"/>
          <w:kern w:val="0"/>
          <w:sz w:val="24"/>
          <w:szCs w:val="20"/>
        </w:rPr>
        <w:tab/>
        <w:t xml:space="preserve"> 美容中心为病人导检、指引、传递病例并运送标本等</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2.10</w:t>
      </w:r>
      <w:r w:rsidRPr="00070088">
        <w:rPr>
          <w:rFonts w:ascii="宋体" w:eastAsia="宋体" w:hAnsi="Calibri" w:cs="Times New Roman" w:hint="eastAsia"/>
          <w:kern w:val="0"/>
          <w:sz w:val="24"/>
          <w:szCs w:val="20"/>
        </w:rPr>
        <w:tab/>
        <w:t>体检中心引导体检人员做各项检查并运送各种标本</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2.11</w:t>
      </w:r>
      <w:r w:rsidRPr="00070088">
        <w:rPr>
          <w:rFonts w:ascii="宋体" w:eastAsia="宋体" w:hAnsi="Calibri" w:cs="Times New Roman" w:hint="eastAsia"/>
          <w:kern w:val="0"/>
          <w:sz w:val="24"/>
          <w:szCs w:val="20"/>
        </w:rPr>
        <w:tab/>
        <w:t>送资料、复印、感染报告、送物品申领单</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2.12</w:t>
      </w:r>
      <w:r w:rsidRPr="00070088">
        <w:rPr>
          <w:rFonts w:ascii="宋体" w:eastAsia="宋体" w:hAnsi="Calibri" w:cs="Times New Roman" w:hint="eastAsia"/>
          <w:kern w:val="0"/>
          <w:sz w:val="24"/>
          <w:szCs w:val="20"/>
        </w:rPr>
        <w:tab/>
        <w:t>病房领取中药及出院带药</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2.13</w:t>
      </w:r>
      <w:r w:rsidRPr="00070088">
        <w:rPr>
          <w:rFonts w:ascii="宋体" w:eastAsia="宋体" w:hAnsi="Calibri" w:cs="Times New Roman" w:hint="eastAsia"/>
          <w:kern w:val="0"/>
          <w:sz w:val="24"/>
          <w:szCs w:val="20"/>
        </w:rPr>
        <w:tab/>
        <w:t>住院药房常规运送口服及针剂药品到各病房（毒麻药品除外）</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2.14</w:t>
      </w:r>
      <w:r w:rsidRPr="00070088">
        <w:rPr>
          <w:rFonts w:ascii="宋体" w:eastAsia="宋体" w:hAnsi="Calibri" w:cs="Times New Roman" w:hint="eastAsia"/>
          <w:kern w:val="0"/>
          <w:sz w:val="24"/>
          <w:szCs w:val="20"/>
        </w:rPr>
        <w:tab/>
        <w:t>药剂楼常规运送静脉药到各病房</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2.15</w:t>
      </w:r>
      <w:r w:rsidRPr="00070088">
        <w:rPr>
          <w:rFonts w:ascii="宋体" w:eastAsia="宋体" w:hAnsi="Calibri" w:cs="Times New Roman" w:hint="eastAsia"/>
          <w:kern w:val="0"/>
          <w:sz w:val="24"/>
          <w:szCs w:val="20"/>
        </w:rPr>
        <w:tab/>
        <w:t>门诊药房拆包装按照要求将药品上架</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2.16</w:t>
      </w:r>
      <w:r w:rsidRPr="00070088">
        <w:rPr>
          <w:rFonts w:ascii="宋体" w:eastAsia="宋体" w:hAnsi="Calibri" w:cs="Times New Roman" w:hint="eastAsia"/>
          <w:kern w:val="0"/>
          <w:sz w:val="24"/>
          <w:szCs w:val="20"/>
        </w:rPr>
        <w:tab/>
        <w:t>门诊日间化疗病房领取各种药品</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2.17</w:t>
      </w:r>
      <w:r w:rsidRPr="00070088">
        <w:rPr>
          <w:rFonts w:ascii="宋体" w:eastAsia="宋体" w:hAnsi="Calibri" w:cs="Times New Roman" w:hint="eastAsia"/>
          <w:kern w:val="0"/>
          <w:sz w:val="24"/>
          <w:szCs w:val="20"/>
        </w:rPr>
        <w:tab/>
        <w:t>门诊部分区域领取药剂（胃镜室、运动医学门诊、普外门诊、精子库、伤口治疗中心）</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2.18</w:t>
      </w:r>
      <w:r w:rsidRPr="00070088">
        <w:rPr>
          <w:rFonts w:ascii="宋体" w:eastAsia="宋体" w:hAnsi="Calibri" w:cs="Times New Roman" w:hint="eastAsia"/>
          <w:kern w:val="0"/>
          <w:sz w:val="24"/>
          <w:szCs w:val="20"/>
        </w:rPr>
        <w:tab/>
        <w:t>眼科手术室、眼视光中心打蒸馏水</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2.19</w:t>
      </w:r>
      <w:r w:rsidRPr="00070088">
        <w:rPr>
          <w:rFonts w:ascii="宋体" w:eastAsia="宋体" w:hAnsi="Calibri" w:cs="Times New Roman" w:hint="eastAsia"/>
          <w:kern w:val="0"/>
          <w:sz w:val="24"/>
          <w:szCs w:val="20"/>
        </w:rPr>
        <w:tab/>
        <w:t>负责新生儿病房刷洗奶瓶</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2.20</w:t>
      </w:r>
      <w:r w:rsidRPr="00070088">
        <w:rPr>
          <w:rFonts w:ascii="宋体" w:eastAsia="宋体" w:hAnsi="Calibri" w:cs="Times New Roman" w:hint="eastAsia"/>
          <w:kern w:val="0"/>
          <w:sz w:val="24"/>
          <w:szCs w:val="20"/>
        </w:rPr>
        <w:tab/>
        <w:t>生殖中心取送污染及洁净的器械并清点数量</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2.21</w:t>
      </w:r>
      <w:r w:rsidRPr="00070088">
        <w:rPr>
          <w:rFonts w:ascii="宋体" w:eastAsia="宋体" w:hAnsi="Calibri" w:cs="Times New Roman" w:hint="eastAsia"/>
          <w:kern w:val="0"/>
          <w:sz w:val="24"/>
          <w:szCs w:val="20"/>
        </w:rPr>
        <w:tab/>
        <w:t>小型设备借用、送/报修</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2.22</w:t>
      </w:r>
      <w:r w:rsidRPr="00070088">
        <w:rPr>
          <w:rFonts w:ascii="宋体" w:eastAsia="宋体" w:hAnsi="Calibri" w:cs="Times New Roman" w:hint="eastAsia"/>
          <w:kern w:val="0"/>
          <w:sz w:val="24"/>
          <w:szCs w:val="20"/>
        </w:rPr>
        <w:tab/>
        <w:t>擦拭消毒平车、轮椅5次/周 (CCU定期检查常规给平车轮胎打气)</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2.23</w:t>
      </w:r>
      <w:r w:rsidRPr="00070088">
        <w:rPr>
          <w:rFonts w:ascii="宋体" w:eastAsia="宋体" w:hAnsi="Calibri" w:cs="Times New Roman" w:hint="eastAsia"/>
          <w:kern w:val="0"/>
          <w:sz w:val="24"/>
          <w:szCs w:val="20"/>
        </w:rPr>
        <w:tab/>
        <w:t>清洁平车和轮椅轱辘的毛发并上润滑油（2周一次）</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lastRenderedPageBreak/>
        <w:t>2.24</w:t>
      </w:r>
      <w:r w:rsidRPr="00070088">
        <w:rPr>
          <w:rFonts w:ascii="宋体" w:eastAsia="宋体" w:hAnsi="Calibri" w:cs="Times New Roman" w:hint="eastAsia"/>
          <w:kern w:val="0"/>
          <w:sz w:val="24"/>
          <w:szCs w:val="20"/>
        </w:rPr>
        <w:tab/>
        <w:t>合同范围内各种因医疗需要</w:t>
      </w:r>
      <w:proofErr w:type="gramStart"/>
      <w:r w:rsidRPr="00070088">
        <w:rPr>
          <w:rFonts w:ascii="宋体" w:eastAsia="宋体" w:hAnsi="Calibri" w:cs="Times New Roman" w:hint="eastAsia"/>
          <w:kern w:val="0"/>
          <w:sz w:val="24"/>
          <w:szCs w:val="20"/>
        </w:rPr>
        <w:t>且医院</w:t>
      </w:r>
      <w:proofErr w:type="gramEnd"/>
      <w:r w:rsidRPr="00070088">
        <w:rPr>
          <w:rFonts w:ascii="宋体" w:eastAsia="宋体" w:hAnsi="Calibri" w:cs="Times New Roman" w:hint="eastAsia"/>
          <w:kern w:val="0"/>
          <w:sz w:val="24"/>
          <w:szCs w:val="20"/>
        </w:rPr>
        <w:t>工作人员要求运送的文件、单据、标本、材料、耗材、小型仪器设备</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2.25</w:t>
      </w:r>
      <w:r w:rsidRPr="00070088">
        <w:rPr>
          <w:rFonts w:ascii="宋体" w:eastAsia="宋体" w:hAnsi="Calibri" w:cs="Times New Roman" w:hint="eastAsia"/>
          <w:kern w:val="0"/>
          <w:sz w:val="24"/>
          <w:szCs w:val="20"/>
        </w:rPr>
        <w:tab/>
        <w:t>运送服务不包括私人的请求和物品</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2.26</w:t>
      </w:r>
      <w:r w:rsidRPr="00070088">
        <w:rPr>
          <w:rFonts w:ascii="宋体" w:eastAsia="宋体" w:hAnsi="Calibri" w:cs="Times New Roman" w:hint="eastAsia"/>
          <w:kern w:val="0"/>
          <w:sz w:val="24"/>
          <w:szCs w:val="20"/>
        </w:rPr>
        <w:tab/>
      </w:r>
      <w:proofErr w:type="gramStart"/>
      <w:r w:rsidRPr="00070088">
        <w:rPr>
          <w:rFonts w:ascii="宋体" w:eastAsia="宋体" w:hAnsi="Calibri" w:cs="Times New Roman" w:hint="eastAsia"/>
          <w:kern w:val="0"/>
          <w:sz w:val="24"/>
          <w:szCs w:val="20"/>
        </w:rPr>
        <w:t>搬运组</w:t>
      </w:r>
      <w:proofErr w:type="gramEnd"/>
      <w:r w:rsidRPr="00070088">
        <w:rPr>
          <w:rFonts w:ascii="宋体" w:eastAsia="宋体" w:hAnsi="Calibri" w:cs="Times New Roman" w:hint="eastAsia"/>
          <w:kern w:val="0"/>
          <w:sz w:val="24"/>
          <w:szCs w:val="20"/>
        </w:rPr>
        <w:t>负责全院手术后患者由转运车搬运回病床上,必须经过相应培训,工作时间与医院手术时间同步（7:00-23:00），工作高峰在上午11:00前后，须在手术室门口驻守。</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2.27</w:t>
      </w:r>
      <w:r w:rsidRPr="00070088">
        <w:rPr>
          <w:rFonts w:ascii="宋体" w:eastAsia="宋体" w:hAnsi="Calibri" w:cs="Times New Roman" w:hint="eastAsia"/>
          <w:kern w:val="0"/>
          <w:sz w:val="24"/>
          <w:szCs w:val="20"/>
        </w:rPr>
        <w:tab/>
        <w:t>外科</w:t>
      </w:r>
      <w:proofErr w:type="gramStart"/>
      <w:r w:rsidRPr="00070088">
        <w:rPr>
          <w:rFonts w:ascii="宋体" w:eastAsia="宋体" w:hAnsi="Calibri" w:cs="Times New Roman" w:hint="eastAsia"/>
          <w:kern w:val="0"/>
          <w:sz w:val="24"/>
          <w:szCs w:val="20"/>
        </w:rPr>
        <w:t>一</w:t>
      </w:r>
      <w:proofErr w:type="gramEnd"/>
      <w:r w:rsidRPr="00070088">
        <w:rPr>
          <w:rFonts w:ascii="宋体" w:eastAsia="宋体" w:hAnsi="Calibri" w:cs="Times New Roman" w:hint="eastAsia"/>
          <w:kern w:val="0"/>
          <w:sz w:val="24"/>
          <w:szCs w:val="20"/>
        </w:rPr>
        <w:t>病区5层 ICU每日13:30</w:t>
      </w:r>
      <w:proofErr w:type="gramStart"/>
      <w:r w:rsidRPr="00070088">
        <w:rPr>
          <w:rFonts w:ascii="宋体" w:eastAsia="宋体" w:hAnsi="Calibri" w:cs="Times New Roman" w:hint="eastAsia"/>
          <w:kern w:val="0"/>
          <w:sz w:val="24"/>
          <w:szCs w:val="20"/>
        </w:rPr>
        <w:t>送供应</w:t>
      </w:r>
      <w:proofErr w:type="gramEnd"/>
      <w:r w:rsidRPr="00070088">
        <w:rPr>
          <w:rFonts w:ascii="宋体" w:eastAsia="宋体" w:hAnsi="Calibri" w:cs="Times New Roman" w:hint="eastAsia"/>
          <w:kern w:val="0"/>
          <w:sz w:val="24"/>
          <w:szCs w:val="20"/>
        </w:rPr>
        <w:t>室消毒呼吸机管路、高温低温消毒用具。随时运送ICU病房报行政</w:t>
      </w:r>
      <w:proofErr w:type="gramStart"/>
      <w:r w:rsidRPr="00070088">
        <w:rPr>
          <w:rFonts w:ascii="宋体" w:eastAsia="宋体" w:hAnsi="Calibri" w:cs="Times New Roman" w:hint="eastAsia"/>
          <w:kern w:val="0"/>
          <w:sz w:val="24"/>
          <w:szCs w:val="20"/>
        </w:rPr>
        <w:t>楼相关</w:t>
      </w:r>
      <w:proofErr w:type="gramEnd"/>
      <w:r w:rsidRPr="00070088">
        <w:rPr>
          <w:rFonts w:ascii="宋体" w:eastAsia="宋体" w:hAnsi="Calibri" w:cs="Times New Roman" w:hint="eastAsia"/>
          <w:kern w:val="0"/>
          <w:sz w:val="24"/>
          <w:szCs w:val="20"/>
        </w:rPr>
        <w:t>部门的各种报告、物品。</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2.28</w:t>
      </w:r>
      <w:r w:rsidRPr="00070088">
        <w:rPr>
          <w:rFonts w:ascii="宋体" w:eastAsia="宋体" w:hAnsi="Calibri" w:cs="Times New Roman" w:hint="eastAsia"/>
          <w:kern w:val="0"/>
          <w:sz w:val="24"/>
          <w:szCs w:val="20"/>
        </w:rPr>
        <w:tab/>
        <w:t>耳鼻</w:t>
      </w:r>
      <w:proofErr w:type="gramStart"/>
      <w:r w:rsidRPr="00070088">
        <w:rPr>
          <w:rFonts w:ascii="宋体" w:eastAsia="宋体" w:hAnsi="Calibri" w:cs="Times New Roman" w:hint="eastAsia"/>
          <w:kern w:val="0"/>
          <w:sz w:val="24"/>
          <w:szCs w:val="20"/>
        </w:rPr>
        <w:t>喉</w:t>
      </w:r>
      <w:proofErr w:type="gramEnd"/>
      <w:r w:rsidRPr="00070088">
        <w:rPr>
          <w:rFonts w:ascii="宋体" w:eastAsia="宋体" w:hAnsi="Calibri" w:cs="Times New Roman" w:hint="eastAsia"/>
          <w:kern w:val="0"/>
          <w:sz w:val="24"/>
          <w:szCs w:val="20"/>
        </w:rPr>
        <w:t>门诊：更换综合治疗台椅子套；清洗综合治疗台吸引瓶： 清洗消毒内镜。</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2.29</w:t>
      </w:r>
      <w:r w:rsidRPr="00070088">
        <w:rPr>
          <w:rFonts w:ascii="宋体" w:eastAsia="宋体" w:hAnsi="Calibri" w:cs="Times New Roman" w:hint="eastAsia"/>
          <w:kern w:val="0"/>
          <w:sz w:val="24"/>
          <w:szCs w:val="20"/>
        </w:rPr>
        <w:tab/>
        <w:t>眼科手术室：眼科备术室使用计算机登记患者信息打印患者胸卡牌；引导门诊手术患  者更换手术衣；手术室门岗协助维持现场秩序。</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2.30</w:t>
      </w:r>
      <w:r w:rsidRPr="00070088">
        <w:rPr>
          <w:rFonts w:ascii="宋体" w:eastAsia="宋体" w:hAnsi="Calibri" w:cs="Times New Roman" w:hint="eastAsia"/>
          <w:kern w:val="0"/>
          <w:sz w:val="24"/>
          <w:szCs w:val="20"/>
        </w:rPr>
        <w:tab/>
        <w:t>眼科病房：领取门诊西药；整理医生办公室环境；送结膜囊培养；整理值班室环境。</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2.31   美容中心：运送标本、引导患者（本楼内各楼层间）</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2.32   手术室服务内容：固定人员日常工作由手术室护士长安排；常规收送手术病理切片，运送冰冻标本；</w:t>
      </w:r>
      <w:proofErr w:type="gramStart"/>
      <w:r w:rsidRPr="00070088">
        <w:rPr>
          <w:rFonts w:ascii="宋体" w:eastAsia="宋体" w:hAnsi="Calibri" w:cs="Times New Roman" w:hint="eastAsia"/>
          <w:kern w:val="0"/>
          <w:sz w:val="24"/>
          <w:szCs w:val="20"/>
        </w:rPr>
        <w:t>接手术</w:t>
      </w:r>
      <w:proofErr w:type="gramEnd"/>
      <w:r w:rsidRPr="00070088">
        <w:rPr>
          <w:rFonts w:ascii="宋体" w:eastAsia="宋体" w:hAnsi="Calibri" w:cs="Times New Roman" w:hint="eastAsia"/>
          <w:kern w:val="0"/>
          <w:sz w:val="24"/>
          <w:szCs w:val="20"/>
        </w:rPr>
        <w:t>病人到手术室，送术后病人回病房；整理转运车并负责清洁；定时定点收取手术室</w:t>
      </w:r>
      <w:proofErr w:type="gramStart"/>
      <w:r w:rsidRPr="00070088">
        <w:rPr>
          <w:rFonts w:ascii="宋体" w:eastAsia="宋体" w:hAnsi="Calibri" w:cs="Times New Roman" w:hint="eastAsia"/>
          <w:kern w:val="0"/>
          <w:sz w:val="24"/>
          <w:szCs w:val="20"/>
        </w:rPr>
        <w:t>刷手池</w:t>
      </w:r>
      <w:proofErr w:type="gramEnd"/>
      <w:r w:rsidRPr="00070088">
        <w:rPr>
          <w:rFonts w:ascii="宋体" w:eastAsia="宋体" w:hAnsi="Calibri" w:cs="Times New Roman" w:hint="eastAsia"/>
          <w:kern w:val="0"/>
          <w:sz w:val="24"/>
          <w:szCs w:val="20"/>
        </w:rPr>
        <w:t>的毛巾及刷子；供应室领取洁净的手术夹单，发放到各手术间；拆药剂（盐水/葡萄糖）并存放到</w:t>
      </w:r>
      <w:proofErr w:type="gramStart"/>
      <w:r w:rsidRPr="00070088">
        <w:rPr>
          <w:rFonts w:ascii="宋体" w:eastAsia="宋体" w:hAnsi="Calibri" w:cs="Times New Roman" w:hint="eastAsia"/>
          <w:kern w:val="0"/>
          <w:sz w:val="24"/>
          <w:szCs w:val="20"/>
        </w:rPr>
        <w:t>手术室内药库</w:t>
      </w:r>
      <w:proofErr w:type="gramEnd"/>
      <w:r w:rsidRPr="00070088">
        <w:rPr>
          <w:rFonts w:ascii="宋体" w:eastAsia="宋体" w:hAnsi="Calibri" w:cs="Times New Roman" w:hint="eastAsia"/>
          <w:kern w:val="0"/>
          <w:sz w:val="24"/>
          <w:szCs w:val="20"/>
        </w:rPr>
        <w:t>；转运灭菌及未灭菌器械、转运冲洗液体；送领办公用品、领一次性医疗用品和耗材；临时</w:t>
      </w:r>
      <w:proofErr w:type="gramStart"/>
      <w:r w:rsidRPr="00070088">
        <w:rPr>
          <w:rFonts w:ascii="宋体" w:eastAsia="宋体" w:hAnsi="Calibri" w:cs="Times New Roman" w:hint="eastAsia"/>
          <w:kern w:val="0"/>
          <w:sz w:val="24"/>
          <w:szCs w:val="20"/>
        </w:rPr>
        <w:t>去供应</w:t>
      </w:r>
      <w:proofErr w:type="gramEnd"/>
      <w:r w:rsidRPr="00070088">
        <w:rPr>
          <w:rFonts w:ascii="宋体" w:eastAsia="宋体" w:hAnsi="Calibri" w:cs="Times New Roman" w:hint="eastAsia"/>
          <w:kern w:val="0"/>
          <w:sz w:val="24"/>
          <w:szCs w:val="20"/>
        </w:rPr>
        <w:t>室取急用消毒包；领消毒液、酒精、蒸馏水，小型设备借用，小型设备送/报修；门岗人员为医护人员登记午餐，发放</w:t>
      </w:r>
      <w:proofErr w:type="gramStart"/>
      <w:r w:rsidRPr="00070088">
        <w:rPr>
          <w:rFonts w:ascii="宋体" w:eastAsia="宋体" w:hAnsi="Calibri" w:cs="Times New Roman" w:hint="eastAsia"/>
          <w:kern w:val="0"/>
          <w:sz w:val="24"/>
          <w:szCs w:val="20"/>
        </w:rPr>
        <w:t>手术衣更衣柜</w:t>
      </w:r>
      <w:proofErr w:type="gramEnd"/>
      <w:r w:rsidRPr="00070088">
        <w:rPr>
          <w:rFonts w:ascii="宋体" w:eastAsia="宋体" w:hAnsi="Calibri" w:cs="Times New Roman" w:hint="eastAsia"/>
          <w:kern w:val="0"/>
          <w:sz w:val="24"/>
          <w:szCs w:val="20"/>
        </w:rPr>
        <w:t>钥匙，登记手术室出入人员并清点特殊手术服装，棉织品和手术衣点数和交接，转运、接收手术器械敷料；麻醉</w:t>
      </w:r>
      <w:proofErr w:type="gramStart"/>
      <w:r w:rsidRPr="00070088">
        <w:rPr>
          <w:rFonts w:ascii="宋体" w:eastAsia="宋体" w:hAnsi="Calibri" w:cs="Times New Roman" w:hint="eastAsia"/>
          <w:kern w:val="0"/>
          <w:sz w:val="24"/>
          <w:szCs w:val="20"/>
        </w:rPr>
        <w:t>科服务</w:t>
      </w:r>
      <w:proofErr w:type="gramEnd"/>
      <w:r w:rsidRPr="00070088">
        <w:rPr>
          <w:rFonts w:ascii="宋体" w:eastAsia="宋体" w:hAnsi="Calibri" w:cs="Times New Roman" w:hint="eastAsia"/>
          <w:kern w:val="0"/>
          <w:sz w:val="24"/>
          <w:szCs w:val="20"/>
        </w:rPr>
        <w:t>内容:</w:t>
      </w:r>
      <w:proofErr w:type="gramStart"/>
      <w:r w:rsidRPr="00070088">
        <w:rPr>
          <w:rFonts w:ascii="宋体" w:eastAsia="宋体" w:hAnsi="Calibri" w:cs="Times New Roman" w:hint="eastAsia"/>
          <w:kern w:val="0"/>
          <w:sz w:val="24"/>
          <w:szCs w:val="20"/>
        </w:rPr>
        <w:t>送领药品</w:t>
      </w:r>
      <w:proofErr w:type="gramEnd"/>
      <w:r w:rsidRPr="00070088">
        <w:rPr>
          <w:rFonts w:ascii="宋体" w:eastAsia="宋体" w:hAnsi="Calibri" w:cs="Times New Roman" w:hint="eastAsia"/>
          <w:kern w:val="0"/>
          <w:sz w:val="24"/>
          <w:szCs w:val="20"/>
        </w:rPr>
        <w:t>、液体至药房;每日整理麻醉间的麻醉仪器，打扫卫生死角;协助护士清洗、消毒麻醉器械、约束带、导丝、喉镜等，协助护士清洁加压袋等麻醉物品及器械。</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2.33   肠道、肝炎门诊运送患者检查、运送标本及取药等</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2.34   特需门诊：常规收送各种标本;急送各种标本;送资料、复印、感染报告、送物品申领单;设备送/报修;小型设备借用;擦拭消毒平车、轮椅;清洁平车和轮椅轱辘上的毛发并上润滑油（2周1次）</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lastRenderedPageBreak/>
        <w:t>2.35   北方医院、党校院区、机场院区通过往返于本部的班车运送标本、</w:t>
      </w:r>
      <w:proofErr w:type="gramStart"/>
      <w:r w:rsidRPr="00070088">
        <w:rPr>
          <w:rFonts w:ascii="宋体" w:eastAsia="宋体" w:hAnsi="Calibri" w:cs="Times New Roman" w:hint="eastAsia"/>
          <w:kern w:val="0"/>
          <w:sz w:val="24"/>
          <w:szCs w:val="20"/>
        </w:rPr>
        <w:t>陪检患者</w:t>
      </w:r>
      <w:proofErr w:type="gramEnd"/>
      <w:r w:rsidRPr="00070088">
        <w:rPr>
          <w:rFonts w:ascii="宋体" w:eastAsia="宋体" w:hAnsi="Calibri" w:cs="Times New Roman" w:hint="eastAsia"/>
          <w:kern w:val="0"/>
          <w:sz w:val="24"/>
          <w:szCs w:val="20"/>
        </w:rPr>
        <w:t>及领取消耗品</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3、服务需求</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3.1</w:t>
      </w:r>
      <w:r w:rsidRPr="00070088">
        <w:rPr>
          <w:rFonts w:ascii="宋体" w:eastAsia="宋体" w:hAnsi="Calibri" w:cs="Times New Roman" w:hint="eastAsia"/>
          <w:kern w:val="0"/>
          <w:sz w:val="24"/>
          <w:szCs w:val="20"/>
        </w:rPr>
        <w:tab/>
        <w:t>所有标本收取可通过信息化手段追溯，病房循环人员运送时间控制在40—60分钟内常规巡视。有急需配送的标本要在其要求的时间内尽快送达。</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3.2</w:t>
      </w:r>
      <w:r w:rsidRPr="00070088">
        <w:rPr>
          <w:rFonts w:ascii="宋体" w:eastAsia="宋体" w:hAnsi="Calibri" w:cs="Times New Roman" w:hint="eastAsia"/>
          <w:kern w:val="0"/>
          <w:sz w:val="24"/>
          <w:szCs w:val="20"/>
        </w:rPr>
        <w:tab/>
        <w:t xml:space="preserve"> 员工做好本职工作，严禁超越职责范围</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3.3</w:t>
      </w:r>
      <w:r w:rsidRPr="00070088">
        <w:rPr>
          <w:rFonts w:ascii="宋体" w:eastAsia="宋体" w:hAnsi="Calibri" w:cs="Times New Roman" w:hint="eastAsia"/>
          <w:kern w:val="0"/>
          <w:sz w:val="24"/>
          <w:szCs w:val="20"/>
        </w:rPr>
        <w:tab/>
        <w:t>工作中遇到不清楚的问题，要及时向医护人员咨询沟通，保证运送任务准确无误。</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3.4</w:t>
      </w:r>
      <w:r w:rsidRPr="00070088">
        <w:rPr>
          <w:rFonts w:ascii="宋体" w:eastAsia="宋体" w:hAnsi="Calibri" w:cs="Times New Roman" w:hint="eastAsia"/>
          <w:kern w:val="0"/>
          <w:sz w:val="24"/>
          <w:szCs w:val="20"/>
        </w:rPr>
        <w:tab/>
        <w:t>严格执行院方及公司常规制度，工作中严格执行规范化工作流程</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3.5</w:t>
      </w:r>
      <w:r w:rsidRPr="00070088">
        <w:rPr>
          <w:rFonts w:ascii="宋体" w:eastAsia="宋体" w:hAnsi="Calibri" w:cs="Times New Roman" w:hint="eastAsia"/>
          <w:kern w:val="0"/>
          <w:sz w:val="24"/>
          <w:szCs w:val="20"/>
        </w:rPr>
        <w:tab/>
        <w:t>运送人员需按照规定运送指定物品，私人财物不负责运送。</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3.6</w:t>
      </w:r>
      <w:r w:rsidRPr="00070088">
        <w:rPr>
          <w:rFonts w:ascii="宋体" w:eastAsia="宋体" w:hAnsi="Calibri" w:cs="Times New Roman" w:hint="eastAsia"/>
          <w:kern w:val="0"/>
          <w:sz w:val="24"/>
          <w:szCs w:val="20"/>
        </w:rPr>
        <w:tab/>
        <w:t>返回科室的任何约单、标本、文件等，都需要医护人员的确认签字。约单送至护士站，检查报告送至医生办公室。</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3.7</w:t>
      </w:r>
      <w:r w:rsidRPr="00070088">
        <w:rPr>
          <w:rFonts w:ascii="宋体" w:eastAsia="宋体" w:hAnsi="Calibri" w:cs="Times New Roman" w:hint="eastAsia"/>
          <w:kern w:val="0"/>
          <w:sz w:val="24"/>
          <w:szCs w:val="20"/>
        </w:rPr>
        <w:tab/>
        <w:t>收取标本时需带一次性手套，使用过后的手套要存放至黄色医疗垃圾桶。如有特殊情况，运送人员要进入病房时，需戴一次性口罩，使用完毕后要存放至黄色医疗垃圾桶。</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3.8</w:t>
      </w:r>
      <w:r w:rsidRPr="00070088">
        <w:rPr>
          <w:rFonts w:ascii="宋体" w:eastAsia="宋体" w:hAnsi="Calibri" w:cs="Times New Roman" w:hint="eastAsia"/>
          <w:kern w:val="0"/>
          <w:sz w:val="24"/>
          <w:szCs w:val="20"/>
        </w:rPr>
        <w:tab/>
        <w:t>禁止运送人员私自在各类文件上进行添加、删减或涂改。</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3.9</w:t>
      </w:r>
      <w:r w:rsidRPr="00070088">
        <w:rPr>
          <w:rFonts w:ascii="宋体" w:eastAsia="宋体" w:hAnsi="Calibri" w:cs="Times New Roman" w:hint="eastAsia"/>
          <w:kern w:val="0"/>
          <w:sz w:val="24"/>
          <w:szCs w:val="20"/>
        </w:rPr>
        <w:tab/>
        <w:t>要求投标人制定标本遗撒应急预案，运送员工熟练掌握应急预案。</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3.10</w:t>
      </w:r>
      <w:r w:rsidRPr="00070088">
        <w:rPr>
          <w:rFonts w:ascii="宋体" w:eastAsia="宋体" w:hAnsi="Calibri" w:cs="Times New Roman" w:hint="eastAsia"/>
          <w:kern w:val="0"/>
          <w:sz w:val="24"/>
          <w:szCs w:val="20"/>
        </w:rPr>
        <w:tab/>
        <w:t>安排夜班值班人员，满足院内运送需要，还需负责生殖中心夜间各种标本运送工作。投标人需保证运送过程中的安全，做好相关安全措施，制定外送标本防护方案。</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3.11</w:t>
      </w:r>
      <w:r w:rsidRPr="00070088">
        <w:rPr>
          <w:rFonts w:ascii="宋体" w:eastAsia="宋体" w:hAnsi="Calibri" w:cs="Times New Roman" w:hint="eastAsia"/>
          <w:kern w:val="0"/>
          <w:sz w:val="24"/>
          <w:szCs w:val="20"/>
        </w:rPr>
        <w:tab/>
        <w:t>年运送工作量（参考）：标本143.8万余件、</w:t>
      </w:r>
      <w:proofErr w:type="gramStart"/>
      <w:r w:rsidRPr="00070088">
        <w:rPr>
          <w:rFonts w:ascii="宋体" w:eastAsia="宋体" w:hAnsi="Calibri" w:cs="Times New Roman" w:hint="eastAsia"/>
          <w:kern w:val="0"/>
          <w:sz w:val="24"/>
          <w:szCs w:val="20"/>
        </w:rPr>
        <w:t>陪检</w:t>
      </w:r>
      <w:proofErr w:type="gramEnd"/>
      <w:r w:rsidRPr="00070088">
        <w:rPr>
          <w:rFonts w:ascii="宋体" w:eastAsia="宋体" w:hAnsi="Calibri" w:cs="Times New Roman" w:hint="eastAsia"/>
          <w:kern w:val="0"/>
          <w:sz w:val="24"/>
          <w:szCs w:val="20"/>
        </w:rPr>
        <w:t>78.8万项目、接送手术患者12.5万人次，领取中成药、出院带药28万余次</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3.12</w:t>
      </w:r>
      <w:r w:rsidRPr="00070088">
        <w:rPr>
          <w:rFonts w:ascii="宋体" w:eastAsia="宋体" w:hAnsi="Calibri" w:cs="Times New Roman" w:hint="eastAsia"/>
          <w:kern w:val="0"/>
          <w:sz w:val="24"/>
          <w:szCs w:val="20"/>
        </w:rPr>
        <w:tab/>
        <w:t>熟悉医院特殊标本运送需求</w:t>
      </w:r>
    </w:p>
    <w:p w:rsidR="00070088" w:rsidRPr="00070088" w:rsidRDefault="00070088" w:rsidP="00070088">
      <w:pPr>
        <w:autoSpaceDE w:val="0"/>
        <w:autoSpaceDN w:val="0"/>
        <w:adjustRightInd w:val="0"/>
        <w:spacing w:line="360" w:lineRule="auto"/>
        <w:jc w:val="left"/>
        <w:rPr>
          <w:rFonts w:ascii="宋体" w:eastAsia="宋体" w:hAnsi="Calibri" w:cs="Times New Roman" w:hint="eastAsia"/>
          <w:b/>
          <w:kern w:val="0"/>
          <w:sz w:val="24"/>
          <w:szCs w:val="20"/>
        </w:rPr>
      </w:pPr>
      <w:r w:rsidRPr="00070088">
        <w:rPr>
          <w:rFonts w:ascii="宋体" w:eastAsia="宋体" w:hAnsi="Calibri" w:cs="Times New Roman" w:hint="eastAsia"/>
          <w:b/>
          <w:kern w:val="0"/>
          <w:sz w:val="24"/>
          <w:szCs w:val="20"/>
        </w:rPr>
        <w:t>三、服务质量标准</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w:t>
      </w:r>
      <w:proofErr w:type="gramStart"/>
      <w:r w:rsidRPr="00070088">
        <w:rPr>
          <w:rFonts w:ascii="宋体" w:eastAsia="宋体" w:hAnsi="Calibri" w:cs="Times New Roman" w:hint="eastAsia"/>
          <w:kern w:val="0"/>
          <w:sz w:val="24"/>
          <w:szCs w:val="20"/>
        </w:rPr>
        <w:t>运送部</w:t>
      </w:r>
      <w:proofErr w:type="gramEnd"/>
      <w:r w:rsidRPr="00070088">
        <w:rPr>
          <w:rFonts w:ascii="宋体" w:eastAsia="宋体" w:hAnsi="Calibri" w:cs="Times New Roman" w:hint="eastAsia"/>
          <w:kern w:val="0"/>
          <w:sz w:val="24"/>
          <w:szCs w:val="20"/>
        </w:rPr>
        <w:t>管理要求：保障病人及医疗环境安全</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⑴ 对运送人员进行院</w:t>
      </w:r>
      <w:proofErr w:type="gramStart"/>
      <w:r w:rsidRPr="00070088">
        <w:rPr>
          <w:rFonts w:ascii="宋体" w:eastAsia="宋体" w:hAnsi="Calibri" w:cs="Times New Roman" w:hint="eastAsia"/>
          <w:kern w:val="0"/>
          <w:sz w:val="24"/>
          <w:szCs w:val="20"/>
        </w:rPr>
        <w:t>规</w:t>
      </w:r>
      <w:proofErr w:type="gramEnd"/>
      <w:r w:rsidRPr="00070088">
        <w:rPr>
          <w:rFonts w:ascii="宋体" w:eastAsia="宋体" w:hAnsi="Calibri" w:cs="Times New Roman" w:hint="eastAsia"/>
          <w:kern w:val="0"/>
          <w:sz w:val="24"/>
          <w:szCs w:val="20"/>
        </w:rPr>
        <w:t>、专项职业道德教育与培训。</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⑵ 对运送人员进行专项安全操作教育。</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⑶ 对运送人员进行消毒隔离知识培训。</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⑷ 按规定比例配置、使用消毒剂执行消毒隔离措施。</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⑸ 对运送人员进行</w:t>
      </w:r>
      <w:proofErr w:type="gramStart"/>
      <w:r w:rsidRPr="00070088">
        <w:rPr>
          <w:rFonts w:ascii="宋体" w:eastAsia="宋体" w:hAnsi="Calibri" w:cs="Times New Roman" w:hint="eastAsia"/>
          <w:kern w:val="0"/>
          <w:sz w:val="24"/>
          <w:szCs w:val="20"/>
        </w:rPr>
        <w:t>岗前感控宣教</w:t>
      </w:r>
      <w:proofErr w:type="gramEnd"/>
      <w:r w:rsidRPr="00070088">
        <w:rPr>
          <w:rFonts w:ascii="宋体" w:eastAsia="宋体" w:hAnsi="Calibri" w:cs="Times New Roman" w:hint="eastAsia"/>
          <w:kern w:val="0"/>
          <w:sz w:val="24"/>
          <w:szCs w:val="20"/>
        </w:rPr>
        <w:t>，提供必需劳保、安全防护用品。</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lastRenderedPageBreak/>
        <w:t>⑹ 运送高致病生物标本，必须执行有效安全措施加以个人防护。</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⑺ 执行专项运送工作流程及安全操作规程。</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⑻ 部门经理、主管经常到运送一线，了解满足临床科室需求及时解决现场问题。</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⑼ 每周统计、每月汇总工作量，按时反馈给医院主管部门。</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⑽ 运送应急能力，当发生生物标本洒漏事件时，能启动相关应急预案做好洒漏区域的消毒处置，同时报告科室和医院感染办公室。</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⑾ 在员工运送生物标本不慎被锐器意外刺伤时，能启动相关应急预案进行就近初步处理，同时报告医院感染管理办公室并填写登记表。</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⑿ 当发生重大事件时能及时向主管部门汇报，并启动应急储备力量协调应对，确保本部门工作有序，保障医疗环境安全。</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2、上岗员工基本素质要求：</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(1)仪容仪表，</w:t>
      </w:r>
      <w:proofErr w:type="gramStart"/>
      <w:r w:rsidRPr="00070088">
        <w:rPr>
          <w:rFonts w:ascii="宋体" w:eastAsia="宋体" w:hAnsi="Calibri" w:cs="Times New Roman" w:hint="eastAsia"/>
          <w:kern w:val="0"/>
          <w:sz w:val="24"/>
          <w:szCs w:val="20"/>
        </w:rPr>
        <w:t>统一着</w:t>
      </w:r>
      <w:proofErr w:type="gramEnd"/>
      <w:r w:rsidRPr="00070088">
        <w:rPr>
          <w:rFonts w:ascii="宋体" w:eastAsia="宋体" w:hAnsi="Calibri" w:cs="Times New Roman" w:hint="eastAsia"/>
          <w:kern w:val="0"/>
          <w:sz w:val="24"/>
          <w:szCs w:val="20"/>
        </w:rPr>
        <w:t>工装，穿着整洁，仪表端庄。</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(2)行为举止，精神饱满、踏实稳重、言谈举止文明得体，不大声喧哗。</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(3)文明礼貌，尊重他人、态度和蔼、保护病人隐私、使用文明用语。</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(4)遵规守纪，遵纪守法、遵守操作规程、遵守劳动纪律、遵守医院规章制度。</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(5)运送安全，岗前培训考核合格上岗，保障病人及医疗环境安全 做好个人防护。</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3、运送服务要求：安全 及时 准确 到位</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(1)中心调度员专项培训合格上岗，用普通话文明语言接听电话，解释亲切耐心。</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(2)中心调度员接传信息准确，做到听清、问明、传递准确、记录反馈规范。</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(3)中心调度员每天详细填写“交接记录”及“调度日志”</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(4)中心调度员工作时间不准做私事，24小时坚守岗位（倒班）全年全天服务。</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(5)中心调度室要环境整洁，物品放置规范有序。</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(6)对运送工具管理维护到位，用后及时消毒擦拭存放到中心调度室或规定存放处</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(7)循环人员按规定时间到科室，收取标本及时、准确，可查找追溯。</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lastRenderedPageBreak/>
        <w:t>(8)运送生物标本必须执行操作规程及消毒隔离措施，按要求做好个人防护。</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(9)运送生物标本必须认真检查核实标本，并按照要求登记签字。</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(10)运送生物标本必须使用规范的运送箱（配危害标识）。</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(11)收取生物标本时佩戴手套、禁止戴手套开门、触摸公共区域或物品等。</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(12)生物标本运送途中出现洒漏，必须执行相关的应急预案措施。</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(13)</w:t>
      </w:r>
      <w:proofErr w:type="gramStart"/>
      <w:r w:rsidRPr="00070088">
        <w:rPr>
          <w:rFonts w:ascii="宋体" w:eastAsia="宋体" w:hAnsi="Calibri" w:cs="Times New Roman" w:hint="eastAsia"/>
          <w:kern w:val="0"/>
          <w:sz w:val="24"/>
          <w:szCs w:val="20"/>
        </w:rPr>
        <w:t>陪检病人前</w:t>
      </w:r>
      <w:proofErr w:type="gramEnd"/>
      <w:r w:rsidRPr="00070088">
        <w:rPr>
          <w:rFonts w:ascii="宋体" w:eastAsia="宋体" w:hAnsi="Calibri" w:cs="Times New Roman" w:hint="eastAsia"/>
          <w:kern w:val="0"/>
          <w:sz w:val="24"/>
          <w:szCs w:val="20"/>
        </w:rPr>
        <w:t>由医护人员评估，根据护士要求给病人提供相应的运送设备。</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(14)接送病人要做相应解释告知病人去向，协助/搬运病人动作要轻。</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(15) 接送病人离开返回科室时，必须告知医护人员并执行双签字。</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(16)接送病人必须使用安全措施（执行专项规定），危重病人要求医护人员陪同。</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(17) 接送病人时必须执行核对5项以上病人信息（病区 姓名 性别 年龄 病案号）。</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(18)严格执行“员工手册中保密协议”相关规定</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4、其它：</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(1)协助科室借送医疗设备时，确认借、收条内容，与科室人员清点设备要进行双签字。</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(2)借送医疗设备请科室配备专用/适当车辆，途中遇坡道实施安全防护措施。</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(3)夜间抢救病人借运药时，请科室先与相关部门联系确认药品名称、规格、数量等信息，登记后再行运送并记录双签字。贵重药毒麻药、无包装药品谢绝运送。</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5、运送各岗位职责</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运送经理职责：贯彻落实工作计划和目标，管理、控制职责范围内的各项安全及标准化体系的有效实施和执行，确保现场工作质量，履行公司向客户做出的承诺。</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运送主管职责：负责现场员工的管理、指导、培训和激励工作，每天与客户及员工沟通，持续跟踪检查并提升现场工作质量，有效管</w:t>
      </w:r>
      <w:proofErr w:type="gramStart"/>
      <w:r w:rsidRPr="00070088">
        <w:rPr>
          <w:rFonts w:ascii="宋体" w:eastAsia="宋体" w:hAnsi="Calibri" w:cs="Times New Roman" w:hint="eastAsia"/>
          <w:kern w:val="0"/>
          <w:sz w:val="24"/>
          <w:szCs w:val="20"/>
        </w:rPr>
        <w:t>控员工</w:t>
      </w:r>
      <w:proofErr w:type="gramEnd"/>
      <w:r w:rsidRPr="00070088">
        <w:rPr>
          <w:rFonts w:ascii="宋体" w:eastAsia="宋体" w:hAnsi="Calibri" w:cs="Times New Roman" w:hint="eastAsia"/>
          <w:kern w:val="0"/>
          <w:sz w:val="24"/>
          <w:szCs w:val="20"/>
        </w:rPr>
        <w:t>标准化工作流程的执行；有效处理客户投诉及突发事件的应急处理。</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运送调度职责：接听客户电话，及时录入信息化系统，根据客户需求及轻重缓急派工，随时跟踪反馈工作任务完成的进度，工作中起到承上启下的作用，遇到非常规事假及时上报，确保运送中心整体工作有序进行。</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lastRenderedPageBreak/>
        <w:t>运送员工作职责：</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1）标本运送职责：各种常规标本、</w:t>
      </w:r>
      <w:proofErr w:type="gramStart"/>
      <w:r w:rsidRPr="00070088">
        <w:rPr>
          <w:rFonts w:ascii="宋体" w:eastAsia="宋体" w:hAnsi="Calibri" w:cs="Times New Roman" w:hint="eastAsia"/>
          <w:kern w:val="0"/>
          <w:sz w:val="24"/>
          <w:szCs w:val="20"/>
        </w:rPr>
        <w:t>急查标本</w:t>
      </w:r>
      <w:proofErr w:type="gramEnd"/>
      <w:r w:rsidRPr="00070088">
        <w:rPr>
          <w:rFonts w:ascii="宋体" w:eastAsia="宋体" w:hAnsi="Calibri" w:cs="Times New Roman" w:hint="eastAsia"/>
          <w:kern w:val="0"/>
          <w:sz w:val="24"/>
          <w:szCs w:val="20"/>
        </w:rPr>
        <w:t>、血气标本及病理标本、冰冻等运送，所有标本收取需登记、送达签收，使用密闭标本箱运送，确保标本运送及时性和安全性。</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w:t>
      </w:r>
      <w:r w:rsidRPr="00070088">
        <w:rPr>
          <w:rFonts w:ascii="宋体" w:eastAsia="宋体" w:hAnsi="Calibri" w:cs="Times New Roman" w:hint="eastAsia"/>
          <w:kern w:val="0"/>
          <w:sz w:val="24"/>
          <w:szCs w:val="20"/>
        </w:rPr>
        <w:tab/>
      </w:r>
      <w:proofErr w:type="gramStart"/>
      <w:r w:rsidRPr="00070088">
        <w:rPr>
          <w:rFonts w:ascii="宋体" w:eastAsia="宋体" w:hAnsi="Calibri" w:cs="Times New Roman" w:hint="eastAsia"/>
          <w:kern w:val="0"/>
          <w:sz w:val="24"/>
          <w:szCs w:val="20"/>
        </w:rPr>
        <w:t>患者陪检职责</w:t>
      </w:r>
      <w:proofErr w:type="gramEnd"/>
      <w:r w:rsidRPr="00070088">
        <w:rPr>
          <w:rFonts w:ascii="宋体" w:eastAsia="宋体" w:hAnsi="Calibri" w:cs="Times New Roman" w:hint="eastAsia"/>
          <w:kern w:val="0"/>
          <w:sz w:val="24"/>
          <w:szCs w:val="20"/>
        </w:rPr>
        <w:t>：引导住院患者外出做各项检查，外出前由医护人员评估，听从医护人员要求，使用平车或轮椅运送行动不便的患者外出检查，确保患者运送的安全、及时和有效性</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3）药品运送职责：</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kern w:val="0"/>
          <w:sz w:val="24"/>
          <w:szCs w:val="20"/>
        </w:rPr>
      </w:pPr>
      <w:r w:rsidRPr="00070088">
        <w:rPr>
          <w:rFonts w:ascii="宋体" w:eastAsia="宋体" w:hAnsi="Calibri" w:cs="Times New Roman"/>
          <w:kern w:val="0"/>
          <w:sz w:val="24"/>
          <w:szCs w:val="20"/>
        </w:rPr>
        <w:t></w:t>
      </w:r>
      <w:r w:rsidRPr="00070088">
        <w:rPr>
          <w:rFonts w:ascii="宋体" w:eastAsia="宋体" w:hAnsi="Calibri" w:cs="Times New Roman"/>
          <w:kern w:val="0"/>
          <w:sz w:val="24"/>
          <w:szCs w:val="20"/>
        </w:rPr>
        <w:tab/>
      </w:r>
      <w:r w:rsidRPr="00070088">
        <w:rPr>
          <w:rFonts w:ascii="宋体" w:eastAsia="宋体" w:hAnsi="Calibri" w:cs="Times New Roman" w:hint="eastAsia"/>
          <w:kern w:val="0"/>
          <w:sz w:val="24"/>
          <w:szCs w:val="20"/>
        </w:rPr>
        <w:t>住院药房的各种药品运送到病房各科室（毒麻药品除外），要求规范使用药品箱密闭运送，送达病房由护士签收，确保药品运送安全。</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kern w:val="0"/>
          <w:sz w:val="24"/>
          <w:szCs w:val="20"/>
        </w:rPr>
      </w:pPr>
      <w:r w:rsidRPr="00070088">
        <w:rPr>
          <w:rFonts w:ascii="宋体" w:eastAsia="宋体" w:hAnsi="Calibri" w:cs="Times New Roman"/>
          <w:kern w:val="0"/>
          <w:sz w:val="24"/>
          <w:szCs w:val="20"/>
        </w:rPr>
        <w:t></w:t>
      </w:r>
      <w:r w:rsidRPr="00070088">
        <w:rPr>
          <w:rFonts w:ascii="宋体" w:eastAsia="宋体" w:hAnsi="Calibri" w:cs="Times New Roman"/>
          <w:kern w:val="0"/>
          <w:sz w:val="24"/>
          <w:szCs w:val="20"/>
        </w:rPr>
        <w:tab/>
      </w:r>
      <w:r w:rsidRPr="00070088">
        <w:rPr>
          <w:rFonts w:ascii="宋体" w:eastAsia="宋体" w:hAnsi="Calibri" w:cs="Times New Roman" w:hint="eastAsia"/>
          <w:kern w:val="0"/>
          <w:sz w:val="24"/>
          <w:szCs w:val="20"/>
        </w:rPr>
        <w:t>药剂楼制剂室驻守人员负责将配置好的药剂运送到相应的各个科室，由医护人员开锁取药。</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kern w:val="0"/>
          <w:sz w:val="24"/>
          <w:szCs w:val="20"/>
        </w:rPr>
      </w:pPr>
      <w:r w:rsidRPr="00070088">
        <w:rPr>
          <w:rFonts w:ascii="宋体" w:eastAsia="宋体" w:hAnsi="Calibri" w:cs="Times New Roman"/>
          <w:kern w:val="0"/>
          <w:sz w:val="24"/>
          <w:szCs w:val="20"/>
        </w:rPr>
        <w:t></w:t>
      </w:r>
      <w:r w:rsidRPr="00070088">
        <w:rPr>
          <w:rFonts w:ascii="宋体" w:eastAsia="宋体" w:hAnsi="Calibri" w:cs="Times New Roman"/>
          <w:kern w:val="0"/>
          <w:sz w:val="24"/>
          <w:szCs w:val="20"/>
        </w:rPr>
        <w:tab/>
      </w:r>
      <w:r w:rsidRPr="00070088">
        <w:rPr>
          <w:rFonts w:ascii="宋体" w:eastAsia="宋体" w:hAnsi="Calibri" w:cs="Times New Roman" w:hint="eastAsia"/>
          <w:kern w:val="0"/>
          <w:sz w:val="24"/>
          <w:szCs w:val="20"/>
        </w:rPr>
        <w:t>门诊药房驻守人员负责各类药品上架摆放及中草药的打包工作。</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4）文件单据运送职责：送取文件登记，送达都需要医护人员确认签字。</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5）其他各项物品运送职责：耗材运送、各种小型仪器领取、门诊部分科室药剂的领取，物品运送人员需按照规定运送指定物品，私人财物不负责运送。</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6）手术室运送员职责：</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kern w:val="0"/>
          <w:sz w:val="24"/>
          <w:szCs w:val="20"/>
        </w:rPr>
      </w:pPr>
      <w:r w:rsidRPr="00070088">
        <w:rPr>
          <w:rFonts w:ascii="宋体" w:eastAsia="宋体" w:hAnsi="Calibri" w:cs="Times New Roman"/>
          <w:kern w:val="0"/>
          <w:sz w:val="24"/>
          <w:szCs w:val="20"/>
        </w:rPr>
        <w:t></w:t>
      </w:r>
      <w:r w:rsidRPr="00070088">
        <w:rPr>
          <w:rFonts w:ascii="宋体" w:eastAsia="宋体" w:hAnsi="Calibri" w:cs="Times New Roman"/>
          <w:kern w:val="0"/>
          <w:sz w:val="24"/>
          <w:szCs w:val="20"/>
        </w:rPr>
        <w:tab/>
      </w:r>
      <w:r w:rsidRPr="00070088">
        <w:rPr>
          <w:rFonts w:ascii="宋体" w:eastAsia="宋体" w:hAnsi="Calibri" w:cs="Times New Roman" w:hint="eastAsia"/>
          <w:kern w:val="0"/>
          <w:sz w:val="24"/>
          <w:szCs w:val="20"/>
        </w:rPr>
        <w:t>手术患者运送：接送手术患者，执行规范化接送患者流程，与医护人员交接，接送患者到达双向签字，确保接送患者的准确性和安全性。</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kern w:val="0"/>
          <w:sz w:val="24"/>
          <w:szCs w:val="20"/>
        </w:rPr>
      </w:pPr>
      <w:r w:rsidRPr="00070088">
        <w:rPr>
          <w:rFonts w:ascii="宋体" w:eastAsia="宋体" w:hAnsi="Calibri" w:cs="Times New Roman"/>
          <w:kern w:val="0"/>
          <w:sz w:val="24"/>
          <w:szCs w:val="20"/>
        </w:rPr>
        <w:t></w:t>
      </w:r>
      <w:r w:rsidRPr="00070088">
        <w:rPr>
          <w:rFonts w:ascii="宋体" w:eastAsia="宋体" w:hAnsi="Calibri" w:cs="Times New Roman"/>
          <w:kern w:val="0"/>
          <w:sz w:val="24"/>
          <w:szCs w:val="20"/>
        </w:rPr>
        <w:tab/>
      </w:r>
      <w:r w:rsidRPr="00070088">
        <w:rPr>
          <w:rFonts w:ascii="宋体" w:eastAsia="宋体" w:hAnsi="Calibri" w:cs="Times New Roman" w:hint="eastAsia"/>
          <w:kern w:val="0"/>
          <w:sz w:val="24"/>
          <w:szCs w:val="20"/>
        </w:rPr>
        <w:t>手术室病理及冰冻标本运送：及时将标本运送到指定位置，特别注意“病理标本”和“冰冻标本”的区别，送达后当面由老师签收。</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kern w:val="0"/>
          <w:sz w:val="24"/>
          <w:szCs w:val="20"/>
        </w:rPr>
      </w:pPr>
      <w:r w:rsidRPr="00070088">
        <w:rPr>
          <w:rFonts w:ascii="宋体" w:eastAsia="宋体" w:hAnsi="Calibri" w:cs="Times New Roman"/>
          <w:kern w:val="0"/>
          <w:sz w:val="24"/>
          <w:szCs w:val="20"/>
        </w:rPr>
        <w:t></w:t>
      </w:r>
      <w:r w:rsidRPr="00070088">
        <w:rPr>
          <w:rFonts w:ascii="宋体" w:eastAsia="宋体" w:hAnsi="Calibri" w:cs="Times New Roman"/>
          <w:kern w:val="0"/>
          <w:sz w:val="24"/>
          <w:szCs w:val="20"/>
        </w:rPr>
        <w:tab/>
      </w:r>
      <w:r w:rsidRPr="00070088">
        <w:rPr>
          <w:rFonts w:ascii="宋体" w:eastAsia="宋体" w:hAnsi="Calibri" w:cs="Times New Roman" w:hint="eastAsia"/>
          <w:kern w:val="0"/>
          <w:sz w:val="24"/>
          <w:szCs w:val="20"/>
        </w:rPr>
        <w:t>手术室药剂、耗材及办公用品的领取。</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kern w:val="0"/>
          <w:sz w:val="24"/>
          <w:szCs w:val="20"/>
        </w:rPr>
      </w:pPr>
      <w:r w:rsidRPr="00070088">
        <w:rPr>
          <w:rFonts w:ascii="宋体" w:eastAsia="宋体" w:hAnsi="Calibri" w:cs="Times New Roman"/>
          <w:kern w:val="0"/>
          <w:sz w:val="24"/>
          <w:szCs w:val="20"/>
        </w:rPr>
        <w:t></w:t>
      </w:r>
      <w:r w:rsidRPr="00070088">
        <w:rPr>
          <w:rFonts w:ascii="宋体" w:eastAsia="宋体" w:hAnsi="Calibri" w:cs="Times New Roman"/>
          <w:kern w:val="0"/>
          <w:sz w:val="24"/>
          <w:szCs w:val="20"/>
        </w:rPr>
        <w:tab/>
      </w:r>
      <w:r w:rsidRPr="00070088">
        <w:rPr>
          <w:rFonts w:ascii="宋体" w:eastAsia="宋体" w:hAnsi="Calibri" w:cs="Times New Roman" w:hint="eastAsia"/>
          <w:kern w:val="0"/>
          <w:sz w:val="24"/>
          <w:szCs w:val="20"/>
        </w:rPr>
        <w:t>手术室各门岗：要求工作责任心强、仪表规范，服务态度和蔼。</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7）门诊各驻守科室的人员职责：执行规范化工作流程，服从属地</w:t>
      </w:r>
      <w:proofErr w:type="gramStart"/>
      <w:r w:rsidRPr="00070088">
        <w:rPr>
          <w:rFonts w:ascii="宋体" w:eastAsia="宋体" w:hAnsi="Calibri" w:cs="Times New Roman" w:hint="eastAsia"/>
          <w:kern w:val="0"/>
          <w:sz w:val="24"/>
          <w:szCs w:val="20"/>
        </w:rPr>
        <w:t>化老师</w:t>
      </w:r>
      <w:proofErr w:type="gramEnd"/>
      <w:r w:rsidRPr="00070088">
        <w:rPr>
          <w:rFonts w:ascii="宋体" w:eastAsia="宋体" w:hAnsi="Calibri" w:cs="Times New Roman" w:hint="eastAsia"/>
          <w:kern w:val="0"/>
          <w:sz w:val="24"/>
          <w:szCs w:val="20"/>
        </w:rPr>
        <w:t>管理，积极配合科室工作。</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8）北方医院、党校院区、机场院区</w:t>
      </w:r>
      <w:proofErr w:type="gramStart"/>
      <w:r w:rsidRPr="00070088">
        <w:rPr>
          <w:rFonts w:ascii="宋体" w:eastAsia="宋体" w:hAnsi="Calibri" w:cs="Times New Roman" w:hint="eastAsia"/>
          <w:kern w:val="0"/>
          <w:sz w:val="24"/>
          <w:szCs w:val="20"/>
        </w:rPr>
        <w:t>跟班车</w:t>
      </w:r>
      <w:proofErr w:type="gramEnd"/>
      <w:r w:rsidRPr="00070088">
        <w:rPr>
          <w:rFonts w:ascii="宋体" w:eastAsia="宋体" w:hAnsi="Calibri" w:cs="Times New Roman" w:hint="eastAsia"/>
          <w:kern w:val="0"/>
          <w:sz w:val="24"/>
          <w:szCs w:val="20"/>
        </w:rPr>
        <w:t>职责：通过往返于本部的班车运送标本、</w:t>
      </w:r>
      <w:proofErr w:type="gramStart"/>
      <w:r w:rsidRPr="00070088">
        <w:rPr>
          <w:rFonts w:ascii="宋体" w:eastAsia="宋体" w:hAnsi="Calibri" w:cs="Times New Roman" w:hint="eastAsia"/>
          <w:kern w:val="0"/>
          <w:sz w:val="24"/>
          <w:szCs w:val="20"/>
        </w:rPr>
        <w:t>陪检患者</w:t>
      </w:r>
      <w:proofErr w:type="gramEnd"/>
      <w:r w:rsidRPr="00070088">
        <w:rPr>
          <w:rFonts w:ascii="宋体" w:eastAsia="宋体" w:hAnsi="Calibri" w:cs="Times New Roman" w:hint="eastAsia"/>
          <w:kern w:val="0"/>
          <w:sz w:val="24"/>
          <w:szCs w:val="20"/>
        </w:rPr>
        <w:t>及领物耗材等物品。</w:t>
      </w:r>
    </w:p>
    <w:p w:rsidR="00070088" w:rsidRPr="00070088" w:rsidRDefault="00070088" w:rsidP="00070088">
      <w:pPr>
        <w:autoSpaceDE w:val="0"/>
        <w:autoSpaceDN w:val="0"/>
        <w:adjustRightInd w:val="0"/>
        <w:spacing w:line="360" w:lineRule="auto"/>
        <w:jc w:val="left"/>
        <w:rPr>
          <w:rFonts w:ascii="宋体" w:eastAsia="宋体" w:hAnsi="Calibri" w:cs="Times New Roman" w:hint="eastAsia"/>
          <w:b/>
          <w:kern w:val="0"/>
          <w:sz w:val="24"/>
          <w:szCs w:val="20"/>
        </w:rPr>
      </w:pPr>
      <w:r w:rsidRPr="00070088">
        <w:rPr>
          <w:rFonts w:ascii="宋体" w:eastAsia="宋体" w:hAnsi="Calibri" w:cs="Times New Roman" w:hint="eastAsia"/>
          <w:b/>
          <w:kern w:val="0"/>
          <w:sz w:val="24"/>
          <w:szCs w:val="20"/>
        </w:rPr>
        <w:t>四、人员配置</w:t>
      </w:r>
      <w:r w:rsidRPr="00070088">
        <w:rPr>
          <w:rFonts w:ascii="宋体" w:eastAsia="宋体" w:hAnsi="Calibri" w:cs="Times New Roman" w:hint="eastAsia"/>
          <w:b/>
          <w:kern w:val="0"/>
          <w:sz w:val="24"/>
          <w:szCs w:val="20"/>
        </w:rPr>
        <w:tab/>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1、业务主管要求：年龄40岁以下，文化程度大专及以上，从事中央运送管理服务2年以上,熟悉各种标本取送要求，熟悉</w:t>
      </w:r>
      <w:proofErr w:type="gramStart"/>
      <w:r w:rsidRPr="00070088">
        <w:rPr>
          <w:rFonts w:ascii="宋体" w:eastAsia="宋体" w:hAnsi="Calibri" w:cs="Times New Roman" w:hint="eastAsia"/>
          <w:kern w:val="0"/>
          <w:sz w:val="24"/>
          <w:szCs w:val="20"/>
        </w:rPr>
        <w:t>病人陪检流程</w:t>
      </w:r>
      <w:proofErr w:type="gramEnd"/>
      <w:r w:rsidRPr="00070088">
        <w:rPr>
          <w:rFonts w:ascii="宋体" w:eastAsia="宋体" w:hAnsi="Calibri" w:cs="Times New Roman" w:hint="eastAsia"/>
          <w:kern w:val="0"/>
          <w:sz w:val="24"/>
          <w:szCs w:val="20"/>
        </w:rPr>
        <w:t>，熟练掌握计算机使</w:t>
      </w:r>
      <w:r w:rsidRPr="00070088">
        <w:rPr>
          <w:rFonts w:ascii="宋体" w:eastAsia="宋体" w:hAnsi="Calibri" w:cs="Times New Roman" w:hint="eastAsia"/>
          <w:kern w:val="0"/>
          <w:sz w:val="24"/>
          <w:szCs w:val="20"/>
        </w:rPr>
        <w:lastRenderedPageBreak/>
        <w:t>用及信息化操作。</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2、运送员工要求：18至55岁，身体健康、文化程度初中及以上，具备良好的沟通能力。</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3、投标人可根据各个区域的工作量配置服务人员数量，但服务人员数量不得低于370人 (其中包括驻守人员、固定人员) 。</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4、全部服务人员必须具备基本的中文读写能力。</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p>
    <w:p w:rsidR="00070088" w:rsidRPr="00070088" w:rsidRDefault="00070088" w:rsidP="00070088">
      <w:pPr>
        <w:autoSpaceDE w:val="0"/>
        <w:autoSpaceDN w:val="0"/>
        <w:adjustRightInd w:val="0"/>
        <w:spacing w:line="360" w:lineRule="auto"/>
        <w:jc w:val="left"/>
        <w:rPr>
          <w:rFonts w:ascii="宋体" w:eastAsia="宋体" w:hAnsi="Calibri" w:cs="Times New Roman" w:hint="eastAsia"/>
          <w:b/>
          <w:kern w:val="0"/>
          <w:sz w:val="24"/>
          <w:szCs w:val="20"/>
        </w:rPr>
      </w:pPr>
      <w:r w:rsidRPr="00070088">
        <w:rPr>
          <w:rFonts w:ascii="宋体" w:eastAsia="宋体" w:hAnsi="Calibri" w:cs="Times New Roman" w:hint="eastAsia"/>
          <w:b/>
          <w:kern w:val="0"/>
          <w:sz w:val="24"/>
          <w:szCs w:val="20"/>
        </w:rPr>
        <w:t xml:space="preserve">五、有关说明     </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1、招标人将提供给投标人相关办公用房及电话线路（话务费用由投标人自付）。</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2、招标人用面巾纸、卫生纸、洗手液、茶叶等相关费用由招标人承担。</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rPr>
      </w:pPr>
    </w:p>
    <w:p w:rsidR="00070088" w:rsidRPr="00070088" w:rsidRDefault="00070088" w:rsidP="00070088">
      <w:pPr>
        <w:autoSpaceDE w:val="0"/>
        <w:autoSpaceDN w:val="0"/>
        <w:adjustRightInd w:val="0"/>
        <w:spacing w:line="360" w:lineRule="auto"/>
        <w:jc w:val="left"/>
        <w:rPr>
          <w:rFonts w:ascii="宋体" w:eastAsia="宋体" w:hAnsi="Calibri" w:cs="Times New Roman" w:hint="eastAsia"/>
          <w:b/>
          <w:kern w:val="0"/>
          <w:sz w:val="24"/>
          <w:szCs w:val="20"/>
        </w:rPr>
      </w:pPr>
      <w:r w:rsidRPr="00070088">
        <w:rPr>
          <w:rFonts w:ascii="宋体" w:eastAsia="宋体" w:hAnsi="Calibri" w:cs="Times New Roman" w:hint="eastAsia"/>
          <w:b/>
          <w:kern w:val="0"/>
          <w:sz w:val="24"/>
          <w:szCs w:val="20"/>
        </w:rPr>
        <w:t>六、服务期限：</w:t>
      </w:r>
    </w:p>
    <w:p w:rsidR="00070088" w:rsidRPr="00070088" w:rsidRDefault="00070088" w:rsidP="00070088">
      <w:pPr>
        <w:autoSpaceDE w:val="0"/>
        <w:autoSpaceDN w:val="0"/>
        <w:adjustRightInd w:val="0"/>
        <w:spacing w:line="360" w:lineRule="auto"/>
        <w:ind w:firstLineChars="200" w:firstLine="480"/>
        <w:jc w:val="left"/>
        <w:rPr>
          <w:rFonts w:ascii="宋体" w:eastAsia="宋体" w:hAnsi="Calibri" w:cs="Times New Roman" w:hint="eastAsia"/>
          <w:kern w:val="0"/>
          <w:sz w:val="24"/>
          <w:szCs w:val="20"/>
        </w:rPr>
      </w:pPr>
      <w:r w:rsidRPr="00070088">
        <w:rPr>
          <w:rFonts w:ascii="宋体" w:eastAsia="宋体" w:hAnsi="Calibri" w:cs="Times New Roman" w:hint="eastAsia"/>
          <w:kern w:val="0"/>
          <w:sz w:val="24"/>
          <w:szCs w:val="20"/>
        </w:rPr>
        <w:t>项目服务期为自合同签订之日起三年，合同每年签订一次，在签订第二、三年合同前，招标人将对中标人在服务第一年末满前两个月内进行年终总体考核，年终考核合格后，招标人将与中标人续签合同，否则不再续签合同。</w:t>
      </w:r>
    </w:p>
    <w:p w:rsidR="00070088" w:rsidRPr="00070088" w:rsidRDefault="00070088" w:rsidP="00070088">
      <w:pPr>
        <w:autoSpaceDE w:val="0"/>
        <w:autoSpaceDN w:val="0"/>
        <w:adjustRightInd w:val="0"/>
        <w:spacing w:line="360" w:lineRule="auto"/>
        <w:ind w:firstLine="420"/>
        <w:jc w:val="left"/>
        <w:rPr>
          <w:rFonts w:ascii="宋体" w:eastAsia="宋体" w:hAnsi="Calibri" w:cs="Times New Roman" w:hint="eastAsia"/>
          <w:kern w:val="0"/>
          <w:sz w:val="24"/>
          <w:szCs w:val="20"/>
          <w:u w:val="double"/>
        </w:rPr>
      </w:pPr>
      <w:r w:rsidRPr="00070088">
        <w:rPr>
          <w:rFonts w:ascii="宋体" w:eastAsia="宋体" w:hAnsi="Calibri" w:cs="Times New Roman" w:hint="eastAsia"/>
          <w:kern w:val="0"/>
          <w:sz w:val="24"/>
          <w:szCs w:val="20"/>
          <w:u w:val="double"/>
        </w:rPr>
        <w:t>各年度预算已经充分考虑北京市最低人员工资标准调整（或社保基数调整）等相关情况。各供应商应充分考虑，慎重报价。如遇北京市最低人员工资标准调整（或社保基数调整）等政策调整，采购人按照投标人当年所报金额进行合同支付。如未遇到上述情况调整，第二年和第三年的费用按照按投标人上一年度报价金额进行后续合同的签订工作。</w:t>
      </w:r>
    </w:p>
    <w:p w:rsidR="00070088" w:rsidRPr="00070088" w:rsidRDefault="00070088" w:rsidP="00070088">
      <w:pPr>
        <w:autoSpaceDE w:val="0"/>
        <w:autoSpaceDN w:val="0"/>
        <w:adjustRightInd w:val="0"/>
        <w:spacing w:line="360" w:lineRule="auto"/>
        <w:ind w:firstLineChars="200" w:firstLine="480"/>
        <w:jc w:val="left"/>
        <w:rPr>
          <w:rFonts w:ascii="宋体" w:eastAsia="宋体" w:hAnsi="Calibri" w:cs="Times New Roman" w:hint="eastAsia"/>
          <w:kern w:val="0"/>
          <w:sz w:val="24"/>
          <w:szCs w:val="20"/>
        </w:rPr>
      </w:pPr>
    </w:p>
    <w:p w:rsidR="00070088" w:rsidRPr="00070088" w:rsidRDefault="00070088" w:rsidP="00070088">
      <w:pPr>
        <w:autoSpaceDE w:val="0"/>
        <w:autoSpaceDN w:val="0"/>
        <w:adjustRightInd w:val="0"/>
        <w:spacing w:line="360" w:lineRule="auto"/>
        <w:jc w:val="left"/>
        <w:rPr>
          <w:rFonts w:ascii="宋体" w:eastAsia="宋体" w:hAnsi="Calibri" w:cs="Times New Roman" w:hint="eastAsia"/>
          <w:b/>
          <w:kern w:val="0"/>
          <w:sz w:val="24"/>
          <w:szCs w:val="20"/>
        </w:rPr>
      </w:pPr>
      <w:r w:rsidRPr="00070088">
        <w:rPr>
          <w:rFonts w:ascii="宋体" w:eastAsia="宋体" w:hAnsi="Calibri" w:cs="Times New Roman" w:hint="eastAsia"/>
          <w:b/>
          <w:kern w:val="0"/>
          <w:sz w:val="24"/>
          <w:szCs w:val="20"/>
        </w:rPr>
        <w:t>七、验收考核标准</w:t>
      </w:r>
    </w:p>
    <w:p w:rsidR="00070088" w:rsidRPr="00070088" w:rsidRDefault="00070088" w:rsidP="00070088">
      <w:pPr>
        <w:spacing w:line="360" w:lineRule="auto"/>
        <w:ind w:firstLineChars="200" w:firstLine="480"/>
        <w:jc w:val="center"/>
        <w:rPr>
          <w:rFonts w:ascii="宋体" w:eastAsia="宋体" w:hAnsi="宋体" w:cs="Times New Roman" w:hint="eastAsia"/>
          <w:kern w:val="0"/>
          <w:sz w:val="24"/>
          <w:szCs w:val="24"/>
        </w:rPr>
      </w:pPr>
      <w:proofErr w:type="gramStart"/>
      <w:r w:rsidRPr="00070088">
        <w:rPr>
          <w:rFonts w:ascii="宋体" w:eastAsia="宋体" w:hAnsi="宋体" w:cs="Times New Roman" w:hint="eastAsia"/>
          <w:kern w:val="0"/>
          <w:sz w:val="24"/>
          <w:szCs w:val="24"/>
        </w:rPr>
        <w:t>医辅公司</w:t>
      </w:r>
      <w:proofErr w:type="gramEnd"/>
      <w:r w:rsidRPr="00070088">
        <w:rPr>
          <w:rFonts w:ascii="宋体" w:eastAsia="宋体" w:hAnsi="宋体" w:cs="Times New Roman" w:hint="eastAsia"/>
          <w:kern w:val="0"/>
          <w:sz w:val="24"/>
          <w:szCs w:val="24"/>
        </w:rPr>
        <w:t>服务质量的监督检查规定</w:t>
      </w:r>
    </w:p>
    <w:p w:rsidR="00070088" w:rsidRPr="00070088" w:rsidRDefault="00070088" w:rsidP="00070088">
      <w:pPr>
        <w:spacing w:line="360" w:lineRule="auto"/>
        <w:ind w:firstLineChars="200" w:firstLine="480"/>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医院定期和不定期检查中标公司的服务质量、服务人数和其它事项。针对公司的检查分为以下三个方面：质量考核、服务人数考核、重大失误惩罚。本条款所制定的</w:t>
      </w:r>
      <w:proofErr w:type="gramStart"/>
      <w:r w:rsidRPr="00070088">
        <w:rPr>
          <w:rFonts w:ascii="宋体" w:eastAsia="宋体" w:hAnsi="宋体" w:cs="Times New Roman" w:hint="eastAsia"/>
          <w:kern w:val="0"/>
          <w:sz w:val="24"/>
          <w:szCs w:val="24"/>
        </w:rPr>
        <w:t>惩罚款</w:t>
      </w:r>
      <w:proofErr w:type="gramEnd"/>
      <w:r w:rsidRPr="00070088">
        <w:rPr>
          <w:rFonts w:ascii="宋体" w:eastAsia="宋体" w:hAnsi="宋体" w:cs="Times New Roman" w:hint="eastAsia"/>
          <w:kern w:val="0"/>
          <w:sz w:val="24"/>
          <w:szCs w:val="24"/>
        </w:rPr>
        <w:t>仅为监督和督促公司服务工作质量而设定，并不因此项下的</w:t>
      </w:r>
      <w:proofErr w:type="gramStart"/>
      <w:r w:rsidRPr="00070088">
        <w:rPr>
          <w:rFonts w:ascii="宋体" w:eastAsia="宋体" w:hAnsi="宋体" w:cs="Times New Roman" w:hint="eastAsia"/>
          <w:kern w:val="0"/>
          <w:sz w:val="24"/>
          <w:szCs w:val="24"/>
        </w:rPr>
        <w:t>惩罚款</w:t>
      </w:r>
      <w:proofErr w:type="gramEnd"/>
      <w:r w:rsidRPr="00070088">
        <w:rPr>
          <w:rFonts w:ascii="宋体" w:eastAsia="宋体" w:hAnsi="宋体" w:cs="Times New Roman" w:hint="eastAsia"/>
          <w:kern w:val="0"/>
          <w:sz w:val="24"/>
          <w:szCs w:val="24"/>
        </w:rPr>
        <w:t>而免除任何针对工作失误的赔偿责任。</w:t>
      </w:r>
    </w:p>
    <w:p w:rsidR="00070088" w:rsidRPr="00070088" w:rsidRDefault="00070088" w:rsidP="00070088">
      <w:pPr>
        <w:numPr>
          <w:ilvl w:val="0"/>
          <w:numId w:val="17"/>
        </w:numPr>
        <w:adjustRightInd w:val="0"/>
        <w:spacing w:line="360" w:lineRule="auto"/>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质量考核：中标公司同意医院对公司的工作质量和服务进行评估，每月评估一次，评估标准见《医辅服务满意度调查表》，评估结果医院会提</w:t>
      </w:r>
      <w:r w:rsidRPr="00070088">
        <w:rPr>
          <w:rFonts w:ascii="宋体" w:eastAsia="宋体" w:hAnsi="宋体" w:cs="Times New Roman" w:hint="eastAsia"/>
          <w:kern w:val="0"/>
          <w:sz w:val="24"/>
          <w:szCs w:val="24"/>
        </w:rPr>
        <w:lastRenderedPageBreak/>
        <w:t>供给公司。评估结果优、良率低于95%时，医院有权扣除部分服务费用，扣除标准为每低1%</w:t>
      </w:r>
      <w:proofErr w:type="gramStart"/>
      <w:r w:rsidRPr="00070088">
        <w:rPr>
          <w:rFonts w:ascii="宋体" w:eastAsia="宋体" w:hAnsi="宋体" w:cs="Times New Roman" w:hint="eastAsia"/>
          <w:kern w:val="0"/>
          <w:sz w:val="24"/>
          <w:szCs w:val="24"/>
        </w:rPr>
        <w:t>扣月服务费</w:t>
      </w:r>
      <w:proofErr w:type="gramEnd"/>
      <w:r w:rsidRPr="00070088">
        <w:rPr>
          <w:rFonts w:ascii="宋体" w:eastAsia="宋体" w:hAnsi="宋体" w:cs="Times New Roman" w:hint="eastAsia"/>
          <w:kern w:val="0"/>
          <w:sz w:val="24"/>
          <w:szCs w:val="24"/>
        </w:rPr>
        <w:t>的0.5%，即优良率为85%时，</w:t>
      </w:r>
      <w:proofErr w:type="gramStart"/>
      <w:r w:rsidRPr="00070088">
        <w:rPr>
          <w:rFonts w:ascii="宋体" w:eastAsia="宋体" w:hAnsi="宋体" w:cs="Times New Roman" w:hint="eastAsia"/>
          <w:kern w:val="0"/>
          <w:sz w:val="24"/>
          <w:szCs w:val="24"/>
        </w:rPr>
        <w:t>扣月服务费</w:t>
      </w:r>
      <w:proofErr w:type="gramEnd"/>
      <w:r w:rsidRPr="00070088">
        <w:rPr>
          <w:rFonts w:ascii="宋体" w:eastAsia="宋体" w:hAnsi="宋体" w:cs="Times New Roman" w:hint="eastAsia"/>
          <w:kern w:val="0"/>
          <w:sz w:val="24"/>
          <w:szCs w:val="24"/>
        </w:rPr>
        <w:t>的5%，该扣除费用在下一周期付款时从服务费中予以扣除。月扣款总额不超过</w:t>
      </w:r>
      <w:proofErr w:type="gramStart"/>
      <w:r w:rsidRPr="00070088">
        <w:rPr>
          <w:rFonts w:ascii="宋体" w:eastAsia="宋体" w:hAnsi="宋体" w:cs="Times New Roman" w:hint="eastAsia"/>
          <w:kern w:val="0"/>
          <w:sz w:val="24"/>
          <w:szCs w:val="24"/>
        </w:rPr>
        <w:t>月合同</w:t>
      </w:r>
      <w:proofErr w:type="gramEnd"/>
      <w:r w:rsidRPr="00070088">
        <w:rPr>
          <w:rFonts w:ascii="宋体" w:eastAsia="宋体" w:hAnsi="宋体" w:cs="Times New Roman" w:hint="eastAsia"/>
          <w:kern w:val="0"/>
          <w:sz w:val="24"/>
          <w:szCs w:val="24"/>
        </w:rPr>
        <w:t>金额的10%。连续3个月优良率低于75%，医院有权解除合同，且无须承担违约责任。</w:t>
      </w:r>
    </w:p>
    <w:p w:rsidR="00070088" w:rsidRPr="00070088" w:rsidRDefault="00070088" w:rsidP="00070088">
      <w:pPr>
        <w:numPr>
          <w:ilvl w:val="0"/>
          <w:numId w:val="17"/>
        </w:numPr>
        <w:adjustRightInd w:val="0"/>
        <w:spacing w:line="360" w:lineRule="auto"/>
        <w:ind w:left="426"/>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服务人数考核：为保证服务质量，中标公司需要保证在医院提供服务的正常人数，当乙方服务人数不足正常人数时，医院有权根据实际缺编人数和时间扣除服务费用，扣除标准为合同金额的人均值。当</w:t>
      </w:r>
      <w:proofErr w:type="gramStart"/>
      <w:r w:rsidRPr="00070088">
        <w:rPr>
          <w:rFonts w:ascii="宋体" w:eastAsia="宋体" w:hAnsi="宋体" w:cs="Times New Roman" w:hint="eastAsia"/>
          <w:kern w:val="0"/>
          <w:sz w:val="24"/>
          <w:szCs w:val="24"/>
        </w:rPr>
        <w:t>缺编率</w:t>
      </w:r>
      <w:proofErr w:type="gramEnd"/>
      <w:r w:rsidRPr="00070088">
        <w:rPr>
          <w:rFonts w:ascii="宋体" w:eastAsia="宋体" w:hAnsi="宋体" w:cs="Times New Roman" w:hint="eastAsia"/>
          <w:kern w:val="0"/>
          <w:sz w:val="24"/>
          <w:szCs w:val="24"/>
        </w:rPr>
        <w:t>超过10%时，医院可再额外按</w:t>
      </w:r>
      <w:proofErr w:type="gramStart"/>
      <w:r w:rsidRPr="00070088">
        <w:rPr>
          <w:rFonts w:ascii="宋体" w:eastAsia="宋体" w:hAnsi="宋体" w:cs="Times New Roman" w:hint="eastAsia"/>
          <w:kern w:val="0"/>
          <w:sz w:val="24"/>
          <w:szCs w:val="24"/>
        </w:rPr>
        <w:t>缺编率</w:t>
      </w:r>
      <w:proofErr w:type="gramEnd"/>
      <w:r w:rsidRPr="00070088">
        <w:rPr>
          <w:rFonts w:ascii="宋体" w:eastAsia="宋体" w:hAnsi="宋体" w:cs="Times New Roman" w:hint="eastAsia"/>
          <w:kern w:val="0"/>
          <w:sz w:val="24"/>
          <w:szCs w:val="24"/>
        </w:rPr>
        <w:t>扣除当月服务费。</w:t>
      </w:r>
    </w:p>
    <w:p w:rsidR="00070088" w:rsidRPr="00070088" w:rsidRDefault="00070088" w:rsidP="00070088">
      <w:pPr>
        <w:numPr>
          <w:ilvl w:val="0"/>
          <w:numId w:val="17"/>
        </w:numPr>
        <w:adjustRightInd w:val="0"/>
        <w:spacing w:line="360" w:lineRule="auto"/>
        <w:ind w:left="426"/>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重大失误惩罚：医院根据服务失误标准对公司的失误进行认定并进行相应的处罚，处罚标准如下：特大失误每一次处罚2000元，重大失误每次处罚1000元，一般失误每次处罚100元.</w:t>
      </w:r>
    </w:p>
    <w:p w:rsidR="00070088" w:rsidRPr="00070088" w:rsidRDefault="00070088" w:rsidP="00070088">
      <w:pPr>
        <w:spacing w:line="360" w:lineRule="auto"/>
        <w:rPr>
          <w:rFonts w:ascii="宋体" w:eastAsia="宋体" w:hAnsi="宋体" w:cs="Times New Roman" w:hint="eastAsia"/>
          <w:bCs/>
          <w:sz w:val="24"/>
          <w:szCs w:val="24"/>
        </w:rPr>
      </w:pPr>
      <w:r w:rsidRPr="00070088">
        <w:rPr>
          <w:rFonts w:ascii="宋体" w:eastAsia="宋体" w:hAnsi="宋体" w:cs="Times New Roman" w:hint="eastAsia"/>
          <w:bCs/>
          <w:sz w:val="24"/>
          <w:szCs w:val="24"/>
        </w:rPr>
        <w:t>附件：</w:t>
      </w:r>
    </w:p>
    <w:p w:rsidR="00070088" w:rsidRPr="00070088" w:rsidRDefault="00070088" w:rsidP="00070088">
      <w:pPr>
        <w:spacing w:line="360" w:lineRule="auto"/>
        <w:rPr>
          <w:rFonts w:ascii="宋体" w:eastAsia="宋体" w:hAnsi="宋体" w:cs="Times New Roman" w:hint="eastAsia"/>
          <w:bCs/>
          <w:sz w:val="24"/>
          <w:szCs w:val="24"/>
        </w:rPr>
      </w:pPr>
      <w:r w:rsidRPr="00070088">
        <w:rPr>
          <w:rFonts w:ascii="宋体" w:eastAsia="宋体" w:hAnsi="宋体" w:cs="Times New Roman" w:hint="eastAsia"/>
          <w:bCs/>
          <w:sz w:val="24"/>
          <w:szCs w:val="24"/>
        </w:rPr>
        <w:t>1. 运送服务失误认定标准</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b/>
          <w:kern w:val="0"/>
          <w:sz w:val="24"/>
          <w:szCs w:val="24"/>
        </w:rPr>
      </w:pPr>
      <w:r w:rsidRPr="00070088">
        <w:rPr>
          <w:rFonts w:ascii="宋体" w:eastAsia="宋体" w:hAnsi="宋体" w:cs="Times New Roman" w:hint="eastAsia"/>
          <w:b/>
          <w:kern w:val="0"/>
          <w:sz w:val="24"/>
          <w:szCs w:val="24"/>
        </w:rPr>
        <w:t>特大失误：</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标本丢失（每份标本记1次）</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标本损坏（污染、摔破）（每份标本记1次）</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收费单据丢失（每份单据记1次）</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带错病人</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因失误造成医院直接损失万元以上</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b/>
          <w:kern w:val="0"/>
          <w:sz w:val="24"/>
          <w:szCs w:val="24"/>
        </w:rPr>
      </w:pPr>
      <w:r w:rsidRPr="00070088">
        <w:rPr>
          <w:rFonts w:ascii="宋体" w:eastAsia="宋体" w:hAnsi="宋体" w:cs="Times New Roman" w:hint="eastAsia"/>
          <w:b/>
          <w:kern w:val="0"/>
          <w:sz w:val="24"/>
          <w:szCs w:val="24"/>
        </w:rPr>
        <w:t>重大失误：</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申请单（</w:t>
      </w:r>
      <w:proofErr w:type="gramStart"/>
      <w:r w:rsidRPr="00070088">
        <w:rPr>
          <w:rFonts w:ascii="宋体" w:eastAsia="宋体" w:hAnsi="宋体" w:cs="Times New Roman" w:hint="eastAsia"/>
          <w:kern w:val="0"/>
          <w:sz w:val="24"/>
          <w:szCs w:val="24"/>
        </w:rPr>
        <w:t>未收费</w:t>
      </w:r>
      <w:proofErr w:type="gramEnd"/>
      <w:r w:rsidRPr="00070088">
        <w:rPr>
          <w:rFonts w:ascii="宋体" w:eastAsia="宋体" w:hAnsi="宋体" w:cs="Times New Roman" w:hint="eastAsia"/>
          <w:kern w:val="0"/>
          <w:sz w:val="24"/>
          <w:szCs w:val="24"/>
        </w:rPr>
        <w:t>单据）丢失</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标本送错地方</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单据送错地方</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proofErr w:type="gramStart"/>
      <w:r w:rsidRPr="00070088">
        <w:rPr>
          <w:rFonts w:ascii="宋体" w:eastAsia="宋体" w:hAnsi="宋体" w:cs="Times New Roman" w:hint="eastAsia"/>
          <w:kern w:val="0"/>
          <w:sz w:val="24"/>
          <w:szCs w:val="24"/>
        </w:rPr>
        <w:t>带病人</w:t>
      </w:r>
      <w:proofErr w:type="gramEnd"/>
      <w:r w:rsidRPr="00070088">
        <w:rPr>
          <w:rFonts w:ascii="宋体" w:eastAsia="宋体" w:hAnsi="宋体" w:cs="Times New Roman" w:hint="eastAsia"/>
          <w:kern w:val="0"/>
          <w:sz w:val="24"/>
          <w:szCs w:val="24"/>
        </w:rPr>
        <w:t>带错地方造成投诉的</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急诊标本运送时间超过2小时</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因失误造成医院直接损失千元以上</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b/>
          <w:kern w:val="0"/>
          <w:sz w:val="24"/>
          <w:szCs w:val="24"/>
        </w:rPr>
      </w:pPr>
      <w:r w:rsidRPr="00070088">
        <w:rPr>
          <w:rFonts w:ascii="宋体" w:eastAsia="宋体" w:hAnsi="宋体" w:cs="Times New Roman" w:hint="eastAsia"/>
          <w:b/>
          <w:kern w:val="0"/>
          <w:sz w:val="24"/>
          <w:szCs w:val="24"/>
        </w:rPr>
        <w:t>一般失误：</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送标本时间超过2小时</w:t>
      </w:r>
    </w:p>
    <w:p w:rsidR="00070088" w:rsidRPr="00070088" w:rsidRDefault="00070088" w:rsidP="00070088">
      <w:pPr>
        <w:autoSpaceDE w:val="0"/>
        <w:autoSpaceDN w:val="0"/>
        <w:adjustRightInd w:val="0"/>
        <w:spacing w:line="360" w:lineRule="auto"/>
        <w:ind w:firstLine="42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接到运送需求电话</w:t>
      </w:r>
      <w:proofErr w:type="gramStart"/>
      <w:r w:rsidRPr="00070088">
        <w:rPr>
          <w:rFonts w:ascii="宋体" w:eastAsia="宋体" w:hAnsi="宋体" w:cs="Times New Roman" w:hint="eastAsia"/>
          <w:kern w:val="0"/>
          <w:sz w:val="24"/>
          <w:szCs w:val="24"/>
        </w:rPr>
        <w:t>后合理</w:t>
      </w:r>
      <w:proofErr w:type="gramEnd"/>
      <w:r w:rsidRPr="00070088">
        <w:rPr>
          <w:rFonts w:ascii="宋体" w:eastAsia="宋体" w:hAnsi="宋体" w:cs="Times New Roman" w:hint="eastAsia"/>
          <w:kern w:val="0"/>
          <w:sz w:val="24"/>
          <w:szCs w:val="24"/>
        </w:rPr>
        <w:t>时间内工作人员仍未到位的</w:t>
      </w:r>
    </w:p>
    <w:p w:rsidR="00070088" w:rsidRPr="00070088" w:rsidRDefault="00070088" w:rsidP="00070088">
      <w:pPr>
        <w:autoSpaceDE w:val="0"/>
        <w:autoSpaceDN w:val="0"/>
        <w:adjustRightInd w:val="0"/>
        <w:spacing w:line="360" w:lineRule="auto"/>
        <w:ind w:firstLineChars="200" w:firstLine="480"/>
        <w:jc w:val="left"/>
        <w:textAlignment w:val="baseline"/>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lastRenderedPageBreak/>
        <w:t>故意违反医院各项规章谋取私利的。</w:t>
      </w:r>
    </w:p>
    <w:p w:rsidR="00070088" w:rsidRPr="00070088" w:rsidRDefault="00070088" w:rsidP="00070088">
      <w:pPr>
        <w:autoSpaceDE w:val="0"/>
        <w:autoSpaceDN w:val="0"/>
        <w:adjustRightInd w:val="0"/>
        <w:spacing w:line="360" w:lineRule="auto"/>
        <w:ind w:firstLineChars="200" w:firstLine="480"/>
        <w:jc w:val="left"/>
        <w:textAlignment w:val="baseline"/>
        <w:rPr>
          <w:rFonts w:ascii="宋体" w:eastAsia="宋体" w:hAnsi="宋体" w:cs="Times New Roman" w:hint="eastAsia"/>
          <w:kern w:val="0"/>
          <w:sz w:val="24"/>
          <w:szCs w:val="24"/>
        </w:rPr>
      </w:pPr>
    </w:p>
    <w:p w:rsidR="00070088" w:rsidRPr="00070088" w:rsidRDefault="00070088" w:rsidP="00070088">
      <w:pPr>
        <w:autoSpaceDE w:val="0"/>
        <w:autoSpaceDN w:val="0"/>
        <w:adjustRightInd w:val="0"/>
        <w:spacing w:line="360" w:lineRule="auto"/>
        <w:ind w:firstLineChars="200" w:firstLine="480"/>
        <w:jc w:val="left"/>
        <w:textAlignment w:val="baseline"/>
        <w:rPr>
          <w:rFonts w:ascii="宋体" w:eastAsia="宋体" w:hAnsi="宋体" w:cs="Times New Roman" w:hint="eastAsia"/>
          <w:kern w:val="0"/>
          <w:sz w:val="24"/>
          <w:szCs w:val="24"/>
        </w:rPr>
      </w:pPr>
    </w:p>
    <w:p w:rsidR="00070088" w:rsidRPr="00070088" w:rsidRDefault="00070088" w:rsidP="00070088">
      <w:pPr>
        <w:spacing w:line="360" w:lineRule="auto"/>
        <w:rPr>
          <w:rFonts w:ascii="宋体" w:eastAsia="宋体" w:hAnsi="宋体" w:cs="Times New Roman" w:hint="eastAsia"/>
          <w:bCs/>
          <w:sz w:val="24"/>
          <w:szCs w:val="24"/>
        </w:rPr>
      </w:pPr>
      <w:r w:rsidRPr="00070088">
        <w:rPr>
          <w:rFonts w:ascii="宋体" w:eastAsia="宋体" w:hAnsi="宋体" w:cs="Times New Roman" w:hint="eastAsia"/>
          <w:bCs/>
          <w:sz w:val="24"/>
          <w:szCs w:val="24"/>
        </w:rPr>
        <w:t xml:space="preserve">2. </w:t>
      </w:r>
      <w:proofErr w:type="gramStart"/>
      <w:r w:rsidRPr="00070088">
        <w:rPr>
          <w:rFonts w:ascii="宋体" w:eastAsia="宋体" w:hAnsi="宋体" w:cs="Times New Roman" w:hint="eastAsia"/>
          <w:bCs/>
          <w:sz w:val="24"/>
          <w:szCs w:val="24"/>
        </w:rPr>
        <w:t>医辅服务</w:t>
      </w:r>
      <w:proofErr w:type="gramEnd"/>
      <w:r w:rsidRPr="00070088">
        <w:rPr>
          <w:rFonts w:ascii="宋体" w:eastAsia="宋体" w:hAnsi="宋体" w:cs="Times New Roman" w:hint="eastAsia"/>
          <w:bCs/>
          <w:sz w:val="24"/>
          <w:szCs w:val="24"/>
        </w:rPr>
        <w:t>满意度调查表</w:t>
      </w:r>
    </w:p>
    <w:p w:rsidR="00070088" w:rsidRPr="00070088" w:rsidRDefault="00070088" w:rsidP="00070088">
      <w:pPr>
        <w:autoSpaceDE w:val="0"/>
        <w:autoSpaceDN w:val="0"/>
        <w:adjustRightInd w:val="0"/>
        <w:spacing w:line="360" w:lineRule="auto"/>
        <w:jc w:val="left"/>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 xml:space="preserve">岗位：_____________    所属公司：_______________    </w:t>
      </w:r>
    </w:p>
    <w:p w:rsidR="00070088" w:rsidRPr="00070088" w:rsidRDefault="00070088" w:rsidP="00070088">
      <w:pPr>
        <w:autoSpaceDE w:val="0"/>
        <w:autoSpaceDN w:val="0"/>
        <w:adjustRightInd w:val="0"/>
        <w:spacing w:line="360" w:lineRule="auto"/>
        <w:jc w:val="left"/>
        <w:rPr>
          <w:rFonts w:ascii="宋体" w:eastAsia="宋体" w:hAnsi="宋体" w:cs="Times New Roman" w:hint="eastAsia"/>
          <w:kern w:val="0"/>
          <w:sz w:val="24"/>
          <w:szCs w:val="24"/>
        </w:rPr>
      </w:pPr>
      <w:r w:rsidRPr="00070088">
        <w:rPr>
          <w:rFonts w:ascii="宋体" w:eastAsia="宋体" w:hAnsi="宋体" w:cs="Times New Roman" w:hint="eastAsia"/>
          <w:kern w:val="0"/>
          <w:sz w:val="24"/>
          <w:szCs w:val="24"/>
        </w:rPr>
        <w:t>调查时间：_______年____月</w:t>
      </w:r>
    </w:p>
    <w:p w:rsidR="00070088" w:rsidRPr="00070088" w:rsidRDefault="00070088" w:rsidP="00070088">
      <w:pPr>
        <w:autoSpaceDE w:val="0"/>
        <w:autoSpaceDN w:val="0"/>
        <w:adjustRightInd w:val="0"/>
        <w:spacing w:line="360" w:lineRule="auto"/>
        <w:jc w:val="left"/>
        <w:rPr>
          <w:rFonts w:ascii="宋体" w:eastAsia="宋体" w:hAnsi="宋体" w:cs="Times New Roman" w:hint="eastAsia"/>
          <w:kern w:val="0"/>
          <w:sz w:val="24"/>
          <w:szCs w:val="24"/>
        </w:rPr>
      </w:pPr>
    </w:p>
    <w:tbl>
      <w:tblPr>
        <w:tblW w:w="10207" w:type="dxa"/>
        <w:tblInd w:w="-885" w:type="dxa"/>
        <w:tblLook w:val="04A0" w:firstRow="1" w:lastRow="0" w:firstColumn="1" w:lastColumn="0" w:noHBand="0" w:noVBand="1"/>
      </w:tblPr>
      <w:tblGrid>
        <w:gridCol w:w="4254"/>
        <w:gridCol w:w="1275"/>
        <w:gridCol w:w="1134"/>
        <w:gridCol w:w="993"/>
        <w:gridCol w:w="1275"/>
        <w:gridCol w:w="1276"/>
      </w:tblGrid>
      <w:tr w:rsidR="00070088" w:rsidRPr="00070088" w:rsidTr="00856662">
        <w:trPr>
          <w:trHeight w:val="66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项目</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非常满意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满意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一般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不满意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非常不满意</w:t>
            </w:r>
          </w:p>
        </w:tc>
      </w:tr>
      <w:tr w:rsidR="00070088" w:rsidRPr="00070088" w:rsidTr="00856662">
        <w:trPr>
          <w:trHeight w:val="66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kern w:val="0"/>
                <w:sz w:val="24"/>
                <w:szCs w:val="24"/>
              </w:rPr>
            </w:pPr>
            <w:r w:rsidRPr="00070088">
              <w:rPr>
                <w:rFonts w:ascii="宋体" w:eastAsia="宋体" w:hAnsi="宋体" w:cs="宋体" w:hint="eastAsia"/>
                <w:kern w:val="0"/>
                <w:sz w:val="24"/>
                <w:szCs w:val="24"/>
              </w:rPr>
              <w:t>1、员工仪容仪表</w:t>
            </w: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r>
      <w:tr w:rsidR="00070088" w:rsidRPr="00070088" w:rsidTr="00856662">
        <w:trPr>
          <w:trHeight w:val="66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kern w:val="0"/>
                <w:sz w:val="24"/>
                <w:szCs w:val="24"/>
              </w:rPr>
            </w:pPr>
            <w:r w:rsidRPr="00070088">
              <w:rPr>
                <w:rFonts w:ascii="宋体" w:eastAsia="宋体" w:hAnsi="宋体" w:cs="宋体" w:hint="eastAsia"/>
                <w:kern w:val="0"/>
                <w:sz w:val="24"/>
                <w:szCs w:val="24"/>
              </w:rPr>
              <w:t>2、员工服务态度、积极性、耐心程度</w:t>
            </w: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r>
      <w:tr w:rsidR="00070088" w:rsidRPr="00070088" w:rsidTr="00856662">
        <w:trPr>
          <w:trHeight w:val="66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kern w:val="0"/>
                <w:sz w:val="24"/>
                <w:szCs w:val="24"/>
              </w:rPr>
            </w:pPr>
            <w:r w:rsidRPr="00070088">
              <w:rPr>
                <w:rFonts w:ascii="宋体" w:eastAsia="宋体" w:hAnsi="宋体" w:cs="宋体" w:hint="eastAsia"/>
                <w:kern w:val="0"/>
                <w:sz w:val="24"/>
                <w:szCs w:val="24"/>
              </w:rPr>
              <w:t>3、员工服务工作规范有序</w:t>
            </w: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r>
      <w:tr w:rsidR="00070088" w:rsidRPr="00070088" w:rsidTr="00856662">
        <w:trPr>
          <w:trHeight w:val="66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kern w:val="0"/>
                <w:sz w:val="24"/>
                <w:szCs w:val="24"/>
              </w:rPr>
            </w:pPr>
            <w:r w:rsidRPr="00070088">
              <w:rPr>
                <w:rFonts w:ascii="宋体" w:eastAsia="宋体" w:hAnsi="宋体" w:cs="宋体" w:hint="eastAsia"/>
                <w:kern w:val="0"/>
                <w:sz w:val="24"/>
                <w:szCs w:val="24"/>
              </w:rPr>
              <w:t>4、管理人员对科室反映问题能及时协助解决</w:t>
            </w: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r>
      <w:tr w:rsidR="00070088" w:rsidRPr="00070088" w:rsidTr="00856662">
        <w:trPr>
          <w:trHeight w:val="66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kern w:val="0"/>
                <w:sz w:val="24"/>
                <w:szCs w:val="24"/>
              </w:rPr>
            </w:pPr>
            <w:r w:rsidRPr="00070088">
              <w:rPr>
                <w:rFonts w:ascii="宋体" w:eastAsia="宋体" w:hAnsi="宋体" w:cs="宋体" w:hint="eastAsia"/>
                <w:kern w:val="0"/>
                <w:sz w:val="24"/>
                <w:szCs w:val="24"/>
              </w:rPr>
              <w:t>5、对员工整体服务评价</w:t>
            </w: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993"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p>
        </w:tc>
        <w:tc>
          <w:tcPr>
            <w:tcW w:w="1275"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 xml:space="preserve">　</w:t>
            </w:r>
          </w:p>
        </w:tc>
      </w:tr>
      <w:tr w:rsidR="00070088" w:rsidRPr="00070088" w:rsidTr="00856662">
        <w:trPr>
          <w:trHeight w:val="66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jc w:val="left"/>
              <w:rPr>
                <w:rFonts w:ascii="宋体" w:eastAsia="宋体" w:hAnsi="宋体" w:cs="宋体" w:hint="eastAsia"/>
                <w:kern w:val="0"/>
                <w:sz w:val="24"/>
                <w:szCs w:val="24"/>
              </w:rPr>
            </w:pPr>
            <w:r w:rsidRPr="00070088">
              <w:rPr>
                <w:rFonts w:ascii="宋体" w:eastAsia="宋体" w:hAnsi="宋体" w:cs="宋体" w:hint="eastAsia"/>
                <w:kern w:val="0"/>
                <w:sz w:val="24"/>
                <w:szCs w:val="24"/>
              </w:rPr>
              <w:t>6、管理人员调动病房固定员工时是否提前和护士长沟通</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有</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无</w:t>
            </w:r>
          </w:p>
        </w:tc>
      </w:tr>
      <w:tr w:rsidR="00070088" w:rsidRPr="00070088" w:rsidTr="00856662">
        <w:trPr>
          <w:trHeight w:val="660"/>
        </w:trPr>
        <w:tc>
          <w:tcPr>
            <w:tcW w:w="42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0088" w:rsidRPr="00070088" w:rsidRDefault="00070088" w:rsidP="00070088">
            <w:pPr>
              <w:widowControl/>
              <w:ind w:left="360" w:hangingChars="150" w:hanging="360"/>
              <w:jc w:val="left"/>
              <w:rPr>
                <w:rFonts w:ascii="宋体" w:eastAsia="宋体" w:hAnsi="宋体" w:cs="宋体"/>
                <w:kern w:val="0"/>
                <w:sz w:val="24"/>
                <w:szCs w:val="24"/>
              </w:rPr>
            </w:pPr>
            <w:r w:rsidRPr="00070088">
              <w:rPr>
                <w:rFonts w:ascii="宋体" w:eastAsia="宋体" w:hAnsi="宋体" w:cs="宋体" w:hint="eastAsia"/>
                <w:kern w:val="0"/>
                <w:sz w:val="24"/>
                <w:szCs w:val="24"/>
              </w:rPr>
              <w:t>7、员工有无迟到、早退、脱岗现象？</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有</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070088" w:rsidRPr="00070088" w:rsidRDefault="00070088" w:rsidP="00070088">
            <w:pPr>
              <w:widowControl/>
              <w:jc w:val="center"/>
              <w:rPr>
                <w:rFonts w:ascii="宋体" w:eastAsia="宋体" w:hAnsi="宋体" w:cs="宋体"/>
                <w:kern w:val="0"/>
                <w:sz w:val="24"/>
                <w:szCs w:val="24"/>
              </w:rPr>
            </w:pPr>
            <w:r w:rsidRPr="00070088">
              <w:rPr>
                <w:rFonts w:ascii="宋体" w:eastAsia="宋体" w:hAnsi="宋体" w:cs="宋体" w:hint="eastAsia"/>
                <w:kern w:val="0"/>
                <w:sz w:val="24"/>
                <w:szCs w:val="24"/>
              </w:rPr>
              <w:t>无</w:t>
            </w:r>
          </w:p>
        </w:tc>
      </w:tr>
    </w:tbl>
    <w:p w:rsidR="00070088" w:rsidRPr="00070088" w:rsidRDefault="00070088" w:rsidP="00070088">
      <w:pPr>
        <w:rPr>
          <w:rFonts w:ascii="宋体" w:eastAsia="宋体" w:hAnsi="宋体" w:cs="Times New Roman" w:hint="eastAsia"/>
          <w:sz w:val="24"/>
          <w:szCs w:val="24"/>
        </w:rPr>
      </w:pPr>
    </w:p>
    <w:p w:rsidR="00070088" w:rsidRPr="00070088" w:rsidRDefault="00070088" w:rsidP="00070088">
      <w:pPr>
        <w:spacing w:line="360" w:lineRule="auto"/>
        <w:rPr>
          <w:rFonts w:ascii="宋体" w:eastAsia="宋体" w:hAnsi="宋体" w:cs="Times New Roman" w:hint="eastAsia"/>
          <w:sz w:val="24"/>
          <w:szCs w:val="24"/>
        </w:rPr>
      </w:pPr>
      <w:r w:rsidRPr="00070088">
        <w:rPr>
          <w:rFonts w:ascii="宋体" w:eastAsia="宋体" w:hAnsi="宋体" w:cs="Times New Roman" w:hint="eastAsia"/>
          <w:sz w:val="24"/>
          <w:szCs w:val="24"/>
        </w:rPr>
        <w:t xml:space="preserve">科室：_______________     姓名：_________________     </w:t>
      </w:r>
    </w:p>
    <w:p w:rsidR="00070088" w:rsidRPr="00070088" w:rsidRDefault="00070088" w:rsidP="00070088">
      <w:pPr>
        <w:spacing w:line="360" w:lineRule="auto"/>
        <w:rPr>
          <w:rFonts w:ascii="宋体" w:eastAsia="宋体" w:hAnsi="宋体" w:cs="Times New Roman" w:hint="eastAsia"/>
          <w:sz w:val="24"/>
          <w:szCs w:val="24"/>
          <w:lang w:val="x-none"/>
        </w:rPr>
      </w:pPr>
      <w:r w:rsidRPr="00070088">
        <w:rPr>
          <w:rFonts w:ascii="宋体" w:eastAsia="宋体" w:hAnsi="宋体" w:cs="Times New Roman" w:hint="eastAsia"/>
          <w:sz w:val="24"/>
          <w:szCs w:val="24"/>
        </w:rPr>
        <w:t>联系电话：________________</w:t>
      </w:r>
    </w:p>
    <w:p w:rsidR="00070088" w:rsidRPr="00070088" w:rsidRDefault="00070088" w:rsidP="00070088">
      <w:pPr>
        <w:autoSpaceDE w:val="0"/>
        <w:autoSpaceDN w:val="0"/>
        <w:adjustRightInd w:val="0"/>
        <w:spacing w:line="360" w:lineRule="auto"/>
        <w:jc w:val="left"/>
        <w:rPr>
          <w:rFonts w:ascii="宋体" w:eastAsia="宋体" w:hAnsi="Calibri" w:cs="Times New Roman" w:hint="eastAsia"/>
          <w:color w:val="0070C0"/>
          <w:kern w:val="0"/>
          <w:sz w:val="24"/>
          <w:szCs w:val="20"/>
        </w:rPr>
      </w:pPr>
    </w:p>
    <w:p w:rsidR="00887A8D" w:rsidRPr="00070088" w:rsidRDefault="00887A8D"/>
    <w:sectPr w:rsidR="00887A8D" w:rsidRPr="00070088">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E4" w:rsidRDefault="006475E4" w:rsidP="00070088">
      <w:r>
        <w:separator/>
      </w:r>
    </w:p>
  </w:endnote>
  <w:endnote w:type="continuationSeparator" w:id="0">
    <w:p w:rsidR="006475E4" w:rsidRDefault="006475E4" w:rsidP="0007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1" w:usb1="080E0000" w:usb2="00000010" w:usb3="00000000" w:csb0="00040000" w:csb1="00000000"/>
  </w:font>
  <w:font w:name="Trebuchet MS">
    <w:panose1 w:val="020B0603020202020204"/>
    <w:charset w:val="00"/>
    <w:family w:val="swiss"/>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Arial,Bold">
    <w:charset w:val="00"/>
    <w:family w:val="swiss"/>
    <w:pitch w:val="variable"/>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长城仿宋">
    <w:charset w:val="00"/>
    <w:family w:val="modern"/>
    <w:pitch w:val="variable"/>
  </w:font>
  <w:font w:name="Palatino">
    <w:charset w:val="00"/>
    <w:family w:val="roman"/>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Helvetica-Light">
    <w:charset w:val="00"/>
    <w:family w:val="swiss"/>
    <w:pitch w:val="variable"/>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EGG Eurostile">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default"/>
    <w:sig w:usb0="00000001" w:usb1="00000000" w:usb2="01000407" w:usb3="00000000" w:csb0="00020000" w:csb1="00000000"/>
  </w:font>
  <w:font w:name="EtGsHeiBold">
    <w:charset w:val="00"/>
    <w:family w:val="auto"/>
    <w:pitch w:val="variable"/>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Frutiger 55">
    <w:altName w:val="Arial"/>
    <w:charset w:val="00"/>
    <w:family w:val="decorative"/>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方正姚体">
    <w:panose1 w:val="02010601030101010101"/>
    <w:charset w:val="86"/>
    <w:family w:val="auto"/>
    <w:pitch w:val="variable"/>
    <w:sig w:usb0="00000003" w:usb1="080E0000" w:usb2="00000010" w:usb3="00000000" w:csb0="00040000" w:csb1="00000000"/>
  </w:font>
  <w:font w:name="昆仑楷体">
    <w:altName w:val="宋体"/>
    <w:charset w:val="00"/>
    <w:family w:val="auto"/>
    <w:pitch w:val="default"/>
    <w:sig w:usb0="00000000" w:usb1="00000000" w:usb2="0000000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E4" w:rsidRDefault="006475E4" w:rsidP="00070088">
      <w:r>
        <w:separator/>
      </w:r>
    </w:p>
  </w:footnote>
  <w:footnote w:type="continuationSeparator" w:id="0">
    <w:p w:rsidR="006475E4" w:rsidRDefault="006475E4" w:rsidP="0007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FFFFF82"/>
    <w:lvl w:ilvl="0">
      <w:start w:val="1"/>
      <w:numFmt w:val="bullet"/>
      <w:lvlText w:val=""/>
      <w:lvlJc w:val="left"/>
      <w:pPr>
        <w:tabs>
          <w:tab w:val="num" w:pos="1200"/>
        </w:tabs>
        <w:ind w:left="1200" w:hanging="360"/>
      </w:pPr>
      <w:rPr>
        <w:rFonts w:ascii="Wingdings" w:hAnsi="Wingdings" w:hint="default"/>
      </w:rPr>
    </w:lvl>
  </w:abstractNum>
  <w:abstractNum w:abstractNumId="1">
    <w:nsid w:val="FFFFFF83"/>
    <w:multiLevelType w:val="singleLevel"/>
    <w:tmpl w:val="FFFFFF83"/>
    <w:lvl w:ilvl="0">
      <w:start w:val="1"/>
      <w:numFmt w:val="bullet"/>
      <w:lvlText w:val=""/>
      <w:lvlJc w:val="left"/>
      <w:pPr>
        <w:tabs>
          <w:tab w:val="num" w:pos="780"/>
        </w:tabs>
        <w:ind w:left="780" w:hanging="360"/>
      </w:pPr>
      <w:rPr>
        <w:rFonts w:ascii="Wingdings" w:hAnsi="Wingdings" w:hint="default"/>
      </w:rPr>
    </w:lvl>
  </w:abstractNum>
  <w:abstractNum w:abstractNumId="2">
    <w:nsid w:val="FFFFFF89"/>
    <w:multiLevelType w:val="singleLevel"/>
    <w:tmpl w:val="FFFFFF89"/>
    <w:lvl w:ilvl="0">
      <w:start w:val="1"/>
      <w:numFmt w:val="bullet"/>
      <w:lvlText w:val=""/>
      <w:lvlJc w:val="left"/>
      <w:pPr>
        <w:tabs>
          <w:tab w:val="num" w:pos="360"/>
        </w:tabs>
        <w:ind w:left="360" w:hanging="360"/>
      </w:pPr>
      <w:rPr>
        <w:rFonts w:ascii="Symbol" w:hAnsi="Symbol" w:hint="default"/>
      </w:rPr>
    </w:lvl>
  </w:abstractNum>
  <w:abstractNum w:abstractNumId="3">
    <w:nsid w:val="041D02BC"/>
    <w:multiLevelType w:val="multilevel"/>
    <w:tmpl w:val="041D02BC"/>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5A820D8"/>
    <w:multiLevelType w:val="multilevel"/>
    <w:tmpl w:val="05A820D8"/>
    <w:lvl w:ilvl="0">
      <w:start w:val="17"/>
      <w:numFmt w:val="decimal"/>
      <w:lvlText w:val="%1"/>
      <w:lvlJc w:val="left"/>
      <w:pPr>
        <w:tabs>
          <w:tab w:val="num" w:pos="480"/>
        </w:tabs>
        <w:ind w:left="480" w:hanging="480"/>
      </w:pPr>
      <w:rPr>
        <w:rFonts w:hint="eastAsia"/>
      </w:rPr>
    </w:lvl>
    <w:lvl w:ilvl="1">
      <w:start w:val="2"/>
      <w:numFmt w:val="decimal"/>
      <w:lvlText w:val="%1.%2"/>
      <w:lvlJc w:val="left"/>
      <w:pPr>
        <w:tabs>
          <w:tab w:val="num" w:pos="480"/>
        </w:tabs>
        <w:ind w:left="480" w:hanging="48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nsid w:val="196D2C15"/>
    <w:multiLevelType w:val="multilevel"/>
    <w:tmpl w:val="196D2C15"/>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nsid w:val="1CC613E0"/>
    <w:multiLevelType w:val="multilevel"/>
    <w:tmpl w:val="1CC613E0"/>
    <w:lvl w:ilvl="0">
      <w:start w:val="2"/>
      <w:numFmt w:val="japaneseCounting"/>
      <w:lvlText w:val="第%1章"/>
      <w:lvlJc w:val="left"/>
      <w:pPr>
        <w:tabs>
          <w:tab w:val="num" w:pos="4084"/>
        </w:tabs>
        <w:ind w:left="4084" w:hanging="1200"/>
      </w:pPr>
      <w:rPr>
        <w:rFonts w:ascii="仿宋_GB2312" w:eastAsia="仿宋_GB2312" w:hint="eastAsia"/>
        <w:sz w:val="32"/>
        <w:szCs w:val="32"/>
      </w:rPr>
    </w:lvl>
    <w:lvl w:ilvl="1">
      <w:start w:val="1"/>
      <w:numFmt w:val="lowerLetter"/>
      <w:lvlText w:val="%2)"/>
      <w:lvlJc w:val="left"/>
      <w:pPr>
        <w:tabs>
          <w:tab w:val="num" w:pos="3724"/>
        </w:tabs>
        <w:ind w:left="3724" w:hanging="420"/>
      </w:pPr>
    </w:lvl>
    <w:lvl w:ilvl="2">
      <w:start w:val="1"/>
      <w:numFmt w:val="lowerRoman"/>
      <w:lvlText w:val="%3."/>
      <w:lvlJc w:val="right"/>
      <w:pPr>
        <w:tabs>
          <w:tab w:val="num" w:pos="4144"/>
        </w:tabs>
        <w:ind w:left="4144" w:hanging="420"/>
      </w:pPr>
    </w:lvl>
    <w:lvl w:ilvl="3">
      <w:start w:val="1"/>
      <w:numFmt w:val="decimal"/>
      <w:lvlText w:val="%4."/>
      <w:lvlJc w:val="left"/>
      <w:pPr>
        <w:tabs>
          <w:tab w:val="num" w:pos="4564"/>
        </w:tabs>
        <w:ind w:left="4564" w:hanging="420"/>
      </w:pPr>
    </w:lvl>
    <w:lvl w:ilvl="4">
      <w:start w:val="1"/>
      <w:numFmt w:val="lowerLetter"/>
      <w:lvlText w:val="%5)"/>
      <w:lvlJc w:val="left"/>
      <w:pPr>
        <w:tabs>
          <w:tab w:val="num" w:pos="4984"/>
        </w:tabs>
        <w:ind w:left="4984" w:hanging="420"/>
      </w:pPr>
    </w:lvl>
    <w:lvl w:ilvl="5">
      <w:start w:val="1"/>
      <w:numFmt w:val="lowerRoman"/>
      <w:lvlText w:val="%6."/>
      <w:lvlJc w:val="right"/>
      <w:pPr>
        <w:tabs>
          <w:tab w:val="num" w:pos="5404"/>
        </w:tabs>
        <w:ind w:left="5404" w:hanging="420"/>
      </w:pPr>
    </w:lvl>
    <w:lvl w:ilvl="6">
      <w:start w:val="1"/>
      <w:numFmt w:val="decimal"/>
      <w:lvlText w:val="%7."/>
      <w:lvlJc w:val="left"/>
      <w:pPr>
        <w:tabs>
          <w:tab w:val="num" w:pos="5824"/>
        </w:tabs>
        <w:ind w:left="5824" w:hanging="420"/>
      </w:pPr>
    </w:lvl>
    <w:lvl w:ilvl="7">
      <w:start w:val="1"/>
      <w:numFmt w:val="lowerLetter"/>
      <w:lvlText w:val="%8)"/>
      <w:lvlJc w:val="left"/>
      <w:pPr>
        <w:tabs>
          <w:tab w:val="num" w:pos="6244"/>
        </w:tabs>
        <w:ind w:left="6244" w:hanging="420"/>
      </w:pPr>
    </w:lvl>
    <w:lvl w:ilvl="8">
      <w:start w:val="1"/>
      <w:numFmt w:val="lowerRoman"/>
      <w:lvlText w:val="%9."/>
      <w:lvlJc w:val="right"/>
      <w:pPr>
        <w:tabs>
          <w:tab w:val="num" w:pos="6664"/>
        </w:tabs>
        <w:ind w:left="6664" w:hanging="420"/>
      </w:pPr>
    </w:lvl>
  </w:abstractNum>
  <w:abstractNum w:abstractNumId="7">
    <w:nsid w:val="21F4456E"/>
    <w:multiLevelType w:val="multilevel"/>
    <w:tmpl w:val="21F4456E"/>
    <w:lvl w:ilvl="0">
      <w:start w:val="1"/>
      <w:numFmt w:val="decimal"/>
      <w:lvlText w:val="%1."/>
      <w:lvlJc w:val="left"/>
      <w:pPr>
        <w:tabs>
          <w:tab w:val="num" w:pos="600"/>
        </w:tabs>
        <w:ind w:left="600" w:hanging="60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25E9131D"/>
    <w:multiLevelType w:val="multilevel"/>
    <w:tmpl w:val="25E9131D"/>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9">
    <w:nsid w:val="38875C82"/>
    <w:multiLevelType w:val="multilevel"/>
    <w:tmpl w:val="38875C82"/>
    <w:lvl w:ilvl="0">
      <w:start w:val="1"/>
      <w:numFmt w:val="decimal"/>
      <w:lvlText w:val="附图%1. "/>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6446703"/>
    <w:multiLevelType w:val="hybridMultilevel"/>
    <w:tmpl w:val="6B4A842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1">
    <w:nsid w:val="46451229"/>
    <w:multiLevelType w:val="multilevel"/>
    <w:tmpl w:val="46451229"/>
    <w:lvl w:ilvl="0">
      <w:start w:val="1"/>
      <w:numFmt w:val="decimal"/>
      <w:lvlText w:val="（%1）"/>
      <w:lvlJc w:val="left"/>
      <w:pPr>
        <w:tabs>
          <w:tab w:val="num" w:pos="1620"/>
        </w:tabs>
        <w:ind w:left="1620" w:hanging="720"/>
      </w:pPr>
      <w:rPr>
        <w:rFonts w:hint="eastAsia"/>
      </w:rPr>
    </w:lvl>
    <w:lvl w:ilvl="1">
      <w:start w:val="1"/>
      <w:numFmt w:val="lowerLetter"/>
      <w:lvlText w:val="%2)"/>
      <w:lvlJc w:val="left"/>
      <w:pPr>
        <w:tabs>
          <w:tab w:val="num" w:pos="1740"/>
        </w:tabs>
        <w:ind w:left="1740" w:hanging="420"/>
      </w:pPr>
    </w:lvl>
    <w:lvl w:ilvl="2">
      <w:start w:val="1"/>
      <w:numFmt w:val="lowerRoman"/>
      <w:lvlText w:val="%3."/>
      <w:lvlJc w:val="right"/>
      <w:pPr>
        <w:tabs>
          <w:tab w:val="num" w:pos="2160"/>
        </w:tabs>
        <w:ind w:left="2160" w:hanging="420"/>
      </w:pPr>
    </w:lvl>
    <w:lvl w:ilvl="3">
      <w:start w:val="1"/>
      <w:numFmt w:val="decimal"/>
      <w:lvlText w:val="%4."/>
      <w:lvlJc w:val="left"/>
      <w:pPr>
        <w:tabs>
          <w:tab w:val="num" w:pos="2580"/>
        </w:tabs>
        <w:ind w:left="2580" w:hanging="420"/>
      </w:pPr>
    </w:lvl>
    <w:lvl w:ilvl="4">
      <w:start w:val="1"/>
      <w:numFmt w:val="lowerLetter"/>
      <w:lvlText w:val="%5)"/>
      <w:lvlJc w:val="left"/>
      <w:pPr>
        <w:tabs>
          <w:tab w:val="num" w:pos="3000"/>
        </w:tabs>
        <w:ind w:left="3000" w:hanging="420"/>
      </w:pPr>
    </w:lvl>
    <w:lvl w:ilvl="5">
      <w:start w:val="1"/>
      <w:numFmt w:val="lowerRoman"/>
      <w:lvlText w:val="%6."/>
      <w:lvlJc w:val="right"/>
      <w:pPr>
        <w:tabs>
          <w:tab w:val="num" w:pos="3420"/>
        </w:tabs>
        <w:ind w:left="3420" w:hanging="420"/>
      </w:pPr>
    </w:lvl>
    <w:lvl w:ilvl="6">
      <w:start w:val="1"/>
      <w:numFmt w:val="decimal"/>
      <w:lvlText w:val="%7."/>
      <w:lvlJc w:val="left"/>
      <w:pPr>
        <w:tabs>
          <w:tab w:val="num" w:pos="3840"/>
        </w:tabs>
        <w:ind w:left="3840" w:hanging="420"/>
      </w:pPr>
    </w:lvl>
    <w:lvl w:ilvl="7">
      <w:start w:val="1"/>
      <w:numFmt w:val="lowerLetter"/>
      <w:lvlText w:val="%8)"/>
      <w:lvlJc w:val="left"/>
      <w:pPr>
        <w:tabs>
          <w:tab w:val="num" w:pos="4260"/>
        </w:tabs>
        <w:ind w:left="4260" w:hanging="420"/>
      </w:pPr>
    </w:lvl>
    <w:lvl w:ilvl="8">
      <w:start w:val="1"/>
      <w:numFmt w:val="lowerRoman"/>
      <w:lvlText w:val="%9."/>
      <w:lvlJc w:val="right"/>
      <w:pPr>
        <w:tabs>
          <w:tab w:val="num" w:pos="4680"/>
        </w:tabs>
        <w:ind w:left="4680" w:hanging="420"/>
      </w:pPr>
    </w:lvl>
  </w:abstractNum>
  <w:abstractNum w:abstractNumId="12">
    <w:nsid w:val="66E4770E"/>
    <w:multiLevelType w:val="multilevel"/>
    <w:tmpl w:val="66E4770E"/>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13">
    <w:nsid w:val="688C0D53"/>
    <w:multiLevelType w:val="multilevel"/>
    <w:tmpl w:val="688C0D53"/>
    <w:lvl w:ilvl="0">
      <w:start w:val="1"/>
      <w:numFmt w:val="bullet"/>
      <w:lvlText w:val="●"/>
      <w:lvlJc w:val="left"/>
      <w:pPr>
        <w:tabs>
          <w:tab w:val="num" w:pos="360"/>
        </w:tabs>
        <w:ind w:left="0" w:firstLine="0"/>
      </w:pPr>
      <w:rPr>
        <w:rFonts w:hAnsi="Aria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7A7D592C"/>
    <w:multiLevelType w:val="hybridMultilevel"/>
    <w:tmpl w:val="6B4A842A"/>
    <w:lvl w:ilvl="0" w:tplc="04090011">
      <w:start w:val="1"/>
      <w:numFmt w:val="decimal"/>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7DA9054C"/>
    <w:multiLevelType w:val="singleLevel"/>
    <w:tmpl w:val="7DA9054C"/>
    <w:lvl w:ilvl="0">
      <w:start w:val="7"/>
      <w:numFmt w:val="decimal"/>
      <w:lvlText w:val="%1."/>
      <w:lvlJc w:val="left"/>
      <w:pPr>
        <w:tabs>
          <w:tab w:val="num" w:pos="600"/>
        </w:tabs>
        <w:ind w:left="600" w:hanging="600"/>
      </w:pPr>
      <w:rPr>
        <w:rFonts w:hint="default"/>
      </w:rPr>
    </w:lvl>
  </w:abstractNum>
  <w:abstractNum w:abstractNumId="16">
    <w:nsid w:val="7F4A09EE"/>
    <w:multiLevelType w:val="multilevel"/>
    <w:tmpl w:val="7F4A09EE"/>
    <w:lvl w:ilvl="0">
      <w:start w:val="1"/>
      <w:numFmt w:val="upperLetter"/>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3"/>
  </w:num>
  <w:num w:numId="3">
    <w:abstractNumId w:val="1"/>
  </w:num>
  <w:num w:numId="4">
    <w:abstractNumId w:val="2"/>
  </w:num>
  <w:num w:numId="5">
    <w:abstractNumId w:val="15"/>
  </w:num>
  <w:num w:numId="6">
    <w:abstractNumId w:val="11"/>
  </w:num>
  <w:num w:numId="7">
    <w:abstractNumId w:val="3"/>
  </w:num>
  <w:num w:numId="8">
    <w:abstractNumId w:val="16"/>
  </w:num>
  <w:num w:numId="9">
    <w:abstractNumId w:val="12"/>
  </w:num>
  <w:num w:numId="10">
    <w:abstractNumId w:val="9"/>
  </w:num>
  <w:num w:numId="11">
    <w:abstractNumId w:val="4"/>
  </w:num>
  <w:num w:numId="12">
    <w:abstractNumId w:val="8"/>
  </w:num>
  <w:num w:numId="13">
    <w:abstractNumId w:val="6"/>
  </w:num>
  <w:num w:numId="14">
    <w:abstractNumId w:val="5"/>
  </w:num>
  <w:num w:numId="15">
    <w:abstractNumId w:val="7"/>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9AB"/>
    <w:rsid w:val="00070088"/>
    <w:rsid w:val="001719AB"/>
    <w:rsid w:val="0055108F"/>
    <w:rsid w:val="006475E4"/>
    <w:rsid w:val="0088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uiPriority="0"/>
    <w:lsdException w:name="caption" w:uiPriority="0" w:qFormat="1"/>
    <w:lsdException w:name="annotation reference" w:uiPriority="0"/>
    <w:lsdException w:name="page number" w:uiPriority="0"/>
    <w:lsdException w:name="List Bullet"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0088"/>
    <w:pPr>
      <w:keepNext/>
      <w:keepLines/>
      <w:autoSpaceDE w:val="0"/>
      <w:autoSpaceDN w:val="0"/>
      <w:adjustRightInd w:val="0"/>
      <w:spacing w:before="240" w:after="120" w:line="300" w:lineRule="auto"/>
      <w:jc w:val="center"/>
      <w:outlineLvl w:val="0"/>
    </w:pPr>
    <w:rPr>
      <w:rFonts w:ascii="宋体" w:eastAsia="宋体" w:hAnsi="Calibri" w:cs="Times New Roman"/>
      <w:b/>
      <w:kern w:val="44"/>
      <w:sz w:val="32"/>
      <w:szCs w:val="20"/>
    </w:rPr>
  </w:style>
  <w:style w:type="paragraph" w:styleId="2">
    <w:name w:val="heading 2"/>
    <w:basedOn w:val="a"/>
    <w:next w:val="a0"/>
    <w:link w:val="2Char"/>
    <w:qFormat/>
    <w:rsid w:val="00070088"/>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x-none" w:eastAsia="x-none"/>
    </w:rPr>
  </w:style>
  <w:style w:type="paragraph" w:styleId="3">
    <w:name w:val="heading 3"/>
    <w:basedOn w:val="a"/>
    <w:next w:val="a0"/>
    <w:link w:val="3Char1"/>
    <w:qFormat/>
    <w:rsid w:val="00070088"/>
    <w:pPr>
      <w:keepNext/>
      <w:keepLines/>
      <w:autoSpaceDE w:val="0"/>
      <w:autoSpaceDN w:val="0"/>
      <w:adjustRightInd w:val="0"/>
      <w:spacing w:before="360" w:after="120"/>
      <w:jc w:val="left"/>
      <w:outlineLvl w:val="2"/>
    </w:pPr>
    <w:rPr>
      <w:rFonts w:ascii="宋体" w:eastAsia="宋体" w:hAnsi="Calibri" w:cs="Times New Roman"/>
      <w:b/>
      <w:kern w:val="0"/>
      <w:sz w:val="24"/>
      <w:szCs w:val="20"/>
      <w:u w:val="single"/>
      <w:lang w:val="x-none" w:eastAsia="x-none"/>
    </w:rPr>
  </w:style>
  <w:style w:type="paragraph" w:styleId="4">
    <w:name w:val="heading 4"/>
    <w:basedOn w:val="a"/>
    <w:next w:val="a0"/>
    <w:link w:val="4Char"/>
    <w:qFormat/>
    <w:rsid w:val="00070088"/>
    <w:pPr>
      <w:keepNext/>
      <w:jc w:val="center"/>
      <w:outlineLvl w:val="3"/>
    </w:pPr>
    <w:rPr>
      <w:rFonts w:ascii="Calibri" w:eastAsia="长城楷体" w:hAnsi="Calibri" w:cs="Times New Roman"/>
      <w:b/>
      <w:sz w:val="24"/>
      <w:szCs w:val="20"/>
    </w:rPr>
  </w:style>
  <w:style w:type="paragraph" w:styleId="5">
    <w:name w:val="heading 5"/>
    <w:basedOn w:val="a"/>
    <w:next w:val="a"/>
    <w:link w:val="5Char"/>
    <w:qFormat/>
    <w:rsid w:val="00070088"/>
    <w:pPr>
      <w:keepNext/>
      <w:widowControl/>
      <w:jc w:val="left"/>
      <w:outlineLvl w:val="4"/>
    </w:pPr>
    <w:rPr>
      <w:rFonts w:ascii="Trebuchet MS" w:eastAsia="宋体" w:hAnsi="Trebuchet MS" w:cs="Times New Roman"/>
      <w:b/>
      <w:bCs/>
      <w:color w:val="000000"/>
      <w:kern w:val="0"/>
      <w:sz w:val="18"/>
      <w:szCs w:val="12"/>
      <w:lang w:val="x-none" w:eastAsia="x-none"/>
    </w:rPr>
  </w:style>
  <w:style w:type="paragraph" w:styleId="6">
    <w:name w:val="heading 6"/>
    <w:basedOn w:val="a"/>
    <w:next w:val="a"/>
    <w:link w:val="6Char"/>
    <w:qFormat/>
    <w:rsid w:val="00070088"/>
    <w:pPr>
      <w:keepNext/>
      <w:widowControl/>
      <w:jc w:val="left"/>
      <w:outlineLvl w:val="5"/>
    </w:pPr>
    <w:rPr>
      <w:rFonts w:ascii="Arial" w:eastAsia="宋体" w:hAnsi="Arial" w:cs="Times New Roman"/>
      <w:b/>
      <w:kern w:val="0"/>
      <w:sz w:val="13"/>
      <w:szCs w:val="20"/>
      <w:lang w:val="x-none" w:eastAsia="en-US"/>
    </w:rPr>
  </w:style>
  <w:style w:type="paragraph" w:styleId="7">
    <w:name w:val="heading 7"/>
    <w:basedOn w:val="a"/>
    <w:next w:val="a0"/>
    <w:link w:val="7Char"/>
    <w:qFormat/>
    <w:rsid w:val="00070088"/>
    <w:pPr>
      <w:keepNext/>
      <w:keepLines/>
      <w:tabs>
        <w:tab w:val="left" w:pos="1638"/>
      </w:tabs>
      <w:spacing w:before="240" w:afterLines="50" w:after="50" w:line="319" w:lineRule="auto"/>
      <w:outlineLvl w:val="6"/>
    </w:pPr>
    <w:rPr>
      <w:rFonts w:ascii="Arial" w:eastAsia="黑体" w:hAnsi="Arial" w:cs="Times New Roman"/>
      <w:b/>
      <w:bCs/>
      <w:sz w:val="24"/>
      <w:szCs w:val="24"/>
      <w:lang w:val="x-none" w:eastAsia="x-none"/>
    </w:rPr>
  </w:style>
  <w:style w:type="paragraph" w:styleId="8">
    <w:name w:val="heading 8"/>
    <w:basedOn w:val="a"/>
    <w:next w:val="a0"/>
    <w:link w:val="8Char"/>
    <w:qFormat/>
    <w:rsid w:val="00070088"/>
    <w:pPr>
      <w:keepNext/>
      <w:keepLines/>
      <w:tabs>
        <w:tab w:val="left" w:pos="1800"/>
      </w:tabs>
      <w:spacing w:before="240" w:afterLines="50" w:after="50" w:line="319" w:lineRule="auto"/>
      <w:outlineLvl w:val="7"/>
    </w:pPr>
    <w:rPr>
      <w:rFonts w:ascii="Arial" w:eastAsia="黑体" w:hAnsi="Arial" w:cs="Times New Roman"/>
      <w:sz w:val="24"/>
      <w:szCs w:val="24"/>
      <w:lang w:val="x-none" w:eastAsia="x-none"/>
    </w:rPr>
  </w:style>
  <w:style w:type="paragraph" w:styleId="9">
    <w:name w:val="heading 9"/>
    <w:basedOn w:val="a"/>
    <w:next w:val="a0"/>
    <w:link w:val="9Char"/>
    <w:qFormat/>
    <w:rsid w:val="00070088"/>
    <w:pPr>
      <w:keepNext/>
      <w:keepLines/>
      <w:tabs>
        <w:tab w:val="left" w:pos="1980"/>
      </w:tabs>
      <w:spacing w:before="240" w:afterLines="50" w:after="50" w:line="319"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70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70088"/>
    <w:rPr>
      <w:sz w:val="18"/>
      <w:szCs w:val="18"/>
    </w:rPr>
  </w:style>
  <w:style w:type="paragraph" w:styleId="a5">
    <w:name w:val="footer"/>
    <w:basedOn w:val="a"/>
    <w:link w:val="Char0"/>
    <w:uiPriority w:val="99"/>
    <w:unhideWhenUsed/>
    <w:rsid w:val="00070088"/>
    <w:pPr>
      <w:tabs>
        <w:tab w:val="center" w:pos="4153"/>
        <w:tab w:val="right" w:pos="8306"/>
      </w:tabs>
      <w:snapToGrid w:val="0"/>
      <w:jc w:val="left"/>
    </w:pPr>
    <w:rPr>
      <w:sz w:val="18"/>
      <w:szCs w:val="18"/>
    </w:rPr>
  </w:style>
  <w:style w:type="character" w:customStyle="1" w:styleId="Char0">
    <w:name w:val="页脚 Char"/>
    <w:basedOn w:val="a1"/>
    <w:link w:val="a5"/>
    <w:uiPriority w:val="99"/>
    <w:rsid w:val="00070088"/>
    <w:rPr>
      <w:sz w:val="18"/>
      <w:szCs w:val="18"/>
    </w:rPr>
  </w:style>
  <w:style w:type="character" w:customStyle="1" w:styleId="1Char">
    <w:name w:val="标题 1 Char"/>
    <w:aliases w:val="正文一级标题 Char"/>
    <w:basedOn w:val="a1"/>
    <w:link w:val="1"/>
    <w:rsid w:val="00070088"/>
    <w:rPr>
      <w:rFonts w:ascii="宋体" w:eastAsia="宋体" w:hAnsi="Calibri" w:cs="Times New Roman"/>
      <w:b/>
      <w:kern w:val="44"/>
      <w:sz w:val="32"/>
      <w:szCs w:val="20"/>
    </w:rPr>
  </w:style>
  <w:style w:type="character" w:customStyle="1" w:styleId="2Char">
    <w:name w:val="标题 2 Char"/>
    <w:basedOn w:val="a1"/>
    <w:link w:val="2"/>
    <w:rsid w:val="00070088"/>
    <w:rPr>
      <w:rFonts w:ascii="Arial" w:eastAsia="黑体" w:hAnsi="Arial" w:cs="Times New Roman"/>
      <w:b/>
      <w:kern w:val="0"/>
      <w:sz w:val="30"/>
      <w:szCs w:val="20"/>
      <w:lang w:val="x-none" w:eastAsia="x-none"/>
    </w:rPr>
  </w:style>
  <w:style w:type="character" w:customStyle="1" w:styleId="3Char">
    <w:name w:val="标题 3 Char"/>
    <w:basedOn w:val="a1"/>
    <w:rsid w:val="00070088"/>
    <w:rPr>
      <w:b/>
      <w:bCs/>
      <w:sz w:val="32"/>
      <w:szCs w:val="32"/>
    </w:rPr>
  </w:style>
  <w:style w:type="character" w:customStyle="1" w:styleId="4Char">
    <w:name w:val="标题 4 Char"/>
    <w:basedOn w:val="a1"/>
    <w:link w:val="4"/>
    <w:rsid w:val="00070088"/>
    <w:rPr>
      <w:rFonts w:ascii="Calibri" w:eastAsia="长城楷体" w:hAnsi="Calibri" w:cs="Times New Roman"/>
      <w:b/>
      <w:sz w:val="24"/>
      <w:szCs w:val="20"/>
    </w:rPr>
  </w:style>
  <w:style w:type="character" w:customStyle="1" w:styleId="5Char">
    <w:name w:val="标题 5 Char"/>
    <w:basedOn w:val="a1"/>
    <w:link w:val="5"/>
    <w:rsid w:val="00070088"/>
    <w:rPr>
      <w:rFonts w:ascii="Trebuchet MS" w:eastAsia="宋体" w:hAnsi="Trebuchet MS" w:cs="Times New Roman"/>
      <w:b/>
      <w:bCs/>
      <w:color w:val="000000"/>
      <w:kern w:val="0"/>
      <w:sz w:val="18"/>
      <w:szCs w:val="12"/>
      <w:lang w:val="x-none" w:eastAsia="x-none"/>
    </w:rPr>
  </w:style>
  <w:style w:type="character" w:customStyle="1" w:styleId="6Char">
    <w:name w:val="标题 6 Char"/>
    <w:basedOn w:val="a1"/>
    <w:link w:val="6"/>
    <w:rsid w:val="00070088"/>
    <w:rPr>
      <w:rFonts w:ascii="Arial" w:eastAsia="宋体" w:hAnsi="Arial" w:cs="Times New Roman"/>
      <w:b/>
      <w:kern w:val="0"/>
      <w:sz w:val="13"/>
      <w:szCs w:val="20"/>
      <w:lang w:val="x-none" w:eastAsia="en-US"/>
    </w:rPr>
  </w:style>
  <w:style w:type="character" w:customStyle="1" w:styleId="7Char">
    <w:name w:val="标题 7 Char"/>
    <w:basedOn w:val="a1"/>
    <w:link w:val="7"/>
    <w:rsid w:val="00070088"/>
    <w:rPr>
      <w:rFonts w:ascii="Arial" w:eastAsia="黑体" w:hAnsi="Arial" w:cs="Times New Roman"/>
      <w:b/>
      <w:bCs/>
      <w:sz w:val="24"/>
      <w:szCs w:val="24"/>
      <w:lang w:val="x-none" w:eastAsia="x-none"/>
    </w:rPr>
  </w:style>
  <w:style w:type="character" w:customStyle="1" w:styleId="8Char">
    <w:name w:val="标题 8 Char"/>
    <w:basedOn w:val="a1"/>
    <w:link w:val="8"/>
    <w:rsid w:val="00070088"/>
    <w:rPr>
      <w:rFonts w:ascii="Arial" w:eastAsia="黑体" w:hAnsi="Arial" w:cs="Times New Roman"/>
      <w:sz w:val="24"/>
      <w:szCs w:val="24"/>
      <w:lang w:val="x-none" w:eastAsia="x-none"/>
    </w:rPr>
  </w:style>
  <w:style w:type="character" w:customStyle="1" w:styleId="9Char">
    <w:name w:val="标题 9 Char"/>
    <w:basedOn w:val="a1"/>
    <w:link w:val="9"/>
    <w:qFormat/>
    <w:rsid w:val="00070088"/>
    <w:rPr>
      <w:rFonts w:ascii="Arial" w:eastAsia="黑体" w:hAnsi="Arial" w:cs="Times New Roman"/>
      <w:szCs w:val="21"/>
    </w:rPr>
  </w:style>
  <w:style w:type="numbering" w:customStyle="1" w:styleId="10">
    <w:name w:val="无列表1"/>
    <w:next w:val="a3"/>
    <w:uiPriority w:val="99"/>
    <w:semiHidden/>
    <w:unhideWhenUsed/>
    <w:rsid w:val="00070088"/>
  </w:style>
  <w:style w:type="character" w:styleId="a6">
    <w:name w:val="Hyperlink"/>
    <w:uiPriority w:val="99"/>
    <w:rsid w:val="00070088"/>
    <w:rPr>
      <w:color w:val="0000FF"/>
      <w:u w:val="single"/>
    </w:rPr>
  </w:style>
  <w:style w:type="character" w:styleId="a7">
    <w:name w:val="page number"/>
    <w:basedOn w:val="a1"/>
    <w:rsid w:val="00070088"/>
  </w:style>
  <w:style w:type="character" w:styleId="a8">
    <w:name w:val="Strong"/>
    <w:qFormat/>
    <w:rsid w:val="00070088"/>
    <w:rPr>
      <w:b/>
      <w:bCs/>
    </w:rPr>
  </w:style>
  <w:style w:type="character" w:customStyle="1" w:styleId="pointnormal">
    <w:name w:val="point_normal"/>
    <w:basedOn w:val="a1"/>
    <w:rsid w:val="00070088"/>
  </w:style>
  <w:style w:type="character" w:styleId="a9">
    <w:name w:val="annotation reference"/>
    <w:rsid w:val="00070088"/>
    <w:rPr>
      <w:sz w:val="21"/>
      <w:szCs w:val="21"/>
    </w:rPr>
  </w:style>
  <w:style w:type="character" w:styleId="aa">
    <w:name w:val="FollowedHyperlink"/>
    <w:uiPriority w:val="99"/>
    <w:rsid w:val="00070088"/>
    <w:rPr>
      <w:color w:val="800080"/>
      <w:u w:val="single"/>
    </w:rPr>
  </w:style>
  <w:style w:type="character" w:customStyle="1" w:styleId="Char1">
    <w:name w:val="批注文字 Char"/>
    <w:rsid w:val="00070088"/>
    <w:rPr>
      <w:rFonts w:eastAsia="宋体"/>
      <w:kern w:val="2"/>
      <w:sz w:val="21"/>
      <w:szCs w:val="24"/>
      <w:lang w:val="en-US" w:eastAsia="zh-CN" w:bidi="ar-SA"/>
    </w:rPr>
  </w:style>
  <w:style w:type="character" w:customStyle="1" w:styleId="NormalPrixChar">
    <w:name w:val="NormalPrix Char"/>
    <w:link w:val="NormalPrix"/>
    <w:rsid w:val="00070088"/>
    <w:rPr>
      <w:lang w:val="fr-FR" w:eastAsia="en-US"/>
    </w:rPr>
  </w:style>
  <w:style w:type="character" w:customStyle="1" w:styleId="ab">
    <w:name w:val="????"/>
    <w:rsid w:val="00070088"/>
    <w:rPr>
      <w:position w:val="6"/>
      <w:sz w:val="12"/>
    </w:rPr>
  </w:style>
  <w:style w:type="character" w:customStyle="1" w:styleId="title141">
    <w:name w:val="title141"/>
    <w:rsid w:val="00070088"/>
    <w:rPr>
      <w:sz w:val="22"/>
      <w:szCs w:val="22"/>
    </w:rPr>
  </w:style>
  <w:style w:type="character" w:customStyle="1" w:styleId="productname1">
    <w:name w:val="product_name1"/>
    <w:rsid w:val="00070088"/>
    <w:rPr>
      <w:rFonts w:ascii="Arial" w:hAnsi="Arial" w:cs="Arial" w:hint="default"/>
      <w:b/>
      <w:bCs/>
      <w:sz w:val="24"/>
      <w:szCs w:val="24"/>
    </w:rPr>
  </w:style>
  <w:style w:type="character" w:customStyle="1" w:styleId="Char2">
    <w:name w:val="正文缩进 Char"/>
    <w:link w:val="a0"/>
    <w:qFormat/>
    <w:locked/>
    <w:rsid w:val="00070088"/>
    <w:rPr>
      <w:rFonts w:ascii="宋体"/>
      <w:sz w:val="24"/>
    </w:rPr>
  </w:style>
  <w:style w:type="character" w:customStyle="1" w:styleId="CharChar">
    <w:name w:val="汇视源正文 Char Char"/>
    <w:link w:val="ac"/>
    <w:rsid w:val="00070088"/>
    <w:rPr>
      <w:sz w:val="24"/>
    </w:rPr>
  </w:style>
  <w:style w:type="character" w:customStyle="1" w:styleId="param-name">
    <w:name w:val="param-name"/>
    <w:basedOn w:val="a1"/>
    <w:rsid w:val="00070088"/>
  </w:style>
  <w:style w:type="character" w:customStyle="1" w:styleId="pointsmall1">
    <w:name w:val="point_small1"/>
    <w:rsid w:val="00070088"/>
    <w:rPr>
      <w:rFonts w:ascii="Arial" w:hAnsi="Arial" w:cs="Arial" w:hint="default"/>
      <w:sz w:val="18"/>
      <w:szCs w:val="18"/>
    </w:rPr>
  </w:style>
  <w:style w:type="character" w:customStyle="1" w:styleId="unline1">
    <w:name w:val="unline1"/>
    <w:rsid w:val="00070088"/>
    <w:rPr>
      <w:strike w:val="0"/>
      <w:dstrike w:val="0"/>
      <w:u w:val="none"/>
    </w:rPr>
  </w:style>
  <w:style w:type="character" w:customStyle="1" w:styleId="titleemph1">
    <w:name w:val="title_emph1"/>
    <w:rsid w:val="00070088"/>
    <w:rPr>
      <w:rFonts w:ascii="Arial" w:hAnsi="Arial" w:cs="Arial" w:hint="default"/>
      <w:b/>
      <w:bCs/>
      <w:sz w:val="18"/>
      <w:szCs w:val="18"/>
    </w:rPr>
  </w:style>
  <w:style w:type="character" w:customStyle="1" w:styleId="StyleNAPBulletChar">
    <w:name w:val="Style NAP Bullet + 楷体 Char"/>
    <w:rsid w:val="00070088"/>
    <w:rPr>
      <w:rFonts w:ascii="楷体" w:eastAsia="楷体" w:hAnsi="楷体"/>
      <w:sz w:val="21"/>
      <w:lang w:val="en-US" w:eastAsia="zh-CN" w:bidi="ar-SA"/>
    </w:rPr>
  </w:style>
  <w:style w:type="character" w:customStyle="1" w:styleId="font2">
    <w:name w:val="font2"/>
    <w:rsid w:val="00070088"/>
  </w:style>
  <w:style w:type="character" w:customStyle="1" w:styleId="ad">
    <w:name w:val="批注文字 字符"/>
    <w:uiPriority w:val="99"/>
    <w:rsid w:val="00070088"/>
    <w:rPr>
      <w:szCs w:val="21"/>
    </w:rPr>
  </w:style>
  <w:style w:type="character" w:customStyle="1" w:styleId="apple-converted-space">
    <w:name w:val="apple-converted-space"/>
    <w:basedOn w:val="a1"/>
    <w:rsid w:val="00070088"/>
  </w:style>
  <w:style w:type="character" w:customStyle="1" w:styleId="para">
    <w:name w:val="para"/>
    <w:basedOn w:val="a1"/>
    <w:rsid w:val="00070088"/>
  </w:style>
  <w:style w:type="character" w:customStyle="1" w:styleId="Char10">
    <w:name w:val="批注文字 Char1"/>
    <w:qFormat/>
    <w:locked/>
    <w:rsid w:val="00070088"/>
    <w:rPr>
      <w:rFonts w:ascii="Times New Roman" w:eastAsia="宋体" w:hAnsi="Times New Roman"/>
      <w:sz w:val="24"/>
    </w:rPr>
  </w:style>
  <w:style w:type="character" w:customStyle="1" w:styleId="huei12b1">
    <w:name w:val="huei12b1"/>
    <w:rsid w:val="00070088"/>
    <w:rPr>
      <w:b/>
      <w:bCs/>
      <w:color w:val="333333"/>
      <w:sz w:val="18"/>
      <w:szCs w:val="18"/>
    </w:rPr>
  </w:style>
  <w:style w:type="character" w:customStyle="1" w:styleId="txt">
    <w:name w:val="txt"/>
    <w:basedOn w:val="a1"/>
    <w:rsid w:val="00070088"/>
  </w:style>
  <w:style w:type="character" w:customStyle="1" w:styleId="Char11">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sid w:val="00070088"/>
    <w:rPr>
      <w:rFonts w:ascii="宋体" w:eastAsia="宋体" w:hAnsi="Courier New" w:cs="Courier New"/>
      <w:kern w:val="2"/>
      <w:sz w:val="21"/>
      <w:szCs w:val="21"/>
      <w:lang w:val="en-US" w:eastAsia="zh-CN" w:bidi="ar-SA"/>
    </w:rPr>
  </w:style>
  <w:style w:type="character" w:customStyle="1" w:styleId="font4">
    <w:name w:val="font4"/>
    <w:rsid w:val="00070088"/>
  </w:style>
  <w:style w:type="character" w:customStyle="1" w:styleId="emtidy-5">
    <w:name w:val="emtidy-5"/>
    <w:basedOn w:val="a1"/>
    <w:rsid w:val="00070088"/>
  </w:style>
  <w:style w:type="character" w:customStyle="1" w:styleId="titleemph">
    <w:name w:val="title_emph"/>
    <w:basedOn w:val="a1"/>
    <w:rsid w:val="00070088"/>
  </w:style>
  <w:style w:type="character" w:customStyle="1" w:styleId="Char3">
    <w:name w:val="批注主题 Char"/>
    <w:link w:val="ae"/>
    <w:rsid w:val="00070088"/>
    <w:rPr>
      <w:b/>
      <w:bCs/>
      <w:sz w:val="24"/>
      <w:szCs w:val="24"/>
    </w:rPr>
  </w:style>
  <w:style w:type="character" w:customStyle="1" w:styleId="3Char1">
    <w:name w:val="标题 3 Char1"/>
    <w:link w:val="3"/>
    <w:rsid w:val="00070088"/>
    <w:rPr>
      <w:rFonts w:ascii="宋体" w:eastAsia="宋体" w:hAnsi="Calibri" w:cs="Times New Roman"/>
      <w:b/>
      <w:kern w:val="0"/>
      <w:sz w:val="24"/>
      <w:szCs w:val="20"/>
      <w:u w:val="single"/>
      <w:lang w:val="x-none" w:eastAsia="x-none"/>
    </w:rPr>
  </w:style>
  <w:style w:type="character" w:customStyle="1" w:styleId="af">
    <w:name w:val="非成比例文字"/>
    <w:rsid w:val="00070088"/>
    <w:rPr>
      <w:rFonts w:ascii="Courier New" w:eastAsia="Courier New" w:hAnsi="Courier New" w:cs="Courier New"/>
    </w:rPr>
  </w:style>
  <w:style w:type="character" w:customStyle="1" w:styleId="NAPBulletChar">
    <w:name w:val="NAP Bullet Char"/>
    <w:rsid w:val="00070088"/>
    <w:rPr>
      <w:rFonts w:eastAsia="宋体"/>
      <w:sz w:val="22"/>
      <w:lang w:val="en-US" w:eastAsia="zh-CN" w:bidi="ar-SA"/>
    </w:rPr>
  </w:style>
  <w:style w:type="character" w:customStyle="1" w:styleId="emtidy-2">
    <w:name w:val="emtidy-2"/>
    <w:rsid w:val="00070088"/>
  </w:style>
  <w:style w:type="character" w:customStyle="1" w:styleId="emtidy-4">
    <w:name w:val="emtidy-4"/>
    <w:basedOn w:val="a1"/>
    <w:rsid w:val="00070088"/>
  </w:style>
  <w:style w:type="character" w:customStyle="1" w:styleId="emtidy-3">
    <w:name w:val="emtidy-3"/>
    <w:basedOn w:val="a1"/>
    <w:rsid w:val="00070088"/>
  </w:style>
  <w:style w:type="character" w:customStyle="1" w:styleId="biaotizi1">
    <w:name w:val="biaotizi1"/>
    <w:rsid w:val="00070088"/>
    <w:rPr>
      <w:strike w:val="0"/>
      <w:dstrike w:val="0"/>
      <w:color w:val="0A2656"/>
      <w:sz w:val="18"/>
      <w:szCs w:val="18"/>
      <w:u w:val="none"/>
    </w:rPr>
  </w:style>
  <w:style w:type="character" w:customStyle="1" w:styleId="z21">
    <w:name w:val="z21"/>
    <w:rsid w:val="00070088"/>
    <w:rPr>
      <w:color w:val="666666"/>
      <w:sz w:val="24"/>
      <w:szCs w:val="24"/>
    </w:rPr>
  </w:style>
  <w:style w:type="character" w:customStyle="1" w:styleId="para1">
    <w:name w:val="para1"/>
    <w:rsid w:val="00070088"/>
    <w:rPr>
      <w:rFonts w:ascii="Arial" w:hAnsi="Arial" w:cs="Arial" w:hint="default"/>
      <w:sz w:val="18"/>
      <w:szCs w:val="18"/>
    </w:rPr>
  </w:style>
  <w:style w:type="character" w:customStyle="1" w:styleId="Char4">
    <w:name w:val="纯文本 Char"/>
    <w:link w:val="af0"/>
    <w:rsid w:val="00070088"/>
    <w:rPr>
      <w:rFonts w:ascii="宋体" w:hAnsi="Courier New"/>
    </w:rPr>
  </w:style>
  <w:style w:type="character" w:customStyle="1" w:styleId="Char5">
    <w:name w:val="列出段落 Char"/>
    <w:link w:val="af1"/>
    <w:uiPriority w:val="34"/>
    <w:rsid w:val="00070088"/>
  </w:style>
  <w:style w:type="character" w:customStyle="1" w:styleId="content1">
    <w:name w:val="content1"/>
    <w:rsid w:val="00070088"/>
    <w:rPr>
      <w:sz w:val="14"/>
      <w:szCs w:val="14"/>
    </w:rPr>
  </w:style>
  <w:style w:type="character" w:customStyle="1" w:styleId="Char6">
    <w:name w:val="文档结构图 Char"/>
    <w:link w:val="af2"/>
    <w:semiHidden/>
    <w:locked/>
    <w:rsid w:val="00070088"/>
    <w:rPr>
      <w:szCs w:val="24"/>
      <w:shd w:val="clear" w:color="auto" w:fill="000080"/>
    </w:rPr>
  </w:style>
  <w:style w:type="character" w:customStyle="1" w:styleId="af3">
    <w:name w:val="??????"/>
    <w:rsid w:val="00070088"/>
    <w:rPr>
      <w:sz w:val="20"/>
    </w:rPr>
  </w:style>
  <w:style w:type="character" w:customStyle="1" w:styleId="newscontent">
    <w:name w:val="newscontent"/>
    <w:basedOn w:val="a1"/>
    <w:rsid w:val="00070088"/>
  </w:style>
  <w:style w:type="character" w:customStyle="1" w:styleId="Char7">
    <w:name w:val="批注框文本 Char"/>
    <w:link w:val="af4"/>
    <w:locked/>
    <w:rsid w:val="00070088"/>
    <w:rPr>
      <w:sz w:val="18"/>
      <w:szCs w:val="18"/>
    </w:rPr>
  </w:style>
  <w:style w:type="character" w:customStyle="1" w:styleId="pointnormal1">
    <w:name w:val="point_normal1"/>
    <w:rsid w:val="00070088"/>
    <w:rPr>
      <w:rFonts w:ascii="Arial" w:hAnsi="Arial" w:cs="Arial" w:hint="default"/>
      <w:sz w:val="18"/>
      <w:szCs w:val="18"/>
    </w:rPr>
  </w:style>
  <w:style w:type="character" w:customStyle="1" w:styleId="SalesGuide2Char">
    <w:name w:val="Sales Guide 2 Char"/>
    <w:rsid w:val="00070088"/>
    <w:rPr>
      <w:rFonts w:ascii="Arial,Bold" w:eastAsia="黑体" w:hAnsi="Arial,Bold" w:cs="Arial,Bold"/>
      <w:sz w:val="24"/>
      <w:szCs w:val="21"/>
      <w:lang w:val="en-US" w:eastAsia="zh-CN" w:bidi="ar-SA"/>
    </w:rPr>
  </w:style>
  <w:style w:type="character" w:customStyle="1" w:styleId="apple-style-span">
    <w:name w:val="apple-style-span"/>
    <w:basedOn w:val="a1"/>
    <w:rsid w:val="00070088"/>
  </w:style>
  <w:style w:type="character" w:customStyle="1" w:styleId="xh">
    <w:name w:val="xh"/>
    <w:basedOn w:val="a1"/>
    <w:rsid w:val="00070088"/>
  </w:style>
  <w:style w:type="character" w:customStyle="1" w:styleId="af5">
    <w:name w:val="正文缩进 字符"/>
    <w:rsid w:val="00070088"/>
    <w:rPr>
      <w:rFonts w:ascii="宋体"/>
      <w:sz w:val="24"/>
    </w:rPr>
  </w:style>
  <w:style w:type="paragraph" w:customStyle="1" w:styleId="20">
    <w:name w:val="正文首行缩进2字符"/>
    <w:basedOn w:val="a"/>
    <w:rsid w:val="00070088"/>
    <w:pPr>
      <w:adjustRightInd w:val="0"/>
      <w:snapToGrid w:val="0"/>
      <w:spacing w:after="120" w:line="360" w:lineRule="auto"/>
      <w:ind w:firstLineChars="200" w:firstLine="200"/>
      <w:jc w:val="left"/>
    </w:pPr>
    <w:rPr>
      <w:rFonts w:ascii="Arial" w:eastAsia="仿宋_GB2312" w:hAnsi="Arial" w:cs="Times New Roman"/>
      <w:bCs/>
      <w:sz w:val="24"/>
      <w:szCs w:val="24"/>
    </w:rPr>
  </w:style>
  <w:style w:type="paragraph" w:styleId="30">
    <w:name w:val="List Bullet 3"/>
    <w:basedOn w:val="a"/>
    <w:rsid w:val="00070088"/>
    <w:pPr>
      <w:numPr>
        <w:numId w:val="1"/>
      </w:numPr>
      <w:tabs>
        <w:tab w:val="clear" w:pos="1200"/>
        <w:tab w:val="left" w:pos="1497"/>
      </w:tabs>
      <w:spacing w:line="360" w:lineRule="auto"/>
      <w:ind w:left="1497" w:hanging="374"/>
    </w:pPr>
    <w:rPr>
      <w:rFonts w:ascii="Calibri" w:eastAsia="宋体" w:hAnsi="Calibri" w:cs="Times New Roman"/>
      <w:szCs w:val="24"/>
    </w:rPr>
  </w:style>
  <w:style w:type="paragraph" w:customStyle="1" w:styleId="NAPNormal">
    <w:name w:val="NAP Normal"/>
    <w:basedOn w:val="a"/>
    <w:rsid w:val="00070088"/>
    <w:pPr>
      <w:framePr w:hSpace="187" w:vSpace="187" w:wrap="around" w:hAnchor="text" w:y="1"/>
      <w:spacing w:line="240" w:lineRule="exact"/>
    </w:pPr>
    <w:rPr>
      <w:rFonts w:ascii="Calibri" w:eastAsia="宋体" w:hAnsi="Calibri" w:cs="Times New Roman"/>
      <w:kern w:val="0"/>
      <w:sz w:val="22"/>
      <w:szCs w:val="20"/>
      <w:lang w:val="en-US" w:eastAsia="zh-CN"/>
    </w:rPr>
  </w:style>
  <w:style w:type="paragraph" w:customStyle="1" w:styleId="Product-BingLie">
    <w:name w:val="Product-BingLie"/>
    <w:basedOn w:val="a"/>
    <w:rsid w:val="00070088"/>
    <w:pPr>
      <w:widowControl/>
      <w:spacing w:beforeLines="10" w:before="24" w:afterLines="10" w:after="24" w:line="288" w:lineRule="auto"/>
      <w:ind w:leftChars="300" w:left="947" w:hanging="227"/>
      <w:jc w:val="left"/>
    </w:pPr>
    <w:rPr>
      <w:rFonts w:ascii="Calibri" w:eastAsia="宋体" w:hAnsi="Calibri" w:cs="Times New Roman"/>
      <w:kern w:val="0"/>
      <w:sz w:val="24"/>
      <w:szCs w:val="24"/>
    </w:rPr>
  </w:style>
  <w:style w:type="paragraph" w:customStyle="1" w:styleId="CharCharCharCharCharChar">
    <w:name w:val=" Char Char Char Char Char Char"/>
    <w:basedOn w:val="af2"/>
    <w:rsid w:val="00070088"/>
    <w:rPr>
      <w:rFonts w:ascii="Tahoma" w:hAnsi="Tahoma"/>
      <w:sz w:val="24"/>
    </w:rPr>
  </w:style>
  <w:style w:type="paragraph" w:styleId="21">
    <w:name w:val="toc 2"/>
    <w:basedOn w:val="a"/>
    <w:next w:val="a"/>
    <w:uiPriority w:val="39"/>
    <w:rsid w:val="00070088"/>
    <w:pPr>
      <w:tabs>
        <w:tab w:val="right" w:leader="dot" w:pos="8460"/>
      </w:tabs>
      <w:ind w:leftChars="200" w:left="420"/>
    </w:pPr>
    <w:rPr>
      <w:rFonts w:ascii="Calibri" w:eastAsia="宋体" w:hAnsi="Calibri" w:cs="Times New Roman"/>
      <w:szCs w:val="24"/>
    </w:rPr>
  </w:style>
  <w:style w:type="paragraph" w:customStyle="1" w:styleId="22">
    <w:name w:val="????2"/>
    <w:basedOn w:val="af6"/>
    <w:rsid w:val="00070088"/>
    <w:pPr>
      <w:jc w:val="left"/>
    </w:pPr>
    <w:rPr>
      <w:i/>
      <w:kern w:val="0"/>
      <w:sz w:val="14"/>
    </w:rPr>
  </w:style>
  <w:style w:type="character" w:customStyle="1" w:styleId="Char12">
    <w:name w:val="页眉 Char1"/>
    <w:basedOn w:val="a1"/>
    <w:rsid w:val="00070088"/>
    <w:rPr>
      <w:kern w:val="2"/>
      <w:sz w:val="18"/>
      <w:szCs w:val="18"/>
    </w:rPr>
  </w:style>
  <w:style w:type="paragraph" w:customStyle="1" w:styleId="ImportantTitle">
    <w:name w:val="Important Title"/>
    <w:basedOn w:val="af7"/>
    <w:rsid w:val="00070088"/>
    <w:pPr>
      <w:widowControl/>
      <w:spacing w:beforeLines="10" w:before="24" w:afterLines="10" w:after="24" w:line="360" w:lineRule="auto"/>
      <w:ind w:leftChars="200" w:left="480" w:firstLineChars="200" w:firstLine="482"/>
    </w:pPr>
    <w:rPr>
      <w:rFonts w:ascii="Times New Roman" w:hAnsi="Times New Roman"/>
      <w:b/>
      <w:kern w:val="0"/>
      <w:sz w:val="24"/>
    </w:rPr>
  </w:style>
  <w:style w:type="paragraph" w:styleId="af8">
    <w:name w:val="Normal (Web)"/>
    <w:basedOn w:val="a"/>
    <w:uiPriority w:val="99"/>
    <w:rsid w:val="00070088"/>
    <w:rPr>
      <w:rFonts w:ascii="Calibri" w:eastAsia="宋体" w:hAnsi="Calibri" w:cs="Times New Roman"/>
      <w:sz w:val="24"/>
      <w:szCs w:val="24"/>
    </w:rPr>
  </w:style>
  <w:style w:type="paragraph" w:customStyle="1" w:styleId="Birdseed">
    <w:name w:val="Birdseed"/>
    <w:basedOn w:val="a"/>
    <w:rsid w:val="00070088"/>
    <w:pPr>
      <w:widowControl/>
      <w:jc w:val="left"/>
    </w:pPr>
    <w:rPr>
      <w:rFonts w:ascii="Palatino Linotype" w:eastAsia="宋体" w:hAnsi="Palatino Linotype" w:cs="Times New Roman"/>
      <w:kern w:val="0"/>
      <w:sz w:val="18"/>
      <w:szCs w:val="20"/>
      <w:lang w:val="en-US" w:eastAsia="zh-CN"/>
    </w:rPr>
  </w:style>
  <w:style w:type="paragraph" w:customStyle="1" w:styleId="Bulletnormal1stlevelFEICompany">
    <w:name w:val="Bullet normal 1st level FEI Company"/>
    <w:basedOn w:val="a"/>
    <w:rsid w:val="00070088"/>
    <w:pPr>
      <w:widowControl/>
      <w:numPr>
        <w:numId w:val="2"/>
      </w:numPr>
      <w:tabs>
        <w:tab w:val="left" w:pos="360"/>
      </w:tabs>
      <w:spacing w:line="280" w:lineRule="atLeast"/>
      <w:jc w:val="left"/>
    </w:pPr>
    <w:rPr>
      <w:rFonts w:ascii="Arial" w:eastAsia="宋体" w:hAnsi="Arial" w:cs="Times New Roman"/>
      <w:kern w:val="0"/>
      <w:sz w:val="16"/>
      <w:szCs w:val="20"/>
      <w:lang w:val="en-GB" w:eastAsia="en-US"/>
    </w:rPr>
  </w:style>
  <w:style w:type="paragraph" w:styleId="80">
    <w:name w:val="toc 8"/>
    <w:basedOn w:val="a"/>
    <w:next w:val="a"/>
    <w:unhideWhenUsed/>
    <w:rsid w:val="00070088"/>
    <w:pPr>
      <w:ind w:leftChars="1400" w:left="2940"/>
    </w:pPr>
    <w:rPr>
      <w:rFonts w:ascii="Calibri" w:eastAsia="宋体" w:hAnsi="Calibri" w:cs="Times New Roman"/>
    </w:rPr>
  </w:style>
  <w:style w:type="paragraph" w:styleId="23">
    <w:name w:val="List Bullet 2"/>
    <w:basedOn w:val="a"/>
    <w:rsid w:val="00070088"/>
    <w:pPr>
      <w:widowControl/>
      <w:numPr>
        <w:numId w:val="3"/>
      </w:numPr>
      <w:tabs>
        <w:tab w:val="left" w:pos="780"/>
      </w:tabs>
      <w:jc w:val="left"/>
    </w:pPr>
    <w:rPr>
      <w:rFonts w:ascii="Calibri" w:eastAsia="宋体" w:hAnsi="Calibri" w:cs="Times New Roman"/>
      <w:kern w:val="0"/>
      <w:sz w:val="24"/>
      <w:szCs w:val="24"/>
    </w:rPr>
  </w:style>
  <w:style w:type="paragraph" w:customStyle="1" w:styleId="11">
    <w:name w:val="??????1"/>
    <w:basedOn w:val="af6"/>
    <w:rsid w:val="00070088"/>
    <w:pPr>
      <w:ind w:left="720"/>
      <w:jc w:val="left"/>
    </w:pPr>
    <w:rPr>
      <w:kern w:val="0"/>
      <w:sz w:val="22"/>
    </w:rPr>
  </w:style>
  <w:style w:type="paragraph" w:customStyle="1" w:styleId="af9">
    <w:name w:val="文档正文"/>
    <w:basedOn w:val="a"/>
    <w:rsid w:val="00070088"/>
    <w:pPr>
      <w:adjustRightInd w:val="0"/>
      <w:spacing w:afterLines="50" w:after="156" w:line="480" w:lineRule="atLeast"/>
      <w:ind w:firstLineChars="225" w:firstLine="567"/>
      <w:textAlignment w:val="baseline"/>
    </w:pPr>
    <w:rPr>
      <w:rFonts w:ascii="长城仿宋" w:eastAsia="宋体" w:hAnsi="宋体" w:cs="Times New Roman"/>
      <w:kern w:val="0"/>
      <w:sz w:val="28"/>
      <w:szCs w:val="20"/>
    </w:rPr>
  </w:style>
  <w:style w:type="paragraph" w:styleId="afa">
    <w:name w:val="List Bullet"/>
    <w:basedOn w:val="a"/>
    <w:rsid w:val="00070088"/>
    <w:pPr>
      <w:numPr>
        <w:numId w:val="4"/>
      </w:numPr>
      <w:tabs>
        <w:tab w:val="clear" w:pos="360"/>
        <w:tab w:val="left" w:pos="420"/>
        <w:tab w:val="left" w:pos="1260"/>
      </w:tabs>
      <w:spacing w:after="120" w:line="360" w:lineRule="auto"/>
      <w:ind w:left="420" w:hanging="420"/>
    </w:pPr>
    <w:rPr>
      <w:rFonts w:ascii="Calibri" w:eastAsia="宋体" w:hAnsi="Calibri" w:cs="Times New Roman"/>
      <w:spacing w:val="20"/>
      <w:szCs w:val="20"/>
    </w:rPr>
  </w:style>
  <w:style w:type="paragraph" w:customStyle="1" w:styleId="1CharCharCharChar">
    <w:name w:val="1 Char Char Char Char"/>
    <w:basedOn w:val="a"/>
    <w:rsid w:val="00070088"/>
    <w:rPr>
      <w:rFonts w:ascii="Tahoma" w:eastAsia="宋体" w:hAnsi="Tahoma" w:cs="Times New Roman"/>
      <w:sz w:val="24"/>
      <w:szCs w:val="20"/>
    </w:rPr>
  </w:style>
  <w:style w:type="paragraph" w:styleId="afb">
    <w:name w:val="Body Text Indent"/>
    <w:basedOn w:val="a"/>
    <w:link w:val="Char8"/>
    <w:unhideWhenUsed/>
    <w:rsid w:val="00070088"/>
    <w:pPr>
      <w:spacing w:after="120"/>
      <w:ind w:leftChars="200" w:left="420"/>
    </w:pPr>
    <w:rPr>
      <w:rFonts w:ascii="Calibri" w:eastAsia="宋体" w:hAnsi="Calibri" w:cs="Times New Roman"/>
      <w:szCs w:val="24"/>
    </w:rPr>
  </w:style>
  <w:style w:type="character" w:customStyle="1" w:styleId="Char8">
    <w:name w:val="正文文本缩进 Char"/>
    <w:basedOn w:val="a1"/>
    <w:link w:val="afb"/>
    <w:rsid w:val="00070088"/>
    <w:rPr>
      <w:rFonts w:ascii="Calibri" w:eastAsia="宋体" w:hAnsi="Calibri" w:cs="Times New Roman"/>
      <w:szCs w:val="24"/>
    </w:rPr>
  </w:style>
  <w:style w:type="paragraph" w:styleId="24">
    <w:name w:val="Body Text First Indent 2"/>
    <w:basedOn w:val="afb"/>
    <w:link w:val="2Char0"/>
    <w:rsid w:val="00070088"/>
    <w:pPr>
      <w:spacing w:line="360" w:lineRule="auto"/>
      <w:ind w:leftChars="0" w:left="0" w:firstLineChars="200" w:firstLine="200"/>
    </w:pPr>
    <w:rPr>
      <w:sz w:val="24"/>
      <w:lang w:val="x-none" w:eastAsia="x-none"/>
    </w:rPr>
  </w:style>
  <w:style w:type="character" w:customStyle="1" w:styleId="2Char0">
    <w:name w:val="正文首行缩进 2 Char"/>
    <w:basedOn w:val="Char8"/>
    <w:link w:val="24"/>
    <w:rsid w:val="00070088"/>
    <w:rPr>
      <w:rFonts w:ascii="Calibri" w:eastAsia="宋体" w:hAnsi="Calibri" w:cs="Times New Roman"/>
      <w:sz w:val="24"/>
      <w:szCs w:val="24"/>
      <w:lang w:val="x-none" w:eastAsia="x-none"/>
    </w:rPr>
  </w:style>
  <w:style w:type="character" w:customStyle="1" w:styleId="Char13">
    <w:name w:val="页脚 Char1"/>
    <w:basedOn w:val="a1"/>
    <w:rsid w:val="00070088"/>
    <w:rPr>
      <w:kern w:val="2"/>
      <w:sz w:val="18"/>
      <w:szCs w:val="18"/>
    </w:rPr>
  </w:style>
  <w:style w:type="paragraph" w:customStyle="1" w:styleId="12">
    <w:name w:val="列出段落1"/>
    <w:basedOn w:val="a"/>
    <w:qFormat/>
    <w:rsid w:val="00070088"/>
    <w:pPr>
      <w:ind w:firstLineChars="200" w:firstLine="420"/>
    </w:pPr>
    <w:rPr>
      <w:rFonts w:ascii="Calibri" w:eastAsia="宋体" w:hAnsi="Calibri" w:cs="Times New Roman"/>
      <w:szCs w:val="24"/>
    </w:rPr>
  </w:style>
  <w:style w:type="paragraph" w:styleId="afc">
    <w:name w:val="caption"/>
    <w:basedOn w:val="a"/>
    <w:next w:val="a"/>
    <w:qFormat/>
    <w:rsid w:val="00070088"/>
    <w:pPr>
      <w:widowControl/>
      <w:spacing w:after="120"/>
      <w:jc w:val="center"/>
    </w:pPr>
    <w:rPr>
      <w:rFonts w:ascii="Arial" w:eastAsia="宋体" w:hAnsi="Arial" w:cs="Times New Roman"/>
      <w:b/>
      <w:bCs/>
      <w:i/>
      <w:kern w:val="0"/>
      <w:sz w:val="20"/>
      <w:szCs w:val="20"/>
      <w:lang w:eastAsia="en-US"/>
    </w:rPr>
  </w:style>
  <w:style w:type="paragraph" w:styleId="af7">
    <w:name w:val="Body Text"/>
    <w:basedOn w:val="a"/>
    <w:link w:val="Char9"/>
    <w:unhideWhenUsed/>
    <w:rsid w:val="00070088"/>
    <w:pPr>
      <w:spacing w:after="120"/>
    </w:pPr>
    <w:rPr>
      <w:rFonts w:ascii="Calibri" w:eastAsia="宋体" w:hAnsi="Calibri" w:cs="Times New Roman"/>
      <w:szCs w:val="24"/>
    </w:rPr>
  </w:style>
  <w:style w:type="character" w:customStyle="1" w:styleId="Char9">
    <w:name w:val="正文文本 Char"/>
    <w:basedOn w:val="a1"/>
    <w:link w:val="af7"/>
    <w:rsid w:val="00070088"/>
    <w:rPr>
      <w:rFonts w:ascii="Calibri" w:eastAsia="宋体" w:hAnsi="Calibri" w:cs="Times New Roman"/>
      <w:szCs w:val="24"/>
    </w:rPr>
  </w:style>
  <w:style w:type="paragraph" w:styleId="afd">
    <w:name w:val="Body Text First Indent"/>
    <w:basedOn w:val="af7"/>
    <w:link w:val="Chara"/>
    <w:rsid w:val="00070088"/>
    <w:pPr>
      <w:widowControl/>
      <w:spacing w:line="360" w:lineRule="auto"/>
      <w:ind w:firstLineChars="200" w:firstLine="480"/>
      <w:jc w:val="left"/>
    </w:pPr>
    <w:rPr>
      <w:rFonts w:ascii="宋体" w:hAnsi="宋体"/>
      <w:kern w:val="0"/>
      <w:sz w:val="24"/>
    </w:rPr>
  </w:style>
  <w:style w:type="character" w:customStyle="1" w:styleId="Chara">
    <w:name w:val="正文首行缩进 Char"/>
    <w:basedOn w:val="Char9"/>
    <w:link w:val="afd"/>
    <w:rsid w:val="00070088"/>
    <w:rPr>
      <w:rFonts w:ascii="宋体" w:eastAsia="宋体" w:hAnsi="宋体" w:cs="Times New Roman"/>
      <w:kern w:val="0"/>
      <w:sz w:val="24"/>
      <w:szCs w:val="24"/>
    </w:rPr>
  </w:style>
  <w:style w:type="paragraph" w:customStyle="1" w:styleId="NormalBullets">
    <w:name w:val="Normal Bullets"/>
    <w:basedOn w:val="a"/>
    <w:rsid w:val="00070088"/>
    <w:pPr>
      <w:widowControl/>
      <w:numPr>
        <w:numId w:val="5"/>
      </w:numPr>
      <w:tabs>
        <w:tab w:val="left" w:pos="600"/>
      </w:tabs>
      <w:spacing w:after="120"/>
      <w:ind w:left="2520"/>
      <w:jc w:val="left"/>
    </w:pPr>
    <w:rPr>
      <w:rFonts w:ascii="Palatino" w:eastAsia="宋体" w:hAnsi="Palatino" w:cs="Times New Roman"/>
      <w:kern w:val="0"/>
      <w:sz w:val="20"/>
      <w:szCs w:val="24"/>
      <w:lang w:eastAsia="en-US"/>
    </w:rPr>
  </w:style>
  <w:style w:type="paragraph" w:styleId="af4">
    <w:name w:val="Balloon Text"/>
    <w:basedOn w:val="a"/>
    <w:link w:val="Char7"/>
    <w:rsid w:val="00070088"/>
    <w:rPr>
      <w:sz w:val="18"/>
      <w:szCs w:val="18"/>
    </w:rPr>
  </w:style>
  <w:style w:type="character" w:customStyle="1" w:styleId="Char14">
    <w:name w:val="批注框文本 Char1"/>
    <w:basedOn w:val="a1"/>
    <w:rsid w:val="00070088"/>
    <w:rPr>
      <w:sz w:val="18"/>
      <w:szCs w:val="18"/>
    </w:rPr>
  </w:style>
  <w:style w:type="paragraph" w:customStyle="1" w:styleId="CharChar1">
    <w:name w:val=" Char Char1"/>
    <w:basedOn w:val="af2"/>
    <w:rsid w:val="00070088"/>
    <w:rPr>
      <w:rFonts w:ascii="Tahoma" w:hAnsi="Tahoma"/>
      <w:sz w:val="24"/>
    </w:rPr>
  </w:style>
  <w:style w:type="paragraph" w:customStyle="1" w:styleId="Style24">
    <w:name w:val="_Style 24"/>
    <w:basedOn w:val="a"/>
    <w:next w:val="a"/>
    <w:rsid w:val="00070088"/>
    <w:rPr>
      <w:rFonts w:ascii="Calibri" w:eastAsia="宋体" w:hAnsi="Calibri" w:cs="Times New Roman"/>
      <w:szCs w:val="24"/>
    </w:rPr>
  </w:style>
  <w:style w:type="paragraph" w:customStyle="1" w:styleId="text">
    <w:name w:val="text"/>
    <w:basedOn w:val="a"/>
    <w:rsid w:val="00070088"/>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szCs w:val="24"/>
      <w:lang w:eastAsia="en-US"/>
    </w:rPr>
  </w:style>
  <w:style w:type="paragraph" w:styleId="afe">
    <w:name w:val="No Spacing"/>
    <w:uiPriority w:val="1"/>
    <w:qFormat/>
    <w:rsid w:val="00070088"/>
    <w:pPr>
      <w:widowControl w:val="0"/>
      <w:jc w:val="both"/>
    </w:pPr>
    <w:rPr>
      <w:rFonts w:ascii="Calibri" w:eastAsia="宋体" w:hAnsi="Calibri" w:cs="Times New Roman"/>
      <w:szCs w:val="21"/>
    </w:rPr>
  </w:style>
  <w:style w:type="paragraph" w:styleId="a0">
    <w:name w:val="Normal Indent"/>
    <w:basedOn w:val="a"/>
    <w:link w:val="Char2"/>
    <w:qFormat/>
    <w:rsid w:val="00070088"/>
    <w:pPr>
      <w:autoSpaceDE w:val="0"/>
      <w:autoSpaceDN w:val="0"/>
      <w:adjustRightInd w:val="0"/>
      <w:ind w:firstLine="420"/>
      <w:jc w:val="left"/>
    </w:pPr>
    <w:rPr>
      <w:rFonts w:ascii="宋体"/>
      <w:sz w:val="24"/>
    </w:rPr>
  </w:style>
  <w:style w:type="paragraph" w:styleId="aff">
    <w:name w:val="annotation text"/>
    <w:basedOn w:val="a"/>
    <w:link w:val="Char20"/>
    <w:unhideWhenUsed/>
    <w:qFormat/>
    <w:rsid w:val="00070088"/>
    <w:pPr>
      <w:jc w:val="left"/>
    </w:pPr>
    <w:rPr>
      <w:rFonts w:ascii="Calibri" w:eastAsia="宋体" w:hAnsi="Calibri" w:cs="Times New Roman"/>
      <w:szCs w:val="24"/>
    </w:rPr>
  </w:style>
  <w:style w:type="character" w:customStyle="1" w:styleId="Char20">
    <w:name w:val="批注文字 Char2"/>
    <w:basedOn w:val="a1"/>
    <w:link w:val="aff"/>
    <w:rsid w:val="00070088"/>
    <w:rPr>
      <w:rFonts w:ascii="Calibri" w:eastAsia="宋体" w:hAnsi="Calibri" w:cs="Times New Roman"/>
      <w:szCs w:val="24"/>
    </w:rPr>
  </w:style>
  <w:style w:type="paragraph" w:styleId="ae">
    <w:name w:val="annotation subject"/>
    <w:basedOn w:val="aff"/>
    <w:next w:val="aff"/>
    <w:link w:val="Char3"/>
    <w:rsid w:val="00070088"/>
    <w:pPr>
      <w:widowControl/>
    </w:pPr>
    <w:rPr>
      <w:rFonts w:asciiTheme="minorHAnsi" w:eastAsiaTheme="minorEastAsia" w:hAnsiTheme="minorHAnsi" w:cstheme="minorBidi"/>
      <w:b/>
      <w:bCs/>
      <w:sz w:val="24"/>
    </w:rPr>
  </w:style>
  <w:style w:type="character" w:customStyle="1" w:styleId="Char15">
    <w:name w:val="批注主题 Char1"/>
    <w:basedOn w:val="Char20"/>
    <w:rsid w:val="00070088"/>
    <w:rPr>
      <w:rFonts w:ascii="Calibri" w:eastAsia="宋体" w:hAnsi="Calibri" w:cs="Times New Roman"/>
      <w:b/>
      <w:bCs/>
      <w:szCs w:val="24"/>
    </w:rPr>
  </w:style>
  <w:style w:type="paragraph" w:styleId="31">
    <w:name w:val="Body Text Indent 3"/>
    <w:basedOn w:val="a"/>
    <w:link w:val="3Char0"/>
    <w:rsid w:val="00070088"/>
    <w:pPr>
      <w:autoSpaceDE w:val="0"/>
      <w:autoSpaceDN w:val="0"/>
      <w:adjustRightInd w:val="0"/>
      <w:spacing w:before="120" w:line="22" w:lineRule="atLeast"/>
      <w:ind w:left="720" w:firstLine="480"/>
      <w:jc w:val="left"/>
    </w:pPr>
    <w:rPr>
      <w:rFonts w:ascii="宋体" w:eastAsia="宋体" w:hAnsi="Calibri" w:cs="Times New Roman"/>
      <w:kern w:val="0"/>
      <w:sz w:val="24"/>
      <w:szCs w:val="20"/>
    </w:rPr>
  </w:style>
  <w:style w:type="character" w:customStyle="1" w:styleId="3Char0">
    <w:name w:val="正文文本缩进 3 Char"/>
    <w:basedOn w:val="a1"/>
    <w:link w:val="31"/>
    <w:rsid w:val="00070088"/>
    <w:rPr>
      <w:rFonts w:ascii="宋体" w:eastAsia="宋体" w:hAnsi="Calibri" w:cs="Times New Roman"/>
      <w:kern w:val="0"/>
      <w:sz w:val="24"/>
      <w:szCs w:val="20"/>
    </w:rPr>
  </w:style>
  <w:style w:type="paragraph" w:customStyle="1" w:styleId="Default">
    <w:name w:val="Default"/>
    <w:rsid w:val="00070088"/>
    <w:pPr>
      <w:autoSpaceDE w:val="0"/>
      <w:autoSpaceDN w:val="0"/>
      <w:adjustRightInd w:val="0"/>
    </w:pPr>
    <w:rPr>
      <w:rFonts w:ascii="黑体" w:eastAsia="黑体" w:hAnsi="Calibri" w:cs="Times New Roman"/>
      <w:kern w:val="0"/>
      <w:sz w:val="20"/>
      <w:szCs w:val="20"/>
      <w:lang w:eastAsia="en-US"/>
    </w:rPr>
  </w:style>
  <w:style w:type="paragraph" w:styleId="40">
    <w:name w:val="toc 4"/>
    <w:basedOn w:val="a"/>
    <w:next w:val="a"/>
    <w:unhideWhenUsed/>
    <w:rsid w:val="00070088"/>
    <w:pPr>
      <w:ind w:leftChars="600" w:left="1260"/>
    </w:pPr>
    <w:rPr>
      <w:rFonts w:ascii="Calibri" w:eastAsia="宋体" w:hAnsi="Calibri" w:cs="Times New Roman"/>
    </w:rPr>
  </w:style>
  <w:style w:type="paragraph" w:customStyle="1" w:styleId="SubBullets">
    <w:name w:val="Sub Bullets"/>
    <w:basedOn w:val="NormalBullets"/>
    <w:rsid w:val="00070088"/>
    <w:pPr>
      <w:numPr>
        <w:ilvl w:val="1"/>
        <w:numId w:val="6"/>
      </w:numPr>
      <w:tabs>
        <w:tab w:val="left" w:pos="600"/>
        <w:tab w:val="left" w:pos="643"/>
        <w:tab w:val="left" w:pos="1740"/>
        <w:tab w:val="left" w:pos="3240"/>
      </w:tabs>
      <w:spacing w:after="0"/>
      <w:ind w:left="2880"/>
    </w:pPr>
    <w:rPr>
      <w:rFonts w:ascii="Palatino Linotype" w:hAnsi="Palatino Linotype"/>
    </w:rPr>
  </w:style>
  <w:style w:type="paragraph" w:styleId="af0">
    <w:name w:val="Plain Text"/>
    <w:basedOn w:val="a"/>
    <w:link w:val="Char4"/>
    <w:rsid w:val="00070088"/>
    <w:rPr>
      <w:rFonts w:ascii="宋体" w:hAnsi="Courier New"/>
    </w:rPr>
  </w:style>
  <w:style w:type="character" w:customStyle="1" w:styleId="Char21">
    <w:name w:val="纯文本 Char2"/>
    <w:basedOn w:val="a1"/>
    <w:uiPriority w:val="99"/>
    <w:semiHidden/>
    <w:rsid w:val="00070088"/>
    <w:rPr>
      <w:rFonts w:ascii="宋体" w:eastAsia="宋体" w:hAnsi="Courier New" w:cs="Courier New"/>
      <w:szCs w:val="21"/>
    </w:rPr>
  </w:style>
  <w:style w:type="paragraph" w:styleId="70">
    <w:name w:val="toc 7"/>
    <w:basedOn w:val="a"/>
    <w:next w:val="a"/>
    <w:unhideWhenUsed/>
    <w:rsid w:val="00070088"/>
    <w:pPr>
      <w:ind w:leftChars="1200" w:left="2520"/>
    </w:pPr>
    <w:rPr>
      <w:rFonts w:ascii="Calibri" w:eastAsia="宋体" w:hAnsi="Calibri" w:cs="Times New Roman"/>
    </w:rPr>
  </w:style>
  <w:style w:type="paragraph" w:customStyle="1" w:styleId="BodyBullet2">
    <w:name w:val="Body Bullet 2"/>
    <w:basedOn w:val="a"/>
    <w:rsid w:val="00070088"/>
    <w:pPr>
      <w:widowControl/>
      <w:numPr>
        <w:numId w:val="7"/>
      </w:numPr>
      <w:tabs>
        <w:tab w:val="left" w:pos="480"/>
      </w:tabs>
      <w:spacing w:after="60" w:line="280" w:lineRule="atLeast"/>
      <w:jc w:val="left"/>
    </w:pPr>
    <w:rPr>
      <w:rFonts w:ascii="Calibri" w:eastAsia="Times New Roman" w:hAnsi="Calibri" w:cs="Times New Roman"/>
      <w:kern w:val="0"/>
      <w:sz w:val="24"/>
      <w:szCs w:val="20"/>
      <w:lang w:eastAsia="en-US"/>
    </w:rPr>
  </w:style>
  <w:style w:type="paragraph" w:styleId="32">
    <w:name w:val="toc 3"/>
    <w:basedOn w:val="a"/>
    <w:next w:val="a"/>
    <w:rsid w:val="00070088"/>
    <w:pPr>
      <w:tabs>
        <w:tab w:val="left" w:pos="1260"/>
        <w:tab w:val="right" w:leader="dot" w:pos="8460"/>
      </w:tabs>
      <w:ind w:leftChars="400" w:left="840"/>
    </w:pPr>
    <w:rPr>
      <w:rFonts w:ascii="Calibri" w:eastAsia="宋体" w:hAnsi="Calibri" w:cs="Times New Roman"/>
      <w:szCs w:val="24"/>
    </w:rPr>
  </w:style>
  <w:style w:type="paragraph" w:customStyle="1" w:styleId="Style25">
    <w:name w:val="_Style 25"/>
    <w:basedOn w:val="a"/>
    <w:next w:val="af0"/>
    <w:rsid w:val="00070088"/>
    <w:rPr>
      <w:rFonts w:ascii="宋体" w:eastAsia="宋体" w:hAnsi="Courier New" w:cs="Times New Roman"/>
      <w:szCs w:val="20"/>
    </w:rPr>
  </w:style>
  <w:style w:type="paragraph" w:styleId="33">
    <w:name w:val="List 3"/>
    <w:basedOn w:val="a"/>
    <w:rsid w:val="00070088"/>
    <w:pPr>
      <w:numPr>
        <w:numId w:val="8"/>
      </w:numPr>
      <w:tabs>
        <w:tab w:val="left" w:pos="420"/>
      </w:tabs>
      <w:spacing w:line="360" w:lineRule="auto"/>
      <w:jc w:val="left"/>
    </w:pPr>
    <w:rPr>
      <w:rFonts w:ascii="Calibri" w:eastAsia="宋体" w:hAnsi="Calibri" w:cs="Times New Roman"/>
      <w:sz w:val="24"/>
      <w:szCs w:val="24"/>
    </w:rPr>
  </w:style>
  <w:style w:type="paragraph" w:customStyle="1" w:styleId="BodyBullet1">
    <w:name w:val="Body Bullet 1"/>
    <w:basedOn w:val="a"/>
    <w:rsid w:val="00070088"/>
    <w:pPr>
      <w:widowControl/>
      <w:numPr>
        <w:numId w:val="9"/>
      </w:numPr>
      <w:tabs>
        <w:tab w:val="left" w:pos="1680"/>
      </w:tabs>
      <w:spacing w:after="60" w:line="280" w:lineRule="atLeast"/>
      <w:jc w:val="left"/>
    </w:pPr>
    <w:rPr>
      <w:rFonts w:ascii="Calibri" w:eastAsia="Times New Roman" w:hAnsi="Calibri" w:cs="Times New Roman"/>
      <w:kern w:val="0"/>
      <w:sz w:val="24"/>
      <w:szCs w:val="20"/>
      <w:lang w:eastAsia="en-US"/>
    </w:rPr>
  </w:style>
  <w:style w:type="paragraph" w:styleId="25">
    <w:name w:val="Body Text Indent 2"/>
    <w:basedOn w:val="a"/>
    <w:link w:val="2Char1"/>
    <w:rsid w:val="00070088"/>
    <w:pPr>
      <w:ind w:firstLineChars="200" w:firstLine="480"/>
    </w:pPr>
    <w:rPr>
      <w:rFonts w:ascii="仿宋_GB2312" w:eastAsia="仿宋_GB2312" w:hAnsi="Calibri" w:cs="Times New Roman"/>
      <w:sz w:val="24"/>
      <w:szCs w:val="24"/>
    </w:rPr>
  </w:style>
  <w:style w:type="character" w:customStyle="1" w:styleId="2Char1">
    <w:name w:val="正文文本缩进 2 Char"/>
    <w:basedOn w:val="a1"/>
    <w:link w:val="25"/>
    <w:rsid w:val="00070088"/>
    <w:rPr>
      <w:rFonts w:ascii="仿宋_GB2312" w:eastAsia="仿宋_GB2312" w:hAnsi="Calibri" w:cs="Times New Roman"/>
      <w:sz w:val="24"/>
      <w:szCs w:val="24"/>
    </w:rPr>
  </w:style>
  <w:style w:type="paragraph" w:styleId="60">
    <w:name w:val="toc 6"/>
    <w:basedOn w:val="a"/>
    <w:next w:val="a"/>
    <w:unhideWhenUsed/>
    <w:rsid w:val="00070088"/>
    <w:pPr>
      <w:ind w:leftChars="1000" w:left="2100"/>
    </w:pPr>
    <w:rPr>
      <w:rFonts w:ascii="Calibri" w:eastAsia="宋体" w:hAnsi="Calibri" w:cs="Times New Roman"/>
    </w:rPr>
  </w:style>
  <w:style w:type="paragraph" w:styleId="26">
    <w:name w:val="Body Text 2"/>
    <w:basedOn w:val="a"/>
    <w:link w:val="2Char2"/>
    <w:rsid w:val="00070088"/>
    <w:pPr>
      <w:widowControl/>
      <w:spacing w:after="120"/>
      <w:jc w:val="left"/>
    </w:pPr>
    <w:rPr>
      <w:rFonts w:ascii="Helvetica-Light" w:eastAsia="宋体" w:hAnsi="Helvetica-Light" w:cs="Times New Roman"/>
      <w:i/>
      <w:iCs/>
      <w:kern w:val="0"/>
      <w:sz w:val="20"/>
      <w:szCs w:val="24"/>
      <w:lang w:eastAsia="en-US"/>
    </w:rPr>
  </w:style>
  <w:style w:type="character" w:customStyle="1" w:styleId="2Char2">
    <w:name w:val="正文文本 2 Char"/>
    <w:basedOn w:val="a1"/>
    <w:link w:val="26"/>
    <w:rsid w:val="00070088"/>
    <w:rPr>
      <w:rFonts w:ascii="Helvetica-Light" w:eastAsia="宋体" w:hAnsi="Helvetica-Light" w:cs="Times New Roman"/>
      <w:i/>
      <w:iCs/>
      <w:kern w:val="0"/>
      <w:sz w:val="20"/>
      <w:szCs w:val="24"/>
      <w:lang w:eastAsia="en-US"/>
    </w:rPr>
  </w:style>
  <w:style w:type="paragraph" w:styleId="13">
    <w:name w:val="toc 1"/>
    <w:basedOn w:val="a"/>
    <w:next w:val="a"/>
    <w:uiPriority w:val="39"/>
    <w:rsid w:val="00070088"/>
    <w:pPr>
      <w:tabs>
        <w:tab w:val="right" w:leader="dot" w:pos="8460"/>
      </w:tabs>
      <w:spacing w:before="120" w:after="120"/>
      <w:ind w:rightChars="-25" w:right="-53"/>
      <w:jc w:val="left"/>
    </w:pPr>
    <w:rPr>
      <w:rFonts w:ascii="宋体" w:eastAsia="宋体" w:hAnsi="宋体" w:cs="Times New Roman"/>
      <w:szCs w:val="24"/>
      <w:lang w:val="en-US" w:eastAsia="zh-CN"/>
    </w:rPr>
  </w:style>
  <w:style w:type="paragraph" w:customStyle="1" w:styleId="TableTextTitle">
    <w:name w:val="Table Text/Title"/>
    <w:basedOn w:val="a"/>
    <w:rsid w:val="00070088"/>
    <w:pPr>
      <w:widowControl/>
      <w:jc w:val="left"/>
    </w:pPr>
    <w:rPr>
      <w:rFonts w:ascii="Arial Narrow" w:eastAsia="宋体" w:hAnsi="Arial Narrow" w:cs="Times New Roman"/>
      <w:b/>
      <w:kern w:val="0"/>
      <w:sz w:val="20"/>
      <w:szCs w:val="20"/>
      <w:lang w:eastAsia="en-US"/>
    </w:rPr>
  </w:style>
  <w:style w:type="paragraph" w:styleId="50">
    <w:name w:val="toc 5"/>
    <w:basedOn w:val="a"/>
    <w:next w:val="a"/>
    <w:unhideWhenUsed/>
    <w:rsid w:val="00070088"/>
    <w:pPr>
      <w:ind w:leftChars="800" w:left="1680"/>
    </w:pPr>
    <w:rPr>
      <w:rFonts w:ascii="Calibri" w:eastAsia="宋体" w:hAnsi="Calibri" w:cs="Times New Roman"/>
    </w:rPr>
  </w:style>
  <w:style w:type="paragraph" w:customStyle="1" w:styleId="SalesGuide">
    <w:name w:val="Sales Guide"/>
    <w:basedOn w:val="1"/>
    <w:next w:val="2"/>
    <w:rsid w:val="00070088"/>
    <w:pPr>
      <w:spacing w:before="340" w:after="330" w:line="360" w:lineRule="auto"/>
      <w:jc w:val="left"/>
    </w:pPr>
    <w:rPr>
      <w:rFonts w:ascii="Arial" w:hAnsi="Arial" w:cs="Arial"/>
      <w:bCs/>
      <w:color w:val="000000"/>
      <w:kern w:val="0"/>
      <w:sz w:val="30"/>
      <w:szCs w:val="21"/>
    </w:rPr>
  </w:style>
  <w:style w:type="paragraph" w:styleId="14">
    <w:name w:val="index 1"/>
    <w:basedOn w:val="a"/>
    <w:next w:val="a"/>
    <w:semiHidden/>
    <w:rsid w:val="00070088"/>
    <w:rPr>
      <w:rFonts w:ascii="Calibri" w:eastAsia="宋体" w:hAnsi="Calibri" w:cs="Times New Roman"/>
      <w:szCs w:val="20"/>
    </w:rPr>
  </w:style>
  <w:style w:type="paragraph" w:customStyle="1" w:styleId="g111-4">
    <w:name w:val="g 1.1(1)-4"/>
    <w:basedOn w:val="a"/>
    <w:rsid w:val="00070088"/>
    <w:pPr>
      <w:tabs>
        <w:tab w:val="right" w:pos="839"/>
        <w:tab w:val="left" w:pos="1021"/>
        <w:tab w:val="left" w:pos="4536"/>
      </w:tabs>
      <w:adjustRightInd w:val="0"/>
      <w:spacing w:after="80" w:line="326" w:lineRule="atLeast"/>
      <w:ind w:left="1021" w:hanging="1021"/>
      <w:textAlignment w:val="baseline"/>
    </w:pPr>
    <w:rPr>
      <w:rFonts w:ascii="Calibri" w:eastAsia="MS Mincho" w:hAnsi="Calibri" w:cs="Times New Roman"/>
      <w:kern w:val="0"/>
      <w:sz w:val="19"/>
      <w:szCs w:val="20"/>
      <w:lang w:eastAsia="ja-JP"/>
    </w:rPr>
  </w:style>
  <w:style w:type="paragraph" w:styleId="90">
    <w:name w:val="toc 9"/>
    <w:basedOn w:val="a"/>
    <w:next w:val="a"/>
    <w:unhideWhenUsed/>
    <w:rsid w:val="00070088"/>
    <w:pPr>
      <w:ind w:leftChars="1600" w:left="3360"/>
    </w:pPr>
    <w:rPr>
      <w:rFonts w:ascii="Calibri" w:eastAsia="宋体" w:hAnsi="Calibri" w:cs="Times New Roman"/>
    </w:rPr>
  </w:style>
  <w:style w:type="paragraph" w:customStyle="1" w:styleId="CM18">
    <w:name w:val="CM18"/>
    <w:basedOn w:val="Default"/>
    <w:next w:val="Default"/>
    <w:rsid w:val="00070088"/>
    <w:pPr>
      <w:widowControl w:val="0"/>
      <w:spacing w:after="78"/>
    </w:pPr>
    <w:rPr>
      <w:rFonts w:ascii="EGG Eurostile" w:eastAsia="EGG Eurostile"/>
      <w:sz w:val="24"/>
      <w:szCs w:val="24"/>
      <w:lang w:eastAsia="zh-CN"/>
    </w:rPr>
  </w:style>
  <w:style w:type="paragraph" w:customStyle="1" w:styleId="aff0">
    <w:name w:val="自由格式"/>
    <w:rsid w:val="00070088"/>
    <w:rPr>
      <w:rFonts w:ascii="Helvetica" w:eastAsia="ヒラギノ角ゴ Pro W3" w:hAnsi="Helvetica" w:cs="Times New Roman"/>
      <w:color w:val="000000"/>
      <w:kern w:val="0"/>
      <w:sz w:val="24"/>
      <w:szCs w:val="20"/>
    </w:rPr>
  </w:style>
  <w:style w:type="paragraph" w:styleId="aff1">
    <w:name w:val="Date"/>
    <w:basedOn w:val="a"/>
    <w:next w:val="a"/>
    <w:link w:val="Charb"/>
    <w:rsid w:val="00070088"/>
    <w:pPr>
      <w:ind w:leftChars="2500" w:left="100"/>
    </w:pPr>
    <w:rPr>
      <w:rFonts w:ascii="仿宋_GB2312" w:eastAsia="仿宋_GB2312" w:hAnsi="宋体" w:cs="Times New Roman"/>
      <w:color w:val="000000"/>
      <w:sz w:val="24"/>
      <w:szCs w:val="24"/>
    </w:rPr>
  </w:style>
  <w:style w:type="character" w:customStyle="1" w:styleId="Charb">
    <w:name w:val="日期 Char"/>
    <w:basedOn w:val="a1"/>
    <w:link w:val="aff1"/>
    <w:rsid w:val="00070088"/>
    <w:rPr>
      <w:rFonts w:ascii="仿宋_GB2312" w:eastAsia="仿宋_GB2312" w:hAnsi="宋体" w:cs="Times New Roman"/>
      <w:color w:val="000000"/>
      <w:sz w:val="24"/>
      <w:szCs w:val="24"/>
    </w:rPr>
  </w:style>
  <w:style w:type="paragraph" w:customStyle="1" w:styleId="Pa0">
    <w:name w:val="Pa0"/>
    <w:basedOn w:val="Default"/>
    <w:next w:val="Default"/>
    <w:uiPriority w:val="99"/>
    <w:rsid w:val="00070088"/>
    <w:pPr>
      <w:widowControl w:val="0"/>
      <w:spacing w:line="241" w:lineRule="auto"/>
    </w:pPr>
    <w:rPr>
      <w:rFonts w:ascii="EtGsHeiBold" w:eastAsia="EtGsHeiBold"/>
      <w:sz w:val="24"/>
      <w:szCs w:val="24"/>
      <w:lang w:eastAsia="zh-CN"/>
    </w:rPr>
  </w:style>
  <w:style w:type="paragraph" w:customStyle="1" w:styleId="34">
    <w:name w:val="????3"/>
    <w:basedOn w:val="af6"/>
    <w:rsid w:val="00070088"/>
    <w:pPr>
      <w:jc w:val="left"/>
    </w:pPr>
    <w:rPr>
      <w:rFonts w:ascii="Arial" w:hAnsi="Arial"/>
      <w:b/>
      <w:color w:val="0000FF"/>
      <w:kern w:val="0"/>
      <w:sz w:val="28"/>
    </w:rPr>
  </w:style>
  <w:style w:type="paragraph" w:customStyle="1" w:styleId="SectionHeading1">
    <w:name w:val="Section Heading 1"/>
    <w:basedOn w:val="a"/>
    <w:rsid w:val="00070088"/>
    <w:pPr>
      <w:framePr w:hSpace="187" w:vSpace="187" w:wrap="around" w:hAnchor="text" w:y="1"/>
      <w:pBdr>
        <w:bottom w:val="single" w:sz="12" w:space="1" w:color="auto"/>
        <w:between w:val="single" w:sz="12" w:space="1" w:color="auto"/>
      </w:pBdr>
      <w:spacing w:after="58" w:line="360" w:lineRule="atLeast"/>
      <w:jc w:val="right"/>
    </w:pPr>
    <w:rPr>
      <w:rFonts w:ascii="Calibri" w:eastAsia="宋体" w:hAnsi="Calibri" w:cs="Times New Roman"/>
      <w:b/>
      <w:caps/>
      <w:kern w:val="0"/>
      <w:sz w:val="28"/>
      <w:szCs w:val="20"/>
      <w:lang w:val="en-US" w:eastAsia="zh-CN"/>
    </w:rPr>
  </w:style>
  <w:style w:type="paragraph" w:styleId="af2">
    <w:name w:val="Document Map"/>
    <w:basedOn w:val="a"/>
    <w:link w:val="Char6"/>
    <w:semiHidden/>
    <w:rsid w:val="00070088"/>
    <w:pPr>
      <w:shd w:val="clear" w:color="auto" w:fill="000080"/>
    </w:pPr>
    <w:rPr>
      <w:szCs w:val="24"/>
    </w:rPr>
  </w:style>
  <w:style w:type="character" w:customStyle="1" w:styleId="Char16">
    <w:name w:val="文档结构图 Char1"/>
    <w:basedOn w:val="a1"/>
    <w:uiPriority w:val="99"/>
    <w:semiHidden/>
    <w:rsid w:val="00070088"/>
    <w:rPr>
      <w:rFonts w:ascii="宋体" w:eastAsia="宋体"/>
      <w:sz w:val="18"/>
      <w:szCs w:val="18"/>
    </w:rPr>
  </w:style>
  <w:style w:type="paragraph" w:customStyle="1" w:styleId="aff2">
    <w:name w:val="附图标题"/>
    <w:basedOn w:val="a"/>
    <w:next w:val="a0"/>
    <w:rsid w:val="00070088"/>
    <w:pPr>
      <w:keepNext/>
      <w:numPr>
        <w:numId w:val="10"/>
      </w:numPr>
      <w:tabs>
        <w:tab w:val="left" w:pos="720"/>
      </w:tabs>
      <w:spacing w:afterLines="100" w:after="100"/>
      <w:jc w:val="center"/>
    </w:pPr>
    <w:rPr>
      <w:rFonts w:ascii="Arial" w:eastAsia="黑体" w:hAnsi="Arial" w:cs="Times New Roman"/>
      <w:b/>
      <w:sz w:val="18"/>
      <w:szCs w:val="24"/>
    </w:rPr>
  </w:style>
  <w:style w:type="paragraph" w:customStyle="1" w:styleId="p0">
    <w:name w:val="p0"/>
    <w:basedOn w:val="a"/>
    <w:rsid w:val="00070088"/>
    <w:pPr>
      <w:widowControl/>
    </w:pPr>
    <w:rPr>
      <w:rFonts w:ascii="Calibri" w:eastAsia="宋体" w:hAnsi="Calibri" w:cs="Times New Roman"/>
      <w:kern w:val="0"/>
      <w:szCs w:val="21"/>
    </w:rPr>
  </w:style>
  <w:style w:type="paragraph" w:customStyle="1" w:styleId="titlelevel1">
    <w:name w:val="title_level1"/>
    <w:basedOn w:val="a"/>
    <w:rsid w:val="00070088"/>
    <w:pPr>
      <w:widowControl/>
      <w:spacing w:before="100" w:beforeAutospacing="1" w:after="100" w:afterAutospacing="1"/>
      <w:jc w:val="left"/>
    </w:pPr>
    <w:rPr>
      <w:rFonts w:ascii="宋体" w:eastAsia="宋体" w:hAnsi="Calibri" w:cs="Times New Roman"/>
      <w:color w:val="000000"/>
      <w:kern w:val="0"/>
      <w:sz w:val="24"/>
      <w:szCs w:val="24"/>
      <w:lang w:eastAsia="en-US"/>
    </w:rPr>
  </w:style>
  <w:style w:type="paragraph" w:customStyle="1" w:styleId="ListParagraph">
    <w:name w:val="List Paragraph"/>
    <w:basedOn w:val="a"/>
    <w:rsid w:val="00070088"/>
    <w:pPr>
      <w:ind w:firstLineChars="200" w:firstLine="420"/>
    </w:pPr>
    <w:rPr>
      <w:rFonts w:ascii="Calibri" w:eastAsia="宋体" w:hAnsi="Calibri" w:cs="Times New Roman"/>
      <w:szCs w:val="24"/>
    </w:rPr>
  </w:style>
  <w:style w:type="paragraph" w:customStyle="1" w:styleId="Product-Level1">
    <w:name w:val="Product-Level1"/>
    <w:basedOn w:val="a"/>
    <w:rsid w:val="00070088"/>
    <w:pPr>
      <w:widowControl/>
      <w:ind w:left="284"/>
      <w:jc w:val="left"/>
    </w:pPr>
    <w:rPr>
      <w:rFonts w:ascii="宋体" w:eastAsia="宋体" w:hAnsi="宋体" w:cs="Times New Roman"/>
      <w:b/>
      <w:kern w:val="0"/>
      <w:sz w:val="32"/>
      <w:szCs w:val="24"/>
    </w:rPr>
  </w:style>
  <w:style w:type="paragraph" w:customStyle="1" w:styleId="SalesGuide2">
    <w:name w:val="Sales Guide 2"/>
    <w:basedOn w:val="2"/>
    <w:next w:val="a"/>
    <w:rsid w:val="00070088"/>
    <w:pPr>
      <w:spacing w:before="240" w:after="240" w:line="360" w:lineRule="auto"/>
      <w:jc w:val="left"/>
    </w:pPr>
    <w:rPr>
      <w:rFonts w:ascii="Arial,Bold" w:hAnsi="Arial,Bold" w:cs="Arial,Bold"/>
      <w:b w:val="0"/>
      <w:sz w:val="24"/>
      <w:szCs w:val="21"/>
    </w:rPr>
  </w:style>
  <w:style w:type="paragraph" w:customStyle="1" w:styleId="XHBodyTextV1">
    <w:name w:val="XH BodyTextV1"/>
    <w:basedOn w:val="a"/>
    <w:rsid w:val="00070088"/>
    <w:pPr>
      <w:spacing w:line="360" w:lineRule="auto"/>
      <w:ind w:firstLineChars="200" w:firstLine="480"/>
    </w:pPr>
    <w:rPr>
      <w:rFonts w:ascii="宋体" w:eastAsia="宋体" w:hAnsi="宋体" w:cs="Times New Roman"/>
      <w:sz w:val="24"/>
      <w:szCs w:val="24"/>
    </w:rPr>
  </w:style>
  <w:style w:type="paragraph" w:customStyle="1" w:styleId="NormalPrix">
    <w:name w:val="NormalPrix"/>
    <w:basedOn w:val="a"/>
    <w:link w:val="NormalPrixChar"/>
    <w:rsid w:val="00070088"/>
    <w:pPr>
      <w:widowControl/>
      <w:tabs>
        <w:tab w:val="decimal" w:pos="924"/>
      </w:tabs>
      <w:autoSpaceDE w:val="0"/>
      <w:autoSpaceDN w:val="0"/>
      <w:jc w:val="left"/>
    </w:pPr>
    <w:rPr>
      <w:lang w:val="fr-FR" w:eastAsia="en-US"/>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070088"/>
    <w:rPr>
      <w:rFonts w:ascii="Tahoma" w:eastAsia="宋体" w:hAnsi="Tahoma" w:cs="Times New Roman"/>
      <w:sz w:val="24"/>
      <w:szCs w:val="20"/>
    </w:rPr>
  </w:style>
  <w:style w:type="paragraph" w:customStyle="1" w:styleId="standardtext2">
    <w:name w:val="standard text 2"/>
    <w:basedOn w:val="a"/>
    <w:rsid w:val="00070088"/>
    <w:pPr>
      <w:framePr w:hSpace="187" w:vSpace="187" w:wrap="around" w:hAnchor="text" w:y="1"/>
      <w:tabs>
        <w:tab w:val="left" w:pos="720"/>
      </w:tabs>
      <w:spacing w:line="300" w:lineRule="auto"/>
      <w:ind w:left="425"/>
    </w:pPr>
    <w:rPr>
      <w:rFonts w:ascii="Arial" w:eastAsia="宋体" w:hAnsi="Arial" w:cs="Arial"/>
      <w:kern w:val="0"/>
      <w:sz w:val="22"/>
      <w:szCs w:val="20"/>
      <w:lang w:val="en-US" w:eastAsia="zh-CN"/>
    </w:rPr>
  </w:style>
  <w:style w:type="paragraph" w:customStyle="1" w:styleId="StyleNAPBullet">
    <w:name w:val="Style NAP Bullet + 楷体"/>
    <w:basedOn w:val="NAPBullet"/>
    <w:rsid w:val="00070088"/>
    <w:pPr>
      <w:framePr w:wrap="around"/>
    </w:pPr>
    <w:rPr>
      <w:rFonts w:ascii="楷体" w:eastAsia="楷体" w:hAnsi="楷体"/>
      <w:sz w:val="21"/>
    </w:rPr>
  </w:style>
  <w:style w:type="paragraph" w:customStyle="1" w:styleId="NAPIndent">
    <w:name w:val="NAP Indent"/>
    <w:basedOn w:val="NAPNormal"/>
    <w:rsid w:val="00070088"/>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 Char Char Char Char Char Char Char Char Char Char Char Char Char Char Char Char"/>
    <w:basedOn w:val="a"/>
    <w:rsid w:val="00070088"/>
    <w:pPr>
      <w:widowControl/>
      <w:spacing w:after="160" w:line="240" w:lineRule="exact"/>
      <w:jc w:val="center"/>
    </w:pPr>
    <w:rPr>
      <w:rFonts w:ascii="宋体" w:eastAsia="宋体" w:hAnsi="宋体" w:cs="Times New Roman"/>
      <w:b/>
      <w:kern w:val="0"/>
      <w:sz w:val="30"/>
      <w:szCs w:val="30"/>
      <w:lang w:eastAsia="en-US"/>
    </w:rPr>
  </w:style>
  <w:style w:type="paragraph" w:customStyle="1" w:styleId="CharChar3">
    <w:name w:val=" Char Char3"/>
    <w:basedOn w:val="a"/>
    <w:rsid w:val="00070088"/>
    <w:pPr>
      <w:snapToGrid w:val="0"/>
      <w:spacing w:line="300" w:lineRule="auto"/>
    </w:pPr>
    <w:rPr>
      <w:rFonts w:ascii="Calibri" w:eastAsia="宋体" w:hAnsi="Calibri" w:cs="Times New Roman"/>
      <w:szCs w:val="24"/>
    </w:rPr>
  </w:style>
  <w:style w:type="paragraph" w:customStyle="1" w:styleId="Charc">
    <w:name w:val="章正文 Char"/>
    <w:basedOn w:val="a"/>
    <w:rsid w:val="00070088"/>
    <w:pPr>
      <w:spacing w:afterLines="50" w:after="156" w:line="380" w:lineRule="exact"/>
      <w:ind w:firstLineChars="200" w:firstLine="504"/>
    </w:pPr>
    <w:rPr>
      <w:rFonts w:ascii="宋体" w:eastAsia="宋体" w:hAnsi="宋体" w:cs="Times New Roman"/>
      <w:spacing w:val="6"/>
      <w:sz w:val="24"/>
      <w:szCs w:val="24"/>
    </w:rPr>
  </w:style>
  <w:style w:type="paragraph" w:customStyle="1" w:styleId="ac">
    <w:name w:val="汇视源正文"/>
    <w:link w:val="CharChar"/>
    <w:rsid w:val="00070088"/>
    <w:pPr>
      <w:widowControl w:val="0"/>
      <w:spacing w:line="360" w:lineRule="auto"/>
      <w:ind w:firstLineChars="200" w:firstLine="480"/>
      <w:jc w:val="both"/>
    </w:pPr>
    <w:rPr>
      <w:sz w:val="24"/>
    </w:rPr>
  </w:style>
  <w:style w:type="paragraph" w:customStyle="1" w:styleId="NAPBullet">
    <w:name w:val="NAP Bullet"/>
    <w:basedOn w:val="a"/>
    <w:rsid w:val="00070088"/>
    <w:pPr>
      <w:framePr w:hSpace="187" w:vSpace="187" w:wrap="around" w:hAnchor="text" w:y="1"/>
      <w:spacing w:line="240" w:lineRule="atLeast"/>
      <w:ind w:left="720" w:hanging="360"/>
    </w:pPr>
    <w:rPr>
      <w:rFonts w:ascii="Calibri" w:eastAsia="宋体" w:hAnsi="Calibri" w:cs="Times New Roman"/>
      <w:kern w:val="0"/>
      <w:sz w:val="22"/>
      <w:szCs w:val="20"/>
      <w:lang w:val="en-US" w:eastAsia="zh-CN"/>
    </w:rPr>
  </w:style>
  <w:style w:type="paragraph" w:customStyle="1" w:styleId="h111">
    <w:name w:val="h 1.1(1)英語"/>
    <w:basedOn w:val="a"/>
    <w:rsid w:val="00070088"/>
    <w:pPr>
      <w:tabs>
        <w:tab w:val="right" w:pos="839"/>
        <w:tab w:val="left" w:pos="1021"/>
      </w:tabs>
      <w:adjustRightInd w:val="0"/>
      <w:spacing w:line="326" w:lineRule="atLeast"/>
      <w:ind w:left="1021" w:hanging="1021"/>
      <w:textAlignment w:val="baseline"/>
    </w:pPr>
    <w:rPr>
      <w:rFonts w:ascii="Calibri" w:eastAsia="MS Mincho" w:hAnsi="Calibri" w:cs="Times New Roman"/>
      <w:kern w:val="0"/>
      <w:sz w:val="22"/>
      <w:szCs w:val="20"/>
      <w:lang w:eastAsia="ja-JP"/>
    </w:rPr>
  </w:style>
  <w:style w:type="paragraph" w:customStyle="1" w:styleId="CharCharCharCharCharChar1CharCharCharChar">
    <w:name w:val=" Char Char Char Char Char Char1 Char Char Char Char"/>
    <w:basedOn w:val="af2"/>
    <w:rsid w:val="00070088"/>
    <w:rPr>
      <w:rFonts w:ascii="Tahoma" w:hAnsi="Tahoma"/>
      <w:sz w:val="24"/>
    </w:rPr>
  </w:style>
  <w:style w:type="paragraph" w:customStyle="1" w:styleId="CharCharCharCharCharChar1CharCharChar">
    <w:name w:val=" Char Char Char Char Char Char1 Char Char Char"/>
    <w:basedOn w:val="a"/>
    <w:rsid w:val="00070088"/>
    <w:rPr>
      <w:rFonts w:ascii="Tahoma" w:eastAsia="宋体" w:hAnsi="Tahoma" w:cs="Times New Roman"/>
      <w:sz w:val="24"/>
      <w:szCs w:val="20"/>
    </w:rPr>
  </w:style>
  <w:style w:type="paragraph" w:customStyle="1" w:styleId="Pa1">
    <w:name w:val="Pa1"/>
    <w:basedOn w:val="Default"/>
    <w:next w:val="Default"/>
    <w:rsid w:val="00070088"/>
    <w:pPr>
      <w:widowControl w:val="0"/>
      <w:spacing w:line="241" w:lineRule="auto"/>
    </w:pPr>
    <w:rPr>
      <w:rFonts w:ascii="EtGsHeiBold" w:eastAsia="EtGsHeiBold"/>
      <w:sz w:val="24"/>
      <w:szCs w:val="24"/>
      <w:lang w:eastAsia="zh-CN"/>
    </w:rPr>
  </w:style>
  <w:style w:type="paragraph" w:customStyle="1" w:styleId="Sourcetext">
    <w:name w:val="Sourcetext"/>
    <w:basedOn w:val="a"/>
    <w:rsid w:val="00070088"/>
    <w:pPr>
      <w:widowControl/>
      <w:spacing w:after="120"/>
      <w:ind w:left="2160"/>
      <w:jc w:val="left"/>
    </w:pPr>
    <w:rPr>
      <w:rFonts w:ascii="Book Antiqua" w:eastAsia="宋体" w:hAnsi="Book Antiqua" w:cs="Times New Roman"/>
      <w:kern w:val="0"/>
      <w:sz w:val="20"/>
      <w:szCs w:val="20"/>
      <w:lang w:eastAsia="en-US"/>
    </w:rPr>
  </w:style>
  <w:style w:type="paragraph" w:customStyle="1" w:styleId="SectionHeading2">
    <w:name w:val="Section Heading 2"/>
    <w:basedOn w:val="a"/>
    <w:rsid w:val="00070088"/>
    <w:pPr>
      <w:framePr w:hSpace="187" w:vSpace="187" w:wrap="around" w:hAnchor="text" w:y="1"/>
      <w:pBdr>
        <w:top w:val="single" w:sz="6" w:space="1" w:color="auto"/>
        <w:between w:val="single" w:sz="6" w:space="1" w:color="auto"/>
      </w:pBdr>
      <w:spacing w:before="72" w:line="600" w:lineRule="atLeast"/>
      <w:jc w:val="left"/>
    </w:pPr>
    <w:rPr>
      <w:rFonts w:ascii="Calibri" w:eastAsia="宋体" w:hAnsi="Calibri" w:cs="Times New Roman"/>
      <w:b/>
      <w:caps/>
      <w:kern w:val="0"/>
      <w:sz w:val="24"/>
      <w:szCs w:val="20"/>
      <w:lang w:val="en-US" w:eastAsia="zh-CN"/>
    </w:rPr>
  </w:style>
  <w:style w:type="paragraph" w:customStyle="1" w:styleId="description">
    <w:name w:val="description"/>
    <w:basedOn w:val="a"/>
    <w:rsid w:val="00070088"/>
    <w:pPr>
      <w:widowControl/>
      <w:autoSpaceDE w:val="0"/>
      <w:autoSpaceDN w:val="0"/>
      <w:ind w:left="720"/>
      <w:jc w:val="left"/>
    </w:pPr>
    <w:rPr>
      <w:rFonts w:ascii="Times" w:eastAsia="宋体" w:hAnsi="Times" w:cs="Times New Roman"/>
      <w:color w:val="000000"/>
      <w:kern w:val="0"/>
      <w:sz w:val="20"/>
      <w:szCs w:val="24"/>
      <w:lang w:eastAsia="en-US"/>
    </w:rPr>
  </w:style>
  <w:style w:type="paragraph" w:styleId="af1">
    <w:name w:val="List Paragraph"/>
    <w:basedOn w:val="a"/>
    <w:link w:val="Char5"/>
    <w:uiPriority w:val="34"/>
    <w:qFormat/>
    <w:rsid w:val="00070088"/>
    <w:pPr>
      <w:ind w:firstLineChars="200" w:firstLine="420"/>
    </w:pPr>
  </w:style>
  <w:style w:type="paragraph" w:customStyle="1" w:styleId="NormalParagraphStyle">
    <w:name w:val="NormalParagraphStyle"/>
    <w:basedOn w:val="a"/>
    <w:qFormat/>
    <w:rsid w:val="00070088"/>
    <w:pPr>
      <w:autoSpaceDE w:val="0"/>
      <w:autoSpaceDN w:val="0"/>
      <w:adjustRightInd w:val="0"/>
      <w:spacing w:line="288" w:lineRule="auto"/>
      <w:textAlignment w:val="center"/>
    </w:pPr>
    <w:rPr>
      <w:rFonts w:ascii="宋体" w:eastAsia="宋体" w:hAnsi="Frutiger 55" w:cs="宋体"/>
      <w:color w:val="000000"/>
      <w:kern w:val="0"/>
      <w:sz w:val="24"/>
      <w:szCs w:val="24"/>
      <w:lang w:val="zh-CN"/>
    </w:rPr>
  </w:style>
  <w:style w:type="paragraph" w:customStyle="1" w:styleId="SectionHeading3">
    <w:name w:val="Section Heading 3"/>
    <w:basedOn w:val="af6"/>
    <w:rsid w:val="00070088"/>
    <w:pPr>
      <w:framePr w:hSpace="187" w:vSpace="187" w:wrap="around" w:hAnchor="text" w:y="1"/>
      <w:spacing w:line="360" w:lineRule="atLeast"/>
      <w:jc w:val="left"/>
    </w:pPr>
    <w:rPr>
      <w:b/>
      <w:caps/>
      <w:kern w:val="0"/>
      <w:sz w:val="20"/>
    </w:rPr>
  </w:style>
  <w:style w:type="paragraph" w:customStyle="1" w:styleId="af6">
    <w:name w:val="??"/>
    <w:rsid w:val="00070088"/>
    <w:pPr>
      <w:widowControl w:val="0"/>
      <w:overflowPunct w:val="0"/>
      <w:autoSpaceDE w:val="0"/>
      <w:autoSpaceDN w:val="0"/>
      <w:adjustRightInd w:val="0"/>
      <w:jc w:val="both"/>
      <w:textAlignment w:val="baseline"/>
    </w:pPr>
    <w:rPr>
      <w:rFonts w:ascii="Calibri" w:eastAsia="宋体" w:hAnsi="Calibri" w:cs="Times New Roman"/>
      <w:szCs w:val="20"/>
      <w:lang w:eastAsia="en-US"/>
    </w:rPr>
  </w:style>
  <w:style w:type="paragraph" w:customStyle="1" w:styleId="Style22">
    <w:name w:val="_Style 22"/>
    <w:basedOn w:val="a"/>
    <w:next w:val="a"/>
    <w:rsid w:val="00070088"/>
    <w:rPr>
      <w:rFonts w:ascii="Calibri" w:eastAsia="宋体" w:hAnsi="Calibri" w:cs="Times New Roman"/>
      <w:szCs w:val="20"/>
    </w:rPr>
  </w:style>
  <w:style w:type="paragraph" w:customStyle="1" w:styleId="15">
    <w:name w:val="样式1"/>
    <w:basedOn w:val="a"/>
    <w:link w:val="1Char0"/>
    <w:rsid w:val="00070088"/>
    <w:pPr>
      <w:adjustRightInd w:val="0"/>
      <w:spacing w:line="360" w:lineRule="auto"/>
      <w:ind w:firstLine="425"/>
      <w:textAlignment w:val="baseline"/>
    </w:pPr>
    <w:rPr>
      <w:rFonts w:ascii="宋体" w:eastAsia="宋体" w:hAnsi="宋体" w:cs="Times New Roman"/>
      <w:kern w:val="0"/>
      <w:szCs w:val="24"/>
      <w:lang w:val="x-none" w:eastAsia="x-none"/>
    </w:rPr>
  </w:style>
  <w:style w:type="paragraph" w:customStyle="1" w:styleId="TableStyle2">
    <w:name w:val="Table Style 2"/>
    <w:rsid w:val="00070088"/>
    <w:rPr>
      <w:rFonts w:ascii="Helvetica" w:eastAsia="Helvetica" w:hAnsi="Helvetica" w:cs="Helvetica"/>
      <w:color w:val="000000"/>
      <w:kern w:val="0"/>
      <w:sz w:val="20"/>
      <w:szCs w:val="20"/>
    </w:rPr>
  </w:style>
  <w:style w:type="paragraph" w:customStyle="1" w:styleId="Chard">
    <w:name w:val=" Char"/>
    <w:basedOn w:val="a"/>
    <w:rsid w:val="00070088"/>
    <w:pPr>
      <w:widowControl/>
      <w:tabs>
        <w:tab w:val="left" w:pos="1260"/>
        <w:tab w:val="left" w:pos="1620"/>
      </w:tabs>
      <w:spacing w:after="160" w:line="360" w:lineRule="auto"/>
      <w:ind w:left="1620"/>
      <w:jc w:val="left"/>
    </w:pPr>
    <w:rPr>
      <w:rFonts w:ascii="宋体" w:eastAsia="宋体" w:hAnsi="宋体" w:cs="Times New Roman"/>
      <w:b/>
      <w:kern w:val="0"/>
      <w:sz w:val="28"/>
      <w:szCs w:val="28"/>
      <w:lang w:eastAsia="en-US"/>
    </w:rPr>
  </w:style>
  <w:style w:type="paragraph" w:customStyle="1" w:styleId="FigureandTableTitle">
    <w:name w:val="Figure and Table Title"/>
    <w:basedOn w:val="a"/>
    <w:rsid w:val="00070088"/>
    <w:pPr>
      <w:widowControl/>
      <w:ind w:left="2160"/>
      <w:jc w:val="left"/>
    </w:pPr>
    <w:rPr>
      <w:rFonts w:ascii="Helvetica-Light" w:eastAsia="宋体" w:hAnsi="Helvetica-Light" w:cs="Times New Roman"/>
      <w:b/>
      <w:bCs/>
      <w:kern w:val="0"/>
      <w:sz w:val="20"/>
      <w:szCs w:val="24"/>
      <w:lang w:eastAsia="en-US"/>
    </w:rPr>
  </w:style>
  <w:style w:type="paragraph" w:customStyle="1" w:styleId="Product-TableText1">
    <w:name w:val="Product-TableText1"/>
    <w:basedOn w:val="a"/>
    <w:rsid w:val="00070088"/>
    <w:pPr>
      <w:widowControl/>
      <w:jc w:val="left"/>
    </w:pPr>
    <w:rPr>
      <w:rFonts w:ascii="Arial Narrow" w:eastAsia="宋体" w:hAnsi="Arial Narrow" w:cs="Times New Roman"/>
      <w:i/>
      <w:kern w:val="0"/>
      <w:sz w:val="20"/>
      <w:szCs w:val="24"/>
    </w:rPr>
  </w:style>
  <w:style w:type="paragraph" w:customStyle="1" w:styleId="h11">
    <w:name w:val="h 1.1①"/>
    <w:basedOn w:val="a"/>
    <w:rsid w:val="00070088"/>
    <w:pPr>
      <w:tabs>
        <w:tab w:val="right" w:pos="1021"/>
        <w:tab w:val="left" w:pos="1202"/>
      </w:tabs>
      <w:adjustRightInd w:val="0"/>
      <w:spacing w:after="120" w:line="326" w:lineRule="atLeast"/>
      <w:ind w:left="1202" w:hanging="1202"/>
      <w:textAlignment w:val="baseline"/>
    </w:pPr>
    <w:rPr>
      <w:rFonts w:ascii="Calibri" w:eastAsia="MS Mincho" w:hAnsi="Calibri" w:cs="Times New Roman"/>
      <w:kern w:val="0"/>
      <w:sz w:val="19"/>
      <w:szCs w:val="20"/>
      <w:lang w:eastAsia="ja-JP"/>
    </w:rPr>
  </w:style>
  <w:style w:type="paragraph" w:customStyle="1" w:styleId="ParaChar">
    <w:name w:val="默认段落字体 Para Char"/>
    <w:basedOn w:val="a"/>
    <w:rsid w:val="00070088"/>
    <w:pPr>
      <w:tabs>
        <w:tab w:val="left" w:pos="432"/>
      </w:tabs>
      <w:ind w:left="432" w:hanging="432"/>
    </w:pPr>
    <w:rPr>
      <w:rFonts w:ascii="Calibri" w:eastAsia="宋体" w:hAnsi="Calibri" w:cs="Times New Roman"/>
      <w:sz w:val="24"/>
      <w:szCs w:val="24"/>
    </w:rPr>
  </w:style>
  <w:style w:type="paragraph" w:customStyle="1" w:styleId="tablebody">
    <w:name w:val="table body"/>
    <w:basedOn w:val="a"/>
    <w:rsid w:val="00070088"/>
    <w:pPr>
      <w:widowControl/>
      <w:spacing w:before="40" w:after="40"/>
      <w:jc w:val="left"/>
    </w:pPr>
    <w:rPr>
      <w:rFonts w:ascii="Arial" w:eastAsia="宋体" w:hAnsi="Arial" w:cs="Times New Roman"/>
      <w:kern w:val="0"/>
      <w:sz w:val="20"/>
      <w:szCs w:val="20"/>
      <w:lang w:val="en-US" w:eastAsia="en-US"/>
    </w:rPr>
  </w:style>
  <w:style w:type="paragraph" w:customStyle="1" w:styleId="Sourcetextbullet">
    <w:name w:val="Sourcetext bullet"/>
    <w:basedOn w:val="a"/>
    <w:rsid w:val="00070088"/>
    <w:pPr>
      <w:widowControl/>
      <w:numPr>
        <w:numId w:val="11"/>
      </w:numPr>
      <w:tabs>
        <w:tab w:val="left" w:pos="480"/>
      </w:tabs>
      <w:spacing w:after="120"/>
      <w:ind w:left="2160"/>
      <w:jc w:val="left"/>
    </w:pPr>
    <w:rPr>
      <w:rFonts w:ascii="Book Antiqua" w:eastAsia="宋体" w:hAnsi="Book Antiqua" w:cs="Times New Roman"/>
      <w:kern w:val="0"/>
      <w:sz w:val="20"/>
      <w:szCs w:val="20"/>
      <w:lang w:val="en-US" w:eastAsia="zh-CN"/>
    </w:rPr>
  </w:style>
  <w:style w:type="paragraph" w:customStyle="1" w:styleId="CharCharChar1Char">
    <w:name w:val=" Char Char Char1 Char"/>
    <w:basedOn w:val="a"/>
    <w:rsid w:val="00070088"/>
    <w:pPr>
      <w:tabs>
        <w:tab w:val="left" w:pos="360"/>
      </w:tabs>
      <w:ind w:left="360" w:hangingChars="200" w:hanging="360"/>
    </w:pPr>
    <w:rPr>
      <w:rFonts w:ascii="Calibri" w:eastAsia="宋体" w:hAnsi="Calibri" w:cs="Times New Roman"/>
      <w:sz w:val="24"/>
      <w:szCs w:val="24"/>
    </w:rPr>
  </w:style>
  <w:style w:type="paragraph" w:customStyle="1" w:styleId="CharCharCharCharCharCharChar">
    <w:name w:val=" Char Char Char Char Char Char Char"/>
    <w:basedOn w:val="a"/>
    <w:rsid w:val="00070088"/>
    <w:rPr>
      <w:rFonts w:ascii="Tahoma" w:eastAsia="宋体" w:hAnsi="Tahoma" w:cs="Times New Roman"/>
      <w:sz w:val="24"/>
      <w:szCs w:val="20"/>
    </w:rPr>
  </w:style>
  <w:style w:type="paragraph" w:customStyle="1" w:styleId="16">
    <w:name w:val="正文1"/>
    <w:rsid w:val="00070088"/>
    <w:rPr>
      <w:rFonts w:ascii="Helvetica" w:eastAsia="ヒラギノ角ゴ Pro W3" w:hAnsi="Helvetica" w:cs="Times New Roman"/>
      <w:color w:val="000000"/>
      <w:kern w:val="0"/>
      <w:sz w:val="24"/>
      <w:szCs w:val="20"/>
    </w:rPr>
  </w:style>
  <w:style w:type="table" w:styleId="aff3">
    <w:name w:val="Table Grid"/>
    <w:basedOn w:val="a2"/>
    <w:uiPriority w:val="59"/>
    <w:rsid w:val="0007008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
    <w:name w:val="Normal Indent"/>
    <w:basedOn w:val="a"/>
    <w:link w:val="CharChar2"/>
    <w:rsid w:val="00070088"/>
    <w:pPr>
      <w:ind w:firstLine="420"/>
    </w:pPr>
    <w:rPr>
      <w:rFonts w:ascii="Times New Roman" w:eastAsia="宋体" w:hAnsi="Times New Roman" w:cs="Times New Roman"/>
      <w:szCs w:val="20"/>
      <w:lang w:val="x-none" w:eastAsia="x-none"/>
    </w:rPr>
  </w:style>
  <w:style w:type="character" w:customStyle="1" w:styleId="CharChar2">
    <w:name w:val=" Char Char2"/>
    <w:link w:val="NormalIndent"/>
    <w:rsid w:val="00070088"/>
    <w:rPr>
      <w:rFonts w:ascii="Times New Roman" w:eastAsia="宋体" w:hAnsi="Times New Roman" w:cs="Times New Roman"/>
      <w:szCs w:val="20"/>
      <w:lang w:val="x-none" w:eastAsia="x-none"/>
    </w:rPr>
  </w:style>
  <w:style w:type="character" w:customStyle="1" w:styleId="tcnt3">
    <w:name w:val="tcnt3"/>
    <w:rsid w:val="00070088"/>
  </w:style>
  <w:style w:type="character" w:customStyle="1" w:styleId="Chare">
    <w:name w:val="编号列表 Char"/>
    <w:link w:val="aff4"/>
    <w:rsid w:val="00070088"/>
    <w:rPr>
      <w:rFonts w:ascii="Verdana" w:hAnsi="Verdana"/>
      <w:sz w:val="24"/>
      <w:lang w:val="x-none" w:eastAsia="x-none"/>
    </w:rPr>
  </w:style>
  <w:style w:type="paragraph" w:customStyle="1" w:styleId="aff4">
    <w:name w:val="编号列表"/>
    <w:basedOn w:val="a"/>
    <w:link w:val="Chare"/>
    <w:rsid w:val="00070088"/>
    <w:pPr>
      <w:numPr>
        <w:numId w:val="4"/>
      </w:numPr>
      <w:tabs>
        <w:tab w:val="left" w:pos="992"/>
      </w:tabs>
      <w:adjustRightInd w:val="0"/>
      <w:snapToGrid w:val="0"/>
      <w:spacing w:beforeLines="50" w:before="156" w:afterLines="50" w:after="156" w:line="360" w:lineRule="auto"/>
    </w:pPr>
    <w:rPr>
      <w:rFonts w:ascii="Verdana" w:hAnsi="Verdana"/>
      <w:sz w:val="24"/>
      <w:lang w:val="x-none" w:eastAsia="x-none"/>
    </w:rPr>
  </w:style>
  <w:style w:type="paragraph" w:customStyle="1" w:styleId="DocumentMap">
    <w:name w:val="Document Map"/>
    <w:basedOn w:val="a"/>
    <w:rsid w:val="00070088"/>
    <w:pPr>
      <w:shd w:val="clear" w:color="auto" w:fill="000080"/>
    </w:pPr>
    <w:rPr>
      <w:rFonts w:ascii="Times New Roman" w:eastAsia="宋体" w:hAnsi="Times New Roman" w:cs="Times New Roman"/>
      <w:szCs w:val="20"/>
      <w:shd w:val="clear" w:color="auto" w:fill="000080"/>
      <w:lang w:val="x-none" w:eastAsia="x-none"/>
    </w:rPr>
  </w:style>
  <w:style w:type="character" w:customStyle="1" w:styleId="Char40">
    <w:name w:val="Char4"/>
    <w:rsid w:val="00070088"/>
    <w:rPr>
      <w:rFonts w:ascii="宋体" w:hAnsi="Courier New"/>
      <w:kern w:val="2"/>
      <w:sz w:val="21"/>
    </w:rPr>
  </w:style>
  <w:style w:type="character" w:customStyle="1" w:styleId="2Char10">
    <w:name w:val="标题 2 Char1"/>
    <w:rsid w:val="00070088"/>
    <w:rPr>
      <w:rFonts w:ascii="Arial" w:eastAsia="黑体" w:hAnsi="Arial"/>
      <w:b/>
      <w:kern w:val="2"/>
      <w:sz w:val="32"/>
      <w:lang w:val="en-US" w:eastAsia="zh-CN"/>
    </w:rPr>
  </w:style>
  <w:style w:type="paragraph" w:customStyle="1" w:styleId="BodyTextIndent3">
    <w:name w:val="Body Text Indent 3"/>
    <w:basedOn w:val="a"/>
    <w:rsid w:val="00070088"/>
    <w:pPr>
      <w:widowControl/>
      <w:spacing w:before="60" w:after="60" w:line="280" w:lineRule="atLeast"/>
      <w:ind w:firstLine="400"/>
    </w:pPr>
    <w:rPr>
      <w:rFonts w:ascii="宋体" w:eastAsia="宋体" w:hAnsi="Calibri" w:cs="Times New Roman"/>
      <w:kern w:val="0"/>
      <w:szCs w:val="20"/>
      <w:lang w:val="x-none" w:eastAsia="x-none"/>
    </w:rPr>
  </w:style>
  <w:style w:type="character" w:customStyle="1" w:styleId="1CharChar">
    <w:name w:val="普通文字1 Char Char"/>
    <w:rsid w:val="00070088"/>
    <w:rPr>
      <w:rFonts w:ascii="宋体" w:hAnsi="Courier New"/>
    </w:rPr>
  </w:style>
  <w:style w:type="character" w:customStyle="1" w:styleId="Char17">
    <w:name w:val="正文文本缩进 Char1"/>
    <w:link w:val="BodyTextIndent"/>
    <w:rsid w:val="00070088"/>
  </w:style>
  <w:style w:type="paragraph" w:customStyle="1" w:styleId="BodyTextIndent">
    <w:name w:val="Body Text Indent"/>
    <w:basedOn w:val="a"/>
    <w:link w:val="Char17"/>
    <w:rsid w:val="00070088"/>
    <w:pPr>
      <w:tabs>
        <w:tab w:val="left" w:pos="8640"/>
      </w:tabs>
      <w:ind w:left="1365"/>
    </w:pPr>
  </w:style>
  <w:style w:type="character" w:styleId="aff5">
    <w:name w:val="Emphasis"/>
    <w:qFormat/>
    <w:rsid w:val="00070088"/>
    <w:rPr>
      <w:color w:val="CC0000"/>
    </w:rPr>
  </w:style>
  <w:style w:type="character" w:customStyle="1" w:styleId="f121">
    <w:name w:val="f121"/>
    <w:rsid w:val="00070088"/>
    <w:rPr>
      <w:sz w:val="20"/>
      <w:u w:val="none"/>
    </w:rPr>
  </w:style>
  <w:style w:type="paragraph" w:customStyle="1" w:styleId="BalloonText">
    <w:name w:val="Balloon Text"/>
    <w:basedOn w:val="a"/>
    <w:rsid w:val="00070088"/>
    <w:rPr>
      <w:rFonts w:ascii="Times New Roman" w:eastAsia="宋体" w:hAnsi="Times New Roman" w:cs="Times New Roman"/>
      <w:sz w:val="18"/>
      <w:szCs w:val="20"/>
      <w:lang w:val="x-none" w:eastAsia="x-none"/>
    </w:rPr>
  </w:style>
  <w:style w:type="character" w:customStyle="1" w:styleId="1Char0">
    <w:name w:val="样式1 Char"/>
    <w:link w:val="15"/>
    <w:rsid w:val="00070088"/>
    <w:rPr>
      <w:rFonts w:ascii="宋体" w:eastAsia="宋体" w:hAnsi="宋体" w:cs="Times New Roman"/>
      <w:kern w:val="0"/>
      <w:szCs w:val="24"/>
      <w:lang w:val="x-none" w:eastAsia="x-none"/>
    </w:rPr>
  </w:style>
  <w:style w:type="character" w:customStyle="1" w:styleId="wj">
    <w:name w:val="wj"/>
    <w:rsid w:val="00070088"/>
  </w:style>
  <w:style w:type="character" w:customStyle="1" w:styleId="Charf">
    <w:name w:val="标题三 Char"/>
    <w:link w:val="aff6"/>
    <w:rsid w:val="00070088"/>
    <w:rPr>
      <w:rFonts w:ascii="黑体" w:eastAsia="黑体"/>
      <w:kern w:val="44"/>
      <w:sz w:val="28"/>
    </w:rPr>
  </w:style>
  <w:style w:type="paragraph" w:customStyle="1" w:styleId="aff6">
    <w:name w:val="标题三"/>
    <w:basedOn w:val="1"/>
    <w:next w:val="BodyText"/>
    <w:link w:val="Charf"/>
    <w:rsid w:val="00070088"/>
    <w:pPr>
      <w:autoSpaceDE/>
      <w:autoSpaceDN/>
      <w:adjustRightInd/>
      <w:spacing w:before="340" w:after="330" w:line="576" w:lineRule="auto"/>
      <w:ind w:left="432" w:hanging="432"/>
      <w:jc w:val="both"/>
    </w:pPr>
    <w:rPr>
      <w:rFonts w:ascii="黑体" w:eastAsia="黑体" w:hAnsiTheme="minorHAnsi" w:cstheme="minorBidi"/>
      <w:b w:val="0"/>
      <w:sz w:val="28"/>
      <w:szCs w:val="22"/>
    </w:rPr>
  </w:style>
  <w:style w:type="paragraph" w:customStyle="1" w:styleId="BodyText">
    <w:name w:val="Body Text"/>
    <w:basedOn w:val="a"/>
    <w:rsid w:val="00070088"/>
    <w:pPr>
      <w:spacing w:line="288" w:lineRule="auto"/>
    </w:pPr>
    <w:rPr>
      <w:rFonts w:ascii="楷体_GB2312" w:eastAsia="楷体_GB2312" w:hAnsi="Times New Roman" w:cs="Times New Roman"/>
      <w:color w:val="FF0000"/>
      <w:szCs w:val="20"/>
    </w:rPr>
  </w:style>
  <w:style w:type="character" w:customStyle="1" w:styleId="black9font1">
    <w:name w:val="black9font1"/>
    <w:rsid w:val="00070088"/>
    <w:rPr>
      <w:rFonts w:ascii="宋体" w:eastAsia="宋体" w:hAnsi="宋体" w:hint="eastAsia"/>
      <w:sz w:val="18"/>
      <w:u w:val="none"/>
    </w:rPr>
  </w:style>
  <w:style w:type="character" w:customStyle="1" w:styleId="font1">
    <w:name w:val="font1"/>
    <w:rsid w:val="00070088"/>
    <w:rPr>
      <w:color w:val="000000"/>
      <w:sz w:val="18"/>
    </w:rPr>
  </w:style>
  <w:style w:type="character" w:customStyle="1" w:styleId="CharChar12">
    <w:name w:val="Char Char12"/>
    <w:rsid w:val="00070088"/>
    <w:rPr>
      <w:rFonts w:eastAsia="宋体"/>
      <w:b/>
      <w:kern w:val="44"/>
      <w:sz w:val="44"/>
      <w:lang w:val="en-US" w:eastAsia="zh-CN"/>
    </w:rPr>
  </w:style>
  <w:style w:type="paragraph" w:customStyle="1" w:styleId="Date">
    <w:name w:val="Date"/>
    <w:basedOn w:val="a"/>
    <w:next w:val="a"/>
    <w:rsid w:val="00070088"/>
    <w:rPr>
      <w:rFonts w:ascii="Calibri" w:eastAsia="宋体" w:hAnsi="Calibri" w:cs="Times New Roman"/>
      <w:szCs w:val="20"/>
      <w:lang w:val="x-none" w:eastAsia="x-none"/>
    </w:rPr>
  </w:style>
  <w:style w:type="paragraph" w:customStyle="1" w:styleId="header">
    <w:name w:val="header"/>
    <w:basedOn w:val="a"/>
    <w:rsid w:val="00070088"/>
    <w:pPr>
      <w:pBdr>
        <w:bottom w:val="single" w:sz="6" w:space="1" w:color="auto"/>
      </w:pBdr>
      <w:tabs>
        <w:tab w:val="center" w:pos="4153"/>
        <w:tab w:val="right" w:pos="8306"/>
      </w:tabs>
      <w:snapToGrid w:val="0"/>
    </w:pPr>
    <w:rPr>
      <w:rFonts w:ascii="Times New Roman" w:eastAsia="宋体" w:hAnsi="Times New Roman" w:cs="Times New Roman"/>
      <w:sz w:val="18"/>
      <w:szCs w:val="20"/>
      <w:lang w:val="x-none" w:eastAsia="x-none"/>
    </w:rPr>
  </w:style>
  <w:style w:type="character" w:customStyle="1" w:styleId="zz31">
    <w:name w:val="zz31"/>
    <w:rsid w:val="00070088"/>
    <w:rPr>
      <w:color w:val="000000"/>
      <w:sz w:val="18"/>
      <w:u w:val="none"/>
    </w:rPr>
  </w:style>
  <w:style w:type="paragraph" w:customStyle="1" w:styleId="BodyTextFirstIndent2">
    <w:name w:val="Body Text First Indent 2"/>
    <w:basedOn w:val="BodyTextIndent"/>
    <w:rsid w:val="00070088"/>
    <w:pPr>
      <w:spacing w:after="120"/>
      <w:ind w:leftChars="200" w:left="420" w:firstLineChars="200" w:firstLine="420"/>
    </w:pPr>
  </w:style>
  <w:style w:type="paragraph" w:customStyle="1" w:styleId="annotationsubject">
    <w:name w:val="annotation subject"/>
    <w:basedOn w:val="annotationtext"/>
    <w:next w:val="annotationtext"/>
    <w:rsid w:val="00070088"/>
    <w:rPr>
      <w:b/>
    </w:rPr>
  </w:style>
  <w:style w:type="paragraph" w:customStyle="1" w:styleId="annotationtext">
    <w:name w:val="annotation text"/>
    <w:basedOn w:val="a"/>
    <w:rsid w:val="00070088"/>
    <w:rPr>
      <w:rFonts w:ascii="Times New Roman" w:eastAsia="宋体" w:hAnsi="Times New Roman" w:cs="Times New Roman"/>
      <w:szCs w:val="20"/>
      <w:lang w:val="x-none" w:eastAsia="x-none"/>
    </w:rPr>
  </w:style>
  <w:style w:type="character" w:customStyle="1" w:styleId="CharChar13">
    <w:name w:val="Char Char13"/>
    <w:rsid w:val="00070088"/>
    <w:rPr>
      <w:rFonts w:ascii="Times New Roman" w:eastAsia="宋体" w:hAnsi="Times New Roman"/>
      <w:kern w:val="0"/>
      <w:sz w:val="18"/>
    </w:rPr>
  </w:style>
  <w:style w:type="character" w:customStyle="1" w:styleId="aff7">
    <w:name w:val="样式 宋体 小四 黑色"/>
    <w:rsid w:val="00070088"/>
    <w:rPr>
      <w:rFonts w:ascii="宋体" w:eastAsia="楷体_GB2312" w:hAnsi="宋体" w:hint="eastAsia"/>
      <w:color w:val="000000"/>
      <w:kern w:val="0"/>
      <w:sz w:val="24"/>
    </w:rPr>
  </w:style>
  <w:style w:type="character" w:customStyle="1" w:styleId="footnotereference">
    <w:name w:val="footnote reference"/>
    <w:rsid w:val="00070088"/>
    <w:rPr>
      <w:vertAlign w:val="superscript"/>
    </w:rPr>
  </w:style>
  <w:style w:type="paragraph" w:customStyle="1" w:styleId="BodyTextFirstIndent">
    <w:name w:val="Body Text First Indent"/>
    <w:basedOn w:val="a"/>
    <w:rsid w:val="00070088"/>
    <w:pPr>
      <w:snapToGrid w:val="0"/>
      <w:spacing w:before="120"/>
      <w:ind w:firstLine="476"/>
    </w:pPr>
    <w:rPr>
      <w:rFonts w:ascii="宋体" w:eastAsia="宋体" w:hAnsi="Calibri" w:cs="Times New Roman"/>
      <w:spacing w:val="2"/>
      <w:sz w:val="24"/>
      <w:szCs w:val="20"/>
      <w:lang w:val="x-none" w:eastAsia="x-none"/>
    </w:rPr>
  </w:style>
  <w:style w:type="paragraph" w:customStyle="1" w:styleId="BodyTextIndent2">
    <w:name w:val="Body Text Indent 2"/>
    <w:basedOn w:val="a"/>
    <w:rsid w:val="00070088"/>
    <w:pPr>
      <w:ind w:left="1260"/>
    </w:pPr>
    <w:rPr>
      <w:rFonts w:ascii="Calibri" w:eastAsia="宋体" w:hAnsi="Calibri" w:cs="Times New Roman"/>
      <w:szCs w:val="20"/>
      <w:lang w:val="x-none" w:eastAsia="x-none"/>
    </w:rPr>
  </w:style>
  <w:style w:type="paragraph" w:customStyle="1" w:styleId="BodyText2">
    <w:name w:val="Body Text 2"/>
    <w:basedOn w:val="a"/>
    <w:rsid w:val="00070088"/>
    <w:pPr>
      <w:spacing w:after="120" w:line="480" w:lineRule="auto"/>
    </w:pPr>
    <w:rPr>
      <w:rFonts w:ascii="Calibri" w:eastAsia="宋体" w:hAnsi="Calibri" w:cs="Times New Roman"/>
      <w:szCs w:val="20"/>
      <w:lang w:val="x-none" w:eastAsia="x-none"/>
    </w:rPr>
  </w:style>
  <w:style w:type="paragraph" w:customStyle="1" w:styleId="footer">
    <w:name w:val="footer"/>
    <w:basedOn w:val="a"/>
    <w:uiPriority w:val="99"/>
    <w:rsid w:val="00070088"/>
    <w:pPr>
      <w:tabs>
        <w:tab w:val="center" w:pos="4153"/>
        <w:tab w:val="right" w:pos="8306"/>
      </w:tabs>
      <w:snapToGrid w:val="0"/>
    </w:pPr>
    <w:rPr>
      <w:rFonts w:ascii="Times New Roman" w:eastAsia="宋体" w:hAnsi="Times New Roman" w:cs="Times New Roman"/>
      <w:sz w:val="18"/>
      <w:szCs w:val="20"/>
      <w:lang w:val="x-none" w:eastAsia="x-none"/>
    </w:rPr>
  </w:style>
  <w:style w:type="character" w:customStyle="1" w:styleId="tw4winMark">
    <w:name w:val="tw4winMark"/>
    <w:rsid w:val="00070088"/>
    <w:rPr>
      <w:rFonts w:ascii="Courier New" w:hAnsi="Courier New"/>
      <w:vanish/>
      <w:color w:val="800080"/>
      <w:vertAlign w:val="subscript"/>
    </w:rPr>
  </w:style>
  <w:style w:type="character" w:customStyle="1" w:styleId="h3Char">
    <w:name w:val="h3 Char"/>
    <w:rsid w:val="00070088"/>
    <w:rPr>
      <w:rFonts w:eastAsia="宋体"/>
      <w:b/>
      <w:sz w:val="21"/>
      <w:lang w:val="en-US" w:eastAsia="zh-CN"/>
    </w:rPr>
  </w:style>
  <w:style w:type="character" w:customStyle="1" w:styleId="brandcolor1">
    <w:name w:val="brandcolor1"/>
    <w:rsid w:val="00070088"/>
    <w:rPr>
      <w:color w:val="2685C1"/>
    </w:rPr>
  </w:style>
  <w:style w:type="character" w:customStyle="1" w:styleId="annotationreference">
    <w:name w:val="annotation reference"/>
    <w:rsid w:val="00070088"/>
    <w:rPr>
      <w:sz w:val="21"/>
    </w:rPr>
  </w:style>
  <w:style w:type="character" w:customStyle="1" w:styleId="FollowedHyperlink">
    <w:name w:val="FollowedHyperlink"/>
    <w:rsid w:val="00070088"/>
    <w:rPr>
      <w:color w:val="800080"/>
      <w:u w:val="single"/>
    </w:rPr>
  </w:style>
  <w:style w:type="character" w:customStyle="1" w:styleId="Charf0">
    <w:name w:val="副标题 Char"/>
    <w:link w:val="Subtitle"/>
    <w:rsid w:val="00070088"/>
    <w:rPr>
      <w:rFonts w:ascii="Cambria" w:hAnsi="Cambria"/>
      <w:b/>
      <w:kern w:val="28"/>
      <w:sz w:val="32"/>
    </w:rPr>
  </w:style>
  <w:style w:type="paragraph" w:customStyle="1" w:styleId="Subtitle">
    <w:name w:val="Subtitle"/>
    <w:basedOn w:val="a"/>
    <w:next w:val="a"/>
    <w:link w:val="Charf0"/>
    <w:rsid w:val="00070088"/>
    <w:pPr>
      <w:spacing w:before="240" w:after="60" w:line="312" w:lineRule="auto"/>
      <w:outlineLvl w:val="1"/>
    </w:pPr>
    <w:rPr>
      <w:rFonts w:ascii="Cambria" w:hAnsi="Cambria"/>
      <w:b/>
      <w:kern w:val="28"/>
      <w:sz w:val="32"/>
    </w:rPr>
  </w:style>
  <w:style w:type="character" w:customStyle="1" w:styleId="Char22">
    <w:name w:val="Char2"/>
    <w:rsid w:val="00070088"/>
    <w:rPr>
      <w:rFonts w:ascii="宋体" w:eastAsia="宋体" w:hAnsi="Courier New"/>
      <w:kern w:val="2"/>
      <w:sz w:val="21"/>
      <w:lang w:val="en-US" w:eastAsia="zh-CN"/>
    </w:rPr>
  </w:style>
  <w:style w:type="character" w:customStyle="1" w:styleId="Char50">
    <w:name w:val="Char5"/>
    <w:rsid w:val="00070088"/>
    <w:rPr>
      <w:b/>
      <w:sz w:val="32"/>
      <w:lang w:eastAsia="en-US"/>
    </w:rPr>
  </w:style>
  <w:style w:type="character" w:customStyle="1" w:styleId="pagenumber">
    <w:name w:val="page number"/>
    <w:rsid w:val="00070088"/>
  </w:style>
  <w:style w:type="character" w:customStyle="1" w:styleId="3Char2">
    <w:name w:val="正文文本 3 Char"/>
    <w:link w:val="BodyText3"/>
    <w:rsid w:val="00070088"/>
    <w:rPr>
      <w:sz w:val="16"/>
    </w:rPr>
  </w:style>
  <w:style w:type="paragraph" w:customStyle="1" w:styleId="BodyText3">
    <w:name w:val="Body Text 3"/>
    <w:basedOn w:val="a"/>
    <w:link w:val="3Char2"/>
    <w:rsid w:val="00070088"/>
    <w:pPr>
      <w:spacing w:after="120"/>
    </w:pPr>
    <w:rPr>
      <w:sz w:val="16"/>
    </w:rPr>
  </w:style>
  <w:style w:type="character" w:customStyle="1" w:styleId="Charf1">
    <w:name w:val="标题 Char"/>
    <w:link w:val="Title"/>
    <w:rsid w:val="00070088"/>
    <w:rPr>
      <w:rFonts w:ascii="宋体"/>
      <w:sz w:val="32"/>
    </w:rPr>
  </w:style>
  <w:style w:type="paragraph" w:customStyle="1" w:styleId="Title">
    <w:name w:val="Title"/>
    <w:basedOn w:val="a"/>
    <w:link w:val="Charf1"/>
    <w:rsid w:val="00070088"/>
    <w:pPr>
      <w:autoSpaceDE w:val="0"/>
      <w:autoSpaceDN w:val="0"/>
      <w:adjustRightInd w:val="0"/>
    </w:pPr>
    <w:rPr>
      <w:rFonts w:ascii="宋体"/>
      <w:sz w:val="32"/>
    </w:rPr>
  </w:style>
  <w:style w:type="paragraph" w:customStyle="1" w:styleId="CharCharCharCharCharCharCharCharCharCharCharCharChar">
    <w:name w:val="Char Char Char Char Char Char Char Char Char Char Char Char Char"/>
    <w:basedOn w:val="a"/>
    <w:rsid w:val="00070088"/>
    <w:rPr>
      <w:rFonts w:ascii="Tahoma" w:eastAsia="宋体" w:hAnsi="Tahoma" w:cs="Times New Roman"/>
      <w:sz w:val="24"/>
      <w:szCs w:val="20"/>
    </w:rPr>
  </w:style>
  <w:style w:type="paragraph" w:customStyle="1" w:styleId="gczx">
    <w:name w:val="gczx正文"/>
    <w:basedOn w:val="a"/>
    <w:rsid w:val="00070088"/>
    <w:pPr>
      <w:spacing w:beforeLines="25" w:before="78" w:afterLines="25" w:after="78" w:line="440" w:lineRule="exact"/>
      <w:ind w:firstLineChars="200" w:firstLine="200"/>
    </w:pPr>
    <w:rPr>
      <w:rFonts w:ascii="Times New Roman" w:eastAsia="宋体" w:hAnsi="Times New Roman" w:cs="Times New Roman"/>
      <w:sz w:val="24"/>
      <w:szCs w:val="20"/>
    </w:rPr>
  </w:style>
  <w:style w:type="paragraph" w:customStyle="1" w:styleId="ListBullet2">
    <w:name w:val="List Bullet 2"/>
    <w:basedOn w:val="a"/>
    <w:rsid w:val="00070088"/>
    <w:pPr>
      <w:spacing w:line="360" w:lineRule="auto"/>
      <w:ind w:left="480"/>
    </w:pPr>
    <w:rPr>
      <w:rFonts w:ascii="Times New Roman" w:eastAsia="宋体" w:hAnsi="Times New Roman" w:cs="Times New Roman"/>
      <w:sz w:val="24"/>
      <w:szCs w:val="20"/>
    </w:rPr>
  </w:style>
  <w:style w:type="paragraph" w:customStyle="1" w:styleId="1Char1">
    <w:name w:val="1 Char"/>
    <w:basedOn w:val="a"/>
    <w:rsid w:val="00070088"/>
    <w:rPr>
      <w:rFonts w:ascii="Tahoma" w:eastAsia="宋体" w:hAnsi="Tahoma" w:cs="Times New Roman"/>
      <w:sz w:val="24"/>
      <w:szCs w:val="20"/>
    </w:rPr>
  </w:style>
  <w:style w:type="paragraph" w:customStyle="1" w:styleId="aff8">
    <w:name w:val="招标文件》"/>
    <w:basedOn w:val="aff9"/>
    <w:rsid w:val="00070088"/>
    <w:pPr>
      <w:tabs>
        <w:tab w:val="left" w:pos="560"/>
      </w:tabs>
      <w:ind w:left="200" w:firstLineChars="0" w:firstLine="0"/>
    </w:pPr>
  </w:style>
  <w:style w:type="paragraph" w:customStyle="1" w:styleId="aff9">
    <w:name w:val="招标文件正文"/>
    <w:rsid w:val="00070088"/>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260">
    <w:name w:val="样式 样式 样式 样式 标题 2 + 宋体 五号 非加粗 黑色 + 段前: 6 磅 段后: 0 磅 行距: 单倍行距 + 段前:..."/>
    <w:basedOn w:val="26012"/>
    <w:rsid w:val="00070088"/>
    <w:rPr>
      <w:b/>
    </w:rPr>
  </w:style>
  <w:style w:type="paragraph" w:customStyle="1" w:styleId="26012">
    <w:name w:val="样式 样式 样式 标题 2 + 宋体 五号 非加粗 黑色 + 段前: 6 磅 段后: 0 磅 行距: 单倍行距 + 段前: 12..."/>
    <w:basedOn w:val="2600"/>
    <w:rsid w:val="00070088"/>
    <w:pPr>
      <w:spacing w:before="240"/>
    </w:pPr>
  </w:style>
  <w:style w:type="paragraph" w:customStyle="1" w:styleId="2600">
    <w:name w:val="样式 样式 标题 2 + 宋体 五号 非加粗 黑色 + 段前: 6 磅 段后: 0 磅 行距: 单倍行距"/>
    <w:basedOn w:val="27"/>
    <w:rsid w:val="00070088"/>
    <w:pPr>
      <w:spacing w:before="120" w:after="0" w:line="240" w:lineRule="auto"/>
    </w:pPr>
  </w:style>
  <w:style w:type="paragraph" w:customStyle="1" w:styleId="27">
    <w:name w:val="样式 标题 2 + 宋体 五号 非加粗 黑色"/>
    <w:basedOn w:val="2"/>
    <w:rsid w:val="00070088"/>
    <w:pPr>
      <w:autoSpaceDE/>
      <w:autoSpaceDN/>
      <w:spacing w:before="260" w:after="260" w:line="416" w:lineRule="atLeast"/>
      <w:ind w:left="360"/>
      <w:jc w:val="both"/>
      <w:textAlignment w:val="baseline"/>
    </w:pPr>
    <w:rPr>
      <w:rFonts w:ascii="宋体" w:eastAsia="宋体" w:hAnsi="宋体"/>
      <w:b w:val="0"/>
      <w:color w:val="000000"/>
      <w:sz w:val="21"/>
      <w:lang w:val="en-US" w:eastAsia="zh-CN"/>
    </w:rPr>
  </w:style>
  <w:style w:type="paragraph" w:customStyle="1" w:styleId="NormalCenered">
    <w:name w:val="Normal Cenered"/>
    <w:basedOn w:val="a"/>
    <w:rsid w:val="00070088"/>
    <w:pPr>
      <w:widowControl/>
      <w:tabs>
        <w:tab w:val="left" w:pos="6660"/>
      </w:tabs>
      <w:spacing w:before="240" w:after="120" w:line="288" w:lineRule="auto"/>
    </w:pPr>
    <w:rPr>
      <w:rFonts w:ascii="Times New Roman" w:eastAsia="宋体" w:hAnsi="Times New Roman" w:cs="Times New Roman"/>
      <w:kern w:val="0"/>
      <w:szCs w:val="20"/>
    </w:rPr>
  </w:style>
  <w:style w:type="paragraph" w:customStyle="1" w:styleId="CharChar5">
    <w:name w:val="Char Char5"/>
    <w:basedOn w:val="DocumentMap"/>
    <w:rsid w:val="00070088"/>
    <w:rPr>
      <w:rFonts w:ascii="Tahoma" w:hAnsi="Tahoma"/>
      <w:sz w:val="24"/>
    </w:rPr>
  </w:style>
  <w:style w:type="paragraph" w:customStyle="1" w:styleId="17">
    <w:name w:val="日期1"/>
    <w:basedOn w:val="a"/>
    <w:next w:val="a"/>
    <w:rsid w:val="00070088"/>
    <w:pPr>
      <w:tabs>
        <w:tab w:val="left" w:pos="425"/>
      </w:tabs>
      <w:autoSpaceDE w:val="0"/>
      <w:autoSpaceDN w:val="0"/>
      <w:adjustRightInd w:val="0"/>
      <w:spacing w:before="60" w:after="60" w:line="312" w:lineRule="atLeast"/>
      <w:ind w:left="425" w:hanging="425"/>
      <w:textAlignment w:val="baseline"/>
    </w:pPr>
    <w:rPr>
      <w:rFonts w:ascii="Times New Roman" w:eastAsia="宋体" w:hAnsi="Times New Roman" w:cs="Times New Roman"/>
      <w:kern w:val="0"/>
      <w:sz w:val="44"/>
      <w:szCs w:val="20"/>
    </w:rPr>
  </w:style>
  <w:style w:type="paragraph" w:customStyle="1" w:styleId="61">
    <w:name w:val="样式6"/>
    <w:basedOn w:val="a"/>
    <w:rsid w:val="00070088"/>
    <w:pPr>
      <w:keepNext/>
      <w:keepLines/>
      <w:tabs>
        <w:tab w:val="left" w:pos="720"/>
      </w:tabs>
      <w:spacing w:before="260" w:after="260" w:line="413" w:lineRule="auto"/>
      <w:ind w:left="720" w:hanging="720"/>
      <w:outlineLvl w:val="2"/>
    </w:pPr>
    <w:rPr>
      <w:rFonts w:ascii="仿宋_GB2312" w:eastAsia="仿宋_GB2312" w:hAnsi="仿宋_GB2312" w:cs="Times New Roman"/>
      <w:b/>
      <w:color w:val="000000"/>
      <w:sz w:val="28"/>
      <w:szCs w:val="20"/>
    </w:rPr>
  </w:style>
  <w:style w:type="paragraph" w:customStyle="1" w:styleId="ListBullet1">
    <w:name w:val="List Bullet1"/>
    <w:basedOn w:val="a"/>
    <w:rsid w:val="00070088"/>
    <w:pPr>
      <w:widowControl/>
      <w:tabs>
        <w:tab w:val="left" w:pos="987"/>
      </w:tabs>
      <w:adjustRightInd w:val="0"/>
      <w:snapToGrid w:val="0"/>
      <w:spacing w:line="360" w:lineRule="auto"/>
      <w:ind w:left="987" w:hanging="420"/>
    </w:pPr>
    <w:rPr>
      <w:rFonts w:ascii="Times New Roman" w:eastAsia="宋体" w:hAnsi="Times New Roman" w:cs="Times New Roman"/>
      <w:kern w:val="0"/>
      <w:sz w:val="24"/>
      <w:szCs w:val="20"/>
    </w:rPr>
  </w:style>
  <w:style w:type="paragraph" w:customStyle="1" w:styleId="41">
    <w:name w:val="目录4"/>
    <w:basedOn w:val="a"/>
    <w:rsid w:val="00070088"/>
    <w:pPr>
      <w:widowControl/>
      <w:tabs>
        <w:tab w:val="left" w:pos="425"/>
      </w:tabs>
      <w:spacing w:line="360" w:lineRule="auto"/>
      <w:ind w:left="179" w:hanging="179"/>
    </w:pPr>
    <w:rPr>
      <w:rFonts w:ascii="宋体" w:eastAsia="宋体" w:hAnsi="宋体" w:cs="Times New Roman"/>
      <w:b/>
      <w:kern w:val="0"/>
      <w:szCs w:val="20"/>
    </w:rPr>
  </w:style>
  <w:style w:type="paragraph" w:customStyle="1" w:styleId="CharChar10">
    <w:name w:val="Char Char1"/>
    <w:basedOn w:val="DocumentMap"/>
    <w:rsid w:val="00070088"/>
  </w:style>
  <w:style w:type="paragraph" w:customStyle="1" w:styleId="Char31">
    <w:name w:val="Char31"/>
    <w:basedOn w:val="a"/>
    <w:rsid w:val="00070088"/>
    <w:rPr>
      <w:rFonts w:ascii="Tahoma" w:eastAsia="宋体" w:hAnsi="Tahoma" w:cs="Times New Roman"/>
      <w:sz w:val="24"/>
      <w:szCs w:val="20"/>
    </w:rPr>
  </w:style>
  <w:style w:type="paragraph" w:customStyle="1" w:styleId="xl53">
    <w:name w:val="xl53"/>
    <w:basedOn w:val="a"/>
    <w:rsid w:val="00070088"/>
    <w:pPr>
      <w:widowControl/>
      <w:pBdr>
        <w:left w:val="single" w:sz="4" w:space="0" w:color="auto"/>
        <w:bottom w:val="single" w:sz="4" w:space="0" w:color="auto"/>
      </w:pBdr>
      <w:spacing w:before="100" w:beforeAutospacing="1" w:after="100" w:afterAutospacing="1"/>
      <w:textAlignment w:val="center"/>
    </w:pPr>
    <w:rPr>
      <w:rFonts w:ascii="宋体" w:eastAsia="宋体" w:hAnsi="宋体" w:cs="Times New Roman"/>
      <w:kern w:val="0"/>
      <w:sz w:val="24"/>
      <w:szCs w:val="20"/>
    </w:rPr>
  </w:style>
  <w:style w:type="paragraph" w:customStyle="1" w:styleId="CharChar30">
    <w:name w:val="Char Char3"/>
    <w:basedOn w:val="a"/>
    <w:rsid w:val="00070088"/>
    <w:rPr>
      <w:rFonts w:ascii="Tahoma" w:eastAsia="宋体" w:hAnsi="Tahoma" w:cs="Times New Roman"/>
      <w:sz w:val="24"/>
      <w:szCs w:val="20"/>
    </w:rPr>
  </w:style>
  <w:style w:type="paragraph" w:customStyle="1" w:styleId="18">
    <w:name w:val="招标文件1"/>
    <w:basedOn w:val="a"/>
    <w:rsid w:val="00070088"/>
    <w:pPr>
      <w:tabs>
        <w:tab w:val="left" w:pos="420"/>
      </w:tabs>
      <w:spacing w:before="120" w:after="120" w:line="480" w:lineRule="exact"/>
      <w:ind w:left="200"/>
      <w:outlineLvl w:val="1"/>
    </w:pPr>
    <w:rPr>
      <w:rFonts w:ascii="宋体" w:eastAsia="宋体" w:hAnsi="Times New Roman" w:cs="Times New Roman"/>
      <w:b/>
      <w:spacing w:val="10"/>
      <w:w w:val="95"/>
      <w:kern w:val="0"/>
      <w:sz w:val="28"/>
      <w:szCs w:val="20"/>
    </w:rPr>
  </w:style>
  <w:style w:type="paragraph" w:customStyle="1" w:styleId="ListBullet3">
    <w:name w:val="List Bullet 3"/>
    <w:basedOn w:val="a"/>
    <w:rsid w:val="00070088"/>
    <w:pPr>
      <w:numPr>
        <w:numId w:val="1"/>
      </w:numPr>
      <w:tabs>
        <w:tab w:val="left" w:pos="1200"/>
      </w:tabs>
    </w:pPr>
    <w:rPr>
      <w:rFonts w:ascii="Times New Roman" w:eastAsia="宋体" w:hAnsi="Times New Roman" w:cs="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rsid w:val="00070088"/>
    <w:rPr>
      <w:rFonts w:ascii="Tahoma" w:eastAsia="宋体" w:hAnsi="Tahoma" w:cs="Times New Roman"/>
      <w:sz w:val="24"/>
      <w:szCs w:val="20"/>
    </w:rPr>
  </w:style>
  <w:style w:type="paragraph" w:customStyle="1" w:styleId="110">
    <w:name w:val="招标文件1.1"/>
    <w:rsid w:val="00070088"/>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111">
    <w:name w:val="招标文件1.1.1"/>
    <w:rsid w:val="00070088"/>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CharCharChar">
    <w:name w:val="Char Char Char"/>
    <w:basedOn w:val="a"/>
    <w:rsid w:val="00070088"/>
    <w:rPr>
      <w:rFonts w:ascii="Times New Roman" w:eastAsia="宋体" w:hAnsi="Times New Roman" w:cs="Times New Roman" w:hint="eastAsia"/>
      <w:szCs w:val="20"/>
    </w:rPr>
  </w:style>
  <w:style w:type="paragraph" w:customStyle="1" w:styleId="19">
    <w:name w:val="招标文件1）"/>
    <w:rsid w:val="00070088"/>
    <w:pPr>
      <w:spacing w:before="120" w:after="120" w:line="300" w:lineRule="auto"/>
      <w:outlineLvl w:val="5"/>
    </w:pPr>
    <w:rPr>
      <w:rFonts w:ascii="宋体" w:eastAsia="宋体" w:hAnsi="Times New Roman" w:cs="Times New Roman"/>
      <w:spacing w:val="10"/>
      <w:w w:val="95"/>
      <w:kern w:val="0"/>
      <w:szCs w:val="20"/>
    </w:rPr>
  </w:style>
  <w:style w:type="paragraph" w:customStyle="1" w:styleId="Charf2">
    <w:name w:val="Char"/>
    <w:basedOn w:val="a"/>
    <w:rsid w:val="00070088"/>
    <w:pPr>
      <w:widowControl/>
      <w:spacing w:after="160" w:line="240" w:lineRule="exact"/>
    </w:pPr>
    <w:rPr>
      <w:rFonts w:ascii="Verdana" w:eastAsia="仿宋_GB2312" w:hAnsi="Verdana" w:cs="Times New Roman"/>
      <w:kern w:val="0"/>
      <w:sz w:val="24"/>
      <w:szCs w:val="20"/>
      <w:lang w:eastAsia="en-US"/>
    </w:rPr>
  </w:style>
  <w:style w:type="paragraph" w:customStyle="1" w:styleId="Char60">
    <w:name w:val="Char6"/>
    <w:basedOn w:val="a"/>
    <w:rsid w:val="00070088"/>
    <w:pPr>
      <w:spacing w:line="360" w:lineRule="auto"/>
      <w:ind w:firstLineChars="200" w:firstLine="200"/>
    </w:pPr>
    <w:rPr>
      <w:rFonts w:ascii="Tahoma" w:eastAsia="宋体" w:hAnsi="Tahoma" w:cs="Times New Roman"/>
      <w:sz w:val="24"/>
      <w:szCs w:val="20"/>
    </w:rPr>
  </w:style>
  <w:style w:type="paragraph" w:customStyle="1" w:styleId="PlainText">
    <w:name w:val="Plain Text"/>
    <w:basedOn w:val="a"/>
    <w:rsid w:val="00070088"/>
    <w:rPr>
      <w:rFonts w:ascii="宋体" w:eastAsia="宋体" w:hAnsi="Courier New" w:cs="Times New Roman"/>
      <w:szCs w:val="20"/>
    </w:rPr>
  </w:style>
  <w:style w:type="paragraph" w:customStyle="1" w:styleId="CharChar1CharCharCharCharCharChar">
    <w:name w:val="Char Char1 Char Char Char Char Char Char"/>
    <w:basedOn w:val="a"/>
    <w:rsid w:val="00070088"/>
    <w:pPr>
      <w:widowControl/>
      <w:spacing w:after="160" w:line="240" w:lineRule="exact"/>
    </w:pPr>
    <w:rPr>
      <w:rFonts w:ascii="Verdana" w:eastAsia="仿宋_GB2312" w:hAnsi="Verdana" w:cs="Times New Roman"/>
      <w:kern w:val="0"/>
      <w:sz w:val="24"/>
      <w:szCs w:val="20"/>
      <w:lang w:eastAsia="en-US"/>
    </w:rPr>
  </w:style>
  <w:style w:type="paragraph" w:customStyle="1" w:styleId="affa">
    <w:name w:val="a"/>
    <w:basedOn w:val="a"/>
    <w:rsid w:val="00070088"/>
    <w:pPr>
      <w:widowControl/>
      <w:spacing w:before="100" w:beforeAutospacing="1" w:after="100" w:afterAutospacing="1"/>
    </w:pPr>
    <w:rPr>
      <w:rFonts w:ascii="宋体" w:eastAsia="宋体" w:hAnsi="宋体" w:cs="Times New Roman"/>
      <w:kern w:val="0"/>
      <w:sz w:val="24"/>
      <w:szCs w:val="20"/>
    </w:rPr>
  </w:style>
  <w:style w:type="paragraph" w:customStyle="1" w:styleId="affb">
    <w:name w:val="图中文字"/>
    <w:basedOn w:val="a"/>
    <w:rsid w:val="00070088"/>
    <w:pPr>
      <w:adjustRightInd w:val="0"/>
      <w:snapToGrid w:val="0"/>
      <w:spacing w:line="0" w:lineRule="atLeast"/>
    </w:pPr>
    <w:rPr>
      <w:rFonts w:ascii="Times New Roman" w:eastAsia="宋体" w:hAnsi="Times New Roman" w:cs="Times New Roman"/>
      <w:szCs w:val="20"/>
    </w:rPr>
  </w:style>
  <w:style w:type="paragraph" w:customStyle="1" w:styleId="555">
    <w:name w:val="样式 标题 5 + 段前: 5 磅 段后: 5 磅 行距: 单倍行距"/>
    <w:basedOn w:val="5"/>
    <w:rsid w:val="00070088"/>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BodyText"/>
    <w:rsid w:val="00070088"/>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rsid w:val="00070088"/>
    <w:rPr>
      <w:sz w:val="21"/>
    </w:rPr>
  </w:style>
  <w:style w:type="paragraph" w:customStyle="1" w:styleId="4550">
    <w:name w:val="样式 标题 4 + 段前: 5 磅 段后: 5 磅 行距: 单倍行距"/>
    <w:basedOn w:val="4"/>
    <w:rsid w:val="00070088"/>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rsid w:val="00070088"/>
    <w:rPr>
      <w:rFonts w:ascii="Tahoma" w:eastAsia="宋体" w:hAnsi="Tahoma" w:cs="Times New Roman"/>
      <w:sz w:val="24"/>
      <w:szCs w:val="20"/>
    </w:rPr>
  </w:style>
  <w:style w:type="paragraph" w:customStyle="1" w:styleId="085">
    <w:name w:val="首行缩进:  0.85 厘米"/>
    <w:basedOn w:val="a"/>
    <w:rsid w:val="00070088"/>
    <w:pPr>
      <w:widowControl/>
      <w:spacing w:after="100" w:line="360" w:lineRule="auto"/>
      <w:ind w:firstLine="482"/>
      <w:jc w:val="left"/>
    </w:pPr>
    <w:rPr>
      <w:rFonts w:ascii="Times New Roman" w:eastAsia="宋体" w:hAnsi="Times New Roman" w:cs="Times New Roman"/>
      <w:kern w:val="0"/>
      <w:sz w:val="24"/>
      <w:szCs w:val="20"/>
      <w:lang w:eastAsia="en-US"/>
    </w:rPr>
  </w:style>
  <w:style w:type="paragraph" w:customStyle="1" w:styleId="28">
    <w:name w:val="样式2"/>
    <w:basedOn w:val="1"/>
    <w:rsid w:val="00070088"/>
    <w:pPr>
      <w:tabs>
        <w:tab w:val="left" w:pos="840"/>
      </w:tabs>
      <w:autoSpaceDE/>
      <w:autoSpaceDN/>
      <w:snapToGrid w:val="0"/>
      <w:spacing w:after="240" w:line="360" w:lineRule="auto"/>
      <w:ind w:left="840" w:hanging="420"/>
      <w:jc w:val="both"/>
    </w:pPr>
    <w:rPr>
      <w:rFonts w:ascii="Times New Roman" w:eastAsia="黑体" w:hAnsi="Times New Roman"/>
      <w:b w:val="0"/>
      <w:sz w:val="44"/>
      <w:lang w:val="x-none" w:eastAsia="x-none"/>
    </w:rPr>
  </w:style>
  <w:style w:type="paragraph" w:customStyle="1" w:styleId="ItemListinTable">
    <w:name w:val="Item List in Table"/>
    <w:basedOn w:val="a"/>
    <w:rsid w:val="00070088"/>
    <w:pPr>
      <w:tabs>
        <w:tab w:val="left" w:pos="425"/>
      </w:tabs>
      <w:ind w:left="425" w:hanging="425"/>
    </w:pPr>
    <w:rPr>
      <w:rFonts w:ascii="Times New Roman" w:eastAsia="宋体" w:hAnsi="Times New Roman" w:cs="Times New Roman"/>
      <w:szCs w:val="20"/>
    </w:rPr>
  </w:style>
  <w:style w:type="paragraph" w:customStyle="1" w:styleId="29">
    <w:name w:val="表格项目符号 2"/>
    <w:basedOn w:val="ListBullet2"/>
    <w:rsid w:val="00070088"/>
    <w:pPr>
      <w:tabs>
        <w:tab w:val="left" w:pos="624"/>
        <w:tab w:val="left" w:pos="735"/>
      </w:tabs>
      <w:snapToGrid w:val="0"/>
      <w:spacing w:line="300" w:lineRule="auto"/>
      <w:ind w:left="623" w:hanging="374"/>
    </w:pPr>
  </w:style>
  <w:style w:type="paragraph" w:customStyle="1" w:styleId="TableText">
    <w:name w:val="Table Text"/>
    <w:basedOn w:val="a"/>
    <w:rsid w:val="00070088"/>
    <w:pPr>
      <w:widowControl/>
      <w:spacing w:before="60" w:after="60" w:line="360" w:lineRule="auto"/>
      <w:ind w:leftChars="86" w:left="181" w:firstLineChars="100" w:firstLine="210"/>
    </w:pPr>
    <w:rPr>
      <w:rFonts w:ascii="宋体" w:eastAsia="宋体" w:hAnsi="宋体" w:cs="Times New Roman"/>
      <w:kern w:val="0"/>
      <w:szCs w:val="20"/>
    </w:rPr>
  </w:style>
  <w:style w:type="paragraph" w:customStyle="1" w:styleId="ParaCharCharChar1CharCharCharCharCharCharChar">
    <w:name w:val="默认段落字体 Para Char Char Char1 Char Char Char Char Char Char Char"/>
    <w:basedOn w:val="a"/>
    <w:rsid w:val="00070088"/>
    <w:pPr>
      <w:adjustRightInd w:val="0"/>
      <w:spacing w:line="360" w:lineRule="auto"/>
    </w:pPr>
    <w:rPr>
      <w:rFonts w:ascii="Times New Roman" w:eastAsia="宋体" w:hAnsi="Times New Roman" w:cs="Times New Roman"/>
      <w:kern w:val="0"/>
      <w:sz w:val="24"/>
      <w:szCs w:val="20"/>
    </w:rPr>
  </w:style>
  <w:style w:type="paragraph" w:customStyle="1" w:styleId="CharCharCharCharCharCharChar1">
    <w:name w:val="Char Char Char Char Char Char Char1"/>
    <w:basedOn w:val="a"/>
    <w:rsid w:val="00070088"/>
    <w:rPr>
      <w:rFonts w:ascii="Times New Roman" w:eastAsia="宋体" w:hAnsi="Times New Roman" w:cs="Times New Roman"/>
      <w:szCs w:val="20"/>
    </w:rPr>
  </w:style>
  <w:style w:type="paragraph" w:customStyle="1" w:styleId="CNTitle">
    <w:name w:val="CN Title"/>
    <w:basedOn w:val="a"/>
    <w:rsid w:val="00070088"/>
    <w:pPr>
      <w:widowControl/>
      <w:numPr>
        <w:numId w:val="2"/>
      </w:numPr>
      <w:tabs>
        <w:tab w:val="left" w:pos="720"/>
      </w:tabs>
      <w:spacing w:before="144" w:after="72"/>
      <w:jc w:val="center"/>
    </w:pPr>
    <w:rPr>
      <w:rFonts w:ascii="Times New Roman" w:eastAsia="宋体" w:hAnsi="Times New Roman" w:cs="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rsid w:val="00070088"/>
    <w:pPr>
      <w:adjustRightInd w:val="0"/>
      <w:spacing w:line="360" w:lineRule="auto"/>
    </w:pPr>
    <w:rPr>
      <w:rFonts w:ascii="Times New Roman" w:eastAsia="宋体" w:hAnsi="Times New Roman" w:cs="Times New Roman"/>
      <w:kern w:val="0"/>
      <w:sz w:val="24"/>
      <w:szCs w:val="20"/>
    </w:rPr>
  </w:style>
  <w:style w:type="paragraph" w:customStyle="1" w:styleId="affc">
    <w:name w:val="附件小标题"/>
    <w:basedOn w:val="4"/>
    <w:rsid w:val="00070088"/>
    <w:pPr>
      <w:keepLines/>
      <w:tabs>
        <w:tab w:val="left" w:pos="720"/>
      </w:tabs>
      <w:spacing w:before="120" w:after="120" w:line="240" w:lineRule="atLeast"/>
      <w:ind w:left="720" w:hanging="720"/>
      <w:jc w:val="both"/>
    </w:pPr>
    <w:rPr>
      <w:rFonts w:ascii="Verdana" w:eastAsia="宋体" w:hAnsi="Verdana"/>
      <w:sz w:val="28"/>
    </w:rPr>
  </w:style>
  <w:style w:type="paragraph" w:customStyle="1" w:styleId="affd">
    <w:name w:val="表格文字"/>
    <w:basedOn w:val="a"/>
    <w:rsid w:val="00070088"/>
    <w:pPr>
      <w:spacing w:before="25" w:after="25" w:line="300" w:lineRule="auto"/>
    </w:pPr>
    <w:rPr>
      <w:rFonts w:ascii="Times" w:eastAsia="宋体" w:hAnsi="Times" w:cs="Times New Roman"/>
      <w:spacing w:val="10"/>
      <w:kern w:val="0"/>
      <w:sz w:val="24"/>
      <w:szCs w:val="20"/>
    </w:rPr>
  </w:style>
  <w:style w:type="paragraph" w:customStyle="1" w:styleId="Char18">
    <w:name w:val="Char1"/>
    <w:basedOn w:val="a"/>
    <w:rsid w:val="00070088"/>
    <w:rPr>
      <w:rFonts w:ascii="Tahoma" w:eastAsia="宋体" w:hAnsi="Tahoma" w:cs="Times New Roman"/>
      <w:sz w:val="24"/>
      <w:szCs w:val="20"/>
    </w:rPr>
  </w:style>
  <w:style w:type="paragraph" w:customStyle="1" w:styleId="affe">
    <w:name w:val="一级标题"/>
    <w:basedOn w:val="DocumentMap"/>
    <w:rsid w:val="00070088"/>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rsid w:val="00070088"/>
    <w:pPr>
      <w:tabs>
        <w:tab w:val="left" w:pos="420"/>
      </w:tabs>
      <w:autoSpaceDE/>
      <w:autoSpaceDN/>
      <w:adjustRightInd/>
      <w:spacing w:before="340" w:after="330" w:line="360" w:lineRule="auto"/>
      <w:ind w:left="420" w:hanging="420"/>
      <w:jc w:val="both"/>
    </w:pPr>
    <w:rPr>
      <w:rFonts w:ascii="Arial" w:hAnsi="Arial"/>
      <w:color w:val="000000"/>
      <w:sz w:val="44"/>
      <w:lang w:val="x-none" w:eastAsia="x-none"/>
    </w:rPr>
  </w:style>
  <w:style w:type="paragraph" w:customStyle="1" w:styleId="List3">
    <w:name w:val="List 3"/>
    <w:basedOn w:val="a"/>
    <w:rsid w:val="00070088"/>
    <w:pPr>
      <w:ind w:leftChars="400" w:left="100" w:hangingChars="200" w:hanging="200"/>
    </w:pPr>
    <w:rPr>
      <w:rFonts w:ascii="Times New Roman" w:eastAsia="宋体" w:hAnsi="Times New Roman" w:cs="Times New Roman"/>
      <w:szCs w:val="20"/>
    </w:rPr>
  </w:style>
  <w:style w:type="paragraph" w:customStyle="1" w:styleId="afff">
    <w:name w:val="列表内容"/>
    <w:basedOn w:val="a"/>
    <w:next w:val="a"/>
    <w:rsid w:val="00070088"/>
    <w:pPr>
      <w:widowControl/>
      <w:tabs>
        <w:tab w:val="left" w:pos="600"/>
        <w:tab w:val="left" w:pos="840"/>
      </w:tabs>
      <w:ind w:left="600" w:hanging="600"/>
    </w:pPr>
    <w:rPr>
      <w:rFonts w:ascii="Times New Roman" w:eastAsia="宋体" w:hAnsi="Times New Roman" w:cs="Times New Roman"/>
      <w:kern w:val="0"/>
      <w:sz w:val="18"/>
      <w:szCs w:val="20"/>
    </w:rPr>
  </w:style>
  <w:style w:type="paragraph" w:customStyle="1" w:styleId="1111">
    <w:name w:val="招标文件1.1.1.1"/>
    <w:basedOn w:val="a"/>
    <w:rsid w:val="00070088"/>
    <w:pPr>
      <w:spacing w:before="120" w:after="120" w:line="480" w:lineRule="exact"/>
      <w:ind w:left="200"/>
      <w:outlineLvl w:val="4"/>
    </w:pPr>
    <w:rPr>
      <w:rFonts w:ascii="宋体" w:eastAsia="宋体" w:hAnsi="Times New Roman" w:cs="Times New Roman"/>
      <w:b/>
      <w:spacing w:val="10"/>
      <w:w w:val="95"/>
      <w:szCs w:val="20"/>
    </w:rPr>
  </w:style>
  <w:style w:type="paragraph" w:customStyle="1" w:styleId="TableHeading">
    <w:name w:val="Table Heading"/>
    <w:basedOn w:val="a"/>
    <w:rsid w:val="00070088"/>
    <w:rPr>
      <w:rFonts w:ascii="宋体" w:eastAsia="宋体" w:hAnsi="宋体" w:cs="Times New Roman"/>
      <w:b/>
      <w:kern w:val="0"/>
      <w:szCs w:val="20"/>
    </w:rPr>
  </w:style>
  <w:style w:type="paragraph" w:customStyle="1" w:styleId="afff0">
    <w:name w:val="可研正文"/>
    <w:basedOn w:val="BodyText"/>
    <w:rsid w:val="00070088"/>
    <w:pPr>
      <w:adjustRightInd w:val="0"/>
      <w:snapToGrid w:val="0"/>
      <w:spacing w:line="440" w:lineRule="exact"/>
      <w:ind w:firstLine="567"/>
    </w:pPr>
    <w:rPr>
      <w:rFonts w:ascii="仿宋_GB2312" w:eastAsia="仿宋_GB2312"/>
      <w:color w:val="auto"/>
      <w:sz w:val="28"/>
    </w:rPr>
  </w:style>
  <w:style w:type="paragraph" w:customStyle="1" w:styleId="afff1">
    <w:name w:val="图号"/>
    <w:basedOn w:val="a"/>
    <w:rsid w:val="00070088"/>
    <w:pPr>
      <w:jc w:val="center"/>
    </w:pPr>
    <w:rPr>
      <w:rFonts w:ascii="仿宋_GB2312" w:eastAsia="仿宋_GB2312" w:hAnsi="Times New Roman" w:cs="Times New Roman"/>
      <w:sz w:val="32"/>
      <w:szCs w:val="20"/>
    </w:rPr>
  </w:style>
  <w:style w:type="paragraph" w:customStyle="1" w:styleId="ddddd">
    <w:name w:val="ddddd"/>
    <w:basedOn w:val="a"/>
    <w:rsid w:val="00070088"/>
    <w:pPr>
      <w:pageBreakBefore/>
    </w:pPr>
    <w:rPr>
      <w:rFonts w:ascii="Tahoma" w:eastAsia="宋体" w:hAnsi="Tahoma" w:cs="Times New Roman"/>
      <w:sz w:val="24"/>
      <w:szCs w:val="20"/>
    </w:rPr>
  </w:style>
  <w:style w:type="paragraph" w:customStyle="1" w:styleId="ListBullet4">
    <w:name w:val="List Bullet 4"/>
    <w:basedOn w:val="a"/>
    <w:rsid w:val="00070088"/>
    <w:pPr>
      <w:widowControl/>
      <w:tabs>
        <w:tab w:val="left" w:pos="1134"/>
      </w:tabs>
      <w:adjustRightInd w:val="0"/>
      <w:snapToGrid w:val="0"/>
      <w:spacing w:before="120" w:line="280" w:lineRule="atLeast"/>
      <w:ind w:left="1418" w:hanging="284"/>
    </w:pPr>
    <w:rPr>
      <w:rFonts w:ascii="宋体" w:eastAsia="宋体" w:hAnsi="Times New Roman" w:cs="Times New Roman"/>
      <w:kern w:val="0"/>
      <w:sz w:val="22"/>
      <w:szCs w:val="20"/>
    </w:rPr>
  </w:style>
  <w:style w:type="paragraph" w:customStyle="1" w:styleId="List2">
    <w:name w:val="List 2"/>
    <w:basedOn w:val="a"/>
    <w:rsid w:val="00070088"/>
    <w:pPr>
      <w:ind w:leftChars="200" w:left="100" w:hangingChars="200" w:hanging="200"/>
    </w:pPr>
    <w:rPr>
      <w:rFonts w:ascii="Times New Roman" w:eastAsia="宋体" w:hAnsi="Times New Roman" w:cs="Times New Roman"/>
      <w:szCs w:val="20"/>
    </w:rPr>
  </w:style>
  <w:style w:type="paragraph" w:customStyle="1" w:styleId="1a">
    <w:name w:val="纯文本1"/>
    <w:basedOn w:val="a"/>
    <w:rsid w:val="00070088"/>
    <w:pPr>
      <w:tabs>
        <w:tab w:val="left" w:pos="425"/>
      </w:tabs>
      <w:adjustRightInd w:val="0"/>
    </w:pPr>
    <w:rPr>
      <w:rFonts w:ascii="宋体" w:eastAsia="宋体" w:hAnsi="Courier New" w:cs="Times New Roman" w:hint="eastAsia"/>
      <w:szCs w:val="20"/>
    </w:rPr>
  </w:style>
  <w:style w:type="paragraph" w:customStyle="1" w:styleId="ListContinue3">
    <w:name w:val="List Continue 3"/>
    <w:basedOn w:val="a"/>
    <w:rsid w:val="00070088"/>
    <w:pPr>
      <w:spacing w:after="120"/>
      <w:ind w:leftChars="600" w:left="1260"/>
    </w:pPr>
    <w:rPr>
      <w:rFonts w:ascii="Times New Roman" w:eastAsia="宋体" w:hAnsi="Times New Roman" w:cs="Times New Roman"/>
      <w:szCs w:val="20"/>
    </w:rPr>
  </w:style>
  <w:style w:type="paragraph" w:customStyle="1" w:styleId="CharChar1CharCharCharChar1CharCharCharCharCharCharCharChar">
    <w:name w:val="Char Char1 Char Char Char Char1 Char Char Char Char Char Char Char Char"/>
    <w:basedOn w:val="a"/>
    <w:rsid w:val="00070088"/>
    <w:rPr>
      <w:rFonts w:ascii="Tahoma" w:eastAsia="宋体" w:hAnsi="Tahoma" w:cs="Times New Roman"/>
      <w:sz w:val="24"/>
      <w:szCs w:val="20"/>
    </w:rPr>
  </w:style>
  <w:style w:type="paragraph" w:customStyle="1" w:styleId="1b">
    <w:name w:val="项目 1"/>
    <w:basedOn w:val="a"/>
    <w:rsid w:val="00070088"/>
    <w:pPr>
      <w:tabs>
        <w:tab w:val="left" w:pos="720"/>
      </w:tabs>
      <w:adjustRightInd w:val="0"/>
      <w:snapToGrid w:val="0"/>
      <w:spacing w:afterLines="50" w:after="156"/>
      <w:ind w:left="720" w:hanging="720"/>
    </w:pPr>
    <w:rPr>
      <w:rFonts w:ascii="Tahoma" w:eastAsia="宋体" w:hAnsi="Tahoma" w:cs="Times New Roman"/>
      <w:sz w:val="24"/>
      <w:szCs w:val="20"/>
    </w:rPr>
  </w:style>
  <w:style w:type="paragraph" w:customStyle="1" w:styleId="afff2">
    <w:name w:val="金宏发行正文"/>
    <w:basedOn w:val="a"/>
    <w:rsid w:val="00070088"/>
    <w:pPr>
      <w:spacing w:line="500" w:lineRule="exact"/>
      <w:ind w:firstLineChars="200" w:firstLine="560"/>
    </w:pPr>
    <w:rPr>
      <w:rFonts w:ascii="Times New Roman" w:eastAsia="仿宋_GB2312" w:hAnsi="Times New Roman" w:cs="Times New Roman"/>
      <w:sz w:val="28"/>
      <w:szCs w:val="20"/>
    </w:rPr>
  </w:style>
  <w:style w:type="paragraph" w:customStyle="1" w:styleId="1CharChar0">
    <w:name w:val="项目 1 Char Char"/>
    <w:basedOn w:val="a"/>
    <w:rsid w:val="00070088"/>
    <w:pPr>
      <w:tabs>
        <w:tab w:val="left" w:pos="907"/>
      </w:tabs>
      <w:adjustRightInd w:val="0"/>
      <w:snapToGrid w:val="0"/>
      <w:spacing w:afterLines="50" w:after="156"/>
      <w:ind w:left="902" w:hanging="420"/>
    </w:pPr>
    <w:rPr>
      <w:rFonts w:ascii="Tahoma" w:eastAsia="宋体" w:hAnsi="Tahoma" w:cs="Times New Roman"/>
      <w:sz w:val="24"/>
      <w:szCs w:val="20"/>
    </w:rPr>
  </w:style>
  <w:style w:type="paragraph" w:customStyle="1" w:styleId="Style155">
    <w:name w:val="_Style 155"/>
    <w:basedOn w:val="a"/>
    <w:rsid w:val="00070088"/>
    <w:pPr>
      <w:ind w:firstLineChars="200" w:firstLine="420"/>
    </w:pPr>
    <w:rPr>
      <w:rFonts w:ascii="Times New Roman" w:eastAsia="宋体" w:hAnsi="Times New Roman" w:cs="Times New Roman"/>
      <w:szCs w:val="20"/>
    </w:rPr>
  </w:style>
  <w:style w:type="paragraph" w:customStyle="1" w:styleId="Date1">
    <w:name w:val="Date1"/>
    <w:basedOn w:val="a"/>
    <w:next w:val="a"/>
    <w:rsid w:val="00070088"/>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2a">
    <w:name w:val="样式 首行缩进:  2 字符"/>
    <w:basedOn w:val="a"/>
    <w:rsid w:val="00070088"/>
    <w:pPr>
      <w:spacing w:line="480" w:lineRule="exact"/>
      <w:ind w:firstLineChars="200" w:firstLine="560"/>
    </w:pPr>
    <w:rPr>
      <w:rFonts w:ascii="Times New Roman" w:eastAsia="仿宋_GB2312" w:hAnsi="Times New Roman" w:cs="Times New Roman"/>
      <w:sz w:val="28"/>
      <w:szCs w:val="20"/>
    </w:rPr>
  </w:style>
  <w:style w:type="paragraph" w:customStyle="1" w:styleId="ALTW">
    <w:name w:val="正文文字(ALT+W)"/>
    <w:basedOn w:val="a"/>
    <w:next w:val="NormalIndent"/>
    <w:rsid w:val="00070088"/>
    <w:pPr>
      <w:adjustRightInd w:val="0"/>
      <w:snapToGrid w:val="0"/>
      <w:spacing w:line="360" w:lineRule="auto"/>
      <w:ind w:firstLine="420"/>
    </w:pPr>
    <w:rPr>
      <w:rFonts w:ascii="Times New Roman" w:eastAsia="宋体" w:hAnsi="Times New Roman" w:cs="Times New Roman"/>
      <w:sz w:val="24"/>
      <w:szCs w:val="20"/>
    </w:rPr>
  </w:style>
  <w:style w:type="paragraph" w:customStyle="1" w:styleId="prop1">
    <w:name w:val="prop1"/>
    <w:basedOn w:val="4"/>
    <w:rsid w:val="00070088"/>
    <w:pPr>
      <w:keepLines/>
      <w:tabs>
        <w:tab w:val="left" w:pos="425"/>
      </w:tabs>
      <w:spacing w:before="280" w:after="290" w:line="360" w:lineRule="auto"/>
      <w:ind w:left="425" w:hanging="425"/>
      <w:jc w:val="both"/>
    </w:pPr>
    <w:rPr>
      <w:rFonts w:ascii="Arial" w:eastAsia="黑体" w:hAnsi="Arial"/>
      <w:sz w:val="28"/>
    </w:rPr>
  </w:style>
  <w:style w:type="paragraph" w:customStyle="1" w:styleId="1c">
    <w:name w:val="首行缩进 1"/>
    <w:basedOn w:val="a"/>
    <w:rsid w:val="00070088"/>
    <w:pPr>
      <w:spacing w:after="120" w:line="360" w:lineRule="auto"/>
      <w:ind w:firstLineChars="200" w:firstLine="200"/>
    </w:pPr>
    <w:rPr>
      <w:rFonts w:ascii="Times New Roman" w:eastAsia="宋体" w:hAnsi="Times New Roman" w:cs="Times New Roman"/>
      <w:sz w:val="24"/>
      <w:szCs w:val="20"/>
    </w:rPr>
  </w:style>
  <w:style w:type="paragraph" w:customStyle="1" w:styleId="Char1CharCharCharCharCharChar1">
    <w:name w:val="Char1 Char Char Char Char Char Char1"/>
    <w:basedOn w:val="a"/>
    <w:rsid w:val="00070088"/>
    <w:rPr>
      <w:rFonts w:ascii="Tahoma" w:eastAsia="宋体" w:hAnsi="Tahoma" w:cs="Times New Roman"/>
      <w:sz w:val="24"/>
      <w:szCs w:val="20"/>
    </w:rPr>
  </w:style>
  <w:style w:type="paragraph" w:customStyle="1" w:styleId="CharCharChar1">
    <w:name w:val="Char Char Char1"/>
    <w:basedOn w:val="a"/>
    <w:rsid w:val="00070088"/>
    <w:rPr>
      <w:rFonts w:ascii="Tahoma" w:eastAsia="宋体" w:hAnsi="Tahoma" w:cs="Times New Roman"/>
      <w:sz w:val="24"/>
      <w:szCs w:val="20"/>
    </w:rPr>
  </w:style>
  <w:style w:type="paragraph" w:customStyle="1" w:styleId="2b">
    <w:name w:val="正文文字（缩进2字）"/>
    <w:basedOn w:val="BodyText"/>
    <w:rsid w:val="00070088"/>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rsid w:val="00070088"/>
    <w:pPr>
      <w:autoSpaceDE w:val="0"/>
      <w:autoSpaceDN w:val="0"/>
      <w:adjustRightInd w:val="0"/>
      <w:spacing w:after="120"/>
    </w:pPr>
    <w:rPr>
      <w:rFonts w:ascii="Times New Roman" w:eastAsia="宋体" w:hAnsi="Times New Roman" w:cs="Times New Roman"/>
      <w:kern w:val="0"/>
      <w:sz w:val="24"/>
      <w:szCs w:val="20"/>
    </w:rPr>
  </w:style>
  <w:style w:type="paragraph" w:customStyle="1" w:styleId="62">
    <w:name w:val="6"/>
    <w:basedOn w:val="a"/>
    <w:next w:val="NormalWeb"/>
    <w:rsid w:val="00070088"/>
    <w:pPr>
      <w:adjustRightInd w:val="0"/>
      <w:snapToGrid w:val="0"/>
    </w:pPr>
    <w:rPr>
      <w:rFonts w:ascii="Times New Roman" w:eastAsia="宋体" w:hAnsi="Times New Roman" w:cs="Times New Roman"/>
      <w:sz w:val="24"/>
      <w:szCs w:val="20"/>
    </w:rPr>
  </w:style>
  <w:style w:type="paragraph" w:customStyle="1" w:styleId="NormalWeb">
    <w:name w:val="Normal (Web)"/>
    <w:basedOn w:val="a"/>
    <w:rsid w:val="00070088"/>
    <w:rPr>
      <w:rFonts w:ascii="Times New Roman" w:eastAsia="宋体" w:hAnsi="Times New Roman" w:cs="Times New Roman"/>
      <w:sz w:val="24"/>
      <w:szCs w:val="20"/>
    </w:rPr>
  </w:style>
  <w:style w:type="paragraph" w:customStyle="1" w:styleId="Char1CharCharCharCharCharChar">
    <w:name w:val="Char1 Char Char Char Char Char Char"/>
    <w:basedOn w:val="a"/>
    <w:rsid w:val="00070088"/>
    <w:pPr>
      <w:autoSpaceDE w:val="0"/>
      <w:autoSpaceDN w:val="0"/>
    </w:pPr>
    <w:rPr>
      <w:rFonts w:ascii="Tahoma" w:eastAsia="宋体" w:hAnsi="Tahoma" w:cs="Times New Roman"/>
      <w:sz w:val="24"/>
      <w:szCs w:val="20"/>
    </w:rPr>
  </w:style>
  <w:style w:type="paragraph" w:customStyle="1" w:styleId="Afff3">
    <w:name w:val="正文 A"/>
    <w:rsid w:val="00070088"/>
    <w:pPr>
      <w:widowControl w:val="0"/>
      <w:jc w:val="both"/>
    </w:pPr>
    <w:rPr>
      <w:rFonts w:ascii="Times New Roman" w:eastAsia="Arial Unicode MS" w:hAnsi="Arial Unicode MS" w:cs="Times New Roman"/>
      <w:color w:val="000000"/>
      <w:szCs w:val="20"/>
      <w:u w:color="000000"/>
    </w:rPr>
  </w:style>
  <w:style w:type="paragraph" w:customStyle="1" w:styleId="11212">
    <w:name w:val="样式 标题 1 + 四号 居中 段前: 12 磅 段后: 12 磅 行距: 单倍行距"/>
    <w:basedOn w:val="1"/>
    <w:rsid w:val="00070088"/>
    <w:pPr>
      <w:autoSpaceDE/>
      <w:autoSpaceDN/>
      <w:spacing w:after="240" w:line="240" w:lineRule="auto"/>
      <w:ind w:firstLine="288"/>
      <w:jc w:val="both"/>
      <w:textAlignment w:val="baseline"/>
    </w:pPr>
    <w:rPr>
      <w:rFonts w:ascii="Times New Roman" w:hAnsi="Times New Roman"/>
      <w:sz w:val="28"/>
      <w:lang w:val="x-none" w:eastAsia="x-none"/>
    </w:rPr>
  </w:style>
  <w:style w:type="paragraph" w:customStyle="1" w:styleId="2c">
    <w:name w:val="项目2"/>
    <w:rsid w:val="00070088"/>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Heading2">
    <w:name w:val="附录 Heading 2"/>
    <w:basedOn w:val="2"/>
    <w:rsid w:val="00070088"/>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lang w:val="en-US" w:eastAsia="zh-CN"/>
    </w:rPr>
  </w:style>
  <w:style w:type="paragraph" w:customStyle="1" w:styleId="afff4">
    <w:name w:val="项目"/>
    <w:basedOn w:val="BodyTextIndent"/>
    <w:rsid w:val="00070088"/>
    <w:pPr>
      <w:spacing w:after="120"/>
      <w:ind w:left="0"/>
    </w:pPr>
    <w:rPr>
      <w:rFonts w:ascii="楷体_GB2312" w:eastAsia="楷体_GB2312"/>
      <w:b/>
      <w:sz w:val="24"/>
    </w:rPr>
  </w:style>
  <w:style w:type="paragraph" w:customStyle="1" w:styleId="afff5">
    <w:name w:val="标题一三"/>
    <w:basedOn w:val="a"/>
    <w:rsid w:val="00070088"/>
    <w:pPr>
      <w:widowControl/>
      <w:spacing w:line="360" w:lineRule="auto"/>
    </w:pPr>
    <w:rPr>
      <w:rFonts w:ascii="楷体_GB2312" w:eastAsia="楷体_GB2312" w:hAnsi="宋体" w:cs="Times New Roman"/>
      <w:b/>
      <w:i/>
      <w:color w:val="FF0000"/>
      <w:kern w:val="0"/>
      <w:sz w:val="28"/>
      <w:szCs w:val="20"/>
    </w:rPr>
  </w:style>
  <w:style w:type="paragraph" w:customStyle="1" w:styleId="51">
    <w:name w:val="标题5"/>
    <w:basedOn w:val="a"/>
    <w:rsid w:val="00070088"/>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215">
    <w:name w:val="样式 标题 2 + 行距: 1.5 倍行距"/>
    <w:basedOn w:val="2"/>
    <w:rsid w:val="00070088"/>
    <w:pPr>
      <w:tabs>
        <w:tab w:val="left" w:pos="425"/>
      </w:tabs>
      <w:autoSpaceDE/>
      <w:autoSpaceDN/>
      <w:adjustRightInd/>
      <w:spacing w:before="260" w:after="260" w:line="360" w:lineRule="auto"/>
      <w:ind w:left="425" w:hanging="425"/>
      <w:jc w:val="both"/>
    </w:pPr>
    <w:rPr>
      <w:rFonts w:eastAsia="宋体"/>
      <w:kern w:val="2"/>
      <w:sz w:val="32"/>
      <w:lang w:val="en-US" w:eastAsia="zh-CN"/>
    </w:rPr>
  </w:style>
  <w:style w:type="paragraph" w:customStyle="1" w:styleId="1d">
    <w:name w:val="标题1"/>
    <w:basedOn w:val="13"/>
    <w:rsid w:val="00070088"/>
    <w:pPr>
      <w:tabs>
        <w:tab w:val="clear" w:pos="8460"/>
        <w:tab w:val="right" w:leader="underscore" w:pos="9061"/>
      </w:tabs>
      <w:ind w:rightChars="0" w:right="0"/>
    </w:pPr>
    <w:rPr>
      <w:rFonts w:ascii="方正姚体" w:eastAsia="方正姚体"/>
      <w:i/>
      <w:caps/>
      <w:sz w:val="20"/>
      <w:szCs w:val="20"/>
      <w:lang w:val="en-US" w:eastAsia="zh-CN"/>
    </w:rPr>
  </w:style>
  <w:style w:type="paragraph" w:customStyle="1" w:styleId="1e">
    <w:name w:val="文本框样式1"/>
    <w:basedOn w:val="a"/>
    <w:rsid w:val="00070088"/>
    <w:pPr>
      <w:adjustRightInd w:val="0"/>
      <w:snapToGrid w:val="0"/>
      <w:spacing w:before="60" w:line="180" w:lineRule="exact"/>
    </w:pPr>
    <w:rPr>
      <w:rFonts w:ascii="Times New Roman" w:eastAsia="宋体" w:hAnsi="Times New Roman" w:cs="Times New Roman"/>
      <w:szCs w:val="20"/>
    </w:rPr>
  </w:style>
  <w:style w:type="paragraph" w:customStyle="1" w:styleId="CharCharCharCharCharCharCharCharCharCharCharCharCharCharCharChar0">
    <w:name w:val="Char Char Char Char Char Char Char Char Char Char Char Char Char Char Char Char"/>
    <w:basedOn w:val="a"/>
    <w:rsid w:val="00070088"/>
    <w:rPr>
      <w:rFonts w:ascii="Tahoma" w:eastAsia="宋体" w:hAnsi="Tahoma" w:cs="Times New Roman"/>
      <w:sz w:val="24"/>
      <w:szCs w:val="20"/>
    </w:rPr>
  </w:style>
  <w:style w:type="paragraph" w:customStyle="1" w:styleId="Char30">
    <w:name w:val="Char3"/>
    <w:basedOn w:val="a"/>
    <w:rsid w:val="00070088"/>
    <w:rPr>
      <w:rFonts w:ascii="Times New Roman" w:eastAsia="宋体" w:hAnsi="Times New Roman" w:cs="Times New Roman"/>
      <w:szCs w:val="20"/>
    </w:rPr>
  </w:style>
  <w:style w:type="paragraph" w:customStyle="1" w:styleId="CharChar1CharCharCharChar1CharCharCharCharCharCharCharCharCharCharCharChar">
    <w:name w:val="Char Char1 Char Char Char Char1 Char Char Char Char Char Char Char Char Char Char Char Char"/>
    <w:basedOn w:val="a"/>
    <w:rsid w:val="00070088"/>
    <w:rPr>
      <w:rFonts w:ascii="Tahoma" w:eastAsia="宋体" w:hAnsi="Tahoma" w:cs="Times New Roman"/>
      <w:sz w:val="24"/>
      <w:szCs w:val="20"/>
    </w:rPr>
  </w:style>
  <w:style w:type="paragraph" w:styleId="afff6">
    <w:name w:val="Revision"/>
    <w:rsid w:val="00070088"/>
    <w:rPr>
      <w:rFonts w:ascii="Times New Roman" w:eastAsia="宋体" w:hAnsi="Times New Roman" w:cs="Times New Roman"/>
      <w:szCs w:val="20"/>
    </w:rPr>
  </w:style>
  <w:style w:type="paragraph" w:customStyle="1" w:styleId="1f">
    <w:name w:val="正文加点1"/>
    <w:basedOn w:val="NormalIndent"/>
    <w:rsid w:val="00070088"/>
    <w:pPr>
      <w:tabs>
        <w:tab w:val="left" w:pos="600"/>
      </w:tabs>
      <w:spacing w:beforeLines="50" w:before="156" w:afterLines="50" w:after="156" w:line="360" w:lineRule="auto"/>
      <w:ind w:left="600" w:hanging="600"/>
    </w:pPr>
    <w:rPr>
      <w:rFonts w:ascii="Arial" w:hAnsi="Arial"/>
      <w:b/>
      <w:sz w:val="24"/>
    </w:rPr>
  </w:style>
  <w:style w:type="paragraph" w:customStyle="1" w:styleId="afff7">
    <w:name w:val="操作步骤"/>
    <w:basedOn w:val="a"/>
    <w:rsid w:val="00070088"/>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cs="Times New Roman"/>
      <w:kern w:val="0"/>
      <w:szCs w:val="20"/>
    </w:rPr>
  </w:style>
  <w:style w:type="paragraph" w:customStyle="1" w:styleId="42">
    <w:name w:val="样式4"/>
    <w:rsid w:val="00070088"/>
    <w:rPr>
      <w:rFonts w:ascii="宋体" w:eastAsia="宋体" w:hAnsi="宋体" w:cs="Times New Roman"/>
      <w:b/>
      <w:sz w:val="28"/>
      <w:szCs w:val="20"/>
    </w:rPr>
  </w:style>
  <w:style w:type="paragraph" w:customStyle="1" w:styleId="3h3H3sect12366">
    <w:name w:val="样式 标题 3h3H3sect1.2.3 + 五号 段前: 6 磅 段后: 6 磅 行距: 单倍行距"/>
    <w:basedOn w:val="3"/>
    <w:rsid w:val="00070088"/>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rsid w:val="00070088"/>
    <w:pPr>
      <w:numPr>
        <w:numId w:val="3"/>
      </w:numPr>
      <w:tabs>
        <w:tab w:val="left" w:pos="425"/>
      </w:tabs>
      <w:autoSpaceDE/>
      <w:autoSpaceDN/>
      <w:adjustRightInd/>
      <w:spacing w:before="340" w:after="330" w:line="360" w:lineRule="auto"/>
      <w:jc w:val="both"/>
    </w:pPr>
    <w:rPr>
      <w:rFonts w:ascii="Times New Roman" w:hAnsi="Times New Roman"/>
      <w:sz w:val="44"/>
      <w:lang w:val="x-none" w:eastAsia="x-none"/>
    </w:rPr>
  </w:style>
  <w:style w:type="paragraph" w:customStyle="1" w:styleId="HTMLPreformatted">
    <w:name w:val="HTML Preformatted"/>
    <w:basedOn w:val="a"/>
    <w:rsid w:val="00070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Times New Roman"/>
      <w:kern w:val="0"/>
      <w:sz w:val="20"/>
      <w:szCs w:val="20"/>
    </w:rPr>
  </w:style>
  <w:style w:type="paragraph" w:customStyle="1" w:styleId="412">
    <w:name w:val="样式 正文缩进正文（首行缩进两字）表正文正文非缩进特点标题4段1 + 首行缩进:  2 字符"/>
    <w:basedOn w:val="NormalIndent"/>
    <w:rsid w:val="00070088"/>
    <w:pPr>
      <w:adjustRightInd w:val="0"/>
      <w:snapToGrid w:val="0"/>
      <w:spacing w:line="360" w:lineRule="auto"/>
      <w:ind w:firstLineChars="200" w:firstLine="480"/>
    </w:pPr>
    <w:rPr>
      <w:sz w:val="24"/>
    </w:rPr>
  </w:style>
  <w:style w:type="paragraph" w:customStyle="1" w:styleId="indexheading">
    <w:name w:val="index heading"/>
    <w:basedOn w:val="a"/>
    <w:next w:val="index1"/>
    <w:rsid w:val="00070088"/>
    <w:rPr>
      <w:rFonts w:ascii="Times New Roman" w:eastAsia="仿宋_GB2312" w:hAnsi="Times New Roman" w:cs="Times New Roman"/>
      <w:szCs w:val="20"/>
    </w:rPr>
  </w:style>
  <w:style w:type="paragraph" w:customStyle="1" w:styleId="index1">
    <w:name w:val="index 1"/>
    <w:basedOn w:val="a"/>
    <w:next w:val="a"/>
    <w:rsid w:val="00070088"/>
    <w:pPr>
      <w:ind w:left="-2"/>
    </w:pPr>
    <w:rPr>
      <w:rFonts w:ascii="Verdana" w:eastAsia="宋体" w:hAnsi="Verdana" w:cs="Times New Roman"/>
      <w:sz w:val="18"/>
      <w:szCs w:val="20"/>
    </w:rPr>
  </w:style>
  <w:style w:type="paragraph" w:customStyle="1" w:styleId="CharCharCharCharCharChar1CharCharCharChar0">
    <w:name w:val="Char Char Char Char Char Char1 Char Char Char Char"/>
    <w:basedOn w:val="DocumentMap"/>
    <w:rsid w:val="00070088"/>
  </w:style>
  <w:style w:type="paragraph" w:customStyle="1" w:styleId="36">
    <w:name w:val="样式3"/>
    <w:basedOn w:val="2"/>
    <w:rsid w:val="00070088"/>
    <w:pPr>
      <w:tabs>
        <w:tab w:val="left" w:pos="576"/>
      </w:tabs>
      <w:autoSpaceDE/>
      <w:autoSpaceDN/>
      <w:adjustRightInd/>
      <w:spacing w:before="0" w:line="360" w:lineRule="auto"/>
      <w:ind w:left="576" w:hanging="576"/>
      <w:jc w:val="both"/>
    </w:pPr>
    <w:rPr>
      <w:rFonts w:ascii="宋体" w:eastAsia="宋体" w:hAnsi="宋体"/>
      <w:kern w:val="2"/>
      <w:sz w:val="28"/>
      <w:lang w:val="en-US" w:eastAsia="zh-CN"/>
    </w:rPr>
  </w:style>
  <w:style w:type="paragraph" w:customStyle="1" w:styleId="afff8">
    <w:name w:val="普通正文"/>
    <w:basedOn w:val="a"/>
    <w:rsid w:val="00070088"/>
    <w:pPr>
      <w:adjustRightInd w:val="0"/>
      <w:spacing w:before="120" w:after="120" w:line="360" w:lineRule="auto"/>
      <w:ind w:firstLine="480"/>
      <w:jc w:val="left"/>
      <w:textAlignment w:val="baseline"/>
    </w:pPr>
    <w:rPr>
      <w:rFonts w:ascii="Arial" w:eastAsia="宋体" w:hAnsi="Arial" w:cs="Times New Roman"/>
      <w:kern w:val="0"/>
      <w:sz w:val="24"/>
      <w:szCs w:val="20"/>
    </w:rPr>
  </w:style>
  <w:style w:type="paragraph" w:customStyle="1" w:styleId="afff9">
    <w:name w:val="正文表格"/>
    <w:basedOn w:val="a"/>
    <w:rsid w:val="00070088"/>
    <w:pPr>
      <w:ind w:leftChars="10" w:left="10" w:rightChars="10"/>
    </w:pPr>
    <w:rPr>
      <w:rFonts w:ascii="Times New Roman" w:eastAsia="宋体" w:hAnsi="Times New Roman" w:cs="Times New Roman"/>
      <w:szCs w:val="20"/>
    </w:rPr>
  </w:style>
  <w:style w:type="paragraph" w:customStyle="1" w:styleId="afffa">
    <w:name w:val="楷体粗正文文字"/>
    <w:basedOn w:val="a"/>
    <w:next w:val="BodyTextIndent3"/>
    <w:rsid w:val="00070088"/>
    <w:pPr>
      <w:snapToGrid w:val="0"/>
      <w:spacing w:line="480" w:lineRule="exact"/>
      <w:ind w:firstLine="560"/>
    </w:pPr>
    <w:rPr>
      <w:rFonts w:ascii="Times New Roman" w:eastAsia="宋体" w:hAnsi="Times New Roman" w:cs="Times New Roman"/>
      <w:sz w:val="28"/>
      <w:szCs w:val="20"/>
    </w:rPr>
  </w:style>
  <w:style w:type="paragraph" w:customStyle="1" w:styleId="ListNumber">
    <w:name w:val="List Number"/>
    <w:basedOn w:val="a"/>
    <w:rsid w:val="00070088"/>
    <w:pPr>
      <w:tabs>
        <w:tab w:val="left" w:pos="360"/>
      </w:tabs>
      <w:adjustRightInd w:val="0"/>
      <w:snapToGrid w:val="0"/>
      <w:spacing w:line="360" w:lineRule="auto"/>
      <w:ind w:left="360" w:hangingChars="200" w:hanging="360"/>
    </w:pPr>
    <w:rPr>
      <w:rFonts w:ascii="Times New Roman" w:eastAsia="宋体" w:hAnsi="Times New Roman" w:cs="Times New Roman"/>
      <w:sz w:val="24"/>
      <w:szCs w:val="20"/>
    </w:rPr>
  </w:style>
  <w:style w:type="paragraph" w:customStyle="1" w:styleId="footnotetext">
    <w:name w:val="footnote text"/>
    <w:basedOn w:val="a"/>
    <w:rsid w:val="00070088"/>
    <w:pPr>
      <w:snapToGrid w:val="0"/>
    </w:pPr>
    <w:rPr>
      <w:rFonts w:ascii="Times New Roman" w:eastAsia="宋体" w:hAnsi="Times New Roman" w:cs="Times New Roman"/>
      <w:sz w:val="18"/>
      <w:szCs w:val="20"/>
    </w:rPr>
  </w:style>
  <w:style w:type="paragraph" w:customStyle="1" w:styleId="1f0">
    <w:name w:val="1正文首行缩进"/>
    <w:basedOn w:val="a"/>
    <w:rsid w:val="00070088"/>
    <w:pPr>
      <w:spacing w:line="460" w:lineRule="atLeast"/>
      <w:ind w:firstLineChars="200" w:firstLine="200"/>
    </w:pPr>
    <w:rPr>
      <w:rFonts w:ascii="宋体" w:eastAsia="宋体" w:hAnsi="宋体" w:cs="Times New Roman" w:hint="eastAsia"/>
      <w:sz w:val="24"/>
      <w:szCs w:val="20"/>
    </w:rPr>
  </w:style>
  <w:style w:type="paragraph" w:customStyle="1" w:styleId="ListContinue2">
    <w:name w:val="List Continue 2"/>
    <w:basedOn w:val="a"/>
    <w:rsid w:val="00070088"/>
    <w:pPr>
      <w:spacing w:after="120"/>
      <w:ind w:leftChars="400" w:left="840"/>
    </w:pPr>
    <w:rPr>
      <w:rFonts w:ascii="Times New Roman" w:eastAsia="宋体" w:hAnsi="Times New Roman" w:cs="Times New Roman"/>
      <w:szCs w:val="20"/>
    </w:rPr>
  </w:style>
  <w:style w:type="paragraph" w:customStyle="1" w:styleId="CharChar21">
    <w:name w:val="Char Char21"/>
    <w:basedOn w:val="a"/>
    <w:rsid w:val="00070088"/>
    <w:rPr>
      <w:rFonts w:ascii="Tahoma" w:eastAsia="宋体" w:hAnsi="Tahoma" w:cs="Times New Roman"/>
      <w:sz w:val="24"/>
      <w:szCs w:val="20"/>
    </w:rPr>
  </w:style>
  <w:style w:type="paragraph" w:customStyle="1" w:styleId="afffb">
    <w:name w:val="我的正文下级"/>
    <w:basedOn w:val="a"/>
    <w:rsid w:val="00070088"/>
    <w:rPr>
      <w:rFonts w:ascii="仿宋_GB2312" w:eastAsia="仿宋_GB2312" w:hAnsi="宋体" w:cs="Times New Roman"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rsid w:val="00070088"/>
    <w:pPr>
      <w:widowControl/>
      <w:spacing w:after="160" w:line="240" w:lineRule="exact"/>
    </w:pPr>
    <w:rPr>
      <w:rFonts w:ascii="Verdana" w:eastAsia="宋体" w:hAnsi="Verdana" w:cs="Times New Roman"/>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rsid w:val="00070088"/>
    <w:pPr>
      <w:widowControl/>
      <w:spacing w:after="160" w:line="240" w:lineRule="exact"/>
    </w:pPr>
    <w:rPr>
      <w:rFonts w:ascii="Verdana" w:eastAsia="仿宋_GB2312" w:hAnsi="Verdana" w:cs="Times New Roman"/>
      <w:kern w:val="0"/>
      <w:sz w:val="24"/>
      <w:szCs w:val="20"/>
      <w:lang w:eastAsia="en-US"/>
    </w:rPr>
  </w:style>
  <w:style w:type="paragraph" w:customStyle="1" w:styleId="afffc">
    <w:name w:val="编号正文"/>
    <w:basedOn w:val="af9"/>
    <w:rsid w:val="00070088"/>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rsid w:val="00070088"/>
    <w:pPr>
      <w:widowControl/>
      <w:spacing w:before="100" w:beforeAutospacing="1" w:after="100" w:afterAutospacing="1"/>
    </w:pPr>
    <w:rPr>
      <w:rFonts w:ascii="Times New Roman" w:eastAsia="Arial Unicode MS" w:hAnsi="Times New Roman" w:cs="Times New Roman"/>
      <w:kern w:val="0"/>
      <w:szCs w:val="20"/>
    </w:rPr>
  </w:style>
  <w:style w:type="paragraph" w:customStyle="1" w:styleId="afffd">
    <w:name w:val="空项目内容"/>
    <w:basedOn w:val="a"/>
    <w:rsid w:val="00070088"/>
    <w:pPr>
      <w:tabs>
        <w:tab w:val="left" w:pos="720"/>
      </w:tabs>
      <w:spacing w:line="360" w:lineRule="auto"/>
      <w:ind w:left="720" w:hanging="720"/>
    </w:pPr>
    <w:rPr>
      <w:rFonts w:ascii="Times New Roman" w:eastAsia="宋体" w:hAnsi="Times New Roman" w:cs="Times New Roman"/>
      <w:sz w:val="24"/>
      <w:szCs w:val="20"/>
    </w:rPr>
  </w:style>
  <w:style w:type="paragraph" w:customStyle="1" w:styleId="Date2">
    <w:name w:val="Date2"/>
    <w:basedOn w:val="a"/>
    <w:next w:val="a"/>
    <w:rsid w:val="00070088"/>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SOW">
    <w:name w:val="SOW正文"/>
    <w:basedOn w:val="a"/>
    <w:rsid w:val="00070088"/>
    <w:pPr>
      <w:snapToGrid w:val="0"/>
      <w:spacing w:before="120" w:line="400" w:lineRule="exact"/>
      <w:ind w:firstLine="425"/>
    </w:pPr>
    <w:rPr>
      <w:rFonts w:ascii="Times New Roman" w:eastAsia="宋体" w:hAnsi="Times New Roman" w:cs="Times New Roman"/>
      <w:sz w:val="24"/>
      <w:szCs w:val="20"/>
    </w:rPr>
  </w:style>
  <w:style w:type="paragraph" w:customStyle="1" w:styleId="2d">
    <w:name w:val="样式 标题 2 + 宋体 五号 行距: 单倍行距"/>
    <w:basedOn w:val="2"/>
    <w:rsid w:val="00070088"/>
    <w:pPr>
      <w:autoSpaceDE/>
      <w:autoSpaceDN/>
      <w:spacing w:before="260" w:after="260" w:line="240" w:lineRule="auto"/>
      <w:ind w:left="360"/>
      <w:jc w:val="both"/>
      <w:textAlignment w:val="baseline"/>
    </w:pPr>
    <w:rPr>
      <w:rFonts w:ascii="宋体" w:eastAsia="宋体" w:hAnsi="宋体"/>
      <w:sz w:val="21"/>
      <w:lang w:val="en-US" w:eastAsia="zh-CN"/>
    </w:rPr>
  </w:style>
  <w:style w:type="paragraph" w:customStyle="1" w:styleId="CharCharCharCharCharCharChar0">
    <w:name w:val="Char Char Char Char Char Char Char"/>
    <w:basedOn w:val="a"/>
    <w:rsid w:val="00070088"/>
    <w:rPr>
      <w:rFonts w:ascii="Tahoma" w:eastAsia="宋体" w:hAnsi="Tahoma" w:cs="Times New Roman"/>
      <w:sz w:val="24"/>
      <w:szCs w:val="20"/>
    </w:rPr>
  </w:style>
  <w:style w:type="paragraph" w:customStyle="1" w:styleId="CharCharCharCharChar">
    <w:name w:val="文档正文 Char Char Char Char Char"/>
    <w:basedOn w:val="a"/>
    <w:rsid w:val="00070088"/>
    <w:pPr>
      <w:adjustRightInd w:val="0"/>
      <w:spacing w:line="440" w:lineRule="exact"/>
      <w:ind w:leftChars="100" w:left="100" w:rightChars="100" w:firstLine="420"/>
      <w:textAlignment w:val="baseline"/>
    </w:pPr>
    <w:rPr>
      <w:rFonts w:ascii="Arial Narrow" w:eastAsia="宋体" w:hAnsi="Arial Narrow" w:cs="Times New Roman"/>
      <w:kern w:val="0"/>
      <w:sz w:val="24"/>
      <w:szCs w:val="20"/>
    </w:rPr>
  </w:style>
  <w:style w:type="paragraph" w:customStyle="1" w:styleId="5550">
    <w:name w:val="样式 样式 标题 5 + 段前: 5 磅 段后: 5 磅 行距: 单倍行距 + 五号"/>
    <w:basedOn w:val="555"/>
    <w:rsid w:val="00070088"/>
    <w:rPr>
      <w:sz w:val="21"/>
    </w:rPr>
  </w:style>
  <w:style w:type="paragraph" w:customStyle="1" w:styleId="CharChar20">
    <w:name w:val="Char Char2"/>
    <w:basedOn w:val="a"/>
    <w:rsid w:val="00070088"/>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annotation text" w:uiPriority="0" w:qFormat="1"/>
    <w:lsdException w:name="header" w:uiPriority="0"/>
    <w:lsdException w:name="caption" w:uiPriority="0" w:qFormat="1"/>
    <w:lsdException w:name="annotation reference" w:uiPriority="0"/>
    <w:lsdException w:name="page number" w:uiPriority="0"/>
    <w:lsdException w:name="List Bullet" w:uiPriority="0"/>
    <w:lsdException w:name="List 3"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070088"/>
    <w:pPr>
      <w:keepNext/>
      <w:keepLines/>
      <w:autoSpaceDE w:val="0"/>
      <w:autoSpaceDN w:val="0"/>
      <w:adjustRightInd w:val="0"/>
      <w:spacing w:before="240" w:after="120" w:line="300" w:lineRule="auto"/>
      <w:jc w:val="center"/>
      <w:outlineLvl w:val="0"/>
    </w:pPr>
    <w:rPr>
      <w:rFonts w:ascii="宋体" w:eastAsia="宋体" w:hAnsi="Calibri" w:cs="Times New Roman"/>
      <w:b/>
      <w:kern w:val="44"/>
      <w:sz w:val="32"/>
      <w:szCs w:val="20"/>
    </w:rPr>
  </w:style>
  <w:style w:type="paragraph" w:styleId="2">
    <w:name w:val="heading 2"/>
    <w:basedOn w:val="a"/>
    <w:next w:val="a0"/>
    <w:link w:val="2Char"/>
    <w:qFormat/>
    <w:rsid w:val="00070088"/>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lang w:val="x-none" w:eastAsia="x-none"/>
    </w:rPr>
  </w:style>
  <w:style w:type="paragraph" w:styleId="3">
    <w:name w:val="heading 3"/>
    <w:basedOn w:val="a"/>
    <w:next w:val="a0"/>
    <w:link w:val="3Char1"/>
    <w:qFormat/>
    <w:rsid w:val="00070088"/>
    <w:pPr>
      <w:keepNext/>
      <w:keepLines/>
      <w:autoSpaceDE w:val="0"/>
      <w:autoSpaceDN w:val="0"/>
      <w:adjustRightInd w:val="0"/>
      <w:spacing w:before="360" w:after="120"/>
      <w:jc w:val="left"/>
      <w:outlineLvl w:val="2"/>
    </w:pPr>
    <w:rPr>
      <w:rFonts w:ascii="宋体" w:eastAsia="宋体" w:hAnsi="Calibri" w:cs="Times New Roman"/>
      <w:b/>
      <w:kern w:val="0"/>
      <w:sz w:val="24"/>
      <w:szCs w:val="20"/>
      <w:u w:val="single"/>
      <w:lang w:val="x-none" w:eastAsia="x-none"/>
    </w:rPr>
  </w:style>
  <w:style w:type="paragraph" w:styleId="4">
    <w:name w:val="heading 4"/>
    <w:basedOn w:val="a"/>
    <w:next w:val="a0"/>
    <w:link w:val="4Char"/>
    <w:qFormat/>
    <w:rsid w:val="00070088"/>
    <w:pPr>
      <w:keepNext/>
      <w:jc w:val="center"/>
      <w:outlineLvl w:val="3"/>
    </w:pPr>
    <w:rPr>
      <w:rFonts w:ascii="Calibri" w:eastAsia="长城楷体" w:hAnsi="Calibri" w:cs="Times New Roman"/>
      <w:b/>
      <w:sz w:val="24"/>
      <w:szCs w:val="20"/>
    </w:rPr>
  </w:style>
  <w:style w:type="paragraph" w:styleId="5">
    <w:name w:val="heading 5"/>
    <w:basedOn w:val="a"/>
    <w:next w:val="a"/>
    <w:link w:val="5Char"/>
    <w:qFormat/>
    <w:rsid w:val="00070088"/>
    <w:pPr>
      <w:keepNext/>
      <w:widowControl/>
      <w:jc w:val="left"/>
      <w:outlineLvl w:val="4"/>
    </w:pPr>
    <w:rPr>
      <w:rFonts w:ascii="Trebuchet MS" w:eastAsia="宋体" w:hAnsi="Trebuchet MS" w:cs="Times New Roman"/>
      <w:b/>
      <w:bCs/>
      <w:color w:val="000000"/>
      <w:kern w:val="0"/>
      <w:sz w:val="18"/>
      <w:szCs w:val="12"/>
      <w:lang w:val="x-none" w:eastAsia="x-none"/>
    </w:rPr>
  </w:style>
  <w:style w:type="paragraph" w:styleId="6">
    <w:name w:val="heading 6"/>
    <w:basedOn w:val="a"/>
    <w:next w:val="a"/>
    <w:link w:val="6Char"/>
    <w:qFormat/>
    <w:rsid w:val="00070088"/>
    <w:pPr>
      <w:keepNext/>
      <w:widowControl/>
      <w:jc w:val="left"/>
      <w:outlineLvl w:val="5"/>
    </w:pPr>
    <w:rPr>
      <w:rFonts w:ascii="Arial" w:eastAsia="宋体" w:hAnsi="Arial" w:cs="Times New Roman"/>
      <w:b/>
      <w:kern w:val="0"/>
      <w:sz w:val="13"/>
      <w:szCs w:val="20"/>
      <w:lang w:val="x-none" w:eastAsia="en-US"/>
    </w:rPr>
  </w:style>
  <w:style w:type="paragraph" w:styleId="7">
    <w:name w:val="heading 7"/>
    <w:basedOn w:val="a"/>
    <w:next w:val="a0"/>
    <w:link w:val="7Char"/>
    <w:qFormat/>
    <w:rsid w:val="00070088"/>
    <w:pPr>
      <w:keepNext/>
      <w:keepLines/>
      <w:tabs>
        <w:tab w:val="left" w:pos="1638"/>
      </w:tabs>
      <w:spacing w:before="240" w:afterLines="50" w:after="50" w:line="319" w:lineRule="auto"/>
      <w:outlineLvl w:val="6"/>
    </w:pPr>
    <w:rPr>
      <w:rFonts w:ascii="Arial" w:eastAsia="黑体" w:hAnsi="Arial" w:cs="Times New Roman"/>
      <w:b/>
      <w:bCs/>
      <w:sz w:val="24"/>
      <w:szCs w:val="24"/>
      <w:lang w:val="x-none" w:eastAsia="x-none"/>
    </w:rPr>
  </w:style>
  <w:style w:type="paragraph" w:styleId="8">
    <w:name w:val="heading 8"/>
    <w:basedOn w:val="a"/>
    <w:next w:val="a0"/>
    <w:link w:val="8Char"/>
    <w:qFormat/>
    <w:rsid w:val="00070088"/>
    <w:pPr>
      <w:keepNext/>
      <w:keepLines/>
      <w:tabs>
        <w:tab w:val="left" w:pos="1800"/>
      </w:tabs>
      <w:spacing w:before="240" w:afterLines="50" w:after="50" w:line="319" w:lineRule="auto"/>
      <w:outlineLvl w:val="7"/>
    </w:pPr>
    <w:rPr>
      <w:rFonts w:ascii="Arial" w:eastAsia="黑体" w:hAnsi="Arial" w:cs="Times New Roman"/>
      <w:sz w:val="24"/>
      <w:szCs w:val="24"/>
      <w:lang w:val="x-none" w:eastAsia="x-none"/>
    </w:rPr>
  </w:style>
  <w:style w:type="paragraph" w:styleId="9">
    <w:name w:val="heading 9"/>
    <w:basedOn w:val="a"/>
    <w:next w:val="a0"/>
    <w:link w:val="9Char"/>
    <w:qFormat/>
    <w:rsid w:val="00070088"/>
    <w:pPr>
      <w:keepNext/>
      <w:keepLines/>
      <w:tabs>
        <w:tab w:val="left" w:pos="1980"/>
      </w:tabs>
      <w:spacing w:before="240" w:afterLines="50" w:after="50" w:line="319" w:lineRule="auto"/>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7008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70088"/>
    <w:rPr>
      <w:sz w:val="18"/>
      <w:szCs w:val="18"/>
    </w:rPr>
  </w:style>
  <w:style w:type="paragraph" w:styleId="a5">
    <w:name w:val="footer"/>
    <w:basedOn w:val="a"/>
    <w:link w:val="Char0"/>
    <w:uiPriority w:val="99"/>
    <w:unhideWhenUsed/>
    <w:rsid w:val="00070088"/>
    <w:pPr>
      <w:tabs>
        <w:tab w:val="center" w:pos="4153"/>
        <w:tab w:val="right" w:pos="8306"/>
      </w:tabs>
      <w:snapToGrid w:val="0"/>
      <w:jc w:val="left"/>
    </w:pPr>
    <w:rPr>
      <w:sz w:val="18"/>
      <w:szCs w:val="18"/>
    </w:rPr>
  </w:style>
  <w:style w:type="character" w:customStyle="1" w:styleId="Char0">
    <w:name w:val="页脚 Char"/>
    <w:basedOn w:val="a1"/>
    <w:link w:val="a5"/>
    <w:uiPriority w:val="99"/>
    <w:rsid w:val="00070088"/>
    <w:rPr>
      <w:sz w:val="18"/>
      <w:szCs w:val="18"/>
    </w:rPr>
  </w:style>
  <w:style w:type="character" w:customStyle="1" w:styleId="1Char">
    <w:name w:val="标题 1 Char"/>
    <w:aliases w:val="正文一级标题 Char"/>
    <w:basedOn w:val="a1"/>
    <w:link w:val="1"/>
    <w:rsid w:val="00070088"/>
    <w:rPr>
      <w:rFonts w:ascii="宋体" w:eastAsia="宋体" w:hAnsi="Calibri" w:cs="Times New Roman"/>
      <w:b/>
      <w:kern w:val="44"/>
      <w:sz w:val="32"/>
      <w:szCs w:val="20"/>
    </w:rPr>
  </w:style>
  <w:style w:type="character" w:customStyle="1" w:styleId="2Char">
    <w:name w:val="标题 2 Char"/>
    <w:basedOn w:val="a1"/>
    <w:link w:val="2"/>
    <w:rsid w:val="00070088"/>
    <w:rPr>
      <w:rFonts w:ascii="Arial" w:eastAsia="黑体" w:hAnsi="Arial" w:cs="Times New Roman"/>
      <w:b/>
      <w:kern w:val="0"/>
      <w:sz w:val="30"/>
      <w:szCs w:val="20"/>
      <w:lang w:val="x-none" w:eastAsia="x-none"/>
    </w:rPr>
  </w:style>
  <w:style w:type="character" w:customStyle="1" w:styleId="3Char">
    <w:name w:val="标题 3 Char"/>
    <w:basedOn w:val="a1"/>
    <w:rsid w:val="00070088"/>
    <w:rPr>
      <w:b/>
      <w:bCs/>
      <w:sz w:val="32"/>
      <w:szCs w:val="32"/>
    </w:rPr>
  </w:style>
  <w:style w:type="character" w:customStyle="1" w:styleId="4Char">
    <w:name w:val="标题 4 Char"/>
    <w:basedOn w:val="a1"/>
    <w:link w:val="4"/>
    <w:rsid w:val="00070088"/>
    <w:rPr>
      <w:rFonts w:ascii="Calibri" w:eastAsia="长城楷体" w:hAnsi="Calibri" w:cs="Times New Roman"/>
      <w:b/>
      <w:sz w:val="24"/>
      <w:szCs w:val="20"/>
    </w:rPr>
  </w:style>
  <w:style w:type="character" w:customStyle="1" w:styleId="5Char">
    <w:name w:val="标题 5 Char"/>
    <w:basedOn w:val="a1"/>
    <w:link w:val="5"/>
    <w:rsid w:val="00070088"/>
    <w:rPr>
      <w:rFonts w:ascii="Trebuchet MS" w:eastAsia="宋体" w:hAnsi="Trebuchet MS" w:cs="Times New Roman"/>
      <w:b/>
      <w:bCs/>
      <w:color w:val="000000"/>
      <w:kern w:val="0"/>
      <w:sz w:val="18"/>
      <w:szCs w:val="12"/>
      <w:lang w:val="x-none" w:eastAsia="x-none"/>
    </w:rPr>
  </w:style>
  <w:style w:type="character" w:customStyle="1" w:styleId="6Char">
    <w:name w:val="标题 6 Char"/>
    <w:basedOn w:val="a1"/>
    <w:link w:val="6"/>
    <w:rsid w:val="00070088"/>
    <w:rPr>
      <w:rFonts w:ascii="Arial" w:eastAsia="宋体" w:hAnsi="Arial" w:cs="Times New Roman"/>
      <w:b/>
      <w:kern w:val="0"/>
      <w:sz w:val="13"/>
      <w:szCs w:val="20"/>
      <w:lang w:val="x-none" w:eastAsia="en-US"/>
    </w:rPr>
  </w:style>
  <w:style w:type="character" w:customStyle="1" w:styleId="7Char">
    <w:name w:val="标题 7 Char"/>
    <w:basedOn w:val="a1"/>
    <w:link w:val="7"/>
    <w:rsid w:val="00070088"/>
    <w:rPr>
      <w:rFonts w:ascii="Arial" w:eastAsia="黑体" w:hAnsi="Arial" w:cs="Times New Roman"/>
      <w:b/>
      <w:bCs/>
      <w:sz w:val="24"/>
      <w:szCs w:val="24"/>
      <w:lang w:val="x-none" w:eastAsia="x-none"/>
    </w:rPr>
  </w:style>
  <w:style w:type="character" w:customStyle="1" w:styleId="8Char">
    <w:name w:val="标题 8 Char"/>
    <w:basedOn w:val="a1"/>
    <w:link w:val="8"/>
    <w:rsid w:val="00070088"/>
    <w:rPr>
      <w:rFonts w:ascii="Arial" w:eastAsia="黑体" w:hAnsi="Arial" w:cs="Times New Roman"/>
      <w:sz w:val="24"/>
      <w:szCs w:val="24"/>
      <w:lang w:val="x-none" w:eastAsia="x-none"/>
    </w:rPr>
  </w:style>
  <w:style w:type="character" w:customStyle="1" w:styleId="9Char">
    <w:name w:val="标题 9 Char"/>
    <w:basedOn w:val="a1"/>
    <w:link w:val="9"/>
    <w:qFormat/>
    <w:rsid w:val="00070088"/>
    <w:rPr>
      <w:rFonts w:ascii="Arial" w:eastAsia="黑体" w:hAnsi="Arial" w:cs="Times New Roman"/>
      <w:szCs w:val="21"/>
    </w:rPr>
  </w:style>
  <w:style w:type="numbering" w:customStyle="1" w:styleId="10">
    <w:name w:val="无列表1"/>
    <w:next w:val="a3"/>
    <w:uiPriority w:val="99"/>
    <w:semiHidden/>
    <w:unhideWhenUsed/>
    <w:rsid w:val="00070088"/>
  </w:style>
  <w:style w:type="character" w:styleId="a6">
    <w:name w:val="Hyperlink"/>
    <w:uiPriority w:val="99"/>
    <w:rsid w:val="00070088"/>
    <w:rPr>
      <w:color w:val="0000FF"/>
      <w:u w:val="single"/>
    </w:rPr>
  </w:style>
  <w:style w:type="character" w:styleId="a7">
    <w:name w:val="page number"/>
    <w:basedOn w:val="a1"/>
    <w:rsid w:val="00070088"/>
  </w:style>
  <w:style w:type="character" w:styleId="a8">
    <w:name w:val="Strong"/>
    <w:qFormat/>
    <w:rsid w:val="00070088"/>
    <w:rPr>
      <w:b/>
      <w:bCs/>
    </w:rPr>
  </w:style>
  <w:style w:type="character" w:customStyle="1" w:styleId="pointnormal">
    <w:name w:val="point_normal"/>
    <w:basedOn w:val="a1"/>
    <w:rsid w:val="00070088"/>
  </w:style>
  <w:style w:type="character" w:styleId="a9">
    <w:name w:val="annotation reference"/>
    <w:rsid w:val="00070088"/>
    <w:rPr>
      <w:sz w:val="21"/>
      <w:szCs w:val="21"/>
    </w:rPr>
  </w:style>
  <w:style w:type="character" w:styleId="aa">
    <w:name w:val="FollowedHyperlink"/>
    <w:uiPriority w:val="99"/>
    <w:rsid w:val="00070088"/>
    <w:rPr>
      <w:color w:val="800080"/>
      <w:u w:val="single"/>
    </w:rPr>
  </w:style>
  <w:style w:type="character" w:customStyle="1" w:styleId="Char1">
    <w:name w:val="批注文字 Char"/>
    <w:rsid w:val="00070088"/>
    <w:rPr>
      <w:rFonts w:eastAsia="宋体"/>
      <w:kern w:val="2"/>
      <w:sz w:val="21"/>
      <w:szCs w:val="24"/>
      <w:lang w:val="en-US" w:eastAsia="zh-CN" w:bidi="ar-SA"/>
    </w:rPr>
  </w:style>
  <w:style w:type="character" w:customStyle="1" w:styleId="NormalPrixChar">
    <w:name w:val="NormalPrix Char"/>
    <w:link w:val="NormalPrix"/>
    <w:rsid w:val="00070088"/>
    <w:rPr>
      <w:lang w:val="fr-FR" w:eastAsia="en-US"/>
    </w:rPr>
  </w:style>
  <w:style w:type="character" w:customStyle="1" w:styleId="ab">
    <w:name w:val="????"/>
    <w:rsid w:val="00070088"/>
    <w:rPr>
      <w:position w:val="6"/>
      <w:sz w:val="12"/>
    </w:rPr>
  </w:style>
  <w:style w:type="character" w:customStyle="1" w:styleId="title141">
    <w:name w:val="title141"/>
    <w:rsid w:val="00070088"/>
    <w:rPr>
      <w:sz w:val="22"/>
      <w:szCs w:val="22"/>
    </w:rPr>
  </w:style>
  <w:style w:type="character" w:customStyle="1" w:styleId="productname1">
    <w:name w:val="product_name1"/>
    <w:rsid w:val="00070088"/>
    <w:rPr>
      <w:rFonts w:ascii="Arial" w:hAnsi="Arial" w:cs="Arial" w:hint="default"/>
      <w:b/>
      <w:bCs/>
      <w:sz w:val="24"/>
      <w:szCs w:val="24"/>
    </w:rPr>
  </w:style>
  <w:style w:type="character" w:customStyle="1" w:styleId="Char2">
    <w:name w:val="正文缩进 Char"/>
    <w:link w:val="a0"/>
    <w:qFormat/>
    <w:locked/>
    <w:rsid w:val="00070088"/>
    <w:rPr>
      <w:rFonts w:ascii="宋体"/>
      <w:sz w:val="24"/>
    </w:rPr>
  </w:style>
  <w:style w:type="character" w:customStyle="1" w:styleId="CharChar">
    <w:name w:val="汇视源正文 Char Char"/>
    <w:link w:val="ac"/>
    <w:rsid w:val="00070088"/>
    <w:rPr>
      <w:sz w:val="24"/>
    </w:rPr>
  </w:style>
  <w:style w:type="character" w:customStyle="1" w:styleId="param-name">
    <w:name w:val="param-name"/>
    <w:basedOn w:val="a1"/>
    <w:rsid w:val="00070088"/>
  </w:style>
  <w:style w:type="character" w:customStyle="1" w:styleId="pointsmall1">
    <w:name w:val="point_small1"/>
    <w:rsid w:val="00070088"/>
    <w:rPr>
      <w:rFonts w:ascii="Arial" w:hAnsi="Arial" w:cs="Arial" w:hint="default"/>
      <w:sz w:val="18"/>
      <w:szCs w:val="18"/>
    </w:rPr>
  </w:style>
  <w:style w:type="character" w:customStyle="1" w:styleId="unline1">
    <w:name w:val="unline1"/>
    <w:rsid w:val="00070088"/>
    <w:rPr>
      <w:strike w:val="0"/>
      <w:dstrike w:val="0"/>
      <w:u w:val="none"/>
    </w:rPr>
  </w:style>
  <w:style w:type="character" w:customStyle="1" w:styleId="titleemph1">
    <w:name w:val="title_emph1"/>
    <w:rsid w:val="00070088"/>
    <w:rPr>
      <w:rFonts w:ascii="Arial" w:hAnsi="Arial" w:cs="Arial" w:hint="default"/>
      <w:b/>
      <w:bCs/>
      <w:sz w:val="18"/>
      <w:szCs w:val="18"/>
    </w:rPr>
  </w:style>
  <w:style w:type="character" w:customStyle="1" w:styleId="StyleNAPBulletChar">
    <w:name w:val="Style NAP Bullet + 楷体 Char"/>
    <w:rsid w:val="00070088"/>
    <w:rPr>
      <w:rFonts w:ascii="楷体" w:eastAsia="楷体" w:hAnsi="楷体"/>
      <w:sz w:val="21"/>
      <w:lang w:val="en-US" w:eastAsia="zh-CN" w:bidi="ar-SA"/>
    </w:rPr>
  </w:style>
  <w:style w:type="character" w:customStyle="1" w:styleId="font2">
    <w:name w:val="font2"/>
    <w:rsid w:val="00070088"/>
  </w:style>
  <w:style w:type="character" w:customStyle="1" w:styleId="ad">
    <w:name w:val="批注文字 字符"/>
    <w:uiPriority w:val="99"/>
    <w:rsid w:val="00070088"/>
    <w:rPr>
      <w:szCs w:val="21"/>
    </w:rPr>
  </w:style>
  <w:style w:type="character" w:customStyle="1" w:styleId="apple-converted-space">
    <w:name w:val="apple-converted-space"/>
    <w:basedOn w:val="a1"/>
    <w:rsid w:val="00070088"/>
  </w:style>
  <w:style w:type="character" w:customStyle="1" w:styleId="para">
    <w:name w:val="para"/>
    <w:basedOn w:val="a1"/>
    <w:rsid w:val="00070088"/>
  </w:style>
  <w:style w:type="character" w:customStyle="1" w:styleId="Char10">
    <w:name w:val="批注文字 Char1"/>
    <w:qFormat/>
    <w:locked/>
    <w:rsid w:val="00070088"/>
    <w:rPr>
      <w:rFonts w:ascii="Times New Roman" w:eastAsia="宋体" w:hAnsi="Times New Roman"/>
      <w:sz w:val="24"/>
    </w:rPr>
  </w:style>
  <w:style w:type="character" w:customStyle="1" w:styleId="huei12b1">
    <w:name w:val="huei12b1"/>
    <w:rsid w:val="00070088"/>
    <w:rPr>
      <w:b/>
      <w:bCs/>
      <w:color w:val="333333"/>
      <w:sz w:val="18"/>
      <w:szCs w:val="18"/>
    </w:rPr>
  </w:style>
  <w:style w:type="character" w:customStyle="1" w:styleId="txt">
    <w:name w:val="txt"/>
    <w:basedOn w:val="a1"/>
    <w:rsid w:val="00070088"/>
  </w:style>
  <w:style w:type="character" w:customStyle="1" w:styleId="Char11">
    <w:name w:val="纯文本 Char1"/>
    <w:aliases w:val="普通文字 Char1,小 Char,普通文字1 Char1,普通文字2 Char1,普通文字3 Char1,普通文字4 Char1,普通文字5 Char1,普通文字6 Char1,普通文字11 Char1,普通文字21 Char1,普通文字31 Char1,普通文字41 Char1,普通文字7 Char,正 文 1 Char1,普通文字 Char Char1,正 文 1 Char,纯文本 Char Char2,普通文字 Char Char Char"/>
    <w:rsid w:val="00070088"/>
    <w:rPr>
      <w:rFonts w:ascii="宋体" w:eastAsia="宋体" w:hAnsi="Courier New" w:cs="Courier New"/>
      <w:kern w:val="2"/>
      <w:sz w:val="21"/>
      <w:szCs w:val="21"/>
      <w:lang w:val="en-US" w:eastAsia="zh-CN" w:bidi="ar-SA"/>
    </w:rPr>
  </w:style>
  <w:style w:type="character" w:customStyle="1" w:styleId="font4">
    <w:name w:val="font4"/>
    <w:rsid w:val="00070088"/>
  </w:style>
  <w:style w:type="character" w:customStyle="1" w:styleId="emtidy-5">
    <w:name w:val="emtidy-5"/>
    <w:basedOn w:val="a1"/>
    <w:rsid w:val="00070088"/>
  </w:style>
  <w:style w:type="character" w:customStyle="1" w:styleId="titleemph">
    <w:name w:val="title_emph"/>
    <w:basedOn w:val="a1"/>
    <w:rsid w:val="00070088"/>
  </w:style>
  <w:style w:type="character" w:customStyle="1" w:styleId="Char3">
    <w:name w:val="批注主题 Char"/>
    <w:link w:val="ae"/>
    <w:rsid w:val="00070088"/>
    <w:rPr>
      <w:b/>
      <w:bCs/>
      <w:sz w:val="24"/>
      <w:szCs w:val="24"/>
    </w:rPr>
  </w:style>
  <w:style w:type="character" w:customStyle="1" w:styleId="3Char1">
    <w:name w:val="标题 3 Char1"/>
    <w:link w:val="3"/>
    <w:rsid w:val="00070088"/>
    <w:rPr>
      <w:rFonts w:ascii="宋体" w:eastAsia="宋体" w:hAnsi="Calibri" w:cs="Times New Roman"/>
      <w:b/>
      <w:kern w:val="0"/>
      <w:sz w:val="24"/>
      <w:szCs w:val="20"/>
      <w:u w:val="single"/>
      <w:lang w:val="x-none" w:eastAsia="x-none"/>
    </w:rPr>
  </w:style>
  <w:style w:type="character" w:customStyle="1" w:styleId="af">
    <w:name w:val="非成比例文字"/>
    <w:rsid w:val="00070088"/>
    <w:rPr>
      <w:rFonts w:ascii="Courier New" w:eastAsia="Courier New" w:hAnsi="Courier New" w:cs="Courier New"/>
    </w:rPr>
  </w:style>
  <w:style w:type="character" w:customStyle="1" w:styleId="NAPBulletChar">
    <w:name w:val="NAP Bullet Char"/>
    <w:rsid w:val="00070088"/>
    <w:rPr>
      <w:rFonts w:eastAsia="宋体"/>
      <w:sz w:val="22"/>
      <w:lang w:val="en-US" w:eastAsia="zh-CN" w:bidi="ar-SA"/>
    </w:rPr>
  </w:style>
  <w:style w:type="character" w:customStyle="1" w:styleId="emtidy-2">
    <w:name w:val="emtidy-2"/>
    <w:rsid w:val="00070088"/>
  </w:style>
  <w:style w:type="character" w:customStyle="1" w:styleId="emtidy-4">
    <w:name w:val="emtidy-4"/>
    <w:basedOn w:val="a1"/>
    <w:rsid w:val="00070088"/>
  </w:style>
  <w:style w:type="character" w:customStyle="1" w:styleId="emtidy-3">
    <w:name w:val="emtidy-3"/>
    <w:basedOn w:val="a1"/>
    <w:rsid w:val="00070088"/>
  </w:style>
  <w:style w:type="character" w:customStyle="1" w:styleId="biaotizi1">
    <w:name w:val="biaotizi1"/>
    <w:rsid w:val="00070088"/>
    <w:rPr>
      <w:strike w:val="0"/>
      <w:dstrike w:val="0"/>
      <w:color w:val="0A2656"/>
      <w:sz w:val="18"/>
      <w:szCs w:val="18"/>
      <w:u w:val="none"/>
    </w:rPr>
  </w:style>
  <w:style w:type="character" w:customStyle="1" w:styleId="z21">
    <w:name w:val="z21"/>
    <w:rsid w:val="00070088"/>
    <w:rPr>
      <w:color w:val="666666"/>
      <w:sz w:val="24"/>
      <w:szCs w:val="24"/>
    </w:rPr>
  </w:style>
  <w:style w:type="character" w:customStyle="1" w:styleId="para1">
    <w:name w:val="para1"/>
    <w:rsid w:val="00070088"/>
    <w:rPr>
      <w:rFonts w:ascii="Arial" w:hAnsi="Arial" w:cs="Arial" w:hint="default"/>
      <w:sz w:val="18"/>
      <w:szCs w:val="18"/>
    </w:rPr>
  </w:style>
  <w:style w:type="character" w:customStyle="1" w:styleId="Char4">
    <w:name w:val="纯文本 Char"/>
    <w:link w:val="af0"/>
    <w:rsid w:val="00070088"/>
    <w:rPr>
      <w:rFonts w:ascii="宋体" w:hAnsi="Courier New"/>
    </w:rPr>
  </w:style>
  <w:style w:type="character" w:customStyle="1" w:styleId="Char5">
    <w:name w:val="列出段落 Char"/>
    <w:link w:val="af1"/>
    <w:uiPriority w:val="34"/>
    <w:rsid w:val="00070088"/>
  </w:style>
  <w:style w:type="character" w:customStyle="1" w:styleId="content1">
    <w:name w:val="content1"/>
    <w:rsid w:val="00070088"/>
    <w:rPr>
      <w:sz w:val="14"/>
      <w:szCs w:val="14"/>
    </w:rPr>
  </w:style>
  <w:style w:type="character" w:customStyle="1" w:styleId="Char6">
    <w:name w:val="文档结构图 Char"/>
    <w:link w:val="af2"/>
    <w:semiHidden/>
    <w:locked/>
    <w:rsid w:val="00070088"/>
    <w:rPr>
      <w:szCs w:val="24"/>
      <w:shd w:val="clear" w:color="auto" w:fill="000080"/>
    </w:rPr>
  </w:style>
  <w:style w:type="character" w:customStyle="1" w:styleId="af3">
    <w:name w:val="??????"/>
    <w:rsid w:val="00070088"/>
    <w:rPr>
      <w:sz w:val="20"/>
    </w:rPr>
  </w:style>
  <w:style w:type="character" w:customStyle="1" w:styleId="newscontent">
    <w:name w:val="newscontent"/>
    <w:basedOn w:val="a1"/>
    <w:rsid w:val="00070088"/>
  </w:style>
  <w:style w:type="character" w:customStyle="1" w:styleId="Char7">
    <w:name w:val="批注框文本 Char"/>
    <w:link w:val="af4"/>
    <w:locked/>
    <w:rsid w:val="00070088"/>
    <w:rPr>
      <w:sz w:val="18"/>
      <w:szCs w:val="18"/>
    </w:rPr>
  </w:style>
  <w:style w:type="character" w:customStyle="1" w:styleId="pointnormal1">
    <w:name w:val="point_normal1"/>
    <w:rsid w:val="00070088"/>
    <w:rPr>
      <w:rFonts w:ascii="Arial" w:hAnsi="Arial" w:cs="Arial" w:hint="default"/>
      <w:sz w:val="18"/>
      <w:szCs w:val="18"/>
    </w:rPr>
  </w:style>
  <w:style w:type="character" w:customStyle="1" w:styleId="SalesGuide2Char">
    <w:name w:val="Sales Guide 2 Char"/>
    <w:rsid w:val="00070088"/>
    <w:rPr>
      <w:rFonts w:ascii="Arial,Bold" w:eastAsia="黑体" w:hAnsi="Arial,Bold" w:cs="Arial,Bold"/>
      <w:sz w:val="24"/>
      <w:szCs w:val="21"/>
      <w:lang w:val="en-US" w:eastAsia="zh-CN" w:bidi="ar-SA"/>
    </w:rPr>
  </w:style>
  <w:style w:type="character" w:customStyle="1" w:styleId="apple-style-span">
    <w:name w:val="apple-style-span"/>
    <w:basedOn w:val="a1"/>
    <w:rsid w:val="00070088"/>
  </w:style>
  <w:style w:type="character" w:customStyle="1" w:styleId="xh">
    <w:name w:val="xh"/>
    <w:basedOn w:val="a1"/>
    <w:rsid w:val="00070088"/>
  </w:style>
  <w:style w:type="character" w:customStyle="1" w:styleId="af5">
    <w:name w:val="正文缩进 字符"/>
    <w:rsid w:val="00070088"/>
    <w:rPr>
      <w:rFonts w:ascii="宋体"/>
      <w:sz w:val="24"/>
    </w:rPr>
  </w:style>
  <w:style w:type="paragraph" w:customStyle="1" w:styleId="20">
    <w:name w:val="正文首行缩进2字符"/>
    <w:basedOn w:val="a"/>
    <w:rsid w:val="00070088"/>
    <w:pPr>
      <w:adjustRightInd w:val="0"/>
      <w:snapToGrid w:val="0"/>
      <w:spacing w:after="120" w:line="360" w:lineRule="auto"/>
      <w:ind w:firstLineChars="200" w:firstLine="200"/>
      <w:jc w:val="left"/>
    </w:pPr>
    <w:rPr>
      <w:rFonts w:ascii="Arial" w:eastAsia="仿宋_GB2312" w:hAnsi="Arial" w:cs="Times New Roman"/>
      <w:bCs/>
      <w:sz w:val="24"/>
      <w:szCs w:val="24"/>
    </w:rPr>
  </w:style>
  <w:style w:type="paragraph" w:styleId="30">
    <w:name w:val="List Bullet 3"/>
    <w:basedOn w:val="a"/>
    <w:rsid w:val="00070088"/>
    <w:pPr>
      <w:numPr>
        <w:numId w:val="1"/>
      </w:numPr>
      <w:tabs>
        <w:tab w:val="clear" w:pos="1200"/>
        <w:tab w:val="left" w:pos="1497"/>
      </w:tabs>
      <w:spacing w:line="360" w:lineRule="auto"/>
      <w:ind w:left="1497" w:hanging="374"/>
    </w:pPr>
    <w:rPr>
      <w:rFonts w:ascii="Calibri" w:eastAsia="宋体" w:hAnsi="Calibri" w:cs="Times New Roman"/>
      <w:szCs w:val="24"/>
    </w:rPr>
  </w:style>
  <w:style w:type="paragraph" w:customStyle="1" w:styleId="NAPNormal">
    <w:name w:val="NAP Normal"/>
    <w:basedOn w:val="a"/>
    <w:rsid w:val="00070088"/>
    <w:pPr>
      <w:framePr w:hSpace="187" w:vSpace="187" w:wrap="around" w:hAnchor="text" w:y="1"/>
      <w:spacing w:line="240" w:lineRule="exact"/>
    </w:pPr>
    <w:rPr>
      <w:rFonts w:ascii="Calibri" w:eastAsia="宋体" w:hAnsi="Calibri" w:cs="Times New Roman"/>
      <w:kern w:val="0"/>
      <w:sz w:val="22"/>
      <w:szCs w:val="20"/>
      <w:lang w:val="en-US" w:eastAsia="zh-CN"/>
    </w:rPr>
  </w:style>
  <w:style w:type="paragraph" w:customStyle="1" w:styleId="Product-BingLie">
    <w:name w:val="Product-BingLie"/>
    <w:basedOn w:val="a"/>
    <w:rsid w:val="00070088"/>
    <w:pPr>
      <w:widowControl/>
      <w:spacing w:beforeLines="10" w:before="24" w:afterLines="10" w:after="24" w:line="288" w:lineRule="auto"/>
      <w:ind w:leftChars="300" w:left="947" w:hanging="227"/>
      <w:jc w:val="left"/>
    </w:pPr>
    <w:rPr>
      <w:rFonts w:ascii="Calibri" w:eastAsia="宋体" w:hAnsi="Calibri" w:cs="Times New Roman"/>
      <w:kern w:val="0"/>
      <w:sz w:val="24"/>
      <w:szCs w:val="24"/>
    </w:rPr>
  </w:style>
  <w:style w:type="paragraph" w:customStyle="1" w:styleId="CharCharCharCharCharChar">
    <w:name w:val=" Char Char Char Char Char Char"/>
    <w:basedOn w:val="af2"/>
    <w:rsid w:val="00070088"/>
    <w:rPr>
      <w:rFonts w:ascii="Tahoma" w:hAnsi="Tahoma"/>
      <w:sz w:val="24"/>
    </w:rPr>
  </w:style>
  <w:style w:type="paragraph" w:styleId="21">
    <w:name w:val="toc 2"/>
    <w:basedOn w:val="a"/>
    <w:next w:val="a"/>
    <w:uiPriority w:val="39"/>
    <w:rsid w:val="00070088"/>
    <w:pPr>
      <w:tabs>
        <w:tab w:val="right" w:leader="dot" w:pos="8460"/>
      </w:tabs>
      <w:ind w:leftChars="200" w:left="420"/>
    </w:pPr>
    <w:rPr>
      <w:rFonts w:ascii="Calibri" w:eastAsia="宋体" w:hAnsi="Calibri" w:cs="Times New Roman"/>
      <w:szCs w:val="24"/>
    </w:rPr>
  </w:style>
  <w:style w:type="paragraph" w:customStyle="1" w:styleId="22">
    <w:name w:val="????2"/>
    <w:basedOn w:val="af6"/>
    <w:rsid w:val="00070088"/>
    <w:pPr>
      <w:jc w:val="left"/>
    </w:pPr>
    <w:rPr>
      <w:i/>
      <w:kern w:val="0"/>
      <w:sz w:val="14"/>
    </w:rPr>
  </w:style>
  <w:style w:type="character" w:customStyle="1" w:styleId="Char12">
    <w:name w:val="页眉 Char1"/>
    <w:basedOn w:val="a1"/>
    <w:rsid w:val="00070088"/>
    <w:rPr>
      <w:kern w:val="2"/>
      <w:sz w:val="18"/>
      <w:szCs w:val="18"/>
    </w:rPr>
  </w:style>
  <w:style w:type="paragraph" w:customStyle="1" w:styleId="ImportantTitle">
    <w:name w:val="Important Title"/>
    <w:basedOn w:val="af7"/>
    <w:rsid w:val="00070088"/>
    <w:pPr>
      <w:widowControl/>
      <w:spacing w:beforeLines="10" w:before="24" w:afterLines="10" w:after="24" w:line="360" w:lineRule="auto"/>
      <w:ind w:leftChars="200" w:left="480" w:firstLineChars="200" w:firstLine="482"/>
    </w:pPr>
    <w:rPr>
      <w:rFonts w:ascii="Times New Roman" w:hAnsi="Times New Roman"/>
      <w:b/>
      <w:kern w:val="0"/>
      <w:sz w:val="24"/>
    </w:rPr>
  </w:style>
  <w:style w:type="paragraph" w:styleId="af8">
    <w:name w:val="Normal (Web)"/>
    <w:basedOn w:val="a"/>
    <w:uiPriority w:val="99"/>
    <w:rsid w:val="00070088"/>
    <w:rPr>
      <w:rFonts w:ascii="Calibri" w:eastAsia="宋体" w:hAnsi="Calibri" w:cs="Times New Roman"/>
      <w:sz w:val="24"/>
      <w:szCs w:val="24"/>
    </w:rPr>
  </w:style>
  <w:style w:type="paragraph" w:customStyle="1" w:styleId="Birdseed">
    <w:name w:val="Birdseed"/>
    <w:basedOn w:val="a"/>
    <w:rsid w:val="00070088"/>
    <w:pPr>
      <w:widowControl/>
      <w:jc w:val="left"/>
    </w:pPr>
    <w:rPr>
      <w:rFonts w:ascii="Palatino Linotype" w:eastAsia="宋体" w:hAnsi="Palatino Linotype" w:cs="Times New Roman"/>
      <w:kern w:val="0"/>
      <w:sz w:val="18"/>
      <w:szCs w:val="20"/>
      <w:lang w:val="en-US" w:eastAsia="zh-CN"/>
    </w:rPr>
  </w:style>
  <w:style w:type="paragraph" w:customStyle="1" w:styleId="Bulletnormal1stlevelFEICompany">
    <w:name w:val="Bullet normal 1st level FEI Company"/>
    <w:basedOn w:val="a"/>
    <w:rsid w:val="00070088"/>
    <w:pPr>
      <w:widowControl/>
      <w:numPr>
        <w:numId w:val="2"/>
      </w:numPr>
      <w:tabs>
        <w:tab w:val="left" w:pos="360"/>
      </w:tabs>
      <w:spacing w:line="280" w:lineRule="atLeast"/>
      <w:jc w:val="left"/>
    </w:pPr>
    <w:rPr>
      <w:rFonts w:ascii="Arial" w:eastAsia="宋体" w:hAnsi="Arial" w:cs="Times New Roman"/>
      <w:kern w:val="0"/>
      <w:sz w:val="16"/>
      <w:szCs w:val="20"/>
      <w:lang w:val="en-GB" w:eastAsia="en-US"/>
    </w:rPr>
  </w:style>
  <w:style w:type="paragraph" w:styleId="80">
    <w:name w:val="toc 8"/>
    <w:basedOn w:val="a"/>
    <w:next w:val="a"/>
    <w:unhideWhenUsed/>
    <w:rsid w:val="00070088"/>
    <w:pPr>
      <w:ind w:leftChars="1400" w:left="2940"/>
    </w:pPr>
    <w:rPr>
      <w:rFonts w:ascii="Calibri" w:eastAsia="宋体" w:hAnsi="Calibri" w:cs="Times New Roman"/>
    </w:rPr>
  </w:style>
  <w:style w:type="paragraph" w:styleId="23">
    <w:name w:val="List Bullet 2"/>
    <w:basedOn w:val="a"/>
    <w:rsid w:val="00070088"/>
    <w:pPr>
      <w:widowControl/>
      <w:numPr>
        <w:numId w:val="3"/>
      </w:numPr>
      <w:tabs>
        <w:tab w:val="left" w:pos="780"/>
      </w:tabs>
      <w:jc w:val="left"/>
    </w:pPr>
    <w:rPr>
      <w:rFonts w:ascii="Calibri" w:eastAsia="宋体" w:hAnsi="Calibri" w:cs="Times New Roman"/>
      <w:kern w:val="0"/>
      <w:sz w:val="24"/>
      <w:szCs w:val="24"/>
    </w:rPr>
  </w:style>
  <w:style w:type="paragraph" w:customStyle="1" w:styleId="11">
    <w:name w:val="??????1"/>
    <w:basedOn w:val="af6"/>
    <w:rsid w:val="00070088"/>
    <w:pPr>
      <w:ind w:left="720"/>
      <w:jc w:val="left"/>
    </w:pPr>
    <w:rPr>
      <w:kern w:val="0"/>
      <w:sz w:val="22"/>
    </w:rPr>
  </w:style>
  <w:style w:type="paragraph" w:customStyle="1" w:styleId="af9">
    <w:name w:val="文档正文"/>
    <w:basedOn w:val="a"/>
    <w:rsid w:val="00070088"/>
    <w:pPr>
      <w:adjustRightInd w:val="0"/>
      <w:spacing w:afterLines="50" w:after="156" w:line="480" w:lineRule="atLeast"/>
      <w:ind w:firstLineChars="225" w:firstLine="567"/>
      <w:textAlignment w:val="baseline"/>
    </w:pPr>
    <w:rPr>
      <w:rFonts w:ascii="长城仿宋" w:eastAsia="宋体" w:hAnsi="宋体" w:cs="Times New Roman"/>
      <w:kern w:val="0"/>
      <w:sz w:val="28"/>
      <w:szCs w:val="20"/>
    </w:rPr>
  </w:style>
  <w:style w:type="paragraph" w:styleId="afa">
    <w:name w:val="List Bullet"/>
    <w:basedOn w:val="a"/>
    <w:rsid w:val="00070088"/>
    <w:pPr>
      <w:numPr>
        <w:numId w:val="4"/>
      </w:numPr>
      <w:tabs>
        <w:tab w:val="clear" w:pos="360"/>
        <w:tab w:val="left" w:pos="420"/>
        <w:tab w:val="left" w:pos="1260"/>
      </w:tabs>
      <w:spacing w:after="120" w:line="360" w:lineRule="auto"/>
      <w:ind w:left="420" w:hanging="420"/>
    </w:pPr>
    <w:rPr>
      <w:rFonts w:ascii="Calibri" w:eastAsia="宋体" w:hAnsi="Calibri" w:cs="Times New Roman"/>
      <w:spacing w:val="20"/>
      <w:szCs w:val="20"/>
    </w:rPr>
  </w:style>
  <w:style w:type="paragraph" w:customStyle="1" w:styleId="1CharCharCharChar">
    <w:name w:val="1 Char Char Char Char"/>
    <w:basedOn w:val="a"/>
    <w:rsid w:val="00070088"/>
    <w:rPr>
      <w:rFonts w:ascii="Tahoma" w:eastAsia="宋体" w:hAnsi="Tahoma" w:cs="Times New Roman"/>
      <w:sz w:val="24"/>
      <w:szCs w:val="20"/>
    </w:rPr>
  </w:style>
  <w:style w:type="paragraph" w:styleId="afb">
    <w:name w:val="Body Text Indent"/>
    <w:basedOn w:val="a"/>
    <w:link w:val="Char8"/>
    <w:unhideWhenUsed/>
    <w:rsid w:val="00070088"/>
    <w:pPr>
      <w:spacing w:after="120"/>
      <w:ind w:leftChars="200" w:left="420"/>
    </w:pPr>
    <w:rPr>
      <w:rFonts w:ascii="Calibri" w:eastAsia="宋体" w:hAnsi="Calibri" w:cs="Times New Roman"/>
      <w:szCs w:val="24"/>
    </w:rPr>
  </w:style>
  <w:style w:type="character" w:customStyle="1" w:styleId="Char8">
    <w:name w:val="正文文本缩进 Char"/>
    <w:basedOn w:val="a1"/>
    <w:link w:val="afb"/>
    <w:rsid w:val="00070088"/>
    <w:rPr>
      <w:rFonts w:ascii="Calibri" w:eastAsia="宋体" w:hAnsi="Calibri" w:cs="Times New Roman"/>
      <w:szCs w:val="24"/>
    </w:rPr>
  </w:style>
  <w:style w:type="paragraph" w:styleId="24">
    <w:name w:val="Body Text First Indent 2"/>
    <w:basedOn w:val="afb"/>
    <w:link w:val="2Char0"/>
    <w:rsid w:val="00070088"/>
    <w:pPr>
      <w:spacing w:line="360" w:lineRule="auto"/>
      <w:ind w:leftChars="0" w:left="0" w:firstLineChars="200" w:firstLine="200"/>
    </w:pPr>
    <w:rPr>
      <w:sz w:val="24"/>
      <w:lang w:val="x-none" w:eastAsia="x-none"/>
    </w:rPr>
  </w:style>
  <w:style w:type="character" w:customStyle="1" w:styleId="2Char0">
    <w:name w:val="正文首行缩进 2 Char"/>
    <w:basedOn w:val="Char8"/>
    <w:link w:val="24"/>
    <w:rsid w:val="00070088"/>
    <w:rPr>
      <w:rFonts w:ascii="Calibri" w:eastAsia="宋体" w:hAnsi="Calibri" w:cs="Times New Roman"/>
      <w:sz w:val="24"/>
      <w:szCs w:val="24"/>
      <w:lang w:val="x-none" w:eastAsia="x-none"/>
    </w:rPr>
  </w:style>
  <w:style w:type="character" w:customStyle="1" w:styleId="Char13">
    <w:name w:val="页脚 Char1"/>
    <w:basedOn w:val="a1"/>
    <w:rsid w:val="00070088"/>
    <w:rPr>
      <w:kern w:val="2"/>
      <w:sz w:val="18"/>
      <w:szCs w:val="18"/>
    </w:rPr>
  </w:style>
  <w:style w:type="paragraph" w:customStyle="1" w:styleId="12">
    <w:name w:val="列出段落1"/>
    <w:basedOn w:val="a"/>
    <w:qFormat/>
    <w:rsid w:val="00070088"/>
    <w:pPr>
      <w:ind w:firstLineChars="200" w:firstLine="420"/>
    </w:pPr>
    <w:rPr>
      <w:rFonts w:ascii="Calibri" w:eastAsia="宋体" w:hAnsi="Calibri" w:cs="Times New Roman"/>
      <w:szCs w:val="24"/>
    </w:rPr>
  </w:style>
  <w:style w:type="paragraph" w:styleId="afc">
    <w:name w:val="caption"/>
    <w:basedOn w:val="a"/>
    <w:next w:val="a"/>
    <w:qFormat/>
    <w:rsid w:val="00070088"/>
    <w:pPr>
      <w:widowControl/>
      <w:spacing w:after="120"/>
      <w:jc w:val="center"/>
    </w:pPr>
    <w:rPr>
      <w:rFonts w:ascii="Arial" w:eastAsia="宋体" w:hAnsi="Arial" w:cs="Times New Roman"/>
      <w:b/>
      <w:bCs/>
      <w:i/>
      <w:kern w:val="0"/>
      <w:sz w:val="20"/>
      <w:szCs w:val="20"/>
      <w:lang w:eastAsia="en-US"/>
    </w:rPr>
  </w:style>
  <w:style w:type="paragraph" w:styleId="af7">
    <w:name w:val="Body Text"/>
    <w:basedOn w:val="a"/>
    <w:link w:val="Char9"/>
    <w:unhideWhenUsed/>
    <w:rsid w:val="00070088"/>
    <w:pPr>
      <w:spacing w:after="120"/>
    </w:pPr>
    <w:rPr>
      <w:rFonts w:ascii="Calibri" w:eastAsia="宋体" w:hAnsi="Calibri" w:cs="Times New Roman"/>
      <w:szCs w:val="24"/>
    </w:rPr>
  </w:style>
  <w:style w:type="character" w:customStyle="1" w:styleId="Char9">
    <w:name w:val="正文文本 Char"/>
    <w:basedOn w:val="a1"/>
    <w:link w:val="af7"/>
    <w:rsid w:val="00070088"/>
    <w:rPr>
      <w:rFonts w:ascii="Calibri" w:eastAsia="宋体" w:hAnsi="Calibri" w:cs="Times New Roman"/>
      <w:szCs w:val="24"/>
    </w:rPr>
  </w:style>
  <w:style w:type="paragraph" w:styleId="afd">
    <w:name w:val="Body Text First Indent"/>
    <w:basedOn w:val="af7"/>
    <w:link w:val="Chara"/>
    <w:rsid w:val="00070088"/>
    <w:pPr>
      <w:widowControl/>
      <w:spacing w:line="360" w:lineRule="auto"/>
      <w:ind w:firstLineChars="200" w:firstLine="480"/>
      <w:jc w:val="left"/>
    </w:pPr>
    <w:rPr>
      <w:rFonts w:ascii="宋体" w:hAnsi="宋体"/>
      <w:kern w:val="0"/>
      <w:sz w:val="24"/>
    </w:rPr>
  </w:style>
  <w:style w:type="character" w:customStyle="1" w:styleId="Chara">
    <w:name w:val="正文首行缩进 Char"/>
    <w:basedOn w:val="Char9"/>
    <w:link w:val="afd"/>
    <w:rsid w:val="00070088"/>
    <w:rPr>
      <w:rFonts w:ascii="宋体" w:eastAsia="宋体" w:hAnsi="宋体" w:cs="Times New Roman"/>
      <w:kern w:val="0"/>
      <w:sz w:val="24"/>
      <w:szCs w:val="24"/>
    </w:rPr>
  </w:style>
  <w:style w:type="paragraph" w:customStyle="1" w:styleId="NormalBullets">
    <w:name w:val="Normal Bullets"/>
    <w:basedOn w:val="a"/>
    <w:rsid w:val="00070088"/>
    <w:pPr>
      <w:widowControl/>
      <w:numPr>
        <w:numId w:val="5"/>
      </w:numPr>
      <w:tabs>
        <w:tab w:val="left" w:pos="600"/>
      </w:tabs>
      <w:spacing w:after="120"/>
      <w:ind w:left="2520"/>
      <w:jc w:val="left"/>
    </w:pPr>
    <w:rPr>
      <w:rFonts w:ascii="Palatino" w:eastAsia="宋体" w:hAnsi="Palatino" w:cs="Times New Roman"/>
      <w:kern w:val="0"/>
      <w:sz w:val="20"/>
      <w:szCs w:val="24"/>
      <w:lang w:eastAsia="en-US"/>
    </w:rPr>
  </w:style>
  <w:style w:type="paragraph" w:styleId="af4">
    <w:name w:val="Balloon Text"/>
    <w:basedOn w:val="a"/>
    <w:link w:val="Char7"/>
    <w:rsid w:val="00070088"/>
    <w:rPr>
      <w:sz w:val="18"/>
      <w:szCs w:val="18"/>
    </w:rPr>
  </w:style>
  <w:style w:type="character" w:customStyle="1" w:styleId="Char14">
    <w:name w:val="批注框文本 Char1"/>
    <w:basedOn w:val="a1"/>
    <w:rsid w:val="00070088"/>
    <w:rPr>
      <w:sz w:val="18"/>
      <w:szCs w:val="18"/>
    </w:rPr>
  </w:style>
  <w:style w:type="paragraph" w:customStyle="1" w:styleId="CharChar1">
    <w:name w:val=" Char Char1"/>
    <w:basedOn w:val="af2"/>
    <w:rsid w:val="00070088"/>
    <w:rPr>
      <w:rFonts w:ascii="Tahoma" w:hAnsi="Tahoma"/>
      <w:sz w:val="24"/>
    </w:rPr>
  </w:style>
  <w:style w:type="paragraph" w:customStyle="1" w:styleId="Style24">
    <w:name w:val="_Style 24"/>
    <w:basedOn w:val="a"/>
    <w:next w:val="a"/>
    <w:rsid w:val="00070088"/>
    <w:rPr>
      <w:rFonts w:ascii="Calibri" w:eastAsia="宋体" w:hAnsi="Calibri" w:cs="Times New Roman"/>
      <w:szCs w:val="24"/>
    </w:rPr>
  </w:style>
  <w:style w:type="paragraph" w:customStyle="1" w:styleId="text">
    <w:name w:val="text"/>
    <w:basedOn w:val="a"/>
    <w:rsid w:val="00070088"/>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szCs w:val="24"/>
      <w:lang w:eastAsia="en-US"/>
    </w:rPr>
  </w:style>
  <w:style w:type="paragraph" w:styleId="afe">
    <w:name w:val="No Spacing"/>
    <w:uiPriority w:val="1"/>
    <w:qFormat/>
    <w:rsid w:val="00070088"/>
    <w:pPr>
      <w:widowControl w:val="0"/>
      <w:jc w:val="both"/>
    </w:pPr>
    <w:rPr>
      <w:rFonts w:ascii="Calibri" w:eastAsia="宋体" w:hAnsi="Calibri" w:cs="Times New Roman"/>
      <w:szCs w:val="21"/>
    </w:rPr>
  </w:style>
  <w:style w:type="paragraph" w:styleId="a0">
    <w:name w:val="Normal Indent"/>
    <w:basedOn w:val="a"/>
    <w:link w:val="Char2"/>
    <w:qFormat/>
    <w:rsid w:val="00070088"/>
    <w:pPr>
      <w:autoSpaceDE w:val="0"/>
      <w:autoSpaceDN w:val="0"/>
      <w:adjustRightInd w:val="0"/>
      <w:ind w:firstLine="420"/>
      <w:jc w:val="left"/>
    </w:pPr>
    <w:rPr>
      <w:rFonts w:ascii="宋体"/>
      <w:sz w:val="24"/>
    </w:rPr>
  </w:style>
  <w:style w:type="paragraph" w:styleId="aff">
    <w:name w:val="annotation text"/>
    <w:basedOn w:val="a"/>
    <w:link w:val="Char20"/>
    <w:unhideWhenUsed/>
    <w:qFormat/>
    <w:rsid w:val="00070088"/>
    <w:pPr>
      <w:jc w:val="left"/>
    </w:pPr>
    <w:rPr>
      <w:rFonts w:ascii="Calibri" w:eastAsia="宋体" w:hAnsi="Calibri" w:cs="Times New Roman"/>
      <w:szCs w:val="24"/>
    </w:rPr>
  </w:style>
  <w:style w:type="character" w:customStyle="1" w:styleId="Char20">
    <w:name w:val="批注文字 Char2"/>
    <w:basedOn w:val="a1"/>
    <w:link w:val="aff"/>
    <w:rsid w:val="00070088"/>
    <w:rPr>
      <w:rFonts w:ascii="Calibri" w:eastAsia="宋体" w:hAnsi="Calibri" w:cs="Times New Roman"/>
      <w:szCs w:val="24"/>
    </w:rPr>
  </w:style>
  <w:style w:type="paragraph" w:styleId="ae">
    <w:name w:val="annotation subject"/>
    <w:basedOn w:val="aff"/>
    <w:next w:val="aff"/>
    <w:link w:val="Char3"/>
    <w:rsid w:val="00070088"/>
    <w:pPr>
      <w:widowControl/>
    </w:pPr>
    <w:rPr>
      <w:rFonts w:asciiTheme="minorHAnsi" w:eastAsiaTheme="minorEastAsia" w:hAnsiTheme="minorHAnsi" w:cstheme="minorBidi"/>
      <w:b/>
      <w:bCs/>
      <w:sz w:val="24"/>
    </w:rPr>
  </w:style>
  <w:style w:type="character" w:customStyle="1" w:styleId="Char15">
    <w:name w:val="批注主题 Char1"/>
    <w:basedOn w:val="Char20"/>
    <w:rsid w:val="00070088"/>
    <w:rPr>
      <w:rFonts w:ascii="Calibri" w:eastAsia="宋体" w:hAnsi="Calibri" w:cs="Times New Roman"/>
      <w:b/>
      <w:bCs/>
      <w:szCs w:val="24"/>
    </w:rPr>
  </w:style>
  <w:style w:type="paragraph" w:styleId="31">
    <w:name w:val="Body Text Indent 3"/>
    <w:basedOn w:val="a"/>
    <w:link w:val="3Char0"/>
    <w:rsid w:val="00070088"/>
    <w:pPr>
      <w:autoSpaceDE w:val="0"/>
      <w:autoSpaceDN w:val="0"/>
      <w:adjustRightInd w:val="0"/>
      <w:spacing w:before="120" w:line="22" w:lineRule="atLeast"/>
      <w:ind w:left="720" w:firstLine="480"/>
      <w:jc w:val="left"/>
    </w:pPr>
    <w:rPr>
      <w:rFonts w:ascii="宋体" w:eastAsia="宋体" w:hAnsi="Calibri" w:cs="Times New Roman"/>
      <w:kern w:val="0"/>
      <w:sz w:val="24"/>
      <w:szCs w:val="20"/>
    </w:rPr>
  </w:style>
  <w:style w:type="character" w:customStyle="1" w:styleId="3Char0">
    <w:name w:val="正文文本缩进 3 Char"/>
    <w:basedOn w:val="a1"/>
    <w:link w:val="31"/>
    <w:rsid w:val="00070088"/>
    <w:rPr>
      <w:rFonts w:ascii="宋体" w:eastAsia="宋体" w:hAnsi="Calibri" w:cs="Times New Roman"/>
      <w:kern w:val="0"/>
      <w:sz w:val="24"/>
      <w:szCs w:val="20"/>
    </w:rPr>
  </w:style>
  <w:style w:type="paragraph" w:customStyle="1" w:styleId="Default">
    <w:name w:val="Default"/>
    <w:rsid w:val="00070088"/>
    <w:pPr>
      <w:autoSpaceDE w:val="0"/>
      <w:autoSpaceDN w:val="0"/>
      <w:adjustRightInd w:val="0"/>
    </w:pPr>
    <w:rPr>
      <w:rFonts w:ascii="黑体" w:eastAsia="黑体" w:hAnsi="Calibri" w:cs="Times New Roman"/>
      <w:kern w:val="0"/>
      <w:sz w:val="20"/>
      <w:szCs w:val="20"/>
      <w:lang w:eastAsia="en-US"/>
    </w:rPr>
  </w:style>
  <w:style w:type="paragraph" w:styleId="40">
    <w:name w:val="toc 4"/>
    <w:basedOn w:val="a"/>
    <w:next w:val="a"/>
    <w:unhideWhenUsed/>
    <w:rsid w:val="00070088"/>
    <w:pPr>
      <w:ind w:leftChars="600" w:left="1260"/>
    </w:pPr>
    <w:rPr>
      <w:rFonts w:ascii="Calibri" w:eastAsia="宋体" w:hAnsi="Calibri" w:cs="Times New Roman"/>
    </w:rPr>
  </w:style>
  <w:style w:type="paragraph" w:customStyle="1" w:styleId="SubBullets">
    <w:name w:val="Sub Bullets"/>
    <w:basedOn w:val="NormalBullets"/>
    <w:rsid w:val="00070088"/>
    <w:pPr>
      <w:numPr>
        <w:ilvl w:val="1"/>
        <w:numId w:val="6"/>
      </w:numPr>
      <w:tabs>
        <w:tab w:val="left" w:pos="600"/>
        <w:tab w:val="left" w:pos="643"/>
        <w:tab w:val="left" w:pos="1740"/>
        <w:tab w:val="left" w:pos="3240"/>
      </w:tabs>
      <w:spacing w:after="0"/>
      <w:ind w:left="2880"/>
    </w:pPr>
    <w:rPr>
      <w:rFonts w:ascii="Palatino Linotype" w:hAnsi="Palatino Linotype"/>
    </w:rPr>
  </w:style>
  <w:style w:type="paragraph" w:styleId="af0">
    <w:name w:val="Plain Text"/>
    <w:basedOn w:val="a"/>
    <w:link w:val="Char4"/>
    <w:rsid w:val="00070088"/>
    <w:rPr>
      <w:rFonts w:ascii="宋体" w:hAnsi="Courier New"/>
    </w:rPr>
  </w:style>
  <w:style w:type="character" w:customStyle="1" w:styleId="Char21">
    <w:name w:val="纯文本 Char2"/>
    <w:basedOn w:val="a1"/>
    <w:uiPriority w:val="99"/>
    <w:semiHidden/>
    <w:rsid w:val="00070088"/>
    <w:rPr>
      <w:rFonts w:ascii="宋体" w:eastAsia="宋体" w:hAnsi="Courier New" w:cs="Courier New"/>
      <w:szCs w:val="21"/>
    </w:rPr>
  </w:style>
  <w:style w:type="paragraph" w:styleId="70">
    <w:name w:val="toc 7"/>
    <w:basedOn w:val="a"/>
    <w:next w:val="a"/>
    <w:unhideWhenUsed/>
    <w:rsid w:val="00070088"/>
    <w:pPr>
      <w:ind w:leftChars="1200" w:left="2520"/>
    </w:pPr>
    <w:rPr>
      <w:rFonts w:ascii="Calibri" w:eastAsia="宋体" w:hAnsi="Calibri" w:cs="Times New Roman"/>
    </w:rPr>
  </w:style>
  <w:style w:type="paragraph" w:customStyle="1" w:styleId="BodyBullet2">
    <w:name w:val="Body Bullet 2"/>
    <w:basedOn w:val="a"/>
    <w:rsid w:val="00070088"/>
    <w:pPr>
      <w:widowControl/>
      <w:numPr>
        <w:numId w:val="7"/>
      </w:numPr>
      <w:tabs>
        <w:tab w:val="left" w:pos="480"/>
      </w:tabs>
      <w:spacing w:after="60" w:line="280" w:lineRule="atLeast"/>
      <w:jc w:val="left"/>
    </w:pPr>
    <w:rPr>
      <w:rFonts w:ascii="Calibri" w:eastAsia="Times New Roman" w:hAnsi="Calibri" w:cs="Times New Roman"/>
      <w:kern w:val="0"/>
      <w:sz w:val="24"/>
      <w:szCs w:val="20"/>
      <w:lang w:eastAsia="en-US"/>
    </w:rPr>
  </w:style>
  <w:style w:type="paragraph" w:styleId="32">
    <w:name w:val="toc 3"/>
    <w:basedOn w:val="a"/>
    <w:next w:val="a"/>
    <w:rsid w:val="00070088"/>
    <w:pPr>
      <w:tabs>
        <w:tab w:val="left" w:pos="1260"/>
        <w:tab w:val="right" w:leader="dot" w:pos="8460"/>
      </w:tabs>
      <w:ind w:leftChars="400" w:left="840"/>
    </w:pPr>
    <w:rPr>
      <w:rFonts w:ascii="Calibri" w:eastAsia="宋体" w:hAnsi="Calibri" w:cs="Times New Roman"/>
      <w:szCs w:val="24"/>
    </w:rPr>
  </w:style>
  <w:style w:type="paragraph" w:customStyle="1" w:styleId="Style25">
    <w:name w:val="_Style 25"/>
    <w:basedOn w:val="a"/>
    <w:next w:val="af0"/>
    <w:rsid w:val="00070088"/>
    <w:rPr>
      <w:rFonts w:ascii="宋体" w:eastAsia="宋体" w:hAnsi="Courier New" w:cs="Times New Roman"/>
      <w:szCs w:val="20"/>
    </w:rPr>
  </w:style>
  <w:style w:type="paragraph" w:styleId="33">
    <w:name w:val="List 3"/>
    <w:basedOn w:val="a"/>
    <w:rsid w:val="00070088"/>
    <w:pPr>
      <w:numPr>
        <w:numId w:val="8"/>
      </w:numPr>
      <w:tabs>
        <w:tab w:val="left" w:pos="420"/>
      </w:tabs>
      <w:spacing w:line="360" w:lineRule="auto"/>
      <w:jc w:val="left"/>
    </w:pPr>
    <w:rPr>
      <w:rFonts w:ascii="Calibri" w:eastAsia="宋体" w:hAnsi="Calibri" w:cs="Times New Roman"/>
      <w:sz w:val="24"/>
      <w:szCs w:val="24"/>
    </w:rPr>
  </w:style>
  <w:style w:type="paragraph" w:customStyle="1" w:styleId="BodyBullet1">
    <w:name w:val="Body Bullet 1"/>
    <w:basedOn w:val="a"/>
    <w:rsid w:val="00070088"/>
    <w:pPr>
      <w:widowControl/>
      <w:numPr>
        <w:numId w:val="9"/>
      </w:numPr>
      <w:tabs>
        <w:tab w:val="left" w:pos="1680"/>
      </w:tabs>
      <w:spacing w:after="60" w:line="280" w:lineRule="atLeast"/>
      <w:jc w:val="left"/>
    </w:pPr>
    <w:rPr>
      <w:rFonts w:ascii="Calibri" w:eastAsia="Times New Roman" w:hAnsi="Calibri" w:cs="Times New Roman"/>
      <w:kern w:val="0"/>
      <w:sz w:val="24"/>
      <w:szCs w:val="20"/>
      <w:lang w:eastAsia="en-US"/>
    </w:rPr>
  </w:style>
  <w:style w:type="paragraph" w:styleId="25">
    <w:name w:val="Body Text Indent 2"/>
    <w:basedOn w:val="a"/>
    <w:link w:val="2Char1"/>
    <w:rsid w:val="00070088"/>
    <w:pPr>
      <w:ind w:firstLineChars="200" w:firstLine="480"/>
    </w:pPr>
    <w:rPr>
      <w:rFonts w:ascii="仿宋_GB2312" w:eastAsia="仿宋_GB2312" w:hAnsi="Calibri" w:cs="Times New Roman"/>
      <w:sz w:val="24"/>
      <w:szCs w:val="24"/>
    </w:rPr>
  </w:style>
  <w:style w:type="character" w:customStyle="1" w:styleId="2Char1">
    <w:name w:val="正文文本缩进 2 Char"/>
    <w:basedOn w:val="a1"/>
    <w:link w:val="25"/>
    <w:rsid w:val="00070088"/>
    <w:rPr>
      <w:rFonts w:ascii="仿宋_GB2312" w:eastAsia="仿宋_GB2312" w:hAnsi="Calibri" w:cs="Times New Roman"/>
      <w:sz w:val="24"/>
      <w:szCs w:val="24"/>
    </w:rPr>
  </w:style>
  <w:style w:type="paragraph" w:styleId="60">
    <w:name w:val="toc 6"/>
    <w:basedOn w:val="a"/>
    <w:next w:val="a"/>
    <w:unhideWhenUsed/>
    <w:rsid w:val="00070088"/>
    <w:pPr>
      <w:ind w:leftChars="1000" w:left="2100"/>
    </w:pPr>
    <w:rPr>
      <w:rFonts w:ascii="Calibri" w:eastAsia="宋体" w:hAnsi="Calibri" w:cs="Times New Roman"/>
    </w:rPr>
  </w:style>
  <w:style w:type="paragraph" w:styleId="26">
    <w:name w:val="Body Text 2"/>
    <w:basedOn w:val="a"/>
    <w:link w:val="2Char2"/>
    <w:rsid w:val="00070088"/>
    <w:pPr>
      <w:widowControl/>
      <w:spacing w:after="120"/>
      <w:jc w:val="left"/>
    </w:pPr>
    <w:rPr>
      <w:rFonts w:ascii="Helvetica-Light" w:eastAsia="宋体" w:hAnsi="Helvetica-Light" w:cs="Times New Roman"/>
      <w:i/>
      <w:iCs/>
      <w:kern w:val="0"/>
      <w:sz w:val="20"/>
      <w:szCs w:val="24"/>
      <w:lang w:eastAsia="en-US"/>
    </w:rPr>
  </w:style>
  <w:style w:type="character" w:customStyle="1" w:styleId="2Char2">
    <w:name w:val="正文文本 2 Char"/>
    <w:basedOn w:val="a1"/>
    <w:link w:val="26"/>
    <w:rsid w:val="00070088"/>
    <w:rPr>
      <w:rFonts w:ascii="Helvetica-Light" w:eastAsia="宋体" w:hAnsi="Helvetica-Light" w:cs="Times New Roman"/>
      <w:i/>
      <w:iCs/>
      <w:kern w:val="0"/>
      <w:sz w:val="20"/>
      <w:szCs w:val="24"/>
      <w:lang w:eastAsia="en-US"/>
    </w:rPr>
  </w:style>
  <w:style w:type="paragraph" w:styleId="13">
    <w:name w:val="toc 1"/>
    <w:basedOn w:val="a"/>
    <w:next w:val="a"/>
    <w:uiPriority w:val="39"/>
    <w:rsid w:val="00070088"/>
    <w:pPr>
      <w:tabs>
        <w:tab w:val="right" w:leader="dot" w:pos="8460"/>
      </w:tabs>
      <w:spacing w:before="120" w:after="120"/>
      <w:ind w:rightChars="-25" w:right="-53"/>
      <w:jc w:val="left"/>
    </w:pPr>
    <w:rPr>
      <w:rFonts w:ascii="宋体" w:eastAsia="宋体" w:hAnsi="宋体" w:cs="Times New Roman"/>
      <w:szCs w:val="24"/>
      <w:lang w:val="en-US" w:eastAsia="zh-CN"/>
    </w:rPr>
  </w:style>
  <w:style w:type="paragraph" w:customStyle="1" w:styleId="TableTextTitle">
    <w:name w:val="Table Text/Title"/>
    <w:basedOn w:val="a"/>
    <w:rsid w:val="00070088"/>
    <w:pPr>
      <w:widowControl/>
      <w:jc w:val="left"/>
    </w:pPr>
    <w:rPr>
      <w:rFonts w:ascii="Arial Narrow" w:eastAsia="宋体" w:hAnsi="Arial Narrow" w:cs="Times New Roman"/>
      <w:b/>
      <w:kern w:val="0"/>
      <w:sz w:val="20"/>
      <w:szCs w:val="20"/>
      <w:lang w:eastAsia="en-US"/>
    </w:rPr>
  </w:style>
  <w:style w:type="paragraph" w:styleId="50">
    <w:name w:val="toc 5"/>
    <w:basedOn w:val="a"/>
    <w:next w:val="a"/>
    <w:unhideWhenUsed/>
    <w:rsid w:val="00070088"/>
    <w:pPr>
      <w:ind w:leftChars="800" w:left="1680"/>
    </w:pPr>
    <w:rPr>
      <w:rFonts w:ascii="Calibri" w:eastAsia="宋体" w:hAnsi="Calibri" w:cs="Times New Roman"/>
    </w:rPr>
  </w:style>
  <w:style w:type="paragraph" w:customStyle="1" w:styleId="SalesGuide">
    <w:name w:val="Sales Guide"/>
    <w:basedOn w:val="1"/>
    <w:next w:val="2"/>
    <w:rsid w:val="00070088"/>
    <w:pPr>
      <w:spacing w:before="340" w:after="330" w:line="360" w:lineRule="auto"/>
      <w:jc w:val="left"/>
    </w:pPr>
    <w:rPr>
      <w:rFonts w:ascii="Arial" w:hAnsi="Arial" w:cs="Arial"/>
      <w:bCs/>
      <w:color w:val="000000"/>
      <w:kern w:val="0"/>
      <w:sz w:val="30"/>
      <w:szCs w:val="21"/>
    </w:rPr>
  </w:style>
  <w:style w:type="paragraph" w:styleId="14">
    <w:name w:val="index 1"/>
    <w:basedOn w:val="a"/>
    <w:next w:val="a"/>
    <w:semiHidden/>
    <w:rsid w:val="00070088"/>
    <w:rPr>
      <w:rFonts w:ascii="Calibri" w:eastAsia="宋体" w:hAnsi="Calibri" w:cs="Times New Roman"/>
      <w:szCs w:val="20"/>
    </w:rPr>
  </w:style>
  <w:style w:type="paragraph" w:customStyle="1" w:styleId="g111-4">
    <w:name w:val="g 1.1(1)-4"/>
    <w:basedOn w:val="a"/>
    <w:rsid w:val="00070088"/>
    <w:pPr>
      <w:tabs>
        <w:tab w:val="right" w:pos="839"/>
        <w:tab w:val="left" w:pos="1021"/>
        <w:tab w:val="left" w:pos="4536"/>
      </w:tabs>
      <w:adjustRightInd w:val="0"/>
      <w:spacing w:after="80" w:line="326" w:lineRule="atLeast"/>
      <w:ind w:left="1021" w:hanging="1021"/>
      <w:textAlignment w:val="baseline"/>
    </w:pPr>
    <w:rPr>
      <w:rFonts w:ascii="Calibri" w:eastAsia="MS Mincho" w:hAnsi="Calibri" w:cs="Times New Roman"/>
      <w:kern w:val="0"/>
      <w:sz w:val="19"/>
      <w:szCs w:val="20"/>
      <w:lang w:eastAsia="ja-JP"/>
    </w:rPr>
  </w:style>
  <w:style w:type="paragraph" w:styleId="90">
    <w:name w:val="toc 9"/>
    <w:basedOn w:val="a"/>
    <w:next w:val="a"/>
    <w:unhideWhenUsed/>
    <w:rsid w:val="00070088"/>
    <w:pPr>
      <w:ind w:leftChars="1600" w:left="3360"/>
    </w:pPr>
    <w:rPr>
      <w:rFonts w:ascii="Calibri" w:eastAsia="宋体" w:hAnsi="Calibri" w:cs="Times New Roman"/>
    </w:rPr>
  </w:style>
  <w:style w:type="paragraph" w:customStyle="1" w:styleId="CM18">
    <w:name w:val="CM18"/>
    <w:basedOn w:val="Default"/>
    <w:next w:val="Default"/>
    <w:rsid w:val="00070088"/>
    <w:pPr>
      <w:widowControl w:val="0"/>
      <w:spacing w:after="78"/>
    </w:pPr>
    <w:rPr>
      <w:rFonts w:ascii="EGG Eurostile" w:eastAsia="EGG Eurostile"/>
      <w:sz w:val="24"/>
      <w:szCs w:val="24"/>
      <w:lang w:eastAsia="zh-CN"/>
    </w:rPr>
  </w:style>
  <w:style w:type="paragraph" w:customStyle="1" w:styleId="aff0">
    <w:name w:val="自由格式"/>
    <w:rsid w:val="00070088"/>
    <w:rPr>
      <w:rFonts w:ascii="Helvetica" w:eastAsia="ヒラギノ角ゴ Pro W3" w:hAnsi="Helvetica" w:cs="Times New Roman"/>
      <w:color w:val="000000"/>
      <w:kern w:val="0"/>
      <w:sz w:val="24"/>
      <w:szCs w:val="20"/>
    </w:rPr>
  </w:style>
  <w:style w:type="paragraph" w:styleId="aff1">
    <w:name w:val="Date"/>
    <w:basedOn w:val="a"/>
    <w:next w:val="a"/>
    <w:link w:val="Charb"/>
    <w:rsid w:val="00070088"/>
    <w:pPr>
      <w:ind w:leftChars="2500" w:left="100"/>
    </w:pPr>
    <w:rPr>
      <w:rFonts w:ascii="仿宋_GB2312" w:eastAsia="仿宋_GB2312" w:hAnsi="宋体" w:cs="Times New Roman"/>
      <w:color w:val="000000"/>
      <w:sz w:val="24"/>
      <w:szCs w:val="24"/>
    </w:rPr>
  </w:style>
  <w:style w:type="character" w:customStyle="1" w:styleId="Charb">
    <w:name w:val="日期 Char"/>
    <w:basedOn w:val="a1"/>
    <w:link w:val="aff1"/>
    <w:rsid w:val="00070088"/>
    <w:rPr>
      <w:rFonts w:ascii="仿宋_GB2312" w:eastAsia="仿宋_GB2312" w:hAnsi="宋体" w:cs="Times New Roman"/>
      <w:color w:val="000000"/>
      <w:sz w:val="24"/>
      <w:szCs w:val="24"/>
    </w:rPr>
  </w:style>
  <w:style w:type="paragraph" w:customStyle="1" w:styleId="Pa0">
    <w:name w:val="Pa0"/>
    <w:basedOn w:val="Default"/>
    <w:next w:val="Default"/>
    <w:uiPriority w:val="99"/>
    <w:rsid w:val="00070088"/>
    <w:pPr>
      <w:widowControl w:val="0"/>
      <w:spacing w:line="241" w:lineRule="auto"/>
    </w:pPr>
    <w:rPr>
      <w:rFonts w:ascii="EtGsHeiBold" w:eastAsia="EtGsHeiBold"/>
      <w:sz w:val="24"/>
      <w:szCs w:val="24"/>
      <w:lang w:eastAsia="zh-CN"/>
    </w:rPr>
  </w:style>
  <w:style w:type="paragraph" w:customStyle="1" w:styleId="34">
    <w:name w:val="????3"/>
    <w:basedOn w:val="af6"/>
    <w:rsid w:val="00070088"/>
    <w:pPr>
      <w:jc w:val="left"/>
    </w:pPr>
    <w:rPr>
      <w:rFonts w:ascii="Arial" w:hAnsi="Arial"/>
      <w:b/>
      <w:color w:val="0000FF"/>
      <w:kern w:val="0"/>
      <w:sz w:val="28"/>
    </w:rPr>
  </w:style>
  <w:style w:type="paragraph" w:customStyle="1" w:styleId="SectionHeading1">
    <w:name w:val="Section Heading 1"/>
    <w:basedOn w:val="a"/>
    <w:rsid w:val="00070088"/>
    <w:pPr>
      <w:framePr w:hSpace="187" w:vSpace="187" w:wrap="around" w:hAnchor="text" w:y="1"/>
      <w:pBdr>
        <w:bottom w:val="single" w:sz="12" w:space="1" w:color="auto"/>
        <w:between w:val="single" w:sz="12" w:space="1" w:color="auto"/>
      </w:pBdr>
      <w:spacing w:after="58" w:line="360" w:lineRule="atLeast"/>
      <w:jc w:val="right"/>
    </w:pPr>
    <w:rPr>
      <w:rFonts w:ascii="Calibri" w:eastAsia="宋体" w:hAnsi="Calibri" w:cs="Times New Roman"/>
      <w:b/>
      <w:caps/>
      <w:kern w:val="0"/>
      <w:sz w:val="28"/>
      <w:szCs w:val="20"/>
      <w:lang w:val="en-US" w:eastAsia="zh-CN"/>
    </w:rPr>
  </w:style>
  <w:style w:type="paragraph" w:styleId="af2">
    <w:name w:val="Document Map"/>
    <w:basedOn w:val="a"/>
    <w:link w:val="Char6"/>
    <w:semiHidden/>
    <w:rsid w:val="00070088"/>
    <w:pPr>
      <w:shd w:val="clear" w:color="auto" w:fill="000080"/>
    </w:pPr>
    <w:rPr>
      <w:szCs w:val="24"/>
    </w:rPr>
  </w:style>
  <w:style w:type="character" w:customStyle="1" w:styleId="Char16">
    <w:name w:val="文档结构图 Char1"/>
    <w:basedOn w:val="a1"/>
    <w:uiPriority w:val="99"/>
    <w:semiHidden/>
    <w:rsid w:val="00070088"/>
    <w:rPr>
      <w:rFonts w:ascii="宋体" w:eastAsia="宋体"/>
      <w:sz w:val="18"/>
      <w:szCs w:val="18"/>
    </w:rPr>
  </w:style>
  <w:style w:type="paragraph" w:customStyle="1" w:styleId="aff2">
    <w:name w:val="附图标题"/>
    <w:basedOn w:val="a"/>
    <w:next w:val="a0"/>
    <w:rsid w:val="00070088"/>
    <w:pPr>
      <w:keepNext/>
      <w:numPr>
        <w:numId w:val="10"/>
      </w:numPr>
      <w:tabs>
        <w:tab w:val="left" w:pos="720"/>
      </w:tabs>
      <w:spacing w:afterLines="100" w:after="100"/>
      <w:jc w:val="center"/>
    </w:pPr>
    <w:rPr>
      <w:rFonts w:ascii="Arial" w:eastAsia="黑体" w:hAnsi="Arial" w:cs="Times New Roman"/>
      <w:b/>
      <w:sz w:val="18"/>
      <w:szCs w:val="24"/>
    </w:rPr>
  </w:style>
  <w:style w:type="paragraph" w:customStyle="1" w:styleId="p0">
    <w:name w:val="p0"/>
    <w:basedOn w:val="a"/>
    <w:rsid w:val="00070088"/>
    <w:pPr>
      <w:widowControl/>
    </w:pPr>
    <w:rPr>
      <w:rFonts w:ascii="Calibri" w:eastAsia="宋体" w:hAnsi="Calibri" w:cs="Times New Roman"/>
      <w:kern w:val="0"/>
      <w:szCs w:val="21"/>
    </w:rPr>
  </w:style>
  <w:style w:type="paragraph" w:customStyle="1" w:styleId="titlelevel1">
    <w:name w:val="title_level1"/>
    <w:basedOn w:val="a"/>
    <w:rsid w:val="00070088"/>
    <w:pPr>
      <w:widowControl/>
      <w:spacing w:before="100" w:beforeAutospacing="1" w:after="100" w:afterAutospacing="1"/>
      <w:jc w:val="left"/>
    </w:pPr>
    <w:rPr>
      <w:rFonts w:ascii="宋体" w:eastAsia="宋体" w:hAnsi="Calibri" w:cs="Times New Roman"/>
      <w:color w:val="000000"/>
      <w:kern w:val="0"/>
      <w:sz w:val="24"/>
      <w:szCs w:val="24"/>
      <w:lang w:eastAsia="en-US"/>
    </w:rPr>
  </w:style>
  <w:style w:type="paragraph" w:customStyle="1" w:styleId="ListParagraph">
    <w:name w:val="List Paragraph"/>
    <w:basedOn w:val="a"/>
    <w:rsid w:val="00070088"/>
    <w:pPr>
      <w:ind w:firstLineChars="200" w:firstLine="420"/>
    </w:pPr>
    <w:rPr>
      <w:rFonts w:ascii="Calibri" w:eastAsia="宋体" w:hAnsi="Calibri" w:cs="Times New Roman"/>
      <w:szCs w:val="24"/>
    </w:rPr>
  </w:style>
  <w:style w:type="paragraph" w:customStyle="1" w:styleId="Product-Level1">
    <w:name w:val="Product-Level1"/>
    <w:basedOn w:val="a"/>
    <w:rsid w:val="00070088"/>
    <w:pPr>
      <w:widowControl/>
      <w:ind w:left="284"/>
      <w:jc w:val="left"/>
    </w:pPr>
    <w:rPr>
      <w:rFonts w:ascii="宋体" w:eastAsia="宋体" w:hAnsi="宋体" w:cs="Times New Roman"/>
      <w:b/>
      <w:kern w:val="0"/>
      <w:sz w:val="32"/>
      <w:szCs w:val="24"/>
    </w:rPr>
  </w:style>
  <w:style w:type="paragraph" w:customStyle="1" w:styleId="SalesGuide2">
    <w:name w:val="Sales Guide 2"/>
    <w:basedOn w:val="2"/>
    <w:next w:val="a"/>
    <w:rsid w:val="00070088"/>
    <w:pPr>
      <w:spacing w:before="240" w:after="240" w:line="360" w:lineRule="auto"/>
      <w:jc w:val="left"/>
    </w:pPr>
    <w:rPr>
      <w:rFonts w:ascii="Arial,Bold" w:hAnsi="Arial,Bold" w:cs="Arial,Bold"/>
      <w:b w:val="0"/>
      <w:sz w:val="24"/>
      <w:szCs w:val="21"/>
    </w:rPr>
  </w:style>
  <w:style w:type="paragraph" w:customStyle="1" w:styleId="XHBodyTextV1">
    <w:name w:val="XH BodyTextV1"/>
    <w:basedOn w:val="a"/>
    <w:rsid w:val="00070088"/>
    <w:pPr>
      <w:spacing w:line="360" w:lineRule="auto"/>
      <w:ind w:firstLineChars="200" w:firstLine="480"/>
    </w:pPr>
    <w:rPr>
      <w:rFonts w:ascii="宋体" w:eastAsia="宋体" w:hAnsi="宋体" w:cs="Times New Roman"/>
      <w:sz w:val="24"/>
      <w:szCs w:val="24"/>
    </w:rPr>
  </w:style>
  <w:style w:type="paragraph" w:customStyle="1" w:styleId="NormalPrix">
    <w:name w:val="NormalPrix"/>
    <w:basedOn w:val="a"/>
    <w:link w:val="NormalPrixChar"/>
    <w:rsid w:val="00070088"/>
    <w:pPr>
      <w:widowControl/>
      <w:tabs>
        <w:tab w:val="decimal" w:pos="924"/>
      </w:tabs>
      <w:autoSpaceDE w:val="0"/>
      <w:autoSpaceDN w:val="0"/>
      <w:jc w:val="left"/>
    </w:pPr>
    <w:rPr>
      <w:lang w:val="fr-FR" w:eastAsia="en-US"/>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070088"/>
    <w:rPr>
      <w:rFonts w:ascii="Tahoma" w:eastAsia="宋体" w:hAnsi="Tahoma" w:cs="Times New Roman"/>
      <w:sz w:val="24"/>
      <w:szCs w:val="20"/>
    </w:rPr>
  </w:style>
  <w:style w:type="paragraph" w:customStyle="1" w:styleId="standardtext2">
    <w:name w:val="standard text 2"/>
    <w:basedOn w:val="a"/>
    <w:rsid w:val="00070088"/>
    <w:pPr>
      <w:framePr w:hSpace="187" w:vSpace="187" w:wrap="around" w:hAnchor="text" w:y="1"/>
      <w:tabs>
        <w:tab w:val="left" w:pos="720"/>
      </w:tabs>
      <w:spacing w:line="300" w:lineRule="auto"/>
      <w:ind w:left="425"/>
    </w:pPr>
    <w:rPr>
      <w:rFonts w:ascii="Arial" w:eastAsia="宋体" w:hAnsi="Arial" w:cs="Arial"/>
      <w:kern w:val="0"/>
      <w:sz w:val="22"/>
      <w:szCs w:val="20"/>
      <w:lang w:val="en-US" w:eastAsia="zh-CN"/>
    </w:rPr>
  </w:style>
  <w:style w:type="paragraph" w:customStyle="1" w:styleId="StyleNAPBullet">
    <w:name w:val="Style NAP Bullet + 楷体"/>
    <w:basedOn w:val="NAPBullet"/>
    <w:rsid w:val="00070088"/>
    <w:pPr>
      <w:framePr w:wrap="around"/>
    </w:pPr>
    <w:rPr>
      <w:rFonts w:ascii="楷体" w:eastAsia="楷体" w:hAnsi="楷体"/>
      <w:sz w:val="21"/>
    </w:rPr>
  </w:style>
  <w:style w:type="paragraph" w:customStyle="1" w:styleId="NAPIndent">
    <w:name w:val="NAP Indent"/>
    <w:basedOn w:val="NAPNormal"/>
    <w:rsid w:val="00070088"/>
    <w:pPr>
      <w:framePr w:wrap="around"/>
      <w:overflowPunct w:val="0"/>
      <w:autoSpaceDE w:val="0"/>
      <w:autoSpaceDN w:val="0"/>
      <w:adjustRightInd w:val="0"/>
      <w:ind w:left="720"/>
      <w:textAlignment w:val="baseline"/>
    </w:pPr>
  </w:style>
  <w:style w:type="paragraph" w:customStyle="1" w:styleId="CharCharCharCharCharCharCharCharCharCharCharCharCharCharCharChar">
    <w:name w:val=" Char Char Char Char Char Char Char Char Char Char Char Char Char Char Char Char"/>
    <w:basedOn w:val="a"/>
    <w:rsid w:val="00070088"/>
    <w:pPr>
      <w:widowControl/>
      <w:spacing w:after="160" w:line="240" w:lineRule="exact"/>
      <w:jc w:val="center"/>
    </w:pPr>
    <w:rPr>
      <w:rFonts w:ascii="宋体" w:eastAsia="宋体" w:hAnsi="宋体" w:cs="Times New Roman"/>
      <w:b/>
      <w:kern w:val="0"/>
      <w:sz w:val="30"/>
      <w:szCs w:val="30"/>
      <w:lang w:eastAsia="en-US"/>
    </w:rPr>
  </w:style>
  <w:style w:type="paragraph" w:customStyle="1" w:styleId="CharChar3">
    <w:name w:val=" Char Char3"/>
    <w:basedOn w:val="a"/>
    <w:rsid w:val="00070088"/>
    <w:pPr>
      <w:snapToGrid w:val="0"/>
      <w:spacing w:line="300" w:lineRule="auto"/>
    </w:pPr>
    <w:rPr>
      <w:rFonts w:ascii="Calibri" w:eastAsia="宋体" w:hAnsi="Calibri" w:cs="Times New Roman"/>
      <w:szCs w:val="24"/>
    </w:rPr>
  </w:style>
  <w:style w:type="paragraph" w:customStyle="1" w:styleId="Charc">
    <w:name w:val="章正文 Char"/>
    <w:basedOn w:val="a"/>
    <w:rsid w:val="00070088"/>
    <w:pPr>
      <w:spacing w:afterLines="50" w:after="156" w:line="380" w:lineRule="exact"/>
      <w:ind w:firstLineChars="200" w:firstLine="504"/>
    </w:pPr>
    <w:rPr>
      <w:rFonts w:ascii="宋体" w:eastAsia="宋体" w:hAnsi="宋体" w:cs="Times New Roman"/>
      <w:spacing w:val="6"/>
      <w:sz w:val="24"/>
      <w:szCs w:val="24"/>
    </w:rPr>
  </w:style>
  <w:style w:type="paragraph" w:customStyle="1" w:styleId="ac">
    <w:name w:val="汇视源正文"/>
    <w:link w:val="CharChar"/>
    <w:rsid w:val="00070088"/>
    <w:pPr>
      <w:widowControl w:val="0"/>
      <w:spacing w:line="360" w:lineRule="auto"/>
      <w:ind w:firstLineChars="200" w:firstLine="480"/>
      <w:jc w:val="both"/>
    </w:pPr>
    <w:rPr>
      <w:sz w:val="24"/>
    </w:rPr>
  </w:style>
  <w:style w:type="paragraph" w:customStyle="1" w:styleId="NAPBullet">
    <w:name w:val="NAP Bullet"/>
    <w:basedOn w:val="a"/>
    <w:rsid w:val="00070088"/>
    <w:pPr>
      <w:framePr w:hSpace="187" w:vSpace="187" w:wrap="around" w:hAnchor="text" w:y="1"/>
      <w:spacing w:line="240" w:lineRule="atLeast"/>
      <w:ind w:left="720" w:hanging="360"/>
    </w:pPr>
    <w:rPr>
      <w:rFonts w:ascii="Calibri" w:eastAsia="宋体" w:hAnsi="Calibri" w:cs="Times New Roman"/>
      <w:kern w:val="0"/>
      <w:sz w:val="22"/>
      <w:szCs w:val="20"/>
      <w:lang w:val="en-US" w:eastAsia="zh-CN"/>
    </w:rPr>
  </w:style>
  <w:style w:type="paragraph" w:customStyle="1" w:styleId="h111">
    <w:name w:val="h 1.1(1)英語"/>
    <w:basedOn w:val="a"/>
    <w:rsid w:val="00070088"/>
    <w:pPr>
      <w:tabs>
        <w:tab w:val="right" w:pos="839"/>
        <w:tab w:val="left" w:pos="1021"/>
      </w:tabs>
      <w:adjustRightInd w:val="0"/>
      <w:spacing w:line="326" w:lineRule="atLeast"/>
      <w:ind w:left="1021" w:hanging="1021"/>
      <w:textAlignment w:val="baseline"/>
    </w:pPr>
    <w:rPr>
      <w:rFonts w:ascii="Calibri" w:eastAsia="MS Mincho" w:hAnsi="Calibri" w:cs="Times New Roman"/>
      <w:kern w:val="0"/>
      <w:sz w:val="22"/>
      <w:szCs w:val="20"/>
      <w:lang w:eastAsia="ja-JP"/>
    </w:rPr>
  </w:style>
  <w:style w:type="paragraph" w:customStyle="1" w:styleId="CharCharCharCharCharChar1CharCharCharChar">
    <w:name w:val=" Char Char Char Char Char Char1 Char Char Char Char"/>
    <w:basedOn w:val="af2"/>
    <w:rsid w:val="00070088"/>
    <w:rPr>
      <w:rFonts w:ascii="Tahoma" w:hAnsi="Tahoma"/>
      <w:sz w:val="24"/>
    </w:rPr>
  </w:style>
  <w:style w:type="paragraph" w:customStyle="1" w:styleId="CharCharCharCharCharChar1CharCharChar">
    <w:name w:val=" Char Char Char Char Char Char1 Char Char Char"/>
    <w:basedOn w:val="a"/>
    <w:rsid w:val="00070088"/>
    <w:rPr>
      <w:rFonts w:ascii="Tahoma" w:eastAsia="宋体" w:hAnsi="Tahoma" w:cs="Times New Roman"/>
      <w:sz w:val="24"/>
      <w:szCs w:val="20"/>
    </w:rPr>
  </w:style>
  <w:style w:type="paragraph" w:customStyle="1" w:styleId="Pa1">
    <w:name w:val="Pa1"/>
    <w:basedOn w:val="Default"/>
    <w:next w:val="Default"/>
    <w:rsid w:val="00070088"/>
    <w:pPr>
      <w:widowControl w:val="0"/>
      <w:spacing w:line="241" w:lineRule="auto"/>
    </w:pPr>
    <w:rPr>
      <w:rFonts w:ascii="EtGsHeiBold" w:eastAsia="EtGsHeiBold"/>
      <w:sz w:val="24"/>
      <w:szCs w:val="24"/>
      <w:lang w:eastAsia="zh-CN"/>
    </w:rPr>
  </w:style>
  <w:style w:type="paragraph" w:customStyle="1" w:styleId="Sourcetext">
    <w:name w:val="Sourcetext"/>
    <w:basedOn w:val="a"/>
    <w:rsid w:val="00070088"/>
    <w:pPr>
      <w:widowControl/>
      <w:spacing w:after="120"/>
      <w:ind w:left="2160"/>
      <w:jc w:val="left"/>
    </w:pPr>
    <w:rPr>
      <w:rFonts w:ascii="Book Antiqua" w:eastAsia="宋体" w:hAnsi="Book Antiqua" w:cs="Times New Roman"/>
      <w:kern w:val="0"/>
      <w:sz w:val="20"/>
      <w:szCs w:val="20"/>
      <w:lang w:eastAsia="en-US"/>
    </w:rPr>
  </w:style>
  <w:style w:type="paragraph" w:customStyle="1" w:styleId="SectionHeading2">
    <w:name w:val="Section Heading 2"/>
    <w:basedOn w:val="a"/>
    <w:rsid w:val="00070088"/>
    <w:pPr>
      <w:framePr w:hSpace="187" w:vSpace="187" w:wrap="around" w:hAnchor="text" w:y="1"/>
      <w:pBdr>
        <w:top w:val="single" w:sz="6" w:space="1" w:color="auto"/>
        <w:between w:val="single" w:sz="6" w:space="1" w:color="auto"/>
      </w:pBdr>
      <w:spacing w:before="72" w:line="600" w:lineRule="atLeast"/>
      <w:jc w:val="left"/>
    </w:pPr>
    <w:rPr>
      <w:rFonts w:ascii="Calibri" w:eastAsia="宋体" w:hAnsi="Calibri" w:cs="Times New Roman"/>
      <w:b/>
      <w:caps/>
      <w:kern w:val="0"/>
      <w:sz w:val="24"/>
      <w:szCs w:val="20"/>
      <w:lang w:val="en-US" w:eastAsia="zh-CN"/>
    </w:rPr>
  </w:style>
  <w:style w:type="paragraph" w:customStyle="1" w:styleId="description">
    <w:name w:val="description"/>
    <w:basedOn w:val="a"/>
    <w:rsid w:val="00070088"/>
    <w:pPr>
      <w:widowControl/>
      <w:autoSpaceDE w:val="0"/>
      <w:autoSpaceDN w:val="0"/>
      <w:ind w:left="720"/>
      <w:jc w:val="left"/>
    </w:pPr>
    <w:rPr>
      <w:rFonts w:ascii="Times" w:eastAsia="宋体" w:hAnsi="Times" w:cs="Times New Roman"/>
      <w:color w:val="000000"/>
      <w:kern w:val="0"/>
      <w:sz w:val="20"/>
      <w:szCs w:val="24"/>
      <w:lang w:eastAsia="en-US"/>
    </w:rPr>
  </w:style>
  <w:style w:type="paragraph" w:styleId="af1">
    <w:name w:val="List Paragraph"/>
    <w:basedOn w:val="a"/>
    <w:link w:val="Char5"/>
    <w:uiPriority w:val="34"/>
    <w:qFormat/>
    <w:rsid w:val="00070088"/>
    <w:pPr>
      <w:ind w:firstLineChars="200" w:firstLine="420"/>
    </w:pPr>
  </w:style>
  <w:style w:type="paragraph" w:customStyle="1" w:styleId="NormalParagraphStyle">
    <w:name w:val="NormalParagraphStyle"/>
    <w:basedOn w:val="a"/>
    <w:qFormat/>
    <w:rsid w:val="00070088"/>
    <w:pPr>
      <w:autoSpaceDE w:val="0"/>
      <w:autoSpaceDN w:val="0"/>
      <w:adjustRightInd w:val="0"/>
      <w:spacing w:line="288" w:lineRule="auto"/>
      <w:textAlignment w:val="center"/>
    </w:pPr>
    <w:rPr>
      <w:rFonts w:ascii="宋体" w:eastAsia="宋体" w:hAnsi="Frutiger 55" w:cs="宋体"/>
      <w:color w:val="000000"/>
      <w:kern w:val="0"/>
      <w:sz w:val="24"/>
      <w:szCs w:val="24"/>
      <w:lang w:val="zh-CN"/>
    </w:rPr>
  </w:style>
  <w:style w:type="paragraph" w:customStyle="1" w:styleId="SectionHeading3">
    <w:name w:val="Section Heading 3"/>
    <w:basedOn w:val="af6"/>
    <w:rsid w:val="00070088"/>
    <w:pPr>
      <w:framePr w:hSpace="187" w:vSpace="187" w:wrap="around" w:hAnchor="text" w:y="1"/>
      <w:spacing w:line="360" w:lineRule="atLeast"/>
      <w:jc w:val="left"/>
    </w:pPr>
    <w:rPr>
      <w:b/>
      <w:caps/>
      <w:kern w:val="0"/>
      <w:sz w:val="20"/>
    </w:rPr>
  </w:style>
  <w:style w:type="paragraph" w:customStyle="1" w:styleId="af6">
    <w:name w:val="??"/>
    <w:rsid w:val="00070088"/>
    <w:pPr>
      <w:widowControl w:val="0"/>
      <w:overflowPunct w:val="0"/>
      <w:autoSpaceDE w:val="0"/>
      <w:autoSpaceDN w:val="0"/>
      <w:adjustRightInd w:val="0"/>
      <w:jc w:val="both"/>
      <w:textAlignment w:val="baseline"/>
    </w:pPr>
    <w:rPr>
      <w:rFonts w:ascii="Calibri" w:eastAsia="宋体" w:hAnsi="Calibri" w:cs="Times New Roman"/>
      <w:szCs w:val="20"/>
      <w:lang w:eastAsia="en-US"/>
    </w:rPr>
  </w:style>
  <w:style w:type="paragraph" w:customStyle="1" w:styleId="Style22">
    <w:name w:val="_Style 22"/>
    <w:basedOn w:val="a"/>
    <w:next w:val="a"/>
    <w:rsid w:val="00070088"/>
    <w:rPr>
      <w:rFonts w:ascii="Calibri" w:eastAsia="宋体" w:hAnsi="Calibri" w:cs="Times New Roman"/>
      <w:szCs w:val="20"/>
    </w:rPr>
  </w:style>
  <w:style w:type="paragraph" w:customStyle="1" w:styleId="15">
    <w:name w:val="样式1"/>
    <w:basedOn w:val="a"/>
    <w:link w:val="1Char0"/>
    <w:rsid w:val="00070088"/>
    <w:pPr>
      <w:adjustRightInd w:val="0"/>
      <w:spacing w:line="360" w:lineRule="auto"/>
      <w:ind w:firstLine="425"/>
      <w:textAlignment w:val="baseline"/>
    </w:pPr>
    <w:rPr>
      <w:rFonts w:ascii="宋体" w:eastAsia="宋体" w:hAnsi="宋体" w:cs="Times New Roman"/>
      <w:kern w:val="0"/>
      <w:szCs w:val="24"/>
      <w:lang w:val="x-none" w:eastAsia="x-none"/>
    </w:rPr>
  </w:style>
  <w:style w:type="paragraph" w:customStyle="1" w:styleId="TableStyle2">
    <w:name w:val="Table Style 2"/>
    <w:rsid w:val="00070088"/>
    <w:rPr>
      <w:rFonts w:ascii="Helvetica" w:eastAsia="Helvetica" w:hAnsi="Helvetica" w:cs="Helvetica"/>
      <w:color w:val="000000"/>
      <w:kern w:val="0"/>
      <w:sz w:val="20"/>
      <w:szCs w:val="20"/>
    </w:rPr>
  </w:style>
  <w:style w:type="paragraph" w:customStyle="1" w:styleId="Chard">
    <w:name w:val=" Char"/>
    <w:basedOn w:val="a"/>
    <w:rsid w:val="00070088"/>
    <w:pPr>
      <w:widowControl/>
      <w:tabs>
        <w:tab w:val="left" w:pos="1260"/>
        <w:tab w:val="left" w:pos="1620"/>
      </w:tabs>
      <w:spacing w:after="160" w:line="360" w:lineRule="auto"/>
      <w:ind w:left="1620"/>
      <w:jc w:val="left"/>
    </w:pPr>
    <w:rPr>
      <w:rFonts w:ascii="宋体" w:eastAsia="宋体" w:hAnsi="宋体" w:cs="Times New Roman"/>
      <w:b/>
      <w:kern w:val="0"/>
      <w:sz w:val="28"/>
      <w:szCs w:val="28"/>
      <w:lang w:eastAsia="en-US"/>
    </w:rPr>
  </w:style>
  <w:style w:type="paragraph" w:customStyle="1" w:styleId="FigureandTableTitle">
    <w:name w:val="Figure and Table Title"/>
    <w:basedOn w:val="a"/>
    <w:rsid w:val="00070088"/>
    <w:pPr>
      <w:widowControl/>
      <w:ind w:left="2160"/>
      <w:jc w:val="left"/>
    </w:pPr>
    <w:rPr>
      <w:rFonts w:ascii="Helvetica-Light" w:eastAsia="宋体" w:hAnsi="Helvetica-Light" w:cs="Times New Roman"/>
      <w:b/>
      <w:bCs/>
      <w:kern w:val="0"/>
      <w:sz w:val="20"/>
      <w:szCs w:val="24"/>
      <w:lang w:eastAsia="en-US"/>
    </w:rPr>
  </w:style>
  <w:style w:type="paragraph" w:customStyle="1" w:styleId="Product-TableText1">
    <w:name w:val="Product-TableText1"/>
    <w:basedOn w:val="a"/>
    <w:rsid w:val="00070088"/>
    <w:pPr>
      <w:widowControl/>
      <w:jc w:val="left"/>
    </w:pPr>
    <w:rPr>
      <w:rFonts w:ascii="Arial Narrow" w:eastAsia="宋体" w:hAnsi="Arial Narrow" w:cs="Times New Roman"/>
      <w:i/>
      <w:kern w:val="0"/>
      <w:sz w:val="20"/>
      <w:szCs w:val="24"/>
    </w:rPr>
  </w:style>
  <w:style w:type="paragraph" w:customStyle="1" w:styleId="h11">
    <w:name w:val="h 1.1①"/>
    <w:basedOn w:val="a"/>
    <w:rsid w:val="00070088"/>
    <w:pPr>
      <w:tabs>
        <w:tab w:val="right" w:pos="1021"/>
        <w:tab w:val="left" w:pos="1202"/>
      </w:tabs>
      <w:adjustRightInd w:val="0"/>
      <w:spacing w:after="120" w:line="326" w:lineRule="atLeast"/>
      <w:ind w:left="1202" w:hanging="1202"/>
      <w:textAlignment w:val="baseline"/>
    </w:pPr>
    <w:rPr>
      <w:rFonts w:ascii="Calibri" w:eastAsia="MS Mincho" w:hAnsi="Calibri" w:cs="Times New Roman"/>
      <w:kern w:val="0"/>
      <w:sz w:val="19"/>
      <w:szCs w:val="20"/>
      <w:lang w:eastAsia="ja-JP"/>
    </w:rPr>
  </w:style>
  <w:style w:type="paragraph" w:customStyle="1" w:styleId="ParaChar">
    <w:name w:val="默认段落字体 Para Char"/>
    <w:basedOn w:val="a"/>
    <w:rsid w:val="00070088"/>
    <w:pPr>
      <w:tabs>
        <w:tab w:val="left" w:pos="432"/>
      </w:tabs>
      <w:ind w:left="432" w:hanging="432"/>
    </w:pPr>
    <w:rPr>
      <w:rFonts w:ascii="Calibri" w:eastAsia="宋体" w:hAnsi="Calibri" w:cs="Times New Roman"/>
      <w:sz w:val="24"/>
      <w:szCs w:val="24"/>
    </w:rPr>
  </w:style>
  <w:style w:type="paragraph" w:customStyle="1" w:styleId="tablebody">
    <w:name w:val="table body"/>
    <w:basedOn w:val="a"/>
    <w:rsid w:val="00070088"/>
    <w:pPr>
      <w:widowControl/>
      <w:spacing w:before="40" w:after="40"/>
      <w:jc w:val="left"/>
    </w:pPr>
    <w:rPr>
      <w:rFonts w:ascii="Arial" w:eastAsia="宋体" w:hAnsi="Arial" w:cs="Times New Roman"/>
      <w:kern w:val="0"/>
      <w:sz w:val="20"/>
      <w:szCs w:val="20"/>
      <w:lang w:val="en-US" w:eastAsia="en-US"/>
    </w:rPr>
  </w:style>
  <w:style w:type="paragraph" w:customStyle="1" w:styleId="Sourcetextbullet">
    <w:name w:val="Sourcetext bullet"/>
    <w:basedOn w:val="a"/>
    <w:rsid w:val="00070088"/>
    <w:pPr>
      <w:widowControl/>
      <w:numPr>
        <w:numId w:val="11"/>
      </w:numPr>
      <w:tabs>
        <w:tab w:val="left" w:pos="480"/>
      </w:tabs>
      <w:spacing w:after="120"/>
      <w:ind w:left="2160"/>
      <w:jc w:val="left"/>
    </w:pPr>
    <w:rPr>
      <w:rFonts w:ascii="Book Antiqua" w:eastAsia="宋体" w:hAnsi="Book Antiqua" w:cs="Times New Roman"/>
      <w:kern w:val="0"/>
      <w:sz w:val="20"/>
      <w:szCs w:val="20"/>
      <w:lang w:val="en-US" w:eastAsia="zh-CN"/>
    </w:rPr>
  </w:style>
  <w:style w:type="paragraph" w:customStyle="1" w:styleId="CharCharChar1Char">
    <w:name w:val=" Char Char Char1 Char"/>
    <w:basedOn w:val="a"/>
    <w:rsid w:val="00070088"/>
    <w:pPr>
      <w:tabs>
        <w:tab w:val="left" w:pos="360"/>
      </w:tabs>
      <w:ind w:left="360" w:hangingChars="200" w:hanging="360"/>
    </w:pPr>
    <w:rPr>
      <w:rFonts w:ascii="Calibri" w:eastAsia="宋体" w:hAnsi="Calibri" w:cs="Times New Roman"/>
      <w:sz w:val="24"/>
      <w:szCs w:val="24"/>
    </w:rPr>
  </w:style>
  <w:style w:type="paragraph" w:customStyle="1" w:styleId="CharCharCharCharCharCharChar">
    <w:name w:val=" Char Char Char Char Char Char Char"/>
    <w:basedOn w:val="a"/>
    <w:rsid w:val="00070088"/>
    <w:rPr>
      <w:rFonts w:ascii="Tahoma" w:eastAsia="宋体" w:hAnsi="Tahoma" w:cs="Times New Roman"/>
      <w:sz w:val="24"/>
      <w:szCs w:val="20"/>
    </w:rPr>
  </w:style>
  <w:style w:type="paragraph" w:customStyle="1" w:styleId="16">
    <w:name w:val="正文1"/>
    <w:rsid w:val="00070088"/>
    <w:rPr>
      <w:rFonts w:ascii="Helvetica" w:eastAsia="ヒラギノ角ゴ Pro W3" w:hAnsi="Helvetica" w:cs="Times New Roman"/>
      <w:color w:val="000000"/>
      <w:kern w:val="0"/>
      <w:sz w:val="24"/>
      <w:szCs w:val="20"/>
    </w:rPr>
  </w:style>
  <w:style w:type="table" w:styleId="aff3">
    <w:name w:val="Table Grid"/>
    <w:basedOn w:val="a2"/>
    <w:uiPriority w:val="59"/>
    <w:rsid w:val="00070088"/>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Indent">
    <w:name w:val="Normal Indent"/>
    <w:basedOn w:val="a"/>
    <w:link w:val="CharChar2"/>
    <w:rsid w:val="00070088"/>
    <w:pPr>
      <w:ind w:firstLine="420"/>
    </w:pPr>
    <w:rPr>
      <w:rFonts w:ascii="Times New Roman" w:eastAsia="宋体" w:hAnsi="Times New Roman" w:cs="Times New Roman"/>
      <w:szCs w:val="20"/>
      <w:lang w:val="x-none" w:eastAsia="x-none"/>
    </w:rPr>
  </w:style>
  <w:style w:type="character" w:customStyle="1" w:styleId="CharChar2">
    <w:name w:val=" Char Char2"/>
    <w:link w:val="NormalIndent"/>
    <w:rsid w:val="00070088"/>
    <w:rPr>
      <w:rFonts w:ascii="Times New Roman" w:eastAsia="宋体" w:hAnsi="Times New Roman" w:cs="Times New Roman"/>
      <w:szCs w:val="20"/>
      <w:lang w:val="x-none" w:eastAsia="x-none"/>
    </w:rPr>
  </w:style>
  <w:style w:type="character" w:customStyle="1" w:styleId="tcnt3">
    <w:name w:val="tcnt3"/>
    <w:rsid w:val="00070088"/>
  </w:style>
  <w:style w:type="character" w:customStyle="1" w:styleId="Chare">
    <w:name w:val="编号列表 Char"/>
    <w:link w:val="aff4"/>
    <w:rsid w:val="00070088"/>
    <w:rPr>
      <w:rFonts w:ascii="Verdana" w:hAnsi="Verdana"/>
      <w:sz w:val="24"/>
      <w:lang w:val="x-none" w:eastAsia="x-none"/>
    </w:rPr>
  </w:style>
  <w:style w:type="paragraph" w:customStyle="1" w:styleId="aff4">
    <w:name w:val="编号列表"/>
    <w:basedOn w:val="a"/>
    <w:link w:val="Chare"/>
    <w:rsid w:val="00070088"/>
    <w:pPr>
      <w:numPr>
        <w:numId w:val="4"/>
      </w:numPr>
      <w:tabs>
        <w:tab w:val="left" w:pos="992"/>
      </w:tabs>
      <w:adjustRightInd w:val="0"/>
      <w:snapToGrid w:val="0"/>
      <w:spacing w:beforeLines="50" w:before="156" w:afterLines="50" w:after="156" w:line="360" w:lineRule="auto"/>
    </w:pPr>
    <w:rPr>
      <w:rFonts w:ascii="Verdana" w:hAnsi="Verdana"/>
      <w:sz w:val="24"/>
      <w:lang w:val="x-none" w:eastAsia="x-none"/>
    </w:rPr>
  </w:style>
  <w:style w:type="paragraph" w:customStyle="1" w:styleId="DocumentMap">
    <w:name w:val="Document Map"/>
    <w:basedOn w:val="a"/>
    <w:rsid w:val="00070088"/>
    <w:pPr>
      <w:shd w:val="clear" w:color="auto" w:fill="000080"/>
    </w:pPr>
    <w:rPr>
      <w:rFonts w:ascii="Times New Roman" w:eastAsia="宋体" w:hAnsi="Times New Roman" w:cs="Times New Roman"/>
      <w:szCs w:val="20"/>
      <w:shd w:val="clear" w:color="auto" w:fill="000080"/>
      <w:lang w:val="x-none" w:eastAsia="x-none"/>
    </w:rPr>
  </w:style>
  <w:style w:type="character" w:customStyle="1" w:styleId="Char40">
    <w:name w:val="Char4"/>
    <w:rsid w:val="00070088"/>
    <w:rPr>
      <w:rFonts w:ascii="宋体" w:hAnsi="Courier New"/>
      <w:kern w:val="2"/>
      <w:sz w:val="21"/>
    </w:rPr>
  </w:style>
  <w:style w:type="character" w:customStyle="1" w:styleId="2Char10">
    <w:name w:val="标题 2 Char1"/>
    <w:rsid w:val="00070088"/>
    <w:rPr>
      <w:rFonts w:ascii="Arial" w:eastAsia="黑体" w:hAnsi="Arial"/>
      <w:b/>
      <w:kern w:val="2"/>
      <w:sz w:val="32"/>
      <w:lang w:val="en-US" w:eastAsia="zh-CN"/>
    </w:rPr>
  </w:style>
  <w:style w:type="paragraph" w:customStyle="1" w:styleId="BodyTextIndent3">
    <w:name w:val="Body Text Indent 3"/>
    <w:basedOn w:val="a"/>
    <w:rsid w:val="00070088"/>
    <w:pPr>
      <w:widowControl/>
      <w:spacing w:before="60" w:after="60" w:line="280" w:lineRule="atLeast"/>
      <w:ind w:firstLine="400"/>
    </w:pPr>
    <w:rPr>
      <w:rFonts w:ascii="宋体" w:eastAsia="宋体" w:hAnsi="Calibri" w:cs="Times New Roman"/>
      <w:kern w:val="0"/>
      <w:szCs w:val="20"/>
      <w:lang w:val="x-none" w:eastAsia="x-none"/>
    </w:rPr>
  </w:style>
  <w:style w:type="character" w:customStyle="1" w:styleId="1CharChar">
    <w:name w:val="普通文字1 Char Char"/>
    <w:rsid w:val="00070088"/>
    <w:rPr>
      <w:rFonts w:ascii="宋体" w:hAnsi="Courier New"/>
    </w:rPr>
  </w:style>
  <w:style w:type="character" w:customStyle="1" w:styleId="Char17">
    <w:name w:val="正文文本缩进 Char1"/>
    <w:link w:val="BodyTextIndent"/>
    <w:rsid w:val="00070088"/>
  </w:style>
  <w:style w:type="paragraph" w:customStyle="1" w:styleId="BodyTextIndent">
    <w:name w:val="Body Text Indent"/>
    <w:basedOn w:val="a"/>
    <w:link w:val="Char17"/>
    <w:rsid w:val="00070088"/>
    <w:pPr>
      <w:tabs>
        <w:tab w:val="left" w:pos="8640"/>
      </w:tabs>
      <w:ind w:left="1365"/>
    </w:pPr>
  </w:style>
  <w:style w:type="character" w:styleId="aff5">
    <w:name w:val="Emphasis"/>
    <w:qFormat/>
    <w:rsid w:val="00070088"/>
    <w:rPr>
      <w:color w:val="CC0000"/>
    </w:rPr>
  </w:style>
  <w:style w:type="character" w:customStyle="1" w:styleId="f121">
    <w:name w:val="f121"/>
    <w:rsid w:val="00070088"/>
    <w:rPr>
      <w:sz w:val="20"/>
      <w:u w:val="none"/>
    </w:rPr>
  </w:style>
  <w:style w:type="paragraph" w:customStyle="1" w:styleId="BalloonText">
    <w:name w:val="Balloon Text"/>
    <w:basedOn w:val="a"/>
    <w:rsid w:val="00070088"/>
    <w:rPr>
      <w:rFonts w:ascii="Times New Roman" w:eastAsia="宋体" w:hAnsi="Times New Roman" w:cs="Times New Roman"/>
      <w:sz w:val="18"/>
      <w:szCs w:val="20"/>
      <w:lang w:val="x-none" w:eastAsia="x-none"/>
    </w:rPr>
  </w:style>
  <w:style w:type="character" w:customStyle="1" w:styleId="1Char0">
    <w:name w:val="样式1 Char"/>
    <w:link w:val="15"/>
    <w:rsid w:val="00070088"/>
    <w:rPr>
      <w:rFonts w:ascii="宋体" w:eastAsia="宋体" w:hAnsi="宋体" w:cs="Times New Roman"/>
      <w:kern w:val="0"/>
      <w:szCs w:val="24"/>
      <w:lang w:val="x-none" w:eastAsia="x-none"/>
    </w:rPr>
  </w:style>
  <w:style w:type="character" w:customStyle="1" w:styleId="wj">
    <w:name w:val="wj"/>
    <w:rsid w:val="00070088"/>
  </w:style>
  <w:style w:type="character" w:customStyle="1" w:styleId="Charf">
    <w:name w:val="标题三 Char"/>
    <w:link w:val="aff6"/>
    <w:rsid w:val="00070088"/>
    <w:rPr>
      <w:rFonts w:ascii="黑体" w:eastAsia="黑体"/>
      <w:kern w:val="44"/>
      <w:sz w:val="28"/>
    </w:rPr>
  </w:style>
  <w:style w:type="paragraph" w:customStyle="1" w:styleId="aff6">
    <w:name w:val="标题三"/>
    <w:basedOn w:val="1"/>
    <w:next w:val="BodyText"/>
    <w:link w:val="Charf"/>
    <w:rsid w:val="00070088"/>
    <w:pPr>
      <w:autoSpaceDE/>
      <w:autoSpaceDN/>
      <w:adjustRightInd/>
      <w:spacing w:before="340" w:after="330" w:line="576" w:lineRule="auto"/>
      <w:ind w:left="432" w:hanging="432"/>
      <w:jc w:val="both"/>
    </w:pPr>
    <w:rPr>
      <w:rFonts w:ascii="黑体" w:eastAsia="黑体" w:hAnsiTheme="minorHAnsi" w:cstheme="minorBidi"/>
      <w:b w:val="0"/>
      <w:sz w:val="28"/>
      <w:szCs w:val="22"/>
    </w:rPr>
  </w:style>
  <w:style w:type="paragraph" w:customStyle="1" w:styleId="BodyText">
    <w:name w:val="Body Text"/>
    <w:basedOn w:val="a"/>
    <w:rsid w:val="00070088"/>
    <w:pPr>
      <w:spacing w:line="288" w:lineRule="auto"/>
    </w:pPr>
    <w:rPr>
      <w:rFonts w:ascii="楷体_GB2312" w:eastAsia="楷体_GB2312" w:hAnsi="Times New Roman" w:cs="Times New Roman"/>
      <w:color w:val="FF0000"/>
      <w:szCs w:val="20"/>
    </w:rPr>
  </w:style>
  <w:style w:type="character" w:customStyle="1" w:styleId="black9font1">
    <w:name w:val="black9font1"/>
    <w:rsid w:val="00070088"/>
    <w:rPr>
      <w:rFonts w:ascii="宋体" w:eastAsia="宋体" w:hAnsi="宋体" w:hint="eastAsia"/>
      <w:sz w:val="18"/>
      <w:u w:val="none"/>
    </w:rPr>
  </w:style>
  <w:style w:type="character" w:customStyle="1" w:styleId="font1">
    <w:name w:val="font1"/>
    <w:rsid w:val="00070088"/>
    <w:rPr>
      <w:color w:val="000000"/>
      <w:sz w:val="18"/>
    </w:rPr>
  </w:style>
  <w:style w:type="character" w:customStyle="1" w:styleId="CharChar12">
    <w:name w:val="Char Char12"/>
    <w:rsid w:val="00070088"/>
    <w:rPr>
      <w:rFonts w:eastAsia="宋体"/>
      <w:b/>
      <w:kern w:val="44"/>
      <w:sz w:val="44"/>
      <w:lang w:val="en-US" w:eastAsia="zh-CN"/>
    </w:rPr>
  </w:style>
  <w:style w:type="paragraph" w:customStyle="1" w:styleId="Date">
    <w:name w:val="Date"/>
    <w:basedOn w:val="a"/>
    <w:next w:val="a"/>
    <w:rsid w:val="00070088"/>
    <w:rPr>
      <w:rFonts w:ascii="Calibri" w:eastAsia="宋体" w:hAnsi="Calibri" w:cs="Times New Roman"/>
      <w:szCs w:val="20"/>
      <w:lang w:val="x-none" w:eastAsia="x-none"/>
    </w:rPr>
  </w:style>
  <w:style w:type="paragraph" w:customStyle="1" w:styleId="header">
    <w:name w:val="header"/>
    <w:basedOn w:val="a"/>
    <w:rsid w:val="00070088"/>
    <w:pPr>
      <w:pBdr>
        <w:bottom w:val="single" w:sz="6" w:space="1" w:color="auto"/>
      </w:pBdr>
      <w:tabs>
        <w:tab w:val="center" w:pos="4153"/>
        <w:tab w:val="right" w:pos="8306"/>
      </w:tabs>
      <w:snapToGrid w:val="0"/>
    </w:pPr>
    <w:rPr>
      <w:rFonts w:ascii="Times New Roman" w:eastAsia="宋体" w:hAnsi="Times New Roman" w:cs="Times New Roman"/>
      <w:sz w:val="18"/>
      <w:szCs w:val="20"/>
      <w:lang w:val="x-none" w:eastAsia="x-none"/>
    </w:rPr>
  </w:style>
  <w:style w:type="character" w:customStyle="1" w:styleId="zz31">
    <w:name w:val="zz31"/>
    <w:rsid w:val="00070088"/>
    <w:rPr>
      <w:color w:val="000000"/>
      <w:sz w:val="18"/>
      <w:u w:val="none"/>
    </w:rPr>
  </w:style>
  <w:style w:type="paragraph" w:customStyle="1" w:styleId="BodyTextFirstIndent2">
    <w:name w:val="Body Text First Indent 2"/>
    <w:basedOn w:val="BodyTextIndent"/>
    <w:rsid w:val="00070088"/>
    <w:pPr>
      <w:spacing w:after="120"/>
      <w:ind w:leftChars="200" w:left="420" w:firstLineChars="200" w:firstLine="420"/>
    </w:pPr>
  </w:style>
  <w:style w:type="paragraph" w:customStyle="1" w:styleId="annotationsubject">
    <w:name w:val="annotation subject"/>
    <w:basedOn w:val="annotationtext"/>
    <w:next w:val="annotationtext"/>
    <w:rsid w:val="00070088"/>
    <w:rPr>
      <w:b/>
    </w:rPr>
  </w:style>
  <w:style w:type="paragraph" w:customStyle="1" w:styleId="annotationtext">
    <w:name w:val="annotation text"/>
    <w:basedOn w:val="a"/>
    <w:rsid w:val="00070088"/>
    <w:rPr>
      <w:rFonts w:ascii="Times New Roman" w:eastAsia="宋体" w:hAnsi="Times New Roman" w:cs="Times New Roman"/>
      <w:szCs w:val="20"/>
      <w:lang w:val="x-none" w:eastAsia="x-none"/>
    </w:rPr>
  </w:style>
  <w:style w:type="character" w:customStyle="1" w:styleId="CharChar13">
    <w:name w:val="Char Char13"/>
    <w:rsid w:val="00070088"/>
    <w:rPr>
      <w:rFonts w:ascii="Times New Roman" w:eastAsia="宋体" w:hAnsi="Times New Roman"/>
      <w:kern w:val="0"/>
      <w:sz w:val="18"/>
    </w:rPr>
  </w:style>
  <w:style w:type="character" w:customStyle="1" w:styleId="aff7">
    <w:name w:val="样式 宋体 小四 黑色"/>
    <w:rsid w:val="00070088"/>
    <w:rPr>
      <w:rFonts w:ascii="宋体" w:eastAsia="楷体_GB2312" w:hAnsi="宋体" w:hint="eastAsia"/>
      <w:color w:val="000000"/>
      <w:kern w:val="0"/>
      <w:sz w:val="24"/>
    </w:rPr>
  </w:style>
  <w:style w:type="character" w:customStyle="1" w:styleId="footnotereference">
    <w:name w:val="footnote reference"/>
    <w:rsid w:val="00070088"/>
    <w:rPr>
      <w:vertAlign w:val="superscript"/>
    </w:rPr>
  </w:style>
  <w:style w:type="paragraph" w:customStyle="1" w:styleId="BodyTextFirstIndent">
    <w:name w:val="Body Text First Indent"/>
    <w:basedOn w:val="a"/>
    <w:rsid w:val="00070088"/>
    <w:pPr>
      <w:snapToGrid w:val="0"/>
      <w:spacing w:before="120"/>
      <w:ind w:firstLine="476"/>
    </w:pPr>
    <w:rPr>
      <w:rFonts w:ascii="宋体" w:eastAsia="宋体" w:hAnsi="Calibri" w:cs="Times New Roman"/>
      <w:spacing w:val="2"/>
      <w:sz w:val="24"/>
      <w:szCs w:val="20"/>
      <w:lang w:val="x-none" w:eastAsia="x-none"/>
    </w:rPr>
  </w:style>
  <w:style w:type="paragraph" w:customStyle="1" w:styleId="BodyTextIndent2">
    <w:name w:val="Body Text Indent 2"/>
    <w:basedOn w:val="a"/>
    <w:rsid w:val="00070088"/>
    <w:pPr>
      <w:ind w:left="1260"/>
    </w:pPr>
    <w:rPr>
      <w:rFonts w:ascii="Calibri" w:eastAsia="宋体" w:hAnsi="Calibri" w:cs="Times New Roman"/>
      <w:szCs w:val="20"/>
      <w:lang w:val="x-none" w:eastAsia="x-none"/>
    </w:rPr>
  </w:style>
  <w:style w:type="paragraph" w:customStyle="1" w:styleId="BodyText2">
    <w:name w:val="Body Text 2"/>
    <w:basedOn w:val="a"/>
    <w:rsid w:val="00070088"/>
    <w:pPr>
      <w:spacing w:after="120" w:line="480" w:lineRule="auto"/>
    </w:pPr>
    <w:rPr>
      <w:rFonts w:ascii="Calibri" w:eastAsia="宋体" w:hAnsi="Calibri" w:cs="Times New Roman"/>
      <w:szCs w:val="20"/>
      <w:lang w:val="x-none" w:eastAsia="x-none"/>
    </w:rPr>
  </w:style>
  <w:style w:type="paragraph" w:customStyle="1" w:styleId="footer">
    <w:name w:val="footer"/>
    <w:basedOn w:val="a"/>
    <w:uiPriority w:val="99"/>
    <w:rsid w:val="00070088"/>
    <w:pPr>
      <w:tabs>
        <w:tab w:val="center" w:pos="4153"/>
        <w:tab w:val="right" w:pos="8306"/>
      </w:tabs>
      <w:snapToGrid w:val="0"/>
    </w:pPr>
    <w:rPr>
      <w:rFonts w:ascii="Times New Roman" w:eastAsia="宋体" w:hAnsi="Times New Roman" w:cs="Times New Roman"/>
      <w:sz w:val="18"/>
      <w:szCs w:val="20"/>
      <w:lang w:val="x-none" w:eastAsia="x-none"/>
    </w:rPr>
  </w:style>
  <w:style w:type="character" w:customStyle="1" w:styleId="tw4winMark">
    <w:name w:val="tw4winMark"/>
    <w:rsid w:val="00070088"/>
    <w:rPr>
      <w:rFonts w:ascii="Courier New" w:hAnsi="Courier New"/>
      <w:vanish/>
      <w:color w:val="800080"/>
      <w:vertAlign w:val="subscript"/>
    </w:rPr>
  </w:style>
  <w:style w:type="character" w:customStyle="1" w:styleId="h3Char">
    <w:name w:val="h3 Char"/>
    <w:rsid w:val="00070088"/>
    <w:rPr>
      <w:rFonts w:eastAsia="宋体"/>
      <w:b/>
      <w:sz w:val="21"/>
      <w:lang w:val="en-US" w:eastAsia="zh-CN"/>
    </w:rPr>
  </w:style>
  <w:style w:type="character" w:customStyle="1" w:styleId="brandcolor1">
    <w:name w:val="brandcolor1"/>
    <w:rsid w:val="00070088"/>
    <w:rPr>
      <w:color w:val="2685C1"/>
    </w:rPr>
  </w:style>
  <w:style w:type="character" w:customStyle="1" w:styleId="annotationreference">
    <w:name w:val="annotation reference"/>
    <w:rsid w:val="00070088"/>
    <w:rPr>
      <w:sz w:val="21"/>
    </w:rPr>
  </w:style>
  <w:style w:type="character" w:customStyle="1" w:styleId="FollowedHyperlink">
    <w:name w:val="FollowedHyperlink"/>
    <w:rsid w:val="00070088"/>
    <w:rPr>
      <w:color w:val="800080"/>
      <w:u w:val="single"/>
    </w:rPr>
  </w:style>
  <w:style w:type="character" w:customStyle="1" w:styleId="Charf0">
    <w:name w:val="副标题 Char"/>
    <w:link w:val="Subtitle"/>
    <w:rsid w:val="00070088"/>
    <w:rPr>
      <w:rFonts w:ascii="Cambria" w:hAnsi="Cambria"/>
      <w:b/>
      <w:kern w:val="28"/>
      <w:sz w:val="32"/>
    </w:rPr>
  </w:style>
  <w:style w:type="paragraph" w:customStyle="1" w:styleId="Subtitle">
    <w:name w:val="Subtitle"/>
    <w:basedOn w:val="a"/>
    <w:next w:val="a"/>
    <w:link w:val="Charf0"/>
    <w:rsid w:val="00070088"/>
    <w:pPr>
      <w:spacing w:before="240" w:after="60" w:line="312" w:lineRule="auto"/>
      <w:outlineLvl w:val="1"/>
    </w:pPr>
    <w:rPr>
      <w:rFonts w:ascii="Cambria" w:hAnsi="Cambria"/>
      <w:b/>
      <w:kern w:val="28"/>
      <w:sz w:val="32"/>
    </w:rPr>
  </w:style>
  <w:style w:type="character" w:customStyle="1" w:styleId="Char22">
    <w:name w:val="Char2"/>
    <w:rsid w:val="00070088"/>
    <w:rPr>
      <w:rFonts w:ascii="宋体" w:eastAsia="宋体" w:hAnsi="Courier New"/>
      <w:kern w:val="2"/>
      <w:sz w:val="21"/>
      <w:lang w:val="en-US" w:eastAsia="zh-CN"/>
    </w:rPr>
  </w:style>
  <w:style w:type="character" w:customStyle="1" w:styleId="Char50">
    <w:name w:val="Char5"/>
    <w:rsid w:val="00070088"/>
    <w:rPr>
      <w:b/>
      <w:sz w:val="32"/>
      <w:lang w:eastAsia="en-US"/>
    </w:rPr>
  </w:style>
  <w:style w:type="character" w:customStyle="1" w:styleId="pagenumber">
    <w:name w:val="page number"/>
    <w:rsid w:val="00070088"/>
  </w:style>
  <w:style w:type="character" w:customStyle="1" w:styleId="3Char2">
    <w:name w:val="正文文本 3 Char"/>
    <w:link w:val="BodyText3"/>
    <w:rsid w:val="00070088"/>
    <w:rPr>
      <w:sz w:val="16"/>
    </w:rPr>
  </w:style>
  <w:style w:type="paragraph" w:customStyle="1" w:styleId="BodyText3">
    <w:name w:val="Body Text 3"/>
    <w:basedOn w:val="a"/>
    <w:link w:val="3Char2"/>
    <w:rsid w:val="00070088"/>
    <w:pPr>
      <w:spacing w:after="120"/>
    </w:pPr>
    <w:rPr>
      <w:sz w:val="16"/>
    </w:rPr>
  </w:style>
  <w:style w:type="character" w:customStyle="1" w:styleId="Charf1">
    <w:name w:val="标题 Char"/>
    <w:link w:val="Title"/>
    <w:rsid w:val="00070088"/>
    <w:rPr>
      <w:rFonts w:ascii="宋体"/>
      <w:sz w:val="32"/>
    </w:rPr>
  </w:style>
  <w:style w:type="paragraph" w:customStyle="1" w:styleId="Title">
    <w:name w:val="Title"/>
    <w:basedOn w:val="a"/>
    <w:link w:val="Charf1"/>
    <w:rsid w:val="00070088"/>
    <w:pPr>
      <w:autoSpaceDE w:val="0"/>
      <w:autoSpaceDN w:val="0"/>
      <w:adjustRightInd w:val="0"/>
    </w:pPr>
    <w:rPr>
      <w:rFonts w:ascii="宋体"/>
      <w:sz w:val="32"/>
    </w:rPr>
  </w:style>
  <w:style w:type="paragraph" w:customStyle="1" w:styleId="CharCharCharCharCharCharCharCharCharCharCharCharChar">
    <w:name w:val="Char Char Char Char Char Char Char Char Char Char Char Char Char"/>
    <w:basedOn w:val="a"/>
    <w:rsid w:val="00070088"/>
    <w:rPr>
      <w:rFonts w:ascii="Tahoma" w:eastAsia="宋体" w:hAnsi="Tahoma" w:cs="Times New Roman"/>
      <w:sz w:val="24"/>
      <w:szCs w:val="20"/>
    </w:rPr>
  </w:style>
  <w:style w:type="paragraph" w:customStyle="1" w:styleId="gczx">
    <w:name w:val="gczx正文"/>
    <w:basedOn w:val="a"/>
    <w:rsid w:val="00070088"/>
    <w:pPr>
      <w:spacing w:beforeLines="25" w:before="78" w:afterLines="25" w:after="78" w:line="440" w:lineRule="exact"/>
      <w:ind w:firstLineChars="200" w:firstLine="200"/>
    </w:pPr>
    <w:rPr>
      <w:rFonts w:ascii="Times New Roman" w:eastAsia="宋体" w:hAnsi="Times New Roman" w:cs="Times New Roman"/>
      <w:sz w:val="24"/>
      <w:szCs w:val="20"/>
    </w:rPr>
  </w:style>
  <w:style w:type="paragraph" w:customStyle="1" w:styleId="ListBullet2">
    <w:name w:val="List Bullet 2"/>
    <w:basedOn w:val="a"/>
    <w:rsid w:val="00070088"/>
    <w:pPr>
      <w:spacing w:line="360" w:lineRule="auto"/>
      <w:ind w:left="480"/>
    </w:pPr>
    <w:rPr>
      <w:rFonts w:ascii="Times New Roman" w:eastAsia="宋体" w:hAnsi="Times New Roman" w:cs="Times New Roman"/>
      <w:sz w:val="24"/>
      <w:szCs w:val="20"/>
    </w:rPr>
  </w:style>
  <w:style w:type="paragraph" w:customStyle="1" w:styleId="1Char1">
    <w:name w:val="1 Char"/>
    <w:basedOn w:val="a"/>
    <w:rsid w:val="00070088"/>
    <w:rPr>
      <w:rFonts w:ascii="Tahoma" w:eastAsia="宋体" w:hAnsi="Tahoma" w:cs="Times New Roman"/>
      <w:sz w:val="24"/>
      <w:szCs w:val="20"/>
    </w:rPr>
  </w:style>
  <w:style w:type="paragraph" w:customStyle="1" w:styleId="aff8">
    <w:name w:val="招标文件》"/>
    <w:basedOn w:val="aff9"/>
    <w:rsid w:val="00070088"/>
    <w:pPr>
      <w:tabs>
        <w:tab w:val="left" w:pos="560"/>
      </w:tabs>
      <w:ind w:left="200" w:firstLineChars="0" w:firstLine="0"/>
    </w:pPr>
  </w:style>
  <w:style w:type="paragraph" w:customStyle="1" w:styleId="aff9">
    <w:name w:val="招标文件正文"/>
    <w:rsid w:val="00070088"/>
    <w:pPr>
      <w:spacing w:before="120" w:after="120" w:line="300" w:lineRule="auto"/>
      <w:ind w:firstLineChars="200" w:firstLine="200"/>
    </w:pPr>
    <w:rPr>
      <w:rFonts w:ascii="宋体" w:eastAsia="宋体" w:hAnsi="Times New Roman" w:cs="Times New Roman"/>
      <w:spacing w:val="10"/>
      <w:w w:val="95"/>
      <w:kern w:val="0"/>
      <w:szCs w:val="20"/>
    </w:rPr>
  </w:style>
  <w:style w:type="paragraph" w:customStyle="1" w:styleId="260">
    <w:name w:val="样式 样式 样式 样式 标题 2 + 宋体 五号 非加粗 黑色 + 段前: 6 磅 段后: 0 磅 行距: 单倍行距 + 段前:..."/>
    <w:basedOn w:val="26012"/>
    <w:rsid w:val="00070088"/>
    <w:rPr>
      <w:b/>
    </w:rPr>
  </w:style>
  <w:style w:type="paragraph" w:customStyle="1" w:styleId="26012">
    <w:name w:val="样式 样式 样式 标题 2 + 宋体 五号 非加粗 黑色 + 段前: 6 磅 段后: 0 磅 行距: 单倍行距 + 段前: 12..."/>
    <w:basedOn w:val="2600"/>
    <w:rsid w:val="00070088"/>
    <w:pPr>
      <w:spacing w:before="240"/>
    </w:pPr>
  </w:style>
  <w:style w:type="paragraph" w:customStyle="1" w:styleId="2600">
    <w:name w:val="样式 样式 标题 2 + 宋体 五号 非加粗 黑色 + 段前: 6 磅 段后: 0 磅 行距: 单倍行距"/>
    <w:basedOn w:val="27"/>
    <w:rsid w:val="00070088"/>
    <w:pPr>
      <w:spacing w:before="120" w:after="0" w:line="240" w:lineRule="auto"/>
    </w:pPr>
  </w:style>
  <w:style w:type="paragraph" w:customStyle="1" w:styleId="27">
    <w:name w:val="样式 标题 2 + 宋体 五号 非加粗 黑色"/>
    <w:basedOn w:val="2"/>
    <w:rsid w:val="00070088"/>
    <w:pPr>
      <w:autoSpaceDE/>
      <w:autoSpaceDN/>
      <w:spacing w:before="260" w:after="260" w:line="416" w:lineRule="atLeast"/>
      <w:ind w:left="360"/>
      <w:jc w:val="both"/>
      <w:textAlignment w:val="baseline"/>
    </w:pPr>
    <w:rPr>
      <w:rFonts w:ascii="宋体" w:eastAsia="宋体" w:hAnsi="宋体"/>
      <w:b w:val="0"/>
      <w:color w:val="000000"/>
      <w:sz w:val="21"/>
      <w:lang w:val="en-US" w:eastAsia="zh-CN"/>
    </w:rPr>
  </w:style>
  <w:style w:type="paragraph" w:customStyle="1" w:styleId="NormalCenered">
    <w:name w:val="Normal Cenered"/>
    <w:basedOn w:val="a"/>
    <w:rsid w:val="00070088"/>
    <w:pPr>
      <w:widowControl/>
      <w:tabs>
        <w:tab w:val="left" w:pos="6660"/>
      </w:tabs>
      <w:spacing w:before="240" w:after="120" w:line="288" w:lineRule="auto"/>
    </w:pPr>
    <w:rPr>
      <w:rFonts w:ascii="Times New Roman" w:eastAsia="宋体" w:hAnsi="Times New Roman" w:cs="Times New Roman"/>
      <w:kern w:val="0"/>
      <w:szCs w:val="20"/>
    </w:rPr>
  </w:style>
  <w:style w:type="paragraph" w:customStyle="1" w:styleId="CharChar5">
    <w:name w:val="Char Char5"/>
    <w:basedOn w:val="DocumentMap"/>
    <w:rsid w:val="00070088"/>
    <w:rPr>
      <w:rFonts w:ascii="Tahoma" w:hAnsi="Tahoma"/>
      <w:sz w:val="24"/>
    </w:rPr>
  </w:style>
  <w:style w:type="paragraph" w:customStyle="1" w:styleId="17">
    <w:name w:val="日期1"/>
    <w:basedOn w:val="a"/>
    <w:next w:val="a"/>
    <w:rsid w:val="00070088"/>
    <w:pPr>
      <w:tabs>
        <w:tab w:val="left" w:pos="425"/>
      </w:tabs>
      <w:autoSpaceDE w:val="0"/>
      <w:autoSpaceDN w:val="0"/>
      <w:adjustRightInd w:val="0"/>
      <w:spacing w:before="60" w:after="60" w:line="312" w:lineRule="atLeast"/>
      <w:ind w:left="425" w:hanging="425"/>
      <w:textAlignment w:val="baseline"/>
    </w:pPr>
    <w:rPr>
      <w:rFonts w:ascii="Times New Roman" w:eastAsia="宋体" w:hAnsi="Times New Roman" w:cs="Times New Roman"/>
      <w:kern w:val="0"/>
      <w:sz w:val="44"/>
      <w:szCs w:val="20"/>
    </w:rPr>
  </w:style>
  <w:style w:type="paragraph" w:customStyle="1" w:styleId="61">
    <w:name w:val="样式6"/>
    <w:basedOn w:val="a"/>
    <w:rsid w:val="00070088"/>
    <w:pPr>
      <w:keepNext/>
      <w:keepLines/>
      <w:tabs>
        <w:tab w:val="left" w:pos="720"/>
      </w:tabs>
      <w:spacing w:before="260" w:after="260" w:line="413" w:lineRule="auto"/>
      <w:ind w:left="720" w:hanging="720"/>
      <w:outlineLvl w:val="2"/>
    </w:pPr>
    <w:rPr>
      <w:rFonts w:ascii="仿宋_GB2312" w:eastAsia="仿宋_GB2312" w:hAnsi="仿宋_GB2312" w:cs="Times New Roman"/>
      <w:b/>
      <w:color w:val="000000"/>
      <w:sz w:val="28"/>
      <w:szCs w:val="20"/>
    </w:rPr>
  </w:style>
  <w:style w:type="paragraph" w:customStyle="1" w:styleId="ListBullet1">
    <w:name w:val="List Bullet1"/>
    <w:basedOn w:val="a"/>
    <w:rsid w:val="00070088"/>
    <w:pPr>
      <w:widowControl/>
      <w:tabs>
        <w:tab w:val="left" w:pos="987"/>
      </w:tabs>
      <w:adjustRightInd w:val="0"/>
      <w:snapToGrid w:val="0"/>
      <w:spacing w:line="360" w:lineRule="auto"/>
      <w:ind w:left="987" w:hanging="420"/>
    </w:pPr>
    <w:rPr>
      <w:rFonts w:ascii="Times New Roman" w:eastAsia="宋体" w:hAnsi="Times New Roman" w:cs="Times New Roman"/>
      <w:kern w:val="0"/>
      <w:sz w:val="24"/>
      <w:szCs w:val="20"/>
    </w:rPr>
  </w:style>
  <w:style w:type="paragraph" w:customStyle="1" w:styleId="41">
    <w:name w:val="目录4"/>
    <w:basedOn w:val="a"/>
    <w:rsid w:val="00070088"/>
    <w:pPr>
      <w:widowControl/>
      <w:tabs>
        <w:tab w:val="left" w:pos="425"/>
      </w:tabs>
      <w:spacing w:line="360" w:lineRule="auto"/>
      <w:ind w:left="179" w:hanging="179"/>
    </w:pPr>
    <w:rPr>
      <w:rFonts w:ascii="宋体" w:eastAsia="宋体" w:hAnsi="宋体" w:cs="Times New Roman"/>
      <w:b/>
      <w:kern w:val="0"/>
      <w:szCs w:val="20"/>
    </w:rPr>
  </w:style>
  <w:style w:type="paragraph" w:customStyle="1" w:styleId="CharChar10">
    <w:name w:val="Char Char1"/>
    <w:basedOn w:val="DocumentMap"/>
    <w:rsid w:val="00070088"/>
  </w:style>
  <w:style w:type="paragraph" w:customStyle="1" w:styleId="Char31">
    <w:name w:val="Char31"/>
    <w:basedOn w:val="a"/>
    <w:rsid w:val="00070088"/>
    <w:rPr>
      <w:rFonts w:ascii="Tahoma" w:eastAsia="宋体" w:hAnsi="Tahoma" w:cs="Times New Roman"/>
      <w:sz w:val="24"/>
      <w:szCs w:val="20"/>
    </w:rPr>
  </w:style>
  <w:style w:type="paragraph" w:customStyle="1" w:styleId="xl53">
    <w:name w:val="xl53"/>
    <w:basedOn w:val="a"/>
    <w:rsid w:val="00070088"/>
    <w:pPr>
      <w:widowControl/>
      <w:pBdr>
        <w:left w:val="single" w:sz="4" w:space="0" w:color="auto"/>
        <w:bottom w:val="single" w:sz="4" w:space="0" w:color="auto"/>
      </w:pBdr>
      <w:spacing w:before="100" w:beforeAutospacing="1" w:after="100" w:afterAutospacing="1"/>
      <w:textAlignment w:val="center"/>
    </w:pPr>
    <w:rPr>
      <w:rFonts w:ascii="宋体" w:eastAsia="宋体" w:hAnsi="宋体" w:cs="Times New Roman"/>
      <w:kern w:val="0"/>
      <w:sz w:val="24"/>
      <w:szCs w:val="20"/>
    </w:rPr>
  </w:style>
  <w:style w:type="paragraph" w:customStyle="1" w:styleId="CharChar30">
    <w:name w:val="Char Char3"/>
    <w:basedOn w:val="a"/>
    <w:rsid w:val="00070088"/>
    <w:rPr>
      <w:rFonts w:ascii="Tahoma" w:eastAsia="宋体" w:hAnsi="Tahoma" w:cs="Times New Roman"/>
      <w:sz w:val="24"/>
      <w:szCs w:val="20"/>
    </w:rPr>
  </w:style>
  <w:style w:type="paragraph" w:customStyle="1" w:styleId="18">
    <w:name w:val="招标文件1"/>
    <w:basedOn w:val="a"/>
    <w:rsid w:val="00070088"/>
    <w:pPr>
      <w:tabs>
        <w:tab w:val="left" w:pos="420"/>
      </w:tabs>
      <w:spacing w:before="120" w:after="120" w:line="480" w:lineRule="exact"/>
      <w:ind w:left="200"/>
      <w:outlineLvl w:val="1"/>
    </w:pPr>
    <w:rPr>
      <w:rFonts w:ascii="宋体" w:eastAsia="宋体" w:hAnsi="Times New Roman" w:cs="Times New Roman"/>
      <w:b/>
      <w:spacing w:val="10"/>
      <w:w w:val="95"/>
      <w:kern w:val="0"/>
      <w:sz w:val="28"/>
      <w:szCs w:val="20"/>
    </w:rPr>
  </w:style>
  <w:style w:type="paragraph" w:customStyle="1" w:styleId="ListBullet3">
    <w:name w:val="List Bullet 3"/>
    <w:basedOn w:val="a"/>
    <w:rsid w:val="00070088"/>
    <w:pPr>
      <w:numPr>
        <w:numId w:val="1"/>
      </w:numPr>
      <w:tabs>
        <w:tab w:val="left" w:pos="1200"/>
      </w:tabs>
    </w:pPr>
    <w:rPr>
      <w:rFonts w:ascii="Times New Roman" w:eastAsia="宋体" w:hAnsi="Times New Roman" w:cs="Times New Roman"/>
      <w:szCs w:val="20"/>
    </w:rPr>
  </w:style>
  <w:style w:type="paragraph" w:customStyle="1" w:styleId="CharChar1CharCharCharChar1CharCharCharCharCharCharCharCharCharCharCharChar1">
    <w:name w:val="Char Char1 Char Char Char Char1 Char Char Char Char Char Char Char Char Char Char Char Char1"/>
    <w:basedOn w:val="a"/>
    <w:rsid w:val="00070088"/>
    <w:rPr>
      <w:rFonts w:ascii="Tahoma" w:eastAsia="宋体" w:hAnsi="Tahoma" w:cs="Times New Roman"/>
      <w:sz w:val="24"/>
      <w:szCs w:val="20"/>
    </w:rPr>
  </w:style>
  <w:style w:type="paragraph" w:customStyle="1" w:styleId="110">
    <w:name w:val="招标文件1.1"/>
    <w:rsid w:val="00070088"/>
    <w:pPr>
      <w:tabs>
        <w:tab w:val="left" w:pos="630"/>
      </w:tabs>
      <w:spacing w:before="120" w:after="120" w:line="480" w:lineRule="exact"/>
      <w:ind w:left="200"/>
      <w:outlineLvl w:val="2"/>
    </w:pPr>
    <w:rPr>
      <w:rFonts w:ascii="宋体" w:eastAsia="宋体" w:hAnsi="Times New Roman" w:cs="Times New Roman"/>
      <w:b/>
      <w:spacing w:val="10"/>
      <w:w w:val="95"/>
      <w:kern w:val="0"/>
      <w:sz w:val="24"/>
      <w:szCs w:val="20"/>
    </w:rPr>
  </w:style>
  <w:style w:type="paragraph" w:customStyle="1" w:styleId="111">
    <w:name w:val="招标文件1.1.1"/>
    <w:rsid w:val="00070088"/>
    <w:pPr>
      <w:spacing w:before="120" w:after="120" w:line="480" w:lineRule="exact"/>
      <w:ind w:left="200"/>
      <w:outlineLvl w:val="3"/>
    </w:pPr>
    <w:rPr>
      <w:rFonts w:ascii="宋体" w:eastAsia="宋体" w:hAnsi="Times New Roman" w:cs="Times New Roman"/>
      <w:b/>
      <w:spacing w:val="10"/>
      <w:w w:val="95"/>
      <w:kern w:val="0"/>
      <w:szCs w:val="20"/>
    </w:rPr>
  </w:style>
  <w:style w:type="paragraph" w:customStyle="1" w:styleId="CharCharChar">
    <w:name w:val="Char Char Char"/>
    <w:basedOn w:val="a"/>
    <w:rsid w:val="00070088"/>
    <w:rPr>
      <w:rFonts w:ascii="Times New Roman" w:eastAsia="宋体" w:hAnsi="Times New Roman" w:cs="Times New Roman" w:hint="eastAsia"/>
      <w:szCs w:val="20"/>
    </w:rPr>
  </w:style>
  <w:style w:type="paragraph" w:customStyle="1" w:styleId="19">
    <w:name w:val="招标文件1）"/>
    <w:rsid w:val="00070088"/>
    <w:pPr>
      <w:spacing w:before="120" w:after="120" w:line="300" w:lineRule="auto"/>
      <w:outlineLvl w:val="5"/>
    </w:pPr>
    <w:rPr>
      <w:rFonts w:ascii="宋体" w:eastAsia="宋体" w:hAnsi="Times New Roman" w:cs="Times New Roman"/>
      <w:spacing w:val="10"/>
      <w:w w:val="95"/>
      <w:kern w:val="0"/>
      <w:szCs w:val="20"/>
    </w:rPr>
  </w:style>
  <w:style w:type="paragraph" w:customStyle="1" w:styleId="Charf2">
    <w:name w:val="Char"/>
    <w:basedOn w:val="a"/>
    <w:rsid w:val="00070088"/>
    <w:pPr>
      <w:widowControl/>
      <w:spacing w:after="160" w:line="240" w:lineRule="exact"/>
    </w:pPr>
    <w:rPr>
      <w:rFonts w:ascii="Verdana" w:eastAsia="仿宋_GB2312" w:hAnsi="Verdana" w:cs="Times New Roman"/>
      <w:kern w:val="0"/>
      <w:sz w:val="24"/>
      <w:szCs w:val="20"/>
      <w:lang w:eastAsia="en-US"/>
    </w:rPr>
  </w:style>
  <w:style w:type="paragraph" w:customStyle="1" w:styleId="Char60">
    <w:name w:val="Char6"/>
    <w:basedOn w:val="a"/>
    <w:rsid w:val="00070088"/>
    <w:pPr>
      <w:spacing w:line="360" w:lineRule="auto"/>
      <w:ind w:firstLineChars="200" w:firstLine="200"/>
    </w:pPr>
    <w:rPr>
      <w:rFonts w:ascii="Tahoma" w:eastAsia="宋体" w:hAnsi="Tahoma" w:cs="Times New Roman"/>
      <w:sz w:val="24"/>
      <w:szCs w:val="20"/>
    </w:rPr>
  </w:style>
  <w:style w:type="paragraph" w:customStyle="1" w:styleId="PlainText">
    <w:name w:val="Plain Text"/>
    <w:basedOn w:val="a"/>
    <w:rsid w:val="00070088"/>
    <w:rPr>
      <w:rFonts w:ascii="宋体" w:eastAsia="宋体" w:hAnsi="Courier New" w:cs="Times New Roman"/>
      <w:szCs w:val="20"/>
    </w:rPr>
  </w:style>
  <w:style w:type="paragraph" w:customStyle="1" w:styleId="CharChar1CharCharCharCharCharChar">
    <w:name w:val="Char Char1 Char Char Char Char Char Char"/>
    <w:basedOn w:val="a"/>
    <w:rsid w:val="00070088"/>
    <w:pPr>
      <w:widowControl/>
      <w:spacing w:after="160" w:line="240" w:lineRule="exact"/>
    </w:pPr>
    <w:rPr>
      <w:rFonts w:ascii="Verdana" w:eastAsia="仿宋_GB2312" w:hAnsi="Verdana" w:cs="Times New Roman"/>
      <w:kern w:val="0"/>
      <w:sz w:val="24"/>
      <w:szCs w:val="20"/>
      <w:lang w:eastAsia="en-US"/>
    </w:rPr>
  </w:style>
  <w:style w:type="paragraph" w:customStyle="1" w:styleId="affa">
    <w:name w:val="a"/>
    <w:basedOn w:val="a"/>
    <w:rsid w:val="00070088"/>
    <w:pPr>
      <w:widowControl/>
      <w:spacing w:before="100" w:beforeAutospacing="1" w:after="100" w:afterAutospacing="1"/>
    </w:pPr>
    <w:rPr>
      <w:rFonts w:ascii="宋体" w:eastAsia="宋体" w:hAnsi="宋体" w:cs="Times New Roman"/>
      <w:kern w:val="0"/>
      <w:sz w:val="24"/>
      <w:szCs w:val="20"/>
    </w:rPr>
  </w:style>
  <w:style w:type="paragraph" w:customStyle="1" w:styleId="affb">
    <w:name w:val="图中文字"/>
    <w:basedOn w:val="a"/>
    <w:rsid w:val="00070088"/>
    <w:pPr>
      <w:adjustRightInd w:val="0"/>
      <w:snapToGrid w:val="0"/>
      <w:spacing w:line="0" w:lineRule="atLeast"/>
    </w:pPr>
    <w:rPr>
      <w:rFonts w:ascii="Times New Roman" w:eastAsia="宋体" w:hAnsi="Times New Roman" w:cs="Times New Roman"/>
      <w:szCs w:val="20"/>
    </w:rPr>
  </w:style>
  <w:style w:type="paragraph" w:customStyle="1" w:styleId="555">
    <w:name w:val="样式 标题 5 + 段前: 5 磅 段后: 5 磅 行距: 单倍行距"/>
    <w:basedOn w:val="5"/>
    <w:rsid w:val="00070088"/>
    <w:pPr>
      <w:keepLines/>
      <w:widowControl w:val="0"/>
      <w:adjustRightInd w:val="0"/>
      <w:spacing w:before="100" w:after="100"/>
      <w:jc w:val="both"/>
      <w:textAlignment w:val="baseline"/>
    </w:pPr>
    <w:rPr>
      <w:rFonts w:ascii="Times New Roman" w:hAnsi="Times New Roman"/>
      <w:bCs w:val="0"/>
      <w:color w:val="auto"/>
      <w:sz w:val="28"/>
      <w:szCs w:val="20"/>
    </w:rPr>
  </w:style>
  <w:style w:type="paragraph" w:customStyle="1" w:styleId="35">
    <w:name w:val="标题3"/>
    <w:basedOn w:val="3"/>
    <w:next w:val="BodyText"/>
    <w:rsid w:val="00070088"/>
    <w:pPr>
      <w:autoSpaceDE/>
      <w:autoSpaceDN/>
      <w:adjustRightInd/>
      <w:spacing w:before="260" w:after="260" w:line="413" w:lineRule="auto"/>
      <w:ind w:left="720" w:hanging="720"/>
      <w:jc w:val="both"/>
    </w:pPr>
    <w:rPr>
      <w:rFonts w:ascii="黑体" w:eastAsia="黑体" w:hAnsi="Times New Roman"/>
      <w:kern w:val="2"/>
      <w:sz w:val="28"/>
      <w:u w:val="none"/>
    </w:rPr>
  </w:style>
  <w:style w:type="paragraph" w:customStyle="1" w:styleId="455">
    <w:name w:val="样式 样式 标题 4 + 段前: 5 磅 段后: 5 磅 行距: 单倍行距 + 五号"/>
    <w:basedOn w:val="4550"/>
    <w:rsid w:val="00070088"/>
    <w:rPr>
      <w:sz w:val="21"/>
    </w:rPr>
  </w:style>
  <w:style w:type="paragraph" w:customStyle="1" w:styleId="4550">
    <w:name w:val="样式 标题 4 + 段前: 5 磅 段后: 5 磅 行距: 单倍行距"/>
    <w:basedOn w:val="4"/>
    <w:rsid w:val="00070088"/>
    <w:pPr>
      <w:keepLines/>
      <w:adjustRightInd w:val="0"/>
      <w:spacing w:before="100" w:after="100"/>
      <w:jc w:val="both"/>
      <w:textAlignment w:val="baseline"/>
    </w:pPr>
    <w:rPr>
      <w:rFonts w:ascii="Arial" w:eastAsia="黑体" w:hAnsi="Arial"/>
      <w:kern w:val="0"/>
      <w:sz w:val="28"/>
    </w:rPr>
  </w:style>
  <w:style w:type="paragraph" w:customStyle="1" w:styleId="Char3CharChar">
    <w:name w:val="Char3 Char Char"/>
    <w:basedOn w:val="a"/>
    <w:rsid w:val="00070088"/>
    <w:rPr>
      <w:rFonts w:ascii="Tahoma" w:eastAsia="宋体" w:hAnsi="Tahoma" w:cs="Times New Roman"/>
      <w:sz w:val="24"/>
      <w:szCs w:val="20"/>
    </w:rPr>
  </w:style>
  <w:style w:type="paragraph" w:customStyle="1" w:styleId="085">
    <w:name w:val="首行缩进:  0.85 厘米"/>
    <w:basedOn w:val="a"/>
    <w:rsid w:val="00070088"/>
    <w:pPr>
      <w:widowControl/>
      <w:spacing w:after="100" w:line="360" w:lineRule="auto"/>
      <w:ind w:firstLine="482"/>
      <w:jc w:val="left"/>
    </w:pPr>
    <w:rPr>
      <w:rFonts w:ascii="Times New Roman" w:eastAsia="宋体" w:hAnsi="Times New Roman" w:cs="Times New Roman"/>
      <w:kern w:val="0"/>
      <w:sz w:val="24"/>
      <w:szCs w:val="20"/>
      <w:lang w:eastAsia="en-US"/>
    </w:rPr>
  </w:style>
  <w:style w:type="paragraph" w:customStyle="1" w:styleId="28">
    <w:name w:val="样式2"/>
    <w:basedOn w:val="1"/>
    <w:rsid w:val="00070088"/>
    <w:pPr>
      <w:tabs>
        <w:tab w:val="left" w:pos="840"/>
      </w:tabs>
      <w:autoSpaceDE/>
      <w:autoSpaceDN/>
      <w:snapToGrid w:val="0"/>
      <w:spacing w:after="240" w:line="360" w:lineRule="auto"/>
      <w:ind w:left="840" w:hanging="420"/>
      <w:jc w:val="both"/>
    </w:pPr>
    <w:rPr>
      <w:rFonts w:ascii="Times New Roman" w:eastAsia="黑体" w:hAnsi="Times New Roman"/>
      <w:b w:val="0"/>
      <w:sz w:val="44"/>
      <w:lang w:val="x-none" w:eastAsia="x-none"/>
    </w:rPr>
  </w:style>
  <w:style w:type="paragraph" w:customStyle="1" w:styleId="ItemListinTable">
    <w:name w:val="Item List in Table"/>
    <w:basedOn w:val="a"/>
    <w:rsid w:val="00070088"/>
    <w:pPr>
      <w:tabs>
        <w:tab w:val="left" w:pos="425"/>
      </w:tabs>
      <w:ind w:left="425" w:hanging="425"/>
    </w:pPr>
    <w:rPr>
      <w:rFonts w:ascii="Times New Roman" w:eastAsia="宋体" w:hAnsi="Times New Roman" w:cs="Times New Roman"/>
      <w:szCs w:val="20"/>
    </w:rPr>
  </w:style>
  <w:style w:type="paragraph" w:customStyle="1" w:styleId="29">
    <w:name w:val="表格项目符号 2"/>
    <w:basedOn w:val="ListBullet2"/>
    <w:rsid w:val="00070088"/>
    <w:pPr>
      <w:tabs>
        <w:tab w:val="left" w:pos="624"/>
        <w:tab w:val="left" w:pos="735"/>
      </w:tabs>
      <w:snapToGrid w:val="0"/>
      <w:spacing w:line="300" w:lineRule="auto"/>
      <w:ind w:left="623" w:hanging="374"/>
    </w:pPr>
  </w:style>
  <w:style w:type="paragraph" w:customStyle="1" w:styleId="TableText">
    <w:name w:val="Table Text"/>
    <w:basedOn w:val="a"/>
    <w:rsid w:val="00070088"/>
    <w:pPr>
      <w:widowControl/>
      <w:spacing w:before="60" w:after="60" w:line="360" w:lineRule="auto"/>
      <w:ind w:leftChars="86" w:left="181" w:firstLineChars="100" w:firstLine="210"/>
    </w:pPr>
    <w:rPr>
      <w:rFonts w:ascii="宋体" w:eastAsia="宋体" w:hAnsi="宋体" w:cs="Times New Roman"/>
      <w:kern w:val="0"/>
      <w:szCs w:val="20"/>
    </w:rPr>
  </w:style>
  <w:style w:type="paragraph" w:customStyle="1" w:styleId="ParaCharCharChar1CharCharCharCharCharCharChar">
    <w:name w:val="默认段落字体 Para Char Char Char1 Char Char Char Char Char Char Char"/>
    <w:basedOn w:val="a"/>
    <w:rsid w:val="00070088"/>
    <w:pPr>
      <w:adjustRightInd w:val="0"/>
      <w:spacing w:line="360" w:lineRule="auto"/>
    </w:pPr>
    <w:rPr>
      <w:rFonts w:ascii="Times New Roman" w:eastAsia="宋体" w:hAnsi="Times New Roman" w:cs="Times New Roman"/>
      <w:kern w:val="0"/>
      <w:sz w:val="24"/>
      <w:szCs w:val="20"/>
    </w:rPr>
  </w:style>
  <w:style w:type="paragraph" w:customStyle="1" w:styleId="CharCharCharCharCharCharChar1">
    <w:name w:val="Char Char Char Char Char Char Char1"/>
    <w:basedOn w:val="a"/>
    <w:rsid w:val="00070088"/>
    <w:rPr>
      <w:rFonts w:ascii="Times New Roman" w:eastAsia="宋体" w:hAnsi="Times New Roman" w:cs="Times New Roman"/>
      <w:szCs w:val="20"/>
    </w:rPr>
  </w:style>
  <w:style w:type="paragraph" w:customStyle="1" w:styleId="CNTitle">
    <w:name w:val="CN Title"/>
    <w:basedOn w:val="a"/>
    <w:rsid w:val="00070088"/>
    <w:pPr>
      <w:widowControl/>
      <w:numPr>
        <w:numId w:val="2"/>
      </w:numPr>
      <w:tabs>
        <w:tab w:val="left" w:pos="720"/>
      </w:tabs>
      <w:spacing w:before="144" w:after="72"/>
      <w:jc w:val="center"/>
    </w:pPr>
    <w:rPr>
      <w:rFonts w:ascii="Times New Roman" w:eastAsia="宋体" w:hAnsi="Times New Roman" w:cs="Times New Roman"/>
      <w:b/>
      <w:kern w:val="0"/>
      <w:sz w:val="28"/>
      <w:szCs w:val="20"/>
    </w:rPr>
  </w:style>
  <w:style w:type="paragraph" w:customStyle="1" w:styleId="ParaCharCharChar1CharCharCharCharCharCharCharCharCharCharCharChar">
    <w:name w:val="默认段落字体 Para Char Char Char1 Char Char Char Char Char Char Char Char Char Char Char Char"/>
    <w:basedOn w:val="a"/>
    <w:rsid w:val="00070088"/>
    <w:pPr>
      <w:adjustRightInd w:val="0"/>
      <w:spacing w:line="360" w:lineRule="auto"/>
    </w:pPr>
    <w:rPr>
      <w:rFonts w:ascii="Times New Roman" w:eastAsia="宋体" w:hAnsi="Times New Roman" w:cs="Times New Roman"/>
      <w:kern w:val="0"/>
      <w:sz w:val="24"/>
      <w:szCs w:val="20"/>
    </w:rPr>
  </w:style>
  <w:style w:type="paragraph" w:customStyle="1" w:styleId="affc">
    <w:name w:val="附件小标题"/>
    <w:basedOn w:val="4"/>
    <w:rsid w:val="00070088"/>
    <w:pPr>
      <w:keepLines/>
      <w:tabs>
        <w:tab w:val="left" w:pos="720"/>
      </w:tabs>
      <w:spacing w:before="120" w:after="120" w:line="240" w:lineRule="atLeast"/>
      <w:ind w:left="720" w:hanging="720"/>
      <w:jc w:val="both"/>
    </w:pPr>
    <w:rPr>
      <w:rFonts w:ascii="Verdana" w:eastAsia="宋体" w:hAnsi="Verdana"/>
      <w:sz w:val="28"/>
    </w:rPr>
  </w:style>
  <w:style w:type="paragraph" w:customStyle="1" w:styleId="affd">
    <w:name w:val="表格文字"/>
    <w:basedOn w:val="a"/>
    <w:rsid w:val="00070088"/>
    <w:pPr>
      <w:spacing w:before="25" w:after="25" w:line="300" w:lineRule="auto"/>
    </w:pPr>
    <w:rPr>
      <w:rFonts w:ascii="Times" w:eastAsia="宋体" w:hAnsi="Times" w:cs="Times New Roman"/>
      <w:spacing w:val="10"/>
      <w:kern w:val="0"/>
      <w:sz w:val="24"/>
      <w:szCs w:val="20"/>
    </w:rPr>
  </w:style>
  <w:style w:type="paragraph" w:customStyle="1" w:styleId="Char18">
    <w:name w:val="Char1"/>
    <w:basedOn w:val="a"/>
    <w:rsid w:val="00070088"/>
    <w:rPr>
      <w:rFonts w:ascii="Tahoma" w:eastAsia="宋体" w:hAnsi="Tahoma" w:cs="Times New Roman"/>
      <w:sz w:val="24"/>
      <w:szCs w:val="20"/>
    </w:rPr>
  </w:style>
  <w:style w:type="paragraph" w:customStyle="1" w:styleId="affe">
    <w:name w:val="一级标题"/>
    <w:basedOn w:val="DocumentMap"/>
    <w:rsid w:val="00070088"/>
    <w:pPr>
      <w:adjustRightInd w:val="0"/>
      <w:spacing w:line="360" w:lineRule="auto"/>
      <w:ind w:left="1985" w:hanging="709"/>
      <w:outlineLvl w:val="3"/>
    </w:pPr>
    <w:rPr>
      <w:rFonts w:ascii="Tahoma" w:hAnsi="Tahoma"/>
      <w:sz w:val="24"/>
    </w:rPr>
  </w:style>
  <w:style w:type="paragraph" w:customStyle="1" w:styleId="1Heading0H1PIM1123321Title1h11ch">
    <w:name w:val="样式 标题 1Heading 0H1PIM 1123321Title1卷标题h11.ch章节标题第*部分..."/>
    <w:basedOn w:val="1"/>
    <w:rsid w:val="00070088"/>
    <w:pPr>
      <w:tabs>
        <w:tab w:val="left" w:pos="420"/>
      </w:tabs>
      <w:autoSpaceDE/>
      <w:autoSpaceDN/>
      <w:adjustRightInd/>
      <w:spacing w:before="340" w:after="330" w:line="360" w:lineRule="auto"/>
      <w:ind w:left="420" w:hanging="420"/>
      <w:jc w:val="both"/>
    </w:pPr>
    <w:rPr>
      <w:rFonts w:ascii="Arial" w:hAnsi="Arial"/>
      <w:color w:val="000000"/>
      <w:sz w:val="44"/>
      <w:lang w:val="x-none" w:eastAsia="x-none"/>
    </w:rPr>
  </w:style>
  <w:style w:type="paragraph" w:customStyle="1" w:styleId="List3">
    <w:name w:val="List 3"/>
    <w:basedOn w:val="a"/>
    <w:rsid w:val="00070088"/>
    <w:pPr>
      <w:ind w:leftChars="400" w:left="100" w:hangingChars="200" w:hanging="200"/>
    </w:pPr>
    <w:rPr>
      <w:rFonts w:ascii="Times New Roman" w:eastAsia="宋体" w:hAnsi="Times New Roman" w:cs="Times New Roman"/>
      <w:szCs w:val="20"/>
    </w:rPr>
  </w:style>
  <w:style w:type="paragraph" w:customStyle="1" w:styleId="afff">
    <w:name w:val="列表内容"/>
    <w:basedOn w:val="a"/>
    <w:next w:val="a"/>
    <w:rsid w:val="00070088"/>
    <w:pPr>
      <w:widowControl/>
      <w:tabs>
        <w:tab w:val="left" w:pos="600"/>
        <w:tab w:val="left" w:pos="840"/>
      </w:tabs>
      <w:ind w:left="600" w:hanging="600"/>
    </w:pPr>
    <w:rPr>
      <w:rFonts w:ascii="Times New Roman" w:eastAsia="宋体" w:hAnsi="Times New Roman" w:cs="Times New Roman"/>
      <w:kern w:val="0"/>
      <w:sz w:val="18"/>
      <w:szCs w:val="20"/>
    </w:rPr>
  </w:style>
  <w:style w:type="paragraph" w:customStyle="1" w:styleId="1111">
    <w:name w:val="招标文件1.1.1.1"/>
    <w:basedOn w:val="a"/>
    <w:rsid w:val="00070088"/>
    <w:pPr>
      <w:spacing w:before="120" w:after="120" w:line="480" w:lineRule="exact"/>
      <w:ind w:left="200"/>
      <w:outlineLvl w:val="4"/>
    </w:pPr>
    <w:rPr>
      <w:rFonts w:ascii="宋体" w:eastAsia="宋体" w:hAnsi="Times New Roman" w:cs="Times New Roman"/>
      <w:b/>
      <w:spacing w:val="10"/>
      <w:w w:val="95"/>
      <w:szCs w:val="20"/>
    </w:rPr>
  </w:style>
  <w:style w:type="paragraph" w:customStyle="1" w:styleId="TableHeading">
    <w:name w:val="Table Heading"/>
    <w:basedOn w:val="a"/>
    <w:rsid w:val="00070088"/>
    <w:rPr>
      <w:rFonts w:ascii="宋体" w:eastAsia="宋体" w:hAnsi="宋体" w:cs="Times New Roman"/>
      <w:b/>
      <w:kern w:val="0"/>
      <w:szCs w:val="20"/>
    </w:rPr>
  </w:style>
  <w:style w:type="paragraph" w:customStyle="1" w:styleId="afff0">
    <w:name w:val="可研正文"/>
    <w:basedOn w:val="BodyText"/>
    <w:rsid w:val="00070088"/>
    <w:pPr>
      <w:adjustRightInd w:val="0"/>
      <w:snapToGrid w:val="0"/>
      <w:spacing w:line="440" w:lineRule="exact"/>
      <w:ind w:firstLine="567"/>
    </w:pPr>
    <w:rPr>
      <w:rFonts w:ascii="仿宋_GB2312" w:eastAsia="仿宋_GB2312"/>
      <w:color w:val="auto"/>
      <w:sz w:val="28"/>
    </w:rPr>
  </w:style>
  <w:style w:type="paragraph" w:customStyle="1" w:styleId="afff1">
    <w:name w:val="图号"/>
    <w:basedOn w:val="a"/>
    <w:rsid w:val="00070088"/>
    <w:pPr>
      <w:jc w:val="center"/>
    </w:pPr>
    <w:rPr>
      <w:rFonts w:ascii="仿宋_GB2312" w:eastAsia="仿宋_GB2312" w:hAnsi="Times New Roman" w:cs="Times New Roman"/>
      <w:sz w:val="32"/>
      <w:szCs w:val="20"/>
    </w:rPr>
  </w:style>
  <w:style w:type="paragraph" w:customStyle="1" w:styleId="ddddd">
    <w:name w:val="ddddd"/>
    <w:basedOn w:val="a"/>
    <w:rsid w:val="00070088"/>
    <w:pPr>
      <w:pageBreakBefore/>
    </w:pPr>
    <w:rPr>
      <w:rFonts w:ascii="Tahoma" w:eastAsia="宋体" w:hAnsi="Tahoma" w:cs="Times New Roman"/>
      <w:sz w:val="24"/>
      <w:szCs w:val="20"/>
    </w:rPr>
  </w:style>
  <w:style w:type="paragraph" w:customStyle="1" w:styleId="ListBullet4">
    <w:name w:val="List Bullet 4"/>
    <w:basedOn w:val="a"/>
    <w:rsid w:val="00070088"/>
    <w:pPr>
      <w:widowControl/>
      <w:tabs>
        <w:tab w:val="left" w:pos="1134"/>
      </w:tabs>
      <w:adjustRightInd w:val="0"/>
      <w:snapToGrid w:val="0"/>
      <w:spacing w:before="120" w:line="280" w:lineRule="atLeast"/>
      <w:ind w:left="1418" w:hanging="284"/>
    </w:pPr>
    <w:rPr>
      <w:rFonts w:ascii="宋体" w:eastAsia="宋体" w:hAnsi="Times New Roman" w:cs="Times New Roman"/>
      <w:kern w:val="0"/>
      <w:sz w:val="22"/>
      <w:szCs w:val="20"/>
    </w:rPr>
  </w:style>
  <w:style w:type="paragraph" w:customStyle="1" w:styleId="List2">
    <w:name w:val="List 2"/>
    <w:basedOn w:val="a"/>
    <w:rsid w:val="00070088"/>
    <w:pPr>
      <w:ind w:leftChars="200" w:left="100" w:hangingChars="200" w:hanging="200"/>
    </w:pPr>
    <w:rPr>
      <w:rFonts w:ascii="Times New Roman" w:eastAsia="宋体" w:hAnsi="Times New Roman" w:cs="Times New Roman"/>
      <w:szCs w:val="20"/>
    </w:rPr>
  </w:style>
  <w:style w:type="paragraph" w:customStyle="1" w:styleId="1a">
    <w:name w:val="纯文本1"/>
    <w:basedOn w:val="a"/>
    <w:rsid w:val="00070088"/>
    <w:pPr>
      <w:tabs>
        <w:tab w:val="left" w:pos="425"/>
      </w:tabs>
      <w:adjustRightInd w:val="0"/>
    </w:pPr>
    <w:rPr>
      <w:rFonts w:ascii="宋体" w:eastAsia="宋体" w:hAnsi="Courier New" w:cs="Times New Roman" w:hint="eastAsia"/>
      <w:szCs w:val="20"/>
    </w:rPr>
  </w:style>
  <w:style w:type="paragraph" w:customStyle="1" w:styleId="ListContinue3">
    <w:name w:val="List Continue 3"/>
    <w:basedOn w:val="a"/>
    <w:rsid w:val="00070088"/>
    <w:pPr>
      <w:spacing w:after="120"/>
      <w:ind w:leftChars="600" w:left="1260"/>
    </w:pPr>
    <w:rPr>
      <w:rFonts w:ascii="Times New Roman" w:eastAsia="宋体" w:hAnsi="Times New Roman" w:cs="Times New Roman"/>
      <w:szCs w:val="20"/>
    </w:rPr>
  </w:style>
  <w:style w:type="paragraph" w:customStyle="1" w:styleId="CharChar1CharCharCharChar1CharCharCharCharCharCharCharChar">
    <w:name w:val="Char Char1 Char Char Char Char1 Char Char Char Char Char Char Char Char"/>
    <w:basedOn w:val="a"/>
    <w:rsid w:val="00070088"/>
    <w:rPr>
      <w:rFonts w:ascii="Tahoma" w:eastAsia="宋体" w:hAnsi="Tahoma" w:cs="Times New Roman"/>
      <w:sz w:val="24"/>
      <w:szCs w:val="20"/>
    </w:rPr>
  </w:style>
  <w:style w:type="paragraph" w:customStyle="1" w:styleId="1b">
    <w:name w:val="项目 1"/>
    <w:basedOn w:val="a"/>
    <w:rsid w:val="00070088"/>
    <w:pPr>
      <w:tabs>
        <w:tab w:val="left" w:pos="720"/>
      </w:tabs>
      <w:adjustRightInd w:val="0"/>
      <w:snapToGrid w:val="0"/>
      <w:spacing w:afterLines="50" w:after="156"/>
      <w:ind w:left="720" w:hanging="720"/>
    </w:pPr>
    <w:rPr>
      <w:rFonts w:ascii="Tahoma" w:eastAsia="宋体" w:hAnsi="Tahoma" w:cs="Times New Roman"/>
      <w:sz w:val="24"/>
      <w:szCs w:val="20"/>
    </w:rPr>
  </w:style>
  <w:style w:type="paragraph" w:customStyle="1" w:styleId="afff2">
    <w:name w:val="金宏发行正文"/>
    <w:basedOn w:val="a"/>
    <w:rsid w:val="00070088"/>
    <w:pPr>
      <w:spacing w:line="500" w:lineRule="exact"/>
      <w:ind w:firstLineChars="200" w:firstLine="560"/>
    </w:pPr>
    <w:rPr>
      <w:rFonts w:ascii="Times New Roman" w:eastAsia="仿宋_GB2312" w:hAnsi="Times New Roman" w:cs="Times New Roman"/>
      <w:sz w:val="28"/>
      <w:szCs w:val="20"/>
    </w:rPr>
  </w:style>
  <w:style w:type="paragraph" w:customStyle="1" w:styleId="1CharChar0">
    <w:name w:val="项目 1 Char Char"/>
    <w:basedOn w:val="a"/>
    <w:rsid w:val="00070088"/>
    <w:pPr>
      <w:tabs>
        <w:tab w:val="left" w:pos="907"/>
      </w:tabs>
      <w:adjustRightInd w:val="0"/>
      <w:snapToGrid w:val="0"/>
      <w:spacing w:afterLines="50" w:after="156"/>
      <w:ind w:left="902" w:hanging="420"/>
    </w:pPr>
    <w:rPr>
      <w:rFonts w:ascii="Tahoma" w:eastAsia="宋体" w:hAnsi="Tahoma" w:cs="Times New Roman"/>
      <w:sz w:val="24"/>
      <w:szCs w:val="20"/>
    </w:rPr>
  </w:style>
  <w:style w:type="paragraph" w:customStyle="1" w:styleId="Style155">
    <w:name w:val="_Style 155"/>
    <w:basedOn w:val="a"/>
    <w:rsid w:val="00070088"/>
    <w:pPr>
      <w:ind w:firstLineChars="200" w:firstLine="420"/>
    </w:pPr>
    <w:rPr>
      <w:rFonts w:ascii="Times New Roman" w:eastAsia="宋体" w:hAnsi="Times New Roman" w:cs="Times New Roman"/>
      <w:szCs w:val="20"/>
    </w:rPr>
  </w:style>
  <w:style w:type="paragraph" w:customStyle="1" w:styleId="Date1">
    <w:name w:val="Date1"/>
    <w:basedOn w:val="a"/>
    <w:next w:val="a"/>
    <w:rsid w:val="00070088"/>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2a">
    <w:name w:val="样式 首行缩进:  2 字符"/>
    <w:basedOn w:val="a"/>
    <w:rsid w:val="00070088"/>
    <w:pPr>
      <w:spacing w:line="480" w:lineRule="exact"/>
      <w:ind w:firstLineChars="200" w:firstLine="560"/>
    </w:pPr>
    <w:rPr>
      <w:rFonts w:ascii="Times New Roman" w:eastAsia="仿宋_GB2312" w:hAnsi="Times New Roman" w:cs="Times New Roman"/>
      <w:sz w:val="28"/>
      <w:szCs w:val="20"/>
    </w:rPr>
  </w:style>
  <w:style w:type="paragraph" w:customStyle="1" w:styleId="ALTW">
    <w:name w:val="正文文字(ALT+W)"/>
    <w:basedOn w:val="a"/>
    <w:next w:val="NormalIndent"/>
    <w:rsid w:val="00070088"/>
    <w:pPr>
      <w:adjustRightInd w:val="0"/>
      <w:snapToGrid w:val="0"/>
      <w:spacing w:line="360" w:lineRule="auto"/>
      <w:ind w:firstLine="420"/>
    </w:pPr>
    <w:rPr>
      <w:rFonts w:ascii="Times New Roman" w:eastAsia="宋体" w:hAnsi="Times New Roman" w:cs="Times New Roman"/>
      <w:sz w:val="24"/>
      <w:szCs w:val="20"/>
    </w:rPr>
  </w:style>
  <w:style w:type="paragraph" w:customStyle="1" w:styleId="prop1">
    <w:name w:val="prop1"/>
    <w:basedOn w:val="4"/>
    <w:rsid w:val="00070088"/>
    <w:pPr>
      <w:keepLines/>
      <w:tabs>
        <w:tab w:val="left" w:pos="425"/>
      </w:tabs>
      <w:spacing w:before="280" w:after="290" w:line="360" w:lineRule="auto"/>
      <w:ind w:left="425" w:hanging="425"/>
      <w:jc w:val="both"/>
    </w:pPr>
    <w:rPr>
      <w:rFonts w:ascii="Arial" w:eastAsia="黑体" w:hAnsi="Arial"/>
      <w:sz w:val="28"/>
    </w:rPr>
  </w:style>
  <w:style w:type="paragraph" w:customStyle="1" w:styleId="1c">
    <w:name w:val="首行缩进 1"/>
    <w:basedOn w:val="a"/>
    <w:rsid w:val="00070088"/>
    <w:pPr>
      <w:spacing w:after="120" w:line="360" w:lineRule="auto"/>
      <w:ind w:firstLineChars="200" w:firstLine="200"/>
    </w:pPr>
    <w:rPr>
      <w:rFonts w:ascii="Times New Roman" w:eastAsia="宋体" w:hAnsi="Times New Roman" w:cs="Times New Roman"/>
      <w:sz w:val="24"/>
      <w:szCs w:val="20"/>
    </w:rPr>
  </w:style>
  <w:style w:type="paragraph" w:customStyle="1" w:styleId="Char1CharCharCharCharCharChar1">
    <w:name w:val="Char1 Char Char Char Char Char Char1"/>
    <w:basedOn w:val="a"/>
    <w:rsid w:val="00070088"/>
    <w:rPr>
      <w:rFonts w:ascii="Tahoma" w:eastAsia="宋体" w:hAnsi="Tahoma" w:cs="Times New Roman"/>
      <w:sz w:val="24"/>
      <w:szCs w:val="20"/>
    </w:rPr>
  </w:style>
  <w:style w:type="paragraph" w:customStyle="1" w:styleId="CharCharChar1">
    <w:name w:val="Char Char Char1"/>
    <w:basedOn w:val="a"/>
    <w:rsid w:val="00070088"/>
    <w:rPr>
      <w:rFonts w:ascii="Tahoma" w:eastAsia="宋体" w:hAnsi="Tahoma" w:cs="Times New Roman"/>
      <w:sz w:val="24"/>
      <w:szCs w:val="20"/>
    </w:rPr>
  </w:style>
  <w:style w:type="paragraph" w:customStyle="1" w:styleId="2b">
    <w:name w:val="正文文字（缩进2字）"/>
    <w:basedOn w:val="BodyText"/>
    <w:rsid w:val="00070088"/>
    <w:pPr>
      <w:spacing w:beforeLines="50" w:before="156" w:afterLines="50" w:after="156" w:line="240" w:lineRule="auto"/>
      <w:ind w:firstLineChars="200" w:firstLine="200"/>
    </w:pPr>
    <w:rPr>
      <w:rFonts w:ascii="Times New Roman" w:eastAsia="宋体"/>
      <w:color w:val="auto"/>
    </w:rPr>
  </w:style>
  <w:style w:type="paragraph" w:customStyle="1" w:styleId="8GeneralText">
    <w:name w:val="*8. General Text"/>
    <w:basedOn w:val="a"/>
    <w:next w:val="a"/>
    <w:rsid w:val="00070088"/>
    <w:pPr>
      <w:autoSpaceDE w:val="0"/>
      <w:autoSpaceDN w:val="0"/>
      <w:adjustRightInd w:val="0"/>
      <w:spacing w:after="120"/>
    </w:pPr>
    <w:rPr>
      <w:rFonts w:ascii="Times New Roman" w:eastAsia="宋体" w:hAnsi="Times New Roman" w:cs="Times New Roman"/>
      <w:kern w:val="0"/>
      <w:sz w:val="24"/>
      <w:szCs w:val="20"/>
    </w:rPr>
  </w:style>
  <w:style w:type="paragraph" w:customStyle="1" w:styleId="62">
    <w:name w:val="6"/>
    <w:basedOn w:val="a"/>
    <w:next w:val="NormalWeb"/>
    <w:rsid w:val="00070088"/>
    <w:pPr>
      <w:adjustRightInd w:val="0"/>
      <w:snapToGrid w:val="0"/>
    </w:pPr>
    <w:rPr>
      <w:rFonts w:ascii="Times New Roman" w:eastAsia="宋体" w:hAnsi="Times New Roman" w:cs="Times New Roman"/>
      <w:sz w:val="24"/>
      <w:szCs w:val="20"/>
    </w:rPr>
  </w:style>
  <w:style w:type="paragraph" w:customStyle="1" w:styleId="NormalWeb">
    <w:name w:val="Normal (Web)"/>
    <w:basedOn w:val="a"/>
    <w:rsid w:val="00070088"/>
    <w:rPr>
      <w:rFonts w:ascii="Times New Roman" w:eastAsia="宋体" w:hAnsi="Times New Roman" w:cs="Times New Roman"/>
      <w:sz w:val="24"/>
      <w:szCs w:val="20"/>
    </w:rPr>
  </w:style>
  <w:style w:type="paragraph" w:customStyle="1" w:styleId="Char1CharCharCharCharCharChar">
    <w:name w:val="Char1 Char Char Char Char Char Char"/>
    <w:basedOn w:val="a"/>
    <w:rsid w:val="00070088"/>
    <w:pPr>
      <w:autoSpaceDE w:val="0"/>
      <w:autoSpaceDN w:val="0"/>
    </w:pPr>
    <w:rPr>
      <w:rFonts w:ascii="Tahoma" w:eastAsia="宋体" w:hAnsi="Tahoma" w:cs="Times New Roman"/>
      <w:sz w:val="24"/>
      <w:szCs w:val="20"/>
    </w:rPr>
  </w:style>
  <w:style w:type="paragraph" w:customStyle="1" w:styleId="Afff3">
    <w:name w:val="正文 A"/>
    <w:rsid w:val="00070088"/>
    <w:pPr>
      <w:widowControl w:val="0"/>
      <w:jc w:val="both"/>
    </w:pPr>
    <w:rPr>
      <w:rFonts w:ascii="Times New Roman" w:eastAsia="Arial Unicode MS" w:hAnsi="Arial Unicode MS" w:cs="Times New Roman"/>
      <w:color w:val="000000"/>
      <w:szCs w:val="20"/>
      <w:u w:color="000000"/>
    </w:rPr>
  </w:style>
  <w:style w:type="paragraph" w:customStyle="1" w:styleId="11212">
    <w:name w:val="样式 标题 1 + 四号 居中 段前: 12 磅 段后: 12 磅 行距: 单倍行距"/>
    <w:basedOn w:val="1"/>
    <w:rsid w:val="00070088"/>
    <w:pPr>
      <w:autoSpaceDE/>
      <w:autoSpaceDN/>
      <w:spacing w:after="240" w:line="240" w:lineRule="auto"/>
      <w:ind w:firstLine="288"/>
      <w:jc w:val="both"/>
      <w:textAlignment w:val="baseline"/>
    </w:pPr>
    <w:rPr>
      <w:rFonts w:ascii="Times New Roman" w:hAnsi="Times New Roman"/>
      <w:sz w:val="28"/>
      <w:lang w:val="x-none" w:eastAsia="x-none"/>
    </w:rPr>
  </w:style>
  <w:style w:type="paragraph" w:customStyle="1" w:styleId="2c">
    <w:name w:val="项目2"/>
    <w:rsid w:val="00070088"/>
    <w:pPr>
      <w:tabs>
        <w:tab w:val="left" w:pos="425"/>
      </w:tabs>
      <w:spacing w:before="120" w:after="120" w:line="360" w:lineRule="auto"/>
      <w:ind w:left="425" w:hanging="425"/>
    </w:pPr>
    <w:rPr>
      <w:rFonts w:ascii="Times New Roman" w:eastAsia="仿宋_GB2312" w:hAnsi="Times New Roman" w:cs="Times New Roman"/>
      <w:kern w:val="0"/>
      <w:sz w:val="24"/>
      <w:szCs w:val="20"/>
    </w:rPr>
  </w:style>
  <w:style w:type="paragraph" w:customStyle="1" w:styleId="Heading2">
    <w:name w:val="附录 Heading 2"/>
    <w:basedOn w:val="2"/>
    <w:rsid w:val="00070088"/>
    <w:pPr>
      <w:widowControl/>
      <w:tabs>
        <w:tab w:val="left" w:pos="0"/>
        <w:tab w:val="left" w:pos="420"/>
      </w:tabs>
      <w:autoSpaceDE/>
      <w:autoSpaceDN/>
      <w:adjustRightInd/>
      <w:spacing w:before="480" w:after="120" w:line="288" w:lineRule="auto"/>
      <w:ind w:left="420" w:hanging="420"/>
      <w:jc w:val="both"/>
    </w:pPr>
    <w:rPr>
      <w:rFonts w:ascii="Microsoft Sans Serif" w:eastAsia="仿宋_GB2312" w:hAnsi="Microsoft Sans Serif"/>
      <w:sz w:val="32"/>
      <w:lang w:val="en-US" w:eastAsia="zh-CN"/>
    </w:rPr>
  </w:style>
  <w:style w:type="paragraph" w:customStyle="1" w:styleId="afff4">
    <w:name w:val="项目"/>
    <w:basedOn w:val="BodyTextIndent"/>
    <w:rsid w:val="00070088"/>
    <w:pPr>
      <w:spacing w:after="120"/>
      <w:ind w:left="0"/>
    </w:pPr>
    <w:rPr>
      <w:rFonts w:ascii="楷体_GB2312" w:eastAsia="楷体_GB2312"/>
      <w:b/>
      <w:sz w:val="24"/>
    </w:rPr>
  </w:style>
  <w:style w:type="paragraph" w:customStyle="1" w:styleId="afff5">
    <w:name w:val="标题一三"/>
    <w:basedOn w:val="a"/>
    <w:rsid w:val="00070088"/>
    <w:pPr>
      <w:widowControl/>
      <w:spacing w:line="360" w:lineRule="auto"/>
    </w:pPr>
    <w:rPr>
      <w:rFonts w:ascii="楷体_GB2312" w:eastAsia="楷体_GB2312" w:hAnsi="宋体" w:cs="Times New Roman"/>
      <w:b/>
      <w:i/>
      <w:color w:val="FF0000"/>
      <w:kern w:val="0"/>
      <w:sz w:val="28"/>
      <w:szCs w:val="20"/>
    </w:rPr>
  </w:style>
  <w:style w:type="paragraph" w:customStyle="1" w:styleId="51">
    <w:name w:val="标题5"/>
    <w:basedOn w:val="a"/>
    <w:rsid w:val="00070088"/>
    <w:pPr>
      <w:tabs>
        <w:tab w:val="left" w:pos="0"/>
      </w:tabs>
      <w:autoSpaceDE w:val="0"/>
      <w:autoSpaceDN w:val="0"/>
      <w:adjustRightInd w:val="0"/>
      <w:snapToGrid w:val="0"/>
      <w:spacing w:line="320" w:lineRule="atLeast"/>
    </w:pPr>
    <w:rPr>
      <w:rFonts w:ascii="宋体" w:eastAsia="宋体" w:hAnsi="Times New Roman" w:cs="Times New Roman"/>
      <w:kern w:val="0"/>
      <w:szCs w:val="20"/>
    </w:rPr>
  </w:style>
  <w:style w:type="paragraph" w:customStyle="1" w:styleId="215">
    <w:name w:val="样式 标题 2 + 行距: 1.5 倍行距"/>
    <w:basedOn w:val="2"/>
    <w:rsid w:val="00070088"/>
    <w:pPr>
      <w:tabs>
        <w:tab w:val="left" w:pos="425"/>
      </w:tabs>
      <w:autoSpaceDE/>
      <w:autoSpaceDN/>
      <w:adjustRightInd/>
      <w:spacing w:before="260" w:after="260" w:line="360" w:lineRule="auto"/>
      <w:ind w:left="425" w:hanging="425"/>
      <w:jc w:val="both"/>
    </w:pPr>
    <w:rPr>
      <w:rFonts w:eastAsia="宋体"/>
      <w:kern w:val="2"/>
      <w:sz w:val="32"/>
      <w:lang w:val="en-US" w:eastAsia="zh-CN"/>
    </w:rPr>
  </w:style>
  <w:style w:type="paragraph" w:customStyle="1" w:styleId="1d">
    <w:name w:val="标题1"/>
    <w:basedOn w:val="13"/>
    <w:rsid w:val="00070088"/>
    <w:pPr>
      <w:tabs>
        <w:tab w:val="clear" w:pos="8460"/>
        <w:tab w:val="right" w:leader="underscore" w:pos="9061"/>
      </w:tabs>
      <w:ind w:rightChars="0" w:right="0"/>
    </w:pPr>
    <w:rPr>
      <w:rFonts w:ascii="方正姚体" w:eastAsia="方正姚体"/>
      <w:i/>
      <w:caps/>
      <w:sz w:val="20"/>
      <w:szCs w:val="20"/>
      <w:lang w:val="en-US" w:eastAsia="zh-CN"/>
    </w:rPr>
  </w:style>
  <w:style w:type="paragraph" w:customStyle="1" w:styleId="1e">
    <w:name w:val="文本框样式1"/>
    <w:basedOn w:val="a"/>
    <w:rsid w:val="00070088"/>
    <w:pPr>
      <w:adjustRightInd w:val="0"/>
      <w:snapToGrid w:val="0"/>
      <w:spacing w:before="60" w:line="180" w:lineRule="exact"/>
    </w:pPr>
    <w:rPr>
      <w:rFonts w:ascii="Times New Roman" w:eastAsia="宋体" w:hAnsi="Times New Roman" w:cs="Times New Roman"/>
      <w:szCs w:val="20"/>
    </w:rPr>
  </w:style>
  <w:style w:type="paragraph" w:customStyle="1" w:styleId="CharCharCharCharCharCharCharCharCharCharCharCharCharCharCharChar0">
    <w:name w:val="Char Char Char Char Char Char Char Char Char Char Char Char Char Char Char Char"/>
    <w:basedOn w:val="a"/>
    <w:rsid w:val="00070088"/>
    <w:rPr>
      <w:rFonts w:ascii="Tahoma" w:eastAsia="宋体" w:hAnsi="Tahoma" w:cs="Times New Roman"/>
      <w:sz w:val="24"/>
      <w:szCs w:val="20"/>
    </w:rPr>
  </w:style>
  <w:style w:type="paragraph" w:customStyle="1" w:styleId="Char30">
    <w:name w:val="Char3"/>
    <w:basedOn w:val="a"/>
    <w:rsid w:val="00070088"/>
    <w:rPr>
      <w:rFonts w:ascii="Times New Roman" w:eastAsia="宋体" w:hAnsi="Times New Roman" w:cs="Times New Roman"/>
      <w:szCs w:val="20"/>
    </w:rPr>
  </w:style>
  <w:style w:type="paragraph" w:customStyle="1" w:styleId="CharChar1CharCharCharChar1CharCharCharCharCharCharCharCharCharCharCharChar">
    <w:name w:val="Char Char1 Char Char Char Char1 Char Char Char Char Char Char Char Char Char Char Char Char"/>
    <w:basedOn w:val="a"/>
    <w:rsid w:val="00070088"/>
    <w:rPr>
      <w:rFonts w:ascii="Tahoma" w:eastAsia="宋体" w:hAnsi="Tahoma" w:cs="Times New Roman"/>
      <w:sz w:val="24"/>
      <w:szCs w:val="20"/>
    </w:rPr>
  </w:style>
  <w:style w:type="paragraph" w:styleId="afff6">
    <w:name w:val="Revision"/>
    <w:rsid w:val="00070088"/>
    <w:rPr>
      <w:rFonts w:ascii="Times New Roman" w:eastAsia="宋体" w:hAnsi="Times New Roman" w:cs="Times New Roman"/>
      <w:szCs w:val="20"/>
    </w:rPr>
  </w:style>
  <w:style w:type="paragraph" w:customStyle="1" w:styleId="1f">
    <w:name w:val="正文加点1"/>
    <w:basedOn w:val="NormalIndent"/>
    <w:rsid w:val="00070088"/>
    <w:pPr>
      <w:tabs>
        <w:tab w:val="left" w:pos="600"/>
      </w:tabs>
      <w:spacing w:beforeLines="50" w:before="156" w:afterLines="50" w:after="156" w:line="360" w:lineRule="auto"/>
      <w:ind w:left="600" w:hanging="600"/>
    </w:pPr>
    <w:rPr>
      <w:rFonts w:ascii="Arial" w:hAnsi="Arial"/>
      <w:b/>
      <w:sz w:val="24"/>
    </w:rPr>
  </w:style>
  <w:style w:type="paragraph" w:customStyle="1" w:styleId="afff7">
    <w:name w:val="操作步骤"/>
    <w:basedOn w:val="a"/>
    <w:rsid w:val="00070088"/>
    <w:pPr>
      <w:tabs>
        <w:tab w:val="left" w:pos="840"/>
      </w:tabs>
      <w:autoSpaceDE w:val="0"/>
      <w:autoSpaceDN w:val="0"/>
      <w:adjustRightInd w:val="0"/>
      <w:snapToGrid w:val="0"/>
      <w:spacing w:line="40" w:lineRule="atLeast"/>
      <w:ind w:left="840" w:hanging="420"/>
      <w:textAlignment w:val="bottom"/>
    </w:pPr>
    <w:rPr>
      <w:rFonts w:ascii="昆仑楷体" w:eastAsia="楷体_GB2312" w:hAnsi="Times New Roman" w:cs="Times New Roman"/>
      <w:kern w:val="0"/>
      <w:szCs w:val="20"/>
    </w:rPr>
  </w:style>
  <w:style w:type="paragraph" w:customStyle="1" w:styleId="42">
    <w:name w:val="样式4"/>
    <w:rsid w:val="00070088"/>
    <w:rPr>
      <w:rFonts w:ascii="宋体" w:eastAsia="宋体" w:hAnsi="宋体" w:cs="Times New Roman"/>
      <w:b/>
      <w:sz w:val="28"/>
      <w:szCs w:val="20"/>
    </w:rPr>
  </w:style>
  <w:style w:type="paragraph" w:customStyle="1" w:styleId="3h3H3sect12366">
    <w:name w:val="样式 标题 3h3H3sect1.2.3 + 五号 段前: 6 磅 段后: 6 磅 行距: 单倍行距"/>
    <w:basedOn w:val="3"/>
    <w:rsid w:val="00070088"/>
    <w:pPr>
      <w:autoSpaceDE/>
      <w:autoSpaceDN/>
      <w:spacing w:before="120"/>
      <w:jc w:val="both"/>
      <w:textAlignment w:val="baseline"/>
    </w:pPr>
    <w:rPr>
      <w:rFonts w:ascii="Times New Roman" w:hAnsi="Times New Roman"/>
      <w:sz w:val="21"/>
      <w:u w:val="none"/>
    </w:rPr>
  </w:style>
  <w:style w:type="paragraph" w:customStyle="1" w:styleId="1151">
    <w:name w:val="样式 标题 1 + 行距: 1.5 倍行距1"/>
    <w:basedOn w:val="1"/>
    <w:rsid w:val="00070088"/>
    <w:pPr>
      <w:numPr>
        <w:numId w:val="3"/>
      </w:numPr>
      <w:tabs>
        <w:tab w:val="left" w:pos="425"/>
      </w:tabs>
      <w:autoSpaceDE/>
      <w:autoSpaceDN/>
      <w:adjustRightInd/>
      <w:spacing w:before="340" w:after="330" w:line="360" w:lineRule="auto"/>
      <w:jc w:val="both"/>
    </w:pPr>
    <w:rPr>
      <w:rFonts w:ascii="Times New Roman" w:hAnsi="Times New Roman"/>
      <w:sz w:val="44"/>
      <w:lang w:val="x-none" w:eastAsia="x-none"/>
    </w:rPr>
  </w:style>
  <w:style w:type="paragraph" w:customStyle="1" w:styleId="HTMLPreformatted">
    <w:name w:val="HTML Preformatted"/>
    <w:basedOn w:val="a"/>
    <w:rsid w:val="000700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Times New Roman"/>
      <w:kern w:val="0"/>
      <w:sz w:val="20"/>
      <w:szCs w:val="20"/>
    </w:rPr>
  </w:style>
  <w:style w:type="paragraph" w:customStyle="1" w:styleId="412">
    <w:name w:val="样式 正文缩进正文（首行缩进两字）表正文正文非缩进特点标题4段1 + 首行缩进:  2 字符"/>
    <w:basedOn w:val="NormalIndent"/>
    <w:rsid w:val="00070088"/>
    <w:pPr>
      <w:adjustRightInd w:val="0"/>
      <w:snapToGrid w:val="0"/>
      <w:spacing w:line="360" w:lineRule="auto"/>
      <w:ind w:firstLineChars="200" w:firstLine="480"/>
    </w:pPr>
    <w:rPr>
      <w:sz w:val="24"/>
    </w:rPr>
  </w:style>
  <w:style w:type="paragraph" w:customStyle="1" w:styleId="indexheading">
    <w:name w:val="index heading"/>
    <w:basedOn w:val="a"/>
    <w:next w:val="index1"/>
    <w:rsid w:val="00070088"/>
    <w:rPr>
      <w:rFonts w:ascii="Times New Roman" w:eastAsia="仿宋_GB2312" w:hAnsi="Times New Roman" w:cs="Times New Roman"/>
      <w:szCs w:val="20"/>
    </w:rPr>
  </w:style>
  <w:style w:type="paragraph" w:customStyle="1" w:styleId="index1">
    <w:name w:val="index 1"/>
    <w:basedOn w:val="a"/>
    <w:next w:val="a"/>
    <w:rsid w:val="00070088"/>
    <w:pPr>
      <w:ind w:left="-2"/>
    </w:pPr>
    <w:rPr>
      <w:rFonts w:ascii="Verdana" w:eastAsia="宋体" w:hAnsi="Verdana" w:cs="Times New Roman"/>
      <w:sz w:val="18"/>
      <w:szCs w:val="20"/>
    </w:rPr>
  </w:style>
  <w:style w:type="paragraph" w:customStyle="1" w:styleId="CharCharCharCharCharChar1CharCharCharChar0">
    <w:name w:val="Char Char Char Char Char Char1 Char Char Char Char"/>
    <w:basedOn w:val="DocumentMap"/>
    <w:rsid w:val="00070088"/>
  </w:style>
  <w:style w:type="paragraph" w:customStyle="1" w:styleId="36">
    <w:name w:val="样式3"/>
    <w:basedOn w:val="2"/>
    <w:rsid w:val="00070088"/>
    <w:pPr>
      <w:tabs>
        <w:tab w:val="left" w:pos="576"/>
      </w:tabs>
      <w:autoSpaceDE/>
      <w:autoSpaceDN/>
      <w:adjustRightInd/>
      <w:spacing w:before="0" w:line="360" w:lineRule="auto"/>
      <w:ind w:left="576" w:hanging="576"/>
      <w:jc w:val="both"/>
    </w:pPr>
    <w:rPr>
      <w:rFonts w:ascii="宋体" w:eastAsia="宋体" w:hAnsi="宋体"/>
      <w:kern w:val="2"/>
      <w:sz w:val="28"/>
      <w:lang w:val="en-US" w:eastAsia="zh-CN"/>
    </w:rPr>
  </w:style>
  <w:style w:type="paragraph" w:customStyle="1" w:styleId="afff8">
    <w:name w:val="普通正文"/>
    <w:basedOn w:val="a"/>
    <w:rsid w:val="00070088"/>
    <w:pPr>
      <w:adjustRightInd w:val="0"/>
      <w:spacing w:before="120" w:after="120" w:line="360" w:lineRule="auto"/>
      <w:ind w:firstLine="480"/>
      <w:jc w:val="left"/>
      <w:textAlignment w:val="baseline"/>
    </w:pPr>
    <w:rPr>
      <w:rFonts w:ascii="Arial" w:eastAsia="宋体" w:hAnsi="Arial" w:cs="Times New Roman"/>
      <w:kern w:val="0"/>
      <w:sz w:val="24"/>
      <w:szCs w:val="20"/>
    </w:rPr>
  </w:style>
  <w:style w:type="paragraph" w:customStyle="1" w:styleId="afff9">
    <w:name w:val="正文表格"/>
    <w:basedOn w:val="a"/>
    <w:rsid w:val="00070088"/>
    <w:pPr>
      <w:ind w:leftChars="10" w:left="10" w:rightChars="10"/>
    </w:pPr>
    <w:rPr>
      <w:rFonts w:ascii="Times New Roman" w:eastAsia="宋体" w:hAnsi="Times New Roman" w:cs="Times New Roman"/>
      <w:szCs w:val="20"/>
    </w:rPr>
  </w:style>
  <w:style w:type="paragraph" w:customStyle="1" w:styleId="afffa">
    <w:name w:val="楷体粗正文文字"/>
    <w:basedOn w:val="a"/>
    <w:next w:val="BodyTextIndent3"/>
    <w:rsid w:val="00070088"/>
    <w:pPr>
      <w:snapToGrid w:val="0"/>
      <w:spacing w:line="480" w:lineRule="exact"/>
      <w:ind w:firstLine="560"/>
    </w:pPr>
    <w:rPr>
      <w:rFonts w:ascii="Times New Roman" w:eastAsia="宋体" w:hAnsi="Times New Roman" w:cs="Times New Roman"/>
      <w:sz w:val="28"/>
      <w:szCs w:val="20"/>
    </w:rPr>
  </w:style>
  <w:style w:type="paragraph" w:customStyle="1" w:styleId="ListNumber">
    <w:name w:val="List Number"/>
    <w:basedOn w:val="a"/>
    <w:rsid w:val="00070088"/>
    <w:pPr>
      <w:tabs>
        <w:tab w:val="left" w:pos="360"/>
      </w:tabs>
      <w:adjustRightInd w:val="0"/>
      <w:snapToGrid w:val="0"/>
      <w:spacing w:line="360" w:lineRule="auto"/>
      <w:ind w:left="360" w:hangingChars="200" w:hanging="360"/>
    </w:pPr>
    <w:rPr>
      <w:rFonts w:ascii="Times New Roman" w:eastAsia="宋体" w:hAnsi="Times New Roman" w:cs="Times New Roman"/>
      <w:sz w:val="24"/>
      <w:szCs w:val="20"/>
    </w:rPr>
  </w:style>
  <w:style w:type="paragraph" w:customStyle="1" w:styleId="footnotetext">
    <w:name w:val="footnote text"/>
    <w:basedOn w:val="a"/>
    <w:rsid w:val="00070088"/>
    <w:pPr>
      <w:snapToGrid w:val="0"/>
    </w:pPr>
    <w:rPr>
      <w:rFonts w:ascii="Times New Roman" w:eastAsia="宋体" w:hAnsi="Times New Roman" w:cs="Times New Roman"/>
      <w:sz w:val="18"/>
      <w:szCs w:val="20"/>
    </w:rPr>
  </w:style>
  <w:style w:type="paragraph" w:customStyle="1" w:styleId="1f0">
    <w:name w:val="1正文首行缩进"/>
    <w:basedOn w:val="a"/>
    <w:rsid w:val="00070088"/>
    <w:pPr>
      <w:spacing w:line="460" w:lineRule="atLeast"/>
      <w:ind w:firstLineChars="200" w:firstLine="200"/>
    </w:pPr>
    <w:rPr>
      <w:rFonts w:ascii="宋体" w:eastAsia="宋体" w:hAnsi="宋体" w:cs="Times New Roman" w:hint="eastAsia"/>
      <w:sz w:val="24"/>
      <w:szCs w:val="20"/>
    </w:rPr>
  </w:style>
  <w:style w:type="paragraph" w:customStyle="1" w:styleId="ListContinue2">
    <w:name w:val="List Continue 2"/>
    <w:basedOn w:val="a"/>
    <w:rsid w:val="00070088"/>
    <w:pPr>
      <w:spacing w:after="120"/>
      <w:ind w:leftChars="400" w:left="840"/>
    </w:pPr>
    <w:rPr>
      <w:rFonts w:ascii="Times New Roman" w:eastAsia="宋体" w:hAnsi="Times New Roman" w:cs="Times New Roman"/>
      <w:szCs w:val="20"/>
    </w:rPr>
  </w:style>
  <w:style w:type="paragraph" w:customStyle="1" w:styleId="CharChar21">
    <w:name w:val="Char Char21"/>
    <w:basedOn w:val="a"/>
    <w:rsid w:val="00070088"/>
    <w:rPr>
      <w:rFonts w:ascii="Tahoma" w:eastAsia="宋体" w:hAnsi="Tahoma" w:cs="Times New Roman"/>
      <w:sz w:val="24"/>
      <w:szCs w:val="20"/>
    </w:rPr>
  </w:style>
  <w:style w:type="paragraph" w:customStyle="1" w:styleId="afffb">
    <w:name w:val="我的正文下级"/>
    <w:basedOn w:val="a"/>
    <w:rsid w:val="00070088"/>
    <w:rPr>
      <w:rFonts w:ascii="仿宋_GB2312" w:eastAsia="仿宋_GB2312" w:hAnsi="宋体" w:cs="Times New Roman" w:hint="eastAsia"/>
      <w:kern w:val="0"/>
      <w:sz w:val="28"/>
      <w:szCs w:val="20"/>
    </w:rPr>
  </w:style>
  <w:style w:type="paragraph" w:customStyle="1" w:styleId="CharChar1CharCharCharCharCharCharCharCharCharCharCharCharCharCharChar">
    <w:name w:val="Char Char1 Char Char Char Char Char Char Char Char Char Char Char Char Char Char Char"/>
    <w:basedOn w:val="a"/>
    <w:rsid w:val="00070088"/>
    <w:pPr>
      <w:widowControl/>
      <w:spacing w:after="160" w:line="240" w:lineRule="exact"/>
    </w:pPr>
    <w:rPr>
      <w:rFonts w:ascii="Verdana" w:eastAsia="宋体" w:hAnsi="Verdana" w:cs="Times New Roman"/>
      <w:kern w:val="0"/>
      <w:sz w:val="20"/>
      <w:szCs w:val="20"/>
      <w:lang w:eastAsia="en-US"/>
    </w:rPr>
  </w:style>
  <w:style w:type="paragraph" w:customStyle="1" w:styleId="CharCharCharCharCharChar1CharCharCharCharCharCharCharCharCharCharCharCharCharChar">
    <w:name w:val="Char Char Char Char Char Char1 Char Char Char Char Char Char Char Char Char Char Char Char Char Char"/>
    <w:basedOn w:val="a"/>
    <w:rsid w:val="00070088"/>
    <w:pPr>
      <w:widowControl/>
      <w:spacing w:after="160" w:line="240" w:lineRule="exact"/>
    </w:pPr>
    <w:rPr>
      <w:rFonts w:ascii="Verdana" w:eastAsia="仿宋_GB2312" w:hAnsi="Verdana" w:cs="Times New Roman"/>
      <w:kern w:val="0"/>
      <w:sz w:val="24"/>
      <w:szCs w:val="20"/>
      <w:lang w:eastAsia="en-US"/>
    </w:rPr>
  </w:style>
  <w:style w:type="paragraph" w:customStyle="1" w:styleId="afffc">
    <w:name w:val="编号正文"/>
    <w:basedOn w:val="af9"/>
    <w:rsid w:val="00070088"/>
    <w:pPr>
      <w:tabs>
        <w:tab w:val="left" w:pos="1407"/>
      </w:tabs>
      <w:spacing w:afterLines="0" w:after="0" w:line="440" w:lineRule="exact"/>
      <w:ind w:left="1407" w:firstLineChars="0" w:hanging="420"/>
    </w:pPr>
    <w:rPr>
      <w:rFonts w:ascii="Arial Narrow" w:eastAsia="仿宋_GB2312" w:hAnsi="Arial Narrow"/>
      <w:sz w:val="24"/>
    </w:rPr>
  </w:style>
  <w:style w:type="paragraph" w:customStyle="1" w:styleId="xl23">
    <w:name w:val="xl23"/>
    <w:basedOn w:val="a"/>
    <w:rsid w:val="00070088"/>
    <w:pPr>
      <w:widowControl/>
      <w:spacing w:before="100" w:beforeAutospacing="1" w:after="100" w:afterAutospacing="1"/>
    </w:pPr>
    <w:rPr>
      <w:rFonts w:ascii="Times New Roman" w:eastAsia="Arial Unicode MS" w:hAnsi="Times New Roman" w:cs="Times New Roman"/>
      <w:kern w:val="0"/>
      <w:szCs w:val="20"/>
    </w:rPr>
  </w:style>
  <w:style w:type="paragraph" w:customStyle="1" w:styleId="afffd">
    <w:name w:val="空项目内容"/>
    <w:basedOn w:val="a"/>
    <w:rsid w:val="00070088"/>
    <w:pPr>
      <w:tabs>
        <w:tab w:val="left" w:pos="720"/>
      </w:tabs>
      <w:spacing w:line="360" w:lineRule="auto"/>
      <w:ind w:left="720" w:hanging="720"/>
    </w:pPr>
    <w:rPr>
      <w:rFonts w:ascii="Times New Roman" w:eastAsia="宋体" w:hAnsi="Times New Roman" w:cs="Times New Roman"/>
      <w:sz w:val="24"/>
      <w:szCs w:val="20"/>
    </w:rPr>
  </w:style>
  <w:style w:type="paragraph" w:customStyle="1" w:styleId="Date2">
    <w:name w:val="Date2"/>
    <w:basedOn w:val="a"/>
    <w:next w:val="a"/>
    <w:rsid w:val="00070088"/>
    <w:pPr>
      <w:adjustRightInd w:val="0"/>
      <w:spacing w:line="312" w:lineRule="atLeast"/>
      <w:textAlignment w:val="baseline"/>
    </w:pPr>
    <w:rPr>
      <w:rFonts w:ascii="Times New Roman" w:eastAsia="宋体" w:hAnsi="Times New Roman" w:cs="Times New Roman"/>
      <w:kern w:val="0"/>
      <w:sz w:val="24"/>
      <w:szCs w:val="20"/>
    </w:rPr>
  </w:style>
  <w:style w:type="paragraph" w:customStyle="1" w:styleId="SOW">
    <w:name w:val="SOW正文"/>
    <w:basedOn w:val="a"/>
    <w:rsid w:val="00070088"/>
    <w:pPr>
      <w:snapToGrid w:val="0"/>
      <w:spacing w:before="120" w:line="400" w:lineRule="exact"/>
      <w:ind w:firstLine="425"/>
    </w:pPr>
    <w:rPr>
      <w:rFonts w:ascii="Times New Roman" w:eastAsia="宋体" w:hAnsi="Times New Roman" w:cs="Times New Roman"/>
      <w:sz w:val="24"/>
      <w:szCs w:val="20"/>
    </w:rPr>
  </w:style>
  <w:style w:type="paragraph" w:customStyle="1" w:styleId="2d">
    <w:name w:val="样式 标题 2 + 宋体 五号 行距: 单倍行距"/>
    <w:basedOn w:val="2"/>
    <w:rsid w:val="00070088"/>
    <w:pPr>
      <w:autoSpaceDE/>
      <w:autoSpaceDN/>
      <w:spacing w:before="260" w:after="260" w:line="240" w:lineRule="auto"/>
      <w:ind w:left="360"/>
      <w:jc w:val="both"/>
      <w:textAlignment w:val="baseline"/>
    </w:pPr>
    <w:rPr>
      <w:rFonts w:ascii="宋体" w:eastAsia="宋体" w:hAnsi="宋体"/>
      <w:sz w:val="21"/>
      <w:lang w:val="en-US" w:eastAsia="zh-CN"/>
    </w:rPr>
  </w:style>
  <w:style w:type="paragraph" w:customStyle="1" w:styleId="CharCharCharCharCharCharChar0">
    <w:name w:val="Char Char Char Char Char Char Char"/>
    <w:basedOn w:val="a"/>
    <w:rsid w:val="00070088"/>
    <w:rPr>
      <w:rFonts w:ascii="Tahoma" w:eastAsia="宋体" w:hAnsi="Tahoma" w:cs="Times New Roman"/>
      <w:sz w:val="24"/>
      <w:szCs w:val="20"/>
    </w:rPr>
  </w:style>
  <w:style w:type="paragraph" w:customStyle="1" w:styleId="CharCharCharCharChar">
    <w:name w:val="文档正文 Char Char Char Char Char"/>
    <w:basedOn w:val="a"/>
    <w:rsid w:val="00070088"/>
    <w:pPr>
      <w:adjustRightInd w:val="0"/>
      <w:spacing w:line="440" w:lineRule="exact"/>
      <w:ind w:leftChars="100" w:left="100" w:rightChars="100" w:firstLine="420"/>
      <w:textAlignment w:val="baseline"/>
    </w:pPr>
    <w:rPr>
      <w:rFonts w:ascii="Arial Narrow" w:eastAsia="宋体" w:hAnsi="Arial Narrow" w:cs="Times New Roman"/>
      <w:kern w:val="0"/>
      <w:sz w:val="24"/>
      <w:szCs w:val="20"/>
    </w:rPr>
  </w:style>
  <w:style w:type="paragraph" w:customStyle="1" w:styleId="5550">
    <w:name w:val="样式 样式 标题 5 + 段前: 5 磅 段后: 5 磅 行距: 单倍行距 + 五号"/>
    <w:basedOn w:val="555"/>
    <w:rsid w:val="00070088"/>
    <w:rPr>
      <w:sz w:val="21"/>
    </w:rPr>
  </w:style>
  <w:style w:type="paragraph" w:customStyle="1" w:styleId="CharChar20">
    <w:name w:val="Char Char2"/>
    <w:basedOn w:val="a"/>
    <w:rsid w:val="00070088"/>
    <w:rPr>
      <w:rFonts w:ascii="Tahoma" w:eastAsia="宋体" w:hAnsi="Tahom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1682</Words>
  <Characters>9593</Characters>
  <Application>Microsoft Office Word</Application>
  <DocSecurity>0</DocSecurity>
  <Lines>79</Lines>
  <Paragraphs>22</Paragraphs>
  <ScaleCrop>false</ScaleCrop>
  <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2019-05-27T06:50:00Z</dcterms:created>
  <dcterms:modified xsi:type="dcterms:W3CDTF">2019-05-27T06:54:00Z</dcterms:modified>
</cp:coreProperties>
</file>