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4644F6C" w14:textId="69CB6DC7" w:rsidR="003226BA" w:rsidRDefault="003226BA">
      <w:pPr>
        <w:snapToGrid w:val="0"/>
        <w:spacing w:line="360" w:lineRule="auto"/>
        <w:jc w:val="center"/>
        <w:rPr>
          <w:rFonts w:ascii="宋体" w:hAnsi="宋体"/>
          <w:b/>
          <w:bCs/>
          <w:sz w:val="24"/>
        </w:rPr>
      </w:pPr>
    </w:p>
    <w:p w14:paraId="3C3F50AC" w14:textId="6406A71B" w:rsidR="008113E5" w:rsidRDefault="008113E5">
      <w:pPr>
        <w:snapToGrid w:val="0"/>
        <w:spacing w:line="360" w:lineRule="auto"/>
        <w:jc w:val="center"/>
        <w:rPr>
          <w:rFonts w:ascii="宋体" w:hAnsi="宋体"/>
          <w:b/>
          <w:bCs/>
          <w:sz w:val="24"/>
        </w:rPr>
      </w:pPr>
    </w:p>
    <w:p w14:paraId="6E45A1BB" w14:textId="77777777" w:rsidR="008113E5" w:rsidRDefault="008113E5">
      <w:pPr>
        <w:snapToGrid w:val="0"/>
        <w:spacing w:line="360" w:lineRule="auto"/>
        <w:jc w:val="center"/>
        <w:rPr>
          <w:rFonts w:ascii="宋体" w:hAnsi="宋体"/>
          <w:b/>
          <w:bCs/>
          <w:sz w:val="24"/>
        </w:rPr>
      </w:pPr>
    </w:p>
    <w:p w14:paraId="2B427A63" w14:textId="72BBCBFB" w:rsidR="003226BA" w:rsidRPr="00A658AF" w:rsidRDefault="00CE30AF">
      <w:pPr>
        <w:spacing w:line="360" w:lineRule="auto"/>
        <w:jc w:val="center"/>
        <w:rPr>
          <w:rFonts w:ascii="宋体" w:hAnsi="宋体"/>
          <w:b/>
          <w:bCs/>
          <w:sz w:val="52"/>
          <w:szCs w:val="52"/>
        </w:rPr>
      </w:pPr>
      <w:r w:rsidRPr="00A658AF">
        <w:rPr>
          <w:rFonts w:ascii="宋体" w:hAnsi="宋体" w:hint="eastAsia"/>
          <w:b/>
          <w:bCs/>
          <w:sz w:val="52"/>
          <w:szCs w:val="52"/>
        </w:rPr>
        <w:t>北京第二外国语学院</w:t>
      </w:r>
    </w:p>
    <w:p w14:paraId="1684D95E" w14:textId="005A647F" w:rsidR="003226BA" w:rsidRPr="00A658AF" w:rsidRDefault="008113E5">
      <w:pPr>
        <w:spacing w:line="360" w:lineRule="auto"/>
        <w:jc w:val="center"/>
        <w:rPr>
          <w:rFonts w:ascii="宋体" w:hAnsi="宋体"/>
          <w:b/>
          <w:bCs/>
          <w:sz w:val="56"/>
          <w:szCs w:val="56"/>
        </w:rPr>
      </w:pPr>
      <w:r w:rsidRPr="00A658AF">
        <w:rPr>
          <w:rFonts w:ascii="宋体" w:hAnsi="宋体" w:hint="eastAsia"/>
          <w:b/>
          <w:bCs/>
          <w:sz w:val="56"/>
          <w:szCs w:val="56"/>
        </w:rPr>
        <w:t>2019年外培计划出国语言培训项目</w:t>
      </w:r>
    </w:p>
    <w:p w14:paraId="26CDFC6F" w14:textId="4759ECD1" w:rsidR="008113E5" w:rsidRPr="00A658AF" w:rsidRDefault="008113E5">
      <w:pPr>
        <w:spacing w:line="360" w:lineRule="auto"/>
        <w:jc w:val="center"/>
        <w:rPr>
          <w:rFonts w:ascii="宋体" w:hAnsi="宋体"/>
          <w:b/>
          <w:bCs/>
          <w:sz w:val="56"/>
          <w:szCs w:val="56"/>
        </w:rPr>
      </w:pPr>
    </w:p>
    <w:p w14:paraId="5FDEE285" w14:textId="77777777" w:rsidR="008113E5" w:rsidRPr="00A658AF" w:rsidRDefault="008113E5">
      <w:pPr>
        <w:spacing w:line="360" w:lineRule="auto"/>
        <w:jc w:val="center"/>
        <w:rPr>
          <w:rFonts w:ascii="宋体" w:hAnsi="宋体"/>
          <w:b/>
          <w:bCs/>
          <w:sz w:val="44"/>
          <w:szCs w:val="44"/>
        </w:rPr>
      </w:pPr>
    </w:p>
    <w:p w14:paraId="0193A85E" w14:textId="77777777" w:rsidR="003226BA" w:rsidRPr="00A658AF" w:rsidRDefault="00CE30AF">
      <w:pPr>
        <w:spacing w:line="360" w:lineRule="auto"/>
        <w:jc w:val="center"/>
        <w:rPr>
          <w:rFonts w:ascii="宋体" w:hAnsi="宋体"/>
          <w:b/>
          <w:sz w:val="96"/>
          <w:szCs w:val="96"/>
        </w:rPr>
      </w:pPr>
      <w:r w:rsidRPr="00A658AF">
        <w:rPr>
          <w:rFonts w:ascii="宋体" w:hAnsi="宋体" w:hint="eastAsia"/>
          <w:b/>
          <w:sz w:val="96"/>
          <w:szCs w:val="96"/>
        </w:rPr>
        <w:t>招标文件</w:t>
      </w:r>
    </w:p>
    <w:p w14:paraId="18AEE0FD" w14:textId="77777777" w:rsidR="003226BA" w:rsidRPr="00A658AF" w:rsidRDefault="003226BA">
      <w:pPr>
        <w:spacing w:line="360" w:lineRule="auto"/>
        <w:ind w:firstLineChars="300" w:firstLine="723"/>
        <w:rPr>
          <w:rFonts w:ascii="宋体" w:hAnsi="宋体"/>
          <w:b/>
          <w:sz w:val="24"/>
        </w:rPr>
      </w:pPr>
    </w:p>
    <w:p w14:paraId="07F9FE4A" w14:textId="77777777" w:rsidR="003226BA" w:rsidRPr="00A658AF" w:rsidRDefault="003226BA">
      <w:pPr>
        <w:spacing w:line="360" w:lineRule="auto"/>
        <w:jc w:val="center"/>
        <w:rPr>
          <w:rFonts w:ascii="宋体" w:hAnsi="宋体"/>
          <w:b/>
          <w:sz w:val="24"/>
        </w:rPr>
      </w:pPr>
    </w:p>
    <w:p w14:paraId="1C9D1A97" w14:textId="77777777" w:rsidR="003226BA" w:rsidRPr="00A658AF" w:rsidRDefault="003226BA">
      <w:pPr>
        <w:spacing w:line="360" w:lineRule="auto"/>
        <w:jc w:val="center"/>
        <w:rPr>
          <w:rFonts w:ascii="宋体" w:hAnsi="宋体"/>
          <w:b/>
          <w:sz w:val="24"/>
        </w:rPr>
      </w:pPr>
    </w:p>
    <w:p w14:paraId="5211C971" w14:textId="502E2A02" w:rsidR="003226BA" w:rsidRPr="00A658AF" w:rsidRDefault="00CE30AF">
      <w:pPr>
        <w:spacing w:line="360" w:lineRule="auto"/>
        <w:jc w:val="center"/>
        <w:rPr>
          <w:rFonts w:ascii="宋体" w:hAnsi="宋体"/>
          <w:b/>
          <w:sz w:val="36"/>
          <w:szCs w:val="36"/>
        </w:rPr>
      </w:pPr>
      <w:r w:rsidRPr="00A658AF">
        <w:rPr>
          <w:rFonts w:ascii="宋体" w:hAnsi="宋体" w:hint="eastAsia"/>
          <w:b/>
          <w:sz w:val="36"/>
          <w:szCs w:val="36"/>
        </w:rPr>
        <w:t>项目编号：B</w:t>
      </w:r>
      <w:r w:rsidRPr="00A658AF">
        <w:rPr>
          <w:rFonts w:ascii="宋体" w:hAnsi="宋体"/>
          <w:b/>
          <w:sz w:val="36"/>
          <w:szCs w:val="36"/>
        </w:rPr>
        <w:t>IECC</w:t>
      </w:r>
      <w:r w:rsidRPr="00A658AF">
        <w:rPr>
          <w:rFonts w:ascii="宋体" w:hAnsi="宋体" w:hint="eastAsia"/>
          <w:b/>
          <w:sz w:val="36"/>
          <w:szCs w:val="36"/>
        </w:rPr>
        <w:t>-</w:t>
      </w:r>
      <w:r w:rsidRPr="00A658AF">
        <w:rPr>
          <w:rFonts w:ascii="宋体" w:hAnsi="宋体"/>
          <w:b/>
          <w:sz w:val="36"/>
          <w:szCs w:val="36"/>
        </w:rPr>
        <w:t>ZB</w:t>
      </w:r>
      <w:r w:rsidR="008113E5" w:rsidRPr="00A658AF">
        <w:rPr>
          <w:rFonts w:ascii="宋体" w:hAnsi="宋体"/>
          <w:b/>
          <w:sz w:val="36"/>
          <w:szCs w:val="36"/>
        </w:rPr>
        <w:t>7155</w:t>
      </w:r>
    </w:p>
    <w:p w14:paraId="0F69C730" w14:textId="77777777" w:rsidR="003226BA" w:rsidRPr="00A658AF" w:rsidRDefault="003226BA">
      <w:pPr>
        <w:spacing w:line="360" w:lineRule="auto"/>
        <w:jc w:val="center"/>
        <w:rPr>
          <w:rFonts w:ascii="宋体" w:hAnsi="宋体"/>
          <w:b/>
          <w:sz w:val="24"/>
        </w:rPr>
      </w:pPr>
    </w:p>
    <w:p w14:paraId="680B3109" w14:textId="77777777" w:rsidR="003226BA" w:rsidRPr="00A658AF" w:rsidRDefault="003226BA">
      <w:pPr>
        <w:spacing w:line="360" w:lineRule="auto"/>
        <w:jc w:val="center"/>
        <w:rPr>
          <w:rFonts w:ascii="宋体" w:hAnsi="宋体"/>
          <w:b/>
          <w:sz w:val="24"/>
        </w:rPr>
      </w:pPr>
    </w:p>
    <w:p w14:paraId="106513BE" w14:textId="77777777" w:rsidR="003226BA" w:rsidRPr="00A658AF" w:rsidRDefault="003226BA">
      <w:pPr>
        <w:spacing w:line="360" w:lineRule="auto"/>
        <w:jc w:val="center"/>
        <w:rPr>
          <w:rFonts w:ascii="宋体" w:hAnsi="宋体"/>
          <w:b/>
          <w:sz w:val="24"/>
        </w:rPr>
      </w:pPr>
    </w:p>
    <w:p w14:paraId="10B321F7" w14:textId="77777777" w:rsidR="003226BA" w:rsidRPr="00A658AF" w:rsidRDefault="003226BA">
      <w:pPr>
        <w:spacing w:line="360" w:lineRule="auto"/>
        <w:jc w:val="center"/>
        <w:rPr>
          <w:rFonts w:ascii="宋体" w:hAnsi="宋体"/>
          <w:b/>
          <w:sz w:val="24"/>
        </w:rPr>
      </w:pPr>
    </w:p>
    <w:p w14:paraId="432AAE36" w14:textId="77777777" w:rsidR="003226BA" w:rsidRPr="00A658AF" w:rsidRDefault="003226BA">
      <w:pPr>
        <w:spacing w:line="360" w:lineRule="auto"/>
        <w:jc w:val="center"/>
        <w:rPr>
          <w:rFonts w:ascii="宋体" w:hAnsi="宋体"/>
          <w:b/>
          <w:sz w:val="24"/>
        </w:rPr>
      </w:pPr>
    </w:p>
    <w:p w14:paraId="576A3145" w14:textId="77777777" w:rsidR="003226BA" w:rsidRPr="00A658AF" w:rsidRDefault="003226BA">
      <w:pPr>
        <w:spacing w:line="360" w:lineRule="auto"/>
        <w:jc w:val="center"/>
        <w:rPr>
          <w:rFonts w:ascii="宋体" w:hAnsi="宋体"/>
          <w:b/>
          <w:sz w:val="24"/>
        </w:rPr>
      </w:pPr>
    </w:p>
    <w:p w14:paraId="1FF1143D" w14:textId="77777777" w:rsidR="003226BA" w:rsidRPr="00A658AF" w:rsidRDefault="003226BA">
      <w:pPr>
        <w:spacing w:line="360" w:lineRule="auto"/>
        <w:jc w:val="center"/>
        <w:rPr>
          <w:rFonts w:ascii="宋体" w:hAnsi="宋体"/>
          <w:b/>
          <w:sz w:val="24"/>
        </w:rPr>
      </w:pPr>
    </w:p>
    <w:p w14:paraId="7EA21869" w14:textId="77777777" w:rsidR="003226BA" w:rsidRPr="00A658AF" w:rsidRDefault="00CE30AF">
      <w:pPr>
        <w:spacing w:line="360" w:lineRule="auto"/>
        <w:jc w:val="center"/>
        <w:rPr>
          <w:rFonts w:ascii="宋体" w:hAnsi="宋体"/>
          <w:b/>
          <w:w w:val="80"/>
          <w:sz w:val="32"/>
          <w:szCs w:val="32"/>
        </w:rPr>
      </w:pPr>
      <w:r w:rsidRPr="00A658AF">
        <w:rPr>
          <w:rFonts w:ascii="宋体" w:hAnsi="宋体" w:hint="eastAsia"/>
          <w:b/>
          <w:sz w:val="32"/>
          <w:szCs w:val="32"/>
        </w:rPr>
        <w:t>北京国际工程咨询有限公司</w:t>
      </w:r>
    </w:p>
    <w:p w14:paraId="2B8F7373" w14:textId="5DA80760" w:rsidR="003226BA" w:rsidRPr="00A658AF" w:rsidRDefault="00CE30AF">
      <w:pPr>
        <w:spacing w:line="360" w:lineRule="auto"/>
        <w:jc w:val="center"/>
        <w:rPr>
          <w:rFonts w:ascii="宋体" w:hAnsi="宋体"/>
          <w:b/>
          <w:w w:val="80"/>
          <w:sz w:val="32"/>
          <w:szCs w:val="32"/>
        </w:rPr>
        <w:sectPr w:rsidR="003226BA" w:rsidRPr="00A658AF">
          <w:footerReference w:type="default" r:id="rId9"/>
          <w:pgSz w:w="11907" w:h="16840"/>
          <w:pgMar w:top="1089" w:right="1418" w:bottom="1021" w:left="1418" w:header="851" w:footer="851" w:gutter="0"/>
          <w:pgNumType w:start="1"/>
          <w:cols w:space="720"/>
          <w:titlePg/>
          <w:docGrid w:linePitch="462"/>
        </w:sectPr>
      </w:pPr>
      <w:r w:rsidRPr="00A658AF">
        <w:rPr>
          <w:rFonts w:ascii="宋体" w:hAnsi="宋体" w:hint="eastAsia"/>
          <w:b/>
          <w:w w:val="80"/>
          <w:sz w:val="32"/>
          <w:szCs w:val="32"/>
        </w:rPr>
        <w:t>201</w:t>
      </w:r>
      <w:r w:rsidRPr="00A658AF">
        <w:rPr>
          <w:rFonts w:ascii="宋体" w:hAnsi="宋体"/>
          <w:b/>
          <w:w w:val="80"/>
          <w:sz w:val="32"/>
          <w:szCs w:val="32"/>
        </w:rPr>
        <w:t>9</w:t>
      </w:r>
      <w:r w:rsidRPr="00A658AF">
        <w:rPr>
          <w:rFonts w:ascii="宋体" w:hAnsi="宋体" w:hint="eastAsia"/>
          <w:b/>
          <w:w w:val="80"/>
          <w:sz w:val="32"/>
          <w:szCs w:val="32"/>
        </w:rPr>
        <w:t>年</w:t>
      </w:r>
      <w:r w:rsidR="00E9692C" w:rsidRPr="00A658AF">
        <w:rPr>
          <w:rFonts w:ascii="宋体" w:hAnsi="宋体"/>
          <w:b/>
          <w:w w:val="80"/>
          <w:sz w:val="32"/>
          <w:szCs w:val="32"/>
        </w:rPr>
        <w:t>7</w:t>
      </w:r>
      <w:r w:rsidRPr="00A658AF">
        <w:rPr>
          <w:rFonts w:ascii="宋体" w:hAnsi="宋体" w:hint="eastAsia"/>
          <w:b/>
          <w:w w:val="80"/>
          <w:sz w:val="32"/>
          <w:szCs w:val="32"/>
        </w:rPr>
        <w:t>月</w:t>
      </w:r>
    </w:p>
    <w:p w14:paraId="394CCDA2" w14:textId="77777777" w:rsidR="003226BA" w:rsidRPr="00A658AF" w:rsidRDefault="00CE30AF">
      <w:pPr>
        <w:pStyle w:val="TOC1"/>
        <w:tabs>
          <w:tab w:val="right" w:leader="dot" w:pos="9061"/>
        </w:tabs>
        <w:spacing w:line="360" w:lineRule="auto"/>
        <w:jc w:val="center"/>
        <w:rPr>
          <w:rFonts w:ascii="宋体" w:hAnsi="宋体"/>
        </w:rPr>
      </w:pPr>
      <w:bookmarkStart w:id="0" w:name="_Toc310195773"/>
      <w:bookmarkStart w:id="1" w:name="_Toc310195689"/>
      <w:bookmarkStart w:id="2" w:name="_Toc310196405"/>
      <w:r w:rsidRPr="00A658AF">
        <w:rPr>
          <w:rFonts w:ascii="宋体" w:hAnsi="宋体" w:hint="eastAsia"/>
        </w:rPr>
        <w:lastRenderedPageBreak/>
        <w:t>目录</w:t>
      </w:r>
      <w:bookmarkStart w:id="3" w:name="_Toc236642918"/>
      <w:bookmarkEnd w:id="0"/>
      <w:bookmarkEnd w:id="1"/>
      <w:bookmarkEnd w:id="2"/>
    </w:p>
    <w:p w14:paraId="3117488A" w14:textId="3974884D" w:rsidR="00A95678" w:rsidRDefault="00CE30AF">
      <w:pPr>
        <w:pStyle w:val="TOC1"/>
        <w:tabs>
          <w:tab w:val="right" w:leader="dot" w:pos="9061"/>
        </w:tabs>
        <w:rPr>
          <w:rFonts w:asciiTheme="minorHAnsi" w:eastAsiaTheme="minorEastAsia" w:hAnsiTheme="minorHAnsi" w:cstheme="minorBidi"/>
          <w:b w:val="0"/>
          <w:bCs w:val="0"/>
          <w:iCs w:val="0"/>
          <w:noProof/>
          <w:sz w:val="21"/>
          <w:szCs w:val="22"/>
        </w:rPr>
      </w:pPr>
      <w:r w:rsidRPr="00A658AF">
        <w:rPr>
          <w:rFonts w:ascii="宋体" w:hAnsi="宋体"/>
          <w:b w:val="0"/>
          <w:iCs w:val="0"/>
        </w:rPr>
        <w:fldChar w:fldCharType="begin"/>
      </w:r>
      <w:r w:rsidRPr="00A658AF">
        <w:rPr>
          <w:rFonts w:ascii="宋体" w:hAnsi="宋体" w:hint="eastAsia"/>
        </w:rPr>
        <w:instrText>TOC \o "1-3" \h \z \u</w:instrText>
      </w:r>
      <w:r w:rsidRPr="00A658AF">
        <w:rPr>
          <w:rFonts w:ascii="宋体" w:hAnsi="宋体"/>
          <w:b w:val="0"/>
          <w:iCs w:val="0"/>
        </w:rPr>
        <w:fldChar w:fldCharType="separate"/>
      </w:r>
      <w:hyperlink w:anchor="_Toc15476952" w:history="1">
        <w:r w:rsidR="00A95678" w:rsidRPr="005935B8">
          <w:rPr>
            <w:rStyle w:val="afff1"/>
            <w:noProof/>
          </w:rPr>
          <w:t>第一章投标邀请</w:t>
        </w:r>
        <w:r w:rsidR="00A95678">
          <w:rPr>
            <w:noProof/>
            <w:webHidden/>
          </w:rPr>
          <w:tab/>
        </w:r>
        <w:r w:rsidR="00A95678">
          <w:rPr>
            <w:noProof/>
            <w:webHidden/>
          </w:rPr>
          <w:fldChar w:fldCharType="begin"/>
        </w:r>
        <w:r w:rsidR="00A95678">
          <w:rPr>
            <w:noProof/>
            <w:webHidden/>
          </w:rPr>
          <w:instrText xml:space="preserve"> PAGEREF _Toc15476952 \h </w:instrText>
        </w:r>
        <w:r w:rsidR="00A95678">
          <w:rPr>
            <w:noProof/>
            <w:webHidden/>
          </w:rPr>
        </w:r>
        <w:r w:rsidR="00A95678">
          <w:rPr>
            <w:noProof/>
            <w:webHidden/>
          </w:rPr>
          <w:fldChar w:fldCharType="separate"/>
        </w:r>
        <w:r w:rsidR="00A95678">
          <w:rPr>
            <w:noProof/>
            <w:webHidden/>
          </w:rPr>
          <w:t>4</w:t>
        </w:r>
        <w:r w:rsidR="00A95678">
          <w:rPr>
            <w:noProof/>
            <w:webHidden/>
          </w:rPr>
          <w:fldChar w:fldCharType="end"/>
        </w:r>
      </w:hyperlink>
    </w:p>
    <w:p w14:paraId="65469346" w14:textId="541D7BC4" w:rsidR="00A95678" w:rsidRDefault="00C40AB3">
      <w:pPr>
        <w:pStyle w:val="TOC1"/>
        <w:tabs>
          <w:tab w:val="right" w:leader="dot" w:pos="9061"/>
        </w:tabs>
        <w:rPr>
          <w:rFonts w:asciiTheme="minorHAnsi" w:eastAsiaTheme="minorEastAsia" w:hAnsiTheme="minorHAnsi" w:cstheme="minorBidi"/>
          <w:b w:val="0"/>
          <w:bCs w:val="0"/>
          <w:iCs w:val="0"/>
          <w:noProof/>
          <w:sz w:val="21"/>
          <w:szCs w:val="22"/>
        </w:rPr>
      </w:pPr>
      <w:hyperlink w:anchor="_Toc15476953" w:history="1">
        <w:r w:rsidR="00A95678" w:rsidRPr="005935B8">
          <w:rPr>
            <w:rStyle w:val="afff1"/>
            <w:noProof/>
          </w:rPr>
          <w:t>第二章</w:t>
        </w:r>
        <w:r w:rsidR="00A95678" w:rsidRPr="005935B8">
          <w:rPr>
            <w:rStyle w:val="afff1"/>
            <w:noProof/>
          </w:rPr>
          <w:t xml:space="preserve"> </w:t>
        </w:r>
        <w:r w:rsidR="00A95678" w:rsidRPr="005935B8">
          <w:rPr>
            <w:rStyle w:val="afff1"/>
            <w:noProof/>
          </w:rPr>
          <w:t>投标人须知</w:t>
        </w:r>
        <w:r w:rsidR="00A95678">
          <w:rPr>
            <w:noProof/>
            <w:webHidden/>
          </w:rPr>
          <w:tab/>
        </w:r>
        <w:r w:rsidR="00A95678">
          <w:rPr>
            <w:noProof/>
            <w:webHidden/>
          </w:rPr>
          <w:fldChar w:fldCharType="begin"/>
        </w:r>
        <w:r w:rsidR="00A95678">
          <w:rPr>
            <w:noProof/>
            <w:webHidden/>
          </w:rPr>
          <w:instrText xml:space="preserve"> PAGEREF _Toc15476953 \h </w:instrText>
        </w:r>
        <w:r w:rsidR="00A95678">
          <w:rPr>
            <w:noProof/>
            <w:webHidden/>
          </w:rPr>
        </w:r>
        <w:r w:rsidR="00A95678">
          <w:rPr>
            <w:noProof/>
            <w:webHidden/>
          </w:rPr>
          <w:fldChar w:fldCharType="separate"/>
        </w:r>
        <w:r w:rsidR="00A95678">
          <w:rPr>
            <w:noProof/>
            <w:webHidden/>
          </w:rPr>
          <w:t>6</w:t>
        </w:r>
        <w:r w:rsidR="00A95678">
          <w:rPr>
            <w:noProof/>
            <w:webHidden/>
          </w:rPr>
          <w:fldChar w:fldCharType="end"/>
        </w:r>
      </w:hyperlink>
    </w:p>
    <w:p w14:paraId="5F8CC6A9" w14:textId="6BBADFE5" w:rsidR="00A95678" w:rsidRDefault="00C40AB3">
      <w:pPr>
        <w:pStyle w:val="TOC3"/>
        <w:tabs>
          <w:tab w:val="right" w:leader="dot" w:pos="9061"/>
        </w:tabs>
        <w:rPr>
          <w:rFonts w:asciiTheme="minorHAnsi" w:eastAsiaTheme="minorEastAsia" w:hAnsiTheme="minorHAnsi" w:cstheme="minorBidi"/>
          <w:noProof/>
          <w:sz w:val="21"/>
          <w:szCs w:val="22"/>
        </w:rPr>
      </w:pPr>
      <w:hyperlink w:anchor="_Toc15476954" w:history="1">
        <w:r w:rsidR="00A95678" w:rsidRPr="005935B8">
          <w:rPr>
            <w:rStyle w:val="afff1"/>
            <w:rFonts w:ascii="宋体" w:hAnsi="宋体"/>
            <w:noProof/>
          </w:rPr>
          <w:t>一说明</w:t>
        </w:r>
        <w:r w:rsidR="00A95678">
          <w:rPr>
            <w:noProof/>
            <w:webHidden/>
          </w:rPr>
          <w:tab/>
        </w:r>
        <w:r w:rsidR="00A95678">
          <w:rPr>
            <w:noProof/>
            <w:webHidden/>
          </w:rPr>
          <w:fldChar w:fldCharType="begin"/>
        </w:r>
        <w:r w:rsidR="00A95678">
          <w:rPr>
            <w:noProof/>
            <w:webHidden/>
          </w:rPr>
          <w:instrText xml:space="preserve"> PAGEREF _Toc15476954 \h </w:instrText>
        </w:r>
        <w:r w:rsidR="00A95678">
          <w:rPr>
            <w:noProof/>
            <w:webHidden/>
          </w:rPr>
        </w:r>
        <w:r w:rsidR="00A95678">
          <w:rPr>
            <w:noProof/>
            <w:webHidden/>
          </w:rPr>
          <w:fldChar w:fldCharType="separate"/>
        </w:r>
        <w:r w:rsidR="00A95678">
          <w:rPr>
            <w:noProof/>
            <w:webHidden/>
          </w:rPr>
          <w:t>6</w:t>
        </w:r>
        <w:r w:rsidR="00A95678">
          <w:rPr>
            <w:noProof/>
            <w:webHidden/>
          </w:rPr>
          <w:fldChar w:fldCharType="end"/>
        </w:r>
      </w:hyperlink>
    </w:p>
    <w:p w14:paraId="36AE2041" w14:textId="6C57D3D4" w:rsidR="00A95678" w:rsidRDefault="00C40AB3">
      <w:pPr>
        <w:pStyle w:val="TOC3"/>
        <w:tabs>
          <w:tab w:val="right" w:leader="dot" w:pos="9061"/>
        </w:tabs>
        <w:rPr>
          <w:rFonts w:asciiTheme="minorHAnsi" w:eastAsiaTheme="minorEastAsia" w:hAnsiTheme="minorHAnsi" w:cstheme="minorBidi"/>
          <w:noProof/>
          <w:sz w:val="21"/>
          <w:szCs w:val="22"/>
        </w:rPr>
      </w:pPr>
      <w:hyperlink w:anchor="_Toc15476955" w:history="1">
        <w:r w:rsidR="00A95678" w:rsidRPr="005935B8">
          <w:rPr>
            <w:rStyle w:val="afff1"/>
            <w:rFonts w:ascii="宋体" w:hAnsi="宋体"/>
            <w:noProof/>
          </w:rPr>
          <w:t>1. 采购人、采购代理机构及合格的投标人</w:t>
        </w:r>
        <w:r w:rsidR="00A95678">
          <w:rPr>
            <w:noProof/>
            <w:webHidden/>
          </w:rPr>
          <w:tab/>
        </w:r>
        <w:r w:rsidR="00A95678">
          <w:rPr>
            <w:noProof/>
            <w:webHidden/>
          </w:rPr>
          <w:fldChar w:fldCharType="begin"/>
        </w:r>
        <w:r w:rsidR="00A95678">
          <w:rPr>
            <w:noProof/>
            <w:webHidden/>
          </w:rPr>
          <w:instrText xml:space="preserve"> PAGEREF _Toc15476955 \h </w:instrText>
        </w:r>
        <w:r w:rsidR="00A95678">
          <w:rPr>
            <w:noProof/>
            <w:webHidden/>
          </w:rPr>
        </w:r>
        <w:r w:rsidR="00A95678">
          <w:rPr>
            <w:noProof/>
            <w:webHidden/>
          </w:rPr>
          <w:fldChar w:fldCharType="separate"/>
        </w:r>
        <w:r w:rsidR="00A95678">
          <w:rPr>
            <w:noProof/>
            <w:webHidden/>
          </w:rPr>
          <w:t>6</w:t>
        </w:r>
        <w:r w:rsidR="00A95678">
          <w:rPr>
            <w:noProof/>
            <w:webHidden/>
          </w:rPr>
          <w:fldChar w:fldCharType="end"/>
        </w:r>
      </w:hyperlink>
    </w:p>
    <w:p w14:paraId="511835CE" w14:textId="2B226310" w:rsidR="00A95678" w:rsidRDefault="00C40AB3">
      <w:pPr>
        <w:pStyle w:val="TOC3"/>
        <w:tabs>
          <w:tab w:val="right" w:leader="dot" w:pos="9061"/>
        </w:tabs>
        <w:rPr>
          <w:rFonts w:asciiTheme="minorHAnsi" w:eastAsiaTheme="minorEastAsia" w:hAnsiTheme="minorHAnsi" w:cstheme="minorBidi"/>
          <w:noProof/>
          <w:sz w:val="21"/>
          <w:szCs w:val="22"/>
        </w:rPr>
      </w:pPr>
      <w:hyperlink w:anchor="_Toc15476956" w:history="1">
        <w:r w:rsidR="00A95678" w:rsidRPr="005935B8">
          <w:rPr>
            <w:rStyle w:val="afff1"/>
            <w:rFonts w:ascii="宋体" w:hAnsi="宋体"/>
            <w:noProof/>
          </w:rPr>
          <w:t>2. 资金来源</w:t>
        </w:r>
        <w:r w:rsidR="00A95678">
          <w:rPr>
            <w:noProof/>
            <w:webHidden/>
          </w:rPr>
          <w:tab/>
        </w:r>
        <w:r w:rsidR="00A95678">
          <w:rPr>
            <w:noProof/>
            <w:webHidden/>
          </w:rPr>
          <w:fldChar w:fldCharType="begin"/>
        </w:r>
        <w:r w:rsidR="00A95678">
          <w:rPr>
            <w:noProof/>
            <w:webHidden/>
          </w:rPr>
          <w:instrText xml:space="preserve"> PAGEREF _Toc15476956 \h </w:instrText>
        </w:r>
        <w:r w:rsidR="00A95678">
          <w:rPr>
            <w:noProof/>
            <w:webHidden/>
          </w:rPr>
        </w:r>
        <w:r w:rsidR="00A95678">
          <w:rPr>
            <w:noProof/>
            <w:webHidden/>
          </w:rPr>
          <w:fldChar w:fldCharType="separate"/>
        </w:r>
        <w:r w:rsidR="00A95678">
          <w:rPr>
            <w:noProof/>
            <w:webHidden/>
          </w:rPr>
          <w:t>8</w:t>
        </w:r>
        <w:r w:rsidR="00A95678">
          <w:rPr>
            <w:noProof/>
            <w:webHidden/>
          </w:rPr>
          <w:fldChar w:fldCharType="end"/>
        </w:r>
      </w:hyperlink>
    </w:p>
    <w:p w14:paraId="28D4F1A9" w14:textId="1E035565" w:rsidR="00A95678" w:rsidRDefault="00C40AB3">
      <w:pPr>
        <w:pStyle w:val="TOC3"/>
        <w:tabs>
          <w:tab w:val="right" w:leader="dot" w:pos="9061"/>
        </w:tabs>
        <w:rPr>
          <w:rFonts w:asciiTheme="minorHAnsi" w:eastAsiaTheme="minorEastAsia" w:hAnsiTheme="minorHAnsi" w:cstheme="minorBidi"/>
          <w:noProof/>
          <w:sz w:val="21"/>
          <w:szCs w:val="22"/>
        </w:rPr>
      </w:pPr>
      <w:hyperlink w:anchor="_Toc15476957" w:history="1">
        <w:r w:rsidR="00A95678" w:rsidRPr="005935B8">
          <w:rPr>
            <w:rStyle w:val="afff1"/>
            <w:rFonts w:ascii="宋体" w:hAnsi="宋体"/>
            <w:noProof/>
          </w:rPr>
          <w:t>3. 投标费用</w:t>
        </w:r>
        <w:r w:rsidR="00A95678">
          <w:rPr>
            <w:noProof/>
            <w:webHidden/>
          </w:rPr>
          <w:tab/>
        </w:r>
        <w:r w:rsidR="00A95678">
          <w:rPr>
            <w:noProof/>
            <w:webHidden/>
          </w:rPr>
          <w:fldChar w:fldCharType="begin"/>
        </w:r>
        <w:r w:rsidR="00A95678">
          <w:rPr>
            <w:noProof/>
            <w:webHidden/>
          </w:rPr>
          <w:instrText xml:space="preserve"> PAGEREF _Toc15476957 \h </w:instrText>
        </w:r>
        <w:r w:rsidR="00A95678">
          <w:rPr>
            <w:noProof/>
            <w:webHidden/>
          </w:rPr>
        </w:r>
        <w:r w:rsidR="00A95678">
          <w:rPr>
            <w:noProof/>
            <w:webHidden/>
          </w:rPr>
          <w:fldChar w:fldCharType="separate"/>
        </w:r>
        <w:r w:rsidR="00A95678">
          <w:rPr>
            <w:noProof/>
            <w:webHidden/>
          </w:rPr>
          <w:t>8</w:t>
        </w:r>
        <w:r w:rsidR="00A95678">
          <w:rPr>
            <w:noProof/>
            <w:webHidden/>
          </w:rPr>
          <w:fldChar w:fldCharType="end"/>
        </w:r>
      </w:hyperlink>
    </w:p>
    <w:p w14:paraId="0C47A15C" w14:textId="57A52556" w:rsidR="00A95678" w:rsidRDefault="00C40AB3">
      <w:pPr>
        <w:pStyle w:val="TOC3"/>
        <w:tabs>
          <w:tab w:val="right" w:leader="dot" w:pos="9061"/>
        </w:tabs>
        <w:rPr>
          <w:rFonts w:asciiTheme="minorHAnsi" w:eastAsiaTheme="minorEastAsia" w:hAnsiTheme="minorHAnsi" w:cstheme="minorBidi"/>
          <w:noProof/>
          <w:sz w:val="21"/>
          <w:szCs w:val="22"/>
        </w:rPr>
      </w:pPr>
      <w:hyperlink w:anchor="_Toc15476958" w:history="1">
        <w:r w:rsidR="00A95678" w:rsidRPr="005935B8">
          <w:rPr>
            <w:rStyle w:val="afff1"/>
            <w:rFonts w:ascii="宋体" w:hAnsi="宋体"/>
            <w:noProof/>
          </w:rPr>
          <w:t>二招标文件</w:t>
        </w:r>
        <w:r w:rsidR="00A95678">
          <w:rPr>
            <w:noProof/>
            <w:webHidden/>
          </w:rPr>
          <w:tab/>
        </w:r>
        <w:r w:rsidR="00A95678">
          <w:rPr>
            <w:noProof/>
            <w:webHidden/>
          </w:rPr>
          <w:fldChar w:fldCharType="begin"/>
        </w:r>
        <w:r w:rsidR="00A95678">
          <w:rPr>
            <w:noProof/>
            <w:webHidden/>
          </w:rPr>
          <w:instrText xml:space="preserve"> PAGEREF _Toc15476958 \h </w:instrText>
        </w:r>
        <w:r w:rsidR="00A95678">
          <w:rPr>
            <w:noProof/>
            <w:webHidden/>
          </w:rPr>
        </w:r>
        <w:r w:rsidR="00A95678">
          <w:rPr>
            <w:noProof/>
            <w:webHidden/>
          </w:rPr>
          <w:fldChar w:fldCharType="separate"/>
        </w:r>
        <w:r w:rsidR="00A95678">
          <w:rPr>
            <w:noProof/>
            <w:webHidden/>
          </w:rPr>
          <w:t>8</w:t>
        </w:r>
        <w:r w:rsidR="00A95678">
          <w:rPr>
            <w:noProof/>
            <w:webHidden/>
          </w:rPr>
          <w:fldChar w:fldCharType="end"/>
        </w:r>
      </w:hyperlink>
    </w:p>
    <w:p w14:paraId="33060C68" w14:textId="65301091" w:rsidR="00A95678" w:rsidRDefault="00C40AB3">
      <w:pPr>
        <w:pStyle w:val="TOC3"/>
        <w:tabs>
          <w:tab w:val="right" w:leader="dot" w:pos="9061"/>
        </w:tabs>
        <w:rPr>
          <w:rFonts w:asciiTheme="minorHAnsi" w:eastAsiaTheme="minorEastAsia" w:hAnsiTheme="minorHAnsi" w:cstheme="minorBidi"/>
          <w:noProof/>
          <w:sz w:val="21"/>
          <w:szCs w:val="22"/>
        </w:rPr>
      </w:pPr>
      <w:hyperlink w:anchor="_Toc15476959" w:history="1">
        <w:r w:rsidR="00A95678" w:rsidRPr="005935B8">
          <w:rPr>
            <w:rStyle w:val="afff1"/>
            <w:rFonts w:ascii="宋体" w:hAnsi="宋体"/>
            <w:noProof/>
          </w:rPr>
          <w:t>4. 招标文件构成</w:t>
        </w:r>
        <w:r w:rsidR="00A95678">
          <w:rPr>
            <w:noProof/>
            <w:webHidden/>
          </w:rPr>
          <w:tab/>
        </w:r>
        <w:r w:rsidR="00A95678">
          <w:rPr>
            <w:noProof/>
            <w:webHidden/>
          </w:rPr>
          <w:fldChar w:fldCharType="begin"/>
        </w:r>
        <w:r w:rsidR="00A95678">
          <w:rPr>
            <w:noProof/>
            <w:webHidden/>
          </w:rPr>
          <w:instrText xml:space="preserve"> PAGEREF _Toc15476959 \h </w:instrText>
        </w:r>
        <w:r w:rsidR="00A95678">
          <w:rPr>
            <w:noProof/>
            <w:webHidden/>
          </w:rPr>
        </w:r>
        <w:r w:rsidR="00A95678">
          <w:rPr>
            <w:noProof/>
            <w:webHidden/>
          </w:rPr>
          <w:fldChar w:fldCharType="separate"/>
        </w:r>
        <w:r w:rsidR="00A95678">
          <w:rPr>
            <w:noProof/>
            <w:webHidden/>
          </w:rPr>
          <w:t>8</w:t>
        </w:r>
        <w:r w:rsidR="00A95678">
          <w:rPr>
            <w:noProof/>
            <w:webHidden/>
          </w:rPr>
          <w:fldChar w:fldCharType="end"/>
        </w:r>
      </w:hyperlink>
    </w:p>
    <w:p w14:paraId="0A16BE49" w14:textId="7DD47771" w:rsidR="00A95678" w:rsidRDefault="00C40AB3">
      <w:pPr>
        <w:pStyle w:val="TOC3"/>
        <w:tabs>
          <w:tab w:val="right" w:leader="dot" w:pos="9061"/>
        </w:tabs>
        <w:rPr>
          <w:rFonts w:asciiTheme="minorHAnsi" w:eastAsiaTheme="minorEastAsia" w:hAnsiTheme="minorHAnsi" w:cstheme="minorBidi"/>
          <w:noProof/>
          <w:sz w:val="21"/>
          <w:szCs w:val="22"/>
        </w:rPr>
      </w:pPr>
      <w:hyperlink w:anchor="_Toc15476960" w:history="1">
        <w:r w:rsidR="00A95678" w:rsidRPr="005935B8">
          <w:rPr>
            <w:rStyle w:val="afff1"/>
            <w:rFonts w:ascii="宋体" w:hAnsi="宋体"/>
            <w:noProof/>
          </w:rPr>
          <w:t>5. 投标人要求对招标文件的澄清</w:t>
        </w:r>
        <w:r w:rsidR="00A95678">
          <w:rPr>
            <w:noProof/>
            <w:webHidden/>
          </w:rPr>
          <w:tab/>
        </w:r>
        <w:r w:rsidR="00A95678">
          <w:rPr>
            <w:noProof/>
            <w:webHidden/>
          </w:rPr>
          <w:fldChar w:fldCharType="begin"/>
        </w:r>
        <w:r w:rsidR="00A95678">
          <w:rPr>
            <w:noProof/>
            <w:webHidden/>
          </w:rPr>
          <w:instrText xml:space="preserve"> PAGEREF _Toc15476960 \h </w:instrText>
        </w:r>
        <w:r w:rsidR="00A95678">
          <w:rPr>
            <w:noProof/>
            <w:webHidden/>
          </w:rPr>
        </w:r>
        <w:r w:rsidR="00A95678">
          <w:rPr>
            <w:noProof/>
            <w:webHidden/>
          </w:rPr>
          <w:fldChar w:fldCharType="separate"/>
        </w:r>
        <w:r w:rsidR="00A95678">
          <w:rPr>
            <w:noProof/>
            <w:webHidden/>
          </w:rPr>
          <w:t>9</w:t>
        </w:r>
        <w:r w:rsidR="00A95678">
          <w:rPr>
            <w:noProof/>
            <w:webHidden/>
          </w:rPr>
          <w:fldChar w:fldCharType="end"/>
        </w:r>
      </w:hyperlink>
    </w:p>
    <w:p w14:paraId="258EBB75" w14:textId="4CC8963B" w:rsidR="00A95678" w:rsidRDefault="00C40AB3">
      <w:pPr>
        <w:pStyle w:val="TOC3"/>
        <w:tabs>
          <w:tab w:val="right" w:leader="dot" w:pos="9061"/>
        </w:tabs>
        <w:rPr>
          <w:rFonts w:asciiTheme="minorHAnsi" w:eastAsiaTheme="minorEastAsia" w:hAnsiTheme="minorHAnsi" w:cstheme="minorBidi"/>
          <w:noProof/>
          <w:sz w:val="21"/>
          <w:szCs w:val="22"/>
        </w:rPr>
      </w:pPr>
      <w:hyperlink w:anchor="_Toc15476961" w:history="1">
        <w:r w:rsidR="00A95678" w:rsidRPr="005935B8">
          <w:rPr>
            <w:rStyle w:val="afff1"/>
            <w:rFonts w:ascii="宋体" w:hAnsi="宋体"/>
            <w:noProof/>
          </w:rPr>
          <w:t>6. 采购人或采购代理机构对招标文件的澄清或修改</w:t>
        </w:r>
        <w:r w:rsidR="00A95678">
          <w:rPr>
            <w:noProof/>
            <w:webHidden/>
          </w:rPr>
          <w:tab/>
        </w:r>
        <w:r w:rsidR="00A95678">
          <w:rPr>
            <w:noProof/>
            <w:webHidden/>
          </w:rPr>
          <w:fldChar w:fldCharType="begin"/>
        </w:r>
        <w:r w:rsidR="00A95678">
          <w:rPr>
            <w:noProof/>
            <w:webHidden/>
          </w:rPr>
          <w:instrText xml:space="preserve"> PAGEREF _Toc15476961 \h </w:instrText>
        </w:r>
        <w:r w:rsidR="00A95678">
          <w:rPr>
            <w:noProof/>
            <w:webHidden/>
          </w:rPr>
        </w:r>
        <w:r w:rsidR="00A95678">
          <w:rPr>
            <w:noProof/>
            <w:webHidden/>
          </w:rPr>
          <w:fldChar w:fldCharType="separate"/>
        </w:r>
        <w:r w:rsidR="00A95678">
          <w:rPr>
            <w:noProof/>
            <w:webHidden/>
          </w:rPr>
          <w:t>9</w:t>
        </w:r>
        <w:r w:rsidR="00A95678">
          <w:rPr>
            <w:noProof/>
            <w:webHidden/>
          </w:rPr>
          <w:fldChar w:fldCharType="end"/>
        </w:r>
      </w:hyperlink>
    </w:p>
    <w:p w14:paraId="6FBA2F2C" w14:textId="325969DF" w:rsidR="00A95678" w:rsidRDefault="00C40AB3">
      <w:pPr>
        <w:pStyle w:val="TOC3"/>
        <w:tabs>
          <w:tab w:val="right" w:leader="dot" w:pos="9061"/>
        </w:tabs>
        <w:rPr>
          <w:rFonts w:asciiTheme="minorHAnsi" w:eastAsiaTheme="minorEastAsia" w:hAnsiTheme="minorHAnsi" w:cstheme="minorBidi"/>
          <w:noProof/>
          <w:sz w:val="21"/>
          <w:szCs w:val="22"/>
        </w:rPr>
      </w:pPr>
      <w:hyperlink w:anchor="_Toc15476962" w:history="1">
        <w:r w:rsidR="00A95678" w:rsidRPr="005935B8">
          <w:rPr>
            <w:rStyle w:val="afff1"/>
            <w:rFonts w:ascii="宋体" w:hAnsi="宋体"/>
            <w:noProof/>
          </w:rPr>
          <w:t>三投标文件的编制</w:t>
        </w:r>
        <w:r w:rsidR="00A95678">
          <w:rPr>
            <w:noProof/>
            <w:webHidden/>
          </w:rPr>
          <w:tab/>
        </w:r>
        <w:r w:rsidR="00A95678">
          <w:rPr>
            <w:noProof/>
            <w:webHidden/>
          </w:rPr>
          <w:fldChar w:fldCharType="begin"/>
        </w:r>
        <w:r w:rsidR="00A95678">
          <w:rPr>
            <w:noProof/>
            <w:webHidden/>
          </w:rPr>
          <w:instrText xml:space="preserve"> PAGEREF _Toc15476962 \h </w:instrText>
        </w:r>
        <w:r w:rsidR="00A95678">
          <w:rPr>
            <w:noProof/>
            <w:webHidden/>
          </w:rPr>
        </w:r>
        <w:r w:rsidR="00A95678">
          <w:rPr>
            <w:noProof/>
            <w:webHidden/>
          </w:rPr>
          <w:fldChar w:fldCharType="separate"/>
        </w:r>
        <w:r w:rsidR="00A95678">
          <w:rPr>
            <w:noProof/>
            <w:webHidden/>
          </w:rPr>
          <w:t>9</w:t>
        </w:r>
        <w:r w:rsidR="00A95678">
          <w:rPr>
            <w:noProof/>
            <w:webHidden/>
          </w:rPr>
          <w:fldChar w:fldCharType="end"/>
        </w:r>
      </w:hyperlink>
    </w:p>
    <w:p w14:paraId="54B0A99D" w14:textId="7C5C5EBA" w:rsidR="00A95678" w:rsidRDefault="00C40AB3">
      <w:pPr>
        <w:pStyle w:val="TOC3"/>
        <w:tabs>
          <w:tab w:val="right" w:leader="dot" w:pos="9061"/>
        </w:tabs>
        <w:rPr>
          <w:rFonts w:asciiTheme="minorHAnsi" w:eastAsiaTheme="minorEastAsia" w:hAnsiTheme="minorHAnsi" w:cstheme="minorBidi"/>
          <w:noProof/>
          <w:sz w:val="21"/>
          <w:szCs w:val="22"/>
        </w:rPr>
      </w:pPr>
      <w:hyperlink w:anchor="_Toc15476963" w:history="1">
        <w:r w:rsidR="00A95678" w:rsidRPr="005935B8">
          <w:rPr>
            <w:rStyle w:val="afff1"/>
            <w:rFonts w:ascii="宋体" w:hAnsi="宋体"/>
            <w:noProof/>
          </w:rPr>
          <w:t>7. 投标文件编制的原则</w:t>
        </w:r>
        <w:r w:rsidR="00A95678">
          <w:rPr>
            <w:noProof/>
            <w:webHidden/>
          </w:rPr>
          <w:tab/>
        </w:r>
        <w:r w:rsidR="00A95678">
          <w:rPr>
            <w:noProof/>
            <w:webHidden/>
          </w:rPr>
          <w:fldChar w:fldCharType="begin"/>
        </w:r>
        <w:r w:rsidR="00A95678">
          <w:rPr>
            <w:noProof/>
            <w:webHidden/>
          </w:rPr>
          <w:instrText xml:space="preserve"> PAGEREF _Toc15476963 \h </w:instrText>
        </w:r>
        <w:r w:rsidR="00A95678">
          <w:rPr>
            <w:noProof/>
            <w:webHidden/>
          </w:rPr>
        </w:r>
        <w:r w:rsidR="00A95678">
          <w:rPr>
            <w:noProof/>
            <w:webHidden/>
          </w:rPr>
          <w:fldChar w:fldCharType="separate"/>
        </w:r>
        <w:r w:rsidR="00A95678">
          <w:rPr>
            <w:noProof/>
            <w:webHidden/>
          </w:rPr>
          <w:t>9</w:t>
        </w:r>
        <w:r w:rsidR="00A95678">
          <w:rPr>
            <w:noProof/>
            <w:webHidden/>
          </w:rPr>
          <w:fldChar w:fldCharType="end"/>
        </w:r>
      </w:hyperlink>
    </w:p>
    <w:p w14:paraId="1867C4FA" w14:textId="3DE388EA" w:rsidR="00A95678" w:rsidRDefault="00C40AB3">
      <w:pPr>
        <w:pStyle w:val="TOC3"/>
        <w:tabs>
          <w:tab w:val="right" w:leader="dot" w:pos="9061"/>
        </w:tabs>
        <w:rPr>
          <w:rFonts w:asciiTheme="minorHAnsi" w:eastAsiaTheme="minorEastAsia" w:hAnsiTheme="minorHAnsi" w:cstheme="minorBidi"/>
          <w:noProof/>
          <w:sz w:val="21"/>
          <w:szCs w:val="22"/>
        </w:rPr>
      </w:pPr>
      <w:hyperlink w:anchor="_Toc15476964" w:history="1">
        <w:r w:rsidR="00A95678" w:rsidRPr="005935B8">
          <w:rPr>
            <w:rStyle w:val="afff1"/>
            <w:rFonts w:ascii="宋体" w:hAnsi="宋体"/>
            <w:noProof/>
          </w:rPr>
          <w:t>8. 投标范围及投标文件中计量单位的使用</w:t>
        </w:r>
        <w:r w:rsidR="00A95678">
          <w:rPr>
            <w:noProof/>
            <w:webHidden/>
          </w:rPr>
          <w:tab/>
        </w:r>
        <w:r w:rsidR="00A95678">
          <w:rPr>
            <w:noProof/>
            <w:webHidden/>
          </w:rPr>
          <w:fldChar w:fldCharType="begin"/>
        </w:r>
        <w:r w:rsidR="00A95678">
          <w:rPr>
            <w:noProof/>
            <w:webHidden/>
          </w:rPr>
          <w:instrText xml:space="preserve"> PAGEREF _Toc15476964 \h </w:instrText>
        </w:r>
        <w:r w:rsidR="00A95678">
          <w:rPr>
            <w:noProof/>
            <w:webHidden/>
          </w:rPr>
        </w:r>
        <w:r w:rsidR="00A95678">
          <w:rPr>
            <w:noProof/>
            <w:webHidden/>
          </w:rPr>
          <w:fldChar w:fldCharType="separate"/>
        </w:r>
        <w:r w:rsidR="00A95678">
          <w:rPr>
            <w:noProof/>
            <w:webHidden/>
          </w:rPr>
          <w:t>9</w:t>
        </w:r>
        <w:r w:rsidR="00A95678">
          <w:rPr>
            <w:noProof/>
            <w:webHidden/>
          </w:rPr>
          <w:fldChar w:fldCharType="end"/>
        </w:r>
      </w:hyperlink>
    </w:p>
    <w:p w14:paraId="5FFC7599" w14:textId="46ACCF31" w:rsidR="00A95678" w:rsidRDefault="00C40AB3">
      <w:pPr>
        <w:pStyle w:val="TOC3"/>
        <w:tabs>
          <w:tab w:val="right" w:leader="dot" w:pos="9061"/>
        </w:tabs>
        <w:rPr>
          <w:rFonts w:asciiTheme="minorHAnsi" w:eastAsiaTheme="minorEastAsia" w:hAnsiTheme="minorHAnsi" w:cstheme="minorBidi"/>
          <w:noProof/>
          <w:sz w:val="21"/>
          <w:szCs w:val="22"/>
        </w:rPr>
      </w:pPr>
      <w:hyperlink w:anchor="_Toc15476965" w:history="1">
        <w:r w:rsidR="00A95678" w:rsidRPr="005935B8">
          <w:rPr>
            <w:rStyle w:val="afff1"/>
            <w:rFonts w:ascii="宋体" w:hAnsi="宋体"/>
            <w:noProof/>
          </w:rPr>
          <w:t>9. 投标文件构成</w:t>
        </w:r>
        <w:r w:rsidR="00A95678">
          <w:rPr>
            <w:noProof/>
            <w:webHidden/>
          </w:rPr>
          <w:tab/>
        </w:r>
        <w:r w:rsidR="00A95678">
          <w:rPr>
            <w:noProof/>
            <w:webHidden/>
          </w:rPr>
          <w:fldChar w:fldCharType="begin"/>
        </w:r>
        <w:r w:rsidR="00A95678">
          <w:rPr>
            <w:noProof/>
            <w:webHidden/>
          </w:rPr>
          <w:instrText xml:space="preserve"> PAGEREF _Toc15476965 \h </w:instrText>
        </w:r>
        <w:r w:rsidR="00A95678">
          <w:rPr>
            <w:noProof/>
            <w:webHidden/>
          </w:rPr>
        </w:r>
        <w:r w:rsidR="00A95678">
          <w:rPr>
            <w:noProof/>
            <w:webHidden/>
          </w:rPr>
          <w:fldChar w:fldCharType="separate"/>
        </w:r>
        <w:r w:rsidR="00A95678">
          <w:rPr>
            <w:noProof/>
            <w:webHidden/>
          </w:rPr>
          <w:t>10</w:t>
        </w:r>
        <w:r w:rsidR="00A95678">
          <w:rPr>
            <w:noProof/>
            <w:webHidden/>
          </w:rPr>
          <w:fldChar w:fldCharType="end"/>
        </w:r>
      </w:hyperlink>
    </w:p>
    <w:p w14:paraId="7338530F" w14:textId="5EAD88F7" w:rsidR="00A95678" w:rsidRDefault="00C40AB3">
      <w:pPr>
        <w:pStyle w:val="TOC3"/>
        <w:tabs>
          <w:tab w:val="right" w:leader="dot" w:pos="9061"/>
        </w:tabs>
        <w:rPr>
          <w:rFonts w:asciiTheme="minorHAnsi" w:eastAsiaTheme="minorEastAsia" w:hAnsiTheme="minorHAnsi" w:cstheme="minorBidi"/>
          <w:noProof/>
          <w:sz w:val="21"/>
          <w:szCs w:val="22"/>
        </w:rPr>
      </w:pPr>
      <w:hyperlink w:anchor="_Toc15476966" w:history="1">
        <w:r w:rsidR="00A95678" w:rsidRPr="005935B8">
          <w:rPr>
            <w:rStyle w:val="afff1"/>
            <w:rFonts w:ascii="宋体" w:hAnsi="宋体"/>
            <w:noProof/>
          </w:rPr>
          <w:t>10. 证明服务的合格性和符合招标文件规定的文件</w:t>
        </w:r>
        <w:r w:rsidR="00A95678">
          <w:rPr>
            <w:noProof/>
            <w:webHidden/>
          </w:rPr>
          <w:tab/>
        </w:r>
        <w:r w:rsidR="00A95678">
          <w:rPr>
            <w:noProof/>
            <w:webHidden/>
          </w:rPr>
          <w:fldChar w:fldCharType="begin"/>
        </w:r>
        <w:r w:rsidR="00A95678">
          <w:rPr>
            <w:noProof/>
            <w:webHidden/>
          </w:rPr>
          <w:instrText xml:space="preserve"> PAGEREF _Toc15476966 \h </w:instrText>
        </w:r>
        <w:r w:rsidR="00A95678">
          <w:rPr>
            <w:noProof/>
            <w:webHidden/>
          </w:rPr>
        </w:r>
        <w:r w:rsidR="00A95678">
          <w:rPr>
            <w:noProof/>
            <w:webHidden/>
          </w:rPr>
          <w:fldChar w:fldCharType="separate"/>
        </w:r>
        <w:r w:rsidR="00A95678">
          <w:rPr>
            <w:noProof/>
            <w:webHidden/>
          </w:rPr>
          <w:t>10</w:t>
        </w:r>
        <w:r w:rsidR="00A95678">
          <w:rPr>
            <w:noProof/>
            <w:webHidden/>
          </w:rPr>
          <w:fldChar w:fldCharType="end"/>
        </w:r>
      </w:hyperlink>
    </w:p>
    <w:p w14:paraId="52D7568B" w14:textId="30EB01C6" w:rsidR="00A95678" w:rsidRDefault="00C40AB3">
      <w:pPr>
        <w:pStyle w:val="TOC3"/>
        <w:tabs>
          <w:tab w:val="right" w:leader="dot" w:pos="9061"/>
        </w:tabs>
        <w:rPr>
          <w:rFonts w:asciiTheme="minorHAnsi" w:eastAsiaTheme="minorEastAsia" w:hAnsiTheme="minorHAnsi" w:cstheme="minorBidi"/>
          <w:noProof/>
          <w:sz w:val="21"/>
          <w:szCs w:val="22"/>
        </w:rPr>
      </w:pPr>
      <w:hyperlink w:anchor="_Toc15476967" w:history="1">
        <w:r w:rsidR="00A95678" w:rsidRPr="005935B8">
          <w:rPr>
            <w:rStyle w:val="afff1"/>
            <w:rFonts w:ascii="宋体" w:hAnsi="宋体"/>
            <w:noProof/>
          </w:rPr>
          <w:t>11. 投标报价</w:t>
        </w:r>
        <w:r w:rsidR="00A95678">
          <w:rPr>
            <w:noProof/>
            <w:webHidden/>
          </w:rPr>
          <w:tab/>
        </w:r>
        <w:r w:rsidR="00A95678">
          <w:rPr>
            <w:noProof/>
            <w:webHidden/>
          </w:rPr>
          <w:fldChar w:fldCharType="begin"/>
        </w:r>
        <w:r w:rsidR="00A95678">
          <w:rPr>
            <w:noProof/>
            <w:webHidden/>
          </w:rPr>
          <w:instrText xml:space="preserve"> PAGEREF _Toc15476967 \h </w:instrText>
        </w:r>
        <w:r w:rsidR="00A95678">
          <w:rPr>
            <w:noProof/>
            <w:webHidden/>
          </w:rPr>
        </w:r>
        <w:r w:rsidR="00A95678">
          <w:rPr>
            <w:noProof/>
            <w:webHidden/>
          </w:rPr>
          <w:fldChar w:fldCharType="separate"/>
        </w:r>
        <w:r w:rsidR="00A95678">
          <w:rPr>
            <w:noProof/>
            <w:webHidden/>
          </w:rPr>
          <w:t>11</w:t>
        </w:r>
        <w:r w:rsidR="00A95678">
          <w:rPr>
            <w:noProof/>
            <w:webHidden/>
          </w:rPr>
          <w:fldChar w:fldCharType="end"/>
        </w:r>
      </w:hyperlink>
    </w:p>
    <w:p w14:paraId="2A1FE226" w14:textId="4252422F" w:rsidR="00A95678" w:rsidRDefault="00C40AB3">
      <w:pPr>
        <w:pStyle w:val="TOC3"/>
        <w:tabs>
          <w:tab w:val="right" w:leader="dot" w:pos="9061"/>
        </w:tabs>
        <w:rPr>
          <w:rFonts w:asciiTheme="minorHAnsi" w:eastAsiaTheme="minorEastAsia" w:hAnsiTheme="minorHAnsi" w:cstheme="minorBidi"/>
          <w:noProof/>
          <w:sz w:val="21"/>
          <w:szCs w:val="22"/>
        </w:rPr>
      </w:pPr>
      <w:hyperlink w:anchor="_Toc15476968" w:history="1">
        <w:r w:rsidR="00A95678" w:rsidRPr="005935B8">
          <w:rPr>
            <w:rStyle w:val="afff1"/>
            <w:rFonts w:ascii="宋体" w:hAnsi="宋体"/>
            <w:noProof/>
          </w:rPr>
          <w:t>12. 投标保证金</w:t>
        </w:r>
        <w:r w:rsidR="00A95678">
          <w:rPr>
            <w:noProof/>
            <w:webHidden/>
          </w:rPr>
          <w:tab/>
        </w:r>
        <w:r w:rsidR="00A95678">
          <w:rPr>
            <w:noProof/>
            <w:webHidden/>
          </w:rPr>
          <w:fldChar w:fldCharType="begin"/>
        </w:r>
        <w:r w:rsidR="00A95678">
          <w:rPr>
            <w:noProof/>
            <w:webHidden/>
          </w:rPr>
          <w:instrText xml:space="preserve"> PAGEREF _Toc15476968 \h </w:instrText>
        </w:r>
        <w:r w:rsidR="00A95678">
          <w:rPr>
            <w:noProof/>
            <w:webHidden/>
          </w:rPr>
        </w:r>
        <w:r w:rsidR="00A95678">
          <w:rPr>
            <w:noProof/>
            <w:webHidden/>
          </w:rPr>
          <w:fldChar w:fldCharType="separate"/>
        </w:r>
        <w:r w:rsidR="00A95678">
          <w:rPr>
            <w:noProof/>
            <w:webHidden/>
          </w:rPr>
          <w:t>11</w:t>
        </w:r>
        <w:r w:rsidR="00A95678">
          <w:rPr>
            <w:noProof/>
            <w:webHidden/>
          </w:rPr>
          <w:fldChar w:fldCharType="end"/>
        </w:r>
      </w:hyperlink>
    </w:p>
    <w:p w14:paraId="24338281" w14:textId="55F8A1E2" w:rsidR="00A95678" w:rsidRDefault="00C40AB3">
      <w:pPr>
        <w:pStyle w:val="TOC3"/>
        <w:tabs>
          <w:tab w:val="right" w:leader="dot" w:pos="9061"/>
        </w:tabs>
        <w:rPr>
          <w:rFonts w:asciiTheme="minorHAnsi" w:eastAsiaTheme="minorEastAsia" w:hAnsiTheme="minorHAnsi" w:cstheme="minorBidi"/>
          <w:noProof/>
          <w:sz w:val="21"/>
          <w:szCs w:val="22"/>
        </w:rPr>
      </w:pPr>
      <w:hyperlink w:anchor="_Toc15476969" w:history="1">
        <w:r w:rsidR="00A95678" w:rsidRPr="005935B8">
          <w:rPr>
            <w:rStyle w:val="afff1"/>
            <w:rFonts w:ascii="宋体" w:hAnsi="宋体"/>
            <w:noProof/>
          </w:rPr>
          <w:t>13. 投标有效期</w:t>
        </w:r>
        <w:r w:rsidR="00A95678">
          <w:rPr>
            <w:noProof/>
            <w:webHidden/>
          </w:rPr>
          <w:tab/>
        </w:r>
        <w:r w:rsidR="00A95678">
          <w:rPr>
            <w:noProof/>
            <w:webHidden/>
          </w:rPr>
          <w:fldChar w:fldCharType="begin"/>
        </w:r>
        <w:r w:rsidR="00A95678">
          <w:rPr>
            <w:noProof/>
            <w:webHidden/>
          </w:rPr>
          <w:instrText xml:space="preserve"> PAGEREF _Toc15476969 \h </w:instrText>
        </w:r>
        <w:r w:rsidR="00A95678">
          <w:rPr>
            <w:noProof/>
            <w:webHidden/>
          </w:rPr>
        </w:r>
        <w:r w:rsidR="00A95678">
          <w:rPr>
            <w:noProof/>
            <w:webHidden/>
          </w:rPr>
          <w:fldChar w:fldCharType="separate"/>
        </w:r>
        <w:r w:rsidR="00A95678">
          <w:rPr>
            <w:noProof/>
            <w:webHidden/>
          </w:rPr>
          <w:t>12</w:t>
        </w:r>
        <w:r w:rsidR="00A95678">
          <w:rPr>
            <w:noProof/>
            <w:webHidden/>
          </w:rPr>
          <w:fldChar w:fldCharType="end"/>
        </w:r>
      </w:hyperlink>
    </w:p>
    <w:p w14:paraId="67225944" w14:textId="35B0FC56" w:rsidR="00A95678" w:rsidRDefault="00C40AB3">
      <w:pPr>
        <w:pStyle w:val="TOC3"/>
        <w:tabs>
          <w:tab w:val="right" w:leader="dot" w:pos="9061"/>
        </w:tabs>
        <w:rPr>
          <w:rFonts w:asciiTheme="minorHAnsi" w:eastAsiaTheme="minorEastAsia" w:hAnsiTheme="minorHAnsi" w:cstheme="minorBidi"/>
          <w:noProof/>
          <w:sz w:val="21"/>
          <w:szCs w:val="22"/>
        </w:rPr>
      </w:pPr>
      <w:hyperlink w:anchor="_Toc15476970" w:history="1">
        <w:r w:rsidR="00A95678" w:rsidRPr="005935B8">
          <w:rPr>
            <w:rStyle w:val="afff1"/>
            <w:rFonts w:ascii="宋体" w:hAnsi="宋体"/>
            <w:noProof/>
          </w:rPr>
          <w:t>14. 投标文件的签署与规定</w:t>
        </w:r>
        <w:r w:rsidR="00A95678">
          <w:rPr>
            <w:noProof/>
            <w:webHidden/>
          </w:rPr>
          <w:tab/>
        </w:r>
        <w:r w:rsidR="00A95678">
          <w:rPr>
            <w:noProof/>
            <w:webHidden/>
          </w:rPr>
          <w:fldChar w:fldCharType="begin"/>
        </w:r>
        <w:r w:rsidR="00A95678">
          <w:rPr>
            <w:noProof/>
            <w:webHidden/>
          </w:rPr>
          <w:instrText xml:space="preserve"> PAGEREF _Toc15476970 \h </w:instrText>
        </w:r>
        <w:r w:rsidR="00A95678">
          <w:rPr>
            <w:noProof/>
            <w:webHidden/>
          </w:rPr>
        </w:r>
        <w:r w:rsidR="00A95678">
          <w:rPr>
            <w:noProof/>
            <w:webHidden/>
          </w:rPr>
          <w:fldChar w:fldCharType="separate"/>
        </w:r>
        <w:r w:rsidR="00A95678">
          <w:rPr>
            <w:noProof/>
            <w:webHidden/>
          </w:rPr>
          <w:t>12</w:t>
        </w:r>
        <w:r w:rsidR="00A95678">
          <w:rPr>
            <w:noProof/>
            <w:webHidden/>
          </w:rPr>
          <w:fldChar w:fldCharType="end"/>
        </w:r>
      </w:hyperlink>
    </w:p>
    <w:p w14:paraId="2BC76DB5" w14:textId="7D29B3F7" w:rsidR="00A95678" w:rsidRDefault="00C40AB3">
      <w:pPr>
        <w:pStyle w:val="TOC3"/>
        <w:tabs>
          <w:tab w:val="right" w:leader="dot" w:pos="9061"/>
        </w:tabs>
        <w:rPr>
          <w:rFonts w:asciiTheme="minorHAnsi" w:eastAsiaTheme="minorEastAsia" w:hAnsiTheme="minorHAnsi" w:cstheme="minorBidi"/>
          <w:noProof/>
          <w:sz w:val="21"/>
          <w:szCs w:val="22"/>
        </w:rPr>
      </w:pPr>
      <w:hyperlink w:anchor="_Toc15476971" w:history="1">
        <w:r w:rsidR="00A95678" w:rsidRPr="005935B8">
          <w:rPr>
            <w:rStyle w:val="afff1"/>
            <w:rFonts w:ascii="宋体" w:hAnsi="宋体"/>
            <w:noProof/>
          </w:rPr>
          <w:t>四投标文件的递交</w:t>
        </w:r>
        <w:r w:rsidR="00A95678">
          <w:rPr>
            <w:noProof/>
            <w:webHidden/>
          </w:rPr>
          <w:tab/>
        </w:r>
        <w:r w:rsidR="00A95678">
          <w:rPr>
            <w:noProof/>
            <w:webHidden/>
          </w:rPr>
          <w:fldChar w:fldCharType="begin"/>
        </w:r>
        <w:r w:rsidR="00A95678">
          <w:rPr>
            <w:noProof/>
            <w:webHidden/>
          </w:rPr>
          <w:instrText xml:space="preserve"> PAGEREF _Toc15476971 \h </w:instrText>
        </w:r>
        <w:r w:rsidR="00A95678">
          <w:rPr>
            <w:noProof/>
            <w:webHidden/>
          </w:rPr>
        </w:r>
        <w:r w:rsidR="00A95678">
          <w:rPr>
            <w:noProof/>
            <w:webHidden/>
          </w:rPr>
          <w:fldChar w:fldCharType="separate"/>
        </w:r>
        <w:r w:rsidR="00A95678">
          <w:rPr>
            <w:noProof/>
            <w:webHidden/>
          </w:rPr>
          <w:t>13</w:t>
        </w:r>
        <w:r w:rsidR="00A95678">
          <w:rPr>
            <w:noProof/>
            <w:webHidden/>
          </w:rPr>
          <w:fldChar w:fldCharType="end"/>
        </w:r>
      </w:hyperlink>
    </w:p>
    <w:p w14:paraId="1CC870BA" w14:textId="2740FD34" w:rsidR="00A95678" w:rsidRDefault="00C40AB3">
      <w:pPr>
        <w:pStyle w:val="TOC3"/>
        <w:tabs>
          <w:tab w:val="right" w:leader="dot" w:pos="9061"/>
        </w:tabs>
        <w:rPr>
          <w:rFonts w:asciiTheme="minorHAnsi" w:eastAsiaTheme="minorEastAsia" w:hAnsiTheme="minorHAnsi" w:cstheme="minorBidi"/>
          <w:noProof/>
          <w:sz w:val="21"/>
          <w:szCs w:val="22"/>
        </w:rPr>
      </w:pPr>
      <w:hyperlink w:anchor="_Toc15476972" w:history="1">
        <w:r w:rsidR="00A95678" w:rsidRPr="005935B8">
          <w:rPr>
            <w:rStyle w:val="afff1"/>
            <w:rFonts w:ascii="宋体" w:hAnsi="宋体"/>
            <w:noProof/>
          </w:rPr>
          <w:t>15. 投标文件的装订、密封及递交</w:t>
        </w:r>
        <w:r w:rsidR="00A95678">
          <w:rPr>
            <w:noProof/>
            <w:webHidden/>
          </w:rPr>
          <w:tab/>
        </w:r>
        <w:r w:rsidR="00A95678">
          <w:rPr>
            <w:noProof/>
            <w:webHidden/>
          </w:rPr>
          <w:fldChar w:fldCharType="begin"/>
        </w:r>
        <w:r w:rsidR="00A95678">
          <w:rPr>
            <w:noProof/>
            <w:webHidden/>
          </w:rPr>
          <w:instrText xml:space="preserve"> PAGEREF _Toc15476972 \h </w:instrText>
        </w:r>
        <w:r w:rsidR="00A95678">
          <w:rPr>
            <w:noProof/>
            <w:webHidden/>
          </w:rPr>
        </w:r>
        <w:r w:rsidR="00A95678">
          <w:rPr>
            <w:noProof/>
            <w:webHidden/>
          </w:rPr>
          <w:fldChar w:fldCharType="separate"/>
        </w:r>
        <w:r w:rsidR="00A95678">
          <w:rPr>
            <w:noProof/>
            <w:webHidden/>
          </w:rPr>
          <w:t>13</w:t>
        </w:r>
        <w:r w:rsidR="00A95678">
          <w:rPr>
            <w:noProof/>
            <w:webHidden/>
          </w:rPr>
          <w:fldChar w:fldCharType="end"/>
        </w:r>
      </w:hyperlink>
    </w:p>
    <w:p w14:paraId="50995D58" w14:textId="221A888C" w:rsidR="00A95678" w:rsidRDefault="00C40AB3">
      <w:pPr>
        <w:pStyle w:val="TOC3"/>
        <w:tabs>
          <w:tab w:val="right" w:leader="dot" w:pos="9061"/>
        </w:tabs>
        <w:rPr>
          <w:rFonts w:asciiTheme="minorHAnsi" w:eastAsiaTheme="minorEastAsia" w:hAnsiTheme="minorHAnsi" w:cstheme="minorBidi"/>
          <w:noProof/>
          <w:sz w:val="21"/>
          <w:szCs w:val="22"/>
        </w:rPr>
      </w:pPr>
      <w:hyperlink w:anchor="_Toc15476973" w:history="1">
        <w:r w:rsidR="00A95678" w:rsidRPr="005935B8">
          <w:rPr>
            <w:rStyle w:val="afff1"/>
            <w:rFonts w:ascii="宋体" w:hAnsi="宋体"/>
            <w:noProof/>
          </w:rPr>
          <w:t>16. 投标截止期</w:t>
        </w:r>
        <w:r w:rsidR="00A95678">
          <w:rPr>
            <w:noProof/>
            <w:webHidden/>
          </w:rPr>
          <w:tab/>
        </w:r>
        <w:r w:rsidR="00A95678">
          <w:rPr>
            <w:noProof/>
            <w:webHidden/>
          </w:rPr>
          <w:fldChar w:fldCharType="begin"/>
        </w:r>
        <w:r w:rsidR="00A95678">
          <w:rPr>
            <w:noProof/>
            <w:webHidden/>
          </w:rPr>
          <w:instrText xml:space="preserve"> PAGEREF _Toc15476973 \h </w:instrText>
        </w:r>
        <w:r w:rsidR="00A95678">
          <w:rPr>
            <w:noProof/>
            <w:webHidden/>
          </w:rPr>
        </w:r>
        <w:r w:rsidR="00A95678">
          <w:rPr>
            <w:noProof/>
            <w:webHidden/>
          </w:rPr>
          <w:fldChar w:fldCharType="separate"/>
        </w:r>
        <w:r w:rsidR="00A95678">
          <w:rPr>
            <w:noProof/>
            <w:webHidden/>
          </w:rPr>
          <w:t>14</w:t>
        </w:r>
        <w:r w:rsidR="00A95678">
          <w:rPr>
            <w:noProof/>
            <w:webHidden/>
          </w:rPr>
          <w:fldChar w:fldCharType="end"/>
        </w:r>
      </w:hyperlink>
    </w:p>
    <w:p w14:paraId="269EE7A4" w14:textId="18EA4206" w:rsidR="00A95678" w:rsidRDefault="00C40AB3">
      <w:pPr>
        <w:pStyle w:val="TOC3"/>
        <w:tabs>
          <w:tab w:val="right" w:leader="dot" w:pos="9061"/>
        </w:tabs>
        <w:rPr>
          <w:rFonts w:asciiTheme="minorHAnsi" w:eastAsiaTheme="minorEastAsia" w:hAnsiTheme="minorHAnsi" w:cstheme="minorBidi"/>
          <w:noProof/>
          <w:sz w:val="21"/>
          <w:szCs w:val="22"/>
        </w:rPr>
      </w:pPr>
      <w:hyperlink w:anchor="_Toc15476974" w:history="1">
        <w:r w:rsidR="00A95678" w:rsidRPr="005935B8">
          <w:rPr>
            <w:rStyle w:val="afff1"/>
            <w:rFonts w:ascii="宋体" w:hAnsi="宋体"/>
            <w:noProof/>
          </w:rPr>
          <w:t>17. 投标文件的修改与撤回</w:t>
        </w:r>
        <w:r w:rsidR="00A95678">
          <w:rPr>
            <w:noProof/>
            <w:webHidden/>
          </w:rPr>
          <w:tab/>
        </w:r>
        <w:r w:rsidR="00A95678">
          <w:rPr>
            <w:noProof/>
            <w:webHidden/>
          </w:rPr>
          <w:fldChar w:fldCharType="begin"/>
        </w:r>
        <w:r w:rsidR="00A95678">
          <w:rPr>
            <w:noProof/>
            <w:webHidden/>
          </w:rPr>
          <w:instrText xml:space="preserve"> PAGEREF _Toc15476974 \h </w:instrText>
        </w:r>
        <w:r w:rsidR="00A95678">
          <w:rPr>
            <w:noProof/>
            <w:webHidden/>
          </w:rPr>
        </w:r>
        <w:r w:rsidR="00A95678">
          <w:rPr>
            <w:noProof/>
            <w:webHidden/>
          </w:rPr>
          <w:fldChar w:fldCharType="separate"/>
        </w:r>
        <w:r w:rsidR="00A95678">
          <w:rPr>
            <w:noProof/>
            <w:webHidden/>
          </w:rPr>
          <w:t>14</w:t>
        </w:r>
        <w:r w:rsidR="00A95678">
          <w:rPr>
            <w:noProof/>
            <w:webHidden/>
          </w:rPr>
          <w:fldChar w:fldCharType="end"/>
        </w:r>
      </w:hyperlink>
    </w:p>
    <w:p w14:paraId="39293CEB" w14:textId="3B2B734D" w:rsidR="00A95678" w:rsidRDefault="00C40AB3">
      <w:pPr>
        <w:pStyle w:val="TOC3"/>
        <w:tabs>
          <w:tab w:val="right" w:leader="dot" w:pos="9061"/>
        </w:tabs>
        <w:rPr>
          <w:rFonts w:asciiTheme="minorHAnsi" w:eastAsiaTheme="minorEastAsia" w:hAnsiTheme="minorHAnsi" w:cstheme="minorBidi"/>
          <w:noProof/>
          <w:sz w:val="21"/>
          <w:szCs w:val="22"/>
        </w:rPr>
      </w:pPr>
      <w:hyperlink w:anchor="_Toc15476975" w:history="1">
        <w:r w:rsidR="00A95678" w:rsidRPr="005935B8">
          <w:rPr>
            <w:rStyle w:val="afff1"/>
            <w:rFonts w:ascii="宋体" w:hAnsi="宋体"/>
            <w:noProof/>
          </w:rPr>
          <w:t>五 开标及评标</w:t>
        </w:r>
        <w:r w:rsidR="00A95678">
          <w:rPr>
            <w:noProof/>
            <w:webHidden/>
          </w:rPr>
          <w:tab/>
        </w:r>
        <w:r w:rsidR="00A95678">
          <w:rPr>
            <w:noProof/>
            <w:webHidden/>
          </w:rPr>
          <w:fldChar w:fldCharType="begin"/>
        </w:r>
        <w:r w:rsidR="00A95678">
          <w:rPr>
            <w:noProof/>
            <w:webHidden/>
          </w:rPr>
          <w:instrText xml:space="preserve"> PAGEREF _Toc15476975 \h </w:instrText>
        </w:r>
        <w:r w:rsidR="00A95678">
          <w:rPr>
            <w:noProof/>
            <w:webHidden/>
          </w:rPr>
        </w:r>
        <w:r w:rsidR="00A95678">
          <w:rPr>
            <w:noProof/>
            <w:webHidden/>
          </w:rPr>
          <w:fldChar w:fldCharType="separate"/>
        </w:r>
        <w:r w:rsidR="00A95678">
          <w:rPr>
            <w:noProof/>
            <w:webHidden/>
          </w:rPr>
          <w:t>14</w:t>
        </w:r>
        <w:r w:rsidR="00A95678">
          <w:rPr>
            <w:noProof/>
            <w:webHidden/>
          </w:rPr>
          <w:fldChar w:fldCharType="end"/>
        </w:r>
      </w:hyperlink>
    </w:p>
    <w:p w14:paraId="7E12E201" w14:textId="33822FD4" w:rsidR="00A95678" w:rsidRDefault="00C40AB3">
      <w:pPr>
        <w:pStyle w:val="TOC3"/>
        <w:tabs>
          <w:tab w:val="right" w:leader="dot" w:pos="9061"/>
        </w:tabs>
        <w:rPr>
          <w:rFonts w:asciiTheme="minorHAnsi" w:eastAsiaTheme="minorEastAsia" w:hAnsiTheme="minorHAnsi" w:cstheme="minorBidi"/>
          <w:noProof/>
          <w:sz w:val="21"/>
          <w:szCs w:val="22"/>
        </w:rPr>
      </w:pPr>
      <w:hyperlink w:anchor="_Toc15476976" w:history="1">
        <w:r w:rsidR="00A95678" w:rsidRPr="005935B8">
          <w:rPr>
            <w:rStyle w:val="afff1"/>
            <w:rFonts w:ascii="宋体" w:hAnsi="宋体"/>
            <w:noProof/>
          </w:rPr>
          <w:t>18. 开标</w:t>
        </w:r>
        <w:r w:rsidR="00A95678">
          <w:rPr>
            <w:noProof/>
            <w:webHidden/>
          </w:rPr>
          <w:tab/>
        </w:r>
        <w:r w:rsidR="00A95678">
          <w:rPr>
            <w:noProof/>
            <w:webHidden/>
          </w:rPr>
          <w:fldChar w:fldCharType="begin"/>
        </w:r>
        <w:r w:rsidR="00A95678">
          <w:rPr>
            <w:noProof/>
            <w:webHidden/>
          </w:rPr>
          <w:instrText xml:space="preserve"> PAGEREF _Toc15476976 \h </w:instrText>
        </w:r>
        <w:r w:rsidR="00A95678">
          <w:rPr>
            <w:noProof/>
            <w:webHidden/>
          </w:rPr>
        </w:r>
        <w:r w:rsidR="00A95678">
          <w:rPr>
            <w:noProof/>
            <w:webHidden/>
          </w:rPr>
          <w:fldChar w:fldCharType="separate"/>
        </w:r>
        <w:r w:rsidR="00A95678">
          <w:rPr>
            <w:noProof/>
            <w:webHidden/>
          </w:rPr>
          <w:t>14</w:t>
        </w:r>
        <w:r w:rsidR="00A95678">
          <w:rPr>
            <w:noProof/>
            <w:webHidden/>
          </w:rPr>
          <w:fldChar w:fldCharType="end"/>
        </w:r>
      </w:hyperlink>
    </w:p>
    <w:p w14:paraId="35752A03" w14:textId="2C0F0474" w:rsidR="00A95678" w:rsidRDefault="00C40AB3">
      <w:pPr>
        <w:pStyle w:val="TOC3"/>
        <w:tabs>
          <w:tab w:val="right" w:leader="dot" w:pos="9061"/>
        </w:tabs>
        <w:rPr>
          <w:rFonts w:asciiTheme="minorHAnsi" w:eastAsiaTheme="minorEastAsia" w:hAnsiTheme="minorHAnsi" w:cstheme="minorBidi"/>
          <w:noProof/>
          <w:sz w:val="21"/>
          <w:szCs w:val="22"/>
        </w:rPr>
      </w:pPr>
      <w:hyperlink w:anchor="_Toc15476977" w:history="1">
        <w:r w:rsidR="00A95678" w:rsidRPr="005935B8">
          <w:rPr>
            <w:rStyle w:val="afff1"/>
            <w:rFonts w:ascii="宋体" w:hAnsi="宋体"/>
            <w:noProof/>
          </w:rPr>
          <w:t>19. 评标委员会和评标方法</w:t>
        </w:r>
        <w:r w:rsidR="00A95678">
          <w:rPr>
            <w:noProof/>
            <w:webHidden/>
          </w:rPr>
          <w:tab/>
        </w:r>
        <w:r w:rsidR="00A95678">
          <w:rPr>
            <w:noProof/>
            <w:webHidden/>
          </w:rPr>
          <w:fldChar w:fldCharType="begin"/>
        </w:r>
        <w:r w:rsidR="00A95678">
          <w:rPr>
            <w:noProof/>
            <w:webHidden/>
          </w:rPr>
          <w:instrText xml:space="preserve"> PAGEREF _Toc15476977 \h </w:instrText>
        </w:r>
        <w:r w:rsidR="00A95678">
          <w:rPr>
            <w:noProof/>
            <w:webHidden/>
          </w:rPr>
        </w:r>
        <w:r w:rsidR="00A95678">
          <w:rPr>
            <w:noProof/>
            <w:webHidden/>
          </w:rPr>
          <w:fldChar w:fldCharType="separate"/>
        </w:r>
        <w:r w:rsidR="00A95678">
          <w:rPr>
            <w:noProof/>
            <w:webHidden/>
          </w:rPr>
          <w:t>15</w:t>
        </w:r>
        <w:r w:rsidR="00A95678">
          <w:rPr>
            <w:noProof/>
            <w:webHidden/>
          </w:rPr>
          <w:fldChar w:fldCharType="end"/>
        </w:r>
      </w:hyperlink>
    </w:p>
    <w:p w14:paraId="6AD9936C" w14:textId="5D85688B" w:rsidR="00A95678" w:rsidRDefault="00C40AB3">
      <w:pPr>
        <w:pStyle w:val="TOC3"/>
        <w:tabs>
          <w:tab w:val="right" w:leader="dot" w:pos="9061"/>
        </w:tabs>
        <w:rPr>
          <w:rFonts w:asciiTheme="minorHAnsi" w:eastAsiaTheme="minorEastAsia" w:hAnsiTheme="minorHAnsi" w:cstheme="minorBidi"/>
          <w:noProof/>
          <w:sz w:val="21"/>
          <w:szCs w:val="22"/>
        </w:rPr>
      </w:pPr>
      <w:hyperlink w:anchor="_Toc15476978" w:history="1">
        <w:r w:rsidR="00A95678" w:rsidRPr="005935B8">
          <w:rPr>
            <w:rStyle w:val="afff1"/>
            <w:rFonts w:ascii="宋体" w:hAnsi="宋体"/>
            <w:noProof/>
          </w:rPr>
          <w:t>20. 投标文件的初审</w:t>
        </w:r>
        <w:r w:rsidR="00A95678">
          <w:rPr>
            <w:noProof/>
            <w:webHidden/>
          </w:rPr>
          <w:tab/>
        </w:r>
        <w:r w:rsidR="00A95678">
          <w:rPr>
            <w:noProof/>
            <w:webHidden/>
          </w:rPr>
          <w:fldChar w:fldCharType="begin"/>
        </w:r>
        <w:r w:rsidR="00A95678">
          <w:rPr>
            <w:noProof/>
            <w:webHidden/>
          </w:rPr>
          <w:instrText xml:space="preserve"> PAGEREF _Toc15476978 \h </w:instrText>
        </w:r>
        <w:r w:rsidR="00A95678">
          <w:rPr>
            <w:noProof/>
            <w:webHidden/>
          </w:rPr>
        </w:r>
        <w:r w:rsidR="00A95678">
          <w:rPr>
            <w:noProof/>
            <w:webHidden/>
          </w:rPr>
          <w:fldChar w:fldCharType="separate"/>
        </w:r>
        <w:r w:rsidR="00A95678">
          <w:rPr>
            <w:noProof/>
            <w:webHidden/>
          </w:rPr>
          <w:t>15</w:t>
        </w:r>
        <w:r w:rsidR="00A95678">
          <w:rPr>
            <w:noProof/>
            <w:webHidden/>
          </w:rPr>
          <w:fldChar w:fldCharType="end"/>
        </w:r>
      </w:hyperlink>
    </w:p>
    <w:p w14:paraId="37F98A60" w14:textId="202ED6F1" w:rsidR="00A95678" w:rsidRDefault="00C40AB3">
      <w:pPr>
        <w:pStyle w:val="TOC3"/>
        <w:tabs>
          <w:tab w:val="right" w:leader="dot" w:pos="9061"/>
        </w:tabs>
        <w:rPr>
          <w:rFonts w:asciiTheme="minorHAnsi" w:eastAsiaTheme="minorEastAsia" w:hAnsiTheme="minorHAnsi" w:cstheme="minorBidi"/>
          <w:noProof/>
          <w:sz w:val="21"/>
          <w:szCs w:val="22"/>
        </w:rPr>
      </w:pPr>
      <w:hyperlink w:anchor="_Toc15476979" w:history="1">
        <w:r w:rsidR="00A95678" w:rsidRPr="005935B8">
          <w:rPr>
            <w:rStyle w:val="afff1"/>
            <w:rFonts w:ascii="宋体" w:hAnsi="宋体"/>
            <w:noProof/>
          </w:rPr>
          <w:t>21. 投标文件的澄清</w:t>
        </w:r>
        <w:r w:rsidR="00A95678">
          <w:rPr>
            <w:noProof/>
            <w:webHidden/>
          </w:rPr>
          <w:tab/>
        </w:r>
        <w:r w:rsidR="00A95678">
          <w:rPr>
            <w:noProof/>
            <w:webHidden/>
          </w:rPr>
          <w:fldChar w:fldCharType="begin"/>
        </w:r>
        <w:r w:rsidR="00A95678">
          <w:rPr>
            <w:noProof/>
            <w:webHidden/>
          </w:rPr>
          <w:instrText xml:space="preserve"> PAGEREF _Toc15476979 \h </w:instrText>
        </w:r>
        <w:r w:rsidR="00A95678">
          <w:rPr>
            <w:noProof/>
            <w:webHidden/>
          </w:rPr>
        </w:r>
        <w:r w:rsidR="00A95678">
          <w:rPr>
            <w:noProof/>
            <w:webHidden/>
          </w:rPr>
          <w:fldChar w:fldCharType="separate"/>
        </w:r>
        <w:r w:rsidR="00A95678">
          <w:rPr>
            <w:noProof/>
            <w:webHidden/>
          </w:rPr>
          <w:t>17</w:t>
        </w:r>
        <w:r w:rsidR="00A95678">
          <w:rPr>
            <w:noProof/>
            <w:webHidden/>
          </w:rPr>
          <w:fldChar w:fldCharType="end"/>
        </w:r>
      </w:hyperlink>
    </w:p>
    <w:p w14:paraId="7B3E4D54" w14:textId="43EE336A" w:rsidR="00A95678" w:rsidRDefault="00C40AB3">
      <w:pPr>
        <w:pStyle w:val="TOC3"/>
        <w:tabs>
          <w:tab w:val="right" w:leader="dot" w:pos="9061"/>
        </w:tabs>
        <w:rPr>
          <w:rFonts w:asciiTheme="minorHAnsi" w:eastAsiaTheme="minorEastAsia" w:hAnsiTheme="minorHAnsi" w:cstheme="minorBidi"/>
          <w:noProof/>
          <w:sz w:val="21"/>
          <w:szCs w:val="22"/>
        </w:rPr>
      </w:pPr>
      <w:hyperlink w:anchor="_Toc15476980" w:history="1">
        <w:r w:rsidR="00A95678" w:rsidRPr="005935B8">
          <w:rPr>
            <w:rStyle w:val="afff1"/>
            <w:rFonts w:ascii="宋体" w:hAnsi="宋体"/>
            <w:noProof/>
          </w:rPr>
          <w:t>22. 评标</w:t>
        </w:r>
        <w:r w:rsidR="00A95678">
          <w:rPr>
            <w:noProof/>
            <w:webHidden/>
          </w:rPr>
          <w:tab/>
        </w:r>
        <w:r w:rsidR="00A95678">
          <w:rPr>
            <w:noProof/>
            <w:webHidden/>
          </w:rPr>
          <w:fldChar w:fldCharType="begin"/>
        </w:r>
        <w:r w:rsidR="00A95678">
          <w:rPr>
            <w:noProof/>
            <w:webHidden/>
          </w:rPr>
          <w:instrText xml:space="preserve"> PAGEREF _Toc15476980 \h </w:instrText>
        </w:r>
        <w:r w:rsidR="00A95678">
          <w:rPr>
            <w:noProof/>
            <w:webHidden/>
          </w:rPr>
        </w:r>
        <w:r w:rsidR="00A95678">
          <w:rPr>
            <w:noProof/>
            <w:webHidden/>
          </w:rPr>
          <w:fldChar w:fldCharType="separate"/>
        </w:r>
        <w:r w:rsidR="00A95678">
          <w:rPr>
            <w:noProof/>
            <w:webHidden/>
          </w:rPr>
          <w:t>17</w:t>
        </w:r>
        <w:r w:rsidR="00A95678">
          <w:rPr>
            <w:noProof/>
            <w:webHidden/>
          </w:rPr>
          <w:fldChar w:fldCharType="end"/>
        </w:r>
      </w:hyperlink>
    </w:p>
    <w:p w14:paraId="20298228" w14:textId="2036E493" w:rsidR="00A95678" w:rsidRDefault="00C40AB3">
      <w:pPr>
        <w:pStyle w:val="TOC3"/>
        <w:tabs>
          <w:tab w:val="right" w:leader="dot" w:pos="9061"/>
        </w:tabs>
        <w:rPr>
          <w:rFonts w:asciiTheme="minorHAnsi" w:eastAsiaTheme="minorEastAsia" w:hAnsiTheme="minorHAnsi" w:cstheme="minorBidi"/>
          <w:noProof/>
          <w:sz w:val="21"/>
          <w:szCs w:val="22"/>
        </w:rPr>
      </w:pPr>
      <w:hyperlink w:anchor="_Toc15476981" w:history="1">
        <w:r w:rsidR="00A95678" w:rsidRPr="005935B8">
          <w:rPr>
            <w:rStyle w:val="afff1"/>
            <w:rFonts w:ascii="宋体" w:hAnsi="宋体"/>
            <w:noProof/>
          </w:rPr>
          <w:t>23. 评标过程及保密原则</w:t>
        </w:r>
        <w:r w:rsidR="00A95678">
          <w:rPr>
            <w:noProof/>
            <w:webHidden/>
          </w:rPr>
          <w:tab/>
        </w:r>
        <w:r w:rsidR="00A95678">
          <w:rPr>
            <w:noProof/>
            <w:webHidden/>
          </w:rPr>
          <w:fldChar w:fldCharType="begin"/>
        </w:r>
        <w:r w:rsidR="00A95678">
          <w:rPr>
            <w:noProof/>
            <w:webHidden/>
          </w:rPr>
          <w:instrText xml:space="preserve"> PAGEREF _Toc15476981 \h </w:instrText>
        </w:r>
        <w:r w:rsidR="00A95678">
          <w:rPr>
            <w:noProof/>
            <w:webHidden/>
          </w:rPr>
        </w:r>
        <w:r w:rsidR="00A95678">
          <w:rPr>
            <w:noProof/>
            <w:webHidden/>
          </w:rPr>
          <w:fldChar w:fldCharType="separate"/>
        </w:r>
        <w:r w:rsidR="00A95678">
          <w:rPr>
            <w:noProof/>
            <w:webHidden/>
          </w:rPr>
          <w:t>18</w:t>
        </w:r>
        <w:r w:rsidR="00A95678">
          <w:rPr>
            <w:noProof/>
            <w:webHidden/>
          </w:rPr>
          <w:fldChar w:fldCharType="end"/>
        </w:r>
      </w:hyperlink>
    </w:p>
    <w:p w14:paraId="73730F12" w14:textId="39B46471" w:rsidR="00A95678" w:rsidRDefault="00C40AB3">
      <w:pPr>
        <w:pStyle w:val="TOC3"/>
        <w:tabs>
          <w:tab w:val="right" w:leader="dot" w:pos="9061"/>
        </w:tabs>
        <w:rPr>
          <w:rFonts w:asciiTheme="minorHAnsi" w:eastAsiaTheme="minorEastAsia" w:hAnsiTheme="minorHAnsi" w:cstheme="minorBidi"/>
          <w:noProof/>
          <w:sz w:val="21"/>
          <w:szCs w:val="22"/>
        </w:rPr>
      </w:pPr>
      <w:hyperlink w:anchor="_Toc15476982" w:history="1">
        <w:r w:rsidR="00A95678" w:rsidRPr="005935B8">
          <w:rPr>
            <w:rStyle w:val="afff1"/>
            <w:rFonts w:ascii="宋体" w:hAnsi="宋体"/>
            <w:noProof/>
          </w:rPr>
          <w:t>六确定中标</w:t>
        </w:r>
        <w:r w:rsidR="00A95678">
          <w:rPr>
            <w:noProof/>
            <w:webHidden/>
          </w:rPr>
          <w:tab/>
        </w:r>
        <w:r w:rsidR="00A95678">
          <w:rPr>
            <w:noProof/>
            <w:webHidden/>
          </w:rPr>
          <w:fldChar w:fldCharType="begin"/>
        </w:r>
        <w:r w:rsidR="00A95678">
          <w:rPr>
            <w:noProof/>
            <w:webHidden/>
          </w:rPr>
          <w:instrText xml:space="preserve"> PAGEREF _Toc15476982 \h </w:instrText>
        </w:r>
        <w:r w:rsidR="00A95678">
          <w:rPr>
            <w:noProof/>
            <w:webHidden/>
          </w:rPr>
        </w:r>
        <w:r w:rsidR="00A95678">
          <w:rPr>
            <w:noProof/>
            <w:webHidden/>
          </w:rPr>
          <w:fldChar w:fldCharType="separate"/>
        </w:r>
        <w:r w:rsidR="00A95678">
          <w:rPr>
            <w:noProof/>
            <w:webHidden/>
          </w:rPr>
          <w:t>18</w:t>
        </w:r>
        <w:r w:rsidR="00A95678">
          <w:rPr>
            <w:noProof/>
            <w:webHidden/>
          </w:rPr>
          <w:fldChar w:fldCharType="end"/>
        </w:r>
      </w:hyperlink>
    </w:p>
    <w:p w14:paraId="20161DE0" w14:textId="4BA7C65B" w:rsidR="00A95678" w:rsidRDefault="00C40AB3">
      <w:pPr>
        <w:pStyle w:val="TOC3"/>
        <w:tabs>
          <w:tab w:val="right" w:leader="dot" w:pos="9061"/>
        </w:tabs>
        <w:rPr>
          <w:rFonts w:asciiTheme="minorHAnsi" w:eastAsiaTheme="minorEastAsia" w:hAnsiTheme="minorHAnsi" w:cstheme="minorBidi"/>
          <w:noProof/>
          <w:sz w:val="21"/>
          <w:szCs w:val="22"/>
        </w:rPr>
      </w:pPr>
      <w:hyperlink w:anchor="_Toc15476983" w:history="1">
        <w:r w:rsidR="00A95678" w:rsidRPr="005935B8">
          <w:rPr>
            <w:rStyle w:val="afff1"/>
            <w:rFonts w:ascii="宋体" w:hAnsi="宋体"/>
            <w:noProof/>
          </w:rPr>
          <w:t>24. 中标人的确定标准</w:t>
        </w:r>
        <w:r w:rsidR="00A95678">
          <w:rPr>
            <w:noProof/>
            <w:webHidden/>
          </w:rPr>
          <w:tab/>
        </w:r>
        <w:r w:rsidR="00A95678">
          <w:rPr>
            <w:noProof/>
            <w:webHidden/>
          </w:rPr>
          <w:fldChar w:fldCharType="begin"/>
        </w:r>
        <w:r w:rsidR="00A95678">
          <w:rPr>
            <w:noProof/>
            <w:webHidden/>
          </w:rPr>
          <w:instrText xml:space="preserve"> PAGEREF _Toc15476983 \h </w:instrText>
        </w:r>
        <w:r w:rsidR="00A95678">
          <w:rPr>
            <w:noProof/>
            <w:webHidden/>
          </w:rPr>
        </w:r>
        <w:r w:rsidR="00A95678">
          <w:rPr>
            <w:noProof/>
            <w:webHidden/>
          </w:rPr>
          <w:fldChar w:fldCharType="separate"/>
        </w:r>
        <w:r w:rsidR="00A95678">
          <w:rPr>
            <w:noProof/>
            <w:webHidden/>
          </w:rPr>
          <w:t>18</w:t>
        </w:r>
        <w:r w:rsidR="00A95678">
          <w:rPr>
            <w:noProof/>
            <w:webHidden/>
          </w:rPr>
          <w:fldChar w:fldCharType="end"/>
        </w:r>
      </w:hyperlink>
    </w:p>
    <w:p w14:paraId="0B84E96E" w14:textId="2349684F" w:rsidR="00A95678" w:rsidRDefault="00C40AB3">
      <w:pPr>
        <w:pStyle w:val="TOC3"/>
        <w:tabs>
          <w:tab w:val="right" w:leader="dot" w:pos="9061"/>
        </w:tabs>
        <w:rPr>
          <w:rFonts w:asciiTheme="minorHAnsi" w:eastAsiaTheme="minorEastAsia" w:hAnsiTheme="minorHAnsi" w:cstheme="minorBidi"/>
          <w:noProof/>
          <w:sz w:val="21"/>
          <w:szCs w:val="22"/>
        </w:rPr>
      </w:pPr>
      <w:hyperlink w:anchor="_Toc15476984" w:history="1">
        <w:r w:rsidR="00A95678" w:rsidRPr="005935B8">
          <w:rPr>
            <w:rStyle w:val="afff1"/>
            <w:rFonts w:ascii="宋体" w:hAnsi="宋体"/>
            <w:noProof/>
          </w:rPr>
          <w:t>25. 中标通知书</w:t>
        </w:r>
        <w:r w:rsidR="00A95678">
          <w:rPr>
            <w:noProof/>
            <w:webHidden/>
          </w:rPr>
          <w:tab/>
        </w:r>
        <w:r w:rsidR="00A95678">
          <w:rPr>
            <w:noProof/>
            <w:webHidden/>
          </w:rPr>
          <w:fldChar w:fldCharType="begin"/>
        </w:r>
        <w:r w:rsidR="00A95678">
          <w:rPr>
            <w:noProof/>
            <w:webHidden/>
          </w:rPr>
          <w:instrText xml:space="preserve"> PAGEREF _Toc15476984 \h </w:instrText>
        </w:r>
        <w:r w:rsidR="00A95678">
          <w:rPr>
            <w:noProof/>
            <w:webHidden/>
          </w:rPr>
        </w:r>
        <w:r w:rsidR="00A95678">
          <w:rPr>
            <w:noProof/>
            <w:webHidden/>
          </w:rPr>
          <w:fldChar w:fldCharType="separate"/>
        </w:r>
        <w:r w:rsidR="00A95678">
          <w:rPr>
            <w:noProof/>
            <w:webHidden/>
          </w:rPr>
          <w:t>19</w:t>
        </w:r>
        <w:r w:rsidR="00A95678">
          <w:rPr>
            <w:noProof/>
            <w:webHidden/>
          </w:rPr>
          <w:fldChar w:fldCharType="end"/>
        </w:r>
      </w:hyperlink>
    </w:p>
    <w:p w14:paraId="04FBC647" w14:textId="1686EC80" w:rsidR="00A95678" w:rsidRDefault="00C40AB3">
      <w:pPr>
        <w:pStyle w:val="TOC3"/>
        <w:tabs>
          <w:tab w:val="right" w:leader="dot" w:pos="9061"/>
        </w:tabs>
        <w:rPr>
          <w:rFonts w:asciiTheme="minorHAnsi" w:eastAsiaTheme="minorEastAsia" w:hAnsiTheme="minorHAnsi" w:cstheme="minorBidi"/>
          <w:noProof/>
          <w:sz w:val="21"/>
          <w:szCs w:val="22"/>
        </w:rPr>
      </w:pPr>
      <w:hyperlink w:anchor="_Toc15476985" w:history="1">
        <w:r w:rsidR="00A95678" w:rsidRPr="005935B8">
          <w:rPr>
            <w:rStyle w:val="afff1"/>
            <w:rFonts w:ascii="宋体" w:hAnsi="宋体"/>
            <w:noProof/>
          </w:rPr>
          <w:t>26. 签订合同</w:t>
        </w:r>
        <w:r w:rsidR="00A95678">
          <w:rPr>
            <w:noProof/>
            <w:webHidden/>
          </w:rPr>
          <w:tab/>
        </w:r>
        <w:r w:rsidR="00A95678">
          <w:rPr>
            <w:noProof/>
            <w:webHidden/>
          </w:rPr>
          <w:fldChar w:fldCharType="begin"/>
        </w:r>
        <w:r w:rsidR="00A95678">
          <w:rPr>
            <w:noProof/>
            <w:webHidden/>
          </w:rPr>
          <w:instrText xml:space="preserve"> PAGEREF _Toc15476985 \h </w:instrText>
        </w:r>
        <w:r w:rsidR="00A95678">
          <w:rPr>
            <w:noProof/>
            <w:webHidden/>
          </w:rPr>
        </w:r>
        <w:r w:rsidR="00A95678">
          <w:rPr>
            <w:noProof/>
            <w:webHidden/>
          </w:rPr>
          <w:fldChar w:fldCharType="separate"/>
        </w:r>
        <w:r w:rsidR="00A95678">
          <w:rPr>
            <w:noProof/>
            <w:webHidden/>
          </w:rPr>
          <w:t>19</w:t>
        </w:r>
        <w:r w:rsidR="00A95678">
          <w:rPr>
            <w:noProof/>
            <w:webHidden/>
          </w:rPr>
          <w:fldChar w:fldCharType="end"/>
        </w:r>
      </w:hyperlink>
    </w:p>
    <w:p w14:paraId="49F256CD" w14:textId="63B78437" w:rsidR="00A95678" w:rsidRDefault="00C40AB3">
      <w:pPr>
        <w:pStyle w:val="TOC3"/>
        <w:tabs>
          <w:tab w:val="right" w:leader="dot" w:pos="9061"/>
        </w:tabs>
        <w:rPr>
          <w:rFonts w:asciiTheme="minorHAnsi" w:eastAsiaTheme="minorEastAsia" w:hAnsiTheme="minorHAnsi" w:cstheme="minorBidi"/>
          <w:noProof/>
          <w:sz w:val="21"/>
          <w:szCs w:val="22"/>
        </w:rPr>
      </w:pPr>
      <w:hyperlink w:anchor="_Toc15476986" w:history="1">
        <w:r w:rsidR="00A95678" w:rsidRPr="005935B8">
          <w:rPr>
            <w:rStyle w:val="afff1"/>
            <w:rFonts w:ascii="宋体" w:hAnsi="宋体"/>
            <w:noProof/>
          </w:rPr>
          <w:t>27. 履约保证金</w:t>
        </w:r>
        <w:r w:rsidR="00A95678">
          <w:rPr>
            <w:noProof/>
            <w:webHidden/>
          </w:rPr>
          <w:tab/>
        </w:r>
        <w:r w:rsidR="00A95678">
          <w:rPr>
            <w:noProof/>
            <w:webHidden/>
          </w:rPr>
          <w:fldChar w:fldCharType="begin"/>
        </w:r>
        <w:r w:rsidR="00A95678">
          <w:rPr>
            <w:noProof/>
            <w:webHidden/>
          </w:rPr>
          <w:instrText xml:space="preserve"> PAGEREF _Toc15476986 \h </w:instrText>
        </w:r>
        <w:r w:rsidR="00A95678">
          <w:rPr>
            <w:noProof/>
            <w:webHidden/>
          </w:rPr>
        </w:r>
        <w:r w:rsidR="00A95678">
          <w:rPr>
            <w:noProof/>
            <w:webHidden/>
          </w:rPr>
          <w:fldChar w:fldCharType="separate"/>
        </w:r>
        <w:r w:rsidR="00A95678">
          <w:rPr>
            <w:noProof/>
            <w:webHidden/>
          </w:rPr>
          <w:t>19</w:t>
        </w:r>
        <w:r w:rsidR="00A95678">
          <w:rPr>
            <w:noProof/>
            <w:webHidden/>
          </w:rPr>
          <w:fldChar w:fldCharType="end"/>
        </w:r>
      </w:hyperlink>
    </w:p>
    <w:p w14:paraId="70F8DB79" w14:textId="2A6ABCAD" w:rsidR="00A95678" w:rsidRDefault="00C40AB3">
      <w:pPr>
        <w:pStyle w:val="TOC3"/>
        <w:tabs>
          <w:tab w:val="right" w:leader="dot" w:pos="9061"/>
        </w:tabs>
        <w:rPr>
          <w:rFonts w:asciiTheme="minorHAnsi" w:eastAsiaTheme="minorEastAsia" w:hAnsiTheme="minorHAnsi" w:cstheme="minorBidi"/>
          <w:noProof/>
          <w:sz w:val="21"/>
          <w:szCs w:val="22"/>
        </w:rPr>
      </w:pPr>
      <w:hyperlink w:anchor="_Toc15476987" w:history="1">
        <w:r w:rsidR="00A95678" w:rsidRPr="005935B8">
          <w:rPr>
            <w:rStyle w:val="afff1"/>
            <w:rFonts w:ascii="宋体" w:hAnsi="宋体"/>
            <w:noProof/>
          </w:rPr>
          <w:t>七中标服务费</w:t>
        </w:r>
        <w:r w:rsidR="00A95678">
          <w:rPr>
            <w:noProof/>
            <w:webHidden/>
          </w:rPr>
          <w:tab/>
        </w:r>
        <w:r w:rsidR="00A95678">
          <w:rPr>
            <w:noProof/>
            <w:webHidden/>
          </w:rPr>
          <w:fldChar w:fldCharType="begin"/>
        </w:r>
        <w:r w:rsidR="00A95678">
          <w:rPr>
            <w:noProof/>
            <w:webHidden/>
          </w:rPr>
          <w:instrText xml:space="preserve"> PAGEREF _Toc15476987 \h </w:instrText>
        </w:r>
        <w:r w:rsidR="00A95678">
          <w:rPr>
            <w:noProof/>
            <w:webHidden/>
          </w:rPr>
        </w:r>
        <w:r w:rsidR="00A95678">
          <w:rPr>
            <w:noProof/>
            <w:webHidden/>
          </w:rPr>
          <w:fldChar w:fldCharType="separate"/>
        </w:r>
        <w:r w:rsidR="00A95678">
          <w:rPr>
            <w:noProof/>
            <w:webHidden/>
          </w:rPr>
          <w:t>20</w:t>
        </w:r>
        <w:r w:rsidR="00A95678">
          <w:rPr>
            <w:noProof/>
            <w:webHidden/>
          </w:rPr>
          <w:fldChar w:fldCharType="end"/>
        </w:r>
      </w:hyperlink>
    </w:p>
    <w:p w14:paraId="1608AB78" w14:textId="69A6DD47" w:rsidR="00A95678" w:rsidRDefault="00C40AB3">
      <w:pPr>
        <w:pStyle w:val="TOC3"/>
        <w:tabs>
          <w:tab w:val="right" w:leader="dot" w:pos="9061"/>
        </w:tabs>
        <w:rPr>
          <w:rFonts w:asciiTheme="minorHAnsi" w:eastAsiaTheme="minorEastAsia" w:hAnsiTheme="minorHAnsi" w:cstheme="minorBidi"/>
          <w:noProof/>
          <w:sz w:val="21"/>
          <w:szCs w:val="22"/>
        </w:rPr>
      </w:pPr>
      <w:hyperlink w:anchor="_Toc15476988" w:history="1">
        <w:r w:rsidR="00A95678" w:rsidRPr="005935B8">
          <w:rPr>
            <w:rStyle w:val="afff1"/>
            <w:rFonts w:ascii="宋体" w:hAnsi="宋体"/>
            <w:noProof/>
          </w:rPr>
          <w:t>28. 中标服务费</w:t>
        </w:r>
        <w:r w:rsidR="00A95678">
          <w:rPr>
            <w:noProof/>
            <w:webHidden/>
          </w:rPr>
          <w:tab/>
        </w:r>
        <w:r w:rsidR="00A95678">
          <w:rPr>
            <w:noProof/>
            <w:webHidden/>
          </w:rPr>
          <w:fldChar w:fldCharType="begin"/>
        </w:r>
        <w:r w:rsidR="00A95678">
          <w:rPr>
            <w:noProof/>
            <w:webHidden/>
          </w:rPr>
          <w:instrText xml:space="preserve"> PAGEREF _Toc15476988 \h </w:instrText>
        </w:r>
        <w:r w:rsidR="00A95678">
          <w:rPr>
            <w:noProof/>
            <w:webHidden/>
          </w:rPr>
        </w:r>
        <w:r w:rsidR="00A95678">
          <w:rPr>
            <w:noProof/>
            <w:webHidden/>
          </w:rPr>
          <w:fldChar w:fldCharType="separate"/>
        </w:r>
        <w:r w:rsidR="00A95678">
          <w:rPr>
            <w:noProof/>
            <w:webHidden/>
          </w:rPr>
          <w:t>20</w:t>
        </w:r>
        <w:r w:rsidR="00A95678">
          <w:rPr>
            <w:noProof/>
            <w:webHidden/>
          </w:rPr>
          <w:fldChar w:fldCharType="end"/>
        </w:r>
      </w:hyperlink>
    </w:p>
    <w:p w14:paraId="65A6CD78" w14:textId="2895DA18" w:rsidR="00A95678" w:rsidRDefault="00C40AB3">
      <w:pPr>
        <w:pStyle w:val="TOC3"/>
        <w:tabs>
          <w:tab w:val="right" w:leader="dot" w:pos="9061"/>
        </w:tabs>
        <w:rPr>
          <w:rFonts w:asciiTheme="minorHAnsi" w:eastAsiaTheme="minorEastAsia" w:hAnsiTheme="minorHAnsi" w:cstheme="minorBidi"/>
          <w:noProof/>
          <w:sz w:val="21"/>
          <w:szCs w:val="22"/>
        </w:rPr>
      </w:pPr>
      <w:hyperlink w:anchor="_Toc15476989" w:history="1">
        <w:r w:rsidR="00A95678" w:rsidRPr="005935B8">
          <w:rPr>
            <w:rStyle w:val="afff1"/>
            <w:rFonts w:ascii="宋体" w:hAnsi="宋体"/>
            <w:noProof/>
          </w:rPr>
          <w:t>八 质疑</w:t>
        </w:r>
        <w:r w:rsidR="00A95678">
          <w:rPr>
            <w:noProof/>
            <w:webHidden/>
          </w:rPr>
          <w:tab/>
        </w:r>
        <w:r w:rsidR="00A95678">
          <w:rPr>
            <w:noProof/>
            <w:webHidden/>
          </w:rPr>
          <w:fldChar w:fldCharType="begin"/>
        </w:r>
        <w:r w:rsidR="00A95678">
          <w:rPr>
            <w:noProof/>
            <w:webHidden/>
          </w:rPr>
          <w:instrText xml:space="preserve"> PAGEREF _Toc15476989 \h </w:instrText>
        </w:r>
        <w:r w:rsidR="00A95678">
          <w:rPr>
            <w:noProof/>
            <w:webHidden/>
          </w:rPr>
        </w:r>
        <w:r w:rsidR="00A95678">
          <w:rPr>
            <w:noProof/>
            <w:webHidden/>
          </w:rPr>
          <w:fldChar w:fldCharType="separate"/>
        </w:r>
        <w:r w:rsidR="00A95678">
          <w:rPr>
            <w:noProof/>
            <w:webHidden/>
          </w:rPr>
          <w:t>20</w:t>
        </w:r>
        <w:r w:rsidR="00A95678">
          <w:rPr>
            <w:noProof/>
            <w:webHidden/>
          </w:rPr>
          <w:fldChar w:fldCharType="end"/>
        </w:r>
      </w:hyperlink>
    </w:p>
    <w:p w14:paraId="4B255B3F" w14:textId="4D9EE26E" w:rsidR="00A95678" w:rsidRDefault="00C40AB3">
      <w:pPr>
        <w:pStyle w:val="TOC3"/>
        <w:tabs>
          <w:tab w:val="right" w:leader="dot" w:pos="9061"/>
        </w:tabs>
        <w:rPr>
          <w:rFonts w:asciiTheme="minorHAnsi" w:eastAsiaTheme="minorEastAsia" w:hAnsiTheme="minorHAnsi" w:cstheme="minorBidi"/>
          <w:noProof/>
          <w:sz w:val="21"/>
          <w:szCs w:val="22"/>
        </w:rPr>
      </w:pPr>
      <w:hyperlink w:anchor="_Toc15476990" w:history="1">
        <w:r w:rsidR="00A95678" w:rsidRPr="005935B8">
          <w:rPr>
            <w:rStyle w:val="afff1"/>
            <w:rFonts w:ascii="宋体" w:hAnsi="宋体"/>
            <w:noProof/>
          </w:rPr>
          <w:t>29.质疑</w:t>
        </w:r>
        <w:r w:rsidR="00A95678">
          <w:rPr>
            <w:noProof/>
            <w:webHidden/>
          </w:rPr>
          <w:tab/>
        </w:r>
        <w:r w:rsidR="00A95678">
          <w:rPr>
            <w:noProof/>
            <w:webHidden/>
          </w:rPr>
          <w:fldChar w:fldCharType="begin"/>
        </w:r>
        <w:r w:rsidR="00A95678">
          <w:rPr>
            <w:noProof/>
            <w:webHidden/>
          </w:rPr>
          <w:instrText xml:space="preserve"> PAGEREF _Toc15476990 \h </w:instrText>
        </w:r>
        <w:r w:rsidR="00A95678">
          <w:rPr>
            <w:noProof/>
            <w:webHidden/>
          </w:rPr>
        </w:r>
        <w:r w:rsidR="00A95678">
          <w:rPr>
            <w:noProof/>
            <w:webHidden/>
          </w:rPr>
          <w:fldChar w:fldCharType="separate"/>
        </w:r>
        <w:r w:rsidR="00A95678">
          <w:rPr>
            <w:noProof/>
            <w:webHidden/>
          </w:rPr>
          <w:t>20</w:t>
        </w:r>
        <w:r w:rsidR="00A95678">
          <w:rPr>
            <w:noProof/>
            <w:webHidden/>
          </w:rPr>
          <w:fldChar w:fldCharType="end"/>
        </w:r>
      </w:hyperlink>
    </w:p>
    <w:p w14:paraId="732A53E1" w14:textId="50160C91" w:rsidR="00A95678" w:rsidRDefault="00C40AB3">
      <w:pPr>
        <w:pStyle w:val="TOC3"/>
        <w:tabs>
          <w:tab w:val="right" w:leader="dot" w:pos="9061"/>
        </w:tabs>
        <w:rPr>
          <w:rFonts w:asciiTheme="minorHAnsi" w:eastAsiaTheme="minorEastAsia" w:hAnsiTheme="minorHAnsi" w:cstheme="minorBidi"/>
          <w:noProof/>
          <w:sz w:val="21"/>
          <w:szCs w:val="22"/>
        </w:rPr>
      </w:pPr>
      <w:hyperlink w:anchor="_Toc15476991" w:history="1">
        <w:r w:rsidR="00A95678" w:rsidRPr="005935B8">
          <w:rPr>
            <w:rStyle w:val="afff1"/>
            <w:rFonts w:ascii="宋体" w:hAnsi="宋体"/>
            <w:noProof/>
          </w:rPr>
          <w:t>九 履约验收</w:t>
        </w:r>
        <w:r w:rsidR="00A95678">
          <w:rPr>
            <w:noProof/>
            <w:webHidden/>
          </w:rPr>
          <w:tab/>
        </w:r>
        <w:r w:rsidR="00A95678">
          <w:rPr>
            <w:noProof/>
            <w:webHidden/>
          </w:rPr>
          <w:fldChar w:fldCharType="begin"/>
        </w:r>
        <w:r w:rsidR="00A95678">
          <w:rPr>
            <w:noProof/>
            <w:webHidden/>
          </w:rPr>
          <w:instrText xml:space="preserve"> PAGEREF _Toc15476991 \h </w:instrText>
        </w:r>
        <w:r w:rsidR="00A95678">
          <w:rPr>
            <w:noProof/>
            <w:webHidden/>
          </w:rPr>
        </w:r>
        <w:r w:rsidR="00A95678">
          <w:rPr>
            <w:noProof/>
            <w:webHidden/>
          </w:rPr>
          <w:fldChar w:fldCharType="separate"/>
        </w:r>
        <w:r w:rsidR="00A95678">
          <w:rPr>
            <w:noProof/>
            <w:webHidden/>
          </w:rPr>
          <w:t>21</w:t>
        </w:r>
        <w:r w:rsidR="00A95678">
          <w:rPr>
            <w:noProof/>
            <w:webHidden/>
          </w:rPr>
          <w:fldChar w:fldCharType="end"/>
        </w:r>
      </w:hyperlink>
    </w:p>
    <w:p w14:paraId="39E0D055" w14:textId="07AE487E" w:rsidR="00A95678" w:rsidRDefault="00C40AB3">
      <w:pPr>
        <w:pStyle w:val="TOC3"/>
        <w:tabs>
          <w:tab w:val="right" w:leader="dot" w:pos="9061"/>
        </w:tabs>
        <w:rPr>
          <w:rFonts w:asciiTheme="minorHAnsi" w:eastAsiaTheme="minorEastAsia" w:hAnsiTheme="minorHAnsi" w:cstheme="minorBidi"/>
          <w:noProof/>
          <w:sz w:val="21"/>
          <w:szCs w:val="22"/>
        </w:rPr>
      </w:pPr>
      <w:hyperlink w:anchor="_Toc15476992" w:history="1">
        <w:r w:rsidR="00A95678" w:rsidRPr="005935B8">
          <w:rPr>
            <w:rStyle w:val="afff1"/>
            <w:rFonts w:ascii="宋体" w:hAnsi="宋体"/>
            <w:noProof/>
          </w:rPr>
          <w:t>30.履约验收</w:t>
        </w:r>
        <w:r w:rsidR="00A95678">
          <w:rPr>
            <w:noProof/>
            <w:webHidden/>
          </w:rPr>
          <w:tab/>
        </w:r>
        <w:r w:rsidR="00A95678">
          <w:rPr>
            <w:noProof/>
            <w:webHidden/>
          </w:rPr>
          <w:fldChar w:fldCharType="begin"/>
        </w:r>
        <w:r w:rsidR="00A95678">
          <w:rPr>
            <w:noProof/>
            <w:webHidden/>
          </w:rPr>
          <w:instrText xml:space="preserve"> PAGEREF _Toc15476992 \h </w:instrText>
        </w:r>
        <w:r w:rsidR="00A95678">
          <w:rPr>
            <w:noProof/>
            <w:webHidden/>
          </w:rPr>
        </w:r>
        <w:r w:rsidR="00A95678">
          <w:rPr>
            <w:noProof/>
            <w:webHidden/>
          </w:rPr>
          <w:fldChar w:fldCharType="separate"/>
        </w:r>
        <w:r w:rsidR="00A95678">
          <w:rPr>
            <w:noProof/>
            <w:webHidden/>
          </w:rPr>
          <w:t>21</w:t>
        </w:r>
        <w:r w:rsidR="00A95678">
          <w:rPr>
            <w:noProof/>
            <w:webHidden/>
          </w:rPr>
          <w:fldChar w:fldCharType="end"/>
        </w:r>
      </w:hyperlink>
    </w:p>
    <w:p w14:paraId="00A50E72" w14:textId="3CF2741A" w:rsidR="00A95678" w:rsidRDefault="00C40AB3">
      <w:pPr>
        <w:pStyle w:val="TOC3"/>
        <w:tabs>
          <w:tab w:val="left" w:pos="840"/>
          <w:tab w:val="right" w:leader="dot" w:pos="9061"/>
        </w:tabs>
        <w:rPr>
          <w:rFonts w:asciiTheme="minorHAnsi" w:eastAsiaTheme="minorEastAsia" w:hAnsiTheme="minorHAnsi" w:cstheme="minorBidi"/>
          <w:noProof/>
          <w:sz w:val="21"/>
          <w:szCs w:val="22"/>
        </w:rPr>
      </w:pPr>
      <w:hyperlink w:anchor="_Toc15476993" w:history="1">
        <w:r w:rsidR="00A95678" w:rsidRPr="005935B8">
          <w:rPr>
            <w:rStyle w:val="afff1"/>
            <w:rFonts w:ascii="宋体" w:hAnsi="宋体"/>
            <w:noProof/>
          </w:rPr>
          <w:t>十</w:t>
        </w:r>
        <w:r w:rsidR="00A95678">
          <w:rPr>
            <w:rFonts w:asciiTheme="minorHAnsi" w:eastAsiaTheme="minorEastAsia" w:hAnsiTheme="minorHAnsi" w:cstheme="minorBidi"/>
            <w:noProof/>
            <w:sz w:val="21"/>
            <w:szCs w:val="22"/>
          </w:rPr>
          <w:tab/>
        </w:r>
        <w:r w:rsidR="00A95678" w:rsidRPr="005935B8">
          <w:rPr>
            <w:rStyle w:val="afff1"/>
            <w:rFonts w:ascii="宋体" w:hAnsi="宋体"/>
            <w:noProof/>
          </w:rPr>
          <w:t>其它</w:t>
        </w:r>
        <w:r w:rsidR="00A95678">
          <w:rPr>
            <w:noProof/>
            <w:webHidden/>
          </w:rPr>
          <w:tab/>
        </w:r>
        <w:r w:rsidR="00A95678">
          <w:rPr>
            <w:noProof/>
            <w:webHidden/>
          </w:rPr>
          <w:fldChar w:fldCharType="begin"/>
        </w:r>
        <w:r w:rsidR="00A95678">
          <w:rPr>
            <w:noProof/>
            <w:webHidden/>
          </w:rPr>
          <w:instrText xml:space="preserve"> PAGEREF _Toc15476993 \h </w:instrText>
        </w:r>
        <w:r w:rsidR="00A95678">
          <w:rPr>
            <w:noProof/>
            <w:webHidden/>
          </w:rPr>
        </w:r>
        <w:r w:rsidR="00A95678">
          <w:rPr>
            <w:noProof/>
            <w:webHidden/>
          </w:rPr>
          <w:fldChar w:fldCharType="separate"/>
        </w:r>
        <w:r w:rsidR="00A95678">
          <w:rPr>
            <w:noProof/>
            <w:webHidden/>
          </w:rPr>
          <w:t>21</w:t>
        </w:r>
        <w:r w:rsidR="00A95678">
          <w:rPr>
            <w:noProof/>
            <w:webHidden/>
          </w:rPr>
          <w:fldChar w:fldCharType="end"/>
        </w:r>
      </w:hyperlink>
    </w:p>
    <w:p w14:paraId="5727DC6B" w14:textId="05533B11" w:rsidR="00A95678" w:rsidRDefault="00C40AB3">
      <w:pPr>
        <w:pStyle w:val="TOC1"/>
        <w:tabs>
          <w:tab w:val="right" w:leader="dot" w:pos="9061"/>
        </w:tabs>
        <w:rPr>
          <w:rFonts w:asciiTheme="minorHAnsi" w:eastAsiaTheme="minorEastAsia" w:hAnsiTheme="minorHAnsi" w:cstheme="minorBidi"/>
          <w:b w:val="0"/>
          <w:bCs w:val="0"/>
          <w:iCs w:val="0"/>
          <w:noProof/>
          <w:sz w:val="21"/>
          <w:szCs w:val="22"/>
        </w:rPr>
      </w:pPr>
      <w:hyperlink w:anchor="_Toc15476994" w:history="1">
        <w:r w:rsidR="00A95678" w:rsidRPr="005935B8">
          <w:rPr>
            <w:rStyle w:val="afff1"/>
            <w:noProof/>
          </w:rPr>
          <w:t>第三章</w:t>
        </w:r>
        <w:r w:rsidR="00A95678" w:rsidRPr="005935B8">
          <w:rPr>
            <w:rStyle w:val="afff1"/>
            <w:noProof/>
          </w:rPr>
          <w:t xml:space="preserve"> </w:t>
        </w:r>
        <w:r w:rsidR="00A95678" w:rsidRPr="005935B8">
          <w:rPr>
            <w:rStyle w:val="afff1"/>
            <w:noProof/>
          </w:rPr>
          <w:t>投标人须知资料表</w:t>
        </w:r>
        <w:r w:rsidR="00A95678">
          <w:rPr>
            <w:noProof/>
            <w:webHidden/>
          </w:rPr>
          <w:tab/>
        </w:r>
        <w:r w:rsidR="00A95678">
          <w:rPr>
            <w:noProof/>
            <w:webHidden/>
          </w:rPr>
          <w:fldChar w:fldCharType="begin"/>
        </w:r>
        <w:r w:rsidR="00A95678">
          <w:rPr>
            <w:noProof/>
            <w:webHidden/>
          </w:rPr>
          <w:instrText xml:space="preserve"> PAGEREF _Toc15476994 \h </w:instrText>
        </w:r>
        <w:r w:rsidR="00A95678">
          <w:rPr>
            <w:noProof/>
            <w:webHidden/>
          </w:rPr>
        </w:r>
        <w:r w:rsidR="00A95678">
          <w:rPr>
            <w:noProof/>
            <w:webHidden/>
          </w:rPr>
          <w:fldChar w:fldCharType="separate"/>
        </w:r>
        <w:r w:rsidR="00A95678">
          <w:rPr>
            <w:noProof/>
            <w:webHidden/>
          </w:rPr>
          <w:t>22</w:t>
        </w:r>
        <w:r w:rsidR="00A95678">
          <w:rPr>
            <w:noProof/>
            <w:webHidden/>
          </w:rPr>
          <w:fldChar w:fldCharType="end"/>
        </w:r>
      </w:hyperlink>
    </w:p>
    <w:p w14:paraId="2F3FC6C5" w14:textId="2ADB0D91" w:rsidR="00A95678" w:rsidRDefault="00C40AB3">
      <w:pPr>
        <w:pStyle w:val="TOC1"/>
        <w:tabs>
          <w:tab w:val="right" w:leader="dot" w:pos="9061"/>
        </w:tabs>
        <w:rPr>
          <w:rFonts w:asciiTheme="minorHAnsi" w:eastAsiaTheme="minorEastAsia" w:hAnsiTheme="minorHAnsi" w:cstheme="minorBidi"/>
          <w:b w:val="0"/>
          <w:bCs w:val="0"/>
          <w:iCs w:val="0"/>
          <w:noProof/>
          <w:sz w:val="21"/>
          <w:szCs w:val="22"/>
        </w:rPr>
      </w:pPr>
      <w:hyperlink w:anchor="_Toc15476995" w:history="1">
        <w:r w:rsidR="00A95678" w:rsidRPr="005935B8">
          <w:rPr>
            <w:rStyle w:val="afff1"/>
            <w:noProof/>
          </w:rPr>
          <w:t>第四章项目需求</w:t>
        </w:r>
        <w:r w:rsidR="00A95678">
          <w:rPr>
            <w:noProof/>
            <w:webHidden/>
          </w:rPr>
          <w:tab/>
        </w:r>
        <w:r w:rsidR="00A95678">
          <w:rPr>
            <w:noProof/>
            <w:webHidden/>
          </w:rPr>
          <w:fldChar w:fldCharType="begin"/>
        </w:r>
        <w:r w:rsidR="00A95678">
          <w:rPr>
            <w:noProof/>
            <w:webHidden/>
          </w:rPr>
          <w:instrText xml:space="preserve"> PAGEREF _Toc15476995 \h </w:instrText>
        </w:r>
        <w:r w:rsidR="00A95678">
          <w:rPr>
            <w:noProof/>
            <w:webHidden/>
          </w:rPr>
        </w:r>
        <w:r w:rsidR="00A95678">
          <w:rPr>
            <w:noProof/>
            <w:webHidden/>
          </w:rPr>
          <w:fldChar w:fldCharType="separate"/>
        </w:r>
        <w:r w:rsidR="00A95678">
          <w:rPr>
            <w:noProof/>
            <w:webHidden/>
          </w:rPr>
          <w:t>26</w:t>
        </w:r>
        <w:r w:rsidR="00A95678">
          <w:rPr>
            <w:noProof/>
            <w:webHidden/>
          </w:rPr>
          <w:fldChar w:fldCharType="end"/>
        </w:r>
      </w:hyperlink>
    </w:p>
    <w:p w14:paraId="3CB946F6" w14:textId="7F5E7A61" w:rsidR="00A95678" w:rsidRDefault="00C40AB3">
      <w:pPr>
        <w:pStyle w:val="TOC1"/>
        <w:tabs>
          <w:tab w:val="right" w:leader="dot" w:pos="9061"/>
        </w:tabs>
        <w:rPr>
          <w:rFonts w:asciiTheme="minorHAnsi" w:eastAsiaTheme="minorEastAsia" w:hAnsiTheme="minorHAnsi" w:cstheme="minorBidi"/>
          <w:b w:val="0"/>
          <w:bCs w:val="0"/>
          <w:iCs w:val="0"/>
          <w:noProof/>
          <w:sz w:val="21"/>
          <w:szCs w:val="22"/>
        </w:rPr>
      </w:pPr>
      <w:hyperlink w:anchor="_Toc15476996" w:history="1">
        <w:r w:rsidR="00A95678" w:rsidRPr="005935B8">
          <w:rPr>
            <w:rStyle w:val="afff1"/>
            <w:noProof/>
          </w:rPr>
          <w:t>第五章</w:t>
        </w:r>
        <w:r w:rsidR="00A95678" w:rsidRPr="005935B8">
          <w:rPr>
            <w:rStyle w:val="afff1"/>
            <w:noProof/>
          </w:rPr>
          <w:t xml:space="preserve"> </w:t>
        </w:r>
        <w:r w:rsidR="00A95678" w:rsidRPr="005935B8">
          <w:rPr>
            <w:rStyle w:val="afff1"/>
            <w:noProof/>
          </w:rPr>
          <w:t>评标办法及评分标准</w:t>
        </w:r>
        <w:r w:rsidR="00A95678">
          <w:rPr>
            <w:noProof/>
            <w:webHidden/>
          </w:rPr>
          <w:tab/>
        </w:r>
        <w:r w:rsidR="00A95678">
          <w:rPr>
            <w:noProof/>
            <w:webHidden/>
          </w:rPr>
          <w:fldChar w:fldCharType="begin"/>
        </w:r>
        <w:r w:rsidR="00A95678">
          <w:rPr>
            <w:noProof/>
            <w:webHidden/>
          </w:rPr>
          <w:instrText xml:space="preserve"> PAGEREF _Toc15476996 \h </w:instrText>
        </w:r>
        <w:r w:rsidR="00A95678">
          <w:rPr>
            <w:noProof/>
            <w:webHidden/>
          </w:rPr>
        </w:r>
        <w:r w:rsidR="00A95678">
          <w:rPr>
            <w:noProof/>
            <w:webHidden/>
          </w:rPr>
          <w:fldChar w:fldCharType="separate"/>
        </w:r>
        <w:r w:rsidR="00A95678">
          <w:rPr>
            <w:noProof/>
            <w:webHidden/>
          </w:rPr>
          <w:t>29</w:t>
        </w:r>
        <w:r w:rsidR="00A95678">
          <w:rPr>
            <w:noProof/>
            <w:webHidden/>
          </w:rPr>
          <w:fldChar w:fldCharType="end"/>
        </w:r>
      </w:hyperlink>
    </w:p>
    <w:p w14:paraId="2AE42B94" w14:textId="7E44BB08" w:rsidR="00A95678" w:rsidRDefault="00C40AB3">
      <w:pPr>
        <w:pStyle w:val="TOC1"/>
        <w:tabs>
          <w:tab w:val="right" w:leader="dot" w:pos="9061"/>
        </w:tabs>
        <w:rPr>
          <w:rFonts w:asciiTheme="minorHAnsi" w:eastAsiaTheme="minorEastAsia" w:hAnsiTheme="minorHAnsi" w:cstheme="minorBidi"/>
          <w:b w:val="0"/>
          <w:bCs w:val="0"/>
          <w:iCs w:val="0"/>
          <w:noProof/>
          <w:sz w:val="21"/>
          <w:szCs w:val="22"/>
        </w:rPr>
      </w:pPr>
      <w:hyperlink w:anchor="_Toc15476997" w:history="1">
        <w:r w:rsidR="00A95678" w:rsidRPr="005935B8">
          <w:rPr>
            <w:rStyle w:val="afff1"/>
            <w:noProof/>
          </w:rPr>
          <w:t>第六章合同一般条款</w:t>
        </w:r>
        <w:r w:rsidR="00A95678">
          <w:rPr>
            <w:noProof/>
            <w:webHidden/>
          </w:rPr>
          <w:tab/>
        </w:r>
        <w:r w:rsidR="00A95678">
          <w:rPr>
            <w:noProof/>
            <w:webHidden/>
          </w:rPr>
          <w:fldChar w:fldCharType="begin"/>
        </w:r>
        <w:r w:rsidR="00A95678">
          <w:rPr>
            <w:noProof/>
            <w:webHidden/>
          </w:rPr>
          <w:instrText xml:space="preserve"> PAGEREF _Toc15476997 \h </w:instrText>
        </w:r>
        <w:r w:rsidR="00A95678">
          <w:rPr>
            <w:noProof/>
            <w:webHidden/>
          </w:rPr>
        </w:r>
        <w:r w:rsidR="00A95678">
          <w:rPr>
            <w:noProof/>
            <w:webHidden/>
          </w:rPr>
          <w:fldChar w:fldCharType="separate"/>
        </w:r>
        <w:r w:rsidR="00A95678">
          <w:rPr>
            <w:noProof/>
            <w:webHidden/>
          </w:rPr>
          <w:t>33</w:t>
        </w:r>
        <w:r w:rsidR="00A95678">
          <w:rPr>
            <w:noProof/>
            <w:webHidden/>
          </w:rPr>
          <w:fldChar w:fldCharType="end"/>
        </w:r>
      </w:hyperlink>
    </w:p>
    <w:p w14:paraId="0E6888F0" w14:textId="4C1A3665" w:rsidR="00A95678" w:rsidRDefault="00C40AB3">
      <w:pPr>
        <w:pStyle w:val="TOC3"/>
        <w:tabs>
          <w:tab w:val="right" w:leader="dot" w:pos="9061"/>
        </w:tabs>
        <w:rPr>
          <w:rFonts w:asciiTheme="minorHAnsi" w:eastAsiaTheme="minorEastAsia" w:hAnsiTheme="minorHAnsi" w:cstheme="minorBidi"/>
          <w:noProof/>
          <w:sz w:val="21"/>
          <w:szCs w:val="22"/>
        </w:rPr>
      </w:pPr>
      <w:hyperlink w:anchor="_Toc15476998" w:history="1">
        <w:r w:rsidR="00A95678" w:rsidRPr="005935B8">
          <w:rPr>
            <w:rStyle w:val="afff1"/>
            <w:rFonts w:ascii="宋体" w:hAnsi="宋体"/>
            <w:noProof/>
          </w:rPr>
          <w:t>1       定义</w:t>
        </w:r>
        <w:r w:rsidR="00A95678">
          <w:rPr>
            <w:noProof/>
            <w:webHidden/>
          </w:rPr>
          <w:tab/>
        </w:r>
        <w:r w:rsidR="00A95678">
          <w:rPr>
            <w:noProof/>
            <w:webHidden/>
          </w:rPr>
          <w:fldChar w:fldCharType="begin"/>
        </w:r>
        <w:r w:rsidR="00A95678">
          <w:rPr>
            <w:noProof/>
            <w:webHidden/>
          </w:rPr>
          <w:instrText xml:space="preserve"> PAGEREF _Toc15476998 \h </w:instrText>
        </w:r>
        <w:r w:rsidR="00A95678">
          <w:rPr>
            <w:noProof/>
            <w:webHidden/>
          </w:rPr>
        </w:r>
        <w:r w:rsidR="00A95678">
          <w:rPr>
            <w:noProof/>
            <w:webHidden/>
          </w:rPr>
          <w:fldChar w:fldCharType="separate"/>
        </w:r>
        <w:r w:rsidR="00A95678">
          <w:rPr>
            <w:noProof/>
            <w:webHidden/>
          </w:rPr>
          <w:t>33</w:t>
        </w:r>
        <w:r w:rsidR="00A95678">
          <w:rPr>
            <w:noProof/>
            <w:webHidden/>
          </w:rPr>
          <w:fldChar w:fldCharType="end"/>
        </w:r>
      </w:hyperlink>
    </w:p>
    <w:p w14:paraId="5B5A0D31" w14:textId="4B5DF284" w:rsidR="00A95678" w:rsidRDefault="00C40AB3">
      <w:pPr>
        <w:pStyle w:val="TOC3"/>
        <w:tabs>
          <w:tab w:val="right" w:leader="dot" w:pos="9061"/>
        </w:tabs>
        <w:rPr>
          <w:rFonts w:asciiTheme="minorHAnsi" w:eastAsiaTheme="minorEastAsia" w:hAnsiTheme="minorHAnsi" w:cstheme="minorBidi"/>
          <w:noProof/>
          <w:sz w:val="21"/>
          <w:szCs w:val="22"/>
        </w:rPr>
      </w:pPr>
      <w:hyperlink w:anchor="_Toc15476999" w:history="1">
        <w:r w:rsidR="00A95678" w:rsidRPr="005935B8">
          <w:rPr>
            <w:rStyle w:val="afff1"/>
            <w:rFonts w:ascii="宋体" w:hAnsi="宋体"/>
            <w:noProof/>
          </w:rPr>
          <w:t>2      技术规范</w:t>
        </w:r>
        <w:r w:rsidR="00A95678">
          <w:rPr>
            <w:noProof/>
            <w:webHidden/>
          </w:rPr>
          <w:tab/>
        </w:r>
        <w:r w:rsidR="00A95678">
          <w:rPr>
            <w:noProof/>
            <w:webHidden/>
          </w:rPr>
          <w:fldChar w:fldCharType="begin"/>
        </w:r>
        <w:r w:rsidR="00A95678">
          <w:rPr>
            <w:noProof/>
            <w:webHidden/>
          </w:rPr>
          <w:instrText xml:space="preserve"> PAGEREF _Toc15476999 \h </w:instrText>
        </w:r>
        <w:r w:rsidR="00A95678">
          <w:rPr>
            <w:noProof/>
            <w:webHidden/>
          </w:rPr>
        </w:r>
        <w:r w:rsidR="00A95678">
          <w:rPr>
            <w:noProof/>
            <w:webHidden/>
          </w:rPr>
          <w:fldChar w:fldCharType="separate"/>
        </w:r>
        <w:r w:rsidR="00A95678">
          <w:rPr>
            <w:noProof/>
            <w:webHidden/>
          </w:rPr>
          <w:t>33</w:t>
        </w:r>
        <w:r w:rsidR="00A95678">
          <w:rPr>
            <w:noProof/>
            <w:webHidden/>
          </w:rPr>
          <w:fldChar w:fldCharType="end"/>
        </w:r>
      </w:hyperlink>
    </w:p>
    <w:p w14:paraId="28B8FEDF" w14:textId="6C119782" w:rsidR="00A95678" w:rsidRDefault="00C40AB3">
      <w:pPr>
        <w:pStyle w:val="TOC3"/>
        <w:tabs>
          <w:tab w:val="right" w:leader="dot" w:pos="9061"/>
        </w:tabs>
        <w:rPr>
          <w:rFonts w:asciiTheme="minorHAnsi" w:eastAsiaTheme="minorEastAsia" w:hAnsiTheme="minorHAnsi" w:cstheme="minorBidi"/>
          <w:noProof/>
          <w:sz w:val="21"/>
          <w:szCs w:val="22"/>
        </w:rPr>
      </w:pPr>
      <w:hyperlink w:anchor="_Toc15477000" w:history="1">
        <w:r w:rsidR="00A95678" w:rsidRPr="005935B8">
          <w:rPr>
            <w:rStyle w:val="afff1"/>
            <w:rFonts w:ascii="宋体" w:hAnsi="宋体"/>
            <w:noProof/>
          </w:rPr>
          <w:t>3     知识产权</w:t>
        </w:r>
        <w:r w:rsidR="00A95678">
          <w:rPr>
            <w:noProof/>
            <w:webHidden/>
          </w:rPr>
          <w:tab/>
        </w:r>
        <w:r w:rsidR="00A95678">
          <w:rPr>
            <w:noProof/>
            <w:webHidden/>
          </w:rPr>
          <w:fldChar w:fldCharType="begin"/>
        </w:r>
        <w:r w:rsidR="00A95678">
          <w:rPr>
            <w:noProof/>
            <w:webHidden/>
          </w:rPr>
          <w:instrText xml:space="preserve"> PAGEREF _Toc15477000 \h </w:instrText>
        </w:r>
        <w:r w:rsidR="00A95678">
          <w:rPr>
            <w:noProof/>
            <w:webHidden/>
          </w:rPr>
        </w:r>
        <w:r w:rsidR="00A95678">
          <w:rPr>
            <w:noProof/>
            <w:webHidden/>
          </w:rPr>
          <w:fldChar w:fldCharType="separate"/>
        </w:r>
        <w:r w:rsidR="00A95678">
          <w:rPr>
            <w:noProof/>
            <w:webHidden/>
          </w:rPr>
          <w:t>33</w:t>
        </w:r>
        <w:r w:rsidR="00A95678">
          <w:rPr>
            <w:noProof/>
            <w:webHidden/>
          </w:rPr>
          <w:fldChar w:fldCharType="end"/>
        </w:r>
      </w:hyperlink>
    </w:p>
    <w:p w14:paraId="5C168455" w14:textId="4C77BBA4" w:rsidR="00A95678" w:rsidRDefault="00C40AB3">
      <w:pPr>
        <w:pStyle w:val="TOC3"/>
        <w:tabs>
          <w:tab w:val="right" w:leader="dot" w:pos="9061"/>
        </w:tabs>
        <w:rPr>
          <w:rFonts w:asciiTheme="minorHAnsi" w:eastAsiaTheme="minorEastAsia" w:hAnsiTheme="minorHAnsi" w:cstheme="minorBidi"/>
          <w:noProof/>
          <w:sz w:val="21"/>
          <w:szCs w:val="22"/>
        </w:rPr>
      </w:pPr>
      <w:hyperlink w:anchor="_Toc15477001" w:history="1">
        <w:r w:rsidR="00A95678" w:rsidRPr="005935B8">
          <w:rPr>
            <w:rStyle w:val="afff1"/>
            <w:rFonts w:ascii="宋体" w:hAnsi="宋体"/>
            <w:noProof/>
          </w:rPr>
          <w:t>4     包装要求</w:t>
        </w:r>
        <w:r w:rsidR="00A95678">
          <w:rPr>
            <w:noProof/>
            <w:webHidden/>
          </w:rPr>
          <w:tab/>
        </w:r>
        <w:r w:rsidR="00A95678">
          <w:rPr>
            <w:noProof/>
            <w:webHidden/>
          </w:rPr>
          <w:fldChar w:fldCharType="begin"/>
        </w:r>
        <w:r w:rsidR="00A95678">
          <w:rPr>
            <w:noProof/>
            <w:webHidden/>
          </w:rPr>
          <w:instrText xml:space="preserve"> PAGEREF _Toc15477001 \h </w:instrText>
        </w:r>
        <w:r w:rsidR="00A95678">
          <w:rPr>
            <w:noProof/>
            <w:webHidden/>
          </w:rPr>
        </w:r>
        <w:r w:rsidR="00A95678">
          <w:rPr>
            <w:noProof/>
            <w:webHidden/>
          </w:rPr>
          <w:fldChar w:fldCharType="separate"/>
        </w:r>
        <w:r w:rsidR="00A95678">
          <w:rPr>
            <w:noProof/>
            <w:webHidden/>
          </w:rPr>
          <w:t>34</w:t>
        </w:r>
        <w:r w:rsidR="00A95678">
          <w:rPr>
            <w:noProof/>
            <w:webHidden/>
          </w:rPr>
          <w:fldChar w:fldCharType="end"/>
        </w:r>
      </w:hyperlink>
    </w:p>
    <w:p w14:paraId="66DF8A1E" w14:textId="14A54CB9" w:rsidR="00A95678" w:rsidRDefault="00C40AB3">
      <w:pPr>
        <w:pStyle w:val="TOC3"/>
        <w:tabs>
          <w:tab w:val="right" w:leader="dot" w:pos="9061"/>
        </w:tabs>
        <w:rPr>
          <w:rFonts w:asciiTheme="minorHAnsi" w:eastAsiaTheme="minorEastAsia" w:hAnsiTheme="minorHAnsi" w:cstheme="minorBidi"/>
          <w:noProof/>
          <w:sz w:val="21"/>
          <w:szCs w:val="22"/>
        </w:rPr>
      </w:pPr>
      <w:hyperlink w:anchor="_Toc15477002" w:history="1">
        <w:r w:rsidR="00A95678" w:rsidRPr="005935B8">
          <w:rPr>
            <w:rStyle w:val="afff1"/>
            <w:rFonts w:ascii="宋体" w:hAnsi="宋体"/>
            <w:noProof/>
          </w:rPr>
          <w:t>5     装运标志</w:t>
        </w:r>
        <w:r w:rsidR="00A95678">
          <w:rPr>
            <w:noProof/>
            <w:webHidden/>
          </w:rPr>
          <w:tab/>
        </w:r>
        <w:r w:rsidR="00A95678">
          <w:rPr>
            <w:noProof/>
            <w:webHidden/>
          </w:rPr>
          <w:fldChar w:fldCharType="begin"/>
        </w:r>
        <w:r w:rsidR="00A95678">
          <w:rPr>
            <w:noProof/>
            <w:webHidden/>
          </w:rPr>
          <w:instrText xml:space="preserve"> PAGEREF _Toc15477002 \h </w:instrText>
        </w:r>
        <w:r w:rsidR="00A95678">
          <w:rPr>
            <w:noProof/>
            <w:webHidden/>
          </w:rPr>
        </w:r>
        <w:r w:rsidR="00A95678">
          <w:rPr>
            <w:noProof/>
            <w:webHidden/>
          </w:rPr>
          <w:fldChar w:fldCharType="separate"/>
        </w:r>
        <w:r w:rsidR="00A95678">
          <w:rPr>
            <w:noProof/>
            <w:webHidden/>
          </w:rPr>
          <w:t>34</w:t>
        </w:r>
        <w:r w:rsidR="00A95678">
          <w:rPr>
            <w:noProof/>
            <w:webHidden/>
          </w:rPr>
          <w:fldChar w:fldCharType="end"/>
        </w:r>
      </w:hyperlink>
    </w:p>
    <w:p w14:paraId="28C2878D" w14:textId="6684A239" w:rsidR="00A95678" w:rsidRDefault="00C40AB3">
      <w:pPr>
        <w:pStyle w:val="TOC3"/>
        <w:tabs>
          <w:tab w:val="right" w:leader="dot" w:pos="9061"/>
        </w:tabs>
        <w:rPr>
          <w:rFonts w:asciiTheme="minorHAnsi" w:eastAsiaTheme="minorEastAsia" w:hAnsiTheme="minorHAnsi" w:cstheme="minorBidi"/>
          <w:noProof/>
          <w:sz w:val="21"/>
          <w:szCs w:val="22"/>
        </w:rPr>
      </w:pPr>
      <w:hyperlink w:anchor="_Toc15477003" w:history="1">
        <w:r w:rsidR="00A95678" w:rsidRPr="005935B8">
          <w:rPr>
            <w:rStyle w:val="afff1"/>
            <w:rFonts w:ascii="宋体" w:hAnsi="宋体"/>
            <w:noProof/>
          </w:rPr>
          <w:t>6     交货方式</w:t>
        </w:r>
        <w:r w:rsidR="00A95678">
          <w:rPr>
            <w:noProof/>
            <w:webHidden/>
          </w:rPr>
          <w:tab/>
        </w:r>
        <w:r w:rsidR="00A95678">
          <w:rPr>
            <w:noProof/>
            <w:webHidden/>
          </w:rPr>
          <w:fldChar w:fldCharType="begin"/>
        </w:r>
        <w:r w:rsidR="00A95678">
          <w:rPr>
            <w:noProof/>
            <w:webHidden/>
          </w:rPr>
          <w:instrText xml:space="preserve"> PAGEREF _Toc15477003 \h </w:instrText>
        </w:r>
        <w:r w:rsidR="00A95678">
          <w:rPr>
            <w:noProof/>
            <w:webHidden/>
          </w:rPr>
        </w:r>
        <w:r w:rsidR="00A95678">
          <w:rPr>
            <w:noProof/>
            <w:webHidden/>
          </w:rPr>
          <w:fldChar w:fldCharType="separate"/>
        </w:r>
        <w:r w:rsidR="00A95678">
          <w:rPr>
            <w:noProof/>
            <w:webHidden/>
          </w:rPr>
          <w:t>34</w:t>
        </w:r>
        <w:r w:rsidR="00A95678">
          <w:rPr>
            <w:noProof/>
            <w:webHidden/>
          </w:rPr>
          <w:fldChar w:fldCharType="end"/>
        </w:r>
      </w:hyperlink>
    </w:p>
    <w:p w14:paraId="49D70038" w14:textId="3A094F4C" w:rsidR="00A95678" w:rsidRDefault="00C40AB3">
      <w:pPr>
        <w:pStyle w:val="TOC3"/>
        <w:tabs>
          <w:tab w:val="right" w:leader="dot" w:pos="9061"/>
        </w:tabs>
        <w:rPr>
          <w:rFonts w:asciiTheme="minorHAnsi" w:eastAsiaTheme="minorEastAsia" w:hAnsiTheme="minorHAnsi" w:cstheme="minorBidi"/>
          <w:noProof/>
          <w:sz w:val="21"/>
          <w:szCs w:val="22"/>
        </w:rPr>
      </w:pPr>
      <w:hyperlink w:anchor="_Toc15477004" w:history="1">
        <w:r w:rsidR="00A95678" w:rsidRPr="005935B8">
          <w:rPr>
            <w:rStyle w:val="afff1"/>
            <w:rFonts w:ascii="宋体" w:hAnsi="宋体"/>
            <w:noProof/>
          </w:rPr>
          <w:t>7      装运通知</w:t>
        </w:r>
        <w:r w:rsidR="00A95678">
          <w:rPr>
            <w:noProof/>
            <w:webHidden/>
          </w:rPr>
          <w:tab/>
        </w:r>
        <w:r w:rsidR="00A95678">
          <w:rPr>
            <w:noProof/>
            <w:webHidden/>
          </w:rPr>
          <w:fldChar w:fldCharType="begin"/>
        </w:r>
        <w:r w:rsidR="00A95678">
          <w:rPr>
            <w:noProof/>
            <w:webHidden/>
          </w:rPr>
          <w:instrText xml:space="preserve"> PAGEREF _Toc15477004 \h </w:instrText>
        </w:r>
        <w:r w:rsidR="00A95678">
          <w:rPr>
            <w:noProof/>
            <w:webHidden/>
          </w:rPr>
        </w:r>
        <w:r w:rsidR="00A95678">
          <w:rPr>
            <w:noProof/>
            <w:webHidden/>
          </w:rPr>
          <w:fldChar w:fldCharType="separate"/>
        </w:r>
        <w:r w:rsidR="00A95678">
          <w:rPr>
            <w:noProof/>
            <w:webHidden/>
          </w:rPr>
          <w:t>35</w:t>
        </w:r>
        <w:r w:rsidR="00A95678">
          <w:rPr>
            <w:noProof/>
            <w:webHidden/>
          </w:rPr>
          <w:fldChar w:fldCharType="end"/>
        </w:r>
      </w:hyperlink>
    </w:p>
    <w:p w14:paraId="58302F92" w14:textId="30F5EE92" w:rsidR="00A95678" w:rsidRDefault="00C40AB3">
      <w:pPr>
        <w:pStyle w:val="TOC3"/>
        <w:tabs>
          <w:tab w:val="right" w:leader="dot" w:pos="9061"/>
        </w:tabs>
        <w:rPr>
          <w:rFonts w:asciiTheme="minorHAnsi" w:eastAsiaTheme="minorEastAsia" w:hAnsiTheme="minorHAnsi" w:cstheme="minorBidi"/>
          <w:noProof/>
          <w:sz w:val="21"/>
          <w:szCs w:val="22"/>
        </w:rPr>
      </w:pPr>
      <w:hyperlink w:anchor="_Toc15477005" w:history="1">
        <w:r w:rsidR="00A95678" w:rsidRPr="005935B8">
          <w:rPr>
            <w:rStyle w:val="afff1"/>
            <w:rFonts w:ascii="宋体" w:hAnsi="宋体"/>
            <w:noProof/>
          </w:rPr>
          <w:t>8      付款条件</w:t>
        </w:r>
        <w:r w:rsidR="00A95678">
          <w:rPr>
            <w:noProof/>
            <w:webHidden/>
          </w:rPr>
          <w:tab/>
        </w:r>
        <w:r w:rsidR="00A95678">
          <w:rPr>
            <w:noProof/>
            <w:webHidden/>
          </w:rPr>
          <w:fldChar w:fldCharType="begin"/>
        </w:r>
        <w:r w:rsidR="00A95678">
          <w:rPr>
            <w:noProof/>
            <w:webHidden/>
          </w:rPr>
          <w:instrText xml:space="preserve"> PAGEREF _Toc15477005 \h </w:instrText>
        </w:r>
        <w:r w:rsidR="00A95678">
          <w:rPr>
            <w:noProof/>
            <w:webHidden/>
          </w:rPr>
        </w:r>
        <w:r w:rsidR="00A95678">
          <w:rPr>
            <w:noProof/>
            <w:webHidden/>
          </w:rPr>
          <w:fldChar w:fldCharType="separate"/>
        </w:r>
        <w:r w:rsidR="00A95678">
          <w:rPr>
            <w:noProof/>
            <w:webHidden/>
          </w:rPr>
          <w:t>35</w:t>
        </w:r>
        <w:r w:rsidR="00A95678">
          <w:rPr>
            <w:noProof/>
            <w:webHidden/>
          </w:rPr>
          <w:fldChar w:fldCharType="end"/>
        </w:r>
      </w:hyperlink>
    </w:p>
    <w:p w14:paraId="4B9DDBF7" w14:textId="02876F61" w:rsidR="00A95678" w:rsidRDefault="00C40AB3">
      <w:pPr>
        <w:pStyle w:val="TOC3"/>
        <w:tabs>
          <w:tab w:val="right" w:leader="dot" w:pos="9061"/>
        </w:tabs>
        <w:rPr>
          <w:rFonts w:asciiTheme="minorHAnsi" w:eastAsiaTheme="minorEastAsia" w:hAnsiTheme="minorHAnsi" w:cstheme="minorBidi"/>
          <w:noProof/>
          <w:sz w:val="21"/>
          <w:szCs w:val="22"/>
        </w:rPr>
      </w:pPr>
      <w:hyperlink w:anchor="_Toc15477006" w:history="1">
        <w:r w:rsidR="00A95678" w:rsidRPr="005935B8">
          <w:rPr>
            <w:rStyle w:val="afff1"/>
            <w:rFonts w:ascii="宋体" w:hAnsi="宋体"/>
            <w:noProof/>
          </w:rPr>
          <w:t>9      技术资料</w:t>
        </w:r>
        <w:r w:rsidR="00A95678">
          <w:rPr>
            <w:noProof/>
            <w:webHidden/>
          </w:rPr>
          <w:tab/>
        </w:r>
        <w:r w:rsidR="00A95678">
          <w:rPr>
            <w:noProof/>
            <w:webHidden/>
          </w:rPr>
          <w:fldChar w:fldCharType="begin"/>
        </w:r>
        <w:r w:rsidR="00A95678">
          <w:rPr>
            <w:noProof/>
            <w:webHidden/>
          </w:rPr>
          <w:instrText xml:space="preserve"> PAGEREF _Toc15477006 \h </w:instrText>
        </w:r>
        <w:r w:rsidR="00A95678">
          <w:rPr>
            <w:noProof/>
            <w:webHidden/>
          </w:rPr>
        </w:r>
        <w:r w:rsidR="00A95678">
          <w:rPr>
            <w:noProof/>
            <w:webHidden/>
          </w:rPr>
          <w:fldChar w:fldCharType="separate"/>
        </w:r>
        <w:r w:rsidR="00A95678">
          <w:rPr>
            <w:noProof/>
            <w:webHidden/>
          </w:rPr>
          <w:t>35</w:t>
        </w:r>
        <w:r w:rsidR="00A95678">
          <w:rPr>
            <w:noProof/>
            <w:webHidden/>
          </w:rPr>
          <w:fldChar w:fldCharType="end"/>
        </w:r>
      </w:hyperlink>
    </w:p>
    <w:p w14:paraId="020C6A1A" w14:textId="0FCF3D0B" w:rsidR="00A95678" w:rsidRDefault="00C40AB3">
      <w:pPr>
        <w:pStyle w:val="TOC3"/>
        <w:tabs>
          <w:tab w:val="right" w:leader="dot" w:pos="9061"/>
        </w:tabs>
        <w:rPr>
          <w:rFonts w:asciiTheme="minorHAnsi" w:eastAsiaTheme="minorEastAsia" w:hAnsiTheme="minorHAnsi" w:cstheme="minorBidi"/>
          <w:noProof/>
          <w:sz w:val="21"/>
          <w:szCs w:val="22"/>
        </w:rPr>
      </w:pPr>
      <w:hyperlink w:anchor="_Toc15477007" w:history="1">
        <w:r w:rsidR="00A95678" w:rsidRPr="005935B8">
          <w:rPr>
            <w:rStyle w:val="afff1"/>
            <w:rFonts w:ascii="宋体" w:hAnsi="宋体"/>
            <w:noProof/>
          </w:rPr>
          <w:t>10     质量保证</w:t>
        </w:r>
        <w:r w:rsidR="00A95678">
          <w:rPr>
            <w:noProof/>
            <w:webHidden/>
          </w:rPr>
          <w:tab/>
        </w:r>
        <w:r w:rsidR="00A95678">
          <w:rPr>
            <w:noProof/>
            <w:webHidden/>
          </w:rPr>
          <w:fldChar w:fldCharType="begin"/>
        </w:r>
        <w:r w:rsidR="00A95678">
          <w:rPr>
            <w:noProof/>
            <w:webHidden/>
          </w:rPr>
          <w:instrText xml:space="preserve"> PAGEREF _Toc15477007 \h </w:instrText>
        </w:r>
        <w:r w:rsidR="00A95678">
          <w:rPr>
            <w:noProof/>
            <w:webHidden/>
          </w:rPr>
        </w:r>
        <w:r w:rsidR="00A95678">
          <w:rPr>
            <w:noProof/>
            <w:webHidden/>
          </w:rPr>
          <w:fldChar w:fldCharType="separate"/>
        </w:r>
        <w:r w:rsidR="00A95678">
          <w:rPr>
            <w:noProof/>
            <w:webHidden/>
          </w:rPr>
          <w:t>36</w:t>
        </w:r>
        <w:r w:rsidR="00A95678">
          <w:rPr>
            <w:noProof/>
            <w:webHidden/>
          </w:rPr>
          <w:fldChar w:fldCharType="end"/>
        </w:r>
      </w:hyperlink>
    </w:p>
    <w:p w14:paraId="314F12FB" w14:textId="4DC9596F" w:rsidR="00A95678" w:rsidRDefault="00C40AB3">
      <w:pPr>
        <w:pStyle w:val="TOC3"/>
        <w:tabs>
          <w:tab w:val="right" w:leader="dot" w:pos="9061"/>
        </w:tabs>
        <w:rPr>
          <w:rFonts w:asciiTheme="minorHAnsi" w:eastAsiaTheme="minorEastAsia" w:hAnsiTheme="minorHAnsi" w:cstheme="minorBidi"/>
          <w:noProof/>
          <w:sz w:val="21"/>
          <w:szCs w:val="22"/>
        </w:rPr>
      </w:pPr>
      <w:hyperlink w:anchor="_Toc15477008" w:history="1">
        <w:r w:rsidR="00A95678" w:rsidRPr="005935B8">
          <w:rPr>
            <w:rStyle w:val="afff1"/>
            <w:rFonts w:ascii="宋体" w:hAnsi="宋体"/>
            <w:noProof/>
          </w:rPr>
          <w:t>11     检验和验收</w:t>
        </w:r>
        <w:r w:rsidR="00A95678">
          <w:rPr>
            <w:noProof/>
            <w:webHidden/>
          </w:rPr>
          <w:tab/>
        </w:r>
        <w:r w:rsidR="00A95678">
          <w:rPr>
            <w:noProof/>
            <w:webHidden/>
          </w:rPr>
          <w:fldChar w:fldCharType="begin"/>
        </w:r>
        <w:r w:rsidR="00A95678">
          <w:rPr>
            <w:noProof/>
            <w:webHidden/>
          </w:rPr>
          <w:instrText xml:space="preserve"> PAGEREF _Toc15477008 \h </w:instrText>
        </w:r>
        <w:r w:rsidR="00A95678">
          <w:rPr>
            <w:noProof/>
            <w:webHidden/>
          </w:rPr>
        </w:r>
        <w:r w:rsidR="00A95678">
          <w:rPr>
            <w:noProof/>
            <w:webHidden/>
          </w:rPr>
          <w:fldChar w:fldCharType="separate"/>
        </w:r>
        <w:r w:rsidR="00A95678">
          <w:rPr>
            <w:noProof/>
            <w:webHidden/>
          </w:rPr>
          <w:t>36</w:t>
        </w:r>
        <w:r w:rsidR="00A95678">
          <w:rPr>
            <w:noProof/>
            <w:webHidden/>
          </w:rPr>
          <w:fldChar w:fldCharType="end"/>
        </w:r>
      </w:hyperlink>
    </w:p>
    <w:p w14:paraId="4197EF1E" w14:textId="7E2D4D4F" w:rsidR="00A95678" w:rsidRDefault="00C40AB3">
      <w:pPr>
        <w:pStyle w:val="TOC3"/>
        <w:tabs>
          <w:tab w:val="right" w:leader="dot" w:pos="9061"/>
        </w:tabs>
        <w:rPr>
          <w:rFonts w:asciiTheme="minorHAnsi" w:eastAsiaTheme="minorEastAsia" w:hAnsiTheme="minorHAnsi" w:cstheme="minorBidi"/>
          <w:noProof/>
          <w:sz w:val="21"/>
          <w:szCs w:val="22"/>
        </w:rPr>
      </w:pPr>
      <w:hyperlink w:anchor="_Toc15477009" w:history="1">
        <w:r w:rsidR="00A95678" w:rsidRPr="005935B8">
          <w:rPr>
            <w:rStyle w:val="afff1"/>
            <w:rFonts w:ascii="宋体" w:hAnsi="宋体"/>
            <w:noProof/>
          </w:rPr>
          <w:t>12    索赔</w:t>
        </w:r>
        <w:r w:rsidR="00A95678">
          <w:rPr>
            <w:noProof/>
            <w:webHidden/>
          </w:rPr>
          <w:tab/>
        </w:r>
        <w:r w:rsidR="00A95678">
          <w:rPr>
            <w:noProof/>
            <w:webHidden/>
          </w:rPr>
          <w:fldChar w:fldCharType="begin"/>
        </w:r>
        <w:r w:rsidR="00A95678">
          <w:rPr>
            <w:noProof/>
            <w:webHidden/>
          </w:rPr>
          <w:instrText xml:space="preserve"> PAGEREF _Toc15477009 \h </w:instrText>
        </w:r>
        <w:r w:rsidR="00A95678">
          <w:rPr>
            <w:noProof/>
            <w:webHidden/>
          </w:rPr>
        </w:r>
        <w:r w:rsidR="00A95678">
          <w:rPr>
            <w:noProof/>
            <w:webHidden/>
          </w:rPr>
          <w:fldChar w:fldCharType="separate"/>
        </w:r>
        <w:r w:rsidR="00A95678">
          <w:rPr>
            <w:noProof/>
            <w:webHidden/>
          </w:rPr>
          <w:t>36</w:t>
        </w:r>
        <w:r w:rsidR="00A95678">
          <w:rPr>
            <w:noProof/>
            <w:webHidden/>
          </w:rPr>
          <w:fldChar w:fldCharType="end"/>
        </w:r>
      </w:hyperlink>
    </w:p>
    <w:p w14:paraId="7CBD2AC3" w14:textId="79928382" w:rsidR="00A95678" w:rsidRDefault="00C40AB3">
      <w:pPr>
        <w:pStyle w:val="TOC3"/>
        <w:tabs>
          <w:tab w:val="right" w:leader="dot" w:pos="9061"/>
        </w:tabs>
        <w:rPr>
          <w:rFonts w:asciiTheme="minorHAnsi" w:eastAsiaTheme="minorEastAsia" w:hAnsiTheme="minorHAnsi" w:cstheme="minorBidi"/>
          <w:noProof/>
          <w:sz w:val="21"/>
          <w:szCs w:val="22"/>
        </w:rPr>
      </w:pPr>
      <w:hyperlink w:anchor="_Toc15477010" w:history="1">
        <w:r w:rsidR="00A95678" w:rsidRPr="005935B8">
          <w:rPr>
            <w:rStyle w:val="afff1"/>
            <w:rFonts w:ascii="宋体" w:hAnsi="宋体"/>
            <w:noProof/>
          </w:rPr>
          <w:t>13     延迟交货</w:t>
        </w:r>
        <w:r w:rsidR="00A95678">
          <w:rPr>
            <w:noProof/>
            <w:webHidden/>
          </w:rPr>
          <w:tab/>
        </w:r>
        <w:r w:rsidR="00A95678">
          <w:rPr>
            <w:noProof/>
            <w:webHidden/>
          </w:rPr>
          <w:fldChar w:fldCharType="begin"/>
        </w:r>
        <w:r w:rsidR="00A95678">
          <w:rPr>
            <w:noProof/>
            <w:webHidden/>
          </w:rPr>
          <w:instrText xml:space="preserve"> PAGEREF _Toc15477010 \h </w:instrText>
        </w:r>
        <w:r w:rsidR="00A95678">
          <w:rPr>
            <w:noProof/>
            <w:webHidden/>
          </w:rPr>
        </w:r>
        <w:r w:rsidR="00A95678">
          <w:rPr>
            <w:noProof/>
            <w:webHidden/>
          </w:rPr>
          <w:fldChar w:fldCharType="separate"/>
        </w:r>
        <w:r w:rsidR="00A95678">
          <w:rPr>
            <w:noProof/>
            <w:webHidden/>
          </w:rPr>
          <w:t>37</w:t>
        </w:r>
        <w:r w:rsidR="00A95678">
          <w:rPr>
            <w:noProof/>
            <w:webHidden/>
          </w:rPr>
          <w:fldChar w:fldCharType="end"/>
        </w:r>
      </w:hyperlink>
    </w:p>
    <w:p w14:paraId="001E6504" w14:textId="5280D896" w:rsidR="00A95678" w:rsidRDefault="00C40AB3">
      <w:pPr>
        <w:pStyle w:val="TOC3"/>
        <w:tabs>
          <w:tab w:val="right" w:leader="dot" w:pos="9061"/>
        </w:tabs>
        <w:rPr>
          <w:rFonts w:asciiTheme="minorHAnsi" w:eastAsiaTheme="minorEastAsia" w:hAnsiTheme="minorHAnsi" w:cstheme="minorBidi"/>
          <w:noProof/>
          <w:sz w:val="21"/>
          <w:szCs w:val="22"/>
        </w:rPr>
      </w:pPr>
      <w:hyperlink w:anchor="_Toc15477011" w:history="1">
        <w:r w:rsidR="00A95678" w:rsidRPr="005935B8">
          <w:rPr>
            <w:rStyle w:val="afff1"/>
            <w:rFonts w:ascii="宋体" w:hAnsi="宋体"/>
            <w:noProof/>
          </w:rPr>
          <w:t>14     违约赔偿</w:t>
        </w:r>
        <w:r w:rsidR="00A95678">
          <w:rPr>
            <w:noProof/>
            <w:webHidden/>
          </w:rPr>
          <w:tab/>
        </w:r>
        <w:r w:rsidR="00A95678">
          <w:rPr>
            <w:noProof/>
            <w:webHidden/>
          </w:rPr>
          <w:fldChar w:fldCharType="begin"/>
        </w:r>
        <w:r w:rsidR="00A95678">
          <w:rPr>
            <w:noProof/>
            <w:webHidden/>
          </w:rPr>
          <w:instrText xml:space="preserve"> PAGEREF _Toc15477011 \h </w:instrText>
        </w:r>
        <w:r w:rsidR="00A95678">
          <w:rPr>
            <w:noProof/>
            <w:webHidden/>
          </w:rPr>
        </w:r>
        <w:r w:rsidR="00A95678">
          <w:rPr>
            <w:noProof/>
            <w:webHidden/>
          </w:rPr>
          <w:fldChar w:fldCharType="separate"/>
        </w:r>
        <w:r w:rsidR="00A95678">
          <w:rPr>
            <w:noProof/>
            <w:webHidden/>
          </w:rPr>
          <w:t>37</w:t>
        </w:r>
        <w:r w:rsidR="00A95678">
          <w:rPr>
            <w:noProof/>
            <w:webHidden/>
          </w:rPr>
          <w:fldChar w:fldCharType="end"/>
        </w:r>
      </w:hyperlink>
    </w:p>
    <w:p w14:paraId="29160CC4" w14:textId="282B5C61" w:rsidR="00A95678" w:rsidRDefault="00C40AB3">
      <w:pPr>
        <w:pStyle w:val="TOC3"/>
        <w:tabs>
          <w:tab w:val="right" w:leader="dot" w:pos="9061"/>
        </w:tabs>
        <w:rPr>
          <w:rFonts w:asciiTheme="minorHAnsi" w:eastAsiaTheme="minorEastAsia" w:hAnsiTheme="minorHAnsi" w:cstheme="minorBidi"/>
          <w:noProof/>
          <w:sz w:val="21"/>
          <w:szCs w:val="22"/>
        </w:rPr>
      </w:pPr>
      <w:hyperlink w:anchor="_Toc15477012" w:history="1">
        <w:r w:rsidR="00A95678" w:rsidRPr="005935B8">
          <w:rPr>
            <w:rStyle w:val="afff1"/>
            <w:rFonts w:ascii="宋体" w:hAnsi="宋体"/>
            <w:noProof/>
          </w:rPr>
          <w:t>15      不可抗力</w:t>
        </w:r>
        <w:r w:rsidR="00A95678">
          <w:rPr>
            <w:noProof/>
            <w:webHidden/>
          </w:rPr>
          <w:tab/>
        </w:r>
        <w:r w:rsidR="00A95678">
          <w:rPr>
            <w:noProof/>
            <w:webHidden/>
          </w:rPr>
          <w:fldChar w:fldCharType="begin"/>
        </w:r>
        <w:r w:rsidR="00A95678">
          <w:rPr>
            <w:noProof/>
            <w:webHidden/>
          </w:rPr>
          <w:instrText xml:space="preserve"> PAGEREF _Toc15477012 \h </w:instrText>
        </w:r>
        <w:r w:rsidR="00A95678">
          <w:rPr>
            <w:noProof/>
            <w:webHidden/>
          </w:rPr>
        </w:r>
        <w:r w:rsidR="00A95678">
          <w:rPr>
            <w:noProof/>
            <w:webHidden/>
          </w:rPr>
          <w:fldChar w:fldCharType="separate"/>
        </w:r>
        <w:r w:rsidR="00A95678">
          <w:rPr>
            <w:noProof/>
            <w:webHidden/>
          </w:rPr>
          <w:t>38</w:t>
        </w:r>
        <w:r w:rsidR="00A95678">
          <w:rPr>
            <w:noProof/>
            <w:webHidden/>
          </w:rPr>
          <w:fldChar w:fldCharType="end"/>
        </w:r>
      </w:hyperlink>
    </w:p>
    <w:p w14:paraId="4DF48B87" w14:textId="2DF314C7" w:rsidR="00A95678" w:rsidRDefault="00C40AB3">
      <w:pPr>
        <w:pStyle w:val="TOC3"/>
        <w:tabs>
          <w:tab w:val="right" w:leader="dot" w:pos="9061"/>
        </w:tabs>
        <w:rPr>
          <w:rFonts w:asciiTheme="minorHAnsi" w:eastAsiaTheme="minorEastAsia" w:hAnsiTheme="minorHAnsi" w:cstheme="minorBidi"/>
          <w:noProof/>
          <w:sz w:val="21"/>
          <w:szCs w:val="22"/>
        </w:rPr>
      </w:pPr>
      <w:hyperlink w:anchor="_Toc15477013" w:history="1">
        <w:r w:rsidR="00A95678" w:rsidRPr="005935B8">
          <w:rPr>
            <w:rStyle w:val="afff1"/>
            <w:rFonts w:ascii="宋体" w:hAnsi="宋体"/>
            <w:noProof/>
          </w:rPr>
          <w:t>16      税费</w:t>
        </w:r>
        <w:r w:rsidR="00A95678">
          <w:rPr>
            <w:noProof/>
            <w:webHidden/>
          </w:rPr>
          <w:tab/>
        </w:r>
        <w:r w:rsidR="00A95678">
          <w:rPr>
            <w:noProof/>
            <w:webHidden/>
          </w:rPr>
          <w:fldChar w:fldCharType="begin"/>
        </w:r>
        <w:r w:rsidR="00A95678">
          <w:rPr>
            <w:noProof/>
            <w:webHidden/>
          </w:rPr>
          <w:instrText xml:space="preserve"> PAGEREF _Toc15477013 \h </w:instrText>
        </w:r>
        <w:r w:rsidR="00A95678">
          <w:rPr>
            <w:noProof/>
            <w:webHidden/>
          </w:rPr>
        </w:r>
        <w:r w:rsidR="00A95678">
          <w:rPr>
            <w:noProof/>
            <w:webHidden/>
          </w:rPr>
          <w:fldChar w:fldCharType="separate"/>
        </w:r>
        <w:r w:rsidR="00A95678">
          <w:rPr>
            <w:noProof/>
            <w:webHidden/>
          </w:rPr>
          <w:t>38</w:t>
        </w:r>
        <w:r w:rsidR="00A95678">
          <w:rPr>
            <w:noProof/>
            <w:webHidden/>
          </w:rPr>
          <w:fldChar w:fldCharType="end"/>
        </w:r>
      </w:hyperlink>
    </w:p>
    <w:p w14:paraId="3999977B" w14:textId="6552176C" w:rsidR="00A95678" w:rsidRDefault="00C40AB3">
      <w:pPr>
        <w:pStyle w:val="TOC3"/>
        <w:tabs>
          <w:tab w:val="right" w:leader="dot" w:pos="9061"/>
        </w:tabs>
        <w:rPr>
          <w:rFonts w:asciiTheme="minorHAnsi" w:eastAsiaTheme="minorEastAsia" w:hAnsiTheme="minorHAnsi" w:cstheme="minorBidi"/>
          <w:noProof/>
          <w:sz w:val="21"/>
          <w:szCs w:val="22"/>
        </w:rPr>
      </w:pPr>
      <w:hyperlink w:anchor="_Toc15477014" w:history="1">
        <w:r w:rsidR="00A95678" w:rsidRPr="005935B8">
          <w:rPr>
            <w:rStyle w:val="afff1"/>
            <w:rFonts w:ascii="宋体" w:hAnsi="宋体"/>
            <w:noProof/>
          </w:rPr>
          <w:t>17      合同争议的解决</w:t>
        </w:r>
        <w:r w:rsidR="00A95678">
          <w:rPr>
            <w:noProof/>
            <w:webHidden/>
          </w:rPr>
          <w:tab/>
        </w:r>
        <w:r w:rsidR="00A95678">
          <w:rPr>
            <w:noProof/>
            <w:webHidden/>
          </w:rPr>
          <w:fldChar w:fldCharType="begin"/>
        </w:r>
        <w:r w:rsidR="00A95678">
          <w:rPr>
            <w:noProof/>
            <w:webHidden/>
          </w:rPr>
          <w:instrText xml:space="preserve"> PAGEREF _Toc15477014 \h </w:instrText>
        </w:r>
        <w:r w:rsidR="00A95678">
          <w:rPr>
            <w:noProof/>
            <w:webHidden/>
          </w:rPr>
        </w:r>
        <w:r w:rsidR="00A95678">
          <w:rPr>
            <w:noProof/>
            <w:webHidden/>
          </w:rPr>
          <w:fldChar w:fldCharType="separate"/>
        </w:r>
        <w:r w:rsidR="00A95678">
          <w:rPr>
            <w:noProof/>
            <w:webHidden/>
          </w:rPr>
          <w:t>38</w:t>
        </w:r>
        <w:r w:rsidR="00A95678">
          <w:rPr>
            <w:noProof/>
            <w:webHidden/>
          </w:rPr>
          <w:fldChar w:fldCharType="end"/>
        </w:r>
      </w:hyperlink>
    </w:p>
    <w:p w14:paraId="54551091" w14:textId="5C2FC957" w:rsidR="00A95678" w:rsidRDefault="00C40AB3">
      <w:pPr>
        <w:pStyle w:val="TOC3"/>
        <w:tabs>
          <w:tab w:val="right" w:leader="dot" w:pos="9061"/>
        </w:tabs>
        <w:rPr>
          <w:rFonts w:asciiTheme="minorHAnsi" w:eastAsiaTheme="minorEastAsia" w:hAnsiTheme="minorHAnsi" w:cstheme="minorBidi"/>
          <w:noProof/>
          <w:sz w:val="21"/>
          <w:szCs w:val="22"/>
        </w:rPr>
      </w:pPr>
      <w:hyperlink w:anchor="_Toc15477015" w:history="1">
        <w:r w:rsidR="00A95678" w:rsidRPr="005935B8">
          <w:rPr>
            <w:rStyle w:val="afff1"/>
            <w:rFonts w:ascii="宋体" w:hAnsi="宋体"/>
            <w:noProof/>
          </w:rPr>
          <w:t>18      违约解除合同</w:t>
        </w:r>
        <w:r w:rsidR="00A95678">
          <w:rPr>
            <w:noProof/>
            <w:webHidden/>
          </w:rPr>
          <w:tab/>
        </w:r>
        <w:r w:rsidR="00A95678">
          <w:rPr>
            <w:noProof/>
            <w:webHidden/>
          </w:rPr>
          <w:fldChar w:fldCharType="begin"/>
        </w:r>
        <w:r w:rsidR="00A95678">
          <w:rPr>
            <w:noProof/>
            <w:webHidden/>
          </w:rPr>
          <w:instrText xml:space="preserve"> PAGEREF _Toc15477015 \h </w:instrText>
        </w:r>
        <w:r w:rsidR="00A95678">
          <w:rPr>
            <w:noProof/>
            <w:webHidden/>
          </w:rPr>
        </w:r>
        <w:r w:rsidR="00A95678">
          <w:rPr>
            <w:noProof/>
            <w:webHidden/>
          </w:rPr>
          <w:fldChar w:fldCharType="separate"/>
        </w:r>
        <w:r w:rsidR="00A95678">
          <w:rPr>
            <w:noProof/>
            <w:webHidden/>
          </w:rPr>
          <w:t>38</w:t>
        </w:r>
        <w:r w:rsidR="00A95678">
          <w:rPr>
            <w:noProof/>
            <w:webHidden/>
          </w:rPr>
          <w:fldChar w:fldCharType="end"/>
        </w:r>
      </w:hyperlink>
    </w:p>
    <w:p w14:paraId="5E695E12" w14:textId="5993D31E" w:rsidR="00A95678" w:rsidRDefault="00C40AB3">
      <w:pPr>
        <w:pStyle w:val="TOC3"/>
        <w:tabs>
          <w:tab w:val="right" w:leader="dot" w:pos="9061"/>
        </w:tabs>
        <w:rPr>
          <w:rFonts w:asciiTheme="minorHAnsi" w:eastAsiaTheme="minorEastAsia" w:hAnsiTheme="minorHAnsi" w:cstheme="minorBidi"/>
          <w:noProof/>
          <w:sz w:val="21"/>
          <w:szCs w:val="22"/>
        </w:rPr>
      </w:pPr>
      <w:hyperlink w:anchor="_Toc15477016" w:history="1">
        <w:r w:rsidR="00A95678" w:rsidRPr="005935B8">
          <w:rPr>
            <w:rStyle w:val="afff1"/>
            <w:rFonts w:ascii="宋体" w:hAnsi="宋体"/>
            <w:noProof/>
          </w:rPr>
          <w:t>19     破产终止合同</w:t>
        </w:r>
        <w:r w:rsidR="00A95678">
          <w:rPr>
            <w:noProof/>
            <w:webHidden/>
          </w:rPr>
          <w:tab/>
        </w:r>
        <w:r w:rsidR="00A95678">
          <w:rPr>
            <w:noProof/>
            <w:webHidden/>
          </w:rPr>
          <w:fldChar w:fldCharType="begin"/>
        </w:r>
        <w:r w:rsidR="00A95678">
          <w:rPr>
            <w:noProof/>
            <w:webHidden/>
          </w:rPr>
          <w:instrText xml:space="preserve"> PAGEREF _Toc15477016 \h </w:instrText>
        </w:r>
        <w:r w:rsidR="00A95678">
          <w:rPr>
            <w:noProof/>
            <w:webHidden/>
          </w:rPr>
        </w:r>
        <w:r w:rsidR="00A95678">
          <w:rPr>
            <w:noProof/>
            <w:webHidden/>
          </w:rPr>
          <w:fldChar w:fldCharType="separate"/>
        </w:r>
        <w:r w:rsidR="00A95678">
          <w:rPr>
            <w:noProof/>
            <w:webHidden/>
          </w:rPr>
          <w:t>39</w:t>
        </w:r>
        <w:r w:rsidR="00A95678">
          <w:rPr>
            <w:noProof/>
            <w:webHidden/>
          </w:rPr>
          <w:fldChar w:fldCharType="end"/>
        </w:r>
      </w:hyperlink>
    </w:p>
    <w:p w14:paraId="0B4AB8C0" w14:textId="773C1011" w:rsidR="00A95678" w:rsidRDefault="00C40AB3">
      <w:pPr>
        <w:pStyle w:val="TOC3"/>
        <w:tabs>
          <w:tab w:val="right" w:leader="dot" w:pos="9061"/>
        </w:tabs>
        <w:rPr>
          <w:rFonts w:asciiTheme="minorHAnsi" w:eastAsiaTheme="minorEastAsia" w:hAnsiTheme="minorHAnsi" w:cstheme="minorBidi"/>
          <w:noProof/>
          <w:sz w:val="21"/>
          <w:szCs w:val="22"/>
        </w:rPr>
      </w:pPr>
      <w:hyperlink w:anchor="_Toc15477017" w:history="1">
        <w:r w:rsidR="00A95678" w:rsidRPr="005935B8">
          <w:rPr>
            <w:rStyle w:val="afff1"/>
            <w:rFonts w:ascii="宋体" w:hAnsi="宋体"/>
            <w:noProof/>
          </w:rPr>
          <w:t>20     转让和分包</w:t>
        </w:r>
        <w:r w:rsidR="00A95678">
          <w:rPr>
            <w:noProof/>
            <w:webHidden/>
          </w:rPr>
          <w:tab/>
        </w:r>
        <w:r w:rsidR="00A95678">
          <w:rPr>
            <w:noProof/>
            <w:webHidden/>
          </w:rPr>
          <w:fldChar w:fldCharType="begin"/>
        </w:r>
        <w:r w:rsidR="00A95678">
          <w:rPr>
            <w:noProof/>
            <w:webHidden/>
          </w:rPr>
          <w:instrText xml:space="preserve"> PAGEREF _Toc15477017 \h </w:instrText>
        </w:r>
        <w:r w:rsidR="00A95678">
          <w:rPr>
            <w:noProof/>
            <w:webHidden/>
          </w:rPr>
        </w:r>
        <w:r w:rsidR="00A95678">
          <w:rPr>
            <w:noProof/>
            <w:webHidden/>
          </w:rPr>
          <w:fldChar w:fldCharType="separate"/>
        </w:r>
        <w:r w:rsidR="00A95678">
          <w:rPr>
            <w:noProof/>
            <w:webHidden/>
          </w:rPr>
          <w:t>39</w:t>
        </w:r>
        <w:r w:rsidR="00A95678">
          <w:rPr>
            <w:noProof/>
            <w:webHidden/>
          </w:rPr>
          <w:fldChar w:fldCharType="end"/>
        </w:r>
      </w:hyperlink>
    </w:p>
    <w:p w14:paraId="4C9E59EB" w14:textId="1DF58EFA" w:rsidR="00A95678" w:rsidRDefault="00C40AB3">
      <w:pPr>
        <w:pStyle w:val="TOC3"/>
        <w:tabs>
          <w:tab w:val="right" w:leader="dot" w:pos="9061"/>
        </w:tabs>
        <w:rPr>
          <w:rFonts w:asciiTheme="minorHAnsi" w:eastAsiaTheme="minorEastAsia" w:hAnsiTheme="minorHAnsi" w:cstheme="minorBidi"/>
          <w:noProof/>
          <w:sz w:val="21"/>
          <w:szCs w:val="22"/>
        </w:rPr>
      </w:pPr>
      <w:hyperlink w:anchor="_Toc15477018" w:history="1">
        <w:r w:rsidR="00A95678" w:rsidRPr="005935B8">
          <w:rPr>
            <w:rStyle w:val="afff1"/>
            <w:rFonts w:ascii="宋体" w:hAnsi="宋体"/>
            <w:noProof/>
          </w:rPr>
          <w:t>21     合同修改</w:t>
        </w:r>
        <w:r w:rsidR="00A95678">
          <w:rPr>
            <w:noProof/>
            <w:webHidden/>
          </w:rPr>
          <w:tab/>
        </w:r>
        <w:r w:rsidR="00A95678">
          <w:rPr>
            <w:noProof/>
            <w:webHidden/>
          </w:rPr>
          <w:fldChar w:fldCharType="begin"/>
        </w:r>
        <w:r w:rsidR="00A95678">
          <w:rPr>
            <w:noProof/>
            <w:webHidden/>
          </w:rPr>
          <w:instrText xml:space="preserve"> PAGEREF _Toc15477018 \h </w:instrText>
        </w:r>
        <w:r w:rsidR="00A95678">
          <w:rPr>
            <w:noProof/>
            <w:webHidden/>
          </w:rPr>
        </w:r>
        <w:r w:rsidR="00A95678">
          <w:rPr>
            <w:noProof/>
            <w:webHidden/>
          </w:rPr>
          <w:fldChar w:fldCharType="separate"/>
        </w:r>
        <w:r w:rsidR="00A95678">
          <w:rPr>
            <w:noProof/>
            <w:webHidden/>
          </w:rPr>
          <w:t>39</w:t>
        </w:r>
        <w:r w:rsidR="00A95678">
          <w:rPr>
            <w:noProof/>
            <w:webHidden/>
          </w:rPr>
          <w:fldChar w:fldCharType="end"/>
        </w:r>
      </w:hyperlink>
    </w:p>
    <w:p w14:paraId="71EC60BD" w14:textId="6214DDE5" w:rsidR="00A95678" w:rsidRDefault="00C40AB3">
      <w:pPr>
        <w:pStyle w:val="TOC3"/>
        <w:tabs>
          <w:tab w:val="right" w:leader="dot" w:pos="9061"/>
        </w:tabs>
        <w:rPr>
          <w:rFonts w:asciiTheme="minorHAnsi" w:eastAsiaTheme="minorEastAsia" w:hAnsiTheme="minorHAnsi" w:cstheme="minorBidi"/>
          <w:noProof/>
          <w:sz w:val="21"/>
          <w:szCs w:val="22"/>
        </w:rPr>
      </w:pPr>
      <w:hyperlink w:anchor="_Toc15477019" w:history="1">
        <w:r w:rsidR="00A95678" w:rsidRPr="005935B8">
          <w:rPr>
            <w:rStyle w:val="afff1"/>
            <w:rFonts w:ascii="宋体" w:hAnsi="宋体"/>
            <w:noProof/>
          </w:rPr>
          <w:t>22      通知</w:t>
        </w:r>
        <w:r w:rsidR="00A95678">
          <w:rPr>
            <w:noProof/>
            <w:webHidden/>
          </w:rPr>
          <w:tab/>
        </w:r>
        <w:r w:rsidR="00A95678">
          <w:rPr>
            <w:noProof/>
            <w:webHidden/>
          </w:rPr>
          <w:fldChar w:fldCharType="begin"/>
        </w:r>
        <w:r w:rsidR="00A95678">
          <w:rPr>
            <w:noProof/>
            <w:webHidden/>
          </w:rPr>
          <w:instrText xml:space="preserve"> PAGEREF _Toc15477019 \h </w:instrText>
        </w:r>
        <w:r w:rsidR="00A95678">
          <w:rPr>
            <w:noProof/>
            <w:webHidden/>
          </w:rPr>
        </w:r>
        <w:r w:rsidR="00A95678">
          <w:rPr>
            <w:noProof/>
            <w:webHidden/>
          </w:rPr>
          <w:fldChar w:fldCharType="separate"/>
        </w:r>
        <w:r w:rsidR="00A95678">
          <w:rPr>
            <w:noProof/>
            <w:webHidden/>
          </w:rPr>
          <w:t>40</w:t>
        </w:r>
        <w:r w:rsidR="00A95678">
          <w:rPr>
            <w:noProof/>
            <w:webHidden/>
          </w:rPr>
          <w:fldChar w:fldCharType="end"/>
        </w:r>
      </w:hyperlink>
    </w:p>
    <w:p w14:paraId="144820BC" w14:textId="5008DD15" w:rsidR="00A95678" w:rsidRDefault="00C40AB3">
      <w:pPr>
        <w:pStyle w:val="TOC3"/>
        <w:tabs>
          <w:tab w:val="right" w:leader="dot" w:pos="9061"/>
        </w:tabs>
        <w:rPr>
          <w:rFonts w:asciiTheme="minorHAnsi" w:eastAsiaTheme="minorEastAsia" w:hAnsiTheme="minorHAnsi" w:cstheme="minorBidi"/>
          <w:noProof/>
          <w:sz w:val="21"/>
          <w:szCs w:val="22"/>
        </w:rPr>
      </w:pPr>
      <w:hyperlink w:anchor="_Toc15477020" w:history="1">
        <w:r w:rsidR="00A95678" w:rsidRPr="005935B8">
          <w:rPr>
            <w:rStyle w:val="afff1"/>
            <w:rFonts w:ascii="宋体" w:hAnsi="宋体"/>
            <w:noProof/>
          </w:rPr>
          <w:t>23     计量单位</w:t>
        </w:r>
        <w:r w:rsidR="00A95678">
          <w:rPr>
            <w:noProof/>
            <w:webHidden/>
          </w:rPr>
          <w:tab/>
        </w:r>
        <w:r w:rsidR="00A95678">
          <w:rPr>
            <w:noProof/>
            <w:webHidden/>
          </w:rPr>
          <w:fldChar w:fldCharType="begin"/>
        </w:r>
        <w:r w:rsidR="00A95678">
          <w:rPr>
            <w:noProof/>
            <w:webHidden/>
          </w:rPr>
          <w:instrText xml:space="preserve"> PAGEREF _Toc15477020 \h </w:instrText>
        </w:r>
        <w:r w:rsidR="00A95678">
          <w:rPr>
            <w:noProof/>
            <w:webHidden/>
          </w:rPr>
        </w:r>
        <w:r w:rsidR="00A95678">
          <w:rPr>
            <w:noProof/>
            <w:webHidden/>
          </w:rPr>
          <w:fldChar w:fldCharType="separate"/>
        </w:r>
        <w:r w:rsidR="00A95678">
          <w:rPr>
            <w:noProof/>
            <w:webHidden/>
          </w:rPr>
          <w:t>40</w:t>
        </w:r>
        <w:r w:rsidR="00A95678">
          <w:rPr>
            <w:noProof/>
            <w:webHidden/>
          </w:rPr>
          <w:fldChar w:fldCharType="end"/>
        </w:r>
      </w:hyperlink>
    </w:p>
    <w:p w14:paraId="2E1C7955" w14:textId="36B32B4C" w:rsidR="00A95678" w:rsidRDefault="00C40AB3">
      <w:pPr>
        <w:pStyle w:val="TOC3"/>
        <w:tabs>
          <w:tab w:val="right" w:leader="dot" w:pos="9061"/>
        </w:tabs>
        <w:rPr>
          <w:rFonts w:asciiTheme="minorHAnsi" w:eastAsiaTheme="minorEastAsia" w:hAnsiTheme="minorHAnsi" w:cstheme="minorBidi"/>
          <w:noProof/>
          <w:sz w:val="21"/>
          <w:szCs w:val="22"/>
        </w:rPr>
      </w:pPr>
      <w:hyperlink w:anchor="_Toc15477021" w:history="1">
        <w:r w:rsidR="00A95678" w:rsidRPr="005935B8">
          <w:rPr>
            <w:rStyle w:val="afff1"/>
            <w:rFonts w:ascii="宋体" w:hAnsi="宋体"/>
            <w:noProof/>
          </w:rPr>
          <w:t>24     适用法律</w:t>
        </w:r>
        <w:r w:rsidR="00A95678">
          <w:rPr>
            <w:noProof/>
            <w:webHidden/>
          </w:rPr>
          <w:tab/>
        </w:r>
        <w:r w:rsidR="00A95678">
          <w:rPr>
            <w:noProof/>
            <w:webHidden/>
          </w:rPr>
          <w:fldChar w:fldCharType="begin"/>
        </w:r>
        <w:r w:rsidR="00A95678">
          <w:rPr>
            <w:noProof/>
            <w:webHidden/>
          </w:rPr>
          <w:instrText xml:space="preserve"> PAGEREF _Toc15477021 \h </w:instrText>
        </w:r>
        <w:r w:rsidR="00A95678">
          <w:rPr>
            <w:noProof/>
            <w:webHidden/>
          </w:rPr>
        </w:r>
        <w:r w:rsidR="00A95678">
          <w:rPr>
            <w:noProof/>
            <w:webHidden/>
          </w:rPr>
          <w:fldChar w:fldCharType="separate"/>
        </w:r>
        <w:r w:rsidR="00A95678">
          <w:rPr>
            <w:noProof/>
            <w:webHidden/>
          </w:rPr>
          <w:t>40</w:t>
        </w:r>
        <w:r w:rsidR="00A95678">
          <w:rPr>
            <w:noProof/>
            <w:webHidden/>
          </w:rPr>
          <w:fldChar w:fldCharType="end"/>
        </w:r>
      </w:hyperlink>
    </w:p>
    <w:p w14:paraId="15676BBA" w14:textId="6A849A0B" w:rsidR="00A95678" w:rsidRDefault="00C40AB3">
      <w:pPr>
        <w:pStyle w:val="TOC3"/>
        <w:tabs>
          <w:tab w:val="right" w:leader="dot" w:pos="9061"/>
        </w:tabs>
        <w:rPr>
          <w:rFonts w:asciiTheme="minorHAnsi" w:eastAsiaTheme="minorEastAsia" w:hAnsiTheme="minorHAnsi" w:cstheme="minorBidi"/>
          <w:noProof/>
          <w:sz w:val="21"/>
          <w:szCs w:val="22"/>
        </w:rPr>
      </w:pPr>
      <w:hyperlink w:anchor="_Toc15477022" w:history="1">
        <w:r w:rsidR="00A95678" w:rsidRPr="005935B8">
          <w:rPr>
            <w:rStyle w:val="afff1"/>
            <w:rFonts w:ascii="宋体" w:hAnsi="宋体"/>
            <w:noProof/>
          </w:rPr>
          <w:t>25     履约保证金</w:t>
        </w:r>
        <w:r w:rsidR="00A95678">
          <w:rPr>
            <w:noProof/>
            <w:webHidden/>
          </w:rPr>
          <w:tab/>
        </w:r>
        <w:r w:rsidR="00A95678">
          <w:rPr>
            <w:noProof/>
            <w:webHidden/>
          </w:rPr>
          <w:fldChar w:fldCharType="begin"/>
        </w:r>
        <w:r w:rsidR="00A95678">
          <w:rPr>
            <w:noProof/>
            <w:webHidden/>
          </w:rPr>
          <w:instrText xml:space="preserve"> PAGEREF _Toc15477022 \h </w:instrText>
        </w:r>
        <w:r w:rsidR="00A95678">
          <w:rPr>
            <w:noProof/>
            <w:webHidden/>
          </w:rPr>
        </w:r>
        <w:r w:rsidR="00A95678">
          <w:rPr>
            <w:noProof/>
            <w:webHidden/>
          </w:rPr>
          <w:fldChar w:fldCharType="separate"/>
        </w:r>
        <w:r w:rsidR="00A95678">
          <w:rPr>
            <w:noProof/>
            <w:webHidden/>
          </w:rPr>
          <w:t>40</w:t>
        </w:r>
        <w:r w:rsidR="00A95678">
          <w:rPr>
            <w:noProof/>
            <w:webHidden/>
          </w:rPr>
          <w:fldChar w:fldCharType="end"/>
        </w:r>
      </w:hyperlink>
    </w:p>
    <w:p w14:paraId="3B9C7ABD" w14:textId="32BA3190" w:rsidR="00A95678" w:rsidRDefault="00C40AB3">
      <w:pPr>
        <w:pStyle w:val="TOC3"/>
        <w:tabs>
          <w:tab w:val="right" w:leader="dot" w:pos="9061"/>
        </w:tabs>
        <w:rPr>
          <w:rFonts w:asciiTheme="minorHAnsi" w:eastAsiaTheme="minorEastAsia" w:hAnsiTheme="minorHAnsi" w:cstheme="minorBidi"/>
          <w:noProof/>
          <w:sz w:val="21"/>
          <w:szCs w:val="22"/>
        </w:rPr>
      </w:pPr>
      <w:hyperlink w:anchor="_Toc15477023" w:history="1">
        <w:r w:rsidR="00A95678" w:rsidRPr="005935B8">
          <w:rPr>
            <w:rStyle w:val="afff1"/>
            <w:rFonts w:ascii="宋体" w:hAnsi="宋体"/>
            <w:noProof/>
          </w:rPr>
          <w:t>26　    合同生效和其它</w:t>
        </w:r>
        <w:r w:rsidR="00A95678">
          <w:rPr>
            <w:noProof/>
            <w:webHidden/>
          </w:rPr>
          <w:tab/>
        </w:r>
        <w:r w:rsidR="00A95678">
          <w:rPr>
            <w:noProof/>
            <w:webHidden/>
          </w:rPr>
          <w:fldChar w:fldCharType="begin"/>
        </w:r>
        <w:r w:rsidR="00A95678">
          <w:rPr>
            <w:noProof/>
            <w:webHidden/>
          </w:rPr>
          <w:instrText xml:space="preserve"> PAGEREF _Toc15477023 \h </w:instrText>
        </w:r>
        <w:r w:rsidR="00A95678">
          <w:rPr>
            <w:noProof/>
            <w:webHidden/>
          </w:rPr>
        </w:r>
        <w:r w:rsidR="00A95678">
          <w:rPr>
            <w:noProof/>
            <w:webHidden/>
          </w:rPr>
          <w:fldChar w:fldCharType="separate"/>
        </w:r>
        <w:r w:rsidR="00A95678">
          <w:rPr>
            <w:noProof/>
            <w:webHidden/>
          </w:rPr>
          <w:t>40</w:t>
        </w:r>
        <w:r w:rsidR="00A95678">
          <w:rPr>
            <w:noProof/>
            <w:webHidden/>
          </w:rPr>
          <w:fldChar w:fldCharType="end"/>
        </w:r>
      </w:hyperlink>
    </w:p>
    <w:p w14:paraId="7D1D7907" w14:textId="2710FDDD" w:rsidR="00A95678" w:rsidRDefault="00C40AB3">
      <w:pPr>
        <w:pStyle w:val="TOC1"/>
        <w:tabs>
          <w:tab w:val="right" w:leader="dot" w:pos="9061"/>
        </w:tabs>
        <w:rPr>
          <w:rFonts w:asciiTheme="minorHAnsi" w:eastAsiaTheme="minorEastAsia" w:hAnsiTheme="minorHAnsi" w:cstheme="minorBidi"/>
          <w:b w:val="0"/>
          <w:bCs w:val="0"/>
          <w:iCs w:val="0"/>
          <w:noProof/>
          <w:sz w:val="21"/>
          <w:szCs w:val="22"/>
        </w:rPr>
      </w:pPr>
      <w:hyperlink w:anchor="_Toc15477024" w:history="1">
        <w:r w:rsidR="00A95678" w:rsidRPr="005935B8">
          <w:rPr>
            <w:rStyle w:val="afff1"/>
            <w:noProof/>
          </w:rPr>
          <w:t>第七章合同专用条款</w:t>
        </w:r>
        <w:r w:rsidR="00A95678">
          <w:rPr>
            <w:noProof/>
            <w:webHidden/>
          </w:rPr>
          <w:tab/>
        </w:r>
        <w:r w:rsidR="00A95678">
          <w:rPr>
            <w:noProof/>
            <w:webHidden/>
          </w:rPr>
          <w:fldChar w:fldCharType="begin"/>
        </w:r>
        <w:r w:rsidR="00A95678">
          <w:rPr>
            <w:noProof/>
            <w:webHidden/>
          </w:rPr>
          <w:instrText xml:space="preserve"> PAGEREF _Toc15477024 \h </w:instrText>
        </w:r>
        <w:r w:rsidR="00A95678">
          <w:rPr>
            <w:noProof/>
            <w:webHidden/>
          </w:rPr>
        </w:r>
        <w:r w:rsidR="00A95678">
          <w:rPr>
            <w:noProof/>
            <w:webHidden/>
          </w:rPr>
          <w:fldChar w:fldCharType="separate"/>
        </w:r>
        <w:r w:rsidR="00A95678">
          <w:rPr>
            <w:noProof/>
            <w:webHidden/>
          </w:rPr>
          <w:t>41</w:t>
        </w:r>
        <w:r w:rsidR="00A95678">
          <w:rPr>
            <w:noProof/>
            <w:webHidden/>
          </w:rPr>
          <w:fldChar w:fldCharType="end"/>
        </w:r>
      </w:hyperlink>
    </w:p>
    <w:p w14:paraId="6EB8EF9C" w14:textId="1ACA5B5E" w:rsidR="00A95678" w:rsidRDefault="00C40AB3">
      <w:pPr>
        <w:pStyle w:val="TOC1"/>
        <w:tabs>
          <w:tab w:val="right" w:leader="dot" w:pos="9061"/>
        </w:tabs>
        <w:rPr>
          <w:rFonts w:asciiTheme="minorHAnsi" w:eastAsiaTheme="minorEastAsia" w:hAnsiTheme="minorHAnsi" w:cstheme="minorBidi"/>
          <w:b w:val="0"/>
          <w:bCs w:val="0"/>
          <w:iCs w:val="0"/>
          <w:noProof/>
          <w:sz w:val="21"/>
          <w:szCs w:val="22"/>
        </w:rPr>
      </w:pPr>
      <w:hyperlink w:anchor="_Toc15477025" w:history="1">
        <w:r w:rsidR="00A95678" w:rsidRPr="005935B8">
          <w:rPr>
            <w:rStyle w:val="afff1"/>
            <w:noProof/>
          </w:rPr>
          <w:t>第八章政府采购合同格式</w:t>
        </w:r>
        <w:r w:rsidR="00A95678">
          <w:rPr>
            <w:noProof/>
            <w:webHidden/>
          </w:rPr>
          <w:tab/>
        </w:r>
        <w:r w:rsidR="00A95678">
          <w:rPr>
            <w:noProof/>
            <w:webHidden/>
          </w:rPr>
          <w:fldChar w:fldCharType="begin"/>
        </w:r>
        <w:r w:rsidR="00A95678">
          <w:rPr>
            <w:noProof/>
            <w:webHidden/>
          </w:rPr>
          <w:instrText xml:space="preserve"> PAGEREF _Toc15477025 \h </w:instrText>
        </w:r>
        <w:r w:rsidR="00A95678">
          <w:rPr>
            <w:noProof/>
            <w:webHidden/>
          </w:rPr>
        </w:r>
        <w:r w:rsidR="00A95678">
          <w:rPr>
            <w:noProof/>
            <w:webHidden/>
          </w:rPr>
          <w:fldChar w:fldCharType="separate"/>
        </w:r>
        <w:r w:rsidR="00A95678">
          <w:rPr>
            <w:noProof/>
            <w:webHidden/>
          </w:rPr>
          <w:t>42</w:t>
        </w:r>
        <w:r w:rsidR="00A95678">
          <w:rPr>
            <w:noProof/>
            <w:webHidden/>
          </w:rPr>
          <w:fldChar w:fldCharType="end"/>
        </w:r>
      </w:hyperlink>
    </w:p>
    <w:p w14:paraId="47CD2D6E" w14:textId="33886072" w:rsidR="00A95678" w:rsidRDefault="00C40AB3">
      <w:pPr>
        <w:pStyle w:val="TOC1"/>
        <w:tabs>
          <w:tab w:val="right" w:leader="dot" w:pos="9061"/>
        </w:tabs>
        <w:rPr>
          <w:rFonts w:asciiTheme="minorHAnsi" w:eastAsiaTheme="minorEastAsia" w:hAnsiTheme="minorHAnsi" w:cstheme="minorBidi"/>
          <w:b w:val="0"/>
          <w:bCs w:val="0"/>
          <w:iCs w:val="0"/>
          <w:noProof/>
          <w:sz w:val="21"/>
          <w:szCs w:val="22"/>
        </w:rPr>
      </w:pPr>
      <w:hyperlink w:anchor="_Toc15477026" w:history="1">
        <w:r w:rsidR="00A95678" w:rsidRPr="005935B8">
          <w:rPr>
            <w:rStyle w:val="afff1"/>
            <w:noProof/>
          </w:rPr>
          <w:t>第九章投标文件格式</w:t>
        </w:r>
        <w:r w:rsidR="00A95678">
          <w:rPr>
            <w:noProof/>
            <w:webHidden/>
          </w:rPr>
          <w:tab/>
        </w:r>
        <w:r w:rsidR="00A95678">
          <w:rPr>
            <w:noProof/>
            <w:webHidden/>
          </w:rPr>
          <w:fldChar w:fldCharType="begin"/>
        </w:r>
        <w:r w:rsidR="00A95678">
          <w:rPr>
            <w:noProof/>
            <w:webHidden/>
          </w:rPr>
          <w:instrText xml:space="preserve"> PAGEREF _Toc15477026 \h </w:instrText>
        </w:r>
        <w:r w:rsidR="00A95678">
          <w:rPr>
            <w:noProof/>
            <w:webHidden/>
          </w:rPr>
        </w:r>
        <w:r w:rsidR="00A95678">
          <w:rPr>
            <w:noProof/>
            <w:webHidden/>
          </w:rPr>
          <w:fldChar w:fldCharType="separate"/>
        </w:r>
        <w:r w:rsidR="00A95678">
          <w:rPr>
            <w:noProof/>
            <w:webHidden/>
          </w:rPr>
          <w:t>45</w:t>
        </w:r>
        <w:r w:rsidR="00A95678">
          <w:rPr>
            <w:noProof/>
            <w:webHidden/>
          </w:rPr>
          <w:fldChar w:fldCharType="end"/>
        </w:r>
      </w:hyperlink>
    </w:p>
    <w:p w14:paraId="2554B53F" w14:textId="3DEE9553" w:rsidR="00A95678" w:rsidRDefault="00C40AB3">
      <w:pPr>
        <w:pStyle w:val="TOC3"/>
        <w:tabs>
          <w:tab w:val="right" w:leader="dot" w:pos="9061"/>
        </w:tabs>
        <w:rPr>
          <w:rFonts w:asciiTheme="minorHAnsi" w:eastAsiaTheme="minorEastAsia" w:hAnsiTheme="minorHAnsi" w:cstheme="minorBidi"/>
          <w:noProof/>
          <w:sz w:val="21"/>
          <w:szCs w:val="22"/>
        </w:rPr>
      </w:pPr>
      <w:hyperlink w:anchor="_Toc15477027" w:history="1">
        <w:r w:rsidR="00A95678" w:rsidRPr="005935B8">
          <w:rPr>
            <w:rStyle w:val="afff1"/>
            <w:rFonts w:ascii="宋体" w:hAnsi="宋体"/>
            <w:noProof/>
          </w:rPr>
          <w:t>1 投 标 书</w:t>
        </w:r>
        <w:r w:rsidR="00A95678">
          <w:rPr>
            <w:noProof/>
            <w:webHidden/>
          </w:rPr>
          <w:tab/>
        </w:r>
        <w:r w:rsidR="00A95678">
          <w:rPr>
            <w:noProof/>
            <w:webHidden/>
          </w:rPr>
          <w:fldChar w:fldCharType="begin"/>
        </w:r>
        <w:r w:rsidR="00A95678">
          <w:rPr>
            <w:noProof/>
            <w:webHidden/>
          </w:rPr>
          <w:instrText xml:space="preserve"> PAGEREF _Toc15477027 \h </w:instrText>
        </w:r>
        <w:r w:rsidR="00A95678">
          <w:rPr>
            <w:noProof/>
            <w:webHidden/>
          </w:rPr>
        </w:r>
        <w:r w:rsidR="00A95678">
          <w:rPr>
            <w:noProof/>
            <w:webHidden/>
          </w:rPr>
          <w:fldChar w:fldCharType="separate"/>
        </w:r>
        <w:r w:rsidR="00A95678">
          <w:rPr>
            <w:noProof/>
            <w:webHidden/>
          </w:rPr>
          <w:t>45</w:t>
        </w:r>
        <w:r w:rsidR="00A95678">
          <w:rPr>
            <w:noProof/>
            <w:webHidden/>
          </w:rPr>
          <w:fldChar w:fldCharType="end"/>
        </w:r>
      </w:hyperlink>
    </w:p>
    <w:p w14:paraId="3DB9F506" w14:textId="21C75CAE" w:rsidR="00A95678" w:rsidRDefault="00C40AB3">
      <w:pPr>
        <w:pStyle w:val="TOC3"/>
        <w:tabs>
          <w:tab w:val="right" w:leader="dot" w:pos="9061"/>
        </w:tabs>
        <w:rPr>
          <w:rFonts w:asciiTheme="minorHAnsi" w:eastAsiaTheme="minorEastAsia" w:hAnsiTheme="minorHAnsi" w:cstheme="minorBidi"/>
          <w:noProof/>
          <w:sz w:val="21"/>
          <w:szCs w:val="22"/>
        </w:rPr>
      </w:pPr>
      <w:hyperlink w:anchor="_Toc15477028" w:history="1">
        <w:r w:rsidR="00A95678" w:rsidRPr="005935B8">
          <w:rPr>
            <w:rStyle w:val="afff1"/>
            <w:rFonts w:ascii="宋体" w:hAnsi="宋体"/>
            <w:noProof/>
          </w:rPr>
          <w:t>2 投标一览表</w:t>
        </w:r>
        <w:r w:rsidR="00A95678">
          <w:rPr>
            <w:noProof/>
            <w:webHidden/>
          </w:rPr>
          <w:tab/>
        </w:r>
        <w:r w:rsidR="00A95678">
          <w:rPr>
            <w:noProof/>
            <w:webHidden/>
          </w:rPr>
          <w:fldChar w:fldCharType="begin"/>
        </w:r>
        <w:r w:rsidR="00A95678">
          <w:rPr>
            <w:noProof/>
            <w:webHidden/>
          </w:rPr>
          <w:instrText xml:space="preserve"> PAGEREF _Toc15477028 \h </w:instrText>
        </w:r>
        <w:r w:rsidR="00A95678">
          <w:rPr>
            <w:noProof/>
            <w:webHidden/>
          </w:rPr>
        </w:r>
        <w:r w:rsidR="00A95678">
          <w:rPr>
            <w:noProof/>
            <w:webHidden/>
          </w:rPr>
          <w:fldChar w:fldCharType="separate"/>
        </w:r>
        <w:r w:rsidR="00A95678">
          <w:rPr>
            <w:noProof/>
            <w:webHidden/>
          </w:rPr>
          <w:t>47</w:t>
        </w:r>
        <w:r w:rsidR="00A95678">
          <w:rPr>
            <w:noProof/>
            <w:webHidden/>
          </w:rPr>
          <w:fldChar w:fldCharType="end"/>
        </w:r>
      </w:hyperlink>
    </w:p>
    <w:p w14:paraId="21F9B76E" w14:textId="277302F4" w:rsidR="00A95678" w:rsidRDefault="00C40AB3">
      <w:pPr>
        <w:pStyle w:val="TOC3"/>
        <w:tabs>
          <w:tab w:val="right" w:leader="dot" w:pos="9061"/>
        </w:tabs>
        <w:rPr>
          <w:rFonts w:asciiTheme="minorHAnsi" w:eastAsiaTheme="minorEastAsia" w:hAnsiTheme="minorHAnsi" w:cstheme="minorBidi"/>
          <w:noProof/>
          <w:sz w:val="21"/>
          <w:szCs w:val="22"/>
        </w:rPr>
      </w:pPr>
      <w:hyperlink w:anchor="_Toc15477029" w:history="1">
        <w:r w:rsidR="00A95678" w:rsidRPr="005935B8">
          <w:rPr>
            <w:rStyle w:val="afff1"/>
            <w:rFonts w:ascii="宋体" w:hAnsi="宋体"/>
            <w:noProof/>
          </w:rPr>
          <w:t>3 投标分项报价表</w:t>
        </w:r>
        <w:r w:rsidR="00A95678">
          <w:rPr>
            <w:noProof/>
            <w:webHidden/>
          </w:rPr>
          <w:tab/>
        </w:r>
        <w:r w:rsidR="00A95678">
          <w:rPr>
            <w:noProof/>
            <w:webHidden/>
          </w:rPr>
          <w:fldChar w:fldCharType="begin"/>
        </w:r>
        <w:r w:rsidR="00A95678">
          <w:rPr>
            <w:noProof/>
            <w:webHidden/>
          </w:rPr>
          <w:instrText xml:space="preserve"> PAGEREF _Toc15477029 \h </w:instrText>
        </w:r>
        <w:r w:rsidR="00A95678">
          <w:rPr>
            <w:noProof/>
            <w:webHidden/>
          </w:rPr>
        </w:r>
        <w:r w:rsidR="00A95678">
          <w:rPr>
            <w:noProof/>
            <w:webHidden/>
          </w:rPr>
          <w:fldChar w:fldCharType="separate"/>
        </w:r>
        <w:r w:rsidR="00A95678">
          <w:rPr>
            <w:noProof/>
            <w:webHidden/>
          </w:rPr>
          <w:t>48</w:t>
        </w:r>
        <w:r w:rsidR="00A95678">
          <w:rPr>
            <w:noProof/>
            <w:webHidden/>
          </w:rPr>
          <w:fldChar w:fldCharType="end"/>
        </w:r>
      </w:hyperlink>
    </w:p>
    <w:p w14:paraId="03FEBF0C" w14:textId="3DF807AF" w:rsidR="00A95678" w:rsidRDefault="00C40AB3">
      <w:pPr>
        <w:pStyle w:val="TOC3"/>
        <w:tabs>
          <w:tab w:val="right" w:leader="dot" w:pos="9061"/>
        </w:tabs>
        <w:rPr>
          <w:rFonts w:asciiTheme="minorHAnsi" w:eastAsiaTheme="minorEastAsia" w:hAnsiTheme="minorHAnsi" w:cstheme="minorBidi"/>
          <w:noProof/>
          <w:sz w:val="21"/>
          <w:szCs w:val="22"/>
        </w:rPr>
      </w:pPr>
      <w:hyperlink w:anchor="_Toc15477030" w:history="1">
        <w:r w:rsidR="00A95678" w:rsidRPr="005935B8">
          <w:rPr>
            <w:rStyle w:val="afff1"/>
            <w:rFonts w:ascii="宋体" w:hAnsi="宋体"/>
            <w:noProof/>
          </w:rPr>
          <w:t>4 技术规格偏离表</w:t>
        </w:r>
        <w:r w:rsidR="00A95678">
          <w:rPr>
            <w:noProof/>
            <w:webHidden/>
          </w:rPr>
          <w:tab/>
        </w:r>
        <w:r w:rsidR="00A95678">
          <w:rPr>
            <w:noProof/>
            <w:webHidden/>
          </w:rPr>
          <w:fldChar w:fldCharType="begin"/>
        </w:r>
        <w:r w:rsidR="00A95678">
          <w:rPr>
            <w:noProof/>
            <w:webHidden/>
          </w:rPr>
          <w:instrText xml:space="preserve"> PAGEREF _Toc15477030 \h </w:instrText>
        </w:r>
        <w:r w:rsidR="00A95678">
          <w:rPr>
            <w:noProof/>
            <w:webHidden/>
          </w:rPr>
        </w:r>
        <w:r w:rsidR="00A95678">
          <w:rPr>
            <w:noProof/>
            <w:webHidden/>
          </w:rPr>
          <w:fldChar w:fldCharType="separate"/>
        </w:r>
        <w:r w:rsidR="00A95678">
          <w:rPr>
            <w:noProof/>
            <w:webHidden/>
          </w:rPr>
          <w:t>49</w:t>
        </w:r>
        <w:r w:rsidR="00A95678">
          <w:rPr>
            <w:noProof/>
            <w:webHidden/>
          </w:rPr>
          <w:fldChar w:fldCharType="end"/>
        </w:r>
      </w:hyperlink>
    </w:p>
    <w:p w14:paraId="5EF3D8CB" w14:textId="4E8CA743" w:rsidR="00A95678" w:rsidRDefault="00C40AB3">
      <w:pPr>
        <w:pStyle w:val="TOC3"/>
        <w:tabs>
          <w:tab w:val="right" w:leader="dot" w:pos="9061"/>
        </w:tabs>
        <w:rPr>
          <w:rFonts w:asciiTheme="minorHAnsi" w:eastAsiaTheme="minorEastAsia" w:hAnsiTheme="minorHAnsi" w:cstheme="minorBidi"/>
          <w:noProof/>
          <w:sz w:val="21"/>
          <w:szCs w:val="22"/>
        </w:rPr>
      </w:pPr>
      <w:hyperlink w:anchor="_Toc15477031" w:history="1">
        <w:r w:rsidR="00A95678" w:rsidRPr="005935B8">
          <w:rPr>
            <w:rStyle w:val="afff1"/>
            <w:rFonts w:ascii="宋体" w:hAnsi="宋体"/>
            <w:noProof/>
          </w:rPr>
          <w:t>5 商务条款偏离表</w:t>
        </w:r>
        <w:r w:rsidR="00A95678">
          <w:rPr>
            <w:noProof/>
            <w:webHidden/>
          </w:rPr>
          <w:tab/>
        </w:r>
        <w:r w:rsidR="00A95678">
          <w:rPr>
            <w:noProof/>
            <w:webHidden/>
          </w:rPr>
          <w:fldChar w:fldCharType="begin"/>
        </w:r>
        <w:r w:rsidR="00A95678">
          <w:rPr>
            <w:noProof/>
            <w:webHidden/>
          </w:rPr>
          <w:instrText xml:space="preserve"> PAGEREF _Toc15477031 \h </w:instrText>
        </w:r>
        <w:r w:rsidR="00A95678">
          <w:rPr>
            <w:noProof/>
            <w:webHidden/>
          </w:rPr>
        </w:r>
        <w:r w:rsidR="00A95678">
          <w:rPr>
            <w:noProof/>
            <w:webHidden/>
          </w:rPr>
          <w:fldChar w:fldCharType="separate"/>
        </w:r>
        <w:r w:rsidR="00A95678">
          <w:rPr>
            <w:noProof/>
            <w:webHidden/>
          </w:rPr>
          <w:t>50</w:t>
        </w:r>
        <w:r w:rsidR="00A95678">
          <w:rPr>
            <w:noProof/>
            <w:webHidden/>
          </w:rPr>
          <w:fldChar w:fldCharType="end"/>
        </w:r>
      </w:hyperlink>
    </w:p>
    <w:p w14:paraId="4BD0CEBE" w14:textId="13FA6DBB" w:rsidR="00A95678" w:rsidRDefault="00C40AB3">
      <w:pPr>
        <w:pStyle w:val="TOC3"/>
        <w:tabs>
          <w:tab w:val="right" w:leader="dot" w:pos="9061"/>
        </w:tabs>
        <w:rPr>
          <w:rFonts w:asciiTheme="minorHAnsi" w:eastAsiaTheme="minorEastAsia" w:hAnsiTheme="minorHAnsi" w:cstheme="minorBidi"/>
          <w:noProof/>
          <w:sz w:val="21"/>
          <w:szCs w:val="22"/>
        </w:rPr>
      </w:pPr>
      <w:hyperlink w:anchor="_Toc15477032" w:history="1">
        <w:r w:rsidR="00A95678" w:rsidRPr="005935B8">
          <w:rPr>
            <w:rStyle w:val="afff1"/>
            <w:rFonts w:ascii="宋体" w:hAnsi="宋体"/>
            <w:noProof/>
          </w:rPr>
          <w:t>6资格证明文件</w:t>
        </w:r>
        <w:r w:rsidR="00A95678">
          <w:rPr>
            <w:noProof/>
            <w:webHidden/>
          </w:rPr>
          <w:tab/>
        </w:r>
        <w:r w:rsidR="00A95678">
          <w:rPr>
            <w:noProof/>
            <w:webHidden/>
          </w:rPr>
          <w:fldChar w:fldCharType="begin"/>
        </w:r>
        <w:r w:rsidR="00A95678">
          <w:rPr>
            <w:noProof/>
            <w:webHidden/>
          </w:rPr>
          <w:instrText xml:space="preserve"> PAGEREF _Toc15477032 \h </w:instrText>
        </w:r>
        <w:r w:rsidR="00A95678">
          <w:rPr>
            <w:noProof/>
            <w:webHidden/>
          </w:rPr>
        </w:r>
        <w:r w:rsidR="00A95678">
          <w:rPr>
            <w:noProof/>
            <w:webHidden/>
          </w:rPr>
          <w:fldChar w:fldCharType="separate"/>
        </w:r>
        <w:r w:rsidR="00A95678">
          <w:rPr>
            <w:noProof/>
            <w:webHidden/>
          </w:rPr>
          <w:t>51</w:t>
        </w:r>
        <w:r w:rsidR="00A95678">
          <w:rPr>
            <w:noProof/>
            <w:webHidden/>
          </w:rPr>
          <w:fldChar w:fldCharType="end"/>
        </w:r>
      </w:hyperlink>
    </w:p>
    <w:p w14:paraId="2498378D" w14:textId="4EDBB485" w:rsidR="00A95678" w:rsidRDefault="00C40AB3">
      <w:pPr>
        <w:pStyle w:val="TOC3"/>
        <w:tabs>
          <w:tab w:val="right" w:leader="dot" w:pos="9061"/>
        </w:tabs>
        <w:rPr>
          <w:rFonts w:asciiTheme="minorHAnsi" w:eastAsiaTheme="minorEastAsia" w:hAnsiTheme="minorHAnsi" w:cstheme="minorBidi"/>
          <w:noProof/>
          <w:sz w:val="21"/>
          <w:szCs w:val="22"/>
        </w:rPr>
      </w:pPr>
      <w:hyperlink w:anchor="_Toc15477033" w:history="1">
        <w:r w:rsidR="00A95678" w:rsidRPr="005935B8">
          <w:rPr>
            <w:rStyle w:val="afff1"/>
            <w:rFonts w:ascii="宋体" w:hAnsi="宋体"/>
            <w:noProof/>
          </w:rPr>
          <w:t>7 业绩案例一览表</w:t>
        </w:r>
        <w:r w:rsidR="00A95678">
          <w:rPr>
            <w:noProof/>
            <w:webHidden/>
          </w:rPr>
          <w:tab/>
        </w:r>
        <w:r w:rsidR="00A95678">
          <w:rPr>
            <w:noProof/>
            <w:webHidden/>
          </w:rPr>
          <w:fldChar w:fldCharType="begin"/>
        </w:r>
        <w:r w:rsidR="00A95678">
          <w:rPr>
            <w:noProof/>
            <w:webHidden/>
          </w:rPr>
          <w:instrText xml:space="preserve"> PAGEREF _Toc15477033 \h </w:instrText>
        </w:r>
        <w:r w:rsidR="00A95678">
          <w:rPr>
            <w:noProof/>
            <w:webHidden/>
          </w:rPr>
        </w:r>
        <w:r w:rsidR="00A95678">
          <w:rPr>
            <w:noProof/>
            <w:webHidden/>
          </w:rPr>
          <w:fldChar w:fldCharType="separate"/>
        </w:r>
        <w:r w:rsidR="00A95678">
          <w:rPr>
            <w:noProof/>
            <w:webHidden/>
          </w:rPr>
          <w:t>70</w:t>
        </w:r>
        <w:r w:rsidR="00A95678">
          <w:rPr>
            <w:noProof/>
            <w:webHidden/>
          </w:rPr>
          <w:fldChar w:fldCharType="end"/>
        </w:r>
      </w:hyperlink>
    </w:p>
    <w:p w14:paraId="7E97DE9B" w14:textId="23AC0A68" w:rsidR="00A95678" w:rsidRDefault="00C40AB3">
      <w:pPr>
        <w:pStyle w:val="TOC3"/>
        <w:tabs>
          <w:tab w:val="right" w:leader="dot" w:pos="9061"/>
        </w:tabs>
        <w:rPr>
          <w:rFonts w:asciiTheme="minorHAnsi" w:eastAsiaTheme="minorEastAsia" w:hAnsiTheme="minorHAnsi" w:cstheme="minorBidi"/>
          <w:noProof/>
          <w:sz w:val="21"/>
          <w:szCs w:val="22"/>
        </w:rPr>
      </w:pPr>
      <w:hyperlink w:anchor="_Toc15477034" w:history="1">
        <w:r w:rsidR="00A95678" w:rsidRPr="005935B8">
          <w:rPr>
            <w:rStyle w:val="afff1"/>
            <w:rFonts w:ascii="宋体" w:hAnsi="宋体"/>
            <w:noProof/>
          </w:rPr>
          <w:t>8 投标保证金</w:t>
        </w:r>
        <w:r w:rsidR="00A95678">
          <w:rPr>
            <w:noProof/>
            <w:webHidden/>
          </w:rPr>
          <w:tab/>
        </w:r>
        <w:r w:rsidR="00A95678">
          <w:rPr>
            <w:noProof/>
            <w:webHidden/>
          </w:rPr>
          <w:fldChar w:fldCharType="begin"/>
        </w:r>
        <w:r w:rsidR="00A95678">
          <w:rPr>
            <w:noProof/>
            <w:webHidden/>
          </w:rPr>
          <w:instrText xml:space="preserve"> PAGEREF _Toc15477034 \h </w:instrText>
        </w:r>
        <w:r w:rsidR="00A95678">
          <w:rPr>
            <w:noProof/>
            <w:webHidden/>
          </w:rPr>
        </w:r>
        <w:r w:rsidR="00A95678">
          <w:rPr>
            <w:noProof/>
            <w:webHidden/>
          </w:rPr>
          <w:fldChar w:fldCharType="separate"/>
        </w:r>
        <w:r w:rsidR="00A95678">
          <w:rPr>
            <w:noProof/>
            <w:webHidden/>
          </w:rPr>
          <w:t>71</w:t>
        </w:r>
        <w:r w:rsidR="00A95678">
          <w:rPr>
            <w:noProof/>
            <w:webHidden/>
          </w:rPr>
          <w:fldChar w:fldCharType="end"/>
        </w:r>
      </w:hyperlink>
    </w:p>
    <w:p w14:paraId="2343DDF7" w14:textId="5A589D4E" w:rsidR="00A95678" w:rsidRDefault="00C40AB3">
      <w:pPr>
        <w:pStyle w:val="TOC3"/>
        <w:tabs>
          <w:tab w:val="right" w:leader="dot" w:pos="9061"/>
        </w:tabs>
        <w:rPr>
          <w:rFonts w:asciiTheme="minorHAnsi" w:eastAsiaTheme="minorEastAsia" w:hAnsiTheme="minorHAnsi" w:cstheme="minorBidi"/>
          <w:noProof/>
          <w:sz w:val="21"/>
          <w:szCs w:val="22"/>
        </w:rPr>
      </w:pPr>
      <w:hyperlink w:anchor="_Toc15477035" w:history="1">
        <w:r w:rsidR="00A95678" w:rsidRPr="005935B8">
          <w:rPr>
            <w:rStyle w:val="afff1"/>
            <w:rFonts w:ascii="宋体" w:hAnsi="宋体"/>
            <w:noProof/>
          </w:rPr>
          <w:t>9 中标服务费承诺书</w:t>
        </w:r>
        <w:r w:rsidR="00A95678">
          <w:rPr>
            <w:noProof/>
            <w:webHidden/>
          </w:rPr>
          <w:tab/>
        </w:r>
        <w:r w:rsidR="00A95678">
          <w:rPr>
            <w:noProof/>
            <w:webHidden/>
          </w:rPr>
          <w:fldChar w:fldCharType="begin"/>
        </w:r>
        <w:r w:rsidR="00A95678">
          <w:rPr>
            <w:noProof/>
            <w:webHidden/>
          </w:rPr>
          <w:instrText xml:space="preserve"> PAGEREF _Toc15477035 \h </w:instrText>
        </w:r>
        <w:r w:rsidR="00A95678">
          <w:rPr>
            <w:noProof/>
            <w:webHidden/>
          </w:rPr>
        </w:r>
        <w:r w:rsidR="00A95678">
          <w:rPr>
            <w:noProof/>
            <w:webHidden/>
          </w:rPr>
          <w:fldChar w:fldCharType="separate"/>
        </w:r>
        <w:r w:rsidR="00A95678">
          <w:rPr>
            <w:noProof/>
            <w:webHidden/>
          </w:rPr>
          <w:t>72</w:t>
        </w:r>
        <w:r w:rsidR="00A95678">
          <w:rPr>
            <w:noProof/>
            <w:webHidden/>
          </w:rPr>
          <w:fldChar w:fldCharType="end"/>
        </w:r>
      </w:hyperlink>
    </w:p>
    <w:p w14:paraId="7DA717BB" w14:textId="72E644A7" w:rsidR="00A95678" w:rsidRDefault="00C40AB3">
      <w:pPr>
        <w:pStyle w:val="TOC3"/>
        <w:tabs>
          <w:tab w:val="right" w:leader="dot" w:pos="9061"/>
        </w:tabs>
        <w:rPr>
          <w:rFonts w:asciiTheme="minorHAnsi" w:eastAsiaTheme="minorEastAsia" w:hAnsiTheme="minorHAnsi" w:cstheme="minorBidi"/>
          <w:noProof/>
          <w:sz w:val="21"/>
          <w:szCs w:val="22"/>
        </w:rPr>
      </w:pPr>
      <w:hyperlink w:anchor="_Toc15477036" w:history="1">
        <w:r w:rsidR="00A95678" w:rsidRPr="005935B8">
          <w:rPr>
            <w:rStyle w:val="afff1"/>
            <w:rFonts w:ascii="宋体" w:hAnsi="宋体"/>
            <w:noProof/>
          </w:rPr>
          <w:t>10与采购项目的关系申明</w:t>
        </w:r>
        <w:r w:rsidR="00A95678">
          <w:rPr>
            <w:noProof/>
            <w:webHidden/>
          </w:rPr>
          <w:tab/>
        </w:r>
        <w:r w:rsidR="00A95678">
          <w:rPr>
            <w:noProof/>
            <w:webHidden/>
          </w:rPr>
          <w:fldChar w:fldCharType="begin"/>
        </w:r>
        <w:r w:rsidR="00A95678">
          <w:rPr>
            <w:noProof/>
            <w:webHidden/>
          </w:rPr>
          <w:instrText xml:space="preserve"> PAGEREF _Toc15477036 \h </w:instrText>
        </w:r>
        <w:r w:rsidR="00A95678">
          <w:rPr>
            <w:noProof/>
            <w:webHidden/>
          </w:rPr>
        </w:r>
        <w:r w:rsidR="00A95678">
          <w:rPr>
            <w:noProof/>
            <w:webHidden/>
          </w:rPr>
          <w:fldChar w:fldCharType="separate"/>
        </w:r>
        <w:r w:rsidR="00A95678">
          <w:rPr>
            <w:noProof/>
            <w:webHidden/>
          </w:rPr>
          <w:t>73</w:t>
        </w:r>
        <w:r w:rsidR="00A95678">
          <w:rPr>
            <w:noProof/>
            <w:webHidden/>
          </w:rPr>
          <w:fldChar w:fldCharType="end"/>
        </w:r>
      </w:hyperlink>
    </w:p>
    <w:p w14:paraId="0E465A52" w14:textId="3D1549AC" w:rsidR="00A95678" w:rsidRDefault="00C40AB3">
      <w:pPr>
        <w:pStyle w:val="TOC3"/>
        <w:tabs>
          <w:tab w:val="right" w:leader="dot" w:pos="9061"/>
        </w:tabs>
        <w:rPr>
          <w:rFonts w:asciiTheme="minorHAnsi" w:eastAsiaTheme="minorEastAsia" w:hAnsiTheme="minorHAnsi" w:cstheme="minorBidi"/>
          <w:noProof/>
          <w:sz w:val="21"/>
          <w:szCs w:val="22"/>
        </w:rPr>
      </w:pPr>
      <w:hyperlink w:anchor="_Toc15477037" w:history="1">
        <w:r w:rsidR="00A95678" w:rsidRPr="005935B8">
          <w:rPr>
            <w:rStyle w:val="afff1"/>
            <w:rFonts w:ascii="宋体" w:hAnsi="宋体"/>
            <w:noProof/>
          </w:rPr>
          <w:t>11与投标单位存在关联关系的单位情况说明</w:t>
        </w:r>
        <w:r w:rsidR="00A95678">
          <w:rPr>
            <w:noProof/>
            <w:webHidden/>
          </w:rPr>
          <w:tab/>
        </w:r>
        <w:r w:rsidR="00A95678">
          <w:rPr>
            <w:noProof/>
            <w:webHidden/>
          </w:rPr>
          <w:fldChar w:fldCharType="begin"/>
        </w:r>
        <w:r w:rsidR="00A95678">
          <w:rPr>
            <w:noProof/>
            <w:webHidden/>
          </w:rPr>
          <w:instrText xml:space="preserve"> PAGEREF _Toc15477037 \h </w:instrText>
        </w:r>
        <w:r w:rsidR="00A95678">
          <w:rPr>
            <w:noProof/>
            <w:webHidden/>
          </w:rPr>
        </w:r>
        <w:r w:rsidR="00A95678">
          <w:rPr>
            <w:noProof/>
            <w:webHidden/>
          </w:rPr>
          <w:fldChar w:fldCharType="separate"/>
        </w:r>
        <w:r w:rsidR="00A95678">
          <w:rPr>
            <w:noProof/>
            <w:webHidden/>
          </w:rPr>
          <w:t>74</w:t>
        </w:r>
        <w:r w:rsidR="00A95678">
          <w:rPr>
            <w:noProof/>
            <w:webHidden/>
          </w:rPr>
          <w:fldChar w:fldCharType="end"/>
        </w:r>
      </w:hyperlink>
    </w:p>
    <w:p w14:paraId="3C03B928" w14:textId="5EB70BF6" w:rsidR="00A95678" w:rsidRDefault="00C40AB3">
      <w:pPr>
        <w:pStyle w:val="TOC3"/>
        <w:tabs>
          <w:tab w:val="right" w:leader="dot" w:pos="9061"/>
        </w:tabs>
        <w:rPr>
          <w:rFonts w:asciiTheme="minorHAnsi" w:eastAsiaTheme="minorEastAsia" w:hAnsiTheme="minorHAnsi" w:cstheme="minorBidi"/>
          <w:noProof/>
          <w:sz w:val="21"/>
          <w:szCs w:val="22"/>
        </w:rPr>
      </w:pPr>
      <w:hyperlink w:anchor="_Toc15477038" w:history="1">
        <w:r w:rsidR="00A95678" w:rsidRPr="005935B8">
          <w:rPr>
            <w:rStyle w:val="afff1"/>
            <w:rFonts w:ascii="宋体" w:hAnsi="宋体"/>
            <w:noProof/>
          </w:rPr>
          <w:t>12 投标人企业类型声明函</w:t>
        </w:r>
        <w:r w:rsidR="00A95678">
          <w:rPr>
            <w:noProof/>
            <w:webHidden/>
          </w:rPr>
          <w:tab/>
        </w:r>
        <w:r w:rsidR="00A95678">
          <w:rPr>
            <w:noProof/>
            <w:webHidden/>
          </w:rPr>
          <w:fldChar w:fldCharType="begin"/>
        </w:r>
        <w:r w:rsidR="00A95678">
          <w:rPr>
            <w:noProof/>
            <w:webHidden/>
          </w:rPr>
          <w:instrText xml:space="preserve"> PAGEREF _Toc15477038 \h </w:instrText>
        </w:r>
        <w:r w:rsidR="00A95678">
          <w:rPr>
            <w:noProof/>
            <w:webHidden/>
          </w:rPr>
        </w:r>
        <w:r w:rsidR="00A95678">
          <w:rPr>
            <w:noProof/>
            <w:webHidden/>
          </w:rPr>
          <w:fldChar w:fldCharType="separate"/>
        </w:r>
        <w:r w:rsidR="00A95678">
          <w:rPr>
            <w:noProof/>
            <w:webHidden/>
          </w:rPr>
          <w:t>77</w:t>
        </w:r>
        <w:r w:rsidR="00A95678">
          <w:rPr>
            <w:noProof/>
            <w:webHidden/>
          </w:rPr>
          <w:fldChar w:fldCharType="end"/>
        </w:r>
      </w:hyperlink>
    </w:p>
    <w:p w14:paraId="75E3044D" w14:textId="5D1A5700" w:rsidR="00A95678" w:rsidRDefault="00C40AB3">
      <w:pPr>
        <w:pStyle w:val="TOC3"/>
        <w:tabs>
          <w:tab w:val="right" w:leader="dot" w:pos="9061"/>
        </w:tabs>
        <w:rPr>
          <w:rFonts w:asciiTheme="minorHAnsi" w:eastAsiaTheme="minorEastAsia" w:hAnsiTheme="minorHAnsi" w:cstheme="minorBidi"/>
          <w:noProof/>
          <w:sz w:val="21"/>
          <w:szCs w:val="22"/>
        </w:rPr>
      </w:pPr>
      <w:hyperlink w:anchor="_Toc15477039" w:history="1">
        <w:r w:rsidR="00A95678" w:rsidRPr="005935B8">
          <w:rPr>
            <w:rStyle w:val="afff1"/>
            <w:rFonts w:ascii="宋体" w:hAnsi="宋体"/>
            <w:noProof/>
          </w:rPr>
          <w:t>13拟用于本项目人员资格和经历情况（如适用）</w:t>
        </w:r>
        <w:r w:rsidR="00A95678">
          <w:rPr>
            <w:noProof/>
            <w:webHidden/>
          </w:rPr>
          <w:tab/>
        </w:r>
        <w:r w:rsidR="00A95678">
          <w:rPr>
            <w:noProof/>
            <w:webHidden/>
          </w:rPr>
          <w:fldChar w:fldCharType="begin"/>
        </w:r>
        <w:r w:rsidR="00A95678">
          <w:rPr>
            <w:noProof/>
            <w:webHidden/>
          </w:rPr>
          <w:instrText xml:space="preserve"> PAGEREF _Toc15477039 \h </w:instrText>
        </w:r>
        <w:r w:rsidR="00A95678">
          <w:rPr>
            <w:noProof/>
            <w:webHidden/>
          </w:rPr>
        </w:r>
        <w:r w:rsidR="00A95678">
          <w:rPr>
            <w:noProof/>
            <w:webHidden/>
          </w:rPr>
          <w:fldChar w:fldCharType="separate"/>
        </w:r>
        <w:r w:rsidR="00A95678">
          <w:rPr>
            <w:noProof/>
            <w:webHidden/>
          </w:rPr>
          <w:t>82</w:t>
        </w:r>
        <w:r w:rsidR="00A95678">
          <w:rPr>
            <w:noProof/>
            <w:webHidden/>
          </w:rPr>
          <w:fldChar w:fldCharType="end"/>
        </w:r>
      </w:hyperlink>
    </w:p>
    <w:p w14:paraId="2128F6D6" w14:textId="2AA84BA8" w:rsidR="00A95678" w:rsidRDefault="00C40AB3">
      <w:pPr>
        <w:pStyle w:val="TOC3"/>
        <w:tabs>
          <w:tab w:val="right" w:leader="dot" w:pos="9061"/>
        </w:tabs>
        <w:rPr>
          <w:rFonts w:asciiTheme="minorHAnsi" w:eastAsiaTheme="minorEastAsia" w:hAnsiTheme="minorHAnsi" w:cstheme="minorBidi"/>
          <w:noProof/>
          <w:sz w:val="21"/>
          <w:szCs w:val="22"/>
        </w:rPr>
      </w:pPr>
      <w:hyperlink w:anchor="_Toc15477040" w:history="1">
        <w:r w:rsidR="00A95678" w:rsidRPr="005935B8">
          <w:rPr>
            <w:rStyle w:val="afff1"/>
            <w:rFonts w:ascii="宋体" w:hAnsi="宋体"/>
            <w:noProof/>
          </w:rPr>
          <w:t>14 主要技术指标和性能的详细说明</w:t>
        </w:r>
        <w:r w:rsidR="00A95678">
          <w:rPr>
            <w:noProof/>
            <w:webHidden/>
          </w:rPr>
          <w:tab/>
        </w:r>
        <w:r w:rsidR="00A95678">
          <w:rPr>
            <w:noProof/>
            <w:webHidden/>
          </w:rPr>
          <w:fldChar w:fldCharType="begin"/>
        </w:r>
        <w:r w:rsidR="00A95678">
          <w:rPr>
            <w:noProof/>
            <w:webHidden/>
          </w:rPr>
          <w:instrText xml:space="preserve"> PAGEREF _Toc15477040 \h </w:instrText>
        </w:r>
        <w:r w:rsidR="00A95678">
          <w:rPr>
            <w:noProof/>
            <w:webHidden/>
          </w:rPr>
        </w:r>
        <w:r w:rsidR="00A95678">
          <w:rPr>
            <w:noProof/>
            <w:webHidden/>
          </w:rPr>
          <w:fldChar w:fldCharType="separate"/>
        </w:r>
        <w:r w:rsidR="00A95678">
          <w:rPr>
            <w:noProof/>
            <w:webHidden/>
          </w:rPr>
          <w:t>83</w:t>
        </w:r>
        <w:r w:rsidR="00A95678">
          <w:rPr>
            <w:noProof/>
            <w:webHidden/>
          </w:rPr>
          <w:fldChar w:fldCharType="end"/>
        </w:r>
      </w:hyperlink>
    </w:p>
    <w:p w14:paraId="3B9222C5" w14:textId="27E99F70" w:rsidR="00A95678" w:rsidRDefault="00C40AB3">
      <w:pPr>
        <w:pStyle w:val="TOC3"/>
        <w:tabs>
          <w:tab w:val="right" w:leader="dot" w:pos="9061"/>
        </w:tabs>
        <w:rPr>
          <w:rFonts w:asciiTheme="minorHAnsi" w:eastAsiaTheme="minorEastAsia" w:hAnsiTheme="minorHAnsi" w:cstheme="minorBidi"/>
          <w:noProof/>
          <w:sz w:val="21"/>
          <w:szCs w:val="22"/>
        </w:rPr>
      </w:pPr>
      <w:hyperlink w:anchor="_Toc15477041" w:history="1">
        <w:r w:rsidR="00A95678" w:rsidRPr="005935B8">
          <w:rPr>
            <w:rStyle w:val="afff1"/>
            <w:rFonts w:ascii="宋体" w:hAnsi="宋体"/>
            <w:noProof/>
          </w:rPr>
          <w:t>15招标文件要求的和投标人认为必要的其它文件</w:t>
        </w:r>
        <w:r w:rsidR="00A95678">
          <w:rPr>
            <w:noProof/>
            <w:webHidden/>
          </w:rPr>
          <w:tab/>
        </w:r>
        <w:r w:rsidR="00A95678">
          <w:rPr>
            <w:noProof/>
            <w:webHidden/>
          </w:rPr>
          <w:fldChar w:fldCharType="begin"/>
        </w:r>
        <w:r w:rsidR="00A95678">
          <w:rPr>
            <w:noProof/>
            <w:webHidden/>
          </w:rPr>
          <w:instrText xml:space="preserve"> PAGEREF _Toc15477041 \h </w:instrText>
        </w:r>
        <w:r w:rsidR="00A95678">
          <w:rPr>
            <w:noProof/>
            <w:webHidden/>
          </w:rPr>
        </w:r>
        <w:r w:rsidR="00A95678">
          <w:rPr>
            <w:noProof/>
            <w:webHidden/>
          </w:rPr>
          <w:fldChar w:fldCharType="separate"/>
        </w:r>
        <w:r w:rsidR="00A95678">
          <w:rPr>
            <w:noProof/>
            <w:webHidden/>
          </w:rPr>
          <w:t>84</w:t>
        </w:r>
        <w:r w:rsidR="00A95678">
          <w:rPr>
            <w:noProof/>
            <w:webHidden/>
          </w:rPr>
          <w:fldChar w:fldCharType="end"/>
        </w:r>
      </w:hyperlink>
    </w:p>
    <w:p w14:paraId="0D7BF047" w14:textId="4AFB9887" w:rsidR="003226BA" w:rsidRPr="00A658AF" w:rsidRDefault="00CE30AF">
      <w:pPr>
        <w:pStyle w:val="affff1"/>
        <w:spacing w:line="360" w:lineRule="auto"/>
        <w:ind w:firstLine="480"/>
        <w:rPr>
          <w:rFonts w:ascii="宋体" w:hAnsi="宋体"/>
          <w:sz w:val="24"/>
          <w:szCs w:val="24"/>
        </w:rPr>
      </w:pPr>
      <w:r w:rsidRPr="00A658AF">
        <w:rPr>
          <w:rFonts w:ascii="宋体" w:hAnsi="宋体"/>
          <w:sz w:val="24"/>
          <w:szCs w:val="24"/>
        </w:rPr>
        <w:fldChar w:fldCharType="end"/>
      </w:r>
      <w:bookmarkStart w:id="4" w:name="_Toc288581295"/>
      <w:r w:rsidRPr="00A658AF">
        <w:rPr>
          <w:rFonts w:ascii="宋体" w:hAnsi="宋体"/>
          <w:sz w:val="24"/>
          <w:szCs w:val="24"/>
        </w:rPr>
        <w:br w:type="page"/>
      </w:r>
      <w:bookmarkStart w:id="5" w:name="_Toc310195690"/>
    </w:p>
    <w:p w14:paraId="66BD90C8" w14:textId="77777777" w:rsidR="003226BA" w:rsidRPr="00A658AF" w:rsidRDefault="00CE30AF">
      <w:pPr>
        <w:pStyle w:val="1"/>
      </w:pPr>
      <w:bookmarkStart w:id="6" w:name="_Toc366853854"/>
      <w:bookmarkStart w:id="7" w:name="_Toc15476952"/>
      <w:r w:rsidRPr="00A658AF">
        <w:rPr>
          <w:rFonts w:hint="eastAsia"/>
          <w:iCs/>
          <w:kern w:val="2"/>
        </w:rPr>
        <w:lastRenderedPageBreak/>
        <w:t>第一章</w:t>
      </w:r>
      <w:r w:rsidRPr="00A658AF">
        <w:rPr>
          <w:rFonts w:hint="eastAsia"/>
        </w:rPr>
        <w:t>投标邀请</w:t>
      </w:r>
      <w:bookmarkEnd w:id="3"/>
      <w:bookmarkEnd w:id="4"/>
      <w:bookmarkEnd w:id="5"/>
      <w:bookmarkEnd w:id="6"/>
      <w:bookmarkEnd w:id="7"/>
    </w:p>
    <w:p w14:paraId="11684351" w14:textId="60E06EE1" w:rsidR="003226BA" w:rsidRPr="00A658AF" w:rsidRDefault="00CE30AF">
      <w:pPr>
        <w:spacing w:line="360" w:lineRule="auto"/>
        <w:ind w:firstLineChars="200" w:firstLine="480"/>
        <w:jc w:val="left"/>
        <w:rPr>
          <w:rFonts w:ascii="宋体" w:hAnsi="宋体"/>
          <w:sz w:val="24"/>
        </w:rPr>
      </w:pPr>
      <w:bookmarkStart w:id="8" w:name="_Toc236642956"/>
      <w:r w:rsidRPr="00A658AF">
        <w:rPr>
          <w:rFonts w:ascii="宋体" w:hAnsi="宋体" w:hint="eastAsia"/>
          <w:sz w:val="24"/>
        </w:rPr>
        <w:t>北京国际工程咨询有限公司受北京第二外国语学院的委托，就</w:t>
      </w:r>
      <w:r w:rsidR="008113E5" w:rsidRPr="00A658AF">
        <w:rPr>
          <w:rFonts w:hint="eastAsia"/>
          <w:sz w:val="24"/>
        </w:rPr>
        <w:t>北京第二外国语</w:t>
      </w:r>
      <w:r w:rsidR="00611C89">
        <w:rPr>
          <w:rFonts w:hint="eastAsia"/>
          <w:sz w:val="24"/>
        </w:rPr>
        <w:t>学院</w:t>
      </w:r>
      <w:r w:rsidR="008113E5" w:rsidRPr="00A658AF">
        <w:rPr>
          <w:rFonts w:hint="eastAsia"/>
          <w:sz w:val="24"/>
        </w:rPr>
        <w:t>2019</w:t>
      </w:r>
      <w:r w:rsidR="008113E5" w:rsidRPr="00A658AF">
        <w:rPr>
          <w:rFonts w:hint="eastAsia"/>
          <w:sz w:val="24"/>
        </w:rPr>
        <w:t>年外培计划出国语言培训项目</w:t>
      </w:r>
      <w:r w:rsidRPr="00A658AF">
        <w:rPr>
          <w:rFonts w:ascii="宋体" w:hAnsi="宋体" w:hint="eastAsia"/>
          <w:sz w:val="24"/>
        </w:rPr>
        <w:t>进行国内公开招标，欢迎合格的投标人前来投标。</w:t>
      </w:r>
    </w:p>
    <w:p w14:paraId="67EB3B29" w14:textId="3B2D85D7" w:rsidR="003226BA" w:rsidRPr="00A658AF" w:rsidRDefault="00CE30AF">
      <w:pPr>
        <w:spacing w:line="360" w:lineRule="auto"/>
        <w:ind w:left="1680" w:hangingChars="700" w:hanging="1680"/>
        <w:rPr>
          <w:rFonts w:ascii="宋体" w:hAnsi="宋体"/>
          <w:sz w:val="24"/>
        </w:rPr>
      </w:pPr>
      <w:r w:rsidRPr="00A658AF">
        <w:rPr>
          <w:rFonts w:ascii="宋体" w:hAnsi="宋体" w:hint="eastAsia"/>
          <w:sz w:val="24"/>
        </w:rPr>
        <w:t>1、</w:t>
      </w:r>
      <w:r w:rsidRPr="00A658AF">
        <w:rPr>
          <w:rFonts w:ascii="宋体" w:hAnsi="宋体"/>
          <w:sz w:val="24"/>
        </w:rPr>
        <w:t>项目名称</w:t>
      </w:r>
      <w:r w:rsidRPr="00A658AF">
        <w:rPr>
          <w:rFonts w:ascii="宋体" w:hAnsi="宋体" w:hint="eastAsia"/>
          <w:sz w:val="24"/>
        </w:rPr>
        <w:t>：</w:t>
      </w:r>
      <w:r w:rsidR="008113E5" w:rsidRPr="00A658AF">
        <w:rPr>
          <w:rFonts w:hint="eastAsia"/>
          <w:sz w:val="24"/>
        </w:rPr>
        <w:t>北京第二外国语</w:t>
      </w:r>
      <w:r w:rsidR="00611C89">
        <w:rPr>
          <w:rFonts w:hint="eastAsia"/>
          <w:sz w:val="24"/>
        </w:rPr>
        <w:t>学院</w:t>
      </w:r>
      <w:r w:rsidR="008113E5" w:rsidRPr="00A658AF">
        <w:rPr>
          <w:rFonts w:hint="eastAsia"/>
          <w:sz w:val="24"/>
        </w:rPr>
        <w:t>2019</w:t>
      </w:r>
      <w:r w:rsidR="008113E5" w:rsidRPr="00A658AF">
        <w:rPr>
          <w:rFonts w:hint="eastAsia"/>
          <w:sz w:val="24"/>
        </w:rPr>
        <w:t>年外培计划出国语言培训项目</w:t>
      </w:r>
    </w:p>
    <w:p w14:paraId="464991B3" w14:textId="5927471C" w:rsidR="003226BA" w:rsidRPr="00A658AF" w:rsidRDefault="00CE30AF">
      <w:pPr>
        <w:spacing w:line="360" w:lineRule="auto"/>
        <w:ind w:left="1560" w:hangingChars="650" w:hanging="1560"/>
        <w:rPr>
          <w:rFonts w:ascii="宋体" w:hAnsi="宋体"/>
          <w:sz w:val="24"/>
        </w:rPr>
      </w:pPr>
      <w:r w:rsidRPr="00A658AF">
        <w:rPr>
          <w:rFonts w:ascii="宋体" w:hAnsi="宋体"/>
          <w:sz w:val="24"/>
        </w:rPr>
        <w:t>2、</w:t>
      </w:r>
      <w:r w:rsidRPr="00A658AF">
        <w:rPr>
          <w:rFonts w:ascii="宋体" w:hAnsi="宋体" w:hint="eastAsia"/>
          <w:sz w:val="24"/>
        </w:rPr>
        <w:t>项目编号</w:t>
      </w:r>
      <w:r w:rsidRPr="00A658AF">
        <w:rPr>
          <w:rFonts w:ascii="宋体" w:hAnsi="宋体"/>
          <w:sz w:val="24"/>
        </w:rPr>
        <w:t>：BIECC-ZB</w:t>
      </w:r>
      <w:r w:rsidR="008113E5" w:rsidRPr="00A658AF">
        <w:rPr>
          <w:rFonts w:ascii="宋体" w:hAnsi="宋体"/>
          <w:sz w:val="24"/>
        </w:rPr>
        <w:t>7155</w:t>
      </w:r>
    </w:p>
    <w:p w14:paraId="0F6758E5" w14:textId="6B9A7B56" w:rsidR="003226BA" w:rsidRPr="00A658AF" w:rsidRDefault="00CE30AF">
      <w:pPr>
        <w:spacing w:line="360" w:lineRule="auto"/>
        <w:ind w:left="1680" w:hangingChars="700" w:hanging="1680"/>
        <w:rPr>
          <w:rFonts w:ascii="宋体" w:hAnsi="宋体"/>
          <w:sz w:val="24"/>
        </w:rPr>
      </w:pPr>
      <w:r w:rsidRPr="00A658AF">
        <w:rPr>
          <w:rFonts w:ascii="宋体" w:hAnsi="宋体"/>
          <w:sz w:val="24"/>
        </w:rPr>
        <w:t>3、招标内容：</w:t>
      </w:r>
      <w:r w:rsidR="008113E5" w:rsidRPr="00A658AF">
        <w:rPr>
          <w:rFonts w:hint="eastAsia"/>
          <w:sz w:val="24"/>
        </w:rPr>
        <w:t>北京第二外国语</w:t>
      </w:r>
      <w:r w:rsidR="00611C89">
        <w:rPr>
          <w:rFonts w:hint="eastAsia"/>
          <w:sz w:val="24"/>
        </w:rPr>
        <w:t>学院</w:t>
      </w:r>
      <w:r w:rsidR="008113E5" w:rsidRPr="00A658AF">
        <w:rPr>
          <w:rFonts w:hint="eastAsia"/>
          <w:sz w:val="24"/>
        </w:rPr>
        <w:t>2019</w:t>
      </w:r>
      <w:r w:rsidR="008113E5" w:rsidRPr="00A658AF">
        <w:rPr>
          <w:rFonts w:hint="eastAsia"/>
          <w:sz w:val="24"/>
        </w:rPr>
        <w:t>年外培计划出国语言培训项目，外方合作学校分别是美国纽约大学宾汉姆顿分校，美国南卡罗来纳大学，美国芝加哥哥伦比亚学院，美国密苏里大学堪萨斯分校。为保证课程质量，学校拟引进优质、专业的培训机构为学生提供托福课程培训服务，供应商为了更好的完成教学目标，使学生达到标准水平，在选派优质师资进行授课的同时需要专门配备助教协助课程管理和监督学生学习。</w:t>
      </w:r>
    </w:p>
    <w:p w14:paraId="0ACA0D01" w14:textId="45E5A8CE" w:rsidR="003226BA" w:rsidRPr="00A658AF" w:rsidRDefault="00CE30AF">
      <w:pPr>
        <w:spacing w:line="360" w:lineRule="auto"/>
        <w:ind w:left="1680" w:hangingChars="700" w:hanging="1680"/>
        <w:rPr>
          <w:rFonts w:ascii="宋体" w:hAnsi="宋体" w:cs="宋体"/>
          <w:sz w:val="24"/>
        </w:rPr>
      </w:pPr>
      <w:r w:rsidRPr="00A658AF">
        <w:rPr>
          <w:rFonts w:ascii="宋体" w:hAnsi="宋体"/>
          <w:sz w:val="24"/>
        </w:rPr>
        <w:t>4、资金来源：</w:t>
      </w:r>
      <w:r w:rsidRPr="00A658AF">
        <w:rPr>
          <w:rFonts w:ascii="宋体" w:hAnsi="宋体" w:hint="eastAsia"/>
          <w:sz w:val="24"/>
        </w:rPr>
        <w:t>财政资金。</w:t>
      </w:r>
      <w:r w:rsidRPr="00A658AF">
        <w:rPr>
          <w:rFonts w:ascii="宋体" w:hAnsi="宋体" w:cs="宋体" w:hint="eastAsia"/>
          <w:sz w:val="24"/>
        </w:rPr>
        <w:t>项目预算金额</w:t>
      </w:r>
      <w:r w:rsidR="008113E5" w:rsidRPr="00A658AF">
        <w:rPr>
          <w:rFonts w:ascii="宋体" w:hAnsi="宋体" w:cs="宋体"/>
          <w:sz w:val="24"/>
        </w:rPr>
        <w:t>290800</w:t>
      </w:r>
      <w:r w:rsidR="008113E5" w:rsidRPr="00A658AF">
        <w:rPr>
          <w:rFonts w:ascii="宋体" w:hAnsi="宋体" w:cs="宋体" w:hint="eastAsia"/>
          <w:sz w:val="24"/>
        </w:rPr>
        <w:t>.0</w:t>
      </w:r>
      <w:r w:rsidR="008113E5" w:rsidRPr="00A658AF">
        <w:rPr>
          <w:rFonts w:ascii="宋体" w:hAnsi="宋体" w:cs="宋体"/>
          <w:sz w:val="24"/>
        </w:rPr>
        <w:t>0</w:t>
      </w:r>
      <w:r w:rsidRPr="00A658AF">
        <w:rPr>
          <w:rFonts w:ascii="宋体" w:hAnsi="宋体" w:cs="宋体" w:hint="eastAsia"/>
          <w:sz w:val="24"/>
        </w:rPr>
        <w:t>元。</w:t>
      </w:r>
    </w:p>
    <w:p w14:paraId="0461A19B" w14:textId="77777777" w:rsidR="003226BA" w:rsidRPr="00A658AF" w:rsidRDefault="00CE30AF">
      <w:pPr>
        <w:spacing w:line="360" w:lineRule="auto"/>
        <w:rPr>
          <w:rFonts w:ascii="宋体" w:hAnsi="宋体"/>
          <w:sz w:val="24"/>
        </w:rPr>
      </w:pPr>
      <w:r w:rsidRPr="00A658AF">
        <w:rPr>
          <w:rFonts w:ascii="宋体" w:hAnsi="宋体"/>
          <w:sz w:val="24"/>
        </w:rPr>
        <w:t>5、投标人资格要求</w:t>
      </w:r>
    </w:p>
    <w:p w14:paraId="30815A4D" w14:textId="77777777" w:rsidR="003226BA" w:rsidRPr="00A658AF" w:rsidRDefault="00CE30AF">
      <w:pPr>
        <w:spacing w:line="360" w:lineRule="auto"/>
        <w:ind w:firstLineChars="200" w:firstLine="480"/>
        <w:rPr>
          <w:rFonts w:ascii="宋体" w:hAnsi="宋体"/>
          <w:sz w:val="24"/>
        </w:rPr>
      </w:pPr>
      <w:r w:rsidRPr="00A658AF">
        <w:rPr>
          <w:rFonts w:ascii="宋体" w:hAnsi="宋体" w:hint="eastAsia"/>
          <w:sz w:val="24"/>
        </w:rPr>
        <w:t>（</w:t>
      </w:r>
      <w:r w:rsidRPr="00A658AF">
        <w:rPr>
          <w:rFonts w:ascii="宋体" w:hAnsi="宋体"/>
          <w:sz w:val="24"/>
        </w:rPr>
        <w:t>1）具有独立承担民事责任的能力；</w:t>
      </w:r>
    </w:p>
    <w:p w14:paraId="6D720F24" w14:textId="77777777" w:rsidR="003226BA" w:rsidRPr="00A658AF" w:rsidRDefault="00CE30AF">
      <w:pPr>
        <w:spacing w:line="360" w:lineRule="auto"/>
        <w:ind w:firstLineChars="200" w:firstLine="480"/>
        <w:rPr>
          <w:rFonts w:ascii="宋体" w:hAnsi="宋体"/>
          <w:sz w:val="24"/>
        </w:rPr>
      </w:pPr>
      <w:r w:rsidRPr="00A658AF">
        <w:rPr>
          <w:rFonts w:ascii="宋体" w:hAnsi="宋体" w:hint="eastAsia"/>
          <w:sz w:val="24"/>
        </w:rPr>
        <w:t>（</w:t>
      </w:r>
      <w:r w:rsidRPr="00A658AF">
        <w:rPr>
          <w:rFonts w:ascii="宋体" w:hAnsi="宋体"/>
          <w:sz w:val="24"/>
        </w:rPr>
        <w:t>2）具有良好的商业信誉和健全的财务会计制度；</w:t>
      </w:r>
    </w:p>
    <w:p w14:paraId="4BBBC9BE" w14:textId="77777777" w:rsidR="003226BA" w:rsidRPr="00A658AF" w:rsidRDefault="00CE30AF">
      <w:pPr>
        <w:spacing w:line="360" w:lineRule="auto"/>
        <w:ind w:firstLineChars="200" w:firstLine="480"/>
        <w:rPr>
          <w:rFonts w:ascii="宋体" w:hAnsi="宋体"/>
          <w:sz w:val="24"/>
        </w:rPr>
      </w:pPr>
      <w:r w:rsidRPr="00A658AF">
        <w:rPr>
          <w:rFonts w:ascii="宋体" w:hAnsi="宋体" w:hint="eastAsia"/>
          <w:sz w:val="24"/>
        </w:rPr>
        <w:t>（</w:t>
      </w:r>
      <w:r w:rsidRPr="00A658AF">
        <w:rPr>
          <w:rFonts w:ascii="宋体" w:hAnsi="宋体"/>
          <w:sz w:val="24"/>
        </w:rPr>
        <w:t>3）具有履行合同所必需的设备和专业技术能力；</w:t>
      </w:r>
    </w:p>
    <w:p w14:paraId="7E376CFD" w14:textId="77777777" w:rsidR="003226BA" w:rsidRPr="00A658AF" w:rsidRDefault="00CE30AF">
      <w:pPr>
        <w:spacing w:line="360" w:lineRule="auto"/>
        <w:ind w:firstLineChars="200" w:firstLine="480"/>
        <w:rPr>
          <w:rFonts w:ascii="宋体" w:hAnsi="宋体"/>
          <w:sz w:val="24"/>
        </w:rPr>
      </w:pPr>
      <w:r w:rsidRPr="00A658AF">
        <w:rPr>
          <w:rFonts w:ascii="宋体" w:hAnsi="宋体" w:hint="eastAsia"/>
          <w:sz w:val="24"/>
        </w:rPr>
        <w:t>（</w:t>
      </w:r>
      <w:r w:rsidRPr="00A658AF">
        <w:rPr>
          <w:rFonts w:ascii="宋体" w:hAnsi="宋体"/>
          <w:sz w:val="24"/>
        </w:rPr>
        <w:t>4）有依法缴纳税收和社会保障资金的良好记录；</w:t>
      </w:r>
      <w:r w:rsidRPr="00A658AF">
        <w:rPr>
          <w:rFonts w:ascii="宋体" w:hAnsi="宋体"/>
          <w:sz w:val="24"/>
        </w:rPr>
        <w:tab/>
      </w:r>
    </w:p>
    <w:p w14:paraId="2F5D267D" w14:textId="77777777" w:rsidR="003226BA" w:rsidRPr="00A658AF" w:rsidRDefault="00CE30AF">
      <w:pPr>
        <w:spacing w:line="360" w:lineRule="auto"/>
        <w:ind w:firstLineChars="200" w:firstLine="480"/>
        <w:rPr>
          <w:rFonts w:ascii="宋体" w:hAnsi="宋体"/>
          <w:sz w:val="24"/>
        </w:rPr>
      </w:pPr>
      <w:r w:rsidRPr="00A658AF">
        <w:rPr>
          <w:rFonts w:ascii="宋体" w:hAnsi="宋体" w:hint="eastAsia"/>
          <w:sz w:val="24"/>
        </w:rPr>
        <w:t>（</w:t>
      </w:r>
      <w:r w:rsidRPr="00A658AF">
        <w:rPr>
          <w:rFonts w:ascii="宋体" w:hAnsi="宋体"/>
          <w:sz w:val="24"/>
        </w:rPr>
        <w:t>5）参加政府采购活动前三年内，在经营活动中没有重大违法记录；</w:t>
      </w:r>
    </w:p>
    <w:p w14:paraId="239A5790" w14:textId="77777777" w:rsidR="003226BA" w:rsidRPr="00A658AF" w:rsidRDefault="00CE30AF">
      <w:pPr>
        <w:spacing w:line="360" w:lineRule="auto"/>
        <w:ind w:leftChars="228" w:left="1079" w:hangingChars="250" w:hanging="600"/>
        <w:rPr>
          <w:rFonts w:ascii="宋体" w:hAnsi="宋体"/>
          <w:sz w:val="24"/>
        </w:rPr>
      </w:pPr>
      <w:r w:rsidRPr="00A658AF">
        <w:rPr>
          <w:rFonts w:ascii="宋体" w:hAnsi="宋体" w:hint="eastAsia"/>
          <w:sz w:val="24"/>
        </w:rPr>
        <w:t>（</w:t>
      </w:r>
      <w:r w:rsidRPr="00A658AF">
        <w:rPr>
          <w:rFonts w:ascii="宋体" w:hAnsi="宋体"/>
          <w:sz w:val="24"/>
        </w:rPr>
        <w:t>6</w:t>
      </w:r>
      <w:r w:rsidRPr="00A658AF">
        <w:rPr>
          <w:rFonts w:ascii="宋体" w:hAnsi="宋体" w:hint="eastAsia"/>
          <w:sz w:val="24"/>
        </w:rPr>
        <w:t>）投标人</w:t>
      </w:r>
      <w:r w:rsidRPr="00A658AF">
        <w:rPr>
          <w:rFonts w:ascii="宋体" w:hAnsi="宋体"/>
          <w:sz w:val="24"/>
        </w:rPr>
        <w:t>必须未被列入信用中国网站(www.creditchina.gov.cn)、中国政府采购网(www.ccgp.gov.cn)渠道信用记录失信被执行人、重大税收违法案件当事人名单、政府采购严重违法失信行为记录名单</w:t>
      </w:r>
      <w:r w:rsidRPr="00A658AF">
        <w:rPr>
          <w:rFonts w:ascii="宋体" w:hAnsi="宋体" w:hint="eastAsia"/>
          <w:sz w:val="24"/>
        </w:rPr>
        <w:t>；</w:t>
      </w:r>
    </w:p>
    <w:p w14:paraId="731DF418" w14:textId="77777777" w:rsidR="003226BA" w:rsidRPr="00A658AF" w:rsidRDefault="00CE30AF">
      <w:pPr>
        <w:spacing w:line="360" w:lineRule="auto"/>
        <w:ind w:leftChars="228" w:left="1079" w:hangingChars="250" w:hanging="600"/>
        <w:rPr>
          <w:rFonts w:ascii="宋体" w:hAnsi="宋体"/>
          <w:sz w:val="24"/>
        </w:rPr>
      </w:pPr>
      <w:r w:rsidRPr="00A658AF">
        <w:rPr>
          <w:rFonts w:ascii="宋体" w:hAnsi="宋体" w:hint="eastAsia"/>
          <w:sz w:val="24"/>
        </w:rPr>
        <w:t>（</w:t>
      </w:r>
      <w:r w:rsidRPr="00A658AF">
        <w:rPr>
          <w:rFonts w:ascii="宋体" w:hAnsi="宋体"/>
          <w:sz w:val="24"/>
        </w:rPr>
        <w:t>7）</w:t>
      </w:r>
      <w:r w:rsidRPr="00A658AF">
        <w:rPr>
          <w:rFonts w:ascii="宋体" w:hAnsi="宋体" w:hint="eastAsia"/>
          <w:sz w:val="24"/>
        </w:rPr>
        <w:t>法律、行政法规规定的其他条件</w:t>
      </w:r>
      <w:r w:rsidRPr="00A658AF">
        <w:rPr>
          <w:rFonts w:ascii="宋体" w:hAnsi="宋体"/>
          <w:sz w:val="24"/>
        </w:rPr>
        <w:t>;</w:t>
      </w:r>
    </w:p>
    <w:p w14:paraId="5F2A332E" w14:textId="77777777" w:rsidR="003226BA" w:rsidRPr="00A658AF" w:rsidRDefault="00CE30AF">
      <w:pPr>
        <w:spacing w:line="360" w:lineRule="auto"/>
        <w:ind w:firstLineChars="200" w:firstLine="480"/>
        <w:rPr>
          <w:rFonts w:ascii="宋体" w:hAnsi="宋体"/>
          <w:sz w:val="24"/>
        </w:rPr>
      </w:pPr>
      <w:r w:rsidRPr="00A658AF">
        <w:rPr>
          <w:rFonts w:ascii="宋体" w:hAnsi="宋体" w:hint="eastAsia"/>
          <w:sz w:val="24"/>
        </w:rPr>
        <w:t>（</w:t>
      </w:r>
      <w:r w:rsidRPr="00A658AF">
        <w:rPr>
          <w:rFonts w:ascii="宋体" w:hAnsi="宋体"/>
          <w:sz w:val="24"/>
        </w:rPr>
        <w:t>8</w:t>
      </w:r>
      <w:r w:rsidRPr="00A658AF">
        <w:rPr>
          <w:rFonts w:ascii="宋体" w:hAnsi="宋体" w:hint="eastAsia"/>
          <w:sz w:val="24"/>
        </w:rPr>
        <w:t>）本项目不接受联合体投标。</w:t>
      </w:r>
    </w:p>
    <w:p w14:paraId="70FA4C4A" w14:textId="1B06BA9A" w:rsidR="003226BA" w:rsidRPr="00A658AF" w:rsidRDefault="00CE30AF">
      <w:pPr>
        <w:spacing w:line="360" w:lineRule="auto"/>
        <w:rPr>
          <w:rFonts w:ascii="宋体" w:hAnsi="宋体"/>
          <w:sz w:val="24"/>
        </w:rPr>
      </w:pPr>
      <w:r w:rsidRPr="00A658AF">
        <w:rPr>
          <w:rFonts w:ascii="宋体" w:hAnsi="宋体"/>
          <w:sz w:val="24"/>
        </w:rPr>
        <w:t>6、投标报名时间及招标文件发售时间：自2019</w:t>
      </w:r>
      <w:r w:rsidRPr="00A658AF">
        <w:rPr>
          <w:rFonts w:ascii="宋体" w:hAnsi="宋体" w:hint="eastAsia"/>
          <w:sz w:val="24"/>
        </w:rPr>
        <w:t>年</w:t>
      </w:r>
      <w:r w:rsidR="00E9692C" w:rsidRPr="00A658AF">
        <w:rPr>
          <w:rFonts w:ascii="宋体" w:hAnsi="宋体"/>
          <w:sz w:val="24"/>
        </w:rPr>
        <w:t>7</w:t>
      </w:r>
      <w:r w:rsidRPr="00A658AF">
        <w:rPr>
          <w:rFonts w:ascii="宋体" w:hAnsi="宋体" w:hint="eastAsia"/>
          <w:sz w:val="24"/>
        </w:rPr>
        <w:t>月</w:t>
      </w:r>
      <w:r w:rsidR="00AC4FA1">
        <w:rPr>
          <w:rFonts w:ascii="宋体" w:hAnsi="宋体"/>
          <w:sz w:val="24"/>
        </w:rPr>
        <w:t>31</w:t>
      </w:r>
      <w:r w:rsidRPr="00A658AF">
        <w:rPr>
          <w:rFonts w:ascii="宋体" w:hAnsi="宋体" w:hint="eastAsia"/>
          <w:sz w:val="24"/>
        </w:rPr>
        <w:t>日起至</w:t>
      </w:r>
      <w:r w:rsidRPr="00A658AF">
        <w:rPr>
          <w:rFonts w:ascii="宋体" w:hAnsi="宋体"/>
          <w:sz w:val="24"/>
        </w:rPr>
        <w:t>2019</w:t>
      </w:r>
      <w:r w:rsidRPr="00A658AF">
        <w:rPr>
          <w:rFonts w:ascii="宋体" w:hAnsi="宋体" w:hint="eastAsia"/>
          <w:sz w:val="24"/>
        </w:rPr>
        <w:t>年</w:t>
      </w:r>
      <w:r w:rsidR="00AC4FA1">
        <w:rPr>
          <w:rFonts w:ascii="宋体" w:hAnsi="宋体"/>
          <w:sz w:val="24"/>
        </w:rPr>
        <w:t>8</w:t>
      </w:r>
      <w:r w:rsidRPr="00A658AF">
        <w:rPr>
          <w:rFonts w:ascii="宋体" w:hAnsi="宋体" w:hint="eastAsia"/>
          <w:sz w:val="24"/>
        </w:rPr>
        <w:t>月</w:t>
      </w:r>
      <w:r w:rsidR="00AC4FA1">
        <w:rPr>
          <w:rFonts w:ascii="宋体" w:hAnsi="宋体"/>
          <w:sz w:val="24"/>
        </w:rPr>
        <w:t>7</w:t>
      </w:r>
      <w:r w:rsidRPr="00A658AF">
        <w:rPr>
          <w:rFonts w:ascii="宋体" w:hAnsi="宋体" w:hint="eastAsia"/>
          <w:sz w:val="24"/>
        </w:rPr>
        <w:t>日止，每天上午</w:t>
      </w:r>
      <w:r w:rsidRPr="00A658AF">
        <w:rPr>
          <w:rFonts w:ascii="宋体" w:hAnsi="宋体"/>
          <w:sz w:val="24"/>
        </w:rPr>
        <w:t>9:30</w:t>
      </w:r>
      <w:r w:rsidRPr="00A658AF">
        <w:rPr>
          <w:rFonts w:ascii="宋体" w:hAnsi="宋体" w:hint="eastAsia"/>
          <w:sz w:val="24"/>
        </w:rPr>
        <w:t>至</w:t>
      </w:r>
      <w:r w:rsidRPr="00A658AF">
        <w:rPr>
          <w:rFonts w:ascii="宋体" w:hAnsi="宋体"/>
          <w:sz w:val="24"/>
        </w:rPr>
        <w:t>11:30</w:t>
      </w:r>
      <w:r w:rsidRPr="00A658AF">
        <w:rPr>
          <w:rFonts w:ascii="宋体" w:hAnsi="宋体" w:hint="eastAsia"/>
          <w:sz w:val="24"/>
        </w:rPr>
        <w:t>，下午</w:t>
      </w:r>
      <w:r w:rsidRPr="00A658AF">
        <w:rPr>
          <w:rFonts w:ascii="宋体" w:hAnsi="宋体"/>
          <w:sz w:val="24"/>
        </w:rPr>
        <w:t>13:30</w:t>
      </w:r>
      <w:r w:rsidRPr="00A658AF">
        <w:rPr>
          <w:rFonts w:ascii="宋体" w:hAnsi="宋体" w:hint="eastAsia"/>
          <w:sz w:val="24"/>
        </w:rPr>
        <w:t>至</w:t>
      </w:r>
      <w:r w:rsidRPr="00A658AF">
        <w:rPr>
          <w:rFonts w:ascii="宋体" w:hAnsi="宋体"/>
          <w:sz w:val="24"/>
        </w:rPr>
        <w:t>16:30</w:t>
      </w:r>
      <w:r w:rsidRPr="00A658AF">
        <w:rPr>
          <w:rFonts w:ascii="宋体" w:hAnsi="宋体" w:hint="eastAsia"/>
          <w:sz w:val="24"/>
        </w:rPr>
        <w:t>（北京时间，下同。非工作日只能电汇或</w:t>
      </w:r>
      <w:proofErr w:type="gramStart"/>
      <w:r w:rsidRPr="00A658AF">
        <w:rPr>
          <w:rFonts w:ascii="宋体" w:hAnsi="宋体" w:hint="eastAsia"/>
          <w:sz w:val="24"/>
        </w:rPr>
        <w:t>网银购买</w:t>
      </w:r>
      <w:proofErr w:type="gramEnd"/>
      <w:r w:rsidRPr="00A658AF">
        <w:rPr>
          <w:rFonts w:ascii="宋体" w:hAnsi="宋体" w:hint="eastAsia"/>
          <w:sz w:val="24"/>
        </w:rPr>
        <w:t>标书）。</w:t>
      </w:r>
    </w:p>
    <w:p w14:paraId="4D4DB841" w14:textId="77777777" w:rsidR="003226BA" w:rsidRPr="00A658AF" w:rsidRDefault="00CE30AF">
      <w:pPr>
        <w:spacing w:line="360" w:lineRule="auto"/>
        <w:rPr>
          <w:rFonts w:ascii="宋体" w:hAnsi="宋体"/>
          <w:sz w:val="24"/>
        </w:rPr>
      </w:pPr>
      <w:r w:rsidRPr="00A658AF">
        <w:rPr>
          <w:rFonts w:ascii="宋体" w:hAnsi="宋体"/>
          <w:sz w:val="24"/>
        </w:rPr>
        <w:t>7、招标文件发售地点：</w:t>
      </w:r>
      <w:r w:rsidRPr="00A658AF">
        <w:rPr>
          <w:rFonts w:ascii="宋体" w:hAnsi="宋体" w:hint="eastAsia"/>
          <w:sz w:val="24"/>
        </w:rPr>
        <w:t>北京市海淀区学院路30号科大天工大厦A座608室（北四环学院桥东北角）。</w:t>
      </w:r>
    </w:p>
    <w:p w14:paraId="39A27BBE" w14:textId="59F368F2" w:rsidR="003226BA" w:rsidRPr="00A658AF" w:rsidRDefault="00CE30AF">
      <w:pPr>
        <w:widowControl/>
        <w:spacing w:line="360" w:lineRule="auto"/>
        <w:jc w:val="left"/>
        <w:rPr>
          <w:rFonts w:ascii="宋体" w:hAnsi="宋体"/>
          <w:sz w:val="24"/>
        </w:rPr>
      </w:pPr>
      <w:r w:rsidRPr="00A658AF">
        <w:rPr>
          <w:rFonts w:ascii="宋体" w:hAnsi="宋体"/>
          <w:sz w:val="24"/>
        </w:rPr>
        <w:t>8、招标文件售价：</w:t>
      </w:r>
      <w:r w:rsidRPr="00A658AF">
        <w:rPr>
          <w:rFonts w:ascii="宋体" w:hAnsi="宋体" w:hint="eastAsia"/>
          <w:b/>
          <w:sz w:val="24"/>
        </w:rPr>
        <w:t>人民币</w:t>
      </w:r>
      <w:r w:rsidRPr="00A658AF">
        <w:rPr>
          <w:rFonts w:ascii="宋体" w:hAnsi="宋体"/>
          <w:b/>
          <w:sz w:val="24"/>
        </w:rPr>
        <w:t>2</w:t>
      </w:r>
      <w:r w:rsidRPr="00A658AF">
        <w:rPr>
          <w:rFonts w:ascii="宋体" w:hAnsi="宋体" w:hint="eastAsia"/>
          <w:b/>
          <w:sz w:val="24"/>
        </w:rPr>
        <w:t>00元/包，售后不退（</w:t>
      </w:r>
      <w:r w:rsidR="00A8342B" w:rsidRPr="00A8342B">
        <w:rPr>
          <w:rFonts w:ascii="宋体" w:hAnsi="宋体" w:hint="eastAsia"/>
          <w:b/>
          <w:sz w:val="24"/>
        </w:rPr>
        <w:t>电子版文件下载网址：http://www.biecc.com.cn/fushulanmu/Biaoshuxiazai/</w:t>
      </w:r>
      <w:r w:rsidRPr="00A658AF">
        <w:rPr>
          <w:rFonts w:ascii="宋体" w:hAnsi="宋体" w:hint="eastAsia"/>
          <w:b/>
          <w:sz w:val="24"/>
        </w:rPr>
        <w:t>）</w:t>
      </w:r>
      <w:r w:rsidRPr="00A658AF">
        <w:rPr>
          <w:rFonts w:ascii="宋体" w:hAnsi="宋体" w:hint="eastAsia"/>
          <w:sz w:val="24"/>
        </w:rPr>
        <w:t>。</w:t>
      </w:r>
      <w:r w:rsidRPr="00A658AF">
        <w:rPr>
          <w:rFonts w:ascii="宋体" w:hAnsi="宋体" w:hint="eastAsia"/>
          <w:b/>
          <w:sz w:val="24"/>
        </w:rPr>
        <w:t>若电汇或</w:t>
      </w:r>
      <w:proofErr w:type="gramStart"/>
      <w:r w:rsidRPr="00A658AF">
        <w:rPr>
          <w:rFonts w:ascii="宋体" w:hAnsi="宋体" w:hint="eastAsia"/>
          <w:b/>
          <w:sz w:val="24"/>
        </w:rPr>
        <w:t>网银购买</w:t>
      </w:r>
      <w:proofErr w:type="gramEnd"/>
      <w:r w:rsidRPr="00A658AF">
        <w:rPr>
          <w:rFonts w:ascii="宋体" w:hAnsi="宋体" w:hint="eastAsia"/>
          <w:b/>
          <w:sz w:val="24"/>
        </w:rPr>
        <w:t>标书，</w:t>
      </w:r>
      <w:hyperlink r:id="rId10" w:history="1">
        <w:r w:rsidRPr="00A658AF">
          <w:rPr>
            <w:rFonts w:ascii="宋体" w:hAnsi="宋体" w:hint="eastAsia"/>
            <w:b/>
            <w:sz w:val="24"/>
          </w:rPr>
          <w:t>请</w:t>
        </w:r>
        <w:r w:rsidRPr="00A658AF">
          <w:rPr>
            <w:rFonts w:ascii="宋体" w:hAnsi="宋体" w:hint="eastAsia"/>
            <w:b/>
            <w:sz w:val="24"/>
          </w:rPr>
          <w:lastRenderedPageBreak/>
          <w:t>将电汇底单（网银转账页面）扫描件及以下表格发邮件至</w:t>
        </w:r>
        <w:r w:rsidRPr="00A658AF">
          <w:rPr>
            <w:rFonts w:ascii="宋体" w:hAnsi="宋体"/>
            <w:b/>
            <w:sz w:val="24"/>
          </w:rPr>
          <w:t>jowena@163.com</w:t>
        </w:r>
      </w:hyperlink>
      <w:r w:rsidRPr="00A658AF">
        <w:rPr>
          <w:rFonts w:ascii="宋体" w:hAnsi="宋体" w:hint="eastAsia"/>
          <w:b/>
          <w:sz w:val="24"/>
        </w:rPr>
        <w:t>，邮件主题请务必注明“（</w:t>
      </w:r>
      <w:r w:rsidR="00813CE6" w:rsidRPr="00A658AF">
        <w:rPr>
          <w:rFonts w:ascii="宋体" w:hAnsi="宋体" w:hint="eastAsia"/>
          <w:b/>
          <w:sz w:val="24"/>
        </w:rPr>
        <w:t>项目</w:t>
      </w:r>
      <w:r w:rsidRPr="00A658AF">
        <w:rPr>
          <w:rFonts w:ascii="宋体" w:hAnsi="宋体" w:hint="eastAsia"/>
          <w:b/>
          <w:sz w:val="24"/>
        </w:rPr>
        <w:t>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3226BA" w:rsidRPr="00A658AF" w14:paraId="46EB6A1F"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971F19B" w14:textId="564B7175" w:rsidR="003226BA" w:rsidRPr="00A658AF" w:rsidRDefault="00813CE6">
            <w:pPr>
              <w:spacing w:line="360" w:lineRule="auto"/>
              <w:jc w:val="center"/>
              <w:rPr>
                <w:rFonts w:ascii="宋体" w:hAnsi="宋体"/>
                <w:sz w:val="24"/>
              </w:rPr>
            </w:pPr>
            <w:r w:rsidRPr="00A658AF">
              <w:rPr>
                <w:rFonts w:ascii="宋体" w:hAnsi="宋体" w:hint="eastAsia"/>
                <w:sz w:val="24"/>
              </w:rPr>
              <w:t>项目</w:t>
            </w:r>
            <w:r w:rsidR="00CE30AF" w:rsidRPr="00A658AF">
              <w:rPr>
                <w:rFonts w:ascii="宋体" w:hAnsi="宋体" w:hint="eastAsia"/>
                <w:sz w:val="24"/>
              </w:rPr>
              <w:t>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34E8906" w14:textId="77777777" w:rsidR="003226BA" w:rsidRPr="00A658AF" w:rsidRDefault="003226BA">
            <w:pPr>
              <w:spacing w:line="360" w:lineRule="auto"/>
              <w:rPr>
                <w:rFonts w:ascii="宋体" w:hAnsi="宋体"/>
                <w:sz w:val="24"/>
              </w:rPr>
            </w:pPr>
          </w:p>
        </w:tc>
      </w:tr>
      <w:tr w:rsidR="003226BA" w:rsidRPr="00A658AF" w14:paraId="77CD43E7"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52F0EA" w14:textId="77777777" w:rsidR="003226BA" w:rsidRPr="00A658AF" w:rsidRDefault="00CE30AF">
            <w:pPr>
              <w:spacing w:line="360" w:lineRule="auto"/>
              <w:jc w:val="center"/>
              <w:rPr>
                <w:rFonts w:ascii="宋体" w:hAnsi="宋体"/>
                <w:sz w:val="24"/>
              </w:rPr>
            </w:pPr>
            <w:proofErr w:type="gramStart"/>
            <w:r w:rsidRPr="00A658AF">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8F1300E" w14:textId="77777777" w:rsidR="003226BA" w:rsidRPr="00A658AF" w:rsidRDefault="003226BA">
            <w:pPr>
              <w:spacing w:line="360" w:lineRule="auto"/>
              <w:rPr>
                <w:rFonts w:ascii="宋体" w:hAnsi="宋体"/>
                <w:sz w:val="24"/>
              </w:rPr>
            </w:pPr>
          </w:p>
        </w:tc>
      </w:tr>
      <w:tr w:rsidR="003226BA" w:rsidRPr="00A658AF" w14:paraId="72669E48"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8B2E550" w14:textId="77777777" w:rsidR="003226BA" w:rsidRPr="00A658AF" w:rsidRDefault="00CE30AF">
            <w:pPr>
              <w:spacing w:line="360" w:lineRule="auto"/>
              <w:jc w:val="center"/>
              <w:rPr>
                <w:rFonts w:ascii="宋体" w:hAnsi="宋体"/>
                <w:sz w:val="24"/>
              </w:rPr>
            </w:pPr>
            <w:r w:rsidRPr="00A658AF">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213F339" w14:textId="77777777" w:rsidR="003226BA" w:rsidRPr="00A658AF" w:rsidRDefault="003226BA">
            <w:pPr>
              <w:spacing w:line="360" w:lineRule="auto"/>
              <w:rPr>
                <w:rFonts w:ascii="宋体" w:hAnsi="宋体"/>
                <w:sz w:val="24"/>
              </w:rPr>
            </w:pPr>
          </w:p>
        </w:tc>
      </w:tr>
      <w:tr w:rsidR="003226BA" w:rsidRPr="00A658AF" w14:paraId="74D76150"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D3226B" w14:textId="77777777" w:rsidR="003226BA" w:rsidRPr="00A658AF" w:rsidRDefault="00CE30AF">
            <w:pPr>
              <w:spacing w:line="360" w:lineRule="auto"/>
              <w:jc w:val="center"/>
              <w:rPr>
                <w:rFonts w:ascii="宋体" w:hAnsi="宋体"/>
                <w:sz w:val="24"/>
              </w:rPr>
            </w:pPr>
            <w:r w:rsidRPr="00A658AF">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FDC6338" w14:textId="77777777" w:rsidR="003226BA" w:rsidRPr="00A658AF" w:rsidRDefault="003226BA">
            <w:pPr>
              <w:spacing w:line="360" w:lineRule="auto"/>
              <w:rPr>
                <w:rFonts w:ascii="宋体" w:hAnsi="宋体"/>
                <w:sz w:val="24"/>
              </w:rPr>
            </w:pPr>
          </w:p>
        </w:tc>
      </w:tr>
      <w:tr w:rsidR="003226BA" w:rsidRPr="00A658AF" w14:paraId="604264D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BD3194" w14:textId="77777777" w:rsidR="003226BA" w:rsidRPr="00A658AF" w:rsidRDefault="00CE30AF">
            <w:pPr>
              <w:spacing w:line="360" w:lineRule="auto"/>
              <w:jc w:val="center"/>
              <w:rPr>
                <w:rFonts w:ascii="宋体" w:hAnsi="宋体"/>
                <w:sz w:val="24"/>
              </w:rPr>
            </w:pPr>
            <w:r w:rsidRPr="00A658AF">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623A374" w14:textId="77777777" w:rsidR="003226BA" w:rsidRPr="00A658AF" w:rsidRDefault="003226BA">
            <w:pPr>
              <w:spacing w:line="360" w:lineRule="auto"/>
              <w:rPr>
                <w:rFonts w:ascii="宋体" w:hAnsi="宋体"/>
                <w:sz w:val="24"/>
              </w:rPr>
            </w:pPr>
          </w:p>
        </w:tc>
      </w:tr>
      <w:tr w:rsidR="003226BA" w:rsidRPr="00A658AF" w14:paraId="3AD75C2E"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E22914C" w14:textId="77777777" w:rsidR="003226BA" w:rsidRPr="00A658AF" w:rsidRDefault="00CE30AF">
            <w:pPr>
              <w:spacing w:line="360" w:lineRule="auto"/>
              <w:jc w:val="center"/>
              <w:rPr>
                <w:rFonts w:ascii="宋体" w:hAnsi="宋体"/>
                <w:sz w:val="24"/>
              </w:rPr>
            </w:pPr>
            <w:r w:rsidRPr="00A658AF">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F2CF59D" w14:textId="77777777" w:rsidR="003226BA" w:rsidRPr="00A658AF" w:rsidRDefault="003226BA">
            <w:pPr>
              <w:spacing w:line="360" w:lineRule="auto"/>
              <w:rPr>
                <w:rFonts w:ascii="宋体" w:hAnsi="宋体"/>
                <w:sz w:val="24"/>
              </w:rPr>
            </w:pPr>
          </w:p>
        </w:tc>
      </w:tr>
      <w:tr w:rsidR="003226BA" w:rsidRPr="00A658AF" w14:paraId="71D155A3"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2F829DF" w14:textId="77777777" w:rsidR="003226BA" w:rsidRPr="00A658AF" w:rsidRDefault="00CE30AF">
            <w:pPr>
              <w:spacing w:line="360" w:lineRule="auto"/>
              <w:jc w:val="center"/>
              <w:rPr>
                <w:rFonts w:ascii="宋体" w:hAnsi="宋体"/>
                <w:sz w:val="24"/>
              </w:rPr>
            </w:pPr>
            <w:r w:rsidRPr="00A658AF">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56B560F" w14:textId="77777777" w:rsidR="003226BA" w:rsidRPr="00A658AF" w:rsidRDefault="003226BA">
            <w:pPr>
              <w:spacing w:line="360" w:lineRule="auto"/>
              <w:rPr>
                <w:rFonts w:ascii="宋体" w:hAnsi="宋体"/>
                <w:sz w:val="24"/>
              </w:rPr>
            </w:pPr>
          </w:p>
        </w:tc>
      </w:tr>
    </w:tbl>
    <w:p w14:paraId="06CF4667" w14:textId="77777777" w:rsidR="003226BA" w:rsidRPr="00A658AF" w:rsidRDefault="00CE30AF">
      <w:pPr>
        <w:widowControl/>
        <w:spacing w:line="360" w:lineRule="auto"/>
        <w:jc w:val="left"/>
        <w:rPr>
          <w:rFonts w:ascii="宋体" w:hAnsi="宋体"/>
          <w:sz w:val="24"/>
        </w:rPr>
      </w:pPr>
      <w:r w:rsidRPr="00A658AF">
        <w:rPr>
          <w:rFonts w:ascii="宋体" w:hAnsi="宋体"/>
          <w:sz w:val="24"/>
        </w:rPr>
        <w:t>10</w:t>
      </w:r>
      <w:r w:rsidRPr="00A658AF">
        <w:rPr>
          <w:rFonts w:ascii="宋体" w:hAnsi="宋体" w:hint="eastAsia"/>
          <w:sz w:val="24"/>
        </w:rPr>
        <w:t>、公告期限：</w:t>
      </w:r>
      <w:r w:rsidRPr="00A658AF">
        <w:rPr>
          <w:rFonts w:ascii="宋体" w:hAnsi="宋体"/>
          <w:sz w:val="24"/>
        </w:rPr>
        <w:t>5个工作日</w:t>
      </w:r>
    </w:p>
    <w:p w14:paraId="58CC9E61" w14:textId="4F622C89" w:rsidR="003226BA" w:rsidRPr="00A658AF" w:rsidRDefault="00CE30AF">
      <w:pPr>
        <w:spacing w:line="360" w:lineRule="auto"/>
        <w:ind w:leftChars="-1" w:left="-2"/>
        <w:rPr>
          <w:rFonts w:ascii="宋体" w:hAnsi="宋体"/>
          <w:sz w:val="24"/>
        </w:rPr>
      </w:pPr>
      <w:r w:rsidRPr="00A658AF">
        <w:rPr>
          <w:rFonts w:ascii="宋体" w:hAnsi="宋体"/>
          <w:sz w:val="24"/>
        </w:rPr>
        <w:t>11</w:t>
      </w:r>
      <w:r w:rsidRPr="00A658AF">
        <w:rPr>
          <w:rFonts w:ascii="宋体" w:hAnsi="宋体" w:hint="eastAsia"/>
          <w:sz w:val="24"/>
        </w:rPr>
        <w:t>、投标文件递交截止时间暨开标时间：</w:t>
      </w:r>
      <w:r w:rsidRPr="00A658AF">
        <w:rPr>
          <w:rFonts w:ascii="宋体" w:hAnsi="宋体"/>
          <w:sz w:val="24"/>
        </w:rPr>
        <w:t>2019</w:t>
      </w:r>
      <w:r w:rsidRPr="00A658AF">
        <w:rPr>
          <w:rFonts w:ascii="宋体" w:hAnsi="宋体" w:hint="eastAsia"/>
          <w:sz w:val="24"/>
        </w:rPr>
        <w:t>年</w:t>
      </w:r>
      <w:r w:rsidR="00AC4FA1">
        <w:rPr>
          <w:rFonts w:ascii="宋体" w:hAnsi="宋体"/>
          <w:sz w:val="24"/>
        </w:rPr>
        <w:t>8</w:t>
      </w:r>
      <w:r w:rsidRPr="00A658AF">
        <w:rPr>
          <w:rFonts w:ascii="宋体" w:hAnsi="宋体" w:hint="eastAsia"/>
          <w:sz w:val="24"/>
        </w:rPr>
        <w:t>月</w:t>
      </w:r>
      <w:r w:rsidR="00A8342B">
        <w:rPr>
          <w:rFonts w:ascii="宋体" w:hAnsi="宋体"/>
          <w:sz w:val="24"/>
        </w:rPr>
        <w:t>2</w:t>
      </w:r>
      <w:r w:rsidR="00AC4FA1">
        <w:rPr>
          <w:rFonts w:ascii="宋体" w:hAnsi="宋体"/>
          <w:sz w:val="24"/>
        </w:rPr>
        <w:t>2</w:t>
      </w:r>
      <w:r w:rsidRPr="00A658AF">
        <w:rPr>
          <w:rFonts w:ascii="宋体" w:hAnsi="宋体" w:hint="eastAsia"/>
          <w:sz w:val="24"/>
        </w:rPr>
        <w:t>日</w:t>
      </w:r>
      <w:r w:rsidR="00AC4FA1">
        <w:rPr>
          <w:rFonts w:ascii="宋体" w:hAnsi="宋体"/>
          <w:sz w:val="24"/>
        </w:rPr>
        <w:t>09</w:t>
      </w:r>
      <w:r w:rsidR="00AC4FA1">
        <w:rPr>
          <w:rFonts w:ascii="宋体" w:hAnsi="宋体" w:hint="eastAsia"/>
          <w:sz w:val="24"/>
        </w:rPr>
        <w:t>:</w:t>
      </w:r>
      <w:r w:rsidR="00AC4FA1">
        <w:rPr>
          <w:rFonts w:ascii="宋体" w:hAnsi="宋体"/>
          <w:sz w:val="24"/>
        </w:rPr>
        <w:t>30</w:t>
      </w:r>
      <w:r w:rsidRPr="00A658AF">
        <w:rPr>
          <w:rFonts w:ascii="宋体" w:hAnsi="宋体" w:hint="eastAsia"/>
          <w:sz w:val="24"/>
        </w:rPr>
        <w:t>（北京时间）。</w:t>
      </w:r>
    </w:p>
    <w:p w14:paraId="3CE4DB96" w14:textId="77777777" w:rsidR="003226BA" w:rsidRPr="00A658AF" w:rsidRDefault="00CE30AF">
      <w:pPr>
        <w:spacing w:line="360" w:lineRule="auto"/>
        <w:ind w:left="480" w:hangingChars="200" w:hanging="480"/>
        <w:rPr>
          <w:rFonts w:ascii="宋体" w:hAnsi="宋体"/>
          <w:sz w:val="24"/>
        </w:rPr>
      </w:pPr>
      <w:r w:rsidRPr="00A658AF">
        <w:rPr>
          <w:rFonts w:ascii="宋体" w:hAnsi="宋体"/>
          <w:sz w:val="24"/>
        </w:rPr>
        <w:t>12</w:t>
      </w:r>
      <w:r w:rsidRPr="00A658AF">
        <w:rPr>
          <w:rFonts w:ascii="宋体" w:hAnsi="宋体" w:hint="eastAsia"/>
          <w:sz w:val="24"/>
        </w:rPr>
        <w:t>、投标文件递交地点暨开标地点：北京第二外国语学院明德楼234会议室。</w:t>
      </w:r>
    </w:p>
    <w:p w14:paraId="32C8D5FF" w14:textId="77777777" w:rsidR="003226BA" w:rsidRPr="00A658AF" w:rsidRDefault="00CE30AF">
      <w:pPr>
        <w:spacing w:line="360" w:lineRule="auto"/>
        <w:rPr>
          <w:rFonts w:ascii="宋体" w:hAnsi="宋体"/>
          <w:sz w:val="24"/>
        </w:rPr>
      </w:pPr>
      <w:r w:rsidRPr="00A658AF">
        <w:rPr>
          <w:rFonts w:ascii="宋体" w:hAnsi="宋体" w:hint="eastAsia"/>
          <w:sz w:val="24"/>
        </w:rPr>
        <w:t>1</w:t>
      </w:r>
      <w:r w:rsidRPr="00A658AF">
        <w:rPr>
          <w:rFonts w:ascii="宋体" w:hAnsi="宋体"/>
          <w:sz w:val="24"/>
        </w:rPr>
        <w:t>3</w:t>
      </w:r>
      <w:r w:rsidRPr="00A658AF">
        <w:rPr>
          <w:rFonts w:ascii="宋体" w:hAnsi="宋体" w:hint="eastAsia"/>
          <w:sz w:val="24"/>
        </w:rPr>
        <w:t>、投标文件请于投标当日投标截止时间之前递交至投标地点，逾期递交的文件恕不接受，届时请投标人派代表参加开标仪式。</w:t>
      </w:r>
    </w:p>
    <w:p w14:paraId="5DC65C92" w14:textId="77777777" w:rsidR="003226BA" w:rsidRPr="00A658AF" w:rsidRDefault="00CE30AF">
      <w:pPr>
        <w:spacing w:line="360" w:lineRule="auto"/>
        <w:ind w:leftChars="-1" w:left="-2"/>
        <w:rPr>
          <w:rFonts w:ascii="宋体" w:hAnsi="宋体" w:cs="宋体"/>
          <w:kern w:val="0"/>
          <w:sz w:val="24"/>
        </w:rPr>
      </w:pPr>
      <w:r w:rsidRPr="00A658AF">
        <w:rPr>
          <w:rFonts w:ascii="宋体" w:hAnsi="宋体" w:cs="宋体"/>
          <w:kern w:val="0"/>
          <w:sz w:val="24"/>
        </w:rPr>
        <w:t>14</w:t>
      </w:r>
      <w:r w:rsidRPr="00A658AF">
        <w:rPr>
          <w:rFonts w:ascii="宋体" w:hAnsi="宋体" w:cs="宋体" w:hint="eastAsia"/>
          <w:kern w:val="0"/>
          <w:sz w:val="24"/>
        </w:rPr>
        <w:t>、评标方法：综合评分法</w:t>
      </w:r>
    </w:p>
    <w:p w14:paraId="1DDA2B14" w14:textId="77777777" w:rsidR="003226BA" w:rsidRPr="00A658AF" w:rsidRDefault="00CE30AF">
      <w:pPr>
        <w:spacing w:line="360" w:lineRule="auto"/>
        <w:ind w:leftChars="-1" w:left="-2"/>
        <w:rPr>
          <w:rFonts w:ascii="宋体" w:hAnsi="宋体" w:cs="宋体"/>
          <w:kern w:val="0"/>
          <w:sz w:val="24"/>
        </w:rPr>
      </w:pPr>
      <w:r w:rsidRPr="00A658AF">
        <w:rPr>
          <w:rFonts w:ascii="宋体" w:hAnsi="宋体" w:cs="宋体"/>
          <w:kern w:val="0"/>
          <w:sz w:val="24"/>
        </w:rPr>
        <w:t>15</w:t>
      </w:r>
      <w:r w:rsidRPr="00A658AF">
        <w:rPr>
          <w:rFonts w:ascii="宋体" w:hAnsi="宋体" w:cs="宋体" w:hint="eastAsia"/>
          <w:kern w:val="0"/>
          <w:sz w:val="24"/>
        </w:rPr>
        <w:t>、采购项目需要落实的政府采购政策：政府采购促进中小企业发展；政府采购支持监狱企业发展；政府采购促进残疾人就业；节能产品、环境标志产品；进口产品管理等。</w:t>
      </w:r>
    </w:p>
    <w:p w14:paraId="55B3502B" w14:textId="6BBEA1A5" w:rsidR="003226BA" w:rsidRPr="00A658AF" w:rsidRDefault="00CE30AF">
      <w:pPr>
        <w:spacing w:line="360" w:lineRule="auto"/>
        <w:rPr>
          <w:rFonts w:ascii="宋体" w:hAnsi="宋体"/>
          <w:sz w:val="24"/>
        </w:rPr>
      </w:pPr>
      <w:r w:rsidRPr="00A658AF">
        <w:rPr>
          <w:rFonts w:ascii="宋体" w:hAnsi="宋体"/>
          <w:sz w:val="24"/>
        </w:rPr>
        <w:t>16</w:t>
      </w:r>
      <w:r w:rsidRPr="00A658AF">
        <w:rPr>
          <w:rFonts w:ascii="宋体" w:hAnsi="宋体" w:hint="eastAsia"/>
          <w:sz w:val="24"/>
        </w:rPr>
        <w:t>、本项目招标公告在中国政府采购网</w:t>
      </w:r>
      <w:r w:rsidR="008113E5" w:rsidRPr="00A658AF">
        <w:rPr>
          <w:rFonts w:ascii="宋体" w:hAnsi="宋体" w:hint="eastAsia"/>
          <w:sz w:val="24"/>
        </w:rPr>
        <w:t>、北京市政府采购网</w:t>
      </w:r>
      <w:r w:rsidRPr="00A658AF">
        <w:rPr>
          <w:rFonts w:ascii="宋体" w:hAnsi="宋体"/>
          <w:sz w:val="24"/>
        </w:rPr>
        <w:t>上发布。</w:t>
      </w:r>
    </w:p>
    <w:p w14:paraId="5B175A69" w14:textId="77777777" w:rsidR="003226BA" w:rsidRPr="00A658AF" w:rsidRDefault="00CE30AF">
      <w:pPr>
        <w:spacing w:line="360" w:lineRule="auto"/>
        <w:rPr>
          <w:rFonts w:ascii="宋体" w:hAnsi="宋体"/>
          <w:sz w:val="24"/>
        </w:rPr>
      </w:pPr>
      <w:r w:rsidRPr="00A658AF">
        <w:rPr>
          <w:rFonts w:ascii="宋体" w:hAnsi="宋体"/>
          <w:sz w:val="24"/>
        </w:rPr>
        <w:t>17、</w:t>
      </w:r>
      <w:r w:rsidRPr="00A658AF">
        <w:rPr>
          <w:rFonts w:ascii="宋体" w:hAnsi="宋体" w:hint="eastAsia"/>
          <w:sz w:val="24"/>
        </w:rPr>
        <w:t>凡对本次招标提出询问及质疑，请与北京国际工程咨询有限公司联系（质疑函请采用政府采购供应商质疑函范本格式，以书面形式一次性提交）。</w:t>
      </w:r>
    </w:p>
    <w:p w14:paraId="29F4515A" w14:textId="77777777" w:rsidR="003226BA" w:rsidRPr="00A658AF" w:rsidRDefault="00CE30AF">
      <w:pPr>
        <w:spacing w:line="360" w:lineRule="auto"/>
        <w:ind w:firstLineChars="250" w:firstLine="602"/>
        <w:rPr>
          <w:rFonts w:ascii="宋体" w:hAnsi="宋体"/>
          <w:b/>
          <w:sz w:val="24"/>
        </w:rPr>
      </w:pPr>
      <w:r w:rsidRPr="00A658AF">
        <w:rPr>
          <w:rFonts w:ascii="宋体" w:hAnsi="宋体" w:hint="eastAsia"/>
          <w:b/>
          <w:sz w:val="24"/>
        </w:rPr>
        <w:t>采购代理机构： 北京国际工程咨询有限公司</w:t>
      </w:r>
    </w:p>
    <w:p w14:paraId="1CE1B00E" w14:textId="77777777" w:rsidR="003226BA" w:rsidRPr="00A658AF" w:rsidRDefault="00CE30AF">
      <w:pPr>
        <w:spacing w:line="360" w:lineRule="auto"/>
        <w:ind w:firstLineChars="250" w:firstLine="600"/>
        <w:rPr>
          <w:rFonts w:ascii="宋体" w:hAnsi="宋体"/>
          <w:sz w:val="24"/>
        </w:rPr>
      </w:pPr>
      <w:r w:rsidRPr="00A658AF">
        <w:rPr>
          <w:rFonts w:ascii="宋体" w:hAnsi="宋体" w:hint="eastAsia"/>
          <w:sz w:val="24"/>
        </w:rPr>
        <w:t xml:space="preserve">地  址：北京市海淀区学院路30号科大天工大厦A座611（购买标书在608） </w:t>
      </w:r>
    </w:p>
    <w:p w14:paraId="192BD212" w14:textId="77777777" w:rsidR="003226BA" w:rsidRPr="00A658AF" w:rsidRDefault="00CE30AF">
      <w:pPr>
        <w:spacing w:line="360" w:lineRule="auto"/>
        <w:ind w:firstLineChars="250" w:firstLine="600"/>
        <w:rPr>
          <w:rFonts w:ascii="宋体" w:hAnsi="宋体"/>
          <w:sz w:val="24"/>
        </w:rPr>
      </w:pPr>
      <w:proofErr w:type="gramStart"/>
      <w:r w:rsidRPr="00A658AF">
        <w:rPr>
          <w:rFonts w:ascii="宋体" w:hAnsi="宋体" w:hint="eastAsia"/>
          <w:sz w:val="24"/>
        </w:rPr>
        <w:t>邮</w:t>
      </w:r>
      <w:proofErr w:type="gramEnd"/>
      <w:r w:rsidRPr="00A658AF">
        <w:rPr>
          <w:rFonts w:ascii="宋体" w:hAnsi="宋体" w:hint="eastAsia"/>
          <w:sz w:val="24"/>
        </w:rPr>
        <w:t xml:space="preserve">  编：100083      </w:t>
      </w:r>
    </w:p>
    <w:p w14:paraId="4126ACDE" w14:textId="77777777" w:rsidR="003226BA" w:rsidRPr="00A658AF" w:rsidRDefault="00CE30AF">
      <w:pPr>
        <w:spacing w:line="360" w:lineRule="auto"/>
        <w:ind w:firstLineChars="250" w:firstLine="600"/>
        <w:rPr>
          <w:rFonts w:ascii="宋体" w:hAnsi="宋体"/>
          <w:sz w:val="24"/>
        </w:rPr>
      </w:pPr>
      <w:r w:rsidRPr="00A658AF">
        <w:rPr>
          <w:rFonts w:ascii="宋体" w:hAnsi="宋体" w:hint="eastAsia"/>
          <w:sz w:val="24"/>
        </w:rPr>
        <w:t xml:space="preserve">开户银行：华夏银行北京学院路支行              </w:t>
      </w:r>
    </w:p>
    <w:p w14:paraId="03C2A090" w14:textId="77777777" w:rsidR="003226BA" w:rsidRPr="00A658AF" w:rsidRDefault="00CE30AF">
      <w:pPr>
        <w:spacing w:line="360" w:lineRule="auto"/>
        <w:ind w:firstLineChars="250" w:firstLine="600"/>
        <w:rPr>
          <w:rFonts w:ascii="宋体" w:hAnsi="宋体"/>
          <w:sz w:val="24"/>
        </w:rPr>
      </w:pPr>
      <w:r w:rsidRPr="00A658AF">
        <w:rPr>
          <w:rFonts w:ascii="宋体" w:hAnsi="宋体" w:hint="eastAsia"/>
          <w:sz w:val="24"/>
        </w:rPr>
        <w:t>帐  号：</w:t>
      </w:r>
      <w:r w:rsidRPr="00A658AF">
        <w:rPr>
          <w:rFonts w:ascii="宋体" w:hAnsi="宋体"/>
          <w:sz w:val="24"/>
        </w:rPr>
        <w:t>10242000000002546</w:t>
      </w:r>
    </w:p>
    <w:p w14:paraId="5C96549B" w14:textId="77777777" w:rsidR="003226BA" w:rsidRPr="00A658AF" w:rsidRDefault="00CE30AF">
      <w:pPr>
        <w:spacing w:line="360" w:lineRule="auto"/>
        <w:ind w:firstLineChars="250" w:firstLine="600"/>
        <w:jc w:val="left"/>
        <w:rPr>
          <w:rFonts w:ascii="宋体" w:hAnsi="宋体"/>
          <w:sz w:val="24"/>
        </w:rPr>
      </w:pPr>
      <w:r w:rsidRPr="00A658AF">
        <w:rPr>
          <w:rFonts w:ascii="宋体" w:hAnsi="宋体" w:hint="eastAsia"/>
          <w:sz w:val="24"/>
        </w:rPr>
        <w:t>联系部门：招标事业部</w:t>
      </w:r>
    </w:p>
    <w:p w14:paraId="0E38A32A" w14:textId="77777777" w:rsidR="003226BA" w:rsidRPr="00A658AF" w:rsidRDefault="00CE30AF">
      <w:pPr>
        <w:spacing w:line="360" w:lineRule="auto"/>
        <w:ind w:firstLineChars="250" w:firstLine="600"/>
        <w:jc w:val="left"/>
        <w:rPr>
          <w:rFonts w:ascii="宋体" w:hAnsi="宋体"/>
          <w:sz w:val="24"/>
        </w:rPr>
      </w:pPr>
      <w:r w:rsidRPr="00A658AF">
        <w:rPr>
          <w:rFonts w:ascii="宋体" w:hAnsi="宋体" w:hint="eastAsia"/>
          <w:sz w:val="24"/>
        </w:rPr>
        <w:t>联系人：王蕾</w:t>
      </w:r>
      <w:proofErr w:type="gramStart"/>
      <w:r w:rsidRPr="00A658AF">
        <w:rPr>
          <w:rFonts w:ascii="宋体" w:hAnsi="宋体" w:hint="eastAsia"/>
          <w:sz w:val="24"/>
        </w:rPr>
        <w:t>蕾</w:t>
      </w:r>
      <w:proofErr w:type="gramEnd"/>
    </w:p>
    <w:p w14:paraId="2DD84878" w14:textId="77777777" w:rsidR="003226BA" w:rsidRPr="00A658AF" w:rsidRDefault="00CE30AF">
      <w:pPr>
        <w:spacing w:line="360" w:lineRule="auto"/>
        <w:ind w:firstLineChars="250" w:firstLine="600"/>
        <w:jc w:val="left"/>
        <w:rPr>
          <w:rFonts w:ascii="宋体" w:hAnsi="宋体"/>
          <w:sz w:val="24"/>
        </w:rPr>
      </w:pPr>
      <w:r w:rsidRPr="00A658AF">
        <w:rPr>
          <w:rFonts w:ascii="宋体" w:hAnsi="宋体" w:hint="eastAsia"/>
          <w:sz w:val="24"/>
        </w:rPr>
        <w:t>联系电话：8</w:t>
      </w:r>
      <w:r w:rsidRPr="00A658AF">
        <w:rPr>
          <w:rFonts w:ascii="宋体" w:hAnsi="宋体"/>
          <w:sz w:val="24"/>
        </w:rPr>
        <w:t>2376733</w:t>
      </w:r>
    </w:p>
    <w:p w14:paraId="5D60DEA3" w14:textId="77777777" w:rsidR="003226BA" w:rsidRPr="00A658AF" w:rsidRDefault="00CE30AF">
      <w:pPr>
        <w:spacing w:line="360" w:lineRule="auto"/>
        <w:ind w:firstLineChars="250" w:firstLine="600"/>
        <w:jc w:val="left"/>
        <w:rPr>
          <w:rFonts w:ascii="宋体" w:hAnsi="宋体"/>
          <w:sz w:val="24"/>
        </w:rPr>
      </w:pPr>
      <w:r w:rsidRPr="00A658AF">
        <w:rPr>
          <w:rFonts w:ascii="宋体" w:hAnsi="宋体" w:hint="eastAsia"/>
          <w:sz w:val="24"/>
        </w:rPr>
        <w:t xml:space="preserve">传真：82370881                                </w:t>
      </w:r>
    </w:p>
    <w:p w14:paraId="3A09236F" w14:textId="50AE0BBA" w:rsidR="003226BA" w:rsidRPr="00A658AF" w:rsidRDefault="00CE30AF" w:rsidP="00A8342B">
      <w:pPr>
        <w:spacing w:line="360" w:lineRule="auto"/>
        <w:ind w:firstLineChars="236" w:firstLine="566"/>
        <w:rPr>
          <w:rFonts w:ascii="宋体" w:hAnsi="宋体"/>
          <w:sz w:val="24"/>
        </w:rPr>
      </w:pPr>
      <w:r w:rsidRPr="00A658AF">
        <w:rPr>
          <w:rFonts w:ascii="宋体" w:hAnsi="宋体" w:hint="eastAsia"/>
          <w:sz w:val="24"/>
        </w:rPr>
        <w:t>电子邮箱：</w:t>
      </w:r>
      <w:hyperlink r:id="rId11" w:history="1">
        <w:r w:rsidR="00E9692C" w:rsidRPr="00A658AF">
          <w:rPr>
            <w:rStyle w:val="afff1"/>
            <w:rFonts w:ascii="宋体" w:hAnsi="宋体" w:hint="eastAsia"/>
            <w:sz w:val="24"/>
          </w:rPr>
          <w:t>bjgjgczb</w:t>
        </w:r>
        <w:r w:rsidR="00E9692C" w:rsidRPr="00A658AF">
          <w:rPr>
            <w:rStyle w:val="afff1"/>
            <w:rFonts w:ascii="宋体" w:hAnsi="宋体"/>
            <w:sz w:val="24"/>
          </w:rPr>
          <w:t>1</w:t>
        </w:r>
        <w:r w:rsidR="00E9692C" w:rsidRPr="00A658AF">
          <w:rPr>
            <w:rStyle w:val="afff1"/>
            <w:rFonts w:ascii="宋体" w:hAnsi="宋体" w:hint="eastAsia"/>
            <w:sz w:val="24"/>
          </w:rPr>
          <w:t>@163.com</w:t>
        </w:r>
      </w:hyperlink>
    </w:p>
    <w:p w14:paraId="0BA11ABD" w14:textId="77777777" w:rsidR="003226BA" w:rsidRPr="00A658AF" w:rsidRDefault="00CE30AF">
      <w:pPr>
        <w:pStyle w:val="1"/>
      </w:pPr>
      <w:bookmarkStart w:id="9" w:name="_Toc15476953"/>
      <w:bookmarkStart w:id="10" w:name="_Toc366853855"/>
      <w:bookmarkStart w:id="11" w:name="_Toc310195691"/>
      <w:r w:rsidRPr="00A658AF">
        <w:rPr>
          <w:rFonts w:hint="eastAsia"/>
        </w:rPr>
        <w:lastRenderedPageBreak/>
        <w:t>第二章 投标人须知</w:t>
      </w:r>
      <w:bookmarkEnd w:id="9"/>
    </w:p>
    <w:p w14:paraId="3E8B8E17" w14:textId="77777777" w:rsidR="003226BA" w:rsidRPr="00A658AF" w:rsidRDefault="00CE30AF">
      <w:pPr>
        <w:pStyle w:val="3"/>
        <w:rPr>
          <w:rFonts w:ascii="宋体" w:eastAsia="宋体" w:hAnsi="宋体"/>
          <w:szCs w:val="24"/>
        </w:rPr>
      </w:pPr>
      <w:bookmarkStart w:id="12" w:name="_Toc15476954"/>
      <w:proofErr w:type="gramStart"/>
      <w:r w:rsidRPr="00A658AF">
        <w:rPr>
          <w:rFonts w:ascii="宋体" w:eastAsia="宋体" w:hAnsi="宋体" w:hint="eastAsia"/>
          <w:szCs w:val="24"/>
        </w:rPr>
        <w:t>一</w:t>
      </w:r>
      <w:proofErr w:type="gramEnd"/>
      <w:r w:rsidRPr="00A658AF">
        <w:rPr>
          <w:rFonts w:ascii="宋体" w:eastAsia="宋体" w:hAnsi="宋体" w:hint="eastAsia"/>
          <w:szCs w:val="24"/>
        </w:rPr>
        <w:t>说明</w:t>
      </w:r>
      <w:bookmarkEnd w:id="12"/>
    </w:p>
    <w:p w14:paraId="0AD6E27F" w14:textId="77777777" w:rsidR="003226BA" w:rsidRPr="00A658AF" w:rsidRDefault="00CE30AF">
      <w:pPr>
        <w:pStyle w:val="3"/>
        <w:rPr>
          <w:rFonts w:ascii="宋体" w:eastAsia="宋体" w:hAnsi="宋体"/>
          <w:szCs w:val="24"/>
        </w:rPr>
      </w:pPr>
      <w:bookmarkStart w:id="13" w:name="_Toc15476955"/>
      <w:r w:rsidRPr="00A658AF">
        <w:rPr>
          <w:rFonts w:ascii="宋体" w:eastAsia="宋体" w:hAnsi="宋体"/>
          <w:szCs w:val="24"/>
        </w:rPr>
        <w:t xml:space="preserve">1. </w:t>
      </w:r>
      <w:r w:rsidRPr="00A658AF">
        <w:rPr>
          <w:rFonts w:ascii="宋体" w:eastAsia="宋体" w:hAnsi="宋体" w:hint="eastAsia"/>
          <w:szCs w:val="24"/>
        </w:rPr>
        <w:t>采购人、采购代理机构及合格的投标人</w:t>
      </w:r>
      <w:bookmarkEnd w:id="13"/>
    </w:p>
    <w:p w14:paraId="70BBE951" w14:textId="77777777" w:rsidR="003226BA" w:rsidRPr="00A658AF" w:rsidRDefault="00CE30AF">
      <w:pPr>
        <w:spacing w:line="360" w:lineRule="auto"/>
        <w:ind w:rightChars="50" w:right="105"/>
        <w:jc w:val="left"/>
        <w:rPr>
          <w:rFonts w:ascii="宋体" w:hAnsi="宋体"/>
          <w:sz w:val="24"/>
        </w:rPr>
      </w:pPr>
      <w:r w:rsidRPr="00A658AF">
        <w:rPr>
          <w:rFonts w:ascii="宋体" w:hAnsi="宋体"/>
          <w:sz w:val="24"/>
        </w:rPr>
        <w:t xml:space="preserve">1.1 </w:t>
      </w:r>
      <w:r w:rsidRPr="00A658AF">
        <w:rPr>
          <w:rFonts w:ascii="宋体" w:hAnsi="宋体" w:hint="eastAsia"/>
          <w:sz w:val="24"/>
        </w:rPr>
        <w:t>采购人：指依法进行本次政府采购招标活动中的国家机关、事业单位、团体组织。</w:t>
      </w:r>
    </w:p>
    <w:p w14:paraId="73F2B7B1" w14:textId="77777777" w:rsidR="003226BA" w:rsidRPr="00A658AF" w:rsidRDefault="00CE30AF">
      <w:pPr>
        <w:spacing w:line="360" w:lineRule="auto"/>
        <w:ind w:rightChars="50" w:right="105"/>
        <w:jc w:val="left"/>
        <w:rPr>
          <w:rFonts w:ascii="宋体" w:hAnsi="宋体"/>
          <w:sz w:val="24"/>
        </w:rPr>
      </w:pPr>
      <w:r w:rsidRPr="00A658AF">
        <w:rPr>
          <w:rFonts w:ascii="宋体" w:hAnsi="宋体"/>
          <w:sz w:val="24"/>
        </w:rPr>
        <w:t xml:space="preserve">1.2 </w:t>
      </w:r>
      <w:r w:rsidRPr="00A658AF">
        <w:rPr>
          <w:rFonts w:ascii="宋体" w:hAnsi="宋体" w:hint="eastAsia"/>
          <w:sz w:val="24"/>
        </w:rPr>
        <w:t>采购代理机构：受采购人委托，组织本次招标活动的采购代理机构。本项目的采购代理机构为北京国际工程咨询有限公司。</w:t>
      </w:r>
    </w:p>
    <w:p w14:paraId="417DF777" w14:textId="77777777" w:rsidR="003226BA" w:rsidRPr="00A658AF" w:rsidRDefault="00CE30AF">
      <w:pPr>
        <w:numPr>
          <w:ilvl w:val="1"/>
          <w:numId w:val="3"/>
        </w:numPr>
        <w:spacing w:line="360" w:lineRule="auto"/>
        <w:ind w:rightChars="50" w:right="105"/>
        <w:jc w:val="left"/>
        <w:rPr>
          <w:rFonts w:ascii="宋体" w:hAnsi="宋体"/>
          <w:sz w:val="24"/>
        </w:rPr>
      </w:pPr>
      <w:r w:rsidRPr="00A658AF">
        <w:rPr>
          <w:rFonts w:ascii="宋体" w:hAnsi="宋体"/>
          <w:sz w:val="24"/>
        </w:rPr>
        <w:t xml:space="preserve"> 合格的投标人</w:t>
      </w:r>
    </w:p>
    <w:p w14:paraId="188B54F1" w14:textId="77777777" w:rsidR="003226BA" w:rsidRPr="00A658AF" w:rsidRDefault="00CE30AF">
      <w:pPr>
        <w:spacing w:line="360" w:lineRule="auto"/>
        <w:ind w:rightChars="50" w:right="105"/>
        <w:jc w:val="left"/>
        <w:rPr>
          <w:rFonts w:ascii="宋体" w:hAnsi="宋体"/>
          <w:sz w:val="24"/>
        </w:rPr>
      </w:pPr>
      <w:r w:rsidRPr="00A658AF">
        <w:rPr>
          <w:rFonts w:ascii="宋体" w:hAnsi="宋体"/>
          <w:sz w:val="24"/>
        </w:rPr>
        <w:t>1.3.1符合第一章投标邀请中“投标人资格</w:t>
      </w:r>
      <w:r w:rsidRPr="00A658AF">
        <w:rPr>
          <w:rFonts w:ascii="宋体" w:hAnsi="宋体" w:hint="eastAsia"/>
          <w:sz w:val="24"/>
        </w:rPr>
        <w:t>要求</w:t>
      </w:r>
      <w:r w:rsidRPr="00A658AF">
        <w:rPr>
          <w:rFonts w:ascii="宋体" w:hAnsi="宋体"/>
          <w:sz w:val="24"/>
        </w:rPr>
        <w:t>”中规定的</w:t>
      </w:r>
      <w:r w:rsidRPr="00A658AF">
        <w:rPr>
          <w:rFonts w:ascii="宋体" w:hAnsi="宋体" w:hint="eastAsia"/>
          <w:sz w:val="24"/>
        </w:rPr>
        <w:t>内容</w:t>
      </w:r>
      <w:r w:rsidRPr="00A658AF">
        <w:rPr>
          <w:rFonts w:ascii="宋体" w:hAnsi="宋体"/>
          <w:sz w:val="24"/>
        </w:rPr>
        <w:t>；</w:t>
      </w:r>
    </w:p>
    <w:p w14:paraId="34466AAF" w14:textId="77777777" w:rsidR="003226BA" w:rsidRPr="00A658AF" w:rsidRDefault="00CE30AF">
      <w:pPr>
        <w:spacing w:line="360" w:lineRule="auto"/>
        <w:ind w:rightChars="50" w:right="105"/>
        <w:jc w:val="left"/>
        <w:rPr>
          <w:rFonts w:ascii="宋体" w:hAnsi="宋体"/>
          <w:sz w:val="24"/>
        </w:rPr>
      </w:pPr>
      <w:r w:rsidRPr="00A658AF">
        <w:rPr>
          <w:rFonts w:ascii="宋体" w:hAnsi="宋体"/>
          <w:sz w:val="24"/>
        </w:rPr>
        <w:t>1.3.2投标人必须向招标</w:t>
      </w:r>
      <w:r w:rsidRPr="00A658AF">
        <w:rPr>
          <w:rFonts w:ascii="宋体" w:hAnsi="宋体" w:hint="eastAsia"/>
          <w:sz w:val="24"/>
        </w:rPr>
        <w:t>机构</w:t>
      </w:r>
      <w:r w:rsidRPr="00A658AF">
        <w:rPr>
          <w:rFonts w:ascii="宋体" w:hAnsi="宋体"/>
          <w:sz w:val="24"/>
        </w:rPr>
        <w:t>购买招标文件并登记备案，</w:t>
      </w:r>
      <w:proofErr w:type="gramStart"/>
      <w:r w:rsidRPr="00A658AF">
        <w:rPr>
          <w:rFonts w:ascii="宋体" w:hAnsi="宋体"/>
          <w:sz w:val="24"/>
        </w:rPr>
        <w:t>未经向</w:t>
      </w:r>
      <w:proofErr w:type="gramEnd"/>
      <w:r w:rsidRPr="00A658AF">
        <w:rPr>
          <w:rFonts w:ascii="宋体" w:hAnsi="宋体" w:hint="eastAsia"/>
          <w:sz w:val="24"/>
        </w:rPr>
        <w:t>采购代理机构</w:t>
      </w:r>
      <w:r w:rsidRPr="00A658AF">
        <w:rPr>
          <w:rFonts w:ascii="宋体" w:hAnsi="宋体"/>
          <w:sz w:val="24"/>
        </w:rPr>
        <w:t>购买招标文件并登记备案的潜在投标人均无资格参加本次投标。</w:t>
      </w:r>
    </w:p>
    <w:p w14:paraId="0C7779D8" w14:textId="77777777" w:rsidR="003226BA" w:rsidRPr="00A658AF" w:rsidRDefault="00CE30AF">
      <w:pPr>
        <w:spacing w:line="360" w:lineRule="auto"/>
        <w:ind w:rightChars="50" w:right="105"/>
        <w:jc w:val="left"/>
        <w:rPr>
          <w:rFonts w:ascii="宋体" w:hAnsi="宋体"/>
          <w:sz w:val="24"/>
        </w:rPr>
      </w:pPr>
      <w:r w:rsidRPr="00A658AF">
        <w:rPr>
          <w:rFonts w:ascii="宋体" w:hAnsi="宋体"/>
          <w:sz w:val="24"/>
        </w:rPr>
        <w:t>1.3.3如</w:t>
      </w:r>
      <w:proofErr w:type="gramStart"/>
      <w:r w:rsidRPr="00A658AF">
        <w:rPr>
          <w:rFonts w:ascii="宋体" w:hAnsi="宋体"/>
          <w:sz w:val="24"/>
        </w:rPr>
        <w:t>经财政</w:t>
      </w:r>
      <w:proofErr w:type="gramEnd"/>
      <w:r w:rsidRPr="00A658AF">
        <w:rPr>
          <w:rFonts w:ascii="宋体" w:hAnsi="宋体"/>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5E8A04C5" w14:textId="77777777" w:rsidR="003226BA" w:rsidRPr="00A658AF" w:rsidRDefault="00CE30AF">
      <w:pPr>
        <w:spacing w:line="360" w:lineRule="auto"/>
        <w:ind w:rightChars="50" w:right="105"/>
        <w:jc w:val="left"/>
        <w:rPr>
          <w:rFonts w:ascii="宋体" w:hAnsi="宋体"/>
          <w:sz w:val="24"/>
        </w:rPr>
      </w:pPr>
      <w:r w:rsidRPr="00A658AF">
        <w:rPr>
          <w:rFonts w:ascii="宋体" w:hAnsi="宋体"/>
          <w:sz w:val="24"/>
        </w:rPr>
        <w:t>1.3.3.1</w:t>
      </w:r>
      <w:proofErr w:type="gramStart"/>
      <w:r w:rsidRPr="00A658AF">
        <w:rPr>
          <w:rFonts w:ascii="宋体" w:hAnsi="宋体"/>
          <w:sz w:val="24"/>
        </w:rPr>
        <w:t>两个</w:t>
      </w:r>
      <w:proofErr w:type="gramEnd"/>
      <w:r w:rsidRPr="00A658AF">
        <w:rPr>
          <w:rFonts w:ascii="宋体" w:hAnsi="宋体"/>
          <w:sz w:val="24"/>
        </w:rPr>
        <w:t>以上供应商可以组成一个投标联合体，以一个投标人的身份投标。</w:t>
      </w:r>
    </w:p>
    <w:p w14:paraId="6FE5E755" w14:textId="77777777" w:rsidR="003226BA" w:rsidRPr="00A658AF" w:rsidRDefault="00CE30AF">
      <w:pPr>
        <w:spacing w:line="360" w:lineRule="auto"/>
        <w:ind w:rightChars="50" w:right="105"/>
        <w:jc w:val="left"/>
        <w:rPr>
          <w:rFonts w:ascii="宋体" w:hAnsi="宋体"/>
          <w:sz w:val="24"/>
        </w:rPr>
      </w:pPr>
      <w:r w:rsidRPr="00A658AF">
        <w:rPr>
          <w:rFonts w:ascii="宋体" w:hAnsi="宋体"/>
          <w:sz w:val="24"/>
        </w:rPr>
        <w:t>1.3.3.2联合体各方均应符合《中华人民共和国政府采购法》第二十二条规定的条件。</w:t>
      </w:r>
    </w:p>
    <w:p w14:paraId="61E8AC0D" w14:textId="77777777" w:rsidR="003226BA" w:rsidRPr="00A658AF" w:rsidRDefault="00CE30AF">
      <w:pPr>
        <w:spacing w:line="360" w:lineRule="auto"/>
        <w:ind w:rightChars="50" w:right="105"/>
        <w:jc w:val="left"/>
        <w:rPr>
          <w:rFonts w:ascii="宋体" w:hAnsi="宋体"/>
          <w:sz w:val="24"/>
        </w:rPr>
      </w:pPr>
      <w:r w:rsidRPr="00A658AF">
        <w:rPr>
          <w:rFonts w:ascii="宋体" w:hAnsi="宋体"/>
          <w:sz w:val="24"/>
        </w:rPr>
        <w:t>1.3.3.3采购人根据采购项目对投标人的特殊要求，联合体中至少应当有一方符合其规定。</w:t>
      </w:r>
    </w:p>
    <w:p w14:paraId="361D5873" w14:textId="77777777" w:rsidR="003226BA" w:rsidRPr="00A658AF" w:rsidRDefault="00CE30AF">
      <w:pPr>
        <w:spacing w:line="360" w:lineRule="auto"/>
        <w:ind w:rightChars="50" w:right="105"/>
        <w:jc w:val="left"/>
        <w:rPr>
          <w:rFonts w:ascii="宋体" w:hAnsi="宋体"/>
          <w:sz w:val="24"/>
        </w:rPr>
      </w:pPr>
      <w:r w:rsidRPr="00A658AF">
        <w:rPr>
          <w:rFonts w:ascii="宋体" w:hAnsi="宋体"/>
          <w:sz w:val="24"/>
        </w:rPr>
        <w:t>1.3.3.4联合体各方应签订共同投标协议，明确约定联合体各方承担的工作和相应的责任，并将共同投标协议连同投标文件一并提交招标采购单位。</w:t>
      </w:r>
    </w:p>
    <w:p w14:paraId="1ED6F292" w14:textId="77777777" w:rsidR="003226BA" w:rsidRPr="00A658AF" w:rsidRDefault="00CE30AF">
      <w:pPr>
        <w:spacing w:line="360" w:lineRule="auto"/>
        <w:ind w:rightChars="50" w:right="105"/>
        <w:jc w:val="left"/>
        <w:rPr>
          <w:rFonts w:ascii="宋体" w:hAnsi="宋体"/>
          <w:sz w:val="24"/>
        </w:rPr>
      </w:pPr>
      <w:r w:rsidRPr="00A658AF">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372486C2" w14:textId="77777777" w:rsidR="003226BA" w:rsidRPr="00A658AF" w:rsidRDefault="00CE30AF">
      <w:pPr>
        <w:spacing w:line="360" w:lineRule="auto"/>
        <w:ind w:rightChars="50" w:right="105"/>
        <w:jc w:val="left"/>
        <w:rPr>
          <w:rFonts w:ascii="宋体" w:hAnsi="宋体"/>
          <w:sz w:val="24"/>
        </w:rPr>
      </w:pPr>
      <w:r w:rsidRPr="00A658AF">
        <w:rPr>
          <w:rFonts w:ascii="宋体" w:hAnsi="宋体"/>
          <w:sz w:val="24"/>
        </w:rPr>
        <w:t>1.3.3.6联合体各方签订共同投标协议后，不得再以自己名义单独在同一项目中投标，也不得组成新的联合体参加同一项目投标。</w:t>
      </w:r>
    </w:p>
    <w:p w14:paraId="0F529167" w14:textId="77777777" w:rsidR="003226BA" w:rsidRPr="00A658AF" w:rsidRDefault="00CE30AF">
      <w:pPr>
        <w:spacing w:line="360" w:lineRule="auto"/>
        <w:ind w:rightChars="50" w:right="105"/>
        <w:jc w:val="left"/>
        <w:rPr>
          <w:rFonts w:ascii="宋体" w:hAnsi="宋体"/>
          <w:sz w:val="24"/>
        </w:rPr>
      </w:pPr>
      <w:r w:rsidRPr="00A658AF">
        <w:rPr>
          <w:rFonts w:ascii="宋体" w:hAnsi="宋体"/>
          <w:sz w:val="24"/>
        </w:rPr>
        <w:t>1.3.3.7联合体各方在同一招标项目中以自己名义单独投标或者参加其他联合体投标的，相关投标均无效。</w:t>
      </w:r>
    </w:p>
    <w:p w14:paraId="6DA0D67C" w14:textId="77777777" w:rsidR="003226BA" w:rsidRPr="00A658AF" w:rsidRDefault="00CE30AF">
      <w:pPr>
        <w:spacing w:line="360" w:lineRule="auto"/>
        <w:ind w:rightChars="50" w:right="105"/>
        <w:jc w:val="left"/>
        <w:rPr>
          <w:rFonts w:ascii="宋体" w:hAnsi="宋体"/>
          <w:sz w:val="24"/>
        </w:rPr>
      </w:pPr>
      <w:r w:rsidRPr="00A658AF">
        <w:rPr>
          <w:rFonts w:ascii="宋体" w:hAnsi="宋体"/>
          <w:sz w:val="24"/>
        </w:rPr>
        <w:lastRenderedPageBreak/>
        <w:t>1.3.3.8对联合体投标的其他资格要求见投标人须知资料表。</w:t>
      </w:r>
    </w:p>
    <w:p w14:paraId="4E514A7B" w14:textId="77777777" w:rsidR="003226BA" w:rsidRPr="00A658AF" w:rsidRDefault="00CE30AF">
      <w:pPr>
        <w:tabs>
          <w:tab w:val="left" w:pos="4725"/>
        </w:tabs>
        <w:adjustRightInd w:val="0"/>
        <w:snapToGrid w:val="0"/>
        <w:spacing w:line="360" w:lineRule="auto"/>
        <w:rPr>
          <w:rFonts w:ascii="宋体" w:hAnsi="宋体"/>
          <w:sz w:val="24"/>
        </w:rPr>
      </w:pPr>
      <w:r w:rsidRPr="00A658AF">
        <w:rPr>
          <w:rFonts w:ascii="宋体" w:hAnsi="宋体"/>
          <w:sz w:val="24"/>
        </w:rPr>
        <w:t xml:space="preserve">1.3.4 </w:t>
      </w:r>
      <w:r w:rsidRPr="00A658AF">
        <w:rPr>
          <w:rFonts w:ascii="宋体" w:hAnsi="宋体" w:hint="eastAsia"/>
          <w:sz w:val="24"/>
        </w:rPr>
        <w:t>投标人信用信息</w:t>
      </w:r>
    </w:p>
    <w:p w14:paraId="1FA33F35" w14:textId="77777777" w:rsidR="003226BA" w:rsidRPr="00A658AF" w:rsidRDefault="00CE30AF">
      <w:pPr>
        <w:tabs>
          <w:tab w:val="left" w:pos="4725"/>
        </w:tabs>
        <w:adjustRightInd w:val="0"/>
        <w:snapToGrid w:val="0"/>
        <w:spacing w:line="360" w:lineRule="auto"/>
        <w:ind w:firstLineChars="200" w:firstLine="480"/>
        <w:rPr>
          <w:rFonts w:ascii="宋体" w:hAnsi="宋体"/>
          <w:sz w:val="24"/>
        </w:rPr>
      </w:pPr>
      <w:r w:rsidRPr="00A658AF">
        <w:rPr>
          <w:rFonts w:ascii="宋体" w:hAnsi="宋体"/>
          <w:sz w:val="24"/>
        </w:rPr>
        <w:t>信用信息</w:t>
      </w:r>
      <w:r w:rsidRPr="00A658AF">
        <w:rPr>
          <w:rFonts w:ascii="宋体" w:hAnsi="宋体" w:hint="eastAsia"/>
          <w:sz w:val="24"/>
        </w:rPr>
        <w:t>查询渠道：“信用</w:t>
      </w:r>
      <w:r w:rsidRPr="00A658AF">
        <w:rPr>
          <w:rFonts w:ascii="宋体" w:hAnsi="宋体"/>
          <w:sz w:val="24"/>
        </w:rPr>
        <w:t>中国”</w:t>
      </w:r>
      <w:r w:rsidRPr="00A658AF">
        <w:rPr>
          <w:rFonts w:ascii="宋体" w:hAnsi="宋体" w:hint="eastAsia"/>
          <w:sz w:val="24"/>
        </w:rPr>
        <w:t>网站（</w:t>
      </w:r>
      <w:r w:rsidRPr="00A658AF">
        <w:rPr>
          <w:rFonts w:ascii="宋体" w:hAnsi="宋体"/>
          <w:sz w:val="24"/>
        </w:rPr>
        <w:t>www.creditchina.gov.cn）、中国政府采购网（</w:t>
      </w:r>
      <w:hyperlink r:id="rId12" w:history="1">
        <w:r w:rsidRPr="00A658AF">
          <w:rPr>
            <w:rFonts w:ascii="宋体" w:hAnsi="宋体"/>
            <w:sz w:val="24"/>
          </w:rPr>
          <w:t>www.ccgp.gov.cn</w:t>
        </w:r>
      </w:hyperlink>
      <w:r w:rsidRPr="00A658AF">
        <w:rPr>
          <w:rFonts w:ascii="宋体" w:hAnsi="宋体" w:hint="eastAsia"/>
          <w:sz w:val="24"/>
        </w:rPr>
        <w:t>）。</w:t>
      </w:r>
    </w:p>
    <w:p w14:paraId="54BC84A8" w14:textId="77777777" w:rsidR="003226BA" w:rsidRPr="00A658AF" w:rsidRDefault="00CE30AF">
      <w:pPr>
        <w:tabs>
          <w:tab w:val="left" w:pos="4725"/>
        </w:tabs>
        <w:adjustRightInd w:val="0"/>
        <w:snapToGrid w:val="0"/>
        <w:spacing w:line="360" w:lineRule="auto"/>
        <w:ind w:firstLineChars="200" w:firstLine="480"/>
        <w:rPr>
          <w:rFonts w:ascii="宋体" w:hAnsi="宋体"/>
          <w:sz w:val="24"/>
        </w:rPr>
      </w:pPr>
      <w:r w:rsidRPr="00A658AF">
        <w:rPr>
          <w:rFonts w:ascii="宋体" w:hAnsi="宋体" w:hint="eastAsia"/>
          <w:sz w:val="24"/>
        </w:rPr>
        <w:t>信用信息查询记录和证据留存的具体方式：信用信息查询记录须以网站截图打印稿形式保存于投标文件。</w:t>
      </w:r>
    </w:p>
    <w:p w14:paraId="5F3A07E8" w14:textId="77777777" w:rsidR="003226BA" w:rsidRPr="00A658AF" w:rsidRDefault="00CE30AF">
      <w:pPr>
        <w:tabs>
          <w:tab w:val="left" w:pos="4725"/>
        </w:tabs>
        <w:adjustRightInd w:val="0"/>
        <w:snapToGrid w:val="0"/>
        <w:spacing w:line="360" w:lineRule="auto"/>
        <w:ind w:firstLineChars="200" w:firstLine="480"/>
        <w:rPr>
          <w:rFonts w:ascii="宋体" w:hAnsi="宋体"/>
          <w:sz w:val="24"/>
        </w:rPr>
      </w:pPr>
      <w:r w:rsidRPr="00A658AF">
        <w:rPr>
          <w:rFonts w:ascii="宋体" w:hAnsi="宋体"/>
          <w:sz w:val="24"/>
        </w:rPr>
        <w:t>信用信息</w:t>
      </w:r>
      <w:r w:rsidRPr="00A658AF">
        <w:rPr>
          <w:rFonts w:ascii="宋体" w:hAnsi="宋体" w:hint="eastAsia"/>
          <w:sz w:val="24"/>
        </w:rPr>
        <w:t>查询截止时点：不得早于招标公告发布日期，投标人应保证所提供截图与投标截止时间查询结果一致。</w:t>
      </w:r>
    </w:p>
    <w:p w14:paraId="504E382E" w14:textId="77777777" w:rsidR="003226BA" w:rsidRPr="00A658AF" w:rsidRDefault="00CE30AF">
      <w:pPr>
        <w:tabs>
          <w:tab w:val="left" w:pos="4725"/>
        </w:tabs>
        <w:adjustRightInd w:val="0"/>
        <w:snapToGrid w:val="0"/>
        <w:spacing w:line="360" w:lineRule="auto"/>
        <w:ind w:firstLineChars="200" w:firstLine="480"/>
        <w:rPr>
          <w:rFonts w:ascii="宋体" w:hAnsi="宋体"/>
          <w:sz w:val="24"/>
        </w:rPr>
      </w:pPr>
      <w:r w:rsidRPr="00A658AF">
        <w:rPr>
          <w:rFonts w:ascii="宋体" w:hAnsi="宋体" w:hint="eastAsia"/>
          <w:sz w:val="24"/>
        </w:rPr>
        <w:t>如投标人为“信用</w:t>
      </w:r>
      <w:r w:rsidRPr="00A658AF">
        <w:rPr>
          <w:rFonts w:ascii="宋体" w:hAnsi="宋体"/>
          <w:sz w:val="24"/>
        </w:rPr>
        <w:t>中国”</w:t>
      </w:r>
      <w:r w:rsidRPr="00A658AF">
        <w:rPr>
          <w:rFonts w:ascii="宋体" w:hAnsi="宋体" w:hint="eastAsia"/>
          <w:sz w:val="24"/>
        </w:rPr>
        <w:t>网站（</w:t>
      </w:r>
      <w:r w:rsidRPr="00A658AF">
        <w:rPr>
          <w:rFonts w:ascii="宋体" w:hAnsi="宋体"/>
          <w:sz w:val="24"/>
        </w:rPr>
        <w:t>www.creditchina.gov.cn）中列入失信被执行人或重大税收违法案件当事人名单的供应商，</w:t>
      </w:r>
      <w:r w:rsidRPr="00A658AF">
        <w:rPr>
          <w:rFonts w:ascii="宋体" w:hAnsi="宋体" w:hint="eastAsia"/>
          <w:sz w:val="24"/>
        </w:rPr>
        <w:t>或为中国政府采购网（</w:t>
      </w:r>
      <w:r w:rsidRPr="00A658AF">
        <w:rPr>
          <w:rFonts w:ascii="宋体" w:hAnsi="宋体"/>
          <w:sz w:val="24"/>
        </w:rPr>
        <w:t>www.ccgp.gov.cn）政府采购严重违法失信行为记录名单中被财政部门</w:t>
      </w:r>
      <w:r w:rsidRPr="00A658AF">
        <w:rPr>
          <w:rFonts w:ascii="宋体" w:hAnsi="宋体" w:hint="eastAsia"/>
          <w:sz w:val="24"/>
        </w:rPr>
        <w:t>禁止</w:t>
      </w:r>
      <w:r w:rsidRPr="00A658AF">
        <w:rPr>
          <w:rFonts w:ascii="宋体" w:hAnsi="宋体"/>
          <w:sz w:val="24"/>
        </w:rPr>
        <w:t>参加政府采购活动</w:t>
      </w:r>
      <w:r w:rsidRPr="00A658AF">
        <w:rPr>
          <w:rFonts w:ascii="宋体" w:hAnsi="宋体" w:hint="eastAsia"/>
          <w:sz w:val="24"/>
        </w:rPr>
        <w:t>的供应商（处罚决定规定的时间和地域范围内），则其投标将被拒绝。</w:t>
      </w:r>
    </w:p>
    <w:p w14:paraId="63CE21F0" w14:textId="77777777" w:rsidR="003226BA" w:rsidRPr="00A658AF" w:rsidRDefault="00CE30AF">
      <w:pPr>
        <w:spacing w:line="360" w:lineRule="auto"/>
        <w:ind w:rightChars="50" w:right="105" w:firstLineChars="200" w:firstLine="480"/>
        <w:jc w:val="left"/>
        <w:rPr>
          <w:rFonts w:ascii="宋体" w:hAnsi="宋体"/>
          <w:sz w:val="24"/>
        </w:rPr>
      </w:pPr>
      <w:r w:rsidRPr="00A658AF">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5F8DD3C" w14:textId="77777777" w:rsidR="003226BA" w:rsidRPr="00A658AF" w:rsidRDefault="00CE30AF">
      <w:pPr>
        <w:spacing w:line="360" w:lineRule="auto"/>
        <w:ind w:rightChars="50" w:right="105"/>
        <w:jc w:val="left"/>
        <w:rPr>
          <w:rFonts w:ascii="宋体" w:hAnsi="宋体"/>
          <w:sz w:val="24"/>
        </w:rPr>
      </w:pPr>
      <w:r w:rsidRPr="00A658AF">
        <w:rPr>
          <w:rFonts w:ascii="宋体" w:hAnsi="宋体"/>
          <w:sz w:val="24"/>
        </w:rPr>
        <w:t>1.3.5如</w:t>
      </w:r>
      <w:proofErr w:type="gramStart"/>
      <w:r w:rsidRPr="00A658AF">
        <w:rPr>
          <w:rFonts w:ascii="宋体" w:hAnsi="宋体"/>
          <w:sz w:val="24"/>
        </w:rPr>
        <w:t>经财政</w:t>
      </w:r>
      <w:proofErr w:type="gramEnd"/>
      <w:r w:rsidRPr="00A658AF">
        <w:rPr>
          <w:rFonts w:ascii="宋体" w:hAnsi="宋体"/>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674C39F6" w14:textId="77777777" w:rsidR="003226BA" w:rsidRPr="00A658AF" w:rsidRDefault="00CE30AF">
      <w:pPr>
        <w:spacing w:line="360" w:lineRule="auto"/>
        <w:ind w:rightChars="50" w:right="105"/>
        <w:jc w:val="left"/>
        <w:rPr>
          <w:rFonts w:ascii="宋体" w:hAnsi="宋体"/>
          <w:sz w:val="24"/>
        </w:rPr>
      </w:pPr>
      <w:r w:rsidRPr="00A658AF">
        <w:rPr>
          <w:rFonts w:ascii="宋体" w:hAnsi="宋体"/>
          <w:sz w:val="24"/>
        </w:rPr>
        <w:t>1.3.6</w:t>
      </w:r>
      <w:r w:rsidRPr="00A658AF">
        <w:rPr>
          <w:rFonts w:ascii="宋体" w:hAnsi="宋体" w:cs="宋体"/>
          <w:kern w:val="0"/>
          <w:sz w:val="24"/>
        </w:rPr>
        <w:t>若投标人须知资料表</w:t>
      </w:r>
      <w:r w:rsidRPr="00A658AF">
        <w:rPr>
          <w:rFonts w:ascii="宋体" w:hAnsi="宋体" w:hint="eastAsia"/>
          <w:sz w:val="24"/>
        </w:rPr>
        <w:t>中写明专门面向中小企业或小型、微型企业、监狱企业或残疾人福利性单位采购采购的，如供应商所提供产品为非中小企业或小型、微型企业、监狱企业或残疾人福利性单位产品</w:t>
      </w:r>
      <w:r w:rsidRPr="00A658AF">
        <w:rPr>
          <w:rFonts w:ascii="宋体" w:hAnsi="宋体" w:cs="宋体"/>
          <w:kern w:val="0"/>
          <w:sz w:val="24"/>
        </w:rPr>
        <w:t>专门面向中、小、微型企业采购的，其投标将作为无效投标被拒绝（如适用）</w:t>
      </w:r>
      <w:r w:rsidRPr="00A658AF">
        <w:rPr>
          <w:rFonts w:ascii="宋体" w:hAnsi="宋体" w:hint="eastAsia"/>
          <w:sz w:val="24"/>
        </w:rPr>
        <w:t>。</w:t>
      </w:r>
    </w:p>
    <w:p w14:paraId="7258733F" w14:textId="77777777" w:rsidR="003226BA" w:rsidRPr="00A658AF" w:rsidRDefault="00CE30AF">
      <w:pPr>
        <w:numPr>
          <w:ilvl w:val="1"/>
          <w:numId w:val="3"/>
        </w:numPr>
        <w:tabs>
          <w:tab w:val="clear" w:pos="360"/>
          <w:tab w:val="left" w:pos="420"/>
          <w:tab w:val="left" w:pos="8460"/>
        </w:tabs>
        <w:spacing w:line="360" w:lineRule="auto"/>
        <w:ind w:left="0" w:rightChars="50" w:right="105" w:firstLine="0"/>
        <w:jc w:val="left"/>
        <w:rPr>
          <w:rFonts w:ascii="宋体" w:hAnsi="宋体"/>
          <w:sz w:val="24"/>
        </w:rPr>
      </w:pPr>
      <w:r w:rsidRPr="00A658AF">
        <w:rPr>
          <w:rFonts w:ascii="宋体" w:hAnsi="宋体" w:hint="eastAsia"/>
          <w:sz w:val="24"/>
        </w:rPr>
        <w:t>凡受托为本项目/分包招标标的进行设计、编制规范和其他文件或者项目管理、监理、检测等服务的供应商及相关联的附属机构，不得再参加该项目/分包的其他采购活动。</w:t>
      </w:r>
    </w:p>
    <w:p w14:paraId="464A32C5" w14:textId="77777777" w:rsidR="003226BA" w:rsidRPr="00A658AF" w:rsidRDefault="00CE30AF">
      <w:pPr>
        <w:numPr>
          <w:ilvl w:val="1"/>
          <w:numId w:val="3"/>
        </w:numPr>
        <w:tabs>
          <w:tab w:val="left" w:pos="8460"/>
        </w:tabs>
        <w:spacing w:line="360" w:lineRule="auto"/>
        <w:ind w:rightChars="50" w:right="105"/>
        <w:jc w:val="left"/>
        <w:rPr>
          <w:rFonts w:ascii="宋体" w:hAnsi="宋体"/>
          <w:sz w:val="24"/>
        </w:rPr>
      </w:pPr>
      <w:r w:rsidRPr="00A658AF">
        <w:rPr>
          <w:rFonts w:ascii="宋体" w:hAnsi="宋体" w:hint="eastAsia"/>
          <w:sz w:val="24"/>
        </w:rPr>
        <w:t>凡在法律或财务上不能独立合法经营，或在法律或财务上不能独立于本项目招标采购单位的任何机构，不得参加投标。</w:t>
      </w:r>
    </w:p>
    <w:p w14:paraId="278A8536" w14:textId="77777777" w:rsidR="003226BA" w:rsidRPr="00A658AF" w:rsidRDefault="00CE30AF">
      <w:pPr>
        <w:numPr>
          <w:ilvl w:val="1"/>
          <w:numId w:val="3"/>
        </w:numPr>
        <w:tabs>
          <w:tab w:val="clear" w:pos="360"/>
          <w:tab w:val="left" w:pos="420"/>
          <w:tab w:val="left" w:pos="8460"/>
        </w:tabs>
        <w:spacing w:line="360" w:lineRule="auto"/>
        <w:ind w:left="0" w:rightChars="50" w:right="105" w:firstLine="0"/>
        <w:jc w:val="left"/>
        <w:rPr>
          <w:rFonts w:ascii="宋体" w:hAnsi="宋体"/>
          <w:sz w:val="24"/>
        </w:rPr>
      </w:pPr>
      <w:r w:rsidRPr="00A658AF">
        <w:rPr>
          <w:rFonts w:ascii="宋体" w:hAnsi="宋体" w:hint="eastAsia"/>
          <w:sz w:val="24"/>
        </w:rPr>
        <w:t>投标人在投标过程中不得向采购人和采购代理机构提供、给予任何有价值的物品，一经发现，其投标人资格将被取消。</w:t>
      </w:r>
    </w:p>
    <w:p w14:paraId="082533B3" w14:textId="77777777" w:rsidR="003226BA" w:rsidRPr="00A658AF" w:rsidRDefault="00CE30AF">
      <w:pPr>
        <w:spacing w:line="360" w:lineRule="auto"/>
        <w:ind w:rightChars="50" w:right="105"/>
        <w:jc w:val="left"/>
        <w:rPr>
          <w:rFonts w:ascii="宋体" w:hAnsi="宋体"/>
          <w:sz w:val="24"/>
        </w:rPr>
      </w:pPr>
      <w:r w:rsidRPr="00A658AF">
        <w:rPr>
          <w:rFonts w:ascii="宋体" w:hAnsi="宋体"/>
          <w:sz w:val="24"/>
        </w:rPr>
        <w:t>1.7采购人和采购代理机构在任何时候发现投标人以他人名义投标、相互串通投标，投</w:t>
      </w:r>
      <w:r w:rsidRPr="00A658AF">
        <w:rPr>
          <w:rFonts w:ascii="宋体" w:hAnsi="宋体"/>
          <w:sz w:val="24"/>
        </w:rPr>
        <w:lastRenderedPageBreak/>
        <w:t>标人提交的投标文件中提交虚假资料或失实资料的，或者以其他方式弄虚作假的，其投标将被拒绝并没收其投标保证金，并视情况依法追究责任。</w:t>
      </w:r>
    </w:p>
    <w:p w14:paraId="163D0DA8" w14:textId="77777777" w:rsidR="003226BA" w:rsidRPr="00A658AF" w:rsidRDefault="00CE30AF">
      <w:pPr>
        <w:spacing w:line="360" w:lineRule="auto"/>
        <w:ind w:rightChars="50" w:right="105"/>
        <w:jc w:val="left"/>
        <w:rPr>
          <w:rFonts w:ascii="宋体" w:hAnsi="宋体"/>
          <w:sz w:val="24"/>
        </w:rPr>
      </w:pPr>
      <w:r w:rsidRPr="00A658AF">
        <w:rPr>
          <w:rFonts w:ascii="宋体" w:hAnsi="宋体" w:hint="eastAsia"/>
          <w:sz w:val="24"/>
        </w:rPr>
        <w:t>1</w:t>
      </w:r>
      <w:r w:rsidRPr="00A658AF">
        <w:rPr>
          <w:rFonts w:ascii="宋体" w:hAnsi="宋体"/>
          <w:sz w:val="24"/>
        </w:rPr>
        <w:t>.8</w:t>
      </w:r>
      <w:r w:rsidRPr="00A658AF">
        <w:rPr>
          <w:rFonts w:ascii="宋体" w:hAnsi="宋体" w:hint="eastAsia"/>
          <w:sz w:val="24"/>
        </w:rPr>
        <w:t>单位负责人为同一人或者存在直接控股、管理关系的不同供应商，不得同时参加同一合同项下的政府采购活动；本项目的采购代理机构及其分支机构不得参加本项目的投标或者代理投标。</w:t>
      </w:r>
    </w:p>
    <w:p w14:paraId="3F419F47" w14:textId="77777777" w:rsidR="003226BA" w:rsidRPr="00A658AF" w:rsidRDefault="00CE30AF">
      <w:pPr>
        <w:pStyle w:val="3"/>
        <w:rPr>
          <w:rFonts w:ascii="宋体" w:eastAsia="宋体" w:hAnsi="宋体"/>
          <w:szCs w:val="24"/>
        </w:rPr>
      </w:pPr>
      <w:bookmarkStart w:id="14" w:name="_Toc15476956"/>
      <w:r w:rsidRPr="00A658AF">
        <w:rPr>
          <w:rFonts w:ascii="宋体" w:eastAsia="宋体" w:hAnsi="宋体"/>
          <w:szCs w:val="24"/>
        </w:rPr>
        <w:t xml:space="preserve">2. </w:t>
      </w:r>
      <w:r w:rsidRPr="00A658AF">
        <w:rPr>
          <w:rFonts w:ascii="宋体" w:eastAsia="宋体" w:hAnsi="宋体" w:hint="eastAsia"/>
          <w:szCs w:val="24"/>
        </w:rPr>
        <w:t>资金来源</w:t>
      </w:r>
      <w:bookmarkEnd w:id="14"/>
    </w:p>
    <w:p w14:paraId="538837F0" w14:textId="77777777" w:rsidR="003226BA" w:rsidRPr="00A658AF" w:rsidRDefault="00CE30AF">
      <w:pPr>
        <w:spacing w:line="360" w:lineRule="auto"/>
        <w:ind w:firstLine="2"/>
        <w:rPr>
          <w:rFonts w:ascii="宋体" w:hAnsi="宋体"/>
          <w:sz w:val="24"/>
        </w:rPr>
      </w:pPr>
      <w:r w:rsidRPr="00A658AF">
        <w:rPr>
          <w:rFonts w:ascii="宋体" w:hAnsi="宋体"/>
          <w:sz w:val="24"/>
        </w:rPr>
        <w:t>2.1本招标文件投标须知资料表中所述的采购人已拥有</w:t>
      </w:r>
      <w:proofErr w:type="gramStart"/>
      <w:r w:rsidRPr="00A658AF">
        <w:rPr>
          <w:rFonts w:ascii="宋体" w:hAnsi="宋体"/>
          <w:sz w:val="24"/>
        </w:rPr>
        <w:t>一</w:t>
      </w:r>
      <w:proofErr w:type="gramEnd"/>
      <w:r w:rsidRPr="00A658AF">
        <w:rPr>
          <w:rFonts w:ascii="宋体" w:hAnsi="宋体"/>
          <w:sz w:val="24"/>
        </w:rPr>
        <w:t>笔资金。采购人计划将一部分资金用于支付本次招标后所签订合同项下的款项。</w:t>
      </w:r>
    </w:p>
    <w:p w14:paraId="2BD6E787" w14:textId="77777777" w:rsidR="003226BA" w:rsidRPr="00A658AF" w:rsidRDefault="00CE30AF">
      <w:pPr>
        <w:spacing w:line="360" w:lineRule="auto"/>
        <w:ind w:firstLine="2"/>
        <w:rPr>
          <w:rFonts w:ascii="宋体" w:hAnsi="宋体"/>
          <w:sz w:val="24"/>
        </w:rPr>
      </w:pPr>
      <w:r w:rsidRPr="00A658AF">
        <w:rPr>
          <w:rFonts w:ascii="宋体" w:hAnsi="宋体"/>
          <w:sz w:val="24"/>
        </w:rPr>
        <w:t xml:space="preserve">2.2 </w:t>
      </w:r>
      <w:r w:rsidRPr="00A658AF">
        <w:rPr>
          <w:rFonts w:ascii="宋体" w:hAnsi="宋体" w:hint="eastAsia"/>
          <w:sz w:val="24"/>
        </w:rPr>
        <w:t>项目预算金额和分项或分包控制金额见投标人须知资料表。</w:t>
      </w:r>
    </w:p>
    <w:p w14:paraId="6E7CEAC0" w14:textId="77777777" w:rsidR="003226BA" w:rsidRPr="00A658AF" w:rsidRDefault="00CE30AF">
      <w:pPr>
        <w:pStyle w:val="3"/>
        <w:rPr>
          <w:rFonts w:ascii="宋体" w:eastAsia="宋体" w:hAnsi="宋体"/>
          <w:szCs w:val="24"/>
        </w:rPr>
      </w:pPr>
      <w:bookmarkStart w:id="15" w:name="_Toc15476957"/>
      <w:r w:rsidRPr="00A658AF">
        <w:rPr>
          <w:rFonts w:ascii="宋体" w:eastAsia="宋体" w:hAnsi="宋体"/>
          <w:szCs w:val="24"/>
        </w:rPr>
        <w:t xml:space="preserve">3. </w:t>
      </w:r>
      <w:r w:rsidRPr="00A658AF">
        <w:rPr>
          <w:rFonts w:ascii="宋体" w:eastAsia="宋体" w:hAnsi="宋体" w:hint="eastAsia"/>
          <w:szCs w:val="24"/>
        </w:rPr>
        <w:t>投标费用</w:t>
      </w:r>
      <w:bookmarkEnd w:id="15"/>
    </w:p>
    <w:p w14:paraId="4946B73E" w14:textId="77777777" w:rsidR="003226BA" w:rsidRPr="00A658AF" w:rsidRDefault="00CE30AF">
      <w:pPr>
        <w:spacing w:before="120" w:line="360" w:lineRule="auto"/>
        <w:ind w:firstLine="2"/>
        <w:rPr>
          <w:rFonts w:ascii="宋体" w:hAnsi="宋体"/>
          <w:sz w:val="24"/>
        </w:rPr>
      </w:pPr>
      <w:r w:rsidRPr="00A658AF">
        <w:rPr>
          <w:rFonts w:ascii="宋体" w:hAnsi="宋体"/>
          <w:sz w:val="24"/>
        </w:rPr>
        <w:t xml:space="preserve">3.1 </w:t>
      </w:r>
      <w:r w:rsidRPr="00A658AF">
        <w:rPr>
          <w:rFonts w:ascii="宋体" w:hAnsi="宋体" w:hint="eastAsia"/>
          <w:sz w:val="24"/>
        </w:rPr>
        <w:t>投标人应承担所有与准备和参加投标有关的费用。不论投标的结果如何，采购人和采购代理机构均无义务和责任承担这些费用。</w:t>
      </w:r>
    </w:p>
    <w:p w14:paraId="38F0AA27" w14:textId="77777777" w:rsidR="003226BA" w:rsidRPr="00A658AF" w:rsidRDefault="00CE30AF">
      <w:pPr>
        <w:pStyle w:val="3"/>
        <w:rPr>
          <w:rFonts w:ascii="宋体" w:eastAsia="宋体" w:hAnsi="宋体"/>
          <w:szCs w:val="24"/>
        </w:rPr>
      </w:pPr>
      <w:bookmarkStart w:id="16" w:name="_Toc15476958"/>
      <w:r w:rsidRPr="00A658AF">
        <w:rPr>
          <w:rFonts w:ascii="宋体" w:eastAsia="宋体" w:hAnsi="宋体" w:hint="eastAsia"/>
          <w:szCs w:val="24"/>
        </w:rPr>
        <w:t>二招标文件</w:t>
      </w:r>
      <w:bookmarkEnd w:id="16"/>
    </w:p>
    <w:p w14:paraId="03BC71D7" w14:textId="77777777" w:rsidR="003226BA" w:rsidRPr="00A658AF" w:rsidRDefault="00CE30AF">
      <w:pPr>
        <w:pStyle w:val="3"/>
        <w:rPr>
          <w:rFonts w:ascii="宋体" w:eastAsia="宋体" w:hAnsi="宋体"/>
          <w:szCs w:val="24"/>
        </w:rPr>
      </w:pPr>
      <w:bookmarkStart w:id="17" w:name="_Toc15476959"/>
      <w:r w:rsidRPr="00A658AF">
        <w:rPr>
          <w:rFonts w:ascii="宋体" w:eastAsia="宋体" w:hAnsi="宋体"/>
          <w:szCs w:val="24"/>
        </w:rPr>
        <w:t xml:space="preserve">4. </w:t>
      </w:r>
      <w:r w:rsidRPr="00A658AF">
        <w:rPr>
          <w:rFonts w:ascii="宋体" w:eastAsia="宋体" w:hAnsi="宋体" w:hint="eastAsia"/>
          <w:szCs w:val="24"/>
        </w:rPr>
        <w:t>招标文件构成</w:t>
      </w:r>
      <w:bookmarkEnd w:id="17"/>
    </w:p>
    <w:p w14:paraId="6F67E625" w14:textId="77777777" w:rsidR="003226BA" w:rsidRPr="00A658AF" w:rsidRDefault="00CE30AF">
      <w:pPr>
        <w:tabs>
          <w:tab w:val="left" w:pos="900"/>
        </w:tabs>
        <w:spacing w:line="360" w:lineRule="auto"/>
        <w:ind w:left="895" w:hanging="895"/>
        <w:rPr>
          <w:rFonts w:ascii="宋体" w:hAnsi="宋体"/>
          <w:sz w:val="24"/>
        </w:rPr>
      </w:pPr>
      <w:r w:rsidRPr="00A658AF">
        <w:rPr>
          <w:rFonts w:ascii="宋体" w:hAnsi="宋体"/>
          <w:sz w:val="24"/>
        </w:rPr>
        <w:t xml:space="preserve">4.1 </w:t>
      </w:r>
      <w:r w:rsidRPr="00A658AF">
        <w:rPr>
          <w:rFonts w:ascii="宋体" w:hAnsi="宋体" w:hint="eastAsia"/>
          <w:sz w:val="24"/>
        </w:rPr>
        <w:t>要求提供的货物及相关服务、招标过程和合同条件在招标文件中均有说明。</w:t>
      </w:r>
    </w:p>
    <w:p w14:paraId="7FF51D9D" w14:textId="77777777" w:rsidR="003226BA" w:rsidRPr="00A658AF" w:rsidRDefault="00CE30AF">
      <w:pPr>
        <w:spacing w:line="360" w:lineRule="auto"/>
        <w:ind w:firstLineChars="200" w:firstLine="480"/>
        <w:rPr>
          <w:rFonts w:ascii="宋体" w:hAnsi="宋体"/>
          <w:sz w:val="24"/>
        </w:rPr>
      </w:pPr>
      <w:r w:rsidRPr="00A658AF">
        <w:rPr>
          <w:rFonts w:ascii="宋体" w:hAnsi="宋体" w:hint="eastAsia"/>
          <w:sz w:val="24"/>
        </w:rPr>
        <w:t>招标文件共九章，内容如下：</w:t>
      </w:r>
    </w:p>
    <w:p w14:paraId="797DF9C1" w14:textId="77777777" w:rsidR="003226BA" w:rsidRPr="00A658AF" w:rsidRDefault="00CE30AF">
      <w:pPr>
        <w:spacing w:line="360" w:lineRule="auto"/>
        <w:ind w:firstLineChars="300" w:firstLine="720"/>
        <w:rPr>
          <w:rFonts w:ascii="宋体" w:hAnsi="宋体"/>
          <w:sz w:val="24"/>
        </w:rPr>
      </w:pPr>
      <w:r w:rsidRPr="00A658AF">
        <w:rPr>
          <w:rFonts w:ascii="宋体" w:hAnsi="宋体" w:hint="eastAsia"/>
          <w:sz w:val="24"/>
        </w:rPr>
        <w:t>第一章投标邀请书</w:t>
      </w:r>
    </w:p>
    <w:p w14:paraId="70E36CB4" w14:textId="77777777" w:rsidR="003226BA" w:rsidRPr="00A658AF" w:rsidRDefault="00CE30AF">
      <w:pPr>
        <w:spacing w:line="360" w:lineRule="auto"/>
        <w:ind w:firstLineChars="300" w:firstLine="720"/>
        <w:rPr>
          <w:rFonts w:ascii="宋体" w:hAnsi="宋体"/>
          <w:sz w:val="24"/>
        </w:rPr>
      </w:pPr>
      <w:r w:rsidRPr="00A658AF">
        <w:rPr>
          <w:rFonts w:ascii="宋体" w:hAnsi="宋体" w:hint="eastAsia"/>
          <w:sz w:val="24"/>
        </w:rPr>
        <w:t>第二章投标人须知</w:t>
      </w:r>
    </w:p>
    <w:p w14:paraId="5FCE1E83" w14:textId="77777777" w:rsidR="003226BA" w:rsidRPr="00A658AF" w:rsidRDefault="00CE30AF">
      <w:pPr>
        <w:spacing w:line="360" w:lineRule="auto"/>
        <w:ind w:firstLineChars="300" w:firstLine="720"/>
        <w:rPr>
          <w:rFonts w:ascii="宋体" w:hAnsi="宋体"/>
          <w:sz w:val="24"/>
        </w:rPr>
      </w:pPr>
      <w:r w:rsidRPr="00A658AF">
        <w:rPr>
          <w:rFonts w:ascii="宋体" w:hAnsi="宋体" w:hint="eastAsia"/>
          <w:sz w:val="24"/>
        </w:rPr>
        <w:t>第三章 投标人须知资料表</w:t>
      </w:r>
    </w:p>
    <w:p w14:paraId="017581CD" w14:textId="77777777" w:rsidR="003226BA" w:rsidRPr="00A658AF" w:rsidRDefault="00CE30AF">
      <w:pPr>
        <w:spacing w:line="360" w:lineRule="auto"/>
        <w:ind w:firstLineChars="300" w:firstLine="720"/>
        <w:rPr>
          <w:rFonts w:ascii="宋体" w:hAnsi="宋体"/>
          <w:sz w:val="24"/>
        </w:rPr>
      </w:pPr>
      <w:r w:rsidRPr="00A658AF">
        <w:rPr>
          <w:rFonts w:ascii="宋体" w:hAnsi="宋体" w:hint="eastAsia"/>
          <w:sz w:val="24"/>
        </w:rPr>
        <w:t>第四</w:t>
      </w:r>
      <w:proofErr w:type="gramStart"/>
      <w:r w:rsidRPr="00A658AF">
        <w:rPr>
          <w:rFonts w:ascii="宋体" w:hAnsi="宋体" w:hint="eastAsia"/>
          <w:sz w:val="24"/>
        </w:rPr>
        <w:t>章项目</w:t>
      </w:r>
      <w:proofErr w:type="gramEnd"/>
      <w:r w:rsidRPr="00A658AF">
        <w:rPr>
          <w:rFonts w:ascii="宋体" w:hAnsi="宋体" w:hint="eastAsia"/>
          <w:sz w:val="24"/>
        </w:rPr>
        <w:t>需求</w:t>
      </w:r>
    </w:p>
    <w:p w14:paraId="140152C4" w14:textId="77777777" w:rsidR="003226BA" w:rsidRPr="00A658AF" w:rsidRDefault="00CE30AF">
      <w:pPr>
        <w:spacing w:line="360" w:lineRule="auto"/>
        <w:ind w:firstLineChars="300" w:firstLine="720"/>
        <w:rPr>
          <w:rFonts w:ascii="宋体" w:hAnsi="宋体"/>
          <w:sz w:val="24"/>
        </w:rPr>
      </w:pPr>
      <w:r w:rsidRPr="00A658AF">
        <w:rPr>
          <w:rFonts w:ascii="宋体" w:hAnsi="宋体" w:hint="eastAsia"/>
          <w:sz w:val="24"/>
        </w:rPr>
        <w:t>第五章评分办法及评分标准</w:t>
      </w:r>
    </w:p>
    <w:p w14:paraId="11D0F303" w14:textId="77777777" w:rsidR="003226BA" w:rsidRPr="00A658AF" w:rsidRDefault="00CE30AF">
      <w:pPr>
        <w:spacing w:line="360" w:lineRule="auto"/>
        <w:ind w:firstLineChars="300" w:firstLine="720"/>
        <w:rPr>
          <w:rFonts w:ascii="宋体" w:hAnsi="宋体"/>
          <w:sz w:val="24"/>
        </w:rPr>
      </w:pPr>
      <w:r w:rsidRPr="00A658AF">
        <w:rPr>
          <w:rFonts w:ascii="宋体" w:hAnsi="宋体" w:hint="eastAsia"/>
          <w:sz w:val="24"/>
        </w:rPr>
        <w:t>第六章合同一般条款</w:t>
      </w:r>
    </w:p>
    <w:p w14:paraId="180775D9" w14:textId="77777777" w:rsidR="003226BA" w:rsidRPr="00A658AF" w:rsidRDefault="00CE30AF">
      <w:pPr>
        <w:spacing w:line="360" w:lineRule="auto"/>
        <w:ind w:firstLineChars="300" w:firstLine="720"/>
        <w:rPr>
          <w:rFonts w:ascii="宋体" w:hAnsi="宋体"/>
          <w:sz w:val="24"/>
        </w:rPr>
      </w:pPr>
      <w:r w:rsidRPr="00A658AF">
        <w:rPr>
          <w:rFonts w:ascii="宋体" w:hAnsi="宋体" w:hint="eastAsia"/>
          <w:sz w:val="24"/>
        </w:rPr>
        <w:t>第七章合同专用条款</w:t>
      </w:r>
    </w:p>
    <w:p w14:paraId="7140C70E" w14:textId="77777777" w:rsidR="003226BA" w:rsidRPr="00A658AF" w:rsidRDefault="00CE30AF">
      <w:pPr>
        <w:spacing w:line="360" w:lineRule="auto"/>
        <w:ind w:firstLineChars="300" w:firstLine="720"/>
        <w:rPr>
          <w:rFonts w:ascii="宋体" w:hAnsi="宋体"/>
          <w:sz w:val="24"/>
        </w:rPr>
      </w:pPr>
      <w:r w:rsidRPr="00A658AF">
        <w:rPr>
          <w:rFonts w:ascii="宋体" w:hAnsi="宋体" w:hint="eastAsia"/>
          <w:sz w:val="24"/>
        </w:rPr>
        <w:t>第八章政府采购合同格式</w:t>
      </w:r>
    </w:p>
    <w:p w14:paraId="5D2155A3" w14:textId="77777777" w:rsidR="003226BA" w:rsidRPr="00A658AF" w:rsidRDefault="00CE30AF">
      <w:pPr>
        <w:spacing w:line="360" w:lineRule="auto"/>
        <w:ind w:firstLineChars="300" w:firstLine="720"/>
        <w:rPr>
          <w:rFonts w:ascii="宋体" w:hAnsi="宋体"/>
          <w:sz w:val="24"/>
        </w:rPr>
      </w:pPr>
      <w:r w:rsidRPr="00A658AF">
        <w:rPr>
          <w:rFonts w:ascii="宋体" w:hAnsi="宋体" w:hint="eastAsia"/>
          <w:sz w:val="24"/>
        </w:rPr>
        <w:t>第九章投标文件格式</w:t>
      </w:r>
    </w:p>
    <w:p w14:paraId="62DF45E0" w14:textId="77777777" w:rsidR="003226BA" w:rsidRPr="00A658AF" w:rsidRDefault="00CE30AF">
      <w:pPr>
        <w:tabs>
          <w:tab w:val="left" w:pos="0"/>
        </w:tabs>
        <w:spacing w:line="360" w:lineRule="auto"/>
        <w:rPr>
          <w:rFonts w:ascii="宋体" w:hAnsi="宋体"/>
          <w:sz w:val="24"/>
        </w:rPr>
      </w:pPr>
      <w:r w:rsidRPr="00A658AF">
        <w:rPr>
          <w:rFonts w:ascii="宋体" w:hAnsi="宋体"/>
          <w:sz w:val="24"/>
        </w:rPr>
        <w:t xml:space="preserve">4.2 </w:t>
      </w:r>
      <w:r w:rsidRPr="00A658AF">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w:t>
      </w:r>
      <w:r w:rsidRPr="00A658AF">
        <w:rPr>
          <w:rFonts w:ascii="宋体" w:hAnsi="宋体" w:hint="eastAsia"/>
          <w:sz w:val="24"/>
        </w:rPr>
        <w:lastRenderedPageBreak/>
        <w:t>是投标人的风险，并可能导致其投标被拒绝无效。</w:t>
      </w:r>
    </w:p>
    <w:p w14:paraId="2A887F4A" w14:textId="77777777" w:rsidR="003226BA" w:rsidRPr="00A658AF" w:rsidRDefault="00CE30AF">
      <w:pPr>
        <w:pStyle w:val="3"/>
        <w:rPr>
          <w:rFonts w:ascii="宋体" w:eastAsia="宋体" w:hAnsi="宋体"/>
          <w:szCs w:val="24"/>
        </w:rPr>
      </w:pPr>
      <w:bookmarkStart w:id="18" w:name="_Toc15476960"/>
      <w:r w:rsidRPr="00A658AF">
        <w:rPr>
          <w:rFonts w:ascii="宋体" w:eastAsia="宋体" w:hAnsi="宋体"/>
          <w:szCs w:val="24"/>
        </w:rPr>
        <w:t xml:space="preserve">5. </w:t>
      </w:r>
      <w:r w:rsidRPr="00A658AF">
        <w:rPr>
          <w:rFonts w:ascii="宋体" w:eastAsia="宋体" w:hAnsi="宋体" w:hint="eastAsia"/>
          <w:szCs w:val="24"/>
        </w:rPr>
        <w:t>投标人要求对招标文件的澄清</w:t>
      </w:r>
      <w:bookmarkEnd w:id="18"/>
    </w:p>
    <w:p w14:paraId="5187F659" w14:textId="77777777" w:rsidR="003226BA" w:rsidRPr="00A658AF" w:rsidRDefault="00CE30AF">
      <w:pPr>
        <w:spacing w:line="360" w:lineRule="auto"/>
        <w:rPr>
          <w:rFonts w:ascii="宋体" w:hAnsi="宋体"/>
          <w:sz w:val="24"/>
        </w:rPr>
      </w:pPr>
      <w:r w:rsidRPr="00A658AF">
        <w:rPr>
          <w:rFonts w:ascii="宋体" w:hAnsi="宋体"/>
          <w:sz w:val="24"/>
        </w:rPr>
        <w:t>5.1</w:t>
      </w:r>
      <w:r w:rsidRPr="00A658AF">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6802A493" w14:textId="77777777" w:rsidR="003226BA" w:rsidRPr="00A658AF" w:rsidRDefault="00CE30AF">
      <w:pPr>
        <w:pStyle w:val="3"/>
        <w:rPr>
          <w:rFonts w:ascii="宋体" w:eastAsia="宋体" w:hAnsi="宋体"/>
          <w:szCs w:val="24"/>
        </w:rPr>
      </w:pPr>
      <w:bookmarkStart w:id="19" w:name="_Toc15476961"/>
      <w:r w:rsidRPr="00A658AF">
        <w:rPr>
          <w:rFonts w:ascii="宋体" w:eastAsia="宋体" w:hAnsi="宋体"/>
          <w:szCs w:val="24"/>
        </w:rPr>
        <w:t xml:space="preserve">6. </w:t>
      </w:r>
      <w:r w:rsidRPr="00A658AF">
        <w:rPr>
          <w:rFonts w:ascii="宋体" w:eastAsia="宋体" w:hAnsi="宋体" w:hint="eastAsia"/>
          <w:szCs w:val="24"/>
        </w:rPr>
        <w:t>采购人或采购代理机构对招标文件的澄清或修改</w:t>
      </w:r>
      <w:bookmarkEnd w:id="19"/>
    </w:p>
    <w:p w14:paraId="487078FD" w14:textId="77777777" w:rsidR="003226BA" w:rsidRPr="00A658AF" w:rsidRDefault="00CE30AF">
      <w:pPr>
        <w:pStyle w:val="aa"/>
        <w:tabs>
          <w:tab w:val="clear" w:pos="567"/>
          <w:tab w:val="left" w:pos="0"/>
        </w:tabs>
        <w:spacing w:line="360" w:lineRule="auto"/>
        <w:rPr>
          <w:rFonts w:ascii="宋体" w:hAnsi="宋体"/>
        </w:rPr>
      </w:pPr>
      <w:r w:rsidRPr="00A658AF">
        <w:rPr>
          <w:rFonts w:ascii="宋体" w:hAnsi="宋体"/>
        </w:rPr>
        <w:t>6.1在投标截止期十五日前，</w:t>
      </w:r>
      <w:r w:rsidRPr="00A658AF">
        <w:rPr>
          <w:rFonts w:ascii="宋体" w:hAnsi="宋体" w:hint="eastAsia"/>
        </w:rPr>
        <w:t>采购人、</w:t>
      </w:r>
      <w:r w:rsidRPr="00A658AF">
        <w:rPr>
          <w:rFonts w:ascii="宋体" w:hAnsi="宋体"/>
        </w:rPr>
        <w:t>采购代理机构可主动地或在解答投标人提出的澄清问题时对招标文件进行修改。</w:t>
      </w:r>
    </w:p>
    <w:p w14:paraId="1DDE56BB" w14:textId="77777777" w:rsidR="003226BA" w:rsidRPr="00A658AF" w:rsidRDefault="00CE30AF">
      <w:pPr>
        <w:tabs>
          <w:tab w:val="left" w:pos="0"/>
        </w:tabs>
        <w:spacing w:line="360" w:lineRule="auto"/>
        <w:rPr>
          <w:rFonts w:ascii="宋体" w:hAnsi="宋体"/>
          <w:sz w:val="24"/>
        </w:rPr>
      </w:pPr>
      <w:r w:rsidRPr="00A658AF">
        <w:rPr>
          <w:rFonts w:ascii="宋体" w:hAnsi="宋体"/>
          <w:sz w:val="24"/>
        </w:rPr>
        <w:t xml:space="preserve">6.2 </w:t>
      </w:r>
      <w:r w:rsidRPr="00A658AF">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75B20F15" w14:textId="77777777" w:rsidR="003226BA" w:rsidRPr="00A658AF" w:rsidRDefault="00CE30AF">
      <w:pPr>
        <w:tabs>
          <w:tab w:val="left" w:pos="0"/>
        </w:tabs>
        <w:spacing w:line="360" w:lineRule="auto"/>
        <w:rPr>
          <w:rFonts w:ascii="宋体" w:hAnsi="宋体"/>
          <w:sz w:val="24"/>
        </w:rPr>
      </w:pPr>
      <w:r w:rsidRPr="00A658AF">
        <w:rPr>
          <w:rFonts w:ascii="宋体" w:hAnsi="宋体"/>
          <w:sz w:val="24"/>
        </w:rPr>
        <w:t>6.3</w:t>
      </w:r>
      <w:r w:rsidRPr="00A658AF">
        <w:rPr>
          <w:rFonts w:ascii="宋体" w:hAnsi="宋体" w:hint="eastAsia"/>
          <w:sz w:val="24"/>
        </w:rPr>
        <w:t>澄清或者修改的内容可能影响投标文件编制的，采购人或者采购代理机构应当在投标截止时间至少</w:t>
      </w:r>
      <w:r w:rsidRPr="00A658AF">
        <w:rPr>
          <w:rFonts w:ascii="宋体" w:hAnsi="宋体"/>
          <w:sz w:val="24"/>
        </w:rPr>
        <w:t>15日前，以书面形式通知所有获取招标文件的潜在投标人；不足15日的，采购人或者采购代理机构应当顺延提交投标文件的截止时间。</w:t>
      </w:r>
    </w:p>
    <w:p w14:paraId="4AF99FF3" w14:textId="77777777" w:rsidR="003226BA" w:rsidRPr="00A658AF" w:rsidRDefault="00CE30AF">
      <w:pPr>
        <w:pStyle w:val="3"/>
        <w:rPr>
          <w:rFonts w:ascii="宋体" w:eastAsia="宋体" w:hAnsi="宋体"/>
          <w:szCs w:val="24"/>
        </w:rPr>
      </w:pPr>
      <w:bookmarkStart w:id="20" w:name="_Toc15476962"/>
      <w:r w:rsidRPr="00A658AF">
        <w:rPr>
          <w:rFonts w:ascii="宋体" w:eastAsia="宋体" w:hAnsi="宋体" w:hint="eastAsia"/>
          <w:szCs w:val="24"/>
        </w:rPr>
        <w:t>三投标文件的编制</w:t>
      </w:r>
      <w:bookmarkEnd w:id="20"/>
    </w:p>
    <w:p w14:paraId="657A08EA" w14:textId="77777777" w:rsidR="003226BA" w:rsidRPr="00A658AF" w:rsidRDefault="00CE30AF">
      <w:pPr>
        <w:pStyle w:val="3"/>
        <w:rPr>
          <w:rFonts w:ascii="宋体" w:eastAsia="宋体" w:hAnsi="宋体"/>
          <w:szCs w:val="24"/>
        </w:rPr>
      </w:pPr>
      <w:bookmarkStart w:id="21" w:name="_Toc15476963"/>
      <w:r w:rsidRPr="00A658AF">
        <w:rPr>
          <w:rFonts w:ascii="宋体" w:eastAsia="宋体" w:hAnsi="宋体"/>
          <w:szCs w:val="24"/>
        </w:rPr>
        <w:t xml:space="preserve">7. </w:t>
      </w:r>
      <w:r w:rsidRPr="00A658AF">
        <w:rPr>
          <w:rFonts w:ascii="宋体" w:eastAsia="宋体" w:hAnsi="宋体" w:hint="eastAsia"/>
          <w:szCs w:val="24"/>
        </w:rPr>
        <w:t>投标文件编制的原则</w:t>
      </w:r>
      <w:bookmarkEnd w:id="21"/>
    </w:p>
    <w:p w14:paraId="15B4D878" w14:textId="77777777" w:rsidR="003226BA" w:rsidRPr="00A658AF" w:rsidRDefault="00CE30AF">
      <w:pPr>
        <w:spacing w:line="360" w:lineRule="auto"/>
        <w:rPr>
          <w:rFonts w:ascii="宋体" w:hAnsi="宋体"/>
          <w:b/>
          <w:sz w:val="24"/>
        </w:rPr>
      </w:pPr>
      <w:r w:rsidRPr="00A658AF">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55E136CE" w14:textId="77777777" w:rsidR="003226BA" w:rsidRPr="00A658AF" w:rsidRDefault="00CE30AF">
      <w:pPr>
        <w:spacing w:line="360" w:lineRule="auto"/>
        <w:rPr>
          <w:rFonts w:ascii="宋体" w:hAnsi="宋体"/>
          <w:sz w:val="24"/>
        </w:rPr>
      </w:pPr>
      <w:r w:rsidRPr="00A658AF">
        <w:rPr>
          <w:rFonts w:ascii="宋体" w:hAnsi="宋体"/>
          <w:sz w:val="24"/>
        </w:rPr>
        <w:t xml:space="preserve">7.2 </w:t>
      </w:r>
      <w:r w:rsidRPr="00A658AF">
        <w:rPr>
          <w:rFonts w:ascii="宋体" w:hAnsi="宋体" w:hint="eastAsia"/>
          <w:sz w:val="24"/>
        </w:rPr>
        <w:t>投标人必须保证投标文件所提供的全部资料真实可靠，并接受采购代理机构对其中任何资料做进一步审查的要求。</w:t>
      </w:r>
    </w:p>
    <w:p w14:paraId="3C00540E" w14:textId="77777777" w:rsidR="003226BA" w:rsidRPr="00A658AF" w:rsidRDefault="00CE30AF">
      <w:pPr>
        <w:pStyle w:val="3"/>
        <w:rPr>
          <w:rFonts w:ascii="宋体" w:eastAsia="宋体" w:hAnsi="宋体"/>
          <w:szCs w:val="24"/>
        </w:rPr>
      </w:pPr>
      <w:bookmarkStart w:id="22" w:name="_Toc15476964"/>
      <w:r w:rsidRPr="00A658AF">
        <w:rPr>
          <w:rFonts w:ascii="宋体" w:eastAsia="宋体" w:hAnsi="宋体"/>
          <w:szCs w:val="24"/>
        </w:rPr>
        <w:t xml:space="preserve">8. </w:t>
      </w:r>
      <w:r w:rsidRPr="00A658AF">
        <w:rPr>
          <w:rFonts w:ascii="宋体" w:eastAsia="宋体" w:hAnsi="宋体" w:hint="eastAsia"/>
          <w:szCs w:val="24"/>
        </w:rPr>
        <w:t>投标范围及投标文件中计量单位的使用</w:t>
      </w:r>
      <w:bookmarkEnd w:id="22"/>
    </w:p>
    <w:p w14:paraId="73A5610B" w14:textId="77777777" w:rsidR="003226BA" w:rsidRPr="00A658AF" w:rsidRDefault="00CE30AF">
      <w:pPr>
        <w:tabs>
          <w:tab w:val="left" w:pos="900"/>
        </w:tabs>
        <w:spacing w:line="360" w:lineRule="auto"/>
        <w:rPr>
          <w:rFonts w:ascii="宋体" w:hAnsi="宋体"/>
          <w:sz w:val="24"/>
        </w:rPr>
      </w:pPr>
      <w:r w:rsidRPr="00A658AF">
        <w:rPr>
          <w:rFonts w:ascii="宋体" w:hAnsi="宋体"/>
          <w:sz w:val="24"/>
        </w:rPr>
        <w:t xml:space="preserve">8.1 </w:t>
      </w:r>
      <w:r w:rsidRPr="00A658AF">
        <w:rPr>
          <w:rFonts w:ascii="宋体" w:hAnsi="宋体" w:hint="eastAsia"/>
          <w:sz w:val="24"/>
        </w:rPr>
        <w:t>投标人应对招标文件中“技术需求”所列的所有服务进行投标。不得将一个分包中的内容拆开投标，否则其投标作为无效标处理。</w:t>
      </w:r>
    </w:p>
    <w:p w14:paraId="2A88D989" w14:textId="77777777" w:rsidR="003226BA" w:rsidRPr="00A658AF" w:rsidRDefault="00CE30AF">
      <w:pPr>
        <w:tabs>
          <w:tab w:val="left" w:pos="900"/>
        </w:tabs>
        <w:spacing w:line="360" w:lineRule="auto"/>
        <w:rPr>
          <w:rFonts w:ascii="宋体" w:hAnsi="宋体"/>
          <w:sz w:val="24"/>
        </w:rPr>
      </w:pPr>
      <w:r w:rsidRPr="00A658AF">
        <w:rPr>
          <w:rFonts w:ascii="宋体" w:hAnsi="宋体"/>
          <w:sz w:val="24"/>
        </w:rPr>
        <w:t xml:space="preserve">8.2 </w:t>
      </w:r>
      <w:r w:rsidRPr="00A658AF">
        <w:rPr>
          <w:rFonts w:ascii="宋体" w:hAnsi="宋体" w:hint="eastAsia"/>
          <w:sz w:val="24"/>
        </w:rPr>
        <w:t>投标文件中所使用的计量单位，除招标文件中有特殊要求外，应采用中华人民共和</w:t>
      </w:r>
      <w:r w:rsidRPr="00A658AF">
        <w:rPr>
          <w:rFonts w:ascii="宋体" w:hAnsi="宋体" w:hint="eastAsia"/>
          <w:sz w:val="24"/>
        </w:rPr>
        <w:lastRenderedPageBreak/>
        <w:t>国法定计量单位。</w:t>
      </w:r>
    </w:p>
    <w:p w14:paraId="5F0E1E08" w14:textId="77777777" w:rsidR="003226BA" w:rsidRPr="00A658AF" w:rsidRDefault="00CE30AF">
      <w:pPr>
        <w:pStyle w:val="3"/>
        <w:rPr>
          <w:rFonts w:ascii="宋体" w:eastAsia="宋体" w:hAnsi="宋体"/>
          <w:szCs w:val="24"/>
        </w:rPr>
      </w:pPr>
      <w:bookmarkStart w:id="23" w:name="_Toc15476965"/>
      <w:r w:rsidRPr="00A658AF">
        <w:rPr>
          <w:rFonts w:ascii="宋体" w:eastAsia="宋体" w:hAnsi="宋体"/>
          <w:szCs w:val="24"/>
        </w:rPr>
        <w:t xml:space="preserve">9. </w:t>
      </w:r>
      <w:r w:rsidRPr="00A658AF">
        <w:rPr>
          <w:rFonts w:ascii="宋体" w:eastAsia="宋体" w:hAnsi="宋体" w:hint="eastAsia"/>
          <w:szCs w:val="24"/>
        </w:rPr>
        <w:t>投标文件构成</w:t>
      </w:r>
      <w:bookmarkEnd w:id="23"/>
    </w:p>
    <w:p w14:paraId="3BA2FAC3" w14:textId="77777777" w:rsidR="003226BA" w:rsidRPr="00A658AF" w:rsidRDefault="00CE30AF">
      <w:pPr>
        <w:tabs>
          <w:tab w:val="left" w:pos="900"/>
        </w:tabs>
        <w:spacing w:line="360" w:lineRule="auto"/>
        <w:ind w:left="900" w:hanging="900"/>
        <w:rPr>
          <w:rFonts w:ascii="宋体" w:hAnsi="宋体"/>
          <w:sz w:val="24"/>
        </w:rPr>
      </w:pPr>
      <w:r w:rsidRPr="00A658AF">
        <w:rPr>
          <w:rFonts w:ascii="宋体" w:hAnsi="宋体"/>
          <w:sz w:val="24"/>
        </w:rPr>
        <w:t>9.1投标人应完整地按招标文件提供的投标文件格式编写投标文件，投标文件应包括以</w:t>
      </w:r>
    </w:p>
    <w:p w14:paraId="767AED38" w14:textId="77777777" w:rsidR="003226BA" w:rsidRPr="00A658AF" w:rsidRDefault="00CE30AF">
      <w:pPr>
        <w:tabs>
          <w:tab w:val="left" w:pos="900"/>
        </w:tabs>
        <w:spacing w:line="360" w:lineRule="auto"/>
        <w:ind w:left="900" w:hanging="900"/>
        <w:rPr>
          <w:rFonts w:ascii="宋体" w:hAnsi="宋体"/>
          <w:sz w:val="24"/>
        </w:rPr>
      </w:pPr>
      <w:r w:rsidRPr="00A658AF">
        <w:rPr>
          <w:rFonts w:ascii="宋体" w:hAnsi="宋体" w:hint="eastAsia"/>
          <w:sz w:val="24"/>
        </w:rPr>
        <w:t>下内容：</w:t>
      </w:r>
    </w:p>
    <w:p w14:paraId="64EB6A23" w14:textId="77777777" w:rsidR="003226BA" w:rsidRPr="00A658AF" w:rsidRDefault="00CE30AF">
      <w:pPr>
        <w:spacing w:line="360" w:lineRule="auto"/>
        <w:ind w:firstLineChars="150" w:firstLine="360"/>
        <w:rPr>
          <w:rFonts w:ascii="宋体" w:hAnsi="宋体"/>
          <w:sz w:val="24"/>
        </w:rPr>
      </w:pPr>
      <w:r w:rsidRPr="00A658AF">
        <w:rPr>
          <w:rFonts w:ascii="宋体" w:hAnsi="宋体"/>
          <w:sz w:val="24"/>
        </w:rPr>
        <w:t xml:space="preserve">1 </w:t>
      </w:r>
      <w:r w:rsidRPr="00A658AF">
        <w:rPr>
          <w:rFonts w:ascii="宋体" w:hAnsi="宋体" w:hint="eastAsia"/>
          <w:sz w:val="24"/>
        </w:rPr>
        <w:t>投标书（格式）</w:t>
      </w:r>
    </w:p>
    <w:p w14:paraId="3653B707" w14:textId="77777777" w:rsidR="003226BA" w:rsidRPr="00A658AF" w:rsidRDefault="00CE30AF">
      <w:pPr>
        <w:spacing w:line="360" w:lineRule="auto"/>
        <w:ind w:firstLineChars="150" w:firstLine="360"/>
        <w:rPr>
          <w:rFonts w:ascii="宋体" w:hAnsi="宋体"/>
          <w:sz w:val="24"/>
        </w:rPr>
      </w:pPr>
      <w:r w:rsidRPr="00A658AF">
        <w:rPr>
          <w:rFonts w:ascii="宋体" w:hAnsi="宋体"/>
          <w:sz w:val="24"/>
        </w:rPr>
        <w:t xml:space="preserve">2 </w:t>
      </w:r>
      <w:r w:rsidRPr="00A658AF">
        <w:rPr>
          <w:rFonts w:ascii="宋体" w:hAnsi="宋体" w:hint="eastAsia"/>
          <w:sz w:val="24"/>
        </w:rPr>
        <w:t>投标一览表（格式）</w:t>
      </w:r>
    </w:p>
    <w:p w14:paraId="44A15A1D" w14:textId="77777777" w:rsidR="003226BA" w:rsidRPr="00A658AF" w:rsidRDefault="00CE30AF">
      <w:pPr>
        <w:spacing w:line="360" w:lineRule="auto"/>
        <w:ind w:firstLineChars="150" w:firstLine="360"/>
        <w:rPr>
          <w:rFonts w:ascii="宋体" w:hAnsi="宋体"/>
          <w:sz w:val="24"/>
        </w:rPr>
      </w:pPr>
      <w:r w:rsidRPr="00A658AF">
        <w:rPr>
          <w:rFonts w:ascii="宋体" w:hAnsi="宋体"/>
          <w:sz w:val="24"/>
        </w:rPr>
        <w:t xml:space="preserve">3 </w:t>
      </w:r>
      <w:r w:rsidRPr="00A658AF">
        <w:rPr>
          <w:rFonts w:ascii="宋体" w:hAnsi="宋体" w:hint="eastAsia"/>
          <w:sz w:val="24"/>
        </w:rPr>
        <w:t>投标分项报价表</w:t>
      </w:r>
    </w:p>
    <w:p w14:paraId="7D0AEAD1" w14:textId="77777777" w:rsidR="003226BA" w:rsidRPr="00A658AF" w:rsidRDefault="00CE30AF">
      <w:pPr>
        <w:spacing w:line="360" w:lineRule="auto"/>
        <w:ind w:firstLineChars="150" w:firstLine="360"/>
        <w:rPr>
          <w:rFonts w:ascii="宋体" w:hAnsi="宋体"/>
          <w:sz w:val="24"/>
        </w:rPr>
      </w:pPr>
      <w:r w:rsidRPr="00A658AF">
        <w:rPr>
          <w:rFonts w:ascii="宋体" w:hAnsi="宋体"/>
          <w:sz w:val="24"/>
        </w:rPr>
        <w:t>4</w:t>
      </w:r>
      <w:r w:rsidRPr="00A658AF">
        <w:rPr>
          <w:rFonts w:ascii="宋体" w:hAnsi="宋体" w:hint="eastAsia"/>
          <w:sz w:val="24"/>
        </w:rPr>
        <w:t>技术规范偏离表</w:t>
      </w:r>
    </w:p>
    <w:p w14:paraId="26DF3D6D" w14:textId="77777777" w:rsidR="003226BA" w:rsidRPr="00A658AF" w:rsidRDefault="00CE30AF">
      <w:pPr>
        <w:spacing w:line="360" w:lineRule="auto"/>
        <w:ind w:firstLineChars="150" w:firstLine="360"/>
        <w:rPr>
          <w:rFonts w:ascii="宋体" w:hAnsi="宋体"/>
          <w:sz w:val="24"/>
        </w:rPr>
      </w:pPr>
      <w:r w:rsidRPr="00A658AF">
        <w:rPr>
          <w:rFonts w:ascii="宋体" w:hAnsi="宋体"/>
          <w:sz w:val="24"/>
        </w:rPr>
        <w:t>5</w:t>
      </w:r>
      <w:r w:rsidRPr="00A658AF">
        <w:rPr>
          <w:rFonts w:ascii="宋体" w:hAnsi="宋体" w:hint="eastAsia"/>
          <w:sz w:val="24"/>
        </w:rPr>
        <w:t>商务条款偏离表</w:t>
      </w:r>
    </w:p>
    <w:p w14:paraId="5D444ED8" w14:textId="77777777" w:rsidR="003226BA" w:rsidRPr="00A658AF" w:rsidRDefault="00CE30AF">
      <w:pPr>
        <w:spacing w:line="360" w:lineRule="auto"/>
        <w:ind w:firstLineChars="150" w:firstLine="360"/>
        <w:rPr>
          <w:rFonts w:ascii="宋体" w:hAnsi="宋体"/>
          <w:sz w:val="24"/>
        </w:rPr>
      </w:pPr>
      <w:r w:rsidRPr="00A658AF">
        <w:rPr>
          <w:rFonts w:ascii="宋体" w:hAnsi="宋体"/>
          <w:sz w:val="24"/>
        </w:rPr>
        <w:t>6</w:t>
      </w:r>
      <w:r w:rsidRPr="00A658AF">
        <w:rPr>
          <w:rFonts w:ascii="宋体" w:hAnsi="宋体" w:hint="eastAsia"/>
          <w:sz w:val="24"/>
        </w:rPr>
        <w:t>资格证明文件</w:t>
      </w:r>
    </w:p>
    <w:p w14:paraId="2091A2EA" w14:textId="77777777" w:rsidR="003226BA" w:rsidRPr="00A658AF" w:rsidRDefault="00CE30AF">
      <w:pPr>
        <w:tabs>
          <w:tab w:val="left" w:pos="5580"/>
        </w:tabs>
        <w:spacing w:line="360" w:lineRule="auto"/>
        <w:ind w:firstLineChars="300" w:firstLine="720"/>
        <w:jc w:val="left"/>
        <w:rPr>
          <w:rFonts w:ascii="宋体" w:hAnsi="宋体"/>
          <w:sz w:val="24"/>
        </w:rPr>
      </w:pPr>
      <w:r w:rsidRPr="00A658AF">
        <w:rPr>
          <w:rFonts w:ascii="宋体" w:hAnsi="宋体"/>
          <w:sz w:val="24"/>
        </w:rPr>
        <w:t>详</w:t>
      </w:r>
      <w:r w:rsidRPr="00A658AF">
        <w:rPr>
          <w:rFonts w:ascii="宋体" w:hAnsi="宋体" w:hint="eastAsia"/>
          <w:sz w:val="24"/>
        </w:rPr>
        <w:t>见第三章投标人须知资料表</w:t>
      </w:r>
      <w:r w:rsidRPr="00A658AF">
        <w:rPr>
          <w:rFonts w:ascii="宋体" w:hAnsi="宋体"/>
          <w:sz w:val="24"/>
        </w:rPr>
        <w:t>9_6-1至9_6-12</w:t>
      </w:r>
    </w:p>
    <w:p w14:paraId="0E23BACF" w14:textId="77777777" w:rsidR="003226BA" w:rsidRPr="00A658AF" w:rsidRDefault="00CE30AF">
      <w:pPr>
        <w:tabs>
          <w:tab w:val="left" w:pos="5580"/>
        </w:tabs>
        <w:spacing w:line="360" w:lineRule="auto"/>
        <w:ind w:firstLineChars="147" w:firstLine="353"/>
        <w:jc w:val="left"/>
        <w:rPr>
          <w:rFonts w:ascii="宋体" w:hAnsi="宋体"/>
          <w:sz w:val="24"/>
        </w:rPr>
      </w:pPr>
      <w:r w:rsidRPr="00A658AF">
        <w:rPr>
          <w:rFonts w:ascii="宋体" w:hAnsi="宋体"/>
          <w:sz w:val="24"/>
        </w:rPr>
        <w:t>7</w:t>
      </w:r>
      <w:r w:rsidRPr="00A658AF">
        <w:rPr>
          <w:rFonts w:ascii="宋体" w:hAnsi="宋体" w:hint="eastAsia"/>
          <w:sz w:val="24"/>
        </w:rPr>
        <w:t>业绩案例一览表</w:t>
      </w:r>
    </w:p>
    <w:p w14:paraId="0BC25BD6" w14:textId="77777777" w:rsidR="003226BA" w:rsidRPr="00A658AF" w:rsidRDefault="00CE30AF">
      <w:pPr>
        <w:spacing w:line="360" w:lineRule="auto"/>
        <w:ind w:leftChars="171" w:left="599" w:hangingChars="100" w:hanging="240"/>
        <w:rPr>
          <w:rFonts w:ascii="宋体" w:hAnsi="宋体"/>
          <w:sz w:val="24"/>
        </w:rPr>
      </w:pPr>
      <w:r w:rsidRPr="00A658AF">
        <w:rPr>
          <w:rFonts w:ascii="宋体" w:hAnsi="宋体"/>
          <w:sz w:val="24"/>
        </w:rPr>
        <w:t>8</w:t>
      </w:r>
      <w:r w:rsidRPr="00A658AF">
        <w:rPr>
          <w:rFonts w:ascii="宋体" w:hAnsi="宋体" w:hint="eastAsia"/>
          <w:sz w:val="24"/>
        </w:rPr>
        <w:t>投标保证金</w:t>
      </w:r>
    </w:p>
    <w:p w14:paraId="3A49E2E8" w14:textId="77777777" w:rsidR="003226BA" w:rsidRPr="00A658AF" w:rsidRDefault="00CE30AF">
      <w:pPr>
        <w:spacing w:line="360" w:lineRule="auto"/>
        <w:ind w:leftChars="171" w:left="599" w:hangingChars="100" w:hanging="240"/>
        <w:rPr>
          <w:rFonts w:ascii="宋体" w:hAnsi="宋体"/>
          <w:sz w:val="24"/>
        </w:rPr>
      </w:pPr>
      <w:r w:rsidRPr="00A658AF">
        <w:rPr>
          <w:rFonts w:ascii="宋体" w:hAnsi="宋体"/>
          <w:sz w:val="24"/>
        </w:rPr>
        <w:t>9</w:t>
      </w:r>
      <w:r w:rsidRPr="00A658AF">
        <w:rPr>
          <w:rFonts w:ascii="宋体" w:hAnsi="宋体" w:hint="eastAsia"/>
          <w:sz w:val="24"/>
        </w:rPr>
        <w:t>中标服务费承诺书</w:t>
      </w:r>
    </w:p>
    <w:p w14:paraId="3F92A0AB" w14:textId="77777777" w:rsidR="003226BA" w:rsidRPr="00A658AF" w:rsidRDefault="00CE30AF">
      <w:pPr>
        <w:spacing w:line="360" w:lineRule="auto"/>
        <w:ind w:leftChars="171" w:left="599" w:hangingChars="100" w:hanging="240"/>
        <w:rPr>
          <w:rFonts w:ascii="宋体" w:hAnsi="宋体"/>
          <w:sz w:val="24"/>
        </w:rPr>
      </w:pPr>
      <w:r w:rsidRPr="00A658AF">
        <w:rPr>
          <w:rFonts w:ascii="宋体" w:hAnsi="宋体"/>
          <w:sz w:val="24"/>
        </w:rPr>
        <w:t>10</w:t>
      </w:r>
      <w:r w:rsidRPr="00A658AF">
        <w:rPr>
          <w:rFonts w:ascii="宋体" w:hAnsi="宋体" w:hint="eastAsia"/>
          <w:sz w:val="24"/>
        </w:rPr>
        <w:t>与采购项目的关系申明</w:t>
      </w:r>
    </w:p>
    <w:p w14:paraId="772A9769" w14:textId="77777777" w:rsidR="003226BA" w:rsidRPr="00A658AF" w:rsidRDefault="00CE30AF">
      <w:pPr>
        <w:spacing w:line="360" w:lineRule="auto"/>
        <w:ind w:leftChars="171" w:left="599" w:hangingChars="100" w:hanging="240"/>
        <w:rPr>
          <w:rFonts w:ascii="宋体" w:hAnsi="宋体"/>
          <w:sz w:val="24"/>
        </w:rPr>
      </w:pPr>
      <w:r w:rsidRPr="00A658AF">
        <w:rPr>
          <w:rFonts w:ascii="宋体" w:hAnsi="宋体"/>
          <w:sz w:val="24"/>
        </w:rPr>
        <w:t>11</w:t>
      </w:r>
      <w:r w:rsidRPr="00A658AF">
        <w:rPr>
          <w:rFonts w:ascii="宋体" w:hAnsi="宋体" w:hint="eastAsia"/>
          <w:sz w:val="24"/>
        </w:rPr>
        <w:t>与投标单位存在关联关系的单位情况说明</w:t>
      </w:r>
    </w:p>
    <w:p w14:paraId="37FF8870" w14:textId="77777777" w:rsidR="003226BA" w:rsidRPr="00A658AF" w:rsidRDefault="00CE30AF">
      <w:pPr>
        <w:spacing w:line="360" w:lineRule="auto"/>
        <w:ind w:leftChars="171" w:left="599" w:hangingChars="100" w:hanging="240"/>
        <w:rPr>
          <w:rFonts w:ascii="宋体" w:hAnsi="宋体"/>
          <w:sz w:val="24"/>
        </w:rPr>
      </w:pPr>
      <w:r w:rsidRPr="00A658AF">
        <w:rPr>
          <w:rFonts w:ascii="宋体" w:hAnsi="宋体"/>
          <w:sz w:val="24"/>
        </w:rPr>
        <w:t>12</w:t>
      </w:r>
      <w:r w:rsidRPr="00A658AF">
        <w:rPr>
          <w:rFonts w:ascii="宋体" w:hAnsi="宋体" w:hint="eastAsia"/>
          <w:sz w:val="24"/>
        </w:rPr>
        <w:t>投标人企业类型声明函（如适用）</w:t>
      </w:r>
    </w:p>
    <w:p w14:paraId="6121FCBD" w14:textId="77777777" w:rsidR="003226BA" w:rsidRPr="00A658AF" w:rsidRDefault="00CE30AF">
      <w:pPr>
        <w:spacing w:line="360" w:lineRule="auto"/>
        <w:ind w:leftChars="171" w:left="599" w:hangingChars="100" w:hanging="240"/>
        <w:rPr>
          <w:rFonts w:ascii="宋体" w:hAnsi="宋体"/>
          <w:sz w:val="24"/>
        </w:rPr>
      </w:pPr>
      <w:r w:rsidRPr="00A658AF">
        <w:rPr>
          <w:rFonts w:ascii="宋体" w:hAnsi="宋体"/>
          <w:sz w:val="24"/>
        </w:rPr>
        <w:t>13</w:t>
      </w:r>
      <w:r w:rsidRPr="00A658AF">
        <w:rPr>
          <w:rFonts w:ascii="宋体" w:hAnsi="宋体" w:hint="eastAsia"/>
          <w:sz w:val="24"/>
        </w:rPr>
        <w:t>拟用于本项目人员资格和经历情况（如适用）</w:t>
      </w:r>
    </w:p>
    <w:p w14:paraId="6FE9C682" w14:textId="77777777" w:rsidR="003226BA" w:rsidRPr="00A658AF" w:rsidRDefault="00CE30AF">
      <w:pPr>
        <w:spacing w:line="360" w:lineRule="auto"/>
        <w:ind w:leftChars="171" w:left="599" w:hangingChars="100" w:hanging="240"/>
        <w:rPr>
          <w:rFonts w:ascii="宋体" w:hAnsi="宋体"/>
          <w:sz w:val="24"/>
        </w:rPr>
      </w:pPr>
      <w:r w:rsidRPr="00A658AF">
        <w:rPr>
          <w:rFonts w:ascii="宋体" w:hAnsi="宋体"/>
          <w:sz w:val="24"/>
        </w:rPr>
        <w:t>14</w:t>
      </w:r>
      <w:r w:rsidRPr="00A658AF">
        <w:rPr>
          <w:rFonts w:ascii="宋体" w:hAnsi="宋体" w:hint="eastAsia"/>
          <w:sz w:val="24"/>
        </w:rPr>
        <w:t>主要技术指标和性能的详细说明</w:t>
      </w:r>
    </w:p>
    <w:p w14:paraId="76715FFC" w14:textId="77777777" w:rsidR="003226BA" w:rsidRPr="00A658AF" w:rsidRDefault="00CE30AF">
      <w:pPr>
        <w:spacing w:line="360" w:lineRule="auto"/>
        <w:ind w:leftChars="171" w:left="599" w:hangingChars="100" w:hanging="240"/>
        <w:rPr>
          <w:rFonts w:ascii="宋体" w:hAnsi="宋体"/>
          <w:sz w:val="24"/>
        </w:rPr>
      </w:pPr>
      <w:r w:rsidRPr="00A658AF">
        <w:rPr>
          <w:rFonts w:ascii="宋体" w:hAnsi="宋体"/>
          <w:sz w:val="24"/>
        </w:rPr>
        <w:t>15</w:t>
      </w:r>
      <w:r w:rsidRPr="00A658AF">
        <w:rPr>
          <w:rFonts w:ascii="宋体" w:hAnsi="宋体" w:hint="eastAsia"/>
          <w:sz w:val="24"/>
        </w:rPr>
        <w:t>招标文件要求的和投标人认为必要的其它文件</w:t>
      </w:r>
    </w:p>
    <w:p w14:paraId="767C4300" w14:textId="77777777" w:rsidR="003226BA" w:rsidRPr="00A658AF" w:rsidRDefault="00CE30AF">
      <w:pPr>
        <w:spacing w:line="360" w:lineRule="auto"/>
        <w:rPr>
          <w:rFonts w:ascii="宋体" w:hAnsi="宋体"/>
          <w:sz w:val="24"/>
        </w:rPr>
      </w:pPr>
      <w:r w:rsidRPr="00A658AF">
        <w:rPr>
          <w:rFonts w:ascii="宋体" w:hAnsi="宋体"/>
          <w:sz w:val="24"/>
        </w:rPr>
        <w:t xml:space="preserve">9.2 </w:t>
      </w:r>
      <w:r w:rsidRPr="00A658AF">
        <w:rPr>
          <w:rFonts w:ascii="宋体" w:hAnsi="宋体" w:hint="eastAsia"/>
          <w:sz w:val="24"/>
        </w:rPr>
        <w:t>除上述</w:t>
      </w:r>
      <w:r w:rsidRPr="00A658AF">
        <w:rPr>
          <w:rFonts w:ascii="宋体" w:hAnsi="宋体"/>
          <w:sz w:val="24"/>
        </w:rPr>
        <w:t>9.1条外，投标文件还应包括本须知第10条的所有文件。</w:t>
      </w:r>
    </w:p>
    <w:p w14:paraId="18234BF7" w14:textId="77777777" w:rsidR="003226BA" w:rsidRPr="00A658AF" w:rsidRDefault="00CE30AF">
      <w:pPr>
        <w:pStyle w:val="3"/>
        <w:rPr>
          <w:rFonts w:ascii="宋体" w:eastAsia="宋体" w:hAnsi="宋体"/>
          <w:szCs w:val="24"/>
        </w:rPr>
      </w:pPr>
      <w:bookmarkStart w:id="24" w:name="_Toc15476966"/>
      <w:r w:rsidRPr="00A658AF">
        <w:rPr>
          <w:rFonts w:ascii="宋体" w:eastAsia="宋体" w:hAnsi="宋体"/>
          <w:szCs w:val="24"/>
        </w:rPr>
        <w:t xml:space="preserve">10. </w:t>
      </w:r>
      <w:r w:rsidRPr="00A658AF">
        <w:rPr>
          <w:rFonts w:ascii="宋体" w:eastAsia="宋体" w:hAnsi="宋体" w:hint="eastAsia"/>
          <w:szCs w:val="24"/>
        </w:rPr>
        <w:t>证明服务的合格性和符合招标文件规定的文件</w:t>
      </w:r>
      <w:bookmarkEnd w:id="24"/>
    </w:p>
    <w:p w14:paraId="1D260B0A" w14:textId="77777777" w:rsidR="003226BA" w:rsidRPr="00A658AF" w:rsidRDefault="00CE30AF">
      <w:pPr>
        <w:spacing w:line="360" w:lineRule="auto"/>
        <w:rPr>
          <w:rFonts w:ascii="宋体" w:hAnsi="宋体"/>
          <w:sz w:val="24"/>
        </w:rPr>
      </w:pPr>
      <w:r w:rsidRPr="00A658AF">
        <w:rPr>
          <w:rFonts w:ascii="宋体" w:hAnsi="宋体"/>
          <w:sz w:val="24"/>
        </w:rPr>
        <w:t>10.1投标人应提交证明文件，证明其拟供的合同项下的货物及相关服务的合格性符合招标文件规定。该证明文件是投标文件的一部分。</w:t>
      </w:r>
    </w:p>
    <w:p w14:paraId="57823CF9" w14:textId="77777777" w:rsidR="003226BA" w:rsidRPr="00A658AF" w:rsidRDefault="00CE30AF">
      <w:pPr>
        <w:spacing w:line="360" w:lineRule="auto"/>
        <w:ind w:left="900" w:hanging="900"/>
        <w:rPr>
          <w:rFonts w:ascii="宋体" w:hAnsi="宋体"/>
          <w:sz w:val="24"/>
        </w:rPr>
      </w:pPr>
      <w:r w:rsidRPr="00A658AF">
        <w:rPr>
          <w:rFonts w:ascii="宋体" w:hAnsi="宋体"/>
          <w:sz w:val="24"/>
        </w:rPr>
        <w:t xml:space="preserve">10.2 </w:t>
      </w:r>
      <w:r w:rsidRPr="00A658AF">
        <w:rPr>
          <w:rFonts w:ascii="宋体" w:hAnsi="宋体" w:hint="eastAsia"/>
          <w:sz w:val="24"/>
        </w:rPr>
        <w:t>上款所述的证明文件，可以是文字资料、图纸和数据，它包括：</w:t>
      </w:r>
    </w:p>
    <w:p w14:paraId="3A69FB18" w14:textId="77777777" w:rsidR="003226BA" w:rsidRPr="00A658AF" w:rsidRDefault="00CE30AF">
      <w:pPr>
        <w:spacing w:line="360" w:lineRule="auto"/>
        <w:ind w:left="1" w:hanging="1"/>
        <w:rPr>
          <w:rFonts w:ascii="宋体" w:hAnsi="宋体"/>
          <w:sz w:val="24"/>
        </w:rPr>
      </w:pPr>
      <w:r w:rsidRPr="00A658AF">
        <w:rPr>
          <w:rFonts w:ascii="宋体" w:hAnsi="宋体"/>
          <w:sz w:val="24"/>
        </w:rPr>
        <w:t>10.2.1主要技术指标和性能的详细说明。</w:t>
      </w:r>
      <w:r w:rsidRPr="00A658AF">
        <w:rPr>
          <w:rFonts w:ascii="宋体" w:hAnsi="宋体" w:hint="eastAsia"/>
          <w:sz w:val="24"/>
        </w:rPr>
        <w:t>技术方案、项目实施方案、售后服务方案及招标文件要求投标人提供的其他技术文件等。</w:t>
      </w:r>
    </w:p>
    <w:p w14:paraId="0ED28B02" w14:textId="77777777" w:rsidR="003226BA" w:rsidRPr="00A658AF" w:rsidRDefault="00CE30AF">
      <w:pPr>
        <w:spacing w:line="360" w:lineRule="auto"/>
        <w:rPr>
          <w:rFonts w:ascii="宋体" w:hAnsi="宋体"/>
          <w:sz w:val="24"/>
        </w:rPr>
      </w:pPr>
      <w:r w:rsidRPr="00A658AF">
        <w:rPr>
          <w:rFonts w:ascii="宋体" w:hAnsi="宋体"/>
          <w:sz w:val="24"/>
        </w:rPr>
        <w:t>10.2.2</w:t>
      </w:r>
      <w:r w:rsidRPr="00A658AF">
        <w:rPr>
          <w:rFonts w:ascii="宋体" w:hAnsi="宋体"/>
          <w:sz w:val="24"/>
        </w:rPr>
        <w:tab/>
      </w:r>
      <w:r w:rsidRPr="00A658AF">
        <w:rPr>
          <w:rFonts w:ascii="宋体" w:hAnsi="宋体" w:hint="eastAsia"/>
          <w:sz w:val="24"/>
        </w:rPr>
        <w:t>货物从采购人开始使用至招标文件规定的质保期内正常、连续地使用所必须的备件和专用工具清单，包括备件和专用工具的货源及现行价格。</w:t>
      </w:r>
    </w:p>
    <w:p w14:paraId="3E2B838C" w14:textId="77777777" w:rsidR="003226BA" w:rsidRPr="00A658AF" w:rsidRDefault="00CE30AF">
      <w:pPr>
        <w:spacing w:line="360" w:lineRule="auto"/>
        <w:rPr>
          <w:rFonts w:ascii="宋体" w:hAnsi="宋体"/>
          <w:sz w:val="24"/>
        </w:rPr>
      </w:pPr>
      <w:r w:rsidRPr="00A658AF">
        <w:rPr>
          <w:rFonts w:ascii="宋体" w:hAnsi="宋体"/>
          <w:sz w:val="24"/>
        </w:rPr>
        <w:lastRenderedPageBreak/>
        <w:t>10.2.3</w:t>
      </w:r>
      <w:r w:rsidRPr="00A658AF">
        <w:rPr>
          <w:rFonts w:ascii="宋体" w:hAnsi="宋体"/>
          <w:sz w:val="24"/>
        </w:rPr>
        <w:tab/>
      </w:r>
      <w:r w:rsidRPr="00A658AF">
        <w:rPr>
          <w:rFonts w:ascii="宋体" w:hAnsi="宋体" w:hint="eastAsia"/>
          <w:sz w:val="24"/>
        </w:rPr>
        <w:t>对照招标文件技术规格，逐条说明所提供货物及相关服务已对招标文件的技术规格做出如实详细的应答，并申明与技术规格条文的偏差和例外。</w:t>
      </w:r>
      <w:r w:rsidRPr="00A658AF">
        <w:rPr>
          <w:rFonts w:ascii="宋体" w:hAnsi="宋体" w:cs="宋体" w:hint="eastAsia"/>
          <w:sz w:val="24"/>
        </w:rPr>
        <w:t>【关于第四章的所有投标偏差和例外均写入“技术规格偏离表”，关于其它内容的投标偏差和例外均写入“商务条款偏离表”】</w:t>
      </w:r>
      <w:r w:rsidRPr="00A658AF">
        <w:rPr>
          <w:rFonts w:ascii="宋体" w:hAnsi="宋体" w:hint="eastAsia"/>
          <w:sz w:val="24"/>
        </w:rPr>
        <w:t>。</w:t>
      </w:r>
    </w:p>
    <w:p w14:paraId="26627810" w14:textId="77777777" w:rsidR="003226BA" w:rsidRPr="00A658AF" w:rsidRDefault="00CE30AF">
      <w:pPr>
        <w:spacing w:line="360" w:lineRule="auto"/>
        <w:rPr>
          <w:rFonts w:ascii="宋体" w:hAnsi="宋体"/>
          <w:sz w:val="24"/>
        </w:rPr>
      </w:pPr>
      <w:r w:rsidRPr="00A658AF">
        <w:rPr>
          <w:rFonts w:ascii="宋体" w:hAnsi="宋体"/>
          <w:sz w:val="24"/>
        </w:rPr>
        <w:t xml:space="preserve">10.3 </w:t>
      </w:r>
      <w:r w:rsidRPr="00A658AF">
        <w:rPr>
          <w:rFonts w:ascii="宋体" w:hAnsi="宋体" w:hint="eastAsia"/>
          <w:sz w:val="24"/>
        </w:rPr>
        <w:t>投标人应注意招标文件的技术规格中指出的工艺、材料和设备的标准，以及参照的牌号或分类号仅</w:t>
      </w:r>
      <w:proofErr w:type="gramStart"/>
      <w:r w:rsidRPr="00A658AF">
        <w:rPr>
          <w:rFonts w:ascii="宋体" w:hAnsi="宋体" w:hint="eastAsia"/>
          <w:sz w:val="24"/>
        </w:rPr>
        <w:t>起说明</w:t>
      </w:r>
      <w:proofErr w:type="gramEnd"/>
      <w:r w:rsidRPr="00A658AF">
        <w:rPr>
          <w:rFonts w:ascii="宋体" w:hAnsi="宋体" w:hint="eastAsia"/>
          <w:sz w:val="24"/>
        </w:rPr>
        <w:t>作用，并没有任何限制性。投标人在投标中可以选用替代标准、牌号或分类号，但这些替代要实质上相当于或优于技术规格的要求。</w:t>
      </w:r>
    </w:p>
    <w:p w14:paraId="2AA4CE5D" w14:textId="77777777" w:rsidR="003226BA" w:rsidRPr="00A658AF" w:rsidRDefault="00CE30AF">
      <w:pPr>
        <w:pStyle w:val="3"/>
        <w:rPr>
          <w:rFonts w:ascii="宋体" w:eastAsia="宋体" w:hAnsi="宋体"/>
          <w:szCs w:val="24"/>
        </w:rPr>
      </w:pPr>
      <w:bookmarkStart w:id="25" w:name="_Toc15476967"/>
      <w:r w:rsidRPr="00A658AF">
        <w:rPr>
          <w:rFonts w:ascii="宋体" w:eastAsia="宋体" w:hAnsi="宋体"/>
          <w:szCs w:val="24"/>
        </w:rPr>
        <w:t xml:space="preserve">11. </w:t>
      </w:r>
      <w:r w:rsidRPr="00A658AF">
        <w:rPr>
          <w:rFonts w:ascii="宋体" w:eastAsia="宋体" w:hAnsi="宋体" w:hint="eastAsia"/>
          <w:szCs w:val="24"/>
        </w:rPr>
        <w:t>投标报价</w:t>
      </w:r>
      <w:bookmarkEnd w:id="25"/>
    </w:p>
    <w:p w14:paraId="0F8D8361" w14:textId="77777777" w:rsidR="003226BA" w:rsidRPr="00A658AF" w:rsidRDefault="00CE30AF">
      <w:pPr>
        <w:spacing w:line="360" w:lineRule="auto"/>
        <w:rPr>
          <w:rFonts w:ascii="宋体" w:hAnsi="宋体"/>
          <w:sz w:val="24"/>
        </w:rPr>
      </w:pPr>
      <w:r w:rsidRPr="00A658AF">
        <w:rPr>
          <w:rFonts w:ascii="宋体" w:hAnsi="宋体"/>
          <w:sz w:val="24"/>
        </w:rPr>
        <w:t>11.1</w:t>
      </w:r>
      <w:r w:rsidRPr="00A658AF">
        <w:rPr>
          <w:rFonts w:ascii="宋体" w:hAnsi="宋体" w:hint="eastAsia"/>
          <w:sz w:val="24"/>
        </w:rPr>
        <w:t>所有投标均以人民币报价（现场交货价）。投标人的投标报价应遵守《中华人民共和国价格法》。</w:t>
      </w:r>
    </w:p>
    <w:p w14:paraId="42F5DF8E" w14:textId="77777777" w:rsidR="003226BA" w:rsidRPr="00A658AF" w:rsidRDefault="00CE30AF">
      <w:pPr>
        <w:spacing w:line="360" w:lineRule="auto"/>
        <w:rPr>
          <w:rFonts w:ascii="宋体" w:hAnsi="宋体"/>
          <w:sz w:val="24"/>
        </w:rPr>
      </w:pPr>
      <w:r w:rsidRPr="00A658AF">
        <w:rPr>
          <w:rFonts w:ascii="宋体" w:hAnsi="宋体"/>
          <w:sz w:val="24"/>
        </w:rPr>
        <w:t>11.2投标人应在“投标分项报价表”上标明投标货物及相关服务的单价和总价，并由法</w:t>
      </w:r>
      <w:r w:rsidRPr="00A658AF">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A658AF">
        <w:rPr>
          <w:rFonts w:ascii="宋体" w:hAnsi="宋体" w:hint="eastAsia"/>
          <w:b/>
          <w:sz w:val="24"/>
        </w:rPr>
        <w:t>任何包含价格调整要求的投标，将被视为无效投标。</w:t>
      </w:r>
    </w:p>
    <w:p w14:paraId="6D8E10B7" w14:textId="77777777" w:rsidR="003226BA" w:rsidRPr="00A658AF" w:rsidRDefault="00CE30AF">
      <w:pPr>
        <w:spacing w:line="360" w:lineRule="auto"/>
        <w:rPr>
          <w:rFonts w:ascii="宋体" w:hAnsi="宋体"/>
          <w:b/>
          <w:sz w:val="24"/>
        </w:rPr>
      </w:pPr>
      <w:r w:rsidRPr="00A658AF">
        <w:rPr>
          <w:rFonts w:ascii="宋体" w:hAnsi="宋体"/>
          <w:b/>
          <w:sz w:val="24"/>
        </w:rPr>
        <w:t>11.3本次招标投标人只允许对本项目有一个总报价，任何选择性报价（或多个方案）的投标为无效标。</w:t>
      </w:r>
    </w:p>
    <w:p w14:paraId="7E243D47" w14:textId="77777777" w:rsidR="003226BA" w:rsidRPr="00A658AF" w:rsidRDefault="00CE30AF">
      <w:pPr>
        <w:tabs>
          <w:tab w:val="left" w:pos="900"/>
        </w:tabs>
        <w:spacing w:line="360" w:lineRule="auto"/>
        <w:ind w:left="900" w:hanging="900"/>
        <w:rPr>
          <w:rFonts w:ascii="宋体" w:hAnsi="宋体"/>
          <w:b/>
          <w:sz w:val="24"/>
        </w:rPr>
      </w:pPr>
      <w:r w:rsidRPr="00A658AF">
        <w:rPr>
          <w:rFonts w:ascii="宋体" w:hAnsi="宋体"/>
          <w:b/>
          <w:sz w:val="24"/>
        </w:rPr>
        <w:t xml:space="preserve">11.4 </w:t>
      </w:r>
      <w:r w:rsidRPr="00A658AF">
        <w:rPr>
          <w:rFonts w:ascii="宋体" w:hAnsi="宋体" w:hint="eastAsia"/>
          <w:b/>
          <w:sz w:val="24"/>
        </w:rPr>
        <w:t>投标报价中，如投标内容超出招标文件要求，该部分内容在评标时将不予以核减。</w:t>
      </w:r>
    </w:p>
    <w:p w14:paraId="4F4FD649" w14:textId="77777777" w:rsidR="003226BA" w:rsidRPr="00A658AF" w:rsidRDefault="00CE30AF">
      <w:pPr>
        <w:tabs>
          <w:tab w:val="left" w:pos="900"/>
        </w:tabs>
        <w:spacing w:line="360" w:lineRule="auto"/>
        <w:ind w:left="900" w:hanging="900"/>
        <w:rPr>
          <w:rFonts w:ascii="宋体" w:hAnsi="宋体"/>
          <w:sz w:val="24"/>
        </w:rPr>
      </w:pPr>
      <w:r w:rsidRPr="00A658AF">
        <w:rPr>
          <w:rFonts w:ascii="宋体" w:hAnsi="宋体"/>
          <w:sz w:val="24"/>
        </w:rPr>
        <w:t xml:space="preserve">11.5 </w:t>
      </w:r>
      <w:r w:rsidRPr="00A658AF">
        <w:rPr>
          <w:rFonts w:ascii="宋体" w:hAnsi="宋体" w:hint="eastAsia"/>
          <w:sz w:val="24"/>
        </w:rPr>
        <w:t>最低报价不是授予合同的唯一保证。</w:t>
      </w:r>
    </w:p>
    <w:p w14:paraId="44DC9459" w14:textId="77777777" w:rsidR="003226BA" w:rsidRPr="00A658AF" w:rsidRDefault="00CE30AF">
      <w:pPr>
        <w:spacing w:line="360" w:lineRule="auto"/>
        <w:rPr>
          <w:rFonts w:ascii="宋体" w:hAnsi="宋体"/>
          <w:sz w:val="24"/>
        </w:rPr>
      </w:pPr>
      <w:r w:rsidRPr="00A658AF">
        <w:rPr>
          <w:rFonts w:ascii="宋体" w:hAnsi="宋体"/>
          <w:sz w:val="24"/>
        </w:rPr>
        <w:t>11.6</w:t>
      </w:r>
      <w:r w:rsidRPr="00A658AF">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5D33EE66" w14:textId="77777777" w:rsidR="003226BA" w:rsidRPr="00A658AF" w:rsidRDefault="00CE30AF">
      <w:pPr>
        <w:pStyle w:val="3"/>
        <w:rPr>
          <w:rFonts w:ascii="宋体" w:eastAsia="宋体" w:hAnsi="宋体"/>
          <w:szCs w:val="24"/>
        </w:rPr>
      </w:pPr>
      <w:bookmarkStart w:id="26" w:name="_Toc15476968"/>
      <w:r w:rsidRPr="00A658AF">
        <w:rPr>
          <w:rFonts w:ascii="宋体" w:eastAsia="宋体" w:hAnsi="宋体"/>
          <w:szCs w:val="24"/>
        </w:rPr>
        <w:t xml:space="preserve">12. </w:t>
      </w:r>
      <w:r w:rsidRPr="00A658AF">
        <w:rPr>
          <w:rFonts w:ascii="宋体" w:eastAsia="宋体" w:hAnsi="宋体" w:hint="eastAsia"/>
          <w:szCs w:val="24"/>
        </w:rPr>
        <w:t>投标保证金</w:t>
      </w:r>
      <w:bookmarkEnd w:id="26"/>
    </w:p>
    <w:p w14:paraId="2C4DB79E" w14:textId="77777777" w:rsidR="003226BA" w:rsidRPr="00A658AF" w:rsidRDefault="00CE30AF">
      <w:pPr>
        <w:spacing w:line="360" w:lineRule="auto"/>
        <w:ind w:leftChars="-22" w:left="1" w:hanging="47"/>
        <w:rPr>
          <w:rFonts w:ascii="宋体" w:hAnsi="宋体"/>
          <w:sz w:val="24"/>
        </w:rPr>
      </w:pPr>
      <w:r w:rsidRPr="00A658AF">
        <w:rPr>
          <w:rFonts w:ascii="宋体" w:hAnsi="宋体"/>
          <w:sz w:val="24"/>
        </w:rPr>
        <w:t xml:space="preserve">12.1 </w:t>
      </w:r>
      <w:r w:rsidRPr="00A658AF">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3C89E5D7" w14:textId="77777777" w:rsidR="003226BA" w:rsidRPr="00A658AF" w:rsidRDefault="00CE30AF">
      <w:pPr>
        <w:spacing w:line="360" w:lineRule="auto"/>
        <w:rPr>
          <w:rFonts w:ascii="宋体" w:hAnsi="宋体"/>
          <w:sz w:val="24"/>
        </w:rPr>
      </w:pPr>
      <w:r w:rsidRPr="00A658AF">
        <w:rPr>
          <w:rFonts w:ascii="宋体" w:hAnsi="宋体"/>
          <w:sz w:val="24"/>
        </w:rPr>
        <w:t xml:space="preserve">12.2 </w:t>
      </w:r>
      <w:r w:rsidRPr="00A658AF">
        <w:rPr>
          <w:rFonts w:ascii="宋体" w:hAnsi="宋体" w:hint="eastAsia"/>
          <w:sz w:val="24"/>
        </w:rPr>
        <w:t>投标保证金是为了保护采购人和采购代理机构免遭因投标人的行为蒙受损失而要求的。</w:t>
      </w:r>
    </w:p>
    <w:p w14:paraId="114340DA" w14:textId="77777777" w:rsidR="003226BA" w:rsidRPr="00A658AF" w:rsidRDefault="00CE30AF">
      <w:pPr>
        <w:spacing w:line="360" w:lineRule="auto"/>
        <w:rPr>
          <w:rFonts w:ascii="宋体" w:hAnsi="宋体"/>
          <w:b/>
          <w:sz w:val="24"/>
        </w:rPr>
      </w:pPr>
      <w:r w:rsidRPr="00A658AF">
        <w:rPr>
          <w:rFonts w:ascii="宋体" w:hAnsi="宋体" w:hint="eastAsia"/>
          <w:b/>
          <w:sz w:val="24"/>
        </w:rPr>
        <w:t>下列任何情况发生，投标保证金将不予返还：</w:t>
      </w:r>
    </w:p>
    <w:p w14:paraId="5C1B9335" w14:textId="77777777" w:rsidR="003226BA" w:rsidRPr="00A658AF" w:rsidRDefault="00CE30AF">
      <w:pPr>
        <w:pStyle w:val="af4"/>
        <w:tabs>
          <w:tab w:val="left" w:pos="2240"/>
        </w:tabs>
        <w:spacing w:line="360" w:lineRule="auto"/>
        <w:rPr>
          <w:rFonts w:hAnsi="宋体"/>
          <w:sz w:val="24"/>
          <w:szCs w:val="24"/>
        </w:rPr>
      </w:pPr>
      <w:r w:rsidRPr="00A658AF">
        <w:rPr>
          <w:rFonts w:hAnsi="宋体" w:hint="eastAsia"/>
          <w:sz w:val="24"/>
          <w:szCs w:val="24"/>
        </w:rPr>
        <w:lastRenderedPageBreak/>
        <w:t>（</w:t>
      </w:r>
      <w:r w:rsidRPr="00A658AF">
        <w:rPr>
          <w:rFonts w:hAnsi="宋体"/>
          <w:sz w:val="24"/>
          <w:szCs w:val="24"/>
        </w:rPr>
        <w:t>1）在开标之日后到投标有效期满前，投标人因自身原因撤回投标的；</w:t>
      </w:r>
    </w:p>
    <w:p w14:paraId="28EB31F2" w14:textId="77777777" w:rsidR="003226BA" w:rsidRPr="00A658AF" w:rsidRDefault="00CE30AF">
      <w:pPr>
        <w:pStyle w:val="af4"/>
        <w:tabs>
          <w:tab w:val="left" w:pos="2240"/>
        </w:tabs>
        <w:spacing w:line="360" w:lineRule="auto"/>
        <w:rPr>
          <w:rFonts w:hAnsi="宋体"/>
          <w:sz w:val="24"/>
          <w:szCs w:val="24"/>
        </w:rPr>
      </w:pPr>
      <w:r w:rsidRPr="00A658AF">
        <w:rPr>
          <w:rFonts w:hAnsi="宋体" w:hint="eastAsia"/>
          <w:sz w:val="24"/>
          <w:szCs w:val="24"/>
        </w:rPr>
        <w:t>（</w:t>
      </w:r>
      <w:r w:rsidRPr="00A658AF">
        <w:rPr>
          <w:rFonts w:hAnsi="宋体"/>
          <w:sz w:val="24"/>
          <w:szCs w:val="24"/>
        </w:rPr>
        <w:t>2）投标人以他人名义投标、相互串通投标或者以其他方式弄虚作假的，投标人提交的投标文件中提交虚假资料或失实资料的；</w:t>
      </w:r>
    </w:p>
    <w:p w14:paraId="61E7D4A6" w14:textId="77777777" w:rsidR="003226BA" w:rsidRPr="00A658AF" w:rsidRDefault="00CE30AF">
      <w:pPr>
        <w:pStyle w:val="af4"/>
        <w:tabs>
          <w:tab w:val="left" w:pos="2240"/>
        </w:tabs>
        <w:spacing w:line="360" w:lineRule="auto"/>
        <w:rPr>
          <w:rFonts w:hAnsi="宋体"/>
          <w:sz w:val="24"/>
          <w:szCs w:val="24"/>
        </w:rPr>
      </w:pPr>
      <w:r w:rsidRPr="00A658AF">
        <w:rPr>
          <w:rFonts w:hAnsi="宋体" w:hint="eastAsia"/>
          <w:sz w:val="24"/>
          <w:szCs w:val="24"/>
        </w:rPr>
        <w:t>（</w:t>
      </w:r>
      <w:r w:rsidRPr="00A658AF">
        <w:rPr>
          <w:rFonts w:hAnsi="宋体"/>
          <w:sz w:val="24"/>
          <w:szCs w:val="24"/>
        </w:rPr>
        <w:t>3）</w:t>
      </w:r>
      <w:r w:rsidRPr="00A658AF">
        <w:rPr>
          <w:rFonts w:hAnsi="宋体" w:hint="eastAsia"/>
          <w:sz w:val="24"/>
          <w:szCs w:val="24"/>
        </w:rPr>
        <w:t>除因不可抗力或招标文件认可的情形以外，中标人放弃中标或者</w:t>
      </w:r>
      <w:r w:rsidRPr="00A658AF">
        <w:rPr>
          <w:rFonts w:hAnsi="宋体"/>
          <w:sz w:val="24"/>
          <w:szCs w:val="24"/>
        </w:rPr>
        <w:t>不按本须知第27条的规定与采购人签订合同的；</w:t>
      </w:r>
    </w:p>
    <w:p w14:paraId="15D5C5F0" w14:textId="77777777" w:rsidR="003226BA" w:rsidRPr="00A658AF" w:rsidRDefault="00CE30AF">
      <w:pPr>
        <w:pStyle w:val="af4"/>
        <w:tabs>
          <w:tab w:val="left" w:pos="2240"/>
        </w:tabs>
        <w:spacing w:line="360" w:lineRule="auto"/>
        <w:rPr>
          <w:rFonts w:hAnsi="宋体"/>
          <w:sz w:val="24"/>
          <w:szCs w:val="24"/>
        </w:rPr>
      </w:pPr>
      <w:r w:rsidRPr="00A658AF">
        <w:rPr>
          <w:rFonts w:hAnsi="宋体" w:hint="eastAsia"/>
          <w:sz w:val="24"/>
          <w:szCs w:val="24"/>
        </w:rPr>
        <w:t>（4</w:t>
      </w:r>
      <w:r w:rsidRPr="00A658AF">
        <w:rPr>
          <w:rFonts w:hAnsi="宋体"/>
          <w:sz w:val="24"/>
          <w:szCs w:val="24"/>
        </w:rPr>
        <w:t>）中标人未按第28条的规定缴纳中标服务费的</w:t>
      </w:r>
      <w:r w:rsidRPr="00A658AF">
        <w:rPr>
          <w:rFonts w:hAnsi="宋体" w:hint="eastAsia"/>
          <w:sz w:val="24"/>
          <w:szCs w:val="24"/>
        </w:rPr>
        <w:t>；</w:t>
      </w:r>
    </w:p>
    <w:p w14:paraId="451755AA" w14:textId="77777777" w:rsidR="003226BA" w:rsidRPr="00A658AF" w:rsidRDefault="00CE30AF">
      <w:pPr>
        <w:pStyle w:val="af4"/>
        <w:tabs>
          <w:tab w:val="left" w:pos="2240"/>
        </w:tabs>
        <w:spacing w:line="360" w:lineRule="auto"/>
        <w:rPr>
          <w:rFonts w:hAnsi="宋体"/>
          <w:sz w:val="24"/>
          <w:szCs w:val="24"/>
        </w:rPr>
      </w:pPr>
      <w:r w:rsidRPr="00A658AF">
        <w:rPr>
          <w:rFonts w:hAnsi="宋体" w:hint="eastAsia"/>
          <w:sz w:val="24"/>
          <w:szCs w:val="24"/>
        </w:rPr>
        <w:t>（</w:t>
      </w:r>
      <w:r w:rsidRPr="00A658AF">
        <w:rPr>
          <w:rFonts w:hAnsi="宋体"/>
          <w:sz w:val="24"/>
          <w:szCs w:val="24"/>
        </w:rPr>
        <w:t>5</w:t>
      </w:r>
      <w:r w:rsidRPr="00A658AF">
        <w:rPr>
          <w:rFonts w:hAnsi="宋体" w:hint="eastAsia"/>
          <w:sz w:val="24"/>
          <w:szCs w:val="24"/>
        </w:rPr>
        <w:t>）招标文件规定的其他情形。</w:t>
      </w:r>
    </w:p>
    <w:p w14:paraId="2B3E2D8E" w14:textId="77777777" w:rsidR="003226BA" w:rsidRPr="00A658AF" w:rsidRDefault="00CE30AF">
      <w:pPr>
        <w:spacing w:line="360" w:lineRule="auto"/>
        <w:rPr>
          <w:rFonts w:ascii="宋体" w:hAnsi="宋体"/>
          <w:sz w:val="24"/>
        </w:rPr>
      </w:pPr>
      <w:r w:rsidRPr="00A658AF">
        <w:rPr>
          <w:rFonts w:ascii="宋体" w:hAnsi="宋体"/>
          <w:sz w:val="24"/>
        </w:rPr>
        <w:t xml:space="preserve">12.3 </w:t>
      </w:r>
      <w:r w:rsidRPr="00A658AF">
        <w:rPr>
          <w:rFonts w:ascii="宋体" w:hAnsi="宋体" w:hint="eastAsia"/>
          <w:sz w:val="24"/>
        </w:rPr>
        <w:t>投标保证金必须采用下列形式之一：</w:t>
      </w:r>
    </w:p>
    <w:p w14:paraId="0B666F6A" w14:textId="77777777" w:rsidR="003226BA" w:rsidRPr="00A658AF" w:rsidRDefault="00CE30AF">
      <w:pPr>
        <w:spacing w:line="360" w:lineRule="auto"/>
        <w:rPr>
          <w:rFonts w:ascii="宋体" w:hAnsi="宋体"/>
          <w:sz w:val="24"/>
        </w:rPr>
      </w:pPr>
      <w:r w:rsidRPr="00A658AF">
        <w:rPr>
          <w:rFonts w:ascii="宋体" w:hAnsi="宋体" w:hint="eastAsia"/>
          <w:sz w:val="24"/>
        </w:rPr>
        <w:t>电汇/网银（采用电汇/</w:t>
      </w:r>
      <w:proofErr w:type="gramStart"/>
      <w:r w:rsidRPr="00A658AF">
        <w:rPr>
          <w:rFonts w:ascii="宋体" w:hAnsi="宋体" w:hint="eastAsia"/>
          <w:sz w:val="24"/>
        </w:rPr>
        <w:t>网银必须</w:t>
      </w:r>
      <w:proofErr w:type="gramEnd"/>
      <w:r w:rsidRPr="00A658AF">
        <w:rPr>
          <w:rFonts w:ascii="宋体" w:hAnsi="宋体" w:hint="eastAsia"/>
          <w:sz w:val="24"/>
        </w:rPr>
        <w:t>保证在投标文件递交截止时间前汇到采购代理机构账户。以采购代理机构银行通知确认到账为准；如至投标文件递交截止时间仍未得到采购代理机构的银行确认，将被视为投标人未提供保证金）、银行汇票、支票或者金融机构、担保机构出具的保函等非现金形式。</w:t>
      </w:r>
    </w:p>
    <w:p w14:paraId="73CCEC47" w14:textId="77777777" w:rsidR="003226BA" w:rsidRPr="00A658AF" w:rsidRDefault="00CE30AF">
      <w:pPr>
        <w:spacing w:line="360" w:lineRule="auto"/>
        <w:ind w:hanging="49"/>
        <w:rPr>
          <w:rFonts w:ascii="宋体" w:hAnsi="宋体"/>
          <w:sz w:val="24"/>
        </w:rPr>
      </w:pPr>
      <w:r w:rsidRPr="00A658AF">
        <w:rPr>
          <w:rFonts w:ascii="宋体" w:hAnsi="宋体"/>
          <w:sz w:val="24"/>
        </w:rPr>
        <w:t xml:space="preserve">12.4 </w:t>
      </w:r>
      <w:r w:rsidRPr="00A658AF">
        <w:rPr>
          <w:rFonts w:ascii="宋体" w:hAnsi="宋体" w:hint="eastAsia"/>
          <w:sz w:val="24"/>
        </w:rPr>
        <w:t>凡没有根据本须知</w:t>
      </w:r>
      <w:r w:rsidRPr="00A658AF">
        <w:rPr>
          <w:rFonts w:ascii="宋体" w:hAnsi="宋体"/>
          <w:sz w:val="24"/>
        </w:rPr>
        <w:t>12.1和第12.3条的规定随附投标保证金的投标，</w:t>
      </w:r>
      <w:r w:rsidRPr="00A658AF">
        <w:rPr>
          <w:rFonts w:ascii="宋体" w:hAnsi="宋体" w:hint="eastAsia"/>
          <w:sz w:val="24"/>
        </w:rPr>
        <w:t>将被视为无效投标</w:t>
      </w:r>
      <w:r w:rsidRPr="00A658AF">
        <w:rPr>
          <w:rFonts w:ascii="宋体" w:hAnsi="宋体"/>
          <w:sz w:val="24"/>
        </w:rPr>
        <w:t>。</w:t>
      </w:r>
      <w:r w:rsidRPr="00A658AF">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A658AF">
        <w:rPr>
          <w:rFonts w:ascii="宋体" w:hAnsi="宋体" w:hint="eastAsia"/>
          <w:sz w:val="24"/>
          <w:u w:val="single"/>
        </w:rPr>
        <w:t>无效投标</w:t>
      </w:r>
      <w:r w:rsidRPr="00A658AF">
        <w:rPr>
          <w:rFonts w:ascii="宋体" w:hAnsi="宋体" w:hint="eastAsia"/>
          <w:sz w:val="24"/>
        </w:rPr>
        <w:t>。</w:t>
      </w:r>
    </w:p>
    <w:p w14:paraId="17915788" w14:textId="77777777" w:rsidR="003226BA" w:rsidRPr="00A658AF" w:rsidRDefault="00CE30AF">
      <w:pPr>
        <w:spacing w:line="360" w:lineRule="auto"/>
        <w:rPr>
          <w:rFonts w:ascii="宋体" w:hAnsi="宋体"/>
          <w:sz w:val="24"/>
        </w:rPr>
      </w:pPr>
      <w:r w:rsidRPr="00A658AF">
        <w:rPr>
          <w:rFonts w:ascii="宋体" w:hAnsi="宋体"/>
          <w:sz w:val="24"/>
        </w:rPr>
        <w:t xml:space="preserve">12.5 </w:t>
      </w:r>
      <w:r w:rsidRPr="00A658AF">
        <w:rPr>
          <w:rFonts w:ascii="宋体" w:hAnsi="宋体" w:hint="eastAsia"/>
          <w:sz w:val="24"/>
        </w:rPr>
        <w:t>中标人的投标保证金，在与买方签订合同后五个工作日内无息退还。</w:t>
      </w:r>
      <w:r w:rsidRPr="00A658AF">
        <w:rPr>
          <w:rFonts w:ascii="宋体" w:hAnsi="宋体"/>
          <w:sz w:val="24"/>
        </w:rPr>
        <w:t>未中标的投标人的投标保证金将于中标通知书发出后五个工作日内</w:t>
      </w:r>
      <w:r w:rsidRPr="00A658AF">
        <w:rPr>
          <w:rFonts w:ascii="宋体" w:hAnsi="宋体" w:hint="eastAsia"/>
          <w:sz w:val="24"/>
        </w:rPr>
        <w:t>无息</w:t>
      </w:r>
      <w:r w:rsidRPr="00A658AF">
        <w:rPr>
          <w:rFonts w:ascii="宋体" w:hAnsi="宋体"/>
          <w:sz w:val="24"/>
        </w:rPr>
        <w:t>退还。</w:t>
      </w:r>
    </w:p>
    <w:p w14:paraId="3DD7BA13" w14:textId="77777777" w:rsidR="003226BA" w:rsidRPr="00A658AF" w:rsidRDefault="00CE30AF">
      <w:pPr>
        <w:pStyle w:val="3"/>
        <w:rPr>
          <w:rFonts w:ascii="宋体" w:eastAsia="宋体" w:hAnsi="宋体"/>
          <w:szCs w:val="24"/>
        </w:rPr>
      </w:pPr>
      <w:bookmarkStart w:id="27" w:name="_Toc15476969"/>
      <w:r w:rsidRPr="00A658AF">
        <w:rPr>
          <w:rFonts w:ascii="宋体" w:eastAsia="宋体" w:hAnsi="宋体"/>
          <w:szCs w:val="24"/>
        </w:rPr>
        <w:t xml:space="preserve">13. </w:t>
      </w:r>
      <w:r w:rsidRPr="00A658AF">
        <w:rPr>
          <w:rFonts w:ascii="宋体" w:eastAsia="宋体" w:hAnsi="宋体" w:hint="eastAsia"/>
          <w:szCs w:val="24"/>
        </w:rPr>
        <w:t>投标有效期</w:t>
      </w:r>
      <w:bookmarkEnd w:id="27"/>
    </w:p>
    <w:p w14:paraId="180A3130" w14:textId="77777777" w:rsidR="003226BA" w:rsidRPr="00A658AF" w:rsidRDefault="00CE30AF">
      <w:pPr>
        <w:spacing w:line="360" w:lineRule="auto"/>
        <w:rPr>
          <w:rFonts w:ascii="宋体" w:hAnsi="宋体"/>
          <w:sz w:val="24"/>
        </w:rPr>
      </w:pPr>
      <w:r w:rsidRPr="00A658AF">
        <w:rPr>
          <w:rFonts w:ascii="宋体" w:hAnsi="宋体"/>
          <w:sz w:val="24"/>
        </w:rPr>
        <w:t xml:space="preserve">13.1 </w:t>
      </w:r>
      <w:r w:rsidRPr="00A658AF">
        <w:rPr>
          <w:rFonts w:ascii="宋体" w:hAnsi="宋体" w:hint="eastAsia"/>
          <w:sz w:val="24"/>
        </w:rPr>
        <w:t>投标应在规定的提交投标文件的截止之日后的</w:t>
      </w:r>
      <w:r w:rsidRPr="00A658AF">
        <w:rPr>
          <w:rFonts w:ascii="宋体" w:hAnsi="宋体"/>
          <w:sz w:val="24"/>
          <w:u w:val="single"/>
        </w:rPr>
        <w:t xml:space="preserve"> 90</w:t>
      </w:r>
      <w:r w:rsidRPr="00A658AF">
        <w:rPr>
          <w:rFonts w:ascii="宋体" w:hAnsi="宋体" w:hint="eastAsia"/>
          <w:sz w:val="24"/>
        </w:rPr>
        <w:t>天内保持有效，投标有效期不满足要求的投标，将按无效投标处理。</w:t>
      </w:r>
    </w:p>
    <w:p w14:paraId="5A0DC073" w14:textId="77777777" w:rsidR="003226BA" w:rsidRPr="00A658AF" w:rsidRDefault="00CE30AF">
      <w:pPr>
        <w:spacing w:line="360" w:lineRule="auto"/>
        <w:rPr>
          <w:rFonts w:ascii="宋体" w:hAnsi="宋体"/>
          <w:sz w:val="24"/>
        </w:rPr>
      </w:pPr>
      <w:r w:rsidRPr="00A658AF">
        <w:rPr>
          <w:rFonts w:ascii="宋体" w:hAnsi="宋体"/>
          <w:sz w:val="24"/>
        </w:rPr>
        <w:t xml:space="preserve">13.2 </w:t>
      </w:r>
      <w:r w:rsidRPr="00A658AF">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5C9CD697" w14:textId="77777777" w:rsidR="003226BA" w:rsidRPr="00A658AF" w:rsidRDefault="00CE30AF">
      <w:pPr>
        <w:pStyle w:val="3"/>
        <w:rPr>
          <w:rFonts w:ascii="宋体" w:eastAsia="宋体" w:hAnsi="宋体"/>
          <w:szCs w:val="24"/>
        </w:rPr>
      </w:pPr>
      <w:bookmarkStart w:id="28" w:name="_Toc15476970"/>
      <w:r w:rsidRPr="00A658AF">
        <w:rPr>
          <w:rFonts w:ascii="宋体" w:eastAsia="宋体" w:hAnsi="宋体"/>
          <w:szCs w:val="24"/>
        </w:rPr>
        <w:t xml:space="preserve">14. </w:t>
      </w:r>
      <w:r w:rsidRPr="00A658AF">
        <w:rPr>
          <w:rFonts w:ascii="宋体" w:eastAsia="宋体" w:hAnsi="宋体" w:hint="eastAsia"/>
          <w:szCs w:val="24"/>
        </w:rPr>
        <w:t>投标文件的签署与规定</w:t>
      </w:r>
      <w:bookmarkEnd w:id="28"/>
    </w:p>
    <w:p w14:paraId="07E13E65" w14:textId="77777777" w:rsidR="003226BA" w:rsidRPr="00A658AF" w:rsidRDefault="00CE30AF">
      <w:pPr>
        <w:spacing w:line="360" w:lineRule="auto"/>
        <w:rPr>
          <w:rFonts w:ascii="宋体" w:hAnsi="宋体"/>
          <w:sz w:val="24"/>
        </w:rPr>
      </w:pPr>
      <w:r w:rsidRPr="00A658AF">
        <w:rPr>
          <w:rFonts w:ascii="宋体" w:hAnsi="宋体"/>
          <w:sz w:val="24"/>
        </w:rPr>
        <w:t>14.1投标人应按招标文件投标须知资料表的规定准备投标文件正本和副本，每份投标文件须清楚地标明“正本”或“副本”。若正本和副本不符，以正本为准。</w:t>
      </w:r>
      <w:r w:rsidRPr="00A658AF">
        <w:rPr>
          <w:rFonts w:ascii="宋体" w:hAnsi="宋体" w:hint="eastAsia"/>
          <w:sz w:val="24"/>
        </w:rPr>
        <w:t>副本可采用正本的复印件。另外投标人还需提供电子版投标文件1份，若电子版投标文件和书面投标</w:t>
      </w:r>
      <w:r w:rsidRPr="00A658AF">
        <w:rPr>
          <w:rFonts w:ascii="宋体" w:hAnsi="宋体" w:hint="eastAsia"/>
          <w:sz w:val="24"/>
        </w:rPr>
        <w:lastRenderedPageBreak/>
        <w:t>文件不符，以书面投标文件为准。</w:t>
      </w:r>
    </w:p>
    <w:p w14:paraId="67234C81" w14:textId="77777777" w:rsidR="003226BA" w:rsidRPr="00A658AF" w:rsidRDefault="00CE30AF">
      <w:pPr>
        <w:spacing w:line="360" w:lineRule="auto"/>
        <w:rPr>
          <w:rFonts w:ascii="宋体" w:hAnsi="宋体"/>
          <w:sz w:val="24"/>
        </w:rPr>
      </w:pPr>
      <w:r w:rsidRPr="00A658AF">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503AEA52" w14:textId="77777777" w:rsidR="003226BA" w:rsidRPr="00A658AF" w:rsidRDefault="00CE30AF">
      <w:pPr>
        <w:spacing w:line="360" w:lineRule="auto"/>
        <w:rPr>
          <w:rFonts w:ascii="宋体" w:hAnsi="宋体"/>
          <w:sz w:val="24"/>
        </w:rPr>
      </w:pPr>
      <w:r w:rsidRPr="00A658AF">
        <w:rPr>
          <w:rFonts w:ascii="宋体" w:hAnsi="宋体"/>
          <w:sz w:val="24"/>
        </w:rPr>
        <w:t xml:space="preserve">14.3 </w:t>
      </w:r>
      <w:r w:rsidRPr="00A658AF">
        <w:rPr>
          <w:rFonts w:ascii="宋体" w:hAnsi="宋体" w:hint="eastAsia"/>
          <w:sz w:val="24"/>
        </w:rPr>
        <w:t>任何对投标文件行间插字、涂改和增删，必须由投标文件签字人签字或盖章后才有效。</w:t>
      </w:r>
    </w:p>
    <w:p w14:paraId="7F3C367C" w14:textId="77777777" w:rsidR="003226BA" w:rsidRPr="00A658AF" w:rsidRDefault="00CE30AF">
      <w:pPr>
        <w:spacing w:line="360" w:lineRule="auto"/>
        <w:rPr>
          <w:rFonts w:ascii="宋体" w:hAnsi="宋体"/>
          <w:sz w:val="24"/>
        </w:rPr>
      </w:pPr>
      <w:r w:rsidRPr="00A658AF">
        <w:rPr>
          <w:rFonts w:ascii="宋体" w:hAnsi="宋体"/>
          <w:sz w:val="24"/>
        </w:rPr>
        <w:t xml:space="preserve">14.4 </w:t>
      </w:r>
      <w:r w:rsidRPr="00A658AF">
        <w:rPr>
          <w:rFonts w:ascii="宋体" w:hAnsi="宋体" w:hint="eastAsia"/>
          <w:sz w:val="24"/>
        </w:rPr>
        <w:t>投标文件因字迹潦草或表达不清所引起的后果由投标人负责。</w:t>
      </w:r>
    </w:p>
    <w:p w14:paraId="44032610" w14:textId="77777777" w:rsidR="003226BA" w:rsidRPr="00A658AF" w:rsidRDefault="00CE30AF">
      <w:pPr>
        <w:spacing w:line="360" w:lineRule="auto"/>
        <w:ind w:left="900" w:hangingChars="375" w:hanging="900"/>
        <w:rPr>
          <w:rFonts w:ascii="宋体" w:hAnsi="宋体"/>
          <w:sz w:val="24"/>
        </w:rPr>
      </w:pPr>
      <w:r w:rsidRPr="00A658AF">
        <w:rPr>
          <w:rFonts w:ascii="宋体" w:hAnsi="宋体"/>
          <w:sz w:val="24"/>
        </w:rPr>
        <w:t xml:space="preserve">14.5 </w:t>
      </w:r>
      <w:r w:rsidRPr="00A658AF">
        <w:rPr>
          <w:rFonts w:ascii="宋体" w:hAnsi="宋体" w:hint="eastAsia"/>
          <w:sz w:val="24"/>
        </w:rPr>
        <w:t>投标文件无法人签字，或无被授权代表签字，其投标为无效标。</w:t>
      </w:r>
    </w:p>
    <w:p w14:paraId="47D806C2" w14:textId="77777777" w:rsidR="003226BA" w:rsidRPr="00A658AF" w:rsidRDefault="00CE30AF">
      <w:pPr>
        <w:spacing w:line="360" w:lineRule="auto"/>
        <w:ind w:left="900" w:hangingChars="375" w:hanging="900"/>
        <w:rPr>
          <w:rFonts w:ascii="宋体" w:hAnsi="宋体"/>
          <w:sz w:val="24"/>
        </w:rPr>
      </w:pPr>
      <w:r w:rsidRPr="00A658AF">
        <w:rPr>
          <w:rFonts w:ascii="宋体" w:hAnsi="宋体" w:hint="eastAsia"/>
          <w:sz w:val="24"/>
        </w:rPr>
        <w:t>1</w:t>
      </w:r>
      <w:r w:rsidRPr="00A658AF">
        <w:rPr>
          <w:rFonts w:ascii="宋体" w:hAnsi="宋体"/>
          <w:sz w:val="24"/>
        </w:rPr>
        <w:t xml:space="preserve">4.6 </w:t>
      </w:r>
      <w:r w:rsidRPr="00A658AF">
        <w:rPr>
          <w:rFonts w:ascii="宋体" w:hAnsi="宋体" w:hint="eastAsia"/>
          <w:sz w:val="24"/>
        </w:rPr>
        <w:t>投标人为自然人的，只须按要求签字，投标文件所有加盖公章的要求均不适用。</w:t>
      </w:r>
    </w:p>
    <w:p w14:paraId="45881D3D" w14:textId="77777777" w:rsidR="003226BA" w:rsidRPr="00A658AF" w:rsidRDefault="00CE30AF">
      <w:pPr>
        <w:pStyle w:val="3"/>
        <w:rPr>
          <w:rFonts w:ascii="宋体" w:eastAsia="宋体" w:hAnsi="宋体"/>
          <w:szCs w:val="24"/>
        </w:rPr>
      </w:pPr>
      <w:bookmarkStart w:id="29" w:name="_Toc15476971"/>
      <w:r w:rsidRPr="00A658AF">
        <w:rPr>
          <w:rFonts w:ascii="宋体" w:eastAsia="宋体" w:hAnsi="宋体" w:hint="eastAsia"/>
          <w:szCs w:val="24"/>
        </w:rPr>
        <w:t>四投标文件的递交</w:t>
      </w:r>
      <w:bookmarkEnd w:id="29"/>
    </w:p>
    <w:p w14:paraId="11D6820F" w14:textId="77777777" w:rsidR="003226BA" w:rsidRPr="00A658AF" w:rsidRDefault="00CE30AF">
      <w:pPr>
        <w:pStyle w:val="3"/>
        <w:rPr>
          <w:rFonts w:ascii="宋体" w:eastAsia="宋体" w:hAnsi="宋体"/>
          <w:szCs w:val="24"/>
        </w:rPr>
      </w:pPr>
      <w:bookmarkStart w:id="30" w:name="_Toc15476972"/>
      <w:r w:rsidRPr="00A658AF">
        <w:rPr>
          <w:rFonts w:ascii="宋体" w:eastAsia="宋体" w:hAnsi="宋体"/>
          <w:szCs w:val="24"/>
        </w:rPr>
        <w:t xml:space="preserve">15. </w:t>
      </w:r>
      <w:r w:rsidRPr="00A658AF">
        <w:rPr>
          <w:rFonts w:ascii="宋体" w:eastAsia="宋体" w:hAnsi="宋体" w:hint="eastAsia"/>
          <w:szCs w:val="24"/>
        </w:rPr>
        <w:t>投标文件的装订、密封及递交</w:t>
      </w:r>
      <w:bookmarkEnd w:id="30"/>
    </w:p>
    <w:p w14:paraId="6D482534" w14:textId="77777777" w:rsidR="003226BA" w:rsidRPr="00A658AF" w:rsidRDefault="00CE30AF">
      <w:pPr>
        <w:tabs>
          <w:tab w:val="left" w:pos="900"/>
        </w:tabs>
        <w:spacing w:line="360" w:lineRule="auto"/>
        <w:ind w:firstLineChars="6" w:firstLine="14"/>
        <w:rPr>
          <w:rFonts w:ascii="宋体" w:hAnsi="宋体"/>
          <w:b/>
          <w:sz w:val="24"/>
        </w:rPr>
      </w:pPr>
      <w:r w:rsidRPr="00A658AF">
        <w:rPr>
          <w:rFonts w:ascii="宋体" w:hAnsi="宋体"/>
          <w:b/>
          <w:sz w:val="24"/>
        </w:rPr>
        <w:t xml:space="preserve">15.1 </w:t>
      </w:r>
      <w:r w:rsidRPr="00A658AF">
        <w:rPr>
          <w:rFonts w:ascii="宋体" w:hAnsi="宋体" w:hint="eastAsia"/>
          <w:b/>
          <w:sz w:val="24"/>
        </w:rPr>
        <w:t>投标文件的装订要求，正文部分一律采用</w:t>
      </w:r>
      <w:r w:rsidRPr="00A658AF">
        <w:rPr>
          <w:rFonts w:ascii="宋体" w:hAnsi="宋体"/>
          <w:b/>
          <w:sz w:val="24"/>
        </w:rPr>
        <w:t>A4纸（图纸、彩页等除外），左侧装订。</w:t>
      </w:r>
      <w:r w:rsidRPr="00A658AF">
        <w:rPr>
          <w:rFonts w:ascii="宋体" w:hAnsi="宋体" w:hint="eastAsia"/>
          <w:b/>
          <w:sz w:val="24"/>
        </w:rPr>
        <w:t>投标文件应装订牢固、目录清楚、页码准确，</w:t>
      </w:r>
      <w:r w:rsidRPr="00A658AF">
        <w:rPr>
          <w:rFonts w:ascii="宋体" w:hAnsi="宋体"/>
          <w:b/>
          <w:sz w:val="24"/>
        </w:rPr>
        <w:t>不得采用活页式装订。</w:t>
      </w:r>
      <w:r w:rsidRPr="00A658AF">
        <w:rPr>
          <w:rFonts w:ascii="宋体" w:hAnsi="宋体" w:hint="eastAsia"/>
          <w:b/>
          <w:sz w:val="24"/>
        </w:rPr>
        <w:t>采购人、采购代理机构</w:t>
      </w:r>
      <w:r w:rsidRPr="00A658AF">
        <w:rPr>
          <w:rFonts w:ascii="宋体" w:hAnsi="宋体"/>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03C83F18" w14:textId="77777777" w:rsidR="003226BA" w:rsidRPr="00A658AF" w:rsidRDefault="00CE30AF">
      <w:pPr>
        <w:tabs>
          <w:tab w:val="left" w:pos="0"/>
        </w:tabs>
        <w:spacing w:line="360" w:lineRule="auto"/>
        <w:rPr>
          <w:rFonts w:ascii="宋体" w:hAnsi="宋体"/>
          <w:b/>
          <w:sz w:val="24"/>
        </w:rPr>
      </w:pPr>
      <w:r w:rsidRPr="00A658AF">
        <w:rPr>
          <w:rFonts w:ascii="宋体" w:hAnsi="宋体"/>
          <w:b/>
          <w:sz w:val="24"/>
        </w:rPr>
        <w:t xml:space="preserve">15.2 </w:t>
      </w:r>
      <w:r w:rsidRPr="00A658AF">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3429314B" w14:textId="77777777" w:rsidR="003226BA" w:rsidRPr="00A658AF" w:rsidRDefault="00CE30AF">
      <w:pPr>
        <w:spacing w:line="360" w:lineRule="auto"/>
        <w:rPr>
          <w:rFonts w:ascii="宋体" w:hAnsi="宋体"/>
          <w:b/>
          <w:sz w:val="24"/>
        </w:rPr>
      </w:pPr>
      <w:r w:rsidRPr="00A658AF">
        <w:rPr>
          <w:rFonts w:ascii="宋体" w:hAnsi="宋体"/>
          <w:b/>
          <w:sz w:val="24"/>
        </w:rPr>
        <w:t>15.3所有信封上均应：</w:t>
      </w:r>
    </w:p>
    <w:p w14:paraId="2B54DF37" w14:textId="77777777" w:rsidR="003226BA" w:rsidRPr="00A658AF" w:rsidRDefault="00CE30AF">
      <w:pPr>
        <w:pStyle w:val="af4"/>
        <w:tabs>
          <w:tab w:val="left" w:pos="630"/>
          <w:tab w:val="left" w:pos="1365"/>
        </w:tabs>
        <w:spacing w:line="360" w:lineRule="auto"/>
        <w:ind w:firstLineChars="196" w:firstLine="472"/>
        <w:rPr>
          <w:rFonts w:hAnsi="宋体"/>
          <w:b/>
          <w:sz w:val="24"/>
          <w:szCs w:val="24"/>
        </w:rPr>
      </w:pPr>
      <w:r w:rsidRPr="00A658AF">
        <w:rPr>
          <w:rFonts w:hAnsi="宋体"/>
          <w:b/>
          <w:sz w:val="24"/>
          <w:szCs w:val="24"/>
        </w:rPr>
        <w:t>1）清楚标明递交至招标公告或投标邀请书中指明的地址。</w:t>
      </w:r>
    </w:p>
    <w:p w14:paraId="72041A11" w14:textId="77777777" w:rsidR="003226BA" w:rsidRPr="00A658AF" w:rsidRDefault="00CE30AF">
      <w:pPr>
        <w:pStyle w:val="af4"/>
        <w:tabs>
          <w:tab w:val="left" w:pos="1365"/>
        </w:tabs>
        <w:spacing w:line="360" w:lineRule="auto"/>
        <w:ind w:firstLineChars="196" w:firstLine="472"/>
        <w:rPr>
          <w:rFonts w:hAnsi="宋体"/>
          <w:b/>
          <w:sz w:val="24"/>
          <w:szCs w:val="24"/>
        </w:rPr>
      </w:pPr>
      <w:r w:rsidRPr="00A658AF">
        <w:rPr>
          <w:rFonts w:hAnsi="宋体"/>
          <w:b/>
          <w:sz w:val="24"/>
          <w:szCs w:val="24"/>
        </w:rPr>
        <w:t>2）注明招标的项目名称、项目编号和“在</w:t>
      </w:r>
      <w:r w:rsidRPr="00A658AF">
        <w:rPr>
          <w:rFonts w:hAnsi="宋体" w:hint="eastAsia"/>
          <w:i/>
          <w:sz w:val="24"/>
          <w:szCs w:val="24"/>
          <w:u w:val="single"/>
        </w:rPr>
        <w:t>（开标时间）</w:t>
      </w:r>
      <w:r w:rsidRPr="00A658AF">
        <w:rPr>
          <w:rFonts w:hAnsi="宋体" w:hint="eastAsia"/>
          <w:b/>
          <w:sz w:val="24"/>
          <w:szCs w:val="24"/>
        </w:rPr>
        <w:t>之前不得启封”的字样。</w:t>
      </w:r>
    </w:p>
    <w:p w14:paraId="2268FD42" w14:textId="77777777" w:rsidR="003226BA" w:rsidRPr="00A658AF" w:rsidRDefault="00CE30AF">
      <w:pPr>
        <w:pStyle w:val="af4"/>
        <w:tabs>
          <w:tab w:val="left" w:pos="1365"/>
        </w:tabs>
        <w:spacing w:line="360" w:lineRule="auto"/>
        <w:ind w:firstLineChars="196" w:firstLine="472"/>
        <w:rPr>
          <w:rFonts w:hAnsi="宋体"/>
          <w:b/>
          <w:sz w:val="24"/>
          <w:szCs w:val="24"/>
        </w:rPr>
      </w:pPr>
      <w:r w:rsidRPr="00A658AF">
        <w:rPr>
          <w:rFonts w:hAnsi="宋体"/>
          <w:b/>
          <w:sz w:val="24"/>
          <w:szCs w:val="24"/>
        </w:rPr>
        <w:t>3）投标人提供投标文件的密封粘贴处应加盖公章或被授权代表签字，以便确认密封情况，不符合要求的投标</w:t>
      </w:r>
      <w:r w:rsidRPr="00A658AF">
        <w:rPr>
          <w:rFonts w:hAnsi="宋体" w:hint="eastAsia"/>
          <w:b/>
          <w:sz w:val="24"/>
          <w:szCs w:val="24"/>
        </w:rPr>
        <w:t>文件</w:t>
      </w:r>
      <w:r w:rsidRPr="00A658AF">
        <w:rPr>
          <w:rFonts w:hAnsi="宋体"/>
          <w:b/>
          <w:sz w:val="24"/>
          <w:szCs w:val="24"/>
        </w:rPr>
        <w:t>将被拒绝。</w:t>
      </w:r>
    </w:p>
    <w:p w14:paraId="30C882DA" w14:textId="77777777" w:rsidR="003226BA" w:rsidRPr="00A658AF" w:rsidRDefault="00CE30AF">
      <w:pPr>
        <w:pStyle w:val="aa"/>
        <w:tabs>
          <w:tab w:val="clear" w:pos="567"/>
        </w:tabs>
        <w:spacing w:before="0" w:line="360" w:lineRule="auto"/>
        <w:rPr>
          <w:rFonts w:ascii="宋体" w:hAnsi="宋体"/>
        </w:rPr>
      </w:pPr>
      <w:r w:rsidRPr="00A658AF">
        <w:rPr>
          <w:rFonts w:ascii="宋体" w:hAnsi="宋体"/>
        </w:rPr>
        <w:t xml:space="preserve">15.4 </w:t>
      </w:r>
      <w:r w:rsidRPr="00A658AF">
        <w:rPr>
          <w:rFonts w:ascii="宋体" w:hAnsi="宋体" w:hint="eastAsia"/>
        </w:rPr>
        <w:t>所有信封上还应写明投标人名称和地址，以便采购代理机构在投标截止时间以后收到的投标文件，能原封退回。如果投标人未按上述要求密封及加写标记的，采购代理</w:t>
      </w:r>
      <w:r w:rsidRPr="00A658AF">
        <w:rPr>
          <w:rFonts w:ascii="宋体" w:hAnsi="宋体" w:hint="eastAsia"/>
        </w:rPr>
        <w:lastRenderedPageBreak/>
        <w:t>机构对投标文件的误投或过早启封概不负责。</w:t>
      </w:r>
    </w:p>
    <w:p w14:paraId="1750AFAD" w14:textId="77777777" w:rsidR="003226BA" w:rsidRPr="00A658AF" w:rsidRDefault="00CE30AF">
      <w:pPr>
        <w:pStyle w:val="3"/>
        <w:rPr>
          <w:rFonts w:ascii="宋体" w:eastAsia="宋体" w:hAnsi="宋体"/>
          <w:szCs w:val="24"/>
        </w:rPr>
      </w:pPr>
      <w:bookmarkStart w:id="31" w:name="_Toc15476973"/>
      <w:r w:rsidRPr="00A658AF">
        <w:rPr>
          <w:rFonts w:ascii="宋体" w:eastAsia="宋体" w:hAnsi="宋体"/>
          <w:szCs w:val="24"/>
        </w:rPr>
        <w:t xml:space="preserve">16. </w:t>
      </w:r>
      <w:r w:rsidRPr="00A658AF">
        <w:rPr>
          <w:rFonts w:ascii="宋体" w:eastAsia="宋体" w:hAnsi="宋体" w:hint="eastAsia"/>
          <w:szCs w:val="24"/>
        </w:rPr>
        <w:t>投标截止期</w:t>
      </w:r>
      <w:bookmarkEnd w:id="31"/>
    </w:p>
    <w:p w14:paraId="0D704875" w14:textId="77777777" w:rsidR="003226BA" w:rsidRPr="00A658AF" w:rsidRDefault="00CE30AF">
      <w:pPr>
        <w:spacing w:line="360" w:lineRule="auto"/>
        <w:rPr>
          <w:rFonts w:ascii="宋体" w:hAnsi="宋体"/>
          <w:sz w:val="24"/>
        </w:rPr>
      </w:pPr>
      <w:r w:rsidRPr="00A658AF">
        <w:rPr>
          <w:rFonts w:ascii="宋体" w:hAnsi="宋体"/>
          <w:sz w:val="24"/>
        </w:rPr>
        <w:t>16.1投标人应在规定的截止时间前，将投标文</w:t>
      </w:r>
      <w:r w:rsidRPr="00A658AF">
        <w:rPr>
          <w:rFonts w:ascii="宋体" w:hAnsi="宋体" w:hint="eastAsia"/>
          <w:sz w:val="24"/>
        </w:rPr>
        <w:t>件密封送达至</w:t>
      </w:r>
      <w:r w:rsidRPr="00A658AF">
        <w:rPr>
          <w:rFonts w:ascii="宋体" w:hAnsi="宋体"/>
          <w:sz w:val="24"/>
        </w:rPr>
        <w:t>规定的地址。</w:t>
      </w:r>
      <w:r w:rsidRPr="00A658AF">
        <w:rPr>
          <w:rFonts w:ascii="宋体" w:hAnsi="宋体" w:hint="eastAsia"/>
          <w:sz w:val="24"/>
        </w:rPr>
        <w:t>逾期送达或者未按照招标文件要求密封的投标文件，采购人、采购代理机构应当拒收。</w:t>
      </w:r>
    </w:p>
    <w:p w14:paraId="2798645B" w14:textId="77777777" w:rsidR="003226BA" w:rsidRPr="00A658AF" w:rsidRDefault="00CE30AF">
      <w:pPr>
        <w:spacing w:line="360" w:lineRule="auto"/>
        <w:rPr>
          <w:rFonts w:ascii="宋体" w:hAnsi="宋体"/>
          <w:sz w:val="24"/>
        </w:rPr>
      </w:pPr>
      <w:r w:rsidRPr="00A658AF">
        <w:rPr>
          <w:rFonts w:ascii="宋体" w:hAnsi="宋体"/>
          <w:sz w:val="24"/>
        </w:rPr>
        <w:t>16.2采购代理机构有权按本须知的规定，通过修改招标文件延长投标截止期。在此情况下，采购代理机构和投标人受投标截止期制约的所有权利和义务均应延长至新的截止期。</w:t>
      </w:r>
    </w:p>
    <w:p w14:paraId="1C4EC536" w14:textId="77777777" w:rsidR="003226BA" w:rsidRPr="00A658AF" w:rsidRDefault="00CE30AF">
      <w:pPr>
        <w:spacing w:line="360" w:lineRule="auto"/>
        <w:rPr>
          <w:rFonts w:ascii="宋体" w:hAnsi="宋体"/>
          <w:sz w:val="24"/>
        </w:rPr>
      </w:pPr>
      <w:r w:rsidRPr="00A658AF">
        <w:rPr>
          <w:rFonts w:ascii="宋体" w:hAnsi="宋体"/>
          <w:sz w:val="24"/>
        </w:rPr>
        <w:t>16.3采购代理机构将拒绝并原封退回在本须知规定的投标截止期后收到的任何投标文件。</w:t>
      </w:r>
    </w:p>
    <w:p w14:paraId="14F06D68" w14:textId="77777777" w:rsidR="003226BA" w:rsidRPr="00A658AF" w:rsidRDefault="00CE30AF">
      <w:pPr>
        <w:pStyle w:val="3"/>
        <w:rPr>
          <w:rFonts w:ascii="宋体" w:eastAsia="宋体" w:hAnsi="宋体"/>
          <w:szCs w:val="24"/>
        </w:rPr>
      </w:pPr>
      <w:bookmarkStart w:id="32" w:name="_Toc15476974"/>
      <w:r w:rsidRPr="00A658AF">
        <w:rPr>
          <w:rFonts w:ascii="宋体" w:eastAsia="宋体" w:hAnsi="宋体"/>
          <w:szCs w:val="24"/>
        </w:rPr>
        <w:t xml:space="preserve">17. </w:t>
      </w:r>
      <w:r w:rsidRPr="00A658AF">
        <w:rPr>
          <w:rFonts w:ascii="宋体" w:eastAsia="宋体" w:hAnsi="宋体" w:hint="eastAsia"/>
          <w:szCs w:val="24"/>
        </w:rPr>
        <w:t>投标文件的修改与撤回</w:t>
      </w:r>
      <w:bookmarkEnd w:id="32"/>
    </w:p>
    <w:p w14:paraId="66A1D884" w14:textId="77777777" w:rsidR="003226BA" w:rsidRPr="00A658AF" w:rsidRDefault="00CE30AF">
      <w:pPr>
        <w:spacing w:line="360" w:lineRule="auto"/>
        <w:rPr>
          <w:rFonts w:ascii="宋体" w:hAnsi="宋体"/>
          <w:sz w:val="24"/>
        </w:rPr>
      </w:pPr>
      <w:r w:rsidRPr="00A658AF">
        <w:rPr>
          <w:rFonts w:ascii="宋体" w:hAnsi="宋体"/>
          <w:sz w:val="24"/>
        </w:rPr>
        <w:t>17.1</w:t>
      </w:r>
      <w:r w:rsidRPr="00A658AF">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69FC2075" w14:textId="77777777" w:rsidR="003226BA" w:rsidRPr="00A658AF" w:rsidRDefault="00CE30AF">
      <w:pPr>
        <w:spacing w:line="360" w:lineRule="auto"/>
        <w:rPr>
          <w:rFonts w:ascii="宋体" w:hAnsi="宋体"/>
          <w:sz w:val="24"/>
        </w:rPr>
      </w:pPr>
      <w:r w:rsidRPr="00A658AF">
        <w:rPr>
          <w:rFonts w:ascii="宋体" w:hAnsi="宋体" w:hint="eastAsia"/>
          <w:sz w:val="24"/>
        </w:rPr>
        <w:t>1</w:t>
      </w:r>
      <w:r w:rsidRPr="00A658AF">
        <w:rPr>
          <w:rFonts w:ascii="宋体" w:hAnsi="宋体"/>
          <w:sz w:val="24"/>
        </w:rPr>
        <w:t>7.2</w:t>
      </w:r>
      <w:r w:rsidRPr="00A658AF">
        <w:rPr>
          <w:rFonts w:ascii="宋体" w:hAnsi="宋体" w:hint="eastAsia"/>
          <w:sz w:val="24"/>
        </w:rPr>
        <w:t>投标人对投标文件的补充或修改通知</w:t>
      </w:r>
      <w:r w:rsidRPr="00A658AF">
        <w:rPr>
          <w:rFonts w:ascii="宋体" w:hAnsi="宋体"/>
          <w:sz w:val="24"/>
        </w:rPr>
        <w:t>应按本须知规定</w:t>
      </w:r>
      <w:r w:rsidRPr="00A658AF">
        <w:rPr>
          <w:rFonts w:ascii="宋体" w:hAnsi="宋体" w:hint="eastAsia"/>
          <w:sz w:val="24"/>
        </w:rPr>
        <w:t>进行签署、盖章、密封和标记（注明项目名称、招标编号、“补充或修改通知”等）</w:t>
      </w:r>
      <w:r w:rsidRPr="00A658AF">
        <w:rPr>
          <w:rFonts w:ascii="宋体" w:hAnsi="宋体"/>
          <w:sz w:val="24"/>
        </w:rPr>
        <w:t>和递交</w:t>
      </w:r>
      <w:r w:rsidRPr="00A658AF">
        <w:rPr>
          <w:rFonts w:ascii="宋体" w:hAnsi="宋体" w:hint="eastAsia"/>
          <w:sz w:val="24"/>
        </w:rPr>
        <w:t>。</w:t>
      </w:r>
    </w:p>
    <w:p w14:paraId="087626E9" w14:textId="77777777" w:rsidR="003226BA" w:rsidRPr="00A658AF" w:rsidRDefault="00CE30AF">
      <w:pPr>
        <w:spacing w:line="360" w:lineRule="auto"/>
        <w:ind w:leftChars="-23" w:left="1" w:hanging="49"/>
        <w:rPr>
          <w:rFonts w:ascii="宋体" w:hAnsi="宋体"/>
          <w:sz w:val="24"/>
        </w:rPr>
      </w:pPr>
      <w:r w:rsidRPr="00A658AF">
        <w:rPr>
          <w:rFonts w:ascii="宋体" w:hAnsi="宋体"/>
          <w:sz w:val="24"/>
        </w:rPr>
        <w:t>17.3在投标截止期之后，投标人不得对其投标</w:t>
      </w:r>
      <w:r w:rsidRPr="00A658AF">
        <w:rPr>
          <w:rFonts w:ascii="宋体" w:hAnsi="宋体" w:hint="eastAsia"/>
          <w:sz w:val="24"/>
        </w:rPr>
        <w:t>文件</w:t>
      </w:r>
      <w:r w:rsidRPr="00A658AF">
        <w:rPr>
          <w:rFonts w:ascii="宋体" w:hAnsi="宋体"/>
          <w:sz w:val="24"/>
        </w:rPr>
        <w:t>做任何</w:t>
      </w:r>
      <w:r w:rsidRPr="00A658AF">
        <w:rPr>
          <w:rFonts w:ascii="宋体" w:hAnsi="宋体" w:hint="eastAsia"/>
          <w:sz w:val="24"/>
        </w:rPr>
        <w:t>补充、</w:t>
      </w:r>
      <w:r w:rsidRPr="00A658AF">
        <w:rPr>
          <w:rFonts w:ascii="宋体" w:hAnsi="宋体"/>
          <w:sz w:val="24"/>
        </w:rPr>
        <w:t>修改</w:t>
      </w:r>
      <w:r w:rsidRPr="00A658AF">
        <w:rPr>
          <w:rFonts w:ascii="宋体" w:hAnsi="宋体" w:hint="eastAsia"/>
          <w:sz w:val="24"/>
        </w:rPr>
        <w:t>（评标委员会要求的澄清除外）</w:t>
      </w:r>
      <w:r w:rsidRPr="00A658AF">
        <w:rPr>
          <w:rFonts w:ascii="宋体" w:hAnsi="宋体"/>
          <w:sz w:val="24"/>
        </w:rPr>
        <w:t>。</w:t>
      </w:r>
    </w:p>
    <w:p w14:paraId="37BF7C88" w14:textId="77777777" w:rsidR="003226BA" w:rsidRPr="00A658AF" w:rsidRDefault="00CE30AF">
      <w:pPr>
        <w:spacing w:line="360" w:lineRule="auto"/>
        <w:rPr>
          <w:rFonts w:ascii="宋体" w:hAnsi="宋体"/>
          <w:b/>
          <w:sz w:val="24"/>
        </w:rPr>
      </w:pPr>
      <w:r w:rsidRPr="00A658AF">
        <w:rPr>
          <w:rFonts w:ascii="宋体" w:hAnsi="宋体"/>
          <w:b/>
          <w:sz w:val="24"/>
        </w:rPr>
        <w:t>17.4在投标截止期之后，投标人不得</w:t>
      </w:r>
      <w:r w:rsidRPr="00A658AF">
        <w:rPr>
          <w:rFonts w:ascii="宋体" w:hAnsi="宋体" w:hint="eastAsia"/>
          <w:b/>
          <w:sz w:val="24"/>
        </w:rPr>
        <w:t>撤销</w:t>
      </w:r>
      <w:r w:rsidRPr="00A658AF">
        <w:rPr>
          <w:rFonts w:ascii="宋体" w:hAnsi="宋体"/>
          <w:b/>
          <w:sz w:val="24"/>
        </w:rPr>
        <w:t>其投标</w:t>
      </w:r>
      <w:r w:rsidRPr="00A658AF">
        <w:rPr>
          <w:rFonts w:ascii="宋体" w:hAnsi="宋体" w:hint="eastAsia"/>
          <w:b/>
          <w:sz w:val="24"/>
        </w:rPr>
        <w:t>文件</w:t>
      </w:r>
      <w:r w:rsidRPr="00A658AF">
        <w:rPr>
          <w:rFonts w:ascii="宋体" w:hAnsi="宋体"/>
          <w:b/>
          <w:sz w:val="24"/>
        </w:rPr>
        <w:t>（包括全部投标资料），否则其投标保证金将不予退回。</w:t>
      </w:r>
    </w:p>
    <w:p w14:paraId="4819369C" w14:textId="77777777" w:rsidR="003226BA" w:rsidRPr="00A658AF" w:rsidRDefault="00CE30AF">
      <w:pPr>
        <w:spacing w:line="360" w:lineRule="auto"/>
        <w:rPr>
          <w:rFonts w:ascii="宋体" w:hAnsi="宋体"/>
          <w:sz w:val="24"/>
        </w:rPr>
      </w:pPr>
      <w:r w:rsidRPr="00A658AF">
        <w:rPr>
          <w:rFonts w:ascii="宋体" w:hAnsi="宋体" w:hint="eastAsia"/>
          <w:sz w:val="24"/>
        </w:rPr>
        <w:t>1</w:t>
      </w:r>
      <w:r w:rsidRPr="00A658AF">
        <w:rPr>
          <w:rFonts w:ascii="宋体" w:hAnsi="宋体"/>
          <w:sz w:val="24"/>
        </w:rPr>
        <w:t xml:space="preserve">7.5 </w:t>
      </w:r>
      <w:r w:rsidRPr="00A658AF">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0A50EA46" w14:textId="77777777" w:rsidR="003226BA" w:rsidRPr="00A658AF" w:rsidRDefault="00CE30AF">
      <w:pPr>
        <w:pStyle w:val="3"/>
        <w:rPr>
          <w:rFonts w:ascii="宋体" w:eastAsia="宋体" w:hAnsi="宋体"/>
          <w:szCs w:val="24"/>
        </w:rPr>
      </w:pPr>
      <w:bookmarkStart w:id="33" w:name="_Toc15476975"/>
      <w:r w:rsidRPr="00A658AF">
        <w:rPr>
          <w:rFonts w:ascii="宋体" w:eastAsia="宋体" w:hAnsi="宋体" w:hint="eastAsia"/>
          <w:szCs w:val="24"/>
        </w:rPr>
        <w:t>五 开标及评标</w:t>
      </w:r>
      <w:bookmarkEnd w:id="33"/>
    </w:p>
    <w:p w14:paraId="5D382C9C" w14:textId="77777777" w:rsidR="003226BA" w:rsidRPr="00A658AF" w:rsidRDefault="00CE30AF">
      <w:pPr>
        <w:pStyle w:val="3"/>
        <w:rPr>
          <w:rFonts w:ascii="宋体" w:eastAsia="宋体" w:hAnsi="宋体"/>
          <w:szCs w:val="24"/>
        </w:rPr>
      </w:pPr>
      <w:bookmarkStart w:id="34" w:name="_Toc15476976"/>
      <w:r w:rsidRPr="00A658AF">
        <w:rPr>
          <w:rFonts w:ascii="宋体" w:eastAsia="宋体" w:hAnsi="宋体"/>
          <w:szCs w:val="24"/>
        </w:rPr>
        <w:t xml:space="preserve">18. </w:t>
      </w:r>
      <w:r w:rsidRPr="00A658AF">
        <w:rPr>
          <w:rFonts w:ascii="宋体" w:eastAsia="宋体" w:hAnsi="宋体" w:hint="eastAsia"/>
          <w:szCs w:val="24"/>
        </w:rPr>
        <w:t>开标</w:t>
      </w:r>
      <w:bookmarkEnd w:id="34"/>
    </w:p>
    <w:p w14:paraId="4F144AD1" w14:textId="77777777" w:rsidR="003226BA" w:rsidRPr="00A658AF" w:rsidRDefault="00CE30AF">
      <w:pPr>
        <w:spacing w:line="360" w:lineRule="auto"/>
        <w:rPr>
          <w:rFonts w:ascii="宋体" w:hAnsi="宋体"/>
          <w:sz w:val="24"/>
        </w:rPr>
      </w:pPr>
      <w:r w:rsidRPr="00A658AF">
        <w:rPr>
          <w:rFonts w:ascii="宋体" w:hAnsi="宋体"/>
          <w:sz w:val="24"/>
        </w:rPr>
        <w:t xml:space="preserve">18.1 </w:t>
      </w:r>
      <w:r w:rsidRPr="00A658AF">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w:t>
      </w:r>
      <w:r w:rsidRPr="00A658AF">
        <w:rPr>
          <w:rFonts w:ascii="宋体" w:hAnsi="宋体" w:hint="eastAsia"/>
          <w:sz w:val="24"/>
        </w:rPr>
        <w:lastRenderedPageBreak/>
        <w:t>视同认可开标结果。</w:t>
      </w:r>
    </w:p>
    <w:p w14:paraId="58870E37" w14:textId="77777777" w:rsidR="003226BA" w:rsidRPr="00A658AF" w:rsidRDefault="00CE30AF">
      <w:pPr>
        <w:spacing w:line="360" w:lineRule="auto"/>
        <w:rPr>
          <w:rFonts w:ascii="宋体" w:hAnsi="宋体"/>
          <w:sz w:val="24"/>
        </w:rPr>
      </w:pPr>
      <w:r w:rsidRPr="00A658AF">
        <w:rPr>
          <w:rFonts w:ascii="宋体" w:hAnsi="宋体"/>
          <w:sz w:val="24"/>
        </w:rPr>
        <w:t xml:space="preserve">18.2 </w:t>
      </w:r>
      <w:r w:rsidRPr="00A658AF">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50392919" w14:textId="77777777" w:rsidR="003226BA" w:rsidRPr="00A658AF" w:rsidRDefault="00CE30AF">
      <w:pPr>
        <w:spacing w:line="360" w:lineRule="auto"/>
        <w:rPr>
          <w:rFonts w:ascii="宋体" w:hAnsi="宋体"/>
          <w:sz w:val="24"/>
        </w:rPr>
      </w:pPr>
      <w:r w:rsidRPr="00A658AF">
        <w:rPr>
          <w:rFonts w:ascii="宋体" w:hAnsi="宋体"/>
          <w:sz w:val="24"/>
        </w:rPr>
        <w:t xml:space="preserve">18.3 </w:t>
      </w:r>
      <w:r w:rsidRPr="00A658AF">
        <w:rPr>
          <w:rFonts w:ascii="宋体" w:hAnsi="宋体" w:hint="eastAsia"/>
          <w:sz w:val="24"/>
        </w:rPr>
        <w:t>采购代理机构将对唱标内容做开标记录，由</w:t>
      </w:r>
      <w:r w:rsidRPr="00A658AF">
        <w:rPr>
          <w:rFonts w:ascii="宋体" w:hAnsi="宋体"/>
          <w:sz w:val="24"/>
        </w:rPr>
        <w:t>投标人代表</w:t>
      </w:r>
      <w:r w:rsidRPr="00A658AF">
        <w:rPr>
          <w:rFonts w:ascii="宋体" w:hAnsi="宋体" w:hint="eastAsia"/>
          <w:sz w:val="24"/>
        </w:rPr>
        <w:t>和相关工作人员</w:t>
      </w:r>
      <w:r w:rsidRPr="00A658AF">
        <w:rPr>
          <w:rFonts w:ascii="宋体" w:hAnsi="宋体"/>
          <w:sz w:val="24"/>
        </w:rPr>
        <w:t>签字确认。</w:t>
      </w:r>
    </w:p>
    <w:p w14:paraId="3BEA8B1C" w14:textId="77777777" w:rsidR="003226BA" w:rsidRPr="00A658AF" w:rsidRDefault="00CE30AF">
      <w:pPr>
        <w:spacing w:line="360" w:lineRule="auto"/>
        <w:rPr>
          <w:rFonts w:ascii="宋体" w:hAnsi="宋体"/>
          <w:sz w:val="24"/>
        </w:rPr>
      </w:pPr>
      <w:r w:rsidRPr="00A658AF">
        <w:rPr>
          <w:rFonts w:ascii="宋体" w:hAnsi="宋体" w:hint="eastAsia"/>
          <w:sz w:val="24"/>
        </w:rPr>
        <w:t>1</w:t>
      </w:r>
      <w:r w:rsidRPr="00A658AF">
        <w:rPr>
          <w:rFonts w:ascii="宋体" w:hAnsi="宋体"/>
          <w:sz w:val="24"/>
        </w:rPr>
        <w:t xml:space="preserve">8.4 </w:t>
      </w:r>
      <w:r w:rsidRPr="00A658AF">
        <w:rPr>
          <w:rFonts w:ascii="宋体" w:hAnsi="宋体" w:hint="eastAsia"/>
          <w:sz w:val="24"/>
        </w:rPr>
        <w:t>投标人不足3家的，不得开标。</w:t>
      </w:r>
    </w:p>
    <w:p w14:paraId="2FE781A5" w14:textId="77777777" w:rsidR="003226BA" w:rsidRPr="00A658AF" w:rsidRDefault="00CE30AF">
      <w:pPr>
        <w:spacing w:line="360" w:lineRule="auto"/>
        <w:rPr>
          <w:rFonts w:ascii="宋体" w:hAnsi="宋体"/>
          <w:sz w:val="24"/>
        </w:rPr>
      </w:pPr>
      <w:r w:rsidRPr="00A658AF">
        <w:rPr>
          <w:rFonts w:ascii="宋体" w:hAnsi="宋体" w:hint="eastAsia"/>
          <w:sz w:val="24"/>
        </w:rPr>
        <w:t>1</w:t>
      </w:r>
      <w:r w:rsidRPr="00A658AF">
        <w:rPr>
          <w:rFonts w:ascii="宋体" w:hAnsi="宋体"/>
          <w:sz w:val="24"/>
        </w:rPr>
        <w:t>8.5</w:t>
      </w:r>
      <w:r w:rsidRPr="00A658AF">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5F6573ED" w14:textId="77777777" w:rsidR="003226BA" w:rsidRPr="00A658AF" w:rsidRDefault="00CE30AF">
      <w:pPr>
        <w:spacing w:line="360" w:lineRule="auto"/>
        <w:rPr>
          <w:rFonts w:ascii="宋体" w:hAnsi="宋体"/>
          <w:b/>
          <w:sz w:val="24"/>
        </w:rPr>
      </w:pPr>
      <w:r w:rsidRPr="00A658AF">
        <w:rPr>
          <w:rFonts w:ascii="宋体" w:hAnsi="宋体" w:hint="eastAsia"/>
          <w:b/>
          <w:sz w:val="24"/>
        </w:rPr>
        <w:t>1</w:t>
      </w:r>
      <w:r w:rsidRPr="00A658AF">
        <w:rPr>
          <w:rFonts w:ascii="宋体" w:hAnsi="宋体"/>
          <w:b/>
          <w:sz w:val="24"/>
        </w:rPr>
        <w:t>8.6</w:t>
      </w:r>
      <w:r w:rsidRPr="00A658AF">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521D34E5" w14:textId="77777777" w:rsidR="003226BA" w:rsidRPr="00A658AF" w:rsidRDefault="00CE30AF">
      <w:pPr>
        <w:pStyle w:val="3"/>
        <w:rPr>
          <w:rFonts w:ascii="宋体" w:eastAsia="宋体" w:hAnsi="宋体"/>
          <w:szCs w:val="24"/>
        </w:rPr>
      </w:pPr>
      <w:bookmarkStart w:id="35" w:name="_Toc15476977"/>
      <w:r w:rsidRPr="00A658AF">
        <w:rPr>
          <w:rFonts w:ascii="宋体" w:eastAsia="宋体" w:hAnsi="宋体"/>
          <w:szCs w:val="24"/>
        </w:rPr>
        <w:t xml:space="preserve">19. </w:t>
      </w:r>
      <w:r w:rsidRPr="00A658AF">
        <w:rPr>
          <w:rFonts w:ascii="宋体" w:eastAsia="宋体" w:hAnsi="宋体" w:hint="eastAsia"/>
          <w:szCs w:val="24"/>
        </w:rPr>
        <w:t>评标委员会和评标方法</w:t>
      </w:r>
      <w:bookmarkEnd w:id="35"/>
    </w:p>
    <w:p w14:paraId="45832150" w14:textId="77777777" w:rsidR="003226BA" w:rsidRPr="00A658AF" w:rsidRDefault="00CE30AF">
      <w:pPr>
        <w:pStyle w:val="a0"/>
        <w:spacing w:line="360" w:lineRule="auto"/>
        <w:ind w:firstLine="0"/>
        <w:rPr>
          <w:rFonts w:hAnsi="宋体"/>
          <w:szCs w:val="24"/>
        </w:rPr>
      </w:pPr>
      <w:r w:rsidRPr="00A658AF">
        <w:rPr>
          <w:rFonts w:hAnsi="宋体"/>
          <w:szCs w:val="24"/>
        </w:rPr>
        <w:t xml:space="preserve">19.1 </w:t>
      </w:r>
      <w:r w:rsidRPr="00A658AF">
        <w:rPr>
          <w:rFonts w:hAnsi="宋体" w:hint="eastAsia"/>
          <w:szCs w:val="24"/>
        </w:rPr>
        <w:t>评标由依照有关法律法规组建的评标委员会负责。评标方法和标准在本招标文件第五章中规定。评标委员会对投标文件的评审，分为符合性检查、商务评议、技术评议、综合评议。</w:t>
      </w:r>
    </w:p>
    <w:p w14:paraId="52A1D806" w14:textId="77777777" w:rsidR="003226BA" w:rsidRPr="00A658AF" w:rsidRDefault="00CE30AF">
      <w:pPr>
        <w:pStyle w:val="3"/>
        <w:rPr>
          <w:rFonts w:ascii="宋体" w:eastAsia="宋体" w:hAnsi="宋体"/>
          <w:szCs w:val="24"/>
        </w:rPr>
      </w:pPr>
      <w:bookmarkStart w:id="36" w:name="_Toc15476978"/>
      <w:r w:rsidRPr="00A658AF">
        <w:rPr>
          <w:rFonts w:ascii="宋体" w:eastAsia="宋体" w:hAnsi="宋体"/>
          <w:szCs w:val="24"/>
        </w:rPr>
        <w:t xml:space="preserve">20. </w:t>
      </w:r>
      <w:r w:rsidRPr="00A658AF">
        <w:rPr>
          <w:rFonts w:ascii="宋体" w:eastAsia="宋体" w:hAnsi="宋体" w:hint="eastAsia"/>
          <w:szCs w:val="24"/>
        </w:rPr>
        <w:t>投标文件的初审</w:t>
      </w:r>
      <w:bookmarkEnd w:id="36"/>
    </w:p>
    <w:p w14:paraId="25E92F7B" w14:textId="77777777" w:rsidR="003226BA" w:rsidRPr="00A658AF" w:rsidRDefault="00CE30AF">
      <w:pPr>
        <w:spacing w:line="360" w:lineRule="auto"/>
        <w:rPr>
          <w:rFonts w:ascii="宋体" w:hAnsi="宋体"/>
          <w:sz w:val="24"/>
        </w:rPr>
      </w:pPr>
      <w:r w:rsidRPr="00A658AF">
        <w:rPr>
          <w:rFonts w:ascii="宋体" w:hAnsi="宋体"/>
          <w:sz w:val="24"/>
        </w:rPr>
        <w:t>20.1符合性审查。评标委员会将审查投标文件有效性、完整性和对招标文件的响应程度，以确定是否对招标文件的实质性要求做出响应。</w:t>
      </w:r>
    </w:p>
    <w:p w14:paraId="7DCF383A" w14:textId="77777777" w:rsidR="003226BA" w:rsidRPr="00A658AF" w:rsidRDefault="00CE30AF">
      <w:pPr>
        <w:spacing w:line="360" w:lineRule="auto"/>
        <w:rPr>
          <w:rFonts w:ascii="宋体" w:hAnsi="宋体"/>
          <w:sz w:val="24"/>
        </w:rPr>
      </w:pPr>
      <w:r w:rsidRPr="00A658AF">
        <w:rPr>
          <w:rFonts w:ascii="宋体" w:hAnsi="宋体"/>
          <w:sz w:val="24"/>
        </w:rPr>
        <w:t xml:space="preserve">20.2 </w:t>
      </w:r>
      <w:r w:rsidRPr="00A658AF">
        <w:rPr>
          <w:rFonts w:ascii="宋体" w:hAnsi="宋体"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w:t>
      </w:r>
      <w:proofErr w:type="gramStart"/>
      <w:r w:rsidRPr="00A658AF">
        <w:rPr>
          <w:rFonts w:ascii="宋体" w:hAnsi="宋体" w:hint="eastAsia"/>
          <w:sz w:val="24"/>
        </w:rPr>
        <w:t>作出</w:t>
      </w:r>
      <w:proofErr w:type="gramEnd"/>
      <w:r w:rsidRPr="00A658AF">
        <w:rPr>
          <w:rFonts w:ascii="宋体" w:hAnsi="宋体" w:hint="eastAsia"/>
          <w:sz w:val="24"/>
        </w:rPr>
        <w:t>了实质性响应只根据投标文件本身的内容，而不寻求外部的证据（信用查询除外）。</w:t>
      </w:r>
    </w:p>
    <w:p w14:paraId="11AD1244" w14:textId="77777777" w:rsidR="003226BA" w:rsidRPr="00A658AF" w:rsidRDefault="00CE30AF">
      <w:pPr>
        <w:spacing w:line="360" w:lineRule="auto"/>
        <w:rPr>
          <w:rFonts w:ascii="宋体" w:hAnsi="宋体"/>
          <w:sz w:val="24"/>
        </w:rPr>
      </w:pPr>
      <w:r w:rsidRPr="00A658AF">
        <w:rPr>
          <w:rFonts w:ascii="宋体" w:hAnsi="宋体"/>
          <w:sz w:val="24"/>
        </w:rPr>
        <w:t>20.3</w:t>
      </w:r>
      <w:r w:rsidRPr="00A658AF">
        <w:rPr>
          <w:rFonts w:ascii="宋体" w:hAnsi="宋体" w:hint="eastAsia"/>
          <w:sz w:val="24"/>
        </w:rPr>
        <w:t>投标文件报价出现前后不一致的，</w:t>
      </w:r>
      <w:r w:rsidRPr="00A658AF">
        <w:rPr>
          <w:rFonts w:ascii="宋体" w:hAnsi="宋体"/>
          <w:sz w:val="24"/>
        </w:rPr>
        <w:t>将按以下方法更正：</w:t>
      </w:r>
    </w:p>
    <w:p w14:paraId="37A284A8" w14:textId="77777777" w:rsidR="003226BA" w:rsidRPr="00A658AF" w:rsidRDefault="00CE30AF">
      <w:pPr>
        <w:spacing w:line="360" w:lineRule="auto"/>
        <w:ind w:firstLineChars="200" w:firstLine="480"/>
        <w:rPr>
          <w:rFonts w:ascii="宋体" w:hAnsi="宋体"/>
          <w:sz w:val="24"/>
        </w:rPr>
      </w:pPr>
      <w:r w:rsidRPr="00A658AF">
        <w:rPr>
          <w:rFonts w:ascii="宋体" w:hAnsi="宋体" w:hint="eastAsia"/>
          <w:sz w:val="24"/>
        </w:rPr>
        <w:t>1）投标文件中开标一览表（报价表）内容与投标文件中相应内容不一致的，以开标一览表（报价表）为准；</w:t>
      </w:r>
    </w:p>
    <w:p w14:paraId="70C80595" w14:textId="77777777" w:rsidR="003226BA" w:rsidRPr="00A658AF" w:rsidRDefault="00CE30AF">
      <w:pPr>
        <w:spacing w:line="360" w:lineRule="auto"/>
        <w:ind w:firstLineChars="200" w:firstLine="480"/>
        <w:rPr>
          <w:rFonts w:ascii="宋体" w:hAnsi="宋体"/>
          <w:sz w:val="24"/>
        </w:rPr>
      </w:pPr>
      <w:r w:rsidRPr="00A658AF">
        <w:rPr>
          <w:rFonts w:ascii="宋体" w:hAnsi="宋体" w:hint="eastAsia"/>
          <w:sz w:val="24"/>
        </w:rPr>
        <w:lastRenderedPageBreak/>
        <w:t>2）大写金额和小写金额不一致的，以大写金额为准；</w:t>
      </w:r>
    </w:p>
    <w:p w14:paraId="448B1C31" w14:textId="77777777" w:rsidR="003226BA" w:rsidRPr="00A658AF" w:rsidRDefault="00CE30AF">
      <w:pPr>
        <w:spacing w:line="360" w:lineRule="auto"/>
        <w:ind w:firstLineChars="200" w:firstLine="480"/>
        <w:rPr>
          <w:rFonts w:ascii="宋体" w:hAnsi="宋体"/>
          <w:sz w:val="24"/>
        </w:rPr>
      </w:pPr>
      <w:r w:rsidRPr="00A658AF">
        <w:rPr>
          <w:rFonts w:ascii="宋体" w:hAnsi="宋体" w:hint="eastAsia"/>
          <w:sz w:val="24"/>
        </w:rPr>
        <w:t>3）单价金额小数点或者百分比有明显错位的，以开标一览表的总价为准，并修改单价；</w:t>
      </w:r>
    </w:p>
    <w:p w14:paraId="27C54F68" w14:textId="77777777" w:rsidR="003226BA" w:rsidRPr="00A658AF" w:rsidRDefault="00CE30AF">
      <w:pPr>
        <w:spacing w:line="360" w:lineRule="auto"/>
        <w:ind w:firstLineChars="200" w:firstLine="480"/>
        <w:rPr>
          <w:rFonts w:ascii="宋体" w:hAnsi="宋体"/>
          <w:sz w:val="24"/>
        </w:rPr>
      </w:pPr>
      <w:r w:rsidRPr="00A658AF">
        <w:rPr>
          <w:rFonts w:ascii="宋体" w:hAnsi="宋体" w:hint="eastAsia"/>
          <w:sz w:val="24"/>
        </w:rPr>
        <w:t>4）总价金额与按单价汇总金额不一致的，以单价金额计算结果为准。</w:t>
      </w:r>
    </w:p>
    <w:p w14:paraId="578406D2" w14:textId="77777777" w:rsidR="003226BA" w:rsidRPr="00A658AF" w:rsidRDefault="00CE30AF">
      <w:pPr>
        <w:spacing w:line="360" w:lineRule="auto"/>
        <w:ind w:firstLineChars="200" w:firstLine="480"/>
        <w:rPr>
          <w:rFonts w:ascii="宋体" w:hAnsi="宋体"/>
          <w:sz w:val="24"/>
        </w:rPr>
      </w:pPr>
      <w:r w:rsidRPr="00A658AF">
        <w:rPr>
          <w:rFonts w:ascii="宋体" w:hAnsi="宋体" w:cs="Arial" w:hint="eastAsia"/>
          <w:sz w:val="24"/>
        </w:rPr>
        <w:t>同时出现两种以上不一致的，按照上述规定的顺序进行修正。修正后的报价按照本须知第</w:t>
      </w:r>
      <w:r w:rsidRPr="00A658AF">
        <w:rPr>
          <w:rFonts w:ascii="宋体" w:hAnsi="宋体" w:cs="Arial"/>
          <w:sz w:val="24"/>
        </w:rPr>
        <w:t>21</w:t>
      </w:r>
      <w:r w:rsidRPr="00A658AF">
        <w:rPr>
          <w:rFonts w:ascii="宋体" w:hAnsi="宋体" w:cs="Arial" w:hint="eastAsia"/>
          <w:sz w:val="24"/>
        </w:rPr>
        <w:t>.1.1条的规定经投标人确认后产生约束力，投标人不确认的，其投标无效。</w:t>
      </w:r>
    </w:p>
    <w:p w14:paraId="7F068F69" w14:textId="77777777" w:rsidR="003226BA" w:rsidRPr="00A658AF" w:rsidRDefault="00CE30AF">
      <w:pPr>
        <w:spacing w:line="360" w:lineRule="auto"/>
        <w:rPr>
          <w:rFonts w:ascii="宋体" w:hAnsi="宋体"/>
          <w:sz w:val="24"/>
        </w:rPr>
      </w:pPr>
      <w:r w:rsidRPr="00A658AF">
        <w:rPr>
          <w:rFonts w:ascii="宋体" w:hAnsi="宋体"/>
          <w:sz w:val="24"/>
        </w:rPr>
        <w:t>20.5对于投标文件中不构成实质性偏差的不正规、不一致或不规则，评标委员会可以接受，但这种接受不能损坏或影响任何投标人的相对排序。</w:t>
      </w:r>
    </w:p>
    <w:p w14:paraId="39B8A947" w14:textId="77777777" w:rsidR="003226BA" w:rsidRPr="00A658AF" w:rsidRDefault="00CE30AF">
      <w:pPr>
        <w:spacing w:line="360" w:lineRule="auto"/>
        <w:ind w:left="898" w:hanging="898"/>
        <w:rPr>
          <w:rFonts w:ascii="宋体" w:hAnsi="宋体"/>
          <w:b/>
          <w:sz w:val="24"/>
        </w:rPr>
      </w:pPr>
      <w:r w:rsidRPr="00A658AF">
        <w:rPr>
          <w:rFonts w:ascii="宋体" w:hAnsi="宋体"/>
          <w:b/>
          <w:sz w:val="24"/>
        </w:rPr>
        <w:t xml:space="preserve">20.6 </w:t>
      </w:r>
      <w:r w:rsidRPr="00A658AF">
        <w:rPr>
          <w:rFonts w:ascii="宋体" w:hAnsi="宋体" w:hint="eastAsia"/>
          <w:b/>
          <w:sz w:val="24"/>
        </w:rPr>
        <w:t>在招标采购中，出现下列情形之一的，应予废标：</w:t>
      </w:r>
    </w:p>
    <w:p w14:paraId="7C42E5A0" w14:textId="77777777" w:rsidR="003226BA" w:rsidRPr="00A658AF" w:rsidRDefault="00CE30AF">
      <w:pPr>
        <w:spacing w:line="360" w:lineRule="auto"/>
        <w:ind w:left="898" w:hanging="898"/>
        <w:rPr>
          <w:rFonts w:ascii="宋体" w:hAnsi="宋体"/>
          <w:b/>
          <w:sz w:val="24"/>
        </w:rPr>
      </w:pPr>
      <w:r w:rsidRPr="00A658AF">
        <w:rPr>
          <w:rFonts w:ascii="宋体" w:hAnsi="宋体"/>
          <w:b/>
          <w:sz w:val="24"/>
        </w:rPr>
        <w:t xml:space="preserve">    1）符合专业条件的投标人或者对招标文件实质响应的投标人不足三家的；</w:t>
      </w:r>
    </w:p>
    <w:p w14:paraId="2D702D5A" w14:textId="77777777" w:rsidR="003226BA" w:rsidRPr="00A658AF" w:rsidRDefault="00CE30AF">
      <w:pPr>
        <w:spacing w:line="360" w:lineRule="auto"/>
        <w:ind w:left="898" w:hanging="898"/>
        <w:rPr>
          <w:rFonts w:ascii="宋体" w:hAnsi="宋体"/>
          <w:b/>
          <w:sz w:val="24"/>
        </w:rPr>
      </w:pPr>
      <w:r w:rsidRPr="00A658AF">
        <w:rPr>
          <w:rFonts w:ascii="宋体" w:hAnsi="宋体"/>
          <w:b/>
          <w:sz w:val="24"/>
        </w:rPr>
        <w:t xml:space="preserve">    2）出现影响采购公正的违法、违规行为的；</w:t>
      </w:r>
    </w:p>
    <w:p w14:paraId="4388A3D8" w14:textId="77777777" w:rsidR="003226BA" w:rsidRPr="00A658AF" w:rsidRDefault="00CE30AF">
      <w:pPr>
        <w:spacing w:line="360" w:lineRule="auto"/>
        <w:ind w:left="898" w:hanging="898"/>
        <w:rPr>
          <w:rFonts w:ascii="宋体" w:hAnsi="宋体"/>
          <w:b/>
          <w:sz w:val="24"/>
        </w:rPr>
      </w:pPr>
      <w:r w:rsidRPr="00A658AF">
        <w:rPr>
          <w:rFonts w:ascii="宋体" w:hAnsi="宋体"/>
          <w:b/>
          <w:sz w:val="24"/>
        </w:rPr>
        <w:t xml:space="preserve">    3）投标人的报价均超过了采购预算，采购人不能支付的；</w:t>
      </w:r>
    </w:p>
    <w:p w14:paraId="6C02809D" w14:textId="77777777" w:rsidR="003226BA" w:rsidRPr="00A658AF" w:rsidRDefault="00CE30AF">
      <w:pPr>
        <w:spacing w:line="360" w:lineRule="auto"/>
        <w:ind w:left="898" w:hanging="898"/>
        <w:rPr>
          <w:rFonts w:ascii="宋体" w:hAnsi="宋体"/>
          <w:b/>
          <w:sz w:val="24"/>
        </w:rPr>
      </w:pPr>
      <w:r w:rsidRPr="00A658AF">
        <w:rPr>
          <w:rFonts w:ascii="宋体" w:hAnsi="宋体"/>
          <w:b/>
          <w:sz w:val="24"/>
        </w:rPr>
        <w:t xml:space="preserve">    4）因重大变故，采购任务取消的。</w:t>
      </w:r>
    </w:p>
    <w:p w14:paraId="370CFD7F" w14:textId="77777777" w:rsidR="003226BA" w:rsidRPr="00A658AF" w:rsidRDefault="00CE30AF">
      <w:pPr>
        <w:spacing w:line="360" w:lineRule="auto"/>
        <w:rPr>
          <w:rFonts w:ascii="宋体" w:hAnsi="宋体"/>
          <w:b/>
          <w:sz w:val="24"/>
        </w:rPr>
      </w:pPr>
      <w:r w:rsidRPr="00A658AF">
        <w:rPr>
          <w:rFonts w:ascii="宋体" w:hAnsi="宋体"/>
          <w:b/>
          <w:sz w:val="24"/>
        </w:rPr>
        <w:t xml:space="preserve">20.7 </w:t>
      </w:r>
      <w:r w:rsidRPr="00A658AF">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0865D1B9" w14:textId="77777777" w:rsidR="003226BA" w:rsidRPr="00A658AF" w:rsidRDefault="00CE30AF">
      <w:pPr>
        <w:spacing w:line="360" w:lineRule="auto"/>
        <w:ind w:left="898" w:hanging="898"/>
        <w:rPr>
          <w:rFonts w:ascii="宋体" w:hAnsi="宋体"/>
          <w:b/>
          <w:sz w:val="24"/>
        </w:rPr>
      </w:pPr>
      <w:r w:rsidRPr="00A658AF">
        <w:rPr>
          <w:rFonts w:ascii="宋体" w:hAnsi="宋体"/>
          <w:b/>
          <w:sz w:val="24"/>
        </w:rPr>
        <w:t xml:space="preserve">    1）应交未交或未按规定递交投标保证金的；</w:t>
      </w:r>
    </w:p>
    <w:p w14:paraId="452B5EDA" w14:textId="77777777" w:rsidR="003226BA" w:rsidRPr="00A658AF" w:rsidRDefault="00CE30AF">
      <w:pPr>
        <w:spacing w:line="360" w:lineRule="auto"/>
        <w:ind w:left="898" w:hanging="898"/>
        <w:rPr>
          <w:rFonts w:ascii="宋体" w:hAnsi="宋体"/>
          <w:b/>
          <w:sz w:val="24"/>
        </w:rPr>
      </w:pPr>
      <w:r w:rsidRPr="00A658AF">
        <w:rPr>
          <w:rFonts w:ascii="宋体" w:hAnsi="宋体"/>
          <w:b/>
          <w:sz w:val="24"/>
        </w:rPr>
        <w:t xml:space="preserve">    2）未按照招标文件规定要求</w:t>
      </w:r>
      <w:r w:rsidRPr="00A658AF">
        <w:rPr>
          <w:rFonts w:ascii="宋体" w:hAnsi="宋体" w:hint="eastAsia"/>
          <w:b/>
          <w:sz w:val="24"/>
        </w:rPr>
        <w:t>装订、</w:t>
      </w:r>
      <w:r w:rsidRPr="00A658AF">
        <w:rPr>
          <w:rFonts w:ascii="宋体" w:hAnsi="宋体"/>
          <w:b/>
          <w:sz w:val="24"/>
        </w:rPr>
        <w:t>签署、盖章的；</w:t>
      </w:r>
    </w:p>
    <w:p w14:paraId="2BE2B753" w14:textId="77777777" w:rsidR="003226BA" w:rsidRPr="00A658AF" w:rsidRDefault="00CE30AF">
      <w:pPr>
        <w:spacing w:line="360" w:lineRule="auto"/>
        <w:ind w:left="898" w:hanging="898"/>
        <w:rPr>
          <w:rFonts w:ascii="宋体" w:hAnsi="宋体"/>
          <w:b/>
          <w:sz w:val="24"/>
        </w:rPr>
      </w:pPr>
      <w:r w:rsidRPr="00A658AF">
        <w:rPr>
          <w:rFonts w:ascii="宋体" w:hAnsi="宋体"/>
          <w:b/>
          <w:sz w:val="24"/>
        </w:rPr>
        <w:t xml:space="preserve">    3）不具备招标文件中规定资格要求的；</w:t>
      </w:r>
    </w:p>
    <w:p w14:paraId="339FB4BC" w14:textId="77777777" w:rsidR="003226BA" w:rsidRPr="00A658AF" w:rsidRDefault="00CE30AF">
      <w:pPr>
        <w:spacing w:line="360" w:lineRule="auto"/>
        <w:ind w:left="898" w:hanging="898"/>
        <w:rPr>
          <w:rFonts w:ascii="宋体" w:hAnsi="宋体"/>
          <w:b/>
          <w:sz w:val="24"/>
        </w:rPr>
      </w:pPr>
      <w:r w:rsidRPr="00A658AF">
        <w:rPr>
          <w:rFonts w:ascii="宋体" w:hAnsi="宋体"/>
          <w:b/>
          <w:sz w:val="24"/>
        </w:rPr>
        <w:t xml:space="preserve">    4）</w:t>
      </w:r>
      <w:r w:rsidRPr="00A658AF">
        <w:rPr>
          <w:rFonts w:ascii="宋体" w:hAnsi="宋体" w:hint="eastAsia"/>
          <w:b/>
          <w:sz w:val="24"/>
        </w:rPr>
        <w:t>报价超过招标文件中规定的预算金额或者最高限价的；</w:t>
      </w:r>
    </w:p>
    <w:p w14:paraId="10E55203" w14:textId="77777777" w:rsidR="003226BA" w:rsidRPr="00A658AF" w:rsidRDefault="00CE30AF">
      <w:pPr>
        <w:spacing w:line="360" w:lineRule="auto"/>
        <w:ind w:leftChars="100" w:left="210" w:firstLineChars="89" w:firstLine="214"/>
        <w:rPr>
          <w:rFonts w:ascii="宋体" w:hAnsi="宋体"/>
          <w:b/>
          <w:sz w:val="24"/>
        </w:rPr>
      </w:pPr>
      <w:r w:rsidRPr="00A658AF">
        <w:rPr>
          <w:rFonts w:ascii="宋体" w:hAnsi="宋体" w:hint="eastAsia"/>
          <w:b/>
          <w:sz w:val="24"/>
        </w:rPr>
        <w:t>5）投标文件含有采购人不能接受的附加条件的;</w:t>
      </w:r>
    </w:p>
    <w:p w14:paraId="4887FC08" w14:textId="77777777" w:rsidR="003226BA" w:rsidRPr="00A658AF" w:rsidRDefault="00CE30AF">
      <w:pPr>
        <w:pStyle w:val="15"/>
        <w:spacing w:line="360" w:lineRule="auto"/>
        <w:ind w:firstLineChars="176" w:firstLine="424"/>
        <w:rPr>
          <w:rFonts w:ascii="宋体" w:hAnsi="宋体"/>
          <w:b/>
          <w:sz w:val="24"/>
        </w:rPr>
      </w:pPr>
      <w:r w:rsidRPr="00A658AF">
        <w:rPr>
          <w:rFonts w:ascii="宋体" w:hAnsi="宋体" w:hint="eastAsia"/>
          <w:b/>
          <w:sz w:val="24"/>
        </w:rPr>
        <w:t>6）投标人未遵循公平竞争的原则、串通投标、妨碍其他投标人的竞争行为、损害采购人或者其他投标人的合法权益的；</w:t>
      </w:r>
    </w:p>
    <w:p w14:paraId="23DC8890" w14:textId="77777777" w:rsidR="003226BA" w:rsidRPr="00A658AF" w:rsidRDefault="00CE30AF">
      <w:pPr>
        <w:pStyle w:val="15"/>
        <w:spacing w:line="360" w:lineRule="auto"/>
        <w:ind w:firstLineChars="176" w:firstLine="424"/>
        <w:rPr>
          <w:rFonts w:ascii="宋体" w:hAnsi="宋体"/>
          <w:b/>
          <w:sz w:val="24"/>
        </w:rPr>
      </w:pPr>
      <w:r w:rsidRPr="00A658AF">
        <w:rPr>
          <w:rFonts w:ascii="宋体" w:hAnsi="宋体" w:hint="eastAsia"/>
          <w:b/>
          <w:sz w:val="24"/>
        </w:rPr>
        <w:t>7）投标文件报价出现前后不一致，在合理时间内，投标人不确认按规定修正后投标报价的；</w:t>
      </w:r>
    </w:p>
    <w:p w14:paraId="5E6FC4FE" w14:textId="77777777" w:rsidR="003226BA" w:rsidRPr="00A658AF" w:rsidRDefault="00CE30AF">
      <w:pPr>
        <w:pStyle w:val="15"/>
        <w:spacing w:line="360" w:lineRule="auto"/>
        <w:ind w:firstLineChars="176" w:firstLine="424"/>
        <w:rPr>
          <w:rFonts w:ascii="宋体" w:hAnsi="宋体"/>
          <w:b/>
          <w:sz w:val="24"/>
        </w:rPr>
      </w:pPr>
      <w:r w:rsidRPr="00A658AF">
        <w:rPr>
          <w:rFonts w:ascii="宋体" w:hAnsi="宋体" w:hint="eastAsia"/>
          <w:b/>
          <w:sz w:val="24"/>
        </w:rPr>
        <w:t>8）不符合法律、法规和招标文件中规定的其他实质性要求的：</w:t>
      </w:r>
    </w:p>
    <w:p w14:paraId="00E52576" w14:textId="77777777" w:rsidR="003226BA" w:rsidRPr="00A658AF" w:rsidRDefault="00CE30AF">
      <w:pPr>
        <w:pStyle w:val="15"/>
        <w:spacing w:line="360" w:lineRule="auto"/>
        <w:ind w:firstLineChars="300" w:firstLine="723"/>
        <w:rPr>
          <w:rFonts w:ascii="宋体" w:hAnsi="宋体"/>
          <w:b/>
          <w:sz w:val="24"/>
        </w:rPr>
      </w:pPr>
      <w:r w:rsidRPr="00A658AF">
        <w:rPr>
          <w:rFonts w:ascii="宋体" w:hAnsi="宋体" w:hint="eastAsia"/>
          <w:b/>
          <w:sz w:val="24"/>
        </w:rPr>
        <w:t>①“技术参数要求”中星号“*”指标的；</w:t>
      </w:r>
    </w:p>
    <w:p w14:paraId="71DAC388" w14:textId="77777777" w:rsidR="003226BA" w:rsidRPr="00A658AF" w:rsidRDefault="00CE30AF">
      <w:pPr>
        <w:pStyle w:val="15"/>
        <w:spacing w:line="360" w:lineRule="auto"/>
        <w:ind w:firstLineChars="300" w:firstLine="723"/>
        <w:rPr>
          <w:rFonts w:ascii="宋体" w:hAnsi="宋体"/>
          <w:b/>
          <w:sz w:val="24"/>
        </w:rPr>
      </w:pPr>
      <w:r w:rsidRPr="00A658AF">
        <w:rPr>
          <w:rFonts w:ascii="宋体" w:hAnsi="宋体" w:hint="eastAsia"/>
          <w:b/>
          <w:sz w:val="24"/>
        </w:rPr>
        <w:t xml:space="preserve">② 投标有效期不足的； </w:t>
      </w:r>
    </w:p>
    <w:p w14:paraId="708C23ED" w14:textId="77777777" w:rsidR="003226BA" w:rsidRPr="00A658AF" w:rsidRDefault="00CE30AF">
      <w:pPr>
        <w:pStyle w:val="15"/>
        <w:spacing w:line="360" w:lineRule="auto"/>
        <w:ind w:firstLineChars="300" w:firstLine="723"/>
        <w:rPr>
          <w:rFonts w:ascii="宋体" w:hAnsi="宋体"/>
          <w:b/>
          <w:sz w:val="24"/>
        </w:rPr>
      </w:pPr>
      <w:r w:rsidRPr="00A658AF">
        <w:rPr>
          <w:rFonts w:ascii="宋体" w:hAnsi="宋体" w:hint="eastAsia"/>
          <w:b/>
          <w:sz w:val="24"/>
        </w:rPr>
        <w:t>③ 投标文件中提供虚假或失实资料的；</w:t>
      </w:r>
    </w:p>
    <w:p w14:paraId="4B4B39A7" w14:textId="77777777" w:rsidR="003226BA" w:rsidRPr="00A658AF" w:rsidRDefault="00CE30AF">
      <w:pPr>
        <w:pStyle w:val="15"/>
        <w:spacing w:line="360" w:lineRule="auto"/>
        <w:ind w:firstLineChars="300" w:firstLine="723"/>
        <w:rPr>
          <w:rFonts w:ascii="宋体" w:hAnsi="宋体"/>
          <w:b/>
          <w:sz w:val="24"/>
        </w:rPr>
      </w:pPr>
      <w:r w:rsidRPr="00A658AF">
        <w:rPr>
          <w:rFonts w:ascii="宋体" w:hAnsi="宋体" w:hint="eastAsia"/>
          <w:b/>
          <w:sz w:val="24"/>
        </w:rPr>
        <w:t>④ 在招标文件规定的不允许采购进口产品前提下，投标人所投产品中含有进口产品的；</w:t>
      </w:r>
    </w:p>
    <w:p w14:paraId="1FEF8D91" w14:textId="77777777" w:rsidR="003226BA" w:rsidRPr="00A658AF" w:rsidRDefault="00CE30AF">
      <w:pPr>
        <w:pStyle w:val="15"/>
        <w:spacing w:line="360" w:lineRule="auto"/>
        <w:ind w:firstLineChars="300" w:firstLine="723"/>
        <w:rPr>
          <w:rFonts w:ascii="宋体" w:hAnsi="宋体"/>
          <w:b/>
          <w:sz w:val="24"/>
        </w:rPr>
      </w:pPr>
      <w:r w:rsidRPr="00A658AF">
        <w:rPr>
          <w:rFonts w:ascii="宋体" w:hAnsi="宋体" w:hint="eastAsia"/>
          <w:b/>
          <w:sz w:val="24"/>
        </w:rPr>
        <w:lastRenderedPageBreak/>
        <w:t>⑤为本次招标标的进行设计、编制规范和其他文件的咨询公司；</w:t>
      </w:r>
    </w:p>
    <w:p w14:paraId="4416BB9B" w14:textId="77777777" w:rsidR="003226BA" w:rsidRPr="00A658AF" w:rsidRDefault="00CE30AF">
      <w:pPr>
        <w:pStyle w:val="15"/>
        <w:spacing w:line="360" w:lineRule="auto"/>
        <w:ind w:firstLineChars="300" w:firstLine="723"/>
        <w:rPr>
          <w:rFonts w:ascii="宋体" w:hAnsi="宋体"/>
          <w:b/>
          <w:sz w:val="24"/>
        </w:rPr>
      </w:pPr>
      <w:r w:rsidRPr="00A658AF">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37281189" w14:textId="77777777" w:rsidR="003226BA" w:rsidRPr="00A658AF" w:rsidRDefault="00CE30AF">
      <w:pPr>
        <w:spacing w:line="360" w:lineRule="auto"/>
        <w:ind w:firstLineChars="300" w:firstLine="723"/>
        <w:rPr>
          <w:rFonts w:ascii="宋体" w:hAnsi="宋体"/>
          <w:b/>
          <w:sz w:val="24"/>
        </w:rPr>
      </w:pPr>
      <w:r w:rsidRPr="00A658AF">
        <w:rPr>
          <w:rFonts w:ascii="宋体" w:hAnsi="宋体" w:hint="eastAsia"/>
          <w:b/>
          <w:sz w:val="24"/>
        </w:rPr>
        <w:t>⑦若投标人须知资料表中写明专门面向中小企业采购的，投标人所投产品为非中小企业产品（如适用）；</w:t>
      </w:r>
    </w:p>
    <w:p w14:paraId="173581A6" w14:textId="77777777" w:rsidR="003226BA" w:rsidRPr="00A658AF" w:rsidRDefault="00CE30AF">
      <w:pPr>
        <w:spacing w:line="360" w:lineRule="auto"/>
        <w:ind w:firstLineChars="300" w:firstLine="723"/>
        <w:rPr>
          <w:rFonts w:ascii="宋体" w:hAnsi="宋体"/>
          <w:b/>
          <w:sz w:val="24"/>
        </w:rPr>
      </w:pPr>
      <w:r w:rsidRPr="00A658AF">
        <w:rPr>
          <w:rFonts w:ascii="宋体" w:hAnsi="宋体" w:hint="eastAsia"/>
          <w:b/>
          <w:sz w:val="24"/>
        </w:rPr>
        <w:t>⑧投标人串通投标的。</w:t>
      </w:r>
    </w:p>
    <w:p w14:paraId="7ABB7EB7" w14:textId="77777777" w:rsidR="003226BA" w:rsidRPr="00A658AF" w:rsidRDefault="00CE30AF">
      <w:pPr>
        <w:spacing w:line="360" w:lineRule="auto"/>
        <w:rPr>
          <w:rFonts w:ascii="宋体" w:hAnsi="宋体"/>
          <w:b/>
          <w:sz w:val="24"/>
        </w:rPr>
      </w:pPr>
      <w:r w:rsidRPr="00A658AF">
        <w:rPr>
          <w:rFonts w:ascii="宋体" w:hAnsi="宋体" w:hint="eastAsia"/>
          <w:b/>
          <w:sz w:val="24"/>
        </w:rPr>
        <w:t>2</w:t>
      </w:r>
      <w:r w:rsidRPr="00A658AF">
        <w:rPr>
          <w:rFonts w:ascii="宋体" w:hAnsi="宋体"/>
          <w:b/>
          <w:sz w:val="24"/>
        </w:rPr>
        <w:t xml:space="preserve">0.8 </w:t>
      </w:r>
      <w:r w:rsidRPr="00A658AF">
        <w:rPr>
          <w:rFonts w:ascii="宋体" w:hAnsi="宋体" w:hint="eastAsia"/>
          <w:b/>
          <w:sz w:val="24"/>
        </w:rPr>
        <w:t>有下列情形之一的，属于投标人串通投标：</w:t>
      </w:r>
    </w:p>
    <w:p w14:paraId="05F92247" w14:textId="77777777" w:rsidR="003226BA" w:rsidRPr="00A658AF" w:rsidRDefault="00CE30AF">
      <w:pPr>
        <w:spacing w:line="360" w:lineRule="auto"/>
        <w:ind w:firstLineChars="200" w:firstLine="482"/>
        <w:rPr>
          <w:rFonts w:ascii="宋体" w:hAnsi="宋体"/>
          <w:b/>
          <w:sz w:val="24"/>
        </w:rPr>
      </w:pPr>
      <w:r w:rsidRPr="00A658AF">
        <w:rPr>
          <w:rFonts w:ascii="宋体" w:hAnsi="宋体" w:hint="eastAsia"/>
          <w:b/>
          <w:sz w:val="24"/>
        </w:rPr>
        <w:t>1）不同投标人的投标文件由同一单位或者个人编制；</w:t>
      </w:r>
    </w:p>
    <w:p w14:paraId="41A4B192" w14:textId="77777777" w:rsidR="003226BA" w:rsidRPr="00A658AF" w:rsidRDefault="00CE30AF">
      <w:pPr>
        <w:spacing w:line="360" w:lineRule="auto"/>
        <w:ind w:firstLineChars="200" w:firstLine="482"/>
        <w:rPr>
          <w:rFonts w:ascii="宋体" w:hAnsi="宋体"/>
          <w:b/>
          <w:sz w:val="24"/>
        </w:rPr>
      </w:pPr>
      <w:r w:rsidRPr="00A658AF">
        <w:rPr>
          <w:rFonts w:ascii="宋体" w:hAnsi="宋体"/>
          <w:b/>
          <w:sz w:val="24"/>
        </w:rPr>
        <w:t>2</w:t>
      </w:r>
      <w:r w:rsidRPr="00A658AF">
        <w:rPr>
          <w:rFonts w:ascii="宋体" w:hAnsi="宋体" w:hint="eastAsia"/>
          <w:b/>
          <w:sz w:val="24"/>
        </w:rPr>
        <w:t>）不同投标人委托同一单位或者个人办理投标事宜；</w:t>
      </w:r>
    </w:p>
    <w:p w14:paraId="663CF538" w14:textId="77777777" w:rsidR="003226BA" w:rsidRPr="00A658AF" w:rsidRDefault="00CE30AF">
      <w:pPr>
        <w:spacing w:line="360" w:lineRule="auto"/>
        <w:ind w:firstLineChars="200" w:firstLine="482"/>
        <w:rPr>
          <w:rFonts w:ascii="宋体" w:hAnsi="宋体"/>
          <w:b/>
          <w:sz w:val="24"/>
        </w:rPr>
      </w:pPr>
      <w:r w:rsidRPr="00A658AF">
        <w:rPr>
          <w:rFonts w:ascii="宋体" w:hAnsi="宋体" w:hint="eastAsia"/>
          <w:b/>
          <w:sz w:val="24"/>
        </w:rPr>
        <w:t>3）不同投标人的投标文件载明的项目管理成员或者联系人员为同一人；</w:t>
      </w:r>
    </w:p>
    <w:p w14:paraId="4B98549D" w14:textId="77777777" w:rsidR="003226BA" w:rsidRPr="00A658AF" w:rsidRDefault="00CE30AF">
      <w:pPr>
        <w:spacing w:line="360" w:lineRule="auto"/>
        <w:ind w:firstLineChars="200" w:firstLine="482"/>
        <w:rPr>
          <w:rFonts w:ascii="宋体" w:hAnsi="宋体"/>
          <w:b/>
          <w:sz w:val="24"/>
        </w:rPr>
      </w:pPr>
      <w:r w:rsidRPr="00A658AF">
        <w:rPr>
          <w:rFonts w:ascii="宋体" w:hAnsi="宋体" w:hint="eastAsia"/>
          <w:b/>
          <w:sz w:val="24"/>
        </w:rPr>
        <w:t>4）不同投标人的投标文件异常一致或者投标报价呈规律性差异；</w:t>
      </w:r>
    </w:p>
    <w:p w14:paraId="2DF2DAC3" w14:textId="77777777" w:rsidR="003226BA" w:rsidRPr="00A658AF" w:rsidRDefault="00CE30AF">
      <w:pPr>
        <w:spacing w:line="360" w:lineRule="auto"/>
        <w:ind w:firstLineChars="200" w:firstLine="482"/>
        <w:rPr>
          <w:rFonts w:ascii="宋体" w:hAnsi="宋体"/>
          <w:b/>
          <w:sz w:val="24"/>
        </w:rPr>
      </w:pPr>
      <w:r w:rsidRPr="00A658AF">
        <w:rPr>
          <w:rFonts w:ascii="宋体" w:hAnsi="宋体" w:hint="eastAsia"/>
          <w:b/>
          <w:sz w:val="24"/>
        </w:rPr>
        <w:t>5）不同投标人的投标文件相互混装；</w:t>
      </w:r>
    </w:p>
    <w:p w14:paraId="58BF2881" w14:textId="77777777" w:rsidR="003226BA" w:rsidRPr="00A658AF" w:rsidRDefault="00CE30AF">
      <w:pPr>
        <w:spacing w:line="360" w:lineRule="auto"/>
        <w:ind w:firstLineChars="200" w:firstLine="482"/>
        <w:rPr>
          <w:rFonts w:ascii="宋体" w:hAnsi="宋体"/>
          <w:b/>
          <w:sz w:val="24"/>
        </w:rPr>
      </w:pPr>
      <w:r w:rsidRPr="00A658AF">
        <w:rPr>
          <w:rFonts w:ascii="宋体" w:hAnsi="宋体" w:hint="eastAsia"/>
          <w:b/>
          <w:sz w:val="24"/>
        </w:rPr>
        <w:t>6）不同投标人的投标保证金从同一单位或者个人的账户转出。</w:t>
      </w:r>
    </w:p>
    <w:p w14:paraId="3881C983" w14:textId="77777777" w:rsidR="003226BA" w:rsidRPr="00A658AF" w:rsidRDefault="00CE30AF">
      <w:pPr>
        <w:pStyle w:val="3"/>
        <w:rPr>
          <w:rFonts w:ascii="宋体" w:eastAsia="宋体" w:hAnsi="宋体"/>
          <w:szCs w:val="24"/>
        </w:rPr>
      </w:pPr>
      <w:bookmarkStart w:id="37" w:name="_Toc15476979"/>
      <w:r w:rsidRPr="00A658AF">
        <w:rPr>
          <w:rFonts w:ascii="宋体" w:eastAsia="宋体" w:hAnsi="宋体"/>
          <w:szCs w:val="24"/>
        </w:rPr>
        <w:t xml:space="preserve">21. </w:t>
      </w:r>
      <w:r w:rsidRPr="00A658AF">
        <w:rPr>
          <w:rFonts w:ascii="宋体" w:eastAsia="宋体" w:hAnsi="宋体" w:hint="eastAsia"/>
          <w:szCs w:val="24"/>
        </w:rPr>
        <w:t>投标文件的澄清</w:t>
      </w:r>
      <w:bookmarkEnd w:id="37"/>
    </w:p>
    <w:p w14:paraId="661C689A" w14:textId="77777777" w:rsidR="003226BA" w:rsidRPr="00A658AF" w:rsidRDefault="00CE30AF">
      <w:pPr>
        <w:tabs>
          <w:tab w:val="left" w:pos="900"/>
        </w:tabs>
        <w:spacing w:line="360" w:lineRule="auto"/>
        <w:rPr>
          <w:rFonts w:ascii="宋体" w:hAnsi="宋体"/>
          <w:sz w:val="24"/>
        </w:rPr>
      </w:pPr>
      <w:r w:rsidRPr="00A658AF">
        <w:rPr>
          <w:rFonts w:ascii="宋体" w:hAnsi="宋体"/>
          <w:sz w:val="24"/>
        </w:rPr>
        <w:t xml:space="preserve">21.1 </w:t>
      </w:r>
      <w:r w:rsidRPr="00A658AF">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6AE5B6C2" w14:textId="77777777" w:rsidR="003226BA" w:rsidRPr="00A658AF" w:rsidRDefault="00CE30AF">
      <w:pPr>
        <w:tabs>
          <w:tab w:val="left" w:pos="900"/>
        </w:tabs>
        <w:spacing w:line="360" w:lineRule="auto"/>
        <w:rPr>
          <w:rFonts w:ascii="宋体" w:hAnsi="宋体"/>
          <w:sz w:val="24"/>
        </w:rPr>
      </w:pPr>
      <w:r w:rsidRPr="00A658AF">
        <w:rPr>
          <w:rFonts w:ascii="宋体" w:hAnsi="宋体"/>
          <w:sz w:val="24"/>
        </w:rPr>
        <w:t xml:space="preserve">21.2 </w:t>
      </w:r>
      <w:r w:rsidRPr="00A658AF">
        <w:rPr>
          <w:rFonts w:ascii="宋体" w:hAnsi="宋体" w:hint="eastAsia"/>
          <w:sz w:val="24"/>
        </w:rPr>
        <w:t>澄清文件将作为投标文件内容的一部分。</w:t>
      </w:r>
    </w:p>
    <w:p w14:paraId="09A11004" w14:textId="77777777" w:rsidR="003226BA" w:rsidRPr="00A658AF" w:rsidRDefault="00CE30AF">
      <w:pPr>
        <w:pStyle w:val="3"/>
        <w:rPr>
          <w:rFonts w:ascii="宋体" w:eastAsia="宋体" w:hAnsi="宋体"/>
          <w:szCs w:val="24"/>
        </w:rPr>
      </w:pPr>
      <w:bookmarkStart w:id="38" w:name="_Toc15476980"/>
      <w:r w:rsidRPr="00A658AF">
        <w:rPr>
          <w:rFonts w:ascii="宋体" w:eastAsia="宋体" w:hAnsi="宋体"/>
          <w:szCs w:val="24"/>
        </w:rPr>
        <w:t xml:space="preserve">22. </w:t>
      </w:r>
      <w:r w:rsidRPr="00A658AF">
        <w:rPr>
          <w:rFonts w:ascii="宋体" w:eastAsia="宋体" w:hAnsi="宋体" w:hint="eastAsia"/>
          <w:szCs w:val="24"/>
        </w:rPr>
        <w:t>评标</w:t>
      </w:r>
      <w:bookmarkEnd w:id="38"/>
    </w:p>
    <w:p w14:paraId="02F00D59" w14:textId="77777777" w:rsidR="003226BA" w:rsidRPr="00A658AF" w:rsidRDefault="00CE30AF">
      <w:pPr>
        <w:spacing w:line="360" w:lineRule="auto"/>
        <w:rPr>
          <w:rFonts w:ascii="宋体" w:hAnsi="宋体"/>
          <w:sz w:val="24"/>
        </w:rPr>
      </w:pPr>
      <w:r w:rsidRPr="00A658AF">
        <w:rPr>
          <w:rFonts w:ascii="宋体" w:hAnsi="宋体"/>
          <w:sz w:val="24"/>
        </w:rPr>
        <w:t>22.1经初审合格的投标文件，评标委员会将根据招标文件确定的评标方法和标准，对其技术部分和商务部分作进一步的评审和比较。</w:t>
      </w:r>
    </w:p>
    <w:p w14:paraId="4E3CC308" w14:textId="77777777" w:rsidR="003226BA" w:rsidRPr="00A658AF" w:rsidRDefault="00CE30AF">
      <w:pPr>
        <w:spacing w:line="360" w:lineRule="auto"/>
        <w:rPr>
          <w:rFonts w:ascii="宋体" w:hAnsi="宋体"/>
          <w:b/>
          <w:sz w:val="24"/>
        </w:rPr>
      </w:pPr>
      <w:r w:rsidRPr="00A658AF">
        <w:rPr>
          <w:rFonts w:ascii="宋体" w:hAnsi="宋体"/>
          <w:sz w:val="24"/>
        </w:rPr>
        <w:t xml:space="preserve">22.2 </w:t>
      </w:r>
      <w:r w:rsidRPr="00A658AF">
        <w:rPr>
          <w:rFonts w:ascii="宋体" w:hAnsi="宋体" w:hint="eastAsia"/>
          <w:sz w:val="24"/>
        </w:rPr>
        <w:t>评标严格按照招标文件的要求和条件进行，具体详见本招标文件第五章评标办法和评分标准。</w:t>
      </w:r>
    </w:p>
    <w:p w14:paraId="0C12F07D" w14:textId="77777777" w:rsidR="003226BA" w:rsidRPr="00A658AF" w:rsidRDefault="00CE30AF">
      <w:pPr>
        <w:pStyle w:val="af4"/>
        <w:tabs>
          <w:tab w:val="left" w:pos="900"/>
        </w:tabs>
        <w:spacing w:line="360" w:lineRule="auto"/>
        <w:rPr>
          <w:rFonts w:hAnsi="宋体"/>
          <w:sz w:val="24"/>
          <w:szCs w:val="24"/>
        </w:rPr>
      </w:pPr>
      <w:r w:rsidRPr="00A658AF">
        <w:rPr>
          <w:rFonts w:hAnsi="宋体"/>
          <w:sz w:val="24"/>
          <w:szCs w:val="24"/>
        </w:rPr>
        <w:t xml:space="preserve">22.3 </w:t>
      </w:r>
      <w:r w:rsidRPr="00A658AF">
        <w:rPr>
          <w:rFonts w:hAnsi="宋体" w:hint="eastAsia"/>
          <w:sz w:val="24"/>
          <w:szCs w:val="24"/>
        </w:rPr>
        <w:t>本项目采用综合评分法：</w:t>
      </w:r>
      <w:r w:rsidRPr="00A658AF">
        <w:rPr>
          <w:rFonts w:hAnsi="宋体"/>
          <w:sz w:val="24"/>
          <w:szCs w:val="24"/>
        </w:rPr>
        <w:t>综合评分法</w:t>
      </w:r>
      <w:r w:rsidRPr="00A658AF">
        <w:rPr>
          <w:rFonts w:hAnsi="宋体" w:hint="eastAsia"/>
          <w:sz w:val="24"/>
          <w:szCs w:val="24"/>
        </w:rPr>
        <w:t>，是指投标文件满足招标文件全部实质性要求，</w:t>
      </w:r>
      <w:proofErr w:type="gramStart"/>
      <w:r w:rsidRPr="00A658AF">
        <w:rPr>
          <w:rFonts w:hAnsi="宋体" w:hint="eastAsia"/>
          <w:sz w:val="24"/>
          <w:szCs w:val="24"/>
        </w:rPr>
        <w:t>且按照</w:t>
      </w:r>
      <w:proofErr w:type="gramEnd"/>
      <w:r w:rsidRPr="00A658AF">
        <w:rPr>
          <w:rFonts w:hAnsi="宋体" w:hint="eastAsia"/>
          <w:sz w:val="24"/>
          <w:szCs w:val="24"/>
        </w:rPr>
        <w:t>评审因素的量化指标评审得分最高的投标人为中标候选人的评标方法</w:t>
      </w:r>
      <w:r w:rsidRPr="00A658AF">
        <w:rPr>
          <w:rFonts w:hAnsi="宋体"/>
          <w:sz w:val="24"/>
          <w:szCs w:val="24"/>
        </w:rPr>
        <w:t>。评标委员会每位成员分别对投标人按相应的加权分值进行评价、打分。</w:t>
      </w:r>
    </w:p>
    <w:p w14:paraId="4DA0A913" w14:textId="77777777" w:rsidR="003226BA" w:rsidRPr="00A658AF" w:rsidRDefault="00CE30AF">
      <w:pPr>
        <w:pStyle w:val="af4"/>
        <w:tabs>
          <w:tab w:val="left" w:pos="900"/>
        </w:tabs>
        <w:spacing w:line="360" w:lineRule="auto"/>
        <w:rPr>
          <w:rFonts w:hAnsi="宋体"/>
          <w:sz w:val="24"/>
          <w:szCs w:val="24"/>
        </w:rPr>
      </w:pPr>
      <w:r w:rsidRPr="00A658AF">
        <w:rPr>
          <w:rFonts w:hAnsi="宋体"/>
          <w:sz w:val="24"/>
          <w:szCs w:val="24"/>
        </w:rPr>
        <w:lastRenderedPageBreak/>
        <w:t>22.4评标时，评标委员会各成员应当独立对每个有效投标人的投标文件进行评价、打分，然后汇总每个投标人每项评分因素的得分。</w:t>
      </w:r>
      <w:r w:rsidRPr="00A658AF">
        <w:rPr>
          <w:rFonts w:hAnsi="宋体"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27832A8D" w14:textId="77777777" w:rsidR="003226BA" w:rsidRPr="00A658AF" w:rsidRDefault="00CE30AF">
      <w:pPr>
        <w:spacing w:line="360" w:lineRule="auto"/>
        <w:rPr>
          <w:rFonts w:ascii="宋体" w:hAnsi="宋体"/>
          <w:sz w:val="24"/>
        </w:rPr>
      </w:pPr>
      <w:r w:rsidRPr="00A658AF">
        <w:rPr>
          <w:rFonts w:ascii="宋体" w:hAnsi="宋体" w:hint="eastAsia"/>
          <w:sz w:val="24"/>
        </w:rPr>
        <w:t>2</w:t>
      </w:r>
      <w:r w:rsidRPr="00A658AF">
        <w:rPr>
          <w:rFonts w:ascii="宋体" w:hAnsi="宋体"/>
          <w:sz w:val="24"/>
        </w:rPr>
        <w:t>2.5</w:t>
      </w:r>
      <w:r w:rsidRPr="00A658AF">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6E04253B" w14:textId="77777777" w:rsidR="003226BA" w:rsidRPr="00A658AF" w:rsidRDefault="00CE30AF">
      <w:pPr>
        <w:pStyle w:val="3"/>
        <w:rPr>
          <w:rFonts w:ascii="宋体" w:eastAsia="宋体" w:hAnsi="宋体"/>
          <w:szCs w:val="24"/>
        </w:rPr>
      </w:pPr>
      <w:bookmarkStart w:id="39" w:name="_Toc15476981"/>
      <w:r w:rsidRPr="00A658AF">
        <w:rPr>
          <w:rFonts w:ascii="宋体" w:eastAsia="宋体" w:hAnsi="宋体"/>
          <w:szCs w:val="24"/>
        </w:rPr>
        <w:t xml:space="preserve">23. </w:t>
      </w:r>
      <w:r w:rsidRPr="00A658AF">
        <w:rPr>
          <w:rFonts w:ascii="宋体" w:eastAsia="宋体" w:hAnsi="宋体" w:hint="eastAsia"/>
          <w:szCs w:val="24"/>
        </w:rPr>
        <w:t>评标过程及保密原则</w:t>
      </w:r>
      <w:bookmarkEnd w:id="39"/>
    </w:p>
    <w:p w14:paraId="3015499C" w14:textId="77777777" w:rsidR="003226BA" w:rsidRPr="00A658AF" w:rsidRDefault="00CE30AF">
      <w:pPr>
        <w:spacing w:line="360" w:lineRule="auto"/>
        <w:rPr>
          <w:rFonts w:ascii="宋体" w:hAnsi="宋体"/>
          <w:sz w:val="24"/>
        </w:rPr>
      </w:pPr>
      <w:r w:rsidRPr="00A658AF">
        <w:rPr>
          <w:rFonts w:ascii="宋体" w:hAnsi="宋体"/>
          <w:sz w:val="24"/>
        </w:rPr>
        <w:t>23.1</w:t>
      </w:r>
      <w:r w:rsidRPr="00A658AF">
        <w:rPr>
          <w:rFonts w:ascii="宋体" w:hAnsi="宋体" w:hint="eastAsia"/>
          <w:sz w:val="24"/>
        </w:rPr>
        <w:t>有关人员对评标情况以及在评标过程中获悉的国家秘密、商业秘密负有保密责任。</w:t>
      </w:r>
    </w:p>
    <w:p w14:paraId="3BB5C535" w14:textId="77777777" w:rsidR="003226BA" w:rsidRPr="00A658AF" w:rsidRDefault="00CE30AF">
      <w:pPr>
        <w:spacing w:line="360" w:lineRule="auto"/>
        <w:rPr>
          <w:rFonts w:ascii="宋体" w:hAnsi="宋体"/>
          <w:sz w:val="24"/>
        </w:rPr>
      </w:pPr>
      <w:r w:rsidRPr="00A658AF">
        <w:rPr>
          <w:rFonts w:ascii="宋体" w:hAnsi="宋体"/>
          <w:sz w:val="24"/>
        </w:rPr>
        <w:t>23.2在评标期间，投标人试图影响采购人、采购代理机构和评标委员会的任何活动，将导致其投标无效，并承担相应的法律责任。</w:t>
      </w:r>
    </w:p>
    <w:p w14:paraId="475B4C6F" w14:textId="77777777" w:rsidR="003226BA" w:rsidRPr="00A658AF" w:rsidRDefault="00CE30AF">
      <w:pPr>
        <w:spacing w:line="360" w:lineRule="auto"/>
        <w:rPr>
          <w:rFonts w:ascii="宋体" w:hAnsi="宋体"/>
          <w:sz w:val="24"/>
        </w:rPr>
      </w:pPr>
      <w:r w:rsidRPr="00A658AF">
        <w:rPr>
          <w:rFonts w:ascii="宋体" w:hAnsi="宋体" w:hint="eastAsia"/>
          <w:sz w:val="24"/>
        </w:rPr>
        <w:t>2</w:t>
      </w:r>
      <w:r w:rsidRPr="00A658AF">
        <w:rPr>
          <w:rFonts w:ascii="宋体" w:hAnsi="宋体"/>
          <w:sz w:val="24"/>
        </w:rPr>
        <w:t>3.3</w:t>
      </w:r>
      <w:r w:rsidRPr="00A658AF">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A658AF">
        <w:rPr>
          <w:rFonts w:ascii="宋体" w:hAnsi="宋体" w:hint="eastAsia"/>
          <w:sz w:val="24"/>
        </w:rPr>
        <w:t>作出</w:t>
      </w:r>
      <w:proofErr w:type="gramEnd"/>
      <w:r w:rsidRPr="00A658AF">
        <w:rPr>
          <w:rFonts w:ascii="宋体" w:hAnsi="宋体" w:hint="eastAsia"/>
          <w:sz w:val="24"/>
        </w:rPr>
        <w:t>结论。持不同意见的评标委员会成员应当在评标报告上签署不同意见及理由，否则视为同意评标报告。</w:t>
      </w:r>
    </w:p>
    <w:p w14:paraId="1490116C" w14:textId="77777777" w:rsidR="003226BA" w:rsidRPr="00A658AF" w:rsidRDefault="00CE30AF">
      <w:pPr>
        <w:spacing w:line="360" w:lineRule="auto"/>
        <w:rPr>
          <w:rFonts w:ascii="宋体" w:hAnsi="宋体"/>
          <w:sz w:val="24"/>
        </w:rPr>
      </w:pPr>
      <w:r w:rsidRPr="00A658AF">
        <w:rPr>
          <w:rFonts w:ascii="宋体" w:hAnsi="宋体"/>
          <w:sz w:val="24"/>
        </w:rPr>
        <w:t>23.4</w:t>
      </w:r>
      <w:r w:rsidRPr="00A658AF">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75F92091" w14:textId="77777777" w:rsidR="003226BA" w:rsidRPr="00A658AF" w:rsidRDefault="00CE30AF">
      <w:pPr>
        <w:pStyle w:val="3"/>
        <w:rPr>
          <w:rFonts w:ascii="宋体" w:eastAsia="宋体" w:hAnsi="宋体"/>
          <w:szCs w:val="24"/>
        </w:rPr>
      </w:pPr>
      <w:bookmarkStart w:id="40" w:name="_Toc15476982"/>
      <w:proofErr w:type="gramStart"/>
      <w:r w:rsidRPr="00A658AF">
        <w:rPr>
          <w:rFonts w:ascii="宋体" w:eastAsia="宋体" w:hAnsi="宋体" w:hint="eastAsia"/>
          <w:szCs w:val="24"/>
        </w:rPr>
        <w:t>六确定</w:t>
      </w:r>
      <w:proofErr w:type="gramEnd"/>
      <w:r w:rsidRPr="00A658AF">
        <w:rPr>
          <w:rFonts w:ascii="宋体" w:eastAsia="宋体" w:hAnsi="宋体" w:hint="eastAsia"/>
          <w:szCs w:val="24"/>
        </w:rPr>
        <w:t>中标</w:t>
      </w:r>
      <w:bookmarkEnd w:id="40"/>
    </w:p>
    <w:p w14:paraId="71634DB0" w14:textId="77777777" w:rsidR="003226BA" w:rsidRPr="00A658AF" w:rsidRDefault="00CE30AF">
      <w:pPr>
        <w:pStyle w:val="3"/>
        <w:rPr>
          <w:rFonts w:ascii="宋体" w:eastAsia="宋体" w:hAnsi="宋体"/>
          <w:szCs w:val="24"/>
        </w:rPr>
      </w:pPr>
      <w:bookmarkStart w:id="41" w:name="_Toc15476983"/>
      <w:r w:rsidRPr="00A658AF">
        <w:rPr>
          <w:rFonts w:ascii="宋体" w:eastAsia="宋体" w:hAnsi="宋体"/>
          <w:szCs w:val="24"/>
        </w:rPr>
        <w:t xml:space="preserve">24. </w:t>
      </w:r>
      <w:r w:rsidRPr="00A658AF">
        <w:rPr>
          <w:rFonts w:ascii="宋体" w:eastAsia="宋体" w:hAnsi="宋体" w:hint="eastAsia"/>
          <w:szCs w:val="24"/>
        </w:rPr>
        <w:t>中标人的确定标准</w:t>
      </w:r>
      <w:bookmarkEnd w:id="41"/>
    </w:p>
    <w:p w14:paraId="09A85240" w14:textId="77777777" w:rsidR="003226BA" w:rsidRPr="00A658AF" w:rsidRDefault="00CE30AF">
      <w:pPr>
        <w:spacing w:line="360" w:lineRule="auto"/>
        <w:rPr>
          <w:rFonts w:ascii="宋体" w:hAnsi="宋体"/>
          <w:sz w:val="24"/>
        </w:rPr>
      </w:pPr>
      <w:r w:rsidRPr="00A658AF">
        <w:rPr>
          <w:rFonts w:ascii="宋体" w:hAnsi="宋体"/>
          <w:sz w:val="24"/>
        </w:rPr>
        <w:t>24.1</w:t>
      </w:r>
      <w:r w:rsidRPr="00A658AF">
        <w:rPr>
          <w:rFonts w:ascii="宋体" w:hAnsi="宋体" w:hint="eastAsia"/>
          <w:sz w:val="24"/>
        </w:rPr>
        <w:t>评标结果按评审后得分由高到低顺序排列。得分相同的，按投标报价由低到高顺序排列。得分且投标报价相同的并列。投标文件满足招标文件全部实质性要求，</w:t>
      </w:r>
      <w:proofErr w:type="gramStart"/>
      <w:r w:rsidRPr="00A658AF">
        <w:rPr>
          <w:rFonts w:ascii="宋体" w:hAnsi="宋体" w:hint="eastAsia"/>
          <w:sz w:val="24"/>
        </w:rPr>
        <w:t>且按照</w:t>
      </w:r>
      <w:proofErr w:type="gramEnd"/>
      <w:r w:rsidRPr="00A658AF">
        <w:rPr>
          <w:rFonts w:ascii="宋体" w:hAnsi="宋体" w:hint="eastAsia"/>
          <w:sz w:val="24"/>
        </w:rPr>
        <w:t>评审因素的量化指标评审得分最高的投标人为排名第一的中标候选人</w:t>
      </w:r>
    </w:p>
    <w:p w14:paraId="196817BA" w14:textId="77777777" w:rsidR="003226BA" w:rsidRPr="00A658AF" w:rsidRDefault="00CE30AF">
      <w:pPr>
        <w:spacing w:line="360" w:lineRule="auto"/>
        <w:rPr>
          <w:rFonts w:ascii="宋体" w:hAnsi="宋体"/>
          <w:sz w:val="24"/>
        </w:rPr>
      </w:pPr>
      <w:r w:rsidRPr="00A658AF">
        <w:rPr>
          <w:rFonts w:ascii="宋体" w:hAnsi="宋体"/>
          <w:sz w:val="24"/>
        </w:rPr>
        <w:t>24.2评标委员会将根据评标标准，推荐中标候选人，或根据采购人的委托，直接确定中标人。</w:t>
      </w:r>
    </w:p>
    <w:p w14:paraId="4962F012" w14:textId="77777777" w:rsidR="003226BA" w:rsidRPr="00A658AF" w:rsidRDefault="00CE30AF">
      <w:pPr>
        <w:spacing w:line="360" w:lineRule="auto"/>
        <w:rPr>
          <w:rFonts w:ascii="宋体" w:hAnsi="宋体"/>
          <w:sz w:val="24"/>
        </w:rPr>
      </w:pPr>
      <w:r w:rsidRPr="00A658AF">
        <w:rPr>
          <w:rFonts w:ascii="宋体" w:hAnsi="宋体"/>
          <w:sz w:val="24"/>
        </w:rPr>
        <w:t>24.3</w:t>
      </w:r>
      <w:r w:rsidRPr="00A658AF">
        <w:rPr>
          <w:rFonts w:ascii="宋体" w:hAnsi="宋体" w:cs="Arial"/>
          <w:sz w:val="24"/>
        </w:rPr>
        <w:t>采购人应</w:t>
      </w:r>
      <w:r w:rsidRPr="00A658AF">
        <w:rPr>
          <w:rFonts w:ascii="宋体" w:hAnsi="宋体" w:cs="Arial" w:hint="eastAsia"/>
          <w:sz w:val="24"/>
        </w:rPr>
        <w:t>按相关法律法规的规定在</w:t>
      </w:r>
      <w:r w:rsidRPr="00A658AF">
        <w:rPr>
          <w:rFonts w:ascii="宋体" w:hAnsi="宋体" w:cs="Arial"/>
          <w:sz w:val="24"/>
        </w:rPr>
        <w:t>评标报告确定的中标候选人名单中按顺序确定每</w:t>
      </w:r>
      <w:r w:rsidRPr="00A658AF">
        <w:rPr>
          <w:rFonts w:ascii="宋体" w:hAnsi="宋体" w:cs="Arial" w:hint="eastAsia"/>
          <w:sz w:val="24"/>
        </w:rPr>
        <w:t>个分包中标人</w:t>
      </w:r>
      <w:r w:rsidRPr="00A658AF">
        <w:rPr>
          <w:rFonts w:ascii="宋体" w:hAnsi="宋体" w:hint="eastAsia"/>
          <w:sz w:val="24"/>
        </w:rPr>
        <w:t>。出现第一</w:t>
      </w:r>
      <w:r w:rsidRPr="00A658AF">
        <w:rPr>
          <w:rFonts w:ascii="宋体" w:hAnsi="宋体" w:cs="Arial" w:hint="eastAsia"/>
          <w:sz w:val="24"/>
        </w:rPr>
        <w:t>中标候选人并列的情形，以技术部分得分高的投标人为中标</w:t>
      </w:r>
      <w:r w:rsidRPr="00A658AF">
        <w:rPr>
          <w:rFonts w:ascii="宋体" w:hAnsi="宋体" w:cs="Arial" w:hint="eastAsia"/>
          <w:sz w:val="24"/>
        </w:rPr>
        <w:lastRenderedPageBreak/>
        <w:t>人；技术部分得分相同的，由采购人采取随机抽取的方式确定中标人。</w:t>
      </w:r>
    </w:p>
    <w:p w14:paraId="73A0B089" w14:textId="77777777" w:rsidR="003226BA" w:rsidRPr="00A658AF" w:rsidRDefault="00CE30AF">
      <w:pPr>
        <w:pStyle w:val="3"/>
        <w:rPr>
          <w:rFonts w:ascii="宋体" w:eastAsia="宋体" w:hAnsi="宋体"/>
          <w:szCs w:val="24"/>
        </w:rPr>
      </w:pPr>
      <w:bookmarkStart w:id="42" w:name="_Toc15476984"/>
      <w:r w:rsidRPr="00A658AF">
        <w:rPr>
          <w:rFonts w:ascii="宋体" w:eastAsia="宋体" w:hAnsi="宋体"/>
          <w:szCs w:val="24"/>
        </w:rPr>
        <w:t xml:space="preserve">25. </w:t>
      </w:r>
      <w:r w:rsidRPr="00A658AF">
        <w:rPr>
          <w:rFonts w:ascii="宋体" w:eastAsia="宋体" w:hAnsi="宋体" w:hint="eastAsia"/>
          <w:szCs w:val="24"/>
        </w:rPr>
        <w:t>中标通知书</w:t>
      </w:r>
      <w:bookmarkEnd w:id="42"/>
    </w:p>
    <w:p w14:paraId="76A17B57" w14:textId="77777777" w:rsidR="003226BA" w:rsidRPr="00A658AF" w:rsidRDefault="00CE30AF">
      <w:pPr>
        <w:spacing w:line="360" w:lineRule="auto"/>
        <w:rPr>
          <w:rFonts w:ascii="宋体" w:hAnsi="宋体"/>
          <w:sz w:val="24"/>
        </w:rPr>
      </w:pPr>
      <w:r w:rsidRPr="00A658AF">
        <w:rPr>
          <w:rFonts w:ascii="宋体" w:hAnsi="宋体"/>
          <w:sz w:val="24"/>
        </w:rPr>
        <w:t>25.1中标确定后，中标结果在财政部门指定的政府采购信息发布媒体上公告，同时以书面形式向中标人发出中标通知书，中标通知书对采购人和中标人具有同等法律效力。</w:t>
      </w:r>
    </w:p>
    <w:p w14:paraId="2C05B750" w14:textId="77777777" w:rsidR="003226BA" w:rsidRPr="00A658AF" w:rsidRDefault="00CE30AF">
      <w:pPr>
        <w:spacing w:line="360" w:lineRule="auto"/>
        <w:ind w:hanging="2"/>
        <w:rPr>
          <w:rFonts w:ascii="宋体" w:hAnsi="宋体"/>
          <w:sz w:val="24"/>
        </w:rPr>
      </w:pPr>
      <w:r w:rsidRPr="00A658AF">
        <w:rPr>
          <w:rFonts w:ascii="宋体" w:hAnsi="宋体"/>
          <w:sz w:val="24"/>
        </w:rPr>
        <w:t>25.2 投标人</w:t>
      </w:r>
      <w:r w:rsidRPr="00A658AF">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72563188" w14:textId="77777777" w:rsidR="003226BA" w:rsidRPr="00A658AF" w:rsidRDefault="00CE30AF">
      <w:pPr>
        <w:spacing w:line="360" w:lineRule="auto"/>
        <w:ind w:hanging="2"/>
        <w:rPr>
          <w:rFonts w:ascii="宋体" w:hAnsi="宋体"/>
          <w:sz w:val="24"/>
        </w:rPr>
      </w:pPr>
      <w:r w:rsidRPr="00A658AF">
        <w:rPr>
          <w:rFonts w:ascii="宋体" w:hAnsi="宋体"/>
          <w:sz w:val="24"/>
        </w:rPr>
        <w:t xml:space="preserve">25.3 </w:t>
      </w:r>
      <w:r w:rsidRPr="00A658AF">
        <w:rPr>
          <w:rFonts w:ascii="宋体" w:hAnsi="宋体" w:hint="eastAsia"/>
          <w:sz w:val="24"/>
        </w:rPr>
        <w:t>中标通知书发出后，采购人不得违法改变中标结果，中标人无正当理由不得放弃中标，否则应当依法承担法律责任。</w:t>
      </w:r>
    </w:p>
    <w:p w14:paraId="6FB71475" w14:textId="77777777" w:rsidR="003226BA" w:rsidRPr="00A658AF" w:rsidRDefault="00CE30AF">
      <w:pPr>
        <w:spacing w:line="360" w:lineRule="auto"/>
        <w:ind w:left="898" w:hanging="900"/>
        <w:rPr>
          <w:rFonts w:ascii="宋体" w:hAnsi="宋体"/>
          <w:sz w:val="24"/>
        </w:rPr>
      </w:pPr>
      <w:r w:rsidRPr="00A658AF">
        <w:rPr>
          <w:rFonts w:ascii="宋体" w:hAnsi="宋体"/>
          <w:sz w:val="24"/>
        </w:rPr>
        <w:t>25.4</w:t>
      </w:r>
      <w:r w:rsidRPr="00A658AF">
        <w:rPr>
          <w:rFonts w:ascii="宋体" w:hAnsi="宋体" w:hint="eastAsia"/>
          <w:sz w:val="24"/>
        </w:rPr>
        <w:t>中标通知书是合同的组成部分，对采购人和中标人具有同等法律效力。</w:t>
      </w:r>
    </w:p>
    <w:p w14:paraId="5D98B5A0" w14:textId="77777777" w:rsidR="003226BA" w:rsidRPr="00A658AF" w:rsidRDefault="00CE30AF">
      <w:pPr>
        <w:pStyle w:val="3"/>
        <w:rPr>
          <w:rFonts w:ascii="宋体" w:eastAsia="宋体" w:hAnsi="宋体"/>
          <w:szCs w:val="24"/>
        </w:rPr>
      </w:pPr>
      <w:bookmarkStart w:id="43" w:name="_Toc15476985"/>
      <w:r w:rsidRPr="00A658AF">
        <w:rPr>
          <w:rFonts w:ascii="宋体" w:eastAsia="宋体" w:hAnsi="宋体"/>
          <w:szCs w:val="24"/>
        </w:rPr>
        <w:t xml:space="preserve">26. </w:t>
      </w:r>
      <w:r w:rsidRPr="00A658AF">
        <w:rPr>
          <w:rFonts w:ascii="宋体" w:eastAsia="宋体" w:hAnsi="宋体" w:hint="eastAsia"/>
          <w:szCs w:val="24"/>
        </w:rPr>
        <w:t>签订合同</w:t>
      </w:r>
      <w:bookmarkEnd w:id="43"/>
    </w:p>
    <w:p w14:paraId="467CB555" w14:textId="77777777" w:rsidR="003226BA" w:rsidRPr="00A658AF" w:rsidRDefault="00CE30AF">
      <w:pPr>
        <w:spacing w:line="360" w:lineRule="auto"/>
        <w:rPr>
          <w:rFonts w:ascii="宋体" w:hAnsi="宋体"/>
          <w:sz w:val="24"/>
        </w:rPr>
      </w:pPr>
      <w:r w:rsidRPr="00A658AF">
        <w:rPr>
          <w:rFonts w:ascii="宋体" w:hAnsi="宋体"/>
          <w:sz w:val="24"/>
        </w:rPr>
        <w:t>26.1中标人应当自中标通知书发出之日起三十日内</w:t>
      </w:r>
      <w:r w:rsidRPr="00A658AF">
        <w:rPr>
          <w:rFonts w:ascii="宋体" w:hAnsi="宋体" w:hint="eastAsia"/>
          <w:sz w:val="24"/>
        </w:rPr>
        <w:t>，按照招标文件和中标人投标文件的规定，与采购人签订书面合同。所签订的合同不得对招标文件确定的事项和中标人投标文件作实质性修改。</w:t>
      </w:r>
      <w:r w:rsidRPr="00A658AF">
        <w:rPr>
          <w:rFonts w:ascii="宋体" w:hAnsi="宋体"/>
          <w:sz w:val="24"/>
        </w:rPr>
        <w:t>如果中标人无正当理由不与采购人签订合同，</w:t>
      </w:r>
      <w:r w:rsidRPr="00A658AF">
        <w:rPr>
          <w:rFonts w:ascii="宋体" w:hAnsi="宋体" w:hint="eastAsia"/>
          <w:sz w:val="24"/>
        </w:rPr>
        <w:t>则</w:t>
      </w:r>
      <w:r w:rsidRPr="00A658AF">
        <w:rPr>
          <w:rFonts w:ascii="宋体" w:hAnsi="宋体"/>
          <w:sz w:val="24"/>
        </w:rPr>
        <w:t>其投标保证金</w:t>
      </w:r>
      <w:r w:rsidRPr="00A658AF">
        <w:rPr>
          <w:rFonts w:ascii="宋体" w:hAnsi="宋体" w:hint="eastAsia"/>
          <w:sz w:val="24"/>
        </w:rPr>
        <w:t>将被</w:t>
      </w:r>
      <w:r w:rsidRPr="00A658AF">
        <w:rPr>
          <w:rFonts w:ascii="宋体" w:hAnsi="宋体"/>
          <w:sz w:val="24"/>
        </w:rPr>
        <w:t>没收。在此情况下，可另选下一个中标候选人，或重新招标。</w:t>
      </w:r>
    </w:p>
    <w:p w14:paraId="39456189" w14:textId="77777777" w:rsidR="003226BA" w:rsidRPr="00A658AF" w:rsidRDefault="00CE30AF">
      <w:pPr>
        <w:spacing w:line="360" w:lineRule="auto"/>
        <w:ind w:left="900" w:hanging="900"/>
        <w:rPr>
          <w:rFonts w:ascii="宋体" w:hAnsi="宋体"/>
          <w:sz w:val="24"/>
        </w:rPr>
      </w:pPr>
      <w:r w:rsidRPr="00A658AF">
        <w:rPr>
          <w:rFonts w:ascii="宋体" w:hAnsi="宋体"/>
          <w:sz w:val="24"/>
        </w:rPr>
        <w:t>26.2</w:t>
      </w:r>
      <w:r w:rsidRPr="00A658AF">
        <w:rPr>
          <w:rFonts w:ascii="宋体" w:hAnsi="宋体" w:hint="eastAsia"/>
          <w:sz w:val="24"/>
        </w:rPr>
        <w:t>招标文件、中标人的投标文件及其澄清文件等，均为签订合同的依据。</w:t>
      </w:r>
    </w:p>
    <w:p w14:paraId="35BB8E93" w14:textId="77777777" w:rsidR="003226BA" w:rsidRPr="00A658AF" w:rsidRDefault="00CE30AF">
      <w:pPr>
        <w:pStyle w:val="3"/>
        <w:rPr>
          <w:rFonts w:ascii="宋体" w:eastAsia="宋体" w:hAnsi="宋体"/>
          <w:szCs w:val="24"/>
        </w:rPr>
      </w:pPr>
      <w:bookmarkStart w:id="44" w:name="_Toc15476986"/>
      <w:r w:rsidRPr="00A658AF">
        <w:rPr>
          <w:rFonts w:ascii="宋体" w:eastAsia="宋体" w:hAnsi="宋体"/>
          <w:szCs w:val="24"/>
        </w:rPr>
        <w:t xml:space="preserve">27. </w:t>
      </w:r>
      <w:r w:rsidRPr="00A658AF">
        <w:rPr>
          <w:rFonts w:ascii="宋体" w:eastAsia="宋体" w:hAnsi="宋体" w:hint="eastAsia"/>
          <w:szCs w:val="24"/>
        </w:rPr>
        <w:t>履约保证金</w:t>
      </w:r>
      <w:bookmarkEnd w:id="44"/>
    </w:p>
    <w:p w14:paraId="77597404" w14:textId="77777777" w:rsidR="003226BA" w:rsidRPr="00A658AF" w:rsidRDefault="00CE30AF">
      <w:pPr>
        <w:spacing w:line="360" w:lineRule="auto"/>
        <w:rPr>
          <w:rFonts w:ascii="宋体" w:hAnsi="宋体"/>
          <w:sz w:val="24"/>
        </w:rPr>
      </w:pPr>
      <w:r w:rsidRPr="00A658AF">
        <w:rPr>
          <w:rFonts w:ascii="宋体" w:hAnsi="宋体"/>
          <w:sz w:val="24"/>
        </w:rPr>
        <w:t>27.1中标人在签订合同后</w:t>
      </w:r>
      <w:proofErr w:type="gramStart"/>
      <w:r w:rsidRPr="00A658AF">
        <w:rPr>
          <w:rFonts w:ascii="宋体" w:hAnsi="宋体" w:hint="eastAsia"/>
          <w:sz w:val="24"/>
        </w:rPr>
        <w:t>个</w:t>
      </w:r>
      <w:proofErr w:type="gramEnd"/>
      <w:r w:rsidRPr="00A658AF">
        <w:rPr>
          <w:rFonts w:ascii="宋体" w:hAnsi="宋体" w:hint="eastAsia"/>
          <w:sz w:val="24"/>
        </w:rPr>
        <w:t>工作日内，按招标文件中提供的履约保证金保函格式或采购人可以接受的其他形式向采购人提交合同总金额</w:t>
      </w:r>
      <w:r w:rsidRPr="00A658AF">
        <w:rPr>
          <w:rFonts w:ascii="宋体" w:hAnsi="宋体"/>
          <w:sz w:val="24"/>
        </w:rPr>
        <w:t xml:space="preserve">% </w:t>
      </w:r>
      <w:r w:rsidRPr="00A658AF">
        <w:rPr>
          <w:rFonts w:ascii="宋体" w:hAnsi="宋体" w:hint="eastAsia"/>
          <w:sz w:val="24"/>
        </w:rPr>
        <w:t>的履约保证金。</w:t>
      </w:r>
    </w:p>
    <w:p w14:paraId="3DC4BCC2" w14:textId="77777777" w:rsidR="003226BA" w:rsidRPr="00A658AF" w:rsidRDefault="00CE30AF">
      <w:pPr>
        <w:spacing w:line="360" w:lineRule="auto"/>
        <w:rPr>
          <w:rFonts w:ascii="宋体" w:hAnsi="宋体"/>
          <w:sz w:val="24"/>
        </w:rPr>
      </w:pPr>
      <w:r w:rsidRPr="00A658AF">
        <w:rPr>
          <w:rFonts w:ascii="宋体" w:hAnsi="宋体"/>
          <w:sz w:val="24"/>
        </w:rPr>
        <w:t xml:space="preserve">27.1.1 </w:t>
      </w:r>
      <w:r w:rsidRPr="00A658AF">
        <w:rPr>
          <w:rFonts w:ascii="宋体" w:hAnsi="宋体" w:hint="eastAsia"/>
          <w:sz w:val="24"/>
        </w:rPr>
        <w:t>履约保证金用于补偿采购人因中标人不能履行其合同义务而蒙受的损失。</w:t>
      </w:r>
    </w:p>
    <w:p w14:paraId="3F8A2955" w14:textId="77777777" w:rsidR="003226BA" w:rsidRPr="00A658AF" w:rsidRDefault="00CE30AF">
      <w:pPr>
        <w:spacing w:line="360" w:lineRule="auto"/>
        <w:rPr>
          <w:rFonts w:ascii="宋体" w:hAnsi="宋体"/>
          <w:sz w:val="24"/>
        </w:rPr>
      </w:pPr>
      <w:r w:rsidRPr="00A658AF">
        <w:rPr>
          <w:rFonts w:ascii="宋体" w:hAnsi="宋体"/>
          <w:sz w:val="24"/>
        </w:rPr>
        <w:t xml:space="preserve">27.1.2 </w:t>
      </w:r>
      <w:r w:rsidRPr="00A658AF">
        <w:rPr>
          <w:rFonts w:ascii="宋体" w:hAnsi="宋体" w:hint="eastAsia"/>
          <w:sz w:val="24"/>
        </w:rPr>
        <w:t>履约保证金应使用本合同货币，按下述方式之一提交：</w:t>
      </w:r>
    </w:p>
    <w:p w14:paraId="326066F7" w14:textId="77777777" w:rsidR="003226BA" w:rsidRPr="00A658AF" w:rsidRDefault="00CE30AF">
      <w:pPr>
        <w:spacing w:line="360" w:lineRule="auto"/>
        <w:rPr>
          <w:rFonts w:ascii="宋体" w:hAnsi="宋体"/>
          <w:sz w:val="24"/>
        </w:rPr>
      </w:pPr>
      <w:r w:rsidRPr="00A658AF">
        <w:rPr>
          <w:rFonts w:ascii="宋体" w:hAnsi="宋体"/>
          <w:sz w:val="24"/>
        </w:rPr>
        <w:t>A．银行保函：采购人可接受的在中华人民共和国注册和营业的银行，或其他采购人可接受的格式。</w:t>
      </w:r>
    </w:p>
    <w:p w14:paraId="375AD757" w14:textId="77777777" w:rsidR="003226BA" w:rsidRPr="00A658AF" w:rsidRDefault="00CE30AF">
      <w:pPr>
        <w:spacing w:line="360" w:lineRule="auto"/>
        <w:rPr>
          <w:rFonts w:ascii="宋体" w:hAnsi="宋体"/>
          <w:sz w:val="24"/>
        </w:rPr>
      </w:pPr>
      <w:r w:rsidRPr="00A658AF">
        <w:rPr>
          <w:rFonts w:ascii="宋体" w:hAnsi="宋体"/>
          <w:sz w:val="24"/>
        </w:rPr>
        <w:t xml:space="preserve">B. </w:t>
      </w:r>
      <w:r w:rsidRPr="00A658AF">
        <w:rPr>
          <w:rFonts w:ascii="宋体" w:hAnsi="宋体" w:hint="eastAsia"/>
          <w:sz w:val="24"/>
        </w:rPr>
        <w:t>支票、汇票或现金。</w:t>
      </w:r>
    </w:p>
    <w:p w14:paraId="3303F4A1" w14:textId="77777777" w:rsidR="003226BA" w:rsidRPr="00A658AF" w:rsidRDefault="00CE30AF">
      <w:pPr>
        <w:spacing w:line="360" w:lineRule="auto"/>
        <w:rPr>
          <w:rFonts w:ascii="宋体" w:hAnsi="宋体"/>
          <w:sz w:val="24"/>
        </w:rPr>
      </w:pPr>
      <w:r w:rsidRPr="00A658AF">
        <w:rPr>
          <w:rFonts w:ascii="宋体" w:hAnsi="宋体"/>
          <w:sz w:val="24"/>
        </w:rPr>
        <w:t xml:space="preserve">27.1.3 </w:t>
      </w:r>
      <w:r w:rsidRPr="00A658AF">
        <w:rPr>
          <w:rFonts w:ascii="宋体" w:hAnsi="宋体" w:hint="eastAsia"/>
          <w:sz w:val="24"/>
        </w:rPr>
        <w:t>履约保证金在项目验收合格一年内均应完全有效。</w:t>
      </w:r>
    </w:p>
    <w:p w14:paraId="39CC9E07" w14:textId="77777777" w:rsidR="003226BA" w:rsidRPr="00A658AF" w:rsidRDefault="00CE30AF">
      <w:pPr>
        <w:spacing w:line="360" w:lineRule="auto"/>
        <w:rPr>
          <w:rFonts w:ascii="宋体" w:hAnsi="宋体"/>
          <w:sz w:val="24"/>
        </w:rPr>
      </w:pPr>
      <w:r w:rsidRPr="00A658AF">
        <w:rPr>
          <w:rFonts w:ascii="宋体" w:hAnsi="宋体"/>
          <w:sz w:val="24"/>
        </w:rPr>
        <w:t xml:space="preserve">27.1.4 </w:t>
      </w:r>
      <w:r w:rsidRPr="00A658AF">
        <w:rPr>
          <w:rFonts w:ascii="宋体" w:hAnsi="宋体" w:hint="eastAsia"/>
          <w:sz w:val="24"/>
        </w:rPr>
        <w:t>如果中标人未能按合同规定履行其义务，采购人有权从履约保证金中取得补偿。</w:t>
      </w:r>
    </w:p>
    <w:p w14:paraId="79D74EB4" w14:textId="77777777" w:rsidR="003226BA" w:rsidRPr="00A658AF" w:rsidRDefault="00CE30AF">
      <w:pPr>
        <w:pStyle w:val="3"/>
        <w:rPr>
          <w:rFonts w:ascii="宋体" w:eastAsia="宋体" w:hAnsi="宋体"/>
          <w:szCs w:val="24"/>
        </w:rPr>
      </w:pPr>
      <w:bookmarkStart w:id="45" w:name="_Toc15476987"/>
      <w:r w:rsidRPr="00A658AF">
        <w:rPr>
          <w:rFonts w:ascii="宋体" w:eastAsia="宋体" w:hAnsi="宋体" w:hint="eastAsia"/>
          <w:szCs w:val="24"/>
        </w:rPr>
        <w:lastRenderedPageBreak/>
        <w:t>七中标服务费</w:t>
      </w:r>
      <w:bookmarkEnd w:id="45"/>
    </w:p>
    <w:p w14:paraId="53F33943" w14:textId="77777777" w:rsidR="003226BA" w:rsidRPr="00A658AF" w:rsidRDefault="00CE30AF">
      <w:pPr>
        <w:pStyle w:val="3"/>
        <w:rPr>
          <w:rFonts w:ascii="宋体" w:eastAsia="宋体" w:hAnsi="宋体"/>
          <w:szCs w:val="24"/>
        </w:rPr>
      </w:pPr>
      <w:bookmarkStart w:id="46" w:name="_Toc15476988"/>
      <w:r w:rsidRPr="00A658AF">
        <w:rPr>
          <w:rFonts w:ascii="宋体" w:eastAsia="宋体" w:hAnsi="宋体"/>
          <w:szCs w:val="24"/>
        </w:rPr>
        <w:t>28. 中标服务费</w:t>
      </w:r>
      <w:bookmarkEnd w:id="46"/>
    </w:p>
    <w:p w14:paraId="34E8B281" w14:textId="77777777" w:rsidR="003226BA" w:rsidRPr="00A658AF" w:rsidRDefault="00CE30AF">
      <w:pPr>
        <w:spacing w:line="360" w:lineRule="auto"/>
        <w:rPr>
          <w:rFonts w:ascii="宋体" w:hAnsi="宋体"/>
          <w:sz w:val="24"/>
        </w:rPr>
      </w:pPr>
      <w:r w:rsidRPr="00A658AF">
        <w:rPr>
          <w:rFonts w:ascii="宋体" w:hAnsi="宋体"/>
          <w:sz w:val="24"/>
        </w:rPr>
        <w:t>28.1</w:t>
      </w:r>
      <w:r w:rsidRPr="00A658AF">
        <w:rPr>
          <w:rFonts w:ascii="宋体" w:hAnsi="宋体" w:hint="eastAsia"/>
          <w:sz w:val="24"/>
        </w:rPr>
        <w:t>采购代理机构参照原计价格</w:t>
      </w:r>
      <w:r w:rsidRPr="00A658AF">
        <w:rPr>
          <w:rFonts w:ascii="宋体" w:hAnsi="宋体"/>
          <w:sz w:val="24"/>
        </w:rPr>
        <w:t>[2002]1980号文、</w:t>
      </w:r>
      <w:r w:rsidRPr="00A658AF">
        <w:rPr>
          <w:rFonts w:ascii="宋体" w:hAnsi="宋体" w:cs="宋体" w:hint="eastAsia"/>
          <w:kern w:val="0"/>
          <w:sz w:val="24"/>
        </w:rPr>
        <w:t>发改办价格</w:t>
      </w:r>
      <w:r w:rsidRPr="00A658AF">
        <w:rPr>
          <w:rFonts w:ascii="宋体" w:hAnsi="宋体" w:cs="宋体"/>
          <w:kern w:val="0"/>
          <w:sz w:val="24"/>
        </w:rPr>
        <w:t>[2003]857号文及发改</w:t>
      </w:r>
      <w:r w:rsidRPr="00A658AF">
        <w:rPr>
          <w:rFonts w:ascii="宋体" w:hAnsi="宋体" w:cs="宋体" w:hint="eastAsia"/>
          <w:kern w:val="0"/>
          <w:sz w:val="24"/>
        </w:rPr>
        <w:t>办</w:t>
      </w:r>
      <w:r w:rsidRPr="00A658AF">
        <w:rPr>
          <w:rFonts w:ascii="宋体" w:hAnsi="宋体" w:cs="宋体"/>
          <w:kern w:val="0"/>
          <w:sz w:val="24"/>
        </w:rPr>
        <w:t>价格[2011]534号</w:t>
      </w:r>
      <w:r w:rsidRPr="00A658AF">
        <w:rPr>
          <w:rFonts w:ascii="宋体" w:hAnsi="宋体" w:cs="宋体" w:hint="eastAsia"/>
          <w:kern w:val="0"/>
          <w:sz w:val="24"/>
        </w:rPr>
        <w:t>文有关规定向中标人收取</w:t>
      </w:r>
      <w:r w:rsidRPr="00A658AF">
        <w:rPr>
          <w:rFonts w:ascii="宋体" w:hAnsi="宋体" w:hint="eastAsia"/>
          <w:sz w:val="24"/>
        </w:rPr>
        <w:t>中标服务费用。此项费用不单独开列而应计入投标价。</w:t>
      </w:r>
    </w:p>
    <w:p w14:paraId="5E14DFAB" w14:textId="77777777" w:rsidR="003226BA" w:rsidRPr="00A658AF" w:rsidRDefault="00CE30AF">
      <w:pPr>
        <w:tabs>
          <w:tab w:val="left" w:pos="660"/>
        </w:tabs>
        <w:spacing w:line="360" w:lineRule="auto"/>
        <w:ind w:left="900" w:hangingChars="375" w:hanging="900"/>
        <w:rPr>
          <w:rFonts w:ascii="宋体" w:hAnsi="宋体"/>
          <w:sz w:val="24"/>
        </w:rPr>
      </w:pPr>
      <w:r w:rsidRPr="00A658AF">
        <w:rPr>
          <w:rFonts w:ascii="宋体" w:hAnsi="宋体"/>
          <w:sz w:val="24"/>
        </w:rPr>
        <w:t>28.2</w:t>
      </w:r>
      <w:r w:rsidRPr="00A658AF">
        <w:rPr>
          <w:rFonts w:ascii="宋体" w:hAnsi="宋体"/>
          <w:sz w:val="24"/>
        </w:rPr>
        <w:tab/>
      </w:r>
      <w:r w:rsidRPr="00A658AF">
        <w:rPr>
          <w:rFonts w:ascii="宋体" w:hAnsi="宋体" w:hint="eastAsia"/>
          <w:sz w:val="24"/>
        </w:rPr>
        <w:t>中标人在领取中标通知书时向采购代理机构缴付中标服务费。</w:t>
      </w:r>
    </w:p>
    <w:p w14:paraId="61D59709" w14:textId="77777777" w:rsidR="003226BA" w:rsidRPr="00A658AF" w:rsidRDefault="00CE30AF">
      <w:pPr>
        <w:tabs>
          <w:tab w:val="left" w:pos="660"/>
        </w:tabs>
        <w:spacing w:line="360" w:lineRule="auto"/>
        <w:ind w:left="1"/>
        <w:rPr>
          <w:rFonts w:ascii="宋体" w:hAnsi="宋体"/>
          <w:sz w:val="24"/>
        </w:rPr>
      </w:pPr>
      <w:r w:rsidRPr="00A658AF">
        <w:rPr>
          <w:rFonts w:ascii="宋体" w:hAnsi="宋体"/>
          <w:sz w:val="24"/>
        </w:rPr>
        <w:t>28.3</w:t>
      </w:r>
      <w:r w:rsidRPr="00A658AF">
        <w:rPr>
          <w:rFonts w:ascii="宋体" w:hAnsi="宋体"/>
          <w:sz w:val="24"/>
        </w:rPr>
        <w:tab/>
      </w:r>
      <w:r w:rsidRPr="00A658AF">
        <w:rPr>
          <w:rFonts w:ascii="宋体" w:hAnsi="宋体" w:hint="eastAsia"/>
          <w:sz w:val="24"/>
        </w:rPr>
        <w:t>中标服务费将以现金、支票（北京地区）或汇票的方式进行收取。中标人如未按</w:t>
      </w:r>
      <w:r w:rsidRPr="00A658AF">
        <w:rPr>
          <w:rFonts w:ascii="宋体" w:hAnsi="宋体"/>
          <w:sz w:val="24"/>
        </w:rPr>
        <w:t>28.1和28.2条规定办理，采购代理机构将没收其投标保证金。</w:t>
      </w:r>
    </w:p>
    <w:p w14:paraId="5A100E08" w14:textId="77777777" w:rsidR="003226BA" w:rsidRPr="00A658AF" w:rsidRDefault="00CE30AF">
      <w:pPr>
        <w:tabs>
          <w:tab w:val="left" w:pos="660"/>
        </w:tabs>
        <w:spacing w:line="360" w:lineRule="auto"/>
        <w:ind w:left="1"/>
        <w:rPr>
          <w:rFonts w:ascii="宋体" w:hAnsi="宋体"/>
          <w:sz w:val="24"/>
        </w:rPr>
      </w:pPr>
      <w:r w:rsidRPr="00A658AF">
        <w:rPr>
          <w:rFonts w:ascii="宋体" w:hAnsi="宋体" w:hint="eastAsia"/>
          <w:sz w:val="24"/>
        </w:rPr>
        <w:t>2</w:t>
      </w:r>
      <w:r w:rsidRPr="00A658AF">
        <w:rPr>
          <w:rFonts w:ascii="宋体" w:hAnsi="宋体"/>
          <w:sz w:val="24"/>
        </w:rPr>
        <w:t>8.4</w:t>
      </w:r>
      <w:r w:rsidRPr="00A658AF">
        <w:rPr>
          <w:rFonts w:ascii="宋体" w:hAnsi="宋体" w:hint="eastAsia"/>
          <w:sz w:val="24"/>
        </w:rPr>
        <w:t>在投标时，投标人应提供中标服务费承诺书。</w:t>
      </w:r>
    </w:p>
    <w:p w14:paraId="34F739F9" w14:textId="77777777" w:rsidR="003226BA" w:rsidRPr="00A658AF" w:rsidRDefault="00CE30AF">
      <w:pPr>
        <w:pStyle w:val="3"/>
        <w:rPr>
          <w:rFonts w:ascii="宋体" w:eastAsia="宋体" w:hAnsi="宋体"/>
          <w:szCs w:val="24"/>
        </w:rPr>
      </w:pPr>
      <w:bookmarkStart w:id="47" w:name="_Toc15476989"/>
      <w:r w:rsidRPr="00A658AF">
        <w:rPr>
          <w:rFonts w:ascii="宋体" w:eastAsia="宋体" w:hAnsi="宋体" w:hint="eastAsia"/>
          <w:szCs w:val="24"/>
        </w:rPr>
        <w:t>八 质疑</w:t>
      </w:r>
      <w:bookmarkEnd w:id="47"/>
    </w:p>
    <w:p w14:paraId="0B77E2F9" w14:textId="77777777" w:rsidR="003226BA" w:rsidRPr="00A658AF" w:rsidRDefault="00CE30AF">
      <w:pPr>
        <w:pStyle w:val="3"/>
        <w:rPr>
          <w:rFonts w:ascii="宋体" w:eastAsia="宋体" w:hAnsi="宋体"/>
          <w:szCs w:val="24"/>
        </w:rPr>
      </w:pPr>
      <w:bookmarkStart w:id="48" w:name="_Toc15476990"/>
      <w:r w:rsidRPr="00A658AF">
        <w:rPr>
          <w:rFonts w:ascii="宋体" w:eastAsia="宋体" w:hAnsi="宋体"/>
          <w:szCs w:val="24"/>
        </w:rPr>
        <w:t>29.</w:t>
      </w:r>
      <w:r w:rsidRPr="00A658AF">
        <w:rPr>
          <w:rFonts w:ascii="宋体" w:eastAsia="宋体" w:hAnsi="宋体" w:hint="eastAsia"/>
          <w:szCs w:val="24"/>
        </w:rPr>
        <w:t>质疑</w:t>
      </w:r>
      <w:bookmarkEnd w:id="48"/>
    </w:p>
    <w:p w14:paraId="114B11F3" w14:textId="77777777" w:rsidR="003226BA" w:rsidRPr="00A658AF" w:rsidRDefault="00CE30AF">
      <w:pPr>
        <w:pStyle w:val="a0"/>
        <w:spacing w:line="360" w:lineRule="auto"/>
        <w:ind w:firstLineChars="4" w:firstLine="10"/>
        <w:rPr>
          <w:rFonts w:hAnsi="宋体" w:cs="宋体"/>
          <w:szCs w:val="24"/>
        </w:rPr>
      </w:pPr>
      <w:r w:rsidRPr="00A658AF">
        <w:rPr>
          <w:rFonts w:hAnsi="宋体"/>
          <w:szCs w:val="24"/>
        </w:rPr>
        <w:t>29</w:t>
      </w:r>
      <w:r w:rsidRPr="00A658AF">
        <w:rPr>
          <w:rFonts w:hAnsi="宋体" w:hint="eastAsia"/>
          <w:szCs w:val="24"/>
        </w:rPr>
        <w:t xml:space="preserve">.1 </w:t>
      </w:r>
      <w:r w:rsidRPr="00A658AF">
        <w:rPr>
          <w:rFonts w:hAnsi="宋体"/>
          <w:kern w:val="2"/>
          <w:szCs w:val="24"/>
        </w:rPr>
        <w:t>供应商认为</w:t>
      </w:r>
      <w:r w:rsidRPr="00A658AF">
        <w:rPr>
          <w:rFonts w:hAnsi="宋体" w:hint="eastAsia"/>
          <w:kern w:val="2"/>
          <w:szCs w:val="24"/>
        </w:rPr>
        <w:t>招标</w:t>
      </w:r>
      <w:r w:rsidRPr="00A658AF">
        <w:rPr>
          <w:rFonts w:hAnsi="宋体"/>
          <w:kern w:val="2"/>
          <w:szCs w:val="24"/>
        </w:rPr>
        <w:t>文件、</w:t>
      </w:r>
      <w:r w:rsidRPr="00A658AF">
        <w:rPr>
          <w:rFonts w:hAnsi="宋体" w:hint="eastAsia"/>
          <w:kern w:val="2"/>
          <w:szCs w:val="24"/>
        </w:rPr>
        <w:t>招标</w:t>
      </w:r>
      <w:r w:rsidRPr="00A658AF">
        <w:rPr>
          <w:rFonts w:hAnsi="宋体"/>
          <w:kern w:val="2"/>
          <w:szCs w:val="24"/>
        </w:rPr>
        <w:t>过程、中标结果使自己的权益受到损害的，可以在知道或者应知其权益受到损害之日起7个工作日内，以书面形式</w:t>
      </w:r>
      <w:r w:rsidRPr="00A658AF">
        <w:rPr>
          <w:rFonts w:hAnsi="宋体"/>
          <w:b/>
          <w:kern w:val="2"/>
          <w:szCs w:val="24"/>
        </w:rPr>
        <w:t>向采购代理机构</w:t>
      </w:r>
      <w:r w:rsidRPr="00A658AF">
        <w:rPr>
          <w:rFonts w:hAnsi="宋体" w:hint="eastAsia"/>
          <w:b/>
          <w:kern w:val="2"/>
          <w:szCs w:val="24"/>
        </w:rPr>
        <w:t>（具体联系方式见投标邀请）</w:t>
      </w:r>
      <w:r w:rsidRPr="00A658AF">
        <w:rPr>
          <w:rFonts w:hAnsi="宋体"/>
          <w:kern w:val="2"/>
          <w:szCs w:val="24"/>
        </w:rPr>
        <w:t>提出质疑</w:t>
      </w:r>
      <w:r w:rsidRPr="00A658AF">
        <w:rPr>
          <w:rFonts w:hAnsi="宋体" w:hint="eastAsia"/>
          <w:kern w:val="2"/>
          <w:szCs w:val="24"/>
        </w:rPr>
        <w:t>（</w:t>
      </w:r>
      <w:r w:rsidRPr="00A658AF">
        <w:rPr>
          <w:rFonts w:hAnsi="宋体" w:cs="Arial"/>
          <w:szCs w:val="24"/>
        </w:rPr>
        <w:t>针对同一</w:t>
      </w:r>
      <w:r w:rsidRPr="00A658AF">
        <w:rPr>
          <w:rFonts w:hAnsi="宋体" w:cs="Arial" w:hint="eastAsia"/>
          <w:szCs w:val="24"/>
        </w:rPr>
        <w:t>招标</w:t>
      </w:r>
      <w:r w:rsidRPr="00A658AF">
        <w:rPr>
          <w:rFonts w:hAnsi="宋体" w:cs="Arial"/>
          <w:szCs w:val="24"/>
        </w:rPr>
        <w:t>程序环节的质疑</w:t>
      </w:r>
      <w:r w:rsidRPr="00A658AF">
        <w:rPr>
          <w:rFonts w:hAnsi="宋体" w:cs="Arial" w:hint="eastAsia"/>
          <w:szCs w:val="24"/>
        </w:rPr>
        <w:t>，</w:t>
      </w:r>
      <w:r w:rsidRPr="00A658AF">
        <w:rPr>
          <w:rFonts w:hAnsi="宋体" w:cs="Arial"/>
          <w:szCs w:val="24"/>
        </w:rPr>
        <w:t>供应商</w:t>
      </w:r>
      <w:r w:rsidRPr="00A658AF">
        <w:rPr>
          <w:rFonts w:hAnsi="宋体" w:cs="Arial" w:hint="eastAsia"/>
          <w:szCs w:val="24"/>
        </w:rPr>
        <w:t>应</w:t>
      </w:r>
      <w:r w:rsidRPr="00A658AF">
        <w:rPr>
          <w:rFonts w:hAnsi="宋体" w:cs="Arial"/>
          <w:szCs w:val="24"/>
        </w:rPr>
        <w:t>在法定质疑期内一次性提出</w:t>
      </w:r>
      <w:r w:rsidRPr="00A658AF">
        <w:rPr>
          <w:rFonts w:hAnsi="宋体" w:cs="Arial" w:hint="eastAsia"/>
          <w:szCs w:val="24"/>
        </w:rPr>
        <w:t>）。</w:t>
      </w:r>
      <w:r w:rsidRPr="00A658AF">
        <w:rPr>
          <w:rFonts w:hAnsi="宋体" w:cs="宋体"/>
          <w:szCs w:val="24"/>
        </w:rPr>
        <w:t>应知其权益受到损害之日</w:t>
      </w:r>
      <w:r w:rsidRPr="00A658AF">
        <w:rPr>
          <w:rFonts w:hAnsi="宋体" w:cs="宋体" w:hint="eastAsia"/>
          <w:szCs w:val="24"/>
        </w:rPr>
        <w:t>，</w:t>
      </w:r>
      <w:r w:rsidRPr="00A658AF">
        <w:rPr>
          <w:rFonts w:hAnsi="宋体" w:cs="宋体"/>
          <w:szCs w:val="24"/>
        </w:rPr>
        <w:t>是指：</w:t>
      </w:r>
    </w:p>
    <w:p w14:paraId="07FC4031" w14:textId="77777777" w:rsidR="003226BA" w:rsidRPr="00A658AF" w:rsidRDefault="00CE30AF">
      <w:pPr>
        <w:pStyle w:val="a0"/>
        <w:spacing w:line="360" w:lineRule="auto"/>
        <w:ind w:left="840" w:hangingChars="350" w:hanging="840"/>
        <w:rPr>
          <w:rFonts w:hAnsi="宋体" w:cs="宋体"/>
          <w:szCs w:val="24"/>
        </w:rPr>
      </w:pPr>
      <w:r w:rsidRPr="00A658AF">
        <w:rPr>
          <w:rFonts w:hAnsi="宋体" w:cs="宋体"/>
          <w:szCs w:val="24"/>
        </w:rPr>
        <w:t>29</w:t>
      </w:r>
      <w:r w:rsidRPr="00A658AF">
        <w:rPr>
          <w:rFonts w:hAnsi="宋体" w:cs="宋体" w:hint="eastAsia"/>
          <w:szCs w:val="24"/>
        </w:rPr>
        <w:t xml:space="preserve">.1.1 </w:t>
      </w:r>
      <w:r w:rsidRPr="00A658AF">
        <w:rPr>
          <w:rFonts w:hAnsi="宋体" w:cs="宋体"/>
          <w:szCs w:val="24"/>
        </w:rPr>
        <w:t>对可以质疑的</w:t>
      </w:r>
      <w:r w:rsidRPr="00A658AF">
        <w:rPr>
          <w:rFonts w:hAnsi="宋体" w:cs="宋体" w:hint="eastAsia"/>
          <w:szCs w:val="24"/>
        </w:rPr>
        <w:t>招标</w:t>
      </w:r>
      <w:r w:rsidRPr="00A658AF">
        <w:rPr>
          <w:rFonts w:hAnsi="宋体" w:cs="宋体"/>
          <w:szCs w:val="24"/>
        </w:rPr>
        <w:t>文件提出质疑的，为</w:t>
      </w:r>
      <w:r w:rsidRPr="00A658AF">
        <w:rPr>
          <w:rFonts w:hAnsi="宋体" w:cs="宋体" w:hint="eastAsia"/>
          <w:szCs w:val="24"/>
        </w:rPr>
        <w:t>按要求购买并收到招标</w:t>
      </w:r>
      <w:r w:rsidRPr="00A658AF">
        <w:rPr>
          <w:rFonts w:hAnsi="宋体" w:cs="宋体"/>
          <w:szCs w:val="24"/>
        </w:rPr>
        <w:t>文件之日；</w:t>
      </w:r>
    </w:p>
    <w:p w14:paraId="73375204" w14:textId="77777777" w:rsidR="003226BA" w:rsidRPr="00A658AF" w:rsidRDefault="00CE30AF">
      <w:pPr>
        <w:pStyle w:val="a0"/>
        <w:spacing w:line="360" w:lineRule="auto"/>
        <w:ind w:left="840" w:hangingChars="350" w:hanging="840"/>
        <w:rPr>
          <w:rFonts w:hAnsi="宋体" w:cs="宋体"/>
          <w:szCs w:val="24"/>
        </w:rPr>
      </w:pPr>
      <w:r w:rsidRPr="00A658AF">
        <w:rPr>
          <w:rFonts w:hAnsi="宋体" w:cs="宋体"/>
          <w:szCs w:val="24"/>
        </w:rPr>
        <w:t>29</w:t>
      </w:r>
      <w:r w:rsidRPr="00A658AF">
        <w:rPr>
          <w:rFonts w:hAnsi="宋体" w:cs="宋体" w:hint="eastAsia"/>
          <w:szCs w:val="24"/>
        </w:rPr>
        <w:t xml:space="preserve">.1.2 </w:t>
      </w:r>
      <w:r w:rsidRPr="00A658AF">
        <w:rPr>
          <w:rFonts w:hAnsi="宋体" w:cs="宋体"/>
          <w:szCs w:val="24"/>
        </w:rPr>
        <w:t>对</w:t>
      </w:r>
      <w:r w:rsidRPr="00A658AF">
        <w:rPr>
          <w:rFonts w:hAnsi="宋体" w:cs="宋体" w:hint="eastAsia"/>
          <w:szCs w:val="24"/>
        </w:rPr>
        <w:t>招标</w:t>
      </w:r>
      <w:r w:rsidRPr="00A658AF">
        <w:rPr>
          <w:rFonts w:hAnsi="宋体" w:cs="宋体"/>
          <w:szCs w:val="24"/>
        </w:rPr>
        <w:t>过程提出质疑的，为各</w:t>
      </w:r>
      <w:r w:rsidRPr="00A658AF">
        <w:rPr>
          <w:rFonts w:hAnsi="宋体" w:cs="宋体" w:hint="eastAsia"/>
          <w:szCs w:val="24"/>
        </w:rPr>
        <w:t>招标</w:t>
      </w:r>
      <w:r w:rsidRPr="00A658AF">
        <w:rPr>
          <w:rFonts w:hAnsi="宋体" w:cs="宋体"/>
          <w:szCs w:val="24"/>
        </w:rPr>
        <w:t>程序环节结束之日；</w:t>
      </w:r>
    </w:p>
    <w:p w14:paraId="2C5268D4" w14:textId="77777777" w:rsidR="003226BA" w:rsidRPr="00A658AF" w:rsidRDefault="00CE30AF">
      <w:pPr>
        <w:pStyle w:val="a0"/>
        <w:spacing w:line="360" w:lineRule="auto"/>
        <w:ind w:left="840" w:hangingChars="350" w:hanging="840"/>
        <w:rPr>
          <w:rFonts w:hAnsi="宋体"/>
          <w:kern w:val="2"/>
          <w:szCs w:val="24"/>
        </w:rPr>
      </w:pPr>
      <w:r w:rsidRPr="00A658AF">
        <w:rPr>
          <w:rFonts w:hAnsi="宋体" w:cs="宋体"/>
          <w:szCs w:val="24"/>
        </w:rPr>
        <w:t>29</w:t>
      </w:r>
      <w:r w:rsidRPr="00A658AF">
        <w:rPr>
          <w:rFonts w:hAnsi="宋体" w:cs="宋体" w:hint="eastAsia"/>
          <w:szCs w:val="24"/>
        </w:rPr>
        <w:t xml:space="preserve">.1.3 </w:t>
      </w:r>
      <w:r w:rsidRPr="00A658AF">
        <w:rPr>
          <w:rFonts w:hAnsi="宋体" w:cs="宋体"/>
          <w:szCs w:val="24"/>
        </w:rPr>
        <w:t>对中标结果提出质疑的，为中标结果公告期限届满之日。</w:t>
      </w:r>
    </w:p>
    <w:p w14:paraId="708C4CC7" w14:textId="77777777" w:rsidR="003226BA" w:rsidRPr="00A658AF" w:rsidRDefault="00CE30AF">
      <w:pPr>
        <w:pStyle w:val="a0"/>
        <w:spacing w:line="360" w:lineRule="auto"/>
        <w:ind w:firstLine="2"/>
        <w:rPr>
          <w:rFonts w:hAnsi="宋体"/>
          <w:szCs w:val="24"/>
        </w:rPr>
      </w:pPr>
      <w:r w:rsidRPr="00A658AF">
        <w:rPr>
          <w:rFonts w:hAnsi="宋体"/>
          <w:szCs w:val="24"/>
        </w:rPr>
        <w:t xml:space="preserve">29.2   </w:t>
      </w:r>
      <w:r w:rsidRPr="00A658AF">
        <w:rPr>
          <w:rFonts w:hAnsi="宋体" w:hint="eastAsia"/>
          <w:szCs w:val="24"/>
        </w:rPr>
        <w:t>提出质疑的供应商应当是参与所质疑项目招标</w:t>
      </w:r>
      <w:r w:rsidRPr="00A658AF">
        <w:rPr>
          <w:rFonts w:hAnsi="宋体"/>
          <w:szCs w:val="24"/>
        </w:rPr>
        <w:t>活动的供应商</w:t>
      </w:r>
      <w:r w:rsidRPr="00A658AF">
        <w:rPr>
          <w:rFonts w:hAnsi="宋体" w:hint="eastAsia"/>
          <w:szCs w:val="24"/>
        </w:rPr>
        <w:t>。</w:t>
      </w:r>
      <w:r w:rsidRPr="00A658AF">
        <w:rPr>
          <w:rFonts w:hAnsi="宋体"/>
          <w:szCs w:val="24"/>
        </w:rPr>
        <w:t>潜在供应商已</w:t>
      </w:r>
      <w:r w:rsidRPr="00A658AF">
        <w:rPr>
          <w:rFonts w:hAnsi="宋体" w:hint="eastAsia"/>
          <w:szCs w:val="24"/>
        </w:rPr>
        <w:t>按要求购买招标</w:t>
      </w:r>
      <w:r w:rsidRPr="00A658AF">
        <w:rPr>
          <w:rFonts w:hAnsi="宋体"/>
          <w:szCs w:val="24"/>
        </w:rPr>
        <w:t>文件的，可以</w:t>
      </w:r>
      <w:r w:rsidRPr="00A658AF">
        <w:rPr>
          <w:rFonts w:hAnsi="宋体" w:hint="eastAsia"/>
          <w:szCs w:val="24"/>
        </w:rPr>
        <w:t>按规定</w:t>
      </w:r>
      <w:r w:rsidRPr="00A658AF">
        <w:rPr>
          <w:rFonts w:hAnsi="宋体"/>
          <w:szCs w:val="24"/>
        </w:rPr>
        <w:t>对</w:t>
      </w:r>
      <w:r w:rsidRPr="00A658AF">
        <w:rPr>
          <w:rFonts w:hAnsi="宋体" w:hint="eastAsia"/>
          <w:szCs w:val="24"/>
        </w:rPr>
        <w:t>招标</w:t>
      </w:r>
      <w:r w:rsidRPr="00A658AF">
        <w:rPr>
          <w:rFonts w:hAnsi="宋体"/>
          <w:szCs w:val="24"/>
        </w:rPr>
        <w:t>文件</w:t>
      </w:r>
      <w:r w:rsidRPr="00A658AF">
        <w:rPr>
          <w:rFonts w:hAnsi="宋体" w:hint="eastAsia"/>
          <w:szCs w:val="24"/>
        </w:rPr>
        <w:t>提出</w:t>
      </w:r>
      <w:r w:rsidRPr="00A658AF">
        <w:rPr>
          <w:rFonts w:hAnsi="宋体"/>
          <w:szCs w:val="24"/>
        </w:rPr>
        <w:t>质疑。</w:t>
      </w:r>
    </w:p>
    <w:p w14:paraId="516A5E3C" w14:textId="77777777" w:rsidR="003226BA" w:rsidRPr="00A658AF" w:rsidRDefault="00CE30AF">
      <w:pPr>
        <w:pStyle w:val="a0"/>
        <w:spacing w:line="360" w:lineRule="auto"/>
        <w:ind w:firstLine="2"/>
        <w:rPr>
          <w:rFonts w:hAnsi="宋体"/>
          <w:szCs w:val="24"/>
        </w:rPr>
      </w:pPr>
      <w:r w:rsidRPr="00A658AF">
        <w:rPr>
          <w:rFonts w:hAnsi="宋体"/>
          <w:szCs w:val="24"/>
        </w:rPr>
        <w:t>29.3   供应商提出质疑应当提交质疑函和必要的证明材料</w:t>
      </w:r>
      <w:r w:rsidRPr="00A658AF">
        <w:rPr>
          <w:rFonts w:hAnsi="宋体" w:hint="eastAsia"/>
          <w:szCs w:val="24"/>
        </w:rPr>
        <w:t>，质疑</w:t>
      </w:r>
      <w:proofErr w:type="gramStart"/>
      <w:r w:rsidRPr="00A658AF">
        <w:rPr>
          <w:rFonts w:hAnsi="宋体" w:hint="eastAsia"/>
          <w:szCs w:val="24"/>
        </w:rPr>
        <w:t>函</w:t>
      </w:r>
      <w:r w:rsidRPr="00A658AF">
        <w:rPr>
          <w:rFonts w:hAnsi="宋体"/>
          <w:szCs w:val="24"/>
        </w:rPr>
        <w:t>应当</w:t>
      </w:r>
      <w:proofErr w:type="gramEnd"/>
      <w:r w:rsidRPr="00A658AF">
        <w:rPr>
          <w:rFonts w:hAnsi="宋体"/>
          <w:szCs w:val="24"/>
        </w:rPr>
        <w:t>由法定代表人</w:t>
      </w:r>
      <w:r w:rsidRPr="00A658AF">
        <w:rPr>
          <w:rFonts w:hAnsi="宋体" w:hint="eastAsia"/>
          <w:szCs w:val="24"/>
        </w:rPr>
        <w:t>（</w:t>
      </w:r>
      <w:r w:rsidRPr="00A658AF">
        <w:rPr>
          <w:rFonts w:hAnsi="宋体"/>
          <w:szCs w:val="24"/>
        </w:rPr>
        <w:t>主要负责人</w:t>
      </w:r>
      <w:r w:rsidRPr="00A658AF">
        <w:rPr>
          <w:rFonts w:hAnsi="宋体" w:hint="eastAsia"/>
          <w:szCs w:val="24"/>
        </w:rPr>
        <w:t>）</w:t>
      </w:r>
      <w:r w:rsidRPr="00A658AF">
        <w:rPr>
          <w:rFonts w:hAnsi="宋体"/>
          <w:szCs w:val="24"/>
        </w:rPr>
        <w:t>或者其授权代表签字</w:t>
      </w:r>
      <w:r w:rsidRPr="00A658AF">
        <w:rPr>
          <w:rFonts w:hAnsi="宋体" w:hint="eastAsia"/>
          <w:szCs w:val="24"/>
        </w:rPr>
        <w:t>（</w:t>
      </w:r>
      <w:r w:rsidRPr="00A658AF">
        <w:rPr>
          <w:rFonts w:hAnsi="宋体"/>
          <w:szCs w:val="24"/>
        </w:rPr>
        <w:t>或者盖章</w:t>
      </w:r>
      <w:r w:rsidRPr="00A658AF">
        <w:rPr>
          <w:rFonts w:hAnsi="宋体" w:hint="eastAsia"/>
          <w:szCs w:val="24"/>
        </w:rPr>
        <w:t>），</w:t>
      </w:r>
      <w:r w:rsidRPr="00A658AF">
        <w:rPr>
          <w:rFonts w:hAnsi="宋体"/>
          <w:szCs w:val="24"/>
        </w:rPr>
        <w:t>并加盖</w:t>
      </w:r>
      <w:r w:rsidRPr="00A658AF">
        <w:rPr>
          <w:rFonts w:hAnsi="宋体" w:hint="eastAsia"/>
          <w:szCs w:val="24"/>
        </w:rPr>
        <w:t>单位</w:t>
      </w:r>
      <w:r w:rsidRPr="00A658AF">
        <w:rPr>
          <w:rFonts w:hAnsi="宋体"/>
          <w:szCs w:val="24"/>
        </w:rPr>
        <w:t>公章</w:t>
      </w:r>
      <w:r w:rsidRPr="00A658AF">
        <w:rPr>
          <w:rFonts w:hAnsi="宋体" w:hint="eastAsia"/>
          <w:szCs w:val="24"/>
        </w:rPr>
        <w:t>，</w:t>
      </w:r>
      <w:r w:rsidRPr="00A658AF">
        <w:rPr>
          <w:rFonts w:hAnsi="宋体"/>
          <w:szCs w:val="24"/>
        </w:rPr>
        <w:t>供应商为自然人的，应当由本人签字</w:t>
      </w:r>
      <w:r w:rsidRPr="00A658AF">
        <w:rPr>
          <w:rFonts w:hAnsi="宋体" w:hint="eastAsia"/>
          <w:szCs w:val="24"/>
        </w:rPr>
        <w:t>。</w:t>
      </w:r>
      <w:r w:rsidRPr="00A658AF">
        <w:rPr>
          <w:rFonts w:hAnsi="宋体"/>
          <w:szCs w:val="24"/>
        </w:rPr>
        <w:t>供应商可以委托代理人进行质疑</w:t>
      </w:r>
      <w:r w:rsidRPr="00A658AF">
        <w:rPr>
          <w:rFonts w:hAnsi="宋体" w:hint="eastAsia"/>
          <w:szCs w:val="24"/>
        </w:rPr>
        <w:t>，</w:t>
      </w:r>
      <w:r w:rsidRPr="00A658AF">
        <w:rPr>
          <w:rFonts w:hAnsi="宋体"/>
          <w:szCs w:val="24"/>
        </w:rPr>
        <w:t>其授权委托书应当载明代理人的姓名或者名称、代理事项、具体权限、期限和相关事项</w:t>
      </w:r>
      <w:r w:rsidRPr="00A658AF">
        <w:rPr>
          <w:rFonts w:hAnsi="宋体" w:hint="eastAsia"/>
          <w:szCs w:val="24"/>
        </w:rPr>
        <w:t>，</w:t>
      </w:r>
      <w:r w:rsidRPr="00A658AF">
        <w:rPr>
          <w:rFonts w:hAnsi="宋体"/>
          <w:szCs w:val="24"/>
        </w:rPr>
        <w:t>由法定代表人</w:t>
      </w:r>
      <w:r w:rsidRPr="00A658AF">
        <w:rPr>
          <w:rFonts w:hAnsi="宋体" w:hint="eastAsia"/>
          <w:szCs w:val="24"/>
        </w:rPr>
        <w:t>（</w:t>
      </w:r>
      <w:r w:rsidRPr="00A658AF">
        <w:rPr>
          <w:rFonts w:hAnsi="宋体"/>
          <w:szCs w:val="24"/>
        </w:rPr>
        <w:t>主要负责人</w:t>
      </w:r>
      <w:r w:rsidRPr="00A658AF">
        <w:rPr>
          <w:rFonts w:hAnsi="宋体" w:hint="eastAsia"/>
          <w:szCs w:val="24"/>
        </w:rPr>
        <w:t>）</w:t>
      </w:r>
      <w:r w:rsidRPr="00A658AF">
        <w:rPr>
          <w:rFonts w:hAnsi="宋体"/>
          <w:szCs w:val="24"/>
        </w:rPr>
        <w:t>签字</w:t>
      </w:r>
      <w:r w:rsidRPr="00A658AF">
        <w:rPr>
          <w:rFonts w:hAnsi="宋体" w:hint="eastAsia"/>
          <w:szCs w:val="24"/>
        </w:rPr>
        <w:t>（</w:t>
      </w:r>
      <w:r w:rsidRPr="00A658AF">
        <w:rPr>
          <w:rFonts w:hAnsi="宋体"/>
          <w:szCs w:val="24"/>
        </w:rPr>
        <w:t>或者盖章</w:t>
      </w:r>
      <w:r w:rsidRPr="00A658AF">
        <w:rPr>
          <w:rFonts w:hAnsi="宋体" w:hint="eastAsia"/>
          <w:szCs w:val="24"/>
        </w:rPr>
        <w:t>），</w:t>
      </w:r>
      <w:r w:rsidRPr="00A658AF">
        <w:rPr>
          <w:rFonts w:hAnsi="宋体"/>
          <w:szCs w:val="24"/>
        </w:rPr>
        <w:t>并加盖</w:t>
      </w:r>
      <w:r w:rsidRPr="00A658AF">
        <w:rPr>
          <w:rFonts w:hAnsi="宋体" w:hint="eastAsia"/>
          <w:szCs w:val="24"/>
        </w:rPr>
        <w:t>单位</w:t>
      </w:r>
      <w:r w:rsidRPr="00A658AF">
        <w:rPr>
          <w:rFonts w:hAnsi="宋体"/>
          <w:szCs w:val="24"/>
        </w:rPr>
        <w:t>公章</w:t>
      </w:r>
      <w:r w:rsidRPr="00A658AF">
        <w:rPr>
          <w:rFonts w:hAnsi="宋体" w:hint="eastAsia"/>
          <w:szCs w:val="24"/>
        </w:rPr>
        <w:t>，</w:t>
      </w:r>
      <w:r w:rsidRPr="00A658AF">
        <w:rPr>
          <w:rFonts w:hAnsi="宋体"/>
          <w:szCs w:val="24"/>
        </w:rPr>
        <w:t>供应商为自然人的，应当由本人签字</w:t>
      </w:r>
      <w:r w:rsidRPr="00A658AF">
        <w:rPr>
          <w:rFonts w:hAnsi="宋体" w:hint="eastAsia"/>
          <w:szCs w:val="24"/>
        </w:rPr>
        <w:t>。</w:t>
      </w:r>
    </w:p>
    <w:p w14:paraId="78AE0C05" w14:textId="77777777" w:rsidR="003226BA" w:rsidRPr="00A658AF" w:rsidRDefault="00CE30AF">
      <w:pPr>
        <w:pStyle w:val="a0"/>
        <w:spacing w:line="360" w:lineRule="auto"/>
        <w:ind w:left="840" w:hangingChars="350" w:hanging="840"/>
        <w:rPr>
          <w:rFonts w:hAnsi="宋体" w:cs="宋体"/>
          <w:szCs w:val="24"/>
        </w:rPr>
      </w:pPr>
      <w:r w:rsidRPr="00A658AF">
        <w:rPr>
          <w:rFonts w:hAnsi="宋体" w:cs="宋体"/>
          <w:szCs w:val="24"/>
        </w:rPr>
        <w:t>29</w:t>
      </w:r>
      <w:r w:rsidRPr="00A658AF">
        <w:rPr>
          <w:rFonts w:hAnsi="宋体" w:cs="宋体" w:hint="eastAsia"/>
          <w:szCs w:val="24"/>
        </w:rPr>
        <w:t xml:space="preserve">.4   </w:t>
      </w:r>
      <w:proofErr w:type="gramStart"/>
      <w:r w:rsidRPr="00A658AF">
        <w:rPr>
          <w:rFonts w:hAnsi="宋体" w:cs="宋体"/>
          <w:szCs w:val="24"/>
        </w:rPr>
        <w:t>质疑函</w:t>
      </w:r>
      <w:r w:rsidRPr="00A658AF">
        <w:rPr>
          <w:rFonts w:hAnsi="宋体" w:cs="宋体" w:hint="eastAsia"/>
          <w:szCs w:val="24"/>
        </w:rPr>
        <w:t>应采用</w:t>
      </w:r>
      <w:proofErr w:type="gramEnd"/>
      <w:r w:rsidRPr="00A658AF">
        <w:rPr>
          <w:rFonts w:hAnsi="宋体" w:hint="eastAsia"/>
          <w:szCs w:val="24"/>
        </w:rPr>
        <w:t>政府采购供应商质疑函范本格式，</w:t>
      </w:r>
      <w:r w:rsidRPr="00A658AF">
        <w:rPr>
          <w:rFonts w:hAnsi="宋体" w:cs="宋体"/>
          <w:szCs w:val="24"/>
        </w:rPr>
        <w:t>应当</w:t>
      </w:r>
      <w:r w:rsidRPr="00A658AF">
        <w:rPr>
          <w:rFonts w:hAnsi="宋体" w:cs="宋体" w:hint="eastAsia"/>
          <w:szCs w:val="24"/>
        </w:rPr>
        <w:t>采用</w:t>
      </w:r>
      <w:r w:rsidRPr="00A658AF">
        <w:rPr>
          <w:rFonts w:hAnsi="宋体" w:cs="宋体"/>
          <w:szCs w:val="24"/>
        </w:rPr>
        <w:t>包括下列内容：</w:t>
      </w:r>
    </w:p>
    <w:p w14:paraId="48100F0E" w14:textId="77777777" w:rsidR="003226BA" w:rsidRPr="00A658AF" w:rsidRDefault="00CE30AF">
      <w:pPr>
        <w:pStyle w:val="a0"/>
        <w:spacing w:line="360" w:lineRule="auto"/>
        <w:ind w:left="840" w:hangingChars="350" w:hanging="840"/>
        <w:rPr>
          <w:rFonts w:hAnsi="宋体" w:cs="宋体"/>
          <w:szCs w:val="24"/>
        </w:rPr>
      </w:pPr>
      <w:r w:rsidRPr="00A658AF">
        <w:rPr>
          <w:rFonts w:hAnsi="宋体" w:cs="宋体"/>
          <w:szCs w:val="24"/>
        </w:rPr>
        <w:t xml:space="preserve">　　（</w:t>
      </w:r>
      <w:r w:rsidRPr="00A658AF">
        <w:rPr>
          <w:rFonts w:hAnsi="宋体" w:cs="宋体" w:hint="eastAsia"/>
          <w:szCs w:val="24"/>
        </w:rPr>
        <w:t>1</w:t>
      </w:r>
      <w:r w:rsidRPr="00A658AF">
        <w:rPr>
          <w:rFonts w:hAnsi="宋体" w:cs="宋体"/>
          <w:szCs w:val="24"/>
        </w:rPr>
        <w:t>）供应商的姓名或者名称、地址、邮编、联系人及联系电话；</w:t>
      </w:r>
    </w:p>
    <w:p w14:paraId="2B1E7403" w14:textId="77777777" w:rsidR="003226BA" w:rsidRPr="00A658AF" w:rsidRDefault="00CE30AF">
      <w:pPr>
        <w:pStyle w:val="a0"/>
        <w:spacing w:line="360" w:lineRule="auto"/>
        <w:ind w:left="840" w:hangingChars="350" w:hanging="840"/>
        <w:rPr>
          <w:rFonts w:hAnsi="宋体" w:cs="宋体"/>
          <w:szCs w:val="24"/>
        </w:rPr>
      </w:pPr>
      <w:r w:rsidRPr="00A658AF">
        <w:rPr>
          <w:rFonts w:hAnsi="宋体" w:cs="宋体"/>
          <w:szCs w:val="24"/>
        </w:rPr>
        <w:t xml:space="preserve">　　（</w:t>
      </w:r>
      <w:r w:rsidRPr="00A658AF">
        <w:rPr>
          <w:rFonts w:hAnsi="宋体" w:cs="宋体" w:hint="eastAsia"/>
          <w:szCs w:val="24"/>
        </w:rPr>
        <w:t>2</w:t>
      </w:r>
      <w:r w:rsidRPr="00A658AF">
        <w:rPr>
          <w:rFonts w:hAnsi="宋体" w:cs="宋体"/>
          <w:szCs w:val="24"/>
        </w:rPr>
        <w:t>）质疑项目的名称、编号；</w:t>
      </w:r>
    </w:p>
    <w:p w14:paraId="4A556E75" w14:textId="77777777" w:rsidR="003226BA" w:rsidRPr="00A658AF" w:rsidRDefault="00CE30AF">
      <w:pPr>
        <w:pStyle w:val="a0"/>
        <w:spacing w:line="360" w:lineRule="auto"/>
        <w:ind w:left="840" w:hangingChars="350" w:hanging="840"/>
        <w:rPr>
          <w:rFonts w:hAnsi="宋体" w:cs="宋体"/>
          <w:szCs w:val="24"/>
        </w:rPr>
      </w:pPr>
      <w:r w:rsidRPr="00A658AF">
        <w:rPr>
          <w:rFonts w:hAnsi="宋体" w:cs="宋体"/>
          <w:szCs w:val="24"/>
        </w:rPr>
        <w:lastRenderedPageBreak/>
        <w:t xml:space="preserve">　　（</w:t>
      </w:r>
      <w:r w:rsidRPr="00A658AF">
        <w:rPr>
          <w:rFonts w:hAnsi="宋体" w:cs="宋体" w:hint="eastAsia"/>
          <w:szCs w:val="24"/>
        </w:rPr>
        <w:t>3</w:t>
      </w:r>
      <w:r w:rsidRPr="00A658AF">
        <w:rPr>
          <w:rFonts w:hAnsi="宋体" w:cs="宋体"/>
          <w:szCs w:val="24"/>
        </w:rPr>
        <w:t>）具体、明确的质疑事项和与质疑事项相关的请求；</w:t>
      </w:r>
    </w:p>
    <w:p w14:paraId="4A7B5066" w14:textId="77777777" w:rsidR="003226BA" w:rsidRPr="00A658AF" w:rsidRDefault="00CE30AF">
      <w:pPr>
        <w:pStyle w:val="a0"/>
        <w:spacing w:line="360" w:lineRule="auto"/>
        <w:ind w:left="840" w:hangingChars="350" w:hanging="840"/>
        <w:rPr>
          <w:rFonts w:hAnsi="宋体" w:cs="宋体"/>
          <w:szCs w:val="24"/>
        </w:rPr>
      </w:pPr>
      <w:r w:rsidRPr="00A658AF">
        <w:rPr>
          <w:rFonts w:hAnsi="宋体" w:cs="宋体"/>
          <w:szCs w:val="24"/>
        </w:rPr>
        <w:t xml:space="preserve">　　（</w:t>
      </w:r>
      <w:r w:rsidRPr="00A658AF">
        <w:rPr>
          <w:rFonts w:hAnsi="宋体" w:cs="宋体" w:hint="eastAsia"/>
          <w:szCs w:val="24"/>
        </w:rPr>
        <w:t>4</w:t>
      </w:r>
      <w:r w:rsidRPr="00A658AF">
        <w:rPr>
          <w:rFonts w:hAnsi="宋体" w:cs="宋体"/>
          <w:szCs w:val="24"/>
        </w:rPr>
        <w:t>）事实依据；</w:t>
      </w:r>
    </w:p>
    <w:p w14:paraId="77C84759" w14:textId="77777777" w:rsidR="003226BA" w:rsidRPr="00A658AF" w:rsidRDefault="00CE30AF">
      <w:pPr>
        <w:pStyle w:val="a0"/>
        <w:spacing w:line="360" w:lineRule="auto"/>
        <w:ind w:left="840" w:hangingChars="350" w:hanging="840"/>
        <w:rPr>
          <w:rFonts w:hAnsi="宋体" w:cs="宋体"/>
          <w:szCs w:val="24"/>
        </w:rPr>
      </w:pPr>
      <w:r w:rsidRPr="00A658AF">
        <w:rPr>
          <w:rFonts w:hAnsi="宋体" w:cs="宋体"/>
          <w:szCs w:val="24"/>
        </w:rPr>
        <w:t xml:space="preserve">　　（</w:t>
      </w:r>
      <w:r w:rsidRPr="00A658AF">
        <w:rPr>
          <w:rFonts w:hAnsi="宋体" w:cs="宋体" w:hint="eastAsia"/>
          <w:szCs w:val="24"/>
        </w:rPr>
        <w:t>5</w:t>
      </w:r>
      <w:r w:rsidRPr="00A658AF">
        <w:rPr>
          <w:rFonts w:hAnsi="宋体" w:cs="宋体"/>
          <w:szCs w:val="24"/>
        </w:rPr>
        <w:t>）必要的法律依据；</w:t>
      </w:r>
    </w:p>
    <w:p w14:paraId="5966098E" w14:textId="77777777" w:rsidR="003226BA" w:rsidRPr="00A658AF" w:rsidRDefault="00CE30AF">
      <w:pPr>
        <w:pStyle w:val="a0"/>
        <w:spacing w:line="360" w:lineRule="auto"/>
        <w:ind w:left="840" w:hangingChars="350" w:hanging="840"/>
        <w:rPr>
          <w:rFonts w:hAnsi="宋体" w:cs="宋体"/>
          <w:szCs w:val="24"/>
        </w:rPr>
      </w:pPr>
      <w:r w:rsidRPr="00A658AF">
        <w:rPr>
          <w:rFonts w:hAnsi="宋体" w:cs="宋体"/>
          <w:szCs w:val="24"/>
        </w:rPr>
        <w:t xml:space="preserve">　　（</w:t>
      </w:r>
      <w:r w:rsidRPr="00A658AF">
        <w:rPr>
          <w:rFonts w:hAnsi="宋体" w:cs="宋体" w:hint="eastAsia"/>
          <w:szCs w:val="24"/>
        </w:rPr>
        <w:t>6</w:t>
      </w:r>
      <w:r w:rsidRPr="00A658AF">
        <w:rPr>
          <w:rFonts w:hAnsi="宋体" w:cs="宋体"/>
          <w:szCs w:val="24"/>
        </w:rPr>
        <w:t>）提出质疑的日期。</w:t>
      </w:r>
    </w:p>
    <w:p w14:paraId="3A897FE7" w14:textId="77777777" w:rsidR="003226BA" w:rsidRPr="00A658AF" w:rsidRDefault="00CE30AF">
      <w:pPr>
        <w:pStyle w:val="3"/>
        <w:rPr>
          <w:rFonts w:ascii="宋体" w:eastAsia="宋体" w:hAnsi="宋体"/>
          <w:szCs w:val="24"/>
        </w:rPr>
      </w:pPr>
      <w:bookmarkStart w:id="49" w:name="_Toc15476991"/>
      <w:r w:rsidRPr="00A658AF">
        <w:rPr>
          <w:rFonts w:ascii="宋体" w:eastAsia="宋体" w:hAnsi="宋体" w:hint="eastAsia"/>
          <w:szCs w:val="24"/>
        </w:rPr>
        <w:t xml:space="preserve">九 </w:t>
      </w:r>
      <w:r w:rsidRPr="00A658AF">
        <w:rPr>
          <w:rFonts w:ascii="宋体" w:eastAsia="宋体" w:hAnsi="宋体"/>
          <w:szCs w:val="24"/>
        </w:rPr>
        <w:t>履约验收</w:t>
      </w:r>
      <w:bookmarkEnd w:id="49"/>
    </w:p>
    <w:p w14:paraId="47FC894C" w14:textId="77777777" w:rsidR="003226BA" w:rsidRPr="00A658AF" w:rsidRDefault="00CE30AF">
      <w:pPr>
        <w:pStyle w:val="3"/>
        <w:jc w:val="both"/>
        <w:rPr>
          <w:rFonts w:ascii="宋体" w:eastAsia="宋体" w:hAnsi="宋体"/>
          <w:szCs w:val="24"/>
        </w:rPr>
      </w:pPr>
      <w:bookmarkStart w:id="50" w:name="_Toc15476992"/>
      <w:r w:rsidRPr="00A658AF">
        <w:rPr>
          <w:rFonts w:ascii="宋体" w:eastAsia="宋体" w:hAnsi="宋体"/>
          <w:szCs w:val="24"/>
        </w:rPr>
        <w:t>30.履约验收</w:t>
      </w:r>
      <w:bookmarkEnd w:id="50"/>
    </w:p>
    <w:p w14:paraId="3E2C1448" w14:textId="77777777" w:rsidR="003226BA" w:rsidRPr="00A658AF" w:rsidRDefault="00CE30AF">
      <w:pPr>
        <w:pStyle w:val="15"/>
        <w:spacing w:line="360" w:lineRule="auto"/>
        <w:rPr>
          <w:rFonts w:ascii="宋体" w:hAnsi="宋体"/>
          <w:bCs/>
          <w:sz w:val="24"/>
        </w:rPr>
      </w:pPr>
      <w:r w:rsidRPr="00A658AF">
        <w:rPr>
          <w:rFonts w:ascii="宋体" w:hAnsi="宋体"/>
          <w:bCs/>
          <w:sz w:val="24"/>
        </w:rPr>
        <w:t>30.1项目完成后，中标人应当配合采购人或采购代理机构或相关专业专家提供验收需要的相关资料，按采购人要求的验收流程及措施对项目进行履约验收。</w:t>
      </w:r>
    </w:p>
    <w:p w14:paraId="3C12E8AC" w14:textId="77777777" w:rsidR="003226BA" w:rsidRPr="00A658AF" w:rsidRDefault="00CE30AF">
      <w:pPr>
        <w:pStyle w:val="3"/>
        <w:rPr>
          <w:rFonts w:ascii="宋体" w:eastAsia="宋体" w:hAnsi="宋体"/>
          <w:szCs w:val="24"/>
        </w:rPr>
      </w:pPr>
      <w:bookmarkStart w:id="51" w:name="_Toc15476993"/>
      <w:r w:rsidRPr="00A658AF">
        <w:rPr>
          <w:rFonts w:ascii="宋体" w:eastAsia="宋体" w:hAnsi="宋体" w:hint="eastAsia"/>
          <w:szCs w:val="24"/>
        </w:rPr>
        <w:t>十</w:t>
      </w:r>
      <w:r w:rsidRPr="00A658AF">
        <w:rPr>
          <w:rFonts w:ascii="宋体" w:eastAsia="宋体" w:hAnsi="宋体" w:hint="eastAsia"/>
          <w:szCs w:val="24"/>
        </w:rPr>
        <w:tab/>
        <w:t>其它</w:t>
      </w:r>
      <w:bookmarkEnd w:id="51"/>
    </w:p>
    <w:p w14:paraId="3C74D225" w14:textId="77777777" w:rsidR="003226BA" w:rsidRPr="00A658AF" w:rsidRDefault="00CE30AF">
      <w:pPr>
        <w:spacing w:line="360" w:lineRule="auto"/>
        <w:jc w:val="left"/>
        <w:rPr>
          <w:rFonts w:ascii="宋体" w:hAnsi="宋体"/>
          <w:sz w:val="24"/>
        </w:rPr>
      </w:pPr>
      <w:r w:rsidRPr="00A658AF">
        <w:rPr>
          <w:rFonts w:ascii="宋体" w:hAnsi="宋体" w:hint="eastAsia"/>
          <w:sz w:val="24"/>
        </w:rPr>
        <w:t>3</w:t>
      </w:r>
      <w:r w:rsidRPr="00A658AF">
        <w:rPr>
          <w:rFonts w:ascii="宋体" w:hAnsi="宋体"/>
          <w:sz w:val="24"/>
        </w:rPr>
        <w:t>1</w:t>
      </w:r>
      <w:r w:rsidRPr="00A658AF">
        <w:rPr>
          <w:rFonts w:ascii="宋体" w:hAnsi="宋体" w:hint="eastAsia"/>
          <w:sz w:val="24"/>
        </w:rPr>
        <w:t>.1   如果被推荐的中标候选人被认为在本招标过程的竞争中有腐败和欺诈行为，则被拒绝授予合同。</w:t>
      </w:r>
    </w:p>
    <w:p w14:paraId="68AEB01A" w14:textId="77777777" w:rsidR="003226BA" w:rsidRPr="00A658AF" w:rsidRDefault="00CE30AF">
      <w:pPr>
        <w:spacing w:line="360" w:lineRule="auto"/>
        <w:rPr>
          <w:rFonts w:ascii="宋体" w:hAnsi="宋体"/>
          <w:sz w:val="24"/>
        </w:rPr>
      </w:pPr>
      <w:r w:rsidRPr="00A658AF">
        <w:rPr>
          <w:rFonts w:ascii="宋体" w:hAnsi="宋体" w:hint="eastAsia"/>
          <w:sz w:val="24"/>
        </w:rPr>
        <w:t>31.1.1 “腐败行为”是指通过提供、给予、接受、索取任何有价值的东西来影响采购人在招标过程中或合同实施过程中的行为；</w:t>
      </w:r>
    </w:p>
    <w:p w14:paraId="10A6CD69" w14:textId="77777777" w:rsidR="003226BA" w:rsidRPr="00A658AF" w:rsidRDefault="00CE30AF">
      <w:pPr>
        <w:pStyle w:val="a0"/>
        <w:spacing w:line="360" w:lineRule="auto"/>
        <w:ind w:firstLine="0"/>
        <w:rPr>
          <w:rFonts w:hAnsi="宋体"/>
          <w:kern w:val="2"/>
          <w:szCs w:val="24"/>
        </w:rPr>
      </w:pPr>
      <w:r w:rsidRPr="00A658AF">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6A22E133" w14:textId="77777777" w:rsidR="003226BA" w:rsidRPr="00A658AF" w:rsidRDefault="00CE30AF">
      <w:pPr>
        <w:spacing w:line="360" w:lineRule="auto"/>
        <w:rPr>
          <w:rFonts w:ascii="宋体" w:hAnsi="宋体"/>
          <w:sz w:val="24"/>
        </w:rPr>
      </w:pPr>
      <w:r w:rsidRPr="00A658AF">
        <w:rPr>
          <w:rFonts w:ascii="宋体" w:hAnsi="宋体" w:hint="eastAsia"/>
          <w:sz w:val="24"/>
        </w:rPr>
        <w:t>31.2   本招标文件的解释权属于采购人及采购代理机构。</w:t>
      </w:r>
    </w:p>
    <w:p w14:paraId="57265A3C" w14:textId="77777777" w:rsidR="003226BA" w:rsidRPr="00A658AF" w:rsidRDefault="003226BA">
      <w:pPr>
        <w:tabs>
          <w:tab w:val="left" w:pos="660"/>
        </w:tabs>
        <w:spacing w:line="360" w:lineRule="auto"/>
        <w:ind w:left="1"/>
        <w:rPr>
          <w:rFonts w:ascii="宋体" w:hAnsi="宋体"/>
          <w:sz w:val="24"/>
        </w:rPr>
      </w:pPr>
    </w:p>
    <w:p w14:paraId="7560A189" w14:textId="77777777" w:rsidR="003226BA" w:rsidRPr="00A658AF" w:rsidRDefault="003226BA">
      <w:pPr>
        <w:tabs>
          <w:tab w:val="left" w:pos="660"/>
        </w:tabs>
        <w:spacing w:line="360" w:lineRule="auto"/>
        <w:ind w:leftChars="375" w:left="788" w:firstLineChars="600" w:firstLine="1440"/>
        <w:rPr>
          <w:rFonts w:ascii="宋体" w:hAnsi="宋体"/>
          <w:sz w:val="24"/>
        </w:rPr>
      </w:pPr>
    </w:p>
    <w:p w14:paraId="1721FAA2" w14:textId="77777777" w:rsidR="003226BA" w:rsidRPr="00A658AF" w:rsidRDefault="003226BA">
      <w:pPr>
        <w:tabs>
          <w:tab w:val="left" w:pos="660"/>
        </w:tabs>
        <w:spacing w:line="360" w:lineRule="auto"/>
        <w:rPr>
          <w:rFonts w:ascii="宋体" w:hAnsi="宋体"/>
          <w:sz w:val="24"/>
        </w:rPr>
        <w:sectPr w:rsidR="003226BA" w:rsidRPr="00A658AF" w:rsidSect="00A95678">
          <w:pgSz w:w="11907" w:h="16840"/>
          <w:pgMar w:top="1089" w:right="1418" w:bottom="1400" w:left="1418" w:header="851" w:footer="851" w:gutter="0"/>
          <w:cols w:space="720"/>
          <w:docGrid w:linePitch="462"/>
        </w:sectPr>
      </w:pPr>
    </w:p>
    <w:p w14:paraId="0D98E80E" w14:textId="77777777" w:rsidR="003226BA" w:rsidRPr="00A658AF" w:rsidRDefault="00CE30AF">
      <w:pPr>
        <w:pStyle w:val="1"/>
      </w:pPr>
      <w:bookmarkStart w:id="52" w:name="_Toc15476994"/>
      <w:r w:rsidRPr="00A658AF">
        <w:rPr>
          <w:rFonts w:hint="eastAsia"/>
        </w:rPr>
        <w:lastRenderedPageBreak/>
        <w:t>第三章 投标人须知资料表</w:t>
      </w:r>
      <w:bookmarkEnd w:id="52"/>
    </w:p>
    <w:p w14:paraId="3E0B1456" w14:textId="77777777" w:rsidR="003226BA" w:rsidRPr="00A658AF" w:rsidRDefault="00CE30AF">
      <w:pPr>
        <w:spacing w:line="360" w:lineRule="auto"/>
        <w:rPr>
          <w:rFonts w:ascii="宋体" w:hAnsi="宋体"/>
          <w:sz w:val="24"/>
        </w:rPr>
      </w:pPr>
      <w:r w:rsidRPr="00A658AF">
        <w:rPr>
          <w:rFonts w:ascii="宋体" w:hAnsi="宋体" w:hint="eastAsia"/>
          <w:sz w:val="24"/>
        </w:rPr>
        <w:t>本表是关于第二章投标人须知的具体补充和修改，如有矛盾，应以本表为准。如本表和招标公告（投标邀请）中的内容有矛盾，也以本表为准。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3226BA" w:rsidRPr="00A658AF" w14:paraId="5D4031CE" w14:textId="77777777">
        <w:trPr>
          <w:trHeight w:val="355"/>
          <w:jc w:val="center"/>
        </w:trPr>
        <w:tc>
          <w:tcPr>
            <w:tcW w:w="1016" w:type="dxa"/>
            <w:tcBorders>
              <w:top w:val="single" w:sz="12" w:space="0" w:color="auto"/>
            </w:tcBorders>
            <w:vAlign w:val="center"/>
          </w:tcPr>
          <w:p w14:paraId="4A180A5F" w14:textId="77777777" w:rsidR="003226BA" w:rsidRPr="00A658AF" w:rsidRDefault="00CE30AF">
            <w:pPr>
              <w:spacing w:line="360" w:lineRule="auto"/>
              <w:jc w:val="center"/>
              <w:rPr>
                <w:rFonts w:ascii="宋体" w:hAnsi="宋体"/>
                <w:b/>
                <w:sz w:val="24"/>
              </w:rPr>
            </w:pPr>
            <w:r w:rsidRPr="00A658AF">
              <w:rPr>
                <w:rFonts w:ascii="宋体" w:hAnsi="宋体" w:hint="eastAsia"/>
                <w:b/>
                <w:sz w:val="24"/>
              </w:rPr>
              <w:t>条款号</w:t>
            </w:r>
          </w:p>
        </w:tc>
        <w:tc>
          <w:tcPr>
            <w:tcW w:w="8111" w:type="dxa"/>
            <w:tcBorders>
              <w:top w:val="single" w:sz="12" w:space="0" w:color="auto"/>
            </w:tcBorders>
            <w:vAlign w:val="center"/>
          </w:tcPr>
          <w:p w14:paraId="1752C444" w14:textId="77777777" w:rsidR="003226BA" w:rsidRPr="00A658AF" w:rsidRDefault="00CE30AF">
            <w:pPr>
              <w:spacing w:line="360" w:lineRule="auto"/>
              <w:jc w:val="center"/>
              <w:rPr>
                <w:rFonts w:ascii="宋体" w:hAnsi="宋体"/>
                <w:b/>
                <w:sz w:val="24"/>
              </w:rPr>
            </w:pPr>
            <w:r w:rsidRPr="00A658AF">
              <w:rPr>
                <w:rFonts w:ascii="宋体" w:hAnsi="宋体" w:hint="eastAsia"/>
                <w:b/>
                <w:sz w:val="24"/>
              </w:rPr>
              <w:t>内容</w:t>
            </w:r>
          </w:p>
        </w:tc>
      </w:tr>
      <w:tr w:rsidR="003226BA" w:rsidRPr="00A658AF" w14:paraId="1CC7F9E5" w14:textId="77777777">
        <w:trPr>
          <w:trHeight w:val="571"/>
          <w:jc w:val="center"/>
        </w:trPr>
        <w:tc>
          <w:tcPr>
            <w:tcW w:w="1016" w:type="dxa"/>
            <w:vAlign w:val="center"/>
          </w:tcPr>
          <w:p w14:paraId="02C38228" w14:textId="77777777" w:rsidR="003226BA" w:rsidRPr="00A658AF" w:rsidRDefault="00CE30AF">
            <w:pPr>
              <w:spacing w:line="360" w:lineRule="auto"/>
              <w:jc w:val="center"/>
              <w:rPr>
                <w:rFonts w:ascii="宋体" w:hAnsi="宋体"/>
                <w:sz w:val="24"/>
              </w:rPr>
            </w:pPr>
            <w:r w:rsidRPr="00A658AF">
              <w:rPr>
                <w:rFonts w:ascii="宋体" w:hAnsi="宋体"/>
                <w:sz w:val="24"/>
              </w:rPr>
              <w:t>1.1</w:t>
            </w:r>
          </w:p>
        </w:tc>
        <w:tc>
          <w:tcPr>
            <w:tcW w:w="8111" w:type="dxa"/>
            <w:vAlign w:val="center"/>
          </w:tcPr>
          <w:p w14:paraId="2164F59A" w14:textId="77777777" w:rsidR="003226BA" w:rsidRPr="00A658AF" w:rsidRDefault="00CE30AF">
            <w:pPr>
              <w:spacing w:line="360" w:lineRule="auto"/>
              <w:rPr>
                <w:rFonts w:ascii="宋体" w:hAnsi="宋体"/>
                <w:sz w:val="24"/>
              </w:rPr>
            </w:pPr>
            <w:r w:rsidRPr="00A658AF">
              <w:rPr>
                <w:rFonts w:ascii="宋体" w:hAnsi="宋体" w:hint="eastAsia"/>
                <w:sz w:val="24"/>
              </w:rPr>
              <w:t>采购人名称：</w:t>
            </w:r>
            <w:r w:rsidRPr="00A658AF">
              <w:rPr>
                <w:rFonts w:ascii="宋体" w:hAnsi="宋体" w:cs="宋体" w:hint="eastAsia"/>
                <w:sz w:val="24"/>
              </w:rPr>
              <w:t>北京第二外国语学院</w:t>
            </w:r>
          </w:p>
          <w:p w14:paraId="392EC9D9" w14:textId="77777777" w:rsidR="003226BA" w:rsidRPr="00A658AF" w:rsidRDefault="00CE30AF">
            <w:pPr>
              <w:widowControl/>
              <w:spacing w:line="360" w:lineRule="auto"/>
              <w:jc w:val="left"/>
              <w:rPr>
                <w:rFonts w:ascii="宋体" w:hAnsi="宋体" w:cs="宋体"/>
                <w:kern w:val="0"/>
                <w:sz w:val="24"/>
              </w:rPr>
            </w:pPr>
            <w:r w:rsidRPr="00A658AF">
              <w:rPr>
                <w:rFonts w:ascii="宋体" w:hAnsi="宋体" w:hint="eastAsia"/>
                <w:sz w:val="24"/>
              </w:rPr>
              <w:t>采购人地址：北京市朝阳区定福庄南里1号</w:t>
            </w:r>
          </w:p>
          <w:p w14:paraId="53025D73" w14:textId="7E10A6E7" w:rsidR="003226BA" w:rsidRPr="00A658AF" w:rsidRDefault="00CE30AF">
            <w:pPr>
              <w:spacing w:line="360" w:lineRule="auto"/>
              <w:rPr>
                <w:rFonts w:ascii="宋体" w:hAnsi="宋体"/>
                <w:sz w:val="24"/>
              </w:rPr>
            </w:pPr>
            <w:r w:rsidRPr="00A658AF">
              <w:rPr>
                <w:rFonts w:ascii="宋体" w:hAnsi="宋体" w:hint="eastAsia"/>
                <w:sz w:val="24"/>
              </w:rPr>
              <w:t>采购人联系方式：</w:t>
            </w:r>
            <w:r w:rsidRPr="00A658AF">
              <w:rPr>
                <w:rFonts w:ascii="宋体" w:hAnsi="宋体"/>
                <w:sz w:val="24"/>
              </w:rPr>
              <w:t>010-</w:t>
            </w:r>
            <w:r w:rsidR="009F44A4" w:rsidRPr="00A658AF">
              <w:rPr>
                <w:rFonts w:ascii="宋体" w:hAnsi="宋体"/>
                <w:sz w:val="24"/>
              </w:rPr>
              <w:t>65778279</w:t>
            </w:r>
            <w:r w:rsidRPr="00A658AF">
              <w:rPr>
                <w:rFonts w:ascii="宋体" w:hAnsi="宋体"/>
                <w:sz w:val="24"/>
              </w:rPr>
              <w:t xml:space="preserve"> </w:t>
            </w:r>
          </w:p>
        </w:tc>
      </w:tr>
      <w:tr w:rsidR="003226BA" w:rsidRPr="00A658AF" w14:paraId="28AC3739" w14:textId="77777777">
        <w:trPr>
          <w:trHeight w:val="853"/>
          <w:jc w:val="center"/>
        </w:trPr>
        <w:tc>
          <w:tcPr>
            <w:tcW w:w="1016" w:type="dxa"/>
            <w:vAlign w:val="center"/>
          </w:tcPr>
          <w:p w14:paraId="3ECA75FF" w14:textId="77777777" w:rsidR="003226BA" w:rsidRPr="00A658AF" w:rsidRDefault="00CE30AF">
            <w:pPr>
              <w:spacing w:line="360" w:lineRule="auto"/>
              <w:jc w:val="center"/>
              <w:rPr>
                <w:rFonts w:ascii="宋体" w:hAnsi="宋体"/>
                <w:sz w:val="24"/>
              </w:rPr>
            </w:pPr>
            <w:r w:rsidRPr="00A658AF">
              <w:rPr>
                <w:rFonts w:ascii="宋体" w:hAnsi="宋体"/>
                <w:sz w:val="24"/>
              </w:rPr>
              <w:t>1．2</w:t>
            </w:r>
          </w:p>
        </w:tc>
        <w:tc>
          <w:tcPr>
            <w:tcW w:w="8111" w:type="dxa"/>
            <w:vAlign w:val="center"/>
          </w:tcPr>
          <w:p w14:paraId="781D8D20" w14:textId="77777777" w:rsidR="003226BA" w:rsidRPr="00A658AF" w:rsidRDefault="00CE30AF">
            <w:pPr>
              <w:spacing w:line="360" w:lineRule="auto"/>
              <w:rPr>
                <w:rFonts w:ascii="宋体" w:hAnsi="宋体"/>
                <w:sz w:val="24"/>
              </w:rPr>
            </w:pPr>
            <w:r w:rsidRPr="00A658AF">
              <w:rPr>
                <w:rFonts w:ascii="宋体" w:hAnsi="宋体" w:hint="eastAsia"/>
                <w:sz w:val="24"/>
              </w:rPr>
              <w:t>采购代理机构：北京国际工程咨询有限公司</w:t>
            </w:r>
          </w:p>
          <w:p w14:paraId="20BC0E7F" w14:textId="77777777" w:rsidR="003226BA" w:rsidRPr="00A658AF" w:rsidRDefault="00CE30AF">
            <w:pPr>
              <w:spacing w:line="360" w:lineRule="auto"/>
              <w:rPr>
                <w:rFonts w:ascii="宋体" w:hAnsi="宋体"/>
                <w:sz w:val="24"/>
              </w:rPr>
            </w:pPr>
            <w:r w:rsidRPr="00A658AF">
              <w:rPr>
                <w:rFonts w:ascii="宋体" w:hAnsi="宋体" w:hint="eastAsia"/>
                <w:sz w:val="24"/>
              </w:rPr>
              <w:t>地址：北京市海淀区学院路30号科大天工大厦A座611</w:t>
            </w:r>
          </w:p>
          <w:p w14:paraId="6984DA01" w14:textId="77777777" w:rsidR="003226BA" w:rsidRPr="00A658AF" w:rsidRDefault="00CE30AF">
            <w:pPr>
              <w:spacing w:line="360" w:lineRule="auto"/>
              <w:rPr>
                <w:rFonts w:ascii="宋体" w:hAnsi="宋体"/>
                <w:sz w:val="24"/>
              </w:rPr>
            </w:pPr>
            <w:r w:rsidRPr="00A658AF">
              <w:rPr>
                <w:rFonts w:ascii="宋体" w:hAnsi="宋体" w:hint="eastAsia"/>
                <w:sz w:val="24"/>
              </w:rPr>
              <w:t>电话：王蕾</w:t>
            </w:r>
            <w:proofErr w:type="gramStart"/>
            <w:r w:rsidRPr="00A658AF">
              <w:rPr>
                <w:rFonts w:ascii="宋体" w:hAnsi="宋体" w:hint="eastAsia"/>
                <w:sz w:val="24"/>
              </w:rPr>
              <w:t>蕾</w:t>
            </w:r>
            <w:proofErr w:type="gramEnd"/>
            <w:r w:rsidRPr="00A658AF">
              <w:rPr>
                <w:rFonts w:ascii="宋体" w:hAnsi="宋体"/>
                <w:sz w:val="24"/>
              </w:rPr>
              <w:t>010</w:t>
            </w:r>
            <w:r w:rsidRPr="00A658AF">
              <w:rPr>
                <w:rFonts w:ascii="宋体" w:hAnsi="宋体" w:hint="eastAsia"/>
                <w:sz w:val="24"/>
              </w:rPr>
              <w:t>-</w:t>
            </w:r>
            <w:r w:rsidRPr="00A658AF">
              <w:rPr>
                <w:rFonts w:ascii="宋体" w:hAnsi="宋体"/>
                <w:sz w:val="24"/>
              </w:rPr>
              <w:t xml:space="preserve">82376733 </w:t>
            </w:r>
          </w:p>
        </w:tc>
      </w:tr>
      <w:tr w:rsidR="003226BA" w:rsidRPr="00A658AF" w14:paraId="5697D433" w14:textId="77777777">
        <w:trPr>
          <w:trHeight w:val="506"/>
          <w:jc w:val="center"/>
        </w:trPr>
        <w:tc>
          <w:tcPr>
            <w:tcW w:w="1016" w:type="dxa"/>
            <w:vAlign w:val="center"/>
          </w:tcPr>
          <w:p w14:paraId="71CF5DE5" w14:textId="77777777" w:rsidR="003226BA" w:rsidRPr="00A658AF" w:rsidRDefault="00CE30AF">
            <w:pPr>
              <w:spacing w:line="360" w:lineRule="auto"/>
              <w:jc w:val="center"/>
              <w:rPr>
                <w:rFonts w:ascii="宋体" w:hAnsi="宋体"/>
                <w:sz w:val="24"/>
              </w:rPr>
            </w:pPr>
            <w:r w:rsidRPr="00A658AF">
              <w:rPr>
                <w:rFonts w:ascii="宋体" w:hAnsi="宋体"/>
                <w:sz w:val="24"/>
              </w:rPr>
              <w:t>1.3.3</w:t>
            </w:r>
          </w:p>
        </w:tc>
        <w:tc>
          <w:tcPr>
            <w:tcW w:w="8111" w:type="dxa"/>
            <w:vAlign w:val="center"/>
          </w:tcPr>
          <w:p w14:paraId="3B521261" w14:textId="77777777" w:rsidR="003226BA" w:rsidRPr="00A658AF" w:rsidRDefault="00CE30AF">
            <w:pPr>
              <w:spacing w:line="360" w:lineRule="auto"/>
              <w:rPr>
                <w:rFonts w:ascii="宋体" w:hAnsi="宋体"/>
                <w:sz w:val="24"/>
              </w:rPr>
            </w:pPr>
            <w:r w:rsidRPr="00A658AF">
              <w:rPr>
                <w:rFonts w:ascii="宋体" w:hAnsi="宋体"/>
                <w:sz w:val="24"/>
              </w:rPr>
              <w:t>是否接受联合体投标：</w:t>
            </w:r>
            <w:r w:rsidRPr="00A658AF">
              <w:rPr>
                <w:rFonts w:ascii="宋体" w:hAnsi="宋体"/>
                <w:sz w:val="24"/>
                <w:u w:val="single"/>
              </w:rPr>
              <w:t>否</w:t>
            </w:r>
          </w:p>
        </w:tc>
      </w:tr>
      <w:tr w:rsidR="003226BA" w:rsidRPr="00A658AF" w14:paraId="48E079AC" w14:textId="77777777">
        <w:trPr>
          <w:trHeight w:val="489"/>
          <w:jc w:val="center"/>
        </w:trPr>
        <w:tc>
          <w:tcPr>
            <w:tcW w:w="1016" w:type="dxa"/>
            <w:vAlign w:val="center"/>
          </w:tcPr>
          <w:p w14:paraId="19B494E0" w14:textId="77777777" w:rsidR="003226BA" w:rsidRPr="00A658AF" w:rsidRDefault="00CE30AF">
            <w:pPr>
              <w:spacing w:line="360" w:lineRule="auto"/>
              <w:jc w:val="center"/>
              <w:rPr>
                <w:rFonts w:ascii="宋体" w:hAnsi="宋体"/>
                <w:sz w:val="24"/>
              </w:rPr>
            </w:pPr>
            <w:r w:rsidRPr="00A658AF">
              <w:rPr>
                <w:rFonts w:ascii="宋体" w:hAnsi="宋体"/>
                <w:sz w:val="24"/>
              </w:rPr>
              <w:t>1.3.5</w:t>
            </w:r>
          </w:p>
        </w:tc>
        <w:tc>
          <w:tcPr>
            <w:tcW w:w="8111" w:type="dxa"/>
            <w:vAlign w:val="center"/>
          </w:tcPr>
          <w:p w14:paraId="3FC021E1" w14:textId="77777777" w:rsidR="003226BA" w:rsidRPr="00A658AF" w:rsidRDefault="00CE30AF">
            <w:pPr>
              <w:spacing w:line="360" w:lineRule="auto"/>
              <w:rPr>
                <w:rFonts w:ascii="宋体" w:hAnsi="宋体"/>
                <w:sz w:val="24"/>
              </w:rPr>
            </w:pPr>
            <w:r w:rsidRPr="00A658AF">
              <w:rPr>
                <w:rFonts w:ascii="宋体" w:hAnsi="宋体" w:hint="eastAsia"/>
                <w:sz w:val="24"/>
              </w:rPr>
              <w:t>本项目不接受进口。</w:t>
            </w:r>
          </w:p>
        </w:tc>
      </w:tr>
      <w:tr w:rsidR="003226BA" w:rsidRPr="00A658AF" w14:paraId="0DC43BEC" w14:textId="77777777">
        <w:trPr>
          <w:trHeight w:val="227"/>
          <w:jc w:val="center"/>
        </w:trPr>
        <w:tc>
          <w:tcPr>
            <w:tcW w:w="1016" w:type="dxa"/>
            <w:vAlign w:val="center"/>
          </w:tcPr>
          <w:p w14:paraId="66A89984" w14:textId="77777777" w:rsidR="003226BA" w:rsidRPr="00A658AF" w:rsidRDefault="00CE30AF">
            <w:pPr>
              <w:spacing w:line="360" w:lineRule="auto"/>
              <w:jc w:val="center"/>
              <w:rPr>
                <w:rFonts w:ascii="宋体" w:hAnsi="宋体"/>
                <w:sz w:val="24"/>
              </w:rPr>
            </w:pPr>
            <w:r w:rsidRPr="00A658AF">
              <w:rPr>
                <w:rFonts w:ascii="宋体" w:hAnsi="宋体"/>
                <w:sz w:val="24"/>
              </w:rPr>
              <w:t>1.3.6</w:t>
            </w:r>
          </w:p>
        </w:tc>
        <w:tc>
          <w:tcPr>
            <w:tcW w:w="8111" w:type="dxa"/>
            <w:vAlign w:val="center"/>
          </w:tcPr>
          <w:p w14:paraId="6D165B94" w14:textId="77777777" w:rsidR="003226BA" w:rsidRPr="00A658AF" w:rsidRDefault="00CE30AF">
            <w:pPr>
              <w:spacing w:line="360" w:lineRule="auto"/>
              <w:rPr>
                <w:rFonts w:ascii="宋体" w:hAnsi="宋体"/>
                <w:b/>
                <w:sz w:val="24"/>
              </w:rPr>
            </w:pPr>
            <w:r w:rsidRPr="00A658AF">
              <w:rPr>
                <w:rFonts w:ascii="宋体" w:hAnsi="宋体" w:hint="eastAsia"/>
                <w:sz w:val="24"/>
              </w:rPr>
              <w:t>是否为专门面向中小企业或小型、微型企业采购：否</w:t>
            </w:r>
          </w:p>
        </w:tc>
      </w:tr>
      <w:tr w:rsidR="003226BA" w:rsidRPr="00A658AF" w14:paraId="0B263380" w14:textId="77777777">
        <w:trPr>
          <w:trHeight w:val="352"/>
          <w:jc w:val="center"/>
        </w:trPr>
        <w:tc>
          <w:tcPr>
            <w:tcW w:w="1016" w:type="dxa"/>
            <w:tcBorders>
              <w:right w:val="single" w:sz="4" w:space="0" w:color="auto"/>
            </w:tcBorders>
            <w:vAlign w:val="center"/>
          </w:tcPr>
          <w:p w14:paraId="3C3B89A7" w14:textId="77777777" w:rsidR="003226BA" w:rsidRPr="00A658AF" w:rsidRDefault="00CE30AF">
            <w:pPr>
              <w:spacing w:line="360" w:lineRule="auto"/>
              <w:jc w:val="center"/>
              <w:rPr>
                <w:rFonts w:ascii="宋体" w:hAnsi="宋体"/>
                <w:sz w:val="24"/>
              </w:rPr>
            </w:pPr>
            <w:r w:rsidRPr="00A658AF">
              <w:rPr>
                <w:rFonts w:ascii="宋体" w:hAnsi="宋体"/>
                <w:sz w:val="24"/>
              </w:rPr>
              <w:t>2.1</w:t>
            </w:r>
          </w:p>
        </w:tc>
        <w:tc>
          <w:tcPr>
            <w:tcW w:w="8111" w:type="dxa"/>
            <w:tcBorders>
              <w:left w:val="single" w:sz="4" w:space="0" w:color="auto"/>
              <w:bottom w:val="single" w:sz="4" w:space="0" w:color="auto"/>
            </w:tcBorders>
            <w:vAlign w:val="center"/>
          </w:tcPr>
          <w:p w14:paraId="531C98FE" w14:textId="6F0ECEA3" w:rsidR="003226BA" w:rsidRPr="00A658AF" w:rsidRDefault="00CE30AF">
            <w:pPr>
              <w:spacing w:line="360" w:lineRule="auto"/>
              <w:rPr>
                <w:rFonts w:ascii="宋体" w:hAnsi="宋体"/>
                <w:sz w:val="24"/>
              </w:rPr>
            </w:pPr>
            <w:r w:rsidRPr="00A658AF">
              <w:rPr>
                <w:rFonts w:ascii="宋体" w:hAnsi="宋体" w:hint="eastAsia"/>
                <w:sz w:val="24"/>
              </w:rPr>
              <w:t>财政资金。</w:t>
            </w:r>
            <w:r w:rsidRPr="00A658AF">
              <w:rPr>
                <w:rFonts w:ascii="宋体" w:hAnsi="宋体" w:cs="宋体" w:hint="eastAsia"/>
                <w:sz w:val="24"/>
              </w:rPr>
              <w:t>本项目预算金额</w:t>
            </w:r>
            <w:r w:rsidR="008113E5" w:rsidRPr="00A658AF">
              <w:rPr>
                <w:rFonts w:ascii="宋体" w:hAnsi="宋体" w:cs="宋体"/>
                <w:sz w:val="24"/>
              </w:rPr>
              <w:t>290800</w:t>
            </w:r>
            <w:r w:rsidR="008113E5" w:rsidRPr="00A658AF">
              <w:rPr>
                <w:rFonts w:ascii="宋体" w:hAnsi="宋体" w:cs="宋体" w:hint="eastAsia"/>
                <w:sz w:val="24"/>
              </w:rPr>
              <w:t>.</w:t>
            </w:r>
            <w:r w:rsidR="008113E5" w:rsidRPr="00A658AF">
              <w:rPr>
                <w:rFonts w:ascii="宋体" w:hAnsi="宋体" w:cs="宋体"/>
                <w:sz w:val="24"/>
              </w:rPr>
              <w:t>00</w:t>
            </w:r>
            <w:r w:rsidRPr="00A658AF">
              <w:rPr>
                <w:rFonts w:ascii="宋体" w:hAnsi="宋体" w:cs="宋体" w:hint="eastAsia"/>
                <w:sz w:val="24"/>
              </w:rPr>
              <w:t>元</w:t>
            </w:r>
          </w:p>
        </w:tc>
      </w:tr>
      <w:tr w:rsidR="003226BA" w:rsidRPr="00A658AF" w14:paraId="1E1300FC" w14:textId="77777777">
        <w:trPr>
          <w:trHeight w:val="128"/>
          <w:jc w:val="center"/>
        </w:trPr>
        <w:tc>
          <w:tcPr>
            <w:tcW w:w="1016" w:type="dxa"/>
            <w:vAlign w:val="center"/>
          </w:tcPr>
          <w:p w14:paraId="53926634" w14:textId="77777777" w:rsidR="003226BA" w:rsidRPr="00A658AF" w:rsidRDefault="00CE30AF">
            <w:pPr>
              <w:spacing w:line="360" w:lineRule="auto"/>
              <w:jc w:val="center"/>
              <w:rPr>
                <w:rFonts w:ascii="宋体" w:hAnsi="宋体"/>
                <w:sz w:val="24"/>
              </w:rPr>
            </w:pPr>
            <w:r w:rsidRPr="00A658AF">
              <w:rPr>
                <w:rFonts w:ascii="宋体" w:hAnsi="宋体"/>
                <w:sz w:val="24"/>
              </w:rPr>
              <w:t>9_7-1</w:t>
            </w:r>
          </w:p>
        </w:tc>
        <w:tc>
          <w:tcPr>
            <w:tcW w:w="8111" w:type="dxa"/>
            <w:vAlign w:val="center"/>
          </w:tcPr>
          <w:p w14:paraId="3267B547" w14:textId="77777777" w:rsidR="003226BA" w:rsidRPr="00A658AF" w:rsidRDefault="00CE30AF">
            <w:pPr>
              <w:spacing w:line="360" w:lineRule="auto"/>
              <w:rPr>
                <w:rFonts w:ascii="宋体" w:hAnsi="宋体"/>
                <w:sz w:val="24"/>
              </w:rPr>
            </w:pPr>
            <w:r w:rsidRPr="00A658AF">
              <w:rPr>
                <w:rFonts w:ascii="宋体" w:hAnsi="宋体" w:hint="eastAsia"/>
                <w:sz w:val="24"/>
              </w:rPr>
              <w:t>三证合一的营业执照或事业单位法人证书副本复印件（复印件须加盖公章）；供应商是自然人的，应提供其有效的自然人身份证明原</w:t>
            </w:r>
            <w:r w:rsidRPr="00A658AF">
              <w:rPr>
                <w:rFonts w:ascii="宋体" w:hAnsi="宋体"/>
                <w:sz w:val="24"/>
              </w:rPr>
              <w:t>件及</w:t>
            </w:r>
            <w:r w:rsidRPr="00A658AF">
              <w:rPr>
                <w:rFonts w:ascii="宋体" w:hAnsi="宋体" w:hint="eastAsia"/>
                <w:sz w:val="24"/>
              </w:rPr>
              <w:t>复印件；；</w:t>
            </w:r>
          </w:p>
          <w:p w14:paraId="4FA23D35" w14:textId="77777777" w:rsidR="003226BA" w:rsidRPr="00A658AF" w:rsidRDefault="00CE30AF">
            <w:pPr>
              <w:spacing w:line="360" w:lineRule="auto"/>
              <w:rPr>
                <w:rFonts w:ascii="宋体" w:hAnsi="宋体"/>
                <w:sz w:val="24"/>
              </w:rPr>
            </w:pPr>
            <w:r w:rsidRPr="00A658AF">
              <w:rPr>
                <w:rFonts w:ascii="宋体" w:hAnsi="宋体" w:hint="eastAsia"/>
                <w:sz w:val="24"/>
              </w:rPr>
              <w:t>注：事业单位提供《事业单位法人证书》、民办非企业单位提供《民办非企业登记证书》副本复印件（须加盖本单位公章）。</w:t>
            </w:r>
          </w:p>
        </w:tc>
      </w:tr>
      <w:tr w:rsidR="003226BA" w:rsidRPr="00A658AF" w14:paraId="424CA2F2" w14:textId="77777777">
        <w:trPr>
          <w:trHeight w:val="128"/>
          <w:jc w:val="center"/>
        </w:trPr>
        <w:tc>
          <w:tcPr>
            <w:tcW w:w="1016" w:type="dxa"/>
            <w:vAlign w:val="center"/>
          </w:tcPr>
          <w:p w14:paraId="5A197825" w14:textId="77777777" w:rsidR="003226BA" w:rsidRPr="00A658AF" w:rsidRDefault="00CE30AF">
            <w:pPr>
              <w:spacing w:line="360" w:lineRule="auto"/>
              <w:jc w:val="center"/>
              <w:rPr>
                <w:rFonts w:ascii="宋体" w:hAnsi="宋体"/>
                <w:sz w:val="24"/>
              </w:rPr>
            </w:pPr>
            <w:r w:rsidRPr="00A658AF">
              <w:rPr>
                <w:rFonts w:ascii="宋体" w:hAnsi="宋体"/>
                <w:sz w:val="24"/>
              </w:rPr>
              <w:t>9_7-2</w:t>
            </w:r>
          </w:p>
        </w:tc>
        <w:tc>
          <w:tcPr>
            <w:tcW w:w="8111" w:type="dxa"/>
            <w:vAlign w:val="center"/>
          </w:tcPr>
          <w:p w14:paraId="1E2310EA" w14:textId="77777777" w:rsidR="003226BA" w:rsidRPr="00A658AF" w:rsidRDefault="00CE30AF">
            <w:pPr>
              <w:spacing w:line="360" w:lineRule="auto"/>
              <w:rPr>
                <w:rFonts w:ascii="宋体" w:hAnsi="宋体"/>
                <w:sz w:val="24"/>
              </w:rPr>
            </w:pPr>
            <w:r w:rsidRPr="00A658AF">
              <w:rPr>
                <w:rFonts w:ascii="宋体" w:hAnsi="宋体" w:cs="宋体" w:hint="eastAsia"/>
                <w:sz w:val="24"/>
              </w:rPr>
              <w:t>法定代表人本人参与投标的需提供法定代表人身份证明书及其身份证复印件；非法定代表人本人参与投标的，需提供法定代表人委托授权书及被委托人的身份证复印件</w:t>
            </w:r>
            <w:r w:rsidRPr="00A658AF">
              <w:rPr>
                <w:rFonts w:ascii="宋体" w:hAnsi="宋体"/>
                <w:sz w:val="24"/>
              </w:rPr>
              <w:t>（须加盖本单位公章）（格式见第九章）</w:t>
            </w:r>
          </w:p>
        </w:tc>
      </w:tr>
      <w:tr w:rsidR="003226BA" w:rsidRPr="00A658AF" w14:paraId="24697928" w14:textId="77777777">
        <w:trPr>
          <w:trHeight w:val="128"/>
          <w:jc w:val="center"/>
        </w:trPr>
        <w:tc>
          <w:tcPr>
            <w:tcW w:w="1016" w:type="dxa"/>
            <w:vAlign w:val="center"/>
          </w:tcPr>
          <w:p w14:paraId="1113F1C3" w14:textId="77777777" w:rsidR="003226BA" w:rsidRPr="00A658AF" w:rsidRDefault="00CE30AF">
            <w:pPr>
              <w:spacing w:line="360" w:lineRule="auto"/>
              <w:jc w:val="center"/>
              <w:rPr>
                <w:rFonts w:ascii="宋体" w:hAnsi="宋体"/>
                <w:sz w:val="24"/>
              </w:rPr>
            </w:pPr>
            <w:r w:rsidRPr="00A658AF">
              <w:rPr>
                <w:rFonts w:ascii="宋体" w:hAnsi="宋体"/>
                <w:sz w:val="24"/>
              </w:rPr>
              <w:t>9_7-3</w:t>
            </w:r>
          </w:p>
        </w:tc>
        <w:tc>
          <w:tcPr>
            <w:tcW w:w="8111" w:type="dxa"/>
            <w:vAlign w:val="center"/>
          </w:tcPr>
          <w:p w14:paraId="452E8322" w14:textId="77777777" w:rsidR="003226BA" w:rsidRPr="00A658AF" w:rsidRDefault="00CE30AF">
            <w:pPr>
              <w:spacing w:line="360" w:lineRule="auto"/>
              <w:rPr>
                <w:rFonts w:ascii="宋体" w:hAnsi="宋体"/>
                <w:sz w:val="24"/>
              </w:rPr>
            </w:pPr>
            <w:r w:rsidRPr="00A658AF">
              <w:rPr>
                <w:rFonts w:ascii="宋体" w:hAnsi="宋体" w:hint="eastAsia"/>
                <w:sz w:val="24"/>
              </w:rPr>
              <w:t>投标人</w:t>
            </w:r>
            <w:r w:rsidRPr="00A658AF">
              <w:rPr>
                <w:rFonts w:ascii="宋体" w:hAnsi="宋体"/>
                <w:sz w:val="24"/>
              </w:rPr>
              <w:t>资格声明</w:t>
            </w:r>
          </w:p>
        </w:tc>
      </w:tr>
      <w:tr w:rsidR="003226BA" w:rsidRPr="00A658AF" w14:paraId="1D03263E" w14:textId="77777777">
        <w:trPr>
          <w:trHeight w:val="128"/>
          <w:jc w:val="center"/>
        </w:trPr>
        <w:tc>
          <w:tcPr>
            <w:tcW w:w="1016" w:type="dxa"/>
            <w:vAlign w:val="center"/>
          </w:tcPr>
          <w:p w14:paraId="7D59CA25" w14:textId="77777777" w:rsidR="003226BA" w:rsidRPr="00A658AF" w:rsidRDefault="00CE30AF">
            <w:pPr>
              <w:spacing w:line="360" w:lineRule="auto"/>
              <w:jc w:val="center"/>
              <w:rPr>
                <w:rFonts w:ascii="宋体" w:hAnsi="宋体"/>
                <w:sz w:val="24"/>
              </w:rPr>
            </w:pPr>
            <w:r w:rsidRPr="00A658AF">
              <w:rPr>
                <w:rFonts w:ascii="宋体" w:hAnsi="宋体"/>
                <w:sz w:val="24"/>
              </w:rPr>
              <w:t>9_7-4</w:t>
            </w:r>
          </w:p>
        </w:tc>
        <w:tc>
          <w:tcPr>
            <w:tcW w:w="8111" w:type="dxa"/>
            <w:vAlign w:val="center"/>
          </w:tcPr>
          <w:p w14:paraId="78ACECBE" w14:textId="77777777" w:rsidR="003226BA" w:rsidRPr="00A658AF" w:rsidRDefault="00CE30AF">
            <w:pPr>
              <w:spacing w:line="360" w:lineRule="auto"/>
              <w:rPr>
                <w:rFonts w:ascii="宋体" w:hAnsi="宋体"/>
                <w:sz w:val="24"/>
              </w:rPr>
            </w:pPr>
            <w:r w:rsidRPr="00A658AF">
              <w:rPr>
                <w:rFonts w:ascii="宋体" w:hAnsi="宋体"/>
                <w:sz w:val="24"/>
              </w:rPr>
              <w:t>制造商资格声明（</w:t>
            </w:r>
            <w:r w:rsidRPr="00A658AF">
              <w:rPr>
                <w:rFonts w:ascii="宋体" w:hAnsi="宋体" w:hint="eastAsia"/>
                <w:sz w:val="24"/>
              </w:rPr>
              <w:t>进口</w:t>
            </w:r>
            <w:r w:rsidRPr="00A658AF">
              <w:rPr>
                <w:rFonts w:ascii="宋体" w:hAnsi="宋体"/>
                <w:sz w:val="24"/>
              </w:rPr>
              <w:t>产品适用</w:t>
            </w:r>
            <w:r w:rsidRPr="00A658AF">
              <w:rPr>
                <w:rFonts w:ascii="宋体" w:hAnsi="宋体" w:hint="eastAsia"/>
                <w:sz w:val="24"/>
              </w:rPr>
              <w:t>，非进口产品不是必须提供</w:t>
            </w:r>
            <w:r w:rsidRPr="00A658AF">
              <w:rPr>
                <w:rFonts w:ascii="宋体" w:hAnsi="宋体"/>
                <w:sz w:val="24"/>
              </w:rPr>
              <w:t>）</w:t>
            </w:r>
          </w:p>
        </w:tc>
      </w:tr>
      <w:tr w:rsidR="003226BA" w:rsidRPr="00A658AF" w14:paraId="5A485712" w14:textId="77777777">
        <w:trPr>
          <w:trHeight w:val="128"/>
          <w:jc w:val="center"/>
        </w:trPr>
        <w:tc>
          <w:tcPr>
            <w:tcW w:w="1016" w:type="dxa"/>
            <w:vAlign w:val="center"/>
          </w:tcPr>
          <w:p w14:paraId="1CDEDDAF" w14:textId="77777777" w:rsidR="003226BA" w:rsidRPr="00A658AF" w:rsidRDefault="00CE30AF">
            <w:pPr>
              <w:spacing w:line="360" w:lineRule="auto"/>
              <w:jc w:val="center"/>
              <w:rPr>
                <w:rFonts w:ascii="宋体" w:hAnsi="宋体"/>
                <w:sz w:val="24"/>
              </w:rPr>
            </w:pPr>
            <w:r w:rsidRPr="00A658AF">
              <w:rPr>
                <w:rFonts w:ascii="宋体" w:hAnsi="宋体"/>
                <w:sz w:val="24"/>
              </w:rPr>
              <w:t>9_7-5</w:t>
            </w:r>
          </w:p>
        </w:tc>
        <w:tc>
          <w:tcPr>
            <w:tcW w:w="8111" w:type="dxa"/>
            <w:vAlign w:val="center"/>
          </w:tcPr>
          <w:p w14:paraId="2CEB4F27" w14:textId="77777777" w:rsidR="003226BA" w:rsidRPr="00A658AF" w:rsidRDefault="00CE30AF">
            <w:pPr>
              <w:spacing w:line="360" w:lineRule="auto"/>
              <w:rPr>
                <w:rFonts w:ascii="宋体" w:hAnsi="宋体"/>
                <w:sz w:val="24"/>
              </w:rPr>
            </w:pPr>
            <w:r w:rsidRPr="00A658AF">
              <w:rPr>
                <w:rFonts w:ascii="宋体" w:hAnsi="宋体"/>
                <w:sz w:val="24"/>
              </w:rPr>
              <w:t>制造商授权书</w:t>
            </w:r>
            <w:r w:rsidRPr="00A658AF">
              <w:rPr>
                <w:rFonts w:ascii="宋体" w:hAnsi="宋体" w:hint="eastAsia"/>
                <w:sz w:val="24"/>
              </w:rPr>
              <w:t>（第四章明确要求提供制造厂商授权的进口产品必须提供该授权书，其它情况不是必须提供）</w:t>
            </w:r>
          </w:p>
        </w:tc>
      </w:tr>
      <w:tr w:rsidR="003226BA" w:rsidRPr="00A658AF" w14:paraId="6946D104" w14:textId="77777777">
        <w:trPr>
          <w:trHeight w:val="128"/>
          <w:jc w:val="center"/>
        </w:trPr>
        <w:tc>
          <w:tcPr>
            <w:tcW w:w="1016" w:type="dxa"/>
            <w:vAlign w:val="center"/>
          </w:tcPr>
          <w:p w14:paraId="24412774" w14:textId="77777777" w:rsidR="003226BA" w:rsidRPr="00A658AF" w:rsidRDefault="00CE30AF">
            <w:pPr>
              <w:spacing w:line="360" w:lineRule="auto"/>
              <w:jc w:val="center"/>
              <w:rPr>
                <w:rFonts w:ascii="宋体" w:hAnsi="宋体"/>
                <w:sz w:val="24"/>
              </w:rPr>
            </w:pPr>
            <w:r w:rsidRPr="00A658AF">
              <w:rPr>
                <w:rFonts w:ascii="宋体" w:hAnsi="宋体"/>
                <w:sz w:val="24"/>
              </w:rPr>
              <w:t>9_7-6</w:t>
            </w:r>
          </w:p>
        </w:tc>
        <w:tc>
          <w:tcPr>
            <w:tcW w:w="8111" w:type="dxa"/>
            <w:vAlign w:val="center"/>
          </w:tcPr>
          <w:p w14:paraId="729365C7" w14:textId="77777777" w:rsidR="003226BA" w:rsidRPr="00A658AF" w:rsidRDefault="00CE30AF">
            <w:pPr>
              <w:spacing w:line="360" w:lineRule="auto"/>
              <w:rPr>
                <w:rFonts w:ascii="宋体" w:hAnsi="宋体"/>
                <w:sz w:val="24"/>
              </w:rPr>
            </w:pPr>
            <w:r w:rsidRPr="00A658AF">
              <w:rPr>
                <w:rFonts w:ascii="宋体" w:hAnsi="宋体" w:hint="eastAsia"/>
                <w:sz w:val="24"/>
              </w:rPr>
              <w:t>提供经会计师事务所出具的</w:t>
            </w:r>
            <w:r w:rsidRPr="00A658AF">
              <w:rPr>
                <w:rFonts w:ascii="宋体" w:hAnsi="宋体"/>
                <w:sz w:val="24"/>
              </w:rPr>
              <w:t>上一年度（2017或2018年度）</w:t>
            </w:r>
            <w:r w:rsidRPr="00A658AF">
              <w:rPr>
                <w:rFonts w:ascii="宋体" w:hAnsi="宋体" w:hint="eastAsia"/>
                <w:sz w:val="24"/>
              </w:rPr>
              <w:t>的财务审计报告，并加盖投标人公章。如投标人无法提供</w:t>
            </w:r>
            <w:r w:rsidRPr="00A658AF">
              <w:rPr>
                <w:rFonts w:ascii="宋体" w:hAnsi="宋体"/>
                <w:sz w:val="24"/>
              </w:rPr>
              <w:t>上一年度（2017或2018年度）</w:t>
            </w:r>
            <w:r w:rsidRPr="00A658AF">
              <w:rPr>
                <w:rFonts w:ascii="宋体" w:hAnsi="宋体" w:hint="eastAsia"/>
                <w:sz w:val="24"/>
              </w:rPr>
              <w:t>的审计报告，则须提供银行出具的资信证明。</w:t>
            </w:r>
          </w:p>
          <w:p w14:paraId="1BB47EED" w14:textId="77777777" w:rsidR="003226BA" w:rsidRPr="00A658AF" w:rsidRDefault="00CE30AF">
            <w:pPr>
              <w:spacing w:line="360" w:lineRule="auto"/>
              <w:rPr>
                <w:rFonts w:ascii="宋体" w:hAnsi="宋体"/>
                <w:sz w:val="24"/>
              </w:rPr>
            </w:pPr>
            <w:r w:rsidRPr="00A658AF">
              <w:rPr>
                <w:rFonts w:ascii="宋体" w:hAnsi="宋体"/>
                <w:sz w:val="24"/>
              </w:rPr>
              <w:t>说明：1、银行资信证明是指投标人参加本次投标截止日前</w:t>
            </w:r>
            <w:r w:rsidRPr="00A658AF">
              <w:rPr>
                <w:rFonts w:ascii="宋体" w:hAnsi="宋体" w:hint="eastAsia"/>
                <w:sz w:val="24"/>
              </w:rPr>
              <w:t>三个月</w:t>
            </w:r>
            <w:r w:rsidRPr="00A658AF">
              <w:rPr>
                <w:rFonts w:ascii="宋体" w:hAnsi="宋体"/>
                <w:sz w:val="24"/>
              </w:rPr>
              <w:t>内银行出具</w:t>
            </w:r>
            <w:r w:rsidRPr="00A658AF">
              <w:rPr>
                <w:rFonts w:ascii="宋体" w:hAnsi="宋体"/>
                <w:sz w:val="24"/>
              </w:rPr>
              <w:lastRenderedPageBreak/>
              <w:t>的资信证明（成立一年内的公司可提交验资证明复印件并加盖本单位公章）,且无收受人和项目的限制，但开具银行有限制规定的除外；</w:t>
            </w:r>
          </w:p>
          <w:p w14:paraId="767618D8" w14:textId="77777777" w:rsidR="003226BA" w:rsidRPr="00A658AF" w:rsidRDefault="00CE30AF">
            <w:pPr>
              <w:spacing w:line="360" w:lineRule="auto"/>
              <w:rPr>
                <w:rFonts w:ascii="宋体" w:hAnsi="宋体"/>
                <w:sz w:val="24"/>
              </w:rPr>
            </w:pPr>
            <w:r w:rsidRPr="00A658AF">
              <w:rPr>
                <w:rFonts w:ascii="宋体" w:hAnsi="宋体"/>
                <w:sz w:val="24"/>
              </w:rPr>
              <w:t>2、提供的银行资信证明必须是完整的（正反面），可以为复印件 (加盖本单位公章)，</w:t>
            </w:r>
            <w:r w:rsidRPr="00A658AF">
              <w:rPr>
                <w:rFonts w:ascii="宋体" w:hAnsi="宋体" w:hint="eastAsia"/>
                <w:sz w:val="24"/>
              </w:rPr>
              <w:t>采购人、采购代理机构</w:t>
            </w:r>
            <w:r w:rsidRPr="00A658AF">
              <w:rPr>
                <w:rFonts w:ascii="宋体" w:hAnsi="宋体"/>
                <w:sz w:val="24"/>
              </w:rPr>
              <w:t>保留审核原件的权利；</w:t>
            </w:r>
          </w:p>
          <w:p w14:paraId="2BA41300" w14:textId="77777777" w:rsidR="003226BA" w:rsidRPr="00A658AF" w:rsidRDefault="00CE30AF">
            <w:pPr>
              <w:spacing w:line="360" w:lineRule="auto"/>
              <w:rPr>
                <w:rFonts w:ascii="宋体" w:hAnsi="宋体"/>
                <w:sz w:val="24"/>
              </w:rPr>
            </w:pPr>
            <w:r w:rsidRPr="00A658AF">
              <w:rPr>
                <w:rFonts w:ascii="宋体" w:hAnsi="宋体"/>
                <w:sz w:val="24"/>
              </w:rPr>
              <w:t>3、银行资信证明应能说明该投标人与银行之间业务往来正常，企业信誉良好等；</w:t>
            </w:r>
          </w:p>
          <w:p w14:paraId="5079BCA4" w14:textId="77777777" w:rsidR="003226BA" w:rsidRPr="00A658AF" w:rsidRDefault="00CE30AF">
            <w:pPr>
              <w:spacing w:line="360" w:lineRule="auto"/>
              <w:rPr>
                <w:rFonts w:ascii="宋体" w:hAnsi="宋体"/>
                <w:sz w:val="24"/>
              </w:rPr>
            </w:pPr>
            <w:r w:rsidRPr="00A658AF">
              <w:rPr>
                <w:rFonts w:ascii="宋体" w:hAnsi="宋体"/>
                <w:sz w:val="24"/>
              </w:rPr>
              <w:t>4、银行出具的存款证明不能替代银行资信证明，存款证明无效</w:t>
            </w:r>
            <w:r w:rsidRPr="00A658AF">
              <w:rPr>
                <w:rFonts w:ascii="宋体" w:hAnsi="宋体" w:hint="eastAsia"/>
                <w:sz w:val="24"/>
              </w:rPr>
              <w:t>。</w:t>
            </w:r>
          </w:p>
        </w:tc>
      </w:tr>
      <w:tr w:rsidR="003226BA" w:rsidRPr="00A658AF" w14:paraId="1A74BD4A" w14:textId="77777777">
        <w:trPr>
          <w:trHeight w:val="128"/>
          <w:jc w:val="center"/>
        </w:trPr>
        <w:tc>
          <w:tcPr>
            <w:tcW w:w="1016" w:type="dxa"/>
            <w:vAlign w:val="center"/>
          </w:tcPr>
          <w:p w14:paraId="5CCD86CE" w14:textId="77777777" w:rsidR="003226BA" w:rsidRPr="00A658AF" w:rsidRDefault="00CE30AF">
            <w:pPr>
              <w:spacing w:line="360" w:lineRule="auto"/>
              <w:jc w:val="center"/>
              <w:rPr>
                <w:rFonts w:ascii="宋体" w:hAnsi="宋体"/>
                <w:sz w:val="24"/>
              </w:rPr>
            </w:pPr>
            <w:r w:rsidRPr="00A658AF">
              <w:rPr>
                <w:rFonts w:ascii="宋体" w:hAnsi="宋体"/>
                <w:sz w:val="24"/>
              </w:rPr>
              <w:lastRenderedPageBreak/>
              <w:t>9_7-7</w:t>
            </w:r>
          </w:p>
        </w:tc>
        <w:tc>
          <w:tcPr>
            <w:tcW w:w="8111" w:type="dxa"/>
            <w:vAlign w:val="center"/>
          </w:tcPr>
          <w:p w14:paraId="53B96C72" w14:textId="77777777" w:rsidR="003226BA" w:rsidRPr="00A658AF" w:rsidRDefault="00CE30AF">
            <w:pPr>
              <w:spacing w:line="360" w:lineRule="auto"/>
              <w:rPr>
                <w:rFonts w:ascii="宋体" w:hAnsi="宋体"/>
                <w:bCs/>
                <w:sz w:val="24"/>
              </w:rPr>
            </w:pPr>
            <w:bookmarkStart w:id="53" w:name="_Hlk2075119"/>
            <w:r w:rsidRPr="00A658AF">
              <w:rPr>
                <w:rFonts w:ascii="宋体" w:hAnsi="宋体" w:hint="eastAsia"/>
                <w:sz w:val="24"/>
              </w:rPr>
              <w:t>投标人应提供</w:t>
            </w:r>
            <w:r w:rsidRPr="00A658AF">
              <w:rPr>
                <w:rFonts w:ascii="宋体" w:hAnsi="宋体"/>
                <w:sz w:val="24"/>
              </w:rPr>
              <w:t>开标日期前六个月内任意一个月</w:t>
            </w:r>
            <w:r w:rsidRPr="00A658AF">
              <w:rPr>
                <w:rFonts w:ascii="宋体" w:hAnsi="宋体" w:hint="eastAsia"/>
                <w:sz w:val="24"/>
              </w:rPr>
              <w:t>的</w:t>
            </w:r>
            <w:r w:rsidRPr="00A658AF">
              <w:rPr>
                <w:rFonts w:ascii="宋体" w:hAnsi="宋体"/>
                <w:sz w:val="24"/>
              </w:rPr>
              <w:t>缴纳社会保障资金的有效票据凭证</w:t>
            </w:r>
            <w:r w:rsidRPr="00A658AF">
              <w:rPr>
                <w:rFonts w:ascii="宋体" w:hAnsi="宋体" w:hint="eastAsia"/>
                <w:bCs/>
                <w:sz w:val="24"/>
              </w:rPr>
              <w:t>；若</w:t>
            </w:r>
            <w:r w:rsidRPr="00A658AF">
              <w:rPr>
                <w:rFonts w:ascii="宋体" w:hAnsi="宋体"/>
                <w:sz w:val="24"/>
              </w:rPr>
              <w:t>投标人逐年交纳社会保障资金的，须提供参加本次政府采购活动上年度缴纳社会保障资金的</w:t>
            </w:r>
            <w:r w:rsidRPr="00A658AF">
              <w:rPr>
                <w:rFonts w:ascii="宋体" w:hAnsi="宋体" w:hint="eastAsia"/>
                <w:sz w:val="24"/>
              </w:rPr>
              <w:t>有效</w:t>
            </w:r>
            <w:r w:rsidRPr="00A658AF">
              <w:rPr>
                <w:rFonts w:ascii="宋体" w:hAnsi="宋体"/>
                <w:sz w:val="24"/>
              </w:rPr>
              <w:t>票据凭证复印件。</w:t>
            </w:r>
            <w:r w:rsidRPr="00A658AF">
              <w:rPr>
                <w:rFonts w:ascii="宋体" w:hAnsi="宋体"/>
                <w:bCs/>
                <w:sz w:val="24"/>
              </w:rPr>
              <w:t>（</w:t>
            </w:r>
            <w:r w:rsidRPr="00A658AF">
              <w:rPr>
                <w:rFonts w:ascii="宋体" w:hAnsi="宋体"/>
                <w:sz w:val="24"/>
              </w:rPr>
              <w:t>须加盖投标人公章</w:t>
            </w:r>
            <w:r w:rsidRPr="00A658AF">
              <w:rPr>
                <w:rFonts w:ascii="宋体" w:hAnsi="宋体"/>
                <w:bCs/>
                <w:sz w:val="24"/>
              </w:rPr>
              <w:t>）</w:t>
            </w:r>
          </w:p>
          <w:p w14:paraId="0B822291" w14:textId="77777777" w:rsidR="003226BA" w:rsidRPr="00A658AF" w:rsidRDefault="00CE30AF">
            <w:pPr>
              <w:spacing w:line="360" w:lineRule="auto"/>
              <w:rPr>
                <w:rFonts w:ascii="宋体" w:hAnsi="宋体"/>
                <w:sz w:val="24"/>
              </w:rPr>
            </w:pPr>
            <w:r w:rsidRPr="00A658AF">
              <w:rPr>
                <w:rFonts w:ascii="宋体" w:hAnsi="宋体" w:hint="eastAsia"/>
                <w:sz w:val="24"/>
              </w:rPr>
              <w:t>注：依法不需要缴纳社会保障资金的供应商，须提供相应文件证明其依法不需要缴纳社会保障资金。</w:t>
            </w:r>
            <w:bookmarkEnd w:id="53"/>
          </w:p>
        </w:tc>
      </w:tr>
      <w:tr w:rsidR="003226BA" w:rsidRPr="00A658AF" w14:paraId="35796B1C" w14:textId="77777777">
        <w:trPr>
          <w:trHeight w:val="128"/>
          <w:jc w:val="center"/>
        </w:trPr>
        <w:tc>
          <w:tcPr>
            <w:tcW w:w="1016" w:type="dxa"/>
            <w:vAlign w:val="center"/>
          </w:tcPr>
          <w:p w14:paraId="0B8E8498" w14:textId="77777777" w:rsidR="003226BA" w:rsidRPr="00A658AF" w:rsidRDefault="00CE30AF">
            <w:pPr>
              <w:spacing w:line="360" w:lineRule="auto"/>
              <w:jc w:val="center"/>
              <w:rPr>
                <w:rFonts w:ascii="宋体" w:hAnsi="宋体"/>
                <w:sz w:val="24"/>
              </w:rPr>
            </w:pPr>
            <w:r w:rsidRPr="00A658AF">
              <w:rPr>
                <w:rFonts w:ascii="宋体" w:hAnsi="宋体"/>
                <w:sz w:val="24"/>
              </w:rPr>
              <w:t>9_7-8</w:t>
            </w:r>
          </w:p>
        </w:tc>
        <w:tc>
          <w:tcPr>
            <w:tcW w:w="8111" w:type="dxa"/>
            <w:vAlign w:val="center"/>
          </w:tcPr>
          <w:p w14:paraId="75818459" w14:textId="77777777" w:rsidR="003226BA" w:rsidRPr="00A658AF" w:rsidRDefault="00CE30AF">
            <w:pPr>
              <w:spacing w:line="360" w:lineRule="auto"/>
              <w:rPr>
                <w:rFonts w:ascii="宋体" w:hAnsi="宋体"/>
                <w:sz w:val="24"/>
              </w:rPr>
            </w:pPr>
            <w:bookmarkStart w:id="54" w:name="_Hlk2075141"/>
            <w:r w:rsidRPr="00A658AF">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04BF2EF7" w14:textId="77777777" w:rsidR="003226BA" w:rsidRPr="00A658AF" w:rsidRDefault="00CE30AF">
            <w:pPr>
              <w:spacing w:line="360" w:lineRule="auto"/>
              <w:rPr>
                <w:rFonts w:ascii="宋体" w:hAnsi="宋体"/>
                <w:sz w:val="24"/>
              </w:rPr>
            </w:pPr>
            <w:r w:rsidRPr="00A658AF">
              <w:rPr>
                <w:rFonts w:ascii="宋体" w:hAnsi="宋体" w:hint="eastAsia"/>
                <w:sz w:val="24"/>
              </w:rPr>
              <w:t>注：依法免税或零报税的供应商，须提供相应文件证明其依法免税证明文件或提供纳税申报表复印件。</w:t>
            </w:r>
            <w:bookmarkEnd w:id="54"/>
          </w:p>
        </w:tc>
      </w:tr>
      <w:tr w:rsidR="003226BA" w:rsidRPr="00A658AF" w14:paraId="6133FFF5" w14:textId="77777777">
        <w:trPr>
          <w:trHeight w:val="128"/>
          <w:jc w:val="center"/>
        </w:trPr>
        <w:tc>
          <w:tcPr>
            <w:tcW w:w="1016" w:type="dxa"/>
            <w:vAlign w:val="center"/>
          </w:tcPr>
          <w:p w14:paraId="0E0EDF8D" w14:textId="77777777" w:rsidR="003226BA" w:rsidRPr="00A658AF" w:rsidRDefault="00CE30AF">
            <w:pPr>
              <w:spacing w:line="360" w:lineRule="auto"/>
              <w:jc w:val="center"/>
              <w:rPr>
                <w:rFonts w:ascii="宋体" w:hAnsi="宋体"/>
                <w:sz w:val="24"/>
              </w:rPr>
            </w:pPr>
            <w:r w:rsidRPr="00A658AF">
              <w:rPr>
                <w:rFonts w:ascii="宋体" w:hAnsi="宋体"/>
                <w:sz w:val="24"/>
              </w:rPr>
              <w:t>9_7-9</w:t>
            </w:r>
          </w:p>
        </w:tc>
        <w:tc>
          <w:tcPr>
            <w:tcW w:w="8111" w:type="dxa"/>
            <w:vAlign w:val="center"/>
          </w:tcPr>
          <w:p w14:paraId="6BA2D78C" w14:textId="77777777" w:rsidR="003226BA" w:rsidRPr="00A658AF" w:rsidRDefault="00CE30AF">
            <w:pPr>
              <w:spacing w:line="360" w:lineRule="auto"/>
              <w:rPr>
                <w:rFonts w:ascii="宋体" w:hAnsi="宋体"/>
                <w:sz w:val="24"/>
              </w:rPr>
            </w:pPr>
            <w:r w:rsidRPr="00A658AF">
              <w:rPr>
                <w:rFonts w:ascii="宋体" w:hAnsi="宋体" w:hint="eastAsia"/>
                <w:sz w:val="24"/>
              </w:rPr>
              <w:t>投标人应提供具有履行合同所必需的设备和专业技术能力的证明材料</w:t>
            </w:r>
            <w:r w:rsidRPr="00A658AF">
              <w:rPr>
                <w:rFonts w:ascii="宋体" w:hAnsi="宋体" w:hint="eastAsia"/>
                <w:b/>
                <w:sz w:val="24"/>
              </w:rPr>
              <w:t>（如招标文件第四</w:t>
            </w:r>
            <w:proofErr w:type="gramStart"/>
            <w:r w:rsidRPr="00A658AF">
              <w:rPr>
                <w:rFonts w:ascii="宋体" w:hAnsi="宋体" w:hint="eastAsia"/>
                <w:b/>
                <w:sz w:val="24"/>
              </w:rPr>
              <w:t>章项目</w:t>
            </w:r>
            <w:proofErr w:type="gramEnd"/>
            <w:r w:rsidRPr="00A658AF">
              <w:rPr>
                <w:rFonts w:ascii="宋体" w:hAnsi="宋体" w:hint="eastAsia"/>
                <w:b/>
                <w:sz w:val="24"/>
              </w:rPr>
              <w:t>需求中对设备和专业技术能力提出了实质性要求，则投标人须按要求提供相关证明材料，授权代表签字并加盖公章）</w:t>
            </w:r>
          </w:p>
        </w:tc>
      </w:tr>
      <w:tr w:rsidR="003226BA" w:rsidRPr="00A658AF" w14:paraId="0FADBE1A" w14:textId="77777777">
        <w:trPr>
          <w:trHeight w:val="128"/>
          <w:jc w:val="center"/>
        </w:trPr>
        <w:tc>
          <w:tcPr>
            <w:tcW w:w="1016" w:type="dxa"/>
            <w:vAlign w:val="center"/>
          </w:tcPr>
          <w:p w14:paraId="22EF3BA3" w14:textId="77777777" w:rsidR="003226BA" w:rsidRPr="00A658AF" w:rsidRDefault="00CE30AF">
            <w:pPr>
              <w:spacing w:line="360" w:lineRule="auto"/>
              <w:jc w:val="center"/>
              <w:rPr>
                <w:rFonts w:ascii="宋体" w:hAnsi="宋体"/>
                <w:sz w:val="24"/>
              </w:rPr>
            </w:pPr>
            <w:r w:rsidRPr="00A658AF">
              <w:rPr>
                <w:rFonts w:ascii="宋体" w:hAnsi="宋体"/>
                <w:sz w:val="24"/>
              </w:rPr>
              <w:t>9_7-10</w:t>
            </w:r>
          </w:p>
        </w:tc>
        <w:tc>
          <w:tcPr>
            <w:tcW w:w="8111" w:type="dxa"/>
            <w:vAlign w:val="center"/>
          </w:tcPr>
          <w:p w14:paraId="4ECFA9B1" w14:textId="77777777" w:rsidR="003226BA" w:rsidRPr="00A658AF" w:rsidRDefault="00CE30AF">
            <w:pPr>
              <w:spacing w:line="360" w:lineRule="auto"/>
              <w:rPr>
                <w:rFonts w:ascii="宋体" w:hAnsi="宋体"/>
                <w:sz w:val="24"/>
              </w:rPr>
            </w:pPr>
            <w:r w:rsidRPr="00A658AF">
              <w:rPr>
                <w:rFonts w:ascii="宋体" w:hAnsi="宋体"/>
                <w:sz w:val="24"/>
              </w:rPr>
              <w:t>参加</w:t>
            </w:r>
            <w:r w:rsidRPr="00A658AF">
              <w:rPr>
                <w:rFonts w:ascii="宋体" w:hAnsi="宋体" w:hint="eastAsia"/>
                <w:sz w:val="24"/>
              </w:rPr>
              <w:t>此次招标</w:t>
            </w:r>
            <w:r w:rsidRPr="00A658AF">
              <w:rPr>
                <w:rFonts w:ascii="宋体" w:hAnsi="宋体"/>
                <w:sz w:val="24"/>
              </w:rPr>
              <w:t>采购活动前三年内，在经营活动中没有重大违法记录的声明</w:t>
            </w:r>
            <w:r w:rsidRPr="00A658AF">
              <w:rPr>
                <w:rFonts w:ascii="宋体" w:hAnsi="宋体" w:hint="eastAsia"/>
                <w:sz w:val="24"/>
              </w:rPr>
              <w:t>原件</w:t>
            </w:r>
            <w:r w:rsidRPr="00A658AF">
              <w:rPr>
                <w:rFonts w:ascii="宋体" w:hAnsi="宋体"/>
                <w:sz w:val="24"/>
              </w:rPr>
              <w:t>（须加盖投标人公章）</w:t>
            </w:r>
          </w:p>
        </w:tc>
      </w:tr>
      <w:tr w:rsidR="003226BA" w:rsidRPr="00A658AF" w14:paraId="5D3CC23E" w14:textId="77777777">
        <w:trPr>
          <w:trHeight w:val="128"/>
          <w:jc w:val="center"/>
        </w:trPr>
        <w:tc>
          <w:tcPr>
            <w:tcW w:w="1016" w:type="dxa"/>
            <w:vAlign w:val="center"/>
          </w:tcPr>
          <w:p w14:paraId="176293E9" w14:textId="77777777" w:rsidR="003226BA" w:rsidRPr="00A658AF" w:rsidRDefault="00CE30AF">
            <w:pPr>
              <w:spacing w:line="360" w:lineRule="auto"/>
              <w:jc w:val="center"/>
              <w:rPr>
                <w:rFonts w:ascii="宋体" w:hAnsi="宋体"/>
                <w:sz w:val="24"/>
              </w:rPr>
            </w:pPr>
            <w:r w:rsidRPr="00A658AF">
              <w:rPr>
                <w:rFonts w:ascii="宋体" w:hAnsi="宋体"/>
                <w:sz w:val="24"/>
              </w:rPr>
              <w:t>9_7-11</w:t>
            </w:r>
          </w:p>
        </w:tc>
        <w:tc>
          <w:tcPr>
            <w:tcW w:w="8111" w:type="dxa"/>
            <w:vAlign w:val="center"/>
          </w:tcPr>
          <w:p w14:paraId="3BD1086B" w14:textId="77777777" w:rsidR="003226BA" w:rsidRPr="00A658AF" w:rsidRDefault="00CE30AF">
            <w:pPr>
              <w:spacing w:line="360" w:lineRule="auto"/>
              <w:rPr>
                <w:rFonts w:ascii="宋体" w:hAnsi="宋体"/>
                <w:sz w:val="24"/>
              </w:rPr>
            </w:pPr>
            <w:r w:rsidRPr="00A658AF">
              <w:rPr>
                <w:rFonts w:ascii="宋体" w:hAnsi="宋体"/>
                <w:sz w:val="24"/>
              </w:rPr>
              <w:t>投标人应提供在信用中国网站（www.creditchina.gov.cn）“信用信息”、中国政府采购网（www.ccgp.gov.cn）“政府采购严重违法失信行为信息记录”信用记录查询结果打印页面并加盖公章</w:t>
            </w:r>
            <w:r w:rsidRPr="00A658AF">
              <w:rPr>
                <w:rFonts w:ascii="宋体" w:hAnsi="宋体" w:hint="eastAsia"/>
                <w:sz w:val="24"/>
              </w:rPr>
              <w:t>。</w:t>
            </w:r>
          </w:p>
        </w:tc>
      </w:tr>
      <w:tr w:rsidR="003226BA" w:rsidRPr="00A658AF" w14:paraId="4E0DFA3E" w14:textId="77777777">
        <w:trPr>
          <w:trHeight w:val="128"/>
          <w:jc w:val="center"/>
        </w:trPr>
        <w:tc>
          <w:tcPr>
            <w:tcW w:w="1016" w:type="dxa"/>
            <w:vAlign w:val="center"/>
          </w:tcPr>
          <w:p w14:paraId="7EF4A866" w14:textId="77777777" w:rsidR="003226BA" w:rsidRPr="00A658AF" w:rsidRDefault="00CE30AF">
            <w:pPr>
              <w:spacing w:line="360" w:lineRule="auto"/>
              <w:jc w:val="center"/>
              <w:rPr>
                <w:rFonts w:ascii="宋体" w:hAnsi="宋体"/>
                <w:sz w:val="24"/>
              </w:rPr>
            </w:pPr>
            <w:r w:rsidRPr="00A658AF">
              <w:rPr>
                <w:rFonts w:ascii="宋体" w:hAnsi="宋体"/>
                <w:sz w:val="24"/>
              </w:rPr>
              <w:t>9_7-12</w:t>
            </w:r>
          </w:p>
        </w:tc>
        <w:tc>
          <w:tcPr>
            <w:tcW w:w="8111" w:type="dxa"/>
            <w:vAlign w:val="center"/>
          </w:tcPr>
          <w:p w14:paraId="0AED5622" w14:textId="77777777" w:rsidR="003226BA" w:rsidRPr="00A658AF" w:rsidRDefault="00CE30AF">
            <w:pPr>
              <w:spacing w:line="360" w:lineRule="auto"/>
              <w:rPr>
                <w:rFonts w:ascii="宋体" w:hAnsi="宋体"/>
                <w:sz w:val="24"/>
              </w:rPr>
            </w:pPr>
            <w:r w:rsidRPr="00A658AF">
              <w:rPr>
                <w:rFonts w:ascii="宋体" w:hAnsi="宋体"/>
                <w:sz w:val="24"/>
              </w:rPr>
              <w:t>招标文件要求或投标人认为必要的其他资格证明文件（复印件，须加盖投标人公章）</w:t>
            </w:r>
          </w:p>
        </w:tc>
      </w:tr>
      <w:tr w:rsidR="003226BA" w:rsidRPr="00A658AF" w14:paraId="28631CCE" w14:textId="77777777">
        <w:trPr>
          <w:trHeight w:val="186"/>
          <w:jc w:val="center"/>
        </w:trPr>
        <w:tc>
          <w:tcPr>
            <w:tcW w:w="1016" w:type="dxa"/>
            <w:vAlign w:val="center"/>
          </w:tcPr>
          <w:p w14:paraId="0945F697" w14:textId="77777777" w:rsidR="003226BA" w:rsidRPr="00A658AF" w:rsidRDefault="00CE30AF">
            <w:pPr>
              <w:spacing w:line="360" w:lineRule="auto"/>
              <w:jc w:val="center"/>
              <w:rPr>
                <w:rFonts w:ascii="宋体" w:hAnsi="宋体"/>
                <w:sz w:val="24"/>
              </w:rPr>
            </w:pPr>
            <w:r w:rsidRPr="00A658AF">
              <w:rPr>
                <w:rFonts w:ascii="宋体" w:hAnsi="宋体"/>
                <w:sz w:val="24"/>
              </w:rPr>
              <w:t>12.1</w:t>
            </w:r>
          </w:p>
        </w:tc>
        <w:tc>
          <w:tcPr>
            <w:tcW w:w="8111" w:type="dxa"/>
            <w:vAlign w:val="center"/>
          </w:tcPr>
          <w:p w14:paraId="5C11BF11" w14:textId="14A40E7F" w:rsidR="003226BA" w:rsidRPr="00A658AF" w:rsidRDefault="00CE30AF">
            <w:pPr>
              <w:spacing w:line="360" w:lineRule="auto"/>
              <w:rPr>
                <w:rFonts w:ascii="宋体" w:hAnsi="宋体"/>
                <w:b/>
                <w:sz w:val="24"/>
              </w:rPr>
            </w:pPr>
            <w:r w:rsidRPr="00A658AF">
              <w:rPr>
                <w:rFonts w:ascii="宋体" w:hAnsi="宋体" w:hint="eastAsia"/>
                <w:b/>
                <w:sz w:val="24"/>
              </w:rPr>
              <w:t>投标保证金：人民币</w:t>
            </w:r>
            <w:r w:rsidR="008113E5" w:rsidRPr="00A658AF">
              <w:rPr>
                <w:rFonts w:ascii="宋体" w:hAnsi="宋体" w:hint="eastAsia"/>
                <w:b/>
                <w:sz w:val="24"/>
              </w:rPr>
              <w:t>伍仟</w:t>
            </w:r>
            <w:r w:rsidRPr="00A658AF">
              <w:rPr>
                <w:rFonts w:ascii="宋体" w:hAnsi="宋体" w:hint="eastAsia"/>
                <w:b/>
                <w:sz w:val="24"/>
              </w:rPr>
              <w:t>元整（￥</w:t>
            </w:r>
            <w:r w:rsidR="008113E5" w:rsidRPr="00A658AF">
              <w:rPr>
                <w:rFonts w:ascii="宋体" w:hAnsi="宋体"/>
                <w:b/>
                <w:sz w:val="24"/>
              </w:rPr>
              <w:t>5</w:t>
            </w:r>
            <w:r w:rsidRPr="00A658AF">
              <w:rPr>
                <w:rFonts w:ascii="宋体" w:hAnsi="宋体"/>
                <w:b/>
                <w:sz w:val="24"/>
              </w:rPr>
              <w:t>000.00</w:t>
            </w:r>
            <w:r w:rsidRPr="00A658AF">
              <w:rPr>
                <w:rFonts w:ascii="宋体" w:hAnsi="宋体" w:hint="eastAsia"/>
                <w:b/>
                <w:sz w:val="24"/>
              </w:rPr>
              <w:t>元）</w:t>
            </w:r>
          </w:p>
          <w:p w14:paraId="2FDBE291" w14:textId="77777777" w:rsidR="003226BA" w:rsidRPr="00A658AF" w:rsidRDefault="00CE30AF">
            <w:pPr>
              <w:spacing w:line="360" w:lineRule="auto"/>
              <w:rPr>
                <w:rFonts w:ascii="宋体" w:hAnsi="宋体"/>
                <w:b/>
                <w:sz w:val="24"/>
              </w:rPr>
            </w:pPr>
            <w:r w:rsidRPr="00A658AF">
              <w:rPr>
                <w:rFonts w:ascii="宋体" w:hAnsi="宋体" w:hint="eastAsia"/>
                <w:b/>
                <w:sz w:val="24"/>
              </w:rPr>
              <w:t>递交截止时间：同投标截止时间。</w:t>
            </w:r>
          </w:p>
          <w:p w14:paraId="218FA407" w14:textId="77777777" w:rsidR="003226BA" w:rsidRPr="00A658AF" w:rsidRDefault="00CE30AF">
            <w:pPr>
              <w:spacing w:line="360" w:lineRule="auto"/>
              <w:rPr>
                <w:rFonts w:ascii="宋体" w:hAnsi="宋体"/>
                <w:sz w:val="24"/>
              </w:rPr>
            </w:pPr>
            <w:r w:rsidRPr="00A658AF">
              <w:rPr>
                <w:rFonts w:ascii="宋体" w:hAnsi="宋体"/>
                <w:sz w:val="24"/>
              </w:rPr>
              <w:t>交纳投标保证金形式：电汇</w:t>
            </w:r>
            <w:r w:rsidRPr="00A658AF">
              <w:rPr>
                <w:rFonts w:ascii="宋体" w:hAnsi="宋体" w:hint="eastAsia"/>
                <w:sz w:val="24"/>
              </w:rPr>
              <w:t>、</w:t>
            </w:r>
            <w:r w:rsidRPr="00A658AF">
              <w:rPr>
                <w:rFonts w:ascii="宋体" w:hAnsi="宋体"/>
                <w:sz w:val="24"/>
              </w:rPr>
              <w:t>支票、保函、</w:t>
            </w:r>
            <w:r w:rsidRPr="00A658AF">
              <w:rPr>
                <w:rFonts w:ascii="宋体" w:hAnsi="宋体" w:hint="eastAsia"/>
                <w:sz w:val="24"/>
              </w:rPr>
              <w:t>政府采购投标担保函</w:t>
            </w:r>
            <w:r w:rsidRPr="00A658AF">
              <w:rPr>
                <w:rFonts w:ascii="宋体" w:hAnsi="宋体"/>
                <w:sz w:val="24"/>
              </w:rPr>
              <w:t>等非现金形式</w:t>
            </w:r>
          </w:p>
          <w:p w14:paraId="1E9461BC" w14:textId="77777777" w:rsidR="003226BA" w:rsidRPr="00A658AF" w:rsidRDefault="00CE30AF">
            <w:pPr>
              <w:spacing w:line="360" w:lineRule="auto"/>
              <w:rPr>
                <w:rFonts w:ascii="宋体" w:hAnsi="宋体"/>
                <w:b/>
                <w:sz w:val="24"/>
              </w:rPr>
            </w:pPr>
            <w:r w:rsidRPr="00A658AF">
              <w:rPr>
                <w:rFonts w:ascii="宋体" w:hAnsi="宋体" w:hint="eastAsia"/>
                <w:b/>
                <w:sz w:val="24"/>
              </w:rPr>
              <w:lastRenderedPageBreak/>
              <w:t>账户名称： 北京国际工程咨询有限公司</w:t>
            </w:r>
          </w:p>
          <w:p w14:paraId="3D761DD2" w14:textId="77777777" w:rsidR="003226BA" w:rsidRPr="00A658AF" w:rsidRDefault="00CE30AF">
            <w:pPr>
              <w:spacing w:line="360" w:lineRule="auto"/>
              <w:rPr>
                <w:rFonts w:ascii="宋体" w:hAnsi="宋体"/>
                <w:sz w:val="24"/>
              </w:rPr>
            </w:pPr>
            <w:r w:rsidRPr="00A658AF">
              <w:rPr>
                <w:rFonts w:ascii="宋体" w:hAnsi="宋体" w:hint="eastAsia"/>
                <w:sz w:val="24"/>
              </w:rPr>
              <w:t xml:space="preserve">开户银行：华夏银行北京学院路支行              </w:t>
            </w:r>
          </w:p>
          <w:p w14:paraId="7762E7CA" w14:textId="77777777" w:rsidR="003226BA" w:rsidRPr="00A658AF" w:rsidRDefault="00CE30AF">
            <w:pPr>
              <w:spacing w:line="360" w:lineRule="auto"/>
              <w:rPr>
                <w:rFonts w:ascii="宋体" w:hAnsi="宋体"/>
                <w:sz w:val="24"/>
              </w:rPr>
            </w:pPr>
            <w:r w:rsidRPr="00A658AF">
              <w:rPr>
                <w:rFonts w:ascii="宋体" w:hAnsi="宋体" w:hint="eastAsia"/>
                <w:sz w:val="24"/>
              </w:rPr>
              <w:t>帐  号：</w:t>
            </w:r>
            <w:r w:rsidRPr="00A658AF">
              <w:rPr>
                <w:rFonts w:ascii="宋体" w:hAnsi="宋体"/>
                <w:sz w:val="24"/>
              </w:rPr>
              <w:t>10242000000002546</w:t>
            </w:r>
          </w:p>
        </w:tc>
      </w:tr>
      <w:tr w:rsidR="003226BA" w:rsidRPr="00A658AF" w14:paraId="3948130A" w14:textId="77777777">
        <w:trPr>
          <w:trHeight w:val="182"/>
          <w:jc w:val="center"/>
        </w:trPr>
        <w:tc>
          <w:tcPr>
            <w:tcW w:w="1016" w:type="dxa"/>
            <w:vAlign w:val="center"/>
          </w:tcPr>
          <w:p w14:paraId="7D54DE61" w14:textId="77777777" w:rsidR="003226BA" w:rsidRPr="00A658AF" w:rsidRDefault="00CE30AF">
            <w:pPr>
              <w:spacing w:line="360" w:lineRule="auto"/>
              <w:jc w:val="center"/>
              <w:rPr>
                <w:rFonts w:ascii="宋体" w:hAnsi="宋体"/>
                <w:sz w:val="24"/>
              </w:rPr>
            </w:pPr>
            <w:r w:rsidRPr="00A658AF">
              <w:rPr>
                <w:rFonts w:ascii="宋体" w:hAnsi="宋体"/>
                <w:sz w:val="24"/>
              </w:rPr>
              <w:lastRenderedPageBreak/>
              <w:t>13.1</w:t>
            </w:r>
          </w:p>
        </w:tc>
        <w:tc>
          <w:tcPr>
            <w:tcW w:w="8111" w:type="dxa"/>
            <w:vAlign w:val="center"/>
          </w:tcPr>
          <w:p w14:paraId="3BE41D62" w14:textId="77777777" w:rsidR="003226BA" w:rsidRPr="00A658AF" w:rsidRDefault="00CE30AF">
            <w:pPr>
              <w:spacing w:line="360" w:lineRule="auto"/>
              <w:ind w:left="1592" w:hanging="1592"/>
              <w:rPr>
                <w:rFonts w:ascii="宋体" w:hAnsi="宋体"/>
                <w:sz w:val="24"/>
              </w:rPr>
            </w:pPr>
            <w:r w:rsidRPr="00A658AF">
              <w:rPr>
                <w:rFonts w:ascii="宋体" w:hAnsi="宋体" w:hint="eastAsia"/>
                <w:sz w:val="24"/>
              </w:rPr>
              <w:t>投标有效期：</w:t>
            </w:r>
            <w:r w:rsidRPr="00A658AF">
              <w:rPr>
                <w:rFonts w:ascii="宋体" w:hAnsi="宋体"/>
                <w:sz w:val="24"/>
              </w:rPr>
              <w:t>90天</w:t>
            </w:r>
          </w:p>
        </w:tc>
      </w:tr>
      <w:tr w:rsidR="003226BA" w:rsidRPr="00A658AF" w14:paraId="58BBD1BB" w14:textId="77777777">
        <w:trPr>
          <w:trHeight w:val="167"/>
          <w:jc w:val="center"/>
        </w:trPr>
        <w:tc>
          <w:tcPr>
            <w:tcW w:w="1016" w:type="dxa"/>
            <w:vAlign w:val="center"/>
          </w:tcPr>
          <w:p w14:paraId="1D0F49B1" w14:textId="77777777" w:rsidR="003226BA" w:rsidRPr="00A658AF" w:rsidRDefault="00CE30AF">
            <w:pPr>
              <w:spacing w:line="360" w:lineRule="auto"/>
              <w:jc w:val="center"/>
              <w:rPr>
                <w:rFonts w:ascii="宋体" w:hAnsi="宋体"/>
                <w:sz w:val="24"/>
              </w:rPr>
            </w:pPr>
            <w:r w:rsidRPr="00A658AF">
              <w:rPr>
                <w:rFonts w:ascii="宋体" w:hAnsi="宋体"/>
                <w:sz w:val="24"/>
              </w:rPr>
              <w:t>14.1</w:t>
            </w:r>
          </w:p>
        </w:tc>
        <w:tc>
          <w:tcPr>
            <w:tcW w:w="8111" w:type="dxa"/>
            <w:vAlign w:val="center"/>
          </w:tcPr>
          <w:p w14:paraId="6E8AC3B8" w14:textId="77777777" w:rsidR="003226BA" w:rsidRPr="00A658AF" w:rsidRDefault="00CE30AF">
            <w:pPr>
              <w:spacing w:line="360" w:lineRule="auto"/>
              <w:rPr>
                <w:rFonts w:ascii="宋体" w:hAnsi="宋体"/>
                <w:b/>
                <w:sz w:val="24"/>
              </w:rPr>
            </w:pPr>
            <w:r w:rsidRPr="00A658AF">
              <w:rPr>
                <w:rFonts w:ascii="宋体" w:hAnsi="宋体" w:hint="eastAsia"/>
                <w:sz w:val="24"/>
              </w:rPr>
              <w:t>投标文件：</w:t>
            </w:r>
            <w:r w:rsidRPr="00A658AF">
              <w:rPr>
                <w:rFonts w:ascii="宋体" w:hAnsi="宋体" w:hint="eastAsia"/>
                <w:b/>
                <w:sz w:val="24"/>
              </w:rPr>
              <w:t>正本：</w:t>
            </w:r>
            <w:r w:rsidRPr="00A658AF">
              <w:rPr>
                <w:rFonts w:ascii="宋体" w:hAnsi="宋体"/>
                <w:b/>
                <w:sz w:val="24"/>
              </w:rPr>
              <w:t>1份；副本：5份；电子版：1份。</w:t>
            </w:r>
          </w:p>
          <w:p w14:paraId="5C83616E" w14:textId="77777777" w:rsidR="003226BA" w:rsidRPr="00A658AF" w:rsidRDefault="00CE30AF">
            <w:pPr>
              <w:spacing w:line="360" w:lineRule="auto"/>
              <w:rPr>
                <w:rFonts w:ascii="宋体" w:hAnsi="宋体"/>
                <w:b/>
                <w:sz w:val="24"/>
              </w:rPr>
            </w:pPr>
            <w:r w:rsidRPr="00A658AF">
              <w:rPr>
                <w:rFonts w:ascii="宋体" w:hAnsi="宋体" w:hint="eastAsia"/>
                <w:b/>
                <w:sz w:val="24"/>
              </w:rPr>
              <w:t>（电子文件规定：必须提供文件的可编辑版本和盖红章的</w:t>
            </w:r>
            <w:r w:rsidRPr="00A658AF">
              <w:rPr>
                <w:rFonts w:ascii="宋体" w:hAnsi="宋体"/>
                <w:b/>
                <w:sz w:val="24"/>
              </w:rPr>
              <w:t>PDF扫描件</w:t>
            </w:r>
            <w:r w:rsidRPr="00A658AF">
              <w:rPr>
                <w:rFonts w:ascii="宋体" w:hAnsi="宋体" w:hint="eastAsia"/>
                <w:b/>
                <w:sz w:val="24"/>
              </w:rPr>
              <w:t>，</w:t>
            </w:r>
            <w:r w:rsidRPr="00A658AF">
              <w:rPr>
                <w:rFonts w:ascii="宋体" w:hAnsi="宋体"/>
                <w:b/>
                <w:sz w:val="24"/>
              </w:rPr>
              <w:t>存储载体为USB存储设备</w:t>
            </w:r>
            <w:r w:rsidRPr="00A658AF">
              <w:rPr>
                <w:rFonts w:ascii="宋体" w:hAnsi="宋体" w:hint="eastAsia"/>
                <w:b/>
                <w:sz w:val="24"/>
              </w:rPr>
              <w:t>）。</w:t>
            </w:r>
          </w:p>
          <w:p w14:paraId="373D8EE8" w14:textId="77777777" w:rsidR="003226BA" w:rsidRPr="00A658AF" w:rsidRDefault="00CE30AF">
            <w:pPr>
              <w:spacing w:line="360" w:lineRule="auto"/>
              <w:rPr>
                <w:rFonts w:ascii="宋体" w:hAnsi="宋体"/>
                <w:sz w:val="24"/>
              </w:rPr>
            </w:pPr>
            <w:r w:rsidRPr="00A658AF">
              <w:rPr>
                <w:rFonts w:ascii="宋体" w:hAnsi="宋体" w:hint="eastAsia"/>
                <w:sz w:val="24"/>
              </w:rPr>
              <w:t>电子文件规定格式为：</w:t>
            </w:r>
          </w:p>
          <w:p w14:paraId="4FA01ADE" w14:textId="77777777" w:rsidR="003226BA" w:rsidRPr="00A658AF" w:rsidRDefault="00CE30AF">
            <w:pPr>
              <w:spacing w:line="360" w:lineRule="auto"/>
              <w:rPr>
                <w:rFonts w:ascii="宋体" w:hAnsi="宋体"/>
                <w:sz w:val="24"/>
              </w:rPr>
            </w:pPr>
            <w:r w:rsidRPr="00A658AF">
              <w:rPr>
                <w:rFonts w:ascii="宋体" w:hAnsi="宋体" w:hint="eastAsia"/>
                <w:sz w:val="24"/>
              </w:rPr>
              <w:t>（一）文本文件采用</w:t>
            </w:r>
            <w:r w:rsidRPr="00A658AF">
              <w:rPr>
                <w:rFonts w:ascii="宋体" w:hAnsi="宋体"/>
                <w:sz w:val="24"/>
              </w:rPr>
              <w:t>DOC、RTF、TXT、PDF格式；</w:t>
            </w:r>
          </w:p>
          <w:p w14:paraId="4C33A684" w14:textId="77777777" w:rsidR="003226BA" w:rsidRPr="00A658AF" w:rsidRDefault="00CE30AF">
            <w:pPr>
              <w:spacing w:line="360" w:lineRule="auto"/>
              <w:rPr>
                <w:rFonts w:ascii="宋体" w:hAnsi="宋体"/>
                <w:sz w:val="24"/>
              </w:rPr>
            </w:pPr>
            <w:r w:rsidRPr="00A658AF">
              <w:rPr>
                <w:rFonts w:ascii="宋体" w:hAnsi="宋体" w:hint="eastAsia"/>
                <w:sz w:val="24"/>
              </w:rPr>
              <w:t>（二）图像文件采用</w:t>
            </w:r>
            <w:r w:rsidRPr="00A658AF">
              <w:rPr>
                <w:rFonts w:ascii="宋体" w:hAnsi="宋体"/>
                <w:sz w:val="24"/>
              </w:rPr>
              <w:t>JPEG、TIFF格式；</w:t>
            </w:r>
          </w:p>
          <w:p w14:paraId="7487F70F" w14:textId="77777777" w:rsidR="003226BA" w:rsidRPr="00A658AF" w:rsidRDefault="00CE30AF">
            <w:pPr>
              <w:spacing w:line="360" w:lineRule="auto"/>
              <w:rPr>
                <w:rFonts w:ascii="宋体" w:hAnsi="宋体"/>
                <w:sz w:val="24"/>
              </w:rPr>
            </w:pPr>
            <w:r w:rsidRPr="00A658AF">
              <w:rPr>
                <w:rFonts w:ascii="宋体" w:hAnsi="宋体" w:hint="eastAsia"/>
                <w:sz w:val="24"/>
              </w:rPr>
              <w:t>（三）影像文件采用</w:t>
            </w:r>
            <w:r w:rsidRPr="00A658AF">
              <w:rPr>
                <w:rFonts w:ascii="宋体" w:hAnsi="宋体"/>
                <w:sz w:val="24"/>
              </w:rPr>
              <w:t>MPEG、AVI格式；</w:t>
            </w:r>
          </w:p>
          <w:p w14:paraId="1F1DE3E0" w14:textId="77777777" w:rsidR="003226BA" w:rsidRPr="00A658AF" w:rsidRDefault="00CE30AF">
            <w:pPr>
              <w:spacing w:line="360" w:lineRule="auto"/>
              <w:rPr>
                <w:rFonts w:ascii="宋体" w:hAnsi="宋体"/>
                <w:b/>
                <w:sz w:val="24"/>
              </w:rPr>
            </w:pPr>
            <w:r w:rsidRPr="00A658AF">
              <w:rPr>
                <w:rFonts w:ascii="宋体" w:hAnsi="宋体" w:hint="eastAsia"/>
                <w:sz w:val="24"/>
              </w:rPr>
              <w:t>（四）声音文件采用</w:t>
            </w:r>
            <w:r w:rsidRPr="00A658AF">
              <w:rPr>
                <w:rFonts w:ascii="宋体" w:hAnsi="宋体"/>
                <w:sz w:val="24"/>
              </w:rPr>
              <w:t>WAV、MP3格式。</w:t>
            </w:r>
          </w:p>
        </w:tc>
      </w:tr>
      <w:tr w:rsidR="003226BA" w:rsidRPr="00A658AF" w14:paraId="0C53B212" w14:textId="77777777">
        <w:trPr>
          <w:trHeight w:val="60"/>
          <w:jc w:val="center"/>
        </w:trPr>
        <w:tc>
          <w:tcPr>
            <w:tcW w:w="1016" w:type="dxa"/>
            <w:vAlign w:val="center"/>
          </w:tcPr>
          <w:p w14:paraId="3869C61B" w14:textId="77777777" w:rsidR="003226BA" w:rsidRPr="00A658AF" w:rsidRDefault="00CE30AF">
            <w:pPr>
              <w:spacing w:line="360" w:lineRule="auto"/>
              <w:jc w:val="center"/>
              <w:rPr>
                <w:rFonts w:ascii="宋体" w:hAnsi="宋体"/>
                <w:sz w:val="24"/>
              </w:rPr>
            </w:pPr>
            <w:r w:rsidRPr="00A658AF">
              <w:rPr>
                <w:rFonts w:ascii="宋体" w:hAnsi="宋体"/>
                <w:sz w:val="24"/>
              </w:rPr>
              <w:t>16.1</w:t>
            </w:r>
          </w:p>
        </w:tc>
        <w:tc>
          <w:tcPr>
            <w:tcW w:w="8111" w:type="dxa"/>
            <w:vAlign w:val="center"/>
          </w:tcPr>
          <w:p w14:paraId="4CE1C51C" w14:textId="210889D4" w:rsidR="003226BA" w:rsidRPr="00A658AF" w:rsidRDefault="00CE30AF">
            <w:pPr>
              <w:spacing w:line="360" w:lineRule="auto"/>
              <w:rPr>
                <w:rFonts w:ascii="宋体" w:hAnsi="宋体"/>
                <w:sz w:val="24"/>
              </w:rPr>
            </w:pPr>
            <w:r w:rsidRPr="00A658AF">
              <w:rPr>
                <w:rFonts w:ascii="宋体" w:hAnsi="宋体" w:hint="eastAsia"/>
                <w:sz w:val="24"/>
              </w:rPr>
              <w:t>投标截止时间：</w:t>
            </w:r>
            <w:r w:rsidR="00AC4FA1" w:rsidRPr="00A658AF">
              <w:rPr>
                <w:rFonts w:ascii="宋体" w:hAnsi="宋体"/>
                <w:sz w:val="24"/>
              </w:rPr>
              <w:t>2019</w:t>
            </w:r>
            <w:r w:rsidR="00AC4FA1" w:rsidRPr="00A658AF">
              <w:rPr>
                <w:rFonts w:ascii="宋体" w:hAnsi="宋体" w:hint="eastAsia"/>
                <w:sz w:val="24"/>
              </w:rPr>
              <w:t>年</w:t>
            </w:r>
            <w:r w:rsidR="00AC4FA1">
              <w:rPr>
                <w:rFonts w:ascii="宋体" w:hAnsi="宋体"/>
                <w:sz w:val="24"/>
              </w:rPr>
              <w:t>8</w:t>
            </w:r>
            <w:r w:rsidR="00AC4FA1" w:rsidRPr="00A658AF">
              <w:rPr>
                <w:rFonts w:ascii="宋体" w:hAnsi="宋体" w:hint="eastAsia"/>
                <w:sz w:val="24"/>
              </w:rPr>
              <w:t>月</w:t>
            </w:r>
            <w:r w:rsidR="00AC4FA1">
              <w:rPr>
                <w:rFonts w:ascii="宋体" w:hAnsi="宋体"/>
                <w:sz w:val="24"/>
              </w:rPr>
              <w:t>22</w:t>
            </w:r>
            <w:r w:rsidR="00AC4FA1" w:rsidRPr="00A658AF">
              <w:rPr>
                <w:rFonts w:ascii="宋体" w:hAnsi="宋体" w:hint="eastAsia"/>
                <w:sz w:val="24"/>
              </w:rPr>
              <w:t>日</w:t>
            </w:r>
            <w:r w:rsidR="00AC4FA1">
              <w:rPr>
                <w:rFonts w:ascii="宋体" w:hAnsi="宋体"/>
                <w:sz w:val="24"/>
              </w:rPr>
              <w:t>09</w:t>
            </w:r>
            <w:r w:rsidR="00AC4FA1">
              <w:rPr>
                <w:rFonts w:ascii="宋体" w:hAnsi="宋体" w:hint="eastAsia"/>
                <w:sz w:val="24"/>
              </w:rPr>
              <w:t>:</w:t>
            </w:r>
            <w:r w:rsidR="00AC4FA1">
              <w:rPr>
                <w:rFonts w:ascii="宋体" w:hAnsi="宋体"/>
                <w:sz w:val="24"/>
              </w:rPr>
              <w:t>30</w:t>
            </w:r>
            <w:r w:rsidRPr="00A658AF">
              <w:rPr>
                <w:rFonts w:ascii="宋体" w:hAnsi="宋体" w:hint="eastAsia"/>
                <w:sz w:val="24"/>
              </w:rPr>
              <w:t>（北京时间）</w:t>
            </w:r>
          </w:p>
        </w:tc>
      </w:tr>
      <w:tr w:rsidR="003226BA" w:rsidRPr="00A658AF" w14:paraId="053030D7" w14:textId="77777777">
        <w:trPr>
          <w:trHeight w:val="437"/>
          <w:jc w:val="center"/>
        </w:trPr>
        <w:tc>
          <w:tcPr>
            <w:tcW w:w="1016" w:type="dxa"/>
            <w:vAlign w:val="center"/>
          </w:tcPr>
          <w:p w14:paraId="01E3096D" w14:textId="77777777" w:rsidR="003226BA" w:rsidRPr="00A658AF" w:rsidRDefault="00CE30AF">
            <w:pPr>
              <w:spacing w:line="360" w:lineRule="auto"/>
              <w:jc w:val="center"/>
              <w:rPr>
                <w:rFonts w:ascii="宋体" w:hAnsi="宋体"/>
                <w:sz w:val="24"/>
              </w:rPr>
            </w:pPr>
            <w:r w:rsidRPr="00A658AF">
              <w:rPr>
                <w:rFonts w:ascii="宋体" w:hAnsi="宋体"/>
                <w:sz w:val="24"/>
              </w:rPr>
              <w:t>18.1</w:t>
            </w:r>
          </w:p>
        </w:tc>
        <w:tc>
          <w:tcPr>
            <w:tcW w:w="8111" w:type="dxa"/>
            <w:vAlign w:val="center"/>
          </w:tcPr>
          <w:p w14:paraId="7DED4681" w14:textId="09236E9C" w:rsidR="003226BA" w:rsidRPr="00A658AF" w:rsidRDefault="00CE30AF">
            <w:pPr>
              <w:spacing w:line="360" w:lineRule="auto"/>
              <w:rPr>
                <w:rFonts w:ascii="宋体" w:hAnsi="宋体"/>
                <w:sz w:val="24"/>
              </w:rPr>
            </w:pPr>
            <w:r w:rsidRPr="00A658AF">
              <w:rPr>
                <w:rFonts w:ascii="宋体" w:hAnsi="宋体" w:hint="eastAsia"/>
                <w:sz w:val="24"/>
              </w:rPr>
              <w:t>开标时间：</w:t>
            </w:r>
            <w:r w:rsidR="00AC4FA1" w:rsidRPr="00A658AF">
              <w:rPr>
                <w:rFonts w:ascii="宋体" w:hAnsi="宋体"/>
                <w:sz w:val="24"/>
              </w:rPr>
              <w:t>2019</w:t>
            </w:r>
            <w:r w:rsidR="00AC4FA1" w:rsidRPr="00A658AF">
              <w:rPr>
                <w:rFonts w:ascii="宋体" w:hAnsi="宋体" w:hint="eastAsia"/>
                <w:sz w:val="24"/>
              </w:rPr>
              <w:t>年</w:t>
            </w:r>
            <w:r w:rsidR="00AC4FA1">
              <w:rPr>
                <w:rFonts w:ascii="宋体" w:hAnsi="宋体"/>
                <w:sz w:val="24"/>
              </w:rPr>
              <w:t>8</w:t>
            </w:r>
            <w:r w:rsidR="00AC4FA1" w:rsidRPr="00A658AF">
              <w:rPr>
                <w:rFonts w:ascii="宋体" w:hAnsi="宋体" w:hint="eastAsia"/>
                <w:sz w:val="24"/>
              </w:rPr>
              <w:t>月</w:t>
            </w:r>
            <w:r w:rsidR="00AC4FA1">
              <w:rPr>
                <w:rFonts w:ascii="宋体" w:hAnsi="宋体"/>
                <w:sz w:val="24"/>
              </w:rPr>
              <w:t>22</w:t>
            </w:r>
            <w:r w:rsidR="00AC4FA1" w:rsidRPr="00A658AF">
              <w:rPr>
                <w:rFonts w:ascii="宋体" w:hAnsi="宋体" w:hint="eastAsia"/>
                <w:sz w:val="24"/>
              </w:rPr>
              <w:t>日</w:t>
            </w:r>
            <w:r w:rsidR="00AC4FA1">
              <w:rPr>
                <w:rFonts w:ascii="宋体" w:hAnsi="宋体"/>
                <w:sz w:val="24"/>
              </w:rPr>
              <w:t>09</w:t>
            </w:r>
            <w:r w:rsidR="00AC4FA1">
              <w:rPr>
                <w:rFonts w:ascii="宋体" w:hAnsi="宋体" w:hint="eastAsia"/>
                <w:sz w:val="24"/>
              </w:rPr>
              <w:t>:</w:t>
            </w:r>
            <w:r w:rsidR="00AC4FA1">
              <w:rPr>
                <w:rFonts w:ascii="宋体" w:hAnsi="宋体"/>
                <w:sz w:val="24"/>
              </w:rPr>
              <w:t>30</w:t>
            </w:r>
            <w:r w:rsidRPr="00A658AF">
              <w:rPr>
                <w:rFonts w:ascii="宋体" w:hAnsi="宋体" w:hint="eastAsia"/>
                <w:sz w:val="24"/>
              </w:rPr>
              <w:t>（北京时间）</w:t>
            </w:r>
          </w:p>
          <w:p w14:paraId="12B6ADA4" w14:textId="77777777" w:rsidR="003226BA" w:rsidRPr="00A658AF" w:rsidRDefault="00CE30AF">
            <w:pPr>
              <w:spacing w:line="360" w:lineRule="auto"/>
              <w:rPr>
                <w:rFonts w:ascii="宋体" w:hAnsi="宋体"/>
                <w:sz w:val="24"/>
              </w:rPr>
            </w:pPr>
            <w:r w:rsidRPr="00A658AF">
              <w:rPr>
                <w:rFonts w:ascii="宋体" w:hAnsi="宋体" w:hint="eastAsia"/>
                <w:sz w:val="24"/>
              </w:rPr>
              <w:t>投标文件递交地点、开标地点：北京第二外国语学院明德楼234会议室。</w:t>
            </w:r>
          </w:p>
        </w:tc>
      </w:tr>
      <w:tr w:rsidR="003226BA" w:rsidRPr="00A658AF" w14:paraId="5F008EC8" w14:textId="77777777">
        <w:trPr>
          <w:trHeight w:val="355"/>
          <w:jc w:val="center"/>
        </w:trPr>
        <w:tc>
          <w:tcPr>
            <w:tcW w:w="1016" w:type="dxa"/>
            <w:vAlign w:val="center"/>
          </w:tcPr>
          <w:p w14:paraId="24CE6DCA" w14:textId="77777777" w:rsidR="003226BA" w:rsidRPr="00A658AF" w:rsidRDefault="00CE30AF">
            <w:pPr>
              <w:spacing w:line="360" w:lineRule="auto"/>
              <w:jc w:val="center"/>
              <w:rPr>
                <w:rFonts w:ascii="宋体" w:hAnsi="宋体"/>
                <w:sz w:val="24"/>
              </w:rPr>
            </w:pPr>
            <w:r w:rsidRPr="00A658AF">
              <w:rPr>
                <w:rFonts w:ascii="宋体" w:hAnsi="宋体"/>
                <w:sz w:val="24"/>
              </w:rPr>
              <w:t>27.1</w:t>
            </w:r>
          </w:p>
        </w:tc>
        <w:tc>
          <w:tcPr>
            <w:tcW w:w="8111" w:type="dxa"/>
            <w:vAlign w:val="center"/>
          </w:tcPr>
          <w:p w14:paraId="1E56B560" w14:textId="77777777" w:rsidR="003226BA" w:rsidRPr="00A658AF" w:rsidRDefault="00CE30AF">
            <w:pPr>
              <w:spacing w:line="360" w:lineRule="auto"/>
              <w:rPr>
                <w:rFonts w:ascii="宋体" w:hAnsi="宋体"/>
                <w:sz w:val="24"/>
              </w:rPr>
            </w:pPr>
            <w:r w:rsidRPr="00A658AF">
              <w:rPr>
                <w:rFonts w:ascii="宋体" w:hAnsi="宋体"/>
                <w:sz w:val="24"/>
              </w:rPr>
              <w:t xml:space="preserve">履约保证金： </w:t>
            </w:r>
            <w:r w:rsidRPr="00A658AF">
              <w:rPr>
                <w:rFonts w:ascii="宋体" w:hAnsi="宋体" w:hint="eastAsia"/>
                <w:sz w:val="24"/>
              </w:rPr>
              <w:t>合同签订之日起</w:t>
            </w:r>
            <w:r w:rsidRPr="00A658AF">
              <w:rPr>
                <w:rFonts w:ascii="宋体" w:hAnsi="宋体"/>
                <w:sz w:val="24"/>
              </w:rPr>
              <w:t>5</w:t>
            </w:r>
            <w:r w:rsidRPr="00A658AF">
              <w:rPr>
                <w:rFonts w:ascii="宋体" w:hAnsi="宋体" w:hint="eastAsia"/>
                <w:sz w:val="24"/>
              </w:rPr>
              <w:t>个工作日内</w:t>
            </w:r>
            <w:proofErr w:type="gramStart"/>
            <w:r w:rsidRPr="00A658AF">
              <w:rPr>
                <w:rFonts w:ascii="宋体" w:hAnsi="宋体" w:hint="eastAsia"/>
                <w:sz w:val="24"/>
              </w:rPr>
              <w:t>付合同</w:t>
            </w:r>
            <w:proofErr w:type="gramEnd"/>
            <w:r w:rsidRPr="00A658AF">
              <w:rPr>
                <w:rFonts w:ascii="宋体" w:hAnsi="宋体" w:hint="eastAsia"/>
                <w:sz w:val="24"/>
              </w:rPr>
              <w:t>金额5%的履约保证金。</w:t>
            </w:r>
          </w:p>
          <w:p w14:paraId="7F78F94A" w14:textId="77777777" w:rsidR="003226BA" w:rsidRPr="00A658AF" w:rsidRDefault="00CE30AF">
            <w:pPr>
              <w:snapToGrid w:val="0"/>
              <w:spacing w:line="360" w:lineRule="auto"/>
              <w:rPr>
                <w:rFonts w:ascii="宋体" w:hAnsi="宋体"/>
                <w:bCs/>
                <w:sz w:val="24"/>
              </w:rPr>
            </w:pPr>
            <w:r w:rsidRPr="00A658AF">
              <w:rPr>
                <w:rFonts w:ascii="宋体" w:hAnsi="宋体" w:hint="eastAsia"/>
                <w:sz w:val="24"/>
              </w:rPr>
              <w:t>自本项目验收合格之日起，卖方交纳的履约保证金自动转为质保金，质保期满后无任何质量问题发生，没有因为卖方违约扣款的，采购人于质保期满后</w:t>
            </w:r>
            <w:r w:rsidRPr="00A658AF">
              <w:rPr>
                <w:rFonts w:ascii="宋体" w:hAnsi="宋体"/>
                <w:sz w:val="24"/>
              </w:rPr>
              <w:t>30</w:t>
            </w:r>
            <w:r w:rsidRPr="00A658AF">
              <w:rPr>
                <w:rFonts w:ascii="宋体" w:hAnsi="宋体" w:hint="eastAsia"/>
                <w:sz w:val="24"/>
              </w:rPr>
              <w:t>个工作日内将质保金无息退还给卖方。</w:t>
            </w:r>
          </w:p>
        </w:tc>
      </w:tr>
      <w:tr w:rsidR="003226BA" w:rsidRPr="00A658AF" w14:paraId="5EC6A312" w14:textId="77777777">
        <w:trPr>
          <w:trHeight w:val="355"/>
          <w:jc w:val="center"/>
        </w:trPr>
        <w:tc>
          <w:tcPr>
            <w:tcW w:w="1016" w:type="dxa"/>
            <w:vAlign w:val="center"/>
          </w:tcPr>
          <w:p w14:paraId="33727516" w14:textId="77777777" w:rsidR="003226BA" w:rsidRPr="00A658AF" w:rsidRDefault="00CE30AF">
            <w:pPr>
              <w:spacing w:line="360" w:lineRule="auto"/>
              <w:jc w:val="center"/>
              <w:rPr>
                <w:rFonts w:ascii="宋体" w:hAnsi="宋体"/>
                <w:sz w:val="24"/>
              </w:rPr>
            </w:pPr>
            <w:r w:rsidRPr="00A658AF">
              <w:rPr>
                <w:rFonts w:ascii="宋体" w:hAnsi="宋体"/>
                <w:sz w:val="24"/>
              </w:rPr>
              <w:t>28.1</w:t>
            </w:r>
          </w:p>
        </w:tc>
        <w:tc>
          <w:tcPr>
            <w:tcW w:w="8111" w:type="dxa"/>
            <w:vAlign w:val="center"/>
          </w:tcPr>
          <w:p w14:paraId="49028C15" w14:textId="77777777" w:rsidR="003226BA" w:rsidRPr="00A658AF" w:rsidRDefault="00CE30AF">
            <w:pPr>
              <w:spacing w:line="360" w:lineRule="auto"/>
              <w:rPr>
                <w:rFonts w:ascii="宋体" w:hAnsi="宋体"/>
                <w:sz w:val="24"/>
              </w:rPr>
            </w:pPr>
            <w:r w:rsidRPr="00A658AF">
              <w:rPr>
                <w:rFonts w:ascii="宋体" w:hAnsi="宋体"/>
                <w:sz w:val="24"/>
              </w:rPr>
              <w:t>中标人须向采购代理机构按如下标准和规定交纳中标服务费。</w:t>
            </w:r>
          </w:p>
          <w:p w14:paraId="01C4D939" w14:textId="77777777" w:rsidR="003226BA" w:rsidRPr="00A658AF" w:rsidRDefault="00CE30AF">
            <w:pPr>
              <w:spacing w:line="360" w:lineRule="auto"/>
              <w:rPr>
                <w:rFonts w:ascii="宋体" w:hAnsi="宋体"/>
                <w:sz w:val="24"/>
              </w:rPr>
            </w:pPr>
            <w:r w:rsidRPr="00A658AF">
              <w:rPr>
                <w:rFonts w:ascii="宋体" w:hAnsi="宋体"/>
                <w:sz w:val="24"/>
              </w:rPr>
              <w:t>（1）以买卖双方</w:t>
            </w:r>
            <w:proofErr w:type="gramStart"/>
            <w:r w:rsidRPr="00A658AF">
              <w:rPr>
                <w:rFonts w:ascii="宋体" w:hAnsi="宋体"/>
                <w:sz w:val="24"/>
              </w:rPr>
              <w:t>签定</w:t>
            </w:r>
            <w:proofErr w:type="gramEnd"/>
            <w:r w:rsidRPr="00A658AF">
              <w:rPr>
                <w:rFonts w:ascii="宋体" w:hAnsi="宋体"/>
                <w:sz w:val="24"/>
              </w:rPr>
              <w:t>的合同总额作为收费的计算基数。</w:t>
            </w:r>
          </w:p>
          <w:p w14:paraId="77CE2024" w14:textId="77777777" w:rsidR="003226BA" w:rsidRPr="00A658AF" w:rsidRDefault="00CE30AF">
            <w:pPr>
              <w:widowControl/>
              <w:spacing w:line="360" w:lineRule="auto"/>
              <w:rPr>
                <w:rFonts w:ascii="宋体" w:hAnsi="宋体"/>
                <w:kern w:val="0"/>
                <w:sz w:val="24"/>
              </w:rPr>
            </w:pPr>
            <w:r w:rsidRPr="00A658AF">
              <w:rPr>
                <w:rFonts w:ascii="宋体" w:hAnsi="宋体"/>
                <w:sz w:val="24"/>
              </w:rPr>
              <w:t>（2）采购代理机构</w:t>
            </w:r>
            <w:r w:rsidRPr="00A658AF">
              <w:rPr>
                <w:rFonts w:ascii="宋体" w:hAnsi="宋体" w:hint="eastAsia"/>
                <w:sz w:val="24"/>
              </w:rPr>
              <w:t>参照原</w:t>
            </w:r>
            <w:r w:rsidRPr="00A658AF">
              <w:rPr>
                <w:rFonts w:ascii="宋体" w:hAnsi="宋体"/>
                <w:sz w:val="24"/>
              </w:rPr>
              <w:t>计价格[2002]1980号文、</w:t>
            </w:r>
            <w:r w:rsidRPr="00A658AF">
              <w:rPr>
                <w:rFonts w:ascii="宋体" w:hAnsi="宋体"/>
                <w:kern w:val="0"/>
                <w:sz w:val="24"/>
              </w:rPr>
              <w:t>发改办价格[2003]857号文及发改</w:t>
            </w:r>
            <w:r w:rsidRPr="00A658AF">
              <w:rPr>
                <w:rFonts w:ascii="宋体" w:hAnsi="宋体" w:hint="eastAsia"/>
                <w:kern w:val="0"/>
                <w:sz w:val="24"/>
              </w:rPr>
              <w:t>办</w:t>
            </w:r>
            <w:r w:rsidRPr="00A658AF">
              <w:rPr>
                <w:rFonts w:ascii="宋体" w:hAnsi="宋体"/>
                <w:kern w:val="0"/>
                <w:sz w:val="24"/>
              </w:rPr>
              <w:t>价格</w:t>
            </w:r>
            <w:r w:rsidRPr="00A658AF">
              <w:rPr>
                <w:rFonts w:ascii="宋体" w:hAnsi="宋体"/>
                <w:sz w:val="24"/>
              </w:rPr>
              <w:t>[2011]534</w:t>
            </w:r>
            <w:r w:rsidRPr="00A658AF">
              <w:rPr>
                <w:rFonts w:ascii="宋体" w:hAnsi="宋体"/>
                <w:kern w:val="0"/>
                <w:sz w:val="24"/>
              </w:rPr>
              <w:t>号文有关规定向中标供应商收取</w:t>
            </w:r>
            <w:r w:rsidRPr="00A658AF">
              <w:rPr>
                <w:rFonts w:ascii="宋体" w:hAnsi="宋体"/>
                <w:sz w:val="24"/>
              </w:rPr>
              <w:t>中标服务费用。</w:t>
            </w:r>
            <w:r w:rsidRPr="00A658AF">
              <w:rPr>
                <w:rFonts w:ascii="宋体" w:hAnsi="宋体" w:cs="仿宋" w:hint="eastAsia"/>
                <w:sz w:val="24"/>
              </w:rPr>
              <w:t>（单项最低收费</w:t>
            </w:r>
            <w:r w:rsidRPr="00A658AF">
              <w:rPr>
                <w:rFonts w:ascii="宋体" w:hAnsi="宋体" w:cs="仿宋"/>
                <w:sz w:val="24"/>
              </w:rPr>
              <w:t>7</w:t>
            </w:r>
            <w:r w:rsidRPr="00A658AF">
              <w:rPr>
                <w:rFonts w:ascii="宋体" w:hAnsi="宋体" w:cs="仿宋" w:hint="eastAsia"/>
                <w:sz w:val="24"/>
              </w:rPr>
              <w:t>000元，中标服务费不足单项最低收费标准的按最低收费标准计取。）</w:t>
            </w:r>
          </w:p>
          <w:p w14:paraId="39B40D60" w14:textId="77777777" w:rsidR="003226BA" w:rsidRPr="00A658AF" w:rsidRDefault="00CE30AF">
            <w:pPr>
              <w:spacing w:line="360" w:lineRule="auto"/>
              <w:rPr>
                <w:rFonts w:ascii="宋体" w:hAnsi="宋体"/>
                <w:sz w:val="24"/>
              </w:rPr>
            </w:pPr>
            <w:r w:rsidRPr="00A658AF">
              <w:rPr>
                <w:rFonts w:ascii="宋体" w:hAnsi="宋体"/>
                <w:sz w:val="24"/>
              </w:rPr>
              <w:t>（3）中标服务费币种与中标签订合同的币种相同或招标机构同意的币种</w:t>
            </w:r>
          </w:p>
          <w:p w14:paraId="4B71F5DD" w14:textId="77777777" w:rsidR="003226BA" w:rsidRPr="00A658AF" w:rsidRDefault="00CE30AF">
            <w:pPr>
              <w:spacing w:line="360" w:lineRule="auto"/>
              <w:rPr>
                <w:rFonts w:ascii="宋体" w:hAnsi="宋体"/>
                <w:sz w:val="24"/>
              </w:rPr>
            </w:pPr>
            <w:r w:rsidRPr="00A658AF">
              <w:rPr>
                <w:rFonts w:ascii="宋体" w:hAnsi="宋体"/>
                <w:sz w:val="24"/>
              </w:rPr>
              <w:t>（4）中标服务费的交纳方式：</w:t>
            </w:r>
          </w:p>
          <w:p w14:paraId="6DF1FEE4" w14:textId="77777777" w:rsidR="003226BA" w:rsidRPr="00A658AF" w:rsidRDefault="00CE30AF">
            <w:pPr>
              <w:spacing w:line="360" w:lineRule="auto"/>
              <w:ind w:firstLine="480"/>
              <w:rPr>
                <w:rFonts w:ascii="宋体" w:hAnsi="宋体"/>
                <w:sz w:val="24"/>
              </w:rPr>
            </w:pPr>
            <w:r w:rsidRPr="00A658AF">
              <w:rPr>
                <w:rFonts w:ascii="宋体" w:hAnsi="宋体"/>
                <w:sz w:val="24"/>
              </w:rPr>
              <w:t>在投标时，投标人向采购代理机构送交中标服务费承诺书。中标供应商在领取中标通知书时一次向采购代理机构交纳所有中标服务费。</w:t>
            </w:r>
          </w:p>
          <w:p w14:paraId="77CC6856" w14:textId="77777777" w:rsidR="003226BA" w:rsidRPr="00A658AF" w:rsidRDefault="00CE30AF">
            <w:pPr>
              <w:spacing w:line="360" w:lineRule="auto"/>
              <w:rPr>
                <w:rFonts w:ascii="宋体" w:hAnsi="宋体"/>
                <w:b/>
                <w:sz w:val="24"/>
              </w:rPr>
            </w:pPr>
            <w:r w:rsidRPr="00A658AF">
              <w:rPr>
                <w:rFonts w:ascii="宋体" w:hAnsi="宋体" w:hint="eastAsia"/>
                <w:b/>
                <w:sz w:val="24"/>
              </w:rPr>
              <w:t>账户名称： 北京国际工程咨询有限公司</w:t>
            </w:r>
          </w:p>
          <w:p w14:paraId="77CBA0A7" w14:textId="77777777" w:rsidR="003226BA" w:rsidRPr="00A658AF" w:rsidRDefault="00CE30AF">
            <w:pPr>
              <w:spacing w:line="360" w:lineRule="auto"/>
              <w:rPr>
                <w:rFonts w:ascii="宋体" w:hAnsi="宋体"/>
                <w:sz w:val="24"/>
              </w:rPr>
            </w:pPr>
            <w:r w:rsidRPr="00A658AF">
              <w:rPr>
                <w:rFonts w:ascii="宋体" w:hAnsi="宋体" w:hint="eastAsia"/>
                <w:sz w:val="24"/>
              </w:rPr>
              <w:lastRenderedPageBreak/>
              <w:t xml:space="preserve">开户银行：华夏银行北京学院路支行              </w:t>
            </w:r>
          </w:p>
          <w:p w14:paraId="59DF18C8" w14:textId="77777777" w:rsidR="003226BA" w:rsidRPr="00A658AF" w:rsidRDefault="00CE30AF">
            <w:pPr>
              <w:spacing w:line="360" w:lineRule="auto"/>
              <w:rPr>
                <w:rFonts w:ascii="宋体" w:hAnsi="宋体"/>
                <w:sz w:val="24"/>
              </w:rPr>
            </w:pPr>
            <w:r w:rsidRPr="00A658AF">
              <w:rPr>
                <w:rFonts w:ascii="宋体" w:hAnsi="宋体" w:hint="eastAsia"/>
                <w:sz w:val="24"/>
              </w:rPr>
              <w:t>帐  号：</w:t>
            </w:r>
            <w:r w:rsidRPr="00A658AF">
              <w:rPr>
                <w:rFonts w:ascii="宋体" w:hAnsi="宋体"/>
                <w:sz w:val="24"/>
              </w:rPr>
              <w:t>10242000000002546</w:t>
            </w:r>
          </w:p>
        </w:tc>
      </w:tr>
    </w:tbl>
    <w:p w14:paraId="056AD165" w14:textId="77777777" w:rsidR="003226BA" w:rsidRPr="00A658AF" w:rsidRDefault="003226BA">
      <w:pPr>
        <w:spacing w:line="360" w:lineRule="auto"/>
        <w:rPr>
          <w:rFonts w:ascii="宋体" w:hAnsi="宋体"/>
          <w:b/>
          <w:bCs/>
          <w:kern w:val="44"/>
          <w:sz w:val="24"/>
        </w:rPr>
      </w:pPr>
    </w:p>
    <w:p w14:paraId="6DEFB9B9" w14:textId="77777777" w:rsidR="003226BA" w:rsidRPr="00A658AF" w:rsidRDefault="00CE30AF">
      <w:pPr>
        <w:widowControl/>
        <w:spacing w:line="360" w:lineRule="auto"/>
        <w:jc w:val="left"/>
        <w:rPr>
          <w:rFonts w:ascii="宋体" w:hAnsi="宋体"/>
          <w:b/>
          <w:bCs/>
          <w:kern w:val="44"/>
          <w:sz w:val="24"/>
        </w:rPr>
      </w:pPr>
      <w:r w:rsidRPr="00A658AF">
        <w:rPr>
          <w:rFonts w:ascii="宋体" w:hAnsi="宋体"/>
          <w:b/>
          <w:bCs/>
          <w:kern w:val="44"/>
          <w:sz w:val="24"/>
        </w:rPr>
        <w:br w:type="page"/>
      </w:r>
    </w:p>
    <w:p w14:paraId="20B4EA97" w14:textId="77777777" w:rsidR="003226BA" w:rsidRPr="00A658AF" w:rsidRDefault="00CE30AF">
      <w:pPr>
        <w:pStyle w:val="1"/>
        <w:rPr>
          <w:sz w:val="28"/>
          <w:szCs w:val="28"/>
        </w:rPr>
      </w:pPr>
      <w:bookmarkStart w:id="55" w:name="_Toc15476995"/>
      <w:bookmarkStart w:id="56" w:name="_Toc310195730"/>
      <w:bookmarkStart w:id="57" w:name="_Toc339890947"/>
      <w:bookmarkEnd w:id="8"/>
      <w:bookmarkEnd w:id="10"/>
      <w:bookmarkEnd w:id="11"/>
      <w:r w:rsidRPr="00A658AF">
        <w:rPr>
          <w:rFonts w:hint="eastAsia"/>
          <w:sz w:val="28"/>
          <w:szCs w:val="28"/>
        </w:rPr>
        <w:lastRenderedPageBreak/>
        <w:t>第四</w:t>
      </w:r>
      <w:proofErr w:type="gramStart"/>
      <w:r w:rsidRPr="00A658AF">
        <w:rPr>
          <w:rFonts w:hint="eastAsia"/>
          <w:sz w:val="28"/>
          <w:szCs w:val="28"/>
        </w:rPr>
        <w:t>章项目</w:t>
      </w:r>
      <w:proofErr w:type="gramEnd"/>
      <w:r w:rsidRPr="00A658AF">
        <w:rPr>
          <w:rFonts w:hint="eastAsia"/>
          <w:sz w:val="28"/>
          <w:szCs w:val="28"/>
        </w:rPr>
        <w:t>需求</w:t>
      </w:r>
      <w:bookmarkEnd w:id="55"/>
    </w:p>
    <w:p w14:paraId="42DEA35C" w14:textId="77777777" w:rsidR="008113E5" w:rsidRPr="00A658AF" w:rsidRDefault="008113E5" w:rsidP="008113E5">
      <w:pPr>
        <w:numPr>
          <w:ilvl w:val="0"/>
          <w:numId w:val="12"/>
        </w:numPr>
        <w:spacing w:line="360" w:lineRule="auto"/>
        <w:rPr>
          <w:sz w:val="24"/>
        </w:rPr>
      </w:pPr>
      <w:r w:rsidRPr="00A658AF">
        <w:rPr>
          <w:rFonts w:hint="eastAsia"/>
          <w:b/>
          <w:sz w:val="24"/>
        </w:rPr>
        <w:t>项目整体情况说明</w:t>
      </w:r>
    </w:p>
    <w:p w14:paraId="25716249" w14:textId="28E06064" w:rsidR="008113E5" w:rsidRPr="00A658AF" w:rsidRDefault="008113E5" w:rsidP="008113E5">
      <w:pPr>
        <w:spacing w:line="360" w:lineRule="auto"/>
        <w:rPr>
          <w:sz w:val="24"/>
        </w:rPr>
      </w:pPr>
      <w:r w:rsidRPr="00A658AF">
        <w:rPr>
          <w:rFonts w:hint="eastAsia"/>
          <w:sz w:val="24"/>
        </w:rPr>
        <w:t>1</w:t>
      </w:r>
      <w:r w:rsidRPr="00A658AF">
        <w:rPr>
          <w:rFonts w:hint="eastAsia"/>
          <w:sz w:val="24"/>
        </w:rPr>
        <w:t>、项目背景</w:t>
      </w:r>
    </w:p>
    <w:p w14:paraId="09D456F4" w14:textId="196AE701" w:rsidR="008113E5" w:rsidRPr="00A658AF" w:rsidRDefault="008113E5" w:rsidP="008113E5">
      <w:pPr>
        <w:spacing w:line="360" w:lineRule="auto"/>
        <w:ind w:firstLineChars="200" w:firstLine="480"/>
        <w:rPr>
          <w:sz w:val="24"/>
        </w:rPr>
      </w:pPr>
      <w:r w:rsidRPr="00A658AF">
        <w:rPr>
          <w:rFonts w:hint="eastAsia"/>
          <w:sz w:val="24"/>
        </w:rPr>
        <w:t>北京第二外国语</w:t>
      </w:r>
      <w:r w:rsidR="00611C89">
        <w:rPr>
          <w:rFonts w:hint="eastAsia"/>
          <w:sz w:val="24"/>
        </w:rPr>
        <w:t>学院</w:t>
      </w:r>
      <w:r w:rsidRPr="00A658AF">
        <w:rPr>
          <w:rFonts w:hint="eastAsia"/>
          <w:sz w:val="24"/>
        </w:rPr>
        <w:t>2019</w:t>
      </w:r>
      <w:r w:rsidRPr="00A658AF">
        <w:rPr>
          <w:rFonts w:hint="eastAsia"/>
          <w:sz w:val="24"/>
        </w:rPr>
        <w:t>年外培计划出国语言培训项目，外方合作学校分别是美国纽约大学宾汉姆顿分校，美国南卡罗来纳大学，美国芝加哥哥伦比亚学院，美国密苏里大学堪萨斯分校。为保证课程质量，学校拟引进优质、专业的培训机构为学生提供托福课程培训服务，</w:t>
      </w:r>
      <w:r w:rsidR="004748A7" w:rsidRPr="00A658AF">
        <w:rPr>
          <w:rFonts w:hint="eastAsia"/>
          <w:sz w:val="24"/>
        </w:rPr>
        <w:t>供应商</w:t>
      </w:r>
      <w:r w:rsidRPr="00A658AF">
        <w:rPr>
          <w:rFonts w:hint="eastAsia"/>
          <w:sz w:val="24"/>
        </w:rPr>
        <w:t>为了更好的完成教学目标，使学生达到标准水平，在选派优质师资进行授课的同时需要专门配备助教协助课程管理和监督学生学习。具体托福和</w:t>
      </w:r>
      <w:proofErr w:type="gramStart"/>
      <w:r w:rsidRPr="00A658AF">
        <w:rPr>
          <w:rFonts w:hint="eastAsia"/>
          <w:sz w:val="24"/>
        </w:rPr>
        <w:t>雅思</w:t>
      </w:r>
      <w:proofErr w:type="gramEnd"/>
      <w:r w:rsidRPr="00A658AF">
        <w:rPr>
          <w:rFonts w:hint="eastAsia"/>
          <w:sz w:val="24"/>
        </w:rPr>
        <w:t>分数要求如下，由于外方合作院校皆是美国院校，学生取得符合要求的托福分数更佳。</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3392"/>
        <w:gridCol w:w="2841"/>
      </w:tblGrid>
      <w:tr w:rsidR="008113E5" w:rsidRPr="00A658AF" w14:paraId="0C66C1FF" w14:textId="77777777" w:rsidTr="004748A7">
        <w:tc>
          <w:tcPr>
            <w:tcW w:w="2840" w:type="dxa"/>
            <w:shd w:val="clear" w:color="auto" w:fill="auto"/>
          </w:tcPr>
          <w:p w14:paraId="321871BF" w14:textId="77777777" w:rsidR="008113E5" w:rsidRPr="00A658AF" w:rsidRDefault="008113E5" w:rsidP="00234821">
            <w:pPr>
              <w:spacing w:line="360" w:lineRule="auto"/>
              <w:rPr>
                <w:sz w:val="24"/>
              </w:rPr>
            </w:pPr>
            <w:r w:rsidRPr="00A658AF">
              <w:rPr>
                <w:rFonts w:hint="eastAsia"/>
                <w:sz w:val="24"/>
              </w:rPr>
              <w:t>学院</w:t>
            </w:r>
          </w:p>
        </w:tc>
        <w:tc>
          <w:tcPr>
            <w:tcW w:w="3392" w:type="dxa"/>
            <w:shd w:val="clear" w:color="auto" w:fill="auto"/>
          </w:tcPr>
          <w:p w14:paraId="6ED076D3" w14:textId="77777777" w:rsidR="008113E5" w:rsidRPr="00A658AF" w:rsidRDefault="008113E5" w:rsidP="00234821">
            <w:pPr>
              <w:spacing w:line="360" w:lineRule="auto"/>
              <w:rPr>
                <w:sz w:val="24"/>
              </w:rPr>
            </w:pPr>
            <w:r w:rsidRPr="00A658AF">
              <w:rPr>
                <w:rFonts w:hint="eastAsia"/>
                <w:sz w:val="24"/>
              </w:rPr>
              <w:t>合作院校</w:t>
            </w:r>
          </w:p>
        </w:tc>
        <w:tc>
          <w:tcPr>
            <w:tcW w:w="2841" w:type="dxa"/>
            <w:shd w:val="clear" w:color="auto" w:fill="auto"/>
          </w:tcPr>
          <w:p w14:paraId="4E6B7B51" w14:textId="77777777" w:rsidR="008113E5" w:rsidRPr="00A658AF" w:rsidRDefault="008113E5" w:rsidP="00234821">
            <w:pPr>
              <w:spacing w:line="360" w:lineRule="auto"/>
              <w:rPr>
                <w:sz w:val="24"/>
              </w:rPr>
            </w:pPr>
            <w:r w:rsidRPr="00A658AF">
              <w:rPr>
                <w:rFonts w:hint="eastAsia"/>
                <w:sz w:val="24"/>
              </w:rPr>
              <w:t>目标分数</w:t>
            </w:r>
          </w:p>
        </w:tc>
      </w:tr>
      <w:tr w:rsidR="008113E5" w:rsidRPr="00A658AF" w14:paraId="1C2A473A" w14:textId="77777777" w:rsidTr="004748A7">
        <w:tc>
          <w:tcPr>
            <w:tcW w:w="2840" w:type="dxa"/>
            <w:shd w:val="clear" w:color="auto" w:fill="auto"/>
          </w:tcPr>
          <w:p w14:paraId="5D2D18DE" w14:textId="77777777" w:rsidR="008113E5" w:rsidRPr="00A658AF" w:rsidRDefault="008113E5" w:rsidP="00234821">
            <w:pPr>
              <w:spacing w:line="360" w:lineRule="auto"/>
              <w:rPr>
                <w:sz w:val="24"/>
              </w:rPr>
            </w:pPr>
            <w:r w:rsidRPr="00A658AF">
              <w:rPr>
                <w:rFonts w:hint="eastAsia"/>
                <w:sz w:val="24"/>
              </w:rPr>
              <w:t>高级翻译学院</w:t>
            </w:r>
          </w:p>
        </w:tc>
        <w:tc>
          <w:tcPr>
            <w:tcW w:w="3392" w:type="dxa"/>
            <w:shd w:val="clear" w:color="auto" w:fill="auto"/>
          </w:tcPr>
          <w:p w14:paraId="261FF68F" w14:textId="77777777" w:rsidR="008113E5" w:rsidRPr="00A658AF" w:rsidRDefault="008113E5" w:rsidP="00234821">
            <w:pPr>
              <w:spacing w:line="360" w:lineRule="auto"/>
              <w:rPr>
                <w:sz w:val="24"/>
              </w:rPr>
            </w:pPr>
            <w:r w:rsidRPr="00A658AF">
              <w:rPr>
                <w:rFonts w:hint="eastAsia"/>
                <w:sz w:val="24"/>
              </w:rPr>
              <w:t>美国纽约大学宾汉姆顿分校</w:t>
            </w:r>
          </w:p>
        </w:tc>
        <w:tc>
          <w:tcPr>
            <w:tcW w:w="2841" w:type="dxa"/>
            <w:shd w:val="clear" w:color="auto" w:fill="auto"/>
          </w:tcPr>
          <w:p w14:paraId="334293BB" w14:textId="77777777" w:rsidR="008113E5" w:rsidRPr="00A658AF" w:rsidRDefault="008113E5" w:rsidP="00234821">
            <w:pPr>
              <w:spacing w:line="360" w:lineRule="auto"/>
              <w:rPr>
                <w:sz w:val="24"/>
              </w:rPr>
            </w:pPr>
            <w:r w:rsidRPr="00A658AF">
              <w:rPr>
                <w:rFonts w:hint="eastAsia"/>
                <w:sz w:val="24"/>
              </w:rPr>
              <w:t>托福</w:t>
            </w:r>
            <w:r w:rsidRPr="00A658AF">
              <w:rPr>
                <w:rFonts w:hint="eastAsia"/>
                <w:sz w:val="24"/>
              </w:rPr>
              <w:t xml:space="preserve">83 </w:t>
            </w:r>
            <w:proofErr w:type="gramStart"/>
            <w:r w:rsidRPr="00A658AF">
              <w:rPr>
                <w:rFonts w:hint="eastAsia"/>
                <w:sz w:val="24"/>
              </w:rPr>
              <w:t>雅思</w:t>
            </w:r>
            <w:proofErr w:type="gramEnd"/>
            <w:r w:rsidRPr="00A658AF">
              <w:rPr>
                <w:rFonts w:hint="eastAsia"/>
                <w:sz w:val="24"/>
              </w:rPr>
              <w:t>6.5</w:t>
            </w:r>
          </w:p>
        </w:tc>
      </w:tr>
      <w:tr w:rsidR="008113E5" w:rsidRPr="00A658AF" w14:paraId="14D6CC90" w14:textId="77777777" w:rsidTr="004748A7">
        <w:tc>
          <w:tcPr>
            <w:tcW w:w="2840" w:type="dxa"/>
            <w:shd w:val="clear" w:color="auto" w:fill="auto"/>
          </w:tcPr>
          <w:p w14:paraId="1CFB2AD4" w14:textId="77777777" w:rsidR="008113E5" w:rsidRPr="00A658AF" w:rsidRDefault="008113E5" w:rsidP="00234821">
            <w:pPr>
              <w:spacing w:line="360" w:lineRule="auto"/>
              <w:rPr>
                <w:sz w:val="24"/>
              </w:rPr>
            </w:pPr>
            <w:r w:rsidRPr="00A658AF">
              <w:rPr>
                <w:rFonts w:hint="eastAsia"/>
                <w:sz w:val="24"/>
              </w:rPr>
              <w:t>旅游科学学院</w:t>
            </w:r>
          </w:p>
        </w:tc>
        <w:tc>
          <w:tcPr>
            <w:tcW w:w="3392" w:type="dxa"/>
            <w:shd w:val="clear" w:color="auto" w:fill="auto"/>
          </w:tcPr>
          <w:p w14:paraId="6AA6C7AD" w14:textId="77777777" w:rsidR="008113E5" w:rsidRPr="00A658AF" w:rsidRDefault="008113E5" w:rsidP="00234821">
            <w:pPr>
              <w:spacing w:line="360" w:lineRule="auto"/>
              <w:rPr>
                <w:sz w:val="24"/>
              </w:rPr>
            </w:pPr>
            <w:r w:rsidRPr="00A658AF">
              <w:rPr>
                <w:rFonts w:hint="eastAsia"/>
                <w:sz w:val="24"/>
              </w:rPr>
              <w:t>美国南卡罗来纳大学</w:t>
            </w:r>
          </w:p>
        </w:tc>
        <w:tc>
          <w:tcPr>
            <w:tcW w:w="2841" w:type="dxa"/>
            <w:shd w:val="clear" w:color="auto" w:fill="auto"/>
          </w:tcPr>
          <w:p w14:paraId="1B472EB0" w14:textId="77777777" w:rsidR="008113E5" w:rsidRPr="00A658AF" w:rsidRDefault="008113E5" w:rsidP="00234821">
            <w:pPr>
              <w:spacing w:line="360" w:lineRule="auto"/>
              <w:rPr>
                <w:sz w:val="24"/>
              </w:rPr>
            </w:pPr>
            <w:r w:rsidRPr="00A658AF">
              <w:rPr>
                <w:rFonts w:hint="eastAsia"/>
                <w:sz w:val="24"/>
              </w:rPr>
              <w:t>托福</w:t>
            </w:r>
            <w:r w:rsidRPr="00A658AF">
              <w:rPr>
                <w:rFonts w:hint="eastAsia"/>
                <w:sz w:val="24"/>
              </w:rPr>
              <w:t>77</w:t>
            </w:r>
            <w:r w:rsidRPr="00A658AF">
              <w:rPr>
                <w:rFonts w:hint="eastAsia"/>
                <w:sz w:val="24"/>
              </w:rPr>
              <w:t>，</w:t>
            </w:r>
            <w:proofErr w:type="gramStart"/>
            <w:r w:rsidRPr="00A658AF">
              <w:rPr>
                <w:rFonts w:hint="eastAsia"/>
                <w:sz w:val="24"/>
              </w:rPr>
              <w:t>雅思</w:t>
            </w:r>
            <w:proofErr w:type="gramEnd"/>
            <w:r w:rsidRPr="00A658AF">
              <w:rPr>
                <w:rFonts w:hint="eastAsia"/>
                <w:sz w:val="24"/>
              </w:rPr>
              <w:t>6.5</w:t>
            </w:r>
          </w:p>
        </w:tc>
      </w:tr>
      <w:tr w:rsidR="008113E5" w:rsidRPr="00A658AF" w14:paraId="775BB9BB" w14:textId="77777777" w:rsidTr="004748A7">
        <w:tc>
          <w:tcPr>
            <w:tcW w:w="2840" w:type="dxa"/>
            <w:shd w:val="clear" w:color="auto" w:fill="auto"/>
          </w:tcPr>
          <w:p w14:paraId="0F7273C0" w14:textId="77777777" w:rsidR="008113E5" w:rsidRPr="00A658AF" w:rsidRDefault="008113E5" w:rsidP="00234821">
            <w:pPr>
              <w:spacing w:line="360" w:lineRule="auto"/>
              <w:rPr>
                <w:sz w:val="24"/>
              </w:rPr>
            </w:pPr>
            <w:r w:rsidRPr="00A658AF">
              <w:rPr>
                <w:rFonts w:hint="eastAsia"/>
                <w:sz w:val="24"/>
              </w:rPr>
              <w:t>经济学院</w:t>
            </w:r>
          </w:p>
        </w:tc>
        <w:tc>
          <w:tcPr>
            <w:tcW w:w="3392" w:type="dxa"/>
            <w:shd w:val="clear" w:color="auto" w:fill="auto"/>
          </w:tcPr>
          <w:p w14:paraId="34CF5282" w14:textId="77777777" w:rsidR="008113E5" w:rsidRPr="00A658AF" w:rsidRDefault="008113E5" w:rsidP="00234821">
            <w:pPr>
              <w:spacing w:line="360" w:lineRule="auto"/>
              <w:rPr>
                <w:sz w:val="24"/>
              </w:rPr>
            </w:pPr>
            <w:r w:rsidRPr="00A658AF">
              <w:rPr>
                <w:rFonts w:hint="eastAsia"/>
                <w:sz w:val="24"/>
              </w:rPr>
              <w:t>美国芝加哥哥伦比亚学院</w:t>
            </w:r>
          </w:p>
        </w:tc>
        <w:tc>
          <w:tcPr>
            <w:tcW w:w="2841" w:type="dxa"/>
            <w:shd w:val="clear" w:color="auto" w:fill="auto"/>
          </w:tcPr>
          <w:p w14:paraId="109D2331" w14:textId="77777777" w:rsidR="008113E5" w:rsidRPr="00A658AF" w:rsidRDefault="008113E5" w:rsidP="00234821">
            <w:pPr>
              <w:spacing w:line="360" w:lineRule="auto"/>
              <w:rPr>
                <w:sz w:val="24"/>
              </w:rPr>
            </w:pPr>
            <w:r w:rsidRPr="00A658AF">
              <w:rPr>
                <w:rFonts w:hint="eastAsia"/>
                <w:sz w:val="24"/>
              </w:rPr>
              <w:t>托福</w:t>
            </w:r>
            <w:r w:rsidRPr="00A658AF">
              <w:rPr>
                <w:rFonts w:hint="eastAsia"/>
                <w:sz w:val="24"/>
              </w:rPr>
              <w:t>80</w:t>
            </w:r>
            <w:r w:rsidRPr="00A658AF">
              <w:rPr>
                <w:rFonts w:hint="eastAsia"/>
                <w:sz w:val="24"/>
              </w:rPr>
              <w:t>分</w:t>
            </w:r>
          </w:p>
        </w:tc>
      </w:tr>
      <w:tr w:rsidR="008113E5" w:rsidRPr="00A658AF" w14:paraId="1E289399" w14:textId="77777777" w:rsidTr="004748A7">
        <w:tc>
          <w:tcPr>
            <w:tcW w:w="2840" w:type="dxa"/>
            <w:shd w:val="clear" w:color="auto" w:fill="auto"/>
          </w:tcPr>
          <w:p w14:paraId="14F13E36" w14:textId="77777777" w:rsidR="008113E5" w:rsidRPr="00A658AF" w:rsidRDefault="008113E5" w:rsidP="00234821">
            <w:pPr>
              <w:spacing w:line="360" w:lineRule="auto"/>
              <w:rPr>
                <w:sz w:val="24"/>
              </w:rPr>
            </w:pPr>
            <w:r w:rsidRPr="00A658AF">
              <w:rPr>
                <w:rFonts w:hint="eastAsia"/>
                <w:sz w:val="24"/>
              </w:rPr>
              <w:t>商学院</w:t>
            </w:r>
          </w:p>
        </w:tc>
        <w:tc>
          <w:tcPr>
            <w:tcW w:w="3392" w:type="dxa"/>
            <w:shd w:val="clear" w:color="auto" w:fill="auto"/>
          </w:tcPr>
          <w:p w14:paraId="05EC5A17" w14:textId="77777777" w:rsidR="008113E5" w:rsidRPr="00A658AF" w:rsidRDefault="008113E5" w:rsidP="00234821">
            <w:pPr>
              <w:spacing w:line="360" w:lineRule="auto"/>
              <w:rPr>
                <w:sz w:val="24"/>
              </w:rPr>
            </w:pPr>
            <w:r w:rsidRPr="00A658AF">
              <w:rPr>
                <w:rFonts w:hint="eastAsia"/>
                <w:sz w:val="24"/>
              </w:rPr>
              <w:t>美国密苏里大学堪萨斯分校</w:t>
            </w:r>
          </w:p>
        </w:tc>
        <w:tc>
          <w:tcPr>
            <w:tcW w:w="2841" w:type="dxa"/>
            <w:shd w:val="clear" w:color="auto" w:fill="auto"/>
          </w:tcPr>
          <w:p w14:paraId="5748C7DF" w14:textId="77777777" w:rsidR="008113E5" w:rsidRPr="00A658AF" w:rsidRDefault="008113E5" w:rsidP="00234821">
            <w:pPr>
              <w:spacing w:line="360" w:lineRule="auto"/>
              <w:rPr>
                <w:sz w:val="24"/>
              </w:rPr>
            </w:pPr>
            <w:r w:rsidRPr="00A658AF">
              <w:rPr>
                <w:rFonts w:hint="eastAsia"/>
                <w:sz w:val="24"/>
              </w:rPr>
              <w:t>托福</w:t>
            </w:r>
            <w:r w:rsidRPr="00A658AF">
              <w:rPr>
                <w:rFonts w:hint="eastAsia"/>
                <w:sz w:val="24"/>
              </w:rPr>
              <w:t>100</w:t>
            </w:r>
            <w:r w:rsidRPr="00A658AF">
              <w:rPr>
                <w:rFonts w:hint="eastAsia"/>
                <w:sz w:val="24"/>
              </w:rPr>
              <w:t>，</w:t>
            </w:r>
            <w:proofErr w:type="gramStart"/>
            <w:r w:rsidRPr="00A658AF">
              <w:rPr>
                <w:rFonts w:hint="eastAsia"/>
                <w:sz w:val="24"/>
              </w:rPr>
              <w:t>雅思</w:t>
            </w:r>
            <w:proofErr w:type="gramEnd"/>
            <w:r w:rsidRPr="00A658AF">
              <w:rPr>
                <w:rFonts w:hint="eastAsia"/>
                <w:sz w:val="24"/>
              </w:rPr>
              <w:t>6.5</w:t>
            </w:r>
          </w:p>
        </w:tc>
      </w:tr>
    </w:tbl>
    <w:p w14:paraId="15B32967" w14:textId="77777777" w:rsidR="008113E5" w:rsidRPr="00A658AF" w:rsidRDefault="008113E5" w:rsidP="008113E5">
      <w:pPr>
        <w:spacing w:line="360" w:lineRule="auto"/>
        <w:rPr>
          <w:sz w:val="24"/>
        </w:rPr>
      </w:pPr>
      <w:r w:rsidRPr="00A658AF">
        <w:rPr>
          <w:rFonts w:hint="eastAsia"/>
          <w:sz w:val="24"/>
        </w:rPr>
        <w:t>2</w:t>
      </w:r>
      <w:r w:rsidRPr="00A658AF">
        <w:rPr>
          <w:rFonts w:hint="eastAsia"/>
          <w:sz w:val="24"/>
        </w:rPr>
        <w:t>、培训要求</w:t>
      </w:r>
    </w:p>
    <w:p w14:paraId="15481F93" w14:textId="20AB822C" w:rsidR="008113E5" w:rsidRPr="00A658AF" w:rsidRDefault="008113E5" w:rsidP="008113E5">
      <w:pPr>
        <w:spacing w:line="360" w:lineRule="auto"/>
        <w:rPr>
          <w:sz w:val="24"/>
        </w:rPr>
      </w:pPr>
      <w:r w:rsidRPr="00A658AF">
        <w:rPr>
          <w:rFonts w:hint="eastAsia"/>
          <w:sz w:val="24"/>
        </w:rPr>
        <w:t>1</w:t>
      </w:r>
      <w:r w:rsidRPr="00A658AF">
        <w:rPr>
          <w:rFonts w:hint="eastAsia"/>
          <w:sz w:val="24"/>
        </w:rPr>
        <w:t>）培训周期：</w:t>
      </w:r>
      <w:r w:rsidRPr="00A658AF">
        <w:rPr>
          <w:rFonts w:hint="eastAsia"/>
          <w:sz w:val="24"/>
        </w:rPr>
        <w:t>2019</w:t>
      </w:r>
      <w:r w:rsidRPr="00A658AF">
        <w:rPr>
          <w:rFonts w:hint="eastAsia"/>
          <w:sz w:val="24"/>
        </w:rPr>
        <w:t>年</w:t>
      </w:r>
      <w:r w:rsidRPr="00A658AF">
        <w:rPr>
          <w:rFonts w:hint="eastAsia"/>
          <w:sz w:val="24"/>
        </w:rPr>
        <w:t>8</w:t>
      </w:r>
      <w:r w:rsidRPr="00A658AF">
        <w:rPr>
          <w:rFonts w:hint="eastAsia"/>
          <w:sz w:val="24"/>
        </w:rPr>
        <w:t>月</w:t>
      </w:r>
      <w:r w:rsidR="000F616F" w:rsidRPr="00A658AF">
        <w:rPr>
          <w:rFonts w:hint="eastAsia"/>
          <w:sz w:val="24"/>
        </w:rPr>
        <w:t>2</w:t>
      </w:r>
      <w:r w:rsidR="000F616F" w:rsidRPr="00A658AF">
        <w:rPr>
          <w:sz w:val="24"/>
        </w:rPr>
        <w:t>3</w:t>
      </w:r>
      <w:r w:rsidR="000F616F" w:rsidRPr="00A658AF">
        <w:rPr>
          <w:rFonts w:hint="eastAsia"/>
          <w:sz w:val="24"/>
        </w:rPr>
        <w:t>日开课</w:t>
      </w:r>
      <w:r w:rsidR="000F616F" w:rsidRPr="00A658AF">
        <w:rPr>
          <w:sz w:val="24"/>
        </w:rPr>
        <w:t>—</w:t>
      </w:r>
      <w:r w:rsidR="000F616F" w:rsidRPr="00A658AF">
        <w:rPr>
          <w:rFonts w:hint="eastAsia"/>
          <w:sz w:val="24"/>
        </w:rPr>
        <w:t>至</w:t>
      </w:r>
      <w:r w:rsidRPr="00A658AF">
        <w:rPr>
          <w:rFonts w:hint="eastAsia"/>
          <w:sz w:val="24"/>
        </w:rPr>
        <w:t>2019</w:t>
      </w:r>
      <w:r w:rsidRPr="00A658AF">
        <w:rPr>
          <w:rFonts w:hint="eastAsia"/>
          <w:sz w:val="24"/>
        </w:rPr>
        <w:t>年</w:t>
      </w:r>
      <w:r w:rsidRPr="00A658AF">
        <w:rPr>
          <w:rFonts w:hint="eastAsia"/>
          <w:sz w:val="24"/>
        </w:rPr>
        <w:t>12</w:t>
      </w:r>
      <w:r w:rsidRPr="00A658AF">
        <w:rPr>
          <w:rFonts w:hint="eastAsia"/>
          <w:sz w:val="24"/>
        </w:rPr>
        <w:t>月底</w:t>
      </w:r>
    </w:p>
    <w:p w14:paraId="48022874" w14:textId="546B54C6" w:rsidR="008F7606" w:rsidRPr="00A658AF" w:rsidRDefault="008113E5" w:rsidP="008113E5">
      <w:pPr>
        <w:spacing w:line="360" w:lineRule="auto"/>
        <w:rPr>
          <w:sz w:val="24"/>
        </w:rPr>
      </w:pPr>
      <w:r w:rsidRPr="00A658AF">
        <w:rPr>
          <w:rFonts w:hint="eastAsia"/>
          <w:sz w:val="24"/>
        </w:rPr>
        <w:t>2</w:t>
      </w:r>
      <w:r w:rsidRPr="00A658AF">
        <w:rPr>
          <w:rFonts w:hint="eastAsia"/>
          <w:sz w:val="24"/>
        </w:rPr>
        <w:t>）培训要求：托福词汇、语法、听说读写，涉及托福考试的内容、考题题型解题思路和技巧、考试规划、复习计划等，要求满足托福</w:t>
      </w:r>
      <w:r w:rsidRPr="00A658AF">
        <w:rPr>
          <w:rFonts w:hint="eastAsia"/>
          <w:sz w:val="24"/>
        </w:rPr>
        <w:t>100</w:t>
      </w:r>
      <w:r w:rsidRPr="00A658AF">
        <w:rPr>
          <w:rFonts w:hint="eastAsia"/>
          <w:sz w:val="24"/>
        </w:rPr>
        <w:t>分的培训内容和目标。</w:t>
      </w:r>
      <w:r w:rsidR="008F7606">
        <w:rPr>
          <w:rFonts w:hint="eastAsia"/>
          <w:sz w:val="24"/>
        </w:rPr>
        <w:t>课堂授课课时不少于</w:t>
      </w:r>
      <w:r w:rsidR="008F7606">
        <w:rPr>
          <w:rFonts w:hint="eastAsia"/>
          <w:sz w:val="24"/>
        </w:rPr>
        <w:t>200</w:t>
      </w:r>
      <w:r w:rsidR="008F7606">
        <w:rPr>
          <w:rFonts w:hint="eastAsia"/>
          <w:sz w:val="24"/>
        </w:rPr>
        <w:t>学时。</w:t>
      </w:r>
    </w:p>
    <w:p w14:paraId="56B24B25" w14:textId="657AF807" w:rsidR="008113E5" w:rsidRPr="00A658AF" w:rsidRDefault="008113E5" w:rsidP="008113E5">
      <w:pPr>
        <w:spacing w:line="360" w:lineRule="auto"/>
        <w:rPr>
          <w:b/>
          <w:sz w:val="24"/>
        </w:rPr>
      </w:pPr>
      <w:r w:rsidRPr="00A658AF">
        <w:rPr>
          <w:rFonts w:hint="eastAsia"/>
          <w:b/>
          <w:sz w:val="24"/>
        </w:rPr>
        <w:t xml:space="preserve"> </w:t>
      </w:r>
      <w:r w:rsidRPr="00A658AF">
        <w:rPr>
          <w:rFonts w:hint="eastAsia"/>
          <w:b/>
          <w:sz w:val="24"/>
        </w:rPr>
        <w:t>二、报价要求</w:t>
      </w:r>
      <w:r w:rsidRPr="00A658AF">
        <w:rPr>
          <w:rFonts w:hint="eastAsia"/>
          <w:b/>
          <w:sz w:val="24"/>
        </w:rPr>
        <w:t xml:space="preserve"> </w:t>
      </w:r>
    </w:p>
    <w:p w14:paraId="10F9BC43" w14:textId="77777777" w:rsidR="008113E5" w:rsidRPr="00A658AF" w:rsidRDefault="008113E5" w:rsidP="008113E5">
      <w:pPr>
        <w:snapToGrid w:val="0"/>
        <w:spacing w:line="360" w:lineRule="auto"/>
        <w:rPr>
          <w:sz w:val="24"/>
        </w:rPr>
      </w:pPr>
      <w:r w:rsidRPr="00A658AF">
        <w:rPr>
          <w:rFonts w:hint="eastAsia"/>
          <w:sz w:val="24"/>
        </w:rPr>
        <w:t>1</w:t>
      </w:r>
      <w:r w:rsidRPr="00A658AF">
        <w:rPr>
          <w:rFonts w:hint="eastAsia"/>
          <w:sz w:val="24"/>
        </w:rPr>
        <w:t>、报价以人民币填列</w:t>
      </w:r>
    </w:p>
    <w:p w14:paraId="57B80671" w14:textId="77777777" w:rsidR="008113E5" w:rsidRPr="00A658AF" w:rsidRDefault="008113E5" w:rsidP="008113E5">
      <w:pPr>
        <w:snapToGrid w:val="0"/>
        <w:spacing w:line="360" w:lineRule="auto"/>
        <w:rPr>
          <w:sz w:val="24"/>
        </w:rPr>
      </w:pPr>
      <w:r w:rsidRPr="00A658AF">
        <w:rPr>
          <w:rFonts w:hint="eastAsia"/>
          <w:sz w:val="24"/>
        </w:rPr>
        <w:t>2</w:t>
      </w:r>
      <w:r w:rsidRPr="00A658AF">
        <w:rPr>
          <w:rFonts w:hint="eastAsia"/>
          <w:sz w:val="24"/>
        </w:rPr>
        <w:t>、</w:t>
      </w:r>
      <w:r w:rsidRPr="00A658AF">
        <w:rPr>
          <w:sz w:val="24"/>
        </w:rPr>
        <w:t>报价超过采购预算的，</w:t>
      </w:r>
      <w:r w:rsidRPr="00A658AF">
        <w:rPr>
          <w:rFonts w:hint="eastAsia"/>
          <w:sz w:val="24"/>
        </w:rPr>
        <w:t>为</w:t>
      </w:r>
      <w:r w:rsidRPr="00A658AF">
        <w:rPr>
          <w:sz w:val="24"/>
        </w:rPr>
        <w:t>无效</w:t>
      </w:r>
      <w:r w:rsidRPr="00A658AF">
        <w:rPr>
          <w:rFonts w:hint="eastAsia"/>
          <w:sz w:val="24"/>
        </w:rPr>
        <w:t>报价。</w:t>
      </w:r>
    </w:p>
    <w:p w14:paraId="49DC0E6B" w14:textId="77777777" w:rsidR="008113E5" w:rsidRPr="00A658AF" w:rsidRDefault="008113E5" w:rsidP="008113E5">
      <w:pPr>
        <w:snapToGrid w:val="0"/>
        <w:spacing w:line="360" w:lineRule="auto"/>
        <w:rPr>
          <w:sz w:val="24"/>
        </w:rPr>
      </w:pPr>
      <w:r w:rsidRPr="00A658AF">
        <w:rPr>
          <w:rFonts w:hint="eastAsia"/>
          <w:sz w:val="24"/>
        </w:rPr>
        <w:t>3</w:t>
      </w:r>
      <w:r w:rsidRPr="00A658AF">
        <w:rPr>
          <w:rFonts w:hint="eastAsia"/>
          <w:sz w:val="24"/>
        </w:rPr>
        <w:t>、供应商的报价应包括：课程培训服务的人工费用及相关技术支持及培训在内的一切与服务有关的费用，供应商所报价格为服务期</w:t>
      </w:r>
      <w:proofErr w:type="gramStart"/>
      <w:r w:rsidRPr="00A658AF">
        <w:rPr>
          <w:rFonts w:hint="eastAsia"/>
          <w:sz w:val="24"/>
        </w:rPr>
        <w:t>内任务</w:t>
      </w:r>
      <w:proofErr w:type="gramEnd"/>
      <w:r w:rsidRPr="00A658AF">
        <w:rPr>
          <w:rFonts w:hint="eastAsia"/>
          <w:sz w:val="24"/>
        </w:rPr>
        <w:t>完成的最终优惠价格。</w:t>
      </w:r>
    </w:p>
    <w:p w14:paraId="1A21F1E5" w14:textId="2A94FDB7" w:rsidR="008113E5" w:rsidRPr="00A658AF" w:rsidRDefault="008113E5" w:rsidP="008113E5">
      <w:pPr>
        <w:spacing w:line="360" w:lineRule="auto"/>
        <w:rPr>
          <w:b/>
          <w:sz w:val="24"/>
        </w:rPr>
      </w:pPr>
      <w:r w:rsidRPr="00A658AF">
        <w:rPr>
          <w:rFonts w:hint="eastAsia"/>
          <w:b/>
          <w:sz w:val="24"/>
        </w:rPr>
        <w:t>三、技术规格要求</w:t>
      </w:r>
    </w:p>
    <w:p w14:paraId="1C173FC9" w14:textId="423CA2D3" w:rsidR="008113E5" w:rsidRPr="00A658AF" w:rsidRDefault="004748A7" w:rsidP="008113E5">
      <w:pPr>
        <w:spacing w:line="360" w:lineRule="auto"/>
        <w:rPr>
          <w:rFonts w:ascii="宋体" w:hAnsi="宋体" w:cs="宋体"/>
          <w:sz w:val="24"/>
        </w:rPr>
      </w:pPr>
      <w:r w:rsidRPr="00A658AF">
        <w:rPr>
          <w:rFonts w:ascii="宋体" w:hAnsi="宋体" w:cs="宋体"/>
          <w:sz w:val="24"/>
        </w:rPr>
        <w:t>1</w:t>
      </w:r>
      <w:r w:rsidR="008113E5" w:rsidRPr="00A658AF">
        <w:rPr>
          <w:rFonts w:ascii="宋体" w:hAnsi="宋体" w:cs="宋体" w:hint="eastAsia"/>
          <w:sz w:val="24"/>
        </w:rPr>
        <w:t>、 本项目要求的语言培训不允许分包或转包。</w:t>
      </w:r>
    </w:p>
    <w:p w14:paraId="42F6CFF2" w14:textId="2B3F4335" w:rsidR="008113E5" w:rsidRPr="00A658AF" w:rsidRDefault="004748A7" w:rsidP="008113E5">
      <w:pPr>
        <w:spacing w:line="360" w:lineRule="auto"/>
        <w:rPr>
          <w:rFonts w:ascii="宋体" w:hAnsi="宋体" w:cs="宋体"/>
          <w:sz w:val="24"/>
        </w:rPr>
      </w:pPr>
      <w:r w:rsidRPr="00A658AF">
        <w:rPr>
          <w:rFonts w:ascii="宋体" w:hAnsi="宋体" w:cs="宋体"/>
          <w:sz w:val="24"/>
        </w:rPr>
        <w:t>2</w:t>
      </w:r>
      <w:r w:rsidR="008113E5" w:rsidRPr="00A658AF">
        <w:rPr>
          <w:rFonts w:ascii="宋体" w:hAnsi="宋体" w:cs="宋体" w:hint="eastAsia"/>
          <w:sz w:val="24"/>
        </w:rPr>
        <w:t>、培训师资（以下三个分项须逐条应答并提供相关证明材料）</w:t>
      </w:r>
    </w:p>
    <w:p w14:paraId="11944D29" w14:textId="77777777" w:rsidR="008113E5" w:rsidRPr="00A658AF" w:rsidRDefault="008113E5" w:rsidP="008113E5">
      <w:pPr>
        <w:spacing w:line="360" w:lineRule="auto"/>
        <w:rPr>
          <w:rFonts w:ascii="宋体" w:hAnsi="宋体" w:cs="宋体"/>
          <w:sz w:val="24"/>
        </w:rPr>
      </w:pPr>
      <w:r w:rsidRPr="00A658AF">
        <w:rPr>
          <w:rFonts w:ascii="宋体" w:hAnsi="宋体" w:cs="宋体" w:hint="eastAsia"/>
          <w:sz w:val="24"/>
        </w:rPr>
        <w:t>1） 中教要求：授课方需有专职语言培训教师100名以上，承担本项目教师应有海外留学背景，托福教学经验</w:t>
      </w:r>
      <w:r w:rsidRPr="00A658AF">
        <w:rPr>
          <w:rFonts w:ascii="宋体" w:hAnsi="宋体" w:cs="宋体"/>
          <w:sz w:val="24"/>
        </w:rPr>
        <w:t>3</w:t>
      </w:r>
      <w:r w:rsidRPr="00A658AF">
        <w:rPr>
          <w:rFonts w:ascii="宋体" w:hAnsi="宋体" w:cs="宋体" w:hint="eastAsia"/>
          <w:sz w:val="24"/>
        </w:rPr>
        <w:t>年以上，托福单项分数27分以上；</w:t>
      </w:r>
    </w:p>
    <w:p w14:paraId="0160D3FF" w14:textId="77777777" w:rsidR="008113E5" w:rsidRPr="00A658AF" w:rsidRDefault="008113E5" w:rsidP="008113E5">
      <w:pPr>
        <w:spacing w:line="360" w:lineRule="auto"/>
        <w:rPr>
          <w:rFonts w:ascii="宋体" w:hAnsi="宋体" w:cs="宋体"/>
          <w:sz w:val="24"/>
        </w:rPr>
      </w:pPr>
      <w:r w:rsidRPr="00A658AF">
        <w:rPr>
          <w:rFonts w:ascii="宋体" w:hAnsi="宋体" w:cs="宋体" w:hint="eastAsia"/>
          <w:sz w:val="24"/>
        </w:rPr>
        <w:t>2）外教要求：授课方需有专职外籍教师5名以上，有外国专家证和工作签证，教学经</w:t>
      </w:r>
      <w:r w:rsidRPr="00A658AF">
        <w:rPr>
          <w:rFonts w:ascii="宋体" w:hAnsi="宋体" w:cs="宋体" w:hint="eastAsia"/>
          <w:sz w:val="24"/>
        </w:rPr>
        <w:lastRenderedPageBreak/>
        <w:t>验</w:t>
      </w:r>
      <w:r w:rsidRPr="00A658AF">
        <w:rPr>
          <w:rFonts w:ascii="宋体" w:hAnsi="宋体" w:cs="宋体"/>
          <w:sz w:val="24"/>
        </w:rPr>
        <w:t>3</w:t>
      </w:r>
      <w:r w:rsidRPr="00A658AF">
        <w:rPr>
          <w:rFonts w:ascii="宋体" w:hAnsi="宋体" w:cs="宋体" w:hint="eastAsia"/>
          <w:sz w:val="24"/>
        </w:rPr>
        <w:t xml:space="preserve">年以上，需是持有TESOL/TEFLCELTA证书者； </w:t>
      </w:r>
    </w:p>
    <w:p w14:paraId="7AB196A7" w14:textId="77777777" w:rsidR="008113E5" w:rsidRPr="00A658AF" w:rsidRDefault="008113E5" w:rsidP="008113E5">
      <w:pPr>
        <w:spacing w:line="360" w:lineRule="auto"/>
        <w:rPr>
          <w:rFonts w:ascii="宋体" w:hAnsi="宋体" w:cs="宋体"/>
          <w:sz w:val="24"/>
        </w:rPr>
      </w:pPr>
      <w:r w:rsidRPr="00A658AF">
        <w:rPr>
          <w:rFonts w:ascii="宋体" w:hAnsi="宋体" w:cs="宋体" w:hint="eastAsia"/>
          <w:sz w:val="24"/>
        </w:rPr>
        <w:t>3）助教要求：授课方需有专职助教20名以上，2年以上工作经验。</w:t>
      </w:r>
    </w:p>
    <w:p w14:paraId="09ED8DA4" w14:textId="350217D4" w:rsidR="008113E5" w:rsidRPr="00A658AF" w:rsidRDefault="004748A7" w:rsidP="008113E5">
      <w:pPr>
        <w:spacing w:line="360" w:lineRule="auto"/>
        <w:rPr>
          <w:rFonts w:ascii="宋体" w:hAnsi="宋体" w:cs="宋体"/>
          <w:sz w:val="24"/>
        </w:rPr>
      </w:pPr>
      <w:r w:rsidRPr="00A658AF">
        <w:rPr>
          <w:rFonts w:ascii="宋体" w:hAnsi="宋体" w:cs="宋体"/>
          <w:sz w:val="24"/>
        </w:rPr>
        <w:t>3</w:t>
      </w:r>
      <w:r w:rsidR="008113E5" w:rsidRPr="00A658AF">
        <w:rPr>
          <w:rFonts w:ascii="宋体" w:hAnsi="宋体" w:cs="宋体" w:hint="eastAsia"/>
          <w:sz w:val="24"/>
        </w:rPr>
        <w:t>、 培训服务</w:t>
      </w:r>
    </w:p>
    <w:p w14:paraId="795F8D17" w14:textId="77777777" w:rsidR="008113E5" w:rsidRPr="00A658AF" w:rsidRDefault="008113E5" w:rsidP="008113E5">
      <w:pPr>
        <w:spacing w:line="360" w:lineRule="auto"/>
        <w:rPr>
          <w:rFonts w:ascii="宋体" w:hAnsi="宋体" w:cs="宋体"/>
          <w:sz w:val="24"/>
        </w:rPr>
      </w:pPr>
      <w:r w:rsidRPr="00A658AF">
        <w:rPr>
          <w:rFonts w:ascii="宋体" w:hAnsi="宋体" w:cs="宋体" w:hint="eastAsia"/>
          <w:sz w:val="24"/>
        </w:rPr>
        <w:t>1）教学计划：授课方提供每个科目详细的教学大纲和教学计划；</w:t>
      </w:r>
    </w:p>
    <w:p w14:paraId="61B49441" w14:textId="77777777" w:rsidR="008113E5" w:rsidRPr="00A658AF" w:rsidRDefault="008113E5" w:rsidP="008113E5">
      <w:pPr>
        <w:spacing w:line="360" w:lineRule="auto"/>
        <w:rPr>
          <w:rFonts w:ascii="宋体" w:hAnsi="宋体" w:cs="宋体"/>
          <w:sz w:val="24"/>
        </w:rPr>
      </w:pPr>
      <w:r w:rsidRPr="00A658AF">
        <w:rPr>
          <w:rFonts w:ascii="宋体" w:hAnsi="宋体" w:cs="宋体" w:hint="eastAsia"/>
          <w:sz w:val="24"/>
        </w:rPr>
        <w:t>2）教学报表：授课方需提供</w:t>
      </w:r>
      <w:proofErr w:type="gramStart"/>
      <w:r w:rsidRPr="00A658AF">
        <w:rPr>
          <w:rFonts w:ascii="宋体" w:hAnsi="宋体" w:cs="宋体" w:hint="eastAsia"/>
          <w:sz w:val="24"/>
        </w:rPr>
        <w:t>教学日</w:t>
      </w:r>
      <w:proofErr w:type="gramEnd"/>
      <w:r w:rsidRPr="00A658AF">
        <w:rPr>
          <w:rFonts w:ascii="宋体" w:hAnsi="宋体" w:cs="宋体" w:hint="eastAsia"/>
          <w:sz w:val="24"/>
        </w:rPr>
        <w:t>报表，教学月报表，阶段性测试</w:t>
      </w:r>
      <w:proofErr w:type="gramStart"/>
      <w:r w:rsidRPr="00A658AF">
        <w:rPr>
          <w:rFonts w:ascii="宋体" w:hAnsi="宋体" w:cs="宋体" w:hint="eastAsia"/>
          <w:sz w:val="24"/>
        </w:rPr>
        <w:t>和结课报告</w:t>
      </w:r>
      <w:proofErr w:type="gramEnd"/>
      <w:r w:rsidRPr="00A658AF">
        <w:rPr>
          <w:rFonts w:ascii="宋体" w:hAnsi="宋体" w:cs="宋体" w:hint="eastAsia"/>
          <w:sz w:val="24"/>
        </w:rPr>
        <w:t>，内容需涵盖学生考勤、教学内容、学生表现、教学反馈和学生成绩等信息；</w:t>
      </w:r>
    </w:p>
    <w:p w14:paraId="67A866D7" w14:textId="77777777" w:rsidR="008113E5" w:rsidRPr="00A658AF" w:rsidRDefault="008113E5" w:rsidP="008113E5">
      <w:pPr>
        <w:spacing w:line="360" w:lineRule="auto"/>
        <w:rPr>
          <w:rFonts w:ascii="宋体" w:hAnsi="宋体" w:cs="宋体"/>
          <w:sz w:val="24"/>
        </w:rPr>
      </w:pPr>
      <w:r w:rsidRPr="00A658AF">
        <w:rPr>
          <w:rFonts w:ascii="宋体" w:hAnsi="宋体" w:cs="宋体" w:hint="eastAsia"/>
          <w:sz w:val="24"/>
        </w:rPr>
        <w:t>3）教学反馈沟通会：授课方在培训期间至少2次与北二外安排两次教学反馈沟通会，沟通教学进度和学生表现。</w:t>
      </w:r>
    </w:p>
    <w:p w14:paraId="427E2F28" w14:textId="2C58F61C" w:rsidR="008113E5" w:rsidRPr="00A658AF" w:rsidRDefault="004748A7" w:rsidP="008113E5">
      <w:pPr>
        <w:spacing w:line="360" w:lineRule="auto"/>
        <w:rPr>
          <w:rFonts w:ascii="宋体" w:hAnsi="宋体" w:cs="宋体"/>
          <w:sz w:val="24"/>
        </w:rPr>
      </w:pPr>
      <w:r w:rsidRPr="00A658AF">
        <w:rPr>
          <w:rFonts w:ascii="宋体" w:hAnsi="宋体" w:cs="宋体"/>
          <w:sz w:val="24"/>
        </w:rPr>
        <w:t>4</w:t>
      </w:r>
      <w:r w:rsidR="008113E5" w:rsidRPr="00A658AF">
        <w:rPr>
          <w:rFonts w:ascii="宋体" w:hAnsi="宋体" w:cs="宋体" w:hint="eastAsia"/>
          <w:sz w:val="24"/>
        </w:rPr>
        <w:t>、 以往合作情况背书及教学质量参考</w:t>
      </w:r>
    </w:p>
    <w:p w14:paraId="7DE3DE54" w14:textId="77777777" w:rsidR="008113E5" w:rsidRPr="00A658AF" w:rsidRDefault="008113E5" w:rsidP="008113E5">
      <w:pPr>
        <w:pStyle w:val="affffff3"/>
        <w:spacing w:line="360" w:lineRule="auto"/>
        <w:ind w:firstLineChars="0" w:firstLine="0"/>
        <w:jc w:val="left"/>
        <w:rPr>
          <w:rFonts w:ascii="宋体" w:hAnsi="宋体" w:cs="宋体"/>
          <w:sz w:val="24"/>
          <w:szCs w:val="24"/>
        </w:rPr>
      </w:pPr>
      <w:r w:rsidRPr="00A658AF">
        <w:rPr>
          <w:rFonts w:ascii="宋体" w:hAnsi="宋体" w:cs="宋体" w:hint="eastAsia"/>
          <w:sz w:val="24"/>
          <w:szCs w:val="24"/>
        </w:rPr>
        <w:t xml:space="preserve">1）供应商实施能力 </w:t>
      </w:r>
    </w:p>
    <w:p w14:paraId="29D543B0" w14:textId="77777777" w:rsidR="008113E5" w:rsidRPr="00A658AF" w:rsidRDefault="008113E5" w:rsidP="008113E5">
      <w:pPr>
        <w:autoSpaceDE w:val="0"/>
        <w:autoSpaceDN w:val="0"/>
        <w:adjustRightInd w:val="0"/>
        <w:spacing w:line="360" w:lineRule="auto"/>
        <w:contextualSpacing/>
        <w:rPr>
          <w:rFonts w:ascii="宋体" w:hAnsi="宋体" w:cs="宋体"/>
          <w:bCs/>
          <w:kern w:val="0"/>
          <w:sz w:val="24"/>
        </w:rPr>
      </w:pPr>
      <w:r w:rsidRPr="00A658AF">
        <w:rPr>
          <w:rFonts w:ascii="宋体" w:hAnsi="宋体" w:hint="eastAsia"/>
          <w:bCs/>
          <w:kern w:val="0"/>
          <w:sz w:val="24"/>
        </w:rPr>
        <w:t>完全按照以下要求提供合同签署日期为2016年1月1日以来的服务案例，案例内容应包含高校英语课程培训等相关项目业绩，提供的证明材料属于商业机密支出可遮挡，</w:t>
      </w:r>
      <w:proofErr w:type="gramStart"/>
      <w:r w:rsidRPr="00A658AF">
        <w:rPr>
          <w:rFonts w:ascii="宋体" w:hAnsi="宋体" w:hint="eastAsia"/>
          <w:bCs/>
          <w:kern w:val="0"/>
          <w:sz w:val="24"/>
        </w:rPr>
        <w:t>含</w:t>
      </w:r>
      <w:r w:rsidRPr="00A658AF">
        <w:rPr>
          <w:rFonts w:ascii="宋体" w:hAnsi="宋体" w:cs="宋体" w:hint="eastAsia"/>
          <w:bCs/>
          <w:kern w:val="0"/>
          <w:sz w:val="24"/>
        </w:rPr>
        <w:t>合同</w:t>
      </w:r>
      <w:proofErr w:type="gramEnd"/>
      <w:r w:rsidRPr="00A658AF">
        <w:rPr>
          <w:rFonts w:ascii="宋体" w:hAnsi="宋体" w:cs="宋体" w:hint="eastAsia"/>
          <w:bCs/>
          <w:kern w:val="0"/>
          <w:sz w:val="24"/>
        </w:rPr>
        <w:t>复印件，买卖双方名称及盖章，合同清单等；</w:t>
      </w:r>
    </w:p>
    <w:p w14:paraId="7592847C" w14:textId="77777777" w:rsidR="008113E5" w:rsidRPr="00A658AF" w:rsidRDefault="008113E5" w:rsidP="008113E5">
      <w:pPr>
        <w:spacing w:line="360" w:lineRule="auto"/>
        <w:rPr>
          <w:rFonts w:ascii="宋体" w:hAnsi="宋体" w:cs="宋体"/>
          <w:sz w:val="24"/>
        </w:rPr>
      </w:pPr>
      <w:r w:rsidRPr="00A658AF">
        <w:rPr>
          <w:rFonts w:ascii="宋体" w:hAnsi="宋体" w:cs="宋体" w:hint="eastAsia"/>
          <w:sz w:val="24"/>
        </w:rPr>
        <w:t xml:space="preserve">2）供应商荣誉评价 </w:t>
      </w:r>
    </w:p>
    <w:p w14:paraId="10F1892D" w14:textId="77777777" w:rsidR="008113E5" w:rsidRPr="00A658AF" w:rsidRDefault="008113E5" w:rsidP="008113E5">
      <w:pPr>
        <w:spacing w:line="360" w:lineRule="auto"/>
        <w:rPr>
          <w:rFonts w:ascii="Calibri" w:hAnsi="Calibri"/>
          <w:b/>
          <w:color w:val="000000"/>
          <w:kern w:val="0"/>
          <w:sz w:val="24"/>
        </w:rPr>
      </w:pPr>
      <w:r w:rsidRPr="00A658AF">
        <w:rPr>
          <w:rFonts w:ascii="Calibri" w:hAnsi="Calibri" w:hint="eastAsia"/>
          <w:bCs/>
          <w:color w:val="000000"/>
          <w:kern w:val="0"/>
          <w:sz w:val="24"/>
        </w:rPr>
        <w:t>供应商提供其在教育行业获得的各种荣誉证明</w:t>
      </w:r>
      <w:r w:rsidRPr="00A658AF">
        <w:rPr>
          <w:rFonts w:ascii="Calibri" w:hAnsi="Calibri" w:hint="eastAsia"/>
          <w:bCs/>
          <w:color w:val="000000"/>
          <w:kern w:val="0"/>
          <w:sz w:val="24"/>
        </w:rPr>
        <w:t xml:space="preserve"> </w:t>
      </w:r>
    </w:p>
    <w:p w14:paraId="1D284E34" w14:textId="77777777" w:rsidR="008113E5" w:rsidRPr="00A658AF" w:rsidRDefault="008113E5" w:rsidP="008113E5">
      <w:pPr>
        <w:pStyle w:val="affffff2"/>
        <w:ind w:firstLineChars="0" w:firstLine="0"/>
        <w:rPr>
          <w:rFonts w:ascii="宋体" w:hAnsi="宋体" w:cs="宋体"/>
          <w:szCs w:val="24"/>
          <w:lang w:val="en-US"/>
        </w:rPr>
      </w:pPr>
      <w:r w:rsidRPr="00A658AF">
        <w:rPr>
          <w:rFonts w:ascii="宋体" w:hAnsi="宋体" w:cs="宋体" w:hint="eastAsia"/>
          <w:szCs w:val="24"/>
          <w:lang w:val="en-US"/>
        </w:rPr>
        <w:t xml:space="preserve">3）整体培训方案评价 </w:t>
      </w:r>
    </w:p>
    <w:p w14:paraId="2E4CE5FA" w14:textId="77777777" w:rsidR="008113E5" w:rsidRPr="00A658AF" w:rsidRDefault="008113E5" w:rsidP="008113E5">
      <w:pPr>
        <w:snapToGrid w:val="0"/>
        <w:spacing w:line="360" w:lineRule="auto"/>
        <w:rPr>
          <w:rFonts w:ascii="宋体" w:hAnsi="宋体" w:cs="宋体"/>
          <w:sz w:val="24"/>
        </w:rPr>
      </w:pPr>
      <w:r w:rsidRPr="00A658AF">
        <w:rPr>
          <w:rFonts w:ascii="宋体" w:hAnsi="宋体" w:cs="宋体" w:hint="eastAsia"/>
          <w:sz w:val="24"/>
        </w:rPr>
        <w:t>整体培训</w:t>
      </w:r>
      <w:r w:rsidRPr="00A658AF">
        <w:rPr>
          <w:rFonts w:ascii="宋体" w:hAnsi="宋体" w:cs="宋体" w:hint="eastAsia"/>
          <w:sz w:val="24"/>
          <w:lang w:val="zh-CN"/>
        </w:rPr>
        <w:t>方案详实完整，针对性、可操作性强，完全满足采购需求</w:t>
      </w:r>
      <w:r w:rsidRPr="00A658AF">
        <w:rPr>
          <w:rFonts w:ascii="宋体" w:hAnsi="宋体" w:cs="宋体" w:hint="eastAsia"/>
          <w:sz w:val="24"/>
        </w:rPr>
        <w:t xml:space="preserve"> </w:t>
      </w:r>
    </w:p>
    <w:p w14:paraId="571F6D6D" w14:textId="77777777" w:rsidR="008113E5" w:rsidRPr="00A658AF" w:rsidRDefault="008113E5" w:rsidP="008113E5">
      <w:pPr>
        <w:spacing w:line="360" w:lineRule="auto"/>
        <w:rPr>
          <w:rFonts w:ascii="宋体" w:hAnsi="宋体" w:cs="宋体"/>
          <w:sz w:val="24"/>
        </w:rPr>
      </w:pPr>
      <w:r w:rsidRPr="00A658AF">
        <w:rPr>
          <w:rFonts w:ascii="宋体" w:hAnsi="宋体" w:cs="宋体" w:hint="eastAsia"/>
          <w:sz w:val="24"/>
        </w:rPr>
        <w:t xml:space="preserve">4）拟投入人员评价 </w:t>
      </w:r>
    </w:p>
    <w:p w14:paraId="6BB5E4FB" w14:textId="77777777" w:rsidR="008113E5" w:rsidRPr="00A658AF" w:rsidRDefault="008113E5" w:rsidP="008113E5">
      <w:pPr>
        <w:snapToGrid w:val="0"/>
        <w:spacing w:line="360" w:lineRule="auto"/>
        <w:rPr>
          <w:rFonts w:ascii="宋体" w:hAnsi="宋体" w:cs="宋体"/>
          <w:sz w:val="24"/>
        </w:rPr>
      </w:pPr>
      <w:r w:rsidRPr="00A658AF">
        <w:rPr>
          <w:rFonts w:ascii="宋体" w:hAnsi="宋体" w:cs="宋体" w:hint="eastAsia"/>
          <w:sz w:val="24"/>
        </w:rPr>
        <w:t>提供本项目总负责人及师资团队成员姓名、年龄、在本项目中的</w:t>
      </w:r>
      <w:proofErr w:type="gramStart"/>
      <w:r w:rsidRPr="00A658AF">
        <w:rPr>
          <w:rFonts w:ascii="宋体" w:hAnsi="宋体" w:cs="宋体" w:hint="eastAsia"/>
          <w:sz w:val="24"/>
        </w:rPr>
        <w:t>拟负责</w:t>
      </w:r>
      <w:proofErr w:type="gramEnd"/>
      <w:r w:rsidRPr="00A658AF">
        <w:rPr>
          <w:rFonts w:ascii="宋体" w:hAnsi="宋体" w:cs="宋体" w:hint="eastAsia"/>
          <w:sz w:val="24"/>
        </w:rPr>
        <w:t xml:space="preserve">的课程、工作履历及曾参与的类似项目名称。总负责人及师资团队成员类似项目经验丰富，人员安排数量充足，岗位安排科学合理，完全满足项目实施需求。 </w:t>
      </w:r>
    </w:p>
    <w:p w14:paraId="3C1E7116" w14:textId="77777777" w:rsidR="008113E5" w:rsidRPr="00A658AF" w:rsidRDefault="008113E5" w:rsidP="008113E5">
      <w:pPr>
        <w:pStyle w:val="affffff2"/>
        <w:ind w:firstLineChars="0" w:firstLine="0"/>
        <w:rPr>
          <w:rFonts w:ascii="宋体" w:hAnsi="宋体" w:cs="宋体"/>
          <w:szCs w:val="24"/>
          <w:lang w:val="en-US"/>
        </w:rPr>
      </w:pPr>
      <w:r w:rsidRPr="00A658AF">
        <w:rPr>
          <w:rFonts w:ascii="宋体" w:hAnsi="宋体" w:cs="宋体" w:hint="eastAsia"/>
          <w:szCs w:val="24"/>
          <w:lang w:val="en-US"/>
        </w:rPr>
        <w:t xml:space="preserve">5）人员稳定性方案评价 </w:t>
      </w:r>
    </w:p>
    <w:p w14:paraId="76E5353A" w14:textId="77777777" w:rsidR="008113E5" w:rsidRPr="00A658AF" w:rsidRDefault="008113E5" w:rsidP="008113E5">
      <w:pPr>
        <w:pStyle w:val="affffff2"/>
        <w:ind w:firstLineChars="0" w:firstLine="0"/>
        <w:rPr>
          <w:szCs w:val="24"/>
          <w:lang w:val="en-US"/>
        </w:rPr>
      </w:pPr>
      <w:r w:rsidRPr="00A658AF">
        <w:rPr>
          <w:rFonts w:hint="eastAsia"/>
          <w:szCs w:val="24"/>
          <w:lang w:val="en-US"/>
        </w:rPr>
        <w:t>方案详细完整，针对性、可行性强，能保障服务队伍稳定</w:t>
      </w:r>
      <w:r w:rsidRPr="00A658AF">
        <w:rPr>
          <w:rFonts w:hint="eastAsia"/>
          <w:szCs w:val="24"/>
          <w:lang w:val="en-US"/>
        </w:rPr>
        <w:t xml:space="preserve"> </w:t>
      </w:r>
    </w:p>
    <w:p w14:paraId="5237E2E9" w14:textId="77777777" w:rsidR="008113E5" w:rsidRPr="00A658AF" w:rsidRDefault="008113E5" w:rsidP="008113E5">
      <w:pPr>
        <w:pStyle w:val="affffff2"/>
        <w:ind w:firstLineChars="0" w:firstLine="0"/>
        <w:rPr>
          <w:rFonts w:ascii="宋体" w:hAnsi="宋体" w:cs="宋体"/>
          <w:szCs w:val="24"/>
          <w:lang w:val="en-US"/>
        </w:rPr>
      </w:pPr>
      <w:r w:rsidRPr="00A658AF">
        <w:rPr>
          <w:rFonts w:ascii="宋体" w:hAnsi="宋体" w:cs="宋体" w:hint="eastAsia"/>
          <w:szCs w:val="24"/>
          <w:lang w:val="en-US"/>
        </w:rPr>
        <w:t xml:space="preserve">6）课程进度安排 </w:t>
      </w:r>
    </w:p>
    <w:p w14:paraId="4508F3C3" w14:textId="77777777" w:rsidR="008113E5" w:rsidRPr="00A658AF" w:rsidRDefault="008113E5" w:rsidP="008113E5">
      <w:pPr>
        <w:pStyle w:val="affffff2"/>
        <w:ind w:firstLineChars="0" w:firstLine="0"/>
        <w:rPr>
          <w:rFonts w:ascii="宋体" w:hAnsi="宋体" w:cs="宋体"/>
          <w:szCs w:val="24"/>
          <w:lang w:val="en-US"/>
        </w:rPr>
      </w:pPr>
      <w:r w:rsidRPr="00A658AF">
        <w:rPr>
          <w:rFonts w:hint="eastAsia"/>
          <w:bCs/>
          <w:szCs w:val="24"/>
          <w:lang w:val="en-US"/>
        </w:rPr>
        <w:t>提出合理、具体、可行的工作计划和保障措施，要求能够完全满足各阶段的进度要求；后续服务承诺全面、周到，可保证课程顺利进行。</w:t>
      </w:r>
    </w:p>
    <w:p w14:paraId="56AE412E" w14:textId="45B68AD0" w:rsidR="008113E5" w:rsidRPr="00A658AF" w:rsidRDefault="008113E5" w:rsidP="008113E5">
      <w:pPr>
        <w:spacing w:line="360" w:lineRule="auto"/>
        <w:rPr>
          <w:b/>
          <w:sz w:val="24"/>
        </w:rPr>
      </w:pPr>
      <w:r w:rsidRPr="00A658AF">
        <w:rPr>
          <w:rFonts w:hint="eastAsia"/>
          <w:b/>
          <w:sz w:val="24"/>
        </w:rPr>
        <w:t>四、质量保证期、售后服务要求</w:t>
      </w:r>
    </w:p>
    <w:p w14:paraId="1604C2BB" w14:textId="3651893B" w:rsidR="008113E5" w:rsidRPr="00A658AF" w:rsidRDefault="004748A7" w:rsidP="008113E5">
      <w:pPr>
        <w:spacing w:line="360" w:lineRule="auto"/>
        <w:rPr>
          <w:rFonts w:ascii="宋体" w:hAnsi="宋体" w:cs="宋体"/>
          <w:sz w:val="24"/>
          <w:lang w:val="zh-CN"/>
        </w:rPr>
      </w:pPr>
      <w:r w:rsidRPr="00A658AF">
        <w:rPr>
          <w:rFonts w:ascii="宋体" w:hAnsi="宋体" w:cs="宋体"/>
          <w:sz w:val="24"/>
        </w:rPr>
        <w:t>1</w:t>
      </w:r>
      <w:r w:rsidR="008113E5" w:rsidRPr="00A658AF">
        <w:rPr>
          <w:rFonts w:ascii="宋体" w:hAnsi="宋体" w:cs="宋体" w:hint="eastAsia"/>
          <w:sz w:val="24"/>
        </w:rPr>
        <w:t>、 整体培训</w:t>
      </w:r>
      <w:r w:rsidR="008113E5" w:rsidRPr="00A658AF">
        <w:rPr>
          <w:rFonts w:ascii="宋体" w:hAnsi="宋体" w:cs="宋体" w:hint="eastAsia"/>
          <w:sz w:val="24"/>
          <w:lang w:val="zh-CN"/>
        </w:rPr>
        <w:t>方案详实完整，针对性、可操作性强，完全满足采购需求；</w:t>
      </w:r>
    </w:p>
    <w:p w14:paraId="4FAF374E" w14:textId="710A6D0E" w:rsidR="008113E5" w:rsidRPr="00A658AF" w:rsidRDefault="004748A7" w:rsidP="008113E5">
      <w:pPr>
        <w:spacing w:line="360" w:lineRule="auto"/>
        <w:rPr>
          <w:rFonts w:ascii="宋体" w:hAnsi="宋体" w:cs="宋体"/>
          <w:sz w:val="24"/>
        </w:rPr>
      </w:pPr>
      <w:r w:rsidRPr="00A658AF">
        <w:rPr>
          <w:rFonts w:ascii="宋体" w:hAnsi="宋体" w:cs="宋体"/>
          <w:sz w:val="24"/>
        </w:rPr>
        <w:t>2</w:t>
      </w:r>
      <w:r w:rsidR="008113E5" w:rsidRPr="00A658AF">
        <w:rPr>
          <w:rFonts w:ascii="宋体" w:hAnsi="宋体" w:cs="宋体" w:hint="eastAsia"/>
          <w:sz w:val="24"/>
        </w:rPr>
        <w:t>、 授课方需提交至少3个高校出国语言培训案例，每个案例培训合作连续性不低于两年；</w:t>
      </w:r>
    </w:p>
    <w:p w14:paraId="0FE98E18" w14:textId="38069D02" w:rsidR="008113E5" w:rsidRPr="00A658AF" w:rsidRDefault="004748A7" w:rsidP="008113E5">
      <w:pPr>
        <w:spacing w:line="360" w:lineRule="auto"/>
        <w:rPr>
          <w:rFonts w:ascii="宋体" w:hAnsi="宋体" w:cs="宋体"/>
          <w:sz w:val="24"/>
        </w:rPr>
      </w:pPr>
      <w:r w:rsidRPr="00A658AF">
        <w:rPr>
          <w:rFonts w:ascii="宋体" w:hAnsi="宋体" w:cs="宋体"/>
          <w:sz w:val="24"/>
        </w:rPr>
        <w:lastRenderedPageBreak/>
        <w:t>3</w:t>
      </w:r>
      <w:r w:rsidR="008113E5" w:rsidRPr="00A658AF">
        <w:rPr>
          <w:rFonts w:ascii="宋体" w:hAnsi="宋体" w:cs="宋体" w:hint="eastAsia"/>
          <w:sz w:val="24"/>
        </w:rPr>
        <w:t>、 提供本项目总负责人及师资团队成员姓名、年龄、在本项目中的</w:t>
      </w:r>
      <w:proofErr w:type="gramStart"/>
      <w:r w:rsidR="008113E5" w:rsidRPr="00A658AF">
        <w:rPr>
          <w:rFonts w:ascii="宋体" w:hAnsi="宋体" w:cs="宋体" w:hint="eastAsia"/>
          <w:sz w:val="24"/>
        </w:rPr>
        <w:t>拟负责</w:t>
      </w:r>
      <w:proofErr w:type="gramEnd"/>
      <w:r w:rsidR="008113E5" w:rsidRPr="00A658AF">
        <w:rPr>
          <w:rFonts w:ascii="宋体" w:hAnsi="宋体" w:cs="宋体" w:hint="eastAsia"/>
          <w:sz w:val="24"/>
        </w:rPr>
        <w:t>的课程、工作履历及曾参与的类似项目名称。</w:t>
      </w:r>
    </w:p>
    <w:p w14:paraId="0DFCF1A2" w14:textId="70C2375B" w:rsidR="008113E5" w:rsidRPr="00A658AF" w:rsidRDefault="004748A7" w:rsidP="008113E5">
      <w:pPr>
        <w:pStyle w:val="affffff2"/>
        <w:ind w:firstLineChars="0" w:firstLine="0"/>
        <w:rPr>
          <w:bCs/>
          <w:szCs w:val="24"/>
          <w:lang w:val="en-US"/>
        </w:rPr>
      </w:pPr>
      <w:r w:rsidRPr="00A658AF">
        <w:rPr>
          <w:bCs/>
          <w:szCs w:val="24"/>
          <w:lang w:val="en-US"/>
        </w:rPr>
        <w:t>4</w:t>
      </w:r>
      <w:r w:rsidR="008113E5" w:rsidRPr="00A658AF">
        <w:rPr>
          <w:rFonts w:hint="eastAsia"/>
          <w:bCs/>
          <w:szCs w:val="24"/>
          <w:lang w:val="en-US"/>
        </w:rPr>
        <w:t>、提出合理、具体、可行的工作计划和保障措施，要求能够完全满足各阶段的进度要求；后续服务承诺全面、周到，可保证课程顺利进行。</w:t>
      </w:r>
    </w:p>
    <w:p w14:paraId="7E58459B" w14:textId="65D291E5" w:rsidR="008113E5" w:rsidRPr="00A658AF" w:rsidRDefault="008113E5" w:rsidP="008113E5">
      <w:pPr>
        <w:snapToGrid w:val="0"/>
        <w:spacing w:line="360" w:lineRule="auto"/>
        <w:rPr>
          <w:b/>
          <w:sz w:val="24"/>
        </w:rPr>
      </w:pPr>
      <w:r w:rsidRPr="00A658AF">
        <w:rPr>
          <w:rFonts w:hint="eastAsia"/>
          <w:b/>
          <w:sz w:val="24"/>
        </w:rPr>
        <w:t>五、培训</w:t>
      </w:r>
    </w:p>
    <w:p w14:paraId="1B734059" w14:textId="77777777" w:rsidR="008113E5" w:rsidRPr="00A658AF" w:rsidRDefault="008113E5" w:rsidP="008113E5">
      <w:pPr>
        <w:snapToGrid w:val="0"/>
        <w:spacing w:line="360" w:lineRule="auto"/>
        <w:rPr>
          <w:rFonts w:ascii="宋体" w:hAnsi="宋体" w:cs="宋体"/>
          <w:sz w:val="24"/>
        </w:rPr>
      </w:pPr>
      <w:r w:rsidRPr="00A658AF">
        <w:rPr>
          <w:rFonts w:ascii="宋体" w:hAnsi="宋体" w:hint="eastAsia"/>
          <w:sz w:val="24"/>
        </w:rPr>
        <w:t>1、学生</w:t>
      </w:r>
      <w:r w:rsidRPr="00A658AF">
        <w:rPr>
          <w:rFonts w:ascii="宋体" w:hAnsi="宋体"/>
          <w:sz w:val="24"/>
        </w:rPr>
        <w:t>教学评估与提升</w:t>
      </w:r>
    </w:p>
    <w:p w14:paraId="2F7865AF" w14:textId="77777777" w:rsidR="008113E5" w:rsidRPr="00A658AF" w:rsidRDefault="008113E5" w:rsidP="008113E5">
      <w:pPr>
        <w:snapToGrid w:val="0"/>
        <w:spacing w:line="360" w:lineRule="auto"/>
        <w:rPr>
          <w:rFonts w:ascii="宋体" w:hAnsi="宋体" w:cs="宋体"/>
          <w:sz w:val="24"/>
        </w:rPr>
      </w:pPr>
      <w:r w:rsidRPr="00A658AF">
        <w:rPr>
          <w:rFonts w:ascii="宋体" w:hAnsi="宋体" w:hint="eastAsia"/>
          <w:sz w:val="24"/>
        </w:rPr>
        <w:t>能</w:t>
      </w:r>
      <w:r w:rsidRPr="00A658AF">
        <w:rPr>
          <w:rFonts w:ascii="宋体" w:hAnsi="宋体"/>
          <w:sz w:val="24"/>
        </w:rPr>
        <w:t>定期安排学生为老师进行教学反馈及评分活动</w:t>
      </w:r>
      <w:r w:rsidRPr="00A658AF">
        <w:rPr>
          <w:rFonts w:ascii="宋体" w:hAnsi="宋体" w:hint="eastAsia"/>
          <w:sz w:val="24"/>
        </w:rPr>
        <w:t>，并</w:t>
      </w:r>
      <w:r w:rsidRPr="00A658AF">
        <w:rPr>
          <w:rFonts w:ascii="宋体" w:hAnsi="宋体"/>
          <w:sz w:val="24"/>
        </w:rPr>
        <w:t>根据学生建议及时采取整改措施</w:t>
      </w:r>
      <w:r w:rsidRPr="00A658AF">
        <w:rPr>
          <w:rFonts w:ascii="宋体" w:hAnsi="宋体" w:hint="eastAsia"/>
          <w:sz w:val="24"/>
        </w:rPr>
        <w:t>。</w:t>
      </w:r>
      <w:r w:rsidRPr="00A658AF">
        <w:rPr>
          <w:rFonts w:ascii="宋体" w:hAnsi="宋体" w:cs="宋体" w:hint="eastAsia"/>
          <w:sz w:val="24"/>
        </w:rPr>
        <w:t>方案详细完整，能保障教学质量，提供完善的整改办法。</w:t>
      </w:r>
    </w:p>
    <w:p w14:paraId="38E1ABC3" w14:textId="77777777" w:rsidR="008113E5" w:rsidRPr="00A658AF" w:rsidRDefault="008113E5" w:rsidP="008113E5">
      <w:pPr>
        <w:snapToGrid w:val="0"/>
        <w:spacing w:line="360" w:lineRule="auto"/>
        <w:rPr>
          <w:rFonts w:ascii="宋体" w:hAnsi="宋体" w:cs="宋体"/>
          <w:sz w:val="24"/>
        </w:rPr>
      </w:pPr>
      <w:r w:rsidRPr="00A658AF">
        <w:rPr>
          <w:rFonts w:ascii="宋体" w:hAnsi="宋体" w:cs="宋体" w:hint="eastAsia"/>
          <w:sz w:val="24"/>
        </w:rPr>
        <w:t>2、阶段性检测</w:t>
      </w:r>
    </w:p>
    <w:p w14:paraId="448732BA" w14:textId="77777777" w:rsidR="008113E5" w:rsidRPr="00A658AF" w:rsidRDefault="008113E5" w:rsidP="008113E5">
      <w:pPr>
        <w:snapToGrid w:val="0"/>
        <w:spacing w:line="360" w:lineRule="auto"/>
        <w:rPr>
          <w:rFonts w:ascii="宋体" w:hAnsi="宋体" w:cs="宋体"/>
          <w:sz w:val="24"/>
        </w:rPr>
      </w:pPr>
      <w:r w:rsidRPr="00A658AF">
        <w:rPr>
          <w:rFonts w:ascii="宋体" w:hAnsi="宋体" w:cs="宋体" w:hint="eastAsia"/>
          <w:sz w:val="24"/>
        </w:rPr>
        <w:t>定期开展入学测试、阶段性测试</w:t>
      </w:r>
      <w:proofErr w:type="gramStart"/>
      <w:r w:rsidRPr="00A658AF">
        <w:rPr>
          <w:rFonts w:ascii="宋体" w:hAnsi="宋体" w:cs="宋体" w:hint="eastAsia"/>
          <w:sz w:val="24"/>
        </w:rPr>
        <w:t>和结课测试</w:t>
      </w:r>
      <w:proofErr w:type="gramEnd"/>
      <w:r w:rsidRPr="00A658AF">
        <w:rPr>
          <w:rFonts w:ascii="宋体" w:hAnsi="宋体" w:cs="宋体" w:hint="eastAsia"/>
          <w:sz w:val="24"/>
        </w:rPr>
        <w:t>，并根据最终托福成绩进行教学成果检验。</w:t>
      </w:r>
    </w:p>
    <w:p w14:paraId="11B1F013" w14:textId="77777777" w:rsidR="008113E5" w:rsidRPr="00A658AF" w:rsidRDefault="008113E5" w:rsidP="008113E5">
      <w:pPr>
        <w:snapToGrid w:val="0"/>
        <w:spacing w:line="360" w:lineRule="auto"/>
        <w:rPr>
          <w:rFonts w:ascii="宋体" w:hAnsi="宋体" w:cs="宋体"/>
          <w:sz w:val="24"/>
        </w:rPr>
      </w:pPr>
      <w:r w:rsidRPr="00A658AF">
        <w:rPr>
          <w:rFonts w:ascii="宋体" w:hAnsi="宋体" w:cs="宋体" w:hint="eastAsia"/>
          <w:sz w:val="24"/>
        </w:rPr>
        <w:t>3、达标率要求</w:t>
      </w:r>
    </w:p>
    <w:p w14:paraId="7253CEF5" w14:textId="77777777" w:rsidR="008113E5" w:rsidRPr="00A658AF" w:rsidRDefault="008113E5" w:rsidP="008113E5">
      <w:pPr>
        <w:snapToGrid w:val="0"/>
        <w:spacing w:line="360" w:lineRule="auto"/>
        <w:rPr>
          <w:rFonts w:ascii="宋体" w:hAnsi="宋体" w:cs="宋体"/>
          <w:sz w:val="24"/>
        </w:rPr>
      </w:pPr>
      <w:r w:rsidRPr="00A658AF">
        <w:rPr>
          <w:rFonts w:ascii="宋体" w:hAnsi="宋体" w:cs="宋体" w:hint="eastAsia"/>
          <w:sz w:val="24"/>
        </w:rPr>
        <w:t>出勤率达标学生的过关率要求达到85%以上，即托福85分以上，针对托福成绩要求100分以上学员，学员须根</w:t>
      </w:r>
      <w:proofErr w:type="gramStart"/>
      <w:r w:rsidRPr="00A658AF">
        <w:rPr>
          <w:rFonts w:ascii="宋体" w:hAnsi="宋体" w:cs="宋体" w:hint="eastAsia"/>
          <w:sz w:val="24"/>
        </w:rPr>
        <w:t>据要求</w:t>
      </w:r>
      <w:proofErr w:type="gramEnd"/>
      <w:r w:rsidRPr="00A658AF">
        <w:rPr>
          <w:rFonts w:ascii="宋体" w:hAnsi="宋体" w:cs="宋体" w:hint="eastAsia"/>
          <w:sz w:val="24"/>
        </w:rPr>
        <w:t>参加完整</w:t>
      </w:r>
      <w:proofErr w:type="gramStart"/>
      <w:r w:rsidRPr="00A658AF">
        <w:rPr>
          <w:rFonts w:ascii="宋体" w:hAnsi="宋体" w:cs="宋体" w:hint="eastAsia"/>
          <w:sz w:val="24"/>
        </w:rPr>
        <w:t>的模考和</w:t>
      </w:r>
      <w:proofErr w:type="gramEnd"/>
      <w:r w:rsidRPr="00A658AF">
        <w:rPr>
          <w:rFonts w:ascii="宋体" w:hAnsi="宋体" w:cs="宋体" w:hint="eastAsia"/>
          <w:sz w:val="24"/>
        </w:rPr>
        <w:t>点评及正式考试的报名次数要求，要求正式报考不低于三次。</w:t>
      </w:r>
    </w:p>
    <w:p w14:paraId="313CA712" w14:textId="77777777" w:rsidR="008113E5" w:rsidRPr="00A658AF" w:rsidRDefault="008113E5" w:rsidP="008113E5">
      <w:pPr>
        <w:snapToGrid w:val="0"/>
        <w:spacing w:line="360" w:lineRule="auto"/>
        <w:rPr>
          <w:b/>
          <w:sz w:val="24"/>
        </w:rPr>
      </w:pPr>
      <w:r w:rsidRPr="00A658AF">
        <w:rPr>
          <w:rFonts w:hint="eastAsia"/>
          <w:b/>
          <w:sz w:val="24"/>
        </w:rPr>
        <w:t>六、其他要求</w:t>
      </w:r>
      <w:r w:rsidRPr="00A658AF">
        <w:rPr>
          <w:rFonts w:hint="eastAsia"/>
          <w:b/>
          <w:sz w:val="24"/>
        </w:rPr>
        <w:t xml:space="preserve"> </w:t>
      </w:r>
    </w:p>
    <w:p w14:paraId="7EE22385" w14:textId="77777777" w:rsidR="008113E5" w:rsidRPr="00A658AF" w:rsidRDefault="008113E5" w:rsidP="008113E5">
      <w:pPr>
        <w:spacing w:line="360" w:lineRule="auto"/>
        <w:rPr>
          <w:rFonts w:ascii="宋体" w:hAnsi="宋体"/>
          <w:sz w:val="24"/>
        </w:rPr>
      </w:pPr>
      <w:r w:rsidRPr="00A658AF">
        <w:rPr>
          <w:rFonts w:ascii="宋体" w:hAnsi="宋体" w:hint="eastAsia"/>
          <w:sz w:val="24"/>
        </w:rPr>
        <w:t xml:space="preserve">1、项目应指定专人作为与基地对接的总承办人，负责整体的培训负责人。项目负责人需具备承接类似外语培训服务项目的丰富经验，本科及以上学历，英语相关专业优先，能够熟练中英文进行沟通交流； </w:t>
      </w:r>
    </w:p>
    <w:p w14:paraId="4479982E" w14:textId="77777777" w:rsidR="008113E5" w:rsidRPr="00A658AF" w:rsidRDefault="008113E5" w:rsidP="008113E5">
      <w:pPr>
        <w:spacing w:line="360" w:lineRule="auto"/>
        <w:rPr>
          <w:rFonts w:ascii="宋体" w:hAnsi="宋体"/>
          <w:sz w:val="24"/>
        </w:rPr>
      </w:pPr>
      <w:r w:rsidRPr="00A658AF">
        <w:rPr>
          <w:rFonts w:ascii="宋体" w:hAnsi="宋体" w:hint="eastAsia"/>
          <w:sz w:val="24"/>
        </w:rPr>
        <w:t>2、能够根据培训要求，科学制定培训方案，合理设置课程，内容新颖、模式创新，具有较强的针对性和可行性；</w:t>
      </w:r>
    </w:p>
    <w:p w14:paraId="07D00816" w14:textId="77777777" w:rsidR="008113E5" w:rsidRPr="00A658AF" w:rsidRDefault="008113E5" w:rsidP="008113E5">
      <w:pPr>
        <w:spacing w:line="360" w:lineRule="auto"/>
        <w:rPr>
          <w:rFonts w:ascii="宋体" w:hAnsi="宋体" w:cs="宋体"/>
          <w:sz w:val="24"/>
        </w:rPr>
      </w:pPr>
      <w:r w:rsidRPr="00A658AF">
        <w:rPr>
          <w:rFonts w:ascii="宋体" w:hAnsi="宋体" w:hint="eastAsia"/>
          <w:sz w:val="24"/>
        </w:rPr>
        <w:t>3、能够充分调动整合各方面优质资源，提供项目实施所需的教学保障条件。</w:t>
      </w:r>
    </w:p>
    <w:p w14:paraId="3D1486FB" w14:textId="77777777" w:rsidR="003226BA" w:rsidRPr="00A658AF" w:rsidRDefault="003226BA">
      <w:pPr>
        <w:numPr>
          <w:ilvl w:val="255"/>
          <w:numId w:val="0"/>
        </w:numPr>
        <w:snapToGrid w:val="0"/>
        <w:spacing w:line="360" w:lineRule="auto"/>
        <w:rPr>
          <w:rFonts w:ascii="宋体" w:hAnsi="宋体"/>
          <w:sz w:val="24"/>
        </w:rPr>
      </w:pPr>
    </w:p>
    <w:p w14:paraId="578B0ED8" w14:textId="77777777" w:rsidR="003226BA" w:rsidRPr="00A658AF" w:rsidRDefault="00CE30AF">
      <w:pPr>
        <w:widowControl/>
        <w:jc w:val="left"/>
        <w:rPr>
          <w:rFonts w:ascii="宋体" w:hAnsi="宋体"/>
          <w:sz w:val="24"/>
        </w:rPr>
      </w:pPr>
      <w:r w:rsidRPr="00A658AF">
        <w:rPr>
          <w:rFonts w:ascii="宋体" w:hAnsi="宋体"/>
          <w:sz w:val="24"/>
        </w:rPr>
        <w:br w:type="page"/>
      </w:r>
    </w:p>
    <w:p w14:paraId="08799CF4" w14:textId="77777777" w:rsidR="003226BA" w:rsidRPr="00A658AF" w:rsidRDefault="00CE30AF">
      <w:pPr>
        <w:pStyle w:val="1"/>
      </w:pPr>
      <w:bookmarkStart w:id="58" w:name="_Toc518508197"/>
      <w:bookmarkStart w:id="59" w:name="_Toc518508198"/>
      <w:bookmarkStart w:id="60" w:name="_Toc347671292"/>
      <w:bookmarkStart w:id="61" w:name="_Toc347680808"/>
      <w:bookmarkStart w:id="62" w:name="_Toc347613278"/>
      <w:bookmarkStart w:id="63" w:name="_Toc347680426"/>
      <w:bookmarkStart w:id="64" w:name="_Toc518508185"/>
      <w:bookmarkStart w:id="65" w:name="_Toc518508186"/>
      <w:bookmarkStart w:id="66" w:name="_Toc518508187"/>
      <w:bookmarkStart w:id="67" w:name="_Toc518508189"/>
      <w:bookmarkStart w:id="68" w:name="_Toc518508190"/>
      <w:bookmarkStart w:id="69" w:name="_Toc518508188"/>
      <w:bookmarkStart w:id="70" w:name="_Toc518508191"/>
      <w:bookmarkStart w:id="71" w:name="_Toc518508192"/>
      <w:bookmarkStart w:id="72" w:name="_Toc518508193"/>
      <w:bookmarkStart w:id="73" w:name="_Toc518508194"/>
      <w:bookmarkStart w:id="74" w:name="_Toc518508195"/>
      <w:bookmarkStart w:id="75" w:name="_Toc518508196"/>
      <w:bookmarkStart w:id="76" w:name="_Toc518508204"/>
      <w:bookmarkStart w:id="77" w:name="_Toc518508202"/>
      <w:bookmarkStart w:id="78" w:name="_Toc518508199"/>
      <w:bookmarkStart w:id="79" w:name="_Toc518508201"/>
      <w:bookmarkStart w:id="80" w:name="_Toc518508200"/>
      <w:bookmarkStart w:id="81" w:name="_Toc518508203"/>
      <w:bookmarkStart w:id="82" w:name="_Toc15476996"/>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A658AF">
        <w:rPr>
          <w:rFonts w:hint="eastAsia"/>
        </w:rPr>
        <w:lastRenderedPageBreak/>
        <w:t>第五章 评标办法及评分标准</w:t>
      </w:r>
      <w:bookmarkEnd w:id="56"/>
      <w:bookmarkEnd w:id="57"/>
      <w:bookmarkEnd w:id="82"/>
    </w:p>
    <w:p w14:paraId="3C86E8B3" w14:textId="77777777" w:rsidR="003226BA" w:rsidRPr="00A658AF" w:rsidRDefault="00CE30AF">
      <w:pPr>
        <w:spacing w:line="360" w:lineRule="auto"/>
        <w:rPr>
          <w:rFonts w:ascii="宋体" w:hAnsi="宋体"/>
          <w:sz w:val="24"/>
        </w:rPr>
      </w:pPr>
      <w:r w:rsidRPr="00A658AF">
        <w:rPr>
          <w:rFonts w:ascii="宋体" w:hAnsi="宋体" w:hint="eastAsia"/>
          <w:sz w:val="24"/>
        </w:rPr>
        <w:t>一、评标办法</w:t>
      </w:r>
    </w:p>
    <w:p w14:paraId="1E99ED60" w14:textId="77777777" w:rsidR="003226BA" w:rsidRPr="00A658AF" w:rsidRDefault="00CE30AF">
      <w:pPr>
        <w:spacing w:line="360" w:lineRule="auto"/>
        <w:rPr>
          <w:rFonts w:ascii="宋体" w:hAnsi="宋体"/>
          <w:sz w:val="24"/>
        </w:rPr>
      </w:pPr>
      <w:r w:rsidRPr="00A658AF">
        <w:rPr>
          <w:rFonts w:ascii="宋体" w:hAnsi="宋体"/>
          <w:sz w:val="24"/>
        </w:rPr>
        <w:t>1、评标委员会评委根据评分标准对照各投标人的投标文件内容进行</w:t>
      </w:r>
      <w:r w:rsidRPr="00A658AF">
        <w:rPr>
          <w:rFonts w:ascii="宋体" w:hAnsi="宋体" w:hint="eastAsia"/>
          <w:sz w:val="24"/>
        </w:rPr>
        <w:t>评价、打分</w:t>
      </w:r>
      <w:r w:rsidRPr="00A658AF">
        <w:rPr>
          <w:rFonts w:ascii="宋体" w:hAnsi="宋体"/>
          <w:sz w:val="24"/>
        </w:rPr>
        <w:t>。</w:t>
      </w:r>
    </w:p>
    <w:p w14:paraId="12344742" w14:textId="77777777" w:rsidR="003226BA" w:rsidRPr="00A658AF" w:rsidRDefault="00CE30AF">
      <w:pPr>
        <w:spacing w:line="360" w:lineRule="auto"/>
        <w:rPr>
          <w:rFonts w:ascii="宋体" w:hAnsi="宋体"/>
          <w:sz w:val="24"/>
        </w:rPr>
      </w:pPr>
      <w:r w:rsidRPr="00A658AF">
        <w:rPr>
          <w:rFonts w:ascii="宋体" w:hAnsi="宋体"/>
          <w:sz w:val="24"/>
        </w:rPr>
        <w:t>2、计分方法：评标时，评标委员会各成员应当独立对每个有效投标人的投标文件进行评价、打分，然后汇总每个投标人每项评分因素的得分。</w:t>
      </w:r>
      <w:r w:rsidRPr="00A658AF">
        <w:rPr>
          <w:rFonts w:ascii="宋体" w:hAnsi="宋体" w:hint="eastAsia"/>
          <w:sz w:val="24"/>
        </w:rPr>
        <w:t>（每个评委按分包分别对每个初审合格的投标人进行独立打分，所有评委对同一投标人同一分包打分的算术平均值为该投标人该包的最终得分。所有打分保留小数点后两位，第三位四舍五入）。</w:t>
      </w:r>
      <w:r w:rsidRPr="00A658AF">
        <w:rPr>
          <w:rFonts w:ascii="宋体" w:hAnsi="宋体"/>
          <w:sz w:val="24"/>
        </w:rPr>
        <w:t>。</w:t>
      </w:r>
    </w:p>
    <w:p w14:paraId="7A9E581C" w14:textId="77777777" w:rsidR="003226BA" w:rsidRPr="00A658AF" w:rsidRDefault="00CE30AF">
      <w:pPr>
        <w:spacing w:line="360" w:lineRule="auto"/>
        <w:rPr>
          <w:rFonts w:ascii="宋体" w:hAnsi="宋体"/>
          <w:sz w:val="24"/>
        </w:rPr>
      </w:pPr>
      <w:r w:rsidRPr="00A658AF">
        <w:rPr>
          <w:rFonts w:ascii="宋体" w:hAnsi="宋体"/>
          <w:sz w:val="24"/>
        </w:rPr>
        <w:t>3、</w:t>
      </w:r>
      <w:r w:rsidRPr="00A658AF">
        <w:rPr>
          <w:rFonts w:ascii="宋体" w:hAnsi="宋体" w:hint="eastAsia"/>
          <w:sz w:val="24"/>
        </w:rPr>
        <w:t>投标人排名按评审后得分由高到低顺序排列；得分相同的，按评标价由低到高顺序排列；得分且评标价相同的并列。</w:t>
      </w:r>
    </w:p>
    <w:p w14:paraId="27A71FA9" w14:textId="77777777" w:rsidR="003226BA" w:rsidRPr="00A658AF" w:rsidRDefault="00CE30AF">
      <w:pPr>
        <w:spacing w:line="360" w:lineRule="auto"/>
        <w:rPr>
          <w:rFonts w:ascii="宋体" w:hAnsi="宋体"/>
          <w:sz w:val="24"/>
        </w:rPr>
      </w:pPr>
      <w:r w:rsidRPr="00A658AF">
        <w:rPr>
          <w:rFonts w:ascii="宋体" w:hAnsi="宋体"/>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5176690A" w14:textId="77777777" w:rsidR="003226BA" w:rsidRPr="00A658AF" w:rsidRDefault="00CE30AF">
      <w:pPr>
        <w:spacing w:line="360" w:lineRule="auto"/>
        <w:rPr>
          <w:rFonts w:ascii="宋体" w:hAnsi="宋体"/>
          <w:sz w:val="24"/>
        </w:rPr>
      </w:pPr>
      <w:r w:rsidRPr="00A658AF">
        <w:rPr>
          <w:rFonts w:ascii="宋体" w:hAnsi="宋体"/>
          <w:sz w:val="24"/>
        </w:rPr>
        <w:t xml:space="preserve">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 </w:t>
      </w:r>
      <w:r w:rsidRPr="00A658AF">
        <w:rPr>
          <w:rFonts w:ascii="宋体" w:hAnsi="宋体" w:hint="eastAsia"/>
          <w:sz w:val="24"/>
        </w:rPr>
        <w:t>非单一产品采购项目，招标文件第四</w:t>
      </w:r>
      <w:proofErr w:type="gramStart"/>
      <w:r w:rsidRPr="00A658AF">
        <w:rPr>
          <w:rFonts w:ascii="宋体" w:hAnsi="宋体" w:hint="eastAsia"/>
          <w:sz w:val="24"/>
        </w:rPr>
        <w:t>章项目</w:t>
      </w:r>
      <w:proofErr w:type="gramEnd"/>
      <w:r w:rsidRPr="00A658AF">
        <w:rPr>
          <w:rFonts w:ascii="宋体" w:hAnsi="宋体" w:hint="eastAsia"/>
          <w:sz w:val="24"/>
        </w:rPr>
        <w:t>需求中确定了核心产品，多家投标人提供的核心产品品牌相同的，根据上述规定处理。</w:t>
      </w:r>
    </w:p>
    <w:p w14:paraId="4B0B427B" w14:textId="77777777" w:rsidR="003226BA" w:rsidRPr="00A658AF" w:rsidRDefault="00CE30AF">
      <w:pPr>
        <w:spacing w:line="360" w:lineRule="auto"/>
        <w:rPr>
          <w:rFonts w:ascii="宋体" w:hAnsi="宋体"/>
          <w:b/>
          <w:sz w:val="24"/>
        </w:rPr>
      </w:pPr>
      <w:r w:rsidRPr="00A658AF">
        <w:rPr>
          <w:rFonts w:ascii="宋体" w:hAnsi="宋体" w:hint="eastAsia"/>
          <w:b/>
          <w:sz w:val="24"/>
        </w:rPr>
        <w:t>二、评分标准</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851"/>
        <w:gridCol w:w="6662"/>
      </w:tblGrid>
      <w:tr w:rsidR="008748A6" w:rsidRPr="00A658AF" w14:paraId="3E3FCD91" w14:textId="77777777" w:rsidTr="00A658AF">
        <w:trPr>
          <w:trHeight w:val="240"/>
          <w:jc w:val="center"/>
        </w:trPr>
        <w:tc>
          <w:tcPr>
            <w:tcW w:w="1696" w:type="dxa"/>
            <w:vAlign w:val="center"/>
          </w:tcPr>
          <w:p w14:paraId="20DCD589" w14:textId="633CD56F" w:rsidR="008748A6" w:rsidRPr="00A658AF" w:rsidRDefault="008748A6" w:rsidP="003E6B8C">
            <w:pPr>
              <w:widowControl/>
              <w:spacing w:line="276" w:lineRule="auto"/>
              <w:jc w:val="center"/>
              <w:rPr>
                <w:rFonts w:ascii="宋体" w:hAnsi="宋体" w:cs="宋体"/>
                <w:b/>
                <w:bCs/>
                <w:color w:val="000000"/>
                <w:kern w:val="0"/>
                <w:sz w:val="24"/>
              </w:rPr>
            </w:pPr>
            <w:r w:rsidRPr="00A658AF">
              <w:rPr>
                <w:rFonts w:ascii="宋体" w:hAnsi="宋体" w:cs="宋体" w:hint="eastAsia"/>
                <w:b/>
                <w:bCs/>
                <w:color w:val="000000"/>
                <w:kern w:val="0"/>
                <w:sz w:val="24"/>
              </w:rPr>
              <w:t>评审因素</w:t>
            </w:r>
          </w:p>
        </w:tc>
        <w:tc>
          <w:tcPr>
            <w:tcW w:w="851" w:type="dxa"/>
            <w:vAlign w:val="center"/>
          </w:tcPr>
          <w:p w14:paraId="52F8AF47" w14:textId="77777777" w:rsidR="008748A6" w:rsidRPr="00A658AF" w:rsidRDefault="008748A6" w:rsidP="00236A08">
            <w:pPr>
              <w:widowControl/>
              <w:spacing w:line="276" w:lineRule="auto"/>
              <w:jc w:val="center"/>
              <w:rPr>
                <w:rFonts w:ascii="宋体" w:hAnsi="宋体" w:cs="宋体"/>
                <w:b/>
                <w:bCs/>
                <w:color w:val="000000"/>
                <w:kern w:val="0"/>
                <w:sz w:val="24"/>
              </w:rPr>
            </w:pPr>
            <w:r w:rsidRPr="00A658AF">
              <w:rPr>
                <w:rFonts w:ascii="宋体" w:hAnsi="宋体" w:cs="宋体" w:hint="eastAsia"/>
                <w:b/>
                <w:bCs/>
                <w:color w:val="000000"/>
                <w:kern w:val="0"/>
                <w:sz w:val="24"/>
              </w:rPr>
              <w:t>分值</w:t>
            </w:r>
          </w:p>
        </w:tc>
        <w:tc>
          <w:tcPr>
            <w:tcW w:w="6662" w:type="dxa"/>
            <w:vAlign w:val="center"/>
          </w:tcPr>
          <w:p w14:paraId="29690DB6" w14:textId="0251D48F" w:rsidR="008748A6" w:rsidRPr="00A658AF" w:rsidRDefault="008748A6" w:rsidP="00A658AF">
            <w:pPr>
              <w:widowControl/>
              <w:spacing w:line="276" w:lineRule="auto"/>
              <w:jc w:val="center"/>
              <w:rPr>
                <w:rFonts w:ascii="宋体" w:hAnsi="宋体" w:cs="宋体"/>
                <w:b/>
                <w:bCs/>
                <w:color w:val="000000"/>
                <w:kern w:val="0"/>
                <w:sz w:val="24"/>
              </w:rPr>
            </w:pPr>
            <w:r w:rsidRPr="00A658AF">
              <w:rPr>
                <w:rFonts w:ascii="宋体" w:hAnsi="宋体" w:cs="宋体" w:hint="eastAsia"/>
                <w:b/>
                <w:bCs/>
                <w:color w:val="000000"/>
                <w:kern w:val="0"/>
                <w:sz w:val="24"/>
              </w:rPr>
              <w:t>评审细则</w:t>
            </w:r>
          </w:p>
        </w:tc>
      </w:tr>
      <w:tr w:rsidR="008748A6" w:rsidRPr="00A658AF" w14:paraId="7F4D30B1" w14:textId="77777777" w:rsidTr="00A658AF">
        <w:trPr>
          <w:trHeight w:val="636"/>
          <w:jc w:val="center"/>
        </w:trPr>
        <w:tc>
          <w:tcPr>
            <w:tcW w:w="1696" w:type="dxa"/>
            <w:vAlign w:val="center"/>
          </w:tcPr>
          <w:p w14:paraId="478B4191" w14:textId="77777777" w:rsidR="008748A6" w:rsidRPr="00A658AF" w:rsidRDefault="008748A6" w:rsidP="003E6B8C">
            <w:pPr>
              <w:widowControl/>
              <w:spacing w:line="276" w:lineRule="auto"/>
              <w:jc w:val="center"/>
              <w:rPr>
                <w:rFonts w:ascii="宋体" w:hAnsi="宋体" w:cs="宋体"/>
                <w:color w:val="000000"/>
                <w:kern w:val="0"/>
                <w:sz w:val="24"/>
              </w:rPr>
            </w:pPr>
            <w:r w:rsidRPr="00A658AF">
              <w:rPr>
                <w:rFonts w:ascii="宋体" w:hAnsi="宋体" w:cs="宋体" w:hint="eastAsia"/>
                <w:color w:val="000000"/>
                <w:kern w:val="0"/>
                <w:sz w:val="24"/>
              </w:rPr>
              <w:t>价格</w:t>
            </w:r>
          </w:p>
        </w:tc>
        <w:tc>
          <w:tcPr>
            <w:tcW w:w="851" w:type="dxa"/>
            <w:vAlign w:val="center"/>
          </w:tcPr>
          <w:p w14:paraId="445F21A1" w14:textId="77777777" w:rsidR="008748A6" w:rsidRPr="00A658AF" w:rsidRDefault="008748A6" w:rsidP="00236A08">
            <w:pPr>
              <w:widowControl/>
              <w:spacing w:line="276" w:lineRule="auto"/>
              <w:jc w:val="center"/>
              <w:rPr>
                <w:rFonts w:ascii="宋体" w:hAnsi="宋体" w:cs="宋体"/>
                <w:color w:val="000000"/>
                <w:kern w:val="0"/>
                <w:sz w:val="24"/>
              </w:rPr>
            </w:pPr>
            <w:r w:rsidRPr="00A658AF">
              <w:rPr>
                <w:rFonts w:ascii="宋体" w:hAnsi="宋体" w:cs="宋体"/>
                <w:color w:val="000000"/>
                <w:kern w:val="0"/>
                <w:sz w:val="24"/>
              </w:rPr>
              <w:t>10</w:t>
            </w:r>
          </w:p>
        </w:tc>
        <w:tc>
          <w:tcPr>
            <w:tcW w:w="6662" w:type="dxa"/>
            <w:vAlign w:val="center"/>
          </w:tcPr>
          <w:p w14:paraId="5FEDADB2" w14:textId="77777777" w:rsidR="008748A6" w:rsidRPr="00A658AF" w:rsidRDefault="008748A6" w:rsidP="00A658AF">
            <w:pPr>
              <w:widowControl/>
              <w:spacing w:line="276" w:lineRule="auto"/>
              <w:jc w:val="left"/>
              <w:rPr>
                <w:rFonts w:ascii="宋体" w:hAnsi="宋体" w:cs="宋体"/>
                <w:color w:val="000000"/>
                <w:kern w:val="0"/>
                <w:sz w:val="24"/>
              </w:rPr>
            </w:pPr>
            <w:r w:rsidRPr="00A658AF">
              <w:rPr>
                <w:rFonts w:ascii="宋体" w:hAnsi="宋体" w:cs="宋体" w:hint="eastAsia"/>
                <w:color w:val="000000"/>
                <w:kern w:val="0"/>
                <w:sz w:val="24"/>
              </w:rPr>
              <w:t>满足招标文件要求且投标价格最低的投标报价为评标基准价。</w:t>
            </w:r>
          </w:p>
          <w:p w14:paraId="109A020C" w14:textId="3C2D5F5B" w:rsidR="008748A6" w:rsidRPr="00A658AF" w:rsidRDefault="008748A6" w:rsidP="00A658AF">
            <w:pPr>
              <w:spacing w:line="276" w:lineRule="auto"/>
              <w:jc w:val="left"/>
              <w:rPr>
                <w:rFonts w:ascii="宋体" w:hAnsi="宋体" w:cs="宋体"/>
                <w:color w:val="000000"/>
                <w:kern w:val="0"/>
                <w:sz w:val="24"/>
              </w:rPr>
            </w:pPr>
            <w:r w:rsidRPr="00A658AF">
              <w:rPr>
                <w:rFonts w:ascii="宋体" w:hAnsi="宋体" w:cs="宋体" w:hint="eastAsia"/>
                <w:color w:val="000000"/>
                <w:kern w:val="0"/>
                <w:sz w:val="24"/>
              </w:rPr>
              <w:t>投标报价得分=（评标基准价/投标报价）×</w:t>
            </w:r>
            <w:r w:rsidRPr="00A658AF">
              <w:rPr>
                <w:rFonts w:ascii="宋体" w:hAnsi="宋体" w:cs="宋体"/>
                <w:color w:val="000000"/>
                <w:kern w:val="0"/>
                <w:sz w:val="24"/>
              </w:rPr>
              <w:t>1</w:t>
            </w:r>
            <w:r w:rsidRPr="00A658AF">
              <w:rPr>
                <w:rFonts w:ascii="宋体" w:hAnsi="宋体" w:cs="宋体" w:hint="eastAsia"/>
                <w:color w:val="000000"/>
                <w:kern w:val="0"/>
                <w:sz w:val="24"/>
              </w:rPr>
              <w:t>0%×100。</w:t>
            </w:r>
          </w:p>
        </w:tc>
      </w:tr>
      <w:tr w:rsidR="008748A6" w:rsidRPr="00A658AF" w14:paraId="5CC4DEC2" w14:textId="77777777" w:rsidTr="00A658AF">
        <w:trPr>
          <w:trHeight w:val="636"/>
          <w:jc w:val="center"/>
        </w:trPr>
        <w:tc>
          <w:tcPr>
            <w:tcW w:w="1696" w:type="dxa"/>
            <w:vAlign w:val="center"/>
          </w:tcPr>
          <w:p w14:paraId="596545BB" w14:textId="66607AB9" w:rsidR="008748A6" w:rsidRPr="00A658AF" w:rsidRDefault="008748A6" w:rsidP="008748A6">
            <w:pPr>
              <w:widowControl/>
              <w:spacing w:line="276" w:lineRule="auto"/>
              <w:jc w:val="center"/>
              <w:rPr>
                <w:rFonts w:ascii="宋体" w:hAnsi="宋体" w:cs="宋体"/>
                <w:color w:val="000000"/>
                <w:kern w:val="0"/>
                <w:sz w:val="24"/>
              </w:rPr>
            </w:pPr>
            <w:r w:rsidRPr="00A658AF">
              <w:rPr>
                <w:rFonts w:ascii="宋体" w:hAnsi="宋体" w:cs="宋体" w:hint="eastAsia"/>
                <w:color w:val="000000"/>
                <w:kern w:val="0"/>
                <w:sz w:val="24"/>
              </w:rPr>
              <w:t>相关业绩</w:t>
            </w:r>
          </w:p>
        </w:tc>
        <w:tc>
          <w:tcPr>
            <w:tcW w:w="851" w:type="dxa"/>
            <w:vAlign w:val="center"/>
          </w:tcPr>
          <w:p w14:paraId="1D30F499" w14:textId="1E5108A4" w:rsidR="008748A6" w:rsidRPr="00A658AF" w:rsidRDefault="008748A6" w:rsidP="008748A6">
            <w:pPr>
              <w:widowControl/>
              <w:spacing w:line="276" w:lineRule="auto"/>
              <w:jc w:val="center"/>
              <w:rPr>
                <w:rFonts w:ascii="宋体" w:hAnsi="宋体" w:cs="宋体"/>
                <w:color w:val="000000"/>
                <w:kern w:val="0"/>
                <w:sz w:val="24"/>
              </w:rPr>
            </w:pPr>
            <w:r w:rsidRPr="00A658AF">
              <w:rPr>
                <w:rFonts w:ascii="宋体" w:hAnsi="宋体" w:cs="宋体"/>
                <w:color w:val="000000"/>
                <w:kern w:val="0"/>
                <w:sz w:val="24"/>
              </w:rPr>
              <w:t>10</w:t>
            </w:r>
          </w:p>
        </w:tc>
        <w:tc>
          <w:tcPr>
            <w:tcW w:w="6662" w:type="dxa"/>
            <w:vAlign w:val="center"/>
          </w:tcPr>
          <w:p w14:paraId="7A244701" w14:textId="25C5319A" w:rsidR="008748A6" w:rsidRPr="00A658AF" w:rsidRDefault="008748A6" w:rsidP="00A658AF">
            <w:pPr>
              <w:widowControl/>
              <w:spacing w:line="276" w:lineRule="auto"/>
              <w:jc w:val="left"/>
              <w:rPr>
                <w:rFonts w:ascii="宋体" w:hAnsi="宋体" w:cs="宋体"/>
                <w:color w:val="000000"/>
                <w:kern w:val="0"/>
                <w:sz w:val="24"/>
              </w:rPr>
            </w:pPr>
            <w:r w:rsidRPr="00A658AF">
              <w:rPr>
                <w:rFonts w:hint="eastAsia"/>
                <w:sz w:val="24"/>
              </w:rPr>
              <w:t>投标人近三年（</w:t>
            </w:r>
            <w:r w:rsidRPr="00A658AF">
              <w:rPr>
                <w:rFonts w:hint="eastAsia"/>
                <w:sz w:val="24"/>
              </w:rPr>
              <w:t>2</w:t>
            </w:r>
            <w:r w:rsidRPr="00A658AF">
              <w:rPr>
                <w:sz w:val="24"/>
              </w:rPr>
              <w:t>016</w:t>
            </w:r>
            <w:r w:rsidRPr="00A658AF">
              <w:rPr>
                <w:rFonts w:hint="eastAsia"/>
                <w:sz w:val="24"/>
              </w:rPr>
              <w:t>年</w:t>
            </w:r>
            <w:r w:rsidRPr="00A658AF">
              <w:rPr>
                <w:rFonts w:hint="eastAsia"/>
                <w:sz w:val="24"/>
              </w:rPr>
              <w:t>1</w:t>
            </w:r>
            <w:r w:rsidRPr="00A658AF">
              <w:rPr>
                <w:rFonts w:hint="eastAsia"/>
                <w:sz w:val="24"/>
              </w:rPr>
              <w:t>月</w:t>
            </w:r>
            <w:r w:rsidRPr="00A658AF">
              <w:rPr>
                <w:rFonts w:hint="eastAsia"/>
                <w:sz w:val="24"/>
              </w:rPr>
              <w:t>1</w:t>
            </w:r>
            <w:r w:rsidRPr="00A658AF">
              <w:rPr>
                <w:rFonts w:hint="eastAsia"/>
                <w:sz w:val="24"/>
              </w:rPr>
              <w:t>日至今）</w:t>
            </w:r>
            <w:r w:rsidRPr="00A658AF">
              <w:rPr>
                <w:rFonts w:ascii="宋体" w:hAnsi="宋体" w:hint="eastAsia"/>
                <w:bCs/>
                <w:kern w:val="0"/>
                <w:sz w:val="24"/>
              </w:rPr>
              <w:t>英语课程培训等相关项目业绩</w:t>
            </w:r>
            <w:r w:rsidRPr="00A658AF">
              <w:rPr>
                <w:rFonts w:hint="eastAsia"/>
                <w:sz w:val="24"/>
              </w:rPr>
              <w:t>，每提供</w:t>
            </w:r>
            <w:r w:rsidRPr="00A658AF">
              <w:rPr>
                <w:rFonts w:hint="eastAsia"/>
                <w:sz w:val="24"/>
              </w:rPr>
              <w:t>1</w:t>
            </w:r>
            <w:r w:rsidRPr="00A658AF">
              <w:rPr>
                <w:rFonts w:hint="eastAsia"/>
                <w:sz w:val="24"/>
              </w:rPr>
              <w:t>个加</w:t>
            </w:r>
            <w:r w:rsidRPr="00A658AF">
              <w:rPr>
                <w:rFonts w:hint="eastAsia"/>
                <w:sz w:val="24"/>
              </w:rPr>
              <w:t>2</w:t>
            </w:r>
            <w:r w:rsidRPr="00A658AF">
              <w:rPr>
                <w:rFonts w:hint="eastAsia"/>
                <w:sz w:val="24"/>
              </w:rPr>
              <w:t>分（需提供合同复印件</w:t>
            </w:r>
            <w:r w:rsidRPr="00A658AF">
              <w:rPr>
                <w:rFonts w:hAnsi="宋体" w:hint="eastAsia"/>
                <w:bCs/>
                <w:kern w:val="0"/>
                <w:sz w:val="24"/>
              </w:rPr>
              <w:t>，须包含</w:t>
            </w:r>
            <w:r w:rsidRPr="00A658AF">
              <w:rPr>
                <w:rFonts w:ascii="宋体" w:hAnsi="宋体" w:cs="宋体" w:hint="eastAsia"/>
                <w:bCs/>
                <w:kern w:val="0"/>
                <w:sz w:val="24"/>
              </w:rPr>
              <w:t>买卖双方名称及盖章</w:t>
            </w:r>
            <w:r w:rsidRPr="00A658AF">
              <w:rPr>
                <w:rFonts w:hAnsi="宋体" w:cs="宋体" w:hint="eastAsia"/>
                <w:bCs/>
                <w:kern w:val="0"/>
                <w:sz w:val="24"/>
              </w:rPr>
              <w:t>页及</w:t>
            </w:r>
            <w:r w:rsidRPr="00A658AF">
              <w:rPr>
                <w:rFonts w:ascii="宋体" w:hAnsi="宋体" w:cs="宋体" w:hint="eastAsia"/>
                <w:bCs/>
                <w:kern w:val="0"/>
                <w:sz w:val="24"/>
              </w:rPr>
              <w:t>合同清单</w:t>
            </w:r>
            <w:r w:rsidRPr="00A658AF">
              <w:rPr>
                <w:rFonts w:hAnsi="宋体" w:cs="宋体" w:hint="eastAsia"/>
                <w:bCs/>
                <w:kern w:val="0"/>
                <w:sz w:val="24"/>
              </w:rPr>
              <w:t>，</w:t>
            </w:r>
            <w:r w:rsidRPr="00A658AF">
              <w:rPr>
                <w:rFonts w:hint="eastAsia"/>
                <w:sz w:val="24"/>
              </w:rPr>
              <w:t>并加盖投标人公章），最高得</w:t>
            </w:r>
            <w:r w:rsidRPr="00A658AF">
              <w:rPr>
                <w:sz w:val="24"/>
              </w:rPr>
              <w:t>10</w:t>
            </w:r>
            <w:r w:rsidRPr="00A658AF">
              <w:rPr>
                <w:rFonts w:hint="eastAsia"/>
                <w:sz w:val="24"/>
              </w:rPr>
              <w:t>分。</w:t>
            </w:r>
          </w:p>
        </w:tc>
      </w:tr>
      <w:tr w:rsidR="008748A6" w:rsidRPr="00A658AF" w14:paraId="06701916" w14:textId="77777777" w:rsidTr="00A658AF">
        <w:trPr>
          <w:trHeight w:val="480"/>
          <w:jc w:val="center"/>
        </w:trPr>
        <w:tc>
          <w:tcPr>
            <w:tcW w:w="1696" w:type="dxa"/>
            <w:vAlign w:val="center"/>
          </w:tcPr>
          <w:p w14:paraId="1D1D302C" w14:textId="77777777" w:rsidR="008748A6" w:rsidRPr="00A658AF" w:rsidRDefault="008748A6" w:rsidP="003E6B8C">
            <w:pPr>
              <w:widowControl/>
              <w:spacing w:line="276" w:lineRule="auto"/>
              <w:jc w:val="center"/>
              <w:rPr>
                <w:rFonts w:ascii="宋体" w:hAnsi="宋体" w:cs="宋体"/>
                <w:color w:val="000000"/>
                <w:kern w:val="0"/>
                <w:sz w:val="24"/>
              </w:rPr>
            </w:pPr>
            <w:r w:rsidRPr="00A658AF">
              <w:rPr>
                <w:rFonts w:ascii="宋体" w:hAnsi="宋体" w:cs="宋体" w:hint="eastAsia"/>
                <w:color w:val="000000"/>
                <w:kern w:val="0"/>
                <w:sz w:val="24"/>
              </w:rPr>
              <w:t>对招标文件技术规格要求的响应程度</w:t>
            </w:r>
          </w:p>
        </w:tc>
        <w:tc>
          <w:tcPr>
            <w:tcW w:w="851" w:type="dxa"/>
            <w:vAlign w:val="center"/>
          </w:tcPr>
          <w:p w14:paraId="03CDBADD" w14:textId="2DF880E2" w:rsidR="008748A6" w:rsidRPr="00A658AF" w:rsidRDefault="008748A6" w:rsidP="00236A08">
            <w:pPr>
              <w:widowControl/>
              <w:spacing w:line="276" w:lineRule="auto"/>
              <w:jc w:val="center"/>
              <w:rPr>
                <w:rFonts w:ascii="宋体" w:hAnsi="宋体" w:cs="宋体"/>
                <w:color w:val="000000"/>
                <w:kern w:val="0"/>
                <w:sz w:val="24"/>
              </w:rPr>
            </w:pPr>
            <w:r w:rsidRPr="00A658AF">
              <w:rPr>
                <w:rFonts w:ascii="宋体" w:hAnsi="宋体" w:cs="宋体"/>
                <w:color w:val="000000"/>
                <w:kern w:val="0"/>
                <w:sz w:val="24"/>
              </w:rPr>
              <w:t>20</w:t>
            </w:r>
          </w:p>
        </w:tc>
        <w:tc>
          <w:tcPr>
            <w:tcW w:w="6662" w:type="dxa"/>
            <w:vAlign w:val="center"/>
          </w:tcPr>
          <w:p w14:paraId="13859349" w14:textId="1773DF42" w:rsidR="008748A6" w:rsidRPr="00A658AF" w:rsidRDefault="008748A6" w:rsidP="00A658AF">
            <w:pPr>
              <w:pStyle w:val="af4"/>
              <w:adjustRightInd w:val="0"/>
              <w:snapToGrid w:val="0"/>
              <w:spacing w:line="276" w:lineRule="auto"/>
              <w:rPr>
                <w:rFonts w:hAnsi="宋体" w:cs="宋体"/>
                <w:color w:val="000000"/>
                <w:kern w:val="0"/>
                <w:sz w:val="24"/>
                <w:szCs w:val="24"/>
              </w:rPr>
            </w:pPr>
            <w:r w:rsidRPr="00A658AF">
              <w:rPr>
                <w:rFonts w:hAnsi="宋体" w:hint="eastAsia"/>
                <w:sz w:val="24"/>
                <w:szCs w:val="24"/>
              </w:rPr>
              <w:t>技术参数全部满足招标文件要求的性能标准得</w:t>
            </w:r>
            <w:r w:rsidRPr="00A658AF">
              <w:rPr>
                <w:rFonts w:hAnsi="宋体"/>
                <w:sz w:val="24"/>
                <w:szCs w:val="24"/>
              </w:rPr>
              <w:t>20</w:t>
            </w:r>
            <w:r w:rsidRPr="00A658AF">
              <w:rPr>
                <w:rFonts w:hAnsi="宋体" w:hint="eastAsia"/>
                <w:sz w:val="24"/>
                <w:szCs w:val="24"/>
              </w:rPr>
              <w:t>分；一般指标不满足，每个扣1分，最低得0分。</w:t>
            </w:r>
          </w:p>
        </w:tc>
      </w:tr>
      <w:tr w:rsidR="00660039" w:rsidRPr="00A658AF" w14:paraId="3E416445" w14:textId="77777777" w:rsidTr="00A658AF">
        <w:trPr>
          <w:trHeight w:val="480"/>
          <w:jc w:val="center"/>
        </w:trPr>
        <w:tc>
          <w:tcPr>
            <w:tcW w:w="1696" w:type="dxa"/>
            <w:vAlign w:val="center"/>
          </w:tcPr>
          <w:p w14:paraId="77F3C6B1" w14:textId="30D2C77D" w:rsidR="00660039" w:rsidRPr="00A658AF" w:rsidRDefault="00660039" w:rsidP="003E6B8C">
            <w:pPr>
              <w:widowControl/>
              <w:spacing w:line="276" w:lineRule="auto"/>
              <w:jc w:val="center"/>
              <w:rPr>
                <w:rFonts w:ascii="宋体" w:hAnsi="宋体" w:cs="宋体"/>
                <w:color w:val="000000"/>
                <w:kern w:val="0"/>
                <w:sz w:val="24"/>
              </w:rPr>
            </w:pPr>
            <w:r w:rsidRPr="00A658AF">
              <w:rPr>
                <w:rFonts w:hAnsi="宋体" w:hint="eastAsia"/>
                <w:sz w:val="24"/>
              </w:rPr>
              <w:t>项目分析</w:t>
            </w:r>
          </w:p>
        </w:tc>
        <w:tc>
          <w:tcPr>
            <w:tcW w:w="851" w:type="dxa"/>
            <w:vAlign w:val="center"/>
          </w:tcPr>
          <w:p w14:paraId="5E1A5DB9" w14:textId="6307470D" w:rsidR="00660039" w:rsidRPr="00A658AF" w:rsidRDefault="00660039" w:rsidP="00236A08">
            <w:pPr>
              <w:widowControl/>
              <w:spacing w:line="276" w:lineRule="auto"/>
              <w:jc w:val="center"/>
              <w:rPr>
                <w:rFonts w:ascii="宋体" w:hAnsi="宋体" w:cs="宋体"/>
                <w:color w:val="000000"/>
                <w:kern w:val="0"/>
                <w:sz w:val="24"/>
              </w:rPr>
            </w:pPr>
            <w:r w:rsidRPr="00A658AF">
              <w:rPr>
                <w:rFonts w:ascii="宋体" w:hAnsi="宋体" w:cs="宋体"/>
                <w:color w:val="000000"/>
                <w:kern w:val="0"/>
                <w:sz w:val="24"/>
              </w:rPr>
              <w:t>6</w:t>
            </w:r>
          </w:p>
        </w:tc>
        <w:tc>
          <w:tcPr>
            <w:tcW w:w="6662" w:type="dxa"/>
            <w:vAlign w:val="center"/>
          </w:tcPr>
          <w:p w14:paraId="27062D54" w14:textId="0DCF6EB0" w:rsidR="00660039" w:rsidRPr="00A658AF" w:rsidRDefault="00660039" w:rsidP="00A658AF">
            <w:pPr>
              <w:pStyle w:val="af4"/>
              <w:adjustRightInd w:val="0"/>
              <w:snapToGrid w:val="0"/>
              <w:spacing w:line="276" w:lineRule="auto"/>
              <w:rPr>
                <w:rFonts w:hAnsi="宋体"/>
                <w:sz w:val="24"/>
                <w:szCs w:val="24"/>
              </w:rPr>
            </w:pPr>
            <w:r w:rsidRPr="00A658AF">
              <w:rPr>
                <w:rFonts w:hAnsi="宋体" w:hint="eastAsia"/>
                <w:sz w:val="24"/>
                <w:szCs w:val="24"/>
              </w:rPr>
              <w:t>分析全面，能正确指出项目的特点和重点，对项目的理</w:t>
            </w:r>
          </w:p>
          <w:p w14:paraId="3305C3BC" w14:textId="3F4D4E8C" w:rsidR="00660039" w:rsidRPr="00A658AF" w:rsidRDefault="00660039" w:rsidP="00A658AF">
            <w:pPr>
              <w:pStyle w:val="af4"/>
              <w:adjustRightInd w:val="0"/>
              <w:snapToGrid w:val="0"/>
              <w:spacing w:line="276" w:lineRule="auto"/>
              <w:rPr>
                <w:rFonts w:hAnsi="宋体"/>
                <w:sz w:val="24"/>
                <w:szCs w:val="24"/>
              </w:rPr>
            </w:pPr>
            <w:proofErr w:type="gramStart"/>
            <w:r w:rsidRPr="00A658AF">
              <w:rPr>
                <w:rFonts w:hAnsi="宋体" w:hint="eastAsia"/>
                <w:sz w:val="24"/>
                <w:szCs w:val="24"/>
              </w:rPr>
              <w:t>解十分</w:t>
            </w:r>
            <w:proofErr w:type="gramEnd"/>
            <w:r w:rsidRPr="00A658AF">
              <w:rPr>
                <w:rFonts w:hAnsi="宋体" w:hint="eastAsia"/>
                <w:sz w:val="24"/>
                <w:szCs w:val="24"/>
              </w:rPr>
              <w:t>透彻，能完全满足用户需求的得</w:t>
            </w:r>
            <w:r w:rsidRPr="00A658AF">
              <w:rPr>
                <w:rFonts w:hAnsi="宋体"/>
                <w:sz w:val="24"/>
                <w:szCs w:val="24"/>
              </w:rPr>
              <w:t>6</w:t>
            </w:r>
            <w:r w:rsidRPr="00A658AF">
              <w:rPr>
                <w:rFonts w:hAnsi="宋体" w:hint="eastAsia"/>
                <w:sz w:val="24"/>
                <w:szCs w:val="24"/>
              </w:rPr>
              <w:t>分</w:t>
            </w:r>
          </w:p>
          <w:p w14:paraId="7F32E36D" w14:textId="77777777" w:rsidR="00660039" w:rsidRPr="00A658AF" w:rsidRDefault="00660039" w:rsidP="00A658AF">
            <w:pPr>
              <w:pStyle w:val="af4"/>
              <w:adjustRightInd w:val="0"/>
              <w:snapToGrid w:val="0"/>
              <w:spacing w:line="276" w:lineRule="auto"/>
              <w:rPr>
                <w:rFonts w:hAnsi="宋体"/>
                <w:sz w:val="24"/>
                <w:szCs w:val="24"/>
              </w:rPr>
            </w:pPr>
            <w:r w:rsidRPr="00A658AF">
              <w:rPr>
                <w:rFonts w:hAnsi="宋体" w:hint="eastAsia"/>
                <w:sz w:val="24"/>
                <w:szCs w:val="24"/>
              </w:rPr>
              <w:t>分析全面，能基本指出项目的特点和重点，对项目的理</w:t>
            </w:r>
          </w:p>
          <w:p w14:paraId="5E4BCE86" w14:textId="77777777" w:rsidR="00660039" w:rsidRPr="00A658AF" w:rsidRDefault="00660039" w:rsidP="00A658AF">
            <w:pPr>
              <w:pStyle w:val="af4"/>
              <w:adjustRightInd w:val="0"/>
              <w:snapToGrid w:val="0"/>
              <w:spacing w:line="276" w:lineRule="auto"/>
              <w:rPr>
                <w:rFonts w:hAnsi="宋体"/>
                <w:sz w:val="24"/>
                <w:szCs w:val="24"/>
              </w:rPr>
            </w:pPr>
            <w:proofErr w:type="gramStart"/>
            <w:r w:rsidRPr="00A658AF">
              <w:rPr>
                <w:rFonts w:hAnsi="宋体" w:hint="eastAsia"/>
                <w:sz w:val="24"/>
                <w:szCs w:val="24"/>
              </w:rPr>
              <w:lastRenderedPageBreak/>
              <w:t>解较为</w:t>
            </w:r>
            <w:proofErr w:type="gramEnd"/>
            <w:r w:rsidRPr="00A658AF">
              <w:rPr>
                <w:rFonts w:hAnsi="宋体" w:hint="eastAsia"/>
                <w:sz w:val="24"/>
                <w:szCs w:val="24"/>
              </w:rPr>
              <w:t>透彻，基本能满足用户需求的得 3 分</w:t>
            </w:r>
          </w:p>
          <w:p w14:paraId="1D3EC353" w14:textId="77777777" w:rsidR="00660039" w:rsidRPr="00A658AF" w:rsidRDefault="00660039" w:rsidP="00A658AF">
            <w:pPr>
              <w:pStyle w:val="af4"/>
              <w:adjustRightInd w:val="0"/>
              <w:snapToGrid w:val="0"/>
              <w:spacing w:line="276" w:lineRule="auto"/>
              <w:rPr>
                <w:rFonts w:hAnsi="宋体"/>
                <w:sz w:val="24"/>
                <w:szCs w:val="24"/>
              </w:rPr>
            </w:pPr>
            <w:r w:rsidRPr="00A658AF">
              <w:rPr>
                <w:rFonts w:hAnsi="宋体" w:hint="eastAsia"/>
                <w:sz w:val="24"/>
                <w:szCs w:val="24"/>
              </w:rPr>
              <w:t>分析基本全面，只能部分指出项目的特点和重点，对项</w:t>
            </w:r>
          </w:p>
          <w:p w14:paraId="0BD7F610" w14:textId="77777777" w:rsidR="00660039" w:rsidRPr="00A658AF" w:rsidRDefault="00660039" w:rsidP="00A658AF">
            <w:pPr>
              <w:pStyle w:val="af4"/>
              <w:adjustRightInd w:val="0"/>
              <w:snapToGrid w:val="0"/>
              <w:spacing w:line="276" w:lineRule="auto"/>
              <w:rPr>
                <w:rFonts w:hAnsi="宋体"/>
                <w:sz w:val="24"/>
                <w:szCs w:val="24"/>
              </w:rPr>
            </w:pPr>
            <w:r w:rsidRPr="00A658AF">
              <w:rPr>
                <w:rFonts w:hAnsi="宋体" w:hint="eastAsia"/>
                <w:sz w:val="24"/>
                <w:szCs w:val="24"/>
              </w:rPr>
              <w:t>目的理解一般，部分内容不能完全满足用户需求的得 1</w:t>
            </w:r>
          </w:p>
          <w:p w14:paraId="348A71ED" w14:textId="77076C0C" w:rsidR="00660039" w:rsidRPr="00A658AF" w:rsidRDefault="00660039" w:rsidP="00A658AF">
            <w:pPr>
              <w:pStyle w:val="af4"/>
              <w:adjustRightInd w:val="0"/>
              <w:snapToGrid w:val="0"/>
              <w:spacing w:line="276" w:lineRule="auto"/>
              <w:rPr>
                <w:rFonts w:hAnsi="宋体"/>
                <w:sz w:val="24"/>
                <w:szCs w:val="24"/>
              </w:rPr>
            </w:pPr>
            <w:r w:rsidRPr="00A658AF">
              <w:rPr>
                <w:rFonts w:hAnsi="宋体" w:hint="eastAsia"/>
                <w:sz w:val="24"/>
                <w:szCs w:val="24"/>
              </w:rPr>
              <w:t>分</w:t>
            </w:r>
          </w:p>
        </w:tc>
      </w:tr>
      <w:tr w:rsidR="00660039" w:rsidRPr="00A658AF" w14:paraId="28243983" w14:textId="77777777" w:rsidTr="00A658AF">
        <w:trPr>
          <w:trHeight w:val="480"/>
          <w:jc w:val="center"/>
        </w:trPr>
        <w:tc>
          <w:tcPr>
            <w:tcW w:w="1696" w:type="dxa"/>
            <w:vAlign w:val="center"/>
          </w:tcPr>
          <w:p w14:paraId="2E74C18C" w14:textId="5A9BFFAE" w:rsidR="00660039" w:rsidRPr="00A658AF" w:rsidRDefault="00660039" w:rsidP="003E6B8C">
            <w:pPr>
              <w:widowControl/>
              <w:spacing w:line="276" w:lineRule="auto"/>
              <w:jc w:val="center"/>
              <w:rPr>
                <w:rFonts w:hAnsi="宋体"/>
                <w:sz w:val="24"/>
              </w:rPr>
            </w:pPr>
            <w:r w:rsidRPr="00A658AF">
              <w:rPr>
                <w:rFonts w:hAnsi="宋体" w:hint="eastAsia"/>
                <w:sz w:val="24"/>
              </w:rPr>
              <w:lastRenderedPageBreak/>
              <w:t>工作要点和难点</w:t>
            </w:r>
          </w:p>
        </w:tc>
        <w:tc>
          <w:tcPr>
            <w:tcW w:w="851" w:type="dxa"/>
            <w:vAlign w:val="center"/>
          </w:tcPr>
          <w:p w14:paraId="5031D4DA" w14:textId="067A8A3C" w:rsidR="00660039" w:rsidRPr="00A658AF" w:rsidRDefault="00660039" w:rsidP="00236A08">
            <w:pPr>
              <w:widowControl/>
              <w:spacing w:line="276" w:lineRule="auto"/>
              <w:jc w:val="center"/>
              <w:rPr>
                <w:rFonts w:ascii="宋体" w:hAnsi="宋体" w:cs="宋体"/>
                <w:color w:val="000000"/>
                <w:kern w:val="0"/>
                <w:sz w:val="24"/>
              </w:rPr>
            </w:pPr>
            <w:r w:rsidRPr="00A658AF">
              <w:rPr>
                <w:rFonts w:ascii="宋体" w:hAnsi="宋体" w:cs="宋体"/>
                <w:color w:val="000000"/>
                <w:kern w:val="0"/>
                <w:sz w:val="24"/>
              </w:rPr>
              <w:t>5</w:t>
            </w:r>
          </w:p>
        </w:tc>
        <w:tc>
          <w:tcPr>
            <w:tcW w:w="6662" w:type="dxa"/>
            <w:vAlign w:val="center"/>
          </w:tcPr>
          <w:p w14:paraId="56F7C175" w14:textId="77777777" w:rsidR="00660039" w:rsidRPr="00A658AF" w:rsidRDefault="00660039" w:rsidP="00A658AF">
            <w:pPr>
              <w:pStyle w:val="af4"/>
              <w:adjustRightInd w:val="0"/>
              <w:snapToGrid w:val="0"/>
              <w:spacing w:line="276" w:lineRule="auto"/>
              <w:rPr>
                <w:rFonts w:hAnsi="宋体"/>
                <w:sz w:val="24"/>
                <w:szCs w:val="24"/>
              </w:rPr>
            </w:pPr>
            <w:r w:rsidRPr="00A658AF">
              <w:rPr>
                <w:rFonts w:hAnsi="宋体" w:hint="eastAsia"/>
                <w:sz w:val="24"/>
                <w:szCs w:val="24"/>
              </w:rPr>
              <w:t>全面、重点突出、能正确把握工作的难点、条理性强，</w:t>
            </w:r>
          </w:p>
          <w:p w14:paraId="79C59452" w14:textId="2CD007B1" w:rsidR="00660039" w:rsidRPr="00A658AF" w:rsidRDefault="00660039" w:rsidP="00A658AF">
            <w:pPr>
              <w:pStyle w:val="af4"/>
              <w:adjustRightInd w:val="0"/>
              <w:snapToGrid w:val="0"/>
              <w:spacing w:line="276" w:lineRule="auto"/>
              <w:rPr>
                <w:rFonts w:hAnsi="宋体"/>
                <w:sz w:val="24"/>
                <w:szCs w:val="24"/>
              </w:rPr>
            </w:pPr>
            <w:r w:rsidRPr="00A658AF">
              <w:rPr>
                <w:rFonts w:hAnsi="宋体" w:hint="eastAsia"/>
                <w:sz w:val="24"/>
                <w:szCs w:val="24"/>
              </w:rPr>
              <w:t>能完全满足用户需求的得</w:t>
            </w:r>
            <w:r w:rsidRPr="00A658AF">
              <w:rPr>
                <w:rFonts w:hAnsi="宋体"/>
                <w:sz w:val="24"/>
                <w:szCs w:val="24"/>
              </w:rPr>
              <w:t>5</w:t>
            </w:r>
            <w:r w:rsidRPr="00A658AF">
              <w:rPr>
                <w:rFonts w:hAnsi="宋体" w:hint="eastAsia"/>
                <w:sz w:val="24"/>
                <w:szCs w:val="24"/>
              </w:rPr>
              <w:t>分</w:t>
            </w:r>
          </w:p>
          <w:p w14:paraId="2BD8006E" w14:textId="77777777" w:rsidR="00660039" w:rsidRPr="00A658AF" w:rsidRDefault="00660039" w:rsidP="00A658AF">
            <w:pPr>
              <w:pStyle w:val="af4"/>
              <w:adjustRightInd w:val="0"/>
              <w:snapToGrid w:val="0"/>
              <w:spacing w:line="276" w:lineRule="auto"/>
              <w:rPr>
                <w:rFonts w:hAnsi="宋体"/>
                <w:sz w:val="24"/>
                <w:szCs w:val="24"/>
              </w:rPr>
            </w:pPr>
            <w:r w:rsidRPr="00A658AF">
              <w:rPr>
                <w:rFonts w:hAnsi="宋体" w:hint="eastAsia"/>
                <w:sz w:val="24"/>
                <w:szCs w:val="24"/>
              </w:rPr>
              <w:t>基本全面、重点突出、基本能抓住难点、条理性较强，</w:t>
            </w:r>
          </w:p>
          <w:p w14:paraId="18955281" w14:textId="4BD07064" w:rsidR="00660039" w:rsidRPr="00A658AF" w:rsidRDefault="00660039" w:rsidP="00A658AF">
            <w:pPr>
              <w:pStyle w:val="af4"/>
              <w:adjustRightInd w:val="0"/>
              <w:snapToGrid w:val="0"/>
              <w:spacing w:line="276" w:lineRule="auto"/>
              <w:rPr>
                <w:rFonts w:hAnsi="宋体"/>
                <w:sz w:val="24"/>
                <w:szCs w:val="24"/>
              </w:rPr>
            </w:pPr>
            <w:r w:rsidRPr="00A658AF">
              <w:rPr>
                <w:rFonts w:hAnsi="宋体" w:hint="eastAsia"/>
                <w:sz w:val="24"/>
                <w:szCs w:val="24"/>
              </w:rPr>
              <w:t>基本能满足用户需求的得</w:t>
            </w:r>
            <w:r w:rsidRPr="00A658AF">
              <w:rPr>
                <w:rFonts w:hAnsi="宋体"/>
                <w:sz w:val="24"/>
                <w:szCs w:val="24"/>
              </w:rPr>
              <w:t>3</w:t>
            </w:r>
            <w:r w:rsidRPr="00A658AF">
              <w:rPr>
                <w:rFonts w:hAnsi="宋体" w:hint="eastAsia"/>
                <w:sz w:val="24"/>
                <w:szCs w:val="24"/>
              </w:rPr>
              <w:t>分</w:t>
            </w:r>
          </w:p>
          <w:p w14:paraId="338AF0D6" w14:textId="77777777" w:rsidR="00660039" w:rsidRPr="00A658AF" w:rsidRDefault="00660039" w:rsidP="00A658AF">
            <w:pPr>
              <w:pStyle w:val="af4"/>
              <w:adjustRightInd w:val="0"/>
              <w:snapToGrid w:val="0"/>
              <w:spacing w:line="276" w:lineRule="auto"/>
              <w:rPr>
                <w:rFonts w:hAnsi="宋体"/>
                <w:sz w:val="24"/>
                <w:szCs w:val="24"/>
              </w:rPr>
            </w:pPr>
            <w:r w:rsidRPr="00A658AF">
              <w:rPr>
                <w:rFonts w:hAnsi="宋体" w:hint="eastAsia"/>
                <w:sz w:val="24"/>
                <w:szCs w:val="24"/>
              </w:rPr>
              <w:t>基本全面、能部分把握重点和难点、条理性一般，部分</w:t>
            </w:r>
          </w:p>
          <w:p w14:paraId="22BF837E" w14:textId="744610A4" w:rsidR="00660039" w:rsidRPr="00A658AF" w:rsidRDefault="00660039" w:rsidP="00A658AF">
            <w:pPr>
              <w:pStyle w:val="af4"/>
              <w:adjustRightInd w:val="0"/>
              <w:snapToGrid w:val="0"/>
              <w:spacing w:line="276" w:lineRule="auto"/>
              <w:rPr>
                <w:rFonts w:hAnsi="宋体"/>
                <w:sz w:val="24"/>
                <w:szCs w:val="24"/>
              </w:rPr>
            </w:pPr>
            <w:r w:rsidRPr="00A658AF">
              <w:rPr>
                <w:rFonts w:hAnsi="宋体" w:hint="eastAsia"/>
                <w:sz w:val="24"/>
                <w:szCs w:val="24"/>
              </w:rPr>
              <w:t>内容不能完全满足用户需求的得 1 分</w:t>
            </w:r>
          </w:p>
        </w:tc>
      </w:tr>
      <w:tr w:rsidR="008748A6" w:rsidRPr="00A658AF" w14:paraId="36EE339A" w14:textId="77777777" w:rsidTr="00A658AF">
        <w:trPr>
          <w:trHeight w:val="480"/>
          <w:jc w:val="center"/>
        </w:trPr>
        <w:tc>
          <w:tcPr>
            <w:tcW w:w="1696" w:type="dxa"/>
            <w:vAlign w:val="center"/>
          </w:tcPr>
          <w:p w14:paraId="6F26CFCD" w14:textId="5771AC60" w:rsidR="008748A6" w:rsidRPr="00A658AF" w:rsidRDefault="008748A6" w:rsidP="008748A6">
            <w:pPr>
              <w:widowControl/>
              <w:spacing w:line="276" w:lineRule="auto"/>
              <w:jc w:val="center"/>
              <w:rPr>
                <w:rFonts w:ascii="宋体" w:hAnsi="宋体" w:cs="宋体"/>
                <w:color w:val="000000"/>
                <w:kern w:val="0"/>
                <w:sz w:val="24"/>
              </w:rPr>
            </w:pPr>
            <w:r w:rsidRPr="00A658AF">
              <w:rPr>
                <w:rFonts w:ascii="宋体" w:hAnsi="宋体" w:cs="宋体" w:hint="eastAsia"/>
                <w:sz w:val="24"/>
              </w:rPr>
              <w:t>服务方案</w:t>
            </w:r>
          </w:p>
        </w:tc>
        <w:tc>
          <w:tcPr>
            <w:tcW w:w="851" w:type="dxa"/>
            <w:vAlign w:val="center"/>
          </w:tcPr>
          <w:p w14:paraId="3EFEF08C" w14:textId="35DEB8DF" w:rsidR="008748A6" w:rsidRPr="00A658AF" w:rsidRDefault="008748A6" w:rsidP="008748A6">
            <w:pPr>
              <w:widowControl/>
              <w:spacing w:line="276" w:lineRule="auto"/>
              <w:jc w:val="center"/>
              <w:rPr>
                <w:rFonts w:ascii="宋体" w:hAnsi="宋体" w:cs="宋体"/>
                <w:color w:val="000000"/>
                <w:kern w:val="0"/>
                <w:sz w:val="24"/>
              </w:rPr>
            </w:pPr>
            <w:r w:rsidRPr="00A658AF">
              <w:rPr>
                <w:rFonts w:ascii="宋体" w:hAnsi="宋体" w:cs="宋体"/>
                <w:color w:val="000000"/>
                <w:kern w:val="0"/>
                <w:sz w:val="24"/>
              </w:rPr>
              <w:t>10</w:t>
            </w:r>
          </w:p>
        </w:tc>
        <w:tc>
          <w:tcPr>
            <w:tcW w:w="6662" w:type="dxa"/>
            <w:vAlign w:val="center"/>
          </w:tcPr>
          <w:p w14:paraId="0FF86989" w14:textId="6E404956" w:rsidR="00660039" w:rsidRPr="00A658AF" w:rsidRDefault="008748A6" w:rsidP="00A658AF">
            <w:pPr>
              <w:pStyle w:val="af4"/>
              <w:adjustRightInd w:val="0"/>
              <w:snapToGrid w:val="0"/>
              <w:spacing w:line="276" w:lineRule="auto"/>
              <w:rPr>
                <w:rFonts w:hAnsi="宋体"/>
                <w:color w:val="000000"/>
                <w:sz w:val="24"/>
                <w:szCs w:val="22"/>
              </w:rPr>
            </w:pPr>
            <w:r w:rsidRPr="00A658AF">
              <w:rPr>
                <w:rFonts w:hAnsi="宋体" w:hint="eastAsia"/>
                <w:color w:val="000000"/>
                <w:sz w:val="24"/>
                <w:szCs w:val="22"/>
              </w:rPr>
              <w:t>服务应答能够很好的满足项目服务要求，项目服务方案描述详细周全、条理清晰、完善科学，服务计划安排合理，服务质量保证措施完善的，得</w:t>
            </w:r>
            <w:r w:rsidR="00E7169C" w:rsidRPr="00A658AF">
              <w:rPr>
                <w:rFonts w:hAnsi="宋体"/>
                <w:color w:val="000000"/>
                <w:sz w:val="24"/>
                <w:szCs w:val="22"/>
              </w:rPr>
              <w:t>10</w:t>
            </w:r>
            <w:r w:rsidRPr="00A658AF">
              <w:rPr>
                <w:rFonts w:hAnsi="宋体" w:hint="eastAsia"/>
                <w:color w:val="000000"/>
                <w:sz w:val="24"/>
                <w:szCs w:val="22"/>
              </w:rPr>
              <w:t>分；</w:t>
            </w:r>
          </w:p>
          <w:p w14:paraId="2E993E9B" w14:textId="4459FFFE" w:rsidR="00660039" w:rsidRPr="00A658AF" w:rsidRDefault="008748A6" w:rsidP="00A658AF">
            <w:pPr>
              <w:pStyle w:val="af4"/>
              <w:adjustRightInd w:val="0"/>
              <w:snapToGrid w:val="0"/>
              <w:spacing w:line="276" w:lineRule="auto"/>
              <w:rPr>
                <w:rFonts w:hAnsi="宋体"/>
                <w:color w:val="000000"/>
                <w:sz w:val="24"/>
                <w:szCs w:val="22"/>
              </w:rPr>
            </w:pPr>
            <w:r w:rsidRPr="00A658AF">
              <w:rPr>
                <w:rFonts w:hAnsi="宋体" w:hint="eastAsia"/>
                <w:color w:val="000000"/>
                <w:sz w:val="24"/>
                <w:szCs w:val="22"/>
              </w:rPr>
              <w:t>服务应答基本能够满足项目要求，项目服务方案描述全面，科学可行，服务计划安排合理，具有明确的服务质量保证措施的，得</w:t>
            </w:r>
            <w:r w:rsidR="00660039" w:rsidRPr="00A658AF">
              <w:rPr>
                <w:rFonts w:hAnsi="宋体"/>
                <w:color w:val="000000"/>
                <w:sz w:val="24"/>
                <w:szCs w:val="22"/>
              </w:rPr>
              <w:t>7</w:t>
            </w:r>
            <w:r w:rsidRPr="00A658AF">
              <w:rPr>
                <w:rFonts w:hAnsi="宋体" w:hint="eastAsia"/>
                <w:color w:val="000000"/>
                <w:sz w:val="24"/>
                <w:szCs w:val="22"/>
              </w:rPr>
              <w:t>分；</w:t>
            </w:r>
          </w:p>
          <w:p w14:paraId="4DF56D33" w14:textId="77777777" w:rsidR="00660039" w:rsidRPr="00A658AF" w:rsidRDefault="008748A6" w:rsidP="00A658AF">
            <w:pPr>
              <w:pStyle w:val="af4"/>
              <w:adjustRightInd w:val="0"/>
              <w:snapToGrid w:val="0"/>
              <w:spacing w:line="276" w:lineRule="auto"/>
              <w:rPr>
                <w:rFonts w:hAnsi="宋体"/>
                <w:color w:val="000000"/>
                <w:sz w:val="24"/>
                <w:szCs w:val="22"/>
              </w:rPr>
            </w:pPr>
            <w:r w:rsidRPr="00A658AF">
              <w:rPr>
                <w:rFonts w:hAnsi="宋体" w:hint="eastAsia"/>
                <w:color w:val="000000"/>
                <w:sz w:val="24"/>
                <w:szCs w:val="22"/>
              </w:rPr>
              <w:t>服务应答有不足，项目服务方案描述清晰，服务计划安排较合理，有质服务</w:t>
            </w:r>
            <w:proofErr w:type="gramStart"/>
            <w:r w:rsidRPr="00A658AF">
              <w:rPr>
                <w:rFonts w:hAnsi="宋体" w:hint="eastAsia"/>
                <w:color w:val="000000"/>
                <w:sz w:val="24"/>
                <w:szCs w:val="22"/>
              </w:rPr>
              <w:t>量保证</w:t>
            </w:r>
            <w:proofErr w:type="gramEnd"/>
            <w:r w:rsidRPr="00A658AF">
              <w:rPr>
                <w:rFonts w:hAnsi="宋体" w:hint="eastAsia"/>
                <w:color w:val="000000"/>
                <w:sz w:val="24"/>
                <w:szCs w:val="22"/>
              </w:rPr>
              <w:t>措施的，得</w:t>
            </w:r>
            <w:r w:rsidR="00E7169C" w:rsidRPr="00A658AF">
              <w:rPr>
                <w:rFonts w:hAnsi="宋体"/>
                <w:color w:val="000000"/>
                <w:sz w:val="24"/>
                <w:szCs w:val="22"/>
              </w:rPr>
              <w:t>3</w:t>
            </w:r>
            <w:r w:rsidR="00E7169C" w:rsidRPr="00A658AF">
              <w:rPr>
                <w:rFonts w:hAnsi="宋体" w:hint="eastAsia"/>
                <w:color w:val="000000"/>
                <w:sz w:val="24"/>
                <w:szCs w:val="22"/>
              </w:rPr>
              <w:t>-</w:t>
            </w:r>
            <w:r w:rsidR="00E7169C" w:rsidRPr="00A658AF">
              <w:rPr>
                <w:rFonts w:hAnsi="宋体"/>
                <w:color w:val="000000"/>
                <w:sz w:val="24"/>
                <w:szCs w:val="22"/>
              </w:rPr>
              <w:t>5</w:t>
            </w:r>
            <w:r w:rsidRPr="00A658AF">
              <w:rPr>
                <w:rFonts w:hAnsi="宋体" w:hint="eastAsia"/>
                <w:color w:val="000000"/>
                <w:sz w:val="24"/>
                <w:szCs w:val="22"/>
              </w:rPr>
              <w:t>分；</w:t>
            </w:r>
          </w:p>
          <w:p w14:paraId="3712FB52" w14:textId="77777777" w:rsidR="00660039" w:rsidRPr="00A658AF" w:rsidRDefault="008748A6" w:rsidP="00A658AF">
            <w:pPr>
              <w:pStyle w:val="af4"/>
              <w:adjustRightInd w:val="0"/>
              <w:snapToGrid w:val="0"/>
              <w:spacing w:line="276" w:lineRule="auto"/>
              <w:rPr>
                <w:rFonts w:hAnsi="宋体"/>
                <w:color w:val="000000"/>
                <w:sz w:val="24"/>
                <w:szCs w:val="22"/>
              </w:rPr>
            </w:pPr>
            <w:r w:rsidRPr="00A658AF">
              <w:rPr>
                <w:rFonts w:hAnsi="宋体" w:hint="eastAsia"/>
                <w:color w:val="000000"/>
                <w:sz w:val="24"/>
                <w:szCs w:val="22"/>
              </w:rPr>
              <w:t>服务应答不能满足项目要求，项目服务方案（有较大缺陷，有服务计划，质服务</w:t>
            </w:r>
            <w:proofErr w:type="gramStart"/>
            <w:r w:rsidRPr="00A658AF">
              <w:rPr>
                <w:rFonts w:hAnsi="宋体" w:hint="eastAsia"/>
                <w:color w:val="000000"/>
                <w:sz w:val="24"/>
                <w:szCs w:val="22"/>
              </w:rPr>
              <w:t>量保证</w:t>
            </w:r>
            <w:proofErr w:type="gramEnd"/>
            <w:r w:rsidRPr="00A658AF">
              <w:rPr>
                <w:rFonts w:hAnsi="宋体" w:hint="eastAsia"/>
                <w:color w:val="000000"/>
                <w:sz w:val="24"/>
                <w:szCs w:val="22"/>
              </w:rPr>
              <w:t>措施不力的，得</w:t>
            </w:r>
            <w:r w:rsidR="00E7169C" w:rsidRPr="00A658AF">
              <w:rPr>
                <w:rFonts w:hAnsi="宋体"/>
                <w:color w:val="000000"/>
                <w:sz w:val="24"/>
                <w:szCs w:val="22"/>
              </w:rPr>
              <w:t>1</w:t>
            </w:r>
            <w:r w:rsidR="00E7169C" w:rsidRPr="00A658AF">
              <w:rPr>
                <w:rFonts w:hAnsi="宋体" w:hint="eastAsia"/>
                <w:color w:val="000000"/>
                <w:sz w:val="24"/>
                <w:szCs w:val="22"/>
              </w:rPr>
              <w:t>-</w:t>
            </w:r>
            <w:r w:rsidR="00E7169C" w:rsidRPr="00A658AF">
              <w:rPr>
                <w:rFonts w:hAnsi="宋体"/>
                <w:color w:val="000000"/>
                <w:sz w:val="24"/>
                <w:szCs w:val="22"/>
              </w:rPr>
              <w:t>2</w:t>
            </w:r>
            <w:r w:rsidRPr="00A658AF">
              <w:rPr>
                <w:rFonts w:hAnsi="宋体" w:hint="eastAsia"/>
                <w:color w:val="000000"/>
                <w:sz w:val="24"/>
                <w:szCs w:val="22"/>
              </w:rPr>
              <w:t>分；</w:t>
            </w:r>
          </w:p>
          <w:p w14:paraId="555EF51D" w14:textId="5B6B1BB6" w:rsidR="008748A6" w:rsidRPr="00A658AF" w:rsidRDefault="008748A6" w:rsidP="00A658AF">
            <w:pPr>
              <w:pStyle w:val="af4"/>
              <w:adjustRightInd w:val="0"/>
              <w:snapToGrid w:val="0"/>
              <w:spacing w:line="276" w:lineRule="auto"/>
              <w:rPr>
                <w:rFonts w:hAnsi="宋体"/>
                <w:sz w:val="24"/>
                <w:szCs w:val="24"/>
              </w:rPr>
            </w:pPr>
            <w:r w:rsidRPr="00A658AF">
              <w:rPr>
                <w:rFonts w:hAnsi="宋体" w:hint="eastAsia"/>
                <w:color w:val="000000"/>
                <w:sz w:val="24"/>
                <w:szCs w:val="22"/>
              </w:rPr>
              <w:t>未提供明确的服务方案的不得分</w:t>
            </w:r>
          </w:p>
        </w:tc>
      </w:tr>
      <w:tr w:rsidR="00660039" w:rsidRPr="00A658AF" w14:paraId="29FC548D" w14:textId="77777777" w:rsidTr="00A658AF">
        <w:trPr>
          <w:trHeight w:val="480"/>
          <w:jc w:val="center"/>
        </w:trPr>
        <w:tc>
          <w:tcPr>
            <w:tcW w:w="1696" w:type="dxa"/>
            <w:vAlign w:val="center"/>
          </w:tcPr>
          <w:p w14:paraId="11AA4CF2" w14:textId="6461B0E2" w:rsidR="00660039" w:rsidRPr="00A658AF" w:rsidRDefault="00660039" w:rsidP="00660039">
            <w:pPr>
              <w:widowControl/>
              <w:spacing w:line="276" w:lineRule="auto"/>
              <w:jc w:val="center"/>
              <w:rPr>
                <w:rFonts w:ascii="宋体" w:hAnsi="宋体" w:cs="宋体"/>
                <w:sz w:val="24"/>
              </w:rPr>
            </w:pPr>
            <w:r w:rsidRPr="00A658AF">
              <w:rPr>
                <w:rFonts w:ascii="宋体" w:hAnsi="宋体" w:cs="宋体" w:hint="eastAsia"/>
                <w:sz w:val="24"/>
              </w:rPr>
              <w:t>工作方案的完整性可行性</w:t>
            </w:r>
          </w:p>
        </w:tc>
        <w:tc>
          <w:tcPr>
            <w:tcW w:w="851" w:type="dxa"/>
            <w:vAlign w:val="center"/>
          </w:tcPr>
          <w:p w14:paraId="4D569A22" w14:textId="6AB2B1F3" w:rsidR="00660039" w:rsidRPr="00A658AF" w:rsidRDefault="00660039" w:rsidP="008748A6">
            <w:pPr>
              <w:widowControl/>
              <w:spacing w:line="276" w:lineRule="auto"/>
              <w:jc w:val="center"/>
              <w:rPr>
                <w:rFonts w:ascii="宋体" w:hAnsi="宋体" w:cs="宋体"/>
                <w:color w:val="000000"/>
                <w:kern w:val="0"/>
                <w:sz w:val="24"/>
              </w:rPr>
            </w:pPr>
            <w:r w:rsidRPr="00A658AF">
              <w:rPr>
                <w:rFonts w:ascii="宋体" w:hAnsi="宋体" w:cs="宋体" w:hint="eastAsia"/>
                <w:color w:val="000000"/>
                <w:kern w:val="0"/>
                <w:sz w:val="24"/>
              </w:rPr>
              <w:t>5</w:t>
            </w:r>
          </w:p>
        </w:tc>
        <w:tc>
          <w:tcPr>
            <w:tcW w:w="6662" w:type="dxa"/>
            <w:vAlign w:val="center"/>
          </w:tcPr>
          <w:p w14:paraId="50E0416A" w14:textId="77777777" w:rsidR="00660039" w:rsidRPr="00A658AF" w:rsidRDefault="00660039" w:rsidP="00A658AF">
            <w:pPr>
              <w:pStyle w:val="af4"/>
              <w:adjustRightInd w:val="0"/>
              <w:snapToGrid w:val="0"/>
              <w:spacing w:line="276" w:lineRule="auto"/>
              <w:rPr>
                <w:rFonts w:hAnsi="宋体"/>
                <w:color w:val="000000"/>
                <w:sz w:val="24"/>
                <w:szCs w:val="22"/>
              </w:rPr>
            </w:pPr>
            <w:r w:rsidRPr="00A658AF">
              <w:rPr>
                <w:rFonts w:hAnsi="宋体" w:hint="eastAsia"/>
                <w:color w:val="000000"/>
                <w:sz w:val="24"/>
                <w:szCs w:val="22"/>
              </w:rPr>
              <w:t>整个项目的工作方案十分全面，内容详实，条理性和</w:t>
            </w:r>
            <w:proofErr w:type="gramStart"/>
            <w:r w:rsidRPr="00A658AF">
              <w:rPr>
                <w:rFonts w:hAnsi="宋体" w:hint="eastAsia"/>
                <w:color w:val="000000"/>
                <w:sz w:val="24"/>
                <w:szCs w:val="22"/>
              </w:rPr>
              <w:t>可</w:t>
            </w:r>
            <w:proofErr w:type="gramEnd"/>
          </w:p>
          <w:p w14:paraId="463A53CD" w14:textId="77777777" w:rsidR="00660039" w:rsidRPr="00A658AF" w:rsidRDefault="00660039" w:rsidP="00A658AF">
            <w:pPr>
              <w:pStyle w:val="af4"/>
              <w:adjustRightInd w:val="0"/>
              <w:snapToGrid w:val="0"/>
              <w:spacing w:line="276" w:lineRule="auto"/>
              <w:rPr>
                <w:rFonts w:hAnsi="宋体"/>
                <w:color w:val="000000"/>
                <w:sz w:val="24"/>
                <w:szCs w:val="22"/>
              </w:rPr>
            </w:pPr>
            <w:r w:rsidRPr="00A658AF">
              <w:rPr>
                <w:rFonts w:hAnsi="宋体" w:hint="eastAsia"/>
                <w:color w:val="000000"/>
                <w:sz w:val="24"/>
                <w:szCs w:val="22"/>
              </w:rPr>
              <w:t>操作性强，很好的阐述各个阶段的工作，授课人员专业</w:t>
            </w:r>
          </w:p>
          <w:p w14:paraId="46ADC693" w14:textId="77777777" w:rsidR="00660039" w:rsidRPr="00A658AF" w:rsidRDefault="00660039" w:rsidP="00A658AF">
            <w:pPr>
              <w:pStyle w:val="af4"/>
              <w:adjustRightInd w:val="0"/>
              <w:snapToGrid w:val="0"/>
              <w:spacing w:line="276" w:lineRule="auto"/>
              <w:rPr>
                <w:rFonts w:hAnsi="宋体"/>
                <w:color w:val="000000"/>
                <w:sz w:val="24"/>
                <w:szCs w:val="22"/>
              </w:rPr>
            </w:pPr>
            <w:r w:rsidRPr="00A658AF">
              <w:rPr>
                <w:rFonts w:hAnsi="宋体" w:hint="eastAsia"/>
                <w:color w:val="000000"/>
                <w:sz w:val="24"/>
                <w:szCs w:val="22"/>
              </w:rPr>
              <w:t>水平强，能完全满足用户需求的得 5 分</w:t>
            </w:r>
          </w:p>
          <w:p w14:paraId="13A7CCD9" w14:textId="77777777" w:rsidR="00660039" w:rsidRPr="00A658AF" w:rsidRDefault="00660039" w:rsidP="00A658AF">
            <w:pPr>
              <w:pStyle w:val="af4"/>
              <w:adjustRightInd w:val="0"/>
              <w:snapToGrid w:val="0"/>
              <w:spacing w:line="276" w:lineRule="auto"/>
              <w:rPr>
                <w:rFonts w:hAnsi="宋体"/>
                <w:color w:val="000000"/>
                <w:sz w:val="24"/>
                <w:szCs w:val="22"/>
              </w:rPr>
            </w:pPr>
            <w:r w:rsidRPr="00A658AF">
              <w:rPr>
                <w:rFonts w:hAnsi="宋体" w:hint="eastAsia"/>
                <w:color w:val="000000"/>
                <w:sz w:val="24"/>
                <w:szCs w:val="22"/>
              </w:rPr>
              <w:t>整个项目的工作方案比较全面，内容充足，条理性和</w:t>
            </w:r>
            <w:proofErr w:type="gramStart"/>
            <w:r w:rsidRPr="00A658AF">
              <w:rPr>
                <w:rFonts w:hAnsi="宋体" w:hint="eastAsia"/>
                <w:color w:val="000000"/>
                <w:sz w:val="24"/>
                <w:szCs w:val="22"/>
              </w:rPr>
              <w:t>可</w:t>
            </w:r>
            <w:proofErr w:type="gramEnd"/>
          </w:p>
          <w:p w14:paraId="276A5356" w14:textId="77777777" w:rsidR="00660039" w:rsidRPr="00A658AF" w:rsidRDefault="00660039" w:rsidP="00A658AF">
            <w:pPr>
              <w:pStyle w:val="af4"/>
              <w:adjustRightInd w:val="0"/>
              <w:snapToGrid w:val="0"/>
              <w:spacing w:line="276" w:lineRule="auto"/>
              <w:rPr>
                <w:rFonts w:hAnsi="宋体"/>
                <w:color w:val="000000"/>
                <w:sz w:val="24"/>
                <w:szCs w:val="22"/>
              </w:rPr>
            </w:pPr>
            <w:r w:rsidRPr="00A658AF">
              <w:rPr>
                <w:rFonts w:hAnsi="宋体" w:hint="eastAsia"/>
                <w:color w:val="000000"/>
                <w:sz w:val="24"/>
                <w:szCs w:val="22"/>
              </w:rPr>
              <w:t>操作性较强，较好的阐述各个阶段的工作，授课人员专</w:t>
            </w:r>
          </w:p>
          <w:p w14:paraId="350BCE0E" w14:textId="77777777" w:rsidR="00660039" w:rsidRPr="00A658AF" w:rsidRDefault="00660039" w:rsidP="00A658AF">
            <w:pPr>
              <w:pStyle w:val="af4"/>
              <w:adjustRightInd w:val="0"/>
              <w:snapToGrid w:val="0"/>
              <w:spacing w:line="276" w:lineRule="auto"/>
              <w:rPr>
                <w:rFonts w:hAnsi="宋体"/>
                <w:color w:val="000000"/>
                <w:sz w:val="24"/>
                <w:szCs w:val="22"/>
              </w:rPr>
            </w:pPr>
            <w:r w:rsidRPr="00A658AF">
              <w:rPr>
                <w:rFonts w:hAnsi="宋体" w:hint="eastAsia"/>
                <w:color w:val="000000"/>
                <w:sz w:val="24"/>
                <w:szCs w:val="22"/>
              </w:rPr>
              <w:t>业水平一般，基本满足用户需求的得 3 分</w:t>
            </w:r>
          </w:p>
          <w:p w14:paraId="20ECB153" w14:textId="77777777" w:rsidR="00660039" w:rsidRPr="00A658AF" w:rsidRDefault="00660039" w:rsidP="00A658AF">
            <w:pPr>
              <w:pStyle w:val="af4"/>
              <w:adjustRightInd w:val="0"/>
              <w:snapToGrid w:val="0"/>
              <w:spacing w:line="276" w:lineRule="auto"/>
              <w:rPr>
                <w:rFonts w:hAnsi="宋体"/>
                <w:color w:val="000000"/>
                <w:sz w:val="24"/>
                <w:szCs w:val="22"/>
              </w:rPr>
            </w:pPr>
            <w:r w:rsidRPr="00A658AF">
              <w:rPr>
                <w:rFonts w:hAnsi="宋体" w:hint="eastAsia"/>
                <w:color w:val="000000"/>
                <w:sz w:val="24"/>
                <w:szCs w:val="22"/>
              </w:rPr>
              <w:t>整个项目的工作方案基本全面，内容基本完整，条理性</w:t>
            </w:r>
          </w:p>
          <w:p w14:paraId="335B8682" w14:textId="77777777" w:rsidR="00660039" w:rsidRPr="00A658AF" w:rsidRDefault="00660039" w:rsidP="00A658AF">
            <w:pPr>
              <w:pStyle w:val="af4"/>
              <w:adjustRightInd w:val="0"/>
              <w:snapToGrid w:val="0"/>
              <w:spacing w:line="276" w:lineRule="auto"/>
              <w:rPr>
                <w:rFonts w:hAnsi="宋体"/>
                <w:color w:val="000000"/>
                <w:sz w:val="24"/>
                <w:szCs w:val="22"/>
              </w:rPr>
            </w:pPr>
            <w:r w:rsidRPr="00A658AF">
              <w:rPr>
                <w:rFonts w:hAnsi="宋体" w:hint="eastAsia"/>
                <w:color w:val="000000"/>
                <w:sz w:val="24"/>
                <w:szCs w:val="22"/>
              </w:rPr>
              <w:t>和可操作性一般，基本能阐述各个阶段的工作，授课人</w:t>
            </w:r>
          </w:p>
          <w:p w14:paraId="0E63E95D" w14:textId="5943FC65" w:rsidR="00660039" w:rsidRPr="00A658AF" w:rsidRDefault="00660039" w:rsidP="00A658AF">
            <w:pPr>
              <w:pStyle w:val="af4"/>
              <w:adjustRightInd w:val="0"/>
              <w:snapToGrid w:val="0"/>
              <w:spacing w:line="276" w:lineRule="auto"/>
              <w:rPr>
                <w:rFonts w:hAnsi="宋体"/>
                <w:color w:val="000000"/>
                <w:sz w:val="24"/>
                <w:szCs w:val="22"/>
              </w:rPr>
            </w:pPr>
            <w:proofErr w:type="gramStart"/>
            <w:r w:rsidRPr="00A658AF">
              <w:rPr>
                <w:rFonts w:hAnsi="宋体" w:hint="eastAsia"/>
                <w:color w:val="000000"/>
                <w:sz w:val="24"/>
                <w:szCs w:val="22"/>
              </w:rPr>
              <w:t>员专业</w:t>
            </w:r>
            <w:proofErr w:type="gramEnd"/>
            <w:r w:rsidRPr="00A658AF">
              <w:rPr>
                <w:rFonts w:hAnsi="宋体" w:hint="eastAsia"/>
                <w:color w:val="000000"/>
                <w:sz w:val="24"/>
                <w:szCs w:val="22"/>
              </w:rPr>
              <w:t>水平差，难以满足用户需求的得 1 分</w:t>
            </w:r>
          </w:p>
        </w:tc>
      </w:tr>
      <w:tr w:rsidR="008748A6" w:rsidRPr="00A658AF" w14:paraId="44241AE5" w14:textId="77777777" w:rsidTr="00A658AF">
        <w:trPr>
          <w:trHeight w:val="1510"/>
          <w:jc w:val="center"/>
        </w:trPr>
        <w:tc>
          <w:tcPr>
            <w:tcW w:w="1696" w:type="dxa"/>
            <w:vAlign w:val="center"/>
          </w:tcPr>
          <w:p w14:paraId="6F2C90B3" w14:textId="7A65E190" w:rsidR="008748A6" w:rsidRPr="00A658AF" w:rsidRDefault="00660039" w:rsidP="004D7667">
            <w:pPr>
              <w:widowControl/>
              <w:spacing w:line="276" w:lineRule="auto"/>
              <w:jc w:val="center"/>
              <w:rPr>
                <w:rFonts w:ascii="宋体" w:hAnsi="宋体" w:cs="宋体"/>
                <w:color w:val="000000"/>
                <w:kern w:val="0"/>
                <w:sz w:val="24"/>
              </w:rPr>
            </w:pPr>
            <w:r w:rsidRPr="00A658AF">
              <w:rPr>
                <w:rFonts w:ascii="宋体" w:hAnsi="宋体" w:hint="eastAsia"/>
                <w:sz w:val="24"/>
              </w:rPr>
              <w:t>组织机构设置情况</w:t>
            </w:r>
          </w:p>
        </w:tc>
        <w:tc>
          <w:tcPr>
            <w:tcW w:w="851" w:type="dxa"/>
            <w:vAlign w:val="center"/>
          </w:tcPr>
          <w:p w14:paraId="1BB80B41" w14:textId="4AE9942F" w:rsidR="008748A6" w:rsidRPr="00A658AF" w:rsidRDefault="00660039" w:rsidP="004D7667">
            <w:pPr>
              <w:widowControl/>
              <w:spacing w:line="276" w:lineRule="auto"/>
              <w:jc w:val="center"/>
              <w:rPr>
                <w:rFonts w:ascii="宋体" w:hAnsi="宋体" w:cs="宋体"/>
                <w:color w:val="000000"/>
                <w:kern w:val="0"/>
                <w:sz w:val="24"/>
              </w:rPr>
            </w:pPr>
            <w:r w:rsidRPr="00A658AF">
              <w:rPr>
                <w:rFonts w:ascii="宋体" w:hAnsi="宋体" w:cs="宋体"/>
                <w:color w:val="000000"/>
                <w:kern w:val="0"/>
                <w:sz w:val="24"/>
              </w:rPr>
              <w:t>5</w:t>
            </w:r>
          </w:p>
        </w:tc>
        <w:tc>
          <w:tcPr>
            <w:tcW w:w="6662" w:type="dxa"/>
          </w:tcPr>
          <w:p w14:paraId="72B7CD65" w14:textId="5FD4F361" w:rsidR="00660039" w:rsidRPr="00A658AF" w:rsidRDefault="00660039" w:rsidP="00A658AF">
            <w:pPr>
              <w:widowControl/>
              <w:spacing w:line="276" w:lineRule="auto"/>
              <w:jc w:val="left"/>
              <w:rPr>
                <w:rFonts w:ascii="宋体" w:hAnsi="宋体" w:cs="宋体"/>
                <w:sz w:val="24"/>
              </w:rPr>
            </w:pPr>
            <w:r w:rsidRPr="00A658AF">
              <w:rPr>
                <w:rFonts w:ascii="宋体" w:hAnsi="宋体" w:cs="宋体" w:hint="eastAsia"/>
                <w:sz w:val="24"/>
              </w:rPr>
              <w:t>充分理解招标文件要求，设立完整、有效、健全的组织结构，项目活动具有统筹性、针对性、条理性、实效性强，组织学员工</w:t>
            </w:r>
            <w:proofErr w:type="gramStart"/>
            <w:r w:rsidRPr="00A658AF">
              <w:rPr>
                <w:rFonts w:ascii="宋体" w:hAnsi="宋体" w:cs="宋体" w:hint="eastAsia"/>
                <w:sz w:val="24"/>
              </w:rPr>
              <w:t>作措施</w:t>
            </w:r>
            <w:proofErr w:type="gramEnd"/>
            <w:r w:rsidRPr="00A658AF">
              <w:rPr>
                <w:rFonts w:ascii="宋体" w:hAnsi="宋体" w:cs="宋体" w:hint="eastAsia"/>
                <w:sz w:val="24"/>
              </w:rPr>
              <w:t xml:space="preserve">有力，能完全满足用户需求的 </w:t>
            </w:r>
            <w:r w:rsidRPr="00A658AF">
              <w:rPr>
                <w:rFonts w:ascii="宋体" w:hAnsi="宋体" w:cs="宋体"/>
                <w:sz w:val="24"/>
              </w:rPr>
              <w:t>5</w:t>
            </w:r>
            <w:r w:rsidRPr="00A658AF">
              <w:rPr>
                <w:rFonts w:ascii="宋体" w:hAnsi="宋体" w:cs="宋体" w:hint="eastAsia"/>
                <w:sz w:val="24"/>
              </w:rPr>
              <w:t>分</w:t>
            </w:r>
          </w:p>
          <w:p w14:paraId="5EF352AF" w14:textId="47BEADE5" w:rsidR="00660039" w:rsidRPr="00A658AF" w:rsidRDefault="00660039" w:rsidP="00A658AF">
            <w:pPr>
              <w:widowControl/>
              <w:spacing w:line="276" w:lineRule="auto"/>
              <w:jc w:val="left"/>
              <w:rPr>
                <w:rFonts w:ascii="宋体" w:hAnsi="宋体" w:cs="宋体"/>
                <w:sz w:val="24"/>
              </w:rPr>
            </w:pPr>
            <w:r w:rsidRPr="00A658AF">
              <w:rPr>
                <w:rFonts w:ascii="宋体" w:hAnsi="宋体" w:cs="宋体" w:hint="eastAsia"/>
                <w:sz w:val="24"/>
              </w:rPr>
              <w:t>较好理解招标文件要求，设立组织结构较为完整、项目活动具有统筹性、针对性、条理性、实效性一般，组织学员工</w:t>
            </w:r>
            <w:proofErr w:type="gramStart"/>
            <w:r w:rsidRPr="00A658AF">
              <w:rPr>
                <w:rFonts w:ascii="宋体" w:hAnsi="宋体" w:cs="宋体" w:hint="eastAsia"/>
                <w:sz w:val="24"/>
              </w:rPr>
              <w:t>作措施</w:t>
            </w:r>
            <w:proofErr w:type="gramEnd"/>
            <w:r w:rsidRPr="00A658AF">
              <w:rPr>
                <w:rFonts w:ascii="宋体" w:hAnsi="宋体" w:cs="宋体" w:hint="eastAsia"/>
                <w:sz w:val="24"/>
              </w:rPr>
              <w:t xml:space="preserve">一般，基本满足用户需求的得 </w:t>
            </w:r>
            <w:r w:rsidRPr="00A658AF">
              <w:rPr>
                <w:rFonts w:ascii="宋体" w:hAnsi="宋体" w:cs="宋体"/>
                <w:sz w:val="24"/>
              </w:rPr>
              <w:t>3</w:t>
            </w:r>
            <w:r w:rsidRPr="00A658AF">
              <w:rPr>
                <w:rFonts w:ascii="宋体" w:hAnsi="宋体" w:cs="宋体" w:hint="eastAsia"/>
                <w:sz w:val="24"/>
              </w:rPr>
              <w:t xml:space="preserve"> 分</w:t>
            </w:r>
          </w:p>
          <w:p w14:paraId="1127EFB8" w14:textId="0DF37998" w:rsidR="008748A6" w:rsidRPr="00A658AF" w:rsidRDefault="00660039" w:rsidP="00A658AF">
            <w:pPr>
              <w:widowControl/>
              <w:spacing w:line="276" w:lineRule="auto"/>
              <w:jc w:val="left"/>
              <w:rPr>
                <w:rFonts w:ascii="宋体" w:hAnsi="宋体"/>
                <w:sz w:val="24"/>
              </w:rPr>
            </w:pPr>
            <w:r w:rsidRPr="00A658AF">
              <w:rPr>
                <w:rFonts w:ascii="宋体" w:hAnsi="宋体" w:cs="宋体" w:hint="eastAsia"/>
                <w:sz w:val="24"/>
              </w:rPr>
              <w:t>理解招标文件要求一般，设立组织结构一般，项目活动具有统筹性、针对性、条理性、实效性较差，组织学员工</w:t>
            </w:r>
            <w:proofErr w:type="gramStart"/>
            <w:r w:rsidRPr="00A658AF">
              <w:rPr>
                <w:rFonts w:ascii="宋体" w:hAnsi="宋体" w:cs="宋体" w:hint="eastAsia"/>
                <w:sz w:val="24"/>
              </w:rPr>
              <w:t>作措施</w:t>
            </w:r>
            <w:proofErr w:type="gramEnd"/>
            <w:r w:rsidRPr="00A658AF">
              <w:rPr>
                <w:rFonts w:ascii="宋体" w:hAnsi="宋体" w:cs="宋体" w:hint="eastAsia"/>
                <w:sz w:val="24"/>
              </w:rPr>
              <w:t>较差，不能满足用户需求的得 1 分</w:t>
            </w:r>
          </w:p>
        </w:tc>
      </w:tr>
      <w:tr w:rsidR="008748A6" w:rsidRPr="00A658AF" w14:paraId="77F97113" w14:textId="77777777" w:rsidTr="00A658AF">
        <w:trPr>
          <w:trHeight w:val="1426"/>
          <w:jc w:val="center"/>
        </w:trPr>
        <w:tc>
          <w:tcPr>
            <w:tcW w:w="1696" w:type="dxa"/>
            <w:vAlign w:val="center"/>
          </w:tcPr>
          <w:p w14:paraId="5A825E75" w14:textId="77777777" w:rsidR="008748A6" w:rsidRPr="00A658AF" w:rsidRDefault="008748A6" w:rsidP="00557B7A">
            <w:pPr>
              <w:widowControl/>
              <w:spacing w:line="276" w:lineRule="auto"/>
              <w:jc w:val="center"/>
              <w:rPr>
                <w:rFonts w:ascii="宋体" w:hAnsi="宋体"/>
                <w:sz w:val="24"/>
              </w:rPr>
            </w:pPr>
            <w:r w:rsidRPr="00A658AF">
              <w:rPr>
                <w:rFonts w:ascii="宋体" w:hAnsi="宋体" w:hint="eastAsia"/>
                <w:sz w:val="24"/>
              </w:rPr>
              <w:lastRenderedPageBreak/>
              <w:t>人员配备</w:t>
            </w:r>
          </w:p>
        </w:tc>
        <w:tc>
          <w:tcPr>
            <w:tcW w:w="851" w:type="dxa"/>
            <w:vAlign w:val="center"/>
          </w:tcPr>
          <w:p w14:paraId="566EA364" w14:textId="77777777" w:rsidR="008748A6" w:rsidRPr="00A658AF" w:rsidRDefault="008748A6" w:rsidP="00557B7A">
            <w:pPr>
              <w:widowControl/>
              <w:spacing w:line="276" w:lineRule="auto"/>
              <w:jc w:val="center"/>
              <w:rPr>
                <w:rFonts w:ascii="宋体" w:hAnsi="宋体" w:cs="宋体"/>
                <w:color w:val="000000"/>
                <w:kern w:val="0"/>
                <w:sz w:val="24"/>
              </w:rPr>
            </w:pPr>
            <w:r w:rsidRPr="00A658AF">
              <w:rPr>
                <w:rFonts w:ascii="宋体" w:hAnsi="宋体" w:cs="宋体"/>
                <w:color w:val="000000"/>
                <w:kern w:val="0"/>
                <w:sz w:val="24"/>
              </w:rPr>
              <w:t>10</w:t>
            </w:r>
          </w:p>
        </w:tc>
        <w:tc>
          <w:tcPr>
            <w:tcW w:w="6662" w:type="dxa"/>
            <w:vAlign w:val="center"/>
          </w:tcPr>
          <w:p w14:paraId="6D7F1AF4" w14:textId="54431C2F" w:rsidR="008748A6" w:rsidRPr="00A658AF" w:rsidRDefault="008748A6" w:rsidP="00A658AF">
            <w:pPr>
              <w:widowControl/>
              <w:spacing w:line="276" w:lineRule="auto"/>
              <w:jc w:val="left"/>
              <w:rPr>
                <w:rFonts w:ascii="宋体" w:hAnsi="宋体"/>
                <w:sz w:val="24"/>
              </w:rPr>
            </w:pPr>
            <w:r w:rsidRPr="00A658AF">
              <w:rPr>
                <w:rFonts w:ascii="宋体" w:hAnsi="宋体" w:hint="eastAsia"/>
                <w:sz w:val="24"/>
              </w:rPr>
              <w:t>主要考虑投标人项目实施团队人员配备是否合理、实施人员的资质实力、技术能力及同类项目经验等。</w:t>
            </w:r>
          </w:p>
          <w:p w14:paraId="4039E47F" w14:textId="467F4FB1" w:rsidR="008748A6" w:rsidRPr="00A658AF" w:rsidRDefault="008748A6" w:rsidP="00A658AF">
            <w:pPr>
              <w:widowControl/>
              <w:spacing w:line="276" w:lineRule="auto"/>
              <w:jc w:val="left"/>
              <w:rPr>
                <w:rFonts w:ascii="宋体" w:hAnsi="宋体"/>
                <w:sz w:val="24"/>
              </w:rPr>
            </w:pPr>
            <w:r w:rsidRPr="00A658AF">
              <w:rPr>
                <w:rFonts w:ascii="宋体" w:hAnsi="宋体" w:hint="eastAsia"/>
                <w:sz w:val="24"/>
              </w:rPr>
              <w:t>实施团队人员配备合理，综合素质高，技术能力强，经验丰富得</w:t>
            </w:r>
            <w:r w:rsidRPr="00A658AF">
              <w:rPr>
                <w:rFonts w:ascii="宋体" w:hAnsi="宋体"/>
                <w:sz w:val="24"/>
              </w:rPr>
              <w:t>10</w:t>
            </w:r>
            <w:r w:rsidRPr="00A658AF">
              <w:rPr>
                <w:rFonts w:ascii="宋体" w:hAnsi="宋体" w:hint="eastAsia"/>
                <w:sz w:val="24"/>
              </w:rPr>
              <w:t>分；</w:t>
            </w:r>
          </w:p>
          <w:p w14:paraId="07FFBEAC" w14:textId="2EAD475B" w:rsidR="008748A6" w:rsidRPr="00A658AF" w:rsidRDefault="008748A6" w:rsidP="00A658AF">
            <w:pPr>
              <w:widowControl/>
              <w:spacing w:line="276" w:lineRule="auto"/>
              <w:jc w:val="left"/>
              <w:rPr>
                <w:rFonts w:ascii="宋体" w:hAnsi="宋体"/>
                <w:sz w:val="24"/>
              </w:rPr>
            </w:pPr>
            <w:r w:rsidRPr="00A658AF">
              <w:rPr>
                <w:rFonts w:ascii="宋体" w:hAnsi="宋体" w:hint="eastAsia"/>
                <w:sz w:val="24"/>
              </w:rPr>
              <w:t>实施团队人员配备基本合理，综合素质较高，技术能力较强，经验较丰富得</w:t>
            </w:r>
            <w:r w:rsidRPr="00A658AF">
              <w:rPr>
                <w:rFonts w:ascii="宋体" w:hAnsi="宋体"/>
                <w:sz w:val="24"/>
              </w:rPr>
              <w:t>7</w:t>
            </w:r>
            <w:r w:rsidRPr="00A658AF">
              <w:rPr>
                <w:rFonts w:ascii="宋体" w:hAnsi="宋体" w:hint="eastAsia"/>
                <w:sz w:val="24"/>
              </w:rPr>
              <w:t>分；</w:t>
            </w:r>
          </w:p>
          <w:p w14:paraId="623D7317" w14:textId="6EED5161" w:rsidR="008748A6" w:rsidRPr="00A658AF" w:rsidRDefault="008748A6" w:rsidP="00A658AF">
            <w:pPr>
              <w:widowControl/>
              <w:spacing w:line="276" w:lineRule="auto"/>
              <w:jc w:val="left"/>
              <w:rPr>
                <w:rFonts w:ascii="宋体" w:hAnsi="宋体"/>
                <w:sz w:val="24"/>
              </w:rPr>
            </w:pPr>
            <w:r w:rsidRPr="00A658AF">
              <w:rPr>
                <w:rFonts w:ascii="宋体" w:hAnsi="宋体" w:hint="eastAsia"/>
                <w:sz w:val="24"/>
              </w:rPr>
              <w:t>实施团队人员配备基本合理，综合素质一般，技术能力一般，经验</w:t>
            </w:r>
            <w:proofErr w:type="gramStart"/>
            <w:r w:rsidRPr="00A658AF">
              <w:rPr>
                <w:rFonts w:ascii="宋体" w:hAnsi="宋体" w:hint="eastAsia"/>
                <w:sz w:val="24"/>
              </w:rPr>
              <w:t>欠丰富</w:t>
            </w:r>
            <w:proofErr w:type="gramEnd"/>
            <w:r w:rsidRPr="00A658AF">
              <w:rPr>
                <w:rFonts w:ascii="宋体" w:hAnsi="宋体" w:hint="eastAsia"/>
                <w:sz w:val="24"/>
              </w:rPr>
              <w:t>得</w:t>
            </w:r>
            <w:r w:rsidRPr="00A658AF">
              <w:rPr>
                <w:rFonts w:ascii="宋体" w:hAnsi="宋体"/>
                <w:sz w:val="24"/>
              </w:rPr>
              <w:t>4</w:t>
            </w:r>
            <w:r w:rsidRPr="00A658AF">
              <w:rPr>
                <w:rFonts w:ascii="宋体" w:hAnsi="宋体" w:hint="eastAsia"/>
                <w:sz w:val="24"/>
              </w:rPr>
              <w:t>分；</w:t>
            </w:r>
          </w:p>
          <w:p w14:paraId="79427A7D" w14:textId="34AC56E3" w:rsidR="008748A6" w:rsidRPr="00A658AF" w:rsidRDefault="008748A6" w:rsidP="00A658AF">
            <w:pPr>
              <w:widowControl/>
              <w:spacing w:line="276" w:lineRule="auto"/>
              <w:jc w:val="left"/>
              <w:rPr>
                <w:rFonts w:ascii="宋体" w:hAnsi="宋体"/>
                <w:sz w:val="24"/>
              </w:rPr>
            </w:pPr>
            <w:r w:rsidRPr="00A658AF">
              <w:rPr>
                <w:rFonts w:ascii="宋体" w:hAnsi="宋体" w:hint="eastAsia"/>
                <w:sz w:val="24"/>
              </w:rPr>
              <w:t>实施团队人员配备不够合理，综合素质较差，技术能力较弱，经验欠缺得</w:t>
            </w:r>
            <w:r w:rsidRPr="00A658AF">
              <w:rPr>
                <w:rFonts w:ascii="宋体" w:hAnsi="宋体"/>
                <w:sz w:val="24"/>
              </w:rPr>
              <w:t>1</w:t>
            </w:r>
            <w:r w:rsidRPr="00A658AF">
              <w:rPr>
                <w:rFonts w:ascii="宋体" w:hAnsi="宋体" w:hint="eastAsia"/>
                <w:sz w:val="24"/>
              </w:rPr>
              <w:t>分；</w:t>
            </w:r>
          </w:p>
          <w:p w14:paraId="0661FB7C" w14:textId="77777777" w:rsidR="008748A6" w:rsidRPr="00A658AF" w:rsidRDefault="008748A6" w:rsidP="00A658AF">
            <w:pPr>
              <w:widowControl/>
              <w:spacing w:line="276" w:lineRule="auto"/>
              <w:jc w:val="left"/>
              <w:rPr>
                <w:rFonts w:ascii="宋体" w:hAnsi="宋体"/>
                <w:sz w:val="24"/>
              </w:rPr>
            </w:pPr>
            <w:r w:rsidRPr="00A658AF">
              <w:rPr>
                <w:rFonts w:ascii="宋体" w:hAnsi="宋体" w:hint="eastAsia"/>
                <w:sz w:val="24"/>
              </w:rPr>
              <w:t>未提供的，得0分。</w:t>
            </w:r>
          </w:p>
        </w:tc>
      </w:tr>
      <w:tr w:rsidR="008748A6" w:rsidRPr="00A658AF" w14:paraId="60F74FC0" w14:textId="77777777" w:rsidTr="00A658AF">
        <w:trPr>
          <w:trHeight w:val="249"/>
          <w:jc w:val="center"/>
        </w:trPr>
        <w:tc>
          <w:tcPr>
            <w:tcW w:w="1696" w:type="dxa"/>
            <w:vAlign w:val="center"/>
          </w:tcPr>
          <w:p w14:paraId="433C4FC8" w14:textId="0C665D6F" w:rsidR="008748A6" w:rsidRPr="00A658AF" w:rsidRDefault="00660039" w:rsidP="00557B7A">
            <w:pPr>
              <w:widowControl/>
              <w:spacing w:line="276" w:lineRule="auto"/>
              <w:jc w:val="center"/>
              <w:rPr>
                <w:rFonts w:ascii="宋体" w:hAnsi="宋体" w:cs="宋体"/>
                <w:color w:val="000000"/>
                <w:kern w:val="0"/>
                <w:sz w:val="24"/>
              </w:rPr>
            </w:pPr>
            <w:r w:rsidRPr="00A658AF">
              <w:rPr>
                <w:rFonts w:ascii="宋体" w:hAnsi="宋体" w:hint="eastAsia"/>
                <w:sz w:val="24"/>
              </w:rPr>
              <w:t>项目保障措施</w:t>
            </w:r>
          </w:p>
        </w:tc>
        <w:tc>
          <w:tcPr>
            <w:tcW w:w="851" w:type="dxa"/>
            <w:vAlign w:val="center"/>
          </w:tcPr>
          <w:p w14:paraId="7BCD7382" w14:textId="0D2483C0" w:rsidR="008748A6" w:rsidRPr="00A658AF" w:rsidRDefault="00660039" w:rsidP="00557B7A">
            <w:pPr>
              <w:widowControl/>
              <w:spacing w:line="276" w:lineRule="auto"/>
              <w:jc w:val="center"/>
              <w:rPr>
                <w:rFonts w:ascii="宋体" w:hAnsi="宋体" w:cs="宋体"/>
                <w:color w:val="000000"/>
                <w:kern w:val="0"/>
                <w:sz w:val="24"/>
              </w:rPr>
            </w:pPr>
            <w:r w:rsidRPr="00A658AF">
              <w:rPr>
                <w:rFonts w:ascii="宋体" w:hAnsi="宋体" w:cs="宋体"/>
                <w:color w:val="000000"/>
                <w:kern w:val="0"/>
                <w:sz w:val="24"/>
              </w:rPr>
              <w:t>5</w:t>
            </w:r>
          </w:p>
        </w:tc>
        <w:tc>
          <w:tcPr>
            <w:tcW w:w="6662" w:type="dxa"/>
            <w:vAlign w:val="center"/>
          </w:tcPr>
          <w:p w14:paraId="6AF5CC9A" w14:textId="5A27047E" w:rsidR="00660039" w:rsidRPr="00A658AF" w:rsidRDefault="00660039" w:rsidP="00A658AF">
            <w:pPr>
              <w:widowControl/>
              <w:spacing w:line="276" w:lineRule="auto"/>
              <w:jc w:val="left"/>
              <w:rPr>
                <w:rFonts w:ascii="宋体" w:hAnsi="宋体"/>
                <w:sz w:val="24"/>
              </w:rPr>
            </w:pPr>
            <w:r w:rsidRPr="00A658AF">
              <w:rPr>
                <w:rFonts w:ascii="宋体" w:hAnsi="宋体" w:hint="eastAsia"/>
                <w:sz w:val="24"/>
              </w:rPr>
              <w:t xml:space="preserve">工作进度完全合理，保障措施有力，能完全满足用户需求的。得 </w:t>
            </w:r>
            <w:r w:rsidRPr="00A658AF">
              <w:rPr>
                <w:rFonts w:ascii="宋体" w:hAnsi="宋体"/>
                <w:sz w:val="24"/>
              </w:rPr>
              <w:t>5</w:t>
            </w:r>
            <w:r w:rsidRPr="00A658AF">
              <w:rPr>
                <w:rFonts w:ascii="宋体" w:hAnsi="宋体" w:hint="eastAsia"/>
                <w:sz w:val="24"/>
              </w:rPr>
              <w:t>分</w:t>
            </w:r>
          </w:p>
          <w:p w14:paraId="769FB774" w14:textId="1CDB747D" w:rsidR="00660039" w:rsidRPr="00A658AF" w:rsidRDefault="00660039" w:rsidP="00A658AF">
            <w:pPr>
              <w:widowControl/>
              <w:spacing w:line="276" w:lineRule="auto"/>
              <w:jc w:val="left"/>
              <w:rPr>
                <w:rFonts w:ascii="宋体" w:hAnsi="宋体"/>
                <w:sz w:val="24"/>
              </w:rPr>
            </w:pPr>
            <w:r w:rsidRPr="00A658AF">
              <w:rPr>
                <w:rFonts w:ascii="宋体" w:hAnsi="宋体" w:hint="eastAsia"/>
                <w:sz w:val="24"/>
              </w:rPr>
              <w:t xml:space="preserve">工作进度基本合理，保障措施一般，基本满足用户需求的。得 </w:t>
            </w:r>
            <w:r w:rsidRPr="00A658AF">
              <w:rPr>
                <w:rFonts w:ascii="宋体" w:hAnsi="宋体"/>
                <w:sz w:val="24"/>
              </w:rPr>
              <w:t>3</w:t>
            </w:r>
            <w:r w:rsidRPr="00A658AF">
              <w:rPr>
                <w:rFonts w:ascii="宋体" w:hAnsi="宋体" w:hint="eastAsia"/>
                <w:sz w:val="24"/>
              </w:rPr>
              <w:t xml:space="preserve"> 分</w:t>
            </w:r>
          </w:p>
          <w:p w14:paraId="35A39E29" w14:textId="3D48941D" w:rsidR="008748A6" w:rsidRPr="00A658AF" w:rsidRDefault="00660039" w:rsidP="00A658AF">
            <w:pPr>
              <w:widowControl/>
              <w:spacing w:line="276" w:lineRule="auto"/>
              <w:jc w:val="left"/>
              <w:rPr>
                <w:rFonts w:ascii="宋体" w:hAnsi="宋体" w:cs="宋体"/>
                <w:color w:val="000000"/>
                <w:kern w:val="0"/>
                <w:sz w:val="24"/>
              </w:rPr>
            </w:pPr>
            <w:r w:rsidRPr="00A658AF">
              <w:rPr>
                <w:rFonts w:ascii="宋体" w:hAnsi="宋体" w:hint="eastAsia"/>
                <w:sz w:val="24"/>
              </w:rPr>
              <w:t>工作进度不合理，保障措施差，不能满足用户需求的得1 分</w:t>
            </w:r>
          </w:p>
        </w:tc>
      </w:tr>
      <w:tr w:rsidR="008748A6" w:rsidRPr="00A658AF" w14:paraId="17BC4FBF" w14:textId="77777777" w:rsidTr="00A658AF">
        <w:trPr>
          <w:trHeight w:val="240"/>
          <w:jc w:val="center"/>
        </w:trPr>
        <w:tc>
          <w:tcPr>
            <w:tcW w:w="1696" w:type="dxa"/>
            <w:vAlign w:val="center"/>
          </w:tcPr>
          <w:p w14:paraId="68339BFF" w14:textId="77777777" w:rsidR="008748A6" w:rsidRPr="00A658AF" w:rsidRDefault="008748A6" w:rsidP="00557B7A">
            <w:pPr>
              <w:widowControl/>
              <w:spacing w:line="276" w:lineRule="auto"/>
              <w:jc w:val="center"/>
              <w:rPr>
                <w:rFonts w:ascii="宋体" w:hAnsi="宋体" w:cs="宋体"/>
                <w:color w:val="000000"/>
                <w:kern w:val="0"/>
                <w:sz w:val="24"/>
              </w:rPr>
            </w:pPr>
            <w:r w:rsidRPr="00A658AF">
              <w:rPr>
                <w:rFonts w:ascii="宋体" w:hAnsi="宋体" w:cs="宋体" w:hint="eastAsia"/>
                <w:color w:val="000000"/>
                <w:kern w:val="0"/>
                <w:sz w:val="24"/>
              </w:rPr>
              <w:t>相关业绩</w:t>
            </w:r>
          </w:p>
        </w:tc>
        <w:tc>
          <w:tcPr>
            <w:tcW w:w="851" w:type="dxa"/>
            <w:vAlign w:val="center"/>
          </w:tcPr>
          <w:p w14:paraId="1EF47EF3" w14:textId="3A8E8217" w:rsidR="008748A6" w:rsidRPr="00A658AF" w:rsidRDefault="008748A6" w:rsidP="00557B7A">
            <w:pPr>
              <w:widowControl/>
              <w:spacing w:line="276" w:lineRule="auto"/>
              <w:jc w:val="center"/>
              <w:rPr>
                <w:rFonts w:ascii="宋体" w:hAnsi="宋体" w:cs="宋体"/>
                <w:color w:val="000000"/>
                <w:kern w:val="0"/>
                <w:sz w:val="24"/>
              </w:rPr>
            </w:pPr>
            <w:r w:rsidRPr="00A658AF">
              <w:rPr>
                <w:rFonts w:ascii="宋体" w:hAnsi="宋体" w:cs="宋体"/>
                <w:color w:val="000000"/>
                <w:kern w:val="0"/>
                <w:sz w:val="24"/>
              </w:rPr>
              <w:t>10</w:t>
            </w:r>
          </w:p>
        </w:tc>
        <w:tc>
          <w:tcPr>
            <w:tcW w:w="6662" w:type="dxa"/>
            <w:vAlign w:val="center"/>
          </w:tcPr>
          <w:p w14:paraId="24B6E6AD" w14:textId="6BEF89A2" w:rsidR="008748A6" w:rsidRPr="00A658AF" w:rsidRDefault="008748A6" w:rsidP="00A658AF">
            <w:pPr>
              <w:pStyle w:val="af4"/>
              <w:adjustRightInd w:val="0"/>
              <w:snapToGrid w:val="0"/>
              <w:spacing w:line="276" w:lineRule="auto"/>
              <w:rPr>
                <w:rFonts w:hAnsi="宋体" w:cs="宋体"/>
                <w:color w:val="000000"/>
                <w:kern w:val="0"/>
                <w:sz w:val="24"/>
                <w:szCs w:val="24"/>
              </w:rPr>
            </w:pPr>
            <w:r w:rsidRPr="00A658AF">
              <w:rPr>
                <w:rFonts w:hint="eastAsia"/>
                <w:sz w:val="24"/>
                <w:szCs w:val="24"/>
              </w:rPr>
              <w:t>投标人近三年（2</w:t>
            </w:r>
            <w:r w:rsidRPr="00A658AF">
              <w:rPr>
                <w:sz w:val="24"/>
                <w:szCs w:val="24"/>
              </w:rPr>
              <w:t>016</w:t>
            </w:r>
            <w:r w:rsidRPr="00A658AF">
              <w:rPr>
                <w:rFonts w:hint="eastAsia"/>
                <w:sz w:val="24"/>
                <w:szCs w:val="24"/>
              </w:rPr>
              <w:t>年1月1日至今）</w:t>
            </w:r>
            <w:r w:rsidRPr="00A658AF">
              <w:rPr>
                <w:rFonts w:hAnsi="宋体" w:hint="eastAsia"/>
                <w:bCs/>
                <w:kern w:val="0"/>
                <w:sz w:val="24"/>
              </w:rPr>
              <w:t>英语课程培训等相关项目业绩</w:t>
            </w:r>
            <w:r w:rsidRPr="00A658AF">
              <w:rPr>
                <w:rFonts w:hint="eastAsia"/>
                <w:sz w:val="24"/>
                <w:szCs w:val="24"/>
              </w:rPr>
              <w:t>，每提供1个加2分（需提供合同复印件</w:t>
            </w:r>
            <w:r w:rsidRPr="00A658AF">
              <w:rPr>
                <w:rFonts w:hAnsi="宋体" w:hint="eastAsia"/>
                <w:bCs/>
                <w:kern w:val="0"/>
                <w:sz w:val="24"/>
              </w:rPr>
              <w:t>，须包含</w:t>
            </w:r>
            <w:r w:rsidRPr="00A658AF">
              <w:rPr>
                <w:rFonts w:hAnsi="宋体" w:cs="宋体" w:hint="eastAsia"/>
                <w:bCs/>
                <w:kern w:val="0"/>
                <w:sz w:val="24"/>
              </w:rPr>
              <w:t>买卖双方名称及盖章页及合同清单，</w:t>
            </w:r>
            <w:r w:rsidRPr="00A658AF">
              <w:rPr>
                <w:rFonts w:hint="eastAsia"/>
                <w:sz w:val="24"/>
                <w:szCs w:val="24"/>
              </w:rPr>
              <w:t>并加盖投标人公章），最高得</w:t>
            </w:r>
            <w:r w:rsidRPr="00A658AF">
              <w:rPr>
                <w:sz w:val="24"/>
                <w:szCs w:val="24"/>
              </w:rPr>
              <w:t>10</w:t>
            </w:r>
            <w:r w:rsidRPr="00A658AF">
              <w:rPr>
                <w:rFonts w:hint="eastAsia"/>
                <w:sz w:val="24"/>
                <w:szCs w:val="24"/>
              </w:rPr>
              <w:t>分。</w:t>
            </w:r>
          </w:p>
        </w:tc>
      </w:tr>
      <w:tr w:rsidR="00660039" w:rsidRPr="00A658AF" w14:paraId="0C9B3FD6" w14:textId="77777777" w:rsidTr="00A658AF">
        <w:trPr>
          <w:trHeight w:val="240"/>
          <w:jc w:val="center"/>
        </w:trPr>
        <w:tc>
          <w:tcPr>
            <w:tcW w:w="1696" w:type="dxa"/>
            <w:vAlign w:val="center"/>
          </w:tcPr>
          <w:p w14:paraId="44DEA048" w14:textId="7EF9A718" w:rsidR="00660039" w:rsidRPr="00A658AF" w:rsidRDefault="00660039" w:rsidP="00660039">
            <w:pPr>
              <w:widowControl/>
              <w:spacing w:line="276" w:lineRule="auto"/>
              <w:jc w:val="center"/>
              <w:rPr>
                <w:rFonts w:ascii="宋体" w:hAnsi="宋体" w:cs="宋体"/>
                <w:color w:val="000000"/>
                <w:kern w:val="0"/>
                <w:sz w:val="24"/>
              </w:rPr>
            </w:pPr>
            <w:r w:rsidRPr="00A658AF">
              <w:rPr>
                <w:rFonts w:asciiTheme="minorEastAsia" w:eastAsiaTheme="minorEastAsia" w:hAnsiTheme="minorEastAsia" w:hint="eastAsia"/>
                <w:sz w:val="24"/>
              </w:rPr>
              <w:t>投标文件装订情况</w:t>
            </w:r>
          </w:p>
        </w:tc>
        <w:tc>
          <w:tcPr>
            <w:tcW w:w="851" w:type="dxa"/>
            <w:vAlign w:val="center"/>
          </w:tcPr>
          <w:p w14:paraId="2BB7D54E" w14:textId="329820E9" w:rsidR="00660039" w:rsidRPr="00A658AF" w:rsidRDefault="00660039" w:rsidP="00660039">
            <w:pPr>
              <w:widowControl/>
              <w:spacing w:line="276" w:lineRule="auto"/>
              <w:jc w:val="center"/>
              <w:rPr>
                <w:rFonts w:ascii="宋体" w:hAnsi="宋体" w:cs="宋体"/>
                <w:color w:val="000000"/>
                <w:kern w:val="0"/>
                <w:sz w:val="24"/>
              </w:rPr>
            </w:pPr>
            <w:r w:rsidRPr="00A658AF">
              <w:rPr>
                <w:rFonts w:ascii="宋体" w:hAnsi="宋体" w:cs="宋体" w:hint="eastAsia"/>
                <w:color w:val="000000"/>
                <w:kern w:val="0"/>
                <w:sz w:val="24"/>
              </w:rPr>
              <w:t>2</w:t>
            </w:r>
          </w:p>
        </w:tc>
        <w:tc>
          <w:tcPr>
            <w:tcW w:w="6662" w:type="dxa"/>
            <w:vAlign w:val="center"/>
          </w:tcPr>
          <w:p w14:paraId="467EE16F" w14:textId="2ED81486" w:rsidR="00660039" w:rsidRPr="00A658AF" w:rsidRDefault="00660039" w:rsidP="00A658AF">
            <w:pPr>
              <w:pStyle w:val="af4"/>
              <w:adjustRightInd w:val="0"/>
              <w:snapToGrid w:val="0"/>
              <w:spacing w:line="276" w:lineRule="auto"/>
              <w:rPr>
                <w:sz w:val="24"/>
                <w:szCs w:val="24"/>
              </w:rPr>
            </w:pPr>
            <w:r w:rsidRPr="00A658AF">
              <w:rPr>
                <w:rFonts w:asciiTheme="minorEastAsia" w:eastAsiaTheme="minorEastAsia" w:hAnsiTheme="minorEastAsia" w:hint="eastAsia"/>
                <w:sz w:val="24"/>
              </w:rPr>
              <w:t>文件应装订牢固、目录清楚、文件资料印刷清晰、页码准确、双面打印，完全响招标文件要求提供相关资料、表格等，得2分，每有一项不符合扣0.5分，扣完为止.</w:t>
            </w:r>
          </w:p>
        </w:tc>
      </w:tr>
      <w:tr w:rsidR="00660039" w:rsidRPr="00A658AF" w14:paraId="211B43CC" w14:textId="77777777" w:rsidTr="00A658AF">
        <w:trPr>
          <w:trHeight w:val="240"/>
          <w:jc w:val="center"/>
        </w:trPr>
        <w:tc>
          <w:tcPr>
            <w:tcW w:w="1696" w:type="dxa"/>
            <w:vMerge w:val="restart"/>
            <w:vAlign w:val="center"/>
          </w:tcPr>
          <w:p w14:paraId="21875764" w14:textId="511460AD" w:rsidR="00660039" w:rsidRPr="00A658AF" w:rsidRDefault="00660039" w:rsidP="00660039">
            <w:pPr>
              <w:widowControl/>
              <w:spacing w:line="276" w:lineRule="auto"/>
              <w:jc w:val="center"/>
              <w:rPr>
                <w:rFonts w:asciiTheme="minorEastAsia" w:eastAsiaTheme="minorEastAsia" w:hAnsiTheme="minorEastAsia"/>
                <w:sz w:val="24"/>
              </w:rPr>
            </w:pPr>
            <w:r w:rsidRPr="00A658AF">
              <w:rPr>
                <w:rFonts w:asciiTheme="minorEastAsia" w:eastAsiaTheme="minorEastAsia" w:hAnsiTheme="minorEastAsia" w:hint="eastAsia"/>
                <w:sz w:val="24"/>
              </w:rPr>
              <w:t>节能、环保政策</w:t>
            </w:r>
          </w:p>
        </w:tc>
        <w:tc>
          <w:tcPr>
            <w:tcW w:w="851" w:type="dxa"/>
            <w:vAlign w:val="center"/>
          </w:tcPr>
          <w:p w14:paraId="60305BD0" w14:textId="1F6FF723" w:rsidR="00660039" w:rsidRPr="00A658AF" w:rsidRDefault="00660039" w:rsidP="00660039">
            <w:pPr>
              <w:widowControl/>
              <w:spacing w:line="276" w:lineRule="auto"/>
              <w:jc w:val="center"/>
              <w:rPr>
                <w:rFonts w:ascii="宋体" w:hAnsi="宋体" w:cs="宋体"/>
                <w:color w:val="000000"/>
                <w:kern w:val="0"/>
                <w:sz w:val="24"/>
              </w:rPr>
            </w:pPr>
            <w:r w:rsidRPr="00A658AF">
              <w:rPr>
                <w:rFonts w:ascii="宋体" w:hAnsi="宋体" w:cs="宋体" w:hint="eastAsia"/>
                <w:color w:val="000000"/>
                <w:kern w:val="0"/>
                <w:sz w:val="24"/>
              </w:rPr>
              <w:t>1</w:t>
            </w:r>
          </w:p>
        </w:tc>
        <w:tc>
          <w:tcPr>
            <w:tcW w:w="6662" w:type="dxa"/>
            <w:vAlign w:val="center"/>
          </w:tcPr>
          <w:p w14:paraId="3A3F1527" w14:textId="427EE024" w:rsidR="00660039" w:rsidRPr="00A658AF" w:rsidRDefault="00660039" w:rsidP="00A658AF">
            <w:pPr>
              <w:pStyle w:val="af4"/>
              <w:adjustRightInd w:val="0"/>
              <w:snapToGrid w:val="0"/>
              <w:spacing w:line="276" w:lineRule="auto"/>
              <w:rPr>
                <w:rFonts w:asciiTheme="minorEastAsia" w:eastAsiaTheme="minorEastAsia" w:hAnsiTheme="minorEastAsia"/>
                <w:sz w:val="24"/>
              </w:rPr>
            </w:pPr>
            <w:r w:rsidRPr="00A658AF">
              <w:rPr>
                <w:rFonts w:hAnsi="宋体" w:cs="宋体" w:hint="eastAsia"/>
                <w:kern w:val="0"/>
                <w:sz w:val="24"/>
              </w:rPr>
              <w:t>投标人提供产品列入“节能产品政府采购品目清单”中规定优先采购产品的（非强制），每提供1个产品认证证书复印件得0.5分，最高得1分，不提供不得分。</w:t>
            </w:r>
          </w:p>
        </w:tc>
      </w:tr>
      <w:tr w:rsidR="00660039" w:rsidRPr="00A658AF" w14:paraId="49650505" w14:textId="77777777" w:rsidTr="00A658AF">
        <w:trPr>
          <w:trHeight w:val="240"/>
          <w:jc w:val="center"/>
        </w:trPr>
        <w:tc>
          <w:tcPr>
            <w:tcW w:w="1696" w:type="dxa"/>
            <w:vMerge/>
            <w:vAlign w:val="center"/>
          </w:tcPr>
          <w:p w14:paraId="272D9F1D" w14:textId="77777777" w:rsidR="00660039" w:rsidRPr="00A658AF" w:rsidRDefault="00660039" w:rsidP="00660039">
            <w:pPr>
              <w:widowControl/>
              <w:spacing w:line="276" w:lineRule="auto"/>
              <w:jc w:val="center"/>
              <w:rPr>
                <w:rFonts w:asciiTheme="minorEastAsia" w:eastAsiaTheme="minorEastAsia" w:hAnsiTheme="minorEastAsia"/>
                <w:sz w:val="24"/>
              </w:rPr>
            </w:pPr>
          </w:p>
        </w:tc>
        <w:tc>
          <w:tcPr>
            <w:tcW w:w="851" w:type="dxa"/>
            <w:vAlign w:val="center"/>
          </w:tcPr>
          <w:p w14:paraId="1C3DE258" w14:textId="2568CF5C" w:rsidR="00660039" w:rsidRPr="00A658AF" w:rsidRDefault="00660039" w:rsidP="00660039">
            <w:pPr>
              <w:widowControl/>
              <w:spacing w:line="276" w:lineRule="auto"/>
              <w:jc w:val="center"/>
              <w:rPr>
                <w:rFonts w:ascii="宋体" w:hAnsi="宋体" w:cs="宋体"/>
                <w:color w:val="000000"/>
                <w:kern w:val="0"/>
                <w:sz w:val="24"/>
              </w:rPr>
            </w:pPr>
            <w:r w:rsidRPr="00A658AF">
              <w:rPr>
                <w:rFonts w:ascii="宋体" w:hAnsi="宋体" w:cs="宋体" w:hint="eastAsia"/>
                <w:color w:val="000000"/>
                <w:kern w:val="0"/>
                <w:sz w:val="24"/>
              </w:rPr>
              <w:t>1</w:t>
            </w:r>
          </w:p>
        </w:tc>
        <w:tc>
          <w:tcPr>
            <w:tcW w:w="6662" w:type="dxa"/>
            <w:vAlign w:val="center"/>
          </w:tcPr>
          <w:p w14:paraId="0D211666" w14:textId="18699FAB" w:rsidR="00660039" w:rsidRPr="00A658AF" w:rsidRDefault="00660039" w:rsidP="00A658AF">
            <w:pPr>
              <w:pStyle w:val="af4"/>
              <w:adjustRightInd w:val="0"/>
              <w:snapToGrid w:val="0"/>
              <w:spacing w:line="276" w:lineRule="auto"/>
              <w:rPr>
                <w:rFonts w:asciiTheme="minorEastAsia" w:eastAsiaTheme="minorEastAsia" w:hAnsiTheme="minorEastAsia"/>
                <w:sz w:val="24"/>
              </w:rPr>
            </w:pPr>
            <w:r w:rsidRPr="00A658AF">
              <w:rPr>
                <w:rFonts w:hAnsi="宋体" w:cs="宋体" w:hint="eastAsia"/>
                <w:kern w:val="0"/>
                <w:sz w:val="24"/>
              </w:rPr>
              <w:t>投标人提供产品列入 “环境标志产品政府采购品目清单”中，属于优先采购的环保产品的，每提供1个产品认证证书复印件得0.5分，最高得1分，不提供不得分。</w:t>
            </w:r>
          </w:p>
        </w:tc>
      </w:tr>
    </w:tbl>
    <w:p w14:paraId="3C2D4875" w14:textId="77777777" w:rsidR="003226BA" w:rsidRPr="00A658AF" w:rsidRDefault="00CE30AF">
      <w:pPr>
        <w:widowControl/>
        <w:spacing w:line="360" w:lineRule="auto"/>
        <w:jc w:val="left"/>
        <w:rPr>
          <w:rFonts w:ascii="宋体" w:hAnsi="宋体" w:cs="Tahoma"/>
          <w:kern w:val="0"/>
          <w:sz w:val="24"/>
        </w:rPr>
      </w:pPr>
      <w:bookmarkStart w:id="83" w:name="_Toc310195731"/>
      <w:r w:rsidRPr="00A658AF">
        <w:rPr>
          <w:rFonts w:ascii="宋体" w:hAnsi="宋体" w:hint="eastAsia"/>
          <w:b/>
          <w:sz w:val="24"/>
        </w:rPr>
        <w:t>注：</w:t>
      </w:r>
      <w:r w:rsidRPr="00A658AF">
        <w:rPr>
          <w:rFonts w:ascii="宋体" w:hAnsi="宋体"/>
          <w:b/>
          <w:sz w:val="24"/>
        </w:rPr>
        <w:t xml:space="preserve">1. </w:t>
      </w:r>
      <w:r w:rsidRPr="00A658AF">
        <w:rPr>
          <w:rFonts w:ascii="宋体" w:hAnsi="宋体" w:cs="Tahoma" w:hint="eastAsia"/>
          <w:kern w:val="0"/>
          <w:sz w:val="24"/>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九章中规定的“小型微型企业声明函”，否则不考虑价格扣除。</w:t>
      </w:r>
    </w:p>
    <w:p w14:paraId="3041773D" w14:textId="77777777" w:rsidR="003226BA" w:rsidRPr="00A658AF" w:rsidRDefault="00CE30AF">
      <w:pPr>
        <w:pStyle w:val="af4"/>
        <w:tabs>
          <w:tab w:val="left" w:pos="1275"/>
          <w:tab w:val="left" w:pos="1440"/>
          <w:tab w:val="left" w:pos="1620"/>
        </w:tabs>
        <w:spacing w:line="360" w:lineRule="auto"/>
        <w:rPr>
          <w:rFonts w:hAnsi="宋体"/>
          <w:sz w:val="24"/>
          <w:szCs w:val="24"/>
        </w:rPr>
      </w:pPr>
      <w:r w:rsidRPr="00A658AF">
        <w:rPr>
          <w:rFonts w:hAnsi="宋体" w:hint="eastAsia"/>
          <w:sz w:val="24"/>
          <w:szCs w:val="24"/>
        </w:rPr>
        <w:t>（1）监狱企业投标视同小型、微型企业，须</w:t>
      </w:r>
      <w:r w:rsidRPr="00A658AF">
        <w:rPr>
          <w:rFonts w:hAnsi="宋体" w:cs="Tahoma" w:hint="eastAsia"/>
          <w:kern w:val="0"/>
          <w:sz w:val="24"/>
          <w:szCs w:val="24"/>
        </w:rPr>
        <w:t>填写招标文件第四章附件10规定的“小型</w:t>
      </w:r>
      <w:r w:rsidRPr="00A658AF">
        <w:rPr>
          <w:rFonts w:hAnsi="宋体" w:cs="Tahoma" w:hint="eastAsia"/>
          <w:kern w:val="0"/>
          <w:sz w:val="24"/>
          <w:szCs w:val="24"/>
        </w:rPr>
        <w:lastRenderedPageBreak/>
        <w:t>微型企业声明函”并提供由省级以上</w:t>
      </w:r>
      <w:r w:rsidRPr="00A658AF">
        <w:rPr>
          <w:rFonts w:hAnsi="宋体" w:hint="eastAsia"/>
          <w:sz w:val="24"/>
          <w:szCs w:val="24"/>
        </w:rPr>
        <w:t>监狱管理局、戒毒管理局（含新疆生产建设兵团）出具的属于监狱企业的证明文件复印件</w:t>
      </w:r>
      <w:r w:rsidRPr="00A658AF">
        <w:rPr>
          <w:rFonts w:hAnsi="宋体" w:cs="Tahoma" w:hint="eastAsia"/>
          <w:kern w:val="0"/>
          <w:sz w:val="24"/>
          <w:szCs w:val="24"/>
        </w:rPr>
        <w:t>，否则不考虑价格扣除</w:t>
      </w:r>
      <w:r w:rsidRPr="00A658AF">
        <w:rPr>
          <w:rFonts w:hAnsi="宋体" w:hint="eastAsia"/>
          <w:sz w:val="24"/>
          <w:szCs w:val="24"/>
        </w:rPr>
        <w:t>。</w:t>
      </w:r>
    </w:p>
    <w:p w14:paraId="5A88249E" w14:textId="77777777" w:rsidR="003226BA" w:rsidRPr="00A658AF" w:rsidRDefault="00CE30AF">
      <w:pPr>
        <w:pStyle w:val="af4"/>
        <w:tabs>
          <w:tab w:val="left" w:pos="1275"/>
          <w:tab w:val="left" w:pos="1440"/>
          <w:tab w:val="left" w:pos="1620"/>
        </w:tabs>
        <w:spacing w:line="360" w:lineRule="auto"/>
        <w:rPr>
          <w:rFonts w:hAnsi="宋体" w:cs="Tahoma"/>
          <w:kern w:val="0"/>
          <w:sz w:val="24"/>
          <w:szCs w:val="24"/>
        </w:rPr>
      </w:pPr>
      <w:r w:rsidRPr="00A658AF">
        <w:rPr>
          <w:rFonts w:hAnsi="宋体" w:cs="Tahoma" w:hint="eastAsia"/>
          <w:kern w:val="0"/>
          <w:sz w:val="24"/>
          <w:szCs w:val="24"/>
        </w:rPr>
        <w:t>（2）</w:t>
      </w:r>
      <w:r w:rsidRPr="00A658AF">
        <w:rPr>
          <w:rFonts w:hAnsi="宋体" w:cs="Tahoma"/>
          <w:kern w:val="0"/>
          <w:sz w:val="24"/>
          <w:szCs w:val="24"/>
        </w:rPr>
        <w:t>残疾人福利性单位</w:t>
      </w:r>
      <w:r w:rsidRPr="00A658AF">
        <w:rPr>
          <w:rFonts w:hAnsi="宋体" w:cs="Tahoma" w:hint="eastAsia"/>
          <w:kern w:val="0"/>
          <w:sz w:val="24"/>
          <w:szCs w:val="24"/>
        </w:rPr>
        <w:t>投标</w:t>
      </w:r>
      <w:r w:rsidRPr="00A658AF">
        <w:rPr>
          <w:rFonts w:hAnsi="宋体" w:cs="Tahoma"/>
          <w:kern w:val="0"/>
          <w:sz w:val="24"/>
          <w:szCs w:val="24"/>
        </w:rPr>
        <w:t>视同小型、微型企业</w:t>
      </w:r>
      <w:r w:rsidRPr="00A658AF">
        <w:rPr>
          <w:rFonts w:hAnsi="宋体" w:cs="Tahoma" w:hint="eastAsia"/>
          <w:kern w:val="0"/>
          <w:sz w:val="24"/>
          <w:szCs w:val="24"/>
        </w:rPr>
        <w:t>，须填写招标文件第四章附件10规定的“</w:t>
      </w:r>
      <w:r w:rsidRPr="00A658AF">
        <w:rPr>
          <w:rFonts w:hAnsi="宋体" w:cs="Tahoma"/>
          <w:kern w:val="0"/>
          <w:sz w:val="24"/>
          <w:szCs w:val="24"/>
        </w:rPr>
        <w:t>残疾人福利性单位声明函</w:t>
      </w:r>
      <w:r w:rsidRPr="00A658AF">
        <w:rPr>
          <w:rFonts w:hAnsi="宋体" w:cs="Tahoma" w:hint="eastAsia"/>
          <w:kern w:val="0"/>
          <w:sz w:val="24"/>
          <w:szCs w:val="24"/>
        </w:rPr>
        <w:t>”，否则不考虑价格扣除。</w:t>
      </w:r>
      <w:r w:rsidRPr="00A658AF">
        <w:rPr>
          <w:rFonts w:hAnsi="宋体"/>
          <w:b/>
          <w:sz w:val="24"/>
          <w:szCs w:val="24"/>
        </w:rPr>
        <w:t>残疾人福利性单位属于小型、微型企业的，不重复享受政策。</w:t>
      </w:r>
    </w:p>
    <w:p w14:paraId="33F1A9D9" w14:textId="77777777" w:rsidR="003226BA" w:rsidRPr="00A658AF" w:rsidRDefault="00CE30AF">
      <w:pPr>
        <w:widowControl/>
        <w:spacing w:line="360" w:lineRule="auto"/>
        <w:jc w:val="left"/>
        <w:rPr>
          <w:rFonts w:ascii="宋体" w:hAnsi="宋体"/>
          <w:b/>
          <w:sz w:val="24"/>
        </w:rPr>
      </w:pPr>
      <w:r w:rsidRPr="00A658AF">
        <w:rPr>
          <w:rFonts w:ascii="宋体" w:hAnsi="宋体"/>
          <w:b/>
          <w:sz w:val="24"/>
        </w:rPr>
        <w:t>2</w:t>
      </w:r>
      <w:r w:rsidRPr="00A658AF">
        <w:rPr>
          <w:rFonts w:ascii="宋体" w:hAnsi="宋体" w:hint="eastAsia"/>
          <w:b/>
          <w:sz w:val="24"/>
        </w:rPr>
        <w:t>．</w:t>
      </w:r>
      <w:r w:rsidRPr="00A658AF">
        <w:rPr>
          <w:rFonts w:ascii="宋体" w:hAnsi="宋体"/>
          <w:b/>
          <w:sz w:val="24"/>
        </w:rPr>
        <w:t>节能</w:t>
      </w:r>
      <w:r w:rsidRPr="00A658AF">
        <w:rPr>
          <w:rFonts w:ascii="宋体" w:hAnsi="宋体" w:hint="eastAsia"/>
          <w:b/>
          <w:sz w:val="24"/>
        </w:rPr>
        <w:t>、环保</w:t>
      </w:r>
      <w:r w:rsidRPr="00A658AF">
        <w:rPr>
          <w:rFonts w:ascii="宋体" w:hAnsi="宋体"/>
          <w:b/>
          <w:sz w:val="24"/>
        </w:rPr>
        <w:t>产品</w:t>
      </w:r>
    </w:p>
    <w:p w14:paraId="590DCB9D" w14:textId="77777777" w:rsidR="003226BA" w:rsidRPr="00A658AF" w:rsidRDefault="00CE30AF">
      <w:pPr>
        <w:widowControl/>
        <w:spacing w:line="360" w:lineRule="auto"/>
        <w:ind w:firstLineChars="200" w:firstLine="480"/>
        <w:jc w:val="left"/>
        <w:rPr>
          <w:rFonts w:ascii="宋体" w:hAnsi="宋体" w:cs="Tahoma"/>
          <w:kern w:val="0"/>
          <w:sz w:val="24"/>
        </w:rPr>
      </w:pPr>
      <w:r w:rsidRPr="00A658AF">
        <w:rPr>
          <w:rFonts w:ascii="宋体" w:hAnsi="宋体" w:cs="Tahoma" w:hint="eastAsia"/>
          <w:kern w:val="0"/>
          <w:sz w:val="24"/>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14:paraId="01492174" w14:textId="77777777" w:rsidR="003226BA" w:rsidRPr="00A658AF" w:rsidRDefault="00CE30AF">
      <w:pPr>
        <w:widowControl/>
        <w:spacing w:line="360" w:lineRule="auto"/>
        <w:ind w:firstLineChars="200" w:firstLine="480"/>
        <w:jc w:val="left"/>
        <w:rPr>
          <w:rFonts w:ascii="宋体" w:hAnsi="宋体" w:cs="Tahoma"/>
          <w:kern w:val="0"/>
          <w:sz w:val="24"/>
        </w:rPr>
      </w:pPr>
      <w:r w:rsidRPr="00A658AF">
        <w:rPr>
          <w:rFonts w:ascii="宋体" w:hAnsi="宋体" w:cs="Tahoma" w:hint="eastAsia"/>
          <w:kern w:val="0"/>
          <w:sz w:val="24"/>
        </w:rPr>
        <w:t>如采购人所采购的设备不涉及政府强制采购节能产品的，供应商提供的产品中属于节能产品/环境标志产品政府采购品目清单中优先采购的，应提供国家确定的认证机构出具的、处于有效期之内的节能产品/环境标志产品认证证书以及在中国政府采购网（</w:t>
      </w:r>
      <w:r w:rsidRPr="00A658AF">
        <w:rPr>
          <w:rFonts w:ascii="宋体" w:hAnsi="宋体" w:cs="Tahoma"/>
          <w:kern w:val="0"/>
          <w:sz w:val="24"/>
        </w:rPr>
        <w:t>http://www.ccgp.gov.cn）</w:t>
      </w:r>
      <w:r w:rsidRPr="00A658AF">
        <w:rPr>
          <w:rFonts w:ascii="宋体" w:hAnsi="宋体" w:cs="Tahoma" w:hint="eastAsia"/>
          <w:kern w:val="0"/>
          <w:sz w:val="24"/>
        </w:rPr>
        <w:t>“节能/环保”清单中的查询截图，按照节能、环境标志产品得分规则加分。</w:t>
      </w:r>
    </w:p>
    <w:p w14:paraId="6D950354" w14:textId="77777777" w:rsidR="003226BA" w:rsidRPr="00A658AF" w:rsidRDefault="00CE30AF">
      <w:pPr>
        <w:widowControl/>
        <w:spacing w:line="360" w:lineRule="auto"/>
        <w:jc w:val="left"/>
        <w:rPr>
          <w:rFonts w:ascii="宋体" w:hAnsi="宋体" w:cs="Tahoma"/>
          <w:kern w:val="0"/>
          <w:sz w:val="24"/>
        </w:rPr>
      </w:pPr>
      <w:r w:rsidRPr="00A658AF">
        <w:rPr>
          <w:rFonts w:ascii="宋体" w:hAnsi="宋体" w:cs="Tahoma"/>
          <w:kern w:val="0"/>
          <w:sz w:val="24"/>
        </w:rPr>
        <w:br w:type="page"/>
      </w:r>
    </w:p>
    <w:p w14:paraId="08ADA375" w14:textId="77777777" w:rsidR="003226BA" w:rsidRPr="00A658AF" w:rsidRDefault="003226BA">
      <w:pPr>
        <w:widowControl/>
        <w:spacing w:line="360" w:lineRule="auto"/>
        <w:ind w:firstLineChars="200" w:firstLine="482"/>
        <w:jc w:val="left"/>
        <w:rPr>
          <w:rFonts w:ascii="宋体" w:hAnsi="宋体"/>
          <w:b/>
          <w:sz w:val="24"/>
        </w:rPr>
      </w:pPr>
    </w:p>
    <w:p w14:paraId="08647AC7" w14:textId="77777777" w:rsidR="003226BA" w:rsidRPr="00A658AF" w:rsidRDefault="00CE30AF">
      <w:pPr>
        <w:pStyle w:val="1"/>
      </w:pPr>
      <w:bookmarkStart w:id="84" w:name="_Toc15476997"/>
      <w:r w:rsidRPr="00A658AF">
        <w:rPr>
          <w:rFonts w:hint="eastAsia"/>
        </w:rPr>
        <w:t>第六章合同一般条款</w:t>
      </w:r>
      <w:bookmarkEnd w:id="83"/>
      <w:bookmarkEnd w:id="84"/>
    </w:p>
    <w:p w14:paraId="11C6CB69" w14:textId="77777777" w:rsidR="003226BA" w:rsidRPr="00A658AF" w:rsidRDefault="00CE30AF">
      <w:pPr>
        <w:pStyle w:val="3"/>
        <w:rPr>
          <w:rFonts w:ascii="宋体" w:eastAsia="宋体" w:hAnsi="宋体"/>
          <w:szCs w:val="24"/>
        </w:rPr>
      </w:pPr>
      <w:bookmarkStart w:id="85" w:name="_Toc163893420"/>
      <w:bookmarkStart w:id="86" w:name="_Toc15476998"/>
      <w:bookmarkStart w:id="87" w:name="_Ref467379225"/>
      <w:bookmarkStart w:id="88" w:name="_Ref467379195"/>
      <w:bookmarkStart w:id="89" w:name="_Ref467378463"/>
      <w:bookmarkStart w:id="90" w:name="_Toc310195732"/>
      <w:bookmarkStart w:id="91" w:name="_Toc487900349"/>
      <w:bookmarkStart w:id="92" w:name="_Ref467379205"/>
      <w:bookmarkStart w:id="93" w:name="_Ref467379101"/>
      <w:bookmarkStart w:id="94" w:name="_Ref467378404"/>
      <w:bookmarkStart w:id="95" w:name="_Ref467379214"/>
      <w:bookmarkStart w:id="96" w:name="_Ref467378499"/>
      <w:bookmarkStart w:id="97" w:name="_Ref467379109"/>
      <w:bookmarkStart w:id="98" w:name="_Ref467379094"/>
      <w:r w:rsidRPr="00A658AF">
        <w:rPr>
          <w:rFonts w:ascii="宋体" w:eastAsia="宋体" w:hAnsi="宋体" w:hint="eastAsia"/>
          <w:szCs w:val="24"/>
        </w:rPr>
        <w:t>1       定义</w:t>
      </w:r>
      <w:bookmarkEnd w:id="85"/>
      <w:bookmarkEnd w:id="86"/>
    </w:p>
    <w:p w14:paraId="12762795" w14:textId="77777777" w:rsidR="003226BA" w:rsidRPr="00A658AF" w:rsidRDefault="00CE30AF">
      <w:pPr>
        <w:tabs>
          <w:tab w:val="left" w:pos="900"/>
        </w:tabs>
        <w:spacing w:line="360" w:lineRule="auto"/>
        <w:ind w:left="900"/>
        <w:rPr>
          <w:rFonts w:ascii="宋体" w:hAnsi="宋体"/>
          <w:sz w:val="24"/>
        </w:rPr>
      </w:pPr>
      <w:r w:rsidRPr="00A658AF">
        <w:rPr>
          <w:rFonts w:ascii="宋体" w:hAnsi="宋体" w:hint="eastAsia"/>
          <w:sz w:val="24"/>
        </w:rPr>
        <w:t>本合同中的下列术语应解释为：</w:t>
      </w:r>
    </w:p>
    <w:p w14:paraId="59D92797" w14:textId="77777777" w:rsidR="003226BA" w:rsidRPr="00A658AF" w:rsidRDefault="00CE30AF">
      <w:pPr>
        <w:pStyle w:val="23"/>
        <w:spacing w:line="360" w:lineRule="auto"/>
        <w:ind w:leftChars="1" w:left="720" w:hangingChars="299" w:hanging="718"/>
        <w:rPr>
          <w:rFonts w:ascii="宋体" w:hAnsi="宋体"/>
        </w:rPr>
      </w:pPr>
      <w:r w:rsidRPr="00A658AF">
        <w:rPr>
          <w:rFonts w:ascii="宋体" w:hAnsi="宋体" w:hint="eastAsia"/>
        </w:rPr>
        <w:t xml:space="preserve">1.1   </w:t>
      </w:r>
      <w:r w:rsidRPr="00A658AF">
        <w:rPr>
          <w:rFonts w:ascii="宋体" w:hAnsi="宋体"/>
        </w:rPr>
        <w:t>“</w:t>
      </w:r>
      <w:r w:rsidRPr="00A658AF">
        <w:rPr>
          <w:rFonts w:ascii="宋体" w:hAnsi="宋体" w:hint="eastAsia"/>
        </w:rPr>
        <w:t>合同”系指买卖双方签署的、合同格式中载明的买卖双方所达成的协议，包括所有的附件、附录和构成合同的其它文件。</w:t>
      </w:r>
    </w:p>
    <w:p w14:paraId="7AD0A8FD" w14:textId="77777777" w:rsidR="003226BA" w:rsidRPr="00A658AF" w:rsidRDefault="00CE30AF">
      <w:pPr>
        <w:spacing w:before="120" w:line="360" w:lineRule="auto"/>
        <w:ind w:left="960" w:hanging="960"/>
        <w:rPr>
          <w:rFonts w:ascii="宋体" w:hAnsi="宋体"/>
          <w:sz w:val="24"/>
        </w:rPr>
      </w:pPr>
      <w:r w:rsidRPr="00A658AF">
        <w:rPr>
          <w:rFonts w:ascii="宋体" w:hAnsi="宋体" w:hint="eastAsia"/>
          <w:sz w:val="24"/>
        </w:rPr>
        <w:t xml:space="preserve">1.2   </w:t>
      </w:r>
      <w:r w:rsidRPr="00A658AF">
        <w:rPr>
          <w:rFonts w:ascii="宋体" w:hAnsi="宋体"/>
          <w:sz w:val="24"/>
        </w:rPr>
        <w:t>“</w:t>
      </w:r>
      <w:r w:rsidRPr="00A658AF">
        <w:rPr>
          <w:rFonts w:ascii="宋体" w:hAnsi="宋体" w:hint="eastAsia"/>
          <w:sz w:val="24"/>
        </w:rPr>
        <w:t>合同价”系指根据合同约定，卖方在完全履行合同义务后买方应付给卖方的价格。</w:t>
      </w:r>
    </w:p>
    <w:p w14:paraId="31EFE9A6" w14:textId="77777777" w:rsidR="003226BA" w:rsidRPr="00A658AF" w:rsidRDefault="00CE30AF">
      <w:pPr>
        <w:spacing w:before="120" w:line="360" w:lineRule="auto"/>
        <w:ind w:left="960" w:hanging="960"/>
        <w:rPr>
          <w:rFonts w:ascii="宋体" w:hAnsi="宋体"/>
          <w:sz w:val="24"/>
        </w:rPr>
      </w:pPr>
      <w:r w:rsidRPr="00A658AF">
        <w:rPr>
          <w:rFonts w:ascii="宋体" w:hAnsi="宋体" w:hint="eastAsia"/>
          <w:sz w:val="24"/>
        </w:rPr>
        <w:t>1.3   “货物”系指卖方根据合同约定须向买方提供的一切设备、机械、仪表、备件，包括工具、手册等其它相关资料。</w:t>
      </w:r>
    </w:p>
    <w:p w14:paraId="5BE342F8" w14:textId="77777777" w:rsidR="003226BA" w:rsidRPr="00A658AF" w:rsidRDefault="00CE30AF">
      <w:pPr>
        <w:spacing w:before="120" w:line="360" w:lineRule="auto"/>
        <w:ind w:left="960" w:hanging="960"/>
        <w:rPr>
          <w:rFonts w:ascii="宋体" w:hAnsi="宋体"/>
          <w:sz w:val="24"/>
        </w:rPr>
      </w:pPr>
      <w:r w:rsidRPr="00A658AF">
        <w:rPr>
          <w:rFonts w:ascii="宋体" w:hAnsi="宋体" w:hint="eastAsia"/>
          <w:sz w:val="24"/>
        </w:rPr>
        <w:t xml:space="preserve">1.4   </w:t>
      </w:r>
      <w:r w:rsidRPr="00A658AF">
        <w:rPr>
          <w:rFonts w:ascii="宋体" w:hAnsi="宋体"/>
          <w:sz w:val="24"/>
        </w:rPr>
        <w:t>“</w:t>
      </w:r>
      <w:r w:rsidRPr="00A658AF">
        <w:rPr>
          <w:rFonts w:ascii="宋体" w:hAnsi="宋体" w:hint="eastAsia"/>
          <w:sz w:val="24"/>
        </w:rPr>
        <w:t>服务”系指根据合同约定卖方承担与供货有关的辅助服务，如运输、保险及安装、调试、提供技术援助、培训和其他类似的服务。</w:t>
      </w:r>
    </w:p>
    <w:p w14:paraId="388D10BE" w14:textId="77777777" w:rsidR="003226BA" w:rsidRPr="00A658AF" w:rsidRDefault="00CE30AF">
      <w:pPr>
        <w:spacing w:before="120" w:line="360" w:lineRule="auto"/>
        <w:rPr>
          <w:rFonts w:ascii="宋体" w:hAnsi="宋体"/>
          <w:sz w:val="24"/>
        </w:rPr>
      </w:pPr>
      <w:r w:rsidRPr="00A658AF">
        <w:rPr>
          <w:rFonts w:ascii="宋体" w:hAnsi="宋体" w:hint="eastAsia"/>
          <w:sz w:val="24"/>
        </w:rPr>
        <w:t xml:space="preserve">1.5   </w:t>
      </w:r>
      <w:r w:rsidRPr="00A658AF">
        <w:rPr>
          <w:rFonts w:ascii="宋体" w:hAnsi="宋体"/>
          <w:sz w:val="24"/>
        </w:rPr>
        <w:t>“</w:t>
      </w:r>
      <w:r w:rsidRPr="00A658AF">
        <w:rPr>
          <w:rFonts w:ascii="宋体" w:hAnsi="宋体" w:hint="eastAsia"/>
          <w:sz w:val="24"/>
        </w:rPr>
        <w:t>买方”系指与中标人签署供货合同的单位（</w:t>
      </w:r>
      <w:proofErr w:type="gramStart"/>
      <w:r w:rsidRPr="00A658AF">
        <w:rPr>
          <w:rFonts w:ascii="宋体" w:hAnsi="宋体" w:hint="eastAsia"/>
          <w:sz w:val="24"/>
        </w:rPr>
        <w:t>含最终</w:t>
      </w:r>
      <w:proofErr w:type="gramEnd"/>
      <w:r w:rsidRPr="00A658AF">
        <w:rPr>
          <w:rFonts w:ascii="宋体" w:hAnsi="宋体" w:hint="eastAsia"/>
          <w:sz w:val="24"/>
        </w:rPr>
        <w:t>用户）。</w:t>
      </w:r>
    </w:p>
    <w:p w14:paraId="16C80B0A" w14:textId="77777777" w:rsidR="003226BA" w:rsidRPr="00A658AF" w:rsidRDefault="00CE30AF">
      <w:pPr>
        <w:spacing w:before="120" w:line="360" w:lineRule="auto"/>
        <w:ind w:left="960" w:hanging="960"/>
        <w:rPr>
          <w:rFonts w:ascii="宋体" w:hAnsi="宋体"/>
          <w:sz w:val="24"/>
        </w:rPr>
      </w:pPr>
      <w:r w:rsidRPr="00A658AF">
        <w:rPr>
          <w:rFonts w:ascii="宋体" w:hAnsi="宋体" w:hint="eastAsia"/>
          <w:sz w:val="24"/>
        </w:rPr>
        <w:t xml:space="preserve">1.6   </w:t>
      </w:r>
      <w:r w:rsidRPr="00A658AF">
        <w:rPr>
          <w:rFonts w:ascii="宋体" w:hAnsi="宋体"/>
          <w:sz w:val="24"/>
        </w:rPr>
        <w:t>“</w:t>
      </w:r>
      <w:r w:rsidRPr="00A658AF">
        <w:rPr>
          <w:rFonts w:ascii="宋体" w:hAnsi="宋体" w:hint="eastAsia"/>
          <w:sz w:val="24"/>
        </w:rPr>
        <w:t>卖方”系指根据合同约定提供货物及相关服务的中标人。</w:t>
      </w:r>
    </w:p>
    <w:p w14:paraId="135C3316" w14:textId="77777777" w:rsidR="003226BA" w:rsidRPr="00A658AF" w:rsidRDefault="00CE30AF">
      <w:pPr>
        <w:tabs>
          <w:tab w:val="left" w:pos="900"/>
        </w:tabs>
        <w:spacing w:before="120" w:line="360" w:lineRule="auto"/>
        <w:rPr>
          <w:rFonts w:ascii="宋体" w:hAnsi="宋体"/>
          <w:sz w:val="24"/>
        </w:rPr>
      </w:pPr>
      <w:r w:rsidRPr="00A658AF">
        <w:rPr>
          <w:rFonts w:ascii="宋体" w:hAnsi="宋体" w:hint="eastAsia"/>
          <w:sz w:val="24"/>
        </w:rPr>
        <w:t xml:space="preserve">1.7   </w:t>
      </w:r>
      <w:r w:rsidRPr="00A658AF">
        <w:rPr>
          <w:rFonts w:ascii="宋体" w:hAnsi="宋体"/>
          <w:sz w:val="24"/>
        </w:rPr>
        <w:t>“</w:t>
      </w:r>
      <w:r w:rsidRPr="00A658AF">
        <w:rPr>
          <w:rFonts w:ascii="宋体" w:hAnsi="宋体" w:hint="eastAsia"/>
          <w:sz w:val="24"/>
        </w:rPr>
        <w:t>现场”系指合同约定货物将要运至和安装的地点。</w:t>
      </w:r>
    </w:p>
    <w:p w14:paraId="53208C29" w14:textId="77777777" w:rsidR="003226BA" w:rsidRPr="00A658AF" w:rsidRDefault="00CE30AF">
      <w:pPr>
        <w:spacing w:before="120" w:line="360" w:lineRule="auto"/>
        <w:ind w:left="960" w:hanging="960"/>
        <w:rPr>
          <w:rFonts w:ascii="宋体" w:hAnsi="宋体"/>
          <w:sz w:val="24"/>
        </w:rPr>
      </w:pPr>
      <w:r w:rsidRPr="00A658AF">
        <w:rPr>
          <w:rFonts w:ascii="宋体" w:hAnsi="宋体" w:hint="eastAsia"/>
          <w:sz w:val="24"/>
        </w:rPr>
        <w:t xml:space="preserve">1.8   </w:t>
      </w:r>
      <w:r w:rsidRPr="00A658AF">
        <w:rPr>
          <w:rFonts w:ascii="宋体" w:hAnsi="宋体"/>
          <w:sz w:val="24"/>
        </w:rPr>
        <w:t>“</w:t>
      </w:r>
      <w:r w:rsidRPr="00A658AF">
        <w:rPr>
          <w:rFonts w:ascii="宋体" w:hAnsi="宋体" w:hint="eastAsia"/>
          <w:sz w:val="24"/>
        </w:rPr>
        <w:t>验收”系指合同双方依据强制性的国家技术质量规范和合同约定，确认合同项下的货物符合合同规定的活动。</w:t>
      </w:r>
    </w:p>
    <w:p w14:paraId="22ADF170" w14:textId="77777777" w:rsidR="003226BA" w:rsidRPr="00A658AF" w:rsidRDefault="00CE30AF">
      <w:pPr>
        <w:pStyle w:val="3"/>
        <w:rPr>
          <w:rFonts w:ascii="宋体" w:eastAsia="宋体" w:hAnsi="宋体"/>
          <w:szCs w:val="24"/>
        </w:rPr>
      </w:pPr>
      <w:bookmarkStart w:id="99" w:name="_Toc163893421"/>
      <w:bookmarkStart w:id="100" w:name="_Toc15476999"/>
      <w:r w:rsidRPr="00A658AF">
        <w:rPr>
          <w:rFonts w:ascii="宋体" w:eastAsia="宋体" w:hAnsi="宋体" w:hint="eastAsia"/>
          <w:szCs w:val="24"/>
        </w:rPr>
        <w:t>2      技术规范</w:t>
      </w:r>
      <w:bookmarkEnd w:id="99"/>
      <w:bookmarkEnd w:id="100"/>
    </w:p>
    <w:p w14:paraId="061428C9" w14:textId="77777777" w:rsidR="003226BA" w:rsidRPr="00A658AF" w:rsidRDefault="00CE30AF">
      <w:pPr>
        <w:tabs>
          <w:tab w:val="left" w:pos="900"/>
        </w:tabs>
        <w:spacing w:before="120" w:line="360" w:lineRule="auto"/>
        <w:ind w:left="720" w:hanging="720"/>
        <w:rPr>
          <w:rFonts w:ascii="宋体" w:hAnsi="宋体"/>
          <w:sz w:val="24"/>
        </w:rPr>
      </w:pPr>
      <w:r w:rsidRPr="00A658AF">
        <w:rPr>
          <w:rFonts w:ascii="宋体" w:hAnsi="宋体" w:hint="eastAsia"/>
          <w:sz w:val="24"/>
        </w:rPr>
        <w:t>2.1   提交货物的技术规范应与招标文件规定的技术规范和技术规范附件</w:t>
      </w:r>
      <w:r w:rsidRPr="00A658AF">
        <w:rPr>
          <w:rFonts w:ascii="宋体" w:hAnsi="宋体"/>
          <w:sz w:val="24"/>
        </w:rPr>
        <w:t>(</w:t>
      </w:r>
      <w:r w:rsidRPr="00A658AF">
        <w:rPr>
          <w:rFonts w:ascii="宋体" w:hAnsi="宋体" w:hint="eastAsia"/>
          <w:sz w:val="24"/>
        </w:rPr>
        <w:t>如果有的话</w:t>
      </w:r>
      <w:r w:rsidRPr="00A658AF">
        <w:rPr>
          <w:rFonts w:ascii="宋体" w:hAnsi="宋体"/>
          <w:sz w:val="24"/>
        </w:rPr>
        <w:t>)</w:t>
      </w:r>
      <w:r w:rsidRPr="00A658AF">
        <w:rPr>
          <w:rFonts w:ascii="宋体" w:hAnsi="宋体" w:hint="eastAsia"/>
          <w:sz w:val="24"/>
        </w:rPr>
        <w:t>及其投标文件的技术规范偏差表</w:t>
      </w:r>
      <w:r w:rsidRPr="00A658AF">
        <w:rPr>
          <w:rFonts w:ascii="宋体" w:hAnsi="宋体"/>
          <w:sz w:val="24"/>
        </w:rPr>
        <w:t>(</w:t>
      </w:r>
      <w:r w:rsidRPr="00A658AF">
        <w:rPr>
          <w:rFonts w:ascii="宋体" w:hAnsi="宋体" w:hint="eastAsia"/>
          <w:sz w:val="24"/>
        </w:rPr>
        <w:t>如果被买方接受的话</w:t>
      </w:r>
      <w:r w:rsidRPr="00A658AF">
        <w:rPr>
          <w:rFonts w:ascii="宋体" w:hAnsi="宋体"/>
          <w:sz w:val="24"/>
        </w:rPr>
        <w:t>)</w:t>
      </w:r>
      <w:r w:rsidRPr="00A658AF">
        <w:rPr>
          <w:rFonts w:ascii="宋体" w:hAnsi="宋体" w:hint="eastAsia"/>
          <w:sz w:val="24"/>
        </w:rPr>
        <w:t>相一致。若技术规范中无相应说明，则以国家有关部门最新颁布的相应标准及规范为准。</w:t>
      </w:r>
    </w:p>
    <w:p w14:paraId="4E6D6B5B" w14:textId="77777777" w:rsidR="003226BA" w:rsidRPr="00A658AF" w:rsidRDefault="00CE30AF">
      <w:pPr>
        <w:pStyle w:val="3"/>
        <w:rPr>
          <w:rFonts w:ascii="宋体" w:eastAsia="宋体" w:hAnsi="宋体"/>
          <w:szCs w:val="24"/>
        </w:rPr>
      </w:pPr>
      <w:bookmarkStart w:id="101" w:name="_Toc163893422"/>
      <w:bookmarkStart w:id="102" w:name="_Toc15477000"/>
      <w:r w:rsidRPr="00A658AF">
        <w:rPr>
          <w:rFonts w:ascii="宋体" w:eastAsia="宋体" w:hAnsi="宋体" w:hint="eastAsia"/>
          <w:szCs w:val="24"/>
        </w:rPr>
        <w:t>3     知识产权</w:t>
      </w:r>
      <w:bookmarkEnd w:id="101"/>
      <w:bookmarkEnd w:id="102"/>
    </w:p>
    <w:p w14:paraId="56BC4EB6" w14:textId="77777777" w:rsidR="003226BA" w:rsidRPr="00A658AF" w:rsidRDefault="00CE30AF">
      <w:pPr>
        <w:spacing w:before="120" w:line="360" w:lineRule="auto"/>
        <w:ind w:left="720" w:hanging="720"/>
        <w:rPr>
          <w:rFonts w:ascii="宋体" w:hAnsi="宋体"/>
          <w:sz w:val="24"/>
        </w:rPr>
      </w:pPr>
      <w:r w:rsidRPr="00A658AF">
        <w:rPr>
          <w:rFonts w:ascii="宋体" w:hAnsi="宋体" w:hint="eastAsia"/>
          <w:sz w:val="24"/>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11246EFE" w14:textId="77777777" w:rsidR="003226BA" w:rsidRPr="00A658AF" w:rsidRDefault="00CE30AF">
      <w:pPr>
        <w:pStyle w:val="3"/>
        <w:rPr>
          <w:rFonts w:ascii="宋体" w:eastAsia="宋体" w:hAnsi="宋体"/>
          <w:szCs w:val="24"/>
        </w:rPr>
      </w:pPr>
      <w:bookmarkStart w:id="103" w:name="_Toc163893423"/>
      <w:bookmarkStart w:id="104" w:name="_Toc15477001"/>
      <w:r w:rsidRPr="00A658AF">
        <w:rPr>
          <w:rFonts w:ascii="宋体" w:eastAsia="宋体" w:hAnsi="宋体" w:hint="eastAsia"/>
          <w:szCs w:val="24"/>
        </w:rPr>
        <w:lastRenderedPageBreak/>
        <w:t>4     包装要求</w:t>
      </w:r>
      <w:bookmarkEnd w:id="103"/>
      <w:bookmarkEnd w:id="104"/>
    </w:p>
    <w:p w14:paraId="3DC2B5B4" w14:textId="77777777" w:rsidR="003226BA" w:rsidRPr="00A658AF" w:rsidRDefault="00CE30AF">
      <w:pPr>
        <w:spacing w:before="120" w:line="360" w:lineRule="auto"/>
        <w:ind w:left="720" w:hanging="720"/>
        <w:rPr>
          <w:rFonts w:ascii="宋体" w:hAnsi="宋体"/>
          <w:sz w:val="24"/>
        </w:rPr>
      </w:pPr>
      <w:r w:rsidRPr="00A658AF">
        <w:rPr>
          <w:rFonts w:ascii="宋体" w:hAnsi="宋体" w:hint="eastAsia"/>
          <w:sz w:val="24"/>
        </w:rPr>
        <w:t>4.1   除合同另有约定外</w:t>
      </w:r>
      <w:r w:rsidRPr="00A658AF">
        <w:rPr>
          <w:rFonts w:ascii="宋体" w:hAnsi="宋体"/>
          <w:sz w:val="24"/>
        </w:rPr>
        <w:t>,</w:t>
      </w:r>
      <w:r w:rsidRPr="00A658AF">
        <w:rPr>
          <w:rFonts w:ascii="宋体" w:hAnsi="宋体" w:hint="eastAsia"/>
          <w:sz w:val="24"/>
        </w:rPr>
        <w:t>卖方提供的全部货物</w:t>
      </w:r>
      <w:r w:rsidRPr="00A658AF">
        <w:rPr>
          <w:rFonts w:ascii="宋体" w:hAnsi="宋体"/>
          <w:sz w:val="24"/>
        </w:rPr>
        <w:t>,</w:t>
      </w:r>
      <w:r w:rsidRPr="00A658AF">
        <w:rPr>
          <w:rFonts w:ascii="宋体"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71C19367" w14:textId="77777777" w:rsidR="003226BA" w:rsidRPr="00A658AF" w:rsidRDefault="00CE30AF">
      <w:pPr>
        <w:spacing w:before="120" w:line="360" w:lineRule="auto"/>
        <w:rPr>
          <w:rFonts w:ascii="宋体" w:hAnsi="宋体"/>
          <w:sz w:val="24"/>
        </w:rPr>
      </w:pPr>
      <w:r w:rsidRPr="00A658AF">
        <w:rPr>
          <w:rFonts w:ascii="宋体" w:hAnsi="宋体" w:hint="eastAsia"/>
          <w:sz w:val="24"/>
        </w:rPr>
        <w:t>4.2   每件包装箱内应附一份详细装箱单和质量合格证。</w:t>
      </w:r>
    </w:p>
    <w:p w14:paraId="2A40CE88" w14:textId="77777777" w:rsidR="003226BA" w:rsidRPr="00A658AF" w:rsidRDefault="00CE30AF">
      <w:pPr>
        <w:pStyle w:val="3"/>
        <w:rPr>
          <w:rFonts w:ascii="宋体" w:eastAsia="宋体" w:hAnsi="宋体"/>
          <w:szCs w:val="24"/>
        </w:rPr>
      </w:pPr>
      <w:bookmarkStart w:id="105" w:name="_Toc163893424"/>
      <w:bookmarkStart w:id="106" w:name="_Toc15477002"/>
      <w:r w:rsidRPr="00A658AF">
        <w:rPr>
          <w:rFonts w:ascii="宋体" w:eastAsia="宋体" w:hAnsi="宋体" w:hint="eastAsia"/>
          <w:szCs w:val="24"/>
        </w:rPr>
        <w:t>5     装运标志</w:t>
      </w:r>
      <w:bookmarkEnd w:id="105"/>
      <w:bookmarkEnd w:id="106"/>
    </w:p>
    <w:p w14:paraId="133FF17B" w14:textId="77777777" w:rsidR="003226BA" w:rsidRPr="00A658AF" w:rsidRDefault="00CE30AF">
      <w:pPr>
        <w:spacing w:before="120" w:line="360" w:lineRule="auto"/>
        <w:ind w:left="720" w:hanging="720"/>
        <w:rPr>
          <w:rFonts w:ascii="宋体" w:hAnsi="宋体"/>
          <w:sz w:val="24"/>
        </w:rPr>
      </w:pPr>
      <w:r w:rsidRPr="00A658AF">
        <w:rPr>
          <w:rFonts w:ascii="宋体" w:hAnsi="宋体" w:hint="eastAsia"/>
          <w:sz w:val="24"/>
        </w:rPr>
        <w:t>5.1.  卖方应在每一包装箱的</w:t>
      </w:r>
      <w:proofErr w:type="gramStart"/>
      <w:r w:rsidRPr="00A658AF">
        <w:rPr>
          <w:rFonts w:ascii="宋体" w:hAnsi="宋体" w:hint="eastAsia"/>
          <w:sz w:val="24"/>
        </w:rPr>
        <w:t>四侧用不</w:t>
      </w:r>
      <w:proofErr w:type="gramEnd"/>
      <w:r w:rsidRPr="00A658AF">
        <w:rPr>
          <w:rFonts w:ascii="宋体" w:hAnsi="宋体" w:hint="eastAsia"/>
          <w:sz w:val="24"/>
        </w:rPr>
        <w:t>褪色的油漆以醒目的中文字样做出下列标记：</w:t>
      </w:r>
    </w:p>
    <w:p w14:paraId="171FA665" w14:textId="77777777" w:rsidR="003226BA" w:rsidRPr="00A658AF" w:rsidRDefault="00CE30AF">
      <w:pPr>
        <w:spacing w:line="360" w:lineRule="auto"/>
        <w:ind w:left="1276"/>
        <w:rPr>
          <w:rFonts w:ascii="宋体" w:hAnsi="宋体"/>
          <w:sz w:val="24"/>
        </w:rPr>
      </w:pPr>
      <w:r w:rsidRPr="00A658AF">
        <w:rPr>
          <w:rFonts w:ascii="宋体" w:hAnsi="宋体" w:hint="eastAsia"/>
          <w:sz w:val="24"/>
        </w:rPr>
        <w:t>收货人：</w:t>
      </w:r>
    </w:p>
    <w:p w14:paraId="343F38B3" w14:textId="77777777" w:rsidR="003226BA" w:rsidRPr="00A658AF" w:rsidRDefault="00CE30AF">
      <w:pPr>
        <w:spacing w:line="360" w:lineRule="auto"/>
        <w:ind w:left="1276"/>
        <w:rPr>
          <w:rFonts w:ascii="宋体" w:hAnsi="宋体"/>
          <w:sz w:val="24"/>
        </w:rPr>
      </w:pPr>
      <w:r w:rsidRPr="00A658AF">
        <w:rPr>
          <w:rFonts w:ascii="宋体" w:hAnsi="宋体" w:hint="eastAsia"/>
          <w:sz w:val="24"/>
        </w:rPr>
        <w:t>合同号：</w:t>
      </w:r>
    </w:p>
    <w:p w14:paraId="786EF3DB" w14:textId="77777777" w:rsidR="003226BA" w:rsidRPr="00A658AF" w:rsidRDefault="00CE30AF">
      <w:pPr>
        <w:spacing w:line="360" w:lineRule="auto"/>
        <w:ind w:left="1276"/>
        <w:rPr>
          <w:rFonts w:ascii="宋体" w:hAnsi="宋体"/>
          <w:sz w:val="24"/>
        </w:rPr>
      </w:pPr>
      <w:r w:rsidRPr="00A658AF">
        <w:rPr>
          <w:rFonts w:ascii="宋体" w:hAnsi="宋体" w:hint="eastAsia"/>
          <w:sz w:val="24"/>
        </w:rPr>
        <w:t>装运标志：</w:t>
      </w:r>
    </w:p>
    <w:p w14:paraId="538E07AD" w14:textId="77777777" w:rsidR="003226BA" w:rsidRPr="00A658AF" w:rsidRDefault="00CE30AF">
      <w:pPr>
        <w:spacing w:line="360" w:lineRule="auto"/>
        <w:ind w:left="1276"/>
        <w:rPr>
          <w:rFonts w:ascii="宋体" w:hAnsi="宋体"/>
          <w:sz w:val="24"/>
        </w:rPr>
      </w:pPr>
      <w:r w:rsidRPr="00A658AF">
        <w:rPr>
          <w:rFonts w:ascii="宋体" w:hAnsi="宋体" w:hint="eastAsia"/>
          <w:sz w:val="24"/>
        </w:rPr>
        <w:t>收货人代号：</w:t>
      </w:r>
    </w:p>
    <w:p w14:paraId="0AC96014" w14:textId="77777777" w:rsidR="003226BA" w:rsidRPr="00A658AF" w:rsidRDefault="00CE30AF">
      <w:pPr>
        <w:spacing w:line="360" w:lineRule="auto"/>
        <w:ind w:left="1276"/>
        <w:rPr>
          <w:rFonts w:ascii="宋体" w:hAnsi="宋体"/>
          <w:sz w:val="24"/>
        </w:rPr>
      </w:pPr>
      <w:r w:rsidRPr="00A658AF">
        <w:rPr>
          <w:rFonts w:ascii="宋体" w:hAnsi="宋体" w:hint="eastAsia"/>
          <w:sz w:val="24"/>
        </w:rPr>
        <w:t>目的地：</w:t>
      </w:r>
    </w:p>
    <w:p w14:paraId="6A7785C7" w14:textId="77777777" w:rsidR="003226BA" w:rsidRPr="00A658AF" w:rsidRDefault="00CE30AF">
      <w:pPr>
        <w:spacing w:line="360" w:lineRule="auto"/>
        <w:ind w:left="1276"/>
        <w:rPr>
          <w:rFonts w:ascii="宋体" w:hAnsi="宋体"/>
          <w:sz w:val="24"/>
        </w:rPr>
      </w:pPr>
      <w:r w:rsidRPr="00A658AF">
        <w:rPr>
          <w:rFonts w:ascii="宋体" w:hAnsi="宋体" w:hint="eastAsia"/>
          <w:sz w:val="24"/>
        </w:rPr>
        <w:t>货物名称、品目号和箱号：</w:t>
      </w:r>
    </w:p>
    <w:p w14:paraId="06540B13" w14:textId="77777777" w:rsidR="003226BA" w:rsidRPr="00A658AF" w:rsidRDefault="00CE30AF">
      <w:pPr>
        <w:spacing w:line="360" w:lineRule="auto"/>
        <w:ind w:left="1276"/>
        <w:rPr>
          <w:rFonts w:ascii="宋体" w:hAnsi="宋体"/>
          <w:sz w:val="24"/>
        </w:rPr>
      </w:pPr>
      <w:r w:rsidRPr="00A658AF">
        <w:rPr>
          <w:rFonts w:ascii="宋体" w:hAnsi="宋体" w:hint="eastAsia"/>
          <w:sz w:val="24"/>
        </w:rPr>
        <w:t>毛重／净重：</w:t>
      </w:r>
    </w:p>
    <w:p w14:paraId="61397AF8" w14:textId="77777777" w:rsidR="003226BA" w:rsidRPr="00A658AF" w:rsidRDefault="00CE30AF">
      <w:pPr>
        <w:spacing w:line="360" w:lineRule="auto"/>
        <w:ind w:left="1276"/>
        <w:rPr>
          <w:rFonts w:ascii="宋体" w:hAnsi="宋体"/>
          <w:sz w:val="24"/>
        </w:rPr>
      </w:pPr>
      <w:r w:rsidRPr="00A658AF">
        <w:rPr>
          <w:rFonts w:ascii="宋体" w:hAnsi="宋体" w:hint="eastAsia"/>
          <w:sz w:val="24"/>
        </w:rPr>
        <w:t>尺寸</w:t>
      </w:r>
      <w:r w:rsidRPr="00A658AF">
        <w:rPr>
          <w:rFonts w:ascii="宋体" w:hAnsi="宋体"/>
          <w:sz w:val="24"/>
        </w:rPr>
        <w:t>(</w:t>
      </w:r>
      <w:r w:rsidRPr="00A658AF">
        <w:rPr>
          <w:rFonts w:ascii="宋体" w:hAnsi="宋体" w:hint="eastAsia"/>
          <w:sz w:val="24"/>
        </w:rPr>
        <w:t>长×宽×高以厘米计</w:t>
      </w:r>
      <w:r w:rsidRPr="00A658AF">
        <w:rPr>
          <w:rFonts w:ascii="宋体" w:hAnsi="宋体"/>
          <w:sz w:val="24"/>
        </w:rPr>
        <w:t>)</w:t>
      </w:r>
      <w:r w:rsidRPr="00A658AF">
        <w:rPr>
          <w:rFonts w:ascii="宋体" w:hAnsi="宋体" w:hint="eastAsia"/>
          <w:sz w:val="24"/>
        </w:rPr>
        <w:t>：</w:t>
      </w:r>
    </w:p>
    <w:p w14:paraId="752F563B" w14:textId="77777777" w:rsidR="003226BA" w:rsidRPr="00A658AF" w:rsidRDefault="00CE30AF">
      <w:pPr>
        <w:spacing w:before="120" w:line="360" w:lineRule="auto"/>
        <w:ind w:left="720" w:hanging="720"/>
        <w:rPr>
          <w:rFonts w:ascii="宋体" w:hAnsi="宋体"/>
          <w:sz w:val="24"/>
        </w:rPr>
      </w:pPr>
      <w:r w:rsidRPr="00A658AF">
        <w:rPr>
          <w:rFonts w:ascii="宋体" w:hAnsi="宋体" w:hint="eastAsia"/>
          <w:sz w:val="24"/>
        </w:rPr>
        <w:t>5.2   如果货物单件重量在</w:t>
      </w:r>
      <w:r w:rsidRPr="00A658AF">
        <w:rPr>
          <w:rFonts w:ascii="宋体" w:hAnsi="宋体"/>
          <w:sz w:val="24"/>
        </w:rPr>
        <w:t>2</w:t>
      </w:r>
      <w:r w:rsidRPr="00A658AF">
        <w:rPr>
          <w:rFonts w:ascii="宋体" w:hAnsi="宋体" w:hint="eastAsia"/>
          <w:sz w:val="24"/>
        </w:rPr>
        <w:t>吨或</w:t>
      </w:r>
      <w:r w:rsidRPr="00A658AF">
        <w:rPr>
          <w:rFonts w:ascii="宋体" w:hAnsi="宋体"/>
          <w:sz w:val="24"/>
        </w:rPr>
        <w:t>2</w:t>
      </w:r>
      <w:r w:rsidRPr="00A658AF">
        <w:rPr>
          <w:rFonts w:ascii="宋体" w:hAnsi="宋体" w:hint="eastAsia"/>
          <w:sz w:val="24"/>
        </w:rPr>
        <w:t>吨以上，卖方应在每件包装箱的两侧用中文和适当的运输标记，标明“重心”和“吊装点”，以便装卸和搬运。根据货物的特点和运输的不同要求，卖方应在包装箱上清楚地标有“小心轻放”、“防潮”、</w:t>
      </w:r>
      <w:r w:rsidRPr="00A658AF">
        <w:rPr>
          <w:rFonts w:ascii="宋体" w:hAnsi="宋体"/>
          <w:sz w:val="24"/>
        </w:rPr>
        <w:t xml:space="preserve"> “</w:t>
      </w:r>
      <w:r w:rsidRPr="00A658AF">
        <w:rPr>
          <w:rFonts w:ascii="宋体" w:hAnsi="宋体" w:hint="eastAsia"/>
          <w:sz w:val="24"/>
        </w:rPr>
        <w:t>勿倒置”等字样和其他适当的标志。</w:t>
      </w:r>
    </w:p>
    <w:p w14:paraId="340C02FB" w14:textId="77777777" w:rsidR="003226BA" w:rsidRPr="00A658AF" w:rsidRDefault="00CE30AF">
      <w:pPr>
        <w:pStyle w:val="3"/>
        <w:rPr>
          <w:rFonts w:ascii="宋体" w:eastAsia="宋体" w:hAnsi="宋体"/>
          <w:szCs w:val="24"/>
        </w:rPr>
      </w:pPr>
      <w:bookmarkStart w:id="107" w:name="_Toc163893425"/>
      <w:bookmarkStart w:id="108" w:name="_Toc15477003"/>
      <w:r w:rsidRPr="00A658AF">
        <w:rPr>
          <w:rFonts w:ascii="宋体" w:eastAsia="宋体" w:hAnsi="宋体" w:hint="eastAsia"/>
          <w:szCs w:val="24"/>
        </w:rPr>
        <w:t>6     交货方式</w:t>
      </w:r>
      <w:bookmarkEnd w:id="107"/>
      <w:bookmarkEnd w:id="108"/>
    </w:p>
    <w:p w14:paraId="4BDB203D" w14:textId="77777777" w:rsidR="003226BA" w:rsidRPr="00A658AF" w:rsidRDefault="00CE30AF">
      <w:pPr>
        <w:spacing w:before="120" w:line="360" w:lineRule="auto"/>
        <w:rPr>
          <w:rFonts w:ascii="宋体" w:hAnsi="宋体"/>
          <w:sz w:val="24"/>
        </w:rPr>
      </w:pPr>
      <w:r w:rsidRPr="00A658AF">
        <w:rPr>
          <w:rFonts w:ascii="宋体" w:hAnsi="宋体" w:hint="eastAsia"/>
          <w:sz w:val="24"/>
        </w:rPr>
        <w:t>6.1   交货方式一般为下列其中一种，具体在合同特殊条款中规定。</w:t>
      </w:r>
    </w:p>
    <w:p w14:paraId="3070A1D2" w14:textId="77777777" w:rsidR="003226BA" w:rsidRPr="00A658AF" w:rsidRDefault="00CE30AF">
      <w:pPr>
        <w:spacing w:before="120" w:line="360" w:lineRule="auto"/>
        <w:ind w:left="960" w:hanging="960"/>
        <w:rPr>
          <w:rFonts w:ascii="宋体" w:hAnsi="宋体"/>
          <w:sz w:val="24"/>
        </w:rPr>
      </w:pPr>
      <w:r w:rsidRPr="00A658AF">
        <w:rPr>
          <w:rFonts w:ascii="宋体" w:hAnsi="宋体" w:hint="eastAsia"/>
          <w:sz w:val="24"/>
        </w:rPr>
        <w:t>6.1.1  现场交货：卖方负责办理运输和保险，将货物运抵现场。有关运输和保险的一切费用由卖方承担。</w:t>
      </w:r>
    </w:p>
    <w:p w14:paraId="6BFCD113" w14:textId="77777777" w:rsidR="003226BA" w:rsidRPr="00A658AF" w:rsidRDefault="00CE30AF">
      <w:pPr>
        <w:spacing w:before="120" w:line="360" w:lineRule="auto"/>
        <w:ind w:left="960" w:hanging="960"/>
        <w:rPr>
          <w:rFonts w:ascii="宋体" w:hAnsi="宋体"/>
          <w:sz w:val="24"/>
        </w:rPr>
      </w:pPr>
      <w:r w:rsidRPr="00A658AF">
        <w:rPr>
          <w:rFonts w:ascii="宋体" w:hAnsi="宋体" w:hint="eastAsia"/>
          <w:sz w:val="24"/>
        </w:rPr>
        <w:t>6.1.2   工厂交货：由卖方负责代办运输和保险事宜。运输费和保险费由买方承担。运输部门出具收据的日期为交货日期。</w:t>
      </w:r>
    </w:p>
    <w:p w14:paraId="5CEDB34C" w14:textId="77777777" w:rsidR="003226BA" w:rsidRPr="00A658AF" w:rsidRDefault="00CE30AF">
      <w:pPr>
        <w:spacing w:before="120" w:line="360" w:lineRule="auto"/>
        <w:ind w:left="960" w:hanging="960"/>
        <w:rPr>
          <w:rFonts w:ascii="宋体" w:hAnsi="宋体"/>
          <w:sz w:val="24"/>
        </w:rPr>
      </w:pPr>
      <w:r w:rsidRPr="00A658AF">
        <w:rPr>
          <w:rFonts w:ascii="宋体" w:hAnsi="宋体" w:hint="eastAsia"/>
          <w:sz w:val="24"/>
        </w:rPr>
        <w:t>6.1.3   买方自提货物：由买方在合同规定地点自行办理提货。提单日期为交货日期。</w:t>
      </w:r>
    </w:p>
    <w:p w14:paraId="26044BF1" w14:textId="77777777" w:rsidR="003226BA" w:rsidRPr="00A658AF" w:rsidRDefault="00CE30AF">
      <w:pPr>
        <w:spacing w:before="120" w:line="360" w:lineRule="auto"/>
        <w:ind w:left="900" w:hanging="900"/>
        <w:rPr>
          <w:rFonts w:ascii="宋体" w:hAnsi="宋体"/>
          <w:sz w:val="24"/>
        </w:rPr>
      </w:pPr>
      <w:r w:rsidRPr="00A658AF">
        <w:rPr>
          <w:rFonts w:ascii="宋体" w:hAnsi="宋体" w:hint="eastAsia"/>
          <w:sz w:val="24"/>
        </w:rPr>
        <w:lastRenderedPageBreak/>
        <w:t>6.2     卖方应在合同规定的交货期</w:t>
      </w:r>
      <w:r w:rsidRPr="00A658AF">
        <w:rPr>
          <w:rFonts w:ascii="宋体" w:hAnsi="宋体" w:hint="eastAsia"/>
          <w:sz w:val="24"/>
          <w:u w:val="single"/>
        </w:rPr>
        <w:t xml:space="preserve"> 3 </w:t>
      </w:r>
      <w:proofErr w:type="gramStart"/>
      <w:r w:rsidRPr="00A658AF">
        <w:rPr>
          <w:rFonts w:ascii="宋体" w:hAnsi="宋体" w:hint="eastAsia"/>
          <w:sz w:val="24"/>
        </w:rPr>
        <w:t>天以前</w:t>
      </w:r>
      <w:proofErr w:type="gramEnd"/>
      <w:r w:rsidRPr="00A658AF">
        <w:rPr>
          <w:rFonts w:ascii="宋体" w:hAnsi="宋体" w:hint="eastAsia"/>
          <w:sz w:val="24"/>
        </w:rPr>
        <w:t>以电报或传真形式将合同号、货物名称、数量、包装箱件数、总毛重、总体积</w:t>
      </w:r>
      <w:r w:rsidRPr="00A658AF">
        <w:rPr>
          <w:rFonts w:ascii="宋体" w:hAnsi="宋体"/>
          <w:sz w:val="24"/>
        </w:rPr>
        <w:t>(</w:t>
      </w:r>
      <w:r w:rsidRPr="00A658AF">
        <w:rPr>
          <w:rFonts w:ascii="宋体" w:hAnsi="宋体" w:hint="eastAsia"/>
          <w:sz w:val="24"/>
        </w:rPr>
        <w:t>立方米</w:t>
      </w:r>
      <w:r w:rsidRPr="00A658AF">
        <w:rPr>
          <w:rFonts w:ascii="宋体" w:hAnsi="宋体"/>
          <w:sz w:val="24"/>
        </w:rPr>
        <w:t>)</w:t>
      </w:r>
      <w:r w:rsidRPr="00A658AF">
        <w:rPr>
          <w:rFonts w:ascii="宋体" w:hAnsi="宋体" w:hint="eastAsia"/>
          <w:sz w:val="24"/>
        </w:rPr>
        <w:t>和备妥交货日期通知买方。同时卖方应用挂号信将详细交货清单一式</w:t>
      </w:r>
      <w:r w:rsidRPr="00A658AF">
        <w:rPr>
          <w:rFonts w:ascii="宋体" w:hAnsi="宋体"/>
          <w:sz w:val="24"/>
        </w:rPr>
        <w:t>6</w:t>
      </w:r>
      <w:r w:rsidRPr="00A658AF">
        <w:rPr>
          <w:rFonts w:ascii="宋体" w:hAnsi="宋体" w:hint="eastAsia"/>
          <w:sz w:val="24"/>
        </w:rPr>
        <w:t>份包括合同号、货物名称、规格、数量、总毛重、总体积</w:t>
      </w:r>
      <w:r w:rsidRPr="00A658AF">
        <w:rPr>
          <w:rFonts w:ascii="宋体" w:hAnsi="宋体"/>
          <w:sz w:val="24"/>
        </w:rPr>
        <w:t>(</w:t>
      </w:r>
      <w:r w:rsidRPr="00A658AF">
        <w:rPr>
          <w:rFonts w:ascii="宋体" w:hAnsi="宋体" w:hint="eastAsia"/>
          <w:sz w:val="24"/>
        </w:rPr>
        <w:t>立方米</w:t>
      </w:r>
      <w:r w:rsidRPr="00A658AF">
        <w:rPr>
          <w:rFonts w:ascii="宋体" w:hAnsi="宋体"/>
          <w:sz w:val="24"/>
        </w:rPr>
        <w:t>)</w:t>
      </w:r>
      <w:r w:rsidRPr="00A658AF">
        <w:rPr>
          <w:rFonts w:ascii="宋体" w:hAnsi="宋体" w:hint="eastAsia"/>
          <w:sz w:val="24"/>
        </w:rPr>
        <w:t>、包装箱件数和每个包装箱的尺寸</w:t>
      </w:r>
      <w:r w:rsidRPr="00A658AF">
        <w:rPr>
          <w:rFonts w:ascii="宋体" w:hAnsi="宋体"/>
          <w:sz w:val="24"/>
        </w:rPr>
        <w:t>(</w:t>
      </w:r>
      <w:r w:rsidRPr="00A658AF">
        <w:rPr>
          <w:rFonts w:ascii="宋体" w:hAnsi="宋体" w:hint="eastAsia"/>
          <w:sz w:val="24"/>
        </w:rPr>
        <w:t>长×宽×高</w:t>
      </w:r>
      <w:r w:rsidRPr="00A658AF">
        <w:rPr>
          <w:rFonts w:ascii="宋体" w:hAnsi="宋体"/>
          <w:sz w:val="24"/>
        </w:rPr>
        <w:t>)</w:t>
      </w:r>
      <w:r w:rsidRPr="00A658AF">
        <w:rPr>
          <w:rFonts w:ascii="宋体" w:hAnsi="宋体" w:hint="eastAsia"/>
          <w:sz w:val="24"/>
        </w:rPr>
        <w:t>、货物总价和备妥待交日期以及对货物在运输和仓储的特殊要求和注意事项通知买方。</w:t>
      </w:r>
    </w:p>
    <w:p w14:paraId="0DE23485" w14:textId="77777777" w:rsidR="003226BA" w:rsidRPr="00A658AF" w:rsidRDefault="00CE30AF">
      <w:pPr>
        <w:tabs>
          <w:tab w:val="left" w:pos="720"/>
        </w:tabs>
        <w:spacing w:before="120" w:line="360" w:lineRule="auto"/>
        <w:ind w:left="960" w:hanging="960"/>
        <w:rPr>
          <w:rFonts w:ascii="宋体" w:hAnsi="宋体"/>
          <w:sz w:val="24"/>
        </w:rPr>
      </w:pPr>
      <w:r w:rsidRPr="00A658AF">
        <w:rPr>
          <w:rFonts w:ascii="宋体" w:hAnsi="宋体" w:hint="eastAsia"/>
          <w:sz w:val="24"/>
        </w:rPr>
        <w:t>6.3     在现场交货和工厂交货条件下，卖方装运的货物不应超过合同规定的数量或重量。否则，卖方应对超运部分引起的一切后果负责。</w:t>
      </w:r>
    </w:p>
    <w:p w14:paraId="3A058F3C" w14:textId="77777777" w:rsidR="003226BA" w:rsidRPr="00A658AF" w:rsidRDefault="00CE30AF">
      <w:pPr>
        <w:pStyle w:val="3"/>
        <w:rPr>
          <w:rFonts w:ascii="宋体" w:eastAsia="宋体" w:hAnsi="宋体"/>
          <w:szCs w:val="24"/>
        </w:rPr>
      </w:pPr>
      <w:bookmarkStart w:id="109" w:name="_Toc163893426"/>
      <w:bookmarkStart w:id="110" w:name="_Toc15477004"/>
      <w:r w:rsidRPr="00A658AF">
        <w:rPr>
          <w:rFonts w:ascii="宋体" w:eastAsia="宋体" w:hAnsi="宋体" w:hint="eastAsia"/>
          <w:szCs w:val="24"/>
        </w:rPr>
        <w:t>7      装运通知</w:t>
      </w:r>
      <w:bookmarkEnd w:id="109"/>
      <w:bookmarkEnd w:id="110"/>
    </w:p>
    <w:p w14:paraId="0254BE21" w14:textId="77777777" w:rsidR="003226BA" w:rsidRPr="00A658AF" w:rsidRDefault="00CE30AF">
      <w:pPr>
        <w:spacing w:before="120" w:line="360" w:lineRule="auto"/>
        <w:ind w:left="900" w:hanging="900"/>
        <w:rPr>
          <w:rFonts w:ascii="宋体" w:hAnsi="宋体"/>
          <w:sz w:val="24"/>
        </w:rPr>
      </w:pPr>
      <w:r w:rsidRPr="00A658AF">
        <w:rPr>
          <w:rFonts w:ascii="宋体" w:hAnsi="宋体" w:hint="eastAsia"/>
          <w:sz w:val="24"/>
        </w:rPr>
        <w:t>7.1    在现场交货和工厂交货条件下的货物，卖方通知买方货物已备妥</w:t>
      </w:r>
      <w:proofErr w:type="gramStart"/>
      <w:r w:rsidRPr="00A658AF">
        <w:rPr>
          <w:rFonts w:ascii="宋体" w:hAnsi="宋体" w:hint="eastAsia"/>
          <w:sz w:val="24"/>
        </w:rPr>
        <w:t>待运输</w:t>
      </w:r>
      <w:proofErr w:type="gramEnd"/>
      <w:r w:rsidRPr="00A658AF">
        <w:rPr>
          <w:rFonts w:ascii="宋体" w:hAnsi="宋体" w:hint="eastAsia"/>
          <w:sz w:val="24"/>
        </w:rPr>
        <w:t>后</w:t>
      </w:r>
      <w:r w:rsidRPr="00A658AF">
        <w:rPr>
          <w:rFonts w:ascii="宋体" w:hAnsi="宋体"/>
          <w:sz w:val="24"/>
        </w:rPr>
        <w:t>24</w:t>
      </w:r>
      <w:r w:rsidRPr="00A658AF">
        <w:rPr>
          <w:rFonts w:ascii="宋体" w:hAnsi="宋体" w:hint="eastAsia"/>
          <w:sz w:val="24"/>
        </w:rPr>
        <w:t>小时之内，应将合同号、货名、数量、毛重、总体积</w:t>
      </w:r>
      <w:r w:rsidRPr="00A658AF">
        <w:rPr>
          <w:rFonts w:ascii="宋体" w:hAnsi="宋体"/>
          <w:sz w:val="24"/>
        </w:rPr>
        <w:t>(</w:t>
      </w:r>
      <w:r w:rsidRPr="00A658AF">
        <w:rPr>
          <w:rFonts w:ascii="宋体" w:hAnsi="宋体" w:hint="eastAsia"/>
          <w:sz w:val="24"/>
        </w:rPr>
        <w:t>立方米</w:t>
      </w:r>
      <w:r w:rsidRPr="00A658AF">
        <w:rPr>
          <w:rFonts w:ascii="宋体" w:hAnsi="宋体"/>
          <w:sz w:val="24"/>
        </w:rPr>
        <w:t>)</w:t>
      </w:r>
      <w:r w:rsidRPr="00A658AF">
        <w:rPr>
          <w:rFonts w:ascii="宋体" w:hAnsi="宋体" w:hint="eastAsia"/>
          <w:sz w:val="24"/>
        </w:rPr>
        <w:t>、发票金额、运输工具名称及装运日期，以电报或传真通知买方。</w:t>
      </w:r>
    </w:p>
    <w:p w14:paraId="080E967D" w14:textId="77777777" w:rsidR="003226BA" w:rsidRPr="00A658AF" w:rsidRDefault="00CE30AF">
      <w:pPr>
        <w:pStyle w:val="32"/>
        <w:spacing w:line="360" w:lineRule="auto"/>
        <w:ind w:left="960"/>
        <w:rPr>
          <w:rFonts w:ascii="宋体" w:hAnsi="宋体"/>
          <w:sz w:val="24"/>
          <w:szCs w:val="24"/>
        </w:rPr>
      </w:pPr>
      <w:r w:rsidRPr="00A658AF">
        <w:rPr>
          <w:rFonts w:ascii="宋体" w:hAnsi="宋体" w:hint="eastAsia"/>
          <w:sz w:val="24"/>
          <w:szCs w:val="24"/>
        </w:rPr>
        <w:t>7.2     如因卖方延误将上述内容用电报或传真通知买方，由此引起的一切后果损失应由卖方负责。</w:t>
      </w:r>
    </w:p>
    <w:p w14:paraId="32AFEA1E" w14:textId="77777777" w:rsidR="003226BA" w:rsidRPr="00A658AF" w:rsidRDefault="00CE30AF">
      <w:pPr>
        <w:pStyle w:val="3"/>
        <w:rPr>
          <w:rFonts w:ascii="宋体" w:eastAsia="宋体" w:hAnsi="宋体"/>
          <w:szCs w:val="24"/>
        </w:rPr>
      </w:pPr>
      <w:bookmarkStart w:id="111" w:name="_Toc163893427"/>
      <w:bookmarkStart w:id="112" w:name="_Toc15477005"/>
      <w:r w:rsidRPr="00A658AF">
        <w:rPr>
          <w:rFonts w:ascii="宋体" w:eastAsia="宋体" w:hAnsi="宋体" w:hint="eastAsia"/>
          <w:szCs w:val="24"/>
        </w:rPr>
        <w:t>8      付款条件</w:t>
      </w:r>
      <w:bookmarkEnd w:id="111"/>
      <w:bookmarkEnd w:id="112"/>
    </w:p>
    <w:p w14:paraId="21B54DEB" w14:textId="77777777" w:rsidR="003226BA" w:rsidRPr="00A658AF" w:rsidRDefault="00CE30AF">
      <w:pPr>
        <w:spacing w:before="120" w:line="360" w:lineRule="auto"/>
        <w:ind w:firstLineChars="300" w:firstLine="720"/>
        <w:rPr>
          <w:rFonts w:ascii="宋体" w:hAnsi="宋体"/>
          <w:sz w:val="24"/>
        </w:rPr>
      </w:pPr>
      <w:r w:rsidRPr="00A658AF">
        <w:rPr>
          <w:rFonts w:ascii="宋体" w:hAnsi="宋体" w:hint="eastAsia"/>
          <w:sz w:val="24"/>
        </w:rPr>
        <w:t xml:space="preserve">  付款条件见第二册第七章“合同特殊条款”。</w:t>
      </w:r>
    </w:p>
    <w:p w14:paraId="437AF079" w14:textId="77777777" w:rsidR="003226BA" w:rsidRPr="00A658AF" w:rsidRDefault="00CE30AF">
      <w:pPr>
        <w:pStyle w:val="3"/>
        <w:rPr>
          <w:rFonts w:ascii="宋体" w:eastAsia="宋体" w:hAnsi="宋体"/>
          <w:szCs w:val="24"/>
        </w:rPr>
      </w:pPr>
      <w:bookmarkStart w:id="113" w:name="_Toc163893428"/>
      <w:bookmarkStart w:id="114" w:name="_Toc15477006"/>
      <w:r w:rsidRPr="00A658AF">
        <w:rPr>
          <w:rFonts w:ascii="宋体" w:eastAsia="宋体" w:hAnsi="宋体" w:hint="eastAsia"/>
          <w:szCs w:val="24"/>
        </w:rPr>
        <w:t>9      技术资料</w:t>
      </w:r>
      <w:bookmarkEnd w:id="113"/>
      <w:bookmarkEnd w:id="114"/>
    </w:p>
    <w:p w14:paraId="5E6827B6" w14:textId="77777777" w:rsidR="003226BA" w:rsidRPr="00A658AF" w:rsidRDefault="00CE30AF">
      <w:pPr>
        <w:spacing w:before="120" w:line="360" w:lineRule="auto"/>
        <w:rPr>
          <w:rFonts w:ascii="宋体" w:hAnsi="宋体"/>
          <w:sz w:val="24"/>
        </w:rPr>
      </w:pPr>
      <w:r w:rsidRPr="00A658AF">
        <w:rPr>
          <w:rFonts w:ascii="宋体" w:hAnsi="宋体" w:hint="eastAsia"/>
          <w:sz w:val="24"/>
        </w:rPr>
        <w:t>9.1    合同项下技术资料</w:t>
      </w:r>
      <w:r w:rsidRPr="00A658AF">
        <w:rPr>
          <w:rFonts w:ascii="宋体" w:hAnsi="宋体"/>
          <w:sz w:val="24"/>
        </w:rPr>
        <w:t>(</w:t>
      </w:r>
      <w:r w:rsidRPr="00A658AF">
        <w:rPr>
          <w:rFonts w:ascii="宋体" w:hAnsi="宋体" w:hint="eastAsia"/>
          <w:sz w:val="24"/>
        </w:rPr>
        <w:t>除合同特殊条款规定外</w:t>
      </w:r>
      <w:r w:rsidRPr="00A658AF">
        <w:rPr>
          <w:rFonts w:ascii="宋体" w:hAnsi="宋体"/>
          <w:sz w:val="24"/>
        </w:rPr>
        <w:t>)</w:t>
      </w:r>
      <w:r w:rsidRPr="00A658AF">
        <w:rPr>
          <w:rFonts w:ascii="宋体" w:hAnsi="宋体" w:hint="eastAsia"/>
          <w:sz w:val="24"/>
        </w:rPr>
        <w:t>将以下列方式交付：</w:t>
      </w:r>
    </w:p>
    <w:p w14:paraId="5CC859DE" w14:textId="77777777" w:rsidR="003226BA" w:rsidRPr="00A658AF" w:rsidRDefault="00CE30AF">
      <w:pPr>
        <w:spacing w:before="120" w:line="360" w:lineRule="auto"/>
        <w:ind w:left="958"/>
        <w:rPr>
          <w:rFonts w:ascii="宋体" w:hAnsi="宋体"/>
          <w:sz w:val="24"/>
        </w:rPr>
      </w:pPr>
      <w:r w:rsidRPr="00A658AF">
        <w:rPr>
          <w:rFonts w:ascii="宋体" w:hAnsi="宋体" w:hint="eastAsia"/>
          <w:sz w:val="24"/>
        </w:rPr>
        <w:t>合同生效后</w:t>
      </w:r>
      <w:r w:rsidRPr="00A658AF">
        <w:rPr>
          <w:rFonts w:ascii="宋体" w:hAnsi="宋体" w:hint="eastAsia"/>
          <w:sz w:val="24"/>
          <w:u w:val="single"/>
        </w:rPr>
        <w:t xml:space="preserve">7 </w:t>
      </w:r>
      <w:r w:rsidRPr="00A658AF">
        <w:rPr>
          <w:rFonts w:ascii="宋体" w:hAnsi="宋体" w:hint="eastAsia"/>
          <w:sz w:val="24"/>
        </w:rPr>
        <w:t>天之内，卖方应将每台设备和仪器的中文技术资料一套，如目录索引、图纸、操作手册、使用指南、维修指南和／或服务手册和示意图寄给买方。</w:t>
      </w:r>
    </w:p>
    <w:p w14:paraId="0D2C70F1" w14:textId="77777777" w:rsidR="003226BA" w:rsidRPr="00A658AF" w:rsidRDefault="00CE30AF">
      <w:pPr>
        <w:spacing w:before="120" w:line="360" w:lineRule="auto"/>
        <w:rPr>
          <w:rFonts w:ascii="宋体" w:hAnsi="宋体"/>
          <w:sz w:val="24"/>
        </w:rPr>
      </w:pPr>
      <w:r w:rsidRPr="00A658AF">
        <w:rPr>
          <w:rFonts w:ascii="宋体" w:hAnsi="宋体" w:hint="eastAsia"/>
          <w:sz w:val="24"/>
        </w:rPr>
        <w:t>9.2    另外一套完整的上述资料应包装好随同每批货物一起发运。</w:t>
      </w:r>
    </w:p>
    <w:p w14:paraId="7CF5987A" w14:textId="77777777" w:rsidR="003226BA" w:rsidRPr="00A658AF" w:rsidRDefault="00CE30AF">
      <w:pPr>
        <w:spacing w:before="120" w:line="360" w:lineRule="auto"/>
        <w:ind w:left="960" w:hanging="960"/>
        <w:rPr>
          <w:rFonts w:ascii="宋体" w:hAnsi="宋体"/>
          <w:sz w:val="24"/>
        </w:rPr>
      </w:pPr>
      <w:r w:rsidRPr="00A658AF">
        <w:rPr>
          <w:rFonts w:ascii="宋体" w:hAnsi="宋体" w:hint="eastAsia"/>
          <w:sz w:val="24"/>
        </w:rPr>
        <w:t>9.3    如果买方确认卖方提供的技术资料不完整或在运输过程中丢失，卖方将在收到买方通知后</w:t>
      </w:r>
      <w:r w:rsidRPr="00A658AF">
        <w:rPr>
          <w:rFonts w:ascii="宋体" w:hAnsi="宋体" w:hint="eastAsia"/>
          <w:sz w:val="24"/>
          <w:u w:val="single"/>
        </w:rPr>
        <w:t xml:space="preserve"> 3 </w:t>
      </w:r>
      <w:r w:rsidRPr="00A658AF">
        <w:rPr>
          <w:rFonts w:ascii="宋体" w:hAnsi="宋体" w:hint="eastAsia"/>
          <w:sz w:val="24"/>
        </w:rPr>
        <w:t>天内将这些资料免费寄给买方。</w:t>
      </w:r>
    </w:p>
    <w:p w14:paraId="74E772BC" w14:textId="77777777" w:rsidR="003226BA" w:rsidRPr="00A658AF" w:rsidRDefault="00CE30AF">
      <w:pPr>
        <w:pStyle w:val="3"/>
        <w:rPr>
          <w:rFonts w:ascii="宋体" w:eastAsia="宋体" w:hAnsi="宋体"/>
          <w:szCs w:val="24"/>
        </w:rPr>
      </w:pPr>
      <w:bookmarkStart w:id="115" w:name="_Toc163893429"/>
      <w:bookmarkStart w:id="116" w:name="_Toc15477007"/>
      <w:r w:rsidRPr="00A658AF">
        <w:rPr>
          <w:rFonts w:ascii="宋体" w:eastAsia="宋体" w:hAnsi="宋体" w:hint="eastAsia"/>
          <w:szCs w:val="24"/>
        </w:rPr>
        <w:lastRenderedPageBreak/>
        <w:t>10     质量保证</w:t>
      </w:r>
      <w:bookmarkEnd w:id="115"/>
      <w:bookmarkEnd w:id="116"/>
    </w:p>
    <w:p w14:paraId="6E297E38" w14:textId="77777777" w:rsidR="003226BA" w:rsidRPr="00A658AF" w:rsidRDefault="00CE30AF">
      <w:pPr>
        <w:spacing w:line="360" w:lineRule="auto"/>
        <w:ind w:left="960" w:hanging="960"/>
        <w:rPr>
          <w:rFonts w:ascii="宋体" w:hAnsi="宋体"/>
          <w:sz w:val="24"/>
        </w:rPr>
      </w:pPr>
      <w:r w:rsidRPr="00A658AF">
        <w:rPr>
          <w:rFonts w:ascii="宋体" w:hAnsi="宋体" w:hint="eastAsia"/>
          <w:sz w:val="24"/>
        </w:rPr>
        <w:t>10.1    卖方须保证货物是全新、未使用过的，并完全符合强制性的国家技术质量规范和合同规定的质量、规格、性能和技术规范等的要求。</w:t>
      </w:r>
    </w:p>
    <w:p w14:paraId="48DC2826" w14:textId="77777777" w:rsidR="003226BA" w:rsidRPr="00A658AF" w:rsidRDefault="00CE30AF">
      <w:pPr>
        <w:spacing w:line="360" w:lineRule="auto"/>
        <w:ind w:left="960" w:hanging="960"/>
        <w:rPr>
          <w:rFonts w:ascii="宋体" w:hAnsi="宋体"/>
          <w:sz w:val="24"/>
        </w:rPr>
      </w:pPr>
      <w:r w:rsidRPr="00A658AF">
        <w:rPr>
          <w:rFonts w:ascii="宋体" w:hAnsi="宋体" w:hint="eastAsia"/>
          <w:sz w:val="24"/>
        </w:rPr>
        <w:t>10.2</w:t>
      </w:r>
      <w:r w:rsidRPr="00A658AF">
        <w:rPr>
          <w:rFonts w:ascii="宋体" w:hAnsi="宋体" w:hint="eastAsia"/>
          <w:sz w:val="24"/>
        </w:rPr>
        <w:tab/>
        <w:t>卖方须保证所提供的货物经正确安装、正常运转和保养，在其使用寿命期内须具有符合质量要求和产品说明书的性能。卖方须对由于设计、工艺或材料的缺陷而发生的任何不足或故障负责。</w:t>
      </w:r>
    </w:p>
    <w:p w14:paraId="40FD12BF" w14:textId="77777777" w:rsidR="003226BA" w:rsidRPr="00A658AF" w:rsidRDefault="00CE30AF">
      <w:pPr>
        <w:spacing w:before="120" w:line="360" w:lineRule="auto"/>
        <w:ind w:left="960" w:hanging="960"/>
        <w:rPr>
          <w:rFonts w:ascii="宋体" w:hAnsi="宋体"/>
          <w:sz w:val="24"/>
        </w:rPr>
      </w:pPr>
      <w:r w:rsidRPr="00A658AF">
        <w:rPr>
          <w:rFonts w:ascii="宋体" w:hAnsi="宋体" w:hint="eastAsia"/>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A658AF">
        <w:rPr>
          <w:rFonts w:ascii="宋体" w:hAnsi="宋体" w:hint="eastAsia"/>
          <w:sz w:val="24"/>
          <w:u w:val="single"/>
        </w:rPr>
        <w:t xml:space="preserve">  3 </w:t>
      </w:r>
      <w:r w:rsidRPr="00A658AF">
        <w:rPr>
          <w:rFonts w:ascii="宋体" w:hAnsi="宋体" w:hint="eastAsia"/>
          <w:sz w:val="24"/>
        </w:rPr>
        <w:t>天内应免费维修或更换有缺陷的货物或部件。</w:t>
      </w:r>
    </w:p>
    <w:p w14:paraId="47C4F42A" w14:textId="77777777" w:rsidR="003226BA" w:rsidRPr="00A658AF" w:rsidRDefault="00CE30AF">
      <w:pPr>
        <w:spacing w:before="120" w:line="360" w:lineRule="auto"/>
        <w:ind w:left="960" w:hanging="960"/>
        <w:rPr>
          <w:rFonts w:ascii="宋体" w:hAnsi="宋体"/>
          <w:sz w:val="24"/>
        </w:rPr>
      </w:pPr>
      <w:r w:rsidRPr="00A658AF">
        <w:rPr>
          <w:rFonts w:ascii="宋体" w:hAnsi="宋体" w:hint="eastAsia"/>
          <w:sz w:val="24"/>
        </w:rPr>
        <w:t>10.4    如果卖方在收到通知后</w:t>
      </w:r>
      <w:r w:rsidRPr="00A658AF">
        <w:rPr>
          <w:rFonts w:ascii="宋体" w:hAnsi="宋体" w:hint="eastAsia"/>
          <w:sz w:val="24"/>
          <w:u w:val="single"/>
        </w:rPr>
        <w:t xml:space="preserve">  3  </w:t>
      </w:r>
      <w:r w:rsidRPr="00A658AF">
        <w:rPr>
          <w:rFonts w:ascii="宋体" w:hAnsi="宋体" w:hint="eastAsia"/>
          <w:sz w:val="24"/>
        </w:rPr>
        <w:t>天内没有弥补缺陷，买方可采取必要的补救措施，但由此引发的风险和费用将由卖方承担。</w:t>
      </w:r>
    </w:p>
    <w:p w14:paraId="69D7D3BC" w14:textId="77777777" w:rsidR="003226BA" w:rsidRPr="00A658AF" w:rsidRDefault="00CE30AF">
      <w:pPr>
        <w:spacing w:before="120" w:line="360" w:lineRule="auto"/>
        <w:ind w:left="960" w:hanging="960"/>
        <w:rPr>
          <w:rFonts w:ascii="宋体" w:hAnsi="宋体"/>
          <w:sz w:val="24"/>
        </w:rPr>
      </w:pPr>
      <w:r w:rsidRPr="00A658AF">
        <w:rPr>
          <w:rFonts w:ascii="宋体" w:hAnsi="宋体" w:hint="eastAsia"/>
          <w:sz w:val="24"/>
        </w:rPr>
        <w:t>10.5    除招标文件另有规定外，合同项下货物的质量保证期为自货物通过最终验收起至少</w:t>
      </w:r>
      <w:r w:rsidRPr="00A658AF">
        <w:rPr>
          <w:rFonts w:ascii="宋体" w:hAnsi="宋体"/>
          <w:sz w:val="24"/>
        </w:rPr>
        <w:t>12</w:t>
      </w:r>
      <w:r w:rsidRPr="00A658AF">
        <w:rPr>
          <w:rFonts w:ascii="宋体" w:hAnsi="宋体" w:hint="eastAsia"/>
          <w:sz w:val="24"/>
        </w:rPr>
        <w:t>个月。</w:t>
      </w:r>
    </w:p>
    <w:p w14:paraId="17E2C364" w14:textId="77777777" w:rsidR="003226BA" w:rsidRPr="00A658AF" w:rsidRDefault="00CE30AF">
      <w:pPr>
        <w:pStyle w:val="3"/>
        <w:rPr>
          <w:rFonts w:ascii="宋体" w:eastAsia="宋体" w:hAnsi="宋体"/>
          <w:szCs w:val="24"/>
        </w:rPr>
      </w:pPr>
      <w:bookmarkStart w:id="117" w:name="_Toc163893430"/>
      <w:bookmarkStart w:id="118" w:name="_Toc15477008"/>
      <w:r w:rsidRPr="00A658AF">
        <w:rPr>
          <w:rFonts w:ascii="宋体" w:eastAsia="宋体" w:hAnsi="宋体" w:hint="eastAsia"/>
          <w:szCs w:val="24"/>
        </w:rPr>
        <w:t>11     检验和验收</w:t>
      </w:r>
      <w:bookmarkEnd w:id="117"/>
      <w:bookmarkEnd w:id="118"/>
    </w:p>
    <w:p w14:paraId="716EA2F9" w14:textId="77777777" w:rsidR="003226BA" w:rsidRPr="00A658AF" w:rsidRDefault="00CE30AF">
      <w:pPr>
        <w:spacing w:before="120" w:line="360" w:lineRule="auto"/>
        <w:ind w:left="960" w:hanging="960"/>
        <w:rPr>
          <w:rFonts w:ascii="宋体" w:hAnsi="宋体"/>
          <w:sz w:val="24"/>
        </w:rPr>
      </w:pPr>
      <w:r w:rsidRPr="00A658AF">
        <w:rPr>
          <w:rFonts w:ascii="宋体" w:hAnsi="宋体" w:hint="eastAsia"/>
          <w:sz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3C6F2DE2" w14:textId="77777777" w:rsidR="003226BA" w:rsidRPr="00A658AF" w:rsidRDefault="00CE30AF">
      <w:pPr>
        <w:spacing w:before="120" w:line="360" w:lineRule="auto"/>
        <w:ind w:left="960" w:hanging="960"/>
        <w:rPr>
          <w:rFonts w:ascii="宋体" w:hAnsi="宋体"/>
          <w:sz w:val="24"/>
        </w:rPr>
      </w:pPr>
      <w:r w:rsidRPr="00A658AF">
        <w:rPr>
          <w:rFonts w:ascii="宋体" w:hAnsi="宋体" w:hint="eastAsia"/>
          <w:sz w:val="24"/>
        </w:rPr>
        <w:t>11.2    货物运抵现场后，买方应及时组织验收，并制作验收备忘录，双方签署验收意见。验收时应当按照约定的验收标准、要求和程序对每一项技术、服务、安全标准的履约情况进行确认并出具总体评价。</w:t>
      </w:r>
    </w:p>
    <w:p w14:paraId="104001A9" w14:textId="77777777" w:rsidR="003226BA" w:rsidRPr="00A658AF" w:rsidRDefault="00CE30AF">
      <w:pPr>
        <w:spacing w:before="120" w:line="360" w:lineRule="auto"/>
        <w:ind w:left="960" w:hanging="960"/>
        <w:rPr>
          <w:rFonts w:ascii="宋体" w:hAnsi="宋体"/>
          <w:sz w:val="24"/>
        </w:rPr>
      </w:pPr>
      <w:r w:rsidRPr="00A658AF">
        <w:rPr>
          <w:rFonts w:ascii="宋体" w:hAnsi="宋体" w:hint="eastAsia"/>
          <w:sz w:val="24"/>
        </w:rPr>
        <w:t>11.3    买方有在货物制造过程中派员监造的权利</w:t>
      </w:r>
      <w:r w:rsidRPr="00A658AF">
        <w:rPr>
          <w:rFonts w:ascii="宋体" w:hAnsi="宋体"/>
          <w:sz w:val="24"/>
        </w:rPr>
        <w:t xml:space="preserve">, </w:t>
      </w:r>
      <w:r w:rsidRPr="00A658AF">
        <w:rPr>
          <w:rFonts w:ascii="宋体" w:hAnsi="宋体" w:hint="eastAsia"/>
          <w:sz w:val="24"/>
        </w:rPr>
        <w:t>卖方有义务为买方监造人员行使该权利提供方便。</w:t>
      </w:r>
    </w:p>
    <w:p w14:paraId="028C599C" w14:textId="77777777" w:rsidR="003226BA" w:rsidRPr="00A658AF" w:rsidRDefault="00CE30AF">
      <w:pPr>
        <w:spacing w:before="120" w:line="360" w:lineRule="auto"/>
        <w:ind w:left="960" w:hanging="960"/>
        <w:rPr>
          <w:rFonts w:ascii="宋体" w:hAnsi="宋体"/>
          <w:sz w:val="24"/>
        </w:rPr>
      </w:pPr>
      <w:r w:rsidRPr="00A658AF">
        <w:rPr>
          <w:rFonts w:ascii="宋体" w:hAnsi="宋体" w:hint="eastAsia"/>
          <w:sz w:val="24"/>
        </w:rPr>
        <w:t>11.4    制造厂对所供货物进行机械运转试验和性能试验时，中标人必须提前通知买方。</w:t>
      </w:r>
    </w:p>
    <w:p w14:paraId="5D566566" w14:textId="77777777" w:rsidR="003226BA" w:rsidRPr="00A658AF" w:rsidRDefault="00CE30AF">
      <w:pPr>
        <w:pStyle w:val="3"/>
        <w:rPr>
          <w:rFonts w:ascii="宋体" w:eastAsia="宋体" w:hAnsi="宋体"/>
          <w:szCs w:val="24"/>
        </w:rPr>
      </w:pPr>
      <w:bookmarkStart w:id="119" w:name="_Toc163893431"/>
      <w:bookmarkStart w:id="120" w:name="_Toc15477009"/>
      <w:r w:rsidRPr="00A658AF">
        <w:rPr>
          <w:rFonts w:ascii="宋体" w:eastAsia="宋体" w:hAnsi="宋体" w:hint="eastAsia"/>
          <w:szCs w:val="24"/>
        </w:rPr>
        <w:t>12    索赔</w:t>
      </w:r>
      <w:bookmarkEnd w:id="119"/>
      <w:bookmarkEnd w:id="120"/>
    </w:p>
    <w:p w14:paraId="567CEEF2" w14:textId="77777777" w:rsidR="003226BA" w:rsidRPr="00A658AF" w:rsidRDefault="00CE30AF">
      <w:pPr>
        <w:spacing w:before="120" w:line="360" w:lineRule="auto"/>
        <w:ind w:left="900" w:hanging="900"/>
        <w:rPr>
          <w:rFonts w:ascii="宋体" w:hAnsi="宋体"/>
          <w:sz w:val="24"/>
        </w:rPr>
      </w:pPr>
      <w:r w:rsidRPr="00A658AF">
        <w:rPr>
          <w:rFonts w:ascii="宋体" w:hAnsi="宋体" w:hint="eastAsia"/>
          <w:sz w:val="24"/>
        </w:rPr>
        <w:t>12.1   如果货物的质量、规格、数量、重量等与合同不符，或在第10.5规定的质量保证期内证实货物存有缺陷，包括潜在的缺陷或使用不符合要求的材料等，买方</w:t>
      </w:r>
      <w:r w:rsidRPr="00A658AF">
        <w:rPr>
          <w:rFonts w:ascii="宋体" w:hAnsi="宋体" w:hint="eastAsia"/>
          <w:sz w:val="24"/>
        </w:rPr>
        <w:lastRenderedPageBreak/>
        <w:t>有权根据有资质的权威质检机构的检验结果向卖方提出索赔（但责任应由保险公司或运输部门承担的除外）。</w:t>
      </w:r>
    </w:p>
    <w:p w14:paraId="11E7922F" w14:textId="77777777" w:rsidR="003226BA" w:rsidRPr="00A658AF" w:rsidRDefault="00CE30AF">
      <w:pPr>
        <w:spacing w:before="120" w:line="360" w:lineRule="auto"/>
        <w:ind w:left="900" w:hanging="900"/>
        <w:rPr>
          <w:rFonts w:ascii="宋体" w:hAnsi="宋体"/>
          <w:sz w:val="24"/>
        </w:rPr>
      </w:pPr>
      <w:r w:rsidRPr="00A658AF">
        <w:rPr>
          <w:rFonts w:ascii="宋体" w:hAnsi="宋体" w:hint="eastAsia"/>
          <w:sz w:val="24"/>
        </w:rPr>
        <w:t>12.2   在根据合同第10条和第11条规定的检验期和质量保证期内，如果卖方对买方提出的索赔负有责任，卖方应按照买方同意的下列一种或多种方式解决索赔事宜：</w:t>
      </w:r>
    </w:p>
    <w:p w14:paraId="7BDFC77F" w14:textId="77777777" w:rsidR="003226BA" w:rsidRPr="00A658AF" w:rsidRDefault="00CE30AF">
      <w:pPr>
        <w:spacing w:before="120" w:line="360" w:lineRule="auto"/>
        <w:ind w:left="960" w:hanging="960"/>
        <w:rPr>
          <w:rFonts w:ascii="宋体" w:hAnsi="宋体"/>
          <w:sz w:val="24"/>
        </w:rPr>
      </w:pPr>
      <w:r w:rsidRPr="00A658AF">
        <w:rPr>
          <w:rFonts w:ascii="宋体" w:hAnsi="宋体" w:hint="eastAsia"/>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52F55CB4" w14:textId="77777777" w:rsidR="003226BA" w:rsidRPr="00A658AF" w:rsidRDefault="00CE30AF">
      <w:pPr>
        <w:spacing w:before="120" w:line="360" w:lineRule="auto"/>
        <w:ind w:left="960" w:hanging="960"/>
        <w:rPr>
          <w:rFonts w:ascii="宋体" w:hAnsi="宋体"/>
          <w:sz w:val="24"/>
        </w:rPr>
      </w:pPr>
      <w:r w:rsidRPr="00A658AF">
        <w:rPr>
          <w:rFonts w:ascii="宋体" w:hAnsi="宋体" w:hint="eastAsia"/>
          <w:sz w:val="24"/>
        </w:rPr>
        <w:t>12.2.2  根据货物低劣程度、损坏程度以及买方所遭受损失的数额，经买卖双方商定降低货物的价格，或由有权的部门评估，以降低后的价格或评估价格为准。</w:t>
      </w:r>
    </w:p>
    <w:p w14:paraId="29F2521D" w14:textId="77777777" w:rsidR="003226BA" w:rsidRPr="00A658AF" w:rsidRDefault="00CE30AF">
      <w:pPr>
        <w:spacing w:before="120" w:line="360" w:lineRule="auto"/>
        <w:ind w:left="960" w:hanging="960"/>
        <w:rPr>
          <w:rFonts w:ascii="宋体" w:hAnsi="宋体"/>
          <w:sz w:val="24"/>
        </w:rPr>
      </w:pPr>
      <w:r w:rsidRPr="00A658AF">
        <w:rPr>
          <w:rFonts w:ascii="宋体" w:hAnsi="宋体" w:hint="eastAsia"/>
          <w:sz w:val="24"/>
        </w:rPr>
        <w:t>12.2.3  用符合规格、质量和性能要求的新零件、部件或货物来更换有缺陷的部分或／和修补缺陷部分，卖方应承</w:t>
      </w:r>
      <w:proofErr w:type="gramStart"/>
      <w:r w:rsidRPr="00A658AF">
        <w:rPr>
          <w:rFonts w:ascii="宋体" w:hAnsi="宋体" w:hint="eastAsia"/>
          <w:sz w:val="24"/>
        </w:rPr>
        <w:t>担一切</w:t>
      </w:r>
      <w:proofErr w:type="gramEnd"/>
      <w:r w:rsidRPr="00A658AF">
        <w:rPr>
          <w:rFonts w:ascii="宋体" w:hAnsi="宋体" w:hint="eastAsia"/>
          <w:sz w:val="24"/>
        </w:rPr>
        <w:t>费用和风险并负担买方所发生的一切直接费用。同时，卖方应按合同第</w:t>
      </w:r>
      <w:r w:rsidRPr="00A658AF">
        <w:rPr>
          <w:rFonts w:ascii="宋体" w:hAnsi="宋体"/>
          <w:sz w:val="24"/>
        </w:rPr>
        <w:t>10</w:t>
      </w:r>
      <w:r w:rsidRPr="00A658AF">
        <w:rPr>
          <w:rFonts w:ascii="宋体" w:hAnsi="宋体" w:hint="eastAsia"/>
          <w:sz w:val="24"/>
        </w:rPr>
        <w:t>条规定，相应延长修补或更换件的质量保证期。</w:t>
      </w:r>
    </w:p>
    <w:p w14:paraId="5044EB84" w14:textId="77777777" w:rsidR="003226BA" w:rsidRPr="00A658AF" w:rsidRDefault="00CE30AF">
      <w:pPr>
        <w:spacing w:before="120" w:line="360" w:lineRule="auto"/>
        <w:ind w:left="960" w:hanging="960"/>
        <w:rPr>
          <w:rFonts w:ascii="宋体" w:hAnsi="宋体"/>
          <w:sz w:val="24"/>
        </w:rPr>
      </w:pPr>
      <w:r w:rsidRPr="00A658AF">
        <w:rPr>
          <w:rFonts w:ascii="宋体" w:hAnsi="宋体" w:hint="eastAsia"/>
          <w:sz w:val="24"/>
        </w:rPr>
        <w:t xml:space="preserve">12.3    </w:t>
      </w:r>
      <w:r w:rsidRPr="00A658AF">
        <w:rPr>
          <w:rFonts w:ascii="宋体" w:hAnsi="宋体"/>
          <w:sz w:val="24"/>
        </w:rPr>
        <w:t>如果在卖方收到索赔通知后</w:t>
      </w:r>
      <w:r w:rsidRPr="00A658AF">
        <w:rPr>
          <w:rFonts w:ascii="宋体" w:hAnsi="宋体"/>
          <w:sz w:val="24"/>
          <w:u w:val="single"/>
        </w:rPr>
        <w:t>3</w:t>
      </w:r>
      <w:r w:rsidRPr="00A658AF">
        <w:rPr>
          <w:rFonts w:ascii="宋体" w:hAnsi="宋体"/>
          <w:sz w:val="24"/>
        </w:rPr>
        <w:t>天内，卖方未作答复，上述索赔应视为已被卖方接受。</w:t>
      </w:r>
      <w:r w:rsidRPr="00A658AF">
        <w:rPr>
          <w:rFonts w:ascii="宋体" w:hAnsi="宋体" w:hint="eastAsia"/>
          <w:sz w:val="24"/>
        </w:rPr>
        <w:t>如卖方未能在买方提出索赔通知后</w:t>
      </w:r>
      <w:r w:rsidRPr="00A658AF">
        <w:rPr>
          <w:rFonts w:ascii="宋体" w:hAnsi="宋体" w:hint="eastAsia"/>
          <w:sz w:val="24"/>
          <w:u w:val="single"/>
        </w:rPr>
        <w:t xml:space="preserve"> 7 </w:t>
      </w:r>
      <w:r w:rsidRPr="00A658AF">
        <w:rPr>
          <w:rFonts w:ascii="宋体" w:hAnsi="宋体" w:hint="eastAsia"/>
          <w:sz w:val="24"/>
        </w:rPr>
        <w:t>天内或买方同意的更长时间内，按照本合同第12.2条规定的任何一种方法解决索赔事宜，买方将从合同款中扣回索赔金额。如果这些金额不足以补偿索赔金额，买方有权向卖方提出不足部分的索赔。</w:t>
      </w:r>
    </w:p>
    <w:p w14:paraId="7F0BFDA4" w14:textId="77777777" w:rsidR="003226BA" w:rsidRPr="00A658AF" w:rsidRDefault="00CE30AF">
      <w:pPr>
        <w:pStyle w:val="3"/>
        <w:rPr>
          <w:rFonts w:ascii="宋体" w:eastAsia="宋体" w:hAnsi="宋体"/>
          <w:szCs w:val="24"/>
        </w:rPr>
      </w:pPr>
      <w:bookmarkStart w:id="121" w:name="_Toc163893432"/>
      <w:bookmarkStart w:id="122" w:name="_Toc15477010"/>
      <w:r w:rsidRPr="00A658AF">
        <w:rPr>
          <w:rFonts w:ascii="宋体" w:eastAsia="宋体" w:hAnsi="宋体" w:hint="eastAsia"/>
          <w:szCs w:val="24"/>
        </w:rPr>
        <w:t>13     延迟交货</w:t>
      </w:r>
      <w:bookmarkEnd w:id="121"/>
      <w:bookmarkEnd w:id="122"/>
    </w:p>
    <w:p w14:paraId="0A0E82DA" w14:textId="77777777" w:rsidR="003226BA" w:rsidRPr="00A658AF" w:rsidRDefault="00CE30AF">
      <w:pPr>
        <w:spacing w:before="120" w:line="360" w:lineRule="auto"/>
        <w:ind w:left="901" w:hanging="960"/>
        <w:rPr>
          <w:rFonts w:ascii="宋体" w:hAnsi="宋体"/>
          <w:sz w:val="24"/>
        </w:rPr>
      </w:pPr>
      <w:r w:rsidRPr="00A658AF">
        <w:rPr>
          <w:rFonts w:ascii="宋体" w:hAnsi="宋体" w:hint="eastAsia"/>
          <w:sz w:val="24"/>
        </w:rPr>
        <w:t>13.1   卖方应按照“货物需求一览表及技术规格”中买方规定的时间表交货和提供服务。</w:t>
      </w:r>
    </w:p>
    <w:p w14:paraId="69BEABDA" w14:textId="77777777" w:rsidR="003226BA" w:rsidRPr="00A658AF" w:rsidRDefault="00CE30AF">
      <w:pPr>
        <w:spacing w:before="120" w:line="360" w:lineRule="auto"/>
        <w:ind w:left="960" w:hanging="960"/>
        <w:rPr>
          <w:rFonts w:ascii="宋体" w:hAnsi="宋体"/>
          <w:sz w:val="24"/>
        </w:rPr>
      </w:pPr>
      <w:r w:rsidRPr="00A658AF">
        <w:rPr>
          <w:rFonts w:ascii="宋体" w:hAnsi="宋体" w:hint="eastAsia"/>
          <w:sz w:val="24"/>
        </w:rPr>
        <w:t>13.2   如果卖方无正当理由迟延交货，买方有权提出违约损失赔偿或解除合同。</w:t>
      </w:r>
    </w:p>
    <w:p w14:paraId="52D3AF0C" w14:textId="77777777" w:rsidR="003226BA" w:rsidRPr="00A658AF" w:rsidRDefault="00CE30AF">
      <w:pPr>
        <w:spacing w:before="120" w:line="360" w:lineRule="auto"/>
        <w:ind w:left="900" w:hanging="960"/>
        <w:rPr>
          <w:rFonts w:ascii="宋体" w:hAnsi="宋体"/>
          <w:sz w:val="24"/>
        </w:rPr>
      </w:pPr>
      <w:r w:rsidRPr="00A658AF">
        <w:rPr>
          <w:rFonts w:ascii="宋体" w:hAnsi="宋体" w:hint="eastAsia"/>
          <w:sz w:val="24"/>
        </w:rPr>
        <w:t>13.3    在履行合同过程中，如果卖方遇到不能按时交货和提供服务的情况，应及时以书面形式将不能按时交货的理由、预期延误时间通知买方。买方收到卖方通知后，认为其理由正当的，可酌情延长交货时间。</w:t>
      </w:r>
    </w:p>
    <w:p w14:paraId="1DEF4BEF" w14:textId="77777777" w:rsidR="003226BA" w:rsidRPr="00A658AF" w:rsidRDefault="00CE30AF">
      <w:pPr>
        <w:pStyle w:val="3"/>
        <w:rPr>
          <w:rFonts w:ascii="宋体" w:eastAsia="宋体" w:hAnsi="宋体"/>
          <w:szCs w:val="24"/>
        </w:rPr>
      </w:pPr>
      <w:bookmarkStart w:id="123" w:name="_Toc163893433"/>
      <w:bookmarkStart w:id="124" w:name="_Toc15477011"/>
      <w:r w:rsidRPr="00A658AF">
        <w:rPr>
          <w:rFonts w:ascii="宋体" w:eastAsia="宋体" w:hAnsi="宋体" w:hint="eastAsia"/>
          <w:szCs w:val="24"/>
        </w:rPr>
        <w:t>14     违约赔偿</w:t>
      </w:r>
      <w:bookmarkEnd w:id="123"/>
      <w:bookmarkEnd w:id="124"/>
    </w:p>
    <w:p w14:paraId="0040CADF" w14:textId="77777777" w:rsidR="003226BA" w:rsidRPr="00A658AF" w:rsidRDefault="00CE30AF">
      <w:pPr>
        <w:spacing w:before="120" w:line="360" w:lineRule="auto"/>
        <w:ind w:left="900" w:hangingChars="375" w:hanging="900"/>
        <w:rPr>
          <w:rFonts w:ascii="宋体" w:hAnsi="宋体"/>
          <w:sz w:val="24"/>
        </w:rPr>
      </w:pPr>
      <w:r w:rsidRPr="00A658AF">
        <w:rPr>
          <w:rFonts w:ascii="宋体" w:hAnsi="宋体" w:hint="eastAsia"/>
          <w:sz w:val="24"/>
        </w:rPr>
        <w:t>14.1    除合同第15条规定外，如果卖方没有按照合同规定的时间交货和提供服务，</w:t>
      </w:r>
      <w:r w:rsidRPr="00A658AF">
        <w:rPr>
          <w:rFonts w:ascii="宋体" w:hAnsi="宋体" w:hint="eastAsia"/>
          <w:sz w:val="24"/>
        </w:rPr>
        <w:lastRenderedPageBreak/>
        <w:t>买方可要求卖方支付违约金。违约金按</w:t>
      </w:r>
      <w:proofErr w:type="gramStart"/>
      <w:r w:rsidRPr="00A658AF">
        <w:rPr>
          <w:rFonts w:ascii="宋体" w:hAnsi="宋体" w:hint="eastAsia"/>
          <w:sz w:val="24"/>
        </w:rPr>
        <w:t>每周迟交货</w:t>
      </w:r>
      <w:proofErr w:type="gramEnd"/>
      <w:r w:rsidRPr="00A658AF">
        <w:rPr>
          <w:rFonts w:ascii="宋体" w:hAnsi="宋体" w:hint="eastAsia"/>
          <w:sz w:val="24"/>
        </w:rPr>
        <w:t>物或未提供服务合同价的1</w:t>
      </w:r>
      <w:r w:rsidRPr="00A658AF">
        <w:rPr>
          <w:rFonts w:ascii="宋体" w:hAnsi="宋体"/>
          <w:sz w:val="24"/>
        </w:rPr>
        <w:t>%</w:t>
      </w:r>
      <w:r w:rsidRPr="00A658AF">
        <w:rPr>
          <w:rFonts w:ascii="宋体" w:hAnsi="宋体" w:hint="eastAsia"/>
          <w:sz w:val="24"/>
        </w:rPr>
        <w:t>计收。但违约金的最高限额为迟交货物或没有提供服务的合同价的</w:t>
      </w:r>
      <w:r w:rsidRPr="00A658AF">
        <w:rPr>
          <w:rFonts w:ascii="宋体" w:hAnsi="宋体"/>
          <w:sz w:val="24"/>
        </w:rPr>
        <w:t>5%</w:t>
      </w:r>
      <w:r w:rsidRPr="00A658AF">
        <w:rPr>
          <w:rFonts w:ascii="宋体" w:hAnsi="宋体" w:hint="eastAsia"/>
          <w:sz w:val="24"/>
        </w:rPr>
        <w:t>。一周按7天计算，不足7天按一周计算。如果达到最高限额，买方有权解除合同。</w:t>
      </w:r>
    </w:p>
    <w:p w14:paraId="50B38595" w14:textId="77777777" w:rsidR="003226BA" w:rsidRPr="00A658AF" w:rsidRDefault="00CE30AF">
      <w:pPr>
        <w:spacing w:before="120" w:line="360" w:lineRule="auto"/>
        <w:ind w:left="900" w:hangingChars="375" w:hanging="900"/>
        <w:rPr>
          <w:rFonts w:ascii="宋体" w:hAnsi="宋体"/>
          <w:sz w:val="24"/>
        </w:rPr>
      </w:pPr>
      <w:r w:rsidRPr="00A658AF">
        <w:rPr>
          <w:rFonts w:ascii="宋体" w:hAnsi="宋体" w:hint="eastAsia"/>
          <w:sz w:val="24"/>
        </w:rPr>
        <w:t>14.2   除合同第15条规定外，如果买方没有按照合同规定的时间或数额支付货款，卖方可要求买方支付违约金。违约金以买方应支付而未支付的货款为基数，按商业银行同期贷款利率上调20％后计算。</w:t>
      </w:r>
    </w:p>
    <w:p w14:paraId="1218844B" w14:textId="77777777" w:rsidR="003226BA" w:rsidRPr="00A658AF" w:rsidRDefault="00CE30AF">
      <w:pPr>
        <w:pStyle w:val="3"/>
        <w:rPr>
          <w:rFonts w:ascii="宋体" w:eastAsia="宋体" w:hAnsi="宋体"/>
          <w:szCs w:val="24"/>
        </w:rPr>
      </w:pPr>
      <w:bookmarkStart w:id="125" w:name="_Toc163893434"/>
      <w:bookmarkStart w:id="126" w:name="_Toc15477012"/>
      <w:r w:rsidRPr="00A658AF">
        <w:rPr>
          <w:rFonts w:ascii="宋体" w:eastAsia="宋体" w:hAnsi="宋体" w:hint="eastAsia"/>
          <w:szCs w:val="24"/>
        </w:rPr>
        <w:t>15      不可抗力</w:t>
      </w:r>
      <w:bookmarkEnd w:id="125"/>
      <w:bookmarkEnd w:id="126"/>
    </w:p>
    <w:p w14:paraId="5197E6F8" w14:textId="77777777" w:rsidR="003226BA" w:rsidRPr="00A658AF" w:rsidRDefault="00CE30AF">
      <w:pPr>
        <w:spacing w:before="120" w:line="360" w:lineRule="auto"/>
        <w:ind w:left="960" w:hanging="960"/>
        <w:rPr>
          <w:rFonts w:ascii="宋体" w:hAnsi="宋体"/>
          <w:sz w:val="24"/>
        </w:rPr>
      </w:pPr>
      <w:r w:rsidRPr="00A658AF">
        <w:rPr>
          <w:rFonts w:ascii="宋体" w:hAnsi="宋体" w:hint="eastAsia"/>
          <w:sz w:val="24"/>
        </w:rPr>
        <w:t>15.1    如果双方中任何一方遭遇法律规定的不可抗力，致使合同履行受阻时，履行合同的期限应予延长，延长的期限应相当于不可抗力所影响的时间。</w:t>
      </w:r>
    </w:p>
    <w:p w14:paraId="4B849B00" w14:textId="77777777" w:rsidR="003226BA" w:rsidRPr="00A658AF" w:rsidRDefault="00CE30AF">
      <w:pPr>
        <w:spacing w:before="120" w:line="360" w:lineRule="auto"/>
        <w:ind w:left="960" w:hanging="960"/>
        <w:rPr>
          <w:rFonts w:ascii="宋体" w:hAnsi="宋体"/>
          <w:sz w:val="24"/>
        </w:rPr>
      </w:pPr>
      <w:r w:rsidRPr="00A658AF">
        <w:rPr>
          <w:rFonts w:ascii="宋体" w:hAnsi="宋体" w:hint="eastAsia"/>
          <w:sz w:val="24"/>
        </w:rPr>
        <w:t>15.2    受事故影响的一方应在不可抗力的事故发生后尽快书面形式通知另一方，并在事故发生后</w:t>
      </w:r>
      <w:r w:rsidRPr="00A658AF">
        <w:rPr>
          <w:rFonts w:ascii="宋体" w:hAnsi="宋体" w:hint="eastAsia"/>
          <w:sz w:val="24"/>
          <w:u w:val="single"/>
        </w:rPr>
        <w:t xml:space="preserve"> 7 </w:t>
      </w:r>
      <w:r w:rsidRPr="00A658AF">
        <w:rPr>
          <w:rFonts w:ascii="宋体" w:hAnsi="宋体" w:hint="eastAsia"/>
          <w:sz w:val="24"/>
        </w:rPr>
        <w:t>天内，将有关部门出具的证明文件送达另一方。</w:t>
      </w:r>
    </w:p>
    <w:p w14:paraId="393B1FD9" w14:textId="77777777" w:rsidR="003226BA" w:rsidRPr="00A658AF" w:rsidRDefault="00CE30AF">
      <w:pPr>
        <w:spacing w:before="120" w:line="360" w:lineRule="auto"/>
        <w:ind w:left="960" w:hanging="960"/>
        <w:rPr>
          <w:rFonts w:ascii="宋体" w:hAnsi="宋体"/>
          <w:sz w:val="24"/>
        </w:rPr>
      </w:pPr>
      <w:r w:rsidRPr="00A658AF">
        <w:rPr>
          <w:rFonts w:ascii="宋体" w:hAnsi="宋体" w:hint="eastAsia"/>
          <w:sz w:val="24"/>
        </w:rPr>
        <w:t>15.3</w:t>
      </w:r>
      <w:r w:rsidRPr="00A658AF">
        <w:rPr>
          <w:rFonts w:ascii="宋体" w:hAnsi="宋体" w:hint="eastAsia"/>
          <w:sz w:val="24"/>
        </w:rPr>
        <w:tab/>
        <w:t>不可抗力使合同的某些内容有变更必要的，双方应通过协商在</w:t>
      </w:r>
      <w:r w:rsidRPr="00A658AF">
        <w:rPr>
          <w:rFonts w:ascii="宋体" w:hAnsi="宋体" w:hint="eastAsia"/>
          <w:sz w:val="24"/>
          <w:u w:val="single"/>
        </w:rPr>
        <w:t xml:space="preserve">7 </w:t>
      </w:r>
      <w:r w:rsidRPr="00A658AF">
        <w:rPr>
          <w:rFonts w:ascii="宋体" w:hAnsi="宋体" w:hint="eastAsia"/>
          <w:sz w:val="24"/>
        </w:rPr>
        <w:t>日内达成进一步履行合同的协议，因不可抗力致使合同不能履行的，合同终止。</w:t>
      </w:r>
    </w:p>
    <w:p w14:paraId="2C41A14C" w14:textId="77777777" w:rsidR="003226BA" w:rsidRPr="00A658AF" w:rsidRDefault="00CE30AF">
      <w:pPr>
        <w:pStyle w:val="3"/>
        <w:rPr>
          <w:rFonts w:ascii="宋体" w:eastAsia="宋体" w:hAnsi="宋体"/>
          <w:szCs w:val="24"/>
        </w:rPr>
      </w:pPr>
      <w:bookmarkStart w:id="127" w:name="_Toc163893435"/>
      <w:bookmarkStart w:id="128" w:name="_Toc15477013"/>
      <w:r w:rsidRPr="00A658AF">
        <w:rPr>
          <w:rFonts w:ascii="宋体" w:eastAsia="宋体" w:hAnsi="宋体" w:hint="eastAsia"/>
          <w:szCs w:val="24"/>
        </w:rPr>
        <w:t>16      税费</w:t>
      </w:r>
      <w:bookmarkEnd w:id="127"/>
      <w:bookmarkEnd w:id="128"/>
    </w:p>
    <w:p w14:paraId="6CD5B5CD" w14:textId="77777777" w:rsidR="003226BA" w:rsidRPr="00A658AF" w:rsidRDefault="00CE30AF">
      <w:pPr>
        <w:spacing w:before="120" w:line="360" w:lineRule="auto"/>
        <w:rPr>
          <w:rFonts w:ascii="宋体" w:hAnsi="宋体"/>
          <w:sz w:val="24"/>
        </w:rPr>
      </w:pPr>
      <w:r w:rsidRPr="00A658AF">
        <w:rPr>
          <w:rFonts w:ascii="宋体" w:hAnsi="宋体" w:hint="eastAsia"/>
          <w:sz w:val="24"/>
        </w:rPr>
        <w:t>16.1    与本合同有关的一切税费均适用中华人民共和国法律的相关规定。</w:t>
      </w:r>
    </w:p>
    <w:p w14:paraId="5DAC6777" w14:textId="77777777" w:rsidR="003226BA" w:rsidRPr="00A658AF" w:rsidRDefault="00CE30AF">
      <w:pPr>
        <w:pStyle w:val="3"/>
        <w:rPr>
          <w:rFonts w:ascii="宋体" w:eastAsia="宋体" w:hAnsi="宋体"/>
          <w:szCs w:val="24"/>
        </w:rPr>
      </w:pPr>
      <w:bookmarkStart w:id="129" w:name="_Toc163893436"/>
      <w:bookmarkStart w:id="130" w:name="_Toc15477014"/>
      <w:r w:rsidRPr="00A658AF">
        <w:rPr>
          <w:rFonts w:ascii="宋体" w:eastAsia="宋体" w:hAnsi="宋体" w:hint="eastAsia"/>
          <w:szCs w:val="24"/>
        </w:rPr>
        <w:t>17      合同争议的解决</w:t>
      </w:r>
      <w:bookmarkEnd w:id="129"/>
      <w:bookmarkEnd w:id="130"/>
    </w:p>
    <w:p w14:paraId="3A0A32F2" w14:textId="77777777" w:rsidR="003226BA" w:rsidRPr="00A658AF" w:rsidRDefault="00CE30AF">
      <w:pPr>
        <w:spacing w:before="120" w:line="360" w:lineRule="auto"/>
        <w:ind w:left="960" w:hanging="960"/>
        <w:rPr>
          <w:rFonts w:ascii="宋体" w:hAnsi="宋体"/>
          <w:sz w:val="24"/>
        </w:rPr>
      </w:pPr>
      <w:r w:rsidRPr="00A658AF">
        <w:rPr>
          <w:rFonts w:ascii="宋体" w:hAnsi="宋体" w:hint="eastAsia"/>
          <w:sz w:val="24"/>
        </w:rPr>
        <w:t>17.1    因合同履行中发生的争议，合同当事人双方可通过协商解决。协商不成的，任何一方可以向买方所在地有管辖权的人民法院提起诉讼。</w:t>
      </w:r>
    </w:p>
    <w:p w14:paraId="34514B47" w14:textId="77777777" w:rsidR="003226BA" w:rsidRPr="00A658AF" w:rsidRDefault="00CE30AF">
      <w:pPr>
        <w:pStyle w:val="3"/>
        <w:rPr>
          <w:rFonts w:ascii="宋体" w:eastAsia="宋体" w:hAnsi="宋体"/>
          <w:szCs w:val="24"/>
        </w:rPr>
      </w:pPr>
      <w:bookmarkStart w:id="131" w:name="_Toc163893437"/>
      <w:bookmarkStart w:id="132" w:name="_Toc15477015"/>
      <w:r w:rsidRPr="00A658AF">
        <w:rPr>
          <w:rFonts w:ascii="宋体" w:eastAsia="宋体" w:hAnsi="宋体" w:hint="eastAsia"/>
          <w:szCs w:val="24"/>
        </w:rPr>
        <w:t>18      违约解除合同</w:t>
      </w:r>
      <w:bookmarkEnd w:id="131"/>
      <w:bookmarkEnd w:id="132"/>
    </w:p>
    <w:p w14:paraId="2DC1A2B5" w14:textId="77777777" w:rsidR="003226BA" w:rsidRPr="00A658AF" w:rsidRDefault="00CE30AF">
      <w:pPr>
        <w:spacing w:before="120" w:line="360" w:lineRule="auto"/>
        <w:ind w:left="960" w:hanging="960"/>
        <w:rPr>
          <w:rFonts w:ascii="宋体" w:hAnsi="宋体"/>
          <w:sz w:val="24"/>
        </w:rPr>
      </w:pPr>
      <w:r w:rsidRPr="00A658AF">
        <w:rPr>
          <w:rFonts w:ascii="宋体" w:hAnsi="宋体" w:hint="eastAsia"/>
          <w:sz w:val="24"/>
        </w:rPr>
        <w:t>18.1    在卖方出现下列违约行为的情况下，买方可向卖方发出书面通知，部分或全部终止合同，同时保留向卖方追诉的权利。</w:t>
      </w:r>
    </w:p>
    <w:p w14:paraId="788BD144" w14:textId="77777777" w:rsidR="003226BA" w:rsidRPr="00A658AF" w:rsidRDefault="00CE30AF">
      <w:pPr>
        <w:spacing w:before="120" w:line="360" w:lineRule="auto"/>
        <w:ind w:left="960" w:hanging="960"/>
        <w:rPr>
          <w:rFonts w:ascii="宋体" w:hAnsi="宋体"/>
          <w:sz w:val="24"/>
        </w:rPr>
      </w:pPr>
      <w:r w:rsidRPr="00A658AF">
        <w:rPr>
          <w:rFonts w:ascii="宋体" w:hAnsi="宋体" w:hint="eastAsia"/>
          <w:sz w:val="24"/>
        </w:rPr>
        <w:t>18.1.1  卖方未能在合同规定的限期或买方同意延长的限期内，提供全部或部分货物,按合同第14.1的规定可以解除合同的；</w:t>
      </w:r>
    </w:p>
    <w:p w14:paraId="26E823E7" w14:textId="77777777" w:rsidR="003226BA" w:rsidRPr="00A658AF" w:rsidRDefault="00CE30AF">
      <w:pPr>
        <w:spacing w:before="120" w:line="360" w:lineRule="auto"/>
        <w:rPr>
          <w:rFonts w:ascii="宋体" w:hAnsi="宋体"/>
          <w:sz w:val="24"/>
        </w:rPr>
      </w:pPr>
      <w:r w:rsidRPr="00A658AF">
        <w:rPr>
          <w:rFonts w:ascii="宋体" w:hAnsi="宋体" w:hint="eastAsia"/>
          <w:sz w:val="24"/>
        </w:rPr>
        <w:t>18.1.2  卖方未能履行合同规定的其它主要义务导致合同目的不能实现的；</w:t>
      </w:r>
    </w:p>
    <w:p w14:paraId="32B614AF" w14:textId="77777777" w:rsidR="003226BA" w:rsidRPr="00A658AF" w:rsidRDefault="00CE30AF">
      <w:pPr>
        <w:spacing w:before="120" w:line="360" w:lineRule="auto"/>
        <w:rPr>
          <w:rFonts w:ascii="宋体" w:hAnsi="宋体"/>
          <w:sz w:val="24"/>
        </w:rPr>
      </w:pPr>
      <w:r w:rsidRPr="00A658AF">
        <w:rPr>
          <w:rFonts w:ascii="宋体" w:hAnsi="宋体" w:hint="eastAsia"/>
          <w:sz w:val="24"/>
        </w:rPr>
        <w:t>18.1.3  在本合同履行过程中有腐败和欺诈行为的。</w:t>
      </w:r>
    </w:p>
    <w:p w14:paraId="0E444728" w14:textId="77777777" w:rsidR="003226BA" w:rsidRPr="00A658AF" w:rsidRDefault="00CE30AF">
      <w:pPr>
        <w:spacing w:before="120" w:line="360" w:lineRule="auto"/>
        <w:rPr>
          <w:rFonts w:ascii="宋体" w:hAnsi="宋体"/>
          <w:sz w:val="24"/>
        </w:rPr>
      </w:pPr>
      <w:r w:rsidRPr="00A658AF">
        <w:rPr>
          <w:rFonts w:ascii="宋体" w:hAnsi="宋体" w:hint="eastAsia"/>
          <w:sz w:val="24"/>
        </w:rPr>
        <w:lastRenderedPageBreak/>
        <w:t xml:space="preserve">18.1.3.1 </w:t>
      </w:r>
      <w:r w:rsidRPr="00A658AF">
        <w:rPr>
          <w:rFonts w:ascii="宋体" w:hAnsi="宋体"/>
          <w:sz w:val="24"/>
        </w:rPr>
        <w:t>“</w:t>
      </w:r>
      <w:r w:rsidRPr="00A658AF">
        <w:rPr>
          <w:rFonts w:ascii="宋体" w:hAnsi="宋体" w:hint="eastAsia"/>
          <w:sz w:val="24"/>
        </w:rPr>
        <w:t>腐败行为”和“欺诈行为”定义如下</w:t>
      </w:r>
      <w:r w:rsidRPr="00A658AF">
        <w:rPr>
          <w:rFonts w:ascii="宋体" w:hAnsi="宋体"/>
          <w:sz w:val="24"/>
        </w:rPr>
        <w:t>:</w:t>
      </w:r>
    </w:p>
    <w:p w14:paraId="6C6A8B3E" w14:textId="77777777" w:rsidR="003226BA" w:rsidRPr="00A658AF" w:rsidRDefault="00CE30AF">
      <w:pPr>
        <w:spacing w:before="120" w:line="360" w:lineRule="auto"/>
        <w:ind w:left="1440" w:hanging="1440"/>
        <w:rPr>
          <w:rFonts w:ascii="宋体" w:hAnsi="宋体"/>
          <w:sz w:val="24"/>
        </w:rPr>
      </w:pPr>
      <w:r w:rsidRPr="00A658AF">
        <w:rPr>
          <w:rFonts w:ascii="宋体" w:hAnsi="宋体" w:hint="eastAsia"/>
          <w:sz w:val="24"/>
        </w:rPr>
        <w:t>18.1.3.1.1</w:t>
      </w:r>
      <w:r w:rsidRPr="00A658AF">
        <w:rPr>
          <w:rFonts w:ascii="宋体" w:hAnsi="宋体"/>
          <w:sz w:val="24"/>
        </w:rPr>
        <w:t>“</w:t>
      </w:r>
      <w:r w:rsidRPr="00A658AF">
        <w:rPr>
          <w:rFonts w:ascii="宋体" w:hAnsi="宋体" w:hint="eastAsia"/>
          <w:sz w:val="24"/>
        </w:rPr>
        <w:t>腐败行为”是指提供</w:t>
      </w:r>
      <w:r w:rsidRPr="00A658AF">
        <w:rPr>
          <w:rFonts w:ascii="宋体" w:hAnsi="宋体"/>
          <w:sz w:val="24"/>
        </w:rPr>
        <w:t>/</w:t>
      </w:r>
      <w:r w:rsidRPr="00A658AF">
        <w:rPr>
          <w:rFonts w:ascii="宋体" w:hAnsi="宋体" w:hint="eastAsia"/>
          <w:sz w:val="24"/>
        </w:rPr>
        <w:t>给予</w:t>
      </w:r>
      <w:r w:rsidRPr="00A658AF">
        <w:rPr>
          <w:rFonts w:ascii="宋体" w:hAnsi="宋体"/>
          <w:sz w:val="24"/>
        </w:rPr>
        <w:t>/</w:t>
      </w:r>
      <w:r w:rsidRPr="00A658AF">
        <w:rPr>
          <w:rFonts w:ascii="宋体" w:hAnsi="宋体" w:hint="eastAsia"/>
          <w:sz w:val="24"/>
        </w:rPr>
        <w:t>接受或索取任何有价值的东西来影响买方在合同签订、履行过程中的行为。</w:t>
      </w:r>
    </w:p>
    <w:p w14:paraId="4E6CAED3" w14:textId="77777777" w:rsidR="003226BA" w:rsidRPr="00A658AF" w:rsidRDefault="00CE30AF">
      <w:pPr>
        <w:spacing w:before="120" w:line="360" w:lineRule="auto"/>
        <w:ind w:left="1440" w:hanging="1440"/>
        <w:rPr>
          <w:rFonts w:ascii="宋体" w:hAnsi="宋体"/>
          <w:sz w:val="24"/>
        </w:rPr>
      </w:pPr>
      <w:r w:rsidRPr="00A658AF">
        <w:rPr>
          <w:rFonts w:ascii="宋体" w:hAnsi="宋体" w:hint="eastAsia"/>
          <w:sz w:val="24"/>
        </w:rPr>
        <w:t>18.1.3.1.2</w:t>
      </w:r>
      <w:r w:rsidRPr="00A658AF">
        <w:rPr>
          <w:rFonts w:ascii="宋体" w:hAnsi="宋体"/>
          <w:sz w:val="24"/>
        </w:rPr>
        <w:t>“</w:t>
      </w:r>
      <w:r w:rsidRPr="00A658AF">
        <w:rPr>
          <w:rFonts w:ascii="宋体" w:hAnsi="宋体" w:hint="eastAsia"/>
          <w:sz w:val="24"/>
        </w:rPr>
        <w:t>欺诈行为”是指为了影响合同签订、履行过程，以谎报事实的方法，损害买方的利益的行为。</w:t>
      </w:r>
    </w:p>
    <w:p w14:paraId="3A7BC4AC" w14:textId="77777777" w:rsidR="003226BA" w:rsidRPr="00A658AF" w:rsidRDefault="00CE30AF">
      <w:pPr>
        <w:spacing w:before="120" w:line="360" w:lineRule="auto"/>
        <w:ind w:left="960" w:hanging="960"/>
        <w:rPr>
          <w:rFonts w:ascii="宋体" w:hAnsi="宋体"/>
          <w:sz w:val="24"/>
        </w:rPr>
      </w:pPr>
      <w:r w:rsidRPr="00A658AF">
        <w:rPr>
          <w:rFonts w:ascii="宋体" w:hAnsi="宋体" w:hint="eastAsia"/>
          <w:sz w:val="24"/>
        </w:rPr>
        <w:t>18.2    在买方根据</w:t>
      </w:r>
      <w:proofErr w:type="gramStart"/>
      <w:r w:rsidRPr="00A658AF">
        <w:rPr>
          <w:rFonts w:ascii="宋体" w:hAnsi="宋体" w:hint="eastAsia"/>
          <w:sz w:val="24"/>
        </w:rPr>
        <w:t>上述第18</w:t>
      </w:r>
      <w:proofErr w:type="gramEnd"/>
      <w:r w:rsidRPr="00A658AF">
        <w:rPr>
          <w:rFonts w:ascii="宋体" w:hAnsi="宋体" w:hint="eastAsia"/>
          <w:sz w:val="24"/>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3934C32A" w14:textId="77777777" w:rsidR="003226BA" w:rsidRPr="00A658AF" w:rsidRDefault="00CE30AF">
      <w:pPr>
        <w:pStyle w:val="3"/>
        <w:rPr>
          <w:rFonts w:ascii="宋体" w:eastAsia="宋体" w:hAnsi="宋体"/>
          <w:szCs w:val="24"/>
        </w:rPr>
      </w:pPr>
      <w:bookmarkStart w:id="133" w:name="_Toc163893438"/>
      <w:bookmarkStart w:id="134" w:name="_Toc15477016"/>
      <w:r w:rsidRPr="00A658AF">
        <w:rPr>
          <w:rFonts w:ascii="宋体" w:eastAsia="宋体" w:hAnsi="宋体" w:hint="eastAsia"/>
          <w:szCs w:val="24"/>
        </w:rPr>
        <w:t>19     破产终止合同</w:t>
      </w:r>
      <w:bookmarkEnd w:id="133"/>
      <w:bookmarkEnd w:id="134"/>
    </w:p>
    <w:p w14:paraId="38300371" w14:textId="77777777" w:rsidR="003226BA" w:rsidRPr="00A658AF" w:rsidRDefault="00CE30AF">
      <w:pPr>
        <w:spacing w:before="120" w:line="360" w:lineRule="auto"/>
        <w:ind w:left="900" w:hangingChars="375" w:hanging="900"/>
        <w:rPr>
          <w:rFonts w:ascii="宋体" w:hAnsi="宋体"/>
          <w:sz w:val="24"/>
        </w:rPr>
      </w:pPr>
      <w:r w:rsidRPr="00A658AF">
        <w:rPr>
          <w:rFonts w:ascii="宋体" w:hAnsi="宋体" w:hint="eastAsia"/>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2500D015" w14:textId="77777777" w:rsidR="003226BA" w:rsidRPr="00A658AF" w:rsidRDefault="00CE30AF">
      <w:pPr>
        <w:pStyle w:val="3"/>
        <w:rPr>
          <w:rFonts w:ascii="宋体" w:eastAsia="宋体" w:hAnsi="宋体"/>
          <w:szCs w:val="24"/>
        </w:rPr>
      </w:pPr>
      <w:bookmarkStart w:id="135" w:name="_Toc163893439"/>
      <w:bookmarkStart w:id="136" w:name="_Toc15477017"/>
      <w:r w:rsidRPr="00A658AF">
        <w:rPr>
          <w:rFonts w:ascii="宋体" w:eastAsia="宋体" w:hAnsi="宋体" w:hint="eastAsia"/>
          <w:szCs w:val="24"/>
        </w:rPr>
        <w:t>20     转让和分包</w:t>
      </w:r>
      <w:bookmarkEnd w:id="135"/>
      <w:bookmarkEnd w:id="136"/>
    </w:p>
    <w:p w14:paraId="2B3B7ACA" w14:textId="77777777" w:rsidR="003226BA" w:rsidRPr="00A658AF" w:rsidRDefault="00CE30AF">
      <w:pPr>
        <w:spacing w:before="120" w:line="360" w:lineRule="auto"/>
        <w:rPr>
          <w:rFonts w:ascii="宋体" w:hAnsi="宋体"/>
          <w:sz w:val="24"/>
        </w:rPr>
      </w:pPr>
      <w:r w:rsidRPr="00A658AF">
        <w:rPr>
          <w:rFonts w:ascii="宋体" w:hAnsi="宋体" w:hint="eastAsia"/>
          <w:sz w:val="24"/>
        </w:rPr>
        <w:t>20.1    政府采购合同不能转让。</w:t>
      </w:r>
    </w:p>
    <w:p w14:paraId="23E263F6" w14:textId="77777777" w:rsidR="003226BA" w:rsidRPr="00A658AF" w:rsidRDefault="00CE30AF">
      <w:pPr>
        <w:spacing w:before="120" w:line="360" w:lineRule="auto"/>
        <w:ind w:left="960" w:hanging="960"/>
        <w:rPr>
          <w:rFonts w:ascii="宋体" w:hAnsi="宋体"/>
          <w:sz w:val="24"/>
        </w:rPr>
      </w:pPr>
      <w:r w:rsidRPr="00A658AF">
        <w:rPr>
          <w:rFonts w:ascii="宋体" w:hAnsi="宋体" w:hint="eastAsia"/>
          <w:sz w:val="24"/>
        </w:rPr>
        <w:t xml:space="preserve">20.2    </w:t>
      </w:r>
      <w:r w:rsidRPr="00A658AF">
        <w:rPr>
          <w:rFonts w:ascii="宋体" w:hAnsi="宋体" w:cs="Arial" w:hint="eastAsia"/>
          <w:sz w:val="24"/>
        </w:rPr>
        <w:t>卖方拟将非主体、非关键性工作分包的，应当按照其投标文件中载明的分包承担主体进行分包，分包承担主体应当具备相应资质条件且不得再次分包。</w:t>
      </w:r>
      <w:r w:rsidRPr="00A658AF">
        <w:rPr>
          <w:rFonts w:ascii="宋体" w:hAnsi="宋体" w:hint="eastAsia"/>
          <w:sz w:val="24"/>
        </w:rPr>
        <w:t>分包后不能解除卖方履行本合同的责任和义务，接受分包的承担主体与卖方共同对买方连带承担合同的责任和义务。</w:t>
      </w:r>
    </w:p>
    <w:p w14:paraId="3F21A045" w14:textId="77777777" w:rsidR="003226BA" w:rsidRPr="00A658AF" w:rsidRDefault="00CE30AF">
      <w:pPr>
        <w:pStyle w:val="3"/>
        <w:rPr>
          <w:rFonts w:ascii="宋体" w:eastAsia="宋体" w:hAnsi="宋体"/>
          <w:szCs w:val="24"/>
        </w:rPr>
      </w:pPr>
      <w:bookmarkStart w:id="137" w:name="_Toc163893440"/>
      <w:bookmarkStart w:id="138" w:name="_Toc15477018"/>
      <w:r w:rsidRPr="00A658AF">
        <w:rPr>
          <w:rFonts w:ascii="宋体" w:eastAsia="宋体" w:hAnsi="宋体" w:hint="eastAsia"/>
          <w:szCs w:val="24"/>
        </w:rPr>
        <w:t>21     合同修改</w:t>
      </w:r>
      <w:bookmarkEnd w:id="137"/>
      <w:bookmarkEnd w:id="138"/>
    </w:p>
    <w:p w14:paraId="080E50FC" w14:textId="77777777" w:rsidR="003226BA" w:rsidRPr="00A658AF" w:rsidRDefault="00CE30AF">
      <w:pPr>
        <w:spacing w:before="120" w:line="360" w:lineRule="auto"/>
        <w:ind w:left="900" w:hangingChars="375" w:hanging="900"/>
        <w:rPr>
          <w:rFonts w:ascii="宋体" w:hAnsi="宋体"/>
          <w:sz w:val="24"/>
        </w:rPr>
      </w:pPr>
      <w:r w:rsidRPr="00A658AF">
        <w:rPr>
          <w:rFonts w:ascii="宋体" w:hAnsi="宋体" w:hint="eastAsia"/>
          <w:sz w:val="24"/>
        </w:rPr>
        <w:t>21.1   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284585D3" w14:textId="77777777" w:rsidR="003226BA" w:rsidRPr="00A658AF" w:rsidRDefault="00CE30AF">
      <w:pPr>
        <w:pStyle w:val="3"/>
        <w:rPr>
          <w:rFonts w:ascii="宋体" w:eastAsia="宋体" w:hAnsi="宋体"/>
          <w:szCs w:val="24"/>
        </w:rPr>
      </w:pPr>
      <w:bookmarkStart w:id="139" w:name="_Toc163893441"/>
      <w:bookmarkStart w:id="140" w:name="_Toc15477019"/>
      <w:r w:rsidRPr="00A658AF">
        <w:rPr>
          <w:rFonts w:ascii="宋体" w:eastAsia="宋体" w:hAnsi="宋体" w:hint="eastAsia"/>
          <w:szCs w:val="24"/>
        </w:rPr>
        <w:lastRenderedPageBreak/>
        <w:t>22      通知</w:t>
      </w:r>
      <w:bookmarkEnd w:id="139"/>
      <w:bookmarkEnd w:id="140"/>
    </w:p>
    <w:p w14:paraId="0E2BC4ED" w14:textId="77777777" w:rsidR="003226BA" w:rsidRPr="00A658AF" w:rsidRDefault="00CE30AF">
      <w:pPr>
        <w:spacing w:before="120" w:line="360" w:lineRule="auto"/>
        <w:ind w:left="900" w:hangingChars="375" w:hanging="900"/>
        <w:rPr>
          <w:rFonts w:ascii="宋体" w:hAnsi="宋体"/>
          <w:sz w:val="24"/>
        </w:rPr>
      </w:pPr>
      <w:r w:rsidRPr="00A658AF">
        <w:rPr>
          <w:rFonts w:ascii="宋体" w:hAnsi="宋体" w:hint="eastAsia"/>
          <w:sz w:val="24"/>
        </w:rPr>
        <w:t>22.1    本合同任何一方给另一方的通知，都应以书面形式发送，而另一方也应以书面形式确认并发送到对方明确的地址。</w:t>
      </w:r>
    </w:p>
    <w:p w14:paraId="402E6056" w14:textId="77777777" w:rsidR="003226BA" w:rsidRPr="00A658AF" w:rsidRDefault="00CE30AF">
      <w:pPr>
        <w:pStyle w:val="3"/>
        <w:rPr>
          <w:rFonts w:ascii="宋体" w:eastAsia="宋体" w:hAnsi="宋体"/>
          <w:szCs w:val="24"/>
        </w:rPr>
      </w:pPr>
      <w:bookmarkStart w:id="141" w:name="_Toc163893442"/>
      <w:bookmarkStart w:id="142" w:name="_Toc15477020"/>
      <w:r w:rsidRPr="00A658AF">
        <w:rPr>
          <w:rFonts w:ascii="宋体" w:eastAsia="宋体" w:hAnsi="宋体" w:hint="eastAsia"/>
          <w:szCs w:val="24"/>
        </w:rPr>
        <w:t>23     计量单位</w:t>
      </w:r>
      <w:bookmarkEnd w:id="141"/>
      <w:bookmarkEnd w:id="142"/>
    </w:p>
    <w:p w14:paraId="4E328B79" w14:textId="77777777" w:rsidR="003226BA" w:rsidRPr="00A658AF" w:rsidRDefault="00CE30AF">
      <w:pPr>
        <w:spacing w:before="120" w:line="360" w:lineRule="auto"/>
        <w:rPr>
          <w:rFonts w:ascii="宋体" w:hAnsi="宋体"/>
          <w:sz w:val="24"/>
        </w:rPr>
      </w:pPr>
      <w:r w:rsidRPr="00A658AF">
        <w:rPr>
          <w:rFonts w:ascii="宋体" w:hAnsi="宋体" w:hint="eastAsia"/>
          <w:sz w:val="24"/>
        </w:rPr>
        <w:t>23.1   除技术规范中另有规定外</w:t>
      </w:r>
      <w:r w:rsidRPr="00A658AF">
        <w:rPr>
          <w:rFonts w:ascii="宋体" w:hAnsi="宋体"/>
          <w:sz w:val="24"/>
        </w:rPr>
        <w:t>,</w:t>
      </w:r>
      <w:r w:rsidRPr="00A658AF">
        <w:rPr>
          <w:rFonts w:ascii="宋体" w:hAnsi="宋体" w:hint="eastAsia"/>
          <w:sz w:val="24"/>
        </w:rPr>
        <w:t>计量单位均使用国家法定计量单位。</w:t>
      </w:r>
    </w:p>
    <w:p w14:paraId="041D7EB2" w14:textId="77777777" w:rsidR="003226BA" w:rsidRPr="00A658AF" w:rsidRDefault="00CE30AF">
      <w:pPr>
        <w:pStyle w:val="3"/>
        <w:rPr>
          <w:rFonts w:ascii="宋体" w:eastAsia="宋体" w:hAnsi="宋体"/>
          <w:szCs w:val="24"/>
        </w:rPr>
      </w:pPr>
      <w:bookmarkStart w:id="143" w:name="_Toc163893443"/>
      <w:bookmarkStart w:id="144" w:name="_Toc15477021"/>
      <w:r w:rsidRPr="00A658AF">
        <w:rPr>
          <w:rFonts w:ascii="宋体" w:eastAsia="宋体" w:hAnsi="宋体" w:hint="eastAsia"/>
          <w:szCs w:val="24"/>
        </w:rPr>
        <w:t>24     适用法律</w:t>
      </w:r>
      <w:bookmarkEnd w:id="143"/>
      <w:bookmarkEnd w:id="144"/>
    </w:p>
    <w:p w14:paraId="7A922F0E" w14:textId="77777777" w:rsidR="003226BA" w:rsidRPr="00A658AF" w:rsidRDefault="00CE30AF">
      <w:pPr>
        <w:spacing w:before="120" w:line="360" w:lineRule="auto"/>
        <w:rPr>
          <w:rFonts w:ascii="宋体" w:hAnsi="宋体"/>
          <w:sz w:val="24"/>
        </w:rPr>
      </w:pPr>
      <w:r w:rsidRPr="00A658AF">
        <w:rPr>
          <w:rFonts w:ascii="宋体" w:hAnsi="宋体" w:hint="eastAsia"/>
          <w:sz w:val="24"/>
        </w:rPr>
        <w:t>24.1   本合同应按照中华人民共和国的法律进行解释。</w:t>
      </w:r>
    </w:p>
    <w:p w14:paraId="5524155C" w14:textId="77777777" w:rsidR="003226BA" w:rsidRPr="00A658AF" w:rsidRDefault="00CE30AF">
      <w:pPr>
        <w:pStyle w:val="3"/>
        <w:rPr>
          <w:rFonts w:ascii="宋体" w:eastAsia="宋体" w:hAnsi="宋体"/>
          <w:szCs w:val="24"/>
        </w:rPr>
      </w:pPr>
      <w:bookmarkStart w:id="145" w:name="_Toc163893444"/>
      <w:bookmarkStart w:id="146" w:name="_Toc15477022"/>
      <w:r w:rsidRPr="00A658AF">
        <w:rPr>
          <w:rFonts w:ascii="宋体" w:eastAsia="宋体" w:hAnsi="宋体"/>
          <w:szCs w:val="24"/>
        </w:rPr>
        <w:t>2</w:t>
      </w:r>
      <w:r w:rsidRPr="00A658AF">
        <w:rPr>
          <w:rFonts w:ascii="宋体" w:eastAsia="宋体" w:hAnsi="宋体" w:hint="eastAsia"/>
          <w:szCs w:val="24"/>
        </w:rPr>
        <w:t>5     履约保证金</w:t>
      </w:r>
      <w:bookmarkEnd w:id="145"/>
      <w:bookmarkEnd w:id="146"/>
    </w:p>
    <w:p w14:paraId="64544C34" w14:textId="77777777" w:rsidR="003226BA" w:rsidRPr="00A658AF" w:rsidRDefault="00CE30AF">
      <w:pPr>
        <w:spacing w:line="360" w:lineRule="auto"/>
        <w:ind w:left="989" w:hanging="960"/>
        <w:rPr>
          <w:rFonts w:ascii="宋体" w:hAnsi="宋体"/>
          <w:sz w:val="24"/>
        </w:rPr>
      </w:pPr>
      <w:r w:rsidRPr="00A658AF">
        <w:rPr>
          <w:rFonts w:ascii="宋体" w:hAnsi="宋体"/>
          <w:sz w:val="24"/>
        </w:rPr>
        <w:t>2</w:t>
      </w:r>
      <w:r w:rsidRPr="00A658AF">
        <w:rPr>
          <w:rFonts w:ascii="宋体" w:hAnsi="宋体" w:hint="eastAsia"/>
          <w:sz w:val="24"/>
        </w:rPr>
        <w:t>5</w:t>
      </w:r>
      <w:r w:rsidRPr="00A658AF">
        <w:rPr>
          <w:rFonts w:ascii="宋体" w:hAnsi="宋体"/>
          <w:sz w:val="24"/>
        </w:rPr>
        <w:t xml:space="preserve">.1 </w:t>
      </w:r>
      <w:r w:rsidRPr="00A658AF">
        <w:rPr>
          <w:rFonts w:ascii="宋体" w:hAnsi="宋体" w:hint="eastAsia"/>
          <w:sz w:val="24"/>
        </w:rPr>
        <w:t>见第二册第七章“合同特殊条款”。</w:t>
      </w:r>
    </w:p>
    <w:p w14:paraId="10FC424E" w14:textId="77777777" w:rsidR="003226BA" w:rsidRPr="00A658AF" w:rsidRDefault="00CE30AF">
      <w:pPr>
        <w:pStyle w:val="3"/>
        <w:rPr>
          <w:rFonts w:ascii="宋体" w:eastAsia="宋体" w:hAnsi="宋体"/>
          <w:szCs w:val="24"/>
        </w:rPr>
      </w:pPr>
      <w:bookmarkStart w:id="147" w:name="_Toc163893445"/>
      <w:bookmarkStart w:id="148" w:name="_Toc15477023"/>
      <w:r w:rsidRPr="00A658AF">
        <w:rPr>
          <w:rFonts w:ascii="宋体" w:eastAsia="宋体" w:hAnsi="宋体" w:hint="eastAsia"/>
          <w:szCs w:val="24"/>
        </w:rPr>
        <w:t>26　    合同生效和其它</w:t>
      </w:r>
      <w:bookmarkEnd w:id="147"/>
      <w:bookmarkEnd w:id="148"/>
    </w:p>
    <w:p w14:paraId="388874E4" w14:textId="77777777" w:rsidR="003226BA" w:rsidRPr="00A658AF" w:rsidRDefault="00CE30AF">
      <w:pPr>
        <w:pStyle w:val="af4"/>
        <w:spacing w:line="360" w:lineRule="auto"/>
        <w:ind w:left="900" w:hangingChars="375" w:hanging="900"/>
        <w:rPr>
          <w:rFonts w:hAnsi="宋体"/>
          <w:sz w:val="24"/>
          <w:szCs w:val="24"/>
        </w:rPr>
      </w:pPr>
      <w:bookmarkStart w:id="149" w:name="_Toc135536522"/>
      <w:r w:rsidRPr="00A658AF">
        <w:rPr>
          <w:rFonts w:hAnsi="宋体" w:hint="eastAsia"/>
          <w:sz w:val="24"/>
          <w:szCs w:val="24"/>
        </w:rPr>
        <w:t>26.1    卖方未经买方允许，不得擅自将因履行本合同所知悉的买方的保密信息及与本合同有关的任何</w:t>
      </w:r>
      <w:r w:rsidRPr="00A658AF">
        <w:rPr>
          <w:rFonts w:hAnsi="宋体" w:hint="eastAsia"/>
          <w:i/>
          <w:sz w:val="24"/>
          <w:szCs w:val="24"/>
          <w:u w:val="single"/>
        </w:rPr>
        <w:t>须保密</w:t>
      </w:r>
      <w:r w:rsidRPr="00A658AF">
        <w:rPr>
          <w:rFonts w:hAnsi="宋体" w:hint="eastAsia"/>
          <w:sz w:val="24"/>
          <w:szCs w:val="24"/>
        </w:rPr>
        <w:t>的资料泄露或公开给第三方。卖方违反本条约定，应承担全部法律责任并赔偿因此给买方造成的全部损失。本条规定持续有效，不因本合同终止而失效。</w:t>
      </w:r>
    </w:p>
    <w:p w14:paraId="65F91E66" w14:textId="77777777" w:rsidR="003226BA" w:rsidRPr="00A658AF" w:rsidRDefault="00CE30AF">
      <w:pPr>
        <w:pStyle w:val="af4"/>
        <w:spacing w:line="360" w:lineRule="auto"/>
        <w:ind w:left="900" w:hangingChars="375" w:hanging="900"/>
        <w:rPr>
          <w:rFonts w:hAnsi="宋体"/>
          <w:b/>
          <w:sz w:val="24"/>
          <w:szCs w:val="24"/>
        </w:rPr>
      </w:pPr>
      <w:r w:rsidRPr="00A658AF">
        <w:rPr>
          <w:rFonts w:hAnsi="宋体"/>
          <w:sz w:val="24"/>
          <w:szCs w:val="24"/>
        </w:rPr>
        <w:t xml:space="preserve">26.2    </w:t>
      </w:r>
      <w:r w:rsidRPr="00A658AF">
        <w:rPr>
          <w:rFonts w:hAnsi="宋体" w:hint="eastAsia"/>
          <w:sz w:val="24"/>
          <w:szCs w:val="24"/>
        </w:rPr>
        <w:t>政府采购项目的采购合同内容的确定应以招标文件和投标文件为基础，不得违背其实质性内容。</w:t>
      </w:r>
      <w:bookmarkEnd w:id="149"/>
    </w:p>
    <w:p w14:paraId="21102B83" w14:textId="77777777" w:rsidR="003226BA" w:rsidRPr="00A658AF" w:rsidRDefault="00CE30AF">
      <w:pPr>
        <w:spacing w:line="360" w:lineRule="auto"/>
        <w:ind w:left="962" w:hanging="960"/>
        <w:rPr>
          <w:rFonts w:ascii="宋体" w:hAnsi="宋体"/>
          <w:sz w:val="24"/>
        </w:rPr>
      </w:pPr>
      <w:r w:rsidRPr="00A658AF">
        <w:rPr>
          <w:rFonts w:ascii="宋体" w:hAnsi="宋体" w:hint="eastAsia"/>
          <w:sz w:val="24"/>
        </w:rPr>
        <w:t>26.3    本合同一式</w:t>
      </w:r>
      <w:r w:rsidRPr="00A658AF">
        <w:rPr>
          <w:rFonts w:ascii="宋体" w:hAnsi="宋体" w:hint="eastAsia"/>
          <w:sz w:val="24"/>
          <w:u w:val="single"/>
        </w:rPr>
        <w:t xml:space="preserve">　8　</w:t>
      </w:r>
      <w:r w:rsidRPr="00A658AF">
        <w:rPr>
          <w:rFonts w:ascii="宋体" w:hAnsi="宋体" w:hint="eastAsia"/>
          <w:sz w:val="24"/>
        </w:rPr>
        <w:t>份，具有同等法律效力。买方</w:t>
      </w:r>
      <w:r w:rsidRPr="00A658AF">
        <w:rPr>
          <w:rFonts w:ascii="宋体" w:hAnsi="宋体" w:hint="eastAsia"/>
          <w:sz w:val="24"/>
          <w:u w:val="single"/>
        </w:rPr>
        <w:t>4</w:t>
      </w:r>
      <w:r w:rsidRPr="00A658AF">
        <w:rPr>
          <w:rFonts w:ascii="宋体" w:hAnsi="宋体" w:hint="eastAsia"/>
          <w:sz w:val="24"/>
        </w:rPr>
        <w:t>份，卖方</w:t>
      </w:r>
      <w:r w:rsidRPr="00A658AF">
        <w:rPr>
          <w:rFonts w:ascii="宋体" w:hAnsi="宋体" w:hint="eastAsia"/>
          <w:sz w:val="24"/>
          <w:u w:val="single"/>
        </w:rPr>
        <w:t xml:space="preserve"> 2</w:t>
      </w:r>
      <w:r w:rsidRPr="00A658AF">
        <w:rPr>
          <w:rFonts w:ascii="宋体" w:hAnsi="宋体" w:hint="eastAsia"/>
          <w:sz w:val="24"/>
        </w:rPr>
        <w:t>份，采购代理机构和北京市财政主管部门各</w:t>
      </w:r>
      <w:r w:rsidRPr="00A658AF">
        <w:rPr>
          <w:rFonts w:ascii="宋体" w:hAnsi="宋体" w:hint="eastAsia"/>
          <w:sz w:val="24"/>
          <w:u w:val="single"/>
        </w:rPr>
        <w:t xml:space="preserve"> 1 </w:t>
      </w:r>
      <w:r w:rsidRPr="00A658AF">
        <w:rPr>
          <w:rFonts w:ascii="宋体" w:hAnsi="宋体" w:hint="eastAsia"/>
          <w:sz w:val="24"/>
        </w:rPr>
        <w:t>份。</w:t>
      </w:r>
    </w:p>
    <w:p w14:paraId="04620F1E" w14:textId="77777777" w:rsidR="003226BA" w:rsidRPr="00A658AF" w:rsidRDefault="003226BA">
      <w:pPr>
        <w:spacing w:line="360" w:lineRule="auto"/>
        <w:ind w:left="962" w:hanging="960"/>
        <w:rPr>
          <w:rFonts w:ascii="宋体" w:hAnsi="宋体"/>
          <w:sz w:val="24"/>
        </w:rPr>
      </w:pPr>
    </w:p>
    <w:p w14:paraId="40EAB329" w14:textId="77777777" w:rsidR="003226BA" w:rsidRPr="00A658AF" w:rsidRDefault="00CE30AF">
      <w:pPr>
        <w:spacing w:line="360" w:lineRule="auto"/>
        <w:ind w:leftChars="457" w:left="960"/>
        <w:rPr>
          <w:rFonts w:ascii="宋体" w:hAnsi="宋体"/>
          <w:sz w:val="24"/>
        </w:rPr>
      </w:pPr>
      <w:r w:rsidRPr="00A658AF">
        <w:rPr>
          <w:rFonts w:ascii="宋体" w:hAnsi="宋体" w:hint="eastAsia"/>
          <w:sz w:val="24"/>
        </w:rPr>
        <w:t>注：本合同条款内容若和招标文件第八章“货物需求一览表及技术规格”中相关规定不一致，以第八章“货物需求一览表及技术规格”中的相关规定为准。</w:t>
      </w:r>
    </w:p>
    <w:p w14:paraId="06E80DC1" w14:textId="77777777" w:rsidR="003226BA" w:rsidRPr="00A658AF" w:rsidRDefault="00CE30AF">
      <w:pPr>
        <w:widowControl/>
        <w:spacing w:line="360" w:lineRule="auto"/>
        <w:jc w:val="left"/>
        <w:rPr>
          <w:rFonts w:ascii="宋体" w:hAnsi="宋体"/>
          <w:sz w:val="24"/>
        </w:rPr>
      </w:pPr>
      <w:r w:rsidRPr="00A658AF">
        <w:rPr>
          <w:rFonts w:ascii="宋体" w:hAnsi="宋体"/>
          <w:sz w:val="24"/>
        </w:rPr>
        <w:br w:type="page"/>
      </w:r>
    </w:p>
    <w:p w14:paraId="0F646122" w14:textId="77777777" w:rsidR="003226BA" w:rsidRPr="00A658AF" w:rsidRDefault="00CE30AF">
      <w:pPr>
        <w:pStyle w:val="1"/>
      </w:pPr>
      <w:bookmarkStart w:id="150" w:name="_Hlt487900425"/>
      <w:bookmarkStart w:id="151" w:name="_Toc310195758"/>
      <w:bookmarkStart w:id="152" w:name="_Toc15477024"/>
      <w:bookmarkStart w:id="153" w:name="_GoBack"/>
      <w:bookmarkEnd w:id="87"/>
      <w:bookmarkEnd w:id="88"/>
      <w:bookmarkEnd w:id="89"/>
      <w:bookmarkEnd w:id="90"/>
      <w:bookmarkEnd w:id="91"/>
      <w:bookmarkEnd w:id="92"/>
      <w:bookmarkEnd w:id="93"/>
      <w:bookmarkEnd w:id="94"/>
      <w:bookmarkEnd w:id="95"/>
      <w:bookmarkEnd w:id="96"/>
      <w:bookmarkEnd w:id="97"/>
      <w:bookmarkEnd w:id="98"/>
      <w:bookmarkEnd w:id="150"/>
      <w:bookmarkEnd w:id="153"/>
      <w:r w:rsidRPr="00A658AF">
        <w:rPr>
          <w:rFonts w:hint="eastAsia"/>
        </w:rPr>
        <w:lastRenderedPageBreak/>
        <w:t>第七章</w:t>
      </w:r>
      <w:bookmarkStart w:id="154" w:name="_Toc310195759"/>
      <w:r w:rsidRPr="00A658AF">
        <w:rPr>
          <w:rFonts w:hint="eastAsia"/>
        </w:rPr>
        <w:t>合同专用条款</w:t>
      </w:r>
      <w:bookmarkEnd w:id="151"/>
      <w:bookmarkEnd w:id="152"/>
      <w:bookmarkEnd w:id="154"/>
    </w:p>
    <w:p w14:paraId="18EF1BC9" w14:textId="77777777" w:rsidR="003226BA" w:rsidRPr="00A658AF" w:rsidRDefault="00CE30AF">
      <w:pPr>
        <w:spacing w:line="360" w:lineRule="auto"/>
        <w:ind w:firstLine="454"/>
        <w:rPr>
          <w:rFonts w:ascii="宋体" w:hAnsi="宋体"/>
          <w:sz w:val="24"/>
        </w:rPr>
      </w:pPr>
      <w:r w:rsidRPr="00A658AF">
        <w:rPr>
          <w:rFonts w:ascii="宋体" w:hAnsi="宋体" w:hint="eastAsia"/>
          <w:sz w:val="24"/>
        </w:rPr>
        <w:t>合同专用条款是合同一般条款的补充和修改。如果两者之间有抵触，应以专用条款为准。合同专用条款的序号将与合同一般条款序号相对应。</w:t>
      </w:r>
    </w:p>
    <w:p w14:paraId="2809BDF8" w14:textId="77777777" w:rsidR="003226BA" w:rsidRPr="00A658AF" w:rsidRDefault="00CE30AF">
      <w:pPr>
        <w:spacing w:line="360" w:lineRule="auto"/>
        <w:rPr>
          <w:rFonts w:ascii="宋体" w:hAnsi="宋体"/>
          <w:sz w:val="24"/>
        </w:rPr>
      </w:pPr>
      <w:r w:rsidRPr="00A658AF">
        <w:rPr>
          <w:rFonts w:ascii="宋体" w:hAnsi="宋体" w:hint="eastAsia"/>
          <w:sz w:val="24"/>
        </w:rPr>
        <w:t>1、定义</w:t>
      </w:r>
    </w:p>
    <w:p w14:paraId="18C9A5AB" w14:textId="77777777" w:rsidR="003226BA" w:rsidRPr="00A658AF" w:rsidRDefault="00CE30AF">
      <w:pPr>
        <w:spacing w:line="360" w:lineRule="auto"/>
        <w:rPr>
          <w:rFonts w:ascii="宋体" w:hAnsi="宋体"/>
          <w:sz w:val="24"/>
          <w:u w:val="single"/>
        </w:rPr>
      </w:pPr>
      <w:r w:rsidRPr="00A658AF">
        <w:rPr>
          <w:rFonts w:ascii="宋体" w:hAnsi="宋体" w:hint="eastAsia"/>
          <w:sz w:val="24"/>
        </w:rPr>
        <w:t>1.5买方：本合同买方系指：</w:t>
      </w:r>
      <w:r w:rsidRPr="00A658AF">
        <w:rPr>
          <w:rFonts w:ascii="宋体" w:hAnsi="宋体" w:hint="eastAsia"/>
          <w:sz w:val="24"/>
          <w:u w:val="single"/>
        </w:rPr>
        <w:t>北京第二外国语学院</w:t>
      </w:r>
    </w:p>
    <w:p w14:paraId="0AE54B0B" w14:textId="77777777" w:rsidR="003226BA" w:rsidRPr="00A658AF" w:rsidRDefault="00CE30AF">
      <w:pPr>
        <w:spacing w:line="360" w:lineRule="auto"/>
        <w:rPr>
          <w:rFonts w:ascii="宋体" w:hAnsi="宋体"/>
          <w:sz w:val="24"/>
        </w:rPr>
      </w:pPr>
      <w:r w:rsidRPr="00A658AF">
        <w:rPr>
          <w:rFonts w:ascii="宋体" w:hAnsi="宋体" w:hint="eastAsia"/>
          <w:sz w:val="24"/>
        </w:rPr>
        <w:t>1.6卖方：本合同卖方系指：（</w:t>
      </w:r>
      <w:r w:rsidRPr="00A658AF">
        <w:rPr>
          <w:rFonts w:ascii="宋体" w:hAnsi="宋体" w:hint="eastAsia"/>
          <w:sz w:val="24"/>
          <w:u w:val="single"/>
        </w:rPr>
        <w:t>中标人）</w:t>
      </w:r>
    </w:p>
    <w:p w14:paraId="197CA822" w14:textId="77777777" w:rsidR="003226BA" w:rsidRPr="00A658AF" w:rsidRDefault="00CE30AF">
      <w:pPr>
        <w:spacing w:line="360" w:lineRule="auto"/>
        <w:rPr>
          <w:rFonts w:ascii="宋体" w:hAnsi="宋体"/>
          <w:sz w:val="24"/>
          <w:u w:val="single"/>
        </w:rPr>
      </w:pPr>
      <w:r w:rsidRPr="00A658AF">
        <w:rPr>
          <w:rFonts w:ascii="宋体" w:hAnsi="宋体" w:hint="eastAsia"/>
          <w:sz w:val="24"/>
        </w:rPr>
        <w:t>1.7现场：本合同项下的货物安装地点位于：</w:t>
      </w:r>
      <w:r w:rsidRPr="00A658AF">
        <w:rPr>
          <w:rFonts w:ascii="宋体" w:hAnsi="宋体" w:hint="eastAsia"/>
          <w:sz w:val="24"/>
          <w:u w:val="single"/>
        </w:rPr>
        <w:t>甲方指定位置</w:t>
      </w:r>
    </w:p>
    <w:p w14:paraId="5E4AF099" w14:textId="3A542D55" w:rsidR="003226BA" w:rsidRPr="00A658AF" w:rsidRDefault="00CE30AF">
      <w:pPr>
        <w:spacing w:line="360" w:lineRule="auto"/>
        <w:ind w:left="840" w:hangingChars="350" w:hanging="840"/>
        <w:rPr>
          <w:rFonts w:ascii="宋体" w:hAnsi="宋体"/>
          <w:sz w:val="24"/>
        </w:rPr>
      </w:pPr>
      <w:r w:rsidRPr="00A658AF">
        <w:rPr>
          <w:rFonts w:ascii="宋体" w:hAnsi="宋体" w:hint="eastAsia"/>
          <w:sz w:val="24"/>
        </w:rPr>
        <w:t>6.1.1</w:t>
      </w:r>
      <w:r w:rsidR="00660039" w:rsidRPr="00A658AF">
        <w:rPr>
          <w:rFonts w:ascii="宋体" w:hAnsi="宋体" w:hint="eastAsia"/>
          <w:sz w:val="24"/>
        </w:rPr>
        <w:t>服务</w:t>
      </w:r>
      <w:r w:rsidRPr="00A658AF">
        <w:rPr>
          <w:rFonts w:ascii="宋体" w:hAnsi="宋体" w:hint="eastAsia"/>
          <w:sz w:val="24"/>
        </w:rPr>
        <w:t>期：</w:t>
      </w:r>
      <w:r w:rsidR="00660039" w:rsidRPr="00A658AF">
        <w:rPr>
          <w:rFonts w:ascii="宋体" w:hAnsi="宋体" w:hint="eastAsia"/>
          <w:sz w:val="24"/>
        </w:rPr>
        <w:t>合同签订之日起至2</w:t>
      </w:r>
      <w:r w:rsidR="00660039" w:rsidRPr="00A658AF">
        <w:rPr>
          <w:rFonts w:ascii="宋体" w:hAnsi="宋体"/>
          <w:sz w:val="24"/>
        </w:rPr>
        <w:t>019</w:t>
      </w:r>
      <w:r w:rsidR="00660039" w:rsidRPr="00A658AF">
        <w:rPr>
          <w:rFonts w:ascii="宋体" w:hAnsi="宋体" w:hint="eastAsia"/>
          <w:sz w:val="24"/>
        </w:rPr>
        <w:t>年1</w:t>
      </w:r>
      <w:r w:rsidR="00660039" w:rsidRPr="00A658AF">
        <w:rPr>
          <w:rFonts w:ascii="宋体" w:hAnsi="宋体"/>
          <w:sz w:val="24"/>
        </w:rPr>
        <w:t>2</w:t>
      </w:r>
      <w:r w:rsidR="00660039" w:rsidRPr="00A658AF">
        <w:rPr>
          <w:rFonts w:ascii="宋体" w:hAnsi="宋体" w:hint="eastAsia"/>
          <w:sz w:val="24"/>
        </w:rPr>
        <w:t>月3</w:t>
      </w:r>
      <w:r w:rsidR="00660039" w:rsidRPr="00A658AF">
        <w:rPr>
          <w:rFonts w:ascii="宋体" w:hAnsi="宋体"/>
          <w:sz w:val="24"/>
        </w:rPr>
        <w:t xml:space="preserve">0 </w:t>
      </w:r>
      <w:r w:rsidR="00660039" w:rsidRPr="00A658AF">
        <w:rPr>
          <w:rFonts w:ascii="宋体" w:hAnsi="宋体" w:hint="eastAsia"/>
          <w:sz w:val="24"/>
        </w:rPr>
        <w:t>日前</w:t>
      </w:r>
      <w:r w:rsidRPr="00A658AF">
        <w:rPr>
          <w:rFonts w:ascii="宋体" w:hAnsi="宋体" w:hint="eastAsia"/>
          <w:sz w:val="24"/>
        </w:rPr>
        <w:t>。</w:t>
      </w:r>
    </w:p>
    <w:p w14:paraId="7BFD0C06" w14:textId="77777777" w:rsidR="003226BA" w:rsidRPr="00A658AF" w:rsidRDefault="00CE30AF">
      <w:pPr>
        <w:spacing w:line="360" w:lineRule="auto"/>
        <w:rPr>
          <w:rFonts w:ascii="宋体" w:hAnsi="宋体"/>
          <w:sz w:val="24"/>
        </w:rPr>
      </w:pPr>
      <w:r w:rsidRPr="00A658AF">
        <w:rPr>
          <w:rFonts w:ascii="宋体" w:hAnsi="宋体" w:hint="eastAsia"/>
          <w:sz w:val="24"/>
        </w:rPr>
        <w:t>9.1、付款条件：</w:t>
      </w:r>
    </w:p>
    <w:p w14:paraId="35C33858" w14:textId="77777777" w:rsidR="003226BA" w:rsidRPr="00A658AF" w:rsidRDefault="00CE30AF">
      <w:pPr>
        <w:spacing w:line="360" w:lineRule="auto"/>
        <w:rPr>
          <w:rFonts w:ascii="宋体" w:hAnsi="宋体" w:cs="Arial"/>
          <w:sz w:val="24"/>
        </w:rPr>
      </w:pPr>
      <w:r w:rsidRPr="00A658AF">
        <w:rPr>
          <w:rFonts w:ascii="宋体" w:hAnsi="宋体" w:cs="Arial" w:hint="eastAsia"/>
          <w:sz w:val="24"/>
        </w:rPr>
        <w:t>合同签订收到卖方支付的履约保证金后，</w:t>
      </w:r>
      <w:r w:rsidRPr="00A658AF">
        <w:rPr>
          <w:rFonts w:ascii="宋体" w:hAnsi="宋体" w:cs="Arial"/>
          <w:sz w:val="24"/>
        </w:rPr>
        <w:t>10</w:t>
      </w:r>
      <w:r w:rsidRPr="00A658AF">
        <w:rPr>
          <w:rFonts w:ascii="宋体" w:hAnsi="宋体" w:cs="Arial" w:hint="eastAsia"/>
          <w:sz w:val="24"/>
        </w:rPr>
        <w:t>个工作日内支付</w:t>
      </w:r>
      <w:r w:rsidRPr="00A658AF">
        <w:rPr>
          <w:rFonts w:ascii="宋体" w:hAnsi="宋体" w:cs="Arial"/>
          <w:sz w:val="24"/>
        </w:rPr>
        <w:t>50</w:t>
      </w:r>
      <w:r w:rsidRPr="00A658AF">
        <w:rPr>
          <w:rFonts w:ascii="宋体" w:hAnsi="宋体" w:cs="Arial" w:hint="eastAsia"/>
          <w:sz w:val="24"/>
        </w:rPr>
        <w:t>%的合同款；交货并初步验收合格后，付</w:t>
      </w:r>
      <w:r w:rsidRPr="00A658AF">
        <w:rPr>
          <w:rFonts w:ascii="宋体" w:hAnsi="宋体" w:cs="Arial"/>
          <w:sz w:val="24"/>
        </w:rPr>
        <w:t>30</w:t>
      </w:r>
      <w:r w:rsidRPr="00A658AF">
        <w:rPr>
          <w:rFonts w:ascii="宋体" w:hAnsi="宋体" w:cs="Arial" w:hint="eastAsia"/>
          <w:sz w:val="24"/>
        </w:rPr>
        <w:t>%的合同款；最终验收合格，付剩余2</w:t>
      </w:r>
      <w:r w:rsidRPr="00A658AF">
        <w:rPr>
          <w:rFonts w:ascii="宋体" w:hAnsi="宋体" w:cs="Arial"/>
          <w:sz w:val="24"/>
        </w:rPr>
        <w:t>0</w:t>
      </w:r>
      <w:r w:rsidRPr="00A658AF">
        <w:rPr>
          <w:rFonts w:ascii="宋体" w:hAnsi="宋体" w:cs="Arial" w:hint="eastAsia"/>
          <w:sz w:val="24"/>
        </w:rPr>
        <w:t>%的合同款。</w:t>
      </w:r>
    </w:p>
    <w:p w14:paraId="1D554CAE" w14:textId="77777777" w:rsidR="003226BA" w:rsidRPr="00A658AF" w:rsidRDefault="00CE30AF">
      <w:pPr>
        <w:spacing w:line="360" w:lineRule="auto"/>
        <w:rPr>
          <w:rFonts w:ascii="宋体" w:hAnsi="宋体"/>
          <w:bCs/>
          <w:sz w:val="24"/>
        </w:rPr>
      </w:pPr>
      <w:r w:rsidRPr="00A658AF">
        <w:rPr>
          <w:rFonts w:ascii="宋体" w:hAnsi="宋体" w:hint="eastAsia"/>
          <w:sz w:val="24"/>
        </w:rPr>
        <w:t>自本项目验收合格之日起，卖方交纳的履约保证金自动转为质保金，质保期满后无任何质量问题发生，没有因为卖方违约扣款的，买方于质保期满后</w:t>
      </w:r>
      <w:r w:rsidRPr="00A658AF">
        <w:rPr>
          <w:rFonts w:ascii="宋体" w:hAnsi="宋体"/>
          <w:sz w:val="24"/>
        </w:rPr>
        <w:t>30</w:t>
      </w:r>
      <w:r w:rsidRPr="00A658AF">
        <w:rPr>
          <w:rFonts w:ascii="宋体" w:hAnsi="宋体" w:hint="eastAsia"/>
          <w:sz w:val="24"/>
        </w:rPr>
        <w:t>个工作日内将质保金无息退还给卖方。</w:t>
      </w:r>
    </w:p>
    <w:p w14:paraId="6C6B7857" w14:textId="77777777" w:rsidR="003226BA" w:rsidRPr="00A658AF" w:rsidRDefault="00CE30AF">
      <w:pPr>
        <w:spacing w:line="360" w:lineRule="auto"/>
        <w:rPr>
          <w:rFonts w:ascii="宋体" w:hAnsi="宋体"/>
          <w:sz w:val="24"/>
        </w:rPr>
      </w:pPr>
      <w:r w:rsidRPr="00A658AF">
        <w:rPr>
          <w:rFonts w:ascii="宋体" w:hAnsi="宋体" w:hint="eastAsia"/>
          <w:sz w:val="24"/>
        </w:rPr>
        <w:t>11、质量保证：</w:t>
      </w:r>
    </w:p>
    <w:p w14:paraId="71F4863B" w14:textId="77777777" w:rsidR="003226BA" w:rsidRPr="00A658AF" w:rsidRDefault="00CE30AF">
      <w:pPr>
        <w:spacing w:line="360" w:lineRule="auto"/>
        <w:rPr>
          <w:rFonts w:ascii="宋体" w:hAnsi="宋体"/>
          <w:sz w:val="24"/>
        </w:rPr>
      </w:pPr>
      <w:r w:rsidRPr="00A658AF">
        <w:rPr>
          <w:rFonts w:ascii="宋体" w:hAnsi="宋体" w:hint="eastAsia"/>
          <w:sz w:val="24"/>
        </w:rPr>
        <w:t>11.3 如果卖方在收到通知后</w:t>
      </w:r>
      <w:r w:rsidRPr="00A658AF">
        <w:rPr>
          <w:rFonts w:ascii="宋体" w:hAnsi="宋体" w:hint="eastAsia"/>
          <w:sz w:val="24"/>
          <w:u w:val="single"/>
        </w:rPr>
        <w:t xml:space="preserve"> 7 </w:t>
      </w:r>
      <w:r w:rsidRPr="00A658AF">
        <w:rPr>
          <w:rFonts w:ascii="宋体" w:hAnsi="宋体" w:hint="eastAsia"/>
          <w:sz w:val="24"/>
        </w:rPr>
        <w:t>天内没有弥补缺陷，买方可采取必要的补救措施，但风险和费用将由卖方承担。</w:t>
      </w:r>
    </w:p>
    <w:p w14:paraId="4CCE838A" w14:textId="77777777" w:rsidR="003226BA" w:rsidRPr="00A658AF" w:rsidRDefault="003226BA">
      <w:pPr>
        <w:spacing w:before="120" w:line="360" w:lineRule="auto"/>
        <w:ind w:left="600" w:hangingChars="250" w:hanging="600"/>
        <w:rPr>
          <w:rFonts w:ascii="宋体" w:hAnsi="宋体"/>
          <w:sz w:val="24"/>
        </w:rPr>
      </w:pPr>
    </w:p>
    <w:p w14:paraId="29991396" w14:textId="77777777" w:rsidR="003226BA" w:rsidRPr="00A658AF" w:rsidRDefault="00CE30AF">
      <w:pPr>
        <w:widowControl/>
        <w:spacing w:line="360" w:lineRule="auto"/>
        <w:jc w:val="left"/>
        <w:rPr>
          <w:rFonts w:ascii="宋体" w:hAnsi="宋体"/>
          <w:sz w:val="24"/>
        </w:rPr>
      </w:pPr>
      <w:r w:rsidRPr="00A658AF">
        <w:rPr>
          <w:rFonts w:ascii="宋体" w:hAnsi="宋体"/>
          <w:sz w:val="24"/>
        </w:rPr>
        <w:br w:type="page"/>
      </w:r>
    </w:p>
    <w:p w14:paraId="70911BC9" w14:textId="77777777" w:rsidR="003226BA" w:rsidRPr="00A658AF" w:rsidRDefault="003226BA">
      <w:pPr>
        <w:spacing w:before="120" w:line="360" w:lineRule="auto"/>
        <w:ind w:left="600" w:hangingChars="250" w:hanging="600"/>
        <w:rPr>
          <w:rFonts w:ascii="宋体" w:hAnsi="宋体"/>
          <w:sz w:val="24"/>
        </w:rPr>
      </w:pPr>
    </w:p>
    <w:p w14:paraId="09E3D400" w14:textId="77777777" w:rsidR="003226BA" w:rsidRPr="00A658AF" w:rsidRDefault="00CE30AF">
      <w:pPr>
        <w:pStyle w:val="1"/>
      </w:pPr>
      <w:bookmarkStart w:id="155" w:name="_Toc310195760"/>
      <w:bookmarkStart w:id="156" w:name="_Toc15477025"/>
      <w:r w:rsidRPr="00A658AF">
        <w:rPr>
          <w:rFonts w:hint="eastAsia"/>
        </w:rPr>
        <w:t>第八章政府采购合同格式</w:t>
      </w:r>
      <w:bookmarkEnd w:id="155"/>
      <w:bookmarkEnd w:id="156"/>
    </w:p>
    <w:p w14:paraId="0448BFB9" w14:textId="77777777" w:rsidR="003226BA" w:rsidRPr="00A658AF" w:rsidRDefault="00CE30AF">
      <w:pPr>
        <w:spacing w:line="360" w:lineRule="auto"/>
        <w:jc w:val="center"/>
        <w:rPr>
          <w:rFonts w:ascii="宋体" w:hAnsi="宋体"/>
          <w:sz w:val="24"/>
        </w:rPr>
      </w:pPr>
      <w:r w:rsidRPr="00A658AF">
        <w:rPr>
          <w:rFonts w:ascii="宋体" w:hAnsi="宋体"/>
          <w:sz w:val="24"/>
        </w:rPr>
        <w:t>(此为参考版本，以实际签订为准)</w:t>
      </w:r>
    </w:p>
    <w:p w14:paraId="75EFC6C3" w14:textId="77777777" w:rsidR="003226BA" w:rsidRPr="00A658AF" w:rsidRDefault="00CE30AF">
      <w:pPr>
        <w:spacing w:line="360" w:lineRule="auto"/>
        <w:rPr>
          <w:rFonts w:ascii="宋体" w:hAnsi="宋体"/>
          <w:sz w:val="24"/>
        </w:rPr>
      </w:pPr>
      <w:r w:rsidRPr="00A658AF">
        <w:rPr>
          <w:rFonts w:ascii="宋体" w:hAnsi="宋体" w:hint="eastAsia"/>
          <w:sz w:val="24"/>
        </w:rPr>
        <w:t>合同编号：</w:t>
      </w:r>
    </w:p>
    <w:p w14:paraId="0AA92DA4" w14:textId="77777777" w:rsidR="003226BA" w:rsidRPr="00A658AF" w:rsidRDefault="003226BA">
      <w:pPr>
        <w:spacing w:before="120" w:line="360" w:lineRule="auto"/>
        <w:rPr>
          <w:rFonts w:ascii="宋体" w:hAnsi="宋体"/>
          <w:sz w:val="24"/>
        </w:rPr>
      </w:pPr>
    </w:p>
    <w:p w14:paraId="1748975D" w14:textId="77777777" w:rsidR="003226BA" w:rsidRPr="00A658AF" w:rsidRDefault="003226BA">
      <w:pPr>
        <w:spacing w:before="120" w:line="360" w:lineRule="auto"/>
        <w:rPr>
          <w:rFonts w:ascii="宋体" w:hAnsi="宋体"/>
          <w:sz w:val="24"/>
        </w:rPr>
      </w:pPr>
      <w:bookmarkStart w:id="157" w:name="_Hlt487972895"/>
      <w:bookmarkStart w:id="158" w:name="_Toc487900382"/>
      <w:bookmarkEnd w:id="157"/>
    </w:p>
    <w:p w14:paraId="56E399C2" w14:textId="77777777" w:rsidR="003226BA" w:rsidRPr="00A658AF" w:rsidRDefault="00CE30AF">
      <w:pPr>
        <w:spacing w:line="360" w:lineRule="auto"/>
        <w:jc w:val="center"/>
        <w:rPr>
          <w:rFonts w:ascii="宋体" w:hAnsi="宋体"/>
          <w:b/>
          <w:sz w:val="24"/>
        </w:rPr>
      </w:pPr>
      <w:r w:rsidRPr="00A658AF">
        <w:rPr>
          <w:rFonts w:ascii="宋体" w:hAnsi="宋体" w:hint="eastAsia"/>
          <w:b/>
          <w:sz w:val="24"/>
        </w:rPr>
        <w:t>政府采购合同</w:t>
      </w:r>
      <w:bookmarkEnd w:id="158"/>
    </w:p>
    <w:p w14:paraId="748E928C" w14:textId="77777777" w:rsidR="003226BA" w:rsidRPr="00A658AF" w:rsidRDefault="003226BA">
      <w:pPr>
        <w:spacing w:before="120" w:line="360" w:lineRule="auto"/>
        <w:rPr>
          <w:rFonts w:ascii="宋体" w:hAnsi="宋体"/>
          <w:sz w:val="24"/>
        </w:rPr>
      </w:pPr>
    </w:p>
    <w:p w14:paraId="1C98F45B" w14:textId="77777777" w:rsidR="003226BA" w:rsidRPr="00A658AF" w:rsidRDefault="003226BA">
      <w:pPr>
        <w:spacing w:before="120" w:line="360" w:lineRule="auto"/>
        <w:rPr>
          <w:rFonts w:ascii="宋体" w:hAnsi="宋体"/>
          <w:sz w:val="24"/>
        </w:rPr>
      </w:pPr>
    </w:p>
    <w:p w14:paraId="32E30553" w14:textId="77777777" w:rsidR="003226BA" w:rsidRPr="00A658AF" w:rsidRDefault="00CE30AF">
      <w:pPr>
        <w:spacing w:before="120" w:line="360" w:lineRule="auto"/>
        <w:ind w:left="1440"/>
        <w:rPr>
          <w:rFonts w:ascii="宋体" w:hAnsi="宋体"/>
          <w:sz w:val="24"/>
        </w:rPr>
      </w:pPr>
      <w:r w:rsidRPr="00A658AF">
        <w:rPr>
          <w:rFonts w:ascii="宋体" w:hAnsi="宋体" w:hint="eastAsia"/>
          <w:sz w:val="24"/>
        </w:rPr>
        <w:t>项目名称：</w:t>
      </w:r>
    </w:p>
    <w:p w14:paraId="4A5018D1" w14:textId="77777777" w:rsidR="003226BA" w:rsidRPr="00A658AF" w:rsidRDefault="003226BA">
      <w:pPr>
        <w:spacing w:before="120" w:line="360" w:lineRule="auto"/>
        <w:rPr>
          <w:rFonts w:ascii="宋体" w:hAnsi="宋体"/>
          <w:sz w:val="24"/>
        </w:rPr>
      </w:pPr>
    </w:p>
    <w:p w14:paraId="7DD4F7B1" w14:textId="77777777" w:rsidR="003226BA" w:rsidRPr="00A658AF" w:rsidRDefault="00CE30AF">
      <w:pPr>
        <w:spacing w:before="120" w:line="360" w:lineRule="auto"/>
        <w:ind w:left="1440"/>
        <w:rPr>
          <w:rFonts w:ascii="宋体" w:hAnsi="宋体"/>
          <w:sz w:val="24"/>
          <w:u w:val="single"/>
        </w:rPr>
      </w:pPr>
      <w:r w:rsidRPr="00A658AF">
        <w:rPr>
          <w:rFonts w:ascii="宋体" w:hAnsi="宋体" w:hint="eastAsia"/>
          <w:sz w:val="24"/>
        </w:rPr>
        <w:t>货物名称：</w:t>
      </w:r>
    </w:p>
    <w:p w14:paraId="6E2F4579" w14:textId="77777777" w:rsidR="003226BA" w:rsidRPr="00A658AF" w:rsidRDefault="003226BA">
      <w:pPr>
        <w:spacing w:before="120" w:line="360" w:lineRule="auto"/>
        <w:rPr>
          <w:rFonts w:ascii="宋体" w:hAnsi="宋体"/>
          <w:sz w:val="24"/>
        </w:rPr>
      </w:pPr>
    </w:p>
    <w:p w14:paraId="26891CAF" w14:textId="77777777" w:rsidR="003226BA" w:rsidRPr="00A658AF" w:rsidRDefault="003226BA">
      <w:pPr>
        <w:spacing w:before="120" w:line="360" w:lineRule="auto"/>
        <w:rPr>
          <w:rFonts w:ascii="宋体" w:hAnsi="宋体"/>
          <w:sz w:val="24"/>
        </w:rPr>
      </w:pPr>
    </w:p>
    <w:p w14:paraId="751E2470" w14:textId="77777777" w:rsidR="003226BA" w:rsidRPr="00A658AF" w:rsidRDefault="00CE30AF">
      <w:pPr>
        <w:spacing w:before="120" w:line="360" w:lineRule="auto"/>
        <w:ind w:left="1440"/>
        <w:rPr>
          <w:rFonts w:ascii="宋体" w:hAnsi="宋体"/>
          <w:sz w:val="24"/>
        </w:rPr>
      </w:pPr>
      <w:proofErr w:type="gramStart"/>
      <w:r w:rsidRPr="00A658AF">
        <w:rPr>
          <w:rFonts w:ascii="宋体" w:hAnsi="宋体" w:hint="eastAsia"/>
          <w:sz w:val="24"/>
        </w:rPr>
        <w:t xml:space="preserve">买　　</w:t>
      </w:r>
      <w:proofErr w:type="gramEnd"/>
      <w:r w:rsidRPr="00A658AF">
        <w:rPr>
          <w:rFonts w:ascii="宋体" w:hAnsi="宋体" w:hint="eastAsia"/>
          <w:sz w:val="24"/>
        </w:rPr>
        <w:t>方：</w:t>
      </w:r>
    </w:p>
    <w:p w14:paraId="2068C5BD" w14:textId="77777777" w:rsidR="003226BA" w:rsidRPr="00A658AF" w:rsidRDefault="003226BA">
      <w:pPr>
        <w:pStyle w:val="12"/>
        <w:spacing w:before="120" w:line="360" w:lineRule="auto"/>
        <w:rPr>
          <w:rFonts w:ascii="宋体" w:hAnsi="宋体"/>
          <w:sz w:val="24"/>
          <w:szCs w:val="24"/>
        </w:rPr>
      </w:pPr>
    </w:p>
    <w:p w14:paraId="6E76B09C" w14:textId="77777777" w:rsidR="003226BA" w:rsidRPr="00A658AF" w:rsidRDefault="00CE30AF">
      <w:pPr>
        <w:spacing w:before="120" w:line="360" w:lineRule="auto"/>
        <w:ind w:left="1440"/>
        <w:rPr>
          <w:rFonts w:ascii="宋体" w:hAnsi="宋体"/>
          <w:sz w:val="24"/>
          <w:u w:val="single"/>
        </w:rPr>
      </w:pPr>
      <w:proofErr w:type="gramStart"/>
      <w:r w:rsidRPr="00A658AF">
        <w:rPr>
          <w:rFonts w:ascii="宋体" w:hAnsi="宋体" w:hint="eastAsia"/>
          <w:sz w:val="24"/>
        </w:rPr>
        <w:t xml:space="preserve">卖　　</w:t>
      </w:r>
      <w:proofErr w:type="gramEnd"/>
      <w:r w:rsidRPr="00A658AF">
        <w:rPr>
          <w:rFonts w:ascii="宋体" w:hAnsi="宋体" w:hint="eastAsia"/>
          <w:sz w:val="24"/>
        </w:rPr>
        <w:t>方：</w:t>
      </w:r>
    </w:p>
    <w:p w14:paraId="5A623F6A" w14:textId="77777777" w:rsidR="003226BA" w:rsidRPr="00A658AF" w:rsidRDefault="003226BA">
      <w:pPr>
        <w:spacing w:before="120" w:line="360" w:lineRule="auto"/>
        <w:rPr>
          <w:rFonts w:ascii="宋体" w:hAnsi="宋体"/>
          <w:sz w:val="24"/>
        </w:rPr>
      </w:pPr>
    </w:p>
    <w:p w14:paraId="0627B155" w14:textId="77777777" w:rsidR="003226BA" w:rsidRPr="00A658AF" w:rsidRDefault="003226BA">
      <w:pPr>
        <w:spacing w:before="120" w:line="360" w:lineRule="auto"/>
        <w:rPr>
          <w:rFonts w:ascii="宋体" w:hAnsi="宋体"/>
          <w:sz w:val="24"/>
        </w:rPr>
      </w:pPr>
    </w:p>
    <w:p w14:paraId="3BCACBF7" w14:textId="77777777" w:rsidR="003226BA" w:rsidRPr="00A658AF" w:rsidRDefault="00CE30AF">
      <w:pPr>
        <w:spacing w:before="120" w:line="360" w:lineRule="auto"/>
        <w:ind w:leftChars="685" w:left="1438"/>
        <w:rPr>
          <w:rFonts w:ascii="宋体" w:hAnsi="宋体"/>
          <w:sz w:val="24"/>
          <w:u w:val="single"/>
        </w:rPr>
      </w:pPr>
      <w:r w:rsidRPr="00A658AF">
        <w:rPr>
          <w:rFonts w:ascii="宋体" w:hAnsi="宋体" w:hint="eastAsia"/>
          <w:sz w:val="24"/>
        </w:rPr>
        <w:t>签署日期：</w:t>
      </w:r>
    </w:p>
    <w:p w14:paraId="6DFFA482" w14:textId="77777777" w:rsidR="003226BA" w:rsidRPr="00A658AF" w:rsidRDefault="003226BA">
      <w:pPr>
        <w:spacing w:before="120" w:line="360" w:lineRule="auto"/>
        <w:rPr>
          <w:rFonts w:ascii="宋体" w:hAnsi="宋体"/>
          <w:sz w:val="24"/>
          <w:u w:val="single"/>
        </w:rPr>
      </w:pPr>
    </w:p>
    <w:p w14:paraId="03571102" w14:textId="77777777" w:rsidR="003226BA" w:rsidRPr="00A658AF" w:rsidRDefault="00CE30AF">
      <w:pPr>
        <w:spacing w:before="120" w:line="360" w:lineRule="auto"/>
        <w:jc w:val="center"/>
        <w:rPr>
          <w:rFonts w:ascii="宋体" w:hAnsi="宋体"/>
          <w:b/>
          <w:sz w:val="24"/>
        </w:rPr>
      </w:pPr>
      <w:r w:rsidRPr="00A658AF">
        <w:rPr>
          <w:rFonts w:ascii="宋体" w:hAnsi="宋体"/>
          <w:sz w:val="24"/>
        </w:rPr>
        <w:br w:type="page"/>
      </w:r>
      <w:r w:rsidRPr="00A658AF">
        <w:rPr>
          <w:rFonts w:ascii="宋体" w:hAnsi="宋体" w:hint="eastAsia"/>
          <w:b/>
          <w:sz w:val="24"/>
        </w:rPr>
        <w:lastRenderedPageBreak/>
        <w:t xml:space="preserve">合　　</w:t>
      </w:r>
      <w:proofErr w:type="gramStart"/>
      <w:r w:rsidRPr="00A658AF">
        <w:rPr>
          <w:rFonts w:ascii="宋体" w:hAnsi="宋体" w:hint="eastAsia"/>
          <w:b/>
          <w:sz w:val="24"/>
        </w:rPr>
        <w:t xml:space="preserve">　</w:t>
      </w:r>
      <w:proofErr w:type="gramEnd"/>
      <w:r w:rsidRPr="00A658AF">
        <w:rPr>
          <w:rFonts w:ascii="宋体" w:hAnsi="宋体" w:hint="eastAsia"/>
          <w:b/>
          <w:sz w:val="24"/>
        </w:rPr>
        <w:t xml:space="preserve">同　　</w:t>
      </w:r>
      <w:proofErr w:type="gramStart"/>
      <w:r w:rsidRPr="00A658AF">
        <w:rPr>
          <w:rFonts w:ascii="宋体" w:hAnsi="宋体" w:hint="eastAsia"/>
          <w:b/>
          <w:sz w:val="24"/>
        </w:rPr>
        <w:t xml:space="preserve">　</w:t>
      </w:r>
      <w:proofErr w:type="gramEnd"/>
      <w:r w:rsidRPr="00A658AF">
        <w:rPr>
          <w:rFonts w:ascii="宋体" w:hAnsi="宋体" w:hint="eastAsia"/>
          <w:b/>
          <w:sz w:val="24"/>
        </w:rPr>
        <w:t>书</w:t>
      </w:r>
    </w:p>
    <w:p w14:paraId="3E341DEB" w14:textId="77777777" w:rsidR="003226BA" w:rsidRPr="00A658AF" w:rsidRDefault="003226BA">
      <w:pPr>
        <w:spacing w:before="120" w:line="360" w:lineRule="auto"/>
        <w:rPr>
          <w:rFonts w:ascii="宋体" w:hAnsi="宋体"/>
          <w:sz w:val="24"/>
        </w:rPr>
      </w:pPr>
    </w:p>
    <w:p w14:paraId="706C8FF1" w14:textId="77777777" w:rsidR="003226BA" w:rsidRPr="00A658AF" w:rsidRDefault="00CE30AF">
      <w:pPr>
        <w:spacing w:before="120" w:line="360" w:lineRule="auto"/>
        <w:ind w:firstLine="720"/>
        <w:rPr>
          <w:rFonts w:ascii="宋体" w:hAnsi="宋体"/>
          <w:sz w:val="24"/>
        </w:rPr>
      </w:pPr>
      <w:r w:rsidRPr="00A658AF">
        <w:rPr>
          <w:rFonts w:ascii="宋体" w:hAnsi="宋体"/>
          <w:sz w:val="24"/>
          <w:u w:val="single"/>
        </w:rPr>
        <w:t xml:space="preserve">         　　　      </w:t>
      </w:r>
      <w:r w:rsidRPr="00A658AF">
        <w:rPr>
          <w:rFonts w:ascii="宋体" w:hAnsi="宋体"/>
          <w:sz w:val="24"/>
        </w:rPr>
        <w:t>(买方)</w:t>
      </w:r>
      <w:r w:rsidRPr="00A658AF">
        <w:rPr>
          <w:rFonts w:ascii="宋体" w:hAnsi="宋体"/>
          <w:sz w:val="24"/>
          <w:u w:val="single"/>
        </w:rPr>
        <w:t xml:space="preserve">   　　</w:t>
      </w:r>
      <w:proofErr w:type="gramStart"/>
      <w:r w:rsidRPr="00A658AF">
        <w:rPr>
          <w:rFonts w:ascii="宋体" w:hAnsi="宋体"/>
          <w:sz w:val="24"/>
          <w:u w:val="single"/>
        </w:rPr>
        <w:t xml:space="preserve">　</w:t>
      </w:r>
      <w:proofErr w:type="gramEnd"/>
      <w:r w:rsidRPr="00A658AF">
        <w:rPr>
          <w:rFonts w:ascii="宋体" w:hAnsi="宋体"/>
          <w:sz w:val="24"/>
          <w:u w:val="single"/>
        </w:rPr>
        <w:t xml:space="preserve">      　　</w:t>
      </w:r>
      <w:proofErr w:type="gramStart"/>
      <w:r w:rsidRPr="00A658AF">
        <w:rPr>
          <w:rFonts w:ascii="宋体" w:hAnsi="宋体"/>
          <w:sz w:val="24"/>
          <w:u w:val="single"/>
        </w:rPr>
        <w:t xml:space="preserve">　</w:t>
      </w:r>
      <w:proofErr w:type="gramEnd"/>
      <w:r w:rsidRPr="00A658AF">
        <w:rPr>
          <w:rFonts w:ascii="宋体" w:hAnsi="宋体"/>
          <w:sz w:val="24"/>
        </w:rPr>
        <w:t>(项目名称)中所</w:t>
      </w:r>
    </w:p>
    <w:p w14:paraId="0FDB0D03" w14:textId="77777777" w:rsidR="003226BA" w:rsidRPr="00A658AF" w:rsidRDefault="00CE30AF">
      <w:pPr>
        <w:spacing w:before="120" w:line="360" w:lineRule="auto"/>
        <w:rPr>
          <w:rFonts w:ascii="宋体" w:hAnsi="宋体"/>
          <w:sz w:val="24"/>
        </w:rPr>
      </w:pPr>
      <w:r w:rsidRPr="00A658AF">
        <w:rPr>
          <w:rFonts w:ascii="宋体" w:hAnsi="宋体" w:hint="eastAsia"/>
          <w:sz w:val="24"/>
        </w:rPr>
        <w:t>需</w:t>
      </w:r>
      <w:proofErr w:type="gramStart"/>
      <w:r w:rsidRPr="00A658AF">
        <w:rPr>
          <w:rFonts w:ascii="宋体" w:hAnsi="宋体" w:hint="eastAsia"/>
          <w:sz w:val="24"/>
          <w:u w:val="single"/>
        </w:rPr>
        <w:t xml:space="preserve">　　　　　　　</w:t>
      </w:r>
      <w:proofErr w:type="gramEnd"/>
      <w:r w:rsidRPr="00A658AF">
        <w:rPr>
          <w:rFonts w:ascii="宋体" w:hAnsi="宋体"/>
          <w:sz w:val="24"/>
        </w:rPr>
        <w:t>(</w:t>
      </w:r>
      <w:r w:rsidRPr="00A658AF">
        <w:rPr>
          <w:rFonts w:ascii="宋体" w:hAnsi="宋体" w:hint="eastAsia"/>
          <w:sz w:val="24"/>
        </w:rPr>
        <w:t>货物名称</w:t>
      </w:r>
      <w:r w:rsidRPr="00A658AF">
        <w:rPr>
          <w:rFonts w:ascii="宋体" w:hAnsi="宋体"/>
          <w:sz w:val="24"/>
        </w:rPr>
        <w:t>)经(采购代理机构)以</w:t>
      </w:r>
      <w:proofErr w:type="gramStart"/>
      <w:r w:rsidRPr="00A658AF">
        <w:rPr>
          <w:rFonts w:ascii="宋体" w:hAnsi="宋体" w:hint="eastAsia"/>
          <w:sz w:val="24"/>
          <w:u w:val="single"/>
        </w:rPr>
        <w:t xml:space="preserve">　　　　　　　</w:t>
      </w:r>
      <w:proofErr w:type="gramEnd"/>
      <w:r w:rsidRPr="00A658AF">
        <w:rPr>
          <w:rFonts w:ascii="宋体" w:hAnsi="宋体" w:hint="eastAsia"/>
          <w:sz w:val="24"/>
        </w:rPr>
        <w:t>号招标文件在国内</w:t>
      </w:r>
      <w:r w:rsidRPr="00A658AF">
        <w:rPr>
          <w:rFonts w:ascii="宋体" w:hAnsi="宋体" w:hint="eastAsia"/>
          <w:sz w:val="24"/>
          <w:u w:val="single"/>
        </w:rPr>
        <w:t xml:space="preserve">　　</w:t>
      </w:r>
      <w:proofErr w:type="gramStart"/>
      <w:r w:rsidRPr="00A658AF">
        <w:rPr>
          <w:rFonts w:ascii="宋体" w:hAnsi="宋体" w:hint="eastAsia"/>
          <w:sz w:val="24"/>
          <w:u w:val="single"/>
        </w:rPr>
        <w:t xml:space="preserve">　　</w:t>
      </w:r>
      <w:proofErr w:type="gramEnd"/>
      <w:r w:rsidRPr="00A658AF">
        <w:rPr>
          <w:rFonts w:ascii="宋体" w:hAnsi="宋体" w:hint="eastAsia"/>
          <w:sz w:val="24"/>
        </w:rPr>
        <w:t>（公开</w:t>
      </w:r>
      <w:r w:rsidRPr="00A658AF">
        <w:rPr>
          <w:rFonts w:ascii="宋体" w:hAnsi="宋体"/>
          <w:sz w:val="24"/>
        </w:rPr>
        <w:t>/邀请）招标。经评标委员会评定</w:t>
      </w:r>
      <w:proofErr w:type="gramStart"/>
      <w:r w:rsidRPr="00A658AF">
        <w:rPr>
          <w:rFonts w:ascii="宋体" w:hAnsi="宋体" w:hint="eastAsia"/>
          <w:sz w:val="24"/>
          <w:u w:val="single"/>
        </w:rPr>
        <w:t xml:space="preserve">　　　　　</w:t>
      </w:r>
      <w:proofErr w:type="gramEnd"/>
      <w:r w:rsidRPr="00A658AF">
        <w:rPr>
          <w:rFonts w:ascii="宋体" w:hAnsi="宋体"/>
          <w:sz w:val="24"/>
        </w:rPr>
        <w:t>(卖方)为中标人。买、卖双方同意按照下面的条款和条件，签署本合同。</w:t>
      </w:r>
    </w:p>
    <w:p w14:paraId="618ED453" w14:textId="77777777" w:rsidR="003226BA" w:rsidRPr="00A658AF" w:rsidRDefault="00CE30AF">
      <w:pPr>
        <w:spacing w:before="240" w:line="360" w:lineRule="auto"/>
        <w:rPr>
          <w:rFonts w:ascii="宋体" w:hAnsi="宋体"/>
          <w:b/>
          <w:sz w:val="24"/>
        </w:rPr>
      </w:pPr>
      <w:r w:rsidRPr="00A658AF">
        <w:rPr>
          <w:rFonts w:ascii="宋体" w:hAnsi="宋体"/>
          <w:b/>
          <w:sz w:val="24"/>
        </w:rPr>
        <w:t>1、合同文件</w:t>
      </w:r>
    </w:p>
    <w:p w14:paraId="3F7462BF" w14:textId="77777777" w:rsidR="003226BA" w:rsidRPr="00A658AF" w:rsidRDefault="00CE30AF">
      <w:pPr>
        <w:spacing w:before="120" w:line="360" w:lineRule="auto"/>
        <w:ind w:firstLine="720"/>
        <w:rPr>
          <w:rFonts w:ascii="宋体" w:hAnsi="宋体"/>
          <w:sz w:val="24"/>
        </w:rPr>
      </w:pPr>
      <w:r w:rsidRPr="00A658AF">
        <w:rPr>
          <w:rFonts w:ascii="宋体" w:hAnsi="宋体" w:hint="eastAsia"/>
          <w:sz w:val="24"/>
        </w:rPr>
        <w:t>下列文件构成本合同的组成部分，应该认为是一个整体，彼此相互解释，相互补充。为便于解释，组成合同的多个文件的优先支配地位的次序如下：</w:t>
      </w:r>
    </w:p>
    <w:p w14:paraId="6EFD171F" w14:textId="77777777" w:rsidR="003226BA" w:rsidRPr="00A658AF" w:rsidRDefault="00CE30AF">
      <w:pPr>
        <w:spacing w:before="120" w:line="360" w:lineRule="auto"/>
        <w:ind w:firstLine="540"/>
        <w:rPr>
          <w:rFonts w:ascii="宋体" w:hAnsi="宋体"/>
          <w:sz w:val="24"/>
        </w:rPr>
      </w:pPr>
      <w:r w:rsidRPr="00A658AF">
        <w:rPr>
          <w:rFonts w:ascii="宋体" w:hAnsi="宋体"/>
          <w:sz w:val="24"/>
        </w:rPr>
        <w:t>a.</w:t>
      </w:r>
      <w:r w:rsidRPr="00A658AF">
        <w:rPr>
          <w:rFonts w:ascii="宋体" w:hAnsi="宋体"/>
          <w:sz w:val="24"/>
        </w:rPr>
        <w:tab/>
      </w:r>
      <w:r w:rsidRPr="00A658AF">
        <w:rPr>
          <w:rFonts w:ascii="宋体" w:hAnsi="宋体" w:hint="eastAsia"/>
          <w:sz w:val="24"/>
        </w:rPr>
        <w:t xml:space="preserve">本合同书　</w:t>
      </w:r>
    </w:p>
    <w:p w14:paraId="7E6CE304" w14:textId="77777777" w:rsidR="003226BA" w:rsidRPr="00A658AF" w:rsidRDefault="00CE30AF">
      <w:pPr>
        <w:spacing w:before="120" w:line="360" w:lineRule="auto"/>
        <w:ind w:firstLine="540"/>
        <w:rPr>
          <w:rFonts w:ascii="宋体" w:hAnsi="宋体"/>
          <w:sz w:val="24"/>
        </w:rPr>
      </w:pPr>
      <w:r w:rsidRPr="00A658AF">
        <w:rPr>
          <w:rFonts w:ascii="宋体" w:hAnsi="宋体"/>
          <w:sz w:val="24"/>
        </w:rPr>
        <w:t>b.</w:t>
      </w:r>
      <w:r w:rsidRPr="00A658AF">
        <w:rPr>
          <w:rFonts w:ascii="宋体" w:hAnsi="宋体"/>
          <w:sz w:val="24"/>
        </w:rPr>
        <w:tab/>
      </w:r>
      <w:r w:rsidRPr="00A658AF">
        <w:rPr>
          <w:rFonts w:ascii="宋体" w:hAnsi="宋体" w:hint="eastAsia"/>
          <w:sz w:val="24"/>
        </w:rPr>
        <w:t>中标通知书</w:t>
      </w:r>
    </w:p>
    <w:p w14:paraId="324DF9E1" w14:textId="77777777" w:rsidR="003226BA" w:rsidRPr="00A658AF" w:rsidRDefault="00CE30AF">
      <w:pPr>
        <w:spacing w:before="120" w:line="360" w:lineRule="auto"/>
        <w:ind w:firstLine="540"/>
        <w:rPr>
          <w:rFonts w:ascii="宋体" w:hAnsi="宋体"/>
          <w:sz w:val="24"/>
        </w:rPr>
      </w:pPr>
      <w:r w:rsidRPr="00A658AF">
        <w:rPr>
          <w:rFonts w:ascii="宋体" w:hAnsi="宋体"/>
          <w:sz w:val="24"/>
        </w:rPr>
        <w:t>c.</w:t>
      </w:r>
      <w:r w:rsidRPr="00A658AF">
        <w:rPr>
          <w:rFonts w:ascii="宋体" w:hAnsi="宋体"/>
          <w:sz w:val="24"/>
        </w:rPr>
        <w:tab/>
      </w:r>
      <w:r w:rsidRPr="00A658AF">
        <w:rPr>
          <w:rFonts w:ascii="宋体" w:hAnsi="宋体" w:hint="eastAsia"/>
          <w:sz w:val="24"/>
        </w:rPr>
        <w:t>合同条款</w:t>
      </w:r>
      <w:r w:rsidRPr="00A658AF">
        <w:rPr>
          <w:rFonts w:ascii="宋体" w:hAnsi="宋体"/>
          <w:sz w:val="24"/>
        </w:rPr>
        <w:tab/>
      </w:r>
      <w:r w:rsidRPr="00A658AF">
        <w:rPr>
          <w:rFonts w:ascii="宋体" w:hAnsi="宋体"/>
          <w:sz w:val="24"/>
        </w:rPr>
        <w:tab/>
      </w:r>
      <w:r w:rsidRPr="00A658AF">
        <w:rPr>
          <w:rFonts w:ascii="宋体" w:hAnsi="宋体"/>
          <w:sz w:val="24"/>
        </w:rPr>
        <w:tab/>
      </w:r>
      <w:r w:rsidRPr="00A658AF">
        <w:rPr>
          <w:rFonts w:ascii="宋体" w:hAnsi="宋体"/>
          <w:sz w:val="24"/>
        </w:rPr>
        <w:tab/>
      </w:r>
      <w:r w:rsidRPr="00A658AF">
        <w:rPr>
          <w:rFonts w:ascii="宋体" w:hAnsi="宋体"/>
          <w:sz w:val="24"/>
        </w:rPr>
        <w:tab/>
      </w:r>
    </w:p>
    <w:p w14:paraId="7477F617" w14:textId="77777777" w:rsidR="003226BA" w:rsidRPr="00A658AF" w:rsidRDefault="00CE30AF">
      <w:pPr>
        <w:spacing w:before="120" w:line="360" w:lineRule="auto"/>
        <w:ind w:firstLine="540"/>
        <w:rPr>
          <w:rFonts w:ascii="宋体" w:hAnsi="宋体"/>
          <w:sz w:val="24"/>
        </w:rPr>
      </w:pPr>
      <w:r w:rsidRPr="00A658AF">
        <w:rPr>
          <w:rFonts w:ascii="宋体" w:hAnsi="宋体"/>
          <w:sz w:val="24"/>
        </w:rPr>
        <w:t>d.</w:t>
      </w:r>
      <w:r w:rsidRPr="00A658AF">
        <w:rPr>
          <w:rFonts w:ascii="宋体" w:hAnsi="宋体"/>
          <w:sz w:val="24"/>
        </w:rPr>
        <w:tab/>
      </w:r>
      <w:r w:rsidRPr="00A658AF">
        <w:rPr>
          <w:rFonts w:ascii="宋体" w:hAnsi="宋体" w:hint="eastAsia"/>
          <w:sz w:val="24"/>
        </w:rPr>
        <w:t>投标文件</w:t>
      </w:r>
      <w:r w:rsidRPr="00A658AF">
        <w:rPr>
          <w:rFonts w:ascii="宋体" w:hAnsi="宋体"/>
          <w:sz w:val="24"/>
        </w:rPr>
        <w:tab/>
      </w:r>
      <w:r w:rsidRPr="00A658AF">
        <w:rPr>
          <w:rFonts w:ascii="宋体" w:hAnsi="宋体"/>
          <w:sz w:val="24"/>
        </w:rPr>
        <w:tab/>
      </w:r>
      <w:r w:rsidRPr="00A658AF">
        <w:rPr>
          <w:rFonts w:ascii="宋体" w:hAnsi="宋体"/>
          <w:sz w:val="24"/>
        </w:rPr>
        <w:tab/>
      </w:r>
      <w:r w:rsidRPr="00A658AF">
        <w:rPr>
          <w:rFonts w:ascii="宋体" w:hAnsi="宋体"/>
          <w:sz w:val="24"/>
        </w:rPr>
        <w:tab/>
        <w:t>(含澄清文件)</w:t>
      </w:r>
    </w:p>
    <w:p w14:paraId="3928C9E4" w14:textId="77777777" w:rsidR="003226BA" w:rsidRPr="00A658AF" w:rsidRDefault="00CE30AF">
      <w:pPr>
        <w:spacing w:before="120" w:line="360" w:lineRule="auto"/>
        <w:ind w:firstLine="540"/>
        <w:rPr>
          <w:rFonts w:ascii="宋体" w:hAnsi="宋体"/>
          <w:sz w:val="24"/>
        </w:rPr>
      </w:pPr>
      <w:r w:rsidRPr="00A658AF">
        <w:rPr>
          <w:rFonts w:ascii="宋体" w:hAnsi="宋体"/>
          <w:sz w:val="24"/>
        </w:rPr>
        <w:t>e.</w:t>
      </w:r>
      <w:r w:rsidRPr="00A658AF">
        <w:rPr>
          <w:rFonts w:ascii="宋体" w:hAnsi="宋体"/>
          <w:sz w:val="24"/>
        </w:rPr>
        <w:tab/>
      </w:r>
      <w:r w:rsidRPr="00A658AF">
        <w:rPr>
          <w:rFonts w:ascii="宋体" w:hAnsi="宋体" w:hint="eastAsia"/>
          <w:sz w:val="24"/>
        </w:rPr>
        <w:t>招标文件</w:t>
      </w:r>
      <w:r w:rsidRPr="00A658AF">
        <w:rPr>
          <w:rFonts w:ascii="宋体" w:hAnsi="宋体"/>
          <w:sz w:val="24"/>
        </w:rPr>
        <w:tab/>
      </w:r>
      <w:r w:rsidRPr="00A658AF">
        <w:rPr>
          <w:rFonts w:ascii="宋体" w:hAnsi="宋体"/>
          <w:sz w:val="24"/>
        </w:rPr>
        <w:tab/>
      </w:r>
      <w:r w:rsidRPr="00A658AF">
        <w:rPr>
          <w:rFonts w:ascii="宋体" w:hAnsi="宋体"/>
          <w:sz w:val="24"/>
        </w:rPr>
        <w:tab/>
      </w:r>
      <w:r w:rsidRPr="00A658AF">
        <w:rPr>
          <w:rFonts w:ascii="宋体" w:hAnsi="宋体"/>
          <w:sz w:val="24"/>
        </w:rPr>
        <w:tab/>
        <w:t>(含招标文件补充通知)</w:t>
      </w:r>
    </w:p>
    <w:p w14:paraId="6CD5FB47" w14:textId="77777777" w:rsidR="003226BA" w:rsidRPr="00A658AF" w:rsidRDefault="00CE30AF">
      <w:pPr>
        <w:spacing w:before="240" w:line="360" w:lineRule="auto"/>
        <w:rPr>
          <w:rFonts w:ascii="宋体" w:hAnsi="宋体"/>
          <w:b/>
          <w:sz w:val="24"/>
        </w:rPr>
      </w:pPr>
      <w:r w:rsidRPr="00A658AF">
        <w:rPr>
          <w:rFonts w:ascii="宋体" w:hAnsi="宋体"/>
          <w:b/>
          <w:sz w:val="24"/>
        </w:rPr>
        <w:t>2、</w:t>
      </w:r>
      <w:r w:rsidRPr="00A658AF">
        <w:rPr>
          <w:rFonts w:ascii="宋体" w:hAnsi="宋体" w:hint="eastAsia"/>
          <w:b/>
          <w:sz w:val="24"/>
        </w:rPr>
        <w:t>货物和数量</w:t>
      </w:r>
    </w:p>
    <w:p w14:paraId="6815CF9F" w14:textId="77777777" w:rsidR="003226BA" w:rsidRPr="00A658AF" w:rsidRDefault="00CE30AF">
      <w:pPr>
        <w:spacing w:before="120" w:line="360" w:lineRule="auto"/>
        <w:ind w:firstLine="454"/>
        <w:rPr>
          <w:rFonts w:ascii="宋体" w:hAnsi="宋体"/>
          <w:sz w:val="24"/>
        </w:rPr>
      </w:pPr>
      <w:r w:rsidRPr="00A658AF">
        <w:rPr>
          <w:rFonts w:ascii="宋体" w:hAnsi="宋体" w:hint="eastAsia"/>
          <w:sz w:val="24"/>
        </w:rPr>
        <w:t>本合同货物：</w:t>
      </w:r>
      <w:r w:rsidRPr="00A658AF">
        <w:rPr>
          <w:rFonts w:ascii="宋体" w:hAnsi="宋体" w:hint="eastAsia"/>
          <w:sz w:val="24"/>
          <w:u w:val="single"/>
        </w:rPr>
        <w:t xml:space="preserve">　　　　　　　　　　　　</w:t>
      </w:r>
    </w:p>
    <w:p w14:paraId="27CAF848" w14:textId="77777777" w:rsidR="003226BA" w:rsidRPr="00A658AF" w:rsidRDefault="00CE30AF">
      <w:pPr>
        <w:spacing w:before="120" w:line="360" w:lineRule="auto"/>
        <w:ind w:firstLine="454"/>
        <w:rPr>
          <w:rFonts w:ascii="宋体" w:hAnsi="宋体"/>
          <w:sz w:val="24"/>
        </w:rPr>
      </w:pPr>
      <w:r w:rsidRPr="00A658AF">
        <w:rPr>
          <w:rFonts w:ascii="宋体" w:hAnsi="宋体" w:hint="eastAsia"/>
          <w:sz w:val="24"/>
        </w:rPr>
        <w:t>数量：</w:t>
      </w:r>
      <w:r w:rsidRPr="00A658AF">
        <w:rPr>
          <w:rFonts w:ascii="宋体" w:hAnsi="宋体" w:hint="eastAsia"/>
          <w:sz w:val="24"/>
          <w:u w:val="single"/>
        </w:rPr>
        <w:t xml:space="preserve">　　　　　　　　　　　　　　　</w:t>
      </w:r>
    </w:p>
    <w:p w14:paraId="30A39CC0" w14:textId="77777777" w:rsidR="003226BA" w:rsidRPr="00A658AF" w:rsidRDefault="00CE30AF">
      <w:pPr>
        <w:spacing w:before="240" w:line="360" w:lineRule="auto"/>
        <w:rPr>
          <w:rFonts w:ascii="宋体" w:hAnsi="宋体"/>
          <w:b/>
          <w:sz w:val="24"/>
        </w:rPr>
      </w:pPr>
      <w:r w:rsidRPr="00A658AF">
        <w:rPr>
          <w:rFonts w:ascii="宋体" w:hAnsi="宋体"/>
          <w:b/>
          <w:sz w:val="24"/>
        </w:rPr>
        <w:t>3、合同总价</w:t>
      </w:r>
    </w:p>
    <w:p w14:paraId="0FC14D3E" w14:textId="77777777" w:rsidR="003226BA" w:rsidRPr="00A658AF" w:rsidRDefault="00CE30AF">
      <w:pPr>
        <w:spacing w:before="120" w:line="360" w:lineRule="auto"/>
        <w:ind w:firstLine="454"/>
        <w:rPr>
          <w:rFonts w:ascii="宋体" w:hAnsi="宋体"/>
          <w:sz w:val="24"/>
        </w:rPr>
      </w:pPr>
      <w:r w:rsidRPr="00A658AF">
        <w:rPr>
          <w:rFonts w:ascii="宋体" w:hAnsi="宋体" w:hint="eastAsia"/>
          <w:sz w:val="24"/>
        </w:rPr>
        <w:t>本合同总价为</w:t>
      </w:r>
      <w:r w:rsidRPr="00A658AF">
        <w:rPr>
          <w:rFonts w:ascii="宋体" w:hAnsi="宋体"/>
          <w:sz w:val="24"/>
          <w:u w:val="single"/>
        </w:rPr>
        <w:t xml:space="preserve">    　　   </w:t>
      </w:r>
      <w:r w:rsidRPr="00A658AF">
        <w:rPr>
          <w:rFonts w:ascii="宋体" w:hAnsi="宋体" w:hint="eastAsia"/>
          <w:sz w:val="24"/>
        </w:rPr>
        <w:t>元人民币。</w:t>
      </w:r>
    </w:p>
    <w:p w14:paraId="05BCEEB0" w14:textId="77777777" w:rsidR="003226BA" w:rsidRPr="00A658AF" w:rsidRDefault="00CE30AF">
      <w:pPr>
        <w:spacing w:before="120" w:line="360" w:lineRule="auto"/>
        <w:ind w:firstLine="454"/>
        <w:rPr>
          <w:rFonts w:ascii="宋体" w:hAnsi="宋体"/>
          <w:sz w:val="24"/>
          <w:u w:val="single"/>
        </w:rPr>
      </w:pPr>
      <w:r w:rsidRPr="00A658AF">
        <w:rPr>
          <w:rFonts w:ascii="宋体" w:hAnsi="宋体" w:hint="eastAsia"/>
          <w:sz w:val="24"/>
        </w:rPr>
        <w:t>分项价格：</w:t>
      </w:r>
      <w:r w:rsidRPr="00A658AF">
        <w:rPr>
          <w:rFonts w:ascii="宋体" w:hAnsi="宋体" w:hint="eastAsia"/>
          <w:sz w:val="24"/>
          <w:u w:val="single"/>
        </w:rPr>
        <w:t xml:space="preserve">　　　　　　　　　　　　</w:t>
      </w:r>
    </w:p>
    <w:p w14:paraId="3C1D7B07" w14:textId="77777777" w:rsidR="003226BA" w:rsidRPr="00A658AF" w:rsidRDefault="00CE30AF">
      <w:pPr>
        <w:spacing w:before="240" w:line="360" w:lineRule="auto"/>
        <w:rPr>
          <w:rFonts w:ascii="宋体" w:hAnsi="宋体"/>
          <w:b/>
          <w:sz w:val="24"/>
        </w:rPr>
      </w:pPr>
      <w:r w:rsidRPr="00A658AF">
        <w:rPr>
          <w:rFonts w:ascii="宋体" w:hAnsi="宋体"/>
          <w:b/>
          <w:sz w:val="24"/>
        </w:rPr>
        <w:t>4、付款方式</w:t>
      </w:r>
    </w:p>
    <w:p w14:paraId="52059202" w14:textId="77777777" w:rsidR="003226BA" w:rsidRPr="00A658AF" w:rsidRDefault="00CE30AF">
      <w:pPr>
        <w:spacing w:before="120" w:line="360" w:lineRule="auto"/>
        <w:ind w:firstLine="480"/>
        <w:rPr>
          <w:rFonts w:ascii="宋体" w:hAnsi="宋体"/>
          <w:sz w:val="24"/>
        </w:rPr>
      </w:pPr>
      <w:r w:rsidRPr="00A658AF">
        <w:rPr>
          <w:rFonts w:ascii="宋体" w:hAnsi="宋体" w:hint="eastAsia"/>
          <w:sz w:val="24"/>
        </w:rPr>
        <w:t>本合同的付款方式为：</w:t>
      </w:r>
      <w:r w:rsidRPr="00A658AF">
        <w:rPr>
          <w:rFonts w:ascii="宋体" w:hAnsi="宋体" w:hint="eastAsia"/>
          <w:sz w:val="24"/>
          <w:u w:val="single"/>
        </w:rPr>
        <w:t xml:space="preserve">　　　　　　　　　　　　　　　</w:t>
      </w:r>
    </w:p>
    <w:p w14:paraId="3ABF4818" w14:textId="77777777" w:rsidR="003226BA" w:rsidRPr="00A658AF" w:rsidRDefault="00CE30AF">
      <w:pPr>
        <w:spacing w:before="240" w:line="360" w:lineRule="auto"/>
        <w:rPr>
          <w:rFonts w:ascii="宋体" w:hAnsi="宋体"/>
          <w:b/>
          <w:sz w:val="24"/>
        </w:rPr>
      </w:pPr>
      <w:r w:rsidRPr="00A658AF">
        <w:rPr>
          <w:rFonts w:ascii="宋体" w:hAnsi="宋体"/>
          <w:b/>
          <w:sz w:val="24"/>
        </w:rPr>
        <w:t>5</w:t>
      </w:r>
      <w:r w:rsidRPr="00A658AF">
        <w:rPr>
          <w:rFonts w:ascii="宋体" w:hAnsi="宋体" w:hint="eastAsia"/>
          <w:b/>
          <w:sz w:val="24"/>
        </w:rPr>
        <w:t>、本合同货物的交货时间及交货地点</w:t>
      </w:r>
    </w:p>
    <w:p w14:paraId="573D93BD" w14:textId="77777777" w:rsidR="003226BA" w:rsidRPr="00A658AF" w:rsidRDefault="00CE30AF">
      <w:pPr>
        <w:spacing w:before="120" w:line="360" w:lineRule="auto"/>
        <w:ind w:firstLine="480"/>
        <w:rPr>
          <w:rFonts w:ascii="宋体" w:hAnsi="宋体"/>
          <w:sz w:val="24"/>
        </w:rPr>
      </w:pPr>
      <w:r w:rsidRPr="00A658AF">
        <w:rPr>
          <w:rFonts w:ascii="宋体" w:hAnsi="宋体" w:hint="eastAsia"/>
          <w:sz w:val="24"/>
        </w:rPr>
        <w:t>交货时间：</w:t>
      </w:r>
      <w:r w:rsidRPr="00A658AF">
        <w:rPr>
          <w:rFonts w:ascii="宋体" w:hAnsi="宋体" w:hint="eastAsia"/>
          <w:sz w:val="24"/>
          <w:u w:val="single"/>
        </w:rPr>
        <w:t xml:space="preserve">　　　　　　　　　　　　　　　　</w:t>
      </w:r>
    </w:p>
    <w:p w14:paraId="70599D63" w14:textId="77777777" w:rsidR="003226BA" w:rsidRPr="00A658AF" w:rsidRDefault="00CE30AF">
      <w:pPr>
        <w:spacing w:before="120" w:line="360" w:lineRule="auto"/>
        <w:ind w:firstLine="480"/>
        <w:rPr>
          <w:rFonts w:ascii="宋体" w:hAnsi="宋体"/>
          <w:sz w:val="24"/>
        </w:rPr>
      </w:pPr>
      <w:r w:rsidRPr="00A658AF">
        <w:rPr>
          <w:rFonts w:ascii="宋体" w:hAnsi="宋体" w:hint="eastAsia"/>
          <w:sz w:val="24"/>
        </w:rPr>
        <w:lastRenderedPageBreak/>
        <w:t>交货地点：</w:t>
      </w:r>
      <w:r w:rsidRPr="00A658AF">
        <w:rPr>
          <w:rFonts w:ascii="宋体" w:hAnsi="宋体" w:hint="eastAsia"/>
          <w:sz w:val="24"/>
          <w:u w:val="single"/>
        </w:rPr>
        <w:t xml:space="preserve">　　　　　　　　　　　　　　　　</w:t>
      </w:r>
    </w:p>
    <w:p w14:paraId="38F7D61A" w14:textId="77777777" w:rsidR="003226BA" w:rsidRPr="00A658AF" w:rsidRDefault="00CE30AF">
      <w:pPr>
        <w:spacing w:before="240" w:line="360" w:lineRule="auto"/>
        <w:rPr>
          <w:rFonts w:ascii="宋体" w:hAnsi="宋体"/>
          <w:b/>
          <w:sz w:val="24"/>
        </w:rPr>
      </w:pPr>
      <w:r w:rsidRPr="00A658AF">
        <w:rPr>
          <w:rFonts w:ascii="宋体" w:hAnsi="宋体"/>
          <w:b/>
          <w:sz w:val="24"/>
        </w:rPr>
        <w:t>6、合同的生效。</w:t>
      </w:r>
    </w:p>
    <w:p w14:paraId="16DD7618" w14:textId="77777777" w:rsidR="003226BA" w:rsidRPr="00A658AF" w:rsidRDefault="00CE30AF">
      <w:pPr>
        <w:spacing w:before="120" w:line="360" w:lineRule="auto"/>
        <w:ind w:firstLine="454"/>
        <w:rPr>
          <w:rFonts w:ascii="宋体" w:hAnsi="宋体"/>
          <w:sz w:val="24"/>
        </w:rPr>
      </w:pPr>
      <w:r w:rsidRPr="00A658AF">
        <w:rPr>
          <w:rFonts w:ascii="宋体" w:hAnsi="宋体" w:hint="eastAsia"/>
          <w:sz w:val="24"/>
        </w:rPr>
        <w:t>本合同经双方全权代表签署、加盖单位印章生效。</w:t>
      </w:r>
    </w:p>
    <w:p w14:paraId="4908379B" w14:textId="77777777" w:rsidR="003226BA" w:rsidRPr="00A658AF" w:rsidRDefault="003226BA">
      <w:pPr>
        <w:spacing w:before="120" w:line="360" w:lineRule="auto"/>
        <w:rPr>
          <w:rFonts w:ascii="宋体" w:hAnsi="宋体"/>
          <w:sz w:val="24"/>
        </w:rPr>
      </w:pPr>
    </w:p>
    <w:p w14:paraId="5B4A1AAF" w14:textId="77777777" w:rsidR="003226BA" w:rsidRPr="00A658AF" w:rsidRDefault="00CE30AF">
      <w:pPr>
        <w:spacing w:before="120" w:line="360" w:lineRule="auto"/>
        <w:rPr>
          <w:rFonts w:ascii="宋体" w:hAnsi="宋体"/>
          <w:sz w:val="24"/>
          <w:u w:val="single"/>
        </w:rPr>
      </w:pPr>
      <w:r w:rsidRPr="00A658AF">
        <w:rPr>
          <w:rFonts w:ascii="宋体" w:hAnsi="宋体" w:hint="eastAsia"/>
          <w:sz w:val="24"/>
        </w:rPr>
        <w:t xml:space="preserve">　　买　方：</w:t>
      </w:r>
      <w:r w:rsidRPr="00A658AF">
        <w:rPr>
          <w:rFonts w:ascii="宋体" w:hAnsi="宋体"/>
          <w:sz w:val="24"/>
        </w:rPr>
        <w:tab/>
      </w:r>
      <w:r w:rsidRPr="00A658AF">
        <w:rPr>
          <w:rFonts w:ascii="宋体" w:hAnsi="宋体"/>
          <w:sz w:val="24"/>
        </w:rPr>
        <w:tab/>
      </w:r>
      <w:r w:rsidRPr="00A658AF">
        <w:rPr>
          <w:rFonts w:ascii="宋体" w:hAnsi="宋体"/>
          <w:sz w:val="24"/>
        </w:rPr>
        <w:tab/>
      </w:r>
      <w:r w:rsidRPr="00A658AF">
        <w:rPr>
          <w:rFonts w:ascii="宋体" w:hAnsi="宋体" w:hint="eastAsia"/>
          <w:sz w:val="24"/>
        </w:rPr>
        <w:t>卖　方：</w:t>
      </w:r>
    </w:p>
    <w:p w14:paraId="44EEA28F" w14:textId="77777777" w:rsidR="003226BA" w:rsidRPr="00A658AF" w:rsidRDefault="003226BA">
      <w:pPr>
        <w:spacing w:before="120" w:line="360" w:lineRule="auto"/>
        <w:rPr>
          <w:rFonts w:ascii="宋体" w:hAnsi="宋体"/>
          <w:sz w:val="24"/>
        </w:rPr>
      </w:pPr>
    </w:p>
    <w:p w14:paraId="11DF32E0" w14:textId="77777777" w:rsidR="003226BA" w:rsidRPr="00A658AF" w:rsidRDefault="00CE30AF">
      <w:pPr>
        <w:spacing w:before="120" w:line="360" w:lineRule="auto"/>
        <w:rPr>
          <w:rFonts w:ascii="宋体" w:hAnsi="宋体"/>
          <w:sz w:val="24"/>
        </w:rPr>
      </w:pPr>
      <w:r w:rsidRPr="00A658AF">
        <w:rPr>
          <w:rFonts w:ascii="宋体" w:hAnsi="宋体" w:hint="eastAsia"/>
          <w:sz w:val="24"/>
        </w:rPr>
        <w:t xml:space="preserve">　　名　称：</w:t>
      </w:r>
      <w:r w:rsidRPr="00A658AF">
        <w:rPr>
          <w:rFonts w:ascii="宋体" w:hAnsi="宋体"/>
          <w:sz w:val="24"/>
        </w:rPr>
        <w:t>(印章)</w:t>
      </w:r>
      <w:proofErr w:type="gramStart"/>
      <w:r w:rsidRPr="00A658AF">
        <w:rPr>
          <w:rFonts w:ascii="宋体" w:hAnsi="宋体"/>
          <w:sz w:val="24"/>
        </w:rPr>
        <w:t xml:space="preserve">　　　　　　　　　</w:t>
      </w:r>
      <w:proofErr w:type="gramEnd"/>
      <w:r w:rsidRPr="00A658AF">
        <w:rPr>
          <w:rFonts w:ascii="宋体" w:hAnsi="宋体"/>
          <w:sz w:val="24"/>
        </w:rPr>
        <w:t xml:space="preserve">  名　称：(印章)</w:t>
      </w:r>
    </w:p>
    <w:p w14:paraId="3AAF7692" w14:textId="77777777" w:rsidR="003226BA" w:rsidRPr="00A658AF" w:rsidRDefault="003226BA">
      <w:pPr>
        <w:spacing w:before="120" w:line="360" w:lineRule="auto"/>
        <w:rPr>
          <w:rFonts w:ascii="宋体" w:hAnsi="宋体"/>
          <w:sz w:val="24"/>
        </w:rPr>
      </w:pPr>
    </w:p>
    <w:p w14:paraId="7864858B" w14:textId="77777777" w:rsidR="003226BA" w:rsidRPr="00A658AF" w:rsidRDefault="00CE30AF">
      <w:pPr>
        <w:spacing w:before="120" w:line="360" w:lineRule="auto"/>
        <w:ind w:firstLineChars="200" w:firstLine="480"/>
        <w:rPr>
          <w:rFonts w:ascii="宋体" w:hAnsi="宋体"/>
          <w:sz w:val="24"/>
        </w:rPr>
      </w:pPr>
      <w:r w:rsidRPr="00A658AF">
        <w:rPr>
          <w:rFonts w:ascii="宋体" w:hAnsi="宋体" w:hint="eastAsia"/>
          <w:sz w:val="24"/>
        </w:rPr>
        <w:t>年　月　日</w:t>
      </w:r>
      <w:proofErr w:type="gramStart"/>
      <w:r w:rsidRPr="00A658AF">
        <w:rPr>
          <w:rFonts w:ascii="宋体" w:hAnsi="宋体" w:hint="eastAsia"/>
          <w:sz w:val="24"/>
        </w:rPr>
        <w:t xml:space="preserve">　　　　　　　　　　　</w:t>
      </w:r>
      <w:proofErr w:type="gramEnd"/>
      <w:r w:rsidRPr="00A658AF">
        <w:rPr>
          <w:rFonts w:ascii="宋体" w:hAnsi="宋体" w:hint="eastAsia"/>
          <w:sz w:val="24"/>
        </w:rPr>
        <w:t>年　月　日</w:t>
      </w:r>
    </w:p>
    <w:p w14:paraId="436422C7" w14:textId="77777777" w:rsidR="003226BA" w:rsidRPr="00A658AF" w:rsidRDefault="003226BA">
      <w:pPr>
        <w:spacing w:before="120" w:line="360" w:lineRule="auto"/>
        <w:rPr>
          <w:rFonts w:ascii="宋体" w:hAnsi="宋体"/>
          <w:sz w:val="24"/>
        </w:rPr>
      </w:pPr>
    </w:p>
    <w:p w14:paraId="7396FABD" w14:textId="77777777" w:rsidR="003226BA" w:rsidRPr="00A658AF" w:rsidRDefault="00CE30AF">
      <w:pPr>
        <w:spacing w:before="120" w:line="360" w:lineRule="auto"/>
        <w:rPr>
          <w:rFonts w:ascii="宋体" w:hAnsi="宋体"/>
          <w:sz w:val="24"/>
          <w:u w:val="single"/>
        </w:rPr>
      </w:pPr>
      <w:r w:rsidRPr="00A658AF">
        <w:rPr>
          <w:rFonts w:ascii="宋体" w:hAnsi="宋体" w:hint="eastAsia"/>
          <w:sz w:val="24"/>
        </w:rPr>
        <w:t xml:space="preserve">　　授权代表</w:t>
      </w:r>
      <w:r w:rsidRPr="00A658AF">
        <w:rPr>
          <w:rFonts w:ascii="宋体" w:hAnsi="宋体"/>
          <w:sz w:val="24"/>
        </w:rPr>
        <w:t>(签字)：</w:t>
      </w:r>
      <w:r w:rsidRPr="00A658AF">
        <w:rPr>
          <w:rFonts w:ascii="宋体" w:hAnsi="宋体"/>
          <w:sz w:val="24"/>
        </w:rPr>
        <w:tab/>
      </w:r>
      <w:r w:rsidRPr="00A658AF">
        <w:rPr>
          <w:rFonts w:ascii="宋体" w:hAnsi="宋体"/>
          <w:sz w:val="24"/>
        </w:rPr>
        <w:tab/>
      </w:r>
      <w:r w:rsidRPr="00A658AF">
        <w:rPr>
          <w:rFonts w:ascii="宋体" w:hAnsi="宋体"/>
          <w:sz w:val="24"/>
        </w:rPr>
        <w:tab/>
      </w:r>
      <w:r w:rsidRPr="00A658AF">
        <w:rPr>
          <w:rFonts w:ascii="宋体" w:hAnsi="宋体"/>
          <w:sz w:val="24"/>
        </w:rPr>
        <w:tab/>
      </w:r>
      <w:r w:rsidRPr="00A658AF">
        <w:rPr>
          <w:rFonts w:ascii="宋体" w:hAnsi="宋体" w:hint="eastAsia"/>
          <w:sz w:val="24"/>
        </w:rPr>
        <w:t>授权代表</w:t>
      </w:r>
      <w:r w:rsidRPr="00A658AF">
        <w:rPr>
          <w:rFonts w:ascii="宋体" w:hAnsi="宋体"/>
          <w:sz w:val="24"/>
        </w:rPr>
        <w:t>(签字)：</w:t>
      </w:r>
    </w:p>
    <w:p w14:paraId="021E2BAF" w14:textId="77777777" w:rsidR="003226BA" w:rsidRPr="00A658AF" w:rsidRDefault="003226BA">
      <w:pPr>
        <w:spacing w:before="120" w:line="360" w:lineRule="auto"/>
        <w:rPr>
          <w:rFonts w:ascii="宋体" w:hAnsi="宋体"/>
          <w:sz w:val="24"/>
        </w:rPr>
      </w:pPr>
    </w:p>
    <w:p w14:paraId="5A7E9856" w14:textId="77777777" w:rsidR="003226BA" w:rsidRPr="00A658AF" w:rsidRDefault="00CE30AF">
      <w:pPr>
        <w:spacing w:before="120" w:line="360" w:lineRule="auto"/>
        <w:rPr>
          <w:rFonts w:ascii="宋体" w:hAnsi="宋体"/>
          <w:sz w:val="24"/>
          <w:u w:val="single"/>
        </w:rPr>
      </w:pPr>
      <w:r w:rsidRPr="00A658AF">
        <w:rPr>
          <w:rFonts w:ascii="宋体" w:hAnsi="宋体" w:hint="eastAsia"/>
          <w:sz w:val="24"/>
        </w:rPr>
        <w:t xml:space="preserve">　　</w:t>
      </w:r>
      <w:proofErr w:type="gramStart"/>
      <w:r w:rsidRPr="00A658AF">
        <w:rPr>
          <w:rFonts w:ascii="宋体" w:hAnsi="宋体" w:hint="eastAsia"/>
          <w:sz w:val="24"/>
        </w:rPr>
        <w:t>地　　址</w:t>
      </w:r>
      <w:proofErr w:type="gramEnd"/>
      <w:r w:rsidRPr="00A658AF">
        <w:rPr>
          <w:rFonts w:ascii="宋体" w:hAnsi="宋体" w:hint="eastAsia"/>
          <w:sz w:val="24"/>
        </w:rPr>
        <w:t>：</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rPr>
        <w:tab/>
      </w:r>
      <w:r w:rsidRPr="00A658AF">
        <w:rPr>
          <w:rFonts w:ascii="宋体" w:hAnsi="宋体"/>
          <w:sz w:val="24"/>
        </w:rPr>
        <w:tab/>
      </w:r>
      <w:r w:rsidRPr="00A658AF">
        <w:rPr>
          <w:rFonts w:ascii="宋体" w:hAnsi="宋体"/>
          <w:sz w:val="24"/>
        </w:rPr>
        <w:tab/>
      </w:r>
      <w:proofErr w:type="gramStart"/>
      <w:r w:rsidRPr="00A658AF">
        <w:rPr>
          <w:rFonts w:ascii="宋体" w:hAnsi="宋体" w:hint="eastAsia"/>
          <w:sz w:val="24"/>
        </w:rPr>
        <w:t>地　　址</w:t>
      </w:r>
      <w:proofErr w:type="gramEnd"/>
      <w:r w:rsidRPr="00A658AF">
        <w:rPr>
          <w:rFonts w:ascii="宋体" w:hAnsi="宋体" w:hint="eastAsia"/>
          <w:sz w:val="24"/>
        </w:rPr>
        <w:t>：</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p>
    <w:p w14:paraId="45A70B30" w14:textId="77777777" w:rsidR="003226BA" w:rsidRPr="00A658AF" w:rsidRDefault="003226BA">
      <w:pPr>
        <w:spacing w:before="120" w:line="360" w:lineRule="auto"/>
        <w:rPr>
          <w:rFonts w:ascii="宋体" w:hAnsi="宋体"/>
          <w:sz w:val="24"/>
        </w:rPr>
      </w:pPr>
    </w:p>
    <w:p w14:paraId="34650927" w14:textId="77777777" w:rsidR="003226BA" w:rsidRPr="00A658AF" w:rsidRDefault="00CE30AF">
      <w:pPr>
        <w:spacing w:before="120" w:line="360" w:lineRule="auto"/>
        <w:rPr>
          <w:rFonts w:ascii="宋体" w:hAnsi="宋体"/>
          <w:sz w:val="24"/>
          <w:u w:val="single"/>
        </w:rPr>
      </w:pPr>
      <w:r w:rsidRPr="00A658AF">
        <w:rPr>
          <w:rFonts w:ascii="宋体" w:hAnsi="宋体" w:hint="eastAsia"/>
          <w:sz w:val="24"/>
        </w:rPr>
        <w:t xml:space="preserve">　　邮政编码：</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rPr>
        <w:tab/>
      </w:r>
      <w:r w:rsidRPr="00A658AF">
        <w:rPr>
          <w:rFonts w:ascii="宋体" w:hAnsi="宋体"/>
          <w:sz w:val="24"/>
        </w:rPr>
        <w:tab/>
      </w:r>
      <w:r w:rsidRPr="00A658AF">
        <w:rPr>
          <w:rFonts w:ascii="宋体" w:hAnsi="宋体"/>
          <w:sz w:val="24"/>
        </w:rPr>
        <w:tab/>
      </w:r>
      <w:r w:rsidRPr="00A658AF">
        <w:rPr>
          <w:rFonts w:ascii="宋体" w:hAnsi="宋体" w:hint="eastAsia"/>
          <w:sz w:val="24"/>
        </w:rPr>
        <w:t>邮政编码：</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p>
    <w:p w14:paraId="231CF968" w14:textId="77777777" w:rsidR="003226BA" w:rsidRPr="00A658AF" w:rsidRDefault="003226BA">
      <w:pPr>
        <w:spacing w:before="120" w:line="360" w:lineRule="auto"/>
        <w:rPr>
          <w:rFonts w:ascii="宋体" w:hAnsi="宋体"/>
          <w:sz w:val="24"/>
        </w:rPr>
      </w:pPr>
    </w:p>
    <w:p w14:paraId="2998D543" w14:textId="77777777" w:rsidR="003226BA" w:rsidRPr="00A658AF" w:rsidRDefault="00CE30AF">
      <w:pPr>
        <w:spacing w:before="120" w:line="360" w:lineRule="auto"/>
        <w:rPr>
          <w:rFonts w:ascii="宋体" w:hAnsi="宋体"/>
          <w:sz w:val="24"/>
          <w:u w:val="single"/>
        </w:rPr>
      </w:pPr>
      <w:r w:rsidRPr="00A658AF">
        <w:rPr>
          <w:rFonts w:ascii="宋体" w:hAnsi="宋体" w:hint="eastAsia"/>
          <w:sz w:val="24"/>
        </w:rPr>
        <w:t xml:space="preserve">　　电　　话：</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rPr>
        <w:tab/>
      </w:r>
      <w:r w:rsidRPr="00A658AF">
        <w:rPr>
          <w:rFonts w:ascii="宋体" w:hAnsi="宋体"/>
          <w:sz w:val="24"/>
        </w:rPr>
        <w:tab/>
      </w:r>
      <w:r w:rsidRPr="00A658AF">
        <w:rPr>
          <w:rFonts w:ascii="宋体" w:hAnsi="宋体"/>
          <w:sz w:val="24"/>
        </w:rPr>
        <w:tab/>
      </w:r>
      <w:r w:rsidRPr="00A658AF">
        <w:rPr>
          <w:rFonts w:ascii="宋体" w:hAnsi="宋体" w:hint="eastAsia"/>
          <w:sz w:val="24"/>
        </w:rPr>
        <w:t>电　　话：</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p>
    <w:p w14:paraId="673A33F1" w14:textId="77777777" w:rsidR="003226BA" w:rsidRPr="00A658AF" w:rsidRDefault="00CE30AF">
      <w:pPr>
        <w:spacing w:before="120" w:line="360" w:lineRule="auto"/>
        <w:rPr>
          <w:rFonts w:ascii="宋体" w:hAnsi="宋体"/>
          <w:sz w:val="24"/>
        </w:rPr>
      </w:pPr>
      <w:r w:rsidRPr="00A658AF">
        <w:rPr>
          <w:rFonts w:ascii="宋体" w:hAnsi="宋体" w:hint="eastAsia"/>
          <w:sz w:val="24"/>
        </w:rPr>
        <w:t>纳税人识别号：</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hint="eastAsia"/>
          <w:sz w:val="24"/>
        </w:rPr>
        <w:t>纳税人识别号：</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p>
    <w:p w14:paraId="3EE7A521" w14:textId="77777777" w:rsidR="003226BA" w:rsidRPr="00A658AF" w:rsidRDefault="00CE30AF">
      <w:pPr>
        <w:spacing w:before="120" w:line="360" w:lineRule="auto"/>
        <w:rPr>
          <w:rFonts w:ascii="宋体" w:hAnsi="宋体"/>
          <w:sz w:val="24"/>
          <w:u w:val="single"/>
        </w:rPr>
      </w:pPr>
      <w:r w:rsidRPr="00A658AF">
        <w:rPr>
          <w:rFonts w:ascii="宋体" w:hAnsi="宋体" w:hint="eastAsia"/>
          <w:sz w:val="24"/>
        </w:rPr>
        <w:t xml:space="preserve">　　开户银行：</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rPr>
        <w:tab/>
      </w:r>
      <w:r w:rsidRPr="00A658AF">
        <w:rPr>
          <w:rFonts w:ascii="宋体" w:hAnsi="宋体"/>
          <w:sz w:val="24"/>
        </w:rPr>
        <w:tab/>
      </w:r>
      <w:r w:rsidRPr="00A658AF">
        <w:rPr>
          <w:rFonts w:ascii="宋体" w:hAnsi="宋体"/>
          <w:sz w:val="24"/>
        </w:rPr>
        <w:tab/>
      </w:r>
      <w:r w:rsidRPr="00A658AF">
        <w:rPr>
          <w:rFonts w:ascii="宋体" w:hAnsi="宋体" w:hint="eastAsia"/>
          <w:sz w:val="24"/>
        </w:rPr>
        <w:t>开户银行：</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p>
    <w:p w14:paraId="57B6B123" w14:textId="77777777" w:rsidR="003226BA" w:rsidRPr="00A658AF" w:rsidRDefault="00CE30AF">
      <w:pPr>
        <w:spacing w:before="120" w:line="360" w:lineRule="auto"/>
        <w:ind w:firstLineChars="200" w:firstLine="480"/>
        <w:rPr>
          <w:rFonts w:ascii="宋体" w:hAnsi="宋体"/>
          <w:sz w:val="24"/>
        </w:rPr>
      </w:pPr>
      <w:r w:rsidRPr="00A658AF">
        <w:rPr>
          <w:rFonts w:ascii="宋体" w:hAnsi="宋体" w:hint="eastAsia"/>
          <w:sz w:val="24"/>
        </w:rPr>
        <w:t>联行号：</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rPr>
        <w:tab/>
      </w:r>
      <w:r w:rsidRPr="00A658AF">
        <w:rPr>
          <w:rFonts w:ascii="宋体" w:hAnsi="宋体" w:hint="eastAsia"/>
          <w:sz w:val="24"/>
        </w:rPr>
        <w:t>联行号：</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p>
    <w:p w14:paraId="16B676DD" w14:textId="77777777" w:rsidR="003226BA" w:rsidRPr="00A658AF" w:rsidRDefault="00CE30AF">
      <w:pPr>
        <w:spacing w:before="120" w:line="360" w:lineRule="auto"/>
        <w:rPr>
          <w:rFonts w:ascii="宋体" w:hAnsi="宋体"/>
          <w:sz w:val="24"/>
          <w:u w:val="single"/>
        </w:rPr>
      </w:pPr>
      <w:r w:rsidRPr="00A658AF">
        <w:rPr>
          <w:rFonts w:ascii="宋体" w:hAnsi="宋体" w:hint="eastAsia"/>
          <w:sz w:val="24"/>
        </w:rPr>
        <w:t xml:space="preserve">　　</w:t>
      </w:r>
      <w:proofErr w:type="gramStart"/>
      <w:r w:rsidRPr="00A658AF">
        <w:rPr>
          <w:rFonts w:ascii="宋体" w:hAnsi="宋体" w:hint="eastAsia"/>
          <w:sz w:val="24"/>
        </w:rPr>
        <w:t xml:space="preserve">帐　　</w:t>
      </w:r>
      <w:proofErr w:type="gramEnd"/>
      <w:r w:rsidRPr="00A658AF">
        <w:rPr>
          <w:rFonts w:ascii="宋体" w:hAnsi="宋体" w:hint="eastAsia"/>
          <w:sz w:val="24"/>
        </w:rPr>
        <w:t>号：</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rPr>
        <w:tab/>
      </w:r>
      <w:r w:rsidRPr="00A658AF">
        <w:rPr>
          <w:rFonts w:ascii="宋体" w:hAnsi="宋体"/>
          <w:sz w:val="24"/>
        </w:rPr>
        <w:tab/>
      </w:r>
      <w:r w:rsidRPr="00A658AF">
        <w:rPr>
          <w:rFonts w:ascii="宋体" w:hAnsi="宋体"/>
          <w:sz w:val="24"/>
        </w:rPr>
        <w:tab/>
      </w:r>
      <w:proofErr w:type="gramStart"/>
      <w:r w:rsidRPr="00A658AF">
        <w:rPr>
          <w:rFonts w:ascii="宋体" w:hAnsi="宋体" w:hint="eastAsia"/>
          <w:sz w:val="24"/>
        </w:rPr>
        <w:t xml:space="preserve">帐　　</w:t>
      </w:r>
      <w:proofErr w:type="gramEnd"/>
      <w:r w:rsidRPr="00A658AF">
        <w:rPr>
          <w:rFonts w:ascii="宋体" w:hAnsi="宋体" w:hint="eastAsia"/>
          <w:sz w:val="24"/>
        </w:rPr>
        <w:t>号：</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p>
    <w:p w14:paraId="70FACC61" w14:textId="77777777" w:rsidR="003226BA" w:rsidRPr="00A658AF" w:rsidRDefault="003226BA">
      <w:pPr>
        <w:spacing w:before="120" w:line="360" w:lineRule="auto"/>
        <w:rPr>
          <w:rFonts w:ascii="宋体" w:hAnsi="宋体"/>
          <w:sz w:val="24"/>
        </w:rPr>
      </w:pPr>
    </w:p>
    <w:p w14:paraId="607FAC1C" w14:textId="77777777" w:rsidR="003226BA" w:rsidRPr="00A658AF" w:rsidRDefault="003226BA">
      <w:pPr>
        <w:spacing w:before="120" w:line="360" w:lineRule="auto"/>
        <w:rPr>
          <w:rFonts w:ascii="宋体" w:hAnsi="宋体"/>
          <w:sz w:val="24"/>
        </w:rPr>
        <w:sectPr w:rsidR="003226BA" w:rsidRPr="00A658AF">
          <w:footerReference w:type="even" r:id="rId13"/>
          <w:footerReference w:type="first" r:id="rId14"/>
          <w:pgSz w:w="11907" w:h="16840"/>
          <w:pgMar w:top="1400" w:right="1418" w:bottom="1089" w:left="1418" w:header="851" w:footer="680" w:gutter="0"/>
          <w:cols w:space="720"/>
          <w:titlePg/>
          <w:docGrid w:linePitch="312"/>
        </w:sectPr>
      </w:pPr>
    </w:p>
    <w:p w14:paraId="1CFA8637" w14:textId="77777777" w:rsidR="003226BA" w:rsidRPr="00A658AF" w:rsidRDefault="00CE30AF">
      <w:pPr>
        <w:pStyle w:val="1"/>
      </w:pPr>
      <w:bookmarkStart w:id="159" w:name="_Toc310195761"/>
      <w:bookmarkStart w:id="160" w:name="_Toc15477026"/>
      <w:bookmarkStart w:id="161" w:name="_Toc480942349"/>
      <w:bookmarkStart w:id="162" w:name="_Ref467988698"/>
      <w:bookmarkStart w:id="163" w:name="_Toc520356217"/>
      <w:bookmarkStart w:id="164" w:name="_Toc236642990"/>
      <w:r w:rsidRPr="00A658AF">
        <w:rPr>
          <w:rFonts w:hint="eastAsia"/>
        </w:rPr>
        <w:lastRenderedPageBreak/>
        <w:t>第九章投标文件格式</w:t>
      </w:r>
      <w:bookmarkEnd w:id="159"/>
      <w:bookmarkEnd w:id="160"/>
    </w:p>
    <w:p w14:paraId="51FBAFDD" w14:textId="77777777" w:rsidR="003226BA" w:rsidRPr="00A658AF" w:rsidRDefault="00CE30AF">
      <w:pPr>
        <w:pStyle w:val="3"/>
        <w:rPr>
          <w:rFonts w:ascii="宋体" w:eastAsia="宋体" w:hAnsi="宋体"/>
          <w:szCs w:val="24"/>
        </w:rPr>
      </w:pPr>
      <w:bookmarkStart w:id="165" w:name="_Toc514926454"/>
      <w:bookmarkStart w:id="166" w:name="_Toc497235042"/>
      <w:bookmarkStart w:id="167" w:name="_Toc15477027"/>
      <w:bookmarkStart w:id="168" w:name="_Toc310195762"/>
      <w:bookmarkEnd w:id="161"/>
      <w:bookmarkEnd w:id="162"/>
      <w:bookmarkEnd w:id="163"/>
      <w:bookmarkEnd w:id="164"/>
      <w:r w:rsidRPr="00A658AF">
        <w:rPr>
          <w:rFonts w:ascii="宋体" w:eastAsia="宋体" w:hAnsi="宋体"/>
          <w:szCs w:val="24"/>
        </w:rPr>
        <w:t xml:space="preserve">1 投 标 </w:t>
      </w:r>
      <w:bookmarkEnd w:id="165"/>
      <w:bookmarkEnd w:id="166"/>
      <w:r w:rsidRPr="00A658AF">
        <w:rPr>
          <w:rFonts w:ascii="宋体" w:eastAsia="宋体" w:hAnsi="宋体" w:hint="eastAsia"/>
          <w:szCs w:val="24"/>
        </w:rPr>
        <w:t>书</w:t>
      </w:r>
      <w:bookmarkEnd w:id="167"/>
    </w:p>
    <w:p w14:paraId="3F96A0DB" w14:textId="77777777" w:rsidR="003226BA" w:rsidRPr="00A658AF" w:rsidRDefault="003226BA">
      <w:pPr>
        <w:tabs>
          <w:tab w:val="left" w:pos="5580"/>
        </w:tabs>
        <w:spacing w:before="120" w:line="360" w:lineRule="auto"/>
        <w:jc w:val="center"/>
        <w:rPr>
          <w:rFonts w:ascii="宋体" w:hAnsi="宋体"/>
          <w:b/>
          <w:sz w:val="24"/>
        </w:rPr>
      </w:pPr>
    </w:p>
    <w:p w14:paraId="10A5B6CC" w14:textId="77777777" w:rsidR="003226BA" w:rsidRPr="00A658AF" w:rsidRDefault="00CE30AF">
      <w:pPr>
        <w:pStyle w:val="af4"/>
        <w:tabs>
          <w:tab w:val="left" w:pos="5580"/>
        </w:tabs>
        <w:spacing w:line="360" w:lineRule="auto"/>
        <w:ind w:left="420"/>
        <w:jc w:val="left"/>
        <w:rPr>
          <w:rFonts w:hAnsi="宋体" w:cs="宋体"/>
          <w:sz w:val="24"/>
          <w:szCs w:val="24"/>
        </w:rPr>
      </w:pPr>
      <w:r w:rsidRPr="00A658AF">
        <w:rPr>
          <w:rFonts w:hAnsi="宋体" w:cs="宋体" w:hint="eastAsia"/>
          <w:sz w:val="24"/>
          <w:szCs w:val="24"/>
        </w:rPr>
        <w:t>致：（采购代理机构）</w:t>
      </w:r>
    </w:p>
    <w:p w14:paraId="40625D4B" w14:textId="77777777" w:rsidR="003226BA" w:rsidRPr="00A658AF" w:rsidRDefault="00CE30AF">
      <w:pPr>
        <w:pStyle w:val="af4"/>
        <w:tabs>
          <w:tab w:val="left" w:pos="5580"/>
        </w:tabs>
        <w:spacing w:line="360" w:lineRule="auto"/>
        <w:ind w:firstLine="408"/>
        <w:rPr>
          <w:rFonts w:hAnsi="宋体"/>
          <w:sz w:val="24"/>
          <w:szCs w:val="24"/>
        </w:rPr>
      </w:pPr>
      <w:r w:rsidRPr="00A658AF">
        <w:rPr>
          <w:rFonts w:hAnsi="宋体" w:hint="eastAsia"/>
          <w:sz w:val="24"/>
          <w:szCs w:val="24"/>
        </w:rPr>
        <w:t>根据贵方为(</w:t>
      </w:r>
      <w:r w:rsidRPr="00A658AF">
        <w:rPr>
          <w:rFonts w:hAnsi="宋体" w:hint="eastAsia"/>
          <w:sz w:val="24"/>
          <w:szCs w:val="24"/>
          <w:u w:val="single"/>
        </w:rPr>
        <w:t>项目名称</w:t>
      </w:r>
      <w:r w:rsidRPr="00A658AF">
        <w:rPr>
          <w:rFonts w:hAnsi="宋体" w:hint="eastAsia"/>
          <w:sz w:val="24"/>
          <w:szCs w:val="24"/>
        </w:rPr>
        <w:t>)项目招标采购货物及服务的招标公告（投标邀请）(</w:t>
      </w:r>
      <w:r w:rsidRPr="00A658AF">
        <w:rPr>
          <w:rFonts w:hAnsi="宋体" w:hint="eastAsia"/>
          <w:sz w:val="24"/>
          <w:szCs w:val="24"/>
          <w:u w:val="single"/>
        </w:rPr>
        <w:t>招标编号</w:t>
      </w:r>
      <w:r w:rsidRPr="00A658AF">
        <w:rPr>
          <w:rFonts w:hAnsi="宋体" w:hint="eastAsia"/>
          <w:sz w:val="24"/>
          <w:szCs w:val="24"/>
        </w:rPr>
        <w:t>),签字代表(</w:t>
      </w:r>
      <w:r w:rsidRPr="00A658AF">
        <w:rPr>
          <w:rFonts w:hAnsi="宋体" w:hint="eastAsia"/>
          <w:sz w:val="24"/>
          <w:szCs w:val="24"/>
          <w:u w:val="single"/>
        </w:rPr>
        <w:t>姓名、职务</w:t>
      </w:r>
      <w:r w:rsidRPr="00A658AF">
        <w:rPr>
          <w:rFonts w:hAnsi="宋体" w:hint="eastAsia"/>
          <w:sz w:val="24"/>
          <w:szCs w:val="24"/>
        </w:rPr>
        <w:t>)经正式授权并代表投标人（</w:t>
      </w:r>
      <w:r w:rsidRPr="00A658AF">
        <w:rPr>
          <w:rFonts w:hAnsi="宋体" w:hint="eastAsia"/>
          <w:sz w:val="24"/>
          <w:szCs w:val="24"/>
          <w:u w:val="single"/>
        </w:rPr>
        <w:t>投标人名称、地址</w:t>
      </w:r>
      <w:r w:rsidRPr="00A658AF">
        <w:rPr>
          <w:rFonts w:hAnsi="宋体" w:hint="eastAsia"/>
          <w:sz w:val="24"/>
          <w:szCs w:val="24"/>
        </w:rPr>
        <w:t>）提交下述文件正本一份及副本___份：</w:t>
      </w:r>
    </w:p>
    <w:p w14:paraId="18A1CE08" w14:textId="77777777" w:rsidR="003226BA" w:rsidRPr="00A658AF" w:rsidRDefault="00CE30AF">
      <w:pPr>
        <w:pStyle w:val="af4"/>
        <w:numPr>
          <w:ilvl w:val="0"/>
          <w:numId w:val="10"/>
        </w:numPr>
        <w:tabs>
          <w:tab w:val="left" w:pos="5580"/>
        </w:tabs>
        <w:spacing w:line="360" w:lineRule="auto"/>
        <w:rPr>
          <w:rFonts w:hAnsi="宋体"/>
          <w:sz w:val="24"/>
          <w:szCs w:val="24"/>
        </w:rPr>
      </w:pPr>
      <w:r w:rsidRPr="00A658AF">
        <w:rPr>
          <w:rFonts w:hAnsi="宋体" w:hint="eastAsia"/>
          <w:sz w:val="24"/>
          <w:szCs w:val="24"/>
        </w:rPr>
        <w:t>投标一览表</w:t>
      </w:r>
    </w:p>
    <w:p w14:paraId="1269BCD6" w14:textId="77777777" w:rsidR="003226BA" w:rsidRPr="00A658AF" w:rsidRDefault="00CE30AF">
      <w:pPr>
        <w:pStyle w:val="af4"/>
        <w:numPr>
          <w:ilvl w:val="0"/>
          <w:numId w:val="10"/>
        </w:numPr>
        <w:tabs>
          <w:tab w:val="left" w:pos="5580"/>
        </w:tabs>
        <w:spacing w:line="360" w:lineRule="auto"/>
        <w:rPr>
          <w:rFonts w:hAnsi="宋体"/>
          <w:sz w:val="24"/>
          <w:szCs w:val="24"/>
        </w:rPr>
      </w:pPr>
      <w:r w:rsidRPr="00A658AF">
        <w:rPr>
          <w:rFonts w:hAnsi="宋体" w:hint="eastAsia"/>
          <w:sz w:val="24"/>
          <w:szCs w:val="24"/>
        </w:rPr>
        <w:t>投标分项报价表</w:t>
      </w:r>
    </w:p>
    <w:p w14:paraId="7D7E0C7E" w14:textId="77777777" w:rsidR="003226BA" w:rsidRPr="00A658AF" w:rsidRDefault="00CE30AF">
      <w:pPr>
        <w:pStyle w:val="af4"/>
        <w:numPr>
          <w:ilvl w:val="0"/>
          <w:numId w:val="10"/>
        </w:numPr>
        <w:tabs>
          <w:tab w:val="left" w:pos="5580"/>
        </w:tabs>
        <w:spacing w:line="360" w:lineRule="auto"/>
        <w:rPr>
          <w:rFonts w:hAnsi="宋体"/>
          <w:sz w:val="24"/>
          <w:szCs w:val="24"/>
        </w:rPr>
      </w:pPr>
      <w:r w:rsidRPr="00A658AF">
        <w:rPr>
          <w:rFonts w:hAnsi="宋体" w:hint="eastAsia"/>
          <w:sz w:val="24"/>
          <w:szCs w:val="24"/>
        </w:rPr>
        <w:t>货物说明一览表</w:t>
      </w:r>
    </w:p>
    <w:p w14:paraId="67B24B29" w14:textId="77777777" w:rsidR="003226BA" w:rsidRPr="00A658AF" w:rsidRDefault="00CE30AF">
      <w:pPr>
        <w:pStyle w:val="af4"/>
        <w:numPr>
          <w:ilvl w:val="0"/>
          <w:numId w:val="10"/>
        </w:numPr>
        <w:tabs>
          <w:tab w:val="left" w:pos="5580"/>
        </w:tabs>
        <w:spacing w:line="360" w:lineRule="auto"/>
        <w:rPr>
          <w:rFonts w:hAnsi="宋体"/>
          <w:sz w:val="24"/>
          <w:szCs w:val="24"/>
        </w:rPr>
      </w:pPr>
      <w:r w:rsidRPr="00A658AF">
        <w:rPr>
          <w:rFonts w:hAnsi="宋体" w:hint="eastAsia"/>
          <w:sz w:val="24"/>
          <w:szCs w:val="24"/>
        </w:rPr>
        <w:t>技术规格偏离表</w:t>
      </w:r>
    </w:p>
    <w:p w14:paraId="3DFA5ACE" w14:textId="77777777" w:rsidR="003226BA" w:rsidRPr="00A658AF" w:rsidRDefault="00CE30AF">
      <w:pPr>
        <w:pStyle w:val="af4"/>
        <w:numPr>
          <w:ilvl w:val="0"/>
          <w:numId w:val="10"/>
        </w:numPr>
        <w:tabs>
          <w:tab w:val="left" w:pos="5580"/>
        </w:tabs>
        <w:spacing w:line="360" w:lineRule="auto"/>
        <w:rPr>
          <w:rFonts w:hAnsi="宋体"/>
          <w:sz w:val="24"/>
          <w:szCs w:val="24"/>
        </w:rPr>
      </w:pPr>
      <w:r w:rsidRPr="00A658AF">
        <w:rPr>
          <w:rFonts w:hAnsi="宋体" w:hint="eastAsia"/>
          <w:sz w:val="24"/>
          <w:szCs w:val="24"/>
        </w:rPr>
        <w:t>商务条款偏离表</w:t>
      </w:r>
    </w:p>
    <w:p w14:paraId="487A74CA" w14:textId="77777777" w:rsidR="003226BA" w:rsidRPr="00A658AF" w:rsidRDefault="00CE30AF">
      <w:pPr>
        <w:pStyle w:val="af4"/>
        <w:numPr>
          <w:ilvl w:val="0"/>
          <w:numId w:val="10"/>
        </w:numPr>
        <w:tabs>
          <w:tab w:val="left" w:pos="5580"/>
        </w:tabs>
        <w:spacing w:line="360" w:lineRule="auto"/>
        <w:rPr>
          <w:rFonts w:hAnsi="宋体"/>
          <w:sz w:val="24"/>
          <w:szCs w:val="24"/>
        </w:rPr>
      </w:pPr>
      <w:r w:rsidRPr="00A658AF">
        <w:rPr>
          <w:rFonts w:hAnsi="宋体" w:hint="eastAsia"/>
          <w:sz w:val="24"/>
          <w:szCs w:val="24"/>
        </w:rPr>
        <w:t>资格证明文件</w:t>
      </w:r>
    </w:p>
    <w:p w14:paraId="1CDF4F10" w14:textId="77777777" w:rsidR="003226BA" w:rsidRPr="00A658AF" w:rsidRDefault="00CE30AF">
      <w:pPr>
        <w:pStyle w:val="af4"/>
        <w:numPr>
          <w:ilvl w:val="0"/>
          <w:numId w:val="10"/>
        </w:numPr>
        <w:tabs>
          <w:tab w:val="left" w:pos="5580"/>
        </w:tabs>
        <w:spacing w:line="360" w:lineRule="auto"/>
        <w:rPr>
          <w:rFonts w:hAnsi="宋体"/>
          <w:sz w:val="24"/>
          <w:szCs w:val="24"/>
        </w:rPr>
      </w:pPr>
      <w:r w:rsidRPr="00A658AF">
        <w:rPr>
          <w:rFonts w:hAnsi="宋体" w:hint="eastAsia"/>
          <w:sz w:val="24"/>
          <w:szCs w:val="24"/>
        </w:rPr>
        <w:t>遵守国家有关法律、法规和规章，按招标文件中投标人须知和技术规格要求提供的有关文件</w:t>
      </w:r>
    </w:p>
    <w:p w14:paraId="3DE8DEF2" w14:textId="77777777" w:rsidR="003226BA" w:rsidRPr="00A658AF" w:rsidRDefault="00CE30AF">
      <w:pPr>
        <w:pStyle w:val="af4"/>
        <w:numPr>
          <w:ilvl w:val="0"/>
          <w:numId w:val="10"/>
        </w:numPr>
        <w:tabs>
          <w:tab w:val="left" w:pos="5580"/>
        </w:tabs>
        <w:spacing w:line="360" w:lineRule="auto"/>
        <w:rPr>
          <w:rFonts w:hAnsi="宋体"/>
          <w:sz w:val="24"/>
          <w:szCs w:val="24"/>
        </w:rPr>
      </w:pPr>
      <w:r w:rsidRPr="00A658AF">
        <w:rPr>
          <w:rFonts w:hAnsi="宋体" w:hint="eastAsia"/>
          <w:sz w:val="24"/>
          <w:szCs w:val="24"/>
        </w:rPr>
        <w:t>以形式出具的投标保证金，金额为人民币</w:t>
      </w:r>
      <w:r w:rsidRPr="00A658AF">
        <w:rPr>
          <w:rFonts w:hAnsi="宋体" w:hint="eastAsia"/>
          <w:sz w:val="24"/>
          <w:szCs w:val="24"/>
          <w:u w:val="single"/>
        </w:rPr>
        <w:t xml:space="preserve">　（</w:t>
      </w:r>
      <w:proofErr w:type="gramStart"/>
      <w:r w:rsidRPr="00A658AF">
        <w:rPr>
          <w:rFonts w:hAnsi="宋体" w:hint="eastAsia"/>
          <w:sz w:val="24"/>
          <w:szCs w:val="24"/>
          <w:u w:val="single"/>
        </w:rPr>
        <w:t>包号和</w:t>
      </w:r>
      <w:proofErr w:type="gramEnd"/>
      <w:r w:rsidRPr="00A658AF">
        <w:rPr>
          <w:rFonts w:hAnsi="宋体" w:hint="eastAsia"/>
          <w:sz w:val="24"/>
          <w:szCs w:val="24"/>
          <w:u w:val="single"/>
        </w:rPr>
        <w:t xml:space="preserve">金额）　</w:t>
      </w:r>
      <w:r w:rsidRPr="00A658AF">
        <w:rPr>
          <w:rFonts w:hAnsi="宋体" w:hint="eastAsia"/>
          <w:sz w:val="24"/>
          <w:szCs w:val="24"/>
        </w:rPr>
        <w:t>元。</w:t>
      </w:r>
    </w:p>
    <w:p w14:paraId="29BDC45B" w14:textId="77777777" w:rsidR="003226BA" w:rsidRPr="00A658AF" w:rsidRDefault="00CE30AF">
      <w:pPr>
        <w:pStyle w:val="af4"/>
        <w:tabs>
          <w:tab w:val="left" w:pos="5580"/>
        </w:tabs>
        <w:spacing w:line="360" w:lineRule="auto"/>
        <w:ind w:left="408"/>
        <w:rPr>
          <w:rFonts w:hAnsi="宋体"/>
          <w:sz w:val="24"/>
          <w:szCs w:val="24"/>
        </w:rPr>
      </w:pPr>
      <w:r w:rsidRPr="00A658AF">
        <w:rPr>
          <w:rFonts w:hAnsi="宋体" w:hint="eastAsia"/>
          <w:sz w:val="24"/>
          <w:szCs w:val="24"/>
        </w:rPr>
        <w:t>据此，签字代表宣布同意如下：</w:t>
      </w:r>
    </w:p>
    <w:p w14:paraId="702293BF" w14:textId="77777777" w:rsidR="003226BA" w:rsidRPr="00A658AF" w:rsidRDefault="00CE30AF">
      <w:pPr>
        <w:pStyle w:val="af4"/>
        <w:tabs>
          <w:tab w:val="left" w:pos="720"/>
          <w:tab w:val="left" w:pos="900"/>
        </w:tabs>
        <w:spacing w:line="360" w:lineRule="auto"/>
        <w:ind w:left="360"/>
        <w:rPr>
          <w:rFonts w:hAnsi="宋体"/>
          <w:sz w:val="24"/>
          <w:szCs w:val="24"/>
          <w:u w:val="single"/>
        </w:rPr>
      </w:pPr>
      <w:r w:rsidRPr="00A658AF">
        <w:rPr>
          <w:rFonts w:hAnsi="宋体" w:hint="eastAsia"/>
          <w:sz w:val="24"/>
          <w:szCs w:val="24"/>
        </w:rPr>
        <w:t>（1）后附“投标一览表”为我方参加此次投标的投标报价。</w:t>
      </w:r>
    </w:p>
    <w:p w14:paraId="798B0B88" w14:textId="77777777" w:rsidR="003226BA" w:rsidRPr="00A658AF" w:rsidRDefault="00CE30AF">
      <w:pPr>
        <w:pStyle w:val="af4"/>
        <w:tabs>
          <w:tab w:val="left" w:pos="5580"/>
        </w:tabs>
        <w:spacing w:line="360" w:lineRule="auto"/>
        <w:ind w:firstLineChars="175" w:firstLine="420"/>
        <w:rPr>
          <w:rFonts w:hAnsi="宋体"/>
          <w:sz w:val="24"/>
          <w:szCs w:val="24"/>
        </w:rPr>
      </w:pPr>
      <w:r w:rsidRPr="00A658AF">
        <w:rPr>
          <w:rFonts w:hAnsi="宋体" w:hint="eastAsia"/>
          <w:sz w:val="24"/>
          <w:szCs w:val="24"/>
        </w:rPr>
        <w:t>（2）我方如中标，将按招标文件的规定履行合同责任和义务。</w:t>
      </w:r>
    </w:p>
    <w:p w14:paraId="66465811" w14:textId="77777777" w:rsidR="003226BA" w:rsidRPr="00A658AF" w:rsidRDefault="00CE30AF">
      <w:pPr>
        <w:pStyle w:val="af4"/>
        <w:tabs>
          <w:tab w:val="left" w:pos="5580"/>
        </w:tabs>
        <w:spacing w:line="360" w:lineRule="auto"/>
        <w:ind w:leftChars="200" w:left="540" w:hangingChars="50" w:hanging="120"/>
        <w:rPr>
          <w:rFonts w:hAnsi="宋体"/>
          <w:sz w:val="24"/>
          <w:szCs w:val="24"/>
        </w:rPr>
      </w:pPr>
      <w:r w:rsidRPr="00A658AF">
        <w:rPr>
          <w:rFonts w:hAnsi="宋体" w:hint="eastAsia"/>
          <w:sz w:val="24"/>
          <w:szCs w:val="24"/>
        </w:rPr>
        <w:t>（3）我方已详细审查全部招标文件，包括第</w:t>
      </w:r>
      <w:r w:rsidRPr="00A658AF">
        <w:rPr>
          <w:rFonts w:hAnsi="宋体" w:hint="eastAsia"/>
          <w:sz w:val="24"/>
          <w:szCs w:val="24"/>
          <w:u w:val="single"/>
        </w:rPr>
        <w:t xml:space="preserve">        号（招标编号、补充通知）（如果有的话</w:t>
      </w:r>
      <w:r w:rsidRPr="00A658AF">
        <w:rPr>
          <w:rFonts w:hAnsi="宋体" w:hint="eastAsia"/>
          <w:sz w:val="24"/>
          <w:szCs w:val="24"/>
        </w:rPr>
        <w:t>）。我方完全理解并同意放弃对这方面有不明及误解的权力。</w:t>
      </w:r>
    </w:p>
    <w:p w14:paraId="33AD612A" w14:textId="55D19FA3" w:rsidR="003226BA" w:rsidRPr="00A658AF" w:rsidRDefault="00CE30AF">
      <w:pPr>
        <w:pStyle w:val="af4"/>
        <w:tabs>
          <w:tab w:val="left" w:pos="5580"/>
        </w:tabs>
        <w:spacing w:line="360" w:lineRule="auto"/>
        <w:ind w:leftChars="86" w:left="181" w:firstLineChars="100" w:firstLine="240"/>
        <w:rPr>
          <w:rFonts w:hAnsi="宋体"/>
          <w:sz w:val="24"/>
          <w:szCs w:val="24"/>
        </w:rPr>
      </w:pPr>
      <w:r w:rsidRPr="00A658AF">
        <w:rPr>
          <w:rFonts w:hAnsi="宋体" w:hint="eastAsia"/>
          <w:sz w:val="24"/>
          <w:szCs w:val="24"/>
        </w:rPr>
        <w:t>（4）本投标有效期为自</w:t>
      </w:r>
      <w:r w:rsidRPr="00A658AF">
        <w:rPr>
          <w:rFonts w:hAnsi="宋体" w:hint="eastAsia"/>
          <w:sz w:val="24"/>
          <w:szCs w:val="24"/>
          <w:u w:val="single"/>
        </w:rPr>
        <w:t>投标截止</w:t>
      </w:r>
      <w:r w:rsidRPr="00A658AF">
        <w:rPr>
          <w:rFonts w:hAnsi="宋体" w:hint="eastAsia"/>
          <w:sz w:val="24"/>
          <w:szCs w:val="24"/>
        </w:rPr>
        <w:t>日起</w:t>
      </w:r>
      <w:r w:rsidR="00255FA0" w:rsidRPr="00A658AF">
        <w:rPr>
          <w:rFonts w:hAnsi="宋体" w:hint="eastAsia"/>
          <w:sz w:val="24"/>
          <w:szCs w:val="24"/>
          <w:u w:val="single"/>
        </w:rPr>
        <w:t xml:space="preserve"> </w:t>
      </w:r>
      <w:r w:rsidR="00255FA0" w:rsidRPr="00A658AF">
        <w:rPr>
          <w:rFonts w:hAnsi="宋体"/>
          <w:sz w:val="24"/>
          <w:szCs w:val="24"/>
          <w:u w:val="single"/>
        </w:rPr>
        <w:t xml:space="preserve">    </w:t>
      </w:r>
      <w:proofErr w:type="gramStart"/>
      <w:r w:rsidRPr="00A658AF">
        <w:rPr>
          <w:rFonts w:hAnsi="宋体" w:hint="eastAsia"/>
          <w:sz w:val="24"/>
          <w:szCs w:val="24"/>
        </w:rPr>
        <w:t>个</w:t>
      </w:r>
      <w:proofErr w:type="gramEnd"/>
      <w:r w:rsidRPr="00A658AF">
        <w:rPr>
          <w:rFonts w:hAnsi="宋体" w:hint="eastAsia"/>
          <w:sz w:val="24"/>
          <w:szCs w:val="24"/>
        </w:rPr>
        <w:t>日历日。</w:t>
      </w:r>
    </w:p>
    <w:p w14:paraId="1D754BB2" w14:textId="77777777" w:rsidR="003226BA" w:rsidRPr="00A658AF" w:rsidRDefault="00CE30AF">
      <w:pPr>
        <w:pStyle w:val="af4"/>
        <w:tabs>
          <w:tab w:val="left" w:pos="5580"/>
        </w:tabs>
        <w:spacing w:line="360" w:lineRule="auto"/>
        <w:ind w:leftChars="200" w:left="540" w:hangingChars="50" w:hanging="120"/>
        <w:rPr>
          <w:rFonts w:hAnsi="宋体"/>
          <w:sz w:val="24"/>
          <w:szCs w:val="24"/>
        </w:rPr>
      </w:pPr>
      <w:r w:rsidRPr="00A658AF">
        <w:rPr>
          <w:rFonts w:hAnsi="宋体" w:hint="eastAsia"/>
          <w:sz w:val="24"/>
          <w:szCs w:val="24"/>
        </w:rPr>
        <w:t>（5）在规定的开标时间后，我方保证遵守招标文件中有关保证金的规定。</w:t>
      </w:r>
    </w:p>
    <w:p w14:paraId="37E5B16C" w14:textId="77777777" w:rsidR="003226BA" w:rsidRPr="00A658AF" w:rsidRDefault="00CE30AF">
      <w:pPr>
        <w:pStyle w:val="af4"/>
        <w:tabs>
          <w:tab w:val="left" w:pos="5580"/>
        </w:tabs>
        <w:spacing w:line="360" w:lineRule="auto"/>
        <w:ind w:leftChars="200" w:left="540" w:hangingChars="50" w:hanging="120"/>
        <w:rPr>
          <w:rFonts w:hAnsi="宋体"/>
          <w:sz w:val="24"/>
          <w:szCs w:val="24"/>
        </w:rPr>
      </w:pPr>
      <w:r w:rsidRPr="00A658AF">
        <w:rPr>
          <w:rFonts w:hAnsi="宋体" w:hint="eastAsia"/>
          <w:sz w:val="24"/>
          <w:szCs w:val="24"/>
        </w:rPr>
        <w:t>（6）在投标截止时间之前，我方未曾为投标</w:t>
      </w:r>
      <w:proofErr w:type="gramStart"/>
      <w:r w:rsidRPr="00A658AF">
        <w:rPr>
          <w:rFonts w:hAnsi="宋体" w:hint="eastAsia"/>
          <w:sz w:val="24"/>
          <w:szCs w:val="24"/>
        </w:rPr>
        <w:t>包号提供过整体</w:t>
      </w:r>
      <w:proofErr w:type="gramEnd"/>
      <w:r w:rsidRPr="00A658AF">
        <w:rPr>
          <w:rFonts w:hAnsi="宋体" w:hint="eastAsia"/>
          <w:sz w:val="24"/>
          <w:szCs w:val="24"/>
        </w:rPr>
        <w:t>设计、规范编制或者项目管理、监理、检测等服务，也没有被列入失信被执行人、重大税收违法案件当事人名单、政府采购严重违法失信行为记录名单。贵方可通过“信用中国”网站（</w:t>
      </w:r>
      <w:hyperlink r:id="rId15" w:history="1">
        <w:r w:rsidRPr="00A658AF">
          <w:rPr>
            <w:rFonts w:hAnsi="宋体" w:hint="eastAsia"/>
            <w:sz w:val="24"/>
            <w:szCs w:val="24"/>
          </w:rPr>
          <w:t>www.creditchina</w:t>
        </w:r>
      </w:hyperlink>
      <w:r w:rsidRPr="00A658AF">
        <w:rPr>
          <w:rFonts w:hAnsi="宋体" w:hint="eastAsia"/>
          <w:sz w:val="24"/>
          <w:szCs w:val="24"/>
        </w:rPr>
        <w:t>.gov.cn）和中国政府采购网（www.ccgp.gov.cn）进行查询，我方完全接受查询的结果。</w:t>
      </w:r>
    </w:p>
    <w:p w14:paraId="01D45A33" w14:textId="77777777" w:rsidR="003226BA" w:rsidRPr="00A658AF" w:rsidRDefault="00CE30AF">
      <w:pPr>
        <w:pStyle w:val="af4"/>
        <w:tabs>
          <w:tab w:val="left" w:pos="5580"/>
        </w:tabs>
        <w:spacing w:line="360" w:lineRule="auto"/>
        <w:ind w:leftChars="199" w:left="538" w:hangingChars="50" w:hanging="120"/>
        <w:rPr>
          <w:rFonts w:hAnsi="宋体"/>
          <w:sz w:val="24"/>
          <w:szCs w:val="24"/>
        </w:rPr>
      </w:pPr>
      <w:r w:rsidRPr="00A658AF">
        <w:rPr>
          <w:rFonts w:hAnsi="宋体" w:hint="eastAsia"/>
          <w:sz w:val="24"/>
          <w:szCs w:val="24"/>
        </w:rPr>
        <w:t>（7）我方同意提供按照贵方可能要求的与其投标有关的一切数据或资料，完全理解</w:t>
      </w:r>
      <w:r w:rsidRPr="00A658AF">
        <w:rPr>
          <w:rFonts w:hAnsi="宋体" w:hint="eastAsia"/>
          <w:sz w:val="24"/>
          <w:szCs w:val="24"/>
        </w:rPr>
        <w:lastRenderedPageBreak/>
        <w:t>贵方不一定接受最低价的投标或收到的任何投标。</w:t>
      </w:r>
    </w:p>
    <w:p w14:paraId="4A950176" w14:textId="77777777" w:rsidR="003226BA" w:rsidRPr="00A658AF" w:rsidRDefault="00CE30AF">
      <w:pPr>
        <w:pStyle w:val="af4"/>
        <w:tabs>
          <w:tab w:val="left" w:pos="5580"/>
        </w:tabs>
        <w:spacing w:line="360" w:lineRule="auto"/>
        <w:ind w:left="180"/>
        <w:rPr>
          <w:rFonts w:hAnsi="宋体"/>
          <w:sz w:val="24"/>
          <w:szCs w:val="24"/>
        </w:rPr>
      </w:pPr>
      <w:r w:rsidRPr="00A658AF">
        <w:rPr>
          <w:rFonts w:hAnsi="宋体" w:hint="eastAsia"/>
          <w:sz w:val="24"/>
          <w:szCs w:val="24"/>
        </w:rPr>
        <w:t>9．与本投标有关的一切正式往来信函请寄：</w:t>
      </w:r>
    </w:p>
    <w:p w14:paraId="5165E8C8" w14:textId="77777777" w:rsidR="003226BA" w:rsidRPr="00A658AF" w:rsidRDefault="003226BA">
      <w:pPr>
        <w:pStyle w:val="af4"/>
        <w:tabs>
          <w:tab w:val="left" w:pos="5580"/>
        </w:tabs>
        <w:spacing w:line="360" w:lineRule="auto"/>
        <w:ind w:left="420"/>
        <w:rPr>
          <w:rFonts w:hAnsi="宋体"/>
          <w:sz w:val="24"/>
          <w:szCs w:val="24"/>
        </w:rPr>
      </w:pPr>
    </w:p>
    <w:p w14:paraId="4DA01420" w14:textId="77777777" w:rsidR="003226BA" w:rsidRPr="00A658AF" w:rsidRDefault="00CE30AF">
      <w:pPr>
        <w:pStyle w:val="af4"/>
        <w:tabs>
          <w:tab w:val="left" w:pos="5580"/>
        </w:tabs>
        <w:spacing w:line="360" w:lineRule="auto"/>
        <w:ind w:left="420"/>
        <w:rPr>
          <w:rFonts w:hAnsi="宋体"/>
          <w:sz w:val="24"/>
          <w:szCs w:val="24"/>
        </w:rPr>
      </w:pPr>
      <w:r w:rsidRPr="00A658AF">
        <w:rPr>
          <w:rFonts w:hAnsi="宋体" w:hint="eastAsia"/>
          <w:sz w:val="24"/>
          <w:szCs w:val="24"/>
        </w:rPr>
        <w:t>地址_________________________     传真____________________________</w:t>
      </w:r>
    </w:p>
    <w:p w14:paraId="1130F6CE" w14:textId="77777777" w:rsidR="003226BA" w:rsidRPr="00A658AF" w:rsidRDefault="00CE30AF">
      <w:pPr>
        <w:pStyle w:val="af4"/>
        <w:tabs>
          <w:tab w:val="left" w:pos="5580"/>
        </w:tabs>
        <w:spacing w:line="360" w:lineRule="auto"/>
        <w:ind w:left="420"/>
        <w:rPr>
          <w:rFonts w:hAnsi="宋体"/>
          <w:sz w:val="24"/>
          <w:szCs w:val="24"/>
        </w:rPr>
      </w:pPr>
      <w:r w:rsidRPr="00A658AF">
        <w:rPr>
          <w:rFonts w:hAnsi="宋体" w:hint="eastAsia"/>
          <w:sz w:val="24"/>
          <w:szCs w:val="24"/>
        </w:rPr>
        <w:t>电话_________________________     电子函件________________________</w:t>
      </w:r>
    </w:p>
    <w:p w14:paraId="1E78F4E2" w14:textId="77777777" w:rsidR="003226BA" w:rsidRPr="00A658AF" w:rsidRDefault="003226BA">
      <w:pPr>
        <w:pStyle w:val="af4"/>
        <w:tabs>
          <w:tab w:val="left" w:pos="5580"/>
        </w:tabs>
        <w:spacing w:line="360" w:lineRule="auto"/>
        <w:ind w:left="420"/>
        <w:rPr>
          <w:rFonts w:hAnsi="宋体"/>
          <w:sz w:val="24"/>
          <w:szCs w:val="24"/>
        </w:rPr>
      </w:pPr>
    </w:p>
    <w:p w14:paraId="215756D9" w14:textId="77777777" w:rsidR="003226BA" w:rsidRPr="00A658AF" w:rsidRDefault="00CE30AF">
      <w:pPr>
        <w:pStyle w:val="af4"/>
        <w:tabs>
          <w:tab w:val="left" w:pos="5580"/>
        </w:tabs>
        <w:spacing w:line="360" w:lineRule="auto"/>
        <w:ind w:left="420"/>
        <w:rPr>
          <w:rFonts w:hAnsi="宋体"/>
          <w:sz w:val="24"/>
          <w:szCs w:val="24"/>
        </w:rPr>
      </w:pPr>
      <w:r w:rsidRPr="00A658AF">
        <w:rPr>
          <w:rFonts w:hAnsi="宋体" w:hint="eastAsia"/>
          <w:sz w:val="24"/>
          <w:szCs w:val="24"/>
        </w:rPr>
        <w:t>投标人授权代表签字</w:t>
      </w:r>
      <w:proofErr w:type="gramStart"/>
      <w:r w:rsidRPr="00A658AF">
        <w:rPr>
          <w:rFonts w:hAnsi="宋体" w:hint="eastAsia"/>
          <w:sz w:val="24"/>
          <w:szCs w:val="24"/>
          <w:u w:val="single"/>
        </w:rPr>
        <w:t xml:space="preserve">　　　　　　　　　　</w:t>
      </w:r>
      <w:proofErr w:type="gramEnd"/>
    </w:p>
    <w:p w14:paraId="2EAB8705" w14:textId="77777777" w:rsidR="003226BA" w:rsidRPr="00A658AF" w:rsidRDefault="00CE30AF">
      <w:pPr>
        <w:pStyle w:val="af4"/>
        <w:tabs>
          <w:tab w:val="left" w:pos="5580"/>
        </w:tabs>
        <w:spacing w:line="360" w:lineRule="auto"/>
        <w:ind w:left="420"/>
        <w:rPr>
          <w:rFonts w:hAnsi="宋体"/>
          <w:sz w:val="24"/>
          <w:szCs w:val="24"/>
        </w:rPr>
      </w:pPr>
      <w:r w:rsidRPr="00A658AF">
        <w:rPr>
          <w:rFonts w:hAnsi="宋体" w:hint="eastAsia"/>
          <w:sz w:val="24"/>
          <w:szCs w:val="24"/>
        </w:rPr>
        <w:t>投标人名称（全称）</w:t>
      </w:r>
      <w:proofErr w:type="gramStart"/>
      <w:r w:rsidRPr="00A658AF">
        <w:rPr>
          <w:rFonts w:hAnsi="宋体" w:hint="eastAsia"/>
          <w:sz w:val="24"/>
          <w:szCs w:val="24"/>
          <w:u w:val="single"/>
        </w:rPr>
        <w:t xml:space="preserve">　　　　　　　　　　</w:t>
      </w:r>
      <w:proofErr w:type="gramEnd"/>
    </w:p>
    <w:p w14:paraId="05678989" w14:textId="77777777" w:rsidR="003226BA" w:rsidRPr="00A658AF" w:rsidRDefault="00CE30AF">
      <w:pPr>
        <w:pStyle w:val="af4"/>
        <w:tabs>
          <w:tab w:val="left" w:pos="5580"/>
        </w:tabs>
        <w:spacing w:line="360" w:lineRule="auto"/>
        <w:ind w:left="420"/>
        <w:rPr>
          <w:rFonts w:hAnsi="宋体"/>
          <w:sz w:val="24"/>
          <w:szCs w:val="24"/>
        </w:rPr>
      </w:pPr>
      <w:r w:rsidRPr="00A658AF">
        <w:rPr>
          <w:rFonts w:hAnsi="宋体" w:hint="eastAsia"/>
          <w:sz w:val="24"/>
          <w:szCs w:val="24"/>
        </w:rPr>
        <w:t>投标人开户银行（全称）</w:t>
      </w:r>
      <w:proofErr w:type="gramStart"/>
      <w:r w:rsidRPr="00A658AF">
        <w:rPr>
          <w:rFonts w:hAnsi="宋体" w:hint="eastAsia"/>
          <w:sz w:val="24"/>
          <w:szCs w:val="24"/>
          <w:u w:val="single"/>
        </w:rPr>
        <w:t xml:space="preserve">　　　　</w:t>
      </w:r>
      <w:proofErr w:type="gramEnd"/>
      <w:r w:rsidRPr="00A658AF">
        <w:rPr>
          <w:rFonts w:hAnsi="宋体" w:hint="eastAsia"/>
          <w:sz w:val="24"/>
          <w:szCs w:val="24"/>
          <w:u w:val="single"/>
        </w:rPr>
        <w:t xml:space="preserve">   　　 </w:t>
      </w:r>
    </w:p>
    <w:p w14:paraId="70140184" w14:textId="77777777" w:rsidR="003226BA" w:rsidRPr="00A658AF" w:rsidRDefault="00CE30AF">
      <w:pPr>
        <w:pStyle w:val="af4"/>
        <w:tabs>
          <w:tab w:val="left" w:pos="5580"/>
        </w:tabs>
        <w:spacing w:line="360" w:lineRule="auto"/>
        <w:ind w:left="420"/>
        <w:rPr>
          <w:rFonts w:hAnsi="宋体"/>
          <w:sz w:val="24"/>
          <w:szCs w:val="24"/>
        </w:rPr>
      </w:pPr>
      <w:r w:rsidRPr="00A658AF">
        <w:rPr>
          <w:rFonts w:hAnsi="宋体" w:hint="eastAsia"/>
          <w:sz w:val="24"/>
          <w:szCs w:val="24"/>
        </w:rPr>
        <w:t>投标人银行账号</w:t>
      </w:r>
      <w:proofErr w:type="gramStart"/>
      <w:r w:rsidRPr="00A658AF">
        <w:rPr>
          <w:rFonts w:hAnsi="宋体" w:hint="eastAsia"/>
          <w:sz w:val="24"/>
          <w:szCs w:val="24"/>
          <w:u w:val="single"/>
        </w:rPr>
        <w:t xml:space="preserve">　　　　　　　　</w:t>
      </w:r>
      <w:proofErr w:type="gramEnd"/>
      <w:r w:rsidRPr="00A658AF">
        <w:rPr>
          <w:rFonts w:hAnsi="宋体" w:hint="eastAsia"/>
          <w:sz w:val="24"/>
          <w:szCs w:val="24"/>
          <w:u w:val="single"/>
        </w:rPr>
        <w:t xml:space="preserve">   　　</w:t>
      </w:r>
    </w:p>
    <w:p w14:paraId="4A8B205C" w14:textId="77777777" w:rsidR="003226BA" w:rsidRPr="00A658AF" w:rsidRDefault="00CE30AF">
      <w:pPr>
        <w:pStyle w:val="af4"/>
        <w:tabs>
          <w:tab w:val="left" w:pos="5580"/>
        </w:tabs>
        <w:spacing w:line="360" w:lineRule="auto"/>
        <w:ind w:left="420"/>
        <w:rPr>
          <w:rFonts w:hAnsi="宋体"/>
          <w:sz w:val="24"/>
          <w:szCs w:val="24"/>
        </w:rPr>
      </w:pPr>
      <w:r w:rsidRPr="00A658AF">
        <w:rPr>
          <w:rFonts w:hAnsi="宋体" w:hint="eastAsia"/>
          <w:sz w:val="24"/>
          <w:szCs w:val="24"/>
        </w:rPr>
        <w:t>投标人公章</w:t>
      </w:r>
      <w:proofErr w:type="gramStart"/>
      <w:r w:rsidRPr="00A658AF">
        <w:rPr>
          <w:rFonts w:hAnsi="宋体" w:hint="eastAsia"/>
          <w:sz w:val="24"/>
          <w:szCs w:val="24"/>
          <w:u w:val="single"/>
        </w:rPr>
        <w:t xml:space="preserve">　　　　　　　　　</w:t>
      </w:r>
      <w:proofErr w:type="gramEnd"/>
      <w:r w:rsidRPr="00A658AF">
        <w:rPr>
          <w:rFonts w:hAnsi="宋体" w:hint="eastAsia"/>
          <w:sz w:val="24"/>
          <w:szCs w:val="24"/>
          <w:u w:val="single"/>
        </w:rPr>
        <w:t xml:space="preserve">       　</w:t>
      </w:r>
    </w:p>
    <w:p w14:paraId="5665498E" w14:textId="77777777" w:rsidR="003226BA" w:rsidRPr="00A658AF" w:rsidRDefault="00CE30AF">
      <w:pPr>
        <w:pStyle w:val="af4"/>
        <w:tabs>
          <w:tab w:val="left" w:pos="5580"/>
        </w:tabs>
        <w:spacing w:line="360" w:lineRule="auto"/>
        <w:ind w:left="420"/>
        <w:rPr>
          <w:rFonts w:hAnsi="宋体"/>
          <w:sz w:val="24"/>
          <w:szCs w:val="24"/>
          <w:u w:val="single"/>
        </w:rPr>
      </w:pPr>
      <w:r w:rsidRPr="00A658AF">
        <w:rPr>
          <w:rFonts w:hAnsi="宋体" w:hint="eastAsia"/>
          <w:sz w:val="24"/>
          <w:szCs w:val="24"/>
        </w:rPr>
        <w:t>日期</w:t>
      </w:r>
      <w:proofErr w:type="gramStart"/>
      <w:r w:rsidRPr="00A658AF">
        <w:rPr>
          <w:rFonts w:hAnsi="宋体" w:hint="eastAsia"/>
          <w:sz w:val="24"/>
          <w:szCs w:val="24"/>
          <w:u w:val="single"/>
        </w:rPr>
        <w:t xml:space="preserve">　　　　　　　　　</w:t>
      </w:r>
      <w:proofErr w:type="gramEnd"/>
      <w:r w:rsidRPr="00A658AF">
        <w:rPr>
          <w:rFonts w:hAnsi="宋体" w:hint="eastAsia"/>
          <w:sz w:val="24"/>
          <w:szCs w:val="24"/>
          <w:u w:val="single"/>
        </w:rPr>
        <w:t xml:space="preserve">            　</w:t>
      </w:r>
    </w:p>
    <w:p w14:paraId="06C3A827" w14:textId="77777777" w:rsidR="003226BA" w:rsidRPr="00A658AF" w:rsidRDefault="003226BA">
      <w:pPr>
        <w:pStyle w:val="af4"/>
        <w:tabs>
          <w:tab w:val="left" w:pos="5580"/>
        </w:tabs>
        <w:spacing w:line="360" w:lineRule="auto"/>
        <w:ind w:left="420"/>
        <w:rPr>
          <w:rFonts w:hAnsi="宋体"/>
          <w:sz w:val="24"/>
          <w:szCs w:val="24"/>
          <w:u w:val="single"/>
        </w:rPr>
      </w:pPr>
    </w:p>
    <w:p w14:paraId="1B16924C" w14:textId="77777777" w:rsidR="003226BA" w:rsidRPr="00A658AF" w:rsidRDefault="003226BA">
      <w:pPr>
        <w:pStyle w:val="af4"/>
        <w:tabs>
          <w:tab w:val="left" w:pos="5580"/>
        </w:tabs>
        <w:spacing w:line="360" w:lineRule="auto"/>
        <w:ind w:left="420"/>
        <w:jc w:val="left"/>
        <w:rPr>
          <w:rFonts w:hAnsi="宋体"/>
          <w:sz w:val="24"/>
          <w:szCs w:val="24"/>
          <w:u w:val="single"/>
        </w:rPr>
        <w:sectPr w:rsidR="003226BA" w:rsidRPr="00A658AF">
          <w:headerReference w:type="first" r:id="rId16"/>
          <w:footerReference w:type="first" r:id="rId17"/>
          <w:pgSz w:w="11907" w:h="16840"/>
          <w:pgMar w:top="1089" w:right="1418" w:bottom="1400" w:left="1418" w:header="851" w:footer="851" w:gutter="0"/>
          <w:cols w:space="720"/>
          <w:docGrid w:linePitch="462"/>
        </w:sectPr>
      </w:pPr>
    </w:p>
    <w:p w14:paraId="4BF734F1" w14:textId="77777777" w:rsidR="003226BA" w:rsidRPr="00A658AF" w:rsidRDefault="00CE30AF">
      <w:pPr>
        <w:pStyle w:val="3"/>
        <w:rPr>
          <w:rFonts w:ascii="宋体" w:eastAsia="宋体" w:hAnsi="宋体"/>
          <w:szCs w:val="24"/>
        </w:rPr>
      </w:pPr>
      <w:bookmarkStart w:id="169" w:name="_Toc497235043"/>
      <w:bookmarkStart w:id="170" w:name="_Toc514926455"/>
      <w:bookmarkStart w:id="171" w:name="_Toc15477028"/>
      <w:r w:rsidRPr="00A658AF">
        <w:rPr>
          <w:rFonts w:ascii="宋体" w:eastAsia="宋体" w:hAnsi="宋体"/>
          <w:szCs w:val="24"/>
        </w:rPr>
        <w:lastRenderedPageBreak/>
        <w:t>2 投标一览表</w:t>
      </w:r>
      <w:bookmarkEnd w:id="169"/>
      <w:bookmarkEnd w:id="170"/>
      <w:bookmarkEnd w:id="171"/>
    </w:p>
    <w:p w14:paraId="65B6D864" w14:textId="77777777" w:rsidR="003226BA" w:rsidRPr="00A658AF" w:rsidRDefault="00CE30AF">
      <w:pPr>
        <w:tabs>
          <w:tab w:val="left" w:pos="1800"/>
          <w:tab w:val="left" w:pos="5580"/>
        </w:tabs>
        <w:spacing w:line="360" w:lineRule="auto"/>
        <w:ind w:firstLineChars="250" w:firstLine="600"/>
        <w:jc w:val="left"/>
        <w:rPr>
          <w:rFonts w:ascii="宋体" w:hAnsi="宋体"/>
          <w:sz w:val="24"/>
        </w:rPr>
      </w:pPr>
      <w:r w:rsidRPr="00A658AF">
        <w:rPr>
          <w:rFonts w:ascii="宋体" w:hAnsi="宋体" w:hint="eastAsia"/>
          <w:sz w:val="24"/>
        </w:rPr>
        <w:t>项目名称：项目编号：</w:t>
      </w:r>
    </w:p>
    <w:tbl>
      <w:tblPr>
        <w:tblW w:w="147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70"/>
        <w:gridCol w:w="1985"/>
        <w:gridCol w:w="1985"/>
        <w:gridCol w:w="2268"/>
        <w:gridCol w:w="2268"/>
        <w:gridCol w:w="2268"/>
      </w:tblGrid>
      <w:tr w:rsidR="003226BA" w:rsidRPr="00A658AF" w14:paraId="101159CA" w14:textId="77777777">
        <w:trPr>
          <w:trHeight w:val="567"/>
          <w:jc w:val="center"/>
        </w:trPr>
        <w:tc>
          <w:tcPr>
            <w:tcW w:w="3970" w:type="dxa"/>
            <w:tcBorders>
              <w:top w:val="single" w:sz="12" w:space="0" w:color="auto"/>
            </w:tcBorders>
            <w:vAlign w:val="center"/>
          </w:tcPr>
          <w:p w14:paraId="3298622D" w14:textId="77777777" w:rsidR="003226BA" w:rsidRPr="00A658AF" w:rsidRDefault="00CE30AF">
            <w:pPr>
              <w:tabs>
                <w:tab w:val="left" w:pos="5580"/>
              </w:tabs>
              <w:spacing w:line="360" w:lineRule="auto"/>
              <w:jc w:val="center"/>
              <w:rPr>
                <w:rFonts w:ascii="宋体" w:hAnsi="宋体"/>
                <w:sz w:val="24"/>
              </w:rPr>
            </w:pPr>
            <w:r w:rsidRPr="00A658AF">
              <w:rPr>
                <w:rFonts w:ascii="宋体" w:hAnsi="宋体" w:hint="eastAsia"/>
                <w:sz w:val="24"/>
              </w:rPr>
              <w:t>投标人名称</w:t>
            </w:r>
          </w:p>
        </w:tc>
        <w:tc>
          <w:tcPr>
            <w:tcW w:w="1985" w:type="dxa"/>
            <w:tcBorders>
              <w:top w:val="single" w:sz="12" w:space="0" w:color="auto"/>
            </w:tcBorders>
            <w:vAlign w:val="center"/>
          </w:tcPr>
          <w:p w14:paraId="1AFB16C4" w14:textId="77777777" w:rsidR="003226BA" w:rsidRPr="00A658AF" w:rsidRDefault="00CE30AF">
            <w:pPr>
              <w:tabs>
                <w:tab w:val="left" w:pos="5580"/>
              </w:tabs>
              <w:spacing w:line="360" w:lineRule="auto"/>
              <w:jc w:val="center"/>
              <w:rPr>
                <w:rFonts w:ascii="宋体" w:hAnsi="宋体"/>
                <w:sz w:val="24"/>
              </w:rPr>
            </w:pPr>
            <w:r w:rsidRPr="00A658AF">
              <w:rPr>
                <w:rFonts w:ascii="宋体" w:hAnsi="宋体" w:hint="eastAsia"/>
                <w:sz w:val="24"/>
              </w:rPr>
              <w:t>投标总价</w:t>
            </w:r>
          </w:p>
          <w:p w14:paraId="2DA51C72" w14:textId="77777777" w:rsidR="003226BA" w:rsidRPr="00A658AF" w:rsidRDefault="00CE30AF">
            <w:pPr>
              <w:tabs>
                <w:tab w:val="left" w:pos="5580"/>
              </w:tabs>
              <w:spacing w:line="360" w:lineRule="auto"/>
              <w:jc w:val="center"/>
              <w:rPr>
                <w:rFonts w:ascii="宋体" w:hAnsi="宋体"/>
                <w:sz w:val="24"/>
              </w:rPr>
            </w:pPr>
            <w:r w:rsidRPr="00A658AF">
              <w:rPr>
                <w:rFonts w:ascii="宋体" w:hAnsi="宋体" w:hint="eastAsia"/>
                <w:sz w:val="24"/>
              </w:rPr>
              <w:t>（元/人民币）</w:t>
            </w:r>
          </w:p>
        </w:tc>
        <w:tc>
          <w:tcPr>
            <w:tcW w:w="1985" w:type="dxa"/>
            <w:tcBorders>
              <w:top w:val="single" w:sz="12" w:space="0" w:color="auto"/>
            </w:tcBorders>
            <w:vAlign w:val="center"/>
          </w:tcPr>
          <w:p w14:paraId="32410094" w14:textId="77777777" w:rsidR="003226BA" w:rsidRPr="00A658AF" w:rsidRDefault="00CE30AF">
            <w:pPr>
              <w:tabs>
                <w:tab w:val="left" w:pos="5580"/>
              </w:tabs>
              <w:spacing w:line="360" w:lineRule="auto"/>
              <w:jc w:val="center"/>
              <w:rPr>
                <w:rFonts w:ascii="宋体" w:hAnsi="宋体"/>
                <w:sz w:val="24"/>
              </w:rPr>
            </w:pPr>
            <w:r w:rsidRPr="00A658AF">
              <w:rPr>
                <w:rFonts w:ascii="宋体" w:hAnsi="宋体" w:hint="eastAsia"/>
                <w:sz w:val="24"/>
              </w:rPr>
              <w:t>投标保证金</w:t>
            </w:r>
          </w:p>
          <w:p w14:paraId="02C00C54" w14:textId="77777777" w:rsidR="003226BA" w:rsidRPr="00A658AF" w:rsidRDefault="00CE30AF">
            <w:pPr>
              <w:tabs>
                <w:tab w:val="left" w:pos="5580"/>
              </w:tabs>
              <w:spacing w:line="360" w:lineRule="auto"/>
              <w:jc w:val="center"/>
              <w:rPr>
                <w:rFonts w:ascii="宋体" w:hAnsi="宋体"/>
                <w:sz w:val="24"/>
              </w:rPr>
            </w:pPr>
            <w:r w:rsidRPr="00A658AF">
              <w:rPr>
                <w:rFonts w:ascii="宋体" w:hAnsi="宋体" w:hint="eastAsia"/>
                <w:sz w:val="24"/>
              </w:rPr>
              <w:t>（有</w:t>
            </w:r>
            <w:r w:rsidRPr="00A658AF">
              <w:rPr>
                <w:rFonts w:ascii="宋体" w:hAnsi="宋体"/>
                <w:sz w:val="24"/>
              </w:rPr>
              <w:t>/无）</w:t>
            </w:r>
          </w:p>
        </w:tc>
        <w:tc>
          <w:tcPr>
            <w:tcW w:w="2268" w:type="dxa"/>
            <w:tcBorders>
              <w:top w:val="single" w:sz="12" w:space="0" w:color="auto"/>
            </w:tcBorders>
            <w:vAlign w:val="center"/>
          </w:tcPr>
          <w:p w14:paraId="1CA5AED6" w14:textId="77777777" w:rsidR="003226BA" w:rsidRPr="00A658AF" w:rsidRDefault="00CE30AF">
            <w:pPr>
              <w:tabs>
                <w:tab w:val="left" w:pos="5580"/>
              </w:tabs>
              <w:spacing w:line="360" w:lineRule="auto"/>
              <w:jc w:val="center"/>
              <w:rPr>
                <w:rFonts w:ascii="宋体" w:hAnsi="宋体"/>
                <w:sz w:val="24"/>
              </w:rPr>
            </w:pPr>
            <w:r w:rsidRPr="00A658AF">
              <w:rPr>
                <w:rFonts w:ascii="宋体" w:hAnsi="宋体" w:hint="eastAsia"/>
                <w:sz w:val="24"/>
              </w:rPr>
              <w:t>交货期</w:t>
            </w:r>
          </w:p>
        </w:tc>
        <w:tc>
          <w:tcPr>
            <w:tcW w:w="2268" w:type="dxa"/>
            <w:tcBorders>
              <w:top w:val="single" w:sz="12" w:space="0" w:color="auto"/>
            </w:tcBorders>
            <w:vAlign w:val="center"/>
          </w:tcPr>
          <w:p w14:paraId="1B3103B1" w14:textId="77777777" w:rsidR="003226BA" w:rsidRPr="00A658AF" w:rsidRDefault="00CE30AF">
            <w:pPr>
              <w:tabs>
                <w:tab w:val="left" w:pos="5580"/>
              </w:tabs>
              <w:spacing w:line="360" w:lineRule="auto"/>
              <w:jc w:val="center"/>
              <w:rPr>
                <w:rFonts w:ascii="宋体" w:hAnsi="宋体"/>
                <w:sz w:val="24"/>
              </w:rPr>
            </w:pPr>
            <w:r w:rsidRPr="00A658AF">
              <w:rPr>
                <w:rFonts w:ascii="宋体" w:hAnsi="宋体" w:hint="eastAsia"/>
                <w:sz w:val="24"/>
              </w:rPr>
              <w:t>交货地点</w:t>
            </w:r>
          </w:p>
        </w:tc>
        <w:tc>
          <w:tcPr>
            <w:tcW w:w="2268" w:type="dxa"/>
            <w:tcBorders>
              <w:top w:val="single" w:sz="12" w:space="0" w:color="auto"/>
            </w:tcBorders>
            <w:vAlign w:val="center"/>
          </w:tcPr>
          <w:p w14:paraId="42674D68" w14:textId="77777777" w:rsidR="003226BA" w:rsidRPr="00A658AF" w:rsidRDefault="00CE30AF">
            <w:pPr>
              <w:tabs>
                <w:tab w:val="left" w:pos="5580"/>
              </w:tabs>
              <w:spacing w:line="360" w:lineRule="auto"/>
              <w:jc w:val="center"/>
              <w:rPr>
                <w:rFonts w:ascii="宋体" w:hAnsi="宋体"/>
                <w:sz w:val="24"/>
              </w:rPr>
            </w:pPr>
            <w:r w:rsidRPr="00A658AF">
              <w:rPr>
                <w:rFonts w:ascii="宋体" w:hAnsi="宋体" w:hint="eastAsia"/>
                <w:sz w:val="24"/>
              </w:rPr>
              <w:t>备注</w:t>
            </w:r>
          </w:p>
        </w:tc>
      </w:tr>
      <w:tr w:rsidR="003226BA" w:rsidRPr="00A658AF" w14:paraId="430714AD" w14:textId="77777777">
        <w:trPr>
          <w:trHeight w:val="1293"/>
          <w:jc w:val="center"/>
        </w:trPr>
        <w:tc>
          <w:tcPr>
            <w:tcW w:w="3970" w:type="dxa"/>
            <w:vAlign w:val="center"/>
          </w:tcPr>
          <w:p w14:paraId="04AE470B" w14:textId="77777777" w:rsidR="003226BA" w:rsidRPr="00A658AF" w:rsidRDefault="003226BA">
            <w:pPr>
              <w:tabs>
                <w:tab w:val="left" w:pos="5580"/>
              </w:tabs>
              <w:spacing w:line="360" w:lineRule="auto"/>
              <w:jc w:val="center"/>
              <w:rPr>
                <w:rFonts w:ascii="宋体" w:hAnsi="宋体"/>
                <w:sz w:val="24"/>
              </w:rPr>
            </w:pPr>
          </w:p>
        </w:tc>
        <w:tc>
          <w:tcPr>
            <w:tcW w:w="1985" w:type="dxa"/>
            <w:vAlign w:val="center"/>
          </w:tcPr>
          <w:p w14:paraId="2CE82E5D" w14:textId="77777777" w:rsidR="003226BA" w:rsidRPr="00A658AF" w:rsidRDefault="003226BA">
            <w:pPr>
              <w:tabs>
                <w:tab w:val="left" w:pos="5580"/>
              </w:tabs>
              <w:spacing w:line="360" w:lineRule="auto"/>
              <w:jc w:val="center"/>
              <w:rPr>
                <w:rFonts w:ascii="宋体" w:hAnsi="宋体"/>
                <w:sz w:val="24"/>
              </w:rPr>
            </w:pPr>
          </w:p>
        </w:tc>
        <w:tc>
          <w:tcPr>
            <w:tcW w:w="1985" w:type="dxa"/>
            <w:vAlign w:val="center"/>
          </w:tcPr>
          <w:p w14:paraId="6247768E" w14:textId="77777777" w:rsidR="003226BA" w:rsidRPr="00A658AF" w:rsidRDefault="003226BA">
            <w:pPr>
              <w:tabs>
                <w:tab w:val="left" w:pos="5580"/>
              </w:tabs>
              <w:spacing w:line="360" w:lineRule="auto"/>
              <w:jc w:val="center"/>
              <w:rPr>
                <w:rFonts w:ascii="宋体" w:hAnsi="宋体"/>
                <w:sz w:val="24"/>
              </w:rPr>
            </w:pPr>
          </w:p>
        </w:tc>
        <w:tc>
          <w:tcPr>
            <w:tcW w:w="2268" w:type="dxa"/>
            <w:vAlign w:val="center"/>
          </w:tcPr>
          <w:p w14:paraId="6A9C1E71" w14:textId="77777777" w:rsidR="003226BA" w:rsidRPr="00A658AF" w:rsidRDefault="003226BA">
            <w:pPr>
              <w:tabs>
                <w:tab w:val="left" w:pos="5580"/>
              </w:tabs>
              <w:spacing w:line="360" w:lineRule="auto"/>
              <w:jc w:val="center"/>
              <w:rPr>
                <w:rFonts w:ascii="宋体" w:hAnsi="宋体"/>
                <w:sz w:val="24"/>
              </w:rPr>
            </w:pPr>
          </w:p>
        </w:tc>
        <w:tc>
          <w:tcPr>
            <w:tcW w:w="2268" w:type="dxa"/>
            <w:vAlign w:val="center"/>
          </w:tcPr>
          <w:p w14:paraId="0248D4BC" w14:textId="77777777" w:rsidR="003226BA" w:rsidRPr="00A658AF" w:rsidRDefault="003226BA">
            <w:pPr>
              <w:tabs>
                <w:tab w:val="left" w:pos="5580"/>
              </w:tabs>
              <w:spacing w:line="360" w:lineRule="auto"/>
              <w:jc w:val="center"/>
              <w:rPr>
                <w:rFonts w:ascii="宋体" w:hAnsi="宋体"/>
                <w:sz w:val="24"/>
              </w:rPr>
            </w:pPr>
          </w:p>
        </w:tc>
        <w:tc>
          <w:tcPr>
            <w:tcW w:w="2268" w:type="dxa"/>
            <w:vAlign w:val="center"/>
          </w:tcPr>
          <w:p w14:paraId="3F15D131" w14:textId="77777777" w:rsidR="003226BA" w:rsidRPr="00A658AF" w:rsidRDefault="003226BA">
            <w:pPr>
              <w:tabs>
                <w:tab w:val="left" w:pos="5580"/>
              </w:tabs>
              <w:spacing w:line="360" w:lineRule="auto"/>
              <w:jc w:val="center"/>
              <w:rPr>
                <w:rFonts w:ascii="宋体" w:hAnsi="宋体"/>
                <w:sz w:val="24"/>
              </w:rPr>
            </w:pPr>
          </w:p>
        </w:tc>
      </w:tr>
      <w:tr w:rsidR="003226BA" w:rsidRPr="00A658AF" w14:paraId="2E384646" w14:textId="77777777">
        <w:trPr>
          <w:trHeight w:val="1127"/>
          <w:jc w:val="center"/>
        </w:trPr>
        <w:tc>
          <w:tcPr>
            <w:tcW w:w="3970" w:type="dxa"/>
            <w:vAlign w:val="center"/>
          </w:tcPr>
          <w:p w14:paraId="01B11375" w14:textId="77777777" w:rsidR="003226BA" w:rsidRPr="00A658AF" w:rsidRDefault="00CE30AF">
            <w:pPr>
              <w:tabs>
                <w:tab w:val="left" w:pos="5580"/>
              </w:tabs>
              <w:spacing w:line="360" w:lineRule="auto"/>
              <w:jc w:val="center"/>
              <w:rPr>
                <w:rFonts w:ascii="宋体" w:hAnsi="宋体"/>
                <w:sz w:val="24"/>
              </w:rPr>
            </w:pPr>
            <w:r w:rsidRPr="00A658AF">
              <w:rPr>
                <w:rFonts w:ascii="宋体" w:hAnsi="宋体"/>
                <w:sz w:val="24"/>
              </w:rPr>
              <w:t>合计</w:t>
            </w:r>
          </w:p>
        </w:tc>
        <w:tc>
          <w:tcPr>
            <w:tcW w:w="10774" w:type="dxa"/>
            <w:gridSpan w:val="5"/>
            <w:vAlign w:val="center"/>
          </w:tcPr>
          <w:p w14:paraId="0144247B" w14:textId="77777777" w:rsidR="003226BA" w:rsidRPr="00A658AF" w:rsidRDefault="003226BA">
            <w:pPr>
              <w:tabs>
                <w:tab w:val="left" w:pos="5580"/>
              </w:tabs>
              <w:spacing w:line="360" w:lineRule="auto"/>
              <w:jc w:val="center"/>
              <w:rPr>
                <w:rFonts w:ascii="宋体" w:hAnsi="宋体"/>
                <w:sz w:val="24"/>
              </w:rPr>
            </w:pPr>
          </w:p>
        </w:tc>
      </w:tr>
    </w:tbl>
    <w:p w14:paraId="3FECAFC2" w14:textId="77777777" w:rsidR="003226BA" w:rsidRPr="00A658AF" w:rsidRDefault="003226BA">
      <w:pPr>
        <w:pStyle w:val="af4"/>
        <w:tabs>
          <w:tab w:val="left" w:pos="5580"/>
        </w:tabs>
        <w:spacing w:before="120" w:line="360" w:lineRule="auto"/>
        <w:rPr>
          <w:rFonts w:hAnsi="宋体"/>
          <w:sz w:val="24"/>
          <w:szCs w:val="24"/>
        </w:rPr>
      </w:pPr>
    </w:p>
    <w:p w14:paraId="761F8558" w14:textId="77777777" w:rsidR="003226BA" w:rsidRPr="00A658AF" w:rsidRDefault="00CE30AF">
      <w:pPr>
        <w:spacing w:line="360" w:lineRule="auto"/>
        <w:rPr>
          <w:rFonts w:ascii="宋体" w:hAnsi="宋体"/>
          <w:sz w:val="24"/>
          <w:u w:val="single"/>
          <w:lang w:val="zh-CN"/>
        </w:rPr>
      </w:pPr>
      <w:r w:rsidRPr="00A658AF">
        <w:rPr>
          <w:rFonts w:ascii="宋体" w:hAnsi="宋体" w:hint="eastAsia"/>
          <w:sz w:val="24"/>
          <w:lang w:val="zh-CN"/>
        </w:rPr>
        <w:t>投标人名称（盖章）：</w:t>
      </w:r>
    </w:p>
    <w:p w14:paraId="324B7DA7" w14:textId="77777777" w:rsidR="003226BA" w:rsidRPr="00A658AF" w:rsidRDefault="00CE30AF">
      <w:pPr>
        <w:spacing w:line="360" w:lineRule="auto"/>
        <w:rPr>
          <w:rFonts w:ascii="宋体" w:hAnsi="宋体"/>
          <w:sz w:val="24"/>
          <w:u w:val="single"/>
          <w:lang w:val="zh-CN"/>
        </w:rPr>
      </w:pPr>
      <w:r w:rsidRPr="00A658AF">
        <w:rPr>
          <w:rFonts w:ascii="宋体" w:hAnsi="宋体" w:hint="eastAsia"/>
          <w:sz w:val="24"/>
          <w:lang w:val="zh-CN"/>
        </w:rPr>
        <w:t>投标人代表（签字）：</w:t>
      </w:r>
    </w:p>
    <w:p w14:paraId="15202CBD" w14:textId="77777777" w:rsidR="003226BA" w:rsidRPr="00A658AF" w:rsidRDefault="00CE30AF">
      <w:pPr>
        <w:pStyle w:val="af4"/>
        <w:tabs>
          <w:tab w:val="left" w:pos="5580"/>
        </w:tabs>
        <w:spacing w:before="120" w:line="360" w:lineRule="auto"/>
        <w:rPr>
          <w:rFonts w:hAnsi="宋体"/>
          <w:sz w:val="24"/>
          <w:szCs w:val="24"/>
        </w:rPr>
      </w:pPr>
      <w:r w:rsidRPr="00A658AF">
        <w:rPr>
          <w:rFonts w:hAnsi="宋体" w:hint="eastAsia"/>
          <w:sz w:val="24"/>
          <w:szCs w:val="24"/>
        </w:rPr>
        <w:t>注:1、此表应按投标人须知的规定密封标记并单独递交（一份原件即可）。</w:t>
      </w:r>
    </w:p>
    <w:p w14:paraId="0E610390" w14:textId="77777777" w:rsidR="003226BA" w:rsidRPr="00A658AF" w:rsidRDefault="00CE30AF">
      <w:pPr>
        <w:pStyle w:val="af4"/>
        <w:tabs>
          <w:tab w:val="left" w:pos="5580"/>
        </w:tabs>
        <w:spacing w:before="120" w:line="360" w:lineRule="auto"/>
        <w:ind w:firstLineChars="150" w:firstLine="360"/>
        <w:rPr>
          <w:rFonts w:hAnsi="宋体"/>
          <w:sz w:val="24"/>
          <w:szCs w:val="24"/>
        </w:rPr>
      </w:pPr>
      <w:r w:rsidRPr="00A658AF">
        <w:rPr>
          <w:rFonts w:hAnsi="宋体" w:hint="eastAsia"/>
          <w:sz w:val="24"/>
          <w:szCs w:val="24"/>
        </w:rPr>
        <w:t>2、单独递交的此表如与投标文件正本中不一致的，以单独递交的为准。</w:t>
      </w:r>
    </w:p>
    <w:p w14:paraId="3AD267EE" w14:textId="77777777" w:rsidR="003226BA" w:rsidRPr="00A658AF" w:rsidRDefault="00CE30AF">
      <w:pPr>
        <w:pStyle w:val="af4"/>
        <w:tabs>
          <w:tab w:val="left" w:pos="5580"/>
        </w:tabs>
        <w:spacing w:before="120" w:line="360" w:lineRule="auto"/>
        <w:ind w:left="719" w:hanging="360"/>
        <w:rPr>
          <w:rFonts w:hAnsi="宋体"/>
          <w:sz w:val="24"/>
          <w:szCs w:val="24"/>
        </w:rPr>
      </w:pPr>
      <w:r w:rsidRPr="00A658AF">
        <w:rPr>
          <w:rFonts w:hAnsi="宋体" w:hint="eastAsia"/>
          <w:sz w:val="24"/>
          <w:szCs w:val="24"/>
        </w:rPr>
        <w:t>3、此表中，每包的投标总价应和附件3中的总价相一致。</w:t>
      </w:r>
    </w:p>
    <w:p w14:paraId="34E9ED47" w14:textId="77777777" w:rsidR="003226BA" w:rsidRPr="00A658AF" w:rsidRDefault="003226BA">
      <w:pPr>
        <w:spacing w:line="360" w:lineRule="auto"/>
        <w:ind w:firstLineChars="118" w:firstLine="283"/>
        <w:rPr>
          <w:rFonts w:ascii="宋体" w:hAnsi="宋体"/>
          <w:sz w:val="24"/>
          <w:lang w:val="zh-CN"/>
        </w:rPr>
      </w:pPr>
    </w:p>
    <w:p w14:paraId="0D409224" w14:textId="77777777" w:rsidR="003226BA" w:rsidRPr="00A658AF" w:rsidRDefault="00CE30AF">
      <w:pPr>
        <w:widowControl/>
        <w:spacing w:line="360" w:lineRule="auto"/>
        <w:jc w:val="left"/>
        <w:rPr>
          <w:rFonts w:ascii="宋体" w:hAnsi="宋体"/>
          <w:sz w:val="24"/>
          <w:lang w:val="zh-CN"/>
        </w:rPr>
      </w:pPr>
      <w:r w:rsidRPr="00A658AF">
        <w:rPr>
          <w:rFonts w:ascii="宋体" w:hAnsi="宋体"/>
          <w:sz w:val="24"/>
          <w:lang w:val="zh-CN"/>
        </w:rPr>
        <w:br w:type="page"/>
      </w:r>
    </w:p>
    <w:p w14:paraId="01331E4A" w14:textId="77777777" w:rsidR="003226BA" w:rsidRPr="00A658AF" w:rsidRDefault="00CE30AF">
      <w:pPr>
        <w:pStyle w:val="3"/>
        <w:rPr>
          <w:rFonts w:ascii="宋体" w:eastAsia="宋体" w:hAnsi="宋体"/>
          <w:szCs w:val="24"/>
        </w:rPr>
      </w:pPr>
      <w:bookmarkStart w:id="172" w:name="_Toc514926456"/>
      <w:bookmarkStart w:id="173" w:name="_Toc497235044"/>
      <w:bookmarkStart w:id="174" w:name="_Toc366858502"/>
      <w:bookmarkStart w:id="175" w:name="_Toc15477029"/>
      <w:bookmarkStart w:id="176" w:name="_Toc310195765"/>
      <w:r w:rsidRPr="00A658AF">
        <w:rPr>
          <w:rFonts w:ascii="宋体" w:eastAsia="宋体" w:hAnsi="宋体"/>
          <w:szCs w:val="24"/>
        </w:rPr>
        <w:lastRenderedPageBreak/>
        <w:t>3 投标分项报价表</w:t>
      </w:r>
      <w:bookmarkEnd w:id="172"/>
      <w:bookmarkEnd w:id="173"/>
      <w:bookmarkEnd w:id="174"/>
      <w:bookmarkEnd w:id="175"/>
    </w:p>
    <w:p w14:paraId="211D9AA2" w14:textId="77777777" w:rsidR="003226BA" w:rsidRPr="00A658AF" w:rsidRDefault="00CE30AF">
      <w:pPr>
        <w:pStyle w:val="af4"/>
        <w:spacing w:line="360" w:lineRule="auto"/>
        <w:rPr>
          <w:rFonts w:hAnsi="宋体"/>
          <w:sz w:val="24"/>
          <w:szCs w:val="24"/>
        </w:rPr>
      </w:pPr>
      <w:r w:rsidRPr="00A658AF">
        <w:rPr>
          <w:rFonts w:hAnsi="宋体" w:hint="eastAsia"/>
          <w:sz w:val="24"/>
          <w:szCs w:val="24"/>
        </w:rPr>
        <w:t>投标人名称：</w:t>
      </w:r>
      <w:r w:rsidRPr="00A658AF">
        <w:rPr>
          <w:rFonts w:hAnsi="宋体"/>
          <w:sz w:val="24"/>
          <w:szCs w:val="24"/>
        </w:rPr>
        <w:t xml:space="preserve">___________                                                </w:t>
      </w:r>
      <w:r w:rsidRPr="00A658AF">
        <w:rPr>
          <w:rFonts w:hAnsi="宋体" w:hint="eastAsia"/>
          <w:sz w:val="24"/>
          <w:szCs w:val="24"/>
        </w:rPr>
        <w:t>项目编号：</w:t>
      </w:r>
      <w:r w:rsidRPr="00A658AF">
        <w:rPr>
          <w:rFonts w:hAnsi="宋体"/>
          <w:sz w:val="24"/>
          <w:szCs w:val="24"/>
        </w:rPr>
        <w:t xml:space="preserve">_______________ </w:t>
      </w:r>
    </w:p>
    <w:tbl>
      <w:tblPr>
        <w:tblW w:w="1398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681"/>
        <w:gridCol w:w="1539"/>
        <w:gridCol w:w="1012"/>
        <w:gridCol w:w="1842"/>
        <w:gridCol w:w="1276"/>
        <w:gridCol w:w="1260"/>
        <w:gridCol w:w="2283"/>
        <w:gridCol w:w="1260"/>
      </w:tblGrid>
      <w:tr w:rsidR="003226BA" w:rsidRPr="00A658AF" w14:paraId="10D68AC2" w14:textId="77777777">
        <w:tc>
          <w:tcPr>
            <w:tcW w:w="827" w:type="dxa"/>
            <w:tcBorders>
              <w:top w:val="single" w:sz="4" w:space="0" w:color="auto"/>
              <w:left w:val="single" w:sz="4" w:space="0" w:color="auto"/>
              <w:bottom w:val="single" w:sz="4" w:space="0" w:color="auto"/>
              <w:right w:val="single" w:sz="4" w:space="0" w:color="auto"/>
            </w:tcBorders>
            <w:vAlign w:val="center"/>
          </w:tcPr>
          <w:p w14:paraId="07C1F09A" w14:textId="77777777" w:rsidR="003226BA" w:rsidRPr="00A658AF" w:rsidRDefault="00CE30AF">
            <w:pPr>
              <w:pStyle w:val="af4"/>
              <w:spacing w:before="156" w:line="276" w:lineRule="auto"/>
              <w:jc w:val="center"/>
              <w:rPr>
                <w:rFonts w:hAnsi="宋体"/>
                <w:sz w:val="24"/>
                <w:szCs w:val="24"/>
              </w:rPr>
            </w:pPr>
            <w:r w:rsidRPr="00A658AF">
              <w:rPr>
                <w:rFonts w:hAnsi="宋体" w:hint="eastAsia"/>
                <w:sz w:val="24"/>
                <w:szCs w:val="24"/>
              </w:rPr>
              <w:t>序号</w:t>
            </w:r>
          </w:p>
        </w:tc>
        <w:tc>
          <w:tcPr>
            <w:tcW w:w="2681" w:type="dxa"/>
            <w:tcBorders>
              <w:top w:val="single" w:sz="4" w:space="0" w:color="auto"/>
              <w:left w:val="single" w:sz="4" w:space="0" w:color="auto"/>
              <w:bottom w:val="single" w:sz="4" w:space="0" w:color="auto"/>
              <w:right w:val="single" w:sz="4" w:space="0" w:color="auto"/>
            </w:tcBorders>
            <w:vAlign w:val="center"/>
          </w:tcPr>
          <w:p w14:paraId="36380851" w14:textId="77777777" w:rsidR="003226BA" w:rsidRPr="00A658AF" w:rsidRDefault="00CE30AF">
            <w:pPr>
              <w:pStyle w:val="af4"/>
              <w:spacing w:before="156" w:line="276" w:lineRule="auto"/>
              <w:jc w:val="center"/>
              <w:rPr>
                <w:rFonts w:hAnsi="宋体"/>
                <w:sz w:val="24"/>
                <w:szCs w:val="24"/>
              </w:rPr>
            </w:pPr>
            <w:r w:rsidRPr="00A658AF">
              <w:rPr>
                <w:rFonts w:hAnsi="宋体" w:hint="eastAsia"/>
                <w:sz w:val="24"/>
                <w:szCs w:val="24"/>
              </w:rPr>
              <w:t>名称</w:t>
            </w:r>
          </w:p>
        </w:tc>
        <w:tc>
          <w:tcPr>
            <w:tcW w:w="1539" w:type="dxa"/>
            <w:tcBorders>
              <w:top w:val="single" w:sz="4" w:space="0" w:color="auto"/>
              <w:left w:val="single" w:sz="4" w:space="0" w:color="auto"/>
              <w:bottom w:val="single" w:sz="4" w:space="0" w:color="auto"/>
              <w:right w:val="single" w:sz="4" w:space="0" w:color="auto"/>
            </w:tcBorders>
            <w:vAlign w:val="center"/>
          </w:tcPr>
          <w:p w14:paraId="1EA3EEBF" w14:textId="77777777" w:rsidR="003226BA" w:rsidRPr="00A658AF" w:rsidRDefault="00CE30AF">
            <w:pPr>
              <w:pStyle w:val="af4"/>
              <w:spacing w:before="156" w:line="276" w:lineRule="auto"/>
              <w:jc w:val="center"/>
              <w:rPr>
                <w:rFonts w:hAnsi="宋体"/>
                <w:sz w:val="24"/>
                <w:szCs w:val="24"/>
              </w:rPr>
            </w:pPr>
            <w:r w:rsidRPr="00A658AF">
              <w:rPr>
                <w:rFonts w:hAnsi="宋体" w:hint="eastAsia"/>
                <w:sz w:val="24"/>
                <w:szCs w:val="24"/>
              </w:rPr>
              <w:t>详细说明</w:t>
            </w:r>
          </w:p>
        </w:tc>
        <w:tc>
          <w:tcPr>
            <w:tcW w:w="1012" w:type="dxa"/>
            <w:tcBorders>
              <w:top w:val="single" w:sz="4" w:space="0" w:color="auto"/>
              <w:left w:val="single" w:sz="4" w:space="0" w:color="auto"/>
              <w:bottom w:val="single" w:sz="4" w:space="0" w:color="auto"/>
              <w:right w:val="single" w:sz="4" w:space="0" w:color="auto"/>
            </w:tcBorders>
            <w:vAlign w:val="center"/>
          </w:tcPr>
          <w:p w14:paraId="120AD2FB" w14:textId="77777777" w:rsidR="003226BA" w:rsidRPr="00A658AF" w:rsidRDefault="00CE30AF">
            <w:pPr>
              <w:pStyle w:val="af4"/>
              <w:spacing w:before="156" w:line="276" w:lineRule="auto"/>
              <w:jc w:val="center"/>
              <w:rPr>
                <w:rFonts w:hAnsi="宋体"/>
                <w:sz w:val="24"/>
                <w:szCs w:val="24"/>
              </w:rPr>
            </w:pPr>
            <w:r w:rsidRPr="00A658AF">
              <w:rPr>
                <w:rFonts w:hAnsi="宋体" w:hint="eastAsia"/>
                <w:sz w:val="24"/>
                <w:szCs w:val="24"/>
              </w:rPr>
              <w:t>数量</w:t>
            </w:r>
          </w:p>
        </w:tc>
        <w:tc>
          <w:tcPr>
            <w:tcW w:w="1842" w:type="dxa"/>
            <w:tcBorders>
              <w:top w:val="single" w:sz="4" w:space="0" w:color="auto"/>
              <w:left w:val="single" w:sz="4" w:space="0" w:color="auto"/>
              <w:bottom w:val="single" w:sz="4" w:space="0" w:color="auto"/>
              <w:right w:val="single" w:sz="4" w:space="0" w:color="auto"/>
            </w:tcBorders>
            <w:vAlign w:val="center"/>
          </w:tcPr>
          <w:p w14:paraId="444CA680" w14:textId="77777777" w:rsidR="003226BA" w:rsidRPr="00A658AF" w:rsidRDefault="00CE30AF">
            <w:pPr>
              <w:pStyle w:val="af4"/>
              <w:spacing w:line="276" w:lineRule="auto"/>
              <w:ind w:hanging="93"/>
              <w:jc w:val="center"/>
              <w:rPr>
                <w:rFonts w:hAnsi="宋体"/>
                <w:sz w:val="24"/>
                <w:szCs w:val="24"/>
              </w:rPr>
            </w:pPr>
            <w:r w:rsidRPr="00A658AF">
              <w:rPr>
                <w:rFonts w:hAnsi="宋体" w:hint="eastAsia"/>
                <w:sz w:val="24"/>
                <w:szCs w:val="24"/>
              </w:rPr>
              <w:t>原产地和制造商名称</w:t>
            </w:r>
          </w:p>
        </w:tc>
        <w:tc>
          <w:tcPr>
            <w:tcW w:w="1276" w:type="dxa"/>
            <w:tcBorders>
              <w:top w:val="single" w:sz="4" w:space="0" w:color="auto"/>
              <w:left w:val="single" w:sz="4" w:space="0" w:color="auto"/>
              <w:bottom w:val="single" w:sz="4" w:space="0" w:color="auto"/>
              <w:right w:val="single" w:sz="4" w:space="0" w:color="auto"/>
            </w:tcBorders>
            <w:vAlign w:val="center"/>
          </w:tcPr>
          <w:p w14:paraId="4B9C42A2" w14:textId="77777777" w:rsidR="003226BA" w:rsidRPr="00A658AF" w:rsidRDefault="00CE30AF">
            <w:pPr>
              <w:pStyle w:val="af4"/>
              <w:spacing w:before="156" w:line="276" w:lineRule="auto"/>
              <w:jc w:val="center"/>
              <w:rPr>
                <w:rFonts w:hAnsi="宋体"/>
                <w:sz w:val="24"/>
                <w:szCs w:val="24"/>
              </w:rPr>
            </w:pPr>
            <w:r w:rsidRPr="00A658AF">
              <w:rPr>
                <w:rFonts w:hAnsi="宋体" w:hint="eastAsia"/>
                <w:sz w:val="24"/>
                <w:szCs w:val="24"/>
              </w:rPr>
              <w:t>单价</w:t>
            </w:r>
          </w:p>
        </w:tc>
        <w:tc>
          <w:tcPr>
            <w:tcW w:w="1260" w:type="dxa"/>
            <w:tcBorders>
              <w:top w:val="single" w:sz="4" w:space="0" w:color="auto"/>
              <w:left w:val="single" w:sz="4" w:space="0" w:color="auto"/>
              <w:bottom w:val="single" w:sz="4" w:space="0" w:color="auto"/>
              <w:right w:val="single" w:sz="4" w:space="0" w:color="auto"/>
            </w:tcBorders>
            <w:vAlign w:val="center"/>
          </w:tcPr>
          <w:p w14:paraId="44B51B4A" w14:textId="77777777" w:rsidR="003226BA" w:rsidRPr="00A658AF" w:rsidRDefault="00CE30AF">
            <w:pPr>
              <w:pStyle w:val="af4"/>
              <w:spacing w:before="156" w:line="276" w:lineRule="auto"/>
              <w:jc w:val="center"/>
              <w:rPr>
                <w:rFonts w:hAnsi="宋体"/>
                <w:sz w:val="24"/>
                <w:szCs w:val="24"/>
              </w:rPr>
            </w:pPr>
            <w:r w:rsidRPr="00A658AF">
              <w:rPr>
                <w:rFonts w:hAnsi="宋体" w:hint="eastAsia"/>
                <w:sz w:val="24"/>
                <w:szCs w:val="24"/>
              </w:rPr>
              <w:t>合计</w:t>
            </w:r>
          </w:p>
        </w:tc>
        <w:tc>
          <w:tcPr>
            <w:tcW w:w="2283" w:type="dxa"/>
            <w:tcBorders>
              <w:top w:val="single" w:sz="4" w:space="0" w:color="auto"/>
              <w:left w:val="single" w:sz="4" w:space="0" w:color="auto"/>
              <w:bottom w:val="single" w:sz="4" w:space="0" w:color="auto"/>
              <w:right w:val="single" w:sz="4" w:space="0" w:color="auto"/>
            </w:tcBorders>
            <w:vAlign w:val="center"/>
          </w:tcPr>
          <w:p w14:paraId="72E4C8EF" w14:textId="77777777" w:rsidR="003226BA" w:rsidRPr="00A658AF" w:rsidRDefault="00CE30AF">
            <w:pPr>
              <w:pStyle w:val="af4"/>
              <w:spacing w:before="156" w:line="276" w:lineRule="auto"/>
              <w:jc w:val="center"/>
              <w:rPr>
                <w:rFonts w:hAnsi="宋体"/>
                <w:sz w:val="24"/>
                <w:szCs w:val="24"/>
              </w:rPr>
            </w:pPr>
            <w:r w:rsidRPr="00A658AF">
              <w:rPr>
                <w:rFonts w:hAnsi="宋体" w:hint="eastAsia"/>
                <w:sz w:val="24"/>
                <w:szCs w:val="24"/>
              </w:rPr>
              <w:t>是否属于小型和微型企业生产的货物</w:t>
            </w:r>
          </w:p>
        </w:tc>
        <w:tc>
          <w:tcPr>
            <w:tcW w:w="1260" w:type="dxa"/>
            <w:tcBorders>
              <w:top w:val="single" w:sz="4" w:space="0" w:color="auto"/>
              <w:left w:val="single" w:sz="4" w:space="0" w:color="auto"/>
              <w:bottom w:val="single" w:sz="4" w:space="0" w:color="auto"/>
              <w:right w:val="single" w:sz="4" w:space="0" w:color="auto"/>
            </w:tcBorders>
            <w:vAlign w:val="center"/>
          </w:tcPr>
          <w:p w14:paraId="4DFD7DF9" w14:textId="77777777" w:rsidR="003226BA" w:rsidRPr="00A658AF" w:rsidRDefault="00CE30AF">
            <w:pPr>
              <w:pStyle w:val="af4"/>
              <w:spacing w:before="156" w:line="276" w:lineRule="auto"/>
              <w:jc w:val="center"/>
              <w:rPr>
                <w:rFonts w:hAnsi="宋体"/>
                <w:sz w:val="24"/>
                <w:szCs w:val="24"/>
              </w:rPr>
            </w:pPr>
            <w:r w:rsidRPr="00A658AF">
              <w:rPr>
                <w:rFonts w:hAnsi="宋体" w:hint="eastAsia"/>
                <w:sz w:val="24"/>
                <w:szCs w:val="24"/>
              </w:rPr>
              <w:t>备注</w:t>
            </w:r>
          </w:p>
        </w:tc>
      </w:tr>
      <w:tr w:rsidR="003226BA" w:rsidRPr="00A658AF" w14:paraId="23460A17" w14:textId="77777777">
        <w:tc>
          <w:tcPr>
            <w:tcW w:w="827" w:type="dxa"/>
            <w:tcBorders>
              <w:top w:val="single" w:sz="4" w:space="0" w:color="auto"/>
              <w:left w:val="single" w:sz="4" w:space="0" w:color="auto"/>
              <w:bottom w:val="single" w:sz="4" w:space="0" w:color="auto"/>
              <w:right w:val="single" w:sz="4" w:space="0" w:color="auto"/>
            </w:tcBorders>
          </w:tcPr>
          <w:p w14:paraId="1195EB07" w14:textId="77777777" w:rsidR="003226BA" w:rsidRPr="00A658AF" w:rsidRDefault="003226BA">
            <w:pPr>
              <w:pStyle w:val="af4"/>
              <w:spacing w:line="360" w:lineRule="auto"/>
              <w:ind w:firstLine="480"/>
              <w:jc w:val="center"/>
              <w:rPr>
                <w:rFonts w:hAnsi="宋体"/>
                <w:sz w:val="24"/>
                <w:szCs w:val="24"/>
              </w:rPr>
            </w:pPr>
          </w:p>
        </w:tc>
        <w:tc>
          <w:tcPr>
            <w:tcW w:w="2681" w:type="dxa"/>
            <w:tcBorders>
              <w:top w:val="single" w:sz="4" w:space="0" w:color="auto"/>
              <w:left w:val="single" w:sz="4" w:space="0" w:color="auto"/>
              <w:bottom w:val="single" w:sz="4" w:space="0" w:color="auto"/>
              <w:right w:val="single" w:sz="4" w:space="0" w:color="auto"/>
            </w:tcBorders>
          </w:tcPr>
          <w:p w14:paraId="3F662803" w14:textId="77777777" w:rsidR="003226BA" w:rsidRPr="00A658AF" w:rsidRDefault="003226BA">
            <w:pPr>
              <w:pStyle w:val="af4"/>
              <w:spacing w:line="360" w:lineRule="auto"/>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4D19C4F8" w14:textId="77777777" w:rsidR="003226BA" w:rsidRPr="00A658AF" w:rsidRDefault="003226BA">
            <w:pPr>
              <w:pStyle w:val="af4"/>
              <w:spacing w:line="360" w:lineRule="auto"/>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70A63BAD" w14:textId="77777777" w:rsidR="003226BA" w:rsidRPr="00A658AF" w:rsidRDefault="003226BA">
            <w:pPr>
              <w:pStyle w:val="af4"/>
              <w:spacing w:line="360" w:lineRule="auto"/>
              <w:ind w:firstLine="480"/>
              <w:rPr>
                <w:rFonts w:hAnsi="宋体"/>
                <w:sz w:val="24"/>
                <w:szCs w:val="24"/>
              </w:rPr>
            </w:pPr>
          </w:p>
        </w:tc>
        <w:tc>
          <w:tcPr>
            <w:tcW w:w="1842" w:type="dxa"/>
            <w:tcBorders>
              <w:top w:val="single" w:sz="4" w:space="0" w:color="auto"/>
              <w:left w:val="single" w:sz="4" w:space="0" w:color="auto"/>
              <w:bottom w:val="single" w:sz="4" w:space="0" w:color="auto"/>
              <w:right w:val="single" w:sz="4" w:space="0" w:color="auto"/>
            </w:tcBorders>
          </w:tcPr>
          <w:p w14:paraId="344C5708" w14:textId="77777777" w:rsidR="003226BA" w:rsidRPr="00A658AF" w:rsidRDefault="003226BA">
            <w:pPr>
              <w:pStyle w:val="af4"/>
              <w:spacing w:line="360" w:lineRule="auto"/>
              <w:ind w:firstLine="480"/>
              <w:rPr>
                <w:rFonts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FB3990F" w14:textId="77777777" w:rsidR="003226BA" w:rsidRPr="00A658AF" w:rsidRDefault="003226BA">
            <w:pPr>
              <w:pStyle w:val="af4"/>
              <w:spacing w:line="360" w:lineRule="auto"/>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5803B568" w14:textId="77777777" w:rsidR="003226BA" w:rsidRPr="00A658AF" w:rsidRDefault="003226BA">
            <w:pPr>
              <w:pStyle w:val="af4"/>
              <w:spacing w:line="360" w:lineRule="auto"/>
              <w:ind w:firstLine="480"/>
              <w:rPr>
                <w:rFonts w:hAnsi="宋体"/>
                <w:sz w:val="24"/>
                <w:szCs w:val="24"/>
              </w:rPr>
            </w:pPr>
          </w:p>
        </w:tc>
        <w:tc>
          <w:tcPr>
            <w:tcW w:w="2283" w:type="dxa"/>
            <w:tcBorders>
              <w:top w:val="single" w:sz="4" w:space="0" w:color="auto"/>
              <w:left w:val="single" w:sz="4" w:space="0" w:color="auto"/>
              <w:bottom w:val="single" w:sz="4" w:space="0" w:color="auto"/>
              <w:right w:val="single" w:sz="4" w:space="0" w:color="auto"/>
            </w:tcBorders>
          </w:tcPr>
          <w:p w14:paraId="2153326C" w14:textId="77777777" w:rsidR="003226BA" w:rsidRPr="00A658AF" w:rsidRDefault="003226BA">
            <w:pPr>
              <w:pStyle w:val="af4"/>
              <w:spacing w:line="360" w:lineRule="auto"/>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0FC21255" w14:textId="77777777" w:rsidR="003226BA" w:rsidRPr="00A658AF" w:rsidRDefault="003226BA">
            <w:pPr>
              <w:pStyle w:val="af4"/>
              <w:spacing w:line="360" w:lineRule="auto"/>
              <w:ind w:firstLine="480"/>
              <w:rPr>
                <w:rFonts w:hAnsi="宋体"/>
                <w:sz w:val="24"/>
                <w:szCs w:val="24"/>
              </w:rPr>
            </w:pPr>
          </w:p>
        </w:tc>
      </w:tr>
      <w:tr w:rsidR="003226BA" w:rsidRPr="00A658AF" w14:paraId="1C225E74" w14:textId="77777777">
        <w:tc>
          <w:tcPr>
            <w:tcW w:w="827" w:type="dxa"/>
            <w:tcBorders>
              <w:top w:val="single" w:sz="4" w:space="0" w:color="auto"/>
              <w:left w:val="single" w:sz="4" w:space="0" w:color="auto"/>
              <w:bottom w:val="single" w:sz="4" w:space="0" w:color="auto"/>
              <w:right w:val="single" w:sz="4" w:space="0" w:color="auto"/>
            </w:tcBorders>
          </w:tcPr>
          <w:p w14:paraId="50FDEB92" w14:textId="77777777" w:rsidR="003226BA" w:rsidRPr="00A658AF" w:rsidRDefault="003226BA">
            <w:pPr>
              <w:pStyle w:val="af4"/>
              <w:spacing w:line="360" w:lineRule="auto"/>
              <w:ind w:firstLine="480"/>
              <w:jc w:val="center"/>
              <w:rPr>
                <w:rFonts w:hAnsi="宋体"/>
                <w:sz w:val="24"/>
                <w:szCs w:val="24"/>
              </w:rPr>
            </w:pPr>
          </w:p>
        </w:tc>
        <w:tc>
          <w:tcPr>
            <w:tcW w:w="2681" w:type="dxa"/>
            <w:tcBorders>
              <w:top w:val="single" w:sz="4" w:space="0" w:color="auto"/>
              <w:left w:val="single" w:sz="4" w:space="0" w:color="auto"/>
              <w:bottom w:val="single" w:sz="4" w:space="0" w:color="auto"/>
              <w:right w:val="single" w:sz="4" w:space="0" w:color="auto"/>
            </w:tcBorders>
          </w:tcPr>
          <w:p w14:paraId="38432A5D" w14:textId="77777777" w:rsidR="003226BA" w:rsidRPr="00A658AF" w:rsidRDefault="003226BA">
            <w:pPr>
              <w:pStyle w:val="af4"/>
              <w:spacing w:line="360" w:lineRule="auto"/>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03BD01F6" w14:textId="77777777" w:rsidR="003226BA" w:rsidRPr="00A658AF" w:rsidRDefault="003226BA">
            <w:pPr>
              <w:pStyle w:val="af4"/>
              <w:spacing w:line="360" w:lineRule="auto"/>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0500FB7C" w14:textId="77777777" w:rsidR="003226BA" w:rsidRPr="00A658AF" w:rsidRDefault="003226BA">
            <w:pPr>
              <w:pStyle w:val="af4"/>
              <w:spacing w:line="360" w:lineRule="auto"/>
              <w:ind w:firstLine="480"/>
              <w:rPr>
                <w:rFonts w:hAnsi="宋体"/>
                <w:sz w:val="24"/>
                <w:szCs w:val="24"/>
              </w:rPr>
            </w:pPr>
          </w:p>
        </w:tc>
        <w:tc>
          <w:tcPr>
            <w:tcW w:w="1842" w:type="dxa"/>
            <w:tcBorders>
              <w:top w:val="single" w:sz="4" w:space="0" w:color="auto"/>
              <w:left w:val="single" w:sz="4" w:space="0" w:color="auto"/>
              <w:bottom w:val="single" w:sz="4" w:space="0" w:color="auto"/>
              <w:right w:val="single" w:sz="4" w:space="0" w:color="auto"/>
            </w:tcBorders>
          </w:tcPr>
          <w:p w14:paraId="11BC719B" w14:textId="77777777" w:rsidR="003226BA" w:rsidRPr="00A658AF" w:rsidRDefault="003226BA">
            <w:pPr>
              <w:pStyle w:val="af4"/>
              <w:spacing w:line="360" w:lineRule="auto"/>
              <w:ind w:firstLine="480"/>
              <w:rPr>
                <w:rFonts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55F0B92" w14:textId="77777777" w:rsidR="003226BA" w:rsidRPr="00A658AF" w:rsidRDefault="003226BA">
            <w:pPr>
              <w:pStyle w:val="af4"/>
              <w:spacing w:line="360" w:lineRule="auto"/>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2A4BA5B9" w14:textId="77777777" w:rsidR="003226BA" w:rsidRPr="00A658AF" w:rsidRDefault="003226BA">
            <w:pPr>
              <w:pStyle w:val="af4"/>
              <w:spacing w:line="360" w:lineRule="auto"/>
              <w:ind w:firstLine="480"/>
              <w:rPr>
                <w:rFonts w:hAnsi="宋体"/>
                <w:sz w:val="24"/>
                <w:szCs w:val="24"/>
              </w:rPr>
            </w:pPr>
          </w:p>
        </w:tc>
        <w:tc>
          <w:tcPr>
            <w:tcW w:w="2283" w:type="dxa"/>
            <w:tcBorders>
              <w:top w:val="single" w:sz="4" w:space="0" w:color="auto"/>
              <w:left w:val="single" w:sz="4" w:space="0" w:color="auto"/>
              <w:bottom w:val="single" w:sz="4" w:space="0" w:color="auto"/>
              <w:right w:val="single" w:sz="4" w:space="0" w:color="auto"/>
            </w:tcBorders>
          </w:tcPr>
          <w:p w14:paraId="33218133" w14:textId="77777777" w:rsidR="003226BA" w:rsidRPr="00A658AF" w:rsidRDefault="003226BA">
            <w:pPr>
              <w:pStyle w:val="af4"/>
              <w:spacing w:line="360" w:lineRule="auto"/>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276656F3" w14:textId="77777777" w:rsidR="003226BA" w:rsidRPr="00A658AF" w:rsidRDefault="003226BA">
            <w:pPr>
              <w:pStyle w:val="af4"/>
              <w:spacing w:line="360" w:lineRule="auto"/>
              <w:ind w:firstLine="480"/>
              <w:rPr>
                <w:rFonts w:hAnsi="宋体"/>
                <w:sz w:val="24"/>
                <w:szCs w:val="24"/>
              </w:rPr>
            </w:pPr>
          </w:p>
        </w:tc>
      </w:tr>
      <w:tr w:rsidR="003226BA" w:rsidRPr="00A658AF" w14:paraId="43B35124" w14:textId="77777777">
        <w:tc>
          <w:tcPr>
            <w:tcW w:w="827" w:type="dxa"/>
            <w:tcBorders>
              <w:top w:val="single" w:sz="4" w:space="0" w:color="auto"/>
              <w:left w:val="single" w:sz="4" w:space="0" w:color="auto"/>
              <w:bottom w:val="single" w:sz="4" w:space="0" w:color="auto"/>
              <w:right w:val="single" w:sz="4" w:space="0" w:color="auto"/>
            </w:tcBorders>
          </w:tcPr>
          <w:p w14:paraId="6D8E4820" w14:textId="77777777" w:rsidR="003226BA" w:rsidRPr="00A658AF" w:rsidRDefault="003226BA">
            <w:pPr>
              <w:pStyle w:val="af4"/>
              <w:spacing w:line="360" w:lineRule="auto"/>
              <w:ind w:firstLine="480"/>
              <w:jc w:val="center"/>
              <w:rPr>
                <w:rFonts w:hAnsi="宋体"/>
                <w:sz w:val="24"/>
                <w:szCs w:val="24"/>
              </w:rPr>
            </w:pPr>
          </w:p>
        </w:tc>
        <w:tc>
          <w:tcPr>
            <w:tcW w:w="2681" w:type="dxa"/>
            <w:tcBorders>
              <w:top w:val="single" w:sz="4" w:space="0" w:color="auto"/>
              <w:left w:val="single" w:sz="4" w:space="0" w:color="auto"/>
              <w:bottom w:val="single" w:sz="4" w:space="0" w:color="auto"/>
              <w:right w:val="single" w:sz="4" w:space="0" w:color="auto"/>
            </w:tcBorders>
          </w:tcPr>
          <w:p w14:paraId="0671F87A" w14:textId="77777777" w:rsidR="003226BA" w:rsidRPr="00A658AF" w:rsidRDefault="003226BA">
            <w:pPr>
              <w:pStyle w:val="af4"/>
              <w:spacing w:line="360" w:lineRule="auto"/>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5D5615BE" w14:textId="77777777" w:rsidR="003226BA" w:rsidRPr="00A658AF" w:rsidRDefault="003226BA">
            <w:pPr>
              <w:pStyle w:val="af4"/>
              <w:spacing w:line="360" w:lineRule="auto"/>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4A8D076B" w14:textId="77777777" w:rsidR="003226BA" w:rsidRPr="00A658AF" w:rsidRDefault="003226BA">
            <w:pPr>
              <w:pStyle w:val="af4"/>
              <w:spacing w:line="360" w:lineRule="auto"/>
              <w:ind w:firstLine="480"/>
              <w:rPr>
                <w:rFonts w:hAnsi="宋体"/>
                <w:sz w:val="24"/>
                <w:szCs w:val="24"/>
              </w:rPr>
            </w:pPr>
          </w:p>
        </w:tc>
        <w:tc>
          <w:tcPr>
            <w:tcW w:w="1842" w:type="dxa"/>
            <w:tcBorders>
              <w:top w:val="single" w:sz="4" w:space="0" w:color="auto"/>
              <w:left w:val="single" w:sz="4" w:space="0" w:color="auto"/>
              <w:bottom w:val="single" w:sz="4" w:space="0" w:color="auto"/>
              <w:right w:val="single" w:sz="4" w:space="0" w:color="auto"/>
            </w:tcBorders>
          </w:tcPr>
          <w:p w14:paraId="1F627535" w14:textId="77777777" w:rsidR="003226BA" w:rsidRPr="00A658AF" w:rsidRDefault="003226BA">
            <w:pPr>
              <w:pStyle w:val="af4"/>
              <w:spacing w:line="360" w:lineRule="auto"/>
              <w:ind w:firstLine="480"/>
              <w:rPr>
                <w:rFonts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F3723DC" w14:textId="77777777" w:rsidR="003226BA" w:rsidRPr="00A658AF" w:rsidRDefault="003226BA">
            <w:pPr>
              <w:pStyle w:val="af4"/>
              <w:spacing w:line="360" w:lineRule="auto"/>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21676BD7" w14:textId="77777777" w:rsidR="003226BA" w:rsidRPr="00A658AF" w:rsidRDefault="003226BA">
            <w:pPr>
              <w:pStyle w:val="af4"/>
              <w:spacing w:line="360" w:lineRule="auto"/>
              <w:ind w:firstLine="480"/>
              <w:rPr>
                <w:rFonts w:hAnsi="宋体"/>
                <w:sz w:val="24"/>
                <w:szCs w:val="24"/>
              </w:rPr>
            </w:pPr>
          </w:p>
        </w:tc>
        <w:tc>
          <w:tcPr>
            <w:tcW w:w="2283" w:type="dxa"/>
            <w:tcBorders>
              <w:top w:val="single" w:sz="4" w:space="0" w:color="auto"/>
              <w:left w:val="single" w:sz="4" w:space="0" w:color="auto"/>
              <w:bottom w:val="single" w:sz="4" w:space="0" w:color="auto"/>
              <w:right w:val="single" w:sz="4" w:space="0" w:color="auto"/>
            </w:tcBorders>
          </w:tcPr>
          <w:p w14:paraId="17A0E46F" w14:textId="77777777" w:rsidR="003226BA" w:rsidRPr="00A658AF" w:rsidRDefault="003226BA">
            <w:pPr>
              <w:pStyle w:val="af4"/>
              <w:spacing w:line="360" w:lineRule="auto"/>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2683B30" w14:textId="77777777" w:rsidR="003226BA" w:rsidRPr="00A658AF" w:rsidRDefault="003226BA">
            <w:pPr>
              <w:pStyle w:val="af4"/>
              <w:spacing w:line="360" w:lineRule="auto"/>
              <w:ind w:firstLine="480"/>
              <w:rPr>
                <w:rFonts w:hAnsi="宋体"/>
                <w:sz w:val="24"/>
                <w:szCs w:val="24"/>
              </w:rPr>
            </w:pPr>
          </w:p>
        </w:tc>
      </w:tr>
      <w:tr w:rsidR="003226BA" w:rsidRPr="00A658AF" w14:paraId="4EFCCDF4" w14:textId="77777777">
        <w:tc>
          <w:tcPr>
            <w:tcW w:w="827" w:type="dxa"/>
            <w:tcBorders>
              <w:top w:val="single" w:sz="4" w:space="0" w:color="auto"/>
              <w:left w:val="single" w:sz="4" w:space="0" w:color="auto"/>
              <w:bottom w:val="single" w:sz="4" w:space="0" w:color="auto"/>
              <w:right w:val="single" w:sz="4" w:space="0" w:color="auto"/>
            </w:tcBorders>
          </w:tcPr>
          <w:p w14:paraId="513CAE77" w14:textId="77777777" w:rsidR="003226BA" w:rsidRPr="00A658AF" w:rsidRDefault="003226BA">
            <w:pPr>
              <w:pStyle w:val="af4"/>
              <w:spacing w:line="360" w:lineRule="auto"/>
              <w:ind w:firstLine="480"/>
              <w:jc w:val="center"/>
              <w:rPr>
                <w:rFonts w:hAnsi="宋体"/>
                <w:sz w:val="24"/>
                <w:szCs w:val="24"/>
              </w:rPr>
            </w:pPr>
          </w:p>
        </w:tc>
        <w:tc>
          <w:tcPr>
            <w:tcW w:w="2681" w:type="dxa"/>
            <w:tcBorders>
              <w:top w:val="single" w:sz="4" w:space="0" w:color="auto"/>
              <w:left w:val="single" w:sz="4" w:space="0" w:color="auto"/>
              <w:bottom w:val="single" w:sz="4" w:space="0" w:color="auto"/>
              <w:right w:val="single" w:sz="4" w:space="0" w:color="auto"/>
            </w:tcBorders>
          </w:tcPr>
          <w:p w14:paraId="1FFDE3A6" w14:textId="77777777" w:rsidR="003226BA" w:rsidRPr="00A658AF" w:rsidRDefault="003226BA">
            <w:pPr>
              <w:pStyle w:val="af4"/>
              <w:spacing w:line="360" w:lineRule="auto"/>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6A1317AA" w14:textId="77777777" w:rsidR="003226BA" w:rsidRPr="00A658AF" w:rsidRDefault="003226BA">
            <w:pPr>
              <w:pStyle w:val="af4"/>
              <w:spacing w:line="360" w:lineRule="auto"/>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797FD615" w14:textId="77777777" w:rsidR="003226BA" w:rsidRPr="00A658AF" w:rsidRDefault="003226BA">
            <w:pPr>
              <w:pStyle w:val="af4"/>
              <w:spacing w:line="360" w:lineRule="auto"/>
              <w:ind w:firstLine="480"/>
              <w:rPr>
                <w:rFonts w:hAnsi="宋体"/>
                <w:sz w:val="24"/>
                <w:szCs w:val="24"/>
              </w:rPr>
            </w:pPr>
          </w:p>
        </w:tc>
        <w:tc>
          <w:tcPr>
            <w:tcW w:w="1842" w:type="dxa"/>
            <w:tcBorders>
              <w:top w:val="single" w:sz="4" w:space="0" w:color="auto"/>
              <w:left w:val="single" w:sz="4" w:space="0" w:color="auto"/>
              <w:bottom w:val="single" w:sz="4" w:space="0" w:color="auto"/>
              <w:right w:val="single" w:sz="4" w:space="0" w:color="auto"/>
            </w:tcBorders>
          </w:tcPr>
          <w:p w14:paraId="3844D11A" w14:textId="77777777" w:rsidR="003226BA" w:rsidRPr="00A658AF" w:rsidRDefault="003226BA">
            <w:pPr>
              <w:pStyle w:val="af4"/>
              <w:spacing w:line="360" w:lineRule="auto"/>
              <w:ind w:firstLine="480"/>
              <w:rPr>
                <w:rFonts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3169475" w14:textId="77777777" w:rsidR="003226BA" w:rsidRPr="00A658AF" w:rsidRDefault="003226BA">
            <w:pPr>
              <w:pStyle w:val="af4"/>
              <w:spacing w:line="360" w:lineRule="auto"/>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544A2751" w14:textId="77777777" w:rsidR="003226BA" w:rsidRPr="00A658AF" w:rsidRDefault="003226BA">
            <w:pPr>
              <w:pStyle w:val="af4"/>
              <w:spacing w:line="360" w:lineRule="auto"/>
              <w:ind w:firstLine="480"/>
              <w:rPr>
                <w:rFonts w:hAnsi="宋体"/>
                <w:sz w:val="24"/>
                <w:szCs w:val="24"/>
              </w:rPr>
            </w:pPr>
          </w:p>
        </w:tc>
        <w:tc>
          <w:tcPr>
            <w:tcW w:w="2283" w:type="dxa"/>
            <w:tcBorders>
              <w:top w:val="single" w:sz="4" w:space="0" w:color="auto"/>
              <w:left w:val="single" w:sz="4" w:space="0" w:color="auto"/>
              <w:bottom w:val="single" w:sz="4" w:space="0" w:color="auto"/>
              <w:right w:val="single" w:sz="4" w:space="0" w:color="auto"/>
            </w:tcBorders>
          </w:tcPr>
          <w:p w14:paraId="3BD32DF6" w14:textId="77777777" w:rsidR="003226BA" w:rsidRPr="00A658AF" w:rsidRDefault="003226BA">
            <w:pPr>
              <w:pStyle w:val="af4"/>
              <w:spacing w:line="360" w:lineRule="auto"/>
              <w:ind w:firstLine="480"/>
              <w:jc w:val="center"/>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2F97008C" w14:textId="77777777" w:rsidR="003226BA" w:rsidRPr="00A658AF" w:rsidRDefault="003226BA">
            <w:pPr>
              <w:pStyle w:val="af4"/>
              <w:spacing w:line="360" w:lineRule="auto"/>
              <w:ind w:firstLine="480"/>
              <w:rPr>
                <w:rFonts w:hAnsi="宋体"/>
                <w:sz w:val="24"/>
                <w:szCs w:val="24"/>
              </w:rPr>
            </w:pPr>
          </w:p>
        </w:tc>
      </w:tr>
      <w:tr w:rsidR="003226BA" w:rsidRPr="00A658AF" w14:paraId="7606E9EA" w14:textId="77777777">
        <w:tc>
          <w:tcPr>
            <w:tcW w:w="827" w:type="dxa"/>
            <w:tcBorders>
              <w:top w:val="single" w:sz="4" w:space="0" w:color="auto"/>
              <w:left w:val="single" w:sz="4" w:space="0" w:color="auto"/>
              <w:bottom w:val="single" w:sz="4" w:space="0" w:color="auto"/>
              <w:right w:val="single" w:sz="4" w:space="0" w:color="auto"/>
            </w:tcBorders>
          </w:tcPr>
          <w:p w14:paraId="5375F456" w14:textId="77777777" w:rsidR="003226BA" w:rsidRPr="00A658AF" w:rsidRDefault="003226BA">
            <w:pPr>
              <w:pStyle w:val="af4"/>
              <w:spacing w:line="360" w:lineRule="auto"/>
              <w:ind w:firstLine="480"/>
              <w:jc w:val="center"/>
              <w:rPr>
                <w:rFonts w:hAnsi="宋体"/>
                <w:sz w:val="24"/>
                <w:szCs w:val="24"/>
              </w:rPr>
            </w:pPr>
          </w:p>
        </w:tc>
        <w:tc>
          <w:tcPr>
            <w:tcW w:w="2681" w:type="dxa"/>
            <w:tcBorders>
              <w:top w:val="single" w:sz="4" w:space="0" w:color="auto"/>
              <w:left w:val="single" w:sz="4" w:space="0" w:color="auto"/>
              <w:bottom w:val="single" w:sz="4" w:space="0" w:color="auto"/>
              <w:right w:val="single" w:sz="4" w:space="0" w:color="auto"/>
            </w:tcBorders>
          </w:tcPr>
          <w:p w14:paraId="6F2B7A41" w14:textId="77777777" w:rsidR="003226BA" w:rsidRPr="00A658AF" w:rsidRDefault="003226BA">
            <w:pPr>
              <w:pStyle w:val="af4"/>
              <w:spacing w:line="360" w:lineRule="auto"/>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71FE08D8" w14:textId="77777777" w:rsidR="003226BA" w:rsidRPr="00A658AF" w:rsidRDefault="003226BA">
            <w:pPr>
              <w:pStyle w:val="af4"/>
              <w:spacing w:line="360" w:lineRule="auto"/>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39A642C7" w14:textId="77777777" w:rsidR="003226BA" w:rsidRPr="00A658AF" w:rsidRDefault="003226BA">
            <w:pPr>
              <w:pStyle w:val="af4"/>
              <w:spacing w:line="360" w:lineRule="auto"/>
              <w:ind w:firstLine="480"/>
              <w:rPr>
                <w:rFonts w:hAnsi="宋体"/>
                <w:sz w:val="24"/>
                <w:szCs w:val="24"/>
              </w:rPr>
            </w:pPr>
          </w:p>
        </w:tc>
        <w:tc>
          <w:tcPr>
            <w:tcW w:w="1842" w:type="dxa"/>
            <w:tcBorders>
              <w:top w:val="single" w:sz="4" w:space="0" w:color="auto"/>
              <w:left w:val="single" w:sz="4" w:space="0" w:color="auto"/>
              <w:bottom w:val="single" w:sz="4" w:space="0" w:color="auto"/>
              <w:right w:val="single" w:sz="4" w:space="0" w:color="auto"/>
            </w:tcBorders>
          </w:tcPr>
          <w:p w14:paraId="3A5C8CF5" w14:textId="77777777" w:rsidR="003226BA" w:rsidRPr="00A658AF" w:rsidRDefault="003226BA">
            <w:pPr>
              <w:pStyle w:val="af4"/>
              <w:spacing w:line="360" w:lineRule="auto"/>
              <w:ind w:firstLine="480"/>
              <w:rPr>
                <w:rFonts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B98637B" w14:textId="77777777" w:rsidR="003226BA" w:rsidRPr="00A658AF" w:rsidRDefault="003226BA">
            <w:pPr>
              <w:pStyle w:val="af4"/>
              <w:spacing w:line="360" w:lineRule="auto"/>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702D1C4E" w14:textId="77777777" w:rsidR="003226BA" w:rsidRPr="00A658AF" w:rsidRDefault="003226BA">
            <w:pPr>
              <w:pStyle w:val="af4"/>
              <w:spacing w:line="360" w:lineRule="auto"/>
              <w:ind w:firstLine="480"/>
              <w:rPr>
                <w:rFonts w:hAnsi="宋体"/>
                <w:sz w:val="24"/>
                <w:szCs w:val="24"/>
              </w:rPr>
            </w:pPr>
          </w:p>
        </w:tc>
        <w:tc>
          <w:tcPr>
            <w:tcW w:w="2283" w:type="dxa"/>
            <w:tcBorders>
              <w:top w:val="single" w:sz="4" w:space="0" w:color="auto"/>
              <w:left w:val="single" w:sz="4" w:space="0" w:color="auto"/>
              <w:bottom w:val="single" w:sz="4" w:space="0" w:color="auto"/>
              <w:right w:val="single" w:sz="4" w:space="0" w:color="auto"/>
            </w:tcBorders>
          </w:tcPr>
          <w:p w14:paraId="0DA3C623" w14:textId="77777777" w:rsidR="003226BA" w:rsidRPr="00A658AF" w:rsidRDefault="003226BA">
            <w:pPr>
              <w:pStyle w:val="af4"/>
              <w:spacing w:line="360" w:lineRule="auto"/>
              <w:ind w:firstLine="480"/>
              <w:jc w:val="center"/>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5EF4F279" w14:textId="77777777" w:rsidR="003226BA" w:rsidRPr="00A658AF" w:rsidRDefault="003226BA">
            <w:pPr>
              <w:pStyle w:val="af4"/>
              <w:spacing w:line="360" w:lineRule="auto"/>
              <w:ind w:firstLine="480"/>
              <w:rPr>
                <w:rFonts w:hAnsi="宋体"/>
                <w:sz w:val="24"/>
                <w:szCs w:val="24"/>
              </w:rPr>
            </w:pPr>
          </w:p>
        </w:tc>
      </w:tr>
      <w:tr w:rsidR="003226BA" w:rsidRPr="00A658AF" w14:paraId="5CBFC46F" w14:textId="77777777">
        <w:trPr>
          <w:cantSplit/>
        </w:trPr>
        <w:tc>
          <w:tcPr>
            <w:tcW w:w="9177" w:type="dxa"/>
            <w:gridSpan w:val="6"/>
            <w:tcBorders>
              <w:top w:val="single" w:sz="4" w:space="0" w:color="auto"/>
              <w:left w:val="single" w:sz="4" w:space="0" w:color="auto"/>
              <w:bottom w:val="single" w:sz="4" w:space="0" w:color="auto"/>
              <w:right w:val="single" w:sz="4" w:space="0" w:color="auto"/>
            </w:tcBorders>
          </w:tcPr>
          <w:p w14:paraId="0248ADAC" w14:textId="77777777" w:rsidR="003226BA" w:rsidRPr="00A658AF" w:rsidRDefault="00CE30AF">
            <w:pPr>
              <w:pStyle w:val="af4"/>
              <w:spacing w:before="156" w:line="360" w:lineRule="auto"/>
              <w:ind w:firstLine="480"/>
              <w:rPr>
                <w:rFonts w:hAnsi="宋体"/>
                <w:sz w:val="24"/>
                <w:szCs w:val="24"/>
              </w:rPr>
            </w:pPr>
            <w:r w:rsidRPr="00A658AF">
              <w:rPr>
                <w:rFonts w:hAnsi="宋体" w:hint="eastAsia"/>
                <w:sz w:val="24"/>
                <w:szCs w:val="24"/>
              </w:rPr>
              <w:t>总价：</w:t>
            </w:r>
          </w:p>
        </w:tc>
        <w:tc>
          <w:tcPr>
            <w:tcW w:w="4803" w:type="dxa"/>
            <w:gridSpan w:val="3"/>
            <w:tcBorders>
              <w:top w:val="single" w:sz="4" w:space="0" w:color="auto"/>
              <w:left w:val="single" w:sz="4" w:space="0" w:color="auto"/>
              <w:bottom w:val="single" w:sz="4" w:space="0" w:color="auto"/>
              <w:right w:val="single" w:sz="4" w:space="0" w:color="auto"/>
            </w:tcBorders>
          </w:tcPr>
          <w:p w14:paraId="393B561C" w14:textId="77777777" w:rsidR="003226BA" w:rsidRPr="00A658AF" w:rsidRDefault="00CE30AF">
            <w:pPr>
              <w:pStyle w:val="af4"/>
              <w:spacing w:line="360" w:lineRule="auto"/>
              <w:ind w:firstLine="480"/>
              <w:rPr>
                <w:rFonts w:hAnsi="宋体"/>
                <w:sz w:val="24"/>
                <w:szCs w:val="24"/>
                <w:u w:val="single"/>
              </w:rPr>
            </w:pPr>
            <w:r w:rsidRPr="00A658AF">
              <w:rPr>
                <w:rFonts w:hAnsi="宋体" w:hint="eastAsia"/>
                <w:sz w:val="24"/>
                <w:szCs w:val="24"/>
              </w:rPr>
              <w:t>其中小型和微型企业（包括监狱企业）生产的货物以及本公司提供的工程和服务合计价格为</w:t>
            </w:r>
          </w:p>
          <w:p w14:paraId="3463339C" w14:textId="77777777" w:rsidR="003226BA" w:rsidRPr="00A658AF" w:rsidRDefault="00CE30AF">
            <w:pPr>
              <w:pStyle w:val="af4"/>
              <w:spacing w:line="360" w:lineRule="auto"/>
              <w:ind w:firstLine="480"/>
              <w:rPr>
                <w:rFonts w:hAnsi="宋体"/>
                <w:sz w:val="24"/>
                <w:szCs w:val="24"/>
              </w:rPr>
            </w:pPr>
            <w:r w:rsidRPr="00A658AF">
              <w:rPr>
                <w:rFonts w:hAnsi="宋体" w:hint="eastAsia"/>
                <w:sz w:val="24"/>
                <w:szCs w:val="24"/>
              </w:rPr>
              <w:t>（注：不是必须填写，和第九章投标文件格式的“小微企业声明函2”相对应）</w:t>
            </w:r>
          </w:p>
        </w:tc>
      </w:tr>
    </w:tbl>
    <w:p w14:paraId="43DFAB38" w14:textId="77777777" w:rsidR="003226BA" w:rsidRPr="00A658AF" w:rsidRDefault="00CE30AF">
      <w:pPr>
        <w:pStyle w:val="af4"/>
        <w:tabs>
          <w:tab w:val="left" w:pos="5580"/>
        </w:tabs>
        <w:spacing w:before="120" w:line="360" w:lineRule="auto"/>
        <w:rPr>
          <w:rFonts w:hAnsi="宋体"/>
          <w:sz w:val="24"/>
          <w:szCs w:val="24"/>
        </w:rPr>
      </w:pPr>
      <w:r w:rsidRPr="00A658AF">
        <w:rPr>
          <w:rFonts w:hAnsi="宋体" w:hint="eastAsia"/>
          <w:sz w:val="24"/>
          <w:szCs w:val="24"/>
        </w:rPr>
        <w:t>投标人名称（盖章）：</w:t>
      </w:r>
    </w:p>
    <w:p w14:paraId="76B85576" w14:textId="77777777" w:rsidR="003226BA" w:rsidRPr="00A658AF" w:rsidRDefault="00CE30AF">
      <w:pPr>
        <w:pStyle w:val="af4"/>
        <w:tabs>
          <w:tab w:val="left" w:pos="5580"/>
        </w:tabs>
        <w:spacing w:before="120" w:line="360" w:lineRule="auto"/>
        <w:rPr>
          <w:rFonts w:hAnsi="宋体"/>
          <w:sz w:val="24"/>
          <w:szCs w:val="24"/>
        </w:rPr>
      </w:pPr>
      <w:r w:rsidRPr="00A658AF">
        <w:rPr>
          <w:rFonts w:hAnsi="宋体" w:hint="eastAsia"/>
          <w:sz w:val="24"/>
          <w:szCs w:val="24"/>
        </w:rPr>
        <w:t>投标人代表（签字）：</w:t>
      </w:r>
    </w:p>
    <w:p w14:paraId="18B39312" w14:textId="77777777" w:rsidR="003226BA" w:rsidRPr="00A658AF" w:rsidRDefault="00CE30AF">
      <w:pPr>
        <w:pStyle w:val="af4"/>
        <w:spacing w:line="360" w:lineRule="auto"/>
        <w:rPr>
          <w:rFonts w:hAnsi="宋体"/>
          <w:sz w:val="24"/>
          <w:szCs w:val="24"/>
        </w:rPr>
      </w:pPr>
      <w:r w:rsidRPr="00A658AF">
        <w:rPr>
          <w:rFonts w:hAnsi="宋体" w:hint="eastAsia"/>
          <w:sz w:val="24"/>
          <w:szCs w:val="24"/>
        </w:rPr>
        <w:t>注:1.如果不提供详细分项报价将视为没有实质性响应招标文件。</w:t>
      </w:r>
    </w:p>
    <w:p w14:paraId="3C1DCF1D" w14:textId="77777777" w:rsidR="003226BA" w:rsidRPr="00A658AF" w:rsidRDefault="00CE30AF">
      <w:pPr>
        <w:pStyle w:val="af4"/>
        <w:spacing w:line="360" w:lineRule="auto"/>
        <w:rPr>
          <w:rFonts w:hAnsi="宋体"/>
          <w:sz w:val="24"/>
          <w:szCs w:val="24"/>
        </w:rPr>
      </w:pPr>
      <w:r w:rsidRPr="00A658AF">
        <w:rPr>
          <w:rFonts w:hAnsi="宋体" w:hint="eastAsia"/>
          <w:sz w:val="24"/>
          <w:szCs w:val="24"/>
        </w:rPr>
        <w:t xml:space="preserve">   2. </w:t>
      </w:r>
      <w:r w:rsidRPr="00A658AF">
        <w:rPr>
          <w:rFonts w:hAnsi="宋体"/>
          <w:sz w:val="24"/>
          <w:szCs w:val="24"/>
        </w:rPr>
        <w:t>如果单价计算的结果与总价不一致，以单价金额计算结果为准。</w:t>
      </w:r>
      <w:r w:rsidRPr="00A658AF">
        <w:rPr>
          <w:rFonts w:hAnsi="宋体" w:hint="eastAsia"/>
          <w:sz w:val="24"/>
          <w:szCs w:val="24"/>
        </w:rPr>
        <w:t>上述各项的详细分项报价，可另页描述。</w:t>
      </w:r>
    </w:p>
    <w:p w14:paraId="5E9F6081" w14:textId="77777777" w:rsidR="003226BA" w:rsidRPr="00A658AF" w:rsidRDefault="00CE30AF">
      <w:pPr>
        <w:widowControl/>
        <w:jc w:val="left"/>
        <w:rPr>
          <w:rFonts w:ascii="宋体" w:hAnsi="宋体"/>
          <w:sz w:val="24"/>
        </w:rPr>
      </w:pPr>
      <w:r w:rsidRPr="00A658AF">
        <w:rPr>
          <w:rFonts w:hAnsi="宋体"/>
          <w:sz w:val="24"/>
        </w:rPr>
        <w:br w:type="page"/>
      </w:r>
    </w:p>
    <w:p w14:paraId="23460DF5" w14:textId="77777777" w:rsidR="003226BA" w:rsidRPr="00A658AF" w:rsidRDefault="003226BA">
      <w:pPr>
        <w:pStyle w:val="af4"/>
        <w:spacing w:line="360" w:lineRule="auto"/>
        <w:rPr>
          <w:rFonts w:hAnsi="宋体"/>
          <w:sz w:val="24"/>
          <w:szCs w:val="24"/>
        </w:rPr>
      </w:pPr>
    </w:p>
    <w:p w14:paraId="5192225B" w14:textId="77777777" w:rsidR="003226BA" w:rsidRPr="00A658AF" w:rsidRDefault="00CE30AF">
      <w:pPr>
        <w:pStyle w:val="3"/>
        <w:rPr>
          <w:rFonts w:ascii="宋体" w:eastAsia="宋体" w:hAnsi="宋体"/>
          <w:szCs w:val="24"/>
        </w:rPr>
      </w:pPr>
      <w:bookmarkStart w:id="177" w:name="_Toc514926458"/>
      <w:bookmarkStart w:id="178" w:name="_Toc497235046"/>
      <w:bookmarkStart w:id="179" w:name="_Toc15477030"/>
      <w:bookmarkEnd w:id="176"/>
      <w:r w:rsidRPr="00A658AF">
        <w:rPr>
          <w:rFonts w:ascii="宋体" w:eastAsia="宋体" w:hAnsi="宋体"/>
          <w:szCs w:val="24"/>
        </w:rPr>
        <w:t>4 技术规格偏离表</w:t>
      </w:r>
      <w:bookmarkEnd w:id="177"/>
      <w:bookmarkEnd w:id="178"/>
      <w:bookmarkEnd w:id="179"/>
    </w:p>
    <w:p w14:paraId="6E3CD94B" w14:textId="77777777" w:rsidR="003226BA" w:rsidRPr="00A658AF" w:rsidRDefault="003226BA">
      <w:pPr>
        <w:pStyle w:val="af4"/>
        <w:spacing w:line="360" w:lineRule="auto"/>
        <w:rPr>
          <w:rFonts w:hAnsi="宋体"/>
          <w:sz w:val="24"/>
          <w:szCs w:val="24"/>
        </w:rPr>
      </w:pPr>
    </w:p>
    <w:p w14:paraId="2F690317" w14:textId="77777777" w:rsidR="003226BA" w:rsidRPr="00A658AF" w:rsidRDefault="00CE30AF">
      <w:pPr>
        <w:pStyle w:val="af4"/>
        <w:spacing w:line="360" w:lineRule="auto"/>
        <w:rPr>
          <w:rFonts w:hAnsi="宋体"/>
          <w:sz w:val="24"/>
          <w:szCs w:val="24"/>
        </w:rPr>
      </w:pPr>
      <w:r w:rsidRPr="00A658AF">
        <w:rPr>
          <w:rFonts w:hAnsi="宋体" w:hint="eastAsia"/>
          <w:sz w:val="24"/>
          <w:szCs w:val="24"/>
        </w:rPr>
        <w:t>项目名称</w:t>
      </w:r>
      <w:r w:rsidRPr="00A658AF">
        <w:rPr>
          <w:rFonts w:hAnsi="宋体"/>
          <w:sz w:val="24"/>
          <w:szCs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3226BA" w:rsidRPr="00A658AF" w14:paraId="5166BC0A" w14:textId="77777777">
        <w:trPr>
          <w:trHeight w:val="521"/>
          <w:jc w:val="center"/>
        </w:trPr>
        <w:tc>
          <w:tcPr>
            <w:tcW w:w="851" w:type="dxa"/>
            <w:tcBorders>
              <w:top w:val="single" w:sz="12" w:space="0" w:color="auto"/>
            </w:tcBorders>
            <w:vAlign w:val="center"/>
          </w:tcPr>
          <w:p w14:paraId="6AA8521C" w14:textId="77777777" w:rsidR="003226BA" w:rsidRPr="00A658AF" w:rsidRDefault="00CE30AF">
            <w:pPr>
              <w:pStyle w:val="af4"/>
              <w:spacing w:line="360" w:lineRule="auto"/>
              <w:jc w:val="center"/>
              <w:rPr>
                <w:rFonts w:hAnsi="宋体" w:cs="Courier New"/>
                <w:sz w:val="24"/>
                <w:szCs w:val="24"/>
              </w:rPr>
            </w:pPr>
            <w:r w:rsidRPr="00A658AF">
              <w:rPr>
                <w:rFonts w:hAnsi="宋体" w:cs="Courier New" w:hint="eastAsia"/>
                <w:sz w:val="24"/>
                <w:szCs w:val="24"/>
              </w:rPr>
              <w:t>序号</w:t>
            </w:r>
          </w:p>
        </w:tc>
        <w:tc>
          <w:tcPr>
            <w:tcW w:w="1701" w:type="dxa"/>
            <w:tcBorders>
              <w:top w:val="single" w:sz="12" w:space="0" w:color="auto"/>
            </w:tcBorders>
            <w:vAlign w:val="center"/>
          </w:tcPr>
          <w:p w14:paraId="5662E452" w14:textId="77777777" w:rsidR="003226BA" w:rsidRPr="00A658AF" w:rsidRDefault="00CE30AF">
            <w:pPr>
              <w:pStyle w:val="af4"/>
              <w:spacing w:line="360" w:lineRule="auto"/>
              <w:jc w:val="center"/>
              <w:rPr>
                <w:rFonts w:hAnsi="宋体" w:cs="Courier New"/>
                <w:sz w:val="24"/>
                <w:szCs w:val="24"/>
              </w:rPr>
            </w:pPr>
            <w:r w:rsidRPr="00A658AF">
              <w:rPr>
                <w:rFonts w:hAnsi="宋体" w:cs="Courier New" w:hint="eastAsia"/>
                <w:sz w:val="24"/>
                <w:szCs w:val="24"/>
              </w:rPr>
              <w:t>货物名称</w:t>
            </w:r>
          </w:p>
        </w:tc>
        <w:tc>
          <w:tcPr>
            <w:tcW w:w="1384" w:type="dxa"/>
            <w:tcBorders>
              <w:top w:val="single" w:sz="12" w:space="0" w:color="auto"/>
            </w:tcBorders>
            <w:vAlign w:val="center"/>
          </w:tcPr>
          <w:p w14:paraId="2ADE0A10" w14:textId="77777777" w:rsidR="003226BA" w:rsidRPr="00A658AF" w:rsidRDefault="00CE30AF">
            <w:pPr>
              <w:pStyle w:val="af4"/>
              <w:spacing w:line="360" w:lineRule="auto"/>
              <w:jc w:val="center"/>
              <w:rPr>
                <w:rFonts w:hAnsi="宋体" w:cs="Courier New"/>
                <w:sz w:val="24"/>
                <w:szCs w:val="24"/>
              </w:rPr>
            </w:pPr>
            <w:r w:rsidRPr="00A658AF">
              <w:rPr>
                <w:rFonts w:hAnsi="宋体" w:cs="Courier New" w:hint="eastAsia"/>
                <w:sz w:val="24"/>
                <w:szCs w:val="24"/>
              </w:rPr>
              <w:t>招标文件条目号</w:t>
            </w:r>
          </w:p>
        </w:tc>
        <w:tc>
          <w:tcPr>
            <w:tcW w:w="1701" w:type="dxa"/>
            <w:tcBorders>
              <w:top w:val="single" w:sz="12" w:space="0" w:color="auto"/>
            </w:tcBorders>
            <w:vAlign w:val="center"/>
          </w:tcPr>
          <w:p w14:paraId="2334CD59" w14:textId="77777777" w:rsidR="003226BA" w:rsidRPr="00A658AF" w:rsidRDefault="00CE30AF">
            <w:pPr>
              <w:pStyle w:val="af4"/>
              <w:spacing w:line="360" w:lineRule="auto"/>
              <w:jc w:val="center"/>
              <w:rPr>
                <w:rFonts w:hAnsi="宋体" w:cs="Courier New"/>
                <w:sz w:val="24"/>
                <w:szCs w:val="24"/>
              </w:rPr>
            </w:pPr>
            <w:r w:rsidRPr="00A658AF">
              <w:rPr>
                <w:rFonts w:hAnsi="宋体" w:cs="Courier New" w:hint="eastAsia"/>
                <w:sz w:val="24"/>
                <w:szCs w:val="24"/>
              </w:rPr>
              <w:t>招标规格</w:t>
            </w:r>
          </w:p>
        </w:tc>
        <w:tc>
          <w:tcPr>
            <w:tcW w:w="1842" w:type="dxa"/>
            <w:tcBorders>
              <w:top w:val="single" w:sz="12" w:space="0" w:color="auto"/>
            </w:tcBorders>
            <w:vAlign w:val="center"/>
          </w:tcPr>
          <w:p w14:paraId="3BB69863" w14:textId="77777777" w:rsidR="003226BA" w:rsidRPr="00A658AF" w:rsidRDefault="00CE30AF">
            <w:pPr>
              <w:pStyle w:val="af4"/>
              <w:spacing w:line="360" w:lineRule="auto"/>
              <w:jc w:val="center"/>
              <w:rPr>
                <w:rFonts w:hAnsi="宋体" w:cs="Courier New"/>
                <w:sz w:val="24"/>
                <w:szCs w:val="24"/>
              </w:rPr>
            </w:pPr>
            <w:r w:rsidRPr="00A658AF">
              <w:rPr>
                <w:rFonts w:hAnsi="宋体" w:cs="Courier New" w:hint="eastAsia"/>
                <w:sz w:val="24"/>
                <w:szCs w:val="24"/>
              </w:rPr>
              <w:t>投标规格</w:t>
            </w:r>
          </w:p>
        </w:tc>
        <w:tc>
          <w:tcPr>
            <w:tcW w:w="1311" w:type="dxa"/>
            <w:tcBorders>
              <w:top w:val="single" w:sz="12" w:space="0" w:color="auto"/>
            </w:tcBorders>
            <w:vAlign w:val="center"/>
          </w:tcPr>
          <w:p w14:paraId="6700EBA0" w14:textId="77777777" w:rsidR="003226BA" w:rsidRPr="00A658AF" w:rsidRDefault="00CE30AF">
            <w:pPr>
              <w:pStyle w:val="af4"/>
              <w:spacing w:line="360" w:lineRule="auto"/>
              <w:jc w:val="center"/>
              <w:rPr>
                <w:rFonts w:hAnsi="宋体" w:cs="Courier New"/>
                <w:sz w:val="24"/>
                <w:szCs w:val="24"/>
              </w:rPr>
            </w:pPr>
            <w:r w:rsidRPr="00A658AF">
              <w:rPr>
                <w:rFonts w:hAnsi="宋体" w:cs="Courier New" w:hint="eastAsia"/>
                <w:sz w:val="24"/>
                <w:szCs w:val="24"/>
              </w:rPr>
              <w:t>响应</w:t>
            </w:r>
            <w:r w:rsidRPr="00A658AF">
              <w:rPr>
                <w:rFonts w:hAnsi="宋体" w:cs="Courier New"/>
                <w:sz w:val="24"/>
                <w:szCs w:val="24"/>
              </w:rPr>
              <w:t>/偏离</w:t>
            </w:r>
          </w:p>
        </w:tc>
        <w:tc>
          <w:tcPr>
            <w:tcW w:w="851" w:type="dxa"/>
            <w:tcBorders>
              <w:top w:val="single" w:sz="12" w:space="0" w:color="auto"/>
            </w:tcBorders>
            <w:vAlign w:val="center"/>
          </w:tcPr>
          <w:p w14:paraId="295C34EA" w14:textId="77777777" w:rsidR="003226BA" w:rsidRPr="00A658AF" w:rsidRDefault="00CE30AF">
            <w:pPr>
              <w:pStyle w:val="af4"/>
              <w:spacing w:line="360" w:lineRule="auto"/>
              <w:jc w:val="center"/>
              <w:rPr>
                <w:rFonts w:hAnsi="宋体" w:cs="Courier New"/>
                <w:sz w:val="24"/>
                <w:szCs w:val="24"/>
              </w:rPr>
            </w:pPr>
            <w:r w:rsidRPr="00A658AF">
              <w:rPr>
                <w:rFonts w:hAnsi="宋体" w:cs="Courier New" w:hint="eastAsia"/>
                <w:sz w:val="24"/>
                <w:szCs w:val="24"/>
              </w:rPr>
              <w:t>说明</w:t>
            </w:r>
          </w:p>
        </w:tc>
      </w:tr>
      <w:tr w:rsidR="003226BA" w:rsidRPr="00A658AF" w14:paraId="3C622975" w14:textId="77777777">
        <w:trPr>
          <w:trHeight w:val="521"/>
          <w:jc w:val="center"/>
        </w:trPr>
        <w:tc>
          <w:tcPr>
            <w:tcW w:w="851" w:type="dxa"/>
            <w:vAlign w:val="center"/>
          </w:tcPr>
          <w:p w14:paraId="6D48ACF6" w14:textId="77777777" w:rsidR="003226BA" w:rsidRPr="00A658AF" w:rsidRDefault="003226BA">
            <w:pPr>
              <w:pStyle w:val="af4"/>
              <w:spacing w:line="360" w:lineRule="auto"/>
              <w:jc w:val="center"/>
              <w:rPr>
                <w:rFonts w:hAnsi="宋体" w:cs="Courier New"/>
                <w:sz w:val="24"/>
                <w:szCs w:val="24"/>
              </w:rPr>
            </w:pPr>
          </w:p>
        </w:tc>
        <w:tc>
          <w:tcPr>
            <w:tcW w:w="1701" w:type="dxa"/>
            <w:vAlign w:val="center"/>
          </w:tcPr>
          <w:p w14:paraId="182057B3" w14:textId="77777777" w:rsidR="003226BA" w:rsidRPr="00A658AF" w:rsidRDefault="003226BA">
            <w:pPr>
              <w:pStyle w:val="af4"/>
              <w:spacing w:line="360" w:lineRule="auto"/>
              <w:jc w:val="center"/>
              <w:rPr>
                <w:rFonts w:hAnsi="宋体" w:cs="Courier New"/>
                <w:sz w:val="24"/>
                <w:szCs w:val="24"/>
              </w:rPr>
            </w:pPr>
          </w:p>
        </w:tc>
        <w:tc>
          <w:tcPr>
            <w:tcW w:w="1384" w:type="dxa"/>
            <w:vAlign w:val="center"/>
          </w:tcPr>
          <w:p w14:paraId="2BD12B18" w14:textId="77777777" w:rsidR="003226BA" w:rsidRPr="00A658AF" w:rsidRDefault="003226BA">
            <w:pPr>
              <w:pStyle w:val="af4"/>
              <w:spacing w:line="360" w:lineRule="auto"/>
              <w:jc w:val="center"/>
              <w:rPr>
                <w:rFonts w:hAnsi="宋体" w:cs="Courier New"/>
                <w:sz w:val="24"/>
                <w:szCs w:val="24"/>
              </w:rPr>
            </w:pPr>
          </w:p>
        </w:tc>
        <w:tc>
          <w:tcPr>
            <w:tcW w:w="1701" w:type="dxa"/>
            <w:vAlign w:val="center"/>
          </w:tcPr>
          <w:p w14:paraId="126F12FC" w14:textId="77777777" w:rsidR="003226BA" w:rsidRPr="00A658AF" w:rsidRDefault="003226BA">
            <w:pPr>
              <w:pStyle w:val="af4"/>
              <w:spacing w:line="360" w:lineRule="auto"/>
              <w:jc w:val="center"/>
              <w:rPr>
                <w:rFonts w:hAnsi="宋体" w:cs="Courier New"/>
                <w:sz w:val="24"/>
                <w:szCs w:val="24"/>
              </w:rPr>
            </w:pPr>
          </w:p>
        </w:tc>
        <w:tc>
          <w:tcPr>
            <w:tcW w:w="1842" w:type="dxa"/>
            <w:vAlign w:val="center"/>
          </w:tcPr>
          <w:p w14:paraId="4A380A2A" w14:textId="77777777" w:rsidR="003226BA" w:rsidRPr="00A658AF" w:rsidRDefault="003226BA">
            <w:pPr>
              <w:pStyle w:val="af4"/>
              <w:spacing w:line="360" w:lineRule="auto"/>
              <w:jc w:val="center"/>
              <w:rPr>
                <w:rFonts w:hAnsi="宋体" w:cs="Courier New"/>
                <w:sz w:val="24"/>
                <w:szCs w:val="24"/>
              </w:rPr>
            </w:pPr>
          </w:p>
        </w:tc>
        <w:tc>
          <w:tcPr>
            <w:tcW w:w="1311" w:type="dxa"/>
            <w:vAlign w:val="center"/>
          </w:tcPr>
          <w:p w14:paraId="62EAC512" w14:textId="77777777" w:rsidR="003226BA" w:rsidRPr="00A658AF" w:rsidRDefault="003226BA">
            <w:pPr>
              <w:pStyle w:val="af4"/>
              <w:spacing w:line="360" w:lineRule="auto"/>
              <w:jc w:val="center"/>
              <w:rPr>
                <w:rFonts w:hAnsi="宋体" w:cs="Courier New"/>
                <w:sz w:val="24"/>
                <w:szCs w:val="24"/>
              </w:rPr>
            </w:pPr>
          </w:p>
        </w:tc>
        <w:tc>
          <w:tcPr>
            <w:tcW w:w="851" w:type="dxa"/>
            <w:vAlign w:val="center"/>
          </w:tcPr>
          <w:p w14:paraId="63973F3E" w14:textId="77777777" w:rsidR="003226BA" w:rsidRPr="00A658AF" w:rsidRDefault="003226BA">
            <w:pPr>
              <w:pStyle w:val="af4"/>
              <w:spacing w:line="360" w:lineRule="auto"/>
              <w:jc w:val="center"/>
              <w:rPr>
                <w:rFonts w:hAnsi="宋体" w:cs="Courier New"/>
                <w:sz w:val="24"/>
                <w:szCs w:val="24"/>
              </w:rPr>
            </w:pPr>
          </w:p>
        </w:tc>
      </w:tr>
      <w:tr w:rsidR="003226BA" w:rsidRPr="00A658AF" w14:paraId="2086F714" w14:textId="77777777">
        <w:trPr>
          <w:trHeight w:val="521"/>
          <w:jc w:val="center"/>
        </w:trPr>
        <w:tc>
          <w:tcPr>
            <w:tcW w:w="851" w:type="dxa"/>
            <w:vAlign w:val="center"/>
          </w:tcPr>
          <w:p w14:paraId="1CDD319E" w14:textId="77777777" w:rsidR="003226BA" w:rsidRPr="00A658AF" w:rsidRDefault="003226BA">
            <w:pPr>
              <w:pStyle w:val="af4"/>
              <w:spacing w:line="360" w:lineRule="auto"/>
              <w:jc w:val="center"/>
              <w:rPr>
                <w:rFonts w:hAnsi="宋体" w:cs="Courier New"/>
                <w:sz w:val="24"/>
                <w:szCs w:val="24"/>
              </w:rPr>
            </w:pPr>
          </w:p>
        </w:tc>
        <w:tc>
          <w:tcPr>
            <w:tcW w:w="1701" w:type="dxa"/>
            <w:vAlign w:val="center"/>
          </w:tcPr>
          <w:p w14:paraId="6CC53225" w14:textId="77777777" w:rsidR="003226BA" w:rsidRPr="00A658AF" w:rsidRDefault="003226BA">
            <w:pPr>
              <w:pStyle w:val="af4"/>
              <w:spacing w:line="360" w:lineRule="auto"/>
              <w:jc w:val="center"/>
              <w:rPr>
                <w:rFonts w:hAnsi="宋体" w:cs="Courier New"/>
                <w:sz w:val="24"/>
                <w:szCs w:val="24"/>
              </w:rPr>
            </w:pPr>
          </w:p>
        </w:tc>
        <w:tc>
          <w:tcPr>
            <w:tcW w:w="1384" w:type="dxa"/>
            <w:vAlign w:val="center"/>
          </w:tcPr>
          <w:p w14:paraId="642194AC" w14:textId="77777777" w:rsidR="003226BA" w:rsidRPr="00A658AF" w:rsidRDefault="003226BA">
            <w:pPr>
              <w:pStyle w:val="af4"/>
              <w:spacing w:line="360" w:lineRule="auto"/>
              <w:jc w:val="center"/>
              <w:rPr>
                <w:rFonts w:hAnsi="宋体" w:cs="Courier New"/>
                <w:sz w:val="24"/>
                <w:szCs w:val="24"/>
              </w:rPr>
            </w:pPr>
          </w:p>
        </w:tc>
        <w:tc>
          <w:tcPr>
            <w:tcW w:w="1701" w:type="dxa"/>
            <w:vAlign w:val="center"/>
          </w:tcPr>
          <w:p w14:paraId="77518597" w14:textId="77777777" w:rsidR="003226BA" w:rsidRPr="00A658AF" w:rsidRDefault="003226BA">
            <w:pPr>
              <w:pStyle w:val="af4"/>
              <w:spacing w:line="360" w:lineRule="auto"/>
              <w:jc w:val="center"/>
              <w:rPr>
                <w:rFonts w:hAnsi="宋体" w:cs="Courier New"/>
                <w:sz w:val="24"/>
                <w:szCs w:val="24"/>
              </w:rPr>
            </w:pPr>
          </w:p>
        </w:tc>
        <w:tc>
          <w:tcPr>
            <w:tcW w:w="1842" w:type="dxa"/>
            <w:vAlign w:val="center"/>
          </w:tcPr>
          <w:p w14:paraId="0D7EDC68" w14:textId="77777777" w:rsidR="003226BA" w:rsidRPr="00A658AF" w:rsidRDefault="003226BA">
            <w:pPr>
              <w:pStyle w:val="af4"/>
              <w:spacing w:line="360" w:lineRule="auto"/>
              <w:jc w:val="center"/>
              <w:rPr>
                <w:rFonts w:hAnsi="宋体" w:cs="Courier New"/>
                <w:sz w:val="24"/>
                <w:szCs w:val="24"/>
              </w:rPr>
            </w:pPr>
          </w:p>
        </w:tc>
        <w:tc>
          <w:tcPr>
            <w:tcW w:w="1311" w:type="dxa"/>
            <w:vAlign w:val="center"/>
          </w:tcPr>
          <w:p w14:paraId="56DA40A5" w14:textId="77777777" w:rsidR="003226BA" w:rsidRPr="00A658AF" w:rsidRDefault="003226BA">
            <w:pPr>
              <w:pStyle w:val="af4"/>
              <w:spacing w:line="360" w:lineRule="auto"/>
              <w:jc w:val="center"/>
              <w:rPr>
                <w:rFonts w:hAnsi="宋体" w:cs="Courier New"/>
                <w:sz w:val="24"/>
                <w:szCs w:val="24"/>
              </w:rPr>
            </w:pPr>
          </w:p>
        </w:tc>
        <w:tc>
          <w:tcPr>
            <w:tcW w:w="851" w:type="dxa"/>
            <w:vAlign w:val="center"/>
          </w:tcPr>
          <w:p w14:paraId="0DEEE2FF" w14:textId="77777777" w:rsidR="003226BA" w:rsidRPr="00A658AF" w:rsidRDefault="003226BA">
            <w:pPr>
              <w:pStyle w:val="af4"/>
              <w:spacing w:line="360" w:lineRule="auto"/>
              <w:jc w:val="center"/>
              <w:rPr>
                <w:rFonts w:hAnsi="宋体" w:cs="Courier New"/>
                <w:sz w:val="24"/>
                <w:szCs w:val="24"/>
              </w:rPr>
            </w:pPr>
          </w:p>
        </w:tc>
      </w:tr>
      <w:tr w:rsidR="003226BA" w:rsidRPr="00A658AF" w14:paraId="7F5C9C27" w14:textId="77777777">
        <w:trPr>
          <w:trHeight w:val="521"/>
          <w:jc w:val="center"/>
        </w:trPr>
        <w:tc>
          <w:tcPr>
            <w:tcW w:w="851" w:type="dxa"/>
            <w:vAlign w:val="center"/>
          </w:tcPr>
          <w:p w14:paraId="74C174B5" w14:textId="77777777" w:rsidR="003226BA" w:rsidRPr="00A658AF" w:rsidRDefault="003226BA">
            <w:pPr>
              <w:pStyle w:val="af4"/>
              <w:spacing w:line="360" w:lineRule="auto"/>
              <w:jc w:val="center"/>
              <w:rPr>
                <w:rFonts w:hAnsi="宋体" w:cs="Courier New"/>
                <w:sz w:val="24"/>
                <w:szCs w:val="24"/>
              </w:rPr>
            </w:pPr>
          </w:p>
        </w:tc>
        <w:tc>
          <w:tcPr>
            <w:tcW w:w="1701" w:type="dxa"/>
            <w:vAlign w:val="center"/>
          </w:tcPr>
          <w:p w14:paraId="3CA737AB" w14:textId="77777777" w:rsidR="003226BA" w:rsidRPr="00A658AF" w:rsidRDefault="003226BA">
            <w:pPr>
              <w:pStyle w:val="af4"/>
              <w:spacing w:line="360" w:lineRule="auto"/>
              <w:jc w:val="center"/>
              <w:rPr>
                <w:rFonts w:hAnsi="宋体" w:cs="Courier New"/>
                <w:sz w:val="24"/>
                <w:szCs w:val="24"/>
              </w:rPr>
            </w:pPr>
          </w:p>
        </w:tc>
        <w:tc>
          <w:tcPr>
            <w:tcW w:w="1384" w:type="dxa"/>
            <w:vAlign w:val="center"/>
          </w:tcPr>
          <w:p w14:paraId="760F74F5" w14:textId="77777777" w:rsidR="003226BA" w:rsidRPr="00A658AF" w:rsidRDefault="003226BA">
            <w:pPr>
              <w:pStyle w:val="af4"/>
              <w:spacing w:line="360" w:lineRule="auto"/>
              <w:jc w:val="center"/>
              <w:rPr>
                <w:rFonts w:hAnsi="宋体" w:cs="Courier New"/>
                <w:sz w:val="24"/>
                <w:szCs w:val="24"/>
              </w:rPr>
            </w:pPr>
          </w:p>
        </w:tc>
        <w:tc>
          <w:tcPr>
            <w:tcW w:w="1701" w:type="dxa"/>
            <w:vAlign w:val="center"/>
          </w:tcPr>
          <w:p w14:paraId="4A06D30A" w14:textId="77777777" w:rsidR="003226BA" w:rsidRPr="00A658AF" w:rsidRDefault="003226BA">
            <w:pPr>
              <w:pStyle w:val="af4"/>
              <w:spacing w:line="360" w:lineRule="auto"/>
              <w:jc w:val="center"/>
              <w:rPr>
                <w:rFonts w:hAnsi="宋体" w:cs="Courier New"/>
                <w:sz w:val="24"/>
                <w:szCs w:val="24"/>
              </w:rPr>
            </w:pPr>
          </w:p>
        </w:tc>
        <w:tc>
          <w:tcPr>
            <w:tcW w:w="1842" w:type="dxa"/>
            <w:vAlign w:val="center"/>
          </w:tcPr>
          <w:p w14:paraId="02DB002D" w14:textId="77777777" w:rsidR="003226BA" w:rsidRPr="00A658AF" w:rsidRDefault="003226BA">
            <w:pPr>
              <w:pStyle w:val="af4"/>
              <w:spacing w:line="360" w:lineRule="auto"/>
              <w:jc w:val="center"/>
              <w:rPr>
                <w:rFonts w:hAnsi="宋体" w:cs="Courier New"/>
                <w:sz w:val="24"/>
                <w:szCs w:val="24"/>
              </w:rPr>
            </w:pPr>
          </w:p>
        </w:tc>
        <w:tc>
          <w:tcPr>
            <w:tcW w:w="1311" w:type="dxa"/>
            <w:vAlign w:val="center"/>
          </w:tcPr>
          <w:p w14:paraId="26A27426" w14:textId="77777777" w:rsidR="003226BA" w:rsidRPr="00A658AF" w:rsidRDefault="003226BA">
            <w:pPr>
              <w:pStyle w:val="af4"/>
              <w:spacing w:line="360" w:lineRule="auto"/>
              <w:jc w:val="center"/>
              <w:rPr>
                <w:rFonts w:hAnsi="宋体" w:cs="Courier New"/>
                <w:sz w:val="24"/>
                <w:szCs w:val="24"/>
              </w:rPr>
            </w:pPr>
          </w:p>
        </w:tc>
        <w:tc>
          <w:tcPr>
            <w:tcW w:w="851" w:type="dxa"/>
            <w:vAlign w:val="center"/>
          </w:tcPr>
          <w:p w14:paraId="414E9951" w14:textId="77777777" w:rsidR="003226BA" w:rsidRPr="00A658AF" w:rsidRDefault="003226BA">
            <w:pPr>
              <w:pStyle w:val="af4"/>
              <w:spacing w:line="360" w:lineRule="auto"/>
              <w:jc w:val="center"/>
              <w:rPr>
                <w:rFonts w:hAnsi="宋体" w:cs="Courier New"/>
                <w:sz w:val="24"/>
                <w:szCs w:val="24"/>
              </w:rPr>
            </w:pPr>
          </w:p>
        </w:tc>
      </w:tr>
      <w:tr w:rsidR="003226BA" w:rsidRPr="00A658AF" w14:paraId="282EA155" w14:textId="77777777">
        <w:trPr>
          <w:trHeight w:val="521"/>
          <w:jc w:val="center"/>
        </w:trPr>
        <w:tc>
          <w:tcPr>
            <w:tcW w:w="851" w:type="dxa"/>
            <w:vAlign w:val="center"/>
          </w:tcPr>
          <w:p w14:paraId="1EDF7B4E" w14:textId="77777777" w:rsidR="003226BA" w:rsidRPr="00A658AF" w:rsidRDefault="003226BA">
            <w:pPr>
              <w:pStyle w:val="af4"/>
              <w:spacing w:line="360" w:lineRule="auto"/>
              <w:jc w:val="center"/>
              <w:rPr>
                <w:rFonts w:hAnsi="宋体" w:cs="Courier New"/>
                <w:sz w:val="24"/>
                <w:szCs w:val="24"/>
              </w:rPr>
            </w:pPr>
          </w:p>
        </w:tc>
        <w:tc>
          <w:tcPr>
            <w:tcW w:w="1701" w:type="dxa"/>
            <w:vAlign w:val="center"/>
          </w:tcPr>
          <w:p w14:paraId="7E8A31FA" w14:textId="77777777" w:rsidR="003226BA" w:rsidRPr="00A658AF" w:rsidRDefault="003226BA">
            <w:pPr>
              <w:pStyle w:val="af4"/>
              <w:spacing w:line="360" w:lineRule="auto"/>
              <w:jc w:val="center"/>
              <w:rPr>
                <w:rFonts w:hAnsi="宋体" w:cs="Courier New"/>
                <w:sz w:val="24"/>
                <w:szCs w:val="24"/>
              </w:rPr>
            </w:pPr>
          </w:p>
        </w:tc>
        <w:tc>
          <w:tcPr>
            <w:tcW w:w="1384" w:type="dxa"/>
            <w:vAlign w:val="center"/>
          </w:tcPr>
          <w:p w14:paraId="16AC5170" w14:textId="77777777" w:rsidR="003226BA" w:rsidRPr="00A658AF" w:rsidRDefault="003226BA">
            <w:pPr>
              <w:pStyle w:val="af4"/>
              <w:spacing w:line="360" w:lineRule="auto"/>
              <w:jc w:val="center"/>
              <w:rPr>
                <w:rFonts w:hAnsi="宋体" w:cs="Courier New"/>
                <w:sz w:val="24"/>
                <w:szCs w:val="24"/>
              </w:rPr>
            </w:pPr>
          </w:p>
        </w:tc>
        <w:tc>
          <w:tcPr>
            <w:tcW w:w="1701" w:type="dxa"/>
            <w:vAlign w:val="center"/>
          </w:tcPr>
          <w:p w14:paraId="6BBCF4DA" w14:textId="77777777" w:rsidR="003226BA" w:rsidRPr="00A658AF" w:rsidRDefault="003226BA">
            <w:pPr>
              <w:pStyle w:val="af4"/>
              <w:spacing w:line="360" w:lineRule="auto"/>
              <w:jc w:val="center"/>
              <w:rPr>
                <w:rFonts w:hAnsi="宋体" w:cs="Courier New"/>
                <w:sz w:val="24"/>
                <w:szCs w:val="24"/>
              </w:rPr>
            </w:pPr>
          </w:p>
        </w:tc>
        <w:tc>
          <w:tcPr>
            <w:tcW w:w="1842" w:type="dxa"/>
            <w:vAlign w:val="center"/>
          </w:tcPr>
          <w:p w14:paraId="4B0A2DC1" w14:textId="77777777" w:rsidR="003226BA" w:rsidRPr="00A658AF" w:rsidRDefault="003226BA">
            <w:pPr>
              <w:pStyle w:val="af4"/>
              <w:spacing w:line="360" w:lineRule="auto"/>
              <w:jc w:val="center"/>
              <w:rPr>
                <w:rFonts w:hAnsi="宋体" w:cs="Courier New"/>
                <w:sz w:val="24"/>
                <w:szCs w:val="24"/>
              </w:rPr>
            </w:pPr>
          </w:p>
        </w:tc>
        <w:tc>
          <w:tcPr>
            <w:tcW w:w="1311" w:type="dxa"/>
            <w:vAlign w:val="center"/>
          </w:tcPr>
          <w:p w14:paraId="608A27F1" w14:textId="77777777" w:rsidR="003226BA" w:rsidRPr="00A658AF" w:rsidRDefault="003226BA">
            <w:pPr>
              <w:pStyle w:val="af4"/>
              <w:spacing w:line="360" w:lineRule="auto"/>
              <w:jc w:val="center"/>
              <w:rPr>
                <w:rFonts w:hAnsi="宋体" w:cs="Courier New"/>
                <w:sz w:val="24"/>
                <w:szCs w:val="24"/>
              </w:rPr>
            </w:pPr>
          </w:p>
        </w:tc>
        <w:tc>
          <w:tcPr>
            <w:tcW w:w="851" w:type="dxa"/>
            <w:vAlign w:val="center"/>
          </w:tcPr>
          <w:p w14:paraId="2F2B38CB" w14:textId="77777777" w:rsidR="003226BA" w:rsidRPr="00A658AF" w:rsidRDefault="003226BA">
            <w:pPr>
              <w:pStyle w:val="af4"/>
              <w:spacing w:line="360" w:lineRule="auto"/>
              <w:jc w:val="center"/>
              <w:rPr>
                <w:rFonts w:hAnsi="宋体" w:cs="Courier New"/>
                <w:sz w:val="24"/>
                <w:szCs w:val="24"/>
              </w:rPr>
            </w:pPr>
          </w:p>
        </w:tc>
      </w:tr>
      <w:tr w:rsidR="003226BA" w:rsidRPr="00A658AF" w14:paraId="3D9D51A7" w14:textId="77777777">
        <w:trPr>
          <w:trHeight w:val="521"/>
          <w:jc w:val="center"/>
        </w:trPr>
        <w:tc>
          <w:tcPr>
            <w:tcW w:w="851" w:type="dxa"/>
            <w:vAlign w:val="center"/>
          </w:tcPr>
          <w:p w14:paraId="1FF00EB3" w14:textId="77777777" w:rsidR="003226BA" w:rsidRPr="00A658AF" w:rsidRDefault="003226BA">
            <w:pPr>
              <w:pStyle w:val="af4"/>
              <w:spacing w:line="360" w:lineRule="auto"/>
              <w:jc w:val="center"/>
              <w:rPr>
                <w:rFonts w:hAnsi="宋体" w:cs="Courier New"/>
                <w:sz w:val="24"/>
                <w:szCs w:val="24"/>
              </w:rPr>
            </w:pPr>
          </w:p>
        </w:tc>
        <w:tc>
          <w:tcPr>
            <w:tcW w:w="1701" w:type="dxa"/>
            <w:vAlign w:val="center"/>
          </w:tcPr>
          <w:p w14:paraId="5770B42E" w14:textId="77777777" w:rsidR="003226BA" w:rsidRPr="00A658AF" w:rsidRDefault="003226BA">
            <w:pPr>
              <w:pStyle w:val="af4"/>
              <w:spacing w:line="360" w:lineRule="auto"/>
              <w:jc w:val="center"/>
              <w:rPr>
                <w:rFonts w:hAnsi="宋体" w:cs="Courier New"/>
                <w:sz w:val="24"/>
                <w:szCs w:val="24"/>
              </w:rPr>
            </w:pPr>
          </w:p>
        </w:tc>
        <w:tc>
          <w:tcPr>
            <w:tcW w:w="1384" w:type="dxa"/>
            <w:vAlign w:val="center"/>
          </w:tcPr>
          <w:p w14:paraId="19BD29AC" w14:textId="77777777" w:rsidR="003226BA" w:rsidRPr="00A658AF" w:rsidRDefault="003226BA">
            <w:pPr>
              <w:pStyle w:val="af4"/>
              <w:spacing w:line="360" w:lineRule="auto"/>
              <w:jc w:val="center"/>
              <w:rPr>
                <w:rFonts w:hAnsi="宋体" w:cs="Courier New"/>
                <w:sz w:val="24"/>
                <w:szCs w:val="24"/>
              </w:rPr>
            </w:pPr>
          </w:p>
        </w:tc>
        <w:tc>
          <w:tcPr>
            <w:tcW w:w="1701" w:type="dxa"/>
            <w:vAlign w:val="center"/>
          </w:tcPr>
          <w:p w14:paraId="08F4609D" w14:textId="77777777" w:rsidR="003226BA" w:rsidRPr="00A658AF" w:rsidRDefault="003226BA">
            <w:pPr>
              <w:pStyle w:val="af4"/>
              <w:spacing w:line="360" w:lineRule="auto"/>
              <w:jc w:val="center"/>
              <w:rPr>
                <w:rFonts w:hAnsi="宋体" w:cs="Courier New"/>
                <w:sz w:val="24"/>
                <w:szCs w:val="24"/>
              </w:rPr>
            </w:pPr>
          </w:p>
        </w:tc>
        <w:tc>
          <w:tcPr>
            <w:tcW w:w="1842" w:type="dxa"/>
            <w:vAlign w:val="center"/>
          </w:tcPr>
          <w:p w14:paraId="222B1232" w14:textId="77777777" w:rsidR="003226BA" w:rsidRPr="00A658AF" w:rsidRDefault="003226BA">
            <w:pPr>
              <w:pStyle w:val="af4"/>
              <w:spacing w:line="360" w:lineRule="auto"/>
              <w:jc w:val="center"/>
              <w:rPr>
                <w:rFonts w:hAnsi="宋体" w:cs="Courier New"/>
                <w:sz w:val="24"/>
                <w:szCs w:val="24"/>
              </w:rPr>
            </w:pPr>
          </w:p>
        </w:tc>
        <w:tc>
          <w:tcPr>
            <w:tcW w:w="1311" w:type="dxa"/>
            <w:vAlign w:val="center"/>
          </w:tcPr>
          <w:p w14:paraId="6965D39D" w14:textId="77777777" w:rsidR="003226BA" w:rsidRPr="00A658AF" w:rsidRDefault="003226BA">
            <w:pPr>
              <w:pStyle w:val="af4"/>
              <w:spacing w:line="360" w:lineRule="auto"/>
              <w:jc w:val="center"/>
              <w:rPr>
                <w:rFonts w:hAnsi="宋体" w:cs="Courier New"/>
                <w:sz w:val="24"/>
                <w:szCs w:val="24"/>
              </w:rPr>
            </w:pPr>
          </w:p>
        </w:tc>
        <w:tc>
          <w:tcPr>
            <w:tcW w:w="851" w:type="dxa"/>
            <w:vAlign w:val="center"/>
          </w:tcPr>
          <w:p w14:paraId="02742ADF" w14:textId="77777777" w:rsidR="003226BA" w:rsidRPr="00A658AF" w:rsidRDefault="003226BA">
            <w:pPr>
              <w:pStyle w:val="af4"/>
              <w:spacing w:line="360" w:lineRule="auto"/>
              <w:jc w:val="center"/>
              <w:rPr>
                <w:rFonts w:hAnsi="宋体" w:cs="Courier New"/>
                <w:sz w:val="24"/>
                <w:szCs w:val="24"/>
              </w:rPr>
            </w:pPr>
          </w:p>
        </w:tc>
      </w:tr>
      <w:tr w:rsidR="003226BA" w:rsidRPr="00A658AF" w14:paraId="67EB9E7C" w14:textId="77777777">
        <w:trPr>
          <w:trHeight w:val="521"/>
          <w:jc w:val="center"/>
        </w:trPr>
        <w:tc>
          <w:tcPr>
            <w:tcW w:w="851" w:type="dxa"/>
            <w:vAlign w:val="center"/>
          </w:tcPr>
          <w:p w14:paraId="575246B1" w14:textId="77777777" w:rsidR="003226BA" w:rsidRPr="00A658AF" w:rsidRDefault="003226BA">
            <w:pPr>
              <w:pStyle w:val="af4"/>
              <w:spacing w:line="360" w:lineRule="auto"/>
              <w:jc w:val="center"/>
              <w:rPr>
                <w:rFonts w:hAnsi="宋体" w:cs="Courier New"/>
                <w:sz w:val="24"/>
                <w:szCs w:val="24"/>
              </w:rPr>
            </w:pPr>
          </w:p>
        </w:tc>
        <w:tc>
          <w:tcPr>
            <w:tcW w:w="1701" w:type="dxa"/>
            <w:vAlign w:val="center"/>
          </w:tcPr>
          <w:p w14:paraId="0A6EC8AC" w14:textId="77777777" w:rsidR="003226BA" w:rsidRPr="00A658AF" w:rsidRDefault="003226BA">
            <w:pPr>
              <w:pStyle w:val="af4"/>
              <w:spacing w:line="360" w:lineRule="auto"/>
              <w:jc w:val="center"/>
              <w:rPr>
                <w:rFonts w:hAnsi="宋体" w:cs="Courier New"/>
                <w:sz w:val="24"/>
                <w:szCs w:val="24"/>
              </w:rPr>
            </w:pPr>
          </w:p>
        </w:tc>
        <w:tc>
          <w:tcPr>
            <w:tcW w:w="1384" w:type="dxa"/>
            <w:vAlign w:val="center"/>
          </w:tcPr>
          <w:p w14:paraId="57153631" w14:textId="77777777" w:rsidR="003226BA" w:rsidRPr="00A658AF" w:rsidRDefault="003226BA">
            <w:pPr>
              <w:pStyle w:val="af4"/>
              <w:spacing w:line="360" w:lineRule="auto"/>
              <w:jc w:val="center"/>
              <w:rPr>
                <w:rFonts w:hAnsi="宋体" w:cs="Courier New"/>
                <w:sz w:val="24"/>
                <w:szCs w:val="24"/>
              </w:rPr>
            </w:pPr>
          </w:p>
        </w:tc>
        <w:tc>
          <w:tcPr>
            <w:tcW w:w="1701" w:type="dxa"/>
            <w:vAlign w:val="center"/>
          </w:tcPr>
          <w:p w14:paraId="63CCC91F" w14:textId="77777777" w:rsidR="003226BA" w:rsidRPr="00A658AF" w:rsidRDefault="003226BA">
            <w:pPr>
              <w:pStyle w:val="af4"/>
              <w:spacing w:line="360" w:lineRule="auto"/>
              <w:jc w:val="center"/>
              <w:rPr>
                <w:rFonts w:hAnsi="宋体" w:cs="Courier New"/>
                <w:sz w:val="24"/>
                <w:szCs w:val="24"/>
              </w:rPr>
            </w:pPr>
          </w:p>
        </w:tc>
        <w:tc>
          <w:tcPr>
            <w:tcW w:w="1842" w:type="dxa"/>
            <w:vAlign w:val="center"/>
          </w:tcPr>
          <w:p w14:paraId="424C8380" w14:textId="77777777" w:rsidR="003226BA" w:rsidRPr="00A658AF" w:rsidRDefault="003226BA">
            <w:pPr>
              <w:pStyle w:val="af4"/>
              <w:spacing w:line="360" w:lineRule="auto"/>
              <w:jc w:val="center"/>
              <w:rPr>
                <w:rFonts w:hAnsi="宋体" w:cs="Courier New"/>
                <w:sz w:val="24"/>
                <w:szCs w:val="24"/>
              </w:rPr>
            </w:pPr>
          </w:p>
        </w:tc>
        <w:tc>
          <w:tcPr>
            <w:tcW w:w="1311" w:type="dxa"/>
            <w:vAlign w:val="center"/>
          </w:tcPr>
          <w:p w14:paraId="0C5DAC28" w14:textId="77777777" w:rsidR="003226BA" w:rsidRPr="00A658AF" w:rsidRDefault="003226BA">
            <w:pPr>
              <w:pStyle w:val="af4"/>
              <w:spacing w:line="360" w:lineRule="auto"/>
              <w:jc w:val="center"/>
              <w:rPr>
                <w:rFonts w:hAnsi="宋体" w:cs="Courier New"/>
                <w:sz w:val="24"/>
                <w:szCs w:val="24"/>
              </w:rPr>
            </w:pPr>
          </w:p>
        </w:tc>
        <w:tc>
          <w:tcPr>
            <w:tcW w:w="851" w:type="dxa"/>
            <w:vAlign w:val="center"/>
          </w:tcPr>
          <w:p w14:paraId="00A2282B" w14:textId="77777777" w:rsidR="003226BA" w:rsidRPr="00A658AF" w:rsidRDefault="003226BA">
            <w:pPr>
              <w:pStyle w:val="af4"/>
              <w:spacing w:line="360" w:lineRule="auto"/>
              <w:jc w:val="center"/>
              <w:rPr>
                <w:rFonts w:hAnsi="宋体" w:cs="Courier New"/>
                <w:sz w:val="24"/>
                <w:szCs w:val="24"/>
              </w:rPr>
            </w:pPr>
          </w:p>
        </w:tc>
      </w:tr>
      <w:tr w:rsidR="003226BA" w:rsidRPr="00A658AF" w14:paraId="58A76612" w14:textId="77777777">
        <w:trPr>
          <w:trHeight w:val="521"/>
          <w:jc w:val="center"/>
        </w:trPr>
        <w:tc>
          <w:tcPr>
            <w:tcW w:w="851" w:type="dxa"/>
            <w:vAlign w:val="center"/>
          </w:tcPr>
          <w:p w14:paraId="552BE2F9" w14:textId="77777777" w:rsidR="003226BA" w:rsidRPr="00A658AF" w:rsidRDefault="003226BA">
            <w:pPr>
              <w:pStyle w:val="af4"/>
              <w:spacing w:line="360" w:lineRule="auto"/>
              <w:jc w:val="center"/>
              <w:rPr>
                <w:rFonts w:hAnsi="宋体" w:cs="Courier New"/>
                <w:sz w:val="24"/>
                <w:szCs w:val="24"/>
              </w:rPr>
            </w:pPr>
          </w:p>
        </w:tc>
        <w:tc>
          <w:tcPr>
            <w:tcW w:w="1701" w:type="dxa"/>
            <w:vAlign w:val="center"/>
          </w:tcPr>
          <w:p w14:paraId="0FAF4D4A" w14:textId="77777777" w:rsidR="003226BA" w:rsidRPr="00A658AF" w:rsidRDefault="003226BA">
            <w:pPr>
              <w:pStyle w:val="af4"/>
              <w:spacing w:line="360" w:lineRule="auto"/>
              <w:jc w:val="center"/>
              <w:rPr>
                <w:rFonts w:hAnsi="宋体" w:cs="Courier New"/>
                <w:sz w:val="24"/>
                <w:szCs w:val="24"/>
              </w:rPr>
            </w:pPr>
          </w:p>
        </w:tc>
        <w:tc>
          <w:tcPr>
            <w:tcW w:w="1384" w:type="dxa"/>
            <w:vAlign w:val="center"/>
          </w:tcPr>
          <w:p w14:paraId="5334D9C3" w14:textId="77777777" w:rsidR="003226BA" w:rsidRPr="00A658AF" w:rsidRDefault="003226BA">
            <w:pPr>
              <w:pStyle w:val="af4"/>
              <w:spacing w:line="360" w:lineRule="auto"/>
              <w:jc w:val="center"/>
              <w:rPr>
                <w:rFonts w:hAnsi="宋体" w:cs="Courier New"/>
                <w:sz w:val="24"/>
                <w:szCs w:val="24"/>
              </w:rPr>
            </w:pPr>
          </w:p>
        </w:tc>
        <w:tc>
          <w:tcPr>
            <w:tcW w:w="1701" w:type="dxa"/>
            <w:vAlign w:val="center"/>
          </w:tcPr>
          <w:p w14:paraId="2D92EB6D" w14:textId="77777777" w:rsidR="003226BA" w:rsidRPr="00A658AF" w:rsidRDefault="003226BA">
            <w:pPr>
              <w:pStyle w:val="af4"/>
              <w:spacing w:line="360" w:lineRule="auto"/>
              <w:jc w:val="center"/>
              <w:rPr>
                <w:rFonts w:hAnsi="宋体" w:cs="Courier New"/>
                <w:sz w:val="24"/>
                <w:szCs w:val="24"/>
              </w:rPr>
            </w:pPr>
          </w:p>
        </w:tc>
        <w:tc>
          <w:tcPr>
            <w:tcW w:w="1842" w:type="dxa"/>
            <w:vAlign w:val="center"/>
          </w:tcPr>
          <w:p w14:paraId="785E896A" w14:textId="77777777" w:rsidR="003226BA" w:rsidRPr="00A658AF" w:rsidRDefault="003226BA">
            <w:pPr>
              <w:pStyle w:val="af4"/>
              <w:spacing w:line="360" w:lineRule="auto"/>
              <w:jc w:val="center"/>
              <w:rPr>
                <w:rFonts w:hAnsi="宋体" w:cs="Courier New"/>
                <w:sz w:val="24"/>
                <w:szCs w:val="24"/>
              </w:rPr>
            </w:pPr>
          </w:p>
        </w:tc>
        <w:tc>
          <w:tcPr>
            <w:tcW w:w="1311" w:type="dxa"/>
            <w:vAlign w:val="center"/>
          </w:tcPr>
          <w:p w14:paraId="5DCA9906" w14:textId="77777777" w:rsidR="003226BA" w:rsidRPr="00A658AF" w:rsidRDefault="003226BA">
            <w:pPr>
              <w:pStyle w:val="af4"/>
              <w:spacing w:line="360" w:lineRule="auto"/>
              <w:jc w:val="center"/>
              <w:rPr>
                <w:rFonts w:hAnsi="宋体" w:cs="Courier New"/>
                <w:sz w:val="24"/>
                <w:szCs w:val="24"/>
              </w:rPr>
            </w:pPr>
          </w:p>
        </w:tc>
        <w:tc>
          <w:tcPr>
            <w:tcW w:w="851" w:type="dxa"/>
            <w:vAlign w:val="center"/>
          </w:tcPr>
          <w:p w14:paraId="405D5C36" w14:textId="77777777" w:rsidR="003226BA" w:rsidRPr="00A658AF" w:rsidRDefault="003226BA">
            <w:pPr>
              <w:pStyle w:val="af4"/>
              <w:spacing w:line="360" w:lineRule="auto"/>
              <w:jc w:val="center"/>
              <w:rPr>
                <w:rFonts w:hAnsi="宋体" w:cs="Courier New"/>
                <w:sz w:val="24"/>
                <w:szCs w:val="24"/>
              </w:rPr>
            </w:pPr>
          </w:p>
        </w:tc>
      </w:tr>
      <w:tr w:rsidR="003226BA" w:rsidRPr="00A658AF" w14:paraId="008F7DC3" w14:textId="77777777">
        <w:trPr>
          <w:trHeight w:val="521"/>
          <w:jc w:val="center"/>
        </w:trPr>
        <w:tc>
          <w:tcPr>
            <w:tcW w:w="851" w:type="dxa"/>
            <w:vAlign w:val="center"/>
          </w:tcPr>
          <w:p w14:paraId="2903B44E" w14:textId="77777777" w:rsidR="003226BA" w:rsidRPr="00A658AF" w:rsidRDefault="003226BA">
            <w:pPr>
              <w:pStyle w:val="af4"/>
              <w:spacing w:line="360" w:lineRule="auto"/>
              <w:jc w:val="center"/>
              <w:rPr>
                <w:rFonts w:hAnsi="宋体" w:cs="Courier New"/>
                <w:sz w:val="24"/>
                <w:szCs w:val="24"/>
              </w:rPr>
            </w:pPr>
          </w:p>
        </w:tc>
        <w:tc>
          <w:tcPr>
            <w:tcW w:w="1701" w:type="dxa"/>
            <w:vAlign w:val="center"/>
          </w:tcPr>
          <w:p w14:paraId="0E28E02B" w14:textId="77777777" w:rsidR="003226BA" w:rsidRPr="00A658AF" w:rsidRDefault="003226BA">
            <w:pPr>
              <w:pStyle w:val="af4"/>
              <w:spacing w:line="360" w:lineRule="auto"/>
              <w:jc w:val="center"/>
              <w:rPr>
                <w:rFonts w:hAnsi="宋体" w:cs="Courier New"/>
                <w:sz w:val="24"/>
                <w:szCs w:val="24"/>
              </w:rPr>
            </w:pPr>
          </w:p>
        </w:tc>
        <w:tc>
          <w:tcPr>
            <w:tcW w:w="1384" w:type="dxa"/>
            <w:vAlign w:val="center"/>
          </w:tcPr>
          <w:p w14:paraId="512C7E34" w14:textId="77777777" w:rsidR="003226BA" w:rsidRPr="00A658AF" w:rsidRDefault="003226BA">
            <w:pPr>
              <w:pStyle w:val="af4"/>
              <w:spacing w:line="360" w:lineRule="auto"/>
              <w:jc w:val="center"/>
              <w:rPr>
                <w:rFonts w:hAnsi="宋体" w:cs="Courier New"/>
                <w:sz w:val="24"/>
                <w:szCs w:val="24"/>
              </w:rPr>
            </w:pPr>
          </w:p>
        </w:tc>
        <w:tc>
          <w:tcPr>
            <w:tcW w:w="1701" w:type="dxa"/>
            <w:vAlign w:val="center"/>
          </w:tcPr>
          <w:p w14:paraId="32F26DA7" w14:textId="77777777" w:rsidR="003226BA" w:rsidRPr="00A658AF" w:rsidRDefault="003226BA">
            <w:pPr>
              <w:pStyle w:val="af4"/>
              <w:spacing w:line="360" w:lineRule="auto"/>
              <w:jc w:val="center"/>
              <w:rPr>
                <w:rFonts w:hAnsi="宋体" w:cs="Courier New"/>
                <w:sz w:val="24"/>
                <w:szCs w:val="24"/>
              </w:rPr>
            </w:pPr>
          </w:p>
        </w:tc>
        <w:tc>
          <w:tcPr>
            <w:tcW w:w="1842" w:type="dxa"/>
            <w:vAlign w:val="center"/>
          </w:tcPr>
          <w:p w14:paraId="19657490" w14:textId="77777777" w:rsidR="003226BA" w:rsidRPr="00A658AF" w:rsidRDefault="003226BA">
            <w:pPr>
              <w:pStyle w:val="af4"/>
              <w:spacing w:line="360" w:lineRule="auto"/>
              <w:jc w:val="center"/>
              <w:rPr>
                <w:rFonts w:hAnsi="宋体" w:cs="Courier New"/>
                <w:sz w:val="24"/>
                <w:szCs w:val="24"/>
              </w:rPr>
            </w:pPr>
          </w:p>
        </w:tc>
        <w:tc>
          <w:tcPr>
            <w:tcW w:w="1311" w:type="dxa"/>
            <w:vAlign w:val="center"/>
          </w:tcPr>
          <w:p w14:paraId="64358A6F" w14:textId="77777777" w:rsidR="003226BA" w:rsidRPr="00A658AF" w:rsidRDefault="003226BA">
            <w:pPr>
              <w:pStyle w:val="af4"/>
              <w:spacing w:line="360" w:lineRule="auto"/>
              <w:jc w:val="center"/>
              <w:rPr>
                <w:rFonts w:hAnsi="宋体" w:cs="Courier New"/>
                <w:sz w:val="24"/>
                <w:szCs w:val="24"/>
              </w:rPr>
            </w:pPr>
          </w:p>
        </w:tc>
        <w:tc>
          <w:tcPr>
            <w:tcW w:w="851" w:type="dxa"/>
            <w:vAlign w:val="center"/>
          </w:tcPr>
          <w:p w14:paraId="750CA128" w14:textId="77777777" w:rsidR="003226BA" w:rsidRPr="00A658AF" w:rsidRDefault="003226BA">
            <w:pPr>
              <w:pStyle w:val="af4"/>
              <w:spacing w:line="360" w:lineRule="auto"/>
              <w:jc w:val="center"/>
              <w:rPr>
                <w:rFonts w:hAnsi="宋体" w:cs="Courier New"/>
                <w:sz w:val="24"/>
                <w:szCs w:val="24"/>
              </w:rPr>
            </w:pPr>
          </w:p>
        </w:tc>
      </w:tr>
      <w:tr w:rsidR="003226BA" w:rsidRPr="00A658AF" w14:paraId="374F2215" w14:textId="77777777">
        <w:trPr>
          <w:trHeight w:val="522"/>
          <w:jc w:val="center"/>
        </w:trPr>
        <w:tc>
          <w:tcPr>
            <w:tcW w:w="851" w:type="dxa"/>
            <w:vAlign w:val="center"/>
          </w:tcPr>
          <w:p w14:paraId="1BD849A1" w14:textId="77777777" w:rsidR="003226BA" w:rsidRPr="00A658AF" w:rsidRDefault="003226BA">
            <w:pPr>
              <w:pStyle w:val="af4"/>
              <w:spacing w:line="360" w:lineRule="auto"/>
              <w:jc w:val="center"/>
              <w:rPr>
                <w:rFonts w:hAnsi="宋体" w:cs="Courier New"/>
                <w:sz w:val="24"/>
                <w:szCs w:val="24"/>
              </w:rPr>
            </w:pPr>
          </w:p>
        </w:tc>
        <w:tc>
          <w:tcPr>
            <w:tcW w:w="1701" w:type="dxa"/>
            <w:vAlign w:val="center"/>
          </w:tcPr>
          <w:p w14:paraId="538D6A46" w14:textId="77777777" w:rsidR="003226BA" w:rsidRPr="00A658AF" w:rsidRDefault="003226BA">
            <w:pPr>
              <w:pStyle w:val="af4"/>
              <w:spacing w:line="360" w:lineRule="auto"/>
              <w:jc w:val="center"/>
              <w:rPr>
                <w:rFonts w:hAnsi="宋体" w:cs="Courier New"/>
                <w:sz w:val="24"/>
                <w:szCs w:val="24"/>
              </w:rPr>
            </w:pPr>
          </w:p>
        </w:tc>
        <w:tc>
          <w:tcPr>
            <w:tcW w:w="1384" w:type="dxa"/>
            <w:vAlign w:val="center"/>
          </w:tcPr>
          <w:p w14:paraId="7332DB07" w14:textId="77777777" w:rsidR="003226BA" w:rsidRPr="00A658AF" w:rsidRDefault="003226BA">
            <w:pPr>
              <w:pStyle w:val="af4"/>
              <w:spacing w:line="360" w:lineRule="auto"/>
              <w:jc w:val="center"/>
              <w:rPr>
                <w:rFonts w:hAnsi="宋体" w:cs="Courier New"/>
                <w:sz w:val="24"/>
                <w:szCs w:val="24"/>
              </w:rPr>
            </w:pPr>
          </w:p>
        </w:tc>
        <w:tc>
          <w:tcPr>
            <w:tcW w:w="1701" w:type="dxa"/>
            <w:vAlign w:val="center"/>
          </w:tcPr>
          <w:p w14:paraId="01098ABE" w14:textId="77777777" w:rsidR="003226BA" w:rsidRPr="00A658AF" w:rsidRDefault="003226BA">
            <w:pPr>
              <w:pStyle w:val="af4"/>
              <w:spacing w:line="360" w:lineRule="auto"/>
              <w:jc w:val="center"/>
              <w:rPr>
                <w:rFonts w:hAnsi="宋体" w:cs="Courier New"/>
                <w:sz w:val="24"/>
                <w:szCs w:val="24"/>
              </w:rPr>
            </w:pPr>
          </w:p>
        </w:tc>
        <w:tc>
          <w:tcPr>
            <w:tcW w:w="1842" w:type="dxa"/>
            <w:vAlign w:val="center"/>
          </w:tcPr>
          <w:p w14:paraId="661C3D6A" w14:textId="77777777" w:rsidR="003226BA" w:rsidRPr="00A658AF" w:rsidRDefault="003226BA">
            <w:pPr>
              <w:pStyle w:val="af4"/>
              <w:spacing w:line="360" w:lineRule="auto"/>
              <w:jc w:val="center"/>
              <w:rPr>
                <w:rFonts w:hAnsi="宋体" w:cs="Courier New"/>
                <w:sz w:val="24"/>
                <w:szCs w:val="24"/>
              </w:rPr>
            </w:pPr>
          </w:p>
        </w:tc>
        <w:tc>
          <w:tcPr>
            <w:tcW w:w="1311" w:type="dxa"/>
            <w:vAlign w:val="center"/>
          </w:tcPr>
          <w:p w14:paraId="646CF3A8" w14:textId="77777777" w:rsidR="003226BA" w:rsidRPr="00A658AF" w:rsidRDefault="003226BA">
            <w:pPr>
              <w:pStyle w:val="af4"/>
              <w:spacing w:line="360" w:lineRule="auto"/>
              <w:jc w:val="center"/>
              <w:rPr>
                <w:rFonts w:hAnsi="宋体" w:cs="Courier New"/>
                <w:sz w:val="24"/>
                <w:szCs w:val="24"/>
              </w:rPr>
            </w:pPr>
          </w:p>
        </w:tc>
        <w:tc>
          <w:tcPr>
            <w:tcW w:w="851" w:type="dxa"/>
            <w:vAlign w:val="center"/>
          </w:tcPr>
          <w:p w14:paraId="42CC6BC4" w14:textId="77777777" w:rsidR="003226BA" w:rsidRPr="00A658AF" w:rsidRDefault="003226BA">
            <w:pPr>
              <w:pStyle w:val="af4"/>
              <w:spacing w:line="360" w:lineRule="auto"/>
              <w:jc w:val="center"/>
              <w:rPr>
                <w:rFonts w:hAnsi="宋体" w:cs="Courier New"/>
                <w:sz w:val="24"/>
                <w:szCs w:val="24"/>
              </w:rPr>
            </w:pPr>
          </w:p>
        </w:tc>
      </w:tr>
      <w:tr w:rsidR="003226BA" w:rsidRPr="00A658AF" w14:paraId="2CEBB729" w14:textId="77777777">
        <w:trPr>
          <w:trHeight w:val="521"/>
          <w:jc w:val="center"/>
        </w:trPr>
        <w:tc>
          <w:tcPr>
            <w:tcW w:w="851" w:type="dxa"/>
            <w:vAlign w:val="center"/>
          </w:tcPr>
          <w:p w14:paraId="71DB5E56" w14:textId="77777777" w:rsidR="003226BA" w:rsidRPr="00A658AF" w:rsidRDefault="003226BA">
            <w:pPr>
              <w:pStyle w:val="af4"/>
              <w:spacing w:line="360" w:lineRule="auto"/>
              <w:jc w:val="center"/>
              <w:rPr>
                <w:rFonts w:hAnsi="宋体" w:cs="Courier New"/>
                <w:sz w:val="24"/>
                <w:szCs w:val="24"/>
              </w:rPr>
            </w:pPr>
          </w:p>
        </w:tc>
        <w:tc>
          <w:tcPr>
            <w:tcW w:w="1701" w:type="dxa"/>
            <w:vAlign w:val="center"/>
          </w:tcPr>
          <w:p w14:paraId="07BEF9DD" w14:textId="77777777" w:rsidR="003226BA" w:rsidRPr="00A658AF" w:rsidRDefault="003226BA">
            <w:pPr>
              <w:pStyle w:val="af4"/>
              <w:spacing w:line="360" w:lineRule="auto"/>
              <w:jc w:val="center"/>
              <w:rPr>
                <w:rFonts w:hAnsi="宋体" w:cs="Courier New"/>
                <w:sz w:val="24"/>
                <w:szCs w:val="24"/>
              </w:rPr>
            </w:pPr>
          </w:p>
        </w:tc>
        <w:tc>
          <w:tcPr>
            <w:tcW w:w="1384" w:type="dxa"/>
            <w:vAlign w:val="center"/>
          </w:tcPr>
          <w:p w14:paraId="44844710" w14:textId="77777777" w:rsidR="003226BA" w:rsidRPr="00A658AF" w:rsidRDefault="003226BA">
            <w:pPr>
              <w:pStyle w:val="af4"/>
              <w:spacing w:line="360" w:lineRule="auto"/>
              <w:jc w:val="center"/>
              <w:rPr>
                <w:rFonts w:hAnsi="宋体" w:cs="Courier New"/>
                <w:sz w:val="24"/>
                <w:szCs w:val="24"/>
              </w:rPr>
            </w:pPr>
          </w:p>
        </w:tc>
        <w:tc>
          <w:tcPr>
            <w:tcW w:w="1701" w:type="dxa"/>
            <w:vAlign w:val="center"/>
          </w:tcPr>
          <w:p w14:paraId="21A6F7FF" w14:textId="77777777" w:rsidR="003226BA" w:rsidRPr="00A658AF" w:rsidRDefault="003226BA">
            <w:pPr>
              <w:pStyle w:val="af4"/>
              <w:spacing w:line="360" w:lineRule="auto"/>
              <w:jc w:val="center"/>
              <w:rPr>
                <w:rFonts w:hAnsi="宋体" w:cs="Courier New"/>
                <w:sz w:val="24"/>
                <w:szCs w:val="24"/>
              </w:rPr>
            </w:pPr>
          </w:p>
        </w:tc>
        <w:tc>
          <w:tcPr>
            <w:tcW w:w="1842" w:type="dxa"/>
            <w:vAlign w:val="center"/>
          </w:tcPr>
          <w:p w14:paraId="1D84BA8B" w14:textId="77777777" w:rsidR="003226BA" w:rsidRPr="00A658AF" w:rsidRDefault="003226BA">
            <w:pPr>
              <w:pStyle w:val="af4"/>
              <w:spacing w:line="360" w:lineRule="auto"/>
              <w:jc w:val="center"/>
              <w:rPr>
                <w:rFonts w:hAnsi="宋体" w:cs="Courier New"/>
                <w:sz w:val="24"/>
                <w:szCs w:val="24"/>
              </w:rPr>
            </w:pPr>
          </w:p>
        </w:tc>
        <w:tc>
          <w:tcPr>
            <w:tcW w:w="1311" w:type="dxa"/>
            <w:vAlign w:val="center"/>
          </w:tcPr>
          <w:p w14:paraId="07F53639" w14:textId="77777777" w:rsidR="003226BA" w:rsidRPr="00A658AF" w:rsidRDefault="003226BA">
            <w:pPr>
              <w:pStyle w:val="af4"/>
              <w:spacing w:line="360" w:lineRule="auto"/>
              <w:jc w:val="center"/>
              <w:rPr>
                <w:rFonts w:hAnsi="宋体" w:cs="Courier New"/>
                <w:sz w:val="24"/>
                <w:szCs w:val="24"/>
              </w:rPr>
            </w:pPr>
          </w:p>
        </w:tc>
        <w:tc>
          <w:tcPr>
            <w:tcW w:w="851" w:type="dxa"/>
            <w:vAlign w:val="center"/>
          </w:tcPr>
          <w:p w14:paraId="652DE65F" w14:textId="77777777" w:rsidR="003226BA" w:rsidRPr="00A658AF" w:rsidRDefault="003226BA">
            <w:pPr>
              <w:pStyle w:val="af4"/>
              <w:spacing w:line="360" w:lineRule="auto"/>
              <w:jc w:val="center"/>
              <w:rPr>
                <w:rFonts w:hAnsi="宋体" w:cs="Courier New"/>
                <w:sz w:val="24"/>
                <w:szCs w:val="24"/>
              </w:rPr>
            </w:pPr>
          </w:p>
        </w:tc>
      </w:tr>
      <w:tr w:rsidR="003226BA" w:rsidRPr="00A658AF" w14:paraId="6D486047" w14:textId="77777777">
        <w:trPr>
          <w:trHeight w:val="521"/>
          <w:jc w:val="center"/>
        </w:trPr>
        <w:tc>
          <w:tcPr>
            <w:tcW w:w="851" w:type="dxa"/>
            <w:vAlign w:val="center"/>
          </w:tcPr>
          <w:p w14:paraId="69DE61E7" w14:textId="77777777" w:rsidR="003226BA" w:rsidRPr="00A658AF" w:rsidRDefault="003226BA">
            <w:pPr>
              <w:pStyle w:val="af4"/>
              <w:spacing w:line="360" w:lineRule="auto"/>
              <w:jc w:val="center"/>
              <w:rPr>
                <w:rFonts w:hAnsi="宋体" w:cs="Courier New"/>
                <w:sz w:val="24"/>
                <w:szCs w:val="24"/>
              </w:rPr>
            </w:pPr>
          </w:p>
        </w:tc>
        <w:tc>
          <w:tcPr>
            <w:tcW w:w="1701" w:type="dxa"/>
            <w:vAlign w:val="center"/>
          </w:tcPr>
          <w:p w14:paraId="135EDC19" w14:textId="77777777" w:rsidR="003226BA" w:rsidRPr="00A658AF" w:rsidRDefault="003226BA">
            <w:pPr>
              <w:pStyle w:val="af4"/>
              <w:spacing w:line="360" w:lineRule="auto"/>
              <w:jc w:val="center"/>
              <w:rPr>
                <w:rFonts w:hAnsi="宋体" w:cs="Courier New"/>
                <w:sz w:val="24"/>
                <w:szCs w:val="24"/>
              </w:rPr>
            </w:pPr>
          </w:p>
        </w:tc>
        <w:tc>
          <w:tcPr>
            <w:tcW w:w="1384" w:type="dxa"/>
            <w:vAlign w:val="center"/>
          </w:tcPr>
          <w:p w14:paraId="392E6441" w14:textId="77777777" w:rsidR="003226BA" w:rsidRPr="00A658AF" w:rsidRDefault="003226BA">
            <w:pPr>
              <w:pStyle w:val="af4"/>
              <w:spacing w:line="360" w:lineRule="auto"/>
              <w:jc w:val="center"/>
              <w:rPr>
                <w:rFonts w:hAnsi="宋体" w:cs="Courier New"/>
                <w:sz w:val="24"/>
                <w:szCs w:val="24"/>
              </w:rPr>
            </w:pPr>
          </w:p>
        </w:tc>
        <w:tc>
          <w:tcPr>
            <w:tcW w:w="1701" w:type="dxa"/>
            <w:vAlign w:val="center"/>
          </w:tcPr>
          <w:p w14:paraId="43C8DBCB" w14:textId="77777777" w:rsidR="003226BA" w:rsidRPr="00A658AF" w:rsidRDefault="003226BA">
            <w:pPr>
              <w:pStyle w:val="af4"/>
              <w:spacing w:line="360" w:lineRule="auto"/>
              <w:jc w:val="center"/>
              <w:rPr>
                <w:rFonts w:hAnsi="宋体" w:cs="Courier New"/>
                <w:sz w:val="24"/>
                <w:szCs w:val="24"/>
              </w:rPr>
            </w:pPr>
          </w:p>
        </w:tc>
        <w:tc>
          <w:tcPr>
            <w:tcW w:w="1842" w:type="dxa"/>
            <w:vAlign w:val="center"/>
          </w:tcPr>
          <w:p w14:paraId="0BA4CDD8" w14:textId="77777777" w:rsidR="003226BA" w:rsidRPr="00A658AF" w:rsidRDefault="003226BA">
            <w:pPr>
              <w:pStyle w:val="af4"/>
              <w:spacing w:line="360" w:lineRule="auto"/>
              <w:jc w:val="center"/>
              <w:rPr>
                <w:rFonts w:hAnsi="宋体" w:cs="Courier New"/>
                <w:sz w:val="24"/>
                <w:szCs w:val="24"/>
              </w:rPr>
            </w:pPr>
          </w:p>
        </w:tc>
        <w:tc>
          <w:tcPr>
            <w:tcW w:w="1311" w:type="dxa"/>
            <w:vAlign w:val="center"/>
          </w:tcPr>
          <w:p w14:paraId="4C799BCE" w14:textId="77777777" w:rsidR="003226BA" w:rsidRPr="00A658AF" w:rsidRDefault="003226BA">
            <w:pPr>
              <w:pStyle w:val="af4"/>
              <w:spacing w:line="360" w:lineRule="auto"/>
              <w:jc w:val="center"/>
              <w:rPr>
                <w:rFonts w:hAnsi="宋体" w:cs="Courier New"/>
                <w:sz w:val="24"/>
                <w:szCs w:val="24"/>
              </w:rPr>
            </w:pPr>
          </w:p>
        </w:tc>
        <w:tc>
          <w:tcPr>
            <w:tcW w:w="851" w:type="dxa"/>
            <w:vAlign w:val="center"/>
          </w:tcPr>
          <w:p w14:paraId="705AFA7C" w14:textId="77777777" w:rsidR="003226BA" w:rsidRPr="00A658AF" w:rsidRDefault="003226BA">
            <w:pPr>
              <w:pStyle w:val="af4"/>
              <w:spacing w:line="360" w:lineRule="auto"/>
              <w:jc w:val="center"/>
              <w:rPr>
                <w:rFonts w:hAnsi="宋体" w:cs="Courier New"/>
                <w:sz w:val="24"/>
                <w:szCs w:val="24"/>
              </w:rPr>
            </w:pPr>
          </w:p>
        </w:tc>
      </w:tr>
      <w:tr w:rsidR="003226BA" w:rsidRPr="00A658AF" w14:paraId="1C66527B" w14:textId="77777777">
        <w:trPr>
          <w:trHeight w:val="522"/>
          <w:jc w:val="center"/>
        </w:trPr>
        <w:tc>
          <w:tcPr>
            <w:tcW w:w="851" w:type="dxa"/>
            <w:tcBorders>
              <w:bottom w:val="single" w:sz="12" w:space="0" w:color="auto"/>
            </w:tcBorders>
            <w:vAlign w:val="center"/>
          </w:tcPr>
          <w:p w14:paraId="0CA2801A" w14:textId="77777777" w:rsidR="003226BA" w:rsidRPr="00A658AF" w:rsidRDefault="003226BA">
            <w:pPr>
              <w:pStyle w:val="af4"/>
              <w:spacing w:line="360" w:lineRule="auto"/>
              <w:jc w:val="center"/>
              <w:rPr>
                <w:rFonts w:hAnsi="宋体" w:cs="Courier New"/>
                <w:sz w:val="24"/>
                <w:szCs w:val="24"/>
              </w:rPr>
            </w:pPr>
          </w:p>
        </w:tc>
        <w:tc>
          <w:tcPr>
            <w:tcW w:w="1701" w:type="dxa"/>
            <w:tcBorders>
              <w:bottom w:val="single" w:sz="12" w:space="0" w:color="auto"/>
            </w:tcBorders>
            <w:vAlign w:val="center"/>
          </w:tcPr>
          <w:p w14:paraId="5119261C" w14:textId="77777777" w:rsidR="003226BA" w:rsidRPr="00A658AF" w:rsidRDefault="003226BA">
            <w:pPr>
              <w:pStyle w:val="af4"/>
              <w:spacing w:line="360" w:lineRule="auto"/>
              <w:jc w:val="center"/>
              <w:rPr>
                <w:rFonts w:hAnsi="宋体" w:cs="Courier New"/>
                <w:sz w:val="24"/>
                <w:szCs w:val="24"/>
              </w:rPr>
            </w:pPr>
          </w:p>
        </w:tc>
        <w:tc>
          <w:tcPr>
            <w:tcW w:w="1384" w:type="dxa"/>
            <w:tcBorders>
              <w:bottom w:val="single" w:sz="12" w:space="0" w:color="auto"/>
            </w:tcBorders>
            <w:vAlign w:val="center"/>
          </w:tcPr>
          <w:p w14:paraId="4CD7D0A5" w14:textId="77777777" w:rsidR="003226BA" w:rsidRPr="00A658AF" w:rsidRDefault="003226BA">
            <w:pPr>
              <w:pStyle w:val="af4"/>
              <w:spacing w:line="360" w:lineRule="auto"/>
              <w:jc w:val="center"/>
              <w:rPr>
                <w:rFonts w:hAnsi="宋体" w:cs="Courier New"/>
                <w:sz w:val="24"/>
                <w:szCs w:val="24"/>
              </w:rPr>
            </w:pPr>
          </w:p>
        </w:tc>
        <w:tc>
          <w:tcPr>
            <w:tcW w:w="1701" w:type="dxa"/>
            <w:tcBorders>
              <w:bottom w:val="single" w:sz="12" w:space="0" w:color="auto"/>
            </w:tcBorders>
            <w:vAlign w:val="center"/>
          </w:tcPr>
          <w:p w14:paraId="0E6C26EE" w14:textId="77777777" w:rsidR="003226BA" w:rsidRPr="00A658AF" w:rsidRDefault="003226BA">
            <w:pPr>
              <w:pStyle w:val="af4"/>
              <w:spacing w:line="360" w:lineRule="auto"/>
              <w:jc w:val="center"/>
              <w:rPr>
                <w:rFonts w:hAnsi="宋体" w:cs="Courier New"/>
                <w:sz w:val="24"/>
                <w:szCs w:val="24"/>
              </w:rPr>
            </w:pPr>
          </w:p>
        </w:tc>
        <w:tc>
          <w:tcPr>
            <w:tcW w:w="1842" w:type="dxa"/>
            <w:tcBorders>
              <w:bottom w:val="single" w:sz="12" w:space="0" w:color="auto"/>
            </w:tcBorders>
            <w:vAlign w:val="center"/>
          </w:tcPr>
          <w:p w14:paraId="661E3BE5" w14:textId="77777777" w:rsidR="003226BA" w:rsidRPr="00A658AF" w:rsidRDefault="003226BA">
            <w:pPr>
              <w:pStyle w:val="af4"/>
              <w:spacing w:line="360" w:lineRule="auto"/>
              <w:jc w:val="center"/>
              <w:rPr>
                <w:rFonts w:hAnsi="宋体" w:cs="Courier New"/>
                <w:sz w:val="24"/>
                <w:szCs w:val="24"/>
              </w:rPr>
            </w:pPr>
          </w:p>
        </w:tc>
        <w:tc>
          <w:tcPr>
            <w:tcW w:w="1311" w:type="dxa"/>
            <w:tcBorders>
              <w:bottom w:val="single" w:sz="12" w:space="0" w:color="auto"/>
            </w:tcBorders>
            <w:vAlign w:val="center"/>
          </w:tcPr>
          <w:p w14:paraId="30ECAC50" w14:textId="77777777" w:rsidR="003226BA" w:rsidRPr="00A658AF" w:rsidRDefault="003226BA">
            <w:pPr>
              <w:pStyle w:val="af4"/>
              <w:spacing w:line="360" w:lineRule="auto"/>
              <w:jc w:val="center"/>
              <w:rPr>
                <w:rFonts w:hAnsi="宋体" w:cs="Courier New"/>
                <w:sz w:val="24"/>
                <w:szCs w:val="24"/>
              </w:rPr>
            </w:pPr>
          </w:p>
        </w:tc>
        <w:tc>
          <w:tcPr>
            <w:tcW w:w="851" w:type="dxa"/>
            <w:tcBorders>
              <w:bottom w:val="single" w:sz="12" w:space="0" w:color="auto"/>
            </w:tcBorders>
            <w:vAlign w:val="center"/>
          </w:tcPr>
          <w:p w14:paraId="029B5707" w14:textId="77777777" w:rsidR="003226BA" w:rsidRPr="00A658AF" w:rsidRDefault="003226BA">
            <w:pPr>
              <w:pStyle w:val="af4"/>
              <w:spacing w:line="360" w:lineRule="auto"/>
              <w:jc w:val="center"/>
              <w:rPr>
                <w:rFonts w:hAnsi="宋体" w:cs="Courier New"/>
                <w:sz w:val="24"/>
                <w:szCs w:val="24"/>
              </w:rPr>
            </w:pPr>
          </w:p>
        </w:tc>
      </w:tr>
    </w:tbl>
    <w:p w14:paraId="1C76EF3C" w14:textId="77777777" w:rsidR="003226BA" w:rsidRPr="00A658AF" w:rsidRDefault="00CE30AF">
      <w:pPr>
        <w:pStyle w:val="af4"/>
        <w:spacing w:line="360" w:lineRule="auto"/>
        <w:ind w:left="360" w:hangingChars="150" w:hanging="360"/>
        <w:rPr>
          <w:rFonts w:hAnsi="宋体"/>
          <w:sz w:val="24"/>
          <w:szCs w:val="24"/>
        </w:rPr>
      </w:pPr>
      <w:r w:rsidRPr="00A658AF">
        <w:rPr>
          <w:rFonts w:hAnsi="宋体"/>
          <w:sz w:val="24"/>
          <w:szCs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19C4A445" w14:textId="77777777" w:rsidR="003226BA" w:rsidRPr="00A658AF" w:rsidRDefault="00CE30AF">
      <w:pPr>
        <w:pStyle w:val="af4"/>
        <w:spacing w:line="360" w:lineRule="auto"/>
        <w:rPr>
          <w:rFonts w:hAnsi="宋体"/>
          <w:sz w:val="24"/>
          <w:szCs w:val="24"/>
        </w:rPr>
      </w:pPr>
      <w:r w:rsidRPr="00A658AF">
        <w:rPr>
          <w:rFonts w:hAnsi="宋体"/>
          <w:sz w:val="24"/>
          <w:szCs w:val="24"/>
        </w:rPr>
        <w:t>2、</w:t>
      </w:r>
      <w:bookmarkStart w:id="180" w:name="_Hlk1637030"/>
      <w:r w:rsidRPr="00A658AF">
        <w:rPr>
          <w:rFonts w:hAnsi="宋体" w:hint="eastAsia"/>
          <w:sz w:val="24"/>
          <w:szCs w:val="24"/>
        </w:rPr>
        <w:t>如此表应答内容与投标文件的技术响应文件不一致的，以技术响应文件为准。</w:t>
      </w:r>
      <w:bookmarkEnd w:id="180"/>
    </w:p>
    <w:p w14:paraId="27DEABE2" w14:textId="77777777" w:rsidR="003226BA" w:rsidRPr="00A658AF" w:rsidRDefault="00CE30AF">
      <w:pPr>
        <w:pStyle w:val="af4"/>
        <w:tabs>
          <w:tab w:val="left" w:pos="5580"/>
        </w:tabs>
        <w:spacing w:before="120" w:line="360" w:lineRule="auto"/>
        <w:rPr>
          <w:rFonts w:hAnsi="宋体"/>
          <w:sz w:val="24"/>
          <w:szCs w:val="24"/>
        </w:rPr>
      </w:pPr>
      <w:r w:rsidRPr="00A658AF">
        <w:rPr>
          <w:rFonts w:hAnsi="宋体" w:hint="eastAsia"/>
          <w:sz w:val="24"/>
          <w:szCs w:val="24"/>
        </w:rPr>
        <w:t>投标人名称（盖章）：</w:t>
      </w:r>
    </w:p>
    <w:p w14:paraId="2474B526" w14:textId="77777777" w:rsidR="003226BA" w:rsidRPr="00A658AF" w:rsidRDefault="00CE30AF">
      <w:pPr>
        <w:pStyle w:val="af4"/>
        <w:tabs>
          <w:tab w:val="left" w:pos="5580"/>
        </w:tabs>
        <w:spacing w:before="120" w:line="360" w:lineRule="auto"/>
        <w:rPr>
          <w:rFonts w:hAnsi="宋体"/>
          <w:sz w:val="24"/>
          <w:szCs w:val="24"/>
          <w:u w:val="single"/>
        </w:rPr>
      </w:pPr>
      <w:r w:rsidRPr="00A658AF">
        <w:rPr>
          <w:rFonts w:hAnsi="宋体" w:hint="eastAsia"/>
          <w:sz w:val="24"/>
          <w:szCs w:val="24"/>
        </w:rPr>
        <w:t>法人授权代表（签字）：</w:t>
      </w:r>
    </w:p>
    <w:p w14:paraId="2C56478D" w14:textId="77777777" w:rsidR="003226BA" w:rsidRPr="00A658AF" w:rsidRDefault="00CE30AF">
      <w:pPr>
        <w:pStyle w:val="af4"/>
        <w:tabs>
          <w:tab w:val="left" w:pos="5580"/>
        </w:tabs>
        <w:spacing w:before="120" w:line="360" w:lineRule="auto"/>
        <w:rPr>
          <w:rFonts w:hAnsi="宋体"/>
          <w:sz w:val="24"/>
          <w:szCs w:val="24"/>
        </w:rPr>
      </w:pPr>
      <w:r w:rsidRPr="00A658AF">
        <w:rPr>
          <w:rFonts w:hAnsi="宋体" w:hint="eastAsia"/>
          <w:sz w:val="24"/>
          <w:szCs w:val="24"/>
        </w:rPr>
        <w:t>注：此表格经法人授权代表签字方有效。</w:t>
      </w:r>
    </w:p>
    <w:p w14:paraId="0503B069" w14:textId="77777777" w:rsidR="003226BA" w:rsidRPr="00A658AF" w:rsidRDefault="00CE30AF">
      <w:pPr>
        <w:pStyle w:val="3"/>
        <w:rPr>
          <w:rFonts w:ascii="宋体" w:eastAsia="宋体" w:hAnsi="宋体"/>
          <w:szCs w:val="24"/>
        </w:rPr>
      </w:pPr>
      <w:r w:rsidRPr="00A658AF">
        <w:rPr>
          <w:rFonts w:ascii="宋体" w:eastAsia="宋体" w:hAnsi="宋体"/>
          <w:szCs w:val="24"/>
        </w:rPr>
        <w:br w:type="page"/>
      </w:r>
      <w:bookmarkStart w:id="181" w:name="_Toc497235047"/>
      <w:bookmarkStart w:id="182" w:name="_Toc514926459"/>
      <w:bookmarkStart w:id="183" w:name="_Toc15477031"/>
      <w:r w:rsidRPr="00A658AF">
        <w:rPr>
          <w:rFonts w:ascii="宋体" w:eastAsia="宋体" w:hAnsi="宋体"/>
          <w:szCs w:val="24"/>
        </w:rPr>
        <w:lastRenderedPageBreak/>
        <w:t>5 商务条款偏离表</w:t>
      </w:r>
      <w:bookmarkEnd w:id="181"/>
      <w:bookmarkEnd w:id="182"/>
      <w:bookmarkEnd w:id="183"/>
    </w:p>
    <w:p w14:paraId="79936ADB" w14:textId="77777777" w:rsidR="003226BA" w:rsidRPr="00A658AF" w:rsidRDefault="003226BA">
      <w:pPr>
        <w:pStyle w:val="af4"/>
        <w:spacing w:line="360" w:lineRule="auto"/>
        <w:rPr>
          <w:rFonts w:hAnsi="宋体"/>
          <w:sz w:val="24"/>
          <w:szCs w:val="24"/>
        </w:rPr>
      </w:pPr>
    </w:p>
    <w:p w14:paraId="27775509" w14:textId="77777777" w:rsidR="003226BA" w:rsidRPr="00A658AF" w:rsidRDefault="00CE30AF">
      <w:pPr>
        <w:pStyle w:val="af4"/>
        <w:spacing w:line="360" w:lineRule="auto"/>
        <w:rPr>
          <w:rFonts w:hAnsi="宋体"/>
          <w:sz w:val="24"/>
          <w:szCs w:val="24"/>
        </w:rPr>
      </w:pPr>
      <w:r w:rsidRPr="00A658AF">
        <w:rPr>
          <w:rFonts w:hAnsi="宋体" w:hint="eastAsia"/>
          <w:sz w:val="24"/>
          <w:szCs w:val="24"/>
        </w:rPr>
        <w:t>项目名称</w:t>
      </w:r>
      <w:r w:rsidRPr="00A658AF">
        <w:rPr>
          <w:rFonts w:hAnsi="宋体"/>
          <w:sz w:val="24"/>
          <w:szCs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3226BA" w:rsidRPr="00A658AF" w14:paraId="0F3868FE" w14:textId="77777777">
        <w:trPr>
          <w:trHeight w:val="567"/>
          <w:jc w:val="center"/>
        </w:trPr>
        <w:tc>
          <w:tcPr>
            <w:tcW w:w="851" w:type="dxa"/>
            <w:tcBorders>
              <w:top w:val="single" w:sz="12" w:space="0" w:color="auto"/>
            </w:tcBorders>
            <w:vAlign w:val="center"/>
          </w:tcPr>
          <w:p w14:paraId="28060F51" w14:textId="77777777" w:rsidR="003226BA" w:rsidRPr="00A658AF" w:rsidRDefault="00CE30AF">
            <w:pPr>
              <w:pStyle w:val="15"/>
              <w:spacing w:line="360" w:lineRule="auto"/>
              <w:jc w:val="center"/>
              <w:rPr>
                <w:rFonts w:ascii="宋体" w:hAnsi="宋体"/>
                <w:sz w:val="24"/>
              </w:rPr>
            </w:pPr>
            <w:r w:rsidRPr="00A658AF">
              <w:rPr>
                <w:rFonts w:ascii="宋体" w:hAnsi="宋体" w:hint="eastAsia"/>
                <w:sz w:val="24"/>
              </w:rPr>
              <w:t>序号</w:t>
            </w:r>
          </w:p>
        </w:tc>
        <w:tc>
          <w:tcPr>
            <w:tcW w:w="1985" w:type="dxa"/>
            <w:tcBorders>
              <w:top w:val="single" w:sz="12" w:space="0" w:color="auto"/>
            </w:tcBorders>
            <w:vAlign w:val="center"/>
          </w:tcPr>
          <w:p w14:paraId="0B865020" w14:textId="77777777" w:rsidR="003226BA" w:rsidRPr="00A658AF" w:rsidRDefault="00CE30AF">
            <w:pPr>
              <w:pStyle w:val="15"/>
              <w:spacing w:line="360" w:lineRule="auto"/>
              <w:jc w:val="center"/>
              <w:rPr>
                <w:rFonts w:ascii="宋体" w:hAnsi="宋体"/>
                <w:sz w:val="24"/>
              </w:rPr>
            </w:pPr>
            <w:r w:rsidRPr="00A658AF">
              <w:rPr>
                <w:rFonts w:ascii="宋体" w:hAnsi="宋体" w:hint="eastAsia"/>
                <w:sz w:val="24"/>
              </w:rPr>
              <w:t>招标文件条目号</w:t>
            </w:r>
          </w:p>
        </w:tc>
        <w:tc>
          <w:tcPr>
            <w:tcW w:w="2623" w:type="dxa"/>
            <w:tcBorders>
              <w:top w:val="single" w:sz="12" w:space="0" w:color="auto"/>
            </w:tcBorders>
            <w:vAlign w:val="center"/>
          </w:tcPr>
          <w:p w14:paraId="3ABC89DB" w14:textId="77777777" w:rsidR="003226BA" w:rsidRPr="00A658AF" w:rsidRDefault="00CE30AF">
            <w:pPr>
              <w:pStyle w:val="15"/>
              <w:spacing w:line="360" w:lineRule="auto"/>
              <w:jc w:val="center"/>
              <w:rPr>
                <w:rFonts w:ascii="宋体" w:hAnsi="宋体"/>
                <w:sz w:val="24"/>
              </w:rPr>
            </w:pPr>
            <w:r w:rsidRPr="00A658AF">
              <w:rPr>
                <w:rFonts w:ascii="宋体" w:hAnsi="宋体" w:hint="eastAsia"/>
                <w:sz w:val="24"/>
              </w:rPr>
              <w:t>招标文件商务条款</w:t>
            </w:r>
          </w:p>
        </w:tc>
        <w:tc>
          <w:tcPr>
            <w:tcW w:w="2624" w:type="dxa"/>
            <w:tcBorders>
              <w:top w:val="single" w:sz="12" w:space="0" w:color="auto"/>
            </w:tcBorders>
            <w:vAlign w:val="center"/>
          </w:tcPr>
          <w:p w14:paraId="6E01732B" w14:textId="77777777" w:rsidR="003226BA" w:rsidRPr="00A658AF" w:rsidRDefault="00CE30AF">
            <w:pPr>
              <w:pStyle w:val="15"/>
              <w:spacing w:line="360" w:lineRule="auto"/>
              <w:jc w:val="center"/>
              <w:rPr>
                <w:rFonts w:ascii="宋体" w:hAnsi="宋体"/>
                <w:sz w:val="24"/>
              </w:rPr>
            </w:pPr>
            <w:r w:rsidRPr="00A658AF">
              <w:rPr>
                <w:rFonts w:ascii="宋体" w:hAnsi="宋体" w:hint="eastAsia"/>
                <w:sz w:val="24"/>
              </w:rPr>
              <w:t>投标文件商务条款</w:t>
            </w:r>
          </w:p>
        </w:tc>
        <w:tc>
          <w:tcPr>
            <w:tcW w:w="992" w:type="dxa"/>
            <w:tcBorders>
              <w:top w:val="single" w:sz="12" w:space="0" w:color="auto"/>
            </w:tcBorders>
            <w:vAlign w:val="center"/>
          </w:tcPr>
          <w:p w14:paraId="48AC25F1" w14:textId="77777777" w:rsidR="003226BA" w:rsidRPr="00A658AF" w:rsidRDefault="00CE30AF">
            <w:pPr>
              <w:pStyle w:val="15"/>
              <w:spacing w:line="360" w:lineRule="auto"/>
              <w:jc w:val="center"/>
              <w:rPr>
                <w:rFonts w:ascii="宋体" w:hAnsi="宋体"/>
                <w:sz w:val="24"/>
              </w:rPr>
            </w:pPr>
            <w:r w:rsidRPr="00A658AF">
              <w:rPr>
                <w:rFonts w:ascii="宋体" w:hAnsi="宋体" w:hint="eastAsia"/>
                <w:sz w:val="24"/>
              </w:rPr>
              <w:t>说明</w:t>
            </w:r>
          </w:p>
        </w:tc>
      </w:tr>
      <w:tr w:rsidR="003226BA" w:rsidRPr="00A658AF" w14:paraId="003177AF" w14:textId="77777777">
        <w:trPr>
          <w:trHeight w:val="567"/>
          <w:jc w:val="center"/>
        </w:trPr>
        <w:tc>
          <w:tcPr>
            <w:tcW w:w="851" w:type="dxa"/>
            <w:vAlign w:val="center"/>
          </w:tcPr>
          <w:p w14:paraId="022094F8" w14:textId="77777777" w:rsidR="003226BA" w:rsidRPr="00A658AF" w:rsidRDefault="003226BA">
            <w:pPr>
              <w:pStyle w:val="af4"/>
              <w:spacing w:line="360" w:lineRule="auto"/>
              <w:jc w:val="center"/>
              <w:rPr>
                <w:rFonts w:hAnsi="宋体" w:cs="Courier New"/>
                <w:sz w:val="24"/>
                <w:szCs w:val="24"/>
              </w:rPr>
            </w:pPr>
          </w:p>
        </w:tc>
        <w:tc>
          <w:tcPr>
            <w:tcW w:w="1985" w:type="dxa"/>
            <w:vAlign w:val="center"/>
          </w:tcPr>
          <w:p w14:paraId="36FFA684" w14:textId="77777777" w:rsidR="003226BA" w:rsidRPr="00A658AF" w:rsidRDefault="003226BA">
            <w:pPr>
              <w:pStyle w:val="af4"/>
              <w:spacing w:line="360" w:lineRule="auto"/>
              <w:jc w:val="center"/>
              <w:rPr>
                <w:rFonts w:hAnsi="宋体" w:cs="Courier New"/>
                <w:sz w:val="24"/>
                <w:szCs w:val="24"/>
              </w:rPr>
            </w:pPr>
          </w:p>
        </w:tc>
        <w:tc>
          <w:tcPr>
            <w:tcW w:w="2623" w:type="dxa"/>
            <w:vAlign w:val="center"/>
          </w:tcPr>
          <w:p w14:paraId="08A3E72E" w14:textId="77777777" w:rsidR="003226BA" w:rsidRPr="00A658AF" w:rsidRDefault="003226BA">
            <w:pPr>
              <w:pStyle w:val="af4"/>
              <w:spacing w:line="360" w:lineRule="auto"/>
              <w:jc w:val="center"/>
              <w:rPr>
                <w:rFonts w:hAnsi="宋体" w:cs="Courier New"/>
                <w:sz w:val="24"/>
                <w:szCs w:val="24"/>
              </w:rPr>
            </w:pPr>
          </w:p>
        </w:tc>
        <w:tc>
          <w:tcPr>
            <w:tcW w:w="2624" w:type="dxa"/>
            <w:vAlign w:val="center"/>
          </w:tcPr>
          <w:p w14:paraId="12E8964C" w14:textId="77777777" w:rsidR="003226BA" w:rsidRPr="00A658AF" w:rsidRDefault="003226BA">
            <w:pPr>
              <w:pStyle w:val="af4"/>
              <w:spacing w:line="360" w:lineRule="auto"/>
              <w:jc w:val="center"/>
              <w:rPr>
                <w:rFonts w:hAnsi="宋体" w:cs="Courier New"/>
                <w:sz w:val="24"/>
                <w:szCs w:val="24"/>
              </w:rPr>
            </w:pPr>
          </w:p>
        </w:tc>
        <w:tc>
          <w:tcPr>
            <w:tcW w:w="992" w:type="dxa"/>
            <w:vAlign w:val="center"/>
          </w:tcPr>
          <w:p w14:paraId="7FDA9921" w14:textId="77777777" w:rsidR="003226BA" w:rsidRPr="00A658AF" w:rsidRDefault="003226BA">
            <w:pPr>
              <w:pStyle w:val="af4"/>
              <w:spacing w:line="360" w:lineRule="auto"/>
              <w:jc w:val="center"/>
              <w:rPr>
                <w:rFonts w:hAnsi="宋体" w:cs="Courier New"/>
                <w:sz w:val="24"/>
                <w:szCs w:val="24"/>
              </w:rPr>
            </w:pPr>
          </w:p>
        </w:tc>
      </w:tr>
      <w:tr w:rsidR="003226BA" w:rsidRPr="00A658AF" w14:paraId="6AE81D5E" w14:textId="77777777">
        <w:trPr>
          <w:trHeight w:val="567"/>
          <w:jc w:val="center"/>
        </w:trPr>
        <w:tc>
          <w:tcPr>
            <w:tcW w:w="851" w:type="dxa"/>
            <w:vAlign w:val="center"/>
          </w:tcPr>
          <w:p w14:paraId="04C92F3F" w14:textId="77777777" w:rsidR="003226BA" w:rsidRPr="00A658AF" w:rsidRDefault="003226BA">
            <w:pPr>
              <w:pStyle w:val="af4"/>
              <w:spacing w:line="360" w:lineRule="auto"/>
              <w:jc w:val="center"/>
              <w:rPr>
                <w:rFonts w:hAnsi="宋体" w:cs="Courier New"/>
                <w:sz w:val="24"/>
                <w:szCs w:val="24"/>
              </w:rPr>
            </w:pPr>
          </w:p>
        </w:tc>
        <w:tc>
          <w:tcPr>
            <w:tcW w:w="1985" w:type="dxa"/>
            <w:vAlign w:val="center"/>
          </w:tcPr>
          <w:p w14:paraId="35263FFB" w14:textId="77777777" w:rsidR="003226BA" w:rsidRPr="00A658AF" w:rsidRDefault="003226BA">
            <w:pPr>
              <w:pStyle w:val="af4"/>
              <w:spacing w:line="360" w:lineRule="auto"/>
              <w:jc w:val="center"/>
              <w:rPr>
                <w:rFonts w:hAnsi="宋体" w:cs="Courier New"/>
                <w:sz w:val="24"/>
                <w:szCs w:val="24"/>
              </w:rPr>
            </w:pPr>
          </w:p>
        </w:tc>
        <w:tc>
          <w:tcPr>
            <w:tcW w:w="2623" w:type="dxa"/>
            <w:vAlign w:val="center"/>
          </w:tcPr>
          <w:p w14:paraId="17715BF6" w14:textId="77777777" w:rsidR="003226BA" w:rsidRPr="00A658AF" w:rsidRDefault="003226BA">
            <w:pPr>
              <w:pStyle w:val="af4"/>
              <w:spacing w:line="360" w:lineRule="auto"/>
              <w:jc w:val="center"/>
              <w:rPr>
                <w:rFonts w:hAnsi="宋体" w:cs="Courier New"/>
                <w:sz w:val="24"/>
                <w:szCs w:val="24"/>
              </w:rPr>
            </w:pPr>
          </w:p>
        </w:tc>
        <w:tc>
          <w:tcPr>
            <w:tcW w:w="2624" w:type="dxa"/>
            <w:vAlign w:val="center"/>
          </w:tcPr>
          <w:p w14:paraId="72E19C81" w14:textId="77777777" w:rsidR="003226BA" w:rsidRPr="00A658AF" w:rsidRDefault="003226BA">
            <w:pPr>
              <w:pStyle w:val="af4"/>
              <w:spacing w:line="360" w:lineRule="auto"/>
              <w:jc w:val="center"/>
              <w:rPr>
                <w:rFonts w:hAnsi="宋体" w:cs="Courier New"/>
                <w:sz w:val="24"/>
                <w:szCs w:val="24"/>
              </w:rPr>
            </w:pPr>
          </w:p>
        </w:tc>
        <w:tc>
          <w:tcPr>
            <w:tcW w:w="992" w:type="dxa"/>
            <w:vAlign w:val="center"/>
          </w:tcPr>
          <w:p w14:paraId="543E08E5" w14:textId="77777777" w:rsidR="003226BA" w:rsidRPr="00A658AF" w:rsidRDefault="003226BA">
            <w:pPr>
              <w:pStyle w:val="af4"/>
              <w:spacing w:line="360" w:lineRule="auto"/>
              <w:jc w:val="center"/>
              <w:rPr>
                <w:rFonts w:hAnsi="宋体" w:cs="Courier New"/>
                <w:sz w:val="24"/>
                <w:szCs w:val="24"/>
              </w:rPr>
            </w:pPr>
          </w:p>
        </w:tc>
      </w:tr>
      <w:tr w:rsidR="003226BA" w:rsidRPr="00A658AF" w14:paraId="484AF957" w14:textId="77777777">
        <w:trPr>
          <w:trHeight w:val="567"/>
          <w:jc w:val="center"/>
        </w:trPr>
        <w:tc>
          <w:tcPr>
            <w:tcW w:w="851" w:type="dxa"/>
            <w:vAlign w:val="center"/>
          </w:tcPr>
          <w:p w14:paraId="65BB99BB" w14:textId="77777777" w:rsidR="003226BA" w:rsidRPr="00A658AF" w:rsidRDefault="003226BA">
            <w:pPr>
              <w:pStyle w:val="af4"/>
              <w:spacing w:line="360" w:lineRule="auto"/>
              <w:jc w:val="center"/>
              <w:rPr>
                <w:rFonts w:hAnsi="宋体" w:cs="Courier New"/>
                <w:sz w:val="24"/>
                <w:szCs w:val="24"/>
              </w:rPr>
            </w:pPr>
          </w:p>
        </w:tc>
        <w:tc>
          <w:tcPr>
            <w:tcW w:w="1985" w:type="dxa"/>
            <w:vAlign w:val="center"/>
          </w:tcPr>
          <w:p w14:paraId="69057B10" w14:textId="77777777" w:rsidR="003226BA" w:rsidRPr="00A658AF" w:rsidRDefault="003226BA">
            <w:pPr>
              <w:pStyle w:val="af4"/>
              <w:spacing w:line="360" w:lineRule="auto"/>
              <w:jc w:val="center"/>
              <w:rPr>
                <w:rFonts w:hAnsi="宋体" w:cs="Courier New"/>
                <w:sz w:val="24"/>
                <w:szCs w:val="24"/>
              </w:rPr>
            </w:pPr>
          </w:p>
        </w:tc>
        <w:tc>
          <w:tcPr>
            <w:tcW w:w="2623" w:type="dxa"/>
            <w:vAlign w:val="center"/>
          </w:tcPr>
          <w:p w14:paraId="124F16BE" w14:textId="77777777" w:rsidR="003226BA" w:rsidRPr="00A658AF" w:rsidRDefault="003226BA">
            <w:pPr>
              <w:pStyle w:val="af4"/>
              <w:spacing w:line="360" w:lineRule="auto"/>
              <w:jc w:val="center"/>
              <w:rPr>
                <w:rFonts w:hAnsi="宋体" w:cs="Courier New"/>
                <w:sz w:val="24"/>
                <w:szCs w:val="24"/>
              </w:rPr>
            </w:pPr>
          </w:p>
        </w:tc>
        <w:tc>
          <w:tcPr>
            <w:tcW w:w="2624" w:type="dxa"/>
            <w:vAlign w:val="center"/>
          </w:tcPr>
          <w:p w14:paraId="7F282926" w14:textId="77777777" w:rsidR="003226BA" w:rsidRPr="00A658AF" w:rsidRDefault="003226BA">
            <w:pPr>
              <w:pStyle w:val="af4"/>
              <w:spacing w:line="360" w:lineRule="auto"/>
              <w:jc w:val="center"/>
              <w:rPr>
                <w:rFonts w:hAnsi="宋体" w:cs="Courier New"/>
                <w:sz w:val="24"/>
                <w:szCs w:val="24"/>
              </w:rPr>
            </w:pPr>
          </w:p>
        </w:tc>
        <w:tc>
          <w:tcPr>
            <w:tcW w:w="992" w:type="dxa"/>
            <w:vAlign w:val="center"/>
          </w:tcPr>
          <w:p w14:paraId="42BF8480" w14:textId="77777777" w:rsidR="003226BA" w:rsidRPr="00A658AF" w:rsidRDefault="003226BA">
            <w:pPr>
              <w:pStyle w:val="af4"/>
              <w:spacing w:line="360" w:lineRule="auto"/>
              <w:jc w:val="center"/>
              <w:rPr>
                <w:rFonts w:hAnsi="宋体" w:cs="Courier New"/>
                <w:sz w:val="24"/>
                <w:szCs w:val="24"/>
              </w:rPr>
            </w:pPr>
          </w:p>
        </w:tc>
      </w:tr>
      <w:tr w:rsidR="003226BA" w:rsidRPr="00A658AF" w14:paraId="5D6DA6C4" w14:textId="77777777">
        <w:trPr>
          <w:trHeight w:val="567"/>
          <w:jc w:val="center"/>
        </w:trPr>
        <w:tc>
          <w:tcPr>
            <w:tcW w:w="851" w:type="dxa"/>
            <w:vAlign w:val="center"/>
          </w:tcPr>
          <w:p w14:paraId="7F4C6C72" w14:textId="77777777" w:rsidR="003226BA" w:rsidRPr="00A658AF" w:rsidRDefault="003226BA">
            <w:pPr>
              <w:pStyle w:val="af4"/>
              <w:spacing w:line="360" w:lineRule="auto"/>
              <w:jc w:val="center"/>
              <w:rPr>
                <w:rFonts w:hAnsi="宋体" w:cs="Courier New"/>
                <w:sz w:val="24"/>
                <w:szCs w:val="24"/>
              </w:rPr>
            </w:pPr>
          </w:p>
        </w:tc>
        <w:tc>
          <w:tcPr>
            <w:tcW w:w="1985" w:type="dxa"/>
            <w:vAlign w:val="center"/>
          </w:tcPr>
          <w:p w14:paraId="31E95C8F" w14:textId="77777777" w:rsidR="003226BA" w:rsidRPr="00A658AF" w:rsidRDefault="003226BA">
            <w:pPr>
              <w:pStyle w:val="af4"/>
              <w:spacing w:line="360" w:lineRule="auto"/>
              <w:jc w:val="center"/>
              <w:rPr>
                <w:rFonts w:hAnsi="宋体" w:cs="Courier New"/>
                <w:sz w:val="24"/>
                <w:szCs w:val="24"/>
              </w:rPr>
            </w:pPr>
          </w:p>
        </w:tc>
        <w:tc>
          <w:tcPr>
            <w:tcW w:w="2623" w:type="dxa"/>
            <w:vAlign w:val="center"/>
          </w:tcPr>
          <w:p w14:paraId="60909943" w14:textId="77777777" w:rsidR="003226BA" w:rsidRPr="00A658AF" w:rsidRDefault="003226BA">
            <w:pPr>
              <w:pStyle w:val="af4"/>
              <w:spacing w:line="360" w:lineRule="auto"/>
              <w:jc w:val="center"/>
              <w:rPr>
                <w:rFonts w:hAnsi="宋体" w:cs="Courier New"/>
                <w:sz w:val="24"/>
                <w:szCs w:val="24"/>
              </w:rPr>
            </w:pPr>
          </w:p>
        </w:tc>
        <w:tc>
          <w:tcPr>
            <w:tcW w:w="2624" w:type="dxa"/>
            <w:vAlign w:val="center"/>
          </w:tcPr>
          <w:p w14:paraId="26548BD7" w14:textId="77777777" w:rsidR="003226BA" w:rsidRPr="00A658AF" w:rsidRDefault="003226BA">
            <w:pPr>
              <w:pStyle w:val="af4"/>
              <w:spacing w:line="360" w:lineRule="auto"/>
              <w:jc w:val="center"/>
              <w:rPr>
                <w:rFonts w:hAnsi="宋体" w:cs="Courier New"/>
                <w:sz w:val="24"/>
                <w:szCs w:val="24"/>
              </w:rPr>
            </w:pPr>
          </w:p>
        </w:tc>
        <w:tc>
          <w:tcPr>
            <w:tcW w:w="992" w:type="dxa"/>
            <w:vAlign w:val="center"/>
          </w:tcPr>
          <w:p w14:paraId="14856B2F" w14:textId="77777777" w:rsidR="003226BA" w:rsidRPr="00A658AF" w:rsidRDefault="003226BA">
            <w:pPr>
              <w:pStyle w:val="af4"/>
              <w:spacing w:line="360" w:lineRule="auto"/>
              <w:jc w:val="center"/>
              <w:rPr>
                <w:rFonts w:hAnsi="宋体" w:cs="Courier New"/>
                <w:sz w:val="24"/>
                <w:szCs w:val="24"/>
              </w:rPr>
            </w:pPr>
          </w:p>
        </w:tc>
      </w:tr>
      <w:tr w:rsidR="003226BA" w:rsidRPr="00A658AF" w14:paraId="34C34E04" w14:textId="77777777">
        <w:trPr>
          <w:trHeight w:val="567"/>
          <w:jc w:val="center"/>
        </w:trPr>
        <w:tc>
          <w:tcPr>
            <w:tcW w:w="851" w:type="dxa"/>
            <w:vAlign w:val="center"/>
          </w:tcPr>
          <w:p w14:paraId="52A38BFD" w14:textId="77777777" w:rsidR="003226BA" w:rsidRPr="00A658AF" w:rsidRDefault="003226BA">
            <w:pPr>
              <w:pStyle w:val="af4"/>
              <w:spacing w:line="360" w:lineRule="auto"/>
              <w:jc w:val="center"/>
              <w:rPr>
                <w:rFonts w:hAnsi="宋体" w:cs="Courier New"/>
                <w:sz w:val="24"/>
                <w:szCs w:val="24"/>
              </w:rPr>
            </w:pPr>
          </w:p>
        </w:tc>
        <w:tc>
          <w:tcPr>
            <w:tcW w:w="1985" w:type="dxa"/>
            <w:vAlign w:val="center"/>
          </w:tcPr>
          <w:p w14:paraId="673E3A21" w14:textId="77777777" w:rsidR="003226BA" w:rsidRPr="00A658AF" w:rsidRDefault="003226BA">
            <w:pPr>
              <w:pStyle w:val="af4"/>
              <w:spacing w:line="360" w:lineRule="auto"/>
              <w:jc w:val="center"/>
              <w:rPr>
                <w:rFonts w:hAnsi="宋体" w:cs="Courier New"/>
                <w:sz w:val="24"/>
                <w:szCs w:val="24"/>
              </w:rPr>
            </w:pPr>
          </w:p>
        </w:tc>
        <w:tc>
          <w:tcPr>
            <w:tcW w:w="2623" w:type="dxa"/>
            <w:vAlign w:val="center"/>
          </w:tcPr>
          <w:p w14:paraId="5949004B" w14:textId="77777777" w:rsidR="003226BA" w:rsidRPr="00A658AF" w:rsidRDefault="003226BA">
            <w:pPr>
              <w:pStyle w:val="af4"/>
              <w:spacing w:line="360" w:lineRule="auto"/>
              <w:jc w:val="center"/>
              <w:rPr>
                <w:rFonts w:hAnsi="宋体" w:cs="Courier New"/>
                <w:sz w:val="24"/>
                <w:szCs w:val="24"/>
              </w:rPr>
            </w:pPr>
          </w:p>
        </w:tc>
        <w:tc>
          <w:tcPr>
            <w:tcW w:w="2624" w:type="dxa"/>
            <w:vAlign w:val="center"/>
          </w:tcPr>
          <w:p w14:paraId="609D2432" w14:textId="77777777" w:rsidR="003226BA" w:rsidRPr="00A658AF" w:rsidRDefault="003226BA">
            <w:pPr>
              <w:pStyle w:val="af4"/>
              <w:spacing w:line="360" w:lineRule="auto"/>
              <w:jc w:val="center"/>
              <w:rPr>
                <w:rFonts w:hAnsi="宋体" w:cs="Courier New"/>
                <w:sz w:val="24"/>
                <w:szCs w:val="24"/>
              </w:rPr>
            </w:pPr>
          </w:p>
        </w:tc>
        <w:tc>
          <w:tcPr>
            <w:tcW w:w="992" w:type="dxa"/>
            <w:vAlign w:val="center"/>
          </w:tcPr>
          <w:p w14:paraId="07828209" w14:textId="77777777" w:rsidR="003226BA" w:rsidRPr="00A658AF" w:rsidRDefault="003226BA">
            <w:pPr>
              <w:pStyle w:val="af4"/>
              <w:spacing w:line="360" w:lineRule="auto"/>
              <w:jc w:val="center"/>
              <w:rPr>
                <w:rFonts w:hAnsi="宋体" w:cs="Courier New"/>
                <w:sz w:val="24"/>
                <w:szCs w:val="24"/>
              </w:rPr>
            </w:pPr>
          </w:p>
        </w:tc>
      </w:tr>
      <w:tr w:rsidR="003226BA" w:rsidRPr="00A658AF" w14:paraId="1477EFE2" w14:textId="77777777">
        <w:trPr>
          <w:trHeight w:val="567"/>
          <w:jc w:val="center"/>
        </w:trPr>
        <w:tc>
          <w:tcPr>
            <w:tcW w:w="851" w:type="dxa"/>
            <w:vAlign w:val="center"/>
          </w:tcPr>
          <w:p w14:paraId="4394B284" w14:textId="77777777" w:rsidR="003226BA" w:rsidRPr="00A658AF" w:rsidRDefault="003226BA">
            <w:pPr>
              <w:pStyle w:val="af4"/>
              <w:spacing w:line="360" w:lineRule="auto"/>
              <w:jc w:val="center"/>
              <w:rPr>
                <w:rFonts w:hAnsi="宋体" w:cs="Courier New"/>
                <w:sz w:val="24"/>
                <w:szCs w:val="24"/>
              </w:rPr>
            </w:pPr>
          </w:p>
        </w:tc>
        <w:tc>
          <w:tcPr>
            <w:tcW w:w="1985" w:type="dxa"/>
            <w:vAlign w:val="center"/>
          </w:tcPr>
          <w:p w14:paraId="3A913B3C" w14:textId="77777777" w:rsidR="003226BA" w:rsidRPr="00A658AF" w:rsidRDefault="003226BA">
            <w:pPr>
              <w:pStyle w:val="af4"/>
              <w:spacing w:line="360" w:lineRule="auto"/>
              <w:jc w:val="center"/>
              <w:rPr>
                <w:rFonts w:hAnsi="宋体" w:cs="Courier New"/>
                <w:sz w:val="24"/>
                <w:szCs w:val="24"/>
              </w:rPr>
            </w:pPr>
          </w:p>
        </w:tc>
        <w:tc>
          <w:tcPr>
            <w:tcW w:w="2623" w:type="dxa"/>
            <w:vAlign w:val="center"/>
          </w:tcPr>
          <w:p w14:paraId="709A38FF" w14:textId="77777777" w:rsidR="003226BA" w:rsidRPr="00A658AF" w:rsidRDefault="003226BA">
            <w:pPr>
              <w:pStyle w:val="af4"/>
              <w:spacing w:line="360" w:lineRule="auto"/>
              <w:jc w:val="center"/>
              <w:rPr>
                <w:rFonts w:hAnsi="宋体" w:cs="Courier New"/>
                <w:sz w:val="24"/>
                <w:szCs w:val="24"/>
              </w:rPr>
            </w:pPr>
          </w:p>
        </w:tc>
        <w:tc>
          <w:tcPr>
            <w:tcW w:w="2624" w:type="dxa"/>
            <w:vAlign w:val="center"/>
          </w:tcPr>
          <w:p w14:paraId="6789846C" w14:textId="77777777" w:rsidR="003226BA" w:rsidRPr="00A658AF" w:rsidRDefault="003226BA">
            <w:pPr>
              <w:pStyle w:val="af4"/>
              <w:spacing w:line="360" w:lineRule="auto"/>
              <w:jc w:val="center"/>
              <w:rPr>
                <w:rFonts w:hAnsi="宋体" w:cs="Courier New"/>
                <w:sz w:val="24"/>
                <w:szCs w:val="24"/>
              </w:rPr>
            </w:pPr>
          </w:p>
        </w:tc>
        <w:tc>
          <w:tcPr>
            <w:tcW w:w="992" w:type="dxa"/>
            <w:vAlign w:val="center"/>
          </w:tcPr>
          <w:p w14:paraId="21AA11C1" w14:textId="77777777" w:rsidR="003226BA" w:rsidRPr="00A658AF" w:rsidRDefault="003226BA">
            <w:pPr>
              <w:pStyle w:val="af4"/>
              <w:spacing w:line="360" w:lineRule="auto"/>
              <w:jc w:val="center"/>
              <w:rPr>
                <w:rFonts w:hAnsi="宋体" w:cs="Courier New"/>
                <w:sz w:val="24"/>
                <w:szCs w:val="24"/>
              </w:rPr>
            </w:pPr>
          </w:p>
        </w:tc>
      </w:tr>
      <w:tr w:rsidR="003226BA" w:rsidRPr="00A658AF" w14:paraId="13613BBE" w14:textId="77777777">
        <w:trPr>
          <w:trHeight w:val="567"/>
          <w:jc w:val="center"/>
        </w:trPr>
        <w:tc>
          <w:tcPr>
            <w:tcW w:w="851" w:type="dxa"/>
            <w:vAlign w:val="center"/>
          </w:tcPr>
          <w:p w14:paraId="583A719D" w14:textId="77777777" w:rsidR="003226BA" w:rsidRPr="00A658AF" w:rsidRDefault="003226BA">
            <w:pPr>
              <w:pStyle w:val="af4"/>
              <w:spacing w:line="360" w:lineRule="auto"/>
              <w:jc w:val="center"/>
              <w:rPr>
                <w:rFonts w:hAnsi="宋体" w:cs="Courier New"/>
                <w:sz w:val="24"/>
                <w:szCs w:val="24"/>
              </w:rPr>
            </w:pPr>
          </w:p>
        </w:tc>
        <w:tc>
          <w:tcPr>
            <w:tcW w:w="1985" w:type="dxa"/>
            <w:vAlign w:val="center"/>
          </w:tcPr>
          <w:p w14:paraId="55257CEF" w14:textId="77777777" w:rsidR="003226BA" w:rsidRPr="00A658AF" w:rsidRDefault="003226BA">
            <w:pPr>
              <w:pStyle w:val="af4"/>
              <w:spacing w:line="360" w:lineRule="auto"/>
              <w:jc w:val="center"/>
              <w:rPr>
                <w:rFonts w:hAnsi="宋体" w:cs="Courier New"/>
                <w:sz w:val="24"/>
                <w:szCs w:val="24"/>
              </w:rPr>
            </w:pPr>
          </w:p>
        </w:tc>
        <w:tc>
          <w:tcPr>
            <w:tcW w:w="2623" w:type="dxa"/>
            <w:vAlign w:val="center"/>
          </w:tcPr>
          <w:p w14:paraId="1A36C20E" w14:textId="77777777" w:rsidR="003226BA" w:rsidRPr="00A658AF" w:rsidRDefault="003226BA">
            <w:pPr>
              <w:pStyle w:val="af4"/>
              <w:spacing w:line="360" w:lineRule="auto"/>
              <w:jc w:val="center"/>
              <w:rPr>
                <w:rFonts w:hAnsi="宋体" w:cs="Courier New"/>
                <w:sz w:val="24"/>
                <w:szCs w:val="24"/>
              </w:rPr>
            </w:pPr>
          </w:p>
        </w:tc>
        <w:tc>
          <w:tcPr>
            <w:tcW w:w="2624" w:type="dxa"/>
            <w:vAlign w:val="center"/>
          </w:tcPr>
          <w:p w14:paraId="41BF55C6" w14:textId="77777777" w:rsidR="003226BA" w:rsidRPr="00A658AF" w:rsidRDefault="003226BA">
            <w:pPr>
              <w:pStyle w:val="af4"/>
              <w:spacing w:line="360" w:lineRule="auto"/>
              <w:jc w:val="center"/>
              <w:rPr>
                <w:rFonts w:hAnsi="宋体" w:cs="Courier New"/>
                <w:sz w:val="24"/>
                <w:szCs w:val="24"/>
              </w:rPr>
            </w:pPr>
          </w:p>
        </w:tc>
        <w:tc>
          <w:tcPr>
            <w:tcW w:w="992" w:type="dxa"/>
            <w:vAlign w:val="center"/>
          </w:tcPr>
          <w:p w14:paraId="644A59BB" w14:textId="77777777" w:rsidR="003226BA" w:rsidRPr="00A658AF" w:rsidRDefault="003226BA">
            <w:pPr>
              <w:pStyle w:val="af4"/>
              <w:spacing w:line="360" w:lineRule="auto"/>
              <w:jc w:val="center"/>
              <w:rPr>
                <w:rFonts w:hAnsi="宋体" w:cs="Courier New"/>
                <w:sz w:val="24"/>
                <w:szCs w:val="24"/>
              </w:rPr>
            </w:pPr>
          </w:p>
        </w:tc>
      </w:tr>
      <w:tr w:rsidR="003226BA" w:rsidRPr="00A658AF" w14:paraId="7499DDF2" w14:textId="77777777">
        <w:trPr>
          <w:trHeight w:val="567"/>
          <w:jc w:val="center"/>
        </w:trPr>
        <w:tc>
          <w:tcPr>
            <w:tcW w:w="851" w:type="dxa"/>
            <w:vAlign w:val="center"/>
          </w:tcPr>
          <w:p w14:paraId="143DB594" w14:textId="77777777" w:rsidR="003226BA" w:rsidRPr="00A658AF" w:rsidRDefault="003226BA">
            <w:pPr>
              <w:pStyle w:val="af4"/>
              <w:spacing w:line="360" w:lineRule="auto"/>
              <w:jc w:val="center"/>
              <w:rPr>
                <w:rFonts w:hAnsi="宋体" w:cs="Courier New"/>
                <w:sz w:val="24"/>
                <w:szCs w:val="24"/>
              </w:rPr>
            </w:pPr>
          </w:p>
        </w:tc>
        <w:tc>
          <w:tcPr>
            <w:tcW w:w="1985" w:type="dxa"/>
            <w:vAlign w:val="center"/>
          </w:tcPr>
          <w:p w14:paraId="1E6BA22B" w14:textId="77777777" w:rsidR="003226BA" w:rsidRPr="00A658AF" w:rsidRDefault="003226BA">
            <w:pPr>
              <w:pStyle w:val="af4"/>
              <w:spacing w:line="360" w:lineRule="auto"/>
              <w:jc w:val="center"/>
              <w:rPr>
                <w:rFonts w:hAnsi="宋体" w:cs="Courier New"/>
                <w:sz w:val="24"/>
                <w:szCs w:val="24"/>
              </w:rPr>
            </w:pPr>
          </w:p>
        </w:tc>
        <w:tc>
          <w:tcPr>
            <w:tcW w:w="2623" w:type="dxa"/>
            <w:vAlign w:val="center"/>
          </w:tcPr>
          <w:p w14:paraId="22391654" w14:textId="77777777" w:rsidR="003226BA" w:rsidRPr="00A658AF" w:rsidRDefault="003226BA">
            <w:pPr>
              <w:pStyle w:val="af4"/>
              <w:spacing w:line="360" w:lineRule="auto"/>
              <w:jc w:val="center"/>
              <w:rPr>
                <w:rFonts w:hAnsi="宋体" w:cs="Courier New"/>
                <w:sz w:val="24"/>
                <w:szCs w:val="24"/>
              </w:rPr>
            </w:pPr>
          </w:p>
        </w:tc>
        <w:tc>
          <w:tcPr>
            <w:tcW w:w="2624" w:type="dxa"/>
            <w:vAlign w:val="center"/>
          </w:tcPr>
          <w:p w14:paraId="031A4BAB" w14:textId="77777777" w:rsidR="003226BA" w:rsidRPr="00A658AF" w:rsidRDefault="003226BA">
            <w:pPr>
              <w:pStyle w:val="af4"/>
              <w:spacing w:line="360" w:lineRule="auto"/>
              <w:jc w:val="center"/>
              <w:rPr>
                <w:rFonts w:hAnsi="宋体" w:cs="Courier New"/>
                <w:sz w:val="24"/>
                <w:szCs w:val="24"/>
              </w:rPr>
            </w:pPr>
          </w:p>
        </w:tc>
        <w:tc>
          <w:tcPr>
            <w:tcW w:w="992" w:type="dxa"/>
            <w:vAlign w:val="center"/>
          </w:tcPr>
          <w:p w14:paraId="22D5869C" w14:textId="77777777" w:rsidR="003226BA" w:rsidRPr="00A658AF" w:rsidRDefault="003226BA">
            <w:pPr>
              <w:pStyle w:val="af4"/>
              <w:spacing w:line="360" w:lineRule="auto"/>
              <w:jc w:val="center"/>
              <w:rPr>
                <w:rFonts w:hAnsi="宋体" w:cs="Courier New"/>
                <w:sz w:val="24"/>
                <w:szCs w:val="24"/>
              </w:rPr>
            </w:pPr>
          </w:p>
        </w:tc>
      </w:tr>
      <w:tr w:rsidR="003226BA" w:rsidRPr="00A658AF" w14:paraId="54089389" w14:textId="77777777">
        <w:trPr>
          <w:trHeight w:val="567"/>
          <w:jc w:val="center"/>
        </w:trPr>
        <w:tc>
          <w:tcPr>
            <w:tcW w:w="851" w:type="dxa"/>
            <w:vAlign w:val="center"/>
          </w:tcPr>
          <w:p w14:paraId="4DE48480" w14:textId="77777777" w:rsidR="003226BA" w:rsidRPr="00A658AF" w:rsidRDefault="003226BA">
            <w:pPr>
              <w:pStyle w:val="af4"/>
              <w:spacing w:line="360" w:lineRule="auto"/>
              <w:jc w:val="center"/>
              <w:rPr>
                <w:rFonts w:hAnsi="宋体" w:cs="Courier New"/>
                <w:sz w:val="24"/>
                <w:szCs w:val="24"/>
              </w:rPr>
            </w:pPr>
          </w:p>
        </w:tc>
        <w:tc>
          <w:tcPr>
            <w:tcW w:w="1985" w:type="dxa"/>
            <w:vAlign w:val="center"/>
          </w:tcPr>
          <w:p w14:paraId="52BBF871" w14:textId="77777777" w:rsidR="003226BA" w:rsidRPr="00A658AF" w:rsidRDefault="003226BA">
            <w:pPr>
              <w:pStyle w:val="af4"/>
              <w:spacing w:line="360" w:lineRule="auto"/>
              <w:jc w:val="center"/>
              <w:rPr>
                <w:rFonts w:hAnsi="宋体" w:cs="Courier New"/>
                <w:sz w:val="24"/>
                <w:szCs w:val="24"/>
              </w:rPr>
            </w:pPr>
          </w:p>
        </w:tc>
        <w:tc>
          <w:tcPr>
            <w:tcW w:w="2623" w:type="dxa"/>
            <w:vAlign w:val="center"/>
          </w:tcPr>
          <w:p w14:paraId="1036EE01" w14:textId="77777777" w:rsidR="003226BA" w:rsidRPr="00A658AF" w:rsidRDefault="003226BA">
            <w:pPr>
              <w:pStyle w:val="af4"/>
              <w:spacing w:line="360" w:lineRule="auto"/>
              <w:jc w:val="center"/>
              <w:rPr>
                <w:rFonts w:hAnsi="宋体" w:cs="Courier New"/>
                <w:sz w:val="24"/>
                <w:szCs w:val="24"/>
              </w:rPr>
            </w:pPr>
          </w:p>
        </w:tc>
        <w:tc>
          <w:tcPr>
            <w:tcW w:w="2624" w:type="dxa"/>
            <w:vAlign w:val="center"/>
          </w:tcPr>
          <w:p w14:paraId="265565DF" w14:textId="77777777" w:rsidR="003226BA" w:rsidRPr="00A658AF" w:rsidRDefault="003226BA">
            <w:pPr>
              <w:pStyle w:val="af4"/>
              <w:spacing w:line="360" w:lineRule="auto"/>
              <w:jc w:val="center"/>
              <w:rPr>
                <w:rFonts w:hAnsi="宋体" w:cs="Courier New"/>
                <w:sz w:val="24"/>
                <w:szCs w:val="24"/>
              </w:rPr>
            </w:pPr>
          </w:p>
        </w:tc>
        <w:tc>
          <w:tcPr>
            <w:tcW w:w="992" w:type="dxa"/>
            <w:vAlign w:val="center"/>
          </w:tcPr>
          <w:p w14:paraId="3531D6C2" w14:textId="77777777" w:rsidR="003226BA" w:rsidRPr="00A658AF" w:rsidRDefault="003226BA">
            <w:pPr>
              <w:pStyle w:val="af4"/>
              <w:spacing w:line="360" w:lineRule="auto"/>
              <w:jc w:val="center"/>
              <w:rPr>
                <w:rFonts w:hAnsi="宋体" w:cs="Courier New"/>
                <w:sz w:val="24"/>
                <w:szCs w:val="24"/>
              </w:rPr>
            </w:pPr>
          </w:p>
        </w:tc>
      </w:tr>
      <w:tr w:rsidR="003226BA" w:rsidRPr="00A658AF" w14:paraId="4A7E56AA" w14:textId="77777777">
        <w:trPr>
          <w:trHeight w:val="567"/>
          <w:jc w:val="center"/>
        </w:trPr>
        <w:tc>
          <w:tcPr>
            <w:tcW w:w="851" w:type="dxa"/>
            <w:vAlign w:val="center"/>
          </w:tcPr>
          <w:p w14:paraId="6810DE69" w14:textId="77777777" w:rsidR="003226BA" w:rsidRPr="00A658AF" w:rsidRDefault="003226BA">
            <w:pPr>
              <w:pStyle w:val="af4"/>
              <w:spacing w:line="360" w:lineRule="auto"/>
              <w:jc w:val="center"/>
              <w:rPr>
                <w:rFonts w:hAnsi="宋体" w:cs="Courier New"/>
                <w:sz w:val="24"/>
                <w:szCs w:val="24"/>
              </w:rPr>
            </w:pPr>
          </w:p>
        </w:tc>
        <w:tc>
          <w:tcPr>
            <w:tcW w:w="1985" w:type="dxa"/>
            <w:vAlign w:val="center"/>
          </w:tcPr>
          <w:p w14:paraId="6A3154B5" w14:textId="77777777" w:rsidR="003226BA" w:rsidRPr="00A658AF" w:rsidRDefault="003226BA">
            <w:pPr>
              <w:pStyle w:val="af4"/>
              <w:spacing w:line="360" w:lineRule="auto"/>
              <w:jc w:val="center"/>
              <w:rPr>
                <w:rFonts w:hAnsi="宋体" w:cs="Courier New"/>
                <w:sz w:val="24"/>
                <w:szCs w:val="24"/>
              </w:rPr>
            </w:pPr>
          </w:p>
        </w:tc>
        <w:tc>
          <w:tcPr>
            <w:tcW w:w="2623" w:type="dxa"/>
            <w:vAlign w:val="center"/>
          </w:tcPr>
          <w:p w14:paraId="018B998C" w14:textId="77777777" w:rsidR="003226BA" w:rsidRPr="00A658AF" w:rsidRDefault="003226BA">
            <w:pPr>
              <w:pStyle w:val="af4"/>
              <w:spacing w:line="360" w:lineRule="auto"/>
              <w:jc w:val="center"/>
              <w:rPr>
                <w:rFonts w:hAnsi="宋体" w:cs="Courier New"/>
                <w:sz w:val="24"/>
                <w:szCs w:val="24"/>
              </w:rPr>
            </w:pPr>
          </w:p>
        </w:tc>
        <w:tc>
          <w:tcPr>
            <w:tcW w:w="2624" w:type="dxa"/>
            <w:vAlign w:val="center"/>
          </w:tcPr>
          <w:p w14:paraId="638E31A6" w14:textId="77777777" w:rsidR="003226BA" w:rsidRPr="00A658AF" w:rsidRDefault="003226BA">
            <w:pPr>
              <w:pStyle w:val="af4"/>
              <w:spacing w:line="360" w:lineRule="auto"/>
              <w:jc w:val="center"/>
              <w:rPr>
                <w:rFonts w:hAnsi="宋体" w:cs="Courier New"/>
                <w:sz w:val="24"/>
                <w:szCs w:val="24"/>
              </w:rPr>
            </w:pPr>
          </w:p>
        </w:tc>
        <w:tc>
          <w:tcPr>
            <w:tcW w:w="992" w:type="dxa"/>
            <w:vAlign w:val="center"/>
          </w:tcPr>
          <w:p w14:paraId="6113AA6F" w14:textId="77777777" w:rsidR="003226BA" w:rsidRPr="00A658AF" w:rsidRDefault="003226BA">
            <w:pPr>
              <w:pStyle w:val="af4"/>
              <w:spacing w:line="360" w:lineRule="auto"/>
              <w:jc w:val="center"/>
              <w:rPr>
                <w:rFonts w:hAnsi="宋体" w:cs="Courier New"/>
                <w:sz w:val="24"/>
                <w:szCs w:val="24"/>
              </w:rPr>
            </w:pPr>
          </w:p>
        </w:tc>
      </w:tr>
      <w:tr w:rsidR="003226BA" w:rsidRPr="00A658AF" w14:paraId="7FFCACED" w14:textId="77777777">
        <w:trPr>
          <w:trHeight w:val="567"/>
          <w:jc w:val="center"/>
        </w:trPr>
        <w:tc>
          <w:tcPr>
            <w:tcW w:w="851" w:type="dxa"/>
            <w:vAlign w:val="center"/>
          </w:tcPr>
          <w:p w14:paraId="6BCF98A3" w14:textId="77777777" w:rsidR="003226BA" w:rsidRPr="00A658AF" w:rsidRDefault="003226BA">
            <w:pPr>
              <w:pStyle w:val="af4"/>
              <w:spacing w:line="360" w:lineRule="auto"/>
              <w:jc w:val="center"/>
              <w:rPr>
                <w:rFonts w:hAnsi="宋体" w:cs="Courier New"/>
                <w:sz w:val="24"/>
                <w:szCs w:val="24"/>
              </w:rPr>
            </w:pPr>
          </w:p>
        </w:tc>
        <w:tc>
          <w:tcPr>
            <w:tcW w:w="1985" w:type="dxa"/>
            <w:vAlign w:val="center"/>
          </w:tcPr>
          <w:p w14:paraId="161FA01A" w14:textId="77777777" w:rsidR="003226BA" w:rsidRPr="00A658AF" w:rsidRDefault="003226BA">
            <w:pPr>
              <w:pStyle w:val="af4"/>
              <w:spacing w:line="360" w:lineRule="auto"/>
              <w:jc w:val="center"/>
              <w:rPr>
                <w:rFonts w:hAnsi="宋体" w:cs="Courier New"/>
                <w:sz w:val="24"/>
                <w:szCs w:val="24"/>
              </w:rPr>
            </w:pPr>
          </w:p>
        </w:tc>
        <w:tc>
          <w:tcPr>
            <w:tcW w:w="2623" w:type="dxa"/>
            <w:vAlign w:val="center"/>
          </w:tcPr>
          <w:p w14:paraId="564DB4B9" w14:textId="77777777" w:rsidR="003226BA" w:rsidRPr="00A658AF" w:rsidRDefault="003226BA">
            <w:pPr>
              <w:pStyle w:val="af4"/>
              <w:spacing w:line="360" w:lineRule="auto"/>
              <w:jc w:val="center"/>
              <w:rPr>
                <w:rFonts w:hAnsi="宋体" w:cs="Courier New"/>
                <w:sz w:val="24"/>
                <w:szCs w:val="24"/>
              </w:rPr>
            </w:pPr>
          </w:p>
        </w:tc>
        <w:tc>
          <w:tcPr>
            <w:tcW w:w="2624" w:type="dxa"/>
            <w:vAlign w:val="center"/>
          </w:tcPr>
          <w:p w14:paraId="7E1B0EA5" w14:textId="77777777" w:rsidR="003226BA" w:rsidRPr="00A658AF" w:rsidRDefault="003226BA">
            <w:pPr>
              <w:pStyle w:val="af4"/>
              <w:spacing w:line="360" w:lineRule="auto"/>
              <w:jc w:val="center"/>
              <w:rPr>
                <w:rFonts w:hAnsi="宋体" w:cs="Courier New"/>
                <w:sz w:val="24"/>
                <w:szCs w:val="24"/>
              </w:rPr>
            </w:pPr>
          </w:p>
        </w:tc>
        <w:tc>
          <w:tcPr>
            <w:tcW w:w="992" w:type="dxa"/>
            <w:vAlign w:val="center"/>
          </w:tcPr>
          <w:p w14:paraId="6F0DD04B" w14:textId="77777777" w:rsidR="003226BA" w:rsidRPr="00A658AF" w:rsidRDefault="003226BA">
            <w:pPr>
              <w:pStyle w:val="af4"/>
              <w:spacing w:line="360" w:lineRule="auto"/>
              <w:jc w:val="center"/>
              <w:rPr>
                <w:rFonts w:hAnsi="宋体" w:cs="Courier New"/>
                <w:sz w:val="24"/>
                <w:szCs w:val="24"/>
              </w:rPr>
            </w:pPr>
          </w:p>
        </w:tc>
      </w:tr>
      <w:tr w:rsidR="003226BA" w:rsidRPr="00A658AF" w14:paraId="1908DFB8" w14:textId="77777777">
        <w:trPr>
          <w:trHeight w:val="567"/>
          <w:jc w:val="center"/>
        </w:trPr>
        <w:tc>
          <w:tcPr>
            <w:tcW w:w="851" w:type="dxa"/>
            <w:vAlign w:val="center"/>
          </w:tcPr>
          <w:p w14:paraId="1B82FEA7" w14:textId="77777777" w:rsidR="003226BA" w:rsidRPr="00A658AF" w:rsidRDefault="003226BA">
            <w:pPr>
              <w:pStyle w:val="af4"/>
              <w:spacing w:line="360" w:lineRule="auto"/>
              <w:jc w:val="center"/>
              <w:rPr>
                <w:rFonts w:hAnsi="宋体" w:cs="Courier New"/>
                <w:sz w:val="24"/>
                <w:szCs w:val="24"/>
              </w:rPr>
            </w:pPr>
          </w:p>
        </w:tc>
        <w:tc>
          <w:tcPr>
            <w:tcW w:w="1985" w:type="dxa"/>
            <w:vAlign w:val="center"/>
          </w:tcPr>
          <w:p w14:paraId="0B701E91" w14:textId="77777777" w:rsidR="003226BA" w:rsidRPr="00A658AF" w:rsidRDefault="003226BA">
            <w:pPr>
              <w:pStyle w:val="af4"/>
              <w:spacing w:line="360" w:lineRule="auto"/>
              <w:jc w:val="center"/>
              <w:rPr>
                <w:rFonts w:hAnsi="宋体" w:cs="Courier New"/>
                <w:sz w:val="24"/>
                <w:szCs w:val="24"/>
              </w:rPr>
            </w:pPr>
          </w:p>
        </w:tc>
        <w:tc>
          <w:tcPr>
            <w:tcW w:w="2623" w:type="dxa"/>
            <w:vAlign w:val="center"/>
          </w:tcPr>
          <w:p w14:paraId="6751689B" w14:textId="77777777" w:rsidR="003226BA" w:rsidRPr="00A658AF" w:rsidRDefault="003226BA">
            <w:pPr>
              <w:pStyle w:val="af4"/>
              <w:spacing w:line="360" w:lineRule="auto"/>
              <w:jc w:val="center"/>
              <w:rPr>
                <w:rFonts w:hAnsi="宋体" w:cs="Courier New"/>
                <w:sz w:val="24"/>
                <w:szCs w:val="24"/>
              </w:rPr>
            </w:pPr>
          </w:p>
        </w:tc>
        <w:tc>
          <w:tcPr>
            <w:tcW w:w="2624" w:type="dxa"/>
            <w:vAlign w:val="center"/>
          </w:tcPr>
          <w:p w14:paraId="3926EA89" w14:textId="77777777" w:rsidR="003226BA" w:rsidRPr="00A658AF" w:rsidRDefault="003226BA">
            <w:pPr>
              <w:pStyle w:val="af4"/>
              <w:spacing w:line="360" w:lineRule="auto"/>
              <w:jc w:val="center"/>
              <w:rPr>
                <w:rFonts w:hAnsi="宋体" w:cs="Courier New"/>
                <w:sz w:val="24"/>
                <w:szCs w:val="24"/>
              </w:rPr>
            </w:pPr>
          </w:p>
        </w:tc>
        <w:tc>
          <w:tcPr>
            <w:tcW w:w="992" w:type="dxa"/>
            <w:vAlign w:val="center"/>
          </w:tcPr>
          <w:p w14:paraId="250056A6" w14:textId="77777777" w:rsidR="003226BA" w:rsidRPr="00A658AF" w:rsidRDefault="003226BA">
            <w:pPr>
              <w:pStyle w:val="af4"/>
              <w:spacing w:line="360" w:lineRule="auto"/>
              <w:jc w:val="center"/>
              <w:rPr>
                <w:rFonts w:hAnsi="宋体" w:cs="Courier New"/>
                <w:sz w:val="24"/>
                <w:szCs w:val="24"/>
              </w:rPr>
            </w:pPr>
          </w:p>
        </w:tc>
      </w:tr>
      <w:tr w:rsidR="003226BA" w:rsidRPr="00A658AF" w14:paraId="121DA182" w14:textId="77777777">
        <w:trPr>
          <w:trHeight w:val="567"/>
          <w:jc w:val="center"/>
        </w:trPr>
        <w:tc>
          <w:tcPr>
            <w:tcW w:w="851" w:type="dxa"/>
            <w:vAlign w:val="center"/>
          </w:tcPr>
          <w:p w14:paraId="047B5F47" w14:textId="77777777" w:rsidR="003226BA" w:rsidRPr="00A658AF" w:rsidRDefault="003226BA">
            <w:pPr>
              <w:pStyle w:val="af4"/>
              <w:spacing w:line="360" w:lineRule="auto"/>
              <w:jc w:val="center"/>
              <w:rPr>
                <w:rFonts w:hAnsi="宋体" w:cs="Courier New"/>
                <w:sz w:val="24"/>
                <w:szCs w:val="24"/>
              </w:rPr>
            </w:pPr>
          </w:p>
        </w:tc>
        <w:tc>
          <w:tcPr>
            <w:tcW w:w="1985" w:type="dxa"/>
            <w:vAlign w:val="center"/>
          </w:tcPr>
          <w:p w14:paraId="0C02DA92" w14:textId="77777777" w:rsidR="003226BA" w:rsidRPr="00A658AF" w:rsidRDefault="003226BA">
            <w:pPr>
              <w:pStyle w:val="af4"/>
              <w:spacing w:line="360" w:lineRule="auto"/>
              <w:jc w:val="center"/>
              <w:rPr>
                <w:rFonts w:hAnsi="宋体" w:cs="Courier New"/>
                <w:sz w:val="24"/>
                <w:szCs w:val="24"/>
              </w:rPr>
            </w:pPr>
          </w:p>
        </w:tc>
        <w:tc>
          <w:tcPr>
            <w:tcW w:w="2623" w:type="dxa"/>
            <w:vAlign w:val="center"/>
          </w:tcPr>
          <w:p w14:paraId="6487DA38" w14:textId="77777777" w:rsidR="003226BA" w:rsidRPr="00A658AF" w:rsidRDefault="003226BA">
            <w:pPr>
              <w:pStyle w:val="af4"/>
              <w:spacing w:line="360" w:lineRule="auto"/>
              <w:jc w:val="center"/>
              <w:rPr>
                <w:rFonts w:hAnsi="宋体" w:cs="Courier New"/>
                <w:sz w:val="24"/>
                <w:szCs w:val="24"/>
              </w:rPr>
            </w:pPr>
          </w:p>
        </w:tc>
        <w:tc>
          <w:tcPr>
            <w:tcW w:w="2624" w:type="dxa"/>
            <w:vAlign w:val="center"/>
          </w:tcPr>
          <w:p w14:paraId="4ACB859D" w14:textId="77777777" w:rsidR="003226BA" w:rsidRPr="00A658AF" w:rsidRDefault="003226BA">
            <w:pPr>
              <w:pStyle w:val="af4"/>
              <w:spacing w:line="360" w:lineRule="auto"/>
              <w:jc w:val="center"/>
              <w:rPr>
                <w:rFonts w:hAnsi="宋体" w:cs="Courier New"/>
                <w:sz w:val="24"/>
                <w:szCs w:val="24"/>
              </w:rPr>
            </w:pPr>
          </w:p>
        </w:tc>
        <w:tc>
          <w:tcPr>
            <w:tcW w:w="992" w:type="dxa"/>
            <w:vAlign w:val="center"/>
          </w:tcPr>
          <w:p w14:paraId="7CD1A7C1" w14:textId="77777777" w:rsidR="003226BA" w:rsidRPr="00A658AF" w:rsidRDefault="003226BA">
            <w:pPr>
              <w:pStyle w:val="af4"/>
              <w:spacing w:line="360" w:lineRule="auto"/>
              <w:jc w:val="center"/>
              <w:rPr>
                <w:rFonts w:hAnsi="宋体" w:cs="Courier New"/>
                <w:sz w:val="24"/>
                <w:szCs w:val="24"/>
              </w:rPr>
            </w:pPr>
          </w:p>
        </w:tc>
      </w:tr>
      <w:tr w:rsidR="003226BA" w:rsidRPr="00A658AF" w14:paraId="3E706C75" w14:textId="77777777">
        <w:trPr>
          <w:trHeight w:val="567"/>
          <w:jc w:val="center"/>
        </w:trPr>
        <w:tc>
          <w:tcPr>
            <w:tcW w:w="851" w:type="dxa"/>
            <w:tcBorders>
              <w:bottom w:val="single" w:sz="12" w:space="0" w:color="auto"/>
            </w:tcBorders>
            <w:vAlign w:val="center"/>
          </w:tcPr>
          <w:p w14:paraId="15C9BE96" w14:textId="77777777" w:rsidR="003226BA" w:rsidRPr="00A658AF" w:rsidRDefault="003226BA">
            <w:pPr>
              <w:pStyle w:val="af4"/>
              <w:spacing w:line="360" w:lineRule="auto"/>
              <w:jc w:val="center"/>
              <w:rPr>
                <w:rFonts w:hAnsi="宋体" w:cs="Courier New"/>
                <w:sz w:val="24"/>
                <w:szCs w:val="24"/>
              </w:rPr>
            </w:pPr>
          </w:p>
        </w:tc>
        <w:tc>
          <w:tcPr>
            <w:tcW w:w="1985" w:type="dxa"/>
            <w:tcBorders>
              <w:bottom w:val="single" w:sz="12" w:space="0" w:color="auto"/>
            </w:tcBorders>
            <w:vAlign w:val="center"/>
          </w:tcPr>
          <w:p w14:paraId="77A14978" w14:textId="77777777" w:rsidR="003226BA" w:rsidRPr="00A658AF" w:rsidRDefault="003226BA">
            <w:pPr>
              <w:pStyle w:val="af4"/>
              <w:spacing w:line="360" w:lineRule="auto"/>
              <w:jc w:val="center"/>
              <w:rPr>
                <w:rFonts w:hAnsi="宋体" w:cs="Courier New"/>
                <w:sz w:val="24"/>
                <w:szCs w:val="24"/>
              </w:rPr>
            </w:pPr>
          </w:p>
        </w:tc>
        <w:tc>
          <w:tcPr>
            <w:tcW w:w="2623" w:type="dxa"/>
            <w:tcBorders>
              <w:bottom w:val="single" w:sz="12" w:space="0" w:color="auto"/>
            </w:tcBorders>
            <w:vAlign w:val="center"/>
          </w:tcPr>
          <w:p w14:paraId="018C7DA7" w14:textId="77777777" w:rsidR="003226BA" w:rsidRPr="00A658AF" w:rsidRDefault="003226BA">
            <w:pPr>
              <w:pStyle w:val="af4"/>
              <w:spacing w:line="360" w:lineRule="auto"/>
              <w:jc w:val="center"/>
              <w:rPr>
                <w:rFonts w:hAnsi="宋体" w:cs="Courier New"/>
                <w:sz w:val="24"/>
                <w:szCs w:val="24"/>
              </w:rPr>
            </w:pPr>
          </w:p>
        </w:tc>
        <w:tc>
          <w:tcPr>
            <w:tcW w:w="2624" w:type="dxa"/>
            <w:tcBorders>
              <w:bottom w:val="single" w:sz="12" w:space="0" w:color="auto"/>
            </w:tcBorders>
            <w:vAlign w:val="center"/>
          </w:tcPr>
          <w:p w14:paraId="05BD294B" w14:textId="77777777" w:rsidR="003226BA" w:rsidRPr="00A658AF" w:rsidRDefault="003226BA">
            <w:pPr>
              <w:pStyle w:val="af4"/>
              <w:spacing w:line="360" w:lineRule="auto"/>
              <w:jc w:val="center"/>
              <w:rPr>
                <w:rFonts w:hAnsi="宋体" w:cs="Courier New"/>
                <w:sz w:val="24"/>
                <w:szCs w:val="24"/>
              </w:rPr>
            </w:pPr>
          </w:p>
        </w:tc>
        <w:tc>
          <w:tcPr>
            <w:tcW w:w="992" w:type="dxa"/>
            <w:tcBorders>
              <w:bottom w:val="single" w:sz="12" w:space="0" w:color="auto"/>
            </w:tcBorders>
            <w:vAlign w:val="center"/>
          </w:tcPr>
          <w:p w14:paraId="44E5C982" w14:textId="77777777" w:rsidR="003226BA" w:rsidRPr="00A658AF" w:rsidRDefault="003226BA">
            <w:pPr>
              <w:pStyle w:val="af4"/>
              <w:spacing w:line="360" w:lineRule="auto"/>
              <w:jc w:val="center"/>
              <w:rPr>
                <w:rFonts w:hAnsi="宋体" w:cs="Courier New"/>
                <w:sz w:val="24"/>
                <w:szCs w:val="24"/>
              </w:rPr>
            </w:pPr>
          </w:p>
        </w:tc>
      </w:tr>
    </w:tbl>
    <w:p w14:paraId="79FD9220" w14:textId="77777777" w:rsidR="003226BA" w:rsidRPr="00A658AF" w:rsidRDefault="00CE30AF">
      <w:pPr>
        <w:pStyle w:val="af4"/>
        <w:spacing w:line="360" w:lineRule="auto"/>
        <w:rPr>
          <w:rFonts w:hAnsi="宋体"/>
          <w:sz w:val="24"/>
          <w:szCs w:val="24"/>
        </w:rPr>
      </w:pPr>
      <w:r w:rsidRPr="00A658AF">
        <w:rPr>
          <w:rFonts w:hAnsi="宋体"/>
          <w:sz w:val="24"/>
          <w:szCs w:val="24"/>
        </w:rPr>
        <w:t> 注：投标人如果对商务条款的响应有任何偏离，请在本表中详细填写；如对商务条款没有偏离，请注明“无偏离”。</w:t>
      </w:r>
    </w:p>
    <w:p w14:paraId="0FDBDCB9" w14:textId="77777777" w:rsidR="003226BA" w:rsidRPr="00A658AF" w:rsidRDefault="003226BA">
      <w:pPr>
        <w:pStyle w:val="af4"/>
        <w:spacing w:line="360" w:lineRule="auto"/>
        <w:rPr>
          <w:rFonts w:hAnsi="宋体"/>
          <w:sz w:val="24"/>
          <w:szCs w:val="24"/>
        </w:rPr>
      </w:pPr>
    </w:p>
    <w:p w14:paraId="00AF6BDE" w14:textId="77777777" w:rsidR="003226BA" w:rsidRPr="00A658AF" w:rsidRDefault="00CE30AF">
      <w:pPr>
        <w:pStyle w:val="af4"/>
        <w:tabs>
          <w:tab w:val="left" w:pos="5580"/>
        </w:tabs>
        <w:spacing w:before="120" w:line="360" w:lineRule="auto"/>
        <w:rPr>
          <w:rFonts w:hAnsi="宋体"/>
          <w:sz w:val="24"/>
          <w:szCs w:val="24"/>
        </w:rPr>
      </w:pPr>
      <w:r w:rsidRPr="00A658AF">
        <w:rPr>
          <w:rFonts w:hAnsi="宋体" w:hint="eastAsia"/>
          <w:sz w:val="24"/>
          <w:szCs w:val="24"/>
        </w:rPr>
        <w:t>投标人名称（盖章）：</w:t>
      </w:r>
    </w:p>
    <w:p w14:paraId="64C9E223" w14:textId="77777777" w:rsidR="003226BA" w:rsidRPr="00A658AF" w:rsidRDefault="00CE30AF">
      <w:pPr>
        <w:pStyle w:val="af4"/>
        <w:tabs>
          <w:tab w:val="left" w:pos="5580"/>
        </w:tabs>
        <w:spacing w:before="120" w:line="360" w:lineRule="auto"/>
        <w:rPr>
          <w:rFonts w:hAnsi="宋体"/>
          <w:sz w:val="24"/>
          <w:szCs w:val="24"/>
          <w:u w:val="single"/>
        </w:rPr>
      </w:pPr>
      <w:r w:rsidRPr="00A658AF">
        <w:rPr>
          <w:rFonts w:hAnsi="宋体" w:hint="eastAsia"/>
          <w:sz w:val="24"/>
          <w:szCs w:val="24"/>
        </w:rPr>
        <w:t>法人授权代表（签字）：</w:t>
      </w:r>
    </w:p>
    <w:p w14:paraId="2FF5454A" w14:textId="77777777" w:rsidR="003226BA" w:rsidRPr="00A658AF" w:rsidRDefault="00CE30AF">
      <w:pPr>
        <w:pStyle w:val="af4"/>
        <w:tabs>
          <w:tab w:val="left" w:pos="5580"/>
        </w:tabs>
        <w:spacing w:before="120" w:line="360" w:lineRule="auto"/>
        <w:rPr>
          <w:rFonts w:hAnsi="宋体"/>
          <w:sz w:val="24"/>
          <w:szCs w:val="24"/>
        </w:rPr>
      </w:pPr>
      <w:r w:rsidRPr="00A658AF">
        <w:rPr>
          <w:rFonts w:hAnsi="宋体" w:hint="eastAsia"/>
          <w:sz w:val="24"/>
          <w:szCs w:val="24"/>
        </w:rPr>
        <w:t>注：此表格经法人授权代表签字方有效。</w:t>
      </w:r>
    </w:p>
    <w:p w14:paraId="6F6FEE63" w14:textId="77777777" w:rsidR="003226BA" w:rsidRPr="00A658AF" w:rsidRDefault="00CE30AF">
      <w:pPr>
        <w:pStyle w:val="3"/>
        <w:ind w:left="720" w:firstLine="0"/>
        <w:rPr>
          <w:rFonts w:ascii="宋体" w:eastAsia="宋体" w:hAnsi="宋体"/>
          <w:szCs w:val="24"/>
        </w:rPr>
      </w:pPr>
      <w:bookmarkStart w:id="184" w:name="_Toc497235048"/>
      <w:bookmarkStart w:id="185" w:name="_Toc514926460"/>
      <w:bookmarkStart w:id="186" w:name="_Toc15477032"/>
      <w:r w:rsidRPr="00A658AF">
        <w:rPr>
          <w:rFonts w:ascii="宋体" w:eastAsia="宋体" w:hAnsi="宋体" w:hint="eastAsia"/>
          <w:szCs w:val="24"/>
        </w:rPr>
        <w:lastRenderedPageBreak/>
        <w:t>6</w:t>
      </w:r>
      <w:r w:rsidRPr="00A658AF">
        <w:rPr>
          <w:rFonts w:ascii="宋体" w:eastAsia="宋体" w:hAnsi="宋体"/>
          <w:szCs w:val="24"/>
        </w:rPr>
        <w:t>资格证明文件</w:t>
      </w:r>
      <w:bookmarkEnd w:id="184"/>
      <w:bookmarkEnd w:id="185"/>
      <w:bookmarkEnd w:id="186"/>
    </w:p>
    <w:p w14:paraId="3419493F" w14:textId="77777777" w:rsidR="003226BA" w:rsidRPr="00A658AF" w:rsidRDefault="00CE30AF">
      <w:pPr>
        <w:spacing w:line="360" w:lineRule="auto"/>
        <w:rPr>
          <w:rFonts w:ascii="宋体" w:hAnsi="宋体"/>
          <w:sz w:val="24"/>
        </w:rPr>
      </w:pPr>
      <w:r w:rsidRPr="00A658AF">
        <w:rPr>
          <w:rFonts w:ascii="宋体" w:hAnsi="宋体"/>
          <w:sz w:val="24"/>
        </w:rPr>
        <w:t>6-1</w:t>
      </w:r>
      <w:proofErr w:type="gramStart"/>
      <w:r w:rsidRPr="00A658AF">
        <w:rPr>
          <w:rFonts w:ascii="宋体" w:hAnsi="宋体" w:hint="eastAsia"/>
          <w:sz w:val="24"/>
        </w:rPr>
        <w:t>三</w:t>
      </w:r>
      <w:proofErr w:type="gramEnd"/>
      <w:r w:rsidRPr="00A658AF">
        <w:rPr>
          <w:rFonts w:ascii="宋体" w:hAnsi="宋体" w:hint="eastAsia"/>
          <w:sz w:val="24"/>
        </w:rPr>
        <w:t>证合一的营业执照或事业单位法人证书副本复印件（复印件须加盖公章）；供应商是自然人的，应提供其有效的自然人身份证明原</w:t>
      </w:r>
      <w:r w:rsidRPr="00A658AF">
        <w:rPr>
          <w:rFonts w:ascii="宋体" w:hAnsi="宋体"/>
          <w:sz w:val="24"/>
        </w:rPr>
        <w:t>件及</w:t>
      </w:r>
      <w:r w:rsidRPr="00A658AF">
        <w:rPr>
          <w:rFonts w:ascii="宋体" w:hAnsi="宋体" w:hint="eastAsia"/>
          <w:sz w:val="24"/>
        </w:rPr>
        <w:t>复印件；；</w:t>
      </w:r>
    </w:p>
    <w:p w14:paraId="491BC456" w14:textId="77777777" w:rsidR="003226BA" w:rsidRPr="00A658AF" w:rsidRDefault="00CE30AF">
      <w:pPr>
        <w:pStyle w:val="16"/>
        <w:spacing w:line="360" w:lineRule="auto"/>
        <w:ind w:firstLineChars="0" w:firstLine="0"/>
        <w:rPr>
          <w:rFonts w:ascii="宋体" w:hAnsi="宋体"/>
          <w:sz w:val="24"/>
        </w:rPr>
      </w:pPr>
      <w:r w:rsidRPr="00A658AF">
        <w:rPr>
          <w:rFonts w:ascii="宋体" w:hAnsi="宋体" w:hint="eastAsia"/>
          <w:sz w:val="24"/>
        </w:rPr>
        <w:t>注：事业单位提供《事业单位法人证书》、民办非企业单位提供《民办非企业登记证书》副本复印件（须加盖本单位公章）。</w:t>
      </w:r>
    </w:p>
    <w:p w14:paraId="4947F7E6" w14:textId="77777777" w:rsidR="003226BA" w:rsidRPr="00A658AF" w:rsidRDefault="00CE30AF">
      <w:pPr>
        <w:pStyle w:val="a0"/>
        <w:spacing w:line="360" w:lineRule="auto"/>
        <w:ind w:firstLine="0"/>
        <w:rPr>
          <w:rFonts w:hAnsi="宋体"/>
          <w:kern w:val="2"/>
          <w:szCs w:val="24"/>
        </w:rPr>
      </w:pPr>
      <w:r w:rsidRPr="00A658AF">
        <w:rPr>
          <w:rFonts w:hAnsi="宋体"/>
          <w:kern w:val="2"/>
          <w:szCs w:val="24"/>
        </w:rPr>
        <w:t>6-2</w:t>
      </w:r>
      <w:r w:rsidRPr="00A658AF">
        <w:rPr>
          <w:rFonts w:hAnsi="宋体" w:cs="宋体" w:hint="eastAsia"/>
          <w:szCs w:val="24"/>
        </w:rPr>
        <w:t>法定代表人本人参与投标的需提供法定代表人身份证明书及其身份证复印件；非法定代表人本人参与投标的，需提供法定代表人委托授权书及被委托人的身份证复印件</w:t>
      </w:r>
      <w:r w:rsidRPr="00A658AF">
        <w:rPr>
          <w:rFonts w:hAnsi="宋体"/>
          <w:szCs w:val="24"/>
        </w:rPr>
        <w:t>（须加盖本单位公章）（格式见第九章）</w:t>
      </w:r>
    </w:p>
    <w:p w14:paraId="68FE1888" w14:textId="77777777" w:rsidR="003226BA" w:rsidRPr="00A658AF" w:rsidRDefault="00CE30AF">
      <w:pPr>
        <w:pStyle w:val="a0"/>
        <w:spacing w:line="360" w:lineRule="auto"/>
        <w:ind w:firstLine="0"/>
        <w:rPr>
          <w:rFonts w:hAnsi="宋体"/>
          <w:kern w:val="2"/>
          <w:szCs w:val="24"/>
        </w:rPr>
      </w:pPr>
      <w:r w:rsidRPr="00A658AF">
        <w:rPr>
          <w:rFonts w:hAnsi="宋体"/>
          <w:kern w:val="2"/>
          <w:szCs w:val="24"/>
        </w:rPr>
        <w:t xml:space="preserve">6-3 </w:t>
      </w:r>
      <w:r w:rsidRPr="00A658AF">
        <w:rPr>
          <w:rFonts w:hAnsi="宋体" w:hint="eastAsia"/>
          <w:kern w:val="2"/>
          <w:szCs w:val="24"/>
        </w:rPr>
        <w:t>投标人</w:t>
      </w:r>
      <w:r w:rsidRPr="00A658AF">
        <w:rPr>
          <w:rFonts w:hAnsi="宋体"/>
          <w:kern w:val="2"/>
          <w:szCs w:val="24"/>
        </w:rPr>
        <w:t>资格声明</w:t>
      </w:r>
    </w:p>
    <w:p w14:paraId="76FFFB69" w14:textId="77777777" w:rsidR="003226BA" w:rsidRPr="00A658AF" w:rsidRDefault="00CE30AF">
      <w:pPr>
        <w:pStyle w:val="a0"/>
        <w:spacing w:line="360" w:lineRule="auto"/>
        <w:ind w:firstLine="0"/>
        <w:rPr>
          <w:rFonts w:hAnsi="宋体"/>
          <w:kern w:val="2"/>
          <w:szCs w:val="24"/>
        </w:rPr>
      </w:pPr>
      <w:r w:rsidRPr="00A658AF">
        <w:rPr>
          <w:rFonts w:hAnsi="宋体"/>
          <w:kern w:val="2"/>
          <w:szCs w:val="24"/>
        </w:rPr>
        <w:t>6-4制造商资格声明</w:t>
      </w:r>
      <w:r w:rsidRPr="00A658AF">
        <w:rPr>
          <w:rFonts w:hAnsi="宋体"/>
          <w:szCs w:val="24"/>
        </w:rPr>
        <w:t>（</w:t>
      </w:r>
      <w:r w:rsidRPr="00A658AF">
        <w:rPr>
          <w:rFonts w:hAnsi="宋体" w:hint="eastAsia"/>
          <w:szCs w:val="24"/>
        </w:rPr>
        <w:t>进口</w:t>
      </w:r>
      <w:r w:rsidRPr="00A658AF">
        <w:rPr>
          <w:rFonts w:hAnsi="宋体"/>
          <w:szCs w:val="24"/>
        </w:rPr>
        <w:t>产品适用</w:t>
      </w:r>
      <w:r w:rsidRPr="00A658AF">
        <w:rPr>
          <w:rFonts w:hAnsi="宋体" w:hint="eastAsia"/>
          <w:szCs w:val="24"/>
        </w:rPr>
        <w:t>，非进口产品不是必须提供</w:t>
      </w:r>
      <w:r w:rsidRPr="00A658AF">
        <w:rPr>
          <w:rFonts w:hAnsi="宋体"/>
          <w:szCs w:val="24"/>
        </w:rPr>
        <w:t>）</w:t>
      </w:r>
    </w:p>
    <w:p w14:paraId="555CDB76" w14:textId="77777777" w:rsidR="003226BA" w:rsidRPr="00A658AF" w:rsidRDefault="00CE30AF">
      <w:pPr>
        <w:pStyle w:val="a0"/>
        <w:spacing w:line="360" w:lineRule="auto"/>
        <w:ind w:firstLine="0"/>
        <w:rPr>
          <w:rFonts w:hAnsi="宋体"/>
          <w:kern w:val="2"/>
          <w:szCs w:val="24"/>
        </w:rPr>
      </w:pPr>
      <w:r w:rsidRPr="00A658AF">
        <w:rPr>
          <w:rFonts w:hAnsi="宋体"/>
          <w:kern w:val="2"/>
          <w:szCs w:val="24"/>
        </w:rPr>
        <w:t>6-5</w:t>
      </w:r>
      <w:r w:rsidRPr="00A658AF">
        <w:rPr>
          <w:rFonts w:hAnsi="宋体"/>
          <w:szCs w:val="24"/>
        </w:rPr>
        <w:t>制造商授权书</w:t>
      </w:r>
      <w:r w:rsidRPr="00A658AF">
        <w:rPr>
          <w:rFonts w:hAnsi="宋体" w:hint="eastAsia"/>
          <w:szCs w:val="24"/>
        </w:rPr>
        <w:t>（第四章明确要求提供制造厂商授权的进口产品必须提供该授权书，其它情形不是必须提供）</w:t>
      </w:r>
    </w:p>
    <w:p w14:paraId="665C227E" w14:textId="77777777" w:rsidR="003226BA" w:rsidRPr="00A658AF" w:rsidRDefault="00CE30AF">
      <w:pPr>
        <w:pStyle w:val="a0"/>
        <w:spacing w:line="360" w:lineRule="auto"/>
        <w:ind w:firstLine="0"/>
        <w:rPr>
          <w:rFonts w:hAnsi="宋体"/>
          <w:kern w:val="2"/>
          <w:szCs w:val="24"/>
        </w:rPr>
      </w:pPr>
      <w:r w:rsidRPr="00A658AF">
        <w:rPr>
          <w:rFonts w:hAnsi="宋体"/>
          <w:szCs w:val="24"/>
        </w:rPr>
        <w:t>6-6</w:t>
      </w:r>
      <w:r w:rsidRPr="00A658AF">
        <w:rPr>
          <w:rFonts w:hAnsi="宋体" w:hint="eastAsia"/>
          <w:szCs w:val="24"/>
        </w:rPr>
        <w:t>提供经会计师事务所出具的</w:t>
      </w:r>
      <w:r w:rsidRPr="00A658AF">
        <w:rPr>
          <w:rFonts w:hAnsi="宋体"/>
          <w:szCs w:val="24"/>
        </w:rPr>
        <w:t>上一年度（2017或2018年度）</w:t>
      </w:r>
      <w:r w:rsidRPr="00A658AF">
        <w:rPr>
          <w:rFonts w:hAnsi="宋体" w:hint="eastAsia"/>
          <w:szCs w:val="24"/>
        </w:rPr>
        <w:t>完整的财务审计报告复印件，并加盖投标人公章。如投标人无法提供</w:t>
      </w:r>
      <w:r w:rsidRPr="00A658AF">
        <w:rPr>
          <w:rFonts w:hAnsi="宋体"/>
          <w:szCs w:val="24"/>
        </w:rPr>
        <w:t>上一年度（2017或2018年度）</w:t>
      </w:r>
      <w:r w:rsidRPr="00A658AF">
        <w:rPr>
          <w:rFonts w:hAnsi="宋体" w:hint="eastAsia"/>
          <w:szCs w:val="24"/>
        </w:rPr>
        <w:t>完整的审计报告，则须提供银行出具的资信证明</w:t>
      </w:r>
      <w:r w:rsidRPr="00A658AF">
        <w:rPr>
          <w:rFonts w:hAnsi="宋体"/>
          <w:kern w:val="2"/>
          <w:szCs w:val="24"/>
        </w:rPr>
        <w:t>。</w:t>
      </w:r>
    </w:p>
    <w:p w14:paraId="77A439CD" w14:textId="77777777" w:rsidR="003226BA" w:rsidRPr="00A658AF" w:rsidRDefault="00CE30AF">
      <w:pPr>
        <w:pStyle w:val="a0"/>
        <w:spacing w:line="360" w:lineRule="auto"/>
        <w:ind w:leftChars="135" w:left="283" w:firstLine="0"/>
        <w:rPr>
          <w:rFonts w:hAnsi="宋体"/>
          <w:kern w:val="2"/>
          <w:szCs w:val="24"/>
        </w:rPr>
      </w:pPr>
      <w:r w:rsidRPr="00A658AF">
        <w:rPr>
          <w:rFonts w:hAnsi="宋体"/>
          <w:kern w:val="2"/>
          <w:szCs w:val="24"/>
        </w:rPr>
        <w:t>说明：1、银行资信证明是指</w:t>
      </w:r>
      <w:r w:rsidRPr="00A658AF">
        <w:rPr>
          <w:rFonts w:hAnsi="宋体" w:hint="eastAsia"/>
          <w:kern w:val="2"/>
          <w:szCs w:val="24"/>
        </w:rPr>
        <w:t>供应商</w:t>
      </w:r>
      <w:r w:rsidRPr="00A658AF">
        <w:rPr>
          <w:rFonts w:hAnsi="宋体"/>
          <w:kern w:val="2"/>
          <w:szCs w:val="24"/>
        </w:rPr>
        <w:t>参加本次投标截止日前</w:t>
      </w:r>
      <w:r w:rsidRPr="00A658AF">
        <w:rPr>
          <w:rFonts w:hAnsi="宋体" w:hint="eastAsia"/>
          <w:kern w:val="2"/>
          <w:szCs w:val="24"/>
        </w:rPr>
        <w:t>三个月</w:t>
      </w:r>
      <w:r w:rsidRPr="00A658AF">
        <w:rPr>
          <w:rFonts w:hAnsi="宋体"/>
          <w:kern w:val="2"/>
          <w:szCs w:val="24"/>
        </w:rPr>
        <w:t>内银行出具的资信证明（成立一年内的公司可提交验资证明复印件并加盖本单位公章）,且无收受人和项目的限制，但开具银行有限制规定的除外；</w:t>
      </w:r>
    </w:p>
    <w:p w14:paraId="724A5B3D" w14:textId="77777777" w:rsidR="003226BA" w:rsidRPr="00A658AF" w:rsidRDefault="00CE30AF">
      <w:pPr>
        <w:pStyle w:val="a0"/>
        <w:spacing w:line="360" w:lineRule="auto"/>
        <w:ind w:leftChars="135" w:left="283" w:firstLine="0"/>
        <w:rPr>
          <w:rFonts w:hAnsi="宋体"/>
          <w:kern w:val="2"/>
          <w:szCs w:val="24"/>
        </w:rPr>
      </w:pPr>
      <w:r w:rsidRPr="00A658AF">
        <w:rPr>
          <w:rFonts w:hAnsi="宋体"/>
          <w:kern w:val="2"/>
          <w:szCs w:val="24"/>
        </w:rPr>
        <w:t>2、提供的银行资信证明必须是完整的</w:t>
      </w:r>
      <w:r w:rsidRPr="00A658AF">
        <w:rPr>
          <w:rFonts w:hAnsi="宋体" w:hint="eastAsia"/>
          <w:kern w:val="2"/>
          <w:szCs w:val="24"/>
        </w:rPr>
        <w:t>原件</w:t>
      </w:r>
      <w:r w:rsidRPr="00A658AF">
        <w:rPr>
          <w:rFonts w:hAnsi="宋体"/>
          <w:kern w:val="2"/>
          <w:szCs w:val="24"/>
        </w:rPr>
        <w:t>（正反面）</w:t>
      </w:r>
      <w:r w:rsidRPr="00A658AF">
        <w:rPr>
          <w:rFonts w:hAnsi="宋体" w:hint="eastAsia"/>
          <w:kern w:val="2"/>
          <w:szCs w:val="24"/>
        </w:rPr>
        <w:t>复印件无效</w:t>
      </w:r>
      <w:r w:rsidRPr="00A658AF">
        <w:rPr>
          <w:rFonts w:hAnsi="宋体"/>
          <w:kern w:val="2"/>
          <w:szCs w:val="24"/>
        </w:rPr>
        <w:t>；</w:t>
      </w:r>
    </w:p>
    <w:p w14:paraId="299B3769" w14:textId="77777777" w:rsidR="003226BA" w:rsidRPr="00A658AF" w:rsidRDefault="00CE30AF">
      <w:pPr>
        <w:pStyle w:val="a0"/>
        <w:spacing w:line="360" w:lineRule="auto"/>
        <w:ind w:leftChars="135" w:left="283" w:firstLine="0"/>
        <w:rPr>
          <w:rFonts w:hAnsi="宋体"/>
          <w:kern w:val="2"/>
          <w:szCs w:val="24"/>
        </w:rPr>
      </w:pPr>
      <w:r w:rsidRPr="00A658AF">
        <w:rPr>
          <w:rFonts w:hAnsi="宋体"/>
          <w:kern w:val="2"/>
          <w:szCs w:val="24"/>
        </w:rPr>
        <w:t>3、银行资信证明应能说明该</w:t>
      </w:r>
      <w:r w:rsidRPr="00A658AF">
        <w:rPr>
          <w:rFonts w:hAnsi="宋体" w:hint="eastAsia"/>
          <w:kern w:val="2"/>
          <w:szCs w:val="24"/>
        </w:rPr>
        <w:t>供应商</w:t>
      </w:r>
      <w:r w:rsidRPr="00A658AF">
        <w:rPr>
          <w:rFonts w:hAnsi="宋体"/>
          <w:kern w:val="2"/>
          <w:szCs w:val="24"/>
        </w:rPr>
        <w:t>与银行之间业务往来正常，企业信誉良好等；</w:t>
      </w:r>
    </w:p>
    <w:p w14:paraId="42A9818C" w14:textId="77777777" w:rsidR="003226BA" w:rsidRPr="00A658AF" w:rsidRDefault="00CE30AF">
      <w:pPr>
        <w:pStyle w:val="a0"/>
        <w:spacing w:line="360" w:lineRule="auto"/>
        <w:ind w:leftChars="135" w:left="283" w:firstLine="0"/>
        <w:rPr>
          <w:rFonts w:hAnsi="宋体"/>
          <w:kern w:val="2"/>
          <w:szCs w:val="24"/>
        </w:rPr>
      </w:pPr>
      <w:r w:rsidRPr="00A658AF">
        <w:rPr>
          <w:rFonts w:hAnsi="宋体"/>
          <w:kern w:val="2"/>
          <w:szCs w:val="24"/>
        </w:rPr>
        <w:t>4、银行出具的存款证明不能替代银行资信证明，存款证明无效；</w:t>
      </w:r>
    </w:p>
    <w:p w14:paraId="7BDBBFDB" w14:textId="77777777" w:rsidR="003226BA" w:rsidRPr="00A658AF" w:rsidRDefault="00CE30AF">
      <w:pPr>
        <w:pStyle w:val="a0"/>
        <w:spacing w:line="360" w:lineRule="auto"/>
        <w:ind w:leftChars="135" w:left="283" w:firstLine="0"/>
        <w:rPr>
          <w:rFonts w:hAnsi="宋体"/>
          <w:kern w:val="2"/>
          <w:szCs w:val="24"/>
        </w:rPr>
      </w:pPr>
      <w:r w:rsidRPr="00A658AF">
        <w:rPr>
          <w:rFonts w:hAnsi="宋体"/>
          <w:kern w:val="2"/>
          <w:szCs w:val="24"/>
        </w:rPr>
        <w:t>5、政府采购投标担保函格式见 第</w:t>
      </w:r>
      <w:r w:rsidRPr="00A658AF">
        <w:rPr>
          <w:rFonts w:hAnsi="宋体" w:hint="eastAsia"/>
          <w:kern w:val="2"/>
          <w:szCs w:val="24"/>
        </w:rPr>
        <w:t>七</w:t>
      </w:r>
      <w:r w:rsidRPr="00A658AF">
        <w:rPr>
          <w:rFonts w:hAnsi="宋体"/>
          <w:kern w:val="2"/>
          <w:szCs w:val="24"/>
        </w:rPr>
        <w:t>章 投标文件（格式16）。</w:t>
      </w:r>
    </w:p>
    <w:p w14:paraId="385C3942" w14:textId="77777777" w:rsidR="003226BA" w:rsidRPr="00A658AF" w:rsidRDefault="00CE30AF">
      <w:pPr>
        <w:pStyle w:val="a0"/>
        <w:spacing w:line="360" w:lineRule="auto"/>
        <w:ind w:firstLine="0"/>
        <w:rPr>
          <w:rFonts w:hAnsi="宋体"/>
          <w:kern w:val="2"/>
          <w:szCs w:val="24"/>
        </w:rPr>
      </w:pPr>
      <w:r w:rsidRPr="00A658AF">
        <w:rPr>
          <w:rFonts w:hAnsi="宋体"/>
          <w:kern w:val="2"/>
          <w:szCs w:val="24"/>
        </w:rPr>
        <w:t>6-7有依法缴纳社会保障资金的良好记录（</w:t>
      </w:r>
      <w:r w:rsidRPr="00A658AF">
        <w:rPr>
          <w:rFonts w:hAnsi="宋体" w:hint="eastAsia"/>
          <w:kern w:val="2"/>
          <w:szCs w:val="24"/>
        </w:rPr>
        <w:t>供应商</w:t>
      </w:r>
      <w:r w:rsidRPr="00A658AF">
        <w:rPr>
          <w:rFonts w:hAnsi="宋体"/>
          <w:kern w:val="2"/>
          <w:szCs w:val="24"/>
        </w:rPr>
        <w:t>逐月交纳社会保障资金的，须提供参加本次政府采购活动</w:t>
      </w:r>
      <w:r w:rsidRPr="00A658AF">
        <w:rPr>
          <w:rFonts w:hAnsi="宋体" w:hint="eastAsia"/>
          <w:szCs w:val="24"/>
        </w:rPr>
        <w:t>连续开标日期前六个月内任意一个月</w:t>
      </w:r>
      <w:r w:rsidRPr="00A658AF">
        <w:rPr>
          <w:rFonts w:hAnsi="宋体"/>
          <w:kern w:val="2"/>
          <w:szCs w:val="24"/>
        </w:rPr>
        <w:t>的缴纳社会保障资金的入账票据凭证复印件；</w:t>
      </w:r>
      <w:r w:rsidRPr="00A658AF">
        <w:rPr>
          <w:rFonts w:hAnsi="宋体" w:hint="eastAsia"/>
          <w:kern w:val="2"/>
          <w:szCs w:val="24"/>
        </w:rPr>
        <w:t>供应商</w:t>
      </w:r>
      <w:r w:rsidRPr="00A658AF">
        <w:rPr>
          <w:rFonts w:hAnsi="宋体"/>
          <w:kern w:val="2"/>
          <w:szCs w:val="24"/>
        </w:rPr>
        <w:t>逐年交纳社会保障资金的，须提供参加本次政府采购活动上年度缴纳社会保障资金的入账票据凭证复印件。缴纳社会保障资金的入账票据凭证复印件须加盖本单位公章。）</w:t>
      </w:r>
    </w:p>
    <w:p w14:paraId="450D66D4" w14:textId="77777777" w:rsidR="003226BA" w:rsidRPr="00A658AF" w:rsidRDefault="00CE30AF">
      <w:pPr>
        <w:spacing w:line="360" w:lineRule="auto"/>
        <w:rPr>
          <w:rFonts w:ascii="宋体" w:hAnsi="宋体"/>
          <w:sz w:val="24"/>
        </w:rPr>
      </w:pPr>
      <w:r w:rsidRPr="00A658AF">
        <w:rPr>
          <w:rFonts w:ascii="宋体" w:hAnsi="宋体"/>
          <w:sz w:val="24"/>
        </w:rPr>
        <w:t>6-8</w:t>
      </w:r>
      <w:r w:rsidRPr="00A658AF">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2E2EA24B" w14:textId="77777777" w:rsidR="003226BA" w:rsidRPr="00A658AF" w:rsidRDefault="00CE30AF">
      <w:pPr>
        <w:pStyle w:val="a0"/>
        <w:spacing w:line="360" w:lineRule="auto"/>
        <w:ind w:firstLine="0"/>
        <w:rPr>
          <w:rFonts w:hAnsi="宋体"/>
          <w:kern w:val="2"/>
          <w:szCs w:val="24"/>
        </w:rPr>
      </w:pPr>
      <w:r w:rsidRPr="00A658AF">
        <w:rPr>
          <w:rFonts w:hAnsi="宋体" w:hint="eastAsia"/>
          <w:szCs w:val="24"/>
        </w:rPr>
        <w:lastRenderedPageBreak/>
        <w:t>注：依法免税或零报税的供应商，须提供相应文件证明其依法免税证明文件或纳税申报表复印件。</w:t>
      </w:r>
    </w:p>
    <w:p w14:paraId="4E14D177" w14:textId="77777777" w:rsidR="003226BA" w:rsidRPr="00A658AF" w:rsidRDefault="00CE30AF">
      <w:pPr>
        <w:spacing w:line="360" w:lineRule="auto"/>
        <w:rPr>
          <w:rFonts w:ascii="宋体" w:hAnsi="宋体"/>
          <w:sz w:val="24"/>
        </w:rPr>
      </w:pPr>
      <w:r w:rsidRPr="00A658AF">
        <w:rPr>
          <w:rFonts w:ascii="宋体" w:hAnsi="宋体"/>
          <w:sz w:val="24"/>
        </w:rPr>
        <w:t>6-9</w:t>
      </w:r>
      <w:r w:rsidRPr="00A658AF">
        <w:rPr>
          <w:rFonts w:ascii="宋体" w:hAnsi="宋体"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0FB4A13E" w14:textId="77777777" w:rsidR="003226BA" w:rsidRPr="00A658AF" w:rsidRDefault="00CE30AF">
      <w:pPr>
        <w:spacing w:line="360" w:lineRule="auto"/>
        <w:rPr>
          <w:rFonts w:ascii="宋体" w:hAnsi="宋体"/>
          <w:sz w:val="24"/>
        </w:rPr>
      </w:pPr>
      <w:r w:rsidRPr="00A658AF">
        <w:rPr>
          <w:rFonts w:ascii="宋体" w:hAnsi="宋体" w:hint="eastAsia"/>
          <w:sz w:val="24"/>
        </w:rPr>
        <w:t>6-</w:t>
      </w:r>
      <w:r w:rsidRPr="00A658AF">
        <w:rPr>
          <w:rFonts w:ascii="宋体" w:hAnsi="宋体"/>
          <w:sz w:val="24"/>
        </w:rPr>
        <w:t>10参加本次政府采购活动前三年内，在经营活动中没有重大违法记录的声明（</w:t>
      </w:r>
      <w:r w:rsidRPr="00A658AF">
        <w:rPr>
          <w:rFonts w:ascii="宋体" w:hAnsi="宋体" w:hint="eastAsia"/>
          <w:sz w:val="24"/>
        </w:rPr>
        <w:t>供应商</w:t>
      </w:r>
      <w:r w:rsidRPr="00A658AF">
        <w:rPr>
          <w:rFonts w:ascii="宋体" w:hAnsi="宋体"/>
          <w:sz w:val="24"/>
        </w:rPr>
        <w:t>须提供此声明，法定代表人或法人授权代表签字，须加盖本单位公章）</w:t>
      </w:r>
    </w:p>
    <w:p w14:paraId="1F9A874A" w14:textId="77777777" w:rsidR="003226BA" w:rsidRPr="00A658AF" w:rsidRDefault="00CE30AF">
      <w:pPr>
        <w:spacing w:line="360" w:lineRule="auto"/>
        <w:rPr>
          <w:rFonts w:ascii="宋体" w:hAnsi="宋体"/>
          <w:sz w:val="24"/>
        </w:rPr>
      </w:pPr>
      <w:r w:rsidRPr="00A658AF">
        <w:rPr>
          <w:rFonts w:ascii="宋体" w:hAnsi="宋体"/>
          <w:sz w:val="24"/>
        </w:rPr>
        <w:t>6-11投标人应提供在信用中国网站（www.creditchina.gov.cn）“信用信息”、中国政府采购网（www.ccgp.gov.cn）“政府采购严重违法失信行为信息记录”信用记录查询结果打印页面并加盖公章</w:t>
      </w:r>
    </w:p>
    <w:p w14:paraId="0644EB77" w14:textId="77777777" w:rsidR="003226BA" w:rsidRPr="00A658AF" w:rsidRDefault="00CE30AF">
      <w:pPr>
        <w:spacing w:line="360" w:lineRule="auto"/>
        <w:rPr>
          <w:rFonts w:ascii="宋体" w:hAnsi="宋体"/>
          <w:sz w:val="24"/>
        </w:rPr>
      </w:pPr>
      <w:r w:rsidRPr="00A658AF">
        <w:rPr>
          <w:rFonts w:ascii="宋体" w:hAnsi="宋体"/>
          <w:sz w:val="24"/>
        </w:rPr>
        <w:t>6-12</w:t>
      </w:r>
      <w:r w:rsidRPr="00A658AF">
        <w:rPr>
          <w:rFonts w:ascii="宋体" w:hAnsi="宋体" w:hint="eastAsia"/>
          <w:sz w:val="24"/>
        </w:rPr>
        <w:t>供应商</w:t>
      </w:r>
      <w:r w:rsidRPr="00A658AF">
        <w:rPr>
          <w:rFonts w:ascii="宋体" w:hAnsi="宋体"/>
          <w:sz w:val="24"/>
        </w:rPr>
        <w:t>认为必要的其他资格证明文件复印件（须加盖本单位公章）。</w:t>
      </w:r>
    </w:p>
    <w:p w14:paraId="1D09F5F2" w14:textId="77777777" w:rsidR="003226BA" w:rsidRPr="00A658AF" w:rsidRDefault="00CE30AF">
      <w:pPr>
        <w:spacing w:line="360" w:lineRule="auto"/>
        <w:rPr>
          <w:rFonts w:ascii="宋体" w:hAnsi="宋体"/>
          <w:sz w:val="24"/>
        </w:rPr>
      </w:pPr>
      <w:r w:rsidRPr="00A658AF">
        <w:rPr>
          <w:rFonts w:ascii="宋体" w:hAnsi="宋体"/>
          <w:sz w:val="24"/>
        </w:rPr>
        <w:br w:type="page"/>
      </w:r>
      <w:r w:rsidRPr="00A658AF">
        <w:rPr>
          <w:rFonts w:ascii="宋体" w:hAnsi="宋体"/>
          <w:sz w:val="24"/>
        </w:rPr>
        <w:lastRenderedPageBreak/>
        <w:t>6-1</w:t>
      </w:r>
      <w:proofErr w:type="gramStart"/>
      <w:r w:rsidRPr="00A658AF">
        <w:rPr>
          <w:rFonts w:ascii="宋体" w:hAnsi="宋体" w:hint="eastAsia"/>
          <w:sz w:val="24"/>
        </w:rPr>
        <w:t>三</w:t>
      </w:r>
      <w:proofErr w:type="gramEnd"/>
      <w:r w:rsidRPr="00A658AF">
        <w:rPr>
          <w:rFonts w:ascii="宋体" w:hAnsi="宋体" w:hint="eastAsia"/>
          <w:sz w:val="24"/>
        </w:rPr>
        <w:t>证合一的营业执照或事业单位法人证书副本复印件（复印件须加盖公章）；供应商是自然人的，应提供其有效的自然人身份证明原</w:t>
      </w:r>
      <w:r w:rsidRPr="00A658AF">
        <w:rPr>
          <w:rFonts w:ascii="宋体" w:hAnsi="宋体"/>
          <w:sz w:val="24"/>
        </w:rPr>
        <w:t>件及</w:t>
      </w:r>
      <w:r w:rsidRPr="00A658AF">
        <w:rPr>
          <w:rFonts w:ascii="宋体" w:hAnsi="宋体" w:hint="eastAsia"/>
          <w:sz w:val="24"/>
        </w:rPr>
        <w:t>复印件；；</w:t>
      </w:r>
    </w:p>
    <w:p w14:paraId="222D03DB" w14:textId="77777777" w:rsidR="003226BA" w:rsidRPr="00A658AF" w:rsidRDefault="00CE30AF">
      <w:pPr>
        <w:spacing w:line="360" w:lineRule="auto"/>
        <w:jc w:val="center"/>
        <w:rPr>
          <w:rFonts w:ascii="宋体" w:hAnsi="宋体"/>
          <w:b/>
          <w:sz w:val="24"/>
        </w:rPr>
      </w:pPr>
      <w:r w:rsidRPr="00A658AF">
        <w:rPr>
          <w:rFonts w:ascii="宋体" w:hAnsi="宋体" w:hint="eastAsia"/>
          <w:sz w:val="24"/>
        </w:rPr>
        <w:t>注：事业单位提供《事业单位法人证书》、民办非企业单位提供《民办非企业登记证书》副本复印件（须加盖本单位公章）。</w:t>
      </w:r>
    </w:p>
    <w:p w14:paraId="33F9B237" w14:textId="77777777" w:rsidR="003226BA" w:rsidRPr="00A658AF" w:rsidRDefault="003226BA">
      <w:pPr>
        <w:spacing w:line="360" w:lineRule="auto"/>
        <w:rPr>
          <w:rFonts w:ascii="宋体" w:hAnsi="宋体"/>
          <w:sz w:val="24"/>
        </w:rPr>
      </w:pPr>
    </w:p>
    <w:p w14:paraId="0D36B0AA" w14:textId="77777777" w:rsidR="003226BA" w:rsidRPr="00A658AF" w:rsidRDefault="00CE30AF">
      <w:pPr>
        <w:spacing w:line="360" w:lineRule="auto"/>
        <w:jc w:val="center"/>
        <w:rPr>
          <w:rFonts w:ascii="宋体" w:hAnsi="宋体"/>
          <w:sz w:val="24"/>
        </w:rPr>
      </w:pPr>
      <w:r w:rsidRPr="00A658AF">
        <w:rPr>
          <w:rFonts w:ascii="宋体" w:hAnsi="宋体"/>
          <w:sz w:val="24"/>
        </w:rPr>
        <w:br w:type="page"/>
      </w:r>
      <w:r w:rsidRPr="00A658AF">
        <w:rPr>
          <w:rFonts w:ascii="宋体" w:hAnsi="宋体" w:hint="eastAsia"/>
          <w:sz w:val="24"/>
        </w:rPr>
        <w:lastRenderedPageBreak/>
        <w:t>6-</w:t>
      </w:r>
      <w:r w:rsidRPr="00A658AF">
        <w:rPr>
          <w:rFonts w:ascii="宋体" w:hAnsi="宋体"/>
          <w:sz w:val="24"/>
        </w:rPr>
        <w:t>2</w:t>
      </w:r>
      <w:r w:rsidRPr="00A658AF">
        <w:rPr>
          <w:rFonts w:ascii="宋体" w:hAnsi="宋体" w:hint="eastAsia"/>
          <w:sz w:val="24"/>
        </w:rPr>
        <w:t xml:space="preserve"> 法定代表人身份证明书（格式）</w:t>
      </w:r>
    </w:p>
    <w:p w14:paraId="06242495" w14:textId="77777777" w:rsidR="003226BA" w:rsidRPr="00A658AF" w:rsidRDefault="00CE30AF">
      <w:pPr>
        <w:pStyle w:val="af4"/>
        <w:spacing w:line="360" w:lineRule="auto"/>
        <w:ind w:firstLineChars="300" w:firstLine="720"/>
        <w:jc w:val="center"/>
        <w:rPr>
          <w:rFonts w:hAnsi="宋体"/>
          <w:sz w:val="24"/>
          <w:szCs w:val="24"/>
        </w:rPr>
      </w:pPr>
      <w:r w:rsidRPr="00A658AF">
        <w:rPr>
          <w:rFonts w:hAnsi="宋体" w:hint="eastAsia"/>
          <w:sz w:val="24"/>
          <w:szCs w:val="24"/>
        </w:rPr>
        <w:t>（投标文件签字人为法定代表</w:t>
      </w:r>
      <w:proofErr w:type="gramStart"/>
      <w:r w:rsidRPr="00A658AF">
        <w:rPr>
          <w:rFonts w:hAnsi="宋体" w:hint="eastAsia"/>
          <w:sz w:val="24"/>
          <w:szCs w:val="24"/>
        </w:rPr>
        <w:t>人时须</w:t>
      </w:r>
      <w:proofErr w:type="gramEnd"/>
      <w:r w:rsidRPr="00A658AF">
        <w:rPr>
          <w:rFonts w:hAnsi="宋体" w:hint="eastAsia"/>
          <w:sz w:val="24"/>
          <w:szCs w:val="24"/>
        </w:rPr>
        <w:t>提供该证明书）</w:t>
      </w:r>
    </w:p>
    <w:p w14:paraId="339C0BCC" w14:textId="77777777" w:rsidR="003226BA" w:rsidRPr="00A658AF" w:rsidRDefault="00CE30AF">
      <w:pPr>
        <w:pStyle w:val="af4"/>
        <w:spacing w:line="360" w:lineRule="auto"/>
        <w:ind w:firstLineChars="300" w:firstLine="720"/>
        <w:rPr>
          <w:rFonts w:hAnsi="宋体"/>
          <w:sz w:val="24"/>
          <w:szCs w:val="24"/>
        </w:rPr>
      </w:pPr>
      <w:r w:rsidRPr="00A658AF">
        <w:rPr>
          <w:rFonts w:hAnsi="宋体" w:hint="eastAsia"/>
          <w:sz w:val="24"/>
          <w:szCs w:val="24"/>
        </w:rPr>
        <w:t>本文件声明：注册于</w:t>
      </w:r>
      <w:r w:rsidRPr="00A658AF">
        <w:rPr>
          <w:rFonts w:hAnsi="宋体" w:hint="eastAsia"/>
          <w:i/>
          <w:sz w:val="24"/>
          <w:szCs w:val="24"/>
          <w:u w:val="single"/>
        </w:rPr>
        <w:t>（国家或地区的名称）</w:t>
      </w:r>
      <w:r w:rsidRPr="00A658AF">
        <w:rPr>
          <w:rFonts w:hAnsi="宋体" w:hint="eastAsia"/>
          <w:sz w:val="24"/>
          <w:szCs w:val="24"/>
        </w:rPr>
        <w:t>的</w:t>
      </w:r>
      <w:r w:rsidRPr="00A658AF">
        <w:rPr>
          <w:rFonts w:hAnsi="宋体" w:hint="eastAsia"/>
          <w:i/>
          <w:sz w:val="24"/>
          <w:szCs w:val="24"/>
          <w:u w:val="single"/>
        </w:rPr>
        <w:t>（公司名称）</w:t>
      </w:r>
      <w:r w:rsidRPr="00A658AF">
        <w:rPr>
          <w:rFonts w:hAnsi="宋体" w:hint="eastAsia"/>
          <w:sz w:val="24"/>
          <w:szCs w:val="24"/>
        </w:rPr>
        <w:t>郑重声明在下面签字的（</w:t>
      </w:r>
      <w:r w:rsidRPr="00A658AF">
        <w:rPr>
          <w:rFonts w:hAnsi="宋体" w:hint="eastAsia"/>
          <w:i/>
          <w:sz w:val="24"/>
          <w:szCs w:val="24"/>
          <w:u w:val="single"/>
        </w:rPr>
        <w:t>法定代表人姓名、职务</w:t>
      </w:r>
      <w:r w:rsidRPr="00A658AF">
        <w:rPr>
          <w:rFonts w:hAnsi="宋体" w:hint="eastAsia"/>
          <w:sz w:val="24"/>
          <w:szCs w:val="24"/>
        </w:rPr>
        <w:t>）身份证号：为本公司的法定代表人，就</w:t>
      </w:r>
      <w:r w:rsidRPr="00A658AF">
        <w:rPr>
          <w:rFonts w:hAnsi="宋体" w:hint="eastAsia"/>
          <w:i/>
          <w:sz w:val="24"/>
          <w:szCs w:val="24"/>
          <w:u w:val="single"/>
        </w:rPr>
        <w:t>（项目名称）</w:t>
      </w:r>
      <w:r w:rsidRPr="00A658AF">
        <w:rPr>
          <w:rFonts w:hAnsi="宋体" w:hint="eastAsia"/>
          <w:sz w:val="24"/>
          <w:szCs w:val="24"/>
        </w:rPr>
        <w:t xml:space="preserve">投标，以本公司名义处理一切与之有关的事务。　　</w:t>
      </w:r>
    </w:p>
    <w:p w14:paraId="047D5646" w14:textId="77777777" w:rsidR="003226BA" w:rsidRPr="00A658AF" w:rsidRDefault="003226BA">
      <w:pPr>
        <w:pStyle w:val="af4"/>
        <w:tabs>
          <w:tab w:val="left" w:pos="5580"/>
        </w:tabs>
        <w:spacing w:line="360" w:lineRule="auto"/>
        <w:ind w:firstLine="480"/>
        <w:rPr>
          <w:rFonts w:hAnsi="宋体"/>
          <w:sz w:val="24"/>
          <w:szCs w:val="24"/>
        </w:rPr>
      </w:pPr>
    </w:p>
    <w:p w14:paraId="576361A4" w14:textId="77777777" w:rsidR="003226BA" w:rsidRPr="00A658AF" w:rsidRDefault="00CE30AF">
      <w:pPr>
        <w:pStyle w:val="af4"/>
        <w:tabs>
          <w:tab w:val="left" w:pos="5580"/>
        </w:tabs>
        <w:spacing w:line="360" w:lineRule="auto"/>
        <w:ind w:firstLine="480"/>
        <w:rPr>
          <w:rFonts w:hAnsi="宋体"/>
          <w:sz w:val="24"/>
          <w:szCs w:val="24"/>
        </w:rPr>
      </w:pPr>
      <w:r w:rsidRPr="00A658AF">
        <w:rPr>
          <w:rFonts w:hAnsi="宋体" w:hint="eastAsia"/>
          <w:sz w:val="24"/>
          <w:szCs w:val="24"/>
        </w:rPr>
        <w:t>特此声明。</w:t>
      </w:r>
    </w:p>
    <w:p w14:paraId="1AA5C2D9" w14:textId="77777777" w:rsidR="003226BA" w:rsidRPr="00A658AF" w:rsidRDefault="003226BA">
      <w:pPr>
        <w:pStyle w:val="af4"/>
        <w:tabs>
          <w:tab w:val="left" w:pos="5580"/>
        </w:tabs>
        <w:spacing w:line="360" w:lineRule="auto"/>
        <w:ind w:firstLine="480"/>
        <w:rPr>
          <w:rFonts w:hAnsi="宋体"/>
          <w:sz w:val="24"/>
          <w:szCs w:val="24"/>
        </w:rPr>
      </w:pPr>
    </w:p>
    <w:p w14:paraId="6430B261" w14:textId="77777777" w:rsidR="003226BA" w:rsidRPr="00A658AF" w:rsidRDefault="00CE30AF">
      <w:pPr>
        <w:pStyle w:val="af4"/>
        <w:tabs>
          <w:tab w:val="left" w:pos="2943"/>
        </w:tabs>
        <w:spacing w:line="360" w:lineRule="auto"/>
        <w:jc w:val="left"/>
        <w:rPr>
          <w:rFonts w:hAnsi="宋体" w:cs="Courier New"/>
          <w:sz w:val="24"/>
          <w:szCs w:val="24"/>
          <w:u w:val="single"/>
        </w:rPr>
      </w:pPr>
      <w:r w:rsidRPr="00A658AF">
        <w:rPr>
          <w:rFonts w:hAnsi="宋体" w:cs="Courier New" w:hint="eastAsia"/>
          <w:sz w:val="24"/>
          <w:szCs w:val="24"/>
        </w:rPr>
        <w:t>法定代表人签字：</w:t>
      </w:r>
    </w:p>
    <w:p w14:paraId="3B38323E" w14:textId="77777777" w:rsidR="003226BA" w:rsidRPr="00A658AF" w:rsidRDefault="003226BA">
      <w:pPr>
        <w:pStyle w:val="af4"/>
        <w:tabs>
          <w:tab w:val="left" w:pos="2943"/>
        </w:tabs>
        <w:spacing w:line="360" w:lineRule="auto"/>
        <w:jc w:val="left"/>
        <w:rPr>
          <w:rFonts w:hAnsi="宋体" w:cs="Courier New"/>
          <w:sz w:val="24"/>
          <w:szCs w:val="24"/>
          <w:u w:val="single"/>
        </w:rPr>
      </w:pPr>
    </w:p>
    <w:p w14:paraId="75EC49CA" w14:textId="77777777" w:rsidR="003226BA" w:rsidRPr="00A658AF" w:rsidRDefault="003226BA">
      <w:pPr>
        <w:pStyle w:val="af4"/>
        <w:tabs>
          <w:tab w:val="left" w:pos="3227"/>
        </w:tabs>
        <w:spacing w:line="360" w:lineRule="auto"/>
        <w:jc w:val="left"/>
        <w:rPr>
          <w:rFonts w:hAnsi="宋体" w:cs="Courier New"/>
          <w:sz w:val="24"/>
          <w:szCs w:val="24"/>
          <w:u w:val="single"/>
        </w:rPr>
      </w:pPr>
    </w:p>
    <w:p w14:paraId="04D7BF5A" w14:textId="77777777" w:rsidR="003226BA" w:rsidRPr="00A658AF" w:rsidRDefault="00CE30AF">
      <w:pPr>
        <w:pStyle w:val="af4"/>
        <w:tabs>
          <w:tab w:val="left" w:pos="2943"/>
        </w:tabs>
        <w:spacing w:line="360" w:lineRule="auto"/>
        <w:jc w:val="left"/>
        <w:rPr>
          <w:rFonts w:hAnsi="宋体" w:cs="Courier New"/>
          <w:sz w:val="24"/>
          <w:szCs w:val="24"/>
          <w:u w:val="single"/>
        </w:rPr>
      </w:pPr>
      <w:r w:rsidRPr="00A658AF">
        <w:rPr>
          <w:rFonts w:hAnsi="宋体" w:cs="Courier New" w:hint="eastAsia"/>
          <w:sz w:val="24"/>
          <w:szCs w:val="24"/>
        </w:rPr>
        <w:t>投标人名称(盖章)：</w:t>
      </w:r>
    </w:p>
    <w:p w14:paraId="63D481A3" w14:textId="77777777" w:rsidR="003226BA" w:rsidRPr="00A658AF" w:rsidRDefault="003226BA">
      <w:pPr>
        <w:pStyle w:val="af4"/>
        <w:tabs>
          <w:tab w:val="left" w:pos="5580"/>
        </w:tabs>
        <w:spacing w:line="360" w:lineRule="auto"/>
        <w:rPr>
          <w:rFonts w:hAnsi="宋体"/>
          <w:sz w:val="24"/>
          <w:szCs w:val="24"/>
        </w:rPr>
      </w:pPr>
    </w:p>
    <w:p w14:paraId="6A7E2EEB" w14:textId="77777777" w:rsidR="003226BA" w:rsidRPr="00A658AF" w:rsidRDefault="003226BA">
      <w:pPr>
        <w:pStyle w:val="af4"/>
        <w:tabs>
          <w:tab w:val="left" w:pos="5580"/>
        </w:tabs>
        <w:spacing w:line="360" w:lineRule="auto"/>
        <w:rPr>
          <w:rFonts w:hAnsi="宋体"/>
          <w:sz w:val="24"/>
          <w:szCs w:val="24"/>
        </w:rPr>
      </w:pPr>
    </w:p>
    <w:p w14:paraId="05DACC02" w14:textId="77777777" w:rsidR="003226BA" w:rsidRPr="00A658AF" w:rsidRDefault="003226BA">
      <w:pPr>
        <w:pStyle w:val="af4"/>
        <w:tabs>
          <w:tab w:val="left" w:pos="5580"/>
        </w:tabs>
        <w:spacing w:line="360" w:lineRule="auto"/>
        <w:rPr>
          <w:rFonts w:hAnsi="宋体"/>
          <w:sz w:val="24"/>
          <w:szCs w:val="24"/>
          <w:u w:val="single"/>
        </w:rPr>
      </w:pPr>
    </w:p>
    <w:p w14:paraId="35D12C03" w14:textId="77777777" w:rsidR="003226BA" w:rsidRPr="00A658AF" w:rsidRDefault="003226BA">
      <w:pPr>
        <w:pStyle w:val="af4"/>
        <w:tabs>
          <w:tab w:val="left" w:pos="5580"/>
        </w:tabs>
        <w:spacing w:line="360" w:lineRule="auto"/>
        <w:rPr>
          <w:rFonts w:hAnsi="宋体"/>
          <w:sz w:val="24"/>
          <w:szCs w:val="24"/>
          <w:u w:val="single"/>
        </w:rPr>
      </w:pPr>
    </w:p>
    <w:p w14:paraId="34924D47" w14:textId="77777777" w:rsidR="003226BA" w:rsidRPr="00A658AF" w:rsidRDefault="003226BA">
      <w:pPr>
        <w:pStyle w:val="af4"/>
        <w:tabs>
          <w:tab w:val="left" w:pos="5580"/>
        </w:tabs>
        <w:spacing w:line="360" w:lineRule="auto"/>
        <w:rPr>
          <w:rFonts w:hAnsi="宋体"/>
          <w:sz w:val="24"/>
          <w:szCs w:val="24"/>
          <w:u w:val="single"/>
        </w:rPr>
      </w:pPr>
    </w:p>
    <w:p w14:paraId="6BAB5CA1" w14:textId="77777777" w:rsidR="003226BA" w:rsidRPr="00A658AF" w:rsidRDefault="003226BA">
      <w:pPr>
        <w:pStyle w:val="af4"/>
        <w:tabs>
          <w:tab w:val="left" w:pos="5580"/>
        </w:tabs>
        <w:spacing w:line="360" w:lineRule="auto"/>
        <w:rPr>
          <w:rFonts w:hAnsi="宋体"/>
          <w:sz w:val="24"/>
          <w:szCs w:val="24"/>
          <w:u w:val="single"/>
        </w:rPr>
      </w:pPr>
    </w:p>
    <w:p w14:paraId="280D8367" w14:textId="77777777" w:rsidR="003226BA" w:rsidRPr="00A658AF" w:rsidRDefault="003226BA">
      <w:pPr>
        <w:pStyle w:val="af4"/>
        <w:tabs>
          <w:tab w:val="left" w:pos="5580"/>
        </w:tabs>
        <w:spacing w:line="360" w:lineRule="auto"/>
        <w:rPr>
          <w:rFonts w:hAnsi="宋体"/>
          <w:sz w:val="24"/>
          <w:szCs w:val="24"/>
          <w:u w:val="single"/>
        </w:rPr>
      </w:pPr>
    </w:p>
    <w:p w14:paraId="2976C416" w14:textId="77777777" w:rsidR="003226BA" w:rsidRPr="00A658AF" w:rsidRDefault="003226BA">
      <w:pPr>
        <w:pStyle w:val="af4"/>
        <w:tabs>
          <w:tab w:val="left" w:pos="5580"/>
        </w:tabs>
        <w:spacing w:line="360" w:lineRule="auto"/>
        <w:rPr>
          <w:rFonts w:hAnsi="宋体"/>
          <w:sz w:val="24"/>
          <w:szCs w:val="24"/>
          <w:u w:val="single"/>
        </w:rPr>
      </w:pPr>
    </w:p>
    <w:p w14:paraId="4C4D4646" w14:textId="77777777" w:rsidR="003226BA" w:rsidRPr="00A658AF" w:rsidRDefault="003226BA">
      <w:pPr>
        <w:pStyle w:val="af4"/>
        <w:tabs>
          <w:tab w:val="left" w:pos="5580"/>
        </w:tabs>
        <w:spacing w:line="360" w:lineRule="auto"/>
        <w:rPr>
          <w:rFonts w:hAnsi="宋体"/>
          <w:sz w:val="24"/>
          <w:szCs w:val="24"/>
          <w:u w:val="single"/>
        </w:rPr>
      </w:pPr>
    </w:p>
    <w:p w14:paraId="4B8DD3CE" w14:textId="77777777" w:rsidR="003226BA" w:rsidRPr="00A658AF" w:rsidRDefault="003226BA">
      <w:pPr>
        <w:pStyle w:val="af4"/>
        <w:tabs>
          <w:tab w:val="left" w:pos="5580"/>
        </w:tabs>
        <w:spacing w:line="360" w:lineRule="auto"/>
        <w:rPr>
          <w:rFonts w:hAnsi="宋体"/>
          <w:sz w:val="24"/>
          <w:szCs w:val="24"/>
          <w:u w:val="single"/>
        </w:rPr>
      </w:pPr>
    </w:p>
    <w:p w14:paraId="1B0360A7" w14:textId="77777777" w:rsidR="003226BA" w:rsidRPr="00A658AF" w:rsidRDefault="003226BA">
      <w:pPr>
        <w:pStyle w:val="af4"/>
        <w:tabs>
          <w:tab w:val="left" w:pos="5580"/>
        </w:tabs>
        <w:spacing w:line="360" w:lineRule="auto"/>
        <w:rPr>
          <w:rFonts w:hAnsi="宋体"/>
          <w:sz w:val="24"/>
          <w:szCs w:val="24"/>
          <w:u w:val="single"/>
        </w:rPr>
      </w:pPr>
    </w:p>
    <w:p w14:paraId="6B9F9FD6" w14:textId="77777777" w:rsidR="003226BA" w:rsidRPr="00A658AF" w:rsidRDefault="003226BA">
      <w:pPr>
        <w:pStyle w:val="af4"/>
        <w:tabs>
          <w:tab w:val="left" w:pos="5580"/>
        </w:tabs>
        <w:spacing w:line="360" w:lineRule="auto"/>
        <w:rPr>
          <w:rFonts w:hAnsi="宋体"/>
          <w:sz w:val="24"/>
          <w:szCs w:val="24"/>
        </w:rPr>
      </w:pPr>
    </w:p>
    <w:p w14:paraId="65C3C548" w14:textId="77777777" w:rsidR="003226BA" w:rsidRPr="00A658AF" w:rsidRDefault="003226BA">
      <w:pPr>
        <w:tabs>
          <w:tab w:val="left" w:pos="5580"/>
        </w:tabs>
        <w:spacing w:before="240" w:line="360" w:lineRule="auto"/>
        <w:ind w:leftChars="910" w:left="1911"/>
        <w:rPr>
          <w:rFonts w:ascii="宋体" w:hAnsi="宋体"/>
          <w:sz w:val="24"/>
          <w:u w:val="single"/>
        </w:rPr>
      </w:pPr>
    </w:p>
    <w:p w14:paraId="227454C4" w14:textId="77777777" w:rsidR="003226BA" w:rsidRPr="00A658AF" w:rsidRDefault="00CE30AF">
      <w:pPr>
        <w:spacing w:line="360" w:lineRule="auto"/>
        <w:rPr>
          <w:rFonts w:ascii="宋体" w:hAnsi="宋体"/>
          <w:sz w:val="24"/>
          <w:u w:val="single"/>
        </w:rPr>
      </w:pPr>
      <w:r w:rsidRPr="00A658AF">
        <w:rPr>
          <w:rFonts w:ascii="宋体" w:hAnsi="宋体" w:hint="eastAsia"/>
          <w:sz w:val="24"/>
        </w:rPr>
        <w:t>注：</w:t>
      </w:r>
      <w:r w:rsidRPr="00A658AF">
        <w:rPr>
          <w:rFonts w:ascii="宋体" w:hAnsi="宋体" w:hint="eastAsia"/>
          <w:sz w:val="24"/>
          <w:u w:val="single"/>
        </w:rPr>
        <w:t>1、附法定代表人身份证复印件并加盖投标人公章。</w:t>
      </w:r>
    </w:p>
    <w:p w14:paraId="63E4B579" w14:textId="77777777" w:rsidR="003226BA" w:rsidRPr="00A658AF" w:rsidRDefault="00CE30AF">
      <w:pPr>
        <w:spacing w:line="360" w:lineRule="auto"/>
        <w:ind w:firstLineChars="200" w:firstLine="480"/>
        <w:rPr>
          <w:rFonts w:ascii="宋体" w:hAnsi="宋体"/>
          <w:sz w:val="24"/>
        </w:rPr>
      </w:pPr>
      <w:r w:rsidRPr="00A658AF">
        <w:rPr>
          <w:rFonts w:ascii="宋体" w:hAnsi="宋体" w:hint="eastAsia"/>
          <w:sz w:val="24"/>
          <w:u w:val="single"/>
        </w:rPr>
        <w:t>2、本证明书须严格按照格式要求完整填写各项内容，由法定代表人签字和加盖投标人公章方为有效，否则视为无效。</w:t>
      </w:r>
    </w:p>
    <w:p w14:paraId="5812CDBB" w14:textId="77777777" w:rsidR="003226BA" w:rsidRPr="00A658AF" w:rsidRDefault="003226BA">
      <w:pPr>
        <w:widowControl/>
        <w:spacing w:line="360" w:lineRule="auto"/>
        <w:jc w:val="left"/>
        <w:rPr>
          <w:rFonts w:ascii="宋体" w:hAnsi="宋体"/>
          <w:sz w:val="24"/>
        </w:rPr>
      </w:pPr>
    </w:p>
    <w:p w14:paraId="646B528D" w14:textId="77777777" w:rsidR="003226BA" w:rsidRPr="00A658AF" w:rsidRDefault="00CE30AF">
      <w:pPr>
        <w:widowControl/>
        <w:spacing w:line="360" w:lineRule="auto"/>
        <w:jc w:val="left"/>
        <w:rPr>
          <w:rFonts w:ascii="宋体" w:hAnsi="宋体"/>
          <w:sz w:val="24"/>
        </w:rPr>
      </w:pPr>
      <w:r w:rsidRPr="00A658AF">
        <w:rPr>
          <w:rFonts w:ascii="宋体" w:hAnsi="宋体"/>
          <w:sz w:val="24"/>
        </w:rPr>
        <w:br w:type="page"/>
      </w:r>
    </w:p>
    <w:p w14:paraId="044AE057" w14:textId="77777777" w:rsidR="003226BA" w:rsidRPr="00A658AF" w:rsidRDefault="003226BA">
      <w:pPr>
        <w:spacing w:line="360" w:lineRule="auto"/>
        <w:jc w:val="center"/>
        <w:rPr>
          <w:rFonts w:ascii="宋体" w:hAnsi="宋体"/>
          <w:sz w:val="24"/>
        </w:rPr>
      </w:pPr>
    </w:p>
    <w:p w14:paraId="478D1969" w14:textId="77777777" w:rsidR="003226BA" w:rsidRPr="00A658AF" w:rsidRDefault="00CE30AF">
      <w:pPr>
        <w:spacing w:line="360" w:lineRule="auto"/>
        <w:jc w:val="center"/>
        <w:rPr>
          <w:rFonts w:ascii="宋体" w:hAnsi="宋体"/>
          <w:sz w:val="24"/>
        </w:rPr>
      </w:pPr>
      <w:r w:rsidRPr="00A658AF">
        <w:rPr>
          <w:rFonts w:ascii="宋体" w:hAnsi="宋体" w:hint="eastAsia"/>
          <w:sz w:val="24"/>
        </w:rPr>
        <w:t>法定代表人授权书（格式）</w:t>
      </w:r>
    </w:p>
    <w:p w14:paraId="0B14A6A4" w14:textId="77777777" w:rsidR="003226BA" w:rsidRPr="00A658AF" w:rsidRDefault="00CE30AF">
      <w:pPr>
        <w:pStyle w:val="af4"/>
        <w:spacing w:line="360" w:lineRule="auto"/>
        <w:jc w:val="center"/>
        <w:rPr>
          <w:rFonts w:hAnsi="宋体"/>
          <w:sz w:val="24"/>
          <w:szCs w:val="24"/>
          <w:u w:val="single"/>
        </w:rPr>
      </w:pPr>
      <w:r w:rsidRPr="00A658AF">
        <w:rPr>
          <w:rFonts w:hAnsi="宋体" w:hint="eastAsia"/>
          <w:sz w:val="24"/>
          <w:szCs w:val="24"/>
        </w:rPr>
        <w:t>（投标文件签字人非法定代表人时必须提供该授权）</w:t>
      </w:r>
    </w:p>
    <w:p w14:paraId="32499EB9" w14:textId="77777777" w:rsidR="003226BA" w:rsidRPr="00A658AF" w:rsidRDefault="00CE30AF">
      <w:pPr>
        <w:pStyle w:val="af4"/>
        <w:spacing w:line="360" w:lineRule="auto"/>
        <w:ind w:firstLineChars="200" w:firstLine="480"/>
        <w:rPr>
          <w:rFonts w:hAnsi="宋体"/>
          <w:sz w:val="24"/>
          <w:szCs w:val="24"/>
        </w:rPr>
      </w:pPr>
      <w:r w:rsidRPr="00A658AF">
        <w:rPr>
          <w:rFonts w:hAnsi="宋体" w:hint="eastAsia"/>
          <w:sz w:val="24"/>
          <w:szCs w:val="24"/>
        </w:rPr>
        <w:t>本授权书声明：注册于</w:t>
      </w:r>
      <w:r w:rsidRPr="00A658AF">
        <w:rPr>
          <w:rFonts w:hAnsi="宋体" w:hint="eastAsia"/>
          <w:i/>
          <w:sz w:val="24"/>
          <w:szCs w:val="24"/>
          <w:u w:val="single"/>
        </w:rPr>
        <w:t>（国家或地区的名称）</w:t>
      </w:r>
      <w:r w:rsidRPr="00A658AF">
        <w:rPr>
          <w:rFonts w:hAnsi="宋体" w:hint="eastAsia"/>
          <w:sz w:val="24"/>
          <w:szCs w:val="24"/>
        </w:rPr>
        <w:t>的</w:t>
      </w:r>
      <w:r w:rsidRPr="00A658AF">
        <w:rPr>
          <w:rFonts w:hAnsi="宋体" w:hint="eastAsia"/>
          <w:i/>
          <w:sz w:val="24"/>
          <w:szCs w:val="24"/>
          <w:u w:val="single"/>
        </w:rPr>
        <w:t>（公司名称）</w:t>
      </w:r>
      <w:r w:rsidRPr="00A658AF">
        <w:rPr>
          <w:rFonts w:hAnsi="宋体" w:hint="eastAsia"/>
          <w:sz w:val="24"/>
          <w:szCs w:val="24"/>
        </w:rPr>
        <w:t>的在下面签字的（</w:t>
      </w:r>
      <w:r w:rsidRPr="00A658AF">
        <w:rPr>
          <w:rFonts w:hAnsi="宋体" w:hint="eastAsia"/>
          <w:i/>
          <w:sz w:val="24"/>
          <w:szCs w:val="24"/>
          <w:u w:val="single"/>
        </w:rPr>
        <w:t>法定代表人姓名、职务</w:t>
      </w:r>
      <w:r w:rsidRPr="00A658AF">
        <w:rPr>
          <w:rFonts w:hAnsi="宋体" w:hint="eastAsia"/>
          <w:sz w:val="24"/>
          <w:szCs w:val="24"/>
        </w:rPr>
        <w:t>）代表本公司授权</w:t>
      </w:r>
      <w:r w:rsidRPr="00A658AF">
        <w:rPr>
          <w:rFonts w:hAnsi="宋体" w:hint="eastAsia"/>
          <w:i/>
          <w:sz w:val="24"/>
          <w:szCs w:val="24"/>
          <w:u w:val="single"/>
        </w:rPr>
        <w:t>（单位名称）</w:t>
      </w:r>
      <w:r w:rsidRPr="00A658AF">
        <w:rPr>
          <w:rFonts w:hAnsi="宋体" w:hint="eastAsia"/>
          <w:sz w:val="24"/>
          <w:szCs w:val="24"/>
        </w:rPr>
        <w:t>的在下面签字的</w:t>
      </w:r>
      <w:r w:rsidRPr="00A658AF">
        <w:rPr>
          <w:rFonts w:hAnsi="宋体" w:hint="eastAsia"/>
          <w:i/>
          <w:sz w:val="24"/>
          <w:szCs w:val="24"/>
          <w:u w:val="single"/>
        </w:rPr>
        <w:t>（被授权人的姓名、职务）</w:t>
      </w:r>
      <w:r w:rsidRPr="00A658AF">
        <w:rPr>
          <w:rFonts w:hAnsi="宋体" w:hint="eastAsia"/>
          <w:sz w:val="24"/>
          <w:szCs w:val="24"/>
        </w:rPr>
        <w:t>为本公司的合法代理人，就</w:t>
      </w:r>
      <w:r w:rsidRPr="00A658AF">
        <w:rPr>
          <w:rFonts w:hAnsi="宋体" w:hint="eastAsia"/>
          <w:i/>
          <w:sz w:val="24"/>
          <w:szCs w:val="24"/>
          <w:u w:val="single"/>
        </w:rPr>
        <w:t>（项目名称）</w:t>
      </w:r>
      <w:r w:rsidRPr="00A658AF">
        <w:rPr>
          <w:rFonts w:hAnsi="宋体" w:hint="eastAsia"/>
          <w:sz w:val="24"/>
          <w:szCs w:val="24"/>
        </w:rPr>
        <w:t xml:space="preserve">投标，以本公司名义处理一切与之有关的事务。　　</w:t>
      </w:r>
    </w:p>
    <w:p w14:paraId="4D5ADB13" w14:textId="77777777" w:rsidR="003226BA" w:rsidRPr="00A658AF" w:rsidRDefault="00CE30AF">
      <w:pPr>
        <w:pStyle w:val="af4"/>
        <w:tabs>
          <w:tab w:val="left" w:pos="5580"/>
        </w:tabs>
        <w:spacing w:line="360" w:lineRule="auto"/>
        <w:ind w:firstLine="480"/>
        <w:rPr>
          <w:rFonts w:hAnsi="宋体"/>
          <w:sz w:val="24"/>
          <w:szCs w:val="24"/>
        </w:rPr>
      </w:pPr>
      <w:r w:rsidRPr="00A658AF">
        <w:rPr>
          <w:rFonts w:hAnsi="宋体" w:hint="eastAsia"/>
          <w:sz w:val="24"/>
          <w:szCs w:val="24"/>
        </w:rPr>
        <w:t>本授权书于年月日生效，特此声明。</w:t>
      </w:r>
    </w:p>
    <w:p w14:paraId="319346C3" w14:textId="77777777" w:rsidR="003226BA" w:rsidRPr="00A658AF" w:rsidRDefault="003226BA">
      <w:pPr>
        <w:pStyle w:val="af4"/>
        <w:tabs>
          <w:tab w:val="left" w:pos="5580"/>
        </w:tabs>
        <w:spacing w:line="360" w:lineRule="auto"/>
        <w:ind w:firstLine="480"/>
        <w:rPr>
          <w:rFonts w:hAnsi="宋体"/>
          <w:sz w:val="24"/>
          <w:szCs w:val="24"/>
        </w:rPr>
      </w:pPr>
    </w:p>
    <w:p w14:paraId="7A0E7F07" w14:textId="77777777" w:rsidR="003226BA" w:rsidRPr="00A658AF" w:rsidRDefault="00CE30AF">
      <w:pPr>
        <w:pStyle w:val="af4"/>
        <w:tabs>
          <w:tab w:val="left" w:pos="2943"/>
        </w:tabs>
        <w:spacing w:line="360" w:lineRule="auto"/>
        <w:jc w:val="left"/>
        <w:rPr>
          <w:rFonts w:hAnsi="宋体" w:cs="Courier New"/>
          <w:sz w:val="24"/>
          <w:szCs w:val="24"/>
          <w:u w:val="single"/>
        </w:rPr>
      </w:pPr>
      <w:r w:rsidRPr="00A658AF">
        <w:rPr>
          <w:rFonts w:hAnsi="宋体" w:cs="Courier New" w:hint="eastAsia"/>
          <w:sz w:val="24"/>
          <w:szCs w:val="24"/>
        </w:rPr>
        <w:t>法定代表人签字：</w:t>
      </w:r>
    </w:p>
    <w:p w14:paraId="192C27BB" w14:textId="77777777" w:rsidR="003226BA" w:rsidRPr="00A658AF" w:rsidRDefault="003226BA">
      <w:pPr>
        <w:pStyle w:val="af4"/>
        <w:tabs>
          <w:tab w:val="left" w:pos="2943"/>
        </w:tabs>
        <w:spacing w:line="360" w:lineRule="auto"/>
        <w:jc w:val="left"/>
        <w:rPr>
          <w:rFonts w:hAnsi="宋体" w:cs="Courier New"/>
          <w:sz w:val="24"/>
          <w:szCs w:val="24"/>
          <w:u w:val="single"/>
        </w:rPr>
      </w:pPr>
    </w:p>
    <w:p w14:paraId="4DFCF1E5" w14:textId="77777777" w:rsidR="003226BA" w:rsidRPr="00A658AF" w:rsidRDefault="00CE30AF">
      <w:pPr>
        <w:pStyle w:val="af4"/>
        <w:tabs>
          <w:tab w:val="left" w:pos="3227"/>
        </w:tabs>
        <w:spacing w:line="360" w:lineRule="auto"/>
        <w:jc w:val="left"/>
        <w:rPr>
          <w:rFonts w:hAnsi="宋体" w:cs="Courier New"/>
          <w:sz w:val="24"/>
          <w:szCs w:val="24"/>
          <w:u w:val="single"/>
        </w:rPr>
      </w:pPr>
      <w:r w:rsidRPr="00A658AF">
        <w:rPr>
          <w:rFonts w:hAnsi="宋体" w:cs="Courier New" w:hint="eastAsia"/>
          <w:sz w:val="24"/>
          <w:szCs w:val="24"/>
        </w:rPr>
        <w:t>法人授权代表签字：</w:t>
      </w:r>
    </w:p>
    <w:p w14:paraId="7BD8CA89" w14:textId="77777777" w:rsidR="003226BA" w:rsidRPr="00A658AF" w:rsidRDefault="003226BA">
      <w:pPr>
        <w:pStyle w:val="af4"/>
        <w:tabs>
          <w:tab w:val="left" w:pos="3227"/>
        </w:tabs>
        <w:spacing w:line="360" w:lineRule="auto"/>
        <w:jc w:val="left"/>
        <w:rPr>
          <w:rFonts w:hAnsi="宋体" w:cs="Courier New"/>
          <w:sz w:val="24"/>
          <w:szCs w:val="24"/>
          <w:u w:val="single"/>
        </w:rPr>
      </w:pPr>
    </w:p>
    <w:p w14:paraId="46DEDCA2" w14:textId="77777777" w:rsidR="003226BA" w:rsidRPr="00A658AF" w:rsidRDefault="00CE30AF">
      <w:pPr>
        <w:pStyle w:val="af4"/>
        <w:tabs>
          <w:tab w:val="left" w:pos="2943"/>
        </w:tabs>
        <w:spacing w:line="360" w:lineRule="auto"/>
        <w:jc w:val="left"/>
        <w:rPr>
          <w:rFonts w:hAnsi="宋体" w:cs="Courier New"/>
          <w:sz w:val="24"/>
          <w:szCs w:val="24"/>
          <w:u w:val="single"/>
        </w:rPr>
      </w:pPr>
      <w:r w:rsidRPr="00A658AF">
        <w:rPr>
          <w:rFonts w:hAnsi="宋体" w:cs="Courier New" w:hint="eastAsia"/>
          <w:sz w:val="24"/>
          <w:szCs w:val="24"/>
        </w:rPr>
        <w:t>投标人(盖章)</w:t>
      </w:r>
    </w:p>
    <w:p w14:paraId="6EC31E39" w14:textId="77777777" w:rsidR="003226BA" w:rsidRPr="00A658AF" w:rsidRDefault="003226BA">
      <w:pPr>
        <w:pStyle w:val="af4"/>
        <w:tabs>
          <w:tab w:val="left" w:pos="5580"/>
        </w:tabs>
        <w:spacing w:line="360" w:lineRule="auto"/>
        <w:rPr>
          <w:rFonts w:hAnsi="宋体"/>
          <w:sz w:val="24"/>
          <w:szCs w:val="24"/>
        </w:rPr>
      </w:pPr>
    </w:p>
    <w:p w14:paraId="4E6B55B6" w14:textId="77777777" w:rsidR="003226BA" w:rsidRPr="00A658AF" w:rsidRDefault="00CE30AF">
      <w:pPr>
        <w:pStyle w:val="af4"/>
        <w:tabs>
          <w:tab w:val="left" w:pos="5580"/>
        </w:tabs>
        <w:spacing w:line="360" w:lineRule="auto"/>
        <w:rPr>
          <w:rFonts w:hAnsi="宋体"/>
          <w:sz w:val="24"/>
          <w:szCs w:val="24"/>
        </w:rPr>
      </w:pPr>
      <w:r w:rsidRPr="00A658AF">
        <w:rPr>
          <w:rFonts w:hAnsi="宋体" w:hint="eastAsia"/>
          <w:sz w:val="24"/>
          <w:szCs w:val="24"/>
        </w:rPr>
        <w:t>附：</w:t>
      </w:r>
    </w:p>
    <w:p w14:paraId="06C3FB44" w14:textId="77777777" w:rsidR="003226BA" w:rsidRPr="00A658AF" w:rsidRDefault="00CE30AF">
      <w:pPr>
        <w:pStyle w:val="af4"/>
        <w:tabs>
          <w:tab w:val="left" w:pos="5580"/>
        </w:tabs>
        <w:spacing w:line="360" w:lineRule="auto"/>
        <w:rPr>
          <w:rFonts w:hAnsi="宋体"/>
          <w:sz w:val="24"/>
          <w:szCs w:val="24"/>
        </w:rPr>
      </w:pPr>
      <w:r w:rsidRPr="00A658AF">
        <w:rPr>
          <w:rFonts w:hAnsi="宋体" w:hint="eastAsia"/>
          <w:sz w:val="24"/>
          <w:szCs w:val="24"/>
        </w:rPr>
        <w:t>被授权人姓名：</w:t>
      </w:r>
    </w:p>
    <w:p w14:paraId="278B1282" w14:textId="77777777" w:rsidR="003226BA" w:rsidRPr="00A658AF" w:rsidRDefault="00CE30AF">
      <w:pPr>
        <w:pStyle w:val="af4"/>
        <w:tabs>
          <w:tab w:val="left" w:pos="5580"/>
        </w:tabs>
        <w:spacing w:line="360" w:lineRule="auto"/>
        <w:rPr>
          <w:rFonts w:hAnsi="宋体"/>
          <w:sz w:val="24"/>
          <w:szCs w:val="24"/>
        </w:rPr>
      </w:pPr>
      <w:r w:rsidRPr="00A658AF">
        <w:rPr>
          <w:rFonts w:hAnsi="宋体" w:hint="eastAsia"/>
          <w:sz w:val="24"/>
          <w:szCs w:val="24"/>
        </w:rPr>
        <w:t>身份证号（身份证复印件附后）：</w:t>
      </w:r>
    </w:p>
    <w:p w14:paraId="1D51BE8D" w14:textId="77777777" w:rsidR="003226BA" w:rsidRPr="00A658AF" w:rsidRDefault="00CE30AF">
      <w:pPr>
        <w:pStyle w:val="af4"/>
        <w:tabs>
          <w:tab w:val="left" w:pos="5580"/>
        </w:tabs>
        <w:spacing w:line="360" w:lineRule="auto"/>
        <w:rPr>
          <w:rFonts w:hAnsi="宋体"/>
          <w:sz w:val="24"/>
          <w:szCs w:val="24"/>
        </w:rPr>
      </w:pPr>
      <w:r w:rsidRPr="00A658AF">
        <w:rPr>
          <w:rFonts w:hAnsi="宋体" w:hint="eastAsia"/>
          <w:sz w:val="24"/>
          <w:szCs w:val="24"/>
        </w:rPr>
        <w:t>职</w:t>
      </w:r>
      <w:proofErr w:type="gramStart"/>
      <w:r w:rsidRPr="00A658AF">
        <w:rPr>
          <w:rFonts w:hAnsi="宋体" w:hint="eastAsia"/>
          <w:sz w:val="24"/>
          <w:szCs w:val="24"/>
        </w:rPr>
        <w:t xml:space="preserve">　　　　务</w:t>
      </w:r>
      <w:proofErr w:type="gramEnd"/>
      <w:r w:rsidRPr="00A658AF">
        <w:rPr>
          <w:rFonts w:hAnsi="宋体" w:hint="eastAsia"/>
          <w:sz w:val="24"/>
          <w:szCs w:val="24"/>
        </w:rPr>
        <w:t>：</w:t>
      </w:r>
    </w:p>
    <w:p w14:paraId="6407D8F9" w14:textId="77777777" w:rsidR="003226BA" w:rsidRPr="00A658AF" w:rsidRDefault="00CE30AF">
      <w:pPr>
        <w:pStyle w:val="af4"/>
        <w:tabs>
          <w:tab w:val="left" w:pos="5580"/>
        </w:tabs>
        <w:spacing w:line="360" w:lineRule="auto"/>
        <w:rPr>
          <w:rFonts w:hAnsi="宋体"/>
          <w:sz w:val="24"/>
          <w:szCs w:val="24"/>
        </w:rPr>
      </w:pPr>
      <w:r w:rsidRPr="00A658AF">
        <w:rPr>
          <w:rFonts w:hAnsi="宋体" w:hint="eastAsia"/>
          <w:sz w:val="24"/>
          <w:szCs w:val="24"/>
        </w:rPr>
        <w:t>详细通讯地址：</w:t>
      </w:r>
    </w:p>
    <w:p w14:paraId="1C1BB9AD" w14:textId="77777777" w:rsidR="003226BA" w:rsidRPr="00A658AF" w:rsidRDefault="00CE30AF">
      <w:pPr>
        <w:pStyle w:val="af4"/>
        <w:tabs>
          <w:tab w:val="left" w:pos="5580"/>
        </w:tabs>
        <w:spacing w:line="360" w:lineRule="auto"/>
        <w:rPr>
          <w:rFonts w:hAnsi="宋体"/>
          <w:sz w:val="24"/>
          <w:szCs w:val="24"/>
        </w:rPr>
      </w:pPr>
      <w:r w:rsidRPr="00A658AF">
        <w:rPr>
          <w:rFonts w:hAnsi="宋体" w:hint="eastAsia"/>
          <w:sz w:val="24"/>
          <w:szCs w:val="24"/>
        </w:rPr>
        <w:t>邮政编码　　：</w:t>
      </w:r>
    </w:p>
    <w:p w14:paraId="6EAEE6EE" w14:textId="77777777" w:rsidR="003226BA" w:rsidRPr="00A658AF" w:rsidRDefault="00CE30AF">
      <w:pPr>
        <w:pStyle w:val="af4"/>
        <w:tabs>
          <w:tab w:val="left" w:pos="5580"/>
        </w:tabs>
        <w:spacing w:line="360" w:lineRule="auto"/>
        <w:rPr>
          <w:rFonts w:hAnsi="宋体"/>
          <w:sz w:val="24"/>
          <w:szCs w:val="24"/>
        </w:rPr>
      </w:pPr>
      <w:r w:rsidRPr="00A658AF">
        <w:rPr>
          <w:rFonts w:hAnsi="宋体" w:hint="eastAsia"/>
          <w:sz w:val="24"/>
          <w:szCs w:val="24"/>
        </w:rPr>
        <w:t>传</w:t>
      </w:r>
      <w:proofErr w:type="gramStart"/>
      <w:r w:rsidRPr="00A658AF">
        <w:rPr>
          <w:rFonts w:hAnsi="宋体" w:hint="eastAsia"/>
          <w:sz w:val="24"/>
          <w:szCs w:val="24"/>
        </w:rPr>
        <w:t xml:space="preserve">　　　　</w:t>
      </w:r>
      <w:proofErr w:type="gramEnd"/>
      <w:r w:rsidRPr="00A658AF">
        <w:rPr>
          <w:rFonts w:hAnsi="宋体" w:hint="eastAsia"/>
          <w:sz w:val="24"/>
          <w:szCs w:val="24"/>
        </w:rPr>
        <w:t>真：</w:t>
      </w:r>
    </w:p>
    <w:p w14:paraId="46DE246F" w14:textId="77777777" w:rsidR="003226BA" w:rsidRPr="00A658AF" w:rsidRDefault="00CE30AF">
      <w:pPr>
        <w:pStyle w:val="af4"/>
        <w:tabs>
          <w:tab w:val="left" w:pos="5580"/>
        </w:tabs>
        <w:spacing w:line="360" w:lineRule="auto"/>
        <w:rPr>
          <w:rFonts w:hAnsi="宋体"/>
          <w:sz w:val="24"/>
          <w:szCs w:val="24"/>
        </w:rPr>
      </w:pPr>
      <w:r w:rsidRPr="00A658AF">
        <w:rPr>
          <w:rFonts w:hAnsi="宋体" w:hint="eastAsia"/>
          <w:sz w:val="24"/>
          <w:szCs w:val="24"/>
        </w:rPr>
        <w:t>电</w:t>
      </w:r>
      <w:proofErr w:type="gramStart"/>
      <w:r w:rsidRPr="00A658AF">
        <w:rPr>
          <w:rFonts w:hAnsi="宋体" w:hint="eastAsia"/>
          <w:sz w:val="24"/>
          <w:szCs w:val="24"/>
        </w:rPr>
        <w:t xml:space="preserve">　　　　</w:t>
      </w:r>
      <w:proofErr w:type="gramEnd"/>
      <w:r w:rsidRPr="00A658AF">
        <w:rPr>
          <w:rFonts w:hAnsi="宋体" w:hint="eastAsia"/>
          <w:sz w:val="24"/>
          <w:szCs w:val="24"/>
        </w:rPr>
        <w:t>话：</w:t>
      </w:r>
    </w:p>
    <w:p w14:paraId="5328866C" w14:textId="77777777" w:rsidR="003226BA" w:rsidRPr="00A658AF" w:rsidRDefault="003226BA">
      <w:pPr>
        <w:pStyle w:val="af4"/>
        <w:tabs>
          <w:tab w:val="left" w:pos="5580"/>
        </w:tabs>
        <w:spacing w:line="360" w:lineRule="auto"/>
        <w:rPr>
          <w:rFonts w:hAnsi="宋体"/>
          <w:sz w:val="24"/>
          <w:szCs w:val="24"/>
        </w:rPr>
      </w:pPr>
    </w:p>
    <w:p w14:paraId="54B9BDBE" w14:textId="77777777" w:rsidR="003226BA" w:rsidRPr="00A658AF" w:rsidRDefault="003226BA">
      <w:pPr>
        <w:tabs>
          <w:tab w:val="left" w:pos="5580"/>
        </w:tabs>
        <w:spacing w:before="240" w:line="360" w:lineRule="auto"/>
        <w:ind w:leftChars="910" w:left="1911"/>
        <w:rPr>
          <w:rFonts w:ascii="宋体" w:hAnsi="宋体"/>
          <w:sz w:val="24"/>
          <w:u w:val="single"/>
        </w:rPr>
      </w:pPr>
    </w:p>
    <w:p w14:paraId="74B0FA10" w14:textId="77777777" w:rsidR="003226BA" w:rsidRPr="00A658AF" w:rsidRDefault="00CE30AF">
      <w:pPr>
        <w:spacing w:line="360" w:lineRule="auto"/>
        <w:rPr>
          <w:rFonts w:ascii="宋体" w:hAnsi="宋体"/>
          <w:sz w:val="24"/>
          <w:u w:val="single"/>
        </w:rPr>
      </w:pPr>
      <w:r w:rsidRPr="00A658AF">
        <w:rPr>
          <w:rFonts w:ascii="宋体" w:hAnsi="宋体" w:hint="eastAsia"/>
          <w:sz w:val="24"/>
        </w:rPr>
        <w:t>注：</w:t>
      </w:r>
      <w:r w:rsidRPr="00A658AF">
        <w:rPr>
          <w:rFonts w:ascii="宋体" w:hAnsi="宋体" w:hint="eastAsia"/>
          <w:sz w:val="24"/>
          <w:u w:val="single"/>
        </w:rPr>
        <w:t>1、附法定代表人和法人</w:t>
      </w:r>
      <w:r w:rsidRPr="00A658AF">
        <w:rPr>
          <w:rFonts w:ascii="宋体" w:hAnsi="宋体"/>
          <w:sz w:val="24"/>
          <w:u w:val="single"/>
        </w:rPr>
        <w:t>授权</w:t>
      </w:r>
      <w:r w:rsidRPr="00A658AF">
        <w:rPr>
          <w:rFonts w:ascii="宋体" w:hAnsi="宋体" w:hint="eastAsia"/>
          <w:sz w:val="24"/>
          <w:u w:val="single"/>
        </w:rPr>
        <w:t>代表身份证复印件并加盖投标人公章。</w:t>
      </w:r>
    </w:p>
    <w:p w14:paraId="44762210" w14:textId="77777777" w:rsidR="003226BA" w:rsidRPr="00A658AF" w:rsidRDefault="00CE30AF">
      <w:pPr>
        <w:spacing w:line="360" w:lineRule="auto"/>
        <w:ind w:firstLineChars="200" w:firstLine="480"/>
        <w:rPr>
          <w:rFonts w:ascii="宋体" w:hAnsi="宋体"/>
          <w:sz w:val="24"/>
        </w:rPr>
      </w:pPr>
      <w:r w:rsidRPr="00A658AF">
        <w:rPr>
          <w:rFonts w:ascii="宋体" w:hAnsi="宋体" w:hint="eastAsia"/>
          <w:sz w:val="24"/>
          <w:u w:val="single"/>
        </w:rPr>
        <w:t>2、本授权书须严格按照格式要求完整填写各项内容，由法定代表人签字和法人</w:t>
      </w:r>
      <w:r w:rsidRPr="00A658AF">
        <w:rPr>
          <w:rFonts w:ascii="宋体" w:hAnsi="宋体"/>
          <w:sz w:val="24"/>
          <w:u w:val="single"/>
        </w:rPr>
        <w:t>授权</w:t>
      </w:r>
      <w:r w:rsidRPr="00A658AF">
        <w:rPr>
          <w:rFonts w:ascii="宋体" w:hAnsi="宋体" w:hint="eastAsia"/>
          <w:sz w:val="24"/>
          <w:u w:val="single"/>
        </w:rPr>
        <w:t>代表签字并加盖投标人公章方为有效，否则视其授权书无效。</w:t>
      </w:r>
    </w:p>
    <w:p w14:paraId="0305892C" w14:textId="77777777" w:rsidR="003226BA" w:rsidRPr="00A658AF" w:rsidRDefault="00CE30AF">
      <w:pPr>
        <w:spacing w:line="360" w:lineRule="auto"/>
        <w:jc w:val="center"/>
        <w:rPr>
          <w:rFonts w:ascii="宋体" w:hAnsi="宋体"/>
          <w:sz w:val="24"/>
        </w:rPr>
      </w:pPr>
      <w:r w:rsidRPr="00A658AF">
        <w:rPr>
          <w:rFonts w:ascii="宋体" w:hAnsi="宋体"/>
          <w:sz w:val="24"/>
        </w:rPr>
        <w:br w:type="page"/>
      </w:r>
    </w:p>
    <w:p w14:paraId="066C09CC" w14:textId="77777777" w:rsidR="003226BA" w:rsidRPr="00A658AF" w:rsidRDefault="00CE30AF">
      <w:pPr>
        <w:spacing w:line="360" w:lineRule="auto"/>
        <w:jc w:val="center"/>
        <w:rPr>
          <w:rFonts w:ascii="宋体" w:hAnsi="宋体"/>
          <w:sz w:val="24"/>
        </w:rPr>
      </w:pPr>
      <w:r w:rsidRPr="00A658AF">
        <w:rPr>
          <w:rFonts w:ascii="宋体" w:hAnsi="宋体"/>
          <w:sz w:val="24"/>
        </w:rPr>
        <w:lastRenderedPageBreak/>
        <w:t>6-3</w:t>
      </w:r>
      <w:r w:rsidRPr="00A658AF">
        <w:rPr>
          <w:rFonts w:ascii="宋体" w:hAnsi="宋体" w:hint="eastAsia"/>
          <w:b/>
          <w:sz w:val="24"/>
        </w:rPr>
        <w:t xml:space="preserve">投标人资格声明　</w:t>
      </w:r>
      <w:r w:rsidRPr="00A658AF">
        <w:rPr>
          <w:rFonts w:ascii="宋体" w:hAnsi="宋体"/>
          <w:b/>
          <w:sz w:val="24"/>
        </w:rPr>
        <w:t>(</w:t>
      </w:r>
      <w:r w:rsidRPr="00A658AF">
        <w:rPr>
          <w:rFonts w:ascii="宋体" w:hAnsi="宋体" w:hint="eastAsia"/>
          <w:b/>
          <w:sz w:val="24"/>
        </w:rPr>
        <w:t>格式</w:t>
      </w:r>
      <w:r w:rsidRPr="00A658AF">
        <w:rPr>
          <w:rFonts w:ascii="宋体" w:hAnsi="宋体"/>
          <w:b/>
          <w:sz w:val="24"/>
        </w:rPr>
        <w:t>)</w:t>
      </w:r>
    </w:p>
    <w:p w14:paraId="79C07C0C" w14:textId="77777777" w:rsidR="003226BA" w:rsidRPr="00A658AF" w:rsidRDefault="00CE30AF">
      <w:pPr>
        <w:tabs>
          <w:tab w:val="left" w:pos="5580"/>
        </w:tabs>
        <w:spacing w:before="120" w:line="360" w:lineRule="auto"/>
        <w:rPr>
          <w:rFonts w:ascii="宋体" w:hAnsi="宋体"/>
          <w:sz w:val="24"/>
        </w:rPr>
      </w:pPr>
      <w:r w:rsidRPr="00A658AF">
        <w:rPr>
          <w:rFonts w:ascii="宋体" w:hAnsi="宋体"/>
          <w:sz w:val="24"/>
        </w:rPr>
        <w:t>1</w:t>
      </w:r>
      <w:r w:rsidRPr="00A658AF">
        <w:rPr>
          <w:rFonts w:ascii="宋体" w:hAnsi="宋体" w:hint="eastAsia"/>
          <w:sz w:val="24"/>
        </w:rPr>
        <w:t>、名称及概况：</w:t>
      </w:r>
    </w:p>
    <w:p w14:paraId="6863DE3F" w14:textId="77777777" w:rsidR="003226BA" w:rsidRPr="00A658AF" w:rsidRDefault="00CE30AF">
      <w:pPr>
        <w:tabs>
          <w:tab w:val="left" w:pos="5580"/>
        </w:tabs>
        <w:spacing w:before="120" w:line="360" w:lineRule="auto"/>
        <w:ind w:firstLine="454"/>
        <w:rPr>
          <w:rFonts w:ascii="宋体" w:hAnsi="宋体"/>
          <w:sz w:val="24"/>
        </w:rPr>
      </w:pPr>
      <w:r w:rsidRPr="00A658AF">
        <w:rPr>
          <w:rFonts w:ascii="宋体" w:hAnsi="宋体"/>
          <w:sz w:val="24"/>
        </w:rPr>
        <w:t>(1)</w:t>
      </w:r>
      <w:r w:rsidRPr="00A658AF">
        <w:rPr>
          <w:rFonts w:ascii="宋体" w:hAnsi="宋体" w:hint="eastAsia"/>
          <w:sz w:val="24"/>
        </w:rPr>
        <w:t>投标人名称：</w:t>
      </w:r>
      <w:r w:rsidRPr="00A658AF">
        <w:rPr>
          <w:rFonts w:ascii="宋体" w:hAnsi="宋体"/>
          <w:sz w:val="24"/>
        </w:rPr>
        <w:t>_______________________________</w:t>
      </w:r>
    </w:p>
    <w:p w14:paraId="5A51F838" w14:textId="77777777" w:rsidR="003226BA" w:rsidRPr="00A658AF" w:rsidRDefault="00CE30AF">
      <w:pPr>
        <w:tabs>
          <w:tab w:val="left" w:pos="5580"/>
        </w:tabs>
        <w:spacing w:before="120" w:line="360" w:lineRule="auto"/>
        <w:ind w:firstLine="454"/>
        <w:rPr>
          <w:rFonts w:ascii="宋体" w:hAnsi="宋体"/>
          <w:sz w:val="24"/>
        </w:rPr>
      </w:pPr>
      <w:r w:rsidRPr="00A658AF">
        <w:rPr>
          <w:rFonts w:ascii="宋体" w:hAnsi="宋体"/>
          <w:sz w:val="24"/>
        </w:rPr>
        <w:t>(2)</w:t>
      </w:r>
      <w:r w:rsidRPr="00A658AF">
        <w:rPr>
          <w:rFonts w:ascii="宋体" w:hAnsi="宋体" w:hint="eastAsia"/>
          <w:sz w:val="24"/>
        </w:rPr>
        <w:t>地址及邮编：</w:t>
      </w:r>
      <w:r w:rsidRPr="00A658AF">
        <w:rPr>
          <w:rFonts w:ascii="宋体" w:hAnsi="宋体"/>
          <w:sz w:val="24"/>
        </w:rPr>
        <w:t>_______________________________</w:t>
      </w:r>
    </w:p>
    <w:p w14:paraId="15AC5450" w14:textId="77777777" w:rsidR="003226BA" w:rsidRPr="00A658AF" w:rsidRDefault="00CE30AF">
      <w:pPr>
        <w:tabs>
          <w:tab w:val="left" w:pos="5580"/>
        </w:tabs>
        <w:spacing w:before="120" w:line="360" w:lineRule="auto"/>
        <w:ind w:firstLine="454"/>
        <w:rPr>
          <w:rFonts w:ascii="宋体" w:hAnsi="宋体"/>
          <w:sz w:val="24"/>
        </w:rPr>
      </w:pPr>
      <w:r w:rsidRPr="00A658AF">
        <w:rPr>
          <w:rFonts w:ascii="宋体" w:hAnsi="宋体"/>
          <w:sz w:val="24"/>
        </w:rPr>
        <w:t>(3)</w:t>
      </w:r>
      <w:r w:rsidRPr="00A658AF">
        <w:rPr>
          <w:rFonts w:ascii="宋体" w:hAnsi="宋体" w:hint="eastAsia"/>
          <w:sz w:val="24"/>
        </w:rPr>
        <w:t>成立和注册日期：</w:t>
      </w:r>
      <w:r w:rsidRPr="00A658AF">
        <w:rPr>
          <w:rFonts w:ascii="宋体" w:hAnsi="宋体"/>
          <w:sz w:val="24"/>
        </w:rPr>
        <w:t>___________________________</w:t>
      </w:r>
    </w:p>
    <w:p w14:paraId="0F2B3DFC" w14:textId="77777777" w:rsidR="003226BA" w:rsidRPr="00A658AF" w:rsidRDefault="00CE30AF">
      <w:pPr>
        <w:tabs>
          <w:tab w:val="left" w:pos="5580"/>
        </w:tabs>
        <w:spacing w:before="120" w:line="360" w:lineRule="auto"/>
        <w:rPr>
          <w:rFonts w:ascii="宋体" w:hAnsi="宋体"/>
          <w:sz w:val="24"/>
        </w:rPr>
      </w:pPr>
      <w:r w:rsidRPr="00A658AF">
        <w:rPr>
          <w:rFonts w:ascii="宋体" w:hAnsi="宋体" w:hint="eastAsia"/>
          <w:sz w:val="24"/>
        </w:rPr>
        <w:t xml:space="preserve">　　</w:t>
      </w:r>
      <w:r w:rsidRPr="00A658AF">
        <w:rPr>
          <w:rFonts w:ascii="宋体" w:hAnsi="宋体"/>
          <w:sz w:val="24"/>
        </w:rPr>
        <w:t>(4)</w:t>
      </w:r>
      <w:r w:rsidRPr="00A658AF">
        <w:rPr>
          <w:rFonts w:ascii="宋体" w:hAnsi="宋体" w:hint="eastAsia"/>
          <w:sz w:val="24"/>
        </w:rPr>
        <w:t>主管部门：</w:t>
      </w:r>
      <w:r w:rsidRPr="00A658AF">
        <w:rPr>
          <w:rFonts w:ascii="宋体" w:hAnsi="宋体"/>
          <w:sz w:val="24"/>
        </w:rPr>
        <w:t>_________________________________</w:t>
      </w:r>
    </w:p>
    <w:p w14:paraId="08F59383" w14:textId="77777777" w:rsidR="003226BA" w:rsidRPr="00A658AF" w:rsidRDefault="00CE30AF">
      <w:pPr>
        <w:tabs>
          <w:tab w:val="left" w:pos="5580"/>
        </w:tabs>
        <w:spacing w:before="120" w:line="360" w:lineRule="auto"/>
        <w:ind w:firstLine="454"/>
        <w:rPr>
          <w:rFonts w:ascii="宋体" w:hAnsi="宋体"/>
          <w:sz w:val="24"/>
        </w:rPr>
      </w:pPr>
      <w:r w:rsidRPr="00A658AF">
        <w:rPr>
          <w:rFonts w:ascii="宋体" w:hAnsi="宋体"/>
          <w:sz w:val="24"/>
        </w:rPr>
        <w:t>(5)</w:t>
      </w:r>
      <w:r w:rsidRPr="00A658AF">
        <w:rPr>
          <w:rFonts w:ascii="宋体" w:hAnsi="宋体" w:hint="eastAsia"/>
          <w:sz w:val="24"/>
        </w:rPr>
        <w:t>性质：</w:t>
      </w:r>
      <w:r w:rsidRPr="00A658AF">
        <w:rPr>
          <w:rFonts w:ascii="宋体" w:hAnsi="宋体"/>
          <w:sz w:val="24"/>
        </w:rPr>
        <w:t>_________________________________</w:t>
      </w:r>
    </w:p>
    <w:p w14:paraId="5028CD73" w14:textId="77777777" w:rsidR="003226BA" w:rsidRPr="00A658AF" w:rsidRDefault="00CE30AF">
      <w:pPr>
        <w:tabs>
          <w:tab w:val="left" w:pos="5580"/>
        </w:tabs>
        <w:spacing w:before="120" w:line="360" w:lineRule="auto"/>
        <w:ind w:firstLine="454"/>
        <w:rPr>
          <w:rFonts w:ascii="宋体" w:hAnsi="宋体"/>
          <w:sz w:val="24"/>
        </w:rPr>
      </w:pPr>
      <w:r w:rsidRPr="00A658AF">
        <w:rPr>
          <w:rFonts w:ascii="宋体" w:hAnsi="宋体"/>
          <w:sz w:val="24"/>
        </w:rPr>
        <w:t>(6)</w:t>
      </w:r>
      <w:r w:rsidRPr="00A658AF">
        <w:rPr>
          <w:rFonts w:ascii="宋体" w:hAnsi="宋体" w:hint="eastAsia"/>
          <w:sz w:val="24"/>
        </w:rPr>
        <w:t>法人代表：</w:t>
      </w:r>
      <w:r w:rsidRPr="00A658AF">
        <w:rPr>
          <w:rFonts w:ascii="宋体" w:hAnsi="宋体"/>
          <w:sz w:val="24"/>
        </w:rPr>
        <w:t>_________________________________</w:t>
      </w:r>
    </w:p>
    <w:p w14:paraId="485E8BD8" w14:textId="77777777" w:rsidR="003226BA" w:rsidRPr="00A658AF" w:rsidRDefault="00CE30AF">
      <w:pPr>
        <w:tabs>
          <w:tab w:val="left" w:pos="5580"/>
        </w:tabs>
        <w:spacing w:before="120" w:line="360" w:lineRule="auto"/>
        <w:ind w:firstLine="454"/>
        <w:rPr>
          <w:rFonts w:ascii="宋体" w:hAnsi="宋体"/>
          <w:sz w:val="24"/>
        </w:rPr>
      </w:pPr>
      <w:r w:rsidRPr="00A658AF">
        <w:rPr>
          <w:rFonts w:ascii="宋体" w:hAnsi="宋体"/>
          <w:sz w:val="24"/>
        </w:rPr>
        <w:t>(7)</w:t>
      </w:r>
      <w:r w:rsidRPr="00A658AF">
        <w:rPr>
          <w:rFonts w:ascii="宋体" w:hAnsi="宋体" w:hint="eastAsia"/>
          <w:sz w:val="24"/>
        </w:rPr>
        <w:t>职员人数：</w:t>
      </w:r>
      <w:r w:rsidRPr="00A658AF">
        <w:rPr>
          <w:rFonts w:ascii="宋体" w:hAnsi="宋体"/>
          <w:sz w:val="24"/>
        </w:rPr>
        <w:t>_________________________________</w:t>
      </w:r>
    </w:p>
    <w:p w14:paraId="6E27B9DA" w14:textId="77777777" w:rsidR="003226BA" w:rsidRPr="00A658AF" w:rsidRDefault="00CE30AF">
      <w:pPr>
        <w:tabs>
          <w:tab w:val="left" w:pos="5580"/>
        </w:tabs>
        <w:spacing w:before="120" w:line="360" w:lineRule="auto"/>
        <w:ind w:firstLine="454"/>
        <w:rPr>
          <w:rFonts w:ascii="宋体" w:hAnsi="宋体"/>
          <w:sz w:val="24"/>
        </w:rPr>
      </w:pPr>
      <w:r w:rsidRPr="00A658AF">
        <w:rPr>
          <w:rFonts w:ascii="宋体" w:hAnsi="宋体"/>
          <w:sz w:val="24"/>
        </w:rPr>
        <w:t>(8)</w:t>
      </w:r>
      <w:r w:rsidRPr="00A658AF">
        <w:rPr>
          <w:rFonts w:ascii="宋体" w:hAnsi="宋体" w:hint="eastAsia"/>
          <w:sz w:val="24"/>
        </w:rPr>
        <w:t>近期资产负债表</w:t>
      </w:r>
      <w:r w:rsidRPr="00A658AF">
        <w:rPr>
          <w:rFonts w:ascii="宋体" w:hAnsi="宋体"/>
          <w:sz w:val="24"/>
        </w:rPr>
        <w:t>(</w:t>
      </w:r>
      <w:r w:rsidRPr="00A658AF">
        <w:rPr>
          <w:rFonts w:ascii="宋体" w:hAnsi="宋体" w:hint="eastAsia"/>
          <w:sz w:val="24"/>
        </w:rPr>
        <w:t>到</w:t>
      </w:r>
      <w:r w:rsidRPr="00A658AF">
        <w:rPr>
          <w:rFonts w:ascii="宋体" w:hAnsi="宋体"/>
          <w:sz w:val="24"/>
        </w:rPr>
        <w:t>____</w:t>
      </w:r>
      <w:r w:rsidRPr="00A658AF">
        <w:rPr>
          <w:rFonts w:ascii="宋体" w:hAnsi="宋体" w:hint="eastAsia"/>
          <w:sz w:val="24"/>
        </w:rPr>
        <w:t>年</w:t>
      </w:r>
      <w:r w:rsidRPr="00A658AF">
        <w:rPr>
          <w:rFonts w:ascii="宋体" w:hAnsi="宋体"/>
          <w:sz w:val="24"/>
        </w:rPr>
        <w:t>______</w:t>
      </w:r>
      <w:r w:rsidRPr="00A658AF">
        <w:rPr>
          <w:rFonts w:ascii="宋体" w:hAnsi="宋体" w:hint="eastAsia"/>
          <w:sz w:val="24"/>
        </w:rPr>
        <w:t>月</w:t>
      </w:r>
      <w:r w:rsidRPr="00A658AF">
        <w:rPr>
          <w:rFonts w:ascii="宋体" w:hAnsi="宋体"/>
          <w:sz w:val="24"/>
        </w:rPr>
        <w:t>_______</w:t>
      </w:r>
      <w:r w:rsidRPr="00A658AF">
        <w:rPr>
          <w:rFonts w:ascii="宋体" w:hAnsi="宋体" w:hint="eastAsia"/>
          <w:sz w:val="24"/>
        </w:rPr>
        <w:t>日止</w:t>
      </w:r>
      <w:r w:rsidRPr="00A658AF">
        <w:rPr>
          <w:rFonts w:ascii="宋体" w:hAnsi="宋体"/>
          <w:sz w:val="24"/>
        </w:rPr>
        <w:t>)</w:t>
      </w:r>
    </w:p>
    <w:p w14:paraId="0511DEFA" w14:textId="77777777" w:rsidR="003226BA" w:rsidRPr="00A658AF" w:rsidRDefault="00CE30AF">
      <w:pPr>
        <w:tabs>
          <w:tab w:val="left" w:pos="5580"/>
        </w:tabs>
        <w:spacing w:before="120" w:line="360" w:lineRule="auto"/>
        <w:ind w:left="454" w:firstLine="454"/>
        <w:rPr>
          <w:rFonts w:ascii="宋体" w:hAnsi="宋体"/>
          <w:sz w:val="24"/>
        </w:rPr>
      </w:pPr>
      <w:r w:rsidRPr="00A658AF">
        <w:rPr>
          <w:rFonts w:ascii="宋体" w:hAnsi="宋体" w:hint="eastAsia"/>
          <w:sz w:val="24"/>
        </w:rPr>
        <w:t>〈</w:t>
      </w:r>
      <w:r w:rsidRPr="00A658AF">
        <w:rPr>
          <w:rFonts w:ascii="宋体" w:hAnsi="宋体"/>
          <w:sz w:val="24"/>
        </w:rPr>
        <w:t>1</w:t>
      </w:r>
      <w:r w:rsidRPr="00A658AF">
        <w:rPr>
          <w:rFonts w:ascii="宋体" w:hAnsi="宋体" w:hint="eastAsia"/>
          <w:sz w:val="24"/>
        </w:rPr>
        <w:t>〉固定资产：</w:t>
      </w:r>
      <w:r w:rsidRPr="00A658AF">
        <w:rPr>
          <w:rFonts w:ascii="宋体" w:hAnsi="宋体"/>
          <w:sz w:val="24"/>
        </w:rPr>
        <w:t>__________________________</w:t>
      </w:r>
    </w:p>
    <w:p w14:paraId="19A3DD30" w14:textId="77777777" w:rsidR="003226BA" w:rsidRPr="00A658AF" w:rsidRDefault="00CE30AF">
      <w:pPr>
        <w:tabs>
          <w:tab w:val="left" w:pos="5580"/>
        </w:tabs>
        <w:spacing w:before="120" w:line="360" w:lineRule="auto"/>
        <w:ind w:left="1362" w:firstLine="454"/>
        <w:rPr>
          <w:rFonts w:ascii="宋体" w:hAnsi="宋体"/>
          <w:sz w:val="24"/>
        </w:rPr>
      </w:pPr>
      <w:r w:rsidRPr="00A658AF">
        <w:rPr>
          <w:rFonts w:ascii="宋体" w:hAnsi="宋体" w:hint="eastAsia"/>
          <w:sz w:val="24"/>
        </w:rPr>
        <w:t>原值：</w:t>
      </w:r>
      <w:r w:rsidRPr="00A658AF">
        <w:rPr>
          <w:rFonts w:ascii="宋体" w:hAnsi="宋体"/>
          <w:sz w:val="24"/>
        </w:rPr>
        <w:t>___________________________</w:t>
      </w:r>
    </w:p>
    <w:p w14:paraId="3E692F0A" w14:textId="77777777" w:rsidR="003226BA" w:rsidRPr="00A658AF" w:rsidRDefault="00CE30AF">
      <w:pPr>
        <w:tabs>
          <w:tab w:val="left" w:pos="5580"/>
        </w:tabs>
        <w:spacing w:before="120" w:line="360" w:lineRule="auto"/>
        <w:ind w:left="1362" w:firstLine="454"/>
        <w:rPr>
          <w:rFonts w:ascii="宋体" w:hAnsi="宋体"/>
          <w:sz w:val="24"/>
        </w:rPr>
      </w:pPr>
      <w:r w:rsidRPr="00A658AF">
        <w:rPr>
          <w:rFonts w:ascii="宋体" w:hAnsi="宋体" w:hint="eastAsia"/>
          <w:sz w:val="24"/>
        </w:rPr>
        <w:t>净值：</w:t>
      </w:r>
      <w:r w:rsidRPr="00A658AF">
        <w:rPr>
          <w:rFonts w:ascii="宋体" w:hAnsi="宋体"/>
          <w:sz w:val="24"/>
        </w:rPr>
        <w:t>___________________________</w:t>
      </w:r>
    </w:p>
    <w:p w14:paraId="643E59BD" w14:textId="77777777" w:rsidR="003226BA" w:rsidRPr="00A658AF" w:rsidRDefault="00CE30AF">
      <w:pPr>
        <w:tabs>
          <w:tab w:val="left" w:pos="5580"/>
        </w:tabs>
        <w:spacing w:before="120" w:line="360" w:lineRule="auto"/>
        <w:ind w:left="454" w:firstLine="454"/>
        <w:rPr>
          <w:rFonts w:ascii="宋体" w:hAnsi="宋体"/>
          <w:sz w:val="24"/>
        </w:rPr>
      </w:pPr>
      <w:r w:rsidRPr="00A658AF">
        <w:rPr>
          <w:rFonts w:ascii="宋体" w:hAnsi="宋体" w:hint="eastAsia"/>
          <w:sz w:val="24"/>
        </w:rPr>
        <w:t>〈</w:t>
      </w:r>
      <w:r w:rsidRPr="00A658AF">
        <w:rPr>
          <w:rFonts w:ascii="宋体" w:hAnsi="宋体"/>
          <w:sz w:val="24"/>
        </w:rPr>
        <w:t>2</w:t>
      </w:r>
      <w:r w:rsidRPr="00A658AF">
        <w:rPr>
          <w:rFonts w:ascii="宋体" w:hAnsi="宋体" w:hint="eastAsia"/>
          <w:sz w:val="24"/>
        </w:rPr>
        <w:t>〉流动资金：</w:t>
      </w:r>
      <w:r w:rsidRPr="00A658AF">
        <w:rPr>
          <w:rFonts w:ascii="宋体" w:hAnsi="宋体"/>
          <w:sz w:val="24"/>
        </w:rPr>
        <w:t>__________________________</w:t>
      </w:r>
    </w:p>
    <w:p w14:paraId="47058FF6" w14:textId="77777777" w:rsidR="003226BA" w:rsidRPr="00A658AF" w:rsidRDefault="00CE30AF">
      <w:pPr>
        <w:tabs>
          <w:tab w:val="left" w:pos="5580"/>
        </w:tabs>
        <w:spacing w:before="120" w:line="360" w:lineRule="auto"/>
        <w:ind w:left="454" w:firstLine="454"/>
        <w:rPr>
          <w:rFonts w:ascii="宋体" w:hAnsi="宋体"/>
          <w:sz w:val="24"/>
        </w:rPr>
      </w:pPr>
      <w:r w:rsidRPr="00A658AF">
        <w:rPr>
          <w:rFonts w:ascii="宋体" w:hAnsi="宋体" w:hint="eastAsia"/>
          <w:sz w:val="24"/>
        </w:rPr>
        <w:t>〈</w:t>
      </w:r>
      <w:r w:rsidRPr="00A658AF">
        <w:rPr>
          <w:rFonts w:ascii="宋体" w:hAnsi="宋体"/>
          <w:sz w:val="24"/>
        </w:rPr>
        <w:t>3</w:t>
      </w:r>
      <w:r w:rsidRPr="00A658AF">
        <w:rPr>
          <w:rFonts w:ascii="宋体" w:hAnsi="宋体" w:hint="eastAsia"/>
          <w:sz w:val="24"/>
        </w:rPr>
        <w:t>〉长期负债：</w:t>
      </w:r>
      <w:r w:rsidRPr="00A658AF">
        <w:rPr>
          <w:rFonts w:ascii="宋体" w:hAnsi="宋体"/>
          <w:sz w:val="24"/>
        </w:rPr>
        <w:t>__________________________</w:t>
      </w:r>
    </w:p>
    <w:p w14:paraId="3B70A436" w14:textId="77777777" w:rsidR="003226BA" w:rsidRPr="00A658AF" w:rsidRDefault="00CE30AF">
      <w:pPr>
        <w:tabs>
          <w:tab w:val="left" w:pos="5580"/>
        </w:tabs>
        <w:spacing w:before="120" w:line="360" w:lineRule="auto"/>
        <w:ind w:left="454" w:firstLine="454"/>
        <w:rPr>
          <w:rFonts w:ascii="宋体" w:hAnsi="宋体"/>
          <w:sz w:val="24"/>
        </w:rPr>
      </w:pPr>
      <w:r w:rsidRPr="00A658AF">
        <w:rPr>
          <w:rFonts w:ascii="宋体" w:hAnsi="宋体" w:hint="eastAsia"/>
          <w:sz w:val="24"/>
        </w:rPr>
        <w:t>〈</w:t>
      </w:r>
      <w:r w:rsidRPr="00A658AF">
        <w:rPr>
          <w:rFonts w:ascii="宋体" w:hAnsi="宋体"/>
          <w:sz w:val="24"/>
        </w:rPr>
        <w:t>4</w:t>
      </w:r>
      <w:r w:rsidRPr="00A658AF">
        <w:rPr>
          <w:rFonts w:ascii="宋体" w:hAnsi="宋体" w:hint="eastAsia"/>
          <w:sz w:val="24"/>
        </w:rPr>
        <w:t>〉短期负债：</w:t>
      </w:r>
      <w:r w:rsidRPr="00A658AF">
        <w:rPr>
          <w:rFonts w:ascii="宋体" w:hAnsi="宋体"/>
          <w:sz w:val="24"/>
        </w:rPr>
        <w:t>__________________________</w:t>
      </w:r>
    </w:p>
    <w:p w14:paraId="6B588F45" w14:textId="77777777" w:rsidR="003226BA" w:rsidRPr="00A658AF" w:rsidRDefault="00CE30AF">
      <w:pPr>
        <w:tabs>
          <w:tab w:val="left" w:pos="5580"/>
        </w:tabs>
        <w:spacing w:before="120" w:line="360" w:lineRule="auto"/>
        <w:ind w:left="454" w:firstLine="454"/>
        <w:rPr>
          <w:rFonts w:ascii="宋体" w:hAnsi="宋体"/>
          <w:sz w:val="24"/>
        </w:rPr>
      </w:pPr>
      <w:r w:rsidRPr="00A658AF">
        <w:rPr>
          <w:rFonts w:ascii="宋体" w:hAnsi="宋体" w:hint="eastAsia"/>
          <w:sz w:val="24"/>
        </w:rPr>
        <w:t>〈</w:t>
      </w:r>
      <w:r w:rsidRPr="00A658AF">
        <w:rPr>
          <w:rFonts w:ascii="宋体" w:hAnsi="宋体"/>
          <w:sz w:val="24"/>
        </w:rPr>
        <w:t>5</w:t>
      </w:r>
      <w:r w:rsidRPr="00A658AF">
        <w:rPr>
          <w:rFonts w:ascii="宋体" w:hAnsi="宋体" w:hint="eastAsia"/>
          <w:sz w:val="24"/>
        </w:rPr>
        <w:t>〉资金来源：</w:t>
      </w:r>
    </w:p>
    <w:p w14:paraId="3F7D3A3C" w14:textId="77777777" w:rsidR="003226BA" w:rsidRPr="00A658AF" w:rsidRDefault="00CE30AF">
      <w:pPr>
        <w:tabs>
          <w:tab w:val="left" w:pos="5580"/>
        </w:tabs>
        <w:spacing w:before="120" w:line="360" w:lineRule="auto"/>
        <w:ind w:left="1362" w:firstLine="454"/>
        <w:rPr>
          <w:rFonts w:ascii="宋体" w:hAnsi="宋体"/>
          <w:sz w:val="24"/>
        </w:rPr>
      </w:pPr>
      <w:r w:rsidRPr="00A658AF">
        <w:rPr>
          <w:rFonts w:ascii="宋体" w:hAnsi="宋体" w:hint="eastAsia"/>
          <w:sz w:val="24"/>
        </w:rPr>
        <w:t>自有资金：</w:t>
      </w:r>
      <w:r w:rsidRPr="00A658AF">
        <w:rPr>
          <w:rFonts w:ascii="宋体" w:hAnsi="宋体"/>
          <w:sz w:val="24"/>
        </w:rPr>
        <w:t>__________________________</w:t>
      </w:r>
    </w:p>
    <w:p w14:paraId="422FE67D" w14:textId="77777777" w:rsidR="003226BA" w:rsidRPr="00A658AF" w:rsidRDefault="00CE30AF">
      <w:pPr>
        <w:tabs>
          <w:tab w:val="left" w:pos="5580"/>
        </w:tabs>
        <w:spacing w:before="120" w:line="360" w:lineRule="auto"/>
        <w:ind w:left="1362" w:firstLine="454"/>
        <w:rPr>
          <w:rFonts w:ascii="宋体" w:hAnsi="宋体"/>
          <w:sz w:val="24"/>
        </w:rPr>
      </w:pPr>
      <w:r w:rsidRPr="00A658AF">
        <w:rPr>
          <w:rFonts w:ascii="宋体" w:hAnsi="宋体" w:hint="eastAsia"/>
          <w:sz w:val="24"/>
        </w:rPr>
        <w:t>银行贷款：</w:t>
      </w:r>
      <w:r w:rsidRPr="00A658AF">
        <w:rPr>
          <w:rFonts w:ascii="宋体" w:hAnsi="宋体"/>
          <w:sz w:val="24"/>
        </w:rPr>
        <w:t>__________________________</w:t>
      </w:r>
    </w:p>
    <w:p w14:paraId="42AA2952" w14:textId="77777777" w:rsidR="003226BA" w:rsidRPr="00A658AF" w:rsidRDefault="00CE30AF">
      <w:pPr>
        <w:tabs>
          <w:tab w:val="left" w:pos="5580"/>
        </w:tabs>
        <w:spacing w:before="120" w:line="360" w:lineRule="auto"/>
        <w:ind w:left="454" w:firstLine="454"/>
        <w:rPr>
          <w:rFonts w:ascii="宋体" w:hAnsi="宋体"/>
          <w:sz w:val="24"/>
        </w:rPr>
      </w:pPr>
      <w:r w:rsidRPr="00A658AF">
        <w:rPr>
          <w:rFonts w:ascii="宋体" w:hAnsi="宋体" w:hint="eastAsia"/>
          <w:sz w:val="24"/>
        </w:rPr>
        <w:t>〈</w:t>
      </w:r>
      <w:r w:rsidRPr="00A658AF">
        <w:rPr>
          <w:rFonts w:ascii="宋体" w:hAnsi="宋体"/>
          <w:sz w:val="24"/>
        </w:rPr>
        <w:t>6</w:t>
      </w:r>
      <w:r w:rsidRPr="00A658AF">
        <w:rPr>
          <w:rFonts w:ascii="宋体" w:hAnsi="宋体" w:hint="eastAsia"/>
          <w:sz w:val="24"/>
        </w:rPr>
        <w:t>〉资金类型：</w:t>
      </w:r>
      <w:r w:rsidRPr="00A658AF">
        <w:rPr>
          <w:rFonts w:ascii="宋体" w:hAnsi="宋体"/>
          <w:sz w:val="24"/>
        </w:rPr>
        <w:t>__________________________</w:t>
      </w:r>
    </w:p>
    <w:p w14:paraId="14FFF573" w14:textId="77777777" w:rsidR="003226BA" w:rsidRPr="00A658AF" w:rsidRDefault="00CE30AF">
      <w:pPr>
        <w:tabs>
          <w:tab w:val="left" w:pos="5580"/>
        </w:tabs>
        <w:spacing w:before="120" w:line="360" w:lineRule="auto"/>
        <w:ind w:left="1362" w:firstLine="454"/>
        <w:rPr>
          <w:rFonts w:ascii="宋体" w:hAnsi="宋体"/>
          <w:sz w:val="24"/>
        </w:rPr>
      </w:pPr>
      <w:r w:rsidRPr="00A658AF">
        <w:rPr>
          <w:rFonts w:ascii="宋体" w:hAnsi="宋体" w:hint="eastAsia"/>
          <w:sz w:val="24"/>
        </w:rPr>
        <w:t>商业性：</w:t>
      </w:r>
      <w:r w:rsidRPr="00A658AF">
        <w:rPr>
          <w:rFonts w:ascii="宋体" w:hAnsi="宋体"/>
          <w:sz w:val="24"/>
        </w:rPr>
        <w:t>____________________________</w:t>
      </w:r>
    </w:p>
    <w:p w14:paraId="3A77FB45" w14:textId="77777777" w:rsidR="003226BA" w:rsidRPr="00A658AF" w:rsidRDefault="00CE30AF">
      <w:pPr>
        <w:tabs>
          <w:tab w:val="left" w:pos="5580"/>
        </w:tabs>
        <w:spacing w:before="120" w:line="360" w:lineRule="auto"/>
        <w:ind w:left="1362" w:firstLine="454"/>
        <w:rPr>
          <w:rFonts w:ascii="宋体" w:hAnsi="宋体"/>
          <w:sz w:val="24"/>
        </w:rPr>
      </w:pPr>
      <w:r w:rsidRPr="00A658AF">
        <w:rPr>
          <w:rFonts w:ascii="宋体" w:hAnsi="宋体" w:hint="eastAsia"/>
          <w:sz w:val="24"/>
        </w:rPr>
        <w:t>非商业性：</w:t>
      </w:r>
      <w:r w:rsidRPr="00A658AF">
        <w:rPr>
          <w:rFonts w:ascii="宋体" w:hAnsi="宋体"/>
          <w:sz w:val="24"/>
        </w:rPr>
        <w:t>__________________________</w:t>
      </w:r>
    </w:p>
    <w:p w14:paraId="27EF4C47" w14:textId="77777777" w:rsidR="003226BA" w:rsidRPr="00A658AF" w:rsidRDefault="00CE30AF">
      <w:pPr>
        <w:tabs>
          <w:tab w:val="left" w:pos="5580"/>
        </w:tabs>
        <w:spacing w:before="120" w:line="360" w:lineRule="auto"/>
        <w:rPr>
          <w:rFonts w:ascii="宋体" w:hAnsi="宋体"/>
          <w:sz w:val="24"/>
        </w:rPr>
      </w:pPr>
      <w:r w:rsidRPr="00A658AF">
        <w:rPr>
          <w:rFonts w:ascii="宋体" w:hAnsi="宋体"/>
          <w:sz w:val="24"/>
        </w:rPr>
        <w:t>2</w:t>
      </w:r>
      <w:r w:rsidRPr="00A658AF">
        <w:rPr>
          <w:rFonts w:ascii="宋体" w:hAnsi="宋体" w:hint="eastAsia"/>
          <w:sz w:val="24"/>
        </w:rPr>
        <w:t>、最近三年的年度总营业额：</w:t>
      </w:r>
    </w:p>
    <w:p w14:paraId="224DFAD7" w14:textId="77777777" w:rsidR="003226BA" w:rsidRPr="00A658AF" w:rsidRDefault="00CE30AF">
      <w:pPr>
        <w:tabs>
          <w:tab w:val="left" w:pos="5580"/>
        </w:tabs>
        <w:spacing w:before="120" w:line="360" w:lineRule="auto"/>
        <w:ind w:firstLine="454"/>
        <w:rPr>
          <w:rFonts w:ascii="宋体" w:hAnsi="宋体"/>
          <w:sz w:val="24"/>
        </w:rPr>
      </w:pPr>
      <w:r w:rsidRPr="00A658AF">
        <w:rPr>
          <w:rFonts w:ascii="宋体" w:hAnsi="宋体" w:hint="eastAsia"/>
          <w:sz w:val="24"/>
        </w:rPr>
        <w:t>年份</w:t>
      </w:r>
      <w:proofErr w:type="gramStart"/>
      <w:r w:rsidRPr="00A658AF">
        <w:rPr>
          <w:rFonts w:ascii="宋体" w:hAnsi="宋体" w:hint="eastAsia"/>
          <w:sz w:val="24"/>
        </w:rPr>
        <w:t xml:space="preserve">　　　　　</w:t>
      </w:r>
      <w:proofErr w:type="gramEnd"/>
      <w:r w:rsidRPr="00A658AF">
        <w:rPr>
          <w:rFonts w:ascii="宋体" w:hAnsi="宋体" w:hint="eastAsia"/>
          <w:sz w:val="24"/>
        </w:rPr>
        <w:t>国内</w:t>
      </w:r>
      <w:proofErr w:type="gramStart"/>
      <w:r w:rsidRPr="00A658AF">
        <w:rPr>
          <w:rFonts w:ascii="宋体" w:hAnsi="宋体" w:hint="eastAsia"/>
          <w:sz w:val="24"/>
        </w:rPr>
        <w:t xml:space="preserve">　　　　　</w:t>
      </w:r>
      <w:proofErr w:type="gramEnd"/>
      <w:r w:rsidRPr="00A658AF">
        <w:rPr>
          <w:rFonts w:ascii="宋体" w:hAnsi="宋体" w:hint="eastAsia"/>
          <w:sz w:val="24"/>
        </w:rPr>
        <w:t>出口</w:t>
      </w:r>
      <w:proofErr w:type="gramStart"/>
      <w:r w:rsidRPr="00A658AF">
        <w:rPr>
          <w:rFonts w:ascii="宋体" w:hAnsi="宋体" w:hint="eastAsia"/>
          <w:sz w:val="24"/>
        </w:rPr>
        <w:t xml:space="preserve">　　　　　</w:t>
      </w:r>
      <w:proofErr w:type="gramEnd"/>
      <w:r w:rsidRPr="00A658AF">
        <w:rPr>
          <w:rFonts w:ascii="宋体" w:hAnsi="宋体" w:hint="eastAsia"/>
          <w:sz w:val="24"/>
        </w:rPr>
        <w:t>总额</w:t>
      </w:r>
    </w:p>
    <w:p w14:paraId="249CC2AE" w14:textId="77777777" w:rsidR="003226BA" w:rsidRPr="00A658AF" w:rsidRDefault="00CE30AF">
      <w:pPr>
        <w:tabs>
          <w:tab w:val="left" w:pos="5580"/>
        </w:tabs>
        <w:spacing w:before="120" w:line="360" w:lineRule="auto"/>
        <w:ind w:firstLine="454"/>
        <w:rPr>
          <w:rFonts w:ascii="宋体" w:hAnsi="宋体"/>
          <w:sz w:val="24"/>
        </w:rPr>
      </w:pPr>
      <w:r w:rsidRPr="00A658AF">
        <w:rPr>
          <w:rFonts w:ascii="宋体" w:hAnsi="宋体"/>
          <w:sz w:val="24"/>
        </w:rPr>
        <w:lastRenderedPageBreak/>
        <w:t>__________</w:t>
      </w:r>
      <w:r w:rsidRPr="00A658AF">
        <w:rPr>
          <w:rFonts w:ascii="宋体" w:hAnsi="宋体" w:hint="eastAsia"/>
          <w:sz w:val="24"/>
        </w:rPr>
        <w:t xml:space="preserve">　　</w:t>
      </w:r>
      <w:r w:rsidRPr="00A658AF">
        <w:rPr>
          <w:rFonts w:ascii="宋体" w:hAnsi="宋体"/>
          <w:sz w:val="24"/>
        </w:rPr>
        <w:t xml:space="preserve"> ___________</w:t>
      </w:r>
      <w:r w:rsidRPr="00A658AF">
        <w:rPr>
          <w:rFonts w:ascii="宋体" w:hAnsi="宋体" w:hint="eastAsia"/>
          <w:sz w:val="24"/>
        </w:rPr>
        <w:t xml:space="preserve">　　</w:t>
      </w:r>
      <w:r w:rsidRPr="00A658AF">
        <w:rPr>
          <w:rFonts w:ascii="宋体" w:hAnsi="宋体"/>
          <w:sz w:val="24"/>
        </w:rPr>
        <w:t>___________</w:t>
      </w:r>
      <w:r w:rsidRPr="00A658AF">
        <w:rPr>
          <w:rFonts w:ascii="宋体" w:hAnsi="宋体" w:hint="eastAsia"/>
          <w:sz w:val="24"/>
        </w:rPr>
        <w:t xml:space="preserve">　　</w:t>
      </w:r>
      <w:r w:rsidRPr="00A658AF">
        <w:rPr>
          <w:rFonts w:ascii="宋体" w:hAnsi="宋体"/>
          <w:sz w:val="24"/>
        </w:rPr>
        <w:t>___________</w:t>
      </w:r>
    </w:p>
    <w:p w14:paraId="2CE54602" w14:textId="77777777" w:rsidR="003226BA" w:rsidRPr="00A658AF" w:rsidRDefault="00CE30AF">
      <w:pPr>
        <w:tabs>
          <w:tab w:val="left" w:pos="5580"/>
        </w:tabs>
        <w:spacing w:before="120" w:line="360" w:lineRule="auto"/>
        <w:ind w:firstLine="454"/>
        <w:rPr>
          <w:rFonts w:ascii="宋体" w:hAnsi="宋体"/>
          <w:sz w:val="24"/>
        </w:rPr>
      </w:pPr>
      <w:r w:rsidRPr="00A658AF">
        <w:rPr>
          <w:rFonts w:ascii="宋体" w:hAnsi="宋体"/>
          <w:sz w:val="24"/>
        </w:rPr>
        <w:t>__________</w:t>
      </w:r>
      <w:r w:rsidRPr="00A658AF">
        <w:rPr>
          <w:rFonts w:ascii="宋体" w:hAnsi="宋体" w:hint="eastAsia"/>
          <w:sz w:val="24"/>
        </w:rPr>
        <w:t xml:space="preserve">　　</w:t>
      </w:r>
      <w:r w:rsidRPr="00A658AF">
        <w:rPr>
          <w:rFonts w:ascii="宋体" w:hAnsi="宋体"/>
          <w:sz w:val="24"/>
        </w:rPr>
        <w:t xml:space="preserve"> ___________</w:t>
      </w:r>
      <w:r w:rsidRPr="00A658AF">
        <w:rPr>
          <w:rFonts w:ascii="宋体" w:hAnsi="宋体" w:hint="eastAsia"/>
          <w:sz w:val="24"/>
        </w:rPr>
        <w:t xml:space="preserve">　　</w:t>
      </w:r>
      <w:r w:rsidRPr="00A658AF">
        <w:rPr>
          <w:rFonts w:ascii="宋体" w:hAnsi="宋体"/>
          <w:sz w:val="24"/>
        </w:rPr>
        <w:t>___________</w:t>
      </w:r>
      <w:r w:rsidRPr="00A658AF">
        <w:rPr>
          <w:rFonts w:ascii="宋体" w:hAnsi="宋体" w:hint="eastAsia"/>
          <w:sz w:val="24"/>
        </w:rPr>
        <w:t xml:space="preserve">　　</w:t>
      </w:r>
      <w:r w:rsidRPr="00A658AF">
        <w:rPr>
          <w:rFonts w:ascii="宋体" w:hAnsi="宋体"/>
          <w:sz w:val="24"/>
        </w:rPr>
        <w:t>___________</w:t>
      </w:r>
    </w:p>
    <w:p w14:paraId="72BB886D" w14:textId="77777777" w:rsidR="003226BA" w:rsidRPr="00A658AF" w:rsidRDefault="00CE30AF">
      <w:pPr>
        <w:tabs>
          <w:tab w:val="left" w:pos="5580"/>
        </w:tabs>
        <w:spacing w:before="120" w:line="360" w:lineRule="auto"/>
        <w:ind w:firstLine="454"/>
        <w:rPr>
          <w:rFonts w:ascii="宋体" w:hAnsi="宋体"/>
          <w:sz w:val="24"/>
        </w:rPr>
      </w:pPr>
      <w:r w:rsidRPr="00A658AF">
        <w:rPr>
          <w:rFonts w:ascii="宋体" w:hAnsi="宋体"/>
          <w:sz w:val="24"/>
        </w:rPr>
        <w:t>__________</w:t>
      </w:r>
      <w:r w:rsidRPr="00A658AF">
        <w:rPr>
          <w:rFonts w:ascii="宋体" w:hAnsi="宋体" w:hint="eastAsia"/>
          <w:sz w:val="24"/>
        </w:rPr>
        <w:t xml:space="preserve">　　</w:t>
      </w:r>
      <w:r w:rsidRPr="00A658AF">
        <w:rPr>
          <w:rFonts w:ascii="宋体" w:hAnsi="宋体"/>
          <w:sz w:val="24"/>
        </w:rPr>
        <w:t xml:space="preserve"> ___________</w:t>
      </w:r>
      <w:r w:rsidRPr="00A658AF">
        <w:rPr>
          <w:rFonts w:ascii="宋体" w:hAnsi="宋体" w:hint="eastAsia"/>
          <w:sz w:val="24"/>
        </w:rPr>
        <w:t xml:space="preserve">　　</w:t>
      </w:r>
      <w:r w:rsidRPr="00A658AF">
        <w:rPr>
          <w:rFonts w:ascii="宋体" w:hAnsi="宋体"/>
          <w:sz w:val="24"/>
        </w:rPr>
        <w:t>___________</w:t>
      </w:r>
      <w:r w:rsidRPr="00A658AF">
        <w:rPr>
          <w:rFonts w:ascii="宋体" w:hAnsi="宋体" w:hint="eastAsia"/>
          <w:sz w:val="24"/>
        </w:rPr>
        <w:t xml:space="preserve">　　</w:t>
      </w:r>
      <w:r w:rsidRPr="00A658AF">
        <w:rPr>
          <w:rFonts w:ascii="宋体" w:hAnsi="宋体"/>
          <w:sz w:val="24"/>
        </w:rPr>
        <w:t>___________</w:t>
      </w:r>
    </w:p>
    <w:p w14:paraId="1F6DA54D" w14:textId="77777777" w:rsidR="003226BA" w:rsidRPr="00A658AF" w:rsidRDefault="00CE30AF">
      <w:pPr>
        <w:tabs>
          <w:tab w:val="left" w:pos="5580"/>
        </w:tabs>
        <w:spacing w:line="360" w:lineRule="auto"/>
        <w:rPr>
          <w:rFonts w:ascii="宋体" w:hAnsi="宋体"/>
          <w:sz w:val="24"/>
        </w:rPr>
      </w:pPr>
      <w:r w:rsidRPr="00A658AF">
        <w:rPr>
          <w:rFonts w:ascii="宋体" w:hAnsi="宋体" w:hint="eastAsia"/>
          <w:sz w:val="24"/>
        </w:rPr>
        <w:t>3、账号及开户银行的名称、地址：</w:t>
      </w:r>
      <w:r w:rsidRPr="00A658AF">
        <w:rPr>
          <w:rFonts w:ascii="宋体" w:hAnsi="宋体"/>
          <w:sz w:val="24"/>
        </w:rPr>
        <w:t>_____________________________</w:t>
      </w:r>
    </w:p>
    <w:p w14:paraId="4C6B3D6F" w14:textId="77777777" w:rsidR="003226BA" w:rsidRPr="00A658AF" w:rsidRDefault="00CE30AF">
      <w:pPr>
        <w:tabs>
          <w:tab w:val="left" w:pos="5580"/>
        </w:tabs>
        <w:spacing w:line="360" w:lineRule="auto"/>
        <w:rPr>
          <w:rFonts w:ascii="宋体" w:hAnsi="宋体"/>
          <w:sz w:val="24"/>
        </w:rPr>
      </w:pPr>
      <w:r w:rsidRPr="00A658AF">
        <w:rPr>
          <w:rFonts w:ascii="宋体" w:hAnsi="宋体" w:hint="eastAsia"/>
          <w:sz w:val="24"/>
        </w:rPr>
        <w:t>4投标人认为需要声明的其他情况</w:t>
      </w:r>
    </w:p>
    <w:p w14:paraId="4920A995" w14:textId="77777777" w:rsidR="003226BA" w:rsidRPr="00A658AF" w:rsidRDefault="00CE30AF">
      <w:pPr>
        <w:tabs>
          <w:tab w:val="left" w:pos="5580"/>
        </w:tabs>
        <w:spacing w:line="360" w:lineRule="auto"/>
        <w:ind w:firstLine="454"/>
        <w:rPr>
          <w:rFonts w:ascii="宋体" w:hAnsi="宋体"/>
          <w:sz w:val="24"/>
        </w:rPr>
      </w:pPr>
      <w:r w:rsidRPr="00A658AF">
        <w:rPr>
          <w:rFonts w:ascii="宋体" w:hAnsi="宋体" w:hint="eastAsia"/>
          <w:sz w:val="24"/>
        </w:rPr>
        <w:t>兹证明上述声明是真实、正确的，并提供了全部能提供的资料和数据，我们同意遵照贵方要求出示有关证明文件。</w:t>
      </w:r>
    </w:p>
    <w:p w14:paraId="0516A64E" w14:textId="77777777" w:rsidR="003226BA" w:rsidRPr="00A658AF" w:rsidRDefault="003226BA">
      <w:pPr>
        <w:tabs>
          <w:tab w:val="left" w:pos="5580"/>
        </w:tabs>
        <w:spacing w:line="360" w:lineRule="auto"/>
        <w:rPr>
          <w:rFonts w:ascii="宋体" w:hAnsi="宋体"/>
          <w:sz w:val="24"/>
        </w:rPr>
      </w:pPr>
    </w:p>
    <w:p w14:paraId="50F6A466" w14:textId="77777777" w:rsidR="003226BA" w:rsidRPr="00A658AF" w:rsidRDefault="00CE30AF">
      <w:pPr>
        <w:tabs>
          <w:tab w:val="left" w:pos="5580"/>
        </w:tabs>
        <w:spacing w:line="360" w:lineRule="auto"/>
        <w:ind w:left="454"/>
        <w:rPr>
          <w:rFonts w:ascii="宋体" w:hAnsi="宋体"/>
          <w:sz w:val="24"/>
        </w:rPr>
      </w:pPr>
      <w:r w:rsidRPr="00A658AF">
        <w:rPr>
          <w:rFonts w:ascii="宋体" w:hAnsi="宋体" w:hint="eastAsia"/>
          <w:sz w:val="24"/>
        </w:rPr>
        <w:t>日期：</w:t>
      </w:r>
      <w:r w:rsidRPr="00A658AF">
        <w:rPr>
          <w:rFonts w:ascii="宋体" w:hAnsi="宋体"/>
          <w:sz w:val="24"/>
        </w:rPr>
        <w:t>__________________________________________</w:t>
      </w:r>
    </w:p>
    <w:p w14:paraId="210DC163" w14:textId="77777777" w:rsidR="003226BA" w:rsidRPr="00A658AF" w:rsidRDefault="003226BA">
      <w:pPr>
        <w:tabs>
          <w:tab w:val="left" w:pos="5580"/>
        </w:tabs>
        <w:spacing w:line="360" w:lineRule="auto"/>
        <w:ind w:firstLineChars="200" w:firstLine="480"/>
        <w:rPr>
          <w:rFonts w:ascii="宋体" w:hAnsi="宋体"/>
          <w:sz w:val="24"/>
        </w:rPr>
      </w:pPr>
    </w:p>
    <w:p w14:paraId="27C0AEC2" w14:textId="77777777" w:rsidR="003226BA" w:rsidRPr="00A658AF" w:rsidRDefault="00CE30AF">
      <w:pPr>
        <w:tabs>
          <w:tab w:val="left" w:pos="5580"/>
        </w:tabs>
        <w:spacing w:line="360" w:lineRule="auto"/>
        <w:ind w:firstLineChars="200" w:firstLine="480"/>
        <w:rPr>
          <w:rFonts w:ascii="宋体" w:hAnsi="宋体"/>
          <w:sz w:val="24"/>
        </w:rPr>
      </w:pPr>
      <w:r w:rsidRPr="00A658AF">
        <w:rPr>
          <w:rFonts w:ascii="宋体" w:hAnsi="宋体" w:hint="eastAsia"/>
          <w:sz w:val="24"/>
        </w:rPr>
        <w:t>投标人授权代表</w:t>
      </w:r>
      <w:r w:rsidRPr="00A658AF">
        <w:rPr>
          <w:rFonts w:ascii="宋体" w:hAnsi="宋体"/>
          <w:sz w:val="24"/>
        </w:rPr>
        <w:t>(</w:t>
      </w:r>
      <w:r w:rsidRPr="00A658AF">
        <w:rPr>
          <w:rFonts w:ascii="宋体" w:hAnsi="宋体" w:hint="eastAsia"/>
          <w:sz w:val="24"/>
        </w:rPr>
        <w:t>签字</w:t>
      </w:r>
      <w:r w:rsidRPr="00A658AF">
        <w:rPr>
          <w:rFonts w:ascii="宋体" w:hAnsi="宋体"/>
          <w:sz w:val="24"/>
        </w:rPr>
        <w:t>)</w:t>
      </w:r>
      <w:r w:rsidRPr="00A658AF">
        <w:rPr>
          <w:rFonts w:ascii="宋体" w:hAnsi="宋体" w:hint="eastAsia"/>
          <w:sz w:val="24"/>
        </w:rPr>
        <w:t>：</w:t>
      </w:r>
      <w:r w:rsidRPr="00A658AF">
        <w:rPr>
          <w:rFonts w:ascii="宋体" w:hAnsi="宋体"/>
          <w:sz w:val="24"/>
        </w:rPr>
        <w:t>___________________________</w:t>
      </w:r>
    </w:p>
    <w:p w14:paraId="25FD205F" w14:textId="77777777" w:rsidR="003226BA" w:rsidRPr="00A658AF" w:rsidRDefault="003226BA">
      <w:pPr>
        <w:pStyle w:val="af4"/>
        <w:tabs>
          <w:tab w:val="left" w:pos="5580"/>
        </w:tabs>
        <w:spacing w:line="360" w:lineRule="auto"/>
        <w:ind w:firstLineChars="200" w:firstLine="480"/>
        <w:rPr>
          <w:rFonts w:hAnsi="宋体"/>
          <w:sz w:val="24"/>
          <w:szCs w:val="24"/>
        </w:rPr>
      </w:pPr>
    </w:p>
    <w:p w14:paraId="7ACF9275" w14:textId="77777777" w:rsidR="003226BA" w:rsidRPr="00A658AF" w:rsidRDefault="00CE30AF">
      <w:pPr>
        <w:pStyle w:val="af4"/>
        <w:tabs>
          <w:tab w:val="left" w:pos="5580"/>
        </w:tabs>
        <w:spacing w:line="360" w:lineRule="auto"/>
        <w:ind w:firstLineChars="200" w:firstLine="480"/>
        <w:rPr>
          <w:rFonts w:hAnsi="宋体"/>
          <w:sz w:val="24"/>
          <w:szCs w:val="24"/>
        </w:rPr>
      </w:pPr>
      <w:r w:rsidRPr="00A658AF">
        <w:rPr>
          <w:rFonts w:hAnsi="宋体" w:hint="eastAsia"/>
          <w:sz w:val="24"/>
          <w:szCs w:val="24"/>
        </w:rPr>
        <w:t>公章：</w:t>
      </w:r>
      <w:r w:rsidRPr="00A658AF">
        <w:rPr>
          <w:rFonts w:hAnsi="宋体"/>
          <w:sz w:val="24"/>
          <w:szCs w:val="24"/>
        </w:rPr>
        <w:t>__________________________________________</w:t>
      </w:r>
    </w:p>
    <w:p w14:paraId="08328A51" w14:textId="77777777" w:rsidR="003226BA" w:rsidRPr="00A658AF" w:rsidRDefault="00CE30AF">
      <w:pPr>
        <w:spacing w:line="360" w:lineRule="auto"/>
        <w:jc w:val="center"/>
        <w:rPr>
          <w:rFonts w:ascii="宋体" w:hAnsi="宋体"/>
          <w:sz w:val="24"/>
        </w:rPr>
      </w:pPr>
      <w:r w:rsidRPr="00A658AF">
        <w:rPr>
          <w:rFonts w:ascii="宋体" w:hAnsi="宋体"/>
          <w:sz w:val="24"/>
        </w:rPr>
        <w:br w:type="page"/>
      </w:r>
    </w:p>
    <w:p w14:paraId="15F109FD" w14:textId="77777777" w:rsidR="003226BA" w:rsidRPr="00A658AF" w:rsidRDefault="00CE30AF">
      <w:pPr>
        <w:spacing w:line="360" w:lineRule="auto"/>
        <w:jc w:val="center"/>
        <w:rPr>
          <w:rFonts w:ascii="宋体" w:hAnsi="宋体"/>
          <w:sz w:val="24"/>
        </w:rPr>
      </w:pPr>
      <w:r w:rsidRPr="00A658AF">
        <w:rPr>
          <w:rFonts w:ascii="宋体" w:hAnsi="宋体" w:hint="eastAsia"/>
          <w:sz w:val="24"/>
        </w:rPr>
        <w:lastRenderedPageBreak/>
        <w:t>6-</w:t>
      </w:r>
      <w:r w:rsidRPr="00A658AF">
        <w:rPr>
          <w:rFonts w:ascii="宋体" w:hAnsi="宋体"/>
          <w:sz w:val="24"/>
        </w:rPr>
        <w:t>4制造商资格声明</w:t>
      </w:r>
      <w:r w:rsidRPr="00A658AF">
        <w:rPr>
          <w:rFonts w:ascii="宋体" w:hAnsi="宋体" w:hint="eastAsia"/>
          <w:sz w:val="24"/>
        </w:rPr>
        <w:t>（进口产品适用）</w:t>
      </w:r>
    </w:p>
    <w:p w14:paraId="5B18EA1A" w14:textId="77777777" w:rsidR="003226BA" w:rsidRPr="00A658AF" w:rsidRDefault="003226BA">
      <w:pPr>
        <w:tabs>
          <w:tab w:val="left" w:pos="5580"/>
        </w:tabs>
        <w:spacing w:before="120" w:line="360" w:lineRule="auto"/>
        <w:jc w:val="center"/>
        <w:rPr>
          <w:rFonts w:ascii="宋体" w:hAnsi="宋体"/>
          <w:b/>
          <w:sz w:val="24"/>
        </w:rPr>
      </w:pPr>
      <w:bookmarkStart w:id="187" w:name="_Toc480942356"/>
      <w:bookmarkStart w:id="188" w:name="_Toc520356225"/>
      <w:bookmarkStart w:id="189" w:name="_Ref467990098"/>
      <w:bookmarkStart w:id="190" w:name="_Ref467990056"/>
      <w:bookmarkStart w:id="191" w:name="_Toc520125060"/>
    </w:p>
    <w:p w14:paraId="65D9D450" w14:textId="77777777" w:rsidR="003226BA" w:rsidRPr="00A658AF" w:rsidRDefault="00CE30AF">
      <w:pPr>
        <w:numPr>
          <w:ilvl w:val="0"/>
          <w:numId w:val="11"/>
        </w:numPr>
        <w:tabs>
          <w:tab w:val="left" w:pos="5580"/>
        </w:tabs>
        <w:spacing w:before="120" w:line="360" w:lineRule="auto"/>
        <w:rPr>
          <w:rFonts w:ascii="宋体" w:hAnsi="宋体"/>
          <w:sz w:val="24"/>
        </w:rPr>
      </w:pPr>
      <w:r w:rsidRPr="00A658AF">
        <w:rPr>
          <w:rFonts w:ascii="宋体" w:hAnsi="宋体"/>
          <w:sz w:val="24"/>
        </w:rPr>
        <w:t>名称及概况 ：</w:t>
      </w:r>
    </w:p>
    <w:p w14:paraId="70B2FE57" w14:textId="77777777" w:rsidR="003226BA" w:rsidRPr="00A658AF" w:rsidRDefault="00CE30AF">
      <w:pPr>
        <w:tabs>
          <w:tab w:val="left" w:pos="5580"/>
        </w:tabs>
        <w:spacing w:before="120" w:line="360" w:lineRule="auto"/>
        <w:ind w:firstLine="360"/>
        <w:rPr>
          <w:rFonts w:ascii="宋体" w:hAnsi="宋体"/>
          <w:sz w:val="24"/>
        </w:rPr>
      </w:pPr>
      <w:r w:rsidRPr="00A658AF">
        <w:rPr>
          <w:rFonts w:ascii="宋体" w:hAnsi="宋体"/>
          <w:sz w:val="24"/>
        </w:rPr>
        <w:t>(1)制造厂家名称：</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p>
    <w:p w14:paraId="1DD4446C" w14:textId="77777777" w:rsidR="003226BA" w:rsidRPr="00A658AF" w:rsidRDefault="00CE30AF">
      <w:pPr>
        <w:tabs>
          <w:tab w:val="left" w:pos="5580"/>
        </w:tabs>
        <w:spacing w:before="120" w:line="360" w:lineRule="auto"/>
        <w:ind w:left="360"/>
        <w:rPr>
          <w:rFonts w:ascii="宋体" w:hAnsi="宋体"/>
          <w:sz w:val="24"/>
        </w:rPr>
      </w:pPr>
      <w:r w:rsidRPr="00A658AF">
        <w:rPr>
          <w:rFonts w:ascii="宋体" w:hAnsi="宋体"/>
          <w:sz w:val="24"/>
        </w:rPr>
        <w:t>(2)地址及邮编：</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p>
    <w:p w14:paraId="73519D9A" w14:textId="77777777" w:rsidR="003226BA" w:rsidRPr="00A658AF" w:rsidRDefault="00CE30AF">
      <w:pPr>
        <w:tabs>
          <w:tab w:val="left" w:pos="5580"/>
        </w:tabs>
        <w:spacing w:before="120" w:line="360" w:lineRule="auto"/>
        <w:ind w:left="360"/>
        <w:rPr>
          <w:rFonts w:ascii="宋体" w:hAnsi="宋体"/>
          <w:sz w:val="24"/>
          <w:u w:val="single"/>
        </w:rPr>
      </w:pPr>
      <w:r w:rsidRPr="00A658AF">
        <w:rPr>
          <w:rFonts w:ascii="宋体" w:hAnsi="宋体"/>
          <w:sz w:val="24"/>
        </w:rPr>
        <w:t>(3)成立和注册日期：</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p>
    <w:p w14:paraId="1D1809E5" w14:textId="77777777" w:rsidR="003226BA" w:rsidRPr="00A658AF" w:rsidRDefault="00CE30AF">
      <w:pPr>
        <w:tabs>
          <w:tab w:val="left" w:pos="5580"/>
        </w:tabs>
        <w:spacing w:before="120" w:line="360" w:lineRule="auto"/>
        <w:ind w:left="360"/>
        <w:rPr>
          <w:rFonts w:ascii="宋体" w:hAnsi="宋体"/>
          <w:sz w:val="24"/>
          <w:u w:val="single"/>
        </w:rPr>
      </w:pPr>
      <w:r w:rsidRPr="00A658AF">
        <w:rPr>
          <w:rFonts w:ascii="宋体" w:hAnsi="宋体"/>
          <w:sz w:val="24"/>
        </w:rPr>
        <w:t>(4)主管部门：</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p>
    <w:p w14:paraId="3E404DDD" w14:textId="77777777" w:rsidR="003226BA" w:rsidRPr="00A658AF" w:rsidRDefault="00CE30AF">
      <w:pPr>
        <w:tabs>
          <w:tab w:val="left" w:pos="5580"/>
        </w:tabs>
        <w:spacing w:before="120" w:line="360" w:lineRule="auto"/>
        <w:ind w:left="360"/>
        <w:rPr>
          <w:rFonts w:ascii="宋体" w:hAnsi="宋体"/>
          <w:sz w:val="24"/>
          <w:u w:val="single"/>
        </w:rPr>
      </w:pPr>
      <w:r w:rsidRPr="00A658AF">
        <w:rPr>
          <w:rFonts w:ascii="宋体" w:hAnsi="宋体"/>
          <w:sz w:val="24"/>
        </w:rPr>
        <w:t>(5)企业性质：</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p>
    <w:p w14:paraId="43F7EF8D" w14:textId="77777777" w:rsidR="003226BA" w:rsidRPr="00A658AF" w:rsidRDefault="00CE30AF">
      <w:pPr>
        <w:tabs>
          <w:tab w:val="left" w:pos="5580"/>
        </w:tabs>
        <w:spacing w:before="120" w:line="360" w:lineRule="auto"/>
        <w:ind w:left="360"/>
        <w:rPr>
          <w:rFonts w:ascii="宋体" w:hAnsi="宋体"/>
          <w:sz w:val="24"/>
          <w:u w:val="single"/>
        </w:rPr>
      </w:pPr>
      <w:r w:rsidRPr="00A658AF">
        <w:rPr>
          <w:rFonts w:ascii="宋体" w:hAnsi="宋体"/>
          <w:sz w:val="24"/>
        </w:rPr>
        <w:t>(6)法人代表：</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p>
    <w:p w14:paraId="19ADCD04" w14:textId="77777777" w:rsidR="003226BA" w:rsidRPr="00A658AF" w:rsidRDefault="00CE30AF">
      <w:pPr>
        <w:tabs>
          <w:tab w:val="left" w:pos="5580"/>
        </w:tabs>
        <w:spacing w:before="120" w:line="360" w:lineRule="auto"/>
        <w:ind w:left="360"/>
        <w:rPr>
          <w:rFonts w:ascii="宋体" w:hAnsi="宋体"/>
          <w:sz w:val="24"/>
          <w:u w:val="single"/>
        </w:rPr>
      </w:pPr>
      <w:r w:rsidRPr="00A658AF">
        <w:rPr>
          <w:rFonts w:ascii="宋体" w:hAnsi="宋体"/>
          <w:sz w:val="24"/>
        </w:rPr>
        <w:t>(7)职员人数：</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p>
    <w:p w14:paraId="3B9ECF4C" w14:textId="77777777" w:rsidR="003226BA" w:rsidRPr="00A658AF" w:rsidRDefault="00CE30AF">
      <w:pPr>
        <w:tabs>
          <w:tab w:val="left" w:pos="5580"/>
        </w:tabs>
        <w:spacing w:before="120" w:line="360" w:lineRule="auto"/>
        <w:ind w:left="960"/>
        <w:rPr>
          <w:rFonts w:ascii="宋体" w:hAnsi="宋体"/>
          <w:sz w:val="24"/>
          <w:u w:val="single"/>
        </w:rPr>
      </w:pPr>
      <w:r w:rsidRPr="00A658AF">
        <w:rPr>
          <w:rFonts w:ascii="宋体" w:hAnsi="宋体"/>
          <w:sz w:val="24"/>
        </w:rPr>
        <w:t>一般工人：</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p>
    <w:p w14:paraId="56835CF7" w14:textId="77777777" w:rsidR="003226BA" w:rsidRPr="00A658AF" w:rsidRDefault="00CE30AF">
      <w:pPr>
        <w:tabs>
          <w:tab w:val="left" w:pos="5580"/>
        </w:tabs>
        <w:spacing w:before="120" w:line="360" w:lineRule="auto"/>
        <w:ind w:left="960"/>
        <w:rPr>
          <w:rFonts w:ascii="宋体" w:hAnsi="宋体"/>
          <w:sz w:val="24"/>
          <w:u w:val="single"/>
        </w:rPr>
      </w:pPr>
      <w:r w:rsidRPr="00A658AF">
        <w:rPr>
          <w:rFonts w:ascii="宋体" w:hAnsi="宋体"/>
          <w:sz w:val="24"/>
        </w:rPr>
        <w:t>技术人员：</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p>
    <w:p w14:paraId="08925F14" w14:textId="77777777" w:rsidR="003226BA" w:rsidRPr="00A658AF" w:rsidRDefault="00CE30AF">
      <w:pPr>
        <w:tabs>
          <w:tab w:val="left" w:pos="5580"/>
        </w:tabs>
        <w:spacing w:before="120" w:line="360" w:lineRule="auto"/>
        <w:ind w:firstLine="360"/>
        <w:rPr>
          <w:rFonts w:ascii="宋体" w:hAnsi="宋体"/>
          <w:sz w:val="24"/>
        </w:rPr>
      </w:pPr>
      <w:r w:rsidRPr="00A658AF">
        <w:rPr>
          <w:rFonts w:ascii="宋体" w:hAnsi="宋体"/>
          <w:sz w:val="24"/>
        </w:rPr>
        <w:t>(8)近期资产负债表(到</w:t>
      </w:r>
      <w:r w:rsidRPr="00A658AF">
        <w:rPr>
          <w:rFonts w:ascii="宋体" w:hAnsi="宋体"/>
          <w:sz w:val="24"/>
          <w:u w:val="single"/>
        </w:rPr>
        <w:tab/>
      </w:r>
      <w:r w:rsidRPr="00A658AF">
        <w:rPr>
          <w:rFonts w:ascii="宋体" w:hAnsi="宋体"/>
          <w:sz w:val="24"/>
          <w:u w:val="single"/>
        </w:rPr>
        <w:tab/>
      </w:r>
      <w:r w:rsidRPr="00A658AF">
        <w:rPr>
          <w:rFonts w:ascii="宋体" w:hAnsi="宋体"/>
          <w:sz w:val="24"/>
        </w:rPr>
        <w:t>年月</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rPr>
        <w:t>日止)</w:t>
      </w:r>
    </w:p>
    <w:p w14:paraId="72563297" w14:textId="77777777" w:rsidR="003226BA" w:rsidRPr="00A658AF" w:rsidRDefault="00CE30AF">
      <w:pPr>
        <w:tabs>
          <w:tab w:val="left" w:pos="5580"/>
        </w:tabs>
        <w:spacing w:before="120" w:line="360" w:lineRule="auto"/>
        <w:ind w:left="454" w:firstLine="454"/>
        <w:rPr>
          <w:rFonts w:ascii="宋体" w:hAnsi="宋体"/>
          <w:sz w:val="24"/>
          <w:u w:val="single"/>
        </w:rPr>
      </w:pPr>
      <w:r w:rsidRPr="00A658AF">
        <w:rPr>
          <w:rFonts w:ascii="宋体" w:hAnsi="宋体"/>
          <w:sz w:val="24"/>
        </w:rPr>
        <w:t>(1)固定资产：</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p>
    <w:p w14:paraId="6FDFD120" w14:textId="77777777" w:rsidR="003226BA" w:rsidRPr="00A658AF" w:rsidRDefault="00CE30AF">
      <w:pPr>
        <w:tabs>
          <w:tab w:val="left" w:pos="5580"/>
        </w:tabs>
        <w:spacing w:before="120" w:line="360" w:lineRule="auto"/>
        <w:ind w:left="1362" w:firstLine="454"/>
        <w:rPr>
          <w:rFonts w:ascii="宋体" w:hAnsi="宋体"/>
          <w:sz w:val="24"/>
          <w:u w:val="single"/>
        </w:rPr>
      </w:pPr>
      <w:r w:rsidRPr="00A658AF">
        <w:rPr>
          <w:rFonts w:ascii="宋体" w:hAnsi="宋体"/>
          <w:sz w:val="24"/>
        </w:rPr>
        <w:t>原值：</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p>
    <w:p w14:paraId="7866A5A4" w14:textId="77777777" w:rsidR="003226BA" w:rsidRPr="00A658AF" w:rsidRDefault="00CE30AF">
      <w:pPr>
        <w:tabs>
          <w:tab w:val="left" w:pos="5580"/>
        </w:tabs>
        <w:spacing w:before="120" w:line="360" w:lineRule="auto"/>
        <w:ind w:left="1362" w:firstLine="454"/>
        <w:rPr>
          <w:rFonts w:ascii="宋体" w:hAnsi="宋体"/>
          <w:sz w:val="24"/>
          <w:u w:val="single"/>
        </w:rPr>
      </w:pPr>
      <w:r w:rsidRPr="00A658AF">
        <w:rPr>
          <w:rFonts w:ascii="宋体" w:hAnsi="宋体"/>
          <w:sz w:val="24"/>
        </w:rPr>
        <w:t>净值：</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p>
    <w:p w14:paraId="14ED8FDF" w14:textId="77777777" w:rsidR="003226BA" w:rsidRPr="00A658AF" w:rsidRDefault="00CE30AF">
      <w:pPr>
        <w:tabs>
          <w:tab w:val="left" w:pos="5580"/>
        </w:tabs>
        <w:spacing w:before="120" w:line="360" w:lineRule="auto"/>
        <w:ind w:left="454" w:firstLine="454"/>
        <w:rPr>
          <w:rFonts w:ascii="宋体" w:hAnsi="宋体"/>
          <w:sz w:val="24"/>
          <w:u w:val="single"/>
        </w:rPr>
      </w:pPr>
      <w:r w:rsidRPr="00A658AF">
        <w:rPr>
          <w:rFonts w:ascii="宋体" w:hAnsi="宋体"/>
          <w:sz w:val="24"/>
        </w:rPr>
        <w:t>(2)流动资金：</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p>
    <w:p w14:paraId="78B52B42" w14:textId="77777777" w:rsidR="003226BA" w:rsidRPr="00A658AF" w:rsidRDefault="00CE30AF">
      <w:pPr>
        <w:tabs>
          <w:tab w:val="left" w:pos="5580"/>
        </w:tabs>
        <w:spacing w:before="120" w:line="360" w:lineRule="auto"/>
        <w:ind w:left="454" w:firstLine="454"/>
        <w:rPr>
          <w:rFonts w:ascii="宋体" w:hAnsi="宋体"/>
          <w:sz w:val="24"/>
          <w:u w:val="single"/>
        </w:rPr>
      </w:pPr>
      <w:r w:rsidRPr="00A658AF">
        <w:rPr>
          <w:rFonts w:ascii="宋体" w:hAnsi="宋体"/>
          <w:sz w:val="24"/>
        </w:rPr>
        <w:t>(3)长期负债：</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p>
    <w:p w14:paraId="59498D98" w14:textId="77777777" w:rsidR="003226BA" w:rsidRPr="00A658AF" w:rsidRDefault="00CE30AF">
      <w:pPr>
        <w:tabs>
          <w:tab w:val="left" w:pos="5580"/>
        </w:tabs>
        <w:spacing w:before="120" w:line="360" w:lineRule="auto"/>
        <w:ind w:left="454" w:firstLine="454"/>
        <w:rPr>
          <w:rFonts w:ascii="宋体" w:hAnsi="宋体"/>
          <w:sz w:val="24"/>
          <w:u w:val="single"/>
        </w:rPr>
      </w:pPr>
      <w:r w:rsidRPr="00A658AF">
        <w:rPr>
          <w:rFonts w:ascii="宋体" w:hAnsi="宋体"/>
          <w:sz w:val="24"/>
        </w:rPr>
        <w:t>(4)短期负债：</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p>
    <w:p w14:paraId="75C9DB8E" w14:textId="77777777" w:rsidR="003226BA" w:rsidRPr="00A658AF" w:rsidRDefault="00CE30AF">
      <w:pPr>
        <w:tabs>
          <w:tab w:val="left" w:pos="5580"/>
        </w:tabs>
        <w:spacing w:before="120" w:line="360" w:lineRule="auto"/>
        <w:ind w:left="454" w:firstLine="454"/>
        <w:rPr>
          <w:rFonts w:ascii="宋体" w:hAnsi="宋体"/>
          <w:sz w:val="24"/>
        </w:rPr>
      </w:pPr>
      <w:r w:rsidRPr="00A658AF">
        <w:rPr>
          <w:rFonts w:ascii="宋体" w:hAnsi="宋体"/>
          <w:sz w:val="24"/>
        </w:rPr>
        <w:t>(5)资金来源</w:t>
      </w:r>
    </w:p>
    <w:p w14:paraId="5BF8C088" w14:textId="77777777" w:rsidR="003226BA" w:rsidRPr="00A658AF" w:rsidRDefault="00CE30AF">
      <w:pPr>
        <w:tabs>
          <w:tab w:val="left" w:pos="5580"/>
        </w:tabs>
        <w:spacing w:before="120" w:line="360" w:lineRule="auto"/>
        <w:ind w:left="1362" w:firstLine="454"/>
        <w:rPr>
          <w:rFonts w:ascii="宋体" w:hAnsi="宋体"/>
          <w:sz w:val="24"/>
        </w:rPr>
      </w:pPr>
      <w:r w:rsidRPr="00A658AF">
        <w:rPr>
          <w:rFonts w:ascii="宋体" w:hAnsi="宋体"/>
          <w:sz w:val="24"/>
        </w:rPr>
        <w:lastRenderedPageBreak/>
        <w:t>自有资金：</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p>
    <w:p w14:paraId="70FF1B9D" w14:textId="77777777" w:rsidR="003226BA" w:rsidRPr="00A658AF" w:rsidRDefault="00CE30AF">
      <w:pPr>
        <w:tabs>
          <w:tab w:val="left" w:pos="5580"/>
        </w:tabs>
        <w:spacing w:before="120" w:line="360" w:lineRule="auto"/>
        <w:ind w:left="1362" w:firstLine="454"/>
        <w:rPr>
          <w:rFonts w:ascii="宋体" w:hAnsi="宋体"/>
          <w:sz w:val="24"/>
          <w:u w:val="single"/>
        </w:rPr>
      </w:pPr>
      <w:r w:rsidRPr="00A658AF">
        <w:rPr>
          <w:rFonts w:ascii="宋体" w:hAnsi="宋体"/>
          <w:sz w:val="24"/>
        </w:rPr>
        <w:t>银行贷款：</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p>
    <w:p w14:paraId="05D339B2" w14:textId="77777777" w:rsidR="003226BA" w:rsidRPr="00A658AF" w:rsidRDefault="00CE30AF">
      <w:pPr>
        <w:tabs>
          <w:tab w:val="left" w:pos="5580"/>
        </w:tabs>
        <w:spacing w:before="120" w:line="360" w:lineRule="auto"/>
        <w:ind w:left="454" w:firstLine="454"/>
        <w:rPr>
          <w:rFonts w:ascii="宋体" w:hAnsi="宋体"/>
          <w:sz w:val="24"/>
          <w:u w:val="single"/>
        </w:rPr>
      </w:pPr>
      <w:r w:rsidRPr="00A658AF">
        <w:rPr>
          <w:rFonts w:ascii="宋体" w:hAnsi="宋体"/>
          <w:sz w:val="24"/>
        </w:rPr>
        <w:t>(6)资金类型：</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p>
    <w:p w14:paraId="13590542" w14:textId="77777777" w:rsidR="003226BA" w:rsidRPr="00A658AF" w:rsidRDefault="00CE30AF">
      <w:pPr>
        <w:tabs>
          <w:tab w:val="left" w:pos="5580"/>
        </w:tabs>
        <w:spacing w:before="120" w:line="360" w:lineRule="auto"/>
        <w:ind w:left="1362" w:firstLine="454"/>
        <w:rPr>
          <w:rFonts w:ascii="宋体" w:hAnsi="宋体"/>
          <w:sz w:val="24"/>
          <w:u w:val="single"/>
        </w:rPr>
      </w:pPr>
      <w:r w:rsidRPr="00A658AF">
        <w:rPr>
          <w:rFonts w:ascii="宋体" w:hAnsi="宋体"/>
          <w:sz w:val="24"/>
        </w:rPr>
        <w:t>生产资金：</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p>
    <w:p w14:paraId="592B732A" w14:textId="77777777" w:rsidR="003226BA" w:rsidRPr="00A658AF" w:rsidRDefault="00CE30AF">
      <w:pPr>
        <w:tabs>
          <w:tab w:val="left" w:pos="5580"/>
        </w:tabs>
        <w:spacing w:before="120" w:line="360" w:lineRule="auto"/>
        <w:ind w:left="1362" w:firstLine="454"/>
        <w:rPr>
          <w:rFonts w:ascii="宋体" w:hAnsi="宋体"/>
          <w:sz w:val="24"/>
          <w:u w:val="single"/>
        </w:rPr>
      </w:pPr>
      <w:r w:rsidRPr="00A658AF">
        <w:rPr>
          <w:rFonts w:ascii="宋体" w:hAnsi="宋体"/>
          <w:sz w:val="24"/>
        </w:rPr>
        <w:t>非生产资金：</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p>
    <w:p w14:paraId="72EE0951" w14:textId="77777777" w:rsidR="003226BA" w:rsidRPr="00A658AF" w:rsidRDefault="00CE30AF">
      <w:pPr>
        <w:tabs>
          <w:tab w:val="left" w:pos="5580"/>
        </w:tabs>
        <w:spacing w:before="120" w:line="360" w:lineRule="auto"/>
        <w:rPr>
          <w:rFonts w:ascii="宋体" w:hAnsi="宋体"/>
          <w:sz w:val="24"/>
        </w:rPr>
      </w:pPr>
      <w:r w:rsidRPr="00A658AF">
        <w:rPr>
          <w:rFonts w:ascii="宋体" w:hAnsi="宋体"/>
          <w:sz w:val="24"/>
        </w:rPr>
        <w:t>2、（1)关于制造投标货物的设施及其它情况：</w:t>
      </w:r>
    </w:p>
    <w:p w14:paraId="30E85A51" w14:textId="77777777" w:rsidR="003226BA" w:rsidRPr="00A658AF" w:rsidRDefault="00CE30AF">
      <w:pPr>
        <w:tabs>
          <w:tab w:val="left" w:pos="5580"/>
        </w:tabs>
        <w:spacing w:before="120" w:line="360" w:lineRule="auto"/>
        <w:ind w:firstLine="454"/>
        <w:rPr>
          <w:rFonts w:ascii="宋体" w:hAnsi="宋体"/>
          <w:sz w:val="24"/>
        </w:rPr>
      </w:pPr>
      <w:r w:rsidRPr="00A658AF">
        <w:rPr>
          <w:rFonts w:ascii="宋体" w:hAnsi="宋体"/>
          <w:sz w:val="24"/>
        </w:rPr>
        <w:t>工厂名称地址　　生产的项目</w:t>
      </w:r>
      <w:proofErr w:type="gramStart"/>
      <w:r w:rsidRPr="00A658AF">
        <w:rPr>
          <w:rFonts w:ascii="宋体" w:hAnsi="宋体"/>
          <w:sz w:val="24"/>
        </w:rPr>
        <w:t xml:space="preserve">　　　　　</w:t>
      </w:r>
      <w:proofErr w:type="gramEnd"/>
      <w:r w:rsidRPr="00A658AF">
        <w:rPr>
          <w:rFonts w:ascii="宋体" w:hAnsi="宋体"/>
          <w:sz w:val="24"/>
        </w:rPr>
        <w:t>年生产能力</w:t>
      </w:r>
      <w:proofErr w:type="gramStart"/>
      <w:r w:rsidRPr="00A658AF">
        <w:rPr>
          <w:rFonts w:ascii="宋体" w:hAnsi="宋体"/>
          <w:sz w:val="24"/>
        </w:rPr>
        <w:t xml:space="preserve">　　　　　</w:t>
      </w:r>
      <w:proofErr w:type="gramEnd"/>
      <w:r w:rsidRPr="00A658AF">
        <w:rPr>
          <w:rFonts w:ascii="宋体" w:hAnsi="宋体"/>
          <w:sz w:val="24"/>
        </w:rPr>
        <w:t>职工人数</w:t>
      </w:r>
    </w:p>
    <w:p w14:paraId="5CDDB2DC" w14:textId="77777777" w:rsidR="003226BA" w:rsidRPr="00A658AF" w:rsidRDefault="00CE30AF">
      <w:pPr>
        <w:tabs>
          <w:tab w:val="left" w:pos="5580"/>
        </w:tabs>
        <w:spacing w:before="120" w:line="360" w:lineRule="auto"/>
        <w:ind w:firstLine="454"/>
        <w:rPr>
          <w:rFonts w:ascii="宋体" w:hAnsi="宋体"/>
          <w:sz w:val="24"/>
        </w:rPr>
      </w:pPr>
      <w:r w:rsidRPr="00A658AF">
        <w:rPr>
          <w:rFonts w:ascii="宋体" w:hAnsi="宋体"/>
          <w:sz w:val="24"/>
        </w:rPr>
        <w:t xml:space="preserve">_________　　</w:t>
      </w:r>
      <w:proofErr w:type="gramStart"/>
      <w:r w:rsidRPr="00A658AF">
        <w:rPr>
          <w:rFonts w:ascii="宋体" w:hAnsi="宋体"/>
          <w:sz w:val="24"/>
        </w:rPr>
        <w:t xml:space="preserve">　</w:t>
      </w:r>
      <w:proofErr w:type="gramEnd"/>
      <w:r w:rsidRPr="00A658AF">
        <w:rPr>
          <w:rFonts w:ascii="宋体" w:hAnsi="宋体"/>
          <w:sz w:val="24"/>
        </w:rPr>
        <w:t xml:space="preserve">_____________　　</w:t>
      </w:r>
      <w:proofErr w:type="gramStart"/>
      <w:r w:rsidRPr="00A658AF">
        <w:rPr>
          <w:rFonts w:ascii="宋体" w:hAnsi="宋体"/>
          <w:sz w:val="24"/>
        </w:rPr>
        <w:t xml:space="preserve">　　</w:t>
      </w:r>
      <w:proofErr w:type="gramEnd"/>
      <w:r w:rsidRPr="00A658AF">
        <w:rPr>
          <w:rFonts w:ascii="宋体" w:hAnsi="宋体"/>
          <w:sz w:val="24"/>
        </w:rPr>
        <w:t xml:space="preserve">____________　　</w:t>
      </w:r>
      <w:proofErr w:type="gramStart"/>
      <w:r w:rsidRPr="00A658AF">
        <w:rPr>
          <w:rFonts w:ascii="宋体" w:hAnsi="宋体"/>
          <w:sz w:val="24"/>
        </w:rPr>
        <w:t xml:space="preserve">　　</w:t>
      </w:r>
      <w:proofErr w:type="gramEnd"/>
      <w:r w:rsidRPr="00A658AF">
        <w:rPr>
          <w:rFonts w:ascii="宋体" w:hAnsi="宋体"/>
          <w:sz w:val="24"/>
        </w:rPr>
        <w:t>__________</w:t>
      </w:r>
    </w:p>
    <w:p w14:paraId="40238F2B" w14:textId="77777777" w:rsidR="003226BA" w:rsidRPr="00A658AF" w:rsidRDefault="00CE30AF">
      <w:pPr>
        <w:tabs>
          <w:tab w:val="left" w:pos="5580"/>
        </w:tabs>
        <w:spacing w:before="120" w:line="360" w:lineRule="auto"/>
        <w:ind w:firstLine="454"/>
        <w:rPr>
          <w:rFonts w:ascii="宋体" w:hAnsi="宋体"/>
          <w:sz w:val="24"/>
        </w:rPr>
      </w:pPr>
      <w:r w:rsidRPr="00A658AF">
        <w:rPr>
          <w:rFonts w:ascii="宋体" w:hAnsi="宋体"/>
          <w:sz w:val="24"/>
        </w:rPr>
        <w:t xml:space="preserve">_________　　</w:t>
      </w:r>
      <w:proofErr w:type="gramStart"/>
      <w:r w:rsidRPr="00A658AF">
        <w:rPr>
          <w:rFonts w:ascii="宋体" w:hAnsi="宋体"/>
          <w:sz w:val="24"/>
        </w:rPr>
        <w:t xml:space="preserve">　</w:t>
      </w:r>
      <w:proofErr w:type="gramEnd"/>
      <w:r w:rsidRPr="00A658AF">
        <w:rPr>
          <w:rFonts w:ascii="宋体" w:hAnsi="宋体"/>
          <w:sz w:val="24"/>
        </w:rPr>
        <w:t xml:space="preserve">_____________　　</w:t>
      </w:r>
      <w:proofErr w:type="gramStart"/>
      <w:r w:rsidRPr="00A658AF">
        <w:rPr>
          <w:rFonts w:ascii="宋体" w:hAnsi="宋体"/>
          <w:sz w:val="24"/>
        </w:rPr>
        <w:t xml:space="preserve">　　</w:t>
      </w:r>
      <w:proofErr w:type="gramEnd"/>
      <w:r w:rsidRPr="00A658AF">
        <w:rPr>
          <w:rFonts w:ascii="宋体" w:hAnsi="宋体"/>
          <w:sz w:val="24"/>
        </w:rPr>
        <w:t xml:space="preserve">____________　　</w:t>
      </w:r>
      <w:proofErr w:type="gramStart"/>
      <w:r w:rsidRPr="00A658AF">
        <w:rPr>
          <w:rFonts w:ascii="宋体" w:hAnsi="宋体"/>
          <w:sz w:val="24"/>
        </w:rPr>
        <w:t xml:space="preserve">　　</w:t>
      </w:r>
      <w:proofErr w:type="gramEnd"/>
      <w:r w:rsidRPr="00A658AF">
        <w:rPr>
          <w:rFonts w:ascii="宋体" w:hAnsi="宋体"/>
          <w:sz w:val="24"/>
        </w:rPr>
        <w:t>__________</w:t>
      </w:r>
    </w:p>
    <w:p w14:paraId="2F383805" w14:textId="77777777" w:rsidR="003226BA" w:rsidRPr="00A658AF" w:rsidRDefault="00CE30AF">
      <w:pPr>
        <w:tabs>
          <w:tab w:val="left" w:pos="5580"/>
        </w:tabs>
        <w:spacing w:before="120" w:line="360" w:lineRule="auto"/>
        <w:ind w:firstLine="454"/>
        <w:rPr>
          <w:rFonts w:ascii="宋体" w:hAnsi="宋体"/>
          <w:sz w:val="24"/>
        </w:rPr>
      </w:pPr>
      <w:r w:rsidRPr="00A658AF">
        <w:rPr>
          <w:rFonts w:ascii="宋体" w:hAnsi="宋体"/>
          <w:sz w:val="24"/>
        </w:rPr>
        <w:t>(2)本制造厂不生产，而须从其它制造厂购买的主要零部件</w:t>
      </w:r>
    </w:p>
    <w:p w14:paraId="1AC9D1AA" w14:textId="77777777" w:rsidR="003226BA" w:rsidRPr="00A658AF" w:rsidRDefault="00CE30AF">
      <w:pPr>
        <w:tabs>
          <w:tab w:val="left" w:pos="5580"/>
        </w:tabs>
        <w:spacing w:before="120" w:line="360" w:lineRule="auto"/>
        <w:ind w:firstLine="960"/>
        <w:rPr>
          <w:rFonts w:ascii="宋体" w:hAnsi="宋体"/>
          <w:sz w:val="24"/>
        </w:rPr>
      </w:pPr>
      <w:r w:rsidRPr="00A658AF">
        <w:rPr>
          <w:rFonts w:ascii="宋体" w:hAnsi="宋体"/>
          <w:sz w:val="24"/>
        </w:rPr>
        <w:t>制造厂家名称和地址__________________</w:t>
      </w:r>
      <w:proofErr w:type="gramStart"/>
      <w:r w:rsidRPr="00A658AF">
        <w:rPr>
          <w:rFonts w:ascii="宋体" w:hAnsi="宋体"/>
          <w:sz w:val="24"/>
        </w:rPr>
        <w:t xml:space="preserve">　　　　　　　　</w:t>
      </w:r>
      <w:proofErr w:type="gramEnd"/>
      <w:r w:rsidRPr="00A658AF">
        <w:rPr>
          <w:rFonts w:ascii="宋体" w:hAnsi="宋体"/>
          <w:sz w:val="24"/>
        </w:rPr>
        <w:t>______________</w:t>
      </w:r>
      <w:proofErr w:type="gramStart"/>
      <w:r w:rsidRPr="00A658AF">
        <w:rPr>
          <w:rFonts w:ascii="宋体" w:hAnsi="宋体"/>
          <w:sz w:val="24"/>
        </w:rPr>
        <w:t xml:space="preserve">　　　　　　　　</w:t>
      </w:r>
      <w:proofErr w:type="gramEnd"/>
    </w:p>
    <w:p w14:paraId="4B7D22ED" w14:textId="77777777" w:rsidR="003226BA" w:rsidRPr="00A658AF" w:rsidRDefault="00CE30AF">
      <w:pPr>
        <w:tabs>
          <w:tab w:val="left" w:pos="5580"/>
        </w:tabs>
        <w:spacing w:before="120" w:line="360" w:lineRule="auto"/>
        <w:ind w:firstLine="960"/>
        <w:rPr>
          <w:rFonts w:ascii="宋体" w:hAnsi="宋体"/>
          <w:sz w:val="24"/>
        </w:rPr>
      </w:pPr>
      <w:r w:rsidRPr="00A658AF">
        <w:rPr>
          <w:rFonts w:ascii="宋体" w:hAnsi="宋体"/>
          <w:sz w:val="24"/>
        </w:rPr>
        <w:t>主要零部件名称</w:t>
      </w:r>
      <w:proofErr w:type="gramStart"/>
      <w:r w:rsidRPr="00A658AF">
        <w:rPr>
          <w:rFonts w:ascii="宋体" w:hAnsi="宋体"/>
          <w:sz w:val="24"/>
        </w:rPr>
        <w:t xml:space="preserve">　　　　　　　　</w:t>
      </w:r>
      <w:proofErr w:type="gramEnd"/>
      <w:r w:rsidRPr="00A658AF">
        <w:rPr>
          <w:rFonts w:ascii="宋体" w:hAnsi="宋体"/>
          <w:sz w:val="24"/>
        </w:rPr>
        <w:t>______________</w:t>
      </w:r>
    </w:p>
    <w:p w14:paraId="1AB1B278" w14:textId="77777777" w:rsidR="003226BA" w:rsidRPr="00A658AF" w:rsidRDefault="00CE30AF">
      <w:pPr>
        <w:tabs>
          <w:tab w:val="left" w:pos="5580"/>
        </w:tabs>
        <w:spacing w:before="120" w:line="360" w:lineRule="auto"/>
        <w:rPr>
          <w:rFonts w:ascii="宋体" w:hAnsi="宋体"/>
          <w:sz w:val="24"/>
        </w:rPr>
      </w:pPr>
      <w:r w:rsidRPr="00A658AF">
        <w:rPr>
          <w:rFonts w:ascii="宋体" w:hAnsi="宋体"/>
          <w:sz w:val="24"/>
        </w:rPr>
        <w:t>3、制造厂家生产此投标货物的历史(年数)：</w:t>
      </w:r>
    </w:p>
    <w:p w14:paraId="2E186D4D" w14:textId="77777777" w:rsidR="003226BA" w:rsidRPr="00A658AF" w:rsidRDefault="00CE30AF">
      <w:pPr>
        <w:tabs>
          <w:tab w:val="left" w:pos="5580"/>
        </w:tabs>
        <w:spacing w:before="120" w:line="360" w:lineRule="auto"/>
        <w:ind w:firstLine="454"/>
        <w:rPr>
          <w:rFonts w:ascii="宋体" w:hAnsi="宋体"/>
          <w:sz w:val="24"/>
        </w:rPr>
      </w:pPr>
      <w:r w:rsidRPr="00A658AF">
        <w:rPr>
          <w:rFonts w:ascii="宋体" w:hAnsi="宋体"/>
          <w:sz w:val="24"/>
        </w:rPr>
        <w:t>___________________________________________________________</w:t>
      </w:r>
    </w:p>
    <w:p w14:paraId="7A25F64A" w14:textId="77777777" w:rsidR="003226BA" w:rsidRPr="00A658AF" w:rsidRDefault="00CE30AF">
      <w:pPr>
        <w:tabs>
          <w:tab w:val="left" w:pos="5580"/>
        </w:tabs>
        <w:spacing w:before="120" w:line="360" w:lineRule="auto"/>
        <w:ind w:firstLine="454"/>
        <w:rPr>
          <w:rFonts w:ascii="宋体" w:hAnsi="宋体"/>
          <w:sz w:val="24"/>
        </w:rPr>
      </w:pPr>
      <w:r w:rsidRPr="00A658AF">
        <w:rPr>
          <w:rFonts w:ascii="宋体" w:hAnsi="宋体"/>
          <w:sz w:val="24"/>
        </w:rPr>
        <w:t>___________________________________________________________</w:t>
      </w:r>
    </w:p>
    <w:p w14:paraId="1D66747D" w14:textId="77777777" w:rsidR="003226BA" w:rsidRPr="00A658AF" w:rsidRDefault="00CE30AF">
      <w:pPr>
        <w:tabs>
          <w:tab w:val="left" w:pos="5580"/>
        </w:tabs>
        <w:spacing w:before="120" w:line="360" w:lineRule="auto"/>
        <w:rPr>
          <w:rFonts w:ascii="宋体" w:hAnsi="宋体"/>
          <w:sz w:val="24"/>
        </w:rPr>
      </w:pPr>
      <w:r w:rsidRPr="00A658AF">
        <w:rPr>
          <w:rFonts w:ascii="宋体" w:hAnsi="宋体"/>
          <w:sz w:val="24"/>
        </w:rPr>
        <w:t>4、近三年该货物主要销售给国内、外主要客户的名称地址：</w:t>
      </w:r>
    </w:p>
    <w:p w14:paraId="7E8F9FC5" w14:textId="77777777" w:rsidR="003226BA" w:rsidRPr="00A658AF" w:rsidRDefault="00CE30AF">
      <w:pPr>
        <w:tabs>
          <w:tab w:val="left" w:pos="5580"/>
        </w:tabs>
        <w:spacing w:before="120" w:line="360" w:lineRule="auto"/>
        <w:ind w:firstLineChars="339" w:firstLine="814"/>
        <w:rPr>
          <w:rFonts w:ascii="宋体" w:hAnsi="宋体"/>
          <w:sz w:val="24"/>
        </w:rPr>
      </w:pPr>
      <w:r w:rsidRPr="00A658AF">
        <w:rPr>
          <w:rFonts w:ascii="宋体" w:hAnsi="宋体"/>
          <w:sz w:val="24"/>
        </w:rPr>
        <w:t>名称和地址</w:t>
      </w:r>
      <w:proofErr w:type="gramStart"/>
      <w:r w:rsidRPr="00A658AF">
        <w:rPr>
          <w:rFonts w:ascii="宋体" w:hAnsi="宋体"/>
          <w:sz w:val="24"/>
        </w:rPr>
        <w:t xml:space="preserve">　　　　　　　</w:t>
      </w:r>
      <w:proofErr w:type="gramEnd"/>
      <w:r w:rsidRPr="00A658AF">
        <w:rPr>
          <w:rFonts w:ascii="宋体" w:hAnsi="宋体"/>
          <w:sz w:val="24"/>
        </w:rPr>
        <w:t xml:space="preserve">                       销售项目和数量</w:t>
      </w:r>
    </w:p>
    <w:p w14:paraId="66F149E4" w14:textId="77777777" w:rsidR="003226BA" w:rsidRPr="00A658AF" w:rsidRDefault="00CE30AF">
      <w:pPr>
        <w:tabs>
          <w:tab w:val="left" w:pos="5580"/>
        </w:tabs>
        <w:spacing w:before="120" w:line="360" w:lineRule="auto"/>
        <w:ind w:firstLine="454"/>
        <w:rPr>
          <w:rFonts w:ascii="宋体" w:hAnsi="宋体"/>
          <w:sz w:val="24"/>
        </w:rPr>
      </w:pPr>
      <w:r w:rsidRPr="00A658AF">
        <w:rPr>
          <w:rFonts w:ascii="宋体" w:hAnsi="宋体"/>
          <w:sz w:val="24"/>
        </w:rPr>
        <w:t>____________________</w:t>
      </w:r>
      <w:r w:rsidRPr="00A658AF">
        <w:rPr>
          <w:rFonts w:ascii="宋体" w:hAnsi="宋体"/>
          <w:sz w:val="24"/>
        </w:rPr>
        <w:tab/>
        <w:t>_____________________________</w:t>
      </w:r>
    </w:p>
    <w:p w14:paraId="51AC9D73" w14:textId="77777777" w:rsidR="003226BA" w:rsidRPr="00A658AF" w:rsidRDefault="00CE30AF">
      <w:pPr>
        <w:tabs>
          <w:tab w:val="left" w:pos="5580"/>
        </w:tabs>
        <w:spacing w:before="120" w:line="360" w:lineRule="auto"/>
        <w:ind w:firstLine="454"/>
        <w:rPr>
          <w:rFonts w:ascii="宋体" w:hAnsi="宋体"/>
          <w:sz w:val="24"/>
        </w:rPr>
      </w:pPr>
      <w:r w:rsidRPr="00A658AF">
        <w:rPr>
          <w:rFonts w:ascii="宋体" w:hAnsi="宋体"/>
          <w:sz w:val="24"/>
        </w:rPr>
        <w:t>____________________</w:t>
      </w:r>
      <w:r w:rsidRPr="00A658AF">
        <w:rPr>
          <w:rFonts w:ascii="宋体" w:hAnsi="宋体"/>
          <w:sz w:val="24"/>
        </w:rPr>
        <w:tab/>
        <w:t>_____________________________</w:t>
      </w:r>
    </w:p>
    <w:p w14:paraId="662114A6" w14:textId="77777777" w:rsidR="003226BA" w:rsidRPr="00A658AF" w:rsidRDefault="00CE30AF">
      <w:pPr>
        <w:tabs>
          <w:tab w:val="left" w:pos="5580"/>
        </w:tabs>
        <w:spacing w:before="120" w:line="360" w:lineRule="auto"/>
        <w:ind w:firstLine="454"/>
        <w:rPr>
          <w:rFonts w:ascii="宋体" w:hAnsi="宋体"/>
          <w:sz w:val="24"/>
        </w:rPr>
      </w:pPr>
      <w:r w:rsidRPr="00A658AF">
        <w:rPr>
          <w:rFonts w:ascii="宋体" w:hAnsi="宋体"/>
          <w:sz w:val="24"/>
        </w:rPr>
        <w:t>出口销售额：________________________</w:t>
      </w:r>
    </w:p>
    <w:p w14:paraId="1E221646" w14:textId="77777777" w:rsidR="003226BA" w:rsidRPr="00A658AF" w:rsidRDefault="00CE30AF">
      <w:pPr>
        <w:tabs>
          <w:tab w:val="left" w:pos="5580"/>
        </w:tabs>
        <w:spacing w:before="120" w:line="360" w:lineRule="auto"/>
        <w:rPr>
          <w:rFonts w:ascii="宋体" w:hAnsi="宋体"/>
          <w:sz w:val="24"/>
        </w:rPr>
      </w:pPr>
      <w:r w:rsidRPr="00A658AF">
        <w:rPr>
          <w:rFonts w:ascii="宋体" w:hAnsi="宋体"/>
          <w:sz w:val="24"/>
        </w:rPr>
        <w:t>5、近三年的年营业额：</w:t>
      </w:r>
    </w:p>
    <w:p w14:paraId="1CBD3979" w14:textId="77777777" w:rsidR="003226BA" w:rsidRPr="00A658AF" w:rsidRDefault="00CE30AF">
      <w:pPr>
        <w:tabs>
          <w:tab w:val="left" w:pos="5580"/>
        </w:tabs>
        <w:spacing w:before="120" w:line="360" w:lineRule="auto"/>
        <w:ind w:firstLine="454"/>
        <w:rPr>
          <w:rFonts w:ascii="宋体" w:hAnsi="宋体"/>
          <w:sz w:val="24"/>
        </w:rPr>
      </w:pPr>
      <w:r w:rsidRPr="00A658AF">
        <w:rPr>
          <w:rFonts w:ascii="宋体" w:hAnsi="宋体"/>
          <w:sz w:val="24"/>
        </w:rPr>
        <w:t xml:space="preserve">年份　　 　　</w:t>
      </w:r>
      <w:proofErr w:type="gramStart"/>
      <w:r w:rsidRPr="00A658AF">
        <w:rPr>
          <w:rFonts w:ascii="宋体" w:hAnsi="宋体"/>
          <w:sz w:val="24"/>
        </w:rPr>
        <w:t xml:space="preserve">　</w:t>
      </w:r>
      <w:proofErr w:type="gramEnd"/>
      <w:r w:rsidRPr="00A658AF">
        <w:rPr>
          <w:rFonts w:ascii="宋体" w:hAnsi="宋体"/>
          <w:sz w:val="24"/>
        </w:rPr>
        <w:t xml:space="preserve">国内　　</w:t>
      </w:r>
      <w:proofErr w:type="gramStart"/>
      <w:r w:rsidRPr="00A658AF">
        <w:rPr>
          <w:rFonts w:ascii="宋体" w:hAnsi="宋体"/>
          <w:sz w:val="24"/>
        </w:rPr>
        <w:t xml:space="preserve">　</w:t>
      </w:r>
      <w:proofErr w:type="gramEnd"/>
      <w:r w:rsidRPr="00A658AF">
        <w:rPr>
          <w:rFonts w:ascii="宋体" w:hAnsi="宋体"/>
          <w:sz w:val="24"/>
        </w:rPr>
        <w:t xml:space="preserve"> 　　出口　 </w:t>
      </w:r>
      <w:proofErr w:type="gramStart"/>
      <w:r w:rsidRPr="00A658AF">
        <w:rPr>
          <w:rFonts w:ascii="宋体" w:hAnsi="宋体"/>
          <w:sz w:val="24"/>
        </w:rPr>
        <w:t xml:space="preserve">　　　　</w:t>
      </w:r>
      <w:proofErr w:type="gramEnd"/>
      <w:r w:rsidRPr="00A658AF">
        <w:rPr>
          <w:rFonts w:ascii="宋体" w:hAnsi="宋体"/>
          <w:sz w:val="24"/>
        </w:rPr>
        <w:t>总额</w:t>
      </w:r>
    </w:p>
    <w:p w14:paraId="225299B8" w14:textId="77777777" w:rsidR="003226BA" w:rsidRPr="00A658AF" w:rsidRDefault="00CE30AF">
      <w:pPr>
        <w:tabs>
          <w:tab w:val="left" w:pos="5580"/>
        </w:tabs>
        <w:spacing w:before="120" w:line="360" w:lineRule="auto"/>
        <w:ind w:firstLine="454"/>
        <w:rPr>
          <w:rFonts w:ascii="宋体" w:hAnsi="宋体"/>
          <w:sz w:val="24"/>
        </w:rPr>
      </w:pPr>
      <w:r w:rsidRPr="00A658AF">
        <w:rPr>
          <w:rFonts w:ascii="宋体" w:hAnsi="宋体"/>
          <w:sz w:val="24"/>
        </w:rPr>
        <w:t>__________　　 ___________　　___________　　___________</w:t>
      </w:r>
    </w:p>
    <w:p w14:paraId="55DFFB9D" w14:textId="77777777" w:rsidR="003226BA" w:rsidRPr="00A658AF" w:rsidRDefault="00CE30AF">
      <w:pPr>
        <w:tabs>
          <w:tab w:val="left" w:pos="5580"/>
        </w:tabs>
        <w:spacing w:before="120" w:line="360" w:lineRule="auto"/>
        <w:ind w:firstLine="454"/>
        <w:rPr>
          <w:rFonts w:ascii="宋体" w:hAnsi="宋体"/>
          <w:sz w:val="24"/>
        </w:rPr>
      </w:pPr>
      <w:r w:rsidRPr="00A658AF">
        <w:rPr>
          <w:rFonts w:ascii="宋体" w:hAnsi="宋体"/>
          <w:sz w:val="24"/>
        </w:rPr>
        <w:t>__________　　 ___________　　___________　　___________</w:t>
      </w:r>
    </w:p>
    <w:p w14:paraId="0CC492BA" w14:textId="77777777" w:rsidR="003226BA" w:rsidRPr="00A658AF" w:rsidRDefault="00CE30AF">
      <w:pPr>
        <w:tabs>
          <w:tab w:val="left" w:pos="5580"/>
        </w:tabs>
        <w:spacing w:before="120" w:line="360" w:lineRule="auto"/>
        <w:rPr>
          <w:rFonts w:ascii="宋体" w:hAnsi="宋体"/>
          <w:sz w:val="24"/>
        </w:rPr>
      </w:pPr>
      <w:r w:rsidRPr="00A658AF">
        <w:rPr>
          <w:rFonts w:ascii="宋体" w:hAnsi="宋体"/>
          <w:sz w:val="24"/>
        </w:rPr>
        <w:lastRenderedPageBreak/>
        <w:t>6、易损</w:t>
      </w:r>
      <w:proofErr w:type="gramStart"/>
      <w:r w:rsidRPr="00A658AF">
        <w:rPr>
          <w:rFonts w:ascii="宋体" w:hAnsi="宋体"/>
          <w:sz w:val="24"/>
        </w:rPr>
        <w:t>件供应</w:t>
      </w:r>
      <w:proofErr w:type="gramEnd"/>
      <w:r w:rsidRPr="00A658AF">
        <w:rPr>
          <w:rFonts w:ascii="宋体" w:hAnsi="宋体"/>
          <w:sz w:val="24"/>
        </w:rPr>
        <w:t>商的名称和地址：</w:t>
      </w:r>
    </w:p>
    <w:p w14:paraId="6C3D9121" w14:textId="77777777" w:rsidR="003226BA" w:rsidRPr="00A658AF" w:rsidRDefault="00CE30AF">
      <w:pPr>
        <w:tabs>
          <w:tab w:val="left" w:pos="5580"/>
        </w:tabs>
        <w:spacing w:before="120" w:line="360" w:lineRule="auto"/>
        <w:ind w:left="454" w:firstLine="454"/>
        <w:rPr>
          <w:rFonts w:ascii="宋体" w:hAnsi="宋体"/>
          <w:sz w:val="24"/>
        </w:rPr>
      </w:pPr>
      <w:r w:rsidRPr="00A658AF">
        <w:rPr>
          <w:rFonts w:ascii="宋体" w:hAnsi="宋体"/>
          <w:sz w:val="24"/>
        </w:rPr>
        <w:t>部件名称</w:t>
      </w:r>
      <w:proofErr w:type="gramStart"/>
      <w:r w:rsidRPr="00A658AF">
        <w:rPr>
          <w:rFonts w:ascii="宋体" w:hAnsi="宋体"/>
          <w:sz w:val="24"/>
        </w:rPr>
        <w:t xml:space="preserve">　　　　　　　　　　　　　</w:t>
      </w:r>
      <w:proofErr w:type="gramEnd"/>
      <w:r w:rsidRPr="00A658AF">
        <w:rPr>
          <w:rFonts w:ascii="宋体" w:hAnsi="宋体"/>
          <w:sz w:val="24"/>
        </w:rPr>
        <w:t>供应商</w:t>
      </w:r>
    </w:p>
    <w:p w14:paraId="10F59B99" w14:textId="77777777" w:rsidR="003226BA" w:rsidRPr="00A658AF" w:rsidRDefault="00CE30AF">
      <w:pPr>
        <w:tabs>
          <w:tab w:val="left" w:pos="5580"/>
        </w:tabs>
        <w:spacing w:before="120" w:line="360" w:lineRule="auto"/>
        <w:ind w:firstLine="454"/>
        <w:rPr>
          <w:rFonts w:ascii="宋体" w:hAnsi="宋体"/>
          <w:sz w:val="24"/>
        </w:rPr>
      </w:pPr>
      <w:r w:rsidRPr="00A658AF">
        <w:rPr>
          <w:rFonts w:ascii="宋体" w:hAnsi="宋体"/>
          <w:sz w:val="24"/>
        </w:rPr>
        <w:t>__________________</w:t>
      </w:r>
      <w:proofErr w:type="gramStart"/>
      <w:r w:rsidRPr="00A658AF">
        <w:rPr>
          <w:rFonts w:ascii="宋体" w:hAnsi="宋体"/>
          <w:sz w:val="24"/>
        </w:rPr>
        <w:t xml:space="preserve">　　　　　　　　</w:t>
      </w:r>
      <w:proofErr w:type="gramEnd"/>
      <w:r w:rsidRPr="00A658AF">
        <w:rPr>
          <w:rFonts w:ascii="宋体" w:hAnsi="宋体"/>
          <w:sz w:val="24"/>
        </w:rPr>
        <w:t>______________</w:t>
      </w:r>
    </w:p>
    <w:p w14:paraId="395EF2C2" w14:textId="77777777" w:rsidR="003226BA" w:rsidRPr="00A658AF" w:rsidRDefault="00CE30AF">
      <w:pPr>
        <w:tabs>
          <w:tab w:val="left" w:pos="5580"/>
        </w:tabs>
        <w:spacing w:before="120" w:line="360" w:lineRule="auto"/>
        <w:rPr>
          <w:rFonts w:ascii="宋体" w:hAnsi="宋体"/>
          <w:sz w:val="24"/>
        </w:rPr>
      </w:pPr>
      <w:r w:rsidRPr="00A658AF">
        <w:rPr>
          <w:rFonts w:ascii="宋体" w:hAnsi="宋体"/>
          <w:sz w:val="24"/>
        </w:rPr>
        <w:t xml:space="preserve">　　__________________</w:t>
      </w:r>
      <w:proofErr w:type="gramStart"/>
      <w:r w:rsidRPr="00A658AF">
        <w:rPr>
          <w:rFonts w:ascii="宋体" w:hAnsi="宋体"/>
          <w:sz w:val="24"/>
        </w:rPr>
        <w:t xml:space="preserve">　　　　　　　　</w:t>
      </w:r>
      <w:proofErr w:type="gramEnd"/>
      <w:r w:rsidRPr="00A658AF">
        <w:rPr>
          <w:rFonts w:ascii="宋体" w:hAnsi="宋体"/>
          <w:sz w:val="24"/>
        </w:rPr>
        <w:t>______________</w:t>
      </w:r>
    </w:p>
    <w:p w14:paraId="0A93BC78" w14:textId="77777777" w:rsidR="003226BA" w:rsidRPr="00A658AF" w:rsidRDefault="00CE30AF">
      <w:pPr>
        <w:tabs>
          <w:tab w:val="left" w:pos="5580"/>
        </w:tabs>
        <w:spacing w:before="120" w:line="360" w:lineRule="auto"/>
        <w:rPr>
          <w:rFonts w:ascii="宋体" w:hAnsi="宋体"/>
          <w:sz w:val="24"/>
        </w:rPr>
      </w:pPr>
      <w:r w:rsidRPr="00A658AF">
        <w:rPr>
          <w:rFonts w:ascii="宋体" w:hAnsi="宋体"/>
          <w:sz w:val="24"/>
        </w:rPr>
        <w:t>7、有关开户银行的名称和地址：_______________________________</w:t>
      </w:r>
    </w:p>
    <w:p w14:paraId="60B1FFB7" w14:textId="77777777" w:rsidR="003226BA" w:rsidRPr="00A658AF" w:rsidRDefault="00CE30AF">
      <w:pPr>
        <w:tabs>
          <w:tab w:val="left" w:pos="5580"/>
        </w:tabs>
        <w:spacing w:before="120" w:line="360" w:lineRule="auto"/>
        <w:rPr>
          <w:rFonts w:ascii="宋体" w:hAnsi="宋体"/>
          <w:sz w:val="24"/>
        </w:rPr>
      </w:pPr>
      <w:r w:rsidRPr="00A658AF">
        <w:rPr>
          <w:rFonts w:ascii="宋体" w:hAnsi="宋体"/>
          <w:sz w:val="24"/>
        </w:rPr>
        <w:t>8、其他情况：_______________________________________________</w:t>
      </w:r>
    </w:p>
    <w:p w14:paraId="27ABEB32" w14:textId="77777777" w:rsidR="003226BA" w:rsidRPr="00A658AF" w:rsidRDefault="00CE30AF">
      <w:pPr>
        <w:tabs>
          <w:tab w:val="left" w:pos="5580"/>
        </w:tabs>
        <w:spacing w:before="120" w:line="360" w:lineRule="auto"/>
        <w:ind w:firstLine="454"/>
        <w:rPr>
          <w:rFonts w:ascii="宋体" w:hAnsi="宋体"/>
          <w:sz w:val="24"/>
        </w:rPr>
      </w:pPr>
      <w:r w:rsidRPr="00A658AF">
        <w:rPr>
          <w:rFonts w:ascii="宋体" w:hAnsi="宋体"/>
          <w:sz w:val="24"/>
        </w:rPr>
        <w:t>兹证明上述声明是真实、正确的，并提供了全部能提供的资料和数据，我们同意遵照贵方要求出示有关证明文件。</w:t>
      </w:r>
    </w:p>
    <w:p w14:paraId="096A9D3B" w14:textId="77777777" w:rsidR="003226BA" w:rsidRPr="00A658AF" w:rsidRDefault="003226BA">
      <w:pPr>
        <w:tabs>
          <w:tab w:val="left" w:pos="5580"/>
        </w:tabs>
        <w:spacing w:before="120" w:line="360" w:lineRule="auto"/>
        <w:rPr>
          <w:rFonts w:ascii="宋体" w:hAnsi="宋体"/>
          <w:sz w:val="24"/>
        </w:rPr>
      </w:pPr>
    </w:p>
    <w:p w14:paraId="5A1E9F86" w14:textId="77777777" w:rsidR="003226BA" w:rsidRPr="00A658AF" w:rsidRDefault="00CE30AF">
      <w:pPr>
        <w:tabs>
          <w:tab w:val="left" w:pos="5580"/>
        </w:tabs>
        <w:spacing w:before="120" w:line="360" w:lineRule="auto"/>
        <w:rPr>
          <w:rFonts w:ascii="宋体" w:hAnsi="宋体"/>
          <w:sz w:val="24"/>
        </w:rPr>
      </w:pPr>
      <w:r w:rsidRPr="00A658AF">
        <w:rPr>
          <w:rFonts w:ascii="宋体" w:hAnsi="宋体"/>
          <w:sz w:val="24"/>
        </w:rPr>
        <w:t>日期：_____年______月______日</w:t>
      </w:r>
    </w:p>
    <w:p w14:paraId="63DAAF45" w14:textId="77777777" w:rsidR="003226BA" w:rsidRPr="00A658AF" w:rsidRDefault="00CE30AF">
      <w:pPr>
        <w:tabs>
          <w:tab w:val="left" w:pos="5580"/>
        </w:tabs>
        <w:spacing w:before="120" w:line="360" w:lineRule="auto"/>
        <w:rPr>
          <w:rFonts w:ascii="宋体" w:hAnsi="宋体"/>
          <w:sz w:val="24"/>
        </w:rPr>
      </w:pPr>
      <w:r w:rsidRPr="00A658AF">
        <w:rPr>
          <w:rFonts w:ascii="宋体" w:hAnsi="宋体"/>
          <w:sz w:val="24"/>
        </w:rPr>
        <w:t>制造商名称：__________________________</w:t>
      </w:r>
    </w:p>
    <w:p w14:paraId="5782D0DE" w14:textId="77777777" w:rsidR="003226BA" w:rsidRPr="00A658AF" w:rsidRDefault="00CE30AF">
      <w:pPr>
        <w:tabs>
          <w:tab w:val="left" w:pos="5580"/>
        </w:tabs>
        <w:spacing w:before="120" w:line="360" w:lineRule="auto"/>
        <w:rPr>
          <w:rFonts w:ascii="宋体" w:hAnsi="宋体"/>
          <w:sz w:val="24"/>
        </w:rPr>
      </w:pPr>
      <w:r w:rsidRPr="00A658AF">
        <w:rPr>
          <w:rFonts w:ascii="宋体" w:hAnsi="宋体"/>
          <w:sz w:val="24"/>
        </w:rPr>
        <w:t>法人授权代表 (签字)：______________</w:t>
      </w:r>
      <w:r w:rsidRPr="00A658AF">
        <w:rPr>
          <w:rFonts w:ascii="宋体" w:hAnsi="宋体"/>
          <w:sz w:val="24"/>
          <w:u w:val="single"/>
        </w:rPr>
        <w:t>__ _</w:t>
      </w:r>
    </w:p>
    <w:p w14:paraId="5093B694" w14:textId="77777777" w:rsidR="003226BA" w:rsidRPr="00A658AF" w:rsidRDefault="00CE30AF">
      <w:pPr>
        <w:tabs>
          <w:tab w:val="left" w:pos="5580"/>
        </w:tabs>
        <w:spacing w:before="120" w:line="360" w:lineRule="auto"/>
        <w:rPr>
          <w:rFonts w:ascii="宋体" w:hAnsi="宋体"/>
          <w:sz w:val="24"/>
        </w:rPr>
      </w:pPr>
      <w:r w:rsidRPr="00A658AF">
        <w:rPr>
          <w:rFonts w:ascii="宋体" w:hAnsi="宋体"/>
          <w:sz w:val="24"/>
        </w:rPr>
        <w:t>法人授权代表的职务：__________________　　      电话号：__________________</w:t>
      </w:r>
    </w:p>
    <w:p w14:paraId="4DD0351D" w14:textId="77777777" w:rsidR="003226BA" w:rsidRPr="00A658AF" w:rsidRDefault="00CE30AF">
      <w:pPr>
        <w:tabs>
          <w:tab w:val="left" w:pos="5580"/>
        </w:tabs>
        <w:spacing w:before="120" w:line="360" w:lineRule="auto"/>
        <w:rPr>
          <w:rFonts w:ascii="宋体" w:hAnsi="宋体"/>
          <w:sz w:val="24"/>
        </w:rPr>
      </w:pPr>
      <w:r w:rsidRPr="00A658AF">
        <w:rPr>
          <w:rFonts w:ascii="宋体" w:hAnsi="宋体"/>
          <w:sz w:val="24"/>
        </w:rPr>
        <w:t>制造商盖章：__________________________　　      传真号：__________________</w:t>
      </w:r>
    </w:p>
    <w:bookmarkEnd w:id="187"/>
    <w:bookmarkEnd w:id="188"/>
    <w:bookmarkEnd w:id="189"/>
    <w:bookmarkEnd w:id="190"/>
    <w:bookmarkEnd w:id="191"/>
    <w:p w14:paraId="47928236" w14:textId="77777777" w:rsidR="003226BA" w:rsidRPr="00A658AF" w:rsidRDefault="003226BA">
      <w:pPr>
        <w:spacing w:line="360" w:lineRule="auto"/>
        <w:jc w:val="center"/>
        <w:rPr>
          <w:rFonts w:ascii="宋体" w:hAnsi="宋体"/>
          <w:sz w:val="24"/>
        </w:rPr>
      </w:pPr>
    </w:p>
    <w:p w14:paraId="5A9A21F0" w14:textId="77777777" w:rsidR="003226BA" w:rsidRPr="00A658AF" w:rsidRDefault="00CE30AF">
      <w:pPr>
        <w:widowControl/>
        <w:spacing w:line="360" w:lineRule="auto"/>
        <w:jc w:val="center"/>
        <w:rPr>
          <w:rFonts w:ascii="宋体" w:hAnsi="宋体"/>
          <w:sz w:val="24"/>
        </w:rPr>
      </w:pPr>
      <w:r w:rsidRPr="00A658AF">
        <w:rPr>
          <w:rFonts w:ascii="宋体" w:hAnsi="宋体"/>
          <w:sz w:val="24"/>
        </w:rPr>
        <w:br w:type="page"/>
      </w:r>
      <w:r w:rsidRPr="00A658AF">
        <w:rPr>
          <w:rFonts w:ascii="宋体" w:hAnsi="宋体"/>
          <w:sz w:val="24"/>
        </w:rPr>
        <w:lastRenderedPageBreak/>
        <w:t>6-5</w:t>
      </w:r>
      <w:r w:rsidRPr="00A658AF">
        <w:rPr>
          <w:rFonts w:ascii="宋体" w:hAnsi="宋体" w:hint="eastAsia"/>
          <w:sz w:val="24"/>
        </w:rPr>
        <w:t>制造商授权书（如适用）</w:t>
      </w:r>
    </w:p>
    <w:p w14:paraId="6614E999" w14:textId="77777777" w:rsidR="003226BA" w:rsidRPr="00A658AF" w:rsidRDefault="003226BA">
      <w:pPr>
        <w:spacing w:line="360" w:lineRule="auto"/>
        <w:jc w:val="center"/>
        <w:rPr>
          <w:rFonts w:ascii="宋体" w:hAnsi="宋体"/>
          <w:sz w:val="24"/>
          <w:u w:val="single"/>
        </w:rPr>
      </w:pPr>
    </w:p>
    <w:p w14:paraId="4B52849F" w14:textId="77777777" w:rsidR="003226BA" w:rsidRPr="00A658AF" w:rsidRDefault="00CE30AF">
      <w:pPr>
        <w:spacing w:line="360" w:lineRule="auto"/>
        <w:jc w:val="left"/>
        <w:rPr>
          <w:rFonts w:ascii="宋体" w:hAnsi="宋体"/>
          <w:sz w:val="24"/>
          <w:u w:val="single"/>
        </w:rPr>
      </w:pPr>
      <w:r w:rsidRPr="00A658AF">
        <w:rPr>
          <w:rFonts w:ascii="宋体" w:hAnsi="宋体" w:hint="eastAsia"/>
          <w:sz w:val="24"/>
        </w:rPr>
        <w:t>致：</w:t>
      </w:r>
      <w:r w:rsidRPr="00A658AF">
        <w:rPr>
          <w:rFonts w:ascii="宋体" w:hAnsi="宋体" w:hint="eastAsia"/>
          <w:i/>
          <w:sz w:val="24"/>
          <w:u w:val="single"/>
        </w:rPr>
        <w:t>（采购代理机构）</w:t>
      </w:r>
    </w:p>
    <w:p w14:paraId="37B6B323" w14:textId="77777777" w:rsidR="003226BA" w:rsidRPr="00A658AF" w:rsidRDefault="00CE30AF">
      <w:pPr>
        <w:pStyle w:val="af4"/>
        <w:tabs>
          <w:tab w:val="left" w:pos="5580"/>
        </w:tabs>
        <w:spacing w:line="360" w:lineRule="auto"/>
        <w:ind w:firstLineChars="200" w:firstLine="480"/>
        <w:rPr>
          <w:rFonts w:hAnsi="宋体"/>
          <w:sz w:val="24"/>
          <w:szCs w:val="24"/>
        </w:rPr>
      </w:pPr>
      <w:r w:rsidRPr="00A658AF">
        <w:rPr>
          <w:rFonts w:hAnsi="宋体" w:hint="eastAsia"/>
          <w:sz w:val="24"/>
          <w:szCs w:val="24"/>
        </w:rPr>
        <w:t>我们（</w:t>
      </w:r>
      <w:r w:rsidRPr="00A658AF">
        <w:rPr>
          <w:rFonts w:hAnsi="宋体" w:hint="eastAsia"/>
          <w:i/>
          <w:sz w:val="24"/>
          <w:szCs w:val="24"/>
          <w:u w:val="single"/>
        </w:rPr>
        <w:t>制造商名称</w:t>
      </w:r>
      <w:r w:rsidRPr="00A658AF">
        <w:rPr>
          <w:rFonts w:hAnsi="宋体" w:hint="eastAsia"/>
          <w:sz w:val="24"/>
          <w:szCs w:val="24"/>
        </w:rPr>
        <w:t>）是按（</w:t>
      </w:r>
      <w:r w:rsidRPr="00A658AF">
        <w:rPr>
          <w:rFonts w:hAnsi="宋体" w:hint="eastAsia"/>
          <w:i/>
          <w:sz w:val="24"/>
          <w:szCs w:val="24"/>
          <w:u w:val="single"/>
        </w:rPr>
        <w:t>国家</w:t>
      </w:r>
      <w:r w:rsidRPr="00A658AF">
        <w:rPr>
          <w:rFonts w:hAnsi="宋体"/>
          <w:i/>
          <w:sz w:val="24"/>
          <w:szCs w:val="24"/>
          <w:u w:val="single"/>
        </w:rPr>
        <w:t>/地区名称</w:t>
      </w:r>
      <w:r w:rsidRPr="00A658AF">
        <w:rPr>
          <w:rFonts w:hAnsi="宋体" w:hint="eastAsia"/>
          <w:sz w:val="24"/>
          <w:szCs w:val="24"/>
        </w:rPr>
        <w:t>）法律成立的一家制造商，主要营业地点设在（</w:t>
      </w:r>
      <w:r w:rsidRPr="00A658AF">
        <w:rPr>
          <w:rFonts w:hAnsi="宋体" w:hint="eastAsia"/>
          <w:i/>
          <w:sz w:val="24"/>
          <w:szCs w:val="24"/>
          <w:u w:val="single"/>
        </w:rPr>
        <w:t>制造商地址</w:t>
      </w:r>
      <w:r w:rsidRPr="00A658AF">
        <w:rPr>
          <w:rFonts w:hAnsi="宋体" w:hint="eastAsia"/>
          <w:sz w:val="24"/>
          <w:szCs w:val="24"/>
        </w:rPr>
        <w:t>）。兹指派按（</w:t>
      </w:r>
      <w:r w:rsidRPr="00A658AF">
        <w:rPr>
          <w:rFonts w:hAnsi="宋体" w:hint="eastAsia"/>
          <w:i/>
          <w:sz w:val="24"/>
          <w:szCs w:val="24"/>
          <w:u w:val="single"/>
        </w:rPr>
        <w:t>国家</w:t>
      </w:r>
      <w:r w:rsidRPr="00A658AF">
        <w:rPr>
          <w:rFonts w:hAnsi="宋体"/>
          <w:i/>
          <w:sz w:val="24"/>
          <w:szCs w:val="24"/>
          <w:u w:val="single"/>
        </w:rPr>
        <w:t>/地区名称</w:t>
      </w:r>
      <w:r w:rsidRPr="00A658AF">
        <w:rPr>
          <w:rFonts w:hAnsi="宋体" w:hint="eastAsia"/>
          <w:sz w:val="24"/>
          <w:szCs w:val="24"/>
        </w:rPr>
        <w:t>）的法律正式成立的，主要营业地点设在（</w:t>
      </w:r>
      <w:r w:rsidRPr="00A658AF">
        <w:rPr>
          <w:rFonts w:hAnsi="宋体" w:hint="eastAsia"/>
          <w:i/>
          <w:sz w:val="24"/>
          <w:szCs w:val="24"/>
          <w:u w:val="single"/>
        </w:rPr>
        <w:t>投标人地址</w:t>
      </w:r>
      <w:r w:rsidRPr="00A658AF">
        <w:rPr>
          <w:rFonts w:hAnsi="宋体" w:hint="eastAsia"/>
          <w:sz w:val="24"/>
          <w:szCs w:val="24"/>
        </w:rPr>
        <w:t>）的（</w:t>
      </w:r>
      <w:r w:rsidRPr="00A658AF">
        <w:rPr>
          <w:rFonts w:hAnsi="宋体" w:hint="eastAsia"/>
          <w:i/>
          <w:sz w:val="24"/>
          <w:szCs w:val="24"/>
          <w:u w:val="single"/>
        </w:rPr>
        <w:t>投标人名称</w:t>
      </w:r>
      <w:r w:rsidRPr="00A658AF">
        <w:rPr>
          <w:rFonts w:hAnsi="宋体" w:hint="eastAsia"/>
          <w:sz w:val="24"/>
          <w:szCs w:val="24"/>
        </w:rPr>
        <w:t>）作为我方真正的合法的代理人进行下列有效的活动：</w:t>
      </w:r>
    </w:p>
    <w:p w14:paraId="7703045A" w14:textId="77777777" w:rsidR="003226BA" w:rsidRPr="00A658AF" w:rsidRDefault="00CE30AF">
      <w:pPr>
        <w:spacing w:line="360" w:lineRule="auto"/>
        <w:ind w:firstLineChars="200" w:firstLine="480"/>
        <w:rPr>
          <w:rFonts w:ascii="宋体" w:hAnsi="宋体"/>
          <w:sz w:val="24"/>
        </w:rPr>
      </w:pPr>
      <w:bookmarkStart w:id="192" w:name="_Toc451254545"/>
      <w:bookmarkStart w:id="193" w:name="_Toc441043400"/>
      <w:r w:rsidRPr="00A658AF">
        <w:rPr>
          <w:rFonts w:ascii="宋体" w:hAnsi="宋体" w:hint="eastAsia"/>
          <w:sz w:val="24"/>
        </w:rPr>
        <w:t>（</w:t>
      </w:r>
      <w:r w:rsidRPr="00A658AF">
        <w:rPr>
          <w:rFonts w:ascii="宋体" w:hAnsi="宋体"/>
          <w:sz w:val="24"/>
        </w:rPr>
        <w:t>1）代表我方办理</w:t>
      </w:r>
      <w:proofErr w:type="gramStart"/>
      <w:r w:rsidRPr="00A658AF">
        <w:rPr>
          <w:rFonts w:ascii="宋体" w:hAnsi="宋体"/>
          <w:sz w:val="24"/>
        </w:rPr>
        <w:t>贵方第</w:t>
      </w:r>
      <w:r w:rsidRPr="00A658AF">
        <w:rPr>
          <w:rFonts w:ascii="宋体" w:hAnsi="宋体" w:hint="eastAsia"/>
          <w:sz w:val="24"/>
          <w:u w:val="single"/>
        </w:rPr>
        <w:t xml:space="preserve">　　</w:t>
      </w:r>
      <w:proofErr w:type="gramEnd"/>
      <w:r w:rsidRPr="00A658AF">
        <w:rPr>
          <w:rFonts w:ascii="宋体" w:hAnsi="宋体" w:hint="eastAsia"/>
          <w:sz w:val="24"/>
          <w:u w:val="single"/>
        </w:rPr>
        <w:t xml:space="preserve">（项目编号）　　</w:t>
      </w:r>
      <w:r w:rsidRPr="00A658AF">
        <w:rPr>
          <w:rFonts w:ascii="宋体" w:hAnsi="宋体" w:hint="eastAsia"/>
          <w:sz w:val="24"/>
        </w:rPr>
        <w:t>号投标邀请要求提供的由我方制造的货物的有关事宜，并对我方具有约束力。</w:t>
      </w:r>
      <w:bookmarkEnd w:id="192"/>
      <w:bookmarkEnd w:id="193"/>
    </w:p>
    <w:p w14:paraId="49CAEB34" w14:textId="77777777" w:rsidR="003226BA" w:rsidRPr="00A658AF" w:rsidRDefault="00CE30AF">
      <w:pPr>
        <w:pStyle w:val="af4"/>
        <w:tabs>
          <w:tab w:val="left" w:pos="5580"/>
        </w:tabs>
        <w:spacing w:line="360" w:lineRule="auto"/>
        <w:ind w:firstLineChars="200" w:firstLine="480"/>
        <w:rPr>
          <w:rFonts w:hAnsi="宋体"/>
          <w:sz w:val="24"/>
          <w:szCs w:val="24"/>
        </w:rPr>
      </w:pPr>
      <w:r w:rsidRPr="00A658AF">
        <w:rPr>
          <w:rFonts w:hAnsi="宋体" w:hint="eastAsia"/>
          <w:sz w:val="24"/>
          <w:szCs w:val="24"/>
        </w:rPr>
        <w:t>（</w:t>
      </w:r>
      <w:r w:rsidRPr="00A658AF">
        <w:rPr>
          <w:rFonts w:hAnsi="宋体"/>
          <w:sz w:val="24"/>
          <w:szCs w:val="24"/>
        </w:rPr>
        <w:t>2）作为制造商，我方保证以投标合作者来约束自己，并对该投标共同和分别承担招标文件中所规定的义务。</w:t>
      </w:r>
    </w:p>
    <w:p w14:paraId="08AE0322" w14:textId="77777777" w:rsidR="003226BA" w:rsidRPr="00A658AF" w:rsidRDefault="00CE30AF">
      <w:pPr>
        <w:pStyle w:val="af4"/>
        <w:tabs>
          <w:tab w:val="left" w:pos="5580"/>
        </w:tabs>
        <w:spacing w:line="360" w:lineRule="auto"/>
        <w:ind w:firstLineChars="200" w:firstLine="480"/>
        <w:rPr>
          <w:rFonts w:hAnsi="宋体"/>
          <w:sz w:val="24"/>
          <w:szCs w:val="24"/>
        </w:rPr>
      </w:pPr>
      <w:r w:rsidRPr="00A658AF">
        <w:rPr>
          <w:rFonts w:hAnsi="宋体" w:hint="eastAsia"/>
          <w:sz w:val="24"/>
          <w:szCs w:val="24"/>
        </w:rPr>
        <w:t>（</w:t>
      </w:r>
      <w:r w:rsidRPr="00A658AF">
        <w:rPr>
          <w:rFonts w:hAnsi="宋体"/>
          <w:sz w:val="24"/>
          <w:szCs w:val="24"/>
        </w:rPr>
        <w:t>3）我方兹授予</w:t>
      </w:r>
      <w:r w:rsidRPr="00A658AF">
        <w:rPr>
          <w:rFonts w:hAnsi="宋体" w:hint="eastAsia"/>
          <w:sz w:val="24"/>
          <w:szCs w:val="24"/>
          <w:u w:val="single"/>
        </w:rPr>
        <w:t xml:space="preserve">　　（投标人名称）　　</w:t>
      </w:r>
      <w:r w:rsidRPr="00A658AF">
        <w:rPr>
          <w:rFonts w:hAnsi="宋体" w:hint="eastAsia"/>
          <w:sz w:val="24"/>
          <w:szCs w:val="24"/>
        </w:rPr>
        <w:t>全权办理和履行上述我方为完成上述各点所必须的事宜，具有替换或撤销的全权。兹确认</w:t>
      </w:r>
      <w:r w:rsidRPr="00A658AF">
        <w:rPr>
          <w:rFonts w:hAnsi="宋体" w:hint="eastAsia"/>
          <w:sz w:val="24"/>
          <w:szCs w:val="24"/>
          <w:u w:val="single"/>
        </w:rPr>
        <w:t xml:space="preserve">　　（投标人名称）　　</w:t>
      </w:r>
      <w:r w:rsidRPr="00A658AF">
        <w:rPr>
          <w:rFonts w:hAnsi="宋体" w:hint="eastAsia"/>
          <w:sz w:val="24"/>
          <w:szCs w:val="24"/>
        </w:rPr>
        <w:t>或其正式授权代表依此合法地办理一切事宜。</w:t>
      </w:r>
    </w:p>
    <w:p w14:paraId="16BAEFA5" w14:textId="77777777" w:rsidR="003226BA" w:rsidRPr="00A658AF" w:rsidRDefault="00CE30AF">
      <w:pPr>
        <w:pStyle w:val="af4"/>
        <w:tabs>
          <w:tab w:val="left" w:pos="5580"/>
        </w:tabs>
        <w:spacing w:line="360" w:lineRule="auto"/>
        <w:ind w:leftChars="228" w:left="479"/>
        <w:rPr>
          <w:rFonts w:hAnsi="宋体"/>
          <w:sz w:val="24"/>
          <w:szCs w:val="24"/>
        </w:rPr>
      </w:pPr>
      <w:r w:rsidRPr="00A658AF">
        <w:rPr>
          <w:rFonts w:hAnsi="宋体" w:hint="eastAsia"/>
          <w:sz w:val="24"/>
          <w:szCs w:val="24"/>
        </w:rPr>
        <w:t>我方于</w:t>
      </w:r>
      <w:r w:rsidRPr="00A658AF">
        <w:rPr>
          <w:rFonts w:hAnsi="宋体" w:hint="eastAsia"/>
          <w:sz w:val="24"/>
          <w:szCs w:val="24"/>
          <w:u w:val="single"/>
        </w:rPr>
        <w:t xml:space="preserve">　　</w:t>
      </w:r>
      <w:proofErr w:type="gramStart"/>
      <w:r w:rsidRPr="00A658AF">
        <w:rPr>
          <w:rFonts w:hAnsi="宋体" w:hint="eastAsia"/>
          <w:sz w:val="24"/>
          <w:szCs w:val="24"/>
          <w:u w:val="single"/>
        </w:rPr>
        <w:t xml:space="preserve">　</w:t>
      </w:r>
      <w:proofErr w:type="gramEnd"/>
      <w:r w:rsidRPr="00A658AF">
        <w:rPr>
          <w:rFonts w:hAnsi="宋体" w:hint="eastAsia"/>
          <w:sz w:val="24"/>
          <w:szCs w:val="24"/>
        </w:rPr>
        <w:t>年</w:t>
      </w:r>
      <w:r w:rsidRPr="00A658AF">
        <w:rPr>
          <w:rFonts w:hAnsi="宋体" w:hint="eastAsia"/>
          <w:sz w:val="24"/>
          <w:szCs w:val="24"/>
          <w:u w:val="single"/>
        </w:rPr>
        <w:t xml:space="preserve">　　</w:t>
      </w:r>
      <w:proofErr w:type="gramStart"/>
      <w:r w:rsidRPr="00A658AF">
        <w:rPr>
          <w:rFonts w:hAnsi="宋体" w:hint="eastAsia"/>
          <w:sz w:val="24"/>
          <w:szCs w:val="24"/>
          <w:u w:val="single"/>
        </w:rPr>
        <w:t xml:space="preserve">　</w:t>
      </w:r>
      <w:proofErr w:type="gramEnd"/>
      <w:r w:rsidRPr="00A658AF">
        <w:rPr>
          <w:rFonts w:hAnsi="宋体" w:hint="eastAsia"/>
          <w:sz w:val="24"/>
          <w:szCs w:val="24"/>
        </w:rPr>
        <w:t>月</w:t>
      </w:r>
      <w:r w:rsidRPr="00A658AF">
        <w:rPr>
          <w:rFonts w:hAnsi="宋体" w:hint="eastAsia"/>
          <w:sz w:val="24"/>
          <w:szCs w:val="24"/>
          <w:u w:val="single"/>
        </w:rPr>
        <w:t xml:space="preserve">　　</w:t>
      </w:r>
      <w:proofErr w:type="gramStart"/>
      <w:r w:rsidRPr="00A658AF">
        <w:rPr>
          <w:rFonts w:hAnsi="宋体" w:hint="eastAsia"/>
          <w:sz w:val="24"/>
          <w:szCs w:val="24"/>
          <w:u w:val="single"/>
        </w:rPr>
        <w:t xml:space="preserve">　</w:t>
      </w:r>
      <w:r w:rsidRPr="00A658AF">
        <w:rPr>
          <w:rFonts w:hAnsi="宋体" w:hint="eastAsia"/>
          <w:sz w:val="24"/>
          <w:szCs w:val="24"/>
        </w:rPr>
        <w:t>日签署</w:t>
      </w:r>
      <w:proofErr w:type="gramEnd"/>
      <w:r w:rsidRPr="00A658AF">
        <w:rPr>
          <w:rFonts w:hAnsi="宋体" w:hint="eastAsia"/>
          <w:sz w:val="24"/>
          <w:szCs w:val="24"/>
        </w:rPr>
        <w:t>本文件，（投标人名称）</w:t>
      </w:r>
      <w:proofErr w:type="gramStart"/>
      <w:r w:rsidRPr="00A658AF">
        <w:rPr>
          <w:rFonts w:hAnsi="宋体" w:hint="eastAsia"/>
          <w:sz w:val="24"/>
          <w:szCs w:val="24"/>
        </w:rPr>
        <w:t>于</w:t>
      </w:r>
      <w:r w:rsidRPr="00A658AF">
        <w:rPr>
          <w:rFonts w:hAnsi="宋体" w:hint="eastAsia"/>
          <w:sz w:val="24"/>
          <w:szCs w:val="24"/>
          <w:u w:val="single"/>
        </w:rPr>
        <w:t xml:space="preserve">　　</w:t>
      </w:r>
      <w:proofErr w:type="gramEnd"/>
      <w:r w:rsidRPr="00A658AF">
        <w:rPr>
          <w:rFonts w:hAnsi="宋体" w:hint="eastAsia"/>
          <w:sz w:val="24"/>
          <w:szCs w:val="24"/>
        </w:rPr>
        <w:t>年</w:t>
      </w:r>
      <w:r w:rsidRPr="00A658AF">
        <w:rPr>
          <w:rFonts w:hAnsi="宋体" w:hint="eastAsia"/>
          <w:sz w:val="24"/>
          <w:szCs w:val="24"/>
          <w:u w:val="single"/>
        </w:rPr>
        <w:t xml:space="preserve">　　</w:t>
      </w:r>
      <w:r w:rsidRPr="00A658AF">
        <w:rPr>
          <w:rFonts w:hAnsi="宋体" w:hint="eastAsia"/>
          <w:sz w:val="24"/>
          <w:szCs w:val="24"/>
        </w:rPr>
        <w:t>月</w:t>
      </w:r>
    </w:p>
    <w:p w14:paraId="1C883A93" w14:textId="77777777" w:rsidR="003226BA" w:rsidRPr="00A658AF" w:rsidRDefault="00CE30AF">
      <w:pPr>
        <w:pStyle w:val="af4"/>
        <w:tabs>
          <w:tab w:val="left" w:pos="5580"/>
        </w:tabs>
        <w:spacing w:line="360" w:lineRule="auto"/>
        <w:rPr>
          <w:rFonts w:hAnsi="宋体"/>
          <w:sz w:val="24"/>
          <w:szCs w:val="24"/>
        </w:rPr>
      </w:pPr>
      <w:r w:rsidRPr="00A658AF">
        <w:rPr>
          <w:rFonts w:hAnsi="宋体" w:hint="eastAsia"/>
          <w:sz w:val="24"/>
          <w:szCs w:val="24"/>
        </w:rPr>
        <w:t>日接受此件，以此为证。</w:t>
      </w:r>
    </w:p>
    <w:p w14:paraId="313BE4A2" w14:textId="77777777" w:rsidR="003226BA" w:rsidRPr="00A658AF" w:rsidRDefault="003226BA">
      <w:pPr>
        <w:pStyle w:val="af4"/>
        <w:tabs>
          <w:tab w:val="left" w:pos="5580"/>
        </w:tabs>
        <w:spacing w:line="360" w:lineRule="auto"/>
        <w:rPr>
          <w:rFonts w:hAnsi="宋体"/>
          <w:sz w:val="24"/>
          <w:szCs w:val="24"/>
        </w:rPr>
      </w:pPr>
    </w:p>
    <w:tbl>
      <w:tblPr>
        <w:tblW w:w="4644" w:type="dxa"/>
        <w:tblLayout w:type="fixed"/>
        <w:tblLook w:val="04A0" w:firstRow="1" w:lastRow="0" w:firstColumn="1" w:lastColumn="0" w:noHBand="0" w:noVBand="1"/>
      </w:tblPr>
      <w:tblGrid>
        <w:gridCol w:w="3369"/>
        <w:gridCol w:w="1275"/>
      </w:tblGrid>
      <w:tr w:rsidR="003226BA" w:rsidRPr="00A658AF" w14:paraId="035A5447" w14:textId="77777777">
        <w:tc>
          <w:tcPr>
            <w:tcW w:w="3369" w:type="dxa"/>
          </w:tcPr>
          <w:p w14:paraId="61BEDC69" w14:textId="77777777" w:rsidR="003226BA" w:rsidRPr="00A658AF" w:rsidRDefault="00CE30AF">
            <w:pPr>
              <w:pStyle w:val="af4"/>
              <w:tabs>
                <w:tab w:val="left" w:pos="5580"/>
              </w:tabs>
              <w:spacing w:line="360" w:lineRule="auto"/>
              <w:rPr>
                <w:rFonts w:hAnsi="宋体" w:cs="Courier New"/>
                <w:sz w:val="24"/>
                <w:szCs w:val="24"/>
              </w:rPr>
            </w:pPr>
            <w:r w:rsidRPr="00A658AF">
              <w:rPr>
                <w:rFonts w:hAnsi="宋体" w:cs="Courier New" w:hint="eastAsia"/>
                <w:sz w:val="24"/>
                <w:szCs w:val="24"/>
              </w:rPr>
              <w:t>制造商名称：</w:t>
            </w:r>
          </w:p>
        </w:tc>
        <w:tc>
          <w:tcPr>
            <w:tcW w:w="1275" w:type="dxa"/>
          </w:tcPr>
          <w:p w14:paraId="721AA5DF" w14:textId="77777777" w:rsidR="003226BA" w:rsidRPr="00A658AF" w:rsidRDefault="003226BA">
            <w:pPr>
              <w:pStyle w:val="af4"/>
              <w:tabs>
                <w:tab w:val="left" w:pos="5580"/>
              </w:tabs>
              <w:spacing w:line="360" w:lineRule="auto"/>
              <w:jc w:val="left"/>
              <w:rPr>
                <w:rFonts w:hAnsi="宋体" w:cs="Courier New"/>
                <w:sz w:val="24"/>
                <w:szCs w:val="24"/>
                <w:u w:val="single"/>
              </w:rPr>
            </w:pPr>
          </w:p>
        </w:tc>
      </w:tr>
      <w:tr w:rsidR="003226BA" w:rsidRPr="00A658AF" w14:paraId="24FE3513" w14:textId="77777777">
        <w:tc>
          <w:tcPr>
            <w:tcW w:w="3369" w:type="dxa"/>
          </w:tcPr>
          <w:p w14:paraId="3B5FC970" w14:textId="77777777" w:rsidR="003226BA" w:rsidRPr="00A658AF" w:rsidRDefault="00CE30AF">
            <w:pPr>
              <w:pStyle w:val="af4"/>
              <w:tabs>
                <w:tab w:val="left" w:pos="5580"/>
              </w:tabs>
              <w:spacing w:line="360" w:lineRule="auto"/>
              <w:rPr>
                <w:rFonts w:hAnsi="宋体" w:cs="Courier New"/>
                <w:sz w:val="24"/>
                <w:szCs w:val="24"/>
              </w:rPr>
            </w:pPr>
            <w:r w:rsidRPr="00A658AF">
              <w:rPr>
                <w:rFonts w:hAnsi="宋体" w:cs="Courier New" w:hint="eastAsia"/>
                <w:sz w:val="24"/>
                <w:szCs w:val="24"/>
              </w:rPr>
              <w:t>签字人签名：</w:t>
            </w:r>
          </w:p>
        </w:tc>
        <w:tc>
          <w:tcPr>
            <w:tcW w:w="1275" w:type="dxa"/>
          </w:tcPr>
          <w:p w14:paraId="64BF9684" w14:textId="77777777" w:rsidR="003226BA" w:rsidRPr="00A658AF" w:rsidRDefault="003226BA">
            <w:pPr>
              <w:pStyle w:val="af4"/>
              <w:tabs>
                <w:tab w:val="left" w:pos="5580"/>
              </w:tabs>
              <w:spacing w:line="360" w:lineRule="auto"/>
              <w:rPr>
                <w:rFonts w:hAnsi="宋体" w:cs="Courier New"/>
                <w:sz w:val="24"/>
                <w:szCs w:val="24"/>
                <w:u w:val="single"/>
              </w:rPr>
            </w:pPr>
          </w:p>
        </w:tc>
      </w:tr>
    </w:tbl>
    <w:p w14:paraId="4746DBB0" w14:textId="77777777" w:rsidR="003226BA" w:rsidRPr="00A658AF" w:rsidRDefault="003226BA">
      <w:pPr>
        <w:spacing w:line="360" w:lineRule="auto"/>
        <w:ind w:left="1084" w:hangingChars="450" w:hanging="1084"/>
        <w:rPr>
          <w:rFonts w:ascii="宋体" w:hAnsi="宋体"/>
          <w:b/>
          <w:bCs/>
          <w:sz w:val="24"/>
          <w:u w:val="single"/>
        </w:rPr>
      </w:pPr>
    </w:p>
    <w:p w14:paraId="0466DB36" w14:textId="77777777" w:rsidR="003226BA" w:rsidRPr="00A658AF" w:rsidRDefault="003226BA">
      <w:pPr>
        <w:spacing w:line="360" w:lineRule="auto"/>
        <w:ind w:left="1084" w:hangingChars="450" w:hanging="1084"/>
        <w:rPr>
          <w:rFonts w:ascii="宋体" w:hAnsi="宋体"/>
          <w:b/>
          <w:bCs/>
          <w:sz w:val="24"/>
          <w:u w:val="single"/>
        </w:rPr>
      </w:pPr>
    </w:p>
    <w:p w14:paraId="78F46C26" w14:textId="77777777" w:rsidR="003226BA" w:rsidRPr="00A658AF" w:rsidRDefault="003226BA">
      <w:pPr>
        <w:spacing w:line="360" w:lineRule="auto"/>
        <w:ind w:left="1084" w:hangingChars="450" w:hanging="1084"/>
        <w:rPr>
          <w:rFonts w:ascii="宋体" w:hAnsi="宋体"/>
          <w:b/>
          <w:bCs/>
          <w:sz w:val="24"/>
          <w:u w:val="single"/>
        </w:rPr>
      </w:pPr>
    </w:p>
    <w:p w14:paraId="53E5DD39" w14:textId="77777777" w:rsidR="003226BA" w:rsidRPr="00A658AF" w:rsidRDefault="00CE30AF">
      <w:pPr>
        <w:spacing w:line="360" w:lineRule="auto"/>
        <w:ind w:left="1084" w:hangingChars="450" w:hanging="1084"/>
        <w:rPr>
          <w:rFonts w:ascii="宋体" w:hAnsi="宋体"/>
          <w:b/>
          <w:bCs/>
          <w:sz w:val="24"/>
          <w:u w:val="single"/>
        </w:rPr>
      </w:pPr>
      <w:r w:rsidRPr="00A658AF">
        <w:rPr>
          <w:rFonts w:ascii="宋体" w:hAnsi="宋体" w:hint="eastAsia"/>
          <w:b/>
          <w:bCs/>
          <w:sz w:val="24"/>
          <w:u w:val="single"/>
        </w:rPr>
        <w:t>注：</w:t>
      </w:r>
    </w:p>
    <w:p w14:paraId="3464B171" w14:textId="77777777" w:rsidR="003226BA" w:rsidRPr="00A658AF" w:rsidRDefault="00CE30AF">
      <w:pPr>
        <w:spacing w:line="360" w:lineRule="auto"/>
        <w:jc w:val="left"/>
        <w:rPr>
          <w:rFonts w:ascii="宋体" w:hAnsi="宋体"/>
          <w:bCs/>
          <w:sz w:val="24"/>
        </w:rPr>
      </w:pPr>
      <w:r w:rsidRPr="00A658AF">
        <w:rPr>
          <w:rFonts w:ascii="宋体" w:hAnsi="宋体"/>
          <w:bCs/>
          <w:sz w:val="24"/>
        </w:rPr>
        <w:t>1</w:t>
      </w:r>
      <w:r w:rsidRPr="00A658AF">
        <w:rPr>
          <w:rFonts w:ascii="宋体" w:hAnsi="宋体" w:hint="eastAsia"/>
          <w:bCs/>
          <w:sz w:val="24"/>
        </w:rPr>
        <w:t>．</w:t>
      </w:r>
      <w:r w:rsidRPr="00A658AF">
        <w:rPr>
          <w:rFonts w:ascii="宋体" w:hAnsi="宋体"/>
          <w:bCs/>
          <w:sz w:val="24"/>
        </w:rPr>
        <w:t>如制造厂商投标，可不提供此授权。否则投标人须提供原制造厂商出具的针对本项目的授权</w:t>
      </w:r>
      <w:r w:rsidRPr="00A658AF">
        <w:rPr>
          <w:rFonts w:ascii="宋体" w:hAnsi="宋体" w:hint="eastAsia"/>
          <w:bCs/>
          <w:sz w:val="24"/>
        </w:rPr>
        <w:t>（接受厂家代理商的转授权，但需提供上述代理关系的证明）；</w:t>
      </w:r>
    </w:p>
    <w:p w14:paraId="15F81ECF" w14:textId="77777777" w:rsidR="003226BA" w:rsidRPr="00A658AF" w:rsidRDefault="00CE30AF">
      <w:pPr>
        <w:spacing w:line="360" w:lineRule="auto"/>
        <w:ind w:left="1080" w:hangingChars="450" w:hanging="1080"/>
        <w:rPr>
          <w:rFonts w:ascii="宋体" w:hAnsi="宋体"/>
          <w:sz w:val="24"/>
        </w:rPr>
      </w:pPr>
      <w:r w:rsidRPr="00A658AF">
        <w:rPr>
          <w:rFonts w:ascii="宋体" w:hAnsi="宋体"/>
          <w:bCs/>
          <w:sz w:val="24"/>
        </w:rPr>
        <w:t>2</w:t>
      </w:r>
      <w:r w:rsidRPr="00A658AF">
        <w:rPr>
          <w:rFonts w:ascii="宋体" w:hAnsi="宋体" w:hint="eastAsia"/>
          <w:bCs/>
          <w:sz w:val="24"/>
        </w:rPr>
        <w:t>．</w:t>
      </w:r>
      <w:r w:rsidRPr="00A658AF">
        <w:rPr>
          <w:rFonts w:ascii="宋体" w:hAnsi="宋体"/>
          <w:bCs/>
          <w:sz w:val="24"/>
        </w:rPr>
        <w:t>此</w:t>
      </w:r>
      <w:r w:rsidRPr="00A658AF">
        <w:rPr>
          <w:rFonts w:ascii="宋体" w:hAnsi="宋体" w:hint="eastAsia"/>
          <w:sz w:val="24"/>
        </w:rPr>
        <w:t>授权函格式为参考格式，制造商可依据自身实际情况自行出具授权函。如采用此授权函格</w:t>
      </w:r>
    </w:p>
    <w:p w14:paraId="6AC2AE1C" w14:textId="77777777" w:rsidR="003226BA" w:rsidRPr="00A658AF" w:rsidRDefault="00CE30AF">
      <w:pPr>
        <w:spacing w:line="360" w:lineRule="auto"/>
        <w:ind w:left="1080" w:hangingChars="450" w:hanging="1080"/>
        <w:rPr>
          <w:rFonts w:ascii="宋体" w:hAnsi="宋体"/>
          <w:sz w:val="24"/>
        </w:rPr>
      </w:pPr>
      <w:r w:rsidRPr="00A658AF">
        <w:rPr>
          <w:rFonts w:ascii="宋体" w:hAnsi="宋体" w:hint="eastAsia"/>
          <w:sz w:val="24"/>
        </w:rPr>
        <w:t>式，则须严格按照格式要求完整填写各项内容，并由</w:t>
      </w:r>
      <w:r w:rsidRPr="00A658AF">
        <w:rPr>
          <w:rFonts w:ascii="宋体" w:hAnsi="宋体" w:cs="Courier New" w:hint="eastAsia"/>
          <w:sz w:val="24"/>
        </w:rPr>
        <w:t>制造商</w:t>
      </w:r>
      <w:r w:rsidRPr="00A658AF">
        <w:rPr>
          <w:rFonts w:ascii="宋体" w:hAnsi="宋体" w:hint="eastAsia"/>
          <w:sz w:val="24"/>
        </w:rPr>
        <w:t>盖章签字方为有效。</w:t>
      </w:r>
    </w:p>
    <w:p w14:paraId="499E49E1" w14:textId="77777777" w:rsidR="003226BA" w:rsidRPr="00A658AF" w:rsidRDefault="00CE30AF">
      <w:pPr>
        <w:spacing w:line="360" w:lineRule="auto"/>
        <w:ind w:left="1080" w:hangingChars="450" w:hanging="1080"/>
        <w:rPr>
          <w:rFonts w:ascii="宋体" w:hAnsi="宋体"/>
          <w:sz w:val="24"/>
        </w:rPr>
      </w:pPr>
      <w:r w:rsidRPr="00A658AF">
        <w:rPr>
          <w:rFonts w:ascii="宋体" w:hAnsi="宋体"/>
          <w:sz w:val="24"/>
        </w:rPr>
        <w:t>3</w:t>
      </w:r>
      <w:r w:rsidRPr="00A658AF">
        <w:rPr>
          <w:rFonts w:ascii="宋体" w:hAnsi="宋体" w:hint="eastAsia"/>
          <w:sz w:val="24"/>
        </w:rPr>
        <w:t>．</w:t>
      </w:r>
      <w:r w:rsidRPr="00A658AF">
        <w:rPr>
          <w:rFonts w:ascii="宋体" w:hAnsi="宋体"/>
          <w:sz w:val="24"/>
        </w:rPr>
        <w:t>如制造商已授权其他经销商参与本项目的投标，则制造商不得参与本项目的投标，否则其被</w:t>
      </w:r>
    </w:p>
    <w:p w14:paraId="5885112E" w14:textId="77777777" w:rsidR="003226BA" w:rsidRPr="00A658AF" w:rsidRDefault="00CE30AF">
      <w:pPr>
        <w:spacing w:line="360" w:lineRule="auto"/>
        <w:ind w:left="1080" w:hangingChars="450" w:hanging="1080"/>
        <w:rPr>
          <w:rFonts w:ascii="宋体" w:hAnsi="宋体"/>
          <w:sz w:val="24"/>
        </w:rPr>
      </w:pPr>
      <w:r w:rsidRPr="00A658AF">
        <w:rPr>
          <w:rFonts w:ascii="宋体" w:hAnsi="宋体" w:hint="eastAsia"/>
          <w:sz w:val="24"/>
        </w:rPr>
        <w:t>授权经销商将视为无效投标。</w:t>
      </w:r>
    </w:p>
    <w:p w14:paraId="03F106C1" w14:textId="77777777" w:rsidR="003226BA" w:rsidRPr="00A658AF" w:rsidRDefault="00CE30AF">
      <w:pPr>
        <w:spacing w:line="360" w:lineRule="auto"/>
        <w:jc w:val="center"/>
        <w:rPr>
          <w:rFonts w:ascii="宋体" w:hAnsi="宋体"/>
          <w:sz w:val="24"/>
        </w:rPr>
      </w:pPr>
      <w:r w:rsidRPr="00A658AF">
        <w:rPr>
          <w:rFonts w:ascii="宋体" w:hAnsi="宋体" w:hint="eastAsia"/>
          <w:sz w:val="24"/>
        </w:rPr>
        <w:lastRenderedPageBreak/>
        <w:t>（注：第四章明确要求提供制造厂商授权的进口产品必须提供该授权书，其它产品不是必须提供）</w:t>
      </w:r>
    </w:p>
    <w:p w14:paraId="509CC2F3" w14:textId="77777777" w:rsidR="003226BA" w:rsidRPr="00A658AF" w:rsidRDefault="00CE30AF">
      <w:pPr>
        <w:widowControl/>
        <w:spacing w:line="360" w:lineRule="auto"/>
        <w:jc w:val="left"/>
        <w:rPr>
          <w:rFonts w:ascii="宋体" w:hAnsi="宋体"/>
          <w:sz w:val="24"/>
        </w:rPr>
      </w:pPr>
      <w:r w:rsidRPr="00A658AF">
        <w:rPr>
          <w:rFonts w:ascii="宋体" w:hAnsi="宋体"/>
          <w:sz w:val="24"/>
        </w:rPr>
        <w:br w:type="page"/>
      </w:r>
    </w:p>
    <w:p w14:paraId="28EFBDE5" w14:textId="77777777" w:rsidR="003226BA" w:rsidRPr="00A658AF" w:rsidRDefault="003226BA">
      <w:pPr>
        <w:spacing w:line="360" w:lineRule="auto"/>
        <w:jc w:val="center"/>
        <w:rPr>
          <w:rFonts w:ascii="宋体" w:hAnsi="宋体"/>
          <w:sz w:val="24"/>
        </w:rPr>
      </w:pPr>
    </w:p>
    <w:p w14:paraId="1054B6F6" w14:textId="77777777" w:rsidR="003226BA" w:rsidRPr="00A658AF" w:rsidRDefault="00CE30AF">
      <w:pPr>
        <w:spacing w:line="360" w:lineRule="auto"/>
        <w:jc w:val="center"/>
        <w:rPr>
          <w:rFonts w:ascii="宋体" w:hAnsi="宋体"/>
          <w:sz w:val="24"/>
        </w:rPr>
      </w:pPr>
      <w:r w:rsidRPr="00A658AF">
        <w:rPr>
          <w:rFonts w:ascii="宋体" w:hAnsi="宋体"/>
          <w:sz w:val="24"/>
        </w:rPr>
        <w:t>6-6</w:t>
      </w:r>
      <w:r w:rsidRPr="00A658AF">
        <w:rPr>
          <w:rFonts w:ascii="宋体" w:hAnsi="宋体" w:hint="eastAsia"/>
          <w:sz w:val="24"/>
        </w:rPr>
        <w:t>提供经会计师事务所出具的</w:t>
      </w:r>
      <w:r w:rsidRPr="00A658AF">
        <w:rPr>
          <w:rFonts w:ascii="宋体" w:hAnsi="宋体"/>
          <w:sz w:val="24"/>
        </w:rPr>
        <w:t>上一年度（2017或2018年度）</w:t>
      </w:r>
      <w:r w:rsidRPr="00A658AF">
        <w:rPr>
          <w:rFonts w:ascii="宋体" w:hAnsi="宋体" w:hint="eastAsia"/>
          <w:sz w:val="24"/>
        </w:rPr>
        <w:t>完整的财务审计报告（须包含资产负债表、利润表、现金流量表及财务报表附注）复印件，并加盖投标人公章。如投标人无法提供</w:t>
      </w:r>
      <w:r w:rsidRPr="00A658AF">
        <w:rPr>
          <w:rFonts w:ascii="宋体" w:hAnsi="宋体"/>
          <w:sz w:val="24"/>
        </w:rPr>
        <w:t>上一年度（2017或2018年度）</w:t>
      </w:r>
      <w:r w:rsidRPr="00A658AF">
        <w:rPr>
          <w:rFonts w:ascii="宋体" w:hAnsi="宋体" w:hint="eastAsia"/>
          <w:sz w:val="24"/>
        </w:rPr>
        <w:t>完整的审计报告，</w:t>
      </w:r>
      <w:r w:rsidRPr="00A658AF">
        <w:rPr>
          <w:rFonts w:ascii="宋体" w:hAnsi="宋体"/>
          <w:sz w:val="24"/>
        </w:rPr>
        <w:t>则须提供银行出具的资信证明</w:t>
      </w:r>
      <w:r w:rsidRPr="00A658AF">
        <w:rPr>
          <w:rFonts w:ascii="宋体" w:hAnsi="宋体" w:hint="eastAsia"/>
          <w:sz w:val="24"/>
        </w:rPr>
        <w:t>或</w:t>
      </w:r>
      <w:r w:rsidRPr="00A658AF">
        <w:rPr>
          <w:rFonts w:ascii="宋体" w:hAnsi="宋体"/>
          <w:sz w:val="24"/>
        </w:rPr>
        <w:t>政府采购投标担保机构出具的政府采购投标担保函。</w:t>
      </w:r>
    </w:p>
    <w:p w14:paraId="1CFBBAC2" w14:textId="77777777" w:rsidR="003226BA" w:rsidRPr="00A658AF" w:rsidRDefault="00CE30AF">
      <w:pPr>
        <w:spacing w:line="360" w:lineRule="auto"/>
        <w:ind w:leftChars="228" w:left="1559" w:hangingChars="450" w:hanging="1080"/>
        <w:jc w:val="left"/>
        <w:rPr>
          <w:rFonts w:ascii="宋体" w:hAnsi="宋体"/>
          <w:sz w:val="24"/>
        </w:rPr>
      </w:pPr>
      <w:r w:rsidRPr="00A658AF">
        <w:rPr>
          <w:rFonts w:ascii="宋体" w:hAnsi="宋体"/>
          <w:sz w:val="24"/>
        </w:rPr>
        <w:t>说明：1、银行资信证明是指</w:t>
      </w:r>
      <w:r w:rsidRPr="00A658AF">
        <w:rPr>
          <w:rFonts w:ascii="宋体" w:hAnsi="宋体" w:hint="eastAsia"/>
          <w:sz w:val="24"/>
        </w:rPr>
        <w:t>供应商</w:t>
      </w:r>
      <w:r w:rsidRPr="00A658AF">
        <w:rPr>
          <w:rFonts w:ascii="宋体" w:hAnsi="宋体"/>
          <w:sz w:val="24"/>
        </w:rPr>
        <w:t>参加本次投标截止日前一年内银行出具的资信证明（成立一年内的公司可提交验资证明复印件并加盖本单位公章）,且无收受人和项目的限制，但开具银行有限制规定的除外；</w:t>
      </w:r>
    </w:p>
    <w:p w14:paraId="00387195" w14:textId="77777777" w:rsidR="003226BA" w:rsidRPr="00A658AF" w:rsidRDefault="00CE30AF">
      <w:pPr>
        <w:spacing w:line="360" w:lineRule="auto"/>
        <w:ind w:leftChars="541" w:left="1496" w:hangingChars="150" w:hanging="360"/>
        <w:rPr>
          <w:rFonts w:ascii="宋体" w:hAnsi="宋体"/>
          <w:sz w:val="24"/>
        </w:rPr>
      </w:pPr>
      <w:r w:rsidRPr="00A658AF">
        <w:rPr>
          <w:rFonts w:ascii="宋体" w:hAnsi="宋体"/>
          <w:sz w:val="24"/>
        </w:rPr>
        <w:t>2、2、提供的银行资信证明必须是完整的（正反面），可以为复印件 (加盖本单位公章)，</w:t>
      </w:r>
      <w:r w:rsidRPr="00A658AF">
        <w:rPr>
          <w:rFonts w:ascii="宋体" w:hAnsi="宋体" w:hint="eastAsia"/>
          <w:sz w:val="24"/>
        </w:rPr>
        <w:t>采购人、采购代理机构</w:t>
      </w:r>
      <w:r w:rsidRPr="00A658AF">
        <w:rPr>
          <w:rFonts w:ascii="宋体" w:hAnsi="宋体"/>
          <w:sz w:val="24"/>
        </w:rPr>
        <w:t>保留审核原件的权利；</w:t>
      </w:r>
    </w:p>
    <w:p w14:paraId="106A1116" w14:textId="77777777" w:rsidR="003226BA" w:rsidRPr="00A658AF" w:rsidRDefault="00CE30AF">
      <w:pPr>
        <w:spacing w:line="360" w:lineRule="auto"/>
        <w:ind w:leftChars="370" w:left="777" w:firstLineChars="150" w:firstLine="360"/>
        <w:rPr>
          <w:rFonts w:ascii="宋体" w:hAnsi="宋体"/>
          <w:sz w:val="24"/>
        </w:rPr>
      </w:pPr>
      <w:r w:rsidRPr="00A658AF">
        <w:rPr>
          <w:rFonts w:ascii="宋体" w:hAnsi="宋体"/>
          <w:sz w:val="24"/>
        </w:rPr>
        <w:t xml:space="preserve">3、银行资信证明的开具银行明确规定复印无效的，须提交原件； </w:t>
      </w:r>
    </w:p>
    <w:p w14:paraId="501E360F" w14:textId="77777777" w:rsidR="003226BA" w:rsidRPr="00A658AF" w:rsidRDefault="00CE30AF">
      <w:pPr>
        <w:spacing w:line="360" w:lineRule="auto"/>
        <w:ind w:leftChars="541" w:left="1496" w:hangingChars="150" w:hanging="360"/>
        <w:rPr>
          <w:rFonts w:ascii="宋体" w:hAnsi="宋体"/>
          <w:sz w:val="24"/>
        </w:rPr>
      </w:pPr>
      <w:r w:rsidRPr="00A658AF">
        <w:rPr>
          <w:rFonts w:ascii="宋体" w:hAnsi="宋体"/>
          <w:sz w:val="24"/>
        </w:rPr>
        <w:t>4、银行资信证明应能说明该</w:t>
      </w:r>
      <w:r w:rsidRPr="00A658AF">
        <w:rPr>
          <w:rFonts w:ascii="宋体" w:hAnsi="宋体" w:hint="eastAsia"/>
          <w:sz w:val="24"/>
        </w:rPr>
        <w:t>供应商</w:t>
      </w:r>
      <w:r w:rsidRPr="00A658AF">
        <w:rPr>
          <w:rFonts w:ascii="宋体" w:hAnsi="宋体"/>
          <w:sz w:val="24"/>
        </w:rPr>
        <w:t>与银行之间业务往来正常，企业信誉良好等；</w:t>
      </w:r>
    </w:p>
    <w:p w14:paraId="320CC715" w14:textId="77777777" w:rsidR="003226BA" w:rsidRPr="00A658AF" w:rsidRDefault="00CE30AF">
      <w:pPr>
        <w:spacing w:line="360" w:lineRule="auto"/>
        <w:ind w:leftChars="370" w:left="777" w:firstLineChars="150" w:firstLine="360"/>
        <w:rPr>
          <w:rFonts w:ascii="宋体" w:hAnsi="宋体"/>
          <w:sz w:val="24"/>
        </w:rPr>
      </w:pPr>
      <w:r w:rsidRPr="00A658AF">
        <w:rPr>
          <w:rFonts w:ascii="宋体" w:hAnsi="宋体"/>
          <w:sz w:val="24"/>
        </w:rPr>
        <w:t>5、银行出具的存款证明不能替代银行资信证明，存款证明无效；</w:t>
      </w:r>
    </w:p>
    <w:p w14:paraId="2F3E3052" w14:textId="77777777" w:rsidR="003226BA" w:rsidRPr="00A658AF" w:rsidRDefault="00CE30AF">
      <w:pPr>
        <w:spacing w:line="360" w:lineRule="auto"/>
        <w:rPr>
          <w:rFonts w:ascii="宋体" w:hAnsi="宋体"/>
          <w:sz w:val="24"/>
        </w:rPr>
      </w:pPr>
      <w:r w:rsidRPr="00A658AF">
        <w:rPr>
          <w:rFonts w:ascii="宋体" w:hAnsi="宋体"/>
          <w:sz w:val="24"/>
        </w:rPr>
        <w:br w:type="page"/>
      </w:r>
      <w:r w:rsidRPr="00A658AF">
        <w:rPr>
          <w:rFonts w:ascii="宋体" w:hAnsi="宋体"/>
          <w:sz w:val="24"/>
        </w:rPr>
        <w:lastRenderedPageBreak/>
        <w:t>6-7有依法缴纳社会保障资金的良好记录</w:t>
      </w:r>
    </w:p>
    <w:p w14:paraId="7FD07C66" w14:textId="77777777" w:rsidR="003226BA" w:rsidRPr="00A658AF" w:rsidRDefault="00CE30AF">
      <w:pPr>
        <w:spacing w:line="360" w:lineRule="auto"/>
        <w:rPr>
          <w:rFonts w:ascii="宋体" w:hAnsi="宋体"/>
          <w:sz w:val="24"/>
        </w:rPr>
      </w:pPr>
      <w:r w:rsidRPr="00A658AF">
        <w:rPr>
          <w:rFonts w:ascii="宋体" w:hAnsi="宋体"/>
          <w:sz w:val="24"/>
        </w:rPr>
        <w:t>（</w:t>
      </w:r>
      <w:r w:rsidRPr="00A658AF">
        <w:rPr>
          <w:rFonts w:ascii="宋体" w:hAnsi="宋体" w:hint="eastAsia"/>
          <w:sz w:val="24"/>
        </w:rPr>
        <w:t>供应商</w:t>
      </w:r>
      <w:r w:rsidRPr="00A658AF">
        <w:rPr>
          <w:rFonts w:ascii="宋体" w:hAnsi="宋体"/>
          <w:sz w:val="24"/>
        </w:rPr>
        <w:t>逐月交纳社会保障资金的，须提供参加本次政府采购活动</w:t>
      </w:r>
      <w:r w:rsidRPr="00A658AF">
        <w:rPr>
          <w:rFonts w:ascii="宋体" w:hAnsi="宋体" w:hint="eastAsia"/>
          <w:sz w:val="24"/>
        </w:rPr>
        <w:t>开标日期前六个月内任意一个月</w:t>
      </w:r>
      <w:r w:rsidRPr="00A658AF">
        <w:rPr>
          <w:rFonts w:ascii="宋体" w:hAnsi="宋体"/>
          <w:sz w:val="24"/>
        </w:rPr>
        <w:t>的缴纳社会保障资金</w:t>
      </w:r>
      <w:r w:rsidRPr="00A658AF">
        <w:rPr>
          <w:rFonts w:ascii="宋体" w:hAnsi="宋体" w:hint="eastAsia"/>
          <w:sz w:val="24"/>
        </w:rPr>
        <w:t>记录（银行缴费单据或社保机构出具的证明）复印件并加盖投标人公章</w:t>
      </w:r>
      <w:r w:rsidRPr="00A658AF">
        <w:rPr>
          <w:rFonts w:ascii="宋体" w:hAnsi="宋体"/>
          <w:sz w:val="24"/>
        </w:rPr>
        <w:t>；</w:t>
      </w:r>
    </w:p>
    <w:p w14:paraId="7C41413F" w14:textId="77777777" w:rsidR="003226BA" w:rsidRPr="00A658AF" w:rsidRDefault="00CE30AF">
      <w:pPr>
        <w:spacing w:line="360" w:lineRule="auto"/>
        <w:rPr>
          <w:rFonts w:ascii="宋体" w:hAnsi="宋体"/>
          <w:sz w:val="24"/>
        </w:rPr>
      </w:pPr>
      <w:r w:rsidRPr="00A658AF">
        <w:rPr>
          <w:rFonts w:ascii="宋体" w:hAnsi="宋体" w:hint="eastAsia"/>
          <w:sz w:val="24"/>
        </w:rPr>
        <w:t>供应商</w:t>
      </w:r>
      <w:r w:rsidRPr="00A658AF">
        <w:rPr>
          <w:rFonts w:ascii="宋体" w:hAnsi="宋体"/>
          <w:sz w:val="24"/>
        </w:rPr>
        <w:t>逐年交纳社会保障资金的，须提供参加本次政府采购活动上一年度（2017或2018年度）缴纳社会保障资金</w:t>
      </w:r>
      <w:r w:rsidRPr="00A658AF">
        <w:rPr>
          <w:rFonts w:ascii="宋体" w:hAnsi="宋体" w:hint="eastAsia"/>
          <w:sz w:val="24"/>
        </w:rPr>
        <w:t>记录（银行缴费单据或社保机构出具的证明）</w:t>
      </w:r>
      <w:proofErr w:type="gramStart"/>
      <w:r w:rsidRPr="00A658AF">
        <w:rPr>
          <w:rFonts w:ascii="宋体" w:hAnsi="宋体" w:hint="eastAsia"/>
          <w:sz w:val="24"/>
        </w:rPr>
        <w:t>复印件</w:t>
      </w:r>
      <w:r w:rsidRPr="00A658AF">
        <w:rPr>
          <w:rFonts w:ascii="宋体" w:hAnsi="宋体"/>
          <w:sz w:val="24"/>
        </w:rPr>
        <w:t>复印件</w:t>
      </w:r>
      <w:proofErr w:type="gramEnd"/>
      <w:r w:rsidRPr="00A658AF">
        <w:rPr>
          <w:rFonts w:ascii="宋体" w:hAnsi="宋体" w:hint="eastAsia"/>
          <w:sz w:val="24"/>
        </w:rPr>
        <w:t>并加盖投标人公章</w:t>
      </w:r>
      <w:r w:rsidRPr="00A658AF">
        <w:rPr>
          <w:rFonts w:ascii="宋体" w:hAnsi="宋体"/>
          <w:sz w:val="24"/>
        </w:rPr>
        <w:t>。）</w:t>
      </w:r>
    </w:p>
    <w:p w14:paraId="6E71192D" w14:textId="77777777" w:rsidR="003226BA" w:rsidRPr="00A658AF" w:rsidRDefault="00CE30AF">
      <w:pPr>
        <w:spacing w:line="360" w:lineRule="auto"/>
        <w:rPr>
          <w:rFonts w:ascii="宋体" w:hAnsi="宋体"/>
          <w:sz w:val="24"/>
        </w:rPr>
      </w:pPr>
      <w:r w:rsidRPr="00A658AF">
        <w:rPr>
          <w:rFonts w:ascii="宋体" w:hAnsi="宋体" w:hint="eastAsia"/>
          <w:sz w:val="24"/>
        </w:rPr>
        <w:t>注：依法不需要缴纳社会保障资金的供应商，须提供相应文件证明，授权代表签字并加盖公章。</w:t>
      </w:r>
    </w:p>
    <w:p w14:paraId="03DFC6F7" w14:textId="77777777" w:rsidR="003226BA" w:rsidRPr="00A658AF" w:rsidRDefault="00CE30AF">
      <w:pPr>
        <w:spacing w:line="360" w:lineRule="auto"/>
        <w:rPr>
          <w:rFonts w:ascii="宋体" w:hAnsi="宋体"/>
          <w:sz w:val="24"/>
        </w:rPr>
      </w:pPr>
      <w:r w:rsidRPr="00A658AF">
        <w:rPr>
          <w:rFonts w:ascii="宋体" w:hAnsi="宋体"/>
          <w:sz w:val="24"/>
        </w:rPr>
        <w:br w:type="page"/>
      </w:r>
      <w:r w:rsidRPr="00A658AF">
        <w:rPr>
          <w:rFonts w:ascii="宋体" w:hAnsi="宋体"/>
          <w:sz w:val="24"/>
        </w:rPr>
        <w:lastRenderedPageBreak/>
        <w:t>6-8</w:t>
      </w:r>
      <w:r w:rsidRPr="00A658AF">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3AE0AFB2" w14:textId="77777777" w:rsidR="003226BA" w:rsidRPr="00A658AF" w:rsidRDefault="00CE30AF">
      <w:pPr>
        <w:spacing w:line="360" w:lineRule="auto"/>
        <w:rPr>
          <w:rFonts w:ascii="宋体" w:hAnsi="宋体"/>
          <w:sz w:val="24"/>
        </w:rPr>
      </w:pPr>
      <w:r w:rsidRPr="00A658AF">
        <w:rPr>
          <w:rFonts w:ascii="宋体" w:hAnsi="宋体" w:hint="eastAsia"/>
          <w:sz w:val="24"/>
        </w:rPr>
        <w:t>注：依法免税或零报税的供应商，须提供相应文件证明其依法免税证明文件或纳税申报表复印件。</w:t>
      </w:r>
    </w:p>
    <w:p w14:paraId="58C121D2" w14:textId="77777777" w:rsidR="003226BA" w:rsidRPr="00A658AF" w:rsidRDefault="00CE30AF">
      <w:pPr>
        <w:spacing w:line="360" w:lineRule="auto"/>
        <w:rPr>
          <w:rFonts w:ascii="宋体" w:hAnsi="宋体"/>
          <w:sz w:val="24"/>
        </w:rPr>
      </w:pPr>
      <w:r w:rsidRPr="00A658AF">
        <w:rPr>
          <w:rFonts w:ascii="宋体" w:hAnsi="宋体"/>
          <w:sz w:val="24"/>
        </w:rPr>
        <w:br w:type="page"/>
      </w:r>
      <w:r w:rsidRPr="00A658AF">
        <w:rPr>
          <w:rFonts w:ascii="宋体" w:hAnsi="宋体"/>
          <w:sz w:val="24"/>
        </w:rPr>
        <w:lastRenderedPageBreak/>
        <w:t>6-9</w:t>
      </w:r>
      <w:r w:rsidRPr="00A658AF">
        <w:rPr>
          <w:rFonts w:ascii="宋体" w:hAnsi="宋体" w:hint="eastAsia"/>
          <w:sz w:val="24"/>
        </w:rPr>
        <w:t>具有履行合同所必需的设备和专业技术能力的证明材料</w:t>
      </w:r>
    </w:p>
    <w:p w14:paraId="043B4D2F" w14:textId="77777777" w:rsidR="003226BA" w:rsidRPr="00A658AF" w:rsidRDefault="003226BA">
      <w:pPr>
        <w:spacing w:line="360" w:lineRule="auto"/>
        <w:rPr>
          <w:rFonts w:ascii="宋体" w:hAnsi="宋体"/>
          <w:sz w:val="24"/>
        </w:rPr>
      </w:pPr>
    </w:p>
    <w:p w14:paraId="720CBA05" w14:textId="77777777" w:rsidR="003226BA" w:rsidRPr="00A658AF" w:rsidRDefault="00CE30AF">
      <w:pPr>
        <w:spacing w:line="360" w:lineRule="auto"/>
        <w:rPr>
          <w:rFonts w:ascii="宋体" w:hAnsi="宋体"/>
          <w:sz w:val="24"/>
        </w:rPr>
      </w:pPr>
      <w:r w:rsidRPr="00A658AF">
        <w:rPr>
          <w:rFonts w:ascii="宋体" w:hAnsi="宋体" w:hint="eastAsia"/>
          <w:sz w:val="24"/>
        </w:rPr>
        <w:t>（如招标文件第四章对设备和专业技术能力提出了实质性要求，则投标人须按要求提供相关证明材料，授权代表签字并加盖公章）</w:t>
      </w:r>
    </w:p>
    <w:p w14:paraId="6D4949A0" w14:textId="77777777" w:rsidR="003226BA" w:rsidRPr="00A658AF" w:rsidRDefault="00CE30AF">
      <w:pPr>
        <w:widowControl/>
        <w:spacing w:line="360" w:lineRule="auto"/>
        <w:jc w:val="left"/>
        <w:rPr>
          <w:rFonts w:ascii="宋体" w:hAnsi="宋体"/>
          <w:sz w:val="24"/>
        </w:rPr>
      </w:pPr>
      <w:r w:rsidRPr="00A658AF">
        <w:rPr>
          <w:rFonts w:ascii="宋体" w:hAnsi="宋体"/>
          <w:sz w:val="24"/>
        </w:rPr>
        <w:br w:type="page"/>
      </w:r>
    </w:p>
    <w:p w14:paraId="2F9A6A0D" w14:textId="77777777" w:rsidR="003226BA" w:rsidRPr="00A658AF" w:rsidRDefault="003226BA">
      <w:pPr>
        <w:spacing w:line="360" w:lineRule="auto"/>
        <w:rPr>
          <w:rFonts w:ascii="宋体" w:hAnsi="宋体"/>
          <w:sz w:val="24"/>
        </w:rPr>
      </w:pPr>
    </w:p>
    <w:p w14:paraId="51E32FFD" w14:textId="77777777" w:rsidR="003226BA" w:rsidRPr="00A658AF" w:rsidRDefault="00CE30AF">
      <w:pPr>
        <w:spacing w:line="360" w:lineRule="auto"/>
        <w:rPr>
          <w:rFonts w:ascii="宋体" w:hAnsi="宋体"/>
          <w:sz w:val="24"/>
        </w:rPr>
      </w:pPr>
      <w:r w:rsidRPr="00A658AF">
        <w:rPr>
          <w:rFonts w:ascii="宋体" w:hAnsi="宋体"/>
          <w:sz w:val="24"/>
        </w:rPr>
        <w:t>6-10参加本次政府采购活动前三年内，在经营活动中没有重大违法记录的声明</w:t>
      </w:r>
    </w:p>
    <w:p w14:paraId="13B4F0C1" w14:textId="77777777" w:rsidR="003226BA" w:rsidRPr="00A658AF" w:rsidRDefault="003226BA">
      <w:pPr>
        <w:autoSpaceDE w:val="0"/>
        <w:autoSpaceDN w:val="0"/>
        <w:adjustRightInd w:val="0"/>
        <w:spacing w:line="360" w:lineRule="auto"/>
        <w:jc w:val="left"/>
        <w:rPr>
          <w:rFonts w:ascii="宋体" w:hAnsi="宋体"/>
          <w:kern w:val="0"/>
          <w:sz w:val="24"/>
        </w:rPr>
      </w:pPr>
    </w:p>
    <w:p w14:paraId="1F84C88C" w14:textId="77777777" w:rsidR="003226BA" w:rsidRPr="00A658AF" w:rsidRDefault="00CE30AF">
      <w:pPr>
        <w:autoSpaceDE w:val="0"/>
        <w:autoSpaceDN w:val="0"/>
        <w:adjustRightInd w:val="0"/>
        <w:spacing w:line="360" w:lineRule="auto"/>
        <w:jc w:val="left"/>
        <w:rPr>
          <w:rFonts w:ascii="宋体" w:hAnsi="宋体"/>
          <w:b/>
          <w:kern w:val="0"/>
          <w:sz w:val="24"/>
        </w:rPr>
      </w:pPr>
      <w:r w:rsidRPr="00A658AF">
        <w:rPr>
          <w:rFonts w:ascii="宋体" w:hAnsi="宋体"/>
          <w:b/>
          <w:kern w:val="0"/>
          <w:sz w:val="24"/>
        </w:rPr>
        <w:t>致</w:t>
      </w:r>
      <w:r w:rsidRPr="00A658AF">
        <w:rPr>
          <w:rFonts w:ascii="宋体" w:hAnsi="宋体" w:hint="eastAsia"/>
          <w:b/>
          <w:kern w:val="0"/>
          <w:sz w:val="24"/>
        </w:rPr>
        <w:t>（采购人或采购代理机构）</w:t>
      </w:r>
      <w:r w:rsidRPr="00A658AF">
        <w:rPr>
          <w:rFonts w:ascii="宋体" w:hAnsi="宋体"/>
          <w:b/>
          <w:kern w:val="0"/>
          <w:sz w:val="24"/>
        </w:rPr>
        <w:t>：</w:t>
      </w:r>
    </w:p>
    <w:p w14:paraId="440E71AF" w14:textId="77777777" w:rsidR="003226BA" w:rsidRPr="00A658AF" w:rsidRDefault="003226BA">
      <w:pPr>
        <w:autoSpaceDE w:val="0"/>
        <w:autoSpaceDN w:val="0"/>
        <w:adjustRightInd w:val="0"/>
        <w:spacing w:line="360" w:lineRule="auto"/>
        <w:jc w:val="left"/>
        <w:rPr>
          <w:rFonts w:ascii="宋体" w:hAnsi="宋体"/>
          <w:kern w:val="0"/>
          <w:sz w:val="24"/>
        </w:rPr>
      </w:pPr>
    </w:p>
    <w:p w14:paraId="792C23B5" w14:textId="77777777" w:rsidR="003226BA" w:rsidRPr="00A658AF" w:rsidRDefault="00CE30AF">
      <w:pPr>
        <w:autoSpaceDE w:val="0"/>
        <w:autoSpaceDN w:val="0"/>
        <w:adjustRightInd w:val="0"/>
        <w:spacing w:line="360" w:lineRule="auto"/>
        <w:ind w:firstLineChars="200" w:firstLine="480"/>
        <w:jc w:val="left"/>
        <w:rPr>
          <w:rFonts w:ascii="宋体" w:hAnsi="宋体"/>
          <w:kern w:val="0"/>
          <w:sz w:val="24"/>
        </w:rPr>
      </w:pPr>
      <w:r w:rsidRPr="00A658AF">
        <w:rPr>
          <w:rFonts w:ascii="宋体" w:hAnsi="宋体" w:hint="eastAsia"/>
          <w:kern w:val="0"/>
          <w:sz w:val="24"/>
        </w:rPr>
        <w:t>我公司</w:t>
      </w:r>
      <w:r w:rsidRPr="00A658AF">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2D62CE7E" w14:textId="77777777" w:rsidR="003226BA" w:rsidRPr="00A658AF" w:rsidRDefault="003226BA">
      <w:pPr>
        <w:autoSpaceDE w:val="0"/>
        <w:autoSpaceDN w:val="0"/>
        <w:adjustRightInd w:val="0"/>
        <w:spacing w:line="360" w:lineRule="auto"/>
        <w:ind w:firstLineChars="200" w:firstLine="480"/>
        <w:jc w:val="left"/>
        <w:rPr>
          <w:rFonts w:ascii="宋体" w:hAnsi="宋体"/>
          <w:kern w:val="0"/>
          <w:sz w:val="24"/>
        </w:rPr>
      </w:pPr>
    </w:p>
    <w:p w14:paraId="42987571" w14:textId="77777777" w:rsidR="003226BA" w:rsidRPr="00A658AF" w:rsidRDefault="00CE30AF">
      <w:pPr>
        <w:autoSpaceDE w:val="0"/>
        <w:autoSpaceDN w:val="0"/>
        <w:adjustRightInd w:val="0"/>
        <w:spacing w:line="360" w:lineRule="auto"/>
        <w:ind w:firstLineChars="200" w:firstLine="480"/>
        <w:jc w:val="left"/>
        <w:rPr>
          <w:rFonts w:ascii="宋体" w:hAnsi="宋体"/>
          <w:kern w:val="0"/>
          <w:sz w:val="24"/>
        </w:rPr>
      </w:pPr>
      <w:r w:rsidRPr="00A658AF">
        <w:rPr>
          <w:rFonts w:ascii="宋体" w:hAnsi="宋体"/>
          <w:kern w:val="0"/>
          <w:sz w:val="24"/>
        </w:rPr>
        <w:t>特此声明。</w:t>
      </w:r>
    </w:p>
    <w:p w14:paraId="6DDE3655" w14:textId="77777777" w:rsidR="003226BA" w:rsidRPr="00A658AF" w:rsidRDefault="003226BA">
      <w:pPr>
        <w:autoSpaceDE w:val="0"/>
        <w:autoSpaceDN w:val="0"/>
        <w:adjustRightInd w:val="0"/>
        <w:spacing w:line="360" w:lineRule="auto"/>
        <w:ind w:firstLineChars="200" w:firstLine="480"/>
        <w:jc w:val="left"/>
        <w:rPr>
          <w:rFonts w:ascii="宋体" w:hAnsi="宋体"/>
          <w:kern w:val="0"/>
          <w:sz w:val="24"/>
        </w:rPr>
      </w:pPr>
    </w:p>
    <w:p w14:paraId="00D74342" w14:textId="77777777" w:rsidR="003226BA" w:rsidRPr="00A658AF" w:rsidRDefault="003226BA">
      <w:pPr>
        <w:autoSpaceDE w:val="0"/>
        <w:autoSpaceDN w:val="0"/>
        <w:adjustRightInd w:val="0"/>
        <w:spacing w:line="360" w:lineRule="auto"/>
        <w:ind w:firstLineChars="200" w:firstLine="480"/>
        <w:jc w:val="left"/>
        <w:rPr>
          <w:rFonts w:ascii="宋体" w:hAnsi="宋体"/>
          <w:kern w:val="0"/>
          <w:sz w:val="24"/>
        </w:rPr>
      </w:pPr>
    </w:p>
    <w:p w14:paraId="5D3BEF80" w14:textId="77777777" w:rsidR="003226BA" w:rsidRPr="00A658AF" w:rsidRDefault="003226BA">
      <w:pPr>
        <w:autoSpaceDE w:val="0"/>
        <w:autoSpaceDN w:val="0"/>
        <w:adjustRightInd w:val="0"/>
        <w:spacing w:line="360" w:lineRule="auto"/>
        <w:ind w:leftChars="270" w:left="567"/>
        <w:jc w:val="left"/>
        <w:rPr>
          <w:rFonts w:ascii="宋体" w:hAnsi="宋体"/>
          <w:kern w:val="0"/>
          <w:sz w:val="24"/>
        </w:rPr>
      </w:pPr>
    </w:p>
    <w:p w14:paraId="5F5FE800" w14:textId="77777777" w:rsidR="003226BA" w:rsidRPr="00A658AF" w:rsidRDefault="00CE30AF">
      <w:pPr>
        <w:wordWrap w:val="0"/>
        <w:autoSpaceDE w:val="0"/>
        <w:autoSpaceDN w:val="0"/>
        <w:adjustRightInd w:val="0"/>
        <w:spacing w:line="360" w:lineRule="auto"/>
        <w:jc w:val="right"/>
        <w:rPr>
          <w:rFonts w:ascii="宋体" w:hAnsi="宋体"/>
          <w:kern w:val="0"/>
          <w:sz w:val="24"/>
        </w:rPr>
      </w:pPr>
      <w:r w:rsidRPr="00A658AF">
        <w:rPr>
          <w:rFonts w:ascii="宋体" w:hAnsi="宋体"/>
          <w:kern w:val="0"/>
          <w:sz w:val="24"/>
        </w:rPr>
        <w:t xml:space="preserve">法定代表人或法人授权代表签字：       </w:t>
      </w:r>
    </w:p>
    <w:p w14:paraId="7D543FE2" w14:textId="77777777" w:rsidR="003226BA" w:rsidRPr="00A658AF" w:rsidRDefault="003226BA">
      <w:pPr>
        <w:autoSpaceDE w:val="0"/>
        <w:autoSpaceDN w:val="0"/>
        <w:adjustRightInd w:val="0"/>
        <w:spacing w:line="360" w:lineRule="auto"/>
        <w:jc w:val="right"/>
        <w:rPr>
          <w:rFonts w:ascii="宋体" w:hAnsi="宋体"/>
          <w:kern w:val="0"/>
          <w:sz w:val="24"/>
        </w:rPr>
      </w:pPr>
    </w:p>
    <w:p w14:paraId="2423B2EB" w14:textId="77777777" w:rsidR="003226BA" w:rsidRPr="00A658AF" w:rsidRDefault="003226BA">
      <w:pPr>
        <w:autoSpaceDE w:val="0"/>
        <w:autoSpaceDN w:val="0"/>
        <w:adjustRightInd w:val="0"/>
        <w:spacing w:line="360" w:lineRule="auto"/>
        <w:ind w:firstLineChars="200" w:firstLine="480"/>
        <w:jc w:val="left"/>
        <w:rPr>
          <w:rFonts w:ascii="宋体" w:hAnsi="宋体"/>
          <w:kern w:val="0"/>
          <w:sz w:val="24"/>
        </w:rPr>
      </w:pPr>
    </w:p>
    <w:p w14:paraId="0893B7EB" w14:textId="77777777" w:rsidR="003226BA" w:rsidRPr="00A658AF" w:rsidRDefault="00CE30AF">
      <w:pPr>
        <w:wordWrap w:val="0"/>
        <w:autoSpaceDE w:val="0"/>
        <w:autoSpaceDN w:val="0"/>
        <w:adjustRightInd w:val="0"/>
        <w:spacing w:line="360" w:lineRule="auto"/>
        <w:ind w:firstLineChars="200" w:firstLine="480"/>
        <w:jc w:val="right"/>
        <w:rPr>
          <w:rFonts w:ascii="宋体" w:hAnsi="宋体"/>
          <w:kern w:val="0"/>
          <w:sz w:val="24"/>
        </w:rPr>
      </w:pPr>
      <w:r w:rsidRPr="00A658AF">
        <w:rPr>
          <w:rFonts w:ascii="宋体" w:hAnsi="宋体" w:hint="eastAsia"/>
          <w:kern w:val="0"/>
          <w:sz w:val="24"/>
        </w:rPr>
        <w:t>供应商</w:t>
      </w:r>
      <w:r w:rsidRPr="00A658AF">
        <w:rPr>
          <w:rFonts w:ascii="宋体" w:hAnsi="宋体"/>
          <w:kern w:val="0"/>
          <w:sz w:val="24"/>
        </w:rPr>
        <w:t xml:space="preserve">公章：              </w:t>
      </w:r>
    </w:p>
    <w:p w14:paraId="26035DFB" w14:textId="77777777" w:rsidR="003226BA" w:rsidRPr="00A658AF" w:rsidRDefault="003226BA">
      <w:pPr>
        <w:autoSpaceDE w:val="0"/>
        <w:autoSpaceDN w:val="0"/>
        <w:adjustRightInd w:val="0"/>
        <w:spacing w:line="360" w:lineRule="auto"/>
        <w:ind w:firstLineChars="200" w:firstLine="480"/>
        <w:jc w:val="right"/>
        <w:rPr>
          <w:rFonts w:ascii="宋体" w:hAnsi="宋体"/>
          <w:kern w:val="0"/>
          <w:sz w:val="24"/>
        </w:rPr>
      </w:pPr>
    </w:p>
    <w:p w14:paraId="6A393515" w14:textId="77777777" w:rsidR="003226BA" w:rsidRPr="00A658AF" w:rsidRDefault="003226BA">
      <w:pPr>
        <w:autoSpaceDE w:val="0"/>
        <w:autoSpaceDN w:val="0"/>
        <w:adjustRightInd w:val="0"/>
        <w:spacing w:line="360" w:lineRule="auto"/>
        <w:jc w:val="left"/>
        <w:rPr>
          <w:rFonts w:ascii="宋体" w:hAnsi="宋体"/>
          <w:kern w:val="0"/>
          <w:sz w:val="24"/>
        </w:rPr>
      </w:pPr>
    </w:p>
    <w:p w14:paraId="2FB64ABC" w14:textId="77777777" w:rsidR="003226BA" w:rsidRPr="00A658AF" w:rsidRDefault="00CE30AF">
      <w:pPr>
        <w:wordWrap w:val="0"/>
        <w:autoSpaceDE w:val="0"/>
        <w:autoSpaceDN w:val="0"/>
        <w:adjustRightInd w:val="0"/>
        <w:spacing w:line="360" w:lineRule="auto"/>
        <w:jc w:val="right"/>
        <w:rPr>
          <w:rFonts w:ascii="宋体" w:hAnsi="宋体"/>
          <w:kern w:val="0"/>
          <w:sz w:val="24"/>
        </w:rPr>
      </w:pPr>
      <w:r w:rsidRPr="00A658AF">
        <w:rPr>
          <w:rFonts w:ascii="宋体" w:hAnsi="宋体"/>
          <w:kern w:val="0"/>
          <w:sz w:val="24"/>
        </w:rPr>
        <w:t xml:space="preserve">年    月    日  </w:t>
      </w:r>
    </w:p>
    <w:p w14:paraId="7F5DDB8B" w14:textId="77777777" w:rsidR="003226BA" w:rsidRPr="00A658AF" w:rsidRDefault="003226BA">
      <w:pPr>
        <w:spacing w:line="360" w:lineRule="auto"/>
        <w:rPr>
          <w:rFonts w:ascii="宋体" w:hAnsi="宋体"/>
          <w:sz w:val="24"/>
        </w:rPr>
      </w:pPr>
    </w:p>
    <w:p w14:paraId="4EBC6E1D" w14:textId="77777777" w:rsidR="003226BA" w:rsidRPr="00A658AF" w:rsidRDefault="00CE30AF">
      <w:pPr>
        <w:spacing w:line="360" w:lineRule="auto"/>
        <w:rPr>
          <w:rFonts w:ascii="宋体" w:hAnsi="宋体"/>
          <w:sz w:val="24"/>
        </w:rPr>
      </w:pPr>
      <w:r w:rsidRPr="00A658AF">
        <w:rPr>
          <w:rFonts w:ascii="宋体" w:hAnsi="宋体"/>
          <w:sz w:val="24"/>
        </w:rPr>
        <w:br w:type="page"/>
      </w:r>
      <w:r w:rsidRPr="00A658AF">
        <w:rPr>
          <w:rFonts w:ascii="宋体" w:hAnsi="宋体"/>
          <w:sz w:val="24"/>
        </w:rPr>
        <w:lastRenderedPageBreak/>
        <w:t>6-11投标人应提供在信用中国网站（www.creditchina.gov.cn）“信用信息”、中国政府采购网（www.ccgp.gov.cn）“政府采购严重违法失信行为信息记录”信用记录查询结果打印页面并加盖公章</w:t>
      </w:r>
    </w:p>
    <w:p w14:paraId="2DD929E0" w14:textId="77777777" w:rsidR="003226BA" w:rsidRPr="00A658AF" w:rsidRDefault="003226BA">
      <w:pPr>
        <w:spacing w:line="360" w:lineRule="auto"/>
        <w:rPr>
          <w:rFonts w:ascii="宋体" w:hAnsi="宋体"/>
          <w:sz w:val="24"/>
        </w:rPr>
      </w:pPr>
    </w:p>
    <w:p w14:paraId="7F2839F5" w14:textId="77777777" w:rsidR="003226BA" w:rsidRPr="00A658AF" w:rsidRDefault="003226BA">
      <w:pPr>
        <w:spacing w:line="360" w:lineRule="auto"/>
        <w:rPr>
          <w:rFonts w:ascii="宋体" w:hAnsi="宋体"/>
          <w:sz w:val="24"/>
        </w:rPr>
      </w:pPr>
    </w:p>
    <w:p w14:paraId="45446610" w14:textId="77777777" w:rsidR="003226BA" w:rsidRPr="00A658AF" w:rsidRDefault="003226BA">
      <w:pPr>
        <w:spacing w:line="360" w:lineRule="auto"/>
        <w:rPr>
          <w:rFonts w:ascii="宋体" w:hAnsi="宋体"/>
          <w:sz w:val="24"/>
        </w:rPr>
      </w:pPr>
    </w:p>
    <w:p w14:paraId="6C0C499A" w14:textId="77777777" w:rsidR="003226BA" w:rsidRPr="00A658AF" w:rsidRDefault="003226BA">
      <w:pPr>
        <w:spacing w:line="360" w:lineRule="auto"/>
        <w:rPr>
          <w:rFonts w:ascii="宋体" w:hAnsi="宋体"/>
          <w:sz w:val="24"/>
        </w:rPr>
      </w:pPr>
    </w:p>
    <w:p w14:paraId="2E709853" w14:textId="77777777" w:rsidR="003226BA" w:rsidRPr="00A658AF" w:rsidRDefault="003226BA">
      <w:pPr>
        <w:spacing w:line="360" w:lineRule="auto"/>
        <w:rPr>
          <w:rFonts w:ascii="宋体" w:hAnsi="宋体"/>
          <w:sz w:val="24"/>
        </w:rPr>
      </w:pPr>
    </w:p>
    <w:p w14:paraId="309079E6" w14:textId="77777777" w:rsidR="003226BA" w:rsidRPr="00A658AF" w:rsidRDefault="003226BA">
      <w:pPr>
        <w:spacing w:line="360" w:lineRule="auto"/>
        <w:rPr>
          <w:rFonts w:ascii="宋体" w:hAnsi="宋体"/>
          <w:sz w:val="24"/>
        </w:rPr>
      </w:pPr>
    </w:p>
    <w:p w14:paraId="31A14CEA" w14:textId="77777777" w:rsidR="003226BA" w:rsidRPr="00A658AF" w:rsidRDefault="003226BA">
      <w:pPr>
        <w:spacing w:line="360" w:lineRule="auto"/>
        <w:rPr>
          <w:rFonts w:ascii="宋体" w:hAnsi="宋体"/>
          <w:sz w:val="24"/>
        </w:rPr>
      </w:pPr>
    </w:p>
    <w:p w14:paraId="1410771D" w14:textId="77777777" w:rsidR="003226BA" w:rsidRPr="00A658AF" w:rsidRDefault="003226BA">
      <w:pPr>
        <w:spacing w:line="360" w:lineRule="auto"/>
        <w:rPr>
          <w:rFonts w:ascii="宋体" w:hAnsi="宋体"/>
          <w:sz w:val="24"/>
        </w:rPr>
      </w:pPr>
    </w:p>
    <w:p w14:paraId="56B65FA9" w14:textId="77777777" w:rsidR="003226BA" w:rsidRPr="00A658AF" w:rsidRDefault="003226BA">
      <w:pPr>
        <w:spacing w:line="360" w:lineRule="auto"/>
        <w:rPr>
          <w:rFonts w:ascii="宋体" w:hAnsi="宋体"/>
          <w:sz w:val="24"/>
        </w:rPr>
      </w:pPr>
    </w:p>
    <w:p w14:paraId="2D80C537" w14:textId="77777777" w:rsidR="003226BA" w:rsidRPr="00A658AF" w:rsidRDefault="003226BA">
      <w:pPr>
        <w:spacing w:line="360" w:lineRule="auto"/>
        <w:rPr>
          <w:rFonts w:ascii="宋体" w:hAnsi="宋体"/>
          <w:sz w:val="24"/>
        </w:rPr>
      </w:pPr>
    </w:p>
    <w:p w14:paraId="401A9B42" w14:textId="77777777" w:rsidR="003226BA" w:rsidRPr="00A658AF" w:rsidRDefault="003226BA">
      <w:pPr>
        <w:spacing w:line="360" w:lineRule="auto"/>
        <w:rPr>
          <w:rFonts w:ascii="宋体" w:hAnsi="宋体"/>
          <w:sz w:val="24"/>
        </w:rPr>
      </w:pPr>
    </w:p>
    <w:p w14:paraId="57C3095E" w14:textId="77777777" w:rsidR="003226BA" w:rsidRPr="00A658AF" w:rsidRDefault="003226BA">
      <w:pPr>
        <w:spacing w:line="360" w:lineRule="auto"/>
        <w:rPr>
          <w:rFonts w:ascii="宋体" w:hAnsi="宋体"/>
          <w:sz w:val="24"/>
        </w:rPr>
      </w:pPr>
    </w:p>
    <w:p w14:paraId="704B458B" w14:textId="77777777" w:rsidR="003226BA" w:rsidRPr="00A658AF" w:rsidRDefault="003226BA">
      <w:pPr>
        <w:spacing w:line="360" w:lineRule="auto"/>
        <w:rPr>
          <w:rFonts w:ascii="宋体" w:hAnsi="宋体"/>
          <w:sz w:val="24"/>
        </w:rPr>
      </w:pPr>
    </w:p>
    <w:p w14:paraId="12B7E301" w14:textId="77777777" w:rsidR="003226BA" w:rsidRPr="00A658AF" w:rsidRDefault="003226BA">
      <w:pPr>
        <w:spacing w:line="360" w:lineRule="auto"/>
        <w:rPr>
          <w:rFonts w:ascii="宋体" w:hAnsi="宋体"/>
          <w:sz w:val="24"/>
        </w:rPr>
      </w:pPr>
    </w:p>
    <w:p w14:paraId="338C5A6E" w14:textId="77777777" w:rsidR="003226BA" w:rsidRPr="00A658AF" w:rsidRDefault="003226BA">
      <w:pPr>
        <w:spacing w:line="360" w:lineRule="auto"/>
        <w:rPr>
          <w:rFonts w:ascii="宋体" w:hAnsi="宋体"/>
          <w:sz w:val="24"/>
        </w:rPr>
      </w:pPr>
    </w:p>
    <w:p w14:paraId="2A76093A" w14:textId="77777777" w:rsidR="003226BA" w:rsidRPr="00A658AF" w:rsidRDefault="003226BA">
      <w:pPr>
        <w:spacing w:line="360" w:lineRule="auto"/>
        <w:rPr>
          <w:rFonts w:ascii="宋体" w:hAnsi="宋体"/>
          <w:sz w:val="24"/>
        </w:rPr>
      </w:pPr>
    </w:p>
    <w:p w14:paraId="0D4CB2B1" w14:textId="77777777" w:rsidR="003226BA" w:rsidRPr="00A658AF" w:rsidRDefault="003226BA">
      <w:pPr>
        <w:spacing w:line="360" w:lineRule="auto"/>
        <w:rPr>
          <w:rFonts w:ascii="宋体" w:hAnsi="宋体"/>
          <w:sz w:val="24"/>
        </w:rPr>
      </w:pPr>
    </w:p>
    <w:p w14:paraId="526FE1C1" w14:textId="77777777" w:rsidR="003226BA" w:rsidRPr="00A658AF" w:rsidRDefault="003226BA">
      <w:pPr>
        <w:spacing w:line="360" w:lineRule="auto"/>
        <w:rPr>
          <w:rFonts w:ascii="宋体" w:hAnsi="宋体"/>
          <w:sz w:val="24"/>
        </w:rPr>
      </w:pPr>
    </w:p>
    <w:p w14:paraId="29347E75" w14:textId="77777777" w:rsidR="003226BA" w:rsidRPr="00A658AF" w:rsidRDefault="003226BA">
      <w:pPr>
        <w:spacing w:line="360" w:lineRule="auto"/>
        <w:rPr>
          <w:rFonts w:ascii="宋体" w:hAnsi="宋体"/>
          <w:sz w:val="24"/>
        </w:rPr>
      </w:pPr>
    </w:p>
    <w:p w14:paraId="5DE42412" w14:textId="77777777" w:rsidR="003226BA" w:rsidRPr="00A658AF" w:rsidRDefault="003226BA">
      <w:pPr>
        <w:spacing w:line="360" w:lineRule="auto"/>
        <w:rPr>
          <w:rFonts w:ascii="宋体" w:hAnsi="宋体"/>
          <w:sz w:val="24"/>
        </w:rPr>
      </w:pPr>
    </w:p>
    <w:p w14:paraId="1448B104" w14:textId="77777777" w:rsidR="003226BA" w:rsidRPr="00A658AF" w:rsidRDefault="003226BA">
      <w:pPr>
        <w:spacing w:line="360" w:lineRule="auto"/>
        <w:rPr>
          <w:rFonts w:ascii="宋体" w:hAnsi="宋体"/>
          <w:sz w:val="24"/>
        </w:rPr>
      </w:pPr>
    </w:p>
    <w:p w14:paraId="43BB9E33" w14:textId="77777777" w:rsidR="003226BA" w:rsidRPr="00A658AF" w:rsidRDefault="003226BA">
      <w:pPr>
        <w:spacing w:line="360" w:lineRule="auto"/>
        <w:rPr>
          <w:rFonts w:ascii="宋体" w:hAnsi="宋体"/>
          <w:sz w:val="24"/>
        </w:rPr>
      </w:pPr>
    </w:p>
    <w:p w14:paraId="0FB0E9C4" w14:textId="77777777" w:rsidR="003226BA" w:rsidRPr="00A658AF" w:rsidRDefault="003226BA">
      <w:pPr>
        <w:spacing w:line="360" w:lineRule="auto"/>
        <w:rPr>
          <w:rFonts w:ascii="宋体" w:hAnsi="宋体"/>
          <w:sz w:val="24"/>
        </w:rPr>
      </w:pPr>
    </w:p>
    <w:p w14:paraId="1104B283" w14:textId="77777777" w:rsidR="003226BA" w:rsidRPr="00A658AF" w:rsidRDefault="003226BA">
      <w:pPr>
        <w:spacing w:line="360" w:lineRule="auto"/>
        <w:rPr>
          <w:rFonts w:ascii="宋体" w:hAnsi="宋体"/>
          <w:sz w:val="24"/>
        </w:rPr>
      </w:pPr>
    </w:p>
    <w:p w14:paraId="7C4108CE" w14:textId="77777777" w:rsidR="003226BA" w:rsidRPr="00A658AF" w:rsidRDefault="003226BA">
      <w:pPr>
        <w:spacing w:line="360" w:lineRule="auto"/>
        <w:rPr>
          <w:rFonts w:ascii="宋体" w:hAnsi="宋体"/>
          <w:sz w:val="24"/>
        </w:rPr>
      </w:pPr>
    </w:p>
    <w:p w14:paraId="65FBB009" w14:textId="77777777" w:rsidR="003226BA" w:rsidRPr="00A658AF" w:rsidRDefault="003226BA">
      <w:pPr>
        <w:spacing w:line="360" w:lineRule="auto"/>
        <w:rPr>
          <w:rFonts w:ascii="宋体" w:hAnsi="宋体"/>
          <w:sz w:val="24"/>
        </w:rPr>
      </w:pPr>
    </w:p>
    <w:p w14:paraId="039D2403" w14:textId="77777777" w:rsidR="003226BA" w:rsidRPr="00A658AF" w:rsidRDefault="003226BA">
      <w:pPr>
        <w:spacing w:line="360" w:lineRule="auto"/>
        <w:rPr>
          <w:rFonts w:ascii="宋体" w:hAnsi="宋体"/>
          <w:sz w:val="24"/>
        </w:rPr>
      </w:pPr>
    </w:p>
    <w:p w14:paraId="3E7B394B" w14:textId="77777777" w:rsidR="003226BA" w:rsidRPr="00A658AF" w:rsidRDefault="00CE30AF">
      <w:pPr>
        <w:spacing w:line="360" w:lineRule="auto"/>
        <w:rPr>
          <w:rFonts w:ascii="宋体" w:hAnsi="宋体"/>
          <w:sz w:val="24"/>
        </w:rPr>
      </w:pPr>
      <w:r w:rsidRPr="00A658AF">
        <w:rPr>
          <w:rFonts w:ascii="宋体" w:hAnsi="宋体"/>
          <w:sz w:val="24"/>
        </w:rPr>
        <w:t>6-12</w:t>
      </w:r>
      <w:r w:rsidRPr="00A658AF">
        <w:rPr>
          <w:rFonts w:ascii="宋体" w:hAnsi="宋体" w:hint="eastAsia"/>
          <w:sz w:val="24"/>
        </w:rPr>
        <w:t>供应商</w:t>
      </w:r>
      <w:r w:rsidRPr="00A658AF">
        <w:rPr>
          <w:rFonts w:ascii="宋体" w:hAnsi="宋体"/>
          <w:sz w:val="24"/>
        </w:rPr>
        <w:t>认为必要的其他资格证明文件复印件（须加盖本单位公章）。</w:t>
      </w:r>
    </w:p>
    <w:p w14:paraId="1851C08D" w14:textId="77777777" w:rsidR="003226BA" w:rsidRPr="00A658AF" w:rsidRDefault="00CE30AF">
      <w:pPr>
        <w:widowControl/>
        <w:spacing w:line="360" w:lineRule="auto"/>
        <w:jc w:val="left"/>
        <w:rPr>
          <w:rFonts w:ascii="宋体" w:hAnsi="宋体"/>
          <w:sz w:val="24"/>
        </w:rPr>
      </w:pPr>
      <w:bookmarkStart w:id="194" w:name="_Toc497235049"/>
      <w:r w:rsidRPr="00A658AF">
        <w:rPr>
          <w:rFonts w:ascii="宋体" w:hAnsi="宋体"/>
          <w:sz w:val="24"/>
        </w:rPr>
        <w:lastRenderedPageBreak/>
        <w:br w:type="page"/>
      </w:r>
    </w:p>
    <w:p w14:paraId="13548D95" w14:textId="77777777" w:rsidR="003226BA" w:rsidRPr="00A658AF" w:rsidRDefault="003226BA">
      <w:pPr>
        <w:spacing w:line="360" w:lineRule="auto"/>
        <w:rPr>
          <w:rFonts w:ascii="宋体" w:hAnsi="宋体"/>
          <w:sz w:val="24"/>
        </w:rPr>
      </w:pPr>
    </w:p>
    <w:p w14:paraId="2DC854FD" w14:textId="77777777" w:rsidR="003226BA" w:rsidRPr="00A658AF" w:rsidRDefault="00CE30AF">
      <w:pPr>
        <w:pStyle w:val="3"/>
        <w:rPr>
          <w:rFonts w:ascii="宋体" w:eastAsia="宋体" w:hAnsi="宋体"/>
          <w:szCs w:val="24"/>
        </w:rPr>
      </w:pPr>
      <w:bookmarkStart w:id="195" w:name="_Toc514926461"/>
      <w:bookmarkStart w:id="196" w:name="_Toc15477033"/>
      <w:r w:rsidRPr="00A658AF">
        <w:rPr>
          <w:rFonts w:ascii="宋体" w:eastAsia="宋体" w:hAnsi="宋体"/>
          <w:szCs w:val="24"/>
        </w:rPr>
        <w:t>7 业绩案例一览表</w:t>
      </w:r>
      <w:bookmarkEnd w:id="194"/>
      <w:bookmarkEnd w:id="195"/>
      <w:bookmarkEnd w:id="196"/>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3226BA" w:rsidRPr="00A658AF" w14:paraId="15815991" w14:textId="77777777">
        <w:trPr>
          <w:trHeight w:val="611"/>
          <w:jc w:val="center"/>
        </w:trPr>
        <w:tc>
          <w:tcPr>
            <w:tcW w:w="852" w:type="dxa"/>
            <w:vAlign w:val="center"/>
          </w:tcPr>
          <w:p w14:paraId="797128CD" w14:textId="77777777" w:rsidR="003226BA" w:rsidRPr="00A658AF" w:rsidRDefault="00CE30AF">
            <w:pPr>
              <w:spacing w:line="360" w:lineRule="auto"/>
              <w:rPr>
                <w:rFonts w:ascii="宋体" w:hAnsi="宋体"/>
                <w:b/>
                <w:sz w:val="24"/>
              </w:rPr>
            </w:pPr>
            <w:r w:rsidRPr="00A658AF">
              <w:rPr>
                <w:rFonts w:ascii="宋体" w:hAnsi="宋体" w:hint="eastAsia"/>
                <w:b/>
                <w:sz w:val="24"/>
              </w:rPr>
              <w:t>序号</w:t>
            </w:r>
          </w:p>
        </w:tc>
        <w:tc>
          <w:tcPr>
            <w:tcW w:w="1411" w:type="dxa"/>
            <w:vAlign w:val="center"/>
          </w:tcPr>
          <w:p w14:paraId="053737D6" w14:textId="77777777" w:rsidR="003226BA" w:rsidRPr="00A658AF" w:rsidRDefault="00CE30AF">
            <w:pPr>
              <w:spacing w:line="360" w:lineRule="auto"/>
              <w:rPr>
                <w:rFonts w:ascii="宋体" w:hAnsi="宋体"/>
                <w:b/>
                <w:sz w:val="24"/>
              </w:rPr>
            </w:pPr>
            <w:r w:rsidRPr="00A658AF">
              <w:rPr>
                <w:rFonts w:ascii="宋体" w:hAnsi="宋体" w:hint="eastAsia"/>
                <w:b/>
                <w:sz w:val="24"/>
              </w:rPr>
              <w:t>项目名称</w:t>
            </w:r>
          </w:p>
        </w:tc>
        <w:tc>
          <w:tcPr>
            <w:tcW w:w="1260" w:type="dxa"/>
            <w:vAlign w:val="center"/>
          </w:tcPr>
          <w:p w14:paraId="3265CDDB" w14:textId="77777777" w:rsidR="003226BA" w:rsidRPr="00A658AF" w:rsidRDefault="00CE30AF">
            <w:pPr>
              <w:spacing w:line="360" w:lineRule="auto"/>
              <w:rPr>
                <w:rFonts w:ascii="宋体" w:hAnsi="宋体"/>
                <w:b/>
                <w:sz w:val="24"/>
              </w:rPr>
            </w:pPr>
            <w:r w:rsidRPr="00A658AF">
              <w:rPr>
                <w:rFonts w:ascii="宋体" w:hAnsi="宋体" w:hint="eastAsia"/>
                <w:b/>
                <w:sz w:val="24"/>
              </w:rPr>
              <w:t>用户名称</w:t>
            </w:r>
          </w:p>
        </w:tc>
        <w:tc>
          <w:tcPr>
            <w:tcW w:w="1260" w:type="dxa"/>
            <w:vAlign w:val="center"/>
          </w:tcPr>
          <w:p w14:paraId="06971E7B" w14:textId="77777777" w:rsidR="003226BA" w:rsidRPr="00A658AF" w:rsidRDefault="00CE30AF">
            <w:pPr>
              <w:spacing w:line="360" w:lineRule="auto"/>
              <w:rPr>
                <w:rFonts w:ascii="宋体" w:hAnsi="宋体"/>
                <w:b/>
                <w:sz w:val="24"/>
              </w:rPr>
            </w:pPr>
            <w:r w:rsidRPr="00A658AF">
              <w:rPr>
                <w:rFonts w:ascii="宋体" w:hAnsi="宋体" w:hint="eastAsia"/>
                <w:b/>
                <w:sz w:val="24"/>
              </w:rPr>
              <w:t>合同金额</w:t>
            </w:r>
          </w:p>
        </w:tc>
        <w:tc>
          <w:tcPr>
            <w:tcW w:w="1440" w:type="dxa"/>
            <w:vAlign w:val="center"/>
          </w:tcPr>
          <w:p w14:paraId="6E7918F1" w14:textId="77777777" w:rsidR="003226BA" w:rsidRPr="00A658AF" w:rsidRDefault="00CE30AF">
            <w:pPr>
              <w:spacing w:line="360" w:lineRule="auto"/>
              <w:rPr>
                <w:rFonts w:ascii="宋体" w:hAnsi="宋体"/>
                <w:b/>
                <w:sz w:val="24"/>
              </w:rPr>
            </w:pPr>
            <w:r w:rsidRPr="00A658AF">
              <w:rPr>
                <w:rFonts w:ascii="宋体" w:hAnsi="宋体" w:hint="eastAsia"/>
                <w:b/>
                <w:sz w:val="24"/>
              </w:rPr>
              <w:t>用户联系人及联系方式</w:t>
            </w:r>
          </w:p>
        </w:tc>
        <w:tc>
          <w:tcPr>
            <w:tcW w:w="1778" w:type="dxa"/>
            <w:vAlign w:val="center"/>
          </w:tcPr>
          <w:p w14:paraId="36BEC199" w14:textId="77777777" w:rsidR="003226BA" w:rsidRPr="00A658AF" w:rsidRDefault="00CE30AF">
            <w:pPr>
              <w:spacing w:line="360" w:lineRule="auto"/>
              <w:rPr>
                <w:rFonts w:ascii="宋体" w:hAnsi="宋体"/>
                <w:b/>
                <w:sz w:val="24"/>
              </w:rPr>
            </w:pPr>
            <w:r w:rsidRPr="00A658AF">
              <w:rPr>
                <w:rFonts w:ascii="宋体" w:hAnsi="宋体" w:hint="eastAsia"/>
                <w:b/>
                <w:sz w:val="24"/>
              </w:rPr>
              <w:t>合同签订日期</w:t>
            </w:r>
          </w:p>
        </w:tc>
        <w:tc>
          <w:tcPr>
            <w:tcW w:w="925" w:type="dxa"/>
            <w:vAlign w:val="center"/>
          </w:tcPr>
          <w:p w14:paraId="4F15E1B9" w14:textId="77777777" w:rsidR="003226BA" w:rsidRPr="00A658AF" w:rsidRDefault="00CE30AF">
            <w:pPr>
              <w:spacing w:line="360" w:lineRule="auto"/>
              <w:rPr>
                <w:rFonts w:ascii="宋体" w:hAnsi="宋体"/>
                <w:b/>
                <w:sz w:val="24"/>
              </w:rPr>
            </w:pPr>
            <w:r w:rsidRPr="00A658AF">
              <w:rPr>
                <w:rFonts w:ascii="宋体" w:hAnsi="宋体" w:hint="eastAsia"/>
                <w:b/>
                <w:sz w:val="24"/>
              </w:rPr>
              <w:t>备注</w:t>
            </w:r>
          </w:p>
        </w:tc>
      </w:tr>
      <w:tr w:rsidR="003226BA" w:rsidRPr="00A658AF" w14:paraId="74C2DCB3" w14:textId="77777777">
        <w:trPr>
          <w:trHeight w:val="591"/>
          <w:jc w:val="center"/>
        </w:trPr>
        <w:tc>
          <w:tcPr>
            <w:tcW w:w="852" w:type="dxa"/>
            <w:vAlign w:val="center"/>
          </w:tcPr>
          <w:p w14:paraId="1E55BD9C" w14:textId="77777777" w:rsidR="003226BA" w:rsidRPr="00A658AF" w:rsidRDefault="003226BA">
            <w:pPr>
              <w:spacing w:line="360" w:lineRule="auto"/>
              <w:jc w:val="center"/>
              <w:rPr>
                <w:rFonts w:ascii="宋体" w:hAnsi="宋体"/>
                <w:sz w:val="24"/>
              </w:rPr>
            </w:pPr>
          </w:p>
        </w:tc>
        <w:tc>
          <w:tcPr>
            <w:tcW w:w="1411" w:type="dxa"/>
            <w:vAlign w:val="center"/>
          </w:tcPr>
          <w:p w14:paraId="5A57CA69" w14:textId="77777777" w:rsidR="003226BA" w:rsidRPr="00A658AF" w:rsidRDefault="003226BA">
            <w:pPr>
              <w:spacing w:line="360" w:lineRule="auto"/>
              <w:rPr>
                <w:rFonts w:ascii="宋体" w:hAnsi="宋体"/>
                <w:sz w:val="24"/>
              </w:rPr>
            </w:pPr>
          </w:p>
        </w:tc>
        <w:tc>
          <w:tcPr>
            <w:tcW w:w="1260" w:type="dxa"/>
            <w:vAlign w:val="center"/>
          </w:tcPr>
          <w:p w14:paraId="74FCF595" w14:textId="77777777" w:rsidR="003226BA" w:rsidRPr="00A658AF" w:rsidRDefault="003226BA">
            <w:pPr>
              <w:spacing w:line="360" w:lineRule="auto"/>
              <w:rPr>
                <w:rFonts w:ascii="宋体" w:hAnsi="宋体"/>
                <w:sz w:val="24"/>
              </w:rPr>
            </w:pPr>
          </w:p>
        </w:tc>
        <w:tc>
          <w:tcPr>
            <w:tcW w:w="1260" w:type="dxa"/>
            <w:vAlign w:val="center"/>
          </w:tcPr>
          <w:p w14:paraId="2766545C" w14:textId="77777777" w:rsidR="003226BA" w:rsidRPr="00A658AF" w:rsidRDefault="003226BA">
            <w:pPr>
              <w:spacing w:line="360" w:lineRule="auto"/>
              <w:rPr>
                <w:rFonts w:ascii="宋体" w:hAnsi="宋体"/>
                <w:sz w:val="24"/>
              </w:rPr>
            </w:pPr>
          </w:p>
        </w:tc>
        <w:tc>
          <w:tcPr>
            <w:tcW w:w="1440" w:type="dxa"/>
            <w:vAlign w:val="center"/>
          </w:tcPr>
          <w:p w14:paraId="1BBF1162" w14:textId="77777777" w:rsidR="003226BA" w:rsidRPr="00A658AF" w:rsidRDefault="003226BA">
            <w:pPr>
              <w:spacing w:line="360" w:lineRule="auto"/>
              <w:rPr>
                <w:rFonts w:ascii="宋体" w:hAnsi="宋体"/>
                <w:sz w:val="24"/>
              </w:rPr>
            </w:pPr>
          </w:p>
        </w:tc>
        <w:tc>
          <w:tcPr>
            <w:tcW w:w="1778" w:type="dxa"/>
            <w:vAlign w:val="center"/>
          </w:tcPr>
          <w:p w14:paraId="0C0AACC7" w14:textId="77777777" w:rsidR="003226BA" w:rsidRPr="00A658AF" w:rsidRDefault="003226BA">
            <w:pPr>
              <w:spacing w:line="360" w:lineRule="auto"/>
              <w:rPr>
                <w:rFonts w:ascii="宋体" w:hAnsi="宋体"/>
                <w:sz w:val="24"/>
              </w:rPr>
            </w:pPr>
          </w:p>
        </w:tc>
        <w:tc>
          <w:tcPr>
            <w:tcW w:w="925" w:type="dxa"/>
            <w:vAlign w:val="center"/>
          </w:tcPr>
          <w:p w14:paraId="10930F69" w14:textId="77777777" w:rsidR="003226BA" w:rsidRPr="00A658AF" w:rsidRDefault="003226BA">
            <w:pPr>
              <w:spacing w:line="360" w:lineRule="auto"/>
              <w:rPr>
                <w:rFonts w:ascii="宋体" w:hAnsi="宋体"/>
                <w:sz w:val="24"/>
              </w:rPr>
            </w:pPr>
          </w:p>
        </w:tc>
      </w:tr>
      <w:tr w:rsidR="003226BA" w:rsidRPr="00A658AF" w14:paraId="14E88B75" w14:textId="77777777">
        <w:trPr>
          <w:trHeight w:val="768"/>
          <w:jc w:val="center"/>
        </w:trPr>
        <w:tc>
          <w:tcPr>
            <w:tcW w:w="852" w:type="dxa"/>
            <w:vAlign w:val="center"/>
          </w:tcPr>
          <w:p w14:paraId="7299A9A6" w14:textId="77777777" w:rsidR="003226BA" w:rsidRPr="00A658AF" w:rsidRDefault="003226BA">
            <w:pPr>
              <w:spacing w:line="360" w:lineRule="auto"/>
              <w:jc w:val="center"/>
              <w:rPr>
                <w:rFonts w:ascii="宋体" w:hAnsi="宋体"/>
                <w:sz w:val="24"/>
              </w:rPr>
            </w:pPr>
          </w:p>
        </w:tc>
        <w:tc>
          <w:tcPr>
            <w:tcW w:w="1411" w:type="dxa"/>
            <w:vAlign w:val="center"/>
          </w:tcPr>
          <w:p w14:paraId="0C0E316E" w14:textId="77777777" w:rsidR="003226BA" w:rsidRPr="00A658AF" w:rsidRDefault="003226BA">
            <w:pPr>
              <w:spacing w:line="360" w:lineRule="auto"/>
              <w:rPr>
                <w:rFonts w:ascii="宋体" w:hAnsi="宋体"/>
                <w:sz w:val="24"/>
              </w:rPr>
            </w:pPr>
          </w:p>
        </w:tc>
        <w:tc>
          <w:tcPr>
            <w:tcW w:w="1260" w:type="dxa"/>
            <w:vAlign w:val="center"/>
          </w:tcPr>
          <w:p w14:paraId="178B00A3" w14:textId="77777777" w:rsidR="003226BA" w:rsidRPr="00A658AF" w:rsidRDefault="003226BA">
            <w:pPr>
              <w:spacing w:line="360" w:lineRule="auto"/>
              <w:rPr>
                <w:rFonts w:ascii="宋体" w:hAnsi="宋体"/>
                <w:sz w:val="24"/>
              </w:rPr>
            </w:pPr>
          </w:p>
        </w:tc>
        <w:tc>
          <w:tcPr>
            <w:tcW w:w="1260" w:type="dxa"/>
            <w:vAlign w:val="center"/>
          </w:tcPr>
          <w:p w14:paraId="4AA41F1E" w14:textId="77777777" w:rsidR="003226BA" w:rsidRPr="00A658AF" w:rsidRDefault="003226BA">
            <w:pPr>
              <w:spacing w:line="360" w:lineRule="auto"/>
              <w:rPr>
                <w:rFonts w:ascii="宋体" w:hAnsi="宋体"/>
                <w:sz w:val="24"/>
              </w:rPr>
            </w:pPr>
          </w:p>
        </w:tc>
        <w:tc>
          <w:tcPr>
            <w:tcW w:w="1440" w:type="dxa"/>
            <w:vAlign w:val="center"/>
          </w:tcPr>
          <w:p w14:paraId="154A9AB1" w14:textId="77777777" w:rsidR="003226BA" w:rsidRPr="00A658AF" w:rsidRDefault="003226BA">
            <w:pPr>
              <w:spacing w:line="360" w:lineRule="auto"/>
              <w:rPr>
                <w:rFonts w:ascii="宋体" w:hAnsi="宋体"/>
                <w:sz w:val="24"/>
              </w:rPr>
            </w:pPr>
          </w:p>
        </w:tc>
        <w:tc>
          <w:tcPr>
            <w:tcW w:w="1778" w:type="dxa"/>
            <w:vAlign w:val="center"/>
          </w:tcPr>
          <w:p w14:paraId="6A1D3524" w14:textId="77777777" w:rsidR="003226BA" w:rsidRPr="00A658AF" w:rsidRDefault="003226BA">
            <w:pPr>
              <w:spacing w:line="360" w:lineRule="auto"/>
              <w:rPr>
                <w:rFonts w:ascii="宋体" w:hAnsi="宋体"/>
                <w:sz w:val="24"/>
              </w:rPr>
            </w:pPr>
          </w:p>
        </w:tc>
        <w:tc>
          <w:tcPr>
            <w:tcW w:w="925" w:type="dxa"/>
            <w:vAlign w:val="center"/>
          </w:tcPr>
          <w:p w14:paraId="7D8C92CC" w14:textId="77777777" w:rsidR="003226BA" w:rsidRPr="00A658AF" w:rsidRDefault="003226BA">
            <w:pPr>
              <w:spacing w:line="360" w:lineRule="auto"/>
              <w:rPr>
                <w:rFonts w:ascii="宋体" w:hAnsi="宋体"/>
                <w:sz w:val="24"/>
              </w:rPr>
            </w:pPr>
          </w:p>
        </w:tc>
      </w:tr>
      <w:tr w:rsidR="003226BA" w:rsidRPr="00A658AF" w14:paraId="0C81F413" w14:textId="77777777">
        <w:trPr>
          <w:trHeight w:val="934"/>
          <w:jc w:val="center"/>
        </w:trPr>
        <w:tc>
          <w:tcPr>
            <w:tcW w:w="852" w:type="dxa"/>
            <w:vAlign w:val="center"/>
          </w:tcPr>
          <w:p w14:paraId="383AB7FC" w14:textId="77777777" w:rsidR="003226BA" w:rsidRPr="00A658AF" w:rsidRDefault="003226BA">
            <w:pPr>
              <w:spacing w:line="360" w:lineRule="auto"/>
              <w:jc w:val="center"/>
              <w:rPr>
                <w:rFonts w:ascii="宋体" w:hAnsi="宋体"/>
                <w:sz w:val="24"/>
              </w:rPr>
            </w:pPr>
          </w:p>
        </w:tc>
        <w:tc>
          <w:tcPr>
            <w:tcW w:w="1411" w:type="dxa"/>
            <w:vAlign w:val="center"/>
          </w:tcPr>
          <w:p w14:paraId="3FB10607" w14:textId="77777777" w:rsidR="003226BA" w:rsidRPr="00A658AF" w:rsidRDefault="003226BA">
            <w:pPr>
              <w:spacing w:line="360" w:lineRule="auto"/>
              <w:rPr>
                <w:rFonts w:ascii="宋体" w:hAnsi="宋体"/>
                <w:sz w:val="24"/>
              </w:rPr>
            </w:pPr>
          </w:p>
        </w:tc>
        <w:tc>
          <w:tcPr>
            <w:tcW w:w="1260" w:type="dxa"/>
            <w:vAlign w:val="center"/>
          </w:tcPr>
          <w:p w14:paraId="05411F53" w14:textId="77777777" w:rsidR="003226BA" w:rsidRPr="00A658AF" w:rsidRDefault="003226BA">
            <w:pPr>
              <w:spacing w:line="360" w:lineRule="auto"/>
              <w:rPr>
                <w:rFonts w:ascii="宋体" w:hAnsi="宋体"/>
                <w:sz w:val="24"/>
              </w:rPr>
            </w:pPr>
          </w:p>
        </w:tc>
        <w:tc>
          <w:tcPr>
            <w:tcW w:w="1260" w:type="dxa"/>
            <w:vAlign w:val="center"/>
          </w:tcPr>
          <w:p w14:paraId="2E5B7265" w14:textId="77777777" w:rsidR="003226BA" w:rsidRPr="00A658AF" w:rsidRDefault="003226BA">
            <w:pPr>
              <w:spacing w:line="360" w:lineRule="auto"/>
              <w:rPr>
                <w:rFonts w:ascii="宋体" w:hAnsi="宋体"/>
                <w:sz w:val="24"/>
              </w:rPr>
            </w:pPr>
          </w:p>
        </w:tc>
        <w:tc>
          <w:tcPr>
            <w:tcW w:w="1440" w:type="dxa"/>
            <w:vAlign w:val="center"/>
          </w:tcPr>
          <w:p w14:paraId="05404BDC" w14:textId="77777777" w:rsidR="003226BA" w:rsidRPr="00A658AF" w:rsidRDefault="003226BA">
            <w:pPr>
              <w:spacing w:line="360" w:lineRule="auto"/>
              <w:rPr>
                <w:rFonts w:ascii="宋体" w:hAnsi="宋体"/>
                <w:sz w:val="24"/>
              </w:rPr>
            </w:pPr>
          </w:p>
        </w:tc>
        <w:tc>
          <w:tcPr>
            <w:tcW w:w="1778" w:type="dxa"/>
            <w:vAlign w:val="center"/>
          </w:tcPr>
          <w:p w14:paraId="0EAAEF1F" w14:textId="77777777" w:rsidR="003226BA" w:rsidRPr="00A658AF" w:rsidRDefault="003226BA">
            <w:pPr>
              <w:spacing w:line="360" w:lineRule="auto"/>
              <w:rPr>
                <w:rFonts w:ascii="宋体" w:hAnsi="宋体"/>
                <w:sz w:val="24"/>
              </w:rPr>
            </w:pPr>
          </w:p>
        </w:tc>
        <w:tc>
          <w:tcPr>
            <w:tcW w:w="925" w:type="dxa"/>
            <w:vAlign w:val="center"/>
          </w:tcPr>
          <w:p w14:paraId="4EA43494" w14:textId="77777777" w:rsidR="003226BA" w:rsidRPr="00A658AF" w:rsidRDefault="003226BA">
            <w:pPr>
              <w:spacing w:line="360" w:lineRule="auto"/>
              <w:rPr>
                <w:rFonts w:ascii="宋体" w:hAnsi="宋体"/>
                <w:sz w:val="24"/>
              </w:rPr>
            </w:pPr>
          </w:p>
        </w:tc>
      </w:tr>
      <w:tr w:rsidR="003226BA" w:rsidRPr="00A658AF" w14:paraId="70D44E46" w14:textId="77777777">
        <w:trPr>
          <w:trHeight w:val="918"/>
          <w:jc w:val="center"/>
        </w:trPr>
        <w:tc>
          <w:tcPr>
            <w:tcW w:w="852" w:type="dxa"/>
            <w:vAlign w:val="center"/>
          </w:tcPr>
          <w:p w14:paraId="707D3C5D" w14:textId="77777777" w:rsidR="003226BA" w:rsidRPr="00A658AF" w:rsidRDefault="003226BA">
            <w:pPr>
              <w:spacing w:line="360" w:lineRule="auto"/>
              <w:jc w:val="center"/>
              <w:rPr>
                <w:rFonts w:ascii="宋体" w:hAnsi="宋体"/>
                <w:sz w:val="24"/>
              </w:rPr>
            </w:pPr>
          </w:p>
        </w:tc>
        <w:tc>
          <w:tcPr>
            <w:tcW w:w="1411" w:type="dxa"/>
            <w:vAlign w:val="center"/>
          </w:tcPr>
          <w:p w14:paraId="0F81B639" w14:textId="77777777" w:rsidR="003226BA" w:rsidRPr="00A658AF" w:rsidRDefault="003226BA">
            <w:pPr>
              <w:spacing w:line="360" w:lineRule="auto"/>
              <w:rPr>
                <w:rFonts w:ascii="宋体" w:hAnsi="宋体"/>
                <w:sz w:val="24"/>
              </w:rPr>
            </w:pPr>
          </w:p>
        </w:tc>
        <w:tc>
          <w:tcPr>
            <w:tcW w:w="1260" w:type="dxa"/>
            <w:vAlign w:val="center"/>
          </w:tcPr>
          <w:p w14:paraId="7E3854B0" w14:textId="77777777" w:rsidR="003226BA" w:rsidRPr="00A658AF" w:rsidRDefault="003226BA">
            <w:pPr>
              <w:spacing w:line="360" w:lineRule="auto"/>
              <w:rPr>
                <w:rFonts w:ascii="宋体" w:hAnsi="宋体"/>
                <w:sz w:val="24"/>
              </w:rPr>
            </w:pPr>
          </w:p>
        </w:tc>
        <w:tc>
          <w:tcPr>
            <w:tcW w:w="1260" w:type="dxa"/>
            <w:vAlign w:val="center"/>
          </w:tcPr>
          <w:p w14:paraId="5215D5AE" w14:textId="77777777" w:rsidR="003226BA" w:rsidRPr="00A658AF" w:rsidRDefault="003226BA">
            <w:pPr>
              <w:spacing w:line="360" w:lineRule="auto"/>
              <w:rPr>
                <w:rFonts w:ascii="宋体" w:hAnsi="宋体"/>
                <w:sz w:val="24"/>
              </w:rPr>
            </w:pPr>
          </w:p>
        </w:tc>
        <w:tc>
          <w:tcPr>
            <w:tcW w:w="1440" w:type="dxa"/>
            <w:vAlign w:val="center"/>
          </w:tcPr>
          <w:p w14:paraId="2AB343DD" w14:textId="77777777" w:rsidR="003226BA" w:rsidRPr="00A658AF" w:rsidRDefault="003226BA">
            <w:pPr>
              <w:spacing w:line="360" w:lineRule="auto"/>
              <w:rPr>
                <w:rFonts w:ascii="宋体" w:hAnsi="宋体"/>
                <w:sz w:val="24"/>
              </w:rPr>
            </w:pPr>
          </w:p>
        </w:tc>
        <w:tc>
          <w:tcPr>
            <w:tcW w:w="1778" w:type="dxa"/>
            <w:vAlign w:val="center"/>
          </w:tcPr>
          <w:p w14:paraId="3A3F2BFC" w14:textId="77777777" w:rsidR="003226BA" w:rsidRPr="00A658AF" w:rsidRDefault="003226BA">
            <w:pPr>
              <w:spacing w:line="360" w:lineRule="auto"/>
              <w:rPr>
                <w:rFonts w:ascii="宋体" w:hAnsi="宋体"/>
                <w:sz w:val="24"/>
              </w:rPr>
            </w:pPr>
          </w:p>
        </w:tc>
        <w:tc>
          <w:tcPr>
            <w:tcW w:w="925" w:type="dxa"/>
            <w:vAlign w:val="center"/>
          </w:tcPr>
          <w:p w14:paraId="24872CF4" w14:textId="77777777" w:rsidR="003226BA" w:rsidRPr="00A658AF" w:rsidRDefault="003226BA">
            <w:pPr>
              <w:spacing w:line="360" w:lineRule="auto"/>
              <w:rPr>
                <w:rFonts w:ascii="宋体" w:hAnsi="宋体"/>
                <w:sz w:val="24"/>
              </w:rPr>
            </w:pPr>
          </w:p>
        </w:tc>
      </w:tr>
      <w:tr w:rsidR="003226BA" w:rsidRPr="00A658AF" w14:paraId="6AFA7DF9" w14:textId="77777777">
        <w:trPr>
          <w:trHeight w:val="918"/>
          <w:jc w:val="center"/>
        </w:trPr>
        <w:tc>
          <w:tcPr>
            <w:tcW w:w="852" w:type="dxa"/>
            <w:vAlign w:val="center"/>
          </w:tcPr>
          <w:p w14:paraId="1BCBD821" w14:textId="77777777" w:rsidR="003226BA" w:rsidRPr="00A658AF" w:rsidRDefault="003226BA">
            <w:pPr>
              <w:spacing w:line="360" w:lineRule="auto"/>
              <w:jc w:val="center"/>
              <w:rPr>
                <w:rFonts w:ascii="宋体" w:hAnsi="宋体"/>
                <w:sz w:val="24"/>
              </w:rPr>
            </w:pPr>
          </w:p>
        </w:tc>
        <w:tc>
          <w:tcPr>
            <w:tcW w:w="1411" w:type="dxa"/>
            <w:vAlign w:val="center"/>
          </w:tcPr>
          <w:p w14:paraId="762F37D6" w14:textId="77777777" w:rsidR="003226BA" w:rsidRPr="00A658AF" w:rsidRDefault="003226BA">
            <w:pPr>
              <w:spacing w:line="360" w:lineRule="auto"/>
              <w:rPr>
                <w:rFonts w:ascii="宋体" w:hAnsi="宋体"/>
                <w:sz w:val="24"/>
              </w:rPr>
            </w:pPr>
          </w:p>
        </w:tc>
        <w:tc>
          <w:tcPr>
            <w:tcW w:w="1260" w:type="dxa"/>
            <w:vAlign w:val="center"/>
          </w:tcPr>
          <w:p w14:paraId="0C7E0262" w14:textId="77777777" w:rsidR="003226BA" w:rsidRPr="00A658AF" w:rsidRDefault="003226BA">
            <w:pPr>
              <w:spacing w:line="360" w:lineRule="auto"/>
              <w:rPr>
                <w:rFonts w:ascii="宋体" w:hAnsi="宋体"/>
                <w:sz w:val="24"/>
              </w:rPr>
            </w:pPr>
          </w:p>
        </w:tc>
        <w:tc>
          <w:tcPr>
            <w:tcW w:w="1260" w:type="dxa"/>
            <w:vAlign w:val="center"/>
          </w:tcPr>
          <w:p w14:paraId="592E23F8" w14:textId="77777777" w:rsidR="003226BA" w:rsidRPr="00A658AF" w:rsidRDefault="003226BA">
            <w:pPr>
              <w:spacing w:line="360" w:lineRule="auto"/>
              <w:rPr>
                <w:rFonts w:ascii="宋体" w:hAnsi="宋体"/>
                <w:sz w:val="24"/>
              </w:rPr>
            </w:pPr>
          </w:p>
        </w:tc>
        <w:tc>
          <w:tcPr>
            <w:tcW w:w="1440" w:type="dxa"/>
            <w:vAlign w:val="center"/>
          </w:tcPr>
          <w:p w14:paraId="5A26CE0A" w14:textId="77777777" w:rsidR="003226BA" w:rsidRPr="00A658AF" w:rsidRDefault="003226BA">
            <w:pPr>
              <w:spacing w:line="360" w:lineRule="auto"/>
              <w:rPr>
                <w:rFonts w:ascii="宋体" w:hAnsi="宋体"/>
                <w:sz w:val="24"/>
              </w:rPr>
            </w:pPr>
          </w:p>
        </w:tc>
        <w:tc>
          <w:tcPr>
            <w:tcW w:w="1778" w:type="dxa"/>
            <w:vAlign w:val="center"/>
          </w:tcPr>
          <w:p w14:paraId="1DBB3385" w14:textId="77777777" w:rsidR="003226BA" w:rsidRPr="00A658AF" w:rsidRDefault="003226BA">
            <w:pPr>
              <w:spacing w:line="360" w:lineRule="auto"/>
              <w:rPr>
                <w:rFonts w:ascii="宋体" w:hAnsi="宋体"/>
                <w:sz w:val="24"/>
              </w:rPr>
            </w:pPr>
          </w:p>
        </w:tc>
        <w:tc>
          <w:tcPr>
            <w:tcW w:w="925" w:type="dxa"/>
            <w:vAlign w:val="center"/>
          </w:tcPr>
          <w:p w14:paraId="31B43FA5" w14:textId="77777777" w:rsidR="003226BA" w:rsidRPr="00A658AF" w:rsidRDefault="003226BA">
            <w:pPr>
              <w:spacing w:line="360" w:lineRule="auto"/>
              <w:rPr>
                <w:rFonts w:ascii="宋体" w:hAnsi="宋体"/>
                <w:sz w:val="24"/>
              </w:rPr>
            </w:pPr>
          </w:p>
        </w:tc>
      </w:tr>
      <w:tr w:rsidR="003226BA" w:rsidRPr="00A658AF" w14:paraId="264FE51C" w14:textId="77777777">
        <w:trPr>
          <w:trHeight w:val="918"/>
          <w:jc w:val="center"/>
        </w:trPr>
        <w:tc>
          <w:tcPr>
            <w:tcW w:w="852" w:type="dxa"/>
            <w:vAlign w:val="center"/>
          </w:tcPr>
          <w:p w14:paraId="26BF9BEA" w14:textId="77777777" w:rsidR="003226BA" w:rsidRPr="00A658AF" w:rsidRDefault="003226BA">
            <w:pPr>
              <w:spacing w:line="360" w:lineRule="auto"/>
              <w:rPr>
                <w:rFonts w:ascii="宋体" w:hAnsi="宋体"/>
                <w:sz w:val="24"/>
              </w:rPr>
            </w:pPr>
          </w:p>
        </w:tc>
        <w:tc>
          <w:tcPr>
            <w:tcW w:w="1411" w:type="dxa"/>
            <w:vAlign w:val="center"/>
          </w:tcPr>
          <w:p w14:paraId="1FCD2D90" w14:textId="77777777" w:rsidR="003226BA" w:rsidRPr="00A658AF" w:rsidRDefault="003226BA">
            <w:pPr>
              <w:spacing w:line="360" w:lineRule="auto"/>
              <w:rPr>
                <w:rFonts w:ascii="宋体" w:hAnsi="宋体"/>
                <w:sz w:val="24"/>
              </w:rPr>
            </w:pPr>
          </w:p>
        </w:tc>
        <w:tc>
          <w:tcPr>
            <w:tcW w:w="1260" w:type="dxa"/>
            <w:vAlign w:val="center"/>
          </w:tcPr>
          <w:p w14:paraId="1D59A0B7" w14:textId="77777777" w:rsidR="003226BA" w:rsidRPr="00A658AF" w:rsidRDefault="003226BA">
            <w:pPr>
              <w:spacing w:line="360" w:lineRule="auto"/>
              <w:rPr>
                <w:rFonts w:ascii="宋体" w:hAnsi="宋体"/>
                <w:sz w:val="24"/>
              </w:rPr>
            </w:pPr>
          </w:p>
        </w:tc>
        <w:tc>
          <w:tcPr>
            <w:tcW w:w="1260" w:type="dxa"/>
            <w:vAlign w:val="center"/>
          </w:tcPr>
          <w:p w14:paraId="12775730" w14:textId="77777777" w:rsidR="003226BA" w:rsidRPr="00A658AF" w:rsidRDefault="003226BA">
            <w:pPr>
              <w:spacing w:line="360" w:lineRule="auto"/>
              <w:rPr>
                <w:rFonts w:ascii="宋体" w:hAnsi="宋体"/>
                <w:sz w:val="24"/>
              </w:rPr>
            </w:pPr>
          </w:p>
        </w:tc>
        <w:tc>
          <w:tcPr>
            <w:tcW w:w="1440" w:type="dxa"/>
            <w:vAlign w:val="center"/>
          </w:tcPr>
          <w:p w14:paraId="07588397" w14:textId="77777777" w:rsidR="003226BA" w:rsidRPr="00A658AF" w:rsidRDefault="003226BA">
            <w:pPr>
              <w:spacing w:line="360" w:lineRule="auto"/>
              <w:rPr>
                <w:rFonts w:ascii="宋体" w:hAnsi="宋体"/>
                <w:sz w:val="24"/>
              </w:rPr>
            </w:pPr>
          </w:p>
        </w:tc>
        <w:tc>
          <w:tcPr>
            <w:tcW w:w="1778" w:type="dxa"/>
            <w:vAlign w:val="center"/>
          </w:tcPr>
          <w:p w14:paraId="69BCDF57" w14:textId="77777777" w:rsidR="003226BA" w:rsidRPr="00A658AF" w:rsidRDefault="003226BA">
            <w:pPr>
              <w:spacing w:line="360" w:lineRule="auto"/>
              <w:rPr>
                <w:rFonts w:ascii="宋体" w:hAnsi="宋体"/>
                <w:sz w:val="24"/>
              </w:rPr>
            </w:pPr>
          </w:p>
        </w:tc>
        <w:tc>
          <w:tcPr>
            <w:tcW w:w="925" w:type="dxa"/>
            <w:vAlign w:val="center"/>
          </w:tcPr>
          <w:p w14:paraId="0DD1023F" w14:textId="77777777" w:rsidR="003226BA" w:rsidRPr="00A658AF" w:rsidRDefault="003226BA">
            <w:pPr>
              <w:spacing w:line="360" w:lineRule="auto"/>
              <w:rPr>
                <w:rFonts w:ascii="宋体" w:hAnsi="宋体"/>
                <w:sz w:val="24"/>
              </w:rPr>
            </w:pPr>
          </w:p>
        </w:tc>
      </w:tr>
    </w:tbl>
    <w:p w14:paraId="62151BD1" w14:textId="77777777" w:rsidR="003226BA" w:rsidRPr="00A658AF" w:rsidRDefault="00CE30AF">
      <w:pPr>
        <w:pStyle w:val="af4"/>
        <w:tabs>
          <w:tab w:val="left" w:pos="5580"/>
        </w:tabs>
        <w:spacing w:before="120" w:line="360" w:lineRule="auto"/>
        <w:rPr>
          <w:rFonts w:hAnsi="宋体"/>
          <w:sz w:val="24"/>
          <w:szCs w:val="24"/>
        </w:rPr>
      </w:pPr>
      <w:r w:rsidRPr="00A658AF">
        <w:rPr>
          <w:rFonts w:hAnsi="宋体" w:hint="eastAsia"/>
          <w:sz w:val="24"/>
          <w:szCs w:val="24"/>
        </w:rPr>
        <w:t>投标人名称（盖章）：</w:t>
      </w:r>
    </w:p>
    <w:p w14:paraId="5ED9070D" w14:textId="77777777" w:rsidR="003226BA" w:rsidRPr="00A658AF" w:rsidRDefault="00CE30AF">
      <w:pPr>
        <w:pStyle w:val="af4"/>
        <w:tabs>
          <w:tab w:val="left" w:pos="5580"/>
        </w:tabs>
        <w:spacing w:before="120" w:line="360" w:lineRule="auto"/>
        <w:rPr>
          <w:rFonts w:hAnsi="宋体"/>
          <w:sz w:val="24"/>
          <w:szCs w:val="24"/>
        </w:rPr>
      </w:pPr>
      <w:r w:rsidRPr="00A658AF">
        <w:rPr>
          <w:rFonts w:hAnsi="宋体" w:hint="eastAsia"/>
          <w:sz w:val="24"/>
          <w:szCs w:val="24"/>
        </w:rPr>
        <w:t>法人授权代表（签字）：</w:t>
      </w:r>
    </w:p>
    <w:p w14:paraId="46F06DAA" w14:textId="77777777" w:rsidR="003226BA" w:rsidRPr="00A658AF" w:rsidRDefault="00CE30AF">
      <w:pPr>
        <w:pStyle w:val="af4"/>
        <w:tabs>
          <w:tab w:val="left" w:pos="5580"/>
        </w:tabs>
        <w:spacing w:before="120" w:line="360" w:lineRule="auto"/>
        <w:rPr>
          <w:rFonts w:hAnsi="宋体"/>
          <w:sz w:val="24"/>
          <w:szCs w:val="24"/>
          <w:u w:val="single"/>
        </w:rPr>
      </w:pPr>
      <w:r w:rsidRPr="00A658AF">
        <w:rPr>
          <w:rFonts w:hAnsi="宋体" w:hint="eastAsia"/>
          <w:b/>
          <w:kern w:val="0"/>
          <w:sz w:val="24"/>
          <w:szCs w:val="24"/>
        </w:rPr>
        <w:t>注：</w:t>
      </w:r>
      <w:r w:rsidRPr="00A658AF">
        <w:rPr>
          <w:rFonts w:hAnsi="宋体" w:hint="eastAsia"/>
          <w:b/>
          <w:sz w:val="24"/>
          <w:szCs w:val="24"/>
        </w:rPr>
        <w:t>（须附合同复印件，评委保留对上述资料原件审核的权力）。</w:t>
      </w:r>
    </w:p>
    <w:p w14:paraId="10ABFAD6" w14:textId="77777777" w:rsidR="003226BA" w:rsidRPr="00A658AF" w:rsidRDefault="003226BA">
      <w:pPr>
        <w:tabs>
          <w:tab w:val="left" w:pos="5580"/>
        </w:tabs>
        <w:spacing w:before="360" w:line="360" w:lineRule="auto"/>
        <w:ind w:leftChars="428" w:left="1259" w:hangingChars="150" w:hanging="360"/>
        <w:rPr>
          <w:rFonts w:ascii="宋体" w:hAnsi="宋体"/>
          <w:sz w:val="24"/>
        </w:rPr>
      </w:pPr>
    </w:p>
    <w:p w14:paraId="30C2A2AF" w14:textId="77777777" w:rsidR="003226BA" w:rsidRPr="00A658AF" w:rsidRDefault="003226BA">
      <w:pPr>
        <w:tabs>
          <w:tab w:val="left" w:pos="5580"/>
        </w:tabs>
        <w:spacing w:before="360" w:line="360" w:lineRule="auto"/>
        <w:ind w:leftChars="428" w:left="1259" w:hangingChars="150" w:hanging="360"/>
        <w:rPr>
          <w:rFonts w:ascii="宋体" w:hAnsi="宋体"/>
          <w:sz w:val="24"/>
        </w:rPr>
      </w:pPr>
    </w:p>
    <w:p w14:paraId="35E7DD3B" w14:textId="77777777" w:rsidR="003226BA" w:rsidRPr="00A658AF" w:rsidRDefault="003226BA">
      <w:pPr>
        <w:tabs>
          <w:tab w:val="left" w:pos="5580"/>
        </w:tabs>
        <w:spacing w:before="360" w:line="360" w:lineRule="auto"/>
        <w:ind w:leftChars="428" w:left="1259" w:hangingChars="150" w:hanging="360"/>
        <w:rPr>
          <w:rFonts w:ascii="宋体" w:hAnsi="宋体"/>
          <w:sz w:val="24"/>
        </w:rPr>
      </w:pPr>
    </w:p>
    <w:p w14:paraId="1B1EE91E" w14:textId="77777777" w:rsidR="003226BA" w:rsidRPr="00A658AF" w:rsidRDefault="003226BA">
      <w:pPr>
        <w:tabs>
          <w:tab w:val="left" w:pos="5580"/>
        </w:tabs>
        <w:spacing w:before="360" w:line="360" w:lineRule="auto"/>
        <w:ind w:leftChars="428" w:left="1259" w:hangingChars="150" w:hanging="360"/>
        <w:rPr>
          <w:rFonts w:ascii="宋体" w:hAnsi="宋体"/>
          <w:sz w:val="24"/>
        </w:rPr>
      </w:pPr>
    </w:p>
    <w:p w14:paraId="0BE1DEB8" w14:textId="77777777" w:rsidR="003226BA" w:rsidRPr="00A658AF" w:rsidRDefault="003226BA">
      <w:pPr>
        <w:tabs>
          <w:tab w:val="left" w:pos="5580"/>
        </w:tabs>
        <w:spacing w:before="360" w:line="360" w:lineRule="auto"/>
        <w:ind w:leftChars="428" w:left="1259" w:hangingChars="150" w:hanging="360"/>
        <w:rPr>
          <w:rFonts w:ascii="宋体" w:hAnsi="宋体"/>
          <w:sz w:val="24"/>
        </w:rPr>
      </w:pPr>
    </w:p>
    <w:p w14:paraId="732A02DF" w14:textId="77777777" w:rsidR="003226BA" w:rsidRPr="00A658AF" w:rsidRDefault="003226BA">
      <w:pPr>
        <w:tabs>
          <w:tab w:val="left" w:pos="5580"/>
        </w:tabs>
        <w:spacing w:before="360" w:line="360" w:lineRule="auto"/>
        <w:ind w:leftChars="428" w:left="1259" w:hangingChars="150" w:hanging="360"/>
        <w:rPr>
          <w:rFonts w:ascii="宋体" w:hAnsi="宋体"/>
          <w:sz w:val="24"/>
        </w:rPr>
        <w:sectPr w:rsidR="003226BA" w:rsidRPr="00A658AF">
          <w:footerReference w:type="even" r:id="rId18"/>
          <w:footerReference w:type="default" r:id="rId19"/>
          <w:footerReference w:type="first" r:id="rId20"/>
          <w:pgSz w:w="11907" w:h="16840"/>
          <w:pgMar w:top="1089" w:right="1418" w:bottom="1400" w:left="1418" w:header="851" w:footer="992" w:gutter="0"/>
          <w:cols w:space="720"/>
          <w:docGrid w:linePitch="312"/>
        </w:sectPr>
      </w:pPr>
    </w:p>
    <w:p w14:paraId="2DBD1089" w14:textId="77777777" w:rsidR="003226BA" w:rsidRPr="00A658AF" w:rsidRDefault="00CE30AF">
      <w:pPr>
        <w:pStyle w:val="3"/>
        <w:rPr>
          <w:rFonts w:ascii="宋体" w:eastAsia="宋体" w:hAnsi="宋体"/>
          <w:szCs w:val="24"/>
        </w:rPr>
      </w:pPr>
      <w:bookmarkStart w:id="197" w:name="_Toc15477034"/>
      <w:bookmarkStart w:id="198" w:name="_Toc514926466"/>
      <w:r w:rsidRPr="00A658AF">
        <w:rPr>
          <w:rFonts w:ascii="宋体" w:eastAsia="宋体" w:hAnsi="宋体"/>
          <w:szCs w:val="24"/>
        </w:rPr>
        <w:lastRenderedPageBreak/>
        <w:t>8 投标保证金</w:t>
      </w:r>
      <w:bookmarkEnd w:id="197"/>
    </w:p>
    <w:p w14:paraId="4930246C" w14:textId="77777777" w:rsidR="003226BA" w:rsidRPr="00A658AF" w:rsidRDefault="00CE30AF">
      <w:pPr>
        <w:spacing w:line="360" w:lineRule="auto"/>
        <w:jc w:val="center"/>
        <w:rPr>
          <w:rFonts w:ascii="宋体" w:hAnsi="宋体"/>
          <w:b/>
          <w:sz w:val="24"/>
        </w:rPr>
      </w:pPr>
      <w:r w:rsidRPr="00A658AF">
        <w:rPr>
          <w:rFonts w:ascii="宋体" w:hAnsi="宋体"/>
          <w:sz w:val="24"/>
        </w:rPr>
        <w:t>（凭据复印件加盖公章）</w:t>
      </w:r>
      <w:bookmarkEnd w:id="198"/>
    </w:p>
    <w:p w14:paraId="56F2161B" w14:textId="77777777" w:rsidR="003226BA" w:rsidRPr="00A658AF" w:rsidRDefault="003226BA">
      <w:pPr>
        <w:spacing w:line="360" w:lineRule="auto"/>
        <w:ind w:firstLineChars="1400" w:firstLine="3360"/>
        <w:rPr>
          <w:rFonts w:ascii="宋体" w:hAnsi="宋体"/>
          <w:sz w:val="24"/>
        </w:rPr>
      </w:pPr>
    </w:p>
    <w:p w14:paraId="2046DF9B" w14:textId="77777777" w:rsidR="003226BA" w:rsidRPr="00A658AF" w:rsidRDefault="003226BA">
      <w:pPr>
        <w:spacing w:line="360" w:lineRule="auto"/>
        <w:ind w:firstLineChars="1400" w:firstLine="3360"/>
        <w:rPr>
          <w:rFonts w:ascii="宋体" w:hAnsi="宋体"/>
          <w:sz w:val="24"/>
        </w:rPr>
      </w:pPr>
    </w:p>
    <w:p w14:paraId="59FCEFF5" w14:textId="77777777" w:rsidR="003226BA" w:rsidRPr="00A658AF" w:rsidRDefault="003226BA">
      <w:pPr>
        <w:spacing w:line="360" w:lineRule="auto"/>
        <w:ind w:firstLineChars="1400" w:firstLine="3360"/>
        <w:rPr>
          <w:rFonts w:ascii="宋体" w:hAnsi="宋体"/>
          <w:sz w:val="24"/>
        </w:rPr>
      </w:pPr>
    </w:p>
    <w:p w14:paraId="578E821D" w14:textId="77777777" w:rsidR="003226BA" w:rsidRPr="00A658AF" w:rsidRDefault="003226BA">
      <w:pPr>
        <w:spacing w:line="360" w:lineRule="auto"/>
        <w:ind w:firstLineChars="1400" w:firstLine="3360"/>
        <w:rPr>
          <w:rFonts w:ascii="宋体" w:hAnsi="宋体"/>
          <w:sz w:val="24"/>
        </w:rPr>
      </w:pPr>
    </w:p>
    <w:p w14:paraId="112272E5" w14:textId="77777777" w:rsidR="003226BA" w:rsidRPr="00A658AF" w:rsidRDefault="003226BA">
      <w:pPr>
        <w:spacing w:line="360" w:lineRule="auto"/>
        <w:ind w:firstLineChars="1400" w:firstLine="3360"/>
        <w:rPr>
          <w:rFonts w:ascii="宋体" w:hAnsi="宋体"/>
          <w:sz w:val="24"/>
        </w:rPr>
      </w:pPr>
    </w:p>
    <w:p w14:paraId="719E854B" w14:textId="77777777" w:rsidR="003226BA" w:rsidRPr="00A658AF" w:rsidRDefault="003226BA">
      <w:pPr>
        <w:spacing w:line="360" w:lineRule="auto"/>
        <w:ind w:firstLineChars="1400" w:firstLine="3360"/>
        <w:rPr>
          <w:rFonts w:ascii="宋体" w:hAnsi="宋体"/>
          <w:sz w:val="24"/>
        </w:rPr>
      </w:pPr>
    </w:p>
    <w:p w14:paraId="696C80BC" w14:textId="77777777" w:rsidR="003226BA" w:rsidRPr="00A658AF" w:rsidRDefault="003226BA">
      <w:pPr>
        <w:spacing w:line="360" w:lineRule="auto"/>
        <w:ind w:firstLineChars="1400" w:firstLine="3360"/>
        <w:rPr>
          <w:rFonts w:ascii="宋体" w:hAnsi="宋体"/>
          <w:sz w:val="24"/>
        </w:rPr>
      </w:pPr>
    </w:p>
    <w:p w14:paraId="02939B1F" w14:textId="77777777" w:rsidR="003226BA" w:rsidRPr="00A658AF" w:rsidRDefault="003226BA">
      <w:pPr>
        <w:spacing w:line="360" w:lineRule="auto"/>
        <w:ind w:firstLineChars="1400" w:firstLine="3360"/>
        <w:rPr>
          <w:rFonts w:ascii="宋体" w:hAnsi="宋体"/>
          <w:sz w:val="24"/>
        </w:rPr>
      </w:pPr>
    </w:p>
    <w:p w14:paraId="73B29A2C" w14:textId="77777777" w:rsidR="003226BA" w:rsidRPr="00A658AF" w:rsidRDefault="003226BA">
      <w:pPr>
        <w:spacing w:line="360" w:lineRule="auto"/>
        <w:ind w:firstLineChars="1400" w:firstLine="3360"/>
        <w:rPr>
          <w:rFonts w:ascii="宋体" w:hAnsi="宋体"/>
          <w:sz w:val="24"/>
        </w:rPr>
      </w:pPr>
    </w:p>
    <w:p w14:paraId="25D186BF" w14:textId="77777777" w:rsidR="003226BA" w:rsidRPr="00A658AF" w:rsidRDefault="003226BA">
      <w:pPr>
        <w:spacing w:line="360" w:lineRule="auto"/>
        <w:ind w:firstLineChars="1400" w:firstLine="3360"/>
        <w:rPr>
          <w:rFonts w:ascii="宋体" w:hAnsi="宋体"/>
          <w:sz w:val="24"/>
        </w:rPr>
      </w:pPr>
    </w:p>
    <w:p w14:paraId="722B020F" w14:textId="77777777" w:rsidR="003226BA" w:rsidRPr="00A658AF" w:rsidRDefault="003226BA">
      <w:pPr>
        <w:spacing w:line="360" w:lineRule="auto"/>
        <w:ind w:firstLineChars="1400" w:firstLine="3360"/>
        <w:rPr>
          <w:rFonts w:ascii="宋体" w:hAnsi="宋体"/>
          <w:sz w:val="24"/>
        </w:rPr>
      </w:pPr>
    </w:p>
    <w:p w14:paraId="76FAEDE3" w14:textId="77777777" w:rsidR="003226BA" w:rsidRPr="00A658AF" w:rsidRDefault="003226BA">
      <w:pPr>
        <w:spacing w:line="360" w:lineRule="auto"/>
        <w:ind w:firstLineChars="1400" w:firstLine="3360"/>
        <w:rPr>
          <w:rFonts w:ascii="宋体" w:hAnsi="宋体"/>
          <w:sz w:val="24"/>
        </w:rPr>
      </w:pPr>
    </w:p>
    <w:p w14:paraId="138501CC" w14:textId="77777777" w:rsidR="003226BA" w:rsidRPr="00A658AF" w:rsidRDefault="003226BA">
      <w:pPr>
        <w:spacing w:line="360" w:lineRule="auto"/>
        <w:ind w:firstLineChars="1400" w:firstLine="3360"/>
        <w:rPr>
          <w:rFonts w:ascii="宋体" w:hAnsi="宋体"/>
          <w:sz w:val="24"/>
        </w:rPr>
      </w:pPr>
    </w:p>
    <w:p w14:paraId="70A2AAF9" w14:textId="77777777" w:rsidR="003226BA" w:rsidRPr="00A658AF" w:rsidRDefault="003226BA">
      <w:pPr>
        <w:spacing w:line="360" w:lineRule="auto"/>
        <w:ind w:firstLineChars="1400" w:firstLine="3360"/>
        <w:rPr>
          <w:rFonts w:ascii="宋体" w:hAnsi="宋体"/>
          <w:sz w:val="24"/>
        </w:rPr>
      </w:pPr>
    </w:p>
    <w:p w14:paraId="2B8617AE" w14:textId="77777777" w:rsidR="003226BA" w:rsidRPr="00A658AF" w:rsidRDefault="003226BA">
      <w:pPr>
        <w:spacing w:line="360" w:lineRule="auto"/>
        <w:ind w:firstLineChars="1400" w:firstLine="3360"/>
        <w:rPr>
          <w:rFonts w:ascii="宋体" w:hAnsi="宋体"/>
          <w:sz w:val="24"/>
        </w:rPr>
      </w:pPr>
    </w:p>
    <w:p w14:paraId="5247468D" w14:textId="77777777" w:rsidR="003226BA" w:rsidRPr="00A658AF" w:rsidRDefault="003226BA">
      <w:pPr>
        <w:spacing w:line="360" w:lineRule="auto"/>
        <w:ind w:firstLineChars="1400" w:firstLine="3360"/>
        <w:rPr>
          <w:rFonts w:ascii="宋体" w:hAnsi="宋体"/>
          <w:sz w:val="24"/>
        </w:rPr>
      </w:pPr>
    </w:p>
    <w:p w14:paraId="136A6EFC" w14:textId="77777777" w:rsidR="003226BA" w:rsidRPr="00A658AF" w:rsidRDefault="003226BA">
      <w:pPr>
        <w:spacing w:line="360" w:lineRule="auto"/>
        <w:ind w:firstLineChars="1400" w:firstLine="3360"/>
        <w:rPr>
          <w:rFonts w:ascii="宋体" w:hAnsi="宋体"/>
          <w:sz w:val="24"/>
        </w:rPr>
      </w:pPr>
    </w:p>
    <w:p w14:paraId="75307244" w14:textId="77777777" w:rsidR="003226BA" w:rsidRPr="00A658AF" w:rsidRDefault="003226BA">
      <w:pPr>
        <w:spacing w:line="360" w:lineRule="auto"/>
        <w:ind w:firstLineChars="1400" w:firstLine="3360"/>
        <w:rPr>
          <w:rFonts w:ascii="宋体" w:hAnsi="宋体"/>
          <w:sz w:val="24"/>
        </w:rPr>
      </w:pPr>
    </w:p>
    <w:p w14:paraId="5E9C87CC" w14:textId="77777777" w:rsidR="003226BA" w:rsidRPr="00A658AF" w:rsidRDefault="003226BA">
      <w:pPr>
        <w:spacing w:line="360" w:lineRule="auto"/>
        <w:ind w:firstLineChars="1400" w:firstLine="3360"/>
        <w:rPr>
          <w:rFonts w:ascii="宋体" w:hAnsi="宋体"/>
          <w:sz w:val="24"/>
        </w:rPr>
      </w:pPr>
    </w:p>
    <w:p w14:paraId="361288EF" w14:textId="77777777" w:rsidR="003226BA" w:rsidRPr="00A658AF" w:rsidRDefault="003226BA">
      <w:pPr>
        <w:spacing w:line="360" w:lineRule="auto"/>
        <w:ind w:firstLineChars="1400" w:firstLine="3360"/>
        <w:rPr>
          <w:rFonts w:ascii="宋体" w:hAnsi="宋体"/>
          <w:sz w:val="24"/>
        </w:rPr>
      </w:pPr>
    </w:p>
    <w:p w14:paraId="001BFAEA" w14:textId="77777777" w:rsidR="003226BA" w:rsidRPr="00A658AF" w:rsidRDefault="003226BA">
      <w:pPr>
        <w:spacing w:line="360" w:lineRule="auto"/>
        <w:ind w:firstLineChars="1400" w:firstLine="3360"/>
        <w:rPr>
          <w:rFonts w:ascii="宋体" w:hAnsi="宋体"/>
          <w:sz w:val="24"/>
        </w:rPr>
      </w:pPr>
    </w:p>
    <w:p w14:paraId="4C759E6D" w14:textId="77777777" w:rsidR="003226BA" w:rsidRPr="00A658AF" w:rsidRDefault="003226BA">
      <w:pPr>
        <w:spacing w:line="360" w:lineRule="auto"/>
        <w:ind w:firstLineChars="1400" w:firstLine="3360"/>
        <w:rPr>
          <w:rFonts w:ascii="宋体" w:hAnsi="宋体"/>
          <w:sz w:val="24"/>
        </w:rPr>
      </w:pPr>
    </w:p>
    <w:p w14:paraId="574B9703" w14:textId="77777777" w:rsidR="003226BA" w:rsidRPr="00A658AF" w:rsidRDefault="003226BA">
      <w:pPr>
        <w:spacing w:line="360" w:lineRule="auto"/>
        <w:ind w:firstLineChars="1400" w:firstLine="3360"/>
        <w:rPr>
          <w:rFonts w:ascii="宋体" w:hAnsi="宋体"/>
          <w:sz w:val="24"/>
        </w:rPr>
      </w:pPr>
    </w:p>
    <w:p w14:paraId="09ED2709" w14:textId="77777777" w:rsidR="003226BA" w:rsidRPr="00A658AF" w:rsidRDefault="003226BA">
      <w:pPr>
        <w:spacing w:line="360" w:lineRule="auto"/>
        <w:ind w:firstLineChars="1400" w:firstLine="3360"/>
        <w:rPr>
          <w:rFonts w:ascii="宋体" w:hAnsi="宋体"/>
          <w:sz w:val="24"/>
        </w:rPr>
      </w:pPr>
    </w:p>
    <w:p w14:paraId="69FF28AF" w14:textId="77777777" w:rsidR="003226BA" w:rsidRPr="00A658AF" w:rsidRDefault="003226BA">
      <w:pPr>
        <w:spacing w:line="360" w:lineRule="auto"/>
        <w:ind w:firstLineChars="1400" w:firstLine="3360"/>
        <w:rPr>
          <w:rFonts w:ascii="宋体" w:hAnsi="宋体"/>
          <w:sz w:val="24"/>
        </w:rPr>
      </w:pPr>
    </w:p>
    <w:p w14:paraId="7CC8A60D" w14:textId="77777777" w:rsidR="003226BA" w:rsidRPr="00A658AF" w:rsidRDefault="003226BA">
      <w:pPr>
        <w:spacing w:line="360" w:lineRule="auto"/>
        <w:ind w:firstLineChars="1400" w:firstLine="3360"/>
        <w:rPr>
          <w:rFonts w:ascii="宋体" w:hAnsi="宋体"/>
          <w:sz w:val="24"/>
        </w:rPr>
      </w:pPr>
    </w:p>
    <w:p w14:paraId="389730D1" w14:textId="77777777" w:rsidR="003226BA" w:rsidRPr="00A658AF" w:rsidRDefault="003226BA">
      <w:pPr>
        <w:spacing w:line="360" w:lineRule="auto"/>
        <w:ind w:firstLineChars="1400" w:firstLine="3360"/>
        <w:rPr>
          <w:rFonts w:ascii="宋体" w:hAnsi="宋体"/>
          <w:sz w:val="24"/>
        </w:rPr>
      </w:pPr>
    </w:p>
    <w:p w14:paraId="1B389194" w14:textId="77777777" w:rsidR="003226BA" w:rsidRPr="00A658AF" w:rsidRDefault="003226BA">
      <w:pPr>
        <w:widowControl/>
        <w:spacing w:line="360" w:lineRule="auto"/>
        <w:jc w:val="left"/>
        <w:rPr>
          <w:rFonts w:ascii="宋体" w:hAnsi="宋体"/>
          <w:sz w:val="24"/>
        </w:rPr>
      </w:pPr>
    </w:p>
    <w:p w14:paraId="64359176" w14:textId="77777777" w:rsidR="003226BA" w:rsidRPr="00A658AF" w:rsidRDefault="003226BA">
      <w:pPr>
        <w:spacing w:line="360" w:lineRule="auto"/>
        <w:rPr>
          <w:rFonts w:ascii="宋体" w:hAnsi="宋体"/>
          <w:sz w:val="24"/>
        </w:rPr>
        <w:sectPr w:rsidR="003226BA" w:rsidRPr="00A658AF">
          <w:pgSz w:w="11907" w:h="16840"/>
          <w:pgMar w:top="1089" w:right="1418" w:bottom="1400" w:left="1418" w:header="851" w:footer="992" w:gutter="0"/>
          <w:cols w:space="720"/>
          <w:docGrid w:linePitch="312"/>
        </w:sectPr>
      </w:pPr>
    </w:p>
    <w:p w14:paraId="761A4CA2" w14:textId="77777777" w:rsidR="003226BA" w:rsidRPr="00A658AF" w:rsidRDefault="00CE30AF">
      <w:pPr>
        <w:pStyle w:val="3"/>
        <w:rPr>
          <w:rFonts w:ascii="宋体" w:eastAsia="宋体" w:hAnsi="宋体"/>
          <w:szCs w:val="24"/>
        </w:rPr>
      </w:pPr>
      <w:bookmarkStart w:id="199" w:name="_Toc15477035"/>
      <w:bookmarkStart w:id="200" w:name="_Toc497235052"/>
      <w:bookmarkStart w:id="201" w:name="_Toc514926467"/>
      <w:r w:rsidRPr="00A658AF">
        <w:rPr>
          <w:rFonts w:ascii="宋体" w:eastAsia="宋体" w:hAnsi="宋体"/>
          <w:szCs w:val="24"/>
        </w:rPr>
        <w:lastRenderedPageBreak/>
        <w:t>9 中标服务费承诺书</w:t>
      </w:r>
      <w:bookmarkEnd w:id="199"/>
    </w:p>
    <w:p w14:paraId="69FACADA" w14:textId="77777777" w:rsidR="003226BA" w:rsidRPr="00A658AF" w:rsidRDefault="003226BA">
      <w:pPr>
        <w:pStyle w:val="a0"/>
        <w:spacing w:line="360" w:lineRule="auto"/>
        <w:rPr>
          <w:rFonts w:hAnsi="宋体"/>
          <w:szCs w:val="24"/>
        </w:rPr>
      </w:pPr>
    </w:p>
    <w:p w14:paraId="5544EB87" w14:textId="77777777" w:rsidR="003226BA" w:rsidRPr="00A658AF" w:rsidRDefault="00CE30AF">
      <w:pPr>
        <w:spacing w:line="360" w:lineRule="auto"/>
        <w:rPr>
          <w:rFonts w:ascii="宋体" w:hAnsi="宋体"/>
          <w:sz w:val="24"/>
          <w:u w:val="single"/>
        </w:rPr>
      </w:pPr>
      <w:r w:rsidRPr="00A658AF">
        <w:rPr>
          <w:rFonts w:ascii="宋体" w:hAnsi="宋体" w:hint="eastAsia"/>
          <w:sz w:val="24"/>
        </w:rPr>
        <w:t>致：北京国际工程咨询有限公司</w:t>
      </w:r>
    </w:p>
    <w:p w14:paraId="500C8E2E" w14:textId="77777777" w:rsidR="003226BA" w:rsidRPr="00A658AF" w:rsidRDefault="00CE30AF">
      <w:pPr>
        <w:widowControl/>
        <w:spacing w:line="360" w:lineRule="auto"/>
        <w:ind w:firstLineChars="200" w:firstLine="480"/>
        <w:jc w:val="left"/>
        <w:rPr>
          <w:rFonts w:ascii="宋体" w:hAnsi="宋体" w:cs="宋体"/>
          <w:kern w:val="0"/>
          <w:sz w:val="24"/>
        </w:rPr>
      </w:pPr>
      <w:r w:rsidRPr="00A658AF">
        <w:rPr>
          <w:rFonts w:ascii="宋体" w:hAnsi="宋体" w:hint="eastAsia"/>
          <w:sz w:val="24"/>
        </w:rPr>
        <w:t>我们在贵公司组织的</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hint="eastAsia"/>
          <w:sz w:val="24"/>
        </w:rPr>
        <w:t>项目招标中若获中标（招标文件编号：</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hint="eastAsia"/>
          <w:sz w:val="24"/>
        </w:rPr>
        <w:t>），我们保证在领取中标通知书时按招标文件的规定，以支票、电汇或现金，向贵公司一次性支付应该交纳的中标服务费用。</w:t>
      </w:r>
    </w:p>
    <w:p w14:paraId="0CB76962" w14:textId="77777777" w:rsidR="003226BA" w:rsidRPr="00A658AF" w:rsidRDefault="003226BA">
      <w:pPr>
        <w:spacing w:line="360" w:lineRule="auto"/>
        <w:rPr>
          <w:rFonts w:ascii="宋体" w:hAnsi="宋体"/>
          <w:sz w:val="24"/>
        </w:rPr>
      </w:pPr>
    </w:p>
    <w:p w14:paraId="735292F0" w14:textId="77777777" w:rsidR="003226BA" w:rsidRPr="00A658AF" w:rsidRDefault="003226BA">
      <w:pPr>
        <w:spacing w:line="360" w:lineRule="auto"/>
        <w:rPr>
          <w:rFonts w:ascii="宋体" w:hAnsi="宋体"/>
          <w:sz w:val="24"/>
        </w:rPr>
      </w:pPr>
    </w:p>
    <w:p w14:paraId="41DC062F" w14:textId="77777777" w:rsidR="003226BA" w:rsidRPr="00A658AF" w:rsidRDefault="003226BA">
      <w:pPr>
        <w:spacing w:line="360" w:lineRule="auto"/>
        <w:rPr>
          <w:rFonts w:ascii="宋体" w:hAnsi="宋体"/>
          <w:sz w:val="24"/>
        </w:rPr>
      </w:pPr>
    </w:p>
    <w:p w14:paraId="30E622CD" w14:textId="77777777" w:rsidR="003226BA" w:rsidRPr="00A658AF" w:rsidRDefault="003226BA">
      <w:pPr>
        <w:spacing w:line="360" w:lineRule="auto"/>
        <w:rPr>
          <w:rFonts w:ascii="宋体" w:hAnsi="宋体"/>
          <w:sz w:val="24"/>
        </w:rPr>
      </w:pPr>
    </w:p>
    <w:p w14:paraId="07D1D144" w14:textId="77777777" w:rsidR="003226BA" w:rsidRPr="00A658AF" w:rsidRDefault="00CE30AF">
      <w:pPr>
        <w:spacing w:line="360" w:lineRule="auto"/>
        <w:ind w:firstLineChars="200" w:firstLine="480"/>
        <w:rPr>
          <w:rFonts w:ascii="宋体" w:hAnsi="宋体"/>
          <w:sz w:val="24"/>
        </w:rPr>
      </w:pPr>
      <w:r w:rsidRPr="00A658AF">
        <w:rPr>
          <w:rFonts w:ascii="宋体" w:hAnsi="宋体" w:hint="eastAsia"/>
          <w:sz w:val="24"/>
        </w:rPr>
        <w:t>特此承诺</w:t>
      </w:r>
    </w:p>
    <w:p w14:paraId="1755D96C" w14:textId="77777777" w:rsidR="003226BA" w:rsidRPr="00A658AF" w:rsidRDefault="003226BA">
      <w:pPr>
        <w:spacing w:line="360" w:lineRule="auto"/>
        <w:rPr>
          <w:rFonts w:ascii="宋体" w:hAnsi="宋体"/>
          <w:sz w:val="24"/>
        </w:rPr>
      </w:pPr>
    </w:p>
    <w:p w14:paraId="5382D528" w14:textId="77777777" w:rsidR="003226BA" w:rsidRPr="00A658AF" w:rsidRDefault="003226BA">
      <w:pPr>
        <w:spacing w:line="360" w:lineRule="auto"/>
        <w:rPr>
          <w:rFonts w:ascii="宋体" w:hAnsi="宋体"/>
          <w:sz w:val="24"/>
        </w:rPr>
      </w:pPr>
    </w:p>
    <w:p w14:paraId="5D383FF6" w14:textId="77777777" w:rsidR="003226BA" w:rsidRPr="00A658AF" w:rsidRDefault="003226BA">
      <w:pPr>
        <w:spacing w:line="360" w:lineRule="auto"/>
        <w:rPr>
          <w:rFonts w:ascii="宋体" w:hAnsi="宋体"/>
          <w:sz w:val="24"/>
        </w:rPr>
      </w:pPr>
    </w:p>
    <w:p w14:paraId="51FAB7CD" w14:textId="77777777" w:rsidR="003226BA" w:rsidRPr="00A658AF" w:rsidRDefault="003226BA">
      <w:pPr>
        <w:spacing w:line="360" w:lineRule="auto"/>
        <w:rPr>
          <w:rFonts w:ascii="宋体" w:hAnsi="宋体"/>
          <w:sz w:val="24"/>
        </w:rPr>
      </w:pPr>
    </w:p>
    <w:p w14:paraId="1A6A21D8" w14:textId="77777777" w:rsidR="003226BA" w:rsidRPr="00A658AF" w:rsidRDefault="00CE30AF">
      <w:pPr>
        <w:spacing w:line="360" w:lineRule="auto"/>
        <w:rPr>
          <w:rFonts w:ascii="宋体" w:hAnsi="宋体"/>
          <w:sz w:val="24"/>
        </w:rPr>
      </w:pPr>
      <w:r w:rsidRPr="00A658AF">
        <w:rPr>
          <w:rFonts w:ascii="宋体" w:hAnsi="宋体"/>
          <w:sz w:val="24"/>
        </w:rPr>
        <w:tab/>
      </w:r>
      <w:r w:rsidRPr="00A658AF">
        <w:rPr>
          <w:rFonts w:ascii="宋体" w:hAnsi="宋体" w:hint="eastAsia"/>
          <w:sz w:val="24"/>
        </w:rPr>
        <w:t>承诺方法定名称：</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p>
    <w:p w14:paraId="74A1244C" w14:textId="77777777" w:rsidR="003226BA" w:rsidRPr="00A658AF" w:rsidRDefault="00CE30AF">
      <w:pPr>
        <w:spacing w:line="360" w:lineRule="auto"/>
        <w:rPr>
          <w:rFonts w:ascii="宋体" w:hAnsi="宋体"/>
          <w:sz w:val="24"/>
        </w:rPr>
      </w:pPr>
      <w:r w:rsidRPr="00A658AF">
        <w:rPr>
          <w:rFonts w:ascii="宋体" w:hAnsi="宋体"/>
          <w:sz w:val="24"/>
        </w:rPr>
        <w:tab/>
      </w:r>
      <w:r w:rsidRPr="00A658AF">
        <w:rPr>
          <w:rFonts w:ascii="宋体" w:hAnsi="宋体" w:hint="eastAsia"/>
          <w:sz w:val="24"/>
        </w:rPr>
        <w:t>地址：</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p>
    <w:p w14:paraId="64FA66BA" w14:textId="77777777" w:rsidR="003226BA" w:rsidRPr="00A658AF" w:rsidRDefault="00CE30AF">
      <w:pPr>
        <w:spacing w:line="360" w:lineRule="auto"/>
        <w:rPr>
          <w:rFonts w:ascii="宋体" w:hAnsi="宋体"/>
          <w:sz w:val="24"/>
        </w:rPr>
      </w:pPr>
      <w:r w:rsidRPr="00A658AF">
        <w:rPr>
          <w:rFonts w:ascii="宋体" w:hAnsi="宋体"/>
          <w:sz w:val="24"/>
        </w:rPr>
        <w:tab/>
      </w:r>
      <w:r w:rsidRPr="00A658AF">
        <w:rPr>
          <w:rFonts w:ascii="宋体" w:hAnsi="宋体" w:hint="eastAsia"/>
          <w:sz w:val="24"/>
        </w:rPr>
        <w:t>电话：</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rPr>
        <w:tab/>
      </w:r>
      <w:r w:rsidRPr="00A658AF">
        <w:rPr>
          <w:rFonts w:ascii="宋体" w:hAnsi="宋体"/>
          <w:sz w:val="24"/>
        </w:rPr>
        <w:tab/>
      </w:r>
      <w:r w:rsidRPr="00A658AF">
        <w:rPr>
          <w:rFonts w:ascii="宋体" w:hAnsi="宋体" w:hint="eastAsia"/>
          <w:sz w:val="24"/>
        </w:rPr>
        <w:t>传真：</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p>
    <w:p w14:paraId="7543D5CB" w14:textId="77777777" w:rsidR="003226BA" w:rsidRPr="00A658AF" w:rsidRDefault="00CE30AF">
      <w:pPr>
        <w:spacing w:line="360" w:lineRule="auto"/>
        <w:rPr>
          <w:rFonts w:ascii="宋体" w:hAnsi="宋体"/>
          <w:sz w:val="24"/>
        </w:rPr>
      </w:pPr>
      <w:r w:rsidRPr="00A658AF">
        <w:rPr>
          <w:rFonts w:ascii="宋体" w:hAnsi="宋体"/>
          <w:sz w:val="24"/>
        </w:rPr>
        <w:tab/>
      </w:r>
      <w:r w:rsidRPr="00A658AF">
        <w:rPr>
          <w:rFonts w:ascii="宋体" w:hAnsi="宋体" w:hint="eastAsia"/>
          <w:sz w:val="24"/>
        </w:rPr>
        <w:t>邮编：</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p>
    <w:p w14:paraId="466DBFFC" w14:textId="77777777" w:rsidR="003226BA" w:rsidRPr="00A658AF" w:rsidRDefault="00CE30AF">
      <w:pPr>
        <w:spacing w:line="360" w:lineRule="auto"/>
        <w:rPr>
          <w:rFonts w:ascii="宋体" w:hAnsi="宋体"/>
          <w:sz w:val="24"/>
        </w:rPr>
      </w:pPr>
      <w:r w:rsidRPr="00A658AF">
        <w:rPr>
          <w:rFonts w:ascii="宋体" w:hAnsi="宋体"/>
          <w:sz w:val="24"/>
        </w:rPr>
        <w:tab/>
      </w:r>
      <w:r w:rsidRPr="00A658AF">
        <w:rPr>
          <w:rFonts w:ascii="宋体" w:hAnsi="宋体" w:hint="eastAsia"/>
          <w:sz w:val="24"/>
        </w:rPr>
        <w:t>承诺方法人授权代表签字：</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hint="eastAsia"/>
          <w:sz w:val="24"/>
        </w:rPr>
        <w:t>（承诺方盖章）</w:t>
      </w:r>
    </w:p>
    <w:p w14:paraId="7B6B0E78" w14:textId="77777777" w:rsidR="003226BA" w:rsidRPr="00A658AF" w:rsidRDefault="00CE30AF">
      <w:pPr>
        <w:spacing w:line="360" w:lineRule="auto"/>
        <w:rPr>
          <w:rFonts w:ascii="宋体" w:hAnsi="宋体"/>
          <w:sz w:val="24"/>
          <w:u w:val="single"/>
        </w:rPr>
      </w:pPr>
      <w:r w:rsidRPr="00A658AF">
        <w:rPr>
          <w:rFonts w:ascii="宋体" w:hAnsi="宋体"/>
          <w:sz w:val="24"/>
        </w:rPr>
        <w:tab/>
      </w:r>
      <w:r w:rsidRPr="00A658AF">
        <w:rPr>
          <w:rFonts w:ascii="宋体" w:hAnsi="宋体" w:hint="eastAsia"/>
          <w:sz w:val="24"/>
        </w:rPr>
        <w:t>承诺日期：</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p>
    <w:p w14:paraId="55170F53" w14:textId="77777777" w:rsidR="003226BA" w:rsidRPr="00A658AF" w:rsidRDefault="003226BA">
      <w:pPr>
        <w:pStyle w:val="a0"/>
        <w:spacing w:line="360" w:lineRule="auto"/>
        <w:rPr>
          <w:rFonts w:hAnsi="宋体"/>
          <w:szCs w:val="24"/>
        </w:rPr>
      </w:pPr>
    </w:p>
    <w:p w14:paraId="70B3B532" w14:textId="77777777" w:rsidR="003226BA" w:rsidRPr="00A658AF" w:rsidRDefault="003226BA">
      <w:pPr>
        <w:pStyle w:val="a0"/>
        <w:spacing w:line="360" w:lineRule="auto"/>
        <w:rPr>
          <w:rFonts w:hAnsi="宋体"/>
          <w:szCs w:val="24"/>
        </w:rPr>
      </w:pPr>
    </w:p>
    <w:p w14:paraId="393B3B65" w14:textId="77777777" w:rsidR="003226BA" w:rsidRPr="00A658AF" w:rsidRDefault="003226BA">
      <w:pPr>
        <w:tabs>
          <w:tab w:val="left" w:pos="5580"/>
        </w:tabs>
        <w:spacing w:before="360" w:line="360" w:lineRule="auto"/>
        <w:rPr>
          <w:rFonts w:ascii="宋体" w:hAnsi="宋体"/>
          <w:bCs/>
          <w:sz w:val="24"/>
        </w:rPr>
      </w:pPr>
    </w:p>
    <w:p w14:paraId="306271D3" w14:textId="77777777" w:rsidR="003226BA" w:rsidRPr="00A658AF" w:rsidRDefault="003226BA">
      <w:pPr>
        <w:tabs>
          <w:tab w:val="left" w:pos="5580"/>
        </w:tabs>
        <w:spacing w:before="360" w:line="360" w:lineRule="auto"/>
        <w:rPr>
          <w:rFonts w:ascii="宋体" w:hAnsi="宋体"/>
          <w:bCs/>
          <w:sz w:val="24"/>
        </w:rPr>
      </w:pPr>
    </w:p>
    <w:p w14:paraId="4BB58737" w14:textId="77777777" w:rsidR="003226BA" w:rsidRPr="00A658AF" w:rsidRDefault="00CE30AF">
      <w:pPr>
        <w:pStyle w:val="3"/>
        <w:rPr>
          <w:rFonts w:ascii="宋体" w:eastAsia="宋体" w:hAnsi="宋体"/>
          <w:szCs w:val="24"/>
        </w:rPr>
      </w:pPr>
      <w:r w:rsidRPr="00A658AF">
        <w:rPr>
          <w:rFonts w:ascii="宋体" w:eastAsia="宋体" w:hAnsi="宋体"/>
          <w:szCs w:val="24"/>
        </w:rPr>
        <w:br w:type="page"/>
      </w:r>
      <w:bookmarkStart w:id="202" w:name="_Toc15477036"/>
      <w:r w:rsidRPr="00A658AF">
        <w:rPr>
          <w:rFonts w:ascii="宋体" w:eastAsia="宋体" w:hAnsi="宋体"/>
          <w:szCs w:val="24"/>
        </w:rPr>
        <w:lastRenderedPageBreak/>
        <w:t>10</w:t>
      </w:r>
      <w:bookmarkStart w:id="203" w:name="_Toc19479"/>
      <w:bookmarkStart w:id="204" w:name="_Toc496291405"/>
      <w:bookmarkStart w:id="205" w:name="_Toc21670"/>
      <w:r w:rsidRPr="00A658AF">
        <w:rPr>
          <w:rFonts w:ascii="宋体" w:eastAsia="宋体" w:hAnsi="宋体" w:hint="eastAsia"/>
          <w:szCs w:val="24"/>
        </w:rPr>
        <w:t>与采购项目的关系申明</w:t>
      </w:r>
      <w:bookmarkEnd w:id="202"/>
    </w:p>
    <w:p w14:paraId="0E112179" w14:textId="77777777" w:rsidR="003226BA" w:rsidRPr="00A658AF" w:rsidRDefault="003226BA">
      <w:pPr>
        <w:pStyle w:val="af4"/>
        <w:spacing w:line="360" w:lineRule="auto"/>
        <w:rPr>
          <w:rFonts w:hAnsi="宋体"/>
          <w:sz w:val="24"/>
          <w:szCs w:val="24"/>
        </w:rPr>
      </w:pPr>
    </w:p>
    <w:p w14:paraId="423DE64A" w14:textId="77777777" w:rsidR="003226BA" w:rsidRPr="00A658AF" w:rsidRDefault="00CE30AF">
      <w:pPr>
        <w:pStyle w:val="af4"/>
        <w:spacing w:line="360" w:lineRule="auto"/>
        <w:rPr>
          <w:rFonts w:hAnsi="宋体"/>
          <w:sz w:val="24"/>
          <w:szCs w:val="24"/>
        </w:rPr>
      </w:pPr>
      <w:r w:rsidRPr="00A658AF">
        <w:rPr>
          <w:rFonts w:hAnsi="宋体" w:hint="eastAsia"/>
          <w:sz w:val="24"/>
          <w:szCs w:val="24"/>
        </w:rPr>
        <w:t>致（采购人或采购代理机构）：</w:t>
      </w:r>
    </w:p>
    <w:p w14:paraId="5BB87BB9" w14:textId="77777777" w:rsidR="003226BA" w:rsidRPr="00A658AF" w:rsidRDefault="00CE30AF">
      <w:pPr>
        <w:pStyle w:val="af4"/>
        <w:spacing w:line="360" w:lineRule="auto"/>
        <w:ind w:firstLineChars="200" w:firstLine="480"/>
        <w:rPr>
          <w:rFonts w:hAnsi="宋体"/>
          <w:sz w:val="24"/>
          <w:szCs w:val="24"/>
        </w:rPr>
      </w:pPr>
      <w:r w:rsidRPr="00A658AF">
        <w:rPr>
          <w:rFonts w:hAnsi="宋体" w:hint="eastAsia"/>
          <w:sz w:val="24"/>
          <w:szCs w:val="24"/>
        </w:rPr>
        <w:t>我公司（□  是    √ 否）为本采购项目的包提供整体设计、规范编制或者项目管理、监理、检测等服务的服务商。</w:t>
      </w:r>
    </w:p>
    <w:p w14:paraId="4F6F560D" w14:textId="77777777" w:rsidR="003226BA" w:rsidRPr="00A658AF" w:rsidRDefault="003226BA">
      <w:pPr>
        <w:pStyle w:val="af4"/>
        <w:spacing w:line="360" w:lineRule="auto"/>
        <w:rPr>
          <w:rFonts w:hAnsi="宋体"/>
          <w:sz w:val="24"/>
          <w:szCs w:val="24"/>
        </w:rPr>
      </w:pPr>
    </w:p>
    <w:p w14:paraId="7D45157F" w14:textId="77777777" w:rsidR="003226BA" w:rsidRPr="00A658AF" w:rsidRDefault="00CE30AF">
      <w:pPr>
        <w:pStyle w:val="af4"/>
        <w:spacing w:line="360" w:lineRule="auto"/>
        <w:rPr>
          <w:rFonts w:hAnsi="宋体"/>
          <w:sz w:val="24"/>
          <w:szCs w:val="24"/>
        </w:rPr>
      </w:pPr>
      <w:r w:rsidRPr="00A658AF">
        <w:rPr>
          <w:rFonts w:hAnsi="宋体" w:hint="eastAsia"/>
          <w:sz w:val="24"/>
          <w:szCs w:val="24"/>
        </w:rPr>
        <w:t>特此声明。</w:t>
      </w:r>
    </w:p>
    <w:p w14:paraId="5E56B51A" w14:textId="77777777" w:rsidR="003226BA" w:rsidRPr="00A658AF" w:rsidRDefault="003226BA">
      <w:pPr>
        <w:pStyle w:val="af4"/>
        <w:spacing w:line="360" w:lineRule="auto"/>
        <w:rPr>
          <w:rFonts w:hAnsi="宋体"/>
          <w:sz w:val="24"/>
          <w:szCs w:val="24"/>
        </w:rPr>
      </w:pPr>
    </w:p>
    <w:p w14:paraId="3F6E8BF9" w14:textId="77777777" w:rsidR="003226BA" w:rsidRPr="00A658AF" w:rsidRDefault="00CE30AF">
      <w:pPr>
        <w:pStyle w:val="af4"/>
        <w:spacing w:line="360" w:lineRule="auto"/>
        <w:rPr>
          <w:rFonts w:hAnsi="宋体"/>
          <w:sz w:val="24"/>
          <w:szCs w:val="24"/>
        </w:rPr>
      </w:pPr>
      <w:r w:rsidRPr="00A658AF">
        <w:rPr>
          <w:rFonts w:hAnsi="宋体" w:hint="eastAsia"/>
          <w:sz w:val="24"/>
          <w:szCs w:val="24"/>
        </w:rPr>
        <w:t>投标人(盖章)：__________________________________</w:t>
      </w:r>
    </w:p>
    <w:p w14:paraId="0EFCAE05" w14:textId="77777777" w:rsidR="003226BA" w:rsidRPr="00A658AF" w:rsidRDefault="00CE30AF">
      <w:pPr>
        <w:pStyle w:val="af4"/>
        <w:spacing w:line="360" w:lineRule="auto"/>
        <w:rPr>
          <w:rFonts w:hAnsi="宋体"/>
          <w:sz w:val="24"/>
          <w:szCs w:val="24"/>
        </w:rPr>
      </w:pPr>
      <w:r w:rsidRPr="00A658AF">
        <w:rPr>
          <w:rFonts w:hAnsi="宋体" w:hint="eastAsia"/>
          <w:sz w:val="24"/>
          <w:szCs w:val="24"/>
        </w:rPr>
        <w:t>投标人授权代表签字：____________________________</w:t>
      </w:r>
    </w:p>
    <w:p w14:paraId="0EACB223" w14:textId="77777777" w:rsidR="003226BA" w:rsidRPr="00A658AF" w:rsidRDefault="00CE30AF">
      <w:pPr>
        <w:pStyle w:val="af4"/>
        <w:spacing w:line="360" w:lineRule="auto"/>
        <w:rPr>
          <w:rFonts w:hAnsi="宋体"/>
          <w:sz w:val="24"/>
          <w:szCs w:val="24"/>
        </w:rPr>
      </w:pPr>
      <w:r w:rsidRPr="00A658AF">
        <w:rPr>
          <w:rFonts w:hAnsi="宋体" w:hint="eastAsia"/>
          <w:sz w:val="24"/>
          <w:szCs w:val="24"/>
        </w:rPr>
        <w:t>日期：__________________________________________</w:t>
      </w:r>
    </w:p>
    <w:p w14:paraId="123AA4A9" w14:textId="77777777" w:rsidR="003226BA" w:rsidRPr="00A658AF" w:rsidRDefault="00CE30AF">
      <w:pPr>
        <w:widowControl/>
        <w:spacing w:line="360" w:lineRule="auto"/>
        <w:jc w:val="left"/>
        <w:rPr>
          <w:rFonts w:ascii="宋体" w:hAnsi="宋体"/>
          <w:kern w:val="0"/>
          <w:sz w:val="24"/>
        </w:rPr>
      </w:pPr>
      <w:r w:rsidRPr="00A658AF">
        <w:rPr>
          <w:rFonts w:ascii="宋体" w:hAnsi="宋体"/>
          <w:sz w:val="24"/>
        </w:rPr>
        <w:br w:type="page"/>
      </w:r>
    </w:p>
    <w:p w14:paraId="6ECBA6DB" w14:textId="77777777" w:rsidR="003226BA" w:rsidRPr="00A658AF" w:rsidRDefault="00CE30AF">
      <w:pPr>
        <w:pStyle w:val="3"/>
        <w:rPr>
          <w:rFonts w:ascii="宋体" w:eastAsia="宋体" w:hAnsi="宋体"/>
          <w:szCs w:val="24"/>
        </w:rPr>
      </w:pPr>
      <w:bookmarkStart w:id="206" w:name="_Toc15477037"/>
      <w:r w:rsidRPr="00A658AF">
        <w:rPr>
          <w:rFonts w:ascii="宋体" w:eastAsia="宋体" w:hAnsi="宋体"/>
          <w:szCs w:val="24"/>
        </w:rPr>
        <w:lastRenderedPageBreak/>
        <w:t>11</w:t>
      </w:r>
      <w:r w:rsidRPr="00A658AF">
        <w:rPr>
          <w:rFonts w:ascii="宋体" w:eastAsia="宋体" w:hAnsi="宋体" w:hint="eastAsia"/>
          <w:szCs w:val="24"/>
        </w:rPr>
        <w:t>与投标单位存在关联关系的单位情况说明</w:t>
      </w:r>
      <w:bookmarkEnd w:id="200"/>
      <w:bookmarkEnd w:id="201"/>
      <w:bookmarkEnd w:id="203"/>
      <w:bookmarkEnd w:id="204"/>
      <w:bookmarkEnd w:id="205"/>
      <w:bookmarkEnd w:id="206"/>
    </w:p>
    <w:p w14:paraId="15CD19FF" w14:textId="77777777" w:rsidR="003226BA" w:rsidRPr="00A658AF" w:rsidRDefault="00CE30AF">
      <w:pPr>
        <w:spacing w:line="360" w:lineRule="auto"/>
        <w:ind w:firstLineChars="350" w:firstLine="840"/>
        <w:rPr>
          <w:rFonts w:ascii="宋体" w:hAnsi="宋体" w:cs="宋体"/>
          <w:sz w:val="24"/>
        </w:rPr>
      </w:pPr>
      <w:r w:rsidRPr="00A658AF">
        <w:rPr>
          <w:rFonts w:ascii="宋体" w:hAnsi="宋体" w:cs="宋体" w:hint="eastAsia"/>
          <w:sz w:val="24"/>
          <w:u w:val="single"/>
        </w:rPr>
        <w:t xml:space="preserve">投标人名称  </w:t>
      </w:r>
      <w:r w:rsidRPr="00A658AF">
        <w:rPr>
          <w:rFonts w:ascii="宋体" w:hAnsi="宋体" w:cs="宋体" w:hint="eastAsia"/>
          <w:sz w:val="24"/>
        </w:rPr>
        <w:t>在此声明，我方已按照招标文件要求如实披露是否与我方存在关联关系（</w:t>
      </w:r>
      <w:r w:rsidRPr="00A658AF">
        <w:rPr>
          <w:rFonts w:ascii="宋体" w:hAnsi="宋体" w:cs="宋体" w:hint="eastAsia"/>
          <w:b/>
          <w:sz w:val="24"/>
        </w:rPr>
        <w:t>与投标单位负责人为同一人的其他单位，或与投标单位存在控股、管理关系的其他单位）</w:t>
      </w:r>
      <w:r w:rsidRPr="00A658AF">
        <w:rPr>
          <w:rFonts w:ascii="宋体" w:hAnsi="宋体" w:cs="宋体" w:hint="eastAsia"/>
          <w:sz w:val="24"/>
        </w:rPr>
        <w:t>的其他单位情况，并宣布接受如下要求：</w:t>
      </w:r>
    </w:p>
    <w:p w14:paraId="786AF79E" w14:textId="77777777" w:rsidR="003226BA" w:rsidRPr="00A658AF" w:rsidRDefault="00CE30AF">
      <w:pPr>
        <w:spacing w:line="360" w:lineRule="auto"/>
        <w:ind w:firstLineChars="354" w:firstLine="850"/>
        <w:rPr>
          <w:rFonts w:ascii="宋体" w:hAnsi="宋体" w:cs="宋体"/>
          <w:sz w:val="24"/>
        </w:rPr>
      </w:pPr>
      <w:r w:rsidRPr="00A658AF">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3AAA5A24" w14:textId="77777777" w:rsidR="003226BA" w:rsidRPr="00A658AF" w:rsidRDefault="003226BA">
      <w:pPr>
        <w:spacing w:line="360" w:lineRule="auto"/>
        <w:jc w:val="left"/>
        <w:rPr>
          <w:rFonts w:ascii="宋体" w:hAnsi="宋体" w:cs="宋体"/>
          <w:sz w:val="24"/>
        </w:rPr>
      </w:pPr>
    </w:p>
    <w:p w14:paraId="3450E6BA" w14:textId="77777777" w:rsidR="003226BA" w:rsidRPr="00A658AF" w:rsidRDefault="00CE30AF">
      <w:pPr>
        <w:spacing w:line="360" w:lineRule="auto"/>
        <w:jc w:val="left"/>
        <w:rPr>
          <w:rFonts w:ascii="宋体" w:hAnsi="宋体" w:cs="宋体"/>
          <w:sz w:val="24"/>
        </w:rPr>
      </w:pPr>
      <w:r w:rsidRPr="00A658AF">
        <w:rPr>
          <w:rFonts w:ascii="宋体" w:hAnsi="宋体" w:cs="宋体" w:hint="eastAsia"/>
          <w:sz w:val="24"/>
        </w:rPr>
        <w:t xml:space="preserve">投标人公章： </w:t>
      </w:r>
    </w:p>
    <w:p w14:paraId="1EB04AA2" w14:textId="77777777" w:rsidR="003226BA" w:rsidRPr="00A658AF" w:rsidRDefault="00CE30AF">
      <w:pPr>
        <w:spacing w:line="360" w:lineRule="auto"/>
        <w:jc w:val="left"/>
        <w:rPr>
          <w:rFonts w:ascii="宋体" w:hAnsi="宋体" w:cs="宋体"/>
          <w:sz w:val="24"/>
        </w:rPr>
      </w:pPr>
      <w:r w:rsidRPr="00A658AF">
        <w:rPr>
          <w:rFonts w:ascii="宋体" w:hAnsi="宋体" w:cs="宋体" w:hint="eastAsia"/>
          <w:sz w:val="24"/>
        </w:rPr>
        <w:t>投标人授权代表签字：</w:t>
      </w:r>
    </w:p>
    <w:p w14:paraId="6C2BF341" w14:textId="77777777" w:rsidR="003226BA" w:rsidRPr="00A658AF" w:rsidRDefault="00CE30AF">
      <w:pPr>
        <w:spacing w:line="360" w:lineRule="auto"/>
        <w:jc w:val="left"/>
        <w:rPr>
          <w:rFonts w:ascii="宋体" w:hAnsi="宋体" w:cs="宋体"/>
          <w:sz w:val="24"/>
          <w:u w:val="single"/>
        </w:rPr>
      </w:pPr>
      <w:r w:rsidRPr="00A658AF">
        <w:rPr>
          <w:rFonts w:ascii="宋体" w:hAnsi="宋体" w:cs="宋体" w:hint="eastAsia"/>
          <w:sz w:val="24"/>
        </w:rPr>
        <w:t xml:space="preserve">日      期： </w:t>
      </w:r>
    </w:p>
    <w:p w14:paraId="6D1FEC9C" w14:textId="77777777" w:rsidR="003226BA" w:rsidRPr="00A658AF" w:rsidRDefault="00CE30AF">
      <w:pPr>
        <w:widowControl/>
        <w:spacing w:line="360" w:lineRule="auto"/>
        <w:jc w:val="left"/>
        <w:rPr>
          <w:rFonts w:ascii="宋体" w:hAnsi="宋体" w:cs="宋体"/>
          <w:b/>
          <w:sz w:val="24"/>
        </w:rPr>
        <w:sectPr w:rsidR="003226BA" w:rsidRPr="00A658AF">
          <w:pgSz w:w="11907" w:h="16840"/>
          <w:pgMar w:top="1089" w:right="1418" w:bottom="1400" w:left="1418" w:header="851" w:footer="992" w:gutter="0"/>
          <w:cols w:space="720"/>
          <w:docGrid w:linePitch="312"/>
        </w:sectPr>
      </w:pPr>
      <w:r w:rsidRPr="00A658AF">
        <w:rPr>
          <w:rFonts w:ascii="宋体" w:hAnsi="宋体" w:cs="宋体"/>
          <w:bCs/>
          <w:sz w:val="24"/>
        </w:rPr>
        <w:br w:type="page"/>
      </w:r>
    </w:p>
    <w:p w14:paraId="7CC5215E" w14:textId="77777777" w:rsidR="003226BA" w:rsidRPr="00A658AF" w:rsidRDefault="00CE30AF">
      <w:pPr>
        <w:topLinePunct/>
        <w:spacing w:line="360" w:lineRule="auto"/>
        <w:rPr>
          <w:rFonts w:ascii="宋体" w:hAnsi="宋体" w:cs="宋体"/>
          <w:b/>
          <w:sz w:val="24"/>
        </w:rPr>
      </w:pPr>
      <w:r w:rsidRPr="00A658AF">
        <w:rPr>
          <w:rFonts w:ascii="宋体" w:hAnsi="宋体" w:cs="宋体" w:hint="eastAsia"/>
          <w:b/>
          <w:sz w:val="24"/>
        </w:rPr>
        <w:lastRenderedPageBreak/>
        <w:t>附件</w:t>
      </w:r>
      <w:r w:rsidRPr="00A658AF">
        <w:rPr>
          <w:rFonts w:ascii="宋体" w:hAnsi="宋体" w:cs="宋体"/>
          <w:b/>
          <w:sz w:val="24"/>
        </w:rPr>
        <w:t>11</w:t>
      </w:r>
      <w:r w:rsidRPr="00A658AF">
        <w:rPr>
          <w:rFonts w:ascii="宋体" w:hAnsi="宋体" w:cs="宋体" w:hint="eastAsia"/>
          <w:b/>
          <w:sz w:val="24"/>
        </w:rPr>
        <w:t>-1  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3226BA" w:rsidRPr="00A658AF" w14:paraId="3412ED4C"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319E075D" w14:textId="77777777" w:rsidR="003226BA" w:rsidRPr="00A658AF" w:rsidRDefault="00CE30AF">
            <w:pPr>
              <w:topLinePunct/>
              <w:spacing w:line="360" w:lineRule="auto"/>
              <w:jc w:val="center"/>
              <w:rPr>
                <w:rFonts w:ascii="宋体" w:hAnsi="宋体" w:cs="宋体"/>
                <w:sz w:val="24"/>
              </w:rPr>
            </w:pPr>
            <w:r w:rsidRPr="00A658AF">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168D4A23" w14:textId="77777777" w:rsidR="003226BA" w:rsidRPr="00A658AF" w:rsidRDefault="00CE30AF">
            <w:pPr>
              <w:topLinePunct/>
              <w:spacing w:line="360" w:lineRule="auto"/>
              <w:jc w:val="center"/>
              <w:rPr>
                <w:rFonts w:ascii="宋体" w:hAnsi="宋体" w:cs="宋体"/>
                <w:sz w:val="24"/>
              </w:rPr>
            </w:pPr>
            <w:r w:rsidRPr="00A658AF">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4561E1E7" w14:textId="77777777" w:rsidR="003226BA" w:rsidRPr="00A658AF" w:rsidRDefault="00CE30AF">
            <w:pPr>
              <w:topLinePunct/>
              <w:spacing w:line="360" w:lineRule="auto"/>
              <w:jc w:val="center"/>
              <w:rPr>
                <w:rFonts w:ascii="宋体" w:hAnsi="宋体" w:cs="宋体"/>
                <w:sz w:val="24"/>
              </w:rPr>
            </w:pPr>
            <w:r w:rsidRPr="00A658AF">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572435CE" w14:textId="77777777" w:rsidR="003226BA" w:rsidRPr="00A658AF" w:rsidRDefault="00CE30AF">
            <w:pPr>
              <w:topLinePunct/>
              <w:spacing w:line="360" w:lineRule="auto"/>
              <w:jc w:val="center"/>
              <w:rPr>
                <w:rFonts w:ascii="宋体" w:hAnsi="宋体" w:cs="宋体"/>
                <w:sz w:val="24"/>
              </w:rPr>
            </w:pPr>
            <w:r w:rsidRPr="00A658AF">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23310657" w14:textId="77777777" w:rsidR="003226BA" w:rsidRPr="00A658AF" w:rsidRDefault="00CE30AF">
            <w:pPr>
              <w:topLinePunct/>
              <w:spacing w:line="360" w:lineRule="auto"/>
              <w:jc w:val="center"/>
              <w:rPr>
                <w:rFonts w:ascii="宋体" w:hAnsi="宋体" w:cs="宋体"/>
                <w:sz w:val="24"/>
              </w:rPr>
            </w:pPr>
            <w:r w:rsidRPr="00A658AF">
              <w:rPr>
                <w:rFonts w:ascii="宋体" w:hAnsi="宋体" w:cs="宋体" w:hint="eastAsia"/>
                <w:sz w:val="24"/>
              </w:rPr>
              <w:t>注册</w:t>
            </w:r>
          </w:p>
          <w:p w14:paraId="2ACCFDAA" w14:textId="77777777" w:rsidR="003226BA" w:rsidRPr="00A658AF" w:rsidRDefault="00CE30AF">
            <w:pPr>
              <w:topLinePunct/>
              <w:spacing w:line="360" w:lineRule="auto"/>
              <w:jc w:val="center"/>
              <w:rPr>
                <w:rFonts w:ascii="宋体" w:hAnsi="宋体" w:cs="宋体"/>
                <w:sz w:val="24"/>
              </w:rPr>
            </w:pPr>
            <w:r w:rsidRPr="00A658AF">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152C363B" w14:textId="77777777" w:rsidR="003226BA" w:rsidRPr="00A658AF" w:rsidRDefault="00CE30AF">
            <w:pPr>
              <w:topLinePunct/>
              <w:spacing w:line="360" w:lineRule="auto"/>
              <w:jc w:val="center"/>
              <w:rPr>
                <w:rFonts w:ascii="宋体" w:hAnsi="宋体" w:cs="宋体"/>
                <w:sz w:val="24"/>
              </w:rPr>
            </w:pPr>
            <w:r w:rsidRPr="00A658AF">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5C29363F" w14:textId="77777777" w:rsidR="003226BA" w:rsidRPr="00A658AF" w:rsidRDefault="00CE30AF">
            <w:pPr>
              <w:topLinePunct/>
              <w:spacing w:line="360" w:lineRule="auto"/>
              <w:jc w:val="center"/>
              <w:rPr>
                <w:rFonts w:ascii="宋体" w:hAnsi="宋体" w:cs="宋体"/>
                <w:sz w:val="24"/>
              </w:rPr>
            </w:pPr>
            <w:r w:rsidRPr="00A658AF">
              <w:rPr>
                <w:rFonts w:ascii="宋体" w:hAnsi="宋体" w:cs="宋体" w:hint="eastAsia"/>
                <w:sz w:val="24"/>
              </w:rPr>
              <w:t>备注</w:t>
            </w:r>
          </w:p>
        </w:tc>
      </w:tr>
      <w:tr w:rsidR="003226BA" w:rsidRPr="00A658AF" w14:paraId="26F98281"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5526515A" w14:textId="77777777" w:rsidR="003226BA" w:rsidRPr="00A658AF" w:rsidRDefault="003226BA">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3A0BD43E" w14:textId="77777777" w:rsidR="003226BA" w:rsidRPr="00A658AF" w:rsidRDefault="003226BA">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72DA3399" w14:textId="77777777" w:rsidR="003226BA" w:rsidRPr="00A658AF" w:rsidRDefault="003226BA">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37FA760F" w14:textId="77777777" w:rsidR="003226BA" w:rsidRPr="00A658AF" w:rsidRDefault="003226BA">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1E8FF27F" w14:textId="77777777" w:rsidR="003226BA" w:rsidRPr="00A658AF" w:rsidRDefault="003226BA">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356ABD6" w14:textId="77777777" w:rsidR="003226BA" w:rsidRPr="00A658AF" w:rsidRDefault="00CE30AF">
            <w:pPr>
              <w:topLinePunct/>
              <w:spacing w:line="360" w:lineRule="auto"/>
              <w:jc w:val="center"/>
              <w:rPr>
                <w:rFonts w:ascii="宋体" w:hAnsi="宋体" w:cs="宋体"/>
                <w:sz w:val="24"/>
              </w:rPr>
            </w:pPr>
            <w:r w:rsidRPr="00A658AF">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7F0ADEF8" w14:textId="77777777" w:rsidR="003226BA" w:rsidRPr="00A658AF" w:rsidRDefault="00CE30AF">
            <w:pPr>
              <w:topLinePunct/>
              <w:spacing w:line="360" w:lineRule="auto"/>
              <w:jc w:val="center"/>
              <w:rPr>
                <w:rFonts w:ascii="宋体" w:hAnsi="宋体" w:cs="宋体"/>
                <w:sz w:val="24"/>
              </w:rPr>
            </w:pPr>
            <w:r w:rsidRPr="00A658AF">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5F18D311" w14:textId="77777777" w:rsidR="003226BA" w:rsidRPr="00A658AF" w:rsidRDefault="00CE30AF">
            <w:pPr>
              <w:topLinePunct/>
              <w:spacing w:line="360" w:lineRule="auto"/>
              <w:jc w:val="center"/>
              <w:rPr>
                <w:rFonts w:ascii="宋体" w:hAnsi="宋体" w:cs="宋体"/>
                <w:sz w:val="24"/>
              </w:rPr>
            </w:pPr>
            <w:r w:rsidRPr="00A658AF">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5666207F" w14:textId="77777777" w:rsidR="003226BA" w:rsidRPr="00A658AF" w:rsidRDefault="003226BA">
            <w:pPr>
              <w:widowControl/>
              <w:spacing w:line="360" w:lineRule="auto"/>
              <w:jc w:val="left"/>
              <w:rPr>
                <w:rFonts w:ascii="宋体" w:hAnsi="宋体" w:cs="宋体"/>
                <w:sz w:val="24"/>
              </w:rPr>
            </w:pPr>
          </w:p>
        </w:tc>
      </w:tr>
      <w:tr w:rsidR="003226BA" w:rsidRPr="00A658AF" w14:paraId="3B9C3D61" w14:textId="77777777">
        <w:tc>
          <w:tcPr>
            <w:tcW w:w="847" w:type="dxa"/>
            <w:tcBorders>
              <w:top w:val="single" w:sz="4" w:space="0" w:color="auto"/>
              <w:left w:val="single" w:sz="4" w:space="0" w:color="auto"/>
              <w:bottom w:val="single" w:sz="4" w:space="0" w:color="auto"/>
              <w:right w:val="single" w:sz="4" w:space="0" w:color="auto"/>
            </w:tcBorders>
          </w:tcPr>
          <w:p w14:paraId="4D104496" w14:textId="77777777" w:rsidR="003226BA" w:rsidRPr="00A658AF" w:rsidRDefault="00CE30AF">
            <w:pPr>
              <w:topLinePunct/>
              <w:spacing w:line="360" w:lineRule="auto"/>
              <w:jc w:val="center"/>
              <w:rPr>
                <w:rFonts w:ascii="宋体" w:hAnsi="宋体" w:cs="宋体"/>
                <w:sz w:val="24"/>
              </w:rPr>
            </w:pPr>
            <w:r w:rsidRPr="00A658AF">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04241167" w14:textId="77777777" w:rsidR="003226BA" w:rsidRPr="00A658AF" w:rsidRDefault="003226B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6BC46E6" w14:textId="77777777" w:rsidR="003226BA" w:rsidRPr="00A658AF" w:rsidRDefault="003226B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FF8E562" w14:textId="77777777" w:rsidR="003226BA" w:rsidRPr="00A658AF" w:rsidRDefault="003226B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A84B5F1" w14:textId="77777777" w:rsidR="003226BA" w:rsidRPr="00A658AF" w:rsidRDefault="003226B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044DA7B" w14:textId="77777777" w:rsidR="003226BA" w:rsidRPr="00A658AF" w:rsidRDefault="003226B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C7E8B4E" w14:textId="77777777" w:rsidR="003226BA" w:rsidRPr="00A658AF" w:rsidRDefault="003226B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1DB31B63" w14:textId="77777777" w:rsidR="003226BA" w:rsidRPr="00A658AF" w:rsidRDefault="003226B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B2E55BD" w14:textId="77777777" w:rsidR="003226BA" w:rsidRPr="00A658AF" w:rsidRDefault="003226BA">
            <w:pPr>
              <w:topLinePunct/>
              <w:spacing w:line="360" w:lineRule="auto"/>
              <w:rPr>
                <w:rFonts w:ascii="宋体" w:hAnsi="宋体" w:cs="宋体"/>
                <w:sz w:val="24"/>
              </w:rPr>
            </w:pPr>
          </w:p>
        </w:tc>
      </w:tr>
      <w:tr w:rsidR="003226BA" w:rsidRPr="00A658AF" w14:paraId="2B77720F" w14:textId="77777777">
        <w:tc>
          <w:tcPr>
            <w:tcW w:w="847" w:type="dxa"/>
            <w:tcBorders>
              <w:top w:val="single" w:sz="4" w:space="0" w:color="auto"/>
              <w:left w:val="single" w:sz="4" w:space="0" w:color="auto"/>
              <w:bottom w:val="single" w:sz="4" w:space="0" w:color="auto"/>
              <w:right w:val="single" w:sz="4" w:space="0" w:color="auto"/>
            </w:tcBorders>
          </w:tcPr>
          <w:p w14:paraId="73EB86AE" w14:textId="77777777" w:rsidR="003226BA" w:rsidRPr="00A658AF" w:rsidRDefault="00CE30AF">
            <w:pPr>
              <w:topLinePunct/>
              <w:spacing w:line="360" w:lineRule="auto"/>
              <w:jc w:val="center"/>
              <w:rPr>
                <w:rFonts w:ascii="宋体" w:hAnsi="宋体" w:cs="宋体"/>
                <w:sz w:val="24"/>
              </w:rPr>
            </w:pPr>
            <w:r w:rsidRPr="00A658AF">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2D9AB640" w14:textId="77777777" w:rsidR="003226BA" w:rsidRPr="00A658AF" w:rsidRDefault="003226B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34E849A" w14:textId="77777777" w:rsidR="003226BA" w:rsidRPr="00A658AF" w:rsidRDefault="003226B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641C923" w14:textId="77777777" w:rsidR="003226BA" w:rsidRPr="00A658AF" w:rsidRDefault="003226B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4CDF83D" w14:textId="77777777" w:rsidR="003226BA" w:rsidRPr="00A658AF" w:rsidRDefault="003226B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CB922AA" w14:textId="77777777" w:rsidR="003226BA" w:rsidRPr="00A658AF" w:rsidRDefault="003226B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57399D2" w14:textId="77777777" w:rsidR="003226BA" w:rsidRPr="00A658AF" w:rsidRDefault="003226B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EE0BA65" w14:textId="77777777" w:rsidR="003226BA" w:rsidRPr="00A658AF" w:rsidRDefault="003226B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E5B9BDE" w14:textId="77777777" w:rsidR="003226BA" w:rsidRPr="00A658AF" w:rsidRDefault="003226BA">
            <w:pPr>
              <w:topLinePunct/>
              <w:spacing w:line="360" w:lineRule="auto"/>
              <w:rPr>
                <w:rFonts w:ascii="宋体" w:hAnsi="宋体" w:cs="宋体"/>
                <w:sz w:val="24"/>
              </w:rPr>
            </w:pPr>
          </w:p>
        </w:tc>
      </w:tr>
      <w:tr w:rsidR="003226BA" w:rsidRPr="00A658AF" w14:paraId="42010F7B" w14:textId="77777777">
        <w:tc>
          <w:tcPr>
            <w:tcW w:w="847" w:type="dxa"/>
            <w:tcBorders>
              <w:top w:val="single" w:sz="4" w:space="0" w:color="auto"/>
              <w:left w:val="single" w:sz="4" w:space="0" w:color="auto"/>
              <w:bottom w:val="single" w:sz="4" w:space="0" w:color="auto"/>
              <w:right w:val="single" w:sz="4" w:space="0" w:color="auto"/>
            </w:tcBorders>
          </w:tcPr>
          <w:p w14:paraId="205F7E32" w14:textId="77777777" w:rsidR="003226BA" w:rsidRPr="00A658AF" w:rsidRDefault="00CE30AF">
            <w:pPr>
              <w:topLinePunct/>
              <w:spacing w:line="360" w:lineRule="auto"/>
              <w:jc w:val="center"/>
              <w:rPr>
                <w:rFonts w:ascii="宋体" w:hAnsi="宋体" w:cs="宋体"/>
                <w:sz w:val="24"/>
              </w:rPr>
            </w:pPr>
            <w:r w:rsidRPr="00A658AF">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0A79085A" w14:textId="77777777" w:rsidR="003226BA" w:rsidRPr="00A658AF" w:rsidRDefault="003226B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0422369" w14:textId="77777777" w:rsidR="003226BA" w:rsidRPr="00A658AF" w:rsidRDefault="003226B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4554E41" w14:textId="77777777" w:rsidR="003226BA" w:rsidRPr="00A658AF" w:rsidRDefault="003226B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7A80F05" w14:textId="77777777" w:rsidR="003226BA" w:rsidRPr="00A658AF" w:rsidRDefault="003226B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455512E0" w14:textId="77777777" w:rsidR="003226BA" w:rsidRPr="00A658AF" w:rsidRDefault="003226B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BC1EFF7" w14:textId="77777777" w:rsidR="003226BA" w:rsidRPr="00A658AF" w:rsidRDefault="003226B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0A1FD9B5" w14:textId="77777777" w:rsidR="003226BA" w:rsidRPr="00A658AF" w:rsidRDefault="003226B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2EFBBB7" w14:textId="77777777" w:rsidR="003226BA" w:rsidRPr="00A658AF" w:rsidRDefault="003226BA">
            <w:pPr>
              <w:topLinePunct/>
              <w:spacing w:line="360" w:lineRule="auto"/>
              <w:rPr>
                <w:rFonts w:ascii="宋体" w:hAnsi="宋体" w:cs="宋体"/>
                <w:sz w:val="24"/>
              </w:rPr>
            </w:pPr>
          </w:p>
        </w:tc>
      </w:tr>
      <w:tr w:rsidR="003226BA" w:rsidRPr="00A658AF" w14:paraId="3E8BFF4D" w14:textId="77777777">
        <w:tc>
          <w:tcPr>
            <w:tcW w:w="847" w:type="dxa"/>
            <w:tcBorders>
              <w:top w:val="single" w:sz="4" w:space="0" w:color="auto"/>
              <w:left w:val="single" w:sz="4" w:space="0" w:color="auto"/>
              <w:bottom w:val="single" w:sz="4" w:space="0" w:color="auto"/>
              <w:right w:val="single" w:sz="4" w:space="0" w:color="auto"/>
            </w:tcBorders>
          </w:tcPr>
          <w:p w14:paraId="3DBBBDC6" w14:textId="77777777" w:rsidR="003226BA" w:rsidRPr="00A658AF" w:rsidRDefault="00CE30AF">
            <w:pPr>
              <w:topLinePunct/>
              <w:spacing w:line="360" w:lineRule="auto"/>
              <w:jc w:val="center"/>
              <w:rPr>
                <w:rFonts w:ascii="宋体" w:hAnsi="宋体" w:cs="宋体"/>
                <w:sz w:val="24"/>
              </w:rPr>
            </w:pPr>
            <w:r w:rsidRPr="00A658AF">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666C2879" w14:textId="77777777" w:rsidR="003226BA" w:rsidRPr="00A658AF" w:rsidRDefault="003226B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E59981A" w14:textId="77777777" w:rsidR="003226BA" w:rsidRPr="00A658AF" w:rsidRDefault="003226B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E2CF7BC" w14:textId="77777777" w:rsidR="003226BA" w:rsidRPr="00A658AF" w:rsidRDefault="003226B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E28BC6B" w14:textId="77777777" w:rsidR="003226BA" w:rsidRPr="00A658AF" w:rsidRDefault="003226B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4BD11589" w14:textId="77777777" w:rsidR="003226BA" w:rsidRPr="00A658AF" w:rsidRDefault="003226B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F33F93E" w14:textId="77777777" w:rsidR="003226BA" w:rsidRPr="00A658AF" w:rsidRDefault="003226B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77ED9C82" w14:textId="77777777" w:rsidR="003226BA" w:rsidRPr="00A658AF" w:rsidRDefault="003226B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19A1106" w14:textId="77777777" w:rsidR="003226BA" w:rsidRPr="00A658AF" w:rsidRDefault="003226BA">
            <w:pPr>
              <w:topLinePunct/>
              <w:spacing w:line="360" w:lineRule="auto"/>
              <w:rPr>
                <w:rFonts w:ascii="宋体" w:hAnsi="宋体" w:cs="宋体"/>
                <w:sz w:val="24"/>
              </w:rPr>
            </w:pPr>
          </w:p>
        </w:tc>
      </w:tr>
    </w:tbl>
    <w:p w14:paraId="1BCE0B03" w14:textId="77777777" w:rsidR="003226BA" w:rsidRPr="00A658AF" w:rsidRDefault="00CE30AF">
      <w:pPr>
        <w:topLinePunct/>
        <w:spacing w:line="360" w:lineRule="auto"/>
        <w:rPr>
          <w:rFonts w:ascii="宋体" w:hAnsi="宋体" w:cs="宋体"/>
          <w:sz w:val="24"/>
        </w:rPr>
      </w:pPr>
      <w:r w:rsidRPr="00A658AF">
        <w:rPr>
          <w:rFonts w:ascii="宋体" w:hAnsi="宋体" w:cs="宋体"/>
          <w:sz w:val="24"/>
        </w:rPr>
        <w:t>注</w:t>
      </w:r>
      <w:r w:rsidRPr="00A658AF">
        <w:rPr>
          <w:rFonts w:ascii="宋体" w:hAnsi="宋体" w:cs="宋体" w:hint="eastAsia"/>
          <w:sz w:val="24"/>
        </w:rPr>
        <w:t>：</w:t>
      </w:r>
      <w:r w:rsidRPr="00A658AF">
        <w:rPr>
          <w:rFonts w:ascii="宋体" w:hAnsi="宋体" w:cs="宋体"/>
          <w:sz w:val="24"/>
        </w:rPr>
        <w:t>单位负责人是指</w:t>
      </w:r>
      <w:r w:rsidRPr="00A658AF">
        <w:rPr>
          <w:rFonts w:ascii="宋体" w:hAnsi="宋体" w:cs="宋体" w:hint="eastAsia"/>
          <w:sz w:val="24"/>
        </w:rPr>
        <w:t>：单位法定代表人或法律、行政法规规定代表单位形式职权的主要负责人。</w:t>
      </w:r>
    </w:p>
    <w:p w14:paraId="4A8923FE" w14:textId="77777777" w:rsidR="003226BA" w:rsidRPr="00A658AF" w:rsidRDefault="00CE30AF">
      <w:pPr>
        <w:topLinePunct/>
        <w:spacing w:line="360" w:lineRule="auto"/>
        <w:rPr>
          <w:rFonts w:ascii="宋体" w:hAnsi="宋体" w:cs="宋体"/>
          <w:b/>
          <w:sz w:val="24"/>
        </w:rPr>
      </w:pPr>
      <w:r w:rsidRPr="00A658AF">
        <w:rPr>
          <w:rFonts w:ascii="宋体" w:hAnsi="宋体" w:cs="宋体" w:hint="eastAsia"/>
          <w:b/>
          <w:sz w:val="24"/>
        </w:rPr>
        <w:t>附件1</w:t>
      </w:r>
      <w:r w:rsidRPr="00A658AF">
        <w:rPr>
          <w:rFonts w:ascii="宋体" w:hAnsi="宋体" w:cs="宋体"/>
          <w:b/>
          <w:sz w:val="24"/>
        </w:rPr>
        <w:t>1</w:t>
      </w:r>
      <w:r w:rsidRPr="00A658AF">
        <w:rPr>
          <w:rFonts w:ascii="宋体" w:hAnsi="宋体" w:cs="宋体" w:hint="eastAsia"/>
          <w:b/>
          <w:sz w:val="24"/>
        </w:rPr>
        <w:t>-2  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3226BA" w:rsidRPr="00A658AF" w14:paraId="4EEAEC8D"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0A36A011" w14:textId="77777777" w:rsidR="003226BA" w:rsidRPr="00A658AF" w:rsidRDefault="00CE30AF">
            <w:pPr>
              <w:topLinePunct/>
              <w:spacing w:line="360" w:lineRule="auto"/>
              <w:jc w:val="center"/>
              <w:rPr>
                <w:rFonts w:ascii="宋体" w:hAnsi="宋体" w:cs="宋体"/>
                <w:sz w:val="24"/>
              </w:rPr>
            </w:pPr>
            <w:r w:rsidRPr="00A658AF">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6CA76904" w14:textId="77777777" w:rsidR="003226BA" w:rsidRPr="00A658AF" w:rsidRDefault="00CE30AF">
            <w:pPr>
              <w:topLinePunct/>
              <w:spacing w:line="360" w:lineRule="auto"/>
              <w:jc w:val="center"/>
              <w:rPr>
                <w:rFonts w:ascii="宋体" w:hAnsi="宋体" w:cs="宋体"/>
                <w:sz w:val="24"/>
              </w:rPr>
            </w:pPr>
            <w:r w:rsidRPr="00A658AF">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6D74AB2C" w14:textId="77777777" w:rsidR="003226BA" w:rsidRPr="00A658AF" w:rsidRDefault="00CE30AF">
            <w:pPr>
              <w:topLinePunct/>
              <w:spacing w:line="360" w:lineRule="auto"/>
              <w:jc w:val="center"/>
              <w:rPr>
                <w:rFonts w:ascii="宋体" w:hAnsi="宋体" w:cs="宋体"/>
                <w:sz w:val="24"/>
              </w:rPr>
            </w:pPr>
            <w:r w:rsidRPr="00A658AF">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2FD7A667" w14:textId="77777777" w:rsidR="003226BA" w:rsidRPr="00A658AF" w:rsidRDefault="00CE30AF">
            <w:pPr>
              <w:topLinePunct/>
              <w:spacing w:line="360" w:lineRule="auto"/>
              <w:jc w:val="center"/>
              <w:rPr>
                <w:rFonts w:ascii="宋体" w:hAnsi="宋体" w:cs="宋体"/>
                <w:sz w:val="24"/>
              </w:rPr>
            </w:pPr>
            <w:r w:rsidRPr="00A658AF">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7F179B26" w14:textId="77777777" w:rsidR="003226BA" w:rsidRPr="00A658AF" w:rsidRDefault="00CE30AF">
            <w:pPr>
              <w:topLinePunct/>
              <w:spacing w:line="360" w:lineRule="auto"/>
              <w:jc w:val="center"/>
              <w:rPr>
                <w:rFonts w:ascii="宋体" w:hAnsi="宋体" w:cs="宋体"/>
                <w:sz w:val="24"/>
              </w:rPr>
            </w:pPr>
            <w:r w:rsidRPr="00A658AF">
              <w:rPr>
                <w:rFonts w:ascii="宋体" w:hAnsi="宋体" w:cs="宋体" w:hint="eastAsia"/>
                <w:sz w:val="24"/>
              </w:rPr>
              <w:t>注册</w:t>
            </w:r>
          </w:p>
          <w:p w14:paraId="47A809EC" w14:textId="77777777" w:rsidR="003226BA" w:rsidRPr="00A658AF" w:rsidRDefault="00CE30AF">
            <w:pPr>
              <w:topLinePunct/>
              <w:spacing w:line="360" w:lineRule="auto"/>
              <w:jc w:val="center"/>
              <w:rPr>
                <w:rFonts w:ascii="宋体" w:hAnsi="宋体" w:cs="宋体"/>
                <w:sz w:val="24"/>
              </w:rPr>
            </w:pPr>
            <w:r w:rsidRPr="00A658AF">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14918C29" w14:textId="77777777" w:rsidR="003226BA" w:rsidRPr="00A658AF" w:rsidRDefault="00CE30AF">
            <w:pPr>
              <w:topLinePunct/>
              <w:spacing w:line="360" w:lineRule="auto"/>
              <w:jc w:val="center"/>
              <w:rPr>
                <w:rFonts w:ascii="宋体" w:hAnsi="宋体" w:cs="宋体"/>
                <w:sz w:val="24"/>
              </w:rPr>
            </w:pPr>
            <w:r w:rsidRPr="00A658AF">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2EBACA2D" w14:textId="77777777" w:rsidR="003226BA" w:rsidRPr="00A658AF" w:rsidRDefault="00CE30AF">
            <w:pPr>
              <w:topLinePunct/>
              <w:spacing w:line="360" w:lineRule="auto"/>
              <w:jc w:val="center"/>
              <w:rPr>
                <w:rFonts w:ascii="宋体" w:hAnsi="宋体" w:cs="宋体"/>
                <w:sz w:val="24"/>
              </w:rPr>
            </w:pPr>
            <w:r w:rsidRPr="00A658AF">
              <w:rPr>
                <w:rFonts w:ascii="宋体" w:hAnsi="宋体" w:cs="宋体" w:hint="eastAsia"/>
                <w:sz w:val="24"/>
              </w:rPr>
              <w:t>备注</w:t>
            </w:r>
          </w:p>
        </w:tc>
      </w:tr>
      <w:tr w:rsidR="003226BA" w:rsidRPr="00A658AF" w14:paraId="3AA7B1B7"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2581ACA6" w14:textId="77777777" w:rsidR="003226BA" w:rsidRPr="00A658AF" w:rsidRDefault="003226BA">
            <w:pPr>
              <w:widowControl/>
              <w:spacing w:line="360"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7AC92475" w14:textId="77777777" w:rsidR="003226BA" w:rsidRPr="00A658AF" w:rsidRDefault="003226BA">
            <w:pPr>
              <w:widowControl/>
              <w:spacing w:line="360"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118899A3" w14:textId="77777777" w:rsidR="003226BA" w:rsidRPr="00A658AF" w:rsidRDefault="003226BA">
            <w:pPr>
              <w:widowControl/>
              <w:spacing w:line="360"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407AC2E1" w14:textId="77777777" w:rsidR="003226BA" w:rsidRPr="00A658AF" w:rsidRDefault="003226BA">
            <w:pPr>
              <w:widowControl/>
              <w:spacing w:line="360"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40930236" w14:textId="77777777" w:rsidR="003226BA" w:rsidRPr="00A658AF" w:rsidRDefault="003226BA">
            <w:pPr>
              <w:widowControl/>
              <w:spacing w:line="360"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62C8AE9A" w14:textId="77777777" w:rsidR="003226BA" w:rsidRPr="00A658AF" w:rsidRDefault="00CE30AF">
            <w:pPr>
              <w:topLinePunct/>
              <w:spacing w:line="360" w:lineRule="auto"/>
              <w:jc w:val="center"/>
              <w:rPr>
                <w:rFonts w:ascii="宋体" w:hAnsi="宋体" w:cs="宋体"/>
                <w:sz w:val="24"/>
              </w:rPr>
            </w:pPr>
            <w:r w:rsidRPr="00A658AF">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47DF33BE" w14:textId="77777777" w:rsidR="003226BA" w:rsidRPr="00A658AF" w:rsidRDefault="00CE30AF">
            <w:pPr>
              <w:topLinePunct/>
              <w:spacing w:line="360" w:lineRule="auto"/>
              <w:jc w:val="center"/>
              <w:rPr>
                <w:rFonts w:ascii="宋体" w:hAnsi="宋体" w:cs="宋体"/>
                <w:sz w:val="24"/>
              </w:rPr>
            </w:pPr>
            <w:r w:rsidRPr="00A658AF">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58D0EC25" w14:textId="77777777" w:rsidR="003226BA" w:rsidRPr="00A658AF" w:rsidRDefault="00CE30AF">
            <w:pPr>
              <w:topLinePunct/>
              <w:spacing w:line="360" w:lineRule="auto"/>
              <w:jc w:val="center"/>
              <w:rPr>
                <w:rFonts w:ascii="宋体" w:hAnsi="宋体" w:cs="宋体"/>
                <w:sz w:val="24"/>
              </w:rPr>
            </w:pPr>
            <w:r w:rsidRPr="00A658AF">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62002566" w14:textId="77777777" w:rsidR="003226BA" w:rsidRPr="00A658AF" w:rsidRDefault="003226BA">
            <w:pPr>
              <w:widowControl/>
              <w:spacing w:line="360" w:lineRule="auto"/>
              <w:jc w:val="left"/>
              <w:rPr>
                <w:rFonts w:ascii="宋体" w:hAnsi="宋体" w:cs="宋体"/>
                <w:sz w:val="24"/>
              </w:rPr>
            </w:pPr>
          </w:p>
        </w:tc>
      </w:tr>
      <w:tr w:rsidR="003226BA" w:rsidRPr="00A658AF" w14:paraId="74DA0368" w14:textId="77777777">
        <w:tc>
          <w:tcPr>
            <w:tcW w:w="847" w:type="dxa"/>
            <w:tcBorders>
              <w:top w:val="single" w:sz="4" w:space="0" w:color="auto"/>
              <w:left w:val="single" w:sz="4" w:space="0" w:color="auto"/>
              <w:bottom w:val="single" w:sz="4" w:space="0" w:color="auto"/>
              <w:right w:val="single" w:sz="4" w:space="0" w:color="auto"/>
            </w:tcBorders>
          </w:tcPr>
          <w:p w14:paraId="4E599664" w14:textId="77777777" w:rsidR="003226BA" w:rsidRPr="00A658AF" w:rsidRDefault="00CE30AF">
            <w:pPr>
              <w:topLinePunct/>
              <w:spacing w:line="360" w:lineRule="auto"/>
              <w:rPr>
                <w:rFonts w:ascii="宋体" w:hAnsi="宋体" w:cs="宋体"/>
                <w:sz w:val="24"/>
              </w:rPr>
            </w:pPr>
            <w:r w:rsidRPr="00A658AF">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5DEB5D28" w14:textId="77777777" w:rsidR="003226BA" w:rsidRPr="00A658AF" w:rsidRDefault="003226B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961B7C7" w14:textId="77777777" w:rsidR="003226BA" w:rsidRPr="00A658AF" w:rsidRDefault="003226B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4D40484" w14:textId="77777777" w:rsidR="003226BA" w:rsidRPr="00A658AF" w:rsidRDefault="003226B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4BE10C5" w14:textId="77777777" w:rsidR="003226BA" w:rsidRPr="00A658AF" w:rsidRDefault="003226BA">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3A964715" w14:textId="77777777" w:rsidR="003226BA" w:rsidRPr="00A658AF" w:rsidRDefault="003226B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231D1AA" w14:textId="77777777" w:rsidR="003226BA" w:rsidRPr="00A658AF" w:rsidRDefault="003226BA">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C4522DA" w14:textId="77777777" w:rsidR="003226BA" w:rsidRPr="00A658AF" w:rsidRDefault="003226B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356D299" w14:textId="77777777" w:rsidR="003226BA" w:rsidRPr="00A658AF" w:rsidRDefault="003226BA">
            <w:pPr>
              <w:topLinePunct/>
              <w:spacing w:line="360" w:lineRule="auto"/>
              <w:rPr>
                <w:rFonts w:ascii="宋体" w:hAnsi="宋体" w:cs="宋体"/>
                <w:sz w:val="24"/>
              </w:rPr>
            </w:pPr>
          </w:p>
        </w:tc>
      </w:tr>
      <w:tr w:rsidR="003226BA" w:rsidRPr="00A658AF" w14:paraId="01458296" w14:textId="77777777">
        <w:tc>
          <w:tcPr>
            <w:tcW w:w="847" w:type="dxa"/>
            <w:tcBorders>
              <w:top w:val="single" w:sz="4" w:space="0" w:color="auto"/>
              <w:left w:val="single" w:sz="4" w:space="0" w:color="auto"/>
              <w:bottom w:val="single" w:sz="4" w:space="0" w:color="auto"/>
              <w:right w:val="single" w:sz="4" w:space="0" w:color="auto"/>
            </w:tcBorders>
          </w:tcPr>
          <w:p w14:paraId="6AC1A616" w14:textId="77777777" w:rsidR="003226BA" w:rsidRPr="00A658AF" w:rsidRDefault="00CE30AF">
            <w:pPr>
              <w:topLinePunct/>
              <w:spacing w:line="360" w:lineRule="auto"/>
              <w:rPr>
                <w:rFonts w:ascii="宋体" w:hAnsi="宋体" w:cs="宋体"/>
                <w:sz w:val="24"/>
              </w:rPr>
            </w:pPr>
            <w:r w:rsidRPr="00A658AF">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220D9D32" w14:textId="77777777" w:rsidR="003226BA" w:rsidRPr="00A658AF" w:rsidRDefault="003226B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F543CA9" w14:textId="77777777" w:rsidR="003226BA" w:rsidRPr="00A658AF" w:rsidRDefault="003226B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DA813C2" w14:textId="77777777" w:rsidR="003226BA" w:rsidRPr="00A658AF" w:rsidRDefault="003226B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40AD6C4" w14:textId="77777777" w:rsidR="003226BA" w:rsidRPr="00A658AF" w:rsidRDefault="003226BA">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EDDD625" w14:textId="77777777" w:rsidR="003226BA" w:rsidRPr="00A658AF" w:rsidRDefault="003226B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F6D4B72" w14:textId="77777777" w:rsidR="003226BA" w:rsidRPr="00A658AF" w:rsidRDefault="003226BA">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EF40D96" w14:textId="77777777" w:rsidR="003226BA" w:rsidRPr="00A658AF" w:rsidRDefault="003226B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3B9FDAC" w14:textId="77777777" w:rsidR="003226BA" w:rsidRPr="00A658AF" w:rsidRDefault="003226BA">
            <w:pPr>
              <w:topLinePunct/>
              <w:spacing w:line="360" w:lineRule="auto"/>
              <w:rPr>
                <w:rFonts w:ascii="宋体" w:hAnsi="宋体" w:cs="宋体"/>
                <w:sz w:val="24"/>
              </w:rPr>
            </w:pPr>
          </w:p>
        </w:tc>
      </w:tr>
      <w:tr w:rsidR="003226BA" w:rsidRPr="00A658AF" w14:paraId="61C3F465" w14:textId="77777777">
        <w:tc>
          <w:tcPr>
            <w:tcW w:w="847" w:type="dxa"/>
            <w:tcBorders>
              <w:top w:val="single" w:sz="4" w:space="0" w:color="auto"/>
              <w:left w:val="single" w:sz="4" w:space="0" w:color="auto"/>
              <w:bottom w:val="single" w:sz="4" w:space="0" w:color="auto"/>
              <w:right w:val="single" w:sz="4" w:space="0" w:color="auto"/>
            </w:tcBorders>
          </w:tcPr>
          <w:p w14:paraId="62AF5276" w14:textId="77777777" w:rsidR="003226BA" w:rsidRPr="00A658AF" w:rsidRDefault="00CE30AF">
            <w:pPr>
              <w:topLinePunct/>
              <w:spacing w:line="360" w:lineRule="auto"/>
              <w:rPr>
                <w:rFonts w:ascii="宋体" w:hAnsi="宋体" w:cs="宋体"/>
                <w:sz w:val="24"/>
              </w:rPr>
            </w:pPr>
            <w:r w:rsidRPr="00A658AF">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7AFB6BE1" w14:textId="77777777" w:rsidR="003226BA" w:rsidRPr="00A658AF" w:rsidRDefault="003226B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A669B70" w14:textId="77777777" w:rsidR="003226BA" w:rsidRPr="00A658AF" w:rsidRDefault="003226B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D65E589" w14:textId="77777777" w:rsidR="003226BA" w:rsidRPr="00A658AF" w:rsidRDefault="003226B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923AE67" w14:textId="77777777" w:rsidR="003226BA" w:rsidRPr="00A658AF" w:rsidRDefault="003226BA">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8E6AC83" w14:textId="77777777" w:rsidR="003226BA" w:rsidRPr="00A658AF" w:rsidRDefault="003226B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4750A9C" w14:textId="77777777" w:rsidR="003226BA" w:rsidRPr="00A658AF" w:rsidRDefault="003226BA">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4924E786" w14:textId="77777777" w:rsidR="003226BA" w:rsidRPr="00A658AF" w:rsidRDefault="003226B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7D2EC67" w14:textId="77777777" w:rsidR="003226BA" w:rsidRPr="00A658AF" w:rsidRDefault="003226BA">
            <w:pPr>
              <w:topLinePunct/>
              <w:spacing w:line="360" w:lineRule="auto"/>
              <w:rPr>
                <w:rFonts w:ascii="宋体" w:hAnsi="宋体" w:cs="宋体"/>
                <w:sz w:val="24"/>
              </w:rPr>
            </w:pPr>
          </w:p>
        </w:tc>
      </w:tr>
      <w:tr w:rsidR="003226BA" w:rsidRPr="00A658AF" w14:paraId="66B6B5E4" w14:textId="77777777">
        <w:tc>
          <w:tcPr>
            <w:tcW w:w="847" w:type="dxa"/>
            <w:tcBorders>
              <w:top w:val="single" w:sz="4" w:space="0" w:color="auto"/>
              <w:left w:val="single" w:sz="4" w:space="0" w:color="auto"/>
              <w:bottom w:val="single" w:sz="4" w:space="0" w:color="auto"/>
              <w:right w:val="single" w:sz="4" w:space="0" w:color="auto"/>
            </w:tcBorders>
          </w:tcPr>
          <w:p w14:paraId="3583C3BF" w14:textId="77777777" w:rsidR="003226BA" w:rsidRPr="00A658AF" w:rsidRDefault="00CE30AF">
            <w:pPr>
              <w:topLinePunct/>
              <w:spacing w:line="360" w:lineRule="auto"/>
              <w:rPr>
                <w:rFonts w:ascii="宋体" w:hAnsi="宋体" w:cs="宋体"/>
                <w:sz w:val="24"/>
              </w:rPr>
            </w:pPr>
            <w:r w:rsidRPr="00A658AF">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1AF9564C" w14:textId="77777777" w:rsidR="003226BA" w:rsidRPr="00A658AF" w:rsidRDefault="003226B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A706844" w14:textId="77777777" w:rsidR="003226BA" w:rsidRPr="00A658AF" w:rsidRDefault="003226B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55CDD8E" w14:textId="77777777" w:rsidR="003226BA" w:rsidRPr="00A658AF" w:rsidRDefault="003226B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6AC7D29" w14:textId="77777777" w:rsidR="003226BA" w:rsidRPr="00A658AF" w:rsidRDefault="003226BA">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224A4904" w14:textId="77777777" w:rsidR="003226BA" w:rsidRPr="00A658AF" w:rsidRDefault="003226B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6DFDDFF" w14:textId="77777777" w:rsidR="003226BA" w:rsidRPr="00A658AF" w:rsidRDefault="003226BA">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25543450" w14:textId="77777777" w:rsidR="003226BA" w:rsidRPr="00A658AF" w:rsidRDefault="003226B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A67AF24" w14:textId="77777777" w:rsidR="003226BA" w:rsidRPr="00A658AF" w:rsidRDefault="003226BA">
            <w:pPr>
              <w:topLinePunct/>
              <w:spacing w:line="360" w:lineRule="auto"/>
              <w:rPr>
                <w:rFonts w:ascii="宋体" w:hAnsi="宋体" w:cs="宋体"/>
                <w:sz w:val="24"/>
              </w:rPr>
            </w:pPr>
          </w:p>
        </w:tc>
      </w:tr>
    </w:tbl>
    <w:p w14:paraId="0A6CE66A" w14:textId="77777777" w:rsidR="003226BA" w:rsidRPr="00A658AF" w:rsidRDefault="00CE30AF">
      <w:pPr>
        <w:spacing w:line="360" w:lineRule="auto"/>
        <w:rPr>
          <w:rFonts w:ascii="宋体" w:hAnsi="宋体"/>
          <w:b/>
          <w:bCs/>
          <w:sz w:val="24"/>
        </w:rPr>
      </w:pPr>
      <w:r w:rsidRPr="00A658AF">
        <w:rPr>
          <w:rFonts w:ascii="宋体" w:hAnsi="宋体" w:hint="eastAsia"/>
          <w:sz w:val="24"/>
        </w:rPr>
        <w:t>注：控股关系是指单位或个人股东的控股关系，管理关系是指不具有出资持股关系的其他单位之间存在的管理与被管理关系。</w:t>
      </w:r>
    </w:p>
    <w:p w14:paraId="0ED02A48" w14:textId="77777777" w:rsidR="003226BA" w:rsidRPr="00A658AF" w:rsidRDefault="00CE30AF">
      <w:pPr>
        <w:topLinePunct/>
        <w:spacing w:line="360" w:lineRule="auto"/>
        <w:jc w:val="left"/>
        <w:rPr>
          <w:rFonts w:ascii="宋体" w:hAnsi="宋体" w:cs="宋体"/>
          <w:sz w:val="24"/>
        </w:rPr>
      </w:pPr>
      <w:r w:rsidRPr="00A658AF">
        <w:rPr>
          <w:rFonts w:ascii="宋体" w:hAnsi="宋体" w:cs="宋体" w:hint="eastAsia"/>
          <w:b/>
          <w:sz w:val="24"/>
        </w:rPr>
        <w:t>说明：</w:t>
      </w:r>
      <w:r w:rsidRPr="00A658AF">
        <w:rPr>
          <w:rFonts w:ascii="宋体" w:hAnsi="宋体" w:cs="宋体" w:hint="eastAsia"/>
          <w:sz w:val="24"/>
        </w:rPr>
        <w:t>1、投标人应当依据自身存在的上述情形，如实披露与本单位存在关联关系的单位情况。</w:t>
      </w:r>
    </w:p>
    <w:p w14:paraId="62F2C15B" w14:textId="77777777" w:rsidR="003226BA" w:rsidRPr="00A658AF" w:rsidRDefault="00CE30AF">
      <w:pPr>
        <w:topLinePunct/>
        <w:spacing w:line="360" w:lineRule="auto"/>
        <w:jc w:val="left"/>
        <w:rPr>
          <w:rFonts w:ascii="宋体" w:hAnsi="宋体" w:cs="宋体"/>
          <w:sz w:val="24"/>
        </w:rPr>
      </w:pPr>
      <w:r w:rsidRPr="00A658AF">
        <w:rPr>
          <w:rFonts w:ascii="宋体" w:hAnsi="宋体" w:cs="宋体" w:hint="eastAsia"/>
          <w:sz w:val="24"/>
        </w:rPr>
        <w:t xml:space="preserve">      2、如果投标人不存在上述情形，在表格“单位名称”栏填写“无”。</w:t>
      </w:r>
    </w:p>
    <w:p w14:paraId="15F0988D" w14:textId="77777777" w:rsidR="003226BA" w:rsidRPr="00A658AF" w:rsidRDefault="00CE30AF">
      <w:pPr>
        <w:pStyle w:val="a0"/>
        <w:spacing w:line="360" w:lineRule="auto"/>
        <w:rPr>
          <w:rFonts w:hAnsi="宋体" w:cs="宋体"/>
          <w:szCs w:val="24"/>
          <w:u w:val="single"/>
        </w:rPr>
        <w:sectPr w:rsidR="003226BA" w:rsidRPr="00A658AF">
          <w:pgSz w:w="16840" w:h="11907" w:orient="landscape"/>
          <w:pgMar w:top="1418" w:right="1089" w:bottom="1418" w:left="1400" w:header="851" w:footer="992" w:gutter="0"/>
          <w:cols w:space="720"/>
          <w:docGrid w:linePitch="312"/>
        </w:sectPr>
      </w:pPr>
      <w:r w:rsidRPr="00A658AF">
        <w:rPr>
          <w:rFonts w:hAnsi="宋体" w:cs="宋体" w:hint="eastAsia"/>
          <w:szCs w:val="24"/>
        </w:rPr>
        <w:lastRenderedPageBreak/>
        <w:t xml:space="preserve">投标人公章：       投标人授权代表签字：      日期： </w:t>
      </w:r>
    </w:p>
    <w:p w14:paraId="4A19208E" w14:textId="77777777" w:rsidR="003226BA" w:rsidRPr="00A658AF" w:rsidRDefault="00CE30AF">
      <w:pPr>
        <w:pStyle w:val="3"/>
        <w:rPr>
          <w:rFonts w:ascii="宋体" w:eastAsia="宋体" w:hAnsi="宋体"/>
          <w:szCs w:val="24"/>
        </w:rPr>
      </w:pPr>
      <w:bookmarkStart w:id="207" w:name="_Toc514926471"/>
      <w:bookmarkStart w:id="208" w:name="_Toc497235056"/>
      <w:bookmarkStart w:id="209" w:name="_Toc15477038"/>
      <w:r w:rsidRPr="00A658AF">
        <w:rPr>
          <w:rFonts w:ascii="宋体" w:eastAsia="宋体" w:hAnsi="宋体"/>
          <w:szCs w:val="24"/>
        </w:rPr>
        <w:lastRenderedPageBreak/>
        <w:t>12 投标人企业类型声明函</w:t>
      </w:r>
      <w:bookmarkEnd w:id="207"/>
      <w:bookmarkEnd w:id="208"/>
      <w:bookmarkEnd w:id="209"/>
    </w:p>
    <w:p w14:paraId="4102BE6E" w14:textId="77777777" w:rsidR="003226BA" w:rsidRPr="00A658AF" w:rsidRDefault="00CE30AF">
      <w:pPr>
        <w:spacing w:line="360" w:lineRule="auto"/>
        <w:ind w:firstLineChars="202" w:firstLine="485"/>
        <w:jc w:val="left"/>
        <w:rPr>
          <w:rFonts w:ascii="宋体" w:hAnsi="宋体" w:cs="宋体"/>
          <w:bCs/>
          <w:sz w:val="24"/>
        </w:rPr>
      </w:pPr>
      <w:r w:rsidRPr="00A658AF">
        <w:rPr>
          <w:rFonts w:ascii="宋体" w:hAnsi="宋体" w:cs="宋体" w:hint="eastAsia"/>
          <w:bCs/>
          <w:sz w:val="24"/>
        </w:rPr>
        <w:t>（在第三章“投标人须知资料表”的1.</w:t>
      </w:r>
      <w:r w:rsidRPr="00A658AF">
        <w:rPr>
          <w:rFonts w:ascii="宋体" w:hAnsi="宋体" w:cs="宋体"/>
          <w:bCs/>
          <w:sz w:val="24"/>
        </w:rPr>
        <w:t>3.6</w:t>
      </w:r>
      <w:r w:rsidRPr="00A658AF">
        <w:rPr>
          <w:rFonts w:ascii="宋体" w:hAnsi="宋体" w:cs="宋体" w:hint="eastAsia"/>
          <w:bCs/>
          <w:sz w:val="24"/>
        </w:rPr>
        <w:t>条中规定了本项目是否专门面向中小企业采购，如无明确规定，即为非专门面向中小企业和小</w:t>
      </w:r>
      <w:proofErr w:type="gramStart"/>
      <w:r w:rsidRPr="00A658AF">
        <w:rPr>
          <w:rFonts w:ascii="宋体" w:hAnsi="宋体" w:cs="宋体" w:hint="eastAsia"/>
          <w:bCs/>
          <w:sz w:val="24"/>
        </w:rPr>
        <w:t>微企业</w:t>
      </w:r>
      <w:proofErr w:type="gramEnd"/>
      <w:r w:rsidRPr="00A658AF">
        <w:rPr>
          <w:rFonts w:ascii="宋体" w:hAnsi="宋体" w:cs="宋体" w:hint="eastAsia"/>
          <w:bCs/>
          <w:sz w:val="24"/>
        </w:rPr>
        <w:t>采购。监狱企业和残疾人福利性单位视同小微企业。专门面向中小企业采购的项目，投标人必须提供“中小企业声明函”（残疾人福利性单位提供“残疾人福利性单位声明函1”），否则视为无效投标（不符合资格条件）；专门面向小</w:t>
      </w:r>
      <w:proofErr w:type="gramStart"/>
      <w:r w:rsidRPr="00A658AF">
        <w:rPr>
          <w:rFonts w:ascii="宋体" w:hAnsi="宋体" w:cs="宋体" w:hint="eastAsia"/>
          <w:bCs/>
          <w:sz w:val="24"/>
        </w:rPr>
        <w:t>微企业</w:t>
      </w:r>
      <w:proofErr w:type="gramEnd"/>
      <w:r w:rsidRPr="00A658AF">
        <w:rPr>
          <w:rFonts w:ascii="宋体" w:hAnsi="宋体" w:cs="宋体" w:hint="eastAsia"/>
          <w:bCs/>
          <w:sz w:val="24"/>
        </w:rPr>
        <w:t>采购的项目，投标人必须提供“小微企业声明函1”（残疾人福利性单位提供“残疾人福利性单位声明函1”），否则视为无效投标（不符合资格条件）。非专门面向中小企业和小</w:t>
      </w:r>
      <w:proofErr w:type="gramStart"/>
      <w:r w:rsidRPr="00A658AF">
        <w:rPr>
          <w:rFonts w:ascii="宋体" w:hAnsi="宋体" w:cs="宋体" w:hint="eastAsia"/>
          <w:bCs/>
          <w:sz w:val="24"/>
        </w:rPr>
        <w:t>微企业</w:t>
      </w:r>
      <w:proofErr w:type="gramEnd"/>
      <w:r w:rsidRPr="00A658AF">
        <w:rPr>
          <w:rFonts w:ascii="宋体" w:hAnsi="宋体" w:cs="宋体" w:hint="eastAsia"/>
          <w:bCs/>
          <w:sz w:val="24"/>
        </w:rPr>
        <w:t>采购的项目，投标人如是小微企业，可提供“小微企业声明函2”（残疾人福利性单位提供“残疾人福利性单位声明函2”），按第五章的说明执行评标价格扣除。）</w:t>
      </w:r>
    </w:p>
    <w:p w14:paraId="21504972" w14:textId="77777777" w:rsidR="003226BA" w:rsidRPr="00A658AF" w:rsidRDefault="003226BA">
      <w:pPr>
        <w:tabs>
          <w:tab w:val="left" w:pos="5580"/>
        </w:tabs>
        <w:spacing w:line="360" w:lineRule="auto"/>
        <w:ind w:firstLineChars="400" w:firstLine="964"/>
        <w:jc w:val="center"/>
        <w:rPr>
          <w:rFonts w:ascii="宋体" w:hAnsi="宋体" w:cs="宋体"/>
          <w:b/>
          <w:bCs/>
          <w:sz w:val="24"/>
        </w:rPr>
      </w:pPr>
    </w:p>
    <w:p w14:paraId="201E58D5" w14:textId="77777777" w:rsidR="003226BA" w:rsidRPr="00A658AF" w:rsidRDefault="00CE30AF">
      <w:pPr>
        <w:tabs>
          <w:tab w:val="left" w:pos="5580"/>
        </w:tabs>
        <w:spacing w:line="360" w:lineRule="auto"/>
        <w:ind w:firstLineChars="400" w:firstLine="964"/>
        <w:jc w:val="center"/>
        <w:rPr>
          <w:rFonts w:ascii="宋体" w:hAnsi="宋体" w:cs="宋体"/>
          <w:b/>
          <w:bCs/>
          <w:sz w:val="24"/>
        </w:rPr>
      </w:pPr>
      <w:r w:rsidRPr="00A658AF">
        <w:rPr>
          <w:rFonts w:ascii="宋体" w:hAnsi="宋体" w:cs="宋体" w:hint="eastAsia"/>
          <w:b/>
          <w:bCs/>
          <w:sz w:val="24"/>
        </w:rPr>
        <w:t>中小企业声明函</w:t>
      </w:r>
    </w:p>
    <w:p w14:paraId="4742A29E" w14:textId="77777777" w:rsidR="003226BA" w:rsidRPr="00A658AF" w:rsidRDefault="00CE30AF">
      <w:pPr>
        <w:widowControl/>
        <w:spacing w:before="100" w:beforeAutospacing="1" w:after="100" w:afterAutospacing="1" w:line="360" w:lineRule="auto"/>
        <w:ind w:firstLineChars="200" w:firstLine="480"/>
        <w:jc w:val="left"/>
        <w:rPr>
          <w:rFonts w:ascii="宋体" w:hAnsi="宋体" w:cs="宋体"/>
          <w:kern w:val="0"/>
          <w:sz w:val="24"/>
        </w:rPr>
      </w:pPr>
      <w:r w:rsidRPr="00A658AF">
        <w:rPr>
          <w:rFonts w:ascii="宋体" w:hAnsi="宋体" w:cs="宋体"/>
          <w:kern w:val="0"/>
          <w:sz w:val="24"/>
        </w:rPr>
        <w:t>本公司郑重声明，根据《政府采购促进中小企业发展暂行办法》（财库[2011]181号）的规定，本公司为______（请填写：中型、小型、微型）企业</w:t>
      </w:r>
      <w:r w:rsidRPr="00A658AF">
        <w:rPr>
          <w:rFonts w:ascii="宋体" w:hAnsi="宋体" w:hint="eastAsia"/>
          <w:sz w:val="24"/>
        </w:rPr>
        <w:t>（如是监狱企业，该条改为“</w:t>
      </w:r>
      <w:r w:rsidRPr="00A658AF">
        <w:rPr>
          <w:rFonts w:ascii="宋体" w:hAnsi="宋体" w:cs="宋体"/>
          <w:kern w:val="0"/>
          <w:sz w:val="24"/>
        </w:rPr>
        <w:t>本公司郑重声明，</w:t>
      </w:r>
      <w:r w:rsidRPr="00A658AF">
        <w:rPr>
          <w:rFonts w:ascii="宋体" w:hAnsi="宋体" w:hint="eastAsia"/>
          <w:sz w:val="24"/>
        </w:rPr>
        <w:t>本公司为监狱企业”）</w:t>
      </w:r>
      <w:r w:rsidRPr="00A658AF">
        <w:rPr>
          <w:rFonts w:ascii="宋体" w:hAnsi="宋体" w:cs="宋体"/>
          <w:kern w:val="0"/>
          <w:sz w:val="24"/>
        </w:rPr>
        <w:t>。</w:t>
      </w:r>
    </w:p>
    <w:p w14:paraId="62656CED" w14:textId="77777777" w:rsidR="003226BA" w:rsidRPr="00A658AF" w:rsidRDefault="00CE30AF">
      <w:pPr>
        <w:widowControl/>
        <w:spacing w:before="100" w:beforeAutospacing="1" w:after="100" w:afterAutospacing="1" w:line="360" w:lineRule="auto"/>
        <w:ind w:firstLineChars="200" w:firstLine="480"/>
        <w:jc w:val="left"/>
        <w:rPr>
          <w:rFonts w:ascii="宋体" w:hAnsi="宋体" w:cs="宋体"/>
          <w:kern w:val="0"/>
          <w:sz w:val="24"/>
        </w:rPr>
      </w:pPr>
      <w:r w:rsidRPr="00A658AF">
        <w:rPr>
          <w:rFonts w:ascii="宋体" w:hAnsi="宋体" w:cs="宋体"/>
          <w:kern w:val="0"/>
          <w:sz w:val="24"/>
        </w:rPr>
        <w:t>即，本公司同时满足以下条件：</w:t>
      </w:r>
    </w:p>
    <w:p w14:paraId="68109EA8" w14:textId="77777777" w:rsidR="003226BA" w:rsidRPr="00A658AF" w:rsidRDefault="00CE30AF">
      <w:pPr>
        <w:widowControl/>
        <w:spacing w:before="100" w:beforeAutospacing="1" w:after="100" w:afterAutospacing="1" w:line="360" w:lineRule="auto"/>
        <w:jc w:val="left"/>
        <w:rPr>
          <w:rFonts w:ascii="宋体" w:hAnsi="宋体" w:cs="宋体"/>
          <w:kern w:val="0"/>
          <w:sz w:val="24"/>
        </w:rPr>
      </w:pPr>
      <w:r w:rsidRPr="00A658AF">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A658AF">
        <w:rPr>
          <w:rFonts w:ascii="宋体" w:hAnsi="宋体" w:hint="eastAsia"/>
          <w:sz w:val="24"/>
        </w:rPr>
        <w:t>（如是监狱企业，该条无需填写）</w:t>
      </w:r>
      <w:r w:rsidRPr="00A658AF">
        <w:rPr>
          <w:rFonts w:ascii="宋体" w:hAnsi="宋体"/>
          <w:sz w:val="24"/>
        </w:rPr>
        <w:t>。</w:t>
      </w:r>
    </w:p>
    <w:p w14:paraId="60A375B6" w14:textId="77777777" w:rsidR="003226BA" w:rsidRPr="00A658AF" w:rsidRDefault="00CE30AF">
      <w:pPr>
        <w:widowControl/>
        <w:spacing w:before="100" w:beforeAutospacing="1" w:after="100" w:afterAutospacing="1" w:line="360" w:lineRule="auto"/>
        <w:jc w:val="left"/>
        <w:rPr>
          <w:rFonts w:ascii="宋体" w:hAnsi="宋体"/>
          <w:sz w:val="24"/>
        </w:rPr>
      </w:pPr>
      <w:r w:rsidRPr="00A658AF">
        <w:rPr>
          <w:rFonts w:ascii="宋体" w:hAnsi="宋体" w:cs="宋体"/>
          <w:kern w:val="0"/>
          <w:sz w:val="24"/>
        </w:rPr>
        <w:t xml:space="preserve">　　2.</w:t>
      </w:r>
      <w:r w:rsidRPr="00A658AF">
        <w:rPr>
          <w:rFonts w:ascii="宋体" w:hAnsi="宋体" w:hint="eastAsia"/>
          <w:sz w:val="24"/>
        </w:rPr>
        <w:t xml:space="preserve"> 本公司参加</w:t>
      </w:r>
      <w:r w:rsidRPr="00A658AF">
        <w:rPr>
          <w:rFonts w:ascii="宋体" w:hAnsi="宋体" w:hint="eastAsia"/>
          <w:sz w:val="24"/>
          <w:u w:val="single"/>
        </w:rPr>
        <w:t>（采购代理机构）</w:t>
      </w:r>
      <w:r w:rsidRPr="00A658AF">
        <w:rPr>
          <w:rFonts w:ascii="宋体" w:hAnsi="宋体" w:hint="eastAsia"/>
          <w:sz w:val="24"/>
        </w:rPr>
        <w:t>的</w:t>
      </w:r>
      <w:r w:rsidRPr="00A658AF">
        <w:rPr>
          <w:rFonts w:ascii="宋体" w:hAnsi="宋体" w:hint="eastAsia"/>
          <w:sz w:val="24"/>
          <w:u w:val="single"/>
        </w:rPr>
        <w:t>（项目名称和招标编号）</w:t>
      </w:r>
      <w:r w:rsidRPr="00A658AF">
        <w:rPr>
          <w:rFonts w:ascii="宋体" w:hAnsi="宋体" w:hint="eastAsia"/>
          <w:sz w:val="24"/>
        </w:rPr>
        <w:t>采购活动提供本公司制造的货物，由本公司承担工程、提供服务，或者提供其他______（请填写：中型、小型、微型、监狱企业）企业制造的货物。本条所称货物不包括使用大型企业注册商标的货物。</w:t>
      </w:r>
    </w:p>
    <w:p w14:paraId="79E7A96B" w14:textId="77777777" w:rsidR="003226BA" w:rsidRPr="00A658AF" w:rsidRDefault="00CE30AF">
      <w:pPr>
        <w:widowControl/>
        <w:spacing w:before="100" w:beforeAutospacing="1" w:after="100" w:afterAutospacing="1" w:line="360" w:lineRule="auto"/>
        <w:jc w:val="left"/>
        <w:rPr>
          <w:rFonts w:ascii="宋体" w:hAnsi="宋体" w:cs="宋体"/>
          <w:kern w:val="0"/>
          <w:sz w:val="24"/>
        </w:rPr>
      </w:pPr>
      <w:r w:rsidRPr="00A658AF">
        <w:rPr>
          <w:rFonts w:ascii="宋体" w:hAnsi="宋体" w:cs="宋体"/>
          <w:kern w:val="0"/>
          <w:sz w:val="24"/>
        </w:rPr>
        <w:t xml:space="preserve">　　本公司对上述声明的真实性负责。如有虚假，将依法承担相应责任。</w:t>
      </w:r>
    </w:p>
    <w:p w14:paraId="475B7A10" w14:textId="77777777" w:rsidR="003226BA" w:rsidRPr="00A658AF" w:rsidRDefault="00CE30AF">
      <w:pPr>
        <w:widowControl/>
        <w:spacing w:before="100" w:beforeAutospacing="1" w:after="100" w:afterAutospacing="1" w:line="360" w:lineRule="auto"/>
        <w:ind w:firstLine="480"/>
        <w:jc w:val="left"/>
        <w:rPr>
          <w:rFonts w:ascii="宋体" w:hAnsi="宋体" w:cs="宋体"/>
          <w:kern w:val="0"/>
          <w:sz w:val="24"/>
        </w:rPr>
      </w:pPr>
      <w:r w:rsidRPr="00A658AF">
        <w:rPr>
          <w:rFonts w:ascii="宋体" w:hAnsi="宋体" w:cs="宋体" w:hint="eastAsia"/>
          <w:kern w:val="0"/>
          <w:sz w:val="24"/>
        </w:rPr>
        <w:t>投标人</w:t>
      </w:r>
      <w:r w:rsidRPr="00A658AF">
        <w:rPr>
          <w:rFonts w:ascii="宋体" w:hAnsi="宋体" w:cs="宋体"/>
          <w:kern w:val="0"/>
          <w:sz w:val="24"/>
        </w:rPr>
        <w:t>（盖章）：</w:t>
      </w:r>
    </w:p>
    <w:p w14:paraId="1B668BF6" w14:textId="77777777" w:rsidR="003226BA" w:rsidRPr="00A658AF" w:rsidRDefault="00CE30AF">
      <w:pPr>
        <w:widowControl/>
        <w:spacing w:before="100" w:beforeAutospacing="1" w:after="100" w:afterAutospacing="1" w:line="360" w:lineRule="auto"/>
        <w:ind w:firstLine="480"/>
        <w:jc w:val="left"/>
        <w:rPr>
          <w:rFonts w:ascii="宋体" w:hAnsi="宋体" w:cs="宋体"/>
          <w:kern w:val="0"/>
          <w:sz w:val="24"/>
        </w:rPr>
      </w:pPr>
      <w:r w:rsidRPr="00A658AF">
        <w:rPr>
          <w:rFonts w:ascii="宋体" w:hAnsi="宋体" w:cs="宋体" w:hint="eastAsia"/>
          <w:kern w:val="0"/>
          <w:sz w:val="24"/>
        </w:rPr>
        <w:lastRenderedPageBreak/>
        <w:t>授权代表（签字）：</w:t>
      </w:r>
    </w:p>
    <w:p w14:paraId="48140F2B" w14:textId="77777777" w:rsidR="003226BA" w:rsidRPr="00A658AF" w:rsidRDefault="00CE30AF">
      <w:pPr>
        <w:widowControl/>
        <w:spacing w:before="100" w:beforeAutospacing="1" w:after="100" w:afterAutospacing="1" w:line="360" w:lineRule="auto"/>
        <w:jc w:val="left"/>
        <w:rPr>
          <w:rFonts w:ascii="宋体" w:hAnsi="宋体" w:cs="宋体"/>
          <w:kern w:val="0"/>
          <w:sz w:val="24"/>
        </w:rPr>
      </w:pPr>
      <w:r w:rsidRPr="00A658AF">
        <w:rPr>
          <w:rFonts w:ascii="宋体" w:hAnsi="宋体" w:cs="宋体"/>
          <w:kern w:val="0"/>
          <w:sz w:val="24"/>
        </w:rPr>
        <w:t xml:space="preserve">　　日　期：　</w:t>
      </w:r>
    </w:p>
    <w:p w14:paraId="4496C44E" w14:textId="77777777" w:rsidR="003226BA" w:rsidRPr="00A658AF" w:rsidRDefault="003226BA">
      <w:pPr>
        <w:pStyle w:val="af4"/>
        <w:spacing w:line="360" w:lineRule="auto"/>
        <w:ind w:left="630" w:firstLineChars="400" w:firstLine="960"/>
        <w:rPr>
          <w:rFonts w:hAnsi="宋体"/>
          <w:sz w:val="24"/>
          <w:szCs w:val="24"/>
        </w:rPr>
      </w:pPr>
    </w:p>
    <w:p w14:paraId="66F5BC73" w14:textId="77777777" w:rsidR="003226BA" w:rsidRPr="00A658AF" w:rsidRDefault="00CE30AF">
      <w:pPr>
        <w:tabs>
          <w:tab w:val="left" w:pos="5580"/>
        </w:tabs>
        <w:spacing w:line="360" w:lineRule="auto"/>
        <w:ind w:firstLineChars="400" w:firstLine="964"/>
        <w:jc w:val="center"/>
        <w:rPr>
          <w:rFonts w:ascii="宋体" w:hAnsi="宋体" w:cs="宋体"/>
          <w:b/>
          <w:bCs/>
          <w:sz w:val="24"/>
        </w:rPr>
      </w:pPr>
      <w:r w:rsidRPr="00A658AF">
        <w:rPr>
          <w:rFonts w:ascii="宋体" w:hAnsi="宋体" w:cs="宋体" w:hint="eastAsia"/>
          <w:b/>
          <w:bCs/>
          <w:sz w:val="24"/>
        </w:rPr>
        <w:t>小</w:t>
      </w:r>
      <w:proofErr w:type="gramStart"/>
      <w:r w:rsidRPr="00A658AF">
        <w:rPr>
          <w:rFonts w:ascii="宋体" w:hAnsi="宋体" w:cs="宋体" w:hint="eastAsia"/>
          <w:b/>
          <w:bCs/>
          <w:sz w:val="24"/>
        </w:rPr>
        <w:t>微企业</w:t>
      </w:r>
      <w:proofErr w:type="gramEnd"/>
      <w:r w:rsidRPr="00A658AF">
        <w:rPr>
          <w:rFonts w:ascii="宋体" w:hAnsi="宋体" w:cs="宋体" w:hint="eastAsia"/>
          <w:b/>
          <w:bCs/>
          <w:sz w:val="24"/>
        </w:rPr>
        <w:t>声明函1</w:t>
      </w:r>
    </w:p>
    <w:p w14:paraId="7C4B78FE" w14:textId="77777777" w:rsidR="003226BA" w:rsidRPr="00A658AF" w:rsidRDefault="00CE30AF">
      <w:pPr>
        <w:widowControl/>
        <w:spacing w:before="100" w:beforeAutospacing="1" w:after="100" w:afterAutospacing="1" w:line="360" w:lineRule="auto"/>
        <w:ind w:firstLineChars="200" w:firstLine="480"/>
        <w:jc w:val="left"/>
        <w:rPr>
          <w:rFonts w:ascii="宋体" w:hAnsi="宋体" w:cs="宋体"/>
          <w:kern w:val="0"/>
          <w:sz w:val="24"/>
        </w:rPr>
      </w:pPr>
      <w:r w:rsidRPr="00A658AF">
        <w:rPr>
          <w:rFonts w:ascii="宋体" w:hAnsi="宋体" w:cs="宋体"/>
          <w:kern w:val="0"/>
          <w:sz w:val="24"/>
        </w:rPr>
        <w:t>本公司郑重声明，根据《政府采购促进中小企业发展暂行办法》（财库[2011]181号）的规定，本公司为______（请填写：小型、微型）企业</w:t>
      </w:r>
      <w:r w:rsidRPr="00A658AF">
        <w:rPr>
          <w:rFonts w:ascii="宋体" w:hAnsi="宋体" w:hint="eastAsia"/>
          <w:sz w:val="24"/>
        </w:rPr>
        <w:t>。</w:t>
      </w:r>
      <w:r w:rsidRPr="00A658AF">
        <w:rPr>
          <w:rFonts w:ascii="宋体" w:hAnsi="宋体" w:cs="宋体"/>
          <w:kern w:val="0"/>
          <w:sz w:val="24"/>
        </w:rPr>
        <w:t>即，本公司同时满足以下条件：</w:t>
      </w:r>
      <w:r w:rsidRPr="00A658AF">
        <w:rPr>
          <w:rFonts w:ascii="宋体" w:hAnsi="宋体" w:hint="eastAsia"/>
          <w:sz w:val="24"/>
        </w:rPr>
        <w:t>（如是监狱企业，该条改为“</w:t>
      </w:r>
      <w:r w:rsidRPr="00A658AF">
        <w:rPr>
          <w:rFonts w:ascii="宋体" w:hAnsi="宋体" w:cs="宋体"/>
          <w:kern w:val="0"/>
          <w:sz w:val="24"/>
        </w:rPr>
        <w:t>本公司郑重声明，</w:t>
      </w:r>
      <w:r w:rsidRPr="00A658AF">
        <w:rPr>
          <w:rFonts w:ascii="宋体" w:hAnsi="宋体" w:hint="eastAsia"/>
          <w:sz w:val="24"/>
        </w:rPr>
        <w:t>本公司为监狱企业”）</w:t>
      </w:r>
    </w:p>
    <w:p w14:paraId="766D93B8" w14:textId="77777777" w:rsidR="003226BA" w:rsidRPr="00A658AF" w:rsidRDefault="00CE30AF">
      <w:pPr>
        <w:widowControl/>
        <w:spacing w:before="100" w:beforeAutospacing="1" w:after="100" w:afterAutospacing="1" w:line="360" w:lineRule="auto"/>
        <w:jc w:val="left"/>
        <w:rPr>
          <w:rFonts w:ascii="宋体" w:hAnsi="宋体" w:cs="宋体"/>
          <w:kern w:val="0"/>
          <w:sz w:val="24"/>
        </w:rPr>
      </w:pPr>
      <w:r w:rsidRPr="00A658AF">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A658AF">
        <w:rPr>
          <w:rFonts w:ascii="宋体" w:hAnsi="宋体" w:hint="eastAsia"/>
          <w:sz w:val="24"/>
        </w:rPr>
        <w:t>（如是监狱企业，该条无需填写）</w:t>
      </w:r>
      <w:r w:rsidRPr="00A658AF">
        <w:rPr>
          <w:rFonts w:ascii="宋体" w:hAnsi="宋体"/>
          <w:sz w:val="24"/>
        </w:rPr>
        <w:t>。</w:t>
      </w:r>
    </w:p>
    <w:p w14:paraId="64C8E5F7" w14:textId="77777777" w:rsidR="003226BA" w:rsidRPr="00A658AF" w:rsidRDefault="00CE30AF">
      <w:pPr>
        <w:widowControl/>
        <w:spacing w:before="100" w:beforeAutospacing="1" w:after="100" w:afterAutospacing="1" w:line="360" w:lineRule="auto"/>
        <w:jc w:val="left"/>
        <w:rPr>
          <w:rFonts w:ascii="宋体" w:hAnsi="宋体"/>
          <w:sz w:val="24"/>
        </w:rPr>
      </w:pPr>
      <w:r w:rsidRPr="00A658AF">
        <w:rPr>
          <w:rFonts w:ascii="宋体" w:hAnsi="宋体" w:cs="宋体"/>
          <w:kern w:val="0"/>
          <w:sz w:val="24"/>
        </w:rPr>
        <w:t xml:space="preserve">　　2.</w:t>
      </w:r>
      <w:r w:rsidRPr="00A658AF">
        <w:rPr>
          <w:rFonts w:ascii="宋体" w:hAnsi="宋体" w:hint="eastAsia"/>
          <w:sz w:val="24"/>
        </w:rPr>
        <w:t xml:space="preserve"> 本公司参加</w:t>
      </w:r>
      <w:r w:rsidRPr="00A658AF">
        <w:rPr>
          <w:rFonts w:ascii="宋体" w:hAnsi="宋体" w:hint="eastAsia"/>
          <w:sz w:val="24"/>
          <w:u w:val="single"/>
        </w:rPr>
        <w:t>（采购代理机构）</w:t>
      </w:r>
      <w:r w:rsidRPr="00A658AF">
        <w:rPr>
          <w:rFonts w:ascii="宋体" w:hAnsi="宋体" w:hint="eastAsia"/>
          <w:sz w:val="24"/>
        </w:rPr>
        <w:t>的</w:t>
      </w:r>
      <w:r w:rsidRPr="00A658AF">
        <w:rPr>
          <w:rFonts w:ascii="宋体" w:hAnsi="宋体" w:hint="eastAsia"/>
          <w:sz w:val="24"/>
          <w:u w:val="single"/>
        </w:rPr>
        <w:t>（项目名称和招标编号）</w:t>
      </w:r>
      <w:r w:rsidRPr="00A658AF">
        <w:rPr>
          <w:rFonts w:ascii="宋体" w:hAnsi="宋体" w:hint="eastAsia"/>
          <w:sz w:val="24"/>
        </w:rPr>
        <w:t>采购活动提供本公司制造的货物，由本公司承担工程、提供服务，或者提供其他______（请填写：小型、微型、监狱企业）企业制造的货物。本条所称货物不包括使用大型或中型企业注册商标的货物。</w:t>
      </w:r>
    </w:p>
    <w:p w14:paraId="0A2B12C5" w14:textId="77777777" w:rsidR="003226BA" w:rsidRPr="00A658AF" w:rsidRDefault="00CE30AF">
      <w:pPr>
        <w:widowControl/>
        <w:spacing w:before="100" w:beforeAutospacing="1" w:after="100" w:afterAutospacing="1" w:line="360" w:lineRule="auto"/>
        <w:jc w:val="left"/>
        <w:rPr>
          <w:rFonts w:ascii="宋体" w:hAnsi="宋体" w:cs="宋体"/>
          <w:kern w:val="0"/>
          <w:sz w:val="24"/>
        </w:rPr>
      </w:pPr>
      <w:r w:rsidRPr="00A658AF">
        <w:rPr>
          <w:rFonts w:ascii="宋体" w:hAnsi="宋体" w:cs="宋体"/>
          <w:kern w:val="0"/>
          <w:sz w:val="24"/>
        </w:rPr>
        <w:t xml:space="preserve">　　本公司对上述声明的真实性负责。如有虚假，将依法承担相应责任。</w:t>
      </w:r>
    </w:p>
    <w:p w14:paraId="317BC178" w14:textId="77777777" w:rsidR="003226BA" w:rsidRPr="00A658AF" w:rsidRDefault="00CE30AF">
      <w:pPr>
        <w:widowControl/>
        <w:spacing w:before="100" w:beforeAutospacing="1" w:after="100" w:afterAutospacing="1" w:line="360" w:lineRule="auto"/>
        <w:ind w:firstLine="482"/>
        <w:jc w:val="left"/>
        <w:rPr>
          <w:rFonts w:ascii="宋体" w:hAnsi="宋体" w:cs="宋体"/>
          <w:kern w:val="0"/>
          <w:sz w:val="24"/>
        </w:rPr>
      </w:pPr>
      <w:r w:rsidRPr="00A658AF">
        <w:rPr>
          <w:rFonts w:ascii="宋体" w:hAnsi="宋体" w:cs="宋体" w:hint="eastAsia"/>
          <w:kern w:val="0"/>
          <w:sz w:val="24"/>
        </w:rPr>
        <w:t>投标人</w:t>
      </w:r>
      <w:r w:rsidRPr="00A658AF">
        <w:rPr>
          <w:rFonts w:ascii="宋体" w:hAnsi="宋体" w:cs="宋体"/>
          <w:kern w:val="0"/>
          <w:sz w:val="24"/>
        </w:rPr>
        <w:t>（盖章）：</w:t>
      </w:r>
    </w:p>
    <w:p w14:paraId="73B9F162" w14:textId="77777777" w:rsidR="003226BA" w:rsidRPr="00A658AF" w:rsidRDefault="00CE30AF">
      <w:pPr>
        <w:widowControl/>
        <w:spacing w:before="100" w:beforeAutospacing="1" w:after="100" w:afterAutospacing="1" w:line="360" w:lineRule="auto"/>
        <w:ind w:firstLine="482"/>
        <w:jc w:val="left"/>
        <w:rPr>
          <w:rFonts w:ascii="宋体" w:hAnsi="宋体" w:cs="宋体"/>
          <w:kern w:val="0"/>
          <w:sz w:val="24"/>
        </w:rPr>
      </w:pPr>
      <w:r w:rsidRPr="00A658AF">
        <w:rPr>
          <w:rFonts w:ascii="宋体" w:hAnsi="宋体" w:cs="宋体" w:hint="eastAsia"/>
          <w:kern w:val="0"/>
          <w:sz w:val="24"/>
        </w:rPr>
        <w:t>授权代表（签字）：</w:t>
      </w:r>
    </w:p>
    <w:p w14:paraId="3F6E1FCF" w14:textId="77777777" w:rsidR="003226BA" w:rsidRPr="00A658AF" w:rsidRDefault="00CE30AF">
      <w:pPr>
        <w:tabs>
          <w:tab w:val="left" w:pos="5580"/>
        </w:tabs>
        <w:spacing w:line="360" w:lineRule="auto"/>
        <w:ind w:firstLine="482"/>
        <w:rPr>
          <w:rFonts w:ascii="宋体" w:hAnsi="宋体" w:cs="宋体"/>
          <w:kern w:val="0"/>
          <w:sz w:val="24"/>
        </w:rPr>
      </w:pPr>
      <w:r w:rsidRPr="00A658AF">
        <w:rPr>
          <w:rFonts w:ascii="宋体" w:hAnsi="宋体" w:cs="宋体"/>
          <w:kern w:val="0"/>
          <w:sz w:val="24"/>
        </w:rPr>
        <w:t xml:space="preserve">日　期：　</w:t>
      </w:r>
    </w:p>
    <w:p w14:paraId="7EC70E8E" w14:textId="77777777" w:rsidR="003226BA" w:rsidRPr="00A658AF" w:rsidRDefault="00CE30AF">
      <w:pPr>
        <w:widowControl/>
        <w:spacing w:line="360" w:lineRule="auto"/>
        <w:jc w:val="left"/>
        <w:rPr>
          <w:rFonts w:ascii="宋体" w:hAnsi="宋体" w:cs="宋体"/>
          <w:kern w:val="0"/>
          <w:sz w:val="24"/>
        </w:rPr>
      </w:pPr>
      <w:r w:rsidRPr="00A658AF">
        <w:rPr>
          <w:rFonts w:ascii="宋体" w:hAnsi="宋体" w:cs="宋体"/>
          <w:kern w:val="0"/>
          <w:sz w:val="24"/>
        </w:rPr>
        <w:br w:type="page"/>
      </w:r>
    </w:p>
    <w:p w14:paraId="35864CEE" w14:textId="77777777" w:rsidR="003226BA" w:rsidRPr="00A658AF" w:rsidRDefault="003226BA">
      <w:pPr>
        <w:tabs>
          <w:tab w:val="left" w:pos="5580"/>
        </w:tabs>
        <w:spacing w:line="360" w:lineRule="auto"/>
        <w:ind w:firstLineChars="200" w:firstLine="480"/>
        <w:rPr>
          <w:rFonts w:ascii="宋体" w:hAnsi="宋体" w:cs="宋体"/>
          <w:kern w:val="0"/>
          <w:sz w:val="24"/>
        </w:rPr>
      </w:pPr>
    </w:p>
    <w:p w14:paraId="7C421D4D" w14:textId="77777777" w:rsidR="003226BA" w:rsidRPr="00A658AF" w:rsidRDefault="00CE30AF">
      <w:pPr>
        <w:tabs>
          <w:tab w:val="left" w:pos="5580"/>
        </w:tabs>
        <w:spacing w:line="360" w:lineRule="auto"/>
        <w:ind w:firstLineChars="200" w:firstLine="482"/>
        <w:jc w:val="center"/>
        <w:rPr>
          <w:rFonts w:ascii="宋体" w:hAnsi="宋体" w:cs="宋体"/>
          <w:b/>
          <w:bCs/>
          <w:sz w:val="24"/>
        </w:rPr>
      </w:pPr>
      <w:r w:rsidRPr="00A658AF">
        <w:rPr>
          <w:rFonts w:ascii="宋体" w:hAnsi="宋体" w:cs="宋体"/>
          <w:b/>
          <w:bCs/>
          <w:sz w:val="24"/>
        </w:rPr>
        <w:t>残疾人福利性单位声明函</w:t>
      </w:r>
      <w:r w:rsidRPr="00A658AF">
        <w:rPr>
          <w:rFonts w:ascii="宋体" w:hAnsi="宋体" w:cs="宋体" w:hint="eastAsia"/>
          <w:b/>
          <w:bCs/>
          <w:sz w:val="24"/>
        </w:rPr>
        <w:t>1</w:t>
      </w:r>
    </w:p>
    <w:p w14:paraId="0F6B00D2" w14:textId="77777777" w:rsidR="003226BA" w:rsidRPr="00A658AF" w:rsidRDefault="003226BA">
      <w:pPr>
        <w:tabs>
          <w:tab w:val="left" w:pos="5580"/>
        </w:tabs>
        <w:spacing w:line="360" w:lineRule="auto"/>
        <w:ind w:firstLineChars="200" w:firstLine="480"/>
        <w:jc w:val="center"/>
        <w:rPr>
          <w:rFonts w:ascii="宋体" w:hAnsi="宋体" w:cs="宋体"/>
          <w:kern w:val="0"/>
          <w:sz w:val="24"/>
        </w:rPr>
      </w:pPr>
    </w:p>
    <w:p w14:paraId="170B36DB" w14:textId="77777777" w:rsidR="003226BA" w:rsidRPr="00A658AF" w:rsidRDefault="00CE30AF">
      <w:pPr>
        <w:pStyle w:val="affa"/>
        <w:shd w:val="clear" w:color="auto" w:fill="FFFFFF"/>
        <w:spacing w:before="0" w:beforeAutospacing="0" w:after="0" w:afterAutospacing="0" w:line="360" w:lineRule="auto"/>
        <w:ind w:firstLineChars="200" w:firstLine="480"/>
      </w:pPr>
      <w:r w:rsidRPr="00A658AF">
        <w:t>本单位郑重声明，根据《财政部 民政部 中国残疾人联合会关于促进残疾人就业政府采购政策的通知》（财库〔2018〕 141号）的规定，本单位为符合条件的残疾人福利性单位，且本单位参加</w:t>
      </w:r>
      <w:r w:rsidRPr="00A658AF">
        <w:rPr>
          <w:rFonts w:hint="eastAsia"/>
          <w:u w:val="single"/>
        </w:rPr>
        <w:t>（采购代理机构）</w:t>
      </w:r>
      <w:r w:rsidRPr="00A658AF">
        <w:t>的</w:t>
      </w:r>
      <w:r w:rsidRPr="00A658AF">
        <w:rPr>
          <w:rFonts w:hint="eastAsia"/>
          <w:u w:val="single"/>
        </w:rPr>
        <w:t>（项目名称和招标编号）</w:t>
      </w:r>
      <w:r w:rsidRPr="00A658AF">
        <w:t>项目采购活动提供本单位制造的货物（由本单位承担工程/提供服务），或者提供其他残疾人福利性单位制造的货物（不包括使用非残疾人福利性单位注册商标的货物）。</w:t>
      </w:r>
      <w:r w:rsidRPr="00A658AF">
        <w:br/>
        <w:t>  本单位对上述声明的真实性负责。如有虚假，将依法承担相应责任。</w:t>
      </w:r>
    </w:p>
    <w:p w14:paraId="24443CBD" w14:textId="77777777" w:rsidR="003226BA" w:rsidRPr="00A658AF" w:rsidRDefault="00CE30AF">
      <w:pPr>
        <w:widowControl/>
        <w:spacing w:before="100" w:beforeAutospacing="1" w:after="100" w:afterAutospacing="1" w:line="360" w:lineRule="auto"/>
        <w:ind w:firstLine="482"/>
        <w:jc w:val="left"/>
        <w:rPr>
          <w:rFonts w:ascii="宋体" w:hAnsi="宋体" w:cs="宋体"/>
          <w:kern w:val="0"/>
          <w:sz w:val="24"/>
        </w:rPr>
      </w:pPr>
      <w:r w:rsidRPr="00A658AF">
        <w:rPr>
          <w:rFonts w:ascii="宋体" w:hAnsi="宋体" w:cs="宋体" w:hint="eastAsia"/>
          <w:kern w:val="0"/>
          <w:sz w:val="24"/>
        </w:rPr>
        <w:t>投标人</w:t>
      </w:r>
      <w:r w:rsidRPr="00A658AF">
        <w:rPr>
          <w:rFonts w:ascii="宋体" w:hAnsi="宋体" w:cs="宋体"/>
          <w:kern w:val="0"/>
          <w:sz w:val="24"/>
        </w:rPr>
        <w:t>（盖章）：</w:t>
      </w:r>
    </w:p>
    <w:p w14:paraId="68DAD595" w14:textId="77777777" w:rsidR="003226BA" w:rsidRPr="00A658AF" w:rsidRDefault="00CE30AF">
      <w:pPr>
        <w:widowControl/>
        <w:spacing w:before="100" w:beforeAutospacing="1" w:after="100" w:afterAutospacing="1" w:line="360" w:lineRule="auto"/>
        <w:ind w:firstLine="482"/>
        <w:jc w:val="left"/>
        <w:rPr>
          <w:rFonts w:ascii="宋体" w:hAnsi="宋体" w:cs="宋体"/>
          <w:kern w:val="0"/>
          <w:sz w:val="24"/>
        </w:rPr>
      </w:pPr>
      <w:r w:rsidRPr="00A658AF">
        <w:rPr>
          <w:rFonts w:ascii="宋体" w:hAnsi="宋体" w:cs="宋体" w:hint="eastAsia"/>
          <w:kern w:val="0"/>
          <w:sz w:val="24"/>
        </w:rPr>
        <w:t>授权代表（签字）：</w:t>
      </w:r>
    </w:p>
    <w:p w14:paraId="2E409470" w14:textId="77777777" w:rsidR="003226BA" w:rsidRPr="00A658AF" w:rsidRDefault="00CE30AF">
      <w:pPr>
        <w:tabs>
          <w:tab w:val="left" w:pos="5580"/>
        </w:tabs>
        <w:spacing w:line="360" w:lineRule="auto"/>
        <w:ind w:firstLineChars="200" w:firstLine="480"/>
        <w:rPr>
          <w:rFonts w:ascii="宋体" w:hAnsi="宋体" w:cs="宋体"/>
          <w:kern w:val="0"/>
          <w:sz w:val="24"/>
        </w:rPr>
      </w:pPr>
      <w:r w:rsidRPr="00A658AF">
        <w:rPr>
          <w:rFonts w:ascii="宋体" w:hAnsi="宋体" w:cs="宋体"/>
          <w:kern w:val="0"/>
          <w:sz w:val="24"/>
        </w:rPr>
        <w:t>日　期：</w:t>
      </w:r>
    </w:p>
    <w:p w14:paraId="7E8B6852" w14:textId="77777777" w:rsidR="003226BA" w:rsidRPr="00A658AF" w:rsidRDefault="00CE30AF">
      <w:pPr>
        <w:widowControl/>
        <w:spacing w:line="360" w:lineRule="auto"/>
        <w:jc w:val="left"/>
        <w:rPr>
          <w:rFonts w:ascii="宋体" w:hAnsi="宋体" w:cs="宋体"/>
          <w:b/>
          <w:bCs/>
          <w:sz w:val="24"/>
        </w:rPr>
      </w:pPr>
      <w:r w:rsidRPr="00A658AF">
        <w:rPr>
          <w:rFonts w:ascii="宋体" w:hAnsi="宋体" w:cs="宋体"/>
          <w:b/>
          <w:bCs/>
          <w:sz w:val="24"/>
        </w:rPr>
        <w:br w:type="page"/>
      </w:r>
    </w:p>
    <w:p w14:paraId="452E179C" w14:textId="77777777" w:rsidR="003226BA" w:rsidRPr="00A658AF" w:rsidRDefault="003226BA">
      <w:pPr>
        <w:tabs>
          <w:tab w:val="left" w:pos="5580"/>
        </w:tabs>
        <w:spacing w:line="360" w:lineRule="auto"/>
        <w:ind w:firstLineChars="400" w:firstLine="964"/>
        <w:jc w:val="center"/>
        <w:rPr>
          <w:rFonts w:ascii="宋体" w:hAnsi="宋体" w:cs="宋体"/>
          <w:b/>
          <w:bCs/>
          <w:sz w:val="24"/>
        </w:rPr>
      </w:pPr>
    </w:p>
    <w:p w14:paraId="144CA566" w14:textId="77777777" w:rsidR="003226BA" w:rsidRPr="00A658AF" w:rsidRDefault="00CE30AF">
      <w:pPr>
        <w:tabs>
          <w:tab w:val="left" w:pos="5580"/>
        </w:tabs>
        <w:spacing w:line="360" w:lineRule="auto"/>
        <w:ind w:firstLineChars="400" w:firstLine="964"/>
        <w:jc w:val="center"/>
        <w:rPr>
          <w:rFonts w:ascii="宋体" w:hAnsi="宋体" w:cs="宋体"/>
          <w:b/>
          <w:bCs/>
          <w:sz w:val="24"/>
        </w:rPr>
      </w:pPr>
      <w:r w:rsidRPr="00A658AF">
        <w:rPr>
          <w:rFonts w:ascii="宋体" w:hAnsi="宋体" w:cs="宋体" w:hint="eastAsia"/>
          <w:b/>
          <w:bCs/>
          <w:sz w:val="24"/>
        </w:rPr>
        <w:t>小</w:t>
      </w:r>
      <w:proofErr w:type="gramStart"/>
      <w:r w:rsidRPr="00A658AF">
        <w:rPr>
          <w:rFonts w:ascii="宋体" w:hAnsi="宋体" w:cs="宋体" w:hint="eastAsia"/>
          <w:b/>
          <w:bCs/>
          <w:sz w:val="24"/>
        </w:rPr>
        <w:t>微企业</w:t>
      </w:r>
      <w:proofErr w:type="gramEnd"/>
      <w:r w:rsidRPr="00A658AF">
        <w:rPr>
          <w:rFonts w:ascii="宋体" w:hAnsi="宋体" w:cs="宋体" w:hint="eastAsia"/>
          <w:b/>
          <w:bCs/>
          <w:sz w:val="24"/>
        </w:rPr>
        <w:t>声明函2</w:t>
      </w:r>
    </w:p>
    <w:p w14:paraId="5B71F8D8" w14:textId="77777777" w:rsidR="003226BA" w:rsidRPr="00A658AF" w:rsidRDefault="00CE30AF">
      <w:pPr>
        <w:widowControl/>
        <w:spacing w:before="100" w:beforeAutospacing="1" w:after="100" w:afterAutospacing="1" w:line="360" w:lineRule="auto"/>
        <w:ind w:firstLineChars="200" w:firstLine="480"/>
        <w:jc w:val="left"/>
        <w:rPr>
          <w:rFonts w:ascii="宋体" w:hAnsi="宋体" w:cs="宋体"/>
          <w:kern w:val="0"/>
          <w:sz w:val="24"/>
        </w:rPr>
      </w:pPr>
      <w:r w:rsidRPr="00A658AF">
        <w:rPr>
          <w:rFonts w:ascii="宋体" w:hAnsi="宋体" w:cs="宋体"/>
          <w:kern w:val="0"/>
          <w:sz w:val="24"/>
        </w:rPr>
        <w:t>本公司郑重声明，根据《政府采购促进中小企业发展暂行办法》（财库[2011]181号）的规定，本公司为______（请填写：小型、微型）企业</w:t>
      </w:r>
      <w:r w:rsidRPr="00A658AF">
        <w:rPr>
          <w:rFonts w:ascii="宋体" w:hAnsi="宋体" w:hint="eastAsia"/>
          <w:sz w:val="24"/>
        </w:rPr>
        <w:t>（如是监狱企业，该条改为“</w:t>
      </w:r>
      <w:r w:rsidRPr="00A658AF">
        <w:rPr>
          <w:rFonts w:ascii="宋体" w:hAnsi="宋体" w:cs="宋体"/>
          <w:kern w:val="0"/>
          <w:sz w:val="24"/>
        </w:rPr>
        <w:t>本公司郑重声明，</w:t>
      </w:r>
      <w:r w:rsidRPr="00A658AF">
        <w:rPr>
          <w:rFonts w:ascii="宋体" w:hAnsi="宋体" w:hint="eastAsia"/>
          <w:sz w:val="24"/>
        </w:rPr>
        <w:t>本公司为监狱企业”）</w:t>
      </w:r>
      <w:r w:rsidRPr="00A658AF">
        <w:rPr>
          <w:rFonts w:ascii="宋体" w:hAnsi="宋体" w:cs="宋体"/>
          <w:kern w:val="0"/>
          <w:sz w:val="24"/>
        </w:rPr>
        <w:t>。</w:t>
      </w:r>
    </w:p>
    <w:p w14:paraId="3E64588D" w14:textId="77777777" w:rsidR="003226BA" w:rsidRPr="00A658AF" w:rsidRDefault="00CE30AF">
      <w:pPr>
        <w:widowControl/>
        <w:spacing w:before="100" w:beforeAutospacing="1" w:after="100" w:afterAutospacing="1" w:line="360" w:lineRule="auto"/>
        <w:ind w:firstLineChars="200" w:firstLine="480"/>
        <w:jc w:val="left"/>
        <w:rPr>
          <w:rFonts w:ascii="宋体" w:hAnsi="宋体" w:cs="宋体"/>
          <w:kern w:val="0"/>
          <w:sz w:val="24"/>
        </w:rPr>
      </w:pPr>
      <w:r w:rsidRPr="00A658AF">
        <w:rPr>
          <w:rFonts w:ascii="宋体" w:hAnsi="宋体" w:cs="宋体"/>
          <w:kern w:val="0"/>
          <w:sz w:val="24"/>
        </w:rPr>
        <w:t>即，本公司同时满足以下条件：</w:t>
      </w:r>
    </w:p>
    <w:p w14:paraId="2AA5EA26" w14:textId="77777777" w:rsidR="003226BA" w:rsidRPr="00A658AF" w:rsidRDefault="00CE30AF">
      <w:pPr>
        <w:widowControl/>
        <w:spacing w:before="100" w:beforeAutospacing="1" w:after="100" w:afterAutospacing="1" w:line="360" w:lineRule="auto"/>
        <w:jc w:val="left"/>
        <w:rPr>
          <w:rFonts w:ascii="宋体" w:hAnsi="宋体" w:cs="宋体"/>
          <w:kern w:val="0"/>
          <w:sz w:val="24"/>
        </w:rPr>
      </w:pPr>
      <w:r w:rsidRPr="00A658AF">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A658AF">
        <w:rPr>
          <w:rFonts w:ascii="宋体" w:hAnsi="宋体" w:hint="eastAsia"/>
          <w:sz w:val="24"/>
        </w:rPr>
        <w:t>（如是监狱企业，该条无需填写）</w:t>
      </w:r>
      <w:r w:rsidRPr="00A658AF">
        <w:rPr>
          <w:rFonts w:ascii="宋体" w:hAnsi="宋体" w:cs="宋体"/>
          <w:kern w:val="0"/>
          <w:sz w:val="24"/>
        </w:rPr>
        <w:t>。</w:t>
      </w:r>
    </w:p>
    <w:p w14:paraId="3A146DE0" w14:textId="77777777" w:rsidR="003226BA" w:rsidRPr="00A658AF" w:rsidRDefault="00CE30AF">
      <w:pPr>
        <w:widowControl/>
        <w:spacing w:before="100" w:beforeAutospacing="1" w:after="100" w:afterAutospacing="1" w:line="360" w:lineRule="auto"/>
        <w:jc w:val="left"/>
        <w:rPr>
          <w:rFonts w:ascii="宋体" w:hAnsi="宋体" w:cs="宋体"/>
          <w:kern w:val="0"/>
          <w:sz w:val="24"/>
        </w:rPr>
      </w:pPr>
      <w:r w:rsidRPr="00A658AF">
        <w:rPr>
          <w:rFonts w:ascii="宋体" w:hAnsi="宋体" w:cs="宋体"/>
          <w:kern w:val="0"/>
          <w:sz w:val="24"/>
        </w:rPr>
        <w:t xml:space="preserve">　　2.</w:t>
      </w:r>
      <w:r w:rsidRPr="00A658AF">
        <w:rPr>
          <w:rFonts w:ascii="宋体" w:hAnsi="宋体" w:hint="eastAsia"/>
          <w:sz w:val="24"/>
        </w:rPr>
        <w:t xml:space="preserve"> 本公司参加</w:t>
      </w:r>
      <w:r w:rsidRPr="00A658AF">
        <w:rPr>
          <w:rFonts w:ascii="宋体" w:hAnsi="宋体" w:hint="eastAsia"/>
          <w:sz w:val="24"/>
          <w:u w:val="single"/>
        </w:rPr>
        <w:t>（采购代理机构）</w:t>
      </w:r>
      <w:r w:rsidRPr="00A658AF">
        <w:rPr>
          <w:rFonts w:ascii="宋体" w:hAnsi="宋体" w:hint="eastAsia"/>
          <w:sz w:val="24"/>
        </w:rPr>
        <w:t>的</w:t>
      </w:r>
      <w:r w:rsidRPr="00A658AF">
        <w:rPr>
          <w:rFonts w:ascii="宋体" w:hAnsi="宋体" w:hint="eastAsia"/>
          <w:sz w:val="24"/>
          <w:u w:val="single"/>
        </w:rPr>
        <w:t>（项目名称和招标编号）</w:t>
      </w:r>
      <w:r w:rsidRPr="00A658AF">
        <w:rPr>
          <w:rFonts w:ascii="宋体" w:hAnsi="宋体" w:hint="eastAsia"/>
          <w:sz w:val="24"/>
        </w:rPr>
        <w:t>采购活动提供的本公司制造的货物、提供的本公司的工程和服务、提供的其他小型微型企业（含监狱企业）制造的货物详见“投标分项报价表”。本条所称货物不包括使用大型或中型企业注册商标的货物。</w:t>
      </w:r>
    </w:p>
    <w:p w14:paraId="3CC7FB73" w14:textId="77777777" w:rsidR="003226BA" w:rsidRPr="00A658AF" w:rsidRDefault="00CE30AF">
      <w:pPr>
        <w:widowControl/>
        <w:spacing w:before="100" w:beforeAutospacing="1" w:after="100" w:afterAutospacing="1" w:line="360" w:lineRule="auto"/>
        <w:jc w:val="left"/>
        <w:rPr>
          <w:rFonts w:ascii="宋体" w:hAnsi="宋体" w:cs="宋体"/>
          <w:kern w:val="0"/>
          <w:sz w:val="24"/>
        </w:rPr>
      </w:pPr>
      <w:r w:rsidRPr="00A658AF">
        <w:rPr>
          <w:rFonts w:ascii="宋体" w:hAnsi="宋体" w:cs="宋体"/>
          <w:kern w:val="0"/>
          <w:sz w:val="24"/>
        </w:rPr>
        <w:t xml:space="preserve">　　本公司对上述声明的真实性负责。如有虚假，将依法承担相应责任。</w:t>
      </w:r>
    </w:p>
    <w:p w14:paraId="5F0632C8" w14:textId="77777777" w:rsidR="003226BA" w:rsidRPr="00A658AF" w:rsidRDefault="00CE30AF">
      <w:pPr>
        <w:widowControl/>
        <w:spacing w:before="100" w:beforeAutospacing="1" w:after="100" w:afterAutospacing="1" w:line="360" w:lineRule="auto"/>
        <w:ind w:firstLine="482"/>
        <w:jc w:val="left"/>
        <w:rPr>
          <w:rFonts w:ascii="宋体" w:hAnsi="宋体" w:cs="宋体"/>
          <w:kern w:val="0"/>
          <w:sz w:val="24"/>
        </w:rPr>
      </w:pPr>
      <w:r w:rsidRPr="00A658AF">
        <w:rPr>
          <w:rFonts w:ascii="宋体" w:hAnsi="宋体" w:cs="宋体" w:hint="eastAsia"/>
          <w:kern w:val="0"/>
          <w:sz w:val="24"/>
        </w:rPr>
        <w:t>投标人</w:t>
      </w:r>
      <w:r w:rsidRPr="00A658AF">
        <w:rPr>
          <w:rFonts w:ascii="宋体" w:hAnsi="宋体" w:cs="宋体"/>
          <w:kern w:val="0"/>
          <w:sz w:val="24"/>
        </w:rPr>
        <w:t>（盖章）：</w:t>
      </w:r>
    </w:p>
    <w:p w14:paraId="0BD711DA" w14:textId="77777777" w:rsidR="003226BA" w:rsidRPr="00A658AF" w:rsidRDefault="00CE30AF">
      <w:pPr>
        <w:widowControl/>
        <w:spacing w:before="100" w:beforeAutospacing="1" w:after="100" w:afterAutospacing="1" w:line="360" w:lineRule="auto"/>
        <w:ind w:firstLine="482"/>
        <w:jc w:val="left"/>
        <w:rPr>
          <w:rFonts w:ascii="宋体" w:hAnsi="宋体" w:cs="宋体"/>
          <w:kern w:val="0"/>
          <w:sz w:val="24"/>
        </w:rPr>
      </w:pPr>
      <w:r w:rsidRPr="00A658AF">
        <w:rPr>
          <w:rFonts w:ascii="宋体" w:hAnsi="宋体" w:cs="宋体" w:hint="eastAsia"/>
          <w:kern w:val="0"/>
          <w:sz w:val="24"/>
        </w:rPr>
        <w:t>授权代表（签字）：</w:t>
      </w:r>
    </w:p>
    <w:p w14:paraId="54D4A0F3" w14:textId="77777777" w:rsidR="003226BA" w:rsidRPr="00A658AF" w:rsidRDefault="00CE30AF">
      <w:pPr>
        <w:tabs>
          <w:tab w:val="left" w:pos="5580"/>
        </w:tabs>
        <w:spacing w:line="360" w:lineRule="auto"/>
        <w:ind w:firstLine="482"/>
        <w:rPr>
          <w:rFonts w:ascii="宋体" w:hAnsi="宋体" w:cs="宋体"/>
          <w:kern w:val="0"/>
          <w:sz w:val="24"/>
        </w:rPr>
      </w:pPr>
      <w:r w:rsidRPr="00A658AF">
        <w:rPr>
          <w:rFonts w:ascii="宋体" w:hAnsi="宋体" w:cs="宋体"/>
          <w:kern w:val="0"/>
          <w:sz w:val="24"/>
        </w:rPr>
        <w:t xml:space="preserve">日　期：　</w:t>
      </w:r>
    </w:p>
    <w:p w14:paraId="7C2F726D" w14:textId="77777777" w:rsidR="003226BA" w:rsidRPr="00A658AF" w:rsidRDefault="003226BA">
      <w:pPr>
        <w:tabs>
          <w:tab w:val="left" w:pos="5580"/>
        </w:tabs>
        <w:spacing w:line="360" w:lineRule="auto"/>
        <w:ind w:firstLineChars="200" w:firstLine="480"/>
        <w:rPr>
          <w:rFonts w:ascii="宋体" w:hAnsi="宋体" w:cs="宋体"/>
          <w:kern w:val="0"/>
          <w:sz w:val="24"/>
        </w:rPr>
      </w:pPr>
    </w:p>
    <w:p w14:paraId="4345ABDF" w14:textId="77777777" w:rsidR="003226BA" w:rsidRPr="00A658AF" w:rsidRDefault="00CE30AF">
      <w:pPr>
        <w:tabs>
          <w:tab w:val="left" w:pos="5580"/>
        </w:tabs>
        <w:spacing w:line="360" w:lineRule="auto"/>
        <w:ind w:firstLineChars="200" w:firstLine="480"/>
        <w:rPr>
          <w:rFonts w:ascii="宋体" w:hAnsi="宋体" w:cs="宋体"/>
          <w:bCs/>
          <w:sz w:val="24"/>
        </w:rPr>
      </w:pPr>
      <w:r w:rsidRPr="00A658AF">
        <w:rPr>
          <w:rFonts w:ascii="宋体" w:hAnsi="宋体" w:cs="宋体" w:hint="eastAsia"/>
          <w:kern w:val="0"/>
          <w:sz w:val="24"/>
        </w:rPr>
        <w:t>注：</w:t>
      </w:r>
      <w:r w:rsidRPr="00A658AF">
        <w:rPr>
          <w:rFonts w:ascii="宋体" w:hAnsi="宋体" w:cs="宋体" w:hint="eastAsia"/>
          <w:bCs/>
          <w:sz w:val="24"/>
        </w:rPr>
        <w:t>未在“投标分项报价表”中明确是否属于小型和微型企业产品、“投标分项报价表”中的内容与“小微企业声明函2”的内容不一致的，在评审时不予认可。</w:t>
      </w:r>
    </w:p>
    <w:p w14:paraId="62DF4F9E" w14:textId="77777777" w:rsidR="003226BA" w:rsidRPr="00A658AF" w:rsidRDefault="00CE30AF">
      <w:pPr>
        <w:widowControl/>
        <w:spacing w:line="360" w:lineRule="auto"/>
        <w:jc w:val="left"/>
        <w:rPr>
          <w:rFonts w:ascii="宋体" w:hAnsi="宋体" w:cs="宋体"/>
          <w:kern w:val="0"/>
          <w:sz w:val="24"/>
        </w:rPr>
      </w:pPr>
      <w:r w:rsidRPr="00A658AF">
        <w:rPr>
          <w:rFonts w:ascii="宋体" w:hAnsi="宋体" w:cs="宋体"/>
          <w:kern w:val="0"/>
          <w:sz w:val="24"/>
        </w:rPr>
        <w:br w:type="page"/>
      </w:r>
    </w:p>
    <w:p w14:paraId="2BFE56C9" w14:textId="77777777" w:rsidR="003226BA" w:rsidRPr="00A658AF" w:rsidRDefault="003226BA">
      <w:pPr>
        <w:tabs>
          <w:tab w:val="left" w:pos="5580"/>
        </w:tabs>
        <w:spacing w:line="360" w:lineRule="auto"/>
        <w:ind w:firstLineChars="200" w:firstLine="480"/>
        <w:rPr>
          <w:rFonts w:ascii="宋体" w:hAnsi="宋体" w:cs="宋体"/>
          <w:kern w:val="0"/>
          <w:sz w:val="24"/>
        </w:rPr>
      </w:pPr>
    </w:p>
    <w:p w14:paraId="5754368F" w14:textId="77777777" w:rsidR="003226BA" w:rsidRPr="00A658AF" w:rsidRDefault="00CE30AF">
      <w:pPr>
        <w:tabs>
          <w:tab w:val="left" w:pos="5580"/>
        </w:tabs>
        <w:spacing w:line="360" w:lineRule="auto"/>
        <w:ind w:firstLineChars="200" w:firstLine="482"/>
        <w:jc w:val="center"/>
        <w:rPr>
          <w:rFonts w:ascii="宋体" w:hAnsi="宋体" w:cs="宋体"/>
          <w:b/>
          <w:bCs/>
          <w:sz w:val="24"/>
        </w:rPr>
      </w:pPr>
      <w:r w:rsidRPr="00A658AF">
        <w:rPr>
          <w:rFonts w:ascii="宋体" w:hAnsi="宋体" w:cs="宋体"/>
          <w:b/>
          <w:bCs/>
          <w:sz w:val="24"/>
        </w:rPr>
        <w:t>残疾人福利性单位声明函</w:t>
      </w:r>
      <w:r w:rsidRPr="00A658AF">
        <w:rPr>
          <w:rFonts w:ascii="宋体" w:hAnsi="宋体" w:cs="宋体" w:hint="eastAsia"/>
          <w:b/>
          <w:bCs/>
          <w:sz w:val="24"/>
        </w:rPr>
        <w:t>2</w:t>
      </w:r>
    </w:p>
    <w:p w14:paraId="54BDE81C" w14:textId="77777777" w:rsidR="003226BA" w:rsidRPr="00A658AF" w:rsidRDefault="003226BA">
      <w:pPr>
        <w:tabs>
          <w:tab w:val="left" w:pos="5580"/>
        </w:tabs>
        <w:spacing w:line="360" w:lineRule="auto"/>
        <w:ind w:firstLineChars="200" w:firstLine="480"/>
        <w:jc w:val="center"/>
        <w:rPr>
          <w:rFonts w:ascii="宋体" w:hAnsi="宋体" w:cs="宋体"/>
          <w:kern w:val="0"/>
          <w:sz w:val="24"/>
        </w:rPr>
      </w:pPr>
    </w:p>
    <w:p w14:paraId="147E640C" w14:textId="77777777" w:rsidR="003226BA" w:rsidRPr="00A658AF" w:rsidRDefault="00CE30AF">
      <w:pPr>
        <w:pStyle w:val="affa"/>
        <w:shd w:val="clear" w:color="auto" w:fill="FFFFFF"/>
        <w:spacing w:before="0" w:beforeAutospacing="0" w:after="0" w:afterAutospacing="0" w:line="360" w:lineRule="auto"/>
        <w:ind w:firstLineChars="200" w:firstLine="480"/>
      </w:pPr>
      <w:r w:rsidRPr="00A658AF">
        <w:t>本单位郑重声明，根据《财政部 民政部 中国残疾人联合会关于促进残疾人就业政府采购政策的通知》（财库〔2018〕 141号）的规定，本单位为符合条件的残疾人福利性单位</w:t>
      </w:r>
      <w:r w:rsidRPr="00A658AF">
        <w:rPr>
          <w:rFonts w:hint="eastAsia"/>
        </w:rPr>
        <w:t>。</w:t>
      </w:r>
    </w:p>
    <w:p w14:paraId="4FD0ED16" w14:textId="77777777" w:rsidR="003226BA" w:rsidRPr="00A658AF" w:rsidRDefault="00CE30AF">
      <w:pPr>
        <w:pStyle w:val="affa"/>
        <w:shd w:val="clear" w:color="auto" w:fill="FFFFFF"/>
        <w:spacing w:before="0" w:beforeAutospacing="0" w:after="0" w:afterAutospacing="0" w:line="360" w:lineRule="auto"/>
        <w:ind w:firstLineChars="200" w:firstLine="480"/>
      </w:pPr>
      <w:r w:rsidRPr="00A658AF">
        <w:t>本单位参加</w:t>
      </w:r>
      <w:r w:rsidRPr="00A658AF">
        <w:rPr>
          <w:rFonts w:hint="eastAsia"/>
          <w:u w:val="single"/>
        </w:rPr>
        <w:t>（采购代理机构）</w:t>
      </w:r>
      <w:r w:rsidRPr="00A658AF">
        <w:t>的</w:t>
      </w:r>
      <w:r w:rsidRPr="00A658AF">
        <w:rPr>
          <w:rFonts w:hint="eastAsia"/>
          <w:u w:val="single"/>
        </w:rPr>
        <w:t>（项目名称和招标编号）</w:t>
      </w:r>
      <w:r w:rsidRPr="00A658AF">
        <w:t>项目采购活动</w:t>
      </w:r>
      <w:r w:rsidRPr="00A658AF">
        <w:rPr>
          <w:rFonts w:hint="eastAsia"/>
        </w:rPr>
        <w:t>提供的本单位制造的货物包括：</w:t>
      </w:r>
    </w:p>
    <w:p w14:paraId="1D243ED5" w14:textId="77777777" w:rsidR="003226BA" w:rsidRPr="00A658AF" w:rsidRDefault="00CE30AF">
      <w:pPr>
        <w:pStyle w:val="affa"/>
        <w:shd w:val="clear" w:color="auto" w:fill="FFFFFF"/>
        <w:spacing w:before="0" w:beforeAutospacing="0" w:after="0" w:afterAutospacing="0" w:line="360" w:lineRule="auto"/>
        <w:ind w:firstLineChars="200" w:firstLine="480"/>
        <w:rPr>
          <w:u w:val="single"/>
        </w:rPr>
      </w:pPr>
      <w:r w:rsidRPr="00A658AF">
        <w:rPr>
          <w:rFonts w:hint="eastAsia"/>
          <w:u w:val="single"/>
        </w:rPr>
        <w:t xml:space="preserve">  列表描述，需包含名称、数量和价格     </w:t>
      </w:r>
    </w:p>
    <w:p w14:paraId="128B430E" w14:textId="77777777" w:rsidR="003226BA" w:rsidRPr="00A658AF" w:rsidRDefault="00CE30AF">
      <w:pPr>
        <w:pStyle w:val="affa"/>
        <w:shd w:val="clear" w:color="auto" w:fill="FFFFFF"/>
        <w:spacing w:before="0" w:beforeAutospacing="0" w:after="0" w:afterAutospacing="0" w:line="360" w:lineRule="auto"/>
        <w:ind w:firstLineChars="200" w:firstLine="480"/>
      </w:pPr>
      <w:r w:rsidRPr="00A658AF">
        <w:rPr>
          <w:rFonts w:hint="eastAsia"/>
        </w:rPr>
        <w:t>提供的本公司的工程和服务包括：</w:t>
      </w:r>
    </w:p>
    <w:p w14:paraId="0398231E" w14:textId="77777777" w:rsidR="003226BA" w:rsidRPr="00A658AF" w:rsidRDefault="00CE30AF">
      <w:pPr>
        <w:pStyle w:val="affa"/>
        <w:shd w:val="clear" w:color="auto" w:fill="FFFFFF"/>
        <w:spacing w:before="0" w:beforeAutospacing="0" w:after="0" w:afterAutospacing="0" w:line="360" w:lineRule="auto"/>
        <w:ind w:firstLineChars="200" w:firstLine="480"/>
      </w:pPr>
      <w:r w:rsidRPr="00A658AF">
        <w:rPr>
          <w:rFonts w:hint="eastAsia"/>
          <w:u w:val="single"/>
        </w:rPr>
        <w:t>列表描述，需包含名称、数量和价格</w:t>
      </w:r>
    </w:p>
    <w:p w14:paraId="7E87DDC2" w14:textId="77777777" w:rsidR="003226BA" w:rsidRPr="00A658AF" w:rsidRDefault="00CE30AF">
      <w:pPr>
        <w:pStyle w:val="affa"/>
        <w:shd w:val="clear" w:color="auto" w:fill="FFFFFF"/>
        <w:spacing w:before="0" w:beforeAutospacing="0" w:after="0" w:afterAutospacing="0" w:line="360" w:lineRule="auto"/>
        <w:ind w:firstLineChars="200" w:firstLine="480"/>
      </w:pPr>
      <w:r w:rsidRPr="00A658AF">
        <w:rPr>
          <w:rFonts w:hint="eastAsia"/>
        </w:rPr>
        <w:t>提供的其他</w:t>
      </w:r>
      <w:r w:rsidRPr="00A658AF">
        <w:t>残疾人福利性单位制造的货物（不包括使用非残疾人福利性单位注册商标的货物）</w:t>
      </w:r>
      <w:r w:rsidRPr="00A658AF">
        <w:rPr>
          <w:rFonts w:hint="eastAsia"/>
        </w:rPr>
        <w:t>包括：</w:t>
      </w:r>
    </w:p>
    <w:p w14:paraId="3D534D98" w14:textId="77777777" w:rsidR="003226BA" w:rsidRPr="00A658AF" w:rsidRDefault="00CE30AF">
      <w:pPr>
        <w:pStyle w:val="affa"/>
        <w:shd w:val="clear" w:color="auto" w:fill="FFFFFF"/>
        <w:spacing w:before="0" w:beforeAutospacing="0" w:after="0" w:afterAutospacing="0" w:line="360" w:lineRule="auto"/>
        <w:ind w:firstLineChars="200" w:firstLine="480"/>
        <w:rPr>
          <w:u w:val="single"/>
        </w:rPr>
      </w:pPr>
      <w:r w:rsidRPr="00A658AF">
        <w:rPr>
          <w:rFonts w:hint="eastAsia"/>
          <w:u w:val="single"/>
        </w:rPr>
        <w:t>列表描述，需包含名称、数量和价格</w:t>
      </w:r>
    </w:p>
    <w:p w14:paraId="3FD48C45" w14:textId="77777777" w:rsidR="003226BA" w:rsidRPr="00A658AF" w:rsidRDefault="003226BA">
      <w:pPr>
        <w:pStyle w:val="affa"/>
        <w:shd w:val="clear" w:color="auto" w:fill="FFFFFF"/>
        <w:spacing w:before="0" w:beforeAutospacing="0" w:after="0" w:afterAutospacing="0" w:line="360" w:lineRule="auto"/>
        <w:ind w:firstLineChars="200" w:firstLine="480"/>
        <w:rPr>
          <w:u w:val="single"/>
        </w:rPr>
      </w:pPr>
    </w:p>
    <w:p w14:paraId="58161AEA" w14:textId="77777777" w:rsidR="003226BA" w:rsidRPr="00A658AF" w:rsidRDefault="00CE30AF">
      <w:pPr>
        <w:pStyle w:val="affa"/>
        <w:shd w:val="clear" w:color="auto" w:fill="FFFFFF"/>
        <w:spacing w:before="0" w:beforeAutospacing="0" w:after="0" w:afterAutospacing="0" w:line="360" w:lineRule="auto"/>
        <w:ind w:firstLineChars="200" w:firstLine="480"/>
      </w:pPr>
      <w:r w:rsidRPr="00A658AF">
        <w:t>本单位对上述声明的真实性负责。如有虚假，将依法承担相应责任。</w:t>
      </w:r>
    </w:p>
    <w:p w14:paraId="631379C4" w14:textId="77777777" w:rsidR="003226BA" w:rsidRPr="00A658AF" w:rsidRDefault="00CE30AF">
      <w:pPr>
        <w:widowControl/>
        <w:spacing w:before="100" w:beforeAutospacing="1" w:after="100" w:afterAutospacing="1" w:line="360" w:lineRule="auto"/>
        <w:ind w:leftChars="229" w:left="481"/>
        <w:jc w:val="left"/>
        <w:rPr>
          <w:rFonts w:ascii="宋体" w:hAnsi="宋体" w:cs="宋体"/>
          <w:kern w:val="0"/>
          <w:sz w:val="24"/>
        </w:rPr>
      </w:pPr>
      <w:r w:rsidRPr="00A658AF">
        <w:rPr>
          <w:rFonts w:ascii="宋体" w:hAnsi="宋体" w:cs="宋体"/>
          <w:kern w:val="0"/>
          <w:sz w:val="24"/>
        </w:rPr>
        <w:br/>
      </w:r>
      <w:r w:rsidRPr="00A658AF">
        <w:rPr>
          <w:rFonts w:ascii="宋体" w:hAnsi="宋体" w:cs="宋体" w:hint="eastAsia"/>
          <w:kern w:val="0"/>
          <w:sz w:val="24"/>
        </w:rPr>
        <w:t>投标人</w:t>
      </w:r>
      <w:r w:rsidRPr="00A658AF">
        <w:rPr>
          <w:rFonts w:ascii="宋体" w:hAnsi="宋体" w:cs="宋体"/>
          <w:kern w:val="0"/>
          <w:sz w:val="24"/>
        </w:rPr>
        <w:t>（盖章）：</w:t>
      </w:r>
    </w:p>
    <w:p w14:paraId="7D335095" w14:textId="77777777" w:rsidR="003226BA" w:rsidRPr="00A658AF" w:rsidRDefault="00CE30AF">
      <w:pPr>
        <w:widowControl/>
        <w:spacing w:before="100" w:beforeAutospacing="1" w:after="100" w:afterAutospacing="1" w:line="360" w:lineRule="auto"/>
        <w:ind w:firstLine="482"/>
        <w:jc w:val="left"/>
        <w:rPr>
          <w:rFonts w:ascii="宋体" w:hAnsi="宋体" w:cs="宋体"/>
          <w:kern w:val="0"/>
          <w:sz w:val="24"/>
        </w:rPr>
      </w:pPr>
      <w:r w:rsidRPr="00A658AF">
        <w:rPr>
          <w:rFonts w:ascii="宋体" w:hAnsi="宋体" w:cs="宋体" w:hint="eastAsia"/>
          <w:kern w:val="0"/>
          <w:sz w:val="24"/>
        </w:rPr>
        <w:t>授权代表（签字）：</w:t>
      </w:r>
    </w:p>
    <w:p w14:paraId="34A7520D" w14:textId="77777777" w:rsidR="003226BA" w:rsidRPr="00A658AF" w:rsidRDefault="00CE30AF">
      <w:pPr>
        <w:tabs>
          <w:tab w:val="left" w:pos="5580"/>
        </w:tabs>
        <w:spacing w:line="360" w:lineRule="auto"/>
        <w:ind w:firstLineChars="200" w:firstLine="480"/>
        <w:rPr>
          <w:rFonts w:ascii="宋体" w:hAnsi="宋体" w:cs="宋体"/>
          <w:kern w:val="0"/>
          <w:sz w:val="24"/>
        </w:rPr>
      </w:pPr>
      <w:r w:rsidRPr="00A658AF">
        <w:rPr>
          <w:rFonts w:ascii="宋体" w:hAnsi="宋体" w:cs="宋体"/>
          <w:kern w:val="0"/>
          <w:sz w:val="24"/>
        </w:rPr>
        <w:t>日　期：</w:t>
      </w:r>
    </w:p>
    <w:bookmarkEnd w:id="168"/>
    <w:p w14:paraId="1203822F" w14:textId="77777777" w:rsidR="003226BA" w:rsidRPr="00A658AF" w:rsidRDefault="00CE30AF">
      <w:pPr>
        <w:widowControl/>
        <w:spacing w:line="360" w:lineRule="auto"/>
        <w:jc w:val="left"/>
        <w:rPr>
          <w:rFonts w:ascii="宋体" w:hAnsi="宋体"/>
          <w:sz w:val="24"/>
        </w:rPr>
      </w:pPr>
      <w:r w:rsidRPr="00A658AF">
        <w:rPr>
          <w:rFonts w:ascii="宋体" w:hAnsi="宋体"/>
          <w:sz w:val="24"/>
        </w:rPr>
        <w:br w:type="page"/>
      </w:r>
    </w:p>
    <w:p w14:paraId="2BA6072A" w14:textId="77777777" w:rsidR="003226BA" w:rsidRPr="00A658AF" w:rsidRDefault="003226BA">
      <w:pPr>
        <w:spacing w:line="360" w:lineRule="auto"/>
        <w:jc w:val="center"/>
        <w:rPr>
          <w:rFonts w:ascii="宋体" w:hAnsi="宋体"/>
          <w:sz w:val="24"/>
        </w:rPr>
      </w:pPr>
    </w:p>
    <w:p w14:paraId="1B6D91AE" w14:textId="77777777" w:rsidR="003226BA" w:rsidRPr="00A658AF" w:rsidRDefault="00CE30AF">
      <w:pPr>
        <w:pStyle w:val="3"/>
        <w:rPr>
          <w:rFonts w:ascii="宋体" w:eastAsia="宋体" w:hAnsi="宋体"/>
          <w:szCs w:val="24"/>
        </w:rPr>
      </w:pPr>
      <w:bookmarkStart w:id="210" w:name="_Toc15477039"/>
      <w:r w:rsidRPr="00A658AF">
        <w:rPr>
          <w:rFonts w:ascii="宋体" w:eastAsia="宋体" w:hAnsi="宋体"/>
          <w:szCs w:val="24"/>
        </w:rPr>
        <w:t>13拟用于本项目人员资格和经历情况（如适用）</w:t>
      </w:r>
      <w:bookmarkEnd w:id="210"/>
    </w:p>
    <w:p w14:paraId="557A7542" w14:textId="77777777" w:rsidR="003226BA" w:rsidRPr="00A658AF" w:rsidRDefault="003226BA">
      <w:pPr>
        <w:pStyle w:val="a0"/>
        <w:spacing w:line="360" w:lineRule="auto"/>
        <w:rPr>
          <w:rFonts w:hAnsi="宋体"/>
          <w:szCs w:val="24"/>
        </w:rPr>
        <w:sectPr w:rsidR="003226BA" w:rsidRPr="00A658AF">
          <w:pgSz w:w="11907" w:h="16840"/>
          <w:pgMar w:top="1089" w:right="1418" w:bottom="1400" w:left="1418" w:header="851" w:footer="992" w:gutter="0"/>
          <w:cols w:space="720"/>
          <w:docGrid w:linePitch="312"/>
        </w:sectPr>
      </w:pPr>
    </w:p>
    <w:p w14:paraId="55F155E4" w14:textId="77777777" w:rsidR="003226BA" w:rsidRPr="00A658AF" w:rsidRDefault="003226BA">
      <w:pPr>
        <w:pStyle w:val="a0"/>
        <w:spacing w:line="360" w:lineRule="auto"/>
        <w:rPr>
          <w:rFonts w:hAnsi="宋体"/>
          <w:szCs w:val="24"/>
        </w:rPr>
      </w:pPr>
    </w:p>
    <w:p w14:paraId="267901C4" w14:textId="77777777" w:rsidR="003226BA" w:rsidRPr="00A658AF" w:rsidRDefault="003226BA">
      <w:pPr>
        <w:widowControl/>
        <w:spacing w:line="360" w:lineRule="auto"/>
        <w:jc w:val="left"/>
        <w:rPr>
          <w:rFonts w:ascii="宋体" w:hAnsi="宋体"/>
          <w:kern w:val="0"/>
          <w:sz w:val="24"/>
        </w:rPr>
      </w:pPr>
    </w:p>
    <w:p w14:paraId="0B45924D" w14:textId="77777777" w:rsidR="003226BA" w:rsidRPr="00A658AF" w:rsidRDefault="00CE30AF">
      <w:pPr>
        <w:pStyle w:val="3"/>
        <w:rPr>
          <w:rFonts w:ascii="宋体" w:eastAsia="宋体" w:hAnsi="宋体"/>
          <w:szCs w:val="24"/>
        </w:rPr>
      </w:pPr>
      <w:bookmarkStart w:id="211" w:name="_Toc15477040"/>
      <w:r w:rsidRPr="00A658AF">
        <w:rPr>
          <w:rFonts w:ascii="宋体" w:eastAsia="宋体" w:hAnsi="宋体" w:hint="eastAsia"/>
          <w:szCs w:val="24"/>
        </w:rPr>
        <w:t>1</w:t>
      </w:r>
      <w:r w:rsidRPr="00A658AF">
        <w:rPr>
          <w:rFonts w:ascii="宋体" w:eastAsia="宋体" w:hAnsi="宋体"/>
          <w:szCs w:val="24"/>
        </w:rPr>
        <w:t>4 主要技术指标和性能的详细说明</w:t>
      </w:r>
      <w:bookmarkEnd w:id="211"/>
    </w:p>
    <w:p w14:paraId="070A3C23" w14:textId="77777777" w:rsidR="003226BA" w:rsidRPr="00A658AF" w:rsidRDefault="00CE30AF">
      <w:pPr>
        <w:pStyle w:val="aa"/>
        <w:spacing w:line="360" w:lineRule="auto"/>
        <w:ind w:firstLineChars="200" w:firstLine="480"/>
        <w:rPr>
          <w:rFonts w:ascii="宋体" w:hAnsi="宋体"/>
          <w:b/>
          <w:bCs/>
        </w:rPr>
        <w:sectPr w:rsidR="003226BA" w:rsidRPr="00A658AF">
          <w:pgSz w:w="11907" w:h="16840"/>
          <w:pgMar w:top="1089" w:right="1418" w:bottom="1400" w:left="1418" w:header="851" w:footer="992" w:gutter="0"/>
          <w:cols w:space="720"/>
          <w:docGrid w:linePitch="312"/>
        </w:sectPr>
      </w:pPr>
      <w:r w:rsidRPr="00A658AF">
        <w:rPr>
          <w:rFonts w:ascii="宋体" w:hAnsi="宋体" w:hint="eastAsia"/>
        </w:rPr>
        <w:t>包含但不仅限于技术方案、项目实施方案、售后服务方案及招标文件要求投标人提供的其他技术文件等。</w:t>
      </w:r>
    </w:p>
    <w:p w14:paraId="2EB1CBFB" w14:textId="77777777" w:rsidR="003226BA" w:rsidRPr="00A658AF" w:rsidRDefault="003226BA">
      <w:pPr>
        <w:widowControl/>
        <w:spacing w:line="360" w:lineRule="auto"/>
        <w:jc w:val="left"/>
        <w:rPr>
          <w:rFonts w:ascii="宋体" w:hAnsi="宋体"/>
          <w:kern w:val="0"/>
          <w:sz w:val="24"/>
        </w:rPr>
      </w:pPr>
    </w:p>
    <w:p w14:paraId="75EB17AC" w14:textId="77777777" w:rsidR="003226BA" w:rsidRDefault="00CE30AF">
      <w:pPr>
        <w:pStyle w:val="3"/>
        <w:rPr>
          <w:rFonts w:ascii="宋体" w:eastAsia="宋体" w:hAnsi="宋体"/>
          <w:kern w:val="0"/>
          <w:szCs w:val="24"/>
        </w:rPr>
      </w:pPr>
      <w:bookmarkStart w:id="212" w:name="_Toc15477041"/>
      <w:r w:rsidRPr="00A658AF">
        <w:rPr>
          <w:rFonts w:ascii="宋体" w:eastAsia="宋体" w:hAnsi="宋体"/>
          <w:szCs w:val="24"/>
        </w:rPr>
        <w:t>15</w:t>
      </w:r>
      <w:r w:rsidRPr="00A658AF">
        <w:rPr>
          <w:rFonts w:ascii="宋体" w:eastAsia="宋体" w:hAnsi="宋体" w:hint="eastAsia"/>
          <w:szCs w:val="24"/>
        </w:rPr>
        <w:t>招标文件要求的和投标人认为必要的其它文件</w:t>
      </w:r>
      <w:bookmarkEnd w:id="212"/>
    </w:p>
    <w:sectPr w:rsidR="003226BA">
      <w:footerReference w:type="even" r:id="rId21"/>
      <w:footerReference w:type="first" r:id="rId22"/>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3B8BB" w14:textId="77777777" w:rsidR="00C40AB3" w:rsidRDefault="00C40AB3">
      <w:r>
        <w:separator/>
      </w:r>
    </w:p>
  </w:endnote>
  <w:endnote w:type="continuationSeparator" w:id="0">
    <w:p w14:paraId="19FDD86B" w14:textId="77777777" w:rsidR="00C40AB3" w:rsidRDefault="00C4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default"/>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decorative"/>
    <w:pitch w:val="default"/>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Times New Roman"/>
    <w:charset w:val="4E"/>
    <w:family w:val="auto"/>
    <w:pitch w:val="default"/>
    <w:sig w:usb0="00000000" w:usb1="00000000"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3701122"/>
      <w:docPartObj>
        <w:docPartGallery w:val="Page Numbers (Bottom of Page)"/>
        <w:docPartUnique/>
      </w:docPartObj>
    </w:sdtPr>
    <w:sdtEndPr/>
    <w:sdtContent>
      <w:p w14:paraId="2B0DA1FE" w14:textId="04531DF3" w:rsidR="00A95678" w:rsidRDefault="00A95678">
        <w:pPr>
          <w:pStyle w:val="afc"/>
          <w:jc w:val="center"/>
        </w:pPr>
        <w:r>
          <w:fldChar w:fldCharType="begin"/>
        </w:r>
        <w:r>
          <w:instrText>PAGE   \* MERGEFORMAT</w:instrText>
        </w:r>
        <w:r>
          <w:fldChar w:fldCharType="separate"/>
        </w:r>
        <w:r>
          <w:rPr>
            <w:lang w:val="zh-CN"/>
          </w:rPr>
          <w:t>2</w:t>
        </w:r>
        <w:r>
          <w:fldChar w:fldCharType="end"/>
        </w:r>
      </w:p>
    </w:sdtContent>
  </w:sdt>
  <w:p w14:paraId="00CB88B5" w14:textId="77777777" w:rsidR="008113E5" w:rsidRDefault="008113E5" w:rsidP="00BF67C2">
    <w:pPr>
      <w:pStyle w:val="afc"/>
      <w:tabs>
        <w:tab w:val="clear" w:pos="8306"/>
        <w:tab w:val="right" w:pos="7655"/>
      </w:tabs>
      <w:ind w:leftChars="-1" w:left="5385" w:right="-1" w:hangingChars="2993" w:hanging="5387"/>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80439" w14:textId="77777777" w:rsidR="008113E5" w:rsidRPr="00A95678" w:rsidRDefault="008113E5" w:rsidP="00A95678">
    <w:pPr>
      <w:pStyle w:val="a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24F8A" w14:textId="77777777" w:rsidR="008113E5" w:rsidRPr="00A95678" w:rsidRDefault="008113E5" w:rsidP="00A95678">
    <w:pPr>
      <w:pStyle w:val="af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D02CF" w14:textId="3A1559E2" w:rsidR="008113E5" w:rsidRPr="00A95678" w:rsidRDefault="008113E5" w:rsidP="00A95678">
    <w:pPr>
      <w:pStyle w:val="af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A9421" w14:textId="77777777" w:rsidR="008113E5" w:rsidRPr="00A95678" w:rsidRDefault="008113E5" w:rsidP="00A95678">
    <w:pPr>
      <w:pStyle w:val="afc"/>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21AA2" w14:textId="60261568" w:rsidR="008113E5" w:rsidRPr="00A95678" w:rsidRDefault="008113E5" w:rsidP="00A95678">
    <w:pPr>
      <w:pStyle w:val="afc"/>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A10CF" w14:textId="77777777" w:rsidR="008113E5" w:rsidRPr="00A95678" w:rsidRDefault="008113E5" w:rsidP="00A95678">
    <w:pPr>
      <w:pStyle w:val="afc"/>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C2281" w14:textId="77777777" w:rsidR="008113E5" w:rsidRPr="00A95678" w:rsidRDefault="008113E5" w:rsidP="00A95678">
    <w:pPr>
      <w:pStyle w:val="afc"/>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B6923" w14:textId="77777777" w:rsidR="008113E5" w:rsidRPr="00A95678" w:rsidRDefault="008113E5" w:rsidP="00A95678">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8EE5C" w14:textId="77777777" w:rsidR="00C40AB3" w:rsidRDefault="00C40AB3">
      <w:r>
        <w:separator/>
      </w:r>
    </w:p>
  </w:footnote>
  <w:footnote w:type="continuationSeparator" w:id="0">
    <w:p w14:paraId="0574557C" w14:textId="77777777" w:rsidR="00C40AB3" w:rsidRDefault="00C40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E2626" w14:textId="22B5F8C5" w:rsidR="008113E5" w:rsidRPr="00A95678" w:rsidRDefault="008113E5" w:rsidP="00A95678">
    <w:pPr>
      <w:pStyle w:val="afe"/>
    </w:pPr>
    <w:r w:rsidRPr="00A95678">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1"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3"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726729"/>
    <w:multiLevelType w:val="multilevel"/>
    <w:tmpl w:val="03726729"/>
    <w:lvl w:ilvl="0">
      <w:start w:val="2"/>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D302FA4"/>
    <w:multiLevelType w:val="multilevel"/>
    <w:tmpl w:val="0D302F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AFF6CC9"/>
    <w:multiLevelType w:val="multilevel"/>
    <w:tmpl w:val="1AFF6CC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D0A45D5"/>
    <w:multiLevelType w:val="multilevel"/>
    <w:tmpl w:val="1D0A45D5"/>
    <w:lvl w:ilvl="0">
      <w:start w:val="1"/>
      <w:numFmt w:val="japaneseCounting"/>
      <w:lvlText w:val="%1、"/>
      <w:lvlJc w:val="left"/>
      <w:pPr>
        <w:ind w:left="432" w:hanging="432"/>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30CF4FB"/>
    <w:multiLevelType w:val="singleLevel"/>
    <w:tmpl w:val="230CF4FB"/>
    <w:lvl w:ilvl="0">
      <w:start w:val="1"/>
      <w:numFmt w:val="chineseCounting"/>
      <w:suff w:val="nothing"/>
      <w:lvlText w:val="%1、"/>
      <w:lvlJc w:val="left"/>
      <w:rPr>
        <w:rFonts w:hint="eastAsia"/>
      </w:rPr>
    </w:lvl>
  </w:abstractNum>
  <w:abstractNum w:abstractNumId="9" w15:restartNumberingAfterBreak="0">
    <w:nsid w:val="36DE0F8C"/>
    <w:multiLevelType w:val="multilevel"/>
    <w:tmpl w:val="36DE0F8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704604D"/>
    <w:multiLevelType w:val="multilevel"/>
    <w:tmpl w:val="3704604D"/>
    <w:lvl w:ilvl="0">
      <w:start w:val="5"/>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num w:numId="1">
    <w:abstractNumId w:val="3"/>
  </w:num>
  <w:num w:numId="2">
    <w:abstractNumId w:val="11"/>
  </w:num>
  <w:num w:numId="3">
    <w:abstractNumId w:val="1"/>
  </w:num>
  <w:num w:numId="4">
    <w:abstractNumId w:val="7"/>
  </w:num>
  <w:num w:numId="5">
    <w:abstractNumId w:val="4"/>
  </w:num>
  <w:num w:numId="6">
    <w:abstractNumId w:val="10"/>
  </w:num>
  <w:num w:numId="7">
    <w:abstractNumId w:val="6"/>
  </w:num>
  <w:num w:numId="8">
    <w:abstractNumId w:val="5"/>
  </w:num>
  <w:num w:numId="9">
    <w:abstractNumId w:val="9"/>
  </w:num>
  <w:num w:numId="10">
    <w:abstractNumId w:val="2"/>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24AE"/>
    <w:rsid w:val="000027D7"/>
    <w:rsid w:val="00003538"/>
    <w:rsid w:val="00003C60"/>
    <w:rsid w:val="000049E0"/>
    <w:rsid w:val="000053C8"/>
    <w:rsid w:val="0000592D"/>
    <w:rsid w:val="0000681C"/>
    <w:rsid w:val="00010114"/>
    <w:rsid w:val="00013035"/>
    <w:rsid w:val="0001313D"/>
    <w:rsid w:val="00014835"/>
    <w:rsid w:val="00014D55"/>
    <w:rsid w:val="00015834"/>
    <w:rsid w:val="00015961"/>
    <w:rsid w:val="00016877"/>
    <w:rsid w:val="000176EE"/>
    <w:rsid w:val="00020C07"/>
    <w:rsid w:val="0002467A"/>
    <w:rsid w:val="000260B1"/>
    <w:rsid w:val="00030234"/>
    <w:rsid w:val="00030B93"/>
    <w:rsid w:val="00031E1F"/>
    <w:rsid w:val="00033F4A"/>
    <w:rsid w:val="00034155"/>
    <w:rsid w:val="0003508C"/>
    <w:rsid w:val="00035C9F"/>
    <w:rsid w:val="0003672A"/>
    <w:rsid w:val="00040DF7"/>
    <w:rsid w:val="00041519"/>
    <w:rsid w:val="000447B8"/>
    <w:rsid w:val="00045C8B"/>
    <w:rsid w:val="000467AA"/>
    <w:rsid w:val="00047D3B"/>
    <w:rsid w:val="00047E8E"/>
    <w:rsid w:val="00050F56"/>
    <w:rsid w:val="00055D9F"/>
    <w:rsid w:val="00057145"/>
    <w:rsid w:val="000609DA"/>
    <w:rsid w:val="0006104B"/>
    <w:rsid w:val="000612E3"/>
    <w:rsid w:val="00062D32"/>
    <w:rsid w:val="00063C9C"/>
    <w:rsid w:val="00063DE8"/>
    <w:rsid w:val="0006493B"/>
    <w:rsid w:val="00064ADA"/>
    <w:rsid w:val="00064B4B"/>
    <w:rsid w:val="00066B22"/>
    <w:rsid w:val="000725DB"/>
    <w:rsid w:val="000726C0"/>
    <w:rsid w:val="00075B86"/>
    <w:rsid w:val="00075D75"/>
    <w:rsid w:val="00077859"/>
    <w:rsid w:val="00080985"/>
    <w:rsid w:val="000843E2"/>
    <w:rsid w:val="000849EB"/>
    <w:rsid w:val="0008536A"/>
    <w:rsid w:val="00085D70"/>
    <w:rsid w:val="000879DE"/>
    <w:rsid w:val="000913AA"/>
    <w:rsid w:val="00093845"/>
    <w:rsid w:val="00093B61"/>
    <w:rsid w:val="000956A9"/>
    <w:rsid w:val="00096DA8"/>
    <w:rsid w:val="0009735E"/>
    <w:rsid w:val="000A0CA7"/>
    <w:rsid w:val="000A153E"/>
    <w:rsid w:val="000A2CE6"/>
    <w:rsid w:val="000A5C5E"/>
    <w:rsid w:val="000A6F67"/>
    <w:rsid w:val="000A7653"/>
    <w:rsid w:val="000B16A3"/>
    <w:rsid w:val="000B275C"/>
    <w:rsid w:val="000B4F2A"/>
    <w:rsid w:val="000B6D97"/>
    <w:rsid w:val="000B7D58"/>
    <w:rsid w:val="000C2900"/>
    <w:rsid w:val="000C54AA"/>
    <w:rsid w:val="000C57CA"/>
    <w:rsid w:val="000D037D"/>
    <w:rsid w:val="000D07BF"/>
    <w:rsid w:val="000D13C5"/>
    <w:rsid w:val="000D2CFF"/>
    <w:rsid w:val="000D30ED"/>
    <w:rsid w:val="000D4591"/>
    <w:rsid w:val="000D790A"/>
    <w:rsid w:val="000E005F"/>
    <w:rsid w:val="000E0903"/>
    <w:rsid w:val="000E0BE2"/>
    <w:rsid w:val="000E54E8"/>
    <w:rsid w:val="000E5E44"/>
    <w:rsid w:val="000E6BFD"/>
    <w:rsid w:val="000F00D3"/>
    <w:rsid w:val="000F0CFB"/>
    <w:rsid w:val="000F616F"/>
    <w:rsid w:val="001019D7"/>
    <w:rsid w:val="00102A58"/>
    <w:rsid w:val="00102A63"/>
    <w:rsid w:val="00103DAB"/>
    <w:rsid w:val="00103FB0"/>
    <w:rsid w:val="0010593C"/>
    <w:rsid w:val="00106B68"/>
    <w:rsid w:val="0010752B"/>
    <w:rsid w:val="001142A2"/>
    <w:rsid w:val="0011534F"/>
    <w:rsid w:val="0011650F"/>
    <w:rsid w:val="0012101E"/>
    <w:rsid w:val="0012116F"/>
    <w:rsid w:val="001236B4"/>
    <w:rsid w:val="0012512E"/>
    <w:rsid w:val="00125838"/>
    <w:rsid w:val="00125AFA"/>
    <w:rsid w:val="001262F1"/>
    <w:rsid w:val="001302C7"/>
    <w:rsid w:val="00135AED"/>
    <w:rsid w:val="001426B2"/>
    <w:rsid w:val="001446C1"/>
    <w:rsid w:val="00145987"/>
    <w:rsid w:val="00145D5D"/>
    <w:rsid w:val="00146DA2"/>
    <w:rsid w:val="00147210"/>
    <w:rsid w:val="00154315"/>
    <w:rsid w:val="00155872"/>
    <w:rsid w:val="00156A60"/>
    <w:rsid w:val="00160855"/>
    <w:rsid w:val="00160922"/>
    <w:rsid w:val="001617C2"/>
    <w:rsid w:val="00166FBA"/>
    <w:rsid w:val="00167FA7"/>
    <w:rsid w:val="00171FD9"/>
    <w:rsid w:val="00172074"/>
    <w:rsid w:val="00172A27"/>
    <w:rsid w:val="0017338E"/>
    <w:rsid w:val="00174DD5"/>
    <w:rsid w:val="00175E55"/>
    <w:rsid w:val="00176C5E"/>
    <w:rsid w:val="00176EB0"/>
    <w:rsid w:val="001777DC"/>
    <w:rsid w:val="00191364"/>
    <w:rsid w:val="00191D44"/>
    <w:rsid w:val="00193957"/>
    <w:rsid w:val="00195CF9"/>
    <w:rsid w:val="00196C26"/>
    <w:rsid w:val="001976EB"/>
    <w:rsid w:val="0019783F"/>
    <w:rsid w:val="001A119D"/>
    <w:rsid w:val="001A1DDB"/>
    <w:rsid w:val="001A25D1"/>
    <w:rsid w:val="001A2DF7"/>
    <w:rsid w:val="001A3F5B"/>
    <w:rsid w:val="001A61A6"/>
    <w:rsid w:val="001A6D52"/>
    <w:rsid w:val="001A6FB7"/>
    <w:rsid w:val="001B4B52"/>
    <w:rsid w:val="001C04BB"/>
    <w:rsid w:val="001C0535"/>
    <w:rsid w:val="001C0C6C"/>
    <w:rsid w:val="001C2269"/>
    <w:rsid w:val="001C3096"/>
    <w:rsid w:val="001C64C1"/>
    <w:rsid w:val="001C69DD"/>
    <w:rsid w:val="001D3208"/>
    <w:rsid w:val="001D479E"/>
    <w:rsid w:val="001D5E90"/>
    <w:rsid w:val="001D73A7"/>
    <w:rsid w:val="001D7C24"/>
    <w:rsid w:val="001E04F1"/>
    <w:rsid w:val="001E08FB"/>
    <w:rsid w:val="001E42F6"/>
    <w:rsid w:val="001E496F"/>
    <w:rsid w:val="001E5739"/>
    <w:rsid w:val="001E6516"/>
    <w:rsid w:val="001E6906"/>
    <w:rsid w:val="001F15ED"/>
    <w:rsid w:val="001F1BE7"/>
    <w:rsid w:val="001F21FB"/>
    <w:rsid w:val="001F435B"/>
    <w:rsid w:val="001F4791"/>
    <w:rsid w:val="001F4CBF"/>
    <w:rsid w:val="001F6BD3"/>
    <w:rsid w:val="001F7688"/>
    <w:rsid w:val="001F76E2"/>
    <w:rsid w:val="0020031F"/>
    <w:rsid w:val="00200B80"/>
    <w:rsid w:val="00202E32"/>
    <w:rsid w:val="002039F6"/>
    <w:rsid w:val="00204786"/>
    <w:rsid w:val="002052CA"/>
    <w:rsid w:val="002129A6"/>
    <w:rsid w:val="0021502C"/>
    <w:rsid w:val="002162A2"/>
    <w:rsid w:val="0022019A"/>
    <w:rsid w:val="00225527"/>
    <w:rsid w:val="00226C27"/>
    <w:rsid w:val="002302FF"/>
    <w:rsid w:val="00230BF1"/>
    <w:rsid w:val="002313FD"/>
    <w:rsid w:val="00231DF0"/>
    <w:rsid w:val="00231F42"/>
    <w:rsid w:val="00232141"/>
    <w:rsid w:val="00233069"/>
    <w:rsid w:val="0023457F"/>
    <w:rsid w:val="00235202"/>
    <w:rsid w:val="00236A08"/>
    <w:rsid w:val="00242CB9"/>
    <w:rsid w:val="002449EF"/>
    <w:rsid w:val="00244D63"/>
    <w:rsid w:val="002461DC"/>
    <w:rsid w:val="002464E6"/>
    <w:rsid w:val="00246947"/>
    <w:rsid w:val="0024742A"/>
    <w:rsid w:val="00254AD4"/>
    <w:rsid w:val="002555EA"/>
    <w:rsid w:val="00255FA0"/>
    <w:rsid w:val="00256011"/>
    <w:rsid w:val="00256ACF"/>
    <w:rsid w:val="00263353"/>
    <w:rsid w:val="002641BF"/>
    <w:rsid w:val="002657D5"/>
    <w:rsid w:val="0027204D"/>
    <w:rsid w:val="00273BE3"/>
    <w:rsid w:val="00280AFB"/>
    <w:rsid w:val="00280F68"/>
    <w:rsid w:val="002831E5"/>
    <w:rsid w:val="0028590C"/>
    <w:rsid w:val="00287213"/>
    <w:rsid w:val="002967E4"/>
    <w:rsid w:val="002972CB"/>
    <w:rsid w:val="00297ACF"/>
    <w:rsid w:val="002A0BDB"/>
    <w:rsid w:val="002A1881"/>
    <w:rsid w:val="002A3106"/>
    <w:rsid w:val="002A5781"/>
    <w:rsid w:val="002A771D"/>
    <w:rsid w:val="002B0A7E"/>
    <w:rsid w:val="002B1C22"/>
    <w:rsid w:val="002B2269"/>
    <w:rsid w:val="002B24EE"/>
    <w:rsid w:val="002B26A4"/>
    <w:rsid w:val="002B29A9"/>
    <w:rsid w:val="002B2CC6"/>
    <w:rsid w:val="002C0377"/>
    <w:rsid w:val="002C0C77"/>
    <w:rsid w:val="002C3B75"/>
    <w:rsid w:val="002C4D0D"/>
    <w:rsid w:val="002C6681"/>
    <w:rsid w:val="002C6B06"/>
    <w:rsid w:val="002D037A"/>
    <w:rsid w:val="002D0F9F"/>
    <w:rsid w:val="002D14B3"/>
    <w:rsid w:val="002D1636"/>
    <w:rsid w:val="002D3547"/>
    <w:rsid w:val="002D38AE"/>
    <w:rsid w:val="002D5785"/>
    <w:rsid w:val="002D5EFF"/>
    <w:rsid w:val="002D7149"/>
    <w:rsid w:val="002E0C8A"/>
    <w:rsid w:val="002E542A"/>
    <w:rsid w:val="002E79A5"/>
    <w:rsid w:val="002F6DAA"/>
    <w:rsid w:val="00301F9D"/>
    <w:rsid w:val="0030224A"/>
    <w:rsid w:val="00305768"/>
    <w:rsid w:val="003114EA"/>
    <w:rsid w:val="00312C27"/>
    <w:rsid w:val="0031375F"/>
    <w:rsid w:val="00313B05"/>
    <w:rsid w:val="00320848"/>
    <w:rsid w:val="00321819"/>
    <w:rsid w:val="003226BA"/>
    <w:rsid w:val="003227FD"/>
    <w:rsid w:val="00322CBB"/>
    <w:rsid w:val="00323894"/>
    <w:rsid w:val="0032623D"/>
    <w:rsid w:val="00326BA7"/>
    <w:rsid w:val="00330CA9"/>
    <w:rsid w:val="00332CBB"/>
    <w:rsid w:val="00333C37"/>
    <w:rsid w:val="00335B85"/>
    <w:rsid w:val="00336275"/>
    <w:rsid w:val="00336D89"/>
    <w:rsid w:val="003426F8"/>
    <w:rsid w:val="00343C22"/>
    <w:rsid w:val="00345132"/>
    <w:rsid w:val="00345DDF"/>
    <w:rsid w:val="00345F31"/>
    <w:rsid w:val="00352856"/>
    <w:rsid w:val="00353806"/>
    <w:rsid w:val="00354588"/>
    <w:rsid w:val="0035612A"/>
    <w:rsid w:val="00356168"/>
    <w:rsid w:val="003601B9"/>
    <w:rsid w:val="00361893"/>
    <w:rsid w:val="00366071"/>
    <w:rsid w:val="00366C5B"/>
    <w:rsid w:val="003670E3"/>
    <w:rsid w:val="00370CC3"/>
    <w:rsid w:val="00370DF1"/>
    <w:rsid w:val="003729AF"/>
    <w:rsid w:val="00372B43"/>
    <w:rsid w:val="00372DEC"/>
    <w:rsid w:val="003757E9"/>
    <w:rsid w:val="003766C1"/>
    <w:rsid w:val="0038017F"/>
    <w:rsid w:val="00383366"/>
    <w:rsid w:val="00383A5B"/>
    <w:rsid w:val="00384234"/>
    <w:rsid w:val="00393171"/>
    <w:rsid w:val="00393CE3"/>
    <w:rsid w:val="00394ED9"/>
    <w:rsid w:val="00396DBB"/>
    <w:rsid w:val="00397D55"/>
    <w:rsid w:val="00397DB3"/>
    <w:rsid w:val="003A294D"/>
    <w:rsid w:val="003A2A91"/>
    <w:rsid w:val="003A7016"/>
    <w:rsid w:val="003A7724"/>
    <w:rsid w:val="003A7877"/>
    <w:rsid w:val="003A7B51"/>
    <w:rsid w:val="003B00D2"/>
    <w:rsid w:val="003B1A26"/>
    <w:rsid w:val="003B2FD0"/>
    <w:rsid w:val="003B5FB2"/>
    <w:rsid w:val="003C0595"/>
    <w:rsid w:val="003C3170"/>
    <w:rsid w:val="003C3277"/>
    <w:rsid w:val="003C3723"/>
    <w:rsid w:val="003C4D64"/>
    <w:rsid w:val="003C67AD"/>
    <w:rsid w:val="003C68EC"/>
    <w:rsid w:val="003C716B"/>
    <w:rsid w:val="003D03B9"/>
    <w:rsid w:val="003D1659"/>
    <w:rsid w:val="003D34ED"/>
    <w:rsid w:val="003D5033"/>
    <w:rsid w:val="003D6157"/>
    <w:rsid w:val="003D75E6"/>
    <w:rsid w:val="003D7E62"/>
    <w:rsid w:val="003E0DF2"/>
    <w:rsid w:val="003E28FC"/>
    <w:rsid w:val="003E2DF2"/>
    <w:rsid w:val="003E6B8C"/>
    <w:rsid w:val="003E7192"/>
    <w:rsid w:val="003E7C8F"/>
    <w:rsid w:val="003F1418"/>
    <w:rsid w:val="003F2824"/>
    <w:rsid w:val="00400654"/>
    <w:rsid w:val="00401438"/>
    <w:rsid w:val="004063B9"/>
    <w:rsid w:val="004067D0"/>
    <w:rsid w:val="004131F5"/>
    <w:rsid w:val="00414941"/>
    <w:rsid w:val="00415676"/>
    <w:rsid w:val="004156F6"/>
    <w:rsid w:val="00420C54"/>
    <w:rsid w:val="004225B9"/>
    <w:rsid w:val="00423B3A"/>
    <w:rsid w:val="00423BFA"/>
    <w:rsid w:val="00424E5D"/>
    <w:rsid w:val="00424E62"/>
    <w:rsid w:val="00431FF3"/>
    <w:rsid w:val="0044367C"/>
    <w:rsid w:val="00443EAB"/>
    <w:rsid w:val="004462D6"/>
    <w:rsid w:val="004466E8"/>
    <w:rsid w:val="00446DE4"/>
    <w:rsid w:val="0045216F"/>
    <w:rsid w:val="004542D4"/>
    <w:rsid w:val="00454C5F"/>
    <w:rsid w:val="00455CE8"/>
    <w:rsid w:val="004605FB"/>
    <w:rsid w:val="00460CA4"/>
    <w:rsid w:val="0046255A"/>
    <w:rsid w:val="00465118"/>
    <w:rsid w:val="004652B7"/>
    <w:rsid w:val="004670AE"/>
    <w:rsid w:val="004673F1"/>
    <w:rsid w:val="0047250D"/>
    <w:rsid w:val="00472D5F"/>
    <w:rsid w:val="00473FDA"/>
    <w:rsid w:val="004743C0"/>
    <w:rsid w:val="004748A7"/>
    <w:rsid w:val="00474F60"/>
    <w:rsid w:val="004761AB"/>
    <w:rsid w:val="0047632A"/>
    <w:rsid w:val="004859F4"/>
    <w:rsid w:val="00493D49"/>
    <w:rsid w:val="004942B8"/>
    <w:rsid w:val="00495472"/>
    <w:rsid w:val="004A1188"/>
    <w:rsid w:val="004A1480"/>
    <w:rsid w:val="004A1490"/>
    <w:rsid w:val="004A1A7E"/>
    <w:rsid w:val="004A2543"/>
    <w:rsid w:val="004A2B45"/>
    <w:rsid w:val="004A4FC0"/>
    <w:rsid w:val="004A657E"/>
    <w:rsid w:val="004A6997"/>
    <w:rsid w:val="004A7C11"/>
    <w:rsid w:val="004B00B5"/>
    <w:rsid w:val="004B158B"/>
    <w:rsid w:val="004B371B"/>
    <w:rsid w:val="004B4A69"/>
    <w:rsid w:val="004B74DD"/>
    <w:rsid w:val="004C12E8"/>
    <w:rsid w:val="004C3CC6"/>
    <w:rsid w:val="004C4984"/>
    <w:rsid w:val="004C7674"/>
    <w:rsid w:val="004D0939"/>
    <w:rsid w:val="004D1133"/>
    <w:rsid w:val="004D115C"/>
    <w:rsid w:val="004D3DD4"/>
    <w:rsid w:val="004D6CC1"/>
    <w:rsid w:val="004D6FB9"/>
    <w:rsid w:val="004D7667"/>
    <w:rsid w:val="004D7810"/>
    <w:rsid w:val="004D78CB"/>
    <w:rsid w:val="004D7E2C"/>
    <w:rsid w:val="004E28B1"/>
    <w:rsid w:val="004F4ABF"/>
    <w:rsid w:val="004F6896"/>
    <w:rsid w:val="00500052"/>
    <w:rsid w:val="00500ECA"/>
    <w:rsid w:val="005046AE"/>
    <w:rsid w:val="005046E8"/>
    <w:rsid w:val="0050667C"/>
    <w:rsid w:val="005077A3"/>
    <w:rsid w:val="0051319F"/>
    <w:rsid w:val="00513A58"/>
    <w:rsid w:val="00513CBB"/>
    <w:rsid w:val="00514860"/>
    <w:rsid w:val="00516615"/>
    <w:rsid w:val="0051675A"/>
    <w:rsid w:val="005208A8"/>
    <w:rsid w:val="00525280"/>
    <w:rsid w:val="005272C6"/>
    <w:rsid w:val="00527329"/>
    <w:rsid w:val="00530903"/>
    <w:rsid w:val="00530AAA"/>
    <w:rsid w:val="005311DB"/>
    <w:rsid w:val="00535874"/>
    <w:rsid w:val="00535C91"/>
    <w:rsid w:val="00540408"/>
    <w:rsid w:val="005412A1"/>
    <w:rsid w:val="005415F3"/>
    <w:rsid w:val="00542D98"/>
    <w:rsid w:val="00545067"/>
    <w:rsid w:val="00545F51"/>
    <w:rsid w:val="00546C7C"/>
    <w:rsid w:val="00550308"/>
    <w:rsid w:val="00554F53"/>
    <w:rsid w:val="0055528B"/>
    <w:rsid w:val="0055673F"/>
    <w:rsid w:val="00557B7A"/>
    <w:rsid w:val="00560B93"/>
    <w:rsid w:val="00561348"/>
    <w:rsid w:val="005626D3"/>
    <w:rsid w:val="005635E8"/>
    <w:rsid w:val="00564EFD"/>
    <w:rsid w:val="00565D84"/>
    <w:rsid w:val="005661C8"/>
    <w:rsid w:val="00566661"/>
    <w:rsid w:val="00566B93"/>
    <w:rsid w:val="00571CB1"/>
    <w:rsid w:val="0057277E"/>
    <w:rsid w:val="00574936"/>
    <w:rsid w:val="00576BE0"/>
    <w:rsid w:val="00577F17"/>
    <w:rsid w:val="00581209"/>
    <w:rsid w:val="005838FE"/>
    <w:rsid w:val="00583E5C"/>
    <w:rsid w:val="0058596F"/>
    <w:rsid w:val="00587298"/>
    <w:rsid w:val="005920EB"/>
    <w:rsid w:val="00594CBA"/>
    <w:rsid w:val="005A097A"/>
    <w:rsid w:val="005A10D4"/>
    <w:rsid w:val="005A12E0"/>
    <w:rsid w:val="005A2DA9"/>
    <w:rsid w:val="005A379F"/>
    <w:rsid w:val="005A57C3"/>
    <w:rsid w:val="005B0342"/>
    <w:rsid w:val="005B0D5B"/>
    <w:rsid w:val="005B1E03"/>
    <w:rsid w:val="005B32E2"/>
    <w:rsid w:val="005B3F72"/>
    <w:rsid w:val="005B600E"/>
    <w:rsid w:val="005B7155"/>
    <w:rsid w:val="005B7160"/>
    <w:rsid w:val="005C088F"/>
    <w:rsid w:val="005C1383"/>
    <w:rsid w:val="005C47D1"/>
    <w:rsid w:val="005D17F1"/>
    <w:rsid w:val="005D39DB"/>
    <w:rsid w:val="005D57F1"/>
    <w:rsid w:val="005D7123"/>
    <w:rsid w:val="005E06F1"/>
    <w:rsid w:val="005E1DD9"/>
    <w:rsid w:val="005E2E31"/>
    <w:rsid w:val="005E63B8"/>
    <w:rsid w:val="005E660F"/>
    <w:rsid w:val="005E6ABF"/>
    <w:rsid w:val="005E799E"/>
    <w:rsid w:val="005F0FF6"/>
    <w:rsid w:val="005F29D9"/>
    <w:rsid w:val="005F35A6"/>
    <w:rsid w:val="005F3EB3"/>
    <w:rsid w:val="005F53DC"/>
    <w:rsid w:val="005F6FF6"/>
    <w:rsid w:val="005F70EB"/>
    <w:rsid w:val="005F7DFA"/>
    <w:rsid w:val="0060312E"/>
    <w:rsid w:val="00605DD8"/>
    <w:rsid w:val="00605F68"/>
    <w:rsid w:val="00606C11"/>
    <w:rsid w:val="00611C89"/>
    <w:rsid w:val="006146D4"/>
    <w:rsid w:val="00615555"/>
    <w:rsid w:val="00615C2A"/>
    <w:rsid w:val="006168F6"/>
    <w:rsid w:val="006171B9"/>
    <w:rsid w:val="00617286"/>
    <w:rsid w:val="00617585"/>
    <w:rsid w:val="00621433"/>
    <w:rsid w:val="006240BC"/>
    <w:rsid w:val="00626405"/>
    <w:rsid w:val="00626467"/>
    <w:rsid w:val="00627207"/>
    <w:rsid w:val="00627290"/>
    <w:rsid w:val="00627382"/>
    <w:rsid w:val="00631149"/>
    <w:rsid w:val="006312F6"/>
    <w:rsid w:val="00632146"/>
    <w:rsid w:val="00633752"/>
    <w:rsid w:val="00635CD2"/>
    <w:rsid w:val="00636C99"/>
    <w:rsid w:val="0064241C"/>
    <w:rsid w:val="00642EF2"/>
    <w:rsid w:val="00643C26"/>
    <w:rsid w:val="0064447C"/>
    <w:rsid w:val="00644491"/>
    <w:rsid w:val="00644D01"/>
    <w:rsid w:val="0064580B"/>
    <w:rsid w:val="00651465"/>
    <w:rsid w:val="00651D0F"/>
    <w:rsid w:val="006546FF"/>
    <w:rsid w:val="00654863"/>
    <w:rsid w:val="00654C50"/>
    <w:rsid w:val="006555A3"/>
    <w:rsid w:val="00655AE2"/>
    <w:rsid w:val="006564F8"/>
    <w:rsid w:val="00657A12"/>
    <w:rsid w:val="00657CE4"/>
    <w:rsid w:val="00657E8A"/>
    <w:rsid w:val="00660039"/>
    <w:rsid w:val="00660CA2"/>
    <w:rsid w:val="00661DAA"/>
    <w:rsid w:val="006631BE"/>
    <w:rsid w:val="00663B57"/>
    <w:rsid w:val="006647E5"/>
    <w:rsid w:val="00665839"/>
    <w:rsid w:val="00665CEA"/>
    <w:rsid w:val="00666C04"/>
    <w:rsid w:val="0066751F"/>
    <w:rsid w:val="006675C7"/>
    <w:rsid w:val="00667C27"/>
    <w:rsid w:val="00673780"/>
    <w:rsid w:val="00674505"/>
    <w:rsid w:val="006747AB"/>
    <w:rsid w:val="006749BD"/>
    <w:rsid w:val="006776B0"/>
    <w:rsid w:val="00677E1D"/>
    <w:rsid w:val="0068115E"/>
    <w:rsid w:val="006814AC"/>
    <w:rsid w:val="00681553"/>
    <w:rsid w:val="0068236E"/>
    <w:rsid w:val="006825B4"/>
    <w:rsid w:val="0068340D"/>
    <w:rsid w:val="00684E6C"/>
    <w:rsid w:val="00685570"/>
    <w:rsid w:val="00685E49"/>
    <w:rsid w:val="00686E6F"/>
    <w:rsid w:val="00687A37"/>
    <w:rsid w:val="0069050A"/>
    <w:rsid w:val="006926F2"/>
    <w:rsid w:val="006944C1"/>
    <w:rsid w:val="00694D96"/>
    <w:rsid w:val="006964B2"/>
    <w:rsid w:val="00696C1B"/>
    <w:rsid w:val="00697644"/>
    <w:rsid w:val="006A01EF"/>
    <w:rsid w:val="006A12E9"/>
    <w:rsid w:val="006A2460"/>
    <w:rsid w:val="006A26A4"/>
    <w:rsid w:val="006A56F1"/>
    <w:rsid w:val="006B4C9D"/>
    <w:rsid w:val="006C0075"/>
    <w:rsid w:val="006C119B"/>
    <w:rsid w:val="006C1269"/>
    <w:rsid w:val="006C1F30"/>
    <w:rsid w:val="006C31B1"/>
    <w:rsid w:val="006C3A22"/>
    <w:rsid w:val="006C44B6"/>
    <w:rsid w:val="006C63AA"/>
    <w:rsid w:val="006C6621"/>
    <w:rsid w:val="006C7A3D"/>
    <w:rsid w:val="006D11A4"/>
    <w:rsid w:val="006D1CDC"/>
    <w:rsid w:val="006D45A8"/>
    <w:rsid w:val="006D6613"/>
    <w:rsid w:val="006D73EB"/>
    <w:rsid w:val="006E0311"/>
    <w:rsid w:val="006E1883"/>
    <w:rsid w:val="006E1CB7"/>
    <w:rsid w:val="006E64CA"/>
    <w:rsid w:val="006E6614"/>
    <w:rsid w:val="006E6CC9"/>
    <w:rsid w:val="006E712C"/>
    <w:rsid w:val="006F2F91"/>
    <w:rsid w:val="006F4309"/>
    <w:rsid w:val="007003BD"/>
    <w:rsid w:val="00700F43"/>
    <w:rsid w:val="00701C70"/>
    <w:rsid w:val="007021CA"/>
    <w:rsid w:val="00703BE0"/>
    <w:rsid w:val="00703F18"/>
    <w:rsid w:val="00704B02"/>
    <w:rsid w:val="00711D76"/>
    <w:rsid w:val="00712E95"/>
    <w:rsid w:val="00712F21"/>
    <w:rsid w:val="00713C6E"/>
    <w:rsid w:val="00713FF8"/>
    <w:rsid w:val="00715534"/>
    <w:rsid w:val="007163C5"/>
    <w:rsid w:val="007175D4"/>
    <w:rsid w:val="00720FF0"/>
    <w:rsid w:val="0072266F"/>
    <w:rsid w:val="00723F31"/>
    <w:rsid w:val="00724D50"/>
    <w:rsid w:val="00725508"/>
    <w:rsid w:val="007271E1"/>
    <w:rsid w:val="00733BFF"/>
    <w:rsid w:val="007346BC"/>
    <w:rsid w:val="00734C3B"/>
    <w:rsid w:val="00736C5A"/>
    <w:rsid w:val="007375D7"/>
    <w:rsid w:val="0074442B"/>
    <w:rsid w:val="00745131"/>
    <w:rsid w:val="00752B89"/>
    <w:rsid w:val="00753B6A"/>
    <w:rsid w:val="00754CA0"/>
    <w:rsid w:val="0076072C"/>
    <w:rsid w:val="00760D5F"/>
    <w:rsid w:val="00760E1C"/>
    <w:rsid w:val="00761F85"/>
    <w:rsid w:val="00762139"/>
    <w:rsid w:val="007629BD"/>
    <w:rsid w:val="00762FBF"/>
    <w:rsid w:val="007638DB"/>
    <w:rsid w:val="007638FE"/>
    <w:rsid w:val="00770A0E"/>
    <w:rsid w:val="007723F9"/>
    <w:rsid w:val="00772A14"/>
    <w:rsid w:val="00775597"/>
    <w:rsid w:val="00777726"/>
    <w:rsid w:val="00780FFA"/>
    <w:rsid w:val="00781B93"/>
    <w:rsid w:val="00784C6C"/>
    <w:rsid w:val="00785D27"/>
    <w:rsid w:val="00790A8B"/>
    <w:rsid w:val="00790B4B"/>
    <w:rsid w:val="00791E9A"/>
    <w:rsid w:val="00792A20"/>
    <w:rsid w:val="007949DD"/>
    <w:rsid w:val="00796264"/>
    <w:rsid w:val="00796650"/>
    <w:rsid w:val="007A1C09"/>
    <w:rsid w:val="007A2CEF"/>
    <w:rsid w:val="007A63E8"/>
    <w:rsid w:val="007A7FC6"/>
    <w:rsid w:val="007B0C12"/>
    <w:rsid w:val="007B0DB9"/>
    <w:rsid w:val="007B1D5C"/>
    <w:rsid w:val="007B3A6B"/>
    <w:rsid w:val="007B5C14"/>
    <w:rsid w:val="007B60EF"/>
    <w:rsid w:val="007B6D34"/>
    <w:rsid w:val="007B7415"/>
    <w:rsid w:val="007C3143"/>
    <w:rsid w:val="007C323B"/>
    <w:rsid w:val="007C37D2"/>
    <w:rsid w:val="007C5707"/>
    <w:rsid w:val="007C714A"/>
    <w:rsid w:val="007C7A0B"/>
    <w:rsid w:val="007C7FF1"/>
    <w:rsid w:val="007D2317"/>
    <w:rsid w:val="007D64AA"/>
    <w:rsid w:val="007E0A63"/>
    <w:rsid w:val="007E0BF8"/>
    <w:rsid w:val="007E1B99"/>
    <w:rsid w:val="007E333A"/>
    <w:rsid w:val="007E6260"/>
    <w:rsid w:val="007F20F3"/>
    <w:rsid w:val="007F399A"/>
    <w:rsid w:val="007F4264"/>
    <w:rsid w:val="007F704E"/>
    <w:rsid w:val="007F782F"/>
    <w:rsid w:val="00801DD1"/>
    <w:rsid w:val="00803522"/>
    <w:rsid w:val="008041AC"/>
    <w:rsid w:val="008043F9"/>
    <w:rsid w:val="0080442D"/>
    <w:rsid w:val="00806EFB"/>
    <w:rsid w:val="0080736D"/>
    <w:rsid w:val="00807B16"/>
    <w:rsid w:val="00807FCF"/>
    <w:rsid w:val="00810204"/>
    <w:rsid w:val="00810243"/>
    <w:rsid w:val="008107C8"/>
    <w:rsid w:val="008113E5"/>
    <w:rsid w:val="00812C76"/>
    <w:rsid w:val="00813CE6"/>
    <w:rsid w:val="00814765"/>
    <w:rsid w:val="0081631E"/>
    <w:rsid w:val="00821C40"/>
    <w:rsid w:val="008226C3"/>
    <w:rsid w:val="008240E6"/>
    <w:rsid w:val="00831029"/>
    <w:rsid w:val="0083242D"/>
    <w:rsid w:val="008330EB"/>
    <w:rsid w:val="00834555"/>
    <w:rsid w:val="00835453"/>
    <w:rsid w:val="008417AC"/>
    <w:rsid w:val="008432CF"/>
    <w:rsid w:val="008442A4"/>
    <w:rsid w:val="0084734E"/>
    <w:rsid w:val="00850CD3"/>
    <w:rsid w:val="00850E3D"/>
    <w:rsid w:val="0085138A"/>
    <w:rsid w:val="00854686"/>
    <w:rsid w:val="008579BA"/>
    <w:rsid w:val="00861D91"/>
    <w:rsid w:val="008653C5"/>
    <w:rsid w:val="00865835"/>
    <w:rsid w:val="0086614F"/>
    <w:rsid w:val="0086733D"/>
    <w:rsid w:val="00870400"/>
    <w:rsid w:val="00870609"/>
    <w:rsid w:val="00870C25"/>
    <w:rsid w:val="008716EE"/>
    <w:rsid w:val="008733FA"/>
    <w:rsid w:val="00873DDD"/>
    <w:rsid w:val="008748A6"/>
    <w:rsid w:val="008755FD"/>
    <w:rsid w:val="008775CE"/>
    <w:rsid w:val="00877D9E"/>
    <w:rsid w:val="0088220A"/>
    <w:rsid w:val="00882499"/>
    <w:rsid w:val="0088362C"/>
    <w:rsid w:val="008839CE"/>
    <w:rsid w:val="00884DFB"/>
    <w:rsid w:val="00884FE1"/>
    <w:rsid w:val="00886F9E"/>
    <w:rsid w:val="008907AD"/>
    <w:rsid w:val="00890B91"/>
    <w:rsid w:val="00892484"/>
    <w:rsid w:val="008929E8"/>
    <w:rsid w:val="00894464"/>
    <w:rsid w:val="008961A4"/>
    <w:rsid w:val="00896987"/>
    <w:rsid w:val="00896E4A"/>
    <w:rsid w:val="00897527"/>
    <w:rsid w:val="008976E8"/>
    <w:rsid w:val="008A0517"/>
    <w:rsid w:val="008A2573"/>
    <w:rsid w:val="008A2F07"/>
    <w:rsid w:val="008A3FB1"/>
    <w:rsid w:val="008A7FA8"/>
    <w:rsid w:val="008B3D62"/>
    <w:rsid w:val="008B41AE"/>
    <w:rsid w:val="008B55A6"/>
    <w:rsid w:val="008C0436"/>
    <w:rsid w:val="008C0AC9"/>
    <w:rsid w:val="008C4353"/>
    <w:rsid w:val="008C4822"/>
    <w:rsid w:val="008C58B2"/>
    <w:rsid w:val="008C778A"/>
    <w:rsid w:val="008C7AD4"/>
    <w:rsid w:val="008D06D3"/>
    <w:rsid w:val="008D09B1"/>
    <w:rsid w:val="008D0E1D"/>
    <w:rsid w:val="008D0E49"/>
    <w:rsid w:val="008D1353"/>
    <w:rsid w:val="008D2792"/>
    <w:rsid w:val="008D32E4"/>
    <w:rsid w:val="008D7B28"/>
    <w:rsid w:val="008E07A9"/>
    <w:rsid w:val="008E2BD0"/>
    <w:rsid w:val="008E2FD7"/>
    <w:rsid w:val="008E3D27"/>
    <w:rsid w:val="008E428B"/>
    <w:rsid w:val="008E4A43"/>
    <w:rsid w:val="008E5285"/>
    <w:rsid w:val="008E6F1E"/>
    <w:rsid w:val="008F064C"/>
    <w:rsid w:val="008F2CEE"/>
    <w:rsid w:val="008F6BE7"/>
    <w:rsid w:val="008F7606"/>
    <w:rsid w:val="008F77DC"/>
    <w:rsid w:val="0090063B"/>
    <w:rsid w:val="009007F5"/>
    <w:rsid w:val="0090436F"/>
    <w:rsid w:val="00904D3F"/>
    <w:rsid w:val="00905456"/>
    <w:rsid w:val="00907465"/>
    <w:rsid w:val="00907A7A"/>
    <w:rsid w:val="00912A9D"/>
    <w:rsid w:val="00913C65"/>
    <w:rsid w:val="00913EC4"/>
    <w:rsid w:val="0091404A"/>
    <w:rsid w:val="00915DB3"/>
    <w:rsid w:val="0091780A"/>
    <w:rsid w:val="00920BEA"/>
    <w:rsid w:val="00922578"/>
    <w:rsid w:val="0092425A"/>
    <w:rsid w:val="00924DD8"/>
    <w:rsid w:val="009252CA"/>
    <w:rsid w:val="00925BE8"/>
    <w:rsid w:val="00926512"/>
    <w:rsid w:val="0092668E"/>
    <w:rsid w:val="00930D89"/>
    <w:rsid w:val="009316D2"/>
    <w:rsid w:val="00933D8C"/>
    <w:rsid w:val="00936D8E"/>
    <w:rsid w:val="00937C62"/>
    <w:rsid w:val="00941697"/>
    <w:rsid w:val="009434DD"/>
    <w:rsid w:val="0094564D"/>
    <w:rsid w:val="0095406A"/>
    <w:rsid w:val="009564FF"/>
    <w:rsid w:val="00956DDB"/>
    <w:rsid w:val="009578EE"/>
    <w:rsid w:val="00960260"/>
    <w:rsid w:val="00961253"/>
    <w:rsid w:val="00961C78"/>
    <w:rsid w:val="00961CA9"/>
    <w:rsid w:val="00961FD0"/>
    <w:rsid w:val="00961FF0"/>
    <w:rsid w:val="00962B75"/>
    <w:rsid w:val="00962FB4"/>
    <w:rsid w:val="00963E8E"/>
    <w:rsid w:val="00966C31"/>
    <w:rsid w:val="0096770D"/>
    <w:rsid w:val="009679D4"/>
    <w:rsid w:val="00967E33"/>
    <w:rsid w:val="0097143D"/>
    <w:rsid w:val="009714F5"/>
    <w:rsid w:val="009725A2"/>
    <w:rsid w:val="009733B5"/>
    <w:rsid w:val="00973B36"/>
    <w:rsid w:val="00975AF7"/>
    <w:rsid w:val="009810D6"/>
    <w:rsid w:val="009815EF"/>
    <w:rsid w:val="00982AA9"/>
    <w:rsid w:val="00983690"/>
    <w:rsid w:val="00983A0E"/>
    <w:rsid w:val="00986086"/>
    <w:rsid w:val="00986FBE"/>
    <w:rsid w:val="009905AC"/>
    <w:rsid w:val="00990DE3"/>
    <w:rsid w:val="00991B3B"/>
    <w:rsid w:val="00993F9F"/>
    <w:rsid w:val="00994B4C"/>
    <w:rsid w:val="0099582C"/>
    <w:rsid w:val="00997E76"/>
    <w:rsid w:val="009A1061"/>
    <w:rsid w:val="009A14BF"/>
    <w:rsid w:val="009A1951"/>
    <w:rsid w:val="009A20A3"/>
    <w:rsid w:val="009A3E88"/>
    <w:rsid w:val="009A3F57"/>
    <w:rsid w:val="009A5122"/>
    <w:rsid w:val="009B16B4"/>
    <w:rsid w:val="009B38DD"/>
    <w:rsid w:val="009B3918"/>
    <w:rsid w:val="009B7D40"/>
    <w:rsid w:val="009C396A"/>
    <w:rsid w:val="009C46C2"/>
    <w:rsid w:val="009C5D5C"/>
    <w:rsid w:val="009C7BD0"/>
    <w:rsid w:val="009D1B9B"/>
    <w:rsid w:val="009D3555"/>
    <w:rsid w:val="009D3D26"/>
    <w:rsid w:val="009E5195"/>
    <w:rsid w:val="009F10C7"/>
    <w:rsid w:val="009F3215"/>
    <w:rsid w:val="009F3F33"/>
    <w:rsid w:val="009F44A4"/>
    <w:rsid w:val="009F4D12"/>
    <w:rsid w:val="00A00959"/>
    <w:rsid w:val="00A03D1F"/>
    <w:rsid w:val="00A073F8"/>
    <w:rsid w:val="00A11484"/>
    <w:rsid w:val="00A1348C"/>
    <w:rsid w:val="00A1403C"/>
    <w:rsid w:val="00A16813"/>
    <w:rsid w:val="00A17194"/>
    <w:rsid w:val="00A2148C"/>
    <w:rsid w:val="00A22766"/>
    <w:rsid w:val="00A2572A"/>
    <w:rsid w:val="00A2637A"/>
    <w:rsid w:val="00A31703"/>
    <w:rsid w:val="00A34CF1"/>
    <w:rsid w:val="00A3559B"/>
    <w:rsid w:val="00A35E5A"/>
    <w:rsid w:val="00A36E87"/>
    <w:rsid w:val="00A3743E"/>
    <w:rsid w:val="00A4204D"/>
    <w:rsid w:val="00A426E7"/>
    <w:rsid w:val="00A42CFB"/>
    <w:rsid w:val="00A4339E"/>
    <w:rsid w:val="00A44101"/>
    <w:rsid w:val="00A455DC"/>
    <w:rsid w:val="00A458B5"/>
    <w:rsid w:val="00A46A6A"/>
    <w:rsid w:val="00A53812"/>
    <w:rsid w:val="00A55903"/>
    <w:rsid w:val="00A5795E"/>
    <w:rsid w:val="00A57DAD"/>
    <w:rsid w:val="00A6169E"/>
    <w:rsid w:val="00A64E74"/>
    <w:rsid w:val="00A658AF"/>
    <w:rsid w:val="00A65992"/>
    <w:rsid w:val="00A66018"/>
    <w:rsid w:val="00A71275"/>
    <w:rsid w:val="00A727DC"/>
    <w:rsid w:val="00A74A0B"/>
    <w:rsid w:val="00A7798E"/>
    <w:rsid w:val="00A80B20"/>
    <w:rsid w:val="00A81589"/>
    <w:rsid w:val="00A81B3F"/>
    <w:rsid w:val="00A8342B"/>
    <w:rsid w:val="00A83E98"/>
    <w:rsid w:val="00A83EE4"/>
    <w:rsid w:val="00A84EB8"/>
    <w:rsid w:val="00A8523C"/>
    <w:rsid w:val="00A8676C"/>
    <w:rsid w:val="00A8767A"/>
    <w:rsid w:val="00A90741"/>
    <w:rsid w:val="00A90BB0"/>
    <w:rsid w:val="00A931BF"/>
    <w:rsid w:val="00A95678"/>
    <w:rsid w:val="00A96111"/>
    <w:rsid w:val="00A9632F"/>
    <w:rsid w:val="00A97191"/>
    <w:rsid w:val="00A97A54"/>
    <w:rsid w:val="00A97EDE"/>
    <w:rsid w:val="00AA0B85"/>
    <w:rsid w:val="00AA11BA"/>
    <w:rsid w:val="00AA4C5E"/>
    <w:rsid w:val="00AA5C0E"/>
    <w:rsid w:val="00AA6170"/>
    <w:rsid w:val="00AB1682"/>
    <w:rsid w:val="00AB1831"/>
    <w:rsid w:val="00AB2712"/>
    <w:rsid w:val="00AB2A9D"/>
    <w:rsid w:val="00AB2BEB"/>
    <w:rsid w:val="00AB59FA"/>
    <w:rsid w:val="00AB6E80"/>
    <w:rsid w:val="00AB6F8E"/>
    <w:rsid w:val="00AC04FD"/>
    <w:rsid w:val="00AC40F8"/>
    <w:rsid w:val="00AC4D42"/>
    <w:rsid w:val="00AC4E33"/>
    <w:rsid w:val="00AC4FA1"/>
    <w:rsid w:val="00AC5EA6"/>
    <w:rsid w:val="00AC61BB"/>
    <w:rsid w:val="00AC657E"/>
    <w:rsid w:val="00AD11CD"/>
    <w:rsid w:val="00AD32AA"/>
    <w:rsid w:val="00AD413C"/>
    <w:rsid w:val="00AD5FBA"/>
    <w:rsid w:val="00AD5FF4"/>
    <w:rsid w:val="00AD741B"/>
    <w:rsid w:val="00AD76D2"/>
    <w:rsid w:val="00AD78A6"/>
    <w:rsid w:val="00AF0841"/>
    <w:rsid w:val="00AF0F99"/>
    <w:rsid w:val="00AF147A"/>
    <w:rsid w:val="00AF404A"/>
    <w:rsid w:val="00AF4ABE"/>
    <w:rsid w:val="00AF6488"/>
    <w:rsid w:val="00B00C5D"/>
    <w:rsid w:val="00B02B61"/>
    <w:rsid w:val="00B03688"/>
    <w:rsid w:val="00B05B86"/>
    <w:rsid w:val="00B078B1"/>
    <w:rsid w:val="00B11024"/>
    <w:rsid w:val="00B122DC"/>
    <w:rsid w:val="00B12AFA"/>
    <w:rsid w:val="00B13690"/>
    <w:rsid w:val="00B152DC"/>
    <w:rsid w:val="00B16038"/>
    <w:rsid w:val="00B16A8D"/>
    <w:rsid w:val="00B208CC"/>
    <w:rsid w:val="00B215F7"/>
    <w:rsid w:val="00B22415"/>
    <w:rsid w:val="00B25148"/>
    <w:rsid w:val="00B25F76"/>
    <w:rsid w:val="00B26D21"/>
    <w:rsid w:val="00B31480"/>
    <w:rsid w:val="00B3286D"/>
    <w:rsid w:val="00B32F95"/>
    <w:rsid w:val="00B37AC4"/>
    <w:rsid w:val="00B37C1C"/>
    <w:rsid w:val="00B4163B"/>
    <w:rsid w:val="00B417E8"/>
    <w:rsid w:val="00B42E2A"/>
    <w:rsid w:val="00B43997"/>
    <w:rsid w:val="00B44FDD"/>
    <w:rsid w:val="00B46D0F"/>
    <w:rsid w:val="00B51A7C"/>
    <w:rsid w:val="00B52C2F"/>
    <w:rsid w:val="00B609DF"/>
    <w:rsid w:val="00B60AD9"/>
    <w:rsid w:val="00B61015"/>
    <w:rsid w:val="00B624EB"/>
    <w:rsid w:val="00B63FFC"/>
    <w:rsid w:val="00B64143"/>
    <w:rsid w:val="00B70CFA"/>
    <w:rsid w:val="00B70D29"/>
    <w:rsid w:val="00B721EB"/>
    <w:rsid w:val="00B735C8"/>
    <w:rsid w:val="00B75673"/>
    <w:rsid w:val="00B762F6"/>
    <w:rsid w:val="00B80CB3"/>
    <w:rsid w:val="00B822A2"/>
    <w:rsid w:val="00B8283B"/>
    <w:rsid w:val="00B8449A"/>
    <w:rsid w:val="00B85B19"/>
    <w:rsid w:val="00B86043"/>
    <w:rsid w:val="00B902CE"/>
    <w:rsid w:val="00B91461"/>
    <w:rsid w:val="00B922E5"/>
    <w:rsid w:val="00B92926"/>
    <w:rsid w:val="00BA099B"/>
    <w:rsid w:val="00BA2261"/>
    <w:rsid w:val="00BA4069"/>
    <w:rsid w:val="00BA46B9"/>
    <w:rsid w:val="00BA54CC"/>
    <w:rsid w:val="00BA5BDC"/>
    <w:rsid w:val="00BA6C25"/>
    <w:rsid w:val="00BB2D7D"/>
    <w:rsid w:val="00BB5B3C"/>
    <w:rsid w:val="00BB616D"/>
    <w:rsid w:val="00BC29AD"/>
    <w:rsid w:val="00BC39B3"/>
    <w:rsid w:val="00BC40EF"/>
    <w:rsid w:val="00BC47F0"/>
    <w:rsid w:val="00BC4853"/>
    <w:rsid w:val="00BC5D91"/>
    <w:rsid w:val="00BC6B61"/>
    <w:rsid w:val="00BC7B67"/>
    <w:rsid w:val="00BD08C4"/>
    <w:rsid w:val="00BD751E"/>
    <w:rsid w:val="00BD7F5D"/>
    <w:rsid w:val="00BD7FB5"/>
    <w:rsid w:val="00BE0B15"/>
    <w:rsid w:val="00BE0B30"/>
    <w:rsid w:val="00BE28F3"/>
    <w:rsid w:val="00BE5700"/>
    <w:rsid w:val="00BE62D8"/>
    <w:rsid w:val="00BE74B5"/>
    <w:rsid w:val="00BF1844"/>
    <w:rsid w:val="00BF2D8C"/>
    <w:rsid w:val="00BF3463"/>
    <w:rsid w:val="00BF3C61"/>
    <w:rsid w:val="00BF45BE"/>
    <w:rsid w:val="00BF52B3"/>
    <w:rsid w:val="00BF5917"/>
    <w:rsid w:val="00BF67C2"/>
    <w:rsid w:val="00BF6935"/>
    <w:rsid w:val="00BF7D72"/>
    <w:rsid w:val="00C008C1"/>
    <w:rsid w:val="00C00B3D"/>
    <w:rsid w:val="00C01BFB"/>
    <w:rsid w:val="00C03595"/>
    <w:rsid w:val="00C059AA"/>
    <w:rsid w:val="00C05D80"/>
    <w:rsid w:val="00C07A39"/>
    <w:rsid w:val="00C07F52"/>
    <w:rsid w:val="00C12363"/>
    <w:rsid w:val="00C179D5"/>
    <w:rsid w:val="00C20131"/>
    <w:rsid w:val="00C27D57"/>
    <w:rsid w:val="00C3324E"/>
    <w:rsid w:val="00C33F71"/>
    <w:rsid w:val="00C40AB3"/>
    <w:rsid w:val="00C43A83"/>
    <w:rsid w:val="00C43B80"/>
    <w:rsid w:val="00C44501"/>
    <w:rsid w:val="00C44544"/>
    <w:rsid w:val="00C4484E"/>
    <w:rsid w:val="00C45A37"/>
    <w:rsid w:val="00C469F1"/>
    <w:rsid w:val="00C47333"/>
    <w:rsid w:val="00C5066D"/>
    <w:rsid w:val="00C516CE"/>
    <w:rsid w:val="00C52521"/>
    <w:rsid w:val="00C54F26"/>
    <w:rsid w:val="00C6179E"/>
    <w:rsid w:val="00C67DD2"/>
    <w:rsid w:val="00C701C1"/>
    <w:rsid w:val="00C70C6C"/>
    <w:rsid w:val="00C732C4"/>
    <w:rsid w:val="00C73355"/>
    <w:rsid w:val="00C73CED"/>
    <w:rsid w:val="00C76CF2"/>
    <w:rsid w:val="00C81082"/>
    <w:rsid w:val="00C82D8D"/>
    <w:rsid w:val="00C82EC5"/>
    <w:rsid w:val="00C831A3"/>
    <w:rsid w:val="00C85DEA"/>
    <w:rsid w:val="00C86538"/>
    <w:rsid w:val="00C86F08"/>
    <w:rsid w:val="00C91D96"/>
    <w:rsid w:val="00C925DE"/>
    <w:rsid w:val="00C938EF"/>
    <w:rsid w:val="00C93CE6"/>
    <w:rsid w:val="00C93F0A"/>
    <w:rsid w:val="00C94412"/>
    <w:rsid w:val="00C95E56"/>
    <w:rsid w:val="00C96BC4"/>
    <w:rsid w:val="00CA00DB"/>
    <w:rsid w:val="00CA3AD3"/>
    <w:rsid w:val="00CA57FC"/>
    <w:rsid w:val="00CA700B"/>
    <w:rsid w:val="00CB1D76"/>
    <w:rsid w:val="00CB1E46"/>
    <w:rsid w:val="00CB3B5B"/>
    <w:rsid w:val="00CB5466"/>
    <w:rsid w:val="00CB6104"/>
    <w:rsid w:val="00CB6E42"/>
    <w:rsid w:val="00CC3CEA"/>
    <w:rsid w:val="00CC4DB0"/>
    <w:rsid w:val="00CC556A"/>
    <w:rsid w:val="00CC6B3A"/>
    <w:rsid w:val="00CC7A3B"/>
    <w:rsid w:val="00CD05AF"/>
    <w:rsid w:val="00CD1733"/>
    <w:rsid w:val="00CD3149"/>
    <w:rsid w:val="00CD4033"/>
    <w:rsid w:val="00CD495A"/>
    <w:rsid w:val="00CD5313"/>
    <w:rsid w:val="00CE016D"/>
    <w:rsid w:val="00CE0443"/>
    <w:rsid w:val="00CE2654"/>
    <w:rsid w:val="00CE2F22"/>
    <w:rsid w:val="00CE30AF"/>
    <w:rsid w:val="00CE4F7E"/>
    <w:rsid w:val="00CE7BDF"/>
    <w:rsid w:val="00CF3E97"/>
    <w:rsid w:val="00CF40BF"/>
    <w:rsid w:val="00CF5FBF"/>
    <w:rsid w:val="00CF6FFF"/>
    <w:rsid w:val="00D00B7A"/>
    <w:rsid w:val="00D024FC"/>
    <w:rsid w:val="00D032B2"/>
    <w:rsid w:val="00D046C2"/>
    <w:rsid w:val="00D04DDB"/>
    <w:rsid w:val="00D05BBB"/>
    <w:rsid w:val="00D06B7E"/>
    <w:rsid w:val="00D10C76"/>
    <w:rsid w:val="00D12118"/>
    <w:rsid w:val="00D1269A"/>
    <w:rsid w:val="00D14C7D"/>
    <w:rsid w:val="00D15F48"/>
    <w:rsid w:val="00D164B7"/>
    <w:rsid w:val="00D221CD"/>
    <w:rsid w:val="00D225BC"/>
    <w:rsid w:val="00D25DA3"/>
    <w:rsid w:val="00D2663D"/>
    <w:rsid w:val="00D2686B"/>
    <w:rsid w:val="00D329AA"/>
    <w:rsid w:val="00D335BC"/>
    <w:rsid w:val="00D42259"/>
    <w:rsid w:val="00D424A4"/>
    <w:rsid w:val="00D42EBB"/>
    <w:rsid w:val="00D43777"/>
    <w:rsid w:val="00D47C86"/>
    <w:rsid w:val="00D47FBB"/>
    <w:rsid w:val="00D51105"/>
    <w:rsid w:val="00D520E6"/>
    <w:rsid w:val="00D530BD"/>
    <w:rsid w:val="00D53437"/>
    <w:rsid w:val="00D537FA"/>
    <w:rsid w:val="00D537FB"/>
    <w:rsid w:val="00D53984"/>
    <w:rsid w:val="00D567BC"/>
    <w:rsid w:val="00D56C66"/>
    <w:rsid w:val="00D57001"/>
    <w:rsid w:val="00D622C9"/>
    <w:rsid w:val="00D65F08"/>
    <w:rsid w:val="00D669D9"/>
    <w:rsid w:val="00D670BA"/>
    <w:rsid w:val="00D67CA2"/>
    <w:rsid w:val="00D704C8"/>
    <w:rsid w:val="00D71D2D"/>
    <w:rsid w:val="00D7381E"/>
    <w:rsid w:val="00D74126"/>
    <w:rsid w:val="00D751D6"/>
    <w:rsid w:val="00D80469"/>
    <w:rsid w:val="00D82004"/>
    <w:rsid w:val="00D82303"/>
    <w:rsid w:val="00D82844"/>
    <w:rsid w:val="00D8658F"/>
    <w:rsid w:val="00D873EB"/>
    <w:rsid w:val="00D9149C"/>
    <w:rsid w:val="00D91F3A"/>
    <w:rsid w:val="00D9461D"/>
    <w:rsid w:val="00D954A0"/>
    <w:rsid w:val="00D9629D"/>
    <w:rsid w:val="00D96508"/>
    <w:rsid w:val="00D9683B"/>
    <w:rsid w:val="00D974A8"/>
    <w:rsid w:val="00DA0F52"/>
    <w:rsid w:val="00DA0FB1"/>
    <w:rsid w:val="00DA1476"/>
    <w:rsid w:val="00DA2C5D"/>
    <w:rsid w:val="00DA377F"/>
    <w:rsid w:val="00DA3CAD"/>
    <w:rsid w:val="00DA7653"/>
    <w:rsid w:val="00DB4DF9"/>
    <w:rsid w:val="00DB5519"/>
    <w:rsid w:val="00DC0641"/>
    <w:rsid w:val="00DC2364"/>
    <w:rsid w:val="00DC2CD6"/>
    <w:rsid w:val="00DC4C0E"/>
    <w:rsid w:val="00DC680B"/>
    <w:rsid w:val="00DC7D0E"/>
    <w:rsid w:val="00DD03E5"/>
    <w:rsid w:val="00DD275D"/>
    <w:rsid w:val="00DD352F"/>
    <w:rsid w:val="00DD4882"/>
    <w:rsid w:val="00DD6641"/>
    <w:rsid w:val="00DD786E"/>
    <w:rsid w:val="00DE4144"/>
    <w:rsid w:val="00DE469A"/>
    <w:rsid w:val="00DE5625"/>
    <w:rsid w:val="00DE56AE"/>
    <w:rsid w:val="00DE5D92"/>
    <w:rsid w:val="00DE6709"/>
    <w:rsid w:val="00DE6ACF"/>
    <w:rsid w:val="00DE73DB"/>
    <w:rsid w:val="00DE79B8"/>
    <w:rsid w:val="00DF142C"/>
    <w:rsid w:val="00DF3036"/>
    <w:rsid w:val="00DF4490"/>
    <w:rsid w:val="00DF44E9"/>
    <w:rsid w:val="00DF4F57"/>
    <w:rsid w:val="00DF62E1"/>
    <w:rsid w:val="00E005B1"/>
    <w:rsid w:val="00E01F6D"/>
    <w:rsid w:val="00E0306F"/>
    <w:rsid w:val="00E03C37"/>
    <w:rsid w:val="00E04E3E"/>
    <w:rsid w:val="00E05C46"/>
    <w:rsid w:val="00E06442"/>
    <w:rsid w:val="00E07140"/>
    <w:rsid w:val="00E07C26"/>
    <w:rsid w:val="00E108E1"/>
    <w:rsid w:val="00E14BE7"/>
    <w:rsid w:val="00E15740"/>
    <w:rsid w:val="00E172DC"/>
    <w:rsid w:val="00E1773F"/>
    <w:rsid w:val="00E22757"/>
    <w:rsid w:val="00E22DEE"/>
    <w:rsid w:val="00E252C2"/>
    <w:rsid w:val="00E2532C"/>
    <w:rsid w:val="00E26BA0"/>
    <w:rsid w:val="00E33246"/>
    <w:rsid w:val="00E34460"/>
    <w:rsid w:val="00E34C06"/>
    <w:rsid w:val="00E34EC1"/>
    <w:rsid w:val="00E412C3"/>
    <w:rsid w:val="00E41FC4"/>
    <w:rsid w:val="00E420AC"/>
    <w:rsid w:val="00E430FA"/>
    <w:rsid w:val="00E435FD"/>
    <w:rsid w:val="00E50CA9"/>
    <w:rsid w:val="00E52B05"/>
    <w:rsid w:val="00E52EB1"/>
    <w:rsid w:val="00E56DF9"/>
    <w:rsid w:val="00E57625"/>
    <w:rsid w:val="00E649C6"/>
    <w:rsid w:val="00E654DC"/>
    <w:rsid w:val="00E655C3"/>
    <w:rsid w:val="00E7169C"/>
    <w:rsid w:val="00E72385"/>
    <w:rsid w:val="00E73FD2"/>
    <w:rsid w:val="00E74297"/>
    <w:rsid w:val="00E7711D"/>
    <w:rsid w:val="00E80CC8"/>
    <w:rsid w:val="00E82809"/>
    <w:rsid w:val="00E82F57"/>
    <w:rsid w:val="00E83D42"/>
    <w:rsid w:val="00E845A3"/>
    <w:rsid w:val="00E853B5"/>
    <w:rsid w:val="00E85DFD"/>
    <w:rsid w:val="00E9061D"/>
    <w:rsid w:val="00E919A7"/>
    <w:rsid w:val="00E9376E"/>
    <w:rsid w:val="00E9424F"/>
    <w:rsid w:val="00E94CBE"/>
    <w:rsid w:val="00E94D33"/>
    <w:rsid w:val="00E955C9"/>
    <w:rsid w:val="00E9692C"/>
    <w:rsid w:val="00E96B73"/>
    <w:rsid w:val="00E97548"/>
    <w:rsid w:val="00E97B6C"/>
    <w:rsid w:val="00EA01AC"/>
    <w:rsid w:val="00EA380D"/>
    <w:rsid w:val="00EA384C"/>
    <w:rsid w:val="00EA4921"/>
    <w:rsid w:val="00EA5480"/>
    <w:rsid w:val="00EA5484"/>
    <w:rsid w:val="00EA5DCA"/>
    <w:rsid w:val="00EA64BE"/>
    <w:rsid w:val="00EA6C30"/>
    <w:rsid w:val="00EB0948"/>
    <w:rsid w:val="00EB1FAE"/>
    <w:rsid w:val="00EB2C8E"/>
    <w:rsid w:val="00EB49D0"/>
    <w:rsid w:val="00EB4FB5"/>
    <w:rsid w:val="00EB53F2"/>
    <w:rsid w:val="00EB58B0"/>
    <w:rsid w:val="00EB793A"/>
    <w:rsid w:val="00EB7DA0"/>
    <w:rsid w:val="00EC08DF"/>
    <w:rsid w:val="00EC0E8D"/>
    <w:rsid w:val="00EC15B0"/>
    <w:rsid w:val="00EC3D05"/>
    <w:rsid w:val="00EC625A"/>
    <w:rsid w:val="00EC7105"/>
    <w:rsid w:val="00EC7330"/>
    <w:rsid w:val="00EC7B40"/>
    <w:rsid w:val="00ED012A"/>
    <w:rsid w:val="00ED0DCB"/>
    <w:rsid w:val="00ED550F"/>
    <w:rsid w:val="00ED6B8D"/>
    <w:rsid w:val="00ED7AC5"/>
    <w:rsid w:val="00EE06BC"/>
    <w:rsid w:val="00EE1217"/>
    <w:rsid w:val="00EE1E8E"/>
    <w:rsid w:val="00EE49E5"/>
    <w:rsid w:val="00EE4AC3"/>
    <w:rsid w:val="00EE62EC"/>
    <w:rsid w:val="00EE6AD5"/>
    <w:rsid w:val="00EF098C"/>
    <w:rsid w:val="00EF135F"/>
    <w:rsid w:val="00EF2EF0"/>
    <w:rsid w:val="00EF61C7"/>
    <w:rsid w:val="00EF65C0"/>
    <w:rsid w:val="00EF6771"/>
    <w:rsid w:val="00F00B03"/>
    <w:rsid w:val="00F020AF"/>
    <w:rsid w:val="00F02971"/>
    <w:rsid w:val="00F03E73"/>
    <w:rsid w:val="00F04047"/>
    <w:rsid w:val="00F05035"/>
    <w:rsid w:val="00F101F9"/>
    <w:rsid w:val="00F1392E"/>
    <w:rsid w:val="00F13B01"/>
    <w:rsid w:val="00F154BE"/>
    <w:rsid w:val="00F17195"/>
    <w:rsid w:val="00F17B73"/>
    <w:rsid w:val="00F17CCD"/>
    <w:rsid w:val="00F2298F"/>
    <w:rsid w:val="00F23498"/>
    <w:rsid w:val="00F23FC7"/>
    <w:rsid w:val="00F24F67"/>
    <w:rsid w:val="00F257ED"/>
    <w:rsid w:val="00F273AD"/>
    <w:rsid w:val="00F32D35"/>
    <w:rsid w:val="00F341D2"/>
    <w:rsid w:val="00F353C2"/>
    <w:rsid w:val="00F355AB"/>
    <w:rsid w:val="00F35F7F"/>
    <w:rsid w:val="00F375E7"/>
    <w:rsid w:val="00F37F8B"/>
    <w:rsid w:val="00F407A6"/>
    <w:rsid w:val="00F40BFC"/>
    <w:rsid w:val="00F44966"/>
    <w:rsid w:val="00F504D1"/>
    <w:rsid w:val="00F538C7"/>
    <w:rsid w:val="00F54522"/>
    <w:rsid w:val="00F575E8"/>
    <w:rsid w:val="00F6078A"/>
    <w:rsid w:val="00F60DC4"/>
    <w:rsid w:val="00F625CF"/>
    <w:rsid w:val="00F62AD3"/>
    <w:rsid w:val="00F63484"/>
    <w:rsid w:val="00F63B35"/>
    <w:rsid w:val="00F63D12"/>
    <w:rsid w:val="00F64915"/>
    <w:rsid w:val="00F64DBC"/>
    <w:rsid w:val="00F659E1"/>
    <w:rsid w:val="00F701F5"/>
    <w:rsid w:val="00F72A3A"/>
    <w:rsid w:val="00F736D6"/>
    <w:rsid w:val="00F7567E"/>
    <w:rsid w:val="00F765E8"/>
    <w:rsid w:val="00F77DC1"/>
    <w:rsid w:val="00F81291"/>
    <w:rsid w:val="00F8572B"/>
    <w:rsid w:val="00F87156"/>
    <w:rsid w:val="00F90E81"/>
    <w:rsid w:val="00F9158F"/>
    <w:rsid w:val="00F91677"/>
    <w:rsid w:val="00F93918"/>
    <w:rsid w:val="00F97673"/>
    <w:rsid w:val="00F977D7"/>
    <w:rsid w:val="00FA2A10"/>
    <w:rsid w:val="00FA2E0E"/>
    <w:rsid w:val="00FA3405"/>
    <w:rsid w:val="00FA45E3"/>
    <w:rsid w:val="00FA4B2C"/>
    <w:rsid w:val="00FA7771"/>
    <w:rsid w:val="00FB0E92"/>
    <w:rsid w:val="00FB117C"/>
    <w:rsid w:val="00FB18D7"/>
    <w:rsid w:val="00FB2E34"/>
    <w:rsid w:val="00FB459E"/>
    <w:rsid w:val="00FB45D6"/>
    <w:rsid w:val="00FB62B7"/>
    <w:rsid w:val="00FB6872"/>
    <w:rsid w:val="00FB6BCB"/>
    <w:rsid w:val="00FB7757"/>
    <w:rsid w:val="00FC2B2C"/>
    <w:rsid w:val="00FC6BDF"/>
    <w:rsid w:val="00FC7322"/>
    <w:rsid w:val="00FD0969"/>
    <w:rsid w:val="00FD159A"/>
    <w:rsid w:val="00FD2987"/>
    <w:rsid w:val="00FD606E"/>
    <w:rsid w:val="00FD646B"/>
    <w:rsid w:val="00FD6598"/>
    <w:rsid w:val="00FE0975"/>
    <w:rsid w:val="00FE18CF"/>
    <w:rsid w:val="00FE2273"/>
    <w:rsid w:val="00FE5CA4"/>
    <w:rsid w:val="00FF064C"/>
    <w:rsid w:val="00FF16EC"/>
    <w:rsid w:val="00FF1D00"/>
    <w:rsid w:val="00FF4A1E"/>
    <w:rsid w:val="00FF4BCC"/>
    <w:rsid w:val="00FF6367"/>
    <w:rsid w:val="00FF6DD1"/>
    <w:rsid w:val="00FF7AD7"/>
    <w:rsid w:val="034F198D"/>
    <w:rsid w:val="056F7409"/>
    <w:rsid w:val="060D2539"/>
    <w:rsid w:val="0AC427C9"/>
    <w:rsid w:val="0D5B5EFF"/>
    <w:rsid w:val="0DA624F9"/>
    <w:rsid w:val="0E6A6548"/>
    <w:rsid w:val="0F194AB0"/>
    <w:rsid w:val="0FC86FC1"/>
    <w:rsid w:val="14AC106F"/>
    <w:rsid w:val="1787321F"/>
    <w:rsid w:val="1822573D"/>
    <w:rsid w:val="19165D40"/>
    <w:rsid w:val="1A1307F7"/>
    <w:rsid w:val="1BE74891"/>
    <w:rsid w:val="1CE541D2"/>
    <w:rsid w:val="223E1ED5"/>
    <w:rsid w:val="23F05C63"/>
    <w:rsid w:val="24907C83"/>
    <w:rsid w:val="25301A1F"/>
    <w:rsid w:val="258961FC"/>
    <w:rsid w:val="26EC738C"/>
    <w:rsid w:val="29232706"/>
    <w:rsid w:val="2D000648"/>
    <w:rsid w:val="2D3601E3"/>
    <w:rsid w:val="2E226A44"/>
    <w:rsid w:val="31DC0733"/>
    <w:rsid w:val="347D0A4A"/>
    <w:rsid w:val="351A1908"/>
    <w:rsid w:val="35A22AD4"/>
    <w:rsid w:val="38175B23"/>
    <w:rsid w:val="381C28BC"/>
    <w:rsid w:val="383D5061"/>
    <w:rsid w:val="3903265F"/>
    <w:rsid w:val="397C22C3"/>
    <w:rsid w:val="40E92C1F"/>
    <w:rsid w:val="46813649"/>
    <w:rsid w:val="4AD3126B"/>
    <w:rsid w:val="4C5C70AD"/>
    <w:rsid w:val="53B07D45"/>
    <w:rsid w:val="57670F63"/>
    <w:rsid w:val="59953A00"/>
    <w:rsid w:val="5A373D83"/>
    <w:rsid w:val="5A666315"/>
    <w:rsid w:val="60784D57"/>
    <w:rsid w:val="61FB0BAD"/>
    <w:rsid w:val="63C62C20"/>
    <w:rsid w:val="63D57B8E"/>
    <w:rsid w:val="63EC5914"/>
    <w:rsid w:val="64E73F23"/>
    <w:rsid w:val="651C7808"/>
    <w:rsid w:val="68F56996"/>
    <w:rsid w:val="6FE25BEB"/>
    <w:rsid w:val="74D04F32"/>
    <w:rsid w:val="763D0971"/>
    <w:rsid w:val="78BA6F1E"/>
    <w:rsid w:val="7C961EEC"/>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AF63EF"/>
  <w15:docId w15:val="{C2BCD2C2-31ED-4021-8966-C0D4BDAD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0" w:qFormat="1"/>
    <w:lsdException w:name="Salutation" w:semiHidden="1" w:unhideWhenUsed="1"/>
    <w:lsdException w:name="Date" w:semiHidden="1"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autoSpaceDE w:val="0"/>
      <w:autoSpaceDN w:val="0"/>
      <w:adjustRightInd w:val="0"/>
      <w:spacing w:before="240" w:after="120" w:line="360" w:lineRule="auto"/>
      <w:jc w:val="center"/>
      <w:outlineLvl w:val="0"/>
    </w:pPr>
    <w:rPr>
      <w:rFonts w:ascii="宋体" w:hAnsi="宋体"/>
      <w:b/>
      <w:bCs/>
      <w:kern w:val="44"/>
      <w:sz w:val="24"/>
    </w:rPr>
  </w:style>
  <w:style w:type="paragraph" w:styleId="2">
    <w:name w:val="heading 2"/>
    <w:basedOn w:val="a"/>
    <w:next w:val="a0"/>
    <w:link w:val="20"/>
    <w:uiPriority w:val="9"/>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uiPriority w:val="9"/>
    <w:qFormat/>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0"/>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pPr>
      <w:keepNext/>
      <w:keepLines/>
      <w:outlineLvl w:val="4"/>
    </w:pPr>
    <w:rPr>
      <w:bCs/>
      <w:sz w:val="24"/>
    </w:rPr>
  </w:style>
  <w:style w:type="paragraph" w:styleId="6">
    <w:name w:val="heading 6"/>
    <w:basedOn w:val="a"/>
    <w:next w:val="21"/>
    <w:link w:val="60"/>
    <w:qFormat/>
    <w:pPr>
      <w:keepNext/>
      <w:keepLines/>
      <w:outlineLvl w:val="5"/>
    </w:pPr>
    <w:rPr>
      <w:bCs/>
      <w:sz w:val="24"/>
    </w:rPr>
  </w:style>
  <w:style w:type="paragraph" w:styleId="7">
    <w:name w:val="heading 7"/>
    <w:basedOn w:val="a"/>
    <w:next w:val="21"/>
    <w:link w:val="70"/>
    <w:qFormat/>
    <w:pPr>
      <w:keepNext/>
      <w:keepLines/>
      <w:outlineLvl w:val="6"/>
    </w:pPr>
    <w:rPr>
      <w:bCs/>
      <w:sz w:val="24"/>
    </w:rPr>
  </w:style>
  <w:style w:type="paragraph" w:styleId="8">
    <w:name w:val="heading 8"/>
    <w:basedOn w:val="a"/>
    <w:next w:val="a"/>
    <w:link w:val="80"/>
    <w:qFormat/>
    <w:pPr>
      <w:keepNext/>
      <w:keepLines/>
      <w:outlineLvl w:val="7"/>
    </w:pPr>
    <w:rPr>
      <w:sz w:val="24"/>
    </w:rPr>
  </w:style>
  <w:style w:type="paragraph" w:styleId="9">
    <w:name w:val="heading 9"/>
    <w:basedOn w:val="a"/>
    <w:next w:val="a"/>
    <w:link w:val="90"/>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pPr>
      <w:ind w:firstLineChars="200" w:firstLine="200"/>
    </w:pPr>
    <w:rPr>
      <w:rFonts w:cs="Arial"/>
      <w:kern w:val="0"/>
      <w:sz w:val="24"/>
    </w:rPr>
  </w:style>
  <w:style w:type="paragraph" w:styleId="a5">
    <w:name w:val="annotation subject"/>
    <w:basedOn w:val="a"/>
    <w:next w:val="a6"/>
    <w:link w:val="a7"/>
    <w:uiPriority w:val="99"/>
    <w:qFormat/>
    <w:pPr>
      <w:jc w:val="left"/>
    </w:pPr>
    <w:rPr>
      <w:b/>
      <w:bCs/>
    </w:rPr>
  </w:style>
  <w:style w:type="paragraph" w:styleId="a6">
    <w:name w:val="annotation text"/>
    <w:basedOn w:val="a"/>
    <w:link w:val="a8"/>
    <w:qFormat/>
    <w:pPr>
      <w:jc w:val="left"/>
    </w:pPr>
  </w:style>
  <w:style w:type="paragraph" w:styleId="TOC7">
    <w:name w:val="toc 7"/>
    <w:basedOn w:val="a"/>
    <w:next w:val="a"/>
    <w:qFormat/>
    <w:pPr>
      <w:ind w:left="1260"/>
      <w:jc w:val="left"/>
    </w:pPr>
    <w:rPr>
      <w:sz w:val="20"/>
      <w:szCs w:val="20"/>
    </w:rPr>
  </w:style>
  <w:style w:type="paragraph" w:styleId="a9">
    <w:name w:val="Body Text First Indent"/>
    <w:basedOn w:val="aa"/>
    <w:link w:val="ab"/>
    <w:qFormat/>
    <w:pPr>
      <w:spacing w:before="0" w:after="120" w:line="240" w:lineRule="auto"/>
      <w:ind w:firstLineChars="100" w:firstLine="420"/>
    </w:pPr>
  </w:style>
  <w:style w:type="paragraph" w:styleId="aa">
    <w:name w:val="Body Text"/>
    <w:basedOn w:val="a"/>
    <w:link w:val="ac"/>
    <w:uiPriority w:val="1"/>
    <w:qFormat/>
    <w:pPr>
      <w:tabs>
        <w:tab w:val="left" w:pos="567"/>
      </w:tabs>
      <w:spacing w:before="120" w:line="22" w:lineRule="atLeast"/>
    </w:pPr>
    <w:rPr>
      <w:sz w:val="24"/>
    </w:rPr>
  </w:style>
  <w:style w:type="paragraph" w:styleId="81">
    <w:name w:val="index 8"/>
    <w:basedOn w:val="a"/>
    <w:next w:val="a"/>
    <w:qFormat/>
    <w:pPr>
      <w:ind w:leftChars="1400" w:left="1400"/>
    </w:pPr>
  </w:style>
  <w:style w:type="paragraph" w:styleId="ad">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e">
    <w:name w:val="caption"/>
    <w:basedOn w:val="a"/>
    <w:next w:val="21"/>
    <w:qFormat/>
    <w:pPr>
      <w:spacing w:before="152" w:after="160"/>
      <w:jc w:val="center"/>
    </w:pPr>
    <w:rPr>
      <w:rFonts w:ascii="Arial" w:eastAsia="黑体" w:hAnsi="Arial" w:cs="Arial"/>
      <w:szCs w:val="20"/>
    </w:rPr>
  </w:style>
  <w:style w:type="paragraph" w:styleId="51">
    <w:name w:val="index 5"/>
    <w:basedOn w:val="a"/>
    <w:next w:val="a"/>
    <w:qFormat/>
    <w:pPr>
      <w:ind w:leftChars="800" w:left="800"/>
    </w:pPr>
  </w:style>
  <w:style w:type="paragraph" w:styleId="af">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f0">
    <w:name w:val="Document Map"/>
    <w:basedOn w:val="a"/>
    <w:link w:val="af1"/>
    <w:qFormat/>
    <w:pPr>
      <w:shd w:val="clear" w:color="auto" w:fill="000080"/>
    </w:pPr>
    <w:rPr>
      <w:kern w:val="0"/>
      <w:sz w:val="16"/>
      <w:szCs w:val="16"/>
    </w:rPr>
  </w:style>
  <w:style w:type="paragraph" w:styleId="61">
    <w:name w:val="index 6"/>
    <w:basedOn w:val="a"/>
    <w:next w:val="a"/>
    <w:qFormat/>
    <w:pPr>
      <w:ind w:leftChars="1000" w:left="1000"/>
    </w:pPr>
  </w:style>
  <w:style w:type="paragraph" w:styleId="af2">
    <w:name w:val="Body Text Indent"/>
    <w:basedOn w:val="a"/>
    <w:link w:val="af3"/>
    <w:qFormat/>
    <w:pPr>
      <w:tabs>
        <w:tab w:val="left" w:pos="5580"/>
      </w:tabs>
      <w:spacing w:before="120" w:line="360" w:lineRule="auto"/>
      <w:ind w:firstLine="454"/>
    </w:pPr>
    <w:rPr>
      <w:sz w:val="24"/>
    </w:rPr>
  </w:style>
  <w:style w:type="paragraph" w:styleId="22">
    <w:name w:val="List Bullet 2"/>
    <w:basedOn w:val="21"/>
    <w:qFormat/>
    <w:pPr>
      <w:tabs>
        <w:tab w:val="left" w:pos="0"/>
      </w:tabs>
      <w:ind w:firstLineChars="0" w:firstLine="0"/>
    </w:pPr>
  </w:style>
  <w:style w:type="paragraph" w:styleId="41">
    <w:name w:val="index 4"/>
    <w:basedOn w:val="a"/>
    <w:next w:val="a"/>
    <w:qFormat/>
    <w:pPr>
      <w:ind w:leftChars="600" w:left="600"/>
    </w:pPr>
  </w:style>
  <w:style w:type="paragraph" w:styleId="TOC5">
    <w:name w:val="toc 5"/>
    <w:basedOn w:val="a"/>
    <w:next w:val="a"/>
    <w:qFormat/>
    <w:pPr>
      <w:ind w:left="840"/>
      <w:jc w:val="left"/>
    </w:pPr>
    <w:rPr>
      <w:sz w:val="20"/>
      <w:szCs w:val="20"/>
    </w:rPr>
  </w:style>
  <w:style w:type="paragraph" w:styleId="TOC3">
    <w:name w:val="toc 3"/>
    <w:basedOn w:val="a"/>
    <w:next w:val="a"/>
    <w:uiPriority w:val="39"/>
    <w:qFormat/>
    <w:pPr>
      <w:ind w:left="420"/>
      <w:jc w:val="left"/>
    </w:pPr>
    <w:rPr>
      <w:sz w:val="20"/>
      <w:szCs w:val="20"/>
    </w:rPr>
  </w:style>
  <w:style w:type="paragraph" w:styleId="af4">
    <w:name w:val="Plain Text"/>
    <w:basedOn w:val="a"/>
    <w:link w:val="af5"/>
    <w:uiPriority w:val="99"/>
    <w:qFormat/>
    <w:rPr>
      <w:rFonts w:ascii="宋体" w:hAnsi="Courier New"/>
      <w:szCs w:val="21"/>
    </w:rPr>
  </w:style>
  <w:style w:type="paragraph" w:styleId="TOC8">
    <w:name w:val="toc 8"/>
    <w:basedOn w:val="a"/>
    <w:next w:val="a"/>
    <w:qFormat/>
    <w:pPr>
      <w:ind w:left="1470"/>
      <w:jc w:val="left"/>
    </w:pPr>
    <w:rPr>
      <w:sz w:val="20"/>
      <w:szCs w:val="20"/>
    </w:rPr>
  </w:style>
  <w:style w:type="paragraph" w:styleId="31">
    <w:name w:val="index 3"/>
    <w:basedOn w:val="a"/>
    <w:next w:val="a"/>
    <w:qFormat/>
    <w:pPr>
      <w:ind w:leftChars="400" w:left="400"/>
    </w:pPr>
  </w:style>
  <w:style w:type="paragraph" w:styleId="af6">
    <w:name w:val="Date"/>
    <w:basedOn w:val="a"/>
    <w:next w:val="a"/>
    <w:link w:val="af7"/>
    <w:uiPriority w:val="99"/>
    <w:qFormat/>
    <w:pPr>
      <w:ind w:leftChars="2500" w:left="100"/>
    </w:pPr>
    <w:rPr>
      <w:sz w:val="24"/>
    </w:rPr>
  </w:style>
  <w:style w:type="paragraph" w:styleId="23">
    <w:name w:val="Body Text Indent 2"/>
    <w:basedOn w:val="a"/>
    <w:link w:val="24"/>
    <w:qFormat/>
    <w:pPr>
      <w:ind w:firstLineChars="200" w:firstLine="480"/>
    </w:pPr>
    <w:rPr>
      <w:sz w:val="24"/>
    </w:rPr>
  </w:style>
  <w:style w:type="paragraph" w:styleId="af8">
    <w:name w:val="endnote text"/>
    <w:basedOn w:val="a"/>
    <w:link w:val="af9"/>
    <w:uiPriority w:val="99"/>
    <w:unhideWhenUsed/>
    <w:qFormat/>
    <w:pPr>
      <w:snapToGrid w:val="0"/>
      <w:jc w:val="left"/>
    </w:pPr>
    <w:rPr>
      <w:rFonts w:asciiTheme="minorHAnsi" w:eastAsiaTheme="minorEastAsia" w:hAnsiTheme="minorHAnsi" w:cstheme="minorBidi"/>
      <w:szCs w:val="22"/>
    </w:rPr>
  </w:style>
  <w:style w:type="paragraph" w:styleId="afa">
    <w:name w:val="Balloon Text"/>
    <w:basedOn w:val="a"/>
    <w:link w:val="afb"/>
    <w:qFormat/>
    <w:rPr>
      <w:sz w:val="18"/>
      <w:szCs w:val="18"/>
    </w:rPr>
  </w:style>
  <w:style w:type="paragraph" w:styleId="afc">
    <w:name w:val="footer"/>
    <w:basedOn w:val="a"/>
    <w:link w:val="afd"/>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25">
    <w:name w:val="Body Text First Indent 2"/>
    <w:basedOn w:val="af2"/>
    <w:link w:val="26"/>
    <w:unhideWhenUsed/>
    <w:qFormat/>
    <w:pPr>
      <w:tabs>
        <w:tab w:val="clear" w:pos="5580"/>
      </w:tabs>
      <w:spacing w:before="0" w:after="120" w:line="240" w:lineRule="auto"/>
      <w:ind w:leftChars="200" w:left="420" w:firstLineChars="200" w:firstLine="420"/>
    </w:pPr>
    <w:rPr>
      <w:rFonts w:asciiTheme="minorHAnsi" w:eastAsiaTheme="minorEastAsia" w:hAnsiTheme="minorHAnsi" w:cstheme="minorBidi"/>
      <w:sz w:val="21"/>
      <w:szCs w:val="22"/>
    </w:rPr>
  </w:style>
  <w:style w:type="paragraph" w:styleId="afe">
    <w:name w:val="header"/>
    <w:basedOn w:val="a"/>
    <w:link w:val="aff"/>
    <w:qFormat/>
    <w:pPr>
      <w:pBdr>
        <w:bottom w:val="single" w:sz="6" w:space="1" w:color="auto"/>
      </w:pBdr>
      <w:tabs>
        <w:tab w:val="center" w:pos="4153"/>
        <w:tab w:val="right" w:pos="8306"/>
      </w:tabs>
      <w:snapToGrid w:val="0"/>
      <w:jc w:val="center"/>
    </w:pPr>
    <w:rPr>
      <w:sz w:val="18"/>
      <w:szCs w:val="18"/>
    </w:rPr>
  </w:style>
  <w:style w:type="paragraph" w:styleId="aff0">
    <w:name w:val="Signature"/>
    <w:basedOn w:val="a"/>
    <w:link w:val="aff1"/>
    <w:qFormat/>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pPr>
      <w:spacing w:before="120"/>
      <w:jc w:val="left"/>
    </w:pPr>
    <w:rPr>
      <w:b/>
      <w:bCs/>
      <w:iCs/>
      <w:sz w:val="24"/>
    </w:rPr>
  </w:style>
  <w:style w:type="paragraph" w:styleId="TOC4">
    <w:name w:val="toc 4"/>
    <w:basedOn w:val="a"/>
    <w:next w:val="a"/>
    <w:qFormat/>
    <w:pPr>
      <w:ind w:left="630"/>
      <w:jc w:val="left"/>
    </w:pPr>
    <w:rPr>
      <w:sz w:val="20"/>
      <w:szCs w:val="20"/>
    </w:rPr>
  </w:style>
  <w:style w:type="paragraph" w:styleId="aff2">
    <w:name w:val="index heading"/>
    <w:basedOn w:val="a"/>
    <w:next w:val="12"/>
    <w:qFormat/>
  </w:style>
  <w:style w:type="paragraph" w:styleId="12">
    <w:name w:val="index 1"/>
    <w:basedOn w:val="a"/>
    <w:next w:val="a"/>
    <w:qFormat/>
    <w:rPr>
      <w:szCs w:val="20"/>
    </w:rPr>
  </w:style>
  <w:style w:type="paragraph" w:styleId="aff3">
    <w:name w:val="Subtitle"/>
    <w:basedOn w:val="a"/>
    <w:link w:val="aff4"/>
    <w:qFormat/>
    <w:pPr>
      <w:spacing w:before="240" w:after="60"/>
    </w:pPr>
    <w:rPr>
      <w:rFonts w:eastAsia="楷体_GB2312" w:cs="Arial"/>
      <w:b/>
      <w:bCs/>
      <w:kern w:val="28"/>
      <w:sz w:val="48"/>
      <w:szCs w:val="32"/>
    </w:rPr>
  </w:style>
  <w:style w:type="paragraph" w:styleId="aff5">
    <w:name w:val="footnote text"/>
    <w:basedOn w:val="a"/>
    <w:link w:val="aff6"/>
    <w:qFormat/>
    <w:pPr>
      <w:widowControl/>
      <w:snapToGrid w:val="0"/>
      <w:spacing w:after="200"/>
    </w:pPr>
    <w:rPr>
      <w:sz w:val="18"/>
      <w:szCs w:val="18"/>
    </w:rPr>
  </w:style>
  <w:style w:type="paragraph" w:styleId="TOC6">
    <w:name w:val="toc 6"/>
    <w:basedOn w:val="a"/>
    <w:next w:val="a"/>
    <w:qFormat/>
    <w:pPr>
      <w:ind w:left="1050"/>
      <w:jc w:val="left"/>
    </w:pPr>
    <w:rPr>
      <w:sz w:val="20"/>
      <w:szCs w:val="20"/>
    </w:rPr>
  </w:style>
  <w:style w:type="paragraph" w:styleId="32">
    <w:name w:val="Body Text Indent 3"/>
    <w:basedOn w:val="a"/>
    <w:link w:val="33"/>
    <w:qFormat/>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pPr>
      <w:ind w:leftChars="1200" w:left="1200"/>
    </w:pPr>
  </w:style>
  <w:style w:type="paragraph" w:styleId="91">
    <w:name w:val="index 9"/>
    <w:basedOn w:val="a"/>
    <w:next w:val="a"/>
    <w:qFormat/>
    <w:pPr>
      <w:ind w:leftChars="1600" w:left="1600"/>
    </w:pPr>
  </w:style>
  <w:style w:type="paragraph" w:styleId="aff7">
    <w:name w:val="table of figures"/>
    <w:basedOn w:val="a"/>
    <w:next w:val="a"/>
    <w:qFormat/>
    <w:pPr>
      <w:ind w:leftChars="200" w:left="840" w:hangingChars="200" w:hanging="420"/>
    </w:pPr>
  </w:style>
  <w:style w:type="paragraph" w:styleId="TOC2">
    <w:name w:val="toc 2"/>
    <w:basedOn w:val="a"/>
    <w:next w:val="a"/>
    <w:uiPriority w:val="39"/>
    <w:qFormat/>
    <w:pPr>
      <w:tabs>
        <w:tab w:val="right" w:leader="underscore" w:pos="9061"/>
      </w:tabs>
      <w:spacing w:before="120"/>
    </w:pPr>
    <w:rPr>
      <w:rFonts w:ascii="宋体" w:hAnsi="宋体"/>
      <w:bCs/>
      <w:i/>
      <w:color w:val="000000"/>
      <w:kern w:val="44"/>
      <w:sz w:val="24"/>
    </w:rPr>
  </w:style>
  <w:style w:type="paragraph" w:styleId="TOC9">
    <w:name w:val="toc 9"/>
    <w:basedOn w:val="a"/>
    <w:next w:val="a"/>
    <w:qFormat/>
    <w:pPr>
      <w:ind w:left="1680"/>
      <w:jc w:val="left"/>
    </w:pPr>
    <w:rPr>
      <w:sz w:val="20"/>
      <w:szCs w:val="20"/>
    </w:rPr>
  </w:style>
  <w:style w:type="paragraph" w:styleId="27">
    <w:name w:val="Body Text 2"/>
    <w:basedOn w:val="a"/>
    <w:link w:val="28"/>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8">
    <w:name w:val="Message Header"/>
    <w:basedOn w:val="a"/>
    <w:link w:val="aff9"/>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a">
    <w:name w:val="Normal (Web)"/>
    <w:basedOn w:val="a"/>
    <w:qFormat/>
    <w:pPr>
      <w:widowControl/>
      <w:spacing w:before="100" w:beforeAutospacing="1" w:after="100" w:afterAutospacing="1"/>
      <w:jc w:val="left"/>
    </w:pPr>
    <w:rPr>
      <w:rFonts w:ascii="宋体" w:hAnsi="宋体" w:cs="宋体"/>
      <w:kern w:val="0"/>
      <w:sz w:val="24"/>
    </w:rPr>
  </w:style>
  <w:style w:type="paragraph" w:styleId="29">
    <w:name w:val="index 2"/>
    <w:basedOn w:val="a"/>
    <w:next w:val="a"/>
    <w:qFormat/>
    <w:pPr>
      <w:ind w:leftChars="200" w:left="200"/>
    </w:pPr>
  </w:style>
  <w:style w:type="paragraph" w:styleId="affb">
    <w:name w:val="Title"/>
    <w:basedOn w:val="a"/>
    <w:next w:val="a"/>
    <w:link w:val="affc"/>
    <w:qFormat/>
    <w:pPr>
      <w:spacing w:before="240" w:after="60"/>
      <w:jc w:val="center"/>
      <w:outlineLvl w:val="0"/>
    </w:pPr>
    <w:rPr>
      <w:rFonts w:ascii="Cambria" w:hAnsi="Cambria"/>
      <w:b/>
      <w:bCs/>
      <w:kern w:val="0"/>
      <w:sz w:val="32"/>
      <w:szCs w:val="32"/>
    </w:rPr>
  </w:style>
  <w:style w:type="character" w:styleId="affd">
    <w:name w:val="Strong"/>
    <w:uiPriority w:val="22"/>
    <w:qFormat/>
    <w:rPr>
      <w:b/>
      <w:bCs/>
    </w:rPr>
  </w:style>
  <w:style w:type="character" w:styleId="affe">
    <w:name w:val="page number"/>
    <w:qFormat/>
    <w:rPr>
      <w:rFonts w:cs="Times New Roman"/>
    </w:rPr>
  </w:style>
  <w:style w:type="character" w:styleId="afff">
    <w:name w:val="FollowedHyperlink"/>
    <w:basedOn w:val="a1"/>
    <w:qFormat/>
    <w:rPr>
      <w:color w:val="000000"/>
      <w:sz w:val="18"/>
      <w:szCs w:val="18"/>
      <w:u w:val="none"/>
    </w:rPr>
  </w:style>
  <w:style w:type="character" w:styleId="afff0">
    <w:name w:val="Emphasis"/>
    <w:qFormat/>
    <w:rPr>
      <w:color w:val="CC0033"/>
    </w:rPr>
  </w:style>
  <w:style w:type="character" w:styleId="afff1">
    <w:name w:val="Hyperlink"/>
    <w:uiPriority w:val="99"/>
    <w:qFormat/>
    <w:rPr>
      <w:rFonts w:cs="Times New Roman"/>
      <w:color w:val="0000FF"/>
      <w:u w:val="single"/>
    </w:rPr>
  </w:style>
  <w:style w:type="character" w:styleId="afff2">
    <w:name w:val="annotation reference"/>
    <w:qFormat/>
    <w:rPr>
      <w:rFonts w:cs="Times New Roman"/>
      <w:sz w:val="21"/>
      <w:szCs w:val="21"/>
    </w:rPr>
  </w:style>
  <w:style w:type="character" w:styleId="afff3">
    <w:name w:val="footnote reference"/>
    <w:qFormat/>
    <w:rPr>
      <w:vertAlign w:val="superscript"/>
    </w:rPr>
  </w:style>
  <w:style w:type="table" w:styleId="afff4">
    <w:name w:val="Table Grid"/>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标题 1 字符"/>
    <w:link w:val="1"/>
    <w:qFormat/>
    <w:rPr>
      <w:rFonts w:ascii="宋体" w:hAnsi="宋体"/>
      <w:b/>
      <w:bCs/>
      <w:kern w:val="44"/>
      <w:sz w:val="24"/>
      <w:szCs w:val="24"/>
    </w:rPr>
  </w:style>
  <w:style w:type="character" w:customStyle="1" w:styleId="a4">
    <w:name w:val="正文缩进 字符"/>
    <w:link w:val="a0"/>
    <w:qFormat/>
    <w:rPr>
      <w:rFonts w:ascii="宋体"/>
      <w:sz w:val="24"/>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30">
    <w:name w:val="标题 3 字符"/>
    <w:link w:val="3"/>
    <w:uiPriority w:val="9"/>
    <w:qFormat/>
    <w:rPr>
      <w:rFonts w:asciiTheme="minorEastAsia" w:eastAsiaTheme="minorEastAsia" w:hAnsiTheme="minorEastAsia"/>
      <w:b/>
      <w:bCs/>
      <w:kern w:val="2"/>
      <w:sz w:val="24"/>
      <w:szCs w:val="32"/>
    </w:rPr>
  </w:style>
  <w:style w:type="character" w:customStyle="1" w:styleId="40">
    <w:name w:val="标题 4 字符"/>
    <w:link w:val="4"/>
    <w:qFormat/>
    <w:rPr>
      <w:rFonts w:ascii="Arial" w:eastAsia="黑体" w:hAnsi="Arial"/>
      <w:b/>
      <w:bCs/>
      <w:kern w:val="2"/>
      <w:sz w:val="28"/>
      <w:szCs w:val="28"/>
    </w:rPr>
  </w:style>
  <w:style w:type="character" w:customStyle="1" w:styleId="2Char">
    <w:name w:val="正文首行缩进 2 Char"/>
    <w:link w:val="21"/>
    <w:qFormat/>
    <w:rPr>
      <w:rFonts w:cs="Arial"/>
      <w:sz w:val="24"/>
      <w:szCs w:val="24"/>
    </w:rPr>
  </w:style>
  <w:style w:type="character" w:customStyle="1" w:styleId="50">
    <w:name w:val="标题 5 字符"/>
    <w:basedOn w:val="a1"/>
    <w:link w:val="5"/>
    <w:qFormat/>
    <w:rPr>
      <w:bCs/>
      <w:kern w:val="2"/>
      <w:sz w:val="24"/>
      <w:szCs w:val="24"/>
    </w:rPr>
  </w:style>
  <w:style w:type="character" w:customStyle="1" w:styleId="60">
    <w:name w:val="标题 6 字符"/>
    <w:basedOn w:val="a1"/>
    <w:link w:val="6"/>
    <w:qFormat/>
    <w:rPr>
      <w:bCs/>
      <w:kern w:val="2"/>
      <w:sz w:val="24"/>
      <w:szCs w:val="24"/>
    </w:rPr>
  </w:style>
  <w:style w:type="character" w:customStyle="1" w:styleId="70">
    <w:name w:val="标题 7 字符"/>
    <w:basedOn w:val="a1"/>
    <w:link w:val="7"/>
    <w:qFormat/>
    <w:rPr>
      <w:bCs/>
      <w:kern w:val="2"/>
      <w:sz w:val="24"/>
      <w:szCs w:val="24"/>
    </w:rPr>
  </w:style>
  <w:style w:type="character" w:customStyle="1" w:styleId="80">
    <w:name w:val="标题 8 字符"/>
    <w:basedOn w:val="a1"/>
    <w:link w:val="8"/>
    <w:qFormat/>
    <w:rPr>
      <w:kern w:val="2"/>
      <w:sz w:val="24"/>
      <w:szCs w:val="24"/>
    </w:rPr>
  </w:style>
  <w:style w:type="character" w:customStyle="1" w:styleId="90">
    <w:name w:val="标题 9 字符"/>
    <w:basedOn w:val="a1"/>
    <w:link w:val="9"/>
    <w:qFormat/>
    <w:rPr>
      <w:kern w:val="2"/>
      <w:sz w:val="24"/>
      <w:szCs w:val="21"/>
    </w:rPr>
  </w:style>
  <w:style w:type="character" w:customStyle="1" w:styleId="a8">
    <w:name w:val="批注文字 字符"/>
    <w:link w:val="a6"/>
    <w:qFormat/>
    <w:rPr>
      <w:kern w:val="2"/>
      <w:sz w:val="21"/>
      <w:szCs w:val="24"/>
    </w:rPr>
  </w:style>
  <w:style w:type="character" w:customStyle="1" w:styleId="a7">
    <w:name w:val="批注主题 字符"/>
    <w:link w:val="a5"/>
    <w:uiPriority w:val="99"/>
    <w:qFormat/>
    <w:rPr>
      <w:rFonts w:cs="Times New Roman"/>
      <w:b/>
      <w:bCs/>
      <w:kern w:val="2"/>
      <w:sz w:val="21"/>
      <w:szCs w:val="24"/>
    </w:rPr>
  </w:style>
  <w:style w:type="character" w:customStyle="1" w:styleId="ac">
    <w:name w:val="正文文本 字符"/>
    <w:link w:val="aa"/>
    <w:uiPriority w:val="1"/>
    <w:qFormat/>
    <w:rPr>
      <w:rFonts w:cs="Times New Roman"/>
      <w:kern w:val="2"/>
      <w:sz w:val="24"/>
      <w:szCs w:val="24"/>
    </w:rPr>
  </w:style>
  <w:style w:type="character" w:customStyle="1" w:styleId="ab">
    <w:name w:val="正文文本首行缩进 字符"/>
    <w:basedOn w:val="Char1"/>
    <w:link w:val="a9"/>
    <w:qFormat/>
    <w:rPr>
      <w:kern w:val="2"/>
      <w:sz w:val="21"/>
      <w:szCs w:val="24"/>
    </w:rPr>
  </w:style>
  <w:style w:type="character" w:customStyle="1" w:styleId="Char1">
    <w:name w:val="正文文本 Char1"/>
    <w:qFormat/>
    <w:rPr>
      <w:kern w:val="2"/>
      <w:sz w:val="21"/>
      <w:szCs w:val="24"/>
    </w:rPr>
  </w:style>
  <w:style w:type="character" w:customStyle="1" w:styleId="af1">
    <w:name w:val="文档结构图 字符"/>
    <w:link w:val="af0"/>
    <w:qFormat/>
    <w:rPr>
      <w:sz w:val="16"/>
      <w:szCs w:val="0"/>
    </w:rPr>
  </w:style>
  <w:style w:type="character" w:customStyle="1" w:styleId="af3">
    <w:name w:val="正文文本缩进 字符"/>
    <w:link w:val="af2"/>
    <w:qFormat/>
    <w:rPr>
      <w:rFonts w:cs="Times New Roman"/>
      <w:kern w:val="2"/>
      <w:sz w:val="24"/>
      <w:szCs w:val="24"/>
    </w:rPr>
  </w:style>
  <w:style w:type="character" w:customStyle="1" w:styleId="af5">
    <w:name w:val="纯文本 字符"/>
    <w:link w:val="af4"/>
    <w:uiPriority w:val="99"/>
    <w:qFormat/>
    <w:rPr>
      <w:rFonts w:ascii="宋体" w:hAnsi="Courier New" w:cs="Courier New"/>
      <w:kern w:val="2"/>
      <w:sz w:val="21"/>
      <w:szCs w:val="21"/>
    </w:rPr>
  </w:style>
  <w:style w:type="character" w:customStyle="1" w:styleId="af7">
    <w:name w:val="日期 字符"/>
    <w:link w:val="af6"/>
    <w:uiPriority w:val="99"/>
    <w:qFormat/>
    <w:rPr>
      <w:rFonts w:cs="Times New Roman"/>
      <w:kern w:val="2"/>
      <w:sz w:val="24"/>
      <w:szCs w:val="24"/>
    </w:rPr>
  </w:style>
  <w:style w:type="character" w:customStyle="1" w:styleId="24">
    <w:name w:val="正文文本缩进 2 字符"/>
    <w:link w:val="23"/>
    <w:qFormat/>
    <w:rPr>
      <w:rFonts w:cs="Times New Roman"/>
      <w:kern w:val="2"/>
      <w:sz w:val="24"/>
      <w:szCs w:val="24"/>
    </w:rPr>
  </w:style>
  <w:style w:type="character" w:customStyle="1" w:styleId="afb">
    <w:name w:val="批注框文本 字符"/>
    <w:link w:val="afa"/>
    <w:qFormat/>
    <w:rPr>
      <w:kern w:val="2"/>
      <w:sz w:val="18"/>
      <w:szCs w:val="18"/>
    </w:rPr>
  </w:style>
  <w:style w:type="character" w:customStyle="1" w:styleId="afd">
    <w:name w:val="页脚 字符"/>
    <w:link w:val="afc"/>
    <w:uiPriority w:val="99"/>
    <w:qFormat/>
    <w:rPr>
      <w:rFonts w:ascii="宋体" w:cs="Times New Roman"/>
      <w:sz w:val="18"/>
    </w:rPr>
  </w:style>
  <w:style w:type="character" w:customStyle="1" w:styleId="aff">
    <w:name w:val="页眉 字符"/>
    <w:link w:val="afe"/>
    <w:qFormat/>
    <w:rPr>
      <w:rFonts w:cs="Times New Roman"/>
      <w:kern w:val="2"/>
      <w:sz w:val="18"/>
      <w:szCs w:val="18"/>
    </w:rPr>
  </w:style>
  <w:style w:type="character" w:customStyle="1" w:styleId="aff1">
    <w:name w:val="签名 字符"/>
    <w:basedOn w:val="a1"/>
    <w:link w:val="aff0"/>
    <w:qFormat/>
    <w:rPr>
      <w:rFonts w:eastAsia="仿宋_GB2312"/>
      <w:sz w:val="24"/>
      <w:lang w:val="zh-CN"/>
    </w:rPr>
  </w:style>
  <w:style w:type="character" w:customStyle="1" w:styleId="aff4">
    <w:name w:val="副标题 字符"/>
    <w:basedOn w:val="a1"/>
    <w:link w:val="aff3"/>
    <w:qFormat/>
    <w:rPr>
      <w:rFonts w:eastAsia="楷体_GB2312" w:cs="Arial"/>
      <w:b/>
      <w:bCs/>
      <w:kern w:val="28"/>
      <w:sz w:val="48"/>
      <w:szCs w:val="32"/>
    </w:rPr>
  </w:style>
  <w:style w:type="character" w:customStyle="1" w:styleId="aff6">
    <w:name w:val="脚注文本 字符"/>
    <w:basedOn w:val="a1"/>
    <w:link w:val="aff5"/>
    <w:qFormat/>
    <w:rPr>
      <w:kern w:val="2"/>
      <w:sz w:val="18"/>
      <w:szCs w:val="18"/>
    </w:rPr>
  </w:style>
  <w:style w:type="character" w:customStyle="1" w:styleId="33">
    <w:name w:val="正文文本缩进 3 字符"/>
    <w:link w:val="32"/>
    <w:qFormat/>
    <w:rPr>
      <w:rFonts w:cs="Times New Roman"/>
      <w:kern w:val="2"/>
      <w:sz w:val="16"/>
      <w:szCs w:val="16"/>
    </w:rPr>
  </w:style>
  <w:style w:type="character" w:customStyle="1" w:styleId="28">
    <w:name w:val="正文文本 2 字符"/>
    <w:basedOn w:val="a1"/>
    <w:link w:val="27"/>
    <w:qFormat/>
    <w:rPr>
      <w:rFonts w:ascii="宋体"/>
      <w:color w:val="000000"/>
      <w:sz w:val="28"/>
      <w:lang w:val="en-GB"/>
    </w:rPr>
  </w:style>
  <w:style w:type="character" w:customStyle="1" w:styleId="aff9">
    <w:name w:val="信息标题 字符"/>
    <w:basedOn w:val="a1"/>
    <w:link w:val="aff8"/>
    <w:qFormat/>
    <w:rPr>
      <w:rFonts w:ascii="Cambria" w:hAnsi="Cambria"/>
      <w:kern w:val="2"/>
      <w:sz w:val="24"/>
      <w:szCs w:val="24"/>
      <w:shd w:val="pct20" w:color="auto" w:fill="auto"/>
      <w:lang w:val="zh-CN"/>
    </w:rPr>
  </w:style>
  <w:style w:type="character" w:customStyle="1" w:styleId="HTML0">
    <w:name w:val="HTML 预设格式 字符"/>
    <w:link w:val="HTML"/>
    <w:qFormat/>
    <w:rPr>
      <w:rFonts w:ascii="Arial" w:hAnsi="Arial" w:cs="Arial"/>
      <w:sz w:val="24"/>
      <w:szCs w:val="24"/>
    </w:rPr>
  </w:style>
  <w:style w:type="character" w:customStyle="1" w:styleId="affc">
    <w:name w:val="标题 字符"/>
    <w:basedOn w:val="a1"/>
    <w:link w:val="affb"/>
    <w:qFormat/>
    <w:rPr>
      <w:rFonts w:ascii="Cambria" w:hAnsi="Cambria"/>
      <w:b/>
      <w:bCs/>
      <w:sz w:val="32"/>
      <w:szCs w:val="32"/>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a"/>
    <w:qFormat/>
    <w:rPr>
      <w:b/>
      <w:bCs/>
      <w:kern w:val="2"/>
      <w:sz w:val="21"/>
      <w:szCs w:val="24"/>
    </w:rPr>
  </w:style>
  <w:style w:type="paragraph" w:customStyle="1" w:styleId="2a">
    <w:name w:val="批注主题2"/>
    <w:basedOn w:val="a6"/>
    <w:next w:val="a6"/>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5"/>
    <w:qFormat/>
    <w:rPr>
      <w:rFonts w:eastAsia="宋体" w:cs="宋体"/>
      <w:kern w:val="2"/>
      <w:sz w:val="24"/>
      <w:lang w:val="en-US" w:eastAsia="zh-CN" w:bidi="ar-SA"/>
    </w:rPr>
  </w:style>
  <w:style w:type="paragraph" w:customStyle="1" w:styleId="afff5">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
    <w:next w:val="a"/>
    <w:link w:val="Char15"/>
    <w:qFormat/>
    <w:pPr>
      <w:ind w:leftChars="2500" w:left="100"/>
    </w:pPr>
  </w:style>
  <w:style w:type="paragraph" w:customStyle="1" w:styleId="13">
    <w:name w:val="列出段落1"/>
    <w:basedOn w:val="a"/>
    <w:link w:val="Char"/>
    <w:uiPriority w:val="99"/>
    <w:qFormat/>
    <w:pPr>
      <w:ind w:firstLineChars="200" w:firstLine="420"/>
    </w:pPr>
    <w:rPr>
      <w:rFonts w:ascii="Calibri" w:hAnsi="Calibri"/>
      <w:szCs w:val="22"/>
    </w:rPr>
  </w:style>
  <w:style w:type="character" w:customStyle="1" w:styleId="Char">
    <w:name w:val="列出段落 Char"/>
    <w:link w:val="13"/>
    <w:qFormat/>
    <w:rPr>
      <w:rFonts w:ascii="Calibri" w:hAnsi="Calibri"/>
      <w:kern w:val="2"/>
      <w:sz w:val="21"/>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6">
    <w:name w:val="Char1"/>
    <w:basedOn w:val="a"/>
    <w:qFormat/>
    <w:rPr>
      <w:rFonts w:ascii="Tahoma" w:hAnsi="Tahoma" w:cs="仿宋_GB2312"/>
      <w:sz w:val="24"/>
      <w:szCs w:val="28"/>
    </w:rPr>
  </w:style>
  <w:style w:type="paragraph" w:customStyle="1" w:styleId="14">
    <w:name w:val="样式1"/>
    <w:basedOn w:val="1"/>
    <w:qFormat/>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f6">
    <w:name w:val="正文 + 小四"/>
    <w:basedOn w:val="a"/>
    <w:qFormat/>
    <w:pPr>
      <w:spacing w:line="360" w:lineRule="auto"/>
      <w:ind w:firstLineChars="200" w:firstLine="480"/>
    </w:pPr>
    <w:rPr>
      <w:sz w:val="24"/>
    </w:rPr>
  </w:style>
  <w:style w:type="paragraph" w:customStyle="1" w:styleId="Char20">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character" w:customStyle="1" w:styleId="NoSpacingCharCharChar">
    <w:name w:val="No Spacing Char Char Char"/>
    <w:link w:val="15"/>
    <w:qFormat/>
    <w:rPr>
      <w:kern w:val="2"/>
      <w:sz w:val="21"/>
      <w:szCs w:val="24"/>
    </w:rPr>
  </w:style>
  <w:style w:type="paragraph" w:customStyle="1" w:styleId="2b">
    <w:name w:val="列出段落2"/>
    <w:basedOn w:val="a"/>
    <w:uiPriority w:val="99"/>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customStyle="1" w:styleId="16">
    <w:name w:val="列表段落1"/>
    <w:basedOn w:val="a"/>
    <w:link w:val="afff7"/>
    <w:uiPriority w:val="34"/>
    <w:qFormat/>
    <w:pPr>
      <w:ind w:firstLineChars="200" w:firstLine="420"/>
    </w:pPr>
  </w:style>
  <w:style w:type="character" w:customStyle="1" w:styleId="afff7">
    <w:name w:val="列表段落 字符"/>
    <w:link w:val="16"/>
    <w:uiPriority w:val="34"/>
    <w:qFormat/>
    <w:rPr>
      <w:kern w:val="2"/>
      <w:sz w:val="21"/>
      <w:szCs w:val="24"/>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7">
    <w:name w:val="修订1"/>
    <w:qFormat/>
    <w:rPr>
      <w:kern w:val="2"/>
      <w:sz w:val="21"/>
      <w:szCs w:val="24"/>
    </w:rPr>
  </w:style>
  <w:style w:type="paragraph" w:customStyle="1" w:styleId="p0">
    <w:name w:val="p0"/>
    <w:basedOn w:val="a"/>
    <w:qFormat/>
    <w:pPr>
      <w:widowControl/>
    </w:pPr>
    <w:rPr>
      <w:kern w:val="0"/>
      <w:szCs w:val="20"/>
    </w:rPr>
  </w:style>
  <w:style w:type="paragraph" w:customStyle="1" w:styleId="2c">
    <w:name w:val="正文2"/>
    <w:basedOn w:val="a"/>
    <w:qFormat/>
    <w:pPr>
      <w:spacing w:before="156" w:line="360" w:lineRule="auto"/>
      <w:ind w:firstLineChars="200" w:firstLine="510"/>
    </w:pPr>
    <w:rPr>
      <w:sz w:val="24"/>
      <w:szCs w:val="20"/>
    </w:rPr>
  </w:style>
  <w:style w:type="paragraph" w:customStyle="1" w:styleId="afff8">
    <w:name w:val="文档正文"/>
    <w:basedOn w:val="a"/>
    <w:link w:val="CharChar2"/>
    <w:qFormat/>
    <w:pPr>
      <w:adjustRightInd w:val="0"/>
      <w:spacing w:line="480" w:lineRule="atLeast"/>
      <w:ind w:firstLine="567"/>
      <w:textAlignment w:val="baseline"/>
    </w:pPr>
    <w:rPr>
      <w:kern w:val="0"/>
      <w:sz w:val="24"/>
      <w:szCs w:val="20"/>
    </w:rPr>
  </w:style>
  <w:style w:type="character" w:customStyle="1" w:styleId="CharChar2">
    <w:name w:val="文档正文 Char Char"/>
    <w:link w:val="afff8"/>
    <w:qFormat/>
    <w:rPr>
      <w:sz w:val="24"/>
    </w:rPr>
  </w:style>
  <w:style w:type="paragraph" w:customStyle="1" w:styleId="afff9">
    <w:name w:val="样式"/>
    <w:basedOn w:val="a"/>
    <w:qFormat/>
    <w:pPr>
      <w:autoSpaceDE w:val="0"/>
      <w:autoSpaceDN w:val="0"/>
      <w:snapToGrid w:val="0"/>
      <w:spacing w:before="120" w:after="120" w:line="360" w:lineRule="auto"/>
    </w:pPr>
    <w:rPr>
      <w:rFonts w:ascii="宋体"/>
      <w:sz w:val="24"/>
      <w:szCs w:val="20"/>
    </w:rPr>
  </w:style>
  <w:style w:type="paragraph" w:customStyle="1" w:styleId="afffa">
    <w:name w:val="段"/>
    <w:qFormat/>
    <w:pPr>
      <w:autoSpaceDE w:val="0"/>
      <w:autoSpaceDN w:val="0"/>
      <w:ind w:firstLineChars="200" w:firstLine="200"/>
      <w:jc w:val="both"/>
    </w:pPr>
    <w:rPr>
      <w:rFonts w:ascii="宋体" w:hAnsi="宋体"/>
      <w:sz w:val="21"/>
      <w:szCs w:val="28"/>
    </w:rPr>
  </w:style>
  <w:style w:type="paragraph" w:customStyle="1" w:styleId="2d">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8">
    <w:name w:val="正文缩进 字符1"/>
    <w:qFormat/>
    <w:rPr>
      <w:rFonts w:ascii="宋体"/>
      <w:sz w:val="24"/>
    </w:rPr>
  </w:style>
  <w:style w:type="paragraph" w:customStyle="1" w:styleId="Char21">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4">
    <w:name w:val="列出段落3"/>
    <w:basedOn w:val="a"/>
    <w:uiPriority w:val="34"/>
    <w:unhideWhenUsed/>
    <w:qFormat/>
    <w:pPr>
      <w:ind w:firstLineChars="200" w:firstLine="420"/>
    </w:pPr>
  </w:style>
  <w:style w:type="paragraph" w:customStyle="1" w:styleId="19">
    <w:name w:val="纯文本1"/>
    <w:basedOn w:val="a"/>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b">
    <w:name w:val="无 A"/>
    <w:qFormat/>
  </w:style>
  <w:style w:type="character" w:customStyle="1" w:styleId="B">
    <w:name w:val="无 B"/>
    <w:qFormat/>
    <w:rPr>
      <w:lang w:val="zh-TW" w:eastAsia="zh-TW"/>
    </w:rPr>
  </w:style>
  <w:style w:type="paragraph" w:customStyle="1" w:styleId="Afffc">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e">
    <w:name w:val="修订2"/>
    <w:hidden/>
    <w:uiPriority w:val="99"/>
    <w:semiHidden/>
    <w:qFormat/>
    <w:rPr>
      <w:kern w:val="2"/>
      <w:sz w:val="21"/>
      <w:szCs w:val="24"/>
    </w:rPr>
  </w:style>
  <w:style w:type="paragraph" w:customStyle="1" w:styleId="1a">
    <w:name w:val="项目编号1"/>
    <w:basedOn w:val="a"/>
    <w:qFormat/>
    <w:pPr>
      <w:tabs>
        <w:tab w:val="left" w:pos="420"/>
      </w:tabs>
      <w:spacing w:line="360" w:lineRule="auto"/>
      <w:ind w:left="420" w:hanging="420"/>
    </w:pPr>
    <w:rPr>
      <w:szCs w:val="20"/>
    </w:rPr>
  </w:style>
  <w:style w:type="character" w:customStyle="1" w:styleId="Char3">
    <w:name w:val="批注文字 Char"/>
    <w:rPr>
      <w:kern w:val="2"/>
      <w:sz w:val="21"/>
      <w:szCs w:val="24"/>
    </w:rPr>
  </w:style>
  <w:style w:type="character" w:customStyle="1" w:styleId="Char4">
    <w:name w:val="正文缩进 Char"/>
    <w:rPr>
      <w:rFonts w:ascii="宋体" w:eastAsia="宋体"/>
      <w:sz w:val="24"/>
      <w:lang w:val="en-US" w:eastAsia="zh-CN" w:bidi="ar-SA"/>
    </w:rPr>
  </w:style>
  <w:style w:type="character" w:customStyle="1" w:styleId="Char5">
    <w:name w:val="页脚 Char"/>
    <w:rPr>
      <w:rFonts w:ascii="宋体"/>
      <w:sz w:val="18"/>
    </w:rPr>
  </w:style>
  <w:style w:type="character" w:customStyle="1" w:styleId="1b">
    <w:name w:val="未处理的提及1"/>
    <w:basedOn w:val="a1"/>
    <w:uiPriority w:val="99"/>
    <w:unhideWhenUsed/>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Char6">
    <w:name w:val="批注主题 Char"/>
    <w:basedOn w:val="a8"/>
    <w:link w:val="1c"/>
    <w:qFormat/>
    <w:rPr>
      <w:b/>
      <w:bCs/>
      <w:kern w:val="2"/>
      <w:sz w:val="24"/>
      <w:szCs w:val="24"/>
    </w:rPr>
  </w:style>
  <w:style w:type="paragraph" w:customStyle="1" w:styleId="1c">
    <w:name w:val="批注主题1"/>
    <w:basedOn w:val="a6"/>
    <w:next w:val="a6"/>
    <w:link w:val="Char6"/>
    <w:qFormat/>
    <w:pPr>
      <w:jc w:val="both"/>
    </w:pPr>
    <w:rPr>
      <w:b/>
      <w:bCs/>
      <w:kern w:val="0"/>
      <w:sz w:val="24"/>
      <w:szCs w:val="20"/>
    </w:rPr>
  </w:style>
  <w:style w:type="character" w:customStyle="1" w:styleId="Char7">
    <w:name w:val="正文首行缩进 Char"/>
    <w:basedOn w:val="CharChar3"/>
    <w:link w:val="1d"/>
    <w:qFormat/>
    <w:rPr>
      <w:kern w:val="2"/>
      <w:sz w:val="21"/>
      <w:szCs w:val="22"/>
    </w:rPr>
  </w:style>
  <w:style w:type="character" w:customStyle="1" w:styleId="CharChar3">
    <w:name w:val="正文文本 Char Char"/>
    <w:basedOn w:val="a1"/>
    <w:qFormat/>
    <w:rPr>
      <w:kern w:val="2"/>
      <w:sz w:val="21"/>
      <w:szCs w:val="22"/>
    </w:rPr>
  </w:style>
  <w:style w:type="paragraph" w:customStyle="1" w:styleId="1d">
    <w:name w:val="正文首行缩进1"/>
    <w:basedOn w:val="aa"/>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Pr>
      <w:sz w:val="24"/>
      <w:shd w:val="clear" w:color="auto" w:fill="000080"/>
    </w:rPr>
  </w:style>
  <w:style w:type="paragraph" w:customStyle="1" w:styleId="1e">
    <w:name w:val="文档结构图1"/>
    <w:basedOn w:val="a"/>
    <w:link w:val="Char8"/>
    <w:qFormat/>
    <w:pPr>
      <w:shd w:val="clear" w:color="auto" w:fill="000080"/>
    </w:pPr>
    <w:rPr>
      <w:kern w:val="0"/>
      <w:sz w:val="24"/>
      <w:szCs w:val="20"/>
      <w:shd w:val="clear" w:color="auto" w:fill="000080"/>
    </w:rPr>
  </w:style>
  <w:style w:type="character" w:customStyle="1" w:styleId="Char9">
    <w:name w:val="称呼 Char"/>
    <w:basedOn w:val="a1"/>
    <w:link w:val="1f"/>
    <w:qFormat/>
    <w:rPr>
      <w:sz w:val="24"/>
    </w:rPr>
  </w:style>
  <w:style w:type="paragraph" w:customStyle="1" w:styleId="1f">
    <w:name w:val="称呼1"/>
    <w:basedOn w:val="a"/>
    <w:next w:val="a"/>
    <w:link w:val="Char9"/>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a">
    <w:name w:val="日期 Char"/>
    <w:basedOn w:val="a1"/>
    <w:link w:val="1f0"/>
    <w:qFormat/>
    <w:rPr>
      <w:sz w:val="24"/>
    </w:rPr>
  </w:style>
  <w:style w:type="paragraph" w:customStyle="1" w:styleId="1f0">
    <w:name w:val="日期1"/>
    <w:basedOn w:val="a"/>
    <w:next w:val="a"/>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3">
    <w:name w:val="正文文本 2 Char"/>
    <w:basedOn w:val="a1"/>
    <w:link w:val="211"/>
    <w:qFormat/>
    <w:rPr>
      <w:rFonts w:ascii="宋体" w:hAnsi="宋体"/>
      <w:sz w:val="18"/>
      <w:szCs w:val="21"/>
    </w:rPr>
  </w:style>
  <w:style w:type="paragraph" w:customStyle="1" w:styleId="211">
    <w:name w:val="正文文本 21"/>
    <w:basedOn w:val="a"/>
    <w:link w:val="2Char3"/>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1">
    <w:name w:val="文本块1"/>
    <w:basedOn w:val="a"/>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1"/>
    <w:link w:val="1f1"/>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2"/>
    <w:link w:val="2Char4"/>
    <w:qFormat/>
    <w:pPr>
      <w:keepNext/>
      <w:outlineLvl w:val="1"/>
    </w:pPr>
    <w:rPr>
      <w:bCs/>
      <w:kern w:val="0"/>
      <w:sz w:val="24"/>
    </w:rPr>
  </w:style>
  <w:style w:type="paragraph" w:customStyle="1" w:styleId="1f2">
    <w:name w:val="正文缩进1"/>
    <w:basedOn w:val="a"/>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
    <w:next w:val="2110"/>
    <w:link w:val="3Char2"/>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f">
    <w:name w:val="正文缩进2"/>
    <w:basedOn w:val="a"/>
    <w:qFormat/>
    <w:pPr>
      <w:ind w:firstLine="420"/>
    </w:pPr>
    <w:rPr>
      <w:szCs w:val="20"/>
    </w:rPr>
  </w:style>
  <w:style w:type="paragraph" w:customStyle="1" w:styleId="1f3">
    <w:name w:val="引文目录标题1"/>
    <w:basedOn w:val="a"/>
    <w:next w:val="a"/>
    <w:qFormat/>
    <w:pPr>
      <w:spacing w:before="120"/>
    </w:pPr>
    <w:rPr>
      <w:rFonts w:ascii="Cambria" w:hAnsi="Cambria"/>
      <w:szCs w:val="20"/>
    </w:rPr>
  </w:style>
  <w:style w:type="paragraph" w:customStyle="1" w:styleId="1f4">
    <w:name w:val="正文文本缩进1"/>
    <w:basedOn w:val="a"/>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4"/>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5">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pPr>
      <w:ind w:hanging="420"/>
    </w:pPr>
  </w:style>
  <w:style w:type="paragraph" w:customStyle="1" w:styleId="0KL---10">
    <w:name w:val="0KL列表-符号-圆-1级"/>
    <w:basedOn w:val="af"/>
    <w:qFormat/>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f0"/>
    <w:qFormat/>
    <w:pPr>
      <w:spacing w:after="200" w:line="276" w:lineRule="auto"/>
    </w:pPr>
    <w:rPr>
      <w:sz w:val="22"/>
    </w:rPr>
  </w:style>
  <w:style w:type="character" w:customStyle="1" w:styleId="2f0">
    <w:name w:val="中等深浅网格 2字符"/>
    <w:link w:val="213"/>
    <w:qFormat/>
    <w:rPr>
      <w:sz w:val="22"/>
    </w:rPr>
  </w:style>
  <w:style w:type="paragraph" w:customStyle="1" w:styleId="afffd">
    <w:name w:val="落款"/>
    <w:basedOn w:val="aff3"/>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e">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
    <w:next w:val="a"/>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7"/>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
    <w:name w:val="样式 优万_正文 + 红色"/>
    <w:basedOn w:val="affff0"/>
    <w:qFormat/>
    <w:pPr>
      <w:spacing w:line="480" w:lineRule="exact"/>
      <w:ind w:left="846" w:firstLineChars="0" w:firstLine="0"/>
      <w:jc w:val="left"/>
    </w:pPr>
    <w:rPr>
      <w:rFonts w:ascii="仿宋_GB2312" w:eastAsia="仿宋_GB2312"/>
      <w:color w:val="FF0000"/>
      <w:sz w:val="24"/>
    </w:rPr>
  </w:style>
  <w:style w:type="paragraph" w:customStyle="1" w:styleId="affff0">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
    <w:qFormat/>
    <w:pPr>
      <w:keepLines/>
      <w:widowControl/>
      <w:spacing w:before="480" w:line="276" w:lineRule="auto"/>
      <w:jc w:val="left"/>
      <w:outlineLvl w:val="9"/>
    </w:pPr>
    <w:rPr>
      <w:rFonts w:ascii="Cambria" w:hAnsi="Cambria"/>
      <w:color w:val="365F91"/>
      <w:sz w:val="28"/>
      <w:szCs w:val="28"/>
    </w:rPr>
  </w:style>
  <w:style w:type="paragraph" w:customStyle="1" w:styleId="affff1">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f"/>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9">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f1">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f"/>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a">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Pr>
      <w:szCs w:val="24"/>
    </w:rPr>
  </w:style>
  <w:style w:type="paragraph" w:customStyle="1" w:styleId="1fb">
    <w:name w:val="样式 优万_项目标题1级 + 紫色"/>
    <w:basedOn w:val="1fa"/>
    <w:qFormat/>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
    <w:qFormat/>
    <w:rPr>
      <w:szCs w:val="20"/>
    </w:rPr>
  </w:style>
  <w:style w:type="paragraph" w:customStyle="1" w:styleId="ParaCharCharCharCharCharCharCharCharCharChar">
    <w:name w:val="默认段落字体 Para Char Char Char Char Char Char Char Char Char Char"/>
    <w:basedOn w:val="1e"/>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f2">
    <w:name w:val="半圈数字项目符号"/>
    <w:basedOn w:val="a"/>
    <w:next w:val="a"/>
    <w:link w:val="CharChar6"/>
    <w:qFormat/>
    <w:pPr>
      <w:tabs>
        <w:tab w:val="left" w:pos="0"/>
      </w:tabs>
      <w:wordWrap w:val="0"/>
    </w:pPr>
  </w:style>
  <w:style w:type="character" w:customStyle="1" w:styleId="CharChar6">
    <w:name w:val="半圈数字项目符号 Char Char"/>
    <w:link w:val="affff2"/>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3">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3"/>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5"/>
    <w:qFormat/>
  </w:style>
  <w:style w:type="paragraph" w:customStyle="1" w:styleId="CharCharCharCharCharCharChar">
    <w:name w:val="Char Char Char Char Char Char Char"/>
    <w:basedOn w:val="1e"/>
    <w:qFormat/>
    <w:pPr>
      <w:adjustRightInd w:val="0"/>
      <w:spacing w:line="436" w:lineRule="exact"/>
      <w:ind w:left="357"/>
      <w:outlineLvl w:val="3"/>
    </w:pPr>
    <w:rPr>
      <w:rFonts w:ascii="Tahoma" w:hAnsi="Tahoma"/>
      <w:b/>
    </w:rPr>
  </w:style>
  <w:style w:type="paragraph" w:customStyle="1" w:styleId="affff4">
    <w:name w:val="表格文字"/>
    <w:basedOn w:val="aa"/>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2">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5">
    <w:name w:val="图中文字"/>
    <w:basedOn w:val="a"/>
    <w:qFormat/>
    <w:pPr>
      <w:adjustRightInd w:val="0"/>
      <w:snapToGrid w:val="0"/>
      <w:spacing w:line="0" w:lineRule="atLeast"/>
      <w:jc w:val="center"/>
    </w:pPr>
    <w:rPr>
      <w:szCs w:val="20"/>
    </w:rPr>
  </w:style>
  <w:style w:type="paragraph" w:customStyle="1" w:styleId="2f3">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STZhongsong"/>
      <w:sz w:val="32"/>
    </w:rPr>
  </w:style>
  <w:style w:type="paragraph" w:customStyle="1" w:styleId="affff6">
    <w:name w:val="目录文字"/>
    <w:basedOn w:val="a"/>
    <w:qFormat/>
    <w:pPr>
      <w:widowControl/>
      <w:spacing w:after="200" w:line="480" w:lineRule="auto"/>
    </w:pPr>
    <w:rPr>
      <w:rFonts w:ascii="宋体" w:hAnsi="宋体"/>
      <w:sz w:val="22"/>
      <w:szCs w:val="20"/>
      <w:lang w:eastAsia="en-US" w:bidi="en-US"/>
    </w:rPr>
  </w:style>
  <w:style w:type="paragraph" w:customStyle="1" w:styleId="affff7">
    <w:name w:val="样式 优万_插入图片 + 宋体"/>
    <w:basedOn w:val="affff8"/>
    <w:qFormat/>
    <w:pPr>
      <w:spacing w:line="360" w:lineRule="auto"/>
    </w:pPr>
    <w:rPr>
      <w:rFonts w:ascii="宋体" w:hAnsi="宋体"/>
    </w:rPr>
  </w:style>
  <w:style w:type="paragraph" w:customStyle="1" w:styleId="affff8">
    <w:name w:val="优万_插入图片"/>
    <w:basedOn w:val="a"/>
    <w:next w:val="affff9"/>
    <w:qFormat/>
    <w:pPr>
      <w:widowControl/>
      <w:spacing w:after="200"/>
      <w:jc w:val="center"/>
    </w:pPr>
    <w:rPr>
      <w:rFonts w:ascii="Calibri" w:hAnsi="Calibri"/>
      <w:szCs w:val="22"/>
      <w:lang w:eastAsia="en-US" w:bidi="en-US"/>
    </w:rPr>
  </w:style>
  <w:style w:type="paragraph" w:customStyle="1" w:styleId="affff9">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fa">
    <w:name w:val="项目"/>
    <w:basedOn w:val="KL0"/>
    <w:link w:val="CharChar8"/>
    <w:qFormat/>
    <w:pPr>
      <w:ind w:left="1276" w:firstLineChars="0" w:hanging="425"/>
    </w:pPr>
  </w:style>
  <w:style w:type="character" w:customStyle="1" w:styleId="CharChar8">
    <w:name w:val="项目 Char Char"/>
    <w:basedOn w:val="KLCharChar"/>
    <w:link w:val="affffa"/>
    <w:qFormat/>
    <w:rPr>
      <w:rFonts w:ascii="黑体" w:eastAsia="仿宋_GB2312"/>
      <w:color w:val="000000"/>
      <w:sz w:val="28"/>
      <w:szCs w:val="32"/>
    </w:rPr>
  </w:style>
  <w:style w:type="paragraph" w:customStyle="1" w:styleId="Char30">
    <w:name w:val="Char3"/>
    <w:basedOn w:val="a"/>
    <w:qFormat/>
    <w:pPr>
      <w:widowControl/>
      <w:spacing w:after="200"/>
    </w:pPr>
    <w:rPr>
      <w:rFonts w:ascii="Calibri" w:hAnsi="Calibri"/>
      <w:szCs w:val="22"/>
      <w:lang w:eastAsia="en-US" w:bidi="en-US"/>
    </w:rPr>
  </w:style>
  <w:style w:type="paragraph" w:customStyle="1" w:styleId="affffb">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fb"/>
    <w:qFormat/>
    <w:rPr>
      <w:szCs w:val="24"/>
    </w:rPr>
  </w:style>
  <w:style w:type="paragraph" w:customStyle="1" w:styleId="affffc">
    <w:name w:val="段落正文"/>
    <w:basedOn w:val="aa"/>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 w:val="left" w:pos="42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d">
    <w:name w:val="灰底文字"/>
    <w:basedOn w:val="affffe"/>
    <w:next w:val="21"/>
    <w:qFormat/>
    <w:rPr>
      <w:shd w:val="pct10" w:color="auto" w:fill="FFFFFF"/>
    </w:rPr>
  </w:style>
  <w:style w:type="paragraph" w:customStyle="1" w:styleId="affffe">
    <w:name w:val="正文居中"/>
    <w:basedOn w:val="a"/>
    <w:qFormat/>
    <w:pPr>
      <w:wordWrap w:val="0"/>
      <w:spacing w:after="120"/>
      <w:jc w:val="center"/>
    </w:pPr>
    <w:rPr>
      <w:rFonts w:ascii="宋体" w:hAnsi="宋体" w:cs="Arial"/>
      <w:szCs w:val="20"/>
    </w:rPr>
  </w:style>
  <w:style w:type="paragraph" w:customStyle="1" w:styleId="afffff">
    <w:name w:val="简单编号"/>
    <w:basedOn w:val="21"/>
    <w:qFormat/>
    <w:pPr>
      <w:tabs>
        <w:tab w:val="left" w:pos="200"/>
      </w:tabs>
      <w:ind w:left="200" w:firstLineChars="0" w:firstLine="0"/>
    </w:pPr>
  </w:style>
  <w:style w:type="paragraph" w:customStyle="1" w:styleId="1fd">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4">
    <w:name w:val="样式2"/>
    <w:basedOn w:val="a"/>
    <w:link w:val="2CharChar"/>
    <w:qFormat/>
    <w:pPr>
      <w:spacing w:line="300" w:lineRule="auto"/>
      <w:jc w:val="center"/>
      <w:outlineLvl w:val="0"/>
    </w:pPr>
    <w:rPr>
      <w:b/>
      <w:kern w:val="0"/>
      <w:sz w:val="24"/>
    </w:rPr>
  </w:style>
  <w:style w:type="character" w:customStyle="1" w:styleId="2CharChar">
    <w:name w:val="样式2 Char Char"/>
    <w:link w:val="2f4"/>
    <w:qFormat/>
    <w:rPr>
      <w:b/>
      <w:sz w:val="24"/>
      <w:szCs w:val="24"/>
    </w:rPr>
  </w:style>
  <w:style w:type="paragraph" w:customStyle="1" w:styleId="Charf">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pPr>
      <w:widowControl/>
      <w:adjustRightInd w:val="0"/>
      <w:spacing w:after="200" w:line="436" w:lineRule="exact"/>
      <w:ind w:left="357"/>
      <w:outlineLvl w:val="3"/>
    </w:pPr>
    <w:rPr>
      <w:rFonts w:ascii="Tahoma" w:hAnsi="Tahoma"/>
      <w:b/>
    </w:rPr>
  </w:style>
  <w:style w:type="paragraph" w:customStyle="1" w:styleId="afffff0">
    <w:name w:val="图题"/>
    <w:basedOn w:val="ae"/>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1">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e">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f2">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afffff3">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4">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5">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6">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6"/>
    <w:qFormat/>
    <w:rPr>
      <w:sz w:val="24"/>
      <w:szCs w:val="24"/>
    </w:rPr>
  </w:style>
  <w:style w:type="paragraph" w:customStyle="1" w:styleId="afffff5">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5"/>
    <w:qFormat/>
    <w:rPr>
      <w:sz w:val="24"/>
      <w:szCs w:val="21"/>
    </w:rPr>
  </w:style>
  <w:style w:type="paragraph" w:customStyle="1" w:styleId="afffff6">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7">
    <w:name w:val="样式 优万_2级标题 + 紫色"/>
    <w:basedOn w:val="2f2"/>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7">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0">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8">
    <w:name w:val="大标题"/>
    <w:basedOn w:val="a"/>
    <w:next w:val="aff3"/>
    <w:qFormat/>
    <w:pPr>
      <w:spacing w:beforeLines="100" w:afterLines="100"/>
    </w:pPr>
    <w:rPr>
      <w:rFonts w:eastAsia="楷体_GB2312"/>
      <w:b/>
      <w:sz w:val="52"/>
      <w:szCs w:val="44"/>
    </w:rPr>
  </w:style>
  <w:style w:type="paragraph" w:customStyle="1" w:styleId="afffff9">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8">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6">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a"/>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fa">
    <w:name w:val="方案正文"/>
    <w:basedOn w:val="a"/>
    <w:qFormat/>
    <w:pPr>
      <w:spacing w:before="156"/>
      <w:ind w:firstLineChars="171" w:firstLine="359"/>
    </w:pPr>
    <w:rPr>
      <w:rFonts w:ascii="Arial" w:hAnsi="Arial" w:cs="宋体"/>
      <w:szCs w:val="21"/>
    </w:rPr>
  </w:style>
  <w:style w:type="paragraph" w:customStyle="1" w:styleId="afffffb">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c">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STZhongsong"/>
      <w:sz w:val="36"/>
    </w:rPr>
  </w:style>
  <w:style w:type="paragraph" w:customStyle="1" w:styleId="afffffd">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e">
    <w:name w:val="目录名"/>
    <w:basedOn w:val="a"/>
    <w:next w:val="TOC1"/>
    <w:qFormat/>
    <w:pPr>
      <w:jc w:val="center"/>
    </w:pPr>
    <w:rPr>
      <w:b/>
      <w:spacing w:val="20"/>
      <w:sz w:val="36"/>
      <w:szCs w:val="20"/>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9">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f">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a">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7">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1">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1"/>
    <w:qFormat/>
    <w:rPr>
      <w:i/>
      <w:iCs/>
      <w:color w:val="000000"/>
      <w:sz w:val="24"/>
      <w:szCs w:val="24"/>
    </w:rPr>
  </w:style>
  <w:style w:type="character" w:customStyle="1" w:styleId="Char1a">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b">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2">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0">
    <w:name w:val="表格内容"/>
    <w:qFormat/>
    <w:rPr>
      <w:sz w:val="24"/>
    </w:rPr>
  </w:style>
  <w:style w:type="character" w:customStyle="1" w:styleId="attrvalue2">
    <w:name w:val="attrvalue2"/>
    <w:basedOn w:val="a1"/>
    <w:qFormat/>
    <w:rPr>
      <w:color w:val="333333"/>
    </w:rPr>
  </w:style>
  <w:style w:type="character" w:customStyle="1" w:styleId="1ff3">
    <w:name w:val="页码1"/>
    <w:basedOn w:val="a1"/>
    <w:qFormat/>
  </w:style>
  <w:style w:type="character" w:customStyle="1" w:styleId="1ff4">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5">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c">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6">
    <w:name w:val="不明显参考1"/>
    <w:basedOn w:val="a1"/>
    <w:qFormat/>
    <w:rPr>
      <w:smallCaps/>
      <w:color w:val="C0504D"/>
      <w:u w:val="single"/>
    </w:rPr>
  </w:style>
  <w:style w:type="character" w:customStyle="1" w:styleId="0KL-f0">
    <w:name w:val="0KL脚注-引用"/>
    <w:basedOn w:val="afff3"/>
    <w:qFormat/>
    <w:rPr>
      <w:vertAlign w:val="superscript"/>
    </w:rPr>
  </w:style>
  <w:style w:type="character" w:customStyle="1" w:styleId="1ff7">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b">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8">
    <w:name w:val="正文3"/>
    <w:basedOn w:val="a"/>
    <w:qFormat/>
    <w:pPr>
      <w:spacing w:before="100" w:beforeAutospacing="1" w:after="100" w:afterAutospacing="1" w:line="360" w:lineRule="auto"/>
      <w:ind w:firstLineChars="200" w:firstLine="200"/>
    </w:pPr>
    <w:rPr>
      <w:sz w:val="24"/>
      <w:szCs w:val="21"/>
    </w:rPr>
  </w:style>
  <w:style w:type="character" w:customStyle="1" w:styleId="affffff1">
    <w:name w:val="列出段落字符"/>
    <w:uiPriority w:val="34"/>
    <w:rPr>
      <w:rFonts w:ascii="Calibri" w:hAnsi="Calibri"/>
    </w:rPr>
  </w:style>
  <w:style w:type="paragraph" w:customStyle="1" w:styleId="2fc">
    <w:name w:val="列表段落2"/>
    <w:basedOn w:val="a"/>
    <w:uiPriority w:val="34"/>
    <w:qFormat/>
    <w:pPr>
      <w:ind w:firstLineChars="200" w:firstLine="420"/>
    </w:pPr>
    <w:rPr>
      <w:rFonts w:asciiTheme="minorHAnsi" w:eastAsiaTheme="minorEastAsia" w:hAnsiTheme="minorHAnsi" w:cstheme="minorBidi"/>
      <w:szCs w:val="22"/>
    </w:rPr>
  </w:style>
  <w:style w:type="paragraph" w:customStyle="1" w:styleId="39">
    <w:name w:val="列表段落3"/>
    <w:basedOn w:val="a"/>
    <w:uiPriority w:val="34"/>
    <w:unhideWhenUsed/>
    <w:qFormat/>
    <w:pPr>
      <w:ind w:firstLineChars="200" w:firstLine="420"/>
    </w:pPr>
    <w:rPr>
      <w:rFonts w:asciiTheme="minorHAnsi" w:eastAsiaTheme="minorEastAsia" w:hAnsiTheme="minorHAnsi" w:cstheme="minorBidi"/>
      <w:szCs w:val="22"/>
    </w:rPr>
  </w:style>
  <w:style w:type="character" w:customStyle="1" w:styleId="af9">
    <w:name w:val="尾注文本 字符"/>
    <w:basedOn w:val="a1"/>
    <w:link w:val="af8"/>
    <w:uiPriority w:val="99"/>
    <w:semiHidden/>
    <w:rPr>
      <w:rFonts w:asciiTheme="minorHAnsi" w:eastAsiaTheme="minorEastAsia" w:hAnsiTheme="minorHAnsi" w:cstheme="minorBidi"/>
      <w:kern w:val="2"/>
      <w:sz w:val="21"/>
      <w:szCs w:val="22"/>
    </w:rPr>
  </w:style>
  <w:style w:type="character" w:customStyle="1" w:styleId="26">
    <w:name w:val="正文文本首行缩进 2 字符"/>
    <w:basedOn w:val="af3"/>
    <w:link w:val="25"/>
    <w:rPr>
      <w:rFonts w:asciiTheme="minorHAnsi" w:eastAsiaTheme="minorEastAsia" w:hAnsiTheme="minorHAnsi" w:cstheme="minorBidi"/>
      <w:kern w:val="2"/>
      <w:sz w:val="21"/>
      <w:szCs w:val="22"/>
    </w:rPr>
  </w:style>
  <w:style w:type="character" w:customStyle="1" w:styleId="2fd">
    <w:name w:val="批注文字 字符2"/>
    <w:qFormat/>
    <w:rPr>
      <w:sz w:val="24"/>
    </w:rPr>
  </w:style>
  <w:style w:type="paragraph" w:customStyle="1" w:styleId="42">
    <w:name w:val="列表段落4"/>
    <w:basedOn w:val="a"/>
    <w:uiPriority w:val="34"/>
    <w:qFormat/>
    <w:pPr>
      <w:widowControl/>
      <w:ind w:firstLineChars="200" w:firstLine="420"/>
      <w:jc w:val="left"/>
    </w:pPr>
    <w:rPr>
      <w:kern w:val="0"/>
      <w:sz w:val="20"/>
      <w:szCs w:val="20"/>
      <w:lang w:eastAsia="en-US"/>
    </w:rPr>
  </w:style>
  <w:style w:type="character" w:customStyle="1" w:styleId="2fe">
    <w:name w:val="未处理的提及2"/>
    <w:basedOn w:val="a1"/>
    <w:uiPriority w:val="99"/>
    <w:semiHidden/>
    <w:unhideWhenUsed/>
    <w:rsid w:val="00E9692C"/>
    <w:rPr>
      <w:color w:val="605E5C"/>
      <w:shd w:val="clear" w:color="auto" w:fill="E1DFDD"/>
    </w:rPr>
  </w:style>
  <w:style w:type="paragraph" w:customStyle="1" w:styleId="affffff2">
    <w:name w:val="首行缩进"/>
    <w:basedOn w:val="a"/>
    <w:qFormat/>
    <w:rsid w:val="008113E5"/>
    <w:pPr>
      <w:spacing w:line="360" w:lineRule="auto"/>
      <w:ind w:firstLineChars="200" w:firstLine="480"/>
    </w:pPr>
    <w:rPr>
      <w:rFonts w:ascii="Calibri" w:hAnsi="Calibri"/>
      <w:sz w:val="24"/>
      <w:szCs w:val="22"/>
      <w:lang w:val="zh-CN"/>
    </w:rPr>
  </w:style>
  <w:style w:type="paragraph" w:customStyle="1" w:styleId="affffff3">
    <w:basedOn w:val="a"/>
    <w:next w:val="affffff4"/>
    <w:uiPriority w:val="34"/>
    <w:qFormat/>
    <w:rsid w:val="008113E5"/>
    <w:pPr>
      <w:ind w:firstLineChars="200" w:firstLine="420"/>
    </w:pPr>
    <w:rPr>
      <w:rFonts w:ascii="Calibri" w:hAnsi="Calibri"/>
      <w:szCs w:val="22"/>
    </w:rPr>
  </w:style>
  <w:style w:type="paragraph" w:styleId="affffff4">
    <w:name w:val="List Paragraph"/>
    <w:basedOn w:val="a"/>
    <w:uiPriority w:val="99"/>
    <w:rsid w:val="008113E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hyperlink" Target="http://www.ccgp.gov.cn"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jgjgczb1@163.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reditchina" TargetMode="External"/><Relationship Id="rId23" Type="http://schemas.openxmlformats.org/officeDocument/2006/relationships/fontTable" Target="fontTable.xml"/><Relationship Id="rId10" Type="http://schemas.openxmlformats.org/officeDocument/2006/relationships/hyperlink" Target="mailto:&#35831;&#23558;&#30005;&#27719;&#24213;&#21333;&#65288;&#32593;&#38134;&#36716;&#36134;&#39029;&#38754;&#65289;&#21450;&#20197;&#19979;&#34920;&#26684;&#21457;&#37038;&#20214;&#33267;jowena@163.com" TargetMode="Externa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B74891-CDC7-4777-A57A-7B077B715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84</Pages>
  <Words>7262</Words>
  <Characters>41397</Characters>
  <Application>Microsoft Office Word</Application>
  <DocSecurity>0</DocSecurity>
  <Lines>344</Lines>
  <Paragraphs>97</Paragraphs>
  <ScaleCrop>false</ScaleCrop>
  <Company>Sky123.Org</Company>
  <LinksUpToDate>false</LinksUpToDate>
  <CharactersWithSpaces>48562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7</cp:revision>
  <cp:lastPrinted>2019-05-16T01:16:00Z</cp:lastPrinted>
  <dcterms:created xsi:type="dcterms:W3CDTF">2019-07-05T02:59:00Z</dcterms:created>
  <dcterms:modified xsi:type="dcterms:W3CDTF">2019-07-31T09:54:00Z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