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4B5E67" w14:textId="77777777" w:rsidR="00DE1729" w:rsidRPr="002F03EA" w:rsidRDefault="00DE1729">
      <w:pPr>
        <w:snapToGrid w:val="0"/>
        <w:spacing w:line="360" w:lineRule="auto"/>
        <w:jc w:val="center"/>
        <w:rPr>
          <w:rFonts w:asciiTheme="minorEastAsia" w:eastAsiaTheme="minorEastAsia" w:hAnsiTheme="minorEastAsia" w:cstheme="minorEastAsia"/>
          <w:b/>
          <w:bCs/>
          <w:sz w:val="44"/>
          <w:szCs w:val="44"/>
        </w:rPr>
      </w:pPr>
    </w:p>
    <w:p w14:paraId="30718729" w14:textId="77777777" w:rsidR="00DE1729" w:rsidRPr="002F03EA" w:rsidRDefault="007F01A6">
      <w:pPr>
        <w:spacing w:line="360" w:lineRule="auto"/>
        <w:jc w:val="center"/>
        <w:rPr>
          <w:rFonts w:asciiTheme="minorEastAsia" w:eastAsiaTheme="minorEastAsia" w:hAnsiTheme="minorEastAsia" w:cstheme="minorEastAsia"/>
          <w:b/>
          <w:bCs/>
          <w:sz w:val="52"/>
          <w:szCs w:val="52"/>
        </w:rPr>
      </w:pPr>
      <w:r w:rsidRPr="002F03EA">
        <w:rPr>
          <w:rFonts w:asciiTheme="minorEastAsia" w:eastAsiaTheme="minorEastAsia" w:hAnsiTheme="minorEastAsia" w:cstheme="minorEastAsia" w:hint="eastAsia"/>
          <w:b/>
          <w:bCs/>
          <w:sz w:val="52"/>
          <w:szCs w:val="52"/>
        </w:rPr>
        <w:t>北京第二外国语学院</w:t>
      </w:r>
    </w:p>
    <w:p w14:paraId="0E5AFF66" w14:textId="77777777" w:rsidR="00DE1729" w:rsidRPr="002F03EA" w:rsidRDefault="007F01A6">
      <w:pPr>
        <w:spacing w:line="360" w:lineRule="auto"/>
        <w:jc w:val="center"/>
        <w:rPr>
          <w:rFonts w:asciiTheme="minorEastAsia" w:eastAsiaTheme="minorEastAsia" w:hAnsiTheme="minorEastAsia" w:cstheme="minorEastAsia"/>
          <w:b/>
          <w:bCs/>
          <w:sz w:val="52"/>
          <w:szCs w:val="52"/>
        </w:rPr>
      </w:pPr>
      <w:r w:rsidRPr="002F03EA">
        <w:rPr>
          <w:rFonts w:asciiTheme="minorEastAsia" w:eastAsiaTheme="minorEastAsia" w:hAnsiTheme="minorEastAsia" w:cstheme="minorEastAsia" w:hint="eastAsia"/>
          <w:b/>
          <w:bCs/>
          <w:sz w:val="52"/>
          <w:szCs w:val="52"/>
        </w:rPr>
        <w:t>图书馆非通用语学科分馆建设项目</w:t>
      </w:r>
    </w:p>
    <w:p w14:paraId="540494D1" w14:textId="77777777" w:rsidR="00DE1729" w:rsidRPr="002F03EA" w:rsidRDefault="00DE1729">
      <w:pPr>
        <w:spacing w:line="360" w:lineRule="auto"/>
        <w:jc w:val="center"/>
        <w:rPr>
          <w:rFonts w:asciiTheme="minorEastAsia" w:eastAsiaTheme="minorEastAsia" w:hAnsiTheme="minorEastAsia" w:cstheme="minorEastAsia"/>
          <w:b/>
          <w:bCs/>
          <w:sz w:val="44"/>
          <w:szCs w:val="44"/>
        </w:rPr>
      </w:pPr>
    </w:p>
    <w:p w14:paraId="4ECDE892" w14:textId="77777777" w:rsidR="00DE1729" w:rsidRPr="002F03EA" w:rsidRDefault="007F01A6">
      <w:pPr>
        <w:spacing w:line="360" w:lineRule="auto"/>
        <w:jc w:val="center"/>
        <w:rPr>
          <w:rFonts w:asciiTheme="minorEastAsia" w:eastAsiaTheme="minorEastAsia" w:hAnsiTheme="minorEastAsia" w:cstheme="minorEastAsia"/>
          <w:b/>
          <w:sz w:val="30"/>
          <w:szCs w:val="30"/>
        </w:rPr>
      </w:pPr>
      <w:r w:rsidRPr="002F03EA">
        <w:rPr>
          <w:rFonts w:asciiTheme="minorEastAsia" w:eastAsiaTheme="minorEastAsia" w:hAnsiTheme="minorEastAsia" w:cstheme="minorEastAsia" w:hint="eastAsia"/>
          <w:b/>
          <w:sz w:val="84"/>
          <w:szCs w:val="84"/>
        </w:rPr>
        <w:t>招标文件</w:t>
      </w:r>
    </w:p>
    <w:p w14:paraId="4C60104A" w14:textId="77777777" w:rsidR="00DE1729" w:rsidRPr="002F03EA" w:rsidRDefault="00DE1729">
      <w:pPr>
        <w:spacing w:line="360" w:lineRule="auto"/>
        <w:ind w:firstLineChars="300" w:firstLine="904"/>
        <w:rPr>
          <w:rFonts w:asciiTheme="minorEastAsia" w:eastAsiaTheme="minorEastAsia" w:hAnsiTheme="minorEastAsia" w:cstheme="minorEastAsia"/>
          <w:b/>
          <w:sz w:val="30"/>
          <w:szCs w:val="30"/>
        </w:rPr>
      </w:pPr>
    </w:p>
    <w:p w14:paraId="1C5DCC43" w14:textId="77777777" w:rsidR="00DE1729" w:rsidRPr="002F03EA" w:rsidRDefault="00DE1729">
      <w:pPr>
        <w:spacing w:line="360" w:lineRule="auto"/>
        <w:jc w:val="center"/>
        <w:rPr>
          <w:rFonts w:asciiTheme="minorEastAsia" w:eastAsiaTheme="minorEastAsia" w:hAnsiTheme="minorEastAsia" w:cstheme="minorEastAsia"/>
          <w:b/>
          <w:sz w:val="32"/>
          <w:szCs w:val="32"/>
        </w:rPr>
      </w:pPr>
    </w:p>
    <w:p w14:paraId="5571F6F6" w14:textId="77777777" w:rsidR="00DE1729" w:rsidRPr="002F03EA" w:rsidRDefault="00DE1729">
      <w:pPr>
        <w:spacing w:line="360" w:lineRule="auto"/>
        <w:jc w:val="center"/>
        <w:rPr>
          <w:rFonts w:asciiTheme="minorEastAsia" w:eastAsiaTheme="minorEastAsia" w:hAnsiTheme="minorEastAsia" w:cstheme="minorEastAsia"/>
          <w:b/>
          <w:sz w:val="32"/>
          <w:szCs w:val="32"/>
        </w:rPr>
      </w:pPr>
    </w:p>
    <w:p w14:paraId="101C264B" w14:textId="77777777" w:rsidR="00DE1729" w:rsidRPr="002F03EA" w:rsidRDefault="007F01A6">
      <w:pPr>
        <w:spacing w:line="360" w:lineRule="auto"/>
        <w:jc w:val="center"/>
        <w:rPr>
          <w:rFonts w:asciiTheme="minorEastAsia" w:eastAsiaTheme="minorEastAsia" w:hAnsiTheme="minorEastAsia" w:cstheme="minorEastAsia"/>
          <w:b/>
          <w:sz w:val="32"/>
          <w:szCs w:val="32"/>
        </w:rPr>
      </w:pPr>
      <w:r w:rsidRPr="002F03EA">
        <w:rPr>
          <w:rFonts w:asciiTheme="minorEastAsia" w:eastAsiaTheme="minorEastAsia" w:hAnsiTheme="minorEastAsia" w:cstheme="minorEastAsia" w:hint="eastAsia"/>
          <w:b/>
          <w:sz w:val="32"/>
          <w:szCs w:val="32"/>
        </w:rPr>
        <w:t>项目编号：</w:t>
      </w:r>
      <w:r w:rsidRPr="002F03EA">
        <w:rPr>
          <w:rFonts w:asciiTheme="minorEastAsia" w:eastAsiaTheme="minorEastAsia" w:hAnsiTheme="minorEastAsia" w:cstheme="minorEastAsia"/>
          <w:b/>
          <w:sz w:val="32"/>
          <w:szCs w:val="32"/>
        </w:rPr>
        <w:t>BIECC-ZB7209</w:t>
      </w:r>
    </w:p>
    <w:p w14:paraId="22F5C671" w14:textId="77777777" w:rsidR="00DE1729" w:rsidRPr="002F03EA" w:rsidRDefault="00DE1729">
      <w:pPr>
        <w:spacing w:line="360" w:lineRule="auto"/>
        <w:jc w:val="center"/>
        <w:rPr>
          <w:rFonts w:asciiTheme="minorEastAsia" w:eastAsiaTheme="minorEastAsia" w:hAnsiTheme="minorEastAsia" w:cstheme="minorEastAsia"/>
          <w:b/>
          <w:sz w:val="30"/>
          <w:szCs w:val="30"/>
        </w:rPr>
      </w:pPr>
    </w:p>
    <w:p w14:paraId="49CAA38F" w14:textId="77777777" w:rsidR="00DE1729" w:rsidRPr="002F03EA" w:rsidRDefault="00DE1729">
      <w:pPr>
        <w:spacing w:line="360" w:lineRule="auto"/>
        <w:jc w:val="center"/>
        <w:rPr>
          <w:rFonts w:asciiTheme="minorEastAsia" w:eastAsiaTheme="minorEastAsia" w:hAnsiTheme="minorEastAsia" w:cstheme="minorEastAsia"/>
          <w:b/>
          <w:sz w:val="30"/>
          <w:szCs w:val="30"/>
        </w:rPr>
      </w:pPr>
    </w:p>
    <w:p w14:paraId="7DF17BDD" w14:textId="77777777" w:rsidR="00DE1729" w:rsidRPr="002F03EA" w:rsidRDefault="00DE1729">
      <w:pPr>
        <w:spacing w:line="360" w:lineRule="auto"/>
        <w:jc w:val="center"/>
        <w:rPr>
          <w:rFonts w:asciiTheme="minorEastAsia" w:eastAsiaTheme="minorEastAsia" w:hAnsiTheme="minorEastAsia" w:cstheme="minorEastAsia"/>
          <w:b/>
          <w:sz w:val="30"/>
          <w:szCs w:val="30"/>
        </w:rPr>
      </w:pPr>
    </w:p>
    <w:p w14:paraId="3429C219" w14:textId="77777777" w:rsidR="00DE1729" w:rsidRPr="002F03EA" w:rsidRDefault="00DE1729">
      <w:pPr>
        <w:spacing w:line="360" w:lineRule="auto"/>
        <w:jc w:val="center"/>
        <w:rPr>
          <w:rFonts w:asciiTheme="minorEastAsia" w:eastAsiaTheme="minorEastAsia" w:hAnsiTheme="minorEastAsia" w:cstheme="minorEastAsia"/>
          <w:b/>
          <w:sz w:val="30"/>
          <w:szCs w:val="30"/>
        </w:rPr>
      </w:pPr>
    </w:p>
    <w:p w14:paraId="410819D1" w14:textId="77777777" w:rsidR="00DE1729" w:rsidRPr="002F03EA" w:rsidRDefault="00DE1729">
      <w:pPr>
        <w:spacing w:line="360" w:lineRule="auto"/>
        <w:jc w:val="center"/>
        <w:rPr>
          <w:rFonts w:asciiTheme="minorEastAsia" w:eastAsiaTheme="minorEastAsia" w:hAnsiTheme="minorEastAsia" w:cstheme="minorEastAsia"/>
          <w:b/>
          <w:sz w:val="30"/>
          <w:szCs w:val="30"/>
        </w:rPr>
      </w:pPr>
    </w:p>
    <w:p w14:paraId="6ED32D81" w14:textId="77777777" w:rsidR="00DE1729" w:rsidRPr="002F03EA" w:rsidRDefault="00DE1729">
      <w:pPr>
        <w:spacing w:line="360" w:lineRule="auto"/>
        <w:jc w:val="center"/>
        <w:rPr>
          <w:rFonts w:asciiTheme="minorEastAsia" w:eastAsiaTheme="minorEastAsia" w:hAnsiTheme="minorEastAsia" w:cstheme="minorEastAsia"/>
          <w:b/>
          <w:sz w:val="30"/>
          <w:szCs w:val="30"/>
        </w:rPr>
      </w:pPr>
    </w:p>
    <w:p w14:paraId="3685B21D" w14:textId="77777777" w:rsidR="00DE1729" w:rsidRPr="002F03EA" w:rsidRDefault="00DE1729">
      <w:pPr>
        <w:spacing w:line="360" w:lineRule="auto"/>
        <w:jc w:val="center"/>
        <w:rPr>
          <w:rFonts w:asciiTheme="minorEastAsia" w:eastAsiaTheme="minorEastAsia" w:hAnsiTheme="minorEastAsia" w:cstheme="minorEastAsia"/>
          <w:b/>
          <w:sz w:val="30"/>
          <w:szCs w:val="30"/>
        </w:rPr>
      </w:pPr>
    </w:p>
    <w:p w14:paraId="420ECCF0" w14:textId="77777777" w:rsidR="00DE1729" w:rsidRPr="002F03EA" w:rsidRDefault="007F01A6">
      <w:pPr>
        <w:spacing w:line="360" w:lineRule="auto"/>
        <w:jc w:val="center"/>
        <w:rPr>
          <w:rFonts w:asciiTheme="minorEastAsia" w:eastAsiaTheme="minorEastAsia" w:hAnsiTheme="minorEastAsia" w:cstheme="minorEastAsia"/>
          <w:b/>
          <w:w w:val="80"/>
          <w:sz w:val="32"/>
        </w:rPr>
      </w:pPr>
      <w:r w:rsidRPr="002F03EA">
        <w:rPr>
          <w:rFonts w:asciiTheme="minorEastAsia" w:eastAsiaTheme="minorEastAsia" w:hAnsiTheme="minorEastAsia" w:cstheme="minorEastAsia" w:hint="eastAsia"/>
          <w:b/>
          <w:sz w:val="36"/>
          <w:szCs w:val="36"/>
        </w:rPr>
        <w:t>北京国际工程咨询有限公司</w:t>
      </w:r>
    </w:p>
    <w:p w14:paraId="4CD8FB30" w14:textId="429C4D22" w:rsidR="00DE1729" w:rsidRPr="002F03EA" w:rsidRDefault="007F01A6">
      <w:pPr>
        <w:spacing w:line="360" w:lineRule="auto"/>
        <w:jc w:val="center"/>
        <w:rPr>
          <w:rFonts w:asciiTheme="minorEastAsia" w:eastAsiaTheme="minorEastAsia" w:hAnsiTheme="minorEastAsia" w:cstheme="minorEastAsia"/>
          <w:b/>
          <w:w w:val="80"/>
          <w:sz w:val="32"/>
        </w:rPr>
        <w:sectPr w:rsidR="00DE1729" w:rsidRPr="002F03EA">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2F03EA">
        <w:rPr>
          <w:rFonts w:asciiTheme="minorEastAsia" w:eastAsiaTheme="minorEastAsia" w:hAnsiTheme="minorEastAsia" w:cstheme="minorEastAsia"/>
          <w:b/>
          <w:w w:val="80"/>
          <w:sz w:val="32"/>
        </w:rPr>
        <w:t>2019</w:t>
      </w:r>
      <w:r w:rsidRPr="002F03EA">
        <w:rPr>
          <w:rFonts w:asciiTheme="minorEastAsia" w:eastAsiaTheme="minorEastAsia" w:hAnsiTheme="minorEastAsia" w:cstheme="minorEastAsia" w:hint="eastAsia"/>
          <w:b/>
          <w:w w:val="80"/>
          <w:sz w:val="32"/>
        </w:rPr>
        <w:t>年</w:t>
      </w:r>
      <w:r w:rsidR="003165B9">
        <w:rPr>
          <w:rFonts w:asciiTheme="minorEastAsia" w:eastAsiaTheme="minorEastAsia" w:hAnsiTheme="minorEastAsia" w:cstheme="minorEastAsia"/>
          <w:b/>
          <w:w w:val="80"/>
          <w:sz w:val="32"/>
        </w:rPr>
        <w:t>8</w:t>
      </w:r>
      <w:r w:rsidRPr="002F03EA">
        <w:rPr>
          <w:rFonts w:asciiTheme="minorEastAsia" w:eastAsiaTheme="minorEastAsia" w:hAnsiTheme="minorEastAsia" w:cstheme="minorEastAsia" w:hint="eastAsia"/>
          <w:b/>
          <w:w w:val="80"/>
          <w:sz w:val="32"/>
        </w:rPr>
        <w:t>月</w:t>
      </w:r>
    </w:p>
    <w:p w14:paraId="3B293EC6" w14:textId="77777777" w:rsidR="00DE1729" w:rsidRPr="002F03EA" w:rsidRDefault="007F01A6">
      <w:pPr>
        <w:pStyle w:val="TOC1"/>
        <w:tabs>
          <w:tab w:val="right" w:leader="dot" w:pos="9061"/>
        </w:tabs>
        <w:jc w:val="center"/>
        <w:rPr>
          <w:rFonts w:asciiTheme="minorEastAsia" w:eastAsiaTheme="minorEastAsia" w:hAnsiTheme="minorEastAsia" w:cstheme="minorEastAsia"/>
          <w:sz w:val="30"/>
          <w:szCs w:val="30"/>
        </w:rPr>
      </w:pPr>
      <w:bookmarkStart w:id="0" w:name="_Toc310195689"/>
      <w:bookmarkStart w:id="1" w:name="_Toc310196405"/>
      <w:bookmarkStart w:id="2" w:name="_Toc310195773"/>
      <w:r w:rsidRPr="002F03EA">
        <w:rPr>
          <w:rFonts w:asciiTheme="minorEastAsia" w:eastAsiaTheme="minorEastAsia" w:hAnsiTheme="minorEastAsia" w:cstheme="minorEastAsia" w:hint="eastAsia"/>
          <w:sz w:val="30"/>
          <w:szCs w:val="30"/>
        </w:rPr>
        <w:lastRenderedPageBreak/>
        <w:t>目录</w:t>
      </w:r>
      <w:bookmarkStart w:id="3" w:name="_Toc236642918"/>
      <w:bookmarkEnd w:id="0"/>
      <w:bookmarkEnd w:id="1"/>
      <w:bookmarkEnd w:id="2"/>
    </w:p>
    <w:p w14:paraId="152588C0" w14:textId="48A5A949" w:rsidR="003165B9" w:rsidRPr="003165B9" w:rsidRDefault="007F01A6">
      <w:pPr>
        <w:pStyle w:val="TOC1"/>
        <w:tabs>
          <w:tab w:val="right" w:leader="dot" w:pos="9061"/>
        </w:tabs>
        <w:rPr>
          <w:rFonts w:ascii="宋体" w:hAnsi="宋体" w:cstheme="minorBidi"/>
          <w:b w:val="0"/>
          <w:bCs w:val="0"/>
          <w:iCs w:val="0"/>
          <w:noProof/>
          <w:sz w:val="21"/>
          <w:szCs w:val="21"/>
        </w:rPr>
      </w:pPr>
      <w:r w:rsidRPr="003165B9">
        <w:rPr>
          <w:rFonts w:ascii="宋体" w:hAnsi="宋体" w:cstheme="minorEastAsia"/>
          <w:b w:val="0"/>
          <w:iCs w:val="0"/>
          <w:sz w:val="21"/>
          <w:szCs w:val="21"/>
        </w:rPr>
        <w:fldChar w:fldCharType="begin"/>
      </w:r>
      <w:r w:rsidRPr="003165B9">
        <w:rPr>
          <w:rFonts w:ascii="宋体" w:hAnsi="宋体" w:cstheme="minorEastAsia"/>
          <w:sz w:val="21"/>
          <w:szCs w:val="21"/>
        </w:rPr>
        <w:instrText>TOC \o "1-3" \h \z \u</w:instrText>
      </w:r>
      <w:r w:rsidRPr="003165B9">
        <w:rPr>
          <w:rFonts w:ascii="宋体" w:hAnsi="宋体" w:cstheme="minorEastAsia"/>
          <w:b w:val="0"/>
          <w:iCs w:val="0"/>
          <w:sz w:val="21"/>
          <w:szCs w:val="21"/>
        </w:rPr>
        <w:fldChar w:fldCharType="separate"/>
      </w:r>
      <w:hyperlink w:anchor="_Toc15889654" w:history="1">
        <w:r w:rsidR="003165B9" w:rsidRPr="003165B9">
          <w:rPr>
            <w:rStyle w:val="afff"/>
            <w:rFonts w:ascii="宋体" w:hAnsi="宋体" w:cstheme="minorEastAsia"/>
            <w:noProof/>
            <w:sz w:val="21"/>
            <w:szCs w:val="21"/>
          </w:rPr>
          <w:t>第一章投标邀请</w:t>
        </w:r>
        <w:r w:rsidR="003165B9" w:rsidRPr="003165B9">
          <w:rPr>
            <w:rFonts w:ascii="宋体" w:hAnsi="宋体"/>
            <w:noProof/>
            <w:webHidden/>
            <w:sz w:val="21"/>
            <w:szCs w:val="21"/>
          </w:rPr>
          <w:tab/>
        </w:r>
        <w:r w:rsidR="003165B9" w:rsidRPr="003165B9">
          <w:rPr>
            <w:rFonts w:ascii="宋体" w:hAnsi="宋体"/>
            <w:noProof/>
            <w:webHidden/>
            <w:sz w:val="21"/>
            <w:szCs w:val="21"/>
          </w:rPr>
          <w:fldChar w:fldCharType="begin"/>
        </w:r>
        <w:r w:rsidR="003165B9" w:rsidRPr="003165B9">
          <w:rPr>
            <w:rFonts w:ascii="宋体" w:hAnsi="宋体"/>
            <w:noProof/>
            <w:webHidden/>
            <w:sz w:val="21"/>
            <w:szCs w:val="21"/>
          </w:rPr>
          <w:instrText xml:space="preserve"> PAGEREF _Toc15889654 \h </w:instrText>
        </w:r>
        <w:r w:rsidR="003165B9" w:rsidRPr="003165B9">
          <w:rPr>
            <w:rFonts w:ascii="宋体" w:hAnsi="宋体"/>
            <w:noProof/>
            <w:webHidden/>
            <w:sz w:val="21"/>
            <w:szCs w:val="21"/>
          </w:rPr>
        </w:r>
        <w:r w:rsidR="003165B9" w:rsidRPr="003165B9">
          <w:rPr>
            <w:rFonts w:ascii="宋体" w:hAnsi="宋体"/>
            <w:noProof/>
            <w:webHidden/>
            <w:sz w:val="21"/>
            <w:szCs w:val="21"/>
          </w:rPr>
          <w:fldChar w:fldCharType="separate"/>
        </w:r>
        <w:r w:rsidR="003165B9" w:rsidRPr="003165B9">
          <w:rPr>
            <w:rFonts w:ascii="宋体" w:hAnsi="宋体"/>
            <w:noProof/>
            <w:webHidden/>
            <w:sz w:val="21"/>
            <w:szCs w:val="21"/>
          </w:rPr>
          <w:t>5</w:t>
        </w:r>
        <w:r w:rsidR="003165B9" w:rsidRPr="003165B9">
          <w:rPr>
            <w:rFonts w:ascii="宋体" w:hAnsi="宋体"/>
            <w:noProof/>
            <w:webHidden/>
            <w:sz w:val="21"/>
            <w:szCs w:val="21"/>
          </w:rPr>
          <w:fldChar w:fldCharType="end"/>
        </w:r>
      </w:hyperlink>
    </w:p>
    <w:p w14:paraId="5BFBF8E7" w14:textId="7CAD7673" w:rsidR="003165B9" w:rsidRPr="003165B9" w:rsidRDefault="003165B9">
      <w:pPr>
        <w:pStyle w:val="TOC1"/>
        <w:tabs>
          <w:tab w:val="right" w:leader="dot" w:pos="9061"/>
        </w:tabs>
        <w:rPr>
          <w:rFonts w:ascii="宋体" w:hAnsi="宋体" w:cstheme="minorBidi"/>
          <w:b w:val="0"/>
          <w:bCs w:val="0"/>
          <w:iCs w:val="0"/>
          <w:noProof/>
          <w:sz w:val="21"/>
          <w:szCs w:val="21"/>
        </w:rPr>
      </w:pPr>
      <w:hyperlink w:anchor="_Toc15889655" w:history="1">
        <w:r w:rsidRPr="003165B9">
          <w:rPr>
            <w:rStyle w:val="afff"/>
            <w:rFonts w:ascii="宋体" w:hAnsi="宋体" w:cstheme="minorEastAsia"/>
            <w:noProof/>
            <w:sz w:val="21"/>
            <w:szCs w:val="21"/>
          </w:rPr>
          <w:t>第二章 投标人须知</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_Toc15889655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8</w:t>
        </w:r>
        <w:r w:rsidRPr="003165B9">
          <w:rPr>
            <w:rFonts w:ascii="宋体" w:hAnsi="宋体"/>
            <w:noProof/>
            <w:webHidden/>
            <w:sz w:val="21"/>
            <w:szCs w:val="21"/>
          </w:rPr>
          <w:fldChar w:fldCharType="end"/>
        </w:r>
      </w:hyperlink>
    </w:p>
    <w:p w14:paraId="6C8896DF" w14:textId="208F1CF7" w:rsidR="003165B9" w:rsidRPr="003165B9" w:rsidRDefault="003165B9">
      <w:pPr>
        <w:pStyle w:val="TOC3"/>
        <w:tabs>
          <w:tab w:val="right" w:leader="dot" w:pos="9061"/>
        </w:tabs>
        <w:rPr>
          <w:rFonts w:ascii="宋体" w:hAnsi="宋体" w:cstheme="minorBidi"/>
          <w:noProof/>
          <w:sz w:val="21"/>
          <w:szCs w:val="21"/>
        </w:rPr>
      </w:pPr>
      <w:hyperlink w:anchor="_Toc15889656" w:history="1">
        <w:r w:rsidRPr="003165B9">
          <w:rPr>
            <w:rStyle w:val="afff"/>
            <w:rFonts w:ascii="宋体" w:hAnsi="宋体" w:cstheme="minorEastAsia"/>
            <w:noProof/>
            <w:sz w:val="21"/>
            <w:szCs w:val="21"/>
          </w:rPr>
          <w:t>一说明</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_Toc15889656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8</w:t>
        </w:r>
        <w:r w:rsidRPr="003165B9">
          <w:rPr>
            <w:rFonts w:ascii="宋体" w:hAnsi="宋体"/>
            <w:noProof/>
            <w:webHidden/>
            <w:sz w:val="21"/>
            <w:szCs w:val="21"/>
          </w:rPr>
          <w:fldChar w:fldCharType="end"/>
        </w:r>
      </w:hyperlink>
    </w:p>
    <w:p w14:paraId="4F10EADD" w14:textId="707E5DCE" w:rsidR="003165B9" w:rsidRPr="003165B9" w:rsidRDefault="003165B9">
      <w:pPr>
        <w:pStyle w:val="TOC3"/>
        <w:tabs>
          <w:tab w:val="right" w:leader="dot" w:pos="9061"/>
        </w:tabs>
        <w:rPr>
          <w:rFonts w:ascii="宋体" w:hAnsi="宋体" w:cstheme="minorBidi"/>
          <w:noProof/>
          <w:sz w:val="21"/>
          <w:szCs w:val="21"/>
        </w:rPr>
      </w:pPr>
      <w:hyperlink w:anchor="_Toc15889657" w:history="1">
        <w:r w:rsidRPr="003165B9">
          <w:rPr>
            <w:rStyle w:val="afff"/>
            <w:rFonts w:ascii="宋体" w:hAnsi="宋体" w:cstheme="minorEastAsia"/>
            <w:noProof/>
            <w:sz w:val="21"/>
            <w:szCs w:val="21"/>
          </w:rPr>
          <w:t>1. 采购人、采购代理机构及合格的投标人</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_Toc15889657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8</w:t>
        </w:r>
        <w:r w:rsidRPr="003165B9">
          <w:rPr>
            <w:rFonts w:ascii="宋体" w:hAnsi="宋体"/>
            <w:noProof/>
            <w:webHidden/>
            <w:sz w:val="21"/>
            <w:szCs w:val="21"/>
          </w:rPr>
          <w:fldChar w:fldCharType="end"/>
        </w:r>
      </w:hyperlink>
    </w:p>
    <w:p w14:paraId="570EF1E2" w14:textId="1478A3B8" w:rsidR="003165B9" w:rsidRPr="003165B9" w:rsidRDefault="003165B9">
      <w:pPr>
        <w:pStyle w:val="TOC3"/>
        <w:tabs>
          <w:tab w:val="right" w:leader="dot" w:pos="9061"/>
        </w:tabs>
        <w:rPr>
          <w:rFonts w:ascii="宋体" w:hAnsi="宋体" w:cstheme="minorBidi"/>
          <w:noProof/>
          <w:sz w:val="21"/>
          <w:szCs w:val="21"/>
        </w:rPr>
      </w:pPr>
      <w:hyperlink w:anchor="_Toc15889658" w:history="1">
        <w:r w:rsidRPr="003165B9">
          <w:rPr>
            <w:rStyle w:val="afff"/>
            <w:rFonts w:ascii="宋体" w:hAnsi="宋体" w:cstheme="minorEastAsia"/>
            <w:noProof/>
            <w:sz w:val="21"/>
            <w:szCs w:val="21"/>
          </w:rPr>
          <w:t>2. 资金来源</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_Toc15889658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10</w:t>
        </w:r>
        <w:r w:rsidRPr="003165B9">
          <w:rPr>
            <w:rFonts w:ascii="宋体" w:hAnsi="宋体"/>
            <w:noProof/>
            <w:webHidden/>
            <w:sz w:val="21"/>
            <w:szCs w:val="21"/>
          </w:rPr>
          <w:fldChar w:fldCharType="end"/>
        </w:r>
      </w:hyperlink>
    </w:p>
    <w:p w14:paraId="73623D85" w14:textId="79946831" w:rsidR="003165B9" w:rsidRPr="003165B9" w:rsidRDefault="003165B9">
      <w:pPr>
        <w:pStyle w:val="TOC3"/>
        <w:tabs>
          <w:tab w:val="right" w:leader="dot" w:pos="9061"/>
        </w:tabs>
        <w:rPr>
          <w:rFonts w:ascii="宋体" w:hAnsi="宋体" w:cstheme="minorBidi"/>
          <w:noProof/>
          <w:sz w:val="21"/>
          <w:szCs w:val="21"/>
        </w:rPr>
      </w:pPr>
      <w:hyperlink w:anchor="_Toc15889659" w:history="1">
        <w:r w:rsidRPr="003165B9">
          <w:rPr>
            <w:rStyle w:val="afff"/>
            <w:rFonts w:ascii="宋体" w:hAnsi="宋体" w:cstheme="minorEastAsia"/>
            <w:noProof/>
            <w:sz w:val="21"/>
            <w:szCs w:val="21"/>
          </w:rPr>
          <w:t>3. 投标费用</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_Toc15889659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10</w:t>
        </w:r>
        <w:r w:rsidRPr="003165B9">
          <w:rPr>
            <w:rFonts w:ascii="宋体" w:hAnsi="宋体"/>
            <w:noProof/>
            <w:webHidden/>
            <w:sz w:val="21"/>
            <w:szCs w:val="21"/>
          </w:rPr>
          <w:fldChar w:fldCharType="end"/>
        </w:r>
      </w:hyperlink>
    </w:p>
    <w:p w14:paraId="1ADF1007" w14:textId="382C8D8E" w:rsidR="003165B9" w:rsidRPr="003165B9" w:rsidRDefault="003165B9">
      <w:pPr>
        <w:pStyle w:val="TOC3"/>
        <w:tabs>
          <w:tab w:val="right" w:leader="dot" w:pos="9061"/>
        </w:tabs>
        <w:rPr>
          <w:rFonts w:ascii="宋体" w:hAnsi="宋体" w:cstheme="minorBidi"/>
          <w:noProof/>
          <w:sz w:val="21"/>
          <w:szCs w:val="21"/>
        </w:rPr>
      </w:pPr>
      <w:hyperlink w:anchor="_Toc15889660" w:history="1">
        <w:r w:rsidRPr="003165B9">
          <w:rPr>
            <w:rStyle w:val="afff"/>
            <w:rFonts w:ascii="宋体" w:hAnsi="宋体" w:cstheme="minorEastAsia"/>
            <w:noProof/>
            <w:sz w:val="21"/>
            <w:szCs w:val="21"/>
          </w:rPr>
          <w:t>二招标文件</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_Toc15889660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10</w:t>
        </w:r>
        <w:r w:rsidRPr="003165B9">
          <w:rPr>
            <w:rFonts w:ascii="宋体" w:hAnsi="宋体"/>
            <w:noProof/>
            <w:webHidden/>
            <w:sz w:val="21"/>
            <w:szCs w:val="21"/>
          </w:rPr>
          <w:fldChar w:fldCharType="end"/>
        </w:r>
      </w:hyperlink>
    </w:p>
    <w:p w14:paraId="7A76A7FE" w14:textId="0D993508" w:rsidR="003165B9" w:rsidRPr="003165B9" w:rsidRDefault="003165B9">
      <w:pPr>
        <w:pStyle w:val="TOC3"/>
        <w:tabs>
          <w:tab w:val="right" w:leader="dot" w:pos="9061"/>
        </w:tabs>
        <w:rPr>
          <w:rFonts w:ascii="宋体" w:hAnsi="宋体" w:cstheme="minorBidi"/>
          <w:noProof/>
          <w:sz w:val="21"/>
          <w:szCs w:val="21"/>
        </w:rPr>
      </w:pPr>
      <w:hyperlink w:anchor="_Toc15889661" w:history="1">
        <w:r w:rsidRPr="003165B9">
          <w:rPr>
            <w:rStyle w:val="afff"/>
            <w:rFonts w:ascii="宋体" w:hAnsi="宋体" w:cstheme="minorEastAsia"/>
            <w:noProof/>
            <w:sz w:val="21"/>
            <w:szCs w:val="21"/>
          </w:rPr>
          <w:t>4. 招标文件构成</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_Toc15889661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10</w:t>
        </w:r>
        <w:r w:rsidRPr="003165B9">
          <w:rPr>
            <w:rFonts w:ascii="宋体" w:hAnsi="宋体"/>
            <w:noProof/>
            <w:webHidden/>
            <w:sz w:val="21"/>
            <w:szCs w:val="21"/>
          </w:rPr>
          <w:fldChar w:fldCharType="end"/>
        </w:r>
      </w:hyperlink>
    </w:p>
    <w:p w14:paraId="3517B81B" w14:textId="67F96157" w:rsidR="003165B9" w:rsidRPr="003165B9" w:rsidRDefault="003165B9">
      <w:pPr>
        <w:pStyle w:val="TOC3"/>
        <w:tabs>
          <w:tab w:val="right" w:leader="dot" w:pos="9061"/>
        </w:tabs>
        <w:rPr>
          <w:rFonts w:ascii="宋体" w:hAnsi="宋体" w:cstheme="minorBidi"/>
          <w:noProof/>
          <w:sz w:val="21"/>
          <w:szCs w:val="21"/>
        </w:rPr>
      </w:pPr>
      <w:hyperlink w:anchor="_Toc15889662" w:history="1">
        <w:r w:rsidRPr="003165B9">
          <w:rPr>
            <w:rStyle w:val="afff"/>
            <w:rFonts w:ascii="宋体" w:hAnsi="宋体" w:cstheme="minorEastAsia"/>
            <w:noProof/>
            <w:sz w:val="21"/>
            <w:szCs w:val="21"/>
          </w:rPr>
          <w:t>5. 投标人要求对招标文件的澄清</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_Toc15889662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11</w:t>
        </w:r>
        <w:r w:rsidRPr="003165B9">
          <w:rPr>
            <w:rFonts w:ascii="宋体" w:hAnsi="宋体"/>
            <w:noProof/>
            <w:webHidden/>
            <w:sz w:val="21"/>
            <w:szCs w:val="21"/>
          </w:rPr>
          <w:fldChar w:fldCharType="end"/>
        </w:r>
      </w:hyperlink>
    </w:p>
    <w:p w14:paraId="69FEAEF6" w14:textId="44D769CD" w:rsidR="003165B9" w:rsidRPr="003165B9" w:rsidRDefault="003165B9">
      <w:pPr>
        <w:pStyle w:val="TOC3"/>
        <w:tabs>
          <w:tab w:val="right" w:leader="dot" w:pos="9061"/>
        </w:tabs>
        <w:rPr>
          <w:rFonts w:ascii="宋体" w:hAnsi="宋体" w:cstheme="minorBidi"/>
          <w:noProof/>
          <w:sz w:val="21"/>
          <w:szCs w:val="21"/>
        </w:rPr>
      </w:pPr>
      <w:hyperlink w:anchor="_Toc15889663" w:history="1">
        <w:r w:rsidRPr="003165B9">
          <w:rPr>
            <w:rStyle w:val="afff"/>
            <w:rFonts w:ascii="宋体" w:hAnsi="宋体" w:cstheme="minorEastAsia"/>
            <w:noProof/>
            <w:sz w:val="21"/>
            <w:szCs w:val="21"/>
          </w:rPr>
          <w:t>6. 采购人或采购代理机构对招标文件的澄清或修改</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_Toc15889663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11</w:t>
        </w:r>
        <w:r w:rsidRPr="003165B9">
          <w:rPr>
            <w:rFonts w:ascii="宋体" w:hAnsi="宋体"/>
            <w:noProof/>
            <w:webHidden/>
            <w:sz w:val="21"/>
            <w:szCs w:val="21"/>
          </w:rPr>
          <w:fldChar w:fldCharType="end"/>
        </w:r>
      </w:hyperlink>
    </w:p>
    <w:p w14:paraId="6A8AF452" w14:textId="088C47AB" w:rsidR="003165B9" w:rsidRPr="003165B9" w:rsidRDefault="003165B9">
      <w:pPr>
        <w:pStyle w:val="TOC3"/>
        <w:tabs>
          <w:tab w:val="right" w:leader="dot" w:pos="9061"/>
        </w:tabs>
        <w:rPr>
          <w:rFonts w:ascii="宋体" w:hAnsi="宋体" w:cstheme="minorBidi"/>
          <w:noProof/>
          <w:sz w:val="21"/>
          <w:szCs w:val="21"/>
        </w:rPr>
      </w:pPr>
      <w:hyperlink w:anchor="_Toc15889664" w:history="1">
        <w:r w:rsidRPr="003165B9">
          <w:rPr>
            <w:rStyle w:val="afff"/>
            <w:rFonts w:ascii="宋体" w:hAnsi="宋体" w:cstheme="minorEastAsia"/>
            <w:noProof/>
            <w:sz w:val="21"/>
            <w:szCs w:val="21"/>
          </w:rPr>
          <w:t>三投标文件的编制</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_Toc15889664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11</w:t>
        </w:r>
        <w:r w:rsidRPr="003165B9">
          <w:rPr>
            <w:rFonts w:ascii="宋体" w:hAnsi="宋体"/>
            <w:noProof/>
            <w:webHidden/>
            <w:sz w:val="21"/>
            <w:szCs w:val="21"/>
          </w:rPr>
          <w:fldChar w:fldCharType="end"/>
        </w:r>
      </w:hyperlink>
    </w:p>
    <w:p w14:paraId="6FCBEFA3" w14:textId="627DE454" w:rsidR="003165B9" w:rsidRPr="003165B9" w:rsidRDefault="003165B9">
      <w:pPr>
        <w:pStyle w:val="TOC3"/>
        <w:tabs>
          <w:tab w:val="right" w:leader="dot" w:pos="9061"/>
        </w:tabs>
        <w:rPr>
          <w:rFonts w:ascii="宋体" w:hAnsi="宋体" w:cstheme="minorBidi"/>
          <w:noProof/>
          <w:sz w:val="21"/>
          <w:szCs w:val="21"/>
        </w:rPr>
      </w:pPr>
      <w:hyperlink w:anchor="_Toc15889665" w:history="1">
        <w:r w:rsidRPr="003165B9">
          <w:rPr>
            <w:rStyle w:val="afff"/>
            <w:rFonts w:ascii="宋体" w:hAnsi="宋体" w:cstheme="minorEastAsia"/>
            <w:noProof/>
            <w:sz w:val="21"/>
            <w:szCs w:val="21"/>
          </w:rPr>
          <w:t>7. 投标文件编制的原则</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_Toc15889665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11</w:t>
        </w:r>
        <w:r w:rsidRPr="003165B9">
          <w:rPr>
            <w:rFonts w:ascii="宋体" w:hAnsi="宋体"/>
            <w:noProof/>
            <w:webHidden/>
            <w:sz w:val="21"/>
            <w:szCs w:val="21"/>
          </w:rPr>
          <w:fldChar w:fldCharType="end"/>
        </w:r>
      </w:hyperlink>
    </w:p>
    <w:p w14:paraId="7DB53819" w14:textId="0EB14469" w:rsidR="003165B9" w:rsidRPr="003165B9" w:rsidRDefault="003165B9">
      <w:pPr>
        <w:pStyle w:val="TOC3"/>
        <w:tabs>
          <w:tab w:val="right" w:leader="dot" w:pos="9061"/>
        </w:tabs>
        <w:rPr>
          <w:rFonts w:ascii="宋体" w:hAnsi="宋体" w:cstheme="minorBidi"/>
          <w:noProof/>
          <w:sz w:val="21"/>
          <w:szCs w:val="21"/>
        </w:rPr>
      </w:pPr>
      <w:hyperlink w:anchor="_Toc15889666" w:history="1">
        <w:r w:rsidRPr="003165B9">
          <w:rPr>
            <w:rStyle w:val="afff"/>
            <w:rFonts w:ascii="宋体" w:hAnsi="宋体" w:cstheme="minorEastAsia"/>
            <w:noProof/>
            <w:sz w:val="21"/>
            <w:szCs w:val="21"/>
          </w:rPr>
          <w:t>8. 投标范围及投标文件中计量单位的使用</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_Toc15889666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12</w:t>
        </w:r>
        <w:r w:rsidRPr="003165B9">
          <w:rPr>
            <w:rFonts w:ascii="宋体" w:hAnsi="宋体"/>
            <w:noProof/>
            <w:webHidden/>
            <w:sz w:val="21"/>
            <w:szCs w:val="21"/>
          </w:rPr>
          <w:fldChar w:fldCharType="end"/>
        </w:r>
      </w:hyperlink>
    </w:p>
    <w:p w14:paraId="2C3608E6" w14:textId="02388A5D" w:rsidR="003165B9" w:rsidRPr="003165B9" w:rsidRDefault="003165B9">
      <w:pPr>
        <w:pStyle w:val="TOC3"/>
        <w:tabs>
          <w:tab w:val="right" w:leader="dot" w:pos="9061"/>
        </w:tabs>
        <w:rPr>
          <w:rFonts w:ascii="宋体" w:hAnsi="宋体" w:cstheme="minorBidi"/>
          <w:noProof/>
          <w:sz w:val="21"/>
          <w:szCs w:val="21"/>
        </w:rPr>
      </w:pPr>
      <w:hyperlink w:anchor="_Toc15889667" w:history="1">
        <w:r w:rsidRPr="003165B9">
          <w:rPr>
            <w:rStyle w:val="afff"/>
            <w:rFonts w:ascii="宋体" w:hAnsi="宋体" w:cstheme="minorEastAsia"/>
            <w:noProof/>
            <w:sz w:val="21"/>
            <w:szCs w:val="21"/>
          </w:rPr>
          <w:t>9. 投标文件构成</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_Toc15889667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12</w:t>
        </w:r>
        <w:r w:rsidRPr="003165B9">
          <w:rPr>
            <w:rFonts w:ascii="宋体" w:hAnsi="宋体"/>
            <w:noProof/>
            <w:webHidden/>
            <w:sz w:val="21"/>
            <w:szCs w:val="21"/>
          </w:rPr>
          <w:fldChar w:fldCharType="end"/>
        </w:r>
      </w:hyperlink>
    </w:p>
    <w:p w14:paraId="30003619" w14:textId="7256BDFD" w:rsidR="003165B9" w:rsidRPr="003165B9" w:rsidRDefault="003165B9">
      <w:pPr>
        <w:pStyle w:val="TOC3"/>
        <w:tabs>
          <w:tab w:val="right" w:leader="dot" w:pos="9061"/>
        </w:tabs>
        <w:rPr>
          <w:rFonts w:ascii="宋体" w:hAnsi="宋体" w:cstheme="minorBidi"/>
          <w:noProof/>
          <w:sz w:val="21"/>
          <w:szCs w:val="21"/>
        </w:rPr>
      </w:pPr>
      <w:hyperlink w:anchor="_Toc15889668" w:history="1">
        <w:r w:rsidRPr="003165B9">
          <w:rPr>
            <w:rStyle w:val="afff"/>
            <w:rFonts w:ascii="宋体" w:hAnsi="宋体" w:cstheme="minorEastAsia"/>
            <w:noProof/>
            <w:sz w:val="21"/>
            <w:szCs w:val="21"/>
          </w:rPr>
          <w:t>10. 证明服务的合格性和符合招标文件规定的文件</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_Toc15889668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12</w:t>
        </w:r>
        <w:r w:rsidRPr="003165B9">
          <w:rPr>
            <w:rFonts w:ascii="宋体" w:hAnsi="宋体"/>
            <w:noProof/>
            <w:webHidden/>
            <w:sz w:val="21"/>
            <w:szCs w:val="21"/>
          </w:rPr>
          <w:fldChar w:fldCharType="end"/>
        </w:r>
      </w:hyperlink>
    </w:p>
    <w:p w14:paraId="13282F0F" w14:textId="619C6493" w:rsidR="003165B9" w:rsidRPr="003165B9" w:rsidRDefault="003165B9">
      <w:pPr>
        <w:pStyle w:val="TOC3"/>
        <w:tabs>
          <w:tab w:val="right" w:leader="dot" w:pos="9061"/>
        </w:tabs>
        <w:rPr>
          <w:rFonts w:ascii="宋体" w:hAnsi="宋体" w:cstheme="minorBidi"/>
          <w:noProof/>
          <w:sz w:val="21"/>
          <w:szCs w:val="21"/>
        </w:rPr>
      </w:pPr>
      <w:hyperlink w:anchor="_Toc15889669" w:history="1">
        <w:r w:rsidRPr="003165B9">
          <w:rPr>
            <w:rStyle w:val="afff"/>
            <w:rFonts w:ascii="宋体" w:hAnsi="宋体" w:cstheme="minorEastAsia"/>
            <w:noProof/>
            <w:sz w:val="21"/>
            <w:szCs w:val="21"/>
          </w:rPr>
          <w:t>11. 投标报价</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_Toc15889669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13</w:t>
        </w:r>
        <w:r w:rsidRPr="003165B9">
          <w:rPr>
            <w:rFonts w:ascii="宋体" w:hAnsi="宋体"/>
            <w:noProof/>
            <w:webHidden/>
            <w:sz w:val="21"/>
            <w:szCs w:val="21"/>
          </w:rPr>
          <w:fldChar w:fldCharType="end"/>
        </w:r>
      </w:hyperlink>
    </w:p>
    <w:p w14:paraId="07A1FAFD" w14:textId="565247A2" w:rsidR="003165B9" w:rsidRPr="003165B9" w:rsidRDefault="003165B9">
      <w:pPr>
        <w:pStyle w:val="TOC3"/>
        <w:tabs>
          <w:tab w:val="right" w:leader="dot" w:pos="9061"/>
        </w:tabs>
        <w:rPr>
          <w:rFonts w:ascii="宋体" w:hAnsi="宋体" w:cstheme="minorBidi"/>
          <w:noProof/>
          <w:sz w:val="21"/>
          <w:szCs w:val="21"/>
        </w:rPr>
      </w:pPr>
      <w:hyperlink w:anchor="_Toc15889670" w:history="1">
        <w:r w:rsidRPr="003165B9">
          <w:rPr>
            <w:rStyle w:val="afff"/>
            <w:rFonts w:ascii="宋体" w:hAnsi="宋体" w:cstheme="minorEastAsia"/>
            <w:noProof/>
            <w:sz w:val="21"/>
            <w:szCs w:val="21"/>
          </w:rPr>
          <w:t>12. 投标保证金</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_Toc15889670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14</w:t>
        </w:r>
        <w:r w:rsidRPr="003165B9">
          <w:rPr>
            <w:rFonts w:ascii="宋体" w:hAnsi="宋体"/>
            <w:noProof/>
            <w:webHidden/>
            <w:sz w:val="21"/>
            <w:szCs w:val="21"/>
          </w:rPr>
          <w:fldChar w:fldCharType="end"/>
        </w:r>
      </w:hyperlink>
    </w:p>
    <w:p w14:paraId="6C2679A6" w14:textId="2285C911" w:rsidR="003165B9" w:rsidRPr="003165B9" w:rsidRDefault="003165B9">
      <w:pPr>
        <w:pStyle w:val="TOC3"/>
        <w:tabs>
          <w:tab w:val="right" w:leader="dot" w:pos="9061"/>
        </w:tabs>
        <w:rPr>
          <w:rFonts w:ascii="宋体" w:hAnsi="宋体" w:cstheme="minorBidi"/>
          <w:noProof/>
          <w:sz w:val="21"/>
          <w:szCs w:val="21"/>
        </w:rPr>
      </w:pPr>
      <w:hyperlink w:anchor="_Toc15889671" w:history="1">
        <w:r w:rsidRPr="003165B9">
          <w:rPr>
            <w:rStyle w:val="afff"/>
            <w:rFonts w:ascii="宋体" w:hAnsi="宋体" w:cstheme="minorEastAsia"/>
            <w:noProof/>
            <w:sz w:val="21"/>
            <w:szCs w:val="21"/>
          </w:rPr>
          <w:t>13. 投标有效期</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_Toc15889671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14</w:t>
        </w:r>
        <w:r w:rsidRPr="003165B9">
          <w:rPr>
            <w:rFonts w:ascii="宋体" w:hAnsi="宋体"/>
            <w:noProof/>
            <w:webHidden/>
            <w:sz w:val="21"/>
            <w:szCs w:val="21"/>
          </w:rPr>
          <w:fldChar w:fldCharType="end"/>
        </w:r>
      </w:hyperlink>
    </w:p>
    <w:p w14:paraId="1B15C8EC" w14:textId="44EB2E97" w:rsidR="003165B9" w:rsidRPr="003165B9" w:rsidRDefault="003165B9">
      <w:pPr>
        <w:pStyle w:val="TOC3"/>
        <w:tabs>
          <w:tab w:val="right" w:leader="dot" w:pos="9061"/>
        </w:tabs>
        <w:rPr>
          <w:rFonts w:ascii="宋体" w:hAnsi="宋体" w:cstheme="minorBidi"/>
          <w:noProof/>
          <w:sz w:val="21"/>
          <w:szCs w:val="21"/>
        </w:rPr>
      </w:pPr>
      <w:hyperlink w:anchor="_Toc15889672" w:history="1">
        <w:r w:rsidRPr="003165B9">
          <w:rPr>
            <w:rStyle w:val="afff"/>
            <w:rFonts w:ascii="宋体" w:hAnsi="宋体" w:cstheme="minorEastAsia"/>
            <w:noProof/>
            <w:sz w:val="21"/>
            <w:szCs w:val="21"/>
          </w:rPr>
          <w:t>14. 投标文件的签署与规定</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_Toc15889672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15</w:t>
        </w:r>
        <w:r w:rsidRPr="003165B9">
          <w:rPr>
            <w:rFonts w:ascii="宋体" w:hAnsi="宋体"/>
            <w:noProof/>
            <w:webHidden/>
            <w:sz w:val="21"/>
            <w:szCs w:val="21"/>
          </w:rPr>
          <w:fldChar w:fldCharType="end"/>
        </w:r>
      </w:hyperlink>
    </w:p>
    <w:p w14:paraId="2DC9C3B4" w14:textId="4B5D381D" w:rsidR="003165B9" w:rsidRPr="003165B9" w:rsidRDefault="003165B9">
      <w:pPr>
        <w:pStyle w:val="TOC3"/>
        <w:tabs>
          <w:tab w:val="right" w:leader="dot" w:pos="9061"/>
        </w:tabs>
        <w:rPr>
          <w:rFonts w:ascii="宋体" w:hAnsi="宋体" w:cstheme="minorBidi"/>
          <w:noProof/>
          <w:sz w:val="21"/>
          <w:szCs w:val="21"/>
        </w:rPr>
      </w:pPr>
      <w:hyperlink w:anchor="_Toc15889673" w:history="1">
        <w:r w:rsidRPr="003165B9">
          <w:rPr>
            <w:rStyle w:val="afff"/>
            <w:rFonts w:ascii="宋体" w:hAnsi="宋体" w:cstheme="minorEastAsia"/>
            <w:noProof/>
            <w:sz w:val="21"/>
            <w:szCs w:val="21"/>
          </w:rPr>
          <w:t>四投标文件的递交</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_Toc15889673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15</w:t>
        </w:r>
        <w:r w:rsidRPr="003165B9">
          <w:rPr>
            <w:rFonts w:ascii="宋体" w:hAnsi="宋体"/>
            <w:noProof/>
            <w:webHidden/>
            <w:sz w:val="21"/>
            <w:szCs w:val="21"/>
          </w:rPr>
          <w:fldChar w:fldCharType="end"/>
        </w:r>
      </w:hyperlink>
    </w:p>
    <w:p w14:paraId="30658C2F" w14:textId="0674DB5B" w:rsidR="003165B9" w:rsidRPr="003165B9" w:rsidRDefault="003165B9">
      <w:pPr>
        <w:pStyle w:val="TOC3"/>
        <w:tabs>
          <w:tab w:val="right" w:leader="dot" w:pos="9061"/>
        </w:tabs>
        <w:rPr>
          <w:rFonts w:ascii="宋体" w:hAnsi="宋体" w:cstheme="minorBidi"/>
          <w:noProof/>
          <w:sz w:val="21"/>
          <w:szCs w:val="21"/>
        </w:rPr>
      </w:pPr>
      <w:hyperlink w:anchor="_Toc15889674" w:history="1">
        <w:r w:rsidRPr="003165B9">
          <w:rPr>
            <w:rStyle w:val="afff"/>
            <w:rFonts w:ascii="宋体" w:hAnsi="宋体" w:cstheme="minorEastAsia"/>
            <w:noProof/>
            <w:sz w:val="21"/>
            <w:szCs w:val="21"/>
          </w:rPr>
          <w:t>15. 投标文件的装订、密封及递交</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_Toc15889674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15</w:t>
        </w:r>
        <w:r w:rsidRPr="003165B9">
          <w:rPr>
            <w:rFonts w:ascii="宋体" w:hAnsi="宋体"/>
            <w:noProof/>
            <w:webHidden/>
            <w:sz w:val="21"/>
            <w:szCs w:val="21"/>
          </w:rPr>
          <w:fldChar w:fldCharType="end"/>
        </w:r>
      </w:hyperlink>
    </w:p>
    <w:p w14:paraId="42BFBEF7" w14:textId="61F8BE99" w:rsidR="003165B9" w:rsidRPr="003165B9" w:rsidRDefault="003165B9">
      <w:pPr>
        <w:pStyle w:val="TOC3"/>
        <w:tabs>
          <w:tab w:val="right" w:leader="dot" w:pos="9061"/>
        </w:tabs>
        <w:rPr>
          <w:rFonts w:ascii="宋体" w:hAnsi="宋体" w:cstheme="minorBidi"/>
          <w:noProof/>
          <w:sz w:val="21"/>
          <w:szCs w:val="21"/>
        </w:rPr>
      </w:pPr>
      <w:hyperlink w:anchor="_Toc15889675" w:history="1">
        <w:r w:rsidRPr="003165B9">
          <w:rPr>
            <w:rStyle w:val="afff"/>
            <w:rFonts w:ascii="宋体" w:hAnsi="宋体" w:cstheme="minorEastAsia"/>
            <w:noProof/>
            <w:sz w:val="21"/>
            <w:szCs w:val="21"/>
          </w:rPr>
          <w:t>16. 投标截止期</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_Toc15889675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16</w:t>
        </w:r>
        <w:r w:rsidRPr="003165B9">
          <w:rPr>
            <w:rFonts w:ascii="宋体" w:hAnsi="宋体"/>
            <w:noProof/>
            <w:webHidden/>
            <w:sz w:val="21"/>
            <w:szCs w:val="21"/>
          </w:rPr>
          <w:fldChar w:fldCharType="end"/>
        </w:r>
      </w:hyperlink>
    </w:p>
    <w:p w14:paraId="510DE60B" w14:textId="155EA1BD" w:rsidR="003165B9" w:rsidRPr="003165B9" w:rsidRDefault="003165B9">
      <w:pPr>
        <w:pStyle w:val="TOC3"/>
        <w:tabs>
          <w:tab w:val="right" w:leader="dot" w:pos="9061"/>
        </w:tabs>
        <w:rPr>
          <w:rFonts w:ascii="宋体" w:hAnsi="宋体" w:cstheme="minorBidi"/>
          <w:noProof/>
          <w:sz w:val="21"/>
          <w:szCs w:val="21"/>
        </w:rPr>
      </w:pPr>
      <w:hyperlink w:anchor="_Toc15889676" w:history="1">
        <w:r w:rsidRPr="003165B9">
          <w:rPr>
            <w:rStyle w:val="afff"/>
            <w:rFonts w:ascii="宋体" w:hAnsi="宋体" w:cstheme="minorEastAsia"/>
            <w:noProof/>
            <w:sz w:val="21"/>
            <w:szCs w:val="21"/>
          </w:rPr>
          <w:t>17. 投标文件的修改与撤回</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_Toc15889676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16</w:t>
        </w:r>
        <w:r w:rsidRPr="003165B9">
          <w:rPr>
            <w:rFonts w:ascii="宋体" w:hAnsi="宋体"/>
            <w:noProof/>
            <w:webHidden/>
            <w:sz w:val="21"/>
            <w:szCs w:val="21"/>
          </w:rPr>
          <w:fldChar w:fldCharType="end"/>
        </w:r>
      </w:hyperlink>
    </w:p>
    <w:p w14:paraId="1D3F0572" w14:textId="729B8FB0" w:rsidR="003165B9" w:rsidRPr="003165B9" w:rsidRDefault="003165B9">
      <w:pPr>
        <w:pStyle w:val="TOC3"/>
        <w:tabs>
          <w:tab w:val="right" w:leader="dot" w:pos="9061"/>
        </w:tabs>
        <w:rPr>
          <w:rFonts w:ascii="宋体" w:hAnsi="宋体" w:cstheme="minorBidi"/>
          <w:noProof/>
          <w:sz w:val="21"/>
          <w:szCs w:val="21"/>
        </w:rPr>
      </w:pPr>
      <w:hyperlink w:anchor="_Toc15889677" w:history="1">
        <w:r w:rsidRPr="003165B9">
          <w:rPr>
            <w:rStyle w:val="afff"/>
            <w:rFonts w:ascii="宋体" w:hAnsi="宋体" w:cstheme="minorEastAsia"/>
            <w:noProof/>
            <w:sz w:val="21"/>
            <w:szCs w:val="21"/>
          </w:rPr>
          <w:t>五 开标及评标</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_Toc15889677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17</w:t>
        </w:r>
        <w:r w:rsidRPr="003165B9">
          <w:rPr>
            <w:rFonts w:ascii="宋体" w:hAnsi="宋体"/>
            <w:noProof/>
            <w:webHidden/>
            <w:sz w:val="21"/>
            <w:szCs w:val="21"/>
          </w:rPr>
          <w:fldChar w:fldCharType="end"/>
        </w:r>
      </w:hyperlink>
    </w:p>
    <w:p w14:paraId="15C0AAE7" w14:textId="2C78DDA4" w:rsidR="003165B9" w:rsidRPr="003165B9" w:rsidRDefault="003165B9">
      <w:pPr>
        <w:pStyle w:val="TOC3"/>
        <w:tabs>
          <w:tab w:val="right" w:leader="dot" w:pos="9061"/>
        </w:tabs>
        <w:rPr>
          <w:rFonts w:ascii="宋体" w:hAnsi="宋体" w:cstheme="minorBidi"/>
          <w:noProof/>
          <w:sz w:val="21"/>
          <w:szCs w:val="21"/>
        </w:rPr>
      </w:pPr>
      <w:hyperlink w:anchor="_Toc15889678" w:history="1">
        <w:r w:rsidRPr="003165B9">
          <w:rPr>
            <w:rStyle w:val="afff"/>
            <w:rFonts w:ascii="宋体" w:hAnsi="宋体" w:cstheme="minorEastAsia"/>
            <w:noProof/>
            <w:sz w:val="21"/>
            <w:szCs w:val="21"/>
          </w:rPr>
          <w:t>18. 开标</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_Toc15889678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17</w:t>
        </w:r>
        <w:r w:rsidRPr="003165B9">
          <w:rPr>
            <w:rFonts w:ascii="宋体" w:hAnsi="宋体"/>
            <w:noProof/>
            <w:webHidden/>
            <w:sz w:val="21"/>
            <w:szCs w:val="21"/>
          </w:rPr>
          <w:fldChar w:fldCharType="end"/>
        </w:r>
      </w:hyperlink>
    </w:p>
    <w:p w14:paraId="1B691425" w14:textId="186F30A1" w:rsidR="003165B9" w:rsidRPr="003165B9" w:rsidRDefault="003165B9">
      <w:pPr>
        <w:pStyle w:val="TOC3"/>
        <w:tabs>
          <w:tab w:val="right" w:leader="dot" w:pos="9061"/>
        </w:tabs>
        <w:rPr>
          <w:rFonts w:ascii="宋体" w:hAnsi="宋体" w:cstheme="minorBidi"/>
          <w:noProof/>
          <w:sz w:val="21"/>
          <w:szCs w:val="21"/>
        </w:rPr>
      </w:pPr>
      <w:hyperlink w:anchor="_Toc15889679" w:history="1">
        <w:r w:rsidRPr="003165B9">
          <w:rPr>
            <w:rStyle w:val="afff"/>
            <w:rFonts w:ascii="宋体" w:hAnsi="宋体" w:cstheme="minorEastAsia"/>
            <w:noProof/>
            <w:sz w:val="21"/>
            <w:szCs w:val="21"/>
          </w:rPr>
          <w:t>19. 评标委员会和评标方法</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_Toc15889679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17</w:t>
        </w:r>
        <w:r w:rsidRPr="003165B9">
          <w:rPr>
            <w:rFonts w:ascii="宋体" w:hAnsi="宋体"/>
            <w:noProof/>
            <w:webHidden/>
            <w:sz w:val="21"/>
            <w:szCs w:val="21"/>
          </w:rPr>
          <w:fldChar w:fldCharType="end"/>
        </w:r>
      </w:hyperlink>
    </w:p>
    <w:p w14:paraId="29369A12" w14:textId="2E87C31C" w:rsidR="003165B9" w:rsidRPr="003165B9" w:rsidRDefault="003165B9">
      <w:pPr>
        <w:pStyle w:val="TOC3"/>
        <w:tabs>
          <w:tab w:val="right" w:leader="dot" w:pos="9061"/>
        </w:tabs>
        <w:rPr>
          <w:rFonts w:ascii="宋体" w:hAnsi="宋体" w:cstheme="minorBidi"/>
          <w:noProof/>
          <w:sz w:val="21"/>
          <w:szCs w:val="21"/>
        </w:rPr>
      </w:pPr>
      <w:hyperlink w:anchor="_Toc15889680" w:history="1">
        <w:r w:rsidRPr="003165B9">
          <w:rPr>
            <w:rStyle w:val="afff"/>
            <w:rFonts w:ascii="宋体" w:hAnsi="宋体" w:cstheme="minorEastAsia"/>
            <w:noProof/>
            <w:sz w:val="21"/>
            <w:szCs w:val="21"/>
          </w:rPr>
          <w:t>20. 投标文件的初审</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_Toc15889680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17</w:t>
        </w:r>
        <w:r w:rsidRPr="003165B9">
          <w:rPr>
            <w:rFonts w:ascii="宋体" w:hAnsi="宋体"/>
            <w:noProof/>
            <w:webHidden/>
            <w:sz w:val="21"/>
            <w:szCs w:val="21"/>
          </w:rPr>
          <w:fldChar w:fldCharType="end"/>
        </w:r>
      </w:hyperlink>
    </w:p>
    <w:p w14:paraId="2EC17B15" w14:textId="41F731A6" w:rsidR="003165B9" w:rsidRPr="003165B9" w:rsidRDefault="003165B9">
      <w:pPr>
        <w:pStyle w:val="TOC3"/>
        <w:tabs>
          <w:tab w:val="right" w:leader="dot" w:pos="9061"/>
        </w:tabs>
        <w:rPr>
          <w:rFonts w:ascii="宋体" w:hAnsi="宋体" w:cstheme="minorBidi"/>
          <w:noProof/>
          <w:sz w:val="21"/>
          <w:szCs w:val="21"/>
        </w:rPr>
      </w:pPr>
      <w:hyperlink w:anchor="_Toc15889681" w:history="1">
        <w:r w:rsidRPr="003165B9">
          <w:rPr>
            <w:rStyle w:val="afff"/>
            <w:rFonts w:ascii="宋体" w:hAnsi="宋体" w:cstheme="minorEastAsia"/>
            <w:noProof/>
            <w:sz w:val="21"/>
            <w:szCs w:val="21"/>
          </w:rPr>
          <w:t>21. 投标文件的澄清</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_Toc15889681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19</w:t>
        </w:r>
        <w:r w:rsidRPr="003165B9">
          <w:rPr>
            <w:rFonts w:ascii="宋体" w:hAnsi="宋体"/>
            <w:noProof/>
            <w:webHidden/>
            <w:sz w:val="21"/>
            <w:szCs w:val="21"/>
          </w:rPr>
          <w:fldChar w:fldCharType="end"/>
        </w:r>
      </w:hyperlink>
    </w:p>
    <w:p w14:paraId="4F9BA69A" w14:textId="5E1E0C45" w:rsidR="003165B9" w:rsidRPr="003165B9" w:rsidRDefault="003165B9">
      <w:pPr>
        <w:pStyle w:val="TOC3"/>
        <w:tabs>
          <w:tab w:val="right" w:leader="dot" w:pos="9061"/>
        </w:tabs>
        <w:rPr>
          <w:rFonts w:ascii="宋体" w:hAnsi="宋体" w:cstheme="minorBidi"/>
          <w:noProof/>
          <w:sz w:val="21"/>
          <w:szCs w:val="21"/>
        </w:rPr>
      </w:pPr>
      <w:hyperlink w:anchor="_Toc15889682" w:history="1">
        <w:r w:rsidRPr="003165B9">
          <w:rPr>
            <w:rStyle w:val="afff"/>
            <w:rFonts w:ascii="宋体" w:hAnsi="宋体" w:cstheme="minorEastAsia"/>
            <w:noProof/>
            <w:sz w:val="21"/>
            <w:szCs w:val="21"/>
          </w:rPr>
          <w:t>22. 评标</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_Toc15889682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20</w:t>
        </w:r>
        <w:r w:rsidRPr="003165B9">
          <w:rPr>
            <w:rFonts w:ascii="宋体" w:hAnsi="宋体"/>
            <w:noProof/>
            <w:webHidden/>
            <w:sz w:val="21"/>
            <w:szCs w:val="21"/>
          </w:rPr>
          <w:fldChar w:fldCharType="end"/>
        </w:r>
      </w:hyperlink>
    </w:p>
    <w:p w14:paraId="215330D9" w14:textId="6AA0790E" w:rsidR="003165B9" w:rsidRPr="003165B9" w:rsidRDefault="003165B9">
      <w:pPr>
        <w:pStyle w:val="TOC3"/>
        <w:tabs>
          <w:tab w:val="right" w:leader="dot" w:pos="9061"/>
        </w:tabs>
        <w:rPr>
          <w:rFonts w:ascii="宋体" w:hAnsi="宋体" w:cstheme="minorBidi"/>
          <w:noProof/>
          <w:sz w:val="21"/>
          <w:szCs w:val="21"/>
        </w:rPr>
      </w:pPr>
      <w:hyperlink w:anchor="_Toc15889683" w:history="1">
        <w:r w:rsidRPr="003165B9">
          <w:rPr>
            <w:rStyle w:val="afff"/>
            <w:rFonts w:ascii="宋体" w:hAnsi="宋体" w:cstheme="minorEastAsia"/>
            <w:noProof/>
            <w:sz w:val="21"/>
            <w:szCs w:val="21"/>
          </w:rPr>
          <w:t>23. 评标过程及保密原则</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_Toc15889683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20</w:t>
        </w:r>
        <w:r w:rsidRPr="003165B9">
          <w:rPr>
            <w:rFonts w:ascii="宋体" w:hAnsi="宋体"/>
            <w:noProof/>
            <w:webHidden/>
            <w:sz w:val="21"/>
            <w:szCs w:val="21"/>
          </w:rPr>
          <w:fldChar w:fldCharType="end"/>
        </w:r>
      </w:hyperlink>
    </w:p>
    <w:p w14:paraId="0F85B294" w14:textId="2027A1F5" w:rsidR="003165B9" w:rsidRPr="003165B9" w:rsidRDefault="003165B9">
      <w:pPr>
        <w:pStyle w:val="TOC3"/>
        <w:tabs>
          <w:tab w:val="right" w:leader="dot" w:pos="9061"/>
        </w:tabs>
        <w:rPr>
          <w:rFonts w:ascii="宋体" w:hAnsi="宋体" w:cstheme="minorBidi"/>
          <w:noProof/>
          <w:sz w:val="21"/>
          <w:szCs w:val="21"/>
        </w:rPr>
      </w:pPr>
      <w:hyperlink w:anchor="_Toc15889684" w:history="1">
        <w:r w:rsidRPr="003165B9">
          <w:rPr>
            <w:rStyle w:val="afff"/>
            <w:rFonts w:ascii="宋体" w:hAnsi="宋体" w:cstheme="minorEastAsia"/>
            <w:noProof/>
            <w:sz w:val="21"/>
            <w:szCs w:val="21"/>
          </w:rPr>
          <w:t>六确定中标</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_Toc15889684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21</w:t>
        </w:r>
        <w:r w:rsidRPr="003165B9">
          <w:rPr>
            <w:rFonts w:ascii="宋体" w:hAnsi="宋体"/>
            <w:noProof/>
            <w:webHidden/>
            <w:sz w:val="21"/>
            <w:szCs w:val="21"/>
          </w:rPr>
          <w:fldChar w:fldCharType="end"/>
        </w:r>
      </w:hyperlink>
    </w:p>
    <w:p w14:paraId="17207EA8" w14:textId="4B9EA006" w:rsidR="003165B9" w:rsidRPr="003165B9" w:rsidRDefault="003165B9">
      <w:pPr>
        <w:pStyle w:val="TOC3"/>
        <w:tabs>
          <w:tab w:val="right" w:leader="dot" w:pos="9061"/>
        </w:tabs>
        <w:rPr>
          <w:rFonts w:ascii="宋体" w:hAnsi="宋体" w:cstheme="minorBidi"/>
          <w:noProof/>
          <w:sz w:val="21"/>
          <w:szCs w:val="21"/>
        </w:rPr>
      </w:pPr>
      <w:hyperlink w:anchor="_Toc15889685" w:history="1">
        <w:r w:rsidRPr="003165B9">
          <w:rPr>
            <w:rStyle w:val="afff"/>
            <w:rFonts w:ascii="宋体" w:hAnsi="宋体" w:cstheme="minorEastAsia"/>
            <w:noProof/>
            <w:sz w:val="21"/>
            <w:szCs w:val="21"/>
          </w:rPr>
          <w:t>24. 中标人的确定标准</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_Toc15889685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21</w:t>
        </w:r>
        <w:r w:rsidRPr="003165B9">
          <w:rPr>
            <w:rFonts w:ascii="宋体" w:hAnsi="宋体"/>
            <w:noProof/>
            <w:webHidden/>
            <w:sz w:val="21"/>
            <w:szCs w:val="21"/>
          </w:rPr>
          <w:fldChar w:fldCharType="end"/>
        </w:r>
      </w:hyperlink>
    </w:p>
    <w:p w14:paraId="54A7B0EC" w14:textId="22D26F9A" w:rsidR="003165B9" w:rsidRPr="003165B9" w:rsidRDefault="003165B9">
      <w:pPr>
        <w:pStyle w:val="TOC3"/>
        <w:tabs>
          <w:tab w:val="right" w:leader="dot" w:pos="9061"/>
        </w:tabs>
        <w:rPr>
          <w:rFonts w:ascii="宋体" w:hAnsi="宋体" w:cstheme="minorBidi"/>
          <w:noProof/>
          <w:sz w:val="21"/>
          <w:szCs w:val="21"/>
        </w:rPr>
      </w:pPr>
      <w:hyperlink w:anchor="_Toc15889686" w:history="1">
        <w:r w:rsidRPr="003165B9">
          <w:rPr>
            <w:rStyle w:val="afff"/>
            <w:rFonts w:ascii="宋体" w:hAnsi="宋体" w:cstheme="minorEastAsia"/>
            <w:noProof/>
            <w:sz w:val="21"/>
            <w:szCs w:val="21"/>
          </w:rPr>
          <w:t>25. 中标通知书</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_Toc15889686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21</w:t>
        </w:r>
        <w:r w:rsidRPr="003165B9">
          <w:rPr>
            <w:rFonts w:ascii="宋体" w:hAnsi="宋体"/>
            <w:noProof/>
            <w:webHidden/>
            <w:sz w:val="21"/>
            <w:szCs w:val="21"/>
          </w:rPr>
          <w:fldChar w:fldCharType="end"/>
        </w:r>
      </w:hyperlink>
    </w:p>
    <w:p w14:paraId="403B28EC" w14:textId="495D324E" w:rsidR="003165B9" w:rsidRPr="003165B9" w:rsidRDefault="003165B9">
      <w:pPr>
        <w:pStyle w:val="TOC3"/>
        <w:tabs>
          <w:tab w:val="right" w:leader="dot" w:pos="9061"/>
        </w:tabs>
        <w:rPr>
          <w:rFonts w:ascii="宋体" w:hAnsi="宋体" w:cstheme="minorBidi"/>
          <w:noProof/>
          <w:sz w:val="21"/>
          <w:szCs w:val="21"/>
        </w:rPr>
      </w:pPr>
      <w:hyperlink w:anchor="_Toc15889687" w:history="1">
        <w:r w:rsidRPr="003165B9">
          <w:rPr>
            <w:rStyle w:val="afff"/>
            <w:rFonts w:ascii="宋体" w:hAnsi="宋体" w:cstheme="minorEastAsia"/>
            <w:noProof/>
            <w:sz w:val="21"/>
            <w:szCs w:val="21"/>
          </w:rPr>
          <w:t>26. 签订合同</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_Toc15889687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21</w:t>
        </w:r>
        <w:r w:rsidRPr="003165B9">
          <w:rPr>
            <w:rFonts w:ascii="宋体" w:hAnsi="宋体"/>
            <w:noProof/>
            <w:webHidden/>
            <w:sz w:val="21"/>
            <w:szCs w:val="21"/>
          </w:rPr>
          <w:fldChar w:fldCharType="end"/>
        </w:r>
      </w:hyperlink>
    </w:p>
    <w:p w14:paraId="389DC1BF" w14:textId="00C46E7F" w:rsidR="003165B9" w:rsidRPr="003165B9" w:rsidRDefault="003165B9">
      <w:pPr>
        <w:pStyle w:val="TOC3"/>
        <w:tabs>
          <w:tab w:val="right" w:leader="dot" w:pos="9061"/>
        </w:tabs>
        <w:rPr>
          <w:rFonts w:ascii="宋体" w:hAnsi="宋体" w:cstheme="minorBidi"/>
          <w:noProof/>
          <w:sz w:val="21"/>
          <w:szCs w:val="21"/>
        </w:rPr>
      </w:pPr>
      <w:hyperlink w:anchor="_Toc15889688" w:history="1">
        <w:r w:rsidRPr="003165B9">
          <w:rPr>
            <w:rStyle w:val="afff"/>
            <w:rFonts w:ascii="宋体" w:hAnsi="宋体" w:cstheme="minorEastAsia"/>
            <w:noProof/>
            <w:sz w:val="21"/>
            <w:szCs w:val="21"/>
          </w:rPr>
          <w:t>27. 履约保证金</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_Toc15889688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22</w:t>
        </w:r>
        <w:r w:rsidRPr="003165B9">
          <w:rPr>
            <w:rFonts w:ascii="宋体" w:hAnsi="宋体"/>
            <w:noProof/>
            <w:webHidden/>
            <w:sz w:val="21"/>
            <w:szCs w:val="21"/>
          </w:rPr>
          <w:fldChar w:fldCharType="end"/>
        </w:r>
      </w:hyperlink>
    </w:p>
    <w:p w14:paraId="171E9854" w14:textId="3D4DD61D" w:rsidR="003165B9" w:rsidRPr="003165B9" w:rsidRDefault="003165B9">
      <w:pPr>
        <w:pStyle w:val="TOC3"/>
        <w:tabs>
          <w:tab w:val="right" w:leader="dot" w:pos="9061"/>
        </w:tabs>
        <w:rPr>
          <w:rFonts w:ascii="宋体" w:hAnsi="宋体" w:cstheme="minorBidi"/>
          <w:noProof/>
          <w:sz w:val="21"/>
          <w:szCs w:val="21"/>
        </w:rPr>
      </w:pPr>
      <w:hyperlink w:anchor="_Toc15889689" w:history="1">
        <w:r w:rsidRPr="003165B9">
          <w:rPr>
            <w:rStyle w:val="afff"/>
            <w:rFonts w:ascii="宋体" w:hAnsi="宋体" w:cstheme="minorEastAsia"/>
            <w:noProof/>
            <w:sz w:val="21"/>
            <w:szCs w:val="21"/>
          </w:rPr>
          <w:t>七中标服务费</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_Toc15889689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22</w:t>
        </w:r>
        <w:r w:rsidRPr="003165B9">
          <w:rPr>
            <w:rFonts w:ascii="宋体" w:hAnsi="宋体"/>
            <w:noProof/>
            <w:webHidden/>
            <w:sz w:val="21"/>
            <w:szCs w:val="21"/>
          </w:rPr>
          <w:fldChar w:fldCharType="end"/>
        </w:r>
      </w:hyperlink>
    </w:p>
    <w:p w14:paraId="0BC67D20" w14:textId="55FF9FAE" w:rsidR="003165B9" w:rsidRPr="003165B9" w:rsidRDefault="003165B9">
      <w:pPr>
        <w:pStyle w:val="TOC3"/>
        <w:tabs>
          <w:tab w:val="right" w:leader="dot" w:pos="9061"/>
        </w:tabs>
        <w:rPr>
          <w:rFonts w:ascii="宋体" w:hAnsi="宋体" w:cstheme="minorBidi"/>
          <w:noProof/>
          <w:sz w:val="21"/>
          <w:szCs w:val="21"/>
        </w:rPr>
      </w:pPr>
      <w:hyperlink w:anchor="_Toc15889690" w:history="1">
        <w:r w:rsidRPr="003165B9">
          <w:rPr>
            <w:rStyle w:val="afff"/>
            <w:rFonts w:ascii="宋体" w:hAnsi="宋体" w:cstheme="minorEastAsia"/>
            <w:noProof/>
            <w:sz w:val="21"/>
            <w:szCs w:val="21"/>
          </w:rPr>
          <w:t>28. 中标服务费</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_Toc15889690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22</w:t>
        </w:r>
        <w:r w:rsidRPr="003165B9">
          <w:rPr>
            <w:rFonts w:ascii="宋体" w:hAnsi="宋体"/>
            <w:noProof/>
            <w:webHidden/>
            <w:sz w:val="21"/>
            <w:szCs w:val="21"/>
          </w:rPr>
          <w:fldChar w:fldCharType="end"/>
        </w:r>
      </w:hyperlink>
    </w:p>
    <w:p w14:paraId="58BAE75A" w14:textId="7650FC42" w:rsidR="003165B9" w:rsidRPr="003165B9" w:rsidRDefault="003165B9">
      <w:pPr>
        <w:pStyle w:val="TOC3"/>
        <w:tabs>
          <w:tab w:val="right" w:leader="dot" w:pos="9061"/>
        </w:tabs>
        <w:rPr>
          <w:rFonts w:ascii="宋体" w:hAnsi="宋体" w:cstheme="minorBidi"/>
          <w:noProof/>
          <w:sz w:val="21"/>
          <w:szCs w:val="21"/>
        </w:rPr>
      </w:pPr>
      <w:hyperlink w:anchor="_Toc15889691" w:history="1">
        <w:r w:rsidRPr="003165B9">
          <w:rPr>
            <w:rStyle w:val="afff"/>
            <w:rFonts w:ascii="宋体" w:hAnsi="宋体" w:cstheme="minorEastAsia"/>
            <w:noProof/>
            <w:sz w:val="21"/>
            <w:szCs w:val="21"/>
          </w:rPr>
          <w:t>八 质疑</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_Toc15889691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22</w:t>
        </w:r>
        <w:r w:rsidRPr="003165B9">
          <w:rPr>
            <w:rFonts w:ascii="宋体" w:hAnsi="宋体"/>
            <w:noProof/>
            <w:webHidden/>
            <w:sz w:val="21"/>
            <w:szCs w:val="21"/>
          </w:rPr>
          <w:fldChar w:fldCharType="end"/>
        </w:r>
      </w:hyperlink>
    </w:p>
    <w:p w14:paraId="154A406A" w14:textId="54CC2BDD" w:rsidR="003165B9" w:rsidRPr="003165B9" w:rsidRDefault="003165B9">
      <w:pPr>
        <w:pStyle w:val="TOC3"/>
        <w:tabs>
          <w:tab w:val="right" w:leader="dot" w:pos="9061"/>
        </w:tabs>
        <w:rPr>
          <w:rFonts w:ascii="宋体" w:hAnsi="宋体" w:cstheme="minorBidi"/>
          <w:noProof/>
          <w:sz w:val="21"/>
          <w:szCs w:val="21"/>
        </w:rPr>
      </w:pPr>
      <w:hyperlink w:anchor="_Toc15889692" w:history="1">
        <w:r w:rsidRPr="003165B9">
          <w:rPr>
            <w:rStyle w:val="afff"/>
            <w:rFonts w:ascii="宋体" w:hAnsi="宋体" w:cstheme="minorEastAsia"/>
            <w:noProof/>
            <w:sz w:val="21"/>
            <w:szCs w:val="21"/>
          </w:rPr>
          <w:t>29.质疑</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_Toc15889692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22</w:t>
        </w:r>
        <w:r w:rsidRPr="003165B9">
          <w:rPr>
            <w:rFonts w:ascii="宋体" w:hAnsi="宋体"/>
            <w:noProof/>
            <w:webHidden/>
            <w:sz w:val="21"/>
            <w:szCs w:val="21"/>
          </w:rPr>
          <w:fldChar w:fldCharType="end"/>
        </w:r>
      </w:hyperlink>
    </w:p>
    <w:p w14:paraId="5C95D861" w14:textId="649774A3" w:rsidR="003165B9" w:rsidRPr="003165B9" w:rsidRDefault="003165B9">
      <w:pPr>
        <w:pStyle w:val="TOC3"/>
        <w:tabs>
          <w:tab w:val="right" w:leader="dot" w:pos="9061"/>
        </w:tabs>
        <w:rPr>
          <w:rFonts w:ascii="宋体" w:hAnsi="宋体" w:cstheme="minorBidi"/>
          <w:noProof/>
          <w:sz w:val="21"/>
          <w:szCs w:val="21"/>
        </w:rPr>
      </w:pPr>
      <w:hyperlink w:anchor="_Toc15889693" w:history="1">
        <w:r w:rsidRPr="003165B9">
          <w:rPr>
            <w:rStyle w:val="afff"/>
            <w:rFonts w:ascii="宋体" w:hAnsi="宋体" w:cstheme="minorEastAsia"/>
            <w:noProof/>
            <w:sz w:val="21"/>
            <w:szCs w:val="21"/>
          </w:rPr>
          <w:t>九 履约验收</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_Toc15889693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23</w:t>
        </w:r>
        <w:r w:rsidRPr="003165B9">
          <w:rPr>
            <w:rFonts w:ascii="宋体" w:hAnsi="宋体"/>
            <w:noProof/>
            <w:webHidden/>
            <w:sz w:val="21"/>
            <w:szCs w:val="21"/>
          </w:rPr>
          <w:fldChar w:fldCharType="end"/>
        </w:r>
      </w:hyperlink>
    </w:p>
    <w:p w14:paraId="7B9AF214" w14:textId="57495062" w:rsidR="003165B9" w:rsidRPr="003165B9" w:rsidRDefault="003165B9">
      <w:pPr>
        <w:pStyle w:val="TOC3"/>
        <w:tabs>
          <w:tab w:val="right" w:leader="dot" w:pos="9061"/>
        </w:tabs>
        <w:rPr>
          <w:rFonts w:ascii="宋体" w:hAnsi="宋体" w:cstheme="minorBidi"/>
          <w:noProof/>
          <w:sz w:val="21"/>
          <w:szCs w:val="21"/>
        </w:rPr>
      </w:pPr>
      <w:hyperlink w:anchor="_Toc15889694" w:history="1">
        <w:r w:rsidRPr="003165B9">
          <w:rPr>
            <w:rStyle w:val="afff"/>
            <w:rFonts w:ascii="宋体" w:hAnsi="宋体" w:cstheme="minorEastAsia"/>
            <w:noProof/>
            <w:sz w:val="21"/>
            <w:szCs w:val="21"/>
          </w:rPr>
          <w:t>30.履约验收</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_Toc15889694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23</w:t>
        </w:r>
        <w:r w:rsidRPr="003165B9">
          <w:rPr>
            <w:rFonts w:ascii="宋体" w:hAnsi="宋体"/>
            <w:noProof/>
            <w:webHidden/>
            <w:sz w:val="21"/>
            <w:szCs w:val="21"/>
          </w:rPr>
          <w:fldChar w:fldCharType="end"/>
        </w:r>
      </w:hyperlink>
    </w:p>
    <w:p w14:paraId="0245D83D" w14:textId="5EEBDE55" w:rsidR="003165B9" w:rsidRPr="003165B9" w:rsidRDefault="003165B9">
      <w:pPr>
        <w:pStyle w:val="TOC3"/>
        <w:tabs>
          <w:tab w:val="left" w:pos="840"/>
          <w:tab w:val="right" w:leader="dot" w:pos="9061"/>
        </w:tabs>
        <w:rPr>
          <w:rFonts w:ascii="宋体" w:hAnsi="宋体" w:cstheme="minorBidi"/>
          <w:noProof/>
          <w:sz w:val="21"/>
          <w:szCs w:val="21"/>
        </w:rPr>
      </w:pPr>
      <w:hyperlink w:anchor="_Toc15889695" w:history="1">
        <w:r w:rsidRPr="003165B9">
          <w:rPr>
            <w:rStyle w:val="afff"/>
            <w:rFonts w:ascii="宋体" w:hAnsi="宋体" w:cstheme="minorEastAsia"/>
            <w:noProof/>
            <w:sz w:val="21"/>
            <w:szCs w:val="21"/>
          </w:rPr>
          <w:t>十</w:t>
        </w:r>
        <w:r w:rsidRPr="003165B9">
          <w:rPr>
            <w:rFonts w:ascii="宋体" w:hAnsi="宋体" w:cstheme="minorBidi"/>
            <w:noProof/>
            <w:sz w:val="21"/>
            <w:szCs w:val="21"/>
          </w:rPr>
          <w:tab/>
        </w:r>
        <w:r w:rsidRPr="003165B9">
          <w:rPr>
            <w:rStyle w:val="afff"/>
            <w:rFonts w:ascii="宋体" w:hAnsi="宋体" w:cstheme="minorEastAsia"/>
            <w:noProof/>
            <w:sz w:val="21"/>
            <w:szCs w:val="21"/>
          </w:rPr>
          <w:t>其它</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_Toc15889695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23</w:t>
        </w:r>
        <w:r w:rsidRPr="003165B9">
          <w:rPr>
            <w:rFonts w:ascii="宋体" w:hAnsi="宋体"/>
            <w:noProof/>
            <w:webHidden/>
            <w:sz w:val="21"/>
            <w:szCs w:val="21"/>
          </w:rPr>
          <w:fldChar w:fldCharType="end"/>
        </w:r>
      </w:hyperlink>
    </w:p>
    <w:p w14:paraId="4C855016" w14:textId="219529BB" w:rsidR="003165B9" w:rsidRPr="003165B9" w:rsidRDefault="003165B9">
      <w:pPr>
        <w:pStyle w:val="TOC1"/>
        <w:tabs>
          <w:tab w:val="right" w:leader="dot" w:pos="9061"/>
        </w:tabs>
        <w:rPr>
          <w:rFonts w:ascii="宋体" w:hAnsi="宋体" w:cstheme="minorBidi"/>
          <w:b w:val="0"/>
          <w:bCs w:val="0"/>
          <w:iCs w:val="0"/>
          <w:noProof/>
          <w:sz w:val="21"/>
          <w:szCs w:val="21"/>
        </w:rPr>
      </w:pPr>
      <w:hyperlink w:anchor="_Toc15889696" w:history="1">
        <w:r w:rsidRPr="003165B9">
          <w:rPr>
            <w:rStyle w:val="afff"/>
            <w:rFonts w:ascii="宋体" w:hAnsi="宋体" w:cstheme="minorEastAsia"/>
            <w:noProof/>
            <w:sz w:val="21"/>
            <w:szCs w:val="21"/>
          </w:rPr>
          <w:t>第三章 投标人须知资料表</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_Toc15889696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25</w:t>
        </w:r>
        <w:r w:rsidRPr="003165B9">
          <w:rPr>
            <w:rFonts w:ascii="宋体" w:hAnsi="宋体"/>
            <w:noProof/>
            <w:webHidden/>
            <w:sz w:val="21"/>
            <w:szCs w:val="21"/>
          </w:rPr>
          <w:fldChar w:fldCharType="end"/>
        </w:r>
      </w:hyperlink>
    </w:p>
    <w:p w14:paraId="315E311D" w14:textId="5F1B1BB0" w:rsidR="003165B9" w:rsidRPr="003165B9" w:rsidRDefault="003165B9">
      <w:pPr>
        <w:pStyle w:val="TOC1"/>
        <w:tabs>
          <w:tab w:val="right" w:leader="dot" w:pos="9061"/>
        </w:tabs>
        <w:rPr>
          <w:rFonts w:ascii="宋体" w:hAnsi="宋体" w:cstheme="minorBidi"/>
          <w:b w:val="0"/>
          <w:bCs w:val="0"/>
          <w:iCs w:val="0"/>
          <w:noProof/>
          <w:sz w:val="21"/>
          <w:szCs w:val="21"/>
        </w:rPr>
      </w:pPr>
      <w:hyperlink w:anchor="_Toc15889697" w:history="1">
        <w:r w:rsidRPr="003165B9">
          <w:rPr>
            <w:rStyle w:val="afff"/>
            <w:rFonts w:ascii="宋体" w:hAnsi="宋体" w:cstheme="minorEastAsia"/>
            <w:noProof/>
            <w:sz w:val="21"/>
            <w:szCs w:val="21"/>
          </w:rPr>
          <w:t>第四章 项目需求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_Toc15889697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29</w:t>
        </w:r>
        <w:r w:rsidRPr="003165B9">
          <w:rPr>
            <w:rFonts w:ascii="宋体" w:hAnsi="宋体"/>
            <w:noProof/>
            <w:webHidden/>
            <w:sz w:val="21"/>
            <w:szCs w:val="21"/>
          </w:rPr>
          <w:fldChar w:fldCharType="end"/>
        </w:r>
      </w:hyperlink>
    </w:p>
    <w:p w14:paraId="058EFD35" w14:textId="485C2137" w:rsidR="003165B9" w:rsidRPr="003165B9" w:rsidRDefault="003165B9">
      <w:pPr>
        <w:pStyle w:val="TOC1"/>
        <w:tabs>
          <w:tab w:val="right" w:leader="dot" w:pos="9061"/>
        </w:tabs>
        <w:rPr>
          <w:rFonts w:ascii="宋体" w:hAnsi="宋体" w:cstheme="minorBidi"/>
          <w:b w:val="0"/>
          <w:bCs w:val="0"/>
          <w:iCs w:val="0"/>
          <w:noProof/>
          <w:sz w:val="21"/>
          <w:szCs w:val="21"/>
        </w:rPr>
      </w:pPr>
      <w:hyperlink w:anchor="_Toc15889698" w:history="1">
        <w:r w:rsidRPr="003165B9">
          <w:rPr>
            <w:rStyle w:val="afff"/>
            <w:rFonts w:ascii="宋体" w:hAnsi="宋体" w:cstheme="minorEastAsia"/>
            <w:noProof/>
            <w:sz w:val="21"/>
            <w:szCs w:val="21"/>
          </w:rPr>
          <w:t>一、采购货物清单：</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_Toc15889698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29</w:t>
        </w:r>
        <w:r w:rsidRPr="003165B9">
          <w:rPr>
            <w:rFonts w:ascii="宋体" w:hAnsi="宋体"/>
            <w:noProof/>
            <w:webHidden/>
            <w:sz w:val="21"/>
            <w:szCs w:val="21"/>
          </w:rPr>
          <w:fldChar w:fldCharType="end"/>
        </w:r>
      </w:hyperlink>
    </w:p>
    <w:p w14:paraId="59947B4C" w14:textId="6CE70A2F" w:rsidR="003165B9" w:rsidRPr="003165B9" w:rsidRDefault="003165B9">
      <w:pPr>
        <w:pStyle w:val="TOC1"/>
        <w:tabs>
          <w:tab w:val="right" w:leader="dot" w:pos="9061"/>
        </w:tabs>
        <w:rPr>
          <w:rFonts w:ascii="宋体" w:hAnsi="宋体" w:cstheme="minorBidi"/>
          <w:b w:val="0"/>
          <w:bCs w:val="0"/>
          <w:iCs w:val="0"/>
          <w:noProof/>
          <w:sz w:val="21"/>
          <w:szCs w:val="21"/>
        </w:rPr>
      </w:pPr>
      <w:hyperlink w:anchor="_Toc15889699" w:history="1">
        <w:r w:rsidRPr="003165B9">
          <w:rPr>
            <w:rStyle w:val="afff"/>
            <w:rFonts w:ascii="宋体" w:hAnsi="宋体" w:cstheme="minorEastAsia"/>
            <w:noProof/>
            <w:sz w:val="21"/>
            <w:szCs w:val="21"/>
          </w:rPr>
          <w:t>二、采购货物技术要求：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_Toc15889699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30</w:t>
        </w:r>
        <w:r w:rsidRPr="003165B9">
          <w:rPr>
            <w:rFonts w:ascii="宋体" w:hAnsi="宋体"/>
            <w:noProof/>
            <w:webHidden/>
            <w:sz w:val="21"/>
            <w:szCs w:val="21"/>
          </w:rPr>
          <w:fldChar w:fldCharType="end"/>
        </w:r>
      </w:hyperlink>
    </w:p>
    <w:p w14:paraId="304AF06C" w14:textId="6370F431" w:rsidR="003165B9" w:rsidRPr="003165B9" w:rsidRDefault="003165B9">
      <w:pPr>
        <w:pStyle w:val="TOC3"/>
        <w:tabs>
          <w:tab w:val="right" w:leader="dot" w:pos="9061"/>
        </w:tabs>
        <w:rPr>
          <w:rFonts w:ascii="宋体" w:hAnsi="宋体" w:cstheme="minorBidi"/>
          <w:noProof/>
          <w:sz w:val="21"/>
          <w:szCs w:val="21"/>
        </w:rPr>
      </w:pPr>
      <w:hyperlink w:anchor="_Toc15889700" w:history="1">
        <w:r w:rsidRPr="003165B9">
          <w:rPr>
            <w:rStyle w:val="afff"/>
            <w:rFonts w:ascii="宋体" w:hAnsi="宋体" w:cstheme="minorEastAsia"/>
            <w:noProof/>
            <w:sz w:val="21"/>
            <w:szCs w:val="21"/>
          </w:rPr>
          <w:t>2.1 门禁系统主机技术要求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_Toc15889700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30</w:t>
        </w:r>
        <w:r w:rsidRPr="003165B9">
          <w:rPr>
            <w:rFonts w:ascii="宋体" w:hAnsi="宋体"/>
            <w:noProof/>
            <w:webHidden/>
            <w:sz w:val="21"/>
            <w:szCs w:val="21"/>
          </w:rPr>
          <w:fldChar w:fldCharType="end"/>
        </w:r>
      </w:hyperlink>
    </w:p>
    <w:p w14:paraId="45F62298" w14:textId="59BBB3AD" w:rsidR="003165B9" w:rsidRPr="003165B9" w:rsidRDefault="003165B9">
      <w:pPr>
        <w:pStyle w:val="TOC3"/>
        <w:tabs>
          <w:tab w:val="right" w:leader="dot" w:pos="9061"/>
        </w:tabs>
        <w:rPr>
          <w:rFonts w:ascii="宋体" w:hAnsi="宋体" w:cstheme="minorBidi"/>
          <w:noProof/>
          <w:sz w:val="21"/>
          <w:szCs w:val="21"/>
        </w:rPr>
      </w:pPr>
      <w:hyperlink w:anchor="_Toc15889701" w:history="1">
        <w:r w:rsidRPr="003165B9">
          <w:rPr>
            <w:rStyle w:val="afff"/>
            <w:rFonts w:ascii="宋体" w:hAnsi="宋体" w:cstheme="minorEastAsia"/>
            <w:noProof/>
            <w:sz w:val="21"/>
            <w:szCs w:val="21"/>
          </w:rPr>
          <w:t>2.2 门禁系统副机技术要求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_Toc15889701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31</w:t>
        </w:r>
        <w:r w:rsidRPr="003165B9">
          <w:rPr>
            <w:rFonts w:ascii="宋体" w:hAnsi="宋体"/>
            <w:noProof/>
            <w:webHidden/>
            <w:sz w:val="21"/>
            <w:szCs w:val="21"/>
          </w:rPr>
          <w:fldChar w:fldCharType="end"/>
        </w:r>
      </w:hyperlink>
    </w:p>
    <w:p w14:paraId="0E9A0660" w14:textId="3B2C8683" w:rsidR="003165B9" w:rsidRPr="003165B9" w:rsidRDefault="003165B9">
      <w:pPr>
        <w:pStyle w:val="TOC3"/>
        <w:tabs>
          <w:tab w:val="right" w:leader="dot" w:pos="9061"/>
        </w:tabs>
        <w:rPr>
          <w:rFonts w:ascii="宋体" w:hAnsi="宋体" w:cstheme="minorBidi"/>
          <w:noProof/>
          <w:sz w:val="21"/>
          <w:szCs w:val="21"/>
        </w:rPr>
      </w:pPr>
      <w:hyperlink w:anchor="_Toc15889702" w:history="1">
        <w:r w:rsidRPr="003165B9">
          <w:rPr>
            <w:rStyle w:val="afff"/>
            <w:rFonts w:ascii="宋体" w:hAnsi="宋体" w:cstheme="minorEastAsia"/>
            <w:noProof/>
            <w:sz w:val="21"/>
            <w:szCs w:val="21"/>
          </w:rPr>
          <w:t>2.3门禁管理系统技术要求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_Toc15889702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31</w:t>
        </w:r>
        <w:r w:rsidRPr="003165B9">
          <w:rPr>
            <w:rFonts w:ascii="宋体" w:hAnsi="宋体"/>
            <w:noProof/>
            <w:webHidden/>
            <w:sz w:val="21"/>
            <w:szCs w:val="21"/>
          </w:rPr>
          <w:fldChar w:fldCharType="end"/>
        </w:r>
      </w:hyperlink>
    </w:p>
    <w:p w14:paraId="45F34C98" w14:textId="285C77F1" w:rsidR="003165B9" w:rsidRPr="003165B9" w:rsidRDefault="003165B9">
      <w:pPr>
        <w:pStyle w:val="TOC3"/>
        <w:tabs>
          <w:tab w:val="right" w:leader="dot" w:pos="9061"/>
        </w:tabs>
        <w:rPr>
          <w:rFonts w:ascii="宋体" w:hAnsi="宋体" w:cstheme="minorBidi"/>
          <w:noProof/>
          <w:sz w:val="21"/>
          <w:szCs w:val="21"/>
        </w:rPr>
      </w:pPr>
      <w:hyperlink w:anchor="_Toc15889703" w:history="1">
        <w:r w:rsidRPr="003165B9">
          <w:rPr>
            <w:rStyle w:val="afff"/>
            <w:rFonts w:ascii="宋体" w:hAnsi="宋体" w:cstheme="minorEastAsia"/>
            <w:noProof/>
            <w:sz w:val="21"/>
            <w:szCs w:val="21"/>
          </w:rPr>
          <w:t>2.4人脸识别模块技术要求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_Toc15889703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32</w:t>
        </w:r>
        <w:r w:rsidRPr="003165B9">
          <w:rPr>
            <w:rFonts w:ascii="宋体" w:hAnsi="宋体"/>
            <w:noProof/>
            <w:webHidden/>
            <w:sz w:val="21"/>
            <w:szCs w:val="21"/>
          </w:rPr>
          <w:fldChar w:fldCharType="end"/>
        </w:r>
      </w:hyperlink>
    </w:p>
    <w:p w14:paraId="21CE3425" w14:textId="75F8CE10" w:rsidR="003165B9" w:rsidRPr="003165B9" w:rsidRDefault="003165B9">
      <w:pPr>
        <w:pStyle w:val="TOC3"/>
        <w:tabs>
          <w:tab w:val="right" w:leader="dot" w:pos="9061"/>
        </w:tabs>
        <w:rPr>
          <w:rFonts w:ascii="宋体" w:hAnsi="宋体" w:cstheme="minorBidi"/>
          <w:noProof/>
          <w:sz w:val="21"/>
          <w:szCs w:val="21"/>
        </w:rPr>
      </w:pPr>
      <w:hyperlink w:anchor="_Toc15889704" w:history="1">
        <w:r w:rsidRPr="003165B9">
          <w:rPr>
            <w:rStyle w:val="afff"/>
            <w:rFonts w:ascii="宋体" w:hAnsi="宋体" w:cstheme="minorEastAsia"/>
            <w:noProof/>
            <w:sz w:val="21"/>
            <w:szCs w:val="21"/>
          </w:rPr>
          <w:t>2.5 人脸自助注册终端技术要求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_Toc15889704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32</w:t>
        </w:r>
        <w:r w:rsidRPr="003165B9">
          <w:rPr>
            <w:rFonts w:ascii="宋体" w:hAnsi="宋体"/>
            <w:noProof/>
            <w:webHidden/>
            <w:sz w:val="21"/>
            <w:szCs w:val="21"/>
          </w:rPr>
          <w:fldChar w:fldCharType="end"/>
        </w:r>
      </w:hyperlink>
    </w:p>
    <w:p w14:paraId="7EB32982" w14:textId="1B8E3571" w:rsidR="003165B9" w:rsidRPr="003165B9" w:rsidRDefault="003165B9">
      <w:pPr>
        <w:pStyle w:val="TOC3"/>
        <w:tabs>
          <w:tab w:val="right" w:leader="dot" w:pos="9061"/>
        </w:tabs>
        <w:rPr>
          <w:rFonts w:ascii="宋体" w:hAnsi="宋体" w:cstheme="minorBidi"/>
          <w:noProof/>
          <w:sz w:val="21"/>
          <w:szCs w:val="21"/>
        </w:rPr>
      </w:pPr>
      <w:hyperlink w:anchor="_Toc15889705" w:history="1">
        <w:r w:rsidRPr="003165B9">
          <w:rPr>
            <w:rStyle w:val="afff"/>
            <w:rFonts w:ascii="宋体" w:hAnsi="宋体" w:cstheme="minorEastAsia"/>
            <w:noProof/>
            <w:sz w:val="21"/>
            <w:szCs w:val="21"/>
          </w:rPr>
          <w:t>2.6 RFID自助借还书机技术要求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_Toc15889705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33</w:t>
        </w:r>
        <w:r w:rsidRPr="003165B9">
          <w:rPr>
            <w:rFonts w:ascii="宋体" w:hAnsi="宋体"/>
            <w:noProof/>
            <w:webHidden/>
            <w:sz w:val="21"/>
            <w:szCs w:val="21"/>
          </w:rPr>
          <w:fldChar w:fldCharType="end"/>
        </w:r>
      </w:hyperlink>
    </w:p>
    <w:p w14:paraId="3A4C57AA" w14:textId="795F1F9B" w:rsidR="003165B9" w:rsidRPr="003165B9" w:rsidRDefault="003165B9">
      <w:pPr>
        <w:pStyle w:val="TOC3"/>
        <w:tabs>
          <w:tab w:val="right" w:leader="dot" w:pos="9061"/>
        </w:tabs>
        <w:rPr>
          <w:rFonts w:ascii="宋体" w:hAnsi="宋体" w:cstheme="minorBidi"/>
          <w:noProof/>
          <w:sz w:val="21"/>
          <w:szCs w:val="21"/>
        </w:rPr>
      </w:pPr>
      <w:hyperlink w:anchor="_Toc15889706" w:history="1">
        <w:r w:rsidRPr="003165B9">
          <w:rPr>
            <w:rStyle w:val="afff"/>
            <w:rFonts w:ascii="宋体" w:hAnsi="宋体" w:cstheme="minorEastAsia"/>
            <w:noProof/>
            <w:sz w:val="21"/>
            <w:szCs w:val="21"/>
          </w:rPr>
          <w:t>2.7升降式还书车技术要求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_Toc15889706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34</w:t>
        </w:r>
        <w:r w:rsidRPr="003165B9">
          <w:rPr>
            <w:rFonts w:ascii="宋体" w:hAnsi="宋体"/>
            <w:noProof/>
            <w:webHidden/>
            <w:sz w:val="21"/>
            <w:szCs w:val="21"/>
          </w:rPr>
          <w:fldChar w:fldCharType="end"/>
        </w:r>
      </w:hyperlink>
    </w:p>
    <w:p w14:paraId="1DCBDCEB" w14:textId="58433A27" w:rsidR="003165B9" w:rsidRPr="003165B9" w:rsidRDefault="003165B9">
      <w:pPr>
        <w:pStyle w:val="TOC3"/>
        <w:tabs>
          <w:tab w:val="right" w:leader="dot" w:pos="9061"/>
        </w:tabs>
        <w:rPr>
          <w:rFonts w:ascii="宋体" w:hAnsi="宋体" w:cstheme="minorBidi"/>
          <w:noProof/>
          <w:sz w:val="21"/>
          <w:szCs w:val="21"/>
        </w:rPr>
      </w:pPr>
      <w:hyperlink w:anchor="_Toc15889707" w:history="1">
        <w:r w:rsidRPr="003165B9">
          <w:rPr>
            <w:rStyle w:val="afff"/>
            <w:rFonts w:ascii="宋体" w:hAnsi="宋体" w:cstheme="minorEastAsia"/>
            <w:noProof/>
            <w:sz w:val="21"/>
            <w:szCs w:val="21"/>
          </w:rPr>
          <w:t>2.8 RFID馆员工作站技术要求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_Toc15889707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34</w:t>
        </w:r>
        <w:r w:rsidRPr="003165B9">
          <w:rPr>
            <w:rFonts w:ascii="宋体" w:hAnsi="宋体"/>
            <w:noProof/>
            <w:webHidden/>
            <w:sz w:val="21"/>
            <w:szCs w:val="21"/>
          </w:rPr>
          <w:fldChar w:fldCharType="end"/>
        </w:r>
      </w:hyperlink>
    </w:p>
    <w:p w14:paraId="30E6D3C7" w14:textId="53962C11" w:rsidR="003165B9" w:rsidRPr="003165B9" w:rsidRDefault="003165B9">
      <w:pPr>
        <w:pStyle w:val="TOC3"/>
        <w:tabs>
          <w:tab w:val="right" w:leader="dot" w:pos="9061"/>
        </w:tabs>
        <w:rPr>
          <w:rFonts w:ascii="宋体" w:hAnsi="宋体" w:cstheme="minorBidi"/>
          <w:noProof/>
          <w:sz w:val="21"/>
          <w:szCs w:val="21"/>
        </w:rPr>
      </w:pPr>
      <w:hyperlink w:anchor="_Toc15889708" w:history="1">
        <w:r w:rsidRPr="003165B9">
          <w:rPr>
            <w:rStyle w:val="afff"/>
            <w:rFonts w:ascii="宋体" w:hAnsi="宋体" w:cstheme="minorEastAsia"/>
            <w:noProof/>
            <w:sz w:val="21"/>
            <w:szCs w:val="21"/>
          </w:rPr>
          <w:t>2.9 盘点车技术要求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_Toc15889708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35</w:t>
        </w:r>
        <w:r w:rsidRPr="003165B9">
          <w:rPr>
            <w:rFonts w:ascii="宋体" w:hAnsi="宋体"/>
            <w:noProof/>
            <w:webHidden/>
            <w:sz w:val="21"/>
            <w:szCs w:val="21"/>
          </w:rPr>
          <w:fldChar w:fldCharType="end"/>
        </w:r>
      </w:hyperlink>
    </w:p>
    <w:p w14:paraId="225739CF" w14:textId="03D4C717" w:rsidR="003165B9" w:rsidRPr="003165B9" w:rsidRDefault="003165B9">
      <w:pPr>
        <w:pStyle w:val="TOC3"/>
        <w:tabs>
          <w:tab w:val="right" w:leader="dot" w:pos="9061"/>
        </w:tabs>
        <w:rPr>
          <w:rFonts w:ascii="宋体" w:hAnsi="宋体" w:cstheme="minorBidi"/>
          <w:noProof/>
          <w:sz w:val="21"/>
          <w:szCs w:val="21"/>
        </w:rPr>
      </w:pPr>
      <w:hyperlink w:anchor="_Toc15889709" w:history="1">
        <w:r w:rsidRPr="003165B9">
          <w:rPr>
            <w:rStyle w:val="afff"/>
            <w:rFonts w:ascii="宋体" w:hAnsi="宋体" w:cstheme="minorEastAsia"/>
            <w:noProof/>
            <w:sz w:val="21"/>
            <w:szCs w:val="21"/>
          </w:rPr>
          <w:t>2.10 RFID安全门（双通道）技术要求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_Toc15889709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36</w:t>
        </w:r>
        <w:r w:rsidRPr="003165B9">
          <w:rPr>
            <w:rFonts w:ascii="宋体" w:hAnsi="宋体"/>
            <w:noProof/>
            <w:webHidden/>
            <w:sz w:val="21"/>
            <w:szCs w:val="21"/>
          </w:rPr>
          <w:fldChar w:fldCharType="end"/>
        </w:r>
      </w:hyperlink>
    </w:p>
    <w:p w14:paraId="07517CBD" w14:textId="17820B28" w:rsidR="003165B9" w:rsidRPr="003165B9" w:rsidRDefault="003165B9">
      <w:pPr>
        <w:pStyle w:val="TOC3"/>
        <w:tabs>
          <w:tab w:val="right" w:leader="dot" w:pos="9061"/>
        </w:tabs>
        <w:rPr>
          <w:rFonts w:ascii="宋体" w:hAnsi="宋体" w:cstheme="minorBidi"/>
          <w:noProof/>
          <w:sz w:val="21"/>
          <w:szCs w:val="21"/>
        </w:rPr>
      </w:pPr>
      <w:hyperlink w:anchor="_Toc15889710" w:history="1">
        <w:r w:rsidRPr="003165B9">
          <w:rPr>
            <w:rStyle w:val="afff"/>
            <w:rFonts w:ascii="宋体" w:hAnsi="宋体" w:cstheme="minorEastAsia"/>
            <w:noProof/>
            <w:sz w:val="21"/>
            <w:szCs w:val="21"/>
          </w:rPr>
          <w:t>2.11 RFID系统软件管理平台技术要求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_Toc15889710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36</w:t>
        </w:r>
        <w:r w:rsidRPr="003165B9">
          <w:rPr>
            <w:rFonts w:ascii="宋体" w:hAnsi="宋体"/>
            <w:noProof/>
            <w:webHidden/>
            <w:sz w:val="21"/>
            <w:szCs w:val="21"/>
          </w:rPr>
          <w:fldChar w:fldCharType="end"/>
        </w:r>
      </w:hyperlink>
    </w:p>
    <w:p w14:paraId="5C2B1D86" w14:textId="2077F5BA" w:rsidR="003165B9" w:rsidRPr="003165B9" w:rsidRDefault="003165B9">
      <w:pPr>
        <w:pStyle w:val="TOC3"/>
        <w:tabs>
          <w:tab w:val="right" w:leader="dot" w:pos="9061"/>
        </w:tabs>
        <w:rPr>
          <w:rFonts w:ascii="宋体" w:hAnsi="宋体" w:cstheme="minorBidi"/>
          <w:noProof/>
          <w:sz w:val="21"/>
          <w:szCs w:val="21"/>
        </w:rPr>
      </w:pPr>
      <w:hyperlink w:anchor="_Toc15889711" w:history="1">
        <w:r w:rsidRPr="003165B9">
          <w:rPr>
            <w:rStyle w:val="afff"/>
            <w:rFonts w:ascii="宋体" w:hAnsi="宋体" w:cstheme="minorEastAsia"/>
            <w:noProof/>
            <w:sz w:val="21"/>
            <w:szCs w:val="21"/>
          </w:rPr>
          <w:t>2.12图书馆自动化管理系统接口技术要求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_Toc15889711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37</w:t>
        </w:r>
        <w:r w:rsidRPr="003165B9">
          <w:rPr>
            <w:rFonts w:ascii="宋体" w:hAnsi="宋体"/>
            <w:noProof/>
            <w:webHidden/>
            <w:sz w:val="21"/>
            <w:szCs w:val="21"/>
          </w:rPr>
          <w:fldChar w:fldCharType="end"/>
        </w:r>
      </w:hyperlink>
    </w:p>
    <w:p w14:paraId="7D1886BA" w14:textId="077F82F0" w:rsidR="003165B9" w:rsidRPr="003165B9" w:rsidRDefault="003165B9">
      <w:pPr>
        <w:pStyle w:val="TOC3"/>
        <w:tabs>
          <w:tab w:val="right" w:leader="dot" w:pos="9061"/>
        </w:tabs>
        <w:rPr>
          <w:rFonts w:ascii="宋体" w:hAnsi="宋体" w:cstheme="minorBidi"/>
          <w:noProof/>
          <w:sz w:val="21"/>
          <w:szCs w:val="21"/>
        </w:rPr>
      </w:pPr>
      <w:hyperlink w:anchor="_Toc15889712" w:history="1">
        <w:r w:rsidRPr="003165B9">
          <w:rPr>
            <w:rStyle w:val="afff"/>
            <w:rFonts w:ascii="宋体" w:hAnsi="宋体" w:cstheme="minorEastAsia"/>
            <w:noProof/>
            <w:sz w:val="21"/>
            <w:szCs w:val="21"/>
          </w:rPr>
          <w:t>2.13 一卡通接口技术要求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_Toc15889712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37</w:t>
        </w:r>
        <w:r w:rsidRPr="003165B9">
          <w:rPr>
            <w:rFonts w:ascii="宋体" w:hAnsi="宋体"/>
            <w:noProof/>
            <w:webHidden/>
            <w:sz w:val="21"/>
            <w:szCs w:val="21"/>
          </w:rPr>
          <w:fldChar w:fldCharType="end"/>
        </w:r>
      </w:hyperlink>
    </w:p>
    <w:p w14:paraId="30F580BD" w14:textId="25E4E5DA" w:rsidR="003165B9" w:rsidRPr="003165B9" w:rsidRDefault="003165B9">
      <w:pPr>
        <w:pStyle w:val="TOC3"/>
        <w:tabs>
          <w:tab w:val="right" w:leader="dot" w:pos="9061"/>
        </w:tabs>
        <w:rPr>
          <w:rFonts w:ascii="宋体" w:hAnsi="宋体" w:cstheme="minorBidi"/>
          <w:noProof/>
          <w:sz w:val="21"/>
          <w:szCs w:val="21"/>
        </w:rPr>
      </w:pPr>
      <w:hyperlink w:anchor="_Toc15889713" w:history="1">
        <w:r w:rsidRPr="003165B9">
          <w:rPr>
            <w:rStyle w:val="afff"/>
            <w:rFonts w:ascii="宋体" w:hAnsi="宋体" w:cstheme="minorEastAsia"/>
            <w:noProof/>
            <w:sz w:val="21"/>
            <w:szCs w:val="21"/>
          </w:rPr>
          <w:t>2.14 RFID图书标签（含加工）技术要求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_Toc15889713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38</w:t>
        </w:r>
        <w:r w:rsidRPr="003165B9">
          <w:rPr>
            <w:rFonts w:ascii="宋体" w:hAnsi="宋体"/>
            <w:noProof/>
            <w:webHidden/>
            <w:sz w:val="21"/>
            <w:szCs w:val="21"/>
          </w:rPr>
          <w:fldChar w:fldCharType="end"/>
        </w:r>
      </w:hyperlink>
    </w:p>
    <w:p w14:paraId="55588D2E" w14:textId="3CB1D018" w:rsidR="003165B9" w:rsidRPr="003165B9" w:rsidRDefault="003165B9">
      <w:pPr>
        <w:pStyle w:val="TOC3"/>
        <w:tabs>
          <w:tab w:val="right" w:leader="dot" w:pos="9061"/>
        </w:tabs>
        <w:rPr>
          <w:rFonts w:ascii="宋体" w:hAnsi="宋体" w:cstheme="minorBidi"/>
          <w:noProof/>
          <w:sz w:val="21"/>
          <w:szCs w:val="21"/>
        </w:rPr>
      </w:pPr>
      <w:hyperlink w:anchor="_Toc15889714" w:history="1">
        <w:r w:rsidRPr="003165B9">
          <w:rPr>
            <w:rStyle w:val="afff"/>
            <w:rFonts w:ascii="宋体" w:hAnsi="宋体" w:cstheme="minorEastAsia"/>
            <w:noProof/>
            <w:sz w:val="21"/>
            <w:szCs w:val="21"/>
          </w:rPr>
          <w:t>2.15 RFID层架标签（含加工）技术要求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_Toc15889714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39</w:t>
        </w:r>
        <w:r w:rsidRPr="003165B9">
          <w:rPr>
            <w:rFonts w:ascii="宋体" w:hAnsi="宋体"/>
            <w:noProof/>
            <w:webHidden/>
            <w:sz w:val="21"/>
            <w:szCs w:val="21"/>
          </w:rPr>
          <w:fldChar w:fldCharType="end"/>
        </w:r>
      </w:hyperlink>
    </w:p>
    <w:p w14:paraId="412CF23B" w14:textId="22DB2B45" w:rsidR="003165B9" w:rsidRPr="003165B9" w:rsidRDefault="003165B9">
      <w:pPr>
        <w:pStyle w:val="TOC3"/>
        <w:tabs>
          <w:tab w:val="right" w:leader="dot" w:pos="9061"/>
        </w:tabs>
        <w:rPr>
          <w:rFonts w:ascii="宋体" w:hAnsi="宋体" w:cstheme="minorBidi"/>
          <w:noProof/>
          <w:sz w:val="21"/>
          <w:szCs w:val="21"/>
        </w:rPr>
      </w:pPr>
      <w:hyperlink w:anchor="_Toc15889715" w:history="1">
        <w:r w:rsidRPr="003165B9">
          <w:rPr>
            <w:rStyle w:val="afff"/>
            <w:rFonts w:ascii="宋体" w:hAnsi="宋体" w:cstheme="minorEastAsia"/>
            <w:noProof/>
            <w:sz w:val="21"/>
            <w:szCs w:val="21"/>
          </w:rPr>
          <w:t>2.16微信图书馆要求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_Toc15889715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39</w:t>
        </w:r>
        <w:r w:rsidRPr="003165B9">
          <w:rPr>
            <w:rFonts w:ascii="宋体" w:hAnsi="宋体"/>
            <w:noProof/>
            <w:webHidden/>
            <w:sz w:val="21"/>
            <w:szCs w:val="21"/>
          </w:rPr>
          <w:fldChar w:fldCharType="end"/>
        </w:r>
      </w:hyperlink>
    </w:p>
    <w:p w14:paraId="74559713" w14:textId="5A1D4F0F" w:rsidR="003165B9" w:rsidRPr="003165B9" w:rsidRDefault="003165B9">
      <w:pPr>
        <w:pStyle w:val="TOC3"/>
        <w:tabs>
          <w:tab w:val="right" w:leader="dot" w:pos="9061"/>
        </w:tabs>
        <w:rPr>
          <w:rFonts w:ascii="宋体" w:hAnsi="宋体" w:cstheme="minorBidi"/>
          <w:noProof/>
          <w:sz w:val="21"/>
          <w:szCs w:val="21"/>
        </w:rPr>
      </w:pPr>
      <w:hyperlink w:anchor="_Toc15889716" w:history="1">
        <w:r w:rsidRPr="003165B9">
          <w:rPr>
            <w:rStyle w:val="afff"/>
            <w:rFonts w:ascii="宋体" w:hAnsi="宋体" w:cstheme="minorEastAsia"/>
            <w:noProof/>
            <w:sz w:val="21"/>
            <w:szCs w:val="21"/>
          </w:rPr>
          <w:t>2.17信息检索机及检索台要求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_Toc15889716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40</w:t>
        </w:r>
        <w:r w:rsidRPr="003165B9">
          <w:rPr>
            <w:rFonts w:ascii="宋体" w:hAnsi="宋体"/>
            <w:noProof/>
            <w:webHidden/>
            <w:sz w:val="21"/>
            <w:szCs w:val="21"/>
          </w:rPr>
          <w:fldChar w:fldCharType="end"/>
        </w:r>
      </w:hyperlink>
    </w:p>
    <w:p w14:paraId="1291A559" w14:textId="08A9C9E9" w:rsidR="003165B9" w:rsidRPr="003165B9" w:rsidRDefault="003165B9">
      <w:pPr>
        <w:pStyle w:val="TOC3"/>
        <w:tabs>
          <w:tab w:val="right" w:leader="dot" w:pos="9061"/>
        </w:tabs>
        <w:rPr>
          <w:rFonts w:ascii="宋体" w:hAnsi="宋体" w:cstheme="minorBidi"/>
          <w:noProof/>
          <w:sz w:val="21"/>
          <w:szCs w:val="21"/>
        </w:rPr>
      </w:pPr>
      <w:hyperlink w:anchor="_Toc15889717" w:history="1">
        <w:r w:rsidRPr="003165B9">
          <w:rPr>
            <w:rStyle w:val="afff"/>
            <w:rFonts w:ascii="宋体" w:hAnsi="宋体" w:cstheme="minorEastAsia"/>
            <w:noProof/>
            <w:sz w:val="21"/>
            <w:szCs w:val="21"/>
          </w:rPr>
          <w:t>2.18强弱电及布线实施费要求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_Toc15889717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41</w:t>
        </w:r>
        <w:r w:rsidRPr="003165B9">
          <w:rPr>
            <w:rFonts w:ascii="宋体" w:hAnsi="宋体"/>
            <w:noProof/>
            <w:webHidden/>
            <w:sz w:val="21"/>
            <w:szCs w:val="21"/>
          </w:rPr>
          <w:fldChar w:fldCharType="end"/>
        </w:r>
      </w:hyperlink>
    </w:p>
    <w:p w14:paraId="7880FB1B" w14:textId="494F45B7" w:rsidR="003165B9" w:rsidRPr="003165B9" w:rsidRDefault="003165B9">
      <w:pPr>
        <w:pStyle w:val="TOC1"/>
        <w:tabs>
          <w:tab w:val="right" w:leader="dot" w:pos="9061"/>
        </w:tabs>
        <w:rPr>
          <w:rFonts w:ascii="宋体" w:hAnsi="宋体" w:cstheme="minorBidi"/>
          <w:b w:val="0"/>
          <w:bCs w:val="0"/>
          <w:iCs w:val="0"/>
          <w:noProof/>
          <w:sz w:val="21"/>
          <w:szCs w:val="21"/>
        </w:rPr>
      </w:pPr>
      <w:hyperlink w:anchor="_Toc15889718" w:history="1">
        <w:r w:rsidRPr="003165B9">
          <w:rPr>
            <w:rStyle w:val="afff"/>
            <w:rFonts w:ascii="宋体" w:hAnsi="宋体" w:cstheme="minorEastAsia"/>
            <w:noProof/>
            <w:sz w:val="21"/>
            <w:szCs w:val="21"/>
          </w:rPr>
          <w:t>三、采购货物其他服务要求：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_Toc15889718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41</w:t>
        </w:r>
        <w:r w:rsidRPr="003165B9">
          <w:rPr>
            <w:rFonts w:ascii="宋体" w:hAnsi="宋体"/>
            <w:noProof/>
            <w:webHidden/>
            <w:sz w:val="21"/>
            <w:szCs w:val="21"/>
          </w:rPr>
          <w:fldChar w:fldCharType="end"/>
        </w:r>
      </w:hyperlink>
    </w:p>
    <w:p w14:paraId="072E285C" w14:textId="04D6DA21" w:rsidR="003165B9" w:rsidRPr="003165B9" w:rsidRDefault="003165B9">
      <w:pPr>
        <w:pStyle w:val="TOC2"/>
        <w:rPr>
          <w:rFonts w:cstheme="minorBidi"/>
          <w:bCs w:val="0"/>
          <w:i w:val="0"/>
          <w:noProof/>
          <w:color w:val="auto"/>
          <w:kern w:val="2"/>
          <w:sz w:val="21"/>
          <w:szCs w:val="21"/>
        </w:rPr>
      </w:pPr>
      <w:hyperlink w:anchor="_Toc15889719" w:history="1">
        <w:r w:rsidRPr="003165B9">
          <w:rPr>
            <w:rStyle w:val="afff"/>
            <w:rFonts w:cstheme="minorEastAsia"/>
            <w:noProof/>
            <w:sz w:val="21"/>
            <w:szCs w:val="21"/>
          </w:rPr>
          <w:t>3.1质量保证期：</w:t>
        </w:r>
        <w:r w:rsidRPr="003165B9">
          <w:rPr>
            <w:noProof/>
            <w:webHidden/>
            <w:sz w:val="21"/>
            <w:szCs w:val="21"/>
          </w:rPr>
          <w:tab/>
        </w:r>
        <w:r w:rsidRPr="003165B9">
          <w:rPr>
            <w:noProof/>
            <w:webHidden/>
            <w:sz w:val="21"/>
            <w:szCs w:val="21"/>
          </w:rPr>
          <w:fldChar w:fldCharType="begin"/>
        </w:r>
        <w:r w:rsidRPr="003165B9">
          <w:rPr>
            <w:noProof/>
            <w:webHidden/>
            <w:sz w:val="21"/>
            <w:szCs w:val="21"/>
          </w:rPr>
          <w:instrText xml:space="preserve"> PAGEREF _Toc15889719 \h </w:instrText>
        </w:r>
        <w:r w:rsidRPr="003165B9">
          <w:rPr>
            <w:noProof/>
            <w:webHidden/>
            <w:sz w:val="21"/>
            <w:szCs w:val="21"/>
          </w:rPr>
        </w:r>
        <w:r w:rsidRPr="003165B9">
          <w:rPr>
            <w:noProof/>
            <w:webHidden/>
            <w:sz w:val="21"/>
            <w:szCs w:val="21"/>
          </w:rPr>
          <w:fldChar w:fldCharType="separate"/>
        </w:r>
        <w:r w:rsidRPr="003165B9">
          <w:rPr>
            <w:noProof/>
            <w:webHidden/>
            <w:sz w:val="21"/>
            <w:szCs w:val="21"/>
          </w:rPr>
          <w:t>41</w:t>
        </w:r>
        <w:r w:rsidRPr="003165B9">
          <w:rPr>
            <w:noProof/>
            <w:webHidden/>
            <w:sz w:val="21"/>
            <w:szCs w:val="21"/>
          </w:rPr>
          <w:fldChar w:fldCharType="end"/>
        </w:r>
      </w:hyperlink>
    </w:p>
    <w:p w14:paraId="10CEF41E" w14:textId="7194D433" w:rsidR="003165B9" w:rsidRPr="003165B9" w:rsidRDefault="003165B9">
      <w:pPr>
        <w:pStyle w:val="TOC2"/>
        <w:rPr>
          <w:rFonts w:cstheme="minorBidi"/>
          <w:bCs w:val="0"/>
          <w:i w:val="0"/>
          <w:noProof/>
          <w:color w:val="auto"/>
          <w:kern w:val="2"/>
          <w:sz w:val="21"/>
          <w:szCs w:val="21"/>
        </w:rPr>
      </w:pPr>
      <w:hyperlink w:anchor="_Toc15889720" w:history="1">
        <w:r w:rsidRPr="003165B9">
          <w:rPr>
            <w:rStyle w:val="afff"/>
            <w:rFonts w:cstheme="minorEastAsia"/>
            <w:noProof/>
            <w:sz w:val="21"/>
            <w:szCs w:val="21"/>
          </w:rPr>
          <w:t>3.2售后服务及培训要求：</w:t>
        </w:r>
        <w:r w:rsidRPr="003165B9">
          <w:rPr>
            <w:noProof/>
            <w:webHidden/>
            <w:sz w:val="21"/>
            <w:szCs w:val="21"/>
          </w:rPr>
          <w:tab/>
        </w:r>
        <w:r w:rsidRPr="003165B9">
          <w:rPr>
            <w:noProof/>
            <w:webHidden/>
            <w:sz w:val="21"/>
            <w:szCs w:val="21"/>
          </w:rPr>
          <w:fldChar w:fldCharType="begin"/>
        </w:r>
        <w:r w:rsidRPr="003165B9">
          <w:rPr>
            <w:noProof/>
            <w:webHidden/>
            <w:sz w:val="21"/>
            <w:szCs w:val="21"/>
          </w:rPr>
          <w:instrText xml:space="preserve"> PAGEREF _Toc15889720 \h </w:instrText>
        </w:r>
        <w:r w:rsidRPr="003165B9">
          <w:rPr>
            <w:noProof/>
            <w:webHidden/>
            <w:sz w:val="21"/>
            <w:szCs w:val="21"/>
          </w:rPr>
        </w:r>
        <w:r w:rsidRPr="003165B9">
          <w:rPr>
            <w:noProof/>
            <w:webHidden/>
            <w:sz w:val="21"/>
            <w:szCs w:val="21"/>
          </w:rPr>
          <w:fldChar w:fldCharType="separate"/>
        </w:r>
        <w:r w:rsidRPr="003165B9">
          <w:rPr>
            <w:noProof/>
            <w:webHidden/>
            <w:sz w:val="21"/>
            <w:szCs w:val="21"/>
          </w:rPr>
          <w:t>41</w:t>
        </w:r>
        <w:r w:rsidRPr="003165B9">
          <w:rPr>
            <w:noProof/>
            <w:webHidden/>
            <w:sz w:val="21"/>
            <w:szCs w:val="21"/>
          </w:rPr>
          <w:fldChar w:fldCharType="end"/>
        </w:r>
      </w:hyperlink>
    </w:p>
    <w:p w14:paraId="6E77DA31" w14:textId="14C2BD2E" w:rsidR="003165B9" w:rsidRPr="003165B9" w:rsidRDefault="003165B9">
      <w:pPr>
        <w:pStyle w:val="TOC2"/>
        <w:rPr>
          <w:rFonts w:cstheme="minorBidi"/>
          <w:bCs w:val="0"/>
          <w:i w:val="0"/>
          <w:noProof/>
          <w:color w:val="auto"/>
          <w:kern w:val="2"/>
          <w:sz w:val="21"/>
          <w:szCs w:val="21"/>
        </w:rPr>
      </w:pPr>
      <w:hyperlink w:anchor="_Toc15889721" w:history="1">
        <w:r w:rsidRPr="003165B9">
          <w:rPr>
            <w:rStyle w:val="afff"/>
            <w:rFonts w:cstheme="minorEastAsia"/>
            <w:noProof/>
            <w:sz w:val="21"/>
            <w:szCs w:val="21"/>
          </w:rPr>
          <w:t>3.3交货地点：采购人指定地点。</w:t>
        </w:r>
        <w:r w:rsidRPr="003165B9">
          <w:rPr>
            <w:noProof/>
            <w:webHidden/>
            <w:sz w:val="21"/>
            <w:szCs w:val="21"/>
          </w:rPr>
          <w:tab/>
        </w:r>
        <w:r w:rsidRPr="003165B9">
          <w:rPr>
            <w:noProof/>
            <w:webHidden/>
            <w:sz w:val="21"/>
            <w:szCs w:val="21"/>
          </w:rPr>
          <w:fldChar w:fldCharType="begin"/>
        </w:r>
        <w:r w:rsidRPr="003165B9">
          <w:rPr>
            <w:noProof/>
            <w:webHidden/>
            <w:sz w:val="21"/>
            <w:szCs w:val="21"/>
          </w:rPr>
          <w:instrText xml:space="preserve"> PAGEREF _Toc15889721 \h </w:instrText>
        </w:r>
        <w:r w:rsidRPr="003165B9">
          <w:rPr>
            <w:noProof/>
            <w:webHidden/>
            <w:sz w:val="21"/>
            <w:szCs w:val="21"/>
          </w:rPr>
        </w:r>
        <w:r w:rsidRPr="003165B9">
          <w:rPr>
            <w:noProof/>
            <w:webHidden/>
            <w:sz w:val="21"/>
            <w:szCs w:val="21"/>
          </w:rPr>
          <w:fldChar w:fldCharType="separate"/>
        </w:r>
        <w:r w:rsidRPr="003165B9">
          <w:rPr>
            <w:noProof/>
            <w:webHidden/>
            <w:sz w:val="21"/>
            <w:szCs w:val="21"/>
          </w:rPr>
          <w:t>41</w:t>
        </w:r>
        <w:r w:rsidRPr="003165B9">
          <w:rPr>
            <w:noProof/>
            <w:webHidden/>
            <w:sz w:val="21"/>
            <w:szCs w:val="21"/>
          </w:rPr>
          <w:fldChar w:fldCharType="end"/>
        </w:r>
      </w:hyperlink>
    </w:p>
    <w:p w14:paraId="06FA8BF4" w14:textId="001B5156" w:rsidR="003165B9" w:rsidRPr="003165B9" w:rsidRDefault="003165B9">
      <w:pPr>
        <w:pStyle w:val="TOC2"/>
        <w:rPr>
          <w:rFonts w:cstheme="minorBidi"/>
          <w:bCs w:val="0"/>
          <w:i w:val="0"/>
          <w:noProof/>
          <w:color w:val="auto"/>
          <w:kern w:val="2"/>
          <w:sz w:val="21"/>
          <w:szCs w:val="21"/>
        </w:rPr>
      </w:pPr>
      <w:hyperlink w:anchor="_Toc15889722" w:history="1">
        <w:r w:rsidRPr="003165B9">
          <w:rPr>
            <w:rStyle w:val="afff"/>
            <w:rFonts w:cstheme="minorEastAsia"/>
            <w:noProof/>
            <w:sz w:val="21"/>
            <w:szCs w:val="21"/>
          </w:rPr>
          <w:t>3.4交货期：</w:t>
        </w:r>
        <w:r w:rsidRPr="003165B9">
          <w:rPr>
            <w:noProof/>
            <w:webHidden/>
            <w:sz w:val="21"/>
            <w:szCs w:val="21"/>
          </w:rPr>
          <w:tab/>
        </w:r>
        <w:r w:rsidRPr="003165B9">
          <w:rPr>
            <w:noProof/>
            <w:webHidden/>
            <w:sz w:val="21"/>
            <w:szCs w:val="21"/>
          </w:rPr>
          <w:fldChar w:fldCharType="begin"/>
        </w:r>
        <w:r w:rsidRPr="003165B9">
          <w:rPr>
            <w:noProof/>
            <w:webHidden/>
            <w:sz w:val="21"/>
            <w:szCs w:val="21"/>
          </w:rPr>
          <w:instrText xml:space="preserve"> PAGEREF _Toc15889722 \h </w:instrText>
        </w:r>
        <w:r w:rsidRPr="003165B9">
          <w:rPr>
            <w:noProof/>
            <w:webHidden/>
            <w:sz w:val="21"/>
            <w:szCs w:val="21"/>
          </w:rPr>
        </w:r>
        <w:r w:rsidRPr="003165B9">
          <w:rPr>
            <w:noProof/>
            <w:webHidden/>
            <w:sz w:val="21"/>
            <w:szCs w:val="21"/>
          </w:rPr>
          <w:fldChar w:fldCharType="separate"/>
        </w:r>
        <w:r w:rsidRPr="003165B9">
          <w:rPr>
            <w:noProof/>
            <w:webHidden/>
            <w:sz w:val="21"/>
            <w:szCs w:val="21"/>
          </w:rPr>
          <w:t>41</w:t>
        </w:r>
        <w:r w:rsidRPr="003165B9">
          <w:rPr>
            <w:noProof/>
            <w:webHidden/>
            <w:sz w:val="21"/>
            <w:szCs w:val="21"/>
          </w:rPr>
          <w:fldChar w:fldCharType="end"/>
        </w:r>
      </w:hyperlink>
    </w:p>
    <w:p w14:paraId="54D7D6BF" w14:textId="73258626" w:rsidR="003165B9" w:rsidRPr="003165B9" w:rsidRDefault="003165B9">
      <w:pPr>
        <w:pStyle w:val="TOC1"/>
        <w:tabs>
          <w:tab w:val="right" w:leader="dot" w:pos="9061"/>
        </w:tabs>
        <w:rPr>
          <w:rFonts w:ascii="宋体" w:hAnsi="宋体" w:cstheme="minorBidi"/>
          <w:b w:val="0"/>
          <w:bCs w:val="0"/>
          <w:iCs w:val="0"/>
          <w:noProof/>
          <w:sz w:val="21"/>
          <w:szCs w:val="21"/>
        </w:rPr>
      </w:pPr>
      <w:hyperlink w:anchor="_Toc15889723" w:history="1">
        <w:r w:rsidRPr="003165B9">
          <w:rPr>
            <w:rStyle w:val="afff"/>
            <w:rFonts w:ascii="宋体" w:hAnsi="宋体" w:cstheme="minorEastAsia"/>
            <w:noProof/>
            <w:sz w:val="21"/>
            <w:szCs w:val="21"/>
          </w:rPr>
          <w:t>第五章 评标办法及评分标准</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_Toc15889723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42</w:t>
        </w:r>
        <w:r w:rsidRPr="003165B9">
          <w:rPr>
            <w:rFonts w:ascii="宋体" w:hAnsi="宋体"/>
            <w:noProof/>
            <w:webHidden/>
            <w:sz w:val="21"/>
            <w:szCs w:val="21"/>
          </w:rPr>
          <w:fldChar w:fldCharType="end"/>
        </w:r>
      </w:hyperlink>
    </w:p>
    <w:p w14:paraId="775645AF" w14:textId="6E7F92C4" w:rsidR="003165B9" w:rsidRPr="003165B9" w:rsidRDefault="003165B9">
      <w:pPr>
        <w:pStyle w:val="TOC1"/>
        <w:tabs>
          <w:tab w:val="right" w:leader="dot" w:pos="9061"/>
        </w:tabs>
        <w:rPr>
          <w:rFonts w:ascii="宋体" w:hAnsi="宋体" w:cstheme="minorBidi"/>
          <w:b w:val="0"/>
          <w:bCs w:val="0"/>
          <w:iCs w:val="0"/>
          <w:noProof/>
          <w:sz w:val="21"/>
          <w:szCs w:val="21"/>
        </w:rPr>
      </w:pPr>
      <w:hyperlink w:anchor="_Toc15889724" w:history="1">
        <w:r w:rsidRPr="003165B9">
          <w:rPr>
            <w:rStyle w:val="afff"/>
            <w:rFonts w:ascii="宋体" w:hAnsi="宋体" w:cstheme="minorEastAsia"/>
            <w:noProof/>
            <w:sz w:val="21"/>
            <w:szCs w:val="21"/>
          </w:rPr>
          <w:t>第六章合同一般条款</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_Toc15889724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45</w:t>
        </w:r>
        <w:r w:rsidRPr="003165B9">
          <w:rPr>
            <w:rFonts w:ascii="宋体" w:hAnsi="宋体"/>
            <w:noProof/>
            <w:webHidden/>
            <w:sz w:val="21"/>
            <w:szCs w:val="21"/>
          </w:rPr>
          <w:fldChar w:fldCharType="end"/>
        </w:r>
      </w:hyperlink>
    </w:p>
    <w:p w14:paraId="43BC44C8" w14:textId="03191D8F" w:rsidR="003165B9" w:rsidRPr="003165B9" w:rsidRDefault="003165B9">
      <w:pPr>
        <w:pStyle w:val="TOC3"/>
        <w:tabs>
          <w:tab w:val="right" w:leader="dot" w:pos="9061"/>
        </w:tabs>
        <w:rPr>
          <w:rFonts w:ascii="宋体" w:hAnsi="宋体" w:cstheme="minorBidi"/>
          <w:noProof/>
          <w:sz w:val="21"/>
          <w:szCs w:val="21"/>
        </w:rPr>
      </w:pPr>
      <w:hyperlink w:anchor="_Toc15889725" w:history="1">
        <w:r w:rsidRPr="003165B9">
          <w:rPr>
            <w:rStyle w:val="afff"/>
            <w:rFonts w:ascii="宋体" w:hAnsi="宋体" w:cstheme="minorEastAsia"/>
            <w:noProof/>
            <w:sz w:val="21"/>
            <w:szCs w:val="21"/>
          </w:rPr>
          <w:t>1       定义</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_Toc15889725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45</w:t>
        </w:r>
        <w:r w:rsidRPr="003165B9">
          <w:rPr>
            <w:rFonts w:ascii="宋体" w:hAnsi="宋体"/>
            <w:noProof/>
            <w:webHidden/>
            <w:sz w:val="21"/>
            <w:szCs w:val="21"/>
          </w:rPr>
          <w:fldChar w:fldCharType="end"/>
        </w:r>
      </w:hyperlink>
    </w:p>
    <w:p w14:paraId="28A79063" w14:textId="72E989A3" w:rsidR="003165B9" w:rsidRPr="003165B9" w:rsidRDefault="003165B9">
      <w:pPr>
        <w:pStyle w:val="TOC3"/>
        <w:tabs>
          <w:tab w:val="right" w:leader="dot" w:pos="9061"/>
        </w:tabs>
        <w:rPr>
          <w:rFonts w:ascii="宋体" w:hAnsi="宋体" w:cstheme="minorBidi"/>
          <w:noProof/>
          <w:sz w:val="21"/>
          <w:szCs w:val="21"/>
        </w:rPr>
      </w:pPr>
      <w:hyperlink w:anchor="_Toc15889726" w:history="1">
        <w:r w:rsidRPr="003165B9">
          <w:rPr>
            <w:rStyle w:val="afff"/>
            <w:rFonts w:ascii="宋体" w:hAnsi="宋体" w:cstheme="minorEastAsia"/>
            <w:noProof/>
            <w:sz w:val="21"/>
            <w:szCs w:val="21"/>
          </w:rPr>
          <w:t>2      技术规范</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_Toc15889726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45</w:t>
        </w:r>
        <w:r w:rsidRPr="003165B9">
          <w:rPr>
            <w:rFonts w:ascii="宋体" w:hAnsi="宋体"/>
            <w:noProof/>
            <w:webHidden/>
            <w:sz w:val="21"/>
            <w:szCs w:val="21"/>
          </w:rPr>
          <w:fldChar w:fldCharType="end"/>
        </w:r>
      </w:hyperlink>
    </w:p>
    <w:p w14:paraId="3F5AF6BD" w14:textId="006D7215" w:rsidR="003165B9" w:rsidRPr="003165B9" w:rsidRDefault="003165B9">
      <w:pPr>
        <w:pStyle w:val="TOC3"/>
        <w:tabs>
          <w:tab w:val="right" w:leader="dot" w:pos="9061"/>
        </w:tabs>
        <w:rPr>
          <w:rFonts w:ascii="宋体" w:hAnsi="宋体" w:cstheme="minorBidi"/>
          <w:noProof/>
          <w:sz w:val="21"/>
          <w:szCs w:val="21"/>
        </w:rPr>
      </w:pPr>
      <w:hyperlink w:anchor="_Toc15889727" w:history="1">
        <w:r w:rsidRPr="003165B9">
          <w:rPr>
            <w:rStyle w:val="afff"/>
            <w:rFonts w:ascii="宋体" w:hAnsi="宋体" w:cstheme="minorEastAsia"/>
            <w:noProof/>
            <w:sz w:val="21"/>
            <w:szCs w:val="21"/>
          </w:rPr>
          <w:t>3     知识产权</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_Toc15889727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45</w:t>
        </w:r>
        <w:r w:rsidRPr="003165B9">
          <w:rPr>
            <w:rFonts w:ascii="宋体" w:hAnsi="宋体"/>
            <w:noProof/>
            <w:webHidden/>
            <w:sz w:val="21"/>
            <w:szCs w:val="21"/>
          </w:rPr>
          <w:fldChar w:fldCharType="end"/>
        </w:r>
      </w:hyperlink>
    </w:p>
    <w:p w14:paraId="1FB88329" w14:textId="459556E6" w:rsidR="003165B9" w:rsidRPr="003165B9" w:rsidRDefault="003165B9">
      <w:pPr>
        <w:pStyle w:val="TOC3"/>
        <w:tabs>
          <w:tab w:val="right" w:leader="dot" w:pos="9061"/>
        </w:tabs>
        <w:rPr>
          <w:rFonts w:ascii="宋体" w:hAnsi="宋体" w:cstheme="minorBidi"/>
          <w:noProof/>
          <w:sz w:val="21"/>
          <w:szCs w:val="21"/>
        </w:rPr>
      </w:pPr>
      <w:hyperlink w:anchor="_Toc15889728" w:history="1">
        <w:r w:rsidRPr="003165B9">
          <w:rPr>
            <w:rStyle w:val="afff"/>
            <w:rFonts w:ascii="宋体" w:hAnsi="宋体" w:cstheme="minorEastAsia"/>
            <w:noProof/>
            <w:sz w:val="21"/>
            <w:szCs w:val="21"/>
          </w:rPr>
          <w:t>4     包装要求</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_Toc15889728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46</w:t>
        </w:r>
        <w:r w:rsidRPr="003165B9">
          <w:rPr>
            <w:rFonts w:ascii="宋体" w:hAnsi="宋体"/>
            <w:noProof/>
            <w:webHidden/>
            <w:sz w:val="21"/>
            <w:szCs w:val="21"/>
          </w:rPr>
          <w:fldChar w:fldCharType="end"/>
        </w:r>
      </w:hyperlink>
    </w:p>
    <w:p w14:paraId="048C6EDA" w14:textId="407C7454" w:rsidR="003165B9" w:rsidRPr="003165B9" w:rsidRDefault="003165B9">
      <w:pPr>
        <w:pStyle w:val="TOC3"/>
        <w:tabs>
          <w:tab w:val="right" w:leader="dot" w:pos="9061"/>
        </w:tabs>
        <w:rPr>
          <w:rFonts w:ascii="宋体" w:hAnsi="宋体" w:cstheme="minorBidi"/>
          <w:noProof/>
          <w:sz w:val="21"/>
          <w:szCs w:val="21"/>
        </w:rPr>
      </w:pPr>
      <w:hyperlink w:anchor="_Toc15889729" w:history="1">
        <w:r w:rsidRPr="003165B9">
          <w:rPr>
            <w:rStyle w:val="afff"/>
            <w:rFonts w:ascii="宋体" w:hAnsi="宋体" w:cstheme="minorEastAsia"/>
            <w:noProof/>
            <w:sz w:val="21"/>
            <w:szCs w:val="21"/>
          </w:rPr>
          <w:t>5     装运标志</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_Toc15889729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46</w:t>
        </w:r>
        <w:r w:rsidRPr="003165B9">
          <w:rPr>
            <w:rFonts w:ascii="宋体" w:hAnsi="宋体"/>
            <w:noProof/>
            <w:webHidden/>
            <w:sz w:val="21"/>
            <w:szCs w:val="21"/>
          </w:rPr>
          <w:fldChar w:fldCharType="end"/>
        </w:r>
      </w:hyperlink>
    </w:p>
    <w:p w14:paraId="1A854217" w14:textId="5F051BFE" w:rsidR="003165B9" w:rsidRPr="003165B9" w:rsidRDefault="003165B9">
      <w:pPr>
        <w:pStyle w:val="TOC3"/>
        <w:tabs>
          <w:tab w:val="right" w:leader="dot" w:pos="9061"/>
        </w:tabs>
        <w:rPr>
          <w:rFonts w:ascii="宋体" w:hAnsi="宋体" w:cstheme="minorBidi"/>
          <w:noProof/>
          <w:sz w:val="21"/>
          <w:szCs w:val="21"/>
        </w:rPr>
      </w:pPr>
      <w:hyperlink w:anchor="_Toc15889730" w:history="1">
        <w:r w:rsidRPr="003165B9">
          <w:rPr>
            <w:rStyle w:val="afff"/>
            <w:rFonts w:ascii="宋体" w:hAnsi="宋体" w:cstheme="minorEastAsia"/>
            <w:noProof/>
            <w:sz w:val="21"/>
            <w:szCs w:val="21"/>
          </w:rPr>
          <w:t>6     交货方式</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_Toc15889730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46</w:t>
        </w:r>
        <w:r w:rsidRPr="003165B9">
          <w:rPr>
            <w:rFonts w:ascii="宋体" w:hAnsi="宋体"/>
            <w:noProof/>
            <w:webHidden/>
            <w:sz w:val="21"/>
            <w:szCs w:val="21"/>
          </w:rPr>
          <w:fldChar w:fldCharType="end"/>
        </w:r>
      </w:hyperlink>
    </w:p>
    <w:p w14:paraId="05453C3C" w14:textId="3E5F36CB" w:rsidR="003165B9" w:rsidRPr="003165B9" w:rsidRDefault="003165B9">
      <w:pPr>
        <w:pStyle w:val="TOC3"/>
        <w:tabs>
          <w:tab w:val="right" w:leader="dot" w:pos="9061"/>
        </w:tabs>
        <w:rPr>
          <w:rFonts w:ascii="宋体" w:hAnsi="宋体" w:cstheme="minorBidi"/>
          <w:noProof/>
          <w:sz w:val="21"/>
          <w:szCs w:val="21"/>
        </w:rPr>
      </w:pPr>
      <w:hyperlink w:anchor="_Toc15889731" w:history="1">
        <w:r w:rsidRPr="003165B9">
          <w:rPr>
            <w:rStyle w:val="afff"/>
            <w:rFonts w:ascii="宋体" w:hAnsi="宋体" w:cstheme="minorEastAsia"/>
            <w:noProof/>
            <w:sz w:val="21"/>
            <w:szCs w:val="21"/>
          </w:rPr>
          <w:t>7      装运通知</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_Toc15889731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47</w:t>
        </w:r>
        <w:r w:rsidRPr="003165B9">
          <w:rPr>
            <w:rFonts w:ascii="宋体" w:hAnsi="宋体"/>
            <w:noProof/>
            <w:webHidden/>
            <w:sz w:val="21"/>
            <w:szCs w:val="21"/>
          </w:rPr>
          <w:fldChar w:fldCharType="end"/>
        </w:r>
      </w:hyperlink>
    </w:p>
    <w:p w14:paraId="4C246F09" w14:textId="29B43861" w:rsidR="003165B9" w:rsidRPr="003165B9" w:rsidRDefault="003165B9">
      <w:pPr>
        <w:pStyle w:val="TOC3"/>
        <w:tabs>
          <w:tab w:val="right" w:leader="dot" w:pos="9061"/>
        </w:tabs>
        <w:rPr>
          <w:rFonts w:ascii="宋体" w:hAnsi="宋体" w:cstheme="minorBidi"/>
          <w:noProof/>
          <w:sz w:val="21"/>
          <w:szCs w:val="21"/>
        </w:rPr>
      </w:pPr>
      <w:hyperlink w:anchor="_Toc15889732" w:history="1">
        <w:r w:rsidRPr="003165B9">
          <w:rPr>
            <w:rStyle w:val="afff"/>
            <w:rFonts w:ascii="宋体" w:hAnsi="宋体" w:cstheme="minorEastAsia"/>
            <w:noProof/>
            <w:sz w:val="21"/>
            <w:szCs w:val="21"/>
          </w:rPr>
          <w:t>8      付款条件</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_Toc15889732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47</w:t>
        </w:r>
        <w:r w:rsidRPr="003165B9">
          <w:rPr>
            <w:rFonts w:ascii="宋体" w:hAnsi="宋体"/>
            <w:noProof/>
            <w:webHidden/>
            <w:sz w:val="21"/>
            <w:szCs w:val="21"/>
          </w:rPr>
          <w:fldChar w:fldCharType="end"/>
        </w:r>
      </w:hyperlink>
    </w:p>
    <w:p w14:paraId="2CC490AD" w14:textId="16E6BAF2" w:rsidR="003165B9" w:rsidRPr="003165B9" w:rsidRDefault="003165B9">
      <w:pPr>
        <w:pStyle w:val="TOC3"/>
        <w:tabs>
          <w:tab w:val="right" w:leader="dot" w:pos="9061"/>
        </w:tabs>
        <w:rPr>
          <w:rFonts w:ascii="宋体" w:hAnsi="宋体" w:cstheme="minorBidi"/>
          <w:noProof/>
          <w:sz w:val="21"/>
          <w:szCs w:val="21"/>
        </w:rPr>
      </w:pPr>
      <w:hyperlink w:anchor="_Toc15889733" w:history="1">
        <w:r w:rsidRPr="003165B9">
          <w:rPr>
            <w:rStyle w:val="afff"/>
            <w:rFonts w:ascii="宋体" w:hAnsi="宋体" w:cstheme="minorEastAsia"/>
            <w:noProof/>
            <w:sz w:val="21"/>
            <w:szCs w:val="21"/>
          </w:rPr>
          <w:t>9      技术资料</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_Toc15889733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47</w:t>
        </w:r>
        <w:r w:rsidRPr="003165B9">
          <w:rPr>
            <w:rFonts w:ascii="宋体" w:hAnsi="宋体"/>
            <w:noProof/>
            <w:webHidden/>
            <w:sz w:val="21"/>
            <w:szCs w:val="21"/>
          </w:rPr>
          <w:fldChar w:fldCharType="end"/>
        </w:r>
      </w:hyperlink>
    </w:p>
    <w:p w14:paraId="0BEEFF9D" w14:textId="6AF70359" w:rsidR="003165B9" w:rsidRPr="003165B9" w:rsidRDefault="003165B9">
      <w:pPr>
        <w:pStyle w:val="TOC3"/>
        <w:tabs>
          <w:tab w:val="right" w:leader="dot" w:pos="9061"/>
        </w:tabs>
        <w:rPr>
          <w:rFonts w:ascii="宋体" w:hAnsi="宋体" w:cstheme="minorBidi"/>
          <w:noProof/>
          <w:sz w:val="21"/>
          <w:szCs w:val="21"/>
        </w:rPr>
      </w:pPr>
      <w:hyperlink w:anchor="_Toc15889734" w:history="1">
        <w:r w:rsidRPr="003165B9">
          <w:rPr>
            <w:rStyle w:val="afff"/>
            <w:rFonts w:ascii="宋体" w:hAnsi="宋体" w:cstheme="minorEastAsia"/>
            <w:noProof/>
            <w:sz w:val="21"/>
            <w:szCs w:val="21"/>
          </w:rPr>
          <w:t>10     质量保证</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_Toc15889734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47</w:t>
        </w:r>
        <w:r w:rsidRPr="003165B9">
          <w:rPr>
            <w:rFonts w:ascii="宋体" w:hAnsi="宋体"/>
            <w:noProof/>
            <w:webHidden/>
            <w:sz w:val="21"/>
            <w:szCs w:val="21"/>
          </w:rPr>
          <w:fldChar w:fldCharType="end"/>
        </w:r>
      </w:hyperlink>
    </w:p>
    <w:p w14:paraId="6AD0D770" w14:textId="2A4B142E" w:rsidR="003165B9" w:rsidRPr="003165B9" w:rsidRDefault="003165B9">
      <w:pPr>
        <w:pStyle w:val="TOC3"/>
        <w:tabs>
          <w:tab w:val="right" w:leader="dot" w:pos="9061"/>
        </w:tabs>
        <w:rPr>
          <w:rFonts w:ascii="宋体" w:hAnsi="宋体" w:cstheme="minorBidi"/>
          <w:noProof/>
          <w:sz w:val="21"/>
          <w:szCs w:val="21"/>
        </w:rPr>
      </w:pPr>
      <w:hyperlink w:anchor="_Toc15889735" w:history="1">
        <w:r w:rsidRPr="003165B9">
          <w:rPr>
            <w:rStyle w:val="afff"/>
            <w:rFonts w:ascii="宋体" w:hAnsi="宋体" w:cstheme="minorEastAsia"/>
            <w:noProof/>
            <w:sz w:val="21"/>
            <w:szCs w:val="21"/>
          </w:rPr>
          <w:t>11     检验和验收</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_Toc15889735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48</w:t>
        </w:r>
        <w:r w:rsidRPr="003165B9">
          <w:rPr>
            <w:rFonts w:ascii="宋体" w:hAnsi="宋体"/>
            <w:noProof/>
            <w:webHidden/>
            <w:sz w:val="21"/>
            <w:szCs w:val="21"/>
          </w:rPr>
          <w:fldChar w:fldCharType="end"/>
        </w:r>
      </w:hyperlink>
    </w:p>
    <w:p w14:paraId="68E5E6BC" w14:textId="56C12353" w:rsidR="003165B9" w:rsidRPr="003165B9" w:rsidRDefault="003165B9">
      <w:pPr>
        <w:pStyle w:val="TOC3"/>
        <w:tabs>
          <w:tab w:val="right" w:leader="dot" w:pos="9061"/>
        </w:tabs>
        <w:rPr>
          <w:rFonts w:ascii="宋体" w:hAnsi="宋体" w:cstheme="minorBidi"/>
          <w:noProof/>
          <w:sz w:val="21"/>
          <w:szCs w:val="21"/>
        </w:rPr>
      </w:pPr>
      <w:hyperlink w:anchor="_Toc15889736" w:history="1">
        <w:r w:rsidRPr="003165B9">
          <w:rPr>
            <w:rStyle w:val="afff"/>
            <w:rFonts w:ascii="宋体" w:hAnsi="宋体" w:cstheme="minorEastAsia"/>
            <w:noProof/>
            <w:sz w:val="21"/>
            <w:szCs w:val="21"/>
          </w:rPr>
          <w:t>12    索赔</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_Toc15889736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48</w:t>
        </w:r>
        <w:r w:rsidRPr="003165B9">
          <w:rPr>
            <w:rFonts w:ascii="宋体" w:hAnsi="宋体"/>
            <w:noProof/>
            <w:webHidden/>
            <w:sz w:val="21"/>
            <w:szCs w:val="21"/>
          </w:rPr>
          <w:fldChar w:fldCharType="end"/>
        </w:r>
      </w:hyperlink>
    </w:p>
    <w:p w14:paraId="56D1AEA9" w14:textId="29471AFA" w:rsidR="003165B9" w:rsidRPr="003165B9" w:rsidRDefault="003165B9">
      <w:pPr>
        <w:pStyle w:val="TOC3"/>
        <w:tabs>
          <w:tab w:val="right" w:leader="dot" w:pos="9061"/>
        </w:tabs>
        <w:rPr>
          <w:rFonts w:ascii="宋体" w:hAnsi="宋体" w:cstheme="minorBidi"/>
          <w:noProof/>
          <w:sz w:val="21"/>
          <w:szCs w:val="21"/>
        </w:rPr>
      </w:pPr>
      <w:hyperlink w:anchor="_Toc15889737" w:history="1">
        <w:r w:rsidRPr="003165B9">
          <w:rPr>
            <w:rStyle w:val="afff"/>
            <w:rFonts w:ascii="宋体" w:hAnsi="宋体" w:cstheme="minorEastAsia"/>
            <w:noProof/>
            <w:sz w:val="21"/>
            <w:szCs w:val="21"/>
          </w:rPr>
          <w:t>13     延迟交货</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_Toc15889737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49</w:t>
        </w:r>
        <w:r w:rsidRPr="003165B9">
          <w:rPr>
            <w:rFonts w:ascii="宋体" w:hAnsi="宋体"/>
            <w:noProof/>
            <w:webHidden/>
            <w:sz w:val="21"/>
            <w:szCs w:val="21"/>
          </w:rPr>
          <w:fldChar w:fldCharType="end"/>
        </w:r>
      </w:hyperlink>
    </w:p>
    <w:p w14:paraId="4526669B" w14:textId="52DE505F" w:rsidR="003165B9" w:rsidRPr="003165B9" w:rsidRDefault="003165B9">
      <w:pPr>
        <w:pStyle w:val="TOC3"/>
        <w:tabs>
          <w:tab w:val="right" w:leader="dot" w:pos="9061"/>
        </w:tabs>
        <w:rPr>
          <w:rFonts w:ascii="宋体" w:hAnsi="宋体" w:cstheme="minorBidi"/>
          <w:noProof/>
          <w:sz w:val="21"/>
          <w:szCs w:val="21"/>
        </w:rPr>
      </w:pPr>
      <w:hyperlink w:anchor="_Toc15889738" w:history="1">
        <w:r w:rsidRPr="003165B9">
          <w:rPr>
            <w:rStyle w:val="afff"/>
            <w:rFonts w:ascii="宋体" w:hAnsi="宋体" w:cstheme="minorEastAsia"/>
            <w:noProof/>
            <w:sz w:val="21"/>
            <w:szCs w:val="21"/>
          </w:rPr>
          <w:t>14     违约赔偿</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_Toc15889738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50</w:t>
        </w:r>
        <w:r w:rsidRPr="003165B9">
          <w:rPr>
            <w:rFonts w:ascii="宋体" w:hAnsi="宋体"/>
            <w:noProof/>
            <w:webHidden/>
            <w:sz w:val="21"/>
            <w:szCs w:val="21"/>
          </w:rPr>
          <w:fldChar w:fldCharType="end"/>
        </w:r>
      </w:hyperlink>
    </w:p>
    <w:p w14:paraId="6D3B20A6" w14:textId="3119113F" w:rsidR="003165B9" w:rsidRPr="003165B9" w:rsidRDefault="003165B9">
      <w:pPr>
        <w:pStyle w:val="TOC3"/>
        <w:tabs>
          <w:tab w:val="right" w:leader="dot" w:pos="9061"/>
        </w:tabs>
        <w:rPr>
          <w:rFonts w:ascii="宋体" w:hAnsi="宋体" w:cstheme="minorBidi"/>
          <w:noProof/>
          <w:sz w:val="21"/>
          <w:szCs w:val="21"/>
        </w:rPr>
      </w:pPr>
      <w:hyperlink w:anchor="_Toc15889739" w:history="1">
        <w:r w:rsidRPr="003165B9">
          <w:rPr>
            <w:rStyle w:val="afff"/>
            <w:rFonts w:ascii="宋体" w:hAnsi="宋体" w:cstheme="minorEastAsia"/>
            <w:noProof/>
            <w:sz w:val="21"/>
            <w:szCs w:val="21"/>
          </w:rPr>
          <w:t>15      不可抗力</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_Toc15889739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50</w:t>
        </w:r>
        <w:r w:rsidRPr="003165B9">
          <w:rPr>
            <w:rFonts w:ascii="宋体" w:hAnsi="宋体"/>
            <w:noProof/>
            <w:webHidden/>
            <w:sz w:val="21"/>
            <w:szCs w:val="21"/>
          </w:rPr>
          <w:fldChar w:fldCharType="end"/>
        </w:r>
      </w:hyperlink>
    </w:p>
    <w:p w14:paraId="10606011" w14:textId="79E2349F" w:rsidR="003165B9" w:rsidRPr="003165B9" w:rsidRDefault="003165B9">
      <w:pPr>
        <w:pStyle w:val="TOC3"/>
        <w:tabs>
          <w:tab w:val="right" w:leader="dot" w:pos="9061"/>
        </w:tabs>
        <w:rPr>
          <w:rFonts w:ascii="宋体" w:hAnsi="宋体" w:cstheme="minorBidi"/>
          <w:noProof/>
          <w:sz w:val="21"/>
          <w:szCs w:val="21"/>
        </w:rPr>
      </w:pPr>
      <w:hyperlink w:anchor="_Toc15889740" w:history="1">
        <w:r w:rsidRPr="003165B9">
          <w:rPr>
            <w:rStyle w:val="afff"/>
            <w:rFonts w:ascii="宋体" w:hAnsi="宋体" w:cstheme="minorEastAsia"/>
            <w:noProof/>
            <w:sz w:val="21"/>
            <w:szCs w:val="21"/>
          </w:rPr>
          <w:t>16      税费</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_Toc15889740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50</w:t>
        </w:r>
        <w:r w:rsidRPr="003165B9">
          <w:rPr>
            <w:rFonts w:ascii="宋体" w:hAnsi="宋体"/>
            <w:noProof/>
            <w:webHidden/>
            <w:sz w:val="21"/>
            <w:szCs w:val="21"/>
          </w:rPr>
          <w:fldChar w:fldCharType="end"/>
        </w:r>
      </w:hyperlink>
    </w:p>
    <w:p w14:paraId="5C52250C" w14:textId="34643D3F" w:rsidR="003165B9" w:rsidRPr="003165B9" w:rsidRDefault="003165B9">
      <w:pPr>
        <w:pStyle w:val="TOC3"/>
        <w:tabs>
          <w:tab w:val="right" w:leader="dot" w:pos="9061"/>
        </w:tabs>
        <w:rPr>
          <w:rFonts w:ascii="宋体" w:hAnsi="宋体" w:cstheme="minorBidi"/>
          <w:noProof/>
          <w:sz w:val="21"/>
          <w:szCs w:val="21"/>
        </w:rPr>
      </w:pPr>
      <w:hyperlink w:anchor="_Toc15889741" w:history="1">
        <w:r w:rsidRPr="003165B9">
          <w:rPr>
            <w:rStyle w:val="afff"/>
            <w:rFonts w:ascii="宋体" w:hAnsi="宋体" w:cstheme="minorEastAsia"/>
            <w:noProof/>
            <w:sz w:val="21"/>
            <w:szCs w:val="21"/>
          </w:rPr>
          <w:t>17      合同争议的解决</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_Toc15889741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50</w:t>
        </w:r>
        <w:r w:rsidRPr="003165B9">
          <w:rPr>
            <w:rFonts w:ascii="宋体" w:hAnsi="宋体"/>
            <w:noProof/>
            <w:webHidden/>
            <w:sz w:val="21"/>
            <w:szCs w:val="21"/>
          </w:rPr>
          <w:fldChar w:fldCharType="end"/>
        </w:r>
      </w:hyperlink>
    </w:p>
    <w:p w14:paraId="56641207" w14:textId="20B42CE6" w:rsidR="003165B9" w:rsidRPr="003165B9" w:rsidRDefault="003165B9">
      <w:pPr>
        <w:pStyle w:val="TOC3"/>
        <w:tabs>
          <w:tab w:val="right" w:leader="dot" w:pos="9061"/>
        </w:tabs>
        <w:rPr>
          <w:rFonts w:ascii="宋体" w:hAnsi="宋体" w:cstheme="minorBidi"/>
          <w:noProof/>
          <w:sz w:val="21"/>
          <w:szCs w:val="21"/>
        </w:rPr>
      </w:pPr>
      <w:hyperlink w:anchor="_Toc15889742" w:history="1">
        <w:r w:rsidRPr="003165B9">
          <w:rPr>
            <w:rStyle w:val="afff"/>
            <w:rFonts w:ascii="宋体" w:hAnsi="宋体" w:cstheme="minorEastAsia"/>
            <w:noProof/>
            <w:sz w:val="21"/>
            <w:szCs w:val="21"/>
          </w:rPr>
          <w:t>18      违约解除合同</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_Toc15889742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50</w:t>
        </w:r>
        <w:r w:rsidRPr="003165B9">
          <w:rPr>
            <w:rFonts w:ascii="宋体" w:hAnsi="宋体"/>
            <w:noProof/>
            <w:webHidden/>
            <w:sz w:val="21"/>
            <w:szCs w:val="21"/>
          </w:rPr>
          <w:fldChar w:fldCharType="end"/>
        </w:r>
      </w:hyperlink>
    </w:p>
    <w:p w14:paraId="58147A1F" w14:textId="512F3EE0" w:rsidR="003165B9" w:rsidRPr="003165B9" w:rsidRDefault="003165B9">
      <w:pPr>
        <w:pStyle w:val="TOC3"/>
        <w:tabs>
          <w:tab w:val="right" w:leader="dot" w:pos="9061"/>
        </w:tabs>
        <w:rPr>
          <w:rFonts w:ascii="宋体" w:hAnsi="宋体" w:cstheme="minorBidi"/>
          <w:noProof/>
          <w:sz w:val="21"/>
          <w:szCs w:val="21"/>
        </w:rPr>
      </w:pPr>
      <w:hyperlink w:anchor="_Toc15889743" w:history="1">
        <w:r w:rsidRPr="003165B9">
          <w:rPr>
            <w:rStyle w:val="afff"/>
            <w:rFonts w:ascii="宋体" w:hAnsi="宋体" w:cstheme="minorEastAsia"/>
            <w:noProof/>
            <w:sz w:val="21"/>
            <w:szCs w:val="21"/>
          </w:rPr>
          <w:t>19     破产终止合同</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_Toc15889743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51</w:t>
        </w:r>
        <w:r w:rsidRPr="003165B9">
          <w:rPr>
            <w:rFonts w:ascii="宋体" w:hAnsi="宋体"/>
            <w:noProof/>
            <w:webHidden/>
            <w:sz w:val="21"/>
            <w:szCs w:val="21"/>
          </w:rPr>
          <w:fldChar w:fldCharType="end"/>
        </w:r>
      </w:hyperlink>
    </w:p>
    <w:p w14:paraId="249DE077" w14:textId="035C595E" w:rsidR="003165B9" w:rsidRPr="003165B9" w:rsidRDefault="003165B9">
      <w:pPr>
        <w:pStyle w:val="TOC3"/>
        <w:tabs>
          <w:tab w:val="right" w:leader="dot" w:pos="9061"/>
        </w:tabs>
        <w:rPr>
          <w:rFonts w:ascii="宋体" w:hAnsi="宋体" w:cstheme="minorBidi"/>
          <w:noProof/>
          <w:sz w:val="21"/>
          <w:szCs w:val="21"/>
        </w:rPr>
      </w:pPr>
      <w:hyperlink w:anchor="_Toc15889744" w:history="1">
        <w:r w:rsidRPr="003165B9">
          <w:rPr>
            <w:rStyle w:val="afff"/>
            <w:rFonts w:ascii="宋体" w:hAnsi="宋体" w:cstheme="minorEastAsia"/>
            <w:noProof/>
            <w:sz w:val="21"/>
            <w:szCs w:val="21"/>
          </w:rPr>
          <w:t>20     转让和分包</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_Toc15889744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51</w:t>
        </w:r>
        <w:r w:rsidRPr="003165B9">
          <w:rPr>
            <w:rFonts w:ascii="宋体" w:hAnsi="宋体"/>
            <w:noProof/>
            <w:webHidden/>
            <w:sz w:val="21"/>
            <w:szCs w:val="21"/>
          </w:rPr>
          <w:fldChar w:fldCharType="end"/>
        </w:r>
      </w:hyperlink>
    </w:p>
    <w:p w14:paraId="57B8E99B" w14:textId="11819F9E" w:rsidR="003165B9" w:rsidRPr="003165B9" w:rsidRDefault="003165B9">
      <w:pPr>
        <w:pStyle w:val="TOC3"/>
        <w:tabs>
          <w:tab w:val="right" w:leader="dot" w:pos="9061"/>
        </w:tabs>
        <w:rPr>
          <w:rFonts w:ascii="宋体" w:hAnsi="宋体" w:cstheme="minorBidi"/>
          <w:noProof/>
          <w:sz w:val="21"/>
          <w:szCs w:val="21"/>
        </w:rPr>
      </w:pPr>
      <w:hyperlink w:anchor="_Toc15889745" w:history="1">
        <w:r w:rsidRPr="003165B9">
          <w:rPr>
            <w:rStyle w:val="afff"/>
            <w:rFonts w:ascii="宋体" w:hAnsi="宋体" w:cstheme="minorEastAsia"/>
            <w:noProof/>
            <w:sz w:val="21"/>
            <w:szCs w:val="21"/>
          </w:rPr>
          <w:t>21     合同修改</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_Toc15889745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51</w:t>
        </w:r>
        <w:r w:rsidRPr="003165B9">
          <w:rPr>
            <w:rFonts w:ascii="宋体" w:hAnsi="宋体"/>
            <w:noProof/>
            <w:webHidden/>
            <w:sz w:val="21"/>
            <w:szCs w:val="21"/>
          </w:rPr>
          <w:fldChar w:fldCharType="end"/>
        </w:r>
      </w:hyperlink>
    </w:p>
    <w:p w14:paraId="6BE6B7DF" w14:textId="2D802EC2" w:rsidR="003165B9" w:rsidRPr="003165B9" w:rsidRDefault="003165B9">
      <w:pPr>
        <w:pStyle w:val="TOC3"/>
        <w:tabs>
          <w:tab w:val="right" w:leader="dot" w:pos="9061"/>
        </w:tabs>
        <w:rPr>
          <w:rFonts w:ascii="宋体" w:hAnsi="宋体" w:cstheme="minorBidi"/>
          <w:noProof/>
          <w:sz w:val="21"/>
          <w:szCs w:val="21"/>
        </w:rPr>
      </w:pPr>
      <w:hyperlink w:anchor="_Toc15889746" w:history="1">
        <w:r w:rsidRPr="003165B9">
          <w:rPr>
            <w:rStyle w:val="afff"/>
            <w:rFonts w:ascii="宋体" w:hAnsi="宋体" w:cstheme="minorEastAsia"/>
            <w:noProof/>
            <w:sz w:val="21"/>
            <w:szCs w:val="21"/>
          </w:rPr>
          <w:t>22      通知</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_Toc15889746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52</w:t>
        </w:r>
        <w:r w:rsidRPr="003165B9">
          <w:rPr>
            <w:rFonts w:ascii="宋体" w:hAnsi="宋体"/>
            <w:noProof/>
            <w:webHidden/>
            <w:sz w:val="21"/>
            <w:szCs w:val="21"/>
          </w:rPr>
          <w:fldChar w:fldCharType="end"/>
        </w:r>
      </w:hyperlink>
    </w:p>
    <w:p w14:paraId="0D28DAAE" w14:textId="617EE2BB" w:rsidR="003165B9" w:rsidRPr="003165B9" w:rsidRDefault="003165B9">
      <w:pPr>
        <w:pStyle w:val="TOC3"/>
        <w:tabs>
          <w:tab w:val="right" w:leader="dot" w:pos="9061"/>
        </w:tabs>
        <w:rPr>
          <w:rFonts w:ascii="宋体" w:hAnsi="宋体" w:cstheme="minorBidi"/>
          <w:noProof/>
          <w:sz w:val="21"/>
          <w:szCs w:val="21"/>
        </w:rPr>
      </w:pPr>
      <w:hyperlink w:anchor="_Toc15889747" w:history="1">
        <w:r w:rsidRPr="003165B9">
          <w:rPr>
            <w:rStyle w:val="afff"/>
            <w:rFonts w:ascii="宋体" w:hAnsi="宋体" w:cstheme="minorEastAsia"/>
            <w:noProof/>
            <w:sz w:val="21"/>
            <w:szCs w:val="21"/>
          </w:rPr>
          <w:t>23     计量单位</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_Toc15889747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52</w:t>
        </w:r>
        <w:r w:rsidRPr="003165B9">
          <w:rPr>
            <w:rFonts w:ascii="宋体" w:hAnsi="宋体"/>
            <w:noProof/>
            <w:webHidden/>
            <w:sz w:val="21"/>
            <w:szCs w:val="21"/>
          </w:rPr>
          <w:fldChar w:fldCharType="end"/>
        </w:r>
      </w:hyperlink>
    </w:p>
    <w:p w14:paraId="7359F1A4" w14:textId="306E0100" w:rsidR="003165B9" w:rsidRPr="003165B9" w:rsidRDefault="003165B9">
      <w:pPr>
        <w:pStyle w:val="TOC3"/>
        <w:tabs>
          <w:tab w:val="right" w:leader="dot" w:pos="9061"/>
        </w:tabs>
        <w:rPr>
          <w:rFonts w:ascii="宋体" w:hAnsi="宋体" w:cstheme="minorBidi"/>
          <w:noProof/>
          <w:sz w:val="21"/>
          <w:szCs w:val="21"/>
        </w:rPr>
      </w:pPr>
      <w:hyperlink w:anchor="_Toc15889748" w:history="1">
        <w:r w:rsidRPr="003165B9">
          <w:rPr>
            <w:rStyle w:val="afff"/>
            <w:rFonts w:ascii="宋体" w:hAnsi="宋体" w:cstheme="minorEastAsia"/>
            <w:noProof/>
            <w:sz w:val="21"/>
            <w:szCs w:val="21"/>
          </w:rPr>
          <w:t>24     适用法律</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_Toc15889748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52</w:t>
        </w:r>
        <w:r w:rsidRPr="003165B9">
          <w:rPr>
            <w:rFonts w:ascii="宋体" w:hAnsi="宋体"/>
            <w:noProof/>
            <w:webHidden/>
            <w:sz w:val="21"/>
            <w:szCs w:val="21"/>
          </w:rPr>
          <w:fldChar w:fldCharType="end"/>
        </w:r>
      </w:hyperlink>
    </w:p>
    <w:p w14:paraId="5C9815C4" w14:textId="7FF5DCC7" w:rsidR="003165B9" w:rsidRPr="003165B9" w:rsidRDefault="003165B9">
      <w:pPr>
        <w:pStyle w:val="TOC3"/>
        <w:tabs>
          <w:tab w:val="right" w:leader="dot" w:pos="9061"/>
        </w:tabs>
        <w:rPr>
          <w:rFonts w:ascii="宋体" w:hAnsi="宋体" w:cstheme="minorBidi"/>
          <w:noProof/>
          <w:sz w:val="21"/>
          <w:szCs w:val="21"/>
        </w:rPr>
      </w:pPr>
      <w:hyperlink w:anchor="_Toc15889749" w:history="1">
        <w:r w:rsidRPr="003165B9">
          <w:rPr>
            <w:rStyle w:val="afff"/>
            <w:rFonts w:ascii="宋体" w:hAnsi="宋体" w:cstheme="minorEastAsia"/>
            <w:noProof/>
            <w:sz w:val="21"/>
            <w:szCs w:val="21"/>
          </w:rPr>
          <w:t>25     履约保证金</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_Toc15889749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52</w:t>
        </w:r>
        <w:r w:rsidRPr="003165B9">
          <w:rPr>
            <w:rFonts w:ascii="宋体" w:hAnsi="宋体"/>
            <w:noProof/>
            <w:webHidden/>
            <w:sz w:val="21"/>
            <w:szCs w:val="21"/>
          </w:rPr>
          <w:fldChar w:fldCharType="end"/>
        </w:r>
      </w:hyperlink>
    </w:p>
    <w:p w14:paraId="5187DD57" w14:textId="49DC9751" w:rsidR="003165B9" w:rsidRPr="003165B9" w:rsidRDefault="003165B9">
      <w:pPr>
        <w:pStyle w:val="TOC3"/>
        <w:tabs>
          <w:tab w:val="right" w:leader="dot" w:pos="9061"/>
        </w:tabs>
        <w:rPr>
          <w:rFonts w:ascii="宋体" w:hAnsi="宋体" w:cstheme="minorBidi"/>
          <w:noProof/>
          <w:sz w:val="21"/>
          <w:szCs w:val="21"/>
        </w:rPr>
      </w:pPr>
      <w:hyperlink w:anchor="_Toc15889750" w:history="1">
        <w:r w:rsidRPr="003165B9">
          <w:rPr>
            <w:rStyle w:val="afff"/>
            <w:rFonts w:ascii="宋体" w:hAnsi="宋体" w:cstheme="minorEastAsia"/>
            <w:noProof/>
            <w:sz w:val="21"/>
            <w:szCs w:val="21"/>
          </w:rPr>
          <w:t>26　    合同生效和其它</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_Toc15889750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52</w:t>
        </w:r>
        <w:r w:rsidRPr="003165B9">
          <w:rPr>
            <w:rFonts w:ascii="宋体" w:hAnsi="宋体"/>
            <w:noProof/>
            <w:webHidden/>
            <w:sz w:val="21"/>
            <w:szCs w:val="21"/>
          </w:rPr>
          <w:fldChar w:fldCharType="end"/>
        </w:r>
      </w:hyperlink>
    </w:p>
    <w:p w14:paraId="644323FA" w14:textId="30965786" w:rsidR="003165B9" w:rsidRPr="003165B9" w:rsidRDefault="003165B9">
      <w:pPr>
        <w:pStyle w:val="TOC1"/>
        <w:tabs>
          <w:tab w:val="right" w:leader="dot" w:pos="9061"/>
        </w:tabs>
        <w:rPr>
          <w:rFonts w:ascii="宋体" w:hAnsi="宋体" w:cstheme="minorBidi"/>
          <w:b w:val="0"/>
          <w:bCs w:val="0"/>
          <w:iCs w:val="0"/>
          <w:noProof/>
          <w:sz w:val="21"/>
          <w:szCs w:val="21"/>
        </w:rPr>
      </w:pPr>
      <w:hyperlink w:anchor="_Toc15889751" w:history="1">
        <w:r w:rsidRPr="003165B9">
          <w:rPr>
            <w:rStyle w:val="afff"/>
            <w:rFonts w:ascii="宋体" w:hAnsi="宋体" w:cstheme="minorEastAsia"/>
            <w:noProof/>
            <w:sz w:val="21"/>
            <w:szCs w:val="21"/>
          </w:rPr>
          <w:t>第七章合同专用条款</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_Toc15889751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53</w:t>
        </w:r>
        <w:r w:rsidRPr="003165B9">
          <w:rPr>
            <w:rFonts w:ascii="宋体" w:hAnsi="宋体"/>
            <w:noProof/>
            <w:webHidden/>
            <w:sz w:val="21"/>
            <w:szCs w:val="21"/>
          </w:rPr>
          <w:fldChar w:fldCharType="end"/>
        </w:r>
      </w:hyperlink>
    </w:p>
    <w:p w14:paraId="7EC811B2" w14:textId="1E7D3238" w:rsidR="003165B9" w:rsidRPr="003165B9" w:rsidRDefault="003165B9">
      <w:pPr>
        <w:pStyle w:val="TOC1"/>
        <w:tabs>
          <w:tab w:val="right" w:leader="dot" w:pos="9061"/>
        </w:tabs>
        <w:rPr>
          <w:rFonts w:ascii="宋体" w:hAnsi="宋体" w:cstheme="minorBidi"/>
          <w:b w:val="0"/>
          <w:bCs w:val="0"/>
          <w:iCs w:val="0"/>
          <w:noProof/>
          <w:sz w:val="21"/>
          <w:szCs w:val="21"/>
        </w:rPr>
      </w:pPr>
      <w:hyperlink w:anchor="_Toc15889752" w:history="1">
        <w:r w:rsidRPr="003165B9">
          <w:rPr>
            <w:rStyle w:val="afff"/>
            <w:rFonts w:ascii="宋体" w:hAnsi="宋体" w:cstheme="minorEastAsia"/>
            <w:noProof/>
            <w:sz w:val="21"/>
            <w:szCs w:val="21"/>
          </w:rPr>
          <w:t>第八章政府采购合同格式</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_Toc15889752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54</w:t>
        </w:r>
        <w:r w:rsidRPr="003165B9">
          <w:rPr>
            <w:rFonts w:ascii="宋体" w:hAnsi="宋体"/>
            <w:noProof/>
            <w:webHidden/>
            <w:sz w:val="21"/>
            <w:szCs w:val="21"/>
          </w:rPr>
          <w:fldChar w:fldCharType="end"/>
        </w:r>
      </w:hyperlink>
    </w:p>
    <w:p w14:paraId="5C5BDEBC" w14:textId="253A9E53" w:rsidR="003165B9" w:rsidRPr="003165B9" w:rsidRDefault="003165B9">
      <w:pPr>
        <w:pStyle w:val="TOC1"/>
        <w:tabs>
          <w:tab w:val="right" w:leader="dot" w:pos="9061"/>
        </w:tabs>
        <w:rPr>
          <w:rFonts w:ascii="宋体" w:hAnsi="宋体" w:cstheme="minorBidi"/>
          <w:b w:val="0"/>
          <w:bCs w:val="0"/>
          <w:iCs w:val="0"/>
          <w:noProof/>
          <w:sz w:val="21"/>
          <w:szCs w:val="21"/>
        </w:rPr>
      </w:pPr>
      <w:hyperlink w:anchor="_Toc15889753" w:history="1">
        <w:r w:rsidRPr="003165B9">
          <w:rPr>
            <w:rStyle w:val="afff"/>
            <w:rFonts w:ascii="宋体" w:hAnsi="宋体" w:cstheme="minorEastAsia"/>
            <w:noProof/>
            <w:sz w:val="21"/>
            <w:szCs w:val="21"/>
          </w:rPr>
          <w:t>第九章投标文件格式</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_Toc15889753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57</w:t>
        </w:r>
        <w:r w:rsidRPr="003165B9">
          <w:rPr>
            <w:rFonts w:ascii="宋体" w:hAnsi="宋体"/>
            <w:noProof/>
            <w:webHidden/>
            <w:sz w:val="21"/>
            <w:szCs w:val="21"/>
          </w:rPr>
          <w:fldChar w:fldCharType="end"/>
        </w:r>
      </w:hyperlink>
    </w:p>
    <w:p w14:paraId="4B7CC2EA" w14:textId="6BC8E0CE" w:rsidR="003165B9" w:rsidRPr="003165B9" w:rsidRDefault="003165B9">
      <w:pPr>
        <w:pStyle w:val="TOC3"/>
        <w:tabs>
          <w:tab w:val="right" w:leader="dot" w:pos="9061"/>
        </w:tabs>
        <w:rPr>
          <w:rFonts w:ascii="宋体" w:hAnsi="宋体" w:cstheme="minorBidi"/>
          <w:noProof/>
          <w:sz w:val="21"/>
          <w:szCs w:val="21"/>
        </w:rPr>
      </w:pPr>
      <w:hyperlink w:anchor="_Toc15889754" w:history="1">
        <w:r w:rsidRPr="003165B9">
          <w:rPr>
            <w:rStyle w:val="afff"/>
            <w:rFonts w:ascii="宋体" w:hAnsi="宋体" w:cstheme="minorEastAsia"/>
            <w:noProof/>
            <w:sz w:val="21"/>
            <w:szCs w:val="21"/>
          </w:rPr>
          <w:t>1 投 标 书</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_Toc15889754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57</w:t>
        </w:r>
        <w:r w:rsidRPr="003165B9">
          <w:rPr>
            <w:rFonts w:ascii="宋体" w:hAnsi="宋体"/>
            <w:noProof/>
            <w:webHidden/>
            <w:sz w:val="21"/>
            <w:szCs w:val="21"/>
          </w:rPr>
          <w:fldChar w:fldCharType="end"/>
        </w:r>
      </w:hyperlink>
    </w:p>
    <w:p w14:paraId="0C4E6513" w14:textId="362B8818" w:rsidR="003165B9" w:rsidRPr="003165B9" w:rsidRDefault="003165B9">
      <w:pPr>
        <w:pStyle w:val="TOC3"/>
        <w:tabs>
          <w:tab w:val="right" w:leader="dot" w:pos="9061"/>
        </w:tabs>
        <w:rPr>
          <w:rFonts w:ascii="宋体" w:hAnsi="宋体" w:cstheme="minorBidi"/>
          <w:noProof/>
          <w:sz w:val="21"/>
          <w:szCs w:val="21"/>
        </w:rPr>
      </w:pPr>
      <w:hyperlink w:anchor="_Toc15889755" w:history="1">
        <w:r w:rsidRPr="003165B9">
          <w:rPr>
            <w:rStyle w:val="afff"/>
            <w:rFonts w:ascii="宋体" w:hAnsi="宋体" w:cstheme="minorEastAsia"/>
            <w:noProof/>
            <w:sz w:val="21"/>
            <w:szCs w:val="21"/>
          </w:rPr>
          <w:t>2 投标一览表</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_Toc15889755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59</w:t>
        </w:r>
        <w:r w:rsidRPr="003165B9">
          <w:rPr>
            <w:rFonts w:ascii="宋体" w:hAnsi="宋体"/>
            <w:noProof/>
            <w:webHidden/>
            <w:sz w:val="21"/>
            <w:szCs w:val="21"/>
          </w:rPr>
          <w:fldChar w:fldCharType="end"/>
        </w:r>
      </w:hyperlink>
    </w:p>
    <w:p w14:paraId="36884A1E" w14:textId="504FD2F1" w:rsidR="003165B9" w:rsidRPr="003165B9" w:rsidRDefault="003165B9">
      <w:pPr>
        <w:pStyle w:val="TOC3"/>
        <w:tabs>
          <w:tab w:val="right" w:leader="dot" w:pos="9061"/>
        </w:tabs>
        <w:rPr>
          <w:rFonts w:ascii="宋体" w:hAnsi="宋体" w:cstheme="minorBidi"/>
          <w:noProof/>
          <w:sz w:val="21"/>
          <w:szCs w:val="21"/>
        </w:rPr>
      </w:pPr>
      <w:hyperlink w:anchor="_Toc15889756" w:history="1">
        <w:r w:rsidRPr="003165B9">
          <w:rPr>
            <w:rStyle w:val="afff"/>
            <w:rFonts w:ascii="宋体" w:hAnsi="宋体" w:cstheme="minorEastAsia"/>
            <w:noProof/>
            <w:sz w:val="21"/>
            <w:szCs w:val="21"/>
          </w:rPr>
          <w:t>3 投标分项报价表</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_Toc15889756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60</w:t>
        </w:r>
        <w:r w:rsidRPr="003165B9">
          <w:rPr>
            <w:rFonts w:ascii="宋体" w:hAnsi="宋体"/>
            <w:noProof/>
            <w:webHidden/>
            <w:sz w:val="21"/>
            <w:szCs w:val="21"/>
          </w:rPr>
          <w:fldChar w:fldCharType="end"/>
        </w:r>
      </w:hyperlink>
    </w:p>
    <w:p w14:paraId="25902DED" w14:textId="6CE22F84" w:rsidR="003165B9" w:rsidRPr="003165B9" w:rsidRDefault="003165B9">
      <w:pPr>
        <w:pStyle w:val="TOC3"/>
        <w:tabs>
          <w:tab w:val="right" w:leader="dot" w:pos="9061"/>
        </w:tabs>
        <w:rPr>
          <w:rFonts w:ascii="宋体" w:hAnsi="宋体" w:cstheme="minorBidi"/>
          <w:noProof/>
          <w:sz w:val="21"/>
          <w:szCs w:val="21"/>
        </w:rPr>
      </w:pPr>
      <w:hyperlink w:anchor="_Toc15889757" w:history="1">
        <w:r w:rsidRPr="003165B9">
          <w:rPr>
            <w:rStyle w:val="afff"/>
            <w:rFonts w:ascii="宋体" w:hAnsi="宋体" w:cstheme="minorEastAsia"/>
            <w:noProof/>
            <w:sz w:val="21"/>
            <w:szCs w:val="21"/>
          </w:rPr>
          <w:t>4 货物说明一览表</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_Toc15889757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61</w:t>
        </w:r>
        <w:r w:rsidRPr="003165B9">
          <w:rPr>
            <w:rFonts w:ascii="宋体" w:hAnsi="宋体"/>
            <w:noProof/>
            <w:webHidden/>
            <w:sz w:val="21"/>
            <w:szCs w:val="21"/>
          </w:rPr>
          <w:fldChar w:fldCharType="end"/>
        </w:r>
      </w:hyperlink>
    </w:p>
    <w:p w14:paraId="273EAC73" w14:textId="0A6CEA8A" w:rsidR="003165B9" w:rsidRPr="003165B9" w:rsidRDefault="003165B9">
      <w:pPr>
        <w:pStyle w:val="TOC3"/>
        <w:tabs>
          <w:tab w:val="right" w:leader="dot" w:pos="9061"/>
        </w:tabs>
        <w:rPr>
          <w:rFonts w:ascii="宋体" w:hAnsi="宋体" w:cstheme="minorBidi"/>
          <w:noProof/>
          <w:sz w:val="21"/>
          <w:szCs w:val="21"/>
        </w:rPr>
      </w:pPr>
      <w:hyperlink w:anchor="_Toc15889758" w:history="1">
        <w:r w:rsidRPr="003165B9">
          <w:rPr>
            <w:rStyle w:val="afff"/>
            <w:rFonts w:ascii="宋体" w:hAnsi="宋体" w:cstheme="minorEastAsia"/>
            <w:noProof/>
            <w:sz w:val="21"/>
            <w:szCs w:val="21"/>
          </w:rPr>
          <w:t>5 技术规格偏离表</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_Toc15889758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62</w:t>
        </w:r>
        <w:r w:rsidRPr="003165B9">
          <w:rPr>
            <w:rFonts w:ascii="宋体" w:hAnsi="宋体"/>
            <w:noProof/>
            <w:webHidden/>
            <w:sz w:val="21"/>
            <w:szCs w:val="21"/>
          </w:rPr>
          <w:fldChar w:fldCharType="end"/>
        </w:r>
      </w:hyperlink>
    </w:p>
    <w:p w14:paraId="2A6A78F7" w14:textId="7754EAEA" w:rsidR="003165B9" w:rsidRPr="003165B9" w:rsidRDefault="003165B9">
      <w:pPr>
        <w:pStyle w:val="TOC3"/>
        <w:tabs>
          <w:tab w:val="right" w:leader="dot" w:pos="9061"/>
        </w:tabs>
        <w:rPr>
          <w:rFonts w:ascii="宋体" w:hAnsi="宋体" w:cstheme="minorBidi"/>
          <w:noProof/>
          <w:sz w:val="21"/>
          <w:szCs w:val="21"/>
        </w:rPr>
      </w:pPr>
      <w:hyperlink w:anchor="_Toc15889759" w:history="1">
        <w:r w:rsidRPr="003165B9">
          <w:rPr>
            <w:rStyle w:val="afff"/>
            <w:rFonts w:ascii="宋体" w:hAnsi="宋体" w:cstheme="minorEastAsia"/>
            <w:noProof/>
            <w:sz w:val="21"/>
            <w:szCs w:val="21"/>
          </w:rPr>
          <w:t>6 商务条款偏离表</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_Toc15889759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63</w:t>
        </w:r>
        <w:r w:rsidRPr="003165B9">
          <w:rPr>
            <w:rFonts w:ascii="宋体" w:hAnsi="宋体"/>
            <w:noProof/>
            <w:webHidden/>
            <w:sz w:val="21"/>
            <w:szCs w:val="21"/>
          </w:rPr>
          <w:fldChar w:fldCharType="end"/>
        </w:r>
      </w:hyperlink>
    </w:p>
    <w:p w14:paraId="51AF769E" w14:textId="19F24BBB" w:rsidR="003165B9" w:rsidRPr="003165B9" w:rsidRDefault="003165B9">
      <w:pPr>
        <w:pStyle w:val="TOC3"/>
        <w:tabs>
          <w:tab w:val="left" w:pos="840"/>
          <w:tab w:val="right" w:leader="dot" w:pos="9061"/>
        </w:tabs>
        <w:rPr>
          <w:rFonts w:ascii="宋体" w:hAnsi="宋体" w:cstheme="minorBidi"/>
          <w:noProof/>
          <w:sz w:val="21"/>
          <w:szCs w:val="21"/>
        </w:rPr>
      </w:pPr>
      <w:hyperlink w:anchor="_Toc15889760" w:history="1">
        <w:r w:rsidRPr="003165B9">
          <w:rPr>
            <w:rStyle w:val="afff"/>
            <w:rFonts w:ascii="宋体" w:hAnsi="宋体" w:cstheme="minorEastAsia"/>
            <w:noProof/>
            <w:sz w:val="21"/>
            <w:szCs w:val="21"/>
          </w:rPr>
          <w:t>7</w:t>
        </w:r>
        <w:r w:rsidRPr="003165B9">
          <w:rPr>
            <w:rFonts w:ascii="宋体" w:hAnsi="宋体" w:cstheme="minorBidi"/>
            <w:noProof/>
            <w:sz w:val="21"/>
            <w:szCs w:val="21"/>
          </w:rPr>
          <w:tab/>
        </w:r>
        <w:r w:rsidRPr="003165B9">
          <w:rPr>
            <w:rStyle w:val="afff"/>
            <w:rFonts w:ascii="宋体" w:hAnsi="宋体" w:cstheme="minorEastAsia"/>
            <w:noProof/>
            <w:sz w:val="21"/>
            <w:szCs w:val="21"/>
          </w:rPr>
          <w:t>资格证明文件</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_Toc15889760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64</w:t>
        </w:r>
        <w:r w:rsidRPr="003165B9">
          <w:rPr>
            <w:rFonts w:ascii="宋体" w:hAnsi="宋体"/>
            <w:noProof/>
            <w:webHidden/>
            <w:sz w:val="21"/>
            <w:szCs w:val="21"/>
          </w:rPr>
          <w:fldChar w:fldCharType="end"/>
        </w:r>
      </w:hyperlink>
    </w:p>
    <w:p w14:paraId="536671E6" w14:textId="099B48C5" w:rsidR="003165B9" w:rsidRPr="003165B9" w:rsidRDefault="003165B9">
      <w:pPr>
        <w:pStyle w:val="TOC3"/>
        <w:tabs>
          <w:tab w:val="right" w:leader="dot" w:pos="9061"/>
        </w:tabs>
        <w:rPr>
          <w:rFonts w:ascii="宋体" w:hAnsi="宋体" w:cstheme="minorBidi"/>
          <w:noProof/>
          <w:sz w:val="21"/>
          <w:szCs w:val="21"/>
        </w:rPr>
      </w:pPr>
      <w:hyperlink w:anchor="_Toc15889761" w:history="1">
        <w:r w:rsidRPr="003165B9">
          <w:rPr>
            <w:rStyle w:val="afff"/>
            <w:rFonts w:ascii="宋体" w:hAnsi="宋体" w:cstheme="minorEastAsia"/>
            <w:noProof/>
            <w:sz w:val="21"/>
            <w:szCs w:val="21"/>
          </w:rPr>
          <w:t>8 业绩案例一览表</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_Toc15889761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82</w:t>
        </w:r>
        <w:r w:rsidRPr="003165B9">
          <w:rPr>
            <w:rFonts w:ascii="宋体" w:hAnsi="宋体"/>
            <w:noProof/>
            <w:webHidden/>
            <w:sz w:val="21"/>
            <w:szCs w:val="21"/>
          </w:rPr>
          <w:fldChar w:fldCharType="end"/>
        </w:r>
      </w:hyperlink>
    </w:p>
    <w:p w14:paraId="1C2C70FA" w14:textId="5182B530" w:rsidR="003165B9" w:rsidRPr="003165B9" w:rsidRDefault="003165B9">
      <w:pPr>
        <w:pStyle w:val="TOC3"/>
        <w:tabs>
          <w:tab w:val="right" w:leader="dot" w:pos="9061"/>
        </w:tabs>
        <w:rPr>
          <w:rFonts w:ascii="宋体" w:hAnsi="宋体" w:cstheme="minorBidi"/>
          <w:noProof/>
          <w:sz w:val="21"/>
          <w:szCs w:val="21"/>
        </w:rPr>
      </w:pPr>
      <w:hyperlink w:anchor="_Toc15889762" w:history="1">
        <w:r w:rsidRPr="003165B9">
          <w:rPr>
            <w:rStyle w:val="afff"/>
            <w:rFonts w:ascii="宋体" w:hAnsi="宋体" w:cstheme="minorEastAsia"/>
            <w:noProof/>
            <w:sz w:val="21"/>
            <w:szCs w:val="21"/>
          </w:rPr>
          <w:t>9 投标保证金</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_Toc15889762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83</w:t>
        </w:r>
        <w:r w:rsidRPr="003165B9">
          <w:rPr>
            <w:rFonts w:ascii="宋体" w:hAnsi="宋体"/>
            <w:noProof/>
            <w:webHidden/>
            <w:sz w:val="21"/>
            <w:szCs w:val="21"/>
          </w:rPr>
          <w:fldChar w:fldCharType="end"/>
        </w:r>
      </w:hyperlink>
    </w:p>
    <w:p w14:paraId="6FF6FA4A" w14:textId="2C7F5CA1" w:rsidR="003165B9" w:rsidRPr="003165B9" w:rsidRDefault="003165B9">
      <w:pPr>
        <w:pStyle w:val="TOC3"/>
        <w:tabs>
          <w:tab w:val="right" w:leader="dot" w:pos="9061"/>
        </w:tabs>
        <w:rPr>
          <w:rFonts w:ascii="宋体" w:hAnsi="宋体" w:cstheme="minorBidi"/>
          <w:noProof/>
          <w:sz w:val="21"/>
          <w:szCs w:val="21"/>
        </w:rPr>
      </w:pPr>
      <w:hyperlink w:anchor="_Toc15889763" w:history="1">
        <w:r w:rsidRPr="003165B9">
          <w:rPr>
            <w:rStyle w:val="afff"/>
            <w:rFonts w:ascii="宋体" w:hAnsi="宋体" w:cstheme="minorEastAsia"/>
            <w:noProof/>
            <w:sz w:val="21"/>
            <w:szCs w:val="21"/>
          </w:rPr>
          <w:t>10 中标服务费承诺书</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_Toc15889763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84</w:t>
        </w:r>
        <w:r w:rsidRPr="003165B9">
          <w:rPr>
            <w:rFonts w:ascii="宋体" w:hAnsi="宋体"/>
            <w:noProof/>
            <w:webHidden/>
            <w:sz w:val="21"/>
            <w:szCs w:val="21"/>
          </w:rPr>
          <w:fldChar w:fldCharType="end"/>
        </w:r>
      </w:hyperlink>
    </w:p>
    <w:p w14:paraId="70ECD00E" w14:textId="4E80CC2E" w:rsidR="003165B9" w:rsidRPr="003165B9" w:rsidRDefault="003165B9">
      <w:pPr>
        <w:pStyle w:val="TOC3"/>
        <w:tabs>
          <w:tab w:val="right" w:leader="dot" w:pos="9061"/>
        </w:tabs>
        <w:rPr>
          <w:rFonts w:ascii="宋体" w:hAnsi="宋体" w:cstheme="minorBidi"/>
          <w:noProof/>
          <w:sz w:val="21"/>
          <w:szCs w:val="21"/>
        </w:rPr>
      </w:pPr>
      <w:hyperlink w:anchor="_Toc15889764" w:history="1">
        <w:r w:rsidRPr="003165B9">
          <w:rPr>
            <w:rStyle w:val="afff"/>
            <w:rFonts w:ascii="宋体" w:hAnsi="宋体" w:cstheme="minorEastAsia"/>
            <w:noProof/>
            <w:sz w:val="21"/>
            <w:szCs w:val="21"/>
          </w:rPr>
          <w:t>11 与采购项目的关系申明</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_Toc15889764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85</w:t>
        </w:r>
        <w:r w:rsidRPr="003165B9">
          <w:rPr>
            <w:rFonts w:ascii="宋体" w:hAnsi="宋体"/>
            <w:noProof/>
            <w:webHidden/>
            <w:sz w:val="21"/>
            <w:szCs w:val="21"/>
          </w:rPr>
          <w:fldChar w:fldCharType="end"/>
        </w:r>
      </w:hyperlink>
    </w:p>
    <w:p w14:paraId="47F6ADEF" w14:textId="737C21A2" w:rsidR="003165B9" w:rsidRPr="003165B9" w:rsidRDefault="003165B9">
      <w:pPr>
        <w:pStyle w:val="TOC3"/>
        <w:tabs>
          <w:tab w:val="right" w:leader="dot" w:pos="9061"/>
        </w:tabs>
        <w:rPr>
          <w:rFonts w:ascii="宋体" w:hAnsi="宋体" w:cstheme="minorBidi"/>
          <w:noProof/>
          <w:sz w:val="21"/>
          <w:szCs w:val="21"/>
        </w:rPr>
      </w:pPr>
      <w:hyperlink w:anchor="_Toc15889765" w:history="1">
        <w:r w:rsidRPr="003165B9">
          <w:rPr>
            <w:rStyle w:val="afff"/>
            <w:rFonts w:ascii="宋体" w:hAnsi="宋体" w:cstheme="minorEastAsia"/>
            <w:noProof/>
            <w:sz w:val="21"/>
            <w:szCs w:val="21"/>
          </w:rPr>
          <w:t>12 与投标单位存在关联关系的单位情况说明</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_Toc15889765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86</w:t>
        </w:r>
        <w:r w:rsidRPr="003165B9">
          <w:rPr>
            <w:rFonts w:ascii="宋体" w:hAnsi="宋体"/>
            <w:noProof/>
            <w:webHidden/>
            <w:sz w:val="21"/>
            <w:szCs w:val="21"/>
          </w:rPr>
          <w:fldChar w:fldCharType="end"/>
        </w:r>
      </w:hyperlink>
    </w:p>
    <w:p w14:paraId="5D7B859C" w14:textId="5AE4162C" w:rsidR="003165B9" w:rsidRPr="003165B9" w:rsidRDefault="003165B9">
      <w:pPr>
        <w:pStyle w:val="TOC3"/>
        <w:tabs>
          <w:tab w:val="right" w:leader="dot" w:pos="9061"/>
        </w:tabs>
        <w:rPr>
          <w:rFonts w:ascii="宋体" w:hAnsi="宋体" w:cstheme="minorBidi"/>
          <w:noProof/>
          <w:sz w:val="21"/>
          <w:szCs w:val="21"/>
        </w:rPr>
      </w:pPr>
      <w:hyperlink w:anchor="_Toc15889766" w:history="1">
        <w:r w:rsidRPr="003165B9">
          <w:rPr>
            <w:rStyle w:val="afff"/>
            <w:rFonts w:ascii="宋体" w:hAnsi="宋体" w:cstheme="minorEastAsia"/>
            <w:noProof/>
            <w:sz w:val="21"/>
            <w:szCs w:val="21"/>
          </w:rPr>
          <w:t>13 投标人企业类型声明函</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_Toc15889766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88</w:t>
        </w:r>
        <w:r w:rsidRPr="003165B9">
          <w:rPr>
            <w:rFonts w:ascii="宋体" w:hAnsi="宋体"/>
            <w:noProof/>
            <w:webHidden/>
            <w:sz w:val="21"/>
            <w:szCs w:val="21"/>
          </w:rPr>
          <w:fldChar w:fldCharType="end"/>
        </w:r>
      </w:hyperlink>
    </w:p>
    <w:p w14:paraId="66C19F11" w14:textId="2C3898DF" w:rsidR="003165B9" w:rsidRPr="003165B9" w:rsidRDefault="003165B9">
      <w:pPr>
        <w:pStyle w:val="TOC3"/>
        <w:tabs>
          <w:tab w:val="right" w:leader="dot" w:pos="9061"/>
        </w:tabs>
        <w:rPr>
          <w:rFonts w:ascii="宋体" w:hAnsi="宋体" w:cstheme="minorBidi"/>
          <w:noProof/>
          <w:sz w:val="21"/>
          <w:szCs w:val="21"/>
        </w:rPr>
      </w:pPr>
      <w:hyperlink w:anchor="_Toc15889767" w:history="1">
        <w:r w:rsidRPr="003165B9">
          <w:rPr>
            <w:rStyle w:val="afff"/>
            <w:rFonts w:ascii="宋体" w:hAnsi="宋体" w:cstheme="minorEastAsia"/>
            <w:noProof/>
            <w:sz w:val="21"/>
            <w:szCs w:val="21"/>
          </w:rPr>
          <w:t>14 拟用于本项目人员资格和经历情况（如适用）</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_Toc15889767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90</w:t>
        </w:r>
        <w:r w:rsidRPr="003165B9">
          <w:rPr>
            <w:rFonts w:ascii="宋体" w:hAnsi="宋体"/>
            <w:noProof/>
            <w:webHidden/>
            <w:sz w:val="21"/>
            <w:szCs w:val="21"/>
          </w:rPr>
          <w:fldChar w:fldCharType="end"/>
        </w:r>
      </w:hyperlink>
    </w:p>
    <w:p w14:paraId="2D003082" w14:textId="1D4FE65D" w:rsidR="003165B9" w:rsidRPr="003165B9" w:rsidRDefault="003165B9">
      <w:pPr>
        <w:pStyle w:val="TOC3"/>
        <w:tabs>
          <w:tab w:val="right" w:leader="dot" w:pos="9061"/>
        </w:tabs>
        <w:rPr>
          <w:rFonts w:ascii="宋体" w:hAnsi="宋体" w:cstheme="minorBidi"/>
          <w:noProof/>
          <w:sz w:val="21"/>
          <w:szCs w:val="21"/>
        </w:rPr>
      </w:pPr>
      <w:hyperlink w:anchor="_Toc15889768" w:history="1">
        <w:r w:rsidRPr="003165B9">
          <w:rPr>
            <w:rStyle w:val="afff"/>
            <w:rFonts w:ascii="宋体" w:hAnsi="宋体" w:cstheme="minorEastAsia"/>
            <w:noProof/>
            <w:sz w:val="21"/>
            <w:szCs w:val="21"/>
          </w:rPr>
          <w:t>15 主要技术指标和性能的详细说明</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_Toc15889768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91</w:t>
        </w:r>
        <w:r w:rsidRPr="003165B9">
          <w:rPr>
            <w:rFonts w:ascii="宋体" w:hAnsi="宋体"/>
            <w:noProof/>
            <w:webHidden/>
            <w:sz w:val="21"/>
            <w:szCs w:val="21"/>
          </w:rPr>
          <w:fldChar w:fldCharType="end"/>
        </w:r>
      </w:hyperlink>
    </w:p>
    <w:p w14:paraId="7B51C330" w14:textId="12BD400F" w:rsidR="003165B9" w:rsidRPr="003165B9" w:rsidRDefault="003165B9">
      <w:pPr>
        <w:pStyle w:val="TOC3"/>
        <w:tabs>
          <w:tab w:val="right" w:leader="dot" w:pos="9061"/>
        </w:tabs>
        <w:rPr>
          <w:rFonts w:ascii="宋体" w:hAnsi="宋体" w:cstheme="minorBidi"/>
          <w:noProof/>
          <w:sz w:val="21"/>
          <w:szCs w:val="21"/>
        </w:rPr>
      </w:pPr>
      <w:hyperlink w:anchor="_Toc15889769" w:history="1">
        <w:r w:rsidRPr="003165B9">
          <w:rPr>
            <w:rStyle w:val="afff"/>
            <w:rFonts w:ascii="宋体" w:hAnsi="宋体" w:cstheme="minorEastAsia"/>
            <w:noProof/>
            <w:sz w:val="21"/>
            <w:szCs w:val="21"/>
          </w:rPr>
          <w:t>16 招标文件要求的和投标人认为必要的其它文件</w:t>
        </w:r>
        <w:r w:rsidRPr="003165B9">
          <w:rPr>
            <w:rFonts w:ascii="宋体" w:hAnsi="宋体"/>
            <w:noProof/>
            <w:webHidden/>
            <w:sz w:val="21"/>
            <w:szCs w:val="21"/>
          </w:rPr>
          <w:tab/>
        </w:r>
        <w:r w:rsidRPr="003165B9">
          <w:rPr>
            <w:rFonts w:ascii="宋体" w:hAnsi="宋体"/>
            <w:noProof/>
            <w:webHidden/>
            <w:sz w:val="21"/>
            <w:szCs w:val="21"/>
          </w:rPr>
          <w:fldChar w:fldCharType="begin"/>
        </w:r>
        <w:r w:rsidRPr="003165B9">
          <w:rPr>
            <w:rFonts w:ascii="宋体" w:hAnsi="宋体"/>
            <w:noProof/>
            <w:webHidden/>
            <w:sz w:val="21"/>
            <w:szCs w:val="21"/>
          </w:rPr>
          <w:instrText xml:space="preserve"> PAGEREF _Toc15889769 \h </w:instrText>
        </w:r>
        <w:r w:rsidRPr="003165B9">
          <w:rPr>
            <w:rFonts w:ascii="宋体" w:hAnsi="宋体"/>
            <w:noProof/>
            <w:webHidden/>
            <w:sz w:val="21"/>
            <w:szCs w:val="21"/>
          </w:rPr>
        </w:r>
        <w:r w:rsidRPr="003165B9">
          <w:rPr>
            <w:rFonts w:ascii="宋体" w:hAnsi="宋体"/>
            <w:noProof/>
            <w:webHidden/>
            <w:sz w:val="21"/>
            <w:szCs w:val="21"/>
          </w:rPr>
          <w:fldChar w:fldCharType="separate"/>
        </w:r>
        <w:r w:rsidRPr="003165B9">
          <w:rPr>
            <w:rFonts w:ascii="宋体" w:hAnsi="宋体"/>
            <w:noProof/>
            <w:webHidden/>
            <w:sz w:val="21"/>
            <w:szCs w:val="21"/>
          </w:rPr>
          <w:t>92</w:t>
        </w:r>
        <w:r w:rsidRPr="003165B9">
          <w:rPr>
            <w:rFonts w:ascii="宋体" w:hAnsi="宋体"/>
            <w:noProof/>
            <w:webHidden/>
            <w:sz w:val="21"/>
            <w:szCs w:val="21"/>
          </w:rPr>
          <w:fldChar w:fldCharType="end"/>
        </w:r>
      </w:hyperlink>
    </w:p>
    <w:p w14:paraId="1E2D3CAA" w14:textId="7B26A8C5" w:rsidR="00DE1729" w:rsidRPr="002F03EA" w:rsidRDefault="007F01A6">
      <w:pPr>
        <w:pStyle w:val="affff"/>
        <w:rPr>
          <w:rFonts w:asciiTheme="minorEastAsia" w:eastAsiaTheme="minorEastAsia" w:hAnsiTheme="minorEastAsia" w:cstheme="minorEastAsia"/>
        </w:rPr>
      </w:pPr>
      <w:r w:rsidRPr="003165B9">
        <w:rPr>
          <w:rFonts w:ascii="宋体" w:hAnsi="宋体" w:cstheme="minorEastAsia"/>
          <w:szCs w:val="21"/>
        </w:rPr>
        <w:fldChar w:fldCharType="end"/>
      </w:r>
      <w:bookmarkStart w:id="4" w:name="_Toc288581295"/>
      <w:r w:rsidRPr="002F03EA">
        <w:rPr>
          <w:rFonts w:asciiTheme="minorEastAsia" w:eastAsiaTheme="minorEastAsia" w:hAnsiTheme="minorEastAsia" w:cstheme="minorEastAsia"/>
        </w:rPr>
        <w:br w:type="page"/>
      </w:r>
      <w:bookmarkStart w:id="5" w:name="_Toc310195690"/>
    </w:p>
    <w:p w14:paraId="487D02F9" w14:textId="77777777" w:rsidR="00DE1729" w:rsidRPr="002F03EA" w:rsidRDefault="007F01A6">
      <w:pPr>
        <w:pStyle w:val="1"/>
        <w:spacing w:line="360" w:lineRule="auto"/>
        <w:ind w:left="360" w:firstLineChars="900" w:firstLine="2711"/>
        <w:jc w:val="both"/>
        <w:rPr>
          <w:rFonts w:asciiTheme="minorEastAsia" w:eastAsiaTheme="minorEastAsia" w:hAnsiTheme="minorEastAsia" w:cstheme="minorEastAsia"/>
          <w:sz w:val="30"/>
          <w:szCs w:val="30"/>
        </w:rPr>
      </w:pPr>
      <w:bookmarkStart w:id="6" w:name="_Toc366853854"/>
      <w:bookmarkStart w:id="7" w:name="_Toc15889654"/>
      <w:bookmarkStart w:id="8" w:name="_GoBack"/>
      <w:bookmarkEnd w:id="8"/>
      <w:r w:rsidRPr="002F03EA">
        <w:rPr>
          <w:rFonts w:asciiTheme="minorEastAsia" w:eastAsiaTheme="minorEastAsia" w:hAnsiTheme="minorEastAsia" w:cstheme="minorEastAsia" w:hint="eastAsia"/>
          <w:bCs w:val="0"/>
          <w:iCs/>
          <w:kern w:val="2"/>
          <w:sz w:val="30"/>
          <w:szCs w:val="30"/>
        </w:rPr>
        <w:lastRenderedPageBreak/>
        <w:t>第一章</w:t>
      </w:r>
      <w:r w:rsidRPr="002F03EA">
        <w:rPr>
          <w:rFonts w:asciiTheme="minorEastAsia" w:eastAsiaTheme="minorEastAsia" w:hAnsiTheme="minorEastAsia" w:cstheme="minorEastAsia" w:hint="eastAsia"/>
          <w:sz w:val="30"/>
          <w:szCs w:val="30"/>
        </w:rPr>
        <w:t>投标邀请</w:t>
      </w:r>
      <w:bookmarkEnd w:id="3"/>
      <w:bookmarkEnd w:id="4"/>
      <w:bookmarkEnd w:id="5"/>
      <w:bookmarkEnd w:id="6"/>
      <w:bookmarkEnd w:id="7"/>
    </w:p>
    <w:p w14:paraId="7EE7F3A7" w14:textId="77777777" w:rsidR="00DE1729" w:rsidRPr="002F03EA" w:rsidRDefault="007F01A6">
      <w:pPr>
        <w:spacing w:line="360" w:lineRule="auto"/>
        <w:ind w:firstLineChars="200" w:firstLine="480"/>
        <w:jc w:val="left"/>
        <w:rPr>
          <w:rFonts w:asciiTheme="minorEastAsia" w:eastAsiaTheme="minorEastAsia" w:hAnsiTheme="minorEastAsia" w:cstheme="minorEastAsia"/>
          <w:sz w:val="24"/>
        </w:rPr>
      </w:pPr>
      <w:bookmarkStart w:id="9" w:name="_Toc236642956"/>
      <w:r w:rsidRPr="002F03EA">
        <w:rPr>
          <w:rFonts w:asciiTheme="minorEastAsia" w:eastAsiaTheme="minorEastAsia" w:hAnsiTheme="minorEastAsia" w:cstheme="minorEastAsia" w:hint="eastAsia"/>
          <w:sz w:val="24"/>
        </w:rPr>
        <w:t>北京国际工程咨询有限公司受北京第二外国语学院的委托，就图书馆非通用语学科分馆建设项目进行国内公开招标，欢迎合格的投标人前来投标。</w:t>
      </w:r>
    </w:p>
    <w:p w14:paraId="237B4EC6" w14:textId="77777777" w:rsidR="00DE1729" w:rsidRPr="002F03EA" w:rsidRDefault="007F01A6">
      <w:pPr>
        <w:spacing w:line="360" w:lineRule="auto"/>
        <w:ind w:left="1680" w:hangingChars="700" w:hanging="16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1、项目名称</w:t>
      </w:r>
      <w:r w:rsidRPr="002F03EA">
        <w:rPr>
          <w:rFonts w:asciiTheme="minorEastAsia" w:eastAsiaTheme="minorEastAsia" w:hAnsiTheme="minorEastAsia" w:cstheme="minorEastAsia" w:hint="eastAsia"/>
          <w:sz w:val="24"/>
        </w:rPr>
        <w:t>：图书馆非通用语学科分馆建设项目</w:t>
      </w:r>
    </w:p>
    <w:p w14:paraId="4C89B435" w14:textId="77777777" w:rsidR="00DE1729" w:rsidRPr="002F03EA" w:rsidRDefault="007F01A6">
      <w:pPr>
        <w:spacing w:line="360" w:lineRule="auto"/>
        <w:ind w:left="1560" w:hangingChars="650" w:hanging="15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项目编号</w:t>
      </w:r>
      <w:r w:rsidRPr="002F03EA">
        <w:rPr>
          <w:rFonts w:asciiTheme="minorEastAsia" w:eastAsiaTheme="minorEastAsia" w:hAnsiTheme="minorEastAsia" w:cstheme="minorEastAsia"/>
          <w:sz w:val="24"/>
        </w:rPr>
        <w:t>：BIECC-ZB7209</w:t>
      </w:r>
    </w:p>
    <w:p w14:paraId="59D32A85" w14:textId="77777777" w:rsidR="00DE1729" w:rsidRPr="002F03EA" w:rsidRDefault="007F01A6">
      <w:pPr>
        <w:spacing w:line="360" w:lineRule="auto"/>
        <w:ind w:left="1680" w:hangingChars="700" w:hanging="16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3、招标内容：</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371"/>
        <w:gridCol w:w="1873"/>
      </w:tblGrid>
      <w:tr w:rsidR="002F03EA" w:rsidRPr="002F03EA" w14:paraId="085D17C9" w14:textId="77777777">
        <w:trPr>
          <w:trHeight w:val="358"/>
          <w:jc w:val="center"/>
        </w:trPr>
        <w:tc>
          <w:tcPr>
            <w:tcW w:w="1555" w:type="dxa"/>
            <w:vAlign w:val="center"/>
          </w:tcPr>
          <w:p w14:paraId="15132548"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hint="eastAsia"/>
                <w:b/>
                <w:bCs/>
                <w:kern w:val="0"/>
                <w:sz w:val="24"/>
              </w:rPr>
              <w:t>序号</w:t>
            </w:r>
          </w:p>
        </w:tc>
        <w:tc>
          <w:tcPr>
            <w:tcW w:w="3371" w:type="dxa"/>
            <w:vAlign w:val="center"/>
          </w:tcPr>
          <w:p w14:paraId="1A8A0364"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hint="eastAsia"/>
                <w:b/>
                <w:bCs/>
                <w:kern w:val="0"/>
                <w:sz w:val="24"/>
              </w:rPr>
              <w:t>采购品目明细</w:t>
            </w:r>
          </w:p>
        </w:tc>
        <w:tc>
          <w:tcPr>
            <w:tcW w:w="1873" w:type="dxa"/>
            <w:vAlign w:val="center"/>
          </w:tcPr>
          <w:p w14:paraId="3BB0CAB3"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hint="eastAsia"/>
                <w:b/>
                <w:bCs/>
                <w:kern w:val="0"/>
                <w:sz w:val="24"/>
              </w:rPr>
              <w:t>采购数量</w:t>
            </w:r>
          </w:p>
        </w:tc>
      </w:tr>
      <w:tr w:rsidR="002F03EA" w:rsidRPr="002F03EA" w14:paraId="14CCE0DA" w14:textId="77777777">
        <w:trPr>
          <w:trHeight w:val="439"/>
          <w:jc w:val="center"/>
        </w:trPr>
        <w:tc>
          <w:tcPr>
            <w:tcW w:w="1555" w:type="dxa"/>
            <w:vAlign w:val="center"/>
          </w:tcPr>
          <w:p w14:paraId="76663CED"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1</w:t>
            </w:r>
          </w:p>
        </w:tc>
        <w:tc>
          <w:tcPr>
            <w:tcW w:w="3371" w:type="dxa"/>
            <w:vAlign w:val="center"/>
          </w:tcPr>
          <w:p w14:paraId="4B3C582B" w14:textId="77777777" w:rsidR="00DE1729" w:rsidRPr="002F03EA" w:rsidRDefault="007F01A6">
            <w:pPr>
              <w:jc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门禁系统主机</w:t>
            </w:r>
          </w:p>
        </w:tc>
        <w:tc>
          <w:tcPr>
            <w:tcW w:w="1873" w:type="dxa"/>
            <w:vAlign w:val="center"/>
          </w:tcPr>
          <w:p w14:paraId="650F3E10"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2</w:t>
            </w:r>
          </w:p>
        </w:tc>
      </w:tr>
      <w:tr w:rsidR="002F03EA" w:rsidRPr="002F03EA" w14:paraId="15794010" w14:textId="77777777">
        <w:trPr>
          <w:trHeight w:val="439"/>
          <w:jc w:val="center"/>
        </w:trPr>
        <w:tc>
          <w:tcPr>
            <w:tcW w:w="1555" w:type="dxa"/>
            <w:vAlign w:val="center"/>
          </w:tcPr>
          <w:p w14:paraId="12DADA66"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2</w:t>
            </w:r>
          </w:p>
        </w:tc>
        <w:tc>
          <w:tcPr>
            <w:tcW w:w="3371" w:type="dxa"/>
            <w:vAlign w:val="center"/>
          </w:tcPr>
          <w:p w14:paraId="70F92E4E"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门禁系统副机</w:t>
            </w:r>
          </w:p>
        </w:tc>
        <w:tc>
          <w:tcPr>
            <w:tcW w:w="1873" w:type="dxa"/>
            <w:vAlign w:val="center"/>
          </w:tcPr>
          <w:p w14:paraId="22724978"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r>
      <w:tr w:rsidR="002F03EA" w:rsidRPr="002F03EA" w14:paraId="4C01AA6F" w14:textId="77777777">
        <w:trPr>
          <w:trHeight w:val="439"/>
          <w:jc w:val="center"/>
        </w:trPr>
        <w:tc>
          <w:tcPr>
            <w:tcW w:w="1555" w:type="dxa"/>
            <w:vAlign w:val="center"/>
          </w:tcPr>
          <w:p w14:paraId="679B5384"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3</w:t>
            </w:r>
          </w:p>
        </w:tc>
        <w:tc>
          <w:tcPr>
            <w:tcW w:w="3371" w:type="dxa"/>
            <w:vAlign w:val="center"/>
          </w:tcPr>
          <w:p w14:paraId="4CDFE783" w14:textId="77777777" w:rsidR="00DE1729" w:rsidRPr="002F03EA" w:rsidRDefault="007F01A6">
            <w:pPr>
              <w:jc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门禁管理系统</w:t>
            </w:r>
          </w:p>
        </w:tc>
        <w:tc>
          <w:tcPr>
            <w:tcW w:w="1873" w:type="dxa"/>
            <w:vAlign w:val="center"/>
          </w:tcPr>
          <w:p w14:paraId="44C17065"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r>
      <w:tr w:rsidR="002F03EA" w:rsidRPr="002F03EA" w14:paraId="35883345" w14:textId="77777777">
        <w:trPr>
          <w:trHeight w:val="439"/>
          <w:jc w:val="center"/>
        </w:trPr>
        <w:tc>
          <w:tcPr>
            <w:tcW w:w="1555" w:type="dxa"/>
            <w:vAlign w:val="center"/>
          </w:tcPr>
          <w:p w14:paraId="76F432B2"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4</w:t>
            </w:r>
          </w:p>
        </w:tc>
        <w:tc>
          <w:tcPr>
            <w:tcW w:w="3371" w:type="dxa"/>
            <w:vAlign w:val="center"/>
          </w:tcPr>
          <w:p w14:paraId="1149D6B8"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人脸识别模块</w:t>
            </w:r>
          </w:p>
        </w:tc>
        <w:tc>
          <w:tcPr>
            <w:tcW w:w="1873" w:type="dxa"/>
            <w:vAlign w:val="center"/>
          </w:tcPr>
          <w:p w14:paraId="58BF14A7"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4</w:t>
            </w:r>
          </w:p>
        </w:tc>
      </w:tr>
      <w:tr w:rsidR="002F03EA" w:rsidRPr="002F03EA" w14:paraId="36302686" w14:textId="77777777">
        <w:trPr>
          <w:trHeight w:val="439"/>
          <w:jc w:val="center"/>
        </w:trPr>
        <w:tc>
          <w:tcPr>
            <w:tcW w:w="1555" w:type="dxa"/>
            <w:vAlign w:val="center"/>
          </w:tcPr>
          <w:p w14:paraId="4523A76C"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5</w:t>
            </w:r>
          </w:p>
        </w:tc>
        <w:tc>
          <w:tcPr>
            <w:tcW w:w="3371" w:type="dxa"/>
            <w:vAlign w:val="center"/>
          </w:tcPr>
          <w:p w14:paraId="03DAAD69"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人脸自助注册终端</w:t>
            </w:r>
          </w:p>
        </w:tc>
        <w:tc>
          <w:tcPr>
            <w:tcW w:w="1873" w:type="dxa"/>
            <w:vAlign w:val="center"/>
          </w:tcPr>
          <w:p w14:paraId="773B3A15"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r>
      <w:tr w:rsidR="002F03EA" w:rsidRPr="002F03EA" w14:paraId="262C0019" w14:textId="77777777">
        <w:trPr>
          <w:trHeight w:val="439"/>
          <w:jc w:val="center"/>
        </w:trPr>
        <w:tc>
          <w:tcPr>
            <w:tcW w:w="1555" w:type="dxa"/>
            <w:vAlign w:val="center"/>
          </w:tcPr>
          <w:p w14:paraId="7042B5EC"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6</w:t>
            </w:r>
          </w:p>
        </w:tc>
        <w:tc>
          <w:tcPr>
            <w:tcW w:w="3371" w:type="dxa"/>
            <w:vAlign w:val="center"/>
          </w:tcPr>
          <w:p w14:paraId="4A4A175E" w14:textId="77777777" w:rsidR="00DE1729" w:rsidRPr="002F03EA" w:rsidRDefault="007F01A6">
            <w:pPr>
              <w:widowControl/>
              <w:jc w:val="center"/>
              <w:textAlignment w:val="center"/>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kern w:val="0"/>
                <w:sz w:val="24"/>
              </w:rPr>
              <w:t>RFID自助借</w:t>
            </w:r>
            <w:proofErr w:type="gramStart"/>
            <w:r w:rsidRPr="002F03EA">
              <w:rPr>
                <w:rFonts w:asciiTheme="minorEastAsia" w:eastAsiaTheme="minorEastAsia" w:hAnsiTheme="minorEastAsia" w:cstheme="minorEastAsia"/>
                <w:kern w:val="0"/>
                <w:sz w:val="24"/>
              </w:rPr>
              <w:t>还</w:t>
            </w:r>
            <w:r w:rsidRPr="002F03EA">
              <w:rPr>
                <w:rFonts w:asciiTheme="minorEastAsia" w:eastAsiaTheme="minorEastAsia" w:hAnsiTheme="minorEastAsia" w:cstheme="minorEastAsia" w:hint="eastAsia"/>
                <w:kern w:val="0"/>
                <w:sz w:val="24"/>
              </w:rPr>
              <w:t>书机</w:t>
            </w:r>
            <w:proofErr w:type="gramEnd"/>
          </w:p>
        </w:tc>
        <w:tc>
          <w:tcPr>
            <w:tcW w:w="1873" w:type="dxa"/>
            <w:vAlign w:val="center"/>
          </w:tcPr>
          <w:p w14:paraId="176F5C13"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r>
      <w:tr w:rsidR="002F03EA" w:rsidRPr="002F03EA" w14:paraId="7A7FCF5B" w14:textId="77777777">
        <w:trPr>
          <w:trHeight w:val="439"/>
          <w:jc w:val="center"/>
        </w:trPr>
        <w:tc>
          <w:tcPr>
            <w:tcW w:w="1555" w:type="dxa"/>
            <w:vAlign w:val="center"/>
          </w:tcPr>
          <w:p w14:paraId="010C8598"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7</w:t>
            </w:r>
          </w:p>
        </w:tc>
        <w:tc>
          <w:tcPr>
            <w:tcW w:w="3371" w:type="dxa"/>
            <w:vAlign w:val="center"/>
          </w:tcPr>
          <w:p w14:paraId="586DC8C5"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kern w:val="0"/>
                <w:sz w:val="24"/>
              </w:rPr>
              <w:t>升降式</w:t>
            </w:r>
            <w:proofErr w:type="gramStart"/>
            <w:r w:rsidRPr="002F03EA">
              <w:rPr>
                <w:rFonts w:asciiTheme="minorEastAsia" w:eastAsiaTheme="minorEastAsia" w:hAnsiTheme="minorEastAsia" w:cstheme="minorEastAsia" w:hint="eastAsia"/>
                <w:kern w:val="0"/>
                <w:sz w:val="24"/>
              </w:rPr>
              <w:t>还书车</w:t>
            </w:r>
            <w:proofErr w:type="gramEnd"/>
          </w:p>
        </w:tc>
        <w:tc>
          <w:tcPr>
            <w:tcW w:w="1873" w:type="dxa"/>
            <w:vAlign w:val="center"/>
          </w:tcPr>
          <w:p w14:paraId="06BC2262"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kern w:val="0"/>
                <w:sz w:val="24"/>
              </w:rPr>
              <w:t>1</w:t>
            </w:r>
          </w:p>
        </w:tc>
      </w:tr>
      <w:tr w:rsidR="002F03EA" w:rsidRPr="002F03EA" w14:paraId="420AD1D8" w14:textId="77777777">
        <w:trPr>
          <w:trHeight w:val="439"/>
          <w:jc w:val="center"/>
        </w:trPr>
        <w:tc>
          <w:tcPr>
            <w:tcW w:w="1555" w:type="dxa"/>
            <w:vAlign w:val="center"/>
          </w:tcPr>
          <w:p w14:paraId="1442DA63"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8</w:t>
            </w:r>
          </w:p>
        </w:tc>
        <w:tc>
          <w:tcPr>
            <w:tcW w:w="3371" w:type="dxa"/>
            <w:vAlign w:val="center"/>
          </w:tcPr>
          <w:p w14:paraId="63C0B30C"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kern w:val="0"/>
                <w:sz w:val="24"/>
              </w:rPr>
              <w:t>RFID馆员工作站</w:t>
            </w:r>
          </w:p>
        </w:tc>
        <w:tc>
          <w:tcPr>
            <w:tcW w:w="1873" w:type="dxa"/>
            <w:vAlign w:val="center"/>
          </w:tcPr>
          <w:p w14:paraId="72A1BE34"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kern w:val="0"/>
                <w:sz w:val="24"/>
              </w:rPr>
              <w:t>1</w:t>
            </w:r>
          </w:p>
        </w:tc>
      </w:tr>
      <w:tr w:rsidR="002F03EA" w:rsidRPr="002F03EA" w14:paraId="19DE6543" w14:textId="77777777">
        <w:trPr>
          <w:trHeight w:val="439"/>
          <w:jc w:val="center"/>
        </w:trPr>
        <w:tc>
          <w:tcPr>
            <w:tcW w:w="1555" w:type="dxa"/>
            <w:vAlign w:val="center"/>
          </w:tcPr>
          <w:p w14:paraId="3421162C"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9</w:t>
            </w:r>
          </w:p>
        </w:tc>
        <w:tc>
          <w:tcPr>
            <w:tcW w:w="3371" w:type="dxa"/>
            <w:vAlign w:val="center"/>
          </w:tcPr>
          <w:p w14:paraId="745C737E"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proofErr w:type="gramStart"/>
            <w:r w:rsidRPr="002F03EA">
              <w:rPr>
                <w:rFonts w:asciiTheme="minorEastAsia" w:eastAsiaTheme="minorEastAsia" w:hAnsiTheme="minorEastAsia" w:cstheme="minorEastAsia" w:hint="eastAsia"/>
                <w:kern w:val="0"/>
                <w:sz w:val="24"/>
              </w:rPr>
              <w:t>盘点车</w:t>
            </w:r>
            <w:proofErr w:type="gramEnd"/>
          </w:p>
        </w:tc>
        <w:tc>
          <w:tcPr>
            <w:tcW w:w="1873" w:type="dxa"/>
            <w:vAlign w:val="center"/>
          </w:tcPr>
          <w:p w14:paraId="19C79CFD"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r>
      <w:tr w:rsidR="002F03EA" w:rsidRPr="002F03EA" w14:paraId="75EE02C9" w14:textId="77777777">
        <w:trPr>
          <w:trHeight w:val="439"/>
          <w:jc w:val="center"/>
        </w:trPr>
        <w:tc>
          <w:tcPr>
            <w:tcW w:w="1555" w:type="dxa"/>
            <w:vAlign w:val="center"/>
          </w:tcPr>
          <w:p w14:paraId="03DF7C88"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10</w:t>
            </w:r>
          </w:p>
        </w:tc>
        <w:tc>
          <w:tcPr>
            <w:tcW w:w="3371" w:type="dxa"/>
            <w:vAlign w:val="center"/>
          </w:tcPr>
          <w:p w14:paraId="2FB921EF"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RFID安全门(双通道)</w:t>
            </w:r>
          </w:p>
        </w:tc>
        <w:tc>
          <w:tcPr>
            <w:tcW w:w="1873" w:type="dxa"/>
            <w:vAlign w:val="center"/>
          </w:tcPr>
          <w:p w14:paraId="6C578DF6"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r>
      <w:tr w:rsidR="002F03EA" w:rsidRPr="002F03EA" w14:paraId="19BE1A93" w14:textId="77777777">
        <w:trPr>
          <w:trHeight w:val="439"/>
          <w:jc w:val="center"/>
        </w:trPr>
        <w:tc>
          <w:tcPr>
            <w:tcW w:w="1555" w:type="dxa"/>
            <w:vAlign w:val="center"/>
          </w:tcPr>
          <w:p w14:paraId="46EDD2EE"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11</w:t>
            </w:r>
          </w:p>
        </w:tc>
        <w:tc>
          <w:tcPr>
            <w:tcW w:w="3371" w:type="dxa"/>
            <w:vAlign w:val="center"/>
          </w:tcPr>
          <w:p w14:paraId="2CC1BC52"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RFID系统软件管理平台</w:t>
            </w:r>
          </w:p>
        </w:tc>
        <w:tc>
          <w:tcPr>
            <w:tcW w:w="1873" w:type="dxa"/>
            <w:vAlign w:val="center"/>
          </w:tcPr>
          <w:p w14:paraId="1F6250AF"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r>
      <w:tr w:rsidR="002F03EA" w:rsidRPr="002F03EA" w14:paraId="28EB98B2" w14:textId="77777777">
        <w:trPr>
          <w:trHeight w:val="439"/>
          <w:jc w:val="center"/>
        </w:trPr>
        <w:tc>
          <w:tcPr>
            <w:tcW w:w="1555" w:type="dxa"/>
            <w:vAlign w:val="center"/>
          </w:tcPr>
          <w:p w14:paraId="2D0E3A71"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12</w:t>
            </w:r>
          </w:p>
        </w:tc>
        <w:tc>
          <w:tcPr>
            <w:tcW w:w="3371" w:type="dxa"/>
            <w:vAlign w:val="center"/>
          </w:tcPr>
          <w:p w14:paraId="15E4CE01"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图书馆自动化管理系统接口</w:t>
            </w:r>
          </w:p>
        </w:tc>
        <w:tc>
          <w:tcPr>
            <w:tcW w:w="1873" w:type="dxa"/>
            <w:vAlign w:val="center"/>
          </w:tcPr>
          <w:p w14:paraId="05BFC4BF"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2</w:t>
            </w:r>
          </w:p>
        </w:tc>
      </w:tr>
      <w:tr w:rsidR="002F03EA" w:rsidRPr="002F03EA" w14:paraId="778B6DD0" w14:textId="77777777">
        <w:trPr>
          <w:trHeight w:val="439"/>
          <w:jc w:val="center"/>
        </w:trPr>
        <w:tc>
          <w:tcPr>
            <w:tcW w:w="1555" w:type="dxa"/>
            <w:vAlign w:val="center"/>
          </w:tcPr>
          <w:p w14:paraId="714DBF2D"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13</w:t>
            </w:r>
          </w:p>
        </w:tc>
        <w:tc>
          <w:tcPr>
            <w:tcW w:w="3371" w:type="dxa"/>
            <w:vAlign w:val="center"/>
          </w:tcPr>
          <w:p w14:paraId="4EAC0B5F" w14:textId="77777777" w:rsidR="00DE1729" w:rsidRPr="002F03EA" w:rsidRDefault="007F01A6">
            <w:pPr>
              <w:widowControl/>
              <w:jc w:val="center"/>
              <w:textAlignment w:val="center"/>
              <w:rPr>
                <w:rFonts w:asciiTheme="minorEastAsia" w:eastAsiaTheme="minorEastAsia" w:hAnsiTheme="minorEastAsia" w:cstheme="minorEastAsia"/>
                <w:sz w:val="24"/>
              </w:rPr>
            </w:pPr>
            <w:proofErr w:type="gramStart"/>
            <w:r w:rsidRPr="002F03EA">
              <w:rPr>
                <w:rFonts w:asciiTheme="minorEastAsia" w:eastAsiaTheme="minorEastAsia" w:hAnsiTheme="minorEastAsia" w:cstheme="minorEastAsia" w:hint="eastAsia"/>
                <w:sz w:val="24"/>
              </w:rPr>
              <w:t>一</w:t>
            </w:r>
            <w:proofErr w:type="gramEnd"/>
            <w:r w:rsidRPr="002F03EA">
              <w:rPr>
                <w:rFonts w:asciiTheme="minorEastAsia" w:eastAsiaTheme="minorEastAsia" w:hAnsiTheme="minorEastAsia" w:cstheme="minorEastAsia" w:hint="eastAsia"/>
                <w:sz w:val="24"/>
              </w:rPr>
              <w:t>卡通接口</w:t>
            </w:r>
          </w:p>
        </w:tc>
        <w:tc>
          <w:tcPr>
            <w:tcW w:w="1873" w:type="dxa"/>
            <w:vAlign w:val="center"/>
          </w:tcPr>
          <w:p w14:paraId="393D1640"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r>
      <w:tr w:rsidR="002F03EA" w:rsidRPr="002F03EA" w14:paraId="66D45E17" w14:textId="77777777">
        <w:trPr>
          <w:trHeight w:val="439"/>
          <w:jc w:val="center"/>
        </w:trPr>
        <w:tc>
          <w:tcPr>
            <w:tcW w:w="1555" w:type="dxa"/>
            <w:vAlign w:val="center"/>
          </w:tcPr>
          <w:p w14:paraId="3B00B93A"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14</w:t>
            </w:r>
          </w:p>
        </w:tc>
        <w:tc>
          <w:tcPr>
            <w:tcW w:w="3371" w:type="dxa"/>
            <w:vAlign w:val="center"/>
          </w:tcPr>
          <w:p w14:paraId="25CEB8DE"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kern w:val="0"/>
                <w:sz w:val="24"/>
              </w:rPr>
              <w:t>RFID图书标签（含加工）</w:t>
            </w:r>
          </w:p>
        </w:tc>
        <w:tc>
          <w:tcPr>
            <w:tcW w:w="1873" w:type="dxa"/>
            <w:vAlign w:val="center"/>
          </w:tcPr>
          <w:p w14:paraId="0696EB7A"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10000</w:t>
            </w:r>
          </w:p>
        </w:tc>
      </w:tr>
      <w:tr w:rsidR="002F03EA" w:rsidRPr="002F03EA" w14:paraId="0762675B" w14:textId="77777777">
        <w:trPr>
          <w:trHeight w:val="439"/>
          <w:jc w:val="center"/>
        </w:trPr>
        <w:tc>
          <w:tcPr>
            <w:tcW w:w="1555" w:type="dxa"/>
            <w:vAlign w:val="center"/>
          </w:tcPr>
          <w:p w14:paraId="7C2A9016"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15</w:t>
            </w:r>
          </w:p>
        </w:tc>
        <w:tc>
          <w:tcPr>
            <w:tcW w:w="3371" w:type="dxa"/>
            <w:vAlign w:val="center"/>
          </w:tcPr>
          <w:p w14:paraId="07E6A63D"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kern w:val="0"/>
                <w:sz w:val="24"/>
              </w:rPr>
              <w:t>RFID层架标签（含加工）</w:t>
            </w:r>
          </w:p>
        </w:tc>
        <w:tc>
          <w:tcPr>
            <w:tcW w:w="1873" w:type="dxa"/>
            <w:vAlign w:val="center"/>
          </w:tcPr>
          <w:p w14:paraId="36842A95"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400</w:t>
            </w:r>
          </w:p>
        </w:tc>
      </w:tr>
      <w:tr w:rsidR="002F03EA" w:rsidRPr="002F03EA" w14:paraId="037DC0BC" w14:textId="77777777">
        <w:trPr>
          <w:trHeight w:val="439"/>
          <w:jc w:val="center"/>
        </w:trPr>
        <w:tc>
          <w:tcPr>
            <w:tcW w:w="1555" w:type="dxa"/>
            <w:vAlign w:val="center"/>
          </w:tcPr>
          <w:p w14:paraId="6523BDA3"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16</w:t>
            </w:r>
          </w:p>
        </w:tc>
        <w:tc>
          <w:tcPr>
            <w:tcW w:w="3371" w:type="dxa"/>
            <w:vAlign w:val="center"/>
          </w:tcPr>
          <w:p w14:paraId="272EFD2B"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proofErr w:type="gramStart"/>
            <w:r w:rsidRPr="002F03EA">
              <w:rPr>
                <w:rFonts w:asciiTheme="minorEastAsia" w:eastAsiaTheme="minorEastAsia" w:hAnsiTheme="minorEastAsia" w:cstheme="minorEastAsia" w:hint="eastAsia"/>
                <w:sz w:val="24"/>
              </w:rPr>
              <w:t>微信图书馆</w:t>
            </w:r>
            <w:proofErr w:type="gramEnd"/>
          </w:p>
        </w:tc>
        <w:tc>
          <w:tcPr>
            <w:tcW w:w="1873" w:type="dxa"/>
            <w:vAlign w:val="center"/>
          </w:tcPr>
          <w:p w14:paraId="50B32420"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r>
      <w:tr w:rsidR="002F03EA" w:rsidRPr="002F03EA" w14:paraId="24E934A5" w14:textId="77777777">
        <w:trPr>
          <w:trHeight w:val="439"/>
          <w:jc w:val="center"/>
        </w:trPr>
        <w:tc>
          <w:tcPr>
            <w:tcW w:w="1555" w:type="dxa"/>
            <w:vAlign w:val="center"/>
          </w:tcPr>
          <w:p w14:paraId="0A57AF5C"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17</w:t>
            </w:r>
          </w:p>
        </w:tc>
        <w:tc>
          <w:tcPr>
            <w:tcW w:w="3371" w:type="dxa"/>
            <w:vAlign w:val="center"/>
          </w:tcPr>
          <w:p w14:paraId="60EF25B3"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信息检索机及</w:t>
            </w:r>
            <w:proofErr w:type="gramStart"/>
            <w:r w:rsidRPr="002F03EA">
              <w:rPr>
                <w:rFonts w:asciiTheme="minorEastAsia" w:eastAsiaTheme="minorEastAsia" w:hAnsiTheme="minorEastAsia" w:cstheme="minorEastAsia" w:hint="eastAsia"/>
                <w:sz w:val="24"/>
              </w:rPr>
              <w:t>检索台</w:t>
            </w:r>
            <w:proofErr w:type="gramEnd"/>
          </w:p>
        </w:tc>
        <w:tc>
          <w:tcPr>
            <w:tcW w:w="1873" w:type="dxa"/>
            <w:vAlign w:val="center"/>
          </w:tcPr>
          <w:p w14:paraId="51863698"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2</w:t>
            </w:r>
          </w:p>
        </w:tc>
      </w:tr>
      <w:tr w:rsidR="002F03EA" w:rsidRPr="002F03EA" w14:paraId="532AE2BA" w14:textId="77777777">
        <w:trPr>
          <w:trHeight w:val="439"/>
          <w:jc w:val="center"/>
        </w:trPr>
        <w:tc>
          <w:tcPr>
            <w:tcW w:w="1555" w:type="dxa"/>
            <w:vAlign w:val="center"/>
          </w:tcPr>
          <w:p w14:paraId="21956619" w14:textId="77777777" w:rsidR="00DE1729" w:rsidRPr="002F03EA" w:rsidRDefault="007F01A6">
            <w:pPr>
              <w:widowControl/>
              <w:jc w:val="center"/>
              <w:rPr>
                <w:rFonts w:asciiTheme="minorEastAsia" w:eastAsiaTheme="minorEastAsia" w:hAnsiTheme="minorEastAsia" w:cstheme="minorEastAsia"/>
                <w:b/>
                <w:bCs/>
                <w:kern w:val="0"/>
                <w:sz w:val="24"/>
              </w:rPr>
            </w:pPr>
            <w:r w:rsidRPr="002F03EA">
              <w:rPr>
                <w:rFonts w:asciiTheme="minorEastAsia" w:eastAsiaTheme="minorEastAsia" w:hAnsiTheme="minorEastAsia" w:cstheme="minorEastAsia"/>
                <w:b/>
                <w:bCs/>
                <w:kern w:val="0"/>
                <w:sz w:val="24"/>
              </w:rPr>
              <w:t>18</w:t>
            </w:r>
          </w:p>
        </w:tc>
        <w:tc>
          <w:tcPr>
            <w:tcW w:w="3371" w:type="dxa"/>
            <w:vAlign w:val="center"/>
          </w:tcPr>
          <w:p w14:paraId="7B7AA3D8"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强弱电及布线实施费</w:t>
            </w:r>
          </w:p>
        </w:tc>
        <w:tc>
          <w:tcPr>
            <w:tcW w:w="1873" w:type="dxa"/>
            <w:vAlign w:val="center"/>
          </w:tcPr>
          <w:p w14:paraId="2AECA2B6"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r>
    </w:tbl>
    <w:p w14:paraId="2F48E5C5" w14:textId="31AB5E33" w:rsidR="00DE1729" w:rsidRPr="002F03EA" w:rsidRDefault="007F01A6">
      <w:pPr>
        <w:spacing w:line="360" w:lineRule="auto"/>
        <w:ind w:left="1680" w:hangingChars="700" w:hanging="16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4、资金来源：</w:t>
      </w:r>
      <w:r w:rsidRPr="002F03EA">
        <w:rPr>
          <w:rFonts w:asciiTheme="minorEastAsia" w:eastAsiaTheme="minorEastAsia" w:hAnsiTheme="minorEastAsia" w:cstheme="minorEastAsia" w:hint="eastAsia"/>
          <w:sz w:val="24"/>
        </w:rPr>
        <w:t>财政资金。项目预算金额</w:t>
      </w:r>
      <w:r w:rsidRPr="002F03EA">
        <w:rPr>
          <w:rFonts w:asciiTheme="minorEastAsia" w:eastAsiaTheme="minorEastAsia" w:hAnsiTheme="minorEastAsia" w:cstheme="minorEastAsia"/>
          <w:sz w:val="24"/>
        </w:rPr>
        <w:t>526000.00</w:t>
      </w:r>
      <w:r w:rsidRPr="002F03EA">
        <w:rPr>
          <w:rFonts w:asciiTheme="minorEastAsia" w:eastAsiaTheme="minorEastAsia" w:hAnsiTheme="minorEastAsia" w:cstheme="minorEastAsia" w:hint="eastAsia"/>
          <w:sz w:val="24"/>
        </w:rPr>
        <w:t>元，立项编号：</w:t>
      </w:r>
      <w:r w:rsidR="00862022" w:rsidRPr="002F03EA">
        <w:rPr>
          <w:rFonts w:asciiTheme="minorEastAsia" w:eastAsiaTheme="minorEastAsia" w:hAnsiTheme="minorEastAsia" w:cstheme="minorEastAsia"/>
          <w:sz w:val="24"/>
        </w:rPr>
        <w:t>JBZC2019_014221_302-JH00107-XM001</w:t>
      </w:r>
    </w:p>
    <w:p w14:paraId="1AA37522"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5、投标人资格要求</w:t>
      </w:r>
    </w:p>
    <w:p w14:paraId="0BD16688"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1）具有独立承担民事责任的能力；</w:t>
      </w:r>
    </w:p>
    <w:p w14:paraId="7B572653"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2）具有良好的商业信誉和健全的财务会计制度；</w:t>
      </w:r>
    </w:p>
    <w:p w14:paraId="596643D3"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3）具有履行合同所必需的设备和专业技术能力；</w:t>
      </w:r>
    </w:p>
    <w:p w14:paraId="4344D14A"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lastRenderedPageBreak/>
        <w:t>（</w:t>
      </w:r>
      <w:r w:rsidRPr="002F03EA">
        <w:rPr>
          <w:rFonts w:asciiTheme="minorEastAsia" w:eastAsiaTheme="minorEastAsia" w:hAnsiTheme="minorEastAsia" w:cstheme="minorEastAsia"/>
          <w:sz w:val="24"/>
        </w:rPr>
        <w:t>4）有依法缴纳税收和社会保障资金的良好记录；</w:t>
      </w:r>
      <w:r w:rsidRPr="002F03EA">
        <w:rPr>
          <w:rFonts w:asciiTheme="minorEastAsia" w:eastAsiaTheme="minorEastAsia" w:hAnsiTheme="minorEastAsia" w:cstheme="minorEastAsia"/>
          <w:sz w:val="24"/>
        </w:rPr>
        <w:tab/>
      </w:r>
    </w:p>
    <w:p w14:paraId="421DE357"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5）参加政府采购活动前三年内，在经营活动中没有重大违法记录；</w:t>
      </w:r>
    </w:p>
    <w:p w14:paraId="0FA76A2F" w14:textId="77777777" w:rsidR="00DE1729" w:rsidRPr="002F03EA" w:rsidRDefault="007F01A6">
      <w:pPr>
        <w:spacing w:line="360" w:lineRule="auto"/>
        <w:ind w:leftChars="228" w:left="1079" w:hangingChars="250" w:hanging="60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6</w:t>
      </w:r>
      <w:r w:rsidRPr="002F03EA">
        <w:rPr>
          <w:rFonts w:asciiTheme="minorEastAsia" w:eastAsiaTheme="minorEastAsia" w:hAnsiTheme="minorEastAsia" w:cstheme="minorEastAsia" w:hint="eastAsia"/>
          <w:sz w:val="24"/>
        </w:rPr>
        <w:t>）投标人</w:t>
      </w:r>
      <w:r w:rsidRPr="002F03EA">
        <w:rPr>
          <w:rFonts w:asciiTheme="minorEastAsia" w:eastAsiaTheme="minorEastAsia" w:hAnsiTheme="minorEastAsia" w:cstheme="minorEastAsia"/>
          <w:sz w:val="24"/>
        </w:rPr>
        <w:t>必须未被列入信用中国网站(www.creditchina.gov.cn)、中国政府采购网(www.ccgp.gov.cn)渠道信用记录失信被执行人、重大税收违法案件当事人名单、政府采购严重违法失信行为记录名单</w:t>
      </w:r>
      <w:r w:rsidRPr="002F03EA">
        <w:rPr>
          <w:rFonts w:asciiTheme="minorEastAsia" w:eastAsiaTheme="minorEastAsia" w:hAnsiTheme="minorEastAsia" w:cstheme="minorEastAsia" w:hint="eastAsia"/>
          <w:sz w:val="24"/>
        </w:rPr>
        <w:t>；</w:t>
      </w:r>
    </w:p>
    <w:p w14:paraId="24A13DEE" w14:textId="77777777" w:rsidR="00DE1729" w:rsidRPr="002F03EA" w:rsidRDefault="007F01A6">
      <w:pPr>
        <w:spacing w:line="360" w:lineRule="auto"/>
        <w:ind w:leftChars="228" w:left="1079" w:hangingChars="250" w:hanging="60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7）</w:t>
      </w:r>
      <w:r w:rsidRPr="002F03EA">
        <w:rPr>
          <w:rFonts w:asciiTheme="minorEastAsia" w:eastAsiaTheme="minorEastAsia" w:hAnsiTheme="minorEastAsia" w:cstheme="minorEastAsia" w:hint="eastAsia"/>
          <w:sz w:val="24"/>
        </w:rPr>
        <w:t>法律、行政法规规定的其他条件</w:t>
      </w:r>
      <w:r w:rsidRPr="002F03EA">
        <w:rPr>
          <w:rFonts w:asciiTheme="minorEastAsia" w:eastAsiaTheme="minorEastAsia" w:hAnsiTheme="minorEastAsia" w:cstheme="minorEastAsia"/>
          <w:sz w:val="24"/>
        </w:rPr>
        <w:t>;</w:t>
      </w:r>
    </w:p>
    <w:p w14:paraId="58D1976B"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8</w:t>
      </w:r>
      <w:r w:rsidRPr="002F03EA">
        <w:rPr>
          <w:rFonts w:asciiTheme="minorEastAsia" w:eastAsiaTheme="minorEastAsia" w:hAnsiTheme="minorEastAsia" w:cstheme="minorEastAsia" w:hint="eastAsia"/>
          <w:sz w:val="24"/>
        </w:rPr>
        <w:t>）本项目不接受联合体投标。</w:t>
      </w:r>
    </w:p>
    <w:p w14:paraId="7BAADA68" w14:textId="6A6F783D"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6、投标报名时间及招标文件发售时间：自2019</w:t>
      </w:r>
      <w:r w:rsidRPr="002F03EA">
        <w:rPr>
          <w:rFonts w:asciiTheme="minorEastAsia" w:eastAsiaTheme="minorEastAsia" w:hAnsiTheme="minorEastAsia" w:cstheme="minorEastAsia" w:hint="eastAsia"/>
          <w:sz w:val="24"/>
        </w:rPr>
        <w:t>年</w:t>
      </w:r>
      <w:r w:rsidR="002F03EA" w:rsidRPr="002F03EA">
        <w:rPr>
          <w:rFonts w:asciiTheme="minorEastAsia" w:eastAsiaTheme="minorEastAsia" w:hAnsiTheme="minorEastAsia" w:cstheme="minorEastAsia" w:hint="eastAsia"/>
          <w:sz w:val="24"/>
        </w:rPr>
        <w:t>8</w:t>
      </w:r>
      <w:r w:rsidRPr="002F03EA">
        <w:rPr>
          <w:rFonts w:asciiTheme="minorEastAsia" w:eastAsiaTheme="minorEastAsia" w:hAnsiTheme="minorEastAsia" w:cstheme="minorEastAsia" w:hint="eastAsia"/>
          <w:sz w:val="24"/>
        </w:rPr>
        <w:t>月</w:t>
      </w:r>
      <w:r w:rsidR="002F03EA" w:rsidRPr="002F03EA">
        <w:rPr>
          <w:rFonts w:asciiTheme="minorEastAsia" w:eastAsiaTheme="minorEastAsia" w:hAnsiTheme="minorEastAsia" w:cstheme="minorEastAsia" w:hint="eastAsia"/>
          <w:sz w:val="24"/>
        </w:rPr>
        <w:t>5</w:t>
      </w:r>
      <w:r w:rsidRPr="002F03EA">
        <w:rPr>
          <w:rFonts w:asciiTheme="minorEastAsia" w:eastAsiaTheme="minorEastAsia" w:hAnsiTheme="minorEastAsia" w:cstheme="minorEastAsia" w:hint="eastAsia"/>
          <w:sz w:val="24"/>
        </w:rPr>
        <w:t>日起至</w:t>
      </w:r>
      <w:r w:rsidRPr="002F03EA">
        <w:rPr>
          <w:rFonts w:asciiTheme="minorEastAsia" w:eastAsiaTheme="minorEastAsia" w:hAnsiTheme="minorEastAsia" w:cstheme="minorEastAsia"/>
          <w:sz w:val="24"/>
        </w:rPr>
        <w:t>2019</w:t>
      </w:r>
      <w:r w:rsidRPr="002F03EA">
        <w:rPr>
          <w:rFonts w:asciiTheme="minorEastAsia" w:eastAsiaTheme="minorEastAsia" w:hAnsiTheme="minorEastAsia" w:cstheme="minorEastAsia" w:hint="eastAsia"/>
          <w:sz w:val="24"/>
        </w:rPr>
        <w:t>年</w:t>
      </w:r>
      <w:r w:rsidR="002F03EA" w:rsidRPr="002F03EA">
        <w:rPr>
          <w:rFonts w:asciiTheme="minorEastAsia" w:eastAsiaTheme="minorEastAsia" w:hAnsiTheme="minorEastAsia" w:cstheme="minorEastAsia" w:hint="eastAsia"/>
          <w:sz w:val="24"/>
        </w:rPr>
        <w:t>8</w:t>
      </w:r>
      <w:r w:rsidRPr="002F03EA">
        <w:rPr>
          <w:rFonts w:asciiTheme="minorEastAsia" w:eastAsiaTheme="minorEastAsia" w:hAnsiTheme="minorEastAsia" w:cstheme="minorEastAsia" w:hint="eastAsia"/>
          <w:sz w:val="24"/>
        </w:rPr>
        <w:t>月</w:t>
      </w:r>
      <w:r w:rsidR="002F03EA" w:rsidRPr="002F03EA">
        <w:rPr>
          <w:rFonts w:asciiTheme="minorEastAsia" w:eastAsiaTheme="minorEastAsia" w:hAnsiTheme="minorEastAsia" w:cstheme="minorEastAsia" w:hint="eastAsia"/>
          <w:sz w:val="24"/>
        </w:rPr>
        <w:t>1</w:t>
      </w:r>
      <w:r w:rsidR="002F03EA"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日止，每天</w:t>
      </w:r>
      <w:r w:rsidRPr="002F03EA">
        <w:rPr>
          <w:rFonts w:asciiTheme="minorEastAsia" w:eastAsiaTheme="minorEastAsia" w:hAnsiTheme="minorEastAsia" w:cstheme="minorEastAsia" w:hint="eastAsia"/>
          <w:sz w:val="24"/>
          <w:szCs w:val="21"/>
        </w:rPr>
        <w:t>上午</w:t>
      </w:r>
      <w:r w:rsidRPr="002F03EA">
        <w:rPr>
          <w:rFonts w:asciiTheme="minorEastAsia" w:eastAsiaTheme="minorEastAsia" w:hAnsiTheme="minorEastAsia" w:cstheme="minorEastAsia"/>
          <w:sz w:val="24"/>
          <w:szCs w:val="21"/>
        </w:rPr>
        <w:t>9:30</w:t>
      </w:r>
      <w:r w:rsidRPr="002F03EA">
        <w:rPr>
          <w:rFonts w:asciiTheme="minorEastAsia" w:eastAsiaTheme="minorEastAsia" w:hAnsiTheme="minorEastAsia" w:cstheme="minorEastAsia" w:hint="eastAsia"/>
          <w:sz w:val="24"/>
          <w:szCs w:val="21"/>
        </w:rPr>
        <w:t>至</w:t>
      </w:r>
      <w:r w:rsidRPr="002F03EA">
        <w:rPr>
          <w:rFonts w:asciiTheme="minorEastAsia" w:eastAsiaTheme="minorEastAsia" w:hAnsiTheme="minorEastAsia" w:cstheme="minorEastAsia"/>
          <w:sz w:val="24"/>
          <w:szCs w:val="21"/>
        </w:rPr>
        <w:t>11:30</w:t>
      </w:r>
      <w:r w:rsidRPr="002F03EA">
        <w:rPr>
          <w:rFonts w:asciiTheme="minorEastAsia" w:eastAsiaTheme="minorEastAsia" w:hAnsiTheme="minorEastAsia" w:cstheme="minorEastAsia" w:hint="eastAsia"/>
          <w:sz w:val="24"/>
          <w:szCs w:val="21"/>
        </w:rPr>
        <w:t>，下午</w:t>
      </w:r>
      <w:r w:rsidRPr="002F03EA">
        <w:rPr>
          <w:rFonts w:asciiTheme="minorEastAsia" w:eastAsiaTheme="minorEastAsia" w:hAnsiTheme="minorEastAsia" w:cstheme="minorEastAsia"/>
          <w:sz w:val="24"/>
          <w:szCs w:val="21"/>
        </w:rPr>
        <w:t>13:30</w:t>
      </w:r>
      <w:r w:rsidRPr="002F03EA">
        <w:rPr>
          <w:rFonts w:asciiTheme="minorEastAsia" w:eastAsiaTheme="minorEastAsia" w:hAnsiTheme="minorEastAsia" w:cstheme="minorEastAsia" w:hint="eastAsia"/>
          <w:sz w:val="24"/>
          <w:szCs w:val="21"/>
        </w:rPr>
        <w:t>至</w:t>
      </w:r>
      <w:r w:rsidRPr="002F03EA">
        <w:rPr>
          <w:rFonts w:asciiTheme="minorEastAsia" w:eastAsiaTheme="minorEastAsia" w:hAnsiTheme="minorEastAsia" w:cstheme="minorEastAsia"/>
          <w:sz w:val="24"/>
          <w:szCs w:val="21"/>
        </w:rPr>
        <w:t>16:30</w:t>
      </w:r>
      <w:r w:rsidRPr="002F03EA">
        <w:rPr>
          <w:rFonts w:asciiTheme="minorEastAsia" w:eastAsiaTheme="minorEastAsia" w:hAnsiTheme="minorEastAsia" w:cstheme="minorEastAsia" w:hint="eastAsia"/>
          <w:sz w:val="24"/>
          <w:szCs w:val="21"/>
        </w:rPr>
        <w:t>（北京时间，下同。非工作日只能电汇或</w:t>
      </w:r>
      <w:proofErr w:type="gramStart"/>
      <w:r w:rsidRPr="002F03EA">
        <w:rPr>
          <w:rFonts w:asciiTheme="minorEastAsia" w:eastAsiaTheme="minorEastAsia" w:hAnsiTheme="minorEastAsia" w:cstheme="minorEastAsia" w:hint="eastAsia"/>
          <w:sz w:val="24"/>
          <w:szCs w:val="21"/>
        </w:rPr>
        <w:t>网银购买</w:t>
      </w:r>
      <w:proofErr w:type="gramEnd"/>
      <w:r w:rsidRPr="002F03EA">
        <w:rPr>
          <w:rFonts w:asciiTheme="minorEastAsia" w:eastAsiaTheme="minorEastAsia" w:hAnsiTheme="minorEastAsia" w:cstheme="minorEastAsia" w:hint="eastAsia"/>
          <w:sz w:val="24"/>
          <w:szCs w:val="21"/>
        </w:rPr>
        <w:t>标书）。</w:t>
      </w:r>
    </w:p>
    <w:p w14:paraId="6489AF41"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7、招标文件发售地点：</w:t>
      </w:r>
      <w:r w:rsidRPr="002F03EA">
        <w:rPr>
          <w:rFonts w:asciiTheme="minorEastAsia" w:eastAsiaTheme="minorEastAsia" w:hAnsiTheme="minorEastAsia" w:cstheme="minorEastAsia" w:hint="eastAsia"/>
          <w:sz w:val="24"/>
          <w:szCs w:val="21"/>
        </w:rPr>
        <w:t>北京市海淀区学院路</w:t>
      </w:r>
      <w:r w:rsidRPr="002F03EA">
        <w:rPr>
          <w:rFonts w:asciiTheme="minorEastAsia" w:eastAsiaTheme="minorEastAsia" w:hAnsiTheme="minorEastAsia" w:cstheme="minorEastAsia"/>
          <w:sz w:val="24"/>
          <w:szCs w:val="21"/>
        </w:rPr>
        <w:t>30号科大天工大厦A座608室（北四环学院桥东北角）。</w:t>
      </w:r>
    </w:p>
    <w:p w14:paraId="11154AF9" w14:textId="4E8A439C" w:rsidR="00DE1729" w:rsidRPr="002F03EA" w:rsidRDefault="007F01A6">
      <w:pPr>
        <w:widowControl/>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8、招标文件售价：</w:t>
      </w:r>
      <w:r w:rsidRPr="002F03EA">
        <w:rPr>
          <w:rFonts w:asciiTheme="minorEastAsia" w:eastAsiaTheme="minorEastAsia" w:hAnsiTheme="minorEastAsia" w:cstheme="minorEastAsia" w:hint="eastAsia"/>
          <w:b/>
          <w:sz w:val="24"/>
        </w:rPr>
        <w:t>人民币</w:t>
      </w:r>
      <w:r w:rsidRPr="002F03EA">
        <w:rPr>
          <w:rFonts w:asciiTheme="minorEastAsia" w:eastAsiaTheme="minorEastAsia" w:hAnsiTheme="minorEastAsia" w:cstheme="minorEastAsia"/>
          <w:b/>
          <w:sz w:val="24"/>
        </w:rPr>
        <w:t>200元/包，售后不退（电子版招标文件下载地址：</w:t>
      </w:r>
      <w:r w:rsidR="002F03EA" w:rsidRPr="002F03EA">
        <w:t>http://www.biecc.com.cn/fushulanmu/Biaoshuxiazai/</w:t>
      </w:r>
      <w:r w:rsidRPr="002F03EA">
        <w:rPr>
          <w:rFonts w:asciiTheme="minorEastAsia" w:eastAsiaTheme="minorEastAsia" w:hAnsiTheme="minorEastAsia" w:cstheme="minorEastAsia" w:hint="eastAsia"/>
          <w:b/>
          <w:sz w:val="24"/>
        </w:rPr>
        <w:t>）</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hint="eastAsia"/>
          <w:bCs/>
          <w:sz w:val="24"/>
        </w:rPr>
        <w:t>若电汇或</w:t>
      </w:r>
      <w:proofErr w:type="gramStart"/>
      <w:r w:rsidRPr="002F03EA">
        <w:rPr>
          <w:rFonts w:asciiTheme="minorEastAsia" w:eastAsiaTheme="minorEastAsia" w:hAnsiTheme="minorEastAsia" w:cstheme="minorEastAsia" w:hint="eastAsia"/>
          <w:bCs/>
          <w:sz w:val="24"/>
        </w:rPr>
        <w:t>网银购买</w:t>
      </w:r>
      <w:proofErr w:type="gramEnd"/>
      <w:r w:rsidRPr="002F03EA">
        <w:rPr>
          <w:rFonts w:asciiTheme="minorEastAsia" w:eastAsiaTheme="minorEastAsia" w:hAnsiTheme="minorEastAsia" w:cstheme="minorEastAsia" w:hint="eastAsia"/>
          <w:bCs/>
          <w:sz w:val="24"/>
        </w:rPr>
        <w:t>标书，</w:t>
      </w:r>
      <w:hyperlink r:id="rId15" w:history="1">
        <w:r w:rsidRPr="002F03EA">
          <w:rPr>
            <w:rFonts w:asciiTheme="minorEastAsia" w:eastAsiaTheme="minorEastAsia" w:hAnsiTheme="minorEastAsia" w:cstheme="minorEastAsia" w:hint="eastAsia"/>
            <w:bCs/>
            <w:sz w:val="24"/>
          </w:rPr>
          <w:t>请将电汇底单（网银转账页面）扫描件及以下表格</w:t>
        </w:r>
        <w:r w:rsidRPr="002F03EA">
          <w:rPr>
            <w:rFonts w:asciiTheme="minorEastAsia" w:eastAsiaTheme="minorEastAsia" w:hAnsiTheme="minorEastAsia" w:cstheme="minorEastAsia" w:hint="eastAsia"/>
            <w:b/>
            <w:sz w:val="24"/>
          </w:rPr>
          <w:t>发邮件至</w:t>
        </w:r>
        <w:r w:rsidRPr="002F03EA">
          <w:rPr>
            <w:rFonts w:asciiTheme="minorEastAsia" w:eastAsiaTheme="minorEastAsia" w:hAnsiTheme="minorEastAsia" w:cstheme="minorEastAsia"/>
            <w:b/>
            <w:sz w:val="24"/>
          </w:rPr>
          <w:t>jowena@163.com</w:t>
        </w:r>
      </w:hyperlink>
      <w:r w:rsidRPr="002F03EA">
        <w:rPr>
          <w:rFonts w:asciiTheme="minorEastAsia" w:eastAsiaTheme="minorEastAsia" w:hAnsiTheme="minorEastAsia"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F03EA" w:rsidRPr="002F03EA" w14:paraId="39BDA7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E9FDAF" w14:textId="77777777" w:rsidR="00DE1729" w:rsidRPr="002F03EA" w:rsidRDefault="007F01A6">
            <w:pPr>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B60A80" w14:textId="77777777" w:rsidR="00DE1729" w:rsidRPr="002F03EA" w:rsidRDefault="00DE1729">
            <w:pPr>
              <w:rPr>
                <w:rFonts w:asciiTheme="minorEastAsia" w:eastAsiaTheme="minorEastAsia" w:hAnsiTheme="minorEastAsia" w:cstheme="minorEastAsia"/>
                <w:sz w:val="24"/>
              </w:rPr>
            </w:pPr>
          </w:p>
        </w:tc>
      </w:tr>
      <w:tr w:rsidR="002F03EA" w:rsidRPr="002F03EA" w14:paraId="342080D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E0A16B" w14:textId="77777777" w:rsidR="00DE1729" w:rsidRPr="002F03EA" w:rsidRDefault="007F01A6">
            <w:pPr>
              <w:jc w:val="center"/>
              <w:rPr>
                <w:rFonts w:asciiTheme="minorEastAsia" w:eastAsiaTheme="minorEastAsia" w:hAnsiTheme="minorEastAsia" w:cstheme="minorEastAsia"/>
                <w:sz w:val="24"/>
              </w:rPr>
            </w:pPr>
            <w:proofErr w:type="gramStart"/>
            <w:r w:rsidRPr="002F03EA">
              <w:rPr>
                <w:rFonts w:asciiTheme="minorEastAsia" w:eastAsiaTheme="minorEastAsia" w:hAnsiTheme="minorEastAsia" w:cstheme="minorEastAsia"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39D49AF" w14:textId="77777777" w:rsidR="00DE1729" w:rsidRPr="002F03EA" w:rsidRDefault="00DE1729">
            <w:pPr>
              <w:rPr>
                <w:rFonts w:asciiTheme="minorEastAsia" w:eastAsiaTheme="minorEastAsia" w:hAnsiTheme="minorEastAsia" w:cstheme="minorEastAsia"/>
                <w:sz w:val="24"/>
              </w:rPr>
            </w:pPr>
          </w:p>
        </w:tc>
      </w:tr>
      <w:tr w:rsidR="002F03EA" w:rsidRPr="002F03EA" w14:paraId="5A5A55C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FA74EA" w14:textId="77777777" w:rsidR="00DE1729" w:rsidRPr="002F03EA" w:rsidRDefault="007F01A6">
            <w:pPr>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642E8A" w14:textId="77777777" w:rsidR="00DE1729" w:rsidRPr="002F03EA" w:rsidRDefault="00DE1729">
            <w:pPr>
              <w:rPr>
                <w:rFonts w:asciiTheme="minorEastAsia" w:eastAsiaTheme="minorEastAsia" w:hAnsiTheme="minorEastAsia" w:cstheme="minorEastAsia"/>
                <w:sz w:val="24"/>
              </w:rPr>
            </w:pPr>
          </w:p>
        </w:tc>
      </w:tr>
      <w:tr w:rsidR="002F03EA" w:rsidRPr="002F03EA" w14:paraId="61A803D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9A6214" w14:textId="77777777" w:rsidR="00DE1729" w:rsidRPr="002F03EA" w:rsidRDefault="007F01A6">
            <w:pPr>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B1737A" w14:textId="77777777" w:rsidR="00DE1729" w:rsidRPr="002F03EA" w:rsidRDefault="00DE1729">
            <w:pPr>
              <w:rPr>
                <w:rFonts w:asciiTheme="minorEastAsia" w:eastAsiaTheme="minorEastAsia" w:hAnsiTheme="minorEastAsia" w:cstheme="minorEastAsia"/>
                <w:sz w:val="24"/>
              </w:rPr>
            </w:pPr>
          </w:p>
        </w:tc>
      </w:tr>
      <w:tr w:rsidR="002F03EA" w:rsidRPr="002F03EA" w14:paraId="09CDC37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A7ED9B" w14:textId="77777777" w:rsidR="00DE1729" w:rsidRPr="002F03EA" w:rsidRDefault="007F01A6">
            <w:pPr>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530404" w14:textId="77777777" w:rsidR="00DE1729" w:rsidRPr="002F03EA" w:rsidRDefault="00DE1729">
            <w:pPr>
              <w:rPr>
                <w:rFonts w:asciiTheme="minorEastAsia" w:eastAsiaTheme="minorEastAsia" w:hAnsiTheme="minorEastAsia" w:cstheme="minorEastAsia"/>
                <w:sz w:val="24"/>
              </w:rPr>
            </w:pPr>
          </w:p>
        </w:tc>
      </w:tr>
      <w:tr w:rsidR="002F03EA" w:rsidRPr="002F03EA" w14:paraId="6238972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D0F7BD" w14:textId="77777777" w:rsidR="00DE1729" w:rsidRPr="002F03EA" w:rsidRDefault="007F01A6">
            <w:pPr>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CBCCE06" w14:textId="77777777" w:rsidR="00DE1729" w:rsidRPr="002F03EA" w:rsidRDefault="00DE1729">
            <w:pPr>
              <w:rPr>
                <w:rFonts w:asciiTheme="minorEastAsia" w:eastAsiaTheme="minorEastAsia" w:hAnsiTheme="minorEastAsia" w:cstheme="minorEastAsia"/>
                <w:sz w:val="24"/>
              </w:rPr>
            </w:pPr>
          </w:p>
        </w:tc>
      </w:tr>
      <w:tr w:rsidR="002F03EA" w:rsidRPr="002F03EA" w14:paraId="0A13C4B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0B2D8D" w14:textId="77777777" w:rsidR="00DE1729" w:rsidRPr="002F03EA" w:rsidRDefault="007F01A6">
            <w:pPr>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DF3C29" w14:textId="77777777" w:rsidR="00DE1729" w:rsidRPr="002F03EA" w:rsidRDefault="00DE1729">
            <w:pPr>
              <w:rPr>
                <w:rFonts w:asciiTheme="minorEastAsia" w:eastAsiaTheme="minorEastAsia" w:hAnsiTheme="minorEastAsia" w:cstheme="minorEastAsia"/>
                <w:sz w:val="24"/>
              </w:rPr>
            </w:pPr>
          </w:p>
        </w:tc>
      </w:tr>
    </w:tbl>
    <w:p w14:paraId="336F6A51" w14:textId="77777777" w:rsidR="00DE1729" w:rsidRPr="002F03EA" w:rsidRDefault="007F01A6">
      <w:pPr>
        <w:widowControl/>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10</w:t>
      </w:r>
      <w:r w:rsidRPr="002F03EA">
        <w:rPr>
          <w:rFonts w:asciiTheme="minorEastAsia" w:eastAsiaTheme="minorEastAsia" w:hAnsiTheme="minorEastAsia" w:cstheme="minorEastAsia" w:hint="eastAsia"/>
          <w:sz w:val="24"/>
        </w:rPr>
        <w:t>、公告期限：</w:t>
      </w:r>
      <w:r w:rsidRPr="002F03EA">
        <w:rPr>
          <w:rFonts w:asciiTheme="minorEastAsia" w:eastAsiaTheme="minorEastAsia" w:hAnsiTheme="minorEastAsia" w:cstheme="minorEastAsia"/>
          <w:sz w:val="24"/>
        </w:rPr>
        <w:t>5个工作日</w:t>
      </w:r>
    </w:p>
    <w:p w14:paraId="544E6F3B" w14:textId="08A87669" w:rsidR="00DE1729" w:rsidRPr="002F03EA" w:rsidRDefault="007F01A6">
      <w:pPr>
        <w:spacing w:line="360" w:lineRule="auto"/>
        <w:ind w:leftChars="-1" w:left="-2"/>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11</w:t>
      </w:r>
      <w:r w:rsidRPr="002F03EA">
        <w:rPr>
          <w:rFonts w:asciiTheme="minorEastAsia" w:eastAsiaTheme="minorEastAsia" w:hAnsiTheme="minorEastAsia" w:cstheme="minorEastAsia" w:hint="eastAsia"/>
          <w:sz w:val="24"/>
        </w:rPr>
        <w:t>、投标文件递交时间：</w:t>
      </w:r>
      <w:r w:rsidRPr="002F03EA">
        <w:rPr>
          <w:rFonts w:asciiTheme="minorEastAsia" w:eastAsiaTheme="minorEastAsia" w:hAnsiTheme="minorEastAsia" w:cstheme="minorEastAsia"/>
          <w:sz w:val="24"/>
        </w:rPr>
        <w:t>2019</w:t>
      </w:r>
      <w:r w:rsidRPr="002F03EA">
        <w:rPr>
          <w:rFonts w:asciiTheme="minorEastAsia" w:eastAsiaTheme="minorEastAsia" w:hAnsiTheme="minorEastAsia" w:cstheme="minorEastAsia" w:hint="eastAsia"/>
          <w:sz w:val="24"/>
        </w:rPr>
        <w:t>年</w:t>
      </w:r>
      <w:r w:rsidR="002F03EA" w:rsidRPr="002F03EA">
        <w:rPr>
          <w:rFonts w:asciiTheme="minorEastAsia" w:eastAsiaTheme="minorEastAsia" w:hAnsiTheme="minorEastAsia" w:cstheme="minorEastAsia"/>
          <w:sz w:val="24"/>
        </w:rPr>
        <w:t>8</w:t>
      </w:r>
      <w:r w:rsidRPr="002F03EA">
        <w:rPr>
          <w:rFonts w:asciiTheme="minorEastAsia" w:eastAsiaTheme="minorEastAsia" w:hAnsiTheme="minorEastAsia" w:cstheme="minorEastAsia" w:hint="eastAsia"/>
          <w:sz w:val="24"/>
        </w:rPr>
        <w:t>月</w:t>
      </w:r>
      <w:r w:rsidR="002F03EA" w:rsidRPr="002F03EA">
        <w:rPr>
          <w:rFonts w:asciiTheme="minorEastAsia" w:eastAsiaTheme="minorEastAsia" w:hAnsiTheme="minorEastAsia" w:cstheme="minorEastAsia" w:hint="eastAsia"/>
          <w:sz w:val="24"/>
        </w:rPr>
        <w:t>2</w:t>
      </w:r>
      <w:r w:rsidR="002F03EA" w:rsidRPr="002F03EA">
        <w:rPr>
          <w:rFonts w:asciiTheme="minorEastAsia" w:eastAsiaTheme="minorEastAsia" w:hAnsiTheme="minorEastAsia" w:cstheme="minorEastAsia"/>
          <w:sz w:val="24"/>
        </w:rPr>
        <w:t>9</w:t>
      </w:r>
      <w:r w:rsidRPr="002F03EA">
        <w:rPr>
          <w:rFonts w:asciiTheme="minorEastAsia" w:eastAsiaTheme="minorEastAsia" w:hAnsiTheme="minorEastAsia" w:cstheme="minorEastAsia" w:hint="eastAsia"/>
          <w:sz w:val="24"/>
        </w:rPr>
        <w:t>日</w:t>
      </w:r>
      <w:r w:rsidRPr="002F03EA">
        <w:rPr>
          <w:rFonts w:asciiTheme="minorEastAsia" w:eastAsiaTheme="minorEastAsia" w:hAnsiTheme="minorEastAsia" w:cstheme="minorEastAsia"/>
          <w:sz w:val="24"/>
        </w:rPr>
        <w:t>09:00-09:30</w:t>
      </w:r>
      <w:r w:rsidRPr="002F03EA">
        <w:rPr>
          <w:rFonts w:asciiTheme="minorEastAsia" w:eastAsiaTheme="minorEastAsia" w:hAnsiTheme="minorEastAsia" w:cstheme="minorEastAsia" w:hint="eastAsia"/>
          <w:sz w:val="24"/>
        </w:rPr>
        <w:t>（北京时间）。</w:t>
      </w:r>
    </w:p>
    <w:p w14:paraId="600E010D" w14:textId="658FF95F" w:rsidR="00DE1729" w:rsidRPr="002F03EA" w:rsidRDefault="007F01A6">
      <w:pPr>
        <w:spacing w:line="360" w:lineRule="auto"/>
        <w:ind w:leftChars="-1" w:left="-2"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投标文件递交截止时间暨开标时间：</w:t>
      </w:r>
      <w:r w:rsidRPr="002F03EA">
        <w:rPr>
          <w:rFonts w:asciiTheme="minorEastAsia" w:eastAsiaTheme="minorEastAsia" w:hAnsiTheme="minorEastAsia" w:cstheme="minorEastAsia"/>
          <w:sz w:val="24"/>
        </w:rPr>
        <w:t>2019</w:t>
      </w:r>
      <w:r w:rsidRPr="002F03EA">
        <w:rPr>
          <w:rFonts w:asciiTheme="minorEastAsia" w:eastAsiaTheme="minorEastAsia" w:hAnsiTheme="minorEastAsia" w:cstheme="minorEastAsia" w:hint="eastAsia"/>
          <w:sz w:val="24"/>
        </w:rPr>
        <w:t>年</w:t>
      </w:r>
      <w:r w:rsidR="002F03EA" w:rsidRPr="002F03EA">
        <w:rPr>
          <w:rFonts w:asciiTheme="minorEastAsia" w:eastAsiaTheme="minorEastAsia" w:hAnsiTheme="minorEastAsia" w:cstheme="minorEastAsia" w:hint="eastAsia"/>
          <w:sz w:val="24"/>
        </w:rPr>
        <w:t>8</w:t>
      </w:r>
      <w:r w:rsidRPr="002F03EA">
        <w:rPr>
          <w:rFonts w:asciiTheme="minorEastAsia" w:eastAsiaTheme="minorEastAsia" w:hAnsiTheme="minorEastAsia" w:cstheme="minorEastAsia" w:hint="eastAsia"/>
          <w:sz w:val="24"/>
        </w:rPr>
        <w:t>月</w:t>
      </w:r>
      <w:r w:rsidR="002F03EA" w:rsidRPr="002F03EA">
        <w:rPr>
          <w:rFonts w:asciiTheme="minorEastAsia" w:eastAsiaTheme="minorEastAsia" w:hAnsiTheme="minorEastAsia" w:cstheme="minorEastAsia" w:hint="eastAsia"/>
          <w:sz w:val="24"/>
        </w:rPr>
        <w:t>2</w:t>
      </w:r>
      <w:r w:rsidR="002F03EA" w:rsidRPr="002F03EA">
        <w:rPr>
          <w:rFonts w:asciiTheme="minorEastAsia" w:eastAsiaTheme="minorEastAsia" w:hAnsiTheme="minorEastAsia" w:cstheme="minorEastAsia"/>
          <w:sz w:val="24"/>
        </w:rPr>
        <w:t>9</w:t>
      </w:r>
      <w:r w:rsidRPr="002F03EA">
        <w:rPr>
          <w:rFonts w:asciiTheme="minorEastAsia" w:eastAsiaTheme="minorEastAsia" w:hAnsiTheme="minorEastAsia" w:cstheme="minorEastAsia" w:hint="eastAsia"/>
          <w:sz w:val="24"/>
        </w:rPr>
        <w:t>日</w:t>
      </w:r>
      <w:r w:rsidRPr="002F03EA">
        <w:rPr>
          <w:rFonts w:asciiTheme="minorEastAsia" w:eastAsiaTheme="minorEastAsia" w:hAnsiTheme="minorEastAsia" w:cstheme="minorEastAsia"/>
          <w:sz w:val="24"/>
        </w:rPr>
        <w:t>09:30</w:t>
      </w:r>
      <w:r w:rsidRPr="002F03EA">
        <w:rPr>
          <w:rFonts w:asciiTheme="minorEastAsia" w:eastAsiaTheme="minorEastAsia" w:hAnsiTheme="minorEastAsia" w:cstheme="minorEastAsia" w:hint="eastAsia"/>
          <w:sz w:val="24"/>
        </w:rPr>
        <w:t>（北京时间）。</w:t>
      </w:r>
    </w:p>
    <w:p w14:paraId="144B28AA" w14:textId="77777777" w:rsidR="00DE1729" w:rsidRPr="002F03EA" w:rsidRDefault="007F01A6">
      <w:pPr>
        <w:spacing w:line="360" w:lineRule="auto"/>
        <w:ind w:left="480" w:hangingChars="200" w:hanging="480"/>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sz w:val="24"/>
        </w:rPr>
        <w:t>12</w:t>
      </w:r>
      <w:r w:rsidRPr="002F03EA">
        <w:rPr>
          <w:rFonts w:asciiTheme="minorEastAsia" w:eastAsiaTheme="minorEastAsia" w:hAnsiTheme="minorEastAsia" w:cstheme="minorEastAsia" w:hint="eastAsia"/>
          <w:sz w:val="24"/>
        </w:rPr>
        <w:t>、投标文件递交地点暨开标地点：北京第二外国语学院明德楼</w:t>
      </w:r>
      <w:r w:rsidRPr="002F03EA">
        <w:rPr>
          <w:rFonts w:asciiTheme="minorEastAsia" w:eastAsiaTheme="minorEastAsia" w:hAnsiTheme="minorEastAsia" w:cstheme="minorEastAsia"/>
          <w:sz w:val="24"/>
        </w:rPr>
        <w:t>234会议室。</w:t>
      </w:r>
    </w:p>
    <w:p w14:paraId="2263CC8A" w14:textId="77777777" w:rsidR="00DE1729" w:rsidRPr="002F03EA" w:rsidRDefault="007F01A6">
      <w:pPr>
        <w:spacing w:line="360" w:lineRule="auto"/>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sz w:val="24"/>
          <w:szCs w:val="21"/>
        </w:rPr>
        <w:t>13</w:t>
      </w:r>
      <w:r w:rsidRPr="002F03EA">
        <w:rPr>
          <w:rFonts w:asciiTheme="minorEastAsia" w:eastAsiaTheme="minorEastAsia" w:hAnsiTheme="minorEastAsia" w:cstheme="minorEastAsia" w:hint="eastAsia"/>
          <w:sz w:val="24"/>
          <w:szCs w:val="21"/>
        </w:rPr>
        <w:t>、投标文件请于投标当日投标截止时间之前递交至投标地点，逾期递交的文件恕不接受，届时请投标人派代表参加开标仪式。</w:t>
      </w:r>
    </w:p>
    <w:p w14:paraId="69AA883F" w14:textId="77777777" w:rsidR="00DE1729" w:rsidRPr="002F03EA" w:rsidRDefault="007F01A6">
      <w:pPr>
        <w:spacing w:line="360" w:lineRule="auto"/>
        <w:ind w:leftChars="-1" w:left="-2"/>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14</w:t>
      </w:r>
      <w:r w:rsidRPr="002F03EA">
        <w:rPr>
          <w:rFonts w:asciiTheme="minorEastAsia" w:eastAsiaTheme="minorEastAsia" w:hAnsiTheme="minorEastAsia" w:cstheme="minorEastAsia" w:hint="eastAsia"/>
          <w:kern w:val="0"/>
          <w:sz w:val="24"/>
        </w:rPr>
        <w:t>、评标方法：综合评分法</w:t>
      </w:r>
    </w:p>
    <w:p w14:paraId="4E39C8FB" w14:textId="77777777" w:rsidR="00DE1729" w:rsidRPr="002F03EA" w:rsidRDefault="007F01A6">
      <w:pPr>
        <w:spacing w:line="360" w:lineRule="auto"/>
        <w:ind w:leftChars="-1" w:left="-2"/>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lastRenderedPageBreak/>
        <w:t>15</w:t>
      </w:r>
      <w:r w:rsidRPr="002F03EA">
        <w:rPr>
          <w:rFonts w:asciiTheme="minorEastAsia" w:eastAsiaTheme="minorEastAsia" w:hAnsiTheme="minorEastAsia"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14:paraId="19E014D6"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16</w:t>
      </w:r>
      <w:r w:rsidRPr="002F03EA">
        <w:rPr>
          <w:rFonts w:asciiTheme="minorEastAsia" w:eastAsiaTheme="minorEastAsia" w:hAnsiTheme="minorEastAsia" w:cstheme="minorEastAsia" w:hint="eastAsia"/>
          <w:sz w:val="24"/>
        </w:rPr>
        <w:t>、本项目招标公告在中国政府采购网、北京市政府采购网</w:t>
      </w:r>
      <w:r w:rsidRPr="002F03EA">
        <w:rPr>
          <w:rFonts w:asciiTheme="minorEastAsia" w:eastAsiaTheme="minorEastAsia" w:hAnsiTheme="minorEastAsia" w:cstheme="minorEastAsia"/>
          <w:sz w:val="24"/>
        </w:rPr>
        <w:t>上发布。</w:t>
      </w:r>
    </w:p>
    <w:p w14:paraId="448C0C71"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17、</w:t>
      </w:r>
      <w:r w:rsidRPr="002F03EA">
        <w:rPr>
          <w:rFonts w:asciiTheme="minorEastAsia" w:eastAsiaTheme="minorEastAsia" w:hAnsiTheme="minorEastAsia" w:cstheme="minorEastAsia" w:hint="eastAsia"/>
          <w:sz w:val="24"/>
        </w:rPr>
        <w:t>凡对本次招标提出询问及质疑，请与北京国际工程咨询有限公司联系（质疑函请采用政府采购供应商质疑函范本格式，以书面形式一次性提交）。</w:t>
      </w:r>
    </w:p>
    <w:p w14:paraId="4BC61574" w14:textId="77777777" w:rsidR="00DE1729" w:rsidRPr="002F03EA" w:rsidRDefault="007F01A6">
      <w:pPr>
        <w:spacing w:line="360" w:lineRule="auto"/>
        <w:ind w:firstLineChars="250" w:firstLine="602"/>
        <w:rPr>
          <w:rFonts w:asciiTheme="minorEastAsia" w:eastAsiaTheme="minorEastAsia" w:hAnsiTheme="minorEastAsia" w:cstheme="minorEastAsia"/>
          <w:b/>
          <w:sz w:val="24"/>
          <w:szCs w:val="21"/>
        </w:rPr>
      </w:pPr>
      <w:r w:rsidRPr="002F03EA">
        <w:rPr>
          <w:rFonts w:asciiTheme="minorEastAsia" w:eastAsiaTheme="minorEastAsia" w:hAnsiTheme="minorEastAsia" w:cstheme="minorEastAsia" w:hint="eastAsia"/>
          <w:b/>
          <w:sz w:val="24"/>
          <w:szCs w:val="21"/>
        </w:rPr>
        <w:t>采购代理机构：</w:t>
      </w:r>
      <w:r w:rsidRPr="002F03EA">
        <w:rPr>
          <w:rFonts w:asciiTheme="minorEastAsia" w:eastAsiaTheme="minorEastAsia" w:hAnsiTheme="minorEastAsia" w:cstheme="minorEastAsia"/>
          <w:b/>
          <w:sz w:val="24"/>
          <w:szCs w:val="21"/>
        </w:rPr>
        <w:t xml:space="preserve"> </w:t>
      </w:r>
      <w:r w:rsidRPr="002F03EA">
        <w:rPr>
          <w:rFonts w:asciiTheme="minorEastAsia" w:eastAsiaTheme="minorEastAsia" w:hAnsiTheme="minorEastAsia" w:cstheme="minorEastAsia" w:hint="eastAsia"/>
          <w:b/>
          <w:sz w:val="24"/>
          <w:szCs w:val="21"/>
        </w:rPr>
        <w:t>北京国际工程咨询有限公司</w:t>
      </w:r>
    </w:p>
    <w:p w14:paraId="0931EB25" w14:textId="77777777" w:rsidR="00DE1729" w:rsidRPr="002F03EA" w:rsidRDefault="007F01A6">
      <w:pPr>
        <w:spacing w:line="360" w:lineRule="auto"/>
        <w:ind w:firstLineChars="250" w:firstLine="600"/>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hint="eastAsia"/>
          <w:sz w:val="24"/>
          <w:szCs w:val="21"/>
        </w:rPr>
        <w:t>地</w:t>
      </w:r>
      <w:r w:rsidRPr="002F03EA">
        <w:rPr>
          <w:rFonts w:asciiTheme="minorEastAsia" w:eastAsiaTheme="minorEastAsia" w:hAnsiTheme="minorEastAsia" w:cstheme="minorEastAsia"/>
          <w:sz w:val="24"/>
          <w:szCs w:val="21"/>
        </w:rPr>
        <w:t xml:space="preserve">  址：北京市海淀区学院路30号科大天工大厦A座611（购买标书在608） </w:t>
      </w:r>
    </w:p>
    <w:p w14:paraId="5B16A269" w14:textId="77777777" w:rsidR="00DE1729" w:rsidRPr="002F03EA" w:rsidRDefault="007F01A6">
      <w:pPr>
        <w:spacing w:line="360" w:lineRule="auto"/>
        <w:ind w:firstLineChars="250" w:firstLine="600"/>
        <w:rPr>
          <w:rFonts w:asciiTheme="minorEastAsia" w:eastAsiaTheme="minorEastAsia" w:hAnsiTheme="minorEastAsia" w:cstheme="minorEastAsia"/>
          <w:sz w:val="24"/>
          <w:szCs w:val="21"/>
        </w:rPr>
      </w:pPr>
      <w:proofErr w:type="gramStart"/>
      <w:r w:rsidRPr="002F03EA">
        <w:rPr>
          <w:rFonts w:asciiTheme="minorEastAsia" w:eastAsiaTheme="minorEastAsia" w:hAnsiTheme="minorEastAsia" w:cstheme="minorEastAsia" w:hint="eastAsia"/>
          <w:sz w:val="24"/>
          <w:szCs w:val="21"/>
        </w:rPr>
        <w:t>邮</w:t>
      </w:r>
      <w:proofErr w:type="gramEnd"/>
      <w:r w:rsidRPr="002F03EA">
        <w:rPr>
          <w:rFonts w:asciiTheme="minorEastAsia" w:eastAsiaTheme="minorEastAsia" w:hAnsiTheme="minorEastAsia" w:cstheme="minorEastAsia"/>
          <w:sz w:val="24"/>
          <w:szCs w:val="21"/>
        </w:rPr>
        <w:t xml:space="preserve">  编：100083      </w:t>
      </w:r>
    </w:p>
    <w:p w14:paraId="0E618A49" w14:textId="77777777" w:rsidR="00DE1729" w:rsidRPr="002F03EA" w:rsidRDefault="007F01A6">
      <w:pPr>
        <w:spacing w:line="360" w:lineRule="auto"/>
        <w:ind w:firstLineChars="250" w:firstLine="600"/>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hint="eastAsia"/>
          <w:sz w:val="24"/>
          <w:szCs w:val="21"/>
        </w:rPr>
        <w:t>开户银行：华夏银行北京学院路支行</w:t>
      </w:r>
      <w:r w:rsidRPr="002F03EA">
        <w:rPr>
          <w:rFonts w:asciiTheme="minorEastAsia" w:eastAsiaTheme="minorEastAsia" w:hAnsiTheme="minorEastAsia" w:cstheme="minorEastAsia"/>
          <w:sz w:val="24"/>
          <w:szCs w:val="21"/>
        </w:rPr>
        <w:t xml:space="preserve">              </w:t>
      </w:r>
    </w:p>
    <w:p w14:paraId="4F02DAD3" w14:textId="77777777" w:rsidR="00DE1729" w:rsidRPr="002F03EA" w:rsidRDefault="007F01A6">
      <w:pPr>
        <w:spacing w:line="360" w:lineRule="auto"/>
        <w:ind w:firstLineChars="250" w:firstLine="600"/>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hint="eastAsia"/>
          <w:sz w:val="24"/>
          <w:szCs w:val="21"/>
        </w:rPr>
        <w:t>帐</w:t>
      </w:r>
      <w:r w:rsidRPr="002F03EA">
        <w:rPr>
          <w:rFonts w:asciiTheme="minorEastAsia" w:eastAsiaTheme="minorEastAsia" w:hAnsiTheme="minorEastAsia" w:cstheme="minorEastAsia"/>
          <w:sz w:val="24"/>
          <w:szCs w:val="21"/>
        </w:rPr>
        <w:t xml:space="preserve">  </w:t>
      </w:r>
      <w:r w:rsidRPr="002F03EA">
        <w:rPr>
          <w:rFonts w:asciiTheme="minorEastAsia" w:eastAsiaTheme="minorEastAsia" w:hAnsiTheme="minorEastAsia" w:cstheme="minorEastAsia" w:hint="eastAsia"/>
          <w:sz w:val="24"/>
          <w:szCs w:val="21"/>
        </w:rPr>
        <w:t>号：</w:t>
      </w:r>
      <w:r w:rsidRPr="002F03EA">
        <w:rPr>
          <w:rFonts w:asciiTheme="minorEastAsia" w:eastAsiaTheme="minorEastAsia" w:hAnsiTheme="minorEastAsia" w:cstheme="minorEastAsia"/>
          <w:sz w:val="24"/>
          <w:szCs w:val="21"/>
        </w:rPr>
        <w:t>10242000000002546</w:t>
      </w:r>
    </w:p>
    <w:p w14:paraId="3B91B55B" w14:textId="77777777" w:rsidR="00DE1729" w:rsidRPr="002F03EA" w:rsidRDefault="007F01A6">
      <w:pPr>
        <w:spacing w:line="360" w:lineRule="auto"/>
        <w:ind w:firstLineChars="250" w:firstLine="600"/>
        <w:jc w:val="left"/>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hint="eastAsia"/>
          <w:sz w:val="24"/>
          <w:szCs w:val="21"/>
        </w:rPr>
        <w:t>联系部门：招标事业部</w:t>
      </w:r>
    </w:p>
    <w:p w14:paraId="5FE742B1" w14:textId="77777777" w:rsidR="00DE1729" w:rsidRPr="002F03EA" w:rsidRDefault="007F01A6">
      <w:pPr>
        <w:spacing w:line="360" w:lineRule="auto"/>
        <w:ind w:firstLineChars="250" w:firstLine="600"/>
        <w:jc w:val="left"/>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hint="eastAsia"/>
          <w:sz w:val="24"/>
          <w:szCs w:val="21"/>
        </w:rPr>
        <w:t>联系人：王蕾</w:t>
      </w:r>
      <w:proofErr w:type="gramStart"/>
      <w:r w:rsidRPr="002F03EA">
        <w:rPr>
          <w:rFonts w:asciiTheme="minorEastAsia" w:eastAsiaTheme="minorEastAsia" w:hAnsiTheme="minorEastAsia" w:cstheme="minorEastAsia" w:hint="eastAsia"/>
          <w:sz w:val="24"/>
          <w:szCs w:val="21"/>
        </w:rPr>
        <w:t>蕾</w:t>
      </w:r>
      <w:proofErr w:type="gramEnd"/>
    </w:p>
    <w:p w14:paraId="45F669F3" w14:textId="77777777" w:rsidR="00DE1729" w:rsidRPr="002F03EA" w:rsidRDefault="007F01A6">
      <w:pPr>
        <w:spacing w:line="360" w:lineRule="auto"/>
        <w:ind w:firstLineChars="250" w:firstLine="600"/>
        <w:jc w:val="left"/>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hint="eastAsia"/>
          <w:sz w:val="24"/>
          <w:szCs w:val="21"/>
        </w:rPr>
        <w:t>联系电话：</w:t>
      </w:r>
      <w:r w:rsidRPr="002F03EA">
        <w:rPr>
          <w:rFonts w:asciiTheme="minorEastAsia" w:eastAsiaTheme="minorEastAsia" w:hAnsiTheme="minorEastAsia" w:cstheme="minorEastAsia"/>
          <w:sz w:val="24"/>
          <w:szCs w:val="21"/>
        </w:rPr>
        <w:t>82376733</w:t>
      </w:r>
    </w:p>
    <w:p w14:paraId="194B6D77" w14:textId="77777777" w:rsidR="00DE1729" w:rsidRPr="002F03EA" w:rsidRDefault="007F01A6">
      <w:pPr>
        <w:spacing w:line="360" w:lineRule="auto"/>
        <w:ind w:firstLineChars="250" w:firstLine="600"/>
        <w:jc w:val="left"/>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hint="eastAsia"/>
          <w:sz w:val="24"/>
          <w:szCs w:val="21"/>
        </w:rPr>
        <w:t>传真：</w:t>
      </w:r>
      <w:r w:rsidRPr="002F03EA">
        <w:rPr>
          <w:rFonts w:asciiTheme="minorEastAsia" w:eastAsiaTheme="minorEastAsia" w:hAnsiTheme="minorEastAsia" w:cstheme="minorEastAsia"/>
          <w:sz w:val="24"/>
          <w:szCs w:val="21"/>
        </w:rPr>
        <w:t xml:space="preserve">82370881                                </w:t>
      </w:r>
    </w:p>
    <w:p w14:paraId="7DB32E11" w14:textId="77777777" w:rsidR="00DE1729" w:rsidRPr="002F03EA" w:rsidRDefault="007F01A6">
      <w:pPr>
        <w:spacing w:line="360" w:lineRule="auto"/>
        <w:ind w:firstLineChars="236" w:firstLine="566"/>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szCs w:val="21"/>
        </w:rPr>
        <w:t>电子邮箱：</w:t>
      </w:r>
      <w:hyperlink r:id="rId16" w:history="1">
        <w:r w:rsidRPr="002F03EA">
          <w:rPr>
            <w:rStyle w:val="afff"/>
            <w:rFonts w:asciiTheme="minorEastAsia" w:eastAsiaTheme="minorEastAsia" w:hAnsiTheme="minorEastAsia" w:cstheme="minorEastAsia"/>
            <w:color w:val="auto"/>
            <w:sz w:val="24"/>
          </w:rPr>
          <w:t>bjgjgczb1@163.com</w:t>
        </w:r>
      </w:hyperlink>
    </w:p>
    <w:p w14:paraId="5DFB3916" w14:textId="77777777"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br w:type="page"/>
      </w:r>
    </w:p>
    <w:p w14:paraId="09C9E506" w14:textId="77777777" w:rsidR="00DE1729" w:rsidRPr="002F03EA" w:rsidRDefault="00DE1729">
      <w:pPr>
        <w:spacing w:line="360" w:lineRule="auto"/>
        <w:ind w:firstLineChars="236" w:firstLine="566"/>
        <w:rPr>
          <w:rFonts w:asciiTheme="minorEastAsia" w:eastAsiaTheme="minorEastAsia" w:hAnsiTheme="minorEastAsia" w:cstheme="minorEastAsia"/>
          <w:sz w:val="24"/>
        </w:rPr>
      </w:pPr>
    </w:p>
    <w:p w14:paraId="2163DD77" w14:textId="77777777" w:rsidR="00DE1729" w:rsidRPr="002F03EA" w:rsidRDefault="007F01A6">
      <w:pPr>
        <w:pStyle w:val="1"/>
        <w:spacing w:line="360" w:lineRule="auto"/>
        <w:rPr>
          <w:rFonts w:asciiTheme="minorEastAsia" w:eastAsiaTheme="minorEastAsia" w:hAnsiTheme="minorEastAsia" w:cstheme="minorEastAsia"/>
          <w:sz w:val="30"/>
          <w:szCs w:val="30"/>
        </w:rPr>
      </w:pPr>
      <w:bookmarkStart w:id="10" w:name="_Toc366853855"/>
      <w:bookmarkStart w:id="11" w:name="_Toc310195691"/>
      <w:bookmarkStart w:id="12" w:name="_Toc15889655"/>
      <w:r w:rsidRPr="002F03EA">
        <w:rPr>
          <w:rFonts w:asciiTheme="minorEastAsia" w:eastAsiaTheme="minorEastAsia" w:hAnsiTheme="minorEastAsia" w:cstheme="minorEastAsia" w:hint="eastAsia"/>
          <w:sz w:val="30"/>
          <w:szCs w:val="30"/>
        </w:rPr>
        <w:t>第二章</w:t>
      </w:r>
      <w:r w:rsidRPr="002F03EA">
        <w:rPr>
          <w:rFonts w:asciiTheme="minorEastAsia" w:eastAsiaTheme="minorEastAsia" w:hAnsiTheme="minorEastAsia" w:cstheme="minorEastAsia"/>
          <w:sz w:val="30"/>
          <w:szCs w:val="30"/>
        </w:rPr>
        <w:t xml:space="preserve"> </w:t>
      </w:r>
      <w:r w:rsidRPr="002F03EA">
        <w:rPr>
          <w:rFonts w:asciiTheme="minorEastAsia" w:eastAsiaTheme="minorEastAsia" w:hAnsiTheme="minorEastAsia" w:cstheme="minorEastAsia" w:hint="eastAsia"/>
          <w:sz w:val="30"/>
          <w:szCs w:val="30"/>
        </w:rPr>
        <w:t>投标人须知</w:t>
      </w:r>
      <w:bookmarkEnd w:id="12"/>
    </w:p>
    <w:p w14:paraId="0F33E03F" w14:textId="77777777" w:rsidR="00DE1729" w:rsidRPr="002F03EA" w:rsidRDefault="007F01A6">
      <w:pPr>
        <w:pStyle w:val="3"/>
        <w:rPr>
          <w:rFonts w:cstheme="minorEastAsia"/>
        </w:rPr>
      </w:pPr>
      <w:bookmarkStart w:id="13" w:name="_Toc15889656"/>
      <w:proofErr w:type="gramStart"/>
      <w:r w:rsidRPr="002F03EA">
        <w:rPr>
          <w:rFonts w:cstheme="minorEastAsia" w:hint="eastAsia"/>
        </w:rPr>
        <w:t>一</w:t>
      </w:r>
      <w:proofErr w:type="gramEnd"/>
      <w:r w:rsidRPr="002F03EA">
        <w:rPr>
          <w:rFonts w:cstheme="minorEastAsia" w:hint="eastAsia"/>
        </w:rPr>
        <w:t>说明</w:t>
      </w:r>
      <w:bookmarkEnd w:id="13"/>
    </w:p>
    <w:p w14:paraId="542E8556" w14:textId="77777777" w:rsidR="00DE1729" w:rsidRPr="002F03EA" w:rsidRDefault="007F01A6">
      <w:pPr>
        <w:pStyle w:val="3"/>
        <w:rPr>
          <w:rFonts w:cstheme="minorEastAsia"/>
        </w:rPr>
      </w:pPr>
      <w:bookmarkStart w:id="14" w:name="_Toc15889657"/>
      <w:r w:rsidRPr="002F03EA">
        <w:rPr>
          <w:rFonts w:cstheme="minorEastAsia"/>
        </w:rPr>
        <w:t xml:space="preserve">1. </w:t>
      </w:r>
      <w:r w:rsidRPr="002F03EA">
        <w:rPr>
          <w:rFonts w:cstheme="minorEastAsia" w:hint="eastAsia"/>
        </w:rPr>
        <w:t>采购人、采购代理机构及合格的投标人</w:t>
      </w:r>
      <w:bookmarkEnd w:id="14"/>
    </w:p>
    <w:p w14:paraId="17BE13C7"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1.1 </w:t>
      </w:r>
      <w:r w:rsidRPr="002F03EA">
        <w:rPr>
          <w:rFonts w:asciiTheme="minorEastAsia" w:eastAsiaTheme="minorEastAsia" w:hAnsiTheme="minorEastAsia" w:cstheme="minorEastAsia" w:hint="eastAsia"/>
          <w:sz w:val="24"/>
        </w:rPr>
        <w:t>采购人：指依法进行本次政府采购招标活动中的国家机关、事业单位、团体组织。</w:t>
      </w:r>
    </w:p>
    <w:p w14:paraId="72098378"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 </w:t>
      </w:r>
      <w:r w:rsidRPr="002F03EA">
        <w:rPr>
          <w:rFonts w:asciiTheme="minorEastAsia" w:eastAsiaTheme="minorEastAsia" w:hAnsiTheme="minorEastAsia" w:cstheme="minorEastAsia" w:hint="eastAsia"/>
          <w:sz w:val="24"/>
        </w:rPr>
        <w:t>采购代理机构：受采购人委托，组织本次招标活动的采购代理机构。本项目的采购代理机构为北京国际工程咨询有限公司。</w:t>
      </w:r>
    </w:p>
    <w:p w14:paraId="72058C0D" w14:textId="77777777" w:rsidR="00DE1729" w:rsidRPr="002F03EA" w:rsidRDefault="007F01A6">
      <w:pPr>
        <w:numPr>
          <w:ilvl w:val="1"/>
          <w:numId w:val="3"/>
        </w:num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 合格的投标人</w:t>
      </w:r>
    </w:p>
    <w:p w14:paraId="59DAB97F"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1.3.1符合第一章投标邀请中“投标人资格</w:t>
      </w:r>
      <w:r w:rsidRPr="002F03EA">
        <w:rPr>
          <w:rFonts w:asciiTheme="minorEastAsia" w:eastAsiaTheme="minorEastAsia" w:hAnsiTheme="minorEastAsia" w:cstheme="minorEastAsia" w:hint="eastAsia"/>
          <w:sz w:val="24"/>
        </w:rPr>
        <w:t>要求</w:t>
      </w:r>
      <w:r w:rsidRPr="002F03EA">
        <w:rPr>
          <w:rFonts w:asciiTheme="minorEastAsia" w:eastAsiaTheme="minorEastAsia" w:hAnsiTheme="minorEastAsia" w:cstheme="minorEastAsia"/>
          <w:sz w:val="24"/>
        </w:rPr>
        <w:t>”中规定的</w:t>
      </w:r>
      <w:r w:rsidRPr="002F03EA">
        <w:rPr>
          <w:rFonts w:asciiTheme="minorEastAsia" w:eastAsiaTheme="minorEastAsia" w:hAnsiTheme="minorEastAsia" w:cstheme="minorEastAsia" w:hint="eastAsia"/>
          <w:sz w:val="24"/>
        </w:rPr>
        <w:t>内容</w:t>
      </w:r>
      <w:r w:rsidRPr="002F03EA">
        <w:rPr>
          <w:rFonts w:asciiTheme="minorEastAsia" w:eastAsiaTheme="minorEastAsia" w:hAnsiTheme="minorEastAsia" w:cstheme="minorEastAsia"/>
          <w:sz w:val="24"/>
        </w:rPr>
        <w:t>；</w:t>
      </w:r>
    </w:p>
    <w:p w14:paraId="370B10D5"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1.3.2投标人必须向招标</w:t>
      </w:r>
      <w:r w:rsidRPr="002F03EA">
        <w:rPr>
          <w:rFonts w:asciiTheme="minorEastAsia" w:eastAsiaTheme="minorEastAsia" w:hAnsiTheme="minorEastAsia" w:cstheme="minorEastAsia" w:hint="eastAsia"/>
          <w:sz w:val="24"/>
        </w:rPr>
        <w:t>机构</w:t>
      </w:r>
      <w:r w:rsidRPr="002F03EA">
        <w:rPr>
          <w:rFonts w:asciiTheme="minorEastAsia" w:eastAsiaTheme="minorEastAsia" w:hAnsiTheme="minorEastAsia" w:cstheme="minorEastAsia"/>
          <w:sz w:val="24"/>
        </w:rPr>
        <w:t>购买招标文件并登记备案，</w:t>
      </w:r>
      <w:proofErr w:type="gramStart"/>
      <w:r w:rsidRPr="002F03EA">
        <w:rPr>
          <w:rFonts w:asciiTheme="minorEastAsia" w:eastAsiaTheme="minorEastAsia" w:hAnsiTheme="minorEastAsia" w:cstheme="minorEastAsia"/>
          <w:sz w:val="24"/>
        </w:rPr>
        <w:t>未经向</w:t>
      </w:r>
      <w:proofErr w:type="gramEnd"/>
      <w:r w:rsidRPr="002F03EA">
        <w:rPr>
          <w:rFonts w:asciiTheme="minorEastAsia" w:eastAsiaTheme="minorEastAsia" w:hAnsiTheme="minorEastAsia" w:cstheme="minorEastAsia" w:hint="eastAsia"/>
          <w:sz w:val="24"/>
        </w:rPr>
        <w:t>采购代理机构</w:t>
      </w:r>
      <w:r w:rsidRPr="002F03EA">
        <w:rPr>
          <w:rFonts w:asciiTheme="minorEastAsia" w:eastAsiaTheme="minorEastAsia" w:hAnsiTheme="minorEastAsia" w:cstheme="minorEastAsia"/>
          <w:sz w:val="24"/>
        </w:rPr>
        <w:t>购买招标文件并登记备案的潜在投标人均无资格参加本次投标。</w:t>
      </w:r>
    </w:p>
    <w:p w14:paraId="3E919119"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1.3.3如</w:t>
      </w:r>
      <w:proofErr w:type="gramStart"/>
      <w:r w:rsidRPr="002F03EA">
        <w:rPr>
          <w:rFonts w:asciiTheme="minorEastAsia" w:eastAsiaTheme="minorEastAsia" w:hAnsiTheme="minorEastAsia" w:cstheme="minorEastAsia"/>
          <w:sz w:val="24"/>
        </w:rPr>
        <w:t>经财政</w:t>
      </w:r>
      <w:proofErr w:type="gramEnd"/>
      <w:r w:rsidRPr="002F03EA">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71783E20"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1.3.3.1</w:t>
      </w:r>
      <w:proofErr w:type="gramStart"/>
      <w:r w:rsidRPr="002F03EA">
        <w:rPr>
          <w:rFonts w:asciiTheme="minorEastAsia" w:eastAsiaTheme="minorEastAsia" w:hAnsiTheme="minorEastAsia" w:cstheme="minorEastAsia"/>
          <w:sz w:val="24"/>
        </w:rPr>
        <w:t>两个</w:t>
      </w:r>
      <w:proofErr w:type="gramEnd"/>
      <w:r w:rsidRPr="002F03EA">
        <w:rPr>
          <w:rFonts w:asciiTheme="minorEastAsia" w:eastAsiaTheme="minorEastAsia" w:hAnsiTheme="minorEastAsia" w:cstheme="minorEastAsia"/>
          <w:sz w:val="24"/>
        </w:rPr>
        <w:t>以上供应商可以组成一个投标联合体，以一个投标人的身份投标。</w:t>
      </w:r>
    </w:p>
    <w:p w14:paraId="2CF44DDC"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1.3.3.2联合体各方均应符合《中华人民共和国政府采购法》第二十二条规定的条件。</w:t>
      </w:r>
    </w:p>
    <w:p w14:paraId="335BAAB1"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1.3.3.3采购人根据采购项目对投标人的特殊要求，联合体中至少应当有一方符合其规定。</w:t>
      </w:r>
    </w:p>
    <w:p w14:paraId="5EB023DD"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1.3.3.4联合体各方应签订共同投标协议，明确约定联合体各方承担的工作和相应的责任，并将共同投标协议连同投标文件一并提交招标采购单位。</w:t>
      </w:r>
    </w:p>
    <w:p w14:paraId="265CADC7"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C8372A0"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1.3.3.6联合体各方签订共同投标协议后，不得再以自己名义单独在同一项目中投标，也不得组成新的联合体参加同一项目投标。</w:t>
      </w:r>
    </w:p>
    <w:p w14:paraId="69D13AF7"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1.3.3.7联合体各方在同一招标项目中以自己名义单独投标或者参加其他联合体投标的，相关投标均无效。</w:t>
      </w:r>
    </w:p>
    <w:p w14:paraId="1AD00394"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1.3.3.8对联合体投标的其他资格要求见投标人须知资料表。</w:t>
      </w:r>
    </w:p>
    <w:p w14:paraId="3926032E" w14:textId="77777777" w:rsidR="00DE1729" w:rsidRPr="002F03EA" w:rsidRDefault="007F01A6">
      <w:pPr>
        <w:tabs>
          <w:tab w:val="left" w:pos="4725"/>
        </w:tabs>
        <w:adjustRightInd w:val="0"/>
        <w:snapToGrid w:val="0"/>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1.3.4 </w:t>
      </w:r>
      <w:r w:rsidRPr="002F03EA">
        <w:rPr>
          <w:rFonts w:asciiTheme="minorEastAsia" w:eastAsiaTheme="minorEastAsia" w:hAnsiTheme="minorEastAsia" w:cstheme="minorEastAsia" w:hint="eastAsia"/>
          <w:sz w:val="24"/>
        </w:rPr>
        <w:t>投标人信用信息</w:t>
      </w:r>
    </w:p>
    <w:p w14:paraId="0254E151" w14:textId="77777777" w:rsidR="00DE1729" w:rsidRPr="002F03EA"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信用信息</w:t>
      </w:r>
      <w:r w:rsidRPr="002F03EA">
        <w:rPr>
          <w:rFonts w:asciiTheme="minorEastAsia" w:eastAsiaTheme="minorEastAsia" w:hAnsiTheme="minorEastAsia" w:cstheme="minorEastAsia" w:hint="eastAsia"/>
          <w:sz w:val="24"/>
        </w:rPr>
        <w:t>查询渠道：“信用</w:t>
      </w:r>
      <w:r w:rsidRPr="002F03EA">
        <w:rPr>
          <w:rFonts w:asciiTheme="minorEastAsia" w:eastAsiaTheme="minorEastAsia" w:hAnsiTheme="minorEastAsia" w:cstheme="minorEastAsia"/>
          <w:sz w:val="24"/>
        </w:rPr>
        <w:t>中国”</w:t>
      </w:r>
      <w:r w:rsidRPr="002F03EA">
        <w:rPr>
          <w:rFonts w:asciiTheme="minorEastAsia" w:eastAsiaTheme="minorEastAsia" w:hAnsiTheme="minorEastAsia" w:cstheme="minorEastAsia" w:hint="eastAsia"/>
          <w:sz w:val="24"/>
        </w:rPr>
        <w:t>网站（</w:t>
      </w:r>
      <w:r w:rsidRPr="002F03EA">
        <w:rPr>
          <w:rFonts w:asciiTheme="minorEastAsia" w:eastAsiaTheme="minorEastAsia" w:hAnsiTheme="minorEastAsia" w:cstheme="minorEastAsia"/>
          <w:sz w:val="24"/>
        </w:rPr>
        <w:t>www.creditchina.gov.cn）、中国政府采购网（</w:t>
      </w:r>
      <w:hyperlink r:id="rId17" w:history="1">
        <w:r w:rsidRPr="002F03EA">
          <w:rPr>
            <w:rFonts w:asciiTheme="minorEastAsia" w:eastAsiaTheme="minorEastAsia" w:hAnsiTheme="minorEastAsia" w:cstheme="minorEastAsia"/>
            <w:sz w:val="24"/>
          </w:rPr>
          <w:t>www.ccgp.gov.cn</w:t>
        </w:r>
      </w:hyperlink>
      <w:r w:rsidRPr="002F03EA">
        <w:rPr>
          <w:rFonts w:asciiTheme="minorEastAsia" w:eastAsiaTheme="minorEastAsia" w:hAnsiTheme="minorEastAsia" w:cstheme="minorEastAsia" w:hint="eastAsia"/>
          <w:sz w:val="24"/>
        </w:rPr>
        <w:t>）。</w:t>
      </w:r>
    </w:p>
    <w:p w14:paraId="0D549F98" w14:textId="77777777" w:rsidR="00DE1729" w:rsidRPr="002F03EA"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信用信息查询记录和证据留存的具体方式：信用信息查询记录须以网站截图打印稿形式保存于投标文件。</w:t>
      </w:r>
    </w:p>
    <w:p w14:paraId="027B426C" w14:textId="77777777" w:rsidR="00DE1729" w:rsidRPr="002F03EA"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信用信息</w:t>
      </w:r>
      <w:r w:rsidRPr="002F03EA">
        <w:rPr>
          <w:rFonts w:asciiTheme="minorEastAsia" w:eastAsiaTheme="minorEastAsia" w:hAnsiTheme="minorEastAsia" w:cstheme="minorEastAsia" w:hint="eastAsia"/>
          <w:sz w:val="24"/>
        </w:rPr>
        <w:t>查询截止时点：不得早于招标公告发布日期，投标人应保证所提供截图与投标截止时间查询结果一致。</w:t>
      </w:r>
    </w:p>
    <w:p w14:paraId="4DAFD62E" w14:textId="77777777" w:rsidR="00DE1729" w:rsidRPr="002F03EA"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如投标人为“信用</w:t>
      </w:r>
      <w:r w:rsidRPr="002F03EA">
        <w:rPr>
          <w:rFonts w:asciiTheme="minorEastAsia" w:eastAsiaTheme="minorEastAsia" w:hAnsiTheme="minorEastAsia" w:cstheme="minorEastAsia"/>
          <w:sz w:val="24"/>
        </w:rPr>
        <w:t>中国”</w:t>
      </w:r>
      <w:r w:rsidRPr="002F03EA">
        <w:rPr>
          <w:rFonts w:asciiTheme="minorEastAsia" w:eastAsiaTheme="minorEastAsia" w:hAnsiTheme="minorEastAsia" w:cstheme="minorEastAsia" w:hint="eastAsia"/>
          <w:sz w:val="24"/>
        </w:rPr>
        <w:t>网站（</w:t>
      </w:r>
      <w:r w:rsidRPr="002F03EA">
        <w:rPr>
          <w:rFonts w:asciiTheme="minorEastAsia" w:eastAsiaTheme="minorEastAsia" w:hAnsiTheme="minorEastAsia" w:cstheme="minorEastAsia"/>
          <w:sz w:val="24"/>
        </w:rPr>
        <w:t>www.creditchina.gov.cn）中列入失信被执行人或重大税收违法案件当事人名单的供应商，</w:t>
      </w:r>
      <w:r w:rsidRPr="002F03EA">
        <w:rPr>
          <w:rFonts w:asciiTheme="minorEastAsia" w:eastAsiaTheme="minorEastAsia" w:hAnsiTheme="minorEastAsia" w:cstheme="minorEastAsia" w:hint="eastAsia"/>
          <w:sz w:val="24"/>
        </w:rPr>
        <w:t>或为中国政府采购网（</w:t>
      </w:r>
      <w:r w:rsidRPr="002F03EA">
        <w:rPr>
          <w:rFonts w:asciiTheme="minorEastAsia" w:eastAsiaTheme="minorEastAsia" w:hAnsiTheme="minorEastAsia" w:cstheme="minorEastAsia"/>
          <w:sz w:val="24"/>
        </w:rPr>
        <w:t>www.ccgp.gov.cn）政府采购严重违法失信行为记录名单中被财政部门</w:t>
      </w:r>
      <w:r w:rsidRPr="002F03EA">
        <w:rPr>
          <w:rFonts w:asciiTheme="minorEastAsia" w:eastAsiaTheme="minorEastAsia" w:hAnsiTheme="minorEastAsia" w:cstheme="minorEastAsia" w:hint="eastAsia"/>
          <w:sz w:val="24"/>
        </w:rPr>
        <w:t>禁止</w:t>
      </w:r>
      <w:r w:rsidRPr="002F03EA">
        <w:rPr>
          <w:rFonts w:asciiTheme="minorEastAsia" w:eastAsiaTheme="minorEastAsia" w:hAnsiTheme="minorEastAsia" w:cstheme="minorEastAsia"/>
          <w:sz w:val="24"/>
        </w:rPr>
        <w:t>参加政府采购活动</w:t>
      </w:r>
      <w:r w:rsidRPr="002F03EA">
        <w:rPr>
          <w:rFonts w:asciiTheme="minorEastAsia" w:eastAsiaTheme="minorEastAsia" w:hAnsiTheme="minorEastAsia" w:cstheme="minorEastAsia" w:hint="eastAsia"/>
          <w:sz w:val="24"/>
        </w:rPr>
        <w:t>的供应商（处罚决定规定的时间和地域范围内），则其投标将被拒绝。</w:t>
      </w:r>
    </w:p>
    <w:p w14:paraId="6DB8930E" w14:textId="77777777" w:rsidR="00DE1729" w:rsidRPr="002F03EA" w:rsidRDefault="007F01A6">
      <w:pPr>
        <w:spacing w:line="360" w:lineRule="auto"/>
        <w:ind w:rightChars="50" w:right="105" w:firstLineChars="200" w:firstLine="48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EE830F"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1.3.5如</w:t>
      </w:r>
      <w:proofErr w:type="gramStart"/>
      <w:r w:rsidRPr="002F03EA">
        <w:rPr>
          <w:rFonts w:asciiTheme="minorEastAsia" w:eastAsiaTheme="minorEastAsia" w:hAnsiTheme="minorEastAsia" w:cstheme="minorEastAsia"/>
          <w:sz w:val="24"/>
        </w:rPr>
        <w:t>经财政</w:t>
      </w:r>
      <w:proofErr w:type="gramEnd"/>
      <w:r w:rsidRPr="002F03EA">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526C3C5"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1.3.6</w:t>
      </w:r>
      <w:r w:rsidRPr="002F03EA">
        <w:rPr>
          <w:rFonts w:asciiTheme="minorEastAsia" w:eastAsiaTheme="minorEastAsia" w:hAnsiTheme="minorEastAsia" w:cstheme="minorEastAsia"/>
          <w:kern w:val="0"/>
          <w:sz w:val="24"/>
        </w:rPr>
        <w:t>若投标人须知资料表</w:t>
      </w:r>
      <w:r w:rsidRPr="002F03EA">
        <w:rPr>
          <w:rFonts w:asciiTheme="minorEastAsia" w:eastAsiaTheme="minorEastAsia" w:hAnsiTheme="minorEastAsia"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2F03EA">
        <w:rPr>
          <w:rFonts w:asciiTheme="minorEastAsia" w:eastAsiaTheme="minorEastAsia" w:hAnsiTheme="minorEastAsia" w:cstheme="minorEastAsia"/>
          <w:kern w:val="0"/>
          <w:sz w:val="24"/>
        </w:rPr>
        <w:t>专门面向中、小、微型企业采购的，其投标将作为无效投标被拒绝（如适用）</w:t>
      </w:r>
      <w:r w:rsidRPr="002F03EA">
        <w:rPr>
          <w:rFonts w:asciiTheme="minorEastAsia" w:eastAsiaTheme="minorEastAsia" w:hAnsiTheme="minorEastAsia" w:cstheme="minorEastAsia" w:hint="eastAsia"/>
          <w:sz w:val="24"/>
        </w:rPr>
        <w:t>。</w:t>
      </w:r>
    </w:p>
    <w:p w14:paraId="7B3136ED" w14:textId="77777777" w:rsidR="00DE1729" w:rsidRPr="002F03EA"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凡受托为本项目</w:t>
      </w:r>
      <w:r w:rsidRPr="002F03EA">
        <w:rPr>
          <w:rFonts w:asciiTheme="minorEastAsia" w:eastAsiaTheme="minorEastAsia" w:hAnsiTheme="minorEastAsia" w:cstheme="minorEastAsia"/>
          <w:sz w:val="24"/>
        </w:rPr>
        <w:t>/分包招标标的进行设计、编制规范和其他文件</w:t>
      </w:r>
      <w:r w:rsidRPr="002F03EA">
        <w:rPr>
          <w:rFonts w:asciiTheme="minorEastAsia" w:eastAsiaTheme="minorEastAsia" w:hAnsiTheme="minorEastAsia" w:cstheme="minorEastAsia" w:hint="eastAsia"/>
          <w:sz w:val="24"/>
          <w:szCs w:val="21"/>
        </w:rPr>
        <w:t>或者项目管理、监理、检测等服务的供应商</w:t>
      </w:r>
      <w:r w:rsidRPr="002F03EA">
        <w:rPr>
          <w:rFonts w:asciiTheme="minorEastAsia" w:eastAsiaTheme="minorEastAsia" w:hAnsiTheme="minorEastAsia" w:cstheme="minorEastAsia" w:hint="eastAsia"/>
          <w:sz w:val="24"/>
        </w:rPr>
        <w:t>及相关联的附属机构，</w:t>
      </w:r>
      <w:r w:rsidRPr="002F03EA">
        <w:rPr>
          <w:rFonts w:asciiTheme="minorEastAsia" w:eastAsiaTheme="minorEastAsia" w:hAnsiTheme="minorEastAsia" w:cstheme="minorEastAsia" w:hint="eastAsia"/>
          <w:sz w:val="24"/>
          <w:szCs w:val="21"/>
        </w:rPr>
        <w:t>不得再参加该项目</w:t>
      </w:r>
      <w:r w:rsidRPr="002F03EA">
        <w:rPr>
          <w:rFonts w:asciiTheme="minorEastAsia" w:eastAsiaTheme="minorEastAsia" w:hAnsiTheme="minorEastAsia" w:cstheme="minorEastAsia"/>
          <w:sz w:val="24"/>
          <w:szCs w:val="21"/>
        </w:rPr>
        <w:t>/分包的其他采购活动</w:t>
      </w:r>
      <w:r w:rsidRPr="002F03EA">
        <w:rPr>
          <w:rFonts w:asciiTheme="minorEastAsia" w:eastAsiaTheme="minorEastAsia" w:hAnsiTheme="minorEastAsia" w:cstheme="minorEastAsia" w:hint="eastAsia"/>
          <w:sz w:val="24"/>
        </w:rPr>
        <w:t>。</w:t>
      </w:r>
    </w:p>
    <w:p w14:paraId="2A15248D" w14:textId="77777777" w:rsidR="00DE1729" w:rsidRPr="002F03EA" w:rsidRDefault="007F01A6">
      <w:pPr>
        <w:numPr>
          <w:ilvl w:val="1"/>
          <w:numId w:val="3"/>
        </w:numPr>
        <w:tabs>
          <w:tab w:val="left" w:pos="8460"/>
        </w:tabs>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凡在法律或财务上不能独立合法经营，或在法律或财务上不能独立于本项目招标</w:t>
      </w:r>
      <w:r w:rsidRPr="002F03EA">
        <w:rPr>
          <w:rFonts w:asciiTheme="minorEastAsia" w:eastAsiaTheme="minorEastAsia" w:hAnsiTheme="minorEastAsia" w:cstheme="minorEastAsia" w:hint="eastAsia"/>
          <w:sz w:val="24"/>
        </w:rPr>
        <w:lastRenderedPageBreak/>
        <w:t>采购单位的任何机构，不得参加投标。</w:t>
      </w:r>
    </w:p>
    <w:p w14:paraId="0827F1D8" w14:textId="77777777" w:rsidR="00DE1729" w:rsidRPr="002F03EA"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投标人在投标过程中不得向采购人和采购代理机构提供、给予任何有价值的物品，一经发现，其投标人资格将被取消。</w:t>
      </w:r>
    </w:p>
    <w:p w14:paraId="7F759CEB"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E11DF14" w14:textId="77777777" w:rsidR="00DE1729" w:rsidRPr="002F03EA" w:rsidRDefault="007F01A6">
      <w:pPr>
        <w:spacing w:line="360" w:lineRule="auto"/>
        <w:ind w:rightChars="50" w:right="105"/>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szCs w:val="21"/>
        </w:rPr>
        <w:t>1.8</w:t>
      </w:r>
      <w:r w:rsidRPr="002F03EA">
        <w:rPr>
          <w:rFonts w:asciiTheme="minorEastAsia" w:eastAsiaTheme="minorEastAsia" w:hAnsiTheme="minorEastAsia" w:cstheme="minorEastAsia" w:hint="eastAsia"/>
          <w:sz w:val="24"/>
          <w:szCs w:val="21"/>
        </w:rPr>
        <w:t>单位负责人为同一人或者存在直接控股、管理关系的不同供应商，不得同时参加同一合同项下的政府采购活动；</w:t>
      </w:r>
      <w:r w:rsidRPr="002F03EA">
        <w:rPr>
          <w:rFonts w:asciiTheme="minorEastAsia" w:eastAsiaTheme="minorEastAsia" w:hAnsiTheme="minorEastAsia" w:cstheme="minorEastAsia" w:hint="eastAsia"/>
          <w:sz w:val="24"/>
        </w:rPr>
        <w:t>本项目的采购代理机构及其分支机构不得参加本项目的投标或者代理投标。</w:t>
      </w:r>
    </w:p>
    <w:p w14:paraId="6EA7D7E8" w14:textId="77777777" w:rsidR="00DE1729" w:rsidRPr="002F03EA" w:rsidRDefault="007F01A6">
      <w:pPr>
        <w:pStyle w:val="3"/>
        <w:rPr>
          <w:rFonts w:cstheme="minorEastAsia"/>
        </w:rPr>
      </w:pPr>
      <w:bookmarkStart w:id="15" w:name="_Toc15889658"/>
      <w:r w:rsidRPr="002F03EA">
        <w:rPr>
          <w:rFonts w:cstheme="minorEastAsia"/>
        </w:rPr>
        <w:t xml:space="preserve">2. </w:t>
      </w:r>
      <w:r w:rsidRPr="002F03EA">
        <w:rPr>
          <w:rFonts w:cstheme="minorEastAsia" w:hint="eastAsia"/>
        </w:rPr>
        <w:t>资金来源</w:t>
      </w:r>
      <w:bookmarkEnd w:id="15"/>
    </w:p>
    <w:p w14:paraId="3812D0B9" w14:textId="77777777" w:rsidR="00DE1729" w:rsidRPr="002F03EA" w:rsidRDefault="007F01A6">
      <w:pPr>
        <w:spacing w:line="360" w:lineRule="auto"/>
        <w:ind w:firstLine="2"/>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2.1本招标文件投标须知资料表中所述的采购人已拥有</w:t>
      </w:r>
      <w:proofErr w:type="gramStart"/>
      <w:r w:rsidRPr="002F03EA">
        <w:rPr>
          <w:rFonts w:asciiTheme="minorEastAsia" w:eastAsiaTheme="minorEastAsia" w:hAnsiTheme="minorEastAsia" w:cstheme="minorEastAsia"/>
          <w:sz w:val="24"/>
        </w:rPr>
        <w:t>一</w:t>
      </w:r>
      <w:proofErr w:type="gramEnd"/>
      <w:r w:rsidRPr="002F03EA">
        <w:rPr>
          <w:rFonts w:asciiTheme="minorEastAsia" w:eastAsiaTheme="minorEastAsia" w:hAnsiTheme="minorEastAsia" w:cstheme="minorEastAsia"/>
          <w:sz w:val="24"/>
        </w:rPr>
        <w:t>笔资金。采购人计划将一部分资金用于支付本次招标后所签订合同项下的款项。</w:t>
      </w:r>
    </w:p>
    <w:p w14:paraId="44DE2359" w14:textId="77777777" w:rsidR="00DE1729" w:rsidRPr="002F03EA" w:rsidRDefault="007F01A6">
      <w:pPr>
        <w:spacing w:line="360" w:lineRule="auto"/>
        <w:ind w:firstLine="2"/>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2.2 </w:t>
      </w:r>
      <w:r w:rsidRPr="002F03EA">
        <w:rPr>
          <w:rFonts w:asciiTheme="minorEastAsia" w:eastAsiaTheme="minorEastAsia" w:hAnsiTheme="minorEastAsia" w:cstheme="minorEastAsia" w:hint="eastAsia"/>
          <w:sz w:val="24"/>
        </w:rPr>
        <w:t>项目预算金额和分项或分包控制金额见投标人须知资料表。</w:t>
      </w:r>
    </w:p>
    <w:p w14:paraId="18FED484" w14:textId="77777777" w:rsidR="00DE1729" w:rsidRPr="002F03EA" w:rsidRDefault="007F01A6">
      <w:pPr>
        <w:pStyle w:val="3"/>
        <w:rPr>
          <w:rFonts w:cstheme="minorEastAsia"/>
        </w:rPr>
      </w:pPr>
      <w:bookmarkStart w:id="16" w:name="_Toc15889659"/>
      <w:r w:rsidRPr="002F03EA">
        <w:rPr>
          <w:rFonts w:cstheme="minorEastAsia"/>
        </w:rPr>
        <w:t xml:space="preserve">3. </w:t>
      </w:r>
      <w:r w:rsidRPr="002F03EA">
        <w:rPr>
          <w:rFonts w:cstheme="minorEastAsia" w:hint="eastAsia"/>
        </w:rPr>
        <w:t>投标费用</w:t>
      </w:r>
      <w:bookmarkEnd w:id="16"/>
    </w:p>
    <w:p w14:paraId="032B94DD" w14:textId="77777777" w:rsidR="00DE1729" w:rsidRPr="002F03EA" w:rsidRDefault="007F01A6">
      <w:pPr>
        <w:spacing w:before="120" w:line="360" w:lineRule="auto"/>
        <w:ind w:firstLine="2"/>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3.1 </w:t>
      </w:r>
      <w:r w:rsidRPr="002F03EA">
        <w:rPr>
          <w:rFonts w:asciiTheme="minorEastAsia" w:eastAsiaTheme="minorEastAsia" w:hAnsiTheme="minorEastAsia" w:cstheme="minorEastAsia" w:hint="eastAsia"/>
          <w:sz w:val="24"/>
        </w:rPr>
        <w:t>投标人应承担所有与准备和参加投标有关的费用。不论投标的结果如何，采购人和采购代理机构均无义务和责任承担这些费用。</w:t>
      </w:r>
    </w:p>
    <w:p w14:paraId="39FA8BA5" w14:textId="77777777" w:rsidR="00DE1729" w:rsidRPr="002F03EA" w:rsidRDefault="007F01A6">
      <w:pPr>
        <w:pStyle w:val="3"/>
        <w:rPr>
          <w:rFonts w:cstheme="minorEastAsia"/>
        </w:rPr>
      </w:pPr>
      <w:bookmarkStart w:id="17" w:name="_Toc15889660"/>
      <w:r w:rsidRPr="002F03EA">
        <w:rPr>
          <w:rFonts w:cstheme="minorEastAsia" w:hint="eastAsia"/>
        </w:rPr>
        <w:t>二招标文件</w:t>
      </w:r>
      <w:bookmarkEnd w:id="17"/>
    </w:p>
    <w:p w14:paraId="5BCC1CF9" w14:textId="77777777" w:rsidR="00DE1729" w:rsidRPr="002F03EA" w:rsidRDefault="007F01A6">
      <w:pPr>
        <w:pStyle w:val="3"/>
        <w:rPr>
          <w:rFonts w:cstheme="minorEastAsia"/>
        </w:rPr>
      </w:pPr>
      <w:bookmarkStart w:id="18" w:name="_Toc15889661"/>
      <w:r w:rsidRPr="002F03EA">
        <w:rPr>
          <w:rFonts w:cstheme="minorEastAsia"/>
        </w:rPr>
        <w:t xml:space="preserve">4. </w:t>
      </w:r>
      <w:r w:rsidRPr="002F03EA">
        <w:rPr>
          <w:rFonts w:cstheme="minorEastAsia" w:hint="eastAsia"/>
        </w:rPr>
        <w:t>招标文件构成</w:t>
      </w:r>
      <w:bookmarkEnd w:id="18"/>
    </w:p>
    <w:p w14:paraId="408059BE" w14:textId="77777777" w:rsidR="00DE1729" w:rsidRPr="002F03EA" w:rsidRDefault="007F01A6">
      <w:pPr>
        <w:tabs>
          <w:tab w:val="left" w:pos="900"/>
        </w:tabs>
        <w:spacing w:line="360" w:lineRule="auto"/>
        <w:ind w:left="895" w:hanging="895"/>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4.1 </w:t>
      </w:r>
      <w:r w:rsidRPr="002F03EA">
        <w:rPr>
          <w:rFonts w:asciiTheme="minorEastAsia" w:eastAsiaTheme="minorEastAsia" w:hAnsiTheme="minorEastAsia" w:cstheme="minorEastAsia" w:hint="eastAsia"/>
          <w:sz w:val="24"/>
        </w:rPr>
        <w:t>要求提供的货物及相关服务、招标过程和合同条件在招标文件中均有说明。</w:t>
      </w:r>
    </w:p>
    <w:p w14:paraId="16FFAD56"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招标文件共九章，内容如下：</w:t>
      </w:r>
    </w:p>
    <w:p w14:paraId="69A97184" w14:textId="77777777" w:rsidR="00DE1729" w:rsidRPr="002F03EA" w:rsidRDefault="007F01A6">
      <w:pPr>
        <w:spacing w:line="360" w:lineRule="auto"/>
        <w:ind w:firstLineChars="300"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第一章投标邀请书</w:t>
      </w:r>
    </w:p>
    <w:p w14:paraId="2474B46A" w14:textId="77777777" w:rsidR="00DE1729" w:rsidRPr="002F03EA" w:rsidRDefault="007F01A6">
      <w:pPr>
        <w:spacing w:line="360" w:lineRule="auto"/>
        <w:ind w:firstLineChars="300"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第二章投标人须知</w:t>
      </w:r>
    </w:p>
    <w:p w14:paraId="2C3A09B8" w14:textId="77777777" w:rsidR="00DE1729" w:rsidRPr="002F03EA" w:rsidRDefault="007F01A6">
      <w:pPr>
        <w:spacing w:line="360" w:lineRule="auto"/>
        <w:ind w:firstLineChars="300"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第三章</w:t>
      </w:r>
      <w:r w:rsidRPr="002F03EA">
        <w:rPr>
          <w:rFonts w:asciiTheme="minorEastAsia" w:eastAsiaTheme="minorEastAsia" w:hAnsiTheme="minorEastAsia" w:cstheme="minorEastAsia"/>
          <w:sz w:val="24"/>
        </w:rPr>
        <w:t xml:space="preserve"> </w:t>
      </w:r>
      <w:r w:rsidRPr="002F03EA">
        <w:rPr>
          <w:rFonts w:asciiTheme="minorEastAsia" w:eastAsiaTheme="minorEastAsia" w:hAnsiTheme="minorEastAsia" w:cstheme="minorEastAsia" w:hint="eastAsia"/>
          <w:sz w:val="24"/>
        </w:rPr>
        <w:t>投标人须知资料表</w:t>
      </w:r>
    </w:p>
    <w:p w14:paraId="4993AF0F" w14:textId="77777777" w:rsidR="00DE1729" w:rsidRPr="002F03EA" w:rsidRDefault="007F01A6">
      <w:pPr>
        <w:spacing w:line="360" w:lineRule="auto"/>
        <w:ind w:firstLineChars="300"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第四</w:t>
      </w:r>
      <w:proofErr w:type="gramStart"/>
      <w:r w:rsidRPr="002F03EA">
        <w:rPr>
          <w:rFonts w:asciiTheme="minorEastAsia" w:eastAsiaTheme="minorEastAsia" w:hAnsiTheme="minorEastAsia" w:cstheme="minorEastAsia" w:hint="eastAsia"/>
          <w:sz w:val="24"/>
        </w:rPr>
        <w:t>章项目</w:t>
      </w:r>
      <w:proofErr w:type="gramEnd"/>
      <w:r w:rsidRPr="002F03EA">
        <w:rPr>
          <w:rFonts w:asciiTheme="minorEastAsia" w:eastAsiaTheme="minorEastAsia" w:hAnsiTheme="minorEastAsia" w:cstheme="minorEastAsia" w:hint="eastAsia"/>
          <w:sz w:val="24"/>
        </w:rPr>
        <w:t>需求</w:t>
      </w:r>
    </w:p>
    <w:p w14:paraId="41AFBCC6" w14:textId="77777777" w:rsidR="00DE1729" w:rsidRPr="002F03EA" w:rsidRDefault="007F01A6">
      <w:pPr>
        <w:spacing w:line="360" w:lineRule="auto"/>
        <w:ind w:firstLineChars="300"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第五章评分办法及评分标准</w:t>
      </w:r>
    </w:p>
    <w:p w14:paraId="0DE9C81B" w14:textId="77777777" w:rsidR="00DE1729" w:rsidRPr="002F03EA" w:rsidRDefault="007F01A6">
      <w:pPr>
        <w:spacing w:line="360" w:lineRule="auto"/>
        <w:ind w:firstLineChars="300"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第六章合同一般条款</w:t>
      </w:r>
    </w:p>
    <w:p w14:paraId="5CAE74EB" w14:textId="77777777" w:rsidR="00DE1729" w:rsidRPr="002F03EA" w:rsidRDefault="007F01A6">
      <w:pPr>
        <w:spacing w:line="360" w:lineRule="auto"/>
        <w:ind w:firstLineChars="300"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第七章合同专用条款</w:t>
      </w:r>
    </w:p>
    <w:p w14:paraId="2BC855A8" w14:textId="77777777" w:rsidR="00DE1729" w:rsidRPr="002F03EA" w:rsidRDefault="007F01A6">
      <w:pPr>
        <w:spacing w:line="360" w:lineRule="auto"/>
        <w:ind w:firstLineChars="300"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lastRenderedPageBreak/>
        <w:t>第八章政府采购合同格式</w:t>
      </w:r>
    </w:p>
    <w:p w14:paraId="3F8AD24B" w14:textId="77777777" w:rsidR="00DE1729" w:rsidRPr="002F03EA" w:rsidRDefault="007F01A6">
      <w:pPr>
        <w:spacing w:line="360" w:lineRule="auto"/>
        <w:ind w:firstLineChars="300"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第九章投标文件格式</w:t>
      </w:r>
    </w:p>
    <w:p w14:paraId="4BB24CEE" w14:textId="77777777" w:rsidR="00DE1729" w:rsidRPr="002F03EA" w:rsidRDefault="007F01A6">
      <w:pPr>
        <w:tabs>
          <w:tab w:val="left" w:pos="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4.2 </w:t>
      </w:r>
      <w:r w:rsidRPr="002F03EA">
        <w:rPr>
          <w:rFonts w:asciiTheme="minorEastAsia" w:eastAsiaTheme="minorEastAsia" w:hAnsiTheme="minorEastAsia"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23E1D75" w14:textId="77777777" w:rsidR="00DE1729" w:rsidRPr="002F03EA" w:rsidRDefault="007F01A6">
      <w:pPr>
        <w:pStyle w:val="3"/>
        <w:rPr>
          <w:rFonts w:cstheme="minorEastAsia"/>
        </w:rPr>
      </w:pPr>
      <w:bookmarkStart w:id="19" w:name="_Toc15889662"/>
      <w:r w:rsidRPr="002F03EA">
        <w:rPr>
          <w:rFonts w:cstheme="minorEastAsia"/>
        </w:rPr>
        <w:t xml:space="preserve">5. </w:t>
      </w:r>
      <w:r w:rsidRPr="002F03EA">
        <w:rPr>
          <w:rFonts w:cstheme="minorEastAsia" w:hint="eastAsia"/>
        </w:rPr>
        <w:t>投标人要求对招标文件的澄清</w:t>
      </w:r>
      <w:bookmarkEnd w:id="19"/>
    </w:p>
    <w:p w14:paraId="73FCC08E"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5.1</w:t>
      </w:r>
      <w:r w:rsidRPr="002F03EA">
        <w:rPr>
          <w:rFonts w:asciiTheme="minorEastAsia" w:eastAsiaTheme="minorEastAsia" w:hAnsiTheme="minorEastAsia" w:cstheme="minorEastAsia"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2740A7C" w14:textId="77777777" w:rsidR="00DE1729" w:rsidRPr="002F03EA" w:rsidRDefault="007F01A6">
      <w:pPr>
        <w:pStyle w:val="3"/>
        <w:rPr>
          <w:rFonts w:cstheme="minorEastAsia"/>
        </w:rPr>
      </w:pPr>
      <w:bookmarkStart w:id="20" w:name="_Toc15889663"/>
      <w:r w:rsidRPr="002F03EA">
        <w:rPr>
          <w:rFonts w:cstheme="minorEastAsia"/>
        </w:rPr>
        <w:t xml:space="preserve">6. </w:t>
      </w:r>
      <w:r w:rsidRPr="002F03EA">
        <w:rPr>
          <w:rFonts w:cstheme="minorEastAsia" w:hint="eastAsia"/>
        </w:rPr>
        <w:t>采购人或采购代理机构对招标文件的澄清或修改</w:t>
      </w:r>
      <w:bookmarkEnd w:id="20"/>
    </w:p>
    <w:p w14:paraId="78C31D79" w14:textId="77777777" w:rsidR="00DE1729" w:rsidRPr="002F03EA" w:rsidRDefault="007F01A6">
      <w:pPr>
        <w:pStyle w:val="aa"/>
        <w:tabs>
          <w:tab w:val="clear" w:pos="567"/>
          <w:tab w:val="left" w:pos="0"/>
        </w:tabs>
        <w:spacing w:line="360" w:lineRule="auto"/>
        <w:rPr>
          <w:rFonts w:asciiTheme="minorEastAsia" w:eastAsiaTheme="minorEastAsia" w:hAnsiTheme="minorEastAsia" w:cstheme="minorEastAsia"/>
        </w:rPr>
      </w:pPr>
      <w:r w:rsidRPr="002F03EA">
        <w:rPr>
          <w:rFonts w:asciiTheme="minorEastAsia" w:eastAsiaTheme="minorEastAsia" w:hAnsiTheme="minorEastAsia" w:cstheme="minorEastAsia"/>
        </w:rPr>
        <w:t>6.1在投标截止期十五日前，</w:t>
      </w:r>
      <w:r w:rsidRPr="002F03EA">
        <w:rPr>
          <w:rFonts w:asciiTheme="minorEastAsia" w:eastAsiaTheme="minorEastAsia" w:hAnsiTheme="minorEastAsia" w:cstheme="minorEastAsia" w:hint="eastAsia"/>
        </w:rPr>
        <w:t>采购人、</w:t>
      </w:r>
      <w:r w:rsidRPr="002F03EA">
        <w:rPr>
          <w:rFonts w:asciiTheme="minorEastAsia" w:eastAsiaTheme="minorEastAsia" w:hAnsiTheme="minorEastAsia" w:cstheme="minorEastAsia"/>
        </w:rPr>
        <w:t>采购代理机构可主动地或在解答投标人提出的澄清问题时对招标文件进行修改。</w:t>
      </w:r>
    </w:p>
    <w:p w14:paraId="704E9068" w14:textId="77777777" w:rsidR="00DE1729" w:rsidRPr="002F03EA" w:rsidRDefault="007F01A6">
      <w:pPr>
        <w:tabs>
          <w:tab w:val="left" w:pos="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6.2 </w:t>
      </w:r>
      <w:r w:rsidRPr="002F03EA">
        <w:rPr>
          <w:rFonts w:asciiTheme="minorEastAsia" w:eastAsiaTheme="minorEastAsia" w:hAnsiTheme="minorEastAsia"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106E3E4" w14:textId="77777777" w:rsidR="00DE1729" w:rsidRPr="002F03EA" w:rsidRDefault="007F01A6">
      <w:pPr>
        <w:tabs>
          <w:tab w:val="left" w:pos="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6.3</w:t>
      </w:r>
      <w:r w:rsidRPr="002F03EA">
        <w:rPr>
          <w:rFonts w:asciiTheme="minorEastAsia" w:eastAsiaTheme="minorEastAsia" w:hAnsiTheme="minorEastAsia" w:cstheme="minorEastAsia" w:hint="eastAsia"/>
          <w:sz w:val="24"/>
        </w:rPr>
        <w:t>澄清或者修改的内容可能影响投标文件编制的，采购人或者采购代理机构应当在投标截止时间至少</w:t>
      </w:r>
      <w:r w:rsidRPr="002F03EA">
        <w:rPr>
          <w:rFonts w:asciiTheme="minorEastAsia" w:eastAsiaTheme="minorEastAsia" w:hAnsiTheme="minorEastAsia" w:cstheme="minorEastAsia"/>
          <w:sz w:val="24"/>
        </w:rPr>
        <w:t>15日前，以书面形式通知所有获取招标文件的潜在投标人；不足15日的，采购人或者采购代理机构应当顺延提交投标文件的截止时间。</w:t>
      </w:r>
    </w:p>
    <w:p w14:paraId="506149EA" w14:textId="77777777" w:rsidR="00DE1729" w:rsidRPr="002F03EA" w:rsidRDefault="007F01A6">
      <w:pPr>
        <w:pStyle w:val="3"/>
        <w:rPr>
          <w:rFonts w:cstheme="minorEastAsia"/>
        </w:rPr>
      </w:pPr>
      <w:bookmarkStart w:id="21" w:name="_Toc15889664"/>
      <w:r w:rsidRPr="002F03EA">
        <w:rPr>
          <w:rFonts w:cstheme="minorEastAsia" w:hint="eastAsia"/>
        </w:rPr>
        <w:t>三投标文件的编制</w:t>
      </w:r>
      <w:bookmarkEnd w:id="21"/>
    </w:p>
    <w:p w14:paraId="3F5D76AA" w14:textId="77777777" w:rsidR="00DE1729" w:rsidRPr="002F03EA" w:rsidRDefault="007F01A6">
      <w:pPr>
        <w:pStyle w:val="3"/>
        <w:rPr>
          <w:rFonts w:cstheme="minorEastAsia"/>
        </w:rPr>
      </w:pPr>
      <w:bookmarkStart w:id="22" w:name="_Toc15889665"/>
      <w:r w:rsidRPr="002F03EA">
        <w:rPr>
          <w:rFonts w:cstheme="minorEastAsia"/>
        </w:rPr>
        <w:t xml:space="preserve">7. </w:t>
      </w:r>
      <w:r w:rsidRPr="002F03EA">
        <w:rPr>
          <w:rFonts w:cstheme="minorEastAsia" w:hint="eastAsia"/>
        </w:rPr>
        <w:t>投标文件编制的原则</w:t>
      </w:r>
      <w:bookmarkEnd w:id="22"/>
    </w:p>
    <w:p w14:paraId="7F9E3DBB"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4B3374D"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7.2 </w:t>
      </w:r>
      <w:r w:rsidRPr="002F03EA">
        <w:rPr>
          <w:rFonts w:asciiTheme="minorEastAsia" w:eastAsiaTheme="minorEastAsia" w:hAnsiTheme="minorEastAsia" w:cstheme="minorEastAsia" w:hint="eastAsia"/>
          <w:sz w:val="24"/>
        </w:rPr>
        <w:t>投标人必须保证投标文件所提供的全部资料真实可靠，并接受采购代理机构对其中任何资料做进一步审查的要求。</w:t>
      </w:r>
    </w:p>
    <w:p w14:paraId="1A5D754B" w14:textId="77777777" w:rsidR="00DE1729" w:rsidRPr="002F03EA" w:rsidRDefault="007F01A6">
      <w:pPr>
        <w:pStyle w:val="3"/>
        <w:rPr>
          <w:rFonts w:cstheme="minorEastAsia"/>
        </w:rPr>
      </w:pPr>
      <w:bookmarkStart w:id="23" w:name="_Toc15889666"/>
      <w:r w:rsidRPr="002F03EA">
        <w:rPr>
          <w:rFonts w:cstheme="minorEastAsia"/>
        </w:rPr>
        <w:lastRenderedPageBreak/>
        <w:t xml:space="preserve">8. </w:t>
      </w:r>
      <w:r w:rsidRPr="002F03EA">
        <w:rPr>
          <w:rFonts w:cstheme="minorEastAsia" w:hint="eastAsia"/>
        </w:rPr>
        <w:t>投标范围及投标文件中计量单位的使用</w:t>
      </w:r>
      <w:bookmarkEnd w:id="23"/>
    </w:p>
    <w:p w14:paraId="0E697C84" w14:textId="77777777" w:rsidR="00DE1729" w:rsidRPr="002F03EA" w:rsidRDefault="007F01A6">
      <w:pPr>
        <w:tabs>
          <w:tab w:val="left" w:pos="90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8.1 </w:t>
      </w:r>
      <w:r w:rsidRPr="002F03EA">
        <w:rPr>
          <w:rFonts w:asciiTheme="minorEastAsia" w:eastAsiaTheme="minorEastAsia" w:hAnsiTheme="minorEastAsia" w:cstheme="minorEastAsia" w:hint="eastAsia"/>
          <w:sz w:val="24"/>
        </w:rPr>
        <w:t>投标人应对招标文件中“技术需求”所列的所有服务进行投标。不得将一个分包中的内容拆开投标，否则其投标作为无效标处理。</w:t>
      </w:r>
    </w:p>
    <w:p w14:paraId="7FDA8541" w14:textId="77777777" w:rsidR="00DE1729" w:rsidRPr="002F03EA" w:rsidRDefault="007F01A6">
      <w:pPr>
        <w:tabs>
          <w:tab w:val="left" w:pos="90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8.2 </w:t>
      </w:r>
      <w:r w:rsidRPr="002F03EA">
        <w:rPr>
          <w:rFonts w:asciiTheme="minorEastAsia" w:eastAsiaTheme="minorEastAsia" w:hAnsiTheme="minorEastAsia" w:cstheme="minorEastAsia" w:hint="eastAsia"/>
          <w:sz w:val="24"/>
        </w:rPr>
        <w:t>投标文件中所使用的计量单位，除招标文件中有特殊要求外，应采用中华人民共和国法定计量单位。</w:t>
      </w:r>
    </w:p>
    <w:p w14:paraId="7D36FC61" w14:textId="77777777" w:rsidR="00DE1729" w:rsidRPr="002F03EA" w:rsidRDefault="007F01A6">
      <w:pPr>
        <w:pStyle w:val="3"/>
        <w:rPr>
          <w:rFonts w:cstheme="minorEastAsia"/>
        </w:rPr>
      </w:pPr>
      <w:bookmarkStart w:id="24" w:name="_Toc15889667"/>
      <w:r w:rsidRPr="002F03EA">
        <w:rPr>
          <w:rFonts w:cstheme="minorEastAsia"/>
        </w:rPr>
        <w:t xml:space="preserve">9. </w:t>
      </w:r>
      <w:r w:rsidRPr="002F03EA">
        <w:rPr>
          <w:rFonts w:cstheme="minorEastAsia" w:hint="eastAsia"/>
        </w:rPr>
        <w:t>投标文件构成</w:t>
      </w:r>
      <w:bookmarkEnd w:id="24"/>
    </w:p>
    <w:p w14:paraId="417D197D" w14:textId="77777777" w:rsidR="00DE1729" w:rsidRPr="002F03EA" w:rsidRDefault="007F01A6">
      <w:pPr>
        <w:tabs>
          <w:tab w:val="left" w:pos="900"/>
        </w:tabs>
        <w:spacing w:line="360" w:lineRule="auto"/>
        <w:ind w:left="900"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9.1投标人应完整地按招标文件提供的投标文件格式编写投标文件，投标文件应包括以</w:t>
      </w:r>
    </w:p>
    <w:p w14:paraId="77479AD0" w14:textId="77777777" w:rsidR="00DE1729" w:rsidRPr="002F03EA" w:rsidRDefault="007F01A6">
      <w:pPr>
        <w:tabs>
          <w:tab w:val="left" w:pos="900"/>
        </w:tabs>
        <w:spacing w:line="360" w:lineRule="auto"/>
        <w:ind w:left="900"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下内容：</w:t>
      </w:r>
    </w:p>
    <w:p w14:paraId="110B0591" w14:textId="77777777" w:rsidR="00DE1729" w:rsidRPr="002F03EA" w:rsidRDefault="007F01A6">
      <w:pPr>
        <w:spacing w:line="360" w:lineRule="auto"/>
        <w:ind w:firstLineChars="150"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 </w:t>
      </w:r>
      <w:r w:rsidRPr="002F03EA">
        <w:rPr>
          <w:rFonts w:asciiTheme="minorEastAsia" w:eastAsiaTheme="minorEastAsia" w:hAnsiTheme="minorEastAsia" w:cstheme="minorEastAsia" w:hint="eastAsia"/>
          <w:sz w:val="24"/>
        </w:rPr>
        <w:t>投标书（格式）</w:t>
      </w:r>
    </w:p>
    <w:p w14:paraId="6EE143A5" w14:textId="77777777" w:rsidR="00DE1729" w:rsidRPr="002F03EA" w:rsidRDefault="007F01A6">
      <w:pPr>
        <w:spacing w:line="360" w:lineRule="auto"/>
        <w:ind w:firstLineChars="150"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 </w:t>
      </w:r>
      <w:r w:rsidRPr="002F03EA">
        <w:rPr>
          <w:rFonts w:asciiTheme="minorEastAsia" w:eastAsiaTheme="minorEastAsia" w:hAnsiTheme="minorEastAsia" w:cstheme="minorEastAsia" w:hint="eastAsia"/>
          <w:sz w:val="24"/>
        </w:rPr>
        <w:t>投标一览表（格式）</w:t>
      </w:r>
    </w:p>
    <w:p w14:paraId="52ED0514" w14:textId="77777777" w:rsidR="00DE1729" w:rsidRPr="002F03EA" w:rsidRDefault="007F01A6">
      <w:pPr>
        <w:spacing w:line="360" w:lineRule="auto"/>
        <w:ind w:firstLineChars="150"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3 </w:t>
      </w:r>
      <w:r w:rsidRPr="002F03EA">
        <w:rPr>
          <w:rFonts w:asciiTheme="minorEastAsia" w:eastAsiaTheme="minorEastAsia" w:hAnsiTheme="minorEastAsia" w:cstheme="minorEastAsia" w:hint="eastAsia"/>
          <w:sz w:val="24"/>
        </w:rPr>
        <w:t>投标分项报价表</w:t>
      </w:r>
    </w:p>
    <w:p w14:paraId="69E8BF15" w14:textId="77777777" w:rsidR="00DE1729" w:rsidRPr="002F03EA" w:rsidRDefault="007F01A6">
      <w:pPr>
        <w:spacing w:line="360" w:lineRule="auto"/>
        <w:ind w:firstLineChars="150"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w:t>
      </w:r>
      <w:r w:rsidRPr="002F03EA">
        <w:rPr>
          <w:rFonts w:asciiTheme="minorEastAsia" w:eastAsiaTheme="minorEastAsia" w:hAnsiTheme="minorEastAsia" w:cstheme="minorEastAsia" w:hint="eastAsia"/>
          <w:sz w:val="24"/>
        </w:rPr>
        <w:t>货物说明一览表</w:t>
      </w:r>
    </w:p>
    <w:p w14:paraId="20F77B45" w14:textId="77777777" w:rsidR="00DE1729" w:rsidRPr="002F03EA" w:rsidRDefault="007F01A6">
      <w:pPr>
        <w:spacing w:line="360" w:lineRule="auto"/>
        <w:ind w:firstLineChars="150"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5 </w:t>
      </w:r>
      <w:r w:rsidRPr="002F03EA">
        <w:rPr>
          <w:rFonts w:asciiTheme="minorEastAsia" w:eastAsiaTheme="minorEastAsia" w:hAnsiTheme="minorEastAsia" w:cstheme="minorEastAsia" w:hint="eastAsia"/>
          <w:sz w:val="24"/>
        </w:rPr>
        <w:t>技术规范偏离表</w:t>
      </w:r>
    </w:p>
    <w:p w14:paraId="5140DC75" w14:textId="77777777" w:rsidR="00DE1729" w:rsidRPr="002F03EA" w:rsidRDefault="007F01A6">
      <w:pPr>
        <w:spacing w:line="360" w:lineRule="auto"/>
        <w:ind w:firstLineChars="150"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6 </w:t>
      </w:r>
      <w:r w:rsidRPr="002F03EA">
        <w:rPr>
          <w:rFonts w:asciiTheme="minorEastAsia" w:eastAsiaTheme="minorEastAsia" w:hAnsiTheme="minorEastAsia" w:cstheme="minorEastAsia" w:hint="eastAsia"/>
          <w:sz w:val="24"/>
        </w:rPr>
        <w:t>商务条款偏离表</w:t>
      </w:r>
    </w:p>
    <w:p w14:paraId="40565EE7" w14:textId="77777777" w:rsidR="00DE1729" w:rsidRPr="002F03EA" w:rsidRDefault="007F01A6">
      <w:pPr>
        <w:spacing w:line="360" w:lineRule="auto"/>
        <w:ind w:firstLineChars="150"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7 </w:t>
      </w:r>
      <w:r w:rsidRPr="002F03EA">
        <w:rPr>
          <w:rFonts w:asciiTheme="minorEastAsia" w:eastAsiaTheme="minorEastAsia" w:hAnsiTheme="minorEastAsia" w:cstheme="minorEastAsia" w:hint="eastAsia"/>
          <w:sz w:val="24"/>
        </w:rPr>
        <w:t>资格证明文件</w:t>
      </w:r>
    </w:p>
    <w:p w14:paraId="4C839B0F" w14:textId="77777777" w:rsidR="00DE1729" w:rsidRPr="002F03EA" w:rsidRDefault="007F01A6">
      <w:pPr>
        <w:tabs>
          <w:tab w:val="left" w:pos="5580"/>
        </w:tabs>
        <w:spacing w:line="360" w:lineRule="auto"/>
        <w:ind w:firstLineChars="300" w:firstLine="72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详</w:t>
      </w:r>
      <w:r w:rsidRPr="002F03EA">
        <w:rPr>
          <w:rFonts w:asciiTheme="minorEastAsia" w:eastAsiaTheme="minorEastAsia" w:hAnsiTheme="minorEastAsia" w:cstheme="minorEastAsia" w:hint="eastAsia"/>
          <w:sz w:val="24"/>
        </w:rPr>
        <w:t>见第三章投标人须知资料表</w:t>
      </w:r>
      <w:r w:rsidRPr="002F03EA">
        <w:rPr>
          <w:rFonts w:asciiTheme="minorEastAsia" w:eastAsiaTheme="minorEastAsia" w:hAnsiTheme="minorEastAsia" w:cstheme="minorEastAsia"/>
          <w:sz w:val="24"/>
        </w:rPr>
        <w:t>9_7-1至9_7-12</w:t>
      </w:r>
    </w:p>
    <w:p w14:paraId="6FE071CD" w14:textId="77777777" w:rsidR="00DE1729" w:rsidRPr="002F03EA" w:rsidRDefault="007F01A6">
      <w:pPr>
        <w:tabs>
          <w:tab w:val="left" w:pos="5580"/>
        </w:tabs>
        <w:spacing w:line="360" w:lineRule="auto"/>
        <w:ind w:firstLineChars="147" w:firstLine="353"/>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8 </w:t>
      </w:r>
      <w:r w:rsidRPr="002F03EA">
        <w:rPr>
          <w:rFonts w:asciiTheme="minorEastAsia" w:eastAsiaTheme="minorEastAsia" w:hAnsiTheme="minorEastAsia" w:cstheme="minorEastAsia" w:hint="eastAsia"/>
          <w:sz w:val="24"/>
        </w:rPr>
        <w:t>业绩案例一览表</w:t>
      </w:r>
    </w:p>
    <w:p w14:paraId="107AC022" w14:textId="77777777" w:rsidR="00DE1729" w:rsidRPr="002F03EA" w:rsidRDefault="007F01A6">
      <w:pPr>
        <w:spacing w:line="360" w:lineRule="auto"/>
        <w:ind w:leftChars="171" w:left="599" w:hangingChars="100" w:hanging="2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9 </w:t>
      </w:r>
      <w:r w:rsidRPr="002F03EA">
        <w:rPr>
          <w:rFonts w:asciiTheme="minorEastAsia" w:eastAsiaTheme="minorEastAsia" w:hAnsiTheme="minorEastAsia" w:cstheme="minorEastAsia" w:hint="eastAsia"/>
          <w:sz w:val="24"/>
        </w:rPr>
        <w:t>投标保证金</w:t>
      </w:r>
    </w:p>
    <w:p w14:paraId="5029992A" w14:textId="77777777" w:rsidR="00DE1729" w:rsidRPr="002F03EA" w:rsidRDefault="007F01A6">
      <w:pPr>
        <w:spacing w:line="360" w:lineRule="auto"/>
        <w:ind w:leftChars="171" w:left="599" w:hangingChars="100" w:hanging="2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10 </w:t>
      </w:r>
      <w:r w:rsidRPr="002F03EA">
        <w:rPr>
          <w:rFonts w:asciiTheme="minorEastAsia" w:eastAsiaTheme="minorEastAsia" w:hAnsiTheme="minorEastAsia" w:cstheme="minorEastAsia" w:hint="eastAsia"/>
          <w:sz w:val="24"/>
        </w:rPr>
        <w:t>中标服务费承诺书</w:t>
      </w:r>
    </w:p>
    <w:p w14:paraId="66E5BEAA" w14:textId="77777777" w:rsidR="00DE1729" w:rsidRPr="002F03EA" w:rsidRDefault="007F01A6">
      <w:pPr>
        <w:spacing w:line="360" w:lineRule="auto"/>
        <w:ind w:leftChars="171" w:left="599" w:hangingChars="100" w:hanging="2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11 </w:t>
      </w:r>
      <w:r w:rsidRPr="002F03EA">
        <w:rPr>
          <w:rFonts w:asciiTheme="minorEastAsia" w:eastAsiaTheme="minorEastAsia" w:hAnsiTheme="minorEastAsia" w:cstheme="minorEastAsia" w:hint="eastAsia"/>
          <w:sz w:val="24"/>
        </w:rPr>
        <w:t>与采购项目的关系申明</w:t>
      </w:r>
    </w:p>
    <w:p w14:paraId="16D07ADE" w14:textId="77777777" w:rsidR="00DE1729" w:rsidRPr="002F03EA" w:rsidRDefault="007F01A6">
      <w:pPr>
        <w:spacing w:line="360" w:lineRule="auto"/>
        <w:ind w:leftChars="171" w:left="599" w:hangingChars="100" w:hanging="2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12</w:t>
      </w:r>
      <w:r w:rsidRPr="002F03EA">
        <w:rPr>
          <w:rFonts w:asciiTheme="minorEastAsia" w:eastAsiaTheme="minorEastAsia" w:hAnsiTheme="minorEastAsia" w:cstheme="minorEastAsia" w:hint="eastAsia"/>
          <w:sz w:val="24"/>
        </w:rPr>
        <w:t>与投标单位存在关联关系的单位情况说明</w:t>
      </w:r>
    </w:p>
    <w:p w14:paraId="57065AD5" w14:textId="77777777" w:rsidR="00DE1729" w:rsidRPr="002F03EA" w:rsidRDefault="007F01A6">
      <w:pPr>
        <w:spacing w:line="360" w:lineRule="auto"/>
        <w:ind w:leftChars="171" w:left="599" w:hangingChars="100" w:hanging="2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13 </w:t>
      </w:r>
      <w:r w:rsidRPr="002F03EA">
        <w:rPr>
          <w:rFonts w:asciiTheme="minorEastAsia" w:eastAsiaTheme="minorEastAsia" w:hAnsiTheme="minorEastAsia" w:cstheme="minorEastAsia" w:hint="eastAsia"/>
          <w:sz w:val="24"/>
        </w:rPr>
        <w:t>投标人企业类型声明函（如适用）</w:t>
      </w:r>
    </w:p>
    <w:p w14:paraId="29D78275" w14:textId="77777777" w:rsidR="00DE1729" w:rsidRPr="002F03EA" w:rsidRDefault="007F01A6">
      <w:pPr>
        <w:spacing w:line="360" w:lineRule="auto"/>
        <w:ind w:leftChars="171" w:left="599" w:hangingChars="100" w:hanging="2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14 </w:t>
      </w:r>
      <w:r w:rsidRPr="002F03EA">
        <w:rPr>
          <w:rFonts w:asciiTheme="minorEastAsia" w:eastAsiaTheme="minorEastAsia" w:hAnsiTheme="minorEastAsia" w:cstheme="minorEastAsia" w:hint="eastAsia"/>
          <w:sz w:val="24"/>
        </w:rPr>
        <w:t>拟用于本项目人员资格和经历情况（如适用）</w:t>
      </w:r>
    </w:p>
    <w:p w14:paraId="4BB49D9E" w14:textId="77777777" w:rsidR="00DE1729" w:rsidRPr="002F03EA" w:rsidRDefault="007F01A6">
      <w:pPr>
        <w:spacing w:line="360" w:lineRule="auto"/>
        <w:ind w:leftChars="171" w:left="599" w:hangingChars="100" w:hanging="2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15 </w:t>
      </w:r>
      <w:r w:rsidRPr="002F03EA">
        <w:rPr>
          <w:rFonts w:asciiTheme="minorEastAsia" w:eastAsiaTheme="minorEastAsia" w:hAnsiTheme="minorEastAsia" w:cstheme="minorEastAsia" w:hint="eastAsia"/>
          <w:sz w:val="24"/>
        </w:rPr>
        <w:t>主要技术指标和性能的详细说明</w:t>
      </w:r>
    </w:p>
    <w:p w14:paraId="6B0F8B71" w14:textId="77777777" w:rsidR="00DE1729" w:rsidRPr="002F03EA" w:rsidRDefault="007F01A6">
      <w:pPr>
        <w:spacing w:line="360" w:lineRule="auto"/>
        <w:ind w:leftChars="171" w:left="599" w:hangingChars="100" w:hanging="2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16 </w:t>
      </w:r>
      <w:r w:rsidRPr="002F03EA">
        <w:rPr>
          <w:rFonts w:asciiTheme="minorEastAsia" w:eastAsiaTheme="minorEastAsia" w:hAnsiTheme="minorEastAsia" w:cstheme="minorEastAsia" w:hint="eastAsia"/>
          <w:sz w:val="24"/>
        </w:rPr>
        <w:t>招标文件要求的和投标人认为必要的其它文件</w:t>
      </w:r>
    </w:p>
    <w:p w14:paraId="4E654E1C"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9.2 </w:t>
      </w:r>
      <w:r w:rsidRPr="002F03EA">
        <w:rPr>
          <w:rFonts w:asciiTheme="minorEastAsia" w:eastAsiaTheme="minorEastAsia" w:hAnsiTheme="minorEastAsia" w:cstheme="minorEastAsia" w:hint="eastAsia"/>
          <w:sz w:val="24"/>
        </w:rPr>
        <w:t>除上述</w:t>
      </w:r>
      <w:r w:rsidRPr="002F03EA">
        <w:rPr>
          <w:rFonts w:asciiTheme="minorEastAsia" w:eastAsiaTheme="minorEastAsia" w:hAnsiTheme="minorEastAsia" w:cstheme="minorEastAsia"/>
          <w:sz w:val="24"/>
        </w:rPr>
        <w:t>9.1条外，投标文件还应包括本须知第10条的所有文件。</w:t>
      </w:r>
    </w:p>
    <w:p w14:paraId="1F725CEB" w14:textId="77777777" w:rsidR="00DE1729" w:rsidRPr="002F03EA" w:rsidRDefault="007F01A6">
      <w:pPr>
        <w:pStyle w:val="3"/>
        <w:rPr>
          <w:rFonts w:cstheme="minorEastAsia"/>
        </w:rPr>
      </w:pPr>
      <w:bookmarkStart w:id="25" w:name="_Toc15889668"/>
      <w:r w:rsidRPr="002F03EA">
        <w:rPr>
          <w:rFonts w:cstheme="minorEastAsia"/>
        </w:rPr>
        <w:t xml:space="preserve">10. </w:t>
      </w:r>
      <w:r w:rsidRPr="002F03EA">
        <w:rPr>
          <w:rFonts w:cstheme="minorEastAsia" w:hint="eastAsia"/>
        </w:rPr>
        <w:t>证明服务的合格性和符合招标文件规定的文件</w:t>
      </w:r>
      <w:bookmarkEnd w:id="25"/>
    </w:p>
    <w:p w14:paraId="0163678F"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10.1投标人应提交证明文件，证明其拟供的合同项下的货物及相关服务的合格性符合</w:t>
      </w:r>
      <w:r w:rsidRPr="002F03EA">
        <w:rPr>
          <w:rFonts w:asciiTheme="minorEastAsia" w:eastAsiaTheme="minorEastAsia" w:hAnsiTheme="minorEastAsia" w:cstheme="minorEastAsia"/>
          <w:sz w:val="24"/>
        </w:rPr>
        <w:lastRenderedPageBreak/>
        <w:t>招标文件规定。该证明文件是投标文件的一部分。</w:t>
      </w:r>
    </w:p>
    <w:p w14:paraId="5D8897AA" w14:textId="77777777" w:rsidR="00DE1729" w:rsidRPr="002F03EA" w:rsidRDefault="007F01A6">
      <w:pPr>
        <w:spacing w:line="360" w:lineRule="auto"/>
        <w:ind w:left="900"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10.2 </w:t>
      </w:r>
      <w:r w:rsidRPr="002F03EA">
        <w:rPr>
          <w:rFonts w:asciiTheme="minorEastAsia" w:eastAsiaTheme="minorEastAsia" w:hAnsiTheme="minorEastAsia" w:cstheme="minorEastAsia" w:hint="eastAsia"/>
          <w:sz w:val="24"/>
        </w:rPr>
        <w:t>上款所述的证明文件，可以是文字资料、图纸和数据，它包括：</w:t>
      </w:r>
    </w:p>
    <w:p w14:paraId="5C2F2FDF" w14:textId="77777777" w:rsidR="00DE1729" w:rsidRPr="002F03EA" w:rsidRDefault="007F01A6">
      <w:pPr>
        <w:spacing w:line="360" w:lineRule="auto"/>
        <w:ind w:left="1" w:hanging="1"/>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10.2.1主要技术指标和性能的详细说明。</w:t>
      </w:r>
      <w:r w:rsidRPr="002F03EA">
        <w:rPr>
          <w:rFonts w:asciiTheme="minorEastAsia" w:eastAsiaTheme="minorEastAsia" w:hAnsiTheme="minorEastAsia" w:cstheme="minorEastAsia" w:hint="eastAsia"/>
          <w:sz w:val="24"/>
        </w:rPr>
        <w:t>技术方案、项目实施方案、售后服务方案及招标文件要求投标人提供的其他技术文件等。</w:t>
      </w:r>
    </w:p>
    <w:p w14:paraId="194C5E86"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10.2.2</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货物从采购人开始使用至招标文件规定的质保期内正常、连续地使用所必须的备件和专用工具清单，包括备件和专用工具的货源及现行价格。</w:t>
      </w:r>
    </w:p>
    <w:p w14:paraId="21D2EC5C"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10.2.3</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33C2494F"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10.3 </w:t>
      </w:r>
      <w:r w:rsidRPr="002F03EA">
        <w:rPr>
          <w:rFonts w:asciiTheme="minorEastAsia" w:eastAsiaTheme="minorEastAsia" w:hAnsiTheme="minorEastAsia" w:cstheme="minorEastAsia" w:hint="eastAsia"/>
          <w:sz w:val="24"/>
        </w:rPr>
        <w:t>投标人应注意招标文件的技术规格中指出的工艺、材料和设备的标准，以及参照的牌号或分类号仅</w:t>
      </w:r>
      <w:proofErr w:type="gramStart"/>
      <w:r w:rsidRPr="002F03EA">
        <w:rPr>
          <w:rFonts w:asciiTheme="minorEastAsia" w:eastAsiaTheme="minorEastAsia" w:hAnsiTheme="minorEastAsia" w:cstheme="minorEastAsia" w:hint="eastAsia"/>
          <w:sz w:val="24"/>
        </w:rPr>
        <w:t>起说明</w:t>
      </w:r>
      <w:proofErr w:type="gramEnd"/>
      <w:r w:rsidRPr="002F03EA">
        <w:rPr>
          <w:rFonts w:asciiTheme="minorEastAsia" w:eastAsiaTheme="minorEastAsia" w:hAnsiTheme="minorEastAsia" w:cstheme="minorEastAsia" w:hint="eastAsia"/>
          <w:sz w:val="24"/>
        </w:rPr>
        <w:t>作用，并没有任何限制性。投标人在投标中可以选用替代标准、牌号或分类号，但这些替代要实质上相当于或优于技术规格的要求。</w:t>
      </w:r>
    </w:p>
    <w:p w14:paraId="3F8324E8" w14:textId="77777777" w:rsidR="00DE1729" w:rsidRPr="002F03EA" w:rsidRDefault="007F01A6">
      <w:pPr>
        <w:pStyle w:val="3"/>
        <w:rPr>
          <w:rFonts w:cstheme="minorEastAsia"/>
        </w:rPr>
      </w:pPr>
      <w:bookmarkStart w:id="26" w:name="_Toc15889669"/>
      <w:r w:rsidRPr="002F03EA">
        <w:rPr>
          <w:rFonts w:cstheme="minorEastAsia"/>
        </w:rPr>
        <w:t xml:space="preserve">11. </w:t>
      </w:r>
      <w:r w:rsidRPr="002F03EA">
        <w:rPr>
          <w:rFonts w:cstheme="minorEastAsia" w:hint="eastAsia"/>
        </w:rPr>
        <w:t>投标报价</w:t>
      </w:r>
      <w:bookmarkEnd w:id="26"/>
    </w:p>
    <w:p w14:paraId="252B9D84"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11.1</w:t>
      </w:r>
      <w:r w:rsidRPr="002F03EA">
        <w:rPr>
          <w:rFonts w:asciiTheme="minorEastAsia" w:eastAsiaTheme="minorEastAsia" w:hAnsiTheme="minorEastAsia" w:cstheme="minorEastAsia" w:hint="eastAsia"/>
          <w:sz w:val="24"/>
        </w:rPr>
        <w:t>所有投标均以人民币报价（现场交货价）。投标人的投标报价应遵守《中华人民共和国价格法》。</w:t>
      </w:r>
    </w:p>
    <w:p w14:paraId="1546A480"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11.2投标人应在“投标分项报价表”上标明投标货物及相关服务的单价和总价，并由法</w:t>
      </w:r>
      <w:r w:rsidRPr="002F03EA">
        <w:rPr>
          <w:rFonts w:asciiTheme="minorEastAsia" w:eastAsiaTheme="minorEastAsia" w:hAnsiTheme="minorEastAsia" w:cstheme="minorEastAsia"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2F03EA">
        <w:rPr>
          <w:rFonts w:asciiTheme="minorEastAsia" w:eastAsiaTheme="minorEastAsia" w:hAnsiTheme="minorEastAsia" w:cstheme="minorEastAsia" w:hint="eastAsia"/>
          <w:b/>
          <w:sz w:val="24"/>
        </w:rPr>
        <w:t>任何包含价格调整要求的投标，将被视为无效投标。</w:t>
      </w:r>
    </w:p>
    <w:p w14:paraId="52218A48"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11.3本次招标投标人只允许对本项目有一个总报价，任何选择性报价（或多个方案）的投标为无效标。</w:t>
      </w:r>
    </w:p>
    <w:p w14:paraId="6BC2C671" w14:textId="77777777" w:rsidR="00DE1729" w:rsidRPr="002F03EA" w:rsidRDefault="007F01A6">
      <w:pPr>
        <w:tabs>
          <w:tab w:val="left" w:pos="900"/>
        </w:tabs>
        <w:spacing w:line="360" w:lineRule="auto"/>
        <w:ind w:left="900" w:hanging="900"/>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11.4 </w:t>
      </w:r>
      <w:r w:rsidRPr="002F03EA">
        <w:rPr>
          <w:rFonts w:asciiTheme="minorEastAsia" w:eastAsiaTheme="minorEastAsia" w:hAnsiTheme="minorEastAsia" w:cstheme="minorEastAsia" w:hint="eastAsia"/>
          <w:b/>
          <w:sz w:val="24"/>
        </w:rPr>
        <w:t>投标报价中，如投标内容超出招标文件要求，该部分内容在评标时将不予以核减。</w:t>
      </w:r>
    </w:p>
    <w:p w14:paraId="2A43D889" w14:textId="77777777" w:rsidR="00DE1729" w:rsidRPr="002F03EA" w:rsidRDefault="007F01A6">
      <w:pPr>
        <w:tabs>
          <w:tab w:val="left" w:pos="900"/>
        </w:tabs>
        <w:spacing w:line="360" w:lineRule="auto"/>
        <w:ind w:left="900"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11.5 </w:t>
      </w:r>
      <w:r w:rsidRPr="002F03EA">
        <w:rPr>
          <w:rFonts w:asciiTheme="minorEastAsia" w:eastAsiaTheme="minorEastAsia" w:hAnsiTheme="minorEastAsia" w:cstheme="minorEastAsia" w:hint="eastAsia"/>
          <w:sz w:val="24"/>
        </w:rPr>
        <w:t>最低报价不是授予合同的唯一保证。</w:t>
      </w:r>
    </w:p>
    <w:p w14:paraId="07D6C070"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11.6</w:t>
      </w:r>
      <w:r w:rsidRPr="002F03EA">
        <w:rPr>
          <w:rFonts w:asciiTheme="minorEastAsia" w:eastAsiaTheme="minorEastAsia" w:hAnsiTheme="minorEastAsia"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4A132CC" w14:textId="77777777" w:rsidR="00DE1729" w:rsidRPr="002F03EA" w:rsidRDefault="007F01A6">
      <w:pPr>
        <w:pStyle w:val="3"/>
        <w:rPr>
          <w:rFonts w:cstheme="minorEastAsia"/>
        </w:rPr>
      </w:pPr>
      <w:bookmarkStart w:id="27" w:name="_Toc15889670"/>
      <w:r w:rsidRPr="002F03EA">
        <w:rPr>
          <w:rFonts w:cstheme="minorEastAsia"/>
        </w:rPr>
        <w:lastRenderedPageBreak/>
        <w:t xml:space="preserve">12. </w:t>
      </w:r>
      <w:r w:rsidRPr="002F03EA">
        <w:rPr>
          <w:rFonts w:cstheme="minorEastAsia" w:hint="eastAsia"/>
        </w:rPr>
        <w:t>投标保证金</w:t>
      </w:r>
      <w:bookmarkEnd w:id="27"/>
    </w:p>
    <w:p w14:paraId="47269918" w14:textId="77777777" w:rsidR="00DE1729" w:rsidRPr="002F03EA" w:rsidRDefault="007F01A6">
      <w:pPr>
        <w:spacing w:line="360" w:lineRule="auto"/>
        <w:ind w:leftChars="-22" w:left="1" w:hanging="47"/>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12.1 </w:t>
      </w:r>
      <w:r w:rsidRPr="002F03EA">
        <w:rPr>
          <w:rFonts w:asciiTheme="minorEastAsia" w:eastAsiaTheme="minorEastAsia" w:hAnsiTheme="minorEastAsia" w:cstheme="minorEastAsia" w:hint="eastAsia"/>
          <w:sz w:val="24"/>
        </w:rPr>
        <w:t>投标人应提供投标保证金，作为其有效投标的一部分。联合体投标的，可以由联合体中的一方或者共同提交投标保证金，以一方名义提交投标保证金的，对联合体各方均具有约束力。</w:t>
      </w:r>
    </w:p>
    <w:p w14:paraId="2ECC1785"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12.2 </w:t>
      </w:r>
      <w:r w:rsidRPr="002F03EA">
        <w:rPr>
          <w:rFonts w:asciiTheme="minorEastAsia" w:eastAsiaTheme="minorEastAsia" w:hAnsiTheme="minorEastAsia" w:cstheme="minorEastAsia" w:hint="eastAsia"/>
          <w:sz w:val="24"/>
        </w:rPr>
        <w:t>投标保证金是为了保护采购人和采购代理机构免遭因投标人的行为蒙受损失而要求的。</w:t>
      </w:r>
    </w:p>
    <w:p w14:paraId="66AF0F13"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下列任何情况发生，投标保证金将不予返还：</w:t>
      </w:r>
    </w:p>
    <w:p w14:paraId="64E229DC" w14:textId="77777777" w:rsidR="00DE1729" w:rsidRPr="002F03EA" w:rsidRDefault="007F01A6">
      <w:pPr>
        <w:pStyle w:val="af4"/>
        <w:tabs>
          <w:tab w:val="left" w:pos="2240"/>
        </w:tabs>
        <w:spacing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w:t>
      </w:r>
      <w:r w:rsidRPr="002F03EA">
        <w:rPr>
          <w:rFonts w:asciiTheme="minorEastAsia" w:eastAsiaTheme="minorEastAsia" w:hAnsiTheme="minorEastAsia" w:cstheme="minorEastAsia"/>
          <w:sz w:val="24"/>
          <w:szCs w:val="24"/>
        </w:rPr>
        <w:t>1）在开标之日后到投标有效期满前，投标人因自身原因撤回投标的；</w:t>
      </w:r>
    </w:p>
    <w:p w14:paraId="536CD495" w14:textId="77777777" w:rsidR="00DE1729" w:rsidRPr="002F03EA" w:rsidRDefault="007F01A6">
      <w:pPr>
        <w:pStyle w:val="af4"/>
        <w:tabs>
          <w:tab w:val="left" w:pos="2240"/>
        </w:tabs>
        <w:spacing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w:t>
      </w:r>
      <w:r w:rsidRPr="002F03EA">
        <w:rPr>
          <w:rFonts w:asciiTheme="minorEastAsia" w:eastAsiaTheme="minorEastAsia" w:hAnsiTheme="minorEastAsia" w:cstheme="minorEastAsia"/>
          <w:sz w:val="24"/>
          <w:szCs w:val="24"/>
        </w:rPr>
        <w:t>2）投标人以他人名义投标、相互串通投标或者以其他方式弄虚作假的，投标人提交的投标文件中提交虚假资料或失实资料的；</w:t>
      </w:r>
    </w:p>
    <w:p w14:paraId="1124350B" w14:textId="77777777" w:rsidR="00DE1729" w:rsidRPr="002F03EA" w:rsidRDefault="007F01A6">
      <w:pPr>
        <w:pStyle w:val="af4"/>
        <w:tabs>
          <w:tab w:val="left" w:pos="2240"/>
        </w:tabs>
        <w:spacing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w:t>
      </w:r>
      <w:r w:rsidRPr="002F03EA">
        <w:rPr>
          <w:rFonts w:asciiTheme="minorEastAsia" w:eastAsiaTheme="minorEastAsia" w:hAnsiTheme="minorEastAsia" w:cstheme="minorEastAsia"/>
          <w:sz w:val="24"/>
          <w:szCs w:val="24"/>
        </w:rPr>
        <w:t>3）</w:t>
      </w:r>
      <w:r w:rsidRPr="002F03EA">
        <w:rPr>
          <w:rFonts w:asciiTheme="minorEastAsia" w:eastAsiaTheme="minorEastAsia" w:hAnsiTheme="minorEastAsia" w:cstheme="minorEastAsia" w:hint="eastAsia"/>
          <w:sz w:val="24"/>
        </w:rPr>
        <w:t>除因不可抗力或招标文件认可的情形以外，中标人放弃中标或者</w:t>
      </w:r>
      <w:r w:rsidRPr="002F03EA">
        <w:rPr>
          <w:rFonts w:asciiTheme="minorEastAsia" w:eastAsiaTheme="minorEastAsia" w:hAnsiTheme="minorEastAsia" w:cstheme="minorEastAsia"/>
          <w:sz w:val="24"/>
          <w:szCs w:val="24"/>
        </w:rPr>
        <w:t>不按本须知第27条的规定与采购人签订合同的；</w:t>
      </w:r>
    </w:p>
    <w:p w14:paraId="3513A377" w14:textId="77777777" w:rsidR="00DE1729" w:rsidRPr="002F03EA" w:rsidRDefault="007F01A6">
      <w:pPr>
        <w:pStyle w:val="af4"/>
        <w:tabs>
          <w:tab w:val="left" w:pos="2240"/>
        </w:tabs>
        <w:spacing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w:t>
      </w:r>
      <w:r w:rsidRPr="002F03EA">
        <w:rPr>
          <w:rFonts w:asciiTheme="minorEastAsia" w:eastAsiaTheme="minorEastAsia" w:hAnsiTheme="minorEastAsia" w:cstheme="minorEastAsia"/>
          <w:sz w:val="24"/>
          <w:szCs w:val="24"/>
        </w:rPr>
        <w:t>4）中标人未按第28条的规定缴纳中标服务费的</w:t>
      </w:r>
      <w:r w:rsidRPr="002F03EA">
        <w:rPr>
          <w:rFonts w:asciiTheme="minorEastAsia" w:eastAsiaTheme="minorEastAsia" w:hAnsiTheme="minorEastAsia" w:cstheme="minorEastAsia" w:hint="eastAsia"/>
          <w:sz w:val="24"/>
          <w:szCs w:val="24"/>
        </w:rPr>
        <w:t>；</w:t>
      </w:r>
    </w:p>
    <w:p w14:paraId="4D72D61C" w14:textId="77777777" w:rsidR="00DE1729" w:rsidRPr="002F03EA" w:rsidRDefault="007F01A6">
      <w:pPr>
        <w:pStyle w:val="af4"/>
        <w:tabs>
          <w:tab w:val="left" w:pos="2240"/>
        </w:tabs>
        <w:spacing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w:t>
      </w:r>
      <w:r w:rsidRPr="002F03EA">
        <w:rPr>
          <w:rFonts w:asciiTheme="minorEastAsia" w:eastAsiaTheme="minorEastAsia" w:hAnsiTheme="minorEastAsia" w:cstheme="minorEastAsia"/>
          <w:sz w:val="24"/>
          <w:szCs w:val="24"/>
        </w:rPr>
        <w:t>5</w:t>
      </w:r>
      <w:r w:rsidRPr="002F03EA">
        <w:rPr>
          <w:rFonts w:asciiTheme="minorEastAsia" w:eastAsiaTheme="minorEastAsia" w:hAnsiTheme="minorEastAsia" w:cstheme="minorEastAsia" w:hint="eastAsia"/>
          <w:sz w:val="24"/>
          <w:szCs w:val="24"/>
        </w:rPr>
        <w:t>）</w:t>
      </w:r>
      <w:r w:rsidRPr="002F03EA">
        <w:rPr>
          <w:rFonts w:asciiTheme="minorEastAsia" w:eastAsiaTheme="minorEastAsia" w:hAnsiTheme="minorEastAsia" w:cstheme="minorEastAsia" w:hint="eastAsia"/>
          <w:sz w:val="24"/>
        </w:rPr>
        <w:t>招标文件规定的其他情形。</w:t>
      </w:r>
    </w:p>
    <w:p w14:paraId="498CCDC2"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12.3 </w:t>
      </w:r>
      <w:r w:rsidRPr="002F03EA">
        <w:rPr>
          <w:rFonts w:asciiTheme="minorEastAsia" w:eastAsiaTheme="minorEastAsia" w:hAnsiTheme="minorEastAsia" w:cstheme="minorEastAsia" w:hint="eastAsia"/>
          <w:sz w:val="24"/>
        </w:rPr>
        <w:t>投标保证金必须采用下列形式之一：</w:t>
      </w:r>
    </w:p>
    <w:p w14:paraId="39BE604C"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电汇</w:t>
      </w:r>
      <w:r w:rsidRPr="002F03EA">
        <w:rPr>
          <w:rFonts w:asciiTheme="minorEastAsia" w:eastAsiaTheme="minorEastAsia" w:hAnsiTheme="minorEastAsia" w:cstheme="minorEastAsia"/>
          <w:sz w:val="24"/>
        </w:rPr>
        <w:t>/网银（采用电汇/</w:t>
      </w:r>
      <w:proofErr w:type="gramStart"/>
      <w:r w:rsidRPr="002F03EA">
        <w:rPr>
          <w:rFonts w:asciiTheme="minorEastAsia" w:eastAsiaTheme="minorEastAsia" w:hAnsiTheme="minorEastAsia" w:cstheme="minorEastAsia"/>
          <w:sz w:val="24"/>
        </w:rPr>
        <w:t>网银必须</w:t>
      </w:r>
      <w:proofErr w:type="gramEnd"/>
      <w:r w:rsidRPr="002F03EA">
        <w:rPr>
          <w:rFonts w:asciiTheme="minorEastAsia" w:eastAsiaTheme="minorEastAsia" w:hAnsiTheme="minorEastAsia" w:cstheme="minor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2F03EA">
        <w:rPr>
          <w:rFonts w:asciiTheme="minorEastAsia" w:eastAsiaTheme="minorEastAsia" w:hAnsiTheme="minorEastAsia" w:cstheme="minorEastAsia" w:hint="eastAsia"/>
          <w:sz w:val="24"/>
        </w:rPr>
        <w:t>银行汇票、支票或者金融机构、担保机构出具的保函等非现金形式。</w:t>
      </w:r>
    </w:p>
    <w:p w14:paraId="57810EC3" w14:textId="77777777" w:rsidR="00DE1729" w:rsidRPr="002F03EA" w:rsidRDefault="007F01A6">
      <w:pPr>
        <w:spacing w:line="360" w:lineRule="auto"/>
        <w:ind w:hanging="49"/>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12.4 </w:t>
      </w:r>
      <w:r w:rsidRPr="002F03EA">
        <w:rPr>
          <w:rFonts w:asciiTheme="minorEastAsia" w:eastAsiaTheme="minorEastAsia" w:hAnsiTheme="minorEastAsia" w:cstheme="minorEastAsia" w:hint="eastAsia"/>
          <w:sz w:val="24"/>
        </w:rPr>
        <w:t>凡没有根据本须知</w:t>
      </w:r>
      <w:r w:rsidRPr="002F03EA">
        <w:rPr>
          <w:rFonts w:asciiTheme="minorEastAsia" w:eastAsiaTheme="minorEastAsia" w:hAnsiTheme="minorEastAsia" w:cstheme="minorEastAsia"/>
          <w:sz w:val="24"/>
        </w:rPr>
        <w:t>12.1和第12.3条的规定随附投标保证金的投标，</w:t>
      </w:r>
      <w:r w:rsidRPr="002F03EA">
        <w:rPr>
          <w:rFonts w:asciiTheme="minorEastAsia" w:eastAsiaTheme="minorEastAsia" w:hAnsiTheme="minorEastAsia" w:cstheme="minorEastAsia" w:hint="eastAsia"/>
          <w:sz w:val="24"/>
        </w:rPr>
        <w:t>将被视为无效投标</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2F03EA">
        <w:rPr>
          <w:rFonts w:asciiTheme="minorEastAsia" w:eastAsiaTheme="minorEastAsia" w:hAnsiTheme="minorEastAsia" w:cstheme="minorEastAsia" w:hint="eastAsia"/>
          <w:sz w:val="24"/>
          <w:u w:val="single"/>
        </w:rPr>
        <w:t>无效投标</w:t>
      </w:r>
      <w:r w:rsidRPr="002F03EA">
        <w:rPr>
          <w:rFonts w:asciiTheme="minorEastAsia" w:eastAsiaTheme="minorEastAsia" w:hAnsiTheme="minorEastAsia" w:cstheme="minorEastAsia" w:hint="eastAsia"/>
          <w:sz w:val="24"/>
        </w:rPr>
        <w:t>。</w:t>
      </w:r>
    </w:p>
    <w:p w14:paraId="0D202FCD"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12.5 </w:t>
      </w:r>
      <w:r w:rsidRPr="002F03EA">
        <w:rPr>
          <w:rFonts w:asciiTheme="minorEastAsia" w:eastAsiaTheme="minorEastAsia" w:hAnsiTheme="minorEastAsia" w:cstheme="minorEastAsia" w:hint="eastAsia"/>
          <w:sz w:val="24"/>
        </w:rPr>
        <w:t>中标人的投标保证金，在与买方签订合同后五个工作日内无息退还。</w:t>
      </w:r>
      <w:r w:rsidRPr="002F03EA">
        <w:rPr>
          <w:rFonts w:asciiTheme="minorEastAsia" w:eastAsiaTheme="minorEastAsia" w:hAnsiTheme="minorEastAsia" w:cstheme="minorEastAsia"/>
          <w:sz w:val="24"/>
        </w:rPr>
        <w:t>未中标的投标人的投标保证金将于中标通知书发出后五个工作日内</w:t>
      </w:r>
      <w:r w:rsidRPr="002F03EA">
        <w:rPr>
          <w:rFonts w:asciiTheme="minorEastAsia" w:eastAsiaTheme="minorEastAsia" w:hAnsiTheme="minorEastAsia" w:cstheme="minorEastAsia" w:hint="eastAsia"/>
          <w:sz w:val="24"/>
        </w:rPr>
        <w:t>无息</w:t>
      </w:r>
      <w:r w:rsidRPr="002F03EA">
        <w:rPr>
          <w:rFonts w:asciiTheme="minorEastAsia" w:eastAsiaTheme="minorEastAsia" w:hAnsiTheme="minorEastAsia" w:cstheme="minorEastAsia"/>
          <w:sz w:val="24"/>
        </w:rPr>
        <w:t>退还。</w:t>
      </w:r>
    </w:p>
    <w:p w14:paraId="26D68099" w14:textId="77777777" w:rsidR="00DE1729" w:rsidRPr="002F03EA" w:rsidRDefault="007F01A6">
      <w:pPr>
        <w:pStyle w:val="3"/>
        <w:rPr>
          <w:rFonts w:cstheme="minorEastAsia"/>
        </w:rPr>
      </w:pPr>
      <w:bookmarkStart w:id="28" w:name="_Toc15889671"/>
      <w:r w:rsidRPr="002F03EA">
        <w:rPr>
          <w:rFonts w:cstheme="minorEastAsia"/>
        </w:rPr>
        <w:t xml:space="preserve">13. </w:t>
      </w:r>
      <w:r w:rsidRPr="002F03EA">
        <w:rPr>
          <w:rFonts w:cstheme="minorEastAsia" w:hint="eastAsia"/>
        </w:rPr>
        <w:t>投标有效期</w:t>
      </w:r>
      <w:bookmarkEnd w:id="28"/>
    </w:p>
    <w:p w14:paraId="0E103F1B"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13.1 </w:t>
      </w:r>
      <w:r w:rsidRPr="002F03EA">
        <w:rPr>
          <w:rFonts w:asciiTheme="minorEastAsia" w:eastAsiaTheme="minorEastAsia" w:hAnsiTheme="minorEastAsia" w:cstheme="minorEastAsia" w:hint="eastAsia"/>
          <w:sz w:val="24"/>
        </w:rPr>
        <w:t>投标应在规定的提交投标文件的截止之日后的</w:t>
      </w:r>
      <w:r w:rsidRPr="002F03EA">
        <w:rPr>
          <w:rFonts w:asciiTheme="minorEastAsia" w:eastAsiaTheme="minorEastAsia" w:hAnsiTheme="minorEastAsia" w:cstheme="minorEastAsia"/>
          <w:sz w:val="24"/>
          <w:u w:val="single"/>
        </w:rPr>
        <w:t xml:space="preserve"> 90</w:t>
      </w:r>
      <w:r w:rsidRPr="002F03EA">
        <w:rPr>
          <w:rFonts w:asciiTheme="minorEastAsia" w:eastAsiaTheme="minorEastAsia" w:hAnsiTheme="minorEastAsia" w:cstheme="minorEastAsia" w:hint="eastAsia"/>
          <w:sz w:val="24"/>
        </w:rPr>
        <w:t>天内保持有效，投标有效期不满足要求的投标，将按无效投标处理。</w:t>
      </w:r>
    </w:p>
    <w:p w14:paraId="2051BA43"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13.2 </w:t>
      </w:r>
      <w:r w:rsidRPr="002F03EA">
        <w:rPr>
          <w:rFonts w:asciiTheme="minorEastAsia" w:eastAsiaTheme="minorEastAsia" w:hAnsiTheme="minorEastAsia" w:cstheme="minorEastAsia" w:hint="eastAsia"/>
          <w:sz w:val="24"/>
        </w:rPr>
        <w:t>采购人或采购代理机构可根据实际情况，在原投标有效期截止之前，要求投标人</w:t>
      </w:r>
      <w:r w:rsidRPr="002F03EA">
        <w:rPr>
          <w:rFonts w:asciiTheme="minorEastAsia" w:eastAsiaTheme="minorEastAsia" w:hAnsiTheme="minorEastAsia" w:cs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A6372CE" w14:textId="77777777" w:rsidR="00DE1729" w:rsidRPr="002F03EA" w:rsidRDefault="007F01A6">
      <w:pPr>
        <w:pStyle w:val="3"/>
        <w:rPr>
          <w:rFonts w:cstheme="minorEastAsia"/>
        </w:rPr>
      </w:pPr>
      <w:bookmarkStart w:id="29" w:name="_Toc15889672"/>
      <w:r w:rsidRPr="002F03EA">
        <w:rPr>
          <w:rFonts w:cstheme="minorEastAsia"/>
        </w:rPr>
        <w:t xml:space="preserve">14. </w:t>
      </w:r>
      <w:r w:rsidRPr="002F03EA">
        <w:rPr>
          <w:rFonts w:cstheme="minorEastAsia" w:hint="eastAsia"/>
        </w:rPr>
        <w:t>投标文件的签署与规定</w:t>
      </w:r>
      <w:bookmarkEnd w:id="29"/>
    </w:p>
    <w:p w14:paraId="54383A34"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14.1投标人应按招标文件投标须知资料表的规定准备投标文件正本和副本，每份投标文件须清楚地标明“正本”或“副本”。若正本和副本不符，以正本为准。</w:t>
      </w:r>
      <w:r w:rsidRPr="002F03EA">
        <w:rPr>
          <w:rFonts w:asciiTheme="minorEastAsia" w:eastAsiaTheme="minorEastAsia" w:hAnsiTheme="minorEastAsia" w:cstheme="minorEastAsia" w:hint="eastAsia"/>
          <w:sz w:val="24"/>
        </w:rPr>
        <w:t>副本可采用正本的复印件。另外投标人还需提供电子版投标文件</w:t>
      </w:r>
      <w:r w:rsidRPr="002F03EA">
        <w:rPr>
          <w:rFonts w:asciiTheme="minorEastAsia" w:eastAsiaTheme="minorEastAsia" w:hAnsiTheme="minorEastAsia" w:cstheme="minorEastAsia"/>
          <w:sz w:val="24"/>
        </w:rPr>
        <w:t>1份，若电子版投标文件和书面投标文件不符，以书面投标文件为准。</w:t>
      </w:r>
    </w:p>
    <w:p w14:paraId="0C1DAFFD"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69F5413E"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14.3 </w:t>
      </w:r>
      <w:r w:rsidRPr="002F03EA">
        <w:rPr>
          <w:rFonts w:asciiTheme="minorEastAsia" w:eastAsiaTheme="minorEastAsia" w:hAnsiTheme="minorEastAsia" w:cstheme="minorEastAsia" w:hint="eastAsia"/>
          <w:sz w:val="24"/>
        </w:rPr>
        <w:t>任何对投标文件行间插字、涂改和增删，必须由投标文件签字人签字或盖章后才有效。</w:t>
      </w:r>
    </w:p>
    <w:p w14:paraId="00D4DA8B"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14.4 </w:t>
      </w:r>
      <w:r w:rsidRPr="002F03EA">
        <w:rPr>
          <w:rFonts w:asciiTheme="minorEastAsia" w:eastAsiaTheme="minorEastAsia" w:hAnsiTheme="minorEastAsia" w:cstheme="minorEastAsia" w:hint="eastAsia"/>
          <w:sz w:val="24"/>
        </w:rPr>
        <w:t>投标文件因字迹潦草或表达不清所引起的后果由投标人负责。</w:t>
      </w:r>
    </w:p>
    <w:p w14:paraId="00D0B302" w14:textId="77777777" w:rsidR="00DE1729" w:rsidRPr="002F03EA" w:rsidRDefault="007F01A6">
      <w:pPr>
        <w:spacing w:line="360" w:lineRule="auto"/>
        <w:ind w:left="900" w:hangingChars="375"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14.5 </w:t>
      </w:r>
      <w:r w:rsidRPr="002F03EA">
        <w:rPr>
          <w:rFonts w:asciiTheme="minorEastAsia" w:eastAsiaTheme="minorEastAsia" w:hAnsiTheme="minorEastAsia" w:cstheme="minorEastAsia" w:hint="eastAsia"/>
          <w:sz w:val="24"/>
        </w:rPr>
        <w:t>投标文件无法人签字，或无被授权代表签字，其投标为无效标。</w:t>
      </w:r>
    </w:p>
    <w:p w14:paraId="61700328" w14:textId="77777777" w:rsidR="00DE1729" w:rsidRPr="002F03EA" w:rsidRDefault="007F01A6">
      <w:pPr>
        <w:spacing w:line="360" w:lineRule="auto"/>
        <w:ind w:left="900" w:hangingChars="375"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14.6 </w:t>
      </w:r>
      <w:r w:rsidRPr="002F03EA">
        <w:rPr>
          <w:rFonts w:asciiTheme="minorEastAsia" w:eastAsiaTheme="minorEastAsia" w:hAnsiTheme="minorEastAsia" w:cstheme="minorEastAsia" w:hint="eastAsia"/>
          <w:sz w:val="24"/>
        </w:rPr>
        <w:t>投标人为自然人的，只须按要求签字，投标文件所有加盖公章的要求均不适用。</w:t>
      </w:r>
    </w:p>
    <w:p w14:paraId="2135FA0C" w14:textId="77777777" w:rsidR="00DE1729" w:rsidRPr="002F03EA" w:rsidRDefault="007F01A6">
      <w:pPr>
        <w:pStyle w:val="3"/>
        <w:rPr>
          <w:rFonts w:cstheme="minorEastAsia"/>
        </w:rPr>
      </w:pPr>
      <w:bookmarkStart w:id="30" w:name="_Toc15889673"/>
      <w:r w:rsidRPr="002F03EA">
        <w:rPr>
          <w:rFonts w:cstheme="minorEastAsia" w:hint="eastAsia"/>
        </w:rPr>
        <w:t>四投标文件的递交</w:t>
      </w:r>
      <w:bookmarkEnd w:id="30"/>
    </w:p>
    <w:p w14:paraId="2EC667CA" w14:textId="77777777" w:rsidR="00DE1729" w:rsidRPr="002F03EA" w:rsidRDefault="007F01A6">
      <w:pPr>
        <w:pStyle w:val="3"/>
        <w:rPr>
          <w:rFonts w:cstheme="minorEastAsia"/>
        </w:rPr>
      </w:pPr>
      <w:bookmarkStart w:id="31" w:name="_Toc15889674"/>
      <w:r w:rsidRPr="002F03EA">
        <w:rPr>
          <w:rFonts w:cstheme="minorEastAsia"/>
        </w:rPr>
        <w:t xml:space="preserve">15. </w:t>
      </w:r>
      <w:r w:rsidRPr="002F03EA">
        <w:rPr>
          <w:rFonts w:cstheme="minorEastAsia" w:hint="eastAsia"/>
        </w:rPr>
        <w:t>投标文件的装订、密封及递交</w:t>
      </w:r>
      <w:bookmarkEnd w:id="31"/>
    </w:p>
    <w:p w14:paraId="0C888A86" w14:textId="77777777" w:rsidR="00DE1729" w:rsidRPr="002F03EA" w:rsidRDefault="007F01A6">
      <w:pPr>
        <w:tabs>
          <w:tab w:val="left" w:pos="900"/>
        </w:tabs>
        <w:spacing w:line="360" w:lineRule="auto"/>
        <w:ind w:firstLineChars="6" w:firstLine="14"/>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15.1 </w:t>
      </w:r>
      <w:r w:rsidRPr="002F03EA">
        <w:rPr>
          <w:rFonts w:asciiTheme="minorEastAsia" w:eastAsiaTheme="minorEastAsia" w:hAnsiTheme="minorEastAsia" w:cstheme="minorEastAsia" w:hint="eastAsia"/>
          <w:b/>
          <w:sz w:val="24"/>
        </w:rPr>
        <w:t>投标文件的装订要求，正文部分一律采用</w:t>
      </w:r>
      <w:r w:rsidRPr="002F03EA">
        <w:rPr>
          <w:rFonts w:asciiTheme="minorEastAsia" w:eastAsiaTheme="minorEastAsia" w:hAnsiTheme="minorEastAsia" w:cstheme="minorEastAsia"/>
          <w:b/>
          <w:sz w:val="24"/>
        </w:rPr>
        <w:t>A4纸（图纸、彩页等除外），左侧装订。</w:t>
      </w:r>
      <w:r w:rsidRPr="002F03EA">
        <w:rPr>
          <w:rFonts w:asciiTheme="minorEastAsia" w:eastAsiaTheme="minorEastAsia" w:hAnsiTheme="minorEastAsia" w:cstheme="minorEastAsia" w:hint="eastAsia"/>
          <w:b/>
          <w:sz w:val="24"/>
        </w:rPr>
        <w:t>投标文件应装订牢固、目录清楚、页码准确，</w:t>
      </w:r>
      <w:r w:rsidRPr="002F03EA">
        <w:rPr>
          <w:rFonts w:asciiTheme="minorEastAsia" w:eastAsiaTheme="minorEastAsia" w:hAnsiTheme="minorEastAsia" w:cstheme="minorEastAsia"/>
          <w:b/>
          <w:sz w:val="24"/>
        </w:rPr>
        <w:t>不得采用活页式装订。</w:t>
      </w:r>
      <w:r w:rsidRPr="002F03EA">
        <w:rPr>
          <w:rFonts w:asciiTheme="minorEastAsia" w:eastAsiaTheme="minorEastAsia" w:hAnsiTheme="minorEastAsia" w:cstheme="minorEastAsia" w:hint="eastAsia"/>
          <w:b/>
          <w:sz w:val="24"/>
        </w:rPr>
        <w:t>采购人、采购代理机构</w:t>
      </w:r>
      <w:r w:rsidRPr="002F03EA">
        <w:rPr>
          <w:rFonts w:asciiTheme="minorEastAsia" w:eastAsiaTheme="minorEastAsia" w:hAnsiTheme="minorEastAsia"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D36FDDC" w14:textId="77777777" w:rsidR="00DE1729" w:rsidRPr="002F03EA" w:rsidRDefault="007F01A6">
      <w:pPr>
        <w:tabs>
          <w:tab w:val="left" w:pos="0"/>
        </w:tabs>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15.2 </w:t>
      </w:r>
      <w:r w:rsidRPr="002F03EA">
        <w:rPr>
          <w:rFonts w:asciiTheme="minorEastAsia" w:eastAsiaTheme="minorEastAsia" w:hAnsiTheme="minorEastAsia"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w:t>
      </w:r>
      <w:r w:rsidRPr="002F03EA">
        <w:rPr>
          <w:rFonts w:asciiTheme="minorEastAsia" w:eastAsiaTheme="minorEastAsia" w:hAnsiTheme="minorEastAsia" w:cstheme="minorEastAsia" w:hint="eastAsia"/>
          <w:b/>
          <w:sz w:val="24"/>
        </w:rPr>
        <w:lastRenderedPageBreak/>
        <w:t>只要投标文件密封完好的，招标采购单位不得拒收。</w:t>
      </w:r>
    </w:p>
    <w:p w14:paraId="71B5D030"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15.3所有信封上均应：</w:t>
      </w:r>
    </w:p>
    <w:p w14:paraId="6700B799" w14:textId="77777777" w:rsidR="00DE1729" w:rsidRPr="002F03EA" w:rsidRDefault="007F01A6">
      <w:pPr>
        <w:pStyle w:val="af4"/>
        <w:tabs>
          <w:tab w:val="left" w:pos="630"/>
          <w:tab w:val="left" w:pos="1365"/>
        </w:tabs>
        <w:spacing w:line="360" w:lineRule="auto"/>
        <w:ind w:firstLineChars="196" w:firstLine="472"/>
        <w:rPr>
          <w:rFonts w:asciiTheme="minorEastAsia" w:eastAsiaTheme="minorEastAsia" w:hAnsiTheme="minorEastAsia" w:cstheme="minorEastAsia"/>
          <w:b/>
          <w:sz w:val="24"/>
          <w:szCs w:val="24"/>
        </w:rPr>
      </w:pPr>
      <w:r w:rsidRPr="002F03EA">
        <w:rPr>
          <w:rFonts w:asciiTheme="minorEastAsia" w:eastAsiaTheme="minorEastAsia" w:hAnsiTheme="minorEastAsia" w:cstheme="minorEastAsia"/>
          <w:b/>
          <w:sz w:val="24"/>
          <w:szCs w:val="24"/>
        </w:rPr>
        <w:t>1）清楚标明递交至招标公告或投标邀请书中指明的地址。</w:t>
      </w:r>
    </w:p>
    <w:p w14:paraId="219053A8" w14:textId="77777777" w:rsidR="00DE1729" w:rsidRPr="002F03EA"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2F03EA">
        <w:rPr>
          <w:rFonts w:asciiTheme="minorEastAsia" w:eastAsiaTheme="minorEastAsia" w:hAnsiTheme="minorEastAsia" w:cstheme="minorEastAsia"/>
          <w:b/>
          <w:sz w:val="24"/>
          <w:szCs w:val="24"/>
        </w:rPr>
        <w:t>2）注明招标的项目名称、项目编号和“在</w:t>
      </w:r>
      <w:r w:rsidRPr="002F03EA">
        <w:rPr>
          <w:rFonts w:asciiTheme="minorEastAsia" w:eastAsiaTheme="minorEastAsia" w:hAnsiTheme="minorEastAsia" w:cstheme="minorEastAsia" w:hint="eastAsia"/>
          <w:i/>
          <w:sz w:val="24"/>
          <w:szCs w:val="24"/>
          <w:u w:val="single"/>
        </w:rPr>
        <w:t>（开标时间）</w:t>
      </w:r>
      <w:r w:rsidRPr="002F03EA">
        <w:rPr>
          <w:rFonts w:asciiTheme="minorEastAsia" w:eastAsiaTheme="minorEastAsia" w:hAnsiTheme="minorEastAsia" w:cstheme="minorEastAsia" w:hint="eastAsia"/>
          <w:b/>
          <w:sz w:val="24"/>
          <w:szCs w:val="24"/>
        </w:rPr>
        <w:t>之前不得启封”的字样。</w:t>
      </w:r>
    </w:p>
    <w:p w14:paraId="38E61D29" w14:textId="77777777" w:rsidR="00DE1729" w:rsidRPr="002F03EA"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2F03EA">
        <w:rPr>
          <w:rFonts w:asciiTheme="minorEastAsia" w:eastAsiaTheme="minorEastAsia" w:hAnsiTheme="minorEastAsia" w:cstheme="minorEastAsia"/>
          <w:b/>
          <w:sz w:val="24"/>
          <w:szCs w:val="24"/>
        </w:rPr>
        <w:t>3）投标人提供投标文件的密封粘贴处应加盖公章或被授权代表签字，以便确认密封情况，不符合要求的投标</w:t>
      </w:r>
      <w:r w:rsidRPr="002F03EA">
        <w:rPr>
          <w:rFonts w:asciiTheme="minorEastAsia" w:eastAsiaTheme="minorEastAsia" w:hAnsiTheme="minorEastAsia" w:cstheme="minorEastAsia" w:hint="eastAsia"/>
          <w:b/>
          <w:sz w:val="24"/>
          <w:szCs w:val="24"/>
        </w:rPr>
        <w:t>文件</w:t>
      </w:r>
      <w:r w:rsidRPr="002F03EA">
        <w:rPr>
          <w:rFonts w:asciiTheme="minorEastAsia" w:eastAsiaTheme="minorEastAsia" w:hAnsiTheme="minorEastAsia" w:cstheme="minorEastAsia"/>
          <w:b/>
          <w:sz w:val="24"/>
          <w:szCs w:val="24"/>
        </w:rPr>
        <w:t>将被拒绝。</w:t>
      </w:r>
    </w:p>
    <w:p w14:paraId="6EF99285" w14:textId="77777777" w:rsidR="00DE1729" w:rsidRPr="002F03EA" w:rsidRDefault="007F01A6">
      <w:pPr>
        <w:pStyle w:val="aa"/>
        <w:tabs>
          <w:tab w:val="clear" w:pos="567"/>
        </w:tabs>
        <w:spacing w:before="0" w:line="360" w:lineRule="auto"/>
        <w:rPr>
          <w:rFonts w:asciiTheme="minorEastAsia" w:eastAsiaTheme="minorEastAsia" w:hAnsiTheme="minorEastAsia" w:cstheme="minorEastAsia"/>
        </w:rPr>
      </w:pPr>
      <w:r w:rsidRPr="002F03EA">
        <w:rPr>
          <w:rFonts w:asciiTheme="minorEastAsia" w:eastAsiaTheme="minorEastAsia" w:hAnsiTheme="minorEastAsia" w:cstheme="minorEastAsia"/>
        </w:rPr>
        <w:t xml:space="preserve">15.4 </w:t>
      </w:r>
      <w:r w:rsidRPr="002F03EA">
        <w:rPr>
          <w:rFonts w:asciiTheme="minorEastAsia" w:eastAsiaTheme="minorEastAsia" w:hAnsiTheme="minorEastAsia" w:cstheme="minorEastAsia"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776F658" w14:textId="77777777" w:rsidR="00DE1729" w:rsidRPr="002F03EA" w:rsidRDefault="007F01A6">
      <w:pPr>
        <w:pStyle w:val="3"/>
        <w:rPr>
          <w:rFonts w:cstheme="minorEastAsia"/>
        </w:rPr>
      </w:pPr>
      <w:bookmarkStart w:id="32" w:name="_Toc15889675"/>
      <w:r w:rsidRPr="002F03EA">
        <w:rPr>
          <w:rFonts w:cstheme="minorEastAsia"/>
        </w:rPr>
        <w:t xml:space="preserve">16. </w:t>
      </w:r>
      <w:r w:rsidRPr="002F03EA">
        <w:rPr>
          <w:rFonts w:cstheme="minorEastAsia" w:hint="eastAsia"/>
        </w:rPr>
        <w:t>投标截止期</w:t>
      </w:r>
      <w:bookmarkEnd w:id="32"/>
    </w:p>
    <w:p w14:paraId="29D57BE4"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16.1投标人应在规定的截止时间前，将投标文</w:t>
      </w:r>
      <w:r w:rsidRPr="002F03EA">
        <w:rPr>
          <w:rFonts w:asciiTheme="minorEastAsia" w:eastAsiaTheme="minorEastAsia" w:hAnsiTheme="minorEastAsia" w:cstheme="minorEastAsia" w:hint="eastAsia"/>
          <w:sz w:val="24"/>
        </w:rPr>
        <w:t>件密封送达至</w:t>
      </w:r>
      <w:r w:rsidRPr="002F03EA">
        <w:rPr>
          <w:rFonts w:asciiTheme="minorEastAsia" w:eastAsiaTheme="minorEastAsia" w:hAnsiTheme="minorEastAsia" w:cstheme="minorEastAsia"/>
          <w:sz w:val="24"/>
        </w:rPr>
        <w:t>规定的地址。</w:t>
      </w:r>
      <w:r w:rsidRPr="002F03EA">
        <w:rPr>
          <w:rFonts w:asciiTheme="minorEastAsia" w:eastAsiaTheme="minorEastAsia" w:hAnsiTheme="minorEastAsia" w:cstheme="minorEastAsia" w:hint="eastAsia"/>
          <w:sz w:val="24"/>
        </w:rPr>
        <w:t>逾期送达或者未按照招标文件要求密封的投标文件，采购人、采购代理机构应当拒收。</w:t>
      </w:r>
    </w:p>
    <w:p w14:paraId="7DFE9F48"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16.2采购代理机构有权按本须知的规定，通过修改招标文件延长投标截止期。在此情况下，采购代理机构和投标人受投标截止期制约的所有权利和义务均应延长至新的截止期。</w:t>
      </w:r>
    </w:p>
    <w:p w14:paraId="2C319BF9"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16.3采购代理机构将拒绝并原封退回在本须知规定的投标截止期后收到的任何投标文件。</w:t>
      </w:r>
    </w:p>
    <w:p w14:paraId="06395B07" w14:textId="77777777" w:rsidR="00DE1729" w:rsidRPr="002F03EA" w:rsidRDefault="007F01A6">
      <w:pPr>
        <w:pStyle w:val="3"/>
        <w:rPr>
          <w:rFonts w:cstheme="minorEastAsia"/>
        </w:rPr>
      </w:pPr>
      <w:bookmarkStart w:id="33" w:name="_Toc15889676"/>
      <w:r w:rsidRPr="002F03EA">
        <w:rPr>
          <w:rFonts w:cstheme="minorEastAsia"/>
        </w:rPr>
        <w:t xml:space="preserve">17. </w:t>
      </w:r>
      <w:r w:rsidRPr="002F03EA">
        <w:rPr>
          <w:rFonts w:cstheme="minorEastAsia" w:hint="eastAsia"/>
        </w:rPr>
        <w:t>投标文件的修改与撤回</w:t>
      </w:r>
      <w:bookmarkEnd w:id="33"/>
    </w:p>
    <w:p w14:paraId="6165DE87"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17.1</w:t>
      </w:r>
      <w:r w:rsidRPr="002F03EA">
        <w:rPr>
          <w:rFonts w:asciiTheme="minorEastAsia" w:eastAsiaTheme="minorEastAsia" w:hAnsiTheme="minorEastAsia"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1C16C9B8"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17.2</w:t>
      </w:r>
      <w:r w:rsidRPr="002F03EA">
        <w:rPr>
          <w:rFonts w:asciiTheme="minorEastAsia" w:eastAsiaTheme="minorEastAsia" w:hAnsiTheme="minorEastAsia" w:cstheme="minorEastAsia" w:hint="eastAsia"/>
          <w:sz w:val="24"/>
        </w:rPr>
        <w:t>投标人对投标文件的补充或修改通知</w:t>
      </w:r>
      <w:r w:rsidRPr="002F03EA">
        <w:rPr>
          <w:rFonts w:asciiTheme="minorEastAsia" w:eastAsiaTheme="minorEastAsia" w:hAnsiTheme="minorEastAsia" w:cstheme="minorEastAsia"/>
          <w:sz w:val="24"/>
        </w:rPr>
        <w:t>应按本须知规定</w:t>
      </w:r>
      <w:r w:rsidRPr="002F03EA">
        <w:rPr>
          <w:rFonts w:asciiTheme="minorEastAsia" w:eastAsiaTheme="minorEastAsia" w:hAnsiTheme="minorEastAsia" w:cstheme="minorEastAsia" w:hint="eastAsia"/>
          <w:sz w:val="24"/>
        </w:rPr>
        <w:t>进行签署、盖章、密封和标记（注明项目名称、招标编号、“补充或修改通知”等）</w:t>
      </w:r>
      <w:r w:rsidRPr="002F03EA">
        <w:rPr>
          <w:rFonts w:asciiTheme="minorEastAsia" w:eastAsiaTheme="minorEastAsia" w:hAnsiTheme="minorEastAsia" w:cstheme="minorEastAsia"/>
          <w:sz w:val="24"/>
        </w:rPr>
        <w:t>和递交</w:t>
      </w:r>
      <w:r w:rsidRPr="002F03EA">
        <w:rPr>
          <w:rFonts w:asciiTheme="minorEastAsia" w:eastAsiaTheme="minorEastAsia" w:hAnsiTheme="minorEastAsia" w:cstheme="minorEastAsia" w:hint="eastAsia"/>
          <w:sz w:val="24"/>
        </w:rPr>
        <w:t>。</w:t>
      </w:r>
    </w:p>
    <w:p w14:paraId="3145682B" w14:textId="77777777" w:rsidR="00DE1729" w:rsidRPr="002F03EA" w:rsidRDefault="007F01A6">
      <w:pPr>
        <w:spacing w:line="360" w:lineRule="auto"/>
        <w:ind w:leftChars="-23" w:left="1" w:hanging="49"/>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17.3在投标截止期之后，投标人不得对其投标</w:t>
      </w:r>
      <w:r w:rsidRPr="002F03EA">
        <w:rPr>
          <w:rFonts w:asciiTheme="minorEastAsia" w:eastAsiaTheme="minorEastAsia" w:hAnsiTheme="minorEastAsia" w:cstheme="minorEastAsia" w:hint="eastAsia"/>
          <w:sz w:val="24"/>
        </w:rPr>
        <w:t>文件</w:t>
      </w:r>
      <w:r w:rsidRPr="002F03EA">
        <w:rPr>
          <w:rFonts w:asciiTheme="minorEastAsia" w:eastAsiaTheme="minorEastAsia" w:hAnsiTheme="minorEastAsia" w:cstheme="minorEastAsia"/>
          <w:sz w:val="24"/>
        </w:rPr>
        <w:t>做任何</w:t>
      </w:r>
      <w:r w:rsidRPr="002F03EA">
        <w:rPr>
          <w:rFonts w:asciiTheme="minorEastAsia" w:eastAsiaTheme="minorEastAsia" w:hAnsiTheme="minorEastAsia" w:cstheme="minorEastAsia" w:hint="eastAsia"/>
          <w:sz w:val="24"/>
        </w:rPr>
        <w:t>补充、</w:t>
      </w:r>
      <w:r w:rsidRPr="002F03EA">
        <w:rPr>
          <w:rFonts w:asciiTheme="minorEastAsia" w:eastAsiaTheme="minorEastAsia" w:hAnsiTheme="minorEastAsia" w:cstheme="minorEastAsia"/>
          <w:sz w:val="24"/>
        </w:rPr>
        <w:t>修改</w:t>
      </w:r>
      <w:r w:rsidRPr="002F03EA">
        <w:rPr>
          <w:rFonts w:asciiTheme="minorEastAsia" w:eastAsiaTheme="minorEastAsia" w:hAnsiTheme="minorEastAsia" w:cstheme="minorEastAsia" w:hint="eastAsia"/>
          <w:sz w:val="24"/>
        </w:rPr>
        <w:t>（评标委员会要求的澄清除外）</w:t>
      </w:r>
      <w:r w:rsidRPr="002F03EA">
        <w:rPr>
          <w:rFonts w:asciiTheme="minorEastAsia" w:eastAsiaTheme="minorEastAsia" w:hAnsiTheme="minorEastAsia" w:cstheme="minorEastAsia"/>
          <w:sz w:val="24"/>
        </w:rPr>
        <w:t>。</w:t>
      </w:r>
    </w:p>
    <w:p w14:paraId="4EBA08AB"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17.4在投标截止期之后，投标人不得</w:t>
      </w:r>
      <w:r w:rsidRPr="002F03EA">
        <w:rPr>
          <w:rFonts w:asciiTheme="minorEastAsia" w:eastAsiaTheme="minorEastAsia" w:hAnsiTheme="minorEastAsia" w:cstheme="minorEastAsia" w:hint="eastAsia"/>
          <w:b/>
          <w:sz w:val="24"/>
        </w:rPr>
        <w:t>撤销</w:t>
      </w:r>
      <w:r w:rsidRPr="002F03EA">
        <w:rPr>
          <w:rFonts w:asciiTheme="minorEastAsia" w:eastAsiaTheme="minorEastAsia" w:hAnsiTheme="minorEastAsia" w:cstheme="minorEastAsia"/>
          <w:b/>
          <w:sz w:val="24"/>
        </w:rPr>
        <w:t>其投标</w:t>
      </w:r>
      <w:r w:rsidRPr="002F03EA">
        <w:rPr>
          <w:rFonts w:asciiTheme="minorEastAsia" w:eastAsiaTheme="minorEastAsia" w:hAnsiTheme="minorEastAsia" w:cstheme="minorEastAsia" w:hint="eastAsia"/>
          <w:b/>
          <w:sz w:val="24"/>
        </w:rPr>
        <w:t>文件</w:t>
      </w:r>
      <w:r w:rsidRPr="002F03EA">
        <w:rPr>
          <w:rFonts w:asciiTheme="minorEastAsia" w:eastAsiaTheme="minorEastAsia" w:hAnsiTheme="minorEastAsia" w:cstheme="minorEastAsia"/>
          <w:b/>
          <w:sz w:val="24"/>
        </w:rPr>
        <w:t>（包括全部投标资料），否则其投标保证金将不予退回。</w:t>
      </w:r>
    </w:p>
    <w:p w14:paraId="51EB7A29"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17.5 </w:t>
      </w:r>
      <w:r w:rsidRPr="002F03EA">
        <w:rPr>
          <w:rFonts w:asciiTheme="minorEastAsia" w:eastAsiaTheme="minorEastAsia" w:hAnsiTheme="minorEastAsia"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1BA6244" w14:textId="77777777" w:rsidR="00DE1729" w:rsidRPr="002F03EA" w:rsidRDefault="007F01A6">
      <w:pPr>
        <w:pStyle w:val="3"/>
        <w:rPr>
          <w:rFonts w:cstheme="minorEastAsia"/>
        </w:rPr>
      </w:pPr>
      <w:bookmarkStart w:id="34" w:name="_Toc15889677"/>
      <w:r w:rsidRPr="002F03EA">
        <w:rPr>
          <w:rFonts w:cstheme="minorEastAsia" w:hint="eastAsia"/>
        </w:rPr>
        <w:lastRenderedPageBreak/>
        <w:t>五</w:t>
      </w:r>
      <w:r w:rsidRPr="002F03EA">
        <w:rPr>
          <w:rFonts w:cstheme="minorEastAsia"/>
        </w:rPr>
        <w:t xml:space="preserve"> </w:t>
      </w:r>
      <w:r w:rsidRPr="002F03EA">
        <w:rPr>
          <w:rFonts w:cstheme="minorEastAsia" w:hint="eastAsia"/>
        </w:rPr>
        <w:t>开标及评标</w:t>
      </w:r>
      <w:bookmarkEnd w:id="34"/>
    </w:p>
    <w:p w14:paraId="7658AFB4" w14:textId="77777777" w:rsidR="00DE1729" w:rsidRPr="002F03EA" w:rsidRDefault="007F01A6">
      <w:pPr>
        <w:pStyle w:val="3"/>
        <w:rPr>
          <w:rFonts w:cstheme="minorEastAsia"/>
        </w:rPr>
      </w:pPr>
      <w:bookmarkStart w:id="35" w:name="_Toc15889678"/>
      <w:r w:rsidRPr="002F03EA">
        <w:rPr>
          <w:rFonts w:cstheme="minorEastAsia"/>
        </w:rPr>
        <w:t xml:space="preserve">18. </w:t>
      </w:r>
      <w:r w:rsidRPr="002F03EA">
        <w:rPr>
          <w:rFonts w:cstheme="minorEastAsia" w:hint="eastAsia"/>
        </w:rPr>
        <w:t>开标</w:t>
      </w:r>
      <w:bookmarkEnd w:id="35"/>
    </w:p>
    <w:p w14:paraId="435986E6"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18.1 </w:t>
      </w:r>
      <w:r w:rsidRPr="002F03EA">
        <w:rPr>
          <w:rFonts w:asciiTheme="minorEastAsia" w:eastAsiaTheme="minorEastAsia" w:hAnsiTheme="minorEastAsia"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C98FECB"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18.2 </w:t>
      </w:r>
      <w:r w:rsidRPr="002F03EA">
        <w:rPr>
          <w:rFonts w:asciiTheme="minorEastAsia" w:eastAsiaTheme="minorEastAsia" w:hAnsiTheme="minorEastAsia"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74739865"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18.3 </w:t>
      </w:r>
      <w:r w:rsidRPr="002F03EA">
        <w:rPr>
          <w:rFonts w:asciiTheme="minorEastAsia" w:eastAsiaTheme="minorEastAsia" w:hAnsiTheme="minorEastAsia" w:cstheme="minorEastAsia" w:hint="eastAsia"/>
          <w:sz w:val="24"/>
        </w:rPr>
        <w:t>采购代理机构将对唱标内容做开标记录，由</w:t>
      </w:r>
      <w:r w:rsidRPr="002F03EA">
        <w:rPr>
          <w:rFonts w:asciiTheme="minorEastAsia" w:eastAsiaTheme="minorEastAsia" w:hAnsiTheme="minorEastAsia" w:cstheme="minorEastAsia"/>
          <w:sz w:val="24"/>
        </w:rPr>
        <w:t>投标人代表</w:t>
      </w:r>
      <w:r w:rsidRPr="002F03EA">
        <w:rPr>
          <w:rFonts w:asciiTheme="minorEastAsia" w:eastAsiaTheme="minorEastAsia" w:hAnsiTheme="minorEastAsia" w:cstheme="minorEastAsia" w:hint="eastAsia"/>
          <w:sz w:val="24"/>
        </w:rPr>
        <w:t>和相关工作人员</w:t>
      </w:r>
      <w:r w:rsidRPr="002F03EA">
        <w:rPr>
          <w:rFonts w:asciiTheme="minorEastAsia" w:eastAsiaTheme="minorEastAsia" w:hAnsiTheme="minorEastAsia" w:cstheme="minorEastAsia"/>
          <w:sz w:val="24"/>
        </w:rPr>
        <w:t>签字确认。</w:t>
      </w:r>
    </w:p>
    <w:p w14:paraId="11AA550D"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18.4 </w:t>
      </w:r>
      <w:r w:rsidRPr="002F03EA">
        <w:rPr>
          <w:rFonts w:asciiTheme="minorEastAsia" w:eastAsiaTheme="minorEastAsia" w:hAnsiTheme="minorEastAsia" w:cstheme="minorEastAsia" w:hint="eastAsia"/>
          <w:sz w:val="24"/>
        </w:rPr>
        <w:t>投标人不足</w:t>
      </w:r>
      <w:r w:rsidRPr="002F03EA">
        <w:rPr>
          <w:rFonts w:asciiTheme="minorEastAsia" w:eastAsiaTheme="minorEastAsia" w:hAnsiTheme="minorEastAsia" w:cstheme="minorEastAsia"/>
          <w:sz w:val="24"/>
        </w:rPr>
        <w:t>3家的，不得开标。</w:t>
      </w:r>
    </w:p>
    <w:p w14:paraId="4E8D9F06"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18.5</w:t>
      </w:r>
      <w:r w:rsidRPr="002F03EA">
        <w:rPr>
          <w:rFonts w:asciiTheme="minorEastAsia" w:eastAsiaTheme="minorEastAsia" w:hAnsiTheme="minorEastAsia"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A1A9813"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18.6</w:t>
      </w:r>
      <w:r w:rsidRPr="002F03EA">
        <w:rPr>
          <w:rFonts w:asciiTheme="minorEastAsia" w:eastAsiaTheme="minorEastAsia" w:hAnsiTheme="minorEastAsia"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2F03EA">
        <w:rPr>
          <w:rFonts w:asciiTheme="minorEastAsia" w:eastAsiaTheme="minorEastAsia" w:hAnsiTheme="minorEastAsia" w:cstheme="minorEastAsia"/>
          <w:sz w:val="24"/>
        </w:rPr>
        <w:t>3家的，不得评标。</w:t>
      </w:r>
    </w:p>
    <w:p w14:paraId="5948E425" w14:textId="77777777" w:rsidR="00DE1729" w:rsidRPr="002F03EA" w:rsidRDefault="007F01A6">
      <w:pPr>
        <w:pStyle w:val="3"/>
        <w:rPr>
          <w:rFonts w:cstheme="minorEastAsia"/>
        </w:rPr>
      </w:pPr>
      <w:bookmarkStart w:id="36" w:name="_Toc15889679"/>
      <w:r w:rsidRPr="002F03EA">
        <w:rPr>
          <w:rFonts w:cstheme="minorEastAsia"/>
        </w:rPr>
        <w:t xml:space="preserve">19. </w:t>
      </w:r>
      <w:r w:rsidRPr="002F03EA">
        <w:rPr>
          <w:rFonts w:cstheme="minorEastAsia" w:hint="eastAsia"/>
        </w:rPr>
        <w:t>评标委员会和评标方法</w:t>
      </w:r>
      <w:bookmarkEnd w:id="36"/>
    </w:p>
    <w:p w14:paraId="5C655813" w14:textId="77777777" w:rsidR="00DE1729" w:rsidRPr="002F03EA" w:rsidRDefault="007F01A6">
      <w:pPr>
        <w:pStyle w:val="a0"/>
        <w:spacing w:line="360" w:lineRule="auto"/>
        <w:ind w:firstLine="0"/>
        <w:rPr>
          <w:rFonts w:asciiTheme="minorEastAsia" w:eastAsiaTheme="minorEastAsia" w:hAnsiTheme="minorEastAsia" w:cstheme="minorEastAsia"/>
          <w:szCs w:val="24"/>
        </w:rPr>
      </w:pPr>
      <w:r w:rsidRPr="002F03EA">
        <w:rPr>
          <w:rFonts w:asciiTheme="minorEastAsia" w:eastAsiaTheme="minorEastAsia" w:hAnsiTheme="minorEastAsia" w:cstheme="minorEastAsia"/>
          <w:szCs w:val="24"/>
        </w:rPr>
        <w:t xml:space="preserve">19.1 </w:t>
      </w:r>
      <w:r w:rsidRPr="002F03EA">
        <w:rPr>
          <w:rFonts w:asciiTheme="minorEastAsia" w:eastAsiaTheme="minorEastAsia" w:hAnsiTheme="minorEastAsia" w:cs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36F0BBAD" w14:textId="77777777" w:rsidR="00DE1729" w:rsidRPr="002F03EA" w:rsidRDefault="007F01A6">
      <w:pPr>
        <w:pStyle w:val="3"/>
        <w:rPr>
          <w:rFonts w:cstheme="minorEastAsia"/>
        </w:rPr>
      </w:pPr>
      <w:bookmarkStart w:id="37" w:name="_Toc15889680"/>
      <w:r w:rsidRPr="002F03EA">
        <w:rPr>
          <w:rFonts w:cstheme="minorEastAsia"/>
        </w:rPr>
        <w:t xml:space="preserve">20. </w:t>
      </w:r>
      <w:r w:rsidRPr="002F03EA">
        <w:rPr>
          <w:rFonts w:cstheme="minorEastAsia" w:hint="eastAsia"/>
        </w:rPr>
        <w:t>投标文件的初审</w:t>
      </w:r>
      <w:bookmarkEnd w:id="37"/>
    </w:p>
    <w:p w14:paraId="4C5CAF78"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20.1符合性审查。评标委员会将审查投标文件有效性、完整性和对招标文件的响应程度，以确定是否对招标文件的实质性要求做出响应。</w:t>
      </w:r>
    </w:p>
    <w:p w14:paraId="1AC45D59"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 xml:space="preserve">20.2 </w:t>
      </w:r>
      <w:r w:rsidRPr="002F03EA">
        <w:rPr>
          <w:rFonts w:asciiTheme="minorEastAsia" w:eastAsiaTheme="minorEastAsia" w:hAnsiTheme="minorEastAsia" w:cs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2F03EA">
        <w:rPr>
          <w:rFonts w:asciiTheme="minorEastAsia" w:eastAsiaTheme="minorEastAsia" w:hAnsiTheme="minorEastAsia" w:cstheme="minorEastAsia" w:hint="eastAsia"/>
          <w:sz w:val="24"/>
        </w:rPr>
        <w:t>作出</w:t>
      </w:r>
      <w:proofErr w:type="gramEnd"/>
      <w:r w:rsidRPr="002F03EA">
        <w:rPr>
          <w:rFonts w:asciiTheme="minorEastAsia" w:eastAsiaTheme="minorEastAsia" w:hAnsiTheme="minorEastAsia" w:cstheme="minorEastAsia" w:hint="eastAsia"/>
          <w:sz w:val="24"/>
        </w:rPr>
        <w:t>了实质性响应只根据投标文件本身的内容，而不寻求外部的证据（信用查询除外）。</w:t>
      </w:r>
    </w:p>
    <w:p w14:paraId="7A3DCF22"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20.3</w:t>
      </w:r>
      <w:r w:rsidRPr="002F03EA">
        <w:rPr>
          <w:rFonts w:asciiTheme="minorEastAsia" w:eastAsiaTheme="minorEastAsia" w:hAnsiTheme="minorEastAsia" w:cstheme="minorEastAsia" w:hint="eastAsia"/>
          <w:sz w:val="24"/>
        </w:rPr>
        <w:t>投标文件报价出现前后不一致的，</w:t>
      </w:r>
      <w:r w:rsidRPr="002F03EA">
        <w:rPr>
          <w:rFonts w:asciiTheme="minorEastAsia" w:eastAsiaTheme="minorEastAsia" w:hAnsiTheme="minorEastAsia" w:cstheme="minorEastAsia"/>
          <w:sz w:val="24"/>
        </w:rPr>
        <w:t>将按以下方法更正：</w:t>
      </w:r>
    </w:p>
    <w:p w14:paraId="30404736"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1）投标文件中开标一览表（报价表）内容与投标文件中相应内容不一致的，以开标一览表（报价表）为准；</w:t>
      </w:r>
    </w:p>
    <w:p w14:paraId="2CF89FD6"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2）大写金额和小写金额不一致的，以大写金额为准；</w:t>
      </w:r>
    </w:p>
    <w:p w14:paraId="59189794"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3）单价金额小数点或者百分比有明显错位的，以开标一览表的总价为准，并修改单价；</w:t>
      </w:r>
    </w:p>
    <w:p w14:paraId="1F7BE382"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4）总价金额与按单价汇总金额不一致的，以单价金额计算结果为准。</w:t>
      </w:r>
    </w:p>
    <w:p w14:paraId="6ED3A46D"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同时出现两种以上不一致的，按照上述规定的顺序进行修正。修正后的报价按照本须知第</w:t>
      </w:r>
      <w:r w:rsidRPr="002F03EA">
        <w:rPr>
          <w:rFonts w:asciiTheme="minorEastAsia" w:eastAsiaTheme="minorEastAsia" w:hAnsiTheme="minorEastAsia" w:cstheme="minorEastAsia"/>
          <w:sz w:val="24"/>
        </w:rPr>
        <w:t>21.1.1条的规定经投标人确认后产生约束力，投标人不确认的，其投标无效。</w:t>
      </w:r>
    </w:p>
    <w:p w14:paraId="4857DE43"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20.5对于投标文件中不构成实质性偏差的不正规、不一致或不规则，评标委员会可以接受，但这种接受不能损坏或影响任何投标人的相对排序。</w:t>
      </w:r>
    </w:p>
    <w:p w14:paraId="6DF68322" w14:textId="77777777" w:rsidR="00DE1729" w:rsidRPr="002F03EA" w:rsidRDefault="007F01A6">
      <w:pPr>
        <w:spacing w:line="360" w:lineRule="auto"/>
        <w:ind w:left="898" w:hanging="898"/>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20.6 </w:t>
      </w:r>
      <w:r w:rsidRPr="002F03EA">
        <w:rPr>
          <w:rFonts w:asciiTheme="minorEastAsia" w:eastAsiaTheme="minorEastAsia" w:hAnsiTheme="minorEastAsia" w:cstheme="minorEastAsia" w:hint="eastAsia"/>
          <w:b/>
          <w:sz w:val="24"/>
        </w:rPr>
        <w:t>在招标采购中，出现下列情形之一的，应予废标：</w:t>
      </w:r>
    </w:p>
    <w:p w14:paraId="2511A48B" w14:textId="77777777" w:rsidR="00DE1729" w:rsidRPr="002F03EA" w:rsidRDefault="007F01A6">
      <w:pPr>
        <w:spacing w:line="360" w:lineRule="auto"/>
        <w:ind w:left="898" w:hanging="898"/>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    1）符合专业条件的投标人或者对招标文件实质响应的投标人不足三家的；</w:t>
      </w:r>
    </w:p>
    <w:p w14:paraId="30E21F45" w14:textId="77777777" w:rsidR="00DE1729" w:rsidRPr="002F03EA" w:rsidRDefault="007F01A6">
      <w:pPr>
        <w:spacing w:line="360" w:lineRule="auto"/>
        <w:ind w:left="898" w:hanging="898"/>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    2）出现影响采购公正的违法、违规行为的；</w:t>
      </w:r>
    </w:p>
    <w:p w14:paraId="6DD66B70" w14:textId="77777777" w:rsidR="00DE1729" w:rsidRPr="002F03EA" w:rsidRDefault="007F01A6">
      <w:pPr>
        <w:spacing w:line="360" w:lineRule="auto"/>
        <w:ind w:left="898" w:hanging="898"/>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    3）投标人的报价均超过了采购预算，采购人不能支付的；</w:t>
      </w:r>
    </w:p>
    <w:p w14:paraId="55E48B91" w14:textId="77777777" w:rsidR="00DE1729" w:rsidRPr="002F03EA" w:rsidRDefault="007F01A6">
      <w:pPr>
        <w:spacing w:line="360" w:lineRule="auto"/>
        <w:ind w:left="898" w:hanging="898"/>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    4）因重大变故，采购任务取消的。</w:t>
      </w:r>
    </w:p>
    <w:p w14:paraId="3BCB1876"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20.7 </w:t>
      </w:r>
      <w:r w:rsidRPr="002F03EA">
        <w:rPr>
          <w:rFonts w:asciiTheme="minorEastAsia" w:eastAsiaTheme="minorEastAsia" w:hAnsiTheme="minorEastAsia" w:cs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9763816" w14:textId="77777777" w:rsidR="00DE1729" w:rsidRPr="002F03EA" w:rsidRDefault="007F01A6">
      <w:pPr>
        <w:spacing w:line="360" w:lineRule="auto"/>
        <w:ind w:left="898" w:hanging="898"/>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    1）应交未交或未按规定递交投标保证金的；</w:t>
      </w:r>
    </w:p>
    <w:p w14:paraId="4752A04C" w14:textId="77777777" w:rsidR="00DE1729" w:rsidRPr="002F03EA" w:rsidRDefault="007F01A6">
      <w:pPr>
        <w:spacing w:line="360" w:lineRule="auto"/>
        <w:ind w:left="898" w:hanging="898"/>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    2）未按照招标文件规定要求</w:t>
      </w:r>
      <w:r w:rsidRPr="002F03EA">
        <w:rPr>
          <w:rFonts w:asciiTheme="minorEastAsia" w:eastAsiaTheme="minorEastAsia" w:hAnsiTheme="minorEastAsia" w:cstheme="minorEastAsia" w:hint="eastAsia"/>
          <w:b/>
          <w:sz w:val="24"/>
        </w:rPr>
        <w:t>装订、</w:t>
      </w:r>
      <w:r w:rsidRPr="002F03EA">
        <w:rPr>
          <w:rFonts w:asciiTheme="minorEastAsia" w:eastAsiaTheme="minorEastAsia" w:hAnsiTheme="minorEastAsia" w:cstheme="minorEastAsia"/>
          <w:b/>
          <w:sz w:val="24"/>
        </w:rPr>
        <w:t>签署、盖章的；</w:t>
      </w:r>
    </w:p>
    <w:p w14:paraId="47DC6AA3" w14:textId="77777777" w:rsidR="00DE1729" w:rsidRPr="002F03EA" w:rsidRDefault="007F01A6">
      <w:pPr>
        <w:spacing w:line="360" w:lineRule="auto"/>
        <w:ind w:left="898" w:hanging="898"/>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    3）不具备招标文件中规定资格要求的；</w:t>
      </w:r>
    </w:p>
    <w:p w14:paraId="6DF3BFAF" w14:textId="77777777" w:rsidR="00DE1729" w:rsidRPr="002F03EA" w:rsidRDefault="007F01A6">
      <w:pPr>
        <w:spacing w:line="360" w:lineRule="auto"/>
        <w:ind w:left="898" w:hanging="898"/>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    4）</w:t>
      </w:r>
      <w:r w:rsidRPr="002F03EA">
        <w:rPr>
          <w:rFonts w:asciiTheme="minorEastAsia" w:eastAsiaTheme="minorEastAsia" w:hAnsiTheme="minorEastAsia" w:cstheme="minorEastAsia" w:hint="eastAsia"/>
          <w:b/>
          <w:sz w:val="24"/>
        </w:rPr>
        <w:t>报价超过招标文件中规定的预算金额或者最高限价的；</w:t>
      </w:r>
    </w:p>
    <w:p w14:paraId="3B0D9FED" w14:textId="77777777" w:rsidR="00DE1729" w:rsidRPr="002F03EA" w:rsidRDefault="007F01A6">
      <w:pPr>
        <w:spacing w:line="360" w:lineRule="auto"/>
        <w:ind w:leftChars="100" w:left="210" w:firstLineChars="89" w:firstLine="214"/>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5）投标文件含有采购人不能接受的附加条件的;</w:t>
      </w:r>
    </w:p>
    <w:p w14:paraId="14BD0A9C" w14:textId="77777777" w:rsidR="00DE1729" w:rsidRPr="002F03EA" w:rsidRDefault="007F01A6">
      <w:pPr>
        <w:pStyle w:val="15"/>
        <w:spacing w:line="360" w:lineRule="auto"/>
        <w:ind w:firstLineChars="176" w:firstLine="424"/>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6）投标人未遵循公平竞争的原则、串通投标、妨碍其他投标人的竞争行为、损害采购人或者其他投标人的合法权益的；</w:t>
      </w:r>
    </w:p>
    <w:p w14:paraId="334CCF66" w14:textId="77777777" w:rsidR="00DE1729" w:rsidRPr="002F03EA" w:rsidRDefault="007F01A6">
      <w:pPr>
        <w:pStyle w:val="15"/>
        <w:spacing w:line="360" w:lineRule="auto"/>
        <w:ind w:firstLineChars="176" w:firstLine="424"/>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lastRenderedPageBreak/>
        <w:t>7）投标文件报价出现前后不一致，在合理时间内，投标人不确认按规定修正后投标报价的；</w:t>
      </w:r>
    </w:p>
    <w:p w14:paraId="24BD55E5" w14:textId="77777777" w:rsidR="00DE1729" w:rsidRPr="002F03EA" w:rsidRDefault="007F01A6">
      <w:pPr>
        <w:pStyle w:val="15"/>
        <w:spacing w:line="360" w:lineRule="auto"/>
        <w:ind w:firstLineChars="176" w:firstLine="424"/>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8）不符合法律、法规和招标文件中规定的其他实质性要求的：</w:t>
      </w:r>
    </w:p>
    <w:p w14:paraId="0E9503DE" w14:textId="77777777" w:rsidR="00DE1729" w:rsidRPr="002F03EA" w:rsidRDefault="007F01A6">
      <w:pPr>
        <w:pStyle w:val="15"/>
        <w:spacing w:line="360" w:lineRule="auto"/>
        <w:ind w:firstLineChars="300" w:firstLine="723"/>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①“技术参数要求”中星号“</w:t>
      </w:r>
      <w:r w:rsidRPr="002F03EA">
        <w:rPr>
          <w:rFonts w:asciiTheme="minorEastAsia" w:eastAsiaTheme="minorEastAsia" w:hAnsiTheme="minorEastAsia" w:cstheme="minorEastAsia"/>
          <w:b/>
          <w:sz w:val="24"/>
        </w:rPr>
        <w:t>*”指标的；</w:t>
      </w:r>
    </w:p>
    <w:p w14:paraId="05C20EAE" w14:textId="77777777" w:rsidR="00DE1729" w:rsidRPr="002F03EA" w:rsidRDefault="007F01A6">
      <w:pPr>
        <w:pStyle w:val="15"/>
        <w:spacing w:line="360" w:lineRule="auto"/>
        <w:ind w:firstLineChars="300" w:firstLine="723"/>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②</w:t>
      </w:r>
      <w:r w:rsidRPr="002F03EA">
        <w:rPr>
          <w:rFonts w:asciiTheme="minorEastAsia" w:eastAsiaTheme="minorEastAsia" w:hAnsiTheme="minorEastAsia" w:cstheme="minorEastAsia"/>
          <w:b/>
          <w:sz w:val="24"/>
        </w:rPr>
        <w:t xml:space="preserve"> 投标有效期不足的； </w:t>
      </w:r>
    </w:p>
    <w:p w14:paraId="00B9D114" w14:textId="77777777" w:rsidR="00DE1729" w:rsidRPr="002F03EA" w:rsidRDefault="007F01A6">
      <w:pPr>
        <w:pStyle w:val="15"/>
        <w:spacing w:line="360" w:lineRule="auto"/>
        <w:ind w:firstLineChars="300" w:firstLine="723"/>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③</w:t>
      </w:r>
      <w:r w:rsidRPr="002F03EA">
        <w:rPr>
          <w:rFonts w:asciiTheme="minorEastAsia" w:eastAsiaTheme="minorEastAsia" w:hAnsiTheme="minorEastAsia" w:cstheme="minorEastAsia"/>
          <w:b/>
          <w:sz w:val="24"/>
        </w:rPr>
        <w:t xml:space="preserve"> </w:t>
      </w:r>
      <w:r w:rsidRPr="002F03EA">
        <w:rPr>
          <w:rFonts w:asciiTheme="minorEastAsia" w:eastAsiaTheme="minorEastAsia" w:hAnsiTheme="minorEastAsia" w:cstheme="minorEastAsia" w:hint="eastAsia"/>
          <w:b/>
          <w:sz w:val="24"/>
        </w:rPr>
        <w:t>投标文件中提供虚假或失实资料的；</w:t>
      </w:r>
    </w:p>
    <w:p w14:paraId="739691A7" w14:textId="77777777" w:rsidR="00DE1729" w:rsidRPr="002F03EA" w:rsidRDefault="007F01A6">
      <w:pPr>
        <w:pStyle w:val="15"/>
        <w:spacing w:line="360" w:lineRule="auto"/>
        <w:ind w:firstLineChars="300" w:firstLine="723"/>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④</w:t>
      </w:r>
      <w:r w:rsidRPr="002F03EA">
        <w:rPr>
          <w:rFonts w:asciiTheme="minorEastAsia" w:eastAsiaTheme="minorEastAsia" w:hAnsiTheme="minorEastAsia" w:cstheme="minorEastAsia"/>
          <w:b/>
          <w:sz w:val="24"/>
        </w:rPr>
        <w:t xml:space="preserve"> </w:t>
      </w:r>
      <w:r w:rsidRPr="002F03EA">
        <w:rPr>
          <w:rFonts w:asciiTheme="minorEastAsia" w:eastAsiaTheme="minorEastAsia" w:hAnsiTheme="minorEastAsia" w:cstheme="minorEastAsia" w:hint="eastAsia"/>
          <w:b/>
          <w:sz w:val="24"/>
        </w:rPr>
        <w:t>在招标文件规定的不允许采购进口产品前提下，投标人所投产品中含有进口产品的；</w:t>
      </w:r>
    </w:p>
    <w:p w14:paraId="725EA602" w14:textId="77777777" w:rsidR="00DE1729" w:rsidRPr="002F03EA" w:rsidRDefault="007F01A6">
      <w:pPr>
        <w:pStyle w:val="15"/>
        <w:spacing w:line="360" w:lineRule="auto"/>
        <w:ind w:firstLineChars="300" w:firstLine="723"/>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⑤为本次招标标的进行设计、编制规范和其他文件的咨询公司；</w:t>
      </w:r>
    </w:p>
    <w:p w14:paraId="34138726" w14:textId="77777777" w:rsidR="00DE1729" w:rsidRPr="002F03EA" w:rsidRDefault="007F01A6">
      <w:pPr>
        <w:pStyle w:val="15"/>
        <w:spacing w:line="360" w:lineRule="auto"/>
        <w:ind w:firstLineChars="300" w:firstLine="723"/>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C349059" w14:textId="77777777" w:rsidR="00DE1729" w:rsidRPr="002F03EA" w:rsidRDefault="007F01A6">
      <w:pPr>
        <w:spacing w:line="360" w:lineRule="auto"/>
        <w:ind w:firstLineChars="300" w:firstLine="723"/>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⑦若投标人须知资料表中写明专门面向中小企业采购的，投标人所投产品为非中小企业产品（如适用）；</w:t>
      </w:r>
    </w:p>
    <w:p w14:paraId="3792947A" w14:textId="77777777" w:rsidR="00DE1729" w:rsidRPr="002F03EA" w:rsidRDefault="007F01A6">
      <w:pPr>
        <w:spacing w:line="360" w:lineRule="auto"/>
        <w:ind w:firstLineChars="300" w:firstLine="723"/>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⑧投标人串通投标的。</w:t>
      </w:r>
    </w:p>
    <w:p w14:paraId="0D56E6C3"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 xml:space="preserve">20.8 </w:t>
      </w:r>
      <w:r w:rsidRPr="002F03EA">
        <w:rPr>
          <w:rFonts w:asciiTheme="minorEastAsia" w:eastAsiaTheme="minorEastAsia" w:hAnsiTheme="minorEastAsia" w:cstheme="minorEastAsia" w:hint="eastAsia"/>
          <w:b/>
          <w:sz w:val="24"/>
        </w:rPr>
        <w:t>有下列情形之一的，属于投标人串通投标：</w:t>
      </w:r>
    </w:p>
    <w:p w14:paraId="59DF8388" w14:textId="77777777" w:rsidR="00DE1729" w:rsidRPr="002F03EA" w:rsidRDefault="007F01A6">
      <w:pPr>
        <w:spacing w:line="360" w:lineRule="auto"/>
        <w:ind w:firstLineChars="200" w:firstLine="482"/>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1）不同投标人的投标文件由同一单位或者个人编制；</w:t>
      </w:r>
    </w:p>
    <w:p w14:paraId="6EC5D730" w14:textId="77777777" w:rsidR="00DE1729" w:rsidRPr="002F03EA" w:rsidRDefault="007F01A6">
      <w:pPr>
        <w:spacing w:line="360" w:lineRule="auto"/>
        <w:ind w:firstLineChars="200" w:firstLine="482"/>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2</w:t>
      </w:r>
      <w:r w:rsidRPr="002F03EA">
        <w:rPr>
          <w:rFonts w:asciiTheme="minorEastAsia" w:eastAsiaTheme="minorEastAsia" w:hAnsiTheme="minorEastAsia" w:cstheme="minorEastAsia" w:hint="eastAsia"/>
          <w:b/>
          <w:sz w:val="24"/>
        </w:rPr>
        <w:t>）不同投标人委托同一单位或者个人办理投标事宜；</w:t>
      </w:r>
    </w:p>
    <w:p w14:paraId="36DD4406" w14:textId="77777777" w:rsidR="00DE1729" w:rsidRPr="002F03EA" w:rsidRDefault="007F01A6">
      <w:pPr>
        <w:spacing w:line="360" w:lineRule="auto"/>
        <w:ind w:firstLineChars="200" w:firstLine="482"/>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3）不同投标人的投标文件载明的项目管理成员或者联系人员为同一人；</w:t>
      </w:r>
    </w:p>
    <w:p w14:paraId="6187701F" w14:textId="77777777" w:rsidR="00DE1729" w:rsidRPr="002F03EA" w:rsidRDefault="007F01A6">
      <w:pPr>
        <w:spacing w:line="360" w:lineRule="auto"/>
        <w:ind w:firstLineChars="200" w:firstLine="482"/>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4）不同投标人的投标文件异常一致或者投标报价呈规律性差异；</w:t>
      </w:r>
    </w:p>
    <w:p w14:paraId="23E53C37" w14:textId="77777777" w:rsidR="00DE1729" w:rsidRPr="002F03EA" w:rsidRDefault="007F01A6">
      <w:pPr>
        <w:spacing w:line="360" w:lineRule="auto"/>
        <w:ind w:firstLineChars="200" w:firstLine="482"/>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5）不同投标人的投标文件相互混装；</w:t>
      </w:r>
    </w:p>
    <w:p w14:paraId="2C43D37D" w14:textId="77777777" w:rsidR="00DE1729" w:rsidRPr="002F03EA" w:rsidRDefault="007F01A6">
      <w:pPr>
        <w:spacing w:line="360" w:lineRule="auto"/>
        <w:ind w:firstLineChars="200" w:firstLine="482"/>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6）不同投标人的投标保证金从同一单位或者个人的账户转出。</w:t>
      </w:r>
    </w:p>
    <w:p w14:paraId="41151D27" w14:textId="77777777" w:rsidR="00DE1729" w:rsidRPr="002F03EA" w:rsidRDefault="007F01A6">
      <w:pPr>
        <w:pStyle w:val="3"/>
        <w:rPr>
          <w:rFonts w:cstheme="minorEastAsia"/>
        </w:rPr>
      </w:pPr>
      <w:bookmarkStart w:id="38" w:name="_Toc15889681"/>
      <w:r w:rsidRPr="002F03EA">
        <w:rPr>
          <w:rFonts w:cstheme="minorEastAsia"/>
        </w:rPr>
        <w:t xml:space="preserve">21. </w:t>
      </w:r>
      <w:r w:rsidRPr="002F03EA">
        <w:rPr>
          <w:rFonts w:cstheme="minorEastAsia" w:hint="eastAsia"/>
        </w:rPr>
        <w:t>投标文件的澄清</w:t>
      </w:r>
      <w:bookmarkEnd w:id="38"/>
    </w:p>
    <w:p w14:paraId="620C4A97" w14:textId="77777777" w:rsidR="00DE1729" w:rsidRPr="002F03EA" w:rsidRDefault="007F01A6">
      <w:pPr>
        <w:tabs>
          <w:tab w:val="left" w:pos="90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21.1 </w:t>
      </w:r>
      <w:r w:rsidRPr="002F03EA">
        <w:rPr>
          <w:rFonts w:asciiTheme="minorEastAsia" w:eastAsiaTheme="minorEastAsia" w:hAnsiTheme="minorEastAsia" w:cs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C967281" w14:textId="77777777" w:rsidR="00DE1729" w:rsidRPr="002F03EA" w:rsidRDefault="007F01A6">
      <w:pPr>
        <w:tabs>
          <w:tab w:val="left" w:pos="90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21.2 </w:t>
      </w:r>
      <w:r w:rsidRPr="002F03EA">
        <w:rPr>
          <w:rFonts w:asciiTheme="minorEastAsia" w:eastAsiaTheme="minorEastAsia" w:hAnsiTheme="minorEastAsia" w:cstheme="minorEastAsia" w:hint="eastAsia"/>
          <w:sz w:val="24"/>
        </w:rPr>
        <w:t>澄清文件将作为投标文件内容的一部分。</w:t>
      </w:r>
    </w:p>
    <w:p w14:paraId="02B364B5" w14:textId="77777777" w:rsidR="00DE1729" w:rsidRPr="002F03EA" w:rsidRDefault="007F01A6">
      <w:pPr>
        <w:pStyle w:val="3"/>
        <w:rPr>
          <w:rFonts w:cstheme="minorEastAsia"/>
        </w:rPr>
      </w:pPr>
      <w:bookmarkStart w:id="39" w:name="_Toc15889682"/>
      <w:r w:rsidRPr="002F03EA">
        <w:rPr>
          <w:rFonts w:cstheme="minorEastAsia"/>
        </w:rPr>
        <w:lastRenderedPageBreak/>
        <w:t xml:space="preserve">22. </w:t>
      </w:r>
      <w:r w:rsidRPr="002F03EA">
        <w:rPr>
          <w:rFonts w:cstheme="minorEastAsia" w:hint="eastAsia"/>
        </w:rPr>
        <w:t>评标</w:t>
      </w:r>
      <w:bookmarkEnd w:id="39"/>
    </w:p>
    <w:p w14:paraId="372B1CD1"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22.1经初审合格的投标文件，评标委员会将根据招标文件确定的评标方法和标准，对其技术部分和商务部分作进一步的评审和比较。</w:t>
      </w:r>
    </w:p>
    <w:p w14:paraId="0BFD4616"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sz w:val="24"/>
        </w:rPr>
        <w:t xml:space="preserve">22.2 </w:t>
      </w:r>
      <w:r w:rsidRPr="002F03EA">
        <w:rPr>
          <w:rFonts w:asciiTheme="minorEastAsia" w:eastAsiaTheme="minorEastAsia" w:hAnsiTheme="minorEastAsia" w:cstheme="minorEastAsia" w:hint="eastAsia"/>
          <w:sz w:val="24"/>
        </w:rPr>
        <w:t>评标严格按照招标文件的要求和条件进行，具体详见本招标文件第五章评标办法和评分标准。</w:t>
      </w:r>
    </w:p>
    <w:p w14:paraId="0E768167" w14:textId="77777777" w:rsidR="00DE1729" w:rsidRPr="002F03EA" w:rsidRDefault="007F01A6">
      <w:pPr>
        <w:pStyle w:val="af4"/>
        <w:tabs>
          <w:tab w:val="left" w:pos="900"/>
        </w:tabs>
        <w:spacing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sz w:val="24"/>
          <w:szCs w:val="24"/>
        </w:rPr>
        <w:t xml:space="preserve">22.3 </w:t>
      </w:r>
      <w:r w:rsidRPr="002F03EA">
        <w:rPr>
          <w:rFonts w:asciiTheme="minorEastAsia" w:eastAsiaTheme="minorEastAsia" w:hAnsiTheme="minorEastAsia" w:cstheme="minorEastAsia" w:hint="eastAsia"/>
          <w:sz w:val="24"/>
          <w:szCs w:val="24"/>
        </w:rPr>
        <w:t>本项目采用综合评分法：</w:t>
      </w:r>
      <w:r w:rsidRPr="002F03EA">
        <w:rPr>
          <w:rFonts w:asciiTheme="minorEastAsia" w:eastAsiaTheme="minorEastAsia" w:hAnsiTheme="minorEastAsia" w:cstheme="minorEastAsia"/>
          <w:sz w:val="24"/>
          <w:szCs w:val="24"/>
        </w:rPr>
        <w:t>综合评分法</w:t>
      </w:r>
      <w:r w:rsidRPr="002F03EA">
        <w:rPr>
          <w:rFonts w:asciiTheme="minorEastAsia" w:eastAsiaTheme="minorEastAsia" w:hAnsiTheme="minorEastAsia" w:cstheme="minorEastAsia" w:hint="eastAsia"/>
          <w:sz w:val="24"/>
          <w:szCs w:val="24"/>
        </w:rPr>
        <w:t>，是指投标文件满足招标文件全部实质性要求，</w:t>
      </w:r>
      <w:proofErr w:type="gramStart"/>
      <w:r w:rsidRPr="002F03EA">
        <w:rPr>
          <w:rFonts w:asciiTheme="minorEastAsia" w:eastAsiaTheme="minorEastAsia" w:hAnsiTheme="minorEastAsia" w:cstheme="minorEastAsia" w:hint="eastAsia"/>
          <w:sz w:val="24"/>
          <w:szCs w:val="24"/>
        </w:rPr>
        <w:t>且按照</w:t>
      </w:r>
      <w:proofErr w:type="gramEnd"/>
      <w:r w:rsidRPr="002F03EA">
        <w:rPr>
          <w:rFonts w:asciiTheme="minorEastAsia" w:eastAsiaTheme="minorEastAsia" w:hAnsiTheme="minorEastAsia" w:cstheme="minorEastAsia" w:hint="eastAsia"/>
          <w:sz w:val="24"/>
          <w:szCs w:val="24"/>
        </w:rPr>
        <w:t>评审因素的量化指标评审得分最高的投标人为中标候选人的评标方法</w:t>
      </w:r>
      <w:r w:rsidRPr="002F03EA">
        <w:rPr>
          <w:rFonts w:asciiTheme="minorEastAsia" w:eastAsiaTheme="minorEastAsia" w:hAnsiTheme="minorEastAsia" w:cstheme="minorEastAsia"/>
          <w:sz w:val="24"/>
          <w:szCs w:val="24"/>
        </w:rPr>
        <w:t>。评标委员会每位成员分别对投标人按相应的加权分值进行评价、打分。</w:t>
      </w:r>
    </w:p>
    <w:p w14:paraId="734F03DD" w14:textId="77777777" w:rsidR="00DE1729" w:rsidRPr="002F03EA" w:rsidRDefault="007F01A6">
      <w:pPr>
        <w:pStyle w:val="af4"/>
        <w:tabs>
          <w:tab w:val="left" w:pos="90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szCs w:val="24"/>
        </w:rPr>
        <w:t>22.4评标时，评标委员会各成员应当独立对每个有效投标人的投标文件进行评价、打分，然后汇总每个投标人每项评分因素的得分。</w:t>
      </w:r>
      <w:r w:rsidRPr="002F03EA">
        <w:rPr>
          <w:rFonts w:asciiTheme="minorEastAsia" w:eastAsiaTheme="minorEastAsia" w:hAnsiTheme="minorEastAsia" w:cs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39541F02"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22.5</w:t>
      </w:r>
      <w:r w:rsidRPr="002F03EA">
        <w:rPr>
          <w:rFonts w:asciiTheme="minorEastAsia" w:eastAsiaTheme="minorEastAsia" w:hAnsiTheme="minorEastAsia"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B3674F4" w14:textId="77777777" w:rsidR="00DE1729" w:rsidRPr="002F03EA" w:rsidRDefault="007F01A6">
      <w:pPr>
        <w:pStyle w:val="3"/>
        <w:rPr>
          <w:rFonts w:cstheme="minorEastAsia"/>
        </w:rPr>
      </w:pPr>
      <w:bookmarkStart w:id="40" w:name="_Toc15889683"/>
      <w:r w:rsidRPr="002F03EA">
        <w:rPr>
          <w:rFonts w:cstheme="minorEastAsia"/>
        </w:rPr>
        <w:t xml:space="preserve">23. </w:t>
      </w:r>
      <w:r w:rsidRPr="002F03EA">
        <w:rPr>
          <w:rFonts w:cstheme="minorEastAsia" w:hint="eastAsia"/>
        </w:rPr>
        <w:t>评标过程及保密原则</w:t>
      </w:r>
      <w:bookmarkEnd w:id="40"/>
    </w:p>
    <w:p w14:paraId="23319DB1"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23.1</w:t>
      </w:r>
      <w:r w:rsidRPr="002F03EA">
        <w:rPr>
          <w:rFonts w:asciiTheme="minorEastAsia" w:eastAsiaTheme="minorEastAsia" w:hAnsiTheme="minorEastAsia" w:cstheme="minorEastAsia" w:hint="eastAsia"/>
          <w:sz w:val="24"/>
        </w:rPr>
        <w:t>有关人员对评标情况以及在评标过程中获悉的国家秘密、商业秘密负有保密责任。</w:t>
      </w:r>
    </w:p>
    <w:p w14:paraId="417B5C41"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23.2在评标期间，投标人试图影响采购人、采购代理机构和评标委员会的任何活动，将导致其投标无效，并承担相应的法律责任。</w:t>
      </w:r>
    </w:p>
    <w:p w14:paraId="348EF1FF"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23.3</w:t>
      </w:r>
      <w:r w:rsidRPr="002F03EA">
        <w:rPr>
          <w:rFonts w:asciiTheme="minorEastAsia" w:eastAsiaTheme="minorEastAsia" w:hAnsiTheme="minorEastAsia" w:cs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2F03EA">
        <w:rPr>
          <w:rFonts w:asciiTheme="minorEastAsia" w:eastAsiaTheme="minorEastAsia" w:hAnsiTheme="minorEastAsia" w:cstheme="minorEastAsia" w:hint="eastAsia"/>
          <w:sz w:val="24"/>
        </w:rPr>
        <w:t>作出</w:t>
      </w:r>
      <w:proofErr w:type="gramEnd"/>
      <w:r w:rsidRPr="002F03EA">
        <w:rPr>
          <w:rFonts w:asciiTheme="minorEastAsia" w:eastAsiaTheme="minorEastAsia" w:hAnsiTheme="minorEastAsia" w:cstheme="minorEastAsia" w:hint="eastAsia"/>
          <w:sz w:val="24"/>
        </w:rPr>
        <w:t>结论。持不同意见的评标委员会成员应当在评标报告上签署不同意见及理由，否则视为同意评标报告。</w:t>
      </w:r>
    </w:p>
    <w:p w14:paraId="6AE688F1"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23.4</w:t>
      </w:r>
      <w:r w:rsidRPr="002F03EA">
        <w:rPr>
          <w:rFonts w:asciiTheme="minorEastAsia" w:eastAsiaTheme="minorEastAsia" w:hAnsiTheme="minorEastAsia" w:cstheme="minorEastAsia"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920866E" w14:textId="77777777" w:rsidR="00DE1729" w:rsidRPr="002F03EA" w:rsidRDefault="007F01A6">
      <w:pPr>
        <w:pStyle w:val="3"/>
        <w:rPr>
          <w:rFonts w:cstheme="minorEastAsia"/>
        </w:rPr>
      </w:pPr>
      <w:bookmarkStart w:id="41" w:name="_Toc15889684"/>
      <w:proofErr w:type="gramStart"/>
      <w:r w:rsidRPr="002F03EA">
        <w:rPr>
          <w:rFonts w:cstheme="minorEastAsia" w:hint="eastAsia"/>
        </w:rPr>
        <w:lastRenderedPageBreak/>
        <w:t>六确定</w:t>
      </w:r>
      <w:proofErr w:type="gramEnd"/>
      <w:r w:rsidRPr="002F03EA">
        <w:rPr>
          <w:rFonts w:cstheme="minorEastAsia" w:hint="eastAsia"/>
        </w:rPr>
        <w:t>中标</w:t>
      </w:r>
      <w:bookmarkEnd w:id="41"/>
    </w:p>
    <w:p w14:paraId="5FD1ED9F" w14:textId="77777777" w:rsidR="00DE1729" w:rsidRPr="002F03EA" w:rsidRDefault="007F01A6">
      <w:pPr>
        <w:pStyle w:val="3"/>
        <w:rPr>
          <w:rFonts w:cstheme="minorEastAsia"/>
        </w:rPr>
      </w:pPr>
      <w:bookmarkStart w:id="42" w:name="_Toc15889685"/>
      <w:r w:rsidRPr="002F03EA">
        <w:rPr>
          <w:rFonts w:cstheme="minorEastAsia"/>
        </w:rPr>
        <w:t xml:space="preserve">24. </w:t>
      </w:r>
      <w:r w:rsidRPr="002F03EA">
        <w:rPr>
          <w:rFonts w:cstheme="minorEastAsia" w:hint="eastAsia"/>
        </w:rPr>
        <w:t>中标人的确定标准</w:t>
      </w:r>
      <w:bookmarkEnd w:id="42"/>
    </w:p>
    <w:p w14:paraId="1395C76E"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24.1</w:t>
      </w:r>
      <w:r w:rsidRPr="002F03EA">
        <w:rPr>
          <w:rFonts w:asciiTheme="minorEastAsia" w:eastAsiaTheme="minorEastAsia" w:hAnsiTheme="minorEastAsia" w:cs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2F03EA">
        <w:rPr>
          <w:rFonts w:asciiTheme="minorEastAsia" w:eastAsiaTheme="minorEastAsia" w:hAnsiTheme="minorEastAsia" w:cstheme="minorEastAsia" w:hint="eastAsia"/>
          <w:sz w:val="24"/>
        </w:rPr>
        <w:t>且按照</w:t>
      </w:r>
      <w:proofErr w:type="gramEnd"/>
      <w:r w:rsidRPr="002F03EA">
        <w:rPr>
          <w:rFonts w:asciiTheme="minorEastAsia" w:eastAsiaTheme="minorEastAsia" w:hAnsiTheme="minorEastAsia" w:cstheme="minorEastAsia" w:hint="eastAsia"/>
          <w:sz w:val="24"/>
        </w:rPr>
        <w:t>评审因素的量化指标评审得分最高的投标人为排名第一的中标候选人</w:t>
      </w:r>
    </w:p>
    <w:p w14:paraId="74107231"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24.2评标委员会将根据评标标准，推荐中标候选人，或根据采购人的委托，直接确定中标人。</w:t>
      </w:r>
    </w:p>
    <w:p w14:paraId="35F9BA96"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24.3采购人应</w:t>
      </w:r>
      <w:r w:rsidRPr="002F03EA">
        <w:rPr>
          <w:rFonts w:asciiTheme="minorEastAsia" w:eastAsiaTheme="minorEastAsia" w:hAnsiTheme="minorEastAsia" w:cstheme="minorEastAsia" w:hint="eastAsia"/>
          <w:sz w:val="24"/>
        </w:rPr>
        <w:t>按相关法律法规的规定在</w:t>
      </w:r>
      <w:r w:rsidRPr="002F03EA">
        <w:rPr>
          <w:rFonts w:asciiTheme="minorEastAsia" w:eastAsiaTheme="minorEastAsia" w:hAnsiTheme="minorEastAsia" w:cstheme="minorEastAsia"/>
          <w:sz w:val="24"/>
        </w:rPr>
        <w:t>评标报告确定的中标候选人名单中按顺序确定每</w:t>
      </w:r>
      <w:r w:rsidRPr="002F03EA">
        <w:rPr>
          <w:rFonts w:asciiTheme="minorEastAsia" w:eastAsiaTheme="minorEastAsia" w:hAnsiTheme="minorEastAsia" w:cstheme="minorEastAsia" w:hint="eastAsia"/>
          <w:sz w:val="24"/>
        </w:rPr>
        <w:t>个分包中标人。出现第一中标候选人并列的情形，以技术部分得分高的投标人为中标人；技术部分得分相同的，由采购人采取随机抽取的方式确定中标人。</w:t>
      </w:r>
    </w:p>
    <w:p w14:paraId="4877DED7" w14:textId="77777777" w:rsidR="00DE1729" w:rsidRPr="002F03EA" w:rsidRDefault="007F01A6">
      <w:pPr>
        <w:pStyle w:val="3"/>
        <w:rPr>
          <w:rFonts w:cstheme="minorEastAsia"/>
        </w:rPr>
      </w:pPr>
      <w:bookmarkStart w:id="43" w:name="_Toc15889686"/>
      <w:r w:rsidRPr="002F03EA">
        <w:rPr>
          <w:rFonts w:cstheme="minorEastAsia"/>
        </w:rPr>
        <w:t xml:space="preserve">25. </w:t>
      </w:r>
      <w:r w:rsidRPr="002F03EA">
        <w:rPr>
          <w:rFonts w:cstheme="minorEastAsia" w:hint="eastAsia"/>
        </w:rPr>
        <w:t>中标通知书</w:t>
      </w:r>
      <w:bookmarkEnd w:id="43"/>
    </w:p>
    <w:p w14:paraId="39ACA97C"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25.1中标确定后，中标结果在财政部门指定的政府采购信息发布媒体上公告，同时以书面形式向中标人发出中标通知书，中标通知书对采购人和中标人具有同等法律效力。</w:t>
      </w:r>
    </w:p>
    <w:p w14:paraId="2FEEC98C" w14:textId="77777777" w:rsidR="00DE1729" w:rsidRPr="002F03EA" w:rsidRDefault="007F01A6">
      <w:pPr>
        <w:spacing w:line="360" w:lineRule="auto"/>
        <w:ind w:hanging="2"/>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25.2 投标人</w:t>
      </w:r>
      <w:r w:rsidRPr="002F03EA">
        <w:rPr>
          <w:rFonts w:asciiTheme="minorEastAsia" w:eastAsiaTheme="minorEastAsia" w:hAnsiTheme="minorEastAsia"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76B6CEFB" w14:textId="77777777" w:rsidR="00DE1729" w:rsidRPr="002F03EA" w:rsidRDefault="007F01A6">
      <w:pPr>
        <w:spacing w:line="360" w:lineRule="auto"/>
        <w:ind w:hanging="2"/>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25.3 </w:t>
      </w:r>
      <w:r w:rsidRPr="002F03EA">
        <w:rPr>
          <w:rFonts w:asciiTheme="minorEastAsia" w:eastAsiaTheme="minorEastAsia" w:hAnsiTheme="minorEastAsia" w:cstheme="minorEastAsia" w:hint="eastAsia"/>
          <w:sz w:val="24"/>
        </w:rPr>
        <w:t>中标通知书发出后，采购人不得违法改变中标结果，中标人无正当理由不得放弃中标，否则应当依法承担法律责任。</w:t>
      </w:r>
    </w:p>
    <w:p w14:paraId="5E2F6C31" w14:textId="77777777" w:rsidR="00DE1729" w:rsidRPr="002F03EA" w:rsidRDefault="007F01A6">
      <w:pPr>
        <w:spacing w:line="360" w:lineRule="auto"/>
        <w:ind w:left="898"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25.4</w:t>
      </w:r>
      <w:r w:rsidRPr="002F03EA">
        <w:rPr>
          <w:rFonts w:asciiTheme="minorEastAsia" w:eastAsiaTheme="minorEastAsia" w:hAnsiTheme="minorEastAsia" w:cstheme="minorEastAsia" w:hint="eastAsia"/>
          <w:sz w:val="24"/>
        </w:rPr>
        <w:t>中标通知书是合同的组成部分，对采购人和中标人具有同等法律效力。</w:t>
      </w:r>
    </w:p>
    <w:p w14:paraId="5C567B20" w14:textId="77777777" w:rsidR="00DE1729" w:rsidRPr="002F03EA" w:rsidRDefault="007F01A6">
      <w:pPr>
        <w:pStyle w:val="3"/>
        <w:rPr>
          <w:rFonts w:cstheme="minorEastAsia"/>
        </w:rPr>
      </w:pPr>
      <w:bookmarkStart w:id="44" w:name="_Toc15889687"/>
      <w:r w:rsidRPr="002F03EA">
        <w:rPr>
          <w:rFonts w:cstheme="minorEastAsia"/>
        </w:rPr>
        <w:t xml:space="preserve">26. </w:t>
      </w:r>
      <w:r w:rsidRPr="002F03EA">
        <w:rPr>
          <w:rFonts w:cstheme="minorEastAsia" w:hint="eastAsia"/>
        </w:rPr>
        <w:t>签订合同</w:t>
      </w:r>
      <w:bookmarkEnd w:id="44"/>
    </w:p>
    <w:p w14:paraId="7CBE66F8"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26.1中标人应当自中标通知书发出之日起三十日内</w:t>
      </w:r>
      <w:r w:rsidRPr="002F03EA">
        <w:rPr>
          <w:rFonts w:asciiTheme="minorEastAsia" w:eastAsiaTheme="minorEastAsia" w:hAnsiTheme="minorEastAsia" w:cstheme="minorEastAsia" w:hint="eastAsia"/>
          <w:sz w:val="24"/>
        </w:rPr>
        <w:t>，按照招标文件和中标人投标文件的规定，与采购人签订书面合同。所签订的合同不得对招标文件确定的事项和中标人投标文件作实质性修改。</w:t>
      </w:r>
      <w:r w:rsidRPr="002F03EA">
        <w:rPr>
          <w:rFonts w:asciiTheme="minorEastAsia" w:eastAsiaTheme="minorEastAsia" w:hAnsiTheme="minorEastAsia" w:cstheme="minorEastAsia"/>
          <w:sz w:val="24"/>
        </w:rPr>
        <w:t>如果中标人无正当理由不与采购人签订合同，</w:t>
      </w:r>
      <w:r w:rsidRPr="002F03EA">
        <w:rPr>
          <w:rFonts w:asciiTheme="minorEastAsia" w:eastAsiaTheme="minorEastAsia" w:hAnsiTheme="minorEastAsia" w:cstheme="minorEastAsia" w:hint="eastAsia"/>
          <w:sz w:val="24"/>
        </w:rPr>
        <w:t>则</w:t>
      </w:r>
      <w:r w:rsidRPr="002F03EA">
        <w:rPr>
          <w:rFonts w:asciiTheme="minorEastAsia" w:eastAsiaTheme="minorEastAsia" w:hAnsiTheme="minorEastAsia" w:cstheme="minorEastAsia"/>
          <w:sz w:val="24"/>
        </w:rPr>
        <w:t>其投标保证金</w:t>
      </w:r>
      <w:r w:rsidRPr="002F03EA">
        <w:rPr>
          <w:rFonts w:asciiTheme="minorEastAsia" w:eastAsiaTheme="minorEastAsia" w:hAnsiTheme="minorEastAsia" w:cstheme="minorEastAsia" w:hint="eastAsia"/>
          <w:sz w:val="24"/>
        </w:rPr>
        <w:t>将被</w:t>
      </w:r>
      <w:r w:rsidRPr="002F03EA">
        <w:rPr>
          <w:rFonts w:asciiTheme="minorEastAsia" w:eastAsiaTheme="minorEastAsia" w:hAnsiTheme="minorEastAsia" w:cstheme="minorEastAsia"/>
          <w:sz w:val="24"/>
        </w:rPr>
        <w:t>没收。在此情况下，可另选下一个中标候选人，或重新招标。</w:t>
      </w:r>
    </w:p>
    <w:p w14:paraId="2F812AF6" w14:textId="77777777" w:rsidR="00DE1729" w:rsidRPr="002F03EA" w:rsidRDefault="007F01A6">
      <w:pPr>
        <w:spacing w:line="360" w:lineRule="auto"/>
        <w:ind w:left="900"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26.2</w:t>
      </w:r>
      <w:r w:rsidRPr="002F03EA">
        <w:rPr>
          <w:rFonts w:asciiTheme="minorEastAsia" w:eastAsiaTheme="minorEastAsia" w:hAnsiTheme="minorEastAsia" w:cstheme="minorEastAsia" w:hint="eastAsia"/>
          <w:sz w:val="24"/>
        </w:rPr>
        <w:t>招标文件、中标人的投标文件及其澄清文件等，均为签订合同的依据。</w:t>
      </w:r>
    </w:p>
    <w:p w14:paraId="0959E461" w14:textId="77777777" w:rsidR="00DE1729" w:rsidRPr="002F03EA" w:rsidRDefault="007F01A6">
      <w:pPr>
        <w:pStyle w:val="3"/>
        <w:rPr>
          <w:rFonts w:cstheme="minorEastAsia"/>
        </w:rPr>
      </w:pPr>
      <w:bookmarkStart w:id="45" w:name="_Toc15889688"/>
      <w:r w:rsidRPr="002F03EA">
        <w:rPr>
          <w:rFonts w:cstheme="minorEastAsia"/>
        </w:rPr>
        <w:lastRenderedPageBreak/>
        <w:t xml:space="preserve">27. </w:t>
      </w:r>
      <w:r w:rsidRPr="002F03EA">
        <w:rPr>
          <w:rFonts w:cstheme="minorEastAsia" w:hint="eastAsia"/>
        </w:rPr>
        <w:t>履约保证金</w:t>
      </w:r>
      <w:bookmarkEnd w:id="45"/>
    </w:p>
    <w:p w14:paraId="589B1BE1"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27.1中标人在签订合同后</w:t>
      </w:r>
      <w:proofErr w:type="gramStart"/>
      <w:r w:rsidRPr="002F03EA">
        <w:rPr>
          <w:rFonts w:asciiTheme="minorEastAsia" w:eastAsiaTheme="minorEastAsia" w:hAnsiTheme="minorEastAsia" w:cstheme="minorEastAsia" w:hint="eastAsia"/>
          <w:sz w:val="24"/>
        </w:rPr>
        <w:t>个</w:t>
      </w:r>
      <w:proofErr w:type="gramEnd"/>
      <w:r w:rsidRPr="002F03EA">
        <w:rPr>
          <w:rFonts w:asciiTheme="minorEastAsia" w:eastAsiaTheme="minorEastAsia" w:hAnsiTheme="minorEastAsia" w:cstheme="minorEastAsia" w:hint="eastAsia"/>
          <w:sz w:val="24"/>
        </w:rPr>
        <w:t>工作日内，按招标文件中提供的履约保证金保函格式或采购人可以接受的其他形式向采购人提交合同总金额</w:t>
      </w:r>
      <w:r w:rsidRPr="002F03EA">
        <w:rPr>
          <w:rFonts w:asciiTheme="minorEastAsia" w:eastAsiaTheme="minorEastAsia" w:hAnsiTheme="minorEastAsia" w:cstheme="minorEastAsia"/>
          <w:sz w:val="24"/>
        </w:rPr>
        <w:t xml:space="preserve">% </w:t>
      </w:r>
      <w:r w:rsidRPr="002F03EA">
        <w:rPr>
          <w:rFonts w:asciiTheme="minorEastAsia" w:eastAsiaTheme="minorEastAsia" w:hAnsiTheme="minorEastAsia" w:cstheme="minorEastAsia" w:hint="eastAsia"/>
          <w:sz w:val="24"/>
        </w:rPr>
        <w:t>的履约保证金。</w:t>
      </w:r>
    </w:p>
    <w:p w14:paraId="51895AE2"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27.1.1 </w:t>
      </w:r>
      <w:r w:rsidRPr="002F03EA">
        <w:rPr>
          <w:rFonts w:asciiTheme="minorEastAsia" w:eastAsiaTheme="minorEastAsia" w:hAnsiTheme="minorEastAsia" w:cstheme="minorEastAsia" w:hint="eastAsia"/>
          <w:sz w:val="24"/>
        </w:rPr>
        <w:t>履约保证金用于补偿采购人因中标人不能履行其合同义务而蒙受的损失。</w:t>
      </w:r>
    </w:p>
    <w:p w14:paraId="1D706945"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27.1.2 </w:t>
      </w:r>
      <w:r w:rsidRPr="002F03EA">
        <w:rPr>
          <w:rFonts w:asciiTheme="minorEastAsia" w:eastAsiaTheme="minorEastAsia" w:hAnsiTheme="minorEastAsia" w:cstheme="minorEastAsia" w:hint="eastAsia"/>
          <w:sz w:val="24"/>
        </w:rPr>
        <w:t>履约保证金应使用本合同货币，按下述方式之一提交：</w:t>
      </w:r>
    </w:p>
    <w:p w14:paraId="7C833562"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A．银行保函：采购人可接受的在中华人民共和国注册和营业的银行，或其他采购人可接受的格式。</w:t>
      </w:r>
    </w:p>
    <w:p w14:paraId="50A3EF14"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B. </w:t>
      </w:r>
      <w:r w:rsidRPr="002F03EA">
        <w:rPr>
          <w:rFonts w:asciiTheme="minorEastAsia" w:eastAsiaTheme="minorEastAsia" w:hAnsiTheme="minorEastAsia" w:cstheme="minorEastAsia" w:hint="eastAsia"/>
          <w:sz w:val="24"/>
        </w:rPr>
        <w:t>支票、汇票或现金。</w:t>
      </w:r>
    </w:p>
    <w:p w14:paraId="3C17C37C"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27.1.3 </w:t>
      </w:r>
      <w:r w:rsidRPr="002F03EA">
        <w:rPr>
          <w:rFonts w:asciiTheme="minorEastAsia" w:eastAsiaTheme="minorEastAsia" w:hAnsiTheme="minorEastAsia" w:cstheme="minorEastAsia" w:hint="eastAsia"/>
          <w:sz w:val="24"/>
        </w:rPr>
        <w:t>履约保证金在项目验收合格一年内均应完全有效。</w:t>
      </w:r>
    </w:p>
    <w:p w14:paraId="76B33121"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27.1.4 </w:t>
      </w:r>
      <w:r w:rsidRPr="002F03EA">
        <w:rPr>
          <w:rFonts w:asciiTheme="minorEastAsia" w:eastAsiaTheme="minorEastAsia" w:hAnsiTheme="minorEastAsia" w:cstheme="minorEastAsia" w:hint="eastAsia"/>
          <w:sz w:val="24"/>
        </w:rPr>
        <w:t>如果中标人未能按合同规定履行其义务，采购人有权从履约保证金中取得补偿。</w:t>
      </w:r>
    </w:p>
    <w:p w14:paraId="5370AAF6" w14:textId="77777777" w:rsidR="00DE1729" w:rsidRPr="002F03EA" w:rsidRDefault="007F01A6">
      <w:pPr>
        <w:pStyle w:val="3"/>
        <w:rPr>
          <w:rFonts w:cstheme="minorEastAsia"/>
        </w:rPr>
      </w:pPr>
      <w:bookmarkStart w:id="46" w:name="_Toc15889689"/>
      <w:r w:rsidRPr="002F03EA">
        <w:rPr>
          <w:rFonts w:cstheme="minorEastAsia" w:hint="eastAsia"/>
        </w:rPr>
        <w:t>七中标服务费</w:t>
      </w:r>
      <w:bookmarkEnd w:id="46"/>
    </w:p>
    <w:p w14:paraId="245B6F78" w14:textId="77777777" w:rsidR="00DE1729" w:rsidRPr="002F03EA" w:rsidRDefault="007F01A6">
      <w:pPr>
        <w:pStyle w:val="3"/>
        <w:rPr>
          <w:rFonts w:cstheme="minorEastAsia"/>
        </w:rPr>
      </w:pPr>
      <w:bookmarkStart w:id="47" w:name="_Toc15889690"/>
      <w:r w:rsidRPr="002F03EA">
        <w:rPr>
          <w:rFonts w:cstheme="minorEastAsia"/>
        </w:rPr>
        <w:t>28. 中标服务费</w:t>
      </w:r>
      <w:bookmarkEnd w:id="47"/>
    </w:p>
    <w:p w14:paraId="62D008BC"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28.1</w:t>
      </w:r>
      <w:r w:rsidRPr="002F03EA">
        <w:rPr>
          <w:rFonts w:asciiTheme="minorEastAsia" w:eastAsiaTheme="minorEastAsia" w:hAnsiTheme="minorEastAsia" w:cstheme="minorEastAsia" w:hint="eastAsia"/>
          <w:sz w:val="24"/>
        </w:rPr>
        <w:t>采购代理机构参照原计价格</w:t>
      </w:r>
      <w:r w:rsidRPr="002F03EA">
        <w:rPr>
          <w:rFonts w:asciiTheme="minorEastAsia" w:eastAsiaTheme="minorEastAsia" w:hAnsiTheme="minorEastAsia" w:cstheme="minorEastAsia"/>
          <w:sz w:val="24"/>
        </w:rPr>
        <w:t>[2002]1980号文、</w:t>
      </w:r>
      <w:r w:rsidRPr="002F03EA">
        <w:rPr>
          <w:rFonts w:asciiTheme="minorEastAsia" w:eastAsiaTheme="minorEastAsia" w:hAnsiTheme="minorEastAsia" w:cstheme="minorEastAsia" w:hint="eastAsia"/>
          <w:kern w:val="0"/>
          <w:sz w:val="24"/>
        </w:rPr>
        <w:t>发改办价格</w:t>
      </w:r>
      <w:r w:rsidRPr="002F03EA">
        <w:rPr>
          <w:rFonts w:asciiTheme="minorEastAsia" w:eastAsiaTheme="minorEastAsia" w:hAnsiTheme="minorEastAsia" w:cstheme="minorEastAsia"/>
          <w:kern w:val="0"/>
          <w:sz w:val="24"/>
        </w:rPr>
        <w:t>[2003]857号文及发改</w:t>
      </w:r>
      <w:r w:rsidRPr="002F03EA">
        <w:rPr>
          <w:rFonts w:asciiTheme="minorEastAsia" w:eastAsiaTheme="minorEastAsia" w:hAnsiTheme="minorEastAsia" w:cstheme="minorEastAsia" w:hint="eastAsia"/>
          <w:kern w:val="0"/>
          <w:sz w:val="24"/>
        </w:rPr>
        <w:t>办</w:t>
      </w:r>
      <w:r w:rsidRPr="002F03EA">
        <w:rPr>
          <w:rFonts w:asciiTheme="minorEastAsia" w:eastAsiaTheme="minorEastAsia" w:hAnsiTheme="minorEastAsia" w:cstheme="minorEastAsia"/>
          <w:kern w:val="0"/>
          <w:sz w:val="24"/>
        </w:rPr>
        <w:t>价格[2011]534号</w:t>
      </w:r>
      <w:r w:rsidRPr="002F03EA">
        <w:rPr>
          <w:rFonts w:asciiTheme="minorEastAsia" w:eastAsiaTheme="minorEastAsia" w:hAnsiTheme="minorEastAsia" w:cstheme="minorEastAsia" w:hint="eastAsia"/>
          <w:kern w:val="0"/>
          <w:sz w:val="24"/>
        </w:rPr>
        <w:t>文有关规定向中标人收取</w:t>
      </w:r>
      <w:r w:rsidRPr="002F03EA">
        <w:rPr>
          <w:rFonts w:asciiTheme="minorEastAsia" w:eastAsiaTheme="minorEastAsia" w:hAnsiTheme="minorEastAsia" w:cstheme="minorEastAsia" w:hint="eastAsia"/>
          <w:sz w:val="24"/>
        </w:rPr>
        <w:t>中标服务费用。此项费用不单独开列而应计入投标价。</w:t>
      </w:r>
    </w:p>
    <w:p w14:paraId="61EC12B3" w14:textId="77777777" w:rsidR="00DE1729" w:rsidRPr="002F03EA" w:rsidRDefault="007F01A6">
      <w:pPr>
        <w:tabs>
          <w:tab w:val="left" w:pos="660"/>
        </w:tabs>
        <w:spacing w:line="360" w:lineRule="auto"/>
        <w:ind w:left="900" w:hangingChars="375"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28.2</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中标人在领取中标通知书时向采购代理机构缴付中标服务费。</w:t>
      </w:r>
    </w:p>
    <w:p w14:paraId="38964747" w14:textId="77777777" w:rsidR="00DE1729" w:rsidRPr="002F03EA" w:rsidRDefault="007F01A6">
      <w:pPr>
        <w:tabs>
          <w:tab w:val="left" w:pos="660"/>
        </w:tabs>
        <w:spacing w:line="360" w:lineRule="auto"/>
        <w:ind w:left="1"/>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28.3</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中标服务费将以现金、支票（北京地区）或汇票的方式进行收取。中标人如未按</w:t>
      </w:r>
      <w:r w:rsidRPr="002F03EA">
        <w:rPr>
          <w:rFonts w:asciiTheme="minorEastAsia" w:eastAsiaTheme="minorEastAsia" w:hAnsiTheme="minorEastAsia" w:cstheme="minorEastAsia"/>
          <w:sz w:val="24"/>
        </w:rPr>
        <w:t>28.1和28.2条规定办理，采购代理机构将没收其投标保证金。</w:t>
      </w:r>
    </w:p>
    <w:p w14:paraId="783937FF" w14:textId="77777777" w:rsidR="00DE1729" w:rsidRPr="002F03EA" w:rsidRDefault="007F01A6">
      <w:pPr>
        <w:tabs>
          <w:tab w:val="left" w:pos="660"/>
        </w:tabs>
        <w:spacing w:line="360" w:lineRule="auto"/>
        <w:ind w:left="1"/>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28.4</w:t>
      </w:r>
      <w:r w:rsidRPr="002F03EA">
        <w:rPr>
          <w:rFonts w:asciiTheme="minorEastAsia" w:eastAsiaTheme="minorEastAsia" w:hAnsiTheme="minorEastAsia" w:cstheme="minorEastAsia" w:hint="eastAsia"/>
          <w:sz w:val="24"/>
        </w:rPr>
        <w:t>在投标时，投标人应提供中标服务费承诺书。</w:t>
      </w:r>
    </w:p>
    <w:p w14:paraId="46261D3C" w14:textId="77777777" w:rsidR="00DE1729" w:rsidRPr="002F03EA" w:rsidRDefault="007F01A6">
      <w:pPr>
        <w:pStyle w:val="3"/>
        <w:rPr>
          <w:rFonts w:cstheme="minorEastAsia"/>
        </w:rPr>
      </w:pPr>
      <w:bookmarkStart w:id="48" w:name="_Toc15889691"/>
      <w:r w:rsidRPr="002F03EA">
        <w:rPr>
          <w:rFonts w:cstheme="minorEastAsia" w:hint="eastAsia"/>
        </w:rPr>
        <w:t>八</w:t>
      </w:r>
      <w:r w:rsidRPr="002F03EA">
        <w:rPr>
          <w:rFonts w:cstheme="minorEastAsia"/>
        </w:rPr>
        <w:t xml:space="preserve"> </w:t>
      </w:r>
      <w:r w:rsidRPr="002F03EA">
        <w:rPr>
          <w:rFonts w:cstheme="minorEastAsia" w:hint="eastAsia"/>
        </w:rPr>
        <w:t>质疑</w:t>
      </w:r>
      <w:bookmarkEnd w:id="48"/>
    </w:p>
    <w:p w14:paraId="3F3C5A58" w14:textId="77777777" w:rsidR="00DE1729" w:rsidRPr="002F03EA" w:rsidRDefault="007F01A6">
      <w:pPr>
        <w:pStyle w:val="3"/>
        <w:rPr>
          <w:rFonts w:cstheme="minorEastAsia"/>
        </w:rPr>
      </w:pPr>
      <w:bookmarkStart w:id="49" w:name="_Toc15889692"/>
      <w:r w:rsidRPr="002F03EA">
        <w:rPr>
          <w:rFonts w:cstheme="minorEastAsia"/>
        </w:rPr>
        <w:t>29.</w:t>
      </w:r>
      <w:r w:rsidRPr="002F03EA">
        <w:rPr>
          <w:rFonts w:cstheme="minorEastAsia" w:hint="eastAsia"/>
        </w:rPr>
        <w:t>质疑</w:t>
      </w:r>
      <w:bookmarkEnd w:id="49"/>
    </w:p>
    <w:p w14:paraId="0962A9C1" w14:textId="77777777" w:rsidR="00DE1729" w:rsidRPr="002F03EA" w:rsidRDefault="007F01A6">
      <w:pPr>
        <w:pStyle w:val="a0"/>
        <w:spacing w:line="360" w:lineRule="auto"/>
        <w:ind w:firstLineChars="4" w:firstLine="10"/>
        <w:rPr>
          <w:rFonts w:asciiTheme="minorEastAsia" w:eastAsiaTheme="minorEastAsia" w:hAnsiTheme="minorEastAsia" w:cstheme="minorEastAsia"/>
          <w:szCs w:val="21"/>
        </w:rPr>
      </w:pPr>
      <w:r w:rsidRPr="002F03EA">
        <w:rPr>
          <w:rFonts w:asciiTheme="minorEastAsia" w:eastAsiaTheme="minorEastAsia" w:hAnsiTheme="minorEastAsia" w:cstheme="minorEastAsia"/>
        </w:rPr>
        <w:t xml:space="preserve">29.1 </w:t>
      </w:r>
      <w:r w:rsidRPr="002F03EA">
        <w:rPr>
          <w:rFonts w:asciiTheme="minorEastAsia" w:eastAsiaTheme="minorEastAsia" w:hAnsiTheme="minorEastAsia" w:cstheme="minorEastAsia"/>
          <w:kern w:val="2"/>
          <w:szCs w:val="24"/>
        </w:rPr>
        <w:t>供应商认为</w:t>
      </w:r>
      <w:r w:rsidRPr="002F03EA">
        <w:rPr>
          <w:rFonts w:asciiTheme="minorEastAsia" w:eastAsiaTheme="minorEastAsia" w:hAnsiTheme="minorEastAsia" w:cstheme="minorEastAsia" w:hint="eastAsia"/>
          <w:kern w:val="2"/>
          <w:szCs w:val="24"/>
        </w:rPr>
        <w:t>招标</w:t>
      </w:r>
      <w:r w:rsidRPr="002F03EA">
        <w:rPr>
          <w:rFonts w:asciiTheme="minorEastAsia" w:eastAsiaTheme="minorEastAsia" w:hAnsiTheme="minorEastAsia" w:cstheme="minorEastAsia"/>
          <w:kern w:val="2"/>
          <w:szCs w:val="24"/>
        </w:rPr>
        <w:t>文件、</w:t>
      </w:r>
      <w:r w:rsidRPr="002F03EA">
        <w:rPr>
          <w:rFonts w:asciiTheme="minorEastAsia" w:eastAsiaTheme="minorEastAsia" w:hAnsiTheme="minorEastAsia" w:cstheme="minorEastAsia" w:hint="eastAsia"/>
          <w:kern w:val="2"/>
          <w:szCs w:val="24"/>
        </w:rPr>
        <w:t>招标</w:t>
      </w:r>
      <w:r w:rsidRPr="002F03EA">
        <w:rPr>
          <w:rFonts w:asciiTheme="minorEastAsia" w:eastAsiaTheme="minorEastAsia" w:hAnsiTheme="minorEastAsia" w:cstheme="minorEastAsia"/>
          <w:kern w:val="2"/>
          <w:szCs w:val="24"/>
        </w:rPr>
        <w:t>过程、中标结果使自己的权益受到损害的，可以在知道或者应知其权益受到损害之日起7个工作日内，以书面形式</w:t>
      </w:r>
      <w:r w:rsidRPr="002F03EA">
        <w:rPr>
          <w:rFonts w:asciiTheme="minorEastAsia" w:eastAsiaTheme="minorEastAsia" w:hAnsiTheme="minorEastAsia" w:cstheme="minorEastAsia"/>
          <w:b/>
          <w:kern w:val="2"/>
          <w:szCs w:val="24"/>
        </w:rPr>
        <w:t>向采购代理机构</w:t>
      </w:r>
      <w:r w:rsidRPr="002F03EA">
        <w:rPr>
          <w:rFonts w:asciiTheme="minorEastAsia" w:eastAsiaTheme="minorEastAsia" w:hAnsiTheme="minorEastAsia" w:cstheme="minorEastAsia" w:hint="eastAsia"/>
          <w:b/>
          <w:kern w:val="2"/>
          <w:szCs w:val="24"/>
        </w:rPr>
        <w:t>（具体联系方式见投标邀请）</w:t>
      </w:r>
      <w:r w:rsidRPr="002F03EA">
        <w:rPr>
          <w:rFonts w:asciiTheme="minorEastAsia" w:eastAsiaTheme="minorEastAsia" w:hAnsiTheme="minorEastAsia" w:cstheme="minorEastAsia"/>
          <w:kern w:val="2"/>
          <w:szCs w:val="24"/>
        </w:rPr>
        <w:t>提出质疑</w:t>
      </w:r>
      <w:r w:rsidRPr="002F03EA">
        <w:rPr>
          <w:rFonts w:asciiTheme="minorEastAsia" w:eastAsiaTheme="minorEastAsia" w:hAnsiTheme="minorEastAsia" w:cstheme="minorEastAsia" w:hint="eastAsia"/>
          <w:kern w:val="2"/>
          <w:szCs w:val="24"/>
        </w:rPr>
        <w:t>（</w:t>
      </w:r>
      <w:r w:rsidRPr="002F03EA">
        <w:rPr>
          <w:rFonts w:asciiTheme="minorEastAsia" w:eastAsiaTheme="minorEastAsia" w:hAnsiTheme="minorEastAsia" w:cstheme="minorEastAsia" w:hint="eastAsia"/>
          <w:szCs w:val="24"/>
        </w:rPr>
        <w:t>针对同一招标程序环节的质疑，供应商应在法定质疑期内一次性提出）。</w:t>
      </w:r>
      <w:r w:rsidRPr="002F03EA">
        <w:rPr>
          <w:rFonts w:asciiTheme="minorEastAsia" w:eastAsiaTheme="minorEastAsia" w:hAnsiTheme="minorEastAsia" w:cstheme="minorEastAsia"/>
          <w:szCs w:val="21"/>
        </w:rPr>
        <w:t>应知其权益受到损害之日</w:t>
      </w:r>
      <w:r w:rsidRPr="002F03EA">
        <w:rPr>
          <w:rFonts w:asciiTheme="minorEastAsia" w:eastAsiaTheme="minorEastAsia" w:hAnsiTheme="minorEastAsia" w:cstheme="minorEastAsia" w:hint="eastAsia"/>
          <w:szCs w:val="21"/>
        </w:rPr>
        <w:t>，</w:t>
      </w:r>
      <w:r w:rsidRPr="002F03EA">
        <w:rPr>
          <w:rFonts w:asciiTheme="minorEastAsia" w:eastAsiaTheme="minorEastAsia" w:hAnsiTheme="minorEastAsia" w:cstheme="minorEastAsia"/>
          <w:szCs w:val="21"/>
        </w:rPr>
        <w:t>是指：</w:t>
      </w:r>
    </w:p>
    <w:p w14:paraId="2917050A" w14:textId="77777777" w:rsidR="00DE1729" w:rsidRPr="002F03EA" w:rsidRDefault="007F01A6">
      <w:pPr>
        <w:pStyle w:val="a0"/>
        <w:spacing w:line="360" w:lineRule="auto"/>
        <w:ind w:left="840" w:hangingChars="350" w:hanging="840"/>
        <w:rPr>
          <w:rFonts w:asciiTheme="minorEastAsia" w:eastAsiaTheme="minorEastAsia" w:hAnsiTheme="minorEastAsia" w:cstheme="minorEastAsia"/>
          <w:szCs w:val="21"/>
        </w:rPr>
      </w:pPr>
      <w:r w:rsidRPr="002F03EA">
        <w:rPr>
          <w:rFonts w:asciiTheme="minorEastAsia" w:eastAsiaTheme="minorEastAsia" w:hAnsiTheme="minorEastAsia" w:cstheme="minorEastAsia"/>
          <w:szCs w:val="21"/>
        </w:rPr>
        <w:t>29.1.1 对可以质疑的</w:t>
      </w:r>
      <w:r w:rsidRPr="002F03EA">
        <w:rPr>
          <w:rFonts w:asciiTheme="minorEastAsia" w:eastAsiaTheme="minorEastAsia" w:hAnsiTheme="minorEastAsia" w:cstheme="minorEastAsia" w:hint="eastAsia"/>
          <w:szCs w:val="21"/>
        </w:rPr>
        <w:t>招标</w:t>
      </w:r>
      <w:r w:rsidRPr="002F03EA">
        <w:rPr>
          <w:rFonts w:asciiTheme="minorEastAsia" w:eastAsiaTheme="minorEastAsia" w:hAnsiTheme="minorEastAsia" w:cstheme="minorEastAsia"/>
          <w:szCs w:val="21"/>
        </w:rPr>
        <w:t>文件提出质疑的，为</w:t>
      </w:r>
      <w:r w:rsidRPr="002F03EA">
        <w:rPr>
          <w:rFonts w:asciiTheme="minorEastAsia" w:eastAsiaTheme="minorEastAsia" w:hAnsiTheme="minorEastAsia" w:cstheme="minorEastAsia" w:hint="eastAsia"/>
          <w:szCs w:val="21"/>
        </w:rPr>
        <w:t>按要求购买并收到招标</w:t>
      </w:r>
      <w:r w:rsidRPr="002F03EA">
        <w:rPr>
          <w:rFonts w:asciiTheme="minorEastAsia" w:eastAsiaTheme="minorEastAsia" w:hAnsiTheme="minorEastAsia" w:cstheme="minorEastAsia"/>
          <w:szCs w:val="21"/>
        </w:rPr>
        <w:t>文件之日；</w:t>
      </w:r>
    </w:p>
    <w:p w14:paraId="732925C0" w14:textId="77777777" w:rsidR="00DE1729" w:rsidRPr="002F03EA" w:rsidRDefault="007F01A6">
      <w:pPr>
        <w:pStyle w:val="a0"/>
        <w:spacing w:line="360" w:lineRule="auto"/>
        <w:ind w:left="840" w:hangingChars="350" w:hanging="840"/>
        <w:rPr>
          <w:rFonts w:asciiTheme="minorEastAsia" w:eastAsiaTheme="minorEastAsia" w:hAnsiTheme="minorEastAsia" w:cstheme="minorEastAsia"/>
          <w:szCs w:val="21"/>
        </w:rPr>
      </w:pPr>
      <w:r w:rsidRPr="002F03EA">
        <w:rPr>
          <w:rFonts w:asciiTheme="minorEastAsia" w:eastAsiaTheme="minorEastAsia" w:hAnsiTheme="minorEastAsia" w:cstheme="minorEastAsia"/>
          <w:szCs w:val="21"/>
        </w:rPr>
        <w:t>29.1.2 对</w:t>
      </w:r>
      <w:r w:rsidRPr="002F03EA">
        <w:rPr>
          <w:rFonts w:asciiTheme="minorEastAsia" w:eastAsiaTheme="minorEastAsia" w:hAnsiTheme="minorEastAsia" w:cstheme="minorEastAsia" w:hint="eastAsia"/>
          <w:szCs w:val="21"/>
        </w:rPr>
        <w:t>招标</w:t>
      </w:r>
      <w:r w:rsidRPr="002F03EA">
        <w:rPr>
          <w:rFonts w:asciiTheme="minorEastAsia" w:eastAsiaTheme="minorEastAsia" w:hAnsiTheme="minorEastAsia" w:cstheme="minorEastAsia"/>
          <w:szCs w:val="21"/>
        </w:rPr>
        <w:t>过程提出质疑的，为各</w:t>
      </w:r>
      <w:r w:rsidRPr="002F03EA">
        <w:rPr>
          <w:rFonts w:asciiTheme="minorEastAsia" w:eastAsiaTheme="minorEastAsia" w:hAnsiTheme="minorEastAsia" w:cstheme="minorEastAsia" w:hint="eastAsia"/>
          <w:szCs w:val="21"/>
        </w:rPr>
        <w:t>招标</w:t>
      </w:r>
      <w:r w:rsidRPr="002F03EA">
        <w:rPr>
          <w:rFonts w:asciiTheme="minorEastAsia" w:eastAsiaTheme="minorEastAsia" w:hAnsiTheme="minorEastAsia" w:cstheme="minorEastAsia"/>
          <w:szCs w:val="21"/>
        </w:rPr>
        <w:t>程序环节结束之日；</w:t>
      </w:r>
    </w:p>
    <w:p w14:paraId="0C9A1DC8" w14:textId="77777777" w:rsidR="00DE1729" w:rsidRPr="002F03EA" w:rsidRDefault="007F01A6">
      <w:pPr>
        <w:pStyle w:val="a0"/>
        <w:spacing w:line="360" w:lineRule="auto"/>
        <w:ind w:left="840" w:hangingChars="350" w:hanging="84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szCs w:val="21"/>
        </w:rPr>
        <w:lastRenderedPageBreak/>
        <w:t>29.1.3 对中标结果提出质疑的，为中标结果公告期限届满之日。</w:t>
      </w:r>
    </w:p>
    <w:p w14:paraId="0F752BD8" w14:textId="77777777" w:rsidR="00DE1729" w:rsidRPr="002F03EA" w:rsidRDefault="007F01A6">
      <w:pPr>
        <w:pStyle w:val="a0"/>
        <w:spacing w:line="360" w:lineRule="auto"/>
        <w:ind w:firstLine="2"/>
        <w:rPr>
          <w:rFonts w:asciiTheme="minorEastAsia" w:eastAsiaTheme="minorEastAsia" w:hAnsiTheme="minorEastAsia" w:cstheme="minorEastAsia"/>
        </w:rPr>
      </w:pPr>
      <w:r w:rsidRPr="002F03EA">
        <w:rPr>
          <w:rFonts w:asciiTheme="minorEastAsia" w:eastAsiaTheme="minorEastAsia" w:hAnsiTheme="minorEastAsia" w:cstheme="minorEastAsia"/>
        </w:rPr>
        <w:t xml:space="preserve">29.2   </w:t>
      </w:r>
      <w:r w:rsidRPr="002F03EA">
        <w:rPr>
          <w:rFonts w:asciiTheme="minorEastAsia" w:eastAsiaTheme="minorEastAsia" w:hAnsiTheme="minorEastAsia" w:cstheme="minorEastAsia" w:hint="eastAsia"/>
        </w:rPr>
        <w:t>提出质疑的供应商应当是参与所质疑项目招标活动的供应商。潜在供应商已按要求购买招标文件的，可以按规定对招标文件提出质疑。</w:t>
      </w:r>
    </w:p>
    <w:p w14:paraId="1D1FBB10" w14:textId="77777777" w:rsidR="00DE1729" w:rsidRPr="002F03EA" w:rsidRDefault="007F01A6">
      <w:pPr>
        <w:pStyle w:val="a0"/>
        <w:spacing w:line="360" w:lineRule="auto"/>
        <w:ind w:firstLine="2"/>
        <w:rPr>
          <w:rFonts w:asciiTheme="minorEastAsia" w:eastAsiaTheme="minorEastAsia" w:hAnsiTheme="minorEastAsia" w:cstheme="minorEastAsia"/>
        </w:rPr>
      </w:pPr>
      <w:r w:rsidRPr="002F03EA">
        <w:rPr>
          <w:rFonts w:asciiTheme="minorEastAsia" w:eastAsiaTheme="minorEastAsia" w:hAnsiTheme="minorEastAsia" w:cstheme="minorEastAsia"/>
        </w:rPr>
        <w:t xml:space="preserve">29.3   </w:t>
      </w:r>
      <w:r w:rsidRPr="002F03EA">
        <w:rPr>
          <w:rFonts w:asciiTheme="minorEastAsia" w:eastAsiaTheme="minorEastAsia" w:hAnsiTheme="minorEastAsia" w:cstheme="minorEastAsia" w:hint="eastAsia"/>
        </w:rPr>
        <w:t>供应商提出质疑应当提交质疑函和必要的证明材料，质疑</w:t>
      </w:r>
      <w:proofErr w:type="gramStart"/>
      <w:r w:rsidRPr="002F03EA">
        <w:rPr>
          <w:rFonts w:asciiTheme="minorEastAsia" w:eastAsiaTheme="minorEastAsia" w:hAnsiTheme="minorEastAsia" w:cstheme="minorEastAsia" w:hint="eastAsia"/>
        </w:rPr>
        <w:t>函应当</w:t>
      </w:r>
      <w:proofErr w:type="gramEnd"/>
      <w:r w:rsidRPr="002F03EA">
        <w:rPr>
          <w:rFonts w:asciiTheme="minorEastAsia" w:eastAsiaTheme="minorEastAsia" w:hAnsiTheme="minorEastAsia" w:cstheme="minorEastAsia"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65581420" w14:textId="77777777" w:rsidR="00DE1729" w:rsidRPr="002F03EA" w:rsidRDefault="007F01A6">
      <w:pPr>
        <w:pStyle w:val="a0"/>
        <w:spacing w:line="360" w:lineRule="auto"/>
        <w:ind w:left="840" w:hangingChars="350" w:hanging="840"/>
        <w:rPr>
          <w:rFonts w:asciiTheme="minorEastAsia" w:eastAsiaTheme="minorEastAsia" w:hAnsiTheme="minorEastAsia" w:cstheme="minorEastAsia"/>
          <w:szCs w:val="21"/>
        </w:rPr>
      </w:pPr>
      <w:r w:rsidRPr="002F03EA">
        <w:rPr>
          <w:rFonts w:asciiTheme="minorEastAsia" w:eastAsiaTheme="minorEastAsia" w:hAnsiTheme="minorEastAsia" w:cstheme="minorEastAsia"/>
          <w:szCs w:val="21"/>
        </w:rPr>
        <w:t xml:space="preserve">29.4   </w:t>
      </w:r>
      <w:proofErr w:type="gramStart"/>
      <w:r w:rsidRPr="002F03EA">
        <w:rPr>
          <w:rFonts w:asciiTheme="minorEastAsia" w:eastAsiaTheme="minorEastAsia" w:hAnsiTheme="minorEastAsia" w:cstheme="minorEastAsia"/>
          <w:szCs w:val="21"/>
        </w:rPr>
        <w:t>质疑函</w:t>
      </w:r>
      <w:r w:rsidRPr="002F03EA">
        <w:rPr>
          <w:rFonts w:asciiTheme="minorEastAsia" w:eastAsiaTheme="minorEastAsia" w:hAnsiTheme="minorEastAsia" w:cstheme="minorEastAsia" w:hint="eastAsia"/>
          <w:szCs w:val="21"/>
        </w:rPr>
        <w:t>应采用</w:t>
      </w:r>
      <w:proofErr w:type="gramEnd"/>
      <w:r w:rsidRPr="002F03EA">
        <w:rPr>
          <w:rFonts w:asciiTheme="minorEastAsia" w:eastAsiaTheme="minorEastAsia" w:hAnsiTheme="minorEastAsia" w:cstheme="minorEastAsia" w:hint="eastAsia"/>
        </w:rPr>
        <w:t>政府采购供应商质疑函范本格式，</w:t>
      </w:r>
      <w:r w:rsidRPr="002F03EA">
        <w:rPr>
          <w:rFonts w:asciiTheme="minorEastAsia" w:eastAsiaTheme="minorEastAsia" w:hAnsiTheme="minorEastAsia" w:cstheme="minorEastAsia"/>
          <w:szCs w:val="21"/>
        </w:rPr>
        <w:t>应当</w:t>
      </w:r>
      <w:r w:rsidRPr="002F03EA">
        <w:rPr>
          <w:rFonts w:asciiTheme="minorEastAsia" w:eastAsiaTheme="minorEastAsia" w:hAnsiTheme="minorEastAsia" w:cstheme="minorEastAsia" w:hint="eastAsia"/>
          <w:szCs w:val="21"/>
        </w:rPr>
        <w:t>采用</w:t>
      </w:r>
      <w:r w:rsidRPr="002F03EA">
        <w:rPr>
          <w:rFonts w:asciiTheme="minorEastAsia" w:eastAsiaTheme="minorEastAsia" w:hAnsiTheme="minorEastAsia" w:cstheme="minorEastAsia"/>
          <w:szCs w:val="21"/>
        </w:rPr>
        <w:t>包括下列内容：</w:t>
      </w:r>
    </w:p>
    <w:p w14:paraId="7F08FC1E" w14:textId="77777777" w:rsidR="00DE1729" w:rsidRPr="002F03EA" w:rsidRDefault="007F01A6">
      <w:pPr>
        <w:pStyle w:val="a0"/>
        <w:spacing w:line="360" w:lineRule="auto"/>
        <w:ind w:left="840" w:hangingChars="350" w:hanging="840"/>
        <w:rPr>
          <w:rFonts w:asciiTheme="minorEastAsia" w:eastAsiaTheme="minorEastAsia" w:hAnsiTheme="minorEastAsia" w:cstheme="minorEastAsia"/>
          <w:szCs w:val="21"/>
        </w:rPr>
      </w:pPr>
      <w:r w:rsidRPr="002F03EA">
        <w:rPr>
          <w:rFonts w:asciiTheme="minorEastAsia" w:eastAsiaTheme="minorEastAsia" w:hAnsiTheme="minorEastAsia" w:cstheme="minorEastAsia"/>
          <w:szCs w:val="21"/>
        </w:rPr>
        <w:t xml:space="preserve">　　（1）供应商的姓名或者名称、地址、邮编、联系人及联系电话；</w:t>
      </w:r>
    </w:p>
    <w:p w14:paraId="16BD0BB4" w14:textId="77777777" w:rsidR="00DE1729" w:rsidRPr="002F03EA" w:rsidRDefault="007F01A6">
      <w:pPr>
        <w:pStyle w:val="a0"/>
        <w:spacing w:line="360" w:lineRule="auto"/>
        <w:ind w:left="840" w:hangingChars="350" w:hanging="840"/>
        <w:rPr>
          <w:rFonts w:asciiTheme="minorEastAsia" w:eastAsiaTheme="minorEastAsia" w:hAnsiTheme="minorEastAsia" w:cstheme="minorEastAsia"/>
          <w:szCs w:val="21"/>
        </w:rPr>
      </w:pPr>
      <w:r w:rsidRPr="002F03EA">
        <w:rPr>
          <w:rFonts w:asciiTheme="minorEastAsia" w:eastAsiaTheme="minorEastAsia" w:hAnsiTheme="minorEastAsia" w:cstheme="minorEastAsia"/>
          <w:szCs w:val="21"/>
        </w:rPr>
        <w:t xml:space="preserve">　　（2）质疑项目的名称、编号；</w:t>
      </w:r>
    </w:p>
    <w:p w14:paraId="6D76B528" w14:textId="77777777" w:rsidR="00DE1729" w:rsidRPr="002F03EA" w:rsidRDefault="007F01A6">
      <w:pPr>
        <w:pStyle w:val="a0"/>
        <w:spacing w:line="360" w:lineRule="auto"/>
        <w:ind w:left="840" w:hangingChars="350" w:hanging="840"/>
        <w:rPr>
          <w:rFonts w:asciiTheme="minorEastAsia" w:eastAsiaTheme="minorEastAsia" w:hAnsiTheme="minorEastAsia" w:cstheme="minorEastAsia"/>
          <w:szCs w:val="21"/>
        </w:rPr>
      </w:pPr>
      <w:r w:rsidRPr="002F03EA">
        <w:rPr>
          <w:rFonts w:asciiTheme="minorEastAsia" w:eastAsiaTheme="minorEastAsia" w:hAnsiTheme="minorEastAsia" w:cstheme="minorEastAsia"/>
          <w:szCs w:val="21"/>
        </w:rPr>
        <w:t xml:space="preserve">　　（3）具体、明确的质疑事项和与质疑事项相关的请求；</w:t>
      </w:r>
    </w:p>
    <w:p w14:paraId="7E10A548" w14:textId="77777777" w:rsidR="00DE1729" w:rsidRPr="002F03EA" w:rsidRDefault="007F01A6">
      <w:pPr>
        <w:pStyle w:val="a0"/>
        <w:spacing w:line="360" w:lineRule="auto"/>
        <w:ind w:left="840" w:hangingChars="350" w:hanging="840"/>
        <w:rPr>
          <w:rFonts w:asciiTheme="minorEastAsia" w:eastAsiaTheme="minorEastAsia" w:hAnsiTheme="minorEastAsia" w:cstheme="minorEastAsia"/>
          <w:szCs w:val="21"/>
        </w:rPr>
      </w:pPr>
      <w:r w:rsidRPr="002F03EA">
        <w:rPr>
          <w:rFonts w:asciiTheme="minorEastAsia" w:eastAsiaTheme="minorEastAsia" w:hAnsiTheme="minorEastAsia" w:cstheme="minorEastAsia"/>
          <w:szCs w:val="21"/>
        </w:rPr>
        <w:t xml:space="preserve">　　（4）事实依据；</w:t>
      </w:r>
    </w:p>
    <w:p w14:paraId="5FA1AEC5" w14:textId="77777777" w:rsidR="00DE1729" w:rsidRPr="002F03EA" w:rsidRDefault="007F01A6">
      <w:pPr>
        <w:pStyle w:val="a0"/>
        <w:spacing w:line="360" w:lineRule="auto"/>
        <w:ind w:left="840" w:hangingChars="350" w:hanging="840"/>
        <w:rPr>
          <w:rFonts w:asciiTheme="minorEastAsia" w:eastAsiaTheme="minorEastAsia" w:hAnsiTheme="minorEastAsia" w:cstheme="minorEastAsia"/>
          <w:szCs w:val="21"/>
        </w:rPr>
      </w:pPr>
      <w:r w:rsidRPr="002F03EA">
        <w:rPr>
          <w:rFonts w:asciiTheme="minorEastAsia" w:eastAsiaTheme="minorEastAsia" w:hAnsiTheme="minorEastAsia" w:cstheme="minorEastAsia"/>
          <w:szCs w:val="21"/>
        </w:rPr>
        <w:t xml:space="preserve">　　（5）必要的法律依据；</w:t>
      </w:r>
    </w:p>
    <w:p w14:paraId="58BA9FE5" w14:textId="77777777" w:rsidR="00DE1729" w:rsidRPr="002F03EA" w:rsidRDefault="007F01A6">
      <w:pPr>
        <w:pStyle w:val="a0"/>
        <w:spacing w:line="360" w:lineRule="auto"/>
        <w:ind w:left="840" w:hangingChars="350" w:hanging="840"/>
        <w:rPr>
          <w:rFonts w:asciiTheme="minorEastAsia" w:eastAsiaTheme="minorEastAsia" w:hAnsiTheme="minorEastAsia" w:cstheme="minorEastAsia"/>
          <w:szCs w:val="21"/>
        </w:rPr>
      </w:pPr>
      <w:r w:rsidRPr="002F03EA">
        <w:rPr>
          <w:rFonts w:asciiTheme="minorEastAsia" w:eastAsiaTheme="minorEastAsia" w:hAnsiTheme="minorEastAsia" w:cstheme="minorEastAsia"/>
          <w:szCs w:val="21"/>
        </w:rPr>
        <w:t xml:space="preserve">　　（6）提出质疑的日期。</w:t>
      </w:r>
    </w:p>
    <w:p w14:paraId="0A94F65A" w14:textId="77777777" w:rsidR="00DE1729" w:rsidRPr="002F03EA" w:rsidRDefault="007F01A6">
      <w:pPr>
        <w:pStyle w:val="3"/>
        <w:rPr>
          <w:rFonts w:cstheme="minorEastAsia"/>
        </w:rPr>
      </w:pPr>
      <w:bookmarkStart w:id="50" w:name="_Toc15889693"/>
      <w:r w:rsidRPr="002F03EA">
        <w:rPr>
          <w:rFonts w:cstheme="minorEastAsia" w:hint="eastAsia"/>
        </w:rPr>
        <w:t>九</w:t>
      </w:r>
      <w:r w:rsidRPr="002F03EA">
        <w:rPr>
          <w:rFonts w:cstheme="minorEastAsia"/>
        </w:rPr>
        <w:t xml:space="preserve"> 履约验收</w:t>
      </w:r>
      <w:bookmarkEnd w:id="50"/>
    </w:p>
    <w:p w14:paraId="0FBB8C3A" w14:textId="77777777" w:rsidR="00DE1729" w:rsidRPr="002F03EA" w:rsidRDefault="007F01A6">
      <w:pPr>
        <w:pStyle w:val="3"/>
        <w:jc w:val="both"/>
        <w:rPr>
          <w:rFonts w:cstheme="minorEastAsia"/>
        </w:rPr>
      </w:pPr>
      <w:bookmarkStart w:id="51" w:name="_Toc15889694"/>
      <w:r w:rsidRPr="002F03EA">
        <w:rPr>
          <w:rFonts w:cstheme="minorEastAsia"/>
        </w:rPr>
        <w:t>30.履约验收</w:t>
      </w:r>
      <w:bookmarkEnd w:id="51"/>
    </w:p>
    <w:p w14:paraId="28FF4305" w14:textId="77777777" w:rsidR="00DE1729" w:rsidRPr="002F03EA" w:rsidRDefault="007F01A6">
      <w:pPr>
        <w:pStyle w:val="15"/>
        <w:spacing w:line="360" w:lineRule="auto"/>
        <w:rPr>
          <w:rFonts w:asciiTheme="minorEastAsia" w:eastAsiaTheme="minorEastAsia" w:hAnsiTheme="minorEastAsia" w:cstheme="minorEastAsia"/>
          <w:bCs/>
          <w:sz w:val="24"/>
        </w:rPr>
      </w:pPr>
      <w:r w:rsidRPr="002F03EA">
        <w:rPr>
          <w:rFonts w:asciiTheme="minorEastAsia" w:eastAsiaTheme="minorEastAsia" w:hAnsiTheme="minorEastAsia" w:cstheme="minorEastAsia"/>
          <w:bCs/>
          <w:sz w:val="24"/>
        </w:rPr>
        <w:t>30.1项目完成后，中标人应当配合采购人或采购代理机构或相关专业专家提供验收需要的相关资料，按采购人要求的验收流程及措施对项目进行履约验收。</w:t>
      </w:r>
    </w:p>
    <w:p w14:paraId="63BAE843" w14:textId="77777777" w:rsidR="00DE1729" w:rsidRPr="002F03EA" w:rsidRDefault="007F01A6">
      <w:pPr>
        <w:pStyle w:val="3"/>
        <w:rPr>
          <w:rFonts w:cstheme="minorEastAsia"/>
        </w:rPr>
      </w:pPr>
      <w:bookmarkStart w:id="52" w:name="_Toc15889695"/>
      <w:r w:rsidRPr="002F03EA">
        <w:rPr>
          <w:rFonts w:cstheme="minorEastAsia" w:hint="eastAsia"/>
        </w:rPr>
        <w:t>十</w:t>
      </w:r>
      <w:r w:rsidRPr="002F03EA">
        <w:rPr>
          <w:rFonts w:cstheme="minorEastAsia"/>
        </w:rPr>
        <w:tab/>
      </w:r>
      <w:r w:rsidRPr="002F03EA">
        <w:rPr>
          <w:rFonts w:cstheme="minorEastAsia" w:hint="eastAsia"/>
        </w:rPr>
        <w:t>其它</w:t>
      </w:r>
      <w:bookmarkEnd w:id="52"/>
    </w:p>
    <w:p w14:paraId="146D3D31" w14:textId="77777777" w:rsidR="00DE1729" w:rsidRPr="002F03EA" w:rsidRDefault="007F01A6">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31.1   </w:t>
      </w:r>
      <w:r w:rsidRPr="002F03EA">
        <w:rPr>
          <w:rFonts w:asciiTheme="minorEastAsia" w:eastAsiaTheme="minorEastAsia" w:hAnsiTheme="minorEastAsia" w:cstheme="minorEastAsia" w:hint="eastAsia"/>
          <w:sz w:val="24"/>
        </w:rPr>
        <w:t>如果被推荐的中标候选人被认为在本招标过程的竞争中有腐败和欺诈行为，则被拒绝授予合同。</w:t>
      </w:r>
    </w:p>
    <w:p w14:paraId="3DD13507"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31.1.1 </w:t>
      </w:r>
      <w:r w:rsidRPr="002F03EA">
        <w:rPr>
          <w:rFonts w:asciiTheme="minorEastAsia" w:eastAsiaTheme="minorEastAsia" w:hAnsiTheme="minorEastAsia" w:cstheme="minorEastAsia" w:hint="eastAsia"/>
          <w:sz w:val="24"/>
        </w:rPr>
        <w:t>“腐败行为”是指通过提供、给予、接受、索取任何有价值的东西来影响采购人在招标过程中或合同实施过程中的行为；</w:t>
      </w:r>
    </w:p>
    <w:p w14:paraId="1DEC182D" w14:textId="77777777" w:rsidR="00DE1729" w:rsidRPr="002F03EA" w:rsidRDefault="007F01A6">
      <w:pPr>
        <w:pStyle w:val="a0"/>
        <w:spacing w:line="360" w:lineRule="auto"/>
        <w:ind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kern w:val="2"/>
          <w:szCs w:val="24"/>
        </w:rPr>
        <w:t xml:space="preserve">31.1.2 </w:t>
      </w:r>
      <w:r w:rsidRPr="002F03EA">
        <w:rPr>
          <w:rFonts w:asciiTheme="minorEastAsia" w:eastAsiaTheme="minorEastAsia" w:hAnsiTheme="minorEastAsia" w:cstheme="minorEastAsia"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5682688"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 xml:space="preserve">31.2   </w:t>
      </w:r>
      <w:r w:rsidRPr="002F03EA">
        <w:rPr>
          <w:rFonts w:asciiTheme="minorEastAsia" w:eastAsiaTheme="minorEastAsia" w:hAnsiTheme="minorEastAsia" w:cstheme="minorEastAsia" w:hint="eastAsia"/>
          <w:sz w:val="24"/>
        </w:rPr>
        <w:t>本招标文件的解释权属于采购人及采购代理机构。</w:t>
      </w:r>
    </w:p>
    <w:p w14:paraId="079ADB05" w14:textId="77777777" w:rsidR="00DE1729" w:rsidRPr="002F03EA" w:rsidRDefault="00DE1729">
      <w:pPr>
        <w:tabs>
          <w:tab w:val="left" w:pos="660"/>
        </w:tabs>
        <w:spacing w:line="360" w:lineRule="auto"/>
        <w:ind w:left="1"/>
        <w:rPr>
          <w:rFonts w:asciiTheme="minorEastAsia" w:eastAsiaTheme="minorEastAsia" w:hAnsiTheme="minorEastAsia" w:cstheme="minorEastAsia"/>
          <w:sz w:val="24"/>
        </w:rPr>
      </w:pPr>
    </w:p>
    <w:p w14:paraId="5AD0F75A" w14:textId="77777777" w:rsidR="00DE1729" w:rsidRPr="002F03EA" w:rsidRDefault="00DE1729">
      <w:pPr>
        <w:tabs>
          <w:tab w:val="left" w:pos="660"/>
        </w:tabs>
        <w:spacing w:line="360" w:lineRule="auto"/>
        <w:ind w:leftChars="375" w:left="788" w:firstLineChars="600" w:firstLine="1440"/>
        <w:rPr>
          <w:rFonts w:asciiTheme="minorEastAsia" w:eastAsiaTheme="minorEastAsia" w:hAnsiTheme="minorEastAsia" w:cstheme="minorEastAsia"/>
          <w:sz w:val="24"/>
        </w:rPr>
      </w:pPr>
    </w:p>
    <w:p w14:paraId="1DAE1BCD" w14:textId="77777777" w:rsidR="00DE1729" w:rsidRPr="002F03EA" w:rsidRDefault="00DE1729">
      <w:pPr>
        <w:tabs>
          <w:tab w:val="left" w:pos="660"/>
        </w:tabs>
        <w:spacing w:line="360" w:lineRule="auto"/>
        <w:rPr>
          <w:rFonts w:asciiTheme="minorEastAsia" w:eastAsiaTheme="minorEastAsia" w:hAnsiTheme="minorEastAsia" w:cstheme="minorEastAsia"/>
          <w:sz w:val="24"/>
        </w:rPr>
        <w:sectPr w:rsidR="00DE1729" w:rsidRPr="002F03EA">
          <w:pgSz w:w="11907" w:h="16840"/>
          <w:pgMar w:top="1089" w:right="1418" w:bottom="1400" w:left="1418" w:header="851" w:footer="851" w:gutter="0"/>
          <w:cols w:space="720"/>
          <w:docGrid w:linePitch="462"/>
        </w:sectPr>
      </w:pPr>
    </w:p>
    <w:p w14:paraId="3B6D54B9" w14:textId="77777777" w:rsidR="00DE1729" w:rsidRPr="002F03EA" w:rsidRDefault="007F01A6">
      <w:pPr>
        <w:pStyle w:val="1"/>
        <w:tabs>
          <w:tab w:val="center" w:pos="4535"/>
          <w:tab w:val="left" w:pos="7155"/>
        </w:tabs>
        <w:spacing w:line="360" w:lineRule="auto"/>
        <w:rPr>
          <w:rFonts w:asciiTheme="minorEastAsia" w:eastAsiaTheme="minorEastAsia" w:hAnsiTheme="minorEastAsia" w:cstheme="minorEastAsia"/>
          <w:bCs w:val="0"/>
          <w:iCs/>
          <w:kern w:val="2"/>
          <w:sz w:val="30"/>
          <w:szCs w:val="30"/>
        </w:rPr>
      </w:pPr>
      <w:bookmarkStart w:id="53" w:name="_Toc15889696"/>
      <w:r w:rsidRPr="002F03EA">
        <w:rPr>
          <w:rFonts w:asciiTheme="minorEastAsia" w:eastAsiaTheme="minorEastAsia" w:hAnsiTheme="minorEastAsia" w:cstheme="minorEastAsia" w:hint="eastAsia"/>
          <w:bCs w:val="0"/>
          <w:iCs/>
          <w:kern w:val="2"/>
          <w:sz w:val="30"/>
          <w:szCs w:val="30"/>
        </w:rPr>
        <w:lastRenderedPageBreak/>
        <w:t>第三章</w:t>
      </w:r>
      <w:r w:rsidRPr="002F03EA">
        <w:rPr>
          <w:rFonts w:asciiTheme="minorEastAsia" w:eastAsiaTheme="minorEastAsia" w:hAnsiTheme="minorEastAsia" w:cstheme="minorEastAsia"/>
          <w:bCs w:val="0"/>
          <w:iCs/>
          <w:kern w:val="2"/>
          <w:sz w:val="30"/>
          <w:szCs w:val="30"/>
        </w:rPr>
        <w:t xml:space="preserve"> </w:t>
      </w:r>
      <w:r w:rsidRPr="002F03EA">
        <w:rPr>
          <w:rFonts w:asciiTheme="minorEastAsia" w:eastAsiaTheme="minorEastAsia" w:hAnsiTheme="minorEastAsia" w:cstheme="minorEastAsia" w:hint="eastAsia"/>
          <w:bCs w:val="0"/>
          <w:iCs/>
          <w:kern w:val="2"/>
          <w:sz w:val="30"/>
          <w:szCs w:val="30"/>
        </w:rPr>
        <w:t>投标人须知资料表</w:t>
      </w:r>
      <w:bookmarkEnd w:id="53"/>
    </w:p>
    <w:p w14:paraId="6C582175"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F03EA" w:rsidRPr="002F03EA" w14:paraId="1F3D7AE4" w14:textId="77777777">
        <w:trPr>
          <w:trHeight w:val="355"/>
          <w:jc w:val="center"/>
        </w:trPr>
        <w:tc>
          <w:tcPr>
            <w:tcW w:w="1016" w:type="dxa"/>
            <w:tcBorders>
              <w:top w:val="single" w:sz="12" w:space="0" w:color="auto"/>
            </w:tcBorders>
            <w:vAlign w:val="center"/>
          </w:tcPr>
          <w:p w14:paraId="0C08870F"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条款号</w:t>
            </w:r>
          </w:p>
        </w:tc>
        <w:tc>
          <w:tcPr>
            <w:tcW w:w="8111" w:type="dxa"/>
            <w:tcBorders>
              <w:top w:val="single" w:sz="12" w:space="0" w:color="auto"/>
            </w:tcBorders>
            <w:vAlign w:val="center"/>
          </w:tcPr>
          <w:p w14:paraId="3E32002C"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内容</w:t>
            </w:r>
          </w:p>
        </w:tc>
      </w:tr>
      <w:tr w:rsidR="002F03EA" w:rsidRPr="002F03EA" w14:paraId="1194E907" w14:textId="77777777">
        <w:trPr>
          <w:trHeight w:val="571"/>
          <w:jc w:val="center"/>
        </w:trPr>
        <w:tc>
          <w:tcPr>
            <w:tcW w:w="1016" w:type="dxa"/>
            <w:vAlign w:val="center"/>
          </w:tcPr>
          <w:p w14:paraId="14A04DAE"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1.1</w:t>
            </w:r>
          </w:p>
        </w:tc>
        <w:tc>
          <w:tcPr>
            <w:tcW w:w="8111" w:type="dxa"/>
            <w:vAlign w:val="center"/>
          </w:tcPr>
          <w:p w14:paraId="64D0BF4F"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采购人名称：北京第二外国语学院</w:t>
            </w:r>
          </w:p>
          <w:p w14:paraId="37483542" w14:textId="77777777" w:rsidR="00DE1729" w:rsidRPr="002F03EA" w:rsidRDefault="007F01A6">
            <w:pPr>
              <w:widowControl/>
              <w:spacing w:line="360" w:lineRule="auto"/>
              <w:jc w:val="left"/>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sz w:val="24"/>
              </w:rPr>
              <w:t>采购人地址：北京市朝阳区定福庄南里1号</w:t>
            </w:r>
          </w:p>
          <w:p w14:paraId="682FEC9B"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采购人联系方式：</w:t>
            </w:r>
            <w:r w:rsidRPr="002F03EA">
              <w:rPr>
                <w:rFonts w:asciiTheme="minorEastAsia" w:eastAsiaTheme="minorEastAsia" w:hAnsiTheme="minorEastAsia" w:cstheme="minorEastAsia"/>
                <w:sz w:val="24"/>
              </w:rPr>
              <w:t>010-65778509</w:t>
            </w:r>
          </w:p>
        </w:tc>
      </w:tr>
      <w:tr w:rsidR="002F03EA" w:rsidRPr="002F03EA" w14:paraId="716F551F" w14:textId="77777777">
        <w:trPr>
          <w:trHeight w:val="853"/>
          <w:jc w:val="center"/>
        </w:trPr>
        <w:tc>
          <w:tcPr>
            <w:tcW w:w="1016" w:type="dxa"/>
            <w:vAlign w:val="center"/>
          </w:tcPr>
          <w:p w14:paraId="18BC688B"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1．2</w:t>
            </w:r>
          </w:p>
        </w:tc>
        <w:tc>
          <w:tcPr>
            <w:tcW w:w="8111" w:type="dxa"/>
            <w:vAlign w:val="center"/>
          </w:tcPr>
          <w:p w14:paraId="0F035C6A"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采购代理机构：北京国际工程咨询有限公司</w:t>
            </w:r>
          </w:p>
          <w:p w14:paraId="0EFCFFAA"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地址：</w:t>
            </w:r>
            <w:r w:rsidRPr="002F03EA">
              <w:rPr>
                <w:rFonts w:asciiTheme="minorEastAsia" w:eastAsiaTheme="minorEastAsia" w:hAnsiTheme="minorEastAsia" w:cstheme="minorEastAsia" w:hint="eastAsia"/>
                <w:sz w:val="24"/>
                <w:szCs w:val="21"/>
              </w:rPr>
              <w:t>北京市海淀区学院路</w:t>
            </w:r>
            <w:r w:rsidRPr="002F03EA">
              <w:rPr>
                <w:rFonts w:asciiTheme="minorEastAsia" w:eastAsiaTheme="minorEastAsia" w:hAnsiTheme="minorEastAsia" w:cstheme="minorEastAsia"/>
                <w:sz w:val="24"/>
                <w:szCs w:val="21"/>
              </w:rPr>
              <w:t>30号科大天工大厦A座611</w:t>
            </w:r>
          </w:p>
          <w:p w14:paraId="1AE8D63B"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电话：王蕾</w:t>
            </w:r>
            <w:proofErr w:type="gramStart"/>
            <w:r w:rsidRPr="002F03EA">
              <w:rPr>
                <w:rFonts w:asciiTheme="minorEastAsia" w:eastAsiaTheme="minorEastAsia" w:hAnsiTheme="minorEastAsia" w:cstheme="minorEastAsia" w:hint="eastAsia"/>
                <w:sz w:val="24"/>
              </w:rPr>
              <w:t>蕾</w:t>
            </w:r>
            <w:proofErr w:type="gramEnd"/>
            <w:r w:rsidRPr="002F03EA">
              <w:rPr>
                <w:rFonts w:asciiTheme="minorEastAsia" w:eastAsiaTheme="minorEastAsia" w:hAnsiTheme="minorEastAsia" w:cstheme="minorEastAsia"/>
                <w:sz w:val="24"/>
              </w:rPr>
              <w:t xml:space="preserve">010-82376733 </w:t>
            </w:r>
          </w:p>
        </w:tc>
      </w:tr>
      <w:tr w:rsidR="002F03EA" w:rsidRPr="002F03EA" w14:paraId="1BF4A113" w14:textId="77777777">
        <w:trPr>
          <w:trHeight w:val="506"/>
          <w:jc w:val="center"/>
        </w:trPr>
        <w:tc>
          <w:tcPr>
            <w:tcW w:w="1016" w:type="dxa"/>
            <w:vAlign w:val="center"/>
          </w:tcPr>
          <w:p w14:paraId="57216F3C"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1.3.3</w:t>
            </w:r>
          </w:p>
        </w:tc>
        <w:tc>
          <w:tcPr>
            <w:tcW w:w="8111" w:type="dxa"/>
            <w:vAlign w:val="center"/>
          </w:tcPr>
          <w:p w14:paraId="38B53D12"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是否接受联合体投标：</w:t>
            </w:r>
            <w:r w:rsidRPr="002F03EA">
              <w:rPr>
                <w:rFonts w:asciiTheme="minorEastAsia" w:eastAsiaTheme="minorEastAsia" w:hAnsiTheme="minorEastAsia" w:cstheme="minorEastAsia"/>
                <w:sz w:val="24"/>
                <w:u w:val="single"/>
              </w:rPr>
              <w:t>否</w:t>
            </w:r>
          </w:p>
        </w:tc>
      </w:tr>
      <w:tr w:rsidR="002F03EA" w:rsidRPr="002F03EA" w14:paraId="1CD2A78C" w14:textId="77777777">
        <w:trPr>
          <w:trHeight w:val="489"/>
          <w:jc w:val="center"/>
        </w:trPr>
        <w:tc>
          <w:tcPr>
            <w:tcW w:w="1016" w:type="dxa"/>
            <w:vAlign w:val="center"/>
          </w:tcPr>
          <w:p w14:paraId="12D41EF6"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1.3.5</w:t>
            </w:r>
          </w:p>
        </w:tc>
        <w:tc>
          <w:tcPr>
            <w:tcW w:w="8111" w:type="dxa"/>
            <w:vAlign w:val="center"/>
          </w:tcPr>
          <w:p w14:paraId="6EB47AA9"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本项目不接受进口。</w:t>
            </w:r>
          </w:p>
        </w:tc>
      </w:tr>
      <w:tr w:rsidR="002F03EA" w:rsidRPr="002F03EA" w14:paraId="64CB8EC0" w14:textId="77777777">
        <w:trPr>
          <w:trHeight w:val="227"/>
          <w:jc w:val="center"/>
        </w:trPr>
        <w:tc>
          <w:tcPr>
            <w:tcW w:w="1016" w:type="dxa"/>
            <w:vAlign w:val="center"/>
          </w:tcPr>
          <w:p w14:paraId="58726CF7"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1.3.6</w:t>
            </w:r>
          </w:p>
        </w:tc>
        <w:tc>
          <w:tcPr>
            <w:tcW w:w="8111" w:type="dxa"/>
            <w:vAlign w:val="center"/>
          </w:tcPr>
          <w:p w14:paraId="38CB2808"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sz w:val="24"/>
              </w:rPr>
              <w:t>是否为专门面向中小企业或小型、微型企业采购：否</w:t>
            </w:r>
          </w:p>
        </w:tc>
      </w:tr>
      <w:tr w:rsidR="002F03EA" w:rsidRPr="002F03EA" w14:paraId="5FF04B2F" w14:textId="77777777">
        <w:trPr>
          <w:trHeight w:val="587"/>
          <w:jc w:val="center"/>
        </w:trPr>
        <w:tc>
          <w:tcPr>
            <w:tcW w:w="1016" w:type="dxa"/>
            <w:tcBorders>
              <w:right w:val="single" w:sz="4" w:space="0" w:color="auto"/>
            </w:tcBorders>
            <w:vAlign w:val="center"/>
          </w:tcPr>
          <w:p w14:paraId="70303F67"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2.1</w:t>
            </w:r>
          </w:p>
        </w:tc>
        <w:tc>
          <w:tcPr>
            <w:tcW w:w="8111" w:type="dxa"/>
            <w:tcBorders>
              <w:left w:val="single" w:sz="4" w:space="0" w:color="auto"/>
              <w:bottom w:val="single" w:sz="4" w:space="0" w:color="auto"/>
            </w:tcBorders>
            <w:vAlign w:val="center"/>
          </w:tcPr>
          <w:p w14:paraId="05FD4297" w14:textId="09831CDF"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财政资金。本项目预算金额</w:t>
            </w:r>
            <w:r w:rsidRPr="002F03EA">
              <w:rPr>
                <w:rFonts w:asciiTheme="minorEastAsia" w:eastAsiaTheme="minorEastAsia" w:hAnsiTheme="minorEastAsia" w:cstheme="minorEastAsia"/>
                <w:sz w:val="24"/>
              </w:rPr>
              <w:t>526000.00</w:t>
            </w:r>
            <w:r w:rsidRPr="002F03EA">
              <w:rPr>
                <w:rFonts w:asciiTheme="minorEastAsia" w:eastAsiaTheme="minorEastAsia" w:hAnsiTheme="minorEastAsia" w:cstheme="minorEastAsia" w:hint="eastAsia"/>
                <w:sz w:val="24"/>
              </w:rPr>
              <w:t>元，立项编号：</w:t>
            </w:r>
            <w:r w:rsidR="00862022" w:rsidRPr="002F03EA">
              <w:rPr>
                <w:rFonts w:asciiTheme="minorEastAsia" w:eastAsiaTheme="minorEastAsia" w:hAnsiTheme="minorEastAsia" w:cstheme="minorEastAsia"/>
                <w:sz w:val="24"/>
              </w:rPr>
              <w:t>JBZC2019_014221_302-JH00107-XM001</w:t>
            </w:r>
          </w:p>
        </w:tc>
      </w:tr>
      <w:tr w:rsidR="002F03EA" w:rsidRPr="002F03EA" w14:paraId="79C51F97" w14:textId="77777777">
        <w:trPr>
          <w:trHeight w:val="128"/>
          <w:jc w:val="center"/>
        </w:trPr>
        <w:tc>
          <w:tcPr>
            <w:tcW w:w="1016" w:type="dxa"/>
            <w:vAlign w:val="center"/>
          </w:tcPr>
          <w:p w14:paraId="208129FC"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9_7-1</w:t>
            </w:r>
          </w:p>
        </w:tc>
        <w:tc>
          <w:tcPr>
            <w:tcW w:w="8111" w:type="dxa"/>
            <w:vAlign w:val="center"/>
          </w:tcPr>
          <w:p w14:paraId="16346F35" w14:textId="05F74459"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2F03EA">
              <w:rPr>
                <w:rFonts w:asciiTheme="minorEastAsia" w:eastAsiaTheme="minorEastAsia" w:hAnsiTheme="minorEastAsia" w:cstheme="minorEastAsia"/>
                <w:sz w:val="24"/>
              </w:rPr>
              <w:t>件及</w:t>
            </w:r>
            <w:r w:rsidRPr="002F03EA">
              <w:rPr>
                <w:rFonts w:asciiTheme="minorEastAsia" w:eastAsiaTheme="minorEastAsia" w:hAnsiTheme="minorEastAsia" w:cstheme="minorEastAsia" w:hint="eastAsia"/>
                <w:sz w:val="24"/>
              </w:rPr>
              <w:t>复印件；</w:t>
            </w:r>
          </w:p>
          <w:p w14:paraId="749B02BE"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tc>
      </w:tr>
      <w:tr w:rsidR="002F03EA" w:rsidRPr="002F03EA" w14:paraId="4609C05F" w14:textId="77777777">
        <w:trPr>
          <w:trHeight w:val="128"/>
          <w:jc w:val="center"/>
        </w:trPr>
        <w:tc>
          <w:tcPr>
            <w:tcW w:w="1016" w:type="dxa"/>
            <w:vAlign w:val="center"/>
          </w:tcPr>
          <w:p w14:paraId="1A59EBB4"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9_7-2</w:t>
            </w:r>
          </w:p>
        </w:tc>
        <w:tc>
          <w:tcPr>
            <w:tcW w:w="8111" w:type="dxa"/>
            <w:vAlign w:val="center"/>
          </w:tcPr>
          <w:p w14:paraId="06B41802"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2F03EA">
              <w:rPr>
                <w:rFonts w:asciiTheme="minorEastAsia" w:eastAsiaTheme="minorEastAsia" w:hAnsiTheme="minorEastAsia" w:cstheme="minorEastAsia"/>
                <w:sz w:val="24"/>
              </w:rPr>
              <w:t>（须加盖本单位公章）（格式见第九章）</w:t>
            </w:r>
          </w:p>
        </w:tc>
      </w:tr>
      <w:tr w:rsidR="002F03EA" w:rsidRPr="002F03EA" w14:paraId="76A09ADD" w14:textId="77777777">
        <w:trPr>
          <w:trHeight w:val="128"/>
          <w:jc w:val="center"/>
        </w:trPr>
        <w:tc>
          <w:tcPr>
            <w:tcW w:w="1016" w:type="dxa"/>
            <w:vAlign w:val="center"/>
          </w:tcPr>
          <w:p w14:paraId="7F25C676"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9_7-3</w:t>
            </w:r>
          </w:p>
        </w:tc>
        <w:tc>
          <w:tcPr>
            <w:tcW w:w="8111" w:type="dxa"/>
            <w:vAlign w:val="center"/>
          </w:tcPr>
          <w:p w14:paraId="673BA7C8"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w:t>
            </w:r>
            <w:r w:rsidRPr="002F03EA">
              <w:rPr>
                <w:rFonts w:asciiTheme="minorEastAsia" w:eastAsiaTheme="minorEastAsia" w:hAnsiTheme="minorEastAsia" w:cstheme="minorEastAsia"/>
                <w:sz w:val="24"/>
              </w:rPr>
              <w:t>资格声明</w:t>
            </w:r>
          </w:p>
        </w:tc>
      </w:tr>
      <w:tr w:rsidR="002F03EA" w:rsidRPr="002F03EA" w14:paraId="79E8764E" w14:textId="77777777">
        <w:trPr>
          <w:trHeight w:val="128"/>
          <w:jc w:val="center"/>
        </w:trPr>
        <w:tc>
          <w:tcPr>
            <w:tcW w:w="1016" w:type="dxa"/>
            <w:vAlign w:val="center"/>
          </w:tcPr>
          <w:p w14:paraId="0A62101E"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9_7-4</w:t>
            </w:r>
          </w:p>
        </w:tc>
        <w:tc>
          <w:tcPr>
            <w:tcW w:w="8111" w:type="dxa"/>
            <w:vAlign w:val="center"/>
          </w:tcPr>
          <w:p w14:paraId="6F10FDE0"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制造商资格声明（</w:t>
            </w:r>
            <w:r w:rsidRPr="002F03EA">
              <w:rPr>
                <w:rFonts w:asciiTheme="minorEastAsia" w:eastAsiaTheme="minorEastAsia" w:hAnsiTheme="minorEastAsia" w:cstheme="minorEastAsia" w:hint="eastAsia"/>
                <w:sz w:val="24"/>
              </w:rPr>
              <w:t>进口</w:t>
            </w:r>
            <w:r w:rsidRPr="002F03EA">
              <w:rPr>
                <w:rFonts w:asciiTheme="minorEastAsia" w:eastAsiaTheme="minorEastAsia" w:hAnsiTheme="minorEastAsia" w:cstheme="minorEastAsia"/>
                <w:sz w:val="24"/>
              </w:rPr>
              <w:t>产品适用</w:t>
            </w:r>
            <w:r w:rsidRPr="002F03EA">
              <w:rPr>
                <w:rFonts w:asciiTheme="minorEastAsia" w:eastAsiaTheme="minorEastAsia" w:hAnsiTheme="minorEastAsia" w:cstheme="minorEastAsia" w:hint="eastAsia"/>
                <w:sz w:val="24"/>
              </w:rPr>
              <w:t>，非进口产品不是必须提供</w:t>
            </w:r>
            <w:r w:rsidRPr="002F03EA">
              <w:rPr>
                <w:rFonts w:asciiTheme="minorEastAsia" w:eastAsiaTheme="minorEastAsia" w:hAnsiTheme="minorEastAsia" w:cstheme="minorEastAsia"/>
                <w:sz w:val="24"/>
              </w:rPr>
              <w:t>）</w:t>
            </w:r>
          </w:p>
        </w:tc>
      </w:tr>
      <w:tr w:rsidR="002F03EA" w:rsidRPr="002F03EA" w14:paraId="70091895" w14:textId="77777777">
        <w:trPr>
          <w:trHeight w:val="128"/>
          <w:jc w:val="center"/>
        </w:trPr>
        <w:tc>
          <w:tcPr>
            <w:tcW w:w="1016" w:type="dxa"/>
            <w:vAlign w:val="center"/>
          </w:tcPr>
          <w:p w14:paraId="660F78F5"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9_7-5</w:t>
            </w:r>
          </w:p>
        </w:tc>
        <w:tc>
          <w:tcPr>
            <w:tcW w:w="8111" w:type="dxa"/>
            <w:vAlign w:val="center"/>
          </w:tcPr>
          <w:p w14:paraId="7AA03B1F"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制造商授权书</w:t>
            </w:r>
            <w:r w:rsidRPr="002F03EA">
              <w:rPr>
                <w:rFonts w:asciiTheme="minorEastAsia" w:eastAsiaTheme="minorEastAsia" w:hAnsiTheme="minorEastAsia" w:cstheme="minorEastAsia" w:hint="eastAsia"/>
                <w:sz w:val="24"/>
              </w:rPr>
              <w:t>（第四章明确要求提供制造厂商授权的进口产品必须提供该授权书，其它情况不是必须提供）</w:t>
            </w:r>
          </w:p>
        </w:tc>
      </w:tr>
      <w:tr w:rsidR="002F03EA" w:rsidRPr="002F03EA" w14:paraId="016D7E3C" w14:textId="77777777">
        <w:trPr>
          <w:trHeight w:val="128"/>
          <w:jc w:val="center"/>
        </w:trPr>
        <w:tc>
          <w:tcPr>
            <w:tcW w:w="1016" w:type="dxa"/>
            <w:vAlign w:val="center"/>
          </w:tcPr>
          <w:p w14:paraId="280103F1"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9_7-6</w:t>
            </w:r>
          </w:p>
        </w:tc>
        <w:tc>
          <w:tcPr>
            <w:tcW w:w="8111" w:type="dxa"/>
            <w:vAlign w:val="center"/>
          </w:tcPr>
          <w:p w14:paraId="4A00F91C"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提供经会计师事务所出具的</w:t>
            </w:r>
            <w:r w:rsidRPr="002F03EA">
              <w:rPr>
                <w:rFonts w:asciiTheme="minorEastAsia" w:eastAsiaTheme="minorEastAsia" w:hAnsiTheme="minorEastAsia" w:cstheme="minorEastAsia"/>
                <w:sz w:val="24"/>
              </w:rPr>
              <w:t>上一年度（2017或2018年度）</w:t>
            </w:r>
            <w:r w:rsidRPr="002F03EA">
              <w:rPr>
                <w:rFonts w:asciiTheme="minorEastAsia" w:eastAsiaTheme="minorEastAsia" w:hAnsiTheme="minorEastAsia" w:cstheme="minorEastAsia" w:hint="eastAsia"/>
                <w:sz w:val="24"/>
              </w:rPr>
              <w:t>的财务审计报告，并加盖投标人公章。如投标人无法提供</w:t>
            </w:r>
            <w:r w:rsidRPr="002F03EA">
              <w:rPr>
                <w:rFonts w:asciiTheme="minorEastAsia" w:eastAsiaTheme="minorEastAsia" w:hAnsiTheme="minorEastAsia" w:cstheme="minorEastAsia"/>
                <w:sz w:val="24"/>
              </w:rPr>
              <w:t>上一年度（2017或2018年度）</w:t>
            </w:r>
            <w:r w:rsidRPr="002F03EA">
              <w:rPr>
                <w:rFonts w:asciiTheme="minorEastAsia" w:eastAsiaTheme="minorEastAsia" w:hAnsiTheme="minorEastAsia" w:cstheme="minorEastAsia" w:hint="eastAsia"/>
                <w:sz w:val="24"/>
              </w:rPr>
              <w:t>的审计</w:t>
            </w:r>
            <w:r w:rsidRPr="002F03EA">
              <w:rPr>
                <w:rFonts w:asciiTheme="minorEastAsia" w:eastAsiaTheme="minorEastAsia" w:hAnsiTheme="minorEastAsia" w:cstheme="minorEastAsia" w:hint="eastAsia"/>
                <w:sz w:val="24"/>
              </w:rPr>
              <w:lastRenderedPageBreak/>
              <w:t>报告，则须提供银行出具的资信证明。</w:t>
            </w:r>
          </w:p>
          <w:p w14:paraId="226188BB"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说明：1、银行资信证明是指投标人参加本次投标截止日前</w:t>
            </w:r>
            <w:r w:rsidRPr="002F03EA">
              <w:rPr>
                <w:rFonts w:asciiTheme="minorEastAsia" w:eastAsiaTheme="minorEastAsia" w:hAnsiTheme="minorEastAsia" w:cstheme="minorEastAsia" w:hint="eastAsia"/>
                <w:sz w:val="24"/>
              </w:rPr>
              <w:t>三个月</w:t>
            </w:r>
            <w:r w:rsidRPr="002F03EA">
              <w:rPr>
                <w:rFonts w:asciiTheme="minorEastAsia" w:eastAsiaTheme="minorEastAsia" w:hAnsiTheme="minorEastAsia" w:cstheme="minorEastAsia"/>
                <w:sz w:val="24"/>
              </w:rPr>
              <w:t>内银行出具的资信证明（成立一年内的公司可提交验资证明复印件并加盖本单位公章）,且无收受人和项目的限制，但开具银行有限制规定的除外；</w:t>
            </w:r>
          </w:p>
          <w:p w14:paraId="12C73472"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2、提供的银行资信证明必须是完整的（正反面），可以为复印件 (加盖本单位公章)，</w:t>
            </w:r>
            <w:r w:rsidRPr="002F03EA">
              <w:rPr>
                <w:rFonts w:asciiTheme="minorEastAsia" w:eastAsiaTheme="minorEastAsia" w:hAnsiTheme="minorEastAsia" w:cstheme="minorEastAsia" w:hint="eastAsia"/>
                <w:sz w:val="24"/>
              </w:rPr>
              <w:t>采购人、采购代理机构</w:t>
            </w:r>
            <w:r w:rsidRPr="002F03EA">
              <w:rPr>
                <w:rFonts w:asciiTheme="minorEastAsia" w:eastAsiaTheme="minorEastAsia" w:hAnsiTheme="minorEastAsia" w:cstheme="minorEastAsia"/>
                <w:sz w:val="24"/>
              </w:rPr>
              <w:t>保留审核原件的权利；</w:t>
            </w:r>
          </w:p>
          <w:p w14:paraId="7F33A9F7"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3、银行资信证明应能说明该投标人与银行之间业务往来正常，企业信誉良好等；</w:t>
            </w:r>
          </w:p>
          <w:p w14:paraId="7C0C5D8A"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4、银行出具的存款证明不能替代银行资信证明，存款证明无效</w:t>
            </w:r>
            <w:r w:rsidRPr="002F03EA">
              <w:rPr>
                <w:rFonts w:asciiTheme="minorEastAsia" w:eastAsiaTheme="minorEastAsia" w:hAnsiTheme="minorEastAsia" w:cstheme="minorEastAsia" w:hint="eastAsia"/>
                <w:sz w:val="24"/>
              </w:rPr>
              <w:t>。</w:t>
            </w:r>
          </w:p>
        </w:tc>
      </w:tr>
      <w:tr w:rsidR="002F03EA" w:rsidRPr="002F03EA" w14:paraId="6247D845" w14:textId="77777777">
        <w:trPr>
          <w:trHeight w:val="128"/>
          <w:jc w:val="center"/>
        </w:trPr>
        <w:tc>
          <w:tcPr>
            <w:tcW w:w="1016" w:type="dxa"/>
            <w:vAlign w:val="center"/>
          </w:tcPr>
          <w:p w14:paraId="60906417"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9_7-7</w:t>
            </w:r>
          </w:p>
        </w:tc>
        <w:tc>
          <w:tcPr>
            <w:tcW w:w="8111" w:type="dxa"/>
            <w:vAlign w:val="center"/>
          </w:tcPr>
          <w:p w14:paraId="1E5CAB36" w14:textId="77777777" w:rsidR="00DE1729" w:rsidRPr="002F03EA" w:rsidRDefault="007F01A6">
            <w:pPr>
              <w:spacing w:line="360" w:lineRule="auto"/>
              <w:rPr>
                <w:rFonts w:asciiTheme="minorEastAsia" w:eastAsiaTheme="minorEastAsia" w:hAnsiTheme="minorEastAsia" w:cstheme="minorEastAsia"/>
                <w:bCs/>
                <w:sz w:val="24"/>
              </w:rPr>
            </w:pPr>
            <w:bookmarkStart w:id="54" w:name="_Hlk2075119"/>
            <w:r w:rsidRPr="002F03EA">
              <w:rPr>
                <w:rFonts w:asciiTheme="minorEastAsia" w:eastAsiaTheme="minorEastAsia" w:hAnsiTheme="minorEastAsia" w:cstheme="minorEastAsia" w:hint="eastAsia"/>
                <w:sz w:val="24"/>
              </w:rPr>
              <w:t>投标人应提供</w:t>
            </w:r>
            <w:r w:rsidRPr="002F03EA">
              <w:rPr>
                <w:rFonts w:asciiTheme="minorEastAsia" w:eastAsiaTheme="minorEastAsia" w:hAnsiTheme="minorEastAsia" w:cstheme="minorEastAsia"/>
                <w:sz w:val="24"/>
              </w:rPr>
              <w:t>开标日期前六个月内任意一个月</w:t>
            </w:r>
            <w:r w:rsidRPr="002F03EA">
              <w:rPr>
                <w:rFonts w:asciiTheme="minorEastAsia" w:eastAsiaTheme="minorEastAsia" w:hAnsiTheme="minorEastAsia" w:cstheme="minorEastAsia" w:hint="eastAsia"/>
                <w:sz w:val="24"/>
              </w:rPr>
              <w:t>的</w:t>
            </w:r>
            <w:r w:rsidRPr="002F03EA">
              <w:rPr>
                <w:rFonts w:asciiTheme="minorEastAsia" w:eastAsiaTheme="minorEastAsia" w:hAnsiTheme="minorEastAsia" w:cstheme="minorEastAsia"/>
                <w:sz w:val="24"/>
              </w:rPr>
              <w:t>缴纳社会保障资金的有效票据凭证</w:t>
            </w:r>
            <w:r w:rsidRPr="002F03EA">
              <w:rPr>
                <w:rFonts w:asciiTheme="minorEastAsia" w:eastAsiaTheme="minorEastAsia" w:hAnsiTheme="minorEastAsia" w:cstheme="minorEastAsia" w:hint="eastAsia"/>
                <w:bCs/>
                <w:sz w:val="24"/>
              </w:rPr>
              <w:t>；若</w:t>
            </w:r>
            <w:r w:rsidRPr="002F03EA">
              <w:rPr>
                <w:rFonts w:asciiTheme="minorEastAsia" w:eastAsiaTheme="minorEastAsia" w:hAnsiTheme="minorEastAsia" w:cstheme="minorEastAsia"/>
                <w:sz w:val="24"/>
              </w:rPr>
              <w:t>投标人逐年交纳社会保障资金的，须提供参加本次政府采购活动上年度缴纳社会保障资金的</w:t>
            </w:r>
            <w:r w:rsidRPr="002F03EA">
              <w:rPr>
                <w:rFonts w:asciiTheme="minorEastAsia" w:eastAsiaTheme="minorEastAsia" w:hAnsiTheme="minorEastAsia" w:cstheme="minorEastAsia" w:hint="eastAsia"/>
                <w:sz w:val="24"/>
              </w:rPr>
              <w:t>有效</w:t>
            </w:r>
            <w:r w:rsidRPr="002F03EA">
              <w:rPr>
                <w:rFonts w:asciiTheme="minorEastAsia" w:eastAsiaTheme="minorEastAsia" w:hAnsiTheme="minorEastAsia" w:cstheme="minorEastAsia"/>
                <w:sz w:val="24"/>
              </w:rPr>
              <w:t>票据凭证复印件。</w:t>
            </w:r>
            <w:r w:rsidRPr="002F03EA">
              <w:rPr>
                <w:rFonts w:asciiTheme="minorEastAsia" w:eastAsiaTheme="minorEastAsia" w:hAnsiTheme="minorEastAsia" w:cstheme="minorEastAsia"/>
                <w:bCs/>
                <w:sz w:val="24"/>
              </w:rPr>
              <w:t>（</w:t>
            </w:r>
            <w:r w:rsidRPr="002F03EA">
              <w:rPr>
                <w:rFonts w:asciiTheme="minorEastAsia" w:eastAsiaTheme="minorEastAsia" w:hAnsiTheme="minorEastAsia" w:cstheme="minorEastAsia"/>
                <w:sz w:val="24"/>
              </w:rPr>
              <w:t>须加盖投标人公章</w:t>
            </w:r>
            <w:r w:rsidRPr="002F03EA">
              <w:rPr>
                <w:rFonts w:asciiTheme="minorEastAsia" w:eastAsiaTheme="minorEastAsia" w:hAnsiTheme="minorEastAsia" w:cstheme="minorEastAsia"/>
                <w:bCs/>
                <w:sz w:val="24"/>
              </w:rPr>
              <w:t>）</w:t>
            </w:r>
          </w:p>
          <w:p w14:paraId="6421084A"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注：依法不需要缴纳社会保障资金的供应商，须提供相应文件证明其依法不需要缴纳社会保障资金。</w:t>
            </w:r>
            <w:bookmarkEnd w:id="54"/>
          </w:p>
        </w:tc>
      </w:tr>
      <w:tr w:rsidR="002F03EA" w:rsidRPr="002F03EA" w14:paraId="690C8063" w14:textId="77777777">
        <w:trPr>
          <w:trHeight w:val="128"/>
          <w:jc w:val="center"/>
        </w:trPr>
        <w:tc>
          <w:tcPr>
            <w:tcW w:w="1016" w:type="dxa"/>
            <w:vAlign w:val="center"/>
          </w:tcPr>
          <w:p w14:paraId="7940C3A7"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9_7-8</w:t>
            </w:r>
          </w:p>
        </w:tc>
        <w:tc>
          <w:tcPr>
            <w:tcW w:w="8111" w:type="dxa"/>
            <w:vAlign w:val="center"/>
          </w:tcPr>
          <w:p w14:paraId="449ECFC9" w14:textId="77777777" w:rsidR="00DE1729" w:rsidRPr="002F03EA" w:rsidRDefault="007F01A6">
            <w:pPr>
              <w:spacing w:line="360" w:lineRule="auto"/>
              <w:rPr>
                <w:rFonts w:asciiTheme="minorEastAsia" w:eastAsiaTheme="minorEastAsia" w:hAnsiTheme="minorEastAsia" w:cstheme="minorEastAsia"/>
                <w:sz w:val="24"/>
              </w:rPr>
            </w:pPr>
            <w:bookmarkStart w:id="55" w:name="_Hlk2075141"/>
            <w:r w:rsidRPr="002F03EA">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1B961E13"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注：依法免税或零报税的供应商，须提供相应文件证明其依法免税证明文件或提供纳税申报表复印件。</w:t>
            </w:r>
            <w:bookmarkEnd w:id="55"/>
          </w:p>
        </w:tc>
      </w:tr>
      <w:tr w:rsidR="002F03EA" w:rsidRPr="002F03EA" w14:paraId="5778D569" w14:textId="77777777">
        <w:trPr>
          <w:trHeight w:val="128"/>
          <w:jc w:val="center"/>
        </w:trPr>
        <w:tc>
          <w:tcPr>
            <w:tcW w:w="1016" w:type="dxa"/>
            <w:vAlign w:val="center"/>
          </w:tcPr>
          <w:p w14:paraId="1FA64CBA"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9_7-9</w:t>
            </w:r>
          </w:p>
        </w:tc>
        <w:tc>
          <w:tcPr>
            <w:tcW w:w="8111" w:type="dxa"/>
            <w:vAlign w:val="center"/>
          </w:tcPr>
          <w:p w14:paraId="49DA5196" w14:textId="7EEA3136"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投标人应提供具有履行合同所必需的设备和专业技术能力的证明材料</w:t>
            </w:r>
            <w:r w:rsidRPr="002F03EA">
              <w:rPr>
                <w:rFonts w:asciiTheme="minorEastAsia" w:eastAsiaTheme="minorEastAsia" w:hAnsiTheme="minorEastAsia" w:cstheme="minorEastAsia" w:hint="eastAsia"/>
                <w:b/>
                <w:sz w:val="24"/>
              </w:rPr>
              <w:t>（如招标文件第四</w:t>
            </w:r>
            <w:proofErr w:type="gramStart"/>
            <w:r w:rsidRPr="002F03EA">
              <w:rPr>
                <w:rFonts w:asciiTheme="minorEastAsia" w:eastAsiaTheme="minorEastAsia" w:hAnsiTheme="minorEastAsia" w:cstheme="minorEastAsia" w:hint="eastAsia"/>
                <w:b/>
                <w:sz w:val="24"/>
              </w:rPr>
              <w:t>章项目</w:t>
            </w:r>
            <w:proofErr w:type="gramEnd"/>
            <w:r w:rsidRPr="002F03EA">
              <w:rPr>
                <w:rFonts w:asciiTheme="minorEastAsia" w:eastAsiaTheme="minorEastAsia" w:hAnsiTheme="minorEastAsia" w:cstheme="minorEastAsia" w:hint="eastAsia"/>
                <w:b/>
                <w:sz w:val="24"/>
              </w:rPr>
              <w:t>需求中对设备和专业技术能力提出了实质性要求，则投标人须按要求提供相关证明材料，授权代表签字并加盖公章</w:t>
            </w:r>
            <w:r w:rsidR="002F03EA">
              <w:rPr>
                <w:rFonts w:asciiTheme="minorEastAsia" w:eastAsiaTheme="minorEastAsia" w:hAnsiTheme="minorEastAsia" w:cstheme="minorEastAsia" w:hint="eastAsia"/>
                <w:b/>
                <w:sz w:val="24"/>
              </w:rPr>
              <w:t>。</w:t>
            </w:r>
            <w:r w:rsidRPr="002F03EA">
              <w:rPr>
                <w:rFonts w:asciiTheme="minorEastAsia" w:eastAsiaTheme="minorEastAsia" w:hAnsiTheme="minorEastAsia" w:cstheme="minorEastAsia" w:hint="eastAsia"/>
                <w:b/>
                <w:sz w:val="24"/>
              </w:rPr>
              <w:t>）</w:t>
            </w:r>
          </w:p>
        </w:tc>
      </w:tr>
      <w:tr w:rsidR="002F03EA" w:rsidRPr="002F03EA" w14:paraId="2B86609A" w14:textId="77777777">
        <w:trPr>
          <w:trHeight w:val="128"/>
          <w:jc w:val="center"/>
        </w:trPr>
        <w:tc>
          <w:tcPr>
            <w:tcW w:w="1016" w:type="dxa"/>
            <w:vAlign w:val="center"/>
          </w:tcPr>
          <w:p w14:paraId="51A008E4"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9_7-10</w:t>
            </w:r>
          </w:p>
        </w:tc>
        <w:tc>
          <w:tcPr>
            <w:tcW w:w="8111" w:type="dxa"/>
            <w:vAlign w:val="center"/>
          </w:tcPr>
          <w:p w14:paraId="0381F450"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参加</w:t>
            </w:r>
            <w:r w:rsidRPr="002F03EA">
              <w:rPr>
                <w:rFonts w:asciiTheme="minorEastAsia" w:eastAsiaTheme="minorEastAsia" w:hAnsiTheme="minorEastAsia" w:cstheme="minorEastAsia" w:hint="eastAsia"/>
                <w:sz w:val="24"/>
              </w:rPr>
              <w:t>此次招标</w:t>
            </w:r>
            <w:r w:rsidRPr="002F03EA">
              <w:rPr>
                <w:rFonts w:asciiTheme="minorEastAsia" w:eastAsiaTheme="minorEastAsia" w:hAnsiTheme="minorEastAsia" w:cstheme="minorEastAsia"/>
                <w:sz w:val="24"/>
              </w:rPr>
              <w:t>采购活动前三年内，在经营活动中没有重大违法记录的声明</w:t>
            </w:r>
            <w:r w:rsidRPr="002F03EA">
              <w:rPr>
                <w:rFonts w:asciiTheme="minorEastAsia" w:eastAsiaTheme="minorEastAsia" w:hAnsiTheme="minorEastAsia" w:cstheme="minorEastAsia" w:hint="eastAsia"/>
                <w:sz w:val="24"/>
              </w:rPr>
              <w:t>原件</w:t>
            </w:r>
            <w:r w:rsidRPr="002F03EA">
              <w:rPr>
                <w:rFonts w:asciiTheme="minorEastAsia" w:eastAsiaTheme="minorEastAsia" w:hAnsiTheme="minorEastAsia" w:cstheme="minorEastAsia"/>
                <w:sz w:val="24"/>
              </w:rPr>
              <w:t>（须加盖投标人公章）</w:t>
            </w:r>
          </w:p>
        </w:tc>
      </w:tr>
      <w:tr w:rsidR="002F03EA" w:rsidRPr="002F03EA" w14:paraId="5A9522F1" w14:textId="77777777">
        <w:trPr>
          <w:trHeight w:val="128"/>
          <w:jc w:val="center"/>
        </w:trPr>
        <w:tc>
          <w:tcPr>
            <w:tcW w:w="1016" w:type="dxa"/>
            <w:vAlign w:val="center"/>
          </w:tcPr>
          <w:p w14:paraId="5D34CEFB"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9_7-11</w:t>
            </w:r>
          </w:p>
        </w:tc>
        <w:tc>
          <w:tcPr>
            <w:tcW w:w="8111" w:type="dxa"/>
            <w:vAlign w:val="center"/>
          </w:tcPr>
          <w:p w14:paraId="4DF5679F" w14:textId="6E2C3738" w:rsidR="00DE1729" w:rsidRPr="002F03EA" w:rsidRDefault="00BB58F8">
            <w:pPr>
              <w:spacing w:line="360" w:lineRule="auto"/>
              <w:rPr>
                <w:rFonts w:asciiTheme="minorEastAsia" w:eastAsiaTheme="minorEastAsia" w:hAnsiTheme="minorEastAsia" w:cstheme="minorEastAsia"/>
                <w:sz w:val="24"/>
              </w:rPr>
            </w:pPr>
            <w:r w:rsidRPr="002F03EA">
              <w:rPr>
                <w:rFonts w:ascii="宋体" w:hAnsi="宋体" w:hint="eastAsia"/>
                <w:sz w:val="24"/>
              </w:rPr>
              <w:t>信用声明原件</w:t>
            </w:r>
            <w:r w:rsidRPr="002F03EA">
              <w:rPr>
                <w:rFonts w:ascii="宋体" w:hAnsi="宋体"/>
                <w:sz w:val="24"/>
              </w:rPr>
              <w:t>（须加盖投标人公章）</w:t>
            </w:r>
          </w:p>
        </w:tc>
      </w:tr>
      <w:tr w:rsidR="002F03EA" w:rsidRPr="002F03EA" w14:paraId="5C604297" w14:textId="77777777">
        <w:trPr>
          <w:trHeight w:val="128"/>
          <w:jc w:val="center"/>
        </w:trPr>
        <w:tc>
          <w:tcPr>
            <w:tcW w:w="1016" w:type="dxa"/>
            <w:vAlign w:val="center"/>
          </w:tcPr>
          <w:p w14:paraId="266A4BC6"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9_7-12</w:t>
            </w:r>
          </w:p>
        </w:tc>
        <w:tc>
          <w:tcPr>
            <w:tcW w:w="8111" w:type="dxa"/>
            <w:vAlign w:val="center"/>
          </w:tcPr>
          <w:p w14:paraId="56E9A4B3"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招标文件要求或投标人认为必要的其他资格证明文件（复印件，须加盖投标人公章）</w:t>
            </w:r>
          </w:p>
        </w:tc>
      </w:tr>
      <w:tr w:rsidR="002F03EA" w:rsidRPr="002F03EA" w14:paraId="44EACEAA" w14:textId="77777777">
        <w:trPr>
          <w:trHeight w:val="186"/>
          <w:jc w:val="center"/>
        </w:trPr>
        <w:tc>
          <w:tcPr>
            <w:tcW w:w="1016" w:type="dxa"/>
            <w:vAlign w:val="center"/>
          </w:tcPr>
          <w:p w14:paraId="73E77358"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12.1</w:t>
            </w:r>
          </w:p>
        </w:tc>
        <w:tc>
          <w:tcPr>
            <w:tcW w:w="8111" w:type="dxa"/>
            <w:vAlign w:val="center"/>
          </w:tcPr>
          <w:p w14:paraId="1140E4AB"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投标保证金：￥</w:t>
            </w:r>
            <w:r w:rsidRPr="002F03EA">
              <w:rPr>
                <w:rFonts w:asciiTheme="minorEastAsia" w:eastAsiaTheme="minorEastAsia" w:hAnsiTheme="minorEastAsia" w:cstheme="minorEastAsia"/>
                <w:b/>
                <w:sz w:val="24"/>
              </w:rPr>
              <w:t xml:space="preserve">10000.00 </w:t>
            </w:r>
          </w:p>
          <w:p w14:paraId="0191249B"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递交截止时间：同投标截止时间。</w:t>
            </w:r>
          </w:p>
          <w:p w14:paraId="3835EF6D"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交纳投标保证金形式：电汇</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支票、保函、</w:t>
            </w:r>
            <w:r w:rsidRPr="002F03EA">
              <w:rPr>
                <w:rFonts w:asciiTheme="minorEastAsia" w:eastAsiaTheme="minorEastAsia" w:hAnsiTheme="minorEastAsia" w:cstheme="minorEastAsia" w:hint="eastAsia"/>
                <w:sz w:val="24"/>
              </w:rPr>
              <w:t>政府采购投标担保函</w:t>
            </w:r>
            <w:r w:rsidRPr="002F03EA">
              <w:rPr>
                <w:rFonts w:asciiTheme="minorEastAsia" w:eastAsiaTheme="minorEastAsia" w:hAnsiTheme="minorEastAsia" w:cstheme="minorEastAsia"/>
                <w:sz w:val="24"/>
              </w:rPr>
              <w:t>等非现金形式</w:t>
            </w:r>
          </w:p>
          <w:p w14:paraId="082F0D62" w14:textId="77777777" w:rsidR="00DE1729" w:rsidRPr="002F03EA" w:rsidRDefault="007F01A6">
            <w:pPr>
              <w:spacing w:line="360" w:lineRule="auto"/>
              <w:rPr>
                <w:rFonts w:asciiTheme="minorEastAsia" w:eastAsiaTheme="minorEastAsia" w:hAnsiTheme="minorEastAsia" w:cstheme="minorEastAsia"/>
                <w:b/>
                <w:sz w:val="24"/>
                <w:szCs w:val="21"/>
              </w:rPr>
            </w:pPr>
            <w:r w:rsidRPr="002F03EA">
              <w:rPr>
                <w:rFonts w:asciiTheme="minorEastAsia" w:eastAsiaTheme="minorEastAsia" w:hAnsiTheme="minorEastAsia" w:cstheme="minorEastAsia" w:hint="eastAsia"/>
                <w:b/>
                <w:sz w:val="24"/>
                <w:szCs w:val="21"/>
              </w:rPr>
              <w:t>账户名称：</w:t>
            </w:r>
            <w:r w:rsidRPr="002F03EA">
              <w:rPr>
                <w:rFonts w:asciiTheme="minorEastAsia" w:eastAsiaTheme="minorEastAsia" w:hAnsiTheme="minorEastAsia" w:cstheme="minorEastAsia"/>
                <w:b/>
                <w:sz w:val="24"/>
                <w:szCs w:val="21"/>
              </w:rPr>
              <w:t xml:space="preserve"> </w:t>
            </w:r>
            <w:r w:rsidRPr="002F03EA">
              <w:rPr>
                <w:rFonts w:asciiTheme="minorEastAsia" w:eastAsiaTheme="minorEastAsia" w:hAnsiTheme="minorEastAsia" w:cstheme="minorEastAsia" w:hint="eastAsia"/>
                <w:b/>
                <w:sz w:val="24"/>
                <w:szCs w:val="21"/>
              </w:rPr>
              <w:t>北京国际工程咨询有限公司</w:t>
            </w:r>
          </w:p>
          <w:p w14:paraId="10210CF2" w14:textId="77777777" w:rsidR="00DE1729" w:rsidRPr="002F03EA" w:rsidRDefault="007F01A6">
            <w:pPr>
              <w:spacing w:line="360" w:lineRule="auto"/>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hint="eastAsia"/>
                <w:sz w:val="24"/>
                <w:szCs w:val="21"/>
              </w:rPr>
              <w:t>开户银行：华夏银行北京学院路支行</w:t>
            </w:r>
            <w:r w:rsidRPr="002F03EA">
              <w:rPr>
                <w:rFonts w:asciiTheme="minorEastAsia" w:eastAsiaTheme="minorEastAsia" w:hAnsiTheme="minorEastAsia" w:cstheme="minorEastAsia"/>
                <w:sz w:val="24"/>
                <w:szCs w:val="21"/>
              </w:rPr>
              <w:t xml:space="preserve">              </w:t>
            </w:r>
          </w:p>
          <w:p w14:paraId="5EFA570F"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szCs w:val="21"/>
              </w:rPr>
              <w:t>帐</w:t>
            </w:r>
            <w:r w:rsidRPr="002F03EA">
              <w:rPr>
                <w:rFonts w:asciiTheme="minorEastAsia" w:eastAsiaTheme="minorEastAsia" w:hAnsiTheme="minorEastAsia" w:cstheme="minorEastAsia"/>
                <w:sz w:val="24"/>
                <w:szCs w:val="21"/>
              </w:rPr>
              <w:t xml:space="preserve">  </w:t>
            </w:r>
            <w:r w:rsidRPr="002F03EA">
              <w:rPr>
                <w:rFonts w:asciiTheme="minorEastAsia" w:eastAsiaTheme="minorEastAsia" w:hAnsiTheme="minorEastAsia" w:cstheme="minorEastAsia" w:hint="eastAsia"/>
                <w:sz w:val="24"/>
                <w:szCs w:val="21"/>
              </w:rPr>
              <w:t>号：</w:t>
            </w:r>
            <w:r w:rsidRPr="002F03EA">
              <w:rPr>
                <w:rFonts w:asciiTheme="minorEastAsia" w:eastAsiaTheme="minorEastAsia" w:hAnsiTheme="minorEastAsia" w:cstheme="minorEastAsia"/>
                <w:sz w:val="24"/>
                <w:szCs w:val="21"/>
              </w:rPr>
              <w:t>10242000000002546</w:t>
            </w:r>
          </w:p>
        </w:tc>
      </w:tr>
      <w:tr w:rsidR="002F03EA" w:rsidRPr="002F03EA" w14:paraId="2588D87F" w14:textId="77777777">
        <w:trPr>
          <w:trHeight w:val="182"/>
          <w:jc w:val="center"/>
        </w:trPr>
        <w:tc>
          <w:tcPr>
            <w:tcW w:w="1016" w:type="dxa"/>
            <w:vAlign w:val="center"/>
          </w:tcPr>
          <w:p w14:paraId="7F071F07"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13.1</w:t>
            </w:r>
          </w:p>
        </w:tc>
        <w:tc>
          <w:tcPr>
            <w:tcW w:w="8111" w:type="dxa"/>
            <w:vAlign w:val="center"/>
          </w:tcPr>
          <w:p w14:paraId="4F3E567D" w14:textId="77777777" w:rsidR="00DE1729" w:rsidRPr="002F03EA" w:rsidRDefault="007F01A6">
            <w:pPr>
              <w:spacing w:line="360" w:lineRule="auto"/>
              <w:ind w:left="1592" w:hanging="1592"/>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投标有效期：</w:t>
            </w:r>
            <w:r w:rsidRPr="002F03EA">
              <w:rPr>
                <w:rFonts w:asciiTheme="minorEastAsia" w:eastAsiaTheme="minorEastAsia" w:hAnsiTheme="minorEastAsia" w:cstheme="minorEastAsia"/>
                <w:sz w:val="24"/>
              </w:rPr>
              <w:t>90天</w:t>
            </w:r>
          </w:p>
        </w:tc>
      </w:tr>
      <w:tr w:rsidR="002F03EA" w:rsidRPr="002F03EA" w14:paraId="57D63BB9" w14:textId="77777777">
        <w:trPr>
          <w:trHeight w:val="167"/>
          <w:jc w:val="center"/>
        </w:trPr>
        <w:tc>
          <w:tcPr>
            <w:tcW w:w="1016" w:type="dxa"/>
            <w:vAlign w:val="center"/>
          </w:tcPr>
          <w:p w14:paraId="0DE646DF"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14.1</w:t>
            </w:r>
          </w:p>
        </w:tc>
        <w:tc>
          <w:tcPr>
            <w:tcW w:w="8111" w:type="dxa"/>
            <w:vAlign w:val="center"/>
          </w:tcPr>
          <w:p w14:paraId="56399E78"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sz w:val="24"/>
              </w:rPr>
              <w:t>投标文件：</w:t>
            </w:r>
            <w:r w:rsidRPr="002F03EA">
              <w:rPr>
                <w:rFonts w:asciiTheme="minorEastAsia" w:eastAsiaTheme="minorEastAsia" w:hAnsiTheme="minorEastAsia" w:cstheme="minorEastAsia" w:hint="eastAsia"/>
                <w:b/>
                <w:sz w:val="24"/>
              </w:rPr>
              <w:t>正本：</w:t>
            </w:r>
            <w:r w:rsidRPr="002F03EA">
              <w:rPr>
                <w:rFonts w:asciiTheme="minorEastAsia" w:eastAsiaTheme="minorEastAsia" w:hAnsiTheme="minorEastAsia" w:cstheme="minorEastAsia"/>
                <w:b/>
                <w:sz w:val="24"/>
              </w:rPr>
              <w:t>1份；副本：5份；电子版：1份。</w:t>
            </w:r>
          </w:p>
          <w:p w14:paraId="7B814A0A"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（电子文件规定：必须提供文件的可编辑版本和盖红章的</w:t>
            </w:r>
            <w:r w:rsidRPr="002F03EA">
              <w:rPr>
                <w:rFonts w:asciiTheme="minorEastAsia" w:eastAsiaTheme="minorEastAsia" w:hAnsiTheme="minorEastAsia" w:cstheme="minorEastAsia"/>
                <w:b/>
                <w:sz w:val="24"/>
              </w:rPr>
              <w:t>PDF扫描件</w:t>
            </w:r>
            <w:r w:rsidRPr="002F03EA">
              <w:rPr>
                <w:rFonts w:asciiTheme="minorEastAsia" w:eastAsiaTheme="minorEastAsia" w:hAnsiTheme="minorEastAsia" w:cstheme="minorEastAsia" w:hint="eastAsia"/>
                <w:b/>
                <w:sz w:val="24"/>
              </w:rPr>
              <w:t>，</w:t>
            </w:r>
            <w:r w:rsidRPr="002F03EA">
              <w:rPr>
                <w:rFonts w:asciiTheme="minorEastAsia" w:eastAsiaTheme="minorEastAsia" w:hAnsiTheme="minorEastAsia" w:cstheme="minorEastAsia"/>
                <w:b/>
                <w:sz w:val="24"/>
              </w:rPr>
              <w:t>存储载体为USB存储设备</w:t>
            </w:r>
            <w:r w:rsidRPr="002F03EA">
              <w:rPr>
                <w:rFonts w:asciiTheme="minorEastAsia" w:eastAsiaTheme="minorEastAsia" w:hAnsiTheme="minorEastAsia" w:cstheme="minorEastAsia" w:hint="eastAsia"/>
                <w:b/>
                <w:sz w:val="24"/>
              </w:rPr>
              <w:t>）。</w:t>
            </w:r>
          </w:p>
          <w:p w14:paraId="2A0269C7"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电子文件规定格式为：</w:t>
            </w:r>
          </w:p>
          <w:p w14:paraId="39A0D2C8"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（一）文本文件采用</w:t>
            </w:r>
            <w:r w:rsidRPr="002F03EA">
              <w:rPr>
                <w:rFonts w:asciiTheme="minorEastAsia" w:eastAsiaTheme="minorEastAsia" w:hAnsiTheme="minorEastAsia" w:cstheme="minorEastAsia"/>
                <w:sz w:val="24"/>
              </w:rPr>
              <w:t>DOC、RTF、TXT、PDF格式；</w:t>
            </w:r>
          </w:p>
          <w:p w14:paraId="69C3142D"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（二）图像文件采用</w:t>
            </w:r>
            <w:r w:rsidRPr="002F03EA">
              <w:rPr>
                <w:rFonts w:asciiTheme="minorEastAsia" w:eastAsiaTheme="minorEastAsia" w:hAnsiTheme="minorEastAsia" w:cstheme="minorEastAsia"/>
                <w:sz w:val="24"/>
              </w:rPr>
              <w:t>JPEG、TIFF格式；</w:t>
            </w:r>
          </w:p>
          <w:p w14:paraId="7BE9F429"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（三）影像文件采用</w:t>
            </w:r>
            <w:r w:rsidRPr="002F03EA">
              <w:rPr>
                <w:rFonts w:asciiTheme="minorEastAsia" w:eastAsiaTheme="minorEastAsia" w:hAnsiTheme="minorEastAsia" w:cstheme="minorEastAsia"/>
                <w:sz w:val="24"/>
              </w:rPr>
              <w:t>MPEG、AVI格式；</w:t>
            </w:r>
          </w:p>
          <w:p w14:paraId="5948C5B9"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sz w:val="24"/>
              </w:rPr>
              <w:t>（四）声音文件采用</w:t>
            </w:r>
            <w:r w:rsidRPr="002F03EA">
              <w:rPr>
                <w:rFonts w:asciiTheme="minorEastAsia" w:eastAsiaTheme="minorEastAsia" w:hAnsiTheme="minorEastAsia" w:cstheme="minorEastAsia"/>
                <w:sz w:val="24"/>
              </w:rPr>
              <w:t>WAV、MP3格式。</w:t>
            </w:r>
          </w:p>
        </w:tc>
      </w:tr>
      <w:tr w:rsidR="002F03EA" w:rsidRPr="002F03EA" w14:paraId="319C4FE9" w14:textId="77777777">
        <w:trPr>
          <w:trHeight w:val="60"/>
          <w:jc w:val="center"/>
        </w:trPr>
        <w:tc>
          <w:tcPr>
            <w:tcW w:w="1016" w:type="dxa"/>
            <w:vAlign w:val="center"/>
          </w:tcPr>
          <w:p w14:paraId="50BE092A"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16.1</w:t>
            </w:r>
          </w:p>
        </w:tc>
        <w:tc>
          <w:tcPr>
            <w:tcW w:w="8111" w:type="dxa"/>
            <w:vAlign w:val="center"/>
          </w:tcPr>
          <w:p w14:paraId="25726BBF" w14:textId="473C8589"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投标截止时间：</w:t>
            </w:r>
            <w:r w:rsidRPr="002F03EA">
              <w:rPr>
                <w:rFonts w:asciiTheme="minorEastAsia" w:eastAsiaTheme="minorEastAsia" w:hAnsiTheme="minorEastAsia" w:cstheme="minorEastAsia"/>
                <w:sz w:val="24"/>
              </w:rPr>
              <w:t>2019</w:t>
            </w:r>
            <w:r w:rsidRPr="002F03EA">
              <w:rPr>
                <w:rFonts w:asciiTheme="minorEastAsia" w:eastAsiaTheme="minorEastAsia" w:hAnsiTheme="minorEastAsia" w:cstheme="minorEastAsia" w:hint="eastAsia"/>
                <w:sz w:val="24"/>
              </w:rPr>
              <w:t>年</w:t>
            </w:r>
            <w:r w:rsidR="002F03EA" w:rsidRPr="002F03EA">
              <w:rPr>
                <w:rFonts w:asciiTheme="minorEastAsia" w:eastAsiaTheme="minorEastAsia" w:hAnsiTheme="minorEastAsia" w:cstheme="minorEastAsia" w:hint="eastAsia"/>
                <w:sz w:val="24"/>
              </w:rPr>
              <w:t>8</w:t>
            </w:r>
            <w:r w:rsidRPr="002F03EA">
              <w:rPr>
                <w:rFonts w:asciiTheme="minorEastAsia" w:eastAsiaTheme="minorEastAsia" w:hAnsiTheme="minorEastAsia" w:cstheme="minorEastAsia" w:hint="eastAsia"/>
                <w:sz w:val="24"/>
              </w:rPr>
              <w:t>月</w:t>
            </w:r>
            <w:r w:rsidR="002F03EA" w:rsidRPr="002F03EA">
              <w:rPr>
                <w:rFonts w:asciiTheme="minorEastAsia" w:eastAsiaTheme="minorEastAsia" w:hAnsiTheme="minorEastAsia" w:cstheme="minorEastAsia" w:hint="eastAsia"/>
                <w:sz w:val="24"/>
              </w:rPr>
              <w:t>2</w:t>
            </w:r>
            <w:r w:rsidR="002F03EA" w:rsidRPr="002F03EA">
              <w:rPr>
                <w:rFonts w:asciiTheme="minorEastAsia" w:eastAsiaTheme="minorEastAsia" w:hAnsiTheme="minorEastAsia" w:cstheme="minorEastAsia"/>
                <w:sz w:val="24"/>
              </w:rPr>
              <w:t>9</w:t>
            </w:r>
            <w:r w:rsidRPr="002F03EA">
              <w:rPr>
                <w:rFonts w:asciiTheme="minorEastAsia" w:eastAsiaTheme="minorEastAsia" w:hAnsiTheme="minorEastAsia" w:cstheme="minorEastAsia" w:hint="eastAsia"/>
                <w:sz w:val="24"/>
              </w:rPr>
              <w:t>日</w:t>
            </w:r>
            <w:r w:rsidRPr="002F03EA">
              <w:rPr>
                <w:rFonts w:asciiTheme="minorEastAsia" w:eastAsiaTheme="minorEastAsia" w:hAnsiTheme="minorEastAsia" w:cstheme="minorEastAsia"/>
                <w:sz w:val="24"/>
              </w:rPr>
              <w:t>09:30</w:t>
            </w:r>
            <w:r w:rsidRPr="002F03EA">
              <w:rPr>
                <w:rFonts w:asciiTheme="minorEastAsia" w:eastAsiaTheme="minorEastAsia" w:hAnsiTheme="minorEastAsia" w:cstheme="minorEastAsia" w:hint="eastAsia"/>
                <w:sz w:val="24"/>
              </w:rPr>
              <w:t>（北京时间）</w:t>
            </w:r>
          </w:p>
        </w:tc>
      </w:tr>
      <w:tr w:rsidR="002F03EA" w:rsidRPr="002F03EA" w14:paraId="3CFA4A17" w14:textId="77777777">
        <w:trPr>
          <w:trHeight w:val="437"/>
          <w:jc w:val="center"/>
        </w:trPr>
        <w:tc>
          <w:tcPr>
            <w:tcW w:w="1016" w:type="dxa"/>
            <w:vAlign w:val="center"/>
          </w:tcPr>
          <w:p w14:paraId="54B26919"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18.1</w:t>
            </w:r>
          </w:p>
        </w:tc>
        <w:tc>
          <w:tcPr>
            <w:tcW w:w="8111" w:type="dxa"/>
            <w:vAlign w:val="center"/>
          </w:tcPr>
          <w:p w14:paraId="5B76BA8C" w14:textId="413583BC"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开标时间：</w:t>
            </w:r>
            <w:r w:rsidRPr="002F03EA">
              <w:rPr>
                <w:rFonts w:asciiTheme="minorEastAsia" w:eastAsiaTheme="minorEastAsia" w:hAnsiTheme="minorEastAsia" w:cstheme="minorEastAsia"/>
                <w:sz w:val="24"/>
              </w:rPr>
              <w:t>2019</w:t>
            </w:r>
            <w:r w:rsidRPr="002F03EA">
              <w:rPr>
                <w:rFonts w:asciiTheme="minorEastAsia" w:eastAsiaTheme="minorEastAsia" w:hAnsiTheme="minorEastAsia" w:cstheme="minorEastAsia" w:hint="eastAsia"/>
                <w:sz w:val="24"/>
              </w:rPr>
              <w:t>年</w:t>
            </w:r>
            <w:r w:rsidR="002F03EA" w:rsidRPr="002F03EA">
              <w:rPr>
                <w:rFonts w:asciiTheme="minorEastAsia" w:eastAsiaTheme="minorEastAsia" w:hAnsiTheme="minorEastAsia" w:cstheme="minorEastAsia"/>
                <w:sz w:val="24"/>
              </w:rPr>
              <w:t>8</w:t>
            </w:r>
            <w:r w:rsidRPr="002F03EA">
              <w:rPr>
                <w:rFonts w:asciiTheme="minorEastAsia" w:eastAsiaTheme="minorEastAsia" w:hAnsiTheme="minorEastAsia" w:cstheme="minorEastAsia" w:hint="eastAsia"/>
                <w:sz w:val="24"/>
              </w:rPr>
              <w:t>月</w:t>
            </w:r>
            <w:r w:rsidR="002F03EA" w:rsidRPr="002F03EA">
              <w:rPr>
                <w:rFonts w:asciiTheme="minorEastAsia" w:eastAsiaTheme="minorEastAsia" w:hAnsiTheme="minorEastAsia" w:cstheme="minorEastAsia" w:hint="eastAsia"/>
                <w:sz w:val="24"/>
              </w:rPr>
              <w:t>2</w:t>
            </w:r>
            <w:r w:rsidR="002F03EA" w:rsidRPr="002F03EA">
              <w:rPr>
                <w:rFonts w:asciiTheme="minorEastAsia" w:eastAsiaTheme="minorEastAsia" w:hAnsiTheme="minorEastAsia" w:cstheme="minorEastAsia"/>
                <w:sz w:val="24"/>
              </w:rPr>
              <w:t>9</w:t>
            </w:r>
            <w:r w:rsidRPr="002F03EA">
              <w:rPr>
                <w:rFonts w:asciiTheme="minorEastAsia" w:eastAsiaTheme="minorEastAsia" w:hAnsiTheme="minorEastAsia" w:cstheme="minorEastAsia" w:hint="eastAsia"/>
                <w:sz w:val="24"/>
              </w:rPr>
              <w:t>日</w:t>
            </w:r>
            <w:r w:rsidRPr="002F03EA">
              <w:rPr>
                <w:rFonts w:asciiTheme="minorEastAsia" w:eastAsiaTheme="minorEastAsia" w:hAnsiTheme="minorEastAsia" w:cstheme="minorEastAsia"/>
                <w:sz w:val="24"/>
              </w:rPr>
              <w:t>09:30</w:t>
            </w:r>
            <w:r w:rsidRPr="002F03EA">
              <w:rPr>
                <w:rFonts w:asciiTheme="minorEastAsia" w:eastAsiaTheme="minorEastAsia" w:hAnsiTheme="minorEastAsia" w:cstheme="minorEastAsia" w:hint="eastAsia"/>
                <w:sz w:val="24"/>
              </w:rPr>
              <w:t>（北京时间）</w:t>
            </w:r>
          </w:p>
          <w:p w14:paraId="74DF7E39"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投标文件递交地点、开标地点：北京第二外国语学院明德楼</w:t>
            </w:r>
            <w:r w:rsidRPr="002F03EA">
              <w:rPr>
                <w:rFonts w:asciiTheme="minorEastAsia" w:eastAsiaTheme="minorEastAsia" w:hAnsiTheme="minorEastAsia" w:cstheme="minorEastAsia"/>
                <w:sz w:val="24"/>
              </w:rPr>
              <w:t>234会议室。</w:t>
            </w:r>
          </w:p>
        </w:tc>
      </w:tr>
      <w:tr w:rsidR="002F03EA" w:rsidRPr="002F03EA" w14:paraId="2DB18D58" w14:textId="77777777">
        <w:trPr>
          <w:trHeight w:val="355"/>
          <w:jc w:val="center"/>
        </w:trPr>
        <w:tc>
          <w:tcPr>
            <w:tcW w:w="1016" w:type="dxa"/>
            <w:vAlign w:val="center"/>
          </w:tcPr>
          <w:p w14:paraId="68F93815"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27.1</w:t>
            </w:r>
          </w:p>
        </w:tc>
        <w:tc>
          <w:tcPr>
            <w:tcW w:w="8111" w:type="dxa"/>
            <w:vAlign w:val="center"/>
          </w:tcPr>
          <w:p w14:paraId="3BE974C4"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履约保证金： </w:t>
            </w:r>
            <w:r w:rsidRPr="002F03EA">
              <w:rPr>
                <w:rFonts w:asciiTheme="minorEastAsia" w:eastAsiaTheme="minorEastAsia" w:hAnsiTheme="minorEastAsia" w:cstheme="minorEastAsia" w:hint="eastAsia"/>
                <w:sz w:val="24"/>
              </w:rPr>
              <w:t>合同签订之日起</w:t>
            </w:r>
            <w:r w:rsidRPr="002F03EA">
              <w:rPr>
                <w:rFonts w:asciiTheme="minorEastAsia" w:eastAsiaTheme="minorEastAsia" w:hAnsiTheme="minorEastAsia" w:cstheme="minorEastAsia"/>
                <w:sz w:val="24"/>
              </w:rPr>
              <w:t>5</w:t>
            </w:r>
            <w:r w:rsidRPr="002F03EA">
              <w:rPr>
                <w:rFonts w:asciiTheme="minorEastAsia" w:eastAsiaTheme="minorEastAsia" w:hAnsiTheme="minorEastAsia" w:cstheme="minorEastAsia" w:hint="eastAsia"/>
                <w:sz w:val="24"/>
              </w:rPr>
              <w:t>个工作日内支付合同金额</w:t>
            </w:r>
            <w:r w:rsidRPr="002F03EA">
              <w:rPr>
                <w:rFonts w:asciiTheme="minorEastAsia" w:eastAsiaTheme="minorEastAsia" w:hAnsiTheme="minorEastAsia" w:cstheme="minorEastAsia"/>
                <w:sz w:val="24"/>
              </w:rPr>
              <w:t>5%的履约保证金</w:t>
            </w:r>
            <w:r w:rsidRPr="002F03EA">
              <w:rPr>
                <w:rFonts w:asciiTheme="minorEastAsia" w:eastAsiaTheme="minorEastAsia" w:hAnsiTheme="minorEastAsia" w:cstheme="minorEastAsia" w:hint="eastAsia"/>
                <w:sz w:val="24"/>
              </w:rPr>
              <w:t>。</w:t>
            </w:r>
          </w:p>
          <w:p w14:paraId="063155B4" w14:textId="77777777" w:rsidR="00DE1729" w:rsidRPr="002F03EA" w:rsidRDefault="007F01A6">
            <w:pPr>
              <w:snapToGrid w:val="0"/>
              <w:spacing w:line="360" w:lineRule="auto"/>
              <w:rPr>
                <w:rFonts w:asciiTheme="minorEastAsia" w:eastAsiaTheme="minorEastAsia" w:hAnsiTheme="minorEastAsia" w:cstheme="minorEastAsia"/>
                <w:bCs/>
                <w:sz w:val="24"/>
              </w:rPr>
            </w:pPr>
            <w:r w:rsidRPr="002F03EA">
              <w:rPr>
                <w:rFonts w:asciiTheme="minorEastAsia" w:eastAsiaTheme="minorEastAsia" w:hAnsiTheme="minorEastAsia" w:cstheme="minorEastAsia" w:hint="eastAsia"/>
                <w:sz w:val="24"/>
              </w:rPr>
              <w:t>自本项目验收合格之日起，卖方交纳的履约保证金自动转为质保金，质保期满后无任何质量问题发生，没有因为卖方违约扣款的，采购人于质保期满后</w:t>
            </w:r>
            <w:r w:rsidRPr="002F03EA">
              <w:rPr>
                <w:rFonts w:asciiTheme="minorEastAsia" w:eastAsiaTheme="minorEastAsia" w:hAnsiTheme="minorEastAsia" w:cstheme="minorEastAsia"/>
                <w:sz w:val="24"/>
              </w:rPr>
              <w:t>30</w:t>
            </w:r>
            <w:r w:rsidRPr="002F03EA">
              <w:rPr>
                <w:rFonts w:asciiTheme="minorEastAsia" w:eastAsiaTheme="minorEastAsia" w:hAnsiTheme="minorEastAsia" w:cstheme="minorEastAsia" w:hint="eastAsia"/>
                <w:sz w:val="24"/>
              </w:rPr>
              <w:t>个工作日内将质保金无息退还给卖方。</w:t>
            </w:r>
          </w:p>
        </w:tc>
      </w:tr>
      <w:tr w:rsidR="00DE1729" w:rsidRPr="002F03EA" w14:paraId="082AA225" w14:textId="77777777">
        <w:trPr>
          <w:trHeight w:val="355"/>
          <w:jc w:val="center"/>
        </w:trPr>
        <w:tc>
          <w:tcPr>
            <w:tcW w:w="1016" w:type="dxa"/>
            <w:vAlign w:val="center"/>
          </w:tcPr>
          <w:p w14:paraId="0F88303B"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28.1</w:t>
            </w:r>
          </w:p>
        </w:tc>
        <w:tc>
          <w:tcPr>
            <w:tcW w:w="8111" w:type="dxa"/>
            <w:vAlign w:val="center"/>
          </w:tcPr>
          <w:p w14:paraId="76AEF0F1"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中标人须向采购代理机构按如下标准和规定交纳中标服务费。</w:t>
            </w:r>
          </w:p>
          <w:p w14:paraId="305E3F85"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（1）以买卖双方</w:t>
            </w:r>
            <w:proofErr w:type="gramStart"/>
            <w:r w:rsidRPr="002F03EA">
              <w:rPr>
                <w:rFonts w:asciiTheme="minorEastAsia" w:eastAsiaTheme="minorEastAsia" w:hAnsiTheme="minorEastAsia" w:cstheme="minorEastAsia"/>
                <w:sz w:val="24"/>
              </w:rPr>
              <w:t>签定</w:t>
            </w:r>
            <w:proofErr w:type="gramEnd"/>
            <w:r w:rsidRPr="002F03EA">
              <w:rPr>
                <w:rFonts w:asciiTheme="minorEastAsia" w:eastAsiaTheme="minorEastAsia" w:hAnsiTheme="minorEastAsia" w:cstheme="minorEastAsia"/>
                <w:sz w:val="24"/>
              </w:rPr>
              <w:t>的合同总额作为收费的计算基数。</w:t>
            </w:r>
          </w:p>
          <w:p w14:paraId="2AB78F6F" w14:textId="77777777" w:rsidR="00DE1729" w:rsidRPr="002F03EA" w:rsidRDefault="007F01A6">
            <w:pPr>
              <w:widowControl/>
              <w:spacing w:line="360" w:lineRule="auto"/>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sz w:val="24"/>
              </w:rPr>
              <w:t>（2）采购代理机构</w:t>
            </w:r>
            <w:r w:rsidRPr="002F03EA">
              <w:rPr>
                <w:rFonts w:asciiTheme="minorEastAsia" w:eastAsiaTheme="minorEastAsia" w:hAnsiTheme="minorEastAsia" w:cstheme="minorEastAsia" w:hint="eastAsia"/>
                <w:sz w:val="24"/>
              </w:rPr>
              <w:t>参照原</w:t>
            </w:r>
            <w:r w:rsidRPr="002F03EA">
              <w:rPr>
                <w:rFonts w:asciiTheme="minorEastAsia" w:eastAsiaTheme="minorEastAsia" w:hAnsiTheme="minorEastAsia" w:cstheme="minorEastAsia"/>
                <w:sz w:val="24"/>
              </w:rPr>
              <w:t>计价格[2002]1980号文、</w:t>
            </w:r>
            <w:r w:rsidRPr="002F03EA">
              <w:rPr>
                <w:rFonts w:asciiTheme="minorEastAsia" w:eastAsiaTheme="minorEastAsia" w:hAnsiTheme="minorEastAsia" w:cstheme="minorEastAsia"/>
                <w:kern w:val="0"/>
                <w:sz w:val="24"/>
              </w:rPr>
              <w:t>发改办价格[2003]857号文及发改</w:t>
            </w:r>
            <w:r w:rsidRPr="002F03EA">
              <w:rPr>
                <w:rFonts w:asciiTheme="minorEastAsia" w:eastAsiaTheme="minorEastAsia" w:hAnsiTheme="minorEastAsia" w:cstheme="minorEastAsia" w:hint="eastAsia"/>
                <w:kern w:val="0"/>
                <w:sz w:val="24"/>
              </w:rPr>
              <w:t>办</w:t>
            </w:r>
            <w:r w:rsidRPr="002F03EA">
              <w:rPr>
                <w:rFonts w:asciiTheme="minorEastAsia" w:eastAsiaTheme="minorEastAsia" w:hAnsiTheme="minorEastAsia" w:cstheme="minorEastAsia"/>
                <w:kern w:val="0"/>
                <w:sz w:val="24"/>
              </w:rPr>
              <w:t>价格</w:t>
            </w:r>
            <w:r w:rsidRPr="002F03EA">
              <w:rPr>
                <w:rFonts w:asciiTheme="minorEastAsia" w:eastAsiaTheme="minorEastAsia" w:hAnsiTheme="minorEastAsia" w:cstheme="minorEastAsia"/>
                <w:sz w:val="24"/>
              </w:rPr>
              <w:t>[2011]534</w:t>
            </w:r>
            <w:r w:rsidRPr="002F03EA">
              <w:rPr>
                <w:rFonts w:asciiTheme="minorEastAsia" w:eastAsiaTheme="minorEastAsia" w:hAnsiTheme="minorEastAsia" w:cstheme="minorEastAsia"/>
                <w:kern w:val="0"/>
                <w:sz w:val="24"/>
              </w:rPr>
              <w:t>号文有关规定向中标供应商收取</w:t>
            </w:r>
            <w:r w:rsidRPr="002F03EA">
              <w:rPr>
                <w:rFonts w:asciiTheme="minorEastAsia" w:eastAsiaTheme="minorEastAsia" w:hAnsiTheme="minorEastAsia" w:cstheme="minorEastAsia"/>
                <w:sz w:val="24"/>
              </w:rPr>
              <w:t>中标服务费用。</w:t>
            </w:r>
            <w:r w:rsidRPr="002F03EA">
              <w:rPr>
                <w:rFonts w:asciiTheme="minorEastAsia" w:eastAsiaTheme="minorEastAsia" w:hAnsiTheme="minorEastAsia" w:cstheme="minorEastAsia" w:hint="eastAsia"/>
                <w:sz w:val="24"/>
              </w:rPr>
              <w:t>（每个分包单项最低收费</w:t>
            </w:r>
            <w:r w:rsidRPr="002F03EA">
              <w:rPr>
                <w:rFonts w:asciiTheme="minorEastAsia" w:eastAsiaTheme="minorEastAsia" w:hAnsiTheme="minorEastAsia" w:cstheme="minorEastAsia"/>
                <w:sz w:val="24"/>
              </w:rPr>
              <w:t>7000元，中标服务费不足单项最低收费标准的按最低收费标准计取。）</w:t>
            </w:r>
          </w:p>
          <w:p w14:paraId="5F065F0D"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（3）中标服务费币种与中标签订合同的币种相同或招标机构同意的币种</w:t>
            </w:r>
          </w:p>
          <w:p w14:paraId="12796BBD"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（4）中标服务费的交纳方式：</w:t>
            </w:r>
          </w:p>
          <w:p w14:paraId="5726E85B" w14:textId="77777777" w:rsidR="00DE1729" w:rsidRPr="002F03EA" w:rsidRDefault="007F01A6">
            <w:pPr>
              <w:spacing w:line="360" w:lineRule="auto"/>
              <w:ind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在投标时，投标人向采购代理机构送交中标服务费承诺书。中标供应商在</w:t>
            </w:r>
            <w:r w:rsidRPr="002F03EA">
              <w:rPr>
                <w:rFonts w:asciiTheme="minorEastAsia" w:eastAsiaTheme="minorEastAsia" w:hAnsiTheme="minorEastAsia" w:cstheme="minorEastAsia"/>
                <w:sz w:val="24"/>
              </w:rPr>
              <w:lastRenderedPageBreak/>
              <w:t>领取中标通知书时一次向采购代理机构交纳所有中标服务费。</w:t>
            </w:r>
          </w:p>
          <w:p w14:paraId="0AACDBD4" w14:textId="77777777" w:rsidR="00DE1729" w:rsidRPr="002F03EA" w:rsidRDefault="007F01A6">
            <w:pPr>
              <w:spacing w:line="360" w:lineRule="auto"/>
              <w:rPr>
                <w:rFonts w:asciiTheme="minorEastAsia" w:eastAsiaTheme="minorEastAsia" w:hAnsiTheme="minorEastAsia" w:cstheme="minorEastAsia"/>
                <w:b/>
                <w:sz w:val="24"/>
                <w:szCs w:val="21"/>
              </w:rPr>
            </w:pPr>
            <w:r w:rsidRPr="002F03EA">
              <w:rPr>
                <w:rFonts w:asciiTheme="minorEastAsia" w:eastAsiaTheme="minorEastAsia" w:hAnsiTheme="minorEastAsia" w:cstheme="minorEastAsia" w:hint="eastAsia"/>
                <w:b/>
                <w:sz w:val="24"/>
                <w:szCs w:val="21"/>
              </w:rPr>
              <w:t>账户名称：</w:t>
            </w:r>
            <w:r w:rsidRPr="002F03EA">
              <w:rPr>
                <w:rFonts w:asciiTheme="minorEastAsia" w:eastAsiaTheme="minorEastAsia" w:hAnsiTheme="minorEastAsia" w:cstheme="minorEastAsia"/>
                <w:b/>
                <w:sz w:val="24"/>
                <w:szCs w:val="21"/>
              </w:rPr>
              <w:t xml:space="preserve"> </w:t>
            </w:r>
            <w:r w:rsidRPr="002F03EA">
              <w:rPr>
                <w:rFonts w:asciiTheme="minorEastAsia" w:eastAsiaTheme="minorEastAsia" w:hAnsiTheme="minorEastAsia" w:cstheme="minorEastAsia" w:hint="eastAsia"/>
                <w:b/>
                <w:sz w:val="24"/>
                <w:szCs w:val="21"/>
              </w:rPr>
              <w:t>北京国际工程咨询有限公司</w:t>
            </w:r>
          </w:p>
          <w:p w14:paraId="247A15A8" w14:textId="77777777" w:rsidR="00DE1729" w:rsidRPr="002F03EA" w:rsidRDefault="007F01A6">
            <w:pPr>
              <w:spacing w:line="360" w:lineRule="auto"/>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hint="eastAsia"/>
                <w:sz w:val="24"/>
                <w:szCs w:val="21"/>
              </w:rPr>
              <w:t>开户银行：华夏银行北京学院路支行</w:t>
            </w:r>
            <w:r w:rsidRPr="002F03EA">
              <w:rPr>
                <w:rFonts w:asciiTheme="minorEastAsia" w:eastAsiaTheme="minorEastAsia" w:hAnsiTheme="minorEastAsia" w:cstheme="minorEastAsia"/>
                <w:sz w:val="24"/>
                <w:szCs w:val="21"/>
              </w:rPr>
              <w:t xml:space="preserve">              </w:t>
            </w:r>
          </w:p>
          <w:p w14:paraId="7A9D8600"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szCs w:val="21"/>
              </w:rPr>
              <w:t>帐</w:t>
            </w:r>
            <w:r w:rsidRPr="002F03EA">
              <w:rPr>
                <w:rFonts w:asciiTheme="minorEastAsia" w:eastAsiaTheme="minorEastAsia" w:hAnsiTheme="minorEastAsia" w:cstheme="minorEastAsia"/>
                <w:sz w:val="24"/>
                <w:szCs w:val="21"/>
              </w:rPr>
              <w:t xml:space="preserve">  </w:t>
            </w:r>
            <w:r w:rsidRPr="002F03EA">
              <w:rPr>
                <w:rFonts w:asciiTheme="minorEastAsia" w:eastAsiaTheme="minorEastAsia" w:hAnsiTheme="minorEastAsia" w:cstheme="minorEastAsia" w:hint="eastAsia"/>
                <w:sz w:val="24"/>
                <w:szCs w:val="21"/>
              </w:rPr>
              <w:t>号：</w:t>
            </w:r>
            <w:r w:rsidRPr="002F03EA">
              <w:rPr>
                <w:rFonts w:asciiTheme="minorEastAsia" w:eastAsiaTheme="minorEastAsia" w:hAnsiTheme="minorEastAsia" w:cstheme="minorEastAsia"/>
                <w:sz w:val="24"/>
                <w:szCs w:val="21"/>
              </w:rPr>
              <w:t>10242000000002546</w:t>
            </w:r>
          </w:p>
        </w:tc>
      </w:tr>
    </w:tbl>
    <w:p w14:paraId="669B0788" w14:textId="77777777" w:rsidR="00DE1729" w:rsidRPr="002F03EA" w:rsidRDefault="00DE1729">
      <w:pPr>
        <w:rPr>
          <w:rFonts w:asciiTheme="minorEastAsia" w:eastAsiaTheme="minorEastAsia" w:hAnsiTheme="minorEastAsia" w:cstheme="minorEastAsia"/>
          <w:b/>
          <w:bCs/>
          <w:kern w:val="44"/>
        </w:rPr>
      </w:pPr>
    </w:p>
    <w:p w14:paraId="647CDF0B" w14:textId="77777777" w:rsidR="00DE1729" w:rsidRPr="002F03EA" w:rsidRDefault="007F01A6">
      <w:pPr>
        <w:widowControl/>
        <w:jc w:val="left"/>
        <w:rPr>
          <w:rFonts w:asciiTheme="minorEastAsia" w:eastAsiaTheme="minorEastAsia" w:hAnsiTheme="minorEastAsia" w:cstheme="minorEastAsia"/>
          <w:b/>
          <w:bCs/>
          <w:kern w:val="44"/>
        </w:rPr>
        <w:sectPr w:rsidR="00DE1729" w:rsidRPr="002F03EA">
          <w:footerReference w:type="even" r:id="rId18"/>
          <w:footerReference w:type="first" r:id="rId19"/>
          <w:pgSz w:w="11907" w:h="16840"/>
          <w:pgMar w:top="1400" w:right="1418" w:bottom="1089" w:left="1418" w:header="851" w:footer="1117" w:gutter="0"/>
          <w:cols w:space="720"/>
          <w:titlePg/>
          <w:docGrid w:linePitch="312"/>
        </w:sectPr>
      </w:pPr>
      <w:r w:rsidRPr="002F03EA">
        <w:rPr>
          <w:rFonts w:asciiTheme="minorEastAsia" w:eastAsiaTheme="minorEastAsia" w:hAnsiTheme="minorEastAsia" w:cstheme="minorEastAsia"/>
          <w:b/>
          <w:bCs/>
          <w:kern w:val="44"/>
        </w:rPr>
        <w:br w:type="page"/>
      </w:r>
    </w:p>
    <w:p w14:paraId="2585A5C1" w14:textId="77777777" w:rsidR="00DE1729" w:rsidRPr="002F03EA" w:rsidRDefault="00DE1729">
      <w:pPr>
        <w:rPr>
          <w:rFonts w:asciiTheme="minorEastAsia" w:eastAsiaTheme="minorEastAsia" w:hAnsiTheme="minorEastAsia" w:cstheme="minorEastAsia"/>
          <w:b/>
          <w:bCs/>
          <w:kern w:val="44"/>
        </w:rPr>
      </w:pPr>
    </w:p>
    <w:p w14:paraId="1334A127" w14:textId="4BF34470" w:rsidR="00DE1729" w:rsidRPr="002F03EA" w:rsidRDefault="007F01A6">
      <w:pPr>
        <w:pStyle w:val="1"/>
        <w:spacing w:line="360" w:lineRule="auto"/>
        <w:rPr>
          <w:rFonts w:asciiTheme="minorEastAsia" w:eastAsiaTheme="minorEastAsia" w:hAnsiTheme="minorEastAsia" w:cstheme="minorEastAsia"/>
          <w:sz w:val="30"/>
          <w:szCs w:val="30"/>
        </w:rPr>
      </w:pPr>
      <w:bookmarkStart w:id="56" w:name="_Toc339890947"/>
      <w:bookmarkStart w:id="57" w:name="_Toc310195730"/>
      <w:bookmarkStart w:id="58" w:name="_Toc15889697"/>
      <w:bookmarkEnd w:id="9"/>
      <w:bookmarkEnd w:id="10"/>
      <w:bookmarkEnd w:id="11"/>
      <w:r w:rsidRPr="002F03EA">
        <w:rPr>
          <w:rFonts w:asciiTheme="minorEastAsia" w:eastAsiaTheme="minorEastAsia" w:hAnsiTheme="minorEastAsia" w:cstheme="minorEastAsia" w:hint="eastAsia"/>
          <w:sz w:val="30"/>
          <w:szCs w:val="30"/>
        </w:rPr>
        <w:t>第四章</w:t>
      </w:r>
      <w:r w:rsidR="00F6274E" w:rsidRPr="002F03EA">
        <w:rPr>
          <w:rFonts w:asciiTheme="minorEastAsia" w:eastAsiaTheme="minorEastAsia" w:hAnsiTheme="minorEastAsia" w:cstheme="minorEastAsia" w:hint="eastAsia"/>
          <w:sz w:val="30"/>
          <w:szCs w:val="30"/>
        </w:rPr>
        <w:t xml:space="preserve"> </w:t>
      </w:r>
      <w:r w:rsidRPr="002F03EA">
        <w:rPr>
          <w:rFonts w:asciiTheme="minorEastAsia" w:eastAsiaTheme="minorEastAsia" w:hAnsiTheme="minorEastAsia" w:cstheme="minorEastAsia" w:hint="eastAsia"/>
          <w:sz w:val="30"/>
          <w:szCs w:val="30"/>
        </w:rPr>
        <w:t>项目需求</w:t>
      </w:r>
      <w:bookmarkEnd w:id="58"/>
    </w:p>
    <w:p w14:paraId="651705F2" w14:textId="13946BC0" w:rsidR="00DE1729" w:rsidRPr="002F03EA" w:rsidRDefault="007F01A6">
      <w:pPr>
        <w:spacing w:line="360" w:lineRule="auto"/>
        <w:ind w:firstLineChars="196" w:firstLine="47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bCs/>
          <w:sz w:val="24"/>
        </w:rPr>
        <w:t>北京第二外国语学院非通用语学科分馆建设项目</w:t>
      </w:r>
      <w:r w:rsidRPr="002F03EA">
        <w:rPr>
          <w:rFonts w:asciiTheme="minorEastAsia" w:eastAsiaTheme="minorEastAsia" w:hAnsiTheme="minorEastAsia" w:cstheme="minorEastAsia" w:hint="eastAsia"/>
          <w:sz w:val="24"/>
        </w:rPr>
        <w:t>所需设备为门禁和无线射频识别设备</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通过本项目的实施，</w:t>
      </w:r>
      <w:r w:rsidRPr="002F03EA">
        <w:rPr>
          <w:rFonts w:asciiTheme="minorEastAsia" w:eastAsiaTheme="minorEastAsia" w:hAnsiTheme="minorEastAsia" w:cstheme="minorEastAsia"/>
          <w:sz w:val="24"/>
        </w:rPr>
        <w:t>要求能够同图书馆</w:t>
      </w:r>
      <w:r w:rsidRPr="002F03EA">
        <w:rPr>
          <w:rFonts w:asciiTheme="minorEastAsia" w:eastAsiaTheme="minorEastAsia" w:hAnsiTheme="minorEastAsia" w:cstheme="minorEastAsia" w:hint="eastAsia"/>
          <w:sz w:val="24"/>
        </w:rPr>
        <w:t>相</w:t>
      </w:r>
      <w:r w:rsidRPr="002F03EA">
        <w:rPr>
          <w:rFonts w:asciiTheme="minorEastAsia" w:eastAsiaTheme="minorEastAsia" w:hAnsiTheme="minorEastAsia" w:cstheme="minorEastAsia"/>
          <w:sz w:val="24"/>
        </w:rPr>
        <w:t>关的其他应用设备协同工作</w:t>
      </w:r>
      <w:r w:rsidRPr="002F03EA">
        <w:rPr>
          <w:rFonts w:asciiTheme="minorEastAsia" w:eastAsiaTheme="minorEastAsia" w:hAnsiTheme="minorEastAsia" w:cstheme="minorEastAsia" w:hint="eastAsia"/>
          <w:sz w:val="24"/>
        </w:rPr>
        <w:t>。在门禁改造完成后，实现读者无障碍入馆，在无线射频部署完成后，实现读者自助借还；项目建设完毕后将提升图书馆智能化服务，</w:t>
      </w:r>
      <w:r w:rsidRPr="002F03EA">
        <w:rPr>
          <w:rFonts w:asciiTheme="minorEastAsia" w:eastAsiaTheme="minorEastAsia" w:hAnsiTheme="minorEastAsia" w:cstheme="minorEastAsia" w:hint="eastAsia"/>
          <w:bCs/>
          <w:sz w:val="24"/>
        </w:rPr>
        <w:t>分馆将具备独立为读者提供图书馆业务服务的能力</w:t>
      </w:r>
      <w:r w:rsidRPr="002F03EA">
        <w:rPr>
          <w:rFonts w:asciiTheme="minorEastAsia" w:eastAsiaTheme="minorEastAsia" w:hAnsiTheme="minorEastAsia" w:cstheme="minorEastAsia" w:hint="eastAsia"/>
          <w:sz w:val="24"/>
        </w:rPr>
        <w:t>。投标人</w:t>
      </w:r>
      <w:r w:rsidRPr="002F03EA">
        <w:rPr>
          <w:rFonts w:asciiTheme="minorEastAsia" w:eastAsiaTheme="minorEastAsia" w:hAnsiTheme="minorEastAsia" w:cstheme="minorEastAsia"/>
          <w:sz w:val="24"/>
        </w:rPr>
        <w:t>需提供完整的</w:t>
      </w:r>
      <w:r w:rsidRPr="002F03EA">
        <w:rPr>
          <w:rFonts w:asciiTheme="minorEastAsia" w:eastAsiaTheme="minorEastAsia" w:hAnsiTheme="minorEastAsia" w:cstheme="minorEastAsia" w:hint="eastAsia"/>
          <w:sz w:val="24"/>
        </w:rPr>
        <w:t>系统</w:t>
      </w:r>
      <w:r w:rsidRPr="002F03EA">
        <w:rPr>
          <w:rFonts w:asciiTheme="minorEastAsia" w:eastAsiaTheme="minorEastAsia" w:hAnsiTheme="minorEastAsia" w:cstheme="minorEastAsia"/>
          <w:sz w:val="24"/>
        </w:rPr>
        <w:t>解决方案，保证图书馆业务管理软件及硬件设备的集成和数据互通，从而形成一体化的</w:t>
      </w:r>
      <w:r w:rsidRPr="002F03EA">
        <w:rPr>
          <w:rFonts w:asciiTheme="minorEastAsia" w:eastAsiaTheme="minorEastAsia" w:hAnsiTheme="minorEastAsia" w:cstheme="minorEastAsia" w:hint="eastAsia"/>
          <w:sz w:val="24"/>
        </w:rPr>
        <w:t>智能服务体系</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有效提升</w:t>
      </w:r>
      <w:r w:rsidRPr="002F03EA">
        <w:rPr>
          <w:rFonts w:asciiTheme="minorEastAsia" w:eastAsiaTheme="minorEastAsia" w:hAnsiTheme="minorEastAsia" w:cstheme="minorEastAsia" w:hint="eastAsia"/>
          <w:bCs/>
          <w:sz w:val="24"/>
        </w:rPr>
        <w:t>北京第二外国语学院</w:t>
      </w:r>
      <w:r w:rsidRPr="002F03EA">
        <w:rPr>
          <w:rFonts w:asciiTheme="minorEastAsia" w:eastAsiaTheme="minorEastAsia" w:hAnsiTheme="minorEastAsia" w:cstheme="minorEastAsia"/>
          <w:sz w:val="24"/>
        </w:rPr>
        <w:t>图书馆</w:t>
      </w:r>
      <w:r w:rsidRPr="002F03EA">
        <w:rPr>
          <w:rFonts w:asciiTheme="minorEastAsia" w:eastAsiaTheme="minorEastAsia" w:hAnsiTheme="minorEastAsia" w:cstheme="minorEastAsia" w:hint="eastAsia"/>
          <w:sz w:val="24"/>
        </w:rPr>
        <w:t>面向读者服务的能力</w:t>
      </w:r>
      <w:r w:rsidRPr="002F03EA">
        <w:rPr>
          <w:rFonts w:asciiTheme="minorEastAsia" w:eastAsiaTheme="minorEastAsia" w:hAnsiTheme="minorEastAsia" w:cstheme="minorEastAsia"/>
          <w:sz w:val="24"/>
        </w:rPr>
        <w:t>。</w:t>
      </w:r>
    </w:p>
    <w:p w14:paraId="3FF66AF5" w14:textId="3902821F" w:rsidR="00F6274E" w:rsidRPr="002F03EA" w:rsidRDefault="00F6274E">
      <w:pPr>
        <w:spacing w:line="360" w:lineRule="auto"/>
        <w:ind w:firstLineChars="196" w:firstLine="47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项目所涉硬件设备需有</w:t>
      </w:r>
      <w:r w:rsidRPr="002F03EA">
        <w:rPr>
          <w:rFonts w:hint="eastAsia"/>
        </w:rPr>
        <w:t>I</w:t>
      </w:r>
      <w:r w:rsidRPr="002F03EA">
        <w:t>SO9001</w:t>
      </w:r>
      <w:r w:rsidRPr="002F03EA">
        <w:rPr>
          <w:rFonts w:hint="eastAsia"/>
        </w:rPr>
        <w:t>认证，</w:t>
      </w:r>
      <w:r w:rsidRPr="002F03EA">
        <w:rPr>
          <w:rFonts w:asciiTheme="minorEastAsia" w:eastAsiaTheme="minorEastAsia" w:hAnsiTheme="minorEastAsia" w:cstheme="minorEastAsia" w:hint="eastAsia"/>
          <w:sz w:val="24"/>
        </w:rPr>
        <w:t>符合</w:t>
      </w:r>
      <w:r w:rsidRPr="002F03EA">
        <w:rPr>
          <w:rFonts w:hint="eastAsia"/>
        </w:rPr>
        <w:t>I</w:t>
      </w:r>
      <w:r w:rsidRPr="002F03EA">
        <w:t>SO18000-6C</w:t>
      </w:r>
      <w:r w:rsidRPr="002F03EA">
        <w:rPr>
          <w:rFonts w:hint="eastAsia"/>
        </w:rPr>
        <w:t>和</w:t>
      </w:r>
      <w:r w:rsidRPr="002F03EA">
        <w:rPr>
          <w:rFonts w:hint="eastAsia"/>
        </w:rPr>
        <w:t>E</w:t>
      </w:r>
      <w:r w:rsidRPr="002F03EA">
        <w:t>PC</w:t>
      </w:r>
      <w:r w:rsidRPr="002F03EA">
        <w:rPr>
          <w:rFonts w:hint="eastAsia"/>
        </w:rPr>
        <w:t>g</w:t>
      </w:r>
      <w:r w:rsidRPr="002F03EA">
        <w:t>lobalC1G2</w:t>
      </w:r>
      <w:r w:rsidRPr="002F03EA">
        <w:rPr>
          <w:rFonts w:hint="eastAsia"/>
        </w:rPr>
        <w:t>标准，且无侵犯第三方知识产权情况。项目所涉软件系统需与学校数字校园及图书馆现有的相关的应用系统无缝对接。</w:t>
      </w:r>
    </w:p>
    <w:p w14:paraId="3F4BF845" w14:textId="77777777" w:rsidR="00DE1729" w:rsidRPr="002F03EA" w:rsidRDefault="007F01A6">
      <w:pPr>
        <w:pStyle w:val="ZW4LP152W"/>
        <w:ind w:firstLine="0"/>
        <w:rPr>
          <w:rFonts w:asciiTheme="minorEastAsia" w:eastAsiaTheme="minorEastAsia" w:hAnsiTheme="minorEastAsia" w:cstheme="minorEastAsia"/>
        </w:rPr>
      </w:pPr>
      <w:r w:rsidRPr="002F03EA">
        <w:rPr>
          <w:rFonts w:asciiTheme="minorEastAsia" w:eastAsiaTheme="minorEastAsia" w:hAnsiTheme="minorEastAsia" w:cstheme="minorEastAsia" w:hint="eastAsia"/>
          <w:u w:val="single"/>
        </w:rPr>
        <w:t>标注“▲”</w:t>
      </w:r>
      <w:proofErr w:type="gramStart"/>
      <w:r w:rsidRPr="002F03EA">
        <w:rPr>
          <w:rFonts w:asciiTheme="minorEastAsia" w:eastAsiaTheme="minorEastAsia" w:hAnsiTheme="minorEastAsia" w:cstheme="minorEastAsia" w:hint="eastAsia"/>
          <w:u w:val="single"/>
        </w:rPr>
        <w:t>项设备</w:t>
      </w:r>
      <w:proofErr w:type="gramEnd"/>
      <w:r w:rsidRPr="002F03EA">
        <w:rPr>
          <w:rFonts w:asciiTheme="minorEastAsia" w:eastAsiaTheme="minorEastAsia" w:hAnsiTheme="minorEastAsia" w:cstheme="minorEastAsia" w:hint="eastAsia"/>
          <w:u w:val="single"/>
        </w:rPr>
        <w:t>为本项目核心产品，多家投标人提供的核心产品品牌相同时，通过资格审查、符合性审查的投标人按一家投标人计算，评审后得分最高的同品牌投标人获得中标人推荐资格，其他同品牌投标人不作为中标候选人。</w:t>
      </w:r>
    </w:p>
    <w:p w14:paraId="6080435C" w14:textId="77777777" w:rsidR="00DE1729" w:rsidRPr="002F03EA" w:rsidRDefault="007F01A6">
      <w:pPr>
        <w:pStyle w:val="1"/>
        <w:rPr>
          <w:rFonts w:asciiTheme="minorEastAsia" w:eastAsiaTheme="minorEastAsia" w:hAnsiTheme="minorEastAsia" w:cstheme="minorEastAsia"/>
          <w:sz w:val="28"/>
          <w:szCs w:val="28"/>
        </w:rPr>
      </w:pPr>
      <w:bookmarkStart w:id="59" w:name="_Toc15889698"/>
      <w:r w:rsidRPr="002F03EA">
        <w:rPr>
          <w:rFonts w:asciiTheme="minorEastAsia" w:eastAsiaTheme="minorEastAsia" w:hAnsiTheme="minorEastAsia" w:cstheme="minorEastAsia" w:hint="eastAsia"/>
          <w:sz w:val="28"/>
          <w:szCs w:val="28"/>
        </w:rPr>
        <w:t>一、采购货物清单：</w:t>
      </w:r>
      <w:bookmarkEnd w:id="59"/>
    </w:p>
    <w:tbl>
      <w:tblPr>
        <w:tblW w:w="8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4679"/>
        <w:gridCol w:w="1051"/>
        <w:gridCol w:w="1088"/>
      </w:tblGrid>
      <w:tr w:rsidR="002F03EA" w:rsidRPr="002F03EA" w14:paraId="71CA7CC8" w14:textId="77777777">
        <w:trPr>
          <w:trHeight w:val="473"/>
          <w:jc w:val="center"/>
        </w:trPr>
        <w:tc>
          <w:tcPr>
            <w:tcW w:w="1196" w:type="dxa"/>
            <w:vAlign w:val="center"/>
          </w:tcPr>
          <w:p w14:paraId="33A50786"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序号</w:t>
            </w:r>
          </w:p>
        </w:tc>
        <w:tc>
          <w:tcPr>
            <w:tcW w:w="4679" w:type="dxa"/>
            <w:vAlign w:val="center"/>
          </w:tcPr>
          <w:p w14:paraId="5D1E771F"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采购货物名称</w:t>
            </w:r>
          </w:p>
        </w:tc>
        <w:tc>
          <w:tcPr>
            <w:tcW w:w="1051" w:type="dxa"/>
            <w:vAlign w:val="center"/>
          </w:tcPr>
          <w:p w14:paraId="74CCB920"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数量</w:t>
            </w:r>
          </w:p>
        </w:tc>
        <w:tc>
          <w:tcPr>
            <w:tcW w:w="1088" w:type="dxa"/>
            <w:vAlign w:val="center"/>
          </w:tcPr>
          <w:p w14:paraId="6CE6EACC"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单位</w:t>
            </w:r>
          </w:p>
        </w:tc>
      </w:tr>
      <w:tr w:rsidR="002F03EA" w:rsidRPr="002F03EA" w14:paraId="57D9012F" w14:textId="77777777">
        <w:trPr>
          <w:trHeight w:val="473"/>
          <w:jc w:val="center"/>
        </w:trPr>
        <w:tc>
          <w:tcPr>
            <w:tcW w:w="1196" w:type="dxa"/>
            <w:vAlign w:val="center"/>
          </w:tcPr>
          <w:p w14:paraId="0021FB6C"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p>
        </w:tc>
        <w:tc>
          <w:tcPr>
            <w:tcW w:w="4679" w:type="dxa"/>
            <w:vAlign w:val="center"/>
          </w:tcPr>
          <w:p w14:paraId="32B70DF7" w14:textId="77777777" w:rsidR="00DE1729" w:rsidRPr="002F03EA" w:rsidRDefault="007F01A6">
            <w:pPr>
              <w:jc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u w:val="single"/>
              </w:rPr>
              <w:t>▲</w:t>
            </w:r>
            <w:r w:rsidRPr="002F03EA">
              <w:rPr>
                <w:rFonts w:asciiTheme="minorEastAsia" w:eastAsiaTheme="minorEastAsia" w:hAnsiTheme="minorEastAsia" w:cstheme="minorEastAsia" w:hint="eastAsia"/>
                <w:kern w:val="0"/>
                <w:sz w:val="24"/>
              </w:rPr>
              <w:t>门禁系统主机</w:t>
            </w:r>
          </w:p>
        </w:tc>
        <w:tc>
          <w:tcPr>
            <w:tcW w:w="1051" w:type="dxa"/>
            <w:vAlign w:val="center"/>
          </w:tcPr>
          <w:p w14:paraId="339F8B42"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2</w:t>
            </w:r>
          </w:p>
        </w:tc>
        <w:tc>
          <w:tcPr>
            <w:tcW w:w="1088" w:type="dxa"/>
            <w:vAlign w:val="center"/>
          </w:tcPr>
          <w:p w14:paraId="0AAE32A1"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台</w:t>
            </w:r>
          </w:p>
        </w:tc>
      </w:tr>
      <w:tr w:rsidR="002F03EA" w:rsidRPr="002F03EA" w14:paraId="09CFB3A7" w14:textId="77777777">
        <w:trPr>
          <w:trHeight w:val="464"/>
          <w:jc w:val="center"/>
        </w:trPr>
        <w:tc>
          <w:tcPr>
            <w:tcW w:w="1196" w:type="dxa"/>
            <w:vAlign w:val="center"/>
          </w:tcPr>
          <w:p w14:paraId="3B0F58D8"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p>
        </w:tc>
        <w:tc>
          <w:tcPr>
            <w:tcW w:w="4679" w:type="dxa"/>
            <w:vAlign w:val="center"/>
          </w:tcPr>
          <w:p w14:paraId="56D0181B"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门禁系统副机</w:t>
            </w:r>
          </w:p>
        </w:tc>
        <w:tc>
          <w:tcPr>
            <w:tcW w:w="1051" w:type="dxa"/>
            <w:vAlign w:val="center"/>
          </w:tcPr>
          <w:p w14:paraId="0839A226"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c>
          <w:tcPr>
            <w:tcW w:w="1088" w:type="dxa"/>
            <w:vAlign w:val="center"/>
          </w:tcPr>
          <w:p w14:paraId="260E3338"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台</w:t>
            </w:r>
          </w:p>
        </w:tc>
      </w:tr>
      <w:tr w:rsidR="002F03EA" w:rsidRPr="002F03EA" w14:paraId="5124C494" w14:textId="77777777">
        <w:trPr>
          <w:trHeight w:val="473"/>
          <w:jc w:val="center"/>
        </w:trPr>
        <w:tc>
          <w:tcPr>
            <w:tcW w:w="1196" w:type="dxa"/>
            <w:vAlign w:val="center"/>
          </w:tcPr>
          <w:p w14:paraId="002BCC03"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p>
        </w:tc>
        <w:tc>
          <w:tcPr>
            <w:tcW w:w="4679" w:type="dxa"/>
            <w:vAlign w:val="center"/>
          </w:tcPr>
          <w:p w14:paraId="2B3E475D" w14:textId="77777777" w:rsidR="00DE1729" w:rsidRPr="002F03EA" w:rsidRDefault="007F01A6">
            <w:pPr>
              <w:jc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门禁管理系统</w:t>
            </w:r>
          </w:p>
        </w:tc>
        <w:tc>
          <w:tcPr>
            <w:tcW w:w="1051" w:type="dxa"/>
            <w:vAlign w:val="center"/>
          </w:tcPr>
          <w:p w14:paraId="0F447E13"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c>
          <w:tcPr>
            <w:tcW w:w="1088" w:type="dxa"/>
            <w:vAlign w:val="center"/>
          </w:tcPr>
          <w:p w14:paraId="51A5651C"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套</w:t>
            </w:r>
          </w:p>
        </w:tc>
      </w:tr>
      <w:tr w:rsidR="002F03EA" w:rsidRPr="002F03EA" w14:paraId="428F8A55" w14:textId="77777777">
        <w:trPr>
          <w:trHeight w:val="473"/>
          <w:jc w:val="center"/>
        </w:trPr>
        <w:tc>
          <w:tcPr>
            <w:tcW w:w="1196" w:type="dxa"/>
            <w:vAlign w:val="center"/>
          </w:tcPr>
          <w:p w14:paraId="0A9640B4"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w:t>
            </w:r>
          </w:p>
        </w:tc>
        <w:tc>
          <w:tcPr>
            <w:tcW w:w="4679" w:type="dxa"/>
            <w:vAlign w:val="center"/>
          </w:tcPr>
          <w:p w14:paraId="413CF230"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人脸识别模块</w:t>
            </w:r>
          </w:p>
        </w:tc>
        <w:tc>
          <w:tcPr>
            <w:tcW w:w="1051" w:type="dxa"/>
            <w:vAlign w:val="center"/>
          </w:tcPr>
          <w:p w14:paraId="5A23E923"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4</w:t>
            </w:r>
          </w:p>
        </w:tc>
        <w:tc>
          <w:tcPr>
            <w:tcW w:w="1088" w:type="dxa"/>
            <w:vAlign w:val="center"/>
          </w:tcPr>
          <w:p w14:paraId="2EB3CB6B"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台</w:t>
            </w:r>
          </w:p>
        </w:tc>
      </w:tr>
      <w:tr w:rsidR="002F03EA" w:rsidRPr="002F03EA" w14:paraId="5A28C7B0" w14:textId="77777777">
        <w:trPr>
          <w:trHeight w:val="473"/>
          <w:jc w:val="center"/>
        </w:trPr>
        <w:tc>
          <w:tcPr>
            <w:tcW w:w="1196" w:type="dxa"/>
            <w:vAlign w:val="center"/>
          </w:tcPr>
          <w:p w14:paraId="17BABD24"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w:t>
            </w:r>
          </w:p>
        </w:tc>
        <w:tc>
          <w:tcPr>
            <w:tcW w:w="4679" w:type="dxa"/>
            <w:vAlign w:val="center"/>
          </w:tcPr>
          <w:p w14:paraId="71F6D4E2"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人脸自助注册终端</w:t>
            </w:r>
          </w:p>
        </w:tc>
        <w:tc>
          <w:tcPr>
            <w:tcW w:w="1051" w:type="dxa"/>
            <w:vAlign w:val="center"/>
          </w:tcPr>
          <w:p w14:paraId="2551D4E5"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c>
          <w:tcPr>
            <w:tcW w:w="1088" w:type="dxa"/>
            <w:vAlign w:val="center"/>
          </w:tcPr>
          <w:p w14:paraId="4F611328"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台</w:t>
            </w:r>
          </w:p>
        </w:tc>
      </w:tr>
      <w:tr w:rsidR="002F03EA" w:rsidRPr="002F03EA" w14:paraId="5787E691" w14:textId="77777777">
        <w:trPr>
          <w:trHeight w:val="464"/>
          <w:jc w:val="center"/>
        </w:trPr>
        <w:tc>
          <w:tcPr>
            <w:tcW w:w="1196" w:type="dxa"/>
            <w:vAlign w:val="center"/>
          </w:tcPr>
          <w:p w14:paraId="698182D4"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w:t>
            </w:r>
          </w:p>
        </w:tc>
        <w:tc>
          <w:tcPr>
            <w:tcW w:w="4679" w:type="dxa"/>
            <w:vAlign w:val="center"/>
          </w:tcPr>
          <w:p w14:paraId="2884DB54" w14:textId="77777777" w:rsidR="00DE1729" w:rsidRPr="002F03EA" w:rsidRDefault="007F01A6">
            <w:pPr>
              <w:widowControl/>
              <w:jc w:val="center"/>
              <w:textAlignment w:val="center"/>
              <w:rPr>
                <w:rFonts w:asciiTheme="minorEastAsia" w:eastAsiaTheme="minorEastAsia" w:hAnsiTheme="minorEastAsia" w:cstheme="minorEastAsia"/>
                <w:u w:val="single"/>
              </w:rPr>
            </w:pPr>
            <w:r w:rsidRPr="002F03EA">
              <w:rPr>
                <w:rFonts w:asciiTheme="minorEastAsia" w:eastAsiaTheme="minorEastAsia" w:hAnsiTheme="minorEastAsia" w:cstheme="minorEastAsia"/>
                <w:kern w:val="0"/>
                <w:sz w:val="24"/>
              </w:rPr>
              <w:t>RFID自助借</w:t>
            </w:r>
            <w:proofErr w:type="gramStart"/>
            <w:r w:rsidRPr="002F03EA">
              <w:rPr>
                <w:rFonts w:asciiTheme="minorEastAsia" w:eastAsiaTheme="minorEastAsia" w:hAnsiTheme="minorEastAsia" w:cstheme="minorEastAsia"/>
                <w:kern w:val="0"/>
                <w:sz w:val="24"/>
              </w:rPr>
              <w:t>还</w:t>
            </w:r>
            <w:r w:rsidRPr="002F03EA">
              <w:rPr>
                <w:rFonts w:asciiTheme="minorEastAsia" w:eastAsiaTheme="minorEastAsia" w:hAnsiTheme="minorEastAsia" w:cstheme="minorEastAsia" w:hint="eastAsia"/>
                <w:kern w:val="0"/>
                <w:sz w:val="24"/>
              </w:rPr>
              <w:t>书机</w:t>
            </w:r>
            <w:proofErr w:type="gramEnd"/>
          </w:p>
        </w:tc>
        <w:tc>
          <w:tcPr>
            <w:tcW w:w="1051" w:type="dxa"/>
            <w:vAlign w:val="center"/>
          </w:tcPr>
          <w:p w14:paraId="0BDEF6F7"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c>
          <w:tcPr>
            <w:tcW w:w="1088" w:type="dxa"/>
            <w:vAlign w:val="center"/>
          </w:tcPr>
          <w:p w14:paraId="03B52638"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台</w:t>
            </w:r>
          </w:p>
        </w:tc>
      </w:tr>
      <w:tr w:rsidR="002F03EA" w:rsidRPr="002F03EA" w14:paraId="0DAC8D7D" w14:textId="77777777">
        <w:trPr>
          <w:trHeight w:val="473"/>
          <w:jc w:val="center"/>
        </w:trPr>
        <w:tc>
          <w:tcPr>
            <w:tcW w:w="1196" w:type="dxa"/>
            <w:vAlign w:val="center"/>
          </w:tcPr>
          <w:p w14:paraId="13A539AC"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w:t>
            </w:r>
          </w:p>
        </w:tc>
        <w:tc>
          <w:tcPr>
            <w:tcW w:w="4679" w:type="dxa"/>
            <w:vAlign w:val="center"/>
          </w:tcPr>
          <w:p w14:paraId="44A22BAA"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kern w:val="0"/>
                <w:sz w:val="24"/>
              </w:rPr>
              <w:t>升降式</w:t>
            </w:r>
            <w:proofErr w:type="gramStart"/>
            <w:r w:rsidRPr="002F03EA">
              <w:rPr>
                <w:rFonts w:asciiTheme="minorEastAsia" w:eastAsiaTheme="minorEastAsia" w:hAnsiTheme="minorEastAsia" w:cstheme="minorEastAsia" w:hint="eastAsia"/>
                <w:kern w:val="0"/>
                <w:sz w:val="24"/>
              </w:rPr>
              <w:t>还书车</w:t>
            </w:r>
            <w:proofErr w:type="gramEnd"/>
          </w:p>
        </w:tc>
        <w:tc>
          <w:tcPr>
            <w:tcW w:w="1051" w:type="dxa"/>
            <w:vAlign w:val="center"/>
          </w:tcPr>
          <w:p w14:paraId="1C71EABB"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kern w:val="0"/>
                <w:sz w:val="24"/>
              </w:rPr>
              <w:t>1</w:t>
            </w:r>
          </w:p>
        </w:tc>
        <w:tc>
          <w:tcPr>
            <w:tcW w:w="1088" w:type="dxa"/>
            <w:vAlign w:val="center"/>
          </w:tcPr>
          <w:p w14:paraId="5946D6D5" w14:textId="77777777" w:rsidR="00DE1729" w:rsidRPr="002F03EA" w:rsidRDefault="007F01A6">
            <w:pPr>
              <w:spacing w:line="360" w:lineRule="auto"/>
              <w:jc w:val="center"/>
              <w:rPr>
                <w:rFonts w:asciiTheme="minorEastAsia" w:eastAsiaTheme="minorEastAsia" w:hAnsiTheme="minorEastAsia" w:cstheme="minorEastAsia"/>
                <w:sz w:val="24"/>
              </w:rPr>
            </w:pPr>
            <w:proofErr w:type="gramStart"/>
            <w:r w:rsidRPr="002F03EA">
              <w:rPr>
                <w:rFonts w:asciiTheme="minorEastAsia" w:eastAsiaTheme="minorEastAsia" w:hAnsiTheme="minorEastAsia" w:cstheme="minorEastAsia" w:hint="eastAsia"/>
                <w:sz w:val="24"/>
              </w:rPr>
              <w:t>个</w:t>
            </w:r>
            <w:proofErr w:type="gramEnd"/>
          </w:p>
        </w:tc>
      </w:tr>
      <w:tr w:rsidR="002F03EA" w:rsidRPr="002F03EA" w14:paraId="5D3B3DFA" w14:textId="77777777">
        <w:trPr>
          <w:trHeight w:val="473"/>
          <w:jc w:val="center"/>
        </w:trPr>
        <w:tc>
          <w:tcPr>
            <w:tcW w:w="1196" w:type="dxa"/>
            <w:vAlign w:val="center"/>
          </w:tcPr>
          <w:p w14:paraId="2FBC9B4D"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8</w:t>
            </w:r>
          </w:p>
        </w:tc>
        <w:tc>
          <w:tcPr>
            <w:tcW w:w="4679" w:type="dxa"/>
            <w:vAlign w:val="center"/>
          </w:tcPr>
          <w:p w14:paraId="719E96DC"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kern w:val="0"/>
                <w:sz w:val="24"/>
              </w:rPr>
              <w:t>RFID馆员工作站</w:t>
            </w:r>
          </w:p>
        </w:tc>
        <w:tc>
          <w:tcPr>
            <w:tcW w:w="1051" w:type="dxa"/>
            <w:vAlign w:val="center"/>
          </w:tcPr>
          <w:p w14:paraId="6C0E7778"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kern w:val="0"/>
                <w:sz w:val="24"/>
              </w:rPr>
              <w:t>1</w:t>
            </w:r>
          </w:p>
        </w:tc>
        <w:tc>
          <w:tcPr>
            <w:tcW w:w="1088" w:type="dxa"/>
            <w:vAlign w:val="center"/>
          </w:tcPr>
          <w:p w14:paraId="020A390C"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台</w:t>
            </w:r>
          </w:p>
        </w:tc>
      </w:tr>
      <w:tr w:rsidR="002F03EA" w:rsidRPr="002F03EA" w14:paraId="5CAD17F5" w14:textId="77777777">
        <w:trPr>
          <w:trHeight w:val="473"/>
          <w:jc w:val="center"/>
        </w:trPr>
        <w:tc>
          <w:tcPr>
            <w:tcW w:w="1196" w:type="dxa"/>
            <w:vAlign w:val="center"/>
          </w:tcPr>
          <w:p w14:paraId="44C577A3"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w:t>
            </w:r>
          </w:p>
        </w:tc>
        <w:tc>
          <w:tcPr>
            <w:tcW w:w="4679" w:type="dxa"/>
            <w:vAlign w:val="center"/>
          </w:tcPr>
          <w:p w14:paraId="668B948F"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proofErr w:type="gramStart"/>
            <w:r w:rsidRPr="002F03EA">
              <w:rPr>
                <w:rFonts w:asciiTheme="minorEastAsia" w:eastAsiaTheme="minorEastAsia" w:hAnsiTheme="minorEastAsia" w:cstheme="minorEastAsia" w:hint="eastAsia"/>
                <w:kern w:val="0"/>
                <w:sz w:val="24"/>
              </w:rPr>
              <w:t>盘点车</w:t>
            </w:r>
            <w:proofErr w:type="gramEnd"/>
          </w:p>
        </w:tc>
        <w:tc>
          <w:tcPr>
            <w:tcW w:w="1051" w:type="dxa"/>
            <w:vAlign w:val="center"/>
          </w:tcPr>
          <w:p w14:paraId="13CF24D1"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c>
          <w:tcPr>
            <w:tcW w:w="1088" w:type="dxa"/>
            <w:vAlign w:val="center"/>
          </w:tcPr>
          <w:p w14:paraId="0CC42ADD"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台</w:t>
            </w:r>
          </w:p>
        </w:tc>
      </w:tr>
      <w:tr w:rsidR="002F03EA" w:rsidRPr="002F03EA" w14:paraId="7A49812E" w14:textId="77777777">
        <w:trPr>
          <w:trHeight w:val="473"/>
          <w:jc w:val="center"/>
        </w:trPr>
        <w:tc>
          <w:tcPr>
            <w:tcW w:w="1196" w:type="dxa"/>
            <w:vAlign w:val="center"/>
          </w:tcPr>
          <w:p w14:paraId="777CEA44"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10</w:t>
            </w:r>
          </w:p>
        </w:tc>
        <w:tc>
          <w:tcPr>
            <w:tcW w:w="4679" w:type="dxa"/>
            <w:vAlign w:val="center"/>
          </w:tcPr>
          <w:p w14:paraId="0E3431DC"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RFID安全门(双通道)</w:t>
            </w:r>
          </w:p>
        </w:tc>
        <w:tc>
          <w:tcPr>
            <w:tcW w:w="1051" w:type="dxa"/>
            <w:vAlign w:val="center"/>
          </w:tcPr>
          <w:p w14:paraId="036981D8"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c>
          <w:tcPr>
            <w:tcW w:w="1088" w:type="dxa"/>
            <w:vAlign w:val="center"/>
          </w:tcPr>
          <w:p w14:paraId="01A6E270"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套</w:t>
            </w:r>
          </w:p>
        </w:tc>
      </w:tr>
      <w:tr w:rsidR="002F03EA" w:rsidRPr="002F03EA" w14:paraId="12A72D13" w14:textId="77777777">
        <w:trPr>
          <w:trHeight w:val="464"/>
          <w:jc w:val="center"/>
        </w:trPr>
        <w:tc>
          <w:tcPr>
            <w:tcW w:w="1196" w:type="dxa"/>
            <w:vAlign w:val="center"/>
          </w:tcPr>
          <w:p w14:paraId="70EDBF24"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11</w:t>
            </w:r>
          </w:p>
        </w:tc>
        <w:tc>
          <w:tcPr>
            <w:tcW w:w="4679" w:type="dxa"/>
            <w:vAlign w:val="center"/>
          </w:tcPr>
          <w:p w14:paraId="6BCAB000"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RFID系统软件管理平台</w:t>
            </w:r>
          </w:p>
        </w:tc>
        <w:tc>
          <w:tcPr>
            <w:tcW w:w="1051" w:type="dxa"/>
            <w:vAlign w:val="center"/>
          </w:tcPr>
          <w:p w14:paraId="59CEEDCE"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c>
          <w:tcPr>
            <w:tcW w:w="1088" w:type="dxa"/>
            <w:vAlign w:val="center"/>
          </w:tcPr>
          <w:p w14:paraId="7285D0C6"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套</w:t>
            </w:r>
          </w:p>
        </w:tc>
      </w:tr>
      <w:tr w:rsidR="002F03EA" w:rsidRPr="002F03EA" w14:paraId="286ABF07" w14:textId="77777777">
        <w:trPr>
          <w:trHeight w:val="631"/>
          <w:jc w:val="center"/>
        </w:trPr>
        <w:tc>
          <w:tcPr>
            <w:tcW w:w="1196" w:type="dxa"/>
            <w:vAlign w:val="center"/>
          </w:tcPr>
          <w:p w14:paraId="3278F02B"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12</w:t>
            </w:r>
          </w:p>
        </w:tc>
        <w:tc>
          <w:tcPr>
            <w:tcW w:w="4679" w:type="dxa"/>
            <w:vAlign w:val="center"/>
          </w:tcPr>
          <w:p w14:paraId="64A27949"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图书馆自动化管理系统接口</w:t>
            </w:r>
          </w:p>
        </w:tc>
        <w:tc>
          <w:tcPr>
            <w:tcW w:w="1051" w:type="dxa"/>
            <w:vAlign w:val="center"/>
          </w:tcPr>
          <w:p w14:paraId="4813D34A"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c>
          <w:tcPr>
            <w:tcW w:w="1088" w:type="dxa"/>
            <w:vAlign w:val="center"/>
          </w:tcPr>
          <w:p w14:paraId="3B9D9BB2"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套</w:t>
            </w:r>
          </w:p>
        </w:tc>
      </w:tr>
      <w:tr w:rsidR="002F03EA" w:rsidRPr="002F03EA" w14:paraId="43E5F180" w14:textId="77777777">
        <w:trPr>
          <w:trHeight w:val="464"/>
          <w:jc w:val="center"/>
        </w:trPr>
        <w:tc>
          <w:tcPr>
            <w:tcW w:w="1196" w:type="dxa"/>
            <w:vAlign w:val="center"/>
          </w:tcPr>
          <w:p w14:paraId="222F2E56"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13</w:t>
            </w:r>
          </w:p>
        </w:tc>
        <w:tc>
          <w:tcPr>
            <w:tcW w:w="4679" w:type="dxa"/>
            <w:vAlign w:val="center"/>
          </w:tcPr>
          <w:p w14:paraId="071154F7" w14:textId="77777777" w:rsidR="00DE1729" w:rsidRPr="002F03EA" w:rsidRDefault="007F01A6">
            <w:pPr>
              <w:widowControl/>
              <w:jc w:val="center"/>
              <w:textAlignment w:val="center"/>
              <w:rPr>
                <w:rFonts w:asciiTheme="minorEastAsia" w:eastAsiaTheme="minorEastAsia" w:hAnsiTheme="minorEastAsia" w:cstheme="minorEastAsia"/>
                <w:sz w:val="24"/>
              </w:rPr>
            </w:pPr>
            <w:proofErr w:type="gramStart"/>
            <w:r w:rsidRPr="002F03EA">
              <w:rPr>
                <w:rFonts w:asciiTheme="minorEastAsia" w:eastAsiaTheme="minorEastAsia" w:hAnsiTheme="minorEastAsia" w:cstheme="minorEastAsia" w:hint="eastAsia"/>
                <w:sz w:val="24"/>
              </w:rPr>
              <w:t>一</w:t>
            </w:r>
            <w:proofErr w:type="gramEnd"/>
            <w:r w:rsidRPr="002F03EA">
              <w:rPr>
                <w:rFonts w:asciiTheme="minorEastAsia" w:eastAsiaTheme="minorEastAsia" w:hAnsiTheme="minorEastAsia" w:cstheme="minorEastAsia" w:hint="eastAsia"/>
                <w:sz w:val="24"/>
              </w:rPr>
              <w:t>卡通接口</w:t>
            </w:r>
          </w:p>
        </w:tc>
        <w:tc>
          <w:tcPr>
            <w:tcW w:w="1051" w:type="dxa"/>
            <w:vAlign w:val="center"/>
          </w:tcPr>
          <w:p w14:paraId="3EF5324A"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c>
          <w:tcPr>
            <w:tcW w:w="1088" w:type="dxa"/>
            <w:vAlign w:val="center"/>
          </w:tcPr>
          <w:p w14:paraId="5F972150"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套</w:t>
            </w:r>
          </w:p>
        </w:tc>
      </w:tr>
      <w:tr w:rsidR="002F03EA" w:rsidRPr="002F03EA" w14:paraId="648A01E7" w14:textId="77777777">
        <w:trPr>
          <w:trHeight w:val="473"/>
          <w:jc w:val="center"/>
        </w:trPr>
        <w:tc>
          <w:tcPr>
            <w:tcW w:w="1196" w:type="dxa"/>
            <w:vAlign w:val="center"/>
          </w:tcPr>
          <w:p w14:paraId="676E8381"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14</w:t>
            </w:r>
          </w:p>
        </w:tc>
        <w:tc>
          <w:tcPr>
            <w:tcW w:w="4679" w:type="dxa"/>
            <w:vAlign w:val="center"/>
          </w:tcPr>
          <w:p w14:paraId="15B7DB0F"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kern w:val="0"/>
                <w:sz w:val="24"/>
              </w:rPr>
              <w:t>RFID图书标签（含加工）</w:t>
            </w:r>
          </w:p>
        </w:tc>
        <w:tc>
          <w:tcPr>
            <w:tcW w:w="1051" w:type="dxa"/>
            <w:vAlign w:val="center"/>
          </w:tcPr>
          <w:p w14:paraId="495B9734"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10000</w:t>
            </w:r>
          </w:p>
        </w:tc>
        <w:tc>
          <w:tcPr>
            <w:tcW w:w="1088" w:type="dxa"/>
            <w:vAlign w:val="center"/>
          </w:tcPr>
          <w:p w14:paraId="59C48E0A" w14:textId="77777777" w:rsidR="00DE1729" w:rsidRPr="002F03EA" w:rsidRDefault="007F01A6">
            <w:pPr>
              <w:spacing w:line="360" w:lineRule="auto"/>
              <w:jc w:val="center"/>
              <w:rPr>
                <w:rFonts w:asciiTheme="minorEastAsia" w:eastAsiaTheme="minorEastAsia" w:hAnsiTheme="minorEastAsia" w:cstheme="minorEastAsia"/>
                <w:sz w:val="24"/>
              </w:rPr>
            </w:pPr>
            <w:proofErr w:type="gramStart"/>
            <w:r w:rsidRPr="002F03EA">
              <w:rPr>
                <w:rFonts w:asciiTheme="minorEastAsia" w:eastAsiaTheme="minorEastAsia" w:hAnsiTheme="minorEastAsia" w:cstheme="minorEastAsia" w:hint="eastAsia"/>
                <w:sz w:val="24"/>
              </w:rPr>
              <w:t>个</w:t>
            </w:r>
            <w:proofErr w:type="gramEnd"/>
          </w:p>
        </w:tc>
      </w:tr>
      <w:tr w:rsidR="002F03EA" w:rsidRPr="002F03EA" w14:paraId="4C6DCF02" w14:textId="77777777">
        <w:trPr>
          <w:trHeight w:val="473"/>
          <w:jc w:val="center"/>
        </w:trPr>
        <w:tc>
          <w:tcPr>
            <w:tcW w:w="1196" w:type="dxa"/>
            <w:vAlign w:val="center"/>
          </w:tcPr>
          <w:p w14:paraId="1D77E6D1"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15</w:t>
            </w:r>
          </w:p>
        </w:tc>
        <w:tc>
          <w:tcPr>
            <w:tcW w:w="4679" w:type="dxa"/>
            <w:vAlign w:val="center"/>
          </w:tcPr>
          <w:p w14:paraId="1BDEA8FC"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kern w:val="0"/>
                <w:sz w:val="24"/>
              </w:rPr>
              <w:t>RFID层架标签（含加工）</w:t>
            </w:r>
          </w:p>
        </w:tc>
        <w:tc>
          <w:tcPr>
            <w:tcW w:w="1051" w:type="dxa"/>
            <w:vAlign w:val="center"/>
          </w:tcPr>
          <w:p w14:paraId="480582D8"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400</w:t>
            </w:r>
          </w:p>
        </w:tc>
        <w:tc>
          <w:tcPr>
            <w:tcW w:w="1088" w:type="dxa"/>
            <w:vAlign w:val="center"/>
          </w:tcPr>
          <w:p w14:paraId="16797442" w14:textId="77777777" w:rsidR="00DE1729" w:rsidRPr="002F03EA" w:rsidRDefault="007F01A6">
            <w:pPr>
              <w:spacing w:line="360" w:lineRule="auto"/>
              <w:jc w:val="center"/>
              <w:rPr>
                <w:rFonts w:asciiTheme="minorEastAsia" w:eastAsiaTheme="minorEastAsia" w:hAnsiTheme="minorEastAsia" w:cstheme="minorEastAsia"/>
                <w:sz w:val="24"/>
              </w:rPr>
            </w:pPr>
            <w:proofErr w:type="gramStart"/>
            <w:r w:rsidRPr="002F03EA">
              <w:rPr>
                <w:rFonts w:asciiTheme="minorEastAsia" w:eastAsiaTheme="minorEastAsia" w:hAnsiTheme="minorEastAsia" w:cstheme="minorEastAsia" w:hint="eastAsia"/>
                <w:sz w:val="24"/>
              </w:rPr>
              <w:t>个</w:t>
            </w:r>
            <w:proofErr w:type="gramEnd"/>
          </w:p>
        </w:tc>
      </w:tr>
      <w:tr w:rsidR="002F03EA" w:rsidRPr="002F03EA" w14:paraId="61B5E5F9" w14:textId="77777777">
        <w:trPr>
          <w:trHeight w:val="473"/>
          <w:jc w:val="center"/>
        </w:trPr>
        <w:tc>
          <w:tcPr>
            <w:tcW w:w="1196" w:type="dxa"/>
            <w:vAlign w:val="center"/>
          </w:tcPr>
          <w:p w14:paraId="2BAB610F"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16</w:t>
            </w:r>
          </w:p>
        </w:tc>
        <w:tc>
          <w:tcPr>
            <w:tcW w:w="4679" w:type="dxa"/>
            <w:vAlign w:val="center"/>
          </w:tcPr>
          <w:p w14:paraId="68B7546A"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proofErr w:type="gramStart"/>
            <w:r w:rsidRPr="002F03EA">
              <w:rPr>
                <w:rFonts w:asciiTheme="minorEastAsia" w:eastAsiaTheme="minorEastAsia" w:hAnsiTheme="minorEastAsia" w:cstheme="minorEastAsia" w:hint="eastAsia"/>
                <w:sz w:val="24"/>
              </w:rPr>
              <w:t>微信图书馆</w:t>
            </w:r>
            <w:proofErr w:type="gramEnd"/>
          </w:p>
        </w:tc>
        <w:tc>
          <w:tcPr>
            <w:tcW w:w="1051" w:type="dxa"/>
            <w:vAlign w:val="center"/>
          </w:tcPr>
          <w:p w14:paraId="5C2E49C9"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c>
          <w:tcPr>
            <w:tcW w:w="1088" w:type="dxa"/>
            <w:vAlign w:val="center"/>
          </w:tcPr>
          <w:p w14:paraId="76D197B5"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套</w:t>
            </w:r>
          </w:p>
        </w:tc>
      </w:tr>
      <w:tr w:rsidR="002F03EA" w:rsidRPr="002F03EA" w14:paraId="156EDF64" w14:textId="77777777">
        <w:trPr>
          <w:trHeight w:val="473"/>
          <w:jc w:val="center"/>
        </w:trPr>
        <w:tc>
          <w:tcPr>
            <w:tcW w:w="1196" w:type="dxa"/>
            <w:vAlign w:val="center"/>
          </w:tcPr>
          <w:p w14:paraId="1A447EF7"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17</w:t>
            </w:r>
          </w:p>
        </w:tc>
        <w:tc>
          <w:tcPr>
            <w:tcW w:w="4679" w:type="dxa"/>
            <w:vAlign w:val="center"/>
          </w:tcPr>
          <w:p w14:paraId="50C786B9"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信息检索机及</w:t>
            </w:r>
            <w:proofErr w:type="gramStart"/>
            <w:r w:rsidRPr="002F03EA">
              <w:rPr>
                <w:rFonts w:asciiTheme="minorEastAsia" w:eastAsiaTheme="minorEastAsia" w:hAnsiTheme="minorEastAsia" w:cstheme="minorEastAsia" w:hint="eastAsia"/>
                <w:sz w:val="24"/>
              </w:rPr>
              <w:t>检索台</w:t>
            </w:r>
            <w:proofErr w:type="gramEnd"/>
          </w:p>
        </w:tc>
        <w:tc>
          <w:tcPr>
            <w:tcW w:w="1051" w:type="dxa"/>
            <w:vAlign w:val="center"/>
          </w:tcPr>
          <w:p w14:paraId="11883B81"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2</w:t>
            </w:r>
          </w:p>
        </w:tc>
        <w:tc>
          <w:tcPr>
            <w:tcW w:w="1088" w:type="dxa"/>
            <w:vAlign w:val="center"/>
          </w:tcPr>
          <w:p w14:paraId="325F849A"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台</w:t>
            </w:r>
          </w:p>
        </w:tc>
      </w:tr>
      <w:tr w:rsidR="002F03EA" w:rsidRPr="002F03EA" w14:paraId="15A83B29" w14:textId="77777777">
        <w:trPr>
          <w:trHeight w:val="473"/>
          <w:jc w:val="center"/>
        </w:trPr>
        <w:tc>
          <w:tcPr>
            <w:tcW w:w="1196" w:type="dxa"/>
            <w:vAlign w:val="center"/>
          </w:tcPr>
          <w:p w14:paraId="597CB1D4"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18</w:t>
            </w:r>
          </w:p>
        </w:tc>
        <w:tc>
          <w:tcPr>
            <w:tcW w:w="4679" w:type="dxa"/>
            <w:vAlign w:val="center"/>
          </w:tcPr>
          <w:p w14:paraId="1FBEFC31" w14:textId="77777777" w:rsidR="00DE1729" w:rsidRPr="002F03EA" w:rsidRDefault="007F01A6">
            <w:pPr>
              <w:widowControl/>
              <w:jc w:val="center"/>
              <w:textAlignment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强弱电及布线实施费</w:t>
            </w:r>
          </w:p>
        </w:tc>
        <w:tc>
          <w:tcPr>
            <w:tcW w:w="1051" w:type="dxa"/>
            <w:vAlign w:val="center"/>
          </w:tcPr>
          <w:p w14:paraId="7CDDA609" w14:textId="77777777" w:rsidR="00DE1729" w:rsidRPr="002F03EA" w:rsidRDefault="007F01A6">
            <w:pPr>
              <w:widowControl/>
              <w:jc w:val="center"/>
              <w:textAlignment w:val="center"/>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1</w:t>
            </w:r>
          </w:p>
        </w:tc>
        <w:tc>
          <w:tcPr>
            <w:tcW w:w="1088" w:type="dxa"/>
            <w:vAlign w:val="center"/>
          </w:tcPr>
          <w:p w14:paraId="5E3796FC"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套</w:t>
            </w:r>
          </w:p>
        </w:tc>
      </w:tr>
    </w:tbl>
    <w:p w14:paraId="71F23FCD" w14:textId="77777777" w:rsidR="00DE1729" w:rsidRPr="002F03EA" w:rsidRDefault="007F01A6">
      <w:pPr>
        <w:pStyle w:val="1"/>
        <w:rPr>
          <w:rFonts w:asciiTheme="minorEastAsia" w:eastAsiaTheme="minorEastAsia" w:hAnsiTheme="minorEastAsia" w:cstheme="minorEastAsia"/>
          <w:sz w:val="28"/>
          <w:szCs w:val="28"/>
        </w:rPr>
      </w:pPr>
      <w:bookmarkStart w:id="60" w:name="_Toc481501172"/>
      <w:bookmarkStart w:id="61" w:name="_Toc15889699"/>
      <w:r w:rsidRPr="002F03EA">
        <w:rPr>
          <w:rFonts w:asciiTheme="minorEastAsia" w:eastAsiaTheme="minorEastAsia" w:hAnsiTheme="minorEastAsia" w:cstheme="minorEastAsia" w:hint="eastAsia"/>
          <w:sz w:val="28"/>
          <w:szCs w:val="28"/>
        </w:rPr>
        <w:t>二、采购货物技术要求：</w:t>
      </w:r>
      <w:bookmarkEnd w:id="61"/>
    </w:p>
    <w:p w14:paraId="7586863E"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说明：以下技术参数中，共分为</w:t>
      </w:r>
      <w:r w:rsidRPr="002F03EA">
        <w:rPr>
          <w:rFonts w:asciiTheme="minorEastAsia" w:eastAsiaTheme="minorEastAsia" w:hAnsiTheme="minorEastAsia" w:cstheme="minorEastAsia"/>
          <w:sz w:val="24"/>
        </w:rPr>
        <w:t>3种技术指标，★为必须满足指标，不符合★指标的投标将被拒绝；#为重要指标，#指标不符合将在技术评分中对应予以扣除，每有一条#指标不符合将在评分中扣除2分；无符号指标为一般指标，每有一条无符号指标不符合将在评分中扣除1分。</w:t>
      </w:r>
    </w:p>
    <w:p w14:paraId="44D8F295" w14:textId="77777777" w:rsidR="00DE1729" w:rsidRPr="002F03EA" w:rsidRDefault="007F01A6">
      <w:pPr>
        <w:pStyle w:val="3"/>
        <w:numPr>
          <w:ilvl w:val="2"/>
          <w:numId w:val="0"/>
        </w:numPr>
        <w:rPr>
          <w:rFonts w:cstheme="minorEastAsia"/>
          <w:szCs w:val="24"/>
        </w:rPr>
      </w:pPr>
      <w:bookmarkStart w:id="62" w:name="_Toc15889700"/>
      <w:r w:rsidRPr="002F03EA">
        <w:rPr>
          <w:rFonts w:cstheme="minorEastAsia"/>
          <w:szCs w:val="24"/>
        </w:rPr>
        <w:t xml:space="preserve">2.1 </w:t>
      </w:r>
      <w:r w:rsidRPr="002F03EA">
        <w:rPr>
          <w:rFonts w:cstheme="minorEastAsia" w:hint="eastAsia"/>
        </w:rPr>
        <w:t>门禁系统主机</w:t>
      </w:r>
      <w:r w:rsidRPr="002F03EA">
        <w:rPr>
          <w:rFonts w:cstheme="minorEastAsia" w:hint="eastAsia"/>
          <w:szCs w:val="24"/>
        </w:rPr>
        <w:t>技术要求</w:t>
      </w:r>
      <w:bookmarkEnd w:id="62"/>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820"/>
      </w:tblGrid>
      <w:tr w:rsidR="002F03EA" w:rsidRPr="002F03EA" w14:paraId="49DE207F" w14:textId="77777777">
        <w:trPr>
          <w:trHeight w:val="567"/>
        </w:trPr>
        <w:tc>
          <w:tcPr>
            <w:tcW w:w="1368" w:type="dxa"/>
            <w:shd w:val="clear" w:color="auto" w:fill="E6E6E6"/>
            <w:vAlign w:val="center"/>
          </w:tcPr>
          <w:p w14:paraId="51DF13EC"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类别</w:t>
            </w:r>
          </w:p>
        </w:tc>
        <w:tc>
          <w:tcPr>
            <w:tcW w:w="6820" w:type="dxa"/>
            <w:shd w:val="clear" w:color="auto" w:fill="E6E6E6"/>
            <w:vAlign w:val="center"/>
          </w:tcPr>
          <w:p w14:paraId="760C1DBF"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指标</w:t>
            </w:r>
          </w:p>
        </w:tc>
      </w:tr>
      <w:tr w:rsidR="002F03EA" w:rsidRPr="002F03EA" w14:paraId="5E0C3E25" w14:textId="77777777">
        <w:trPr>
          <w:trHeight w:val="567"/>
        </w:trPr>
        <w:tc>
          <w:tcPr>
            <w:tcW w:w="1368" w:type="dxa"/>
            <w:vAlign w:val="center"/>
          </w:tcPr>
          <w:p w14:paraId="69918891"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0F311A1D"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要求</w:t>
            </w:r>
          </w:p>
        </w:tc>
        <w:tc>
          <w:tcPr>
            <w:tcW w:w="6820" w:type="dxa"/>
            <w:vAlign w:val="center"/>
          </w:tcPr>
          <w:p w14:paraId="69C3928A" w14:textId="77777777" w:rsidR="00DE1729" w:rsidRPr="002F03EA" w:rsidRDefault="007F01A6" w:rsidP="007F01A6">
            <w:pPr>
              <w:spacing w:line="360" w:lineRule="auto"/>
              <w:rPr>
                <w:rFonts w:ascii="宋体" w:hAnsi="宋体" w:cstheme="minorEastAsia"/>
                <w:sz w:val="24"/>
              </w:rPr>
            </w:pPr>
            <w:r w:rsidRPr="002F03EA">
              <w:rPr>
                <w:rFonts w:ascii="宋体" w:hAnsi="宋体" w:cstheme="minorEastAsia"/>
                <w:sz w:val="24"/>
              </w:rPr>
              <w:t>1.★闸机</w:t>
            </w:r>
            <w:proofErr w:type="gramStart"/>
            <w:r w:rsidRPr="002F03EA">
              <w:rPr>
                <w:rFonts w:ascii="宋体" w:hAnsi="宋体" w:cstheme="minorEastAsia"/>
                <w:sz w:val="24"/>
              </w:rPr>
              <w:t>需支持</w:t>
            </w:r>
            <w:proofErr w:type="gramEnd"/>
            <w:r w:rsidRPr="002F03EA">
              <w:rPr>
                <w:rFonts w:ascii="宋体" w:hAnsi="宋体" w:cstheme="minorEastAsia"/>
                <w:sz w:val="24"/>
              </w:rPr>
              <w:t>双向刷卡</w:t>
            </w:r>
            <w:r w:rsidRPr="002F03EA">
              <w:rPr>
                <w:rFonts w:ascii="宋体" w:hAnsi="宋体" w:cstheme="minorEastAsia" w:hint="eastAsia"/>
                <w:sz w:val="24"/>
              </w:rPr>
              <w:t>。</w:t>
            </w:r>
          </w:p>
          <w:p w14:paraId="0ED9A754" w14:textId="77777777" w:rsidR="00DE1729" w:rsidRPr="002F03EA" w:rsidRDefault="007F01A6" w:rsidP="007F01A6">
            <w:pPr>
              <w:spacing w:line="360" w:lineRule="auto"/>
              <w:rPr>
                <w:rFonts w:ascii="宋体" w:hAnsi="宋体" w:cstheme="minorEastAsia"/>
                <w:sz w:val="24"/>
              </w:rPr>
            </w:pPr>
            <w:r w:rsidRPr="002F03EA">
              <w:rPr>
                <w:rFonts w:ascii="宋体" w:hAnsi="宋体" w:cstheme="minorEastAsia"/>
                <w:sz w:val="24"/>
              </w:rPr>
              <w:t>2.</w:t>
            </w:r>
            <w:r w:rsidRPr="002F03EA">
              <w:rPr>
                <w:rFonts w:ascii="宋体" w:hAnsi="宋体" w:cstheme="minorEastAsia" w:hint="eastAsia"/>
                <w:sz w:val="24"/>
              </w:rPr>
              <w:t>身份认证：入馆人员凭有效证件在闸机上刷卡验证有效后，闸机显示屏提示允许入馆并打开扇门放行，同时将入馆记录存放于门禁系统数据库中；无证件及持无效证件者禁止入馆，显示屏显示“非本馆读者”、“过期卡”、“挂失卡”、“重复刷卡”等信息及声光告警提示。</w:t>
            </w:r>
          </w:p>
          <w:p w14:paraId="4EF50A45" w14:textId="77777777" w:rsidR="00DE1729" w:rsidRPr="002F03EA" w:rsidRDefault="007F01A6" w:rsidP="007F01A6">
            <w:pPr>
              <w:spacing w:line="360" w:lineRule="auto"/>
              <w:rPr>
                <w:rFonts w:ascii="宋体" w:hAnsi="宋体" w:cstheme="minorEastAsia"/>
                <w:sz w:val="24"/>
              </w:rPr>
            </w:pPr>
            <w:r w:rsidRPr="002F03EA">
              <w:rPr>
                <w:rFonts w:ascii="宋体" w:hAnsi="宋体" w:cstheme="minorEastAsia"/>
                <w:sz w:val="24"/>
              </w:rPr>
              <w:t>3.#</w:t>
            </w:r>
            <w:r w:rsidRPr="002F03EA">
              <w:rPr>
                <w:rFonts w:ascii="宋体" w:hAnsi="宋体" w:cstheme="minorEastAsia" w:hint="eastAsia"/>
                <w:sz w:val="24"/>
              </w:rPr>
              <w:t>主板，</w:t>
            </w:r>
            <w:r w:rsidRPr="002F03EA">
              <w:rPr>
                <w:rFonts w:ascii="宋体" w:hAnsi="宋体" w:cstheme="minorEastAsia"/>
                <w:sz w:val="24"/>
              </w:rPr>
              <w:t>CPU处理速度</w:t>
            </w:r>
            <w:r w:rsidRPr="002F03EA">
              <w:rPr>
                <w:rFonts w:ascii="宋体" w:hAnsi="宋体" w:cstheme="minorEastAsia" w:hint="eastAsia"/>
                <w:sz w:val="24"/>
              </w:rPr>
              <w:t>≥</w:t>
            </w:r>
            <w:r w:rsidRPr="002F03EA">
              <w:rPr>
                <w:rFonts w:ascii="宋体" w:hAnsi="宋体" w:cstheme="minorEastAsia"/>
                <w:sz w:val="24"/>
              </w:rPr>
              <w:t>10MIPS，CPU静态存储</w:t>
            </w:r>
            <w:r w:rsidRPr="002F03EA">
              <w:rPr>
                <w:rFonts w:ascii="宋体" w:hAnsi="宋体" w:cstheme="minorEastAsia" w:hint="eastAsia"/>
                <w:sz w:val="24"/>
              </w:rPr>
              <w:t>≥</w:t>
            </w:r>
            <w:r w:rsidRPr="002F03EA">
              <w:rPr>
                <w:rFonts w:ascii="宋体" w:hAnsi="宋体" w:cstheme="minorEastAsia"/>
                <w:sz w:val="24"/>
              </w:rPr>
              <w:t>2M，</w:t>
            </w:r>
            <w:r w:rsidRPr="002F03EA">
              <w:rPr>
                <w:rFonts w:ascii="宋体" w:hAnsi="宋体" w:cstheme="minorEastAsia" w:hint="eastAsia"/>
                <w:sz w:val="24"/>
              </w:rPr>
              <w:t>≥</w:t>
            </w:r>
            <w:r w:rsidRPr="002F03EA">
              <w:rPr>
                <w:rFonts w:ascii="宋体" w:hAnsi="宋体" w:cstheme="minorEastAsia"/>
                <w:sz w:val="24"/>
              </w:rPr>
              <w:t xml:space="preserve"> 4个RS232串口</w:t>
            </w:r>
            <w:r w:rsidRPr="002F03EA">
              <w:rPr>
                <w:rFonts w:ascii="宋体" w:hAnsi="宋体" w:cstheme="minorEastAsia" w:hint="eastAsia"/>
                <w:sz w:val="24"/>
              </w:rPr>
              <w:t>。</w:t>
            </w:r>
          </w:p>
          <w:p w14:paraId="2997E138" w14:textId="367084D5" w:rsidR="00DE1729" w:rsidRPr="002F03EA" w:rsidRDefault="007F01A6" w:rsidP="007F01A6">
            <w:pPr>
              <w:spacing w:line="360" w:lineRule="auto"/>
              <w:rPr>
                <w:rFonts w:ascii="宋体" w:hAnsi="宋体" w:cstheme="minorEastAsia"/>
                <w:sz w:val="24"/>
              </w:rPr>
            </w:pPr>
            <w:r w:rsidRPr="002F03EA">
              <w:rPr>
                <w:rFonts w:ascii="宋体" w:hAnsi="宋体" w:cstheme="minorEastAsia"/>
                <w:sz w:val="24"/>
              </w:rPr>
              <w:t>4.# 闸</w:t>
            </w:r>
            <w:proofErr w:type="gramStart"/>
            <w:r w:rsidRPr="002F03EA">
              <w:rPr>
                <w:rFonts w:ascii="宋体" w:hAnsi="宋体" w:cstheme="minorEastAsia"/>
                <w:sz w:val="24"/>
              </w:rPr>
              <w:t>机电机电</w:t>
            </w:r>
            <w:proofErr w:type="gramEnd"/>
            <w:r w:rsidRPr="002F03EA">
              <w:rPr>
                <w:rFonts w:ascii="宋体" w:hAnsi="宋体" w:cstheme="minorEastAsia"/>
                <w:sz w:val="24"/>
              </w:rPr>
              <w:t>采用直流电机</w:t>
            </w:r>
            <w:r w:rsidRPr="002F03EA">
              <w:rPr>
                <w:rFonts w:ascii="宋体" w:hAnsi="宋体" w:cstheme="minorEastAsia" w:hint="eastAsia"/>
                <w:sz w:val="24"/>
              </w:rPr>
              <w:t>工作电压</w:t>
            </w:r>
            <w:r w:rsidR="00CA5419" w:rsidRPr="002F03EA">
              <w:rPr>
                <w:rFonts w:ascii="宋体" w:hAnsi="宋体" w:cstheme="minorEastAsia" w:hint="eastAsia"/>
                <w:sz w:val="24"/>
              </w:rPr>
              <w:t>。</w:t>
            </w:r>
          </w:p>
          <w:p w14:paraId="42A7E741" w14:textId="77777777" w:rsidR="00DE1729" w:rsidRPr="002F03EA" w:rsidRDefault="007F01A6" w:rsidP="007F01A6">
            <w:pPr>
              <w:spacing w:line="360" w:lineRule="auto"/>
              <w:rPr>
                <w:rFonts w:ascii="宋体" w:hAnsi="宋体" w:cstheme="minorEastAsia"/>
                <w:sz w:val="24"/>
              </w:rPr>
            </w:pPr>
            <w:r w:rsidRPr="002F03EA">
              <w:rPr>
                <w:rFonts w:ascii="宋体" w:hAnsi="宋体" w:cstheme="minorEastAsia"/>
                <w:sz w:val="24"/>
              </w:rPr>
              <w:t>5.</w:t>
            </w:r>
            <w:r w:rsidRPr="002F03EA">
              <w:rPr>
                <w:rFonts w:ascii="宋体" w:hAnsi="宋体" w:cstheme="minorEastAsia" w:hint="eastAsia"/>
                <w:sz w:val="24"/>
              </w:rPr>
              <w:t>扇门板采用亚克力材料制作。</w:t>
            </w:r>
          </w:p>
          <w:p w14:paraId="3E5F6E26" w14:textId="680131F1" w:rsidR="00DE1729" w:rsidRPr="002F03EA" w:rsidRDefault="007F01A6" w:rsidP="007F01A6">
            <w:pPr>
              <w:spacing w:line="360" w:lineRule="auto"/>
              <w:rPr>
                <w:rFonts w:ascii="宋体" w:hAnsi="宋体" w:cstheme="minorEastAsia"/>
                <w:sz w:val="24"/>
              </w:rPr>
            </w:pPr>
            <w:r w:rsidRPr="002F03EA">
              <w:rPr>
                <w:rFonts w:ascii="宋体" w:hAnsi="宋体" w:cstheme="minorEastAsia"/>
                <w:sz w:val="24"/>
              </w:rPr>
              <w:t>6.</w:t>
            </w:r>
            <w:r w:rsidRPr="002F03EA">
              <w:rPr>
                <w:rFonts w:ascii="宋体" w:hAnsi="宋体" w:cstheme="minorEastAsia" w:hint="eastAsia"/>
                <w:sz w:val="24"/>
              </w:rPr>
              <w:t>尺寸：长度</w:t>
            </w:r>
            <w:r w:rsidRPr="002F03EA">
              <w:rPr>
                <w:rFonts w:ascii="宋体" w:hAnsi="宋体" w:cs="宋体" w:hint="eastAsia"/>
                <w:sz w:val="24"/>
              </w:rPr>
              <w:t>约</w:t>
            </w:r>
            <w:r w:rsidRPr="002F03EA">
              <w:rPr>
                <w:rFonts w:ascii="宋体" w:hAnsi="宋体" w:cstheme="minorEastAsia"/>
                <w:sz w:val="24"/>
              </w:rPr>
              <w:t>1050--1</w:t>
            </w:r>
            <w:r w:rsidR="00CA5419" w:rsidRPr="002F03EA">
              <w:rPr>
                <w:rFonts w:ascii="宋体" w:hAnsi="宋体" w:cstheme="minorEastAsia"/>
                <w:sz w:val="24"/>
              </w:rPr>
              <w:t>3</w:t>
            </w:r>
            <w:r w:rsidRPr="002F03EA">
              <w:rPr>
                <w:rFonts w:ascii="宋体" w:hAnsi="宋体" w:cstheme="minorEastAsia"/>
                <w:sz w:val="24"/>
              </w:rPr>
              <w:t>50毫米、宽度</w:t>
            </w:r>
            <w:r w:rsidRPr="002F03EA">
              <w:rPr>
                <w:rFonts w:ascii="宋体" w:hAnsi="宋体" w:cs="宋体" w:hint="eastAsia"/>
                <w:sz w:val="24"/>
              </w:rPr>
              <w:t>约</w:t>
            </w:r>
            <w:r w:rsidRPr="002F03EA">
              <w:rPr>
                <w:rFonts w:ascii="宋体" w:hAnsi="宋体" w:cstheme="minorEastAsia"/>
                <w:sz w:val="24"/>
              </w:rPr>
              <w:t>300毫米、高度</w:t>
            </w:r>
            <w:r w:rsidRPr="002F03EA">
              <w:rPr>
                <w:rFonts w:ascii="宋体" w:hAnsi="宋体" w:cs="宋体" w:hint="eastAsia"/>
                <w:sz w:val="24"/>
              </w:rPr>
              <w:t>约</w:t>
            </w:r>
            <w:r w:rsidRPr="002F03EA">
              <w:rPr>
                <w:rFonts w:ascii="宋体" w:hAnsi="宋体" w:cstheme="minorEastAsia"/>
                <w:sz w:val="24"/>
              </w:rPr>
              <w:t>1000毫米，</w:t>
            </w:r>
            <w:r w:rsidRPr="002F03EA">
              <w:rPr>
                <w:rFonts w:ascii="宋体" w:hAnsi="宋体" w:cs="宋体" w:hint="eastAsia"/>
                <w:sz w:val="24"/>
              </w:rPr>
              <w:t>根据现场情况定制。</w:t>
            </w:r>
            <w:r w:rsidRPr="002F03EA">
              <w:rPr>
                <w:rFonts w:ascii="宋体" w:hAnsi="宋体" w:cstheme="minorEastAsia" w:hint="eastAsia"/>
                <w:sz w:val="24"/>
              </w:rPr>
              <w:t>类型：双向对称。</w:t>
            </w:r>
          </w:p>
          <w:p w14:paraId="6E1170DB" w14:textId="77777777" w:rsidR="00DE1729" w:rsidRPr="002F03EA" w:rsidRDefault="007F01A6" w:rsidP="007F01A6">
            <w:pPr>
              <w:spacing w:line="360" w:lineRule="auto"/>
              <w:rPr>
                <w:rFonts w:ascii="宋体" w:hAnsi="宋体" w:cstheme="minorEastAsia"/>
                <w:sz w:val="24"/>
              </w:rPr>
            </w:pPr>
            <w:r w:rsidRPr="002F03EA">
              <w:rPr>
                <w:rFonts w:ascii="宋体" w:hAnsi="宋体" w:cstheme="minorEastAsia"/>
                <w:sz w:val="24"/>
              </w:rPr>
              <w:t>7.</w:t>
            </w:r>
            <w:r w:rsidRPr="002F03EA">
              <w:rPr>
                <w:rFonts w:ascii="宋体" w:hAnsi="宋体" w:cstheme="minorEastAsia" w:hint="eastAsia"/>
                <w:sz w:val="24"/>
              </w:rPr>
              <w:t>闸机符合国家安防及消防要求。</w:t>
            </w:r>
          </w:p>
          <w:p w14:paraId="2E238595" w14:textId="5B864CA9" w:rsidR="00DE1729" w:rsidRPr="002F03EA" w:rsidRDefault="007F01A6" w:rsidP="007F01A6">
            <w:pPr>
              <w:spacing w:line="360" w:lineRule="auto"/>
              <w:rPr>
                <w:rFonts w:ascii="宋体" w:hAnsi="宋体" w:cstheme="minorEastAsia"/>
                <w:sz w:val="24"/>
              </w:rPr>
            </w:pPr>
            <w:r w:rsidRPr="002F03EA">
              <w:rPr>
                <w:rFonts w:ascii="宋体" w:hAnsi="宋体" w:cstheme="minorEastAsia"/>
                <w:sz w:val="24"/>
              </w:rPr>
              <w:lastRenderedPageBreak/>
              <w:t>8.#</w:t>
            </w:r>
            <w:r w:rsidRPr="002F03EA">
              <w:rPr>
                <w:rFonts w:ascii="宋体" w:hAnsi="宋体" w:cstheme="minorEastAsia" w:hint="eastAsia"/>
                <w:sz w:val="24"/>
              </w:rPr>
              <w:t>噪音≤</w:t>
            </w:r>
            <w:r w:rsidR="00CA5419" w:rsidRPr="002F03EA">
              <w:rPr>
                <w:rFonts w:ascii="宋体" w:hAnsi="宋体" w:cstheme="minorEastAsia"/>
                <w:sz w:val="24"/>
              </w:rPr>
              <w:t>8</w:t>
            </w:r>
            <w:r w:rsidRPr="002F03EA">
              <w:rPr>
                <w:rFonts w:ascii="宋体" w:hAnsi="宋体" w:cstheme="minorEastAsia"/>
                <w:sz w:val="24"/>
              </w:rPr>
              <w:t>0分贝</w:t>
            </w:r>
            <w:r w:rsidRPr="002F03EA">
              <w:rPr>
                <w:rFonts w:ascii="宋体" w:hAnsi="宋体" w:cstheme="minorEastAsia" w:hint="eastAsia"/>
                <w:sz w:val="24"/>
              </w:rPr>
              <w:t>。</w:t>
            </w:r>
          </w:p>
          <w:p w14:paraId="23C88111" w14:textId="3051E536" w:rsidR="00DE1729" w:rsidRPr="002F03EA" w:rsidRDefault="00EF0611" w:rsidP="007F01A6">
            <w:pPr>
              <w:spacing w:line="360" w:lineRule="auto"/>
              <w:rPr>
                <w:rFonts w:ascii="宋体" w:hAnsi="宋体" w:cstheme="minorEastAsia"/>
                <w:sz w:val="24"/>
              </w:rPr>
            </w:pPr>
            <w:r w:rsidRPr="002F03EA">
              <w:rPr>
                <w:rFonts w:ascii="宋体" w:hAnsi="宋体" w:cstheme="minorEastAsia"/>
                <w:sz w:val="24"/>
              </w:rPr>
              <w:t>9</w:t>
            </w:r>
            <w:r w:rsidR="007F01A6" w:rsidRPr="002F03EA">
              <w:rPr>
                <w:rFonts w:ascii="宋体" w:hAnsi="宋体" w:cstheme="minorEastAsia"/>
                <w:sz w:val="24"/>
              </w:rPr>
              <w:t>.所投产品不能有侵犯任何第三方知识产权等侵权行为</w:t>
            </w:r>
            <w:r w:rsidR="007F01A6" w:rsidRPr="002F03EA">
              <w:rPr>
                <w:rFonts w:ascii="宋体" w:hAnsi="宋体" w:hint="eastAsia"/>
                <w:sz w:val="24"/>
              </w:rPr>
              <w:t>。</w:t>
            </w:r>
            <w:r w:rsidR="007F01A6" w:rsidRPr="002F03EA">
              <w:rPr>
                <w:rFonts w:ascii="宋体" w:hAnsi="宋体" w:cstheme="minorEastAsia"/>
                <w:sz w:val="24"/>
              </w:rPr>
              <w:t xml:space="preserve"> </w:t>
            </w:r>
          </w:p>
        </w:tc>
      </w:tr>
    </w:tbl>
    <w:p w14:paraId="16B8EA89" w14:textId="3B0E5C98" w:rsidR="00DE1729" w:rsidRPr="002F03EA" w:rsidRDefault="007F01A6">
      <w:pPr>
        <w:pStyle w:val="3"/>
        <w:numPr>
          <w:ilvl w:val="2"/>
          <w:numId w:val="0"/>
        </w:numPr>
        <w:rPr>
          <w:rFonts w:cstheme="minorEastAsia"/>
          <w:szCs w:val="24"/>
        </w:rPr>
      </w:pPr>
      <w:bookmarkStart w:id="63" w:name="_Toc15889701"/>
      <w:r w:rsidRPr="002F03EA">
        <w:rPr>
          <w:rFonts w:cstheme="minorEastAsia"/>
          <w:szCs w:val="24"/>
        </w:rPr>
        <w:lastRenderedPageBreak/>
        <w:t>2.2</w:t>
      </w:r>
      <w:r w:rsidR="00710CC6" w:rsidRPr="002F03EA">
        <w:rPr>
          <w:rFonts w:cstheme="minorEastAsia"/>
          <w:szCs w:val="24"/>
        </w:rPr>
        <w:t xml:space="preserve"> </w:t>
      </w:r>
      <w:r w:rsidRPr="002F03EA">
        <w:rPr>
          <w:rFonts w:cstheme="minorEastAsia" w:hint="eastAsia"/>
        </w:rPr>
        <w:t>门禁系统副机</w:t>
      </w:r>
      <w:r w:rsidRPr="002F03EA">
        <w:rPr>
          <w:rFonts w:cstheme="minorEastAsia" w:hint="eastAsia"/>
          <w:szCs w:val="24"/>
        </w:rPr>
        <w:t>技术要求</w:t>
      </w:r>
      <w:bookmarkEnd w:id="63"/>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820"/>
      </w:tblGrid>
      <w:tr w:rsidR="002F03EA" w:rsidRPr="002F03EA" w14:paraId="6AF6F1FA" w14:textId="77777777">
        <w:trPr>
          <w:trHeight w:val="567"/>
        </w:trPr>
        <w:tc>
          <w:tcPr>
            <w:tcW w:w="1368" w:type="dxa"/>
            <w:shd w:val="clear" w:color="auto" w:fill="E6E6E6"/>
            <w:vAlign w:val="center"/>
          </w:tcPr>
          <w:p w14:paraId="4F0A3C1F"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类别</w:t>
            </w:r>
          </w:p>
        </w:tc>
        <w:tc>
          <w:tcPr>
            <w:tcW w:w="6820" w:type="dxa"/>
            <w:shd w:val="clear" w:color="auto" w:fill="E6E6E6"/>
            <w:vAlign w:val="center"/>
          </w:tcPr>
          <w:p w14:paraId="56B14D7F"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指标</w:t>
            </w:r>
          </w:p>
        </w:tc>
      </w:tr>
      <w:tr w:rsidR="002F03EA" w:rsidRPr="002F03EA" w14:paraId="7C997B6B" w14:textId="77777777">
        <w:trPr>
          <w:trHeight w:val="567"/>
        </w:trPr>
        <w:tc>
          <w:tcPr>
            <w:tcW w:w="1368" w:type="dxa"/>
            <w:vAlign w:val="center"/>
          </w:tcPr>
          <w:p w14:paraId="1EADF2CB"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124809AD"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要求</w:t>
            </w:r>
          </w:p>
        </w:tc>
        <w:tc>
          <w:tcPr>
            <w:tcW w:w="6820" w:type="dxa"/>
            <w:vAlign w:val="center"/>
          </w:tcPr>
          <w:p w14:paraId="70A7E09A" w14:textId="77777777" w:rsidR="00DE1729" w:rsidRPr="002F03EA" w:rsidRDefault="007F01A6" w:rsidP="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1.★闸机</w:t>
            </w:r>
            <w:proofErr w:type="gramStart"/>
            <w:r w:rsidRPr="002F03EA">
              <w:rPr>
                <w:rFonts w:asciiTheme="minorEastAsia" w:eastAsiaTheme="minorEastAsia" w:hAnsiTheme="minorEastAsia" w:cstheme="minorEastAsia"/>
                <w:sz w:val="24"/>
              </w:rPr>
              <w:t>需支持</w:t>
            </w:r>
            <w:proofErr w:type="gramEnd"/>
            <w:r w:rsidRPr="002F03EA">
              <w:rPr>
                <w:rFonts w:asciiTheme="minorEastAsia" w:eastAsiaTheme="minorEastAsia" w:hAnsiTheme="minorEastAsia" w:cstheme="minorEastAsia"/>
                <w:sz w:val="24"/>
              </w:rPr>
              <w:t>双向刷卡</w:t>
            </w:r>
            <w:r w:rsidRPr="002F03EA">
              <w:rPr>
                <w:rFonts w:asciiTheme="minorEastAsia" w:eastAsiaTheme="minorEastAsia" w:hAnsiTheme="minorEastAsia" w:cstheme="minorEastAsia" w:hint="eastAsia"/>
                <w:sz w:val="24"/>
              </w:rPr>
              <w:t>。</w:t>
            </w:r>
          </w:p>
          <w:p w14:paraId="73605AF8" w14:textId="77777777" w:rsidR="005366EB" w:rsidRPr="002F03EA" w:rsidRDefault="005366EB" w:rsidP="005366EB">
            <w:pPr>
              <w:spacing w:line="360" w:lineRule="auto"/>
              <w:rPr>
                <w:rFonts w:ascii="宋体" w:hAnsi="宋体" w:cstheme="minorEastAsia"/>
                <w:sz w:val="24"/>
              </w:rPr>
            </w:pPr>
            <w:r w:rsidRPr="002F03EA">
              <w:rPr>
                <w:rFonts w:ascii="宋体" w:hAnsi="宋体" w:cstheme="minorEastAsia"/>
                <w:sz w:val="24"/>
              </w:rPr>
              <w:t>2.</w:t>
            </w:r>
            <w:r w:rsidRPr="002F03EA">
              <w:rPr>
                <w:rFonts w:ascii="宋体" w:hAnsi="宋体" w:cstheme="minorEastAsia" w:hint="eastAsia"/>
                <w:sz w:val="24"/>
              </w:rPr>
              <w:t>身份认证：入馆人员凭有效证件在闸机上刷卡验证有效后，闸机显示屏提示允许入馆并打开扇门放行，同时将入馆记录存放于门禁系统数据库中；无证件及持无效证件者禁止入馆，显示屏显示“非本馆读者”、“过期卡”、“挂失卡”、“重复刷卡”等信息及声光告警提示。</w:t>
            </w:r>
          </w:p>
          <w:p w14:paraId="528ED301" w14:textId="77777777" w:rsidR="005366EB" w:rsidRPr="002F03EA" w:rsidRDefault="005366EB" w:rsidP="005366EB">
            <w:pPr>
              <w:spacing w:line="360" w:lineRule="auto"/>
              <w:rPr>
                <w:rFonts w:ascii="宋体" w:hAnsi="宋体" w:cstheme="minorEastAsia"/>
                <w:sz w:val="24"/>
              </w:rPr>
            </w:pPr>
            <w:r w:rsidRPr="002F03EA">
              <w:rPr>
                <w:rFonts w:ascii="宋体" w:hAnsi="宋体" w:cstheme="minorEastAsia"/>
                <w:sz w:val="24"/>
              </w:rPr>
              <w:t>3.#</w:t>
            </w:r>
            <w:r w:rsidRPr="002F03EA">
              <w:rPr>
                <w:rFonts w:ascii="宋体" w:hAnsi="宋体" w:cstheme="minorEastAsia" w:hint="eastAsia"/>
                <w:sz w:val="24"/>
              </w:rPr>
              <w:t>主板，</w:t>
            </w:r>
            <w:r w:rsidRPr="002F03EA">
              <w:rPr>
                <w:rFonts w:ascii="宋体" w:hAnsi="宋体" w:cstheme="minorEastAsia"/>
                <w:sz w:val="24"/>
              </w:rPr>
              <w:t>CPU处理速度</w:t>
            </w:r>
            <w:r w:rsidRPr="002F03EA">
              <w:rPr>
                <w:rFonts w:ascii="宋体" w:hAnsi="宋体" w:cstheme="minorEastAsia" w:hint="eastAsia"/>
                <w:sz w:val="24"/>
              </w:rPr>
              <w:t>≥</w:t>
            </w:r>
            <w:r w:rsidRPr="002F03EA">
              <w:rPr>
                <w:rFonts w:ascii="宋体" w:hAnsi="宋体" w:cstheme="minorEastAsia"/>
                <w:sz w:val="24"/>
              </w:rPr>
              <w:t>10MIPS，CPU静态存储</w:t>
            </w:r>
            <w:r w:rsidRPr="002F03EA">
              <w:rPr>
                <w:rFonts w:ascii="宋体" w:hAnsi="宋体" w:cstheme="minorEastAsia" w:hint="eastAsia"/>
                <w:sz w:val="24"/>
              </w:rPr>
              <w:t>≥</w:t>
            </w:r>
            <w:r w:rsidRPr="002F03EA">
              <w:rPr>
                <w:rFonts w:ascii="宋体" w:hAnsi="宋体" w:cstheme="minorEastAsia"/>
                <w:sz w:val="24"/>
              </w:rPr>
              <w:t>2M，</w:t>
            </w:r>
            <w:r w:rsidRPr="002F03EA">
              <w:rPr>
                <w:rFonts w:ascii="宋体" w:hAnsi="宋体" w:cstheme="minorEastAsia" w:hint="eastAsia"/>
                <w:sz w:val="24"/>
              </w:rPr>
              <w:t>≥</w:t>
            </w:r>
            <w:r w:rsidRPr="002F03EA">
              <w:rPr>
                <w:rFonts w:ascii="宋体" w:hAnsi="宋体" w:cstheme="minorEastAsia"/>
                <w:sz w:val="24"/>
              </w:rPr>
              <w:t xml:space="preserve"> 4个RS232串口</w:t>
            </w:r>
            <w:r w:rsidRPr="002F03EA">
              <w:rPr>
                <w:rFonts w:ascii="宋体" w:hAnsi="宋体" w:cstheme="minorEastAsia" w:hint="eastAsia"/>
                <w:sz w:val="24"/>
              </w:rPr>
              <w:t>。</w:t>
            </w:r>
          </w:p>
          <w:p w14:paraId="4C41B164" w14:textId="482D5525" w:rsidR="005366EB" w:rsidRPr="002F03EA" w:rsidRDefault="005366EB" w:rsidP="005366EB">
            <w:pPr>
              <w:spacing w:line="360" w:lineRule="auto"/>
              <w:rPr>
                <w:rFonts w:ascii="宋体" w:hAnsi="宋体" w:cstheme="minorEastAsia"/>
                <w:sz w:val="24"/>
              </w:rPr>
            </w:pPr>
            <w:r w:rsidRPr="002F03EA">
              <w:rPr>
                <w:rFonts w:ascii="宋体" w:hAnsi="宋体" w:cstheme="minorEastAsia"/>
                <w:sz w:val="24"/>
              </w:rPr>
              <w:t>4.# 闸</w:t>
            </w:r>
            <w:proofErr w:type="gramStart"/>
            <w:r w:rsidRPr="002F03EA">
              <w:rPr>
                <w:rFonts w:ascii="宋体" w:hAnsi="宋体" w:cstheme="minorEastAsia"/>
                <w:sz w:val="24"/>
              </w:rPr>
              <w:t>机电机电</w:t>
            </w:r>
            <w:proofErr w:type="gramEnd"/>
            <w:r w:rsidRPr="002F03EA">
              <w:rPr>
                <w:rFonts w:ascii="宋体" w:hAnsi="宋体" w:cstheme="minorEastAsia"/>
                <w:sz w:val="24"/>
              </w:rPr>
              <w:t>采用直流电机</w:t>
            </w:r>
            <w:r w:rsidRPr="002F03EA">
              <w:rPr>
                <w:rFonts w:ascii="宋体" w:hAnsi="宋体" w:cstheme="minorEastAsia" w:hint="eastAsia"/>
                <w:sz w:val="24"/>
              </w:rPr>
              <w:t>工作电压</w:t>
            </w:r>
            <w:r w:rsidR="00CA5419" w:rsidRPr="002F03EA">
              <w:rPr>
                <w:rFonts w:ascii="宋体" w:hAnsi="宋体" w:cstheme="minorEastAsia" w:hint="eastAsia"/>
                <w:sz w:val="24"/>
              </w:rPr>
              <w:t>。</w:t>
            </w:r>
          </w:p>
          <w:p w14:paraId="0F3F35FA" w14:textId="77777777" w:rsidR="005366EB" w:rsidRPr="002F03EA" w:rsidRDefault="005366EB" w:rsidP="005366EB">
            <w:pPr>
              <w:spacing w:line="360" w:lineRule="auto"/>
              <w:rPr>
                <w:rFonts w:ascii="宋体" w:hAnsi="宋体" w:cstheme="minorEastAsia"/>
                <w:sz w:val="24"/>
              </w:rPr>
            </w:pPr>
            <w:r w:rsidRPr="002F03EA">
              <w:rPr>
                <w:rFonts w:ascii="宋体" w:hAnsi="宋体" w:cstheme="minorEastAsia"/>
                <w:sz w:val="24"/>
              </w:rPr>
              <w:t>5.</w:t>
            </w:r>
            <w:r w:rsidRPr="002F03EA">
              <w:rPr>
                <w:rFonts w:ascii="宋体" w:hAnsi="宋体" w:cstheme="minorEastAsia" w:hint="eastAsia"/>
                <w:sz w:val="24"/>
              </w:rPr>
              <w:t>扇门板采用亚克力材料制作。</w:t>
            </w:r>
          </w:p>
          <w:p w14:paraId="070679D6" w14:textId="3B7E99EC" w:rsidR="005366EB" w:rsidRPr="002F03EA" w:rsidRDefault="005366EB" w:rsidP="005366EB">
            <w:pPr>
              <w:spacing w:line="360" w:lineRule="auto"/>
              <w:rPr>
                <w:rFonts w:ascii="宋体" w:hAnsi="宋体" w:cstheme="minorEastAsia"/>
                <w:sz w:val="24"/>
              </w:rPr>
            </w:pPr>
            <w:r w:rsidRPr="002F03EA">
              <w:rPr>
                <w:rFonts w:ascii="宋体" w:hAnsi="宋体" w:cstheme="minorEastAsia"/>
                <w:sz w:val="24"/>
              </w:rPr>
              <w:t>6.</w:t>
            </w:r>
            <w:r w:rsidRPr="002F03EA">
              <w:rPr>
                <w:rFonts w:ascii="宋体" w:hAnsi="宋体" w:cstheme="minorEastAsia" w:hint="eastAsia"/>
                <w:sz w:val="24"/>
              </w:rPr>
              <w:t>尺寸：长度</w:t>
            </w:r>
            <w:r w:rsidRPr="002F03EA">
              <w:rPr>
                <w:rFonts w:ascii="宋体" w:hAnsi="宋体" w:cs="宋体" w:hint="eastAsia"/>
                <w:sz w:val="24"/>
              </w:rPr>
              <w:t>约</w:t>
            </w:r>
            <w:r w:rsidRPr="002F03EA">
              <w:rPr>
                <w:rFonts w:ascii="宋体" w:hAnsi="宋体" w:cstheme="minorEastAsia"/>
                <w:sz w:val="24"/>
              </w:rPr>
              <w:t>1050--1</w:t>
            </w:r>
            <w:r w:rsidR="00CA5419" w:rsidRPr="002F03EA">
              <w:rPr>
                <w:rFonts w:ascii="宋体" w:hAnsi="宋体" w:cstheme="minorEastAsia"/>
                <w:sz w:val="24"/>
              </w:rPr>
              <w:t>3</w:t>
            </w:r>
            <w:r w:rsidRPr="002F03EA">
              <w:rPr>
                <w:rFonts w:ascii="宋体" w:hAnsi="宋体" w:cstheme="minorEastAsia"/>
                <w:sz w:val="24"/>
              </w:rPr>
              <w:t>50毫米、宽度</w:t>
            </w:r>
            <w:r w:rsidRPr="002F03EA">
              <w:rPr>
                <w:rFonts w:ascii="宋体" w:hAnsi="宋体" w:cs="宋体" w:hint="eastAsia"/>
                <w:sz w:val="24"/>
              </w:rPr>
              <w:t>约</w:t>
            </w:r>
            <w:r w:rsidRPr="002F03EA">
              <w:rPr>
                <w:rFonts w:ascii="宋体" w:hAnsi="宋体" w:cstheme="minorEastAsia"/>
                <w:sz w:val="24"/>
              </w:rPr>
              <w:t>300毫米、高度</w:t>
            </w:r>
            <w:r w:rsidRPr="002F03EA">
              <w:rPr>
                <w:rFonts w:ascii="宋体" w:hAnsi="宋体" w:cs="宋体" w:hint="eastAsia"/>
                <w:sz w:val="24"/>
              </w:rPr>
              <w:t>约</w:t>
            </w:r>
            <w:r w:rsidRPr="002F03EA">
              <w:rPr>
                <w:rFonts w:ascii="宋体" w:hAnsi="宋体" w:cstheme="minorEastAsia"/>
                <w:sz w:val="24"/>
              </w:rPr>
              <w:t>1000毫米，</w:t>
            </w:r>
            <w:r w:rsidRPr="002F03EA">
              <w:rPr>
                <w:rFonts w:ascii="宋体" w:hAnsi="宋体" w:cs="宋体" w:hint="eastAsia"/>
                <w:sz w:val="24"/>
              </w:rPr>
              <w:t>根据现场情况定制。</w:t>
            </w:r>
            <w:r w:rsidRPr="002F03EA">
              <w:rPr>
                <w:rFonts w:ascii="宋体" w:hAnsi="宋体" w:cstheme="minorEastAsia" w:hint="eastAsia"/>
                <w:sz w:val="24"/>
              </w:rPr>
              <w:t>类型：双向对称。</w:t>
            </w:r>
          </w:p>
          <w:p w14:paraId="32262656" w14:textId="78B9C1F4" w:rsidR="00DE1729" w:rsidRPr="002F03EA" w:rsidRDefault="007F01A6" w:rsidP="00CA5419">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w:t>
            </w:r>
            <w:r w:rsidRPr="002F03EA">
              <w:rPr>
                <w:rFonts w:asciiTheme="minorEastAsia" w:eastAsiaTheme="minorEastAsia" w:hAnsiTheme="minorEastAsia" w:cstheme="minorEastAsia" w:hint="eastAsia"/>
                <w:sz w:val="24"/>
              </w:rPr>
              <w:t>闸机通信协议采用</w:t>
            </w:r>
            <w:r w:rsidRPr="002F03EA">
              <w:rPr>
                <w:rFonts w:asciiTheme="minorEastAsia" w:eastAsiaTheme="minorEastAsia" w:hAnsiTheme="minorEastAsia" w:cstheme="minorEastAsia"/>
                <w:sz w:val="24"/>
              </w:rPr>
              <w:t>TCP/IP，每台闸</w:t>
            </w:r>
            <w:proofErr w:type="gramStart"/>
            <w:r w:rsidRPr="002F03EA">
              <w:rPr>
                <w:rFonts w:asciiTheme="minorEastAsia" w:eastAsiaTheme="minorEastAsia" w:hAnsiTheme="minorEastAsia" w:cstheme="minorEastAsia"/>
                <w:sz w:val="24"/>
              </w:rPr>
              <w:t>机直接</w:t>
            </w:r>
            <w:proofErr w:type="gramEnd"/>
            <w:r w:rsidRPr="002F03EA">
              <w:rPr>
                <w:rFonts w:asciiTheme="minorEastAsia" w:eastAsiaTheme="minorEastAsia" w:hAnsiTheme="minorEastAsia" w:cstheme="minorEastAsia"/>
                <w:sz w:val="24"/>
              </w:rPr>
              <w:t>和服务器进行刷卡数据通讯。</w:t>
            </w:r>
          </w:p>
        </w:tc>
      </w:tr>
    </w:tbl>
    <w:p w14:paraId="2720B155" w14:textId="77777777" w:rsidR="00DE1729" w:rsidRPr="002F03EA" w:rsidRDefault="007F01A6">
      <w:pPr>
        <w:pStyle w:val="3"/>
        <w:numPr>
          <w:ilvl w:val="2"/>
          <w:numId w:val="0"/>
        </w:numPr>
        <w:rPr>
          <w:rFonts w:cstheme="minorEastAsia"/>
          <w:szCs w:val="24"/>
        </w:rPr>
      </w:pPr>
      <w:bookmarkStart w:id="64" w:name="_Toc15889702"/>
      <w:r w:rsidRPr="002F03EA">
        <w:rPr>
          <w:rFonts w:cstheme="minorEastAsia"/>
          <w:szCs w:val="24"/>
        </w:rPr>
        <w:t>2.3</w:t>
      </w:r>
      <w:r w:rsidRPr="002F03EA">
        <w:rPr>
          <w:rFonts w:cstheme="minorEastAsia" w:hint="eastAsia"/>
        </w:rPr>
        <w:t>门禁管理系统</w:t>
      </w:r>
      <w:r w:rsidRPr="002F03EA">
        <w:rPr>
          <w:rFonts w:cstheme="minorEastAsia" w:hint="eastAsia"/>
          <w:szCs w:val="24"/>
        </w:rPr>
        <w:t>技术要求</w:t>
      </w:r>
      <w:bookmarkEnd w:id="64"/>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820"/>
      </w:tblGrid>
      <w:tr w:rsidR="002F03EA" w:rsidRPr="002F03EA" w14:paraId="0ABAE39E" w14:textId="77777777">
        <w:trPr>
          <w:trHeight w:val="567"/>
        </w:trPr>
        <w:tc>
          <w:tcPr>
            <w:tcW w:w="1368" w:type="dxa"/>
            <w:shd w:val="clear" w:color="auto" w:fill="E6E6E6"/>
            <w:vAlign w:val="center"/>
          </w:tcPr>
          <w:p w14:paraId="2C3FCE4A"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类别</w:t>
            </w:r>
          </w:p>
        </w:tc>
        <w:tc>
          <w:tcPr>
            <w:tcW w:w="6820" w:type="dxa"/>
            <w:shd w:val="clear" w:color="auto" w:fill="E6E6E6"/>
            <w:vAlign w:val="center"/>
          </w:tcPr>
          <w:p w14:paraId="26D9C081"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指标</w:t>
            </w:r>
          </w:p>
        </w:tc>
      </w:tr>
      <w:tr w:rsidR="002F03EA" w:rsidRPr="002F03EA" w14:paraId="711499C1" w14:textId="77777777">
        <w:trPr>
          <w:trHeight w:val="567"/>
        </w:trPr>
        <w:tc>
          <w:tcPr>
            <w:tcW w:w="1368" w:type="dxa"/>
            <w:vAlign w:val="center"/>
          </w:tcPr>
          <w:p w14:paraId="3EBAD434"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206BA463"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要求</w:t>
            </w:r>
          </w:p>
        </w:tc>
        <w:tc>
          <w:tcPr>
            <w:tcW w:w="6820" w:type="dxa"/>
            <w:vAlign w:val="center"/>
          </w:tcPr>
          <w:p w14:paraId="5C8E271B" w14:textId="77777777" w:rsidR="005366EB"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软件功能要求：监控软件安装在工作人员工作电脑上，读者在闸机上刷卡，监控软件可以分通道显示读者刷卡信息及读者照片。当读者未带卡时，工作人员可通过监控软件输入读者学号，监控软件显示读者信息及照片，由工作人员确认后，再给读者放行。当工作人员对读者身份进行验证时，监控软件自动弹出当月该读者已经有几次人工验证，工作人员可根据图书馆规定次数是否继续对该读者放行，以防止读者经常不带卡而通过人工验证进入图书馆。人工验证数据将与正常刷卡数据一并写入门禁系统统计表中。管理员可以在后台添加重点关注人员，当该人员刷卡时，监控软件优先跳出提示警示工作人员。</w:t>
            </w:r>
          </w:p>
          <w:p w14:paraId="547F190A"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门禁系统读者管理软件：可通过读者类型或读者单位进行批量</w:t>
            </w:r>
            <w:r w:rsidRPr="002F03EA">
              <w:rPr>
                <w:rFonts w:asciiTheme="minorEastAsia" w:eastAsiaTheme="minorEastAsia" w:hAnsiTheme="minorEastAsia" w:cstheme="minorEastAsia" w:hint="eastAsia"/>
                <w:sz w:val="24"/>
              </w:rPr>
              <w:lastRenderedPageBreak/>
              <w:t>限制某一个类型</w:t>
            </w:r>
            <w:r w:rsidRPr="002F03EA">
              <w:rPr>
                <w:rFonts w:asciiTheme="minorEastAsia" w:eastAsiaTheme="minorEastAsia" w:hAnsiTheme="minorEastAsia" w:cstheme="minorEastAsia"/>
                <w:sz w:val="24"/>
              </w:rPr>
              <w:t>/单位的读者在设定日期前进入图书馆。可以设定特殊读者禁止进入图书馆。</w:t>
            </w:r>
          </w:p>
          <w:p w14:paraId="2AF0737E"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3.#门禁统计功能：B/S架构，管理员可在浏览器内输入门禁统计地址，对图书馆进馆人员进行统计。</w:t>
            </w:r>
            <w:r w:rsidRPr="002F03EA">
              <w:rPr>
                <w:rFonts w:asciiTheme="minorEastAsia" w:eastAsiaTheme="minorEastAsia" w:hAnsiTheme="minorEastAsia" w:cstheme="minorEastAsia" w:hint="eastAsia"/>
                <w:sz w:val="24"/>
              </w:rPr>
              <w:t>功能要求如下</w:t>
            </w:r>
          </w:p>
          <w:p w14:paraId="658B80F6" w14:textId="77777777" w:rsidR="00DE1729" w:rsidRPr="002F03EA" w:rsidRDefault="007F01A6">
            <w:pPr>
              <w:ind w:left="42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1）可根据读者类型、读者单位、分馆区域、分馆、小时段可选项按照总数、年、月、周、时间段进行统计</w:t>
            </w:r>
            <w:proofErr w:type="gramStart"/>
            <w:r w:rsidRPr="002F03EA">
              <w:rPr>
                <w:rFonts w:asciiTheme="minorEastAsia" w:eastAsiaTheme="minorEastAsia" w:hAnsiTheme="minorEastAsia" w:cstheme="minorEastAsia"/>
                <w:sz w:val="24"/>
              </w:rPr>
              <w:t>人次或</w:t>
            </w:r>
            <w:proofErr w:type="gramEnd"/>
            <w:r w:rsidRPr="002F03EA">
              <w:rPr>
                <w:rFonts w:asciiTheme="minorEastAsia" w:eastAsiaTheme="minorEastAsia" w:hAnsiTheme="minorEastAsia" w:cstheme="minorEastAsia"/>
                <w:sz w:val="24"/>
              </w:rPr>
              <w:t>人数</w:t>
            </w:r>
            <w:r w:rsidRPr="002F03EA">
              <w:rPr>
                <w:rFonts w:asciiTheme="minorEastAsia" w:eastAsiaTheme="minorEastAsia" w:hAnsiTheme="minorEastAsia" w:cstheme="minorEastAsia" w:hint="eastAsia"/>
                <w:sz w:val="24"/>
              </w:rPr>
              <w:t>，统计报表的</w:t>
            </w:r>
            <w:r w:rsidRPr="002F03EA">
              <w:rPr>
                <w:rFonts w:asciiTheme="minorEastAsia" w:eastAsiaTheme="minorEastAsia" w:hAnsiTheme="minorEastAsia" w:cstheme="minorEastAsia"/>
                <w:sz w:val="24"/>
              </w:rPr>
              <w:t>x轴y</w:t>
            </w:r>
            <w:proofErr w:type="gramStart"/>
            <w:r w:rsidRPr="002F03EA">
              <w:rPr>
                <w:rFonts w:asciiTheme="minorEastAsia" w:eastAsiaTheme="minorEastAsia" w:hAnsiTheme="minorEastAsia" w:cstheme="minorEastAsia"/>
                <w:sz w:val="24"/>
              </w:rPr>
              <w:t>轴内容</w:t>
            </w:r>
            <w:proofErr w:type="gramEnd"/>
            <w:r w:rsidRPr="002F03EA">
              <w:rPr>
                <w:rFonts w:asciiTheme="minorEastAsia" w:eastAsiaTheme="minorEastAsia" w:hAnsiTheme="minorEastAsia" w:cstheme="minorEastAsia"/>
                <w:sz w:val="24"/>
              </w:rPr>
              <w:t>可从读者类型、读者单位、闸机组、分馆、小时段、日期选项里由用户自定义选择</w:t>
            </w:r>
            <w:r w:rsidRPr="002F03EA">
              <w:rPr>
                <w:rFonts w:asciiTheme="minorEastAsia" w:eastAsiaTheme="minorEastAsia" w:hAnsiTheme="minorEastAsia" w:cstheme="minorEastAsia" w:hint="eastAsia"/>
                <w:sz w:val="24"/>
              </w:rPr>
              <w:t>。</w:t>
            </w:r>
          </w:p>
          <w:p w14:paraId="33DF558E" w14:textId="77777777" w:rsidR="00DE1729" w:rsidRPr="002F03EA" w:rsidRDefault="007F01A6">
            <w:pPr>
              <w:ind w:left="420"/>
              <w:rPr>
                <w:rFonts w:asciiTheme="minorEastAsia" w:eastAsiaTheme="minorEastAsia" w:hAnsiTheme="minorEastAsia" w:cstheme="minorEastAsia"/>
                <w:sz w:val="24"/>
              </w:rPr>
            </w:pPr>
            <w:r w:rsidRPr="002F03EA">
              <w:rPr>
                <w:rFonts w:ascii="仿宋" w:eastAsia="仿宋" w:hAnsi="仿宋" w:cs="宋体" w:hint="eastAsia"/>
                <w:sz w:val="24"/>
              </w:rPr>
              <w:t>2</w:t>
            </w:r>
            <w:r w:rsidRPr="002F03EA">
              <w:rPr>
                <w:rFonts w:asciiTheme="minorEastAsia" w:eastAsiaTheme="minorEastAsia" w:hAnsiTheme="minorEastAsia" w:cstheme="minorEastAsia" w:hint="eastAsia"/>
                <w:sz w:val="24"/>
              </w:rPr>
              <w:t>）可根据分馆、读者类型、读者单位选项，按照总数、年、月、时间段对读者入馆次数或天数进行排行</w:t>
            </w:r>
            <w:r w:rsidRPr="002F03EA">
              <w:rPr>
                <w:rFonts w:ascii="仿宋" w:eastAsia="仿宋" w:hAnsi="仿宋" w:cs="宋体" w:hint="eastAsia"/>
                <w:sz w:val="24"/>
              </w:rPr>
              <w:t>，</w:t>
            </w:r>
            <w:r w:rsidRPr="002F03EA">
              <w:rPr>
                <w:rFonts w:asciiTheme="minorEastAsia" w:eastAsiaTheme="minorEastAsia" w:hAnsiTheme="minorEastAsia" w:cstheme="minorEastAsia" w:hint="eastAsia"/>
                <w:sz w:val="24"/>
              </w:rPr>
              <w:t>选择两个不同的时间段进行对入馆</w:t>
            </w:r>
            <w:proofErr w:type="gramStart"/>
            <w:r w:rsidRPr="002F03EA">
              <w:rPr>
                <w:rFonts w:asciiTheme="minorEastAsia" w:eastAsiaTheme="minorEastAsia" w:hAnsiTheme="minorEastAsia" w:cstheme="minorEastAsia" w:hint="eastAsia"/>
                <w:sz w:val="24"/>
              </w:rPr>
              <w:t>人次</w:t>
            </w:r>
            <w:r w:rsidRPr="002F03EA">
              <w:rPr>
                <w:rFonts w:asciiTheme="minorEastAsia" w:eastAsiaTheme="minorEastAsia" w:hAnsiTheme="minorEastAsia" w:cstheme="minorEastAsia"/>
                <w:sz w:val="24"/>
              </w:rPr>
              <w:t>/</w:t>
            </w:r>
            <w:proofErr w:type="gramEnd"/>
            <w:r w:rsidRPr="002F03EA">
              <w:rPr>
                <w:rFonts w:asciiTheme="minorEastAsia" w:eastAsiaTheme="minorEastAsia" w:hAnsiTheme="minorEastAsia" w:cstheme="minorEastAsia"/>
                <w:sz w:val="24"/>
              </w:rPr>
              <w:t>人数的对比；</w:t>
            </w:r>
            <w:r w:rsidRPr="002F03EA">
              <w:rPr>
                <w:rFonts w:asciiTheme="minorEastAsia" w:eastAsiaTheme="minorEastAsia" w:hAnsiTheme="minorEastAsia" w:cstheme="minorEastAsia" w:hint="eastAsia"/>
                <w:sz w:val="24"/>
              </w:rPr>
              <w:t>统计报表的</w:t>
            </w:r>
            <w:r w:rsidRPr="002F03EA">
              <w:rPr>
                <w:rFonts w:asciiTheme="minorEastAsia" w:eastAsiaTheme="minorEastAsia" w:hAnsiTheme="minorEastAsia" w:cstheme="minorEastAsia"/>
                <w:sz w:val="24"/>
              </w:rPr>
              <w:t>y</w:t>
            </w:r>
            <w:proofErr w:type="gramStart"/>
            <w:r w:rsidRPr="002F03EA">
              <w:rPr>
                <w:rFonts w:asciiTheme="minorEastAsia" w:eastAsiaTheme="minorEastAsia" w:hAnsiTheme="minorEastAsia" w:cstheme="minorEastAsia"/>
                <w:sz w:val="24"/>
              </w:rPr>
              <w:t>轴可以</w:t>
            </w:r>
            <w:proofErr w:type="gramEnd"/>
            <w:r w:rsidRPr="002F03EA">
              <w:rPr>
                <w:rFonts w:asciiTheme="minorEastAsia" w:eastAsiaTheme="minorEastAsia" w:hAnsiTheme="minorEastAsia" w:cstheme="minorEastAsia"/>
                <w:sz w:val="24"/>
              </w:rPr>
              <w:t>由用户从读者类型、读者单位、闸机组、分馆、小时段、日期内自定义选择。</w:t>
            </w:r>
          </w:p>
          <w:p w14:paraId="19E1E98D" w14:textId="77777777" w:rsidR="00DE1729" w:rsidRPr="002F03EA" w:rsidRDefault="007F01A6">
            <w:pPr>
              <w:ind w:firstLineChars="200" w:firstLine="480"/>
              <w:rPr>
                <w:rFonts w:asciiTheme="minorEastAsia" w:eastAsiaTheme="minorEastAsia" w:hAnsiTheme="minorEastAsia" w:cstheme="minorEastAsia"/>
                <w:sz w:val="24"/>
              </w:rPr>
            </w:pPr>
            <w:r w:rsidRPr="002F03EA">
              <w:rPr>
                <w:rFonts w:ascii="仿宋" w:eastAsia="仿宋" w:hAnsi="仿宋" w:cs="宋体" w:hint="eastAsia"/>
                <w:sz w:val="24"/>
              </w:rPr>
              <w:t>3</w:t>
            </w:r>
            <w:r w:rsidRPr="002F03EA">
              <w:rPr>
                <w:rFonts w:asciiTheme="minorEastAsia" w:eastAsiaTheme="minorEastAsia" w:hAnsiTheme="minorEastAsia" w:cstheme="minorEastAsia" w:hint="eastAsia"/>
                <w:sz w:val="24"/>
              </w:rPr>
              <w:t>）统计功能的所有报表均可以导出。</w:t>
            </w:r>
          </w:p>
          <w:p w14:paraId="0AC98C36" w14:textId="77777777" w:rsidR="00DE1729" w:rsidRPr="002F03EA" w:rsidRDefault="007F01A6" w:rsidP="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w:t>
            </w:r>
            <w:r w:rsidRPr="002F03EA">
              <w:rPr>
                <w:rFonts w:asciiTheme="minorEastAsia" w:eastAsiaTheme="minorEastAsia" w:hAnsiTheme="minorEastAsia" w:cstheme="minorEastAsia" w:hint="eastAsia"/>
                <w:sz w:val="24"/>
              </w:rPr>
              <w:t>具备扩展接口，能提供与校内图书馆其他系统的联动</w:t>
            </w:r>
          </w:p>
        </w:tc>
      </w:tr>
    </w:tbl>
    <w:p w14:paraId="3E5B6C69" w14:textId="77777777" w:rsidR="00DE1729" w:rsidRPr="002F03EA" w:rsidRDefault="007F01A6">
      <w:pPr>
        <w:pStyle w:val="3"/>
        <w:numPr>
          <w:ilvl w:val="2"/>
          <w:numId w:val="0"/>
        </w:numPr>
        <w:rPr>
          <w:rFonts w:cstheme="minorEastAsia"/>
          <w:szCs w:val="24"/>
        </w:rPr>
      </w:pPr>
      <w:bookmarkStart w:id="65" w:name="_Toc15889703"/>
      <w:r w:rsidRPr="002F03EA">
        <w:rPr>
          <w:rFonts w:cstheme="minorEastAsia"/>
          <w:szCs w:val="24"/>
        </w:rPr>
        <w:lastRenderedPageBreak/>
        <w:t>2.4</w:t>
      </w:r>
      <w:r w:rsidRPr="002F03EA">
        <w:rPr>
          <w:rFonts w:cstheme="minorEastAsia" w:hint="eastAsia"/>
        </w:rPr>
        <w:t>人脸识别模块</w:t>
      </w:r>
      <w:r w:rsidRPr="002F03EA">
        <w:rPr>
          <w:rFonts w:cstheme="minorEastAsia" w:hint="eastAsia"/>
          <w:szCs w:val="24"/>
        </w:rPr>
        <w:t>技术要求</w:t>
      </w:r>
      <w:bookmarkEnd w:id="65"/>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820"/>
      </w:tblGrid>
      <w:tr w:rsidR="002F03EA" w:rsidRPr="002F03EA" w14:paraId="5495A19C" w14:textId="77777777">
        <w:trPr>
          <w:trHeight w:val="567"/>
        </w:trPr>
        <w:tc>
          <w:tcPr>
            <w:tcW w:w="1368" w:type="dxa"/>
            <w:shd w:val="clear" w:color="auto" w:fill="E6E6E6"/>
            <w:vAlign w:val="center"/>
          </w:tcPr>
          <w:p w14:paraId="545AD62E"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类别</w:t>
            </w:r>
          </w:p>
        </w:tc>
        <w:tc>
          <w:tcPr>
            <w:tcW w:w="6820" w:type="dxa"/>
            <w:shd w:val="clear" w:color="auto" w:fill="E6E6E6"/>
            <w:vAlign w:val="center"/>
          </w:tcPr>
          <w:p w14:paraId="3BD77AFA"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指标</w:t>
            </w:r>
          </w:p>
        </w:tc>
      </w:tr>
      <w:tr w:rsidR="002F03EA" w:rsidRPr="002F03EA" w14:paraId="5BFFFED0" w14:textId="77777777">
        <w:trPr>
          <w:trHeight w:val="567"/>
        </w:trPr>
        <w:tc>
          <w:tcPr>
            <w:tcW w:w="1368" w:type="dxa"/>
            <w:vAlign w:val="center"/>
          </w:tcPr>
          <w:p w14:paraId="0B65C0E1"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59A53E18"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要求</w:t>
            </w:r>
          </w:p>
        </w:tc>
        <w:tc>
          <w:tcPr>
            <w:tcW w:w="6820" w:type="dxa"/>
            <w:vAlign w:val="center"/>
          </w:tcPr>
          <w:p w14:paraId="334C0E10" w14:textId="76E163F2"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1.#人脸识别终端采用</w:t>
            </w:r>
            <w:r w:rsidRPr="002F03EA">
              <w:rPr>
                <w:rFonts w:asciiTheme="minorEastAsia" w:eastAsiaTheme="minorEastAsia" w:hAnsiTheme="minorEastAsia" w:cstheme="minorEastAsia" w:hint="eastAsia"/>
                <w:sz w:val="24"/>
              </w:rPr>
              <w:t>≥</w:t>
            </w:r>
            <w:r w:rsidR="00CA5419" w:rsidRPr="002F03EA">
              <w:rPr>
                <w:rFonts w:asciiTheme="minorEastAsia" w:eastAsiaTheme="minorEastAsia" w:hAnsiTheme="minorEastAsia" w:cstheme="minorEastAsia"/>
                <w:sz w:val="24"/>
              </w:rPr>
              <w:t>7</w:t>
            </w:r>
            <w:r w:rsidRPr="002F03EA">
              <w:rPr>
                <w:rFonts w:asciiTheme="minorEastAsia" w:eastAsiaTheme="minorEastAsia" w:hAnsiTheme="minorEastAsia" w:cstheme="minorEastAsia"/>
                <w:sz w:val="24"/>
              </w:rPr>
              <w:t>英寸彩色显示屏。</w:t>
            </w:r>
            <w:r w:rsidRPr="002F03EA">
              <w:rPr>
                <w:rFonts w:asciiTheme="minorEastAsia" w:eastAsiaTheme="minorEastAsia" w:hAnsiTheme="minorEastAsia" w:cstheme="minorEastAsia" w:hint="eastAsia"/>
                <w:sz w:val="24"/>
              </w:rPr>
              <w:t>不低于</w:t>
            </w:r>
            <w:r w:rsidRPr="002F03EA">
              <w:rPr>
                <w:rFonts w:asciiTheme="minorEastAsia" w:eastAsiaTheme="minorEastAsia" w:hAnsiTheme="minorEastAsia" w:cstheme="minorEastAsia"/>
                <w:sz w:val="24"/>
              </w:rPr>
              <w:t>windows7操作系统， CPU</w:t>
            </w:r>
            <w:r w:rsidRPr="002F03EA">
              <w:rPr>
                <w:rFonts w:asciiTheme="minorEastAsia" w:eastAsiaTheme="minorEastAsia" w:hAnsiTheme="minorEastAsia" w:cstheme="minorEastAsia" w:hint="eastAsia"/>
                <w:sz w:val="24"/>
              </w:rPr>
              <w:t>性能不低于</w:t>
            </w:r>
            <w:r w:rsidRPr="002F03EA">
              <w:rPr>
                <w:rFonts w:asciiTheme="minorEastAsia" w:eastAsiaTheme="minorEastAsia" w:hAnsiTheme="minorEastAsia" w:cstheme="minorEastAsia"/>
                <w:sz w:val="24"/>
              </w:rPr>
              <w:t>4核、单核2.0GHz，内存</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4G，硬盘存储</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32G。</w:t>
            </w:r>
          </w:p>
          <w:p w14:paraId="07C45282"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内置高清摄像头，像素≥</w:t>
            </w:r>
            <w:r w:rsidRPr="002F03EA">
              <w:rPr>
                <w:rFonts w:asciiTheme="minorEastAsia" w:eastAsiaTheme="minorEastAsia" w:hAnsiTheme="minorEastAsia" w:cstheme="minorEastAsia"/>
                <w:sz w:val="24"/>
              </w:rPr>
              <w:t>200万</w:t>
            </w:r>
            <w:r w:rsidRPr="002F03EA">
              <w:rPr>
                <w:rFonts w:asciiTheme="minorEastAsia" w:eastAsiaTheme="minorEastAsia" w:hAnsiTheme="minorEastAsia" w:cstheme="minorEastAsia" w:hint="eastAsia"/>
                <w:sz w:val="24"/>
              </w:rPr>
              <w:t>；可在强光及背光强烈等恶劣光照情况下，主动抓拍人脸，抓拍距离</w:t>
            </w:r>
            <w:r w:rsidRPr="002F03EA">
              <w:rPr>
                <w:rFonts w:asciiTheme="minorEastAsia" w:eastAsiaTheme="minorEastAsia" w:hAnsiTheme="minorEastAsia" w:cstheme="minorEastAsia"/>
                <w:sz w:val="24"/>
              </w:rPr>
              <w:t>50-60cm。人脸验证比对速度&lt;1秒。</w:t>
            </w:r>
          </w:p>
          <w:p w14:paraId="119DFEC6"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r w:rsidRPr="002F03EA">
              <w:rPr>
                <w:rFonts w:asciiTheme="minorEastAsia" w:eastAsiaTheme="minorEastAsia" w:hAnsiTheme="minorEastAsia" w:cstheme="minorEastAsia" w:hint="eastAsia"/>
                <w:sz w:val="24"/>
              </w:rPr>
              <w:t>人脸识别终端与门禁系统采用数据交互方式对接，即人脸验证成功后，将人脸绑定的</w:t>
            </w:r>
            <w:proofErr w:type="gramStart"/>
            <w:r w:rsidRPr="002F03EA">
              <w:rPr>
                <w:rFonts w:asciiTheme="minorEastAsia" w:eastAsiaTheme="minorEastAsia" w:hAnsiTheme="minorEastAsia" w:cstheme="minorEastAsia" w:hint="eastAsia"/>
                <w:sz w:val="24"/>
              </w:rPr>
              <w:t>学工号</w:t>
            </w:r>
            <w:proofErr w:type="gramEnd"/>
            <w:r w:rsidRPr="002F03EA">
              <w:rPr>
                <w:rFonts w:asciiTheme="minorEastAsia" w:eastAsiaTheme="minorEastAsia" w:hAnsiTheme="minorEastAsia" w:cstheme="minorEastAsia" w:hint="eastAsia"/>
                <w:sz w:val="24"/>
              </w:rPr>
              <w:t>传入门禁系统，由门禁系统验证该学号在门禁系统数据库的有效期、状态以及是否重复刷卡，验证成功后人脸通行数据写入门禁系统数据库中。</w:t>
            </w:r>
          </w:p>
          <w:p w14:paraId="7543B896"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w:t>
            </w:r>
            <w:r w:rsidRPr="002F03EA">
              <w:rPr>
                <w:rFonts w:asciiTheme="minorEastAsia" w:eastAsiaTheme="minorEastAsia" w:hAnsiTheme="minorEastAsia" w:cstheme="minorEastAsia" w:hint="eastAsia"/>
                <w:sz w:val="24"/>
              </w:rPr>
              <w:t>人脸识别系统后台管理程序可显示用户目前人脸注册的数量。可对人脸注册数据进行解绑；可以通过照片批量导入进行人脸后台注册，后台注册时自动将人脸不符合人脸识别系统</w:t>
            </w:r>
            <w:proofErr w:type="gramStart"/>
            <w:r w:rsidRPr="002F03EA">
              <w:rPr>
                <w:rFonts w:asciiTheme="minorEastAsia" w:eastAsiaTheme="minorEastAsia" w:hAnsiTheme="minorEastAsia" w:cstheme="minorEastAsia" w:hint="eastAsia"/>
                <w:sz w:val="24"/>
              </w:rPr>
              <w:t>设定伐值的</w:t>
            </w:r>
            <w:proofErr w:type="gramEnd"/>
            <w:r w:rsidRPr="002F03EA">
              <w:rPr>
                <w:rFonts w:asciiTheme="minorEastAsia" w:eastAsiaTheme="minorEastAsia" w:hAnsiTheme="minorEastAsia" w:cstheme="minorEastAsia" w:hint="eastAsia"/>
                <w:sz w:val="24"/>
              </w:rPr>
              <w:t>照片剔除。</w:t>
            </w:r>
          </w:p>
          <w:p w14:paraId="420D3759"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5.人脸识别系统提供第三方人脸验证接口，用于图书馆其他应用（如借还书等）接入。</w:t>
            </w:r>
          </w:p>
          <w:p w14:paraId="101117B1"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w:t>
            </w:r>
            <w:r w:rsidRPr="002F03EA">
              <w:rPr>
                <w:rFonts w:asciiTheme="minorEastAsia" w:eastAsiaTheme="minorEastAsia" w:hAnsiTheme="minorEastAsia" w:cstheme="minorEastAsia" w:hint="eastAsia"/>
                <w:sz w:val="24"/>
              </w:rPr>
              <w:t>人脸库容量支持</w:t>
            </w:r>
            <w:r w:rsidRPr="002F03EA">
              <w:rPr>
                <w:rFonts w:asciiTheme="minorEastAsia" w:eastAsiaTheme="minorEastAsia" w:hAnsiTheme="minorEastAsia" w:cstheme="minorEastAsia"/>
                <w:sz w:val="24"/>
              </w:rPr>
              <w:t>15万以上。</w:t>
            </w:r>
          </w:p>
          <w:p w14:paraId="7AC6AA47" w14:textId="77777777" w:rsidR="00DE1729" w:rsidRPr="002F03EA" w:rsidRDefault="007F01A6">
            <w:pPr>
              <w:widowControl/>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w:t>
            </w:r>
            <w:r w:rsidRPr="002F03EA">
              <w:rPr>
                <w:rFonts w:asciiTheme="minorEastAsia" w:eastAsiaTheme="minorEastAsia" w:hAnsiTheme="minorEastAsia" w:cstheme="minorEastAsia" w:hint="eastAsia"/>
                <w:sz w:val="24"/>
              </w:rPr>
              <w:t>与学校现有人脸库无缝对接。</w:t>
            </w:r>
          </w:p>
          <w:p w14:paraId="327F62D9" w14:textId="77777777" w:rsidR="00DE1729" w:rsidRPr="002F03EA" w:rsidRDefault="007F01A6">
            <w:pPr>
              <w:widowControl/>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8.读者采集一次即可同时使用门禁设备与自助借还</w:t>
            </w:r>
            <w:r w:rsidRPr="002F03EA">
              <w:rPr>
                <w:rFonts w:asciiTheme="minorEastAsia" w:eastAsiaTheme="minorEastAsia" w:hAnsiTheme="minorEastAsia" w:cstheme="minorEastAsia" w:hint="eastAsia"/>
                <w:sz w:val="24"/>
              </w:rPr>
              <w:t>系统。</w:t>
            </w:r>
          </w:p>
        </w:tc>
      </w:tr>
    </w:tbl>
    <w:p w14:paraId="06DF658E" w14:textId="3F542758" w:rsidR="00DE1729" w:rsidRPr="002F03EA" w:rsidRDefault="007F01A6">
      <w:pPr>
        <w:pStyle w:val="3"/>
        <w:numPr>
          <w:ilvl w:val="2"/>
          <w:numId w:val="0"/>
        </w:numPr>
        <w:rPr>
          <w:rFonts w:cstheme="minorEastAsia"/>
          <w:szCs w:val="24"/>
        </w:rPr>
      </w:pPr>
      <w:bookmarkStart w:id="66" w:name="_Toc15889704"/>
      <w:r w:rsidRPr="002F03EA">
        <w:rPr>
          <w:rFonts w:cstheme="minorEastAsia"/>
          <w:szCs w:val="24"/>
        </w:rPr>
        <w:t>2.5</w:t>
      </w:r>
      <w:r w:rsidR="004042B8" w:rsidRPr="002F03EA">
        <w:rPr>
          <w:rFonts w:cstheme="minorEastAsia"/>
          <w:szCs w:val="24"/>
        </w:rPr>
        <w:t xml:space="preserve"> </w:t>
      </w:r>
      <w:r w:rsidRPr="002F03EA">
        <w:rPr>
          <w:rFonts w:cstheme="minorEastAsia" w:hint="eastAsia"/>
        </w:rPr>
        <w:t>人脸自助注册终端</w:t>
      </w:r>
      <w:r w:rsidRPr="002F03EA">
        <w:rPr>
          <w:rFonts w:cstheme="minorEastAsia" w:hint="eastAsia"/>
          <w:szCs w:val="24"/>
        </w:rPr>
        <w:t>技术要求</w:t>
      </w:r>
      <w:bookmarkEnd w:id="66"/>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820"/>
      </w:tblGrid>
      <w:tr w:rsidR="002F03EA" w:rsidRPr="002F03EA" w14:paraId="64608360" w14:textId="77777777">
        <w:trPr>
          <w:trHeight w:val="567"/>
        </w:trPr>
        <w:tc>
          <w:tcPr>
            <w:tcW w:w="1368" w:type="dxa"/>
            <w:shd w:val="clear" w:color="auto" w:fill="E6E6E6"/>
            <w:vAlign w:val="center"/>
          </w:tcPr>
          <w:p w14:paraId="4347B2F5"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类别</w:t>
            </w:r>
          </w:p>
        </w:tc>
        <w:tc>
          <w:tcPr>
            <w:tcW w:w="6820" w:type="dxa"/>
            <w:shd w:val="clear" w:color="auto" w:fill="E6E6E6"/>
            <w:vAlign w:val="center"/>
          </w:tcPr>
          <w:p w14:paraId="30A92796"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指标</w:t>
            </w:r>
          </w:p>
        </w:tc>
      </w:tr>
      <w:tr w:rsidR="002F03EA" w:rsidRPr="002F03EA" w14:paraId="79F45439" w14:textId="77777777">
        <w:trPr>
          <w:trHeight w:val="567"/>
        </w:trPr>
        <w:tc>
          <w:tcPr>
            <w:tcW w:w="1368" w:type="dxa"/>
            <w:vAlign w:val="center"/>
          </w:tcPr>
          <w:p w14:paraId="659CEA91"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lastRenderedPageBreak/>
              <w:t>技术</w:t>
            </w:r>
          </w:p>
          <w:p w14:paraId="4FDF9DB5"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要求</w:t>
            </w:r>
          </w:p>
        </w:tc>
        <w:tc>
          <w:tcPr>
            <w:tcW w:w="6820" w:type="dxa"/>
            <w:vAlign w:val="center"/>
          </w:tcPr>
          <w:p w14:paraId="50B20B36"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采用落地式一体机，屏幕≥</w:t>
            </w:r>
            <w:r w:rsidRPr="002F03EA">
              <w:rPr>
                <w:rFonts w:asciiTheme="minorEastAsia" w:eastAsiaTheme="minorEastAsia" w:hAnsiTheme="minorEastAsia" w:cstheme="minorEastAsia"/>
                <w:sz w:val="24"/>
              </w:rPr>
              <w:t>15英寸。</w:t>
            </w:r>
            <w:r w:rsidRPr="002F03EA">
              <w:rPr>
                <w:rFonts w:asciiTheme="minorEastAsia" w:eastAsiaTheme="minorEastAsia" w:hAnsiTheme="minorEastAsia" w:cstheme="minorEastAsia" w:hint="eastAsia"/>
                <w:sz w:val="24"/>
              </w:rPr>
              <w:t>采用不低于</w:t>
            </w:r>
            <w:r w:rsidRPr="002F03EA">
              <w:rPr>
                <w:rFonts w:asciiTheme="minorEastAsia" w:eastAsiaTheme="minorEastAsia" w:hAnsiTheme="minorEastAsia" w:cstheme="minorEastAsia"/>
                <w:sz w:val="24"/>
              </w:rPr>
              <w:t>windows7操作系统，CPU</w:t>
            </w:r>
            <w:r w:rsidRPr="002F03EA">
              <w:rPr>
                <w:rFonts w:asciiTheme="minorEastAsia" w:eastAsiaTheme="minorEastAsia" w:hAnsiTheme="minorEastAsia" w:cstheme="minorEastAsia" w:hint="eastAsia"/>
                <w:sz w:val="24"/>
              </w:rPr>
              <w:t>性能不低于</w:t>
            </w:r>
            <w:r w:rsidRPr="002F03EA">
              <w:rPr>
                <w:rFonts w:asciiTheme="minorEastAsia" w:eastAsiaTheme="minorEastAsia" w:hAnsiTheme="minorEastAsia" w:cstheme="minorEastAsia"/>
                <w:sz w:val="24"/>
              </w:rPr>
              <w:t>4核、单核2.0GHz，内存</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4G，硬盘存储</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32G。</w:t>
            </w:r>
          </w:p>
          <w:p w14:paraId="5964E404"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2.人脸自助注册终端内置搞清摄像头，</w:t>
            </w:r>
            <w:r w:rsidRPr="002F03EA">
              <w:rPr>
                <w:rFonts w:asciiTheme="minorEastAsia" w:eastAsiaTheme="minorEastAsia" w:hAnsiTheme="minorEastAsia" w:cstheme="minorEastAsia" w:hint="eastAsia"/>
                <w:sz w:val="24"/>
              </w:rPr>
              <w:t>像素≥</w:t>
            </w:r>
            <w:r w:rsidRPr="002F03EA">
              <w:rPr>
                <w:rFonts w:asciiTheme="minorEastAsia" w:eastAsiaTheme="minorEastAsia" w:hAnsiTheme="minorEastAsia" w:cstheme="minorEastAsia"/>
                <w:sz w:val="24"/>
              </w:rPr>
              <w:t>200万</w:t>
            </w:r>
            <w:r w:rsidRPr="002F03EA">
              <w:rPr>
                <w:rFonts w:asciiTheme="minorEastAsia" w:eastAsiaTheme="minorEastAsia" w:hAnsiTheme="minorEastAsia" w:cstheme="minorEastAsia" w:hint="eastAsia"/>
                <w:sz w:val="24"/>
              </w:rPr>
              <w:t>；内置</w:t>
            </w:r>
            <w:r w:rsidRPr="002F03EA">
              <w:rPr>
                <w:rFonts w:asciiTheme="minorEastAsia" w:eastAsiaTheme="minorEastAsia" w:hAnsiTheme="minorEastAsia" w:cstheme="minorEastAsia"/>
                <w:sz w:val="24"/>
              </w:rPr>
              <w:t>IC卡读卡器。读者刷卡进行身份验证，身份验证可根据用户需求进行</w:t>
            </w:r>
            <w:proofErr w:type="gramStart"/>
            <w:r w:rsidRPr="002F03EA">
              <w:rPr>
                <w:rFonts w:asciiTheme="minorEastAsia" w:eastAsiaTheme="minorEastAsia" w:hAnsiTheme="minorEastAsia" w:cstheme="minorEastAsia"/>
                <w:sz w:val="24"/>
              </w:rPr>
              <w:t>一</w:t>
            </w:r>
            <w:proofErr w:type="gramEnd"/>
            <w:r w:rsidRPr="002F03EA">
              <w:rPr>
                <w:rFonts w:asciiTheme="minorEastAsia" w:eastAsiaTheme="minorEastAsia" w:hAnsiTheme="minorEastAsia" w:cstheme="minorEastAsia"/>
                <w:sz w:val="24"/>
              </w:rPr>
              <w:t>卡通一次认证以及</w:t>
            </w:r>
            <w:proofErr w:type="gramStart"/>
            <w:r w:rsidRPr="002F03EA">
              <w:rPr>
                <w:rFonts w:asciiTheme="minorEastAsia" w:eastAsiaTheme="minorEastAsia" w:hAnsiTheme="minorEastAsia" w:cstheme="minorEastAsia"/>
                <w:sz w:val="24"/>
              </w:rPr>
              <w:t>一</w:t>
            </w:r>
            <w:proofErr w:type="gramEnd"/>
            <w:r w:rsidRPr="002F03EA">
              <w:rPr>
                <w:rFonts w:asciiTheme="minorEastAsia" w:eastAsiaTheme="minorEastAsia" w:hAnsiTheme="minorEastAsia" w:cstheme="minorEastAsia"/>
                <w:sz w:val="24"/>
              </w:rPr>
              <w:t>卡通和图书馆流通管理系统的二次认证的设定。</w:t>
            </w:r>
          </w:p>
          <w:p w14:paraId="0E8C5FA6"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3.读者刷卡验证通过后，读者自助拍照注册绑定校园卡。</w:t>
            </w:r>
            <w:r w:rsidRPr="002F03EA">
              <w:rPr>
                <w:rFonts w:asciiTheme="minorEastAsia" w:eastAsiaTheme="minorEastAsia" w:hAnsiTheme="minorEastAsia" w:cstheme="minorEastAsia" w:hint="eastAsia"/>
                <w:sz w:val="24"/>
              </w:rPr>
              <w:t>。</w:t>
            </w:r>
          </w:p>
          <w:p w14:paraId="3A3E0FE3"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4.支持手机人脸自助注册。</w:t>
            </w:r>
          </w:p>
        </w:tc>
      </w:tr>
    </w:tbl>
    <w:p w14:paraId="2D5009F7" w14:textId="1FC0B7B4" w:rsidR="00DE1729" w:rsidRPr="002F03EA" w:rsidRDefault="007F01A6">
      <w:pPr>
        <w:pStyle w:val="3"/>
        <w:numPr>
          <w:ilvl w:val="2"/>
          <w:numId w:val="0"/>
        </w:numPr>
        <w:rPr>
          <w:rFonts w:cstheme="minorEastAsia"/>
          <w:szCs w:val="24"/>
        </w:rPr>
      </w:pPr>
      <w:bookmarkStart w:id="67" w:name="_Toc15889705"/>
      <w:bookmarkEnd w:id="60"/>
      <w:r w:rsidRPr="002F03EA">
        <w:rPr>
          <w:rFonts w:cstheme="minorEastAsia"/>
          <w:szCs w:val="24"/>
        </w:rPr>
        <w:t>2.6</w:t>
      </w:r>
      <w:r w:rsidR="004042B8" w:rsidRPr="002F03EA">
        <w:rPr>
          <w:rFonts w:cstheme="minorEastAsia"/>
          <w:szCs w:val="24"/>
        </w:rPr>
        <w:t xml:space="preserve"> </w:t>
      </w:r>
      <w:r w:rsidRPr="002F03EA">
        <w:rPr>
          <w:rFonts w:cstheme="minorEastAsia"/>
          <w:szCs w:val="24"/>
        </w:rPr>
        <w:t>RFID自助借</w:t>
      </w:r>
      <w:proofErr w:type="gramStart"/>
      <w:r w:rsidRPr="002F03EA">
        <w:rPr>
          <w:rFonts w:cstheme="minorEastAsia"/>
          <w:szCs w:val="24"/>
        </w:rPr>
        <w:t>还书机</w:t>
      </w:r>
      <w:proofErr w:type="gramEnd"/>
      <w:r w:rsidRPr="002F03EA">
        <w:rPr>
          <w:rFonts w:cstheme="minorEastAsia"/>
          <w:szCs w:val="24"/>
        </w:rPr>
        <w:t>技术要求</w:t>
      </w:r>
      <w:bookmarkEnd w:id="67"/>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088"/>
      </w:tblGrid>
      <w:tr w:rsidR="002F03EA" w:rsidRPr="002F03EA" w14:paraId="0F084AAA" w14:textId="77777777">
        <w:trPr>
          <w:trHeight w:val="567"/>
        </w:trPr>
        <w:tc>
          <w:tcPr>
            <w:tcW w:w="992" w:type="dxa"/>
            <w:shd w:val="clear" w:color="auto" w:fill="E6E6E6"/>
            <w:vAlign w:val="center"/>
          </w:tcPr>
          <w:p w14:paraId="729B1AED"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7088" w:type="dxa"/>
            <w:shd w:val="clear" w:color="auto" w:fill="E6E6E6"/>
            <w:vAlign w:val="center"/>
          </w:tcPr>
          <w:p w14:paraId="4364D9E7"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55178A6D" w14:textId="77777777">
        <w:trPr>
          <w:trHeight w:val="567"/>
        </w:trPr>
        <w:tc>
          <w:tcPr>
            <w:tcW w:w="992" w:type="dxa"/>
            <w:vAlign w:val="center"/>
          </w:tcPr>
          <w:p w14:paraId="4C2503C5"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430E7641"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要求</w:t>
            </w:r>
          </w:p>
        </w:tc>
        <w:tc>
          <w:tcPr>
            <w:tcW w:w="7088" w:type="dxa"/>
            <w:vAlign w:val="center"/>
          </w:tcPr>
          <w:p w14:paraId="1CDB85B7" w14:textId="77777777" w:rsidR="00DE1729" w:rsidRPr="002F03EA" w:rsidRDefault="007F01A6">
            <w:pPr>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立式自助借还系统设备要求配备触摸显示屏和操作系统，提供人机交流界面、图形界面，通过</w:t>
            </w:r>
            <w:r w:rsidRPr="002F03EA">
              <w:rPr>
                <w:rFonts w:asciiTheme="minorEastAsia" w:eastAsiaTheme="minorEastAsia" w:hAnsiTheme="minorEastAsia" w:cstheme="minorEastAsia"/>
                <w:sz w:val="24"/>
              </w:rPr>
              <w:t>SIP2协议或NCIP协议与应用系统连接</w:t>
            </w:r>
            <w:r w:rsidRPr="002F03EA">
              <w:rPr>
                <w:rFonts w:asciiTheme="minorEastAsia" w:eastAsiaTheme="minorEastAsia" w:hAnsiTheme="minorEastAsia" w:cstheme="minorEastAsia" w:hint="eastAsia"/>
                <w:sz w:val="24"/>
              </w:rPr>
              <w:t>。</w:t>
            </w:r>
          </w:p>
          <w:p w14:paraId="2CA578C0"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一</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功能要求</w:t>
            </w:r>
          </w:p>
          <w:p w14:paraId="63162B39"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1</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非接触式快速识别粘贴在文献上的超高频</w:t>
            </w:r>
            <w:r w:rsidRPr="002F03EA">
              <w:rPr>
                <w:rFonts w:asciiTheme="minorEastAsia" w:eastAsiaTheme="minorEastAsia" w:hAnsiTheme="minorEastAsia" w:cstheme="minorEastAsia"/>
                <w:sz w:val="24"/>
              </w:rPr>
              <w:t>RFID标签；</w:t>
            </w:r>
          </w:p>
          <w:p w14:paraId="648522DD"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2</w:t>
            </w:r>
            <w:r w:rsidRPr="002F03EA">
              <w:rPr>
                <w:rFonts w:asciiTheme="minorEastAsia" w:eastAsiaTheme="minorEastAsia" w:hAnsiTheme="minorEastAsia" w:cstheme="minorEastAsia"/>
                <w:sz w:val="24"/>
              </w:rPr>
              <w:t>.配备触摸显示屏，具有图形化操作界面</w:t>
            </w:r>
            <w:r w:rsidRPr="002F03EA">
              <w:rPr>
                <w:rFonts w:asciiTheme="minorEastAsia" w:eastAsiaTheme="minorEastAsia" w:hAnsiTheme="minorEastAsia" w:cstheme="minorEastAsia" w:hint="eastAsia"/>
                <w:sz w:val="24"/>
              </w:rPr>
              <w:t>和交互提示功能。</w:t>
            </w:r>
          </w:p>
          <w:p w14:paraId="62976D79"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3</w:t>
            </w:r>
            <w:r w:rsidRPr="002F03EA">
              <w:rPr>
                <w:rFonts w:asciiTheme="minorEastAsia" w:eastAsiaTheme="minorEastAsia" w:hAnsiTheme="minorEastAsia" w:cstheme="minorEastAsia"/>
                <w:sz w:val="24"/>
              </w:rPr>
              <w:t>.对于读者和工作人员的误操作，具备声音和文字提示功能，可调控音量；</w:t>
            </w:r>
          </w:p>
          <w:p w14:paraId="664F9817"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4</w:t>
            </w:r>
            <w:r w:rsidRPr="002F03EA">
              <w:rPr>
                <w:rFonts w:asciiTheme="minorEastAsia" w:eastAsiaTheme="minorEastAsia" w:hAnsiTheme="minorEastAsia" w:cstheme="minorEastAsia"/>
                <w:sz w:val="24"/>
              </w:rPr>
              <w:t>.</w:t>
            </w:r>
            <w:proofErr w:type="gramStart"/>
            <w:r w:rsidRPr="002F03EA">
              <w:rPr>
                <w:rFonts w:asciiTheme="minorEastAsia" w:eastAsiaTheme="minorEastAsia" w:hAnsiTheme="minorEastAsia" w:cstheme="minorEastAsia" w:hint="eastAsia"/>
                <w:sz w:val="24"/>
              </w:rPr>
              <w:t>具备蓝牙功能</w:t>
            </w:r>
            <w:proofErr w:type="gramEnd"/>
            <w:r w:rsidRPr="002F03EA">
              <w:rPr>
                <w:rFonts w:asciiTheme="minorEastAsia" w:eastAsiaTheme="minorEastAsia" w:hAnsiTheme="minorEastAsia" w:cstheme="minorEastAsia" w:hint="eastAsia"/>
                <w:sz w:val="24"/>
              </w:rPr>
              <w:t>。</w:t>
            </w:r>
          </w:p>
          <w:p w14:paraId="168AA218" w14:textId="32ED28B6" w:rsidR="00DE1729" w:rsidRPr="002F03EA" w:rsidRDefault="007F01A6">
            <w:pPr>
              <w:rPr>
                <w:rStyle w:val="afff0"/>
              </w:rPr>
            </w:pPr>
            <w:r w:rsidRPr="002F03EA">
              <w:rPr>
                <w:rFonts w:ascii="仿宋" w:eastAsia="仿宋" w:hAnsi="仿宋" w:hint="eastAsia"/>
                <w:sz w:val="24"/>
              </w:rPr>
              <w:t>5</w:t>
            </w:r>
            <w:r w:rsidRPr="002F03EA">
              <w:rPr>
                <w:rFonts w:asciiTheme="minorEastAsia" w:eastAsiaTheme="minorEastAsia" w:hAnsiTheme="minorEastAsia" w:cstheme="minorEastAsia"/>
                <w:sz w:val="24"/>
              </w:rPr>
              <w:t>.设备具备借还操作功能：放10本粘贴有电子标签的在馆图书到借阅区，能全部办理借阅手续；放10本粘贴有电子标签的在馆图书到借阅区，能全部办理还书手续</w:t>
            </w:r>
          </w:p>
          <w:p w14:paraId="5F79303C"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6</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设备具备借书、还书、续借功能。</w:t>
            </w:r>
          </w:p>
          <w:p w14:paraId="473C4C82" w14:textId="77777777" w:rsidR="00DE1729" w:rsidRPr="002F03EA" w:rsidRDefault="005366EB">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w:t>
            </w:r>
            <w:r w:rsidR="007F01A6"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hint="eastAsia"/>
                <w:sz w:val="24"/>
              </w:rPr>
              <w:t>图书借还时，实时读取现有图书馆自动化管理系统借还图书相关信息。</w:t>
            </w:r>
            <w:r w:rsidR="007F01A6" w:rsidRPr="002F03EA">
              <w:rPr>
                <w:rFonts w:asciiTheme="minorEastAsia" w:eastAsiaTheme="minorEastAsia" w:hAnsiTheme="minorEastAsia" w:cstheme="minorEastAsia"/>
                <w:sz w:val="24"/>
              </w:rPr>
              <w:t>可与</w:t>
            </w:r>
            <w:r w:rsidR="007F01A6" w:rsidRPr="002F03EA">
              <w:rPr>
                <w:rFonts w:asciiTheme="minorEastAsia" w:eastAsiaTheme="minorEastAsia" w:hAnsiTheme="minorEastAsia" w:cstheme="minorEastAsia" w:hint="eastAsia"/>
                <w:sz w:val="24"/>
              </w:rPr>
              <w:t>现有</w:t>
            </w:r>
            <w:r w:rsidR="007F01A6" w:rsidRPr="002F03EA">
              <w:rPr>
                <w:rFonts w:asciiTheme="minorEastAsia" w:eastAsiaTheme="minorEastAsia" w:hAnsiTheme="minorEastAsia" w:cstheme="minorEastAsia"/>
                <w:sz w:val="24"/>
              </w:rPr>
              <w:t>图书馆自动</w:t>
            </w:r>
            <w:r w:rsidR="007F01A6" w:rsidRPr="002F03EA">
              <w:rPr>
                <w:rFonts w:asciiTheme="minorEastAsia" w:eastAsiaTheme="minorEastAsia" w:hAnsiTheme="minorEastAsia" w:cstheme="minorEastAsia" w:hint="eastAsia"/>
                <w:sz w:val="24"/>
              </w:rPr>
              <w:t>化</w:t>
            </w:r>
            <w:r w:rsidR="007F01A6" w:rsidRPr="002F03EA">
              <w:rPr>
                <w:rFonts w:asciiTheme="minorEastAsia" w:eastAsiaTheme="minorEastAsia" w:hAnsiTheme="minorEastAsia" w:cstheme="minorEastAsia"/>
                <w:sz w:val="24"/>
              </w:rPr>
              <w:t>管理系统无缝对接</w:t>
            </w:r>
            <w:r w:rsidR="007F01A6" w:rsidRPr="002F03EA">
              <w:rPr>
                <w:rFonts w:asciiTheme="minorEastAsia" w:eastAsiaTheme="minorEastAsia" w:hAnsiTheme="minorEastAsia" w:cstheme="minorEastAsia" w:hint="eastAsia"/>
                <w:sz w:val="24"/>
              </w:rPr>
              <w:t>，。与现有图书馆自动化管理系统图书数据实时同步。</w:t>
            </w:r>
          </w:p>
          <w:p w14:paraId="6F4FE17A"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二</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性能要求</w:t>
            </w:r>
          </w:p>
          <w:p w14:paraId="668A05BF" w14:textId="3EFD195F"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工作频率：</w:t>
            </w:r>
            <w:r w:rsidRPr="002F03EA">
              <w:rPr>
                <w:rFonts w:asciiTheme="minorEastAsia" w:eastAsiaTheme="minorEastAsia" w:hAnsiTheme="minorEastAsia" w:cstheme="minorEastAsia"/>
                <w:sz w:val="24"/>
              </w:rPr>
              <w:t>9</w:t>
            </w:r>
            <w:r w:rsidR="00710CC6" w:rsidRPr="002F03EA">
              <w:rPr>
                <w:rFonts w:asciiTheme="minorEastAsia" w:eastAsiaTheme="minorEastAsia" w:hAnsiTheme="minorEastAsia" w:cstheme="minorEastAsia" w:hint="eastAsia"/>
                <w:sz w:val="24"/>
              </w:rPr>
              <w:t>20</w:t>
            </w:r>
            <w:r w:rsidRPr="002F03EA">
              <w:rPr>
                <w:rFonts w:asciiTheme="minorEastAsia" w:eastAsiaTheme="minorEastAsia" w:hAnsiTheme="minorEastAsia" w:cstheme="minorEastAsia"/>
                <w:sz w:val="24"/>
              </w:rPr>
              <w:t>-92</w:t>
            </w:r>
            <w:r w:rsidR="00710CC6" w:rsidRPr="002F03EA">
              <w:rPr>
                <w:rFonts w:asciiTheme="minorEastAsia" w:eastAsiaTheme="minorEastAsia" w:hAnsiTheme="minorEastAsia" w:cstheme="minorEastAsia" w:hint="eastAsia"/>
                <w:sz w:val="24"/>
              </w:rPr>
              <w:t>5</w:t>
            </w:r>
            <w:r w:rsidRPr="002F03EA">
              <w:rPr>
                <w:rFonts w:asciiTheme="minorEastAsia" w:eastAsiaTheme="minorEastAsia" w:hAnsiTheme="minorEastAsia" w:cstheme="minorEastAsia"/>
                <w:sz w:val="24"/>
              </w:rPr>
              <w:t>MHz。</w:t>
            </w:r>
          </w:p>
          <w:p w14:paraId="580B571D"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r w:rsidRPr="002F03EA">
              <w:rPr>
                <w:rFonts w:ascii="仿宋" w:eastAsia="仿宋" w:hAnsi="仿宋" w:hint="eastAsia"/>
                <w:sz w:val="24"/>
              </w:rPr>
              <w:t>参考</w:t>
            </w:r>
            <w:r w:rsidRPr="002F03EA">
              <w:rPr>
                <w:rFonts w:asciiTheme="minorEastAsia" w:eastAsiaTheme="minorEastAsia" w:hAnsiTheme="minorEastAsia" w:cstheme="minorEastAsia" w:hint="eastAsia"/>
                <w:sz w:val="24"/>
              </w:rPr>
              <w:t>尺寸：</w:t>
            </w:r>
            <w:r w:rsidRPr="002F03EA">
              <w:rPr>
                <w:rFonts w:asciiTheme="minorEastAsia" w:eastAsiaTheme="minorEastAsia" w:hAnsiTheme="minorEastAsia" w:cstheme="minorEastAsia"/>
                <w:sz w:val="24"/>
              </w:rPr>
              <w:t xml:space="preserve">530*380*1550（mm） </w:t>
            </w:r>
          </w:p>
          <w:p w14:paraId="4619CE80"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3.触摸屏：≥18寸投射式电容屏</w:t>
            </w:r>
          </w:p>
          <w:p w14:paraId="6713CB9B"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4.读者证类别：</w:t>
            </w:r>
            <w:r w:rsidRPr="002F03EA">
              <w:rPr>
                <w:rFonts w:ascii="仿宋" w:eastAsia="仿宋" w:hAnsi="仿宋" w:hint="eastAsia"/>
                <w:sz w:val="24"/>
              </w:rPr>
              <w:t>校内</w:t>
            </w:r>
            <w:proofErr w:type="gramStart"/>
            <w:r w:rsidRPr="002F03EA">
              <w:rPr>
                <w:rFonts w:ascii="仿宋" w:eastAsia="仿宋" w:hAnsi="仿宋" w:hint="eastAsia"/>
                <w:sz w:val="24"/>
              </w:rPr>
              <w:t>一</w:t>
            </w:r>
            <w:proofErr w:type="gramEnd"/>
            <w:r w:rsidRPr="002F03EA">
              <w:rPr>
                <w:rFonts w:ascii="仿宋" w:eastAsia="仿宋" w:hAnsi="仿宋" w:hint="eastAsia"/>
                <w:sz w:val="24"/>
              </w:rPr>
              <w:t>卡通</w:t>
            </w:r>
          </w:p>
          <w:p w14:paraId="7D76E19B"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5.打印机：高速热敏打印机</w:t>
            </w:r>
          </w:p>
          <w:p w14:paraId="54B9F184"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6.支持条码类型：</w:t>
            </w:r>
            <w:proofErr w:type="gramStart"/>
            <w:r w:rsidRPr="002F03EA">
              <w:rPr>
                <w:rFonts w:asciiTheme="minorEastAsia" w:eastAsiaTheme="minorEastAsia" w:hAnsiTheme="minorEastAsia" w:cstheme="minorEastAsia"/>
                <w:sz w:val="24"/>
              </w:rPr>
              <w:t>一维码及二</w:t>
            </w:r>
            <w:proofErr w:type="gramEnd"/>
            <w:r w:rsidRPr="002F03EA">
              <w:rPr>
                <w:rFonts w:asciiTheme="minorEastAsia" w:eastAsiaTheme="minorEastAsia" w:hAnsiTheme="minorEastAsia" w:cstheme="minorEastAsia"/>
                <w:sz w:val="24"/>
              </w:rPr>
              <w:t>维码</w:t>
            </w:r>
          </w:p>
          <w:p w14:paraId="7C7338AE"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7.天线厚度：≤12mm</w:t>
            </w:r>
          </w:p>
          <w:p w14:paraId="6B526258"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8.分辨率：</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1366*768</w:t>
            </w:r>
          </w:p>
          <w:p w14:paraId="5293C2FA"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9.ILS/IMS接口：SIP2/NCIP</w:t>
            </w:r>
          </w:p>
          <w:p w14:paraId="09ABD826"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10.工作电压：180-240V</w:t>
            </w:r>
          </w:p>
          <w:p w14:paraId="208FEFCA"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11.整机功耗：80W</w:t>
            </w:r>
          </w:p>
          <w:p w14:paraId="4CEEE4E2"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12.通讯接口：RJ45 </w:t>
            </w:r>
          </w:p>
          <w:p w14:paraId="03CF9D67"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仿宋" w:eastAsia="仿宋" w:hAnsi="仿宋" w:hint="eastAsia"/>
                <w:sz w:val="24"/>
              </w:rPr>
              <w:t>3</w:t>
            </w:r>
            <w:r w:rsidRPr="002F03EA">
              <w:rPr>
                <w:rFonts w:asciiTheme="minorEastAsia" w:eastAsiaTheme="minorEastAsia" w:hAnsiTheme="minorEastAsia" w:cstheme="minorEastAsia"/>
                <w:sz w:val="24"/>
              </w:rPr>
              <w:t>.自助借</w:t>
            </w:r>
            <w:proofErr w:type="gramStart"/>
            <w:r w:rsidRPr="002F03EA">
              <w:rPr>
                <w:rFonts w:asciiTheme="minorEastAsia" w:eastAsiaTheme="minorEastAsia" w:hAnsiTheme="minorEastAsia" w:cstheme="minorEastAsia"/>
                <w:sz w:val="24"/>
              </w:rPr>
              <w:t>还书机</w:t>
            </w:r>
            <w:proofErr w:type="gramEnd"/>
            <w:r w:rsidRPr="002F03EA">
              <w:rPr>
                <w:rFonts w:asciiTheme="minorEastAsia" w:eastAsiaTheme="minorEastAsia" w:hAnsiTheme="minorEastAsia" w:cstheme="minorEastAsia"/>
                <w:sz w:val="24"/>
              </w:rPr>
              <w:t>设备的谐波电流、电压波动与闪变、静电放电等性能符合《GB17625.1-2012》、《GB/T17625.2-2007》、《GB/T17618-</w:t>
            </w:r>
            <w:r w:rsidRPr="002F03EA">
              <w:rPr>
                <w:rFonts w:asciiTheme="minorEastAsia" w:eastAsiaTheme="minorEastAsia" w:hAnsiTheme="minorEastAsia" w:cstheme="minorEastAsia"/>
                <w:sz w:val="24"/>
              </w:rPr>
              <w:lastRenderedPageBreak/>
              <w:t>2015》标准，</w:t>
            </w:r>
          </w:p>
          <w:p w14:paraId="4ED63017"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三、服务要求</w:t>
            </w:r>
            <w:r w:rsidRPr="002F03EA">
              <w:rPr>
                <w:rFonts w:asciiTheme="minorEastAsia" w:eastAsiaTheme="minorEastAsia" w:hAnsiTheme="minorEastAsia" w:cstheme="minorEastAsia"/>
                <w:sz w:val="24"/>
              </w:rPr>
              <w:t xml:space="preserve"> </w:t>
            </w:r>
          </w:p>
          <w:p w14:paraId="09FFBAA0" w14:textId="77777777" w:rsidR="005366EB"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提供设备配套驱动程序文件、接口程序、相关图书馆业务应用程序文件。</w:t>
            </w:r>
          </w:p>
          <w:p w14:paraId="32A73E8E" w14:textId="77777777" w:rsidR="00DE1729" w:rsidRPr="002F03EA" w:rsidRDefault="005366EB">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2</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hint="eastAsia"/>
                <w:sz w:val="24"/>
              </w:rPr>
              <w:t>立式安装方式</w:t>
            </w:r>
          </w:p>
        </w:tc>
      </w:tr>
    </w:tbl>
    <w:p w14:paraId="03266453" w14:textId="77777777" w:rsidR="00DE1729" w:rsidRPr="002F03EA" w:rsidRDefault="007F01A6">
      <w:pPr>
        <w:pStyle w:val="3"/>
        <w:numPr>
          <w:ilvl w:val="2"/>
          <w:numId w:val="0"/>
        </w:numPr>
        <w:rPr>
          <w:rFonts w:cstheme="minorEastAsia"/>
          <w:szCs w:val="24"/>
        </w:rPr>
      </w:pPr>
      <w:bookmarkStart w:id="68" w:name="_Toc15889706"/>
      <w:r w:rsidRPr="002F03EA">
        <w:rPr>
          <w:rFonts w:cstheme="minorEastAsia"/>
          <w:szCs w:val="24"/>
        </w:rPr>
        <w:lastRenderedPageBreak/>
        <w:t>2.7</w:t>
      </w:r>
      <w:r w:rsidRPr="002F03EA">
        <w:rPr>
          <w:rFonts w:cstheme="minorEastAsia" w:hint="eastAsia"/>
          <w:szCs w:val="24"/>
        </w:rPr>
        <w:t>升降式</w:t>
      </w:r>
      <w:proofErr w:type="gramStart"/>
      <w:r w:rsidRPr="002F03EA">
        <w:rPr>
          <w:rFonts w:cstheme="minorEastAsia" w:hint="eastAsia"/>
          <w:szCs w:val="24"/>
        </w:rPr>
        <w:t>还书车</w:t>
      </w:r>
      <w:proofErr w:type="gramEnd"/>
      <w:r w:rsidRPr="002F03EA">
        <w:rPr>
          <w:rFonts w:cstheme="minorEastAsia" w:hint="eastAsia"/>
          <w:szCs w:val="24"/>
        </w:rPr>
        <w:t>技术要求</w:t>
      </w:r>
      <w:bookmarkEnd w:id="68"/>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820"/>
      </w:tblGrid>
      <w:tr w:rsidR="002F03EA" w:rsidRPr="002F03EA" w14:paraId="73FB5CE3" w14:textId="77777777">
        <w:trPr>
          <w:trHeight w:val="567"/>
        </w:trPr>
        <w:tc>
          <w:tcPr>
            <w:tcW w:w="1368" w:type="dxa"/>
            <w:shd w:val="clear" w:color="auto" w:fill="E6E6E6"/>
            <w:vAlign w:val="center"/>
          </w:tcPr>
          <w:p w14:paraId="72E366C4"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类别</w:t>
            </w:r>
          </w:p>
        </w:tc>
        <w:tc>
          <w:tcPr>
            <w:tcW w:w="6820" w:type="dxa"/>
            <w:shd w:val="clear" w:color="auto" w:fill="E6E6E6"/>
            <w:vAlign w:val="center"/>
          </w:tcPr>
          <w:p w14:paraId="18EA6A43"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指标</w:t>
            </w:r>
          </w:p>
        </w:tc>
      </w:tr>
      <w:tr w:rsidR="002F03EA" w:rsidRPr="002F03EA" w14:paraId="1C4C849B" w14:textId="77777777">
        <w:trPr>
          <w:trHeight w:val="567"/>
        </w:trPr>
        <w:tc>
          <w:tcPr>
            <w:tcW w:w="1368" w:type="dxa"/>
            <w:vAlign w:val="center"/>
          </w:tcPr>
          <w:p w14:paraId="0D27546C"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38DE72B3"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要求</w:t>
            </w:r>
          </w:p>
        </w:tc>
        <w:tc>
          <w:tcPr>
            <w:tcW w:w="6820" w:type="dxa"/>
            <w:vAlign w:val="center"/>
          </w:tcPr>
          <w:p w14:paraId="48E31119"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1.四个万向轮，靠近把手的两个带刹车</w:t>
            </w:r>
          </w:p>
          <w:p w14:paraId="4A13BE47"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2.尺寸：</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 xml:space="preserve">500mm×600mm×840mm </w:t>
            </w:r>
          </w:p>
          <w:p w14:paraId="72778D98"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3.存放书量：100册（厚度小于30mm）</w:t>
            </w:r>
          </w:p>
          <w:p w14:paraId="6F7FFE52"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4.可与自动分拣设备对接使用</w:t>
            </w:r>
          </w:p>
        </w:tc>
      </w:tr>
    </w:tbl>
    <w:p w14:paraId="3E87E8AE" w14:textId="77777777" w:rsidR="00DE1729" w:rsidRPr="002F03EA" w:rsidRDefault="007F01A6">
      <w:pPr>
        <w:pStyle w:val="3"/>
        <w:numPr>
          <w:ilvl w:val="2"/>
          <w:numId w:val="0"/>
        </w:numPr>
        <w:rPr>
          <w:rFonts w:cstheme="minorEastAsia"/>
          <w:szCs w:val="24"/>
        </w:rPr>
      </w:pPr>
      <w:bookmarkStart w:id="69" w:name="_Toc15889707"/>
      <w:r w:rsidRPr="002F03EA">
        <w:rPr>
          <w:rFonts w:cstheme="minorEastAsia"/>
          <w:szCs w:val="24"/>
        </w:rPr>
        <w:t>2.8 RFID</w:t>
      </w:r>
      <w:r w:rsidRPr="002F03EA">
        <w:rPr>
          <w:rFonts w:cstheme="minorEastAsia" w:hint="eastAsia"/>
        </w:rPr>
        <w:t>馆员工作站</w:t>
      </w:r>
      <w:r w:rsidRPr="002F03EA">
        <w:rPr>
          <w:rFonts w:cstheme="minorEastAsia"/>
          <w:szCs w:val="24"/>
        </w:rPr>
        <w:t>技术要求</w:t>
      </w:r>
      <w:bookmarkEnd w:id="69"/>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6962"/>
      </w:tblGrid>
      <w:tr w:rsidR="002F03EA" w:rsidRPr="002F03EA" w14:paraId="6B517F41" w14:textId="77777777">
        <w:trPr>
          <w:trHeight w:val="567"/>
        </w:trPr>
        <w:tc>
          <w:tcPr>
            <w:tcW w:w="1118" w:type="dxa"/>
            <w:shd w:val="clear" w:color="auto" w:fill="E6E6E6"/>
            <w:vAlign w:val="center"/>
          </w:tcPr>
          <w:p w14:paraId="7EF621CA"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6962" w:type="dxa"/>
            <w:shd w:val="clear" w:color="auto" w:fill="E6E6E6"/>
            <w:vAlign w:val="center"/>
          </w:tcPr>
          <w:p w14:paraId="437B46A2"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0BC97AE8" w14:textId="77777777">
        <w:trPr>
          <w:trHeight w:val="567"/>
        </w:trPr>
        <w:tc>
          <w:tcPr>
            <w:tcW w:w="1118" w:type="dxa"/>
            <w:vAlign w:val="center"/>
          </w:tcPr>
          <w:p w14:paraId="308BC89D"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7D9C0D5E"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要求</w:t>
            </w:r>
          </w:p>
        </w:tc>
        <w:tc>
          <w:tcPr>
            <w:tcW w:w="6962" w:type="dxa"/>
            <w:vAlign w:val="center"/>
          </w:tcPr>
          <w:p w14:paraId="66B9C349" w14:textId="77777777" w:rsidR="00DE1729" w:rsidRPr="002F03EA" w:rsidRDefault="007F01A6">
            <w:pPr>
              <w:pStyle w:val="2fb"/>
              <w:numPr>
                <w:ilvl w:val="0"/>
                <w:numId w:val="4"/>
              </w:numPr>
              <w:spacing w:line="360" w:lineRule="auto"/>
              <w:ind w:firstLineChars="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功能要求</w:t>
            </w:r>
          </w:p>
          <w:p w14:paraId="7F85B656"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1</w:t>
            </w:r>
            <w:r w:rsidRPr="002F03EA">
              <w:rPr>
                <w:rFonts w:asciiTheme="minorEastAsia" w:eastAsiaTheme="minorEastAsia" w:hAnsiTheme="minorEastAsia" w:cstheme="minorEastAsia"/>
                <w:sz w:val="24"/>
              </w:rPr>
              <w:t>.具有操作人员的权限管理功能。</w:t>
            </w:r>
          </w:p>
          <w:p w14:paraId="47B0F3E2"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2</w:t>
            </w:r>
            <w:r w:rsidRPr="002F03EA">
              <w:rPr>
                <w:rFonts w:asciiTheme="minorEastAsia" w:eastAsiaTheme="minorEastAsia" w:hAnsiTheme="minorEastAsia" w:cstheme="minorEastAsia"/>
                <w:sz w:val="24"/>
              </w:rPr>
              <w:t>.可对RFID</w:t>
            </w:r>
            <w:r w:rsidRPr="002F03EA">
              <w:rPr>
                <w:rFonts w:asciiTheme="minorEastAsia" w:eastAsiaTheme="minorEastAsia" w:hAnsiTheme="minorEastAsia" w:cstheme="minorEastAsia" w:hint="eastAsia"/>
                <w:sz w:val="24"/>
              </w:rPr>
              <w:t>标签非接触式地进行阅读，必须有读取</w:t>
            </w:r>
            <w:r w:rsidRPr="002F03EA">
              <w:rPr>
                <w:rFonts w:asciiTheme="minorEastAsia" w:eastAsiaTheme="minorEastAsia" w:hAnsiTheme="minorEastAsia" w:cstheme="minorEastAsia"/>
                <w:sz w:val="24"/>
              </w:rPr>
              <w:t>RFID</w:t>
            </w:r>
            <w:r w:rsidRPr="002F03EA">
              <w:rPr>
                <w:rFonts w:asciiTheme="minorEastAsia" w:eastAsiaTheme="minorEastAsia" w:hAnsiTheme="minorEastAsia" w:cstheme="minorEastAsia" w:hint="eastAsia"/>
                <w:sz w:val="24"/>
              </w:rPr>
              <w:t>图书标签、编写图书标签、改写图书标签的能力。</w:t>
            </w:r>
          </w:p>
          <w:p w14:paraId="6A88FBA4"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3</w:t>
            </w:r>
            <w:r w:rsidRPr="002F03EA">
              <w:rPr>
                <w:rFonts w:asciiTheme="minorEastAsia" w:eastAsiaTheme="minorEastAsia" w:hAnsiTheme="minorEastAsia" w:cstheme="minorEastAsia"/>
                <w:sz w:val="24"/>
              </w:rPr>
              <w:t>.可以对图书标签</w:t>
            </w:r>
            <w:proofErr w:type="gramStart"/>
            <w:r w:rsidRPr="002F03EA">
              <w:rPr>
                <w:rFonts w:asciiTheme="minorEastAsia" w:eastAsiaTheme="minorEastAsia" w:hAnsiTheme="minorEastAsia" w:cstheme="minorEastAsia"/>
                <w:sz w:val="24"/>
              </w:rPr>
              <w:t>防盗位</w:t>
            </w:r>
            <w:proofErr w:type="gramEnd"/>
            <w:r w:rsidRPr="002F03EA">
              <w:rPr>
                <w:rFonts w:asciiTheme="minorEastAsia" w:eastAsiaTheme="minorEastAsia" w:hAnsiTheme="minorEastAsia" w:cstheme="minorEastAsia"/>
                <w:sz w:val="24"/>
              </w:rPr>
              <w:t>进行复位或置位。</w:t>
            </w:r>
          </w:p>
          <w:p w14:paraId="242ABAEA"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4</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具有故障诊断功能，配有故障指示灯。</w:t>
            </w:r>
          </w:p>
          <w:p w14:paraId="165171E9"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5</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具有统计功能，如操作数量、操作类型、成功与否的操作统计等。可打印借书，还书，续借，查询收据及统计分析结果。</w:t>
            </w:r>
          </w:p>
          <w:p w14:paraId="4D8BB563"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5</w:t>
            </w:r>
            <w:r w:rsidRPr="002F03EA">
              <w:rPr>
                <w:rFonts w:asciiTheme="minorEastAsia" w:eastAsiaTheme="minorEastAsia" w:hAnsiTheme="minorEastAsia" w:cstheme="minorEastAsia"/>
                <w:sz w:val="24"/>
              </w:rPr>
              <w:t>.可对条形码进行识别转换后将条码号写入RFID</w:t>
            </w:r>
            <w:r w:rsidRPr="002F03EA">
              <w:rPr>
                <w:rFonts w:asciiTheme="minorEastAsia" w:eastAsiaTheme="minorEastAsia" w:hAnsiTheme="minorEastAsia" w:cstheme="minorEastAsia" w:hint="eastAsia"/>
                <w:sz w:val="24"/>
              </w:rPr>
              <w:t>标签</w:t>
            </w:r>
            <w:r w:rsidRPr="002F03EA">
              <w:rPr>
                <w:rFonts w:ascii="仿宋" w:eastAsia="仿宋" w:hAnsi="仿宋" w:hint="eastAsia"/>
                <w:sz w:val="24"/>
              </w:rPr>
              <w:t>。</w:t>
            </w:r>
            <w:r w:rsidRPr="002F03EA">
              <w:rPr>
                <w:rFonts w:asciiTheme="minorEastAsia" w:eastAsiaTheme="minorEastAsia" w:hAnsiTheme="minorEastAsia" w:cstheme="minorEastAsia"/>
                <w:sz w:val="24"/>
              </w:rPr>
              <w:t xml:space="preserve"> </w:t>
            </w:r>
          </w:p>
          <w:p w14:paraId="03BA6438"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6</w:t>
            </w:r>
            <w:r w:rsidRPr="002F03EA">
              <w:rPr>
                <w:rFonts w:asciiTheme="minorEastAsia" w:eastAsiaTheme="minorEastAsia" w:hAnsiTheme="minorEastAsia" w:cstheme="minorEastAsia"/>
                <w:sz w:val="24"/>
              </w:rPr>
              <w:t>.转换站可</w:t>
            </w:r>
            <w:proofErr w:type="gramStart"/>
            <w:r w:rsidRPr="002F03EA">
              <w:rPr>
                <w:rFonts w:asciiTheme="minorEastAsia" w:eastAsiaTheme="minorEastAsia" w:hAnsiTheme="minorEastAsia" w:cstheme="minorEastAsia"/>
                <w:sz w:val="24"/>
              </w:rPr>
              <w:t>根据剔旧清单</w:t>
            </w:r>
            <w:proofErr w:type="gramEnd"/>
            <w:r w:rsidRPr="002F03EA">
              <w:rPr>
                <w:rFonts w:asciiTheme="minorEastAsia" w:eastAsiaTheme="minorEastAsia" w:hAnsiTheme="minorEastAsia" w:cstheme="minorEastAsia"/>
                <w:sz w:val="24"/>
              </w:rPr>
              <w:t>在粘贴标签过程中</w:t>
            </w:r>
            <w:proofErr w:type="gramStart"/>
            <w:r w:rsidRPr="002F03EA">
              <w:rPr>
                <w:rFonts w:asciiTheme="minorEastAsia" w:eastAsiaTheme="minorEastAsia" w:hAnsiTheme="minorEastAsia" w:cstheme="minorEastAsia"/>
                <w:sz w:val="24"/>
              </w:rPr>
              <w:t>提示剔旧</w:t>
            </w:r>
            <w:proofErr w:type="gramEnd"/>
            <w:r w:rsidRPr="002F03EA">
              <w:rPr>
                <w:rFonts w:ascii="仿宋" w:eastAsia="仿宋" w:hAnsi="仿宋" w:hint="eastAsia"/>
                <w:sz w:val="24"/>
              </w:rPr>
              <w:t>7</w:t>
            </w:r>
            <w:r w:rsidRPr="002F03EA">
              <w:rPr>
                <w:rFonts w:asciiTheme="minorEastAsia" w:eastAsiaTheme="minorEastAsia" w:hAnsiTheme="minorEastAsia" w:cstheme="minorEastAsia"/>
                <w:sz w:val="24"/>
              </w:rPr>
              <w:t>.具备集成RFID</w:t>
            </w:r>
            <w:r w:rsidRPr="002F03EA">
              <w:rPr>
                <w:rFonts w:asciiTheme="minorEastAsia" w:eastAsiaTheme="minorEastAsia" w:hAnsiTheme="minorEastAsia" w:cstheme="minorEastAsia" w:hint="eastAsia"/>
                <w:sz w:val="24"/>
              </w:rPr>
              <w:t>管理终端软件功能，并可实现包括</w:t>
            </w:r>
            <w:r w:rsidRPr="002F03EA">
              <w:rPr>
                <w:rFonts w:asciiTheme="minorEastAsia" w:eastAsiaTheme="minorEastAsia" w:hAnsiTheme="minorEastAsia" w:cstheme="minorEastAsia"/>
                <w:sz w:val="24"/>
              </w:rPr>
              <w:t>RFID</w:t>
            </w:r>
            <w:r w:rsidRPr="002F03EA">
              <w:rPr>
                <w:rFonts w:asciiTheme="minorEastAsia" w:eastAsiaTheme="minorEastAsia" w:hAnsiTheme="minorEastAsia" w:cstheme="minorEastAsia" w:hint="eastAsia"/>
                <w:sz w:val="24"/>
              </w:rPr>
              <w:t>标签转换及标签改写及终端管控、</w:t>
            </w:r>
            <w:r w:rsidRPr="002F03EA">
              <w:rPr>
                <w:rFonts w:asciiTheme="minorEastAsia" w:eastAsiaTheme="minorEastAsia" w:hAnsiTheme="minorEastAsia" w:cstheme="minorEastAsia"/>
                <w:sz w:val="24"/>
              </w:rPr>
              <w:t>RFID</w:t>
            </w:r>
            <w:r w:rsidRPr="002F03EA">
              <w:rPr>
                <w:rFonts w:asciiTheme="minorEastAsia" w:eastAsiaTheme="minorEastAsia" w:hAnsiTheme="minorEastAsia" w:cstheme="minorEastAsia" w:hint="eastAsia"/>
                <w:sz w:val="24"/>
              </w:rPr>
              <w:t>借还书管理、典藏管理等功能。</w:t>
            </w:r>
          </w:p>
          <w:p w14:paraId="20A3763D" w14:textId="77777777" w:rsidR="00DE1729" w:rsidRPr="002F03EA" w:rsidRDefault="005366EB">
            <w:pPr>
              <w:rPr>
                <w:rFonts w:asciiTheme="minorEastAsia" w:eastAsiaTheme="minorEastAsia" w:hAnsiTheme="minorEastAsia" w:cstheme="minorEastAsia"/>
                <w:sz w:val="24"/>
              </w:rPr>
            </w:pPr>
            <w:r w:rsidRPr="002F03EA">
              <w:rPr>
                <w:rFonts w:ascii="仿宋" w:eastAsia="仿宋" w:hAnsi="仿宋"/>
                <w:sz w:val="24"/>
              </w:rPr>
              <w:t>7</w:t>
            </w:r>
            <w:r w:rsidR="007F01A6"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hint="eastAsia"/>
                <w:sz w:val="24"/>
              </w:rPr>
              <w:t>具备待机模式</w:t>
            </w:r>
            <w:r w:rsidR="007F01A6"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hint="eastAsia"/>
                <w:sz w:val="24"/>
              </w:rPr>
              <w:t>功放自动关闭</w:t>
            </w:r>
            <w:r w:rsidR="007F01A6"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hint="eastAsia"/>
                <w:sz w:val="24"/>
              </w:rPr>
              <w:t>和识读模式</w:t>
            </w:r>
            <w:r w:rsidR="007F01A6"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hint="eastAsia"/>
                <w:sz w:val="24"/>
              </w:rPr>
              <w:t>功放自动打开</w:t>
            </w:r>
            <w:r w:rsidR="007F01A6"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hint="eastAsia"/>
                <w:sz w:val="24"/>
              </w:rPr>
              <w:t>的自动切换功能；</w:t>
            </w:r>
          </w:p>
          <w:p w14:paraId="39FBB6FC" w14:textId="77777777" w:rsidR="00DE1729" w:rsidRPr="002F03EA" w:rsidRDefault="005366EB">
            <w:pPr>
              <w:rPr>
                <w:rFonts w:asciiTheme="minorEastAsia" w:eastAsiaTheme="minorEastAsia" w:hAnsiTheme="minorEastAsia" w:cstheme="minorEastAsia"/>
                <w:sz w:val="24"/>
              </w:rPr>
            </w:pPr>
            <w:r w:rsidRPr="002F03EA">
              <w:rPr>
                <w:rFonts w:ascii="仿宋" w:eastAsia="仿宋" w:hAnsi="仿宋"/>
                <w:sz w:val="24"/>
              </w:rPr>
              <w:t>8</w:t>
            </w:r>
            <w:r w:rsidR="007F01A6" w:rsidRPr="002F03EA">
              <w:rPr>
                <w:rFonts w:asciiTheme="minorEastAsia" w:eastAsiaTheme="minorEastAsia" w:hAnsiTheme="minorEastAsia" w:cstheme="minorEastAsia"/>
                <w:sz w:val="24"/>
              </w:rPr>
              <w:t>.条码扫描枪和</w:t>
            </w:r>
            <w:proofErr w:type="gramStart"/>
            <w:r w:rsidR="007F01A6" w:rsidRPr="002F03EA">
              <w:rPr>
                <w:rFonts w:asciiTheme="minorEastAsia" w:eastAsiaTheme="minorEastAsia" w:hAnsiTheme="minorEastAsia" w:cstheme="minorEastAsia"/>
                <w:sz w:val="24"/>
              </w:rPr>
              <w:t>转换台需为</w:t>
            </w:r>
            <w:proofErr w:type="gramEnd"/>
            <w:r w:rsidR="007F01A6" w:rsidRPr="002F03EA">
              <w:rPr>
                <w:rFonts w:asciiTheme="minorEastAsia" w:eastAsiaTheme="minorEastAsia" w:hAnsiTheme="minorEastAsia" w:cstheme="minorEastAsia"/>
                <w:sz w:val="24"/>
              </w:rPr>
              <w:t>一体化设计，书籍转换时不需多余动作，将书籍放置到转换台无需拿起</w:t>
            </w:r>
            <w:proofErr w:type="gramStart"/>
            <w:r w:rsidR="007F01A6" w:rsidRPr="002F03EA">
              <w:rPr>
                <w:rFonts w:asciiTheme="minorEastAsia" w:eastAsiaTheme="minorEastAsia" w:hAnsiTheme="minorEastAsia" w:cstheme="minorEastAsia"/>
                <w:sz w:val="24"/>
              </w:rPr>
              <w:t>条码枪即可</w:t>
            </w:r>
            <w:proofErr w:type="gramEnd"/>
            <w:r w:rsidR="007F01A6" w:rsidRPr="002F03EA">
              <w:rPr>
                <w:rFonts w:asciiTheme="minorEastAsia" w:eastAsiaTheme="minorEastAsia" w:hAnsiTheme="minorEastAsia" w:cstheme="minorEastAsia"/>
                <w:sz w:val="24"/>
              </w:rPr>
              <w:t>完成书籍数据转换。</w:t>
            </w:r>
          </w:p>
          <w:p w14:paraId="08A7BD90" w14:textId="77777777" w:rsidR="00DE1729" w:rsidRPr="002F03EA" w:rsidRDefault="005366EB">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w:t>
            </w:r>
            <w:r w:rsidR="007F01A6" w:rsidRPr="002F03EA">
              <w:rPr>
                <w:rFonts w:asciiTheme="minorEastAsia" w:eastAsiaTheme="minorEastAsia" w:hAnsiTheme="minorEastAsia" w:cstheme="minorEastAsia"/>
                <w:sz w:val="24"/>
              </w:rPr>
              <w:t>.设备具有操作人员的权限管理功能，设备可查询读者在某段时间内的借还记录，可按日、按月、按时间段统计各借还机上借阅、归还的数量。</w:t>
            </w:r>
          </w:p>
          <w:p w14:paraId="261FF2E3"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二</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性能要求</w:t>
            </w:r>
          </w:p>
          <w:p w14:paraId="32B5C36F" w14:textId="06E3B354"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1</w:t>
            </w:r>
            <w:r w:rsidRPr="002F03EA">
              <w:rPr>
                <w:rFonts w:asciiTheme="minorEastAsia" w:eastAsiaTheme="minorEastAsia" w:hAnsiTheme="minorEastAsia" w:cstheme="minorEastAsia"/>
                <w:sz w:val="24"/>
              </w:rPr>
              <w:t>.工作频率：</w:t>
            </w:r>
            <w:r w:rsidR="00710CC6" w:rsidRPr="002F03EA">
              <w:rPr>
                <w:rFonts w:asciiTheme="minorEastAsia" w:eastAsiaTheme="minorEastAsia" w:hAnsiTheme="minorEastAsia" w:cstheme="minorEastAsia" w:hint="eastAsia"/>
                <w:sz w:val="24"/>
              </w:rPr>
              <w:t>920</w:t>
            </w:r>
            <w:r w:rsidR="004042B8" w:rsidRPr="002F03EA">
              <w:rPr>
                <w:rFonts w:asciiTheme="minorEastAsia" w:eastAsiaTheme="minorEastAsia" w:hAnsiTheme="minorEastAsia" w:cstheme="minorEastAsia" w:hint="eastAsia"/>
                <w:sz w:val="24"/>
              </w:rPr>
              <w:t>～9</w:t>
            </w:r>
            <w:r w:rsidR="00710CC6" w:rsidRPr="002F03EA">
              <w:rPr>
                <w:rFonts w:asciiTheme="minorEastAsia" w:eastAsiaTheme="minorEastAsia" w:hAnsiTheme="minorEastAsia" w:cstheme="minorEastAsia" w:hint="eastAsia"/>
                <w:sz w:val="24"/>
              </w:rPr>
              <w:t>25</w:t>
            </w:r>
            <w:r w:rsidR="004042B8" w:rsidRPr="002F03EA">
              <w:rPr>
                <w:rFonts w:asciiTheme="minorEastAsia" w:eastAsiaTheme="minorEastAsia" w:hAnsiTheme="minorEastAsia" w:cstheme="minorEastAsia"/>
                <w:sz w:val="24"/>
              </w:rPr>
              <w:t>MHz</w:t>
            </w:r>
            <w:r w:rsidR="004042B8" w:rsidRPr="002F03EA">
              <w:rPr>
                <w:rFonts w:asciiTheme="minorEastAsia" w:eastAsiaTheme="minorEastAsia" w:hAnsiTheme="minorEastAsia" w:cstheme="minorEastAsia" w:hint="eastAsia"/>
                <w:sz w:val="24"/>
              </w:rPr>
              <w:t>；</w:t>
            </w:r>
          </w:p>
          <w:p w14:paraId="0217526B"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2</w:t>
            </w:r>
            <w:r w:rsidRPr="002F03EA">
              <w:rPr>
                <w:rFonts w:asciiTheme="minorEastAsia" w:eastAsiaTheme="minorEastAsia" w:hAnsiTheme="minorEastAsia" w:cstheme="minorEastAsia"/>
                <w:sz w:val="24"/>
              </w:rPr>
              <w:t>.外接电源电压：AC 180V-240V；</w:t>
            </w:r>
          </w:p>
          <w:p w14:paraId="53C18539"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3</w:t>
            </w:r>
            <w:r w:rsidRPr="002F03EA">
              <w:rPr>
                <w:rFonts w:asciiTheme="minorEastAsia" w:eastAsiaTheme="minorEastAsia" w:hAnsiTheme="minorEastAsia" w:cstheme="minorEastAsia"/>
                <w:sz w:val="24"/>
              </w:rPr>
              <w:t>.通信接口：RJ45</w:t>
            </w:r>
            <w:r w:rsidRPr="002F03EA">
              <w:rPr>
                <w:rFonts w:asciiTheme="minorEastAsia" w:eastAsiaTheme="minorEastAsia" w:hAnsiTheme="minorEastAsia" w:cstheme="minorEastAsia" w:hint="eastAsia"/>
                <w:sz w:val="24"/>
              </w:rPr>
              <w:t>或</w:t>
            </w:r>
            <w:r w:rsidRPr="002F03EA">
              <w:rPr>
                <w:rFonts w:asciiTheme="minorEastAsia" w:eastAsiaTheme="minorEastAsia" w:hAnsiTheme="minorEastAsia" w:cstheme="minorEastAsia"/>
                <w:sz w:val="24"/>
              </w:rPr>
              <w:t>RS232</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RS845</w:t>
            </w:r>
            <w:r w:rsidRPr="002F03EA">
              <w:rPr>
                <w:rFonts w:asciiTheme="minorEastAsia" w:eastAsiaTheme="minorEastAsia" w:hAnsiTheme="minorEastAsia" w:cstheme="minorEastAsia" w:hint="eastAsia"/>
                <w:sz w:val="24"/>
              </w:rPr>
              <w:t>；</w:t>
            </w:r>
          </w:p>
          <w:p w14:paraId="4220B7F2"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4</w:t>
            </w:r>
            <w:r w:rsidRPr="002F03EA">
              <w:rPr>
                <w:rFonts w:asciiTheme="minorEastAsia" w:eastAsiaTheme="minorEastAsia" w:hAnsiTheme="minorEastAsia" w:cstheme="minorEastAsia"/>
                <w:sz w:val="24"/>
              </w:rPr>
              <w:t>.采用超薄型RFID读写模块</w:t>
            </w:r>
            <w:r w:rsidRPr="002F03EA">
              <w:rPr>
                <w:rFonts w:asciiTheme="minorEastAsia" w:eastAsiaTheme="minorEastAsia" w:hAnsiTheme="minorEastAsia" w:cstheme="minorEastAsia" w:hint="eastAsia"/>
                <w:sz w:val="24"/>
              </w:rPr>
              <w:t>；</w:t>
            </w:r>
          </w:p>
          <w:p w14:paraId="7C3DA064"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5</w:t>
            </w:r>
            <w:r w:rsidRPr="002F03EA">
              <w:rPr>
                <w:rFonts w:asciiTheme="minorEastAsia" w:eastAsiaTheme="minorEastAsia" w:hAnsiTheme="minorEastAsia" w:cstheme="minorEastAsia"/>
                <w:sz w:val="24"/>
              </w:rPr>
              <w:t>.可实现多本书（1本以上5本以下，总厚度不超过90mm）同时</w:t>
            </w:r>
            <w:r w:rsidRPr="002F03EA">
              <w:rPr>
                <w:rFonts w:asciiTheme="minorEastAsia" w:eastAsiaTheme="minorEastAsia" w:hAnsiTheme="minorEastAsia" w:cstheme="minorEastAsia"/>
                <w:sz w:val="24"/>
              </w:rPr>
              <w:lastRenderedPageBreak/>
              <w:t>借还；</w:t>
            </w:r>
          </w:p>
          <w:p w14:paraId="633F2898"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6</w:t>
            </w:r>
            <w:r w:rsidRPr="002F03EA">
              <w:rPr>
                <w:rFonts w:asciiTheme="minorEastAsia" w:eastAsiaTheme="minorEastAsia" w:hAnsiTheme="minorEastAsia" w:cstheme="minorEastAsia"/>
                <w:sz w:val="24"/>
              </w:rPr>
              <w:t>.多线扫描件，翻开扉页即可实现图书条码的扫描。</w:t>
            </w:r>
          </w:p>
          <w:p w14:paraId="09052A43"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三、服务要求</w:t>
            </w:r>
          </w:p>
          <w:p w14:paraId="2632F40E"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提供设备配套驱动程序文件、相关图书馆业务应用程序文件及后续升级程序包。</w:t>
            </w:r>
          </w:p>
        </w:tc>
      </w:tr>
    </w:tbl>
    <w:p w14:paraId="4B7CC423" w14:textId="6D3F19CB" w:rsidR="00DE1729" w:rsidRPr="002F03EA" w:rsidRDefault="007F01A6">
      <w:pPr>
        <w:pStyle w:val="3"/>
        <w:numPr>
          <w:ilvl w:val="2"/>
          <w:numId w:val="0"/>
        </w:numPr>
        <w:rPr>
          <w:rFonts w:cstheme="minorEastAsia"/>
          <w:szCs w:val="24"/>
        </w:rPr>
      </w:pPr>
      <w:bookmarkStart w:id="70" w:name="_Toc481501173"/>
      <w:bookmarkStart w:id="71" w:name="_Toc15889708"/>
      <w:r w:rsidRPr="002F03EA">
        <w:rPr>
          <w:rFonts w:cstheme="minorEastAsia"/>
          <w:szCs w:val="24"/>
        </w:rPr>
        <w:lastRenderedPageBreak/>
        <w:t>2.9</w:t>
      </w:r>
      <w:r w:rsidR="004042B8" w:rsidRPr="002F03EA">
        <w:rPr>
          <w:rFonts w:cstheme="minorEastAsia"/>
          <w:szCs w:val="24"/>
        </w:rPr>
        <w:t xml:space="preserve"> </w:t>
      </w:r>
      <w:proofErr w:type="gramStart"/>
      <w:r w:rsidRPr="002F03EA">
        <w:rPr>
          <w:rFonts w:cstheme="minorEastAsia" w:hint="eastAsia"/>
          <w:szCs w:val="24"/>
        </w:rPr>
        <w:t>盘点车</w:t>
      </w:r>
      <w:proofErr w:type="gramEnd"/>
      <w:r w:rsidRPr="002F03EA">
        <w:rPr>
          <w:rFonts w:cstheme="minorEastAsia" w:hint="eastAsia"/>
          <w:szCs w:val="24"/>
        </w:rPr>
        <w:t>技术</w:t>
      </w:r>
      <w:r w:rsidRPr="002F03EA">
        <w:rPr>
          <w:rFonts w:cstheme="minorEastAsia"/>
          <w:szCs w:val="24"/>
        </w:rPr>
        <w:t>要求</w:t>
      </w:r>
      <w:bookmarkEnd w:id="70"/>
      <w:bookmarkEnd w:id="71"/>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6962"/>
      </w:tblGrid>
      <w:tr w:rsidR="002F03EA" w:rsidRPr="002F03EA" w14:paraId="38C73D2F" w14:textId="77777777">
        <w:trPr>
          <w:trHeight w:val="567"/>
        </w:trPr>
        <w:tc>
          <w:tcPr>
            <w:tcW w:w="1118" w:type="dxa"/>
            <w:shd w:val="clear" w:color="auto" w:fill="E6E6E6"/>
            <w:vAlign w:val="center"/>
          </w:tcPr>
          <w:p w14:paraId="0C7D52DA"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6962" w:type="dxa"/>
            <w:shd w:val="clear" w:color="auto" w:fill="E6E6E6"/>
            <w:vAlign w:val="center"/>
          </w:tcPr>
          <w:p w14:paraId="3EE02A65" w14:textId="77777777" w:rsidR="00DE1729" w:rsidRPr="002F03EA" w:rsidRDefault="007F01A6">
            <w:pPr>
              <w:spacing w:line="360" w:lineRule="auto"/>
              <w:ind w:firstLineChars="200" w:firstLine="482"/>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64F12791" w14:textId="77777777">
        <w:trPr>
          <w:trHeight w:val="567"/>
        </w:trPr>
        <w:tc>
          <w:tcPr>
            <w:tcW w:w="1118" w:type="dxa"/>
            <w:vAlign w:val="center"/>
          </w:tcPr>
          <w:p w14:paraId="4E82FB68"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11F39BA0"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要求</w:t>
            </w:r>
          </w:p>
        </w:tc>
        <w:tc>
          <w:tcPr>
            <w:tcW w:w="6962" w:type="dxa"/>
            <w:vAlign w:val="center"/>
          </w:tcPr>
          <w:p w14:paraId="49A6109B"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一、</w:t>
            </w:r>
            <w:r w:rsidRPr="002F03EA">
              <w:rPr>
                <w:rFonts w:asciiTheme="minorEastAsia" w:eastAsiaTheme="minorEastAsia" w:hAnsiTheme="minorEastAsia" w:cstheme="minorEastAsia"/>
                <w:sz w:val="24"/>
              </w:rPr>
              <w:t>功能要求</w:t>
            </w:r>
          </w:p>
          <w:p w14:paraId="02D7EF17"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非接触式，具有快速识别超高频</w:t>
            </w:r>
            <w:r w:rsidRPr="002F03EA">
              <w:rPr>
                <w:rFonts w:asciiTheme="minorEastAsia" w:eastAsiaTheme="minorEastAsia" w:hAnsiTheme="minorEastAsia" w:cstheme="minorEastAsia"/>
                <w:sz w:val="24"/>
              </w:rPr>
              <w:t>RFID</w:t>
            </w:r>
            <w:r w:rsidRPr="002F03EA">
              <w:rPr>
                <w:rFonts w:asciiTheme="minorEastAsia" w:eastAsiaTheme="minorEastAsia" w:hAnsiTheme="minorEastAsia" w:cstheme="minorEastAsia" w:hint="eastAsia"/>
                <w:sz w:val="24"/>
              </w:rPr>
              <w:t>标签，快速识别</w:t>
            </w:r>
            <w:r w:rsidRPr="002F03EA">
              <w:rPr>
                <w:rFonts w:asciiTheme="minorEastAsia" w:eastAsiaTheme="minorEastAsia" w:hAnsiTheme="minorEastAsia" w:cstheme="minorEastAsia"/>
                <w:sz w:val="24"/>
              </w:rPr>
              <w:t>RFID</w:t>
            </w:r>
            <w:proofErr w:type="gramStart"/>
            <w:r w:rsidRPr="002F03EA">
              <w:rPr>
                <w:rFonts w:asciiTheme="minorEastAsia" w:eastAsiaTheme="minorEastAsia" w:hAnsiTheme="minorEastAsia" w:cstheme="minorEastAsia" w:hint="eastAsia"/>
                <w:sz w:val="24"/>
              </w:rPr>
              <w:t>架标及层标</w:t>
            </w:r>
            <w:proofErr w:type="gramEnd"/>
            <w:r w:rsidRPr="002F03EA">
              <w:rPr>
                <w:rFonts w:asciiTheme="minorEastAsia" w:eastAsiaTheme="minorEastAsia" w:hAnsiTheme="minorEastAsia" w:cstheme="minorEastAsia" w:hint="eastAsia"/>
                <w:sz w:val="24"/>
              </w:rPr>
              <w:t>功能；</w:t>
            </w:r>
          </w:p>
          <w:p w14:paraId="30FC0499"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提供资料搜索、</w:t>
            </w:r>
            <w:proofErr w:type="gramStart"/>
            <w:r w:rsidRPr="002F03EA">
              <w:rPr>
                <w:rFonts w:asciiTheme="minorEastAsia" w:eastAsiaTheme="minorEastAsia" w:hAnsiTheme="minorEastAsia" w:cstheme="minorEastAsia" w:hint="eastAsia"/>
                <w:sz w:val="24"/>
              </w:rPr>
              <w:t>资料错架检查</w:t>
            </w:r>
            <w:proofErr w:type="gramEnd"/>
            <w:r w:rsidRPr="002F03EA">
              <w:rPr>
                <w:rFonts w:asciiTheme="minorEastAsia" w:eastAsiaTheme="minorEastAsia" w:hAnsiTheme="minorEastAsia" w:cstheme="minorEastAsia" w:hint="eastAsia"/>
                <w:sz w:val="24"/>
              </w:rPr>
              <w:t>、顺架、保存典藏结果等功能；</w:t>
            </w:r>
          </w:p>
          <w:p w14:paraId="4F4920C0"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r w:rsidRPr="002F03EA">
              <w:rPr>
                <w:rFonts w:asciiTheme="minorEastAsia" w:eastAsiaTheme="minorEastAsia" w:hAnsiTheme="minorEastAsia" w:cstheme="minorEastAsia" w:hint="eastAsia"/>
                <w:sz w:val="24"/>
              </w:rPr>
              <w:t>存储容量≥</w:t>
            </w:r>
            <w:r w:rsidRPr="002F03EA">
              <w:rPr>
                <w:rFonts w:asciiTheme="minorEastAsia" w:eastAsiaTheme="minorEastAsia" w:hAnsiTheme="minorEastAsia" w:cstheme="minorEastAsia"/>
                <w:sz w:val="24"/>
              </w:rPr>
              <w:t>120GB4.具有可扩展性和可维护性；</w:t>
            </w:r>
          </w:p>
          <w:p w14:paraId="437A34F3"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w:t>
            </w:r>
            <w:r w:rsidRPr="002F03EA">
              <w:rPr>
                <w:rFonts w:asciiTheme="minorEastAsia" w:eastAsiaTheme="minorEastAsia" w:hAnsiTheme="minorEastAsia" w:cstheme="minorEastAsia" w:hint="eastAsia"/>
                <w:sz w:val="24"/>
              </w:rPr>
              <w:t>手持天线与主机通过有线连接进行数据传输；</w:t>
            </w:r>
          </w:p>
          <w:p w14:paraId="424E27E4"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6.触摸屏尺寸</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21寸，分辨率</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1024×768</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32</w:t>
            </w:r>
            <w:r w:rsidRPr="002F03EA">
              <w:rPr>
                <w:rFonts w:asciiTheme="minorEastAsia" w:eastAsiaTheme="minorEastAsia" w:hAnsiTheme="minorEastAsia" w:cstheme="minorEastAsia" w:hint="eastAsia"/>
                <w:sz w:val="24"/>
              </w:rPr>
              <w:t>位真彩；</w:t>
            </w:r>
          </w:p>
          <w:p w14:paraId="4B5D38F5"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7.推车式盘点设备</w:t>
            </w:r>
            <w:proofErr w:type="gramStart"/>
            <w:r w:rsidRPr="002F03EA">
              <w:rPr>
                <w:rFonts w:asciiTheme="minorEastAsia" w:eastAsiaTheme="minorEastAsia" w:hAnsiTheme="minorEastAsia" w:cstheme="minorEastAsia"/>
                <w:sz w:val="24"/>
              </w:rPr>
              <w:t>轻便可</w:t>
            </w:r>
            <w:proofErr w:type="gramEnd"/>
            <w:r w:rsidRPr="002F03EA">
              <w:rPr>
                <w:rFonts w:asciiTheme="minorEastAsia" w:eastAsiaTheme="minorEastAsia" w:hAnsiTheme="minorEastAsia" w:cstheme="minorEastAsia"/>
                <w:sz w:val="24"/>
              </w:rPr>
              <w:t>移动，适合不同书架通道；</w:t>
            </w:r>
          </w:p>
          <w:p w14:paraId="525EF4C1"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8.设备在找到目标图书，定位正确架位，发生报警提示时都必须同时提供声音、画面提示，声音音量可以调节；</w:t>
            </w:r>
          </w:p>
          <w:p w14:paraId="1FE08394"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9.提供顺架、盘点、新书上架、倒架、上架指导、剔旧、图书查找等功能。</w:t>
            </w:r>
          </w:p>
          <w:p w14:paraId="03249B16"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二</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性能要求</w:t>
            </w:r>
          </w:p>
          <w:p w14:paraId="2E5E580F"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工作频率：</w:t>
            </w:r>
            <w:r w:rsidRPr="002F03EA">
              <w:rPr>
                <w:rFonts w:asciiTheme="minorEastAsia" w:eastAsiaTheme="minorEastAsia" w:hAnsiTheme="minorEastAsia" w:cstheme="minorEastAsia"/>
                <w:sz w:val="24"/>
              </w:rPr>
              <w:t>920</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925MHz</w:t>
            </w:r>
            <w:r w:rsidRPr="002F03EA">
              <w:rPr>
                <w:rFonts w:asciiTheme="minorEastAsia" w:eastAsiaTheme="minorEastAsia" w:hAnsiTheme="minorEastAsia" w:cstheme="minorEastAsia" w:hint="eastAsia"/>
                <w:sz w:val="24"/>
              </w:rPr>
              <w:t>。</w:t>
            </w:r>
          </w:p>
          <w:p w14:paraId="746512B6"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2.盘点设备RFID</w:t>
            </w:r>
            <w:r w:rsidRPr="002F03EA">
              <w:rPr>
                <w:rFonts w:asciiTheme="minorEastAsia" w:eastAsiaTheme="minorEastAsia" w:hAnsiTheme="minorEastAsia" w:cstheme="minorEastAsia" w:hint="eastAsia"/>
                <w:sz w:val="24"/>
              </w:rPr>
              <w:t>标签阅读器阅读范围半径：</w:t>
            </w:r>
            <w:r w:rsidRPr="002F03EA">
              <w:rPr>
                <w:rFonts w:asciiTheme="minorEastAsia" w:eastAsiaTheme="minorEastAsia" w:hAnsiTheme="minorEastAsia" w:cstheme="minorEastAsia"/>
                <w:sz w:val="24"/>
              </w:rPr>
              <w:t>0-50mm</w:t>
            </w:r>
            <w:r w:rsidRPr="002F03EA">
              <w:rPr>
                <w:rFonts w:asciiTheme="minorEastAsia" w:eastAsiaTheme="minorEastAsia" w:hAnsiTheme="minorEastAsia" w:cstheme="minorEastAsia" w:hint="eastAsia"/>
                <w:sz w:val="24"/>
              </w:rPr>
              <w:t>。</w:t>
            </w:r>
          </w:p>
          <w:p w14:paraId="648BCA19"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proofErr w:type="gramStart"/>
            <w:r w:rsidRPr="002F03EA">
              <w:rPr>
                <w:rFonts w:asciiTheme="minorEastAsia" w:eastAsiaTheme="minorEastAsia" w:hAnsiTheme="minorEastAsia" w:cstheme="minorEastAsia"/>
                <w:sz w:val="24"/>
              </w:rPr>
              <w:t>防冲突</w:t>
            </w:r>
            <w:proofErr w:type="gramEnd"/>
            <w:r w:rsidRPr="002F03EA">
              <w:rPr>
                <w:rFonts w:asciiTheme="minorEastAsia" w:eastAsiaTheme="minorEastAsia" w:hAnsiTheme="minorEastAsia" w:cstheme="minorEastAsia"/>
                <w:sz w:val="24"/>
              </w:rPr>
              <w:t>性：允许工作区间内多个标签的可靠识读。</w:t>
            </w:r>
          </w:p>
          <w:p w14:paraId="61D51631"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4.盘点车手持天线能自动判定图书距离，当遇到图书时自动打开读取，在10cm</w:t>
            </w:r>
            <w:r w:rsidRPr="002F03EA">
              <w:rPr>
                <w:rFonts w:asciiTheme="minorEastAsia" w:eastAsiaTheme="minorEastAsia" w:hAnsiTheme="minorEastAsia" w:cstheme="minorEastAsia" w:hint="eastAsia"/>
                <w:sz w:val="24"/>
              </w:rPr>
              <w:t>左右范围不产生误读，避免读取上下层和前后书架图书误读。</w:t>
            </w:r>
          </w:p>
          <w:p w14:paraId="46C15255"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w:t>
            </w:r>
            <w:r w:rsidRPr="002F03EA">
              <w:rPr>
                <w:rFonts w:asciiTheme="minorEastAsia" w:eastAsiaTheme="minorEastAsia" w:hAnsiTheme="minorEastAsia" w:cstheme="minorEastAsia" w:hint="eastAsia"/>
                <w:sz w:val="24"/>
              </w:rPr>
              <w:t>底部须安装有</w:t>
            </w:r>
            <w:r w:rsidRPr="002F03EA">
              <w:rPr>
                <w:rFonts w:asciiTheme="minorEastAsia" w:eastAsiaTheme="minorEastAsia" w:hAnsiTheme="minorEastAsia" w:cstheme="minorEastAsia"/>
                <w:sz w:val="24"/>
              </w:rPr>
              <w:t>4个</w:t>
            </w:r>
            <w:proofErr w:type="gramStart"/>
            <w:r w:rsidRPr="002F03EA">
              <w:rPr>
                <w:rFonts w:asciiTheme="minorEastAsia" w:eastAsiaTheme="minorEastAsia" w:hAnsiTheme="minorEastAsia" w:cstheme="minorEastAsia"/>
                <w:sz w:val="24"/>
              </w:rPr>
              <w:t>静音万向</w:t>
            </w:r>
            <w:proofErr w:type="gramEnd"/>
            <w:r w:rsidRPr="002F03EA">
              <w:rPr>
                <w:rFonts w:asciiTheme="minorEastAsia" w:eastAsiaTheme="minorEastAsia" w:hAnsiTheme="minorEastAsia" w:cstheme="minorEastAsia"/>
                <w:sz w:val="24"/>
              </w:rPr>
              <w:t>轮。</w:t>
            </w:r>
          </w:p>
          <w:p w14:paraId="01805C60"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w:t>
            </w:r>
            <w:r w:rsidRPr="002F03EA">
              <w:rPr>
                <w:rFonts w:asciiTheme="minorEastAsia" w:eastAsiaTheme="minorEastAsia" w:hAnsiTheme="minorEastAsia" w:cstheme="minorEastAsia" w:hint="eastAsia"/>
                <w:sz w:val="24"/>
              </w:rPr>
              <w:t>接口：</w:t>
            </w:r>
            <w:r w:rsidRPr="002F03EA">
              <w:rPr>
                <w:rFonts w:asciiTheme="minorEastAsia" w:eastAsiaTheme="minorEastAsia" w:hAnsiTheme="minorEastAsia" w:cstheme="minorEastAsia"/>
                <w:sz w:val="24"/>
              </w:rPr>
              <w:t xml:space="preserve"> UBS接口≥2个</w:t>
            </w:r>
            <w:r w:rsidRPr="002F03EA">
              <w:rPr>
                <w:rFonts w:asciiTheme="minorEastAsia" w:eastAsiaTheme="minorEastAsia" w:hAnsiTheme="minorEastAsia" w:cstheme="minorEastAsia" w:hint="eastAsia"/>
                <w:sz w:val="24"/>
              </w:rPr>
              <w:t>网络接口≥</w:t>
            </w:r>
            <w:r w:rsidRPr="002F03EA">
              <w:rPr>
                <w:rFonts w:asciiTheme="minorEastAsia" w:eastAsiaTheme="minorEastAsia" w:hAnsiTheme="minorEastAsia" w:cstheme="minorEastAsia"/>
                <w:sz w:val="24"/>
              </w:rPr>
              <w:t>1个</w:t>
            </w:r>
            <w:r w:rsidRPr="002F03EA">
              <w:rPr>
                <w:rFonts w:asciiTheme="minorEastAsia" w:eastAsiaTheme="minorEastAsia" w:hAnsiTheme="minorEastAsia" w:cstheme="minorEastAsia" w:hint="eastAsia"/>
                <w:sz w:val="24"/>
              </w:rPr>
              <w:t>。</w:t>
            </w:r>
          </w:p>
          <w:p w14:paraId="34648C04"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7.须具备良好的读取性能：须2次扫描件即可读全书架上的书籍。</w:t>
            </w:r>
          </w:p>
          <w:p w14:paraId="105C57B0"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8.</w:t>
            </w:r>
            <w:r w:rsidRPr="002F03EA">
              <w:rPr>
                <w:rFonts w:asciiTheme="minorEastAsia" w:eastAsiaTheme="minorEastAsia" w:hAnsiTheme="minorEastAsia" w:cstheme="minorEastAsia" w:hint="eastAsia"/>
                <w:sz w:val="24"/>
              </w:rPr>
              <w:t>电池：锂电池，持续工作≥</w:t>
            </w:r>
            <w:r w:rsidRPr="002F03EA">
              <w:rPr>
                <w:rFonts w:asciiTheme="minorEastAsia" w:eastAsiaTheme="minorEastAsia" w:hAnsiTheme="minorEastAsia" w:cstheme="minorEastAsia"/>
                <w:sz w:val="24"/>
              </w:rPr>
              <w:t>12小时</w:t>
            </w:r>
            <w:r w:rsidRPr="002F03EA">
              <w:rPr>
                <w:rFonts w:asciiTheme="minorEastAsia" w:eastAsiaTheme="minorEastAsia" w:hAnsiTheme="minorEastAsia" w:cstheme="minorEastAsia" w:hint="eastAsia"/>
                <w:sz w:val="24"/>
              </w:rPr>
              <w:t>。</w:t>
            </w:r>
          </w:p>
          <w:p w14:paraId="419CBEEF"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9.充电时间</w:t>
            </w:r>
            <w:r w:rsidRPr="002F03EA">
              <w:rPr>
                <w:rFonts w:asciiTheme="minorEastAsia" w:eastAsiaTheme="minorEastAsia" w:hAnsiTheme="minorEastAsia" w:cstheme="minorEastAsia" w:hint="eastAsia"/>
                <w:sz w:val="24"/>
              </w:rPr>
              <w:t>：须≤</w:t>
            </w:r>
            <w:r w:rsidRPr="002F03EA">
              <w:rPr>
                <w:rFonts w:asciiTheme="minorEastAsia" w:eastAsiaTheme="minorEastAsia" w:hAnsiTheme="minorEastAsia" w:cstheme="minorEastAsia"/>
                <w:sz w:val="24"/>
              </w:rPr>
              <w:t>6小时。</w:t>
            </w:r>
          </w:p>
          <w:p w14:paraId="3555BDAA"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10.触摸显示屏：≥21寸触摸屏平板电脑。</w:t>
            </w:r>
          </w:p>
          <w:p w14:paraId="3559F508"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11.屏幕可实现旋转：屏幕可实现360度上下旋转、左右旋转、前后旋转</w:t>
            </w:r>
            <w:r w:rsidRPr="002F03EA">
              <w:rPr>
                <w:rFonts w:asciiTheme="minorEastAsia" w:eastAsiaTheme="minorEastAsia" w:hAnsiTheme="minorEastAsia" w:cstheme="minorEastAsia" w:hint="eastAsia"/>
                <w:sz w:val="24"/>
              </w:rPr>
              <w:t>。</w:t>
            </w:r>
          </w:p>
          <w:p w14:paraId="5719F851"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12.电池电量状况可监测：可通过电量监控软件实施查询电池电量状态。</w:t>
            </w:r>
          </w:p>
          <w:p w14:paraId="1A580F0C"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13.手柄重量：≤300 </w:t>
            </w:r>
            <w:r w:rsidRPr="002F03EA">
              <w:rPr>
                <w:rFonts w:asciiTheme="minorEastAsia" w:eastAsiaTheme="minorEastAsia" w:hAnsiTheme="minorEastAsia" w:cstheme="minorEastAsia" w:hint="eastAsia"/>
                <w:sz w:val="24"/>
              </w:rPr>
              <w:t>克</w:t>
            </w:r>
          </w:p>
          <w:p w14:paraId="3F460E1C"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14.盘点准确率大于98%</w:t>
            </w:r>
          </w:p>
          <w:p w14:paraId="7D981E56"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三、服务要求</w:t>
            </w:r>
          </w:p>
          <w:p w14:paraId="4FD0C519"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1.投标人须提供设备配套驱动程序文件和相应工作软件。</w:t>
            </w:r>
          </w:p>
          <w:p w14:paraId="172633AA"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2.提供三年免费质保。</w:t>
            </w:r>
          </w:p>
          <w:p w14:paraId="2F98C398"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四、技术要求</w:t>
            </w:r>
          </w:p>
          <w:p w14:paraId="129478F6"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1.#所投RFID超高频盘点设备（推车式）的手持天线能自动判定图书距离</w:t>
            </w:r>
            <w:r w:rsidRPr="002F03EA">
              <w:rPr>
                <w:rFonts w:asciiTheme="minorEastAsia" w:eastAsiaTheme="minorEastAsia" w:hAnsiTheme="minorEastAsia" w:cstheme="minorEastAsia" w:hint="eastAsia"/>
                <w:sz w:val="24"/>
              </w:rPr>
              <w:t>。</w:t>
            </w:r>
          </w:p>
        </w:tc>
      </w:tr>
    </w:tbl>
    <w:p w14:paraId="1287DA58" w14:textId="28CD71D1" w:rsidR="00DE1729" w:rsidRPr="002F03EA" w:rsidRDefault="007F01A6">
      <w:pPr>
        <w:pStyle w:val="3"/>
        <w:numPr>
          <w:ilvl w:val="2"/>
          <w:numId w:val="0"/>
        </w:numPr>
        <w:rPr>
          <w:rFonts w:cstheme="minorEastAsia"/>
          <w:szCs w:val="24"/>
        </w:rPr>
      </w:pPr>
      <w:bookmarkStart w:id="72" w:name="_Toc481501177"/>
      <w:bookmarkStart w:id="73" w:name="_Toc15889709"/>
      <w:r w:rsidRPr="002F03EA">
        <w:rPr>
          <w:rFonts w:cstheme="minorEastAsia"/>
          <w:szCs w:val="24"/>
        </w:rPr>
        <w:lastRenderedPageBreak/>
        <w:t>2.10</w:t>
      </w:r>
      <w:r w:rsidR="004042B8" w:rsidRPr="002F03EA">
        <w:rPr>
          <w:rFonts w:cstheme="minorEastAsia"/>
          <w:szCs w:val="24"/>
        </w:rPr>
        <w:t xml:space="preserve"> </w:t>
      </w:r>
      <w:r w:rsidRPr="002F03EA">
        <w:rPr>
          <w:rFonts w:cstheme="minorEastAsia"/>
          <w:szCs w:val="24"/>
        </w:rPr>
        <w:t>RFID</w:t>
      </w:r>
      <w:r w:rsidRPr="002F03EA">
        <w:rPr>
          <w:rFonts w:cstheme="minorEastAsia" w:hint="eastAsia"/>
          <w:szCs w:val="24"/>
        </w:rPr>
        <w:t>安全门（双通道）技术要求</w:t>
      </w:r>
      <w:bookmarkEnd w:id="72"/>
      <w:bookmarkEnd w:id="73"/>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6962"/>
      </w:tblGrid>
      <w:tr w:rsidR="002F03EA" w:rsidRPr="002F03EA" w14:paraId="66F741C5" w14:textId="77777777">
        <w:trPr>
          <w:trHeight w:val="567"/>
        </w:trPr>
        <w:tc>
          <w:tcPr>
            <w:tcW w:w="1118" w:type="dxa"/>
            <w:shd w:val="clear" w:color="auto" w:fill="E6E6E6"/>
            <w:vAlign w:val="center"/>
          </w:tcPr>
          <w:p w14:paraId="00D00E55"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6962" w:type="dxa"/>
            <w:shd w:val="clear" w:color="auto" w:fill="E6E6E6"/>
            <w:vAlign w:val="center"/>
          </w:tcPr>
          <w:p w14:paraId="48C2745F"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5C05D9A5" w14:textId="77777777">
        <w:trPr>
          <w:trHeight w:val="567"/>
        </w:trPr>
        <w:tc>
          <w:tcPr>
            <w:tcW w:w="1118" w:type="dxa"/>
            <w:vAlign w:val="center"/>
          </w:tcPr>
          <w:p w14:paraId="36A2FF07"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261E8EEE"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要求</w:t>
            </w:r>
          </w:p>
        </w:tc>
        <w:tc>
          <w:tcPr>
            <w:tcW w:w="6962" w:type="dxa"/>
            <w:vAlign w:val="center"/>
          </w:tcPr>
          <w:p w14:paraId="7D5DFCB3"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一、</w:t>
            </w:r>
            <w:r w:rsidRPr="002F03EA">
              <w:rPr>
                <w:rFonts w:asciiTheme="minorEastAsia" w:eastAsiaTheme="minorEastAsia" w:hAnsiTheme="minorEastAsia" w:cstheme="minorEastAsia"/>
                <w:sz w:val="24"/>
              </w:rPr>
              <w:t>功能要求</w:t>
            </w:r>
          </w:p>
          <w:p w14:paraId="19B460BB" w14:textId="77777777" w:rsidR="00DE1729" w:rsidRPr="002F03EA" w:rsidRDefault="007F01A6">
            <w:pPr>
              <w:autoSpaceDE w:val="0"/>
              <w:autoSpaceDN w:val="0"/>
              <w:adjustRightInd w:val="0"/>
              <w:jc w:val="left"/>
              <w:rPr>
                <w:rFonts w:asciiTheme="minorEastAsia" w:eastAsiaTheme="minorEastAsia" w:hAnsiTheme="minorEastAsia" w:cstheme="minorEastAsia"/>
                <w:sz w:val="24"/>
              </w:rPr>
            </w:pPr>
            <w:r w:rsidRPr="002F03EA">
              <w:rPr>
                <w:rFonts w:ascii="仿宋" w:eastAsia="仿宋" w:hAnsi="仿宋" w:hint="eastAsia"/>
                <w:sz w:val="24"/>
              </w:rPr>
              <w:t>1</w:t>
            </w:r>
            <w:r w:rsidRPr="002F03EA">
              <w:rPr>
                <w:rFonts w:asciiTheme="minorEastAsia" w:eastAsiaTheme="minorEastAsia" w:hAnsiTheme="minorEastAsia" w:cstheme="minorEastAsia"/>
                <w:sz w:val="24"/>
              </w:rPr>
              <w:t>.可以使用EAS</w:t>
            </w:r>
            <w:r w:rsidRPr="002F03EA">
              <w:rPr>
                <w:rFonts w:asciiTheme="minorEastAsia" w:eastAsiaTheme="minorEastAsia" w:hAnsiTheme="minorEastAsia" w:cstheme="minorEastAsia" w:hint="eastAsia"/>
                <w:sz w:val="24"/>
              </w:rPr>
              <w:t>报警模式。</w:t>
            </w:r>
          </w:p>
          <w:p w14:paraId="37EFA998" w14:textId="77777777" w:rsidR="00DE1729" w:rsidRPr="002F03EA" w:rsidRDefault="007F01A6">
            <w:pPr>
              <w:autoSpaceDE w:val="0"/>
              <w:autoSpaceDN w:val="0"/>
              <w:adjustRightInd w:val="0"/>
              <w:jc w:val="left"/>
              <w:rPr>
                <w:rFonts w:asciiTheme="minorEastAsia" w:eastAsiaTheme="minorEastAsia" w:hAnsiTheme="minorEastAsia" w:cstheme="minorEastAsia"/>
                <w:sz w:val="24"/>
              </w:rPr>
            </w:pPr>
            <w:r w:rsidRPr="002F03EA">
              <w:rPr>
                <w:rFonts w:ascii="仿宋" w:eastAsia="仿宋" w:hAnsi="仿宋" w:hint="eastAsia"/>
                <w:sz w:val="24"/>
              </w:rPr>
              <w:t>2</w:t>
            </w:r>
            <w:r w:rsidRPr="002F03EA">
              <w:rPr>
                <w:rFonts w:asciiTheme="minorEastAsia" w:eastAsiaTheme="minorEastAsia" w:hAnsiTheme="minorEastAsia" w:cstheme="minorEastAsia"/>
                <w:sz w:val="24"/>
              </w:rPr>
              <w:t>.可以非接触式的快速识别粘贴在流通资料上的超高频RFID</w:t>
            </w:r>
            <w:r w:rsidRPr="002F03EA">
              <w:rPr>
                <w:rFonts w:asciiTheme="minorEastAsia" w:eastAsiaTheme="minorEastAsia" w:hAnsiTheme="minorEastAsia" w:cstheme="minorEastAsia" w:hint="eastAsia"/>
                <w:sz w:val="24"/>
              </w:rPr>
              <w:t>标签。</w:t>
            </w:r>
          </w:p>
          <w:p w14:paraId="004A06E3" w14:textId="77777777" w:rsidR="00DE1729" w:rsidRPr="002F03EA" w:rsidRDefault="007F01A6">
            <w:pPr>
              <w:autoSpaceDE w:val="0"/>
              <w:autoSpaceDN w:val="0"/>
              <w:adjustRightInd w:val="0"/>
              <w:jc w:val="left"/>
              <w:rPr>
                <w:rFonts w:asciiTheme="minorEastAsia" w:eastAsiaTheme="minorEastAsia" w:hAnsiTheme="minorEastAsia" w:cstheme="minorEastAsia"/>
                <w:sz w:val="24"/>
              </w:rPr>
            </w:pPr>
            <w:r w:rsidRPr="002F03EA">
              <w:rPr>
                <w:rFonts w:ascii="仿宋" w:eastAsia="仿宋" w:hAnsi="仿宋" w:hint="eastAsia"/>
                <w:sz w:val="24"/>
              </w:rPr>
              <w:t>3</w:t>
            </w:r>
            <w:r w:rsidRPr="002F03EA">
              <w:rPr>
                <w:rFonts w:asciiTheme="minorEastAsia" w:eastAsiaTheme="minorEastAsia" w:hAnsiTheme="minorEastAsia" w:cstheme="minorEastAsia"/>
                <w:sz w:val="24"/>
              </w:rPr>
              <w:t>.可以对图书馆内的印刷品、视听出版物、CD</w:t>
            </w:r>
            <w:r w:rsidRPr="002F03EA">
              <w:rPr>
                <w:rFonts w:asciiTheme="minorEastAsia" w:eastAsiaTheme="minorEastAsia" w:hAnsiTheme="minorEastAsia" w:cstheme="minorEastAsia" w:hint="eastAsia"/>
                <w:sz w:val="24"/>
              </w:rPr>
              <w:t>及</w:t>
            </w:r>
            <w:r w:rsidRPr="002F03EA">
              <w:rPr>
                <w:rFonts w:asciiTheme="minorEastAsia" w:eastAsiaTheme="minorEastAsia" w:hAnsiTheme="minorEastAsia" w:cstheme="minorEastAsia"/>
                <w:sz w:val="24"/>
              </w:rPr>
              <w:t>DVD</w:t>
            </w:r>
            <w:r w:rsidRPr="002F03EA">
              <w:rPr>
                <w:rFonts w:asciiTheme="minorEastAsia" w:eastAsiaTheme="minorEastAsia" w:hAnsiTheme="minorEastAsia" w:cstheme="minorEastAsia" w:hint="eastAsia"/>
                <w:sz w:val="24"/>
              </w:rPr>
              <w:t>等流通资料进行安全扫描操作，不能损坏粘贴在流通资料中的磁性介质的资料。</w:t>
            </w:r>
          </w:p>
          <w:p w14:paraId="32F6DDB3" w14:textId="77777777" w:rsidR="00DE1729" w:rsidRPr="002F03EA" w:rsidRDefault="007F01A6">
            <w:pPr>
              <w:autoSpaceDE w:val="0"/>
              <w:autoSpaceDN w:val="0"/>
              <w:adjustRightInd w:val="0"/>
              <w:jc w:val="left"/>
              <w:rPr>
                <w:rFonts w:asciiTheme="minorEastAsia" w:eastAsiaTheme="minorEastAsia" w:hAnsiTheme="minorEastAsia" w:cstheme="minorEastAsia"/>
                <w:sz w:val="24"/>
              </w:rPr>
            </w:pPr>
            <w:r w:rsidRPr="002F03EA">
              <w:rPr>
                <w:rFonts w:ascii="仿宋" w:eastAsia="仿宋" w:hAnsi="仿宋" w:hint="eastAsia"/>
                <w:sz w:val="24"/>
              </w:rPr>
              <w:t>4</w:t>
            </w:r>
            <w:r w:rsidRPr="002F03EA">
              <w:rPr>
                <w:rFonts w:asciiTheme="minorEastAsia" w:eastAsiaTheme="minorEastAsia" w:hAnsiTheme="minorEastAsia" w:cstheme="minorEastAsia"/>
                <w:sz w:val="24"/>
              </w:rPr>
              <w:t>.设备系统具有高侦测性能，能够进行三维监测。门禁自带</w:t>
            </w:r>
            <w:proofErr w:type="gramStart"/>
            <w:r w:rsidRPr="002F03EA">
              <w:rPr>
                <w:rFonts w:asciiTheme="minorEastAsia" w:eastAsiaTheme="minorEastAsia" w:hAnsiTheme="minorEastAsia" w:cstheme="minorEastAsia"/>
                <w:sz w:val="24"/>
              </w:rPr>
              <w:t>一</w:t>
            </w:r>
            <w:proofErr w:type="gramEnd"/>
            <w:r w:rsidRPr="002F03EA">
              <w:rPr>
                <w:rFonts w:asciiTheme="minorEastAsia" w:eastAsiaTheme="minorEastAsia" w:hAnsiTheme="minorEastAsia" w:cstheme="minorEastAsia"/>
                <w:sz w:val="24"/>
              </w:rPr>
              <w:t>体式嵌入式</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 xml:space="preserve">5 </w:t>
            </w:r>
            <w:r w:rsidRPr="002F03EA">
              <w:rPr>
                <w:rFonts w:asciiTheme="minorEastAsia" w:eastAsiaTheme="minorEastAsia" w:hAnsiTheme="minorEastAsia" w:cstheme="minorEastAsia" w:hint="eastAsia"/>
                <w:sz w:val="24"/>
              </w:rPr>
              <w:t>寸液晶显示屏实时显示进出馆人数，自带流量统计功能。</w:t>
            </w:r>
          </w:p>
          <w:p w14:paraId="43A3EE73" w14:textId="77777777" w:rsidR="00DE1729" w:rsidRPr="002F03EA" w:rsidRDefault="007F01A6">
            <w:pPr>
              <w:autoSpaceDE w:val="0"/>
              <w:autoSpaceDN w:val="0"/>
              <w:adjustRightInd w:val="0"/>
              <w:jc w:val="left"/>
              <w:rPr>
                <w:rFonts w:asciiTheme="minorEastAsia" w:eastAsiaTheme="minorEastAsia" w:hAnsiTheme="minorEastAsia" w:cstheme="minorEastAsia"/>
                <w:sz w:val="24"/>
              </w:rPr>
            </w:pPr>
            <w:r w:rsidRPr="002F03EA">
              <w:rPr>
                <w:rFonts w:ascii="仿宋" w:eastAsia="仿宋" w:hAnsi="仿宋" w:hint="eastAsia"/>
                <w:sz w:val="24"/>
              </w:rPr>
              <w:t>5</w:t>
            </w:r>
            <w:r w:rsidRPr="002F03EA">
              <w:rPr>
                <w:rFonts w:asciiTheme="minorEastAsia" w:eastAsiaTheme="minorEastAsia" w:hAnsiTheme="minorEastAsia" w:cstheme="minorEastAsia"/>
                <w:sz w:val="24"/>
              </w:rPr>
              <w:t>.支持</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5</w:t>
            </w:r>
            <w:r w:rsidRPr="002F03EA">
              <w:rPr>
                <w:rFonts w:asciiTheme="minorEastAsia" w:eastAsiaTheme="minorEastAsia" w:hAnsiTheme="minorEastAsia" w:cstheme="minorEastAsia" w:hint="eastAsia"/>
                <w:sz w:val="24"/>
              </w:rPr>
              <w:t>种显示模式：在馆人数、出馆人数、进馆人数、在</w:t>
            </w:r>
            <w:proofErr w:type="gramStart"/>
            <w:r w:rsidRPr="002F03EA">
              <w:rPr>
                <w:rFonts w:asciiTheme="minorEastAsia" w:eastAsiaTheme="minorEastAsia" w:hAnsiTheme="minorEastAsia" w:cstheme="minorEastAsia" w:hint="eastAsia"/>
                <w:sz w:val="24"/>
              </w:rPr>
              <w:t>馆人数</w:t>
            </w:r>
            <w:proofErr w:type="gramEnd"/>
            <w:r w:rsidRPr="002F03EA">
              <w:rPr>
                <w:rFonts w:asciiTheme="minorEastAsia" w:eastAsiaTheme="minorEastAsia" w:hAnsiTheme="minorEastAsia" w:cstheme="minorEastAsia"/>
                <w:sz w:val="24"/>
              </w:rPr>
              <w:t>+进馆人数、进馆人数+出馆人数。</w:t>
            </w:r>
          </w:p>
          <w:p w14:paraId="02FF9284" w14:textId="77777777" w:rsidR="00DE1729" w:rsidRPr="002F03EA" w:rsidRDefault="007F01A6">
            <w:pPr>
              <w:autoSpaceDE w:val="0"/>
              <w:autoSpaceDN w:val="0"/>
              <w:adjustRightInd w:val="0"/>
              <w:jc w:val="left"/>
              <w:rPr>
                <w:rFonts w:asciiTheme="minorEastAsia" w:eastAsiaTheme="minorEastAsia" w:hAnsiTheme="minorEastAsia" w:cstheme="minorEastAsia"/>
                <w:sz w:val="24"/>
              </w:rPr>
            </w:pPr>
            <w:r w:rsidRPr="002F03EA">
              <w:rPr>
                <w:rFonts w:ascii="仿宋" w:eastAsia="仿宋" w:hAnsi="仿宋" w:hint="eastAsia"/>
                <w:sz w:val="24"/>
              </w:rPr>
              <w:t>6</w:t>
            </w:r>
            <w:r w:rsidRPr="002F03EA">
              <w:rPr>
                <w:rFonts w:asciiTheme="minorEastAsia" w:eastAsiaTheme="minorEastAsia" w:hAnsiTheme="minorEastAsia" w:cstheme="minorEastAsia"/>
                <w:sz w:val="24"/>
              </w:rPr>
              <w:t>.系统在人员经过时，自动开启监测，在无人经过时，自动休眠。</w:t>
            </w:r>
          </w:p>
          <w:p w14:paraId="21A4722D" w14:textId="77777777" w:rsidR="00DE1729" w:rsidRPr="002F03EA" w:rsidRDefault="007F01A6">
            <w:pPr>
              <w:autoSpaceDE w:val="0"/>
              <w:autoSpaceDN w:val="0"/>
              <w:adjustRightInd w:val="0"/>
              <w:jc w:val="left"/>
              <w:rPr>
                <w:rFonts w:asciiTheme="minorEastAsia" w:eastAsiaTheme="minorEastAsia" w:hAnsiTheme="minorEastAsia" w:cstheme="minorEastAsia"/>
                <w:sz w:val="24"/>
              </w:rPr>
            </w:pPr>
            <w:r w:rsidRPr="002F03EA">
              <w:rPr>
                <w:rFonts w:ascii="仿宋" w:eastAsia="仿宋" w:hAnsi="仿宋" w:hint="eastAsia"/>
                <w:sz w:val="24"/>
              </w:rPr>
              <w:t>7</w:t>
            </w:r>
            <w:r w:rsidRPr="002F03EA">
              <w:rPr>
                <w:rFonts w:asciiTheme="minorEastAsia" w:eastAsiaTheme="minorEastAsia" w:hAnsiTheme="minorEastAsia" w:cstheme="minorEastAsia"/>
                <w:sz w:val="24"/>
              </w:rPr>
              <w:t>.系统具有故障报警提示功能。</w:t>
            </w:r>
          </w:p>
          <w:p w14:paraId="3CBCDFDF" w14:textId="77777777" w:rsidR="00DE1729" w:rsidRPr="002F03EA" w:rsidRDefault="007F01A6">
            <w:pPr>
              <w:autoSpaceDE w:val="0"/>
              <w:autoSpaceDN w:val="0"/>
              <w:adjustRightInd w:val="0"/>
              <w:jc w:val="left"/>
              <w:rPr>
                <w:rFonts w:asciiTheme="minorEastAsia" w:eastAsiaTheme="minorEastAsia" w:hAnsiTheme="minorEastAsia" w:cstheme="minorEastAsia"/>
                <w:sz w:val="24"/>
              </w:rPr>
            </w:pPr>
            <w:r w:rsidRPr="002F03EA">
              <w:rPr>
                <w:rFonts w:ascii="仿宋" w:eastAsia="仿宋" w:hAnsi="仿宋" w:hint="eastAsia"/>
                <w:sz w:val="24"/>
              </w:rPr>
              <w:t>8</w:t>
            </w:r>
            <w:r w:rsidRPr="002F03EA">
              <w:rPr>
                <w:rFonts w:asciiTheme="minorEastAsia" w:eastAsiaTheme="minorEastAsia" w:hAnsiTheme="minorEastAsia" w:cstheme="minorEastAsia"/>
                <w:sz w:val="24"/>
              </w:rPr>
              <w:t>.具有音频和视觉报警信号，报警音量可调控。</w:t>
            </w:r>
          </w:p>
          <w:p w14:paraId="34E54F58" w14:textId="77777777" w:rsidR="00DE1729" w:rsidRPr="002F03EA" w:rsidRDefault="007F01A6">
            <w:pPr>
              <w:autoSpaceDE w:val="0"/>
              <w:autoSpaceDN w:val="0"/>
              <w:adjustRightInd w:val="0"/>
              <w:jc w:val="left"/>
              <w:rPr>
                <w:rFonts w:asciiTheme="minorEastAsia" w:eastAsiaTheme="minorEastAsia" w:hAnsiTheme="minorEastAsia" w:cstheme="minorEastAsia"/>
                <w:sz w:val="24"/>
              </w:rPr>
            </w:pPr>
            <w:r w:rsidRPr="002F03EA">
              <w:rPr>
                <w:rFonts w:ascii="仿宋" w:eastAsia="仿宋" w:hAnsi="仿宋" w:hint="eastAsia"/>
                <w:sz w:val="24"/>
              </w:rPr>
              <w:t>9</w:t>
            </w:r>
            <w:r w:rsidRPr="002F03EA">
              <w:rPr>
                <w:rFonts w:asciiTheme="minorEastAsia" w:eastAsiaTheme="minorEastAsia" w:hAnsiTheme="minorEastAsia" w:cstheme="minorEastAsia"/>
                <w:sz w:val="24"/>
              </w:rPr>
              <w:t>.系统需提供接口以实现远程诊</w:t>
            </w:r>
            <w:r w:rsidRPr="002F03EA">
              <w:rPr>
                <w:rFonts w:asciiTheme="minorEastAsia" w:eastAsiaTheme="minorEastAsia" w:hAnsiTheme="minorEastAsia" w:cstheme="minorEastAsia" w:hint="eastAsia"/>
                <w:sz w:val="24"/>
              </w:rPr>
              <w:t>断、监控。</w:t>
            </w:r>
          </w:p>
          <w:p w14:paraId="5C21BAEF" w14:textId="77777777" w:rsidR="00DE1729" w:rsidRPr="002F03EA" w:rsidRDefault="007F01A6">
            <w:pPr>
              <w:autoSpaceDE w:val="0"/>
              <w:autoSpaceDN w:val="0"/>
              <w:adjustRightInd w:val="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仿宋" w:eastAsia="仿宋" w:hAnsi="仿宋" w:hint="eastAsia"/>
                <w:sz w:val="24"/>
              </w:rPr>
              <w:t>0</w:t>
            </w:r>
            <w:r w:rsidRPr="002F03EA">
              <w:rPr>
                <w:rFonts w:asciiTheme="minorEastAsia" w:eastAsiaTheme="minorEastAsia" w:hAnsiTheme="minorEastAsia" w:cstheme="minorEastAsia"/>
                <w:sz w:val="24"/>
              </w:rPr>
              <w:t>.馆方可设定系统采用在线或离线工作模式。</w:t>
            </w:r>
          </w:p>
          <w:p w14:paraId="150D461B"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仿宋" w:eastAsia="仿宋" w:hAnsi="仿宋" w:hint="eastAsia"/>
                <w:sz w:val="24"/>
              </w:rPr>
              <w:t>1</w:t>
            </w:r>
            <w:r w:rsidRPr="002F03EA">
              <w:rPr>
                <w:rFonts w:asciiTheme="minorEastAsia" w:eastAsiaTheme="minorEastAsia" w:hAnsiTheme="minorEastAsia" w:cstheme="minorEastAsia"/>
                <w:sz w:val="24"/>
              </w:rPr>
              <w:t>.门禁面板印刷</w:t>
            </w:r>
            <w:r w:rsidRPr="002F03EA">
              <w:rPr>
                <w:rFonts w:ascii="仿宋" w:eastAsia="仿宋" w:hAnsi="仿宋" w:hint="eastAsia"/>
                <w:sz w:val="24"/>
              </w:rPr>
              <w:t>学校LOGO</w:t>
            </w:r>
            <w:r w:rsidRPr="002F03EA">
              <w:rPr>
                <w:rFonts w:asciiTheme="minorEastAsia" w:eastAsiaTheme="minorEastAsia" w:hAnsiTheme="minorEastAsia" w:cstheme="minorEastAsia" w:hint="eastAsia"/>
                <w:sz w:val="24"/>
              </w:rPr>
              <w:t>。</w:t>
            </w:r>
          </w:p>
          <w:p w14:paraId="39474723"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二</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性能要求</w:t>
            </w:r>
          </w:p>
          <w:p w14:paraId="7E80CE92" w14:textId="77777777" w:rsidR="00DE1729" w:rsidRPr="002F03EA" w:rsidRDefault="007F01A6">
            <w:pPr>
              <w:widowControl/>
              <w:numPr>
                <w:ilvl w:val="0"/>
                <w:numId w:val="5"/>
              </w:numPr>
              <w:autoSpaceDN w:val="0"/>
              <w:spacing w:after="5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工作频率：</w:t>
            </w:r>
            <w:r w:rsidRPr="002F03EA">
              <w:rPr>
                <w:rFonts w:asciiTheme="minorEastAsia" w:eastAsiaTheme="minorEastAsia" w:hAnsiTheme="minorEastAsia" w:cstheme="minorEastAsia"/>
                <w:sz w:val="24"/>
              </w:rPr>
              <w:t>920</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925MHz</w:t>
            </w:r>
            <w:r w:rsidRPr="002F03EA">
              <w:rPr>
                <w:rFonts w:asciiTheme="minorEastAsia" w:eastAsiaTheme="minorEastAsia" w:hAnsiTheme="minorEastAsia" w:cstheme="minorEastAsia" w:hint="eastAsia"/>
                <w:sz w:val="24"/>
              </w:rPr>
              <w:t>。</w:t>
            </w:r>
          </w:p>
          <w:p w14:paraId="2E81B478" w14:textId="77777777" w:rsidR="00DE1729" w:rsidRPr="002F03EA" w:rsidRDefault="007F01A6">
            <w:pPr>
              <w:widowControl/>
              <w:numPr>
                <w:ilvl w:val="0"/>
                <w:numId w:val="5"/>
              </w:numPr>
              <w:autoSpaceDN w:val="0"/>
              <w:spacing w:after="5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双通道总宽度达至：≥</w:t>
            </w:r>
            <w:r w:rsidRPr="002F03EA">
              <w:rPr>
                <w:rFonts w:asciiTheme="minorEastAsia" w:eastAsiaTheme="minorEastAsia" w:hAnsiTheme="minorEastAsia" w:cstheme="minorEastAsia"/>
                <w:sz w:val="24"/>
              </w:rPr>
              <w:t>1700mm</w:t>
            </w:r>
            <w:r w:rsidRPr="002F03EA">
              <w:rPr>
                <w:rFonts w:asciiTheme="minorEastAsia" w:eastAsiaTheme="minorEastAsia" w:hAnsiTheme="minorEastAsia" w:cstheme="minorEastAsia" w:hint="eastAsia"/>
                <w:sz w:val="24"/>
              </w:rPr>
              <w:t>。</w:t>
            </w:r>
          </w:p>
          <w:p w14:paraId="40F53C21" w14:textId="77777777" w:rsidR="00DE1729" w:rsidRPr="002F03EA" w:rsidRDefault="007F01A6">
            <w:pPr>
              <w:widowControl/>
              <w:numPr>
                <w:ilvl w:val="0"/>
                <w:numId w:val="5"/>
              </w:numPr>
              <w:autoSpaceDN w:val="0"/>
              <w:spacing w:after="5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单通道门禁宽度范围：</w:t>
            </w:r>
            <w:r w:rsidRPr="002F03EA">
              <w:rPr>
                <w:rFonts w:asciiTheme="minorEastAsia" w:eastAsiaTheme="minorEastAsia" w:hAnsiTheme="minorEastAsia" w:cstheme="minorEastAsia"/>
                <w:sz w:val="24"/>
              </w:rPr>
              <w:t>800-1200mm</w:t>
            </w:r>
            <w:r w:rsidRPr="002F03EA">
              <w:rPr>
                <w:rFonts w:asciiTheme="minorEastAsia" w:eastAsiaTheme="minorEastAsia" w:hAnsiTheme="minorEastAsia" w:cstheme="minorEastAsia" w:hint="eastAsia"/>
                <w:sz w:val="24"/>
              </w:rPr>
              <w:t>。</w:t>
            </w:r>
          </w:p>
          <w:p w14:paraId="1B10A458" w14:textId="77777777" w:rsidR="00DE1729" w:rsidRPr="002F03EA" w:rsidRDefault="007F01A6">
            <w:pPr>
              <w:widowControl/>
              <w:numPr>
                <w:ilvl w:val="0"/>
                <w:numId w:val="5"/>
              </w:numPr>
              <w:autoSpaceDN w:val="0"/>
              <w:spacing w:after="50"/>
              <w:jc w:val="left"/>
              <w:rPr>
                <w:rFonts w:ascii="仿宋" w:eastAsia="仿宋" w:hAnsi="仿宋"/>
                <w:sz w:val="24"/>
              </w:rPr>
            </w:pPr>
            <w:r w:rsidRPr="002F03EA">
              <w:rPr>
                <w:rFonts w:asciiTheme="minorEastAsia" w:eastAsiaTheme="minorEastAsia" w:hAnsiTheme="minorEastAsia" w:cstheme="minorEastAsia"/>
                <w:sz w:val="24"/>
              </w:rPr>
              <w:t>设备可靠性</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10000小时。</w:t>
            </w:r>
          </w:p>
          <w:p w14:paraId="687D7C17" w14:textId="77777777" w:rsidR="00DE1729" w:rsidRPr="002F03EA" w:rsidRDefault="007F01A6">
            <w:pPr>
              <w:widowControl/>
              <w:numPr>
                <w:ilvl w:val="0"/>
                <w:numId w:val="5"/>
              </w:numPr>
              <w:autoSpaceDN w:val="0"/>
              <w:spacing w:after="50"/>
              <w:jc w:val="left"/>
              <w:rPr>
                <w:rFonts w:ascii="仿宋" w:eastAsia="仿宋" w:hAnsi="仿宋"/>
                <w:sz w:val="24"/>
              </w:rPr>
            </w:pPr>
            <w:r w:rsidRPr="002F03EA">
              <w:rPr>
                <w:rFonts w:asciiTheme="minorEastAsia" w:eastAsiaTheme="minorEastAsia" w:hAnsiTheme="minorEastAsia" w:cstheme="minorEastAsia" w:hint="eastAsia"/>
                <w:sz w:val="24"/>
              </w:rPr>
              <w:t>安全门必须与门禁系统具备联动功能并分通道报警。若安全门报警，门禁闭合</w:t>
            </w:r>
          </w:p>
          <w:p w14:paraId="310E5A12" w14:textId="77777777" w:rsidR="00DE1729" w:rsidRPr="002F03EA" w:rsidRDefault="007F01A6">
            <w:pPr>
              <w:widowControl/>
              <w:numPr>
                <w:ilvl w:val="0"/>
                <w:numId w:val="5"/>
              </w:numPr>
              <w:autoSpaceDN w:val="0"/>
              <w:spacing w:after="5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显示屏：≥</w:t>
            </w:r>
            <w:r w:rsidRPr="002F03EA">
              <w:rPr>
                <w:rFonts w:asciiTheme="minorEastAsia" w:eastAsiaTheme="minorEastAsia" w:hAnsiTheme="minorEastAsia" w:cstheme="minorEastAsia"/>
                <w:sz w:val="24"/>
              </w:rPr>
              <w:t>5寸LCD显示屏。</w:t>
            </w:r>
          </w:p>
          <w:p w14:paraId="0EA2249B" w14:textId="77777777" w:rsidR="00DE1729" w:rsidRPr="002F03EA" w:rsidRDefault="007F01A6">
            <w:pPr>
              <w:widowControl/>
              <w:numPr>
                <w:ilvl w:val="0"/>
                <w:numId w:val="5"/>
              </w:numPr>
              <w:autoSpaceDN w:val="0"/>
              <w:spacing w:after="5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单标签识别速度：＞</w:t>
            </w:r>
            <w:r w:rsidRPr="002F03EA">
              <w:rPr>
                <w:rFonts w:asciiTheme="minorEastAsia" w:eastAsiaTheme="minorEastAsia" w:hAnsiTheme="minorEastAsia" w:cstheme="minorEastAsia"/>
                <w:sz w:val="24"/>
              </w:rPr>
              <w:t>120次/秒。</w:t>
            </w:r>
          </w:p>
          <w:p w14:paraId="7D630D65" w14:textId="77777777" w:rsidR="00DE1729" w:rsidRPr="002F03EA" w:rsidRDefault="007F01A6" w:rsidP="005366EB">
            <w:pPr>
              <w:widowControl/>
              <w:numPr>
                <w:ilvl w:val="0"/>
                <w:numId w:val="5"/>
              </w:numPr>
              <w:autoSpaceDN w:val="0"/>
              <w:spacing w:after="5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通讯接口：</w:t>
            </w:r>
            <w:r w:rsidRPr="002F03EA">
              <w:rPr>
                <w:rFonts w:asciiTheme="minorEastAsia" w:eastAsiaTheme="minorEastAsia" w:hAnsiTheme="minorEastAsia" w:cstheme="minorEastAsia"/>
                <w:sz w:val="24"/>
              </w:rPr>
              <w:t>RS232、10M/100M自适应网口。</w:t>
            </w:r>
          </w:p>
        </w:tc>
      </w:tr>
    </w:tbl>
    <w:p w14:paraId="677B75D1" w14:textId="77777777" w:rsidR="00DE1729" w:rsidRPr="002F03EA" w:rsidRDefault="007F01A6">
      <w:pPr>
        <w:pStyle w:val="3"/>
        <w:numPr>
          <w:ilvl w:val="2"/>
          <w:numId w:val="0"/>
        </w:numPr>
        <w:rPr>
          <w:rFonts w:cstheme="minorEastAsia"/>
          <w:szCs w:val="24"/>
        </w:rPr>
      </w:pPr>
      <w:bookmarkStart w:id="74" w:name="_Toc481501178"/>
      <w:bookmarkStart w:id="75" w:name="_Toc15889710"/>
      <w:r w:rsidRPr="002F03EA">
        <w:rPr>
          <w:rFonts w:cstheme="minorEastAsia"/>
          <w:szCs w:val="24"/>
        </w:rPr>
        <w:t>2.11 RFID系统软件管理平台</w:t>
      </w:r>
      <w:r w:rsidRPr="002F03EA">
        <w:rPr>
          <w:rFonts w:cstheme="minorEastAsia" w:hint="eastAsia"/>
          <w:szCs w:val="24"/>
        </w:rPr>
        <w:t>技术要求</w:t>
      </w:r>
      <w:bookmarkEnd w:id="74"/>
      <w:bookmarkEnd w:id="75"/>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7104"/>
      </w:tblGrid>
      <w:tr w:rsidR="002F03EA" w:rsidRPr="002F03EA" w14:paraId="40290ACA" w14:textId="77777777">
        <w:trPr>
          <w:trHeight w:val="567"/>
        </w:trPr>
        <w:tc>
          <w:tcPr>
            <w:tcW w:w="1118" w:type="dxa"/>
            <w:shd w:val="clear" w:color="auto" w:fill="E6E6E6"/>
            <w:vAlign w:val="center"/>
          </w:tcPr>
          <w:p w14:paraId="0663BBD4"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7104" w:type="dxa"/>
            <w:shd w:val="clear" w:color="auto" w:fill="E6E6E6"/>
            <w:vAlign w:val="center"/>
          </w:tcPr>
          <w:p w14:paraId="3B2972E2"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7C9DE5FF" w14:textId="77777777">
        <w:trPr>
          <w:trHeight w:val="302"/>
        </w:trPr>
        <w:tc>
          <w:tcPr>
            <w:tcW w:w="1118" w:type="dxa"/>
            <w:vAlign w:val="center"/>
          </w:tcPr>
          <w:p w14:paraId="018FB430"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01004FE3"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lastRenderedPageBreak/>
              <w:t>要求</w:t>
            </w:r>
          </w:p>
        </w:tc>
        <w:tc>
          <w:tcPr>
            <w:tcW w:w="7104" w:type="dxa"/>
            <w:vAlign w:val="center"/>
          </w:tcPr>
          <w:p w14:paraId="04055EA8" w14:textId="77777777" w:rsidR="00DE1729" w:rsidRPr="002F03EA" w:rsidRDefault="007F01A6">
            <w:pPr>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lastRenderedPageBreak/>
              <w:t>模块和功能：</w:t>
            </w:r>
          </w:p>
          <w:p w14:paraId="5D0D11EE"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1.电子标签转换子系统：完成对图书电子标签的注册、转换、注销</w:t>
            </w:r>
            <w:r w:rsidRPr="002F03EA">
              <w:rPr>
                <w:rFonts w:asciiTheme="minorEastAsia" w:eastAsiaTheme="minorEastAsia" w:hAnsiTheme="minorEastAsia" w:cstheme="minorEastAsia"/>
                <w:sz w:val="24"/>
              </w:rPr>
              <w:lastRenderedPageBreak/>
              <w:t xml:space="preserve">等功能。 </w:t>
            </w:r>
          </w:p>
          <w:p w14:paraId="5975C02E"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2.馆员工作站子系统：支持标签转换和图书借阅查询等功能，同时支持人工借还图书。 </w:t>
            </w:r>
          </w:p>
          <w:p w14:paraId="155A9AF3"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3.自助借还子系统：实现对安装有电子标签的图书进行借还、续借等功能。 </w:t>
            </w:r>
          </w:p>
          <w:p w14:paraId="4FF727E1"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4.安全监测子系统：实现对安装有电子标签的图书进行防盗检测。</w:t>
            </w:r>
          </w:p>
          <w:p w14:paraId="57C1C724"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5.盘点子系统：实现对安装有电子标签的图书进行盘点、顺架、</w:t>
            </w:r>
            <w:proofErr w:type="gramStart"/>
            <w:r w:rsidRPr="002F03EA">
              <w:rPr>
                <w:rFonts w:asciiTheme="minorEastAsia" w:eastAsiaTheme="minorEastAsia" w:hAnsiTheme="minorEastAsia" w:cstheme="minorEastAsia"/>
                <w:sz w:val="24"/>
              </w:rPr>
              <w:t>剔旧等</w:t>
            </w:r>
            <w:proofErr w:type="gramEnd"/>
            <w:r w:rsidRPr="002F03EA">
              <w:rPr>
                <w:rFonts w:asciiTheme="minorEastAsia" w:eastAsiaTheme="minorEastAsia" w:hAnsiTheme="minorEastAsia" w:cstheme="minorEastAsia"/>
                <w:sz w:val="24"/>
              </w:rPr>
              <w:t xml:space="preserve">，并可在图书馆不同区域同时使用不同的排架规则。 </w:t>
            </w:r>
          </w:p>
          <w:p w14:paraId="40019934"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6.24小时还书系统：实现对安装有电子标签的图书进行24小时还书功能。</w:t>
            </w:r>
          </w:p>
          <w:p w14:paraId="185F33AA"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7.图书分拣系统：实现对安装有电子标签的图书进行分拣功能。</w:t>
            </w:r>
          </w:p>
          <w:p w14:paraId="174DB715"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8.图书三维定位/ WEB发布（检索）软件子系统：读者可多途径、多级查询图书的详细信息，还能图形化显示、定位图书所在书架位置；支持三维地图导航，可智能提示图书所在书架位置，实现图形化显示和路径指示、定位图书所在书架位置；支持虚拟书架显示，能将图书所在书架、相邻书架的图书揭示给读者。能与现有图书馆管理系统）无缝对接，可在OPAC中显示</w:t>
            </w:r>
            <w:proofErr w:type="gramStart"/>
            <w:r w:rsidRPr="002F03EA">
              <w:rPr>
                <w:rFonts w:asciiTheme="minorEastAsia" w:eastAsiaTheme="minorEastAsia" w:hAnsiTheme="minorEastAsia" w:cstheme="minorEastAsia"/>
                <w:sz w:val="24"/>
              </w:rPr>
              <w:t>文献架位信息</w:t>
            </w:r>
            <w:proofErr w:type="gramEnd"/>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可</w:t>
            </w:r>
            <w:proofErr w:type="gramStart"/>
            <w:r w:rsidRPr="002F03EA">
              <w:rPr>
                <w:rFonts w:asciiTheme="minorEastAsia" w:eastAsiaTheme="minorEastAsia" w:hAnsiTheme="minorEastAsia" w:cstheme="minorEastAsia" w:hint="eastAsia"/>
                <w:sz w:val="24"/>
              </w:rPr>
              <w:t>链接至架位图</w:t>
            </w:r>
            <w:proofErr w:type="gramEnd"/>
            <w:r w:rsidRPr="002F03EA">
              <w:rPr>
                <w:rFonts w:asciiTheme="minorEastAsia" w:eastAsiaTheme="minorEastAsia" w:hAnsiTheme="minorEastAsia" w:cstheme="minorEastAsia" w:hint="eastAsia"/>
                <w:sz w:val="24"/>
              </w:rPr>
              <w:t>，支持</w:t>
            </w:r>
            <w:proofErr w:type="gramStart"/>
            <w:r w:rsidRPr="002F03EA">
              <w:rPr>
                <w:rFonts w:asciiTheme="minorEastAsia" w:eastAsiaTheme="minorEastAsia" w:hAnsiTheme="minorEastAsia" w:cstheme="minorEastAsia" w:hint="eastAsia"/>
                <w:sz w:val="24"/>
              </w:rPr>
              <w:t>微信平台</w:t>
            </w:r>
            <w:proofErr w:type="gramEnd"/>
            <w:r w:rsidRPr="002F03EA">
              <w:rPr>
                <w:rFonts w:asciiTheme="minorEastAsia" w:eastAsiaTheme="minorEastAsia" w:hAnsiTheme="minorEastAsia" w:cstheme="minorEastAsia" w:hint="eastAsia"/>
                <w:sz w:val="24"/>
              </w:rPr>
              <w:t>、移动图书馆</w:t>
            </w:r>
            <w:r w:rsidRPr="002F03EA">
              <w:rPr>
                <w:rFonts w:asciiTheme="minorEastAsia" w:eastAsiaTheme="minorEastAsia" w:hAnsiTheme="minorEastAsia" w:cstheme="minorEastAsia"/>
                <w:sz w:val="24"/>
              </w:rPr>
              <w:t>APP。</w:t>
            </w:r>
          </w:p>
          <w:p w14:paraId="1B756E8F"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设备监控子系统：实现对所有RFID相关设备的远程监控；设备出现异常状态，在中心管理系统中进行告警信息提醒；管理员可以远程控制终端设备（如重启、关闭设备、设置参数）；能对设备的运行状况、服务效率、故障率等进行统计；对管理员的操作记录日志，可生成报表，可统计。</w:t>
            </w:r>
          </w:p>
          <w:p w14:paraId="031F13D5"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10.手机APP</w:t>
            </w:r>
            <w:proofErr w:type="gramStart"/>
            <w:r w:rsidRPr="002F03EA">
              <w:rPr>
                <w:rFonts w:asciiTheme="minorEastAsia" w:eastAsiaTheme="minorEastAsia" w:hAnsiTheme="minorEastAsia" w:cstheme="minorEastAsia"/>
                <w:sz w:val="24"/>
              </w:rPr>
              <w:t>和微信借还</w:t>
            </w:r>
            <w:proofErr w:type="gramEnd"/>
            <w:r w:rsidRPr="002F03EA">
              <w:rPr>
                <w:rFonts w:asciiTheme="minorEastAsia" w:eastAsiaTheme="minorEastAsia" w:hAnsiTheme="minorEastAsia" w:cstheme="minorEastAsia"/>
                <w:sz w:val="24"/>
              </w:rPr>
              <w:t xml:space="preserve">子系统：实现读者账号绑定、查询和修改个人资料、馆藏资源检索；实现图书借阅、续借、转借、预约。 </w:t>
            </w:r>
          </w:p>
          <w:p w14:paraId="5A48887A"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11.各子系统都有相关工作的数据统计、分析功能。</w:t>
            </w:r>
          </w:p>
          <w:p w14:paraId="2BA88FB5" w14:textId="1408B47B" w:rsidR="00DE1729" w:rsidRPr="002F03EA" w:rsidRDefault="007F01A6">
            <w:pPr>
              <w:rPr>
                <w:rFonts w:asciiTheme="minorEastAsia" w:eastAsiaTheme="minorEastAsia" w:hAnsiTheme="minorEastAsia" w:cstheme="minorEastAsia"/>
              </w:rPr>
            </w:pPr>
            <w:r w:rsidRPr="002F03EA">
              <w:rPr>
                <w:rFonts w:asciiTheme="minorEastAsia" w:eastAsiaTheme="minorEastAsia" w:hAnsiTheme="minorEastAsia" w:cstheme="minorEastAsia"/>
                <w:sz w:val="24"/>
              </w:rPr>
              <w:t>1</w:t>
            </w:r>
            <w:r w:rsidRPr="002F03EA">
              <w:rPr>
                <w:rFonts w:ascii="仿宋" w:eastAsia="仿宋" w:hAnsi="仿宋" w:hint="eastAsia"/>
                <w:sz w:val="24"/>
              </w:rPr>
              <w:t>2</w:t>
            </w:r>
            <w:r w:rsidRPr="002F03EA">
              <w:rPr>
                <w:rFonts w:asciiTheme="minorEastAsia" w:eastAsiaTheme="minorEastAsia" w:hAnsiTheme="minorEastAsia" w:cstheme="minorEastAsia"/>
                <w:sz w:val="24"/>
              </w:rPr>
              <w:t>.免费提供数据开放接口。</w:t>
            </w:r>
            <w:r w:rsidR="00E0714C" w:rsidRPr="002F03EA">
              <w:rPr>
                <w:rFonts w:asciiTheme="minorEastAsia" w:eastAsiaTheme="minorEastAsia" w:hAnsiTheme="minorEastAsia" w:cstheme="minorEastAsia" w:hint="eastAsia"/>
                <w:sz w:val="24"/>
              </w:rPr>
              <w:t>且与图书馆现有的</w:t>
            </w:r>
            <w:proofErr w:type="gramStart"/>
            <w:r w:rsidR="00E0714C" w:rsidRPr="002F03EA">
              <w:rPr>
                <w:rFonts w:asciiTheme="minorEastAsia" w:eastAsiaTheme="minorEastAsia" w:hAnsiTheme="minorEastAsia" w:cstheme="minorEastAsia" w:hint="eastAsia"/>
                <w:sz w:val="24"/>
              </w:rPr>
              <w:t>微信公众号</w:t>
            </w:r>
            <w:proofErr w:type="gramEnd"/>
            <w:r w:rsidR="00E0714C" w:rsidRPr="002F03EA">
              <w:rPr>
                <w:rFonts w:asciiTheme="minorEastAsia" w:eastAsiaTheme="minorEastAsia" w:hAnsiTheme="minorEastAsia" w:cstheme="minorEastAsia" w:hint="eastAsia"/>
                <w:sz w:val="24"/>
              </w:rPr>
              <w:t>功能融合与对接，统一提供服务。</w:t>
            </w:r>
          </w:p>
        </w:tc>
      </w:tr>
    </w:tbl>
    <w:p w14:paraId="508D6045" w14:textId="77777777" w:rsidR="00DE1729" w:rsidRPr="002F03EA" w:rsidRDefault="007F01A6">
      <w:pPr>
        <w:pStyle w:val="3"/>
        <w:rPr>
          <w:rFonts w:cstheme="minorEastAsia"/>
          <w:szCs w:val="24"/>
        </w:rPr>
      </w:pPr>
      <w:bookmarkStart w:id="76" w:name="_Toc481501181"/>
      <w:bookmarkStart w:id="77" w:name="_Toc15889711"/>
      <w:r w:rsidRPr="002F03EA">
        <w:rPr>
          <w:rFonts w:cstheme="minorEastAsia"/>
          <w:szCs w:val="24"/>
        </w:rPr>
        <w:lastRenderedPageBreak/>
        <w:t>2.12</w:t>
      </w:r>
      <w:r w:rsidRPr="002F03EA">
        <w:rPr>
          <w:rFonts w:cstheme="minorEastAsia" w:hint="eastAsia"/>
          <w:szCs w:val="24"/>
        </w:rPr>
        <w:t>图书馆自动化管理系统接口技术要求</w:t>
      </w:r>
      <w:bookmarkEnd w:id="76"/>
      <w:bookmarkEnd w:id="77"/>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7104"/>
      </w:tblGrid>
      <w:tr w:rsidR="002F03EA" w:rsidRPr="002F03EA" w14:paraId="1BB66A1B" w14:textId="77777777">
        <w:trPr>
          <w:trHeight w:val="567"/>
        </w:trPr>
        <w:tc>
          <w:tcPr>
            <w:tcW w:w="1118" w:type="dxa"/>
            <w:shd w:val="clear" w:color="auto" w:fill="E6E6E6"/>
            <w:vAlign w:val="center"/>
          </w:tcPr>
          <w:p w14:paraId="5AB321FD"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7104" w:type="dxa"/>
            <w:shd w:val="clear" w:color="auto" w:fill="E6E6E6"/>
            <w:vAlign w:val="center"/>
          </w:tcPr>
          <w:p w14:paraId="252BC878"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16DDA405" w14:textId="77777777">
        <w:trPr>
          <w:trHeight w:val="302"/>
        </w:trPr>
        <w:tc>
          <w:tcPr>
            <w:tcW w:w="1118" w:type="dxa"/>
            <w:vAlign w:val="center"/>
          </w:tcPr>
          <w:p w14:paraId="40113E5D"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7092443C"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要求</w:t>
            </w:r>
          </w:p>
        </w:tc>
        <w:tc>
          <w:tcPr>
            <w:tcW w:w="7104" w:type="dxa"/>
            <w:vAlign w:val="center"/>
          </w:tcPr>
          <w:p w14:paraId="36509275"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1.支持SIP2或NCIP协议。</w:t>
            </w:r>
          </w:p>
          <w:p w14:paraId="4C0F5244"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2</w:t>
            </w:r>
            <w:r w:rsidRPr="002F03EA">
              <w:rPr>
                <w:rFonts w:asciiTheme="minorEastAsia" w:eastAsiaTheme="minorEastAsia" w:hAnsiTheme="minorEastAsia" w:cstheme="minorEastAsia"/>
                <w:sz w:val="24"/>
              </w:rPr>
              <w:t>.支持图书馆自动化管理系统,可以与图书馆管理系统进行连接，实现读者识别、图书识别及相应的图书借还等功能。</w:t>
            </w:r>
          </w:p>
          <w:p w14:paraId="02D3EAA6"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仿宋" w:eastAsia="仿宋" w:hAnsi="仿宋" w:hint="eastAsia"/>
                <w:sz w:val="24"/>
              </w:rPr>
              <w:t>3</w:t>
            </w:r>
            <w:r w:rsidRPr="002F03EA">
              <w:rPr>
                <w:rFonts w:asciiTheme="minorEastAsia" w:eastAsiaTheme="minorEastAsia" w:hAnsiTheme="minorEastAsia" w:cstheme="minorEastAsia"/>
                <w:sz w:val="24"/>
              </w:rPr>
              <w:t>.支持业务流程变更或增加带来的软件系统的定制和升级。</w:t>
            </w:r>
          </w:p>
        </w:tc>
      </w:tr>
    </w:tbl>
    <w:p w14:paraId="4FEA12C2" w14:textId="1BBC3EC4" w:rsidR="00DE1729" w:rsidRPr="002F03EA" w:rsidRDefault="007F01A6">
      <w:pPr>
        <w:pStyle w:val="3"/>
        <w:rPr>
          <w:rFonts w:cstheme="minorEastAsia"/>
          <w:szCs w:val="24"/>
        </w:rPr>
      </w:pPr>
      <w:bookmarkStart w:id="78" w:name="_Toc15889712"/>
      <w:r w:rsidRPr="002F03EA">
        <w:rPr>
          <w:rFonts w:cstheme="minorEastAsia"/>
          <w:szCs w:val="24"/>
        </w:rPr>
        <w:t>2.13</w:t>
      </w:r>
      <w:r w:rsidR="004042B8" w:rsidRPr="002F03EA">
        <w:rPr>
          <w:rFonts w:cstheme="minorEastAsia"/>
          <w:szCs w:val="24"/>
        </w:rPr>
        <w:t xml:space="preserve"> </w:t>
      </w:r>
      <w:proofErr w:type="gramStart"/>
      <w:r w:rsidRPr="002F03EA">
        <w:rPr>
          <w:rFonts w:cstheme="minorEastAsia" w:hint="eastAsia"/>
          <w:szCs w:val="24"/>
        </w:rPr>
        <w:t>一</w:t>
      </w:r>
      <w:proofErr w:type="gramEnd"/>
      <w:r w:rsidRPr="002F03EA">
        <w:rPr>
          <w:rFonts w:cstheme="minorEastAsia" w:hint="eastAsia"/>
          <w:szCs w:val="24"/>
        </w:rPr>
        <w:t>卡通接口技术要求</w:t>
      </w:r>
      <w:bookmarkEnd w:id="78"/>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7104"/>
      </w:tblGrid>
      <w:tr w:rsidR="002F03EA" w:rsidRPr="002F03EA" w14:paraId="794FE385" w14:textId="77777777">
        <w:trPr>
          <w:trHeight w:val="567"/>
        </w:trPr>
        <w:tc>
          <w:tcPr>
            <w:tcW w:w="1118" w:type="dxa"/>
            <w:shd w:val="clear" w:color="auto" w:fill="E6E6E6"/>
            <w:vAlign w:val="center"/>
          </w:tcPr>
          <w:p w14:paraId="61DE7D22"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7104" w:type="dxa"/>
            <w:shd w:val="clear" w:color="auto" w:fill="E6E6E6"/>
            <w:vAlign w:val="center"/>
          </w:tcPr>
          <w:p w14:paraId="2F736755"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5B1768FF" w14:textId="77777777">
        <w:trPr>
          <w:trHeight w:val="302"/>
        </w:trPr>
        <w:tc>
          <w:tcPr>
            <w:tcW w:w="1118" w:type="dxa"/>
            <w:vAlign w:val="center"/>
          </w:tcPr>
          <w:p w14:paraId="08D855A3"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6E5A0C7A"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lastRenderedPageBreak/>
              <w:t>要求</w:t>
            </w:r>
          </w:p>
        </w:tc>
        <w:tc>
          <w:tcPr>
            <w:tcW w:w="7104" w:type="dxa"/>
            <w:vAlign w:val="center"/>
          </w:tcPr>
          <w:p w14:paraId="0F9DA25A" w14:textId="0720FD33" w:rsidR="00DE1729" w:rsidRPr="002F03EA" w:rsidRDefault="00EF0611">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lastRenderedPageBreak/>
              <w:t>1</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hint="eastAsia"/>
                <w:kern w:val="0"/>
                <w:sz w:val="24"/>
              </w:rPr>
              <w:t>支持与</w:t>
            </w:r>
            <w:proofErr w:type="gramStart"/>
            <w:r w:rsidR="007F01A6" w:rsidRPr="002F03EA">
              <w:rPr>
                <w:rFonts w:asciiTheme="minorEastAsia" w:eastAsiaTheme="minorEastAsia" w:hAnsiTheme="minorEastAsia" w:cstheme="minorEastAsia" w:hint="eastAsia"/>
                <w:sz w:val="24"/>
              </w:rPr>
              <w:t>一</w:t>
            </w:r>
            <w:proofErr w:type="gramEnd"/>
            <w:r w:rsidR="007F01A6" w:rsidRPr="002F03EA">
              <w:rPr>
                <w:rFonts w:asciiTheme="minorEastAsia" w:eastAsiaTheme="minorEastAsia" w:hAnsiTheme="minorEastAsia" w:cstheme="minorEastAsia" w:hint="eastAsia"/>
                <w:sz w:val="24"/>
              </w:rPr>
              <w:t>卡通</w:t>
            </w:r>
            <w:r w:rsidR="007F01A6" w:rsidRPr="002F03EA">
              <w:rPr>
                <w:rFonts w:asciiTheme="minorEastAsia" w:eastAsiaTheme="minorEastAsia" w:hAnsiTheme="minorEastAsia" w:cstheme="minorEastAsia" w:hint="eastAsia"/>
                <w:kern w:val="0"/>
                <w:sz w:val="24"/>
              </w:rPr>
              <w:t>后台系统对接。实现</w:t>
            </w:r>
            <w:proofErr w:type="gramStart"/>
            <w:r w:rsidR="007F01A6" w:rsidRPr="002F03EA">
              <w:rPr>
                <w:rFonts w:asciiTheme="minorEastAsia" w:eastAsiaTheme="minorEastAsia" w:hAnsiTheme="minorEastAsia" w:cstheme="minorEastAsia" w:hint="eastAsia"/>
                <w:sz w:val="24"/>
              </w:rPr>
              <w:t>一</w:t>
            </w:r>
            <w:proofErr w:type="gramEnd"/>
            <w:r w:rsidR="007F01A6" w:rsidRPr="002F03EA">
              <w:rPr>
                <w:rFonts w:asciiTheme="minorEastAsia" w:eastAsiaTheme="minorEastAsia" w:hAnsiTheme="minorEastAsia" w:cstheme="minorEastAsia" w:hint="eastAsia"/>
                <w:sz w:val="24"/>
              </w:rPr>
              <w:t>卡通</w:t>
            </w:r>
            <w:r w:rsidR="007F01A6" w:rsidRPr="002F03EA">
              <w:rPr>
                <w:rFonts w:asciiTheme="minorEastAsia" w:eastAsiaTheme="minorEastAsia" w:hAnsiTheme="minorEastAsia" w:cstheme="minorEastAsia" w:hint="eastAsia"/>
                <w:kern w:val="0"/>
                <w:sz w:val="24"/>
              </w:rPr>
              <w:t>与门禁、</w:t>
            </w:r>
            <w:r w:rsidR="007F01A6" w:rsidRPr="002F03EA">
              <w:rPr>
                <w:rFonts w:asciiTheme="minorEastAsia" w:eastAsiaTheme="minorEastAsia" w:hAnsiTheme="minorEastAsia" w:cstheme="minorEastAsia"/>
                <w:kern w:val="0"/>
                <w:sz w:val="24"/>
              </w:rPr>
              <w:t>RFID设备的数</w:t>
            </w:r>
            <w:r w:rsidR="007F01A6" w:rsidRPr="002F03EA">
              <w:rPr>
                <w:rFonts w:asciiTheme="minorEastAsia" w:eastAsiaTheme="minorEastAsia" w:hAnsiTheme="minorEastAsia" w:cstheme="minorEastAsia"/>
                <w:kern w:val="0"/>
                <w:sz w:val="24"/>
              </w:rPr>
              <w:lastRenderedPageBreak/>
              <w:t>据交互通讯。</w:t>
            </w:r>
          </w:p>
          <w:p w14:paraId="2D6A1E41" w14:textId="6982A2D6" w:rsidR="00DE1729" w:rsidRPr="002F03EA" w:rsidRDefault="00EF0611">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2</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hint="eastAsia"/>
                <w:kern w:val="0"/>
                <w:sz w:val="24"/>
              </w:rPr>
              <w:t>保障数据连接的稳定性、安全性和后续系统升级的便捷性。</w:t>
            </w:r>
          </w:p>
        </w:tc>
      </w:tr>
    </w:tbl>
    <w:p w14:paraId="2C23E01F" w14:textId="77777777" w:rsidR="00DE1729" w:rsidRPr="002F03EA" w:rsidRDefault="007F01A6">
      <w:pPr>
        <w:pStyle w:val="3"/>
        <w:rPr>
          <w:rFonts w:cstheme="minorEastAsia"/>
          <w:szCs w:val="24"/>
        </w:rPr>
      </w:pPr>
      <w:bookmarkStart w:id="79" w:name="_Toc15889713"/>
      <w:r w:rsidRPr="002F03EA">
        <w:rPr>
          <w:rFonts w:cstheme="minorEastAsia"/>
          <w:szCs w:val="24"/>
        </w:rPr>
        <w:lastRenderedPageBreak/>
        <w:t>2.14 RFID图书标签（含加工</w:t>
      </w:r>
      <w:r w:rsidRPr="002F03EA">
        <w:rPr>
          <w:rFonts w:cstheme="minorEastAsia" w:hint="eastAsia"/>
          <w:szCs w:val="24"/>
        </w:rPr>
        <w:t>）技术要求</w:t>
      </w:r>
      <w:bookmarkEnd w:id="79"/>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5"/>
      </w:tblGrid>
      <w:tr w:rsidR="002F03EA" w:rsidRPr="002F03EA" w14:paraId="28F5BABE" w14:textId="77777777">
        <w:trPr>
          <w:trHeight w:val="562"/>
        </w:trPr>
        <w:tc>
          <w:tcPr>
            <w:tcW w:w="851" w:type="dxa"/>
            <w:shd w:val="clear" w:color="auto" w:fill="E6E6E6"/>
            <w:vAlign w:val="center"/>
          </w:tcPr>
          <w:p w14:paraId="7759C4CC"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7655" w:type="dxa"/>
            <w:shd w:val="clear" w:color="auto" w:fill="E6E6E6"/>
            <w:vAlign w:val="center"/>
          </w:tcPr>
          <w:p w14:paraId="49DFC783"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2A362432" w14:textId="77777777">
        <w:trPr>
          <w:trHeight w:val="562"/>
        </w:trPr>
        <w:tc>
          <w:tcPr>
            <w:tcW w:w="851" w:type="dxa"/>
            <w:vAlign w:val="center"/>
          </w:tcPr>
          <w:p w14:paraId="7609CFCE"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7176084B"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要求</w:t>
            </w:r>
          </w:p>
        </w:tc>
        <w:tc>
          <w:tcPr>
            <w:tcW w:w="7655" w:type="dxa"/>
            <w:vAlign w:val="center"/>
          </w:tcPr>
          <w:p w14:paraId="58292C31"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一、</w:t>
            </w:r>
            <w:r w:rsidRPr="002F03EA">
              <w:rPr>
                <w:rFonts w:asciiTheme="minorEastAsia" w:eastAsiaTheme="minorEastAsia" w:hAnsiTheme="minorEastAsia" w:cstheme="minorEastAsia"/>
                <w:sz w:val="24"/>
              </w:rPr>
              <w:t>功能要求</w:t>
            </w:r>
          </w:p>
          <w:p w14:paraId="3E9132E3" w14:textId="1F571E98"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．标签为无源超高频标签，工作频率：</w:t>
            </w:r>
            <w:r w:rsidR="00710CC6" w:rsidRPr="002F03EA">
              <w:rPr>
                <w:rFonts w:asciiTheme="minorEastAsia" w:eastAsiaTheme="minorEastAsia" w:hAnsiTheme="minorEastAsia" w:cstheme="minorEastAsia" w:hint="eastAsia"/>
                <w:sz w:val="24"/>
              </w:rPr>
              <w:t>92</w:t>
            </w:r>
            <w:r w:rsidRPr="002F03EA">
              <w:rPr>
                <w:rFonts w:asciiTheme="minorEastAsia" w:eastAsiaTheme="minorEastAsia" w:hAnsiTheme="minorEastAsia" w:cstheme="minorEastAsia"/>
                <w:sz w:val="24"/>
              </w:rPr>
              <w:t>0</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9</w:t>
            </w:r>
            <w:r w:rsidR="00710CC6" w:rsidRPr="002F03EA">
              <w:rPr>
                <w:rFonts w:asciiTheme="minorEastAsia" w:eastAsiaTheme="minorEastAsia" w:hAnsiTheme="minorEastAsia" w:cstheme="minorEastAsia" w:hint="eastAsia"/>
                <w:sz w:val="24"/>
              </w:rPr>
              <w:t>25</w:t>
            </w:r>
            <w:r w:rsidRPr="002F03EA">
              <w:rPr>
                <w:rFonts w:asciiTheme="minorEastAsia" w:eastAsiaTheme="minorEastAsia" w:hAnsiTheme="minorEastAsia" w:cstheme="minorEastAsia"/>
                <w:sz w:val="24"/>
              </w:rPr>
              <w:t>MHz</w:t>
            </w:r>
          </w:p>
          <w:p w14:paraId="6359F532"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．标签中有存储器，存储在其中的信息可重复读、写。</w:t>
            </w:r>
          </w:p>
          <w:p w14:paraId="0D206AFD"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r w:rsidRPr="002F03EA">
              <w:rPr>
                <w:rFonts w:asciiTheme="minorEastAsia" w:eastAsiaTheme="minorEastAsia" w:hAnsiTheme="minorEastAsia" w:cstheme="minorEastAsia" w:hint="eastAsia"/>
                <w:sz w:val="24"/>
              </w:rPr>
              <w:t>．标签可以非接触式的读取和写入。</w:t>
            </w:r>
          </w:p>
          <w:p w14:paraId="2FB52E00"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w:t>
            </w:r>
            <w:r w:rsidRPr="002F03EA">
              <w:rPr>
                <w:rFonts w:asciiTheme="minorEastAsia" w:eastAsiaTheme="minorEastAsia" w:hAnsiTheme="minorEastAsia" w:cstheme="minorEastAsia" w:hint="eastAsia"/>
                <w:sz w:val="24"/>
              </w:rPr>
              <w:t>．标签具有一定的</w:t>
            </w:r>
            <w:proofErr w:type="gramStart"/>
            <w:r w:rsidRPr="002F03EA">
              <w:rPr>
                <w:rFonts w:asciiTheme="minorEastAsia" w:eastAsiaTheme="minorEastAsia" w:hAnsiTheme="minorEastAsia" w:cstheme="minorEastAsia" w:hint="eastAsia"/>
                <w:sz w:val="24"/>
              </w:rPr>
              <w:t>抗冲突</w:t>
            </w:r>
            <w:proofErr w:type="gramEnd"/>
            <w:r w:rsidRPr="002F03EA">
              <w:rPr>
                <w:rFonts w:asciiTheme="minorEastAsia" w:eastAsiaTheme="minorEastAsia" w:hAnsiTheme="minorEastAsia" w:cstheme="minorEastAsia" w:hint="eastAsia"/>
                <w:sz w:val="24"/>
              </w:rPr>
              <w:t>性，能保证多个标签的同时可靠识别。</w:t>
            </w:r>
          </w:p>
          <w:p w14:paraId="54B2716B"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w:t>
            </w:r>
            <w:r w:rsidRPr="002F03EA">
              <w:rPr>
                <w:rFonts w:asciiTheme="minorEastAsia" w:eastAsiaTheme="minorEastAsia" w:hAnsiTheme="minorEastAsia" w:cstheme="minorEastAsia" w:hint="eastAsia"/>
                <w:sz w:val="24"/>
              </w:rPr>
              <w:t>．提供密码保护，防止存储在其中的信息资料被非法改写。</w:t>
            </w:r>
          </w:p>
          <w:p w14:paraId="5CB5F148"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w:t>
            </w:r>
            <w:r w:rsidRPr="002F03EA">
              <w:rPr>
                <w:rFonts w:asciiTheme="minorEastAsia" w:eastAsiaTheme="minorEastAsia" w:hAnsiTheme="minorEastAsia" w:cstheme="minorEastAsia" w:hint="eastAsia"/>
                <w:sz w:val="24"/>
              </w:rPr>
              <w:t>．具有不可改写的</w:t>
            </w:r>
            <w:r w:rsidRPr="002F03EA">
              <w:rPr>
                <w:rFonts w:asciiTheme="minorEastAsia" w:eastAsiaTheme="minorEastAsia" w:hAnsiTheme="minorEastAsia" w:cstheme="minorEastAsia"/>
                <w:sz w:val="24"/>
              </w:rPr>
              <w:t>96</w:t>
            </w:r>
            <w:r w:rsidRPr="002F03EA">
              <w:rPr>
                <w:rFonts w:asciiTheme="minorEastAsia" w:eastAsiaTheme="minorEastAsia" w:hAnsiTheme="minorEastAsia" w:cstheme="minorEastAsia" w:hint="eastAsia"/>
                <w:sz w:val="24"/>
              </w:rPr>
              <w:t>位唯一序列号（</w:t>
            </w:r>
            <w:r w:rsidRPr="002F03EA">
              <w:rPr>
                <w:rFonts w:asciiTheme="minorEastAsia" w:eastAsiaTheme="minorEastAsia" w:hAnsiTheme="minorEastAsia" w:cstheme="minorEastAsia"/>
                <w:sz w:val="24"/>
              </w:rPr>
              <w:t>UID</w:t>
            </w:r>
            <w:r w:rsidRPr="002F03EA">
              <w:rPr>
                <w:rFonts w:asciiTheme="minorEastAsia" w:eastAsiaTheme="minorEastAsia" w:hAnsiTheme="minorEastAsia" w:cstheme="minorEastAsia" w:hint="eastAsia"/>
                <w:sz w:val="24"/>
              </w:rPr>
              <w:t>）。</w:t>
            </w:r>
          </w:p>
          <w:p w14:paraId="4AF64813"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w:t>
            </w:r>
            <w:r w:rsidRPr="002F03EA">
              <w:rPr>
                <w:rFonts w:asciiTheme="minorEastAsia" w:eastAsiaTheme="minorEastAsia" w:hAnsiTheme="minorEastAsia" w:cstheme="minorEastAsia" w:hint="eastAsia"/>
                <w:sz w:val="24"/>
              </w:rPr>
              <w:t>．图书标签采用</w:t>
            </w:r>
            <w:r w:rsidRPr="002F03EA">
              <w:rPr>
                <w:rFonts w:asciiTheme="minorEastAsia" w:eastAsiaTheme="minorEastAsia" w:hAnsiTheme="minorEastAsia" w:cstheme="minorEastAsia"/>
                <w:sz w:val="24"/>
              </w:rPr>
              <w:t>AFI</w:t>
            </w:r>
            <w:r w:rsidRPr="002F03EA">
              <w:rPr>
                <w:rFonts w:asciiTheme="minorEastAsia" w:eastAsiaTheme="minorEastAsia" w:hAnsiTheme="minorEastAsia" w:cstheme="minorEastAsia" w:hint="eastAsia"/>
                <w:sz w:val="24"/>
              </w:rPr>
              <w:t>或者</w:t>
            </w:r>
            <w:r w:rsidRPr="002F03EA">
              <w:rPr>
                <w:rFonts w:asciiTheme="minorEastAsia" w:eastAsiaTheme="minorEastAsia" w:hAnsiTheme="minorEastAsia" w:cstheme="minorEastAsia"/>
                <w:sz w:val="24"/>
              </w:rPr>
              <w:t>EAS</w:t>
            </w:r>
            <w:r w:rsidRPr="002F03EA">
              <w:rPr>
                <w:rFonts w:asciiTheme="minorEastAsia" w:eastAsiaTheme="minorEastAsia" w:hAnsiTheme="minorEastAsia" w:cstheme="minorEastAsia" w:hint="eastAsia"/>
                <w:sz w:val="24"/>
              </w:rPr>
              <w:t>位作为防盗的安全标志方法。</w:t>
            </w:r>
          </w:p>
          <w:p w14:paraId="6537D079"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二</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性能要求</w:t>
            </w:r>
          </w:p>
          <w:p w14:paraId="7140E708"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1</w:t>
            </w:r>
            <w:r w:rsidRPr="002F03EA">
              <w:rPr>
                <w:rFonts w:asciiTheme="minorEastAsia" w:eastAsiaTheme="minorEastAsia" w:hAnsiTheme="minorEastAsia" w:cstheme="minorEastAsia" w:hint="eastAsia"/>
                <w:sz w:val="24"/>
              </w:rPr>
              <w:t>．标签粘贴隐蔽，粘贴到位后不易撕毁、脱落，安装于图书内页夹缝中，要求大小：长≤</w:t>
            </w:r>
            <w:r w:rsidRPr="002F03EA">
              <w:rPr>
                <w:rFonts w:asciiTheme="minorEastAsia" w:eastAsiaTheme="minorEastAsia" w:hAnsiTheme="minorEastAsia" w:cstheme="minorEastAsia"/>
                <w:sz w:val="24"/>
              </w:rPr>
              <w:t>105mm</w:t>
            </w:r>
            <w:r w:rsidRPr="002F03EA">
              <w:rPr>
                <w:rFonts w:asciiTheme="minorEastAsia" w:eastAsiaTheme="minorEastAsia" w:hAnsiTheme="minorEastAsia" w:cstheme="minorEastAsia" w:hint="eastAsia"/>
                <w:sz w:val="24"/>
              </w:rPr>
              <w:t>，宽≤</w:t>
            </w:r>
            <w:r w:rsidRPr="002F03EA">
              <w:rPr>
                <w:rFonts w:asciiTheme="minorEastAsia" w:eastAsiaTheme="minorEastAsia" w:hAnsiTheme="minorEastAsia" w:cstheme="minorEastAsia"/>
                <w:sz w:val="24"/>
              </w:rPr>
              <w:t>6.0mm</w:t>
            </w:r>
            <w:r w:rsidRPr="002F03EA">
              <w:rPr>
                <w:rFonts w:asciiTheme="minorEastAsia" w:eastAsiaTheme="minorEastAsia" w:hAnsiTheme="minorEastAsia" w:cstheme="minorEastAsia" w:hint="eastAsia"/>
                <w:sz w:val="24"/>
              </w:rPr>
              <w:t>，厚≤</w:t>
            </w:r>
            <w:r w:rsidRPr="002F03EA">
              <w:rPr>
                <w:rFonts w:asciiTheme="minorEastAsia" w:eastAsiaTheme="minorEastAsia" w:hAnsiTheme="minorEastAsia" w:cstheme="minorEastAsia"/>
                <w:sz w:val="24"/>
              </w:rPr>
              <w:t>0.3mm</w:t>
            </w:r>
            <w:r w:rsidRPr="002F03EA">
              <w:rPr>
                <w:rFonts w:asciiTheme="minorEastAsia" w:eastAsiaTheme="minorEastAsia" w:hAnsiTheme="minorEastAsia" w:cstheme="minorEastAsia" w:hint="eastAsia"/>
                <w:sz w:val="24"/>
              </w:rPr>
              <w:t>。</w:t>
            </w:r>
          </w:p>
          <w:p w14:paraId="61EC0588"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2</w:t>
            </w:r>
            <w:r w:rsidRPr="002F03EA">
              <w:rPr>
                <w:rFonts w:asciiTheme="minorEastAsia" w:eastAsiaTheme="minorEastAsia" w:hAnsiTheme="minorEastAsia" w:cstheme="minorEastAsia" w:hint="eastAsia"/>
                <w:sz w:val="24"/>
              </w:rPr>
              <w:t>．工作模式：读写，支持密集读写器模式。</w:t>
            </w:r>
          </w:p>
          <w:p w14:paraId="369D1457"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3</w:t>
            </w:r>
            <w:r w:rsidRPr="002F03EA">
              <w:rPr>
                <w:rFonts w:asciiTheme="minorEastAsia" w:eastAsiaTheme="minorEastAsia" w:hAnsiTheme="minorEastAsia" w:cstheme="minorEastAsia" w:hint="eastAsia"/>
                <w:sz w:val="24"/>
              </w:rPr>
              <w:t>．标签存储空间：≥</w:t>
            </w:r>
            <w:r w:rsidRPr="002F03EA">
              <w:rPr>
                <w:rFonts w:asciiTheme="minorEastAsia" w:eastAsiaTheme="minorEastAsia" w:hAnsiTheme="minorEastAsia" w:cstheme="minorEastAsia"/>
                <w:sz w:val="24"/>
              </w:rPr>
              <w:t>512bit</w:t>
            </w:r>
          </w:p>
          <w:p w14:paraId="43221097"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4</w:t>
            </w:r>
            <w:r w:rsidRPr="002F03EA">
              <w:rPr>
                <w:rFonts w:asciiTheme="minorEastAsia" w:eastAsiaTheme="minorEastAsia" w:hAnsiTheme="minorEastAsia" w:cstheme="minorEastAsia" w:hint="eastAsia"/>
                <w:sz w:val="24"/>
              </w:rPr>
              <w:t>．极化方式：线极化</w:t>
            </w:r>
          </w:p>
          <w:p w14:paraId="0CE35989"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5</w:t>
            </w:r>
            <w:r w:rsidRPr="002F03EA">
              <w:rPr>
                <w:rFonts w:asciiTheme="minorEastAsia" w:eastAsiaTheme="minorEastAsia" w:hAnsiTheme="minorEastAsia" w:cstheme="minorEastAsia" w:hint="eastAsia"/>
                <w:sz w:val="24"/>
              </w:rPr>
              <w:t>．有效识读距离：符合自助借还、书架、安全门等设备读取要求。</w:t>
            </w:r>
          </w:p>
          <w:p w14:paraId="08EE86BC"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6</w:t>
            </w:r>
            <w:r w:rsidRPr="002F03EA">
              <w:rPr>
                <w:rFonts w:asciiTheme="minorEastAsia" w:eastAsiaTheme="minorEastAsia" w:hAnsiTheme="minorEastAsia" w:cstheme="minorEastAsia" w:hint="eastAsia"/>
                <w:sz w:val="24"/>
              </w:rPr>
              <w:t>．有效使用寿命：图书正常的借阅、弯折，可以使用</w:t>
            </w:r>
            <w:r w:rsidRPr="002F03EA">
              <w:rPr>
                <w:rFonts w:asciiTheme="minorEastAsia" w:eastAsiaTheme="minorEastAsia" w:hAnsiTheme="minorEastAsia" w:cstheme="minorEastAsia"/>
                <w:sz w:val="24"/>
              </w:rPr>
              <w:t>10</w:t>
            </w:r>
            <w:r w:rsidRPr="002F03EA">
              <w:rPr>
                <w:rFonts w:asciiTheme="minorEastAsia" w:eastAsiaTheme="minorEastAsia" w:hAnsiTheme="minorEastAsia" w:cstheme="minorEastAsia" w:hint="eastAsia"/>
                <w:sz w:val="24"/>
              </w:rPr>
              <w:t>年以上；内存可擦写</w:t>
            </w:r>
            <w:r w:rsidRPr="002F03EA">
              <w:rPr>
                <w:rFonts w:asciiTheme="minorEastAsia" w:eastAsiaTheme="minorEastAsia" w:hAnsiTheme="minorEastAsia" w:cstheme="minorEastAsia"/>
                <w:sz w:val="24"/>
              </w:rPr>
              <w:t>100,000</w:t>
            </w:r>
            <w:r w:rsidRPr="002F03EA">
              <w:rPr>
                <w:rFonts w:asciiTheme="minorEastAsia" w:eastAsiaTheme="minorEastAsia" w:hAnsiTheme="minorEastAsia" w:cstheme="minorEastAsia" w:hint="eastAsia"/>
                <w:sz w:val="24"/>
              </w:rPr>
              <w:t>次以上。</w:t>
            </w:r>
          </w:p>
          <w:p w14:paraId="41B382FC"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7</w:t>
            </w:r>
            <w:r w:rsidRPr="002F03EA">
              <w:rPr>
                <w:rFonts w:asciiTheme="minorEastAsia" w:eastAsiaTheme="minorEastAsia" w:hAnsiTheme="minorEastAsia" w:cstheme="minorEastAsia" w:hint="eastAsia"/>
                <w:sz w:val="24"/>
              </w:rPr>
              <w:t>．存储架构：</w:t>
            </w:r>
            <w:r w:rsidRPr="002F03EA">
              <w:rPr>
                <w:rFonts w:asciiTheme="minorEastAsia" w:eastAsiaTheme="minorEastAsia" w:hAnsiTheme="minorEastAsia" w:cstheme="minorEastAsia"/>
                <w:sz w:val="24"/>
              </w:rPr>
              <w:t>256</w:t>
            </w:r>
            <w:r w:rsidRPr="002F03EA">
              <w:rPr>
                <w:rFonts w:asciiTheme="minorEastAsia" w:eastAsiaTheme="minorEastAsia" w:hAnsiTheme="minorEastAsia" w:cstheme="minorEastAsia" w:hint="eastAsia"/>
                <w:sz w:val="24"/>
              </w:rPr>
              <w:t>位</w:t>
            </w:r>
            <w:r w:rsidRPr="002F03EA">
              <w:rPr>
                <w:rFonts w:asciiTheme="minorEastAsia" w:eastAsiaTheme="minorEastAsia" w:hAnsiTheme="minorEastAsia" w:cstheme="minorEastAsia"/>
                <w:sz w:val="24"/>
              </w:rPr>
              <w:t>EPC</w:t>
            </w:r>
            <w:r w:rsidRPr="002F03EA">
              <w:rPr>
                <w:rFonts w:asciiTheme="minorEastAsia" w:eastAsiaTheme="minorEastAsia" w:hAnsiTheme="minorEastAsia" w:cstheme="minorEastAsia" w:hint="eastAsia"/>
                <w:sz w:val="24"/>
              </w:rPr>
              <w:t>编码，</w:t>
            </w:r>
            <w:r w:rsidRPr="002F03EA">
              <w:rPr>
                <w:rFonts w:asciiTheme="minorEastAsia" w:eastAsiaTheme="minorEastAsia" w:hAnsiTheme="minorEastAsia" w:cstheme="minorEastAsia"/>
                <w:sz w:val="24"/>
              </w:rPr>
              <w:t>96</w:t>
            </w:r>
            <w:r w:rsidRPr="002F03EA">
              <w:rPr>
                <w:rFonts w:asciiTheme="minorEastAsia" w:eastAsiaTheme="minorEastAsia" w:hAnsiTheme="minorEastAsia" w:cstheme="minorEastAsia" w:hint="eastAsia"/>
                <w:sz w:val="24"/>
              </w:rPr>
              <w:t>位</w:t>
            </w:r>
            <w:r w:rsidRPr="002F03EA">
              <w:rPr>
                <w:rFonts w:asciiTheme="minorEastAsia" w:eastAsiaTheme="minorEastAsia" w:hAnsiTheme="minorEastAsia" w:cstheme="minorEastAsia"/>
                <w:sz w:val="24"/>
              </w:rPr>
              <w:t>TID</w:t>
            </w:r>
            <w:r w:rsidRPr="002F03EA">
              <w:rPr>
                <w:rFonts w:asciiTheme="minorEastAsia" w:eastAsiaTheme="minorEastAsia" w:hAnsiTheme="minorEastAsia" w:cstheme="minorEastAsia" w:hint="eastAsia"/>
                <w:sz w:val="24"/>
              </w:rPr>
              <w:t>编码、</w:t>
            </w:r>
            <w:r w:rsidRPr="002F03EA">
              <w:rPr>
                <w:rFonts w:asciiTheme="minorEastAsia" w:eastAsiaTheme="minorEastAsia" w:hAnsiTheme="minorEastAsia" w:cstheme="minorEastAsia"/>
                <w:sz w:val="24"/>
              </w:rPr>
              <w:t>112</w:t>
            </w:r>
            <w:r w:rsidRPr="002F03EA">
              <w:rPr>
                <w:rFonts w:asciiTheme="minorEastAsia" w:eastAsiaTheme="minorEastAsia" w:hAnsiTheme="minorEastAsia" w:cstheme="minorEastAsia" w:hint="eastAsia"/>
                <w:sz w:val="24"/>
              </w:rPr>
              <w:t>位用户</w:t>
            </w:r>
            <w:r w:rsidRPr="002F03EA">
              <w:rPr>
                <w:rFonts w:asciiTheme="minorEastAsia" w:eastAsiaTheme="minorEastAsia" w:hAnsiTheme="minorEastAsia" w:cstheme="minorEastAsia"/>
                <w:sz w:val="24"/>
              </w:rPr>
              <w:t>TID</w:t>
            </w:r>
            <w:r w:rsidRPr="002F03EA">
              <w:rPr>
                <w:rFonts w:asciiTheme="minorEastAsia" w:eastAsiaTheme="minorEastAsia" w:hAnsiTheme="minorEastAsia" w:cstheme="minorEastAsia" w:hint="eastAsia"/>
                <w:sz w:val="24"/>
              </w:rPr>
              <w:t>存储空间与</w:t>
            </w:r>
            <w:r w:rsidRPr="002F03EA">
              <w:rPr>
                <w:rFonts w:asciiTheme="minorEastAsia" w:eastAsiaTheme="minorEastAsia" w:hAnsiTheme="minorEastAsia" w:cstheme="minorEastAsia"/>
                <w:sz w:val="24"/>
              </w:rPr>
              <w:t>512</w:t>
            </w:r>
            <w:r w:rsidRPr="002F03EA">
              <w:rPr>
                <w:rFonts w:asciiTheme="minorEastAsia" w:eastAsiaTheme="minorEastAsia" w:hAnsiTheme="minorEastAsia" w:cstheme="minorEastAsia" w:hint="eastAsia"/>
                <w:sz w:val="24"/>
              </w:rPr>
              <w:t>位用户数据区，提供隐私保护，只允许授权访问标签的</w:t>
            </w:r>
            <w:r w:rsidRPr="002F03EA">
              <w:rPr>
                <w:rFonts w:asciiTheme="minorEastAsia" w:eastAsiaTheme="minorEastAsia" w:hAnsiTheme="minorEastAsia" w:cstheme="minorEastAsia"/>
                <w:sz w:val="24"/>
              </w:rPr>
              <w:t>EPC</w:t>
            </w:r>
            <w:r w:rsidRPr="002F03EA">
              <w:rPr>
                <w:rFonts w:asciiTheme="minorEastAsia" w:eastAsiaTheme="minorEastAsia" w:hAnsiTheme="minorEastAsia" w:cstheme="minorEastAsia" w:hint="eastAsia"/>
                <w:sz w:val="24"/>
              </w:rPr>
              <w:t>与</w:t>
            </w:r>
            <w:r w:rsidRPr="002F03EA">
              <w:rPr>
                <w:rFonts w:asciiTheme="minorEastAsia" w:eastAsiaTheme="minorEastAsia" w:hAnsiTheme="minorEastAsia" w:cstheme="minorEastAsia"/>
                <w:sz w:val="24"/>
              </w:rPr>
              <w:t>TID</w:t>
            </w:r>
            <w:r w:rsidRPr="002F03EA">
              <w:rPr>
                <w:rFonts w:asciiTheme="minorEastAsia" w:eastAsiaTheme="minorEastAsia" w:hAnsiTheme="minorEastAsia" w:cstheme="minorEastAsia" w:hint="eastAsia"/>
                <w:sz w:val="24"/>
              </w:rPr>
              <w:t>内存中的物品信息。支持</w:t>
            </w:r>
            <w:r w:rsidRPr="002F03EA">
              <w:rPr>
                <w:rFonts w:asciiTheme="minorEastAsia" w:eastAsiaTheme="minorEastAsia" w:hAnsiTheme="minorEastAsia" w:cstheme="minorEastAsia"/>
                <w:sz w:val="24"/>
              </w:rPr>
              <w:t>32</w:t>
            </w:r>
            <w:r w:rsidRPr="002F03EA">
              <w:rPr>
                <w:rFonts w:asciiTheme="minorEastAsia" w:eastAsiaTheme="minorEastAsia" w:hAnsiTheme="minorEastAsia" w:cstheme="minorEastAsia" w:hint="eastAsia"/>
                <w:sz w:val="24"/>
              </w:rPr>
              <w:t>位密码保护，支持</w:t>
            </w:r>
            <w:r w:rsidRPr="002F03EA">
              <w:rPr>
                <w:rFonts w:asciiTheme="minorEastAsia" w:eastAsiaTheme="minorEastAsia" w:hAnsiTheme="minorEastAsia" w:cstheme="minorEastAsia"/>
                <w:sz w:val="24"/>
              </w:rPr>
              <w:t>32</w:t>
            </w:r>
            <w:r w:rsidRPr="002F03EA">
              <w:rPr>
                <w:rFonts w:asciiTheme="minorEastAsia" w:eastAsiaTheme="minorEastAsia" w:hAnsiTheme="minorEastAsia" w:cstheme="minorEastAsia" w:hint="eastAsia"/>
                <w:sz w:val="24"/>
              </w:rPr>
              <w:t>位杀死密码。</w:t>
            </w:r>
          </w:p>
          <w:p w14:paraId="1EB4C93A"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三、服务要求</w:t>
            </w:r>
          </w:p>
          <w:p w14:paraId="18987B15" w14:textId="5AD810C8"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00EF0611"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hint="eastAsia"/>
                <w:sz w:val="24"/>
              </w:rPr>
              <w:t>投标人提供标签的监测控制方案，用于监控标签的状态，当标签被阅读或识别时，可判断出流通文献是否可以被带出馆外。</w:t>
            </w:r>
          </w:p>
          <w:p w14:paraId="2CB69345" w14:textId="1D6604A8"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r w:rsidR="00EF0611"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hint="eastAsia"/>
                <w:sz w:val="24"/>
              </w:rPr>
              <w:t>提供十年免费质保。</w:t>
            </w:r>
          </w:p>
          <w:p w14:paraId="733C9235"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四、技术要求</w:t>
            </w:r>
          </w:p>
          <w:p w14:paraId="75C1FAC7"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超高频标签与</w:t>
            </w:r>
            <w:r w:rsidRPr="002F03EA">
              <w:rPr>
                <w:rFonts w:asciiTheme="minorEastAsia" w:eastAsiaTheme="minorEastAsia" w:hAnsiTheme="minorEastAsia" w:cstheme="minorEastAsia"/>
                <w:sz w:val="24"/>
              </w:rPr>
              <w:t>RFID设备</w:t>
            </w:r>
            <w:r w:rsidRPr="002F03EA">
              <w:rPr>
                <w:rFonts w:asciiTheme="minorEastAsia" w:eastAsiaTheme="minorEastAsia" w:hAnsiTheme="minorEastAsia" w:cstheme="minorEastAsia" w:hint="eastAsia"/>
                <w:sz w:val="24"/>
              </w:rPr>
              <w:t>配套使用。</w:t>
            </w:r>
          </w:p>
          <w:p w14:paraId="2DBEAA7E"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超高频标签具有静电放电抗扰度功能，分别在接触放电±</w:t>
            </w:r>
            <w:r w:rsidRPr="002F03EA">
              <w:rPr>
                <w:rFonts w:asciiTheme="minorEastAsia" w:eastAsiaTheme="minorEastAsia" w:hAnsiTheme="minorEastAsia" w:cstheme="minorEastAsia"/>
                <w:sz w:val="24"/>
              </w:rPr>
              <w:t xml:space="preserve">2KV，±4KV，±6KV，±8KV电压情况下各放电20次，不影响其读写性能或性能在暂时丧失或降低后，能自行恢复， </w:t>
            </w:r>
          </w:p>
          <w:p w14:paraId="069F638B"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r w:rsidRPr="002F03EA">
              <w:rPr>
                <w:rFonts w:asciiTheme="minorEastAsia" w:eastAsiaTheme="minorEastAsia" w:hAnsiTheme="minorEastAsia" w:cstheme="minorEastAsia" w:hint="eastAsia"/>
                <w:sz w:val="24"/>
              </w:rPr>
              <w:t>具有抗磁条干扰功能，在和书籍中原有金属</w:t>
            </w:r>
            <w:proofErr w:type="gramStart"/>
            <w:r w:rsidRPr="002F03EA">
              <w:rPr>
                <w:rFonts w:asciiTheme="minorEastAsia" w:eastAsiaTheme="minorEastAsia" w:hAnsiTheme="minorEastAsia" w:cstheme="minorEastAsia" w:hint="eastAsia"/>
                <w:sz w:val="24"/>
              </w:rPr>
              <w:t>磁条隔页粘贴</w:t>
            </w:r>
            <w:proofErr w:type="gramEnd"/>
            <w:r w:rsidRPr="002F03EA">
              <w:rPr>
                <w:rFonts w:asciiTheme="minorEastAsia" w:eastAsiaTheme="minorEastAsia" w:hAnsiTheme="minorEastAsia" w:cstheme="minorEastAsia" w:hint="eastAsia"/>
                <w:sz w:val="24"/>
              </w:rPr>
              <w:t>时仍能保证良好读取效率</w:t>
            </w:r>
            <w:r w:rsidRPr="002F03EA">
              <w:rPr>
                <w:rFonts w:asciiTheme="minorEastAsia" w:eastAsiaTheme="minorEastAsia" w:hAnsiTheme="minorEastAsia" w:cstheme="minorEastAsia"/>
                <w:sz w:val="24"/>
              </w:rPr>
              <w:t>4．</w:t>
            </w:r>
            <w:r w:rsidRPr="002F03EA">
              <w:rPr>
                <w:rFonts w:asciiTheme="minorEastAsia" w:eastAsiaTheme="minorEastAsia" w:hAnsiTheme="minorEastAsia" w:cstheme="minorEastAsia" w:hint="eastAsia"/>
                <w:sz w:val="24"/>
              </w:rPr>
              <w:t>通过环境试验检测，在高低温环境中使用无变形干裂、外表无污点瑕疵、无划痕，读写性能稳定、读卡速度连续正常，标签符合《</w:t>
            </w:r>
            <w:r w:rsidRPr="002F03EA">
              <w:rPr>
                <w:rFonts w:asciiTheme="minorEastAsia" w:eastAsiaTheme="minorEastAsia" w:hAnsiTheme="minorEastAsia" w:cstheme="minorEastAsia"/>
                <w:sz w:val="24"/>
              </w:rPr>
              <w:t>GB/T2423.1-2008》、《GB/T2423.2-2008》相关标准技术条件值中规范要求</w:t>
            </w:r>
            <w:r w:rsidRPr="002F03EA">
              <w:rPr>
                <w:rFonts w:asciiTheme="minorEastAsia" w:eastAsiaTheme="minorEastAsia" w:hAnsiTheme="minorEastAsia" w:cstheme="minorEastAsia" w:hint="eastAsia"/>
                <w:sz w:val="24"/>
              </w:rPr>
              <w:t>。</w:t>
            </w:r>
          </w:p>
          <w:p w14:paraId="2BBA6EB7" w14:textId="77777777" w:rsidR="00DE1729" w:rsidRPr="002F03EA" w:rsidRDefault="005366EB">
            <w:pPr>
              <w:rPr>
                <w:rFonts w:asciiTheme="minorEastAsia" w:eastAsiaTheme="minorEastAsia" w:hAnsiTheme="minorEastAsia" w:cstheme="minorEastAsia"/>
                <w:sz w:val="24"/>
              </w:rPr>
            </w:pPr>
            <w:r w:rsidRPr="002F03EA">
              <w:rPr>
                <w:rFonts w:ascii="仿宋" w:eastAsia="仿宋" w:hAnsi="仿宋"/>
                <w:sz w:val="24"/>
              </w:rPr>
              <w:t>4</w:t>
            </w:r>
            <w:r w:rsidR="007F01A6" w:rsidRPr="002F03EA">
              <w:rPr>
                <w:rFonts w:asciiTheme="minorEastAsia" w:eastAsiaTheme="minorEastAsia" w:hAnsiTheme="minorEastAsia" w:cstheme="minorEastAsia" w:hint="eastAsia"/>
                <w:sz w:val="24"/>
              </w:rPr>
              <w:t>．</w:t>
            </w:r>
            <w:r w:rsidR="007F01A6" w:rsidRPr="002F03EA">
              <w:rPr>
                <w:rFonts w:asciiTheme="minorEastAsia" w:eastAsiaTheme="minorEastAsia" w:hAnsiTheme="minorEastAsia" w:cstheme="minorEastAsia"/>
                <w:sz w:val="24"/>
              </w:rPr>
              <w:t>#标签背胶环保无污染且通过SGS环保检测</w:t>
            </w:r>
          </w:p>
        </w:tc>
      </w:tr>
    </w:tbl>
    <w:p w14:paraId="7A17511A" w14:textId="20168A16" w:rsidR="00DE1729" w:rsidRPr="002F03EA" w:rsidRDefault="007F01A6">
      <w:pPr>
        <w:pStyle w:val="3"/>
        <w:rPr>
          <w:rFonts w:cstheme="minorEastAsia"/>
          <w:szCs w:val="24"/>
        </w:rPr>
      </w:pPr>
      <w:bookmarkStart w:id="80" w:name="_Toc15889714"/>
      <w:r w:rsidRPr="002F03EA">
        <w:rPr>
          <w:rFonts w:cstheme="minorEastAsia"/>
          <w:szCs w:val="24"/>
        </w:rPr>
        <w:lastRenderedPageBreak/>
        <w:t>2.15</w:t>
      </w:r>
      <w:r w:rsidR="004042B8" w:rsidRPr="002F03EA">
        <w:rPr>
          <w:rFonts w:cstheme="minorEastAsia"/>
          <w:szCs w:val="24"/>
        </w:rPr>
        <w:t xml:space="preserve"> </w:t>
      </w:r>
      <w:r w:rsidRPr="002F03EA">
        <w:rPr>
          <w:rFonts w:cstheme="minorEastAsia"/>
          <w:szCs w:val="24"/>
        </w:rPr>
        <w:t>RFID层架标签（含加工</w:t>
      </w:r>
      <w:r w:rsidRPr="002F03EA">
        <w:rPr>
          <w:rFonts w:cstheme="minorEastAsia" w:hint="eastAsia"/>
          <w:szCs w:val="24"/>
        </w:rPr>
        <w:t>）技术要求</w:t>
      </w:r>
      <w:bookmarkEnd w:id="80"/>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5"/>
      </w:tblGrid>
      <w:tr w:rsidR="002F03EA" w:rsidRPr="002F03EA" w14:paraId="75D486C5" w14:textId="77777777">
        <w:trPr>
          <w:trHeight w:val="562"/>
        </w:trPr>
        <w:tc>
          <w:tcPr>
            <w:tcW w:w="851" w:type="dxa"/>
            <w:shd w:val="clear" w:color="auto" w:fill="E6E6E6"/>
            <w:vAlign w:val="center"/>
          </w:tcPr>
          <w:p w14:paraId="6B8F4276"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7655" w:type="dxa"/>
            <w:shd w:val="clear" w:color="auto" w:fill="E6E6E6"/>
            <w:vAlign w:val="center"/>
          </w:tcPr>
          <w:p w14:paraId="71F597FC"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413FD288" w14:textId="77777777">
        <w:trPr>
          <w:trHeight w:val="562"/>
        </w:trPr>
        <w:tc>
          <w:tcPr>
            <w:tcW w:w="851" w:type="dxa"/>
            <w:vAlign w:val="center"/>
          </w:tcPr>
          <w:p w14:paraId="754326E1"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2C37748F"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要求</w:t>
            </w:r>
          </w:p>
        </w:tc>
        <w:tc>
          <w:tcPr>
            <w:tcW w:w="7655" w:type="dxa"/>
            <w:vAlign w:val="center"/>
          </w:tcPr>
          <w:p w14:paraId="667F5E4D"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一、功能要求</w:t>
            </w:r>
          </w:p>
          <w:p w14:paraId="3F518D55"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．标签中有存储器，存储在其中的信息可重复读、写。</w:t>
            </w:r>
          </w:p>
          <w:p w14:paraId="36A7DC28"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2</w:t>
            </w:r>
            <w:r w:rsidRPr="002F03EA">
              <w:rPr>
                <w:rFonts w:asciiTheme="minorEastAsia" w:eastAsiaTheme="minorEastAsia" w:hAnsiTheme="minorEastAsia" w:cstheme="minorEastAsia" w:hint="eastAsia"/>
                <w:sz w:val="24"/>
              </w:rPr>
              <w:t>．非接触式的读取和写入。</w:t>
            </w:r>
          </w:p>
          <w:p w14:paraId="60B5C20C"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3</w:t>
            </w:r>
            <w:r w:rsidRPr="002F03EA">
              <w:rPr>
                <w:rFonts w:asciiTheme="minorEastAsia" w:eastAsiaTheme="minorEastAsia" w:hAnsiTheme="minorEastAsia" w:cstheme="minorEastAsia" w:hint="eastAsia"/>
                <w:sz w:val="24"/>
              </w:rPr>
              <w:t>．标签具有一定的</w:t>
            </w:r>
            <w:proofErr w:type="gramStart"/>
            <w:r w:rsidRPr="002F03EA">
              <w:rPr>
                <w:rFonts w:asciiTheme="minorEastAsia" w:eastAsiaTheme="minorEastAsia" w:hAnsiTheme="minorEastAsia" w:cstheme="minorEastAsia" w:hint="eastAsia"/>
                <w:sz w:val="24"/>
              </w:rPr>
              <w:t>抗冲突</w:t>
            </w:r>
            <w:proofErr w:type="gramEnd"/>
            <w:r w:rsidRPr="002F03EA">
              <w:rPr>
                <w:rFonts w:asciiTheme="minorEastAsia" w:eastAsiaTheme="minorEastAsia" w:hAnsiTheme="minorEastAsia" w:cstheme="minorEastAsia" w:hint="eastAsia"/>
                <w:sz w:val="24"/>
              </w:rPr>
              <w:t>性，能保证多个标签的同时可靠识别。</w:t>
            </w:r>
          </w:p>
          <w:p w14:paraId="37E22632"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4</w:t>
            </w:r>
            <w:r w:rsidRPr="002F03EA">
              <w:rPr>
                <w:rFonts w:asciiTheme="minorEastAsia" w:eastAsiaTheme="minorEastAsia" w:hAnsiTheme="minorEastAsia" w:cstheme="minorEastAsia" w:hint="eastAsia"/>
                <w:sz w:val="24"/>
              </w:rPr>
              <w:t>．标签具有较高的安全性，防止存储在其中的信息资料被泄露。</w:t>
            </w:r>
          </w:p>
          <w:p w14:paraId="79E00BDA"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5</w:t>
            </w:r>
            <w:r w:rsidRPr="002F03EA">
              <w:rPr>
                <w:rFonts w:asciiTheme="minorEastAsia" w:eastAsiaTheme="minorEastAsia" w:hAnsiTheme="minorEastAsia" w:cstheme="minorEastAsia" w:hint="eastAsia"/>
                <w:sz w:val="24"/>
              </w:rPr>
              <w:t>．具有不可改写的</w:t>
            </w:r>
            <w:r w:rsidRPr="002F03EA">
              <w:rPr>
                <w:rFonts w:asciiTheme="minorEastAsia" w:eastAsiaTheme="minorEastAsia" w:hAnsiTheme="minorEastAsia" w:cstheme="minorEastAsia"/>
                <w:sz w:val="24"/>
              </w:rPr>
              <w:t>96</w:t>
            </w:r>
            <w:r w:rsidRPr="002F03EA">
              <w:rPr>
                <w:rFonts w:asciiTheme="minorEastAsia" w:eastAsiaTheme="minorEastAsia" w:hAnsiTheme="minorEastAsia" w:cstheme="minorEastAsia" w:hint="eastAsia"/>
                <w:sz w:val="24"/>
              </w:rPr>
              <w:t>位唯一序列号（</w:t>
            </w:r>
            <w:r w:rsidRPr="002F03EA">
              <w:rPr>
                <w:rFonts w:asciiTheme="minorEastAsia" w:eastAsiaTheme="minorEastAsia" w:hAnsiTheme="minorEastAsia" w:cstheme="minorEastAsia"/>
                <w:sz w:val="24"/>
              </w:rPr>
              <w:t>UID</w:t>
            </w:r>
            <w:r w:rsidRPr="002F03EA">
              <w:rPr>
                <w:rFonts w:asciiTheme="minorEastAsia" w:eastAsiaTheme="minorEastAsia" w:hAnsiTheme="minorEastAsia" w:cstheme="minorEastAsia" w:hint="eastAsia"/>
                <w:sz w:val="24"/>
              </w:rPr>
              <w:t>）。</w:t>
            </w:r>
          </w:p>
          <w:p w14:paraId="2333932C"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6</w:t>
            </w:r>
            <w:r w:rsidRPr="002F03EA">
              <w:rPr>
                <w:rFonts w:asciiTheme="minorEastAsia" w:eastAsiaTheme="minorEastAsia" w:hAnsiTheme="minorEastAsia" w:cstheme="minorEastAsia" w:hint="eastAsia"/>
                <w:sz w:val="24"/>
              </w:rPr>
              <w:t>．标签采用</w:t>
            </w:r>
            <w:r w:rsidRPr="002F03EA">
              <w:rPr>
                <w:rFonts w:asciiTheme="minorEastAsia" w:eastAsiaTheme="minorEastAsia" w:hAnsiTheme="minorEastAsia" w:cstheme="minorEastAsia"/>
                <w:sz w:val="24"/>
              </w:rPr>
              <w:t xml:space="preserve">AFI </w:t>
            </w:r>
            <w:r w:rsidRPr="002F03EA">
              <w:rPr>
                <w:rFonts w:asciiTheme="minorEastAsia" w:eastAsiaTheme="minorEastAsia" w:hAnsiTheme="minorEastAsia" w:cstheme="minorEastAsia" w:hint="eastAsia"/>
                <w:sz w:val="24"/>
              </w:rPr>
              <w:t>或</w:t>
            </w:r>
            <w:r w:rsidRPr="002F03EA">
              <w:rPr>
                <w:rFonts w:asciiTheme="minorEastAsia" w:eastAsiaTheme="minorEastAsia" w:hAnsiTheme="minorEastAsia" w:cstheme="minorEastAsia"/>
                <w:sz w:val="24"/>
              </w:rPr>
              <w:t xml:space="preserve">EAS </w:t>
            </w:r>
            <w:r w:rsidRPr="002F03EA">
              <w:rPr>
                <w:rFonts w:asciiTheme="minorEastAsia" w:eastAsiaTheme="minorEastAsia" w:hAnsiTheme="minorEastAsia" w:cstheme="minorEastAsia" w:hint="eastAsia"/>
                <w:sz w:val="24"/>
              </w:rPr>
              <w:t>位作为防盗的安全标志方法。</w:t>
            </w:r>
          </w:p>
          <w:p w14:paraId="0CA1C4E5"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7</w:t>
            </w:r>
            <w:r w:rsidRPr="002F03EA">
              <w:rPr>
                <w:rFonts w:asciiTheme="minorEastAsia" w:eastAsiaTheme="minorEastAsia" w:hAnsiTheme="minorEastAsia" w:cstheme="minorEastAsia" w:hint="eastAsia"/>
                <w:sz w:val="24"/>
              </w:rPr>
              <w:t>．标签为自带不干胶标签。层位</w:t>
            </w:r>
            <w:proofErr w:type="gramStart"/>
            <w:r w:rsidRPr="002F03EA">
              <w:rPr>
                <w:rFonts w:asciiTheme="minorEastAsia" w:eastAsiaTheme="minorEastAsia" w:hAnsiTheme="minorEastAsia" w:cstheme="minorEastAsia" w:hint="eastAsia"/>
                <w:sz w:val="24"/>
              </w:rPr>
              <w:t>和架位</w:t>
            </w:r>
            <w:proofErr w:type="gramEnd"/>
            <w:r w:rsidRPr="002F03EA">
              <w:rPr>
                <w:rFonts w:asciiTheme="minorEastAsia" w:eastAsiaTheme="minorEastAsia" w:hAnsiTheme="minorEastAsia" w:cstheme="minorEastAsia" w:hint="eastAsia"/>
                <w:sz w:val="24"/>
              </w:rPr>
              <w:t>标签上可标识层位</w:t>
            </w:r>
            <w:proofErr w:type="gramStart"/>
            <w:r w:rsidRPr="002F03EA">
              <w:rPr>
                <w:rFonts w:asciiTheme="minorEastAsia" w:eastAsiaTheme="minorEastAsia" w:hAnsiTheme="minorEastAsia" w:cstheme="minorEastAsia" w:hint="eastAsia"/>
                <w:sz w:val="24"/>
              </w:rPr>
              <w:t>和架位</w:t>
            </w:r>
            <w:proofErr w:type="gramEnd"/>
            <w:r w:rsidRPr="002F03EA">
              <w:rPr>
                <w:rFonts w:asciiTheme="minorEastAsia" w:eastAsiaTheme="minorEastAsia" w:hAnsiTheme="minorEastAsia" w:cstheme="minorEastAsia" w:hint="eastAsia"/>
                <w:sz w:val="24"/>
              </w:rPr>
              <w:t>代号。</w:t>
            </w:r>
          </w:p>
          <w:p w14:paraId="350B4ABA"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二</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性能要求</w:t>
            </w:r>
          </w:p>
          <w:p w14:paraId="0D3E8AA1" w14:textId="11B4EBF3"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1</w:t>
            </w:r>
            <w:r w:rsidRPr="002F03EA">
              <w:rPr>
                <w:rFonts w:asciiTheme="minorEastAsia" w:eastAsiaTheme="minorEastAsia" w:hAnsiTheme="minorEastAsia" w:cstheme="minorEastAsia" w:hint="eastAsia"/>
                <w:sz w:val="24"/>
              </w:rPr>
              <w:t>．工作频率：</w:t>
            </w:r>
            <w:r w:rsidR="00710CC6" w:rsidRPr="002F03EA">
              <w:rPr>
                <w:rFonts w:asciiTheme="minorEastAsia" w:eastAsiaTheme="minorEastAsia" w:hAnsiTheme="minorEastAsia" w:cstheme="minorEastAsia" w:hint="eastAsia"/>
                <w:sz w:val="24"/>
              </w:rPr>
              <w:t>92</w:t>
            </w:r>
            <w:r w:rsidRPr="002F03EA">
              <w:rPr>
                <w:rFonts w:asciiTheme="minorEastAsia" w:eastAsiaTheme="minorEastAsia" w:hAnsiTheme="minorEastAsia" w:cstheme="minorEastAsia"/>
                <w:sz w:val="24"/>
              </w:rPr>
              <w:t>0</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9</w:t>
            </w:r>
            <w:r w:rsidR="00710CC6" w:rsidRPr="002F03EA">
              <w:rPr>
                <w:rFonts w:asciiTheme="minorEastAsia" w:eastAsiaTheme="minorEastAsia" w:hAnsiTheme="minorEastAsia" w:cstheme="minorEastAsia" w:hint="eastAsia"/>
                <w:sz w:val="24"/>
              </w:rPr>
              <w:t>25</w:t>
            </w:r>
            <w:r w:rsidRPr="002F03EA">
              <w:rPr>
                <w:rFonts w:asciiTheme="minorEastAsia" w:eastAsiaTheme="minorEastAsia" w:hAnsiTheme="minorEastAsia" w:cstheme="minorEastAsia"/>
                <w:sz w:val="24"/>
              </w:rPr>
              <w:t>MHz</w:t>
            </w:r>
            <w:r w:rsidRPr="002F03EA">
              <w:rPr>
                <w:rFonts w:asciiTheme="minorEastAsia" w:eastAsiaTheme="minorEastAsia" w:hAnsiTheme="minorEastAsia" w:cstheme="minorEastAsia" w:hint="eastAsia"/>
                <w:sz w:val="24"/>
              </w:rPr>
              <w:t>。</w:t>
            </w:r>
          </w:p>
          <w:p w14:paraId="3358F9C9"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2</w:t>
            </w:r>
            <w:r w:rsidRPr="002F03EA">
              <w:rPr>
                <w:rFonts w:asciiTheme="minorEastAsia" w:eastAsiaTheme="minorEastAsia" w:hAnsiTheme="minorEastAsia" w:cstheme="minorEastAsia" w:hint="eastAsia"/>
                <w:sz w:val="24"/>
              </w:rPr>
              <w:t>．工作模式：</w:t>
            </w:r>
            <w:r w:rsidRPr="002F03EA">
              <w:rPr>
                <w:rFonts w:asciiTheme="minorEastAsia" w:eastAsiaTheme="minorEastAsia" w:hAnsiTheme="minorEastAsia" w:cstheme="minorEastAsia"/>
                <w:sz w:val="24"/>
              </w:rPr>
              <w:t>R/W（可进行读取和写作操作）。</w:t>
            </w:r>
          </w:p>
          <w:p w14:paraId="77736FCE"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3</w:t>
            </w:r>
            <w:r w:rsidRPr="002F03EA">
              <w:rPr>
                <w:rFonts w:asciiTheme="minorEastAsia" w:eastAsiaTheme="minorEastAsia" w:hAnsiTheme="minorEastAsia" w:cstheme="minorEastAsia" w:hint="eastAsia"/>
                <w:sz w:val="24"/>
              </w:rPr>
              <w:t>．标签存储空间：≥</w:t>
            </w:r>
            <w:r w:rsidRPr="002F03EA">
              <w:rPr>
                <w:rFonts w:asciiTheme="minorEastAsia" w:eastAsiaTheme="minorEastAsia" w:hAnsiTheme="minorEastAsia" w:cstheme="minorEastAsia"/>
                <w:sz w:val="24"/>
              </w:rPr>
              <w:t>512bit。</w:t>
            </w:r>
          </w:p>
          <w:p w14:paraId="22951F3C"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4</w:t>
            </w:r>
            <w:r w:rsidRPr="002F03EA">
              <w:rPr>
                <w:rFonts w:asciiTheme="minorEastAsia" w:eastAsiaTheme="minorEastAsia" w:hAnsiTheme="minorEastAsia" w:cstheme="minorEastAsia" w:hint="eastAsia"/>
                <w:sz w:val="24"/>
              </w:rPr>
              <w:t>．有效识读距离：符合盘点设备读取要求。</w:t>
            </w:r>
          </w:p>
          <w:p w14:paraId="4DDBFBC4"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5</w:t>
            </w:r>
            <w:r w:rsidRPr="002F03EA">
              <w:rPr>
                <w:rFonts w:asciiTheme="minorEastAsia" w:eastAsiaTheme="minorEastAsia" w:hAnsiTheme="minorEastAsia" w:cstheme="minorEastAsia" w:hint="eastAsia"/>
                <w:sz w:val="24"/>
              </w:rPr>
              <w:t>．内存可擦写</w:t>
            </w:r>
            <w:r w:rsidRPr="002F03EA">
              <w:rPr>
                <w:rFonts w:asciiTheme="minorEastAsia" w:eastAsiaTheme="minorEastAsia" w:hAnsiTheme="minorEastAsia" w:cstheme="minorEastAsia"/>
                <w:sz w:val="24"/>
              </w:rPr>
              <w:t xml:space="preserve">100,000 </w:t>
            </w:r>
            <w:r w:rsidRPr="002F03EA">
              <w:rPr>
                <w:rFonts w:asciiTheme="minorEastAsia" w:eastAsiaTheme="minorEastAsia" w:hAnsiTheme="minorEastAsia" w:cstheme="minorEastAsia" w:hint="eastAsia"/>
                <w:sz w:val="24"/>
              </w:rPr>
              <w:t>次以上。</w:t>
            </w:r>
          </w:p>
          <w:p w14:paraId="0B56662C" w14:textId="77777777" w:rsidR="00DE1729" w:rsidRPr="002F03EA" w:rsidRDefault="007F01A6">
            <w:pPr>
              <w:rPr>
                <w:rFonts w:asciiTheme="minorEastAsia" w:eastAsiaTheme="minorEastAsia" w:hAnsiTheme="minorEastAsia" w:cstheme="minorEastAsia"/>
                <w:sz w:val="24"/>
              </w:rPr>
            </w:pPr>
            <w:r w:rsidRPr="002F03EA">
              <w:rPr>
                <w:rFonts w:ascii="仿宋" w:eastAsia="仿宋" w:hAnsi="仿宋" w:hint="eastAsia"/>
                <w:sz w:val="24"/>
              </w:rPr>
              <w:t>6</w:t>
            </w:r>
            <w:r w:rsidRPr="002F03EA">
              <w:rPr>
                <w:rFonts w:asciiTheme="minorEastAsia" w:eastAsiaTheme="minorEastAsia" w:hAnsiTheme="minorEastAsia" w:cstheme="minorEastAsia" w:hint="eastAsia"/>
                <w:sz w:val="24"/>
              </w:rPr>
              <w:t>．提供十年免费质保。</w:t>
            </w:r>
          </w:p>
          <w:p w14:paraId="0C9A62E8"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三、服务要求</w:t>
            </w:r>
          </w:p>
          <w:p w14:paraId="19D1053F"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．提供数据结构存储方案和存取管理程序</w:t>
            </w: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．提供十年免费质保。</w:t>
            </w:r>
          </w:p>
          <w:p w14:paraId="02C306C0" w14:textId="77777777"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四、技术要求</w:t>
            </w:r>
          </w:p>
          <w:p w14:paraId="0EE6A475" w14:textId="77777777" w:rsidR="00DE1729" w:rsidRPr="002F03EA" w:rsidRDefault="007F01A6">
            <w:pPr>
              <w:rPr>
                <w:rFonts w:asciiTheme="minorEastAsia" w:eastAsiaTheme="minorEastAsia" w:hAnsiTheme="minorEastAsia" w:cstheme="minorEastAsia"/>
                <w:bCs/>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超高频标签与</w:t>
            </w:r>
            <w:r w:rsidRPr="002F03EA">
              <w:rPr>
                <w:rFonts w:asciiTheme="minorEastAsia" w:eastAsiaTheme="minorEastAsia" w:hAnsiTheme="minorEastAsia" w:cstheme="minorEastAsia"/>
                <w:sz w:val="24"/>
              </w:rPr>
              <w:t>RFID设备</w:t>
            </w:r>
            <w:r w:rsidRPr="002F03EA">
              <w:rPr>
                <w:rFonts w:asciiTheme="minorEastAsia" w:eastAsiaTheme="minorEastAsia" w:hAnsiTheme="minorEastAsia" w:cstheme="minorEastAsia" w:hint="eastAsia"/>
                <w:sz w:val="24"/>
              </w:rPr>
              <w:t>配套使用</w:t>
            </w:r>
          </w:p>
        </w:tc>
      </w:tr>
    </w:tbl>
    <w:p w14:paraId="487C7476" w14:textId="77777777" w:rsidR="00DE1729" w:rsidRPr="002F03EA" w:rsidRDefault="007F01A6">
      <w:pPr>
        <w:pStyle w:val="3"/>
        <w:rPr>
          <w:rFonts w:cstheme="minorEastAsia"/>
          <w:szCs w:val="24"/>
        </w:rPr>
      </w:pPr>
      <w:bookmarkStart w:id="81" w:name="_Toc15889715"/>
      <w:r w:rsidRPr="002F03EA">
        <w:rPr>
          <w:rFonts w:cstheme="minorEastAsia"/>
          <w:szCs w:val="24"/>
        </w:rPr>
        <w:t>2.16</w:t>
      </w:r>
      <w:proofErr w:type="gramStart"/>
      <w:r w:rsidRPr="002F03EA">
        <w:rPr>
          <w:rFonts w:cstheme="minorEastAsia" w:hint="eastAsia"/>
          <w:szCs w:val="24"/>
        </w:rPr>
        <w:t>微信图书馆</w:t>
      </w:r>
      <w:proofErr w:type="gramEnd"/>
      <w:r w:rsidRPr="002F03EA">
        <w:rPr>
          <w:rFonts w:cstheme="minorEastAsia" w:hint="eastAsia"/>
          <w:szCs w:val="24"/>
        </w:rPr>
        <w:t>要求</w:t>
      </w:r>
      <w:bookmarkEnd w:id="81"/>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5"/>
      </w:tblGrid>
      <w:tr w:rsidR="002F03EA" w:rsidRPr="002F03EA" w14:paraId="6CDBE069" w14:textId="77777777">
        <w:trPr>
          <w:trHeight w:val="562"/>
        </w:trPr>
        <w:tc>
          <w:tcPr>
            <w:tcW w:w="851" w:type="dxa"/>
            <w:shd w:val="clear" w:color="auto" w:fill="E6E6E6"/>
            <w:vAlign w:val="center"/>
          </w:tcPr>
          <w:p w14:paraId="698CB086"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7655" w:type="dxa"/>
            <w:shd w:val="clear" w:color="auto" w:fill="E6E6E6"/>
            <w:vAlign w:val="center"/>
          </w:tcPr>
          <w:p w14:paraId="555D06D4"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5370C1B5" w14:textId="77777777">
        <w:trPr>
          <w:trHeight w:val="562"/>
        </w:trPr>
        <w:tc>
          <w:tcPr>
            <w:tcW w:w="851" w:type="dxa"/>
            <w:vAlign w:val="center"/>
          </w:tcPr>
          <w:p w14:paraId="4A3CFD7A"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20D5095D"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要求</w:t>
            </w:r>
          </w:p>
        </w:tc>
        <w:tc>
          <w:tcPr>
            <w:tcW w:w="7655" w:type="dxa"/>
            <w:vAlign w:val="center"/>
          </w:tcPr>
          <w:p w14:paraId="27D4F8AC" w14:textId="1190306E"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00EF0611"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hint="eastAsia"/>
                <w:sz w:val="24"/>
              </w:rPr>
              <w:t>读者证绑定与解绑：读者关注云图书馆</w:t>
            </w:r>
            <w:proofErr w:type="gramStart"/>
            <w:r w:rsidRPr="002F03EA">
              <w:rPr>
                <w:rFonts w:asciiTheme="minorEastAsia" w:eastAsiaTheme="minorEastAsia" w:hAnsiTheme="minorEastAsia" w:cstheme="minorEastAsia" w:hint="eastAsia"/>
                <w:sz w:val="24"/>
              </w:rPr>
              <w:t>微信公众号</w:t>
            </w:r>
            <w:proofErr w:type="gramEnd"/>
            <w:r w:rsidRPr="002F03EA">
              <w:rPr>
                <w:rFonts w:asciiTheme="minorEastAsia" w:eastAsiaTheme="minorEastAsia" w:hAnsiTheme="minorEastAsia" w:cstheme="minorEastAsia" w:hint="eastAsia"/>
                <w:sz w:val="24"/>
              </w:rPr>
              <w:t>，使用实体读者证（或支付宝信用读者证）绑定</w:t>
            </w:r>
            <w:proofErr w:type="gramStart"/>
            <w:r w:rsidRPr="002F03EA">
              <w:rPr>
                <w:rFonts w:asciiTheme="minorEastAsia" w:eastAsiaTheme="minorEastAsia" w:hAnsiTheme="minorEastAsia" w:cstheme="minorEastAsia" w:hint="eastAsia"/>
                <w:sz w:val="24"/>
              </w:rPr>
              <w:t>微信端</w:t>
            </w:r>
            <w:proofErr w:type="gramEnd"/>
            <w:r w:rsidRPr="002F03EA">
              <w:rPr>
                <w:rFonts w:asciiTheme="minorEastAsia" w:eastAsiaTheme="minorEastAsia" w:hAnsiTheme="minorEastAsia" w:cstheme="minorEastAsia" w:hint="eastAsia"/>
                <w:sz w:val="24"/>
              </w:rPr>
              <w:t>，即可生成二</w:t>
            </w:r>
            <w:proofErr w:type="gramStart"/>
            <w:r w:rsidRPr="002F03EA">
              <w:rPr>
                <w:rFonts w:asciiTheme="minorEastAsia" w:eastAsiaTheme="minorEastAsia" w:hAnsiTheme="minorEastAsia" w:cstheme="minorEastAsia" w:hint="eastAsia"/>
                <w:sz w:val="24"/>
              </w:rPr>
              <w:t>维码读者证</w:t>
            </w:r>
            <w:proofErr w:type="gramEnd"/>
            <w:r w:rsidRPr="002F03EA">
              <w:rPr>
                <w:rFonts w:asciiTheme="minorEastAsia" w:eastAsiaTheme="minorEastAsia" w:hAnsiTheme="minorEastAsia" w:cstheme="minorEastAsia" w:hint="eastAsia"/>
                <w:sz w:val="24"/>
              </w:rPr>
              <w:t>；不再使用时，读者可输入登录名及密码解绑。</w:t>
            </w:r>
          </w:p>
          <w:p w14:paraId="3054A7B1" w14:textId="0A5B6F70"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r w:rsidR="00EF0611"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二</w:t>
            </w:r>
            <w:proofErr w:type="gramStart"/>
            <w:r w:rsidRPr="002F03EA">
              <w:rPr>
                <w:rFonts w:asciiTheme="minorEastAsia" w:eastAsiaTheme="minorEastAsia" w:hAnsiTheme="minorEastAsia" w:cstheme="minorEastAsia" w:hint="eastAsia"/>
                <w:sz w:val="24"/>
              </w:rPr>
              <w:t>维码读者证</w:t>
            </w:r>
            <w:proofErr w:type="gramEnd"/>
            <w:r w:rsidRPr="002F03EA">
              <w:rPr>
                <w:rFonts w:asciiTheme="minorEastAsia" w:eastAsiaTheme="minorEastAsia" w:hAnsiTheme="minorEastAsia" w:cstheme="minorEastAsia" w:hint="eastAsia"/>
                <w:sz w:val="24"/>
              </w:rPr>
              <w:t>：绑定成功后，即可</w:t>
            </w:r>
            <w:proofErr w:type="gramStart"/>
            <w:r w:rsidRPr="002F03EA">
              <w:rPr>
                <w:rFonts w:asciiTheme="minorEastAsia" w:eastAsiaTheme="minorEastAsia" w:hAnsiTheme="minorEastAsia" w:cstheme="minorEastAsia" w:hint="eastAsia"/>
                <w:sz w:val="24"/>
              </w:rPr>
              <w:t>生成微信服务系统</w:t>
            </w:r>
            <w:proofErr w:type="gramEnd"/>
            <w:r w:rsidRPr="002F03EA">
              <w:rPr>
                <w:rFonts w:asciiTheme="minorEastAsia" w:eastAsiaTheme="minorEastAsia" w:hAnsiTheme="minorEastAsia" w:cstheme="minorEastAsia" w:hint="eastAsia"/>
                <w:sz w:val="24"/>
              </w:rPr>
              <w:t>二</w:t>
            </w:r>
            <w:proofErr w:type="gramStart"/>
            <w:r w:rsidRPr="002F03EA">
              <w:rPr>
                <w:rFonts w:asciiTheme="minorEastAsia" w:eastAsiaTheme="minorEastAsia" w:hAnsiTheme="minorEastAsia" w:cstheme="minorEastAsia" w:hint="eastAsia"/>
                <w:sz w:val="24"/>
              </w:rPr>
              <w:t>维码读者证</w:t>
            </w:r>
            <w:proofErr w:type="gramEnd"/>
            <w:r w:rsidRPr="002F03EA">
              <w:rPr>
                <w:rFonts w:asciiTheme="minorEastAsia" w:eastAsiaTheme="minorEastAsia" w:hAnsiTheme="minorEastAsia" w:cstheme="minorEastAsia" w:hint="eastAsia"/>
                <w:sz w:val="24"/>
              </w:rPr>
              <w:t>；使用二</w:t>
            </w:r>
            <w:proofErr w:type="gramStart"/>
            <w:r w:rsidRPr="002F03EA">
              <w:rPr>
                <w:rFonts w:asciiTheme="minorEastAsia" w:eastAsiaTheme="minorEastAsia" w:hAnsiTheme="minorEastAsia" w:cstheme="minorEastAsia" w:hint="eastAsia"/>
                <w:sz w:val="24"/>
              </w:rPr>
              <w:t>维码读者证</w:t>
            </w:r>
            <w:proofErr w:type="gramEnd"/>
            <w:r w:rsidRPr="002F03EA">
              <w:rPr>
                <w:rFonts w:asciiTheme="minorEastAsia" w:eastAsiaTheme="minorEastAsia" w:hAnsiTheme="minorEastAsia" w:cstheme="minorEastAsia" w:hint="eastAsia"/>
                <w:sz w:val="24"/>
              </w:rPr>
              <w:t>可直接登录自助借</w:t>
            </w:r>
            <w:proofErr w:type="gramStart"/>
            <w:r w:rsidRPr="002F03EA">
              <w:rPr>
                <w:rFonts w:asciiTheme="minorEastAsia" w:eastAsiaTheme="minorEastAsia" w:hAnsiTheme="minorEastAsia" w:cstheme="minorEastAsia" w:hint="eastAsia"/>
                <w:sz w:val="24"/>
              </w:rPr>
              <w:t>还书机</w:t>
            </w:r>
            <w:proofErr w:type="gramEnd"/>
            <w:r w:rsidRPr="002F03EA">
              <w:rPr>
                <w:rFonts w:asciiTheme="minorEastAsia" w:eastAsiaTheme="minorEastAsia" w:hAnsiTheme="minorEastAsia" w:cstheme="minorEastAsia" w:hint="eastAsia"/>
                <w:sz w:val="24"/>
              </w:rPr>
              <w:t>等相关设备，进行借书、还书、预借、续借等一系列图书借阅流程。</w:t>
            </w:r>
          </w:p>
          <w:p w14:paraId="3AB1F689" w14:textId="5F670941"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r w:rsidR="00EF0611"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hint="eastAsia"/>
                <w:sz w:val="24"/>
              </w:rPr>
              <w:t>个人业务中心：读者可以通过个人信息中心模块管理读者相关的图书信息。登录个人业务中心，可以查阅</w:t>
            </w:r>
            <w:r w:rsidRPr="002F03EA">
              <w:rPr>
                <w:rFonts w:asciiTheme="minorEastAsia" w:eastAsiaTheme="minorEastAsia" w:hAnsiTheme="minorEastAsia" w:cstheme="minorEastAsia"/>
                <w:sz w:val="24"/>
              </w:rPr>
              <w:t xml:space="preserve"> </w:t>
            </w:r>
            <w:r w:rsidRPr="002F03EA">
              <w:rPr>
                <w:rFonts w:asciiTheme="minorEastAsia" w:eastAsiaTheme="minorEastAsia" w:hAnsiTheme="minorEastAsia" w:cstheme="minorEastAsia" w:hint="eastAsia"/>
                <w:sz w:val="24"/>
              </w:rPr>
              <w:t>“我的书单”相关信息，包括续借、当前借阅图书、历史借阅、还可借阅图书数、个人</w:t>
            </w:r>
            <w:proofErr w:type="gramStart"/>
            <w:r w:rsidRPr="002F03EA">
              <w:rPr>
                <w:rFonts w:asciiTheme="minorEastAsia" w:eastAsiaTheme="minorEastAsia" w:hAnsiTheme="minorEastAsia" w:cstheme="minorEastAsia" w:hint="eastAsia"/>
                <w:sz w:val="24"/>
              </w:rPr>
              <w:t>帐号</w:t>
            </w:r>
            <w:proofErr w:type="gramEnd"/>
            <w:r w:rsidRPr="002F03EA">
              <w:rPr>
                <w:rFonts w:asciiTheme="minorEastAsia" w:eastAsiaTheme="minorEastAsia" w:hAnsiTheme="minorEastAsia" w:cstheme="minorEastAsia" w:hint="eastAsia"/>
                <w:sz w:val="24"/>
              </w:rPr>
              <w:t>余额、在线支付欠款、修改密码、修改手机号等，也可发布意见并可以</w:t>
            </w:r>
            <w:proofErr w:type="gramStart"/>
            <w:r w:rsidRPr="002F03EA">
              <w:rPr>
                <w:rFonts w:asciiTheme="minorEastAsia" w:eastAsiaTheme="minorEastAsia" w:hAnsiTheme="minorEastAsia" w:cstheme="minorEastAsia" w:hint="eastAsia"/>
                <w:sz w:val="24"/>
              </w:rPr>
              <w:t>查看管方对</w:t>
            </w:r>
            <w:proofErr w:type="gramEnd"/>
            <w:r w:rsidRPr="002F03EA">
              <w:rPr>
                <w:rFonts w:asciiTheme="minorEastAsia" w:eastAsiaTheme="minorEastAsia" w:hAnsiTheme="minorEastAsia" w:cstheme="minorEastAsia" w:hint="eastAsia"/>
                <w:sz w:val="24"/>
              </w:rPr>
              <w:t>意见的处理的回复等操作和功能，支付可直接</w:t>
            </w:r>
            <w:proofErr w:type="gramStart"/>
            <w:r w:rsidRPr="002F03EA">
              <w:rPr>
                <w:rFonts w:asciiTheme="minorEastAsia" w:eastAsiaTheme="minorEastAsia" w:hAnsiTheme="minorEastAsia" w:cstheme="minorEastAsia" w:hint="eastAsia"/>
                <w:sz w:val="24"/>
              </w:rPr>
              <w:t>使用微信支付</w:t>
            </w:r>
            <w:proofErr w:type="gramEnd"/>
            <w:r w:rsidRPr="002F03EA">
              <w:rPr>
                <w:rFonts w:asciiTheme="minorEastAsia" w:eastAsiaTheme="minorEastAsia" w:hAnsiTheme="minorEastAsia" w:cstheme="minorEastAsia" w:hint="eastAsia"/>
                <w:sz w:val="24"/>
              </w:rPr>
              <w:t>。</w:t>
            </w:r>
          </w:p>
          <w:p w14:paraId="584BB950" w14:textId="24441AA5"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w:t>
            </w:r>
            <w:r w:rsidR="00EF0611"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ab/>
            </w:r>
            <w:proofErr w:type="gramStart"/>
            <w:r w:rsidRPr="002F03EA">
              <w:rPr>
                <w:rFonts w:asciiTheme="minorEastAsia" w:eastAsiaTheme="minorEastAsia" w:hAnsiTheme="minorEastAsia" w:cstheme="minorEastAsia" w:hint="eastAsia"/>
                <w:sz w:val="24"/>
              </w:rPr>
              <w:t>微信服务端扫码</w:t>
            </w:r>
            <w:proofErr w:type="gramEnd"/>
            <w:r w:rsidRPr="002F03EA">
              <w:rPr>
                <w:rFonts w:asciiTheme="minorEastAsia" w:eastAsiaTheme="minorEastAsia" w:hAnsiTheme="minorEastAsia" w:cstheme="minorEastAsia" w:hint="eastAsia"/>
                <w:sz w:val="24"/>
              </w:rPr>
              <w:t>借书：读者可</w:t>
            </w:r>
            <w:proofErr w:type="gramStart"/>
            <w:r w:rsidRPr="002F03EA">
              <w:rPr>
                <w:rFonts w:asciiTheme="minorEastAsia" w:eastAsiaTheme="minorEastAsia" w:hAnsiTheme="minorEastAsia" w:cstheme="minorEastAsia" w:hint="eastAsia"/>
                <w:sz w:val="24"/>
              </w:rPr>
              <w:t>通过微信服务</w:t>
            </w:r>
            <w:proofErr w:type="gramEnd"/>
            <w:r w:rsidRPr="002F03EA">
              <w:rPr>
                <w:rFonts w:asciiTheme="minorEastAsia" w:eastAsiaTheme="minorEastAsia" w:hAnsiTheme="minorEastAsia" w:cstheme="minorEastAsia" w:hint="eastAsia"/>
                <w:sz w:val="24"/>
              </w:rPr>
              <w:t>平台</w:t>
            </w:r>
            <w:proofErr w:type="gramStart"/>
            <w:r w:rsidRPr="002F03EA">
              <w:rPr>
                <w:rFonts w:asciiTheme="minorEastAsia" w:eastAsiaTheme="minorEastAsia" w:hAnsiTheme="minorEastAsia" w:cstheme="minorEastAsia" w:hint="eastAsia"/>
                <w:sz w:val="24"/>
              </w:rPr>
              <w:t>进行扫码借书</w:t>
            </w:r>
            <w:proofErr w:type="gramEnd"/>
            <w:r w:rsidRPr="002F03EA">
              <w:rPr>
                <w:rFonts w:asciiTheme="minorEastAsia" w:eastAsiaTheme="minorEastAsia" w:hAnsiTheme="minorEastAsia" w:cstheme="minorEastAsia" w:hint="eastAsia"/>
                <w:sz w:val="24"/>
              </w:rPr>
              <w:t>；</w:t>
            </w:r>
            <w:proofErr w:type="gramStart"/>
            <w:r w:rsidRPr="002F03EA">
              <w:rPr>
                <w:rFonts w:asciiTheme="minorEastAsia" w:eastAsiaTheme="minorEastAsia" w:hAnsiTheme="minorEastAsia" w:cstheme="minorEastAsia" w:hint="eastAsia"/>
                <w:sz w:val="24"/>
              </w:rPr>
              <w:t>在微信服务</w:t>
            </w:r>
            <w:proofErr w:type="gramEnd"/>
            <w:r w:rsidRPr="002F03EA">
              <w:rPr>
                <w:rFonts w:asciiTheme="minorEastAsia" w:eastAsiaTheme="minorEastAsia" w:hAnsiTheme="minorEastAsia" w:cstheme="minorEastAsia" w:hint="eastAsia"/>
                <w:sz w:val="24"/>
              </w:rPr>
              <w:t>端</w:t>
            </w:r>
            <w:proofErr w:type="gramStart"/>
            <w:r w:rsidRPr="002F03EA">
              <w:rPr>
                <w:rFonts w:asciiTheme="minorEastAsia" w:eastAsiaTheme="minorEastAsia" w:hAnsiTheme="minorEastAsia" w:cstheme="minorEastAsia" w:hint="eastAsia"/>
                <w:sz w:val="24"/>
              </w:rPr>
              <w:t>点击扫码借书</w:t>
            </w:r>
            <w:proofErr w:type="gramEnd"/>
            <w:r w:rsidRPr="002F03EA">
              <w:rPr>
                <w:rFonts w:asciiTheme="minorEastAsia" w:eastAsiaTheme="minorEastAsia" w:hAnsiTheme="minorEastAsia" w:cstheme="minorEastAsia" w:hint="eastAsia"/>
                <w:sz w:val="24"/>
              </w:rPr>
              <w:t>，扫描书籍条形码，即可进行图书借阅；借阅成功后图书馆安全门报警灯自动解除，读者可直接将书籍带出图书馆。</w:t>
            </w:r>
          </w:p>
          <w:p w14:paraId="6C112034" w14:textId="4AC0416A"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w:t>
            </w:r>
            <w:r w:rsidR="00EF0611"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hint="eastAsia"/>
                <w:sz w:val="24"/>
              </w:rPr>
              <w:t>图书在线预约：读者可</w:t>
            </w:r>
            <w:proofErr w:type="gramStart"/>
            <w:r w:rsidRPr="002F03EA">
              <w:rPr>
                <w:rFonts w:asciiTheme="minorEastAsia" w:eastAsiaTheme="minorEastAsia" w:hAnsiTheme="minorEastAsia" w:cstheme="minorEastAsia" w:hint="eastAsia"/>
                <w:sz w:val="24"/>
              </w:rPr>
              <w:t>通过微信服务</w:t>
            </w:r>
            <w:proofErr w:type="gramEnd"/>
            <w:r w:rsidRPr="002F03EA">
              <w:rPr>
                <w:rFonts w:asciiTheme="minorEastAsia" w:eastAsiaTheme="minorEastAsia" w:hAnsiTheme="minorEastAsia" w:cstheme="minorEastAsia" w:hint="eastAsia"/>
                <w:sz w:val="24"/>
              </w:rPr>
              <w:t>平台，在线预约想看的书籍。</w:t>
            </w:r>
            <w:proofErr w:type="gramStart"/>
            <w:r w:rsidRPr="002F03EA">
              <w:rPr>
                <w:rFonts w:asciiTheme="minorEastAsia" w:eastAsiaTheme="minorEastAsia" w:hAnsiTheme="minorEastAsia" w:cstheme="minorEastAsia" w:hint="eastAsia"/>
                <w:sz w:val="24"/>
              </w:rPr>
              <w:t>在微信服务</w:t>
            </w:r>
            <w:proofErr w:type="gramEnd"/>
            <w:r w:rsidRPr="002F03EA">
              <w:rPr>
                <w:rFonts w:asciiTheme="minorEastAsia" w:eastAsiaTheme="minorEastAsia" w:hAnsiTheme="minorEastAsia" w:cstheme="minorEastAsia" w:hint="eastAsia"/>
                <w:sz w:val="24"/>
              </w:rPr>
              <w:t>平台首页，点击“预借”，通过搜索书籍</w:t>
            </w:r>
            <w:proofErr w:type="gramStart"/>
            <w:r w:rsidRPr="002F03EA">
              <w:rPr>
                <w:rFonts w:asciiTheme="minorEastAsia" w:eastAsiaTheme="minorEastAsia" w:hAnsiTheme="minorEastAsia" w:cstheme="minorEastAsia" w:hint="eastAsia"/>
                <w:sz w:val="24"/>
              </w:rPr>
              <w:t>名选择</w:t>
            </w:r>
            <w:proofErr w:type="gramEnd"/>
            <w:r w:rsidRPr="002F03EA">
              <w:rPr>
                <w:rFonts w:asciiTheme="minorEastAsia" w:eastAsiaTheme="minorEastAsia" w:hAnsiTheme="minorEastAsia" w:cstheme="minorEastAsia" w:hint="eastAsia"/>
                <w:sz w:val="24"/>
              </w:rPr>
              <w:t>想看的书籍，当书在预约取书柜时锁定图书，读者使用</w:t>
            </w:r>
            <w:proofErr w:type="gramStart"/>
            <w:r w:rsidRPr="002F03EA">
              <w:rPr>
                <w:rFonts w:asciiTheme="minorEastAsia" w:eastAsiaTheme="minorEastAsia" w:hAnsiTheme="minorEastAsia" w:cstheme="minorEastAsia" w:hint="eastAsia"/>
                <w:sz w:val="24"/>
              </w:rPr>
              <w:t>采用扫码取书</w:t>
            </w:r>
            <w:proofErr w:type="gramEnd"/>
            <w:r w:rsidRPr="002F03EA">
              <w:rPr>
                <w:rFonts w:asciiTheme="minorEastAsia" w:eastAsiaTheme="minorEastAsia" w:hAnsiTheme="minorEastAsia" w:cstheme="minorEastAsia" w:hint="eastAsia"/>
                <w:sz w:val="24"/>
              </w:rPr>
              <w:t>或输入</w:t>
            </w:r>
            <w:proofErr w:type="gramStart"/>
            <w:r w:rsidRPr="002F03EA">
              <w:rPr>
                <w:rFonts w:asciiTheme="minorEastAsia" w:eastAsiaTheme="minorEastAsia" w:hAnsiTheme="minorEastAsia" w:cstheme="minorEastAsia" w:hint="eastAsia"/>
                <w:sz w:val="24"/>
              </w:rPr>
              <w:t>取书码即</w:t>
            </w:r>
            <w:r w:rsidRPr="002F03EA">
              <w:rPr>
                <w:rFonts w:asciiTheme="minorEastAsia" w:eastAsiaTheme="minorEastAsia" w:hAnsiTheme="minorEastAsia" w:cstheme="minorEastAsia" w:hint="eastAsia"/>
                <w:sz w:val="24"/>
              </w:rPr>
              <w:lastRenderedPageBreak/>
              <w:t>可</w:t>
            </w:r>
            <w:proofErr w:type="gramEnd"/>
            <w:r w:rsidRPr="002F03EA">
              <w:rPr>
                <w:rFonts w:asciiTheme="minorEastAsia" w:eastAsiaTheme="minorEastAsia" w:hAnsiTheme="minorEastAsia" w:cstheme="minorEastAsia" w:hint="eastAsia"/>
                <w:sz w:val="24"/>
              </w:rPr>
              <w:t>；当书不在设备时，读者可选择就近的预约取书柜预约图书派送服务，</w:t>
            </w:r>
            <w:proofErr w:type="gramStart"/>
            <w:r w:rsidRPr="002F03EA">
              <w:rPr>
                <w:rFonts w:asciiTheme="minorEastAsia" w:eastAsiaTheme="minorEastAsia" w:hAnsiTheme="minorEastAsia" w:cstheme="minorEastAsia" w:hint="eastAsia"/>
                <w:sz w:val="24"/>
              </w:rPr>
              <w:t>而后扫码取书</w:t>
            </w:r>
            <w:proofErr w:type="gramEnd"/>
            <w:r w:rsidRPr="002F03EA">
              <w:rPr>
                <w:rFonts w:asciiTheme="minorEastAsia" w:eastAsiaTheme="minorEastAsia" w:hAnsiTheme="minorEastAsia" w:cstheme="minorEastAsia" w:hint="eastAsia"/>
                <w:sz w:val="24"/>
              </w:rPr>
              <w:t>即可。</w:t>
            </w:r>
          </w:p>
          <w:p w14:paraId="680D6B8A" w14:textId="4ED69371"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w:t>
            </w:r>
            <w:r w:rsidR="00EF0611"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hint="eastAsia"/>
                <w:sz w:val="24"/>
              </w:rPr>
              <w:t>图书续借：读者可</w:t>
            </w:r>
            <w:proofErr w:type="gramStart"/>
            <w:r w:rsidRPr="002F03EA">
              <w:rPr>
                <w:rFonts w:asciiTheme="minorEastAsia" w:eastAsiaTheme="minorEastAsia" w:hAnsiTheme="minorEastAsia" w:cstheme="minorEastAsia" w:hint="eastAsia"/>
                <w:sz w:val="24"/>
              </w:rPr>
              <w:t>通过微信服务</w:t>
            </w:r>
            <w:proofErr w:type="gramEnd"/>
            <w:r w:rsidRPr="002F03EA">
              <w:rPr>
                <w:rFonts w:asciiTheme="minorEastAsia" w:eastAsiaTheme="minorEastAsia" w:hAnsiTheme="minorEastAsia" w:cstheme="minorEastAsia" w:hint="eastAsia"/>
                <w:sz w:val="24"/>
              </w:rPr>
              <w:t>平台，在线选择图书续借及转借；对于已借书籍，在截止归还日期之前，读者可在线选择续借，每本图书支持续借一次。</w:t>
            </w:r>
          </w:p>
          <w:p w14:paraId="65E388B0" w14:textId="389CAF06"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w:t>
            </w:r>
            <w:r w:rsidR="00EF0611" w:rsidRPr="002F03EA">
              <w:rPr>
                <w:rFonts w:asciiTheme="minorEastAsia" w:eastAsiaTheme="minorEastAsia" w:hAnsiTheme="minorEastAsia" w:cstheme="minorEastAsia" w:hint="eastAsia"/>
                <w:sz w:val="24"/>
              </w:rPr>
              <w:t>．</w:t>
            </w:r>
            <w:proofErr w:type="gramStart"/>
            <w:r w:rsidRPr="002F03EA">
              <w:rPr>
                <w:rFonts w:asciiTheme="minorEastAsia" w:eastAsiaTheme="minorEastAsia" w:hAnsiTheme="minorEastAsia" w:cstheme="minorEastAsia" w:hint="eastAsia"/>
                <w:sz w:val="24"/>
              </w:rPr>
              <w:t>微信端</w:t>
            </w:r>
            <w:proofErr w:type="gramEnd"/>
            <w:r w:rsidRPr="002F03EA">
              <w:rPr>
                <w:rFonts w:asciiTheme="minorEastAsia" w:eastAsiaTheme="minorEastAsia" w:hAnsiTheme="minorEastAsia" w:cstheme="minorEastAsia" w:hint="eastAsia"/>
                <w:sz w:val="24"/>
              </w:rPr>
              <w:t>人脸注册：</w:t>
            </w:r>
            <w:proofErr w:type="gramStart"/>
            <w:r w:rsidRPr="002F03EA">
              <w:rPr>
                <w:rFonts w:asciiTheme="minorEastAsia" w:eastAsiaTheme="minorEastAsia" w:hAnsiTheme="minorEastAsia" w:cstheme="minorEastAsia" w:hint="eastAsia"/>
                <w:sz w:val="24"/>
              </w:rPr>
              <w:t>微信服务</w:t>
            </w:r>
            <w:proofErr w:type="gramEnd"/>
            <w:r w:rsidRPr="002F03EA">
              <w:rPr>
                <w:rFonts w:asciiTheme="minorEastAsia" w:eastAsiaTheme="minorEastAsia" w:hAnsiTheme="minorEastAsia" w:cstheme="minorEastAsia" w:hint="eastAsia"/>
                <w:sz w:val="24"/>
              </w:rPr>
              <w:t>平台支持读者拍照上传人脸信息；读者可在服务平台首页点击“上传照片”进行拍照，头像上</w:t>
            </w:r>
            <w:proofErr w:type="gramStart"/>
            <w:r w:rsidRPr="002F03EA">
              <w:rPr>
                <w:rFonts w:asciiTheme="minorEastAsia" w:eastAsiaTheme="minorEastAsia" w:hAnsiTheme="minorEastAsia" w:cstheme="minorEastAsia" w:hint="eastAsia"/>
                <w:sz w:val="24"/>
              </w:rPr>
              <w:t>传成功</w:t>
            </w:r>
            <w:proofErr w:type="gramEnd"/>
            <w:r w:rsidRPr="002F03EA">
              <w:rPr>
                <w:rFonts w:asciiTheme="minorEastAsia" w:eastAsiaTheme="minorEastAsia" w:hAnsiTheme="minorEastAsia" w:cstheme="minorEastAsia" w:hint="eastAsia"/>
                <w:sz w:val="24"/>
              </w:rPr>
              <w:t>后，将直接录入人脸识别系统库，读者可使用人脸识别登录自助借还书机、预约取书柜等设备，无需实体证或支付宝信用读者证登录，方便快捷。</w:t>
            </w:r>
          </w:p>
          <w:p w14:paraId="64FFB5EE" w14:textId="7A36B68F" w:rsidR="00DE1729" w:rsidRPr="002F03EA" w:rsidRDefault="007F01A6">
            <w:pP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8</w:t>
            </w:r>
            <w:r w:rsidR="00EF0611"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hint="eastAsia"/>
                <w:sz w:val="24"/>
              </w:rPr>
              <w:t>读者费用缴纳：读者可</w:t>
            </w:r>
            <w:proofErr w:type="gramStart"/>
            <w:r w:rsidRPr="002F03EA">
              <w:rPr>
                <w:rFonts w:asciiTheme="minorEastAsia" w:eastAsiaTheme="minorEastAsia" w:hAnsiTheme="minorEastAsia" w:cstheme="minorEastAsia" w:hint="eastAsia"/>
                <w:sz w:val="24"/>
              </w:rPr>
              <w:t>在微信服务</w:t>
            </w:r>
            <w:proofErr w:type="gramEnd"/>
            <w:r w:rsidRPr="002F03EA">
              <w:rPr>
                <w:rFonts w:asciiTheme="minorEastAsia" w:eastAsiaTheme="minorEastAsia" w:hAnsiTheme="minorEastAsia" w:cstheme="minorEastAsia" w:hint="eastAsia"/>
                <w:sz w:val="24"/>
              </w:rPr>
              <w:t>平台进行预存费用充值、滞纳金缴纳等，使用</w:t>
            </w:r>
            <w:proofErr w:type="gramStart"/>
            <w:r w:rsidRPr="002F03EA">
              <w:rPr>
                <w:rFonts w:asciiTheme="minorEastAsia" w:eastAsiaTheme="minorEastAsia" w:hAnsiTheme="minorEastAsia" w:cstheme="minorEastAsia" w:hint="eastAsia"/>
                <w:sz w:val="24"/>
              </w:rPr>
              <w:t>微信支付即</w:t>
            </w:r>
            <w:proofErr w:type="gramEnd"/>
            <w:r w:rsidRPr="002F03EA">
              <w:rPr>
                <w:rFonts w:asciiTheme="minorEastAsia" w:eastAsiaTheme="minorEastAsia" w:hAnsiTheme="minorEastAsia" w:cstheme="minorEastAsia" w:hint="eastAsia"/>
                <w:sz w:val="24"/>
              </w:rPr>
              <w:t>可。</w:t>
            </w:r>
          </w:p>
          <w:p w14:paraId="40F35E2D" w14:textId="581DF0A7" w:rsidR="00DE1729" w:rsidRPr="002F03EA" w:rsidRDefault="007F01A6">
            <w:pPr>
              <w:rPr>
                <w:rFonts w:asciiTheme="minorEastAsia" w:eastAsiaTheme="minorEastAsia" w:hAnsiTheme="minorEastAsia" w:cstheme="minorEastAsia"/>
              </w:rPr>
            </w:pPr>
            <w:r w:rsidRPr="002F03EA">
              <w:rPr>
                <w:rFonts w:asciiTheme="minorEastAsia" w:eastAsiaTheme="minorEastAsia" w:hAnsiTheme="minorEastAsia" w:cstheme="minorEastAsia"/>
                <w:sz w:val="24"/>
              </w:rPr>
              <w:t>9</w:t>
            </w:r>
            <w:r w:rsidR="00EF0611"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hint="eastAsia"/>
                <w:sz w:val="24"/>
              </w:rPr>
              <w:t>新书上架与热门书籍推荐：</w:t>
            </w:r>
            <w:proofErr w:type="gramStart"/>
            <w:r w:rsidRPr="002F03EA">
              <w:rPr>
                <w:rFonts w:asciiTheme="minorEastAsia" w:eastAsiaTheme="minorEastAsia" w:hAnsiTheme="minorEastAsia" w:cstheme="minorEastAsia" w:hint="eastAsia"/>
                <w:sz w:val="24"/>
              </w:rPr>
              <w:t>在微信服务</w:t>
            </w:r>
            <w:proofErr w:type="gramEnd"/>
            <w:r w:rsidRPr="002F03EA">
              <w:rPr>
                <w:rFonts w:asciiTheme="minorEastAsia" w:eastAsiaTheme="minorEastAsia" w:hAnsiTheme="minorEastAsia" w:cstheme="minorEastAsia" w:hint="eastAsia"/>
                <w:sz w:val="24"/>
              </w:rPr>
              <w:t>平台首页，可根据图书馆新上架图书，显示新上架图书单；同时对接统计分析系统，实时推荐热门书籍，读者可以方便快捷地快速阅览新上架与热门的图书。</w:t>
            </w:r>
          </w:p>
        </w:tc>
      </w:tr>
    </w:tbl>
    <w:p w14:paraId="27C42308" w14:textId="77777777" w:rsidR="00DE1729" w:rsidRPr="002F03EA" w:rsidRDefault="007F01A6">
      <w:pPr>
        <w:pStyle w:val="3"/>
        <w:rPr>
          <w:rFonts w:cstheme="minorEastAsia"/>
          <w:szCs w:val="24"/>
        </w:rPr>
      </w:pPr>
      <w:bookmarkStart w:id="82" w:name="_Toc15889716"/>
      <w:r w:rsidRPr="002F03EA">
        <w:rPr>
          <w:rFonts w:cstheme="minorEastAsia"/>
          <w:szCs w:val="24"/>
        </w:rPr>
        <w:lastRenderedPageBreak/>
        <w:t>2.17信息检索机及</w:t>
      </w:r>
      <w:proofErr w:type="gramStart"/>
      <w:r w:rsidRPr="002F03EA">
        <w:rPr>
          <w:rFonts w:cstheme="minorEastAsia"/>
          <w:szCs w:val="24"/>
        </w:rPr>
        <w:t>检索台</w:t>
      </w:r>
      <w:proofErr w:type="gramEnd"/>
      <w:r w:rsidRPr="002F03EA">
        <w:rPr>
          <w:rFonts w:cstheme="minorEastAsia"/>
          <w:szCs w:val="24"/>
        </w:rPr>
        <w:t>要求</w:t>
      </w:r>
      <w:bookmarkEnd w:id="82"/>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5"/>
      </w:tblGrid>
      <w:tr w:rsidR="002F03EA" w:rsidRPr="002F03EA" w14:paraId="316C6E3B" w14:textId="77777777">
        <w:trPr>
          <w:trHeight w:val="562"/>
        </w:trPr>
        <w:tc>
          <w:tcPr>
            <w:tcW w:w="851" w:type="dxa"/>
            <w:shd w:val="clear" w:color="auto" w:fill="E6E6E6"/>
            <w:vAlign w:val="center"/>
          </w:tcPr>
          <w:p w14:paraId="2A80C16D"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7655" w:type="dxa"/>
            <w:shd w:val="clear" w:color="auto" w:fill="E6E6E6"/>
            <w:vAlign w:val="center"/>
          </w:tcPr>
          <w:p w14:paraId="28892C12"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2B382F4B" w14:textId="77777777">
        <w:trPr>
          <w:trHeight w:val="562"/>
        </w:trPr>
        <w:tc>
          <w:tcPr>
            <w:tcW w:w="851" w:type="dxa"/>
            <w:vAlign w:val="center"/>
          </w:tcPr>
          <w:p w14:paraId="27CD900C"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141BE232"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要求</w:t>
            </w:r>
          </w:p>
        </w:tc>
        <w:tc>
          <w:tcPr>
            <w:tcW w:w="7655" w:type="dxa"/>
            <w:vAlign w:val="center"/>
          </w:tcPr>
          <w:p w14:paraId="0CC156BC" w14:textId="52B75C45" w:rsidR="00DE1729" w:rsidRPr="002F03EA" w:rsidRDefault="00EF0611">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1</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sz w:val="24"/>
              </w:rPr>
              <w:t>处理器：≥1.4GHz 4内核,Intel X86架构</w:t>
            </w:r>
            <w:r w:rsidR="007F01A6" w:rsidRPr="002F03EA">
              <w:rPr>
                <w:rFonts w:asciiTheme="minorEastAsia" w:eastAsiaTheme="minorEastAsia" w:hAnsiTheme="minorEastAsia" w:cstheme="minorEastAsia" w:hint="eastAsia"/>
                <w:sz w:val="24"/>
              </w:rPr>
              <w:t>。</w:t>
            </w:r>
          </w:p>
          <w:p w14:paraId="7029111B" w14:textId="2B745872" w:rsidR="00DE1729" w:rsidRPr="002F03EA" w:rsidRDefault="00EF0611">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2</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sz w:val="24"/>
              </w:rPr>
              <w:t>内存：≥2GB</w:t>
            </w:r>
          </w:p>
          <w:p w14:paraId="72823C74" w14:textId="0DFF05E2" w:rsidR="00DE1729" w:rsidRPr="002F03EA" w:rsidRDefault="00EF0611">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3</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sz w:val="24"/>
              </w:rPr>
              <w:t>硬盘：≥8GB SSD</w:t>
            </w:r>
          </w:p>
          <w:p w14:paraId="095633E4" w14:textId="0564CBF7" w:rsidR="00DE1729" w:rsidRPr="002F03EA" w:rsidRDefault="00EF0611">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4</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sz w:val="24"/>
              </w:rPr>
              <w:t>#接口：输出支持≥2个显示屏非同源同时输出，接口类型为DP或HDMI，支持2K分辨率输出</w:t>
            </w:r>
            <w:r w:rsidR="007F01A6" w:rsidRPr="002F03EA">
              <w:rPr>
                <w:rFonts w:asciiTheme="minorEastAsia" w:eastAsiaTheme="minorEastAsia" w:hAnsiTheme="minorEastAsia" w:cstheme="minorEastAsia" w:hint="eastAsia"/>
                <w:sz w:val="24"/>
              </w:rPr>
              <w:t>。</w:t>
            </w:r>
          </w:p>
          <w:p w14:paraId="4B116E25" w14:textId="0F01B8D2" w:rsidR="00DE1729" w:rsidRPr="002F03EA" w:rsidRDefault="00EF0611">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5</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sz w:val="24"/>
              </w:rPr>
              <w:t>网络：≥1个10/100/1000自适应以太网口</w:t>
            </w:r>
            <w:r w:rsidR="007F01A6" w:rsidRPr="002F03EA">
              <w:rPr>
                <w:rFonts w:asciiTheme="minorEastAsia" w:eastAsiaTheme="minorEastAsia" w:hAnsiTheme="minorEastAsia" w:cstheme="minorEastAsia" w:hint="eastAsia"/>
                <w:sz w:val="24"/>
              </w:rPr>
              <w:t>。</w:t>
            </w:r>
          </w:p>
          <w:p w14:paraId="76BB63BF" w14:textId="07A61526" w:rsidR="00DE1729" w:rsidRPr="002F03EA" w:rsidRDefault="00EF0611">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6</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sz w:val="24"/>
              </w:rPr>
              <w:t>#USB3.0≥1个，USB2.0≥3个，</w:t>
            </w:r>
            <w:proofErr w:type="gramStart"/>
            <w:r w:rsidR="007F01A6" w:rsidRPr="002F03EA">
              <w:rPr>
                <w:rFonts w:asciiTheme="minorEastAsia" w:eastAsiaTheme="minorEastAsia" w:hAnsiTheme="minorEastAsia" w:cstheme="minorEastAsia"/>
                <w:sz w:val="24"/>
              </w:rPr>
              <w:t>耳麦端口</w:t>
            </w:r>
            <w:proofErr w:type="gramEnd"/>
            <w:r w:rsidR="007F01A6" w:rsidRPr="002F03EA">
              <w:rPr>
                <w:rFonts w:asciiTheme="minorEastAsia" w:eastAsiaTheme="minorEastAsia" w:hAnsiTheme="minorEastAsia" w:cstheme="minorEastAsia"/>
                <w:sz w:val="24"/>
              </w:rPr>
              <w:t>≥1个</w:t>
            </w:r>
            <w:r w:rsidR="007F01A6" w:rsidRPr="002F03EA">
              <w:rPr>
                <w:rFonts w:asciiTheme="minorEastAsia" w:eastAsiaTheme="minorEastAsia" w:hAnsiTheme="minorEastAsia" w:cstheme="minorEastAsia" w:hint="eastAsia"/>
                <w:sz w:val="24"/>
              </w:rPr>
              <w:t>。</w:t>
            </w:r>
          </w:p>
          <w:p w14:paraId="0DEE7C38" w14:textId="69FF1B3C" w:rsidR="00DE1729" w:rsidRPr="002F03EA" w:rsidRDefault="00EF0611">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7</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sz w:val="24"/>
              </w:rPr>
              <w:t>显示器尺寸：≥21英寸，带DP和VGA双视频接口，支持向前及向后倾斜，要求将信息检索机挂到显示器后端上</w:t>
            </w:r>
            <w:r w:rsidR="007F01A6" w:rsidRPr="002F03EA">
              <w:rPr>
                <w:rFonts w:asciiTheme="minorEastAsia" w:eastAsiaTheme="minorEastAsia" w:hAnsiTheme="minorEastAsia" w:cstheme="minorEastAsia" w:hint="eastAsia"/>
                <w:sz w:val="24"/>
              </w:rPr>
              <w:t>。</w:t>
            </w:r>
          </w:p>
          <w:p w14:paraId="11201E21" w14:textId="51AFC7E4" w:rsidR="00DE1729" w:rsidRPr="002F03EA" w:rsidRDefault="00EF0611">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8</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sz w:val="24"/>
              </w:rPr>
              <w:t>提供终端管理软件：支持代理自动发现、代理推送安装、代理拉动安装、快速系统分发、软件快速安装、系统补丁安装、远程电源管理、配置变更、远程修改代理设置,支持管理其它品牌x86架构的PC及笔记本设备</w:t>
            </w:r>
            <w:r w:rsidR="007F01A6" w:rsidRPr="002F03EA">
              <w:rPr>
                <w:rFonts w:asciiTheme="minorEastAsia" w:eastAsiaTheme="minorEastAsia" w:hAnsiTheme="minorEastAsia" w:cstheme="minorEastAsia" w:hint="eastAsia"/>
                <w:sz w:val="24"/>
              </w:rPr>
              <w:t>。</w:t>
            </w:r>
          </w:p>
          <w:p w14:paraId="18308ACB" w14:textId="58CE191F" w:rsidR="00DE1729" w:rsidRPr="002F03EA" w:rsidRDefault="00EF0611">
            <w:pPr>
              <w:widowControl/>
              <w:tabs>
                <w:tab w:val="left" w:pos="420"/>
                <w:tab w:val="left" w:pos="1080"/>
                <w:tab w:val="left" w:pos="1260"/>
              </w:tabs>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9</w:t>
            </w:r>
            <w:r w:rsidRPr="002F03EA">
              <w:rPr>
                <w:rFonts w:asciiTheme="minorEastAsia" w:eastAsiaTheme="minorEastAsia" w:hAnsiTheme="minorEastAsia" w:cstheme="minorEastAsia"/>
                <w:sz w:val="24"/>
              </w:rPr>
              <w:t>.</w:t>
            </w:r>
            <w:r w:rsidR="007F01A6" w:rsidRPr="002F03EA">
              <w:rPr>
                <w:rFonts w:asciiTheme="minorEastAsia" w:eastAsiaTheme="minorEastAsia" w:hAnsiTheme="minorEastAsia" w:cstheme="minorEastAsia"/>
                <w:sz w:val="24"/>
              </w:rPr>
              <w:t>主机和显示器</w:t>
            </w:r>
            <w:r w:rsidR="007F01A6" w:rsidRPr="002F03EA">
              <w:rPr>
                <w:rFonts w:asciiTheme="minorEastAsia" w:eastAsiaTheme="minorEastAsia" w:hAnsiTheme="minorEastAsia" w:cstheme="minorEastAsia" w:hint="eastAsia"/>
                <w:sz w:val="24"/>
              </w:rPr>
              <w:t>配套使用。</w:t>
            </w:r>
          </w:p>
          <w:p w14:paraId="19494712" w14:textId="1B5BC82F" w:rsidR="00DE1729" w:rsidRPr="002F03EA" w:rsidRDefault="00EF0611">
            <w:pPr>
              <w:widowControl/>
              <w:tabs>
                <w:tab w:val="left" w:pos="420"/>
                <w:tab w:val="left" w:pos="1080"/>
                <w:tab w:val="left" w:pos="1260"/>
              </w:tabs>
              <w:spacing w:line="360" w:lineRule="auto"/>
              <w:jc w:val="left"/>
              <w:rPr>
                <w:rFonts w:asciiTheme="minorEastAsia" w:eastAsiaTheme="minorEastAsia" w:hAnsiTheme="minorEastAsia" w:cstheme="minorEastAsia"/>
                <w:bCs/>
                <w:sz w:val="24"/>
              </w:rPr>
            </w:pPr>
            <w:r w:rsidRPr="002F03EA">
              <w:rPr>
                <w:rFonts w:asciiTheme="minorEastAsia" w:eastAsiaTheme="minorEastAsia" w:hAnsiTheme="minorEastAsia" w:cstheme="minorEastAsia" w:hint="eastAsia"/>
                <w:sz w:val="24"/>
              </w:rPr>
              <w:t>1</w:t>
            </w:r>
            <w:r w:rsidRPr="002F03EA">
              <w:rPr>
                <w:rFonts w:asciiTheme="minorEastAsia" w:eastAsiaTheme="minorEastAsia" w:hAnsiTheme="minorEastAsia" w:cstheme="minorEastAsia"/>
                <w:sz w:val="24"/>
              </w:rPr>
              <w:t>0.</w:t>
            </w:r>
            <w:r w:rsidR="007F01A6" w:rsidRPr="002F03EA">
              <w:rPr>
                <w:rFonts w:asciiTheme="minorEastAsia" w:eastAsiaTheme="minorEastAsia" w:hAnsiTheme="minorEastAsia" w:cstheme="minorEastAsia"/>
                <w:sz w:val="24"/>
              </w:rPr>
              <w:t>配检索台，与现场环境及检索机配套。</w:t>
            </w:r>
          </w:p>
        </w:tc>
      </w:tr>
    </w:tbl>
    <w:p w14:paraId="257B1B1A" w14:textId="77777777" w:rsidR="00DE1729" w:rsidRPr="002F03EA" w:rsidRDefault="007F01A6">
      <w:pPr>
        <w:pStyle w:val="3"/>
        <w:rPr>
          <w:rFonts w:cstheme="minorEastAsia"/>
          <w:szCs w:val="24"/>
        </w:rPr>
      </w:pPr>
      <w:bookmarkStart w:id="83" w:name="_Toc15889717"/>
      <w:r w:rsidRPr="002F03EA">
        <w:rPr>
          <w:rFonts w:cstheme="minorEastAsia"/>
          <w:szCs w:val="24"/>
        </w:rPr>
        <w:lastRenderedPageBreak/>
        <w:t>2.18</w:t>
      </w:r>
      <w:r w:rsidRPr="002F03EA">
        <w:rPr>
          <w:rFonts w:cstheme="minorEastAsia" w:hint="eastAsia"/>
        </w:rPr>
        <w:t>强弱电及布线实施费</w:t>
      </w:r>
      <w:r w:rsidRPr="002F03EA">
        <w:rPr>
          <w:rFonts w:cstheme="minorEastAsia" w:hint="eastAsia"/>
          <w:szCs w:val="24"/>
        </w:rPr>
        <w:t>要求</w:t>
      </w:r>
      <w:bookmarkEnd w:id="83"/>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5"/>
      </w:tblGrid>
      <w:tr w:rsidR="002F03EA" w:rsidRPr="002F03EA" w14:paraId="6EF9958D" w14:textId="77777777">
        <w:trPr>
          <w:trHeight w:val="562"/>
        </w:trPr>
        <w:tc>
          <w:tcPr>
            <w:tcW w:w="851" w:type="dxa"/>
            <w:shd w:val="clear" w:color="auto" w:fill="E6E6E6"/>
            <w:vAlign w:val="center"/>
          </w:tcPr>
          <w:p w14:paraId="7ECB7987"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类别</w:t>
            </w:r>
          </w:p>
        </w:tc>
        <w:tc>
          <w:tcPr>
            <w:tcW w:w="7655" w:type="dxa"/>
            <w:shd w:val="clear" w:color="auto" w:fill="E6E6E6"/>
            <w:vAlign w:val="center"/>
          </w:tcPr>
          <w:p w14:paraId="5F021C03"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指标</w:t>
            </w:r>
          </w:p>
        </w:tc>
      </w:tr>
      <w:tr w:rsidR="002F03EA" w:rsidRPr="002F03EA" w14:paraId="626C09D4" w14:textId="77777777">
        <w:trPr>
          <w:trHeight w:val="562"/>
        </w:trPr>
        <w:tc>
          <w:tcPr>
            <w:tcW w:w="851" w:type="dxa"/>
            <w:vAlign w:val="center"/>
          </w:tcPr>
          <w:p w14:paraId="77EB22BA"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技术</w:t>
            </w:r>
          </w:p>
          <w:p w14:paraId="12A037FA"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要求</w:t>
            </w:r>
          </w:p>
        </w:tc>
        <w:tc>
          <w:tcPr>
            <w:tcW w:w="7655" w:type="dxa"/>
            <w:vAlign w:val="center"/>
          </w:tcPr>
          <w:p w14:paraId="279035C8" w14:textId="77777777" w:rsidR="00DE1729" w:rsidRPr="002F03EA" w:rsidRDefault="007F01A6">
            <w:pPr>
              <w:spacing w:line="360" w:lineRule="auto"/>
              <w:rPr>
                <w:rFonts w:asciiTheme="minorEastAsia" w:eastAsiaTheme="minorEastAsia" w:hAnsiTheme="minorEastAsia" w:cstheme="minorEastAsia"/>
                <w:sz w:val="24"/>
              </w:rPr>
            </w:pPr>
            <w:proofErr w:type="gramStart"/>
            <w:r w:rsidRPr="002F03EA">
              <w:rPr>
                <w:rFonts w:asciiTheme="minorEastAsia" w:eastAsiaTheme="minorEastAsia" w:hAnsiTheme="minorEastAsia" w:cstheme="minorEastAsia" w:hint="eastAsia"/>
                <w:sz w:val="24"/>
              </w:rPr>
              <w:t>绿植封闭</w:t>
            </w:r>
            <w:proofErr w:type="gramEnd"/>
            <w:r w:rsidRPr="002F03EA">
              <w:rPr>
                <w:rFonts w:asciiTheme="minorEastAsia" w:eastAsiaTheme="minorEastAsia" w:hAnsiTheme="minorEastAsia" w:cstheme="minorEastAsia" w:hint="eastAsia"/>
                <w:sz w:val="24"/>
              </w:rPr>
              <w:t>安全门和门禁之间空位；负责强弱电布线，设备接入强弱电等</w:t>
            </w:r>
            <w:r w:rsidRPr="002F03EA">
              <w:rPr>
                <w:rFonts w:asciiTheme="minorEastAsia" w:eastAsiaTheme="minorEastAsia" w:hAnsiTheme="minorEastAsia" w:cstheme="minorEastAsia"/>
                <w:sz w:val="24"/>
              </w:rPr>
              <w:t>。</w:t>
            </w:r>
          </w:p>
        </w:tc>
      </w:tr>
    </w:tbl>
    <w:p w14:paraId="5C5A42B1" w14:textId="77777777" w:rsidR="00DE1729" w:rsidRPr="002F03EA" w:rsidRDefault="007F01A6">
      <w:pPr>
        <w:pStyle w:val="1"/>
        <w:rPr>
          <w:rFonts w:asciiTheme="minorEastAsia" w:eastAsiaTheme="minorEastAsia" w:hAnsiTheme="minorEastAsia" w:cstheme="minorEastAsia"/>
          <w:sz w:val="28"/>
          <w:szCs w:val="28"/>
        </w:rPr>
      </w:pPr>
      <w:bookmarkStart w:id="84" w:name="_Toc15889718"/>
      <w:r w:rsidRPr="002F03EA">
        <w:rPr>
          <w:rFonts w:asciiTheme="minorEastAsia" w:eastAsiaTheme="minorEastAsia" w:hAnsiTheme="minorEastAsia" w:cstheme="minorEastAsia" w:hint="eastAsia"/>
          <w:sz w:val="28"/>
          <w:szCs w:val="28"/>
        </w:rPr>
        <w:t>三、采购货物其他服务要求：</w:t>
      </w:r>
      <w:bookmarkEnd w:id="84"/>
    </w:p>
    <w:p w14:paraId="0DBD6AED" w14:textId="77777777" w:rsidR="00DE1729" w:rsidRPr="002F03EA" w:rsidRDefault="007F01A6" w:rsidP="00EF0611">
      <w:pPr>
        <w:pStyle w:val="2"/>
        <w:jc w:val="left"/>
        <w:rPr>
          <w:rFonts w:asciiTheme="minorEastAsia" w:eastAsiaTheme="minorEastAsia" w:hAnsiTheme="minorEastAsia" w:cstheme="minorEastAsia"/>
          <w:sz w:val="24"/>
          <w:szCs w:val="24"/>
        </w:rPr>
      </w:pPr>
      <w:bookmarkStart w:id="85" w:name="_Toc15889719"/>
      <w:r w:rsidRPr="002F03EA">
        <w:rPr>
          <w:rFonts w:asciiTheme="minorEastAsia" w:eastAsiaTheme="minorEastAsia" w:hAnsiTheme="minorEastAsia" w:cstheme="minorEastAsia"/>
          <w:sz w:val="24"/>
          <w:szCs w:val="24"/>
        </w:rPr>
        <w:t>3.1</w:t>
      </w:r>
      <w:r w:rsidRPr="002F03EA">
        <w:rPr>
          <w:rFonts w:asciiTheme="minorEastAsia" w:eastAsiaTheme="minorEastAsia" w:hAnsiTheme="minorEastAsia" w:cstheme="minorEastAsia" w:hint="eastAsia"/>
          <w:sz w:val="24"/>
          <w:szCs w:val="24"/>
        </w:rPr>
        <w:t>质量保证期：</w:t>
      </w:r>
      <w:bookmarkEnd w:id="85"/>
    </w:p>
    <w:p w14:paraId="36BBCBC8" w14:textId="77777777" w:rsidR="00DE1729" w:rsidRPr="002F03EA" w:rsidRDefault="007F01A6">
      <w:pPr>
        <w:widowControl/>
        <w:spacing w:line="360" w:lineRule="auto"/>
        <w:ind w:firstLine="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（一）设备自安装、调试、验收合格后开始计算质保期。投标产品的质保期不得少于</w:t>
      </w:r>
      <w:r w:rsidRPr="002F03EA">
        <w:rPr>
          <w:rFonts w:asciiTheme="minorEastAsia" w:eastAsiaTheme="minorEastAsia" w:hAnsiTheme="minorEastAsia" w:cstheme="minorEastAsia"/>
          <w:sz w:val="24"/>
          <w:u w:val="single"/>
        </w:rPr>
        <w:t xml:space="preserve"> 36</w:t>
      </w:r>
      <w:r w:rsidRPr="002F03EA">
        <w:rPr>
          <w:rFonts w:asciiTheme="minorEastAsia" w:eastAsiaTheme="minorEastAsia" w:hAnsiTheme="minorEastAsia" w:cstheme="minorEastAsia" w:hint="eastAsia"/>
          <w:sz w:val="24"/>
        </w:rPr>
        <w:t>个月，具体质保期限请投标人在投标文件中明确。</w:t>
      </w:r>
    </w:p>
    <w:p w14:paraId="5D858EA6" w14:textId="77777777" w:rsidR="00DE1729" w:rsidRPr="002F03EA" w:rsidRDefault="007F01A6">
      <w:pPr>
        <w:widowControl/>
        <w:spacing w:line="360" w:lineRule="auto"/>
        <w:ind w:firstLine="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（二）质保期内因产品质量问题应予以免费维修或更换。</w:t>
      </w:r>
    </w:p>
    <w:p w14:paraId="67BE4BB9" w14:textId="77777777" w:rsidR="00DE1729" w:rsidRPr="002F03EA" w:rsidRDefault="007F01A6">
      <w:pPr>
        <w:widowControl/>
        <w:spacing w:line="360" w:lineRule="auto"/>
        <w:ind w:firstLine="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（三）对质保期内的维修服务，卖方应在接到买方通知后到现场无偿负责设备的调试或更换已损坏的零部件，响应时间请投标人在投标文件中明确。</w:t>
      </w:r>
    </w:p>
    <w:p w14:paraId="0A6BD4BF" w14:textId="77777777" w:rsidR="00DE1729" w:rsidRPr="002F03EA" w:rsidRDefault="007F01A6" w:rsidP="00EF0611">
      <w:pPr>
        <w:pStyle w:val="2"/>
        <w:jc w:val="left"/>
        <w:rPr>
          <w:rFonts w:asciiTheme="minorEastAsia" w:eastAsiaTheme="minorEastAsia" w:hAnsiTheme="minorEastAsia" w:cstheme="minorEastAsia"/>
          <w:sz w:val="24"/>
          <w:szCs w:val="24"/>
        </w:rPr>
      </w:pPr>
      <w:bookmarkStart w:id="86" w:name="_Toc15889720"/>
      <w:r w:rsidRPr="002F03EA">
        <w:rPr>
          <w:rFonts w:asciiTheme="minorEastAsia" w:eastAsiaTheme="minorEastAsia" w:hAnsiTheme="minorEastAsia" w:cstheme="minorEastAsia"/>
          <w:sz w:val="24"/>
          <w:szCs w:val="24"/>
        </w:rPr>
        <w:t>3.2</w:t>
      </w:r>
      <w:r w:rsidRPr="002F03EA">
        <w:rPr>
          <w:rFonts w:asciiTheme="minorEastAsia" w:eastAsiaTheme="minorEastAsia" w:hAnsiTheme="minorEastAsia" w:cstheme="minorEastAsia" w:hint="eastAsia"/>
          <w:sz w:val="24"/>
          <w:szCs w:val="24"/>
        </w:rPr>
        <w:t>售后服务及培训要求：</w:t>
      </w:r>
      <w:bookmarkEnd w:id="86"/>
    </w:p>
    <w:p w14:paraId="65CD6360" w14:textId="77777777" w:rsidR="00DE1729" w:rsidRPr="002F03EA" w:rsidRDefault="007F01A6">
      <w:pPr>
        <w:widowControl/>
        <w:spacing w:line="360" w:lineRule="auto"/>
        <w:ind w:firstLine="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（一）质保期以后要求能提供广泛优惠的技术支持和维修服务，投标人应做到在采购人发出维修通知后到现场进行设备维修，更换已损坏的零部件。买卖双方将对质保期外服务条款及费用的收取签署保修协议。</w:t>
      </w:r>
    </w:p>
    <w:p w14:paraId="136A385D" w14:textId="77777777" w:rsidR="00DE1729" w:rsidRPr="002F03EA" w:rsidRDefault="007F01A6">
      <w:pPr>
        <w:widowControl/>
        <w:spacing w:line="360" w:lineRule="auto"/>
        <w:ind w:firstLine="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（二）投标人应在投标文件中声明其售后服务承诺内容、售后服务方式和能力。</w:t>
      </w:r>
    </w:p>
    <w:p w14:paraId="6D00FD22" w14:textId="77777777" w:rsidR="00DE1729" w:rsidRPr="002F03EA" w:rsidRDefault="007F01A6">
      <w:pPr>
        <w:widowControl/>
        <w:spacing w:line="360" w:lineRule="auto"/>
        <w:ind w:firstLine="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（三）投标人应在投标文件中声明能够提供的技术支持和技术培训，并详尽阐述培训的方式、时间、内容及培训目的等。</w:t>
      </w:r>
    </w:p>
    <w:p w14:paraId="59FBE7C7" w14:textId="77777777" w:rsidR="00DE1729" w:rsidRPr="002F03EA" w:rsidRDefault="007F01A6">
      <w:pPr>
        <w:widowControl/>
        <w:spacing w:line="360" w:lineRule="auto"/>
        <w:ind w:firstLine="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（四）对全部产品提供用户手册及用户培训。</w:t>
      </w:r>
    </w:p>
    <w:p w14:paraId="2FF7A2D2" w14:textId="77777777" w:rsidR="00DE1729" w:rsidRPr="002F03EA" w:rsidRDefault="007F01A6">
      <w:pPr>
        <w:widowControl/>
        <w:spacing w:line="360" w:lineRule="auto"/>
        <w:ind w:firstLine="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（五）法定工作日内对产品问题</w:t>
      </w:r>
      <w:r w:rsidRPr="002F03EA">
        <w:rPr>
          <w:rFonts w:asciiTheme="minorEastAsia" w:eastAsiaTheme="minorEastAsia" w:hAnsiTheme="minorEastAsia" w:cstheme="minorEastAsia"/>
          <w:sz w:val="24"/>
        </w:rPr>
        <w:t>1小时内响应，12</w:t>
      </w:r>
      <w:r w:rsidRPr="002F03EA">
        <w:rPr>
          <w:rFonts w:asciiTheme="minorEastAsia" w:eastAsiaTheme="minorEastAsia" w:hAnsiTheme="minorEastAsia" w:cstheme="minorEastAsia" w:hint="eastAsia"/>
          <w:sz w:val="24"/>
        </w:rPr>
        <w:t>小时内派专业人员到达现场维修。</w:t>
      </w:r>
    </w:p>
    <w:p w14:paraId="4A2E30D9" w14:textId="77777777" w:rsidR="00DE1729" w:rsidRPr="002F03EA" w:rsidRDefault="007F01A6">
      <w:pPr>
        <w:widowControl/>
        <w:spacing w:line="360" w:lineRule="auto"/>
        <w:ind w:firstLine="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（六）对使用方进行相关安全提示。</w:t>
      </w:r>
    </w:p>
    <w:p w14:paraId="5F9C9EE5" w14:textId="2B1B75FD" w:rsidR="00DE1729" w:rsidRPr="002F03EA" w:rsidRDefault="007F01A6" w:rsidP="00EF0611">
      <w:pPr>
        <w:pStyle w:val="2"/>
        <w:jc w:val="left"/>
        <w:rPr>
          <w:rFonts w:asciiTheme="minorEastAsia" w:eastAsiaTheme="minorEastAsia" w:hAnsiTheme="minorEastAsia" w:cstheme="minorEastAsia"/>
          <w:sz w:val="24"/>
        </w:rPr>
      </w:pPr>
      <w:bookmarkStart w:id="87" w:name="_Toc15889721"/>
      <w:r w:rsidRPr="002F03EA">
        <w:rPr>
          <w:rFonts w:asciiTheme="minorEastAsia" w:eastAsiaTheme="minorEastAsia" w:hAnsiTheme="minorEastAsia" w:cstheme="minorEastAsia"/>
          <w:sz w:val="24"/>
          <w:szCs w:val="24"/>
        </w:rPr>
        <w:t>3.3</w:t>
      </w:r>
      <w:r w:rsidRPr="002F03EA">
        <w:rPr>
          <w:rFonts w:asciiTheme="minorEastAsia" w:eastAsiaTheme="minorEastAsia" w:hAnsiTheme="minorEastAsia" w:cstheme="minorEastAsia" w:hint="eastAsia"/>
          <w:sz w:val="24"/>
          <w:szCs w:val="24"/>
        </w:rPr>
        <w:t>交货地点：</w:t>
      </w:r>
      <w:r w:rsidRPr="002F03EA">
        <w:rPr>
          <w:rFonts w:asciiTheme="minorEastAsia" w:eastAsiaTheme="minorEastAsia" w:hAnsiTheme="minorEastAsia" w:cstheme="minorEastAsia" w:hint="eastAsia"/>
          <w:sz w:val="24"/>
        </w:rPr>
        <w:t>采购人指定地点。</w:t>
      </w:r>
      <w:bookmarkEnd w:id="87"/>
    </w:p>
    <w:p w14:paraId="16889D06" w14:textId="77777777" w:rsidR="00DE1729" w:rsidRPr="002F03EA" w:rsidRDefault="007F01A6" w:rsidP="00EF0611">
      <w:pPr>
        <w:pStyle w:val="2"/>
        <w:jc w:val="left"/>
        <w:rPr>
          <w:rFonts w:asciiTheme="minorEastAsia" w:eastAsiaTheme="minorEastAsia" w:hAnsiTheme="minorEastAsia" w:cstheme="minorEastAsia"/>
          <w:sz w:val="24"/>
          <w:szCs w:val="24"/>
        </w:rPr>
      </w:pPr>
      <w:bookmarkStart w:id="88" w:name="_Toc15889722"/>
      <w:r w:rsidRPr="002F03EA">
        <w:rPr>
          <w:rFonts w:asciiTheme="minorEastAsia" w:eastAsiaTheme="minorEastAsia" w:hAnsiTheme="minorEastAsia" w:cstheme="minorEastAsia"/>
          <w:sz w:val="24"/>
          <w:szCs w:val="24"/>
        </w:rPr>
        <w:t>3.4</w:t>
      </w:r>
      <w:r w:rsidRPr="002F03EA">
        <w:rPr>
          <w:rFonts w:asciiTheme="minorEastAsia" w:eastAsiaTheme="minorEastAsia" w:hAnsiTheme="minorEastAsia" w:cstheme="minorEastAsia" w:hint="eastAsia"/>
          <w:sz w:val="24"/>
          <w:szCs w:val="24"/>
        </w:rPr>
        <w:t>交货期：</w:t>
      </w:r>
      <w:bookmarkEnd w:id="88"/>
    </w:p>
    <w:p w14:paraId="11FC9CE4" w14:textId="4AF34F24"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交货期：合同签订后：</w:t>
      </w:r>
      <w:r w:rsidRPr="002F03EA">
        <w:rPr>
          <w:rFonts w:asciiTheme="minorEastAsia" w:eastAsiaTheme="minorEastAsia" w:hAnsiTheme="minorEastAsia" w:cstheme="minorEastAsia"/>
          <w:sz w:val="24"/>
        </w:rPr>
        <w:t>20</w:t>
      </w:r>
      <w:r w:rsidRPr="002F03EA">
        <w:rPr>
          <w:rFonts w:asciiTheme="minorEastAsia" w:eastAsiaTheme="minorEastAsia" w:hAnsiTheme="minorEastAsia" w:cstheme="minorEastAsia" w:hint="eastAsia"/>
          <w:sz w:val="24"/>
        </w:rPr>
        <w:t>日内完成供货，</w:t>
      </w:r>
      <w:r w:rsidR="00746894" w:rsidRPr="002F03EA">
        <w:rPr>
          <w:rFonts w:asciiTheme="minorEastAsia" w:eastAsiaTheme="minorEastAsia" w:hAnsiTheme="minorEastAsia" w:cstheme="minorEastAsia" w:hint="eastAsia"/>
          <w:sz w:val="24"/>
        </w:rPr>
        <w:t>3</w:t>
      </w:r>
      <w:r w:rsidRPr="002F03EA">
        <w:rPr>
          <w:rFonts w:asciiTheme="minorEastAsia" w:eastAsiaTheme="minorEastAsia" w:hAnsiTheme="minorEastAsia" w:cstheme="minorEastAsia"/>
          <w:sz w:val="24"/>
        </w:rPr>
        <w:t>0日内完成安装调试</w:t>
      </w:r>
      <w:r w:rsidRPr="002F03EA">
        <w:rPr>
          <w:rFonts w:asciiTheme="minorEastAsia" w:eastAsiaTheme="minorEastAsia" w:hAnsiTheme="minorEastAsia" w:cstheme="minorEastAsia" w:hint="eastAsia"/>
          <w:sz w:val="24"/>
        </w:rPr>
        <w:t>，试运行30天后进行初验，初验合格后30天组织终验。</w:t>
      </w:r>
    </w:p>
    <w:p w14:paraId="231B82AA" w14:textId="77777777" w:rsidR="00DE1729" w:rsidRPr="002F03EA" w:rsidRDefault="00DE1729">
      <w:pPr>
        <w:widowControl/>
        <w:jc w:val="left"/>
        <w:rPr>
          <w:rFonts w:asciiTheme="minorEastAsia" w:eastAsiaTheme="minorEastAsia" w:hAnsiTheme="minorEastAsia" w:cstheme="minorEastAsia"/>
          <w:b/>
          <w:bCs/>
          <w:sz w:val="24"/>
        </w:rPr>
        <w:sectPr w:rsidR="00DE1729" w:rsidRPr="002F03EA">
          <w:pgSz w:w="11907" w:h="16840"/>
          <w:pgMar w:top="1400" w:right="1418" w:bottom="1089" w:left="1418" w:header="851" w:footer="1117" w:gutter="0"/>
          <w:cols w:space="720"/>
          <w:titlePg/>
          <w:docGrid w:linePitch="312"/>
        </w:sectPr>
      </w:pPr>
    </w:p>
    <w:p w14:paraId="71707132" w14:textId="77777777" w:rsidR="00DE1729" w:rsidRPr="002F03EA" w:rsidRDefault="00DE1729">
      <w:pPr>
        <w:widowControl/>
        <w:jc w:val="left"/>
        <w:rPr>
          <w:rFonts w:asciiTheme="minorEastAsia" w:eastAsiaTheme="minorEastAsia" w:hAnsiTheme="minorEastAsia" w:cstheme="minorEastAsia"/>
          <w:b/>
          <w:bCs/>
          <w:sz w:val="24"/>
        </w:rPr>
      </w:pPr>
    </w:p>
    <w:p w14:paraId="01B38946" w14:textId="77777777" w:rsidR="00DE1729" w:rsidRPr="002F03EA" w:rsidRDefault="007F01A6">
      <w:pPr>
        <w:pStyle w:val="1"/>
        <w:spacing w:line="360" w:lineRule="auto"/>
        <w:rPr>
          <w:rFonts w:asciiTheme="minorEastAsia" w:eastAsiaTheme="minorEastAsia" w:hAnsiTheme="minorEastAsia" w:cstheme="minorEastAsia"/>
          <w:sz w:val="30"/>
          <w:szCs w:val="30"/>
        </w:rPr>
      </w:pPr>
      <w:bookmarkStart w:id="89" w:name="_Toc518508198"/>
      <w:bookmarkStart w:id="90" w:name="_Toc347671292"/>
      <w:bookmarkStart w:id="91" w:name="_Toc347680808"/>
      <w:bookmarkStart w:id="92" w:name="_Toc347613278"/>
      <w:bookmarkStart w:id="93" w:name="_Toc347680426"/>
      <w:bookmarkStart w:id="94" w:name="_Toc518508185"/>
      <w:bookmarkStart w:id="95" w:name="_Toc518508186"/>
      <w:bookmarkStart w:id="96" w:name="_Toc518508187"/>
      <w:bookmarkStart w:id="97" w:name="_Toc518508188"/>
      <w:bookmarkStart w:id="98" w:name="_Toc518508189"/>
      <w:bookmarkStart w:id="99" w:name="_Toc518508190"/>
      <w:bookmarkStart w:id="100" w:name="_Toc518508191"/>
      <w:bookmarkStart w:id="101" w:name="_Toc518508192"/>
      <w:bookmarkStart w:id="102" w:name="_Toc518508193"/>
      <w:bookmarkStart w:id="103" w:name="_Toc518508194"/>
      <w:bookmarkStart w:id="104" w:name="_Toc518508195"/>
      <w:bookmarkStart w:id="105" w:name="_Toc518508196"/>
      <w:bookmarkStart w:id="106" w:name="_Toc518508197"/>
      <w:bookmarkStart w:id="107" w:name="_Toc518508199"/>
      <w:bookmarkStart w:id="108" w:name="_Toc518508200"/>
      <w:bookmarkStart w:id="109" w:name="_Toc518508201"/>
      <w:bookmarkStart w:id="110" w:name="_Toc518508202"/>
      <w:bookmarkStart w:id="111" w:name="_Toc518508203"/>
      <w:bookmarkStart w:id="112" w:name="_Toc518508204"/>
      <w:bookmarkStart w:id="113" w:name="_Toc1588972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2F03EA">
        <w:rPr>
          <w:rFonts w:asciiTheme="minorEastAsia" w:eastAsiaTheme="minorEastAsia" w:hAnsiTheme="minorEastAsia" w:cstheme="minorEastAsia" w:hint="eastAsia"/>
          <w:sz w:val="30"/>
          <w:szCs w:val="30"/>
        </w:rPr>
        <w:t>第五章</w:t>
      </w:r>
      <w:r w:rsidRPr="002F03EA">
        <w:rPr>
          <w:rFonts w:asciiTheme="minorEastAsia" w:eastAsiaTheme="minorEastAsia" w:hAnsiTheme="minorEastAsia" w:cstheme="minorEastAsia"/>
          <w:sz w:val="30"/>
          <w:szCs w:val="30"/>
        </w:rPr>
        <w:t xml:space="preserve"> </w:t>
      </w:r>
      <w:r w:rsidRPr="002F03EA">
        <w:rPr>
          <w:rFonts w:asciiTheme="minorEastAsia" w:eastAsiaTheme="minorEastAsia" w:hAnsiTheme="minorEastAsia" w:cstheme="minorEastAsia" w:hint="eastAsia"/>
          <w:sz w:val="30"/>
          <w:szCs w:val="30"/>
        </w:rPr>
        <w:t>评标办法及评分标准</w:t>
      </w:r>
      <w:bookmarkEnd w:id="56"/>
      <w:bookmarkEnd w:id="57"/>
      <w:bookmarkEnd w:id="113"/>
    </w:p>
    <w:p w14:paraId="5FA5EA84"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一、评标办法</w:t>
      </w:r>
    </w:p>
    <w:p w14:paraId="7B22AA9C"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1、评标委员会评委根据评分标准对照各投标人的投标文件内容进行</w:t>
      </w:r>
      <w:r w:rsidRPr="002F03EA">
        <w:rPr>
          <w:rFonts w:asciiTheme="minorEastAsia" w:eastAsiaTheme="minorEastAsia" w:hAnsiTheme="minorEastAsia" w:cstheme="minorEastAsia" w:hint="eastAsia"/>
          <w:sz w:val="24"/>
        </w:rPr>
        <w:t>评价、打分</w:t>
      </w:r>
      <w:r w:rsidRPr="002F03EA">
        <w:rPr>
          <w:rFonts w:asciiTheme="minorEastAsia" w:eastAsiaTheme="minorEastAsia" w:hAnsiTheme="minorEastAsia" w:cstheme="minorEastAsia"/>
          <w:sz w:val="24"/>
        </w:rPr>
        <w:t>。</w:t>
      </w:r>
    </w:p>
    <w:p w14:paraId="7BF81FA6"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2、计分方法：评标时，评标委员会各成员应当独立对每个有效投标人的投标文件进行评价、打分，然后汇总每个投标人每项评分因素的得分。</w:t>
      </w:r>
      <w:r w:rsidRPr="002F03EA">
        <w:rPr>
          <w:rFonts w:asciiTheme="minorEastAsia" w:eastAsiaTheme="minorEastAsia" w:hAnsiTheme="minorEastAsia"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2F03EA">
        <w:rPr>
          <w:rFonts w:asciiTheme="minorEastAsia" w:eastAsiaTheme="minorEastAsia" w:hAnsiTheme="minorEastAsia" w:cstheme="minorEastAsia"/>
          <w:sz w:val="24"/>
        </w:rPr>
        <w:t>。</w:t>
      </w:r>
    </w:p>
    <w:p w14:paraId="78E3229B"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r w:rsidRPr="002F03EA">
        <w:rPr>
          <w:rFonts w:asciiTheme="minorEastAsia" w:eastAsiaTheme="minorEastAsia" w:hAnsiTheme="minorEastAsia" w:cstheme="minorEastAsia" w:hint="eastAsia"/>
          <w:sz w:val="24"/>
        </w:rPr>
        <w:t>投标人排名按评审后得分由高到低顺序排列；得分相同的，按评标价由低到高顺序排列；得分且评标价相同的并列。</w:t>
      </w:r>
    </w:p>
    <w:p w14:paraId="3CB38587"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E165134"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2F03EA">
        <w:rPr>
          <w:rFonts w:asciiTheme="minorEastAsia" w:eastAsiaTheme="minorEastAsia" w:hAnsiTheme="minorEastAsia" w:cstheme="minorEastAsia" w:hint="eastAsia"/>
          <w:sz w:val="24"/>
        </w:rPr>
        <w:t>非单一产品采购项目，招标文件第四</w:t>
      </w:r>
      <w:proofErr w:type="gramStart"/>
      <w:r w:rsidRPr="002F03EA">
        <w:rPr>
          <w:rFonts w:asciiTheme="minorEastAsia" w:eastAsiaTheme="minorEastAsia" w:hAnsiTheme="minorEastAsia" w:cstheme="minorEastAsia" w:hint="eastAsia"/>
          <w:sz w:val="24"/>
        </w:rPr>
        <w:t>章项目</w:t>
      </w:r>
      <w:proofErr w:type="gramEnd"/>
      <w:r w:rsidRPr="002F03EA">
        <w:rPr>
          <w:rFonts w:asciiTheme="minorEastAsia" w:eastAsiaTheme="minorEastAsia" w:hAnsiTheme="minorEastAsia" w:cstheme="minorEastAsia" w:hint="eastAsia"/>
          <w:sz w:val="24"/>
        </w:rPr>
        <w:t>需求中确定了核心产品，多家投标人提供的核心产品品牌相同的，根据上述规定处理。</w:t>
      </w:r>
    </w:p>
    <w:p w14:paraId="49360478"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二、评分标准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2F03EA" w:rsidRPr="002F03EA" w14:paraId="52D570AF"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8563B7F" w14:textId="77777777" w:rsidR="00DE1729" w:rsidRPr="002F03EA" w:rsidRDefault="007F01A6">
            <w:pPr>
              <w:widowControl/>
              <w:spacing w:line="276" w:lineRule="auto"/>
              <w:jc w:val="center"/>
              <w:rPr>
                <w:rFonts w:asciiTheme="minorEastAsia" w:eastAsiaTheme="minorEastAsia" w:hAnsiTheme="minorEastAsia" w:cstheme="minorEastAsia"/>
                <w:sz w:val="24"/>
              </w:rPr>
            </w:pPr>
            <w:bookmarkStart w:id="114" w:name="_Toc310195731"/>
            <w:r w:rsidRPr="002F03EA">
              <w:rPr>
                <w:rFonts w:asciiTheme="minorEastAsia" w:eastAsiaTheme="minorEastAsia" w:hAnsiTheme="minorEastAsia" w:cstheme="minorEastAsia"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5F35510D"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1B73385E"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最高</w:t>
            </w:r>
          </w:p>
          <w:p w14:paraId="2E461D0E"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得分</w:t>
            </w:r>
          </w:p>
        </w:tc>
      </w:tr>
      <w:tr w:rsidR="002F03EA" w:rsidRPr="002F03EA" w14:paraId="50324730"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6150D82B"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7581C75A" w14:textId="77777777"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投标报价得分</w:t>
            </w:r>
            <w:r w:rsidRPr="002F03EA">
              <w:rPr>
                <w:rFonts w:asciiTheme="minorEastAsia" w:eastAsiaTheme="minorEastAsia" w:hAnsiTheme="minorEastAsia" w:cstheme="minorEastAsia"/>
                <w:sz w:val="24"/>
              </w:rPr>
              <w:t>=（评标基准价／投标报价）×30％×100。</w:t>
            </w:r>
          </w:p>
          <w:p w14:paraId="0EC9D0D1" w14:textId="77777777"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14:paraId="6F5CA4FC"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30</w:t>
            </w:r>
          </w:p>
        </w:tc>
      </w:tr>
      <w:tr w:rsidR="002F03EA" w:rsidRPr="002F03EA" w14:paraId="2FC4D240"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3E1EF27"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技术指标</w:t>
            </w:r>
          </w:p>
        </w:tc>
        <w:tc>
          <w:tcPr>
            <w:tcW w:w="6946" w:type="dxa"/>
            <w:tcBorders>
              <w:top w:val="single" w:sz="4" w:space="0" w:color="auto"/>
              <w:left w:val="single" w:sz="4" w:space="0" w:color="auto"/>
              <w:bottom w:val="single" w:sz="4" w:space="0" w:color="auto"/>
              <w:right w:val="single" w:sz="4" w:space="0" w:color="auto"/>
            </w:tcBorders>
            <w:vAlign w:val="center"/>
          </w:tcPr>
          <w:p w14:paraId="7DA08886" w14:textId="77777777"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投标文件须对招标文件项目需求的响应程度。</w:t>
            </w:r>
          </w:p>
          <w:p w14:paraId="12A28953" w14:textId="3807DA6B"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1）完全满足的得2</w:t>
            </w:r>
            <w:r w:rsidR="00862022" w:rsidRPr="002F03EA">
              <w:rPr>
                <w:rFonts w:asciiTheme="minorEastAsia" w:eastAsiaTheme="minorEastAsia" w:hAnsiTheme="minorEastAsia"/>
                <w:sz w:val="24"/>
              </w:rPr>
              <w:t>4</w:t>
            </w:r>
            <w:r w:rsidRPr="002F03EA">
              <w:rPr>
                <w:rFonts w:asciiTheme="minorEastAsia" w:eastAsiaTheme="minorEastAsia" w:hAnsiTheme="minorEastAsia" w:cstheme="minorEastAsia" w:hint="eastAsia"/>
                <w:sz w:val="24"/>
              </w:rPr>
              <w:t>分；</w:t>
            </w:r>
          </w:p>
          <w:p w14:paraId="007AE662" w14:textId="77777777"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2）一般条款每有一项负偏离扣2</w:t>
            </w:r>
            <w:r w:rsidRPr="002F03EA">
              <w:rPr>
                <w:rFonts w:asciiTheme="minorEastAsia" w:eastAsiaTheme="minorEastAsia" w:hAnsiTheme="minorEastAsia" w:cstheme="minorEastAsia" w:hint="eastAsia"/>
                <w:sz w:val="24"/>
              </w:rPr>
              <w:t>分；</w:t>
            </w:r>
          </w:p>
          <w:p w14:paraId="05E4FE0B" w14:textId="1B953DE5"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3）#项为重要条款，每有一项负偏离扣3分；</w:t>
            </w:r>
          </w:p>
          <w:p w14:paraId="4774395B" w14:textId="15EEF154" w:rsidR="00D015EA" w:rsidRPr="002F03EA" w:rsidRDefault="00D015EA">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4）技术条款（不含尺寸要求）每有一项正偏离加1分，最多不超过3分；</w:t>
            </w:r>
          </w:p>
          <w:p w14:paraId="3CF2A791" w14:textId="77777777"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lastRenderedPageBreak/>
              <w:t>注：投标人须对本招标文件技术要求进行点对点应答，必须在引用本招标文件的基础上</w:t>
            </w:r>
            <w:r w:rsidRPr="002F03EA">
              <w:rPr>
                <w:rFonts w:asciiTheme="minorEastAsia" w:eastAsiaTheme="minorEastAsia" w:hAnsiTheme="minorEastAsia" w:cstheme="minorEastAsia"/>
                <w:sz w:val="24"/>
              </w:rPr>
              <w:t>,进行逐条逐项答复、说明和解释。</w:t>
            </w:r>
          </w:p>
        </w:tc>
        <w:tc>
          <w:tcPr>
            <w:tcW w:w="1008" w:type="dxa"/>
            <w:tcBorders>
              <w:top w:val="single" w:sz="4" w:space="0" w:color="auto"/>
              <w:left w:val="single" w:sz="4" w:space="0" w:color="auto"/>
              <w:bottom w:val="single" w:sz="4" w:space="0" w:color="auto"/>
              <w:right w:val="single" w:sz="4" w:space="0" w:color="auto"/>
            </w:tcBorders>
            <w:vAlign w:val="center"/>
          </w:tcPr>
          <w:p w14:paraId="44133429" w14:textId="2D45E7B0"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2</w:t>
            </w:r>
            <w:r w:rsidR="00862022" w:rsidRPr="002F03EA">
              <w:rPr>
                <w:rFonts w:asciiTheme="minorEastAsia" w:eastAsiaTheme="minorEastAsia" w:hAnsiTheme="minorEastAsia"/>
                <w:sz w:val="24"/>
              </w:rPr>
              <w:t>7</w:t>
            </w:r>
          </w:p>
        </w:tc>
      </w:tr>
      <w:tr w:rsidR="002F03EA" w:rsidRPr="002F03EA" w14:paraId="4D0A6DB6"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CC2B46C"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质量保证及技术实力</w:t>
            </w:r>
          </w:p>
        </w:tc>
        <w:tc>
          <w:tcPr>
            <w:tcW w:w="6946" w:type="dxa"/>
            <w:tcBorders>
              <w:top w:val="single" w:sz="4" w:space="0" w:color="auto"/>
              <w:left w:val="single" w:sz="4" w:space="0" w:color="auto"/>
              <w:bottom w:val="single" w:sz="4" w:space="0" w:color="auto"/>
              <w:right w:val="single" w:sz="4" w:space="0" w:color="auto"/>
            </w:tcBorders>
            <w:vAlign w:val="center"/>
          </w:tcPr>
          <w:p w14:paraId="44905E8A" w14:textId="4877E86B"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供应商所投产品具有国家认可的检测机构出具的检测报告，每提供</w:t>
            </w:r>
            <w:r w:rsidRPr="002F03EA">
              <w:rPr>
                <w:rFonts w:asciiTheme="minorEastAsia" w:eastAsiaTheme="minorEastAsia" w:hAnsiTheme="minorEastAsia" w:cstheme="minorEastAsia"/>
                <w:sz w:val="24"/>
              </w:rPr>
              <w:t>1个设备的检测报告得1分，最高得</w:t>
            </w:r>
            <w:r w:rsidR="00D015EA" w:rsidRPr="002F03EA">
              <w:rPr>
                <w:rFonts w:asciiTheme="minorEastAsia" w:eastAsiaTheme="minorEastAsia" w:hAnsiTheme="minorEastAsia" w:cstheme="minorEastAsia"/>
                <w:sz w:val="24"/>
              </w:rPr>
              <w:t>3</w:t>
            </w:r>
            <w:r w:rsidRPr="002F03EA">
              <w:rPr>
                <w:rFonts w:asciiTheme="minorEastAsia" w:eastAsiaTheme="minorEastAsia" w:hAnsiTheme="minorEastAsia" w:cstheme="minorEastAsia"/>
                <w:sz w:val="24"/>
              </w:rPr>
              <w:t>分。</w:t>
            </w:r>
          </w:p>
          <w:p w14:paraId="71879CA9" w14:textId="424BFD8A"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供应商提供与本项目相关的专利证书或软件著作权证书，每提供一个得</w:t>
            </w:r>
            <w:r w:rsidRPr="002F03EA">
              <w:rPr>
                <w:rFonts w:asciiTheme="minorEastAsia" w:eastAsiaTheme="minorEastAsia" w:hAnsiTheme="minorEastAsia" w:cstheme="minorEastAsia"/>
                <w:sz w:val="24"/>
              </w:rPr>
              <w:t>1分，最高得</w:t>
            </w:r>
            <w:r w:rsidR="00D015EA"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7A91F900" w14:textId="5B752B46" w:rsidR="00DE1729" w:rsidRPr="002F03EA" w:rsidRDefault="00D015EA">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w:t>
            </w:r>
          </w:p>
        </w:tc>
      </w:tr>
      <w:tr w:rsidR="002F03EA" w:rsidRPr="002F03EA" w14:paraId="7A263ABD"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41FAA92" w14:textId="77777777" w:rsidR="00DE1729" w:rsidRPr="002F03EA" w:rsidRDefault="007F01A6" w:rsidP="00CD24B5">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服务团队</w:t>
            </w:r>
          </w:p>
        </w:tc>
        <w:tc>
          <w:tcPr>
            <w:tcW w:w="6946" w:type="dxa"/>
            <w:tcBorders>
              <w:top w:val="single" w:sz="4" w:space="0" w:color="auto"/>
              <w:left w:val="single" w:sz="4" w:space="0" w:color="auto"/>
              <w:bottom w:val="single" w:sz="4" w:space="0" w:color="auto"/>
              <w:right w:val="single" w:sz="4" w:space="0" w:color="auto"/>
            </w:tcBorders>
            <w:vAlign w:val="center"/>
          </w:tcPr>
          <w:p w14:paraId="6DDF7981" w14:textId="77777777" w:rsidR="00DE1729" w:rsidRPr="002F03EA" w:rsidRDefault="007F01A6" w:rsidP="00CD24B5">
            <w:pPr>
              <w:pStyle w:val="Default"/>
              <w:widowControl/>
              <w:spacing w:line="276" w:lineRule="auto"/>
              <w:rPr>
                <w:rFonts w:asciiTheme="minorEastAsia" w:eastAsiaTheme="minorEastAsia" w:hAnsiTheme="minorEastAsia" w:cstheme="minorEastAsia"/>
                <w:color w:val="auto"/>
                <w:kern w:val="2"/>
              </w:rPr>
            </w:pPr>
            <w:r w:rsidRPr="002F03EA">
              <w:rPr>
                <w:rFonts w:asciiTheme="minorEastAsia" w:eastAsiaTheme="minorEastAsia" w:hAnsiTheme="minorEastAsia" w:cstheme="minorEastAsia" w:hint="eastAsia"/>
                <w:color w:val="auto"/>
                <w:kern w:val="2"/>
              </w:rPr>
              <w:t>评标委员会根据投标人标书中提供的服务团队的综合素质和人员配置情况及其合理性等方面进行综合评分：</w:t>
            </w:r>
          </w:p>
          <w:p w14:paraId="31453B3B" w14:textId="77777777" w:rsidR="00DE1729" w:rsidRPr="002F03EA" w:rsidRDefault="007F01A6" w:rsidP="00CD24B5">
            <w:pPr>
              <w:pStyle w:val="Default"/>
              <w:widowControl/>
              <w:spacing w:line="276" w:lineRule="auto"/>
              <w:rPr>
                <w:rFonts w:asciiTheme="minorEastAsia" w:eastAsiaTheme="minorEastAsia" w:hAnsiTheme="minorEastAsia" w:cstheme="minorEastAsia"/>
                <w:color w:val="auto"/>
                <w:kern w:val="2"/>
              </w:rPr>
            </w:pPr>
            <w:r w:rsidRPr="002F03EA">
              <w:rPr>
                <w:rFonts w:asciiTheme="minorEastAsia" w:eastAsiaTheme="minorEastAsia" w:hAnsiTheme="minorEastAsia" w:cstheme="minorEastAsia" w:hint="eastAsia"/>
                <w:color w:val="auto"/>
                <w:kern w:val="2"/>
              </w:rPr>
              <w:t>项目团队人员配置合理、综合素质高得</w:t>
            </w:r>
            <w:r w:rsidRPr="002F03EA">
              <w:rPr>
                <w:rFonts w:asciiTheme="minorEastAsia" w:eastAsiaTheme="minorEastAsia" w:hAnsiTheme="minorEastAsia" w:cstheme="minorEastAsia"/>
                <w:color w:val="auto"/>
                <w:kern w:val="2"/>
              </w:rPr>
              <w:t>3</w:t>
            </w:r>
            <w:r w:rsidRPr="002F03EA">
              <w:rPr>
                <w:rFonts w:asciiTheme="minorEastAsia" w:eastAsiaTheme="minorEastAsia" w:hAnsiTheme="minorEastAsia" w:cstheme="minorEastAsia" w:hint="eastAsia"/>
                <w:color w:val="auto"/>
                <w:kern w:val="2"/>
              </w:rPr>
              <w:t>分；人员配置一般、综合素质一般得</w:t>
            </w:r>
            <w:r w:rsidRPr="002F03EA">
              <w:rPr>
                <w:rFonts w:asciiTheme="minorEastAsia" w:eastAsiaTheme="minorEastAsia" w:hAnsiTheme="minorEastAsia" w:cstheme="minorEastAsia"/>
                <w:color w:val="auto"/>
                <w:kern w:val="2"/>
              </w:rPr>
              <w:t>1</w:t>
            </w:r>
            <w:r w:rsidRPr="002F03EA">
              <w:rPr>
                <w:rFonts w:asciiTheme="minorEastAsia" w:eastAsiaTheme="minorEastAsia" w:hAnsiTheme="minorEastAsia" w:cstheme="minorEastAsia" w:hint="eastAsia"/>
                <w:color w:val="auto"/>
                <w:kern w:val="2"/>
              </w:rPr>
              <w:t>分；人员配置不合理、不能满足实际需求得</w:t>
            </w:r>
            <w:r w:rsidRPr="002F03EA">
              <w:rPr>
                <w:rFonts w:asciiTheme="minorEastAsia" w:eastAsiaTheme="minorEastAsia" w:hAnsiTheme="minorEastAsia" w:cstheme="minorEastAsia"/>
                <w:color w:val="auto"/>
                <w:kern w:val="2"/>
              </w:rPr>
              <w:t>0分。</w:t>
            </w:r>
          </w:p>
        </w:tc>
        <w:tc>
          <w:tcPr>
            <w:tcW w:w="1008" w:type="dxa"/>
            <w:tcBorders>
              <w:top w:val="single" w:sz="4" w:space="0" w:color="auto"/>
              <w:left w:val="single" w:sz="4" w:space="0" w:color="auto"/>
              <w:bottom w:val="single" w:sz="4" w:space="0" w:color="auto"/>
              <w:right w:val="single" w:sz="4" w:space="0" w:color="auto"/>
            </w:tcBorders>
            <w:vAlign w:val="center"/>
          </w:tcPr>
          <w:p w14:paraId="47FE1987" w14:textId="77777777" w:rsidR="00DE1729" w:rsidRPr="002F03EA" w:rsidRDefault="007F01A6" w:rsidP="00CD24B5">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p>
        </w:tc>
      </w:tr>
      <w:tr w:rsidR="002F03EA" w:rsidRPr="002F03EA" w14:paraId="533A221F"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7A857AD"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项目实施方案</w:t>
            </w:r>
          </w:p>
        </w:tc>
        <w:tc>
          <w:tcPr>
            <w:tcW w:w="6946" w:type="dxa"/>
            <w:tcBorders>
              <w:top w:val="single" w:sz="4" w:space="0" w:color="auto"/>
              <w:left w:val="single" w:sz="4" w:space="0" w:color="auto"/>
              <w:bottom w:val="single" w:sz="4" w:space="0" w:color="auto"/>
              <w:right w:val="single" w:sz="4" w:space="0" w:color="auto"/>
            </w:tcBorders>
            <w:vAlign w:val="center"/>
          </w:tcPr>
          <w:p w14:paraId="00385ACC" w14:textId="77777777"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sidRPr="002F03EA">
              <w:rPr>
                <w:rFonts w:asciiTheme="minorEastAsia" w:eastAsiaTheme="minorEastAsia" w:hAnsiTheme="minorEastAsia" w:cstheme="minorEastAsia"/>
                <w:sz w:val="24"/>
              </w:rPr>
              <w:t>5分；项目方案内容充实，针对性一般得3分；项目实施方案内容叙述简单、针对性差，得1分。</w:t>
            </w:r>
          </w:p>
        </w:tc>
        <w:tc>
          <w:tcPr>
            <w:tcW w:w="1008" w:type="dxa"/>
            <w:tcBorders>
              <w:top w:val="single" w:sz="4" w:space="0" w:color="auto"/>
              <w:left w:val="single" w:sz="4" w:space="0" w:color="auto"/>
              <w:bottom w:val="single" w:sz="4" w:space="0" w:color="auto"/>
              <w:right w:val="single" w:sz="4" w:space="0" w:color="auto"/>
            </w:tcBorders>
            <w:vAlign w:val="center"/>
          </w:tcPr>
          <w:p w14:paraId="0CFFFA83" w14:textId="77777777" w:rsidR="00DE1729" w:rsidRPr="002F03EA" w:rsidRDefault="007F01A6">
            <w:pPr>
              <w:widowControl/>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w:t>
            </w:r>
          </w:p>
        </w:tc>
      </w:tr>
      <w:tr w:rsidR="002F03EA" w:rsidRPr="002F03EA" w14:paraId="4529994A"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83BDFC2" w14:textId="77777777" w:rsidR="00DE1729" w:rsidRPr="002F03EA" w:rsidRDefault="007F01A6">
            <w:pPr>
              <w:widowControl/>
              <w:spacing w:line="276" w:lineRule="auto"/>
              <w:jc w:val="center"/>
              <w:rPr>
                <w:rFonts w:asciiTheme="minorEastAsia" w:eastAsiaTheme="minorEastAsia" w:hAnsiTheme="minorEastAsia"/>
                <w:sz w:val="24"/>
              </w:rPr>
            </w:pPr>
            <w:r w:rsidRPr="002F03EA">
              <w:rPr>
                <w:rFonts w:asciiTheme="minorEastAsia" w:eastAsiaTheme="minorEastAsia" w:hAnsiTheme="minorEastAsia" w:hint="eastAsia"/>
                <w:sz w:val="24"/>
              </w:rPr>
              <w:t>数据结构存储方案</w:t>
            </w:r>
          </w:p>
        </w:tc>
        <w:tc>
          <w:tcPr>
            <w:tcW w:w="6946" w:type="dxa"/>
            <w:tcBorders>
              <w:top w:val="single" w:sz="4" w:space="0" w:color="auto"/>
              <w:left w:val="single" w:sz="4" w:space="0" w:color="auto"/>
              <w:bottom w:val="single" w:sz="4" w:space="0" w:color="auto"/>
              <w:right w:val="single" w:sz="4" w:space="0" w:color="auto"/>
            </w:tcBorders>
            <w:vAlign w:val="center"/>
          </w:tcPr>
          <w:p w14:paraId="2C040499" w14:textId="77777777" w:rsidR="00DE1729" w:rsidRPr="002F03EA" w:rsidRDefault="007F01A6">
            <w:pPr>
              <w:widowControl/>
              <w:jc w:val="left"/>
              <w:rPr>
                <w:rFonts w:asciiTheme="minorEastAsia" w:eastAsiaTheme="minorEastAsia" w:hAnsiTheme="minorEastAsia"/>
                <w:sz w:val="24"/>
              </w:rPr>
            </w:pPr>
            <w:r w:rsidRPr="002F03EA">
              <w:rPr>
                <w:rFonts w:asciiTheme="minorEastAsia" w:eastAsiaTheme="minorEastAsia" w:hAnsiTheme="minorEastAsia" w:hint="eastAsia"/>
                <w:sz w:val="24"/>
              </w:rPr>
              <w:t>数据结构存储方案详实合理得5分；数据结构存储方案较好得3分；数据结构存储方案一般得1分；未提供的不得分。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31312372" w14:textId="77777777" w:rsidR="00DE1729" w:rsidRPr="002F03EA" w:rsidRDefault="007F01A6">
            <w:pPr>
              <w:widowControl/>
              <w:jc w:val="center"/>
              <w:rPr>
                <w:rFonts w:asciiTheme="minorEastAsia" w:eastAsiaTheme="minorEastAsia" w:hAnsiTheme="minorEastAsia"/>
                <w:sz w:val="24"/>
              </w:rPr>
            </w:pPr>
            <w:r w:rsidRPr="002F03EA">
              <w:rPr>
                <w:rFonts w:asciiTheme="minorEastAsia" w:eastAsiaTheme="minorEastAsia" w:hAnsiTheme="minorEastAsia" w:hint="eastAsia"/>
                <w:sz w:val="24"/>
              </w:rPr>
              <w:t>5</w:t>
            </w:r>
          </w:p>
        </w:tc>
      </w:tr>
      <w:tr w:rsidR="002F03EA" w:rsidRPr="002F03EA" w14:paraId="5F27A5ED"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67EA93A8"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项目进度计划</w:t>
            </w:r>
          </w:p>
        </w:tc>
        <w:tc>
          <w:tcPr>
            <w:tcW w:w="6946" w:type="dxa"/>
            <w:tcBorders>
              <w:top w:val="single" w:sz="4" w:space="0" w:color="auto"/>
              <w:left w:val="single" w:sz="4" w:space="0" w:color="auto"/>
              <w:bottom w:val="single" w:sz="4" w:space="0" w:color="auto"/>
              <w:right w:val="single" w:sz="4" w:space="0" w:color="auto"/>
            </w:tcBorders>
            <w:vAlign w:val="center"/>
          </w:tcPr>
          <w:p w14:paraId="2D2F83D3" w14:textId="77777777"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项目进度计划合理、详细、完全按照或优于项目交货期时间制定，得</w:t>
            </w:r>
            <w:r w:rsidRPr="002F03EA">
              <w:rPr>
                <w:rFonts w:asciiTheme="minorEastAsia" w:eastAsiaTheme="minorEastAsia" w:hAnsiTheme="minorEastAsia" w:cstheme="minorEastAsia"/>
                <w:sz w:val="24"/>
              </w:rPr>
              <w:t>5</w:t>
            </w:r>
            <w:r w:rsidRPr="002F03EA">
              <w:rPr>
                <w:rFonts w:asciiTheme="minorEastAsia" w:eastAsiaTheme="minorEastAsia" w:hAnsiTheme="minorEastAsia" w:cstheme="minorEastAsia" w:hint="eastAsia"/>
                <w:sz w:val="24"/>
              </w:rPr>
              <w:t>分；项目进度计划安排详细针对性一般得</w:t>
            </w:r>
            <w:r w:rsidRPr="002F03EA">
              <w:rPr>
                <w:rFonts w:asciiTheme="minorEastAsia" w:eastAsiaTheme="minorEastAsia" w:hAnsiTheme="minorEastAsia" w:cstheme="minorEastAsia"/>
                <w:sz w:val="24"/>
              </w:rPr>
              <w:t>3分；进度计划简单、针对性较差，得1分。</w:t>
            </w:r>
          </w:p>
        </w:tc>
        <w:tc>
          <w:tcPr>
            <w:tcW w:w="1008" w:type="dxa"/>
            <w:tcBorders>
              <w:top w:val="single" w:sz="4" w:space="0" w:color="auto"/>
              <w:left w:val="single" w:sz="4" w:space="0" w:color="auto"/>
              <w:bottom w:val="single" w:sz="4" w:space="0" w:color="auto"/>
              <w:right w:val="single" w:sz="4" w:space="0" w:color="auto"/>
            </w:tcBorders>
            <w:vAlign w:val="center"/>
          </w:tcPr>
          <w:p w14:paraId="12E10FCB" w14:textId="77777777" w:rsidR="00DE1729" w:rsidRPr="002F03EA" w:rsidRDefault="007F01A6">
            <w:pPr>
              <w:widowControl/>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w:t>
            </w:r>
          </w:p>
        </w:tc>
      </w:tr>
      <w:tr w:rsidR="002F03EA" w:rsidRPr="002F03EA" w14:paraId="4654E047"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0F15645F"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售后服务及培训</w:t>
            </w:r>
          </w:p>
        </w:tc>
        <w:tc>
          <w:tcPr>
            <w:tcW w:w="6946" w:type="dxa"/>
            <w:tcBorders>
              <w:top w:val="single" w:sz="4" w:space="0" w:color="auto"/>
              <w:left w:val="single" w:sz="4" w:space="0" w:color="auto"/>
              <w:bottom w:val="single" w:sz="4" w:space="0" w:color="auto"/>
              <w:right w:val="single" w:sz="4" w:space="0" w:color="auto"/>
            </w:tcBorders>
            <w:vAlign w:val="center"/>
          </w:tcPr>
          <w:p w14:paraId="42B839DF" w14:textId="6BA824C5" w:rsidR="00DE1729" w:rsidRPr="002F03EA" w:rsidRDefault="007F01A6">
            <w:pPr>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供应商提供的质量保证</w:t>
            </w:r>
            <w:proofErr w:type="gramStart"/>
            <w:r w:rsidRPr="002F03EA">
              <w:rPr>
                <w:rFonts w:asciiTheme="minorEastAsia" w:eastAsiaTheme="minorEastAsia" w:hAnsiTheme="minorEastAsia" w:cstheme="minorEastAsia" w:hint="eastAsia"/>
                <w:sz w:val="24"/>
              </w:rPr>
              <w:t>期满足</w:t>
            </w:r>
            <w:proofErr w:type="gramEnd"/>
            <w:r w:rsidRPr="002F03EA">
              <w:rPr>
                <w:rFonts w:asciiTheme="minorEastAsia" w:eastAsiaTheme="minorEastAsia" w:hAnsiTheme="minorEastAsia" w:cstheme="minorEastAsia" w:hint="eastAsia"/>
                <w:sz w:val="24"/>
              </w:rPr>
              <w:t>招标文件要求得</w:t>
            </w:r>
            <w:r w:rsidRPr="002F03EA">
              <w:rPr>
                <w:rFonts w:asciiTheme="minorEastAsia" w:eastAsiaTheme="minorEastAsia" w:hAnsiTheme="minorEastAsia" w:cstheme="minorEastAsia"/>
                <w:sz w:val="24"/>
              </w:rPr>
              <w:t>2分，每增加1年加1分，最高加2分。</w:t>
            </w:r>
            <w:r w:rsidR="00EF0611" w:rsidRPr="002F03EA">
              <w:rPr>
                <w:rFonts w:asciiTheme="minorEastAsia" w:eastAsiaTheme="minorEastAsia" w:hAnsiTheme="minorEastAsia" w:cstheme="minorEastAsia" w:hint="eastAsia"/>
                <w:sz w:val="24"/>
              </w:rPr>
              <w:t>不满足招标文件要求的，得0分。</w:t>
            </w:r>
          </w:p>
        </w:tc>
        <w:tc>
          <w:tcPr>
            <w:tcW w:w="1008" w:type="dxa"/>
            <w:tcBorders>
              <w:top w:val="single" w:sz="4" w:space="0" w:color="auto"/>
              <w:left w:val="single" w:sz="4" w:space="0" w:color="auto"/>
              <w:bottom w:val="single" w:sz="4" w:space="0" w:color="auto"/>
              <w:right w:val="single" w:sz="4" w:space="0" w:color="auto"/>
            </w:tcBorders>
            <w:vAlign w:val="center"/>
          </w:tcPr>
          <w:p w14:paraId="3091040B"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w:t>
            </w:r>
          </w:p>
        </w:tc>
      </w:tr>
      <w:tr w:rsidR="002F03EA" w:rsidRPr="002F03EA" w14:paraId="6D8EE72C" w14:textId="77777777">
        <w:trPr>
          <w:trHeight w:val="708"/>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412CEC2B" w14:textId="77777777" w:rsidR="00DE1729" w:rsidRPr="002F03EA" w:rsidRDefault="00DE1729">
            <w:pPr>
              <w:widowControl/>
              <w:jc w:val="center"/>
              <w:rPr>
                <w:rFonts w:asciiTheme="minorEastAsia" w:eastAsiaTheme="minorEastAsia" w:hAnsiTheme="minorEastAsia" w:cs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736D086E" w14:textId="77777777"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售后服务及培训方案合理、针对性强，得</w:t>
            </w:r>
            <w:r w:rsidRPr="002F03EA">
              <w:rPr>
                <w:rFonts w:asciiTheme="minorEastAsia" w:eastAsiaTheme="minorEastAsia" w:hAnsiTheme="minorEastAsia" w:cstheme="minorEastAsia"/>
                <w:sz w:val="24"/>
              </w:rPr>
              <w:t>3分；方案较合理、针对性一般得2分；方案不合理得0-1分。</w:t>
            </w:r>
          </w:p>
        </w:tc>
        <w:tc>
          <w:tcPr>
            <w:tcW w:w="1008" w:type="dxa"/>
            <w:tcBorders>
              <w:top w:val="single" w:sz="4" w:space="0" w:color="auto"/>
              <w:left w:val="single" w:sz="4" w:space="0" w:color="auto"/>
              <w:bottom w:val="single" w:sz="4" w:space="0" w:color="auto"/>
              <w:right w:val="single" w:sz="4" w:space="0" w:color="auto"/>
            </w:tcBorders>
            <w:vAlign w:val="center"/>
          </w:tcPr>
          <w:p w14:paraId="38E969DC"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p>
        </w:tc>
      </w:tr>
      <w:tr w:rsidR="002F03EA" w:rsidRPr="002F03EA" w14:paraId="36F9DF66"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E47836A"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388939DF" w14:textId="126FBE1B"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提供投标人近三年（</w:t>
            </w:r>
            <w:r w:rsidRPr="002F03EA">
              <w:rPr>
                <w:rFonts w:asciiTheme="minorEastAsia" w:eastAsiaTheme="minorEastAsia" w:hAnsiTheme="minorEastAsia" w:cstheme="minorEastAsia"/>
                <w:sz w:val="24"/>
              </w:rPr>
              <w:t xml:space="preserve"> 2016</w:t>
            </w:r>
            <w:r w:rsidRPr="002F03EA">
              <w:rPr>
                <w:rFonts w:asciiTheme="minorEastAsia" w:eastAsiaTheme="minorEastAsia" w:hAnsiTheme="minorEastAsia" w:cstheme="minorEastAsia" w:hint="eastAsia"/>
                <w:sz w:val="24"/>
              </w:rPr>
              <w:t>年</w:t>
            </w:r>
            <w:r w:rsidRPr="002F03EA">
              <w:rPr>
                <w:rFonts w:asciiTheme="minorEastAsia" w:eastAsiaTheme="minorEastAsia" w:hAnsiTheme="minorEastAsia" w:cstheme="minorEastAsia"/>
                <w:sz w:val="24"/>
              </w:rPr>
              <w:t xml:space="preserve">1月 1日起至投标截止日，以合同签订日期为准）实施过的与本项目相同或类似业绩。每提供一个有效业绩得2分 </w:t>
            </w:r>
            <w:r w:rsidRPr="002F03EA">
              <w:rPr>
                <w:rFonts w:asciiTheme="minorEastAsia" w:eastAsiaTheme="minorEastAsia" w:hAnsiTheme="minorEastAsia" w:cstheme="minorEastAsia" w:hint="eastAsia"/>
                <w:sz w:val="24"/>
              </w:rPr>
              <w:t>，最高得</w:t>
            </w:r>
            <w:r w:rsidR="00862022" w:rsidRPr="002F03EA">
              <w:rPr>
                <w:rFonts w:asciiTheme="minorEastAsia" w:eastAsiaTheme="minorEastAsia" w:hAnsiTheme="minorEastAsia" w:cstheme="minorEastAsia"/>
                <w:sz w:val="24"/>
              </w:rPr>
              <w:t>6</w:t>
            </w:r>
            <w:r w:rsidRPr="002F03EA">
              <w:rPr>
                <w:rFonts w:asciiTheme="minorEastAsia" w:eastAsiaTheme="minorEastAsia" w:hAnsiTheme="minorEastAsia" w:cstheme="minorEastAsia"/>
                <w:sz w:val="24"/>
              </w:rPr>
              <w:t>分。不提供或内容不符合要求，得 0分。</w:t>
            </w:r>
          </w:p>
          <w:p w14:paraId="037DFAFB" w14:textId="3FC421DE"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须提供相关业绩的合同复印件，未提供相应材料的不予认定。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14:paraId="13120FEE" w14:textId="4A900080" w:rsidR="00DE1729" w:rsidRPr="002F03EA" w:rsidRDefault="00862022">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w:t>
            </w:r>
          </w:p>
        </w:tc>
      </w:tr>
      <w:tr w:rsidR="002F03EA" w:rsidRPr="002F03EA" w14:paraId="5AEAEA57"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AFC1FE7"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资信和信誉</w:t>
            </w:r>
          </w:p>
        </w:tc>
        <w:tc>
          <w:tcPr>
            <w:tcW w:w="6946" w:type="dxa"/>
            <w:tcBorders>
              <w:top w:val="single" w:sz="4" w:space="0" w:color="auto"/>
              <w:left w:val="single" w:sz="4" w:space="0" w:color="auto"/>
              <w:bottom w:val="single" w:sz="4" w:space="0" w:color="auto"/>
              <w:right w:val="single" w:sz="4" w:space="0" w:color="auto"/>
            </w:tcBorders>
            <w:vAlign w:val="center"/>
          </w:tcPr>
          <w:p w14:paraId="25609E36" w14:textId="77777777"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综合考虑投标人公司信誉、经营状况、技术状况、履约能力等</w:t>
            </w:r>
            <w:r w:rsidRPr="002F03EA">
              <w:rPr>
                <w:rFonts w:asciiTheme="minorEastAsia" w:eastAsiaTheme="minorEastAsia" w:hAnsiTheme="minorEastAsia" w:cstheme="minorEastAsia"/>
                <w:sz w:val="24"/>
              </w:rPr>
              <w:t>,信誉良好、经营状况优良无亏损、技术先进、履约能力优秀得3分；</w:t>
            </w:r>
          </w:p>
          <w:p w14:paraId="06A2476D" w14:textId="77777777"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信誉良好、技术较先进、履约能力良好得</w:t>
            </w:r>
            <w:r w:rsidRPr="002F03EA">
              <w:rPr>
                <w:rFonts w:asciiTheme="minorEastAsia" w:eastAsiaTheme="minorEastAsia" w:hAnsiTheme="minorEastAsia" w:cstheme="minorEastAsia"/>
                <w:sz w:val="24"/>
              </w:rPr>
              <w:t>2分；</w:t>
            </w:r>
          </w:p>
          <w:p w14:paraId="1A9AD0DB" w14:textId="77777777"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信誉一般、技术一般、履约能力一般得</w:t>
            </w:r>
            <w:r w:rsidRPr="002F03EA">
              <w:rPr>
                <w:rFonts w:asciiTheme="minorEastAsia" w:eastAsiaTheme="minorEastAsia" w:hAnsiTheme="minorEastAsia" w:cstheme="minorEastAsia"/>
                <w:sz w:val="24"/>
              </w:rPr>
              <w:t>1分；</w:t>
            </w:r>
          </w:p>
          <w:p w14:paraId="404B1423" w14:textId="77777777"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信誉较差、亏损经营、技术落后、履约能力差得</w:t>
            </w:r>
            <w:r w:rsidRPr="002F03EA">
              <w:rPr>
                <w:rFonts w:asciiTheme="minorEastAsia" w:eastAsiaTheme="minorEastAsia" w:hAnsiTheme="minorEastAsia" w:cstheme="minorEastAsia"/>
                <w:sz w:val="24"/>
              </w:rPr>
              <w:t>0分。</w:t>
            </w:r>
          </w:p>
          <w:p w14:paraId="1B504D7F" w14:textId="77777777"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只提供银行资信证明得</w:t>
            </w:r>
            <w:r w:rsidRPr="002F03EA">
              <w:rPr>
                <w:rFonts w:asciiTheme="minorEastAsia" w:eastAsiaTheme="minorEastAsia" w:hAnsiTheme="minorEastAsia" w:cstheme="minorEastAsia"/>
                <w:sz w:val="24"/>
              </w:rPr>
              <w:t>1分</w:t>
            </w:r>
          </w:p>
        </w:tc>
        <w:tc>
          <w:tcPr>
            <w:tcW w:w="1008" w:type="dxa"/>
            <w:tcBorders>
              <w:top w:val="single" w:sz="4" w:space="0" w:color="auto"/>
              <w:left w:val="single" w:sz="4" w:space="0" w:color="auto"/>
              <w:bottom w:val="single" w:sz="4" w:space="0" w:color="auto"/>
              <w:right w:val="single" w:sz="4" w:space="0" w:color="auto"/>
            </w:tcBorders>
            <w:vAlign w:val="center"/>
          </w:tcPr>
          <w:p w14:paraId="72B9BF40"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p>
        </w:tc>
      </w:tr>
      <w:tr w:rsidR="002F03EA" w:rsidRPr="002F03EA" w14:paraId="3C5A9E88"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012D019F"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14:paraId="36A3E776" w14:textId="51CBE468" w:rsidR="00DE1729" w:rsidRPr="002F03EA" w:rsidRDefault="007F01A6">
            <w:pPr>
              <w:widowControl/>
              <w:spacing w:line="276"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文件应装订牢固、目录清楚、文件资料印刷清晰、页码准确、双面打印，</w:t>
            </w:r>
            <w:proofErr w:type="gramStart"/>
            <w:r w:rsidRPr="002F03EA">
              <w:rPr>
                <w:rFonts w:asciiTheme="minorEastAsia" w:eastAsiaTheme="minorEastAsia" w:hAnsiTheme="minorEastAsia" w:cstheme="minorEastAsia" w:hint="eastAsia"/>
                <w:sz w:val="24"/>
              </w:rPr>
              <w:t>完全</w:t>
            </w:r>
            <w:r w:rsidR="00D015EA" w:rsidRPr="002F03EA">
              <w:rPr>
                <w:rFonts w:asciiTheme="minorEastAsia" w:eastAsiaTheme="minorEastAsia" w:hAnsiTheme="minorEastAsia" w:cstheme="minorEastAsia" w:hint="eastAsia"/>
                <w:sz w:val="24"/>
              </w:rPr>
              <w:t>响应</w:t>
            </w:r>
            <w:proofErr w:type="gramEnd"/>
            <w:r w:rsidRPr="002F03EA">
              <w:rPr>
                <w:rFonts w:asciiTheme="minorEastAsia" w:eastAsiaTheme="minorEastAsia" w:hAnsiTheme="minorEastAsia" w:cstheme="minorEastAsia" w:hint="eastAsia"/>
                <w:sz w:val="24"/>
              </w:rPr>
              <w:t>招标文件要求提供相关资料、表格等，得</w:t>
            </w:r>
            <w:r w:rsidR="00D015EA" w:rsidRPr="002F03EA">
              <w:rPr>
                <w:rFonts w:asciiTheme="minorEastAsia" w:eastAsiaTheme="minorEastAsia" w:hAnsiTheme="minorEastAsia" w:cstheme="minorEastAsia" w:hint="eastAsia"/>
                <w:sz w:val="24"/>
              </w:rPr>
              <w:t>2</w:t>
            </w:r>
            <w:r w:rsidRPr="002F03EA">
              <w:rPr>
                <w:rFonts w:asciiTheme="minorEastAsia" w:eastAsiaTheme="minorEastAsia" w:hAnsiTheme="minorEastAsia" w:cstheme="minorEastAsia"/>
                <w:sz w:val="24"/>
              </w:rPr>
              <w:t>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48F36446" w14:textId="0C4E1A8E" w:rsidR="00DE1729" w:rsidRPr="002F03EA" w:rsidRDefault="00D015EA">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p>
        </w:tc>
      </w:tr>
      <w:tr w:rsidR="002F03EA" w:rsidRPr="002F03EA" w14:paraId="7D96C02B"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7B809DB8"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lastRenderedPageBreak/>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102FA5A4" w14:textId="3C17D97E" w:rsidR="00DE1729" w:rsidRPr="002F03EA" w:rsidRDefault="007F01A6">
            <w:pPr>
              <w:widowControl/>
              <w:spacing w:line="360" w:lineRule="auto"/>
              <w:jc w:val="left"/>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投标人提供</w:t>
            </w:r>
            <w:r w:rsidR="00DF7203" w:rsidRPr="002F03EA">
              <w:rPr>
                <w:rFonts w:asciiTheme="minorEastAsia" w:eastAsiaTheme="minorEastAsia" w:hAnsiTheme="minorEastAsia" w:cstheme="minorEastAsia" w:hint="eastAsia"/>
                <w:kern w:val="0"/>
                <w:sz w:val="24"/>
              </w:rPr>
              <w:t>的</w:t>
            </w:r>
            <w:r w:rsidRPr="002F03EA">
              <w:rPr>
                <w:rFonts w:asciiTheme="minorEastAsia" w:eastAsiaTheme="minorEastAsia" w:hAnsiTheme="minorEastAsia" w:cstheme="minorEastAsia" w:hint="eastAsia"/>
                <w:kern w:val="0"/>
                <w:sz w:val="24"/>
              </w:rPr>
              <w:t>产品列入“节能产品政府采购品目清单”中规定优先采购产品的，每个产品得</w:t>
            </w:r>
            <w:r w:rsidRPr="002F03EA">
              <w:rPr>
                <w:rFonts w:asciiTheme="minorEastAsia" w:eastAsiaTheme="minorEastAsia" w:hAnsiTheme="minorEastAsia" w:cstheme="minorEastAsia"/>
                <w:kern w:val="0"/>
                <w:sz w:val="24"/>
              </w:rPr>
              <w:t>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0EF2398E"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p>
        </w:tc>
      </w:tr>
      <w:tr w:rsidR="002F03EA" w:rsidRPr="002F03EA" w14:paraId="528BC5FC" w14:textId="77777777">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1B572BAF" w14:textId="77777777" w:rsidR="00DE1729" w:rsidRPr="002F03EA" w:rsidRDefault="00DE1729">
            <w:pPr>
              <w:widowControl/>
              <w:jc w:val="center"/>
              <w:rPr>
                <w:rFonts w:asciiTheme="minorEastAsia" w:eastAsiaTheme="minorEastAsia" w:hAnsiTheme="minorEastAsia" w:cs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7A338800" w14:textId="77777777" w:rsidR="00DE1729" w:rsidRPr="002F03EA" w:rsidRDefault="007F01A6">
            <w:pPr>
              <w:widowControl/>
              <w:spacing w:line="360" w:lineRule="auto"/>
              <w:jc w:val="left"/>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投标人提供产品列入</w:t>
            </w:r>
            <w:r w:rsidRPr="002F03EA">
              <w:rPr>
                <w:rFonts w:asciiTheme="minorEastAsia" w:eastAsiaTheme="minorEastAsia" w:hAnsiTheme="minorEastAsia" w:cstheme="minorEastAsia"/>
                <w:kern w:val="0"/>
                <w:sz w:val="24"/>
              </w:rPr>
              <w:t xml:space="preserve"> </w:t>
            </w:r>
            <w:r w:rsidRPr="002F03EA">
              <w:rPr>
                <w:rFonts w:asciiTheme="minorEastAsia" w:eastAsiaTheme="minorEastAsia" w:hAnsiTheme="minorEastAsia" w:cstheme="minorEastAsia" w:hint="eastAsia"/>
                <w:kern w:val="0"/>
                <w:sz w:val="24"/>
              </w:rPr>
              <w:t>“环境标志产品政府采购品目清单”中，属于优先采购的环保产品的，每个产品得</w:t>
            </w:r>
            <w:r w:rsidRPr="002F03EA">
              <w:rPr>
                <w:rFonts w:asciiTheme="minorEastAsia" w:eastAsiaTheme="minorEastAsia" w:hAnsiTheme="minorEastAsia" w:cstheme="minorEastAsia"/>
                <w:kern w:val="0"/>
                <w:sz w:val="24"/>
              </w:rPr>
              <w:t>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25F56761" w14:textId="77777777" w:rsidR="00DE1729" w:rsidRPr="002F03EA" w:rsidRDefault="007F01A6">
            <w:pPr>
              <w:widowControl/>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p>
        </w:tc>
      </w:tr>
    </w:tbl>
    <w:p w14:paraId="573734E7" w14:textId="77777777" w:rsidR="00DE1729" w:rsidRPr="002F03EA" w:rsidRDefault="007F01A6">
      <w:pPr>
        <w:widowControl/>
        <w:spacing w:line="360" w:lineRule="auto"/>
        <w:jc w:val="left"/>
        <w:rPr>
          <w:rFonts w:asciiTheme="minorEastAsia" w:eastAsiaTheme="minorEastAsia" w:hAnsiTheme="minorEastAsia" w:cstheme="minorEastAsia"/>
          <w:kern w:val="0"/>
          <w:szCs w:val="21"/>
        </w:rPr>
      </w:pPr>
      <w:r w:rsidRPr="002F03EA">
        <w:rPr>
          <w:rFonts w:asciiTheme="minorEastAsia" w:eastAsiaTheme="minorEastAsia" w:hAnsiTheme="minorEastAsia" w:cstheme="minorEastAsia" w:hint="eastAsia"/>
          <w:b/>
          <w:szCs w:val="21"/>
        </w:rPr>
        <w:t>注：</w:t>
      </w:r>
      <w:r w:rsidRPr="002F03EA">
        <w:rPr>
          <w:rFonts w:asciiTheme="minorEastAsia" w:eastAsiaTheme="minorEastAsia" w:hAnsiTheme="minorEastAsia" w:cstheme="minorEastAsia"/>
          <w:b/>
          <w:szCs w:val="21"/>
        </w:rPr>
        <w:t xml:space="preserve">1. </w:t>
      </w:r>
      <w:r w:rsidRPr="002F03EA">
        <w:rPr>
          <w:rFonts w:asciiTheme="minorEastAsia" w:eastAsiaTheme="minorEastAsia" w:hAnsiTheme="minorEastAsia" w:cstheme="minorEastAsia" w:hint="eastAsia"/>
          <w:kern w:val="0"/>
          <w:szCs w:val="21"/>
        </w:rPr>
        <w:t>根据《工业和信息化部、国家统计局、国家发展和改革委员会、财政部关于印发中小企业划型标准规定的通知》（工信部联企业</w:t>
      </w:r>
      <w:r w:rsidRPr="002F03EA">
        <w:rPr>
          <w:rFonts w:asciiTheme="minorEastAsia" w:eastAsiaTheme="minorEastAsia" w:hAnsiTheme="minorEastAsia"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7BF57262" w14:textId="77777777" w:rsidR="00DE1729" w:rsidRPr="002F03EA" w:rsidRDefault="007F01A6">
      <w:pPr>
        <w:pStyle w:val="af4"/>
        <w:tabs>
          <w:tab w:val="left" w:pos="1275"/>
          <w:tab w:val="left" w:pos="1440"/>
          <w:tab w:val="left" w:pos="1620"/>
        </w:tabs>
        <w:spacing w:line="360" w:lineRule="auto"/>
        <w:rPr>
          <w:rFonts w:asciiTheme="minorEastAsia" w:eastAsiaTheme="minorEastAsia" w:hAnsiTheme="minorEastAsia" w:cstheme="minorEastAsia"/>
        </w:rPr>
      </w:pPr>
      <w:r w:rsidRPr="002F03EA">
        <w:rPr>
          <w:rFonts w:asciiTheme="minorEastAsia" w:eastAsiaTheme="minorEastAsia" w:hAnsiTheme="minorEastAsia" w:cstheme="minorEastAsia" w:hint="eastAsia"/>
        </w:rPr>
        <w:t>（</w:t>
      </w:r>
      <w:r w:rsidRPr="002F03EA">
        <w:rPr>
          <w:rFonts w:asciiTheme="minorEastAsia" w:eastAsiaTheme="minorEastAsia" w:hAnsiTheme="minorEastAsia" w:cstheme="minorEastAsia"/>
        </w:rPr>
        <w:t>1）监狱企业投标视同小型、微型企业，须</w:t>
      </w:r>
      <w:r w:rsidRPr="002F03EA">
        <w:rPr>
          <w:rFonts w:asciiTheme="minorEastAsia" w:eastAsiaTheme="minorEastAsia" w:hAnsiTheme="minorEastAsia" w:cstheme="minorEastAsia" w:hint="eastAsia"/>
          <w:kern w:val="0"/>
        </w:rPr>
        <w:t>填写招标文件第九章规定的“中小企业声明函”并提供由省级以上</w:t>
      </w:r>
      <w:r w:rsidRPr="002F03EA">
        <w:rPr>
          <w:rFonts w:asciiTheme="minorEastAsia" w:eastAsiaTheme="minorEastAsia" w:hAnsiTheme="minorEastAsia" w:cstheme="minorEastAsia" w:hint="eastAsia"/>
        </w:rPr>
        <w:t>监狱管理局、戒毒管理局（含新疆生产建设兵团）出具的属于监狱企业的证明文件复印件</w:t>
      </w:r>
      <w:r w:rsidRPr="002F03EA">
        <w:rPr>
          <w:rFonts w:asciiTheme="minorEastAsia" w:eastAsiaTheme="minorEastAsia" w:hAnsiTheme="minorEastAsia" w:cstheme="minorEastAsia" w:hint="eastAsia"/>
          <w:kern w:val="0"/>
        </w:rPr>
        <w:t>，否则不考虑价格扣除</w:t>
      </w:r>
      <w:r w:rsidRPr="002F03EA">
        <w:rPr>
          <w:rFonts w:asciiTheme="minorEastAsia" w:eastAsiaTheme="minorEastAsia" w:hAnsiTheme="minorEastAsia" w:cstheme="minorEastAsia" w:hint="eastAsia"/>
        </w:rPr>
        <w:t>。</w:t>
      </w:r>
    </w:p>
    <w:p w14:paraId="12320C18" w14:textId="77777777" w:rsidR="00DE1729" w:rsidRPr="002F03EA" w:rsidRDefault="007F01A6">
      <w:pPr>
        <w:pStyle w:val="af4"/>
        <w:tabs>
          <w:tab w:val="left" w:pos="1275"/>
          <w:tab w:val="left" w:pos="1440"/>
          <w:tab w:val="left" w:pos="1620"/>
        </w:tabs>
        <w:spacing w:line="360" w:lineRule="auto"/>
        <w:rPr>
          <w:rFonts w:asciiTheme="minorEastAsia" w:eastAsiaTheme="minorEastAsia" w:hAnsiTheme="minorEastAsia" w:cstheme="minorEastAsia"/>
          <w:kern w:val="0"/>
        </w:rPr>
      </w:pPr>
      <w:r w:rsidRPr="002F03EA">
        <w:rPr>
          <w:rFonts w:asciiTheme="minorEastAsia" w:eastAsiaTheme="minorEastAsia" w:hAnsiTheme="minorEastAsia" w:cstheme="minorEastAsia" w:hint="eastAsia"/>
          <w:kern w:val="0"/>
        </w:rPr>
        <w:t>（</w:t>
      </w:r>
      <w:r w:rsidRPr="002F03EA">
        <w:rPr>
          <w:rFonts w:asciiTheme="minorEastAsia" w:eastAsiaTheme="minorEastAsia" w:hAnsiTheme="minorEastAsia" w:cstheme="minorEastAsia"/>
          <w:kern w:val="0"/>
        </w:rPr>
        <w:t>2）残疾人福利性单位</w:t>
      </w:r>
      <w:r w:rsidRPr="002F03EA">
        <w:rPr>
          <w:rFonts w:asciiTheme="minorEastAsia" w:eastAsiaTheme="minorEastAsia" w:hAnsiTheme="minorEastAsia" w:cstheme="minorEastAsia" w:hint="eastAsia"/>
          <w:kern w:val="0"/>
        </w:rPr>
        <w:t>投标</w:t>
      </w:r>
      <w:r w:rsidRPr="002F03EA">
        <w:rPr>
          <w:rFonts w:asciiTheme="minorEastAsia" w:eastAsiaTheme="minorEastAsia" w:hAnsiTheme="minorEastAsia" w:cstheme="minorEastAsia"/>
          <w:kern w:val="0"/>
        </w:rPr>
        <w:t>视同小型、微型企业</w:t>
      </w:r>
      <w:r w:rsidRPr="002F03EA">
        <w:rPr>
          <w:rFonts w:asciiTheme="minorEastAsia" w:eastAsiaTheme="minorEastAsia" w:hAnsiTheme="minorEastAsia" w:cstheme="minorEastAsia" w:hint="eastAsia"/>
          <w:kern w:val="0"/>
        </w:rPr>
        <w:t>，须填写招标文件第九章规定的“</w:t>
      </w:r>
      <w:r w:rsidRPr="002F03EA">
        <w:rPr>
          <w:rFonts w:asciiTheme="minorEastAsia" w:eastAsiaTheme="minorEastAsia" w:hAnsiTheme="minorEastAsia" w:cstheme="minorEastAsia"/>
          <w:kern w:val="0"/>
        </w:rPr>
        <w:t>残疾人福利性单位声明函</w:t>
      </w:r>
      <w:r w:rsidRPr="002F03EA">
        <w:rPr>
          <w:rFonts w:asciiTheme="minorEastAsia" w:eastAsiaTheme="minorEastAsia" w:hAnsiTheme="minorEastAsia" w:cstheme="minorEastAsia" w:hint="eastAsia"/>
          <w:kern w:val="0"/>
        </w:rPr>
        <w:t>”，否则不考虑价格扣除。</w:t>
      </w:r>
      <w:r w:rsidRPr="002F03EA">
        <w:rPr>
          <w:rFonts w:asciiTheme="minorEastAsia" w:eastAsiaTheme="minorEastAsia" w:hAnsiTheme="minorEastAsia" w:cstheme="minorEastAsia"/>
          <w:b/>
        </w:rPr>
        <w:t>残疾人福利性单位属于小型、微型企业的，不重复享受政策。</w:t>
      </w:r>
    </w:p>
    <w:p w14:paraId="2506BD2D" w14:textId="77777777" w:rsidR="00DE1729" w:rsidRPr="002F03EA" w:rsidRDefault="007F01A6">
      <w:pPr>
        <w:widowControl/>
        <w:spacing w:line="360" w:lineRule="auto"/>
        <w:jc w:val="left"/>
        <w:rPr>
          <w:rFonts w:asciiTheme="minorEastAsia" w:eastAsiaTheme="minorEastAsia" w:hAnsiTheme="minorEastAsia" w:cstheme="minorEastAsia"/>
          <w:b/>
        </w:rPr>
      </w:pPr>
      <w:bookmarkStart w:id="115" w:name="_Hlk8041126"/>
      <w:r w:rsidRPr="002F03EA">
        <w:rPr>
          <w:rFonts w:asciiTheme="minorEastAsia" w:eastAsiaTheme="minorEastAsia" w:hAnsiTheme="minorEastAsia" w:cstheme="minorEastAsia"/>
          <w:b/>
        </w:rPr>
        <w:t>2</w:t>
      </w:r>
      <w:r w:rsidRPr="002F03EA">
        <w:rPr>
          <w:rFonts w:asciiTheme="minorEastAsia" w:eastAsiaTheme="minorEastAsia" w:hAnsiTheme="minorEastAsia" w:cstheme="minorEastAsia" w:hint="eastAsia"/>
          <w:b/>
        </w:rPr>
        <w:t>．</w:t>
      </w:r>
      <w:r w:rsidRPr="002F03EA">
        <w:rPr>
          <w:rFonts w:asciiTheme="minorEastAsia" w:eastAsiaTheme="minorEastAsia" w:hAnsiTheme="minorEastAsia" w:cstheme="minorEastAsia"/>
          <w:b/>
        </w:rPr>
        <w:t>节能</w:t>
      </w:r>
      <w:r w:rsidRPr="002F03EA">
        <w:rPr>
          <w:rFonts w:asciiTheme="minorEastAsia" w:eastAsiaTheme="minorEastAsia" w:hAnsiTheme="minorEastAsia" w:cstheme="minorEastAsia" w:hint="eastAsia"/>
          <w:b/>
        </w:rPr>
        <w:t>、环保</w:t>
      </w:r>
      <w:r w:rsidRPr="002F03EA">
        <w:rPr>
          <w:rFonts w:asciiTheme="minorEastAsia" w:eastAsiaTheme="minorEastAsia" w:hAnsiTheme="minorEastAsia" w:cstheme="minorEastAsia"/>
          <w:b/>
        </w:rPr>
        <w:t>产品</w:t>
      </w:r>
    </w:p>
    <w:p w14:paraId="0E9433A1" w14:textId="77777777" w:rsidR="00DE1729" w:rsidRPr="002F03EA"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2F03EA">
        <w:rPr>
          <w:rFonts w:asciiTheme="minorEastAsia" w:eastAsiaTheme="minorEastAsia" w:hAnsiTheme="minorEastAsia"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668D5784" w14:textId="4A3588C0" w:rsidR="00DE1729" w:rsidRPr="002F03EA"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2F03EA">
        <w:rPr>
          <w:rFonts w:asciiTheme="minorEastAsia" w:eastAsiaTheme="minorEastAsia" w:hAnsiTheme="minorEastAsia" w:cstheme="minorEastAsia" w:hint="eastAsia"/>
          <w:kern w:val="0"/>
          <w:szCs w:val="21"/>
        </w:rPr>
        <w:t>如采购人所采购的设备不涉及政府强制采购节能产品的，</w:t>
      </w:r>
      <w:r w:rsidRPr="002F03EA">
        <w:rPr>
          <w:rFonts w:asciiTheme="minorEastAsia" w:eastAsiaTheme="minorEastAsia" w:hAnsiTheme="minorEastAsia" w:cstheme="minorEastAsia" w:hint="eastAsia"/>
          <w:kern w:val="0"/>
        </w:rPr>
        <w:t>供应商提供的产品中属于</w:t>
      </w:r>
      <w:r w:rsidRPr="002F03EA">
        <w:rPr>
          <w:rFonts w:asciiTheme="minorEastAsia" w:eastAsiaTheme="minorEastAsia" w:hAnsiTheme="minorEastAsia" w:cstheme="minorEastAsia" w:hint="eastAsia"/>
          <w:kern w:val="0"/>
          <w:szCs w:val="21"/>
        </w:rPr>
        <w:t>节能产品</w:t>
      </w:r>
      <w:r w:rsidRPr="002F03EA">
        <w:rPr>
          <w:rFonts w:asciiTheme="minorEastAsia" w:eastAsiaTheme="minorEastAsia" w:hAnsiTheme="minorEastAsia" w:cstheme="minorEastAsia"/>
          <w:kern w:val="0"/>
          <w:szCs w:val="21"/>
        </w:rPr>
        <w:t>/环境标志产品政府采购品目清单</w:t>
      </w:r>
      <w:r w:rsidRPr="002F03EA">
        <w:rPr>
          <w:rFonts w:asciiTheme="minorEastAsia" w:eastAsiaTheme="minorEastAsia" w:hAnsiTheme="minorEastAsia" w:cstheme="minorEastAsia" w:hint="eastAsia"/>
          <w:kern w:val="0"/>
        </w:rPr>
        <w:t>中优先采购的，应提供国家确定的认证机构出具的、处于有效期之内的节能产品</w:t>
      </w:r>
      <w:r w:rsidRPr="002F03EA">
        <w:rPr>
          <w:rFonts w:asciiTheme="minorEastAsia" w:eastAsiaTheme="minorEastAsia" w:hAnsiTheme="minorEastAsia" w:cstheme="minorEastAsia"/>
          <w:kern w:val="0"/>
        </w:rPr>
        <w:t>/环境标志产品认证证书</w:t>
      </w:r>
      <w:r w:rsidR="005579F9" w:rsidRPr="002F03EA">
        <w:rPr>
          <w:rFonts w:asciiTheme="minorEastAsia" w:eastAsiaTheme="minorEastAsia" w:hAnsiTheme="minorEastAsia" w:cstheme="minorEastAsia" w:hint="eastAsia"/>
          <w:kern w:val="0"/>
        </w:rPr>
        <w:t>复印件并加盖公章</w:t>
      </w:r>
      <w:r w:rsidRPr="002F03EA">
        <w:rPr>
          <w:rFonts w:asciiTheme="minorEastAsia" w:eastAsiaTheme="minorEastAsia" w:hAnsiTheme="minorEastAsia" w:cstheme="minorEastAsia"/>
          <w:kern w:val="0"/>
        </w:rPr>
        <w:t>，按照节能、环境标志产品得分规则加分。</w:t>
      </w:r>
    </w:p>
    <w:bookmarkEnd w:id="115"/>
    <w:p w14:paraId="57634D5A" w14:textId="77777777" w:rsidR="00DE1729" w:rsidRPr="002F03EA" w:rsidRDefault="007F01A6">
      <w:pPr>
        <w:widowControl/>
        <w:jc w:val="left"/>
        <w:rPr>
          <w:rFonts w:asciiTheme="minorEastAsia" w:eastAsiaTheme="minorEastAsia" w:hAnsiTheme="minorEastAsia" w:cstheme="minorEastAsia"/>
          <w:kern w:val="0"/>
          <w:szCs w:val="21"/>
        </w:rPr>
      </w:pPr>
      <w:r w:rsidRPr="002F03EA">
        <w:rPr>
          <w:rFonts w:asciiTheme="minorEastAsia" w:eastAsiaTheme="minorEastAsia" w:hAnsiTheme="minorEastAsia" w:cstheme="minorEastAsia"/>
          <w:kern w:val="0"/>
          <w:szCs w:val="21"/>
        </w:rPr>
        <w:br w:type="page"/>
      </w:r>
    </w:p>
    <w:p w14:paraId="179B4CD7" w14:textId="77777777" w:rsidR="00DE1729" w:rsidRPr="002F03EA" w:rsidRDefault="00DE1729">
      <w:pPr>
        <w:widowControl/>
        <w:spacing w:line="360" w:lineRule="auto"/>
        <w:ind w:firstLineChars="200" w:firstLine="422"/>
        <w:jc w:val="left"/>
        <w:rPr>
          <w:rFonts w:asciiTheme="minorEastAsia" w:eastAsiaTheme="minorEastAsia" w:hAnsiTheme="minorEastAsia" w:cstheme="minorEastAsia"/>
          <w:b/>
          <w:szCs w:val="21"/>
        </w:rPr>
      </w:pPr>
    </w:p>
    <w:p w14:paraId="3BDF9119" w14:textId="77777777" w:rsidR="00DE1729" w:rsidRPr="002F03EA" w:rsidRDefault="007F01A6">
      <w:pPr>
        <w:pStyle w:val="1"/>
        <w:spacing w:line="360" w:lineRule="auto"/>
        <w:rPr>
          <w:rFonts w:asciiTheme="minorEastAsia" w:eastAsiaTheme="minorEastAsia" w:hAnsiTheme="minorEastAsia" w:cstheme="minorEastAsia"/>
          <w:sz w:val="24"/>
          <w:szCs w:val="24"/>
        </w:rPr>
      </w:pPr>
      <w:bookmarkStart w:id="116" w:name="_Toc15889724"/>
      <w:r w:rsidRPr="002F03EA">
        <w:rPr>
          <w:rFonts w:asciiTheme="minorEastAsia" w:eastAsiaTheme="minorEastAsia" w:hAnsiTheme="minorEastAsia" w:cstheme="minorEastAsia" w:hint="eastAsia"/>
          <w:sz w:val="24"/>
          <w:szCs w:val="24"/>
        </w:rPr>
        <w:t>第六章合同一般条款</w:t>
      </w:r>
      <w:bookmarkEnd w:id="114"/>
      <w:bookmarkEnd w:id="116"/>
    </w:p>
    <w:p w14:paraId="0ACE4061" w14:textId="77777777" w:rsidR="00DE1729" w:rsidRPr="002F03EA" w:rsidRDefault="007F01A6">
      <w:pPr>
        <w:pStyle w:val="3"/>
        <w:rPr>
          <w:rFonts w:cstheme="minorEastAsia"/>
        </w:rPr>
      </w:pPr>
      <w:bookmarkStart w:id="117" w:name="_Toc163893420"/>
      <w:bookmarkStart w:id="118" w:name="_Ref467379101"/>
      <w:bookmarkStart w:id="119" w:name="_Ref467379094"/>
      <w:bookmarkStart w:id="120" w:name="_Ref467379214"/>
      <w:bookmarkStart w:id="121" w:name="_Ref467379109"/>
      <w:bookmarkStart w:id="122" w:name="_Ref467378404"/>
      <w:bookmarkStart w:id="123" w:name="_Ref467378499"/>
      <w:bookmarkStart w:id="124" w:name="_Ref467379205"/>
      <w:bookmarkStart w:id="125" w:name="_Toc487900349"/>
      <w:bookmarkStart w:id="126" w:name="_Toc310195732"/>
      <w:bookmarkStart w:id="127" w:name="_Ref467379195"/>
      <w:bookmarkStart w:id="128" w:name="_Ref467378463"/>
      <w:bookmarkStart w:id="129" w:name="_Ref467379225"/>
      <w:bookmarkStart w:id="130" w:name="_Toc15889725"/>
      <w:r w:rsidRPr="002F03EA">
        <w:rPr>
          <w:rFonts w:cstheme="minorEastAsia"/>
        </w:rPr>
        <w:t xml:space="preserve">1       </w:t>
      </w:r>
      <w:r w:rsidRPr="002F03EA">
        <w:rPr>
          <w:rFonts w:cstheme="minorEastAsia" w:hint="eastAsia"/>
        </w:rPr>
        <w:t>定义</w:t>
      </w:r>
      <w:bookmarkEnd w:id="117"/>
      <w:bookmarkEnd w:id="130"/>
    </w:p>
    <w:p w14:paraId="258889FA" w14:textId="77777777" w:rsidR="00DE1729" w:rsidRPr="002F03EA" w:rsidRDefault="007F01A6">
      <w:pPr>
        <w:tabs>
          <w:tab w:val="left" w:pos="900"/>
        </w:tabs>
        <w:spacing w:line="360" w:lineRule="auto"/>
        <w:ind w:left="90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本合同中的下列术语应解释为：</w:t>
      </w:r>
    </w:p>
    <w:p w14:paraId="02221344" w14:textId="77777777" w:rsidR="00DE1729" w:rsidRPr="002F03EA" w:rsidRDefault="007F01A6">
      <w:pPr>
        <w:pStyle w:val="23"/>
        <w:spacing w:line="360" w:lineRule="auto"/>
        <w:ind w:leftChars="1" w:left="720" w:hangingChars="299" w:hanging="718"/>
        <w:rPr>
          <w:rFonts w:asciiTheme="minorEastAsia" w:eastAsiaTheme="minorEastAsia" w:hAnsiTheme="minorEastAsia" w:cstheme="minorEastAsia"/>
        </w:rPr>
      </w:pPr>
      <w:r w:rsidRPr="002F03EA">
        <w:rPr>
          <w:rFonts w:asciiTheme="minorEastAsia" w:eastAsiaTheme="minorEastAsia" w:hAnsiTheme="minorEastAsia" w:cstheme="minorEastAsia"/>
        </w:rPr>
        <w:t>1.1   “</w:t>
      </w:r>
      <w:r w:rsidRPr="002F03EA">
        <w:rPr>
          <w:rFonts w:asciiTheme="minorEastAsia" w:eastAsiaTheme="minorEastAsia" w:hAnsiTheme="minorEastAsia" w:cstheme="minorEastAsia" w:hint="eastAsia"/>
        </w:rPr>
        <w:t>合同”系指买卖双方签署的、合同格式中载明的买卖双方所达成的协议，包括所有的附件、附录和构成合同的其它文件。</w:t>
      </w:r>
    </w:p>
    <w:p w14:paraId="7049CA34"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1.2   “</w:t>
      </w:r>
      <w:r w:rsidRPr="002F03EA">
        <w:rPr>
          <w:rFonts w:asciiTheme="minorEastAsia" w:eastAsiaTheme="minorEastAsia" w:hAnsiTheme="minorEastAsia" w:cstheme="minorEastAsia" w:hint="eastAsia"/>
          <w:sz w:val="24"/>
        </w:rPr>
        <w:t>合同价”系指根据合同约定，卖方在完全履行合同义务后买方应付给卖方的价格。</w:t>
      </w:r>
    </w:p>
    <w:p w14:paraId="59DF1711"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1.3   </w:t>
      </w:r>
      <w:r w:rsidRPr="002F03EA">
        <w:rPr>
          <w:rFonts w:asciiTheme="minorEastAsia" w:eastAsiaTheme="minorEastAsia" w:hAnsiTheme="minorEastAsia" w:cstheme="minorEastAsia" w:hint="eastAsia"/>
          <w:sz w:val="24"/>
        </w:rPr>
        <w:t>“货物”系指卖方根据合同约定须向买方提供的一切设备、机械、仪表、备件，包括工具、手册等其它相关资料。</w:t>
      </w:r>
    </w:p>
    <w:p w14:paraId="5E84C06A"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1.4   “</w:t>
      </w:r>
      <w:r w:rsidRPr="002F03EA">
        <w:rPr>
          <w:rFonts w:asciiTheme="minorEastAsia" w:eastAsiaTheme="minorEastAsia" w:hAnsiTheme="minorEastAsia" w:cstheme="minorEastAsia" w:hint="eastAsia"/>
          <w:sz w:val="24"/>
        </w:rPr>
        <w:t>服务”系指根据合同约定卖方承担与供货有关的辅助服务，如运输、保险及安装、调试、提供技术援助、培训和其他类似的服务。</w:t>
      </w:r>
    </w:p>
    <w:p w14:paraId="25D68929"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1.5   “</w:t>
      </w:r>
      <w:r w:rsidRPr="002F03EA">
        <w:rPr>
          <w:rFonts w:asciiTheme="minorEastAsia" w:eastAsiaTheme="minorEastAsia" w:hAnsiTheme="minorEastAsia" w:cstheme="minorEastAsia" w:hint="eastAsia"/>
          <w:sz w:val="24"/>
        </w:rPr>
        <w:t>买方”系指与中标人签署供货合同的单位（</w:t>
      </w:r>
      <w:proofErr w:type="gramStart"/>
      <w:r w:rsidRPr="002F03EA">
        <w:rPr>
          <w:rFonts w:asciiTheme="minorEastAsia" w:eastAsiaTheme="minorEastAsia" w:hAnsiTheme="minorEastAsia" w:cstheme="minorEastAsia" w:hint="eastAsia"/>
          <w:sz w:val="24"/>
        </w:rPr>
        <w:t>含最终</w:t>
      </w:r>
      <w:proofErr w:type="gramEnd"/>
      <w:r w:rsidRPr="002F03EA">
        <w:rPr>
          <w:rFonts w:asciiTheme="minorEastAsia" w:eastAsiaTheme="minorEastAsia" w:hAnsiTheme="minorEastAsia" w:cstheme="minorEastAsia" w:hint="eastAsia"/>
          <w:sz w:val="24"/>
        </w:rPr>
        <w:t>用户）。</w:t>
      </w:r>
    </w:p>
    <w:p w14:paraId="3258BDE4"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1.6   “</w:t>
      </w:r>
      <w:r w:rsidRPr="002F03EA">
        <w:rPr>
          <w:rFonts w:asciiTheme="minorEastAsia" w:eastAsiaTheme="minorEastAsia" w:hAnsiTheme="minorEastAsia" w:cstheme="minorEastAsia" w:hint="eastAsia"/>
          <w:sz w:val="24"/>
        </w:rPr>
        <w:t>卖方”系指根据合同约定提供货物及相关服务的中标人。</w:t>
      </w:r>
    </w:p>
    <w:p w14:paraId="11799F0F" w14:textId="77777777" w:rsidR="00DE1729" w:rsidRPr="002F03EA" w:rsidRDefault="007F01A6">
      <w:pPr>
        <w:tabs>
          <w:tab w:val="left" w:pos="90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1.7   “</w:t>
      </w:r>
      <w:r w:rsidRPr="002F03EA">
        <w:rPr>
          <w:rFonts w:asciiTheme="minorEastAsia" w:eastAsiaTheme="minorEastAsia" w:hAnsiTheme="minorEastAsia" w:cstheme="minorEastAsia" w:hint="eastAsia"/>
          <w:sz w:val="24"/>
        </w:rPr>
        <w:t>现场”系指合同约定货物将要运至和安装的地点。</w:t>
      </w:r>
    </w:p>
    <w:p w14:paraId="01D7C404"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1.8   “</w:t>
      </w:r>
      <w:r w:rsidRPr="002F03EA">
        <w:rPr>
          <w:rFonts w:asciiTheme="minorEastAsia" w:eastAsiaTheme="minorEastAsia" w:hAnsiTheme="minorEastAsia" w:cstheme="minorEastAsia" w:hint="eastAsia"/>
          <w:sz w:val="24"/>
        </w:rPr>
        <w:t>验收”系指合同双方依据强制性的国家技术质量规范和合同约定，确认合同项下的货物符合合同规定的活动。</w:t>
      </w:r>
    </w:p>
    <w:p w14:paraId="4D877E75" w14:textId="77777777" w:rsidR="00DE1729" w:rsidRPr="002F03EA" w:rsidRDefault="007F01A6">
      <w:pPr>
        <w:pStyle w:val="3"/>
        <w:rPr>
          <w:rFonts w:cstheme="minorEastAsia"/>
        </w:rPr>
      </w:pPr>
      <w:bookmarkStart w:id="131" w:name="_Toc163893421"/>
      <w:bookmarkStart w:id="132" w:name="_Toc15889726"/>
      <w:r w:rsidRPr="002F03EA">
        <w:rPr>
          <w:rFonts w:cstheme="minorEastAsia"/>
        </w:rPr>
        <w:t xml:space="preserve">2      </w:t>
      </w:r>
      <w:r w:rsidRPr="002F03EA">
        <w:rPr>
          <w:rFonts w:cstheme="minorEastAsia" w:hint="eastAsia"/>
        </w:rPr>
        <w:t>技术规范</w:t>
      </w:r>
      <w:bookmarkEnd w:id="131"/>
      <w:bookmarkEnd w:id="132"/>
    </w:p>
    <w:p w14:paraId="620B2067" w14:textId="77777777" w:rsidR="00DE1729" w:rsidRPr="002F03EA" w:rsidRDefault="007F01A6">
      <w:pPr>
        <w:tabs>
          <w:tab w:val="left" w:pos="900"/>
        </w:tabs>
        <w:spacing w:before="120" w:line="360" w:lineRule="auto"/>
        <w:ind w:left="720" w:hanging="72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2.1   </w:t>
      </w:r>
      <w:r w:rsidRPr="002F03EA">
        <w:rPr>
          <w:rFonts w:asciiTheme="minorEastAsia" w:eastAsiaTheme="minorEastAsia" w:hAnsiTheme="minorEastAsia" w:cstheme="minorEastAsia" w:hint="eastAsia"/>
          <w:sz w:val="24"/>
        </w:rPr>
        <w:t>提交货物的技术规范应与招标文件规定的技术规范和技术规范附件</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如果有的话</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及其投标文件的技术规范偏差表</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如果被买方接受的话</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相一致。若技术规范中无相应说明，则以国家有关部门最新颁布的相应标准及规范为准。</w:t>
      </w:r>
    </w:p>
    <w:p w14:paraId="5FE6EE5A" w14:textId="77777777" w:rsidR="00DE1729" w:rsidRPr="002F03EA" w:rsidRDefault="007F01A6">
      <w:pPr>
        <w:pStyle w:val="3"/>
        <w:rPr>
          <w:rFonts w:cstheme="minorEastAsia"/>
        </w:rPr>
      </w:pPr>
      <w:bookmarkStart w:id="133" w:name="_Toc163893422"/>
      <w:bookmarkStart w:id="134" w:name="_Toc15889727"/>
      <w:r w:rsidRPr="002F03EA">
        <w:rPr>
          <w:rFonts w:cstheme="minorEastAsia"/>
        </w:rPr>
        <w:t xml:space="preserve">3     </w:t>
      </w:r>
      <w:r w:rsidRPr="002F03EA">
        <w:rPr>
          <w:rFonts w:cstheme="minorEastAsia" w:hint="eastAsia"/>
        </w:rPr>
        <w:t>知识产权</w:t>
      </w:r>
      <w:bookmarkEnd w:id="133"/>
      <w:bookmarkEnd w:id="134"/>
    </w:p>
    <w:p w14:paraId="3952D1DB" w14:textId="77777777" w:rsidR="00DE1729" w:rsidRPr="002F03EA" w:rsidRDefault="007F01A6">
      <w:pPr>
        <w:spacing w:before="120" w:line="360" w:lineRule="auto"/>
        <w:ind w:left="720" w:hanging="72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3.1   </w:t>
      </w:r>
      <w:r w:rsidRPr="002F03EA">
        <w:rPr>
          <w:rFonts w:asciiTheme="minorEastAsia" w:eastAsiaTheme="minorEastAsia" w:hAnsiTheme="minorEastAsia" w:cstheme="minorEastAsia" w:hint="eastAsia"/>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39498C43" w14:textId="77777777" w:rsidR="00DE1729" w:rsidRPr="002F03EA" w:rsidRDefault="007F01A6">
      <w:pPr>
        <w:pStyle w:val="3"/>
        <w:rPr>
          <w:rFonts w:cstheme="minorEastAsia"/>
        </w:rPr>
      </w:pPr>
      <w:bookmarkStart w:id="135" w:name="_Toc163893423"/>
      <w:bookmarkStart w:id="136" w:name="_Toc15889728"/>
      <w:r w:rsidRPr="002F03EA">
        <w:rPr>
          <w:rFonts w:cstheme="minorEastAsia"/>
        </w:rPr>
        <w:lastRenderedPageBreak/>
        <w:t xml:space="preserve">4     </w:t>
      </w:r>
      <w:r w:rsidRPr="002F03EA">
        <w:rPr>
          <w:rFonts w:cstheme="minorEastAsia" w:hint="eastAsia"/>
        </w:rPr>
        <w:t>包装要求</w:t>
      </w:r>
      <w:bookmarkEnd w:id="135"/>
      <w:bookmarkEnd w:id="136"/>
    </w:p>
    <w:p w14:paraId="5596A7AD" w14:textId="77777777" w:rsidR="00DE1729" w:rsidRPr="002F03EA" w:rsidRDefault="007F01A6">
      <w:pPr>
        <w:spacing w:before="120" w:line="360" w:lineRule="auto"/>
        <w:ind w:left="720" w:hanging="72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4.1   </w:t>
      </w:r>
      <w:r w:rsidRPr="002F03EA">
        <w:rPr>
          <w:rFonts w:asciiTheme="minorEastAsia" w:eastAsiaTheme="minorEastAsia" w:hAnsiTheme="minorEastAsia" w:cstheme="minorEastAsia" w:hint="eastAsia"/>
          <w:sz w:val="24"/>
        </w:rPr>
        <w:t>除合同另有约定外</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卖方提供的全部货物</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FAB80AD"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4.2   </w:t>
      </w:r>
      <w:r w:rsidRPr="002F03EA">
        <w:rPr>
          <w:rFonts w:asciiTheme="minorEastAsia" w:eastAsiaTheme="minorEastAsia" w:hAnsiTheme="minorEastAsia" w:cstheme="minorEastAsia" w:hint="eastAsia"/>
          <w:sz w:val="24"/>
        </w:rPr>
        <w:t>每件包装箱内应附一份详细装箱单和质量合格证。</w:t>
      </w:r>
    </w:p>
    <w:p w14:paraId="417424BF" w14:textId="77777777" w:rsidR="00DE1729" w:rsidRPr="002F03EA" w:rsidRDefault="007F01A6">
      <w:pPr>
        <w:pStyle w:val="3"/>
        <w:rPr>
          <w:rFonts w:cstheme="minorEastAsia"/>
        </w:rPr>
      </w:pPr>
      <w:bookmarkStart w:id="137" w:name="_Toc163893424"/>
      <w:bookmarkStart w:id="138" w:name="_Toc15889729"/>
      <w:r w:rsidRPr="002F03EA">
        <w:rPr>
          <w:rFonts w:cstheme="minorEastAsia"/>
        </w:rPr>
        <w:t xml:space="preserve">5     </w:t>
      </w:r>
      <w:r w:rsidRPr="002F03EA">
        <w:rPr>
          <w:rFonts w:cstheme="minorEastAsia" w:hint="eastAsia"/>
        </w:rPr>
        <w:t>装运标志</w:t>
      </w:r>
      <w:bookmarkEnd w:id="137"/>
      <w:bookmarkEnd w:id="138"/>
    </w:p>
    <w:p w14:paraId="1FB27A32" w14:textId="77777777" w:rsidR="00DE1729" w:rsidRPr="002F03EA" w:rsidRDefault="007F01A6">
      <w:pPr>
        <w:spacing w:before="120" w:line="360" w:lineRule="auto"/>
        <w:ind w:left="720" w:hanging="72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5.1.  </w:t>
      </w:r>
      <w:r w:rsidRPr="002F03EA">
        <w:rPr>
          <w:rFonts w:asciiTheme="minorEastAsia" w:eastAsiaTheme="minorEastAsia" w:hAnsiTheme="minorEastAsia" w:cstheme="minorEastAsia" w:hint="eastAsia"/>
          <w:sz w:val="24"/>
        </w:rPr>
        <w:t>卖方应在每一包装箱的</w:t>
      </w:r>
      <w:proofErr w:type="gramStart"/>
      <w:r w:rsidRPr="002F03EA">
        <w:rPr>
          <w:rFonts w:asciiTheme="minorEastAsia" w:eastAsiaTheme="minorEastAsia" w:hAnsiTheme="minorEastAsia" w:cstheme="minorEastAsia" w:hint="eastAsia"/>
          <w:sz w:val="24"/>
        </w:rPr>
        <w:t>四侧用不</w:t>
      </w:r>
      <w:proofErr w:type="gramEnd"/>
      <w:r w:rsidRPr="002F03EA">
        <w:rPr>
          <w:rFonts w:asciiTheme="minorEastAsia" w:eastAsiaTheme="minorEastAsia" w:hAnsiTheme="minorEastAsia" w:cstheme="minorEastAsia" w:hint="eastAsia"/>
          <w:sz w:val="24"/>
        </w:rPr>
        <w:t>褪色的油漆以醒目的中文字样做出下列标记：</w:t>
      </w:r>
    </w:p>
    <w:p w14:paraId="1D069C98" w14:textId="77777777" w:rsidR="00DE1729" w:rsidRPr="002F03EA" w:rsidRDefault="007F01A6">
      <w:pPr>
        <w:spacing w:line="360" w:lineRule="auto"/>
        <w:ind w:left="1276"/>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收货人：</w:t>
      </w:r>
    </w:p>
    <w:p w14:paraId="21B23130" w14:textId="77777777" w:rsidR="00DE1729" w:rsidRPr="002F03EA" w:rsidRDefault="007F01A6">
      <w:pPr>
        <w:spacing w:line="360" w:lineRule="auto"/>
        <w:ind w:left="1276"/>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合同号：</w:t>
      </w:r>
    </w:p>
    <w:p w14:paraId="4C15BA3B" w14:textId="77777777" w:rsidR="00DE1729" w:rsidRPr="002F03EA" w:rsidRDefault="007F01A6">
      <w:pPr>
        <w:spacing w:line="360" w:lineRule="auto"/>
        <w:ind w:left="1276"/>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装运标志：</w:t>
      </w:r>
    </w:p>
    <w:p w14:paraId="78964152" w14:textId="77777777" w:rsidR="00DE1729" w:rsidRPr="002F03EA" w:rsidRDefault="007F01A6">
      <w:pPr>
        <w:spacing w:line="360" w:lineRule="auto"/>
        <w:ind w:left="1276"/>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收货人代号：</w:t>
      </w:r>
    </w:p>
    <w:p w14:paraId="3754E977" w14:textId="77777777" w:rsidR="00DE1729" w:rsidRPr="002F03EA" w:rsidRDefault="007F01A6">
      <w:pPr>
        <w:spacing w:line="360" w:lineRule="auto"/>
        <w:ind w:left="1276"/>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目的地：</w:t>
      </w:r>
    </w:p>
    <w:p w14:paraId="4F8D4BAD" w14:textId="77777777" w:rsidR="00DE1729" w:rsidRPr="002F03EA" w:rsidRDefault="007F01A6">
      <w:pPr>
        <w:spacing w:line="360" w:lineRule="auto"/>
        <w:ind w:left="1276"/>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货物名称、品目号和箱号：</w:t>
      </w:r>
    </w:p>
    <w:p w14:paraId="7A9D16B1" w14:textId="77777777" w:rsidR="00DE1729" w:rsidRPr="002F03EA" w:rsidRDefault="007F01A6">
      <w:pPr>
        <w:spacing w:line="360" w:lineRule="auto"/>
        <w:ind w:left="1276"/>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毛重／净重：</w:t>
      </w:r>
    </w:p>
    <w:p w14:paraId="777C8540" w14:textId="77777777" w:rsidR="00DE1729" w:rsidRPr="002F03EA" w:rsidRDefault="007F01A6">
      <w:pPr>
        <w:spacing w:line="360" w:lineRule="auto"/>
        <w:ind w:left="1276"/>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尺寸</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长×宽×高以厘米计</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w:t>
      </w:r>
    </w:p>
    <w:p w14:paraId="7F10D950" w14:textId="77777777" w:rsidR="00DE1729" w:rsidRPr="002F03EA" w:rsidRDefault="007F01A6">
      <w:pPr>
        <w:spacing w:before="120" w:line="360" w:lineRule="auto"/>
        <w:ind w:left="720" w:hanging="72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5.2   </w:t>
      </w:r>
      <w:r w:rsidRPr="002F03EA">
        <w:rPr>
          <w:rFonts w:asciiTheme="minorEastAsia" w:eastAsiaTheme="minorEastAsia" w:hAnsiTheme="minorEastAsia" w:cstheme="minorEastAsia" w:hint="eastAsia"/>
          <w:sz w:val="24"/>
        </w:rPr>
        <w:t>如果货物单件重量在</w:t>
      </w: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吨或</w:t>
      </w: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吨以上，卖方应在每件包装箱的两侧用中文和适当的运输标记，标明“重心”和“吊装点”，以便装卸和搬运。根据货物的特点和运输的不同要求，卖方应在包装箱上清楚地标有“小心轻放”、“防潮”、</w:t>
      </w:r>
      <w:r w:rsidRPr="002F03EA">
        <w:rPr>
          <w:rFonts w:asciiTheme="minorEastAsia" w:eastAsiaTheme="minorEastAsia" w:hAnsiTheme="minorEastAsia" w:cstheme="minorEastAsia"/>
          <w:sz w:val="24"/>
        </w:rPr>
        <w:t xml:space="preserve"> “</w:t>
      </w:r>
      <w:r w:rsidRPr="002F03EA">
        <w:rPr>
          <w:rFonts w:asciiTheme="minorEastAsia" w:eastAsiaTheme="minorEastAsia" w:hAnsiTheme="minorEastAsia" w:cstheme="minorEastAsia" w:hint="eastAsia"/>
          <w:sz w:val="24"/>
        </w:rPr>
        <w:t>勿倒置”等字样和其他适当的标志。</w:t>
      </w:r>
    </w:p>
    <w:p w14:paraId="446DD603" w14:textId="77777777" w:rsidR="00DE1729" w:rsidRPr="002F03EA" w:rsidRDefault="007F01A6">
      <w:pPr>
        <w:pStyle w:val="3"/>
        <w:rPr>
          <w:rFonts w:cstheme="minorEastAsia"/>
        </w:rPr>
      </w:pPr>
      <w:bookmarkStart w:id="139" w:name="_Toc163893425"/>
      <w:bookmarkStart w:id="140" w:name="_Toc15889730"/>
      <w:r w:rsidRPr="002F03EA">
        <w:rPr>
          <w:rFonts w:cstheme="minorEastAsia"/>
        </w:rPr>
        <w:t xml:space="preserve">6     </w:t>
      </w:r>
      <w:r w:rsidRPr="002F03EA">
        <w:rPr>
          <w:rFonts w:cstheme="minorEastAsia" w:hint="eastAsia"/>
        </w:rPr>
        <w:t>交货方式</w:t>
      </w:r>
      <w:bookmarkEnd w:id="139"/>
      <w:bookmarkEnd w:id="140"/>
    </w:p>
    <w:p w14:paraId="44B805FC"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6.1   </w:t>
      </w:r>
      <w:r w:rsidRPr="002F03EA">
        <w:rPr>
          <w:rFonts w:asciiTheme="minorEastAsia" w:eastAsiaTheme="minorEastAsia" w:hAnsiTheme="minorEastAsia" w:cstheme="minorEastAsia" w:hint="eastAsia"/>
          <w:sz w:val="24"/>
        </w:rPr>
        <w:t>交货方式一般为下列其中一种，具体在合同特殊条款中规定。</w:t>
      </w:r>
    </w:p>
    <w:p w14:paraId="62CA66AB"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6.1.1  </w:t>
      </w:r>
      <w:r w:rsidRPr="002F03EA">
        <w:rPr>
          <w:rFonts w:asciiTheme="minorEastAsia" w:eastAsiaTheme="minorEastAsia" w:hAnsiTheme="minorEastAsia" w:cstheme="minorEastAsia" w:hint="eastAsia"/>
          <w:sz w:val="24"/>
        </w:rPr>
        <w:t>现场交货：卖方负责办理运输和保险，将货物运抵现场。有关运输和保险的一切费用由卖方承担。</w:t>
      </w:r>
    </w:p>
    <w:p w14:paraId="09D18AF6"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6.1.2   </w:t>
      </w:r>
      <w:r w:rsidRPr="002F03EA">
        <w:rPr>
          <w:rFonts w:asciiTheme="minorEastAsia" w:eastAsiaTheme="minorEastAsia" w:hAnsiTheme="minorEastAsia" w:cstheme="minorEastAsia" w:hint="eastAsia"/>
          <w:sz w:val="24"/>
        </w:rPr>
        <w:t>工厂交货：由卖方负责代办运输和保险事宜。运输费和保险费由买方承担。运输部门出具收据的日期为交货日期。</w:t>
      </w:r>
    </w:p>
    <w:p w14:paraId="46CCB4DE"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6.1.3   </w:t>
      </w:r>
      <w:r w:rsidRPr="002F03EA">
        <w:rPr>
          <w:rFonts w:asciiTheme="minorEastAsia" w:eastAsiaTheme="minorEastAsia" w:hAnsiTheme="minorEastAsia" w:cstheme="minorEastAsia" w:hint="eastAsia"/>
          <w:sz w:val="24"/>
        </w:rPr>
        <w:t>买方自提货物：由买方在合同规定地点自行办理提货。提单日期为交货日期。</w:t>
      </w:r>
    </w:p>
    <w:p w14:paraId="364376A6" w14:textId="77777777" w:rsidR="00DE1729" w:rsidRPr="002F03EA" w:rsidRDefault="007F01A6">
      <w:pPr>
        <w:spacing w:before="120" w:line="360" w:lineRule="auto"/>
        <w:ind w:left="900"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 xml:space="preserve">6.2     </w:t>
      </w:r>
      <w:r w:rsidRPr="002F03EA">
        <w:rPr>
          <w:rFonts w:asciiTheme="minorEastAsia" w:eastAsiaTheme="minorEastAsia" w:hAnsiTheme="minorEastAsia" w:cstheme="minorEastAsia" w:hint="eastAsia"/>
          <w:sz w:val="24"/>
        </w:rPr>
        <w:t>卖方应在合同规定的交货期</w:t>
      </w:r>
      <w:r w:rsidRPr="002F03EA">
        <w:rPr>
          <w:rFonts w:asciiTheme="minorEastAsia" w:eastAsiaTheme="minorEastAsia" w:hAnsiTheme="minorEastAsia" w:cstheme="minorEastAsia"/>
          <w:sz w:val="24"/>
          <w:u w:val="single"/>
        </w:rPr>
        <w:t xml:space="preserve"> 3 </w:t>
      </w:r>
      <w:proofErr w:type="gramStart"/>
      <w:r w:rsidRPr="002F03EA">
        <w:rPr>
          <w:rFonts w:asciiTheme="minorEastAsia" w:eastAsiaTheme="minorEastAsia" w:hAnsiTheme="minorEastAsia" w:cstheme="minorEastAsia" w:hint="eastAsia"/>
          <w:sz w:val="24"/>
        </w:rPr>
        <w:t>天以前</w:t>
      </w:r>
      <w:proofErr w:type="gramEnd"/>
      <w:r w:rsidRPr="002F03EA">
        <w:rPr>
          <w:rFonts w:asciiTheme="minorEastAsia" w:eastAsiaTheme="minorEastAsia" w:hAnsiTheme="minorEastAsia" w:cstheme="minorEastAsia" w:hint="eastAsia"/>
          <w:sz w:val="24"/>
        </w:rPr>
        <w:t>以电报或传真形式将合同号、货物名称、数量、包装箱件数、总毛重、总体积</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立方米</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和备妥交货日期通知买方。同时卖方应用挂号信将详细交货清单一式</w:t>
      </w:r>
      <w:r w:rsidRPr="002F03EA">
        <w:rPr>
          <w:rFonts w:asciiTheme="minorEastAsia" w:eastAsiaTheme="minorEastAsia" w:hAnsiTheme="minorEastAsia" w:cstheme="minorEastAsia"/>
          <w:sz w:val="24"/>
        </w:rPr>
        <w:t>6</w:t>
      </w:r>
      <w:r w:rsidRPr="002F03EA">
        <w:rPr>
          <w:rFonts w:asciiTheme="minorEastAsia" w:eastAsiaTheme="minorEastAsia" w:hAnsiTheme="minorEastAsia" w:cstheme="minorEastAsia" w:hint="eastAsia"/>
          <w:sz w:val="24"/>
        </w:rPr>
        <w:t>份包括合同号、货物名称、规格、数量、总毛重、总体积</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立方米</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、包装箱件数和每个包装箱的尺寸</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长×宽×高</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、货物总价和备妥待交日期以及对货物在运输和仓储的特殊要求和注意事项通知买方。</w:t>
      </w:r>
    </w:p>
    <w:p w14:paraId="552B9B84" w14:textId="77777777" w:rsidR="00DE1729" w:rsidRPr="002F03EA" w:rsidRDefault="007F01A6">
      <w:pPr>
        <w:tabs>
          <w:tab w:val="left" w:pos="720"/>
        </w:tabs>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6.3     </w:t>
      </w:r>
      <w:r w:rsidRPr="002F03EA">
        <w:rPr>
          <w:rFonts w:asciiTheme="minorEastAsia" w:eastAsiaTheme="minorEastAsia" w:hAnsiTheme="minorEastAsia" w:cstheme="minorEastAsia" w:hint="eastAsia"/>
          <w:sz w:val="24"/>
        </w:rPr>
        <w:t>在现场交货和工厂交货条件下，卖方装运的货物不应超过合同规定的数量或重量。否则，卖方应对超运部分引起的一切后果负责。</w:t>
      </w:r>
    </w:p>
    <w:p w14:paraId="04F9EF4C" w14:textId="77777777" w:rsidR="00DE1729" w:rsidRPr="002F03EA" w:rsidRDefault="007F01A6">
      <w:pPr>
        <w:pStyle w:val="3"/>
        <w:rPr>
          <w:rFonts w:cstheme="minorEastAsia"/>
        </w:rPr>
      </w:pPr>
      <w:bookmarkStart w:id="141" w:name="_Toc163893426"/>
      <w:bookmarkStart w:id="142" w:name="_Toc15889731"/>
      <w:r w:rsidRPr="002F03EA">
        <w:rPr>
          <w:rFonts w:cstheme="minorEastAsia"/>
        </w:rPr>
        <w:t xml:space="preserve">7      </w:t>
      </w:r>
      <w:r w:rsidRPr="002F03EA">
        <w:rPr>
          <w:rFonts w:cstheme="minorEastAsia" w:hint="eastAsia"/>
        </w:rPr>
        <w:t>装运通知</w:t>
      </w:r>
      <w:bookmarkEnd w:id="141"/>
      <w:bookmarkEnd w:id="142"/>
    </w:p>
    <w:p w14:paraId="035DF002" w14:textId="77777777" w:rsidR="00DE1729" w:rsidRPr="002F03EA" w:rsidRDefault="007F01A6">
      <w:pPr>
        <w:spacing w:before="120" w:line="360" w:lineRule="auto"/>
        <w:ind w:left="900"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7.1    </w:t>
      </w:r>
      <w:r w:rsidRPr="002F03EA">
        <w:rPr>
          <w:rFonts w:asciiTheme="minorEastAsia" w:eastAsiaTheme="minorEastAsia" w:hAnsiTheme="minorEastAsia" w:cstheme="minorEastAsia" w:hint="eastAsia"/>
          <w:sz w:val="24"/>
        </w:rPr>
        <w:t>在现场交货和工厂交货条件下的货物，卖方通知买方货物已备妥</w:t>
      </w:r>
      <w:proofErr w:type="gramStart"/>
      <w:r w:rsidRPr="002F03EA">
        <w:rPr>
          <w:rFonts w:asciiTheme="minorEastAsia" w:eastAsiaTheme="minorEastAsia" w:hAnsiTheme="minorEastAsia" w:cstheme="minorEastAsia" w:hint="eastAsia"/>
          <w:sz w:val="24"/>
        </w:rPr>
        <w:t>待运输</w:t>
      </w:r>
      <w:proofErr w:type="gramEnd"/>
      <w:r w:rsidRPr="002F03EA">
        <w:rPr>
          <w:rFonts w:asciiTheme="minorEastAsia" w:eastAsiaTheme="minorEastAsia" w:hAnsiTheme="minorEastAsia" w:cstheme="minorEastAsia" w:hint="eastAsia"/>
          <w:sz w:val="24"/>
        </w:rPr>
        <w:t>后</w:t>
      </w:r>
      <w:r w:rsidRPr="002F03EA">
        <w:rPr>
          <w:rFonts w:asciiTheme="minorEastAsia" w:eastAsiaTheme="minorEastAsia" w:hAnsiTheme="minorEastAsia" w:cstheme="minorEastAsia"/>
          <w:sz w:val="24"/>
        </w:rPr>
        <w:t>24</w:t>
      </w:r>
      <w:r w:rsidRPr="002F03EA">
        <w:rPr>
          <w:rFonts w:asciiTheme="minorEastAsia" w:eastAsiaTheme="minorEastAsia" w:hAnsiTheme="minorEastAsia" w:cstheme="minorEastAsia" w:hint="eastAsia"/>
          <w:sz w:val="24"/>
        </w:rPr>
        <w:t>小时之内，应将合同号、货名、数量、毛重、总体积</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立方米</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、发票金额、运输工具名称及装运日期，以电报或传真通知买方。</w:t>
      </w:r>
    </w:p>
    <w:p w14:paraId="45CD3572" w14:textId="77777777" w:rsidR="00DE1729" w:rsidRPr="002F03EA" w:rsidRDefault="007F01A6">
      <w:pPr>
        <w:pStyle w:val="32"/>
        <w:spacing w:line="360" w:lineRule="auto"/>
        <w:ind w:left="960"/>
        <w:rPr>
          <w:rFonts w:asciiTheme="minorEastAsia" w:eastAsiaTheme="minorEastAsia" w:hAnsiTheme="minorEastAsia" w:cstheme="minorEastAsia"/>
        </w:rPr>
      </w:pPr>
      <w:r w:rsidRPr="002F03EA">
        <w:rPr>
          <w:rFonts w:asciiTheme="minorEastAsia" w:eastAsiaTheme="minorEastAsia" w:hAnsiTheme="minorEastAsia" w:cstheme="minorEastAsia"/>
        </w:rPr>
        <w:t xml:space="preserve">7.2     </w:t>
      </w:r>
      <w:r w:rsidRPr="002F03EA">
        <w:rPr>
          <w:rFonts w:asciiTheme="minorEastAsia" w:eastAsiaTheme="minorEastAsia" w:hAnsiTheme="minorEastAsia" w:cstheme="minorEastAsia" w:hint="eastAsia"/>
        </w:rPr>
        <w:t>如因卖方延误将上述内容用电报或传真通知买方，由此引起的一切后果损失应由卖方负责。</w:t>
      </w:r>
    </w:p>
    <w:p w14:paraId="6C884382" w14:textId="77777777" w:rsidR="00DE1729" w:rsidRPr="002F03EA" w:rsidRDefault="007F01A6">
      <w:pPr>
        <w:pStyle w:val="3"/>
        <w:rPr>
          <w:rFonts w:cstheme="minorEastAsia"/>
        </w:rPr>
      </w:pPr>
      <w:bookmarkStart w:id="143" w:name="_Toc163893427"/>
      <w:bookmarkStart w:id="144" w:name="_Toc15889732"/>
      <w:r w:rsidRPr="002F03EA">
        <w:rPr>
          <w:rFonts w:cstheme="minorEastAsia"/>
        </w:rPr>
        <w:t xml:space="preserve">8      </w:t>
      </w:r>
      <w:r w:rsidRPr="002F03EA">
        <w:rPr>
          <w:rFonts w:cstheme="minorEastAsia" w:hint="eastAsia"/>
        </w:rPr>
        <w:t>付款条件</w:t>
      </w:r>
      <w:bookmarkEnd w:id="143"/>
      <w:bookmarkEnd w:id="144"/>
    </w:p>
    <w:p w14:paraId="4292BE0C" w14:textId="77777777" w:rsidR="00DE1729" w:rsidRPr="002F03EA" w:rsidRDefault="007F01A6">
      <w:pPr>
        <w:spacing w:before="120" w:line="360" w:lineRule="auto"/>
        <w:ind w:firstLineChars="300"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  付款条件见第二册第七章“合同特殊条款”。</w:t>
      </w:r>
    </w:p>
    <w:p w14:paraId="1291BAE3" w14:textId="77777777" w:rsidR="00DE1729" w:rsidRPr="002F03EA" w:rsidRDefault="007F01A6">
      <w:pPr>
        <w:pStyle w:val="3"/>
        <w:rPr>
          <w:rFonts w:cstheme="minorEastAsia"/>
        </w:rPr>
      </w:pPr>
      <w:bookmarkStart w:id="145" w:name="_Toc163893428"/>
      <w:bookmarkStart w:id="146" w:name="_Toc15889733"/>
      <w:r w:rsidRPr="002F03EA">
        <w:rPr>
          <w:rFonts w:cstheme="minorEastAsia"/>
        </w:rPr>
        <w:t xml:space="preserve">9      </w:t>
      </w:r>
      <w:r w:rsidRPr="002F03EA">
        <w:rPr>
          <w:rFonts w:cstheme="minorEastAsia" w:hint="eastAsia"/>
        </w:rPr>
        <w:t>技术资料</w:t>
      </w:r>
      <w:bookmarkEnd w:id="145"/>
      <w:bookmarkEnd w:id="146"/>
    </w:p>
    <w:p w14:paraId="7BBB58D9"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9.1    </w:t>
      </w:r>
      <w:r w:rsidRPr="002F03EA">
        <w:rPr>
          <w:rFonts w:asciiTheme="minorEastAsia" w:eastAsiaTheme="minorEastAsia" w:hAnsiTheme="minorEastAsia" w:cstheme="minorEastAsia" w:hint="eastAsia"/>
          <w:sz w:val="24"/>
        </w:rPr>
        <w:t>合同项下技术资料</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除合同特殊条款规定外</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将以下列方式交付：</w:t>
      </w:r>
    </w:p>
    <w:p w14:paraId="5D4C7A7C" w14:textId="77777777" w:rsidR="00DE1729" w:rsidRPr="002F03EA" w:rsidRDefault="007F01A6">
      <w:pPr>
        <w:spacing w:before="120" w:line="360" w:lineRule="auto"/>
        <w:ind w:left="958"/>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合同生效后</w:t>
      </w:r>
      <w:r w:rsidRPr="002F03EA">
        <w:rPr>
          <w:rFonts w:asciiTheme="minorEastAsia" w:eastAsiaTheme="minorEastAsia" w:hAnsiTheme="minorEastAsia" w:cstheme="minorEastAsia"/>
          <w:sz w:val="24"/>
          <w:u w:val="single"/>
        </w:rPr>
        <w:t xml:space="preserve">7 </w:t>
      </w:r>
      <w:r w:rsidRPr="002F03EA">
        <w:rPr>
          <w:rFonts w:asciiTheme="minorEastAsia" w:eastAsiaTheme="minorEastAsia" w:hAnsiTheme="minorEastAsia" w:cstheme="minorEastAsia" w:hint="eastAsia"/>
          <w:sz w:val="24"/>
        </w:rPr>
        <w:t>天之内，卖方应将每台设备和仪器的中文技术资料一套，如目录索引、图纸、操作手册、使用指南、维修指南和／或服务手册和示意图寄给买方。</w:t>
      </w:r>
    </w:p>
    <w:p w14:paraId="5A03D86A"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9.2    </w:t>
      </w:r>
      <w:r w:rsidRPr="002F03EA">
        <w:rPr>
          <w:rFonts w:asciiTheme="minorEastAsia" w:eastAsiaTheme="minorEastAsia" w:hAnsiTheme="minorEastAsia" w:cstheme="minorEastAsia" w:hint="eastAsia"/>
          <w:sz w:val="24"/>
        </w:rPr>
        <w:t>另外一套完整的上述资料应包装好随同每批货物一起发运。</w:t>
      </w:r>
    </w:p>
    <w:p w14:paraId="60922D87"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9.3    </w:t>
      </w:r>
      <w:r w:rsidRPr="002F03EA">
        <w:rPr>
          <w:rFonts w:asciiTheme="minorEastAsia" w:eastAsiaTheme="minorEastAsia" w:hAnsiTheme="minorEastAsia" w:cstheme="minorEastAsia" w:hint="eastAsia"/>
          <w:sz w:val="24"/>
        </w:rPr>
        <w:t>如果买方确认卖方提供的技术资料不完整或在运输过程中丢失，卖方将在收到买方通知后</w:t>
      </w:r>
      <w:r w:rsidRPr="002F03EA">
        <w:rPr>
          <w:rFonts w:asciiTheme="minorEastAsia" w:eastAsiaTheme="minorEastAsia" w:hAnsiTheme="minorEastAsia" w:cstheme="minorEastAsia"/>
          <w:sz w:val="24"/>
          <w:u w:val="single"/>
        </w:rPr>
        <w:t xml:space="preserve"> 3 </w:t>
      </w:r>
      <w:r w:rsidRPr="002F03EA">
        <w:rPr>
          <w:rFonts w:asciiTheme="minorEastAsia" w:eastAsiaTheme="minorEastAsia" w:hAnsiTheme="minorEastAsia" w:cstheme="minorEastAsia" w:hint="eastAsia"/>
          <w:sz w:val="24"/>
        </w:rPr>
        <w:t>天内将这些资料免费寄给买方。</w:t>
      </w:r>
    </w:p>
    <w:p w14:paraId="62E977C5" w14:textId="77777777" w:rsidR="00DE1729" w:rsidRPr="002F03EA" w:rsidRDefault="007F01A6">
      <w:pPr>
        <w:pStyle w:val="3"/>
        <w:rPr>
          <w:rFonts w:cstheme="minorEastAsia"/>
        </w:rPr>
      </w:pPr>
      <w:bookmarkStart w:id="147" w:name="_Toc163893429"/>
      <w:bookmarkStart w:id="148" w:name="_Toc15889734"/>
      <w:r w:rsidRPr="002F03EA">
        <w:rPr>
          <w:rFonts w:cstheme="minorEastAsia"/>
        </w:rPr>
        <w:t xml:space="preserve">10     </w:t>
      </w:r>
      <w:r w:rsidRPr="002F03EA">
        <w:rPr>
          <w:rFonts w:cstheme="minorEastAsia" w:hint="eastAsia"/>
        </w:rPr>
        <w:t>质量保证</w:t>
      </w:r>
      <w:bookmarkEnd w:id="147"/>
      <w:bookmarkEnd w:id="148"/>
    </w:p>
    <w:p w14:paraId="31A4B7B4" w14:textId="77777777" w:rsidR="00DE1729" w:rsidRPr="002F03EA" w:rsidRDefault="007F01A6">
      <w:pPr>
        <w:spacing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10.1    </w:t>
      </w:r>
      <w:r w:rsidRPr="002F03EA">
        <w:rPr>
          <w:rFonts w:asciiTheme="minorEastAsia" w:eastAsiaTheme="minorEastAsia" w:hAnsiTheme="minorEastAsia" w:cstheme="minorEastAsia" w:hint="eastAsia"/>
          <w:sz w:val="24"/>
        </w:rPr>
        <w:t>卖方须保证货物是全新、未使用过的，并完全符合强制性的国家技术质量规范</w:t>
      </w:r>
      <w:r w:rsidRPr="002F03EA">
        <w:rPr>
          <w:rFonts w:asciiTheme="minorEastAsia" w:eastAsiaTheme="minorEastAsia" w:hAnsiTheme="minorEastAsia" w:cstheme="minorEastAsia" w:hint="eastAsia"/>
          <w:sz w:val="24"/>
        </w:rPr>
        <w:lastRenderedPageBreak/>
        <w:t>和合同规定的质量、规格、性能和技术规范等的要求。</w:t>
      </w:r>
    </w:p>
    <w:p w14:paraId="172846E4" w14:textId="77777777" w:rsidR="00DE1729" w:rsidRPr="002F03EA" w:rsidRDefault="007F01A6">
      <w:pPr>
        <w:spacing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10.2</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卖方须保证所提供的货物经正确安装、正常运转和保养，在其使用寿命期内须具有符合质量要求和产品说明书的性能。卖方须对由于设计、工艺或材料的缺陷而发生的任何不足或故障负责。</w:t>
      </w:r>
    </w:p>
    <w:p w14:paraId="7F344BC7"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10.3   </w:t>
      </w:r>
      <w:r w:rsidRPr="002F03EA">
        <w:rPr>
          <w:rFonts w:asciiTheme="minorEastAsia" w:eastAsiaTheme="minorEastAsia" w:hAnsiTheme="minorEastAsia" w:cstheme="minorEastAsia"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2F03EA">
        <w:rPr>
          <w:rFonts w:asciiTheme="minorEastAsia" w:eastAsiaTheme="minorEastAsia" w:hAnsiTheme="minorEastAsia" w:cstheme="minorEastAsia"/>
          <w:sz w:val="24"/>
          <w:u w:val="single"/>
        </w:rPr>
        <w:t xml:space="preserve">  3 </w:t>
      </w:r>
      <w:r w:rsidRPr="002F03EA">
        <w:rPr>
          <w:rFonts w:asciiTheme="minorEastAsia" w:eastAsiaTheme="minorEastAsia" w:hAnsiTheme="minorEastAsia" w:cstheme="minorEastAsia" w:hint="eastAsia"/>
          <w:sz w:val="24"/>
        </w:rPr>
        <w:t>天内应免费维修或更换有缺陷的货物或部件。</w:t>
      </w:r>
    </w:p>
    <w:p w14:paraId="144BFEEB"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10.4    </w:t>
      </w:r>
      <w:r w:rsidRPr="002F03EA">
        <w:rPr>
          <w:rFonts w:asciiTheme="minorEastAsia" w:eastAsiaTheme="minorEastAsia" w:hAnsiTheme="minorEastAsia" w:cstheme="minorEastAsia" w:hint="eastAsia"/>
          <w:sz w:val="24"/>
        </w:rPr>
        <w:t>如果卖方在收到通知后</w:t>
      </w:r>
      <w:r w:rsidRPr="002F03EA">
        <w:rPr>
          <w:rFonts w:asciiTheme="minorEastAsia" w:eastAsiaTheme="minorEastAsia" w:hAnsiTheme="minorEastAsia" w:cstheme="minorEastAsia"/>
          <w:sz w:val="24"/>
          <w:u w:val="single"/>
        </w:rPr>
        <w:t xml:space="preserve">  3  </w:t>
      </w:r>
      <w:r w:rsidRPr="002F03EA">
        <w:rPr>
          <w:rFonts w:asciiTheme="minorEastAsia" w:eastAsiaTheme="minorEastAsia" w:hAnsiTheme="minorEastAsia" w:cstheme="minorEastAsia" w:hint="eastAsia"/>
          <w:sz w:val="24"/>
        </w:rPr>
        <w:t>天内没有弥补缺陷，买方可采取必要的补救措施，但由此引发的风险和费用将由卖方承担。</w:t>
      </w:r>
    </w:p>
    <w:p w14:paraId="427F26F5"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10.5    </w:t>
      </w:r>
      <w:r w:rsidRPr="002F03EA">
        <w:rPr>
          <w:rFonts w:asciiTheme="minorEastAsia" w:eastAsiaTheme="minorEastAsia" w:hAnsiTheme="minorEastAsia" w:cstheme="minorEastAsia" w:hint="eastAsia"/>
          <w:sz w:val="24"/>
        </w:rPr>
        <w:t>除招标文件另有规定外，合同项下货物的质量保证期为自货物通过最终验收起至少</w:t>
      </w:r>
      <w:r w:rsidRPr="002F03EA">
        <w:rPr>
          <w:rFonts w:asciiTheme="minorEastAsia" w:eastAsiaTheme="minorEastAsia" w:hAnsiTheme="minorEastAsia" w:cstheme="minorEastAsia"/>
          <w:sz w:val="24"/>
        </w:rPr>
        <w:t>12</w:t>
      </w:r>
      <w:r w:rsidRPr="002F03EA">
        <w:rPr>
          <w:rFonts w:asciiTheme="minorEastAsia" w:eastAsiaTheme="minorEastAsia" w:hAnsiTheme="minorEastAsia" w:cstheme="minorEastAsia" w:hint="eastAsia"/>
          <w:sz w:val="24"/>
        </w:rPr>
        <w:t>个月。</w:t>
      </w:r>
    </w:p>
    <w:p w14:paraId="23065794" w14:textId="77777777" w:rsidR="00DE1729" w:rsidRPr="002F03EA" w:rsidRDefault="007F01A6">
      <w:pPr>
        <w:pStyle w:val="3"/>
        <w:rPr>
          <w:rFonts w:cstheme="minorEastAsia"/>
        </w:rPr>
      </w:pPr>
      <w:bookmarkStart w:id="149" w:name="_Toc163893430"/>
      <w:bookmarkStart w:id="150" w:name="_Toc15889735"/>
      <w:r w:rsidRPr="002F03EA">
        <w:rPr>
          <w:rFonts w:cstheme="minorEastAsia"/>
        </w:rPr>
        <w:t xml:space="preserve">11     </w:t>
      </w:r>
      <w:r w:rsidRPr="002F03EA">
        <w:rPr>
          <w:rFonts w:cstheme="minorEastAsia" w:hint="eastAsia"/>
        </w:rPr>
        <w:t>检验和验收</w:t>
      </w:r>
      <w:bookmarkEnd w:id="149"/>
      <w:bookmarkEnd w:id="150"/>
    </w:p>
    <w:p w14:paraId="455A82AF"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11.1    </w:t>
      </w:r>
      <w:r w:rsidRPr="002F03EA">
        <w:rPr>
          <w:rFonts w:asciiTheme="minorEastAsia" w:eastAsiaTheme="minorEastAsia" w:hAnsiTheme="minorEastAsia" w:cstheme="minorEastAsia" w:hint="eastAsia"/>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C545D13"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11.2    </w:t>
      </w:r>
      <w:r w:rsidRPr="002F03EA">
        <w:rPr>
          <w:rFonts w:asciiTheme="minorEastAsia" w:eastAsiaTheme="minorEastAsia" w:hAnsiTheme="minorEastAsia" w:cstheme="minorEastAsia" w:hint="eastAsia"/>
          <w:sz w:val="24"/>
        </w:rPr>
        <w:t>货物运抵现场后，买方应及时组织验收，并制作验收备忘录，双方签署验收意见。验收时应当按照约定的验收标准、要求和程序对每一项技术、服务、安全标准的履约情况进行确认并出具总体评价。</w:t>
      </w:r>
    </w:p>
    <w:p w14:paraId="0B837227"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11.3    </w:t>
      </w:r>
      <w:r w:rsidRPr="002F03EA">
        <w:rPr>
          <w:rFonts w:asciiTheme="minorEastAsia" w:eastAsiaTheme="minorEastAsia" w:hAnsiTheme="minorEastAsia" w:cstheme="minorEastAsia" w:hint="eastAsia"/>
          <w:sz w:val="24"/>
        </w:rPr>
        <w:t>买方有在货物制造过程中派员监造的权利</w:t>
      </w:r>
      <w:r w:rsidRPr="002F03EA">
        <w:rPr>
          <w:rFonts w:asciiTheme="minorEastAsia" w:eastAsiaTheme="minorEastAsia" w:hAnsiTheme="minorEastAsia" w:cstheme="minorEastAsia"/>
          <w:sz w:val="24"/>
        </w:rPr>
        <w:t xml:space="preserve">, </w:t>
      </w:r>
      <w:r w:rsidRPr="002F03EA">
        <w:rPr>
          <w:rFonts w:asciiTheme="minorEastAsia" w:eastAsiaTheme="minorEastAsia" w:hAnsiTheme="minorEastAsia" w:cstheme="minorEastAsia" w:hint="eastAsia"/>
          <w:sz w:val="24"/>
        </w:rPr>
        <w:t>卖方有义务为买方监造人员行使该权利提供方便。</w:t>
      </w:r>
    </w:p>
    <w:p w14:paraId="4CBF0A40"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11.4    </w:t>
      </w:r>
      <w:r w:rsidRPr="002F03EA">
        <w:rPr>
          <w:rFonts w:asciiTheme="minorEastAsia" w:eastAsiaTheme="minorEastAsia" w:hAnsiTheme="minorEastAsia" w:cstheme="minorEastAsia" w:hint="eastAsia"/>
          <w:sz w:val="24"/>
        </w:rPr>
        <w:t>制造厂对所供货物进行机械运转试验和性能试验时，中标人必须提前通知买方。</w:t>
      </w:r>
    </w:p>
    <w:p w14:paraId="57F9090C" w14:textId="77777777" w:rsidR="00DE1729" w:rsidRPr="002F03EA" w:rsidRDefault="007F01A6">
      <w:pPr>
        <w:pStyle w:val="3"/>
        <w:rPr>
          <w:rFonts w:cstheme="minorEastAsia"/>
        </w:rPr>
      </w:pPr>
      <w:bookmarkStart w:id="151" w:name="_Toc163893431"/>
      <w:bookmarkStart w:id="152" w:name="_Toc15889736"/>
      <w:r w:rsidRPr="002F03EA">
        <w:rPr>
          <w:rFonts w:cstheme="minorEastAsia"/>
        </w:rPr>
        <w:t xml:space="preserve">12    </w:t>
      </w:r>
      <w:r w:rsidRPr="002F03EA">
        <w:rPr>
          <w:rFonts w:cstheme="minorEastAsia" w:hint="eastAsia"/>
        </w:rPr>
        <w:t>索赔</w:t>
      </w:r>
      <w:bookmarkEnd w:id="151"/>
      <w:bookmarkEnd w:id="152"/>
    </w:p>
    <w:p w14:paraId="07DCFC5C" w14:textId="77777777" w:rsidR="00DE1729" w:rsidRPr="002F03EA" w:rsidRDefault="007F01A6">
      <w:pPr>
        <w:spacing w:before="120" w:line="360" w:lineRule="auto"/>
        <w:ind w:left="900"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12.1   </w:t>
      </w:r>
      <w:r w:rsidRPr="002F03EA">
        <w:rPr>
          <w:rFonts w:asciiTheme="minorEastAsia" w:eastAsiaTheme="minorEastAsia" w:hAnsiTheme="minorEastAsia" w:cstheme="minorEastAsia" w:hint="eastAsia"/>
          <w:sz w:val="24"/>
        </w:rPr>
        <w:t>如果货物的质量、规格、数量、重量等与合同不符，或在第</w:t>
      </w:r>
      <w:r w:rsidRPr="002F03EA">
        <w:rPr>
          <w:rFonts w:asciiTheme="minorEastAsia" w:eastAsiaTheme="minorEastAsia" w:hAnsiTheme="minorEastAsia" w:cstheme="minorEastAsia"/>
          <w:sz w:val="24"/>
        </w:rPr>
        <w:t>10.5规定的质量保证期内证实货物存有缺陷，包括潜在的缺陷或使用不符合要求的材料等，买方</w:t>
      </w:r>
      <w:r w:rsidRPr="002F03EA">
        <w:rPr>
          <w:rFonts w:asciiTheme="minorEastAsia" w:eastAsiaTheme="minorEastAsia" w:hAnsiTheme="minorEastAsia" w:cstheme="minorEastAsia"/>
          <w:sz w:val="24"/>
        </w:rPr>
        <w:lastRenderedPageBreak/>
        <w:t>有权根据有资质的权威质检机构的检验结果向卖方提出索赔（但责任应由保险公司或运输部门承担的除外）。</w:t>
      </w:r>
    </w:p>
    <w:p w14:paraId="43CA1795" w14:textId="77777777" w:rsidR="00DE1729" w:rsidRPr="002F03EA" w:rsidRDefault="007F01A6">
      <w:pPr>
        <w:spacing w:before="120" w:line="360" w:lineRule="auto"/>
        <w:ind w:left="900"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12.2   </w:t>
      </w:r>
      <w:r w:rsidRPr="002F03EA">
        <w:rPr>
          <w:rFonts w:asciiTheme="minorEastAsia" w:eastAsiaTheme="minorEastAsia" w:hAnsiTheme="minorEastAsia" w:cstheme="minorEastAsia" w:hint="eastAsia"/>
          <w:sz w:val="24"/>
        </w:rPr>
        <w:t>在根据合同第</w:t>
      </w:r>
      <w:r w:rsidRPr="002F03EA">
        <w:rPr>
          <w:rFonts w:asciiTheme="minorEastAsia" w:eastAsiaTheme="minorEastAsia" w:hAnsiTheme="minorEastAsia" w:cstheme="minorEastAsia"/>
          <w:sz w:val="24"/>
        </w:rPr>
        <w:t>10条和第11条规定的检验期和质量保证期内，如果卖方对买方提出的索赔负有责任，卖方应按照买方同意的下列一种或多种方式解决索赔事宜：</w:t>
      </w:r>
    </w:p>
    <w:p w14:paraId="3AF797E1"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12.2.1  </w:t>
      </w:r>
      <w:r w:rsidRPr="002F03EA">
        <w:rPr>
          <w:rFonts w:asciiTheme="minorEastAsia" w:eastAsiaTheme="minorEastAsia" w:hAnsiTheme="minorEastAsia" w:cstheme="minorEastAsia" w:hint="eastAsia"/>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78A6A08"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12.2.2  </w:t>
      </w:r>
      <w:r w:rsidRPr="002F03EA">
        <w:rPr>
          <w:rFonts w:asciiTheme="minorEastAsia" w:eastAsiaTheme="minorEastAsia" w:hAnsiTheme="minorEastAsia" w:cstheme="minorEastAsia" w:hint="eastAsia"/>
          <w:sz w:val="24"/>
        </w:rPr>
        <w:t>根据货物低劣程度、损坏程度以及买方所遭受损失的数额，经买卖双方商定降低货物的价格，或由有权的部门评估，以降低后的价格或评估价格为准。</w:t>
      </w:r>
    </w:p>
    <w:p w14:paraId="24127FD6"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12.2.3  </w:t>
      </w:r>
      <w:r w:rsidRPr="002F03EA">
        <w:rPr>
          <w:rFonts w:asciiTheme="minorEastAsia" w:eastAsiaTheme="minorEastAsia" w:hAnsiTheme="minorEastAsia" w:cstheme="minorEastAsia" w:hint="eastAsia"/>
          <w:sz w:val="24"/>
        </w:rPr>
        <w:t>用符合规格、质量和性能要求的新零件、部件或货物来更换有缺陷的部分或／和修补缺陷部分，卖方应承</w:t>
      </w:r>
      <w:proofErr w:type="gramStart"/>
      <w:r w:rsidRPr="002F03EA">
        <w:rPr>
          <w:rFonts w:asciiTheme="minorEastAsia" w:eastAsiaTheme="minorEastAsia" w:hAnsiTheme="minorEastAsia" w:cstheme="minorEastAsia" w:hint="eastAsia"/>
          <w:sz w:val="24"/>
        </w:rPr>
        <w:t>担一切</w:t>
      </w:r>
      <w:proofErr w:type="gramEnd"/>
      <w:r w:rsidRPr="002F03EA">
        <w:rPr>
          <w:rFonts w:asciiTheme="minorEastAsia" w:eastAsiaTheme="minorEastAsia" w:hAnsiTheme="minorEastAsia" w:cstheme="minorEastAsia" w:hint="eastAsia"/>
          <w:sz w:val="24"/>
        </w:rPr>
        <w:t>费用和风险并负担买方所发生的一切直接费用。同时，卖方应按合同第</w:t>
      </w:r>
      <w:r w:rsidRPr="002F03EA">
        <w:rPr>
          <w:rFonts w:asciiTheme="minorEastAsia" w:eastAsiaTheme="minorEastAsia" w:hAnsiTheme="minorEastAsia" w:cstheme="minorEastAsia"/>
          <w:sz w:val="24"/>
        </w:rPr>
        <w:t>10</w:t>
      </w:r>
      <w:r w:rsidRPr="002F03EA">
        <w:rPr>
          <w:rFonts w:asciiTheme="minorEastAsia" w:eastAsiaTheme="minorEastAsia" w:hAnsiTheme="minorEastAsia" w:cstheme="minorEastAsia" w:hint="eastAsia"/>
          <w:sz w:val="24"/>
        </w:rPr>
        <w:t>条规定，相应延长修补或更换件的质量保证期。</w:t>
      </w:r>
    </w:p>
    <w:p w14:paraId="74BF00CB"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12.3    如果在卖方收到索赔通知后</w:t>
      </w:r>
      <w:r w:rsidRPr="002F03EA">
        <w:rPr>
          <w:rFonts w:asciiTheme="minorEastAsia" w:eastAsiaTheme="minorEastAsia" w:hAnsiTheme="minorEastAsia" w:cstheme="minorEastAsia"/>
          <w:sz w:val="24"/>
          <w:u w:val="single"/>
        </w:rPr>
        <w:t>3</w:t>
      </w:r>
      <w:r w:rsidRPr="002F03EA">
        <w:rPr>
          <w:rFonts w:asciiTheme="minorEastAsia" w:eastAsiaTheme="minorEastAsia" w:hAnsiTheme="minorEastAsia" w:cstheme="minorEastAsia"/>
          <w:sz w:val="24"/>
        </w:rPr>
        <w:t>天内，卖方未作答复，上述索赔应视为已被卖方接受。</w:t>
      </w:r>
      <w:r w:rsidRPr="002F03EA">
        <w:rPr>
          <w:rFonts w:asciiTheme="minorEastAsia" w:eastAsiaTheme="minorEastAsia" w:hAnsiTheme="minorEastAsia" w:cstheme="minorEastAsia" w:hint="eastAsia"/>
          <w:sz w:val="24"/>
        </w:rPr>
        <w:t>如卖方未能在买方提出索赔通知后</w:t>
      </w:r>
      <w:r w:rsidRPr="002F03EA">
        <w:rPr>
          <w:rFonts w:asciiTheme="minorEastAsia" w:eastAsiaTheme="minorEastAsia" w:hAnsiTheme="minorEastAsia" w:cstheme="minorEastAsia"/>
          <w:sz w:val="24"/>
          <w:u w:val="single"/>
        </w:rPr>
        <w:t xml:space="preserve"> 7 </w:t>
      </w:r>
      <w:r w:rsidRPr="002F03EA">
        <w:rPr>
          <w:rFonts w:asciiTheme="minorEastAsia" w:eastAsiaTheme="minorEastAsia" w:hAnsiTheme="minorEastAsia" w:cstheme="minorEastAsia" w:hint="eastAsia"/>
          <w:sz w:val="24"/>
        </w:rPr>
        <w:t>天内或买方同意的更长时间内，按照本合同第</w:t>
      </w:r>
      <w:r w:rsidRPr="002F03EA">
        <w:rPr>
          <w:rFonts w:asciiTheme="minorEastAsia" w:eastAsiaTheme="minorEastAsia" w:hAnsiTheme="minorEastAsia" w:cstheme="minorEastAsia"/>
          <w:sz w:val="24"/>
        </w:rPr>
        <w:t>12.2条规定的任何一种方法解决索赔事宜，买方将从合同款中扣回索赔金额。如果这些金额不足以补偿索赔金额，买方有权向卖方提出不足部分的索赔。</w:t>
      </w:r>
    </w:p>
    <w:p w14:paraId="5E8E5398" w14:textId="77777777" w:rsidR="00DE1729" w:rsidRPr="002F03EA" w:rsidRDefault="007F01A6">
      <w:pPr>
        <w:pStyle w:val="3"/>
        <w:rPr>
          <w:rFonts w:cstheme="minorEastAsia"/>
        </w:rPr>
      </w:pPr>
      <w:bookmarkStart w:id="153" w:name="_Toc163893432"/>
      <w:bookmarkStart w:id="154" w:name="_Toc15889737"/>
      <w:r w:rsidRPr="002F03EA">
        <w:rPr>
          <w:rFonts w:cstheme="minorEastAsia"/>
        </w:rPr>
        <w:t xml:space="preserve">13     </w:t>
      </w:r>
      <w:r w:rsidRPr="002F03EA">
        <w:rPr>
          <w:rFonts w:cstheme="minorEastAsia" w:hint="eastAsia"/>
        </w:rPr>
        <w:t>延迟交货</w:t>
      </w:r>
      <w:bookmarkEnd w:id="153"/>
      <w:bookmarkEnd w:id="154"/>
    </w:p>
    <w:p w14:paraId="1529E522" w14:textId="77777777" w:rsidR="00DE1729" w:rsidRPr="002F03EA" w:rsidRDefault="007F01A6">
      <w:pPr>
        <w:spacing w:before="120" w:line="360" w:lineRule="auto"/>
        <w:ind w:left="901"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13.1   </w:t>
      </w:r>
      <w:r w:rsidRPr="002F03EA">
        <w:rPr>
          <w:rFonts w:asciiTheme="minorEastAsia" w:eastAsiaTheme="minorEastAsia" w:hAnsiTheme="minorEastAsia" w:cstheme="minorEastAsia" w:hint="eastAsia"/>
          <w:sz w:val="24"/>
        </w:rPr>
        <w:t>卖方应按照“货物需求一览表及技术规格”中买方规定的时间表交货和提供服务。</w:t>
      </w:r>
    </w:p>
    <w:p w14:paraId="034806F2"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13.2   </w:t>
      </w:r>
      <w:r w:rsidRPr="002F03EA">
        <w:rPr>
          <w:rFonts w:asciiTheme="minorEastAsia" w:eastAsiaTheme="minorEastAsia" w:hAnsiTheme="minorEastAsia" w:cstheme="minorEastAsia" w:hint="eastAsia"/>
          <w:sz w:val="24"/>
        </w:rPr>
        <w:t>如果卖方无正当理由迟延交货，买方有权提出违约损失赔偿或解除合同。</w:t>
      </w:r>
    </w:p>
    <w:p w14:paraId="7D3F313A" w14:textId="77777777" w:rsidR="00DE1729" w:rsidRPr="002F03EA" w:rsidRDefault="007F01A6">
      <w:pPr>
        <w:spacing w:before="120" w:line="360" w:lineRule="auto"/>
        <w:ind w:left="90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13.3    </w:t>
      </w:r>
      <w:r w:rsidRPr="002F03EA">
        <w:rPr>
          <w:rFonts w:asciiTheme="minorEastAsia" w:eastAsiaTheme="minorEastAsia" w:hAnsiTheme="minorEastAsia" w:cstheme="minorEastAsia" w:hint="eastAsia"/>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7C506A91" w14:textId="77777777" w:rsidR="00DE1729" w:rsidRPr="002F03EA" w:rsidRDefault="007F01A6">
      <w:pPr>
        <w:pStyle w:val="3"/>
        <w:rPr>
          <w:rFonts w:cstheme="minorEastAsia"/>
        </w:rPr>
      </w:pPr>
      <w:bookmarkStart w:id="155" w:name="_Toc163893433"/>
      <w:bookmarkStart w:id="156" w:name="_Toc15889738"/>
      <w:r w:rsidRPr="002F03EA">
        <w:rPr>
          <w:rFonts w:cstheme="minorEastAsia"/>
        </w:rPr>
        <w:lastRenderedPageBreak/>
        <w:t xml:space="preserve">14     </w:t>
      </w:r>
      <w:r w:rsidRPr="002F03EA">
        <w:rPr>
          <w:rFonts w:cstheme="minorEastAsia" w:hint="eastAsia"/>
        </w:rPr>
        <w:t>违约赔偿</w:t>
      </w:r>
      <w:bookmarkEnd w:id="155"/>
      <w:bookmarkEnd w:id="156"/>
    </w:p>
    <w:p w14:paraId="34152E31" w14:textId="77777777" w:rsidR="00DE1729" w:rsidRPr="002F03EA" w:rsidRDefault="007F01A6">
      <w:pPr>
        <w:spacing w:before="120" w:line="360" w:lineRule="auto"/>
        <w:ind w:left="900" w:hangingChars="375"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14.1    </w:t>
      </w:r>
      <w:r w:rsidRPr="002F03EA">
        <w:rPr>
          <w:rFonts w:asciiTheme="minorEastAsia" w:eastAsiaTheme="minorEastAsia" w:hAnsiTheme="minorEastAsia" w:cstheme="minorEastAsia" w:hint="eastAsia"/>
          <w:sz w:val="24"/>
        </w:rPr>
        <w:t>除合同第</w:t>
      </w:r>
      <w:r w:rsidRPr="002F03EA">
        <w:rPr>
          <w:rFonts w:asciiTheme="minorEastAsia" w:eastAsiaTheme="minorEastAsia" w:hAnsiTheme="minorEastAsia" w:cstheme="minorEastAsia"/>
          <w:sz w:val="24"/>
        </w:rPr>
        <w:t>15条规定外，如果卖方没有按照合同规定的时间交货和提供服务，买方可要求卖方支付违约金。违约金按</w:t>
      </w:r>
      <w:proofErr w:type="gramStart"/>
      <w:r w:rsidRPr="002F03EA">
        <w:rPr>
          <w:rFonts w:asciiTheme="minorEastAsia" w:eastAsiaTheme="minorEastAsia" w:hAnsiTheme="minorEastAsia" w:cstheme="minorEastAsia"/>
          <w:sz w:val="24"/>
        </w:rPr>
        <w:t>每周迟交货</w:t>
      </w:r>
      <w:proofErr w:type="gramEnd"/>
      <w:r w:rsidRPr="002F03EA">
        <w:rPr>
          <w:rFonts w:asciiTheme="minorEastAsia" w:eastAsiaTheme="minorEastAsia" w:hAnsiTheme="minorEastAsia" w:cstheme="minorEastAsia"/>
          <w:sz w:val="24"/>
        </w:rPr>
        <w:t>物或未提供服务合同价的1%</w:t>
      </w:r>
      <w:r w:rsidRPr="002F03EA">
        <w:rPr>
          <w:rFonts w:asciiTheme="minorEastAsia" w:eastAsiaTheme="minorEastAsia" w:hAnsiTheme="minorEastAsia" w:cstheme="minorEastAsia" w:hint="eastAsia"/>
          <w:sz w:val="24"/>
        </w:rPr>
        <w:t>计收。但违约金的最高限额为迟交货物或没有提供服务的合同价的</w:t>
      </w:r>
      <w:r w:rsidRPr="002F03EA">
        <w:rPr>
          <w:rFonts w:asciiTheme="minorEastAsia" w:eastAsiaTheme="minorEastAsia" w:hAnsiTheme="minorEastAsia" w:cstheme="minorEastAsia"/>
          <w:sz w:val="24"/>
        </w:rPr>
        <w:t>5%</w:t>
      </w:r>
      <w:r w:rsidRPr="002F03EA">
        <w:rPr>
          <w:rFonts w:asciiTheme="minorEastAsia" w:eastAsiaTheme="minorEastAsia" w:hAnsiTheme="minorEastAsia" w:cstheme="minorEastAsia" w:hint="eastAsia"/>
          <w:sz w:val="24"/>
        </w:rPr>
        <w:t>。一周按</w:t>
      </w:r>
      <w:r w:rsidRPr="002F03EA">
        <w:rPr>
          <w:rFonts w:asciiTheme="minorEastAsia" w:eastAsiaTheme="minorEastAsia" w:hAnsiTheme="minorEastAsia" w:cstheme="minorEastAsia"/>
          <w:sz w:val="24"/>
        </w:rPr>
        <w:t>7天计算，不足7天按一周计算。如果达到最高限额，买方有权解除合同。</w:t>
      </w:r>
    </w:p>
    <w:p w14:paraId="2B99EED6" w14:textId="77777777" w:rsidR="00DE1729" w:rsidRPr="002F03EA" w:rsidRDefault="007F01A6">
      <w:pPr>
        <w:spacing w:before="120" w:line="360" w:lineRule="auto"/>
        <w:ind w:left="900" w:hangingChars="375"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14.2   </w:t>
      </w:r>
      <w:r w:rsidRPr="002F03EA">
        <w:rPr>
          <w:rFonts w:asciiTheme="minorEastAsia" w:eastAsiaTheme="minorEastAsia" w:hAnsiTheme="minorEastAsia" w:cstheme="minorEastAsia" w:hint="eastAsia"/>
          <w:sz w:val="24"/>
        </w:rPr>
        <w:t>除合同第</w:t>
      </w:r>
      <w:r w:rsidRPr="002F03EA">
        <w:rPr>
          <w:rFonts w:asciiTheme="minorEastAsia" w:eastAsiaTheme="minorEastAsia" w:hAnsiTheme="minorEastAsia" w:cstheme="minorEastAsia"/>
          <w:sz w:val="24"/>
        </w:rPr>
        <w:t>15条规定外，如果买方没有按照合同规定的时间或数额支付货款，卖方可要求买方支付违约金。违约金以买方应支付而未支付的货款为基数，按商业银行同期贷款利率上调20％后计算。</w:t>
      </w:r>
    </w:p>
    <w:p w14:paraId="4B6C43D6" w14:textId="77777777" w:rsidR="00DE1729" w:rsidRPr="002F03EA" w:rsidRDefault="007F01A6">
      <w:pPr>
        <w:pStyle w:val="3"/>
        <w:rPr>
          <w:rFonts w:cstheme="minorEastAsia"/>
        </w:rPr>
      </w:pPr>
      <w:bookmarkStart w:id="157" w:name="_Toc163893434"/>
      <w:bookmarkStart w:id="158" w:name="_Toc15889739"/>
      <w:r w:rsidRPr="002F03EA">
        <w:rPr>
          <w:rFonts w:cstheme="minorEastAsia"/>
        </w:rPr>
        <w:t xml:space="preserve">15      </w:t>
      </w:r>
      <w:r w:rsidRPr="002F03EA">
        <w:rPr>
          <w:rFonts w:cstheme="minorEastAsia" w:hint="eastAsia"/>
        </w:rPr>
        <w:t>不可抗力</w:t>
      </w:r>
      <w:bookmarkEnd w:id="157"/>
      <w:bookmarkEnd w:id="158"/>
    </w:p>
    <w:p w14:paraId="13733625"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15.1    </w:t>
      </w:r>
      <w:r w:rsidRPr="002F03EA">
        <w:rPr>
          <w:rFonts w:asciiTheme="minorEastAsia" w:eastAsiaTheme="minorEastAsia" w:hAnsiTheme="minorEastAsia" w:cstheme="minorEastAsia" w:hint="eastAsia"/>
          <w:sz w:val="24"/>
        </w:rPr>
        <w:t>如果双方中任何一方遭遇法律规定的不可抗力，致使合同履行受阻时，履行合同的期限应予延长，延长的期限应相当于不可抗力所影响的时间。</w:t>
      </w:r>
    </w:p>
    <w:p w14:paraId="45F0F545"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15.2    </w:t>
      </w:r>
      <w:r w:rsidRPr="002F03EA">
        <w:rPr>
          <w:rFonts w:asciiTheme="minorEastAsia" w:eastAsiaTheme="minorEastAsia" w:hAnsiTheme="minorEastAsia" w:cstheme="minorEastAsia" w:hint="eastAsia"/>
          <w:sz w:val="24"/>
        </w:rPr>
        <w:t>受事故影响的一方应在不可抗力的事故发生后尽快书面形式通知另一方，并在事故发生后</w:t>
      </w:r>
      <w:r w:rsidRPr="002F03EA">
        <w:rPr>
          <w:rFonts w:asciiTheme="minorEastAsia" w:eastAsiaTheme="minorEastAsia" w:hAnsiTheme="minorEastAsia" w:cstheme="minorEastAsia"/>
          <w:sz w:val="24"/>
          <w:u w:val="single"/>
        </w:rPr>
        <w:t xml:space="preserve"> 7 </w:t>
      </w:r>
      <w:r w:rsidRPr="002F03EA">
        <w:rPr>
          <w:rFonts w:asciiTheme="minorEastAsia" w:eastAsiaTheme="minorEastAsia" w:hAnsiTheme="minorEastAsia" w:cstheme="minorEastAsia" w:hint="eastAsia"/>
          <w:sz w:val="24"/>
        </w:rPr>
        <w:t>天内，将有关部门出具的证明文件送达另一方。</w:t>
      </w:r>
    </w:p>
    <w:p w14:paraId="47FE2B03"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15.3</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不可抗力使合同的某些内容有变更必要的，双方应通过协商在</w:t>
      </w:r>
      <w:r w:rsidRPr="002F03EA">
        <w:rPr>
          <w:rFonts w:asciiTheme="minorEastAsia" w:eastAsiaTheme="minorEastAsia" w:hAnsiTheme="minorEastAsia" w:cstheme="minorEastAsia"/>
          <w:sz w:val="24"/>
          <w:u w:val="single"/>
        </w:rPr>
        <w:t xml:space="preserve">7 </w:t>
      </w:r>
      <w:r w:rsidRPr="002F03EA">
        <w:rPr>
          <w:rFonts w:asciiTheme="minorEastAsia" w:eastAsiaTheme="minorEastAsia" w:hAnsiTheme="minorEastAsia" w:cstheme="minorEastAsia" w:hint="eastAsia"/>
          <w:sz w:val="24"/>
        </w:rPr>
        <w:t>日内达成进一步履行合同的协议，因不可抗力致使合同不能履行的，合同终止。</w:t>
      </w:r>
    </w:p>
    <w:p w14:paraId="7CC4EED9" w14:textId="77777777" w:rsidR="00DE1729" w:rsidRPr="002F03EA" w:rsidRDefault="007F01A6">
      <w:pPr>
        <w:pStyle w:val="3"/>
        <w:rPr>
          <w:rFonts w:cstheme="minorEastAsia"/>
        </w:rPr>
      </w:pPr>
      <w:bookmarkStart w:id="159" w:name="_Toc163893435"/>
      <w:bookmarkStart w:id="160" w:name="_Toc15889740"/>
      <w:r w:rsidRPr="002F03EA">
        <w:rPr>
          <w:rFonts w:cstheme="minorEastAsia"/>
        </w:rPr>
        <w:t xml:space="preserve">16      </w:t>
      </w:r>
      <w:r w:rsidRPr="002F03EA">
        <w:rPr>
          <w:rFonts w:cstheme="minorEastAsia" w:hint="eastAsia"/>
        </w:rPr>
        <w:t>税费</w:t>
      </w:r>
      <w:bookmarkEnd w:id="159"/>
      <w:bookmarkEnd w:id="160"/>
    </w:p>
    <w:p w14:paraId="2A0BF617"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16.1    </w:t>
      </w:r>
      <w:r w:rsidRPr="002F03EA">
        <w:rPr>
          <w:rFonts w:asciiTheme="minorEastAsia" w:eastAsiaTheme="minorEastAsia" w:hAnsiTheme="minorEastAsia" w:cstheme="minorEastAsia" w:hint="eastAsia"/>
          <w:sz w:val="24"/>
        </w:rPr>
        <w:t>与本合同有关的一切税费均适用中华人民共和国法律的相关规定。</w:t>
      </w:r>
    </w:p>
    <w:p w14:paraId="27ECA28E" w14:textId="77777777" w:rsidR="00DE1729" w:rsidRPr="002F03EA" w:rsidRDefault="007F01A6">
      <w:pPr>
        <w:pStyle w:val="3"/>
        <w:rPr>
          <w:rFonts w:cstheme="minorEastAsia"/>
        </w:rPr>
      </w:pPr>
      <w:bookmarkStart w:id="161" w:name="_Toc163893436"/>
      <w:bookmarkStart w:id="162" w:name="_Toc15889741"/>
      <w:r w:rsidRPr="002F03EA">
        <w:rPr>
          <w:rFonts w:cstheme="minorEastAsia"/>
        </w:rPr>
        <w:t xml:space="preserve">17      </w:t>
      </w:r>
      <w:r w:rsidRPr="002F03EA">
        <w:rPr>
          <w:rFonts w:cstheme="minorEastAsia" w:hint="eastAsia"/>
        </w:rPr>
        <w:t>合同争议的解决</w:t>
      </w:r>
      <w:bookmarkEnd w:id="161"/>
      <w:bookmarkEnd w:id="162"/>
    </w:p>
    <w:p w14:paraId="3C24DF07"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17.1    </w:t>
      </w:r>
      <w:r w:rsidRPr="002F03EA">
        <w:rPr>
          <w:rFonts w:asciiTheme="minorEastAsia" w:eastAsiaTheme="minorEastAsia" w:hAnsiTheme="minorEastAsia" w:cstheme="minorEastAsia" w:hint="eastAsia"/>
          <w:sz w:val="24"/>
        </w:rPr>
        <w:t>因合同履行中发生的争议，合同当事人双方可通过协商解决。协商不成的，任何一方可以向买方所在地有管辖权的人民法院提起诉讼。</w:t>
      </w:r>
    </w:p>
    <w:p w14:paraId="6D8CE748" w14:textId="77777777" w:rsidR="00DE1729" w:rsidRPr="002F03EA" w:rsidRDefault="007F01A6">
      <w:pPr>
        <w:pStyle w:val="3"/>
        <w:rPr>
          <w:rFonts w:cstheme="minorEastAsia"/>
        </w:rPr>
      </w:pPr>
      <w:bookmarkStart w:id="163" w:name="_Toc163893437"/>
      <w:bookmarkStart w:id="164" w:name="_Toc15889742"/>
      <w:r w:rsidRPr="002F03EA">
        <w:rPr>
          <w:rFonts w:cstheme="minorEastAsia"/>
        </w:rPr>
        <w:t xml:space="preserve">18      </w:t>
      </w:r>
      <w:r w:rsidRPr="002F03EA">
        <w:rPr>
          <w:rFonts w:cstheme="minorEastAsia" w:hint="eastAsia"/>
        </w:rPr>
        <w:t>违约解除合同</w:t>
      </w:r>
      <w:bookmarkEnd w:id="163"/>
      <w:bookmarkEnd w:id="164"/>
    </w:p>
    <w:p w14:paraId="5191A9E5"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18.1    </w:t>
      </w:r>
      <w:r w:rsidRPr="002F03EA">
        <w:rPr>
          <w:rFonts w:asciiTheme="minorEastAsia" w:eastAsiaTheme="minorEastAsia" w:hAnsiTheme="minorEastAsia" w:cstheme="minorEastAsia" w:hint="eastAsia"/>
          <w:sz w:val="24"/>
        </w:rPr>
        <w:t>在卖方出现下列违约行为的情况下，买方可向卖方发出书面通知，部分或全部终止合同，同时保留向卖方追诉的权利。</w:t>
      </w:r>
    </w:p>
    <w:p w14:paraId="5C2F9007"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18.1.1  </w:t>
      </w:r>
      <w:r w:rsidRPr="002F03EA">
        <w:rPr>
          <w:rFonts w:asciiTheme="minorEastAsia" w:eastAsiaTheme="minorEastAsia" w:hAnsiTheme="minorEastAsia" w:cstheme="minorEastAsia" w:hint="eastAsia"/>
          <w:sz w:val="24"/>
        </w:rPr>
        <w:t>卖方未能在合同规定的限期或买方同意延长的限期内，提供全部或部分货物</w:t>
      </w:r>
      <w:r w:rsidRPr="002F03EA">
        <w:rPr>
          <w:rFonts w:asciiTheme="minorEastAsia" w:eastAsiaTheme="minorEastAsia" w:hAnsiTheme="minorEastAsia" w:cstheme="minorEastAsia"/>
          <w:sz w:val="24"/>
        </w:rPr>
        <w:t>,按合同第14.1的规定可以解除合同的；</w:t>
      </w:r>
    </w:p>
    <w:p w14:paraId="27B55494"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 xml:space="preserve">18.1.2  </w:t>
      </w:r>
      <w:r w:rsidRPr="002F03EA">
        <w:rPr>
          <w:rFonts w:asciiTheme="minorEastAsia" w:eastAsiaTheme="minorEastAsia" w:hAnsiTheme="minorEastAsia" w:cstheme="minorEastAsia" w:hint="eastAsia"/>
          <w:sz w:val="24"/>
        </w:rPr>
        <w:t>卖方未能履行合同规定的其它主要义务导致合同目的不能实现的；</w:t>
      </w:r>
    </w:p>
    <w:p w14:paraId="727A8B27"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18.1.3  </w:t>
      </w:r>
      <w:r w:rsidRPr="002F03EA">
        <w:rPr>
          <w:rFonts w:asciiTheme="minorEastAsia" w:eastAsiaTheme="minorEastAsia" w:hAnsiTheme="minorEastAsia" w:cstheme="minorEastAsia" w:hint="eastAsia"/>
          <w:sz w:val="24"/>
        </w:rPr>
        <w:t>在本合同履行过程中有腐败和欺诈行为的。</w:t>
      </w:r>
    </w:p>
    <w:p w14:paraId="62394BC1"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18.1.3.1 “</w:t>
      </w:r>
      <w:r w:rsidRPr="002F03EA">
        <w:rPr>
          <w:rFonts w:asciiTheme="minorEastAsia" w:eastAsiaTheme="minorEastAsia" w:hAnsiTheme="minorEastAsia" w:cstheme="minorEastAsia" w:hint="eastAsia"/>
          <w:sz w:val="24"/>
        </w:rPr>
        <w:t>腐败行为”和“欺诈行为”定义如下</w:t>
      </w:r>
      <w:r w:rsidRPr="002F03EA">
        <w:rPr>
          <w:rFonts w:asciiTheme="minorEastAsia" w:eastAsiaTheme="minorEastAsia" w:hAnsiTheme="minorEastAsia" w:cstheme="minorEastAsia"/>
          <w:sz w:val="24"/>
        </w:rPr>
        <w:t>:</w:t>
      </w:r>
    </w:p>
    <w:p w14:paraId="4B1C1D3B" w14:textId="77777777" w:rsidR="00DE1729" w:rsidRPr="002F03EA" w:rsidRDefault="007F01A6">
      <w:pPr>
        <w:spacing w:before="120" w:line="360" w:lineRule="auto"/>
        <w:ind w:left="1440" w:hanging="14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18.1.3.1.1“</w:t>
      </w:r>
      <w:r w:rsidRPr="002F03EA">
        <w:rPr>
          <w:rFonts w:asciiTheme="minorEastAsia" w:eastAsiaTheme="minorEastAsia" w:hAnsiTheme="minorEastAsia" w:cstheme="minorEastAsia" w:hint="eastAsia"/>
          <w:sz w:val="24"/>
        </w:rPr>
        <w:t>腐败行为”是指提供</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给予</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接受或索取任何有价值的东西来影响买方在合同签订、履行过程中的行为。</w:t>
      </w:r>
    </w:p>
    <w:p w14:paraId="109A2C6A" w14:textId="77777777" w:rsidR="00DE1729" w:rsidRPr="002F03EA" w:rsidRDefault="007F01A6">
      <w:pPr>
        <w:spacing w:before="120" w:line="360" w:lineRule="auto"/>
        <w:ind w:left="1440" w:hanging="14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18.1.3.1.2“</w:t>
      </w:r>
      <w:r w:rsidRPr="002F03EA">
        <w:rPr>
          <w:rFonts w:asciiTheme="minorEastAsia" w:eastAsiaTheme="minorEastAsia" w:hAnsiTheme="minorEastAsia" w:cstheme="minorEastAsia" w:hint="eastAsia"/>
          <w:sz w:val="24"/>
        </w:rPr>
        <w:t>欺诈行为”是指为了影响合同签订、履行过程，以谎报事实的方法，损害买方的利益的行为。</w:t>
      </w:r>
    </w:p>
    <w:p w14:paraId="05A69908"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18.2    </w:t>
      </w:r>
      <w:r w:rsidRPr="002F03EA">
        <w:rPr>
          <w:rFonts w:asciiTheme="minorEastAsia" w:eastAsiaTheme="minorEastAsia" w:hAnsiTheme="minorEastAsia" w:cstheme="minorEastAsia" w:hint="eastAsia"/>
          <w:sz w:val="24"/>
        </w:rPr>
        <w:t>在买方根据</w:t>
      </w:r>
      <w:proofErr w:type="gramStart"/>
      <w:r w:rsidRPr="002F03EA">
        <w:rPr>
          <w:rFonts w:asciiTheme="minorEastAsia" w:eastAsiaTheme="minorEastAsia" w:hAnsiTheme="minorEastAsia" w:cstheme="minorEastAsia" w:hint="eastAsia"/>
          <w:sz w:val="24"/>
        </w:rPr>
        <w:t>上述第</w:t>
      </w:r>
      <w:r w:rsidRPr="002F03EA">
        <w:rPr>
          <w:rFonts w:asciiTheme="minorEastAsia" w:eastAsiaTheme="minorEastAsia" w:hAnsiTheme="minorEastAsia" w:cstheme="minorEastAsia"/>
          <w:sz w:val="24"/>
        </w:rPr>
        <w:t>18</w:t>
      </w:r>
      <w:proofErr w:type="gramEnd"/>
      <w:r w:rsidRPr="002F03EA">
        <w:rPr>
          <w:rFonts w:asciiTheme="minorEastAsia" w:eastAsiaTheme="minorEastAsia" w:hAnsiTheme="minorEastAsia" w:cstheme="minor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6349760F" w14:textId="77777777" w:rsidR="00DE1729" w:rsidRPr="002F03EA" w:rsidRDefault="007F01A6">
      <w:pPr>
        <w:pStyle w:val="3"/>
        <w:rPr>
          <w:rFonts w:cstheme="minorEastAsia"/>
        </w:rPr>
      </w:pPr>
      <w:bookmarkStart w:id="165" w:name="_Toc163893438"/>
      <w:bookmarkStart w:id="166" w:name="_Toc15889743"/>
      <w:r w:rsidRPr="002F03EA">
        <w:rPr>
          <w:rFonts w:cstheme="minorEastAsia"/>
        </w:rPr>
        <w:t xml:space="preserve">19     </w:t>
      </w:r>
      <w:r w:rsidRPr="002F03EA">
        <w:rPr>
          <w:rFonts w:cstheme="minorEastAsia" w:hint="eastAsia"/>
        </w:rPr>
        <w:t>破产终止合同</w:t>
      </w:r>
      <w:bookmarkEnd w:id="165"/>
      <w:bookmarkEnd w:id="166"/>
    </w:p>
    <w:p w14:paraId="14431975" w14:textId="77777777" w:rsidR="00DE1729" w:rsidRPr="002F03EA" w:rsidRDefault="007F01A6">
      <w:pPr>
        <w:spacing w:before="120" w:line="360" w:lineRule="auto"/>
        <w:ind w:left="900" w:hangingChars="375"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19.1   </w:t>
      </w:r>
      <w:r w:rsidRPr="002F03EA">
        <w:rPr>
          <w:rFonts w:asciiTheme="minorEastAsia" w:eastAsiaTheme="minorEastAsia" w:hAnsiTheme="minorEastAsia" w:cstheme="minorEastAsia" w:hint="eastAsia"/>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D346894" w14:textId="77777777" w:rsidR="00DE1729" w:rsidRPr="002F03EA" w:rsidRDefault="007F01A6">
      <w:pPr>
        <w:pStyle w:val="3"/>
        <w:rPr>
          <w:rFonts w:cstheme="minorEastAsia"/>
        </w:rPr>
      </w:pPr>
      <w:bookmarkStart w:id="167" w:name="_Toc163893439"/>
      <w:bookmarkStart w:id="168" w:name="_Toc15889744"/>
      <w:r w:rsidRPr="002F03EA">
        <w:rPr>
          <w:rFonts w:cstheme="minorEastAsia"/>
        </w:rPr>
        <w:t xml:space="preserve">20     </w:t>
      </w:r>
      <w:r w:rsidRPr="002F03EA">
        <w:rPr>
          <w:rFonts w:cstheme="minorEastAsia" w:hint="eastAsia"/>
        </w:rPr>
        <w:t>转让和分包</w:t>
      </w:r>
      <w:bookmarkEnd w:id="167"/>
      <w:bookmarkEnd w:id="168"/>
    </w:p>
    <w:p w14:paraId="0E9CF61F"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20.1    </w:t>
      </w:r>
      <w:r w:rsidRPr="002F03EA">
        <w:rPr>
          <w:rFonts w:asciiTheme="minorEastAsia" w:eastAsiaTheme="minorEastAsia" w:hAnsiTheme="minorEastAsia" w:cstheme="minorEastAsia" w:hint="eastAsia"/>
          <w:sz w:val="24"/>
        </w:rPr>
        <w:t>政府采购合同不能转让。</w:t>
      </w:r>
    </w:p>
    <w:p w14:paraId="369ABC95" w14:textId="77777777" w:rsidR="00DE1729" w:rsidRPr="002F03EA" w:rsidRDefault="007F01A6">
      <w:pPr>
        <w:spacing w:before="120" w:line="360" w:lineRule="auto"/>
        <w:ind w:left="960"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20.2    </w:t>
      </w:r>
      <w:r w:rsidRPr="002F03EA">
        <w:rPr>
          <w:rFonts w:asciiTheme="minorEastAsia" w:eastAsiaTheme="minorEastAsia" w:hAnsiTheme="minorEastAsia" w:cstheme="minorEastAsia" w:hint="eastAsia"/>
          <w:sz w:val="24"/>
        </w:rPr>
        <w:t>卖方拟将非主体、非关键性工作分包的，应当按照其投标文件中载明的分包承担主体进行分包，分包承担主体应当具备相应资质条件且不得再次分包。分包后不能解除卖方履行本合同的责任和义务，接受分包的承担主体与卖方共同对买方连带承担合同的责任和义务。</w:t>
      </w:r>
    </w:p>
    <w:p w14:paraId="6941783E" w14:textId="77777777" w:rsidR="00DE1729" w:rsidRPr="002F03EA" w:rsidRDefault="007F01A6">
      <w:pPr>
        <w:pStyle w:val="3"/>
        <w:rPr>
          <w:rFonts w:cstheme="minorEastAsia"/>
        </w:rPr>
      </w:pPr>
      <w:bookmarkStart w:id="169" w:name="_Toc163893440"/>
      <w:bookmarkStart w:id="170" w:name="_Toc15889745"/>
      <w:r w:rsidRPr="002F03EA">
        <w:rPr>
          <w:rFonts w:cstheme="minorEastAsia"/>
        </w:rPr>
        <w:t xml:space="preserve">21     </w:t>
      </w:r>
      <w:r w:rsidRPr="002F03EA">
        <w:rPr>
          <w:rFonts w:cstheme="minorEastAsia" w:hint="eastAsia"/>
        </w:rPr>
        <w:t>合同修改</w:t>
      </w:r>
      <w:bookmarkEnd w:id="169"/>
      <w:bookmarkEnd w:id="170"/>
    </w:p>
    <w:p w14:paraId="0FAED3BE" w14:textId="77777777" w:rsidR="00DE1729" w:rsidRPr="002F03EA" w:rsidRDefault="007F01A6">
      <w:pPr>
        <w:spacing w:before="120" w:line="360" w:lineRule="auto"/>
        <w:ind w:left="900" w:hangingChars="375"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21.1   </w:t>
      </w:r>
      <w:r w:rsidRPr="002F03EA">
        <w:rPr>
          <w:rFonts w:asciiTheme="minorEastAsia" w:eastAsiaTheme="minorEastAsia" w:hAnsiTheme="minorEastAsia" w:cstheme="minorEastAsia" w:hint="eastAsia"/>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0FDE51C" w14:textId="77777777" w:rsidR="00DE1729" w:rsidRPr="002F03EA" w:rsidRDefault="007F01A6">
      <w:pPr>
        <w:pStyle w:val="3"/>
        <w:rPr>
          <w:rFonts w:cstheme="minorEastAsia"/>
        </w:rPr>
      </w:pPr>
      <w:bookmarkStart w:id="171" w:name="_Toc163893441"/>
      <w:bookmarkStart w:id="172" w:name="_Toc15889746"/>
      <w:r w:rsidRPr="002F03EA">
        <w:rPr>
          <w:rFonts w:cstheme="minorEastAsia"/>
        </w:rPr>
        <w:lastRenderedPageBreak/>
        <w:t xml:space="preserve">22      </w:t>
      </w:r>
      <w:r w:rsidRPr="002F03EA">
        <w:rPr>
          <w:rFonts w:cstheme="minorEastAsia" w:hint="eastAsia"/>
        </w:rPr>
        <w:t>通知</w:t>
      </w:r>
      <w:bookmarkEnd w:id="171"/>
      <w:bookmarkEnd w:id="172"/>
    </w:p>
    <w:p w14:paraId="674B28C7" w14:textId="77777777" w:rsidR="00DE1729" w:rsidRPr="002F03EA" w:rsidRDefault="007F01A6">
      <w:pPr>
        <w:spacing w:before="120" w:line="360" w:lineRule="auto"/>
        <w:ind w:left="900" w:hangingChars="375" w:hanging="90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22.1    </w:t>
      </w:r>
      <w:r w:rsidRPr="002F03EA">
        <w:rPr>
          <w:rFonts w:asciiTheme="minorEastAsia" w:eastAsiaTheme="minorEastAsia" w:hAnsiTheme="minorEastAsia" w:cstheme="minorEastAsia" w:hint="eastAsia"/>
          <w:sz w:val="24"/>
        </w:rPr>
        <w:t>本合同任何一方给另一方的通知，都应以书面形式发送，而另一方也应以书面形式确认并发送到对方明确的地址。</w:t>
      </w:r>
    </w:p>
    <w:p w14:paraId="496850AE" w14:textId="77777777" w:rsidR="00DE1729" w:rsidRPr="002F03EA" w:rsidRDefault="007F01A6">
      <w:pPr>
        <w:pStyle w:val="3"/>
        <w:rPr>
          <w:rFonts w:cstheme="minorEastAsia"/>
        </w:rPr>
      </w:pPr>
      <w:bookmarkStart w:id="173" w:name="_Toc163893442"/>
      <w:bookmarkStart w:id="174" w:name="_Toc15889747"/>
      <w:r w:rsidRPr="002F03EA">
        <w:rPr>
          <w:rFonts w:cstheme="minorEastAsia"/>
        </w:rPr>
        <w:t xml:space="preserve">23     </w:t>
      </w:r>
      <w:r w:rsidRPr="002F03EA">
        <w:rPr>
          <w:rFonts w:cstheme="minorEastAsia" w:hint="eastAsia"/>
        </w:rPr>
        <w:t>计量单位</w:t>
      </w:r>
      <w:bookmarkEnd w:id="173"/>
      <w:bookmarkEnd w:id="174"/>
    </w:p>
    <w:p w14:paraId="41EBFCC0"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23.1   </w:t>
      </w:r>
      <w:r w:rsidRPr="002F03EA">
        <w:rPr>
          <w:rFonts w:asciiTheme="minorEastAsia" w:eastAsiaTheme="minorEastAsia" w:hAnsiTheme="minorEastAsia" w:cstheme="minorEastAsia" w:hint="eastAsia"/>
          <w:sz w:val="24"/>
        </w:rPr>
        <w:t>除技术规范中另有规定外</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计量单位均使用国家法定计量单位。</w:t>
      </w:r>
    </w:p>
    <w:p w14:paraId="154C2DEA" w14:textId="77777777" w:rsidR="00DE1729" w:rsidRPr="002F03EA" w:rsidRDefault="007F01A6">
      <w:pPr>
        <w:pStyle w:val="3"/>
        <w:rPr>
          <w:rFonts w:cstheme="minorEastAsia"/>
        </w:rPr>
      </w:pPr>
      <w:bookmarkStart w:id="175" w:name="_Toc163893443"/>
      <w:bookmarkStart w:id="176" w:name="_Toc15889748"/>
      <w:r w:rsidRPr="002F03EA">
        <w:rPr>
          <w:rFonts w:cstheme="minorEastAsia"/>
        </w:rPr>
        <w:t xml:space="preserve">24     </w:t>
      </w:r>
      <w:r w:rsidRPr="002F03EA">
        <w:rPr>
          <w:rFonts w:cstheme="minorEastAsia" w:hint="eastAsia"/>
        </w:rPr>
        <w:t>适用法律</w:t>
      </w:r>
      <w:bookmarkEnd w:id="175"/>
      <w:bookmarkEnd w:id="176"/>
    </w:p>
    <w:p w14:paraId="268A2D85"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24.1   </w:t>
      </w:r>
      <w:r w:rsidRPr="002F03EA">
        <w:rPr>
          <w:rFonts w:asciiTheme="minorEastAsia" w:eastAsiaTheme="minorEastAsia" w:hAnsiTheme="minorEastAsia" w:cstheme="minorEastAsia" w:hint="eastAsia"/>
          <w:sz w:val="24"/>
        </w:rPr>
        <w:t>本合同应按照中华人民共和国的法律进行解释。</w:t>
      </w:r>
    </w:p>
    <w:p w14:paraId="1E01140C" w14:textId="77777777" w:rsidR="00DE1729" w:rsidRPr="002F03EA" w:rsidRDefault="007F01A6">
      <w:pPr>
        <w:pStyle w:val="3"/>
        <w:rPr>
          <w:rFonts w:cstheme="minorEastAsia"/>
        </w:rPr>
      </w:pPr>
      <w:bookmarkStart w:id="177" w:name="_Toc163893444"/>
      <w:bookmarkStart w:id="178" w:name="_Toc15889749"/>
      <w:r w:rsidRPr="002F03EA">
        <w:rPr>
          <w:rFonts w:cstheme="minorEastAsia"/>
        </w:rPr>
        <w:t xml:space="preserve">25     </w:t>
      </w:r>
      <w:r w:rsidRPr="002F03EA">
        <w:rPr>
          <w:rFonts w:cstheme="minorEastAsia" w:hint="eastAsia"/>
        </w:rPr>
        <w:t>履约保证金</w:t>
      </w:r>
      <w:bookmarkEnd w:id="177"/>
      <w:bookmarkEnd w:id="178"/>
    </w:p>
    <w:p w14:paraId="2A6AC3D6" w14:textId="77777777" w:rsidR="00DE1729" w:rsidRPr="002F03EA" w:rsidRDefault="007F01A6">
      <w:pPr>
        <w:spacing w:line="360" w:lineRule="auto"/>
        <w:ind w:left="989"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25.1 </w:t>
      </w:r>
      <w:r w:rsidRPr="002F03EA">
        <w:rPr>
          <w:rFonts w:asciiTheme="minorEastAsia" w:eastAsiaTheme="minorEastAsia" w:hAnsiTheme="minorEastAsia" w:cstheme="minorEastAsia" w:hint="eastAsia"/>
          <w:sz w:val="24"/>
        </w:rPr>
        <w:t>见第二册第七章“合同特殊条款”。</w:t>
      </w:r>
    </w:p>
    <w:p w14:paraId="5CE7BA6A" w14:textId="77777777" w:rsidR="00DE1729" w:rsidRPr="002F03EA" w:rsidRDefault="007F01A6">
      <w:pPr>
        <w:pStyle w:val="3"/>
        <w:rPr>
          <w:rFonts w:cstheme="minorEastAsia"/>
        </w:rPr>
      </w:pPr>
      <w:bookmarkStart w:id="179" w:name="_Toc163893445"/>
      <w:bookmarkStart w:id="180" w:name="_Toc15889750"/>
      <w:r w:rsidRPr="002F03EA">
        <w:rPr>
          <w:rFonts w:cstheme="minorEastAsia"/>
        </w:rPr>
        <w:t xml:space="preserve">26　    </w:t>
      </w:r>
      <w:r w:rsidRPr="002F03EA">
        <w:rPr>
          <w:rFonts w:cstheme="minorEastAsia" w:hint="eastAsia"/>
        </w:rPr>
        <w:t>合同生效和其它</w:t>
      </w:r>
      <w:bookmarkEnd w:id="179"/>
      <w:bookmarkEnd w:id="180"/>
    </w:p>
    <w:p w14:paraId="40E74DE6" w14:textId="77777777" w:rsidR="00DE1729" w:rsidRPr="002F03EA" w:rsidRDefault="007F01A6">
      <w:pPr>
        <w:pStyle w:val="af4"/>
        <w:spacing w:line="360" w:lineRule="auto"/>
        <w:ind w:left="900" w:hangingChars="375" w:hanging="900"/>
        <w:rPr>
          <w:rFonts w:asciiTheme="minorEastAsia" w:eastAsiaTheme="minorEastAsia" w:hAnsiTheme="minorEastAsia" w:cstheme="minorEastAsia"/>
          <w:sz w:val="24"/>
        </w:rPr>
      </w:pPr>
      <w:bookmarkStart w:id="181" w:name="_Toc135536522"/>
      <w:r w:rsidRPr="002F03EA">
        <w:rPr>
          <w:rFonts w:asciiTheme="minorEastAsia" w:eastAsiaTheme="minorEastAsia" w:hAnsiTheme="minorEastAsia" w:cstheme="minorEastAsia"/>
          <w:sz w:val="24"/>
        </w:rPr>
        <w:t xml:space="preserve">26.1    </w:t>
      </w:r>
      <w:r w:rsidRPr="002F03EA">
        <w:rPr>
          <w:rFonts w:asciiTheme="minorEastAsia" w:eastAsiaTheme="minorEastAsia" w:hAnsiTheme="minorEastAsia" w:cstheme="minorEastAsia" w:hint="eastAsia"/>
          <w:sz w:val="24"/>
        </w:rPr>
        <w:t>卖方未经买方允许，不得擅自将因履行本合同所知悉的买方的保密信息及与本合同有关的任何</w:t>
      </w:r>
      <w:r w:rsidRPr="002F03EA">
        <w:rPr>
          <w:rFonts w:asciiTheme="minorEastAsia" w:eastAsiaTheme="minorEastAsia" w:hAnsiTheme="minorEastAsia" w:cstheme="minorEastAsia" w:hint="eastAsia"/>
          <w:i/>
          <w:sz w:val="24"/>
          <w:u w:val="single"/>
        </w:rPr>
        <w:t>须保密</w:t>
      </w:r>
      <w:r w:rsidRPr="002F03EA">
        <w:rPr>
          <w:rFonts w:asciiTheme="minorEastAsia" w:eastAsiaTheme="minorEastAsia" w:hAnsiTheme="minorEastAsia" w:cstheme="minorEastAsia" w:hint="eastAsia"/>
          <w:sz w:val="24"/>
        </w:rPr>
        <w:t>的资料泄露或公开给第三方。卖方违反本条约定，应承担全部法律责任并赔偿因此给买方造成的全部损失。本条规定持续有效，不因本合同终止而失效。</w:t>
      </w:r>
    </w:p>
    <w:p w14:paraId="04A43EC9" w14:textId="77777777" w:rsidR="00DE1729" w:rsidRPr="002F03EA" w:rsidRDefault="007F01A6">
      <w:pPr>
        <w:pStyle w:val="af4"/>
        <w:spacing w:line="360" w:lineRule="auto"/>
        <w:ind w:left="900" w:hangingChars="375" w:hanging="900"/>
        <w:rPr>
          <w:rFonts w:asciiTheme="minorEastAsia" w:eastAsiaTheme="minorEastAsia" w:hAnsiTheme="minorEastAsia" w:cstheme="minorEastAsia"/>
          <w:b/>
          <w:sz w:val="24"/>
        </w:rPr>
      </w:pPr>
      <w:r w:rsidRPr="002F03EA">
        <w:rPr>
          <w:rFonts w:asciiTheme="minorEastAsia" w:eastAsiaTheme="minorEastAsia" w:hAnsiTheme="minorEastAsia" w:cstheme="minorEastAsia"/>
          <w:sz w:val="24"/>
        </w:rPr>
        <w:t xml:space="preserve">26.2    </w:t>
      </w:r>
      <w:r w:rsidRPr="002F03EA">
        <w:rPr>
          <w:rFonts w:asciiTheme="minorEastAsia" w:eastAsiaTheme="minorEastAsia" w:hAnsiTheme="minorEastAsia" w:cstheme="minorEastAsia" w:hint="eastAsia"/>
          <w:sz w:val="24"/>
        </w:rPr>
        <w:t>政府采购项目的采购合同内容的确定应以招标文件和投标文件为基础，不得违背其实质性内容。</w:t>
      </w:r>
      <w:bookmarkEnd w:id="181"/>
    </w:p>
    <w:p w14:paraId="2C094A69" w14:textId="77777777" w:rsidR="00DE1729" w:rsidRPr="002F03EA" w:rsidRDefault="007F01A6">
      <w:pPr>
        <w:spacing w:line="360" w:lineRule="auto"/>
        <w:ind w:left="962" w:hanging="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26.3    </w:t>
      </w:r>
      <w:r w:rsidRPr="002F03EA">
        <w:rPr>
          <w:rFonts w:asciiTheme="minorEastAsia" w:eastAsiaTheme="minorEastAsia" w:hAnsiTheme="minorEastAsia" w:cstheme="minorEastAsia" w:hint="eastAsia"/>
          <w:sz w:val="24"/>
        </w:rPr>
        <w:t>本合同一式</w:t>
      </w:r>
      <w:r w:rsidRPr="002F03EA">
        <w:rPr>
          <w:rFonts w:asciiTheme="minorEastAsia" w:eastAsiaTheme="minorEastAsia" w:hAnsiTheme="minorEastAsia" w:cstheme="minorEastAsia" w:hint="eastAsia"/>
          <w:sz w:val="24"/>
          <w:u w:val="single"/>
        </w:rPr>
        <w:t xml:space="preserve">　</w:t>
      </w:r>
      <w:r w:rsidRPr="002F03EA">
        <w:rPr>
          <w:rFonts w:asciiTheme="minorEastAsia" w:eastAsiaTheme="minorEastAsia" w:hAnsiTheme="minorEastAsia" w:cstheme="minorEastAsia"/>
          <w:sz w:val="24"/>
          <w:u w:val="single"/>
        </w:rPr>
        <w:t xml:space="preserve">8　</w:t>
      </w:r>
      <w:r w:rsidRPr="002F03EA">
        <w:rPr>
          <w:rFonts w:asciiTheme="minorEastAsia" w:eastAsiaTheme="minorEastAsia" w:hAnsiTheme="minorEastAsia" w:cstheme="minorEastAsia" w:hint="eastAsia"/>
          <w:sz w:val="24"/>
        </w:rPr>
        <w:t>份，具有同等法律效力。买方</w:t>
      </w:r>
      <w:r w:rsidRPr="002F03EA">
        <w:rPr>
          <w:rFonts w:asciiTheme="minorEastAsia" w:eastAsiaTheme="minorEastAsia" w:hAnsiTheme="minorEastAsia" w:cstheme="minorEastAsia"/>
          <w:sz w:val="24"/>
          <w:u w:val="single"/>
        </w:rPr>
        <w:t>4</w:t>
      </w:r>
      <w:r w:rsidRPr="002F03EA">
        <w:rPr>
          <w:rFonts w:asciiTheme="minorEastAsia" w:eastAsiaTheme="minorEastAsia" w:hAnsiTheme="minorEastAsia" w:cstheme="minorEastAsia" w:hint="eastAsia"/>
          <w:sz w:val="24"/>
        </w:rPr>
        <w:t>份，卖方</w:t>
      </w:r>
      <w:r w:rsidRPr="002F03EA">
        <w:rPr>
          <w:rFonts w:asciiTheme="minorEastAsia" w:eastAsiaTheme="minorEastAsia" w:hAnsiTheme="minorEastAsia" w:cstheme="minorEastAsia"/>
          <w:sz w:val="24"/>
          <w:u w:val="single"/>
        </w:rPr>
        <w:t xml:space="preserve"> 2</w:t>
      </w:r>
      <w:r w:rsidRPr="002F03EA">
        <w:rPr>
          <w:rFonts w:asciiTheme="minorEastAsia" w:eastAsiaTheme="minorEastAsia" w:hAnsiTheme="minorEastAsia" w:cstheme="minorEastAsia" w:hint="eastAsia"/>
          <w:sz w:val="24"/>
        </w:rPr>
        <w:t>份，采购代理机构和北京市财政主管部门各</w:t>
      </w:r>
      <w:r w:rsidRPr="002F03EA">
        <w:rPr>
          <w:rFonts w:asciiTheme="minorEastAsia" w:eastAsiaTheme="minorEastAsia" w:hAnsiTheme="minorEastAsia" w:cstheme="minorEastAsia"/>
          <w:sz w:val="24"/>
          <w:u w:val="single"/>
        </w:rPr>
        <w:t xml:space="preserve"> 1 </w:t>
      </w:r>
      <w:r w:rsidRPr="002F03EA">
        <w:rPr>
          <w:rFonts w:asciiTheme="minorEastAsia" w:eastAsiaTheme="minorEastAsia" w:hAnsiTheme="minorEastAsia" w:cstheme="minorEastAsia" w:hint="eastAsia"/>
          <w:sz w:val="24"/>
        </w:rPr>
        <w:t>份。</w:t>
      </w:r>
    </w:p>
    <w:p w14:paraId="7B786A1E" w14:textId="77777777" w:rsidR="00DE1729" w:rsidRPr="002F03EA" w:rsidRDefault="00DE1729">
      <w:pPr>
        <w:spacing w:line="360" w:lineRule="auto"/>
        <w:ind w:left="962" w:hanging="960"/>
        <w:rPr>
          <w:rFonts w:asciiTheme="minorEastAsia" w:eastAsiaTheme="minorEastAsia" w:hAnsiTheme="minorEastAsia" w:cstheme="minorEastAsia"/>
          <w:sz w:val="24"/>
        </w:rPr>
      </w:pPr>
    </w:p>
    <w:p w14:paraId="558C0825" w14:textId="77777777" w:rsidR="00DE1729" w:rsidRPr="002F03EA" w:rsidRDefault="007F01A6">
      <w:pPr>
        <w:spacing w:line="360" w:lineRule="auto"/>
        <w:ind w:leftChars="457" w:left="96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注：本合同条款内容若和招标文件第八章“货物需求一览表及技术规格”中相关规定不一致，以第八章“货物需求一览表及技术规格”中的相关规定为准。</w:t>
      </w:r>
    </w:p>
    <w:p w14:paraId="78214808" w14:textId="77777777"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br w:type="page"/>
      </w:r>
    </w:p>
    <w:p w14:paraId="2FD55DE2" w14:textId="77777777" w:rsidR="00DE1729" w:rsidRPr="002F03EA" w:rsidRDefault="007F01A6">
      <w:pPr>
        <w:pStyle w:val="1"/>
        <w:spacing w:line="360" w:lineRule="auto"/>
        <w:rPr>
          <w:rFonts w:asciiTheme="minorEastAsia" w:eastAsiaTheme="minorEastAsia" w:hAnsiTheme="minorEastAsia" w:cstheme="minorEastAsia"/>
          <w:sz w:val="24"/>
          <w:szCs w:val="24"/>
        </w:rPr>
      </w:pPr>
      <w:bookmarkStart w:id="182" w:name="_Hlt487900425"/>
      <w:bookmarkStart w:id="183" w:name="_Toc310195758"/>
      <w:bookmarkStart w:id="184" w:name="_Toc15889751"/>
      <w:bookmarkEnd w:id="118"/>
      <w:bookmarkEnd w:id="119"/>
      <w:bookmarkEnd w:id="120"/>
      <w:bookmarkEnd w:id="121"/>
      <w:bookmarkEnd w:id="122"/>
      <w:bookmarkEnd w:id="123"/>
      <w:bookmarkEnd w:id="124"/>
      <w:bookmarkEnd w:id="125"/>
      <w:bookmarkEnd w:id="126"/>
      <w:bookmarkEnd w:id="127"/>
      <w:bookmarkEnd w:id="128"/>
      <w:bookmarkEnd w:id="129"/>
      <w:bookmarkEnd w:id="182"/>
      <w:r w:rsidRPr="002F03EA">
        <w:rPr>
          <w:rFonts w:asciiTheme="minorEastAsia" w:eastAsiaTheme="minorEastAsia" w:hAnsiTheme="minorEastAsia" w:cstheme="minorEastAsia" w:hint="eastAsia"/>
          <w:sz w:val="24"/>
          <w:szCs w:val="24"/>
        </w:rPr>
        <w:lastRenderedPageBreak/>
        <w:t>第七章</w:t>
      </w:r>
      <w:bookmarkStart w:id="185" w:name="_Toc310195759"/>
      <w:r w:rsidRPr="002F03EA">
        <w:rPr>
          <w:rFonts w:asciiTheme="minorEastAsia" w:eastAsiaTheme="minorEastAsia" w:hAnsiTheme="minorEastAsia" w:cstheme="minorEastAsia" w:hint="eastAsia"/>
          <w:sz w:val="24"/>
          <w:szCs w:val="24"/>
        </w:rPr>
        <w:t>合同专用条款</w:t>
      </w:r>
      <w:bookmarkEnd w:id="183"/>
      <w:bookmarkEnd w:id="184"/>
      <w:bookmarkEnd w:id="185"/>
    </w:p>
    <w:p w14:paraId="277F6E0F" w14:textId="77777777" w:rsidR="00DE1729" w:rsidRPr="002F03EA" w:rsidRDefault="007F01A6">
      <w:pPr>
        <w:spacing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合同专用条款是合同一般条款的补充和修改。如果两者之间有抵触，应以专用条款为准。合同专用条款的序号将与合同一般条款序号相对应。</w:t>
      </w:r>
    </w:p>
    <w:p w14:paraId="5EAE0FD0"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1、定义</w:t>
      </w:r>
    </w:p>
    <w:p w14:paraId="56A17AA6" w14:textId="77777777" w:rsidR="00DE1729" w:rsidRPr="002F03EA" w:rsidRDefault="007F01A6">
      <w:pPr>
        <w:spacing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1.5买方：本合同买方系指：</w:t>
      </w:r>
      <w:r w:rsidRPr="002F03EA">
        <w:rPr>
          <w:rFonts w:asciiTheme="minorEastAsia" w:eastAsiaTheme="minorEastAsia" w:hAnsiTheme="minorEastAsia" w:cstheme="minorEastAsia" w:hint="eastAsia"/>
          <w:sz w:val="24"/>
          <w:u w:val="single"/>
        </w:rPr>
        <w:t>北京第二外国语学院</w:t>
      </w:r>
    </w:p>
    <w:p w14:paraId="0BEB1537"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1.6卖方：本合同卖方系指：（</w:t>
      </w:r>
      <w:r w:rsidRPr="002F03EA">
        <w:rPr>
          <w:rFonts w:asciiTheme="minorEastAsia" w:eastAsiaTheme="minorEastAsia" w:hAnsiTheme="minorEastAsia" w:cstheme="minorEastAsia" w:hint="eastAsia"/>
          <w:sz w:val="24"/>
          <w:u w:val="single"/>
        </w:rPr>
        <w:t>中标人）</w:t>
      </w:r>
    </w:p>
    <w:p w14:paraId="54998977" w14:textId="77777777" w:rsidR="00DE1729" w:rsidRPr="002F03EA" w:rsidRDefault="007F01A6">
      <w:pPr>
        <w:spacing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1.7现场：本合同项下的货物安装地点位于：</w:t>
      </w:r>
      <w:r w:rsidRPr="002F03EA">
        <w:rPr>
          <w:rFonts w:asciiTheme="minorEastAsia" w:eastAsiaTheme="minorEastAsia" w:hAnsiTheme="minorEastAsia" w:cstheme="minorEastAsia" w:hint="eastAsia"/>
          <w:sz w:val="24"/>
          <w:u w:val="single"/>
        </w:rPr>
        <w:t>甲方指定位置</w:t>
      </w:r>
    </w:p>
    <w:p w14:paraId="213B73B2" w14:textId="6EC9AF2A" w:rsidR="00DE1729" w:rsidRPr="002F03EA" w:rsidRDefault="007F01A6">
      <w:pPr>
        <w:spacing w:line="360" w:lineRule="auto"/>
        <w:ind w:left="840" w:hangingChars="350" w:hanging="8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6.1.1</w:t>
      </w:r>
      <w:r w:rsidRPr="002F03EA">
        <w:rPr>
          <w:rFonts w:asciiTheme="minorEastAsia" w:eastAsiaTheme="minorEastAsia" w:hAnsiTheme="minorEastAsia" w:cstheme="minorEastAsia" w:hint="eastAsia"/>
          <w:sz w:val="24"/>
        </w:rPr>
        <w:t>交货时间：</w:t>
      </w:r>
      <w:r w:rsidR="009C02F2" w:rsidRPr="002F03EA">
        <w:rPr>
          <w:rFonts w:asciiTheme="minorEastAsia" w:eastAsiaTheme="minorEastAsia" w:hAnsiTheme="minorEastAsia" w:cstheme="minorEastAsia" w:hint="eastAsia"/>
          <w:sz w:val="24"/>
        </w:rPr>
        <w:t>合同签订后30天内。</w:t>
      </w:r>
    </w:p>
    <w:p w14:paraId="00D248DD"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9.1、付款条件：</w:t>
      </w:r>
    </w:p>
    <w:p w14:paraId="1E41E78E"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合同签订收到卖方支付的履约保证金后，</w:t>
      </w:r>
      <w:r w:rsidRPr="002F03EA">
        <w:rPr>
          <w:rFonts w:asciiTheme="minorEastAsia" w:eastAsiaTheme="minorEastAsia" w:hAnsiTheme="minorEastAsia" w:cstheme="minorEastAsia"/>
          <w:sz w:val="24"/>
        </w:rPr>
        <w:t>10</w:t>
      </w:r>
      <w:r w:rsidRPr="002F03EA">
        <w:rPr>
          <w:rFonts w:asciiTheme="minorEastAsia" w:eastAsiaTheme="minorEastAsia" w:hAnsiTheme="minorEastAsia" w:cstheme="minorEastAsia" w:hint="eastAsia"/>
          <w:sz w:val="24"/>
        </w:rPr>
        <w:t>个工作日内支付</w:t>
      </w:r>
      <w:r w:rsidRPr="002F03EA">
        <w:rPr>
          <w:rFonts w:asciiTheme="minorEastAsia" w:eastAsiaTheme="minorEastAsia" w:hAnsiTheme="minorEastAsia" w:cstheme="minorEastAsia"/>
          <w:sz w:val="24"/>
        </w:rPr>
        <w:t>50%的合同款；交货并初步验收合格后，付30%的合同款；最终验收合格，付剩余20%的合同款。</w:t>
      </w:r>
    </w:p>
    <w:p w14:paraId="615CFEF0" w14:textId="77777777" w:rsidR="00DE1729" w:rsidRPr="002F03EA" w:rsidRDefault="007F01A6">
      <w:pPr>
        <w:spacing w:line="360" w:lineRule="auto"/>
        <w:rPr>
          <w:rFonts w:asciiTheme="minorEastAsia" w:eastAsiaTheme="minorEastAsia" w:hAnsiTheme="minorEastAsia" w:cstheme="minorEastAsia"/>
          <w:bCs/>
          <w:sz w:val="24"/>
        </w:rPr>
      </w:pPr>
      <w:r w:rsidRPr="002F03EA">
        <w:rPr>
          <w:rFonts w:asciiTheme="minorEastAsia" w:eastAsiaTheme="minorEastAsia" w:hAnsiTheme="minorEastAsia" w:cstheme="minorEastAsia" w:hint="eastAsia"/>
          <w:sz w:val="24"/>
        </w:rPr>
        <w:t>自本项目验收合格之日起，卖方交纳的履约保证金自动转为质保金，质保期满后无任何质量问题发生，没有因为卖方违约扣款的，买方于质保期满后</w:t>
      </w:r>
      <w:r w:rsidRPr="002F03EA">
        <w:rPr>
          <w:rFonts w:asciiTheme="minorEastAsia" w:eastAsiaTheme="minorEastAsia" w:hAnsiTheme="minorEastAsia" w:cstheme="minorEastAsia"/>
          <w:sz w:val="24"/>
        </w:rPr>
        <w:t>30</w:t>
      </w:r>
      <w:r w:rsidRPr="002F03EA">
        <w:rPr>
          <w:rFonts w:asciiTheme="minorEastAsia" w:eastAsiaTheme="minorEastAsia" w:hAnsiTheme="minorEastAsia" w:cstheme="minorEastAsia" w:hint="eastAsia"/>
          <w:sz w:val="24"/>
        </w:rPr>
        <w:t>个工作日内将质保金无息退还给卖方。</w:t>
      </w:r>
    </w:p>
    <w:p w14:paraId="47AD260D"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11、质量保证：</w:t>
      </w:r>
    </w:p>
    <w:p w14:paraId="58998F3F"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11.3 </w:t>
      </w:r>
      <w:r w:rsidRPr="002F03EA">
        <w:rPr>
          <w:rFonts w:asciiTheme="minorEastAsia" w:eastAsiaTheme="minorEastAsia" w:hAnsiTheme="minorEastAsia" w:cstheme="minorEastAsia" w:hint="eastAsia"/>
          <w:sz w:val="24"/>
        </w:rPr>
        <w:t>如果卖方在收到通知后</w:t>
      </w:r>
      <w:r w:rsidRPr="002F03EA">
        <w:rPr>
          <w:rFonts w:asciiTheme="minorEastAsia" w:eastAsiaTheme="minorEastAsia" w:hAnsiTheme="minorEastAsia" w:cstheme="minorEastAsia"/>
          <w:sz w:val="24"/>
          <w:u w:val="single"/>
        </w:rPr>
        <w:t xml:space="preserve"> 7 </w:t>
      </w:r>
      <w:r w:rsidRPr="002F03EA">
        <w:rPr>
          <w:rFonts w:asciiTheme="minorEastAsia" w:eastAsiaTheme="minorEastAsia" w:hAnsiTheme="minorEastAsia" w:cstheme="minorEastAsia" w:hint="eastAsia"/>
          <w:sz w:val="24"/>
        </w:rPr>
        <w:t>天内没有弥补缺陷，买方可采取必要的补救措施，但风险和费用将由卖方承担。</w:t>
      </w:r>
    </w:p>
    <w:p w14:paraId="16194B84"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11.5 </w:t>
      </w:r>
      <w:r w:rsidRPr="002F03EA">
        <w:rPr>
          <w:rFonts w:asciiTheme="minorEastAsia" w:eastAsiaTheme="minorEastAsia" w:hAnsiTheme="minorEastAsia" w:cstheme="minorEastAsia" w:hint="eastAsia"/>
          <w:sz w:val="24"/>
        </w:rPr>
        <w:t>合同项下货物的质量保证期为自货物通过最终验收起至少不低于</w:t>
      </w:r>
      <w:r w:rsidRPr="002F03EA">
        <w:rPr>
          <w:rFonts w:asciiTheme="minorEastAsia" w:eastAsiaTheme="minorEastAsia" w:hAnsiTheme="minorEastAsia" w:cstheme="minorEastAsia"/>
          <w:b/>
          <w:sz w:val="24"/>
          <w:u w:val="single"/>
        </w:rPr>
        <w:t>36</w:t>
      </w:r>
      <w:r w:rsidRPr="002F03EA">
        <w:rPr>
          <w:rFonts w:asciiTheme="minorEastAsia" w:eastAsiaTheme="minorEastAsia" w:hAnsiTheme="minorEastAsia" w:cstheme="minorEastAsia" w:hint="eastAsia"/>
          <w:sz w:val="24"/>
        </w:rPr>
        <w:t>个月。（</w:t>
      </w:r>
      <w:r w:rsidRPr="002F03EA">
        <w:rPr>
          <w:rFonts w:asciiTheme="minorEastAsia" w:eastAsiaTheme="minorEastAsia" w:hAnsiTheme="minorEastAsia" w:cstheme="minorEastAsia" w:hint="eastAsia"/>
          <w:b/>
          <w:sz w:val="24"/>
        </w:rPr>
        <w:t>如有特殊要求，则以“技术规格”中的要求为准</w:t>
      </w:r>
      <w:r w:rsidRPr="002F03EA">
        <w:rPr>
          <w:rFonts w:asciiTheme="minorEastAsia" w:eastAsiaTheme="minorEastAsia" w:hAnsiTheme="minorEastAsia" w:cstheme="minorEastAsia" w:hint="eastAsia"/>
          <w:sz w:val="24"/>
        </w:rPr>
        <w:t>）</w:t>
      </w:r>
    </w:p>
    <w:p w14:paraId="6372C272" w14:textId="77777777" w:rsidR="00DE1729" w:rsidRPr="002F03EA" w:rsidRDefault="00DE1729">
      <w:pPr>
        <w:spacing w:before="120" w:line="360" w:lineRule="auto"/>
        <w:ind w:left="600" w:hangingChars="250" w:hanging="600"/>
        <w:rPr>
          <w:rFonts w:asciiTheme="minorEastAsia" w:eastAsiaTheme="minorEastAsia" w:hAnsiTheme="minorEastAsia" w:cstheme="minorEastAsia"/>
          <w:sz w:val="24"/>
        </w:rPr>
      </w:pPr>
    </w:p>
    <w:p w14:paraId="449A71CC" w14:textId="77777777"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br w:type="page"/>
      </w:r>
    </w:p>
    <w:p w14:paraId="740C658A" w14:textId="77777777" w:rsidR="00DE1729" w:rsidRPr="002F03EA" w:rsidRDefault="00DE1729">
      <w:pPr>
        <w:spacing w:before="120" w:line="360" w:lineRule="auto"/>
        <w:ind w:left="600" w:hangingChars="250" w:hanging="600"/>
        <w:rPr>
          <w:rFonts w:asciiTheme="minorEastAsia" w:eastAsiaTheme="minorEastAsia" w:hAnsiTheme="minorEastAsia" w:cstheme="minorEastAsia"/>
          <w:sz w:val="24"/>
        </w:rPr>
      </w:pPr>
    </w:p>
    <w:p w14:paraId="1AA05572" w14:textId="77777777" w:rsidR="00DE1729" w:rsidRPr="002F03EA" w:rsidRDefault="007F01A6">
      <w:pPr>
        <w:pStyle w:val="1"/>
        <w:spacing w:line="360" w:lineRule="auto"/>
        <w:rPr>
          <w:rFonts w:asciiTheme="minorEastAsia" w:eastAsiaTheme="minorEastAsia" w:hAnsiTheme="minorEastAsia" w:cstheme="minorEastAsia"/>
          <w:sz w:val="24"/>
          <w:szCs w:val="24"/>
        </w:rPr>
      </w:pPr>
      <w:bookmarkStart w:id="186" w:name="_Toc310195760"/>
      <w:bookmarkStart w:id="187" w:name="_Toc15889752"/>
      <w:r w:rsidRPr="002F03EA">
        <w:rPr>
          <w:rFonts w:asciiTheme="minorEastAsia" w:eastAsiaTheme="minorEastAsia" w:hAnsiTheme="minorEastAsia" w:cstheme="minorEastAsia" w:hint="eastAsia"/>
          <w:sz w:val="24"/>
          <w:szCs w:val="24"/>
        </w:rPr>
        <w:t>第八章政府采购合同格式</w:t>
      </w:r>
      <w:bookmarkEnd w:id="186"/>
      <w:bookmarkEnd w:id="187"/>
    </w:p>
    <w:p w14:paraId="13FAC910"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rPr>
        <w:t>(此为参考版本，以实际签订为准)</w:t>
      </w:r>
    </w:p>
    <w:p w14:paraId="17002BB4"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合同编号：</w:t>
      </w:r>
    </w:p>
    <w:p w14:paraId="7C995767" w14:textId="77777777" w:rsidR="00DE1729" w:rsidRPr="002F03EA" w:rsidRDefault="00DE1729">
      <w:pPr>
        <w:spacing w:before="120" w:line="360" w:lineRule="auto"/>
        <w:rPr>
          <w:rFonts w:asciiTheme="minorEastAsia" w:eastAsiaTheme="minorEastAsia" w:hAnsiTheme="minorEastAsia" w:cstheme="minorEastAsia"/>
          <w:sz w:val="24"/>
        </w:rPr>
      </w:pPr>
    </w:p>
    <w:p w14:paraId="21BB0168" w14:textId="77777777" w:rsidR="00DE1729" w:rsidRPr="002F03EA" w:rsidRDefault="00DE1729">
      <w:pPr>
        <w:spacing w:before="120" w:line="360" w:lineRule="auto"/>
        <w:rPr>
          <w:rFonts w:asciiTheme="minorEastAsia" w:eastAsiaTheme="minorEastAsia" w:hAnsiTheme="minorEastAsia" w:cstheme="minorEastAsia"/>
          <w:sz w:val="24"/>
        </w:rPr>
      </w:pPr>
      <w:bookmarkStart w:id="188" w:name="_Hlt487972895"/>
      <w:bookmarkStart w:id="189" w:name="_Toc487900382"/>
      <w:bookmarkEnd w:id="188"/>
    </w:p>
    <w:p w14:paraId="1E31B758"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政府采购合同</w:t>
      </w:r>
      <w:bookmarkEnd w:id="189"/>
    </w:p>
    <w:p w14:paraId="74536629" w14:textId="77777777" w:rsidR="00DE1729" w:rsidRPr="002F03EA" w:rsidRDefault="00DE1729">
      <w:pPr>
        <w:spacing w:before="120" w:line="360" w:lineRule="auto"/>
        <w:rPr>
          <w:rFonts w:asciiTheme="minorEastAsia" w:eastAsiaTheme="minorEastAsia" w:hAnsiTheme="minorEastAsia" w:cstheme="minorEastAsia"/>
          <w:sz w:val="24"/>
        </w:rPr>
      </w:pPr>
    </w:p>
    <w:p w14:paraId="3E831FC4" w14:textId="77777777" w:rsidR="00DE1729" w:rsidRPr="002F03EA" w:rsidRDefault="00DE1729">
      <w:pPr>
        <w:spacing w:before="120" w:line="360" w:lineRule="auto"/>
        <w:rPr>
          <w:rFonts w:asciiTheme="minorEastAsia" w:eastAsiaTheme="minorEastAsia" w:hAnsiTheme="minorEastAsia" w:cstheme="minorEastAsia"/>
          <w:sz w:val="24"/>
        </w:rPr>
      </w:pPr>
    </w:p>
    <w:p w14:paraId="47667932" w14:textId="77777777" w:rsidR="00DE1729" w:rsidRPr="002F03EA" w:rsidRDefault="007F01A6">
      <w:pPr>
        <w:spacing w:before="120" w:line="360" w:lineRule="auto"/>
        <w:ind w:left="144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项目名称：</w:t>
      </w:r>
    </w:p>
    <w:p w14:paraId="41444895" w14:textId="77777777" w:rsidR="00DE1729" w:rsidRPr="002F03EA" w:rsidRDefault="00DE1729">
      <w:pPr>
        <w:spacing w:before="120" w:line="360" w:lineRule="auto"/>
        <w:rPr>
          <w:rFonts w:asciiTheme="minorEastAsia" w:eastAsiaTheme="minorEastAsia" w:hAnsiTheme="minorEastAsia" w:cstheme="minorEastAsia"/>
          <w:sz w:val="24"/>
        </w:rPr>
      </w:pPr>
    </w:p>
    <w:p w14:paraId="73A158AA" w14:textId="77777777" w:rsidR="00DE1729" w:rsidRPr="002F03EA" w:rsidRDefault="007F01A6">
      <w:pPr>
        <w:spacing w:before="120" w:line="360" w:lineRule="auto"/>
        <w:ind w:left="1440"/>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货物名称：</w:t>
      </w:r>
    </w:p>
    <w:p w14:paraId="0FD3581D" w14:textId="77777777" w:rsidR="00DE1729" w:rsidRPr="002F03EA" w:rsidRDefault="00DE1729">
      <w:pPr>
        <w:spacing w:before="120" w:line="360" w:lineRule="auto"/>
        <w:rPr>
          <w:rFonts w:asciiTheme="minorEastAsia" w:eastAsiaTheme="minorEastAsia" w:hAnsiTheme="minorEastAsia" w:cstheme="minorEastAsia"/>
          <w:sz w:val="24"/>
        </w:rPr>
      </w:pPr>
    </w:p>
    <w:p w14:paraId="39E808CF" w14:textId="77777777" w:rsidR="00DE1729" w:rsidRPr="002F03EA" w:rsidRDefault="00DE1729">
      <w:pPr>
        <w:spacing w:before="120" w:line="360" w:lineRule="auto"/>
        <w:rPr>
          <w:rFonts w:asciiTheme="minorEastAsia" w:eastAsiaTheme="minorEastAsia" w:hAnsiTheme="minorEastAsia" w:cstheme="minorEastAsia"/>
          <w:sz w:val="24"/>
        </w:rPr>
      </w:pPr>
    </w:p>
    <w:p w14:paraId="15A6B07D" w14:textId="77777777" w:rsidR="00DE1729" w:rsidRPr="002F03EA" w:rsidRDefault="007F01A6">
      <w:pPr>
        <w:spacing w:before="120" w:line="360" w:lineRule="auto"/>
        <w:ind w:left="1440"/>
        <w:rPr>
          <w:rFonts w:asciiTheme="minorEastAsia" w:eastAsiaTheme="minorEastAsia" w:hAnsiTheme="minorEastAsia" w:cstheme="minorEastAsia"/>
          <w:sz w:val="24"/>
        </w:rPr>
      </w:pPr>
      <w:proofErr w:type="gramStart"/>
      <w:r w:rsidRPr="002F03EA">
        <w:rPr>
          <w:rFonts w:asciiTheme="minorEastAsia" w:eastAsiaTheme="minorEastAsia" w:hAnsiTheme="minorEastAsia" w:cstheme="minorEastAsia" w:hint="eastAsia"/>
          <w:sz w:val="24"/>
        </w:rPr>
        <w:t xml:space="preserve">买　　</w:t>
      </w:r>
      <w:proofErr w:type="gramEnd"/>
      <w:r w:rsidRPr="002F03EA">
        <w:rPr>
          <w:rFonts w:asciiTheme="minorEastAsia" w:eastAsiaTheme="minorEastAsia" w:hAnsiTheme="minorEastAsia" w:cstheme="minorEastAsia" w:hint="eastAsia"/>
          <w:sz w:val="24"/>
        </w:rPr>
        <w:t>方：</w:t>
      </w:r>
    </w:p>
    <w:p w14:paraId="36CD633C" w14:textId="77777777" w:rsidR="00DE1729" w:rsidRPr="002F03EA" w:rsidRDefault="00DE1729">
      <w:pPr>
        <w:pStyle w:val="12"/>
        <w:spacing w:before="120" w:line="360" w:lineRule="auto"/>
        <w:rPr>
          <w:rFonts w:asciiTheme="minorEastAsia" w:eastAsiaTheme="minorEastAsia" w:hAnsiTheme="minorEastAsia" w:cstheme="minorEastAsia"/>
          <w:sz w:val="24"/>
          <w:szCs w:val="24"/>
        </w:rPr>
      </w:pPr>
    </w:p>
    <w:p w14:paraId="0064B4A4" w14:textId="77777777" w:rsidR="00DE1729" w:rsidRPr="002F03EA" w:rsidRDefault="007F01A6">
      <w:pPr>
        <w:spacing w:before="120" w:line="360" w:lineRule="auto"/>
        <w:ind w:left="1440"/>
        <w:rPr>
          <w:rFonts w:asciiTheme="minorEastAsia" w:eastAsiaTheme="minorEastAsia" w:hAnsiTheme="minorEastAsia" w:cstheme="minorEastAsia"/>
          <w:sz w:val="24"/>
          <w:u w:val="single"/>
        </w:rPr>
      </w:pPr>
      <w:proofErr w:type="gramStart"/>
      <w:r w:rsidRPr="002F03EA">
        <w:rPr>
          <w:rFonts w:asciiTheme="minorEastAsia" w:eastAsiaTheme="minorEastAsia" w:hAnsiTheme="minorEastAsia" w:cstheme="minorEastAsia" w:hint="eastAsia"/>
          <w:sz w:val="24"/>
        </w:rPr>
        <w:t xml:space="preserve">卖　　</w:t>
      </w:r>
      <w:proofErr w:type="gramEnd"/>
      <w:r w:rsidRPr="002F03EA">
        <w:rPr>
          <w:rFonts w:asciiTheme="minorEastAsia" w:eastAsiaTheme="minorEastAsia" w:hAnsiTheme="minorEastAsia" w:cstheme="minorEastAsia" w:hint="eastAsia"/>
          <w:sz w:val="24"/>
        </w:rPr>
        <w:t>方：</w:t>
      </w:r>
    </w:p>
    <w:p w14:paraId="3272A1C4" w14:textId="77777777" w:rsidR="00DE1729" w:rsidRPr="002F03EA" w:rsidRDefault="00DE1729">
      <w:pPr>
        <w:spacing w:before="120" w:line="360" w:lineRule="auto"/>
        <w:rPr>
          <w:rFonts w:asciiTheme="minorEastAsia" w:eastAsiaTheme="minorEastAsia" w:hAnsiTheme="minorEastAsia" w:cstheme="minorEastAsia"/>
          <w:sz w:val="24"/>
        </w:rPr>
      </w:pPr>
    </w:p>
    <w:p w14:paraId="72B499CB" w14:textId="77777777" w:rsidR="00DE1729" w:rsidRPr="002F03EA" w:rsidRDefault="00DE1729">
      <w:pPr>
        <w:spacing w:before="120" w:line="360" w:lineRule="auto"/>
        <w:rPr>
          <w:rFonts w:asciiTheme="minorEastAsia" w:eastAsiaTheme="minorEastAsia" w:hAnsiTheme="minorEastAsia" w:cstheme="minorEastAsia"/>
          <w:sz w:val="24"/>
        </w:rPr>
      </w:pPr>
    </w:p>
    <w:p w14:paraId="157CF4D0" w14:textId="77777777" w:rsidR="00DE1729" w:rsidRPr="002F03EA" w:rsidRDefault="007F01A6">
      <w:pPr>
        <w:spacing w:before="120" w:line="360" w:lineRule="auto"/>
        <w:ind w:leftChars="685" w:left="1438"/>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签署日期：</w:t>
      </w:r>
    </w:p>
    <w:p w14:paraId="75C890F9" w14:textId="77777777" w:rsidR="00DE1729" w:rsidRPr="002F03EA" w:rsidRDefault="00DE1729">
      <w:pPr>
        <w:spacing w:before="120" w:line="360" w:lineRule="auto"/>
        <w:rPr>
          <w:rFonts w:asciiTheme="minorEastAsia" w:eastAsiaTheme="minorEastAsia" w:hAnsiTheme="minorEastAsia" w:cstheme="minorEastAsia"/>
          <w:sz w:val="24"/>
          <w:u w:val="single"/>
        </w:rPr>
      </w:pPr>
    </w:p>
    <w:p w14:paraId="2A6E9040" w14:textId="77777777" w:rsidR="00DE1729" w:rsidRPr="002F03EA" w:rsidRDefault="007F01A6">
      <w:pPr>
        <w:spacing w:before="120"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sz w:val="24"/>
        </w:rPr>
        <w:br w:type="page"/>
      </w:r>
      <w:r w:rsidRPr="002F03EA">
        <w:rPr>
          <w:rFonts w:asciiTheme="minorEastAsia" w:eastAsiaTheme="minorEastAsia" w:hAnsiTheme="minorEastAsia" w:cstheme="minorEastAsia" w:hint="eastAsia"/>
          <w:b/>
          <w:sz w:val="24"/>
        </w:rPr>
        <w:lastRenderedPageBreak/>
        <w:t xml:space="preserve">合　　</w:t>
      </w:r>
      <w:proofErr w:type="gramStart"/>
      <w:r w:rsidRPr="002F03EA">
        <w:rPr>
          <w:rFonts w:asciiTheme="minorEastAsia" w:eastAsiaTheme="minorEastAsia" w:hAnsiTheme="minorEastAsia" w:cstheme="minorEastAsia" w:hint="eastAsia"/>
          <w:b/>
          <w:sz w:val="24"/>
        </w:rPr>
        <w:t xml:space="preserve">　</w:t>
      </w:r>
      <w:proofErr w:type="gramEnd"/>
      <w:r w:rsidRPr="002F03EA">
        <w:rPr>
          <w:rFonts w:asciiTheme="minorEastAsia" w:eastAsiaTheme="minorEastAsia" w:hAnsiTheme="minorEastAsia" w:cstheme="minorEastAsia" w:hint="eastAsia"/>
          <w:b/>
          <w:sz w:val="24"/>
        </w:rPr>
        <w:t xml:space="preserve">同　　</w:t>
      </w:r>
      <w:proofErr w:type="gramStart"/>
      <w:r w:rsidRPr="002F03EA">
        <w:rPr>
          <w:rFonts w:asciiTheme="minorEastAsia" w:eastAsiaTheme="minorEastAsia" w:hAnsiTheme="minorEastAsia" w:cstheme="minorEastAsia" w:hint="eastAsia"/>
          <w:b/>
          <w:sz w:val="24"/>
        </w:rPr>
        <w:t xml:space="preserve">　</w:t>
      </w:r>
      <w:proofErr w:type="gramEnd"/>
      <w:r w:rsidRPr="002F03EA">
        <w:rPr>
          <w:rFonts w:asciiTheme="minorEastAsia" w:eastAsiaTheme="minorEastAsia" w:hAnsiTheme="minorEastAsia" w:cstheme="minorEastAsia" w:hint="eastAsia"/>
          <w:b/>
          <w:sz w:val="24"/>
        </w:rPr>
        <w:t>书</w:t>
      </w:r>
    </w:p>
    <w:p w14:paraId="6EA0C163" w14:textId="77777777" w:rsidR="00DE1729" w:rsidRPr="002F03EA" w:rsidRDefault="00DE1729">
      <w:pPr>
        <w:spacing w:before="120" w:line="360" w:lineRule="auto"/>
        <w:rPr>
          <w:rFonts w:asciiTheme="minorEastAsia" w:eastAsiaTheme="minorEastAsia" w:hAnsiTheme="minorEastAsia" w:cstheme="minorEastAsia"/>
          <w:sz w:val="24"/>
        </w:rPr>
      </w:pPr>
    </w:p>
    <w:p w14:paraId="2827E083" w14:textId="77777777" w:rsidR="00DE1729" w:rsidRPr="002F03EA" w:rsidRDefault="007F01A6">
      <w:pPr>
        <w:spacing w:before="120" w:line="360" w:lineRule="auto"/>
        <w:ind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u w:val="single"/>
        </w:rPr>
        <w:t xml:space="preserve">         　　　      </w:t>
      </w:r>
      <w:r w:rsidRPr="002F03EA">
        <w:rPr>
          <w:rFonts w:asciiTheme="minorEastAsia" w:eastAsiaTheme="minorEastAsia" w:hAnsiTheme="minorEastAsia" w:cstheme="minorEastAsia"/>
          <w:sz w:val="24"/>
        </w:rPr>
        <w:t>(买方)</w:t>
      </w:r>
      <w:r w:rsidRPr="002F03EA">
        <w:rPr>
          <w:rFonts w:asciiTheme="minorEastAsia" w:eastAsiaTheme="minorEastAsia" w:hAnsiTheme="minorEastAsia" w:cstheme="minorEastAsia"/>
          <w:sz w:val="24"/>
          <w:u w:val="single"/>
        </w:rPr>
        <w:t xml:space="preserve">   　　</w:t>
      </w:r>
      <w:proofErr w:type="gramStart"/>
      <w:r w:rsidRPr="002F03EA">
        <w:rPr>
          <w:rFonts w:asciiTheme="minorEastAsia" w:eastAsiaTheme="minorEastAsia" w:hAnsiTheme="minorEastAsia" w:cstheme="minorEastAsia"/>
          <w:sz w:val="24"/>
          <w:u w:val="single"/>
        </w:rPr>
        <w:t xml:space="preserve">　</w:t>
      </w:r>
      <w:proofErr w:type="gramEnd"/>
      <w:r w:rsidRPr="002F03EA">
        <w:rPr>
          <w:rFonts w:asciiTheme="minorEastAsia" w:eastAsiaTheme="minorEastAsia" w:hAnsiTheme="minorEastAsia" w:cstheme="minorEastAsia"/>
          <w:sz w:val="24"/>
          <w:u w:val="single"/>
        </w:rPr>
        <w:t xml:space="preserve">      　　</w:t>
      </w:r>
      <w:proofErr w:type="gramStart"/>
      <w:r w:rsidRPr="002F03EA">
        <w:rPr>
          <w:rFonts w:asciiTheme="minorEastAsia" w:eastAsiaTheme="minorEastAsia" w:hAnsiTheme="minorEastAsia" w:cstheme="minorEastAsia"/>
          <w:sz w:val="24"/>
          <w:u w:val="single"/>
        </w:rPr>
        <w:t xml:space="preserve">　</w:t>
      </w:r>
      <w:proofErr w:type="gramEnd"/>
      <w:r w:rsidRPr="002F03EA">
        <w:rPr>
          <w:rFonts w:asciiTheme="minorEastAsia" w:eastAsiaTheme="minorEastAsia" w:hAnsiTheme="minorEastAsia" w:cstheme="minorEastAsia"/>
          <w:sz w:val="24"/>
        </w:rPr>
        <w:t>(项目名称)中所</w:t>
      </w:r>
    </w:p>
    <w:p w14:paraId="1CDCCAA6"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需</w:t>
      </w:r>
      <w:proofErr w:type="gramStart"/>
      <w:r w:rsidRPr="002F03EA">
        <w:rPr>
          <w:rFonts w:asciiTheme="minorEastAsia" w:eastAsiaTheme="minorEastAsia" w:hAnsiTheme="minorEastAsia" w:cstheme="minorEastAsia" w:hint="eastAsia"/>
          <w:sz w:val="24"/>
          <w:u w:val="single"/>
        </w:rPr>
        <w:t xml:space="preserve">　　　　　　　</w:t>
      </w:r>
      <w:proofErr w:type="gramEnd"/>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货物名称</w:t>
      </w:r>
      <w:r w:rsidRPr="002F03EA">
        <w:rPr>
          <w:rFonts w:asciiTheme="minorEastAsia" w:eastAsiaTheme="minorEastAsia" w:hAnsiTheme="minorEastAsia" w:cstheme="minorEastAsia"/>
          <w:sz w:val="24"/>
        </w:rPr>
        <w:t>)经(采购代理机构)以</w:t>
      </w:r>
      <w:proofErr w:type="gramStart"/>
      <w:r w:rsidRPr="002F03EA">
        <w:rPr>
          <w:rFonts w:asciiTheme="minorEastAsia" w:eastAsiaTheme="minorEastAsia" w:hAnsiTheme="minorEastAsia" w:cstheme="minorEastAsia" w:hint="eastAsia"/>
          <w:sz w:val="24"/>
          <w:u w:val="single"/>
        </w:rPr>
        <w:t xml:space="preserve">　　　　　　　</w:t>
      </w:r>
      <w:proofErr w:type="gramEnd"/>
      <w:r w:rsidRPr="002F03EA">
        <w:rPr>
          <w:rFonts w:asciiTheme="minorEastAsia" w:eastAsiaTheme="minorEastAsia" w:hAnsiTheme="minorEastAsia" w:cstheme="minorEastAsia" w:hint="eastAsia"/>
          <w:sz w:val="24"/>
        </w:rPr>
        <w:t>号招标文件在国内</w:t>
      </w:r>
      <w:r w:rsidRPr="002F03EA">
        <w:rPr>
          <w:rFonts w:asciiTheme="minorEastAsia" w:eastAsiaTheme="minorEastAsia" w:hAnsiTheme="minorEastAsia" w:cstheme="minorEastAsia" w:hint="eastAsia"/>
          <w:sz w:val="24"/>
          <w:u w:val="single"/>
        </w:rPr>
        <w:t xml:space="preserve">　　</w:t>
      </w:r>
      <w:proofErr w:type="gramStart"/>
      <w:r w:rsidRPr="002F03EA">
        <w:rPr>
          <w:rFonts w:asciiTheme="minorEastAsia" w:eastAsiaTheme="minorEastAsia" w:hAnsiTheme="minorEastAsia" w:cstheme="minorEastAsia" w:hint="eastAsia"/>
          <w:sz w:val="24"/>
          <w:u w:val="single"/>
        </w:rPr>
        <w:t xml:space="preserve">　　</w:t>
      </w:r>
      <w:proofErr w:type="gramEnd"/>
      <w:r w:rsidRPr="002F03EA">
        <w:rPr>
          <w:rFonts w:asciiTheme="minorEastAsia" w:eastAsiaTheme="minorEastAsia" w:hAnsiTheme="minorEastAsia" w:cstheme="minorEastAsia" w:hint="eastAsia"/>
          <w:sz w:val="24"/>
        </w:rPr>
        <w:t>（公开</w:t>
      </w:r>
      <w:r w:rsidRPr="002F03EA">
        <w:rPr>
          <w:rFonts w:asciiTheme="minorEastAsia" w:eastAsiaTheme="minorEastAsia" w:hAnsiTheme="minorEastAsia" w:cstheme="minorEastAsia"/>
          <w:sz w:val="24"/>
        </w:rPr>
        <w:t>/邀请）招标。经评标委员会评定</w:t>
      </w:r>
      <w:proofErr w:type="gramStart"/>
      <w:r w:rsidRPr="002F03EA">
        <w:rPr>
          <w:rFonts w:asciiTheme="minorEastAsia" w:eastAsiaTheme="minorEastAsia" w:hAnsiTheme="minorEastAsia" w:cstheme="minorEastAsia" w:hint="eastAsia"/>
          <w:sz w:val="24"/>
          <w:u w:val="single"/>
        </w:rPr>
        <w:t xml:space="preserve">　　　　　</w:t>
      </w:r>
      <w:proofErr w:type="gramEnd"/>
      <w:r w:rsidRPr="002F03EA">
        <w:rPr>
          <w:rFonts w:asciiTheme="minorEastAsia" w:eastAsiaTheme="minorEastAsia" w:hAnsiTheme="minorEastAsia" w:cstheme="minorEastAsia"/>
          <w:sz w:val="24"/>
        </w:rPr>
        <w:t>(卖方)为中标人。买、卖双方同意按照下面的条款和条件，签署本合同。</w:t>
      </w:r>
    </w:p>
    <w:p w14:paraId="5D56F99A" w14:textId="77777777" w:rsidR="00DE1729" w:rsidRPr="002F03EA" w:rsidRDefault="007F01A6">
      <w:pPr>
        <w:spacing w:before="240"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1、合同文件</w:t>
      </w:r>
    </w:p>
    <w:p w14:paraId="6CB264BB" w14:textId="77777777" w:rsidR="00DE1729" w:rsidRPr="002F03EA" w:rsidRDefault="007F01A6">
      <w:pPr>
        <w:spacing w:before="120" w:line="360" w:lineRule="auto"/>
        <w:ind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下列文件构成本合同的组成部分，应该认为是一个整体，彼此相互解释，相互补充。为便于解释，组成合同的多个文件的优先支配地位的次序如下：</w:t>
      </w:r>
    </w:p>
    <w:p w14:paraId="12CF4755" w14:textId="77777777" w:rsidR="00DE1729" w:rsidRPr="002F03EA" w:rsidRDefault="007F01A6">
      <w:pPr>
        <w:spacing w:before="120" w:line="360" w:lineRule="auto"/>
        <w:ind w:firstLine="5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a.</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 xml:space="preserve">本合同书　</w:t>
      </w:r>
    </w:p>
    <w:p w14:paraId="34F042D9" w14:textId="77777777" w:rsidR="00DE1729" w:rsidRPr="002F03EA" w:rsidRDefault="007F01A6">
      <w:pPr>
        <w:spacing w:before="120" w:line="360" w:lineRule="auto"/>
        <w:ind w:firstLine="5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b.</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中标通知书</w:t>
      </w:r>
    </w:p>
    <w:p w14:paraId="004156CD" w14:textId="77777777" w:rsidR="00DE1729" w:rsidRPr="002F03EA" w:rsidRDefault="007F01A6">
      <w:pPr>
        <w:spacing w:before="120" w:line="360" w:lineRule="auto"/>
        <w:ind w:firstLine="5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c.</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合同条款</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p>
    <w:p w14:paraId="65ABB363" w14:textId="77777777" w:rsidR="00DE1729" w:rsidRPr="002F03EA" w:rsidRDefault="007F01A6">
      <w:pPr>
        <w:spacing w:before="120" w:line="360" w:lineRule="auto"/>
        <w:ind w:firstLine="5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d.</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投标文件</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t>(含澄清文件)</w:t>
      </w:r>
    </w:p>
    <w:p w14:paraId="070DD0A9" w14:textId="77777777" w:rsidR="00DE1729" w:rsidRPr="002F03EA" w:rsidRDefault="007F01A6">
      <w:pPr>
        <w:spacing w:before="120" w:line="360" w:lineRule="auto"/>
        <w:ind w:firstLine="54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e.</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招标文件</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t>(含招标文件补充通知)</w:t>
      </w:r>
    </w:p>
    <w:p w14:paraId="380A9047" w14:textId="77777777" w:rsidR="00DE1729" w:rsidRPr="002F03EA" w:rsidRDefault="007F01A6">
      <w:pPr>
        <w:spacing w:before="240"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2、</w:t>
      </w:r>
      <w:r w:rsidRPr="002F03EA">
        <w:rPr>
          <w:rFonts w:asciiTheme="minorEastAsia" w:eastAsiaTheme="minorEastAsia" w:hAnsiTheme="minorEastAsia" w:cstheme="minorEastAsia" w:hint="eastAsia"/>
          <w:b/>
          <w:sz w:val="24"/>
        </w:rPr>
        <w:t>货物和数量</w:t>
      </w:r>
    </w:p>
    <w:p w14:paraId="084DC611" w14:textId="77777777" w:rsidR="00DE1729" w:rsidRPr="002F03EA" w:rsidRDefault="007F01A6">
      <w:pPr>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本合同货物：</w:t>
      </w:r>
      <w:r w:rsidRPr="002F03EA">
        <w:rPr>
          <w:rFonts w:asciiTheme="minorEastAsia" w:eastAsiaTheme="minorEastAsia" w:hAnsiTheme="minorEastAsia" w:cstheme="minorEastAsia" w:hint="eastAsia"/>
          <w:sz w:val="24"/>
          <w:u w:val="single"/>
        </w:rPr>
        <w:t xml:space="preserve">　　　　　　　　　　　　</w:t>
      </w:r>
    </w:p>
    <w:p w14:paraId="2AB43E96" w14:textId="77777777" w:rsidR="00DE1729" w:rsidRPr="002F03EA" w:rsidRDefault="007F01A6">
      <w:pPr>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数量：</w:t>
      </w:r>
      <w:r w:rsidRPr="002F03EA">
        <w:rPr>
          <w:rFonts w:asciiTheme="minorEastAsia" w:eastAsiaTheme="minorEastAsia" w:hAnsiTheme="minorEastAsia" w:cstheme="minorEastAsia" w:hint="eastAsia"/>
          <w:sz w:val="24"/>
          <w:u w:val="single"/>
        </w:rPr>
        <w:t xml:space="preserve">　　　　　　　　　　　　　　　</w:t>
      </w:r>
    </w:p>
    <w:p w14:paraId="5FD1D41C" w14:textId="77777777" w:rsidR="00DE1729" w:rsidRPr="002F03EA" w:rsidRDefault="007F01A6">
      <w:pPr>
        <w:spacing w:before="240"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3、合同总价</w:t>
      </w:r>
    </w:p>
    <w:p w14:paraId="0FC32B4A" w14:textId="77777777" w:rsidR="00DE1729" w:rsidRPr="002F03EA" w:rsidRDefault="007F01A6">
      <w:pPr>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本合同总价为</w:t>
      </w:r>
      <w:r w:rsidRPr="002F03EA">
        <w:rPr>
          <w:rFonts w:asciiTheme="minorEastAsia" w:eastAsiaTheme="minorEastAsia" w:hAnsiTheme="minorEastAsia" w:cstheme="minorEastAsia"/>
          <w:sz w:val="24"/>
          <w:u w:val="single"/>
        </w:rPr>
        <w:t xml:space="preserve">    　　   </w:t>
      </w:r>
      <w:r w:rsidRPr="002F03EA">
        <w:rPr>
          <w:rFonts w:asciiTheme="minorEastAsia" w:eastAsiaTheme="minorEastAsia" w:hAnsiTheme="minorEastAsia" w:cstheme="minorEastAsia" w:hint="eastAsia"/>
          <w:sz w:val="24"/>
        </w:rPr>
        <w:t>元人民币。</w:t>
      </w:r>
    </w:p>
    <w:p w14:paraId="4D6065B0" w14:textId="77777777" w:rsidR="00DE1729" w:rsidRPr="002F03EA" w:rsidRDefault="007F01A6">
      <w:pPr>
        <w:spacing w:before="120" w:line="360" w:lineRule="auto"/>
        <w:ind w:firstLine="454"/>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分项价格：</w:t>
      </w:r>
      <w:r w:rsidRPr="002F03EA">
        <w:rPr>
          <w:rFonts w:asciiTheme="minorEastAsia" w:eastAsiaTheme="minorEastAsia" w:hAnsiTheme="minorEastAsia" w:cstheme="minorEastAsia" w:hint="eastAsia"/>
          <w:sz w:val="24"/>
          <w:u w:val="single"/>
        </w:rPr>
        <w:t xml:space="preserve">　　　　　　　　　　　　</w:t>
      </w:r>
    </w:p>
    <w:p w14:paraId="0629E66F" w14:textId="77777777" w:rsidR="00DE1729" w:rsidRPr="002F03EA" w:rsidRDefault="007F01A6">
      <w:pPr>
        <w:spacing w:before="240"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4、付款方式</w:t>
      </w:r>
    </w:p>
    <w:p w14:paraId="1079ED78" w14:textId="77777777" w:rsidR="00DE1729" w:rsidRPr="002F03EA" w:rsidRDefault="007F01A6">
      <w:pPr>
        <w:spacing w:before="120" w:line="360" w:lineRule="auto"/>
        <w:ind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本合同的付款方式为：</w:t>
      </w:r>
      <w:r w:rsidRPr="002F03EA">
        <w:rPr>
          <w:rFonts w:asciiTheme="minorEastAsia" w:eastAsiaTheme="minorEastAsia" w:hAnsiTheme="minorEastAsia" w:cstheme="minorEastAsia" w:hint="eastAsia"/>
          <w:sz w:val="24"/>
          <w:u w:val="single"/>
        </w:rPr>
        <w:t xml:space="preserve">　　　　　　　　　　　　　　　</w:t>
      </w:r>
    </w:p>
    <w:p w14:paraId="3097D076" w14:textId="77777777" w:rsidR="00DE1729" w:rsidRPr="002F03EA" w:rsidRDefault="007F01A6">
      <w:pPr>
        <w:spacing w:before="240"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5</w:t>
      </w:r>
      <w:r w:rsidRPr="002F03EA">
        <w:rPr>
          <w:rFonts w:asciiTheme="minorEastAsia" w:eastAsiaTheme="minorEastAsia" w:hAnsiTheme="minorEastAsia" w:cstheme="minorEastAsia" w:hint="eastAsia"/>
          <w:b/>
          <w:sz w:val="24"/>
        </w:rPr>
        <w:t>、本合同货物的交货时间及交货地点</w:t>
      </w:r>
    </w:p>
    <w:p w14:paraId="4B251DBA" w14:textId="77777777" w:rsidR="00DE1729" w:rsidRPr="002F03EA" w:rsidRDefault="007F01A6">
      <w:pPr>
        <w:spacing w:before="120" w:line="360" w:lineRule="auto"/>
        <w:ind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交货时间：</w:t>
      </w:r>
      <w:r w:rsidRPr="002F03EA">
        <w:rPr>
          <w:rFonts w:asciiTheme="minorEastAsia" w:eastAsiaTheme="minorEastAsia" w:hAnsiTheme="minorEastAsia" w:cstheme="minorEastAsia" w:hint="eastAsia"/>
          <w:sz w:val="24"/>
          <w:u w:val="single"/>
        </w:rPr>
        <w:t xml:space="preserve">　　　　　　　　　　　　　　　　</w:t>
      </w:r>
    </w:p>
    <w:p w14:paraId="69F240C2" w14:textId="77777777" w:rsidR="00DE1729" w:rsidRPr="002F03EA" w:rsidRDefault="007F01A6">
      <w:pPr>
        <w:spacing w:before="120" w:line="360" w:lineRule="auto"/>
        <w:ind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lastRenderedPageBreak/>
        <w:t>交货地点：</w:t>
      </w:r>
      <w:r w:rsidRPr="002F03EA">
        <w:rPr>
          <w:rFonts w:asciiTheme="minorEastAsia" w:eastAsiaTheme="minorEastAsia" w:hAnsiTheme="minorEastAsia" w:cstheme="minorEastAsia" w:hint="eastAsia"/>
          <w:sz w:val="24"/>
          <w:u w:val="single"/>
        </w:rPr>
        <w:t xml:space="preserve">　　　　　　　　　　　　　　　　</w:t>
      </w:r>
    </w:p>
    <w:p w14:paraId="0DAB4AAA" w14:textId="77777777" w:rsidR="00DE1729" w:rsidRPr="002F03EA" w:rsidRDefault="007F01A6">
      <w:pPr>
        <w:spacing w:before="240"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b/>
          <w:sz w:val="24"/>
        </w:rPr>
        <w:t>6、合同的生效。</w:t>
      </w:r>
    </w:p>
    <w:p w14:paraId="7F5C1CB8" w14:textId="77777777" w:rsidR="00DE1729" w:rsidRPr="002F03EA" w:rsidRDefault="007F01A6">
      <w:pPr>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本合同经双方全权代表签署、加盖单位印章生效。</w:t>
      </w:r>
    </w:p>
    <w:p w14:paraId="0BC6AB32" w14:textId="77777777" w:rsidR="00DE1729" w:rsidRPr="002F03EA" w:rsidRDefault="00DE1729">
      <w:pPr>
        <w:spacing w:before="120" w:line="360" w:lineRule="auto"/>
        <w:rPr>
          <w:rFonts w:asciiTheme="minorEastAsia" w:eastAsiaTheme="minorEastAsia" w:hAnsiTheme="minorEastAsia" w:cstheme="minorEastAsia"/>
          <w:sz w:val="24"/>
        </w:rPr>
      </w:pPr>
    </w:p>
    <w:p w14:paraId="5FA24373" w14:textId="77777777" w:rsidR="00DE1729" w:rsidRPr="002F03EA" w:rsidRDefault="007F01A6">
      <w:pPr>
        <w:spacing w:before="120"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 xml:space="preserve">　　买　方：</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卖　方：</w:t>
      </w:r>
    </w:p>
    <w:p w14:paraId="6F028C02" w14:textId="77777777" w:rsidR="00DE1729" w:rsidRPr="002F03EA" w:rsidRDefault="00DE1729">
      <w:pPr>
        <w:spacing w:before="120" w:line="360" w:lineRule="auto"/>
        <w:rPr>
          <w:rFonts w:asciiTheme="minorEastAsia" w:eastAsiaTheme="minorEastAsia" w:hAnsiTheme="minorEastAsia" w:cstheme="minorEastAsia"/>
          <w:sz w:val="24"/>
        </w:rPr>
      </w:pPr>
    </w:p>
    <w:p w14:paraId="4FC224E2"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 xml:space="preserve">　　名　称：</w:t>
      </w:r>
      <w:r w:rsidRPr="002F03EA">
        <w:rPr>
          <w:rFonts w:asciiTheme="minorEastAsia" w:eastAsiaTheme="minorEastAsia" w:hAnsiTheme="minorEastAsia" w:cstheme="minorEastAsia"/>
          <w:sz w:val="24"/>
        </w:rPr>
        <w:t>(印章)</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 xml:space="preserve">  名　称：(印章)</w:t>
      </w:r>
    </w:p>
    <w:p w14:paraId="660DCB30" w14:textId="77777777" w:rsidR="00DE1729" w:rsidRPr="002F03EA" w:rsidRDefault="00DE1729">
      <w:pPr>
        <w:spacing w:before="120" w:line="360" w:lineRule="auto"/>
        <w:rPr>
          <w:rFonts w:asciiTheme="minorEastAsia" w:eastAsiaTheme="minorEastAsia" w:hAnsiTheme="minorEastAsia" w:cstheme="minorEastAsia"/>
          <w:sz w:val="24"/>
        </w:rPr>
      </w:pPr>
    </w:p>
    <w:p w14:paraId="3A38EF84" w14:textId="77777777" w:rsidR="00DE1729" w:rsidRPr="002F03EA" w:rsidRDefault="007F01A6">
      <w:pPr>
        <w:spacing w:before="120"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年　月　日</w:t>
      </w:r>
      <w:proofErr w:type="gramStart"/>
      <w:r w:rsidRPr="002F03EA">
        <w:rPr>
          <w:rFonts w:asciiTheme="minorEastAsia" w:eastAsiaTheme="minorEastAsia" w:hAnsiTheme="minorEastAsia" w:cstheme="minorEastAsia" w:hint="eastAsia"/>
          <w:sz w:val="24"/>
        </w:rPr>
        <w:t xml:space="preserve">　　　　　　　　　　　</w:t>
      </w:r>
      <w:proofErr w:type="gramEnd"/>
      <w:r w:rsidRPr="002F03EA">
        <w:rPr>
          <w:rFonts w:asciiTheme="minorEastAsia" w:eastAsiaTheme="minorEastAsia" w:hAnsiTheme="minorEastAsia" w:cstheme="minorEastAsia" w:hint="eastAsia"/>
          <w:sz w:val="24"/>
        </w:rPr>
        <w:t>年　月　日</w:t>
      </w:r>
    </w:p>
    <w:p w14:paraId="35497731" w14:textId="77777777" w:rsidR="00DE1729" w:rsidRPr="002F03EA" w:rsidRDefault="00DE1729">
      <w:pPr>
        <w:spacing w:before="120" w:line="360" w:lineRule="auto"/>
        <w:rPr>
          <w:rFonts w:asciiTheme="minorEastAsia" w:eastAsiaTheme="minorEastAsia" w:hAnsiTheme="minorEastAsia" w:cstheme="minorEastAsia"/>
          <w:sz w:val="24"/>
        </w:rPr>
      </w:pPr>
    </w:p>
    <w:p w14:paraId="5E6E5D47" w14:textId="77777777" w:rsidR="00DE1729" w:rsidRPr="002F03EA" w:rsidRDefault="007F01A6">
      <w:pPr>
        <w:spacing w:before="120"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 xml:space="preserve">　　授权代表</w:t>
      </w:r>
      <w:r w:rsidRPr="002F03EA">
        <w:rPr>
          <w:rFonts w:asciiTheme="minorEastAsia" w:eastAsiaTheme="minorEastAsia" w:hAnsiTheme="minorEastAsia" w:cstheme="minorEastAsia"/>
          <w:sz w:val="24"/>
        </w:rPr>
        <w:t>(签字)：</w:t>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授权代表</w:t>
      </w:r>
      <w:r w:rsidRPr="002F03EA">
        <w:rPr>
          <w:rFonts w:asciiTheme="minorEastAsia" w:eastAsiaTheme="minorEastAsia" w:hAnsiTheme="minorEastAsia" w:cstheme="minorEastAsia"/>
          <w:sz w:val="24"/>
        </w:rPr>
        <w:t>(签字)：</w:t>
      </w:r>
    </w:p>
    <w:p w14:paraId="4AFD5BC3" w14:textId="77777777" w:rsidR="00DE1729" w:rsidRPr="002F03EA" w:rsidRDefault="00DE1729">
      <w:pPr>
        <w:spacing w:before="120" w:line="360" w:lineRule="auto"/>
        <w:rPr>
          <w:rFonts w:asciiTheme="minorEastAsia" w:eastAsiaTheme="minorEastAsia" w:hAnsiTheme="minorEastAsia" w:cstheme="minorEastAsia"/>
          <w:sz w:val="24"/>
        </w:rPr>
      </w:pPr>
    </w:p>
    <w:p w14:paraId="74B6220D" w14:textId="77777777" w:rsidR="00DE1729" w:rsidRPr="002F03EA" w:rsidRDefault="007F01A6">
      <w:pPr>
        <w:spacing w:before="120"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 xml:space="preserve">　　</w:t>
      </w:r>
      <w:proofErr w:type="gramStart"/>
      <w:r w:rsidRPr="002F03EA">
        <w:rPr>
          <w:rFonts w:asciiTheme="minorEastAsia" w:eastAsiaTheme="minorEastAsia" w:hAnsiTheme="minorEastAsia" w:cstheme="minorEastAsia" w:hint="eastAsia"/>
          <w:sz w:val="24"/>
        </w:rPr>
        <w:t>地　　址</w:t>
      </w:r>
      <w:proofErr w:type="gramEnd"/>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proofErr w:type="gramStart"/>
      <w:r w:rsidRPr="002F03EA">
        <w:rPr>
          <w:rFonts w:asciiTheme="minorEastAsia" w:eastAsiaTheme="minorEastAsia" w:hAnsiTheme="minorEastAsia" w:cstheme="minorEastAsia" w:hint="eastAsia"/>
          <w:sz w:val="24"/>
        </w:rPr>
        <w:t>地　　址</w:t>
      </w:r>
      <w:proofErr w:type="gramEnd"/>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0A45413D" w14:textId="77777777" w:rsidR="00DE1729" w:rsidRPr="002F03EA" w:rsidRDefault="00DE1729">
      <w:pPr>
        <w:spacing w:before="120" w:line="360" w:lineRule="auto"/>
        <w:rPr>
          <w:rFonts w:asciiTheme="minorEastAsia" w:eastAsiaTheme="minorEastAsia" w:hAnsiTheme="minorEastAsia" w:cstheme="minorEastAsia"/>
          <w:sz w:val="24"/>
        </w:rPr>
      </w:pPr>
    </w:p>
    <w:p w14:paraId="1DE48606" w14:textId="77777777" w:rsidR="00DE1729" w:rsidRPr="002F03EA" w:rsidRDefault="007F01A6">
      <w:pPr>
        <w:spacing w:before="120"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 xml:space="preserve">　　邮政编码：</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邮政编码：</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62F644E2" w14:textId="77777777" w:rsidR="00DE1729" w:rsidRPr="002F03EA" w:rsidRDefault="00DE1729">
      <w:pPr>
        <w:spacing w:before="120" w:line="360" w:lineRule="auto"/>
        <w:rPr>
          <w:rFonts w:asciiTheme="minorEastAsia" w:eastAsiaTheme="minorEastAsia" w:hAnsiTheme="minorEastAsia" w:cstheme="minorEastAsia"/>
          <w:sz w:val="24"/>
        </w:rPr>
      </w:pPr>
    </w:p>
    <w:p w14:paraId="1CBD6E7E" w14:textId="77777777" w:rsidR="00DE1729" w:rsidRPr="002F03EA" w:rsidRDefault="007F01A6">
      <w:pPr>
        <w:spacing w:before="120"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 xml:space="preserve">　　电　　话：</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电　　话：</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2A4489D4" w14:textId="77777777" w:rsidR="00DE1729" w:rsidRPr="002F03EA" w:rsidRDefault="007F01A6">
      <w:pPr>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纳税人识别号：</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hint="eastAsia"/>
          <w:sz w:val="24"/>
        </w:rPr>
        <w:t>纳税人识别号：</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22684A62" w14:textId="77777777" w:rsidR="00DE1729" w:rsidRPr="002F03EA" w:rsidRDefault="007F01A6">
      <w:pPr>
        <w:spacing w:before="120"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 xml:space="preserve">　　开户银行：</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开户银行：</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15FA4634" w14:textId="77777777" w:rsidR="00DE1729" w:rsidRPr="002F03EA" w:rsidRDefault="007F01A6">
      <w:pPr>
        <w:spacing w:before="120"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联行号：</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联行号：</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3D640000" w14:textId="77777777" w:rsidR="00DE1729" w:rsidRPr="002F03EA" w:rsidRDefault="007F01A6">
      <w:pPr>
        <w:spacing w:before="120"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 xml:space="preserve">　　</w:t>
      </w:r>
      <w:proofErr w:type="gramStart"/>
      <w:r w:rsidRPr="002F03EA">
        <w:rPr>
          <w:rFonts w:asciiTheme="minorEastAsia" w:eastAsiaTheme="minorEastAsia" w:hAnsiTheme="minorEastAsia" w:cstheme="minorEastAsia" w:hint="eastAsia"/>
          <w:sz w:val="24"/>
        </w:rPr>
        <w:t xml:space="preserve">帐　　</w:t>
      </w:r>
      <w:proofErr w:type="gramEnd"/>
      <w:r w:rsidRPr="002F03EA">
        <w:rPr>
          <w:rFonts w:asciiTheme="minorEastAsia" w:eastAsiaTheme="minorEastAsia" w:hAnsiTheme="minorEastAsia" w:cstheme="minorEastAsia" w:hint="eastAsia"/>
          <w:sz w:val="24"/>
        </w:rPr>
        <w:t>号：</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proofErr w:type="gramStart"/>
      <w:r w:rsidRPr="002F03EA">
        <w:rPr>
          <w:rFonts w:asciiTheme="minorEastAsia" w:eastAsiaTheme="minorEastAsia" w:hAnsiTheme="minorEastAsia" w:cstheme="minorEastAsia" w:hint="eastAsia"/>
          <w:sz w:val="24"/>
        </w:rPr>
        <w:t xml:space="preserve">帐　　</w:t>
      </w:r>
      <w:proofErr w:type="gramEnd"/>
      <w:r w:rsidRPr="002F03EA">
        <w:rPr>
          <w:rFonts w:asciiTheme="minorEastAsia" w:eastAsiaTheme="minorEastAsia" w:hAnsiTheme="minorEastAsia" w:cstheme="minorEastAsia" w:hint="eastAsia"/>
          <w:sz w:val="24"/>
        </w:rPr>
        <w:t>号：</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4060C1F0" w14:textId="77777777" w:rsidR="00DE1729" w:rsidRPr="002F03EA" w:rsidRDefault="00DE1729">
      <w:pPr>
        <w:spacing w:before="120" w:line="360" w:lineRule="auto"/>
        <w:rPr>
          <w:rFonts w:asciiTheme="minorEastAsia" w:eastAsiaTheme="minorEastAsia" w:hAnsiTheme="minorEastAsia" w:cstheme="minorEastAsia"/>
          <w:sz w:val="24"/>
        </w:rPr>
      </w:pPr>
    </w:p>
    <w:p w14:paraId="5AFCE808" w14:textId="77777777" w:rsidR="00DE1729" w:rsidRPr="002F03EA" w:rsidRDefault="00DE1729">
      <w:pPr>
        <w:spacing w:before="120" w:line="360" w:lineRule="auto"/>
        <w:rPr>
          <w:rFonts w:asciiTheme="minorEastAsia" w:eastAsiaTheme="minorEastAsia" w:hAnsiTheme="minorEastAsia" w:cstheme="minorEastAsia"/>
          <w:sz w:val="24"/>
        </w:rPr>
        <w:sectPr w:rsidR="00DE1729" w:rsidRPr="002F03EA">
          <w:pgSz w:w="11907" w:h="16840"/>
          <w:pgMar w:top="1089" w:right="1418" w:bottom="1400" w:left="1418" w:header="851" w:footer="1117" w:gutter="0"/>
          <w:cols w:space="720"/>
          <w:titlePg/>
          <w:docGrid w:linePitch="312"/>
        </w:sectPr>
      </w:pPr>
    </w:p>
    <w:p w14:paraId="335E5E90" w14:textId="77777777" w:rsidR="00DE1729" w:rsidRPr="002F03EA" w:rsidRDefault="007F01A6">
      <w:pPr>
        <w:pStyle w:val="1"/>
        <w:spacing w:line="360" w:lineRule="auto"/>
        <w:rPr>
          <w:rFonts w:asciiTheme="minorEastAsia" w:eastAsiaTheme="minorEastAsia" w:hAnsiTheme="minorEastAsia" w:cstheme="minorEastAsia"/>
          <w:sz w:val="24"/>
          <w:szCs w:val="24"/>
        </w:rPr>
      </w:pPr>
      <w:bookmarkStart w:id="190" w:name="_Toc310195761"/>
      <w:bookmarkStart w:id="191" w:name="_Toc236642990"/>
      <w:bookmarkStart w:id="192" w:name="_Toc480942349"/>
      <w:bookmarkStart w:id="193" w:name="_Ref467988698"/>
      <w:bookmarkStart w:id="194" w:name="_Toc520356217"/>
      <w:bookmarkStart w:id="195" w:name="_Toc15889753"/>
      <w:r w:rsidRPr="002F03EA">
        <w:rPr>
          <w:rFonts w:asciiTheme="minorEastAsia" w:eastAsiaTheme="minorEastAsia" w:hAnsiTheme="minorEastAsia" w:cstheme="minorEastAsia" w:hint="eastAsia"/>
          <w:sz w:val="24"/>
          <w:szCs w:val="24"/>
        </w:rPr>
        <w:lastRenderedPageBreak/>
        <w:t>第九章投标文件格式</w:t>
      </w:r>
      <w:bookmarkEnd w:id="190"/>
      <w:bookmarkEnd w:id="195"/>
    </w:p>
    <w:p w14:paraId="465E841E" w14:textId="77777777" w:rsidR="00DE1729" w:rsidRPr="002F03EA" w:rsidRDefault="007F01A6">
      <w:pPr>
        <w:pStyle w:val="3"/>
        <w:rPr>
          <w:rFonts w:cstheme="minorEastAsia"/>
        </w:rPr>
      </w:pPr>
      <w:bookmarkStart w:id="196" w:name="_Toc497235042"/>
      <w:bookmarkStart w:id="197" w:name="_Toc514926454"/>
      <w:bookmarkStart w:id="198" w:name="_Toc310195762"/>
      <w:bookmarkStart w:id="199" w:name="_Toc15889754"/>
      <w:bookmarkEnd w:id="191"/>
      <w:bookmarkEnd w:id="192"/>
      <w:bookmarkEnd w:id="193"/>
      <w:bookmarkEnd w:id="194"/>
      <w:r w:rsidRPr="002F03EA">
        <w:rPr>
          <w:rFonts w:cstheme="minorEastAsia"/>
        </w:rPr>
        <w:t xml:space="preserve">1 投 标 </w:t>
      </w:r>
      <w:bookmarkEnd w:id="196"/>
      <w:bookmarkEnd w:id="197"/>
      <w:r w:rsidRPr="002F03EA">
        <w:rPr>
          <w:rFonts w:cstheme="minorEastAsia" w:hint="eastAsia"/>
        </w:rPr>
        <w:t>书</w:t>
      </w:r>
      <w:bookmarkEnd w:id="199"/>
    </w:p>
    <w:p w14:paraId="32FF4984" w14:textId="77777777" w:rsidR="00DE1729" w:rsidRPr="002F03EA" w:rsidRDefault="00DE1729">
      <w:pPr>
        <w:tabs>
          <w:tab w:val="left" w:pos="5580"/>
        </w:tabs>
        <w:spacing w:before="120" w:line="360" w:lineRule="auto"/>
        <w:jc w:val="center"/>
        <w:rPr>
          <w:rFonts w:asciiTheme="minorEastAsia" w:eastAsiaTheme="minorEastAsia" w:hAnsiTheme="minorEastAsia" w:cstheme="minorEastAsia"/>
          <w:b/>
          <w:sz w:val="24"/>
        </w:rPr>
      </w:pPr>
    </w:p>
    <w:p w14:paraId="06B425E6" w14:textId="77777777" w:rsidR="00DE1729" w:rsidRPr="002F03EA" w:rsidRDefault="007F01A6">
      <w:pPr>
        <w:pStyle w:val="af4"/>
        <w:tabs>
          <w:tab w:val="left" w:pos="5580"/>
        </w:tabs>
        <w:spacing w:line="360" w:lineRule="auto"/>
        <w:ind w:left="420"/>
        <w:jc w:val="left"/>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致：（采购代理机构）</w:t>
      </w:r>
    </w:p>
    <w:p w14:paraId="481E8CF8" w14:textId="77777777" w:rsidR="00DE1729" w:rsidRPr="002F03EA" w:rsidRDefault="007F01A6">
      <w:pPr>
        <w:pStyle w:val="af4"/>
        <w:tabs>
          <w:tab w:val="left" w:pos="5580"/>
        </w:tabs>
        <w:spacing w:line="360" w:lineRule="auto"/>
        <w:ind w:firstLine="408"/>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根据贵方为</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u w:val="single"/>
        </w:rPr>
        <w:t>项目名称</w:t>
      </w:r>
      <w:r w:rsidRPr="002F03EA">
        <w:rPr>
          <w:rFonts w:asciiTheme="minorEastAsia" w:eastAsiaTheme="minorEastAsia" w:hAnsiTheme="minorEastAsia" w:cstheme="minorEastAsia"/>
          <w:sz w:val="24"/>
        </w:rPr>
        <w:t>)项目招标采购货物及服务的招标公告（投标邀请）(</w:t>
      </w:r>
      <w:r w:rsidRPr="002F03EA">
        <w:rPr>
          <w:rFonts w:asciiTheme="minorEastAsia" w:eastAsiaTheme="minorEastAsia" w:hAnsiTheme="minorEastAsia" w:cstheme="minorEastAsia" w:hint="eastAsia"/>
          <w:sz w:val="24"/>
          <w:u w:val="single"/>
        </w:rPr>
        <w:t>招标编号</w:t>
      </w:r>
      <w:r w:rsidRPr="002F03EA">
        <w:rPr>
          <w:rFonts w:asciiTheme="minorEastAsia" w:eastAsiaTheme="minorEastAsia" w:hAnsiTheme="minorEastAsia" w:cstheme="minorEastAsia"/>
          <w:sz w:val="24"/>
        </w:rPr>
        <w:t>)（</w:t>
      </w:r>
      <w:proofErr w:type="gramStart"/>
      <w:r w:rsidRPr="002F03EA">
        <w:rPr>
          <w:rFonts w:asciiTheme="minorEastAsia" w:eastAsiaTheme="minorEastAsia" w:hAnsiTheme="minorEastAsia" w:cstheme="minorEastAsia"/>
          <w:sz w:val="24"/>
        </w:rPr>
        <w:t>包号</w:t>
      </w:r>
      <w:proofErr w:type="gramEnd"/>
      <w:r w:rsidRPr="002F03EA">
        <w:rPr>
          <w:rFonts w:asciiTheme="minorEastAsia" w:eastAsiaTheme="minorEastAsia" w:hAnsiTheme="minorEastAsia" w:cstheme="minorEastAsia"/>
          <w:sz w:val="24"/>
        </w:rPr>
        <w:t>/分包名称）,签字代表(</w:t>
      </w:r>
      <w:r w:rsidRPr="002F03EA">
        <w:rPr>
          <w:rFonts w:asciiTheme="minorEastAsia" w:eastAsiaTheme="minorEastAsia" w:hAnsiTheme="minorEastAsia" w:cstheme="minorEastAsia" w:hint="eastAsia"/>
          <w:sz w:val="24"/>
          <w:u w:val="single"/>
        </w:rPr>
        <w:t>姓名、职务</w:t>
      </w:r>
      <w:r w:rsidRPr="002F03EA">
        <w:rPr>
          <w:rFonts w:asciiTheme="minorEastAsia" w:eastAsiaTheme="minorEastAsia" w:hAnsiTheme="minorEastAsia" w:cstheme="minorEastAsia"/>
          <w:sz w:val="24"/>
        </w:rPr>
        <w:t>)经正式授权并代表投标人（</w:t>
      </w:r>
      <w:r w:rsidRPr="002F03EA">
        <w:rPr>
          <w:rFonts w:asciiTheme="minorEastAsia" w:eastAsiaTheme="minorEastAsia" w:hAnsiTheme="minorEastAsia" w:cstheme="minorEastAsia" w:hint="eastAsia"/>
          <w:sz w:val="24"/>
          <w:u w:val="single"/>
        </w:rPr>
        <w:t>投标人名称、地址</w:t>
      </w:r>
      <w:r w:rsidRPr="002F03EA">
        <w:rPr>
          <w:rFonts w:asciiTheme="minorEastAsia" w:eastAsiaTheme="minorEastAsia" w:hAnsiTheme="minorEastAsia" w:cstheme="minorEastAsia" w:hint="eastAsia"/>
          <w:sz w:val="24"/>
        </w:rPr>
        <w:t>）提交下述文件正本一份及副本</w:t>
      </w:r>
      <w:r w:rsidRPr="002F03EA">
        <w:rPr>
          <w:rFonts w:asciiTheme="minorEastAsia" w:eastAsiaTheme="minorEastAsia" w:hAnsiTheme="minorEastAsia" w:cstheme="minorEastAsia"/>
          <w:sz w:val="24"/>
        </w:rPr>
        <w:t>___份：</w:t>
      </w:r>
    </w:p>
    <w:p w14:paraId="5712EA92" w14:textId="77777777" w:rsidR="00DE1729" w:rsidRPr="002F03EA"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投标一览表</w:t>
      </w:r>
    </w:p>
    <w:p w14:paraId="0BBDD323" w14:textId="77777777" w:rsidR="00DE1729" w:rsidRPr="002F03EA"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投标分项报价表</w:t>
      </w:r>
    </w:p>
    <w:p w14:paraId="0C598F01" w14:textId="77777777" w:rsidR="00DE1729" w:rsidRPr="002F03EA"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货物说明一览表</w:t>
      </w:r>
    </w:p>
    <w:p w14:paraId="62CFD00F" w14:textId="77777777" w:rsidR="00DE1729" w:rsidRPr="002F03EA"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技术规格偏离表</w:t>
      </w:r>
    </w:p>
    <w:p w14:paraId="596DC037" w14:textId="77777777" w:rsidR="00DE1729" w:rsidRPr="002F03EA"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商务条款偏离表</w:t>
      </w:r>
    </w:p>
    <w:p w14:paraId="6273E5FB" w14:textId="77777777" w:rsidR="00DE1729" w:rsidRPr="002F03EA"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资格证明文件</w:t>
      </w:r>
    </w:p>
    <w:p w14:paraId="134AAC85" w14:textId="77777777" w:rsidR="00DE1729" w:rsidRPr="002F03EA"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遵守国家有关法律、法规和规章，按招标文件中投标人须知和技术规格要求提供的有关文件</w:t>
      </w:r>
    </w:p>
    <w:p w14:paraId="32C93818" w14:textId="77777777" w:rsidR="00DE1729" w:rsidRPr="002F03EA"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以形式出具的投标保证金，金额为人民币</w:t>
      </w:r>
      <w:r w:rsidRPr="002F03EA">
        <w:rPr>
          <w:rFonts w:asciiTheme="minorEastAsia" w:eastAsiaTheme="minorEastAsia" w:hAnsiTheme="minorEastAsia" w:cstheme="minorEastAsia" w:hint="eastAsia"/>
          <w:sz w:val="24"/>
          <w:u w:val="single"/>
        </w:rPr>
        <w:t xml:space="preserve">　（</w:t>
      </w:r>
      <w:proofErr w:type="gramStart"/>
      <w:r w:rsidRPr="002F03EA">
        <w:rPr>
          <w:rFonts w:asciiTheme="minorEastAsia" w:eastAsiaTheme="minorEastAsia" w:hAnsiTheme="minorEastAsia" w:cstheme="minorEastAsia" w:hint="eastAsia"/>
          <w:sz w:val="24"/>
          <w:u w:val="single"/>
        </w:rPr>
        <w:t>包号和</w:t>
      </w:r>
      <w:proofErr w:type="gramEnd"/>
      <w:r w:rsidRPr="002F03EA">
        <w:rPr>
          <w:rFonts w:asciiTheme="minorEastAsia" w:eastAsiaTheme="minorEastAsia" w:hAnsiTheme="minorEastAsia" w:cstheme="minorEastAsia" w:hint="eastAsia"/>
          <w:sz w:val="24"/>
          <w:u w:val="single"/>
        </w:rPr>
        <w:t xml:space="preserve">金额）　</w:t>
      </w:r>
      <w:r w:rsidRPr="002F03EA">
        <w:rPr>
          <w:rFonts w:asciiTheme="minorEastAsia" w:eastAsiaTheme="minorEastAsia" w:hAnsiTheme="minorEastAsia" w:cstheme="minorEastAsia" w:hint="eastAsia"/>
          <w:sz w:val="24"/>
        </w:rPr>
        <w:t>元。</w:t>
      </w:r>
    </w:p>
    <w:p w14:paraId="6C79B906" w14:textId="77777777" w:rsidR="00DE1729" w:rsidRPr="002F03EA" w:rsidRDefault="007F01A6">
      <w:pPr>
        <w:pStyle w:val="af4"/>
        <w:tabs>
          <w:tab w:val="left" w:pos="5580"/>
        </w:tabs>
        <w:spacing w:line="360" w:lineRule="auto"/>
        <w:ind w:left="408"/>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据此，签字代表宣布同意如下：</w:t>
      </w:r>
    </w:p>
    <w:p w14:paraId="14BBFFE3" w14:textId="77777777" w:rsidR="00DE1729" w:rsidRPr="002F03EA" w:rsidRDefault="007F01A6">
      <w:pPr>
        <w:pStyle w:val="af4"/>
        <w:tabs>
          <w:tab w:val="left" w:pos="720"/>
          <w:tab w:val="left" w:pos="900"/>
        </w:tabs>
        <w:spacing w:line="360" w:lineRule="auto"/>
        <w:ind w:left="360"/>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1）后附“投标一览表”为我方参加此次投标的投标报价。</w:t>
      </w:r>
    </w:p>
    <w:p w14:paraId="0B545FBD" w14:textId="77777777" w:rsidR="00DE1729" w:rsidRPr="002F03EA" w:rsidRDefault="007F01A6">
      <w:pPr>
        <w:pStyle w:val="af4"/>
        <w:tabs>
          <w:tab w:val="left" w:pos="5580"/>
        </w:tabs>
        <w:spacing w:line="360" w:lineRule="auto"/>
        <w:ind w:firstLineChars="175" w:firstLine="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2）我方如中标，将按招标文件的规定履行合同责任和义务。</w:t>
      </w:r>
    </w:p>
    <w:p w14:paraId="3EE998F2" w14:textId="77777777" w:rsidR="00DE1729" w:rsidRPr="002F03EA"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3）我方已详细审查全部招标文件，包括第</w:t>
      </w:r>
      <w:r w:rsidRPr="002F03EA">
        <w:rPr>
          <w:rFonts w:asciiTheme="minorEastAsia" w:eastAsiaTheme="minorEastAsia" w:hAnsiTheme="minorEastAsia" w:cstheme="minorEastAsia"/>
          <w:sz w:val="24"/>
          <w:u w:val="single"/>
        </w:rPr>
        <w:t xml:space="preserve">        号（招标编号、补充通知）（如果有的话</w:t>
      </w:r>
      <w:r w:rsidRPr="002F03EA">
        <w:rPr>
          <w:rFonts w:asciiTheme="minorEastAsia" w:eastAsiaTheme="minorEastAsia" w:hAnsiTheme="minorEastAsia" w:cstheme="minorEastAsia" w:hint="eastAsia"/>
          <w:sz w:val="24"/>
        </w:rPr>
        <w:t>）。我方完全理解并同意放弃对这方面有不明及误解的权力。</w:t>
      </w:r>
    </w:p>
    <w:p w14:paraId="229D5A1A" w14:textId="77777777" w:rsidR="00DE1729" w:rsidRPr="002F03EA" w:rsidRDefault="007F01A6">
      <w:pPr>
        <w:pStyle w:val="af4"/>
        <w:tabs>
          <w:tab w:val="left" w:pos="5580"/>
        </w:tabs>
        <w:spacing w:line="360" w:lineRule="auto"/>
        <w:ind w:leftChars="86" w:left="181" w:firstLineChars="100" w:firstLine="24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4）本投标有效期为自</w:t>
      </w:r>
      <w:r w:rsidRPr="002F03EA">
        <w:rPr>
          <w:rFonts w:asciiTheme="minorEastAsia" w:eastAsiaTheme="minorEastAsia" w:hAnsiTheme="minorEastAsia" w:cstheme="minorEastAsia" w:hint="eastAsia"/>
          <w:sz w:val="24"/>
          <w:u w:val="single"/>
        </w:rPr>
        <w:t>投标截止</w:t>
      </w:r>
      <w:r w:rsidRPr="002F03EA">
        <w:rPr>
          <w:rFonts w:asciiTheme="minorEastAsia" w:eastAsiaTheme="minorEastAsia" w:hAnsiTheme="minorEastAsia" w:cstheme="minorEastAsia" w:hint="eastAsia"/>
          <w:sz w:val="24"/>
        </w:rPr>
        <w:t>日起</w:t>
      </w:r>
      <w:r w:rsidRPr="002F03EA">
        <w:rPr>
          <w:rFonts w:asciiTheme="minorEastAsia" w:eastAsiaTheme="minorEastAsia" w:hAnsiTheme="minorEastAsia" w:cstheme="minorEastAsia"/>
          <w:sz w:val="24"/>
          <w:u w:val="single"/>
        </w:rPr>
        <w:t>90</w:t>
      </w:r>
      <w:r w:rsidRPr="002F03EA">
        <w:rPr>
          <w:rFonts w:asciiTheme="minorEastAsia" w:eastAsiaTheme="minorEastAsia" w:hAnsiTheme="minorEastAsia" w:cstheme="minorEastAsia" w:hint="eastAsia"/>
          <w:sz w:val="24"/>
        </w:rPr>
        <w:t>个日历日。</w:t>
      </w:r>
    </w:p>
    <w:p w14:paraId="0996574A" w14:textId="77777777" w:rsidR="00DE1729" w:rsidRPr="002F03EA"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5）在规定的开标时间后，我方保证遵守招标文件中有关保证金的规定。</w:t>
      </w:r>
    </w:p>
    <w:p w14:paraId="679F5C11" w14:textId="77777777" w:rsidR="00DE1729" w:rsidRPr="002F03EA"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6）在投标截止时间之前，我方未曾为投标</w:t>
      </w:r>
      <w:proofErr w:type="gramStart"/>
      <w:r w:rsidRPr="002F03EA">
        <w:rPr>
          <w:rFonts w:asciiTheme="minorEastAsia" w:eastAsiaTheme="minorEastAsia" w:hAnsiTheme="minorEastAsia" w:cstheme="minorEastAsia"/>
          <w:sz w:val="24"/>
        </w:rPr>
        <w:t>包号提供过整体</w:t>
      </w:r>
      <w:proofErr w:type="gramEnd"/>
      <w:r w:rsidRPr="002F03EA">
        <w:rPr>
          <w:rFonts w:asciiTheme="minorEastAsia" w:eastAsiaTheme="minorEastAsia" w:hAnsiTheme="minorEastAsia" w:cstheme="minorEastAsia"/>
          <w:sz w:val="24"/>
        </w:rPr>
        <w:t>设计、规范编制或者项目管理、监理、检测等服务，也没有被列入失信被执行人、重大税收违法案件当事人名单、政府采购严重违法失信行为记录名单。贵方可通过“信用中国”网站（</w:t>
      </w:r>
      <w:hyperlink r:id="rId20" w:history="1">
        <w:r w:rsidRPr="002F03EA">
          <w:rPr>
            <w:rFonts w:asciiTheme="minorEastAsia" w:eastAsiaTheme="minorEastAsia" w:hAnsiTheme="minorEastAsia" w:cstheme="minorEastAsia"/>
            <w:sz w:val="24"/>
          </w:rPr>
          <w:t>www.creditchina</w:t>
        </w:r>
      </w:hyperlink>
      <w:r w:rsidRPr="002F03EA">
        <w:rPr>
          <w:rFonts w:asciiTheme="minorEastAsia" w:eastAsiaTheme="minorEastAsia" w:hAnsiTheme="minorEastAsia" w:cstheme="minorEastAsia"/>
          <w:sz w:val="24"/>
        </w:rPr>
        <w:t>.gov.cn）和中国政府采购网（www.ccgp.gov.cn）进行查询，我方完全接受查询的结果。</w:t>
      </w:r>
    </w:p>
    <w:p w14:paraId="679BDC21" w14:textId="77777777" w:rsidR="00DE1729" w:rsidRPr="002F03EA" w:rsidRDefault="007F01A6">
      <w:pPr>
        <w:pStyle w:val="af4"/>
        <w:tabs>
          <w:tab w:val="left" w:pos="5580"/>
        </w:tabs>
        <w:spacing w:line="360" w:lineRule="auto"/>
        <w:ind w:leftChars="199" w:left="538" w:hangingChars="50" w:hanging="1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7）我方同意提供按照贵方可能要求的与其投标有关的一切数据或资料，完全理解</w:t>
      </w:r>
      <w:r w:rsidRPr="002F03EA">
        <w:rPr>
          <w:rFonts w:asciiTheme="minorEastAsia" w:eastAsiaTheme="minorEastAsia" w:hAnsiTheme="minorEastAsia" w:cstheme="minorEastAsia"/>
          <w:sz w:val="24"/>
        </w:rPr>
        <w:lastRenderedPageBreak/>
        <w:t>贵方不一定接受最低价的投标或收到的任何投标。</w:t>
      </w:r>
    </w:p>
    <w:p w14:paraId="6158C3AA" w14:textId="77777777" w:rsidR="00DE1729" w:rsidRPr="002F03EA" w:rsidRDefault="007F01A6">
      <w:pPr>
        <w:pStyle w:val="af4"/>
        <w:tabs>
          <w:tab w:val="left" w:pos="5580"/>
        </w:tabs>
        <w:spacing w:line="360" w:lineRule="auto"/>
        <w:ind w:left="1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9．与本投标有关的一切正式往来信函请寄：</w:t>
      </w:r>
    </w:p>
    <w:p w14:paraId="25573D42" w14:textId="77777777" w:rsidR="00DE1729" w:rsidRPr="002F03EA" w:rsidRDefault="00DE1729">
      <w:pPr>
        <w:pStyle w:val="af4"/>
        <w:tabs>
          <w:tab w:val="left" w:pos="5580"/>
        </w:tabs>
        <w:spacing w:line="360" w:lineRule="auto"/>
        <w:ind w:left="420"/>
        <w:rPr>
          <w:rFonts w:asciiTheme="minorEastAsia" w:eastAsiaTheme="minorEastAsia" w:hAnsiTheme="minorEastAsia" w:cstheme="minorEastAsia"/>
          <w:sz w:val="24"/>
        </w:rPr>
      </w:pPr>
    </w:p>
    <w:p w14:paraId="1ED5C10E" w14:textId="77777777" w:rsidR="00DE1729" w:rsidRPr="002F03EA" w:rsidRDefault="007F01A6">
      <w:pPr>
        <w:pStyle w:val="af4"/>
        <w:tabs>
          <w:tab w:val="left" w:pos="5580"/>
        </w:tabs>
        <w:spacing w:line="360" w:lineRule="auto"/>
        <w:ind w:left="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地址</w:t>
      </w:r>
      <w:r w:rsidRPr="002F03EA">
        <w:rPr>
          <w:rFonts w:asciiTheme="minorEastAsia" w:eastAsiaTheme="minorEastAsia" w:hAnsiTheme="minorEastAsia" w:cstheme="minorEastAsia"/>
          <w:sz w:val="24"/>
        </w:rPr>
        <w:t xml:space="preserve">_________________________     </w:t>
      </w:r>
      <w:r w:rsidRPr="002F03EA">
        <w:rPr>
          <w:rFonts w:asciiTheme="minorEastAsia" w:eastAsiaTheme="minorEastAsia" w:hAnsiTheme="minorEastAsia" w:cstheme="minorEastAsia" w:hint="eastAsia"/>
          <w:sz w:val="24"/>
        </w:rPr>
        <w:t>传真</w:t>
      </w:r>
      <w:r w:rsidRPr="002F03EA">
        <w:rPr>
          <w:rFonts w:asciiTheme="minorEastAsia" w:eastAsiaTheme="minorEastAsia" w:hAnsiTheme="minorEastAsia" w:cstheme="minorEastAsia"/>
          <w:sz w:val="24"/>
        </w:rPr>
        <w:t>____________________________</w:t>
      </w:r>
    </w:p>
    <w:p w14:paraId="095BF2C8" w14:textId="77777777" w:rsidR="00DE1729" w:rsidRPr="002F03EA" w:rsidRDefault="007F01A6">
      <w:pPr>
        <w:pStyle w:val="af4"/>
        <w:tabs>
          <w:tab w:val="left" w:pos="5580"/>
        </w:tabs>
        <w:spacing w:line="360" w:lineRule="auto"/>
        <w:ind w:left="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电话</w:t>
      </w:r>
      <w:r w:rsidRPr="002F03EA">
        <w:rPr>
          <w:rFonts w:asciiTheme="minorEastAsia" w:eastAsiaTheme="minorEastAsia" w:hAnsiTheme="minorEastAsia" w:cstheme="minorEastAsia"/>
          <w:sz w:val="24"/>
        </w:rPr>
        <w:t xml:space="preserve">_________________________     </w:t>
      </w:r>
      <w:r w:rsidRPr="002F03EA">
        <w:rPr>
          <w:rFonts w:asciiTheme="minorEastAsia" w:eastAsiaTheme="minorEastAsia" w:hAnsiTheme="minorEastAsia" w:cstheme="minorEastAsia" w:hint="eastAsia"/>
          <w:sz w:val="24"/>
        </w:rPr>
        <w:t>电子函件</w:t>
      </w:r>
      <w:r w:rsidRPr="002F03EA">
        <w:rPr>
          <w:rFonts w:asciiTheme="minorEastAsia" w:eastAsiaTheme="minorEastAsia" w:hAnsiTheme="minorEastAsia" w:cstheme="minorEastAsia"/>
          <w:sz w:val="24"/>
        </w:rPr>
        <w:t>________________________</w:t>
      </w:r>
    </w:p>
    <w:p w14:paraId="277D9B14" w14:textId="77777777" w:rsidR="00DE1729" w:rsidRPr="002F03EA" w:rsidRDefault="00DE1729">
      <w:pPr>
        <w:pStyle w:val="af4"/>
        <w:tabs>
          <w:tab w:val="left" w:pos="5580"/>
        </w:tabs>
        <w:spacing w:line="360" w:lineRule="auto"/>
        <w:ind w:left="420"/>
        <w:rPr>
          <w:rFonts w:asciiTheme="minorEastAsia" w:eastAsiaTheme="minorEastAsia" w:hAnsiTheme="minorEastAsia" w:cstheme="minorEastAsia"/>
          <w:sz w:val="24"/>
        </w:rPr>
      </w:pPr>
    </w:p>
    <w:p w14:paraId="18B31F7E" w14:textId="77777777" w:rsidR="00DE1729" w:rsidRPr="002F03EA" w:rsidRDefault="007F01A6">
      <w:pPr>
        <w:pStyle w:val="af4"/>
        <w:tabs>
          <w:tab w:val="left" w:pos="5580"/>
        </w:tabs>
        <w:spacing w:line="360" w:lineRule="auto"/>
        <w:ind w:left="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投标人授权代表签字</w:t>
      </w:r>
      <w:proofErr w:type="gramStart"/>
      <w:r w:rsidRPr="002F03EA">
        <w:rPr>
          <w:rFonts w:asciiTheme="minorEastAsia" w:eastAsiaTheme="minorEastAsia" w:hAnsiTheme="minorEastAsia" w:cstheme="minorEastAsia" w:hint="eastAsia"/>
          <w:sz w:val="24"/>
          <w:u w:val="single"/>
        </w:rPr>
        <w:t xml:space="preserve">　　　　　　　　　　</w:t>
      </w:r>
      <w:proofErr w:type="gramEnd"/>
    </w:p>
    <w:p w14:paraId="2ACBD45B" w14:textId="77777777" w:rsidR="00DE1729" w:rsidRPr="002F03EA" w:rsidRDefault="007F01A6">
      <w:pPr>
        <w:pStyle w:val="af4"/>
        <w:tabs>
          <w:tab w:val="left" w:pos="5580"/>
        </w:tabs>
        <w:spacing w:line="360" w:lineRule="auto"/>
        <w:ind w:left="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投标人名称（全称）</w:t>
      </w:r>
      <w:proofErr w:type="gramStart"/>
      <w:r w:rsidRPr="002F03EA">
        <w:rPr>
          <w:rFonts w:asciiTheme="minorEastAsia" w:eastAsiaTheme="minorEastAsia" w:hAnsiTheme="minorEastAsia" w:cstheme="minorEastAsia" w:hint="eastAsia"/>
          <w:sz w:val="24"/>
          <w:u w:val="single"/>
        </w:rPr>
        <w:t xml:space="preserve">　　　　　　　　　　</w:t>
      </w:r>
      <w:proofErr w:type="gramEnd"/>
    </w:p>
    <w:p w14:paraId="689E67A5" w14:textId="77777777" w:rsidR="00DE1729" w:rsidRPr="002F03EA" w:rsidRDefault="007F01A6">
      <w:pPr>
        <w:pStyle w:val="af4"/>
        <w:tabs>
          <w:tab w:val="left" w:pos="5580"/>
        </w:tabs>
        <w:spacing w:line="360" w:lineRule="auto"/>
        <w:ind w:left="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投标人开户银行（全称）</w:t>
      </w:r>
      <w:proofErr w:type="gramStart"/>
      <w:r w:rsidRPr="002F03EA">
        <w:rPr>
          <w:rFonts w:asciiTheme="minorEastAsia" w:eastAsiaTheme="minorEastAsia" w:hAnsiTheme="minorEastAsia" w:cstheme="minorEastAsia" w:hint="eastAsia"/>
          <w:sz w:val="24"/>
          <w:u w:val="single"/>
        </w:rPr>
        <w:t xml:space="preserve">　　　　</w:t>
      </w:r>
      <w:proofErr w:type="gramEnd"/>
      <w:r w:rsidRPr="002F03EA">
        <w:rPr>
          <w:rFonts w:asciiTheme="minorEastAsia" w:eastAsiaTheme="minorEastAsia" w:hAnsiTheme="minorEastAsia" w:cstheme="minorEastAsia"/>
          <w:sz w:val="24"/>
          <w:u w:val="single"/>
        </w:rPr>
        <w:t xml:space="preserve">   　　 </w:t>
      </w:r>
    </w:p>
    <w:p w14:paraId="1FFB14D0" w14:textId="77777777" w:rsidR="00DE1729" w:rsidRPr="002F03EA" w:rsidRDefault="007F01A6">
      <w:pPr>
        <w:pStyle w:val="af4"/>
        <w:tabs>
          <w:tab w:val="left" w:pos="5580"/>
        </w:tabs>
        <w:spacing w:line="360" w:lineRule="auto"/>
        <w:ind w:left="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投标人银行账号</w:t>
      </w:r>
      <w:proofErr w:type="gramStart"/>
      <w:r w:rsidRPr="002F03EA">
        <w:rPr>
          <w:rFonts w:asciiTheme="minorEastAsia" w:eastAsiaTheme="minorEastAsia" w:hAnsiTheme="minorEastAsia" w:cstheme="minorEastAsia" w:hint="eastAsia"/>
          <w:sz w:val="24"/>
          <w:u w:val="single"/>
        </w:rPr>
        <w:t xml:space="preserve">　　　　　　　　</w:t>
      </w:r>
      <w:proofErr w:type="gramEnd"/>
      <w:r w:rsidRPr="002F03EA">
        <w:rPr>
          <w:rFonts w:asciiTheme="minorEastAsia" w:eastAsiaTheme="minorEastAsia" w:hAnsiTheme="minorEastAsia" w:cstheme="minorEastAsia"/>
          <w:sz w:val="24"/>
          <w:u w:val="single"/>
        </w:rPr>
        <w:t xml:space="preserve">   </w:t>
      </w:r>
      <w:r w:rsidRPr="002F03EA">
        <w:rPr>
          <w:rFonts w:asciiTheme="minorEastAsia" w:eastAsiaTheme="minorEastAsia" w:hAnsiTheme="minorEastAsia" w:cstheme="minorEastAsia" w:hint="eastAsia"/>
          <w:sz w:val="24"/>
          <w:u w:val="single"/>
        </w:rPr>
        <w:t xml:space="preserve">　　</w:t>
      </w:r>
    </w:p>
    <w:p w14:paraId="7E5A2A4E" w14:textId="77777777" w:rsidR="00DE1729" w:rsidRPr="002F03EA" w:rsidRDefault="007F01A6">
      <w:pPr>
        <w:pStyle w:val="af4"/>
        <w:tabs>
          <w:tab w:val="left" w:pos="5580"/>
        </w:tabs>
        <w:spacing w:line="360" w:lineRule="auto"/>
        <w:ind w:left="4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投标人公章</w:t>
      </w:r>
      <w:proofErr w:type="gramStart"/>
      <w:r w:rsidRPr="002F03EA">
        <w:rPr>
          <w:rFonts w:asciiTheme="minorEastAsia" w:eastAsiaTheme="minorEastAsia" w:hAnsiTheme="minorEastAsia" w:cstheme="minorEastAsia" w:hint="eastAsia"/>
          <w:sz w:val="24"/>
          <w:u w:val="single"/>
        </w:rPr>
        <w:t xml:space="preserve">　　　　　　　　　</w:t>
      </w:r>
      <w:proofErr w:type="gramEnd"/>
      <w:r w:rsidRPr="002F03EA">
        <w:rPr>
          <w:rFonts w:asciiTheme="minorEastAsia" w:eastAsiaTheme="minorEastAsia" w:hAnsiTheme="minorEastAsia" w:cstheme="minorEastAsia"/>
          <w:sz w:val="24"/>
          <w:u w:val="single"/>
        </w:rPr>
        <w:t xml:space="preserve">       </w:t>
      </w:r>
      <w:r w:rsidRPr="002F03EA">
        <w:rPr>
          <w:rFonts w:asciiTheme="minorEastAsia" w:eastAsiaTheme="minorEastAsia" w:hAnsiTheme="minorEastAsia" w:cstheme="minorEastAsia" w:hint="eastAsia"/>
          <w:sz w:val="24"/>
          <w:u w:val="single"/>
        </w:rPr>
        <w:t xml:space="preserve">　</w:t>
      </w:r>
    </w:p>
    <w:p w14:paraId="6415DBC2" w14:textId="77777777" w:rsidR="00DE1729" w:rsidRPr="002F03EA" w:rsidRDefault="007F01A6">
      <w:pPr>
        <w:pStyle w:val="af4"/>
        <w:tabs>
          <w:tab w:val="left" w:pos="5580"/>
        </w:tabs>
        <w:spacing w:line="360" w:lineRule="auto"/>
        <w:ind w:left="420"/>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日期</w:t>
      </w:r>
      <w:proofErr w:type="gramStart"/>
      <w:r w:rsidRPr="002F03EA">
        <w:rPr>
          <w:rFonts w:asciiTheme="minorEastAsia" w:eastAsiaTheme="minorEastAsia" w:hAnsiTheme="minorEastAsia" w:cstheme="minorEastAsia" w:hint="eastAsia"/>
          <w:sz w:val="24"/>
          <w:u w:val="single"/>
        </w:rPr>
        <w:t xml:space="preserve">　　　　　　　　　</w:t>
      </w:r>
      <w:proofErr w:type="gramEnd"/>
      <w:r w:rsidRPr="002F03EA">
        <w:rPr>
          <w:rFonts w:asciiTheme="minorEastAsia" w:eastAsiaTheme="minorEastAsia" w:hAnsiTheme="minorEastAsia" w:cstheme="minorEastAsia"/>
          <w:sz w:val="24"/>
          <w:u w:val="single"/>
        </w:rPr>
        <w:t xml:space="preserve">            </w:t>
      </w:r>
      <w:r w:rsidRPr="002F03EA">
        <w:rPr>
          <w:rFonts w:asciiTheme="minorEastAsia" w:eastAsiaTheme="minorEastAsia" w:hAnsiTheme="minorEastAsia" w:cstheme="minorEastAsia" w:hint="eastAsia"/>
          <w:sz w:val="24"/>
          <w:u w:val="single"/>
        </w:rPr>
        <w:t xml:space="preserve">　</w:t>
      </w:r>
    </w:p>
    <w:p w14:paraId="359C9132" w14:textId="77777777" w:rsidR="00DE1729" w:rsidRPr="002F03EA" w:rsidRDefault="00DE1729">
      <w:pPr>
        <w:pStyle w:val="af4"/>
        <w:tabs>
          <w:tab w:val="left" w:pos="5580"/>
        </w:tabs>
        <w:spacing w:line="360" w:lineRule="auto"/>
        <w:ind w:left="420"/>
        <w:rPr>
          <w:rFonts w:asciiTheme="minorEastAsia" w:eastAsiaTheme="minorEastAsia" w:hAnsiTheme="minorEastAsia" w:cstheme="minorEastAsia"/>
          <w:sz w:val="24"/>
          <w:u w:val="single"/>
        </w:rPr>
      </w:pPr>
    </w:p>
    <w:p w14:paraId="527AFE55" w14:textId="77777777" w:rsidR="00DE1729" w:rsidRPr="002F03EA" w:rsidRDefault="00DE1729">
      <w:pPr>
        <w:pStyle w:val="af4"/>
        <w:tabs>
          <w:tab w:val="left" w:pos="5580"/>
        </w:tabs>
        <w:spacing w:line="360" w:lineRule="auto"/>
        <w:ind w:left="420"/>
        <w:jc w:val="left"/>
        <w:rPr>
          <w:rFonts w:asciiTheme="minorEastAsia" w:eastAsiaTheme="minorEastAsia" w:hAnsiTheme="minorEastAsia" w:cstheme="minorEastAsia"/>
          <w:sz w:val="24"/>
          <w:u w:val="single"/>
        </w:rPr>
        <w:sectPr w:rsidR="00DE1729" w:rsidRPr="002F03EA">
          <w:headerReference w:type="first" r:id="rId21"/>
          <w:footerReference w:type="first" r:id="rId22"/>
          <w:pgSz w:w="11907" w:h="16840"/>
          <w:pgMar w:top="1089" w:right="1418" w:bottom="1400" w:left="1418" w:header="851" w:footer="851" w:gutter="0"/>
          <w:cols w:space="720"/>
          <w:docGrid w:linePitch="462"/>
        </w:sectPr>
      </w:pPr>
    </w:p>
    <w:p w14:paraId="537BF48B" w14:textId="77777777" w:rsidR="00DE1729" w:rsidRPr="002F03EA" w:rsidRDefault="007F01A6">
      <w:pPr>
        <w:pStyle w:val="3"/>
        <w:rPr>
          <w:rFonts w:cstheme="minorEastAsia"/>
        </w:rPr>
      </w:pPr>
      <w:bookmarkStart w:id="200" w:name="_Toc514926455"/>
      <w:bookmarkStart w:id="201" w:name="_Toc497235043"/>
      <w:bookmarkStart w:id="202" w:name="_Toc15889755"/>
      <w:r w:rsidRPr="002F03EA">
        <w:rPr>
          <w:rFonts w:cstheme="minorEastAsia"/>
        </w:rPr>
        <w:lastRenderedPageBreak/>
        <w:t>2 投标一览表</w:t>
      </w:r>
      <w:bookmarkEnd w:id="200"/>
      <w:bookmarkEnd w:id="201"/>
      <w:bookmarkEnd w:id="202"/>
    </w:p>
    <w:p w14:paraId="55616764" w14:textId="77777777" w:rsidR="00DE1729" w:rsidRPr="002F03EA"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项目名称：项目编号：</w:t>
      </w:r>
    </w:p>
    <w:tbl>
      <w:tblPr>
        <w:tblW w:w="13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9"/>
        <w:gridCol w:w="1985"/>
        <w:gridCol w:w="1985"/>
        <w:gridCol w:w="2268"/>
        <w:gridCol w:w="2268"/>
        <w:gridCol w:w="2268"/>
      </w:tblGrid>
      <w:tr w:rsidR="002F03EA" w:rsidRPr="002F03EA" w14:paraId="73FEEA20" w14:textId="77777777">
        <w:trPr>
          <w:trHeight w:val="567"/>
          <w:jc w:val="center"/>
        </w:trPr>
        <w:tc>
          <w:tcPr>
            <w:tcW w:w="2409" w:type="dxa"/>
            <w:tcBorders>
              <w:top w:val="single" w:sz="12" w:space="0" w:color="auto"/>
            </w:tcBorders>
          </w:tcPr>
          <w:p w14:paraId="14C83A94" w14:textId="77777777" w:rsidR="00DE1729" w:rsidRPr="002F03EA" w:rsidRDefault="007F01A6">
            <w:pPr>
              <w:tabs>
                <w:tab w:val="left" w:pos="5580"/>
              </w:tabs>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投标人名称</w:t>
            </w:r>
          </w:p>
        </w:tc>
        <w:tc>
          <w:tcPr>
            <w:tcW w:w="1985" w:type="dxa"/>
            <w:tcBorders>
              <w:top w:val="single" w:sz="12" w:space="0" w:color="auto"/>
            </w:tcBorders>
            <w:vAlign w:val="center"/>
          </w:tcPr>
          <w:p w14:paraId="607BEBAC" w14:textId="77777777" w:rsidR="00DE1729" w:rsidRPr="002F03EA" w:rsidRDefault="007F01A6">
            <w:pPr>
              <w:tabs>
                <w:tab w:val="left" w:pos="5580"/>
              </w:tabs>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投标总价</w:t>
            </w:r>
          </w:p>
          <w:p w14:paraId="0D0D1043" w14:textId="77777777" w:rsidR="00DE1729" w:rsidRPr="002F03EA" w:rsidRDefault="007F01A6">
            <w:pPr>
              <w:tabs>
                <w:tab w:val="left" w:pos="5580"/>
              </w:tabs>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（元</w:t>
            </w:r>
            <w:r w:rsidRPr="002F03EA">
              <w:rPr>
                <w:rFonts w:asciiTheme="minorEastAsia" w:eastAsiaTheme="minorEastAsia" w:hAnsiTheme="minorEastAsia" w:cstheme="minorEastAsia"/>
                <w:sz w:val="24"/>
              </w:rPr>
              <w:t>/人民币）</w:t>
            </w:r>
          </w:p>
        </w:tc>
        <w:tc>
          <w:tcPr>
            <w:tcW w:w="1985" w:type="dxa"/>
            <w:tcBorders>
              <w:top w:val="single" w:sz="12" w:space="0" w:color="auto"/>
            </w:tcBorders>
            <w:vAlign w:val="center"/>
          </w:tcPr>
          <w:p w14:paraId="49358799" w14:textId="77777777" w:rsidR="00DE1729" w:rsidRPr="002F03EA" w:rsidRDefault="007F01A6">
            <w:pPr>
              <w:tabs>
                <w:tab w:val="left" w:pos="5580"/>
              </w:tabs>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投标保证金</w:t>
            </w:r>
          </w:p>
          <w:p w14:paraId="259FC755" w14:textId="77777777" w:rsidR="00DE1729" w:rsidRPr="002F03EA" w:rsidRDefault="007F01A6">
            <w:pPr>
              <w:tabs>
                <w:tab w:val="left" w:pos="5580"/>
              </w:tabs>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（有</w:t>
            </w:r>
            <w:r w:rsidRPr="002F03EA">
              <w:rPr>
                <w:rFonts w:asciiTheme="minorEastAsia" w:eastAsiaTheme="minorEastAsia" w:hAnsiTheme="minorEastAsia" w:cstheme="minorEastAsia"/>
                <w:sz w:val="24"/>
              </w:rPr>
              <w:t>/无）</w:t>
            </w:r>
          </w:p>
        </w:tc>
        <w:tc>
          <w:tcPr>
            <w:tcW w:w="2268" w:type="dxa"/>
            <w:tcBorders>
              <w:top w:val="single" w:sz="12" w:space="0" w:color="auto"/>
            </w:tcBorders>
            <w:vAlign w:val="center"/>
          </w:tcPr>
          <w:p w14:paraId="7DAEDE0B" w14:textId="77777777" w:rsidR="00DE1729" w:rsidRPr="002F03EA" w:rsidRDefault="007F01A6">
            <w:pPr>
              <w:tabs>
                <w:tab w:val="left" w:pos="5580"/>
              </w:tabs>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交货期</w:t>
            </w:r>
          </w:p>
        </w:tc>
        <w:tc>
          <w:tcPr>
            <w:tcW w:w="2268" w:type="dxa"/>
            <w:tcBorders>
              <w:top w:val="single" w:sz="12" w:space="0" w:color="auto"/>
            </w:tcBorders>
            <w:vAlign w:val="center"/>
          </w:tcPr>
          <w:p w14:paraId="388947DA" w14:textId="77777777" w:rsidR="00DE1729" w:rsidRPr="002F03EA" w:rsidRDefault="007F01A6">
            <w:pPr>
              <w:tabs>
                <w:tab w:val="left" w:pos="5580"/>
              </w:tabs>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交货地点</w:t>
            </w:r>
          </w:p>
        </w:tc>
        <w:tc>
          <w:tcPr>
            <w:tcW w:w="2268" w:type="dxa"/>
            <w:tcBorders>
              <w:top w:val="single" w:sz="12" w:space="0" w:color="auto"/>
            </w:tcBorders>
            <w:vAlign w:val="center"/>
          </w:tcPr>
          <w:p w14:paraId="059659C7" w14:textId="77777777" w:rsidR="00DE1729" w:rsidRPr="002F03EA" w:rsidRDefault="007F01A6">
            <w:pPr>
              <w:tabs>
                <w:tab w:val="left" w:pos="5580"/>
              </w:tabs>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备注</w:t>
            </w:r>
          </w:p>
        </w:tc>
      </w:tr>
      <w:tr w:rsidR="002F03EA" w:rsidRPr="002F03EA" w14:paraId="5D67471D" w14:textId="77777777">
        <w:trPr>
          <w:trHeight w:val="1293"/>
          <w:jc w:val="center"/>
        </w:trPr>
        <w:tc>
          <w:tcPr>
            <w:tcW w:w="2409" w:type="dxa"/>
          </w:tcPr>
          <w:p w14:paraId="1568CEBB" w14:textId="77777777" w:rsidR="00DE1729" w:rsidRPr="002F03EA"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70CF8E35" w14:textId="77777777" w:rsidR="00DE1729" w:rsidRPr="002F03EA"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658F82E2" w14:textId="77777777" w:rsidR="00DE1729" w:rsidRPr="002F03EA" w:rsidRDefault="00DE1729">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4D9D0D37" w14:textId="77777777" w:rsidR="00DE1729" w:rsidRPr="002F03EA" w:rsidRDefault="00DE1729">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1D10CD27" w14:textId="77777777" w:rsidR="00DE1729" w:rsidRPr="002F03EA" w:rsidRDefault="00DE1729">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289B004D" w14:textId="77777777" w:rsidR="00DE1729" w:rsidRPr="002F03EA" w:rsidRDefault="00DE1729">
            <w:pPr>
              <w:tabs>
                <w:tab w:val="left" w:pos="5580"/>
              </w:tabs>
              <w:spacing w:line="360" w:lineRule="auto"/>
              <w:jc w:val="center"/>
              <w:rPr>
                <w:rFonts w:asciiTheme="minorEastAsia" w:eastAsiaTheme="minorEastAsia" w:hAnsiTheme="minorEastAsia" w:cstheme="minorEastAsia"/>
                <w:sz w:val="24"/>
              </w:rPr>
            </w:pPr>
          </w:p>
        </w:tc>
      </w:tr>
      <w:tr w:rsidR="00DE1729" w:rsidRPr="002F03EA" w14:paraId="0470B102" w14:textId="77777777">
        <w:trPr>
          <w:trHeight w:val="1127"/>
          <w:jc w:val="center"/>
        </w:trPr>
        <w:tc>
          <w:tcPr>
            <w:tcW w:w="2409" w:type="dxa"/>
            <w:vAlign w:val="center"/>
          </w:tcPr>
          <w:p w14:paraId="5E2005C4" w14:textId="77777777" w:rsidR="00DE1729" w:rsidRPr="002F03EA" w:rsidRDefault="007F01A6">
            <w:pPr>
              <w:tabs>
                <w:tab w:val="left" w:pos="5580"/>
              </w:tabs>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合计</w:t>
            </w:r>
          </w:p>
        </w:tc>
        <w:tc>
          <w:tcPr>
            <w:tcW w:w="10774" w:type="dxa"/>
            <w:gridSpan w:val="5"/>
            <w:vAlign w:val="center"/>
          </w:tcPr>
          <w:p w14:paraId="0D8A0F11" w14:textId="77777777" w:rsidR="00DE1729" w:rsidRPr="002F03EA" w:rsidRDefault="007F01A6">
            <w:pPr>
              <w:tabs>
                <w:tab w:val="left" w:pos="5580"/>
              </w:tabs>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大写金额：</w:t>
            </w:r>
          </w:p>
        </w:tc>
      </w:tr>
    </w:tbl>
    <w:p w14:paraId="7243452F" w14:textId="77777777" w:rsidR="00DE1729" w:rsidRPr="002F03EA" w:rsidRDefault="00DE1729">
      <w:pPr>
        <w:pStyle w:val="af4"/>
        <w:tabs>
          <w:tab w:val="left" w:pos="5580"/>
        </w:tabs>
        <w:spacing w:before="120" w:line="360" w:lineRule="auto"/>
        <w:rPr>
          <w:rFonts w:asciiTheme="minorEastAsia" w:eastAsiaTheme="minorEastAsia" w:hAnsiTheme="minorEastAsia" w:cstheme="minorEastAsia"/>
          <w:sz w:val="24"/>
        </w:rPr>
      </w:pPr>
    </w:p>
    <w:p w14:paraId="19C20367" w14:textId="77777777" w:rsidR="00DE1729" w:rsidRPr="002F03EA" w:rsidRDefault="007F01A6">
      <w:pPr>
        <w:spacing w:line="360" w:lineRule="auto"/>
        <w:rPr>
          <w:rFonts w:asciiTheme="minorEastAsia" w:eastAsiaTheme="minorEastAsia" w:hAnsiTheme="minorEastAsia" w:cstheme="minorEastAsia"/>
          <w:sz w:val="24"/>
          <w:szCs w:val="21"/>
          <w:u w:val="single"/>
          <w:lang w:val="zh-CN"/>
        </w:rPr>
      </w:pPr>
      <w:r w:rsidRPr="002F03EA">
        <w:rPr>
          <w:rFonts w:asciiTheme="minorEastAsia" w:eastAsiaTheme="minorEastAsia" w:hAnsiTheme="minorEastAsia" w:cstheme="minorEastAsia" w:hint="eastAsia"/>
          <w:sz w:val="24"/>
          <w:szCs w:val="21"/>
          <w:lang w:val="zh-CN"/>
        </w:rPr>
        <w:t>投标人名称（盖章）：</w:t>
      </w:r>
    </w:p>
    <w:p w14:paraId="43094C7A" w14:textId="77777777" w:rsidR="00DE1729" w:rsidRPr="002F03EA" w:rsidRDefault="007F01A6">
      <w:pPr>
        <w:spacing w:line="360" w:lineRule="auto"/>
        <w:rPr>
          <w:rFonts w:asciiTheme="minorEastAsia" w:eastAsiaTheme="minorEastAsia" w:hAnsiTheme="minorEastAsia" w:cstheme="minorEastAsia"/>
          <w:sz w:val="24"/>
          <w:szCs w:val="21"/>
          <w:u w:val="single"/>
          <w:lang w:val="zh-CN"/>
        </w:rPr>
      </w:pPr>
      <w:r w:rsidRPr="002F03EA">
        <w:rPr>
          <w:rFonts w:asciiTheme="minorEastAsia" w:eastAsiaTheme="minorEastAsia" w:hAnsiTheme="minorEastAsia" w:cstheme="minorEastAsia" w:hint="eastAsia"/>
          <w:sz w:val="24"/>
          <w:szCs w:val="21"/>
          <w:lang w:val="zh-CN"/>
        </w:rPr>
        <w:t>投标人代表（签字）：</w:t>
      </w:r>
    </w:p>
    <w:p w14:paraId="56C7B7CA" w14:textId="77777777" w:rsidR="00DE1729" w:rsidRPr="002F03EA" w:rsidRDefault="007F01A6">
      <w:pPr>
        <w:pStyle w:val="af4"/>
        <w:tabs>
          <w:tab w:val="left" w:pos="5580"/>
        </w:tabs>
        <w:spacing w:before="120" w:line="22" w:lineRule="atLeas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注</w:t>
      </w:r>
      <w:r w:rsidRPr="002F03EA">
        <w:rPr>
          <w:rFonts w:asciiTheme="minorEastAsia" w:eastAsiaTheme="minorEastAsia" w:hAnsiTheme="minorEastAsia" w:cstheme="minorEastAsia"/>
          <w:sz w:val="24"/>
        </w:rPr>
        <w:t>:1、此表应按投标人须知的规定密封标记并单独递交（一份原件即可）。</w:t>
      </w:r>
    </w:p>
    <w:p w14:paraId="46E2A78F" w14:textId="77777777" w:rsidR="00DE1729" w:rsidRPr="002F03EA" w:rsidRDefault="007F01A6">
      <w:pPr>
        <w:pStyle w:val="af4"/>
        <w:tabs>
          <w:tab w:val="left" w:pos="5580"/>
        </w:tabs>
        <w:spacing w:before="120" w:line="22" w:lineRule="atLeast"/>
        <w:ind w:firstLineChars="150"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2、单独递交的此表如与投标文件正本中不一致的，以单独递交的为准。</w:t>
      </w:r>
    </w:p>
    <w:p w14:paraId="0042F75D" w14:textId="77777777" w:rsidR="00DE1729" w:rsidRPr="002F03EA" w:rsidRDefault="007F01A6">
      <w:pPr>
        <w:pStyle w:val="af4"/>
        <w:tabs>
          <w:tab w:val="left" w:pos="5580"/>
        </w:tabs>
        <w:spacing w:before="120" w:line="22" w:lineRule="atLeast"/>
        <w:ind w:left="719" w:hanging="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3、此表中，每包的投标总价应和附件3中的总价相一致。</w:t>
      </w:r>
    </w:p>
    <w:p w14:paraId="2418592B" w14:textId="77777777" w:rsidR="00DE1729" w:rsidRPr="002F03EA" w:rsidRDefault="00DE1729">
      <w:pPr>
        <w:spacing w:line="360" w:lineRule="auto"/>
        <w:ind w:firstLineChars="118" w:firstLine="283"/>
        <w:rPr>
          <w:rFonts w:asciiTheme="minorEastAsia" w:eastAsiaTheme="minorEastAsia" w:hAnsiTheme="minorEastAsia" w:cstheme="minorEastAsia"/>
          <w:sz w:val="24"/>
          <w:szCs w:val="21"/>
          <w:lang w:val="zh-CN"/>
        </w:rPr>
      </w:pPr>
    </w:p>
    <w:p w14:paraId="55218ACE" w14:textId="77777777" w:rsidR="00DE1729" w:rsidRPr="002F03EA" w:rsidRDefault="007F01A6">
      <w:pPr>
        <w:widowControl/>
        <w:jc w:val="left"/>
        <w:rPr>
          <w:rFonts w:asciiTheme="minorEastAsia" w:eastAsiaTheme="minorEastAsia" w:hAnsiTheme="minorEastAsia" w:cstheme="minorEastAsia"/>
          <w:sz w:val="24"/>
          <w:szCs w:val="21"/>
          <w:lang w:val="zh-CN"/>
        </w:rPr>
      </w:pPr>
      <w:r w:rsidRPr="002F03EA">
        <w:rPr>
          <w:rFonts w:asciiTheme="minorEastAsia" w:eastAsiaTheme="minorEastAsia" w:hAnsiTheme="minorEastAsia" w:cstheme="minorEastAsia"/>
          <w:sz w:val="24"/>
          <w:szCs w:val="21"/>
          <w:lang w:val="zh-CN"/>
        </w:rPr>
        <w:br w:type="page"/>
      </w:r>
    </w:p>
    <w:p w14:paraId="02D6F44E" w14:textId="77777777" w:rsidR="00DE1729" w:rsidRPr="002F03EA" w:rsidRDefault="007F01A6">
      <w:pPr>
        <w:pStyle w:val="3"/>
        <w:rPr>
          <w:rFonts w:cstheme="minorEastAsia"/>
        </w:rPr>
      </w:pPr>
      <w:bookmarkStart w:id="203" w:name="_Toc497235044"/>
      <w:bookmarkStart w:id="204" w:name="_Toc514926456"/>
      <w:bookmarkStart w:id="205" w:name="_Toc366858502"/>
      <w:bookmarkStart w:id="206" w:name="_Toc310195765"/>
      <w:bookmarkStart w:id="207" w:name="_Toc15889756"/>
      <w:r w:rsidRPr="002F03EA">
        <w:rPr>
          <w:rFonts w:cstheme="minorEastAsia"/>
        </w:rPr>
        <w:lastRenderedPageBreak/>
        <w:t>3 投标分项报价表</w:t>
      </w:r>
      <w:bookmarkEnd w:id="203"/>
      <w:bookmarkEnd w:id="204"/>
      <w:bookmarkEnd w:id="205"/>
      <w:bookmarkEnd w:id="207"/>
    </w:p>
    <w:p w14:paraId="0B67044B" w14:textId="77777777" w:rsidR="00DE1729" w:rsidRPr="002F03EA" w:rsidRDefault="007F01A6">
      <w:pPr>
        <w:pStyle w:val="af4"/>
        <w:spacing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投标人名称：</w:t>
      </w:r>
      <w:r w:rsidRPr="002F03EA">
        <w:rPr>
          <w:rFonts w:asciiTheme="minorEastAsia" w:eastAsiaTheme="minorEastAsia" w:hAnsiTheme="minorEastAsia" w:cstheme="minorEastAsia"/>
          <w:sz w:val="24"/>
          <w:szCs w:val="24"/>
        </w:rPr>
        <w:t xml:space="preserve">___________               </w:t>
      </w:r>
      <w:r w:rsidRPr="002F03EA">
        <w:rPr>
          <w:rFonts w:asciiTheme="minorEastAsia" w:eastAsiaTheme="minorEastAsia" w:hAnsiTheme="minorEastAsia" w:cstheme="minorEastAsia" w:hint="eastAsia"/>
          <w:sz w:val="24"/>
          <w:szCs w:val="24"/>
        </w:rPr>
        <w:t>项目编号：</w:t>
      </w:r>
      <w:r w:rsidRPr="002F03EA">
        <w:rPr>
          <w:rFonts w:asciiTheme="minorEastAsia" w:eastAsiaTheme="minorEastAsia" w:hAnsiTheme="minorEastAsia" w:cstheme="minorEastAsia"/>
          <w:sz w:val="24"/>
          <w:szCs w:val="24"/>
        </w:rPr>
        <w:t xml:space="preserve">_______________        </w:t>
      </w:r>
      <w:r w:rsidRPr="002F03EA">
        <w:rPr>
          <w:rFonts w:asciiTheme="minorEastAsia" w:eastAsiaTheme="minorEastAsia" w:hAnsiTheme="minorEastAsia" w:cstheme="minorEastAsia" w:hint="eastAsia"/>
          <w:sz w:val="24"/>
        </w:rPr>
        <w:t>包号：</w:t>
      </w:r>
      <w:r w:rsidRPr="002F03EA">
        <w:rPr>
          <w:rFonts w:asciiTheme="minorEastAsia" w:eastAsiaTheme="minorEastAsia" w:hAnsiTheme="minorEastAsia" w:cstheme="minorEastAsia"/>
          <w:sz w:val="24"/>
          <w:szCs w:val="24"/>
        </w:rPr>
        <w:t>_______________</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2F03EA" w:rsidRPr="002F03EA" w14:paraId="5635FE3F" w14:textId="77777777">
        <w:tc>
          <w:tcPr>
            <w:tcW w:w="827" w:type="dxa"/>
            <w:tcBorders>
              <w:top w:val="single" w:sz="4" w:space="0" w:color="auto"/>
              <w:left w:val="single" w:sz="4" w:space="0" w:color="auto"/>
              <w:bottom w:val="single" w:sz="4" w:space="0" w:color="auto"/>
              <w:right w:val="single" w:sz="4" w:space="0" w:color="auto"/>
            </w:tcBorders>
          </w:tcPr>
          <w:p w14:paraId="0A1C6E52" w14:textId="77777777" w:rsidR="00DE1729" w:rsidRPr="002F03EA" w:rsidRDefault="007F01A6">
            <w:pPr>
              <w:pStyle w:val="af4"/>
              <w:spacing w:before="156"/>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7FC0E551" w14:textId="77777777" w:rsidR="00DE1729" w:rsidRPr="002F03EA" w:rsidRDefault="007F01A6">
            <w:pPr>
              <w:pStyle w:val="af4"/>
              <w:spacing w:before="156"/>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262A4573" w14:textId="77777777" w:rsidR="00DE1729" w:rsidRPr="002F03EA" w:rsidRDefault="007F01A6">
            <w:pPr>
              <w:pStyle w:val="af4"/>
              <w:spacing w:before="156"/>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3EB70473" w14:textId="77777777" w:rsidR="00DE1729" w:rsidRPr="002F03EA" w:rsidRDefault="007F01A6">
            <w:pPr>
              <w:pStyle w:val="af4"/>
              <w:spacing w:before="156"/>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0E32880C" w14:textId="77777777" w:rsidR="00DE1729" w:rsidRPr="002F03EA" w:rsidRDefault="007F01A6">
            <w:pPr>
              <w:pStyle w:val="af4"/>
              <w:ind w:hanging="93"/>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4399E6C9" w14:textId="77777777" w:rsidR="00DE1729" w:rsidRPr="002F03EA" w:rsidRDefault="007F01A6">
            <w:pPr>
              <w:pStyle w:val="af4"/>
              <w:spacing w:before="156"/>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0237903B" w14:textId="77777777" w:rsidR="00DE1729" w:rsidRPr="002F03EA" w:rsidRDefault="007F01A6">
            <w:pPr>
              <w:pStyle w:val="af4"/>
              <w:spacing w:before="156"/>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14:paraId="28A4C76E" w14:textId="77777777" w:rsidR="00DE1729" w:rsidRPr="002F03EA" w:rsidRDefault="007F01A6">
            <w:pPr>
              <w:pStyle w:val="af4"/>
              <w:spacing w:before="156"/>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14:paraId="54838FF1" w14:textId="77777777" w:rsidR="00DE1729" w:rsidRPr="002F03EA" w:rsidRDefault="007F01A6">
            <w:pPr>
              <w:pStyle w:val="af4"/>
              <w:spacing w:before="156"/>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备注</w:t>
            </w:r>
          </w:p>
        </w:tc>
      </w:tr>
      <w:tr w:rsidR="002F03EA" w:rsidRPr="002F03EA" w14:paraId="4F513382" w14:textId="77777777">
        <w:tc>
          <w:tcPr>
            <w:tcW w:w="827" w:type="dxa"/>
            <w:tcBorders>
              <w:top w:val="single" w:sz="4" w:space="0" w:color="auto"/>
              <w:left w:val="single" w:sz="4" w:space="0" w:color="auto"/>
              <w:bottom w:val="single" w:sz="4" w:space="0" w:color="auto"/>
              <w:right w:val="single" w:sz="4" w:space="0" w:color="auto"/>
            </w:tcBorders>
          </w:tcPr>
          <w:p w14:paraId="70678DBA" w14:textId="77777777" w:rsidR="00DE1729" w:rsidRPr="002F03EA"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4FB5066A"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EC3F56F"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EAB96DC"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7C779B8"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95752A"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2BCA69F"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A50FDD8"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02750BE" w14:textId="77777777" w:rsidR="00DE1729" w:rsidRPr="002F03EA" w:rsidRDefault="00DE1729">
            <w:pPr>
              <w:pStyle w:val="af4"/>
              <w:ind w:firstLine="480"/>
              <w:rPr>
                <w:rFonts w:asciiTheme="minorEastAsia" w:eastAsiaTheme="minorEastAsia" w:hAnsiTheme="minorEastAsia" w:cstheme="minorEastAsia"/>
                <w:sz w:val="24"/>
                <w:szCs w:val="24"/>
              </w:rPr>
            </w:pPr>
          </w:p>
        </w:tc>
      </w:tr>
      <w:tr w:rsidR="002F03EA" w:rsidRPr="002F03EA" w14:paraId="58608F85" w14:textId="77777777">
        <w:tc>
          <w:tcPr>
            <w:tcW w:w="827" w:type="dxa"/>
            <w:tcBorders>
              <w:top w:val="single" w:sz="4" w:space="0" w:color="auto"/>
              <w:left w:val="single" w:sz="4" w:space="0" w:color="auto"/>
              <w:bottom w:val="single" w:sz="4" w:space="0" w:color="auto"/>
              <w:right w:val="single" w:sz="4" w:space="0" w:color="auto"/>
            </w:tcBorders>
          </w:tcPr>
          <w:p w14:paraId="7931DBB0" w14:textId="77777777" w:rsidR="00DE1729" w:rsidRPr="002F03EA"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8C5EA7F"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BC1D1D8"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59C1ECA"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15604A0"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FC2E6A"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48D6C82"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0885C17"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A41C648" w14:textId="77777777" w:rsidR="00DE1729" w:rsidRPr="002F03EA" w:rsidRDefault="00DE1729">
            <w:pPr>
              <w:pStyle w:val="af4"/>
              <w:ind w:firstLine="480"/>
              <w:rPr>
                <w:rFonts w:asciiTheme="minorEastAsia" w:eastAsiaTheme="minorEastAsia" w:hAnsiTheme="minorEastAsia" w:cstheme="minorEastAsia"/>
                <w:sz w:val="24"/>
                <w:szCs w:val="24"/>
              </w:rPr>
            </w:pPr>
          </w:p>
        </w:tc>
      </w:tr>
      <w:tr w:rsidR="002F03EA" w:rsidRPr="002F03EA" w14:paraId="383E97BE" w14:textId="77777777">
        <w:tc>
          <w:tcPr>
            <w:tcW w:w="827" w:type="dxa"/>
            <w:tcBorders>
              <w:top w:val="single" w:sz="4" w:space="0" w:color="auto"/>
              <w:left w:val="single" w:sz="4" w:space="0" w:color="auto"/>
              <w:bottom w:val="single" w:sz="4" w:space="0" w:color="auto"/>
              <w:right w:val="single" w:sz="4" w:space="0" w:color="auto"/>
            </w:tcBorders>
          </w:tcPr>
          <w:p w14:paraId="0B6ED994" w14:textId="77777777" w:rsidR="00DE1729" w:rsidRPr="002F03EA"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69DCAB3"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E75F6E3"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E8D55B4"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F1DC22B"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AEB51F"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0676DBC"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6AE9885B"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C20FAB4" w14:textId="77777777" w:rsidR="00DE1729" w:rsidRPr="002F03EA" w:rsidRDefault="00DE1729">
            <w:pPr>
              <w:pStyle w:val="af4"/>
              <w:ind w:firstLine="480"/>
              <w:rPr>
                <w:rFonts w:asciiTheme="minorEastAsia" w:eastAsiaTheme="minorEastAsia" w:hAnsiTheme="minorEastAsia" w:cstheme="minorEastAsia"/>
                <w:sz w:val="24"/>
                <w:szCs w:val="24"/>
              </w:rPr>
            </w:pPr>
          </w:p>
        </w:tc>
      </w:tr>
      <w:tr w:rsidR="002F03EA" w:rsidRPr="002F03EA" w14:paraId="0FFBC237" w14:textId="77777777">
        <w:tc>
          <w:tcPr>
            <w:tcW w:w="827" w:type="dxa"/>
            <w:tcBorders>
              <w:top w:val="single" w:sz="4" w:space="0" w:color="auto"/>
              <w:left w:val="single" w:sz="4" w:space="0" w:color="auto"/>
              <w:bottom w:val="single" w:sz="4" w:space="0" w:color="auto"/>
              <w:right w:val="single" w:sz="4" w:space="0" w:color="auto"/>
            </w:tcBorders>
          </w:tcPr>
          <w:p w14:paraId="54503162" w14:textId="77777777" w:rsidR="00DE1729" w:rsidRPr="002F03EA"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38362E1"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2752942"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3BC8272"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1E53578"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411635"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8FDD263"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5C7CDF5A" w14:textId="77777777" w:rsidR="00DE1729" w:rsidRPr="002F03EA" w:rsidRDefault="00DE1729">
            <w:pPr>
              <w:pStyle w:val="af4"/>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D917329" w14:textId="77777777" w:rsidR="00DE1729" w:rsidRPr="002F03EA" w:rsidRDefault="00DE1729">
            <w:pPr>
              <w:pStyle w:val="af4"/>
              <w:ind w:firstLine="480"/>
              <w:rPr>
                <w:rFonts w:asciiTheme="minorEastAsia" w:eastAsiaTheme="minorEastAsia" w:hAnsiTheme="minorEastAsia" w:cstheme="minorEastAsia"/>
                <w:sz w:val="24"/>
                <w:szCs w:val="24"/>
              </w:rPr>
            </w:pPr>
          </w:p>
        </w:tc>
      </w:tr>
      <w:tr w:rsidR="002F03EA" w:rsidRPr="002F03EA" w14:paraId="076C5908" w14:textId="77777777">
        <w:tc>
          <w:tcPr>
            <w:tcW w:w="827" w:type="dxa"/>
            <w:tcBorders>
              <w:top w:val="single" w:sz="4" w:space="0" w:color="auto"/>
              <w:left w:val="single" w:sz="4" w:space="0" w:color="auto"/>
              <w:bottom w:val="single" w:sz="4" w:space="0" w:color="auto"/>
              <w:right w:val="single" w:sz="4" w:space="0" w:color="auto"/>
            </w:tcBorders>
          </w:tcPr>
          <w:p w14:paraId="4856750C" w14:textId="77777777" w:rsidR="00DE1729" w:rsidRPr="002F03EA"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7D5289F"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7843EBF"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767D6D6"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5A9CB72"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EED06C"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DBE8A51"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61CCF90D" w14:textId="77777777" w:rsidR="00DE1729" w:rsidRPr="002F03EA" w:rsidRDefault="00DE1729">
            <w:pPr>
              <w:pStyle w:val="af4"/>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F7B4756" w14:textId="77777777" w:rsidR="00DE1729" w:rsidRPr="002F03EA" w:rsidRDefault="00DE1729">
            <w:pPr>
              <w:pStyle w:val="af4"/>
              <w:ind w:firstLine="480"/>
              <w:rPr>
                <w:rFonts w:asciiTheme="minorEastAsia" w:eastAsiaTheme="minorEastAsia" w:hAnsiTheme="minorEastAsia" w:cstheme="minorEastAsia"/>
                <w:sz w:val="24"/>
                <w:szCs w:val="24"/>
              </w:rPr>
            </w:pPr>
          </w:p>
        </w:tc>
      </w:tr>
      <w:tr w:rsidR="002F03EA" w:rsidRPr="002F03EA" w14:paraId="12D4B299" w14:textId="77777777">
        <w:tc>
          <w:tcPr>
            <w:tcW w:w="827" w:type="dxa"/>
            <w:tcBorders>
              <w:top w:val="single" w:sz="4" w:space="0" w:color="auto"/>
              <w:left w:val="single" w:sz="4" w:space="0" w:color="auto"/>
              <w:bottom w:val="single" w:sz="4" w:space="0" w:color="auto"/>
              <w:right w:val="single" w:sz="4" w:space="0" w:color="auto"/>
            </w:tcBorders>
          </w:tcPr>
          <w:p w14:paraId="62A03084" w14:textId="77777777" w:rsidR="00DE1729" w:rsidRPr="002F03EA"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6722307"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3B68CAC"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D3F871E"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92F3B34"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FF014D"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8E19E6C" w14:textId="77777777" w:rsidR="00DE1729" w:rsidRPr="002F03EA"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2875898" w14:textId="77777777" w:rsidR="00DE1729" w:rsidRPr="002F03EA" w:rsidRDefault="00DE1729">
            <w:pPr>
              <w:pStyle w:val="af4"/>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D5EA45F" w14:textId="77777777" w:rsidR="00DE1729" w:rsidRPr="002F03EA" w:rsidRDefault="00DE1729">
            <w:pPr>
              <w:pStyle w:val="af4"/>
              <w:ind w:firstLine="480"/>
              <w:rPr>
                <w:rFonts w:asciiTheme="minorEastAsia" w:eastAsiaTheme="minorEastAsia" w:hAnsiTheme="minorEastAsia" w:cstheme="minorEastAsia"/>
                <w:sz w:val="24"/>
                <w:szCs w:val="24"/>
              </w:rPr>
            </w:pPr>
          </w:p>
        </w:tc>
      </w:tr>
      <w:tr w:rsidR="002F03EA" w:rsidRPr="002F03EA" w14:paraId="646355A9" w14:textId="77777777">
        <w:trPr>
          <w:cantSplit/>
        </w:trPr>
        <w:tc>
          <w:tcPr>
            <w:tcW w:w="9177" w:type="dxa"/>
            <w:gridSpan w:val="6"/>
            <w:tcBorders>
              <w:top w:val="single" w:sz="4" w:space="0" w:color="auto"/>
              <w:left w:val="single" w:sz="4" w:space="0" w:color="auto"/>
              <w:bottom w:val="single" w:sz="4" w:space="0" w:color="auto"/>
              <w:right w:val="single" w:sz="4" w:space="0" w:color="auto"/>
            </w:tcBorders>
          </w:tcPr>
          <w:p w14:paraId="04D44225" w14:textId="77777777" w:rsidR="00DE1729" w:rsidRPr="002F03EA" w:rsidRDefault="007F01A6">
            <w:pPr>
              <w:pStyle w:val="af4"/>
              <w:spacing w:before="156"/>
              <w:ind w:firstLine="480"/>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14:paraId="5DFA3F82" w14:textId="77777777" w:rsidR="00DE1729" w:rsidRPr="002F03EA" w:rsidRDefault="00DE1729">
            <w:pPr>
              <w:pStyle w:val="af4"/>
              <w:ind w:firstLine="480"/>
              <w:rPr>
                <w:rFonts w:asciiTheme="minorEastAsia" w:eastAsiaTheme="minorEastAsia" w:hAnsiTheme="minorEastAsia" w:cstheme="minorEastAsia"/>
                <w:sz w:val="24"/>
                <w:szCs w:val="24"/>
              </w:rPr>
            </w:pPr>
          </w:p>
        </w:tc>
      </w:tr>
    </w:tbl>
    <w:p w14:paraId="51DA22C3"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投标人名称（盖章）：</w:t>
      </w:r>
    </w:p>
    <w:p w14:paraId="38748209"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投标人代表（签字）：</w:t>
      </w:r>
    </w:p>
    <w:p w14:paraId="68AD5C06" w14:textId="77777777" w:rsidR="00DE1729" w:rsidRPr="002F03EA" w:rsidRDefault="007F01A6">
      <w:pPr>
        <w:pStyle w:val="af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注</w:t>
      </w:r>
      <w:r w:rsidRPr="002F03EA">
        <w:rPr>
          <w:rFonts w:asciiTheme="minorEastAsia" w:eastAsiaTheme="minorEastAsia" w:hAnsiTheme="minorEastAsia" w:cstheme="minorEastAsia"/>
          <w:sz w:val="24"/>
        </w:rPr>
        <w:t>:1.如果不提供详细分项报价将视为没有实质性响应招标文件。</w:t>
      </w:r>
    </w:p>
    <w:p w14:paraId="5DB03A54" w14:textId="77777777" w:rsidR="00DE1729" w:rsidRPr="002F03EA" w:rsidRDefault="007F01A6">
      <w:pPr>
        <w:pStyle w:val="af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   2. </w:t>
      </w:r>
      <w:r w:rsidRPr="002F03EA">
        <w:rPr>
          <w:rFonts w:asciiTheme="minorEastAsia" w:eastAsiaTheme="minorEastAsia" w:hAnsiTheme="minorEastAsia" w:cstheme="minorEastAsia"/>
          <w:sz w:val="24"/>
          <w:szCs w:val="24"/>
        </w:rPr>
        <w:t>如果单价计算的结果与总价不一致，以单价金额计算结果为准。</w:t>
      </w:r>
      <w:r w:rsidRPr="002F03EA">
        <w:rPr>
          <w:rFonts w:asciiTheme="minorEastAsia" w:eastAsiaTheme="minorEastAsia" w:hAnsiTheme="minorEastAsia" w:cstheme="minorEastAsia" w:hint="eastAsia"/>
          <w:sz w:val="24"/>
        </w:rPr>
        <w:t>上述各项的详细分项报价，可另页描述。</w:t>
      </w:r>
    </w:p>
    <w:p w14:paraId="4CBA94C9" w14:textId="77777777"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br w:type="page"/>
      </w:r>
    </w:p>
    <w:p w14:paraId="2CEACEEB" w14:textId="77777777" w:rsidR="00DE1729" w:rsidRPr="002F03EA" w:rsidRDefault="00DE1729">
      <w:pPr>
        <w:pStyle w:val="af4"/>
        <w:spacing w:line="360" w:lineRule="auto"/>
        <w:rPr>
          <w:rFonts w:asciiTheme="minorEastAsia" w:eastAsiaTheme="minorEastAsia" w:hAnsiTheme="minorEastAsia" w:cstheme="minorEastAsia"/>
          <w:sz w:val="24"/>
          <w:szCs w:val="24"/>
        </w:rPr>
      </w:pPr>
    </w:p>
    <w:p w14:paraId="4710D66D" w14:textId="77777777" w:rsidR="00DE1729" w:rsidRPr="002F03EA" w:rsidRDefault="007F01A6">
      <w:pPr>
        <w:pStyle w:val="3"/>
        <w:rPr>
          <w:rFonts w:cstheme="minorEastAsia"/>
        </w:rPr>
      </w:pPr>
      <w:bookmarkStart w:id="208" w:name="_Toc497235045"/>
      <w:bookmarkStart w:id="209" w:name="_Toc514926457"/>
      <w:bookmarkStart w:id="210" w:name="_Toc366858503"/>
      <w:bookmarkStart w:id="211" w:name="_Toc15889757"/>
      <w:r w:rsidRPr="002F03EA">
        <w:rPr>
          <w:rFonts w:cstheme="minorEastAsia"/>
        </w:rPr>
        <w:t>4 货物说明一览表</w:t>
      </w:r>
      <w:bookmarkEnd w:id="208"/>
      <w:bookmarkEnd w:id="209"/>
      <w:bookmarkEnd w:id="210"/>
      <w:bookmarkEnd w:id="211"/>
    </w:p>
    <w:p w14:paraId="6BFEF141" w14:textId="77777777" w:rsidR="00DE1729" w:rsidRPr="002F03EA" w:rsidRDefault="007F01A6">
      <w:pPr>
        <w:pStyle w:val="af4"/>
        <w:spacing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投标人名称：</w:t>
      </w:r>
      <w:r w:rsidRPr="002F03EA">
        <w:rPr>
          <w:rFonts w:asciiTheme="minorEastAsia" w:eastAsiaTheme="minorEastAsia" w:hAnsiTheme="minorEastAsia" w:cstheme="minorEastAsia"/>
          <w:sz w:val="24"/>
          <w:szCs w:val="24"/>
        </w:rPr>
        <w:t xml:space="preserve">______________                              </w:t>
      </w:r>
      <w:r w:rsidRPr="002F03EA">
        <w:rPr>
          <w:rFonts w:asciiTheme="minorEastAsia" w:eastAsiaTheme="minorEastAsia" w:hAnsiTheme="minorEastAsia" w:cstheme="minorEastAsia" w:hint="eastAsia"/>
          <w:sz w:val="24"/>
          <w:szCs w:val="24"/>
        </w:rPr>
        <w:t>项目编号：</w:t>
      </w:r>
      <w:r w:rsidRPr="002F03EA">
        <w:rPr>
          <w:rFonts w:asciiTheme="minorEastAsia" w:eastAsiaTheme="minorEastAsia" w:hAnsiTheme="minorEastAsia" w:cstheme="minorEastAsia"/>
          <w:sz w:val="24"/>
          <w:szCs w:val="24"/>
        </w:rPr>
        <w:t xml:space="preserve">______________   </w:t>
      </w:r>
      <w:r w:rsidRPr="002F03EA">
        <w:rPr>
          <w:rFonts w:asciiTheme="minorEastAsia" w:eastAsiaTheme="minorEastAsia" w:hAnsiTheme="minorEastAsia" w:cstheme="minorEastAsia" w:hint="eastAsia"/>
          <w:sz w:val="24"/>
        </w:rPr>
        <w:t>包号：</w:t>
      </w:r>
      <w:r w:rsidRPr="002F03EA">
        <w:rPr>
          <w:rFonts w:asciiTheme="minorEastAsia" w:eastAsiaTheme="minorEastAsia" w:hAnsiTheme="minorEastAsia" w:cs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2F03EA" w:rsidRPr="002F03EA" w14:paraId="7F96576E" w14:textId="77777777">
        <w:trPr>
          <w:trHeight w:val="567"/>
        </w:trPr>
        <w:tc>
          <w:tcPr>
            <w:tcW w:w="1545" w:type="dxa"/>
            <w:tcBorders>
              <w:top w:val="single" w:sz="12" w:space="0" w:color="auto"/>
            </w:tcBorders>
            <w:vAlign w:val="center"/>
          </w:tcPr>
          <w:p w14:paraId="2E7A4CC4" w14:textId="77777777" w:rsidR="00DE1729" w:rsidRPr="002F03EA" w:rsidRDefault="007F01A6">
            <w:pPr>
              <w:pStyle w:val="af4"/>
              <w:spacing w:line="360" w:lineRule="auto"/>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序号</w:t>
            </w:r>
          </w:p>
        </w:tc>
        <w:tc>
          <w:tcPr>
            <w:tcW w:w="3402" w:type="dxa"/>
            <w:tcBorders>
              <w:top w:val="single" w:sz="12" w:space="0" w:color="auto"/>
            </w:tcBorders>
            <w:vAlign w:val="center"/>
          </w:tcPr>
          <w:p w14:paraId="24DFC250" w14:textId="77777777" w:rsidR="00DE1729" w:rsidRPr="002F03EA" w:rsidRDefault="007F01A6">
            <w:pPr>
              <w:pStyle w:val="af4"/>
              <w:spacing w:line="360" w:lineRule="auto"/>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货物名称</w:t>
            </w:r>
          </w:p>
        </w:tc>
        <w:tc>
          <w:tcPr>
            <w:tcW w:w="4253" w:type="dxa"/>
            <w:tcBorders>
              <w:top w:val="single" w:sz="12" w:space="0" w:color="auto"/>
            </w:tcBorders>
            <w:vAlign w:val="center"/>
          </w:tcPr>
          <w:p w14:paraId="372E3900" w14:textId="77777777" w:rsidR="00DE1729" w:rsidRPr="002F03EA" w:rsidRDefault="007F01A6">
            <w:pPr>
              <w:pStyle w:val="af4"/>
              <w:spacing w:line="360" w:lineRule="auto"/>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主要规格</w:t>
            </w:r>
          </w:p>
        </w:tc>
        <w:tc>
          <w:tcPr>
            <w:tcW w:w="1701" w:type="dxa"/>
            <w:tcBorders>
              <w:top w:val="single" w:sz="12" w:space="0" w:color="auto"/>
            </w:tcBorders>
            <w:vAlign w:val="center"/>
          </w:tcPr>
          <w:p w14:paraId="034D88D9" w14:textId="77777777" w:rsidR="00DE1729" w:rsidRPr="002F03EA" w:rsidRDefault="007F01A6">
            <w:pPr>
              <w:pStyle w:val="af4"/>
              <w:spacing w:line="360" w:lineRule="auto"/>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数量</w:t>
            </w:r>
          </w:p>
        </w:tc>
        <w:tc>
          <w:tcPr>
            <w:tcW w:w="2976" w:type="dxa"/>
            <w:tcBorders>
              <w:top w:val="single" w:sz="12" w:space="0" w:color="auto"/>
            </w:tcBorders>
            <w:vAlign w:val="center"/>
          </w:tcPr>
          <w:p w14:paraId="5087AA1F" w14:textId="77777777" w:rsidR="00DE1729" w:rsidRPr="002F03EA" w:rsidRDefault="007F01A6">
            <w:pPr>
              <w:pStyle w:val="af4"/>
              <w:spacing w:line="360" w:lineRule="auto"/>
              <w:jc w:val="center"/>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详细说明</w:t>
            </w:r>
          </w:p>
        </w:tc>
      </w:tr>
      <w:tr w:rsidR="002F03EA" w:rsidRPr="002F03EA" w14:paraId="60514575" w14:textId="77777777">
        <w:trPr>
          <w:trHeight w:val="567"/>
        </w:trPr>
        <w:tc>
          <w:tcPr>
            <w:tcW w:w="1545" w:type="dxa"/>
            <w:vAlign w:val="center"/>
          </w:tcPr>
          <w:p w14:paraId="45A50495"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66AD9813"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2CB009D7"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78763706"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6A29CAAD"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r>
      <w:tr w:rsidR="002F03EA" w:rsidRPr="002F03EA" w14:paraId="075F3CC0" w14:textId="77777777">
        <w:trPr>
          <w:trHeight w:val="567"/>
        </w:trPr>
        <w:tc>
          <w:tcPr>
            <w:tcW w:w="1545" w:type="dxa"/>
            <w:vAlign w:val="center"/>
          </w:tcPr>
          <w:p w14:paraId="28E287F3"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15864514"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5B14D4E6"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49386414"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13643C05"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r>
      <w:tr w:rsidR="002F03EA" w:rsidRPr="002F03EA" w14:paraId="06555B6A" w14:textId="77777777">
        <w:trPr>
          <w:trHeight w:val="567"/>
        </w:trPr>
        <w:tc>
          <w:tcPr>
            <w:tcW w:w="1545" w:type="dxa"/>
            <w:vAlign w:val="center"/>
          </w:tcPr>
          <w:p w14:paraId="6BAA3650"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7BF28D7A"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232A693F"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D146D54"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03B30862"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r>
      <w:tr w:rsidR="002F03EA" w:rsidRPr="002F03EA" w14:paraId="58373EDF" w14:textId="77777777">
        <w:trPr>
          <w:trHeight w:val="567"/>
        </w:trPr>
        <w:tc>
          <w:tcPr>
            <w:tcW w:w="1545" w:type="dxa"/>
            <w:vAlign w:val="center"/>
          </w:tcPr>
          <w:p w14:paraId="13A0B3BF"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171C6FBF"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38F79F32"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0EA30C78"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20222020"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r>
      <w:tr w:rsidR="002F03EA" w:rsidRPr="002F03EA" w14:paraId="4D5D5325" w14:textId="77777777">
        <w:trPr>
          <w:trHeight w:val="567"/>
        </w:trPr>
        <w:tc>
          <w:tcPr>
            <w:tcW w:w="1545" w:type="dxa"/>
            <w:vAlign w:val="center"/>
          </w:tcPr>
          <w:p w14:paraId="5A73C348"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26178BEE"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705FFD14"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D7CDD61"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2A45A87B"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r>
      <w:tr w:rsidR="002F03EA" w:rsidRPr="002F03EA" w14:paraId="7CD10ABC" w14:textId="77777777">
        <w:trPr>
          <w:trHeight w:val="567"/>
        </w:trPr>
        <w:tc>
          <w:tcPr>
            <w:tcW w:w="1545" w:type="dxa"/>
            <w:vAlign w:val="center"/>
          </w:tcPr>
          <w:p w14:paraId="104B91D4"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3E262E42"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59C97550"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0A66803"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2AF10EC9"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r>
      <w:tr w:rsidR="002F03EA" w:rsidRPr="002F03EA" w14:paraId="5919DA8C" w14:textId="77777777">
        <w:trPr>
          <w:trHeight w:val="567"/>
        </w:trPr>
        <w:tc>
          <w:tcPr>
            <w:tcW w:w="1545" w:type="dxa"/>
            <w:vAlign w:val="center"/>
          </w:tcPr>
          <w:p w14:paraId="7A95C6B4"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5EF4E3B2"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73D00AB0"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0F36F8C7"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4AF2A111"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r>
      <w:tr w:rsidR="002F03EA" w:rsidRPr="002F03EA" w14:paraId="34B8A22F" w14:textId="77777777">
        <w:trPr>
          <w:trHeight w:val="567"/>
        </w:trPr>
        <w:tc>
          <w:tcPr>
            <w:tcW w:w="1545" w:type="dxa"/>
            <w:tcBorders>
              <w:bottom w:val="single" w:sz="12" w:space="0" w:color="auto"/>
            </w:tcBorders>
            <w:vAlign w:val="center"/>
          </w:tcPr>
          <w:p w14:paraId="4FE210BD"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3402" w:type="dxa"/>
            <w:tcBorders>
              <w:bottom w:val="single" w:sz="12" w:space="0" w:color="auto"/>
            </w:tcBorders>
            <w:vAlign w:val="center"/>
          </w:tcPr>
          <w:p w14:paraId="2EA9015F"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4253" w:type="dxa"/>
            <w:tcBorders>
              <w:bottom w:val="single" w:sz="12" w:space="0" w:color="auto"/>
            </w:tcBorders>
            <w:vAlign w:val="center"/>
          </w:tcPr>
          <w:p w14:paraId="24A663C5"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1701" w:type="dxa"/>
            <w:tcBorders>
              <w:bottom w:val="single" w:sz="12" w:space="0" w:color="auto"/>
            </w:tcBorders>
            <w:vAlign w:val="center"/>
          </w:tcPr>
          <w:p w14:paraId="1E4E3045"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c>
          <w:tcPr>
            <w:tcW w:w="2976" w:type="dxa"/>
            <w:tcBorders>
              <w:bottom w:val="single" w:sz="12" w:space="0" w:color="auto"/>
            </w:tcBorders>
            <w:vAlign w:val="center"/>
          </w:tcPr>
          <w:p w14:paraId="389E8748" w14:textId="77777777" w:rsidR="00DE1729" w:rsidRPr="002F03EA" w:rsidRDefault="00DE1729">
            <w:pPr>
              <w:pStyle w:val="af4"/>
              <w:spacing w:line="360" w:lineRule="auto"/>
              <w:jc w:val="center"/>
              <w:rPr>
                <w:rFonts w:asciiTheme="minorEastAsia" w:eastAsiaTheme="minorEastAsia" w:hAnsiTheme="minorEastAsia" w:cstheme="minorEastAsia"/>
                <w:sz w:val="24"/>
                <w:szCs w:val="24"/>
              </w:rPr>
            </w:pPr>
          </w:p>
        </w:tc>
      </w:tr>
    </w:tbl>
    <w:p w14:paraId="2A32B46D"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投标人名称（盖章）：</w:t>
      </w:r>
    </w:p>
    <w:p w14:paraId="76407AC8"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投标人代表（签字）：</w:t>
      </w:r>
    </w:p>
    <w:p w14:paraId="22B34BE9" w14:textId="77777777" w:rsidR="00DE1729" w:rsidRPr="002F03EA" w:rsidRDefault="007F01A6">
      <w:pPr>
        <w:pStyle w:val="af4"/>
        <w:spacing w:line="360" w:lineRule="auto"/>
        <w:rPr>
          <w:rFonts w:asciiTheme="minorEastAsia" w:eastAsiaTheme="minorEastAsia" w:hAnsiTheme="minorEastAsia" w:cstheme="minorEastAsia"/>
          <w:sz w:val="24"/>
          <w:szCs w:val="24"/>
        </w:rPr>
      </w:pPr>
      <w:r w:rsidRPr="002F03EA">
        <w:rPr>
          <w:rFonts w:asciiTheme="minorEastAsia" w:eastAsiaTheme="minorEastAsia" w:hAnsiTheme="minorEastAsia" w:cstheme="minorEastAsia" w:hint="eastAsia"/>
          <w:sz w:val="24"/>
          <w:szCs w:val="24"/>
        </w:rPr>
        <w:t>注：各项货物详细技术性能可另页描述。</w:t>
      </w:r>
    </w:p>
    <w:p w14:paraId="5373E9DB" w14:textId="77777777" w:rsidR="00DE1729" w:rsidRPr="002F03EA" w:rsidRDefault="00DE1729">
      <w:pPr>
        <w:pStyle w:val="af4"/>
        <w:spacing w:line="360" w:lineRule="auto"/>
        <w:ind w:firstLineChars="150" w:firstLine="360"/>
        <w:rPr>
          <w:rFonts w:asciiTheme="minorEastAsia" w:eastAsiaTheme="minorEastAsia" w:hAnsiTheme="minorEastAsia" w:cstheme="minorEastAsia"/>
          <w:sz w:val="24"/>
        </w:rPr>
        <w:sectPr w:rsidR="00DE1729" w:rsidRPr="002F03EA">
          <w:footerReference w:type="default" r:id="rId23"/>
          <w:pgSz w:w="16840" w:h="11907" w:orient="landscape"/>
          <w:pgMar w:top="1418" w:right="1400" w:bottom="1418" w:left="1089" w:header="851" w:footer="992" w:gutter="0"/>
          <w:cols w:space="720"/>
          <w:docGrid w:linePitch="312"/>
        </w:sectPr>
      </w:pPr>
    </w:p>
    <w:p w14:paraId="20DF69F3" w14:textId="77777777" w:rsidR="00DE1729" w:rsidRPr="002F03EA" w:rsidRDefault="007F01A6">
      <w:pPr>
        <w:pStyle w:val="3"/>
        <w:rPr>
          <w:rFonts w:cstheme="minorEastAsia"/>
        </w:rPr>
      </w:pPr>
      <w:bookmarkStart w:id="212" w:name="_Toc497235046"/>
      <w:bookmarkStart w:id="213" w:name="_Toc514926458"/>
      <w:bookmarkStart w:id="214" w:name="_Toc15889758"/>
      <w:bookmarkEnd w:id="206"/>
      <w:r w:rsidRPr="002F03EA">
        <w:rPr>
          <w:rFonts w:cstheme="minorEastAsia"/>
        </w:rPr>
        <w:lastRenderedPageBreak/>
        <w:t>5 技术规格偏离表</w:t>
      </w:r>
      <w:bookmarkEnd w:id="212"/>
      <w:bookmarkEnd w:id="213"/>
      <w:bookmarkEnd w:id="214"/>
    </w:p>
    <w:p w14:paraId="35F05EA1" w14:textId="77777777" w:rsidR="00DE1729" w:rsidRPr="002F03EA" w:rsidRDefault="007F01A6">
      <w:pPr>
        <w:pStyle w:val="af4"/>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项目名称</w:t>
      </w:r>
      <w:r w:rsidRPr="002F03EA">
        <w:rPr>
          <w:rFonts w:asciiTheme="minorEastAsia" w:eastAsiaTheme="minorEastAsia" w:hAnsiTheme="minorEastAsia" w:cstheme="minorEastAsia"/>
          <w:sz w:val="24"/>
        </w:rPr>
        <w:t xml:space="preserve">:___________  项目编号:______________   </w:t>
      </w:r>
      <w:r w:rsidRPr="002F03EA">
        <w:rPr>
          <w:rFonts w:asciiTheme="minorEastAsia" w:eastAsiaTheme="minorEastAsia" w:hAnsiTheme="minorEastAsia" w:cstheme="minorEastAsia" w:hint="eastAsia"/>
          <w:sz w:val="24"/>
        </w:rPr>
        <w:t>包号：</w:t>
      </w:r>
      <w:r w:rsidRPr="002F03EA">
        <w:rPr>
          <w:rFonts w:asciiTheme="minorEastAsia" w:eastAsiaTheme="minorEastAsia" w:hAnsiTheme="minorEastAsia" w:cs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F03EA" w:rsidRPr="002F03EA" w14:paraId="10DAD4E0" w14:textId="77777777">
        <w:trPr>
          <w:trHeight w:val="521"/>
          <w:jc w:val="center"/>
        </w:trPr>
        <w:tc>
          <w:tcPr>
            <w:tcW w:w="851" w:type="dxa"/>
            <w:tcBorders>
              <w:top w:val="single" w:sz="12" w:space="0" w:color="auto"/>
            </w:tcBorders>
            <w:vAlign w:val="center"/>
          </w:tcPr>
          <w:p w14:paraId="616B07AD" w14:textId="77777777" w:rsidR="00DE1729" w:rsidRPr="002F03EA" w:rsidRDefault="007F01A6">
            <w:pPr>
              <w:pStyle w:val="af4"/>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序号</w:t>
            </w:r>
          </w:p>
        </w:tc>
        <w:tc>
          <w:tcPr>
            <w:tcW w:w="1701" w:type="dxa"/>
            <w:tcBorders>
              <w:top w:val="single" w:sz="12" w:space="0" w:color="auto"/>
            </w:tcBorders>
            <w:vAlign w:val="center"/>
          </w:tcPr>
          <w:p w14:paraId="621252BC" w14:textId="77777777" w:rsidR="00DE1729" w:rsidRPr="002F03EA" w:rsidRDefault="007F01A6">
            <w:pPr>
              <w:pStyle w:val="af4"/>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货物名称</w:t>
            </w:r>
          </w:p>
        </w:tc>
        <w:tc>
          <w:tcPr>
            <w:tcW w:w="1384" w:type="dxa"/>
            <w:tcBorders>
              <w:top w:val="single" w:sz="12" w:space="0" w:color="auto"/>
            </w:tcBorders>
            <w:vAlign w:val="center"/>
          </w:tcPr>
          <w:p w14:paraId="73FCDCCC" w14:textId="77777777" w:rsidR="00DE1729" w:rsidRPr="002F03EA" w:rsidRDefault="007F01A6">
            <w:pPr>
              <w:pStyle w:val="af4"/>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招标文件条目号</w:t>
            </w:r>
          </w:p>
        </w:tc>
        <w:tc>
          <w:tcPr>
            <w:tcW w:w="1701" w:type="dxa"/>
            <w:tcBorders>
              <w:top w:val="single" w:sz="12" w:space="0" w:color="auto"/>
            </w:tcBorders>
            <w:vAlign w:val="center"/>
          </w:tcPr>
          <w:p w14:paraId="46AF6A88" w14:textId="77777777" w:rsidR="00DE1729" w:rsidRPr="002F03EA" w:rsidRDefault="007F01A6">
            <w:pPr>
              <w:pStyle w:val="af4"/>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招标规格</w:t>
            </w:r>
          </w:p>
        </w:tc>
        <w:tc>
          <w:tcPr>
            <w:tcW w:w="1842" w:type="dxa"/>
            <w:tcBorders>
              <w:top w:val="single" w:sz="12" w:space="0" w:color="auto"/>
            </w:tcBorders>
            <w:vAlign w:val="center"/>
          </w:tcPr>
          <w:p w14:paraId="5296B6F3" w14:textId="77777777" w:rsidR="00DE1729" w:rsidRPr="002F03EA" w:rsidRDefault="007F01A6">
            <w:pPr>
              <w:pStyle w:val="af4"/>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投标规格</w:t>
            </w:r>
          </w:p>
        </w:tc>
        <w:tc>
          <w:tcPr>
            <w:tcW w:w="1311" w:type="dxa"/>
            <w:tcBorders>
              <w:top w:val="single" w:sz="12" w:space="0" w:color="auto"/>
            </w:tcBorders>
            <w:vAlign w:val="center"/>
          </w:tcPr>
          <w:p w14:paraId="7AF5766B" w14:textId="77777777" w:rsidR="00DE1729" w:rsidRPr="002F03EA" w:rsidRDefault="007F01A6">
            <w:pPr>
              <w:pStyle w:val="af4"/>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响应</w:t>
            </w:r>
            <w:r w:rsidRPr="002F03EA">
              <w:rPr>
                <w:rFonts w:asciiTheme="minorEastAsia" w:eastAsiaTheme="minorEastAsia" w:hAnsiTheme="minorEastAsia" w:cstheme="minorEastAsia"/>
                <w:sz w:val="24"/>
              </w:rPr>
              <w:t>/偏离</w:t>
            </w:r>
          </w:p>
        </w:tc>
        <w:tc>
          <w:tcPr>
            <w:tcW w:w="851" w:type="dxa"/>
            <w:tcBorders>
              <w:top w:val="single" w:sz="12" w:space="0" w:color="auto"/>
            </w:tcBorders>
            <w:vAlign w:val="center"/>
          </w:tcPr>
          <w:p w14:paraId="35CCE786" w14:textId="77777777" w:rsidR="00DE1729" w:rsidRPr="002F03EA" w:rsidRDefault="007F01A6">
            <w:pPr>
              <w:pStyle w:val="af4"/>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说明</w:t>
            </w:r>
          </w:p>
        </w:tc>
      </w:tr>
      <w:tr w:rsidR="002F03EA" w:rsidRPr="002F03EA" w14:paraId="02F3219C" w14:textId="77777777">
        <w:trPr>
          <w:trHeight w:val="521"/>
          <w:jc w:val="center"/>
        </w:trPr>
        <w:tc>
          <w:tcPr>
            <w:tcW w:w="851" w:type="dxa"/>
            <w:vAlign w:val="center"/>
          </w:tcPr>
          <w:p w14:paraId="36255D02"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26DE21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5C86F6A0"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40B03E6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4456CCEF"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5100CCA8"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26B82F16"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602BF112" w14:textId="77777777">
        <w:trPr>
          <w:trHeight w:val="521"/>
          <w:jc w:val="center"/>
        </w:trPr>
        <w:tc>
          <w:tcPr>
            <w:tcW w:w="851" w:type="dxa"/>
            <w:vAlign w:val="center"/>
          </w:tcPr>
          <w:p w14:paraId="445CFD2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683302"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3E79B7E8"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E911380"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EA5F5A1"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FCD236A"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3BD47226"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1AC657EF" w14:textId="77777777">
        <w:trPr>
          <w:trHeight w:val="521"/>
          <w:jc w:val="center"/>
        </w:trPr>
        <w:tc>
          <w:tcPr>
            <w:tcW w:w="851" w:type="dxa"/>
            <w:vAlign w:val="center"/>
          </w:tcPr>
          <w:p w14:paraId="10CC3481"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5070119"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78C1D373"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D9EBE6"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493B999E"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0E810BAF"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7A9DE6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654FB03D" w14:textId="77777777">
        <w:trPr>
          <w:trHeight w:val="521"/>
          <w:jc w:val="center"/>
        </w:trPr>
        <w:tc>
          <w:tcPr>
            <w:tcW w:w="851" w:type="dxa"/>
            <w:vAlign w:val="center"/>
          </w:tcPr>
          <w:p w14:paraId="462833F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F5EFAF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9CE232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4277812"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936096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9139D78"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08CD18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5E7590B1" w14:textId="77777777">
        <w:trPr>
          <w:trHeight w:val="521"/>
          <w:jc w:val="center"/>
        </w:trPr>
        <w:tc>
          <w:tcPr>
            <w:tcW w:w="851" w:type="dxa"/>
            <w:vAlign w:val="center"/>
          </w:tcPr>
          <w:p w14:paraId="3D28FFFC"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68F128A2"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6B0B0A3"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4375124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D4A8541"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EE7048D"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6FA66B76"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71337C8D" w14:textId="77777777">
        <w:trPr>
          <w:trHeight w:val="521"/>
          <w:jc w:val="center"/>
        </w:trPr>
        <w:tc>
          <w:tcPr>
            <w:tcW w:w="851" w:type="dxa"/>
            <w:vAlign w:val="center"/>
          </w:tcPr>
          <w:p w14:paraId="5F3CB5D5"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7189CEC"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648DCD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44C9BB6"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39FE8822"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74B9534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4BD6760"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5F0ECA03" w14:textId="77777777">
        <w:trPr>
          <w:trHeight w:val="521"/>
          <w:jc w:val="center"/>
        </w:trPr>
        <w:tc>
          <w:tcPr>
            <w:tcW w:w="851" w:type="dxa"/>
            <w:vAlign w:val="center"/>
          </w:tcPr>
          <w:p w14:paraId="5F3E33A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05015AF"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B5CC51F"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41031B7D"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2F427376"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35442AC"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28E7AED"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3E81F8EE" w14:textId="77777777">
        <w:trPr>
          <w:trHeight w:val="521"/>
          <w:jc w:val="center"/>
        </w:trPr>
        <w:tc>
          <w:tcPr>
            <w:tcW w:w="851" w:type="dxa"/>
            <w:vAlign w:val="center"/>
          </w:tcPr>
          <w:p w14:paraId="5568AEEE"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C0BB222"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57BD9BBD"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00C9640"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1DECE101"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380AF58"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1AD37D7E"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4ECDEF07" w14:textId="77777777">
        <w:trPr>
          <w:trHeight w:val="522"/>
          <w:jc w:val="center"/>
        </w:trPr>
        <w:tc>
          <w:tcPr>
            <w:tcW w:w="851" w:type="dxa"/>
            <w:vAlign w:val="center"/>
          </w:tcPr>
          <w:p w14:paraId="1B37981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D30EE3"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1EEF47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724E5C1"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2D8EC7E6"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5997918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26B6D31E"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6028E572" w14:textId="77777777">
        <w:trPr>
          <w:trHeight w:val="521"/>
          <w:jc w:val="center"/>
        </w:trPr>
        <w:tc>
          <w:tcPr>
            <w:tcW w:w="851" w:type="dxa"/>
            <w:vAlign w:val="center"/>
          </w:tcPr>
          <w:p w14:paraId="4D57C42C"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B0DA3A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154C051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06B87B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8423AD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7FD82F41"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2399D90F"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1100D390" w14:textId="77777777">
        <w:trPr>
          <w:trHeight w:val="521"/>
          <w:jc w:val="center"/>
        </w:trPr>
        <w:tc>
          <w:tcPr>
            <w:tcW w:w="851" w:type="dxa"/>
            <w:vAlign w:val="center"/>
          </w:tcPr>
          <w:p w14:paraId="1BF72DD1"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4A577E0"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AF4BB1F"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69BB59B8"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36DD04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6DCAF0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4B337AF5"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7A108F82" w14:textId="77777777">
        <w:trPr>
          <w:trHeight w:val="522"/>
          <w:jc w:val="center"/>
        </w:trPr>
        <w:tc>
          <w:tcPr>
            <w:tcW w:w="851" w:type="dxa"/>
            <w:tcBorders>
              <w:bottom w:val="single" w:sz="12" w:space="0" w:color="auto"/>
            </w:tcBorders>
            <w:vAlign w:val="center"/>
          </w:tcPr>
          <w:p w14:paraId="67C0E485"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6E0BBEC5"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84" w:type="dxa"/>
            <w:tcBorders>
              <w:bottom w:val="single" w:sz="12" w:space="0" w:color="auto"/>
            </w:tcBorders>
            <w:vAlign w:val="center"/>
          </w:tcPr>
          <w:p w14:paraId="53A2807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1C26C9C5"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842" w:type="dxa"/>
            <w:tcBorders>
              <w:bottom w:val="single" w:sz="12" w:space="0" w:color="auto"/>
            </w:tcBorders>
            <w:vAlign w:val="center"/>
          </w:tcPr>
          <w:p w14:paraId="17174610"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311" w:type="dxa"/>
            <w:tcBorders>
              <w:bottom w:val="single" w:sz="12" w:space="0" w:color="auto"/>
            </w:tcBorders>
            <w:vAlign w:val="center"/>
          </w:tcPr>
          <w:p w14:paraId="72E78FD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851" w:type="dxa"/>
            <w:tcBorders>
              <w:bottom w:val="single" w:sz="12" w:space="0" w:color="auto"/>
            </w:tcBorders>
            <w:vAlign w:val="center"/>
          </w:tcPr>
          <w:p w14:paraId="3885A4D0"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bl>
    <w:p w14:paraId="685E6729" w14:textId="77777777" w:rsidR="00DE1729" w:rsidRPr="002F03EA" w:rsidRDefault="007F01A6">
      <w:pPr>
        <w:pStyle w:val="af4"/>
        <w:spacing w:line="360" w:lineRule="auto"/>
        <w:ind w:left="360" w:hangingChars="150" w:hanging="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08A87055" w14:textId="77777777" w:rsidR="00DE1729" w:rsidRPr="002F03EA" w:rsidRDefault="007F01A6">
      <w:pPr>
        <w:pStyle w:val="af4"/>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bookmarkStart w:id="215" w:name="_Hlk1637030"/>
      <w:r w:rsidRPr="002F03EA">
        <w:rPr>
          <w:rFonts w:asciiTheme="minorEastAsia" w:eastAsiaTheme="minorEastAsia" w:hAnsiTheme="minorEastAsia" w:cstheme="minorEastAsia" w:hint="eastAsia"/>
          <w:sz w:val="24"/>
        </w:rPr>
        <w:t>如此表应答内容与投标文件的技术响应文件不一致的，以技术响应文件为准。</w:t>
      </w:r>
      <w:bookmarkEnd w:id="215"/>
    </w:p>
    <w:p w14:paraId="40EA1797"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投标人名称（盖章）：</w:t>
      </w:r>
    </w:p>
    <w:p w14:paraId="6F97C3DC"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法人授权代表（签字）：</w:t>
      </w:r>
    </w:p>
    <w:p w14:paraId="2C41BE1E"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18"/>
          <w:szCs w:val="18"/>
        </w:rPr>
      </w:pPr>
      <w:r w:rsidRPr="002F03EA">
        <w:rPr>
          <w:rFonts w:asciiTheme="minorEastAsia" w:eastAsiaTheme="minorEastAsia" w:hAnsiTheme="minorEastAsia" w:cstheme="minorEastAsia" w:hint="eastAsia"/>
          <w:sz w:val="24"/>
        </w:rPr>
        <w:t>注：此表格经法人授权代表签字方有效。</w:t>
      </w:r>
    </w:p>
    <w:p w14:paraId="71274DA7" w14:textId="77777777" w:rsidR="00DE1729" w:rsidRPr="002F03EA" w:rsidRDefault="007F01A6">
      <w:pPr>
        <w:pStyle w:val="3"/>
        <w:rPr>
          <w:rFonts w:cstheme="minorEastAsia"/>
        </w:rPr>
      </w:pPr>
      <w:r w:rsidRPr="002F03EA">
        <w:rPr>
          <w:rFonts w:cstheme="minorEastAsia"/>
        </w:rPr>
        <w:br w:type="page"/>
      </w:r>
      <w:bookmarkStart w:id="216" w:name="_Toc514926459"/>
      <w:bookmarkStart w:id="217" w:name="_Toc497235047"/>
      <w:bookmarkStart w:id="218" w:name="_Toc15889759"/>
      <w:r w:rsidRPr="002F03EA">
        <w:rPr>
          <w:rFonts w:cstheme="minorEastAsia"/>
        </w:rPr>
        <w:lastRenderedPageBreak/>
        <w:t>6 商务条款偏离表</w:t>
      </w:r>
      <w:bookmarkEnd w:id="216"/>
      <w:bookmarkEnd w:id="217"/>
      <w:bookmarkEnd w:id="218"/>
    </w:p>
    <w:p w14:paraId="0BDAE7D2" w14:textId="77777777" w:rsidR="00DE1729" w:rsidRPr="002F03EA" w:rsidRDefault="007F01A6">
      <w:pPr>
        <w:pStyle w:val="af4"/>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项目名称</w:t>
      </w:r>
      <w:r w:rsidRPr="002F03EA">
        <w:rPr>
          <w:rFonts w:asciiTheme="minorEastAsia" w:eastAsiaTheme="minorEastAsia" w:hAnsiTheme="minorEastAsia" w:cstheme="minorEastAsia"/>
          <w:sz w:val="24"/>
        </w:rPr>
        <w:t xml:space="preserve">:_____________      项目编号:_____________  </w:t>
      </w:r>
      <w:r w:rsidRPr="002F03EA">
        <w:rPr>
          <w:rFonts w:asciiTheme="minorEastAsia" w:eastAsiaTheme="minorEastAsia" w:hAnsiTheme="minorEastAsia" w:cstheme="minorEastAsia" w:hint="eastAsia"/>
          <w:sz w:val="24"/>
        </w:rPr>
        <w:t>包号：</w:t>
      </w:r>
      <w:r w:rsidRPr="002F03EA">
        <w:rPr>
          <w:rFonts w:asciiTheme="minorEastAsia" w:eastAsiaTheme="minorEastAsia" w:hAnsiTheme="minorEastAsia" w:cs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2F03EA" w:rsidRPr="002F03EA" w14:paraId="22BDC955" w14:textId="77777777">
        <w:trPr>
          <w:trHeight w:val="567"/>
          <w:jc w:val="center"/>
        </w:trPr>
        <w:tc>
          <w:tcPr>
            <w:tcW w:w="851" w:type="dxa"/>
            <w:tcBorders>
              <w:top w:val="single" w:sz="12" w:space="0" w:color="auto"/>
            </w:tcBorders>
            <w:vAlign w:val="center"/>
          </w:tcPr>
          <w:p w14:paraId="67FC2958" w14:textId="77777777" w:rsidR="00DE1729" w:rsidRPr="002F03EA" w:rsidRDefault="007F01A6">
            <w:pPr>
              <w:pStyle w:val="15"/>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序号</w:t>
            </w:r>
          </w:p>
        </w:tc>
        <w:tc>
          <w:tcPr>
            <w:tcW w:w="1985" w:type="dxa"/>
            <w:tcBorders>
              <w:top w:val="single" w:sz="12" w:space="0" w:color="auto"/>
            </w:tcBorders>
            <w:vAlign w:val="center"/>
          </w:tcPr>
          <w:p w14:paraId="4FCB0ECD" w14:textId="77777777" w:rsidR="00DE1729" w:rsidRPr="002F03EA" w:rsidRDefault="007F01A6">
            <w:pPr>
              <w:pStyle w:val="15"/>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招标文件条目号</w:t>
            </w:r>
          </w:p>
        </w:tc>
        <w:tc>
          <w:tcPr>
            <w:tcW w:w="2623" w:type="dxa"/>
            <w:tcBorders>
              <w:top w:val="single" w:sz="12" w:space="0" w:color="auto"/>
            </w:tcBorders>
            <w:vAlign w:val="center"/>
          </w:tcPr>
          <w:p w14:paraId="3C03B5A6" w14:textId="77777777" w:rsidR="00DE1729" w:rsidRPr="002F03EA" w:rsidRDefault="007F01A6">
            <w:pPr>
              <w:pStyle w:val="15"/>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招标文件商务条款</w:t>
            </w:r>
          </w:p>
        </w:tc>
        <w:tc>
          <w:tcPr>
            <w:tcW w:w="2624" w:type="dxa"/>
            <w:tcBorders>
              <w:top w:val="single" w:sz="12" w:space="0" w:color="auto"/>
            </w:tcBorders>
            <w:vAlign w:val="center"/>
          </w:tcPr>
          <w:p w14:paraId="755C7FB6" w14:textId="77777777" w:rsidR="00DE1729" w:rsidRPr="002F03EA" w:rsidRDefault="007F01A6">
            <w:pPr>
              <w:pStyle w:val="15"/>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投标文件商务条款</w:t>
            </w:r>
          </w:p>
        </w:tc>
        <w:tc>
          <w:tcPr>
            <w:tcW w:w="992" w:type="dxa"/>
            <w:tcBorders>
              <w:top w:val="single" w:sz="12" w:space="0" w:color="auto"/>
            </w:tcBorders>
            <w:vAlign w:val="center"/>
          </w:tcPr>
          <w:p w14:paraId="789C6439" w14:textId="77777777" w:rsidR="00DE1729" w:rsidRPr="002F03EA" w:rsidRDefault="007F01A6">
            <w:pPr>
              <w:pStyle w:val="15"/>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说明</w:t>
            </w:r>
          </w:p>
        </w:tc>
      </w:tr>
      <w:tr w:rsidR="002F03EA" w:rsidRPr="002F03EA" w14:paraId="2196336D" w14:textId="77777777">
        <w:trPr>
          <w:trHeight w:val="567"/>
          <w:jc w:val="center"/>
        </w:trPr>
        <w:tc>
          <w:tcPr>
            <w:tcW w:w="851" w:type="dxa"/>
            <w:vAlign w:val="center"/>
          </w:tcPr>
          <w:p w14:paraId="65E187A3"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181D562D"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387FCDA5"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A010FD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5CA010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3BE55BEB" w14:textId="77777777">
        <w:trPr>
          <w:trHeight w:val="567"/>
          <w:jc w:val="center"/>
        </w:trPr>
        <w:tc>
          <w:tcPr>
            <w:tcW w:w="851" w:type="dxa"/>
            <w:vAlign w:val="center"/>
          </w:tcPr>
          <w:p w14:paraId="1A3F93D3"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1416B41C"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6086153"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A8A8E1C"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07AA3A9"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6BD740F5" w14:textId="77777777">
        <w:trPr>
          <w:trHeight w:val="567"/>
          <w:jc w:val="center"/>
        </w:trPr>
        <w:tc>
          <w:tcPr>
            <w:tcW w:w="851" w:type="dxa"/>
            <w:vAlign w:val="center"/>
          </w:tcPr>
          <w:p w14:paraId="690411D2"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5C2CA21E"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37544A4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7B1E5B9"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EC6CDF0"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0376D77C" w14:textId="77777777">
        <w:trPr>
          <w:trHeight w:val="567"/>
          <w:jc w:val="center"/>
        </w:trPr>
        <w:tc>
          <w:tcPr>
            <w:tcW w:w="851" w:type="dxa"/>
            <w:vAlign w:val="center"/>
          </w:tcPr>
          <w:p w14:paraId="3BE3EFDD"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275CAAD"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6BED1D12"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02812DA9"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0C15216"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629C8149" w14:textId="77777777">
        <w:trPr>
          <w:trHeight w:val="567"/>
          <w:jc w:val="center"/>
        </w:trPr>
        <w:tc>
          <w:tcPr>
            <w:tcW w:w="851" w:type="dxa"/>
            <w:vAlign w:val="center"/>
          </w:tcPr>
          <w:p w14:paraId="0135711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A4025F1"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9FC7D4D"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65F9D75"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0D286AF9"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3412C303" w14:textId="77777777">
        <w:trPr>
          <w:trHeight w:val="567"/>
          <w:jc w:val="center"/>
        </w:trPr>
        <w:tc>
          <w:tcPr>
            <w:tcW w:w="851" w:type="dxa"/>
            <w:vAlign w:val="center"/>
          </w:tcPr>
          <w:p w14:paraId="2918BB8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4DE834E"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76024B2"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E6CA6F2"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94D4311"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54CAD861" w14:textId="77777777">
        <w:trPr>
          <w:trHeight w:val="567"/>
          <w:jc w:val="center"/>
        </w:trPr>
        <w:tc>
          <w:tcPr>
            <w:tcW w:w="851" w:type="dxa"/>
            <w:vAlign w:val="center"/>
          </w:tcPr>
          <w:p w14:paraId="4ED009C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1E140045"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05B1CE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270887C"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230CA39"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23184FC6" w14:textId="77777777">
        <w:trPr>
          <w:trHeight w:val="567"/>
          <w:jc w:val="center"/>
        </w:trPr>
        <w:tc>
          <w:tcPr>
            <w:tcW w:w="851" w:type="dxa"/>
            <w:vAlign w:val="center"/>
          </w:tcPr>
          <w:p w14:paraId="04DBDBD5"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18D1EA6"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1DDD767C"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54174505"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BBFAB38"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396B9698" w14:textId="77777777">
        <w:trPr>
          <w:trHeight w:val="567"/>
          <w:jc w:val="center"/>
        </w:trPr>
        <w:tc>
          <w:tcPr>
            <w:tcW w:w="851" w:type="dxa"/>
            <w:vAlign w:val="center"/>
          </w:tcPr>
          <w:p w14:paraId="76B91CE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6965F59"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1D4B15F"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7A573C3"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156C90C"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273D663C" w14:textId="77777777">
        <w:trPr>
          <w:trHeight w:val="567"/>
          <w:jc w:val="center"/>
        </w:trPr>
        <w:tc>
          <w:tcPr>
            <w:tcW w:w="851" w:type="dxa"/>
            <w:vAlign w:val="center"/>
          </w:tcPr>
          <w:p w14:paraId="6F7D18C3"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2D2BDEFC"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71643FD"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7C3AFD99"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E1FDBBA"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38DA6AE1" w14:textId="77777777">
        <w:trPr>
          <w:trHeight w:val="567"/>
          <w:jc w:val="center"/>
        </w:trPr>
        <w:tc>
          <w:tcPr>
            <w:tcW w:w="851" w:type="dxa"/>
            <w:vAlign w:val="center"/>
          </w:tcPr>
          <w:p w14:paraId="7987C26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683A6CA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2467C83F"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C79D07C"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283FF659"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465D21CB" w14:textId="77777777">
        <w:trPr>
          <w:trHeight w:val="567"/>
          <w:jc w:val="center"/>
        </w:trPr>
        <w:tc>
          <w:tcPr>
            <w:tcW w:w="851" w:type="dxa"/>
            <w:vAlign w:val="center"/>
          </w:tcPr>
          <w:p w14:paraId="2E431C92"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5FABD6E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E60D2F4"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389D5D3"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9DCCACF"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152B81D1" w14:textId="77777777">
        <w:trPr>
          <w:trHeight w:val="567"/>
          <w:jc w:val="center"/>
        </w:trPr>
        <w:tc>
          <w:tcPr>
            <w:tcW w:w="851" w:type="dxa"/>
            <w:vAlign w:val="center"/>
          </w:tcPr>
          <w:p w14:paraId="7DE6443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5D48353"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4BEAC3E"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61E29CFD"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DAD8747"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r w:rsidR="002F03EA" w:rsidRPr="002F03EA" w14:paraId="71987E39" w14:textId="77777777">
        <w:trPr>
          <w:trHeight w:val="567"/>
          <w:jc w:val="center"/>
        </w:trPr>
        <w:tc>
          <w:tcPr>
            <w:tcW w:w="851" w:type="dxa"/>
            <w:tcBorders>
              <w:bottom w:val="single" w:sz="12" w:space="0" w:color="auto"/>
            </w:tcBorders>
            <w:vAlign w:val="center"/>
          </w:tcPr>
          <w:p w14:paraId="411FEC4B"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1985" w:type="dxa"/>
            <w:tcBorders>
              <w:bottom w:val="single" w:sz="12" w:space="0" w:color="auto"/>
            </w:tcBorders>
            <w:vAlign w:val="center"/>
          </w:tcPr>
          <w:p w14:paraId="00B8CA06"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3" w:type="dxa"/>
            <w:tcBorders>
              <w:bottom w:val="single" w:sz="12" w:space="0" w:color="auto"/>
            </w:tcBorders>
            <w:vAlign w:val="center"/>
          </w:tcPr>
          <w:p w14:paraId="4C2AF450"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2624" w:type="dxa"/>
            <w:tcBorders>
              <w:bottom w:val="single" w:sz="12" w:space="0" w:color="auto"/>
            </w:tcBorders>
            <w:vAlign w:val="center"/>
          </w:tcPr>
          <w:p w14:paraId="26EB7A61"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c>
          <w:tcPr>
            <w:tcW w:w="992" w:type="dxa"/>
            <w:tcBorders>
              <w:bottom w:val="single" w:sz="12" w:space="0" w:color="auto"/>
            </w:tcBorders>
            <w:vAlign w:val="center"/>
          </w:tcPr>
          <w:p w14:paraId="32C2ADF6" w14:textId="77777777" w:rsidR="00DE1729" w:rsidRPr="002F03EA" w:rsidRDefault="00DE1729">
            <w:pPr>
              <w:pStyle w:val="af4"/>
              <w:spacing w:line="360" w:lineRule="auto"/>
              <w:jc w:val="center"/>
              <w:rPr>
                <w:rFonts w:asciiTheme="minorEastAsia" w:eastAsiaTheme="minorEastAsia" w:hAnsiTheme="minorEastAsia" w:cstheme="minorEastAsia"/>
                <w:sz w:val="24"/>
              </w:rPr>
            </w:pPr>
          </w:p>
        </w:tc>
      </w:tr>
    </w:tbl>
    <w:p w14:paraId="022F31F8" w14:textId="77777777" w:rsidR="00DE1729" w:rsidRPr="002F03EA" w:rsidRDefault="007F01A6">
      <w:pPr>
        <w:pStyle w:val="af4"/>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注：投标人如果对商务条款的响应有任何偏离，请在本表中详细填写；如对商务条款没有偏离，请注明“无偏离”。</w:t>
      </w:r>
    </w:p>
    <w:p w14:paraId="679CA1E0" w14:textId="77777777" w:rsidR="00DE1729" w:rsidRPr="002F03EA" w:rsidRDefault="00DE1729">
      <w:pPr>
        <w:pStyle w:val="af4"/>
        <w:spacing w:line="360" w:lineRule="auto"/>
        <w:rPr>
          <w:rFonts w:asciiTheme="minorEastAsia" w:eastAsiaTheme="minorEastAsia" w:hAnsiTheme="minorEastAsia" w:cstheme="minorEastAsia"/>
          <w:sz w:val="24"/>
        </w:rPr>
      </w:pPr>
    </w:p>
    <w:p w14:paraId="7EFB03B6"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投标人名称（盖章）：</w:t>
      </w:r>
    </w:p>
    <w:p w14:paraId="7ECA5F30"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法人授权代表（签字）：</w:t>
      </w:r>
    </w:p>
    <w:p w14:paraId="34B2C13B"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注：此表格经法人授权代表签字方有效。</w:t>
      </w:r>
    </w:p>
    <w:p w14:paraId="48ABB399" w14:textId="77777777" w:rsidR="00DE1729" w:rsidRPr="002F03EA" w:rsidRDefault="007F01A6">
      <w:pPr>
        <w:widowControl/>
        <w:jc w:val="left"/>
        <w:rPr>
          <w:rFonts w:asciiTheme="minorEastAsia" w:eastAsiaTheme="minorEastAsia" w:hAnsiTheme="minorEastAsia" w:cstheme="minorEastAsia"/>
          <w:sz w:val="24"/>
          <w:szCs w:val="21"/>
        </w:rPr>
      </w:pPr>
      <w:r w:rsidRPr="002F03EA">
        <w:rPr>
          <w:rFonts w:asciiTheme="minorEastAsia" w:eastAsiaTheme="minorEastAsia" w:hAnsiTheme="minorEastAsia" w:cstheme="minorEastAsia"/>
          <w:sz w:val="24"/>
        </w:rPr>
        <w:br w:type="page"/>
      </w:r>
    </w:p>
    <w:p w14:paraId="7E15D323" w14:textId="77777777" w:rsidR="00DE1729" w:rsidRPr="002F03EA" w:rsidRDefault="00DE1729">
      <w:pPr>
        <w:pStyle w:val="af4"/>
        <w:tabs>
          <w:tab w:val="left" w:pos="5580"/>
        </w:tabs>
        <w:spacing w:before="120" w:line="360" w:lineRule="auto"/>
        <w:rPr>
          <w:rFonts w:asciiTheme="minorEastAsia" w:eastAsiaTheme="minorEastAsia" w:hAnsiTheme="minorEastAsia" w:cstheme="minorEastAsia"/>
          <w:sz w:val="24"/>
        </w:rPr>
      </w:pPr>
    </w:p>
    <w:p w14:paraId="2651EEC3" w14:textId="77777777" w:rsidR="00DE1729" w:rsidRPr="002F03EA" w:rsidRDefault="007F01A6">
      <w:pPr>
        <w:pStyle w:val="3"/>
        <w:numPr>
          <w:ilvl w:val="0"/>
          <w:numId w:val="7"/>
        </w:numPr>
        <w:rPr>
          <w:rFonts w:cstheme="minorEastAsia"/>
        </w:rPr>
      </w:pPr>
      <w:bookmarkStart w:id="219" w:name="_Toc497235048"/>
      <w:bookmarkStart w:id="220" w:name="_Toc514926460"/>
      <w:bookmarkStart w:id="221" w:name="_Toc15889760"/>
      <w:r w:rsidRPr="002F03EA">
        <w:rPr>
          <w:rFonts w:cstheme="minorEastAsia"/>
        </w:rPr>
        <w:t>资格证明文件</w:t>
      </w:r>
      <w:bookmarkEnd w:id="219"/>
      <w:bookmarkEnd w:id="220"/>
      <w:bookmarkEnd w:id="221"/>
    </w:p>
    <w:p w14:paraId="30416ADC"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7-1</w:t>
      </w:r>
      <w:proofErr w:type="gramStart"/>
      <w:r w:rsidRPr="002F03EA">
        <w:rPr>
          <w:rFonts w:asciiTheme="minorEastAsia" w:eastAsiaTheme="minorEastAsia" w:hAnsiTheme="minorEastAsia" w:cstheme="minorEastAsia" w:hint="eastAsia"/>
          <w:sz w:val="24"/>
        </w:rPr>
        <w:t>三</w:t>
      </w:r>
      <w:proofErr w:type="gramEnd"/>
      <w:r w:rsidRPr="002F03EA">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证合一的营业执照或事业单位法人证书副本复印件（复印件须加盖公章）；供应商是自然人的，应提供其有效的自然人身份证明原</w:t>
      </w:r>
      <w:r w:rsidRPr="002F03EA">
        <w:rPr>
          <w:rFonts w:asciiTheme="minorEastAsia" w:eastAsiaTheme="minorEastAsia" w:hAnsiTheme="minorEastAsia" w:cstheme="minorEastAsia"/>
          <w:sz w:val="24"/>
        </w:rPr>
        <w:t>件及</w:t>
      </w:r>
      <w:r w:rsidRPr="002F03EA">
        <w:rPr>
          <w:rFonts w:asciiTheme="minorEastAsia" w:eastAsiaTheme="minorEastAsia" w:hAnsiTheme="minorEastAsia" w:cstheme="minorEastAsia" w:hint="eastAsia"/>
          <w:sz w:val="24"/>
        </w:rPr>
        <w:t>复印件；；</w:t>
      </w:r>
    </w:p>
    <w:p w14:paraId="58AD405A" w14:textId="77777777" w:rsidR="00DE1729" w:rsidRPr="002F03EA" w:rsidRDefault="007F01A6">
      <w:pPr>
        <w:pStyle w:val="16"/>
        <w:spacing w:line="360" w:lineRule="auto"/>
        <w:ind w:firstLineChars="0" w:firstLine="0"/>
        <w:rPr>
          <w:rFonts w:asciiTheme="minorEastAsia" w:eastAsiaTheme="minorEastAsia" w:hAnsiTheme="minorEastAsia" w:cstheme="minorEastAsia"/>
        </w:rPr>
      </w:pPr>
      <w:r w:rsidRPr="002F03EA">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098AB303" w14:textId="77777777" w:rsidR="00DE1729" w:rsidRPr="002F03EA" w:rsidRDefault="007F01A6">
      <w:pPr>
        <w:pStyle w:val="a0"/>
        <w:spacing w:line="360" w:lineRule="auto"/>
        <w:ind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kern w:val="2"/>
          <w:szCs w:val="24"/>
        </w:rPr>
        <w:t>7-2</w:t>
      </w:r>
      <w:r w:rsidRPr="002F03EA">
        <w:rPr>
          <w:rFonts w:asciiTheme="minorEastAsia" w:eastAsiaTheme="minorEastAsia" w:hAnsiTheme="minorEastAsia" w:cstheme="minorEastAsia" w:hint="eastAsia"/>
        </w:rPr>
        <w:t>法定代表人本人参与投标的需提供法定代表人身份证明书及其身份证复印件；非法定代表人本人参与投标的，需提供法定代表人委托授权书及被委托人的身份证复印件</w:t>
      </w:r>
      <w:r w:rsidRPr="002F03EA">
        <w:rPr>
          <w:rFonts w:asciiTheme="minorEastAsia" w:eastAsiaTheme="minorEastAsia" w:hAnsiTheme="minorEastAsia" w:cstheme="minorEastAsia"/>
        </w:rPr>
        <w:t>（须加盖本单位公章）（格式见第九章）</w:t>
      </w:r>
    </w:p>
    <w:p w14:paraId="2902264D" w14:textId="77777777" w:rsidR="00DE1729" w:rsidRPr="002F03EA" w:rsidRDefault="007F01A6">
      <w:pPr>
        <w:pStyle w:val="a0"/>
        <w:spacing w:line="360" w:lineRule="auto"/>
        <w:ind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kern w:val="2"/>
          <w:szCs w:val="24"/>
        </w:rPr>
        <w:t xml:space="preserve">7-3 </w:t>
      </w:r>
      <w:r w:rsidRPr="002F03EA">
        <w:rPr>
          <w:rFonts w:asciiTheme="minorEastAsia" w:eastAsiaTheme="minorEastAsia" w:hAnsiTheme="minorEastAsia" w:cstheme="minorEastAsia" w:hint="eastAsia"/>
          <w:kern w:val="2"/>
          <w:szCs w:val="24"/>
        </w:rPr>
        <w:t>投标人</w:t>
      </w:r>
      <w:r w:rsidRPr="002F03EA">
        <w:rPr>
          <w:rFonts w:asciiTheme="minorEastAsia" w:eastAsiaTheme="minorEastAsia" w:hAnsiTheme="minorEastAsia" w:cstheme="minorEastAsia"/>
          <w:kern w:val="2"/>
          <w:szCs w:val="24"/>
        </w:rPr>
        <w:t>资格声明</w:t>
      </w:r>
    </w:p>
    <w:p w14:paraId="528411E4" w14:textId="77777777" w:rsidR="00DE1729" w:rsidRPr="002F03EA" w:rsidRDefault="007F01A6">
      <w:pPr>
        <w:pStyle w:val="a0"/>
        <w:spacing w:line="360" w:lineRule="auto"/>
        <w:ind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kern w:val="2"/>
          <w:szCs w:val="24"/>
        </w:rPr>
        <w:t>7-4制造商资格声明</w:t>
      </w:r>
      <w:r w:rsidRPr="002F03EA">
        <w:rPr>
          <w:rFonts w:asciiTheme="minorEastAsia" w:eastAsiaTheme="minorEastAsia" w:hAnsiTheme="minorEastAsia" w:cstheme="minorEastAsia"/>
        </w:rPr>
        <w:t>（</w:t>
      </w:r>
      <w:r w:rsidRPr="002F03EA">
        <w:rPr>
          <w:rFonts w:asciiTheme="minorEastAsia" w:eastAsiaTheme="minorEastAsia" w:hAnsiTheme="minorEastAsia" w:cstheme="minorEastAsia" w:hint="eastAsia"/>
        </w:rPr>
        <w:t>进口</w:t>
      </w:r>
      <w:r w:rsidRPr="002F03EA">
        <w:rPr>
          <w:rFonts w:asciiTheme="minorEastAsia" w:eastAsiaTheme="minorEastAsia" w:hAnsiTheme="minorEastAsia" w:cstheme="minorEastAsia"/>
        </w:rPr>
        <w:t>产品适用</w:t>
      </w:r>
      <w:r w:rsidRPr="002F03EA">
        <w:rPr>
          <w:rFonts w:asciiTheme="minorEastAsia" w:eastAsiaTheme="minorEastAsia" w:hAnsiTheme="minorEastAsia" w:cstheme="minorEastAsia" w:hint="eastAsia"/>
        </w:rPr>
        <w:t>，非进口产品不是必须提供</w:t>
      </w:r>
      <w:r w:rsidRPr="002F03EA">
        <w:rPr>
          <w:rFonts w:asciiTheme="minorEastAsia" w:eastAsiaTheme="minorEastAsia" w:hAnsiTheme="minorEastAsia" w:cstheme="minorEastAsia"/>
        </w:rPr>
        <w:t>）</w:t>
      </w:r>
    </w:p>
    <w:p w14:paraId="2FAF4154" w14:textId="77777777" w:rsidR="00DE1729" w:rsidRPr="002F03EA" w:rsidRDefault="007F01A6">
      <w:pPr>
        <w:pStyle w:val="a0"/>
        <w:spacing w:line="360" w:lineRule="auto"/>
        <w:ind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kern w:val="2"/>
          <w:szCs w:val="24"/>
        </w:rPr>
        <w:t>7-5</w:t>
      </w:r>
      <w:r w:rsidRPr="002F03EA">
        <w:rPr>
          <w:rFonts w:asciiTheme="minorEastAsia" w:eastAsiaTheme="minorEastAsia" w:hAnsiTheme="minorEastAsia" w:cstheme="minorEastAsia"/>
        </w:rPr>
        <w:t>制造商授权书</w:t>
      </w:r>
      <w:r w:rsidRPr="002F03EA">
        <w:rPr>
          <w:rFonts w:asciiTheme="minorEastAsia" w:eastAsiaTheme="minorEastAsia" w:hAnsiTheme="minorEastAsia" w:cstheme="minorEastAsia" w:hint="eastAsia"/>
        </w:rPr>
        <w:t>（第四章明确要求提供制造厂商授权的进口产品必须提供该授权书，其它情形不是必须提供）</w:t>
      </w:r>
    </w:p>
    <w:p w14:paraId="716A03C3" w14:textId="77777777" w:rsidR="00DE1729" w:rsidRPr="002F03EA" w:rsidRDefault="007F01A6">
      <w:pPr>
        <w:pStyle w:val="a0"/>
        <w:spacing w:line="360" w:lineRule="auto"/>
        <w:ind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rPr>
        <w:t>7-6</w:t>
      </w:r>
      <w:r w:rsidRPr="002F03EA">
        <w:rPr>
          <w:rFonts w:asciiTheme="minorEastAsia" w:eastAsiaTheme="minorEastAsia" w:hAnsiTheme="minorEastAsia" w:cstheme="minorEastAsia" w:hint="eastAsia"/>
        </w:rPr>
        <w:t>提供经会计师事务所出具的</w:t>
      </w:r>
      <w:r w:rsidRPr="002F03EA">
        <w:rPr>
          <w:rFonts w:asciiTheme="minorEastAsia" w:eastAsiaTheme="minorEastAsia" w:hAnsiTheme="minorEastAsia" w:cstheme="minorEastAsia"/>
        </w:rPr>
        <w:t>上一年度（2017或2018年度）</w:t>
      </w:r>
      <w:r w:rsidRPr="002F03EA">
        <w:rPr>
          <w:rFonts w:asciiTheme="minorEastAsia" w:eastAsiaTheme="minorEastAsia" w:hAnsiTheme="minorEastAsia" w:cstheme="minorEastAsia" w:hint="eastAsia"/>
        </w:rPr>
        <w:t>完整的财务审计报告复印件，并加盖投标人公章。如投标人无法提供</w:t>
      </w:r>
      <w:r w:rsidRPr="002F03EA">
        <w:rPr>
          <w:rFonts w:asciiTheme="minorEastAsia" w:eastAsiaTheme="minorEastAsia" w:hAnsiTheme="minorEastAsia" w:cstheme="minorEastAsia"/>
        </w:rPr>
        <w:t>上一年度（2017或2018年度）</w:t>
      </w:r>
      <w:r w:rsidRPr="002F03EA">
        <w:rPr>
          <w:rFonts w:asciiTheme="minorEastAsia" w:eastAsiaTheme="minorEastAsia" w:hAnsiTheme="minorEastAsia" w:cstheme="minorEastAsia" w:hint="eastAsia"/>
        </w:rPr>
        <w:t>完整的审计报告，则须提供银行出具的资信证明</w:t>
      </w:r>
      <w:r w:rsidRPr="002F03EA">
        <w:rPr>
          <w:rFonts w:asciiTheme="minorEastAsia" w:eastAsiaTheme="minorEastAsia" w:hAnsiTheme="minorEastAsia" w:cstheme="minorEastAsia"/>
          <w:kern w:val="2"/>
          <w:szCs w:val="24"/>
        </w:rPr>
        <w:t>。</w:t>
      </w:r>
    </w:p>
    <w:p w14:paraId="0B1F3E4A" w14:textId="77777777" w:rsidR="00DE1729" w:rsidRPr="002F03EA" w:rsidRDefault="007F01A6">
      <w:pPr>
        <w:pStyle w:val="a0"/>
        <w:spacing w:line="360" w:lineRule="auto"/>
        <w:ind w:leftChars="135" w:left="283"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kern w:val="2"/>
          <w:szCs w:val="24"/>
        </w:rPr>
        <w:t>说明：1、银行资信证明是指</w:t>
      </w:r>
      <w:r w:rsidRPr="002F03EA">
        <w:rPr>
          <w:rFonts w:asciiTheme="minorEastAsia" w:eastAsiaTheme="minorEastAsia" w:hAnsiTheme="minorEastAsia" w:cstheme="minorEastAsia" w:hint="eastAsia"/>
          <w:kern w:val="2"/>
          <w:szCs w:val="24"/>
        </w:rPr>
        <w:t>供应商</w:t>
      </w:r>
      <w:r w:rsidRPr="002F03EA">
        <w:rPr>
          <w:rFonts w:asciiTheme="minorEastAsia" w:eastAsiaTheme="minorEastAsia" w:hAnsiTheme="minorEastAsia" w:cstheme="minorEastAsia"/>
          <w:kern w:val="2"/>
          <w:szCs w:val="24"/>
        </w:rPr>
        <w:t>参加本次投标截止日前</w:t>
      </w:r>
      <w:r w:rsidRPr="002F03EA">
        <w:rPr>
          <w:rFonts w:asciiTheme="minorEastAsia" w:eastAsiaTheme="minorEastAsia" w:hAnsiTheme="minorEastAsia" w:cstheme="minorEastAsia" w:hint="eastAsia"/>
          <w:kern w:val="2"/>
          <w:szCs w:val="24"/>
        </w:rPr>
        <w:t>三个月</w:t>
      </w:r>
      <w:r w:rsidRPr="002F03EA">
        <w:rPr>
          <w:rFonts w:asciiTheme="minorEastAsia" w:eastAsiaTheme="minorEastAsia" w:hAnsiTheme="minorEastAsia" w:cstheme="minorEastAsia"/>
          <w:kern w:val="2"/>
          <w:szCs w:val="24"/>
        </w:rPr>
        <w:t>内银行出具的资信证明（成立一年内的公司可提交验资证明复印件并加盖本单位公章）,且无收受人和项目的限制，但开具银行有限制规定的除外；</w:t>
      </w:r>
    </w:p>
    <w:p w14:paraId="48A54678" w14:textId="77777777" w:rsidR="00DE1729" w:rsidRPr="002F03EA" w:rsidRDefault="007F01A6">
      <w:pPr>
        <w:pStyle w:val="a0"/>
        <w:spacing w:line="360" w:lineRule="auto"/>
        <w:ind w:leftChars="135" w:left="283"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kern w:val="2"/>
          <w:szCs w:val="24"/>
        </w:rPr>
        <w:t>2、提供的银行资信证明必须是完整的</w:t>
      </w:r>
      <w:r w:rsidRPr="002F03EA">
        <w:rPr>
          <w:rFonts w:asciiTheme="minorEastAsia" w:eastAsiaTheme="minorEastAsia" w:hAnsiTheme="minorEastAsia" w:cstheme="minorEastAsia" w:hint="eastAsia"/>
          <w:kern w:val="2"/>
          <w:szCs w:val="24"/>
        </w:rPr>
        <w:t>原件</w:t>
      </w:r>
      <w:r w:rsidRPr="002F03EA">
        <w:rPr>
          <w:rFonts w:asciiTheme="minorEastAsia" w:eastAsiaTheme="minorEastAsia" w:hAnsiTheme="minorEastAsia" w:cstheme="minorEastAsia"/>
          <w:kern w:val="2"/>
          <w:szCs w:val="24"/>
        </w:rPr>
        <w:t>（正反面）</w:t>
      </w:r>
      <w:r w:rsidRPr="002F03EA">
        <w:rPr>
          <w:rFonts w:asciiTheme="minorEastAsia" w:eastAsiaTheme="minorEastAsia" w:hAnsiTheme="minorEastAsia" w:cstheme="minorEastAsia" w:hint="eastAsia"/>
          <w:kern w:val="2"/>
          <w:szCs w:val="24"/>
        </w:rPr>
        <w:t>复印件无效</w:t>
      </w:r>
      <w:r w:rsidRPr="002F03EA">
        <w:rPr>
          <w:rFonts w:asciiTheme="minorEastAsia" w:eastAsiaTheme="minorEastAsia" w:hAnsiTheme="minorEastAsia" w:cstheme="minorEastAsia"/>
          <w:kern w:val="2"/>
          <w:szCs w:val="24"/>
        </w:rPr>
        <w:t>；</w:t>
      </w:r>
    </w:p>
    <w:p w14:paraId="078D3C2B" w14:textId="77777777" w:rsidR="00DE1729" w:rsidRPr="002F03EA" w:rsidRDefault="007F01A6">
      <w:pPr>
        <w:pStyle w:val="a0"/>
        <w:spacing w:line="360" w:lineRule="auto"/>
        <w:ind w:leftChars="135" w:left="283"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kern w:val="2"/>
          <w:szCs w:val="24"/>
        </w:rPr>
        <w:t>3、银行资信证明应能说明该</w:t>
      </w:r>
      <w:r w:rsidRPr="002F03EA">
        <w:rPr>
          <w:rFonts w:asciiTheme="minorEastAsia" w:eastAsiaTheme="minorEastAsia" w:hAnsiTheme="minorEastAsia" w:cstheme="minorEastAsia" w:hint="eastAsia"/>
          <w:kern w:val="2"/>
          <w:szCs w:val="24"/>
        </w:rPr>
        <w:t>供应商</w:t>
      </w:r>
      <w:r w:rsidRPr="002F03EA">
        <w:rPr>
          <w:rFonts w:asciiTheme="minorEastAsia" w:eastAsiaTheme="minorEastAsia" w:hAnsiTheme="minorEastAsia" w:cstheme="minorEastAsia"/>
          <w:kern w:val="2"/>
          <w:szCs w:val="24"/>
        </w:rPr>
        <w:t>与银行之间业务往来正常，企业信誉良好等；</w:t>
      </w:r>
    </w:p>
    <w:p w14:paraId="5049F78A" w14:textId="77777777" w:rsidR="00DE1729" w:rsidRPr="002F03EA" w:rsidRDefault="007F01A6">
      <w:pPr>
        <w:pStyle w:val="a0"/>
        <w:spacing w:line="360" w:lineRule="auto"/>
        <w:ind w:leftChars="135" w:left="283"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kern w:val="2"/>
          <w:szCs w:val="24"/>
        </w:rPr>
        <w:t>4、银行出具的存款证明不能替代银行资信证明，存款证明无效；</w:t>
      </w:r>
    </w:p>
    <w:p w14:paraId="40AA52A2" w14:textId="77777777" w:rsidR="00DE1729" w:rsidRPr="002F03EA" w:rsidRDefault="007F01A6">
      <w:pPr>
        <w:pStyle w:val="a0"/>
        <w:spacing w:line="360" w:lineRule="auto"/>
        <w:ind w:leftChars="135" w:left="283"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kern w:val="2"/>
          <w:szCs w:val="24"/>
        </w:rPr>
        <w:t>5、政府采购投标担保函格式见 第</w:t>
      </w:r>
      <w:r w:rsidRPr="002F03EA">
        <w:rPr>
          <w:rFonts w:asciiTheme="minorEastAsia" w:eastAsiaTheme="minorEastAsia" w:hAnsiTheme="minorEastAsia" w:cstheme="minorEastAsia" w:hint="eastAsia"/>
          <w:kern w:val="2"/>
          <w:szCs w:val="24"/>
        </w:rPr>
        <w:t>七</w:t>
      </w:r>
      <w:r w:rsidRPr="002F03EA">
        <w:rPr>
          <w:rFonts w:asciiTheme="minorEastAsia" w:eastAsiaTheme="minorEastAsia" w:hAnsiTheme="minorEastAsia" w:cstheme="minorEastAsia"/>
          <w:kern w:val="2"/>
          <w:szCs w:val="24"/>
        </w:rPr>
        <w:t>章 投标文件（格式16）。</w:t>
      </w:r>
    </w:p>
    <w:p w14:paraId="6130E119" w14:textId="77777777" w:rsidR="00DE1729" w:rsidRPr="002F03EA" w:rsidRDefault="007F01A6">
      <w:pPr>
        <w:pStyle w:val="a0"/>
        <w:spacing w:line="360" w:lineRule="auto"/>
        <w:ind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kern w:val="2"/>
          <w:szCs w:val="24"/>
        </w:rPr>
        <w:t>7-7有依法缴纳社会保障资金的良好记录（</w:t>
      </w:r>
      <w:r w:rsidRPr="002F03EA">
        <w:rPr>
          <w:rFonts w:asciiTheme="minorEastAsia" w:eastAsiaTheme="minorEastAsia" w:hAnsiTheme="minorEastAsia" w:cstheme="minorEastAsia" w:hint="eastAsia"/>
          <w:kern w:val="2"/>
          <w:szCs w:val="24"/>
        </w:rPr>
        <w:t>供应商</w:t>
      </w:r>
      <w:r w:rsidRPr="002F03EA">
        <w:rPr>
          <w:rFonts w:asciiTheme="minorEastAsia" w:eastAsiaTheme="minorEastAsia" w:hAnsiTheme="minorEastAsia" w:cstheme="minorEastAsia"/>
          <w:kern w:val="2"/>
          <w:szCs w:val="24"/>
        </w:rPr>
        <w:t>逐月交纳社会保障资金的，须提供参加本次政府采购活动</w:t>
      </w:r>
      <w:r w:rsidRPr="002F03EA">
        <w:rPr>
          <w:rFonts w:asciiTheme="minorEastAsia" w:eastAsiaTheme="minorEastAsia" w:hAnsiTheme="minorEastAsia" w:cstheme="minorEastAsia" w:hint="eastAsia"/>
        </w:rPr>
        <w:t>连续开标日期前六个月内任意一个月</w:t>
      </w:r>
      <w:r w:rsidRPr="002F03EA">
        <w:rPr>
          <w:rFonts w:asciiTheme="minorEastAsia" w:eastAsiaTheme="minorEastAsia" w:hAnsiTheme="minorEastAsia" w:cstheme="minorEastAsia"/>
          <w:kern w:val="2"/>
          <w:szCs w:val="24"/>
        </w:rPr>
        <w:t>的缴纳社会保障资金的入账票据凭证复印件；</w:t>
      </w:r>
      <w:r w:rsidRPr="002F03EA">
        <w:rPr>
          <w:rFonts w:asciiTheme="minorEastAsia" w:eastAsiaTheme="minorEastAsia" w:hAnsiTheme="minorEastAsia" w:cstheme="minorEastAsia" w:hint="eastAsia"/>
          <w:kern w:val="2"/>
          <w:szCs w:val="24"/>
        </w:rPr>
        <w:t>供应商</w:t>
      </w:r>
      <w:r w:rsidRPr="002F03EA">
        <w:rPr>
          <w:rFonts w:asciiTheme="minorEastAsia" w:eastAsiaTheme="minorEastAsia" w:hAnsiTheme="minorEastAsia"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2B386A87"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rPr>
        <w:t>7-8</w:t>
      </w:r>
      <w:r w:rsidRPr="002F03EA">
        <w:rPr>
          <w:rFonts w:asciiTheme="minorEastAsia" w:eastAsiaTheme="minorEastAsia" w:hAnsiTheme="minorEastAsia" w:cstheme="minorEastAsia" w:hint="eastAsia"/>
          <w:sz w:val="24"/>
        </w:rPr>
        <w:t>投标人应提供开标日期前六个月内任意一个月依法纳税（法人单位必须为增值税或</w:t>
      </w:r>
      <w:r w:rsidRPr="002F03EA">
        <w:rPr>
          <w:rFonts w:asciiTheme="minorEastAsia" w:eastAsiaTheme="minorEastAsia" w:hAnsiTheme="minorEastAsia" w:cstheme="minorEastAsia" w:hint="eastAsia"/>
          <w:sz w:val="24"/>
        </w:rPr>
        <w:lastRenderedPageBreak/>
        <w:t>营业税或企业所得税）证明（银行缴费凭证或税务机关开具的证明）复印件（加盖投标人公章）</w:t>
      </w:r>
    </w:p>
    <w:p w14:paraId="2E5B8CD8" w14:textId="77777777" w:rsidR="00DE1729" w:rsidRPr="002F03EA" w:rsidRDefault="007F01A6">
      <w:pPr>
        <w:pStyle w:val="a0"/>
        <w:spacing w:line="360" w:lineRule="auto"/>
        <w:ind w:firstLine="0"/>
        <w:rPr>
          <w:rFonts w:asciiTheme="minorEastAsia" w:eastAsiaTheme="minorEastAsia" w:hAnsiTheme="minorEastAsia" w:cstheme="minorEastAsia"/>
          <w:kern w:val="2"/>
          <w:szCs w:val="24"/>
        </w:rPr>
      </w:pPr>
      <w:r w:rsidRPr="002F03EA">
        <w:rPr>
          <w:rFonts w:asciiTheme="minorEastAsia" w:eastAsiaTheme="minorEastAsia" w:hAnsiTheme="minorEastAsia" w:cstheme="minorEastAsia" w:hint="eastAsia"/>
        </w:rPr>
        <w:t>注：依法免税或零报税的供应商，须提供相应文件证明其依法免税证明文件或纳税申报表复印件。</w:t>
      </w:r>
    </w:p>
    <w:p w14:paraId="0936FF1B"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7-9</w:t>
      </w:r>
      <w:r w:rsidRPr="002F03EA">
        <w:rPr>
          <w:rFonts w:asciiTheme="minorEastAsia" w:eastAsiaTheme="minorEastAsia" w:hAnsiTheme="minorEastAsia" w:cs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1DE570F9"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7-10参加本次政府采购活动前三年内，在经营活动中没有重大违法记录的声明（</w:t>
      </w:r>
      <w:r w:rsidRPr="002F03EA">
        <w:rPr>
          <w:rFonts w:asciiTheme="minorEastAsia" w:eastAsiaTheme="minorEastAsia" w:hAnsiTheme="minorEastAsia" w:cstheme="minorEastAsia" w:hint="eastAsia"/>
          <w:sz w:val="24"/>
        </w:rPr>
        <w:t>供应商</w:t>
      </w:r>
      <w:r w:rsidRPr="002F03EA">
        <w:rPr>
          <w:rFonts w:asciiTheme="minorEastAsia" w:eastAsiaTheme="minorEastAsia" w:hAnsiTheme="minorEastAsia" w:cstheme="minorEastAsia"/>
          <w:sz w:val="24"/>
        </w:rPr>
        <w:t>须提供此声明，法定代表人或法人授权代表签字，须加盖本单位公章）</w:t>
      </w:r>
    </w:p>
    <w:p w14:paraId="062BC2D9" w14:textId="7BD2786D"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7-11</w:t>
      </w:r>
      <w:r w:rsidR="00BB58F8" w:rsidRPr="002F03EA">
        <w:rPr>
          <w:rFonts w:ascii="宋体" w:hAnsi="宋体" w:hint="eastAsia"/>
          <w:sz w:val="24"/>
        </w:rPr>
        <w:t>信用声明原件</w:t>
      </w:r>
      <w:r w:rsidR="00BB58F8" w:rsidRPr="002F03EA">
        <w:rPr>
          <w:rFonts w:ascii="宋体" w:hAnsi="宋体"/>
          <w:sz w:val="24"/>
        </w:rPr>
        <w:t>（须加盖投标人公章）</w:t>
      </w:r>
    </w:p>
    <w:p w14:paraId="57DEAFC2"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7-12</w:t>
      </w:r>
      <w:r w:rsidRPr="002F03EA">
        <w:rPr>
          <w:rFonts w:asciiTheme="minorEastAsia" w:eastAsiaTheme="minorEastAsia" w:hAnsiTheme="minorEastAsia" w:cstheme="minorEastAsia" w:hint="eastAsia"/>
          <w:sz w:val="24"/>
        </w:rPr>
        <w:t>供应商</w:t>
      </w:r>
      <w:r w:rsidRPr="002F03EA">
        <w:rPr>
          <w:rFonts w:asciiTheme="minorEastAsia" w:eastAsiaTheme="minorEastAsia" w:hAnsiTheme="minorEastAsia" w:cstheme="minorEastAsia"/>
          <w:sz w:val="24"/>
        </w:rPr>
        <w:t>认为必要的其他资格证明文件复印件（须加盖本单位公章）。</w:t>
      </w:r>
    </w:p>
    <w:p w14:paraId="150996C5"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br w:type="page"/>
      </w:r>
      <w:r w:rsidRPr="002F03EA">
        <w:rPr>
          <w:rFonts w:asciiTheme="minorEastAsia" w:eastAsiaTheme="minorEastAsia" w:hAnsiTheme="minorEastAsia" w:cstheme="minorEastAsia"/>
          <w:sz w:val="24"/>
        </w:rPr>
        <w:lastRenderedPageBreak/>
        <w:t>7-1</w:t>
      </w:r>
      <w:proofErr w:type="gramStart"/>
      <w:r w:rsidRPr="002F03EA">
        <w:rPr>
          <w:rFonts w:asciiTheme="minorEastAsia" w:eastAsiaTheme="minorEastAsia" w:hAnsiTheme="minorEastAsia" w:cstheme="minorEastAsia" w:hint="eastAsia"/>
          <w:sz w:val="24"/>
        </w:rPr>
        <w:t>三</w:t>
      </w:r>
      <w:proofErr w:type="gramEnd"/>
      <w:r w:rsidRPr="002F03EA">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证合一的营业执照或事业单位法人证书副本复印件（复印件须加盖公章）；供应商是自然人的，应提供其有效的自然人身份证明原</w:t>
      </w:r>
      <w:r w:rsidRPr="002F03EA">
        <w:rPr>
          <w:rFonts w:asciiTheme="minorEastAsia" w:eastAsiaTheme="minorEastAsia" w:hAnsiTheme="minorEastAsia" w:cstheme="minorEastAsia"/>
          <w:sz w:val="24"/>
        </w:rPr>
        <w:t>件及</w:t>
      </w:r>
      <w:r w:rsidRPr="002F03EA">
        <w:rPr>
          <w:rFonts w:asciiTheme="minorEastAsia" w:eastAsiaTheme="minorEastAsia" w:hAnsiTheme="minorEastAsia" w:cstheme="minorEastAsia" w:hint="eastAsia"/>
          <w:sz w:val="24"/>
        </w:rPr>
        <w:t>复印件；；</w:t>
      </w:r>
    </w:p>
    <w:p w14:paraId="2BE9CF9F" w14:textId="77777777" w:rsidR="00DE1729" w:rsidRPr="002F03EA" w:rsidRDefault="007F01A6">
      <w:pPr>
        <w:spacing w:line="360" w:lineRule="auto"/>
        <w:jc w:val="center"/>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43CEC840" w14:textId="77777777" w:rsidR="00DE1729" w:rsidRPr="002F03EA" w:rsidRDefault="00DE1729">
      <w:pPr>
        <w:spacing w:line="360" w:lineRule="auto"/>
        <w:rPr>
          <w:rFonts w:asciiTheme="minorEastAsia" w:eastAsiaTheme="minorEastAsia" w:hAnsiTheme="minorEastAsia" w:cstheme="minorEastAsia"/>
          <w:sz w:val="24"/>
        </w:rPr>
      </w:pPr>
    </w:p>
    <w:p w14:paraId="6EE50FA5"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br w:type="page"/>
      </w:r>
      <w:r w:rsidRPr="002F03EA">
        <w:rPr>
          <w:rFonts w:asciiTheme="minorEastAsia" w:eastAsiaTheme="minorEastAsia" w:hAnsiTheme="minorEastAsia" w:cstheme="minorEastAsia"/>
          <w:sz w:val="24"/>
        </w:rPr>
        <w:lastRenderedPageBreak/>
        <w:t xml:space="preserve">  7-2 法定代表人身份证明书（格式）</w:t>
      </w:r>
    </w:p>
    <w:p w14:paraId="64962952" w14:textId="77777777" w:rsidR="00DE1729" w:rsidRPr="002F03EA" w:rsidRDefault="007F01A6">
      <w:pPr>
        <w:pStyle w:val="af4"/>
        <w:spacing w:line="360" w:lineRule="auto"/>
        <w:ind w:firstLineChars="300" w:firstLine="720"/>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（投标文件签字人为法定代表</w:t>
      </w:r>
      <w:proofErr w:type="gramStart"/>
      <w:r w:rsidRPr="002F03EA">
        <w:rPr>
          <w:rFonts w:asciiTheme="minorEastAsia" w:eastAsiaTheme="minorEastAsia" w:hAnsiTheme="minorEastAsia" w:cstheme="minorEastAsia" w:hint="eastAsia"/>
          <w:sz w:val="24"/>
        </w:rPr>
        <w:t>人时须</w:t>
      </w:r>
      <w:proofErr w:type="gramEnd"/>
      <w:r w:rsidRPr="002F03EA">
        <w:rPr>
          <w:rFonts w:asciiTheme="minorEastAsia" w:eastAsiaTheme="minorEastAsia" w:hAnsiTheme="minorEastAsia" w:cstheme="minorEastAsia" w:hint="eastAsia"/>
          <w:sz w:val="24"/>
        </w:rPr>
        <w:t>提供该证明书）</w:t>
      </w:r>
    </w:p>
    <w:p w14:paraId="6FBC1CB5" w14:textId="77777777" w:rsidR="00DE1729" w:rsidRPr="002F03EA" w:rsidRDefault="007F01A6">
      <w:pPr>
        <w:pStyle w:val="af4"/>
        <w:spacing w:line="360" w:lineRule="auto"/>
        <w:ind w:firstLineChars="300" w:firstLine="72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本文件声明：注册于</w:t>
      </w:r>
      <w:r w:rsidRPr="002F03EA">
        <w:rPr>
          <w:rFonts w:asciiTheme="minorEastAsia" w:eastAsiaTheme="minorEastAsia" w:hAnsiTheme="minorEastAsia" w:cstheme="minorEastAsia" w:hint="eastAsia"/>
          <w:i/>
          <w:sz w:val="24"/>
          <w:u w:val="single"/>
        </w:rPr>
        <w:t>（国家或地区的名称）</w:t>
      </w:r>
      <w:r w:rsidRPr="002F03EA">
        <w:rPr>
          <w:rFonts w:asciiTheme="minorEastAsia" w:eastAsiaTheme="minorEastAsia" w:hAnsiTheme="minorEastAsia" w:cstheme="minorEastAsia" w:hint="eastAsia"/>
          <w:sz w:val="24"/>
        </w:rPr>
        <w:t>的</w:t>
      </w:r>
      <w:r w:rsidRPr="002F03EA">
        <w:rPr>
          <w:rFonts w:asciiTheme="minorEastAsia" w:eastAsiaTheme="minorEastAsia" w:hAnsiTheme="minorEastAsia" w:cstheme="minorEastAsia" w:hint="eastAsia"/>
          <w:i/>
          <w:sz w:val="24"/>
          <w:u w:val="single"/>
        </w:rPr>
        <w:t>（公司名称）</w:t>
      </w:r>
      <w:r w:rsidRPr="002F03EA">
        <w:rPr>
          <w:rFonts w:asciiTheme="minorEastAsia" w:eastAsiaTheme="minorEastAsia" w:hAnsiTheme="minorEastAsia" w:cstheme="minorEastAsia" w:hint="eastAsia"/>
          <w:sz w:val="24"/>
        </w:rPr>
        <w:t>郑重声明在下面签字的（</w:t>
      </w:r>
      <w:r w:rsidRPr="002F03EA">
        <w:rPr>
          <w:rFonts w:asciiTheme="minorEastAsia" w:eastAsiaTheme="minorEastAsia" w:hAnsiTheme="minorEastAsia" w:cstheme="minorEastAsia" w:hint="eastAsia"/>
          <w:i/>
          <w:sz w:val="24"/>
          <w:u w:val="single"/>
        </w:rPr>
        <w:t>法定代表人姓名、职务</w:t>
      </w:r>
      <w:r w:rsidRPr="002F03EA">
        <w:rPr>
          <w:rFonts w:asciiTheme="minorEastAsia" w:eastAsiaTheme="minorEastAsia" w:hAnsiTheme="minorEastAsia" w:cstheme="minorEastAsia" w:hint="eastAsia"/>
          <w:sz w:val="24"/>
        </w:rPr>
        <w:t>）身份证号：为本公司的法定代表人，就</w:t>
      </w:r>
      <w:r w:rsidRPr="002F03EA">
        <w:rPr>
          <w:rFonts w:asciiTheme="minorEastAsia" w:eastAsiaTheme="minorEastAsia" w:hAnsiTheme="minorEastAsia" w:cstheme="minorEastAsia" w:hint="eastAsia"/>
          <w:i/>
          <w:sz w:val="24"/>
          <w:u w:val="single"/>
        </w:rPr>
        <w:t>（项目名称）</w:t>
      </w:r>
      <w:r w:rsidRPr="002F03EA">
        <w:rPr>
          <w:rFonts w:asciiTheme="minorEastAsia" w:eastAsiaTheme="minorEastAsia" w:hAnsiTheme="minorEastAsia" w:cstheme="minorEastAsia" w:hint="eastAsia"/>
          <w:sz w:val="24"/>
        </w:rPr>
        <w:t xml:space="preserve">投标，以本公司名义处理一切与之有关的事务。　　</w:t>
      </w:r>
    </w:p>
    <w:p w14:paraId="1EA63781" w14:textId="77777777" w:rsidR="00DE1729" w:rsidRPr="002F03EA" w:rsidRDefault="00DE1729">
      <w:pPr>
        <w:pStyle w:val="af4"/>
        <w:tabs>
          <w:tab w:val="left" w:pos="5580"/>
        </w:tabs>
        <w:spacing w:line="360" w:lineRule="auto"/>
        <w:ind w:firstLine="480"/>
        <w:rPr>
          <w:rFonts w:asciiTheme="minorEastAsia" w:eastAsiaTheme="minorEastAsia" w:hAnsiTheme="minorEastAsia" w:cstheme="minorEastAsia"/>
          <w:sz w:val="24"/>
        </w:rPr>
      </w:pPr>
    </w:p>
    <w:p w14:paraId="69AC0B21" w14:textId="77777777" w:rsidR="00DE1729" w:rsidRPr="002F03EA" w:rsidRDefault="007F01A6">
      <w:pPr>
        <w:pStyle w:val="af4"/>
        <w:tabs>
          <w:tab w:val="left" w:pos="5580"/>
        </w:tabs>
        <w:spacing w:line="360" w:lineRule="auto"/>
        <w:ind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特此声明。</w:t>
      </w:r>
    </w:p>
    <w:p w14:paraId="0833E4D5" w14:textId="77777777" w:rsidR="00DE1729" w:rsidRPr="002F03EA" w:rsidRDefault="00DE1729">
      <w:pPr>
        <w:pStyle w:val="af4"/>
        <w:tabs>
          <w:tab w:val="left" w:pos="5580"/>
        </w:tabs>
        <w:spacing w:line="360" w:lineRule="auto"/>
        <w:ind w:firstLine="480"/>
        <w:rPr>
          <w:rFonts w:asciiTheme="minorEastAsia" w:eastAsiaTheme="minorEastAsia" w:hAnsiTheme="minorEastAsia" w:cstheme="minorEastAsia"/>
          <w:sz w:val="24"/>
        </w:rPr>
      </w:pPr>
    </w:p>
    <w:p w14:paraId="49DE6BD0" w14:textId="77777777" w:rsidR="00DE1729" w:rsidRPr="002F03EA"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法定代表人签字：</w:t>
      </w:r>
    </w:p>
    <w:p w14:paraId="74DAD962" w14:textId="77777777" w:rsidR="00DE1729" w:rsidRPr="002F03EA"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0AD2881B" w14:textId="77777777" w:rsidR="00DE1729" w:rsidRPr="002F03EA"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49BC1EE4" w14:textId="77777777" w:rsidR="00DE1729" w:rsidRPr="002F03EA"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投标人名称</w:t>
      </w:r>
      <w:r w:rsidRPr="002F03EA">
        <w:rPr>
          <w:rFonts w:asciiTheme="minorEastAsia" w:eastAsiaTheme="minorEastAsia" w:hAnsiTheme="minorEastAsia" w:cstheme="minorEastAsia"/>
          <w:sz w:val="24"/>
        </w:rPr>
        <w:t>(盖章)：</w:t>
      </w:r>
    </w:p>
    <w:p w14:paraId="50F9FBAD" w14:textId="77777777" w:rsidR="00DE1729" w:rsidRPr="002F03EA" w:rsidRDefault="00DE1729">
      <w:pPr>
        <w:pStyle w:val="af4"/>
        <w:tabs>
          <w:tab w:val="left" w:pos="5580"/>
        </w:tabs>
        <w:spacing w:line="360" w:lineRule="auto"/>
        <w:rPr>
          <w:rFonts w:asciiTheme="minorEastAsia" w:eastAsiaTheme="minorEastAsia" w:hAnsiTheme="minorEastAsia" w:cstheme="minorEastAsia"/>
          <w:sz w:val="24"/>
        </w:rPr>
      </w:pPr>
    </w:p>
    <w:p w14:paraId="2138F670" w14:textId="77777777" w:rsidR="00DE1729" w:rsidRPr="002F03EA" w:rsidRDefault="00DE1729">
      <w:pPr>
        <w:pStyle w:val="af4"/>
        <w:tabs>
          <w:tab w:val="left" w:pos="5580"/>
        </w:tabs>
        <w:spacing w:line="360" w:lineRule="auto"/>
        <w:rPr>
          <w:rFonts w:asciiTheme="minorEastAsia" w:eastAsiaTheme="minorEastAsia" w:hAnsiTheme="minorEastAsia" w:cstheme="minorEastAsia"/>
          <w:sz w:val="24"/>
        </w:rPr>
      </w:pPr>
    </w:p>
    <w:p w14:paraId="2152F151" w14:textId="77777777" w:rsidR="00DE1729" w:rsidRPr="002F03EA" w:rsidRDefault="00DE1729">
      <w:pPr>
        <w:pStyle w:val="af4"/>
        <w:tabs>
          <w:tab w:val="left" w:pos="5580"/>
        </w:tabs>
        <w:spacing w:line="360" w:lineRule="auto"/>
        <w:rPr>
          <w:rFonts w:asciiTheme="minorEastAsia" w:eastAsiaTheme="minorEastAsia" w:hAnsiTheme="minorEastAsia" w:cstheme="minorEastAsia"/>
          <w:u w:val="single"/>
        </w:rPr>
      </w:pPr>
    </w:p>
    <w:p w14:paraId="060086F9" w14:textId="77777777" w:rsidR="00DE1729" w:rsidRPr="002F03EA" w:rsidRDefault="00DE1729">
      <w:pPr>
        <w:pStyle w:val="af4"/>
        <w:tabs>
          <w:tab w:val="left" w:pos="5580"/>
        </w:tabs>
        <w:spacing w:line="360" w:lineRule="auto"/>
        <w:rPr>
          <w:rFonts w:asciiTheme="minorEastAsia" w:eastAsiaTheme="minorEastAsia" w:hAnsiTheme="minorEastAsia" w:cstheme="minorEastAsia"/>
          <w:u w:val="single"/>
        </w:rPr>
      </w:pPr>
    </w:p>
    <w:p w14:paraId="5D46AA10" w14:textId="77777777" w:rsidR="00DE1729" w:rsidRPr="002F03EA" w:rsidRDefault="00DE1729">
      <w:pPr>
        <w:pStyle w:val="af4"/>
        <w:tabs>
          <w:tab w:val="left" w:pos="5580"/>
        </w:tabs>
        <w:spacing w:line="360" w:lineRule="auto"/>
        <w:rPr>
          <w:rFonts w:asciiTheme="minorEastAsia" w:eastAsiaTheme="minorEastAsia" w:hAnsiTheme="minorEastAsia" w:cstheme="minorEastAsia"/>
          <w:u w:val="single"/>
        </w:rPr>
      </w:pPr>
    </w:p>
    <w:p w14:paraId="7AF71D12" w14:textId="77777777" w:rsidR="00DE1729" w:rsidRPr="002F03EA" w:rsidRDefault="00DE1729">
      <w:pPr>
        <w:pStyle w:val="af4"/>
        <w:tabs>
          <w:tab w:val="left" w:pos="5580"/>
        </w:tabs>
        <w:spacing w:line="360" w:lineRule="auto"/>
        <w:rPr>
          <w:rFonts w:asciiTheme="minorEastAsia" w:eastAsiaTheme="minorEastAsia" w:hAnsiTheme="minorEastAsia" w:cstheme="minorEastAsia"/>
          <w:u w:val="single"/>
        </w:rPr>
      </w:pPr>
    </w:p>
    <w:p w14:paraId="75234601" w14:textId="77777777" w:rsidR="00DE1729" w:rsidRPr="002F03EA" w:rsidRDefault="00DE1729">
      <w:pPr>
        <w:pStyle w:val="af4"/>
        <w:tabs>
          <w:tab w:val="left" w:pos="5580"/>
        </w:tabs>
        <w:spacing w:line="360" w:lineRule="auto"/>
        <w:rPr>
          <w:rFonts w:asciiTheme="minorEastAsia" w:eastAsiaTheme="minorEastAsia" w:hAnsiTheme="minorEastAsia" w:cstheme="minorEastAsia"/>
          <w:u w:val="single"/>
        </w:rPr>
      </w:pPr>
    </w:p>
    <w:p w14:paraId="654187FA" w14:textId="77777777" w:rsidR="00DE1729" w:rsidRPr="002F03EA" w:rsidRDefault="00DE1729">
      <w:pPr>
        <w:pStyle w:val="af4"/>
        <w:tabs>
          <w:tab w:val="left" w:pos="5580"/>
        </w:tabs>
        <w:spacing w:line="360" w:lineRule="auto"/>
        <w:rPr>
          <w:rFonts w:asciiTheme="minorEastAsia" w:eastAsiaTheme="minorEastAsia" w:hAnsiTheme="minorEastAsia" w:cstheme="minorEastAsia"/>
          <w:u w:val="single"/>
        </w:rPr>
      </w:pPr>
    </w:p>
    <w:p w14:paraId="1E0A6627" w14:textId="77777777" w:rsidR="00DE1729" w:rsidRPr="002F03EA" w:rsidRDefault="00DE1729">
      <w:pPr>
        <w:pStyle w:val="af4"/>
        <w:tabs>
          <w:tab w:val="left" w:pos="5580"/>
        </w:tabs>
        <w:spacing w:line="360" w:lineRule="auto"/>
        <w:rPr>
          <w:rFonts w:asciiTheme="minorEastAsia" w:eastAsiaTheme="minorEastAsia" w:hAnsiTheme="minorEastAsia" w:cstheme="minorEastAsia"/>
          <w:u w:val="single"/>
        </w:rPr>
      </w:pPr>
    </w:p>
    <w:p w14:paraId="0FFDA1F7" w14:textId="77777777" w:rsidR="00DE1729" w:rsidRPr="002F03EA" w:rsidRDefault="00DE1729">
      <w:pPr>
        <w:pStyle w:val="af4"/>
        <w:tabs>
          <w:tab w:val="left" w:pos="5580"/>
        </w:tabs>
        <w:spacing w:line="360" w:lineRule="auto"/>
        <w:rPr>
          <w:rFonts w:asciiTheme="minorEastAsia" w:eastAsiaTheme="minorEastAsia" w:hAnsiTheme="minorEastAsia" w:cstheme="minorEastAsia"/>
          <w:u w:val="single"/>
        </w:rPr>
      </w:pPr>
    </w:p>
    <w:p w14:paraId="103B3243" w14:textId="77777777" w:rsidR="00DE1729" w:rsidRPr="002F03EA" w:rsidRDefault="00DE1729">
      <w:pPr>
        <w:pStyle w:val="af4"/>
        <w:tabs>
          <w:tab w:val="left" w:pos="5580"/>
        </w:tabs>
        <w:spacing w:line="360" w:lineRule="auto"/>
        <w:rPr>
          <w:rFonts w:asciiTheme="minorEastAsia" w:eastAsiaTheme="minorEastAsia" w:hAnsiTheme="minorEastAsia" w:cstheme="minorEastAsia"/>
          <w:u w:val="single"/>
        </w:rPr>
      </w:pPr>
    </w:p>
    <w:p w14:paraId="4A03EA4A" w14:textId="77777777" w:rsidR="00DE1729" w:rsidRPr="002F03EA" w:rsidRDefault="00DE1729">
      <w:pPr>
        <w:pStyle w:val="af4"/>
        <w:tabs>
          <w:tab w:val="left" w:pos="5580"/>
        </w:tabs>
        <w:spacing w:line="360" w:lineRule="auto"/>
        <w:rPr>
          <w:rFonts w:asciiTheme="minorEastAsia" w:eastAsiaTheme="minorEastAsia" w:hAnsiTheme="minorEastAsia" w:cstheme="minorEastAsia"/>
        </w:rPr>
      </w:pPr>
    </w:p>
    <w:p w14:paraId="133FEA55" w14:textId="77777777" w:rsidR="00DE1729" w:rsidRPr="002F03EA"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160D835E" w14:textId="77777777" w:rsidR="00DE1729" w:rsidRPr="002F03EA" w:rsidRDefault="007F01A6">
      <w:pPr>
        <w:spacing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注：</w:t>
      </w:r>
      <w:r w:rsidRPr="002F03EA">
        <w:rPr>
          <w:rFonts w:asciiTheme="minorEastAsia" w:eastAsiaTheme="minorEastAsia" w:hAnsiTheme="minorEastAsia" w:cstheme="minorEastAsia"/>
          <w:sz w:val="24"/>
          <w:u w:val="single"/>
        </w:rPr>
        <w:t>1、附法定代表人身份证复印件并加盖投标人公章。</w:t>
      </w:r>
    </w:p>
    <w:p w14:paraId="1F756160"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u w:val="single"/>
        </w:rPr>
        <w:t>2、本证明书须严格按照格式要求完整填写各项内容，由法定代表人签字和加盖投标人公章方为有效，否则视为无效。</w:t>
      </w:r>
    </w:p>
    <w:p w14:paraId="75256A80" w14:textId="77777777" w:rsidR="00DE1729" w:rsidRPr="002F03EA" w:rsidRDefault="00DE1729">
      <w:pPr>
        <w:widowControl/>
        <w:jc w:val="left"/>
        <w:rPr>
          <w:rFonts w:asciiTheme="minorEastAsia" w:eastAsiaTheme="minorEastAsia" w:hAnsiTheme="minorEastAsia" w:cstheme="minorEastAsia"/>
          <w:sz w:val="24"/>
        </w:rPr>
      </w:pPr>
    </w:p>
    <w:p w14:paraId="3773AD68" w14:textId="77777777"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br w:type="page"/>
      </w:r>
    </w:p>
    <w:p w14:paraId="6BD040D3" w14:textId="77777777" w:rsidR="00DE1729" w:rsidRPr="002F03EA" w:rsidRDefault="00DE1729">
      <w:pPr>
        <w:spacing w:line="360" w:lineRule="auto"/>
        <w:jc w:val="center"/>
        <w:rPr>
          <w:rFonts w:asciiTheme="minorEastAsia" w:eastAsiaTheme="minorEastAsia" w:hAnsiTheme="minorEastAsia" w:cstheme="minorEastAsia"/>
          <w:sz w:val="24"/>
        </w:rPr>
      </w:pPr>
    </w:p>
    <w:p w14:paraId="2F53DAE3"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法定代表人授权书（格式）</w:t>
      </w:r>
    </w:p>
    <w:p w14:paraId="3F00F03C" w14:textId="77777777" w:rsidR="00DE1729" w:rsidRPr="002F03EA" w:rsidRDefault="007F01A6">
      <w:pPr>
        <w:pStyle w:val="af4"/>
        <w:spacing w:line="360" w:lineRule="auto"/>
        <w:jc w:val="center"/>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（投标文件签字人非法定代表人时必须提供该授权）</w:t>
      </w:r>
    </w:p>
    <w:p w14:paraId="220D095D" w14:textId="77777777" w:rsidR="00DE1729" w:rsidRPr="002F03EA" w:rsidRDefault="007F01A6">
      <w:pPr>
        <w:pStyle w:val="af4"/>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本授权书声明：注册于</w:t>
      </w:r>
      <w:r w:rsidRPr="002F03EA">
        <w:rPr>
          <w:rFonts w:asciiTheme="minorEastAsia" w:eastAsiaTheme="minorEastAsia" w:hAnsiTheme="minorEastAsia" w:cstheme="minorEastAsia" w:hint="eastAsia"/>
          <w:i/>
          <w:sz w:val="24"/>
          <w:u w:val="single"/>
        </w:rPr>
        <w:t>（国家或地区的名称）</w:t>
      </w:r>
      <w:r w:rsidRPr="002F03EA">
        <w:rPr>
          <w:rFonts w:asciiTheme="minorEastAsia" w:eastAsiaTheme="minorEastAsia" w:hAnsiTheme="minorEastAsia" w:cstheme="minorEastAsia" w:hint="eastAsia"/>
          <w:sz w:val="24"/>
        </w:rPr>
        <w:t>的</w:t>
      </w:r>
      <w:r w:rsidRPr="002F03EA">
        <w:rPr>
          <w:rFonts w:asciiTheme="minorEastAsia" w:eastAsiaTheme="minorEastAsia" w:hAnsiTheme="minorEastAsia" w:cstheme="minorEastAsia" w:hint="eastAsia"/>
          <w:i/>
          <w:sz w:val="24"/>
          <w:u w:val="single"/>
        </w:rPr>
        <w:t>（公司名称）</w:t>
      </w:r>
      <w:r w:rsidRPr="002F03EA">
        <w:rPr>
          <w:rFonts w:asciiTheme="minorEastAsia" w:eastAsiaTheme="minorEastAsia" w:hAnsiTheme="minorEastAsia" w:cstheme="minorEastAsia" w:hint="eastAsia"/>
          <w:sz w:val="24"/>
        </w:rPr>
        <w:t>的在下面签字的（</w:t>
      </w:r>
      <w:r w:rsidRPr="002F03EA">
        <w:rPr>
          <w:rFonts w:asciiTheme="minorEastAsia" w:eastAsiaTheme="minorEastAsia" w:hAnsiTheme="minorEastAsia" w:cstheme="minorEastAsia" w:hint="eastAsia"/>
          <w:i/>
          <w:sz w:val="24"/>
          <w:u w:val="single"/>
        </w:rPr>
        <w:t>法定代表人姓名、职务</w:t>
      </w:r>
      <w:r w:rsidRPr="002F03EA">
        <w:rPr>
          <w:rFonts w:asciiTheme="minorEastAsia" w:eastAsiaTheme="minorEastAsia" w:hAnsiTheme="minorEastAsia" w:cstheme="minorEastAsia" w:hint="eastAsia"/>
          <w:sz w:val="24"/>
        </w:rPr>
        <w:t>）代表本公司授权</w:t>
      </w:r>
      <w:r w:rsidRPr="002F03EA">
        <w:rPr>
          <w:rFonts w:asciiTheme="minorEastAsia" w:eastAsiaTheme="minorEastAsia" w:hAnsiTheme="minorEastAsia" w:cstheme="minorEastAsia" w:hint="eastAsia"/>
          <w:i/>
          <w:sz w:val="24"/>
          <w:u w:val="single"/>
        </w:rPr>
        <w:t>（单位名称）</w:t>
      </w:r>
      <w:r w:rsidRPr="002F03EA">
        <w:rPr>
          <w:rFonts w:asciiTheme="minorEastAsia" w:eastAsiaTheme="minorEastAsia" w:hAnsiTheme="minorEastAsia" w:cstheme="minorEastAsia" w:hint="eastAsia"/>
          <w:sz w:val="24"/>
        </w:rPr>
        <w:t>的在下面签字的</w:t>
      </w:r>
      <w:r w:rsidRPr="002F03EA">
        <w:rPr>
          <w:rFonts w:asciiTheme="minorEastAsia" w:eastAsiaTheme="minorEastAsia" w:hAnsiTheme="minorEastAsia" w:cstheme="minorEastAsia" w:hint="eastAsia"/>
          <w:i/>
          <w:sz w:val="24"/>
          <w:u w:val="single"/>
        </w:rPr>
        <w:t>（被授权人的姓名、职务）</w:t>
      </w:r>
      <w:r w:rsidRPr="002F03EA">
        <w:rPr>
          <w:rFonts w:asciiTheme="minorEastAsia" w:eastAsiaTheme="minorEastAsia" w:hAnsiTheme="minorEastAsia" w:cstheme="minorEastAsia" w:hint="eastAsia"/>
          <w:sz w:val="24"/>
        </w:rPr>
        <w:t>为本公司的合法代理人，就</w:t>
      </w:r>
      <w:r w:rsidRPr="002F03EA">
        <w:rPr>
          <w:rFonts w:asciiTheme="minorEastAsia" w:eastAsiaTheme="minorEastAsia" w:hAnsiTheme="minorEastAsia" w:cstheme="minorEastAsia" w:hint="eastAsia"/>
          <w:i/>
          <w:sz w:val="24"/>
          <w:u w:val="single"/>
        </w:rPr>
        <w:t>（项目名称）</w:t>
      </w:r>
      <w:r w:rsidRPr="002F03EA">
        <w:rPr>
          <w:rFonts w:asciiTheme="minorEastAsia" w:eastAsiaTheme="minorEastAsia" w:hAnsiTheme="minorEastAsia" w:cstheme="minorEastAsia" w:hint="eastAsia"/>
          <w:sz w:val="24"/>
        </w:rPr>
        <w:t xml:space="preserve">投标，以本公司名义处理一切与之有关的事务。　　</w:t>
      </w:r>
    </w:p>
    <w:p w14:paraId="692CE6E9" w14:textId="77777777" w:rsidR="00DE1729" w:rsidRPr="002F03EA" w:rsidRDefault="007F01A6">
      <w:pPr>
        <w:pStyle w:val="af4"/>
        <w:tabs>
          <w:tab w:val="left" w:pos="5580"/>
        </w:tabs>
        <w:spacing w:line="360" w:lineRule="auto"/>
        <w:ind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本授权书于年月日生效，特此声明。</w:t>
      </w:r>
    </w:p>
    <w:p w14:paraId="7AA36656" w14:textId="77777777" w:rsidR="00DE1729" w:rsidRPr="002F03EA" w:rsidRDefault="00DE1729">
      <w:pPr>
        <w:pStyle w:val="af4"/>
        <w:tabs>
          <w:tab w:val="left" w:pos="5580"/>
        </w:tabs>
        <w:spacing w:line="360" w:lineRule="auto"/>
        <w:ind w:firstLine="480"/>
        <w:rPr>
          <w:rFonts w:asciiTheme="minorEastAsia" w:eastAsiaTheme="minorEastAsia" w:hAnsiTheme="minorEastAsia" w:cstheme="minorEastAsia"/>
          <w:sz w:val="24"/>
        </w:rPr>
      </w:pPr>
    </w:p>
    <w:p w14:paraId="6999EE72" w14:textId="77777777" w:rsidR="00DE1729" w:rsidRPr="002F03EA"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法定代表人签字：</w:t>
      </w:r>
    </w:p>
    <w:p w14:paraId="515D7955" w14:textId="77777777" w:rsidR="00DE1729" w:rsidRPr="002F03EA"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0A049DA1" w14:textId="77777777" w:rsidR="00DE1729" w:rsidRPr="002F03EA" w:rsidRDefault="007F01A6">
      <w:pPr>
        <w:pStyle w:val="af4"/>
        <w:tabs>
          <w:tab w:val="left" w:pos="3227"/>
        </w:tabs>
        <w:spacing w:line="360" w:lineRule="auto"/>
        <w:jc w:val="left"/>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法人授权代表签字：</w:t>
      </w:r>
    </w:p>
    <w:p w14:paraId="6E1FE49B" w14:textId="77777777" w:rsidR="00DE1729" w:rsidRPr="002F03EA"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5891F436" w14:textId="77777777" w:rsidR="00DE1729" w:rsidRPr="002F03EA"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投标人</w:t>
      </w:r>
      <w:r w:rsidRPr="002F03EA">
        <w:rPr>
          <w:rFonts w:asciiTheme="minorEastAsia" w:eastAsiaTheme="minorEastAsia" w:hAnsiTheme="minorEastAsia" w:cstheme="minorEastAsia"/>
          <w:sz w:val="24"/>
        </w:rPr>
        <w:t>(盖章)</w:t>
      </w:r>
    </w:p>
    <w:p w14:paraId="725296A7" w14:textId="77777777" w:rsidR="00DE1729" w:rsidRPr="002F03EA" w:rsidRDefault="00DE1729">
      <w:pPr>
        <w:pStyle w:val="af4"/>
        <w:tabs>
          <w:tab w:val="left" w:pos="5580"/>
        </w:tabs>
        <w:spacing w:line="360" w:lineRule="auto"/>
        <w:rPr>
          <w:rFonts w:asciiTheme="minorEastAsia" w:eastAsiaTheme="minorEastAsia" w:hAnsiTheme="minorEastAsia" w:cstheme="minorEastAsia"/>
          <w:sz w:val="24"/>
        </w:rPr>
      </w:pPr>
    </w:p>
    <w:p w14:paraId="656A791B" w14:textId="77777777" w:rsidR="00DE1729" w:rsidRPr="002F03EA" w:rsidRDefault="007F01A6">
      <w:pPr>
        <w:pStyle w:val="af4"/>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附：</w:t>
      </w:r>
    </w:p>
    <w:p w14:paraId="40B4E523" w14:textId="77777777" w:rsidR="00DE1729" w:rsidRPr="002F03EA" w:rsidRDefault="007F01A6">
      <w:pPr>
        <w:pStyle w:val="af4"/>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被授权人姓名：</w:t>
      </w:r>
    </w:p>
    <w:p w14:paraId="76C751DE" w14:textId="77777777" w:rsidR="00DE1729" w:rsidRPr="002F03EA" w:rsidRDefault="007F01A6">
      <w:pPr>
        <w:pStyle w:val="af4"/>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身份证号（身份证复印件附后）：</w:t>
      </w:r>
    </w:p>
    <w:p w14:paraId="579CAFE7" w14:textId="77777777" w:rsidR="00DE1729" w:rsidRPr="002F03EA" w:rsidRDefault="007F01A6">
      <w:pPr>
        <w:pStyle w:val="af4"/>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职</w:t>
      </w:r>
      <w:proofErr w:type="gramStart"/>
      <w:r w:rsidRPr="002F03EA">
        <w:rPr>
          <w:rFonts w:asciiTheme="minorEastAsia" w:eastAsiaTheme="minorEastAsia" w:hAnsiTheme="minorEastAsia" w:cstheme="minorEastAsia" w:hint="eastAsia"/>
          <w:sz w:val="24"/>
        </w:rPr>
        <w:t xml:space="preserve">　　　　务</w:t>
      </w:r>
      <w:proofErr w:type="gramEnd"/>
      <w:r w:rsidRPr="002F03EA">
        <w:rPr>
          <w:rFonts w:asciiTheme="minorEastAsia" w:eastAsiaTheme="minorEastAsia" w:hAnsiTheme="minorEastAsia" w:cstheme="minorEastAsia" w:hint="eastAsia"/>
          <w:sz w:val="24"/>
        </w:rPr>
        <w:t>：</w:t>
      </w:r>
    </w:p>
    <w:p w14:paraId="31150D4E" w14:textId="77777777" w:rsidR="00DE1729" w:rsidRPr="002F03EA" w:rsidRDefault="007F01A6">
      <w:pPr>
        <w:pStyle w:val="af4"/>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详细通讯地址：</w:t>
      </w:r>
    </w:p>
    <w:p w14:paraId="0FAC41C1" w14:textId="77777777" w:rsidR="00DE1729" w:rsidRPr="002F03EA" w:rsidRDefault="007F01A6">
      <w:pPr>
        <w:pStyle w:val="af4"/>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邮政编码　　：</w:t>
      </w:r>
    </w:p>
    <w:p w14:paraId="5E63497A" w14:textId="77777777" w:rsidR="00DE1729" w:rsidRPr="002F03EA" w:rsidRDefault="007F01A6">
      <w:pPr>
        <w:pStyle w:val="af4"/>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传</w:t>
      </w:r>
      <w:proofErr w:type="gramStart"/>
      <w:r w:rsidRPr="002F03EA">
        <w:rPr>
          <w:rFonts w:asciiTheme="minorEastAsia" w:eastAsiaTheme="minorEastAsia" w:hAnsiTheme="minorEastAsia" w:cstheme="minorEastAsia" w:hint="eastAsia"/>
          <w:sz w:val="24"/>
        </w:rPr>
        <w:t xml:space="preserve">　　　　</w:t>
      </w:r>
      <w:proofErr w:type="gramEnd"/>
      <w:r w:rsidRPr="002F03EA">
        <w:rPr>
          <w:rFonts w:asciiTheme="minorEastAsia" w:eastAsiaTheme="minorEastAsia" w:hAnsiTheme="minorEastAsia" w:cstheme="minorEastAsia" w:hint="eastAsia"/>
          <w:sz w:val="24"/>
        </w:rPr>
        <w:t>真：</w:t>
      </w:r>
    </w:p>
    <w:p w14:paraId="2206A849" w14:textId="77777777" w:rsidR="00DE1729" w:rsidRPr="002F03EA" w:rsidRDefault="007F01A6">
      <w:pPr>
        <w:pStyle w:val="af4"/>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电</w:t>
      </w:r>
      <w:proofErr w:type="gramStart"/>
      <w:r w:rsidRPr="002F03EA">
        <w:rPr>
          <w:rFonts w:asciiTheme="minorEastAsia" w:eastAsiaTheme="minorEastAsia" w:hAnsiTheme="minorEastAsia" w:cstheme="minorEastAsia" w:hint="eastAsia"/>
          <w:sz w:val="24"/>
        </w:rPr>
        <w:t xml:space="preserve">　　　　</w:t>
      </w:r>
      <w:proofErr w:type="gramEnd"/>
      <w:r w:rsidRPr="002F03EA">
        <w:rPr>
          <w:rFonts w:asciiTheme="minorEastAsia" w:eastAsiaTheme="minorEastAsia" w:hAnsiTheme="minorEastAsia" w:cstheme="minorEastAsia" w:hint="eastAsia"/>
          <w:sz w:val="24"/>
        </w:rPr>
        <w:t>话：</w:t>
      </w:r>
    </w:p>
    <w:p w14:paraId="7472BFA0" w14:textId="77777777" w:rsidR="00DE1729" w:rsidRPr="002F03EA" w:rsidRDefault="00DE1729">
      <w:pPr>
        <w:pStyle w:val="af4"/>
        <w:tabs>
          <w:tab w:val="left" w:pos="5580"/>
        </w:tabs>
        <w:spacing w:line="360" w:lineRule="auto"/>
        <w:rPr>
          <w:rFonts w:asciiTheme="minorEastAsia" w:eastAsiaTheme="minorEastAsia" w:hAnsiTheme="minorEastAsia" w:cstheme="minorEastAsia"/>
        </w:rPr>
      </w:pPr>
    </w:p>
    <w:p w14:paraId="712E456C" w14:textId="77777777" w:rsidR="00DE1729" w:rsidRPr="002F03EA"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172A3A72" w14:textId="77777777" w:rsidR="00DE1729" w:rsidRPr="002F03EA" w:rsidRDefault="007F01A6">
      <w:pPr>
        <w:spacing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注：</w:t>
      </w:r>
      <w:r w:rsidRPr="002F03EA">
        <w:rPr>
          <w:rFonts w:asciiTheme="minorEastAsia" w:eastAsiaTheme="minorEastAsia" w:hAnsiTheme="minorEastAsia" w:cstheme="minorEastAsia"/>
          <w:sz w:val="24"/>
          <w:u w:val="single"/>
        </w:rPr>
        <w:t>1、附法定代表人和法人授权</w:t>
      </w:r>
      <w:r w:rsidRPr="002F03EA">
        <w:rPr>
          <w:rFonts w:asciiTheme="minorEastAsia" w:eastAsiaTheme="minorEastAsia" w:hAnsiTheme="minorEastAsia" w:cstheme="minorEastAsia" w:hint="eastAsia"/>
          <w:sz w:val="24"/>
          <w:u w:val="single"/>
        </w:rPr>
        <w:t>代表身份证复印件并加盖投标人公章。</w:t>
      </w:r>
    </w:p>
    <w:p w14:paraId="4A10E4C8"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u w:val="single"/>
        </w:rPr>
        <w:t>2、本授权书须严格按照格式要求完整填写各项内容，由法定代表人签字和法人授权</w:t>
      </w:r>
      <w:r w:rsidRPr="002F03EA">
        <w:rPr>
          <w:rFonts w:asciiTheme="minorEastAsia" w:eastAsiaTheme="minorEastAsia" w:hAnsiTheme="minorEastAsia" w:cstheme="minorEastAsia" w:hint="eastAsia"/>
          <w:sz w:val="24"/>
          <w:u w:val="single"/>
        </w:rPr>
        <w:t>代表签字并加盖投标人公章方为有效，否则视其授权书无效。</w:t>
      </w:r>
    </w:p>
    <w:p w14:paraId="05259D6F" w14:textId="77777777" w:rsidR="00DE1729" w:rsidRPr="002F03EA" w:rsidRDefault="007F01A6">
      <w:pPr>
        <w:spacing w:line="360" w:lineRule="auto"/>
        <w:jc w:val="center"/>
        <w:rPr>
          <w:rFonts w:asciiTheme="minorEastAsia" w:eastAsiaTheme="minorEastAsia" w:hAnsiTheme="minorEastAsia" w:cstheme="minorEastAsia"/>
        </w:rPr>
      </w:pPr>
      <w:r w:rsidRPr="002F03EA">
        <w:rPr>
          <w:rFonts w:asciiTheme="minorEastAsia" w:eastAsiaTheme="minorEastAsia" w:hAnsiTheme="minorEastAsia" w:cstheme="minorEastAsia"/>
        </w:rPr>
        <w:br w:type="page"/>
      </w:r>
    </w:p>
    <w:p w14:paraId="0F155776"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7-3</w:t>
      </w:r>
      <w:r w:rsidRPr="002F03EA">
        <w:rPr>
          <w:rFonts w:asciiTheme="minorEastAsia" w:eastAsiaTheme="minorEastAsia" w:hAnsiTheme="minorEastAsia" w:cstheme="minorEastAsia" w:hint="eastAsia"/>
          <w:b/>
          <w:sz w:val="24"/>
        </w:rPr>
        <w:t xml:space="preserve">投标人资格声明　</w:t>
      </w:r>
      <w:r w:rsidRPr="002F03EA">
        <w:rPr>
          <w:rFonts w:asciiTheme="minorEastAsia" w:eastAsiaTheme="minorEastAsia" w:hAnsiTheme="minorEastAsia" w:cstheme="minorEastAsia"/>
          <w:b/>
          <w:sz w:val="24"/>
        </w:rPr>
        <w:t>(</w:t>
      </w:r>
      <w:r w:rsidRPr="002F03EA">
        <w:rPr>
          <w:rFonts w:asciiTheme="minorEastAsia" w:eastAsiaTheme="minorEastAsia" w:hAnsiTheme="minorEastAsia" w:cstheme="minorEastAsia" w:hint="eastAsia"/>
          <w:b/>
          <w:sz w:val="24"/>
        </w:rPr>
        <w:t>格式</w:t>
      </w:r>
      <w:r w:rsidRPr="002F03EA">
        <w:rPr>
          <w:rFonts w:asciiTheme="minorEastAsia" w:eastAsiaTheme="minorEastAsia" w:hAnsiTheme="minorEastAsia" w:cstheme="minorEastAsia"/>
          <w:b/>
          <w:sz w:val="24"/>
        </w:rPr>
        <w:t>)</w:t>
      </w:r>
    </w:p>
    <w:p w14:paraId="40C8FCD2" w14:textId="77777777" w:rsidR="00DE1729" w:rsidRPr="002F03EA" w:rsidRDefault="007F01A6">
      <w:pPr>
        <w:tabs>
          <w:tab w:val="left" w:pos="5580"/>
        </w:tabs>
        <w:spacing w:before="120" w:line="22" w:lineRule="atLeas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、名称及概况：</w:t>
      </w:r>
    </w:p>
    <w:p w14:paraId="7997CB8B" w14:textId="77777777" w:rsidR="00DE1729" w:rsidRPr="002F03EA" w:rsidRDefault="007F01A6">
      <w:pPr>
        <w:tabs>
          <w:tab w:val="left" w:pos="5580"/>
        </w:tabs>
        <w:spacing w:before="120" w:line="22" w:lineRule="atLeast"/>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投标人名称：</w:t>
      </w:r>
      <w:r w:rsidRPr="002F03EA">
        <w:rPr>
          <w:rFonts w:asciiTheme="minorEastAsia" w:eastAsiaTheme="minorEastAsia" w:hAnsiTheme="minorEastAsia" w:cstheme="minorEastAsia"/>
          <w:sz w:val="24"/>
        </w:rPr>
        <w:t>_______________________________</w:t>
      </w:r>
    </w:p>
    <w:p w14:paraId="4F6889BB" w14:textId="77777777" w:rsidR="00DE1729" w:rsidRPr="002F03EA" w:rsidRDefault="007F01A6">
      <w:pPr>
        <w:tabs>
          <w:tab w:val="left" w:pos="5580"/>
        </w:tabs>
        <w:spacing w:before="120" w:line="22" w:lineRule="atLeast"/>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地址及邮编：</w:t>
      </w:r>
      <w:r w:rsidRPr="002F03EA">
        <w:rPr>
          <w:rFonts w:asciiTheme="minorEastAsia" w:eastAsiaTheme="minorEastAsia" w:hAnsiTheme="minorEastAsia" w:cstheme="minorEastAsia"/>
          <w:sz w:val="24"/>
        </w:rPr>
        <w:t>_______________________________</w:t>
      </w:r>
    </w:p>
    <w:p w14:paraId="7878BD0C" w14:textId="77777777" w:rsidR="00DE1729" w:rsidRPr="002F03EA" w:rsidRDefault="007F01A6">
      <w:pPr>
        <w:tabs>
          <w:tab w:val="left" w:pos="5580"/>
        </w:tabs>
        <w:spacing w:before="120" w:line="22" w:lineRule="atLeast"/>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r w:rsidRPr="002F03EA">
        <w:rPr>
          <w:rFonts w:asciiTheme="minorEastAsia" w:eastAsiaTheme="minorEastAsia" w:hAnsiTheme="minorEastAsia" w:cstheme="minorEastAsia" w:hint="eastAsia"/>
          <w:sz w:val="24"/>
        </w:rPr>
        <w:t>成立和注册日期：</w:t>
      </w:r>
      <w:r w:rsidRPr="002F03EA">
        <w:rPr>
          <w:rFonts w:asciiTheme="minorEastAsia" w:eastAsiaTheme="minorEastAsia" w:hAnsiTheme="minorEastAsia" w:cstheme="minorEastAsia"/>
          <w:sz w:val="24"/>
        </w:rPr>
        <w:t>___________________________</w:t>
      </w:r>
    </w:p>
    <w:p w14:paraId="4AF967B3" w14:textId="77777777" w:rsidR="00DE1729" w:rsidRPr="002F03EA" w:rsidRDefault="007F01A6">
      <w:pPr>
        <w:tabs>
          <w:tab w:val="left" w:pos="5580"/>
        </w:tabs>
        <w:spacing w:before="120" w:line="22" w:lineRule="atLeas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 xml:space="preserve">　　</w:t>
      </w:r>
      <w:r w:rsidRPr="002F03EA">
        <w:rPr>
          <w:rFonts w:asciiTheme="minorEastAsia" w:eastAsiaTheme="minorEastAsia" w:hAnsiTheme="minorEastAsia" w:cstheme="minorEastAsia"/>
          <w:sz w:val="24"/>
        </w:rPr>
        <w:t>(4)</w:t>
      </w:r>
      <w:r w:rsidRPr="002F03EA">
        <w:rPr>
          <w:rFonts w:asciiTheme="minorEastAsia" w:eastAsiaTheme="minorEastAsia" w:hAnsiTheme="minorEastAsia" w:cstheme="minorEastAsia" w:hint="eastAsia"/>
          <w:sz w:val="24"/>
        </w:rPr>
        <w:t>主管部门：</w:t>
      </w:r>
      <w:r w:rsidRPr="002F03EA">
        <w:rPr>
          <w:rFonts w:asciiTheme="minorEastAsia" w:eastAsiaTheme="minorEastAsia" w:hAnsiTheme="minorEastAsia" w:cstheme="minorEastAsia"/>
          <w:sz w:val="24"/>
        </w:rPr>
        <w:t>_________________________________</w:t>
      </w:r>
    </w:p>
    <w:p w14:paraId="5D0C1F0F" w14:textId="77777777" w:rsidR="00DE1729" w:rsidRPr="002F03EA" w:rsidRDefault="007F01A6">
      <w:pPr>
        <w:tabs>
          <w:tab w:val="left" w:pos="5580"/>
        </w:tabs>
        <w:spacing w:before="120" w:line="22" w:lineRule="atLeast"/>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w:t>
      </w:r>
      <w:r w:rsidRPr="002F03EA">
        <w:rPr>
          <w:rFonts w:asciiTheme="minorEastAsia" w:eastAsiaTheme="minorEastAsia" w:hAnsiTheme="minorEastAsia" w:cstheme="minorEastAsia" w:hint="eastAsia"/>
          <w:sz w:val="24"/>
        </w:rPr>
        <w:t>性质：</w:t>
      </w:r>
      <w:r w:rsidRPr="002F03EA">
        <w:rPr>
          <w:rFonts w:asciiTheme="minorEastAsia" w:eastAsiaTheme="minorEastAsia" w:hAnsiTheme="minorEastAsia" w:cstheme="minorEastAsia"/>
          <w:sz w:val="24"/>
        </w:rPr>
        <w:t>_________________________________</w:t>
      </w:r>
    </w:p>
    <w:p w14:paraId="351064E8" w14:textId="77777777" w:rsidR="00DE1729" w:rsidRPr="002F03EA" w:rsidRDefault="007F01A6">
      <w:pPr>
        <w:tabs>
          <w:tab w:val="left" w:pos="5580"/>
        </w:tabs>
        <w:spacing w:before="120" w:line="22" w:lineRule="atLeast"/>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(6)</w:t>
      </w:r>
      <w:r w:rsidRPr="002F03EA">
        <w:rPr>
          <w:rFonts w:asciiTheme="minorEastAsia" w:eastAsiaTheme="minorEastAsia" w:hAnsiTheme="minorEastAsia" w:cstheme="minorEastAsia" w:hint="eastAsia"/>
          <w:sz w:val="24"/>
        </w:rPr>
        <w:t>法人代表：</w:t>
      </w:r>
      <w:r w:rsidRPr="002F03EA">
        <w:rPr>
          <w:rFonts w:asciiTheme="minorEastAsia" w:eastAsiaTheme="minorEastAsia" w:hAnsiTheme="minorEastAsia" w:cstheme="minorEastAsia"/>
          <w:sz w:val="24"/>
        </w:rPr>
        <w:t>_________________________________</w:t>
      </w:r>
    </w:p>
    <w:p w14:paraId="50FBE5AE" w14:textId="77777777" w:rsidR="00DE1729" w:rsidRPr="002F03EA" w:rsidRDefault="007F01A6">
      <w:pPr>
        <w:tabs>
          <w:tab w:val="left" w:pos="5580"/>
        </w:tabs>
        <w:spacing w:before="120" w:line="22" w:lineRule="atLeast"/>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w:t>
      </w:r>
      <w:r w:rsidRPr="002F03EA">
        <w:rPr>
          <w:rFonts w:asciiTheme="minorEastAsia" w:eastAsiaTheme="minorEastAsia" w:hAnsiTheme="minorEastAsia" w:cstheme="minorEastAsia" w:hint="eastAsia"/>
          <w:sz w:val="24"/>
        </w:rPr>
        <w:t>职员人数：</w:t>
      </w:r>
      <w:r w:rsidRPr="002F03EA">
        <w:rPr>
          <w:rFonts w:asciiTheme="minorEastAsia" w:eastAsiaTheme="minorEastAsia" w:hAnsiTheme="minorEastAsia" w:cstheme="minorEastAsia"/>
          <w:sz w:val="24"/>
        </w:rPr>
        <w:t>_________________________________</w:t>
      </w:r>
    </w:p>
    <w:p w14:paraId="6AA73666" w14:textId="77777777" w:rsidR="00DE1729" w:rsidRPr="002F03EA" w:rsidRDefault="007F01A6">
      <w:pPr>
        <w:tabs>
          <w:tab w:val="left" w:pos="5580"/>
        </w:tabs>
        <w:spacing w:before="120" w:line="22" w:lineRule="atLeast"/>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(8)</w:t>
      </w:r>
      <w:r w:rsidRPr="002F03EA">
        <w:rPr>
          <w:rFonts w:asciiTheme="minorEastAsia" w:eastAsiaTheme="minorEastAsia" w:hAnsiTheme="minorEastAsia" w:cstheme="minorEastAsia" w:hint="eastAsia"/>
          <w:sz w:val="24"/>
        </w:rPr>
        <w:t>近期资产负债表</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到</w:t>
      </w:r>
      <w:r w:rsidRPr="002F03EA">
        <w:rPr>
          <w:rFonts w:asciiTheme="minorEastAsia" w:eastAsiaTheme="minorEastAsia" w:hAnsiTheme="minorEastAsia" w:cstheme="minorEastAsia"/>
          <w:sz w:val="24"/>
        </w:rPr>
        <w:t>____</w:t>
      </w:r>
      <w:r w:rsidRPr="002F03EA">
        <w:rPr>
          <w:rFonts w:asciiTheme="minorEastAsia" w:eastAsiaTheme="minorEastAsia" w:hAnsiTheme="minorEastAsia" w:cstheme="minorEastAsia" w:hint="eastAsia"/>
          <w:sz w:val="24"/>
        </w:rPr>
        <w:t>年</w:t>
      </w:r>
      <w:r w:rsidRPr="002F03EA">
        <w:rPr>
          <w:rFonts w:asciiTheme="minorEastAsia" w:eastAsiaTheme="minorEastAsia" w:hAnsiTheme="minorEastAsia" w:cstheme="minorEastAsia"/>
          <w:sz w:val="24"/>
        </w:rPr>
        <w:t>______</w:t>
      </w:r>
      <w:r w:rsidRPr="002F03EA">
        <w:rPr>
          <w:rFonts w:asciiTheme="minorEastAsia" w:eastAsiaTheme="minorEastAsia" w:hAnsiTheme="minorEastAsia" w:cstheme="minorEastAsia" w:hint="eastAsia"/>
          <w:sz w:val="24"/>
        </w:rPr>
        <w:t>月</w:t>
      </w:r>
      <w:r w:rsidRPr="002F03EA">
        <w:rPr>
          <w:rFonts w:asciiTheme="minorEastAsia" w:eastAsiaTheme="minorEastAsia" w:hAnsiTheme="minorEastAsia" w:cstheme="minorEastAsia"/>
          <w:sz w:val="24"/>
        </w:rPr>
        <w:t>_______</w:t>
      </w:r>
      <w:r w:rsidRPr="002F03EA">
        <w:rPr>
          <w:rFonts w:asciiTheme="minorEastAsia" w:eastAsiaTheme="minorEastAsia" w:hAnsiTheme="minorEastAsia" w:cstheme="minorEastAsia" w:hint="eastAsia"/>
          <w:sz w:val="24"/>
        </w:rPr>
        <w:t>日止</w:t>
      </w:r>
      <w:r w:rsidRPr="002F03EA">
        <w:rPr>
          <w:rFonts w:asciiTheme="minorEastAsia" w:eastAsiaTheme="minorEastAsia" w:hAnsiTheme="minorEastAsia" w:cstheme="minorEastAsia"/>
          <w:sz w:val="24"/>
        </w:rPr>
        <w:t>)</w:t>
      </w:r>
    </w:p>
    <w:p w14:paraId="2BDEE05D" w14:textId="77777777" w:rsidR="00DE1729" w:rsidRPr="002F03EA"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1</w:t>
      </w:r>
      <w:r w:rsidRPr="002F03EA">
        <w:rPr>
          <w:rFonts w:asciiTheme="minorEastAsia" w:eastAsiaTheme="minorEastAsia" w:hAnsiTheme="minorEastAsia" w:cstheme="minorEastAsia" w:hint="eastAsia"/>
          <w:sz w:val="24"/>
        </w:rPr>
        <w:t>〉固定资产：</w:t>
      </w:r>
      <w:r w:rsidRPr="002F03EA">
        <w:rPr>
          <w:rFonts w:asciiTheme="minorEastAsia" w:eastAsiaTheme="minorEastAsia" w:hAnsiTheme="minorEastAsia" w:cstheme="minorEastAsia"/>
          <w:sz w:val="24"/>
        </w:rPr>
        <w:t>__________________________</w:t>
      </w:r>
    </w:p>
    <w:p w14:paraId="20522C8C" w14:textId="77777777" w:rsidR="00DE1729" w:rsidRPr="002F03EA"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原值：</w:t>
      </w:r>
      <w:r w:rsidRPr="002F03EA">
        <w:rPr>
          <w:rFonts w:asciiTheme="minorEastAsia" w:eastAsiaTheme="minorEastAsia" w:hAnsiTheme="minorEastAsia" w:cstheme="minorEastAsia"/>
          <w:sz w:val="24"/>
        </w:rPr>
        <w:t>___________________________</w:t>
      </w:r>
    </w:p>
    <w:p w14:paraId="0B83CBC2" w14:textId="77777777" w:rsidR="00DE1729" w:rsidRPr="002F03EA"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净值：</w:t>
      </w:r>
      <w:r w:rsidRPr="002F03EA">
        <w:rPr>
          <w:rFonts w:asciiTheme="minorEastAsia" w:eastAsiaTheme="minorEastAsia" w:hAnsiTheme="minorEastAsia" w:cstheme="minorEastAsia"/>
          <w:sz w:val="24"/>
        </w:rPr>
        <w:t>___________________________</w:t>
      </w:r>
    </w:p>
    <w:p w14:paraId="5A2C7D3C" w14:textId="77777777" w:rsidR="00DE1729" w:rsidRPr="002F03EA"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〉流动资金：</w:t>
      </w:r>
      <w:r w:rsidRPr="002F03EA">
        <w:rPr>
          <w:rFonts w:asciiTheme="minorEastAsia" w:eastAsiaTheme="minorEastAsia" w:hAnsiTheme="minorEastAsia" w:cstheme="minorEastAsia"/>
          <w:sz w:val="24"/>
        </w:rPr>
        <w:t>__________________________</w:t>
      </w:r>
    </w:p>
    <w:p w14:paraId="77CD43A1" w14:textId="77777777" w:rsidR="00DE1729" w:rsidRPr="002F03EA"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3</w:t>
      </w:r>
      <w:r w:rsidRPr="002F03EA">
        <w:rPr>
          <w:rFonts w:asciiTheme="minorEastAsia" w:eastAsiaTheme="minorEastAsia" w:hAnsiTheme="minorEastAsia" w:cstheme="minorEastAsia" w:hint="eastAsia"/>
          <w:sz w:val="24"/>
        </w:rPr>
        <w:t>〉长期负债：</w:t>
      </w:r>
      <w:r w:rsidRPr="002F03EA">
        <w:rPr>
          <w:rFonts w:asciiTheme="minorEastAsia" w:eastAsiaTheme="minorEastAsia" w:hAnsiTheme="minorEastAsia" w:cstheme="minorEastAsia"/>
          <w:sz w:val="24"/>
        </w:rPr>
        <w:t>__________________________</w:t>
      </w:r>
    </w:p>
    <w:p w14:paraId="18A879B7" w14:textId="77777777" w:rsidR="00DE1729" w:rsidRPr="002F03EA"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4</w:t>
      </w:r>
      <w:r w:rsidRPr="002F03EA">
        <w:rPr>
          <w:rFonts w:asciiTheme="minorEastAsia" w:eastAsiaTheme="minorEastAsia" w:hAnsiTheme="minorEastAsia" w:cstheme="minorEastAsia" w:hint="eastAsia"/>
          <w:sz w:val="24"/>
        </w:rPr>
        <w:t>〉短期负债：</w:t>
      </w:r>
      <w:r w:rsidRPr="002F03EA">
        <w:rPr>
          <w:rFonts w:asciiTheme="minorEastAsia" w:eastAsiaTheme="minorEastAsia" w:hAnsiTheme="minorEastAsia" w:cstheme="minorEastAsia"/>
          <w:sz w:val="24"/>
        </w:rPr>
        <w:t>__________________________</w:t>
      </w:r>
    </w:p>
    <w:p w14:paraId="12522FA2" w14:textId="77777777" w:rsidR="00DE1729" w:rsidRPr="002F03EA"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5</w:t>
      </w:r>
      <w:r w:rsidRPr="002F03EA">
        <w:rPr>
          <w:rFonts w:asciiTheme="minorEastAsia" w:eastAsiaTheme="minorEastAsia" w:hAnsiTheme="minorEastAsia" w:cstheme="minorEastAsia" w:hint="eastAsia"/>
          <w:sz w:val="24"/>
        </w:rPr>
        <w:t>〉资金来源：</w:t>
      </w:r>
    </w:p>
    <w:p w14:paraId="75FA1EA2" w14:textId="77777777" w:rsidR="00DE1729" w:rsidRPr="002F03EA"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自有资金：</w:t>
      </w:r>
      <w:r w:rsidRPr="002F03EA">
        <w:rPr>
          <w:rFonts w:asciiTheme="minorEastAsia" w:eastAsiaTheme="minorEastAsia" w:hAnsiTheme="minorEastAsia" w:cstheme="minorEastAsia"/>
          <w:sz w:val="24"/>
        </w:rPr>
        <w:t>__________________________</w:t>
      </w:r>
    </w:p>
    <w:p w14:paraId="17762351" w14:textId="77777777" w:rsidR="00DE1729" w:rsidRPr="002F03EA"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银行贷款：</w:t>
      </w:r>
      <w:r w:rsidRPr="002F03EA">
        <w:rPr>
          <w:rFonts w:asciiTheme="minorEastAsia" w:eastAsiaTheme="minorEastAsia" w:hAnsiTheme="minorEastAsia" w:cstheme="minorEastAsia"/>
          <w:sz w:val="24"/>
        </w:rPr>
        <w:t>__________________________</w:t>
      </w:r>
    </w:p>
    <w:p w14:paraId="2A3594A6" w14:textId="77777777" w:rsidR="00DE1729" w:rsidRPr="002F03EA"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6</w:t>
      </w:r>
      <w:r w:rsidRPr="002F03EA">
        <w:rPr>
          <w:rFonts w:asciiTheme="minorEastAsia" w:eastAsiaTheme="minorEastAsia" w:hAnsiTheme="minorEastAsia" w:cstheme="minorEastAsia" w:hint="eastAsia"/>
          <w:sz w:val="24"/>
        </w:rPr>
        <w:t>〉资金类型：</w:t>
      </w:r>
      <w:r w:rsidRPr="002F03EA">
        <w:rPr>
          <w:rFonts w:asciiTheme="minorEastAsia" w:eastAsiaTheme="minorEastAsia" w:hAnsiTheme="minorEastAsia" w:cstheme="minorEastAsia"/>
          <w:sz w:val="24"/>
        </w:rPr>
        <w:t>__________________________</w:t>
      </w:r>
    </w:p>
    <w:p w14:paraId="64945CF3" w14:textId="77777777" w:rsidR="00DE1729" w:rsidRPr="002F03EA"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商业性：</w:t>
      </w:r>
      <w:r w:rsidRPr="002F03EA">
        <w:rPr>
          <w:rFonts w:asciiTheme="minorEastAsia" w:eastAsiaTheme="minorEastAsia" w:hAnsiTheme="minorEastAsia" w:cstheme="minorEastAsia"/>
          <w:sz w:val="24"/>
        </w:rPr>
        <w:t>____________________________</w:t>
      </w:r>
    </w:p>
    <w:p w14:paraId="2ABEBC68" w14:textId="77777777" w:rsidR="00DE1729" w:rsidRPr="002F03EA"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非商业性：</w:t>
      </w:r>
      <w:r w:rsidRPr="002F03EA">
        <w:rPr>
          <w:rFonts w:asciiTheme="minorEastAsia" w:eastAsiaTheme="minorEastAsia" w:hAnsiTheme="minorEastAsia" w:cstheme="minorEastAsia"/>
          <w:sz w:val="24"/>
        </w:rPr>
        <w:t>__________________________</w:t>
      </w:r>
    </w:p>
    <w:p w14:paraId="724EAB5C" w14:textId="77777777" w:rsidR="00DE1729" w:rsidRPr="002F03EA" w:rsidRDefault="007F01A6">
      <w:pPr>
        <w:tabs>
          <w:tab w:val="left" w:pos="5580"/>
        </w:tabs>
        <w:spacing w:before="120" w:line="22" w:lineRule="atLeas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r w:rsidRPr="002F03EA">
        <w:rPr>
          <w:rFonts w:asciiTheme="minorEastAsia" w:eastAsiaTheme="minorEastAsia" w:hAnsiTheme="minorEastAsia" w:cstheme="minorEastAsia" w:hint="eastAsia"/>
          <w:sz w:val="24"/>
        </w:rPr>
        <w:t>、最近三年的年度总营业额：</w:t>
      </w:r>
    </w:p>
    <w:p w14:paraId="4F10D07F" w14:textId="77777777" w:rsidR="00DE1729" w:rsidRPr="002F03EA" w:rsidRDefault="007F01A6">
      <w:pPr>
        <w:tabs>
          <w:tab w:val="left" w:pos="5580"/>
        </w:tabs>
        <w:spacing w:before="120" w:line="22" w:lineRule="atLeast"/>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年份</w:t>
      </w:r>
      <w:proofErr w:type="gramStart"/>
      <w:r w:rsidRPr="002F03EA">
        <w:rPr>
          <w:rFonts w:asciiTheme="minorEastAsia" w:eastAsiaTheme="minorEastAsia" w:hAnsiTheme="minorEastAsia" w:cstheme="minorEastAsia" w:hint="eastAsia"/>
          <w:sz w:val="24"/>
        </w:rPr>
        <w:t xml:space="preserve">　　　　　</w:t>
      </w:r>
      <w:proofErr w:type="gramEnd"/>
      <w:r w:rsidRPr="002F03EA">
        <w:rPr>
          <w:rFonts w:asciiTheme="minorEastAsia" w:eastAsiaTheme="minorEastAsia" w:hAnsiTheme="minorEastAsia" w:cstheme="minorEastAsia" w:hint="eastAsia"/>
          <w:sz w:val="24"/>
        </w:rPr>
        <w:t>国内</w:t>
      </w:r>
      <w:proofErr w:type="gramStart"/>
      <w:r w:rsidRPr="002F03EA">
        <w:rPr>
          <w:rFonts w:asciiTheme="minorEastAsia" w:eastAsiaTheme="minorEastAsia" w:hAnsiTheme="minorEastAsia" w:cstheme="minorEastAsia" w:hint="eastAsia"/>
          <w:sz w:val="24"/>
        </w:rPr>
        <w:t xml:space="preserve">　　　　　</w:t>
      </w:r>
      <w:proofErr w:type="gramEnd"/>
      <w:r w:rsidRPr="002F03EA">
        <w:rPr>
          <w:rFonts w:asciiTheme="minorEastAsia" w:eastAsiaTheme="minorEastAsia" w:hAnsiTheme="minorEastAsia" w:cstheme="minorEastAsia" w:hint="eastAsia"/>
          <w:sz w:val="24"/>
        </w:rPr>
        <w:t>出口</w:t>
      </w:r>
      <w:proofErr w:type="gramStart"/>
      <w:r w:rsidRPr="002F03EA">
        <w:rPr>
          <w:rFonts w:asciiTheme="minorEastAsia" w:eastAsiaTheme="minorEastAsia" w:hAnsiTheme="minorEastAsia" w:cstheme="minorEastAsia" w:hint="eastAsia"/>
          <w:sz w:val="24"/>
        </w:rPr>
        <w:t xml:space="preserve">　　　　　</w:t>
      </w:r>
      <w:proofErr w:type="gramEnd"/>
      <w:r w:rsidRPr="002F03EA">
        <w:rPr>
          <w:rFonts w:asciiTheme="minorEastAsia" w:eastAsiaTheme="minorEastAsia" w:hAnsiTheme="minorEastAsia" w:cstheme="minorEastAsia" w:hint="eastAsia"/>
          <w:sz w:val="24"/>
        </w:rPr>
        <w:t>总额</w:t>
      </w:r>
    </w:p>
    <w:p w14:paraId="531B7D84" w14:textId="77777777" w:rsidR="00DE1729" w:rsidRPr="002F03EA" w:rsidRDefault="007F01A6">
      <w:pPr>
        <w:tabs>
          <w:tab w:val="left" w:pos="5580"/>
        </w:tabs>
        <w:spacing w:before="120" w:line="22" w:lineRule="atLeast"/>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__________</w:t>
      </w:r>
      <w:r w:rsidRPr="002F03EA">
        <w:rPr>
          <w:rFonts w:asciiTheme="minorEastAsia" w:eastAsiaTheme="minorEastAsia" w:hAnsiTheme="minorEastAsia" w:cstheme="minorEastAsia" w:hint="eastAsia"/>
          <w:sz w:val="24"/>
        </w:rPr>
        <w:t xml:space="preserve">　　</w:t>
      </w:r>
      <w:r w:rsidRPr="002F03EA">
        <w:rPr>
          <w:rFonts w:asciiTheme="minorEastAsia" w:eastAsiaTheme="minorEastAsia" w:hAnsiTheme="minorEastAsia" w:cstheme="minorEastAsia"/>
          <w:sz w:val="24"/>
        </w:rPr>
        <w:t xml:space="preserve"> ___________</w:t>
      </w:r>
      <w:r w:rsidRPr="002F03EA">
        <w:rPr>
          <w:rFonts w:asciiTheme="minorEastAsia" w:eastAsiaTheme="minorEastAsia" w:hAnsiTheme="minorEastAsia" w:cstheme="minorEastAsia" w:hint="eastAsia"/>
          <w:sz w:val="24"/>
        </w:rPr>
        <w:t xml:space="preserve">　　</w:t>
      </w:r>
      <w:r w:rsidRPr="002F03EA">
        <w:rPr>
          <w:rFonts w:asciiTheme="minorEastAsia" w:eastAsiaTheme="minorEastAsia" w:hAnsiTheme="minorEastAsia" w:cstheme="minorEastAsia"/>
          <w:sz w:val="24"/>
        </w:rPr>
        <w:t>___________</w:t>
      </w:r>
      <w:r w:rsidRPr="002F03EA">
        <w:rPr>
          <w:rFonts w:asciiTheme="minorEastAsia" w:eastAsiaTheme="minorEastAsia" w:hAnsiTheme="minorEastAsia" w:cstheme="minorEastAsia" w:hint="eastAsia"/>
          <w:sz w:val="24"/>
        </w:rPr>
        <w:t xml:space="preserve">　　</w:t>
      </w:r>
      <w:r w:rsidRPr="002F03EA">
        <w:rPr>
          <w:rFonts w:asciiTheme="minorEastAsia" w:eastAsiaTheme="minorEastAsia" w:hAnsiTheme="minorEastAsia" w:cstheme="minorEastAsia"/>
          <w:sz w:val="24"/>
        </w:rPr>
        <w:t>___________</w:t>
      </w:r>
    </w:p>
    <w:p w14:paraId="60AB0193" w14:textId="77777777" w:rsidR="00DE1729" w:rsidRPr="002F03EA" w:rsidRDefault="007F01A6">
      <w:pPr>
        <w:tabs>
          <w:tab w:val="left" w:pos="5580"/>
        </w:tabs>
        <w:spacing w:before="120" w:line="22" w:lineRule="atLeast"/>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__________</w:t>
      </w:r>
      <w:r w:rsidRPr="002F03EA">
        <w:rPr>
          <w:rFonts w:asciiTheme="minorEastAsia" w:eastAsiaTheme="minorEastAsia" w:hAnsiTheme="minorEastAsia" w:cstheme="minorEastAsia" w:hint="eastAsia"/>
          <w:sz w:val="24"/>
        </w:rPr>
        <w:t xml:space="preserve">　　</w:t>
      </w:r>
      <w:r w:rsidRPr="002F03EA">
        <w:rPr>
          <w:rFonts w:asciiTheme="minorEastAsia" w:eastAsiaTheme="minorEastAsia" w:hAnsiTheme="minorEastAsia" w:cstheme="minorEastAsia"/>
          <w:sz w:val="24"/>
        </w:rPr>
        <w:t xml:space="preserve"> ___________</w:t>
      </w:r>
      <w:r w:rsidRPr="002F03EA">
        <w:rPr>
          <w:rFonts w:asciiTheme="minorEastAsia" w:eastAsiaTheme="minorEastAsia" w:hAnsiTheme="minorEastAsia" w:cstheme="minorEastAsia" w:hint="eastAsia"/>
          <w:sz w:val="24"/>
        </w:rPr>
        <w:t xml:space="preserve">　　</w:t>
      </w:r>
      <w:r w:rsidRPr="002F03EA">
        <w:rPr>
          <w:rFonts w:asciiTheme="minorEastAsia" w:eastAsiaTheme="minorEastAsia" w:hAnsiTheme="minorEastAsia" w:cstheme="minorEastAsia"/>
          <w:sz w:val="24"/>
        </w:rPr>
        <w:t>___________</w:t>
      </w:r>
      <w:r w:rsidRPr="002F03EA">
        <w:rPr>
          <w:rFonts w:asciiTheme="minorEastAsia" w:eastAsiaTheme="minorEastAsia" w:hAnsiTheme="minorEastAsia" w:cstheme="minorEastAsia" w:hint="eastAsia"/>
          <w:sz w:val="24"/>
        </w:rPr>
        <w:t xml:space="preserve">　　</w:t>
      </w:r>
      <w:r w:rsidRPr="002F03EA">
        <w:rPr>
          <w:rFonts w:asciiTheme="minorEastAsia" w:eastAsiaTheme="minorEastAsia" w:hAnsiTheme="minorEastAsia" w:cstheme="minorEastAsia"/>
          <w:sz w:val="24"/>
        </w:rPr>
        <w:t>___________</w:t>
      </w:r>
    </w:p>
    <w:p w14:paraId="1B684F54" w14:textId="77777777" w:rsidR="00DE1729" w:rsidRPr="002F03EA" w:rsidRDefault="007F01A6">
      <w:pPr>
        <w:tabs>
          <w:tab w:val="left" w:pos="5580"/>
        </w:tabs>
        <w:spacing w:before="120" w:line="22" w:lineRule="atLeast"/>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__________</w:t>
      </w:r>
      <w:r w:rsidRPr="002F03EA">
        <w:rPr>
          <w:rFonts w:asciiTheme="minorEastAsia" w:eastAsiaTheme="minorEastAsia" w:hAnsiTheme="minorEastAsia" w:cstheme="minorEastAsia" w:hint="eastAsia"/>
          <w:sz w:val="24"/>
        </w:rPr>
        <w:t xml:space="preserve">　　</w:t>
      </w:r>
      <w:r w:rsidRPr="002F03EA">
        <w:rPr>
          <w:rFonts w:asciiTheme="minorEastAsia" w:eastAsiaTheme="minorEastAsia" w:hAnsiTheme="minorEastAsia" w:cstheme="minorEastAsia"/>
          <w:sz w:val="24"/>
        </w:rPr>
        <w:t xml:space="preserve"> ___________</w:t>
      </w:r>
      <w:r w:rsidRPr="002F03EA">
        <w:rPr>
          <w:rFonts w:asciiTheme="minorEastAsia" w:eastAsiaTheme="minorEastAsia" w:hAnsiTheme="minorEastAsia" w:cstheme="minorEastAsia" w:hint="eastAsia"/>
          <w:sz w:val="24"/>
        </w:rPr>
        <w:t xml:space="preserve">　　</w:t>
      </w:r>
      <w:r w:rsidRPr="002F03EA">
        <w:rPr>
          <w:rFonts w:asciiTheme="minorEastAsia" w:eastAsiaTheme="minorEastAsia" w:hAnsiTheme="minorEastAsia" w:cstheme="minorEastAsia"/>
          <w:sz w:val="24"/>
        </w:rPr>
        <w:t>___________</w:t>
      </w:r>
      <w:r w:rsidRPr="002F03EA">
        <w:rPr>
          <w:rFonts w:asciiTheme="minorEastAsia" w:eastAsiaTheme="minorEastAsia" w:hAnsiTheme="minorEastAsia" w:cstheme="minorEastAsia" w:hint="eastAsia"/>
          <w:sz w:val="24"/>
        </w:rPr>
        <w:t xml:space="preserve">　　</w:t>
      </w:r>
      <w:r w:rsidRPr="002F03EA">
        <w:rPr>
          <w:rFonts w:asciiTheme="minorEastAsia" w:eastAsiaTheme="minorEastAsia" w:hAnsiTheme="minorEastAsia" w:cstheme="minorEastAsia"/>
          <w:sz w:val="24"/>
        </w:rPr>
        <w:t>___________</w:t>
      </w:r>
    </w:p>
    <w:p w14:paraId="0BB804B6" w14:textId="77777777" w:rsidR="00DE1729" w:rsidRPr="002F03EA" w:rsidRDefault="007F01A6">
      <w:pPr>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3、账号及开户银行的名称、地址：_____________________________</w:t>
      </w:r>
    </w:p>
    <w:p w14:paraId="2D9980A0" w14:textId="77777777" w:rsidR="00DE1729" w:rsidRPr="002F03EA" w:rsidRDefault="007F01A6">
      <w:pPr>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4投标人认为需要声明的其他情况</w:t>
      </w:r>
    </w:p>
    <w:p w14:paraId="74E8510A" w14:textId="77777777" w:rsidR="00DE1729" w:rsidRPr="002F03EA" w:rsidRDefault="007F01A6">
      <w:pPr>
        <w:tabs>
          <w:tab w:val="left" w:pos="5580"/>
        </w:tabs>
        <w:spacing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兹证明上述声明是真实、正确的，并提供了全部能提供的资料和数据，我们同意遵照贵方要求出示有关证明文件。</w:t>
      </w:r>
    </w:p>
    <w:p w14:paraId="0F79E173" w14:textId="77777777" w:rsidR="00DE1729" w:rsidRPr="002F03EA" w:rsidRDefault="00DE1729">
      <w:pPr>
        <w:tabs>
          <w:tab w:val="left" w:pos="5580"/>
        </w:tabs>
        <w:spacing w:line="360" w:lineRule="auto"/>
        <w:rPr>
          <w:rFonts w:asciiTheme="minorEastAsia" w:eastAsiaTheme="minorEastAsia" w:hAnsiTheme="minorEastAsia" w:cstheme="minorEastAsia"/>
          <w:sz w:val="24"/>
        </w:rPr>
      </w:pPr>
    </w:p>
    <w:p w14:paraId="51CAB325" w14:textId="77777777" w:rsidR="00DE1729" w:rsidRPr="002F03EA" w:rsidRDefault="007F01A6">
      <w:pPr>
        <w:tabs>
          <w:tab w:val="left" w:pos="5580"/>
        </w:tabs>
        <w:spacing w:line="360" w:lineRule="auto"/>
        <w:ind w:left="454"/>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lastRenderedPageBreak/>
        <w:t>日期：</w:t>
      </w:r>
      <w:r w:rsidRPr="002F03EA">
        <w:rPr>
          <w:rFonts w:asciiTheme="minorEastAsia" w:eastAsiaTheme="minorEastAsia" w:hAnsiTheme="minorEastAsia" w:cstheme="minorEastAsia"/>
          <w:sz w:val="24"/>
        </w:rPr>
        <w:t>__________________________________________</w:t>
      </w:r>
    </w:p>
    <w:p w14:paraId="68477F63" w14:textId="77777777" w:rsidR="00DE1729" w:rsidRPr="002F03EA" w:rsidRDefault="00DE1729">
      <w:pPr>
        <w:tabs>
          <w:tab w:val="left" w:pos="5580"/>
        </w:tabs>
        <w:spacing w:line="360" w:lineRule="auto"/>
        <w:ind w:firstLineChars="200" w:firstLine="480"/>
        <w:rPr>
          <w:rFonts w:asciiTheme="minorEastAsia" w:eastAsiaTheme="minorEastAsia" w:hAnsiTheme="minorEastAsia" w:cstheme="minorEastAsia"/>
          <w:sz w:val="24"/>
        </w:rPr>
      </w:pPr>
    </w:p>
    <w:p w14:paraId="19EED6DA" w14:textId="77777777" w:rsidR="00DE1729" w:rsidRPr="002F03EA" w:rsidRDefault="007F01A6">
      <w:pPr>
        <w:tabs>
          <w:tab w:val="left" w:pos="5580"/>
        </w:tabs>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投标人授权代表</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签字</w:t>
      </w: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___________________________</w:t>
      </w:r>
    </w:p>
    <w:p w14:paraId="7AB53385" w14:textId="77777777" w:rsidR="00DE1729" w:rsidRPr="002F03EA" w:rsidRDefault="00DE1729">
      <w:pPr>
        <w:pStyle w:val="af4"/>
        <w:tabs>
          <w:tab w:val="left" w:pos="5580"/>
        </w:tabs>
        <w:spacing w:line="360" w:lineRule="auto"/>
        <w:ind w:firstLineChars="200" w:firstLine="480"/>
        <w:rPr>
          <w:rFonts w:asciiTheme="minorEastAsia" w:eastAsiaTheme="minorEastAsia" w:hAnsiTheme="minorEastAsia" w:cstheme="minorEastAsia"/>
          <w:sz w:val="24"/>
        </w:rPr>
      </w:pPr>
    </w:p>
    <w:p w14:paraId="14867CB7" w14:textId="77777777" w:rsidR="00DE1729" w:rsidRPr="002F03EA"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公章：</w:t>
      </w:r>
      <w:r w:rsidRPr="002F03EA">
        <w:rPr>
          <w:rFonts w:asciiTheme="minorEastAsia" w:eastAsiaTheme="minorEastAsia" w:hAnsiTheme="minorEastAsia" w:cstheme="minorEastAsia"/>
          <w:sz w:val="24"/>
        </w:rPr>
        <w:t>__________________________________________</w:t>
      </w:r>
    </w:p>
    <w:p w14:paraId="066B34A7"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br w:type="page"/>
      </w:r>
    </w:p>
    <w:p w14:paraId="59CF98AC" w14:textId="77777777" w:rsidR="00DE1729" w:rsidRPr="002F03EA" w:rsidRDefault="007F01A6">
      <w:pPr>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7-4制造商资格声明</w:t>
      </w:r>
      <w:r w:rsidRPr="002F03EA">
        <w:rPr>
          <w:rFonts w:asciiTheme="minorEastAsia" w:eastAsiaTheme="minorEastAsia" w:hAnsiTheme="minorEastAsia" w:cstheme="minorEastAsia" w:hint="eastAsia"/>
          <w:sz w:val="24"/>
        </w:rPr>
        <w:t>（进口产品适用）</w:t>
      </w:r>
    </w:p>
    <w:p w14:paraId="0C20EC8F" w14:textId="77777777" w:rsidR="00DE1729" w:rsidRPr="002F03EA" w:rsidRDefault="00DE1729">
      <w:pPr>
        <w:tabs>
          <w:tab w:val="left" w:pos="5580"/>
        </w:tabs>
        <w:spacing w:before="120" w:line="360" w:lineRule="auto"/>
        <w:jc w:val="center"/>
        <w:rPr>
          <w:rFonts w:asciiTheme="minorEastAsia" w:eastAsiaTheme="minorEastAsia" w:hAnsiTheme="minorEastAsia" w:cstheme="minorEastAsia"/>
          <w:b/>
          <w:sz w:val="24"/>
        </w:rPr>
      </w:pPr>
      <w:bookmarkStart w:id="222" w:name="_Toc480942356"/>
      <w:bookmarkStart w:id="223" w:name="_Toc520125060"/>
      <w:bookmarkStart w:id="224" w:name="_Ref467990056"/>
      <w:bookmarkStart w:id="225" w:name="_Toc520356225"/>
      <w:bookmarkStart w:id="226" w:name="_Ref467990098"/>
    </w:p>
    <w:p w14:paraId="661FD6E7" w14:textId="77777777" w:rsidR="00DE1729" w:rsidRPr="002F03EA" w:rsidRDefault="007F01A6">
      <w:pPr>
        <w:numPr>
          <w:ilvl w:val="0"/>
          <w:numId w:val="8"/>
        </w:num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名称及概况 ：</w:t>
      </w:r>
    </w:p>
    <w:p w14:paraId="6E845B85" w14:textId="77777777" w:rsidR="00DE1729" w:rsidRPr="002F03EA" w:rsidRDefault="007F01A6">
      <w:pPr>
        <w:tabs>
          <w:tab w:val="left" w:pos="5580"/>
        </w:tabs>
        <w:spacing w:before="120" w:line="360" w:lineRule="auto"/>
        <w:ind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(1)制造厂家名称：</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66B7E3F7" w14:textId="77777777" w:rsidR="00DE1729" w:rsidRPr="002F03EA" w:rsidRDefault="007F01A6">
      <w:pPr>
        <w:tabs>
          <w:tab w:val="left" w:pos="5580"/>
        </w:tabs>
        <w:spacing w:before="120" w:line="360" w:lineRule="auto"/>
        <w:ind w:left="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(2)地址及邮编：</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37B1753D" w14:textId="77777777" w:rsidR="00DE1729" w:rsidRPr="002F03EA"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(3)成立和注册日期：</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2DEB7E54" w14:textId="77777777" w:rsidR="00DE1729" w:rsidRPr="002F03EA"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(4)主管部门：</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3E5A15D6" w14:textId="77777777" w:rsidR="00DE1729" w:rsidRPr="002F03EA"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(5)企业性质：</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21048ADC" w14:textId="77777777" w:rsidR="00DE1729" w:rsidRPr="002F03EA"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(6)法人代表：</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464FE4C6" w14:textId="77777777" w:rsidR="00DE1729" w:rsidRPr="002F03EA"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(7)职员人数：</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02086B62" w14:textId="77777777" w:rsidR="00DE1729" w:rsidRPr="002F03EA"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一般工人：</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180C2DD9" w14:textId="77777777" w:rsidR="00DE1729" w:rsidRPr="002F03EA"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技术人员：</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2647ADDC" w14:textId="77777777" w:rsidR="00DE1729" w:rsidRPr="002F03EA" w:rsidRDefault="007F01A6">
      <w:pPr>
        <w:tabs>
          <w:tab w:val="left" w:pos="5580"/>
        </w:tabs>
        <w:spacing w:before="120" w:line="360" w:lineRule="auto"/>
        <w:ind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(8)近期资产负债表(到</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rPr>
        <w:t>年月</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rPr>
        <w:t>日止)</w:t>
      </w:r>
    </w:p>
    <w:p w14:paraId="26E59B1A" w14:textId="77777777" w:rsidR="00DE1729" w:rsidRPr="002F03EA"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(1)固定资产：</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517C078A" w14:textId="77777777" w:rsidR="00DE1729" w:rsidRPr="002F03EA"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原值：</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1E3A23D5" w14:textId="77777777" w:rsidR="00DE1729" w:rsidRPr="002F03EA"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净值：</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377D6F08" w14:textId="77777777" w:rsidR="00DE1729" w:rsidRPr="002F03EA"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(2)流动资金：</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621958C6" w14:textId="77777777" w:rsidR="00DE1729" w:rsidRPr="002F03EA"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(3)长期负债：</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016FA017" w14:textId="77777777" w:rsidR="00DE1729" w:rsidRPr="002F03EA"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(4)短期负债：</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325D4502" w14:textId="77777777" w:rsidR="00DE1729" w:rsidRPr="002F03EA"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(5)资金来源</w:t>
      </w:r>
    </w:p>
    <w:p w14:paraId="3F2D2F7A" w14:textId="77777777" w:rsidR="00DE1729" w:rsidRPr="002F03EA" w:rsidRDefault="007F01A6">
      <w:pPr>
        <w:tabs>
          <w:tab w:val="left" w:pos="5580"/>
        </w:tabs>
        <w:spacing w:before="120" w:line="360" w:lineRule="auto"/>
        <w:ind w:left="1362"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自有资金：</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438320D1" w14:textId="77777777" w:rsidR="00DE1729" w:rsidRPr="002F03EA"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银行贷款：</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188ECAA5" w14:textId="77777777" w:rsidR="00DE1729" w:rsidRPr="002F03EA"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(6)资金类型：</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3900D1D1" w14:textId="77777777" w:rsidR="00DE1729" w:rsidRPr="002F03EA"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生产资金：</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6F7E0967" w14:textId="77777777" w:rsidR="00DE1729" w:rsidRPr="002F03EA"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非生产资金：</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513BA363"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2、（1)关于制造投标货物的设施及其它情况：</w:t>
      </w:r>
    </w:p>
    <w:p w14:paraId="77F7E740"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工厂名称地址　　生产的项目</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年生产能力</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职工人数</w:t>
      </w:r>
    </w:p>
    <w:p w14:paraId="7C6F7DBA"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_________　　</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 xml:space="preserve">_____________　　</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 xml:space="preserve">____________　　</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__________</w:t>
      </w:r>
    </w:p>
    <w:p w14:paraId="5C3755F5"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_________　　</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 xml:space="preserve">_____________　　</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 xml:space="preserve">____________　　</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__________</w:t>
      </w:r>
    </w:p>
    <w:p w14:paraId="51E98EEA"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(2)本制造厂不生产，而须从其它制造厂购买的主要零部件</w:t>
      </w:r>
    </w:p>
    <w:p w14:paraId="081C8AF7" w14:textId="77777777" w:rsidR="00DE1729" w:rsidRPr="002F03EA" w:rsidRDefault="007F01A6">
      <w:pPr>
        <w:tabs>
          <w:tab w:val="left" w:pos="5580"/>
        </w:tabs>
        <w:spacing w:before="120" w:line="360" w:lineRule="auto"/>
        <w:ind w:firstLine="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制造厂家名称和地址__________________</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______________</w:t>
      </w:r>
      <w:proofErr w:type="gramStart"/>
      <w:r w:rsidRPr="002F03EA">
        <w:rPr>
          <w:rFonts w:asciiTheme="minorEastAsia" w:eastAsiaTheme="minorEastAsia" w:hAnsiTheme="minorEastAsia" w:cstheme="minorEastAsia"/>
          <w:sz w:val="24"/>
        </w:rPr>
        <w:t xml:space="preserve">　　　　　　　　</w:t>
      </w:r>
      <w:proofErr w:type="gramEnd"/>
    </w:p>
    <w:p w14:paraId="4A0BE50B" w14:textId="77777777" w:rsidR="00DE1729" w:rsidRPr="002F03EA" w:rsidRDefault="007F01A6">
      <w:pPr>
        <w:tabs>
          <w:tab w:val="left" w:pos="5580"/>
        </w:tabs>
        <w:spacing w:before="120" w:line="360" w:lineRule="auto"/>
        <w:ind w:firstLine="9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主要零部件名称</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______________</w:t>
      </w:r>
    </w:p>
    <w:p w14:paraId="455EC37E"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3、制造厂家生产此投标货物的历史(年数)：</w:t>
      </w:r>
    </w:p>
    <w:p w14:paraId="5F7E9336"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___________________________________________________________</w:t>
      </w:r>
    </w:p>
    <w:p w14:paraId="15E261AD"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___________________________________________________________</w:t>
      </w:r>
    </w:p>
    <w:p w14:paraId="28C9E245"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4、近三年该货物主要销售给国内、外主要客户的名称地址：</w:t>
      </w:r>
    </w:p>
    <w:p w14:paraId="63FA4249" w14:textId="77777777" w:rsidR="00DE1729" w:rsidRPr="002F03EA" w:rsidRDefault="007F01A6">
      <w:pPr>
        <w:tabs>
          <w:tab w:val="left" w:pos="5580"/>
        </w:tabs>
        <w:spacing w:before="120" w:line="360" w:lineRule="auto"/>
        <w:ind w:firstLineChars="339" w:firstLine="81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名称和地址</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 xml:space="preserve">                       销售项目和数量</w:t>
      </w:r>
    </w:p>
    <w:p w14:paraId="12CDE6D4"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____________________</w:t>
      </w:r>
      <w:r w:rsidRPr="002F03EA">
        <w:rPr>
          <w:rFonts w:asciiTheme="minorEastAsia" w:eastAsiaTheme="minorEastAsia" w:hAnsiTheme="minorEastAsia" w:cstheme="minorEastAsia"/>
          <w:sz w:val="24"/>
        </w:rPr>
        <w:tab/>
        <w:t>_____________________________</w:t>
      </w:r>
    </w:p>
    <w:p w14:paraId="001D139C"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____________________</w:t>
      </w:r>
      <w:r w:rsidRPr="002F03EA">
        <w:rPr>
          <w:rFonts w:asciiTheme="minorEastAsia" w:eastAsiaTheme="minorEastAsia" w:hAnsiTheme="minorEastAsia" w:cstheme="minorEastAsia"/>
          <w:sz w:val="24"/>
        </w:rPr>
        <w:tab/>
        <w:t>_____________________________</w:t>
      </w:r>
    </w:p>
    <w:p w14:paraId="7685EACF"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出口销售额：________________________</w:t>
      </w:r>
    </w:p>
    <w:p w14:paraId="0A8E0EAD"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5、近三年的年营业额：</w:t>
      </w:r>
    </w:p>
    <w:p w14:paraId="06D5ADEF"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年份　　 　　</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 xml:space="preserve">国内　　</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 xml:space="preserve"> 　　出口　 </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总额</w:t>
      </w:r>
    </w:p>
    <w:p w14:paraId="4E7E6E4F"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__________　　 ___________　　___________　　___________</w:t>
      </w:r>
    </w:p>
    <w:p w14:paraId="635AA749"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__________　　 ___________　　___________　　___________</w:t>
      </w:r>
    </w:p>
    <w:p w14:paraId="27D08C83"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lastRenderedPageBreak/>
        <w:t>6、易损</w:t>
      </w:r>
      <w:proofErr w:type="gramStart"/>
      <w:r w:rsidRPr="002F03EA">
        <w:rPr>
          <w:rFonts w:asciiTheme="minorEastAsia" w:eastAsiaTheme="minorEastAsia" w:hAnsiTheme="minorEastAsia" w:cstheme="minorEastAsia"/>
          <w:sz w:val="24"/>
        </w:rPr>
        <w:t>件供应</w:t>
      </w:r>
      <w:proofErr w:type="gramEnd"/>
      <w:r w:rsidRPr="002F03EA">
        <w:rPr>
          <w:rFonts w:asciiTheme="minorEastAsia" w:eastAsiaTheme="minorEastAsia" w:hAnsiTheme="minorEastAsia" w:cstheme="minorEastAsia"/>
          <w:sz w:val="24"/>
        </w:rPr>
        <w:t>商的名称和地址：</w:t>
      </w:r>
    </w:p>
    <w:p w14:paraId="06AB5423" w14:textId="77777777" w:rsidR="00DE1729" w:rsidRPr="002F03EA"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部件名称</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供应商</w:t>
      </w:r>
    </w:p>
    <w:p w14:paraId="75C76E52"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__________________</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______________</w:t>
      </w:r>
    </w:p>
    <w:p w14:paraId="7EE0350C"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　　__________________</w:t>
      </w:r>
      <w:proofErr w:type="gramStart"/>
      <w:r w:rsidRPr="002F03EA">
        <w:rPr>
          <w:rFonts w:asciiTheme="minorEastAsia" w:eastAsiaTheme="minorEastAsia" w:hAnsiTheme="minorEastAsia" w:cstheme="minorEastAsia"/>
          <w:sz w:val="24"/>
        </w:rPr>
        <w:t xml:space="preserve">　　　　　　　　</w:t>
      </w:r>
      <w:proofErr w:type="gramEnd"/>
      <w:r w:rsidRPr="002F03EA">
        <w:rPr>
          <w:rFonts w:asciiTheme="minorEastAsia" w:eastAsiaTheme="minorEastAsia" w:hAnsiTheme="minorEastAsia" w:cstheme="minorEastAsia"/>
          <w:sz w:val="24"/>
        </w:rPr>
        <w:t>______________</w:t>
      </w:r>
    </w:p>
    <w:p w14:paraId="7A6017E6"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7、有关开户银行的名称和地址：_______________________________</w:t>
      </w:r>
    </w:p>
    <w:p w14:paraId="5381CD36"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8、其他情况：_______________________________________________</w:t>
      </w:r>
    </w:p>
    <w:p w14:paraId="35AA77CB" w14:textId="77777777" w:rsidR="00DE1729" w:rsidRPr="002F03EA" w:rsidRDefault="007F01A6">
      <w:pPr>
        <w:tabs>
          <w:tab w:val="left" w:pos="5580"/>
        </w:tabs>
        <w:spacing w:before="120" w:line="360" w:lineRule="auto"/>
        <w:ind w:firstLine="454"/>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兹证明上述声明是真实、正确的，并提供了全部能提供的资料和数据，我们同意遵照贵方要求出示有关证明文件。</w:t>
      </w:r>
    </w:p>
    <w:p w14:paraId="67C28527" w14:textId="77777777" w:rsidR="00DE1729" w:rsidRPr="002F03EA" w:rsidRDefault="00DE1729">
      <w:pPr>
        <w:tabs>
          <w:tab w:val="left" w:pos="5580"/>
        </w:tabs>
        <w:spacing w:before="120" w:line="360" w:lineRule="auto"/>
        <w:rPr>
          <w:rFonts w:asciiTheme="minorEastAsia" w:eastAsiaTheme="minorEastAsia" w:hAnsiTheme="minorEastAsia" w:cstheme="minorEastAsia"/>
          <w:sz w:val="24"/>
        </w:rPr>
      </w:pPr>
    </w:p>
    <w:p w14:paraId="2C7B2447"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日期：_____年______月______日</w:t>
      </w:r>
    </w:p>
    <w:p w14:paraId="0B2B7BFB"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制造商名称：__________________________</w:t>
      </w:r>
    </w:p>
    <w:p w14:paraId="1E400AE7"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法人授权代表 (签字)：______________</w:t>
      </w:r>
      <w:r w:rsidRPr="002F03EA">
        <w:rPr>
          <w:rFonts w:asciiTheme="minorEastAsia" w:eastAsiaTheme="minorEastAsia" w:hAnsiTheme="minorEastAsia" w:cstheme="minorEastAsia"/>
          <w:sz w:val="24"/>
          <w:u w:val="single"/>
        </w:rPr>
        <w:t>__ _</w:t>
      </w:r>
    </w:p>
    <w:p w14:paraId="19EEF4AC"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法人授权代表的职务：__________________　　      电话号：__________________</w:t>
      </w:r>
    </w:p>
    <w:p w14:paraId="7F2D1929" w14:textId="77777777" w:rsidR="00DE1729" w:rsidRPr="002F03EA" w:rsidRDefault="007F01A6">
      <w:pPr>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制造商盖章：__________________________　　      传真号：__________________</w:t>
      </w:r>
    </w:p>
    <w:bookmarkEnd w:id="222"/>
    <w:bookmarkEnd w:id="223"/>
    <w:bookmarkEnd w:id="224"/>
    <w:bookmarkEnd w:id="225"/>
    <w:bookmarkEnd w:id="226"/>
    <w:p w14:paraId="002B4052" w14:textId="77777777" w:rsidR="00DE1729" w:rsidRPr="002F03EA" w:rsidRDefault="00DE1729">
      <w:pPr>
        <w:spacing w:line="360" w:lineRule="auto"/>
        <w:jc w:val="center"/>
        <w:rPr>
          <w:rFonts w:asciiTheme="minorEastAsia" w:eastAsiaTheme="minorEastAsia" w:hAnsiTheme="minorEastAsia" w:cstheme="minorEastAsia"/>
          <w:sz w:val="24"/>
        </w:rPr>
      </w:pPr>
    </w:p>
    <w:p w14:paraId="164F382C" w14:textId="77777777" w:rsidR="00DE1729" w:rsidRPr="002F03EA" w:rsidRDefault="007F01A6">
      <w:pPr>
        <w:widowControl/>
        <w:spacing w:line="360" w:lineRule="auto"/>
        <w:jc w:val="center"/>
        <w:rPr>
          <w:rFonts w:asciiTheme="minorEastAsia" w:eastAsiaTheme="minorEastAsia" w:hAnsiTheme="minorEastAsia" w:cstheme="minorEastAsia"/>
        </w:rPr>
      </w:pPr>
      <w:r w:rsidRPr="002F03EA">
        <w:rPr>
          <w:rFonts w:asciiTheme="minorEastAsia" w:eastAsiaTheme="minorEastAsia" w:hAnsiTheme="minorEastAsia" w:cstheme="minorEastAsia"/>
        </w:rPr>
        <w:br w:type="page"/>
      </w:r>
      <w:r w:rsidRPr="002F03EA">
        <w:rPr>
          <w:rFonts w:asciiTheme="minorEastAsia" w:eastAsiaTheme="minorEastAsia" w:hAnsiTheme="minorEastAsia" w:cstheme="minorEastAsia"/>
          <w:sz w:val="24"/>
        </w:rPr>
        <w:lastRenderedPageBreak/>
        <w:t>7-5</w:t>
      </w:r>
      <w:r w:rsidRPr="002F03EA">
        <w:rPr>
          <w:rFonts w:asciiTheme="minorEastAsia" w:eastAsiaTheme="minorEastAsia" w:hAnsiTheme="minorEastAsia" w:cstheme="minorEastAsia" w:hint="eastAsia"/>
          <w:sz w:val="24"/>
        </w:rPr>
        <w:t>制造商授权书（如适用）</w:t>
      </w:r>
    </w:p>
    <w:p w14:paraId="782AB42B" w14:textId="77777777" w:rsidR="00DE1729" w:rsidRPr="002F03EA" w:rsidRDefault="00DE1729">
      <w:pPr>
        <w:spacing w:line="360" w:lineRule="auto"/>
        <w:jc w:val="center"/>
        <w:rPr>
          <w:rFonts w:asciiTheme="minorEastAsia" w:eastAsiaTheme="minorEastAsia" w:hAnsiTheme="minorEastAsia" w:cstheme="minorEastAsia"/>
          <w:sz w:val="24"/>
          <w:u w:val="single"/>
        </w:rPr>
      </w:pPr>
    </w:p>
    <w:p w14:paraId="194EC912" w14:textId="77777777" w:rsidR="00DE1729" w:rsidRPr="002F03EA" w:rsidRDefault="007F01A6">
      <w:pPr>
        <w:spacing w:line="360" w:lineRule="auto"/>
        <w:jc w:val="left"/>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致：</w:t>
      </w:r>
      <w:r w:rsidRPr="002F03EA">
        <w:rPr>
          <w:rFonts w:asciiTheme="minorEastAsia" w:eastAsiaTheme="minorEastAsia" w:hAnsiTheme="minorEastAsia" w:cstheme="minorEastAsia" w:hint="eastAsia"/>
          <w:i/>
          <w:sz w:val="24"/>
          <w:u w:val="single"/>
        </w:rPr>
        <w:t>（采购代理机构）</w:t>
      </w:r>
    </w:p>
    <w:p w14:paraId="7E846F5B" w14:textId="77777777" w:rsidR="00DE1729" w:rsidRPr="002F03EA"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我们（</w:t>
      </w:r>
      <w:r w:rsidRPr="002F03EA">
        <w:rPr>
          <w:rFonts w:asciiTheme="minorEastAsia" w:eastAsiaTheme="minorEastAsia" w:hAnsiTheme="minorEastAsia" w:cstheme="minorEastAsia" w:hint="eastAsia"/>
          <w:i/>
          <w:sz w:val="24"/>
          <w:u w:val="single"/>
        </w:rPr>
        <w:t>制造商名称</w:t>
      </w:r>
      <w:r w:rsidRPr="002F03EA">
        <w:rPr>
          <w:rFonts w:asciiTheme="minorEastAsia" w:eastAsiaTheme="minorEastAsia" w:hAnsiTheme="minorEastAsia" w:cstheme="minorEastAsia" w:hint="eastAsia"/>
          <w:sz w:val="24"/>
        </w:rPr>
        <w:t>）是按（</w:t>
      </w:r>
      <w:r w:rsidRPr="002F03EA">
        <w:rPr>
          <w:rFonts w:asciiTheme="minorEastAsia" w:eastAsiaTheme="minorEastAsia" w:hAnsiTheme="minorEastAsia" w:cstheme="minorEastAsia" w:hint="eastAsia"/>
          <w:i/>
          <w:sz w:val="24"/>
          <w:u w:val="single"/>
        </w:rPr>
        <w:t>国家</w:t>
      </w:r>
      <w:r w:rsidRPr="002F03EA">
        <w:rPr>
          <w:rFonts w:asciiTheme="minorEastAsia" w:eastAsiaTheme="minorEastAsia" w:hAnsiTheme="minorEastAsia" w:cstheme="minorEastAsia"/>
          <w:i/>
          <w:sz w:val="24"/>
          <w:u w:val="single"/>
        </w:rPr>
        <w:t>/地区名称</w:t>
      </w:r>
      <w:r w:rsidRPr="002F03EA">
        <w:rPr>
          <w:rFonts w:asciiTheme="minorEastAsia" w:eastAsiaTheme="minorEastAsia" w:hAnsiTheme="minorEastAsia" w:cstheme="minorEastAsia" w:hint="eastAsia"/>
          <w:sz w:val="24"/>
        </w:rPr>
        <w:t>）法律成立的一家制造商，主要营业地点设在（</w:t>
      </w:r>
      <w:r w:rsidRPr="002F03EA">
        <w:rPr>
          <w:rFonts w:asciiTheme="minorEastAsia" w:eastAsiaTheme="minorEastAsia" w:hAnsiTheme="minorEastAsia" w:cstheme="minorEastAsia" w:hint="eastAsia"/>
          <w:i/>
          <w:sz w:val="24"/>
          <w:u w:val="single"/>
        </w:rPr>
        <w:t>制造商地址</w:t>
      </w:r>
      <w:r w:rsidRPr="002F03EA">
        <w:rPr>
          <w:rFonts w:asciiTheme="minorEastAsia" w:eastAsiaTheme="minorEastAsia" w:hAnsiTheme="minorEastAsia" w:cstheme="minorEastAsia" w:hint="eastAsia"/>
          <w:sz w:val="24"/>
        </w:rPr>
        <w:t>）。兹指派按（</w:t>
      </w:r>
      <w:r w:rsidRPr="002F03EA">
        <w:rPr>
          <w:rFonts w:asciiTheme="minorEastAsia" w:eastAsiaTheme="minorEastAsia" w:hAnsiTheme="minorEastAsia" w:cstheme="minorEastAsia" w:hint="eastAsia"/>
          <w:i/>
          <w:sz w:val="24"/>
          <w:u w:val="single"/>
        </w:rPr>
        <w:t>国家</w:t>
      </w:r>
      <w:r w:rsidRPr="002F03EA">
        <w:rPr>
          <w:rFonts w:asciiTheme="minorEastAsia" w:eastAsiaTheme="minorEastAsia" w:hAnsiTheme="minorEastAsia" w:cstheme="minorEastAsia"/>
          <w:i/>
          <w:sz w:val="24"/>
          <w:u w:val="single"/>
        </w:rPr>
        <w:t>/地区名称</w:t>
      </w:r>
      <w:r w:rsidRPr="002F03EA">
        <w:rPr>
          <w:rFonts w:asciiTheme="minorEastAsia" w:eastAsiaTheme="minorEastAsia" w:hAnsiTheme="minorEastAsia" w:cstheme="minorEastAsia" w:hint="eastAsia"/>
          <w:sz w:val="24"/>
        </w:rPr>
        <w:t>）的法律正式成立的，主要营业地点设在（</w:t>
      </w:r>
      <w:r w:rsidRPr="002F03EA">
        <w:rPr>
          <w:rFonts w:asciiTheme="minorEastAsia" w:eastAsiaTheme="minorEastAsia" w:hAnsiTheme="minorEastAsia" w:cstheme="minorEastAsia" w:hint="eastAsia"/>
          <w:i/>
          <w:sz w:val="24"/>
          <w:u w:val="single"/>
        </w:rPr>
        <w:t>投标人地址</w:t>
      </w:r>
      <w:r w:rsidRPr="002F03EA">
        <w:rPr>
          <w:rFonts w:asciiTheme="minorEastAsia" w:eastAsiaTheme="minorEastAsia" w:hAnsiTheme="minorEastAsia" w:cstheme="minorEastAsia" w:hint="eastAsia"/>
          <w:sz w:val="24"/>
        </w:rPr>
        <w:t>）的（</w:t>
      </w:r>
      <w:r w:rsidRPr="002F03EA">
        <w:rPr>
          <w:rFonts w:asciiTheme="minorEastAsia" w:eastAsiaTheme="minorEastAsia" w:hAnsiTheme="minorEastAsia" w:cstheme="minorEastAsia" w:hint="eastAsia"/>
          <w:i/>
          <w:sz w:val="24"/>
          <w:u w:val="single"/>
        </w:rPr>
        <w:t>投标人名称</w:t>
      </w:r>
      <w:r w:rsidRPr="002F03EA">
        <w:rPr>
          <w:rFonts w:asciiTheme="minorEastAsia" w:eastAsiaTheme="minorEastAsia" w:hAnsiTheme="minorEastAsia" w:cstheme="minorEastAsia" w:hint="eastAsia"/>
          <w:sz w:val="24"/>
        </w:rPr>
        <w:t>）作为我方真正的合法的代理人进行下列有效的活动：</w:t>
      </w:r>
    </w:p>
    <w:p w14:paraId="39B102A0" w14:textId="77777777" w:rsidR="00DE1729" w:rsidRPr="002F03EA" w:rsidRDefault="007F01A6">
      <w:pPr>
        <w:spacing w:line="360" w:lineRule="auto"/>
        <w:ind w:firstLineChars="200" w:firstLine="480"/>
        <w:rPr>
          <w:rFonts w:asciiTheme="minorEastAsia" w:eastAsiaTheme="minorEastAsia" w:hAnsiTheme="minorEastAsia" w:cstheme="minorEastAsia"/>
          <w:sz w:val="24"/>
          <w:szCs w:val="21"/>
        </w:rPr>
      </w:pPr>
      <w:bookmarkStart w:id="227" w:name="_Toc451254545"/>
      <w:bookmarkStart w:id="228" w:name="_Toc441043400"/>
      <w:r w:rsidRPr="002F03EA">
        <w:rPr>
          <w:rFonts w:asciiTheme="minorEastAsia" w:eastAsiaTheme="minorEastAsia" w:hAnsiTheme="minorEastAsia" w:cstheme="minorEastAsia" w:hint="eastAsia"/>
          <w:sz w:val="24"/>
          <w:szCs w:val="21"/>
        </w:rPr>
        <w:t>（</w:t>
      </w:r>
      <w:r w:rsidRPr="002F03EA">
        <w:rPr>
          <w:rFonts w:asciiTheme="minorEastAsia" w:eastAsiaTheme="minorEastAsia" w:hAnsiTheme="minorEastAsia" w:cstheme="minorEastAsia"/>
          <w:sz w:val="24"/>
          <w:szCs w:val="21"/>
        </w:rPr>
        <w:t>1）代表我方办理</w:t>
      </w:r>
      <w:proofErr w:type="gramStart"/>
      <w:r w:rsidRPr="002F03EA">
        <w:rPr>
          <w:rFonts w:asciiTheme="minorEastAsia" w:eastAsiaTheme="minorEastAsia" w:hAnsiTheme="minorEastAsia" w:cstheme="minorEastAsia"/>
          <w:sz w:val="24"/>
          <w:szCs w:val="21"/>
        </w:rPr>
        <w:t>贵方第</w:t>
      </w:r>
      <w:r w:rsidRPr="002F03EA">
        <w:rPr>
          <w:rFonts w:asciiTheme="minorEastAsia" w:eastAsiaTheme="minorEastAsia" w:hAnsiTheme="minorEastAsia" w:cstheme="minorEastAsia" w:hint="eastAsia"/>
          <w:sz w:val="24"/>
          <w:szCs w:val="21"/>
          <w:u w:val="single"/>
        </w:rPr>
        <w:t xml:space="preserve">　　</w:t>
      </w:r>
      <w:proofErr w:type="gramEnd"/>
      <w:r w:rsidRPr="002F03EA">
        <w:rPr>
          <w:rFonts w:asciiTheme="minorEastAsia" w:eastAsiaTheme="minorEastAsia" w:hAnsiTheme="minorEastAsia" w:cstheme="minorEastAsia" w:hint="eastAsia"/>
          <w:sz w:val="24"/>
          <w:szCs w:val="21"/>
          <w:u w:val="single"/>
        </w:rPr>
        <w:t xml:space="preserve">（项目编号）　　</w:t>
      </w:r>
      <w:r w:rsidRPr="002F03EA">
        <w:rPr>
          <w:rFonts w:asciiTheme="minorEastAsia" w:eastAsiaTheme="minorEastAsia" w:hAnsiTheme="minorEastAsia" w:cstheme="minorEastAsia" w:hint="eastAsia"/>
          <w:sz w:val="24"/>
          <w:szCs w:val="21"/>
        </w:rPr>
        <w:t>号投标邀请要求提供的由我方制造的货物的有关事宜，并对我方具有约束力。</w:t>
      </w:r>
      <w:bookmarkEnd w:id="227"/>
      <w:bookmarkEnd w:id="228"/>
    </w:p>
    <w:p w14:paraId="56BE84AC" w14:textId="77777777" w:rsidR="00DE1729" w:rsidRPr="002F03EA"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2）作为制造商，我方保证以投标合作者来约束自己，并对该投标共同和分别承担招标文件中所规定的义务。</w:t>
      </w:r>
    </w:p>
    <w:p w14:paraId="65F49E70" w14:textId="77777777" w:rsidR="00DE1729" w:rsidRPr="002F03EA"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3）我方兹授予</w:t>
      </w:r>
      <w:r w:rsidRPr="002F03EA">
        <w:rPr>
          <w:rFonts w:asciiTheme="minorEastAsia" w:eastAsiaTheme="minorEastAsia" w:hAnsiTheme="minorEastAsia" w:cstheme="minorEastAsia" w:hint="eastAsia"/>
          <w:sz w:val="24"/>
          <w:u w:val="single"/>
        </w:rPr>
        <w:t xml:space="preserve">　　（投标人名称）　　</w:t>
      </w:r>
      <w:r w:rsidRPr="002F03EA">
        <w:rPr>
          <w:rFonts w:asciiTheme="minorEastAsia" w:eastAsiaTheme="minorEastAsia" w:hAnsiTheme="minorEastAsia" w:cstheme="minorEastAsia" w:hint="eastAsia"/>
          <w:sz w:val="24"/>
        </w:rPr>
        <w:t>全权办理和履行上述我方为完成上述各点所必须的事宜，具有替换或撤销的全权。兹确认</w:t>
      </w:r>
      <w:r w:rsidRPr="002F03EA">
        <w:rPr>
          <w:rFonts w:asciiTheme="minorEastAsia" w:eastAsiaTheme="minorEastAsia" w:hAnsiTheme="minorEastAsia" w:cstheme="minorEastAsia" w:hint="eastAsia"/>
          <w:sz w:val="24"/>
          <w:u w:val="single"/>
        </w:rPr>
        <w:t xml:space="preserve">　　（投标人名称）　　</w:t>
      </w:r>
      <w:r w:rsidRPr="002F03EA">
        <w:rPr>
          <w:rFonts w:asciiTheme="minorEastAsia" w:eastAsiaTheme="minorEastAsia" w:hAnsiTheme="minorEastAsia" w:cstheme="minorEastAsia" w:hint="eastAsia"/>
          <w:sz w:val="24"/>
        </w:rPr>
        <w:t>或其正式授权代表依此合法地办理一切事宜。</w:t>
      </w:r>
    </w:p>
    <w:p w14:paraId="746F145D" w14:textId="77777777" w:rsidR="00DE1729" w:rsidRPr="002F03EA" w:rsidRDefault="007F01A6">
      <w:pPr>
        <w:pStyle w:val="af4"/>
        <w:tabs>
          <w:tab w:val="left" w:pos="5580"/>
        </w:tabs>
        <w:spacing w:line="360" w:lineRule="auto"/>
        <w:ind w:leftChars="228" w:left="479"/>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我方于</w:t>
      </w:r>
      <w:r w:rsidRPr="002F03EA">
        <w:rPr>
          <w:rFonts w:asciiTheme="minorEastAsia" w:eastAsiaTheme="minorEastAsia" w:hAnsiTheme="minorEastAsia" w:cstheme="minorEastAsia" w:hint="eastAsia"/>
          <w:sz w:val="24"/>
          <w:u w:val="single"/>
        </w:rPr>
        <w:t xml:space="preserve">　　</w:t>
      </w:r>
      <w:proofErr w:type="gramStart"/>
      <w:r w:rsidRPr="002F03EA">
        <w:rPr>
          <w:rFonts w:asciiTheme="minorEastAsia" w:eastAsiaTheme="minorEastAsia" w:hAnsiTheme="minorEastAsia" w:cstheme="minorEastAsia" w:hint="eastAsia"/>
          <w:sz w:val="24"/>
          <w:u w:val="single"/>
        </w:rPr>
        <w:t xml:space="preserve">　</w:t>
      </w:r>
      <w:proofErr w:type="gramEnd"/>
      <w:r w:rsidRPr="002F03EA">
        <w:rPr>
          <w:rFonts w:asciiTheme="minorEastAsia" w:eastAsiaTheme="minorEastAsia" w:hAnsiTheme="minorEastAsia" w:cstheme="minorEastAsia" w:hint="eastAsia"/>
          <w:sz w:val="24"/>
        </w:rPr>
        <w:t>年</w:t>
      </w:r>
      <w:r w:rsidRPr="002F03EA">
        <w:rPr>
          <w:rFonts w:asciiTheme="minorEastAsia" w:eastAsiaTheme="minorEastAsia" w:hAnsiTheme="minorEastAsia" w:cstheme="minorEastAsia" w:hint="eastAsia"/>
          <w:sz w:val="24"/>
          <w:u w:val="single"/>
        </w:rPr>
        <w:t xml:space="preserve">　　</w:t>
      </w:r>
      <w:proofErr w:type="gramStart"/>
      <w:r w:rsidRPr="002F03EA">
        <w:rPr>
          <w:rFonts w:asciiTheme="minorEastAsia" w:eastAsiaTheme="minorEastAsia" w:hAnsiTheme="minorEastAsia" w:cstheme="minorEastAsia" w:hint="eastAsia"/>
          <w:sz w:val="24"/>
          <w:u w:val="single"/>
        </w:rPr>
        <w:t xml:space="preserve">　</w:t>
      </w:r>
      <w:proofErr w:type="gramEnd"/>
      <w:r w:rsidRPr="002F03EA">
        <w:rPr>
          <w:rFonts w:asciiTheme="minorEastAsia" w:eastAsiaTheme="minorEastAsia" w:hAnsiTheme="minorEastAsia" w:cstheme="minorEastAsia" w:hint="eastAsia"/>
          <w:sz w:val="24"/>
        </w:rPr>
        <w:t>月</w:t>
      </w:r>
      <w:r w:rsidRPr="002F03EA">
        <w:rPr>
          <w:rFonts w:asciiTheme="minorEastAsia" w:eastAsiaTheme="minorEastAsia" w:hAnsiTheme="minorEastAsia" w:cstheme="minorEastAsia" w:hint="eastAsia"/>
          <w:sz w:val="24"/>
          <w:u w:val="single"/>
        </w:rPr>
        <w:t xml:space="preserve">　　</w:t>
      </w:r>
      <w:proofErr w:type="gramStart"/>
      <w:r w:rsidRPr="002F03EA">
        <w:rPr>
          <w:rFonts w:asciiTheme="minorEastAsia" w:eastAsiaTheme="minorEastAsia" w:hAnsiTheme="minorEastAsia" w:cstheme="minorEastAsia" w:hint="eastAsia"/>
          <w:sz w:val="24"/>
          <w:u w:val="single"/>
        </w:rPr>
        <w:t xml:space="preserve">　</w:t>
      </w:r>
      <w:r w:rsidRPr="002F03EA">
        <w:rPr>
          <w:rFonts w:asciiTheme="minorEastAsia" w:eastAsiaTheme="minorEastAsia" w:hAnsiTheme="minorEastAsia" w:cstheme="minorEastAsia" w:hint="eastAsia"/>
          <w:sz w:val="24"/>
        </w:rPr>
        <w:t>日签署</w:t>
      </w:r>
      <w:proofErr w:type="gramEnd"/>
      <w:r w:rsidRPr="002F03EA">
        <w:rPr>
          <w:rFonts w:asciiTheme="minorEastAsia" w:eastAsiaTheme="minorEastAsia" w:hAnsiTheme="minorEastAsia" w:cstheme="minorEastAsia" w:hint="eastAsia"/>
          <w:sz w:val="24"/>
        </w:rPr>
        <w:t>本文件，（投标人名称）</w:t>
      </w:r>
      <w:proofErr w:type="gramStart"/>
      <w:r w:rsidRPr="002F03EA">
        <w:rPr>
          <w:rFonts w:asciiTheme="minorEastAsia" w:eastAsiaTheme="minorEastAsia" w:hAnsiTheme="minorEastAsia" w:cstheme="minorEastAsia" w:hint="eastAsia"/>
          <w:sz w:val="24"/>
        </w:rPr>
        <w:t>于</w:t>
      </w:r>
      <w:r w:rsidRPr="002F03EA">
        <w:rPr>
          <w:rFonts w:asciiTheme="minorEastAsia" w:eastAsiaTheme="minorEastAsia" w:hAnsiTheme="minorEastAsia" w:cstheme="minorEastAsia" w:hint="eastAsia"/>
          <w:sz w:val="24"/>
          <w:u w:val="single"/>
        </w:rPr>
        <w:t xml:space="preserve">　　</w:t>
      </w:r>
      <w:proofErr w:type="gramEnd"/>
      <w:r w:rsidRPr="002F03EA">
        <w:rPr>
          <w:rFonts w:asciiTheme="minorEastAsia" w:eastAsiaTheme="minorEastAsia" w:hAnsiTheme="minorEastAsia" w:cstheme="minorEastAsia" w:hint="eastAsia"/>
          <w:sz w:val="24"/>
        </w:rPr>
        <w:t>年</w:t>
      </w:r>
      <w:r w:rsidRPr="002F03EA">
        <w:rPr>
          <w:rFonts w:asciiTheme="minorEastAsia" w:eastAsiaTheme="minorEastAsia" w:hAnsiTheme="minorEastAsia" w:cstheme="minorEastAsia" w:hint="eastAsia"/>
          <w:sz w:val="24"/>
          <w:u w:val="single"/>
        </w:rPr>
        <w:t xml:space="preserve">　　</w:t>
      </w:r>
      <w:r w:rsidRPr="002F03EA">
        <w:rPr>
          <w:rFonts w:asciiTheme="minorEastAsia" w:eastAsiaTheme="minorEastAsia" w:hAnsiTheme="minorEastAsia" w:cstheme="minorEastAsia" w:hint="eastAsia"/>
          <w:sz w:val="24"/>
        </w:rPr>
        <w:t>月</w:t>
      </w:r>
    </w:p>
    <w:p w14:paraId="646D2048" w14:textId="77777777" w:rsidR="00DE1729" w:rsidRPr="002F03EA" w:rsidRDefault="007F01A6">
      <w:pPr>
        <w:pStyle w:val="af4"/>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日接受此件，以此为证。</w:t>
      </w:r>
    </w:p>
    <w:p w14:paraId="497C4498" w14:textId="77777777" w:rsidR="00DE1729" w:rsidRPr="002F03EA" w:rsidRDefault="00DE1729">
      <w:pPr>
        <w:pStyle w:val="af4"/>
        <w:tabs>
          <w:tab w:val="left" w:pos="5580"/>
        </w:tabs>
        <w:spacing w:line="360" w:lineRule="auto"/>
        <w:rPr>
          <w:rFonts w:asciiTheme="minorEastAsia" w:eastAsiaTheme="minorEastAsia" w:hAnsiTheme="minorEastAsia" w:cstheme="minorEastAsia"/>
          <w:sz w:val="24"/>
        </w:rPr>
      </w:pPr>
    </w:p>
    <w:tbl>
      <w:tblPr>
        <w:tblW w:w="4644" w:type="dxa"/>
        <w:tblLayout w:type="fixed"/>
        <w:tblLook w:val="04A0" w:firstRow="1" w:lastRow="0" w:firstColumn="1" w:lastColumn="0" w:noHBand="0" w:noVBand="1"/>
      </w:tblPr>
      <w:tblGrid>
        <w:gridCol w:w="3369"/>
        <w:gridCol w:w="1275"/>
      </w:tblGrid>
      <w:tr w:rsidR="002F03EA" w:rsidRPr="002F03EA" w14:paraId="74494933" w14:textId="77777777">
        <w:tc>
          <w:tcPr>
            <w:tcW w:w="3369" w:type="dxa"/>
          </w:tcPr>
          <w:p w14:paraId="3F605E46" w14:textId="77777777" w:rsidR="00DE1729" w:rsidRPr="002F03EA" w:rsidRDefault="007F01A6">
            <w:pPr>
              <w:pStyle w:val="af4"/>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制造商名称：</w:t>
            </w:r>
          </w:p>
        </w:tc>
        <w:tc>
          <w:tcPr>
            <w:tcW w:w="1275" w:type="dxa"/>
          </w:tcPr>
          <w:p w14:paraId="6F0D8236" w14:textId="77777777" w:rsidR="00DE1729" w:rsidRPr="002F03EA" w:rsidRDefault="00DE1729">
            <w:pPr>
              <w:pStyle w:val="af4"/>
              <w:tabs>
                <w:tab w:val="left" w:pos="5580"/>
              </w:tabs>
              <w:spacing w:line="360" w:lineRule="auto"/>
              <w:jc w:val="left"/>
              <w:rPr>
                <w:rFonts w:asciiTheme="minorEastAsia" w:eastAsiaTheme="minorEastAsia" w:hAnsiTheme="minorEastAsia" w:cstheme="minorEastAsia"/>
                <w:sz w:val="24"/>
                <w:u w:val="single"/>
              </w:rPr>
            </w:pPr>
          </w:p>
        </w:tc>
      </w:tr>
      <w:tr w:rsidR="00DE1729" w:rsidRPr="002F03EA" w14:paraId="3058BD41" w14:textId="77777777">
        <w:tc>
          <w:tcPr>
            <w:tcW w:w="3369" w:type="dxa"/>
          </w:tcPr>
          <w:p w14:paraId="3A8A25D6" w14:textId="77777777" w:rsidR="00DE1729" w:rsidRPr="002F03EA" w:rsidRDefault="007F01A6">
            <w:pPr>
              <w:pStyle w:val="af4"/>
              <w:tabs>
                <w:tab w:val="left" w:pos="5580"/>
              </w:tabs>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签字人签名：</w:t>
            </w:r>
          </w:p>
        </w:tc>
        <w:tc>
          <w:tcPr>
            <w:tcW w:w="1275" w:type="dxa"/>
          </w:tcPr>
          <w:p w14:paraId="60DA4367" w14:textId="77777777" w:rsidR="00DE1729" w:rsidRPr="002F03EA" w:rsidRDefault="00DE1729">
            <w:pPr>
              <w:pStyle w:val="af4"/>
              <w:tabs>
                <w:tab w:val="left" w:pos="5580"/>
              </w:tabs>
              <w:spacing w:line="360" w:lineRule="auto"/>
              <w:rPr>
                <w:rFonts w:asciiTheme="minorEastAsia" w:eastAsiaTheme="minorEastAsia" w:hAnsiTheme="minorEastAsia" w:cstheme="minorEastAsia"/>
                <w:sz w:val="24"/>
                <w:u w:val="single"/>
              </w:rPr>
            </w:pPr>
          </w:p>
        </w:tc>
      </w:tr>
    </w:tbl>
    <w:p w14:paraId="57614399" w14:textId="77777777" w:rsidR="00DE1729" w:rsidRPr="002F03EA" w:rsidRDefault="00DE1729">
      <w:pPr>
        <w:spacing w:line="360" w:lineRule="auto"/>
        <w:ind w:left="1084" w:hangingChars="450" w:hanging="1084"/>
        <w:rPr>
          <w:rFonts w:asciiTheme="minorEastAsia" w:eastAsiaTheme="minorEastAsia" w:hAnsiTheme="minorEastAsia" w:cstheme="minorEastAsia"/>
          <w:b/>
          <w:bCs/>
          <w:sz w:val="24"/>
          <w:u w:val="single"/>
        </w:rPr>
      </w:pPr>
    </w:p>
    <w:p w14:paraId="496B2E61" w14:textId="77777777" w:rsidR="00DE1729" w:rsidRPr="002F03EA" w:rsidRDefault="00DE1729">
      <w:pPr>
        <w:spacing w:line="360" w:lineRule="auto"/>
        <w:ind w:left="1084" w:hangingChars="450" w:hanging="1084"/>
        <w:rPr>
          <w:rFonts w:asciiTheme="minorEastAsia" w:eastAsiaTheme="minorEastAsia" w:hAnsiTheme="minorEastAsia" w:cstheme="minorEastAsia"/>
          <w:b/>
          <w:bCs/>
          <w:sz w:val="24"/>
          <w:u w:val="single"/>
        </w:rPr>
      </w:pPr>
    </w:p>
    <w:p w14:paraId="2FDF2B5C" w14:textId="77777777" w:rsidR="00DE1729" w:rsidRPr="002F03EA" w:rsidRDefault="00DE1729">
      <w:pPr>
        <w:spacing w:line="360" w:lineRule="auto"/>
        <w:ind w:left="1084" w:hangingChars="450" w:hanging="1084"/>
        <w:rPr>
          <w:rFonts w:asciiTheme="minorEastAsia" w:eastAsiaTheme="minorEastAsia" w:hAnsiTheme="minorEastAsia" w:cstheme="minorEastAsia"/>
          <w:b/>
          <w:bCs/>
          <w:sz w:val="24"/>
          <w:u w:val="single"/>
        </w:rPr>
      </w:pPr>
    </w:p>
    <w:p w14:paraId="1F8F4662" w14:textId="77777777" w:rsidR="00DE1729" w:rsidRPr="002F03EA" w:rsidRDefault="007F01A6">
      <w:pPr>
        <w:spacing w:line="360" w:lineRule="auto"/>
        <w:ind w:left="1084" w:hangingChars="450" w:hanging="1084"/>
        <w:rPr>
          <w:rFonts w:asciiTheme="minorEastAsia" w:eastAsiaTheme="minorEastAsia" w:hAnsiTheme="minorEastAsia" w:cstheme="minorEastAsia"/>
          <w:b/>
          <w:bCs/>
          <w:sz w:val="24"/>
          <w:u w:val="single"/>
        </w:rPr>
      </w:pPr>
      <w:r w:rsidRPr="002F03EA">
        <w:rPr>
          <w:rFonts w:asciiTheme="minorEastAsia" w:eastAsiaTheme="minorEastAsia" w:hAnsiTheme="minorEastAsia" w:cstheme="minorEastAsia" w:hint="eastAsia"/>
          <w:b/>
          <w:bCs/>
          <w:sz w:val="24"/>
          <w:u w:val="single"/>
        </w:rPr>
        <w:t>注：</w:t>
      </w:r>
    </w:p>
    <w:p w14:paraId="568BEEE6" w14:textId="77777777" w:rsidR="00DE1729" w:rsidRPr="002F03EA" w:rsidRDefault="007F01A6">
      <w:pPr>
        <w:spacing w:line="360" w:lineRule="auto"/>
        <w:jc w:val="left"/>
        <w:rPr>
          <w:rFonts w:asciiTheme="minorEastAsia" w:eastAsiaTheme="minorEastAsia" w:hAnsiTheme="minorEastAsia" w:cstheme="minorEastAsia"/>
          <w:bCs/>
          <w:sz w:val="22"/>
          <w:szCs w:val="22"/>
        </w:rPr>
      </w:pPr>
      <w:r w:rsidRPr="002F03EA">
        <w:rPr>
          <w:rFonts w:asciiTheme="minorEastAsia" w:eastAsiaTheme="minorEastAsia" w:hAnsiTheme="minorEastAsia" w:cstheme="minorEastAsia"/>
          <w:bCs/>
          <w:sz w:val="22"/>
          <w:szCs w:val="22"/>
        </w:rPr>
        <w:t>1</w:t>
      </w:r>
      <w:r w:rsidRPr="002F03EA">
        <w:rPr>
          <w:rFonts w:asciiTheme="minorEastAsia" w:eastAsiaTheme="minorEastAsia" w:hAnsiTheme="minorEastAsia" w:cstheme="minorEastAsia" w:hint="eastAsia"/>
          <w:bCs/>
          <w:sz w:val="22"/>
          <w:szCs w:val="22"/>
        </w:rPr>
        <w:t>．</w:t>
      </w:r>
      <w:r w:rsidRPr="002F03EA">
        <w:rPr>
          <w:rFonts w:asciiTheme="minorEastAsia" w:eastAsiaTheme="minorEastAsia" w:hAnsiTheme="minorEastAsia" w:cstheme="minorEastAsia"/>
          <w:bCs/>
          <w:sz w:val="22"/>
          <w:szCs w:val="22"/>
        </w:rPr>
        <w:t>如制造厂商投标，可不提供此授权。否则投标人须提供原制造厂商出具的针对本项目的授权</w:t>
      </w:r>
      <w:r w:rsidRPr="002F03EA">
        <w:rPr>
          <w:rFonts w:asciiTheme="minorEastAsia" w:eastAsiaTheme="minorEastAsia" w:hAnsiTheme="minorEastAsia" w:cstheme="minorEastAsia" w:hint="eastAsia"/>
          <w:bCs/>
          <w:sz w:val="22"/>
          <w:szCs w:val="22"/>
        </w:rPr>
        <w:t>（接受厂家代理商的转授权，但需提供上述代理关系的证明）；</w:t>
      </w:r>
    </w:p>
    <w:p w14:paraId="5158CA77" w14:textId="77777777" w:rsidR="00DE1729" w:rsidRPr="002F03EA" w:rsidRDefault="007F01A6">
      <w:pPr>
        <w:spacing w:line="360" w:lineRule="auto"/>
        <w:ind w:left="990" w:hangingChars="450" w:hanging="990"/>
        <w:rPr>
          <w:rFonts w:asciiTheme="minorEastAsia" w:eastAsiaTheme="minorEastAsia" w:hAnsiTheme="minorEastAsia" w:cstheme="minorEastAsia"/>
          <w:sz w:val="22"/>
          <w:szCs w:val="22"/>
        </w:rPr>
      </w:pPr>
      <w:r w:rsidRPr="002F03EA">
        <w:rPr>
          <w:rFonts w:asciiTheme="minorEastAsia" w:eastAsiaTheme="minorEastAsia" w:hAnsiTheme="minorEastAsia" w:cstheme="minorEastAsia"/>
          <w:bCs/>
          <w:sz w:val="22"/>
          <w:szCs w:val="22"/>
        </w:rPr>
        <w:t>2</w:t>
      </w:r>
      <w:r w:rsidRPr="002F03EA">
        <w:rPr>
          <w:rFonts w:asciiTheme="minorEastAsia" w:eastAsiaTheme="minorEastAsia" w:hAnsiTheme="minorEastAsia" w:cstheme="minorEastAsia" w:hint="eastAsia"/>
          <w:bCs/>
          <w:sz w:val="22"/>
          <w:szCs w:val="22"/>
        </w:rPr>
        <w:t>．</w:t>
      </w:r>
      <w:r w:rsidRPr="002F03EA">
        <w:rPr>
          <w:rFonts w:asciiTheme="minorEastAsia" w:eastAsiaTheme="minorEastAsia" w:hAnsiTheme="minorEastAsia" w:cstheme="minorEastAsia"/>
          <w:bCs/>
          <w:sz w:val="22"/>
          <w:szCs w:val="22"/>
        </w:rPr>
        <w:t>此</w:t>
      </w:r>
      <w:r w:rsidRPr="002F03EA">
        <w:rPr>
          <w:rFonts w:asciiTheme="minorEastAsia" w:eastAsiaTheme="minorEastAsia" w:hAnsiTheme="minorEastAsia" w:cstheme="minorEastAsia" w:hint="eastAsia"/>
          <w:sz w:val="22"/>
          <w:szCs w:val="22"/>
        </w:rPr>
        <w:t>授权函格式为参考格式，制造商可依据自身实际情况自行出具授权函。如采用此授权函格</w:t>
      </w:r>
    </w:p>
    <w:p w14:paraId="565C1A0F" w14:textId="77777777" w:rsidR="00DE1729" w:rsidRPr="002F03EA" w:rsidRDefault="007F01A6">
      <w:pPr>
        <w:spacing w:line="360" w:lineRule="auto"/>
        <w:ind w:left="990" w:hangingChars="450" w:hanging="990"/>
        <w:rPr>
          <w:rFonts w:asciiTheme="minorEastAsia" w:eastAsiaTheme="minorEastAsia" w:hAnsiTheme="minorEastAsia" w:cstheme="minorEastAsia"/>
          <w:sz w:val="22"/>
          <w:szCs w:val="22"/>
        </w:rPr>
      </w:pPr>
      <w:r w:rsidRPr="002F03EA">
        <w:rPr>
          <w:rFonts w:asciiTheme="minorEastAsia" w:eastAsiaTheme="minorEastAsia" w:hAnsiTheme="minorEastAsia" w:cstheme="minorEastAsia" w:hint="eastAsia"/>
          <w:sz w:val="22"/>
          <w:szCs w:val="22"/>
        </w:rPr>
        <w:t>式，则须严格按照格式要求完整填写各项内容，并由制造商盖章签字方为有效。</w:t>
      </w:r>
    </w:p>
    <w:p w14:paraId="2660A1B2" w14:textId="77777777" w:rsidR="00DE1729" w:rsidRPr="002F03EA" w:rsidRDefault="007F01A6">
      <w:pPr>
        <w:spacing w:line="360" w:lineRule="auto"/>
        <w:ind w:left="990" w:hangingChars="450" w:hanging="990"/>
        <w:rPr>
          <w:rFonts w:asciiTheme="minorEastAsia" w:eastAsiaTheme="minorEastAsia" w:hAnsiTheme="minorEastAsia" w:cstheme="minorEastAsia"/>
          <w:sz w:val="22"/>
          <w:szCs w:val="22"/>
        </w:rPr>
      </w:pPr>
      <w:r w:rsidRPr="002F03EA">
        <w:rPr>
          <w:rFonts w:asciiTheme="minorEastAsia" w:eastAsiaTheme="minorEastAsia" w:hAnsiTheme="minorEastAsia" w:cstheme="minorEastAsia"/>
          <w:sz w:val="22"/>
          <w:szCs w:val="22"/>
        </w:rPr>
        <w:t>3</w:t>
      </w:r>
      <w:r w:rsidRPr="002F03EA">
        <w:rPr>
          <w:rFonts w:asciiTheme="minorEastAsia" w:eastAsiaTheme="minorEastAsia" w:hAnsiTheme="minorEastAsia" w:cstheme="minorEastAsia" w:hint="eastAsia"/>
          <w:sz w:val="22"/>
          <w:szCs w:val="22"/>
        </w:rPr>
        <w:t>．</w:t>
      </w:r>
      <w:r w:rsidRPr="002F03EA">
        <w:rPr>
          <w:rFonts w:asciiTheme="minorEastAsia" w:eastAsiaTheme="minorEastAsia" w:hAnsiTheme="minorEastAsia" w:cstheme="minorEastAsia"/>
          <w:sz w:val="22"/>
          <w:szCs w:val="22"/>
        </w:rPr>
        <w:t>如制造商已授权其他经销商参与本项目的投标，则制造商不得参与本项目的投标，否则其被</w:t>
      </w:r>
    </w:p>
    <w:p w14:paraId="6427E0E2" w14:textId="77777777" w:rsidR="00DE1729" w:rsidRPr="002F03EA" w:rsidRDefault="007F01A6">
      <w:pPr>
        <w:spacing w:line="360" w:lineRule="auto"/>
        <w:ind w:left="990" w:hangingChars="450" w:hanging="990"/>
        <w:rPr>
          <w:rFonts w:asciiTheme="minorEastAsia" w:eastAsiaTheme="minorEastAsia" w:hAnsiTheme="minorEastAsia" w:cstheme="minorEastAsia"/>
          <w:sz w:val="22"/>
          <w:szCs w:val="22"/>
        </w:rPr>
      </w:pPr>
      <w:r w:rsidRPr="002F03EA">
        <w:rPr>
          <w:rFonts w:asciiTheme="minorEastAsia" w:eastAsiaTheme="minorEastAsia" w:hAnsiTheme="minorEastAsia" w:cstheme="minorEastAsia" w:hint="eastAsia"/>
          <w:sz w:val="22"/>
          <w:szCs w:val="22"/>
        </w:rPr>
        <w:t>授权经销商将视为无效投标。</w:t>
      </w:r>
    </w:p>
    <w:p w14:paraId="68EB3948" w14:textId="77777777" w:rsidR="00DE1729" w:rsidRPr="002F03EA" w:rsidRDefault="007F01A6">
      <w:pPr>
        <w:spacing w:line="360" w:lineRule="auto"/>
        <w:jc w:val="center"/>
        <w:rPr>
          <w:rFonts w:asciiTheme="minorEastAsia" w:eastAsiaTheme="minorEastAsia" w:hAnsiTheme="minorEastAsia" w:cstheme="minorEastAsia"/>
        </w:rPr>
      </w:pPr>
      <w:r w:rsidRPr="002F03EA">
        <w:rPr>
          <w:rFonts w:asciiTheme="minorEastAsia" w:eastAsiaTheme="minorEastAsia" w:hAnsiTheme="minorEastAsia" w:cstheme="minorEastAsia" w:hint="eastAsia"/>
        </w:rPr>
        <w:t>（注：第四章明确要求提供制造厂商授权的进口产品必须提供该授权书，其它产品不是必须提供）</w:t>
      </w:r>
    </w:p>
    <w:p w14:paraId="230170AD" w14:textId="77777777" w:rsidR="00DE1729" w:rsidRPr="002F03EA" w:rsidRDefault="007F01A6">
      <w:pPr>
        <w:widowControl/>
        <w:spacing w:line="360" w:lineRule="auto"/>
        <w:jc w:val="left"/>
        <w:rPr>
          <w:rFonts w:asciiTheme="minorEastAsia" w:eastAsiaTheme="minorEastAsia" w:hAnsiTheme="minorEastAsia" w:cstheme="minorEastAsia"/>
        </w:rPr>
      </w:pPr>
      <w:r w:rsidRPr="002F03EA">
        <w:rPr>
          <w:rFonts w:asciiTheme="minorEastAsia" w:eastAsiaTheme="minorEastAsia" w:hAnsiTheme="minorEastAsia" w:cstheme="minorEastAsia"/>
        </w:rPr>
        <w:br w:type="page"/>
      </w:r>
    </w:p>
    <w:p w14:paraId="094C5772" w14:textId="77777777" w:rsidR="00DE1729" w:rsidRPr="002F03EA" w:rsidRDefault="00DE1729">
      <w:pPr>
        <w:spacing w:line="360" w:lineRule="auto"/>
        <w:jc w:val="center"/>
        <w:rPr>
          <w:rFonts w:asciiTheme="minorEastAsia" w:eastAsiaTheme="minorEastAsia" w:hAnsiTheme="minorEastAsia" w:cstheme="minorEastAsia"/>
        </w:rPr>
      </w:pPr>
    </w:p>
    <w:p w14:paraId="50C3658A" w14:textId="77777777" w:rsidR="00DE1729" w:rsidRPr="002F03EA" w:rsidRDefault="007F01A6">
      <w:pPr>
        <w:spacing w:line="360" w:lineRule="auto"/>
        <w:jc w:val="center"/>
        <w:rPr>
          <w:rFonts w:asciiTheme="minorEastAsia" w:eastAsiaTheme="minorEastAsia" w:hAnsiTheme="minorEastAsia" w:cstheme="minorEastAsia"/>
        </w:rPr>
      </w:pPr>
      <w:r w:rsidRPr="002F03EA">
        <w:rPr>
          <w:rFonts w:asciiTheme="minorEastAsia" w:eastAsiaTheme="minorEastAsia" w:hAnsiTheme="minorEastAsia" w:cstheme="minorEastAsia"/>
          <w:sz w:val="24"/>
        </w:rPr>
        <w:t>7-6</w:t>
      </w:r>
      <w:r w:rsidRPr="002F03EA">
        <w:rPr>
          <w:rFonts w:asciiTheme="minorEastAsia" w:eastAsiaTheme="minorEastAsia" w:hAnsiTheme="minorEastAsia" w:cstheme="minorEastAsia" w:hint="eastAsia"/>
          <w:sz w:val="24"/>
        </w:rPr>
        <w:t>提供经会计师事务所出具的</w:t>
      </w:r>
      <w:r w:rsidRPr="002F03EA">
        <w:rPr>
          <w:rFonts w:asciiTheme="minorEastAsia" w:eastAsiaTheme="minorEastAsia" w:hAnsiTheme="minorEastAsia" w:cstheme="minorEastAsia"/>
          <w:sz w:val="24"/>
        </w:rPr>
        <w:t>上一年度（2017或2018年度）</w:t>
      </w:r>
      <w:r w:rsidRPr="002F03EA">
        <w:rPr>
          <w:rFonts w:asciiTheme="minorEastAsia" w:eastAsiaTheme="minorEastAsia" w:hAnsiTheme="minorEastAsia" w:cstheme="minorEastAsia" w:hint="eastAsia"/>
          <w:sz w:val="24"/>
        </w:rPr>
        <w:t>完整的财务审计报告（须包含资产负债表、利润表、现金流量表及财务报表附注）复印件，并加盖投标人公章。如投标人无法提供</w:t>
      </w:r>
      <w:r w:rsidRPr="002F03EA">
        <w:rPr>
          <w:rFonts w:asciiTheme="minorEastAsia" w:eastAsiaTheme="minorEastAsia" w:hAnsiTheme="minorEastAsia" w:cstheme="minorEastAsia"/>
          <w:sz w:val="24"/>
        </w:rPr>
        <w:t>上一年度（2017或2018年度）</w:t>
      </w:r>
      <w:r w:rsidRPr="002F03EA">
        <w:rPr>
          <w:rFonts w:asciiTheme="minorEastAsia" w:eastAsiaTheme="minorEastAsia" w:hAnsiTheme="minorEastAsia" w:cstheme="minorEastAsia" w:hint="eastAsia"/>
          <w:sz w:val="24"/>
        </w:rPr>
        <w:t>完整的审计报告，</w:t>
      </w:r>
      <w:r w:rsidRPr="002F03EA">
        <w:rPr>
          <w:rFonts w:asciiTheme="minorEastAsia" w:eastAsiaTheme="minorEastAsia" w:hAnsiTheme="minorEastAsia" w:cstheme="minorEastAsia"/>
          <w:sz w:val="24"/>
        </w:rPr>
        <w:t>则须提供银行出具的资信证明</w:t>
      </w:r>
      <w:r w:rsidRPr="002F03EA">
        <w:rPr>
          <w:rFonts w:asciiTheme="minorEastAsia" w:eastAsiaTheme="minorEastAsia" w:hAnsiTheme="minorEastAsia" w:cstheme="minorEastAsia" w:hint="eastAsia"/>
          <w:sz w:val="24"/>
        </w:rPr>
        <w:t>或</w:t>
      </w:r>
      <w:r w:rsidRPr="002F03EA">
        <w:rPr>
          <w:rFonts w:asciiTheme="minorEastAsia" w:eastAsiaTheme="minorEastAsia" w:hAnsiTheme="minorEastAsia" w:cstheme="minorEastAsia"/>
          <w:sz w:val="24"/>
        </w:rPr>
        <w:t>政府采购投标担保机构出具的政府采购投标担保函。</w:t>
      </w:r>
    </w:p>
    <w:p w14:paraId="731B30A7" w14:textId="77777777" w:rsidR="00DE1729" w:rsidRPr="002F03EA" w:rsidRDefault="007F01A6">
      <w:pPr>
        <w:spacing w:line="360" w:lineRule="auto"/>
        <w:ind w:leftChars="228" w:left="1559" w:hangingChars="450" w:hanging="1080"/>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说明：1、银行资信证明是指</w:t>
      </w:r>
      <w:r w:rsidRPr="002F03EA">
        <w:rPr>
          <w:rFonts w:asciiTheme="minorEastAsia" w:eastAsiaTheme="minorEastAsia" w:hAnsiTheme="minorEastAsia" w:cstheme="minorEastAsia" w:hint="eastAsia"/>
          <w:sz w:val="24"/>
        </w:rPr>
        <w:t>供应商</w:t>
      </w:r>
      <w:r w:rsidRPr="002F03EA">
        <w:rPr>
          <w:rFonts w:asciiTheme="minorEastAsia" w:eastAsiaTheme="minorEastAsia" w:hAnsiTheme="minorEastAsia" w:cstheme="minorEastAsia"/>
          <w:sz w:val="24"/>
        </w:rPr>
        <w:t>参加本次投标截止日前一年内银行出具的资信证明（成立一年内的公司可提交验资证明复印件并加盖本单位公章）,且无收受人和项目的限制，但开具银行有限制规定的除外；</w:t>
      </w:r>
    </w:p>
    <w:p w14:paraId="7526687B" w14:textId="77777777" w:rsidR="00DE1729" w:rsidRPr="002F03EA" w:rsidRDefault="007F01A6">
      <w:pPr>
        <w:spacing w:line="360" w:lineRule="auto"/>
        <w:ind w:leftChars="541" w:left="1496" w:hangingChars="150" w:hanging="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2、2、提供的银行资信证明必须是完整的（正反面），可以为复印件 (加盖本单位公章)，</w:t>
      </w:r>
      <w:r w:rsidRPr="002F03EA">
        <w:rPr>
          <w:rFonts w:asciiTheme="minorEastAsia" w:eastAsiaTheme="minorEastAsia" w:hAnsiTheme="minorEastAsia" w:cstheme="minorEastAsia" w:hint="eastAsia"/>
          <w:sz w:val="24"/>
        </w:rPr>
        <w:t>采购人、采购代理机构</w:t>
      </w:r>
      <w:r w:rsidRPr="002F03EA">
        <w:rPr>
          <w:rFonts w:asciiTheme="minorEastAsia" w:eastAsiaTheme="minorEastAsia" w:hAnsiTheme="minorEastAsia" w:cstheme="minorEastAsia"/>
          <w:sz w:val="24"/>
        </w:rPr>
        <w:t>保留审核原件的权利；</w:t>
      </w:r>
    </w:p>
    <w:p w14:paraId="5D833396" w14:textId="77777777" w:rsidR="00DE1729" w:rsidRPr="002F03EA" w:rsidRDefault="007F01A6">
      <w:pPr>
        <w:spacing w:line="360" w:lineRule="auto"/>
        <w:ind w:leftChars="370" w:left="777" w:firstLineChars="150"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3、银行资信证明的开具银行明确规定复印无效的，须提交原件； </w:t>
      </w:r>
    </w:p>
    <w:p w14:paraId="0D5EF9E8" w14:textId="77777777" w:rsidR="00DE1729" w:rsidRPr="002F03EA" w:rsidRDefault="007F01A6">
      <w:pPr>
        <w:spacing w:line="360" w:lineRule="auto"/>
        <w:ind w:leftChars="541" w:left="1496" w:hangingChars="150" w:hanging="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4、银行资信证明应能说明该</w:t>
      </w:r>
      <w:r w:rsidRPr="002F03EA">
        <w:rPr>
          <w:rFonts w:asciiTheme="minorEastAsia" w:eastAsiaTheme="minorEastAsia" w:hAnsiTheme="minorEastAsia" w:cstheme="minorEastAsia" w:hint="eastAsia"/>
          <w:sz w:val="24"/>
        </w:rPr>
        <w:t>供应商</w:t>
      </w:r>
      <w:r w:rsidRPr="002F03EA">
        <w:rPr>
          <w:rFonts w:asciiTheme="minorEastAsia" w:eastAsiaTheme="minorEastAsia" w:hAnsiTheme="minorEastAsia" w:cstheme="minorEastAsia"/>
          <w:sz w:val="24"/>
        </w:rPr>
        <w:t>与银行之间业务往来正常，企业信誉良好等；</w:t>
      </w:r>
    </w:p>
    <w:p w14:paraId="0FA5E8CA" w14:textId="77777777" w:rsidR="00DE1729" w:rsidRPr="002F03EA" w:rsidRDefault="007F01A6">
      <w:pPr>
        <w:spacing w:line="360" w:lineRule="auto"/>
        <w:ind w:leftChars="370" w:left="777" w:firstLineChars="150" w:firstLine="360"/>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5、银行出具的存款证明不能替代银行资信证明，存款证明无效；</w:t>
      </w:r>
    </w:p>
    <w:p w14:paraId="6AE04700" w14:textId="77777777" w:rsidR="00DE1729" w:rsidRPr="002F03EA" w:rsidRDefault="007F01A6">
      <w:pPr>
        <w:spacing w:line="360" w:lineRule="auto"/>
        <w:rPr>
          <w:rFonts w:asciiTheme="minorEastAsia" w:eastAsiaTheme="minorEastAsia" w:hAnsiTheme="minorEastAsia" w:cstheme="minorEastAsia"/>
        </w:rPr>
      </w:pPr>
      <w:r w:rsidRPr="002F03EA">
        <w:rPr>
          <w:rFonts w:asciiTheme="minorEastAsia" w:eastAsiaTheme="minorEastAsia" w:hAnsiTheme="minorEastAsia" w:cstheme="minorEastAsia"/>
        </w:rPr>
        <w:br w:type="page"/>
      </w:r>
      <w:r w:rsidRPr="002F03EA">
        <w:rPr>
          <w:rFonts w:asciiTheme="minorEastAsia" w:eastAsiaTheme="minorEastAsia" w:hAnsiTheme="minorEastAsia" w:cstheme="minorEastAsia"/>
          <w:sz w:val="24"/>
        </w:rPr>
        <w:lastRenderedPageBreak/>
        <w:t>7-7有依法缴纳社会保障资金的良好记录</w:t>
      </w:r>
    </w:p>
    <w:p w14:paraId="3910BEFD"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w:t>
      </w:r>
      <w:r w:rsidRPr="002F03EA">
        <w:rPr>
          <w:rFonts w:asciiTheme="minorEastAsia" w:eastAsiaTheme="minorEastAsia" w:hAnsiTheme="minorEastAsia" w:cstheme="minorEastAsia" w:hint="eastAsia"/>
          <w:sz w:val="24"/>
        </w:rPr>
        <w:t>供应商</w:t>
      </w:r>
      <w:r w:rsidRPr="002F03EA">
        <w:rPr>
          <w:rFonts w:asciiTheme="minorEastAsia" w:eastAsiaTheme="minorEastAsia" w:hAnsiTheme="minorEastAsia" w:cstheme="minorEastAsia"/>
          <w:sz w:val="24"/>
        </w:rPr>
        <w:t>逐月交纳社会保障资金的，须提供参加本次政府采购活动</w:t>
      </w:r>
      <w:r w:rsidRPr="002F03EA">
        <w:rPr>
          <w:rFonts w:asciiTheme="minorEastAsia" w:eastAsiaTheme="minorEastAsia" w:hAnsiTheme="minorEastAsia" w:cstheme="minorEastAsia" w:hint="eastAsia"/>
          <w:sz w:val="24"/>
        </w:rPr>
        <w:t>开标日期前六个月内任意一个月</w:t>
      </w:r>
      <w:r w:rsidRPr="002F03EA">
        <w:rPr>
          <w:rFonts w:asciiTheme="minorEastAsia" w:eastAsiaTheme="minorEastAsia" w:hAnsiTheme="minorEastAsia" w:cstheme="minorEastAsia"/>
          <w:sz w:val="24"/>
        </w:rPr>
        <w:t>的缴纳社会保障资金</w:t>
      </w:r>
      <w:r w:rsidRPr="002F03EA">
        <w:rPr>
          <w:rFonts w:asciiTheme="minorEastAsia" w:eastAsiaTheme="minorEastAsia" w:hAnsiTheme="minorEastAsia" w:cstheme="minorEastAsia" w:hint="eastAsia"/>
          <w:sz w:val="24"/>
        </w:rPr>
        <w:t>记录（银行缴费单据或社保机构出具的证明）复印件并加盖投标人公章</w:t>
      </w:r>
      <w:r w:rsidRPr="002F03EA">
        <w:rPr>
          <w:rFonts w:asciiTheme="minorEastAsia" w:eastAsiaTheme="minorEastAsia" w:hAnsiTheme="minorEastAsia" w:cstheme="minorEastAsia"/>
          <w:sz w:val="24"/>
        </w:rPr>
        <w:t>；</w:t>
      </w:r>
    </w:p>
    <w:p w14:paraId="527BD0A4"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供应商</w:t>
      </w:r>
      <w:r w:rsidRPr="002F03EA">
        <w:rPr>
          <w:rFonts w:asciiTheme="minorEastAsia" w:eastAsiaTheme="minorEastAsia" w:hAnsiTheme="minorEastAsia" w:cstheme="minorEastAsia"/>
          <w:sz w:val="24"/>
        </w:rPr>
        <w:t>逐年交纳社会保障资金的，须提供参加本次政府采购活动上一年度（2017或2018年度）缴纳社会保障资金</w:t>
      </w:r>
      <w:r w:rsidRPr="002F03EA">
        <w:rPr>
          <w:rFonts w:asciiTheme="minorEastAsia" w:eastAsiaTheme="minorEastAsia" w:hAnsiTheme="minorEastAsia" w:cstheme="minorEastAsia" w:hint="eastAsia"/>
          <w:sz w:val="24"/>
        </w:rPr>
        <w:t>记录（银行缴费单据或社保机构出具的证明）</w:t>
      </w:r>
      <w:proofErr w:type="gramStart"/>
      <w:r w:rsidRPr="002F03EA">
        <w:rPr>
          <w:rFonts w:asciiTheme="minorEastAsia" w:eastAsiaTheme="minorEastAsia" w:hAnsiTheme="minorEastAsia" w:cstheme="minorEastAsia" w:hint="eastAsia"/>
          <w:sz w:val="24"/>
        </w:rPr>
        <w:t>复印件</w:t>
      </w:r>
      <w:r w:rsidRPr="002F03EA">
        <w:rPr>
          <w:rFonts w:asciiTheme="minorEastAsia" w:eastAsiaTheme="minorEastAsia" w:hAnsiTheme="minorEastAsia" w:cstheme="minorEastAsia"/>
          <w:sz w:val="24"/>
        </w:rPr>
        <w:t>复印件</w:t>
      </w:r>
      <w:proofErr w:type="gramEnd"/>
      <w:r w:rsidRPr="002F03EA">
        <w:rPr>
          <w:rFonts w:asciiTheme="minorEastAsia" w:eastAsiaTheme="minorEastAsia" w:hAnsiTheme="minorEastAsia" w:cstheme="minorEastAsia" w:hint="eastAsia"/>
          <w:sz w:val="24"/>
        </w:rPr>
        <w:t>并加盖投标人公章</w:t>
      </w:r>
      <w:r w:rsidRPr="002F03EA">
        <w:rPr>
          <w:rFonts w:asciiTheme="minorEastAsia" w:eastAsiaTheme="minorEastAsia" w:hAnsiTheme="minorEastAsia" w:cstheme="minorEastAsia"/>
          <w:sz w:val="24"/>
        </w:rPr>
        <w:t>。）</w:t>
      </w:r>
    </w:p>
    <w:p w14:paraId="73001085"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注：依法不需要缴纳社会保障资金的供应商，须提供相应文件证明，授权代表签字并加盖公章。</w:t>
      </w:r>
    </w:p>
    <w:p w14:paraId="6486C290"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rPr>
        <w:br w:type="page"/>
      </w:r>
      <w:r w:rsidRPr="002F03EA">
        <w:rPr>
          <w:rFonts w:asciiTheme="minorEastAsia" w:eastAsiaTheme="minorEastAsia" w:hAnsiTheme="minorEastAsia" w:cstheme="minorEastAsia"/>
          <w:sz w:val="24"/>
        </w:rPr>
        <w:lastRenderedPageBreak/>
        <w:t>7-8</w:t>
      </w:r>
      <w:r w:rsidRPr="002F03EA">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0E2FF15" w14:textId="77777777" w:rsidR="00DE1729" w:rsidRPr="002F03EA" w:rsidRDefault="007F01A6">
      <w:pPr>
        <w:spacing w:line="360" w:lineRule="auto"/>
        <w:rPr>
          <w:rFonts w:asciiTheme="minorEastAsia" w:eastAsiaTheme="minorEastAsia" w:hAnsiTheme="minorEastAsia" w:cstheme="minorEastAsia"/>
        </w:rPr>
      </w:pPr>
      <w:r w:rsidRPr="002F03EA">
        <w:rPr>
          <w:rFonts w:asciiTheme="minorEastAsia" w:eastAsiaTheme="minorEastAsia" w:hAnsiTheme="minorEastAsia" w:cstheme="minorEastAsia" w:hint="eastAsia"/>
          <w:sz w:val="24"/>
        </w:rPr>
        <w:t>注：依法免税或零报税的供应商，须提供相应文件证明其依法免税证明文件或纳税申报表复印件。</w:t>
      </w:r>
    </w:p>
    <w:p w14:paraId="3F608A44"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rPr>
        <w:br w:type="page"/>
      </w:r>
      <w:r w:rsidRPr="002F03EA">
        <w:rPr>
          <w:rFonts w:asciiTheme="minorEastAsia" w:eastAsiaTheme="minorEastAsia" w:hAnsiTheme="minorEastAsia" w:cstheme="minorEastAsia"/>
          <w:sz w:val="24"/>
        </w:rPr>
        <w:lastRenderedPageBreak/>
        <w:t>7-9</w:t>
      </w:r>
      <w:r w:rsidRPr="002F03EA">
        <w:rPr>
          <w:rFonts w:asciiTheme="minorEastAsia" w:eastAsiaTheme="minorEastAsia" w:hAnsiTheme="minorEastAsia" w:cstheme="minorEastAsia" w:hint="eastAsia"/>
          <w:sz w:val="24"/>
        </w:rPr>
        <w:t>具有履行合同所必需的设备和专业技术能力的证明材料</w:t>
      </w:r>
    </w:p>
    <w:p w14:paraId="75A53109" w14:textId="77777777" w:rsidR="00DE1729" w:rsidRPr="002F03EA" w:rsidRDefault="00DE1729">
      <w:pPr>
        <w:spacing w:line="360" w:lineRule="auto"/>
        <w:rPr>
          <w:rFonts w:asciiTheme="minorEastAsia" w:eastAsiaTheme="minorEastAsia" w:hAnsiTheme="minorEastAsia" w:cstheme="minorEastAsia"/>
          <w:sz w:val="24"/>
        </w:rPr>
      </w:pPr>
    </w:p>
    <w:p w14:paraId="5D571A68"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（如招标文件第四章对设备和专业技术能力提出了实质性要求，则投标人须按要求提供相关证明材料，授权代表签字并加盖公章）</w:t>
      </w:r>
    </w:p>
    <w:p w14:paraId="719CF699" w14:textId="77777777" w:rsidR="00DE1729" w:rsidRPr="002F03EA" w:rsidRDefault="007F01A6">
      <w:pPr>
        <w:widowControl/>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br w:type="page"/>
      </w:r>
    </w:p>
    <w:p w14:paraId="2DAD3E39" w14:textId="77777777" w:rsidR="00DE1729" w:rsidRPr="002F03EA" w:rsidRDefault="00DE1729">
      <w:pPr>
        <w:spacing w:line="360" w:lineRule="auto"/>
        <w:rPr>
          <w:rFonts w:asciiTheme="minorEastAsia" w:eastAsiaTheme="minorEastAsia" w:hAnsiTheme="minorEastAsia" w:cstheme="minorEastAsia"/>
          <w:sz w:val="24"/>
        </w:rPr>
      </w:pPr>
    </w:p>
    <w:p w14:paraId="6A38E73F" w14:textId="77777777" w:rsidR="00DE1729" w:rsidRPr="002F03EA" w:rsidRDefault="007F01A6">
      <w:pPr>
        <w:spacing w:line="360" w:lineRule="auto"/>
        <w:rPr>
          <w:rFonts w:asciiTheme="minorEastAsia" w:eastAsiaTheme="minorEastAsia" w:hAnsiTheme="minorEastAsia" w:cstheme="minorEastAsia"/>
        </w:rPr>
      </w:pPr>
      <w:r w:rsidRPr="002F03EA">
        <w:rPr>
          <w:rFonts w:asciiTheme="minorEastAsia" w:eastAsiaTheme="minorEastAsia" w:hAnsiTheme="minorEastAsia" w:cstheme="minorEastAsia"/>
          <w:sz w:val="24"/>
        </w:rPr>
        <w:t>7-10参加本次政府采购活动前三年内，在经营活动中没有重大违法记录的声明</w:t>
      </w:r>
    </w:p>
    <w:p w14:paraId="240C5439" w14:textId="77777777" w:rsidR="00DE1729" w:rsidRPr="002F03EA"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0807DD9C" w14:textId="77777777" w:rsidR="00DE1729" w:rsidRPr="002F03EA" w:rsidRDefault="007F01A6">
      <w:pPr>
        <w:autoSpaceDE w:val="0"/>
        <w:autoSpaceDN w:val="0"/>
        <w:adjustRightInd w:val="0"/>
        <w:spacing w:line="360" w:lineRule="auto"/>
        <w:jc w:val="left"/>
        <w:rPr>
          <w:rFonts w:asciiTheme="minorEastAsia" w:eastAsiaTheme="minorEastAsia" w:hAnsiTheme="minorEastAsia" w:cstheme="minorEastAsia"/>
          <w:b/>
          <w:kern w:val="0"/>
          <w:sz w:val="24"/>
          <w:szCs w:val="20"/>
        </w:rPr>
      </w:pPr>
      <w:r w:rsidRPr="002F03EA">
        <w:rPr>
          <w:rFonts w:asciiTheme="minorEastAsia" w:eastAsiaTheme="minorEastAsia" w:hAnsiTheme="minorEastAsia" w:cstheme="minorEastAsia"/>
          <w:b/>
          <w:kern w:val="0"/>
          <w:sz w:val="24"/>
          <w:szCs w:val="20"/>
        </w:rPr>
        <w:t>致</w:t>
      </w:r>
      <w:r w:rsidRPr="002F03EA">
        <w:rPr>
          <w:rFonts w:asciiTheme="minorEastAsia" w:eastAsiaTheme="minorEastAsia" w:hAnsiTheme="minorEastAsia" w:cstheme="minorEastAsia" w:hint="eastAsia"/>
          <w:b/>
          <w:kern w:val="0"/>
          <w:sz w:val="24"/>
          <w:szCs w:val="20"/>
        </w:rPr>
        <w:t>（采购人或采购代理机构）</w:t>
      </w:r>
      <w:r w:rsidRPr="002F03EA">
        <w:rPr>
          <w:rFonts w:asciiTheme="minorEastAsia" w:eastAsiaTheme="minorEastAsia" w:hAnsiTheme="minorEastAsia" w:cstheme="minorEastAsia"/>
          <w:b/>
          <w:kern w:val="0"/>
          <w:sz w:val="24"/>
          <w:szCs w:val="20"/>
        </w:rPr>
        <w:t>：</w:t>
      </w:r>
    </w:p>
    <w:p w14:paraId="30CD676A" w14:textId="77777777" w:rsidR="00DE1729" w:rsidRPr="002F03EA"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53051AC2" w14:textId="77777777" w:rsidR="00DE1729" w:rsidRPr="002F03EA"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2F03EA">
        <w:rPr>
          <w:rFonts w:asciiTheme="minorEastAsia" w:eastAsiaTheme="minorEastAsia" w:hAnsiTheme="minorEastAsia" w:cstheme="minorEastAsia" w:hint="eastAsia"/>
          <w:kern w:val="0"/>
          <w:sz w:val="24"/>
        </w:rPr>
        <w:t>我公司</w:t>
      </w:r>
      <w:r w:rsidRPr="002F03EA">
        <w:rPr>
          <w:rFonts w:asciiTheme="minorEastAsia" w:eastAsiaTheme="minorEastAsia" w:hAnsiTheme="minorEastAsia"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5E068BC" w14:textId="77777777" w:rsidR="00DE1729" w:rsidRPr="002F03EA"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p>
    <w:p w14:paraId="0D1EA920" w14:textId="77777777" w:rsidR="00DE1729" w:rsidRPr="002F03EA"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2F03EA">
        <w:rPr>
          <w:rFonts w:asciiTheme="minorEastAsia" w:eastAsiaTheme="minorEastAsia" w:hAnsiTheme="minorEastAsia" w:cstheme="minorEastAsia"/>
          <w:kern w:val="0"/>
          <w:sz w:val="24"/>
          <w:szCs w:val="20"/>
        </w:rPr>
        <w:t>特此声明。</w:t>
      </w:r>
    </w:p>
    <w:p w14:paraId="6C4AE645" w14:textId="77777777" w:rsidR="00DE1729" w:rsidRPr="002F03EA"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1070E75F" w14:textId="77777777" w:rsidR="00DE1729" w:rsidRPr="002F03EA"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5668D631" w14:textId="77777777" w:rsidR="00DE1729" w:rsidRPr="002F03EA" w:rsidRDefault="00DE1729">
      <w:pPr>
        <w:autoSpaceDE w:val="0"/>
        <w:autoSpaceDN w:val="0"/>
        <w:adjustRightInd w:val="0"/>
        <w:spacing w:line="360" w:lineRule="auto"/>
        <w:ind w:leftChars="270" w:left="567"/>
        <w:jc w:val="left"/>
        <w:rPr>
          <w:rFonts w:asciiTheme="minorEastAsia" w:eastAsiaTheme="minorEastAsia" w:hAnsiTheme="minorEastAsia" w:cstheme="minorEastAsia"/>
          <w:kern w:val="0"/>
          <w:sz w:val="28"/>
          <w:szCs w:val="20"/>
        </w:rPr>
      </w:pPr>
    </w:p>
    <w:p w14:paraId="0EEDF5DD" w14:textId="77777777" w:rsidR="00DE1729" w:rsidRPr="002F03EA"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 xml:space="preserve">法定代表人或法人授权代表签字：       </w:t>
      </w:r>
    </w:p>
    <w:p w14:paraId="59FDCD84" w14:textId="77777777" w:rsidR="00DE1729" w:rsidRPr="002F03EA" w:rsidRDefault="00DE1729">
      <w:pPr>
        <w:autoSpaceDE w:val="0"/>
        <w:autoSpaceDN w:val="0"/>
        <w:adjustRightInd w:val="0"/>
        <w:spacing w:line="360" w:lineRule="auto"/>
        <w:jc w:val="right"/>
        <w:rPr>
          <w:rFonts w:asciiTheme="minorEastAsia" w:eastAsiaTheme="minorEastAsia" w:hAnsiTheme="minorEastAsia" w:cstheme="minorEastAsia"/>
          <w:kern w:val="0"/>
          <w:sz w:val="24"/>
        </w:rPr>
      </w:pPr>
    </w:p>
    <w:p w14:paraId="78C21D90" w14:textId="77777777" w:rsidR="00DE1729" w:rsidRPr="002F03EA"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p>
    <w:p w14:paraId="49F50AA2" w14:textId="77777777" w:rsidR="00DE1729" w:rsidRPr="002F03EA" w:rsidRDefault="007F01A6">
      <w:pPr>
        <w:wordWrap w:val="0"/>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kern w:val="0"/>
          <w:sz w:val="24"/>
        </w:rPr>
        <w:t>供应商</w:t>
      </w:r>
      <w:r w:rsidRPr="002F03EA">
        <w:rPr>
          <w:rFonts w:asciiTheme="minorEastAsia" w:eastAsiaTheme="minorEastAsia" w:hAnsiTheme="minorEastAsia" w:cstheme="minorEastAsia"/>
          <w:kern w:val="0"/>
          <w:sz w:val="24"/>
        </w:rPr>
        <w:t xml:space="preserve">公章：              </w:t>
      </w:r>
    </w:p>
    <w:p w14:paraId="58A5C34A" w14:textId="77777777" w:rsidR="00DE1729" w:rsidRPr="002F03EA" w:rsidRDefault="00DE1729">
      <w:pPr>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p>
    <w:p w14:paraId="6A41D0F0" w14:textId="77777777" w:rsidR="00DE1729" w:rsidRPr="002F03EA" w:rsidRDefault="00DE1729">
      <w:pPr>
        <w:autoSpaceDE w:val="0"/>
        <w:autoSpaceDN w:val="0"/>
        <w:adjustRightInd w:val="0"/>
        <w:spacing w:line="360" w:lineRule="auto"/>
        <w:jc w:val="left"/>
        <w:rPr>
          <w:rFonts w:asciiTheme="minorEastAsia" w:eastAsiaTheme="minorEastAsia" w:hAnsiTheme="minorEastAsia" w:cstheme="minorEastAsia"/>
          <w:kern w:val="0"/>
          <w:sz w:val="24"/>
        </w:rPr>
      </w:pPr>
    </w:p>
    <w:p w14:paraId="79F965F8" w14:textId="77777777" w:rsidR="00DE1729" w:rsidRPr="002F03EA"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kern w:val="0"/>
          <w:sz w:val="24"/>
        </w:rPr>
        <w:t xml:space="preserve">年    月    日  </w:t>
      </w:r>
    </w:p>
    <w:p w14:paraId="6FC9D2AD" w14:textId="77777777" w:rsidR="00DE1729" w:rsidRPr="002F03EA" w:rsidRDefault="00DE1729">
      <w:pPr>
        <w:spacing w:line="360" w:lineRule="auto"/>
        <w:rPr>
          <w:rFonts w:asciiTheme="minorEastAsia" w:eastAsiaTheme="minorEastAsia" w:hAnsiTheme="minorEastAsia" w:cstheme="minorEastAsia"/>
          <w:sz w:val="24"/>
        </w:rPr>
      </w:pPr>
    </w:p>
    <w:p w14:paraId="2CA43328" w14:textId="1880B3B9"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br w:type="page"/>
      </w:r>
      <w:r w:rsidRPr="002F03EA">
        <w:rPr>
          <w:rFonts w:asciiTheme="minorEastAsia" w:eastAsiaTheme="minorEastAsia" w:hAnsiTheme="minorEastAsia" w:cstheme="minorEastAsia"/>
          <w:sz w:val="24"/>
        </w:rPr>
        <w:lastRenderedPageBreak/>
        <w:t>7-11</w:t>
      </w:r>
      <w:r w:rsidR="00BB58F8" w:rsidRPr="002F03EA">
        <w:rPr>
          <w:rFonts w:ascii="宋体" w:hAnsi="宋体" w:hint="eastAsia"/>
          <w:sz w:val="24"/>
        </w:rPr>
        <w:t>信用声明原件</w:t>
      </w:r>
      <w:r w:rsidR="00BB58F8" w:rsidRPr="002F03EA">
        <w:rPr>
          <w:rFonts w:ascii="宋体" w:hAnsi="宋体"/>
          <w:sz w:val="24"/>
        </w:rPr>
        <w:t>（须加盖投标人公章）</w:t>
      </w:r>
    </w:p>
    <w:p w14:paraId="324B4632" w14:textId="77777777" w:rsidR="00DE1729" w:rsidRPr="002F03EA" w:rsidRDefault="00DE1729">
      <w:pPr>
        <w:spacing w:line="360" w:lineRule="auto"/>
        <w:rPr>
          <w:rFonts w:asciiTheme="minorEastAsia" w:eastAsiaTheme="minorEastAsia" w:hAnsiTheme="minorEastAsia" w:cstheme="minorEastAsia"/>
          <w:sz w:val="24"/>
        </w:rPr>
      </w:pPr>
    </w:p>
    <w:p w14:paraId="02EE32D7" w14:textId="77777777" w:rsidR="00BB58F8" w:rsidRPr="002F03EA" w:rsidRDefault="00BB58F8" w:rsidP="00BB58F8">
      <w:pPr>
        <w:spacing w:line="360" w:lineRule="auto"/>
        <w:jc w:val="center"/>
        <w:rPr>
          <w:rFonts w:ascii="宋体" w:hAnsi="宋体"/>
          <w:b/>
          <w:bCs/>
          <w:sz w:val="28"/>
          <w:szCs w:val="28"/>
        </w:rPr>
      </w:pPr>
      <w:r w:rsidRPr="002F03EA">
        <w:rPr>
          <w:rFonts w:ascii="宋体" w:hAnsi="宋体" w:hint="eastAsia"/>
          <w:b/>
          <w:bCs/>
          <w:sz w:val="28"/>
          <w:szCs w:val="28"/>
        </w:rPr>
        <w:t>信用声明</w:t>
      </w:r>
    </w:p>
    <w:p w14:paraId="072126D2" w14:textId="77777777" w:rsidR="00BB58F8" w:rsidRPr="002F03EA" w:rsidRDefault="00BB58F8" w:rsidP="00BB58F8">
      <w:pPr>
        <w:spacing w:line="360" w:lineRule="auto"/>
        <w:ind w:firstLineChars="200" w:firstLine="480"/>
        <w:rPr>
          <w:rFonts w:ascii="宋体" w:hAnsi="宋体"/>
          <w:sz w:val="24"/>
        </w:rPr>
      </w:pPr>
      <w:r w:rsidRPr="002F03EA">
        <w:rPr>
          <w:rFonts w:ascii="宋体" w:hAnsi="宋体" w:hint="eastAsia"/>
          <w:sz w:val="24"/>
        </w:rPr>
        <w:t>在投标截止时间之前，我公司没有被列入失信被执行人、重大税收违法案件当事人名单、政府采购严重违法失信行为记录名单。</w:t>
      </w:r>
    </w:p>
    <w:p w14:paraId="1DDAE910" w14:textId="77777777" w:rsidR="00BB58F8" w:rsidRPr="002F03EA" w:rsidRDefault="00BB58F8" w:rsidP="00BB58F8">
      <w:pPr>
        <w:spacing w:line="360" w:lineRule="auto"/>
        <w:ind w:firstLineChars="200" w:firstLine="480"/>
        <w:rPr>
          <w:rFonts w:ascii="宋体" w:hAnsi="宋体"/>
          <w:sz w:val="24"/>
        </w:rPr>
      </w:pPr>
      <w:r w:rsidRPr="002F03EA">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722BB9B5" w14:textId="77777777" w:rsidR="00BB58F8" w:rsidRPr="002F03EA" w:rsidRDefault="00BB58F8" w:rsidP="00BB58F8">
      <w:pPr>
        <w:spacing w:line="360" w:lineRule="auto"/>
        <w:rPr>
          <w:rFonts w:ascii="宋体" w:hAnsi="宋体"/>
          <w:sz w:val="24"/>
        </w:rPr>
      </w:pPr>
    </w:p>
    <w:p w14:paraId="12803A79" w14:textId="77777777" w:rsidR="00BB58F8" w:rsidRPr="002F03EA" w:rsidRDefault="00BB58F8" w:rsidP="00BB58F8">
      <w:pPr>
        <w:spacing w:line="360" w:lineRule="auto"/>
        <w:rPr>
          <w:rFonts w:ascii="宋体" w:hAnsi="宋体"/>
          <w:sz w:val="24"/>
        </w:rPr>
      </w:pPr>
      <w:r w:rsidRPr="002F03EA">
        <w:rPr>
          <w:rFonts w:ascii="宋体" w:hAnsi="宋体" w:hint="eastAsia"/>
          <w:sz w:val="24"/>
        </w:rPr>
        <w:t>投标人授权代表签字：____________________________</w:t>
      </w:r>
    </w:p>
    <w:p w14:paraId="5C4FEA6E" w14:textId="77777777" w:rsidR="00BB58F8" w:rsidRPr="002F03EA" w:rsidRDefault="00BB58F8" w:rsidP="00BB58F8">
      <w:pPr>
        <w:spacing w:line="360" w:lineRule="auto"/>
        <w:rPr>
          <w:rFonts w:ascii="宋体" w:hAnsi="宋体"/>
          <w:sz w:val="24"/>
        </w:rPr>
      </w:pPr>
    </w:p>
    <w:p w14:paraId="00E159D4" w14:textId="77777777" w:rsidR="00BB58F8" w:rsidRPr="002F03EA" w:rsidRDefault="00BB58F8" w:rsidP="00BB58F8">
      <w:pPr>
        <w:spacing w:line="360" w:lineRule="auto"/>
        <w:rPr>
          <w:rFonts w:ascii="宋体" w:hAnsi="宋体"/>
          <w:sz w:val="24"/>
        </w:rPr>
      </w:pPr>
      <w:r w:rsidRPr="002F03EA">
        <w:rPr>
          <w:rFonts w:ascii="宋体" w:hAnsi="宋体" w:hint="eastAsia"/>
          <w:sz w:val="24"/>
        </w:rPr>
        <w:t>公司盖章:</w:t>
      </w:r>
    </w:p>
    <w:p w14:paraId="603FC1A7" w14:textId="77777777" w:rsidR="00BB58F8" w:rsidRPr="002F03EA" w:rsidRDefault="00BB58F8" w:rsidP="00BB58F8">
      <w:pPr>
        <w:spacing w:line="360" w:lineRule="auto"/>
        <w:rPr>
          <w:rFonts w:ascii="宋体" w:hAnsi="宋体"/>
          <w:sz w:val="24"/>
        </w:rPr>
      </w:pPr>
    </w:p>
    <w:p w14:paraId="08F500E2" w14:textId="77777777" w:rsidR="00BB58F8" w:rsidRPr="002F03EA" w:rsidRDefault="00BB58F8" w:rsidP="00BB58F8">
      <w:pPr>
        <w:spacing w:line="360" w:lineRule="auto"/>
        <w:rPr>
          <w:rFonts w:ascii="宋体" w:hAnsi="宋体"/>
          <w:sz w:val="24"/>
        </w:rPr>
      </w:pPr>
      <w:r w:rsidRPr="002F03EA">
        <w:rPr>
          <w:rFonts w:ascii="宋体" w:hAnsi="宋体" w:hint="eastAsia"/>
          <w:sz w:val="24"/>
        </w:rPr>
        <w:t>日期：</w:t>
      </w:r>
    </w:p>
    <w:p w14:paraId="0CD0BCA4" w14:textId="77777777" w:rsidR="00DE1729" w:rsidRPr="002F03EA" w:rsidRDefault="00DE1729">
      <w:pPr>
        <w:spacing w:line="360" w:lineRule="auto"/>
        <w:rPr>
          <w:rFonts w:asciiTheme="minorEastAsia" w:eastAsiaTheme="minorEastAsia" w:hAnsiTheme="minorEastAsia" w:cstheme="minorEastAsia"/>
          <w:sz w:val="24"/>
        </w:rPr>
      </w:pPr>
    </w:p>
    <w:p w14:paraId="3EE19634" w14:textId="77777777" w:rsidR="00DE1729" w:rsidRPr="002F03EA" w:rsidRDefault="00DE1729">
      <w:pPr>
        <w:spacing w:line="360" w:lineRule="auto"/>
        <w:rPr>
          <w:rFonts w:asciiTheme="minorEastAsia" w:eastAsiaTheme="minorEastAsia" w:hAnsiTheme="minorEastAsia" w:cstheme="minorEastAsia"/>
          <w:sz w:val="24"/>
        </w:rPr>
      </w:pPr>
    </w:p>
    <w:p w14:paraId="6F4C0C53" w14:textId="77777777" w:rsidR="00DE1729" w:rsidRPr="002F03EA" w:rsidRDefault="00DE1729">
      <w:pPr>
        <w:spacing w:line="360" w:lineRule="auto"/>
        <w:rPr>
          <w:rFonts w:asciiTheme="minorEastAsia" w:eastAsiaTheme="minorEastAsia" w:hAnsiTheme="minorEastAsia" w:cstheme="minorEastAsia"/>
          <w:sz w:val="24"/>
        </w:rPr>
      </w:pPr>
    </w:p>
    <w:p w14:paraId="5381B846" w14:textId="77777777" w:rsidR="00DE1729" w:rsidRPr="002F03EA" w:rsidRDefault="00DE1729">
      <w:pPr>
        <w:spacing w:line="360" w:lineRule="auto"/>
        <w:rPr>
          <w:rFonts w:asciiTheme="minorEastAsia" w:eastAsiaTheme="minorEastAsia" w:hAnsiTheme="minorEastAsia" w:cstheme="minorEastAsia"/>
          <w:sz w:val="24"/>
        </w:rPr>
      </w:pPr>
    </w:p>
    <w:p w14:paraId="32873377" w14:textId="77777777" w:rsidR="00DE1729" w:rsidRPr="002F03EA" w:rsidRDefault="00DE1729">
      <w:pPr>
        <w:spacing w:line="360" w:lineRule="auto"/>
        <w:rPr>
          <w:rFonts w:asciiTheme="minorEastAsia" w:eastAsiaTheme="minorEastAsia" w:hAnsiTheme="minorEastAsia" w:cstheme="minorEastAsia"/>
          <w:sz w:val="24"/>
        </w:rPr>
      </w:pPr>
    </w:p>
    <w:p w14:paraId="07CE3480" w14:textId="77777777" w:rsidR="00DE1729" w:rsidRPr="002F03EA" w:rsidRDefault="00DE1729">
      <w:pPr>
        <w:spacing w:line="360" w:lineRule="auto"/>
        <w:rPr>
          <w:rFonts w:asciiTheme="minorEastAsia" w:eastAsiaTheme="minorEastAsia" w:hAnsiTheme="minorEastAsia" w:cstheme="minorEastAsia"/>
          <w:sz w:val="24"/>
        </w:rPr>
      </w:pPr>
    </w:p>
    <w:p w14:paraId="0CC0C4EE" w14:textId="77777777" w:rsidR="00DE1729" w:rsidRPr="002F03EA" w:rsidRDefault="00DE1729">
      <w:pPr>
        <w:spacing w:line="360" w:lineRule="auto"/>
        <w:rPr>
          <w:rFonts w:asciiTheme="minorEastAsia" w:eastAsiaTheme="minorEastAsia" w:hAnsiTheme="minorEastAsia" w:cstheme="minorEastAsia"/>
          <w:sz w:val="24"/>
        </w:rPr>
      </w:pPr>
    </w:p>
    <w:p w14:paraId="5A4F9B4D" w14:textId="77777777" w:rsidR="00DE1729" w:rsidRPr="002F03EA" w:rsidRDefault="00DE1729">
      <w:pPr>
        <w:spacing w:line="360" w:lineRule="auto"/>
        <w:rPr>
          <w:rFonts w:asciiTheme="minorEastAsia" w:eastAsiaTheme="minorEastAsia" w:hAnsiTheme="minorEastAsia" w:cstheme="minorEastAsia"/>
          <w:sz w:val="24"/>
        </w:rPr>
      </w:pPr>
    </w:p>
    <w:p w14:paraId="3B05C5B2" w14:textId="77777777" w:rsidR="00DE1729" w:rsidRPr="002F03EA" w:rsidRDefault="00DE1729">
      <w:pPr>
        <w:spacing w:line="360" w:lineRule="auto"/>
        <w:rPr>
          <w:rFonts w:asciiTheme="minorEastAsia" w:eastAsiaTheme="minorEastAsia" w:hAnsiTheme="minorEastAsia" w:cstheme="minorEastAsia"/>
          <w:sz w:val="24"/>
        </w:rPr>
      </w:pPr>
    </w:p>
    <w:p w14:paraId="677E06A4" w14:textId="77777777" w:rsidR="00DE1729" w:rsidRPr="002F03EA" w:rsidRDefault="00DE1729">
      <w:pPr>
        <w:spacing w:line="360" w:lineRule="auto"/>
        <w:rPr>
          <w:rFonts w:asciiTheme="minorEastAsia" w:eastAsiaTheme="minorEastAsia" w:hAnsiTheme="minorEastAsia" w:cstheme="minorEastAsia"/>
          <w:sz w:val="24"/>
        </w:rPr>
      </w:pPr>
    </w:p>
    <w:p w14:paraId="68D1BEA2" w14:textId="77777777" w:rsidR="00DE1729" w:rsidRPr="002F03EA" w:rsidRDefault="00DE1729">
      <w:pPr>
        <w:spacing w:line="360" w:lineRule="auto"/>
        <w:rPr>
          <w:rFonts w:asciiTheme="minorEastAsia" w:eastAsiaTheme="minorEastAsia" w:hAnsiTheme="minorEastAsia" w:cstheme="minorEastAsia"/>
          <w:sz w:val="24"/>
        </w:rPr>
      </w:pPr>
    </w:p>
    <w:p w14:paraId="518B2CC2" w14:textId="77777777" w:rsidR="00DE1729" w:rsidRPr="002F03EA" w:rsidRDefault="00DE1729">
      <w:pPr>
        <w:spacing w:line="360" w:lineRule="auto"/>
        <w:rPr>
          <w:rFonts w:asciiTheme="minorEastAsia" w:eastAsiaTheme="minorEastAsia" w:hAnsiTheme="minorEastAsia" w:cstheme="minorEastAsia"/>
          <w:sz w:val="24"/>
        </w:rPr>
      </w:pPr>
    </w:p>
    <w:p w14:paraId="6340FB7F" w14:textId="77777777" w:rsidR="00DE1729" w:rsidRPr="002F03EA" w:rsidRDefault="00DE1729">
      <w:pPr>
        <w:spacing w:line="360" w:lineRule="auto"/>
        <w:rPr>
          <w:rFonts w:asciiTheme="minorEastAsia" w:eastAsiaTheme="minorEastAsia" w:hAnsiTheme="minorEastAsia" w:cstheme="minorEastAsia"/>
          <w:sz w:val="24"/>
        </w:rPr>
      </w:pPr>
    </w:p>
    <w:p w14:paraId="4EFD1BFD" w14:textId="77777777" w:rsidR="00DE1729" w:rsidRPr="002F03EA" w:rsidRDefault="00DE1729">
      <w:pPr>
        <w:spacing w:line="360" w:lineRule="auto"/>
        <w:rPr>
          <w:rFonts w:asciiTheme="minorEastAsia" w:eastAsiaTheme="minorEastAsia" w:hAnsiTheme="minorEastAsia" w:cstheme="minorEastAsia"/>
          <w:sz w:val="24"/>
        </w:rPr>
      </w:pPr>
    </w:p>
    <w:p w14:paraId="5F27A57B" w14:textId="77777777" w:rsidR="00DE1729" w:rsidRPr="002F03EA" w:rsidRDefault="00DE1729">
      <w:pPr>
        <w:spacing w:line="360" w:lineRule="auto"/>
        <w:rPr>
          <w:rFonts w:asciiTheme="minorEastAsia" w:eastAsiaTheme="minorEastAsia" w:hAnsiTheme="minorEastAsia" w:cstheme="minorEastAsia"/>
          <w:sz w:val="24"/>
        </w:rPr>
      </w:pPr>
    </w:p>
    <w:p w14:paraId="0F044118" w14:textId="77777777" w:rsidR="00DE1729" w:rsidRPr="002F03EA" w:rsidRDefault="00DE1729">
      <w:pPr>
        <w:spacing w:line="360" w:lineRule="auto"/>
        <w:rPr>
          <w:rFonts w:asciiTheme="minorEastAsia" w:eastAsiaTheme="minorEastAsia" w:hAnsiTheme="minorEastAsia" w:cstheme="minorEastAsia"/>
          <w:sz w:val="24"/>
        </w:rPr>
      </w:pPr>
    </w:p>
    <w:p w14:paraId="3E5A0AC3" w14:textId="77777777" w:rsidR="00DE1729" w:rsidRPr="002F03EA" w:rsidRDefault="007F01A6">
      <w:pPr>
        <w:spacing w:line="360" w:lineRule="auto"/>
        <w:rPr>
          <w:rFonts w:asciiTheme="minorEastAsia" w:eastAsiaTheme="minorEastAsia" w:hAnsiTheme="minorEastAsia" w:cstheme="minorEastAsia"/>
        </w:rPr>
      </w:pPr>
      <w:r w:rsidRPr="002F03EA">
        <w:rPr>
          <w:rFonts w:asciiTheme="minorEastAsia" w:eastAsiaTheme="minorEastAsia" w:hAnsiTheme="minorEastAsia" w:cstheme="minorEastAsia"/>
          <w:sz w:val="24"/>
        </w:rPr>
        <w:lastRenderedPageBreak/>
        <w:t>7-12</w:t>
      </w:r>
      <w:r w:rsidRPr="002F03EA">
        <w:rPr>
          <w:rFonts w:asciiTheme="minorEastAsia" w:eastAsiaTheme="minorEastAsia" w:hAnsiTheme="minorEastAsia" w:cstheme="minorEastAsia" w:hint="eastAsia"/>
          <w:sz w:val="24"/>
        </w:rPr>
        <w:t>供应商</w:t>
      </w:r>
      <w:r w:rsidRPr="002F03EA">
        <w:rPr>
          <w:rFonts w:asciiTheme="minorEastAsia" w:eastAsiaTheme="minorEastAsia" w:hAnsiTheme="minorEastAsia" w:cstheme="minorEastAsia"/>
          <w:sz w:val="24"/>
        </w:rPr>
        <w:t>认为必要的其他资格证明文件复印件（须加盖本单位公章）。</w:t>
      </w:r>
    </w:p>
    <w:p w14:paraId="1F5BB73B" w14:textId="77777777" w:rsidR="00DE1729" w:rsidRPr="002F03EA" w:rsidRDefault="007F01A6">
      <w:pPr>
        <w:widowControl/>
        <w:spacing w:line="360" w:lineRule="auto"/>
        <w:jc w:val="left"/>
        <w:rPr>
          <w:rFonts w:asciiTheme="minorEastAsia" w:eastAsiaTheme="minorEastAsia" w:hAnsiTheme="minorEastAsia" w:cstheme="minorEastAsia"/>
          <w:sz w:val="24"/>
        </w:rPr>
      </w:pPr>
      <w:bookmarkStart w:id="229" w:name="_Toc497235049"/>
      <w:r w:rsidRPr="002F03EA">
        <w:rPr>
          <w:rFonts w:asciiTheme="minorEastAsia" w:eastAsiaTheme="minorEastAsia" w:hAnsiTheme="minorEastAsia" w:cstheme="minorEastAsia"/>
          <w:sz w:val="24"/>
        </w:rPr>
        <w:br w:type="page"/>
      </w:r>
    </w:p>
    <w:p w14:paraId="1C91047D" w14:textId="77777777" w:rsidR="00DE1729" w:rsidRPr="002F03EA" w:rsidRDefault="00DE1729">
      <w:pPr>
        <w:spacing w:line="360" w:lineRule="auto"/>
        <w:rPr>
          <w:rFonts w:asciiTheme="minorEastAsia" w:eastAsiaTheme="minorEastAsia" w:hAnsiTheme="minorEastAsia" w:cstheme="minorEastAsia"/>
          <w:sz w:val="28"/>
          <w:szCs w:val="28"/>
        </w:rPr>
      </w:pPr>
    </w:p>
    <w:p w14:paraId="0265EFC7" w14:textId="77777777" w:rsidR="00DE1729" w:rsidRPr="002F03EA" w:rsidRDefault="007F01A6">
      <w:pPr>
        <w:pStyle w:val="3"/>
        <w:rPr>
          <w:rFonts w:cstheme="minorEastAsia"/>
        </w:rPr>
      </w:pPr>
      <w:bookmarkStart w:id="230" w:name="_Toc514926461"/>
      <w:bookmarkStart w:id="231" w:name="_Toc15889761"/>
      <w:r w:rsidRPr="002F03EA">
        <w:rPr>
          <w:rFonts w:cstheme="minorEastAsia"/>
        </w:rPr>
        <w:t>8 业绩案例一览表</w:t>
      </w:r>
      <w:bookmarkEnd w:id="229"/>
      <w:bookmarkEnd w:id="230"/>
      <w:bookmarkEnd w:id="23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2F03EA" w:rsidRPr="002F03EA" w14:paraId="76859EB0" w14:textId="77777777">
        <w:trPr>
          <w:trHeight w:val="611"/>
          <w:jc w:val="center"/>
        </w:trPr>
        <w:tc>
          <w:tcPr>
            <w:tcW w:w="852" w:type="dxa"/>
            <w:vAlign w:val="center"/>
          </w:tcPr>
          <w:p w14:paraId="1BAC59E5"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序号</w:t>
            </w:r>
          </w:p>
        </w:tc>
        <w:tc>
          <w:tcPr>
            <w:tcW w:w="1411" w:type="dxa"/>
            <w:vAlign w:val="center"/>
          </w:tcPr>
          <w:p w14:paraId="3E016D4D"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项目名称</w:t>
            </w:r>
          </w:p>
        </w:tc>
        <w:tc>
          <w:tcPr>
            <w:tcW w:w="1260" w:type="dxa"/>
            <w:vAlign w:val="center"/>
          </w:tcPr>
          <w:p w14:paraId="57CAFBE9"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用户名称</w:t>
            </w:r>
          </w:p>
        </w:tc>
        <w:tc>
          <w:tcPr>
            <w:tcW w:w="1260" w:type="dxa"/>
            <w:vAlign w:val="center"/>
          </w:tcPr>
          <w:p w14:paraId="212F0ACA"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合同金额</w:t>
            </w:r>
          </w:p>
        </w:tc>
        <w:tc>
          <w:tcPr>
            <w:tcW w:w="1440" w:type="dxa"/>
            <w:vAlign w:val="center"/>
          </w:tcPr>
          <w:p w14:paraId="24BDA580"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用户联系人及联系方式</w:t>
            </w:r>
          </w:p>
        </w:tc>
        <w:tc>
          <w:tcPr>
            <w:tcW w:w="1778" w:type="dxa"/>
            <w:vAlign w:val="center"/>
          </w:tcPr>
          <w:p w14:paraId="1A82E93B"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合同签订日期</w:t>
            </w:r>
          </w:p>
        </w:tc>
        <w:tc>
          <w:tcPr>
            <w:tcW w:w="925" w:type="dxa"/>
            <w:vAlign w:val="center"/>
          </w:tcPr>
          <w:p w14:paraId="2B3A4C15" w14:textId="77777777" w:rsidR="00DE1729" w:rsidRPr="002F03EA" w:rsidRDefault="007F01A6">
            <w:pPr>
              <w:spacing w:line="360"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备注</w:t>
            </w:r>
          </w:p>
        </w:tc>
      </w:tr>
      <w:tr w:rsidR="002F03EA" w:rsidRPr="002F03EA" w14:paraId="23122701" w14:textId="77777777">
        <w:trPr>
          <w:trHeight w:val="591"/>
          <w:jc w:val="center"/>
        </w:trPr>
        <w:tc>
          <w:tcPr>
            <w:tcW w:w="852" w:type="dxa"/>
            <w:vAlign w:val="center"/>
          </w:tcPr>
          <w:p w14:paraId="7F25B6B3" w14:textId="77777777" w:rsidR="00DE1729" w:rsidRPr="002F03EA"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64DEFF77"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59FB5D9B"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1B42FA4C" w14:textId="77777777" w:rsidR="00DE1729" w:rsidRPr="002F03EA" w:rsidRDefault="00DE1729">
            <w:pPr>
              <w:spacing w:line="360" w:lineRule="auto"/>
              <w:rPr>
                <w:rFonts w:asciiTheme="minorEastAsia" w:eastAsiaTheme="minorEastAsia" w:hAnsiTheme="minorEastAsia" w:cstheme="minorEastAsia"/>
                <w:sz w:val="24"/>
              </w:rPr>
            </w:pPr>
          </w:p>
        </w:tc>
        <w:tc>
          <w:tcPr>
            <w:tcW w:w="1440" w:type="dxa"/>
            <w:vAlign w:val="center"/>
          </w:tcPr>
          <w:p w14:paraId="7388FA2A" w14:textId="77777777" w:rsidR="00DE1729" w:rsidRPr="002F03EA" w:rsidRDefault="00DE1729">
            <w:pPr>
              <w:spacing w:line="360" w:lineRule="auto"/>
              <w:rPr>
                <w:rFonts w:asciiTheme="minorEastAsia" w:eastAsiaTheme="minorEastAsia" w:hAnsiTheme="minorEastAsia" w:cstheme="minorEastAsia"/>
                <w:sz w:val="24"/>
              </w:rPr>
            </w:pPr>
          </w:p>
        </w:tc>
        <w:tc>
          <w:tcPr>
            <w:tcW w:w="1778" w:type="dxa"/>
            <w:vAlign w:val="center"/>
          </w:tcPr>
          <w:p w14:paraId="68F2252D" w14:textId="77777777" w:rsidR="00DE1729" w:rsidRPr="002F03EA" w:rsidRDefault="00DE1729">
            <w:pPr>
              <w:spacing w:line="360" w:lineRule="auto"/>
              <w:rPr>
                <w:rFonts w:asciiTheme="minorEastAsia" w:eastAsiaTheme="minorEastAsia" w:hAnsiTheme="minorEastAsia" w:cstheme="minorEastAsia"/>
                <w:sz w:val="24"/>
              </w:rPr>
            </w:pPr>
          </w:p>
        </w:tc>
        <w:tc>
          <w:tcPr>
            <w:tcW w:w="925" w:type="dxa"/>
            <w:vAlign w:val="center"/>
          </w:tcPr>
          <w:p w14:paraId="2C891C5F" w14:textId="77777777" w:rsidR="00DE1729" w:rsidRPr="002F03EA" w:rsidRDefault="00DE1729">
            <w:pPr>
              <w:spacing w:line="360" w:lineRule="auto"/>
              <w:rPr>
                <w:rFonts w:asciiTheme="minorEastAsia" w:eastAsiaTheme="minorEastAsia" w:hAnsiTheme="minorEastAsia" w:cstheme="minorEastAsia"/>
                <w:sz w:val="24"/>
              </w:rPr>
            </w:pPr>
          </w:p>
        </w:tc>
      </w:tr>
      <w:tr w:rsidR="002F03EA" w:rsidRPr="002F03EA" w14:paraId="25F72AF8" w14:textId="77777777">
        <w:trPr>
          <w:trHeight w:val="768"/>
          <w:jc w:val="center"/>
        </w:trPr>
        <w:tc>
          <w:tcPr>
            <w:tcW w:w="852" w:type="dxa"/>
            <w:vAlign w:val="center"/>
          </w:tcPr>
          <w:p w14:paraId="0A6F1793" w14:textId="77777777" w:rsidR="00DE1729" w:rsidRPr="002F03EA"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62E81D72"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7DBE7D58"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0FDB9E7F" w14:textId="77777777" w:rsidR="00DE1729" w:rsidRPr="002F03EA" w:rsidRDefault="00DE1729">
            <w:pPr>
              <w:spacing w:line="360" w:lineRule="auto"/>
              <w:rPr>
                <w:rFonts w:asciiTheme="minorEastAsia" w:eastAsiaTheme="minorEastAsia" w:hAnsiTheme="minorEastAsia" w:cstheme="minorEastAsia"/>
                <w:sz w:val="24"/>
              </w:rPr>
            </w:pPr>
          </w:p>
        </w:tc>
        <w:tc>
          <w:tcPr>
            <w:tcW w:w="1440" w:type="dxa"/>
            <w:vAlign w:val="center"/>
          </w:tcPr>
          <w:p w14:paraId="775C159F" w14:textId="77777777" w:rsidR="00DE1729" w:rsidRPr="002F03EA" w:rsidRDefault="00DE1729">
            <w:pPr>
              <w:spacing w:line="360" w:lineRule="auto"/>
              <w:rPr>
                <w:rFonts w:asciiTheme="minorEastAsia" w:eastAsiaTheme="minorEastAsia" w:hAnsiTheme="minorEastAsia" w:cstheme="minorEastAsia"/>
                <w:sz w:val="24"/>
              </w:rPr>
            </w:pPr>
          </w:p>
        </w:tc>
        <w:tc>
          <w:tcPr>
            <w:tcW w:w="1778" w:type="dxa"/>
            <w:vAlign w:val="center"/>
          </w:tcPr>
          <w:p w14:paraId="22B66A67" w14:textId="77777777" w:rsidR="00DE1729" w:rsidRPr="002F03EA" w:rsidRDefault="00DE1729">
            <w:pPr>
              <w:spacing w:line="360" w:lineRule="auto"/>
              <w:rPr>
                <w:rFonts w:asciiTheme="minorEastAsia" w:eastAsiaTheme="minorEastAsia" w:hAnsiTheme="minorEastAsia" w:cstheme="minorEastAsia"/>
                <w:sz w:val="24"/>
              </w:rPr>
            </w:pPr>
          </w:p>
        </w:tc>
        <w:tc>
          <w:tcPr>
            <w:tcW w:w="925" w:type="dxa"/>
            <w:vAlign w:val="center"/>
          </w:tcPr>
          <w:p w14:paraId="4B1CABC9" w14:textId="77777777" w:rsidR="00DE1729" w:rsidRPr="002F03EA" w:rsidRDefault="00DE1729">
            <w:pPr>
              <w:spacing w:line="360" w:lineRule="auto"/>
              <w:rPr>
                <w:rFonts w:asciiTheme="minorEastAsia" w:eastAsiaTheme="minorEastAsia" w:hAnsiTheme="minorEastAsia" w:cstheme="minorEastAsia"/>
                <w:sz w:val="24"/>
              </w:rPr>
            </w:pPr>
          </w:p>
        </w:tc>
      </w:tr>
      <w:tr w:rsidR="002F03EA" w:rsidRPr="002F03EA" w14:paraId="731B7AA0" w14:textId="77777777">
        <w:trPr>
          <w:trHeight w:val="934"/>
          <w:jc w:val="center"/>
        </w:trPr>
        <w:tc>
          <w:tcPr>
            <w:tcW w:w="852" w:type="dxa"/>
            <w:vAlign w:val="center"/>
          </w:tcPr>
          <w:p w14:paraId="1638239E" w14:textId="77777777" w:rsidR="00DE1729" w:rsidRPr="002F03EA"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02BB2EBB"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61FC769A"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2D5ED468" w14:textId="77777777" w:rsidR="00DE1729" w:rsidRPr="002F03EA" w:rsidRDefault="00DE1729">
            <w:pPr>
              <w:spacing w:line="360" w:lineRule="auto"/>
              <w:rPr>
                <w:rFonts w:asciiTheme="minorEastAsia" w:eastAsiaTheme="minorEastAsia" w:hAnsiTheme="minorEastAsia" w:cstheme="minorEastAsia"/>
                <w:sz w:val="24"/>
              </w:rPr>
            </w:pPr>
          </w:p>
        </w:tc>
        <w:tc>
          <w:tcPr>
            <w:tcW w:w="1440" w:type="dxa"/>
            <w:vAlign w:val="center"/>
          </w:tcPr>
          <w:p w14:paraId="2A0757D3" w14:textId="77777777" w:rsidR="00DE1729" w:rsidRPr="002F03EA" w:rsidRDefault="00DE1729">
            <w:pPr>
              <w:spacing w:line="360" w:lineRule="auto"/>
              <w:rPr>
                <w:rFonts w:asciiTheme="minorEastAsia" w:eastAsiaTheme="minorEastAsia" w:hAnsiTheme="minorEastAsia" w:cstheme="minorEastAsia"/>
                <w:sz w:val="24"/>
              </w:rPr>
            </w:pPr>
          </w:p>
        </w:tc>
        <w:tc>
          <w:tcPr>
            <w:tcW w:w="1778" w:type="dxa"/>
            <w:vAlign w:val="center"/>
          </w:tcPr>
          <w:p w14:paraId="76C0FC69" w14:textId="77777777" w:rsidR="00DE1729" w:rsidRPr="002F03EA" w:rsidRDefault="00DE1729">
            <w:pPr>
              <w:spacing w:line="360" w:lineRule="auto"/>
              <w:rPr>
                <w:rFonts w:asciiTheme="minorEastAsia" w:eastAsiaTheme="minorEastAsia" w:hAnsiTheme="minorEastAsia" w:cstheme="minorEastAsia"/>
                <w:sz w:val="24"/>
              </w:rPr>
            </w:pPr>
          </w:p>
        </w:tc>
        <w:tc>
          <w:tcPr>
            <w:tcW w:w="925" w:type="dxa"/>
            <w:vAlign w:val="center"/>
          </w:tcPr>
          <w:p w14:paraId="64A04247" w14:textId="77777777" w:rsidR="00DE1729" w:rsidRPr="002F03EA" w:rsidRDefault="00DE1729">
            <w:pPr>
              <w:spacing w:line="360" w:lineRule="auto"/>
              <w:rPr>
                <w:rFonts w:asciiTheme="minorEastAsia" w:eastAsiaTheme="minorEastAsia" w:hAnsiTheme="minorEastAsia" w:cstheme="minorEastAsia"/>
                <w:sz w:val="24"/>
              </w:rPr>
            </w:pPr>
          </w:p>
        </w:tc>
      </w:tr>
      <w:tr w:rsidR="002F03EA" w:rsidRPr="002F03EA" w14:paraId="755518BF" w14:textId="77777777">
        <w:trPr>
          <w:trHeight w:val="918"/>
          <w:jc w:val="center"/>
        </w:trPr>
        <w:tc>
          <w:tcPr>
            <w:tcW w:w="852" w:type="dxa"/>
            <w:vAlign w:val="center"/>
          </w:tcPr>
          <w:p w14:paraId="003C4E5B" w14:textId="77777777" w:rsidR="00DE1729" w:rsidRPr="002F03EA"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2496A0D9"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41A5699E"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01D1B0E3" w14:textId="77777777" w:rsidR="00DE1729" w:rsidRPr="002F03EA" w:rsidRDefault="00DE1729">
            <w:pPr>
              <w:spacing w:line="360" w:lineRule="auto"/>
              <w:rPr>
                <w:rFonts w:asciiTheme="minorEastAsia" w:eastAsiaTheme="minorEastAsia" w:hAnsiTheme="minorEastAsia" w:cstheme="minorEastAsia"/>
                <w:sz w:val="24"/>
              </w:rPr>
            </w:pPr>
          </w:p>
        </w:tc>
        <w:tc>
          <w:tcPr>
            <w:tcW w:w="1440" w:type="dxa"/>
            <w:vAlign w:val="center"/>
          </w:tcPr>
          <w:p w14:paraId="647BA9D0" w14:textId="77777777" w:rsidR="00DE1729" w:rsidRPr="002F03EA" w:rsidRDefault="00DE1729">
            <w:pPr>
              <w:spacing w:line="360" w:lineRule="auto"/>
              <w:rPr>
                <w:rFonts w:asciiTheme="minorEastAsia" w:eastAsiaTheme="minorEastAsia" w:hAnsiTheme="minorEastAsia" w:cstheme="minorEastAsia"/>
                <w:sz w:val="24"/>
              </w:rPr>
            </w:pPr>
          </w:p>
        </w:tc>
        <w:tc>
          <w:tcPr>
            <w:tcW w:w="1778" w:type="dxa"/>
            <w:vAlign w:val="center"/>
          </w:tcPr>
          <w:p w14:paraId="772E76FD" w14:textId="77777777" w:rsidR="00DE1729" w:rsidRPr="002F03EA" w:rsidRDefault="00DE1729">
            <w:pPr>
              <w:spacing w:line="360" w:lineRule="auto"/>
              <w:rPr>
                <w:rFonts w:asciiTheme="minorEastAsia" w:eastAsiaTheme="minorEastAsia" w:hAnsiTheme="minorEastAsia" w:cstheme="minorEastAsia"/>
                <w:sz w:val="24"/>
              </w:rPr>
            </w:pPr>
          </w:p>
        </w:tc>
        <w:tc>
          <w:tcPr>
            <w:tcW w:w="925" w:type="dxa"/>
            <w:vAlign w:val="center"/>
          </w:tcPr>
          <w:p w14:paraId="4C97C45E" w14:textId="77777777" w:rsidR="00DE1729" w:rsidRPr="002F03EA" w:rsidRDefault="00DE1729">
            <w:pPr>
              <w:spacing w:line="360" w:lineRule="auto"/>
              <w:rPr>
                <w:rFonts w:asciiTheme="minorEastAsia" w:eastAsiaTheme="minorEastAsia" w:hAnsiTheme="minorEastAsia" w:cstheme="minorEastAsia"/>
                <w:sz w:val="24"/>
              </w:rPr>
            </w:pPr>
          </w:p>
        </w:tc>
      </w:tr>
      <w:tr w:rsidR="002F03EA" w:rsidRPr="002F03EA" w14:paraId="7DE3CEC4" w14:textId="77777777">
        <w:trPr>
          <w:trHeight w:val="918"/>
          <w:jc w:val="center"/>
        </w:trPr>
        <w:tc>
          <w:tcPr>
            <w:tcW w:w="852" w:type="dxa"/>
            <w:vAlign w:val="center"/>
          </w:tcPr>
          <w:p w14:paraId="5CA345FB" w14:textId="77777777" w:rsidR="00DE1729" w:rsidRPr="002F03EA"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7EC08BEA"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3BC49921"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00334A0E" w14:textId="77777777" w:rsidR="00DE1729" w:rsidRPr="002F03EA" w:rsidRDefault="00DE1729">
            <w:pPr>
              <w:spacing w:line="360" w:lineRule="auto"/>
              <w:rPr>
                <w:rFonts w:asciiTheme="minorEastAsia" w:eastAsiaTheme="minorEastAsia" w:hAnsiTheme="minorEastAsia" w:cstheme="minorEastAsia"/>
                <w:sz w:val="24"/>
              </w:rPr>
            </w:pPr>
          </w:p>
        </w:tc>
        <w:tc>
          <w:tcPr>
            <w:tcW w:w="1440" w:type="dxa"/>
            <w:vAlign w:val="center"/>
          </w:tcPr>
          <w:p w14:paraId="4AAC9E01" w14:textId="77777777" w:rsidR="00DE1729" w:rsidRPr="002F03EA" w:rsidRDefault="00DE1729">
            <w:pPr>
              <w:spacing w:line="360" w:lineRule="auto"/>
              <w:rPr>
                <w:rFonts w:asciiTheme="minorEastAsia" w:eastAsiaTheme="minorEastAsia" w:hAnsiTheme="minorEastAsia" w:cstheme="minorEastAsia"/>
                <w:sz w:val="24"/>
              </w:rPr>
            </w:pPr>
          </w:p>
        </w:tc>
        <w:tc>
          <w:tcPr>
            <w:tcW w:w="1778" w:type="dxa"/>
            <w:vAlign w:val="center"/>
          </w:tcPr>
          <w:p w14:paraId="5B365891" w14:textId="77777777" w:rsidR="00DE1729" w:rsidRPr="002F03EA" w:rsidRDefault="00DE1729">
            <w:pPr>
              <w:spacing w:line="360" w:lineRule="auto"/>
              <w:rPr>
                <w:rFonts w:asciiTheme="minorEastAsia" w:eastAsiaTheme="minorEastAsia" w:hAnsiTheme="minorEastAsia" w:cstheme="minorEastAsia"/>
                <w:sz w:val="24"/>
              </w:rPr>
            </w:pPr>
          </w:p>
        </w:tc>
        <w:tc>
          <w:tcPr>
            <w:tcW w:w="925" w:type="dxa"/>
            <w:vAlign w:val="center"/>
          </w:tcPr>
          <w:p w14:paraId="4EF0907C" w14:textId="77777777" w:rsidR="00DE1729" w:rsidRPr="002F03EA" w:rsidRDefault="00DE1729">
            <w:pPr>
              <w:spacing w:line="360" w:lineRule="auto"/>
              <w:rPr>
                <w:rFonts w:asciiTheme="minorEastAsia" w:eastAsiaTheme="minorEastAsia" w:hAnsiTheme="minorEastAsia" w:cstheme="minorEastAsia"/>
                <w:sz w:val="24"/>
              </w:rPr>
            </w:pPr>
          </w:p>
        </w:tc>
      </w:tr>
      <w:tr w:rsidR="002F03EA" w:rsidRPr="002F03EA" w14:paraId="3F2C8F77" w14:textId="77777777">
        <w:trPr>
          <w:trHeight w:val="918"/>
          <w:jc w:val="center"/>
        </w:trPr>
        <w:tc>
          <w:tcPr>
            <w:tcW w:w="852" w:type="dxa"/>
            <w:vAlign w:val="center"/>
          </w:tcPr>
          <w:p w14:paraId="278040B9" w14:textId="77777777" w:rsidR="00DE1729" w:rsidRPr="002F03EA" w:rsidRDefault="00DE1729">
            <w:pPr>
              <w:spacing w:line="360" w:lineRule="auto"/>
              <w:rPr>
                <w:rFonts w:asciiTheme="minorEastAsia" w:eastAsiaTheme="minorEastAsia" w:hAnsiTheme="minorEastAsia" w:cstheme="minorEastAsia"/>
                <w:sz w:val="24"/>
              </w:rPr>
            </w:pPr>
          </w:p>
        </w:tc>
        <w:tc>
          <w:tcPr>
            <w:tcW w:w="1411" w:type="dxa"/>
            <w:vAlign w:val="center"/>
          </w:tcPr>
          <w:p w14:paraId="7E3FB512"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6D1278C2" w14:textId="77777777" w:rsidR="00DE1729" w:rsidRPr="002F03EA" w:rsidRDefault="00DE1729">
            <w:pPr>
              <w:spacing w:line="360" w:lineRule="auto"/>
              <w:rPr>
                <w:rFonts w:asciiTheme="minorEastAsia" w:eastAsiaTheme="minorEastAsia" w:hAnsiTheme="minorEastAsia" w:cstheme="minorEastAsia"/>
                <w:sz w:val="24"/>
              </w:rPr>
            </w:pPr>
          </w:p>
        </w:tc>
        <w:tc>
          <w:tcPr>
            <w:tcW w:w="1260" w:type="dxa"/>
            <w:vAlign w:val="center"/>
          </w:tcPr>
          <w:p w14:paraId="78AFA92D" w14:textId="77777777" w:rsidR="00DE1729" w:rsidRPr="002F03EA" w:rsidRDefault="00DE1729">
            <w:pPr>
              <w:spacing w:line="360" w:lineRule="auto"/>
              <w:rPr>
                <w:rFonts w:asciiTheme="minorEastAsia" w:eastAsiaTheme="minorEastAsia" w:hAnsiTheme="minorEastAsia" w:cstheme="minorEastAsia"/>
                <w:sz w:val="24"/>
              </w:rPr>
            </w:pPr>
          </w:p>
        </w:tc>
        <w:tc>
          <w:tcPr>
            <w:tcW w:w="1440" w:type="dxa"/>
            <w:vAlign w:val="center"/>
          </w:tcPr>
          <w:p w14:paraId="05FA298C" w14:textId="77777777" w:rsidR="00DE1729" w:rsidRPr="002F03EA" w:rsidRDefault="00DE1729">
            <w:pPr>
              <w:spacing w:line="360" w:lineRule="auto"/>
              <w:rPr>
                <w:rFonts w:asciiTheme="minorEastAsia" w:eastAsiaTheme="minorEastAsia" w:hAnsiTheme="minorEastAsia" w:cstheme="minorEastAsia"/>
                <w:sz w:val="24"/>
              </w:rPr>
            </w:pPr>
          </w:p>
        </w:tc>
        <w:tc>
          <w:tcPr>
            <w:tcW w:w="1778" w:type="dxa"/>
            <w:vAlign w:val="center"/>
          </w:tcPr>
          <w:p w14:paraId="69189F9F" w14:textId="77777777" w:rsidR="00DE1729" w:rsidRPr="002F03EA" w:rsidRDefault="00DE1729">
            <w:pPr>
              <w:spacing w:line="360" w:lineRule="auto"/>
              <w:rPr>
                <w:rFonts w:asciiTheme="minorEastAsia" w:eastAsiaTheme="minorEastAsia" w:hAnsiTheme="minorEastAsia" w:cstheme="minorEastAsia"/>
                <w:sz w:val="24"/>
              </w:rPr>
            </w:pPr>
          </w:p>
        </w:tc>
        <w:tc>
          <w:tcPr>
            <w:tcW w:w="925" w:type="dxa"/>
            <w:vAlign w:val="center"/>
          </w:tcPr>
          <w:p w14:paraId="70B086B4" w14:textId="77777777" w:rsidR="00DE1729" w:rsidRPr="002F03EA" w:rsidRDefault="00DE1729">
            <w:pPr>
              <w:spacing w:line="360" w:lineRule="auto"/>
              <w:rPr>
                <w:rFonts w:asciiTheme="minorEastAsia" w:eastAsiaTheme="minorEastAsia" w:hAnsiTheme="minorEastAsia" w:cstheme="minorEastAsia"/>
                <w:sz w:val="24"/>
              </w:rPr>
            </w:pPr>
          </w:p>
        </w:tc>
      </w:tr>
    </w:tbl>
    <w:p w14:paraId="2B88AD9C"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投标人名称（盖章）：</w:t>
      </w:r>
    </w:p>
    <w:p w14:paraId="35790A4C"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法人授权代表（签字）：</w:t>
      </w:r>
    </w:p>
    <w:p w14:paraId="7F8CCA2A" w14:textId="77777777" w:rsidR="00DE1729" w:rsidRPr="002F03EA"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b/>
          <w:kern w:val="0"/>
          <w:sz w:val="24"/>
          <w:szCs w:val="20"/>
        </w:rPr>
        <w:t>注：</w:t>
      </w:r>
      <w:r w:rsidRPr="002F03EA">
        <w:rPr>
          <w:rFonts w:asciiTheme="minorEastAsia" w:eastAsiaTheme="minorEastAsia" w:hAnsiTheme="minorEastAsia" w:cstheme="minorEastAsia" w:hint="eastAsia"/>
          <w:b/>
          <w:sz w:val="24"/>
        </w:rPr>
        <w:t>（须附合同复印件，评委保留对上述资料原件审核的权力）。</w:t>
      </w:r>
    </w:p>
    <w:p w14:paraId="5734B52D" w14:textId="77777777" w:rsidR="00DE1729" w:rsidRPr="002F03EA"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1C176C5F" w14:textId="77777777" w:rsidR="00DE1729" w:rsidRPr="002F03EA"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49A53700" w14:textId="77777777" w:rsidR="00DE1729" w:rsidRPr="002F03EA"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623BE792" w14:textId="77777777" w:rsidR="00DE1729" w:rsidRPr="002F03EA"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2F2FAD72" w14:textId="77777777" w:rsidR="00DE1729" w:rsidRPr="002F03EA"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531DCD59" w14:textId="77777777" w:rsidR="00DE1729" w:rsidRPr="002F03EA"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sectPr w:rsidR="00DE1729" w:rsidRPr="002F03EA">
          <w:footerReference w:type="even" r:id="rId24"/>
          <w:footerReference w:type="default" r:id="rId25"/>
          <w:footerReference w:type="first" r:id="rId26"/>
          <w:pgSz w:w="11907" w:h="16840"/>
          <w:pgMar w:top="1089" w:right="1418" w:bottom="1400" w:left="1418" w:header="851" w:footer="992" w:gutter="0"/>
          <w:cols w:space="720"/>
          <w:docGrid w:linePitch="312"/>
        </w:sectPr>
      </w:pPr>
    </w:p>
    <w:p w14:paraId="395BAE7E" w14:textId="77777777" w:rsidR="00DE1729" w:rsidRPr="002F03EA" w:rsidRDefault="007F01A6">
      <w:pPr>
        <w:pStyle w:val="3"/>
        <w:rPr>
          <w:rFonts w:cstheme="minorEastAsia"/>
        </w:rPr>
      </w:pPr>
      <w:bookmarkStart w:id="232" w:name="_Toc514926466"/>
      <w:bookmarkStart w:id="233" w:name="_Toc15889762"/>
      <w:r w:rsidRPr="002F03EA">
        <w:rPr>
          <w:rFonts w:cstheme="minorEastAsia"/>
        </w:rPr>
        <w:lastRenderedPageBreak/>
        <w:t>9 投标保证金</w:t>
      </w:r>
      <w:bookmarkEnd w:id="233"/>
    </w:p>
    <w:p w14:paraId="0D41E57A" w14:textId="77777777" w:rsidR="00DE1729" w:rsidRPr="002F03EA" w:rsidRDefault="007F01A6">
      <w:pPr>
        <w:spacing w:line="360" w:lineRule="auto"/>
        <w:jc w:val="center"/>
        <w:rPr>
          <w:rFonts w:asciiTheme="minorEastAsia" w:eastAsiaTheme="minorEastAsia" w:hAnsiTheme="minorEastAsia" w:cstheme="minorEastAsia"/>
          <w:b/>
        </w:rPr>
      </w:pPr>
      <w:r w:rsidRPr="002F03EA">
        <w:rPr>
          <w:rFonts w:asciiTheme="minorEastAsia" w:eastAsiaTheme="minorEastAsia" w:hAnsiTheme="minorEastAsia" w:cstheme="minorEastAsia"/>
        </w:rPr>
        <w:t>（凭据复印件加盖公章）</w:t>
      </w:r>
      <w:bookmarkEnd w:id="232"/>
    </w:p>
    <w:p w14:paraId="340D3AA9"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7A9027DA"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0755DAD2"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03B87140"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55DD5840"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278F6B57"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4415A526"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0D6D73A8"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3AFAA722"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3CEA988C"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0EEAFA7F"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67988020"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607828FC"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7CC931D2"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4D89432B"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25E2A875"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03655032"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60C250C6"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19A1A821"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69BBB88D"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61A3ECC3"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68BED220"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7B8FF4EE"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5CB45076"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0C7F9E67"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16EC9F9A"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0EB383AE" w14:textId="77777777" w:rsidR="00DE1729" w:rsidRPr="002F03EA" w:rsidRDefault="00DE1729">
      <w:pPr>
        <w:spacing w:line="360" w:lineRule="auto"/>
        <w:ind w:firstLineChars="1400" w:firstLine="2940"/>
        <w:rPr>
          <w:rFonts w:asciiTheme="minorEastAsia" w:eastAsiaTheme="minorEastAsia" w:hAnsiTheme="minorEastAsia" w:cstheme="minorEastAsia"/>
        </w:rPr>
      </w:pPr>
    </w:p>
    <w:p w14:paraId="17CF6E8C" w14:textId="77777777" w:rsidR="00DE1729" w:rsidRPr="002F03EA" w:rsidRDefault="00DE1729">
      <w:pPr>
        <w:widowControl/>
        <w:spacing w:line="360" w:lineRule="auto"/>
        <w:jc w:val="left"/>
        <w:rPr>
          <w:rFonts w:asciiTheme="minorEastAsia" w:eastAsiaTheme="minorEastAsia" w:hAnsiTheme="minorEastAsia" w:cstheme="minorEastAsia"/>
        </w:rPr>
      </w:pPr>
    </w:p>
    <w:p w14:paraId="0BD0BD84" w14:textId="77777777" w:rsidR="00DE1729" w:rsidRPr="002F03EA" w:rsidRDefault="00DE1729">
      <w:pPr>
        <w:spacing w:line="360" w:lineRule="auto"/>
        <w:rPr>
          <w:rFonts w:asciiTheme="minorEastAsia" w:eastAsiaTheme="minorEastAsia" w:hAnsiTheme="minorEastAsia" w:cstheme="minorEastAsia"/>
        </w:rPr>
        <w:sectPr w:rsidR="00DE1729" w:rsidRPr="002F03EA">
          <w:pgSz w:w="11907" w:h="16840"/>
          <w:pgMar w:top="1089" w:right="1418" w:bottom="1400" w:left="1418" w:header="851" w:footer="992" w:gutter="0"/>
          <w:cols w:space="720"/>
          <w:docGrid w:linePitch="312"/>
        </w:sectPr>
      </w:pPr>
    </w:p>
    <w:p w14:paraId="62031D75" w14:textId="77777777" w:rsidR="00DE1729" w:rsidRPr="002F03EA" w:rsidRDefault="007F01A6">
      <w:pPr>
        <w:pStyle w:val="3"/>
        <w:rPr>
          <w:rFonts w:cstheme="minorEastAsia"/>
        </w:rPr>
      </w:pPr>
      <w:bookmarkStart w:id="234" w:name="_Toc497235052"/>
      <w:bookmarkStart w:id="235" w:name="_Toc514926467"/>
      <w:bookmarkStart w:id="236" w:name="_Toc15889763"/>
      <w:r w:rsidRPr="002F03EA">
        <w:rPr>
          <w:rFonts w:cstheme="minorEastAsia"/>
        </w:rPr>
        <w:lastRenderedPageBreak/>
        <w:t>10 中标服务费承诺书</w:t>
      </w:r>
      <w:bookmarkEnd w:id="236"/>
    </w:p>
    <w:p w14:paraId="2C8E0DA9" w14:textId="77777777" w:rsidR="00DE1729" w:rsidRPr="002F03EA" w:rsidRDefault="00DE1729">
      <w:pPr>
        <w:pStyle w:val="a0"/>
        <w:spacing w:line="360" w:lineRule="auto"/>
        <w:rPr>
          <w:rFonts w:asciiTheme="minorEastAsia" w:eastAsiaTheme="minorEastAsia" w:hAnsiTheme="minorEastAsia" w:cstheme="minorEastAsia"/>
        </w:rPr>
      </w:pPr>
    </w:p>
    <w:p w14:paraId="60AEE568" w14:textId="77777777" w:rsidR="00DE1729" w:rsidRPr="002F03EA" w:rsidRDefault="007F01A6">
      <w:pPr>
        <w:spacing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致：北京国际工程咨询有限公司</w:t>
      </w:r>
    </w:p>
    <w:p w14:paraId="30A3BEE4" w14:textId="77777777" w:rsidR="00DE1729" w:rsidRPr="002F03EA" w:rsidRDefault="007F01A6">
      <w:pPr>
        <w:widowControl/>
        <w:spacing w:line="360" w:lineRule="auto"/>
        <w:ind w:firstLineChars="200" w:firstLine="480"/>
        <w:jc w:val="left"/>
        <w:rPr>
          <w:rFonts w:asciiTheme="minorEastAsia" w:eastAsiaTheme="minorEastAsia" w:hAnsiTheme="minorEastAsia" w:cstheme="minorEastAsia"/>
          <w:kern w:val="0"/>
          <w:sz w:val="24"/>
        </w:rPr>
      </w:pPr>
      <w:r w:rsidRPr="002F03EA">
        <w:rPr>
          <w:rFonts w:asciiTheme="minorEastAsia" w:eastAsiaTheme="minorEastAsia" w:hAnsiTheme="minorEastAsia" w:cstheme="minorEastAsia" w:hint="eastAsia"/>
          <w:sz w:val="24"/>
        </w:rPr>
        <w:t>我们在贵公司组织的</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hint="eastAsia"/>
          <w:sz w:val="24"/>
        </w:rPr>
        <w:t>项目招标中若获中标（招标文件编号：</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hint="eastAsia"/>
          <w:sz w:val="24"/>
        </w:rPr>
        <w:t>），我们保证在领取中标通知书时按招标文件的规定，以支票、电汇或现金，向贵公司一次性支付应该交纳的中标服务费用。</w:t>
      </w:r>
    </w:p>
    <w:p w14:paraId="14DF1130" w14:textId="77777777" w:rsidR="00DE1729" w:rsidRPr="002F03EA" w:rsidRDefault="00DE1729">
      <w:pPr>
        <w:spacing w:line="360" w:lineRule="auto"/>
        <w:rPr>
          <w:rFonts w:asciiTheme="minorEastAsia" w:eastAsiaTheme="minorEastAsia" w:hAnsiTheme="minorEastAsia" w:cstheme="minorEastAsia"/>
          <w:sz w:val="24"/>
        </w:rPr>
      </w:pPr>
    </w:p>
    <w:p w14:paraId="4CA3288B" w14:textId="77777777" w:rsidR="00DE1729" w:rsidRPr="002F03EA" w:rsidRDefault="00DE1729">
      <w:pPr>
        <w:spacing w:line="360" w:lineRule="auto"/>
        <w:rPr>
          <w:rFonts w:asciiTheme="minorEastAsia" w:eastAsiaTheme="minorEastAsia" w:hAnsiTheme="minorEastAsia" w:cstheme="minorEastAsia"/>
          <w:sz w:val="24"/>
        </w:rPr>
      </w:pPr>
    </w:p>
    <w:p w14:paraId="2A5728A0" w14:textId="77777777" w:rsidR="00DE1729" w:rsidRPr="002F03EA" w:rsidRDefault="00DE1729">
      <w:pPr>
        <w:spacing w:line="360" w:lineRule="auto"/>
        <w:rPr>
          <w:rFonts w:asciiTheme="minorEastAsia" w:eastAsiaTheme="minorEastAsia" w:hAnsiTheme="minorEastAsia" w:cstheme="minorEastAsia"/>
          <w:sz w:val="24"/>
        </w:rPr>
      </w:pPr>
    </w:p>
    <w:p w14:paraId="6CBE4A94" w14:textId="77777777" w:rsidR="00DE1729" w:rsidRPr="002F03EA" w:rsidRDefault="00DE1729">
      <w:pPr>
        <w:spacing w:line="360" w:lineRule="auto"/>
        <w:rPr>
          <w:rFonts w:asciiTheme="minorEastAsia" w:eastAsiaTheme="minorEastAsia" w:hAnsiTheme="minorEastAsia" w:cstheme="minorEastAsia"/>
          <w:sz w:val="24"/>
        </w:rPr>
      </w:pPr>
    </w:p>
    <w:p w14:paraId="5B400268" w14:textId="77777777" w:rsidR="00DE1729" w:rsidRPr="002F03EA" w:rsidRDefault="007F01A6">
      <w:pPr>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特此承诺</w:t>
      </w:r>
    </w:p>
    <w:p w14:paraId="41A92653" w14:textId="77777777" w:rsidR="00DE1729" w:rsidRPr="002F03EA" w:rsidRDefault="00DE1729">
      <w:pPr>
        <w:spacing w:line="360" w:lineRule="auto"/>
        <w:rPr>
          <w:rFonts w:asciiTheme="minorEastAsia" w:eastAsiaTheme="minorEastAsia" w:hAnsiTheme="minorEastAsia" w:cstheme="minorEastAsia"/>
          <w:sz w:val="24"/>
        </w:rPr>
      </w:pPr>
    </w:p>
    <w:p w14:paraId="11301021" w14:textId="77777777" w:rsidR="00DE1729" w:rsidRPr="002F03EA" w:rsidRDefault="00DE1729">
      <w:pPr>
        <w:spacing w:line="360" w:lineRule="auto"/>
        <w:rPr>
          <w:rFonts w:asciiTheme="minorEastAsia" w:eastAsiaTheme="minorEastAsia" w:hAnsiTheme="minorEastAsia" w:cstheme="minorEastAsia"/>
          <w:sz w:val="24"/>
        </w:rPr>
      </w:pPr>
    </w:p>
    <w:p w14:paraId="7BE76A85" w14:textId="77777777" w:rsidR="00DE1729" w:rsidRPr="002F03EA" w:rsidRDefault="00DE1729">
      <w:pPr>
        <w:spacing w:line="360" w:lineRule="auto"/>
        <w:rPr>
          <w:rFonts w:asciiTheme="minorEastAsia" w:eastAsiaTheme="minorEastAsia" w:hAnsiTheme="minorEastAsia" w:cstheme="minorEastAsia"/>
          <w:sz w:val="24"/>
        </w:rPr>
      </w:pPr>
    </w:p>
    <w:p w14:paraId="77EE7AC8" w14:textId="77777777" w:rsidR="00DE1729" w:rsidRPr="002F03EA" w:rsidRDefault="00DE1729">
      <w:pPr>
        <w:spacing w:line="360" w:lineRule="auto"/>
        <w:rPr>
          <w:rFonts w:asciiTheme="minorEastAsia" w:eastAsiaTheme="minorEastAsia" w:hAnsiTheme="minorEastAsia" w:cstheme="minorEastAsia"/>
          <w:sz w:val="24"/>
        </w:rPr>
      </w:pPr>
    </w:p>
    <w:p w14:paraId="12E93E46"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承诺方法定名称：</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1906C166"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地址：</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333621D9"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电话：</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传真：</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3EBD59B9"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邮编：</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0127EA86" w14:textId="77777777" w:rsidR="00DE1729" w:rsidRPr="002F03EA" w:rsidRDefault="007F01A6">
      <w:pPr>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承诺方法人授权代表签字：</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hint="eastAsia"/>
          <w:sz w:val="24"/>
        </w:rPr>
        <w:t>（承诺方盖章）</w:t>
      </w:r>
    </w:p>
    <w:p w14:paraId="735CC1C3" w14:textId="77777777" w:rsidR="00DE1729" w:rsidRPr="002F03EA" w:rsidRDefault="007F01A6">
      <w:pPr>
        <w:spacing w:line="360" w:lineRule="auto"/>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sz w:val="24"/>
        </w:rPr>
        <w:tab/>
      </w:r>
      <w:r w:rsidRPr="002F03EA">
        <w:rPr>
          <w:rFonts w:asciiTheme="minorEastAsia" w:eastAsiaTheme="minorEastAsia" w:hAnsiTheme="minorEastAsia" w:cstheme="minorEastAsia" w:hint="eastAsia"/>
          <w:sz w:val="24"/>
        </w:rPr>
        <w:t>承诺日期：</w:t>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r w:rsidRPr="002F03EA">
        <w:rPr>
          <w:rFonts w:asciiTheme="minorEastAsia" w:eastAsiaTheme="minorEastAsia" w:hAnsiTheme="minorEastAsia" w:cstheme="minorEastAsia"/>
          <w:sz w:val="24"/>
          <w:u w:val="single"/>
        </w:rPr>
        <w:tab/>
      </w:r>
    </w:p>
    <w:p w14:paraId="488240B0" w14:textId="77777777" w:rsidR="00DE1729" w:rsidRPr="002F03EA" w:rsidRDefault="00DE1729">
      <w:pPr>
        <w:pStyle w:val="a0"/>
        <w:spacing w:line="360" w:lineRule="auto"/>
        <w:rPr>
          <w:rFonts w:asciiTheme="minorEastAsia" w:eastAsiaTheme="minorEastAsia" w:hAnsiTheme="minorEastAsia" w:cstheme="minorEastAsia"/>
        </w:rPr>
      </w:pPr>
    </w:p>
    <w:p w14:paraId="47F88611" w14:textId="77777777" w:rsidR="00DE1729" w:rsidRPr="002F03EA" w:rsidRDefault="00DE1729">
      <w:pPr>
        <w:pStyle w:val="a0"/>
        <w:spacing w:line="360" w:lineRule="auto"/>
        <w:rPr>
          <w:rFonts w:asciiTheme="minorEastAsia" w:eastAsiaTheme="minorEastAsia" w:hAnsiTheme="minorEastAsia" w:cstheme="minorEastAsia"/>
        </w:rPr>
      </w:pPr>
    </w:p>
    <w:p w14:paraId="243C03C2" w14:textId="77777777" w:rsidR="00DE1729" w:rsidRPr="002F03EA" w:rsidRDefault="00DE1729">
      <w:pPr>
        <w:tabs>
          <w:tab w:val="left" w:pos="5580"/>
        </w:tabs>
        <w:spacing w:before="360" w:line="360" w:lineRule="auto"/>
        <w:rPr>
          <w:rFonts w:asciiTheme="minorEastAsia" w:eastAsiaTheme="minorEastAsia" w:hAnsiTheme="minorEastAsia" w:cstheme="minorEastAsia"/>
          <w:bCs/>
          <w:sz w:val="24"/>
        </w:rPr>
      </w:pPr>
    </w:p>
    <w:p w14:paraId="2D68EB31" w14:textId="77777777" w:rsidR="00DE1729" w:rsidRPr="002F03EA" w:rsidRDefault="00DE1729">
      <w:pPr>
        <w:tabs>
          <w:tab w:val="left" w:pos="5580"/>
        </w:tabs>
        <w:spacing w:before="360" w:line="360" w:lineRule="auto"/>
        <w:rPr>
          <w:rFonts w:asciiTheme="minorEastAsia" w:eastAsiaTheme="minorEastAsia" w:hAnsiTheme="minorEastAsia" w:cstheme="minorEastAsia"/>
          <w:bCs/>
          <w:sz w:val="24"/>
        </w:rPr>
      </w:pPr>
    </w:p>
    <w:p w14:paraId="2D1375BE" w14:textId="77777777" w:rsidR="00DE1729" w:rsidRPr="002F03EA" w:rsidRDefault="007F01A6">
      <w:pPr>
        <w:pStyle w:val="3"/>
        <w:rPr>
          <w:rFonts w:cstheme="minorEastAsia"/>
        </w:rPr>
      </w:pPr>
      <w:r w:rsidRPr="002F03EA">
        <w:rPr>
          <w:rFonts w:cstheme="minorEastAsia"/>
        </w:rPr>
        <w:br w:type="page"/>
      </w:r>
      <w:bookmarkStart w:id="237" w:name="_Toc15889764"/>
      <w:r w:rsidRPr="002F03EA">
        <w:rPr>
          <w:rFonts w:cstheme="minorEastAsia"/>
        </w:rPr>
        <w:lastRenderedPageBreak/>
        <w:t xml:space="preserve">11 </w:t>
      </w:r>
      <w:bookmarkStart w:id="238" w:name="_Toc496291405"/>
      <w:bookmarkStart w:id="239" w:name="_Toc19479"/>
      <w:bookmarkStart w:id="240" w:name="_Toc21670"/>
      <w:r w:rsidRPr="002F03EA">
        <w:rPr>
          <w:rFonts w:cstheme="minorEastAsia" w:hint="eastAsia"/>
        </w:rPr>
        <w:t>与采购项目的关系申明</w:t>
      </w:r>
      <w:bookmarkEnd w:id="237"/>
    </w:p>
    <w:p w14:paraId="5E98C3AD" w14:textId="77777777" w:rsidR="00DE1729" w:rsidRPr="002F03EA" w:rsidRDefault="00DE1729">
      <w:pPr>
        <w:pStyle w:val="af4"/>
        <w:spacing w:line="360" w:lineRule="auto"/>
        <w:rPr>
          <w:rFonts w:asciiTheme="minorEastAsia" w:eastAsiaTheme="minorEastAsia" w:hAnsiTheme="minorEastAsia" w:cstheme="minorEastAsia"/>
          <w:sz w:val="24"/>
        </w:rPr>
      </w:pPr>
    </w:p>
    <w:p w14:paraId="2597B2E5" w14:textId="77777777" w:rsidR="00DE1729" w:rsidRPr="002F03EA" w:rsidRDefault="007F01A6">
      <w:pPr>
        <w:pStyle w:val="af4"/>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致（采购人或采购代理机构）：</w:t>
      </w:r>
    </w:p>
    <w:p w14:paraId="47B6B603" w14:textId="77777777" w:rsidR="00DE1729" w:rsidRPr="002F03EA" w:rsidRDefault="007F01A6">
      <w:pPr>
        <w:pStyle w:val="af4"/>
        <w:spacing w:line="360" w:lineRule="auto"/>
        <w:ind w:firstLineChars="200" w:firstLine="48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我公司（□</w:t>
      </w:r>
      <w:r w:rsidRPr="002F03EA">
        <w:rPr>
          <w:rFonts w:asciiTheme="minorEastAsia" w:eastAsiaTheme="minorEastAsia" w:hAnsiTheme="minorEastAsia" w:cstheme="minorEastAsia"/>
          <w:sz w:val="24"/>
        </w:rPr>
        <w:t xml:space="preserve">  </w:t>
      </w:r>
      <w:r w:rsidRPr="002F03EA">
        <w:rPr>
          <w:rFonts w:asciiTheme="minorEastAsia" w:eastAsiaTheme="minorEastAsia" w:hAnsiTheme="minorEastAsia" w:cstheme="minorEastAsia" w:hint="eastAsia"/>
          <w:sz w:val="24"/>
        </w:rPr>
        <w:t>是</w:t>
      </w:r>
      <w:r w:rsidRPr="002F03EA">
        <w:rPr>
          <w:rFonts w:asciiTheme="minorEastAsia" w:eastAsiaTheme="minorEastAsia" w:hAnsiTheme="minorEastAsia" w:cstheme="minorEastAsia"/>
          <w:sz w:val="24"/>
        </w:rPr>
        <w:t xml:space="preserve">    </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 xml:space="preserve"> </w:t>
      </w:r>
      <w:r w:rsidRPr="002F03EA">
        <w:rPr>
          <w:rFonts w:asciiTheme="minorEastAsia" w:eastAsiaTheme="minorEastAsia" w:hAnsiTheme="minorEastAsia" w:cstheme="minorEastAsia" w:hint="eastAsia"/>
          <w:sz w:val="24"/>
        </w:rPr>
        <w:t>否）为本采购项目的包提供整体设计、规范编制或者项目管理、监理、检测等服务的服务商。</w:t>
      </w:r>
    </w:p>
    <w:p w14:paraId="47715B1E" w14:textId="77777777" w:rsidR="00DE1729" w:rsidRPr="002F03EA" w:rsidRDefault="00DE1729">
      <w:pPr>
        <w:pStyle w:val="af4"/>
        <w:spacing w:line="360" w:lineRule="auto"/>
        <w:rPr>
          <w:rFonts w:asciiTheme="minorEastAsia" w:eastAsiaTheme="minorEastAsia" w:hAnsiTheme="minorEastAsia" w:cstheme="minorEastAsia"/>
          <w:sz w:val="24"/>
        </w:rPr>
      </w:pPr>
    </w:p>
    <w:p w14:paraId="62C1796B" w14:textId="77777777" w:rsidR="00DE1729" w:rsidRPr="002F03EA" w:rsidRDefault="007F01A6">
      <w:pPr>
        <w:pStyle w:val="af4"/>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特此声明。</w:t>
      </w:r>
    </w:p>
    <w:p w14:paraId="335BF0D0" w14:textId="77777777" w:rsidR="00DE1729" w:rsidRPr="002F03EA" w:rsidRDefault="00DE1729">
      <w:pPr>
        <w:pStyle w:val="af4"/>
        <w:spacing w:line="360" w:lineRule="auto"/>
        <w:rPr>
          <w:rFonts w:asciiTheme="minorEastAsia" w:eastAsiaTheme="minorEastAsia" w:hAnsiTheme="minorEastAsia" w:cstheme="minorEastAsia"/>
          <w:sz w:val="24"/>
        </w:rPr>
      </w:pPr>
    </w:p>
    <w:p w14:paraId="69322776" w14:textId="77777777" w:rsidR="00DE1729" w:rsidRPr="002F03EA" w:rsidRDefault="007F01A6">
      <w:pPr>
        <w:pStyle w:val="af4"/>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投标人(盖章)：__________________________________</w:t>
      </w:r>
    </w:p>
    <w:p w14:paraId="4420DA25" w14:textId="77777777" w:rsidR="00DE1729" w:rsidRPr="002F03EA" w:rsidRDefault="007F01A6">
      <w:pPr>
        <w:pStyle w:val="af4"/>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投标人授权代表签字：____________________________</w:t>
      </w:r>
    </w:p>
    <w:p w14:paraId="3B5D9615" w14:textId="77777777" w:rsidR="00DE1729" w:rsidRPr="002F03EA" w:rsidRDefault="007F01A6">
      <w:pPr>
        <w:pStyle w:val="af4"/>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日期：__________________________________________</w:t>
      </w:r>
    </w:p>
    <w:p w14:paraId="105378E7" w14:textId="77777777" w:rsidR="00DE1729" w:rsidRPr="002F03EA" w:rsidRDefault="007F01A6">
      <w:pPr>
        <w:widowControl/>
        <w:jc w:val="left"/>
        <w:rPr>
          <w:rFonts w:asciiTheme="minorEastAsia" w:eastAsiaTheme="minorEastAsia" w:hAnsiTheme="minorEastAsia" w:cstheme="minorEastAsia"/>
          <w:kern w:val="0"/>
          <w:sz w:val="24"/>
          <w:szCs w:val="20"/>
        </w:rPr>
      </w:pPr>
      <w:r w:rsidRPr="002F03EA">
        <w:rPr>
          <w:rFonts w:asciiTheme="minorEastAsia" w:eastAsiaTheme="minorEastAsia" w:hAnsiTheme="minorEastAsia" w:cstheme="minorEastAsia"/>
        </w:rPr>
        <w:br w:type="page"/>
      </w:r>
    </w:p>
    <w:p w14:paraId="6D51DE27" w14:textId="77777777" w:rsidR="00DE1729" w:rsidRPr="002F03EA" w:rsidRDefault="007F01A6">
      <w:pPr>
        <w:pStyle w:val="3"/>
        <w:rPr>
          <w:rFonts w:cstheme="minorEastAsia"/>
          <w:sz w:val="28"/>
          <w:szCs w:val="28"/>
        </w:rPr>
      </w:pPr>
      <w:bookmarkStart w:id="241" w:name="_Toc15889765"/>
      <w:r w:rsidRPr="002F03EA">
        <w:rPr>
          <w:rFonts w:cstheme="minorEastAsia"/>
          <w:sz w:val="28"/>
          <w:szCs w:val="28"/>
        </w:rPr>
        <w:lastRenderedPageBreak/>
        <w:t xml:space="preserve">12 </w:t>
      </w:r>
      <w:r w:rsidRPr="002F03EA">
        <w:rPr>
          <w:rFonts w:cstheme="minorEastAsia" w:hint="eastAsia"/>
          <w:sz w:val="28"/>
          <w:szCs w:val="28"/>
        </w:rPr>
        <w:t>与投标单位存在关联关系的单位情况说明</w:t>
      </w:r>
      <w:bookmarkEnd w:id="234"/>
      <w:bookmarkEnd w:id="235"/>
      <w:bookmarkEnd w:id="238"/>
      <w:bookmarkEnd w:id="239"/>
      <w:bookmarkEnd w:id="240"/>
      <w:bookmarkEnd w:id="241"/>
    </w:p>
    <w:p w14:paraId="78C46CC2" w14:textId="77777777" w:rsidR="00DE1729" w:rsidRPr="002F03EA" w:rsidRDefault="007F01A6">
      <w:pPr>
        <w:spacing w:line="360" w:lineRule="auto"/>
        <w:ind w:firstLineChars="350" w:firstLine="84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u w:val="single"/>
        </w:rPr>
        <w:t>投标人名称</w:t>
      </w:r>
      <w:r w:rsidRPr="002F03EA">
        <w:rPr>
          <w:rFonts w:asciiTheme="minorEastAsia" w:eastAsiaTheme="minorEastAsia" w:hAnsiTheme="minorEastAsia" w:cstheme="minorEastAsia"/>
          <w:sz w:val="24"/>
          <w:u w:val="single"/>
        </w:rPr>
        <w:t xml:space="preserve">  </w:t>
      </w:r>
      <w:r w:rsidRPr="002F03EA">
        <w:rPr>
          <w:rFonts w:asciiTheme="minorEastAsia" w:eastAsiaTheme="minorEastAsia" w:hAnsiTheme="minorEastAsia" w:cstheme="minorEastAsia" w:hint="eastAsia"/>
          <w:sz w:val="24"/>
        </w:rPr>
        <w:t>在此声明，我方已按照招标文件要求如实披露是否与我方存在关联关系（</w:t>
      </w:r>
      <w:r w:rsidRPr="002F03EA">
        <w:rPr>
          <w:rFonts w:asciiTheme="minorEastAsia" w:eastAsiaTheme="minorEastAsia" w:hAnsiTheme="minorEastAsia" w:cstheme="minorEastAsia" w:hint="eastAsia"/>
          <w:b/>
          <w:sz w:val="24"/>
        </w:rPr>
        <w:t>与投标单位负责人为同一人的其他单位，或与投标单位存在控股、管理关系的其他单位）</w:t>
      </w:r>
      <w:r w:rsidRPr="002F03EA">
        <w:rPr>
          <w:rFonts w:asciiTheme="minorEastAsia" w:eastAsiaTheme="minorEastAsia" w:hAnsiTheme="minorEastAsia" w:cstheme="minorEastAsia" w:hint="eastAsia"/>
          <w:sz w:val="24"/>
        </w:rPr>
        <w:t>的其他单位情况，并宣布接受如下要求：</w:t>
      </w:r>
    </w:p>
    <w:p w14:paraId="228D5294" w14:textId="77777777" w:rsidR="00DE1729" w:rsidRPr="002F03EA" w:rsidRDefault="007F01A6">
      <w:pPr>
        <w:spacing w:line="360" w:lineRule="auto"/>
        <w:ind w:firstLineChars="354" w:firstLine="850"/>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如果我方未如实披露和说明与我方存在关联关系的其他投标单位情况，一经发现，我方无条件接受投标无效的处理结果，并承担由此造成的损失和法律责任。</w:t>
      </w:r>
    </w:p>
    <w:p w14:paraId="22A5B43C" w14:textId="77777777" w:rsidR="00DE1729" w:rsidRPr="002F03EA" w:rsidRDefault="00DE1729">
      <w:pPr>
        <w:spacing w:line="360" w:lineRule="auto"/>
        <w:jc w:val="left"/>
        <w:rPr>
          <w:rFonts w:asciiTheme="minorEastAsia" w:eastAsiaTheme="minorEastAsia" w:hAnsiTheme="minorEastAsia" w:cstheme="minorEastAsia"/>
          <w:sz w:val="24"/>
        </w:rPr>
      </w:pPr>
    </w:p>
    <w:p w14:paraId="4A002BAD" w14:textId="77777777" w:rsidR="00DE1729" w:rsidRPr="002F03EA" w:rsidRDefault="007F01A6">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投标人公章：</w:t>
      </w:r>
      <w:r w:rsidRPr="002F03EA">
        <w:rPr>
          <w:rFonts w:asciiTheme="minorEastAsia" w:eastAsiaTheme="minorEastAsia" w:hAnsiTheme="minorEastAsia" w:cstheme="minorEastAsia"/>
          <w:sz w:val="24"/>
        </w:rPr>
        <w:t xml:space="preserve"> </w:t>
      </w:r>
    </w:p>
    <w:p w14:paraId="03986970" w14:textId="77777777" w:rsidR="00DE1729" w:rsidRPr="002F03EA" w:rsidRDefault="007F01A6">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投标人授权代表签字：</w:t>
      </w:r>
    </w:p>
    <w:p w14:paraId="09119C26" w14:textId="77777777" w:rsidR="00DE1729" w:rsidRPr="002F03EA" w:rsidRDefault="007F01A6">
      <w:pPr>
        <w:spacing w:line="360" w:lineRule="auto"/>
        <w:jc w:val="left"/>
        <w:rPr>
          <w:rFonts w:asciiTheme="minorEastAsia" w:eastAsiaTheme="minorEastAsia" w:hAnsiTheme="minorEastAsia" w:cstheme="minorEastAsia"/>
          <w:sz w:val="24"/>
          <w:u w:val="single"/>
        </w:rPr>
      </w:pPr>
      <w:r w:rsidRPr="002F03EA">
        <w:rPr>
          <w:rFonts w:asciiTheme="minorEastAsia" w:eastAsiaTheme="minorEastAsia" w:hAnsiTheme="minorEastAsia" w:cstheme="minorEastAsia" w:hint="eastAsia"/>
          <w:sz w:val="24"/>
        </w:rPr>
        <w:t>日</w:t>
      </w:r>
      <w:r w:rsidRPr="002F03EA">
        <w:rPr>
          <w:rFonts w:asciiTheme="minorEastAsia" w:eastAsiaTheme="minorEastAsia" w:hAnsiTheme="minorEastAsia" w:cstheme="minorEastAsia"/>
          <w:sz w:val="24"/>
        </w:rPr>
        <w:t xml:space="preserve">      期： </w:t>
      </w:r>
    </w:p>
    <w:p w14:paraId="03A00299" w14:textId="77777777" w:rsidR="00DE1729" w:rsidRPr="002F03EA" w:rsidRDefault="007F01A6">
      <w:pPr>
        <w:widowControl/>
        <w:jc w:val="left"/>
        <w:rPr>
          <w:rFonts w:asciiTheme="minorEastAsia" w:eastAsiaTheme="minorEastAsia" w:hAnsiTheme="minorEastAsia" w:cstheme="minorEastAsia"/>
          <w:b/>
          <w:sz w:val="24"/>
        </w:rPr>
        <w:sectPr w:rsidR="00DE1729" w:rsidRPr="002F03EA">
          <w:pgSz w:w="11907" w:h="16840"/>
          <w:pgMar w:top="1089" w:right="1418" w:bottom="1400" w:left="1418" w:header="851" w:footer="992" w:gutter="0"/>
          <w:cols w:space="720"/>
          <w:docGrid w:linePitch="312"/>
        </w:sectPr>
      </w:pPr>
      <w:r w:rsidRPr="002F03EA">
        <w:rPr>
          <w:rFonts w:asciiTheme="minorEastAsia" w:eastAsiaTheme="minorEastAsia" w:hAnsiTheme="minorEastAsia" w:cstheme="minorEastAsia"/>
          <w:bCs/>
        </w:rPr>
        <w:br w:type="page"/>
      </w:r>
    </w:p>
    <w:p w14:paraId="2C90622D" w14:textId="77777777" w:rsidR="00DE1729" w:rsidRPr="002F03EA" w:rsidRDefault="007F01A6">
      <w:pPr>
        <w:topLinePunct/>
        <w:spacing w:line="276"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lastRenderedPageBreak/>
        <w:t>附件</w:t>
      </w:r>
      <w:r w:rsidRPr="002F03EA">
        <w:rPr>
          <w:rFonts w:asciiTheme="minorEastAsia" w:eastAsiaTheme="minorEastAsia" w:hAnsiTheme="minorEastAsia" w:cstheme="minorEastAsia"/>
          <w:b/>
          <w:sz w:val="24"/>
        </w:rPr>
        <w:t xml:space="preserve">12-1  </w:t>
      </w:r>
      <w:r w:rsidRPr="002F03EA">
        <w:rPr>
          <w:rFonts w:asciiTheme="minorEastAsia" w:eastAsiaTheme="minorEastAsia" w:hAnsiTheme="minorEastAsia"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F03EA" w:rsidRPr="002F03EA" w14:paraId="0E6342E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A1333D6"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DB86A44"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6D17E27"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DE19AFF"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3041A27"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注册</w:t>
            </w:r>
          </w:p>
          <w:p w14:paraId="3F6C2B20"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3BF461D"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BF1980F"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备注</w:t>
            </w:r>
          </w:p>
        </w:tc>
      </w:tr>
      <w:tr w:rsidR="002F03EA" w:rsidRPr="002F03EA" w14:paraId="4CF61F02"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10A6E63" w14:textId="77777777" w:rsidR="00DE1729" w:rsidRPr="002F03EA" w:rsidRDefault="00DE1729">
            <w:pPr>
              <w:widowControl/>
              <w:spacing w:line="360" w:lineRule="auto"/>
              <w:jc w:val="center"/>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83996F8" w14:textId="77777777" w:rsidR="00DE1729" w:rsidRPr="002F03EA" w:rsidRDefault="00DE1729">
            <w:pPr>
              <w:widowControl/>
              <w:spacing w:line="360" w:lineRule="auto"/>
              <w:jc w:val="center"/>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4617B1E" w14:textId="77777777" w:rsidR="00DE1729" w:rsidRPr="002F03EA" w:rsidRDefault="00DE1729">
            <w:pPr>
              <w:widowControl/>
              <w:spacing w:line="360" w:lineRule="auto"/>
              <w:jc w:val="center"/>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ABCEB44" w14:textId="77777777" w:rsidR="00DE1729" w:rsidRPr="002F03EA" w:rsidRDefault="00DE1729">
            <w:pPr>
              <w:widowControl/>
              <w:spacing w:line="360" w:lineRule="auto"/>
              <w:jc w:val="center"/>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C9A6079" w14:textId="77777777" w:rsidR="00DE1729" w:rsidRPr="002F03EA" w:rsidRDefault="00DE1729">
            <w:pPr>
              <w:widowControl/>
              <w:spacing w:line="360" w:lineRule="auto"/>
              <w:jc w:val="center"/>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973FAD1" w14:textId="77777777" w:rsidR="00DE1729" w:rsidRPr="002F03EA" w:rsidRDefault="007F01A6">
            <w:pPr>
              <w:topLinePunct/>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169FD3D" w14:textId="77777777" w:rsidR="00DE1729" w:rsidRPr="002F03EA" w:rsidRDefault="007F01A6">
            <w:pPr>
              <w:topLinePunct/>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A24FAC8" w14:textId="77777777" w:rsidR="00DE1729" w:rsidRPr="002F03EA" w:rsidRDefault="007F01A6">
            <w:pPr>
              <w:topLinePunct/>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7B59A88" w14:textId="77777777" w:rsidR="00DE1729" w:rsidRPr="002F03EA" w:rsidRDefault="00DE1729">
            <w:pPr>
              <w:widowControl/>
              <w:spacing w:line="360" w:lineRule="auto"/>
              <w:jc w:val="left"/>
              <w:rPr>
                <w:rFonts w:asciiTheme="minorEastAsia" w:eastAsiaTheme="minorEastAsia" w:hAnsiTheme="minorEastAsia" w:cstheme="minorEastAsia"/>
                <w:sz w:val="24"/>
              </w:rPr>
            </w:pPr>
          </w:p>
        </w:tc>
      </w:tr>
      <w:tr w:rsidR="002F03EA" w:rsidRPr="002F03EA" w14:paraId="3140DA6B" w14:textId="77777777">
        <w:tc>
          <w:tcPr>
            <w:tcW w:w="847" w:type="dxa"/>
            <w:tcBorders>
              <w:top w:val="single" w:sz="4" w:space="0" w:color="auto"/>
              <w:left w:val="single" w:sz="4" w:space="0" w:color="auto"/>
              <w:bottom w:val="single" w:sz="4" w:space="0" w:color="auto"/>
              <w:right w:val="single" w:sz="4" w:space="0" w:color="auto"/>
            </w:tcBorders>
          </w:tcPr>
          <w:p w14:paraId="19107422" w14:textId="77777777" w:rsidR="00DE1729" w:rsidRPr="002F03EA" w:rsidRDefault="007F01A6">
            <w:pPr>
              <w:topLinePunct/>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2743FF1D"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769ECF4D"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583C006"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A6A742E"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0F7E5ED"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13C6714"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554B23A9"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3EA3E97B" w14:textId="77777777" w:rsidR="00DE1729" w:rsidRPr="002F03EA" w:rsidRDefault="00DE1729">
            <w:pPr>
              <w:topLinePunct/>
              <w:spacing w:line="360" w:lineRule="auto"/>
              <w:rPr>
                <w:rFonts w:asciiTheme="minorEastAsia" w:eastAsiaTheme="minorEastAsia" w:hAnsiTheme="minorEastAsia" w:cstheme="minorEastAsia"/>
                <w:sz w:val="24"/>
              </w:rPr>
            </w:pPr>
          </w:p>
        </w:tc>
      </w:tr>
      <w:tr w:rsidR="002F03EA" w:rsidRPr="002F03EA" w14:paraId="75865096" w14:textId="77777777">
        <w:tc>
          <w:tcPr>
            <w:tcW w:w="847" w:type="dxa"/>
            <w:tcBorders>
              <w:top w:val="single" w:sz="4" w:space="0" w:color="auto"/>
              <w:left w:val="single" w:sz="4" w:space="0" w:color="auto"/>
              <w:bottom w:val="single" w:sz="4" w:space="0" w:color="auto"/>
              <w:right w:val="single" w:sz="4" w:space="0" w:color="auto"/>
            </w:tcBorders>
          </w:tcPr>
          <w:p w14:paraId="20080055" w14:textId="77777777" w:rsidR="00DE1729" w:rsidRPr="002F03EA" w:rsidRDefault="007F01A6">
            <w:pPr>
              <w:topLinePunct/>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6E017EF7"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A70AB83"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5F709C13"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7E207CC9"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3F601CD6"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53F1448"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3FFA067E"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5D7DEAC" w14:textId="77777777" w:rsidR="00DE1729" w:rsidRPr="002F03EA" w:rsidRDefault="00DE1729">
            <w:pPr>
              <w:topLinePunct/>
              <w:spacing w:line="360" w:lineRule="auto"/>
              <w:rPr>
                <w:rFonts w:asciiTheme="minorEastAsia" w:eastAsiaTheme="minorEastAsia" w:hAnsiTheme="minorEastAsia" w:cstheme="minorEastAsia"/>
                <w:sz w:val="24"/>
              </w:rPr>
            </w:pPr>
          </w:p>
        </w:tc>
      </w:tr>
      <w:tr w:rsidR="002F03EA" w:rsidRPr="002F03EA" w14:paraId="2E967385" w14:textId="77777777">
        <w:tc>
          <w:tcPr>
            <w:tcW w:w="847" w:type="dxa"/>
            <w:tcBorders>
              <w:top w:val="single" w:sz="4" w:space="0" w:color="auto"/>
              <w:left w:val="single" w:sz="4" w:space="0" w:color="auto"/>
              <w:bottom w:val="single" w:sz="4" w:space="0" w:color="auto"/>
              <w:right w:val="single" w:sz="4" w:space="0" w:color="auto"/>
            </w:tcBorders>
          </w:tcPr>
          <w:p w14:paraId="3CCE7E1B" w14:textId="77777777" w:rsidR="00DE1729" w:rsidRPr="002F03EA" w:rsidRDefault="007F01A6">
            <w:pPr>
              <w:topLinePunct/>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58C8B623"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7003EDF"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F78C8E7"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7C0223A"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50EE02E1"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5F15C96"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2779C115"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4F10D43" w14:textId="77777777" w:rsidR="00DE1729" w:rsidRPr="002F03EA" w:rsidRDefault="00DE1729">
            <w:pPr>
              <w:topLinePunct/>
              <w:spacing w:line="360" w:lineRule="auto"/>
              <w:rPr>
                <w:rFonts w:asciiTheme="minorEastAsia" w:eastAsiaTheme="minorEastAsia" w:hAnsiTheme="minorEastAsia" w:cstheme="minorEastAsia"/>
                <w:sz w:val="24"/>
              </w:rPr>
            </w:pPr>
          </w:p>
        </w:tc>
      </w:tr>
      <w:tr w:rsidR="002F03EA" w:rsidRPr="002F03EA" w14:paraId="49CD6032" w14:textId="77777777">
        <w:tc>
          <w:tcPr>
            <w:tcW w:w="847" w:type="dxa"/>
            <w:tcBorders>
              <w:top w:val="single" w:sz="4" w:space="0" w:color="auto"/>
              <w:left w:val="single" w:sz="4" w:space="0" w:color="auto"/>
              <w:bottom w:val="single" w:sz="4" w:space="0" w:color="auto"/>
              <w:right w:val="single" w:sz="4" w:space="0" w:color="auto"/>
            </w:tcBorders>
          </w:tcPr>
          <w:p w14:paraId="5CDA8749" w14:textId="77777777" w:rsidR="00DE1729" w:rsidRPr="002F03EA" w:rsidRDefault="007F01A6">
            <w:pPr>
              <w:topLinePunct/>
              <w:spacing w:line="360"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4684F0C8"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75160CC2"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9F46217"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F63F0AF"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8154BBC"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4071CD4"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1FE9A6F7"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61B7232D" w14:textId="77777777" w:rsidR="00DE1729" w:rsidRPr="002F03EA" w:rsidRDefault="00DE1729">
            <w:pPr>
              <w:topLinePunct/>
              <w:spacing w:line="360" w:lineRule="auto"/>
              <w:rPr>
                <w:rFonts w:asciiTheme="minorEastAsia" w:eastAsiaTheme="minorEastAsia" w:hAnsiTheme="minorEastAsia" w:cstheme="minorEastAsia"/>
                <w:sz w:val="24"/>
              </w:rPr>
            </w:pPr>
          </w:p>
        </w:tc>
      </w:tr>
    </w:tbl>
    <w:p w14:paraId="66F038C0" w14:textId="77777777" w:rsidR="00DE1729" w:rsidRPr="002F03EA" w:rsidRDefault="007F01A6">
      <w:pPr>
        <w:topLinePunct/>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注</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单位负责人是指</w:t>
      </w:r>
      <w:r w:rsidRPr="002F03EA">
        <w:rPr>
          <w:rFonts w:asciiTheme="minorEastAsia" w:eastAsiaTheme="minorEastAsia" w:hAnsiTheme="minorEastAsia" w:cstheme="minorEastAsia" w:hint="eastAsia"/>
          <w:sz w:val="24"/>
        </w:rPr>
        <w:t>：单位法定代表人或法律、行政法规规定代表单位形式职权的主要负责人。</w:t>
      </w:r>
    </w:p>
    <w:p w14:paraId="28BE0EBE" w14:textId="77777777" w:rsidR="00DE1729" w:rsidRPr="002F03EA" w:rsidRDefault="007F01A6">
      <w:pPr>
        <w:topLinePunct/>
        <w:spacing w:line="276" w:lineRule="auto"/>
        <w:rPr>
          <w:rFonts w:asciiTheme="minorEastAsia" w:eastAsiaTheme="minorEastAsia" w:hAnsiTheme="minorEastAsia" w:cstheme="minorEastAsia"/>
          <w:b/>
          <w:sz w:val="24"/>
        </w:rPr>
      </w:pPr>
      <w:r w:rsidRPr="002F03EA">
        <w:rPr>
          <w:rFonts w:asciiTheme="minorEastAsia" w:eastAsiaTheme="minorEastAsia" w:hAnsiTheme="minorEastAsia" w:cstheme="minorEastAsia" w:hint="eastAsia"/>
          <w:b/>
          <w:sz w:val="24"/>
        </w:rPr>
        <w:t>附件</w:t>
      </w:r>
      <w:r w:rsidRPr="002F03EA">
        <w:rPr>
          <w:rFonts w:asciiTheme="minorEastAsia" w:eastAsiaTheme="minorEastAsia" w:hAnsiTheme="minorEastAsia" w:cstheme="minorEastAsia"/>
          <w:b/>
          <w:sz w:val="24"/>
        </w:rPr>
        <w:t xml:space="preserve">12-2  </w:t>
      </w:r>
      <w:r w:rsidRPr="002F03EA">
        <w:rPr>
          <w:rFonts w:asciiTheme="minorEastAsia" w:eastAsiaTheme="minorEastAsia" w:hAnsiTheme="minorEastAsia"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F03EA" w:rsidRPr="002F03EA" w14:paraId="19ECB05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E486591"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A6D3DA5"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BE2D835"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88D26FF"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A1DD1E4"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注册</w:t>
            </w:r>
          </w:p>
          <w:p w14:paraId="0509D5B9"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558CF08"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B0B41EC"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备注</w:t>
            </w:r>
          </w:p>
        </w:tc>
      </w:tr>
      <w:tr w:rsidR="002F03EA" w:rsidRPr="002F03EA" w14:paraId="7F34357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8349BAB" w14:textId="77777777" w:rsidR="00DE1729" w:rsidRPr="002F03EA" w:rsidRDefault="00DE1729">
            <w:pPr>
              <w:widowControl/>
              <w:spacing w:line="276" w:lineRule="auto"/>
              <w:jc w:val="left"/>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544C837" w14:textId="77777777" w:rsidR="00DE1729" w:rsidRPr="002F03EA" w:rsidRDefault="00DE1729">
            <w:pPr>
              <w:widowControl/>
              <w:spacing w:line="276" w:lineRule="auto"/>
              <w:jc w:val="left"/>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AC19855" w14:textId="77777777" w:rsidR="00DE1729" w:rsidRPr="002F03EA" w:rsidRDefault="00DE1729">
            <w:pPr>
              <w:widowControl/>
              <w:spacing w:line="276" w:lineRule="auto"/>
              <w:jc w:val="left"/>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FFDD11E" w14:textId="77777777" w:rsidR="00DE1729" w:rsidRPr="002F03EA" w:rsidRDefault="00DE1729">
            <w:pPr>
              <w:widowControl/>
              <w:spacing w:line="276" w:lineRule="auto"/>
              <w:jc w:val="left"/>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74C3661" w14:textId="77777777" w:rsidR="00DE1729" w:rsidRPr="002F03EA" w:rsidRDefault="00DE1729">
            <w:pPr>
              <w:widowControl/>
              <w:spacing w:line="276" w:lineRule="auto"/>
              <w:jc w:val="left"/>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1CEEFD9"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AD40BAE"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3D106BA" w14:textId="77777777" w:rsidR="00DE1729" w:rsidRPr="002F03EA" w:rsidRDefault="007F01A6">
            <w:pPr>
              <w:topLinePunct/>
              <w:spacing w:line="276" w:lineRule="auto"/>
              <w:jc w:val="center"/>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4FBE95B" w14:textId="77777777" w:rsidR="00DE1729" w:rsidRPr="002F03EA" w:rsidRDefault="00DE1729">
            <w:pPr>
              <w:widowControl/>
              <w:spacing w:line="276" w:lineRule="auto"/>
              <w:jc w:val="left"/>
              <w:rPr>
                <w:rFonts w:asciiTheme="minorEastAsia" w:eastAsiaTheme="minorEastAsia" w:hAnsiTheme="minorEastAsia" w:cstheme="minorEastAsia"/>
                <w:sz w:val="24"/>
              </w:rPr>
            </w:pPr>
          </w:p>
        </w:tc>
      </w:tr>
      <w:tr w:rsidR="002F03EA" w:rsidRPr="002F03EA" w14:paraId="1F7C0872" w14:textId="77777777">
        <w:tc>
          <w:tcPr>
            <w:tcW w:w="847" w:type="dxa"/>
            <w:tcBorders>
              <w:top w:val="single" w:sz="4" w:space="0" w:color="auto"/>
              <w:left w:val="single" w:sz="4" w:space="0" w:color="auto"/>
              <w:bottom w:val="single" w:sz="4" w:space="0" w:color="auto"/>
              <w:right w:val="single" w:sz="4" w:space="0" w:color="auto"/>
            </w:tcBorders>
          </w:tcPr>
          <w:p w14:paraId="10F3847A" w14:textId="77777777" w:rsidR="00DE1729" w:rsidRPr="002F03EA" w:rsidRDefault="007F01A6">
            <w:pPr>
              <w:topLinePunct/>
              <w:spacing w:line="276"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692DEDFF" w14:textId="77777777" w:rsidR="00DE1729" w:rsidRPr="002F03EA" w:rsidRDefault="00DE1729">
            <w:pPr>
              <w:topLinePunct/>
              <w:spacing w:line="276"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21039E3" w14:textId="77777777" w:rsidR="00DE1729" w:rsidRPr="002F03EA" w:rsidRDefault="00DE1729">
            <w:pPr>
              <w:topLinePunct/>
              <w:spacing w:line="276"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38982AB" w14:textId="77777777" w:rsidR="00DE1729" w:rsidRPr="002F03EA" w:rsidRDefault="00DE1729">
            <w:pPr>
              <w:topLinePunct/>
              <w:spacing w:line="276"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2D66C5B8" w14:textId="77777777" w:rsidR="00DE1729" w:rsidRPr="002F03EA" w:rsidRDefault="00DE1729">
            <w:pPr>
              <w:topLinePunct/>
              <w:spacing w:line="276"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5ABBF763" w14:textId="77777777" w:rsidR="00DE1729" w:rsidRPr="002F03EA" w:rsidRDefault="00DE1729">
            <w:pPr>
              <w:topLinePunct/>
              <w:spacing w:line="276"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80E7F1B" w14:textId="77777777" w:rsidR="00DE1729" w:rsidRPr="002F03EA" w:rsidRDefault="00DE1729">
            <w:pPr>
              <w:topLinePunct/>
              <w:spacing w:line="276"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5F2F2F75" w14:textId="77777777" w:rsidR="00DE1729" w:rsidRPr="002F03EA" w:rsidRDefault="00DE1729">
            <w:pPr>
              <w:topLinePunct/>
              <w:spacing w:line="276"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303C9710" w14:textId="77777777" w:rsidR="00DE1729" w:rsidRPr="002F03EA" w:rsidRDefault="00DE1729">
            <w:pPr>
              <w:topLinePunct/>
              <w:spacing w:line="276" w:lineRule="auto"/>
              <w:rPr>
                <w:rFonts w:asciiTheme="minorEastAsia" w:eastAsiaTheme="minorEastAsia" w:hAnsiTheme="minorEastAsia" w:cstheme="minorEastAsia"/>
                <w:sz w:val="24"/>
              </w:rPr>
            </w:pPr>
          </w:p>
        </w:tc>
      </w:tr>
      <w:tr w:rsidR="002F03EA" w:rsidRPr="002F03EA" w14:paraId="28609BB0" w14:textId="77777777">
        <w:tc>
          <w:tcPr>
            <w:tcW w:w="847" w:type="dxa"/>
            <w:tcBorders>
              <w:top w:val="single" w:sz="4" w:space="0" w:color="auto"/>
              <w:left w:val="single" w:sz="4" w:space="0" w:color="auto"/>
              <w:bottom w:val="single" w:sz="4" w:space="0" w:color="auto"/>
              <w:right w:val="single" w:sz="4" w:space="0" w:color="auto"/>
            </w:tcBorders>
          </w:tcPr>
          <w:p w14:paraId="745CC9C3" w14:textId="77777777" w:rsidR="00DE1729" w:rsidRPr="002F03EA" w:rsidRDefault="007F01A6">
            <w:pPr>
              <w:topLinePunct/>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26B54191"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12A117BE"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918931D"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ED09720"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3428D6D"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B387088"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5F41D464"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B7DE900" w14:textId="77777777" w:rsidR="00DE1729" w:rsidRPr="002F03EA" w:rsidRDefault="00DE1729">
            <w:pPr>
              <w:topLinePunct/>
              <w:spacing w:line="360" w:lineRule="auto"/>
              <w:rPr>
                <w:rFonts w:asciiTheme="minorEastAsia" w:eastAsiaTheme="minorEastAsia" w:hAnsiTheme="minorEastAsia" w:cstheme="minorEastAsia"/>
                <w:sz w:val="24"/>
              </w:rPr>
            </w:pPr>
          </w:p>
        </w:tc>
      </w:tr>
      <w:tr w:rsidR="002F03EA" w:rsidRPr="002F03EA" w14:paraId="74930189" w14:textId="77777777">
        <w:tc>
          <w:tcPr>
            <w:tcW w:w="847" w:type="dxa"/>
            <w:tcBorders>
              <w:top w:val="single" w:sz="4" w:space="0" w:color="auto"/>
              <w:left w:val="single" w:sz="4" w:space="0" w:color="auto"/>
              <w:bottom w:val="single" w:sz="4" w:space="0" w:color="auto"/>
              <w:right w:val="single" w:sz="4" w:space="0" w:color="auto"/>
            </w:tcBorders>
          </w:tcPr>
          <w:p w14:paraId="1D417DFD" w14:textId="77777777" w:rsidR="00DE1729" w:rsidRPr="002F03EA" w:rsidRDefault="007F01A6">
            <w:pPr>
              <w:topLinePunct/>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748B1E96"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18214BDE"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5068425D"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AC6C4E6"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67C8099"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15E4DA4"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9D5612D"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59FDB198" w14:textId="77777777" w:rsidR="00DE1729" w:rsidRPr="002F03EA" w:rsidRDefault="00DE1729">
            <w:pPr>
              <w:topLinePunct/>
              <w:spacing w:line="360" w:lineRule="auto"/>
              <w:rPr>
                <w:rFonts w:asciiTheme="minorEastAsia" w:eastAsiaTheme="minorEastAsia" w:hAnsiTheme="minorEastAsia" w:cstheme="minorEastAsia"/>
                <w:sz w:val="24"/>
              </w:rPr>
            </w:pPr>
          </w:p>
        </w:tc>
      </w:tr>
      <w:tr w:rsidR="002F03EA" w:rsidRPr="002F03EA" w14:paraId="37AA3D0E" w14:textId="77777777">
        <w:tc>
          <w:tcPr>
            <w:tcW w:w="847" w:type="dxa"/>
            <w:tcBorders>
              <w:top w:val="single" w:sz="4" w:space="0" w:color="auto"/>
              <w:left w:val="single" w:sz="4" w:space="0" w:color="auto"/>
              <w:bottom w:val="single" w:sz="4" w:space="0" w:color="auto"/>
              <w:right w:val="single" w:sz="4" w:space="0" w:color="auto"/>
            </w:tcBorders>
          </w:tcPr>
          <w:p w14:paraId="46AEE57F" w14:textId="77777777" w:rsidR="00DE1729" w:rsidRPr="002F03EA" w:rsidRDefault="007F01A6">
            <w:pPr>
              <w:topLinePunct/>
              <w:spacing w:line="360" w:lineRule="auto"/>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3EA71560"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AEBCE5B"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335841AA"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BDBF0F8"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FB84E9C"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CAC7B74"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009079B" w14:textId="77777777" w:rsidR="00DE1729" w:rsidRPr="002F03EA"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5757F86" w14:textId="77777777" w:rsidR="00DE1729" w:rsidRPr="002F03EA" w:rsidRDefault="00DE1729">
            <w:pPr>
              <w:topLinePunct/>
              <w:spacing w:line="360" w:lineRule="auto"/>
              <w:rPr>
                <w:rFonts w:asciiTheme="minorEastAsia" w:eastAsiaTheme="minorEastAsia" w:hAnsiTheme="minorEastAsia" w:cstheme="minorEastAsia"/>
                <w:sz w:val="24"/>
              </w:rPr>
            </w:pPr>
          </w:p>
        </w:tc>
      </w:tr>
    </w:tbl>
    <w:p w14:paraId="18F50FA4" w14:textId="77777777" w:rsidR="00DE1729" w:rsidRPr="002F03EA" w:rsidRDefault="007F01A6">
      <w:pPr>
        <w:rPr>
          <w:rFonts w:asciiTheme="minorEastAsia" w:eastAsiaTheme="minorEastAsia" w:hAnsiTheme="minorEastAsia" w:cstheme="minorEastAsia"/>
          <w:b/>
          <w:bCs/>
          <w:sz w:val="24"/>
        </w:rPr>
      </w:pPr>
      <w:r w:rsidRPr="002F03EA">
        <w:rPr>
          <w:rFonts w:asciiTheme="minorEastAsia" w:eastAsiaTheme="minorEastAsia" w:hAnsiTheme="minorEastAsia" w:cstheme="minorEastAsia" w:hint="eastAsia"/>
          <w:sz w:val="24"/>
        </w:rPr>
        <w:t>注：控股关系是指单位或个人股东的控股关系，管理关系是指不具有出资持股关系的其他单位之间存在的管理与被管理关系。</w:t>
      </w:r>
    </w:p>
    <w:p w14:paraId="0C65B9FB" w14:textId="77777777" w:rsidR="00DE1729" w:rsidRPr="002F03EA" w:rsidRDefault="007F01A6">
      <w:pPr>
        <w:topLinePunct/>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b/>
          <w:sz w:val="24"/>
        </w:rPr>
        <w:t>说明：</w:t>
      </w:r>
      <w:r w:rsidRPr="002F03EA">
        <w:rPr>
          <w:rFonts w:asciiTheme="minorEastAsia" w:eastAsiaTheme="minorEastAsia" w:hAnsiTheme="minorEastAsia" w:cstheme="minorEastAsia"/>
          <w:sz w:val="24"/>
        </w:rPr>
        <w:t>1、投标人应当依据自身存在的上述情形，如实披露与本单位存在关联关系的单位情况。</w:t>
      </w:r>
    </w:p>
    <w:p w14:paraId="359C9CE3" w14:textId="77777777" w:rsidR="00DE1729" w:rsidRPr="002F03EA" w:rsidRDefault="007F01A6">
      <w:pPr>
        <w:topLinePunct/>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 xml:space="preserve">      2、如果投标人不存在上述情形，在表格“单位名称”栏填写“无”。</w:t>
      </w:r>
    </w:p>
    <w:p w14:paraId="543B8DF9" w14:textId="77777777" w:rsidR="00DE1729" w:rsidRPr="002F03EA" w:rsidRDefault="007F01A6">
      <w:pPr>
        <w:pStyle w:val="a0"/>
        <w:rPr>
          <w:rFonts w:asciiTheme="minorEastAsia" w:eastAsiaTheme="minorEastAsia" w:hAnsiTheme="minorEastAsia" w:cstheme="minorEastAsia"/>
          <w:u w:val="single"/>
        </w:rPr>
        <w:sectPr w:rsidR="00DE1729" w:rsidRPr="002F03EA">
          <w:pgSz w:w="16840" w:h="11907" w:orient="landscape"/>
          <w:pgMar w:top="1418" w:right="1089" w:bottom="1418" w:left="1400" w:header="851" w:footer="992" w:gutter="0"/>
          <w:cols w:space="720"/>
          <w:docGrid w:linePitch="312"/>
        </w:sectPr>
      </w:pPr>
      <w:r w:rsidRPr="002F03EA">
        <w:rPr>
          <w:rFonts w:asciiTheme="minorEastAsia" w:eastAsiaTheme="minorEastAsia" w:hAnsiTheme="minorEastAsia" w:cstheme="minorEastAsia" w:hint="eastAsia"/>
        </w:rPr>
        <w:t>投标人公章：</w:t>
      </w:r>
      <w:r w:rsidRPr="002F03EA">
        <w:rPr>
          <w:rFonts w:asciiTheme="minorEastAsia" w:eastAsiaTheme="minorEastAsia" w:hAnsiTheme="minorEastAsia" w:cstheme="minorEastAsia"/>
        </w:rPr>
        <w:t xml:space="preserve">       投标人授权代表签字：      日期： </w:t>
      </w:r>
    </w:p>
    <w:p w14:paraId="0BC27DAD" w14:textId="77777777" w:rsidR="00DE1729" w:rsidRPr="002F03EA" w:rsidRDefault="007F01A6">
      <w:pPr>
        <w:pStyle w:val="3"/>
        <w:rPr>
          <w:rFonts w:cstheme="minorEastAsia"/>
        </w:rPr>
      </w:pPr>
      <w:bookmarkStart w:id="242" w:name="_Toc497235056"/>
      <w:bookmarkStart w:id="243" w:name="_Toc514926471"/>
      <w:bookmarkStart w:id="244" w:name="_Toc15889766"/>
      <w:r w:rsidRPr="002F03EA">
        <w:rPr>
          <w:rFonts w:cstheme="minorEastAsia"/>
        </w:rPr>
        <w:lastRenderedPageBreak/>
        <w:t>13 投标人企业类型声明函</w:t>
      </w:r>
      <w:bookmarkEnd w:id="242"/>
      <w:bookmarkEnd w:id="243"/>
      <w:bookmarkEnd w:id="244"/>
    </w:p>
    <w:bookmarkEnd w:id="198"/>
    <w:p w14:paraId="3F5BFEC2" w14:textId="77777777" w:rsidR="00DE1729" w:rsidRPr="002F03EA" w:rsidRDefault="007F01A6">
      <w:pPr>
        <w:spacing w:line="360" w:lineRule="auto"/>
        <w:ind w:firstLineChars="202" w:firstLine="424"/>
        <w:jc w:val="left"/>
        <w:rPr>
          <w:rFonts w:asciiTheme="minorEastAsia" w:eastAsiaTheme="minorEastAsia" w:hAnsiTheme="minorEastAsia" w:cstheme="minorEastAsia"/>
          <w:bCs/>
          <w:szCs w:val="21"/>
        </w:rPr>
      </w:pPr>
      <w:r w:rsidRPr="002F03EA">
        <w:rPr>
          <w:rFonts w:asciiTheme="minorEastAsia" w:eastAsiaTheme="minorEastAsia" w:hAnsiTheme="minorEastAsia" w:cstheme="minorEastAsia" w:hint="eastAsia"/>
          <w:bCs/>
          <w:szCs w:val="21"/>
        </w:rPr>
        <w:t>（在第三章“投标人须知资料表”的</w:t>
      </w:r>
      <w:r w:rsidRPr="002F03EA">
        <w:rPr>
          <w:rFonts w:asciiTheme="minorEastAsia" w:eastAsiaTheme="minorEastAsia" w:hAnsiTheme="minorEastAsia" w:cstheme="minorEastAsia"/>
          <w:bCs/>
          <w:szCs w:val="21"/>
        </w:rPr>
        <w:t>1.3.6</w:t>
      </w:r>
      <w:r w:rsidRPr="002F03EA">
        <w:rPr>
          <w:rFonts w:asciiTheme="minorEastAsia" w:eastAsiaTheme="minorEastAsia" w:hAnsiTheme="minorEastAsia" w:cstheme="minorEastAsia" w:hint="eastAsia"/>
          <w:bCs/>
          <w:szCs w:val="21"/>
        </w:rPr>
        <w:t>条中规定了本项目是否专门面向中小企业采购，如无明确规定，即为非专门面向中小企业和小</w:t>
      </w:r>
      <w:proofErr w:type="gramStart"/>
      <w:r w:rsidRPr="002F03EA">
        <w:rPr>
          <w:rFonts w:asciiTheme="minorEastAsia" w:eastAsiaTheme="minorEastAsia" w:hAnsiTheme="minorEastAsia" w:cstheme="minorEastAsia" w:hint="eastAsia"/>
          <w:bCs/>
          <w:szCs w:val="21"/>
        </w:rPr>
        <w:t>微企业</w:t>
      </w:r>
      <w:proofErr w:type="gramEnd"/>
      <w:r w:rsidRPr="002F03EA">
        <w:rPr>
          <w:rFonts w:asciiTheme="minorEastAsia" w:eastAsiaTheme="minorEastAsia" w:hAnsiTheme="minorEastAsia" w:cstheme="minorEastAsia" w:hint="eastAsia"/>
          <w:bCs/>
          <w:szCs w:val="21"/>
        </w:rPr>
        <w:t>采购。监狱企业和残疾人福利性单位视同小微企业。专门面向中小</w:t>
      </w:r>
      <w:proofErr w:type="gramStart"/>
      <w:r w:rsidRPr="002F03EA">
        <w:rPr>
          <w:rFonts w:asciiTheme="minorEastAsia" w:eastAsiaTheme="minorEastAsia" w:hAnsiTheme="minorEastAsia" w:cstheme="minorEastAsia" w:hint="eastAsia"/>
          <w:bCs/>
          <w:szCs w:val="21"/>
        </w:rPr>
        <w:t>微企业</w:t>
      </w:r>
      <w:proofErr w:type="gramEnd"/>
      <w:r w:rsidRPr="002F03EA">
        <w:rPr>
          <w:rFonts w:asciiTheme="minorEastAsia" w:eastAsiaTheme="minorEastAsia" w:hAnsiTheme="minorEastAsia" w:cstheme="minorEastAsia" w:hint="eastAsia"/>
          <w:bCs/>
          <w:szCs w:val="21"/>
        </w:rPr>
        <w:t>采购的项目，投标人必须提供“</w:t>
      </w:r>
      <w:r w:rsidRPr="002F03EA">
        <w:rPr>
          <w:rFonts w:asciiTheme="minorEastAsia" w:eastAsiaTheme="minorEastAsia" w:hAnsiTheme="minorEastAsia" w:cstheme="minorEastAsia" w:hint="eastAsia"/>
        </w:rPr>
        <w:t>中小企业声明函</w:t>
      </w:r>
      <w:r w:rsidRPr="002F03EA">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w:t>
      </w:r>
      <w:proofErr w:type="gramStart"/>
      <w:r w:rsidRPr="002F03EA">
        <w:rPr>
          <w:rFonts w:asciiTheme="minorEastAsia" w:eastAsiaTheme="minorEastAsia" w:hAnsiTheme="minorEastAsia" w:cstheme="minorEastAsia" w:hint="eastAsia"/>
          <w:bCs/>
          <w:szCs w:val="21"/>
        </w:rPr>
        <w:t>微企业</w:t>
      </w:r>
      <w:proofErr w:type="gramEnd"/>
      <w:r w:rsidRPr="002F03EA">
        <w:rPr>
          <w:rFonts w:asciiTheme="minorEastAsia" w:eastAsiaTheme="minorEastAsia" w:hAnsiTheme="minorEastAsia" w:cstheme="minorEastAsia" w:hint="eastAsia"/>
          <w:bCs/>
          <w:szCs w:val="21"/>
        </w:rPr>
        <w:t>采购的项目，投标人如是小微企业，可提供“</w:t>
      </w:r>
      <w:r w:rsidRPr="002F03EA">
        <w:rPr>
          <w:rFonts w:asciiTheme="minorEastAsia" w:eastAsiaTheme="minorEastAsia" w:hAnsiTheme="minorEastAsia" w:cstheme="minorEastAsia" w:hint="eastAsia"/>
        </w:rPr>
        <w:t>中小企业声明函</w:t>
      </w:r>
      <w:r w:rsidRPr="002F03EA">
        <w:rPr>
          <w:rFonts w:asciiTheme="minorEastAsia" w:eastAsiaTheme="minorEastAsia" w:hAnsiTheme="minorEastAsia" w:cstheme="minorEastAsia" w:hint="eastAsia"/>
          <w:bCs/>
          <w:szCs w:val="21"/>
        </w:rPr>
        <w:t>”（残疾人福利性单位提供“残疾人福利性单位声明函”），按第五章的说明执行评标价格扣除。）</w:t>
      </w:r>
    </w:p>
    <w:p w14:paraId="4749390F" w14:textId="77777777" w:rsidR="00DE1729" w:rsidRPr="002F03EA" w:rsidRDefault="007F01A6">
      <w:pPr>
        <w:spacing w:line="588" w:lineRule="exact"/>
        <w:jc w:val="center"/>
        <w:rPr>
          <w:rFonts w:asciiTheme="minorEastAsia" w:eastAsiaTheme="minorEastAsia" w:hAnsiTheme="minorEastAsia" w:cstheme="minorEastAsia"/>
          <w:b/>
          <w:spacing w:val="6"/>
          <w:sz w:val="24"/>
        </w:rPr>
      </w:pPr>
      <w:r w:rsidRPr="002F03EA">
        <w:rPr>
          <w:rFonts w:asciiTheme="minorEastAsia" w:eastAsiaTheme="minorEastAsia" w:hAnsiTheme="minorEastAsia" w:cstheme="minorEastAsia" w:hint="eastAsia"/>
          <w:b/>
          <w:spacing w:val="6"/>
          <w:sz w:val="24"/>
        </w:rPr>
        <w:t>中小企业声明函</w:t>
      </w:r>
    </w:p>
    <w:p w14:paraId="5F1ED375" w14:textId="77777777" w:rsidR="00DE1729" w:rsidRPr="002F03EA" w:rsidRDefault="00DE1729">
      <w:pPr>
        <w:spacing w:line="588" w:lineRule="exact"/>
        <w:rPr>
          <w:rFonts w:asciiTheme="minorEastAsia" w:eastAsiaTheme="minorEastAsia" w:hAnsiTheme="minorEastAsia" w:cstheme="minorEastAsia"/>
          <w:b/>
          <w:spacing w:val="6"/>
          <w:sz w:val="24"/>
        </w:rPr>
      </w:pPr>
    </w:p>
    <w:p w14:paraId="3CA315A2" w14:textId="77777777" w:rsidR="00DE1729" w:rsidRPr="002F03EA" w:rsidRDefault="007F01A6">
      <w:pPr>
        <w:spacing w:line="588" w:lineRule="exact"/>
        <w:ind w:firstLineChars="200" w:firstLine="504"/>
        <w:rPr>
          <w:rFonts w:asciiTheme="minorEastAsia" w:eastAsiaTheme="minorEastAsia" w:hAnsiTheme="minorEastAsia" w:cstheme="minorEastAsia"/>
          <w:spacing w:val="6"/>
          <w:sz w:val="24"/>
        </w:rPr>
      </w:pPr>
      <w:r w:rsidRPr="002F03EA">
        <w:rPr>
          <w:rFonts w:asciiTheme="minorEastAsia" w:eastAsiaTheme="minorEastAsia" w:hAnsiTheme="minorEastAsia" w:cstheme="minorEastAsia" w:hint="eastAsia"/>
          <w:spacing w:val="6"/>
          <w:sz w:val="24"/>
        </w:rPr>
        <w:t>本公司郑重声明，根据《政府采购促进中小企业发展暂行办法》（财库</w:t>
      </w:r>
      <w:r w:rsidRPr="002F03EA">
        <w:rPr>
          <w:rFonts w:asciiTheme="minorEastAsia" w:eastAsiaTheme="minorEastAsia" w:hAnsiTheme="minorEastAsia" w:cstheme="minorEastAsia"/>
          <w:spacing w:val="6"/>
          <w:sz w:val="24"/>
        </w:rPr>
        <w:t>[2011]181号）的规定，本公司为</w:t>
      </w:r>
      <w:bookmarkStart w:id="245" w:name="OLE_LINK5"/>
      <w:bookmarkStart w:id="246" w:name="OLE_LINK2"/>
      <w:r w:rsidRPr="002F03EA">
        <w:rPr>
          <w:rFonts w:asciiTheme="minorEastAsia" w:eastAsiaTheme="minorEastAsia" w:hAnsiTheme="minorEastAsia" w:cstheme="minorEastAsia"/>
          <w:spacing w:val="6"/>
          <w:sz w:val="24"/>
        </w:rPr>
        <w:t>______（请填写：中型、小型、微型）企业</w:t>
      </w:r>
      <w:bookmarkEnd w:id="245"/>
      <w:bookmarkEnd w:id="246"/>
      <w:r w:rsidRPr="002F03EA">
        <w:rPr>
          <w:rFonts w:asciiTheme="minorEastAsia" w:eastAsiaTheme="minorEastAsia" w:hAnsiTheme="minorEastAsia" w:cstheme="minorEastAsia" w:hint="eastAsia"/>
          <w:spacing w:val="6"/>
          <w:sz w:val="24"/>
        </w:rPr>
        <w:t>。即，本公司同时满足以下条件：</w:t>
      </w:r>
    </w:p>
    <w:p w14:paraId="5781B16E" w14:textId="77777777" w:rsidR="00DE1729" w:rsidRPr="002F03EA" w:rsidRDefault="007F01A6">
      <w:pPr>
        <w:spacing w:line="588" w:lineRule="exact"/>
        <w:ind w:firstLineChars="200" w:firstLine="504"/>
        <w:rPr>
          <w:rFonts w:asciiTheme="minorEastAsia" w:eastAsiaTheme="minorEastAsia" w:hAnsiTheme="minorEastAsia" w:cstheme="minorEastAsia"/>
          <w:spacing w:val="6"/>
          <w:sz w:val="24"/>
        </w:rPr>
      </w:pPr>
      <w:r w:rsidRPr="002F03EA">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580B10A" w14:textId="77777777" w:rsidR="00DE1729" w:rsidRPr="002F03EA" w:rsidRDefault="007F01A6">
      <w:pPr>
        <w:spacing w:line="588" w:lineRule="exact"/>
        <w:ind w:firstLineChars="200" w:firstLine="504"/>
        <w:rPr>
          <w:rFonts w:asciiTheme="minorEastAsia" w:eastAsiaTheme="minorEastAsia" w:hAnsiTheme="minorEastAsia" w:cstheme="minorEastAsia"/>
          <w:spacing w:val="6"/>
          <w:sz w:val="24"/>
        </w:rPr>
      </w:pPr>
      <w:r w:rsidRPr="002F03EA">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5148B92" w14:textId="77777777" w:rsidR="00DE1729" w:rsidRPr="002F03EA" w:rsidRDefault="007F01A6">
      <w:pPr>
        <w:spacing w:line="588" w:lineRule="exact"/>
        <w:ind w:firstLineChars="200" w:firstLine="504"/>
        <w:rPr>
          <w:rFonts w:asciiTheme="minorEastAsia" w:eastAsiaTheme="minorEastAsia" w:hAnsiTheme="minorEastAsia" w:cstheme="minorEastAsia"/>
          <w:spacing w:val="6"/>
          <w:sz w:val="24"/>
        </w:rPr>
      </w:pPr>
      <w:r w:rsidRPr="002F03EA">
        <w:rPr>
          <w:rFonts w:asciiTheme="minorEastAsia" w:eastAsiaTheme="minorEastAsia" w:hAnsiTheme="minorEastAsia" w:cstheme="minorEastAsia" w:hint="eastAsia"/>
          <w:spacing w:val="6"/>
          <w:sz w:val="24"/>
        </w:rPr>
        <w:t>本公司对上述声明的真实性负责。如有虚假，将依法承担相应责任。</w:t>
      </w:r>
    </w:p>
    <w:p w14:paraId="103B500F" w14:textId="77777777" w:rsidR="00DE1729" w:rsidRPr="002F03EA" w:rsidRDefault="00DE1729">
      <w:pPr>
        <w:spacing w:line="588" w:lineRule="exact"/>
        <w:ind w:firstLineChars="200" w:firstLine="504"/>
        <w:rPr>
          <w:rFonts w:asciiTheme="minorEastAsia" w:eastAsiaTheme="minorEastAsia" w:hAnsiTheme="minorEastAsia" w:cstheme="minorEastAsia"/>
          <w:spacing w:val="6"/>
          <w:sz w:val="24"/>
        </w:rPr>
      </w:pPr>
    </w:p>
    <w:p w14:paraId="4E7B1821" w14:textId="77777777" w:rsidR="00DE1729" w:rsidRPr="002F03EA" w:rsidRDefault="00DE1729">
      <w:pPr>
        <w:spacing w:line="588" w:lineRule="exact"/>
        <w:ind w:firstLineChars="200" w:firstLine="504"/>
        <w:rPr>
          <w:rFonts w:asciiTheme="minorEastAsia" w:eastAsiaTheme="minorEastAsia" w:hAnsiTheme="minorEastAsia" w:cstheme="minorEastAsia"/>
          <w:spacing w:val="6"/>
          <w:sz w:val="24"/>
        </w:rPr>
      </w:pPr>
    </w:p>
    <w:p w14:paraId="63598B2B" w14:textId="77777777" w:rsidR="00DE1729" w:rsidRPr="002F03EA"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F03EA">
        <w:rPr>
          <w:rFonts w:asciiTheme="minorEastAsia" w:eastAsiaTheme="minorEastAsia" w:hAnsiTheme="minorEastAsia" w:cstheme="minorEastAsia"/>
          <w:spacing w:val="6"/>
          <w:sz w:val="24"/>
        </w:rPr>
        <w:t xml:space="preserve">               企业名称（盖章）： </w:t>
      </w:r>
    </w:p>
    <w:p w14:paraId="7D3CE103" w14:textId="77777777" w:rsidR="00DE1729" w:rsidRPr="002F03EA" w:rsidRDefault="007F01A6">
      <w:pPr>
        <w:spacing w:line="588" w:lineRule="exact"/>
        <w:jc w:val="center"/>
        <w:rPr>
          <w:rFonts w:asciiTheme="minorEastAsia" w:eastAsiaTheme="minorEastAsia" w:hAnsiTheme="minorEastAsia" w:cstheme="minorEastAsia"/>
          <w:b/>
          <w:bCs/>
          <w:sz w:val="24"/>
        </w:rPr>
      </w:pPr>
      <w:r w:rsidRPr="002F03EA">
        <w:rPr>
          <w:rFonts w:asciiTheme="minorEastAsia" w:eastAsiaTheme="minorEastAsia" w:hAnsiTheme="minorEastAsia" w:cstheme="minorEastAsia"/>
          <w:spacing w:val="6"/>
          <w:sz w:val="24"/>
        </w:rPr>
        <w:t xml:space="preserve">       日  期：      </w:t>
      </w:r>
    </w:p>
    <w:p w14:paraId="23911B9D" w14:textId="77777777" w:rsidR="00DE1729" w:rsidRPr="002F03EA" w:rsidRDefault="007F01A6">
      <w:pPr>
        <w:spacing w:line="588" w:lineRule="exact"/>
        <w:jc w:val="center"/>
        <w:rPr>
          <w:rFonts w:asciiTheme="minorEastAsia" w:eastAsiaTheme="minorEastAsia" w:hAnsiTheme="minorEastAsia" w:cstheme="minorEastAsia"/>
          <w:b/>
          <w:spacing w:val="6"/>
          <w:sz w:val="24"/>
        </w:rPr>
      </w:pPr>
      <w:r w:rsidRPr="002F03EA">
        <w:rPr>
          <w:rFonts w:asciiTheme="minorEastAsia" w:eastAsiaTheme="minorEastAsia" w:hAnsiTheme="minorEastAsia" w:cstheme="minorEastAsia"/>
          <w:b/>
          <w:bCs/>
          <w:sz w:val="24"/>
        </w:rPr>
        <w:br w:type="page"/>
      </w:r>
      <w:bookmarkStart w:id="247" w:name="OLE_LINK13"/>
      <w:bookmarkStart w:id="248" w:name="OLE_LINK14"/>
      <w:r w:rsidRPr="002F03EA">
        <w:rPr>
          <w:rFonts w:asciiTheme="minorEastAsia" w:eastAsiaTheme="minorEastAsia" w:hAnsiTheme="minorEastAsia" w:cstheme="minorEastAsia" w:hint="eastAsia"/>
          <w:b/>
          <w:spacing w:val="6"/>
          <w:sz w:val="24"/>
        </w:rPr>
        <w:lastRenderedPageBreak/>
        <w:t>残疾人福利性单位声明函</w:t>
      </w:r>
    </w:p>
    <w:bookmarkEnd w:id="247"/>
    <w:bookmarkEnd w:id="248"/>
    <w:p w14:paraId="10DD22B1" w14:textId="77777777" w:rsidR="00DE1729" w:rsidRPr="002F03EA" w:rsidRDefault="00DE1729">
      <w:pPr>
        <w:spacing w:line="588" w:lineRule="exact"/>
        <w:rPr>
          <w:rFonts w:asciiTheme="minorEastAsia" w:eastAsiaTheme="minorEastAsia" w:hAnsiTheme="minorEastAsia" w:cstheme="minorEastAsia"/>
          <w:b/>
          <w:spacing w:val="6"/>
          <w:sz w:val="24"/>
        </w:rPr>
      </w:pPr>
    </w:p>
    <w:p w14:paraId="0E888CD0" w14:textId="77777777" w:rsidR="00DE1729" w:rsidRPr="002F03EA" w:rsidRDefault="007F01A6">
      <w:pPr>
        <w:spacing w:line="588" w:lineRule="exact"/>
        <w:ind w:firstLineChars="200" w:firstLine="504"/>
        <w:rPr>
          <w:rFonts w:asciiTheme="minorEastAsia" w:eastAsiaTheme="minorEastAsia" w:hAnsiTheme="minorEastAsia" w:cstheme="minorEastAsia"/>
          <w:spacing w:val="6"/>
          <w:sz w:val="24"/>
        </w:rPr>
      </w:pPr>
      <w:r w:rsidRPr="002F03EA">
        <w:rPr>
          <w:rFonts w:asciiTheme="minorEastAsia" w:eastAsiaTheme="minorEastAsia" w:hAnsiTheme="minorEastAsia" w:cstheme="minorEastAsia" w:hint="eastAsia"/>
          <w:spacing w:val="6"/>
          <w:sz w:val="24"/>
        </w:rPr>
        <w:t>本单位郑重声明，根据《财政部</w:t>
      </w:r>
      <w:r w:rsidRPr="002F03EA">
        <w:rPr>
          <w:rFonts w:asciiTheme="minorEastAsia" w:eastAsiaTheme="minorEastAsia" w:hAnsiTheme="minorEastAsia" w:cstheme="minorEastAsia"/>
          <w:spacing w:val="6"/>
          <w:sz w:val="24"/>
        </w:rPr>
        <w:t xml:space="preserve"> </w:t>
      </w:r>
      <w:r w:rsidRPr="002F03EA">
        <w:rPr>
          <w:rFonts w:asciiTheme="minorEastAsia" w:eastAsiaTheme="minorEastAsia" w:hAnsiTheme="minorEastAsia" w:cstheme="minorEastAsia" w:hint="eastAsia"/>
          <w:spacing w:val="6"/>
          <w:sz w:val="24"/>
        </w:rPr>
        <w:t>民政部</w:t>
      </w:r>
      <w:r w:rsidRPr="002F03EA">
        <w:rPr>
          <w:rFonts w:asciiTheme="minorEastAsia" w:eastAsiaTheme="minorEastAsia" w:hAnsiTheme="minorEastAsia" w:cstheme="minorEastAsia"/>
          <w:spacing w:val="6"/>
          <w:sz w:val="24"/>
        </w:rPr>
        <w:t xml:space="preserve"> </w:t>
      </w:r>
      <w:r w:rsidRPr="002F03EA">
        <w:rPr>
          <w:rFonts w:asciiTheme="minorEastAsia" w:eastAsiaTheme="minorEastAsia" w:hAnsiTheme="minorEastAsia" w:cstheme="minorEastAsia" w:hint="eastAsia"/>
          <w:spacing w:val="6"/>
          <w:sz w:val="24"/>
        </w:rPr>
        <w:t>中国残疾人联合会关于促进残疾人就业政府采购政策的通知》（财库</w:t>
      </w:r>
      <w:r w:rsidRPr="002F03EA">
        <w:rPr>
          <w:rFonts w:asciiTheme="minorEastAsia" w:eastAsiaTheme="minorEastAsia" w:hAnsiTheme="minorEastAsia" w:cstheme="minorEastAsia" w:hint="eastAsia"/>
          <w:sz w:val="24"/>
        </w:rPr>
        <w:t>〔</w:t>
      </w:r>
      <w:r w:rsidRPr="002F03EA">
        <w:rPr>
          <w:rFonts w:asciiTheme="minorEastAsia" w:eastAsiaTheme="minorEastAsia" w:hAnsiTheme="minorEastAsia" w:cstheme="minorEastAsia"/>
          <w:sz w:val="24"/>
        </w:rPr>
        <w:t>2017〕 141</w:t>
      </w:r>
      <w:r w:rsidRPr="002F03EA">
        <w:rPr>
          <w:rFonts w:asciiTheme="minorEastAsia" w:eastAsiaTheme="minorEastAsia" w:hAnsiTheme="minorEastAsia" w:cstheme="minorEastAsia" w:hint="eastAsia"/>
          <w:spacing w:val="6"/>
          <w:sz w:val="24"/>
        </w:rPr>
        <w:t>号）的规定，本单位为符合条件的残疾人福利性单位，且本单位参加</w:t>
      </w:r>
      <w:r w:rsidRPr="002F03EA">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278EB6FE" w14:textId="77777777" w:rsidR="00DE1729" w:rsidRPr="002F03EA" w:rsidRDefault="007F01A6">
      <w:pPr>
        <w:spacing w:line="588" w:lineRule="exact"/>
        <w:ind w:firstLineChars="200" w:firstLine="504"/>
        <w:rPr>
          <w:rFonts w:asciiTheme="minorEastAsia" w:eastAsiaTheme="minorEastAsia" w:hAnsiTheme="minorEastAsia" w:cstheme="minorEastAsia"/>
          <w:spacing w:val="6"/>
          <w:sz w:val="24"/>
        </w:rPr>
      </w:pPr>
      <w:r w:rsidRPr="002F03EA">
        <w:rPr>
          <w:rFonts w:asciiTheme="minorEastAsia" w:eastAsiaTheme="minorEastAsia" w:hAnsiTheme="minorEastAsia" w:cstheme="minorEastAsia" w:hint="eastAsia"/>
          <w:spacing w:val="6"/>
          <w:sz w:val="24"/>
        </w:rPr>
        <w:t>本单位对上述声明的真实性负责。如有虚假，将依法承担相应责任。</w:t>
      </w:r>
    </w:p>
    <w:p w14:paraId="290F074A" w14:textId="77777777" w:rsidR="00DE1729" w:rsidRPr="002F03EA" w:rsidRDefault="00DE1729">
      <w:pPr>
        <w:spacing w:line="588" w:lineRule="exact"/>
        <w:ind w:firstLineChars="200" w:firstLine="504"/>
        <w:rPr>
          <w:rFonts w:asciiTheme="minorEastAsia" w:eastAsiaTheme="minorEastAsia" w:hAnsiTheme="minorEastAsia" w:cstheme="minorEastAsia"/>
          <w:spacing w:val="6"/>
          <w:sz w:val="24"/>
        </w:rPr>
      </w:pPr>
    </w:p>
    <w:p w14:paraId="409773A1" w14:textId="77777777" w:rsidR="00DE1729" w:rsidRPr="002F03EA" w:rsidRDefault="00DE1729">
      <w:pPr>
        <w:spacing w:line="588" w:lineRule="exact"/>
        <w:ind w:firstLineChars="200" w:firstLine="504"/>
        <w:rPr>
          <w:rFonts w:asciiTheme="minorEastAsia" w:eastAsiaTheme="minorEastAsia" w:hAnsiTheme="minorEastAsia" w:cstheme="minorEastAsia"/>
          <w:spacing w:val="6"/>
          <w:sz w:val="24"/>
        </w:rPr>
      </w:pPr>
    </w:p>
    <w:p w14:paraId="0D3BC7D9" w14:textId="77777777" w:rsidR="00DE1729" w:rsidRPr="002F03EA"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F03EA">
        <w:rPr>
          <w:rFonts w:asciiTheme="minorEastAsia" w:eastAsiaTheme="minorEastAsia" w:hAnsiTheme="minorEastAsia" w:cstheme="minorEastAsia"/>
          <w:spacing w:val="6"/>
          <w:sz w:val="24"/>
        </w:rPr>
        <w:t xml:space="preserve">               单位名称（盖章）：</w:t>
      </w:r>
    </w:p>
    <w:p w14:paraId="496E99F0" w14:textId="77777777" w:rsidR="00DE1729" w:rsidRPr="002F03EA"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F03EA">
        <w:rPr>
          <w:rFonts w:asciiTheme="minorEastAsia" w:eastAsiaTheme="minorEastAsia" w:hAnsiTheme="minorEastAsia" w:cstheme="minorEastAsia"/>
          <w:spacing w:val="6"/>
          <w:sz w:val="24"/>
        </w:rPr>
        <w:t xml:space="preserve">       日  期：</w:t>
      </w:r>
    </w:p>
    <w:p w14:paraId="33145851" w14:textId="77777777" w:rsidR="00DE1729" w:rsidRPr="002F03EA" w:rsidRDefault="00DE1729">
      <w:pPr>
        <w:rPr>
          <w:rFonts w:asciiTheme="minorEastAsia" w:eastAsiaTheme="minorEastAsia" w:hAnsiTheme="minorEastAsia" w:cstheme="minorEastAsia"/>
        </w:rPr>
      </w:pPr>
    </w:p>
    <w:p w14:paraId="2E8CE3E2" w14:textId="77777777" w:rsidR="00DE1729" w:rsidRPr="002F03EA" w:rsidRDefault="00DE1729">
      <w:pPr>
        <w:widowControl/>
        <w:jc w:val="left"/>
        <w:rPr>
          <w:rFonts w:asciiTheme="minorEastAsia" w:eastAsiaTheme="minorEastAsia" w:hAnsiTheme="minorEastAsia" w:cstheme="minorEastAsia"/>
          <w:b/>
          <w:bCs/>
          <w:sz w:val="24"/>
        </w:rPr>
      </w:pPr>
    </w:p>
    <w:p w14:paraId="6E0F2160" w14:textId="77777777" w:rsidR="00DE1729" w:rsidRPr="002F03EA" w:rsidRDefault="007F01A6">
      <w:pPr>
        <w:widowControl/>
        <w:jc w:val="left"/>
        <w:rPr>
          <w:rFonts w:asciiTheme="minorEastAsia" w:eastAsiaTheme="minorEastAsia" w:hAnsiTheme="minorEastAsia" w:cstheme="minorEastAsia"/>
        </w:rPr>
      </w:pPr>
      <w:r w:rsidRPr="002F03EA">
        <w:rPr>
          <w:rFonts w:asciiTheme="minorEastAsia" w:eastAsiaTheme="minorEastAsia" w:hAnsiTheme="minorEastAsia" w:cstheme="minorEastAsia"/>
        </w:rPr>
        <w:br w:type="page"/>
      </w:r>
    </w:p>
    <w:p w14:paraId="55805CA1" w14:textId="77777777" w:rsidR="00DE1729" w:rsidRPr="002F03EA" w:rsidRDefault="00DE1729">
      <w:pPr>
        <w:spacing w:line="588" w:lineRule="exact"/>
        <w:jc w:val="center"/>
        <w:rPr>
          <w:rFonts w:asciiTheme="minorEastAsia" w:eastAsiaTheme="minorEastAsia" w:hAnsiTheme="minorEastAsia" w:cstheme="minorEastAsia"/>
        </w:rPr>
      </w:pPr>
    </w:p>
    <w:p w14:paraId="386E76F6" w14:textId="77777777" w:rsidR="00DE1729" w:rsidRPr="002F03EA" w:rsidRDefault="007F01A6">
      <w:pPr>
        <w:pStyle w:val="3"/>
        <w:rPr>
          <w:rFonts w:cstheme="minorEastAsia"/>
        </w:rPr>
      </w:pPr>
      <w:bookmarkStart w:id="249" w:name="_Toc15889767"/>
      <w:r w:rsidRPr="002F03EA">
        <w:rPr>
          <w:rFonts w:cstheme="minorEastAsia"/>
        </w:rPr>
        <w:t>14 拟用于本项目人员资格和经历情况（如适用）</w:t>
      </w:r>
      <w:bookmarkEnd w:id="249"/>
    </w:p>
    <w:p w14:paraId="00D6997B" w14:textId="77777777" w:rsidR="00DE1729" w:rsidRPr="002F03EA" w:rsidRDefault="00DE1729">
      <w:pPr>
        <w:pStyle w:val="a0"/>
        <w:spacing w:line="360" w:lineRule="auto"/>
        <w:rPr>
          <w:rFonts w:asciiTheme="minorEastAsia" w:eastAsiaTheme="minorEastAsia" w:hAnsiTheme="minorEastAsia" w:cstheme="minorEastAsia"/>
        </w:rPr>
        <w:sectPr w:rsidR="00DE1729" w:rsidRPr="002F03EA">
          <w:pgSz w:w="11907" w:h="16840"/>
          <w:pgMar w:top="1089" w:right="1418" w:bottom="1400" w:left="1418" w:header="851" w:footer="992" w:gutter="0"/>
          <w:cols w:space="720"/>
          <w:docGrid w:linePitch="312"/>
        </w:sectPr>
      </w:pPr>
    </w:p>
    <w:p w14:paraId="43CABC8E" w14:textId="77777777" w:rsidR="00DE1729" w:rsidRPr="002F03EA" w:rsidRDefault="00DE1729">
      <w:pPr>
        <w:pStyle w:val="a0"/>
        <w:spacing w:line="360" w:lineRule="auto"/>
        <w:rPr>
          <w:rFonts w:asciiTheme="minorEastAsia" w:eastAsiaTheme="minorEastAsia" w:hAnsiTheme="minorEastAsia" w:cstheme="minorEastAsia"/>
        </w:rPr>
      </w:pPr>
    </w:p>
    <w:p w14:paraId="53B06841" w14:textId="77777777" w:rsidR="00DE1729" w:rsidRPr="002F03EA" w:rsidRDefault="00DE1729">
      <w:pPr>
        <w:widowControl/>
        <w:jc w:val="left"/>
        <w:rPr>
          <w:rFonts w:asciiTheme="minorEastAsia" w:eastAsiaTheme="minorEastAsia" w:hAnsiTheme="minorEastAsia" w:cstheme="minorEastAsia"/>
          <w:kern w:val="0"/>
          <w:sz w:val="20"/>
          <w:szCs w:val="20"/>
        </w:rPr>
      </w:pPr>
    </w:p>
    <w:p w14:paraId="319C74A9" w14:textId="77777777" w:rsidR="00DE1729" w:rsidRPr="002F03EA" w:rsidRDefault="007F01A6">
      <w:pPr>
        <w:pStyle w:val="3"/>
        <w:rPr>
          <w:rFonts w:cstheme="minorEastAsia"/>
        </w:rPr>
      </w:pPr>
      <w:bookmarkStart w:id="250" w:name="_Toc15889768"/>
      <w:r w:rsidRPr="002F03EA">
        <w:rPr>
          <w:rFonts w:cstheme="minorEastAsia"/>
        </w:rPr>
        <w:t>15 主要技术指标和性能的详细说明</w:t>
      </w:r>
      <w:bookmarkEnd w:id="250"/>
    </w:p>
    <w:p w14:paraId="5A343236" w14:textId="77777777" w:rsidR="00DE1729" w:rsidRPr="002F03EA" w:rsidRDefault="007F01A6">
      <w:pPr>
        <w:pStyle w:val="aa"/>
        <w:spacing w:line="360" w:lineRule="auto"/>
        <w:ind w:firstLineChars="200" w:firstLine="480"/>
        <w:rPr>
          <w:rFonts w:asciiTheme="minorEastAsia" w:eastAsiaTheme="minorEastAsia" w:hAnsiTheme="minorEastAsia" w:cstheme="minorEastAsia"/>
          <w:b/>
          <w:bCs/>
          <w:sz w:val="30"/>
          <w:szCs w:val="30"/>
        </w:rPr>
        <w:sectPr w:rsidR="00DE1729" w:rsidRPr="002F03EA">
          <w:pgSz w:w="11907" w:h="16840"/>
          <w:pgMar w:top="1089" w:right="1418" w:bottom="1400" w:left="1418" w:header="851" w:footer="992" w:gutter="0"/>
          <w:cols w:space="720"/>
          <w:docGrid w:linePitch="312"/>
        </w:sectPr>
      </w:pPr>
      <w:r w:rsidRPr="002F03EA">
        <w:rPr>
          <w:rFonts w:asciiTheme="minorEastAsia" w:eastAsiaTheme="minorEastAsia" w:hAnsiTheme="minorEastAsia" w:cstheme="minorEastAsia" w:hint="eastAsia"/>
        </w:rPr>
        <w:t>包含但不仅限于技术方案、项目实施方案、售后服务方案及招标文件要求投标人提供的其他技术文件等。</w:t>
      </w:r>
    </w:p>
    <w:p w14:paraId="1F773203" w14:textId="77777777" w:rsidR="00DE1729" w:rsidRPr="002F03EA" w:rsidRDefault="00DE1729">
      <w:pPr>
        <w:widowControl/>
        <w:jc w:val="left"/>
        <w:rPr>
          <w:rFonts w:asciiTheme="minorEastAsia" w:eastAsiaTheme="minorEastAsia" w:hAnsiTheme="minorEastAsia" w:cstheme="minorEastAsia"/>
          <w:kern w:val="0"/>
          <w:sz w:val="20"/>
          <w:szCs w:val="20"/>
        </w:rPr>
      </w:pPr>
    </w:p>
    <w:p w14:paraId="3AC66240" w14:textId="77777777" w:rsidR="00DE1729" w:rsidRPr="002F03EA" w:rsidRDefault="007F01A6">
      <w:pPr>
        <w:pStyle w:val="3"/>
        <w:rPr>
          <w:rFonts w:cstheme="minorEastAsia"/>
          <w:kern w:val="0"/>
          <w:sz w:val="20"/>
          <w:szCs w:val="20"/>
        </w:rPr>
      </w:pPr>
      <w:bookmarkStart w:id="251" w:name="_Toc15889769"/>
      <w:r w:rsidRPr="002F03EA">
        <w:rPr>
          <w:rFonts w:cstheme="minorEastAsia"/>
        </w:rPr>
        <w:t xml:space="preserve">16 </w:t>
      </w:r>
      <w:r w:rsidRPr="002F03EA">
        <w:rPr>
          <w:rFonts w:cstheme="minorEastAsia" w:hint="eastAsia"/>
        </w:rPr>
        <w:t>招标文件要求的和投标人认为必要的其它文件</w:t>
      </w:r>
      <w:bookmarkEnd w:id="251"/>
    </w:p>
    <w:sectPr w:rsidR="00DE1729" w:rsidRPr="002F03EA">
      <w:footerReference w:type="even" r:id="rId27"/>
      <w:footerReference w:type="first" r:id="rId2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3290E" w14:textId="77777777" w:rsidR="00F40EC6" w:rsidRDefault="00F40EC6">
      <w:r>
        <w:separator/>
      </w:r>
    </w:p>
  </w:endnote>
  <w:endnote w:type="continuationSeparator" w:id="0">
    <w:p w14:paraId="7755C4BD" w14:textId="77777777" w:rsidR="00F40EC6" w:rsidRDefault="00F4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B135" w14:textId="77777777" w:rsidR="00EF0611" w:rsidRDefault="00EF0611">
    <w:pPr>
      <w:pStyle w:val="afa"/>
      <w:framePr w:wrap="around" w:vAnchor="text" w:hAnchor="margin" w:xAlign="center" w:y="1"/>
      <w:rPr>
        <w:rStyle w:val="affc"/>
      </w:rPr>
    </w:pPr>
    <w:r>
      <w:fldChar w:fldCharType="begin"/>
    </w:r>
    <w:r>
      <w:rPr>
        <w:rStyle w:val="affc"/>
      </w:rPr>
      <w:instrText xml:space="preserve">PAGE  </w:instrText>
    </w:r>
    <w:r>
      <w:fldChar w:fldCharType="end"/>
    </w:r>
  </w:p>
  <w:p w14:paraId="78D9171E" w14:textId="77777777" w:rsidR="00EF0611" w:rsidRDefault="00EF0611">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7353" w14:textId="77777777" w:rsidR="00EF0611" w:rsidRDefault="00EF0611">
    <w:pPr>
      <w:pStyle w:val="afa"/>
      <w:framePr w:wrap="around" w:vAnchor="text" w:hAnchor="margin" w:xAlign="right" w:y="1"/>
      <w:rPr>
        <w:rStyle w:val="affc"/>
      </w:rPr>
    </w:pPr>
  </w:p>
  <w:p w14:paraId="463B1D22" w14:textId="77777777" w:rsidR="00EF0611" w:rsidRDefault="00EF0611">
    <w:pPr>
      <w:pStyle w:val="afa"/>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E4E4" w14:textId="77777777" w:rsidR="00EF0611" w:rsidRDefault="00EF0611">
    <w:pPr>
      <w:pStyle w:val="afa"/>
      <w:framePr w:wrap="around" w:vAnchor="text" w:hAnchor="margin" w:xAlign="center" w:y="1"/>
      <w:rPr>
        <w:rStyle w:val="affc"/>
      </w:rPr>
    </w:pPr>
    <w:r>
      <w:fldChar w:fldCharType="begin"/>
    </w:r>
    <w:r>
      <w:rPr>
        <w:rStyle w:val="affc"/>
      </w:rPr>
      <w:instrText xml:space="preserve">PAGE  </w:instrText>
    </w:r>
    <w:r>
      <w:fldChar w:fldCharType="end"/>
    </w:r>
  </w:p>
  <w:p w14:paraId="18B0BDD8" w14:textId="77777777" w:rsidR="00EF0611" w:rsidRDefault="00EF0611">
    <w:pPr>
      <w:pStyle w:val="afa"/>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D548" w14:textId="77777777" w:rsidR="00EF0611" w:rsidRDefault="00EF0611">
    <w:pPr>
      <w:pStyle w:val="afa"/>
      <w:framePr w:wrap="around" w:vAnchor="text" w:hAnchor="margin" w:xAlign="right" w:y="1"/>
      <w:rPr>
        <w:rStyle w:val="affc"/>
      </w:rPr>
    </w:pPr>
  </w:p>
  <w:p w14:paraId="771FE659" w14:textId="77777777" w:rsidR="00EF0611" w:rsidRDefault="00EF0611">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476F" w14:textId="77777777" w:rsidR="00EF0611" w:rsidRDefault="00EF0611">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51</w:t>
    </w:r>
    <w:r>
      <w:fldChar w:fldCharType="end"/>
    </w:r>
  </w:p>
  <w:p w14:paraId="5C965DDD" w14:textId="77777777" w:rsidR="00EF0611" w:rsidRDefault="00EF0611">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36CA" w14:textId="77777777" w:rsidR="00EF0611" w:rsidRDefault="00EF0611">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8A38" w14:textId="77777777" w:rsidR="00EF0611" w:rsidRDefault="00EF0611">
    <w:pPr>
      <w:pStyle w:val="afa"/>
      <w:framePr w:wrap="around" w:vAnchor="text" w:hAnchor="margin" w:xAlign="center" w:y="1"/>
      <w:rPr>
        <w:rStyle w:val="affc"/>
      </w:rPr>
    </w:pPr>
    <w:r>
      <w:fldChar w:fldCharType="begin"/>
    </w:r>
    <w:r>
      <w:rPr>
        <w:rStyle w:val="affc"/>
      </w:rPr>
      <w:instrText xml:space="preserve">PAGE  </w:instrText>
    </w:r>
    <w:r>
      <w:fldChar w:fldCharType="end"/>
    </w:r>
  </w:p>
  <w:p w14:paraId="78CA856B" w14:textId="77777777" w:rsidR="00EF0611" w:rsidRDefault="00EF0611">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5A815882" w14:textId="77777777" w:rsidR="00EF0611" w:rsidRDefault="00EF0611">
        <w:pPr>
          <w:pStyle w:val="afa"/>
          <w:jc w:val="center"/>
        </w:pPr>
        <w:r>
          <w:fldChar w:fldCharType="begin"/>
        </w:r>
        <w:r>
          <w:instrText>PAGE   \* MERGEFORMAT</w:instrText>
        </w:r>
        <w:r>
          <w:fldChar w:fldCharType="separate"/>
        </w:r>
        <w:r>
          <w:rPr>
            <w:lang w:val="zh-CN"/>
          </w:rPr>
          <w:t>50</w:t>
        </w:r>
        <w:r>
          <w:fldChar w:fldCharType="end"/>
        </w:r>
      </w:p>
    </w:sdtContent>
  </w:sdt>
  <w:p w14:paraId="2F2D692A" w14:textId="77777777" w:rsidR="00EF0611" w:rsidRDefault="00EF0611">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CBA9" w14:textId="77777777" w:rsidR="00EF0611" w:rsidRDefault="00EF0611">
    <w:pPr>
      <w:pStyle w:val="afa"/>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0CF6" w14:textId="77777777" w:rsidR="00EF0611" w:rsidRDefault="00EF0611">
    <w:pPr>
      <w:pStyle w:val="afa"/>
      <w:framePr w:wrap="around" w:vAnchor="text" w:hAnchor="page" w:x="8193" w:y="-153"/>
      <w:rPr>
        <w:rStyle w:val="affc"/>
      </w:rPr>
    </w:pPr>
    <w:r>
      <w:fldChar w:fldCharType="begin"/>
    </w:r>
    <w:r>
      <w:rPr>
        <w:rStyle w:val="affc"/>
      </w:rPr>
      <w:instrText xml:space="preserve">PAGE  </w:instrText>
    </w:r>
    <w:r>
      <w:fldChar w:fldCharType="separate"/>
    </w:r>
    <w:r>
      <w:rPr>
        <w:rStyle w:val="affc"/>
      </w:rPr>
      <w:t>70</w:t>
    </w:r>
    <w:r>
      <w:fldChar w:fldCharType="end"/>
    </w:r>
  </w:p>
  <w:p w14:paraId="5C8C3260" w14:textId="77777777" w:rsidR="00EF0611" w:rsidRDefault="00EF0611">
    <w:pPr>
      <w:pStyle w:val="afa"/>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D500" w14:textId="77777777" w:rsidR="00EF0611" w:rsidRDefault="00EF0611">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409C57FD" w14:textId="77777777" w:rsidR="00EF0611" w:rsidRDefault="00EF0611">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6227" w14:textId="77777777" w:rsidR="00EF0611" w:rsidRDefault="00EF0611">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101</w:t>
    </w:r>
    <w:r>
      <w:fldChar w:fldCharType="end"/>
    </w:r>
  </w:p>
  <w:p w14:paraId="3D5D38AD" w14:textId="77777777" w:rsidR="00EF0611" w:rsidRDefault="00EF0611">
    <w:pPr>
      <w:pStyle w:val="afa"/>
      <w:jc w:val="center"/>
    </w:pPr>
  </w:p>
  <w:p w14:paraId="3C541BC4" w14:textId="77777777" w:rsidR="00EF0611" w:rsidRDefault="00EF0611">
    <w:pPr>
      <w:pStyle w:val="afa"/>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9BEB7" w14:textId="77777777" w:rsidR="00F40EC6" w:rsidRDefault="00F40EC6">
      <w:r>
        <w:separator/>
      </w:r>
    </w:p>
  </w:footnote>
  <w:footnote w:type="continuationSeparator" w:id="0">
    <w:p w14:paraId="071F4449" w14:textId="77777777" w:rsidR="00F40EC6" w:rsidRDefault="00F4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2939" w14:textId="77777777" w:rsidR="00EF0611" w:rsidRDefault="00EF0611">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FFC2" w14:textId="77777777" w:rsidR="00EF0611" w:rsidRDefault="00EF061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C3B8" w14:textId="77777777" w:rsidR="00EF0611" w:rsidRDefault="00EF0611">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B939" w14:textId="77777777" w:rsidR="00EF0611" w:rsidRDefault="00EF0611">
    <w:pPr>
      <w:spacing w:line="276" w:lineRule="auto"/>
      <w:rPr>
        <w:rFonts w:ascii="Cambria"/>
        <w:sz w:val="18"/>
        <w:szCs w:val="18"/>
        <w:u w:val="single"/>
      </w:rPr>
    </w:pPr>
  </w:p>
  <w:p w14:paraId="4C1180F8" w14:textId="77777777" w:rsidR="00EF0611" w:rsidRDefault="00EF0611">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4471643C"/>
    <w:multiLevelType w:val="hybridMultilevel"/>
    <w:tmpl w:val="DEA29A2C"/>
    <w:lvl w:ilvl="0" w:tplc="5A90E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1F4484"/>
    <w:multiLevelType w:val="multilevel"/>
    <w:tmpl w:val="551F4484"/>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6EF3700"/>
    <w:multiLevelType w:val="multilevel"/>
    <w:tmpl w:val="66EF370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8"/>
  </w:num>
  <w:num w:numId="3">
    <w:abstractNumId w:val="1"/>
  </w:num>
  <w:num w:numId="4">
    <w:abstractNumId w:val="6"/>
  </w:num>
  <w:num w:numId="5">
    <w:abstractNumId w:val="7"/>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1BD8"/>
    <w:rsid w:val="00013035"/>
    <w:rsid w:val="0001313D"/>
    <w:rsid w:val="00014835"/>
    <w:rsid w:val="00014D55"/>
    <w:rsid w:val="00015961"/>
    <w:rsid w:val="00016877"/>
    <w:rsid w:val="00017320"/>
    <w:rsid w:val="000176EE"/>
    <w:rsid w:val="00020C07"/>
    <w:rsid w:val="0002467A"/>
    <w:rsid w:val="000260B1"/>
    <w:rsid w:val="00030234"/>
    <w:rsid w:val="00030B93"/>
    <w:rsid w:val="0003103E"/>
    <w:rsid w:val="00031E1F"/>
    <w:rsid w:val="00033F4A"/>
    <w:rsid w:val="00034155"/>
    <w:rsid w:val="00034EA3"/>
    <w:rsid w:val="0003508C"/>
    <w:rsid w:val="00035C9F"/>
    <w:rsid w:val="0003672A"/>
    <w:rsid w:val="00036C4C"/>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917"/>
    <w:rsid w:val="00066B22"/>
    <w:rsid w:val="00070251"/>
    <w:rsid w:val="000725DB"/>
    <w:rsid w:val="000726C0"/>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2CFF"/>
    <w:rsid w:val="000D30ED"/>
    <w:rsid w:val="000D4591"/>
    <w:rsid w:val="000D790A"/>
    <w:rsid w:val="000E005F"/>
    <w:rsid w:val="000E0903"/>
    <w:rsid w:val="000E0BE2"/>
    <w:rsid w:val="000E54E8"/>
    <w:rsid w:val="000E5E44"/>
    <w:rsid w:val="000E6BFD"/>
    <w:rsid w:val="000F00D3"/>
    <w:rsid w:val="000F0CFB"/>
    <w:rsid w:val="001011B3"/>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B7C0D"/>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B6B"/>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42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4F2B"/>
    <w:rsid w:val="002972CB"/>
    <w:rsid w:val="002A1881"/>
    <w:rsid w:val="002A3106"/>
    <w:rsid w:val="002A444A"/>
    <w:rsid w:val="002A5781"/>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8AE"/>
    <w:rsid w:val="002D5785"/>
    <w:rsid w:val="002D5EFF"/>
    <w:rsid w:val="002D7149"/>
    <w:rsid w:val="002E0C8A"/>
    <w:rsid w:val="002E542A"/>
    <w:rsid w:val="002E79A5"/>
    <w:rsid w:val="002F03EA"/>
    <w:rsid w:val="002F6DAA"/>
    <w:rsid w:val="0030224A"/>
    <w:rsid w:val="00305768"/>
    <w:rsid w:val="003114EA"/>
    <w:rsid w:val="0031375F"/>
    <w:rsid w:val="00313B05"/>
    <w:rsid w:val="003165B9"/>
    <w:rsid w:val="00320848"/>
    <w:rsid w:val="00321819"/>
    <w:rsid w:val="003227FD"/>
    <w:rsid w:val="00322CBB"/>
    <w:rsid w:val="00323894"/>
    <w:rsid w:val="0032623D"/>
    <w:rsid w:val="00326BA7"/>
    <w:rsid w:val="00330CA9"/>
    <w:rsid w:val="00332CBB"/>
    <w:rsid w:val="00332CE6"/>
    <w:rsid w:val="00333C37"/>
    <w:rsid w:val="00335B85"/>
    <w:rsid w:val="00336275"/>
    <w:rsid w:val="00336D89"/>
    <w:rsid w:val="00336F0E"/>
    <w:rsid w:val="003426F8"/>
    <w:rsid w:val="00343C22"/>
    <w:rsid w:val="00345132"/>
    <w:rsid w:val="00345DDF"/>
    <w:rsid w:val="00345F31"/>
    <w:rsid w:val="00352856"/>
    <w:rsid w:val="00353806"/>
    <w:rsid w:val="00354588"/>
    <w:rsid w:val="0035612A"/>
    <w:rsid w:val="00356168"/>
    <w:rsid w:val="003601B9"/>
    <w:rsid w:val="00361893"/>
    <w:rsid w:val="0036436B"/>
    <w:rsid w:val="00366071"/>
    <w:rsid w:val="00366C5B"/>
    <w:rsid w:val="003670E3"/>
    <w:rsid w:val="00370CC3"/>
    <w:rsid w:val="00370DF1"/>
    <w:rsid w:val="003729AF"/>
    <w:rsid w:val="00372B43"/>
    <w:rsid w:val="00372DEC"/>
    <w:rsid w:val="003757E9"/>
    <w:rsid w:val="003766C1"/>
    <w:rsid w:val="0038017F"/>
    <w:rsid w:val="00380257"/>
    <w:rsid w:val="00380AC6"/>
    <w:rsid w:val="00383366"/>
    <w:rsid w:val="00383A5B"/>
    <w:rsid w:val="00384234"/>
    <w:rsid w:val="00393171"/>
    <w:rsid w:val="00394ED9"/>
    <w:rsid w:val="00396DBB"/>
    <w:rsid w:val="00397D55"/>
    <w:rsid w:val="00397DB3"/>
    <w:rsid w:val="003A294D"/>
    <w:rsid w:val="003A2A91"/>
    <w:rsid w:val="003A478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0B91"/>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42B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EC1"/>
    <w:rsid w:val="005208A8"/>
    <w:rsid w:val="00525280"/>
    <w:rsid w:val="005272C6"/>
    <w:rsid w:val="00527329"/>
    <w:rsid w:val="00530903"/>
    <w:rsid w:val="00530AAA"/>
    <w:rsid w:val="005311DB"/>
    <w:rsid w:val="00535874"/>
    <w:rsid w:val="00535C91"/>
    <w:rsid w:val="005366EB"/>
    <w:rsid w:val="00540408"/>
    <w:rsid w:val="005412A1"/>
    <w:rsid w:val="005415F3"/>
    <w:rsid w:val="00545067"/>
    <w:rsid w:val="00545F51"/>
    <w:rsid w:val="00546C7C"/>
    <w:rsid w:val="00550308"/>
    <w:rsid w:val="00554F53"/>
    <w:rsid w:val="0055528B"/>
    <w:rsid w:val="005552B7"/>
    <w:rsid w:val="0055673F"/>
    <w:rsid w:val="005579F9"/>
    <w:rsid w:val="00560B93"/>
    <w:rsid w:val="00561348"/>
    <w:rsid w:val="005626D3"/>
    <w:rsid w:val="005635E8"/>
    <w:rsid w:val="00564EFD"/>
    <w:rsid w:val="00565D84"/>
    <w:rsid w:val="00566661"/>
    <w:rsid w:val="00566B93"/>
    <w:rsid w:val="00574936"/>
    <w:rsid w:val="00576BE0"/>
    <w:rsid w:val="00577F17"/>
    <w:rsid w:val="00581209"/>
    <w:rsid w:val="005838FE"/>
    <w:rsid w:val="00583E5C"/>
    <w:rsid w:val="0058596F"/>
    <w:rsid w:val="00587298"/>
    <w:rsid w:val="00587CBB"/>
    <w:rsid w:val="00587DDE"/>
    <w:rsid w:val="005920EB"/>
    <w:rsid w:val="00593882"/>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494"/>
    <w:rsid w:val="005C47D1"/>
    <w:rsid w:val="005D17F1"/>
    <w:rsid w:val="005D39DB"/>
    <w:rsid w:val="005D57F1"/>
    <w:rsid w:val="005D5CF3"/>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146D4"/>
    <w:rsid w:val="00615555"/>
    <w:rsid w:val="006168F6"/>
    <w:rsid w:val="006171B9"/>
    <w:rsid w:val="00617286"/>
    <w:rsid w:val="00617585"/>
    <w:rsid w:val="00621433"/>
    <w:rsid w:val="00622A2C"/>
    <w:rsid w:val="006240BC"/>
    <w:rsid w:val="00626405"/>
    <w:rsid w:val="00626467"/>
    <w:rsid w:val="00627207"/>
    <w:rsid w:val="00627290"/>
    <w:rsid w:val="00627382"/>
    <w:rsid w:val="00631149"/>
    <w:rsid w:val="006312F6"/>
    <w:rsid w:val="00632146"/>
    <w:rsid w:val="00633752"/>
    <w:rsid w:val="00634DBA"/>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6CDD"/>
    <w:rsid w:val="006C7A3D"/>
    <w:rsid w:val="006D11A4"/>
    <w:rsid w:val="006D1CDC"/>
    <w:rsid w:val="006D45A8"/>
    <w:rsid w:val="006D6613"/>
    <w:rsid w:val="006D73EB"/>
    <w:rsid w:val="006E0311"/>
    <w:rsid w:val="006E0B68"/>
    <w:rsid w:val="006E1883"/>
    <w:rsid w:val="006E1CB7"/>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10CC6"/>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6C5A"/>
    <w:rsid w:val="007375D7"/>
    <w:rsid w:val="0074442B"/>
    <w:rsid w:val="00745131"/>
    <w:rsid w:val="00746894"/>
    <w:rsid w:val="00752B89"/>
    <w:rsid w:val="00753B6A"/>
    <w:rsid w:val="00754CA0"/>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4C6C"/>
    <w:rsid w:val="00787E6F"/>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3ABE"/>
    <w:rsid w:val="007D64AA"/>
    <w:rsid w:val="007E0A63"/>
    <w:rsid w:val="007E0BF8"/>
    <w:rsid w:val="007E1B99"/>
    <w:rsid w:val="007E333A"/>
    <w:rsid w:val="007E6260"/>
    <w:rsid w:val="007F01A6"/>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2FC8"/>
    <w:rsid w:val="00854686"/>
    <w:rsid w:val="008579BA"/>
    <w:rsid w:val="00861D91"/>
    <w:rsid w:val="00862022"/>
    <w:rsid w:val="00865835"/>
    <w:rsid w:val="0086614F"/>
    <w:rsid w:val="0086733D"/>
    <w:rsid w:val="00870609"/>
    <w:rsid w:val="00870C25"/>
    <w:rsid w:val="008716EE"/>
    <w:rsid w:val="008733FA"/>
    <w:rsid w:val="00873DDD"/>
    <w:rsid w:val="008755FD"/>
    <w:rsid w:val="00876201"/>
    <w:rsid w:val="008775CE"/>
    <w:rsid w:val="008776E6"/>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A1B"/>
    <w:rsid w:val="008E3D27"/>
    <w:rsid w:val="008E428B"/>
    <w:rsid w:val="008E4A43"/>
    <w:rsid w:val="008E5285"/>
    <w:rsid w:val="008E6F1E"/>
    <w:rsid w:val="008F064C"/>
    <w:rsid w:val="008F2CEE"/>
    <w:rsid w:val="008F6BE7"/>
    <w:rsid w:val="008F77DC"/>
    <w:rsid w:val="0090063B"/>
    <w:rsid w:val="009007F5"/>
    <w:rsid w:val="0090109E"/>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41D0"/>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02F2"/>
    <w:rsid w:val="009C46C2"/>
    <w:rsid w:val="009C5D5C"/>
    <w:rsid w:val="009C7BD0"/>
    <w:rsid w:val="009D3555"/>
    <w:rsid w:val="009D3D26"/>
    <w:rsid w:val="009D50AB"/>
    <w:rsid w:val="009E3D1F"/>
    <w:rsid w:val="009E5195"/>
    <w:rsid w:val="009F10C7"/>
    <w:rsid w:val="009F3215"/>
    <w:rsid w:val="009F3F33"/>
    <w:rsid w:val="009F4D12"/>
    <w:rsid w:val="00A00959"/>
    <w:rsid w:val="00A03D1F"/>
    <w:rsid w:val="00A051CA"/>
    <w:rsid w:val="00A073F8"/>
    <w:rsid w:val="00A11484"/>
    <w:rsid w:val="00A1348C"/>
    <w:rsid w:val="00A1403C"/>
    <w:rsid w:val="00A16813"/>
    <w:rsid w:val="00A17194"/>
    <w:rsid w:val="00A2148C"/>
    <w:rsid w:val="00A21EFA"/>
    <w:rsid w:val="00A22766"/>
    <w:rsid w:val="00A22B64"/>
    <w:rsid w:val="00A2572A"/>
    <w:rsid w:val="00A2637A"/>
    <w:rsid w:val="00A31703"/>
    <w:rsid w:val="00A3300E"/>
    <w:rsid w:val="00A34CF1"/>
    <w:rsid w:val="00A3559B"/>
    <w:rsid w:val="00A35E5A"/>
    <w:rsid w:val="00A36E87"/>
    <w:rsid w:val="00A3743E"/>
    <w:rsid w:val="00A4204D"/>
    <w:rsid w:val="00A426E7"/>
    <w:rsid w:val="00A4339E"/>
    <w:rsid w:val="00A44101"/>
    <w:rsid w:val="00A455DC"/>
    <w:rsid w:val="00A458B5"/>
    <w:rsid w:val="00A45F85"/>
    <w:rsid w:val="00A46A6A"/>
    <w:rsid w:val="00A479C4"/>
    <w:rsid w:val="00A500A6"/>
    <w:rsid w:val="00A5381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4E34"/>
    <w:rsid w:val="00B152DC"/>
    <w:rsid w:val="00B16038"/>
    <w:rsid w:val="00B16A8D"/>
    <w:rsid w:val="00B208CC"/>
    <w:rsid w:val="00B215F7"/>
    <w:rsid w:val="00B22415"/>
    <w:rsid w:val="00B25148"/>
    <w:rsid w:val="00B25F76"/>
    <w:rsid w:val="00B26D21"/>
    <w:rsid w:val="00B307D6"/>
    <w:rsid w:val="00B31480"/>
    <w:rsid w:val="00B3286D"/>
    <w:rsid w:val="00B32F95"/>
    <w:rsid w:val="00B37AC4"/>
    <w:rsid w:val="00B37C1C"/>
    <w:rsid w:val="00B4163B"/>
    <w:rsid w:val="00B417E8"/>
    <w:rsid w:val="00B42E2A"/>
    <w:rsid w:val="00B43997"/>
    <w:rsid w:val="00B44FDD"/>
    <w:rsid w:val="00B5035C"/>
    <w:rsid w:val="00B51A7C"/>
    <w:rsid w:val="00B52C2F"/>
    <w:rsid w:val="00B60AD9"/>
    <w:rsid w:val="00B61015"/>
    <w:rsid w:val="00B624EB"/>
    <w:rsid w:val="00B63FFC"/>
    <w:rsid w:val="00B64143"/>
    <w:rsid w:val="00B70CFA"/>
    <w:rsid w:val="00B70D29"/>
    <w:rsid w:val="00B721EB"/>
    <w:rsid w:val="00B735C8"/>
    <w:rsid w:val="00B75673"/>
    <w:rsid w:val="00B75751"/>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ADB"/>
    <w:rsid w:val="00BB2D7D"/>
    <w:rsid w:val="00BB58F8"/>
    <w:rsid w:val="00BB5B3C"/>
    <w:rsid w:val="00BB616D"/>
    <w:rsid w:val="00BC01E4"/>
    <w:rsid w:val="00BC29AD"/>
    <w:rsid w:val="00BC39B3"/>
    <w:rsid w:val="00BC40EF"/>
    <w:rsid w:val="00BC4733"/>
    <w:rsid w:val="00BC47F0"/>
    <w:rsid w:val="00BC4853"/>
    <w:rsid w:val="00BC5D91"/>
    <w:rsid w:val="00BC6B61"/>
    <w:rsid w:val="00BC7B67"/>
    <w:rsid w:val="00BD08C4"/>
    <w:rsid w:val="00BD751E"/>
    <w:rsid w:val="00BD7F5D"/>
    <w:rsid w:val="00BD7FB5"/>
    <w:rsid w:val="00BE0557"/>
    <w:rsid w:val="00BE0B15"/>
    <w:rsid w:val="00BE0B30"/>
    <w:rsid w:val="00BE28F3"/>
    <w:rsid w:val="00BE5700"/>
    <w:rsid w:val="00BE62D8"/>
    <w:rsid w:val="00BF12C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0A30"/>
    <w:rsid w:val="00C27D57"/>
    <w:rsid w:val="00C27E3E"/>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419"/>
    <w:rsid w:val="00CA57FC"/>
    <w:rsid w:val="00CA700B"/>
    <w:rsid w:val="00CB1D76"/>
    <w:rsid w:val="00CB1E46"/>
    <w:rsid w:val="00CB3B5B"/>
    <w:rsid w:val="00CB4513"/>
    <w:rsid w:val="00CB6104"/>
    <w:rsid w:val="00CB6E42"/>
    <w:rsid w:val="00CC3CEA"/>
    <w:rsid w:val="00CC4DB0"/>
    <w:rsid w:val="00CC556A"/>
    <w:rsid w:val="00CC6B3A"/>
    <w:rsid w:val="00CC7A3B"/>
    <w:rsid w:val="00CD05AF"/>
    <w:rsid w:val="00CD1733"/>
    <w:rsid w:val="00CD24B5"/>
    <w:rsid w:val="00CD3149"/>
    <w:rsid w:val="00CD4033"/>
    <w:rsid w:val="00CD495A"/>
    <w:rsid w:val="00CD5313"/>
    <w:rsid w:val="00CE016D"/>
    <w:rsid w:val="00CE0443"/>
    <w:rsid w:val="00CE2654"/>
    <w:rsid w:val="00CE4F7E"/>
    <w:rsid w:val="00CE7BDF"/>
    <w:rsid w:val="00CF5FBF"/>
    <w:rsid w:val="00CF6FFF"/>
    <w:rsid w:val="00D00B7A"/>
    <w:rsid w:val="00D015EA"/>
    <w:rsid w:val="00D024FC"/>
    <w:rsid w:val="00D032B2"/>
    <w:rsid w:val="00D046C2"/>
    <w:rsid w:val="00D04DDB"/>
    <w:rsid w:val="00D05BBB"/>
    <w:rsid w:val="00D06B7E"/>
    <w:rsid w:val="00D10C76"/>
    <w:rsid w:val="00D12118"/>
    <w:rsid w:val="00D1269A"/>
    <w:rsid w:val="00D14529"/>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384A"/>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3AC6"/>
    <w:rsid w:val="00DB4DF9"/>
    <w:rsid w:val="00DB5519"/>
    <w:rsid w:val="00DC0641"/>
    <w:rsid w:val="00DC2364"/>
    <w:rsid w:val="00DC2CD6"/>
    <w:rsid w:val="00DC399D"/>
    <w:rsid w:val="00DC4444"/>
    <w:rsid w:val="00DC4C0E"/>
    <w:rsid w:val="00DC680B"/>
    <w:rsid w:val="00DC7D0E"/>
    <w:rsid w:val="00DD03E5"/>
    <w:rsid w:val="00DD275D"/>
    <w:rsid w:val="00DD352F"/>
    <w:rsid w:val="00DD4882"/>
    <w:rsid w:val="00DD786E"/>
    <w:rsid w:val="00DE1729"/>
    <w:rsid w:val="00DE4144"/>
    <w:rsid w:val="00DE469A"/>
    <w:rsid w:val="00DE5625"/>
    <w:rsid w:val="00DE56AE"/>
    <w:rsid w:val="00DE59FB"/>
    <w:rsid w:val="00DE5D92"/>
    <w:rsid w:val="00DE6709"/>
    <w:rsid w:val="00DE6ACF"/>
    <w:rsid w:val="00DE73DB"/>
    <w:rsid w:val="00DE79B8"/>
    <w:rsid w:val="00DF142C"/>
    <w:rsid w:val="00DF3036"/>
    <w:rsid w:val="00DF4490"/>
    <w:rsid w:val="00DF44E9"/>
    <w:rsid w:val="00DF62E1"/>
    <w:rsid w:val="00DF7203"/>
    <w:rsid w:val="00E005B1"/>
    <w:rsid w:val="00E01F6D"/>
    <w:rsid w:val="00E0306F"/>
    <w:rsid w:val="00E03C37"/>
    <w:rsid w:val="00E041FA"/>
    <w:rsid w:val="00E04E3E"/>
    <w:rsid w:val="00E05C46"/>
    <w:rsid w:val="00E06442"/>
    <w:rsid w:val="00E07140"/>
    <w:rsid w:val="00E0714C"/>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4405B"/>
    <w:rsid w:val="00E50CA9"/>
    <w:rsid w:val="00E52EB1"/>
    <w:rsid w:val="00E56DF9"/>
    <w:rsid w:val="00E57625"/>
    <w:rsid w:val="00E649C6"/>
    <w:rsid w:val="00E654DC"/>
    <w:rsid w:val="00E655C3"/>
    <w:rsid w:val="00E72385"/>
    <w:rsid w:val="00E73FD2"/>
    <w:rsid w:val="00E74297"/>
    <w:rsid w:val="00E7711D"/>
    <w:rsid w:val="00E8081D"/>
    <w:rsid w:val="00E80CC8"/>
    <w:rsid w:val="00E821A9"/>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5A3C"/>
    <w:rsid w:val="00EE62EC"/>
    <w:rsid w:val="00EF0611"/>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0EC6"/>
    <w:rsid w:val="00F44966"/>
    <w:rsid w:val="00F504D1"/>
    <w:rsid w:val="00F5259D"/>
    <w:rsid w:val="00F538C7"/>
    <w:rsid w:val="00F54522"/>
    <w:rsid w:val="00F6078A"/>
    <w:rsid w:val="00F625CF"/>
    <w:rsid w:val="00F6274E"/>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784"/>
    <w:rsid w:val="00F93918"/>
    <w:rsid w:val="00F97673"/>
    <w:rsid w:val="00F977D7"/>
    <w:rsid w:val="00FA2A10"/>
    <w:rsid w:val="00FA2FA6"/>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5FB6EBD"/>
    <w:rsid w:val="1787321F"/>
    <w:rsid w:val="17B90001"/>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FBF5E"/>
  <w15:docId w15:val="{9BE0EEFB-AE0A-43B5-8E04-2EFD6E64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uiPriority w:val="99"/>
    <w:qFormat/>
    <w:pPr>
      <w:jc w:val="left"/>
    </w:pPr>
  </w:style>
  <w:style w:type="paragraph" w:styleId="TOC7">
    <w:name w:val="toc 7"/>
    <w:basedOn w:val="a"/>
    <w:next w:val="a"/>
    <w:uiPriority w:val="39"/>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uiPriority w:val="99"/>
    <w:qFormat/>
    <w:rPr>
      <w:sz w:val="18"/>
      <w:szCs w:val="18"/>
    </w:rPr>
  </w:style>
  <w:style w:type="paragraph" w:styleId="afa">
    <w:name w:val="footer"/>
    <w:basedOn w:val="a"/>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9">
    <w:name w:val="Title"/>
    <w:basedOn w:val="a"/>
    <w:next w:val="a"/>
    <w:link w:val="affa"/>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uiPriority w:val="20"/>
    <w:qFormat/>
    <w:rPr>
      <w:color w:val="CC0033"/>
    </w:rPr>
  </w:style>
  <w:style w:type="character" w:styleId="afff">
    <w:name w:val="Hyperlink"/>
    <w:uiPriority w:val="99"/>
    <w:qFormat/>
    <w:rPr>
      <w:rFonts w:cs="Times New Roman"/>
      <w:color w:val="0000FF"/>
      <w:u w:val="single"/>
    </w:rPr>
  </w:style>
  <w:style w:type="character" w:styleId="afff0">
    <w:name w:val="annotation reference"/>
    <w:uiPriority w:val="99"/>
    <w:qFormat/>
    <w:rPr>
      <w:rFonts w:cs="Times New Roman"/>
      <w:sz w:val="21"/>
      <w:szCs w:val="21"/>
    </w:rPr>
  </w:style>
  <w:style w:type="character" w:styleId="afff1">
    <w:name w:val="footnote reference"/>
    <w:qFormat/>
    <w:rPr>
      <w:vertAlign w:val="superscript"/>
    </w:rPr>
  </w:style>
  <w:style w:type="table" w:styleId="aff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cs="Times New Roman"/>
      <w:sz w:val="18"/>
    </w:rPr>
  </w:style>
  <w:style w:type="character" w:customStyle="1" w:styleId="afd">
    <w:name w:val="页眉 字符"/>
    <w:link w:val="afc"/>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Pr>
      <w:kern w:val="2"/>
      <w:sz w:val="21"/>
      <w:szCs w:val="24"/>
    </w:rPr>
  </w:style>
  <w:style w:type="character" w:customStyle="1" w:styleId="afff5">
    <w:name w:val="列表段落 字符"/>
    <w:link w:val="16"/>
    <w:uiPriority w:val="34"/>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b">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Pr>
      <w:rFonts w:ascii="Calibri" w:hAnsi="Calibri"/>
    </w:rPr>
  </w:style>
  <w:style w:type="character" w:customStyle="1" w:styleId="2fa">
    <w:name w:val="未处理的提及2"/>
    <w:basedOn w:val="a1"/>
    <w:uiPriority w:val="99"/>
    <w:unhideWhenUsed/>
    <w:rPr>
      <w:color w:val="605E5C"/>
      <w:shd w:val="clear" w:color="auto" w:fill="E1DFDD"/>
    </w:rPr>
  </w:style>
  <w:style w:type="paragraph" w:customStyle="1" w:styleId="2fb">
    <w:name w:val="列表段落2"/>
    <w:basedOn w:val="a"/>
    <w:uiPriority w:val="34"/>
    <w:qFormat/>
    <w:pPr>
      <w:ind w:firstLineChars="200" w:firstLine="420"/>
    </w:pPr>
  </w:style>
  <w:style w:type="character" w:customStyle="1" w:styleId="313">
    <w:name w:val="标题 3 字符1"/>
    <w:locked/>
    <w:rPr>
      <w:rFonts w:ascii="宋体" w:eastAsia="宋体" w:hAnsi="Times New Roman" w:cs="Times New Roman"/>
      <w:b/>
      <w:kern w:val="0"/>
      <w:sz w:val="28"/>
      <w:szCs w:val="20"/>
    </w:rPr>
  </w:style>
  <w:style w:type="paragraph" w:customStyle="1" w:styleId="39">
    <w:name w:val="说明书3级标题"/>
    <w:basedOn w:val="a"/>
    <w:next w:val="a"/>
    <w:pPr>
      <w:tabs>
        <w:tab w:val="left" w:pos="1572"/>
      </w:tabs>
      <w:spacing w:line="360" w:lineRule="auto"/>
      <w:ind w:left="1572" w:hanging="720"/>
    </w:pPr>
    <w:rPr>
      <w:rFonts w:eastAsia="黑体"/>
      <w:sz w:val="24"/>
    </w:rPr>
  </w:style>
  <w:style w:type="character" w:customStyle="1" w:styleId="ZW4LP152WChar">
    <w:name w:val="ZW 4L P1.5 2W Char"/>
    <w:link w:val="ZW4LP152W"/>
    <w:rPr>
      <w:rFonts w:cs="宋体"/>
      <w:sz w:val="24"/>
    </w:rPr>
  </w:style>
  <w:style w:type="paragraph" w:customStyle="1" w:styleId="ZW4LP152W">
    <w:name w:val="ZW 4L P1.5 2W"/>
    <w:basedOn w:val="a"/>
    <w:link w:val="ZW4LP152WChar"/>
    <w:pPr>
      <w:spacing w:line="360" w:lineRule="auto"/>
      <w:ind w:firstLine="480"/>
    </w:pPr>
    <w:rPr>
      <w:rFonts w:cs="宋体"/>
      <w:kern w:val="0"/>
      <w:sz w:val="24"/>
      <w:szCs w:val="20"/>
    </w:rPr>
  </w:style>
  <w:style w:type="character" w:customStyle="1" w:styleId="font31">
    <w:name w:val="font31"/>
    <w:basedOn w:val="a1"/>
    <w:qFormat/>
    <w:rPr>
      <w:rFonts w:ascii="宋体" w:eastAsia="宋体" w:hAnsi="宋体" w:cs="宋体" w:hint="eastAsia"/>
      <w:color w:val="000000"/>
      <w:sz w:val="21"/>
      <w:szCs w:val="21"/>
      <w:u w:val="none"/>
    </w:rPr>
  </w:style>
  <w:style w:type="character" w:styleId="affffff0">
    <w:name w:val="Unresolved Mention"/>
    <w:basedOn w:val="a1"/>
    <w:uiPriority w:val="99"/>
    <w:semiHidden/>
    <w:unhideWhenUsed/>
    <w:rsid w:val="00316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hyperlink" Target="http://www.creditchin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8C4C7-30C1-43A3-8EE7-7D24E7F8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8545</Words>
  <Characters>48708</Characters>
  <Application>Microsoft Office Word</Application>
  <DocSecurity>0</DocSecurity>
  <Lines>405</Lines>
  <Paragraphs>114</Paragraphs>
  <ScaleCrop>false</ScaleCrop>
  <Company>Sky123.Org</Company>
  <LinksUpToDate>false</LinksUpToDate>
  <CharactersWithSpaces>57139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2019-07-19T05:59:00Z</cp:lastPrinted>
  <dcterms:created xsi:type="dcterms:W3CDTF">2019-08-05T00:52:00Z</dcterms:created>
  <dcterms:modified xsi:type="dcterms:W3CDTF">2019-08-05T01:27:00Z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