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90551A" w14:textId="77777777" w:rsidR="00144167" w:rsidRPr="00AE69C9" w:rsidRDefault="00144167">
      <w:pPr>
        <w:snapToGrid w:val="0"/>
        <w:spacing w:line="360" w:lineRule="auto"/>
        <w:jc w:val="center"/>
        <w:rPr>
          <w:rFonts w:asciiTheme="minorEastAsia" w:eastAsiaTheme="minorEastAsia" w:hAnsiTheme="minorEastAsia"/>
          <w:b/>
          <w:bCs/>
          <w:sz w:val="44"/>
          <w:szCs w:val="44"/>
        </w:rPr>
      </w:pPr>
    </w:p>
    <w:p w14:paraId="191D83AA" w14:textId="77777777" w:rsidR="00144167" w:rsidRPr="00AE69C9" w:rsidRDefault="00D63353">
      <w:pPr>
        <w:spacing w:line="360" w:lineRule="auto"/>
        <w:jc w:val="center"/>
        <w:rPr>
          <w:rFonts w:asciiTheme="minorEastAsia" w:eastAsiaTheme="minorEastAsia" w:hAnsiTheme="minorEastAsia"/>
          <w:b/>
          <w:bCs/>
          <w:sz w:val="52"/>
          <w:szCs w:val="52"/>
        </w:rPr>
      </w:pPr>
      <w:r w:rsidRPr="00AE69C9">
        <w:rPr>
          <w:rFonts w:asciiTheme="minorEastAsia" w:eastAsiaTheme="minorEastAsia" w:hAnsiTheme="minorEastAsia" w:hint="eastAsia"/>
          <w:b/>
          <w:bCs/>
          <w:sz w:val="52"/>
          <w:szCs w:val="52"/>
        </w:rPr>
        <w:t>北京第二外国语学院</w:t>
      </w:r>
    </w:p>
    <w:p w14:paraId="1C50D399" w14:textId="77777777" w:rsidR="00144167" w:rsidRPr="00AE69C9" w:rsidRDefault="00144167">
      <w:pPr>
        <w:spacing w:line="360" w:lineRule="auto"/>
        <w:jc w:val="center"/>
        <w:rPr>
          <w:rFonts w:asciiTheme="minorEastAsia" w:eastAsiaTheme="minorEastAsia" w:hAnsiTheme="minorEastAsia"/>
          <w:b/>
          <w:bCs/>
          <w:sz w:val="52"/>
          <w:szCs w:val="52"/>
        </w:rPr>
      </w:pPr>
    </w:p>
    <w:p w14:paraId="16FEF3B8" w14:textId="1059CF04" w:rsidR="00144167" w:rsidRPr="00AE69C9" w:rsidRDefault="003A6395">
      <w:pPr>
        <w:spacing w:line="360" w:lineRule="auto"/>
        <w:jc w:val="center"/>
        <w:rPr>
          <w:rFonts w:asciiTheme="minorEastAsia" w:eastAsiaTheme="minorEastAsia" w:hAnsiTheme="minorEastAsia"/>
          <w:b/>
          <w:bCs/>
          <w:sz w:val="44"/>
          <w:szCs w:val="44"/>
        </w:rPr>
      </w:pPr>
      <w:r w:rsidRPr="003A6395">
        <w:rPr>
          <w:rFonts w:asciiTheme="minorEastAsia" w:eastAsiaTheme="minorEastAsia" w:hAnsiTheme="minorEastAsia" w:hint="eastAsia"/>
          <w:b/>
          <w:bCs/>
          <w:sz w:val="52"/>
          <w:szCs w:val="52"/>
        </w:rPr>
        <w:t>学风监测平台项目建设</w:t>
      </w:r>
    </w:p>
    <w:p w14:paraId="4DD8A885" w14:textId="77777777" w:rsidR="00144167" w:rsidRPr="00AE69C9" w:rsidRDefault="00D63353">
      <w:pPr>
        <w:spacing w:line="360" w:lineRule="auto"/>
        <w:jc w:val="center"/>
        <w:rPr>
          <w:rFonts w:asciiTheme="minorEastAsia" w:eastAsiaTheme="minorEastAsia" w:hAnsiTheme="minorEastAsia"/>
          <w:b/>
          <w:sz w:val="30"/>
          <w:szCs w:val="30"/>
        </w:rPr>
      </w:pPr>
      <w:r w:rsidRPr="00AE69C9">
        <w:rPr>
          <w:rFonts w:asciiTheme="minorEastAsia" w:eastAsiaTheme="minorEastAsia" w:hAnsiTheme="minorEastAsia" w:hint="eastAsia"/>
          <w:b/>
          <w:sz w:val="84"/>
          <w:szCs w:val="84"/>
        </w:rPr>
        <w:t>招标文件</w:t>
      </w:r>
    </w:p>
    <w:p w14:paraId="0BC5C585" w14:textId="77777777" w:rsidR="00144167" w:rsidRPr="00AE69C9" w:rsidRDefault="00144167">
      <w:pPr>
        <w:spacing w:line="360" w:lineRule="auto"/>
        <w:ind w:firstLineChars="300" w:firstLine="904"/>
        <w:rPr>
          <w:rFonts w:asciiTheme="minorEastAsia" w:eastAsiaTheme="minorEastAsia" w:hAnsiTheme="minorEastAsia"/>
          <w:b/>
          <w:sz w:val="30"/>
          <w:szCs w:val="30"/>
        </w:rPr>
      </w:pPr>
    </w:p>
    <w:p w14:paraId="3D373291" w14:textId="77777777" w:rsidR="00144167" w:rsidRPr="00AE69C9" w:rsidRDefault="00144167">
      <w:pPr>
        <w:spacing w:line="360" w:lineRule="auto"/>
        <w:jc w:val="center"/>
        <w:rPr>
          <w:rFonts w:asciiTheme="minorEastAsia" w:eastAsiaTheme="minorEastAsia" w:hAnsiTheme="minorEastAsia"/>
          <w:b/>
          <w:sz w:val="32"/>
          <w:szCs w:val="32"/>
        </w:rPr>
      </w:pPr>
    </w:p>
    <w:p w14:paraId="099BC7CF" w14:textId="77777777" w:rsidR="00144167" w:rsidRPr="00AE69C9" w:rsidRDefault="00144167">
      <w:pPr>
        <w:spacing w:line="360" w:lineRule="auto"/>
        <w:jc w:val="center"/>
        <w:rPr>
          <w:rFonts w:asciiTheme="minorEastAsia" w:eastAsiaTheme="minorEastAsia" w:hAnsiTheme="minorEastAsia"/>
          <w:b/>
          <w:sz w:val="32"/>
          <w:szCs w:val="32"/>
        </w:rPr>
      </w:pPr>
    </w:p>
    <w:p w14:paraId="384D0F97" w14:textId="7757456A" w:rsidR="00144167" w:rsidRPr="00AE69C9" w:rsidRDefault="00D63353">
      <w:pPr>
        <w:spacing w:line="360" w:lineRule="auto"/>
        <w:jc w:val="center"/>
        <w:rPr>
          <w:rFonts w:asciiTheme="minorEastAsia" w:eastAsiaTheme="minorEastAsia" w:hAnsiTheme="minorEastAsia"/>
          <w:b/>
          <w:sz w:val="32"/>
          <w:szCs w:val="32"/>
        </w:rPr>
      </w:pPr>
      <w:r w:rsidRPr="00AE69C9">
        <w:rPr>
          <w:rFonts w:asciiTheme="minorEastAsia" w:eastAsiaTheme="minorEastAsia" w:hAnsiTheme="minorEastAsia" w:hint="eastAsia"/>
          <w:b/>
          <w:sz w:val="32"/>
          <w:szCs w:val="32"/>
        </w:rPr>
        <w:t>项目编号：B</w:t>
      </w:r>
      <w:r w:rsidRPr="00AE69C9">
        <w:rPr>
          <w:rFonts w:asciiTheme="minorEastAsia" w:eastAsiaTheme="minorEastAsia" w:hAnsiTheme="minorEastAsia"/>
          <w:b/>
          <w:sz w:val="32"/>
          <w:szCs w:val="32"/>
        </w:rPr>
        <w:t>IECC</w:t>
      </w:r>
      <w:r w:rsidRPr="00AE69C9">
        <w:rPr>
          <w:rFonts w:asciiTheme="minorEastAsia" w:eastAsiaTheme="minorEastAsia" w:hAnsiTheme="minorEastAsia" w:hint="eastAsia"/>
          <w:b/>
          <w:sz w:val="32"/>
          <w:szCs w:val="32"/>
        </w:rPr>
        <w:t>-</w:t>
      </w:r>
      <w:r w:rsidRPr="00AE69C9">
        <w:rPr>
          <w:rFonts w:asciiTheme="minorEastAsia" w:eastAsiaTheme="minorEastAsia" w:hAnsiTheme="minorEastAsia"/>
          <w:b/>
          <w:sz w:val="32"/>
          <w:szCs w:val="32"/>
        </w:rPr>
        <w:t>ZB</w:t>
      </w:r>
      <w:r w:rsidR="003A6395">
        <w:rPr>
          <w:rFonts w:asciiTheme="minorEastAsia" w:eastAsiaTheme="minorEastAsia" w:hAnsiTheme="minorEastAsia"/>
          <w:b/>
          <w:sz w:val="32"/>
          <w:szCs w:val="32"/>
        </w:rPr>
        <w:t>7464</w:t>
      </w:r>
    </w:p>
    <w:p w14:paraId="7F5BE0F4" w14:textId="77777777" w:rsidR="00144167" w:rsidRPr="00AE69C9" w:rsidRDefault="00144167">
      <w:pPr>
        <w:spacing w:line="360" w:lineRule="auto"/>
        <w:jc w:val="center"/>
        <w:rPr>
          <w:rFonts w:asciiTheme="minorEastAsia" w:eastAsiaTheme="minorEastAsia" w:hAnsiTheme="minorEastAsia"/>
          <w:b/>
          <w:sz w:val="30"/>
          <w:szCs w:val="30"/>
        </w:rPr>
      </w:pPr>
    </w:p>
    <w:p w14:paraId="02D1ED53" w14:textId="77777777" w:rsidR="00144167" w:rsidRPr="00AE69C9" w:rsidRDefault="00144167">
      <w:pPr>
        <w:spacing w:line="360" w:lineRule="auto"/>
        <w:jc w:val="center"/>
        <w:rPr>
          <w:rFonts w:asciiTheme="minorEastAsia" w:eastAsiaTheme="minorEastAsia" w:hAnsiTheme="minorEastAsia"/>
          <w:b/>
          <w:sz w:val="30"/>
          <w:szCs w:val="30"/>
        </w:rPr>
      </w:pPr>
    </w:p>
    <w:p w14:paraId="4A8A4638" w14:textId="77777777" w:rsidR="00144167" w:rsidRPr="00AE69C9" w:rsidRDefault="00144167">
      <w:pPr>
        <w:spacing w:line="360" w:lineRule="auto"/>
        <w:jc w:val="center"/>
        <w:rPr>
          <w:rFonts w:asciiTheme="minorEastAsia" w:eastAsiaTheme="minorEastAsia" w:hAnsiTheme="minorEastAsia"/>
          <w:b/>
          <w:sz w:val="30"/>
          <w:szCs w:val="30"/>
        </w:rPr>
      </w:pPr>
    </w:p>
    <w:p w14:paraId="35B4AD9C" w14:textId="77777777" w:rsidR="00144167" w:rsidRPr="00AE69C9" w:rsidRDefault="00144167">
      <w:pPr>
        <w:spacing w:line="360" w:lineRule="auto"/>
        <w:jc w:val="center"/>
        <w:rPr>
          <w:rFonts w:asciiTheme="minorEastAsia" w:eastAsiaTheme="minorEastAsia" w:hAnsiTheme="minorEastAsia"/>
          <w:b/>
          <w:sz w:val="30"/>
          <w:szCs w:val="30"/>
        </w:rPr>
      </w:pPr>
    </w:p>
    <w:p w14:paraId="6F750D4A" w14:textId="77777777" w:rsidR="00144167" w:rsidRPr="00AE69C9" w:rsidRDefault="00144167">
      <w:pPr>
        <w:spacing w:line="360" w:lineRule="auto"/>
        <w:jc w:val="center"/>
        <w:rPr>
          <w:rFonts w:asciiTheme="minorEastAsia" w:eastAsiaTheme="minorEastAsia" w:hAnsiTheme="minorEastAsia"/>
          <w:b/>
          <w:sz w:val="30"/>
          <w:szCs w:val="30"/>
        </w:rPr>
      </w:pPr>
    </w:p>
    <w:p w14:paraId="788BC4FE" w14:textId="77777777" w:rsidR="00144167" w:rsidRPr="00AE69C9" w:rsidRDefault="00144167">
      <w:pPr>
        <w:spacing w:line="360" w:lineRule="auto"/>
        <w:jc w:val="center"/>
        <w:rPr>
          <w:rFonts w:asciiTheme="minorEastAsia" w:eastAsiaTheme="minorEastAsia" w:hAnsiTheme="minorEastAsia"/>
          <w:b/>
          <w:sz w:val="30"/>
          <w:szCs w:val="30"/>
        </w:rPr>
      </w:pPr>
    </w:p>
    <w:p w14:paraId="251140E2" w14:textId="77777777" w:rsidR="00144167" w:rsidRPr="00AE69C9" w:rsidRDefault="00144167">
      <w:pPr>
        <w:spacing w:line="360" w:lineRule="auto"/>
        <w:jc w:val="center"/>
        <w:rPr>
          <w:rFonts w:asciiTheme="minorEastAsia" w:eastAsiaTheme="minorEastAsia" w:hAnsiTheme="minorEastAsia"/>
          <w:b/>
          <w:sz w:val="30"/>
          <w:szCs w:val="30"/>
        </w:rPr>
      </w:pPr>
    </w:p>
    <w:p w14:paraId="21F2D447" w14:textId="77777777" w:rsidR="00144167" w:rsidRPr="00AE69C9" w:rsidRDefault="00D63353">
      <w:pPr>
        <w:spacing w:line="360" w:lineRule="auto"/>
        <w:jc w:val="center"/>
        <w:rPr>
          <w:rFonts w:asciiTheme="minorEastAsia" w:eastAsiaTheme="minorEastAsia" w:hAnsiTheme="minorEastAsia"/>
          <w:b/>
          <w:w w:val="80"/>
          <w:sz w:val="32"/>
        </w:rPr>
      </w:pPr>
      <w:r w:rsidRPr="00AE69C9">
        <w:rPr>
          <w:rFonts w:ascii="宋体" w:hAnsi="宋体" w:hint="eastAsia"/>
          <w:b/>
          <w:sz w:val="36"/>
          <w:szCs w:val="36"/>
        </w:rPr>
        <w:t>北京国际工程咨询有限公司</w:t>
      </w:r>
    </w:p>
    <w:p w14:paraId="7BC667C7" w14:textId="58389B00" w:rsidR="00144167" w:rsidRPr="00AE69C9" w:rsidRDefault="00D63353">
      <w:pPr>
        <w:spacing w:line="360" w:lineRule="auto"/>
        <w:jc w:val="center"/>
        <w:rPr>
          <w:rFonts w:asciiTheme="minorEastAsia" w:eastAsiaTheme="minorEastAsia" w:hAnsiTheme="minorEastAsia"/>
          <w:b/>
          <w:w w:val="80"/>
          <w:sz w:val="32"/>
        </w:rPr>
        <w:sectPr w:rsidR="00144167" w:rsidRPr="00AE69C9">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AE69C9">
        <w:rPr>
          <w:rFonts w:asciiTheme="minorEastAsia" w:eastAsiaTheme="minorEastAsia" w:hAnsiTheme="minorEastAsia" w:hint="eastAsia"/>
          <w:b/>
          <w:w w:val="80"/>
          <w:sz w:val="32"/>
        </w:rPr>
        <w:t>201</w:t>
      </w:r>
      <w:r w:rsidRPr="00AE69C9">
        <w:rPr>
          <w:rFonts w:asciiTheme="minorEastAsia" w:eastAsiaTheme="minorEastAsia" w:hAnsiTheme="minorEastAsia"/>
          <w:b/>
          <w:w w:val="80"/>
          <w:sz w:val="32"/>
        </w:rPr>
        <w:t>9</w:t>
      </w:r>
      <w:r w:rsidRPr="00AE69C9">
        <w:rPr>
          <w:rFonts w:asciiTheme="minorEastAsia" w:eastAsiaTheme="minorEastAsia" w:hAnsiTheme="minorEastAsia" w:hint="eastAsia"/>
          <w:b/>
          <w:w w:val="80"/>
          <w:sz w:val="32"/>
        </w:rPr>
        <w:t>年</w:t>
      </w:r>
      <w:r w:rsidR="003A6395">
        <w:rPr>
          <w:rFonts w:asciiTheme="minorEastAsia" w:eastAsiaTheme="minorEastAsia" w:hAnsiTheme="minorEastAsia"/>
          <w:b/>
          <w:w w:val="80"/>
          <w:sz w:val="32"/>
        </w:rPr>
        <w:t>9</w:t>
      </w:r>
      <w:r w:rsidRPr="00AE69C9">
        <w:rPr>
          <w:rFonts w:asciiTheme="minorEastAsia" w:eastAsiaTheme="minorEastAsia" w:hAnsiTheme="minorEastAsia" w:hint="eastAsia"/>
          <w:b/>
          <w:w w:val="80"/>
          <w:sz w:val="32"/>
        </w:rPr>
        <w:t>月</w:t>
      </w:r>
    </w:p>
    <w:p w14:paraId="05884225" w14:textId="77777777" w:rsidR="00144167" w:rsidRPr="00AE69C9" w:rsidRDefault="00D63353">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AE69C9">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11486078" w14:textId="0771C9A5" w:rsidR="00C72EF0" w:rsidRDefault="006A4B91">
      <w:pPr>
        <w:pStyle w:val="TOC1"/>
        <w:tabs>
          <w:tab w:val="right" w:leader="dot" w:pos="9061"/>
        </w:tabs>
        <w:rPr>
          <w:rFonts w:asciiTheme="minorHAnsi" w:eastAsiaTheme="minorEastAsia" w:hAnsiTheme="minorHAnsi" w:cstheme="minorBidi"/>
          <w:b w:val="0"/>
          <w:bCs w:val="0"/>
          <w:iCs w:val="0"/>
          <w:noProof/>
          <w:sz w:val="21"/>
          <w:szCs w:val="22"/>
        </w:rPr>
      </w:pPr>
      <w:r w:rsidRPr="00AE69C9">
        <w:rPr>
          <w:rFonts w:asciiTheme="minorEastAsia" w:eastAsiaTheme="minorEastAsia" w:hAnsiTheme="minorEastAsia"/>
          <w:b w:val="0"/>
          <w:iCs w:val="0"/>
          <w:sz w:val="30"/>
          <w:szCs w:val="30"/>
        </w:rPr>
        <w:fldChar w:fldCharType="begin"/>
      </w:r>
      <w:r w:rsidR="00D63353" w:rsidRPr="00AE69C9">
        <w:rPr>
          <w:rFonts w:asciiTheme="minorEastAsia" w:eastAsiaTheme="minorEastAsia" w:hAnsiTheme="minorEastAsia" w:hint="eastAsia"/>
          <w:sz w:val="30"/>
          <w:szCs w:val="30"/>
        </w:rPr>
        <w:instrText>TOC \o "1-3" \h \z \u</w:instrText>
      </w:r>
      <w:r w:rsidRPr="00AE69C9">
        <w:rPr>
          <w:rFonts w:asciiTheme="minorEastAsia" w:eastAsiaTheme="minorEastAsia" w:hAnsiTheme="minorEastAsia"/>
          <w:b w:val="0"/>
          <w:iCs w:val="0"/>
          <w:sz w:val="30"/>
          <w:szCs w:val="30"/>
        </w:rPr>
        <w:fldChar w:fldCharType="separate"/>
      </w:r>
      <w:hyperlink w:anchor="_Toc20731037" w:history="1">
        <w:r w:rsidR="00C72EF0" w:rsidRPr="00680A23">
          <w:rPr>
            <w:rStyle w:val="afff"/>
            <w:rFonts w:asciiTheme="minorEastAsia" w:hAnsiTheme="minorEastAsia"/>
            <w:noProof/>
          </w:rPr>
          <w:t>第一章投标邀请</w:t>
        </w:r>
        <w:r w:rsidR="00C72EF0">
          <w:rPr>
            <w:noProof/>
            <w:webHidden/>
          </w:rPr>
          <w:tab/>
        </w:r>
        <w:r w:rsidR="00C72EF0">
          <w:rPr>
            <w:noProof/>
            <w:webHidden/>
          </w:rPr>
          <w:fldChar w:fldCharType="begin"/>
        </w:r>
        <w:r w:rsidR="00C72EF0">
          <w:rPr>
            <w:noProof/>
            <w:webHidden/>
          </w:rPr>
          <w:instrText xml:space="preserve"> PAGEREF _Toc20731037 \h </w:instrText>
        </w:r>
        <w:r w:rsidR="00C72EF0">
          <w:rPr>
            <w:noProof/>
            <w:webHidden/>
          </w:rPr>
        </w:r>
        <w:r w:rsidR="00C72EF0">
          <w:rPr>
            <w:noProof/>
            <w:webHidden/>
          </w:rPr>
          <w:fldChar w:fldCharType="separate"/>
        </w:r>
        <w:r w:rsidR="00C72EF0">
          <w:rPr>
            <w:noProof/>
            <w:webHidden/>
          </w:rPr>
          <w:t>4</w:t>
        </w:r>
        <w:r w:rsidR="00C72EF0">
          <w:rPr>
            <w:noProof/>
            <w:webHidden/>
          </w:rPr>
          <w:fldChar w:fldCharType="end"/>
        </w:r>
      </w:hyperlink>
    </w:p>
    <w:p w14:paraId="20A993A4" w14:textId="16B1CC8A" w:rsidR="00C72EF0" w:rsidRDefault="001357ED">
      <w:pPr>
        <w:pStyle w:val="TOC1"/>
        <w:tabs>
          <w:tab w:val="right" w:leader="dot" w:pos="9061"/>
        </w:tabs>
        <w:rPr>
          <w:rFonts w:asciiTheme="minorHAnsi" w:eastAsiaTheme="minorEastAsia" w:hAnsiTheme="minorHAnsi" w:cstheme="minorBidi"/>
          <w:b w:val="0"/>
          <w:bCs w:val="0"/>
          <w:iCs w:val="0"/>
          <w:noProof/>
          <w:sz w:val="21"/>
          <w:szCs w:val="22"/>
        </w:rPr>
      </w:pPr>
      <w:hyperlink w:anchor="_Toc20731038" w:history="1">
        <w:r w:rsidR="00C72EF0" w:rsidRPr="00680A23">
          <w:rPr>
            <w:rStyle w:val="afff"/>
            <w:rFonts w:asciiTheme="minorEastAsia" w:hAnsiTheme="minorEastAsia"/>
            <w:noProof/>
          </w:rPr>
          <w:t>第二章 投标人须知</w:t>
        </w:r>
        <w:r w:rsidR="00C72EF0">
          <w:rPr>
            <w:noProof/>
            <w:webHidden/>
          </w:rPr>
          <w:tab/>
        </w:r>
        <w:r w:rsidR="00C72EF0">
          <w:rPr>
            <w:noProof/>
            <w:webHidden/>
          </w:rPr>
          <w:fldChar w:fldCharType="begin"/>
        </w:r>
        <w:r w:rsidR="00C72EF0">
          <w:rPr>
            <w:noProof/>
            <w:webHidden/>
          </w:rPr>
          <w:instrText xml:space="preserve"> PAGEREF _Toc20731038 \h </w:instrText>
        </w:r>
        <w:r w:rsidR="00C72EF0">
          <w:rPr>
            <w:noProof/>
            <w:webHidden/>
          </w:rPr>
        </w:r>
        <w:r w:rsidR="00C72EF0">
          <w:rPr>
            <w:noProof/>
            <w:webHidden/>
          </w:rPr>
          <w:fldChar w:fldCharType="separate"/>
        </w:r>
        <w:r w:rsidR="00C72EF0">
          <w:rPr>
            <w:noProof/>
            <w:webHidden/>
          </w:rPr>
          <w:t>6</w:t>
        </w:r>
        <w:r w:rsidR="00C72EF0">
          <w:rPr>
            <w:noProof/>
            <w:webHidden/>
          </w:rPr>
          <w:fldChar w:fldCharType="end"/>
        </w:r>
      </w:hyperlink>
    </w:p>
    <w:p w14:paraId="2491CF53" w14:textId="2DDCBD08"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39" w:history="1">
        <w:r w:rsidR="00C72EF0" w:rsidRPr="00680A23">
          <w:rPr>
            <w:rStyle w:val="afff"/>
            <w:noProof/>
          </w:rPr>
          <w:t>一说明</w:t>
        </w:r>
        <w:r w:rsidR="00C72EF0">
          <w:rPr>
            <w:noProof/>
            <w:webHidden/>
          </w:rPr>
          <w:tab/>
        </w:r>
        <w:r w:rsidR="00C72EF0">
          <w:rPr>
            <w:noProof/>
            <w:webHidden/>
          </w:rPr>
          <w:fldChar w:fldCharType="begin"/>
        </w:r>
        <w:r w:rsidR="00C72EF0">
          <w:rPr>
            <w:noProof/>
            <w:webHidden/>
          </w:rPr>
          <w:instrText xml:space="preserve"> PAGEREF _Toc20731039 \h </w:instrText>
        </w:r>
        <w:r w:rsidR="00C72EF0">
          <w:rPr>
            <w:noProof/>
            <w:webHidden/>
          </w:rPr>
        </w:r>
        <w:r w:rsidR="00C72EF0">
          <w:rPr>
            <w:noProof/>
            <w:webHidden/>
          </w:rPr>
          <w:fldChar w:fldCharType="separate"/>
        </w:r>
        <w:r w:rsidR="00C72EF0">
          <w:rPr>
            <w:noProof/>
            <w:webHidden/>
          </w:rPr>
          <w:t>6</w:t>
        </w:r>
        <w:r w:rsidR="00C72EF0">
          <w:rPr>
            <w:noProof/>
            <w:webHidden/>
          </w:rPr>
          <w:fldChar w:fldCharType="end"/>
        </w:r>
      </w:hyperlink>
    </w:p>
    <w:p w14:paraId="08CB6757" w14:textId="5593E121"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40" w:history="1">
        <w:r w:rsidR="00C72EF0" w:rsidRPr="00680A23">
          <w:rPr>
            <w:rStyle w:val="afff"/>
            <w:noProof/>
          </w:rPr>
          <w:t xml:space="preserve">1. </w:t>
        </w:r>
        <w:r w:rsidR="00C72EF0" w:rsidRPr="00680A23">
          <w:rPr>
            <w:rStyle w:val="afff"/>
            <w:noProof/>
          </w:rPr>
          <w:t>采购人、采购代理机构及合格的投标人</w:t>
        </w:r>
        <w:r w:rsidR="00C72EF0">
          <w:rPr>
            <w:noProof/>
            <w:webHidden/>
          </w:rPr>
          <w:tab/>
        </w:r>
        <w:r w:rsidR="00C72EF0">
          <w:rPr>
            <w:noProof/>
            <w:webHidden/>
          </w:rPr>
          <w:fldChar w:fldCharType="begin"/>
        </w:r>
        <w:r w:rsidR="00C72EF0">
          <w:rPr>
            <w:noProof/>
            <w:webHidden/>
          </w:rPr>
          <w:instrText xml:space="preserve"> PAGEREF _Toc20731040 \h </w:instrText>
        </w:r>
        <w:r w:rsidR="00C72EF0">
          <w:rPr>
            <w:noProof/>
            <w:webHidden/>
          </w:rPr>
        </w:r>
        <w:r w:rsidR="00C72EF0">
          <w:rPr>
            <w:noProof/>
            <w:webHidden/>
          </w:rPr>
          <w:fldChar w:fldCharType="separate"/>
        </w:r>
        <w:r w:rsidR="00C72EF0">
          <w:rPr>
            <w:noProof/>
            <w:webHidden/>
          </w:rPr>
          <w:t>6</w:t>
        </w:r>
        <w:r w:rsidR="00C72EF0">
          <w:rPr>
            <w:noProof/>
            <w:webHidden/>
          </w:rPr>
          <w:fldChar w:fldCharType="end"/>
        </w:r>
      </w:hyperlink>
    </w:p>
    <w:p w14:paraId="7E483351" w14:textId="59539211"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41" w:history="1">
        <w:r w:rsidR="00C72EF0" w:rsidRPr="00680A23">
          <w:rPr>
            <w:rStyle w:val="afff"/>
            <w:noProof/>
          </w:rPr>
          <w:t xml:space="preserve">2. </w:t>
        </w:r>
        <w:r w:rsidR="00C72EF0" w:rsidRPr="00680A23">
          <w:rPr>
            <w:rStyle w:val="afff"/>
            <w:noProof/>
          </w:rPr>
          <w:t>资金来源</w:t>
        </w:r>
        <w:r w:rsidR="00C72EF0">
          <w:rPr>
            <w:noProof/>
            <w:webHidden/>
          </w:rPr>
          <w:tab/>
        </w:r>
        <w:r w:rsidR="00C72EF0">
          <w:rPr>
            <w:noProof/>
            <w:webHidden/>
          </w:rPr>
          <w:fldChar w:fldCharType="begin"/>
        </w:r>
        <w:r w:rsidR="00C72EF0">
          <w:rPr>
            <w:noProof/>
            <w:webHidden/>
          </w:rPr>
          <w:instrText xml:space="preserve"> PAGEREF _Toc20731041 \h </w:instrText>
        </w:r>
        <w:r w:rsidR="00C72EF0">
          <w:rPr>
            <w:noProof/>
            <w:webHidden/>
          </w:rPr>
        </w:r>
        <w:r w:rsidR="00C72EF0">
          <w:rPr>
            <w:noProof/>
            <w:webHidden/>
          </w:rPr>
          <w:fldChar w:fldCharType="separate"/>
        </w:r>
        <w:r w:rsidR="00C72EF0">
          <w:rPr>
            <w:noProof/>
            <w:webHidden/>
          </w:rPr>
          <w:t>8</w:t>
        </w:r>
        <w:r w:rsidR="00C72EF0">
          <w:rPr>
            <w:noProof/>
            <w:webHidden/>
          </w:rPr>
          <w:fldChar w:fldCharType="end"/>
        </w:r>
      </w:hyperlink>
    </w:p>
    <w:p w14:paraId="32E5ABE7" w14:textId="745AB0EF"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42" w:history="1">
        <w:r w:rsidR="00C72EF0" w:rsidRPr="00680A23">
          <w:rPr>
            <w:rStyle w:val="afff"/>
            <w:noProof/>
          </w:rPr>
          <w:t xml:space="preserve">3. </w:t>
        </w:r>
        <w:r w:rsidR="00C72EF0" w:rsidRPr="00680A23">
          <w:rPr>
            <w:rStyle w:val="afff"/>
            <w:noProof/>
          </w:rPr>
          <w:t>投标费用</w:t>
        </w:r>
        <w:r w:rsidR="00C72EF0">
          <w:rPr>
            <w:noProof/>
            <w:webHidden/>
          </w:rPr>
          <w:tab/>
        </w:r>
        <w:r w:rsidR="00C72EF0">
          <w:rPr>
            <w:noProof/>
            <w:webHidden/>
          </w:rPr>
          <w:fldChar w:fldCharType="begin"/>
        </w:r>
        <w:r w:rsidR="00C72EF0">
          <w:rPr>
            <w:noProof/>
            <w:webHidden/>
          </w:rPr>
          <w:instrText xml:space="preserve"> PAGEREF _Toc20731042 \h </w:instrText>
        </w:r>
        <w:r w:rsidR="00C72EF0">
          <w:rPr>
            <w:noProof/>
            <w:webHidden/>
          </w:rPr>
        </w:r>
        <w:r w:rsidR="00C72EF0">
          <w:rPr>
            <w:noProof/>
            <w:webHidden/>
          </w:rPr>
          <w:fldChar w:fldCharType="separate"/>
        </w:r>
        <w:r w:rsidR="00C72EF0">
          <w:rPr>
            <w:noProof/>
            <w:webHidden/>
          </w:rPr>
          <w:t>8</w:t>
        </w:r>
        <w:r w:rsidR="00C72EF0">
          <w:rPr>
            <w:noProof/>
            <w:webHidden/>
          </w:rPr>
          <w:fldChar w:fldCharType="end"/>
        </w:r>
      </w:hyperlink>
    </w:p>
    <w:p w14:paraId="300091F6" w14:textId="0F8363AD"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43" w:history="1">
        <w:r w:rsidR="00C72EF0" w:rsidRPr="00680A23">
          <w:rPr>
            <w:rStyle w:val="afff"/>
            <w:noProof/>
          </w:rPr>
          <w:t>二招标文件</w:t>
        </w:r>
        <w:r w:rsidR="00C72EF0">
          <w:rPr>
            <w:noProof/>
            <w:webHidden/>
          </w:rPr>
          <w:tab/>
        </w:r>
        <w:r w:rsidR="00C72EF0">
          <w:rPr>
            <w:noProof/>
            <w:webHidden/>
          </w:rPr>
          <w:fldChar w:fldCharType="begin"/>
        </w:r>
        <w:r w:rsidR="00C72EF0">
          <w:rPr>
            <w:noProof/>
            <w:webHidden/>
          </w:rPr>
          <w:instrText xml:space="preserve"> PAGEREF _Toc20731043 \h </w:instrText>
        </w:r>
        <w:r w:rsidR="00C72EF0">
          <w:rPr>
            <w:noProof/>
            <w:webHidden/>
          </w:rPr>
        </w:r>
        <w:r w:rsidR="00C72EF0">
          <w:rPr>
            <w:noProof/>
            <w:webHidden/>
          </w:rPr>
          <w:fldChar w:fldCharType="separate"/>
        </w:r>
        <w:r w:rsidR="00C72EF0">
          <w:rPr>
            <w:noProof/>
            <w:webHidden/>
          </w:rPr>
          <w:t>8</w:t>
        </w:r>
        <w:r w:rsidR="00C72EF0">
          <w:rPr>
            <w:noProof/>
            <w:webHidden/>
          </w:rPr>
          <w:fldChar w:fldCharType="end"/>
        </w:r>
      </w:hyperlink>
    </w:p>
    <w:p w14:paraId="20EC6A6D" w14:textId="5F844B2A"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44" w:history="1">
        <w:r w:rsidR="00C72EF0" w:rsidRPr="00680A23">
          <w:rPr>
            <w:rStyle w:val="afff"/>
            <w:noProof/>
          </w:rPr>
          <w:t xml:space="preserve">4. </w:t>
        </w:r>
        <w:r w:rsidR="00C72EF0" w:rsidRPr="00680A23">
          <w:rPr>
            <w:rStyle w:val="afff"/>
            <w:noProof/>
          </w:rPr>
          <w:t>招标文件构成</w:t>
        </w:r>
        <w:r w:rsidR="00C72EF0">
          <w:rPr>
            <w:noProof/>
            <w:webHidden/>
          </w:rPr>
          <w:tab/>
        </w:r>
        <w:r w:rsidR="00C72EF0">
          <w:rPr>
            <w:noProof/>
            <w:webHidden/>
          </w:rPr>
          <w:fldChar w:fldCharType="begin"/>
        </w:r>
        <w:r w:rsidR="00C72EF0">
          <w:rPr>
            <w:noProof/>
            <w:webHidden/>
          </w:rPr>
          <w:instrText xml:space="preserve"> PAGEREF _Toc20731044 \h </w:instrText>
        </w:r>
        <w:r w:rsidR="00C72EF0">
          <w:rPr>
            <w:noProof/>
            <w:webHidden/>
          </w:rPr>
        </w:r>
        <w:r w:rsidR="00C72EF0">
          <w:rPr>
            <w:noProof/>
            <w:webHidden/>
          </w:rPr>
          <w:fldChar w:fldCharType="separate"/>
        </w:r>
        <w:r w:rsidR="00C72EF0">
          <w:rPr>
            <w:noProof/>
            <w:webHidden/>
          </w:rPr>
          <w:t>8</w:t>
        </w:r>
        <w:r w:rsidR="00C72EF0">
          <w:rPr>
            <w:noProof/>
            <w:webHidden/>
          </w:rPr>
          <w:fldChar w:fldCharType="end"/>
        </w:r>
      </w:hyperlink>
    </w:p>
    <w:p w14:paraId="28BBAC32" w14:textId="437838B8"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45" w:history="1">
        <w:r w:rsidR="00C72EF0" w:rsidRPr="00680A23">
          <w:rPr>
            <w:rStyle w:val="afff"/>
            <w:noProof/>
          </w:rPr>
          <w:t xml:space="preserve">5. </w:t>
        </w:r>
        <w:r w:rsidR="00C72EF0" w:rsidRPr="00680A23">
          <w:rPr>
            <w:rStyle w:val="afff"/>
            <w:noProof/>
          </w:rPr>
          <w:t>投标人要求对招标文件的澄清</w:t>
        </w:r>
        <w:r w:rsidR="00C72EF0">
          <w:rPr>
            <w:noProof/>
            <w:webHidden/>
          </w:rPr>
          <w:tab/>
        </w:r>
        <w:r w:rsidR="00C72EF0">
          <w:rPr>
            <w:noProof/>
            <w:webHidden/>
          </w:rPr>
          <w:fldChar w:fldCharType="begin"/>
        </w:r>
        <w:r w:rsidR="00C72EF0">
          <w:rPr>
            <w:noProof/>
            <w:webHidden/>
          </w:rPr>
          <w:instrText xml:space="preserve"> PAGEREF _Toc20731045 \h </w:instrText>
        </w:r>
        <w:r w:rsidR="00C72EF0">
          <w:rPr>
            <w:noProof/>
            <w:webHidden/>
          </w:rPr>
        </w:r>
        <w:r w:rsidR="00C72EF0">
          <w:rPr>
            <w:noProof/>
            <w:webHidden/>
          </w:rPr>
          <w:fldChar w:fldCharType="separate"/>
        </w:r>
        <w:r w:rsidR="00C72EF0">
          <w:rPr>
            <w:noProof/>
            <w:webHidden/>
          </w:rPr>
          <w:t>9</w:t>
        </w:r>
        <w:r w:rsidR="00C72EF0">
          <w:rPr>
            <w:noProof/>
            <w:webHidden/>
          </w:rPr>
          <w:fldChar w:fldCharType="end"/>
        </w:r>
      </w:hyperlink>
    </w:p>
    <w:p w14:paraId="42C9B06A" w14:textId="41E0E5CB"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46" w:history="1">
        <w:r w:rsidR="00C72EF0" w:rsidRPr="00680A23">
          <w:rPr>
            <w:rStyle w:val="afff"/>
            <w:noProof/>
          </w:rPr>
          <w:t xml:space="preserve">6. </w:t>
        </w:r>
        <w:r w:rsidR="00C72EF0" w:rsidRPr="00680A23">
          <w:rPr>
            <w:rStyle w:val="afff"/>
            <w:noProof/>
          </w:rPr>
          <w:t>采购人或采购代理机构对招标文件的澄清或修改</w:t>
        </w:r>
        <w:r w:rsidR="00C72EF0">
          <w:rPr>
            <w:noProof/>
            <w:webHidden/>
          </w:rPr>
          <w:tab/>
        </w:r>
        <w:r w:rsidR="00C72EF0">
          <w:rPr>
            <w:noProof/>
            <w:webHidden/>
          </w:rPr>
          <w:fldChar w:fldCharType="begin"/>
        </w:r>
        <w:r w:rsidR="00C72EF0">
          <w:rPr>
            <w:noProof/>
            <w:webHidden/>
          </w:rPr>
          <w:instrText xml:space="preserve"> PAGEREF _Toc20731046 \h </w:instrText>
        </w:r>
        <w:r w:rsidR="00C72EF0">
          <w:rPr>
            <w:noProof/>
            <w:webHidden/>
          </w:rPr>
        </w:r>
        <w:r w:rsidR="00C72EF0">
          <w:rPr>
            <w:noProof/>
            <w:webHidden/>
          </w:rPr>
          <w:fldChar w:fldCharType="separate"/>
        </w:r>
        <w:r w:rsidR="00C72EF0">
          <w:rPr>
            <w:noProof/>
            <w:webHidden/>
          </w:rPr>
          <w:t>9</w:t>
        </w:r>
        <w:r w:rsidR="00C72EF0">
          <w:rPr>
            <w:noProof/>
            <w:webHidden/>
          </w:rPr>
          <w:fldChar w:fldCharType="end"/>
        </w:r>
      </w:hyperlink>
    </w:p>
    <w:p w14:paraId="4E819977" w14:textId="0385CA6D"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47" w:history="1">
        <w:r w:rsidR="00C72EF0" w:rsidRPr="00680A23">
          <w:rPr>
            <w:rStyle w:val="afff"/>
            <w:noProof/>
          </w:rPr>
          <w:t>三投标文件的编制</w:t>
        </w:r>
        <w:r w:rsidR="00C72EF0">
          <w:rPr>
            <w:noProof/>
            <w:webHidden/>
          </w:rPr>
          <w:tab/>
        </w:r>
        <w:r w:rsidR="00C72EF0">
          <w:rPr>
            <w:noProof/>
            <w:webHidden/>
          </w:rPr>
          <w:fldChar w:fldCharType="begin"/>
        </w:r>
        <w:r w:rsidR="00C72EF0">
          <w:rPr>
            <w:noProof/>
            <w:webHidden/>
          </w:rPr>
          <w:instrText xml:space="preserve"> PAGEREF _Toc20731047 \h </w:instrText>
        </w:r>
        <w:r w:rsidR="00C72EF0">
          <w:rPr>
            <w:noProof/>
            <w:webHidden/>
          </w:rPr>
        </w:r>
        <w:r w:rsidR="00C72EF0">
          <w:rPr>
            <w:noProof/>
            <w:webHidden/>
          </w:rPr>
          <w:fldChar w:fldCharType="separate"/>
        </w:r>
        <w:r w:rsidR="00C72EF0">
          <w:rPr>
            <w:noProof/>
            <w:webHidden/>
          </w:rPr>
          <w:t>9</w:t>
        </w:r>
        <w:r w:rsidR="00C72EF0">
          <w:rPr>
            <w:noProof/>
            <w:webHidden/>
          </w:rPr>
          <w:fldChar w:fldCharType="end"/>
        </w:r>
      </w:hyperlink>
    </w:p>
    <w:p w14:paraId="5CE94498" w14:textId="6D08A156"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48" w:history="1">
        <w:r w:rsidR="00C72EF0" w:rsidRPr="00680A23">
          <w:rPr>
            <w:rStyle w:val="afff"/>
            <w:noProof/>
          </w:rPr>
          <w:t xml:space="preserve">7. </w:t>
        </w:r>
        <w:r w:rsidR="00C72EF0" w:rsidRPr="00680A23">
          <w:rPr>
            <w:rStyle w:val="afff"/>
            <w:noProof/>
          </w:rPr>
          <w:t>投标文件编制的原则</w:t>
        </w:r>
        <w:r w:rsidR="00C72EF0">
          <w:rPr>
            <w:noProof/>
            <w:webHidden/>
          </w:rPr>
          <w:tab/>
        </w:r>
        <w:r w:rsidR="00C72EF0">
          <w:rPr>
            <w:noProof/>
            <w:webHidden/>
          </w:rPr>
          <w:fldChar w:fldCharType="begin"/>
        </w:r>
        <w:r w:rsidR="00C72EF0">
          <w:rPr>
            <w:noProof/>
            <w:webHidden/>
          </w:rPr>
          <w:instrText xml:space="preserve"> PAGEREF _Toc20731048 \h </w:instrText>
        </w:r>
        <w:r w:rsidR="00C72EF0">
          <w:rPr>
            <w:noProof/>
            <w:webHidden/>
          </w:rPr>
        </w:r>
        <w:r w:rsidR="00C72EF0">
          <w:rPr>
            <w:noProof/>
            <w:webHidden/>
          </w:rPr>
          <w:fldChar w:fldCharType="separate"/>
        </w:r>
        <w:r w:rsidR="00C72EF0">
          <w:rPr>
            <w:noProof/>
            <w:webHidden/>
          </w:rPr>
          <w:t>9</w:t>
        </w:r>
        <w:r w:rsidR="00C72EF0">
          <w:rPr>
            <w:noProof/>
            <w:webHidden/>
          </w:rPr>
          <w:fldChar w:fldCharType="end"/>
        </w:r>
      </w:hyperlink>
    </w:p>
    <w:p w14:paraId="7BF9574D" w14:textId="47383DEA"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49" w:history="1">
        <w:r w:rsidR="00C72EF0" w:rsidRPr="00680A23">
          <w:rPr>
            <w:rStyle w:val="afff"/>
            <w:noProof/>
          </w:rPr>
          <w:t xml:space="preserve">8. </w:t>
        </w:r>
        <w:r w:rsidR="00C72EF0" w:rsidRPr="00680A23">
          <w:rPr>
            <w:rStyle w:val="afff"/>
            <w:noProof/>
          </w:rPr>
          <w:t>投标范围及投标文件中计量单位的使用</w:t>
        </w:r>
        <w:r w:rsidR="00C72EF0">
          <w:rPr>
            <w:noProof/>
            <w:webHidden/>
          </w:rPr>
          <w:tab/>
        </w:r>
        <w:r w:rsidR="00C72EF0">
          <w:rPr>
            <w:noProof/>
            <w:webHidden/>
          </w:rPr>
          <w:fldChar w:fldCharType="begin"/>
        </w:r>
        <w:r w:rsidR="00C72EF0">
          <w:rPr>
            <w:noProof/>
            <w:webHidden/>
          </w:rPr>
          <w:instrText xml:space="preserve"> PAGEREF _Toc20731049 \h </w:instrText>
        </w:r>
        <w:r w:rsidR="00C72EF0">
          <w:rPr>
            <w:noProof/>
            <w:webHidden/>
          </w:rPr>
        </w:r>
        <w:r w:rsidR="00C72EF0">
          <w:rPr>
            <w:noProof/>
            <w:webHidden/>
          </w:rPr>
          <w:fldChar w:fldCharType="separate"/>
        </w:r>
        <w:r w:rsidR="00C72EF0">
          <w:rPr>
            <w:noProof/>
            <w:webHidden/>
          </w:rPr>
          <w:t>10</w:t>
        </w:r>
        <w:r w:rsidR="00C72EF0">
          <w:rPr>
            <w:noProof/>
            <w:webHidden/>
          </w:rPr>
          <w:fldChar w:fldCharType="end"/>
        </w:r>
      </w:hyperlink>
    </w:p>
    <w:p w14:paraId="27972E3E" w14:textId="08003354"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50" w:history="1">
        <w:r w:rsidR="00C72EF0" w:rsidRPr="00680A23">
          <w:rPr>
            <w:rStyle w:val="afff"/>
            <w:noProof/>
          </w:rPr>
          <w:t xml:space="preserve">9. </w:t>
        </w:r>
        <w:r w:rsidR="00C72EF0" w:rsidRPr="00680A23">
          <w:rPr>
            <w:rStyle w:val="afff"/>
            <w:noProof/>
          </w:rPr>
          <w:t>投标文件构成</w:t>
        </w:r>
        <w:r w:rsidR="00C72EF0">
          <w:rPr>
            <w:noProof/>
            <w:webHidden/>
          </w:rPr>
          <w:tab/>
        </w:r>
        <w:r w:rsidR="00C72EF0">
          <w:rPr>
            <w:noProof/>
            <w:webHidden/>
          </w:rPr>
          <w:fldChar w:fldCharType="begin"/>
        </w:r>
        <w:r w:rsidR="00C72EF0">
          <w:rPr>
            <w:noProof/>
            <w:webHidden/>
          </w:rPr>
          <w:instrText xml:space="preserve"> PAGEREF _Toc20731050 \h </w:instrText>
        </w:r>
        <w:r w:rsidR="00C72EF0">
          <w:rPr>
            <w:noProof/>
            <w:webHidden/>
          </w:rPr>
        </w:r>
        <w:r w:rsidR="00C72EF0">
          <w:rPr>
            <w:noProof/>
            <w:webHidden/>
          </w:rPr>
          <w:fldChar w:fldCharType="separate"/>
        </w:r>
        <w:r w:rsidR="00C72EF0">
          <w:rPr>
            <w:noProof/>
            <w:webHidden/>
          </w:rPr>
          <w:t>10</w:t>
        </w:r>
        <w:r w:rsidR="00C72EF0">
          <w:rPr>
            <w:noProof/>
            <w:webHidden/>
          </w:rPr>
          <w:fldChar w:fldCharType="end"/>
        </w:r>
      </w:hyperlink>
    </w:p>
    <w:p w14:paraId="6DD5D15E" w14:textId="291EE281"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51" w:history="1">
        <w:r w:rsidR="00C72EF0" w:rsidRPr="00680A23">
          <w:rPr>
            <w:rStyle w:val="afff"/>
            <w:noProof/>
          </w:rPr>
          <w:t xml:space="preserve">10. </w:t>
        </w:r>
        <w:r w:rsidR="00C72EF0" w:rsidRPr="00680A23">
          <w:rPr>
            <w:rStyle w:val="afff"/>
            <w:noProof/>
          </w:rPr>
          <w:t>证明服务的合格性和符合招标文件规定的文件</w:t>
        </w:r>
        <w:r w:rsidR="00C72EF0">
          <w:rPr>
            <w:noProof/>
            <w:webHidden/>
          </w:rPr>
          <w:tab/>
        </w:r>
        <w:r w:rsidR="00C72EF0">
          <w:rPr>
            <w:noProof/>
            <w:webHidden/>
          </w:rPr>
          <w:fldChar w:fldCharType="begin"/>
        </w:r>
        <w:r w:rsidR="00C72EF0">
          <w:rPr>
            <w:noProof/>
            <w:webHidden/>
          </w:rPr>
          <w:instrText xml:space="preserve"> PAGEREF _Toc20731051 \h </w:instrText>
        </w:r>
        <w:r w:rsidR="00C72EF0">
          <w:rPr>
            <w:noProof/>
            <w:webHidden/>
          </w:rPr>
        </w:r>
        <w:r w:rsidR="00C72EF0">
          <w:rPr>
            <w:noProof/>
            <w:webHidden/>
          </w:rPr>
          <w:fldChar w:fldCharType="separate"/>
        </w:r>
        <w:r w:rsidR="00C72EF0">
          <w:rPr>
            <w:noProof/>
            <w:webHidden/>
          </w:rPr>
          <w:t>10</w:t>
        </w:r>
        <w:r w:rsidR="00C72EF0">
          <w:rPr>
            <w:noProof/>
            <w:webHidden/>
          </w:rPr>
          <w:fldChar w:fldCharType="end"/>
        </w:r>
      </w:hyperlink>
    </w:p>
    <w:p w14:paraId="3ECE02FA" w14:textId="15014DC7"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52" w:history="1">
        <w:r w:rsidR="00C72EF0" w:rsidRPr="00680A23">
          <w:rPr>
            <w:rStyle w:val="afff"/>
            <w:noProof/>
          </w:rPr>
          <w:t xml:space="preserve">11. </w:t>
        </w:r>
        <w:r w:rsidR="00C72EF0" w:rsidRPr="00680A23">
          <w:rPr>
            <w:rStyle w:val="afff"/>
            <w:noProof/>
          </w:rPr>
          <w:t>投标报价</w:t>
        </w:r>
        <w:r w:rsidR="00C72EF0">
          <w:rPr>
            <w:noProof/>
            <w:webHidden/>
          </w:rPr>
          <w:tab/>
        </w:r>
        <w:r w:rsidR="00C72EF0">
          <w:rPr>
            <w:noProof/>
            <w:webHidden/>
          </w:rPr>
          <w:fldChar w:fldCharType="begin"/>
        </w:r>
        <w:r w:rsidR="00C72EF0">
          <w:rPr>
            <w:noProof/>
            <w:webHidden/>
          </w:rPr>
          <w:instrText xml:space="preserve"> PAGEREF _Toc20731052 \h </w:instrText>
        </w:r>
        <w:r w:rsidR="00C72EF0">
          <w:rPr>
            <w:noProof/>
            <w:webHidden/>
          </w:rPr>
        </w:r>
        <w:r w:rsidR="00C72EF0">
          <w:rPr>
            <w:noProof/>
            <w:webHidden/>
          </w:rPr>
          <w:fldChar w:fldCharType="separate"/>
        </w:r>
        <w:r w:rsidR="00C72EF0">
          <w:rPr>
            <w:noProof/>
            <w:webHidden/>
          </w:rPr>
          <w:t>11</w:t>
        </w:r>
        <w:r w:rsidR="00C72EF0">
          <w:rPr>
            <w:noProof/>
            <w:webHidden/>
          </w:rPr>
          <w:fldChar w:fldCharType="end"/>
        </w:r>
      </w:hyperlink>
    </w:p>
    <w:p w14:paraId="0055062B" w14:textId="74690DAE"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53" w:history="1">
        <w:r w:rsidR="00C72EF0" w:rsidRPr="00680A23">
          <w:rPr>
            <w:rStyle w:val="afff"/>
            <w:noProof/>
          </w:rPr>
          <w:t xml:space="preserve">12. </w:t>
        </w:r>
        <w:r w:rsidR="00C72EF0" w:rsidRPr="00680A23">
          <w:rPr>
            <w:rStyle w:val="afff"/>
            <w:noProof/>
          </w:rPr>
          <w:t>投标保证金</w:t>
        </w:r>
        <w:r w:rsidR="00C72EF0">
          <w:rPr>
            <w:noProof/>
            <w:webHidden/>
          </w:rPr>
          <w:tab/>
        </w:r>
        <w:r w:rsidR="00C72EF0">
          <w:rPr>
            <w:noProof/>
            <w:webHidden/>
          </w:rPr>
          <w:fldChar w:fldCharType="begin"/>
        </w:r>
        <w:r w:rsidR="00C72EF0">
          <w:rPr>
            <w:noProof/>
            <w:webHidden/>
          </w:rPr>
          <w:instrText xml:space="preserve"> PAGEREF _Toc20731053 \h </w:instrText>
        </w:r>
        <w:r w:rsidR="00C72EF0">
          <w:rPr>
            <w:noProof/>
            <w:webHidden/>
          </w:rPr>
        </w:r>
        <w:r w:rsidR="00C72EF0">
          <w:rPr>
            <w:noProof/>
            <w:webHidden/>
          </w:rPr>
          <w:fldChar w:fldCharType="separate"/>
        </w:r>
        <w:r w:rsidR="00C72EF0">
          <w:rPr>
            <w:noProof/>
            <w:webHidden/>
          </w:rPr>
          <w:t>12</w:t>
        </w:r>
        <w:r w:rsidR="00C72EF0">
          <w:rPr>
            <w:noProof/>
            <w:webHidden/>
          </w:rPr>
          <w:fldChar w:fldCharType="end"/>
        </w:r>
      </w:hyperlink>
    </w:p>
    <w:p w14:paraId="58DA4ED3" w14:textId="0CF7FFDB"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54" w:history="1">
        <w:r w:rsidR="00C72EF0" w:rsidRPr="00680A23">
          <w:rPr>
            <w:rStyle w:val="afff"/>
            <w:noProof/>
          </w:rPr>
          <w:t xml:space="preserve">13. </w:t>
        </w:r>
        <w:r w:rsidR="00C72EF0" w:rsidRPr="00680A23">
          <w:rPr>
            <w:rStyle w:val="afff"/>
            <w:noProof/>
          </w:rPr>
          <w:t>投标有效期</w:t>
        </w:r>
        <w:r w:rsidR="00C72EF0">
          <w:rPr>
            <w:noProof/>
            <w:webHidden/>
          </w:rPr>
          <w:tab/>
        </w:r>
        <w:r w:rsidR="00C72EF0">
          <w:rPr>
            <w:noProof/>
            <w:webHidden/>
          </w:rPr>
          <w:fldChar w:fldCharType="begin"/>
        </w:r>
        <w:r w:rsidR="00C72EF0">
          <w:rPr>
            <w:noProof/>
            <w:webHidden/>
          </w:rPr>
          <w:instrText xml:space="preserve"> PAGEREF _Toc20731054 \h </w:instrText>
        </w:r>
        <w:r w:rsidR="00C72EF0">
          <w:rPr>
            <w:noProof/>
            <w:webHidden/>
          </w:rPr>
        </w:r>
        <w:r w:rsidR="00C72EF0">
          <w:rPr>
            <w:noProof/>
            <w:webHidden/>
          </w:rPr>
          <w:fldChar w:fldCharType="separate"/>
        </w:r>
        <w:r w:rsidR="00C72EF0">
          <w:rPr>
            <w:noProof/>
            <w:webHidden/>
          </w:rPr>
          <w:t>12</w:t>
        </w:r>
        <w:r w:rsidR="00C72EF0">
          <w:rPr>
            <w:noProof/>
            <w:webHidden/>
          </w:rPr>
          <w:fldChar w:fldCharType="end"/>
        </w:r>
      </w:hyperlink>
    </w:p>
    <w:p w14:paraId="4A0EDF20" w14:textId="42665005"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55" w:history="1">
        <w:r w:rsidR="00C72EF0" w:rsidRPr="00680A23">
          <w:rPr>
            <w:rStyle w:val="afff"/>
            <w:noProof/>
          </w:rPr>
          <w:t xml:space="preserve">14. </w:t>
        </w:r>
        <w:r w:rsidR="00C72EF0" w:rsidRPr="00680A23">
          <w:rPr>
            <w:rStyle w:val="afff"/>
            <w:noProof/>
          </w:rPr>
          <w:t>投标文件的签署与规定</w:t>
        </w:r>
        <w:r w:rsidR="00C72EF0">
          <w:rPr>
            <w:noProof/>
            <w:webHidden/>
          </w:rPr>
          <w:tab/>
        </w:r>
        <w:r w:rsidR="00C72EF0">
          <w:rPr>
            <w:noProof/>
            <w:webHidden/>
          </w:rPr>
          <w:fldChar w:fldCharType="begin"/>
        </w:r>
        <w:r w:rsidR="00C72EF0">
          <w:rPr>
            <w:noProof/>
            <w:webHidden/>
          </w:rPr>
          <w:instrText xml:space="preserve"> PAGEREF _Toc20731055 \h </w:instrText>
        </w:r>
        <w:r w:rsidR="00C72EF0">
          <w:rPr>
            <w:noProof/>
            <w:webHidden/>
          </w:rPr>
        </w:r>
        <w:r w:rsidR="00C72EF0">
          <w:rPr>
            <w:noProof/>
            <w:webHidden/>
          </w:rPr>
          <w:fldChar w:fldCharType="separate"/>
        </w:r>
        <w:r w:rsidR="00C72EF0">
          <w:rPr>
            <w:noProof/>
            <w:webHidden/>
          </w:rPr>
          <w:t>13</w:t>
        </w:r>
        <w:r w:rsidR="00C72EF0">
          <w:rPr>
            <w:noProof/>
            <w:webHidden/>
          </w:rPr>
          <w:fldChar w:fldCharType="end"/>
        </w:r>
      </w:hyperlink>
    </w:p>
    <w:p w14:paraId="3792BB1F" w14:textId="0BBBF6F1"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56" w:history="1">
        <w:r w:rsidR="00C72EF0" w:rsidRPr="00680A23">
          <w:rPr>
            <w:rStyle w:val="afff"/>
            <w:noProof/>
          </w:rPr>
          <w:t>四投标文件的递交</w:t>
        </w:r>
        <w:r w:rsidR="00C72EF0">
          <w:rPr>
            <w:noProof/>
            <w:webHidden/>
          </w:rPr>
          <w:tab/>
        </w:r>
        <w:r w:rsidR="00C72EF0">
          <w:rPr>
            <w:noProof/>
            <w:webHidden/>
          </w:rPr>
          <w:fldChar w:fldCharType="begin"/>
        </w:r>
        <w:r w:rsidR="00C72EF0">
          <w:rPr>
            <w:noProof/>
            <w:webHidden/>
          </w:rPr>
          <w:instrText xml:space="preserve"> PAGEREF _Toc20731056 \h </w:instrText>
        </w:r>
        <w:r w:rsidR="00C72EF0">
          <w:rPr>
            <w:noProof/>
            <w:webHidden/>
          </w:rPr>
        </w:r>
        <w:r w:rsidR="00C72EF0">
          <w:rPr>
            <w:noProof/>
            <w:webHidden/>
          </w:rPr>
          <w:fldChar w:fldCharType="separate"/>
        </w:r>
        <w:r w:rsidR="00C72EF0">
          <w:rPr>
            <w:noProof/>
            <w:webHidden/>
          </w:rPr>
          <w:t>13</w:t>
        </w:r>
        <w:r w:rsidR="00C72EF0">
          <w:rPr>
            <w:noProof/>
            <w:webHidden/>
          </w:rPr>
          <w:fldChar w:fldCharType="end"/>
        </w:r>
      </w:hyperlink>
    </w:p>
    <w:p w14:paraId="13216EB4" w14:textId="2A0FF712"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57" w:history="1">
        <w:r w:rsidR="00C72EF0" w:rsidRPr="00680A23">
          <w:rPr>
            <w:rStyle w:val="afff"/>
            <w:noProof/>
          </w:rPr>
          <w:t xml:space="preserve">15. </w:t>
        </w:r>
        <w:r w:rsidR="00C72EF0" w:rsidRPr="00680A23">
          <w:rPr>
            <w:rStyle w:val="afff"/>
            <w:noProof/>
          </w:rPr>
          <w:t>投标文件的装订、密封及递交</w:t>
        </w:r>
        <w:r w:rsidR="00C72EF0">
          <w:rPr>
            <w:noProof/>
            <w:webHidden/>
          </w:rPr>
          <w:tab/>
        </w:r>
        <w:r w:rsidR="00C72EF0">
          <w:rPr>
            <w:noProof/>
            <w:webHidden/>
          </w:rPr>
          <w:fldChar w:fldCharType="begin"/>
        </w:r>
        <w:r w:rsidR="00C72EF0">
          <w:rPr>
            <w:noProof/>
            <w:webHidden/>
          </w:rPr>
          <w:instrText xml:space="preserve"> PAGEREF _Toc20731057 \h </w:instrText>
        </w:r>
        <w:r w:rsidR="00C72EF0">
          <w:rPr>
            <w:noProof/>
            <w:webHidden/>
          </w:rPr>
        </w:r>
        <w:r w:rsidR="00C72EF0">
          <w:rPr>
            <w:noProof/>
            <w:webHidden/>
          </w:rPr>
          <w:fldChar w:fldCharType="separate"/>
        </w:r>
        <w:r w:rsidR="00C72EF0">
          <w:rPr>
            <w:noProof/>
            <w:webHidden/>
          </w:rPr>
          <w:t>13</w:t>
        </w:r>
        <w:r w:rsidR="00C72EF0">
          <w:rPr>
            <w:noProof/>
            <w:webHidden/>
          </w:rPr>
          <w:fldChar w:fldCharType="end"/>
        </w:r>
      </w:hyperlink>
    </w:p>
    <w:p w14:paraId="04A0AC16" w14:textId="722B34F4"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58" w:history="1">
        <w:r w:rsidR="00C72EF0" w:rsidRPr="00680A23">
          <w:rPr>
            <w:rStyle w:val="afff"/>
            <w:noProof/>
          </w:rPr>
          <w:t xml:space="preserve">16. </w:t>
        </w:r>
        <w:r w:rsidR="00C72EF0" w:rsidRPr="00680A23">
          <w:rPr>
            <w:rStyle w:val="afff"/>
            <w:noProof/>
          </w:rPr>
          <w:t>投标截止期</w:t>
        </w:r>
        <w:r w:rsidR="00C72EF0">
          <w:rPr>
            <w:noProof/>
            <w:webHidden/>
          </w:rPr>
          <w:tab/>
        </w:r>
        <w:r w:rsidR="00C72EF0">
          <w:rPr>
            <w:noProof/>
            <w:webHidden/>
          </w:rPr>
          <w:fldChar w:fldCharType="begin"/>
        </w:r>
        <w:r w:rsidR="00C72EF0">
          <w:rPr>
            <w:noProof/>
            <w:webHidden/>
          </w:rPr>
          <w:instrText xml:space="preserve"> PAGEREF _Toc20731058 \h </w:instrText>
        </w:r>
        <w:r w:rsidR="00C72EF0">
          <w:rPr>
            <w:noProof/>
            <w:webHidden/>
          </w:rPr>
        </w:r>
        <w:r w:rsidR="00C72EF0">
          <w:rPr>
            <w:noProof/>
            <w:webHidden/>
          </w:rPr>
          <w:fldChar w:fldCharType="separate"/>
        </w:r>
        <w:r w:rsidR="00C72EF0">
          <w:rPr>
            <w:noProof/>
            <w:webHidden/>
          </w:rPr>
          <w:t>14</w:t>
        </w:r>
        <w:r w:rsidR="00C72EF0">
          <w:rPr>
            <w:noProof/>
            <w:webHidden/>
          </w:rPr>
          <w:fldChar w:fldCharType="end"/>
        </w:r>
      </w:hyperlink>
    </w:p>
    <w:p w14:paraId="22F6806A" w14:textId="62D4951C"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59" w:history="1">
        <w:r w:rsidR="00C72EF0" w:rsidRPr="00680A23">
          <w:rPr>
            <w:rStyle w:val="afff"/>
            <w:noProof/>
          </w:rPr>
          <w:t xml:space="preserve">17. </w:t>
        </w:r>
        <w:r w:rsidR="00C72EF0" w:rsidRPr="00680A23">
          <w:rPr>
            <w:rStyle w:val="afff"/>
            <w:noProof/>
          </w:rPr>
          <w:t>投标文件的修改与撤回</w:t>
        </w:r>
        <w:r w:rsidR="00C72EF0">
          <w:rPr>
            <w:noProof/>
            <w:webHidden/>
          </w:rPr>
          <w:tab/>
        </w:r>
        <w:r w:rsidR="00C72EF0">
          <w:rPr>
            <w:noProof/>
            <w:webHidden/>
          </w:rPr>
          <w:fldChar w:fldCharType="begin"/>
        </w:r>
        <w:r w:rsidR="00C72EF0">
          <w:rPr>
            <w:noProof/>
            <w:webHidden/>
          </w:rPr>
          <w:instrText xml:space="preserve"> PAGEREF _Toc20731059 \h </w:instrText>
        </w:r>
        <w:r w:rsidR="00C72EF0">
          <w:rPr>
            <w:noProof/>
            <w:webHidden/>
          </w:rPr>
        </w:r>
        <w:r w:rsidR="00C72EF0">
          <w:rPr>
            <w:noProof/>
            <w:webHidden/>
          </w:rPr>
          <w:fldChar w:fldCharType="separate"/>
        </w:r>
        <w:r w:rsidR="00C72EF0">
          <w:rPr>
            <w:noProof/>
            <w:webHidden/>
          </w:rPr>
          <w:t>14</w:t>
        </w:r>
        <w:r w:rsidR="00C72EF0">
          <w:rPr>
            <w:noProof/>
            <w:webHidden/>
          </w:rPr>
          <w:fldChar w:fldCharType="end"/>
        </w:r>
      </w:hyperlink>
    </w:p>
    <w:p w14:paraId="65A933BA" w14:textId="6BE4EA27"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60" w:history="1">
        <w:r w:rsidR="00C72EF0" w:rsidRPr="00680A23">
          <w:rPr>
            <w:rStyle w:val="afff"/>
            <w:noProof/>
          </w:rPr>
          <w:t>五</w:t>
        </w:r>
        <w:r w:rsidR="00C72EF0" w:rsidRPr="00680A23">
          <w:rPr>
            <w:rStyle w:val="afff"/>
            <w:noProof/>
          </w:rPr>
          <w:t xml:space="preserve"> </w:t>
        </w:r>
        <w:r w:rsidR="00C72EF0" w:rsidRPr="00680A23">
          <w:rPr>
            <w:rStyle w:val="afff"/>
            <w:noProof/>
          </w:rPr>
          <w:t>开标及评标</w:t>
        </w:r>
        <w:r w:rsidR="00C72EF0">
          <w:rPr>
            <w:noProof/>
            <w:webHidden/>
          </w:rPr>
          <w:tab/>
        </w:r>
        <w:r w:rsidR="00C72EF0">
          <w:rPr>
            <w:noProof/>
            <w:webHidden/>
          </w:rPr>
          <w:fldChar w:fldCharType="begin"/>
        </w:r>
        <w:r w:rsidR="00C72EF0">
          <w:rPr>
            <w:noProof/>
            <w:webHidden/>
          </w:rPr>
          <w:instrText xml:space="preserve"> PAGEREF _Toc20731060 \h </w:instrText>
        </w:r>
        <w:r w:rsidR="00C72EF0">
          <w:rPr>
            <w:noProof/>
            <w:webHidden/>
          </w:rPr>
        </w:r>
        <w:r w:rsidR="00C72EF0">
          <w:rPr>
            <w:noProof/>
            <w:webHidden/>
          </w:rPr>
          <w:fldChar w:fldCharType="separate"/>
        </w:r>
        <w:r w:rsidR="00C72EF0">
          <w:rPr>
            <w:noProof/>
            <w:webHidden/>
          </w:rPr>
          <w:t>15</w:t>
        </w:r>
        <w:r w:rsidR="00C72EF0">
          <w:rPr>
            <w:noProof/>
            <w:webHidden/>
          </w:rPr>
          <w:fldChar w:fldCharType="end"/>
        </w:r>
      </w:hyperlink>
    </w:p>
    <w:p w14:paraId="273262E1" w14:textId="714FAC4F"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61" w:history="1">
        <w:r w:rsidR="00C72EF0" w:rsidRPr="00680A23">
          <w:rPr>
            <w:rStyle w:val="afff"/>
            <w:noProof/>
          </w:rPr>
          <w:t xml:space="preserve">18. </w:t>
        </w:r>
        <w:r w:rsidR="00C72EF0" w:rsidRPr="00680A23">
          <w:rPr>
            <w:rStyle w:val="afff"/>
            <w:noProof/>
          </w:rPr>
          <w:t>开标</w:t>
        </w:r>
        <w:r w:rsidR="00C72EF0">
          <w:rPr>
            <w:noProof/>
            <w:webHidden/>
          </w:rPr>
          <w:tab/>
        </w:r>
        <w:r w:rsidR="00C72EF0">
          <w:rPr>
            <w:noProof/>
            <w:webHidden/>
          </w:rPr>
          <w:fldChar w:fldCharType="begin"/>
        </w:r>
        <w:r w:rsidR="00C72EF0">
          <w:rPr>
            <w:noProof/>
            <w:webHidden/>
          </w:rPr>
          <w:instrText xml:space="preserve"> PAGEREF _Toc20731061 \h </w:instrText>
        </w:r>
        <w:r w:rsidR="00C72EF0">
          <w:rPr>
            <w:noProof/>
            <w:webHidden/>
          </w:rPr>
        </w:r>
        <w:r w:rsidR="00C72EF0">
          <w:rPr>
            <w:noProof/>
            <w:webHidden/>
          </w:rPr>
          <w:fldChar w:fldCharType="separate"/>
        </w:r>
        <w:r w:rsidR="00C72EF0">
          <w:rPr>
            <w:noProof/>
            <w:webHidden/>
          </w:rPr>
          <w:t>15</w:t>
        </w:r>
        <w:r w:rsidR="00C72EF0">
          <w:rPr>
            <w:noProof/>
            <w:webHidden/>
          </w:rPr>
          <w:fldChar w:fldCharType="end"/>
        </w:r>
      </w:hyperlink>
    </w:p>
    <w:p w14:paraId="53081253" w14:textId="614904BE"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62" w:history="1">
        <w:r w:rsidR="00C72EF0" w:rsidRPr="00680A23">
          <w:rPr>
            <w:rStyle w:val="afff"/>
            <w:noProof/>
          </w:rPr>
          <w:t xml:space="preserve">19. </w:t>
        </w:r>
        <w:r w:rsidR="00C72EF0" w:rsidRPr="00680A23">
          <w:rPr>
            <w:rStyle w:val="afff"/>
            <w:noProof/>
          </w:rPr>
          <w:t>评标委员会和评标方法</w:t>
        </w:r>
        <w:r w:rsidR="00C72EF0">
          <w:rPr>
            <w:noProof/>
            <w:webHidden/>
          </w:rPr>
          <w:tab/>
        </w:r>
        <w:r w:rsidR="00C72EF0">
          <w:rPr>
            <w:noProof/>
            <w:webHidden/>
          </w:rPr>
          <w:fldChar w:fldCharType="begin"/>
        </w:r>
        <w:r w:rsidR="00C72EF0">
          <w:rPr>
            <w:noProof/>
            <w:webHidden/>
          </w:rPr>
          <w:instrText xml:space="preserve"> PAGEREF _Toc20731062 \h </w:instrText>
        </w:r>
        <w:r w:rsidR="00C72EF0">
          <w:rPr>
            <w:noProof/>
            <w:webHidden/>
          </w:rPr>
        </w:r>
        <w:r w:rsidR="00C72EF0">
          <w:rPr>
            <w:noProof/>
            <w:webHidden/>
          </w:rPr>
          <w:fldChar w:fldCharType="separate"/>
        </w:r>
        <w:r w:rsidR="00C72EF0">
          <w:rPr>
            <w:noProof/>
            <w:webHidden/>
          </w:rPr>
          <w:t>15</w:t>
        </w:r>
        <w:r w:rsidR="00C72EF0">
          <w:rPr>
            <w:noProof/>
            <w:webHidden/>
          </w:rPr>
          <w:fldChar w:fldCharType="end"/>
        </w:r>
      </w:hyperlink>
    </w:p>
    <w:p w14:paraId="77B3EA04" w14:textId="45620706"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63" w:history="1">
        <w:r w:rsidR="00C72EF0" w:rsidRPr="00680A23">
          <w:rPr>
            <w:rStyle w:val="afff"/>
            <w:noProof/>
          </w:rPr>
          <w:t xml:space="preserve">20. </w:t>
        </w:r>
        <w:r w:rsidR="00C72EF0" w:rsidRPr="00680A23">
          <w:rPr>
            <w:rStyle w:val="afff"/>
            <w:noProof/>
          </w:rPr>
          <w:t>投标文件的初审</w:t>
        </w:r>
        <w:r w:rsidR="00C72EF0">
          <w:rPr>
            <w:noProof/>
            <w:webHidden/>
          </w:rPr>
          <w:tab/>
        </w:r>
        <w:r w:rsidR="00C72EF0">
          <w:rPr>
            <w:noProof/>
            <w:webHidden/>
          </w:rPr>
          <w:fldChar w:fldCharType="begin"/>
        </w:r>
        <w:r w:rsidR="00C72EF0">
          <w:rPr>
            <w:noProof/>
            <w:webHidden/>
          </w:rPr>
          <w:instrText xml:space="preserve"> PAGEREF _Toc20731063 \h </w:instrText>
        </w:r>
        <w:r w:rsidR="00C72EF0">
          <w:rPr>
            <w:noProof/>
            <w:webHidden/>
          </w:rPr>
        </w:r>
        <w:r w:rsidR="00C72EF0">
          <w:rPr>
            <w:noProof/>
            <w:webHidden/>
          </w:rPr>
          <w:fldChar w:fldCharType="separate"/>
        </w:r>
        <w:r w:rsidR="00C72EF0">
          <w:rPr>
            <w:noProof/>
            <w:webHidden/>
          </w:rPr>
          <w:t>15</w:t>
        </w:r>
        <w:r w:rsidR="00C72EF0">
          <w:rPr>
            <w:noProof/>
            <w:webHidden/>
          </w:rPr>
          <w:fldChar w:fldCharType="end"/>
        </w:r>
      </w:hyperlink>
    </w:p>
    <w:p w14:paraId="4C25A2EC" w14:textId="2DE6E32E"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64" w:history="1">
        <w:r w:rsidR="00C72EF0" w:rsidRPr="00680A23">
          <w:rPr>
            <w:rStyle w:val="afff"/>
            <w:noProof/>
          </w:rPr>
          <w:t xml:space="preserve">21. </w:t>
        </w:r>
        <w:r w:rsidR="00C72EF0" w:rsidRPr="00680A23">
          <w:rPr>
            <w:rStyle w:val="afff"/>
            <w:noProof/>
          </w:rPr>
          <w:t>投标文件的澄清</w:t>
        </w:r>
        <w:r w:rsidR="00C72EF0">
          <w:rPr>
            <w:noProof/>
            <w:webHidden/>
          </w:rPr>
          <w:tab/>
        </w:r>
        <w:r w:rsidR="00C72EF0">
          <w:rPr>
            <w:noProof/>
            <w:webHidden/>
          </w:rPr>
          <w:fldChar w:fldCharType="begin"/>
        </w:r>
        <w:r w:rsidR="00C72EF0">
          <w:rPr>
            <w:noProof/>
            <w:webHidden/>
          </w:rPr>
          <w:instrText xml:space="preserve"> PAGEREF _Toc20731064 \h </w:instrText>
        </w:r>
        <w:r w:rsidR="00C72EF0">
          <w:rPr>
            <w:noProof/>
            <w:webHidden/>
          </w:rPr>
        </w:r>
        <w:r w:rsidR="00C72EF0">
          <w:rPr>
            <w:noProof/>
            <w:webHidden/>
          </w:rPr>
          <w:fldChar w:fldCharType="separate"/>
        </w:r>
        <w:r w:rsidR="00C72EF0">
          <w:rPr>
            <w:noProof/>
            <w:webHidden/>
          </w:rPr>
          <w:t>17</w:t>
        </w:r>
        <w:r w:rsidR="00C72EF0">
          <w:rPr>
            <w:noProof/>
            <w:webHidden/>
          </w:rPr>
          <w:fldChar w:fldCharType="end"/>
        </w:r>
      </w:hyperlink>
    </w:p>
    <w:p w14:paraId="5AE82128" w14:textId="2E1B22C9"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65" w:history="1">
        <w:r w:rsidR="00C72EF0" w:rsidRPr="00680A23">
          <w:rPr>
            <w:rStyle w:val="afff"/>
            <w:noProof/>
          </w:rPr>
          <w:t xml:space="preserve">22. </w:t>
        </w:r>
        <w:r w:rsidR="00C72EF0" w:rsidRPr="00680A23">
          <w:rPr>
            <w:rStyle w:val="afff"/>
            <w:noProof/>
          </w:rPr>
          <w:t>评标</w:t>
        </w:r>
        <w:r w:rsidR="00C72EF0">
          <w:rPr>
            <w:noProof/>
            <w:webHidden/>
          </w:rPr>
          <w:tab/>
        </w:r>
        <w:r w:rsidR="00C72EF0">
          <w:rPr>
            <w:noProof/>
            <w:webHidden/>
          </w:rPr>
          <w:fldChar w:fldCharType="begin"/>
        </w:r>
        <w:r w:rsidR="00C72EF0">
          <w:rPr>
            <w:noProof/>
            <w:webHidden/>
          </w:rPr>
          <w:instrText xml:space="preserve"> PAGEREF _Toc20731065 \h </w:instrText>
        </w:r>
        <w:r w:rsidR="00C72EF0">
          <w:rPr>
            <w:noProof/>
            <w:webHidden/>
          </w:rPr>
        </w:r>
        <w:r w:rsidR="00C72EF0">
          <w:rPr>
            <w:noProof/>
            <w:webHidden/>
          </w:rPr>
          <w:fldChar w:fldCharType="separate"/>
        </w:r>
        <w:r w:rsidR="00C72EF0">
          <w:rPr>
            <w:noProof/>
            <w:webHidden/>
          </w:rPr>
          <w:t>18</w:t>
        </w:r>
        <w:r w:rsidR="00C72EF0">
          <w:rPr>
            <w:noProof/>
            <w:webHidden/>
          </w:rPr>
          <w:fldChar w:fldCharType="end"/>
        </w:r>
      </w:hyperlink>
    </w:p>
    <w:p w14:paraId="164CEB2D" w14:textId="23D4735D"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66" w:history="1">
        <w:r w:rsidR="00C72EF0" w:rsidRPr="00680A23">
          <w:rPr>
            <w:rStyle w:val="afff"/>
            <w:noProof/>
          </w:rPr>
          <w:t xml:space="preserve">23. </w:t>
        </w:r>
        <w:r w:rsidR="00C72EF0" w:rsidRPr="00680A23">
          <w:rPr>
            <w:rStyle w:val="afff"/>
            <w:noProof/>
          </w:rPr>
          <w:t>评标过程及保密原则</w:t>
        </w:r>
        <w:r w:rsidR="00C72EF0">
          <w:rPr>
            <w:noProof/>
            <w:webHidden/>
          </w:rPr>
          <w:tab/>
        </w:r>
        <w:r w:rsidR="00C72EF0">
          <w:rPr>
            <w:noProof/>
            <w:webHidden/>
          </w:rPr>
          <w:fldChar w:fldCharType="begin"/>
        </w:r>
        <w:r w:rsidR="00C72EF0">
          <w:rPr>
            <w:noProof/>
            <w:webHidden/>
          </w:rPr>
          <w:instrText xml:space="preserve"> PAGEREF _Toc20731066 \h </w:instrText>
        </w:r>
        <w:r w:rsidR="00C72EF0">
          <w:rPr>
            <w:noProof/>
            <w:webHidden/>
          </w:rPr>
        </w:r>
        <w:r w:rsidR="00C72EF0">
          <w:rPr>
            <w:noProof/>
            <w:webHidden/>
          </w:rPr>
          <w:fldChar w:fldCharType="separate"/>
        </w:r>
        <w:r w:rsidR="00C72EF0">
          <w:rPr>
            <w:noProof/>
            <w:webHidden/>
          </w:rPr>
          <w:t>18</w:t>
        </w:r>
        <w:r w:rsidR="00C72EF0">
          <w:rPr>
            <w:noProof/>
            <w:webHidden/>
          </w:rPr>
          <w:fldChar w:fldCharType="end"/>
        </w:r>
      </w:hyperlink>
    </w:p>
    <w:p w14:paraId="1FE6E98D" w14:textId="0354F92D"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67" w:history="1">
        <w:r w:rsidR="00C72EF0" w:rsidRPr="00680A23">
          <w:rPr>
            <w:rStyle w:val="afff"/>
            <w:noProof/>
          </w:rPr>
          <w:t>六</w:t>
        </w:r>
        <w:r w:rsidR="00C72EF0" w:rsidRPr="00680A23">
          <w:rPr>
            <w:rStyle w:val="afff"/>
            <w:noProof/>
          </w:rPr>
          <w:t xml:space="preserve"> </w:t>
        </w:r>
        <w:r w:rsidR="00C72EF0" w:rsidRPr="00680A23">
          <w:rPr>
            <w:rStyle w:val="afff"/>
            <w:noProof/>
          </w:rPr>
          <w:t>确定中标</w:t>
        </w:r>
        <w:r w:rsidR="00C72EF0">
          <w:rPr>
            <w:noProof/>
            <w:webHidden/>
          </w:rPr>
          <w:tab/>
        </w:r>
        <w:r w:rsidR="00C72EF0">
          <w:rPr>
            <w:noProof/>
            <w:webHidden/>
          </w:rPr>
          <w:fldChar w:fldCharType="begin"/>
        </w:r>
        <w:r w:rsidR="00C72EF0">
          <w:rPr>
            <w:noProof/>
            <w:webHidden/>
          </w:rPr>
          <w:instrText xml:space="preserve"> PAGEREF _Toc20731067 \h </w:instrText>
        </w:r>
        <w:r w:rsidR="00C72EF0">
          <w:rPr>
            <w:noProof/>
            <w:webHidden/>
          </w:rPr>
        </w:r>
        <w:r w:rsidR="00C72EF0">
          <w:rPr>
            <w:noProof/>
            <w:webHidden/>
          </w:rPr>
          <w:fldChar w:fldCharType="separate"/>
        </w:r>
        <w:r w:rsidR="00C72EF0">
          <w:rPr>
            <w:noProof/>
            <w:webHidden/>
          </w:rPr>
          <w:t>19</w:t>
        </w:r>
        <w:r w:rsidR="00C72EF0">
          <w:rPr>
            <w:noProof/>
            <w:webHidden/>
          </w:rPr>
          <w:fldChar w:fldCharType="end"/>
        </w:r>
      </w:hyperlink>
    </w:p>
    <w:p w14:paraId="789A95A5" w14:textId="732758A5"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68" w:history="1">
        <w:r w:rsidR="00C72EF0" w:rsidRPr="00680A23">
          <w:rPr>
            <w:rStyle w:val="afff"/>
            <w:noProof/>
          </w:rPr>
          <w:t xml:space="preserve">24. </w:t>
        </w:r>
        <w:r w:rsidR="00C72EF0" w:rsidRPr="00680A23">
          <w:rPr>
            <w:rStyle w:val="afff"/>
            <w:noProof/>
          </w:rPr>
          <w:t>中标人的确定标准</w:t>
        </w:r>
        <w:r w:rsidR="00C72EF0">
          <w:rPr>
            <w:noProof/>
            <w:webHidden/>
          </w:rPr>
          <w:tab/>
        </w:r>
        <w:r w:rsidR="00C72EF0">
          <w:rPr>
            <w:noProof/>
            <w:webHidden/>
          </w:rPr>
          <w:fldChar w:fldCharType="begin"/>
        </w:r>
        <w:r w:rsidR="00C72EF0">
          <w:rPr>
            <w:noProof/>
            <w:webHidden/>
          </w:rPr>
          <w:instrText xml:space="preserve"> PAGEREF _Toc20731068 \h </w:instrText>
        </w:r>
        <w:r w:rsidR="00C72EF0">
          <w:rPr>
            <w:noProof/>
            <w:webHidden/>
          </w:rPr>
        </w:r>
        <w:r w:rsidR="00C72EF0">
          <w:rPr>
            <w:noProof/>
            <w:webHidden/>
          </w:rPr>
          <w:fldChar w:fldCharType="separate"/>
        </w:r>
        <w:r w:rsidR="00C72EF0">
          <w:rPr>
            <w:noProof/>
            <w:webHidden/>
          </w:rPr>
          <w:t>19</w:t>
        </w:r>
        <w:r w:rsidR="00C72EF0">
          <w:rPr>
            <w:noProof/>
            <w:webHidden/>
          </w:rPr>
          <w:fldChar w:fldCharType="end"/>
        </w:r>
      </w:hyperlink>
    </w:p>
    <w:p w14:paraId="5D6BC976" w14:textId="6764461F"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69" w:history="1">
        <w:r w:rsidR="00C72EF0" w:rsidRPr="00680A23">
          <w:rPr>
            <w:rStyle w:val="afff"/>
            <w:noProof/>
          </w:rPr>
          <w:t xml:space="preserve">25. </w:t>
        </w:r>
        <w:r w:rsidR="00C72EF0" w:rsidRPr="00680A23">
          <w:rPr>
            <w:rStyle w:val="afff"/>
            <w:noProof/>
          </w:rPr>
          <w:t>中标通知书</w:t>
        </w:r>
        <w:r w:rsidR="00C72EF0">
          <w:rPr>
            <w:noProof/>
            <w:webHidden/>
          </w:rPr>
          <w:tab/>
        </w:r>
        <w:r w:rsidR="00C72EF0">
          <w:rPr>
            <w:noProof/>
            <w:webHidden/>
          </w:rPr>
          <w:fldChar w:fldCharType="begin"/>
        </w:r>
        <w:r w:rsidR="00C72EF0">
          <w:rPr>
            <w:noProof/>
            <w:webHidden/>
          </w:rPr>
          <w:instrText xml:space="preserve"> PAGEREF _Toc20731069 \h </w:instrText>
        </w:r>
        <w:r w:rsidR="00C72EF0">
          <w:rPr>
            <w:noProof/>
            <w:webHidden/>
          </w:rPr>
        </w:r>
        <w:r w:rsidR="00C72EF0">
          <w:rPr>
            <w:noProof/>
            <w:webHidden/>
          </w:rPr>
          <w:fldChar w:fldCharType="separate"/>
        </w:r>
        <w:r w:rsidR="00C72EF0">
          <w:rPr>
            <w:noProof/>
            <w:webHidden/>
          </w:rPr>
          <w:t>19</w:t>
        </w:r>
        <w:r w:rsidR="00C72EF0">
          <w:rPr>
            <w:noProof/>
            <w:webHidden/>
          </w:rPr>
          <w:fldChar w:fldCharType="end"/>
        </w:r>
      </w:hyperlink>
    </w:p>
    <w:p w14:paraId="0B1C8AB6" w14:textId="09F5AEAD"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70" w:history="1">
        <w:r w:rsidR="00C72EF0" w:rsidRPr="00680A23">
          <w:rPr>
            <w:rStyle w:val="afff"/>
            <w:noProof/>
          </w:rPr>
          <w:t xml:space="preserve">26. </w:t>
        </w:r>
        <w:r w:rsidR="00C72EF0" w:rsidRPr="00680A23">
          <w:rPr>
            <w:rStyle w:val="afff"/>
            <w:noProof/>
          </w:rPr>
          <w:t>签订合同</w:t>
        </w:r>
        <w:r w:rsidR="00C72EF0">
          <w:rPr>
            <w:noProof/>
            <w:webHidden/>
          </w:rPr>
          <w:tab/>
        </w:r>
        <w:r w:rsidR="00C72EF0">
          <w:rPr>
            <w:noProof/>
            <w:webHidden/>
          </w:rPr>
          <w:fldChar w:fldCharType="begin"/>
        </w:r>
        <w:r w:rsidR="00C72EF0">
          <w:rPr>
            <w:noProof/>
            <w:webHidden/>
          </w:rPr>
          <w:instrText xml:space="preserve"> PAGEREF _Toc20731070 \h </w:instrText>
        </w:r>
        <w:r w:rsidR="00C72EF0">
          <w:rPr>
            <w:noProof/>
            <w:webHidden/>
          </w:rPr>
        </w:r>
        <w:r w:rsidR="00C72EF0">
          <w:rPr>
            <w:noProof/>
            <w:webHidden/>
          </w:rPr>
          <w:fldChar w:fldCharType="separate"/>
        </w:r>
        <w:r w:rsidR="00C72EF0">
          <w:rPr>
            <w:noProof/>
            <w:webHidden/>
          </w:rPr>
          <w:t>19</w:t>
        </w:r>
        <w:r w:rsidR="00C72EF0">
          <w:rPr>
            <w:noProof/>
            <w:webHidden/>
          </w:rPr>
          <w:fldChar w:fldCharType="end"/>
        </w:r>
      </w:hyperlink>
    </w:p>
    <w:p w14:paraId="61022F99" w14:textId="54DDA1BD"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71" w:history="1">
        <w:r w:rsidR="00C72EF0" w:rsidRPr="00680A23">
          <w:rPr>
            <w:rStyle w:val="afff"/>
            <w:noProof/>
          </w:rPr>
          <w:t xml:space="preserve">27. </w:t>
        </w:r>
        <w:r w:rsidR="00C72EF0" w:rsidRPr="00680A23">
          <w:rPr>
            <w:rStyle w:val="afff"/>
            <w:noProof/>
          </w:rPr>
          <w:t>履约保证金</w:t>
        </w:r>
        <w:r w:rsidR="00C72EF0">
          <w:rPr>
            <w:noProof/>
            <w:webHidden/>
          </w:rPr>
          <w:tab/>
        </w:r>
        <w:r w:rsidR="00C72EF0">
          <w:rPr>
            <w:noProof/>
            <w:webHidden/>
          </w:rPr>
          <w:fldChar w:fldCharType="begin"/>
        </w:r>
        <w:r w:rsidR="00C72EF0">
          <w:rPr>
            <w:noProof/>
            <w:webHidden/>
          </w:rPr>
          <w:instrText xml:space="preserve"> PAGEREF _Toc20731071 \h </w:instrText>
        </w:r>
        <w:r w:rsidR="00C72EF0">
          <w:rPr>
            <w:noProof/>
            <w:webHidden/>
          </w:rPr>
        </w:r>
        <w:r w:rsidR="00C72EF0">
          <w:rPr>
            <w:noProof/>
            <w:webHidden/>
          </w:rPr>
          <w:fldChar w:fldCharType="separate"/>
        </w:r>
        <w:r w:rsidR="00C72EF0">
          <w:rPr>
            <w:noProof/>
            <w:webHidden/>
          </w:rPr>
          <w:t>20</w:t>
        </w:r>
        <w:r w:rsidR="00C72EF0">
          <w:rPr>
            <w:noProof/>
            <w:webHidden/>
          </w:rPr>
          <w:fldChar w:fldCharType="end"/>
        </w:r>
      </w:hyperlink>
    </w:p>
    <w:p w14:paraId="2BE8E55D" w14:textId="64F31C40"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72" w:history="1">
        <w:r w:rsidR="00C72EF0" w:rsidRPr="00680A23">
          <w:rPr>
            <w:rStyle w:val="afff"/>
            <w:noProof/>
          </w:rPr>
          <w:t>七中标服务费</w:t>
        </w:r>
        <w:r w:rsidR="00C72EF0">
          <w:rPr>
            <w:noProof/>
            <w:webHidden/>
          </w:rPr>
          <w:tab/>
        </w:r>
        <w:r w:rsidR="00C72EF0">
          <w:rPr>
            <w:noProof/>
            <w:webHidden/>
          </w:rPr>
          <w:fldChar w:fldCharType="begin"/>
        </w:r>
        <w:r w:rsidR="00C72EF0">
          <w:rPr>
            <w:noProof/>
            <w:webHidden/>
          </w:rPr>
          <w:instrText xml:space="preserve"> PAGEREF _Toc20731072 \h </w:instrText>
        </w:r>
        <w:r w:rsidR="00C72EF0">
          <w:rPr>
            <w:noProof/>
            <w:webHidden/>
          </w:rPr>
        </w:r>
        <w:r w:rsidR="00C72EF0">
          <w:rPr>
            <w:noProof/>
            <w:webHidden/>
          </w:rPr>
          <w:fldChar w:fldCharType="separate"/>
        </w:r>
        <w:r w:rsidR="00C72EF0">
          <w:rPr>
            <w:noProof/>
            <w:webHidden/>
          </w:rPr>
          <w:t>20</w:t>
        </w:r>
        <w:r w:rsidR="00C72EF0">
          <w:rPr>
            <w:noProof/>
            <w:webHidden/>
          </w:rPr>
          <w:fldChar w:fldCharType="end"/>
        </w:r>
      </w:hyperlink>
    </w:p>
    <w:p w14:paraId="20B3E007" w14:textId="4272D936"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73" w:history="1">
        <w:r w:rsidR="00C72EF0" w:rsidRPr="00680A23">
          <w:rPr>
            <w:rStyle w:val="afff"/>
            <w:noProof/>
          </w:rPr>
          <w:t xml:space="preserve">28. </w:t>
        </w:r>
        <w:r w:rsidR="00C72EF0" w:rsidRPr="00680A23">
          <w:rPr>
            <w:rStyle w:val="afff"/>
            <w:noProof/>
          </w:rPr>
          <w:t>中标服务费</w:t>
        </w:r>
        <w:r w:rsidR="00C72EF0">
          <w:rPr>
            <w:noProof/>
            <w:webHidden/>
          </w:rPr>
          <w:tab/>
        </w:r>
        <w:r w:rsidR="00C72EF0">
          <w:rPr>
            <w:noProof/>
            <w:webHidden/>
          </w:rPr>
          <w:fldChar w:fldCharType="begin"/>
        </w:r>
        <w:r w:rsidR="00C72EF0">
          <w:rPr>
            <w:noProof/>
            <w:webHidden/>
          </w:rPr>
          <w:instrText xml:space="preserve"> PAGEREF _Toc20731073 \h </w:instrText>
        </w:r>
        <w:r w:rsidR="00C72EF0">
          <w:rPr>
            <w:noProof/>
            <w:webHidden/>
          </w:rPr>
        </w:r>
        <w:r w:rsidR="00C72EF0">
          <w:rPr>
            <w:noProof/>
            <w:webHidden/>
          </w:rPr>
          <w:fldChar w:fldCharType="separate"/>
        </w:r>
        <w:r w:rsidR="00C72EF0">
          <w:rPr>
            <w:noProof/>
            <w:webHidden/>
          </w:rPr>
          <w:t>20</w:t>
        </w:r>
        <w:r w:rsidR="00C72EF0">
          <w:rPr>
            <w:noProof/>
            <w:webHidden/>
          </w:rPr>
          <w:fldChar w:fldCharType="end"/>
        </w:r>
      </w:hyperlink>
    </w:p>
    <w:p w14:paraId="2FA62BB5" w14:textId="56AFED14"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74" w:history="1">
        <w:r w:rsidR="00C72EF0" w:rsidRPr="00680A23">
          <w:rPr>
            <w:rStyle w:val="afff"/>
            <w:noProof/>
          </w:rPr>
          <w:t>八</w:t>
        </w:r>
        <w:r w:rsidR="00C72EF0" w:rsidRPr="00680A23">
          <w:rPr>
            <w:rStyle w:val="afff"/>
            <w:noProof/>
          </w:rPr>
          <w:t xml:space="preserve"> </w:t>
        </w:r>
        <w:r w:rsidR="00C72EF0" w:rsidRPr="00680A23">
          <w:rPr>
            <w:rStyle w:val="afff"/>
            <w:noProof/>
          </w:rPr>
          <w:t>质疑</w:t>
        </w:r>
        <w:r w:rsidR="00C72EF0">
          <w:rPr>
            <w:noProof/>
            <w:webHidden/>
          </w:rPr>
          <w:tab/>
        </w:r>
        <w:r w:rsidR="00C72EF0">
          <w:rPr>
            <w:noProof/>
            <w:webHidden/>
          </w:rPr>
          <w:fldChar w:fldCharType="begin"/>
        </w:r>
        <w:r w:rsidR="00C72EF0">
          <w:rPr>
            <w:noProof/>
            <w:webHidden/>
          </w:rPr>
          <w:instrText xml:space="preserve"> PAGEREF _Toc20731074 \h </w:instrText>
        </w:r>
        <w:r w:rsidR="00C72EF0">
          <w:rPr>
            <w:noProof/>
            <w:webHidden/>
          </w:rPr>
        </w:r>
        <w:r w:rsidR="00C72EF0">
          <w:rPr>
            <w:noProof/>
            <w:webHidden/>
          </w:rPr>
          <w:fldChar w:fldCharType="separate"/>
        </w:r>
        <w:r w:rsidR="00C72EF0">
          <w:rPr>
            <w:noProof/>
            <w:webHidden/>
          </w:rPr>
          <w:t>20</w:t>
        </w:r>
        <w:r w:rsidR="00C72EF0">
          <w:rPr>
            <w:noProof/>
            <w:webHidden/>
          </w:rPr>
          <w:fldChar w:fldCharType="end"/>
        </w:r>
      </w:hyperlink>
    </w:p>
    <w:p w14:paraId="14E79D51" w14:textId="110EC749"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75" w:history="1">
        <w:r w:rsidR="00C72EF0" w:rsidRPr="00680A23">
          <w:rPr>
            <w:rStyle w:val="afff"/>
            <w:noProof/>
          </w:rPr>
          <w:t>29.</w:t>
        </w:r>
        <w:r w:rsidR="00C72EF0" w:rsidRPr="00680A23">
          <w:rPr>
            <w:rStyle w:val="afff"/>
            <w:noProof/>
          </w:rPr>
          <w:t>质疑</w:t>
        </w:r>
        <w:r w:rsidR="00C72EF0">
          <w:rPr>
            <w:noProof/>
            <w:webHidden/>
          </w:rPr>
          <w:tab/>
        </w:r>
        <w:r w:rsidR="00C72EF0">
          <w:rPr>
            <w:noProof/>
            <w:webHidden/>
          </w:rPr>
          <w:fldChar w:fldCharType="begin"/>
        </w:r>
        <w:r w:rsidR="00C72EF0">
          <w:rPr>
            <w:noProof/>
            <w:webHidden/>
          </w:rPr>
          <w:instrText xml:space="preserve"> PAGEREF _Toc20731075 \h </w:instrText>
        </w:r>
        <w:r w:rsidR="00C72EF0">
          <w:rPr>
            <w:noProof/>
            <w:webHidden/>
          </w:rPr>
        </w:r>
        <w:r w:rsidR="00C72EF0">
          <w:rPr>
            <w:noProof/>
            <w:webHidden/>
          </w:rPr>
          <w:fldChar w:fldCharType="separate"/>
        </w:r>
        <w:r w:rsidR="00C72EF0">
          <w:rPr>
            <w:noProof/>
            <w:webHidden/>
          </w:rPr>
          <w:t>20</w:t>
        </w:r>
        <w:r w:rsidR="00C72EF0">
          <w:rPr>
            <w:noProof/>
            <w:webHidden/>
          </w:rPr>
          <w:fldChar w:fldCharType="end"/>
        </w:r>
      </w:hyperlink>
    </w:p>
    <w:p w14:paraId="148AE8BF" w14:textId="130D7736"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76" w:history="1">
        <w:r w:rsidR="00C72EF0" w:rsidRPr="00680A23">
          <w:rPr>
            <w:rStyle w:val="afff"/>
            <w:noProof/>
          </w:rPr>
          <w:t>九</w:t>
        </w:r>
        <w:r w:rsidR="00C72EF0" w:rsidRPr="00680A23">
          <w:rPr>
            <w:rStyle w:val="afff"/>
            <w:noProof/>
          </w:rPr>
          <w:t xml:space="preserve"> </w:t>
        </w:r>
        <w:r w:rsidR="00C72EF0" w:rsidRPr="00680A23">
          <w:rPr>
            <w:rStyle w:val="afff"/>
            <w:noProof/>
          </w:rPr>
          <w:t>履约验收</w:t>
        </w:r>
        <w:r w:rsidR="00C72EF0">
          <w:rPr>
            <w:noProof/>
            <w:webHidden/>
          </w:rPr>
          <w:tab/>
        </w:r>
        <w:r w:rsidR="00C72EF0">
          <w:rPr>
            <w:noProof/>
            <w:webHidden/>
          </w:rPr>
          <w:fldChar w:fldCharType="begin"/>
        </w:r>
        <w:r w:rsidR="00C72EF0">
          <w:rPr>
            <w:noProof/>
            <w:webHidden/>
          </w:rPr>
          <w:instrText xml:space="preserve"> PAGEREF _Toc20731076 \h </w:instrText>
        </w:r>
        <w:r w:rsidR="00C72EF0">
          <w:rPr>
            <w:noProof/>
            <w:webHidden/>
          </w:rPr>
        </w:r>
        <w:r w:rsidR="00C72EF0">
          <w:rPr>
            <w:noProof/>
            <w:webHidden/>
          </w:rPr>
          <w:fldChar w:fldCharType="separate"/>
        </w:r>
        <w:r w:rsidR="00C72EF0">
          <w:rPr>
            <w:noProof/>
            <w:webHidden/>
          </w:rPr>
          <w:t>21</w:t>
        </w:r>
        <w:r w:rsidR="00C72EF0">
          <w:rPr>
            <w:noProof/>
            <w:webHidden/>
          </w:rPr>
          <w:fldChar w:fldCharType="end"/>
        </w:r>
      </w:hyperlink>
    </w:p>
    <w:p w14:paraId="300FA355" w14:textId="70C5F3DC"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77" w:history="1">
        <w:r w:rsidR="00C72EF0" w:rsidRPr="00680A23">
          <w:rPr>
            <w:rStyle w:val="afff"/>
            <w:noProof/>
          </w:rPr>
          <w:t>30.</w:t>
        </w:r>
        <w:r w:rsidR="00C72EF0" w:rsidRPr="00680A23">
          <w:rPr>
            <w:rStyle w:val="afff"/>
            <w:noProof/>
          </w:rPr>
          <w:t>履约验收</w:t>
        </w:r>
        <w:r w:rsidR="00C72EF0">
          <w:rPr>
            <w:noProof/>
            <w:webHidden/>
          </w:rPr>
          <w:tab/>
        </w:r>
        <w:r w:rsidR="00C72EF0">
          <w:rPr>
            <w:noProof/>
            <w:webHidden/>
          </w:rPr>
          <w:fldChar w:fldCharType="begin"/>
        </w:r>
        <w:r w:rsidR="00C72EF0">
          <w:rPr>
            <w:noProof/>
            <w:webHidden/>
          </w:rPr>
          <w:instrText xml:space="preserve"> PAGEREF _Toc20731077 \h </w:instrText>
        </w:r>
        <w:r w:rsidR="00C72EF0">
          <w:rPr>
            <w:noProof/>
            <w:webHidden/>
          </w:rPr>
        </w:r>
        <w:r w:rsidR="00C72EF0">
          <w:rPr>
            <w:noProof/>
            <w:webHidden/>
          </w:rPr>
          <w:fldChar w:fldCharType="separate"/>
        </w:r>
        <w:r w:rsidR="00C72EF0">
          <w:rPr>
            <w:noProof/>
            <w:webHidden/>
          </w:rPr>
          <w:t>21</w:t>
        </w:r>
        <w:r w:rsidR="00C72EF0">
          <w:rPr>
            <w:noProof/>
            <w:webHidden/>
          </w:rPr>
          <w:fldChar w:fldCharType="end"/>
        </w:r>
      </w:hyperlink>
    </w:p>
    <w:p w14:paraId="62F9B357" w14:textId="52250AA9" w:rsidR="00C72EF0" w:rsidRDefault="001357ED">
      <w:pPr>
        <w:pStyle w:val="TOC3"/>
        <w:tabs>
          <w:tab w:val="left" w:pos="840"/>
          <w:tab w:val="right" w:leader="dot" w:pos="9061"/>
        </w:tabs>
        <w:rPr>
          <w:rFonts w:asciiTheme="minorHAnsi" w:eastAsiaTheme="minorEastAsia" w:hAnsiTheme="minorHAnsi" w:cstheme="minorBidi"/>
          <w:noProof/>
          <w:sz w:val="21"/>
          <w:szCs w:val="22"/>
        </w:rPr>
      </w:pPr>
      <w:hyperlink w:anchor="_Toc20731078" w:history="1">
        <w:r w:rsidR="00C72EF0" w:rsidRPr="00680A23">
          <w:rPr>
            <w:rStyle w:val="afff"/>
            <w:noProof/>
          </w:rPr>
          <w:t>十</w:t>
        </w:r>
        <w:r w:rsidR="00C72EF0">
          <w:rPr>
            <w:rFonts w:asciiTheme="minorHAnsi" w:eastAsiaTheme="minorEastAsia" w:hAnsiTheme="minorHAnsi" w:cstheme="minorBidi"/>
            <w:noProof/>
            <w:sz w:val="21"/>
            <w:szCs w:val="22"/>
          </w:rPr>
          <w:tab/>
        </w:r>
        <w:r w:rsidR="00C72EF0" w:rsidRPr="00680A23">
          <w:rPr>
            <w:rStyle w:val="afff"/>
            <w:noProof/>
          </w:rPr>
          <w:t>其它</w:t>
        </w:r>
        <w:r w:rsidR="00C72EF0">
          <w:rPr>
            <w:noProof/>
            <w:webHidden/>
          </w:rPr>
          <w:tab/>
        </w:r>
        <w:r w:rsidR="00C72EF0">
          <w:rPr>
            <w:noProof/>
            <w:webHidden/>
          </w:rPr>
          <w:fldChar w:fldCharType="begin"/>
        </w:r>
        <w:r w:rsidR="00C72EF0">
          <w:rPr>
            <w:noProof/>
            <w:webHidden/>
          </w:rPr>
          <w:instrText xml:space="preserve"> PAGEREF _Toc20731078 \h </w:instrText>
        </w:r>
        <w:r w:rsidR="00C72EF0">
          <w:rPr>
            <w:noProof/>
            <w:webHidden/>
          </w:rPr>
        </w:r>
        <w:r w:rsidR="00C72EF0">
          <w:rPr>
            <w:noProof/>
            <w:webHidden/>
          </w:rPr>
          <w:fldChar w:fldCharType="separate"/>
        </w:r>
        <w:r w:rsidR="00C72EF0">
          <w:rPr>
            <w:noProof/>
            <w:webHidden/>
          </w:rPr>
          <w:t>21</w:t>
        </w:r>
        <w:r w:rsidR="00C72EF0">
          <w:rPr>
            <w:noProof/>
            <w:webHidden/>
          </w:rPr>
          <w:fldChar w:fldCharType="end"/>
        </w:r>
      </w:hyperlink>
    </w:p>
    <w:p w14:paraId="20620B0A" w14:textId="0AD2B4D9" w:rsidR="00C72EF0" w:rsidRDefault="001357ED">
      <w:pPr>
        <w:pStyle w:val="TOC1"/>
        <w:tabs>
          <w:tab w:val="right" w:leader="dot" w:pos="9061"/>
        </w:tabs>
        <w:rPr>
          <w:rFonts w:asciiTheme="minorHAnsi" w:eastAsiaTheme="minorEastAsia" w:hAnsiTheme="minorHAnsi" w:cstheme="minorBidi"/>
          <w:b w:val="0"/>
          <w:bCs w:val="0"/>
          <w:iCs w:val="0"/>
          <w:noProof/>
          <w:sz w:val="21"/>
          <w:szCs w:val="22"/>
        </w:rPr>
      </w:pPr>
      <w:hyperlink w:anchor="_Toc20731079" w:history="1">
        <w:r w:rsidR="00C72EF0" w:rsidRPr="00680A23">
          <w:rPr>
            <w:rStyle w:val="afff"/>
            <w:rFonts w:asciiTheme="minorEastAsia" w:hAnsiTheme="minorEastAsia"/>
            <w:noProof/>
          </w:rPr>
          <w:t>第三章 投标人须知资料表</w:t>
        </w:r>
        <w:r w:rsidR="00C72EF0">
          <w:rPr>
            <w:noProof/>
            <w:webHidden/>
          </w:rPr>
          <w:tab/>
        </w:r>
        <w:r w:rsidR="00C72EF0">
          <w:rPr>
            <w:noProof/>
            <w:webHidden/>
          </w:rPr>
          <w:fldChar w:fldCharType="begin"/>
        </w:r>
        <w:r w:rsidR="00C72EF0">
          <w:rPr>
            <w:noProof/>
            <w:webHidden/>
          </w:rPr>
          <w:instrText xml:space="preserve"> PAGEREF _Toc20731079 \h </w:instrText>
        </w:r>
        <w:r w:rsidR="00C72EF0">
          <w:rPr>
            <w:noProof/>
            <w:webHidden/>
          </w:rPr>
        </w:r>
        <w:r w:rsidR="00C72EF0">
          <w:rPr>
            <w:noProof/>
            <w:webHidden/>
          </w:rPr>
          <w:fldChar w:fldCharType="separate"/>
        </w:r>
        <w:r w:rsidR="00C72EF0">
          <w:rPr>
            <w:noProof/>
            <w:webHidden/>
          </w:rPr>
          <w:t>23</w:t>
        </w:r>
        <w:r w:rsidR="00C72EF0">
          <w:rPr>
            <w:noProof/>
            <w:webHidden/>
          </w:rPr>
          <w:fldChar w:fldCharType="end"/>
        </w:r>
      </w:hyperlink>
    </w:p>
    <w:p w14:paraId="6C4E50D4" w14:textId="7A7F5A75" w:rsidR="00C72EF0" w:rsidRDefault="001357ED">
      <w:pPr>
        <w:pStyle w:val="TOC1"/>
        <w:tabs>
          <w:tab w:val="right" w:leader="dot" w:pos="9061"/>
        </w:tabs>
        <w:rPr>
          <w:rFonts w:asciiTheme="minorHAnsi" w:eastAsiaTheme="minorEastAsia" w:hAnsiTheme="minorHAnsi" w:cstheme="minorBidi"/>
          <w:b w:val="0"/>
          <w:bCs w:val="0"/>
          <w:iCs w:val="0"/>
          <w:noProof/>
          <w:sz w:val="21"/>
          <w:szCs w:val="22"/>
        </w:rPr>
      </w:pPr>
      <w:hyperlink w:anchor="_Toc20731080" w:history="1">
        <w:r w:rsidR="00C72EF0" w:rsidRPr="00680A23">
          <w:rPr>
            <w:rStyle w:val="afff"/>
            <w:rFonts w:asciiTheme="minorEastAsia" w:hAnsiTheme="minorEastAsia"/>
            <w:noProof/>
          </w:rPr>
          <w:t>第四章项目需求</w:t>
        </w:r>
        <w:r w:rsidR="00C72EF0">
          <w:rPr>
            <w:noProof/>
            <w:webHidden/>
          </w:rPr>
          <w:tab/>
        </w:r>
        <w:r w:rsidR="00C72EF0">
          <w:rPr>
            <w:noProof/>
            <w:webHidden/>
          </w:rPr>
          <w:fldChar w:fldCharType="begin"/>
        </w:r>
        <w:r w:rsidR="00C72EF0">
          <w:rPr>
            <w:noProof/>
            <w:webHidden/>
          </w:rPr>
          <w:instrText xml:space="preserve"> PAGEREF _Toc20731080 \h </w:instrText>
        </w:r>
        <w:r w:rsidR="00C72EF0">
          <w:rPr>
            <w:noProof/>
            <w:webHidden/>
          </w:rPr>
        </w:r>
        <w:r w:rsidR="00C72EF0">
          <w:rPr>
            <w:noProof/>
            <w:webHidden/>
          </w:rPr>
          <w:fldChar w:fldCharType="separate"/>
        </w:r>
        <w:r w:rsidR="00C72EF0">
          <w:rPr>
            <w:noProof/>
            <w:webHidden/>
          </w:rPr>
          <w:t>26</w:t>
        </w:r>
        <w:r w:rsidR="00C72EF0">
          <w:rPr>
            <w:noProof/>
            <w:webHidden/>
          </w:rPr>
          <w:fldChar w:fldCharType="end"/>
        </w:r>
      </w:hyperlink>
    </w:p>
    <w:p w14:paraId="137FB8D3" w14:textId="532A56A9" w:rsidR="00C72EF0" w:rsidRDefault="001357ED">
      <w:pPr>
        <w:pStyle w:val="TOC2"/>
        <w:rPr>
          <w:rFonts w:asciiTheme="minorHAnsi" w:eastAsiaTheme="minorEastAsia" w:hAnsiTheme="minorHAnsi" w:cstheme="minorBidi"/>
          <w:bCs w:val="0"/>
          <w:i w:val="0"/>
          <w:noProof/>
          <w:color w:val="auto"/>
          <w:kern w:val="2"/>
          <w:sz w:val="21"/>
          <w:szCs w:val="22"/>
        </w:rPr>
      </w:pPr>
      <w:hyperlink w:anchor="_Toc20731081" w:history="1">
        <w:r w:rsidR="00C72EF0" w:rsidRPr="00680A23">
          <w:rPr>
            <w:rStyle w:val="afff"/>
            <w:noProof/>
            <w:kern w:val="28"/>
          </w:rPr>
          <w:t>2.1整体架构设计要求</w:t>
        </w:r>
        <w:r w:rsidR="00C72EF0">
          <w:rPr>
            <w:noProof/>
            <w:webHidden/>
          </w:rPr>
          <w:tab/>
        </w:r>
        <w:r w:rsidR="00C72EF0">
          <w:rPr>
            <w:noProof/>
            <w:webHidden/>
          </w:rPr>
          <w:fldChar w:fldCharType="begin"/>
        </w:r>
        <w:r w:rsidR="00C72EF0">
          <w:rPr>
            <w:noProof/>
            <w:webHidden/>
          </w:rPr>
          <w:instrText xml:space="preserve"> PAGEREF _Toc20731081 \h </w:instrText>
        </w:r>
        <w:r w:rsidR="00C72EF0">
          <w:rPr>
            <w:noProof/>
            <w:webHidden/>
          </w:rPr>
        </w:r>
        <w:r w:rsidR="00C72EF0">
          <w:rPr>
            <w:noProof/>
            <w:webHidden/>
          </w:rPr>
          <w:fldChar w:fldCharType="separate"/>
        </w:r>
        <w:r w:rsidR="00C72EF0">
          <w:rPr>
            <w:noProof/>
            <w:webHidden/>
          </w:rPr>
          <w:t>26</w:t>
        </w:r>
        <w:r w:rsidR="00C72EF0">
          <w:rPr>
            <w:noProof/>
            <w:webHidden/>
          </w:rPr>
          <w:fldChar w:fldCharType="end"/>
        </w:r>
      </w:hyperlink>
    </w:p>
    <w:p w14:paraId="25E22808" w14:textId="3C93691D" w:rsidR="00C72EF0" w:rsidRDefault="001357ED">
      <w:pPr>
        <w:pStyle w:val="TOC2"/>
        <w:rPr>
          <w:rFonts w:asciiTheme="minorHAnsi" w:eastAsiaTheme="minorEastAsia" w:hAnsiTheme="minorHAnsi" w:cstheme="minorBidi"/>
          <w:bCs w:val="0"/>
          <w:i w:val="0"/>
          <w:noProof/>
          <w:color w:val="auto"/>
          <w:kern w:val="2"/>
          <w:sz w:val="21"/>
          <w:szCs w:val="22"/>
        </w:rPr>
      </w:pPr>
      <w:hyperlink w:anchor="_Toc20731082" w:history="1">
        <w:r w:rsidR="00C72EF0" w:rsidRPr="00680A23">
          <w:rPr>
            <w:rStyle w:val="afff"/>
            <w:noProof/>
            <w:kern w:val="28"/>
          </w:rPr>
          <w:t>2.2学生失联预警模块</w:t>
        </w:r>
        <w:r w:rsidR="00C72EF0">
          <w:rPr>
            <w:noProof/>
            <w:webHidden/>
          </w:rPr>
          <w:tab/>
        </w:r>
        <w:r w:rsidR="00C72EF0">
          <w:rPr>
            <w:noProof/>
            <w:webHidden/>
          </w:rPr>
          <w:fldChar w:fldCharType="begin"/>
        </w:r>
        <w:r w:rsidR="00C72EF0">
          <w:rPr>
            <w:noProof/>
            <w:webHidden/>
          </w:rPr>
          <w:instrText xml:space="preserve"> PAGEREF _Toc20731082 \h </w:instrText>
        </w:r>
        <w:r w:rsidR="00C72EF0">
          <w:rPr>
            <w:noProof/>
            <w:webHidden/>
          </w:rPr>
        </w:r>
        <w:r w:rsidR="00C72EF0">
          <w:rPr>
            <w:noProof/>
            <w:webHidden/>
          </w:rPr>
          <w:fldChar w:fldCharType="separate"/>
        </w:r>
        <w:r w:rsidR="00C72EF0">
          <w:rPr>
            <w:noProof/>
            <w:webHidden/>
          </w:rPr>
          <w:t>27</w:t>
        </w:r>
        <w:r w:rsidR="00C72EF0">
          <w:rPr>
            <w:noProof/>
            <w:webHidden/>
          </w:rPr>
          <w:fldChar w:fldCharType="end"/>
        </w:r>
      </w:hyperlink>
    </w:p>
    <w:p w14:paraId="70268947" w14:textId="110D4395" w:rsidR="00C72EF0" w:rsidRDefault="001357ED">
      <w:pPr>
        <w:pStyle w:val="TOC2"/>
        <w:rPr>
          <w:rFonts w:asciiTheme="minorHAnsi" w:eastAsiaTheme="minorEastAsia" w:hAnsiTheme="minorHAnsi" w:cstheme="minorBidi"/>
          <w:bCs w:val="0"/>
          <w:i w:val="0"/>
          <w:noProof/>
          <w:color w:val="auto"/>
          <w:kern w:val="2"/>
          <w:sz w:val="21"/>
          <w:szCs w:val="22"/>
        </w:rPr>
      </w:pPr>
      <w:hyperlink w:anchor="_Toc20731083" w:history="1">
        <w:r w:rsidR="00C72EF0" w:rsidRPr="00680A23">
          <w:rPr>
            <w:rStyle w:val="afff"/>
            <w:noProof/>
            <w:kern w:val="28"/>
          </w:rPr>
          <w:t>2.3学生考勤预警模块</w:t>
        </w:r>
        <w:r w:rsidR="00C72EF0">
          <w:rPr>
            <w:noProof/>
            <w:webHidden/>
          </w:rPr>
          <w:tab/>
        </w:r>
        <w:r w:rsidR="00C72EF0">
          <w:rPr>
            <w:noProof/>
            <w:webHidden/>
          </w:rPr>
          <w:fldChar w:fldCharType="begin"/>
        </w:r>
        <w:r w:rsidR="00C72EF0">
          <w:rPr>
            <w:noProof/>
            <w:webHidden/>
          </w:rPr>
          <w:instrText xml:space="preserve"> PAGEREF _Toc20731083 \h </w:instrText>
        </w:r>
        <w:r w:rsidR="00C72EF0">
          <w:rPr>
            <w:noProof/>
            <w:webHidden/>
          </w:rPr>
        </w:r>
        <w:r w:rsidR="00C72EF0">
          <w:rPr>
            <w:noProof/>
            <w:webHidden/>
          </w:rPr>
          <w:fldChar w:fldCharType="separate"/>
        </w:r>
        <w:r w:rsidR="00C72EF0">
          <w:rPr>
            <w:noProof/>
            <w:webHidden/>
          </w:rPr>
          <w:t>28</w:t>
        </w:r>
        <w:r w:rsidR="00C72EF0">
          <w:rPr>
            <w:noProof/>
            <w:webHidden/>
          </w:rPr>
          <w:fldChar w:fldCharType="end"/>
        </w:r>
      </w:hyperlink>
    </w:p>
    <w:p w14:paraId="116D68D9" w14:textId="647F5AB9" w:rsidR="00C72EF0" w:rsidRDefault="001357ED">
      <w:pPr>
        <w:pStyle w:val="TOC2"/>
        <w:rPr>
          <w:rFonts w:asciiTheme="minorHAnsi" w:eastAsiaTheme="minorEastAsia" w:hAnsiTheme="minorHAnsi" w:cstheme="minorBidi"/>
          <w:bCs w:val="0"/>
          <w:i w:val="0"/>
          <w:noProof/>
          <w:color w:val="auto"/>
          <w:kern w:val="2"/>
          <w:sz w:val="21"/>
          <w:szCs w:val="22"/>
        </w:rPr>
      </w:pPr>
      <w:hyperlink w:anchor="_Toc20731084" w:history="1">
        <w:r w:rsidR="00C72EF0" w:rsidRPr="00680A23">
          <w:rPr>
            <w:rStyle w:val="afff"/>
            <w:noProof/>
            <w:kern w:val="28"/>
          </w:rPr>
          <w:t>2.4学生学业预警模块</w:t>
        </w:r>
        <w:r w:rsidR="00C72EF0">
          <w:rPr>
            <w:noProof/>
            <w:webHidden/>
          </w:rPr>
          <w:tab/>
        </w:r>
        <w:r w:rsidR="00C72EF0">
          <w:rPr>
            <w:noProof/>
            <w:webHidden/>
          </w:rPr>
          <w:fldChar w:fldCharType="begin"/>
        </w:r>
        <w:r w:rsidR="00C72EF0">
          <w:rPr>
            <w:noProof/>
            <w:webHidden/>
          </w:rPr>
          <w:instrText xml:space="preserve"> PAGEREF _Toc20731084 \h </w:instrText>
        </w:r>
        <w:r w:rsidR="00C72EF0">
          <w:rPr>
            <w:noProof/>
            <w:webHidden/>
          </w:rPr>
        </w:r>
        <w:r w:rsidR="00C72EF0">
          <w:rPr>
            <w:noProof/>
            <w:webHidden/>
          </w:rPr>
          <w:fldChar w:fldCharType="separate"/>
        </w:r>
        <w:r w:rsidR="00C72EF0">
          <w:rPr>
            <w:noProof/>
            <w:webHidden/>
          </w:rPr>
          <w:t>28</w:t>
        </w:r>
        <w:r w:rsidR="00C72EF0">
          <w:rPr>
            <w:noProof/>
            <w:webHidden/>
          </w:rPr>
          <w:fldChar w:fldCharType="end"/>
        </w:r>
      </w:hyperlink>
    </w:p>
    <w:p w14:paraId="2D5C10A5" w14:textId="7EF2412C" w:rsidR="00C72EF0" w:rsidRDefault="001357ED">
      <w:pPr>
        <w:pStyle w:val="TOC2"/>
        <w:rPr>
          <w:rFonts w:asciiTheme="minorHAnsi" w:eastAsiaTheme="minorEastAsia" w:hAnsiTheme="minorHAnsi" w:cstheme="minorBidi"/>
          <w:bCs w:val="0"/>
          <w:i w:val="0"/>
          <w:noProof/>
          <w:color w:val="auto"/>
          <w:kern w:val="2"/>
          <w:sz w:val="21"/>
          <w:szCs w:val="22"/>
        </w:rPr>
      </w:pPr>
      <w:hyperlink w:anchor="_Toc20731085" w:history="1">
        <w:r w:rsidR="00C72EF0" w:rsidRPr="00680A23">
          <w:rPr>
            <w:rStyle w:val="afff"/>
            <w:noProof/>
            <w:kern w:val="28"/>
          </w:rPr>
          <w:t>2.5重点关注学生切换模块</w:t>
        </w:r>
        <w:r w:rsidR="00C72EF0">
          <w:rPr>
            <w:noProof/>
            <w:webHidden/>
          </w:rPr>
          <w:tab/>
        </w:r>
        <w:r w:rsidR="00C72EF0">
          <w:rPr>
            <w:noProof/>
            <w:webHidden/>
          </w:rPr>
          <w:fldChar w:fldCharType="begin"/>
        </w:r>
        <w:r w:rsidR="00C72EF0">
          <w:rPr>
            <w:noProof/>
            <w:webHidden/>
          </w:rPr>
          <w:instrText xml:space="preserve"> PAGEREF _Toc20731085 \h </w:instrText>
        </w:r>
        <w:r w:rsidR="00C72EF0">
          <w:rPr>
            <w:noProof/>
            <w:webHidden/>
          </w:rPr>
        </w:r>
        <w:r w:rsidR="00C72EF0">
          <w:rPr>
            <w:noProof/>
            <w:webHidden/>
          </w:rPr>
          <w:fldChar w:fldCharType="separate"/>
        </w:r>
        <w:r w:rsidR="00C72EF0">
          <w:rPr>
            <w:noProof/>
            <w:webHidden/>
          </w:rPr>
          <w:t>29</w:t>
        </w:r>
        <w:r w:rsidR="00C72EF0">
          <w:rPr>
            <w:noProof/>
            <w:webHidden/>
          </w:rPr>
          <w:fldChar w:fldCharType="end"/>
        </w:r>
      </w:hyperlink>
    </w:p>
    <w:p w14:paraId="3FF74C2E" w14:textId="483F5828" w:rsidR="00C72EF0" w:rsidRDefault="001357ED">
      <w:pPr>
        <w:pStyle w:val="TOC2"/>
        <w:rPr>
          <w:rFonts w:asciiTheme="minorHAnsi" w:eastAsiaTheme="minorEastAsia" w:hAnsiTheme="minorHAnsi" w:cstheme="minorBidi"/>
          <w:bCs w:val="0"/>
          <w:i w:val="0"/>
          <w:noProof/>
          <w:color w:val="auto"/>
          <w:kern w:val="2"/>
          <w:sz w:val="21"/>
          <w:szCs w:val="22"/>
        </w:rPr>
      </w:pPr>
      <w:hyperlink w:anchor="_Toc20731086" w:history="1">
        <w:r w:rsidR="00C72EF0" w:rsidRPr="00680A23">
          <w:rPr>
            <w:rStyle w:val="afff"/>
            <w:noProof/>
            <w:kern w:val="28"/>
          </w:rPr>
          <w:t>2.6用户管理和系统配置模块</w:t>
        </w:r>
        <w:r w:rsidR="00C72EF0">
          <w:rPr>
            <w:noProof/>
            <w:webHidden/>
          </w:rPr>
          <w:tab/>
        </w:r>
        <w:r w:rsidR="00C72EF0">
          <w:rPr>
            <w:noProof/>
            <w:webHidden/>
          </w:rPr>
          <w:fldChar w:fldCharType="begin"/>
        </w:r>
        <w:r w:rsidR="00C72EF0">
          <w:rPr>
            <w:noProof/>
            <w:webHidden/>
          </w:rPr>
          <w:instrText xml:space="preserve"> PAGEREF _Toc20731086 \h </w:instrText>
        </w:r>
        <w:r w:rsidR="00C72EF0">
          <w:rPr>
            <w:noProof/>
            <w:webHidden/>
          </w:rPr>
        </w:r>
        <w:r w:rsidR="00C72EF0">
          <w:rPr>
            <w:noProof/>
            <w:webHidden/>
          </w:rPr>
          <w:fldChar w:fldCharType="separate"/>
        </w:r>
        <w:r w:rsidR="00C72EF0">
          <w:rPr>
            <w:noProof/>
            <w:webHidden/>
          </w:rPr>
          <w:t>29</w:t>
        </w:r>
        <w:r w:rsidR="00C72EF0">
          <w:rPr>
            <w:noProof/>
            <w:webHidden/>
          </w:rPr>
          <w:fldChar w:fldCharType="end"/>
        </w:r>
      </w:hyperlink>
    </w:p>
    <w:p w14:paraId="0D324A12" w14:textId="65C46131"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87" w:history="1">
        <w:r w:rsidR="00C72EF0" w:rsidRPr="00680A23">
          <w:rPr>
            <w:rStyle w:val="afff"/>
            <w:rFonts w:ascii="宋体" w:hAnsi="宋体"/>
            <w:noProof/>
            <w:kern w:val="28"/>
          </w:rPr>
          <w:t>1．培训要求</w:t>
        </w:r>
        <w:r w:rsidR="00C72EF0">
          <w:rPr>
            <w:noProof/>
            <w:webHidden/>
          </w:rPr>
          <w:tab/>
        </w:r>
        <w:r w:rsidR="00C72EF0">
          <w:rPr>
            <w:noProof/>
            <w:webHidden/>
          </w:rPr>
          <w:fldChar w:fldCharType="begin"/>
        </w:r>
        <w:r w:rsidR="00C72EF0">
          <w:rPr>
            <w:noProof/>
            <w:webHidden/>
          </w:rPr>
          <w:instrText xml:space="preserve"> PAGEREF _Toc20731087 \h </w:instrText>
        </w:r>
        <w:r w:rsidR="00C72EF0">
          <w:rPr>
            <w:noProof/>
            <w:webHidden/>
          </w:rPr>
        </w:r>
        <w:r w:rsidR="00C72EF0">
          <w:rPr>
            <w:noProof/>
            <w:webHidden/>
          </w:rPr>
          <w:fldChar w:fldCharType="separate"/>
        </w:r>
        <w:r w:rsidR="00C72EF0">
          <w:rPr>
            <w:noProof/>
            <w:webHidden/>
          </w:rPr>
          <w:t>30</w:t>
        </w:r>
        <w:r w:rsidR="00C72EF0">
          <w:rPr>
            <w:noProof/>
            <w:webHidden/>
          </w:rPr>
          <w:fldChar w:fldCharType="end"/>
        </w:r>
      </w:hyperlink>
    </w:p>
    <w:p w14:paraId="5D504158" w14:textId="3EDE26BF"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88" w:history="1">
        <w:r w:rsidR="00C72EF0" w:rsidRPr="00680A23">
          <w:rPr>
            <w:rStyle w:val="afff"/>
            <w:rFonts w:ascii="宋体" w:hAnsi="宋体"/>
            <w:noProof/>
            <w:kern w:val="28"/>
          </w:rPr>
          <w:t>2．售后服务要求</w:t>
        </w:r>
        <w:r w:rsidR="00C72EF0">
          <w:rPr>
            <w:noProof/>
            <w:webHidden/>
          </w:rPr>
          <w:tab/>
        </w:r>
        <w:r w:rsidR="00C72EF0">
          <w:rPr>
            <w:noProof/>
            <w:webHidden/>
          </w:rPr>
          <w:fldChar w:fldCharType="begin"/>
        </w:r>
        <w:r w:rsidR="00C72EF0">
          <w:rPr>
            <w:noProof/>
            <w:webHidden/>
          </w:rPr>
          <w:instrText xml:space="preserve"> PAGEREF _Toc20731088 \h </w:instrText>
        </w:r>
        <w:r w:rsidR="00C72EF0">
          <w:rPr>
            <w:noProof/>
            <w:webHidden/>
          </w:rPr>
        </w:r>
        <w:r w:rsidR="00C72EF0">
          <w:rPr>
            <w:noProof/>
            <w:webHidden/>
          </w:rPr>
          <w:fldChar w:fldCharType="separate"/>
        </w:r>
        <w:r w:rsidR="00C72EF0">
          <w:rPr>
            <w:noProof/>
            <w:webHidden/>
          </w:rPr>
          <w:t>30</w:t>
        </w:r>
        <w:r w:rsidR="00C72EF0">
          <w:rPr>
            <w:noProof/>
            <w:webHidden/>
          </w:rPr>
          <w:fldChar w:fldCharType="end"/>
        </w:r>
      </w:hyperlink>
    </w:p>
    <w:p w14:paraId="6AE7BEA2" w14:textId="33009DD8" w:rsidR="00C72EF0" w:rsidRDefault="001357ED">
      <w:pPr>
        <w:pStyle w:val="TOC1"/>
        <w:tabs>
          <w:tab w:val="right" w:leader="dot" w:pos="9061"/>
        </w:tabs>
        <w:rPr>
          <w:rFonts w:asciiTheme="minorHAnsi" w:eastAsiaTheme="minorEastAsia" w:hAnsiTheme="minorHAnsi" w:cstheme="minorBidi"/>
          <w:b w:val="0"/>
          <w:bCs w:val="0"/>
          <w:iCs w:val="0"/>
          <w:noProof/>
          <w:sz w:val="21"/>
          <w:szCs w:val="22"/>
        </w:rPr>
      </w:pPr>
      <w:hyperlink w:anchor="_Toc20731089" w:history="1">
        <w:r w:rsidR="00C72EF0" w:rsidRPr="00680A23">
          <w:rPr>
            <w:rStyle w:val="afff"/>
            <w:rFonts w:asciiTheme="minorEastAsia" w:hAnsiTheme="minorEastAsia"/>
            <w:noProof/>
          </w:rPr>
          <w:t>第五章 评标办法及评分标准</w:t>
        </w:r>
        <w:r w:rsidR="00C72EF0">
          <w:rPr>
            <w:noProof/>
            <w:webHidden/>
          </w:rPr>
          <w:tab/>
        </w:r>
        <w:r w:rsidR="00C72EF0">
          <w:rPr>
            <w:noProof/>
            <w:webHidden/>
          </w:rPr>
          <w:fldChar w:fldCharType="begin"/>
        </w:r>
        <w:r w:rsidR="00C72EF0">
          <w:rPr>
            <w:noProof/>
            <w:webHidden/>
          </w:rPr>
          <w:instrText xml:space="preserve"> PAGEREF _Toc20731089 \h </w:instrText>
        </w:r>
        <w:r w:rsidR="00C72EF0">
          <w:rPr>
            <w:noProof/>
            <w:webHidden/>
          </w:rPr>
        </w:r>
        <w:r w:rsidR="00C72EF0">
          <w:rPr>
            <w:noProof/>
            <w:webHidden/>
          </w:rPr>
          <w:fldChar w:fldCharType="separate"/>
        </w:r>
        <w:r w:rsidR="00C72EF0">
          <w:rPr>
            <w:noProof/>
            <w:webHidden/>
          </w:rPr>
          <w:t>32</w:t>
        </w:r>
        <w:r w:rsidR="00C72EF0">
          <w:rPr>
            <w:noProof/>
            <w:webHidden/>
          </w:rPr>
          <w:fldChar w:fldCharType="end"/>
        </w:r>
      </w:hyperlink>
    </w:p>
    <w:p w14:paraId="57893BBF" w14:textId="1D489E0B" w:rsidR="00C72EF0" w:rsidRDefault="001357ED">
      <w:pPr>
        <w:pStyle w:val="TOC1"/>
        <w:tabs>
          <w:tab w:val="right" w:leader="dot" w:pos="9061"/>
        </w:tabs>
        <w:rPr>
          <w:rFonts w:asciiTheme="minorHAnsi" w:eastAsiaTheme="minorEastAsia" w:hAnsiTheme="minorHAnsi" w:cstheme="minorBidi"/>
          <w:b w:val="0"/>
          <w:bCs w:val="0"/>
          <w:iCs w:val="0"/>
          <w:noProof/>
          <w:sz w:val="21"/>
          <w:szCs w:val="22"/>
        </w:rPr>
      </w:pPr>
      <w:hyperlink w:anchor="_Toc20731090" w:history="1">
        <w:r w:rsidR="00C72EF0" w:rsidRPr="00680A23">
          <w:rPr>
            <w:rStyle w:val="afff"/>
            <w:noProof/>
          </w:rPr>
          <w:t>第六章合同一般条款</w:t>
        </w:r>
        <w:r w:rsidR="00C72EF0">
          <w:rPr>
            <w:noProof/>
            <w:webHidden/>
          </w:rPr>
          <w:tab/>
        </w:r>
        <w:r w:rsidR="00C72EF0">
          <w:rPr>
            <w:noProof/>
            <w:webHidden/>
          </w:rPr>
          <w:fldChar w:fldCharType="begin"/>
        </w:r>
        <w:r w:rsidR="00C72EF0">
          <w:rPr>
            <w:noProof/>
            <w:webHidden/>
          </w:rPr>
          <w:instrText xml:space="preserve"> PAGEREF _Toc20731090 \h </w:instrText>
        </w:r>
        <w:r w:rsidR="00C72EF0">
          <w:rPr>
            <w:noProof/>
            <w:webHidden/>
          </w:rPr>
        </w:r>
        <w:r w:rsidR="00C72EF0">
          <w:rPr>
            <w:noProof/>
            <w:webHidden/>
          </w:rPr>
          <w:fldChar w:fldCharType="separate"/>
        </w:r>
        <w:r w:rsidR="00C72EF0">
          <w:rPr>
            <w:noProof/>
            <w:webHidden/>
          </w:rPr>
          <w:t>35</w:t>
        </w:r>
        <w:r w:rsidR="00C72EF0">
          <w:rPr>
            <w:noProof/>
            <w:webHidden/>
          </w:rPr>
          <w:fldChar w:fldCharType="end"/>
        </w:r>
      </w:hyperlink>
    </w:p>
    <w:p w14:paraId="46C5E1A2" w14:textId="75D91EA0"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91" w:history="1">
        <w:r w:rsidR="00C72EF0" w:rsidRPr="00680A23">
          <w:rPr>
            <w:rStyle w:val="afff"/>
            <w:rFonts w:ascii="宋体" w:hAnsi="宋体"/>
            <w:noProof/>
          </w:rPr>
          <w:t>1       定义</w:t>
        </w:r>
        <w:r w:rsidR="00C72EF0">
          <w:rPr>
            <w:noProof/>
            <w:webHidden/>
          </w:rPr>
          <w:tab/>
        </w:r>
        <w:r w:rsidR="00C72EF0">
          <w:rPr>
            <w:noProof/>
            <w:webHidden/>
          </w:rPr>
          <w:fldChar w:fldCharType="begin"/>
        </w:r>
        <w:r w:rsidR="00C72EF0">
          <w:rPr>
            <w:noProof/>
            <w:webHidden/>
          </w:rPr>
          <w:instrText xml:space="preserve"> PAGEREF _Toc20731091 \h </w:instrText>
        </w:r>
        <w:r w:rsidR="00C72EF0">
          <w:rPr>
            <w:noProof/>
            <w:webHidden/>
          </w:rPr>
        </w:r>
        <w:r w:rsidR="00C72EF0">
          <w:rPr>
            <w:noProof/>
            <w:webHidden/>
          </w:rPr>
          <w:fldChar w:fldCharType="separate"/>
        </w:r>
        <w:r w:rsidR="00C72EF0">
          <w:rPr>
            <w:noProof/>
            <w:webHidden/>
          </w:rPr>
          <w:t>35</w:t>
        </w:r>
        <w:r w:rsidR="00C72EF0">
          <w:rPr>
            <w:noProof/>
            <w:webHidden/>
          </w:rPr>
          <w:fldChar w:fldCharType="end"/>
        </w:r>
      </w:hyperlink>
    </w:p>
    <w:p w14:paraId="306DD620" w14:textId="37F31FC1"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92" w:history="1">
        <w:r w:rsidR="00C72EF0" w:rsidRPr="00680A23">
          <w:rPr>
            <w:rStyle w:val="afff"/>
            <w:rFonts w:ascii="宋体" w:hAnsi="宋体"/>
            <w:noProof/>
          </w:rPr>
          <w:t>2      技术规范</w:t>
        </w:r>
        <w:r w:rsidR="00C72EF0">
          <w:rPr>
            <w:noProof/>
            <w:webHidden/>
          </w:rPr>
          <w:tab/>
        </w:r>
        <w:r w:rsidR="00C72EF0">
          <w:rPr>
            <w:noProof/>
            <w:webHidden/>
          </w:rPr>
          <w:fldChar w:fldCharType="begin"/>
        </w:r>
        <w:r w:rsidR="00C72EF0">
          <w:rPr>
            <w:noProof/>
            <w:webHidden/>
          </w:rPr>
          <w:instrText xml:space="preserve"> PAGEREF _Toc20731092 \h </w:instrText>
        </w:r>
        <w:r w:rsidR="00C72EF0">
          <w:rPr>
            <w:noProof/>
            <w:webHidden/>
          </w:rPr>
        </w:r>
        <w:r w:rsidR="00C72EF0">
          <w:rPr>
            <w:noProof/>
            <w:webHidden/>
          </w:rPr>
          <w:fldChar w:fldCharType="separate"/>
        </w:r>
        <w:r w:rsidR="00C72EF0">
          <w:rPr>
            <w:noProof/>
            <w:webHidden/>
          </w:rPr>
          <w:t>35</w:t>
        </w:r>
        <w:r w:rsidR="00C72EF0">
          <w:rPr>
            <w:noProof/>
            <w:webHidden/>
          </w:rPr>
          <w:fldChar w:fldCharType="end"/>
        </w:r>
      </w:hyperlink>
    </w:p>
    <w:p w14:paraId="00BC4E0A" w14:textId="44C00AB7"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93" w:history="1">
        <w:r w:rsidR="00C72EF0" w:rsidRPr="00680A23">
          <w:rPr>
            <w:rStyle w:val="afff"/>
            <w:rFonts w:ascii="宋体" w:hAnsi="宋体"/>
            <w:noProof/>
          </w:rPr>
          <w:t>3     知识产权</w:t>
        </w:r>
        <w:r w:rsidR="00C72EF0">
          <w:rPr>
            <w:noProof/>
            <w:webHidden/>
          </w:rPr>
          <w:tab/>
        </w:r>
        <w:r w:rsidR="00C72EF0">
          <w:rPr>
            <w:noProof/>
            <w:webHidden/>
          </w:rPr>
          <w:fldChar w:fldCharType="begin"/>
        </w:r>
        <w:r w:rsidR="00C72EF0">
          <w:rPr>
            <w:noProof/>
            <w:webHidden/>
          </w:rPr>
          <w:instrText xml:space="preserve"> PAGEREF _Toc20731093 \h </w:instrText>
        </w:r>
        <w:r w:rsidR="00C72EF0">
          <w:rPr>
            <w:noProof/>
            <w:webHidden/>
          </w:rPr>
        </w:r>
        <w:r w:rsidR="00C72EF0">
          <w:rPr>
            <w:noProof/>
            <w:webHidden/>
          </w:rPr>
          <w:fldChar w:fldCharType="separate"/>
        </w:r>
        <w:r w:rsidR="00C72EF0">
          <w:rPr>
            <w:noProof/>
            <w:webHidden/>
          </w:rPr>
          <w:t>35</w:t>
        </w:r>
        <w:r w:rsidR="00C72EF0">
          <w:rPr>
            <w:noProof/>
            <w:webHidden/>
          </w:rPr>
          <w:fldChar w:fldCharType="end"/>
        </w:r>
      </w:hyperlink>
    </w:p>
    <w:p w14:paraId="530A82E3" w14:textId="64080B18"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94" w:history="1">
        <w:r w:rsidR="00C72EF0" w:rsidRPr="00680A23">
          <w:rPr>
            <w:rStyle w:val="afff"/>
            <w:rFonts w:ascii="宋体" w:hAnsi="宋体"/>
            <w:noProof/>
          </w:rPr>
          <w:t>4     包装要求</w:t>
        </w:r>
        <w:r w:rsidR="00C72EF0">
          <w:rPr>
            <w:noProof/>
            <w:webHidden/>
          </w:rPr>
          <w:tab/>
        </w:r>
        <w:r w:rsidR="00C72EF0">
          <w:rPr>
            <w:noProof/>
            <w:webHidden/>
          </w:rPr>
          <w:fldChar w:fldCharType="begin"/>
        </w:r>
        <w:r w:rsidR="00C72EF0">
          <w:rPr>
            <w:noProof/>
            <w:webHidden/>
          </w:rPr>
          <w:instrText xml:space="preserve"> PAGEREF _Toc20731094 \h </w:instrText>
        </w:r>
        <w:r w:rsidR="00C72EF0">
          <w:rPr>
            <w:noProof/>
            <w:webHidden/>
          </w:rPr>
        </w:r>
        <w:r w:rsidR="00C72EF0">
          <w:rPr>
            <w:noProof/>
            <w:webHidden/>
          </w:rPr>
          <w:fldChar w:fldCharType="separate"/>
        </w:r>
        <w:r w:rsidR="00C72EF0">
          <w:rPr>
            <w:noProof/>
            <w:webHidden/>
          </w:rPr>
          <w:t>36</w:t>
        </w:r>
        <w:r w:rsidR="00C72EF0">
          <w:rPr>
            <w:noProof/>
            <w:webHidden/>
          </w:rPr>
          <w:fldChar w:fldCharType="end"/>
        </w:r>
      </w:hyperlink>
    </w:p>
    <w:p w14:paraId="554C3394" w14:textId="64539E63"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95" w:history="1">
        <w:r w:rsidR="00C72EF0" w:rsidRPr="00680A23">
          <w:rPr>
            <w:rStyle w:val="afff"/>
            <w:rFonts w:ascii="宋体" w:hAnsi="宋体"/>
            <w:noProof/>
          </w:rPr>
          <w:t>5     装运标志</w:t>
        </w:r>
        <w:r w:rsidR="00C72EF0">
          <w:rPr>
            <w:noProof/>
            <w:webHidden/>
          </w:rPr>
          <w:tab/>
        </w:r>
        <w:r w:rsidR="00C72EF0">
          <w:rPr>
            <w:noProof/>
            <w:webHidden/>
          </w:rPr>
          <w:fldChar w:fldCharType="begin"/>
        </w:r>
        <w:r w:rsidR="00C72EF0">
          <w:rPr>
            <w:noProof/>
            <w:webHidden/>
          </w:rPr>
          <w:instrText xml:space="preserve"> PAGEREF _Toc20731095 \h </w:instrText>
        </w:r>
        <w:r w:rsidR="00C72EF0">
          <w:rPr>
            <w:noProof/>
            <w:webHidden/>
          </w:rPr>
        </w:r>
        <w:r w:rsidR="00C72EF0">
          <w:rPr>
            <w:noProof/>
            <w:webHidden/>
          </w:rPr>
          <w:fldChar w:fldCharType="separate"/>
        </w:r>
        <w:r w:rsidR="00C72EF0">
          <w:rPr>
            <w:noProof/>
            <w:webHidden/>
          </w:rPr>
          <w:t>36</w:t>
        </w:r>
        <w:r w:rsidR="00C72EF0">
          <w:rPr>
            <w:noProof/>
            <w:webHidden/>
          </w:rPr>
          <w:fldChar w:fldCharType="end"/>
        </w:r>
      </w:hyperlink>
    </w:p>
    <w:p w14:paraId="67639665" w14:textId="1EB38D03"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96" w:history="1">
        <w:r w:rsidR="00C72EF0" w:rsidRPr="00680A23">
          <w:rPr>
            <w:rStyle w:val="afff"/>
            <w:rFonts w:ascii="宋体" w:hAnsi="宋体"/>
            <w:noProof/>
          </w:rPr>
          <w:t>6     交货方式</w:t>
        </w:r>
        <w:r w:rsidR="00C72EF0">
          <w:rPr>
            <w:noProof/>
            <w:webHidden/>
          </w:rPr>
          <w:tab/>
        </w:r>
        <w:r w:rsidR="00C72EF0">
          <w:rPr>
            <w:noProof/>
            <w:webHidden/>
          </w:rPr>
          <w:fldChar w:fldCharType="begin"/>
        </w:r>
        <w:r w:rsidR="00C72EF0">
          <w:rPr>
            <w:noProof/>
            <w:webHidden/>
          </w:rPr>
          <w:instrText xml:space="preserve"> PAGEREF _Toc20731096 \h </w:instrText>
        </w:r>
        <w:r w:rsidR="00C72EF0">
          <w:rPr>
            <w:noProof/>
            <w:webHidden/>
          </w:rPr>
        </w:r>
        <w:r w:rsidR="00C72EF0">
          <w:rPr>
            <w:noProof/>
            <w:webHidden/>
          </w:rPr>
          <w:fldChar w:fldCharType="separate"/>
        </w:r>
        <w:r w:rsidR="00C72EF0">
          <w:rPr>
            <w:noProof/>
            <w:webHidden/>
          </w:rPr>
          <w:t>36</w:t>
        </w:r>
        <w:r w:rsidR="00C72EF0">
          <w:rPr>
            <w:noProof/>
            <w:webHidden/>
          </w:rPr>
          <w:fldChar w:fldCharType="end"/>
        </w:r>
      </w:hyperlink>
    </w:p>
    <w:p w14:paraId="728D9487" w14:textId="3968E865"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97" w:history="1">
        <w:r w:rsidR="00C72EF0" w:rsidRPr="00680A23">
          <w:rPr>
            <w:rStyle w:val="afff"/>
            <w:rFonts w:ascii="宋体" w:hAnsi="宋体"/>
            <w:noProof/>
          </w:rPr>
          <w:t>7      装运通知</w:t>
        </w:r>
        <w:r w:rsidR="00C72EF0">
          <w:rPr>
            <w:noProof/>
            <w:webHidden/>
          </w:rPr>
          <w:tab/>
        </w:r>
        <w:r w:rsidR="00C72EF0">
          <w:rPr>
            <w:noProof/>
            <w:webHidden/>
          </w:rPr>
          <w:fldChar w:fldCharType="begin"/>
        </w:r>
        <w:r w:rsidR="00C72EF0">
          <w:rPr>
            <w:noProof/>
            <w:webHidden/>
          </w:rPr>
          <w:instrText xml:space="preserve"> PAGEREF _Toc20731097 \h </w:instrText>
        </w:r>
        <w:r w:rsidR="00C72EF0">
          <w:rPr>
            <w:noProof/>
            <w:webHidden/>
          </w:rPr>
        </w:r>
        <w:r w:rsidR="00C72EF0">
          <w:rPr>
            <w:noProof/>
            <w:webHidden/>
          </w:rPr>
          <w:fldChar w:fldCharType="separate"/>
        </w:r>
        <w:r w:rsidR="00C72EF0">
          <w:rPr>
            <w:noProof/>
            <w:webHidden/>
          </w:rPr>
          <w:t>37</w:t>
        </w:r>
        <w:r w:rsidR="00C72EF0">
          <w:rPr>
            <w:noProof/>
            <w:webHidden/>
          </w:rPr>
          <w:fldChar w:fldCharType="end"/>
        </w:r>
      </w:hyperlink>
    </w:p>
    <w:p w14:paraId="3C87F834" w14:textId="55C05EB0"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98" w:history="1">
        <w:r w:rsidR="00C72EF0" w:rsidRPr="00680A23">
          <w:rPr>
            <w:rStyle w:val="afff"/>
            <w:rFonts w:ascii="宋体" w:hAnsi="宋体"/>
            <w:noProof/>
          </w:rPr>
          <w:t>8      付款条件</w:t>
        </w:r>
        <w:r w:rsidR="00C72EF0">
          <w:rPr>
            <w:noProof/>
            <w:webHidden/>
          </w:rPr>
          <w:tab/>
        </w:r>
        <w:r w:rsidR="00C72EF0">
          <w:rPr>
            <w:noProof/>
            <w:webHidden/>
          </w:rPr>
          <w:fldChar w:fldCharType="begin"/>
        </w:r>
        <w:r w:rsidR="00C72EF0">
          <w:rPr>
            <w:noProof/>
            <w:webHidden/>
          </w:rPr>
          <w:instrText xml:space="preserve"> PAGEREF _Toc20731098 \h </w:instrText>
        </w:r>
        <w:r w:rsidR="00C72EF0">
          <w:rPr>
            <w:noProof/>
            <w:webHidden/>
          </w:rPr>
        </w:r>
        <w:r w:rsidR="00C72EF0">
          <w:rPr>
            <w:noProof/>
            <w:webHidden/>
          </w:rPr>
          <w:fldChar w:fldCharType="separate"/>
        </w:r>
        <w:r w:rsidR="00C72EF0">
          <w:rPr>
            <w:noProof/>
            <w:webHidden/>
          </w:rPr>
          <w:t>37</w:t>
        </w:r>
        <w:r w:rsidR="00C72EF0">
          <w:rPr>
            <w:noProof/>
            <w:webHidden/>
          </w:rPr>
          <w:fldChar w:fldCharType="end"/>
        </w:r>
      </w:hyperlink>
    </w:p>
    <w:p w14:paraId="4749B1CA" w14:textId="0770BF05"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099" w:history="1">
        <w:r w:rsidR="00C72EF0" w:rsidRPr="00680A23">
          <w:rPr>
            <w:rStyle w:val="afff"/>
            <w:rFonts w:ascii="宋体" w:hAnsi="宋体"/>
            <w:noProof/>
          </w:rPr>
          <w:t>9      技术资料</w:t>
        </w:r>
        <w:r w:rsidR="00C72EF0">
          <w:rPr>
            <w:noProof/>
            <w:webHidden/>
          </w:rPr>
          <w:tab/>
        </w:r>
        <w:r w:rsidR="00C72EF0">
          <w:rPr>
            <w:noProof/>
            <w:webHidden/>
          </w:rPr>
          <w:fldChar w:fldCharType="begin"/>
        </w:r>
        <w:r w:rsidR="00C72EF0">
          <w:rPr>
            <w:noProof/>
            <w:webHidden/>
          </w:rPr>
          <w:instrText xml:space="preserve"> PAGEREF _Toc20731099 \h </w:instrText>
        </w:r>
        <w:r w:rsidR="00C72EF0">
          <w:rPr>
            <w:noProof/>
            <w:webHidden/>
          </w:rPr>
        </w:r>
        <w:r w:rsidR="00C72EF0">
          <w:rPr>
            <w:noProof/>
            <w:webHidden/>
          </w:rPr>
          <w:fldChar w:fldCharType="separate"/>
        </w:r>
        <w:r w:rsidR="00C72EF0">
          <w:rPr>
            <w:noProof/>
            <w:webHidden/>
          </w:rPr>
          <w:t>37</w:t>
        </w:r>
        <w:r w:rsidR="00C72EF0">
          <w:rPr>
            <w:noProof/>
            <w:webHidden/>
          </w:rPr>
          <w:fldChar w:fldCharType="end"/>
        </w:r>
      </w:hyperlink>
    </w:p>
    <w:p w14:paraId="7136767C" w14:textId="4F0B8FD4"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00" w:history="1">
        <w:r w:rsidR="00C72EF0" w:rsidRPr="00680A23">
          <w:rPr>
            <w:rStyle w:val="afff"/>
            <w:rFonts w:ascii="宋体" w:hAnsi="宋体"/>
            <w:noProof/>
          </w:rPr>
          <w:t>10     质量保证</w:t>
        </w:r>
        <w:r w:rsidR="00C72EF0">
          <w:rPr>
            <w:noProof/>
            <w:webHidden/>
          </w:rPr>
          <w:tab/>
        </w:r>
        <w:r w:rsidR="00C72EF0">
          <w:rPr>
            <w:noProof/>
            <w:webHidden/>
          </w:rPr>
          <w:fldChar w:fldCharType="begin"/>
        </w:r>
        <w:r w:rsidR="00C72EF0">
          <w:rPr>
            <w:noProof/>
            <w:webHidden/>
          </w:rPr>
          <w:instrText xml:space="preserve"> PAGEREF _Toc20731100 \h </w:instrText>
        </w:r>
        <w:r w:rsidR="00C72EF0">
          <w:rPr>
            <w:noProof/>
            <w:webHidden/>
          </w:rPr>
        </w:r>
        <w:r w:rsidR="00C72EF0">
          <w:rPr>
            <w:noProof/>
            <w:webHidden/>
          </w:rPr>
          <w:fldChar w:fldCharType="separate"/>
        </w:r>
        <w:r w:rsidR="00C72EF0">
          <w:rPr>
            <w:noProof/>
            <w:webHidden/>
          </w:rPr>
          <w:t>38</w:t>
        </w:r>
        <w:r w:rsidR="00C72EF0">
          <w:rPr>
            <w:noProof/>
            <w:webHidden/>
          </w:rPr>
          <w:fldChar w:fldCharType="end"/>
        </w:r>
      </w:hyperlink>
    </w:p>
    <w:p w14:paraId="516C66A9" w14:textId="7C045ED6"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01" w:history="1">
        <w:r w:rsidR="00C72EF0" w:rsidRPr="00680A23">
          <w:rPr>
            <w:rStyle w:val="afff"/>
            <w:rFonts w:ascii="宋体" w:hAnsi="宋体"/>
            <w:noProof/>
          </w:rPr>
          <w:t>11     检验和验收</w:t>
        </w:r>
        <w:r w:rsidR="00C72EF0">
          <w:rPr>
            <w:noProof/>
            <w:webHidden/>
          </w:rPr>
          <w:tab/>
        </w:r>
        <w:r w:rsidR="00C72EF0">
          <w:rPr>
            <w:noProof/>
            <w:webHidden/>
          </w:rPr>
          <w:fldChar w:fldCharType="begin"/>
        </w:r>
        <w:r w:rsidR="00C72EF0">
          <w:rPr>
            <w:noProof/>
            <w:webHidden/>
          </w:rPr>
          <w:instrText xml:space="preserve"> PAGEREF _Toc20731101 \h </w:instrText>
        </w:r>
        <w:r w:rsidR="00C72EF0">
          <w:rPr>
            <w:noProof/>
            <w:webHidden/>
          </w:rPr>
        </w:r>
        <w:r w:rsidR="00C72EF0">
          <w:rPr>
            <w:noProof/>
            <w:webHidden/>
          </w:rPr>
          <w:fldChar w:fldCharType="separate"/>
        </w:r>
        <w:r w:rsidR="00C72EF0">
          <w:rPr>
            <w:noProof/>
            <w:webHidden/>
          </w:rPr>
          <w:t>38</w:t>
        </w:r>
        <w:r w:rsidR="00C72EF0">
          <w:rPr>
            <w:noProof/>
            <w:webHidden/>
          </w:rPr>
          <w:fldChar w:fldCharType="end"/>
        </w:r>
      </w:hyperlink>
    </w:p>
    <w:p w14:paraId="46AB45B9" w14:textId="48CD9673"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02" w:history="1">
        <w:r w:rsidR="00C72EF0" w:rsidRPr="00680A23">
          <w:rPr>
            <w:rStyle w:val="afff"/>
            <w:rFonts w:ascii="宋体" w:hAnsi="宋体"/>
            <w:noProof/>
          </w:rPr>
          <w:t>12    索赔</w:t>
        </w:r>
        <w:r w:rsidR="00C72EF0">
          <w:rPr>
            <w:noProof/>
            <w:webHidden/>
          </w:rPr>
          <w:tab/>
        </w:r>
        <w:r w:rsidR="00C72EF0">
          <w:rPr>
            <w:noProof/>
            <w:webHidden/>
          </w:rPr>
          <w:fldChar w:fldCharType="begin"/>
        </w:r>
        <w:r w:rsidR="00C72EF0">
          <w:rPr>
            <w:noProof/>
            <w:webHidden/>
          </w:rPr>
          <w:instrText xml:space="preserve"> PAGEREF _Toc20731102 \h </w:instrText>
        </w:r>
        <w:r w:rsidR="00C72EF0">
          <w:rPr>
            <w:noProof/>
            <w:webHidden/>
          </w:rPr>
        </w:r>
        <w:r w:rsidR="00C72EF0">
          <w:rPr>
            <w:noProof/>
            <w:webHidden/>
          </w:rPr>
          <w:fldChar w:fldCharType="separate"/>
        </w:r>
        <w:r w:rsidR="00C72EF0">
          <w:rPr>
            <w:noProof/>
            <w:webHidden/>
          </w:rPr>
          <w:t>39</w:t>
        </w:r>
        <w:r w:rsidR="00C72EF0">
          <w:rPr>
            <w:noProof/>
            <w:webHidden/>
          </w:rPr>
          <w:fldChar w:fldCharType="end"/>
        </w:r>
      </w:hyperlink>
    </w:p>
    <w:p w14:paraId="339EAC5D" w14:textId="614BC9A6"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03" w:history="1">
        <w:r w:rsidR="00C72EF0" w:rsidRPr="00680A23">
          <w:rPr>
            <w:rStyle w:val="afff"/>
            <w:rFonts w:ascii="宋体" w:hAnsi="宋体"/>
            <w:noProof/>
          </w:rPr>
          <w:t>13     延迟交货</w:t>
        </w:r>
        <w:r w:rsidR="00C72EF0">
          <w:rPr>
            <w:noProof/>
            <w:webHidden/>
          </w:rPr>
          <w:tab/>
        </w:r>
        <w:r w:rsidR="00C72EF0">
          <w:rPr>
            <w:noProof/>
            <w:webHidden/>
          </w:rPr>
          <w:fldChar w:fldCharType="begin"/>
        </w:r>
        <w:r w:rsidR="00C72EF0">
          <w:rPr>
            <w:noProof/>
            <w:webHidden/>
          </w:rPr>
          <w:instrText xml:space="preserve"> PAGEREF _Toc20731103 \h </w:instrText>
        </w:r>
        <w:r w:rsidR="00C72EF0">
          <w:rPr>
            <w:noProof/>
            <w:webHidden/>
          </w:rPr>
        </w:r>
        <w:r w:rsidR="00C72EF0">
          <w:rPr>
            <w:noProof/>
            <w:webHidden/>
          </w:rPr>
          <w:fldChar w:fldCharType="separate"/>
        </w:r>
        <w:r w:rsidR="00C72EF0">
          <w:rPr>
            <w:noProof/>
            <w:webHidden/>
          </w:rPr>
          <w:t>39</w:t>
        </w:r>
        <w:r w:rsidR="00C72EF0">
          <w:rPr>
            <w:noProof/>
            <w:webHidden/>
          </w:rPr>
          <w:fldChar w:fldCharType="end"/>
        </w:r>
      </w:hyperlink>
    </w:p>
    <w:p w14:paraId="694743AD" w14:textId="49E44421"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04" w:history="1">
        <w:r w:rsidR="00C72EF0" w:rsidRPr="00680A23">
          <w:rPr>
            <w:rStyle w:val="afff"/>
            <w:rFonts w:ascii="宋体" w:hAnsi="宋体"/>
            <w:noProof/>
          </w:rPr>
          <w:t>14     违约赔偿</w:t>
        </w:r>
        <w:r w:rsidR="00C72EF0">
          <w:rPr>
            <w:noProof/>
            <w:webHidden/>
          </w:rPr>
          <w:tab/>
        </w:r>
        <w:r w:rsidR="00C72EF0">
          <w:rPr>
            <w:noProof/>
            <w:webHidden/>
          </w:rPr>
          <w:fldChar w:fldCharType="begin"/>
        </w:r>
        <w:r w:rsidR="00C72EF0">
          <w:rPr>
            <w:noProof/>
            <w:webHidden/>
          </w:rPr>
          <w:instrText xml:space="preserve"> PAGEREF _Toc20731104 \h </w:instrText>
        </w:r>
        <w:r w:rsidR="00C72EF0">
          <w:rPr>
            <w:noProof/>
            <w:webHidden/>
          </w:rPr>
        </w:r>
        <w:r w:rsidR="00C72EF0">
          <w:rPr>
            <w:noProof/>
            <w:webHidden/>
          </w:rPr>
          <w:fldChar w:fldCharType="separate"/>
        </w:r>
        <w:r w:rsidR="00C72EF0">
          <w:rPr>
            <w:noProof/>
            <w:webHidden/>
          </w:rPr>
          <w:t>40</w:t>
        </w:r>
        <w:r w:rsidR="00C72EF0">
          <w:rPr>
            <w:noProof/>
            <w:webHidden/>
          </w:rPr>
          <w:fldChar w:fldCharType="end"/>
        </w:r>
      </w:hyperlink>
    </w:p>
    <w:p w14:paraId="6DFC2028" w14:textId="546C0E76"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05" w:history="1">
        <w:r w:rsidR="00C72EF0" w:rsidRPr="00680A23">
          <w:rPr>
            <w:rStyle w:val="afff"/>
            <w:rFonts w:ascii="宋体" w:hAnsi="宋体"/>
            <w:noProof/>
          </w:rPr>
          <w:t>15      不可抗力</w:t>
        </w:r>
        <w:r w:rsidR="00C72EF0">
          <w:rPr>
            <w:noProof/>
            <w:webHidden/>
          </w:rPr>
          <w:tab/>
        </w:r>
        <w:r w:rsidR="00C72EF0">
          <w:rPr>
            <w:noProof/>
            <w:webHidden/>
          </w:rPr>
          <w:fldChar w:fldCharType="begin"/>
        </w:r>
        <w:r w:rsidR="00C72EF0">
          <w:rPr>
            <w:noProof/>
            <w:webHidden/>
          </w:rPr>
          <w:instrText xml:space="preserve"> PAGEREF _Toc20731105 \h </w:instrText>
        </w:r>
        <w:r w:rsidR="00C72EF0">
          <w:rPr>
            <w:noProof/>
            <w:webHidden/>
          </w:rPr>
        </w:r>
        <w:r w:rsidR="00C72EF0">
          <w:rPr>
            <w:noProof/>
            <w:webHidden/>
          </w:rPr>
          <w:fldChar w:fldCharType="separate"/>
        </w:r>
        <w:r w:rsidR="00C72EF0">
          <w:rPr>
            <w:noProof/>
            <w:webHidden/>
          </w:rPr>
          <w:t>40</w:t>
        </w:r>
        <w:r w:rsidR="00C72EF0">
          <w:rPr>
            <w:noProof/>
            <w:webHidden/>
          </w:rPr>
          <w:fldChar w:fldCharType="end"/>
        </w:r>
      </w:hyperlink>
    </w:p>
    <w:p w14:paraId="7C6A9657" w14:textId="5C24560C"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06" w:history="1">
        <w:r w:rsidR="00C72EF0" w:rsidRPr="00680A23">
          <w:rPr>
            <w:rStyle w:val="afff"/>
            <w:rFonts w:ascii="宋体" w:hAnsi="宋体"/>
            <w:noProof/>
          </w:rPr>
          <w:t>16      税费</w:t>
        </w:r>
        <w:r w:rsidR="00C72EF0">
          <w:rPr>
            <w:noProof/>
            <w:webHidden/>
          </w:rPr>
          <w:tab/>
        </w:r>
        <w:r w:rsidR="00C72EF0">
          <w:rPr>
            <w:noProof/>
            <w:webHidden/>
          </w:rPr>
          <w:fldChar w:fldCharType="begin"/>
        </w:r>
        <w:r w:rsidR="00C72EF0">
          <w:rPr>
            <w:noProof/>
            <w:webHidden/>
          </w:rPr>
          <w:instrText xml:space="preserve"> PAGEREF _Toc20731106 \h </w:instrText>
        </w:r>
        <w:r w:rsidR="00C72EF0">
          <w:rPr>
            <w:noProof/>
            <w:webHidden/>
          </w:rPr>
        </w:r>
        <w:r w:rsidR="00C72EF0">
          <w:rPr>
            <w:noProof/>
            <w:webHidden/>
          </w:rPr>
          <w:fldChar w:fldCharType="separate"/>
        </w:r>
        <w:r w:rsidR="00C72EF0">
          <w:rPr>
            <w:noProof/>
            <w:webHidden/>
          </w:rPr>
          <w:t>40</w:t>
        </w:r>
        <w:r w:rsidR="00C72EF0">
          <w:rPr>
            <w:noProof/>
            <w:webHidden/>
          </w:rPr>
          <w:fldChar w:fldCharType="end"/>
        </w:r>
      </w:hyperlink>
    </w:p>
    <w:p w14:paraId="20167288" w14:textId="27565F16"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07" w:history="1">
        <w:r w:rsidR="00C72EF0" w:rsidRPr="00680A23">
          <w:rPr>
            <w:rStyle w:val="afff"/>
            <w:rFonts w:ascii="宋体" w:hAnsi="宋体"/>
            <w:noProof/>
          </w:rPr>
          <w:t>17      合同争议的解决</w:t>
        </w:r>
        <w:r w:rsidR="00C72EF0">
          <w:rPr>
            <w:noProof/>
            <w:webHidden/>
          </w:rPr>
          <w:tab/>
        </w:r>
        <w:r w:rsidR="00C72EF0">
          <w:rPr>
            <w:noProof/>
            <w:webHidden/>
          </w:rPr>
          <w:fldChar w:fldCharType="begin"/>
        </w:r>
        <w:r w:rsidR="00C72EF0">
          <w:rPr>
            <w:noProof/>
            <w:webHidden/>
          </w:rPr>
          <w:instrText xml:space="preserve"> PAGEREF _Toc20731107 \h </w:instrText>
        </w:r>
        <w:r w:rsidR="00C72EF0">
          <w:rPr>
            <w:noProof/>
            <w:webHidden/>
          </w:rPr>
        </w:r>
        <w:r w:rsidR="00C72EF0">
          <w:rPr>
            <w:noProof/>
            <w:webHidden/>
          </w:rPr>
          <w:fldChar w:fldCharType="separate"/>
        </w:r>
        <w:r w:rsidR="00C72EF0">
          <w:rPr>
            <w:noProof/>
            <w:webHidden/>
          </w:rPr>
          <w:t>40</w:t>
        </w:r>
        <w:r w:rsidR="00C72EF0">
          <w:rPr>
            <w:noProof/>
            <w:webHidden/>
          </w:rPr>
          <w:fldChar w:fldCharType="end"/>
        </w:r>
      </w:hyperlink>
    </w:p>
    <w:p w14:paraId="183486AD" w14:textId="68655BF8"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08" w:history="1">
        <w:r w:rsidR="00C72EF0" w:rsidRPr="00680A23">
          <w:rPr>
            <w:rStyle w:val="afff"/>
            <w:rFonts w:ascii="宋体" w:hAnsi="宋体"/>
            <w:noProof/>
          </w:rPr>
          <w:t>18      违约解除合同</w:t>
        </w:r>
        <w:r w:rsidR="00C72EF0">
          <w:rPr>
            <w:noProof/>
            <w:webHidden/>
          </w:rPr>
          <w:tab/>
        </w:r>
        <w:r w:rsidR="00C72EF0">
          <w:rPr>
            <w:noProof/>
            <w:webHidden/>
          </w:rPr>
          <w:fldChar w:fldCharType="begin"/>
        </w:r>
        <w:r w:rsidR="00C72EF0">
          <w:rPr>
            <w:noProof/>
            <w:webHidden/>
          </w:rPr>
          <w:instrText xml:space="preserve"> PAGEREF _Toc20731108 \h </w:instrText>
        </w:r>
        <w:r w:rsidR="00C72EF0">
          <w:rPr>
            <w:noProof/>
            <w:webHidden/>
          </w:rPr>
        </w:r>
        <w:r w:rsidR="00C72EF0">
          <w:rPr>
            <w:noProof/>
            <w:webHidden/>
          </w:rPr>
          <w:fldChar w:fldCharType="separate"/>
        </w:r>
        <w:r w:rsidR="00C72EF0">
          <w:rPr>
            <w:noProof/>
            <w:webHidden/>
          </w:rPr>
          <w:t>40</w:t>
        </w:r>
        <w:r w:rsidR="00C72EF0">
          <w:rPr>
            <w:noProof/>
            <w:webHidden/>
          </w:rPr>
          <w:fldChar w:fldCharType="end"/>
        </w:r>
      </w:hyperlink>
    </w:p>
    <w:p w14:paraId="321F6853" w14:textId="14E86474"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09" w:history="1">
        <w:r w:rsidR="00C72EF0" w:rsidRPr="00680A23">
          <w:rPr>
            <w:rStyle w:val="afff"/>
            <w:rFonts w:ascii="宋体" w:hAnsi="宋体"/>
            <w:noProof/>
          </w:rPr>
          <w:t>19     破产终止合同</w:t>
        </w:r>
        <w:r w:rsidR="00C72EF0">
          <w:rPr>
            <w:noProof/>
            <w:webHidden/>
          </w:rPr>
          <w:tab/>
        </w:r>
        <w:r w:rsidR="00C72EF0">
          <w:rPr>
            <w:noProof/>
            <w:webHidden/>
          </w:rPr>
          <w:fldChar w:fldCharType="begin"/>
        </w:r>
        <w:r w:rsidR="00C72EF0">
          <w:rPr>
            <w:noProof/>
            <w:webHidden/>
          </w:rPr>
          <w:instrText xml:space="preserve"> PAGEREF _Toc20731109 \h </w:instrText>
        </w:r>
        <w:r w:rsidR="00C72EF0">
          <w:rPr>
            <w:noProof/>
            <w:webHidden/>
          </w:rPr>
        </w:r>
        <w:r w:rsidR="00C72EF0">
          <w:rPr>
            <w:noProof/>
            <w:webHidden/>
          </w:rPr>
          <w:fldChar w:fldCharType="separate"/>
        </w:r>
        <w:r w:rsidR="00C72EF0">
          <w:rPr>
            <w:noProof/>
            <w:webHidden/>
          </w:rPr>
          <w:t>41</w:t>
        </w:r>
        <w:r w:rsidR="00C72EF0">
          <w:rPr>
            <w:noProof/>
            <w:webHidden/>
          </w:rPr>
          <w:fldChar w:fldCharType="end"/>
        </w:r>
      </w:hyperlink>
    </w:p>
    <w:p w14:paraId="79F20AF2" w14:textId="0FB880A4"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10" w:history="1">
        <w:r w:rsidR="00C72EF0" w:rsidRPr="00680A23">
          <w:rPr>
            <w:rStyle w:val="afff"/>
            <w:rFonts w:ascii="宋体" w:hAnsi="宋体"/>
            <w:noProof/>
          </w:rPr>
          <w:t>20     转让和分包</w:t>
        </w:r>
        <w:r w:rsidR="00C72EF0">
          <w:rPr>
            <w:noProof/>
            <w:webHidden/>
          </w:rPr>
          <w:tab/>
        </w:r>
        <w:r w:rsidR="00C72EF0">
          <w:rPr>
            <w:noProof/>
            <w:webHidden/>
          </w:rPr>
          <w:fldChar w:fldCharType="begin"/>
        </w:r>
        <w:r w:rsidR="00C72EF0">
          <w:rPr>
            <w:noProof/>
            <w:webHidden/>
          </w:rPr>
          <w:instrText xml:space="preserve"> PAGEREF _Toc20731110 \h </w:instrText>
        </w:r>
        <w:r w:rsidR="00C72EF0">
          <w:rPr>
            <w:noProof/>
            <w:webHidden/>
          </w:rPr>
        </w:r>
        <w:r w:rsidR="00C72EF0">
          <w:rPr>
            <w:noProof/>
            <w:webHidden/>
          </w:rPr>
          <w:fldChar w:fldCharType="separate"/>
        </w:r>
        <w:r w:rsidR="00C72EF0">
          <w:rPr>
            <w:noProof/>
            <w:webHidden/>
          </w:rPr>
          <w:t>41</w:t>
        </w:r>
        <w:r w:rsidR="00C72EF0">
          <w:rPr>
            <w:noProof/>
            <w:webHidden/>
          </w:rPr>
          <w:fldChar w:fldCharType="end"/>
        </w:r>
      </w:hyperlink>
    </w:p>
    <w:p w14:paraId="559ADB1A" w14:textId="082932A4"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11" w:history="1">
        <w:r w:rsidR="00C72EF0" w:rsidRPr="00680A23">
          <w:rPr>
            <w:rStyle w:val="afff"/>
            <w:rFonts w:ascii="宋体" w:hAnsi="宋体"/>
            <w:noProof/>
          </w:rPr>
          <w:t>21     合同修改</w:t>
        </w:r>
        <w:r w:rsidR="00C72EF0">
          <w:rPr>
            <w:noProof/>
            <w:webHidden/>
          </w:rPr>
          <w:tab/>
        </w:r>
        <w:r w:rsidR="00C72EF0">
          <w:rPr>
            <w:noProof/>
            <w:webHidden/>
          </w:rPr>
          <w:fldChar w:fldCharType="begin"/>
        </w:r>
        <w:r w:rsidR="00C72EF0">
          <w:rPr>
            <w:noProof/>
            <w:webHidden/>
          </w:rPr>
          <w:instrText xml:space="preserve"> PAGEREF _Toc20731111 \h </w:instrText>
        </w:r>
        <w:r w:rsidR="00C72EF0">
          <w:rPr>
            <w:noProof/>
            <w:webHidden/>
          </w:rPr>
        </w:r>
        <w:r w:rsidR="00C72EF0">
          <w:rPr>
            <w:noProof/>
            <w:webHidden/>
          </w:rPr>
          <w:fldChar w:fldCharType="separate"/>
        </w:r>
        <w:r w:rsidR="00C72EF0">
          <w:rPr>
            <w:noProof/>
            <w:webHidden/>
          </w:rPr>
          <w:t>41</w:t>
        </w:r>
        <w:r w:rsidR="00C72EF0">
          <w:rPr>
            <w:noProof/>
            <w:webHidden/>
          </w:rPr>
          <w:fldChar w:fldCharType="end"/>
        </w:r>
      </w:hyperlink>
    </w:p>
    <w:p w14:paraId="30D45195" w14:textId="7FEBF416"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12" w:history="1">
        <w:r w:rsidR="00C72EF0" w:rsidRPr="00680A23">
          <w:rPr>
            <w:rStyle w:val="afff"/>
            <w:rFonts w:ascii="宋体" w:hAnsi="宋体"/>
            <w:noProof/>
          </w:rPr>
          <w:t>22      通知</w:t>
        </w:r>
        <w:r w:rsidR="00C72EF0">
          <w:rPr>
            <w:noProof/>
            <w:webHidden/>
          </w:rPr>
          <w:tab/>
        </w:r>
        <w:r w:rsidR="00C72EF0">
          <w:rPr>
            <w:noProof/>
            <w:webHidden/>
          </w:rPr>
          <w:fldChar w:fldCharType="begin"/>
        </w:r>
        <w:r w:rsidR="00C72EF0">
          <w:rPr>
            <w:noProof/>
            <w:webHidden/>
          </w:rPr>
          <w:instrText xml:space="preserve"> PAGEREF _Toc20731112 \h </w:instrText>
        </w:r>
        <w:r w:rsidR="00C72EF0">
          <w:rPr>
            <w:noProof/>
            <w:webHidden/>
          </w:rPr>
        </w:r>
        <w:r w:rsidR="00C72EF0">
          <w:rPr>
            <w:noProof/>
            <w:webHidden/>
          </w:rPr>
          <w:fldChar w:fldCharType="separate"/>
        </w:r>
        <w:r w:rsidR="00C72EF0">
          <w:rPr>
            <w:noProof/>
            <w:webHidden/>
          </w:rPr>
          <w:t>42</w:t>
        </w:r>
        <w:r w:rsidR="00C72EF0">
          <w:rPr>
            <w:noProof/>
            <w:webHidden/>
          </w:rPr>
          <w:fldChar w:fldCharType="end"/>
        </w:r>
      </w:hyperlink>
    </w:p>
    <w:p w14:paraId="5C4A9280" w14:textId="7672B98C"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13" w:history="1">
        <w:r w:rsidR="00C72EF0" w:rsidRPr="00680A23">
          <w:rPr>
            <w:rStyle w:val="afff"/>
            <w:rFonts w:ascii="宋体" w:hAnsi="宋体"/>
            <w:noProof/>
          </w:rPr>
          <w:t>23     计量单位</w:t>
        </w:r>
        <w:r w:rsidR="00C72EF0">
          <w:rPr>
            <w:noProof/>
            <w:webHidden/>
          </w:rPr>
          <w:tab/>
        </w:r>
        <w:r w:rsidR="00C72EF0">
          <w:rPr>
            <w:noProof/>
            <w:webHidden/>
          </w:rPr>
          <w:fldChar w:fldCharType="begin"/>
        </w:r>
        <w:r w:rsidR="00C72EF0">
          <w:rPr>
            <w:noProof/>
            <w:webHidden/>
          </w:rPr>
          <w:instrText xml:space="preserve"> PAGEREF _Toc20731113 \h </w:instrText>
        </w:r>
        <w:r w:rsidR="00C72EF0">
          <w:rPr>
            <w:noProof/>
            <w:webHidden/>
          </w:rPr>
        </w:r>
        <w:r w:rsidR="00C72EF0">
          <w:rPr>
            <w:noProof/>
            <w:webHidden/>
          </w:rPr>
          <w:fldChar w:fldCharType="separate"/>
        </w:r>
        <w:r w:rsidR="00C72EF0">
          <w:rPr>
            <w:noProof/>
            <w:webHidden/>
          </w:rPr>
          <w:t>42</w:t>
        </w:r>
        <w:r w:rsidR="00C72EF0">
          <w:rPr>
            <w:noProof/>
            <w:webHidden/>
          </w:rPr>
          <w:fldChar w:fldCharType="end"/>
        </w:r>
      </w:hyperlink>
    </w:p>
    <w:p w14:paraId="33E31C61" w14:textId="675F1B2E"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14" w:history="1">
        <w:r w:rsidR="00C72EF0" w:rsidRPr="00680A23">
          <w:rPr>
            <w:rStyle w:val="afff"/>
            <w:rFonts w:ascii="宋体" w:hAnsi="宋体"/>
            <w:noProof/>
          </w:rPr>
          <w:t>24     适用法律</w:t>
        </w:r>
        <w:r w:rsidR="00C72EF0">
          <w:rPr>
            <w:noProof/>
            <w:webHidden/>
          </w:rPr>
          <w:tab/>
        </w:r>
        <w:r w:rsidR="00C72EF0">
          <w:rPr>
            <w:noProof/>
            <w:webHidden/>
          </w:rPr>
          <w:fldChar w:fldCharType="begin"/>
        </w:r>
        <w:r w:rsidR="00C72EF0">
          <w:rPr>
            <w:noProof/>
            <w:webHidden/>
          </w:rPr>
          <w:instrText xml:space="preserve"> PAGEREF _Toc20731114 \h </w:instrText>
        </w:r>
        <w:r w:rsidR="00C72EF0">
          <w:rPr>
            <w:noProof/>
            <w:webHidden/>
          </w:rPr>
        </w:r>
        <w:r w:rsidR="00C72EF0">
          <w:rPr>
            <w:noProof/>
            <w:webHidden/>
          </w:rPr>
          <w:fldChar w:fldCharType="separate"/>
        </w:r>
        <w:r w:rsidR="00C72EF0">
          <w:rPr>
            <w:noProof/>
            <w:webHidden/>
          </w:rPr>
          <w:t>42</w:t>
        </w:r>
        <w:r w:rsidR="00C72EF0">
          <w:rPr>
            <w:noProof/>
            <w:webHidden/>
          </w:rPr>
          <w:fldChar w:fldCharType="end"/>
        </w:r>
      </w:hyperlink>
    </w:p>
    <w:p w14:paraId="2AC493F3" w14:textId="174849C9"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15" w:history="1">
        <w:r w:rsidR="00C72EF0" w:rsidRPr="00680A23">
          <w:rPr>
            <w:rStyle w:val="afff"/>
            <w:rFonts w:ascii="宋体" w:hAnsi="宋体"/>
            <w:noProof/>
          </w:rPr>
          <w:t>25     履约保证金</w:t>
        </w:r>
        <w:r w:rsidR="00C72EF0">
          <w:rPr>
            <w:noProof/>
            <w:webHidden/>
          </w:rPr>
          <w:tab/>
        </w:r>
        <w:r w:rsidR="00C72EF0">
          <w:rPr>
            <w:noProof/>
            <w:webHidden/>
          </w:rPr>
          <w:fldChar w:fldCharType="begin"/>
        </w:r>
        <w:r w:rsidR="00C72EF0">
          <w:rPr>
            <w:noProof/>
            <w:webHidden/>
          </w:rPr>
          <w:instrText xml:space="preserve"> PAGEREF _Toc20731115 \h </w:instrText>
        </w:r>
        <w:r w:rsidR="00C72EF0">
          <w:rPr>
            <w:noProof/>
            <w:webHidden/>
          </w:rPr>
        </w:r>
        <w:r w:rsidR="00C72EF0">
          <w:rPr>
            <w:noProof/>
            <w:webHidden/>
          </w:rPr>
          <w:fldChar w:fldCharType="separate"/>
        </w:r>
        <w:r w:rsidR="00C72EF0">
          <w:rPr>
            <w:noProof/>
            <w:webHidden/>
          </w:rPr>
          <w:t>42</w:t>
        </w:r>
        <w:r w:rsidR="00C72EF0">
          <w:rPr>
            <w:noProof/>
            <w:webHidden/>
          </w:rPr>
          <w:fldChar w:fldCharType="end"/>
        </w:r>
      </w:hyperlink>
    </w:p>
    <w:p w14:paraId="526C9B88" w14:textId="3A873D1A"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16" w:history="1">
        <w:r w:rsidR="00C72EF0" w:rsidRPr="00680A23">
          <w:rPr>
            <w:rStyle w:val="afff"/>
            <w:rFonts w:ascii="宋体" w:hAnsi="宋体"/>
            <w:noProof/>
          </w:rPr>
          <w:t>26　    合同生效和其它</w:t>
        </w:r>
        <w:r w:rsidR="00C72EF0">
          <w:rPr>
            <w:noProof/>
            <w:webHidden/>
          </w:rPr>
          <w:tab/>
        </w:r>
        <w:r w:rsidR="00C72EF0">
          <w:rPr>
            <w:noProof/>
            <w:webHidden/>
          </w:rPr>
          <w:fldChar w:fldCharType="begin"/>
        </w:r>
        <w:r w:rsidR="00C72EF0">
          <w:rPr>
            <w:noProof/>
            <w:webHidden/>
          </w:rPr>
          <w:instrText xml:space="preserve"> PAGEREF _Toc20731116 \h </w:instrText>
        </w:r>
        <w:r w:rsidR="00C72EF0">
          <w:rPr>
            <w:noProof/>
            <w:webHidden/>
          </w:rPr>
        </w:r>
        <w:r w:rsidR="00C72EF0">
          <w:rPr>
            <w:noProof/>
            <w:webHidden/>
          </w:rPr>
          <w:fldChar w:fldCharType="separate"/>
        </w:r>
        <w:r w:rsidR="00C72EF0">
          <w:rPr>
            <w:noProof/>
            <w:webHidden/>
          </w:rPr>
          <w:t>42</w:t>
        </w:r>
        <w:r w:rsidR="00C72EF0">
          <w:rPr>
            <w:noProof/>
            <w:webHidden/>
          </w:rPr>
          <w:fldChar w:fldCharType="end"/>
        </w:r>
      </w:hyperlink>
    </w:p>
    <w:p w14:paraId="2B978A79" w14:textId="4F2364E7" w:rsidR="00C72EF0" w:rsidRDefault="001357ED">
      <w:pPr>
        <w:pStyle w:val="TOC1"/>
        <w:tabs>
          <w:tab w:val="right" w:leader="dot" w:pos="9061"/>
        </w:tabs>
        <w:rPr>
          <w:rFonts w:asciiTheme="minorHAnsi" w:eastAsiaTheme="minorEastAsia" w:hAnsiTheme="minorHAnsi" w:cstheme="minorBidi"/>
          <w:b w:val="0"/>
          <w:bCs w:val="0"/>
          <w:iCs w:val="0"/>
          <w:noProof/>
          <w:sz w:val="21"/>
          <w:szCs w:val="22"/>
        </w:rPr>
      </w:pPr>
      <w:hyperlink w:anchor="_Toc20731117" w:history="1">
        <w:r w:rsidR="00C72EF0" w:rsidRPr="00680A23">
          <w:rPr>
            <w:rStyle w:val="afff"/>
            <w:noProof/>
          </w:rPr>
          <w:t>第七章合同专用条款</w:t>
        </w:r>
        <w:r w:rsidR="00C72EF0">
          <w:rPr>
            <w:noProof/>
            <w:webHidden/>
          </w:rPr>
          <w:tab/>
        </w:r>
        <w:r w:rsidR="00C72EF0">
          <w:rPr>
            <w:noProof/>
            <w:webHidden/>
          </w:rPr>
          <w:fldChar w:fldCharType="begin"/>
        </w:r>
        <w:r w:rsidR="00C72EF0">
          <w:rPr>
            <w:noProof/>
            <w:webHidden/>
          </w:rPr>
          <w:instrText xml:space="preserve"> PAGEREF _Toc20731117 \h </w:instrText>
        </w:r>
        <w:r w:rsidR="00C72EF0">
          <w:rPr>
            <w:noProof/>
            <w:webHidden/>
          </w:rPr>
        </w:r>
        <w:r w:rsidR="00C72EF0">
          <w:rPr>
            <w:noProof/>
            <w:webHidden/>
          </w:rPr>
          <w:fldChar w:fldCharType="separate"/>
        </w:r>
        <w:r w:rsidR="00C72EF0">
          <w:rPr>
            <w:noProof/>
            <w:webHidden/>
          </w:rPr>
          <w:t>43</w:t>
        </w:r>
        <w:r w:rsidR="00C72EF0">
          <w:rPr>
            <w:noProof/>
            <w:webHidden/>
          </w:rPr>
          <w:fldChar w:fldCharType="end"/>
        </w:r>
      </w:hyperlink>
    </w:p>
    <w:p w14:paraId="6FA8042B" w14:textId="66DE7902" w:rsidR="00C72EF0" w:rsidRDefault="001357ED">
      <w:pPr>
        <w:pStyle w:val="TOC1"/>
        <w:tabs>
          <w:tab w:val="right" w:leader="dot" w:pos="9061"/>
        </w:tabs>
        <w:rPr>
          <w:rFonts w:asciiTheme="minorHAnsi" w:eastAsiaTheme="minorEastAsia" w:hAnsiTheme="minorHAnsi" w:cstheme="minorBidi"/>
          <w:b w:val="0"/>
          <w:bCs w:val="0"/>
          <w:iCs w:val="0"/>
          <w:noProof/>
          <w:sz w:val="21"/>
          <w:szCs w:val="22"/>
        </w:rPr>
      </w:pPr>
      <w:hyperlink w:anchor="_Toc20731118" w:history="1">
        <w:r w:rsidR="00C72EF0" w:rsidRPr="00680A23">
          <w:rPr>
            <w:rStyle w:val="afff"/>
            <w:noProof/>
          </w:rPr>
          <w:t>第八章政府采购合同格式</w:t>
        </w:r>
        <w:r w:rsidR="00C72EF0">
          <w:rPr>
            <w:noProof/>
            <w:webHidden/>
          </w:rPr>
          <w:tab/>
        </w:r>
        <w:r w:rsidR="00C72EF0">
          <w:rPr>
            <w:noProof/>
            <w:webHidden/>
          </w:rPr>
          <w:fldChar w:fldCharType="begin"/>
        </w:r>
        <w:r w:rsidR="00C72EF0">
          <w:rPr>
            <w:noProof/>
            <w:webHidden/>
          </w:rPr>
          <w:instrText xml:space="preserve"> PAGEREF _Toc20731118 \h </w:instrText>
        </w:r>
        <w:r w:rsidR="00C72EF0">
          <w:rPr>
            <w:noProof/>
            <w:webHidden/>
          </w:rPr>
        </w:r>
        <w:r w:rsidR="00C72EF0">
          <w:rPr>
            <w:noProof/>
            <w:webHidden/>
          </w:rPr>
          <w:fldChar w:fldCharType="separate"/>
        </w:r>
        <w:r w:rsidR="00C72EF0">
          <w:rPr>
            <w:noProof/>
            <w:webHidden/>
          </w:rPr>
          <w:t>44</w:t>
        </w:r>
        <w:r w:rsidR="00C72EF0">
          <w:rPr>
            <w:noProof/>
            <w:webHidden/>
          </w:rPr>
          <w:fldChar w:fldCharType="end"/>
        </w:r>
      </w:hyperlink>
    </w:p>
    <w:p w14:paraId="1BB4D903" w14:textId="74317607" w:rsidR="00C72EF0" w:rsidRDefault="001357ED">
      <w:pPr>
        <w:pStyle w:val="TOC1"/>
        <w:tabs>
          <w:tab w:val="right" w:leader="dot" w:pos="9061"/>
        </w:tabs>
        <w:rPr>
          <w:rFonts w:asciiTheme="minorHAnsi" w:eastAsiaTheme="minorEastAsia" w:hAnsiTheme="minorHAnsi" w:cstheme="minorBidi"/>
          <w:b w:val="0"/>
          <w:bCs w:val="0"/>
          <w:iCs w:val="0"/>
          <w:noProof/>
          <w:sz w:val="21"/>
          <w:szCs w:val="22"/>
        </w:rPr>
      </w:pPr>
      <w:hyperlink w:anchor="_Toc20731119" w:history="1">
        <w:r w:rsidR="00C72EF0" w:rsidRPr="00680A23">
          <w:rPr>
            <w:rStyle w:val="afff"/>
            <w:rFonts w:asciiTheme="minorEastAsia" w:hAnsiTheme="minorEastAsia"/>
            <w:noProof/>
          </w:rPr>
          <w:t>第九章投标文件格式</w:t>
        </w:r>
        <w:r w:rsidR="00C72EF0">
          <w:rPr>
            <w:noProof/>
            <w:webHidden/>
          </w:rPr>
          <w:tab/>
        </w:r>
        <w:r w:rsidR="00C72EF0">
          <w:rPr>
            <w:noProof/>
            <w:webHidden/>
          </w:rPr>
          <w:fldChar w:fldCharType="begin"/>
        </w:r>
        <w:r w:rsidR="00C72EF0">
          <w:rPr>
            <w:noProof/>
            <w:webHidden/>
          </w:rPr>
          <w:instrText xml:space="preserve"> PAGEREF _Toc20731119 \h </w:instrText>
        </w:r>
        <w:r w:rsidR="00C72EF0">
          <w:rPr>
            <w:noProof/>
            <w:webHidden/>
          </w:rPr>
        </w:r>
        <w:r w:rsidR="00C72EF0">
          <w:rPr>
            <w:noProof/>
            <w:webHidden/>
          </w:rPr>
          <w:fldChar w:fldCharType="separate"/>
        </w:r>
        <w:r w:rsidR="00C72EF0">
          <w:rPr>
            <w:noProof/>
            <w:webHidden/>
          </w:rPr>
          <w:t>47</w:t>
        </w:r>
        <w:r w:rsidR="00C72EF0">
          <w:rPr>
            <w:noProof/>
            <w:webHidden/>
          </w:rPr>
          <w:fldChar w:fldCharType="end"/>
        </w:r>
      </w:hyperlink>
    </w:p>
    <w:p w14:paraId="03F61771" w14:textId="7F24126E"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20" w:history="1">
        <w:r w:rsidR="00C72EF0" w:rsidRPr="00680A23">
          <w:rPr>
            <w:rStyle w:val="afff"/>
            <w:noProof/>
          </w:rPr>
          <w:t xml:space="preserve">1 </w:t>
        </w:r>
        <w:r w:rsidR="00C72EF0" w:rsidRPr="00680A23">
          <w:rPr>
            <w:rStyle w:val="afff"/>
            <w:noProof/>
          </w:rPr>
          <w:t>投</w:t>
        </w:r>
        <w:r w:rsidR="00C72EF0" w:rsidRPr="00680A23">
          <w:rPr>
            <w:rStyle w:val="afff"/>
            <w:noProof/>
          </w:rPr>
          <w:t xml:space="preserve"> </w:t>
        </w:r>
        <w:r w:rsidR="00C72EF0" w:rsidRPr="00680A23">
          <w:rPr>
            <w:rStyle w:val="afff"/>
            <w:noProof/>
          </w:rPr>
          <w:t>标</w:t>
        </w:r>
        <w:r w:rsidR="00C72EF0" w:rsidRPr="00680A23">
          <w:rPr>
            <w:rStyle w:val="afff"/>
            <w:noProof/>
          </w:rPr>
          <w:t xml:space="preserve"> </w:t>
        </w:r>
        <w:r w:rsidR="00C72EF0" w:rsidRPr="00680A23">
          <w:rPr>
            <w:rStyle w:val="afff"/>
            <w:noProof/>
          </w:rPr>
          <w:t>书</w:t>
        </w:r>
        <w:r w:rsidR="00C72EF0">
          <w:rPr>
            <w:noProof/>
            <w:webHidden/>
          </w:rPr>
          <w:tab/>
        </w:r>
        <w:r w:rsidR="00C72EF0">
          <w:rPr>
            <w:noProof/>
            <w:webHidden/>
          </w:rPr>
          <w:fldChar w:fldCharType="begin"/>
        </w:r>
        <w:r w:rsidR="00C72EF0">
          <w:rPr>
            <w:noProof/>
            <w:webHidden/>
          </w:rPr>
          <w:instrText xml:space="preserve"> PAGEREF _Toc20731120 \h </w:instrText>
        </w:r>
        <w:r w:rsidR="00C72EF0">
          <w:rPr>
            <w:noProof/>
            <w:webHidden/>
          </w:rPr>
        </w:r>
        <w:r w:rsidR="00C72EF0">
          <w:rPr>
            <w:noProof/>
            <w:webHidden/>
          </w:rPr>
          <w:fldChar w:fldCharType="separate"/>
        </w:r>
        <w:r w:rsidR="00C72EF0">
          <w:rPr>
            <w:noProof/>
            <w:webHidden/>
          </w:rPr>
          <w:t>47</w:t>
        </w:r>
        <w:r w:rsidR="00C72EF0">
          <w:rPr>
            <w:noProof/>
            <w:webHidden/>
          </w:rPr>
          <w:fldChar w:fldCharType="end"/>
        </w:r>
      </w:hyperlink>
    </w:p>
    <w:p w14:paraId="12EE0B3E" w14:textId="1AA2F664"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21" w:history="1">
        <w:r w:rsidR="00C72EF0" w:rsidRPr="00680A23">
          <w:rPr>
            <w:rStyle w:val="afff"/>
            <w:noProof/>
          </w:rPr>
          <w:t xml:space="preserve">2 </w:t>
        </w:r>
        <w:r w:rsidR="00C72EF0" w:rsidRPr="00680A23">
          <w:rPr>
            <w:rStyle w:val="afff"/>
            <w:noProof/>
          </w:rPr>
          <w:t>投标一览表</w:t>
        </w:r>
        <w:r w:rsidR="00C72EF0">
          <w:rPr>
            <w:noProof/>
            <w:webHidden/>
          </w:rPr>
          <w:tab/>
        </w:r>
        <w:r w:rsidR="00C72EF0">
          <w:rPr>
            <w:noProof/>
            <w:webHidden/>
          </w:rPr>
          <w:fldChar w:fldCharType="begin"/>
        </w:r>
        <w:r w:rsidR="00C72EF0">
          <w:rPr>
            <w:noProof/>
            <w:webHidden/>
          </w:rPr>
          <w:instrText xml:space="preserve"> PAGEREF _Toc20731121 \h </w:instrText>
        </w:r>
        <w:r w:rsidR="00C72EF0">
          <w:rPr>
            <w:noProof/>
            <w:webHidden/>
          </w:rPr>
        </w:r>
        <w:r w:rsidR="00C72EF0">
          <w:rPr>
            <w:noProof/>
            <w:webHidden/>
          </w:rPr>
          <w:fldChar w:fldCharType="separate"/>
        </w:r>
        <w:r w:rsidR="00C72EF0">
          <w:rPr>
            <w:noProof/>
            <w:webHidden/>
          </w:rPr>
          <w:t>49</w:t>
        </w:r>
        <w:r w:rsidR="00C72EF0">
          <w:rPr>
            <w:noProof/>
            <w:webHidden/>
          </w:rPr>
          <w:fldChar w:fldCharType="end"/>
        </w:r>
      </w:hyperlink>
    </w:p>
    <w:p w14:paraId="5131FE0C" w14:textId="04BD599E"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22" w:history="1">
        <w:r w:rsidR="00C72EF0" w:rsidRPr="00680A23">
          <w:rPr>
            <w:rStyle w:val="afff"/>
            <w:noProof/>
          </w:rPr>
          <w:t xml:space="preserve">3 </w:t>
        </w:r>
        <w:r w:rsidR="00C72EF0" w:rsidRPr="00680A23">
          <w:rPr>
            <w:rStyle w:val="afff"/>
            <w:noProof/>
          </w:rPr>
          <w:t>投标分项报价表</w:t>
        </w:r>
        <w:r w:rsidR="00C72EF0">
          <w:rPr>
            <w:noProof/>
            <w:webHidden/>
          </w:rPr>
          <w:tab/>
        </w:r>
        <w:r w:rsidR="00C72EF0">
          <w:rPr>
            <w:noProof/>
            <w:webHidden/>
          </w:rPr>
          <w:fldChar w:fldCharType="begin"/>
        </w:r>
        <w:r w:rsidR="00C72EF0">
          <w:rPr>
            <w:noProof/>
            <w:webHidden/>
          </w:rPr>
          <w:instrText xml:space="preserve"> PAGEREF _Toc20731122 \h </w:instrText>
        </w:r>
        <w:r w:rsidR="00C72EF0">
          <w:rPr>
            <w:noProof/>
            <w:webHidden/>
          </w:rPr>
        </w:r>
        <w:r w:rsidR="00C72EF0">
          <w:rPr>
            <w:noProof/>
            <w:webHidden/>
          </w:rPr>
          <w:fldChar w:fldCharType="separate"/>
        </w:r>
        <w:r w:rsidR="00C72EF0">
          <w:rPr>
            <w:noProof/>
            <w:webHidden/>
          </w:rPr>
          <w:t>50</w:t>
        </w:r>
        <w:r w:rsidR="00C72EF0">
          <w:rPr>
            <w:noProof/>
            <w:webHidden/>
          </w:rPr>
          <w:fldChar w:fldCharType="end"/>
        </w:r>
      </w:hyperlink>
    </w:p>
    <w:p w14:paraId="05EBF8DD" w14:textId="2CDD71DE"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23" w:history="1">
        <w:r w:rsidR="00C72EF0" w:rsidRPr="00680A23">
          <w:rPr>
            <w:rStyle w:val="afff"/>
            <w:noProof/>
          </w:rPr>
          <w:t xml:space="preserve">4 </w:t>
        </w:r>
        <w:r w:rsidR="00C72EF0" w:rsidRPr="00680A23">
          <w:rPr>
            <w:rStyle w:val="afff"/>
            <w:noProof/>
          </w:rPr>
          <w:t>技术规格偏离表</w:t>
        </w:r>
        <w:r w:rsidR="00C72EF0">
          <w:rPr>
            <w:noProof/>
            <w:webHidden/>
          </w:rPr>
          <w:tab/>
        </w:r>
        <w:r w:rsidR="00C72EF0">
          <w:rPr>
            <w:noProof/>
            <w:webHidden/>
          </w:rPr>
          <w:fldChar w:fldCharType="begin"/>
        </w:r>
        <w:r w:rsidR="00C72EF0">
          <w:rPr>
            <w:noProof/>
            <w:webHidden/>
          </w:rPr>
          <w:instrText xml:space="preserve"> PAGEREF _Toc20731123 \h </w:instrText>
        </w:r>
        <w:r w:rsidR="00C72EF0">
          <w:rPr>
            <w:noProof/>
            <w:webHidden/>
          </w:rPr>
        </w:r>
        <w:r w:rsidR="00C72EF0">
          <w:rPr>
            <w:noProof/>
            <w:webHidden/>
          </w:rPr>
          <w:fldChar w:fldCharType="separate"/>
        </w:r>
        <w:r w:rsidR="00C72EF0">
          <w:rPr>
            <w:noProof/>
            <w:webHidden/>
          </w:rPr>
          <w:t>51</w:t>
        </w:r>
        <w:r w:rsidR="00C72EF0">
          <w:rPr>
            <w:noProof/>
            <w:webHidden/>
          </w:rPr>
          <w:fldChar w:fldCharType="end"/>
        </w:r>
      </w:hyperlink>
    </w:p>
    <w:p w14:paraId="48B6FC58" w14:textId="623657D1"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24" w:history="1">
        <w:r w:rsidR="00C72EF0" w:rsidRPr="00680A23">
          <w:rPr>
            <w:rStyle w:val="afff"/>
            <w:noProof/>
          </w:rPr>
          <w:t xml:space="preserve">5 </w:t>
        </w:r>
        <w:r w:rsidR="00C72EF0" w:rsidRPr="00680A23">
          <w:rPr>
            <w:rStyle w:val="afff"/>
            <w:noProof/>
          </w:rPr>
          <w:t>商务条款偏离表</w:t>
        </w:r>
        <w:r w:rsidR="00C72EF0">
          <w:rPr>
            <w:noProof/>
            <w:webHidden/>
          </w:rPr>
          <w:tab/>
        </w:r>
        <w:r w:rsidR="00C72EF0">
          <w:rPr>
            <w:noProof/>
            <w:webHidden/>
          </w:rPr>
          <w:fldChar w:fldCharType="begin"/>
        </w:r>
        <w:r w:rsidR="00C72EF0">
          <w:rPr>
            <w:noProof/>
            <w:webHidden/>
          </w:rPr>
          <w:instrText xml:space="preserve"> PAGEREF _Toc20731124 \h </w:instrText>
        </w:r>
        <w:r w:rsidR="00C72EF0">
          <w:rPr>
            <w:noProof/>
            <w:webHidden/>
          </w:rPr>
        </w:r>
        <w:r w:rsidR="00C72EF0">
          <w:rPr>
            <w:noProof/>
            <w:webHidden/>
          </w:rPr>
          <w:fldChar w:fldCharType="separate"/>
        </w:r>
        <w:r w:rsidR="00C72EF0">
          <w:rPr>
            <w:noProof/>
            <w:webHidden/>
          </w:rPr>
          <w:t>52</w:t>
        </w:r>
        <w:r w:rsidR="00C72EF0">
          <w:rPr>
            <w:noProof/>
            <w:webHidden/>
          </w:rPr>
          <w:fldChar w:fldCharType="end"/>
        </w:r>
      </w:hyperlink>
    </w:p>
    <w:p w14:paraId="2EFB8F71" w14:textId="3CB4BEF9" w:rsidR="00C72EF0" w:rsidRDefault="001357ED">
      <w:pPr>
        <w:pStyle w:val="TOC3"/>
        <w:tabs>
          <w:tab w:val="left" w:pos="840"/>
          <w:tab w:val="right" w:leader="dot" w:pos="9061"/>
        </w:tabs>
        <w:rPr>
          <w:rFonts w:asciiTheme="minorHAnsi" w:eastAsiaTheme="minorEastAsia" w:hAnsiTheme="minorHAnsi" w:cstheme="minorBidi"/>
          <w:noProof/>
          <w:sz w:val="21"/>
          <w:szCs w:val="22"/>
        </w:rPr>
      </w:pPr>
      <w:hyperlink w:anchor="_Toc20731125" w:history="1">
        <w:r w:rsidR="00C72EF0" w:rsidRPr="00680A23">
          <w:rPr>
            <w:rStyle w:val="afff"/>
            <w:noProof/>
          </w:rPr>
          <w:t>6</w:t>
        </w:r>
        <w:r w:rsidR="00C72EF0">
          <w:rPr>
            <w:rFonts w:asciiTheme="minorHAnsi" w:eastAsiaTheme="minorEastAsia" w:hAnsiTheme="minorHAnsi" w:cstheme="minorBidi"/>
            <w:noProof/>
            <w:sz w:val="21"/>
            <w:szCs w:val="22"/>
          </w:rPr>
          <w:tab/>
        </w:r>
        <w:r w:rsidR="00C72EF0" w:rsidRPr="00680A23">
          <w:rPr>
            <w:rStyle w:val="afff"/>
            <w:noProof/>
          </w:rPr>
          <w:t>资格证明文件</w:t>
        </w:r>
        <w:r w:rsidR="00C72EF0">
          <w:rPr>
            <w:noProof/>
            <w:webHidden/>
          </w:rPr>
          <w:tab/>
        </w:r>
        <w:r w:rsidR="00C72EF0">
          <w:rPr>
            <w:noProof/>
            <w:webHidden/>
          </w:rPr>
          <w:fldChar w:fldCharType="begin"/>
        </w:r>
        <w:r w:rsidR="00C72EF0">
          <w:rPr>
            <w:noProof/>
            <w:webHidden/>
          </w:rPr>
          <w:instrText xml:space="preserve"> PAGEREF _Toc20731125 \h </w:instrText>
        </w:r>
        <w:r w:rsidR="00C72EF0">
          <w:rPr>
            <w:noProof/>
            <w:webHidden/>
          </w:rPr>
        </w:r>
        <w:r w:rsidR="00C72EF0">
          <w:rPr>
            <w:noProof/>
            <w:webHidden/>
          </w:rPr>
          <w:fldChar w:fldCharType="separate"/>
        </w:r>
        <w:r w:rsidR="00C72EF0">
          <w:rPr>
            <w:noProof/>
            <w:webHidden/>
          </w:rPr>
          <w:t>53</w:t>
        </w:r>
        <w:r w:rsidR="00C72EF0">
          <w:rPr>
            <w:noProof/>
            <w:webHidden/>
          </w:rPr>
          <w:fldChar w:fldCharType="end"/>
        </w:r>
      </w:hyperlink>
    </w:p>
    <w:p w14:paraId="03BAA2DE" w14:textId="1479720C"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26" w:history="1">
        <w:r w:rsidR="00C72EF0" w:rsidRPr="00680A23">
          <w:rPr>
            <w:rStyle w:val="afff"/>
            <w:noProof/>
          </w:rPr>
          <w:t>7</w:t>
        </w:r>
        <w:r w:rsidR="00C72EF0" w:rsidRPr="00680A23">
          <w:rPr>
            <w:rStyle w:val="afff"/>
            <w:noProof/>
          </w:rPr>
          <w:t>业绩案例一览表</w:t>
        </w:r>
        <w:r w:rsidR="00C72EF0">
          <w:rPr>
            <w:noProof/>
            <w:webHidden/>
          </w:rPr>
          <w:tab/>
        </w:r>
        <w:r w:rsidR="00C72EF0">
          <w:rPr>
            <w:noProof/>
            <w:webHidden/>
          </w:rPr>
          <w:fldChar w:fldCharType="begin"/>
        </w:r>
        <w:r w:rsidR="00C72EF0">
          <w:rPr>
            <w:noProof/>
            <w:webHidden/>
          </w:rPr>
          <w:instrText xml:space="preserve"> PAGEREF _Toc20731126 \h </w:instrText>
        </w:r>
        <w:r w:rsidR="00C72EF0">
          <w:rPr>
            <w:noProof/>
            <w:webHidden/>
          </w:rPr>
        </w:r>
        <w:r w:rsidR="00C72EF0">
          <w:rPr>
            <w:noProof/>
            <w:webHidden/>
          </w:rPr>
          <w:fldChar w:fldCharType="separate"/>
        </w:r>
        <w:r w:rsidR="00C72EF0">
          <w:rPr>
            <w:noProof/>
            <w:webHidden/>
          </w:rPr>
          <w:t>67</w:t>
        </w:r>
        <w:r w:rsidR="00C72EF0">
          <w:rPr>
            <w:noProof/>
            <w:webHidden/>
          </w:rPr>
          <w:fldChar w:fldCharType="end"/>
        </w:r>
      </w:hyperlink>
    </w:p>
    <w:p w14:paraId="2A06D6B2" w14:textId="464949AA"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27" w:history="1">
        <w:r w:rsidR="00C72EF0" w:rsidRPr="00680A23">
          <w:rPr>
            <w:rStyle w:val="afff"/>
            <w:noProof/>
          </w:rPr>
          <w:t xml:space="preserve">8 </w:t>
        </w:r>
        <w:r w:rsidR="00C72EF0" w:rsidRPr="00680A23">
          <w:rPr>
            <w:rStyle w:val="afff"/>
            <w:noProof/>
          </w:rPr>
          <w:t>投标保证金</w:t>
        </w:r>
        <w:r w:rsidR="00C72EF0">
          <w:rPr>
            <w:noProof/>
            <w:webHidden/>
          </w:rPr>
          <w:tab/>
        </w:r>
        <w:r w:rsidR="00C72EF0">
          <w:rPr>
            <w:noProof/>
            <w:webHidden/>
          </w:rPr>
          <w:fldChar w:fldCharType="begin"/>
        </w:r>
        <w:r w:rsidR="00C72EF0">
          <w:rPr>
            <w:noProof/>
            <w:webHidden/>
          </w:rPr>
          <w:instrText xml:space="preserve"> PAGEREF _Toc20731127 \h </w:instrText>
        </w:r>
        <w:r w:rsidR="00C72EF0">
          <w:rPr>
            <w:noProof/>
            <w:webHidden/>
          </w:rPr>
        </w:r>
        <w:r w:rsidR="00C72EF0">
          <w:rPr>
            <w:noProof/>
            <w:webHidden/>
          </w:rPr>
          <w:fldChar w:fldCharType="separate"/>
        </w:r>
        <w:r w:rsidR="00C72EF0">
          <w:rPr>
            <w:noProof/>
            <w:webHidden/>
          </w:rPr>
          <w:t>68</w:t>
        </w:r>
        <w:r w:rsidR="00C72EF0">
          <w:rPr>
            <w:noProof/>
            <w:webHidden/>
          </w:rPr>
          <w:fldChar w:fldCharType="end"/>
        </w:r>
      </w:hyperlink>
    </w:p>
    <w:p w14:paraId="63673F68" w14:textId="53E685FD"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28" w:history="1">
        <w:r w:rsidR="00C72EF0" w:rsidRPr="00680A23">
          <w:rPr>
            <w:rStyle w:val="afff"/>
            <w:noProof/>
          </w:rPr>
          <w:t>9</w:t>
        </w:r>
        <w:r w:rsidR="00C72EF0" w:rsidRPr="00680A23">
          <w:rPr>
            <w:rStyle w:val="afff"/>
            <w:noProof/>
          </w:rPr>
          <w:t>中标服务费承诺书</w:t>
        </w:r>
        <w:r w:rsidR="00C72EF0">
          <w:rPr>
            <w:noProof/>
            <w:webHidden/>
          </w:rPr>
          <w:tab/>
        </w:r>
        <w:r w:rsidR="00C72EF0">
          <w:rPr>
            <w:noProof/>
            <w:webHidden/>
          </w:rPr>
          <w:fldChar w:fldCharType="begin"/>
        </w:r>
        <w:r w:rsidR="00C72EF0">
          <w:rPr>
            <w:noProof/>
            <w:webHidden/>
          </w:rPr>
          <w:instrText xml:space="preserve"> PAGEREF _Toc20731128 \h </w:instrText>
        </w:r>
        <w:r w:rsidR="00C72EF0">
          <w:rPr>
            <w:noProof/>
            <w:webHidden/>
          </w:rPr>
        </w:r>
        <w:r w:rsidR="00C72EF0">
          <w:rPr>
            <w:noProof/>
            <w:webHidden/>
          </w:rPr>
          <w:fldChar w:fldCharType="separate"/>
        </w:r>
        <w:r w:rsidR="00C72EF0">
          <w:rPr>
            <w:noProof/>
            <w:webHidden/>
          </w:rPr>
          <w:t>69</w:t>
        </w:r>
        <w:r w:rsidR="00C72EF0">
          <w:rPr>
            <w:noProof/>
            <w:webHidden/>
          </w:rPr>
          <w:fldChar w:fldCharType="end"/>
        </w:r>
      </w:hyperlink>
    </w:p>
    <w:p w14:paraId="0AF86355" w14:textId="1650E8F8"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29" w:history="1">
        <w:r w:rsidR="00C72EF0" w:rsidRPr="00680A23">
          <w:rPr>
            <w:rStyle w:val="afff"/>
            <w:noProof/>
          </w:rPr>
          <w:t xml:space="preserve">10 </w:t>
        </w:r>
        <w:r w:rsidR="00C72EF0" w:rsidRPr="00680A23">
          <w:rPr>
            <w:rStyle w:val="afff"/>
            <w:noProof/>
          </w:rPr>
          <w:t>与采购项目的关系申明</w:t>
        </w:r>
        <w:r w:rsidR="00C72EF0">
          <w:rPr>
            <w:noProof/>
            <w:webHidden/>
          </w:rPr>
          <w:tab/>
        </w:r>
        <w:r w:rsidR="00C72EF0">
          <w:rPr>
            <w:noProof/>
            <w:webHidden/>
          </w:rPr>
          <w:fldChar w:fldCharType="begin"/>
        </w:r>
        <w:r w:rsidR="00C72EF0">
          <w:rPr>
            <w:noProof/>
            <w:webHidden/>
          </w:rPr>
          <w:instrText xml:space="preserve"> PAGEREF _Toc20731129 \h </w:instrText>
        </w:r>
        <w:r w:rsidR="00C72EF0">
          <w:rPr>
            <w:noProof/>
            <w:webHidden/>
          </w:rPr>
        </w:r>
        <w:r w:rsidR="00C72EF0">
          <w:rPr>
            <w:noProof/>
            <w:webHidden/>
          </w:rPr>
          <w:fldChar w:fldCharType="separate"/>
        </w:r>
        <w:r w:rsidR="00C72EF0">
          <w:rPr>
            <w:noProof/>
            <w:webHidden/>
          </w:rPr>
          <w:t>70</w:t>
        </w:r>
        <w:r w:rsidR="00C72EF0">
          <w:rPr>
            <w:noProof/>
            <w:webHidden/>
          </w:rPr>
          <w:fldChar w:fldCharType="end"/>
        </w:r>
      </w:hyperlink>
    </w:p>
    <w:p w14:paraId="76077297" w14:textId="21126423"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30" w:history="1">
        <w:r w:rsidR="00C72EF0" w:rsidRPr="00680A23">
          <w:rPr>
            <w:rStyle w:val="afff"/>
            <w:noProof/>
          </w:rPr>
          <w:t>11</w:t>
        </w:r>
        <w:r w:rsidR="00C72EF0" w:rsidRPr="00680A23">
          <w:rPr>
            <w:rStyle w:val="afff"/>
            <w:noProof/>
          </w:rPr>
          <w:t>与投标单位存在关联关系的单位情况说明</w:t>
        </w:r>
        <w:r w:rsidR="00C72EF0">
          <w:rPr>
            <w:noProof/>
            <w:webHidden/>
          </w:rPr>
          <w:tab/>
        </w:r>
        <w:r w:rsidR="00C72EF0">
          <w:rPr>
            <w:noProof/>
            <w:webHidden/>
          </w:rPr>
          <w:fldChar w:fldCharType="begin"/>
        </w:r>
        <w:r w:rsidR="00C72EF0">
          <w:rPr>
            <w:noProof/>
            <w:webHidden/>
          </w:rPr>
          <w:instrText xml:space="preserve"> PAGEREF _Toc20731130 \h </w:instrText>
        </w:r>
        <w:r w:rsidR="00C72EF0">
          <w:rPr>
            <w:noProof/>
            <w:webHidden/>
          </w:rPr>
        </w:r>
        <w:r w:rsidR="00C72EF0">
          <w:rPr>
            <w:noProof/>
            <w:webHidden/>
          </w:rPr>
          <w:fldChar w:fldCharType="separate"/>
        </w:r>
        <w:r w:rsidR="00C72EF0">
          <w:rPr>
            <w:noProof/>
            <w:webHidden/>
          </w:rPr>
          <w:t>71</w:t>
        </w:r>
        <w:r w:rsidR="00C72EF0">
          <w:rPr>
            <w:noProof/>
            <w:webHidden/>
          </w:rPr>
          <w:fldChar w:fldCharType="end"/>
        </w:r>
      </w:hyperlink>
    </w:p>
    <w:p w14:paraId="16C40C56" w14:textId="1DAB7597"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31" w:history="1">
        <w:r w:rsidR="00C72EF0" w:rsidRPr="00680A23">
          <w:rPr>
            <w:rStyle w:val="afff"/>
            <w:noProof/>
          </w:rPr>
          <w:t>12</w:t>
        </w:r>
        <w:r w:rsidR="00C72EF0" w:rsidRPr="00680A23">
          <w:rPr>
            <w:rStyle w:val="afff"/>
            <w:noProof/>
          </w:rPr>
          <w:t>投标人企业类型声明函</w:t>
        </w:r>
        <w:r w:rsidR="00C72EF0">
          <w:rPr>
            <w:noProof/>
            <w:webHidden/>
          </w:rPr>
          <w:tab/>
        </w:r>
        <w:r w:rsidR="00C72EF0">
          <w:rPr>
            <w:noProof/>
            <w:webHidden/>
          </w:rPr>
          <w:fldChar w:fldCharType="begin"/>
        </w:r>
        <w:r w:rsidR="00C72EF0">
          <w:rPr>
            <w:noProof/>
            <w:webHidden/>
          </w:rPr>
          <w:instrText xml:space="preserve"> PAGEREF _Toc20731131 \h </w:instrText>
        </w:r>
        <w:r w:rsidR="00C72EF0">
          <w:rPr>
            <w:noProof/>
            <w:webHidden/>
          </w:rPr>
        </w:r>
        <w:r w:rsidR="00C72EF0">
          <w:rPr>
            <w:noProof/>
            <w:webHidden/>
          </w:rPr>
          <w:fldChar w:fldCharType="separate"/>
        </w:r>
        <w:r w:rsidR="00C72EF0">
          <w:rPr>
            <w:noProof/>
            <w:webHidden/>
          </w:rPr>
          <w:t>73</w:t>
        </w:r>
        <w:r w:rsidR="00C72EF0">
          <w:rPr>
            <w:noProof/>
            <w:webHidden/>
          </w:rPr>
          <w:fldChar w:fldCharType="end"/>
        </w:r>
      </w:hyperlink>
    </w:p>
    <w:p w14:paraId="7A19EDEB" w14:textId="3739D9F2"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32" w:history="1">
        <w:r w:rsidR="00C72EF0" w:rsidRPr="00680A23">
          <w:rPr>
            <w:rStyle w:val="afff"/>
            <w:noProof/>
          </w:rPr>
          <w:t>13</w:t>
        </w:r>
        <w:r w:rsidR="00C72EF0" w:rsidRPr="00680A23">
          <w:rPr>
            <w:rStyle w:val="afff"/>
            <w:noProof/>
          </w:rPr>
          <w:t>拟用于本项目人员资格和经历情况（如适用）</w:t>
        </w:r>
        <w:r w:rsidR="00C72EF0">
          <w:rPr>
            <w:noProof/>
            <w:webHidden/>
          </w:rPr>
          <w:tab/>
        </w:r>
        <w:r w:rsidR="00C72EF0">
          <w:rPr>
            <w:noProof/>
            <w:webHidden/>
          </w:rPr>
          <w:fldChar w:fldCharType="begin"/>
        </w:r>
        <w:r w:rsidR="00C72EF0">
          <w:rPr>
            <w:noProof/>
            <w:webHidden/>
          </w:rPr>
          <w:instrText xml:space="preserve"> PAGEREF _Toc20731132 \h </w:instrText>
        </w:r>
        <w:r w:rsidR="00C72EF0">
          <w:rPr>
            <w:noProof/>
            <w:webHidden/>
          </w:rPr>
        </w:r>
        <w:r w:rsidR="00C72EF0">
          <w:rPr>
            <w:noProof/>
            <w:webHidden/>
          </w:rPr>
          <w:fldChar w:fldCharType="separate"/>
        </w:r>
        <w:r w:rsidR="00C72EF0">
          <w:rPr>
            <w:noProof/>
            <w:webHidden/>
          </w:rPr>
          <w:t>78</w:t>
        </w:r>
        <w:r w:rsidR="00C72EF0">
          <w:rPr>
            <w:noProof/>
            <w:webHidden/>
          </w:rPr>
          <w:fldChar w:fldCharType="end"/>
        </w:r>
      </w:hyperlink>
    </w:p>
    <w:p w14:paraId="4FC956CB" w14:textId="6A82976C"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33" w:history="1">
        <w:r w:rsidR="00C72EF0" w:rsidRPr="00680A23">
          <w:rPr>
            <w:rStyle w:val="afff"/>
            <w:noProof/>
          </w:rPr>
          <w:t>14</w:t>
        </w:r>
        <w:r w:rsidR="00C72EF0" w:rsidRPr="00680A23">
          <w:rPr>
            <w:rStyle w:val="afff"/>
            <w:noProof/>
          </w:rPr>
          <w:t>主要技术指标和性能的详细说明</w:t>
        </w:r>
        <w:r w:rsidR="00C72EF0">
          <w:rPr>
            <w:noProof/>
            <w:webHidden/>
          </w:rPr>
          <w:tab/>
        </w:r>
        <w:r w:rsidR="00C72EF0">
          <w:rPr>
            <w:noProof/>
            <w:webHidden/>
          </w:rPr>
          <w:fldChar w:fldCharType="begin"/>
        </w:r>
        <w:r w:rsidR="00C72EF0">
          <w:rPr>
            <w:noProof/>
            <w:webHidden/>
          </w:rPr>
          <w:instrText xml:space="preserve"> PAGEREF _Toc20731133 \h </w:instrText>
        </w:r>
        <w:r w:rsidR="00C72EF0">
          <w:rPr>
            <w:noProof/>
            <w:webHidden/>
          </w:rPr>
        </w:r>
        <w:r w:rsidR="00C72EF0">
          <w:rPr>
            <w:noProof/>
            <w:webHidden/>
          </w:rPr>
          <w:fldChar w:fldCharType="separate"/>
        </w:r>
        <w:r w:rsidR="00C72EF0">
          <w:rPr>
            <w:noProof/>
            <w:webHidden/>
          </w:rPr>
          <w:t>79</w:t>
        </w:r>
        <w:r w:rsidR="00C72EF0">
          <w:rPr>
            <w:noProof/>
            <w:webHidden/>
          </w:rPr>
          <w:fldChar w:fldCharType="end"/>
        </w:r>
      </w:hyperlink>
    </w:p>
    <w:p w14:paraId="7A137E7D" w14:textId="51AE7B3F" w:rsidR="00C72EF0" w:rsidRDefault="001357ED">
      <w:pPr>
        <w:pStyle w:val="TOC3"/>
        <w:tabs>
          <w:tab w:val="right" w:leader="dot" w:pos="9061"/>
        </w:tabs>
        <w:rPr>
          <w:rFonts w:asciiTheme="minorHAnsi" w:eastAsiaTheme="minorEastAsia" w:hAnsiTheme="minorHAnsi" w:cstheme="minorBidi"/>
          <w:noProof/>
          <w:sz w:val="21"/>
          <w:szCs w:val="22"/>
        </w:rPr>
      </w:pPr>
      <w:hyperlink w:anchor="_Toc20731134" w:history="1">
        <w:r w:rsidR="00C72EF0" w:rsidRPr="00680A23">
          <w:rPr>
            <w:rStyle w:val="afff"/>
            <w:noProof/>
          </w:rPr>
          <w:t>15</w:t>
        </w:r>
        <w:r w:rsidR="00C72EF0" w:rsidRPr="00680A23">
          <w:rPr>
            <w:rStyle w:val="afff"/>
            <w:noProof/>
          </w:rPr>
          <w:t>招标文件要求的和投标人认为必要的其它文件</w:t>
        </w:r>
        <w:r w:rsidR="00C72EF0">
          <w:rPr>
            <w:noProof/>
            <w:webHidden/>
          </w:rPr>
          <w:tab/>
        </w:r>
        <w:r w:rsidR="00C72EF0">
          <w:rPr>
            <w:noProof/>
            <w:webHidden/>
          </w:rPr>
          <w:fldChar w:fldCharType="begin"/>
        </w:r>
        <w:r w:rsidR="00C72EF0">
          <w:rPr>
            <w:noProof/>
            <w:webHidden/>
          </w:rPr>
          <w:instrText xml:space="preserve"> PAGEREF _Toc20731134 \h </w:instrText>
        </w:r>
        <w:r w:rsidR="00C72EF0">
          <w:rPr>
            <w:noProof/>
            <w:webHidden/>
          </w:rPr>
        </w:r>
        <w:r w:rsidR="00C72EF0">
          <w:rPr>
            <w:noProof/>
            <w:webHidden/>
          </w:rPr>
          <w:fldChar w:fldCharType="separate"/>
        </w:r>
        <w:r w:rsidR="00C72EF0">
          <w:rPr>
            <w:noProof/>
            <w:webHidden/>
          </w:rPr>
          <w:t>80</w:t>
        </w:r>
        <w:r w:rsidR="00C72EF0">
          <w:rPr>
            <w:noProof/>
            <w:webHidden/>
          </w:rPr>
          <w:fldChar w:fldCharType="end"/>
        </w:r>
      </w:hyperlink>
    </w:p>
    <w:p w14:paraId="02FC6C82" w14:textId="16A9F5D3" w:rsidR="00144167" w:rsidRPr="00AE69C9" w:rsidRDefault="006A4B91">
      <w:pPr>
        <w:pStyle w:val="affff"/>
      </w:pPr>
      <w:r w:rsidRPr="00AE69C9">
        <w:fldChar w:fldCharType="end"/>
      </w:r>
      <w:bookmarkStart w:id="4" w:name="_Toc288581295"/>
      <w:r w:rsidR="00D63353" w:rsidRPr="00AE69C9">
        <w:br w:type="page"/>
      </w:r>
      <w:bookmarkStart w:id="5" w:name="_Toc310195690"/>
    </w:p>
    <w:p w14:paraId="28DB70EC" w14:textId="77777777" w:rsidR="00144167" w:rsidRPr="00AE69C9" w:rsidRDefault="00D63353">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20731037"/>
      <w:r w:rsidRPr="00AE69C9">
        <w:rPr>
          <w:rFonts w:asciiTheme="minorEastAsia" w:eastAsiaTheme="minorEastAsia" w:hAnsiTheme="minorEastAsia" w:hint="eastAsia"/>
          <w:bCs w:val="0"/>
          <w:iCs/>
          <w:kern w:val="2"/>
          <w:sz w:val="30"/>
          <w:szCs w:val="30"/>
        </w:rPr>
        <w:lastRenderedPageBreak/>
        <w:t>第一章</w:t>
      </w:r>
      <w:r w:rsidRPr="00AE69C9">
        <w:rPr>
          <w:rFonts w:asciiTheme="minorEastAsia" w:eastAsiaTheme="minorEastAsia" w:hAnsiTheme="minorEastAsia" w:hint="eastAsia"/>
          <w:sz w:val="30"/>
          <w:szCs w:val="30"/>
        </w:rPr>
        <w:t>投标邀请</w:t>
      </w:r>
      <w:bookmarkEnd w:id="3"/>
      <w:bookmarkEnd w:id="4"/>
      <w:bookmarkEnd w:id="5"/>
      <w:bookmarkEnd w:id="6"/>
      <w:bookmarkEnd w:id="7"/>
    </w:p>
    <w:p w14:paraId="0587E256" w14:textId="475CF6C2" w:rsidR="00144167" w:rsidRPr="00AE69C9" w:rsidRDefault="00D63353">
      <w:pPr>
        <w:spacing w:line="360" w:lineRule="auto"/>
        <w:ind w:firstLineChars="200" w:firstLine="480"/>
        <w:jc w:val="left"/>
        <w:rPr>
          <w:rFonts w:asciiTheme="minorEastAsia" w:eastAsiaTheme="minorEastAsia" w:hAnsiTheme="minorEastAsia"/>
          <w:sz w:val="24"/>
        </w:rPr>
      </w:pPr>
      <w:bookmarkStart w:id="8" w:name="_Toc236642956"/>
      <w:r w:rsidRPr="00AE69C9">
        <w:rPr>
          <w:rFonts w:ascii="宋体" w:hAnsi="宋体" w:hint="eastAsia"/>
          <w:sz w:val="24"/>
        </w:rPr>
        <w:t>北京国际工程咨询有限公司</w:t>
      </w:r>
      <w:r w:rsidRPr="00AE69C9">
        <w:rPr>
          <w:rFonts w:asciiTheme="minorEastAsia" w:eastAsiaTheme="minorEastAsia" w:hAnsiTheme="minorEastAsia" w:hint="eastAsia"/>
          <w:sz w:val="24"/>
        </w:rPr>
        <w:t>受北京第二外国语学院的委托，</w:t>
      </w:r>
      <w:r w:rsidR="009C4A84">
        <w:rPr>
          <w:rFonts w:asciiTheme="minorEastAsia" w:eastAsiaTheme="minorEastAsia" w:hAnsiTheme="minorEastAsia" w:hint="eastAsia"/>
          <w:sz w:val="24"/>
        </w:rPr>
        <w:t>就</w:t>
      </w:r>
      <w:r w:rsidR="003A6395" w:rsidRPr="003A6395">
        <w:rPr>
          <w:rFonts w:asciiTheme="minorEastAsia" w:eastAsiaTheme="minorEastAsia" w:hAnsiTheme="minorEastAsia" w:hint="eastAsia"/>
          <w:sz w:val="24"/>
        </w:rPr>
        <w:t>学风监测平台项目建设</w:t>
      </w:r>
      <w:r w:rsidRPr="00AE69C9">
        <w:rPr>
          <w:rFonts w:asciiTheme="minorEastAsia" w:eastAsiaTheme="minorEastAsia" w:hAnsiTheme="minorEastAsia" w:hint="eastAsia"/>
          <w:sz w:val="24"/>
        </w:rPr>
        <w:t>进行国内公开招标，</w:t>
      </w:r>
      <w:r w:rsidRPr="00AE69C9">
        <w:rPr>
          <w:rFonts w:ascii="宋体" w:hAnsi="宋体" w:hint="eastAsia"/>
          <w:sz w:val="24"/>
        </w:rPr>
        <w:t>欢迎合格的投标人前来投标。</w:t>
      </w:r>
    </w:p>
    <w:p w14:paraId="4902A421" w14:textId="1274348A" w:rsidR="00144167" w:rsidRPr="00AE69C9" w:rsidRDefault="00D63353">
      <w:pPr>
        <w:spacing w:line="360" w:lineRule="auto"/>
        <w:ind w:left="1680" w:hangingChars="700" w:hanging="1680"/>
        <w:rPr>
          <w:rFonts w:asciiTheme="minorEastAsia" w:eastAsiaTheme="minorEastAsia" w:hAnsiTheme="minorEastAsia"/>
          <w:sz w:val="24"/>
        </w:rPr>
      </w:pPr>
      <w:r w:rsidRPr="00AE69C9">
        <w:rPr>
          <w:rFonts w:asciiTheme="minorEastAsia" w:eastAsiaTheme="minorEastAsia" w:hAnsiTheme="minorEastAsia" w:hint="eastAsia"/>
          <w:sz w:val="24"/>
        </w:rPr>
        <w:t>1、</w:t>
      </w:r>
      <w:r w:rsidRPr="00AE69C9">
        <w:rPr>
          <w:rFonts w:asciiTheme="minorEastAsia" w:eastAsiaTheme="minorEastAsia" w:hAnsiTheme="minorEastAsia"/>
          <w:sz w:val="24"/>
        </w:rPr>
        <w:t>项目名称</w:t>
      </w:r>
      <w:r w:rsidRPr="00AE69C9">
        <w:rPr>
          <w:rFonts w:asciiTheme="minorEastAsia" w:eastAsiaTheme="minorEastAsia" w:hAnsiTheme="minorEastAsia" w:hint="eastAsia"/>
          <w:sz w:val="24"/>
        </w:rPr>
        <w:t>：</w:t>
      </w:r>
      <w:r w:rsidR="003A6395" w:rsidRPr="003A6395">
        <w:rPr>
          <w:rFonts w:hint="eastAsia"/>
          <w:sz w:val="24"/>
        </w:rPr>
        <w:t>学风监测平台项目建设</w:t>
      </w:r>
    </w:p>
    <w:p w14:paraId="055F6A3F" w14:textId="695C34B7" w:rsidR="00144167" w:rsidRPr="00AE69C9" w:rsidRDefault="00D63353">
      <w:pPr>
        <w:spacing w:line="360" w:lineRule="auto"/>
        <w:ind w:left="1560" w:hangingChars="650" w:hanging="1560"/>
        <w:rPr>
          <w:rFonts w:asciiTheme="minorEastAsia" w:eastAsiaTheme="minorEastAsia" w:hAnsiTheme="minorEastAsia"/>
          <w:sz w:val="24"/>
        </w:rPr>
      </w:pPr>
      <w:r w:rsidRPr="00AE69C9">
        <w:rPr>
          <w:rFonts w:asciiTheme="minorEastAsia" w:eastAsiaTheme="minorEastAsia" w:hAnsiTheme="minorEastAsia"/>
          <w:sz w:val="24"/>
        </w:rPr>
        <w:t>2、</w:t>
      </w:r>
      <w:r w:rsidRPr="00AE69C9">
        <w:rPr>
          <w:rFonts w:asciiTheme="minorEastAsia" w:eastAsiaTheme="minorEastAsia" w:hAnsiTheme="minorEastAsia" w:hint="eastAsia"/>
          <w:sz w:val="24"/>
        </w:rPr>
        <w:t>项目编号</w:t>
      </w:r>
      <w:r w:rsidRPr="00AE69C9">
        <w:rPr>
          <w:rFonts w:asciiTheme="minorEastAsia" w:eastAsiaTheme="minorEastAsia" w:hAnsiTheme="minorEastAsia"/>
          <w:sz w:val="24"/>
        </w:rPr>
        <w:t>：BIECC-ZB</w:t>
      </w:r>
      <w:r w:rsidR="003A6395">
        <w:rPr>
          <w:rFonts w:asciiTheme="minorEastAsia" w:eastAsiaTheme="minorEastAsia" w:hAnsiTheme="minorEastAsia"/>
          <w:sz w:val="24"/>
        </w:rPr>
        <w:t>7464</w:t>
      </w:r>
    </w:p>
    <w:p w14:paraId="387BA7B6" w14:textId="134568A3" w:rsidR="00144167" w:rsidRDefault="00D63353">
      <w:pPr>
        <w:spacing w:line="360" w:lineRule="auto"/>
        <w:ind w:left="1680" w:hangingChars="700" w:hanging="1680"/>
        <w:rPr>
          <w:rFonts w:asciiTheme="minorEastAsia" w:eastAsiaTheme="minorEastAsia" w:hAnsiTheme="minorEastAsia"/>
          <w:sz w:val="24"/>
        </w:rPr>
      </w:pPr>
      <w:r w:rsidRPr="00AE69C9">
        <w:rPr>
          <w:rFonts w:asciiTheme="minorEastAsia" w:eastAsiaTheme="minorEastAsia" w:hAnsiTheme="minorEastAsia"/>
          <w:sz w:val="24"/>
        </w:rPr>
        <w:t>3、招标内容：</w:t>
      </w:r>
      <w:r w:rsidR="007357E0" w:rsidRPr="007357E0">
        <w:rPr>
          <w:rFonts w:asciiTheme="minorEastAsia" w:eastAsiaTheme="minorEastAsia" w:hAnsiTheme="minorEastAsia" w:hint="eastAsia"/>
          <w:sz w:val="24"/>
        </w:rPr>
        <w:t>学生大数据管理系统</w:t>
      </w:r>
      <w:r w:rsidR="007357E0">
        <w:rPr>
          <w:rFonts w:asciiTheme="minorEastAsia" w:eastAsiaTheme="minorEastAsia" w:hAnsiTheme="minorEastAsia" w:hint="eastAsia"/>
          <w:sz w:val="24"/>
        </w:rPr>
        <w:t>，包含</w:t>
      </w:r>
      <w:r w:rsidR="007357E0" w:rsidRPr="003A6395">
        <w:rPr>
          <w:rFonts w:ascii="宋体" w:hAnsi="宋体" w:hint="eastAsia"/>
          <w:sz w:val="24"/>
        </w:rPr>
        <w:t>学生失联预警应用</w:t>
      </w:r>
      <w:r w:rsidR="007357E0">
        <w:rPr>
          <w:rFonts w:ascii="宋体" w:hAnsi="宋体" w:hint="eastAsia"/>
          <w:sz w:val="24"/>
        </w:rPr>
        <w:t>、</w:t>
      </w:r>
      <w:r w:rsidR="007357E0" w:rsidRPr="003A6395">
        <w:rPr>
          <w:rFonts w:ascii="宋体" w:hAnsi="宋体" w:hint="eastAsia"/>
          <w:sz w:val="24"/>
        </w:rPr>
        <w:t>学生考勤预警应用</w:t>
      </w:r>
      <w:r w:rsidR="007357E0">
        <w:rPr>
          <w:rFonts w:ascii="宋体" w:hAnsi="宋体" w:hint="eastAsia"/>
          <w:sz w:val="24"/>
        </w:rPr>
        <w:t>、</w:t>
      </w:r>
      <w:r w:rsidR="007357E0" w:rsidRPr="003A6395">
        <w:rPr>
          <w:rFonts w:ascii="宋体" w:hAnsi="宋体" w:hint="eastAsia"/>
          <w:sz w:val="24"/>
        </w:rPr>
        <w:t>学生学业预警应用</w:t>
      </w:r>
      <w:r w:rsidR="007357E0">
        <w:rPr>
          <w:rFonts w:ascii="宋体" w:hAnsi="宋体" w:hint="eastAsia"/>
          <w:sz w:val="24"/>
        </w:rPr>
        <w:t>模块。</w:t>
      </w:r>
    </w:p>
    <w:p w14:paraId="441EB763" w14:textId="3E88BD01" w:rsidR="00144167" w:rsidRPr="00DA7E2A" w:rsidRDefault="00D63353">
      <w:pPr>
        <w:spacing w:line="360" w:lineRule="auto"/>
        <w:ind w:left="1680" w:hangingChars="700" w:hanging="1680"/>
        <w:rPr>
          <w:rFonts w:asciiTheme="minorEastAsia" w:eastAsiaTheme="minorEastAsia" w:hAnsiTheme="minorEastAsia" w:cs="宋体"/>
          <w:sz w:val="24"/>
        </w:rPr>
      </w:pPr>
      <w:r w:rsidRPr="00AE69C9">
        <w:rPr>
          <w:rFonts w:asciiTheme="minorEastAsia" w:eastAsiaTheme="minorEastAsia" w:hAnsiTheme="minorEastAsia"/>
          <w:sz w:val="24"/>
        </w:rPr>
        <w:t>4、资金来源：</w:t>
      </w:r>
      <w:r w:rsidRPr="00AE69C9">
        <w:rPr>
          <w:rFonts w:asciiTheme="minorEastAsia" w:eastAsiaTheme="minorEastAsia" w:hAnsiTheme="minorEastAsia" w:hint="eastAsia"/>
          <w:sz w:val="24"/>
        </w:rPr>
        <w:t>财政资金。</w:t>
      </w:r>
      <w:r w:rsidRPr="00AE69C9">
        <w:rPr>
          <w:rFonts w:asciiTheme="minorEastAsia" w:eastAsiaTheme="minorEastAsia" w:hAnsiTheme="minorEastAsia" w:cs="宋体" w:hint="eastAsia"/>
          <w:sz w:val="24"/>
        </w:rPr>
        <w:t>项目总预算金额</w:t>
      </w:r>
      <w:r w:rsidR="003A6395">
        <w:rPr>
          <w:rFonts w:asciiTheme="minorEastAsia" w:eastAsiaTheme="minorEastAsia" w:hAnsiTheme="minorEastAsia" w:cs="宋体"/>
          <w:sz w:val="24"/>
        </w:rPr>
        <w:t>20</w:t>
      </w:r>
      <w:r w:rsidRPr="00AE69C9">
        <w:rPr>
          <w:rFonts w:asciiTheme="minorEastAsia" w:eastAsiaTheme="minorEastAsia" w:hAnsiTheme="minorEastAsia" w:cs="宋体" w:hint="eastAsia"/>
          <w:sz w:val="24"/>
        </w:rPr>
        <w:t>万元</w:t>
      </w:r>
    </w:p>
    <w:p w14:paraId="696E3C2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5、投标人资格要求</w:t>
      </w:r>
    </w:p>
    <w:p w14:paraId="4507D481"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1）具有独立承担民事责任的能力；</w:t>
      </w:r>
    </w:p>
    <w:p w14:paraId="58703540"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2）具有良好的商业信誉和健全的财务会计制度；</w:t>
      </w:r>
    </w:p>
    <w:p w14:paraId="63B7B0AA"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3）具有履行合同所必需的设备和专业技术能力；</w:t>
      </w:r>
    </w:p>
    <w:p w14:paraId="1901507D"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4）有依法缴纳税收和社会保障资金的良好记录；</w:t>
      </w:r>
      <w:r w:rsidRPr="00AE69C9">
        <w:rPr>
          <w:rFonts w:asciiTheme="minorEastAsia" w:eastAsiaTheme="minorEastAsia" w:hAnsiTheme="minorEastAsia"/>
          <w:sz w:val="24"/>
        </w:rPr>
        <w:tab/>
      </w:r>
    </w:p>
    <w:p w14:paraId="62798002"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5）参加政府采购活动前三年内，在经营活动中没有重大违法记录；</w:t>
      </w:r>
    </w:p>
    <w:p w14:paraId="6A30BA32" w14:textId="77777777" w:rsidR="00144167" w:rsidRPr="00AE69C9" w:rsidRDefault="00D63353">
      <w:pPr>
        <w:spacing w:line="360" w:lineRule="auto"/>
        <w:ind w:leftChars="228" w:left="1079" w:hangingChars="250" w:hanging="600"/>
        <w:rPr>
          <w:rFonts w:asciiTheme="minorEastAsia" w:eastAsiaTheme="minorEastAsia" w:hAnsiTheme="minorEastAsia"/>
          <w:sz w:val="24"/>
        </w:rPr>
      </w:pP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6</w:t>
      </w:r>
      <w:r w:rsidRPr="00AE69C9">
        <w:rPr>
          <w:rFonts w:asciiTheme="minorEastAsia" w:eastAsiaTheme="minorEastAsia" w:hAnsiTheme="minorEastAsia" w:hint="eastAsia"/>
          <w:sz w:val="24"/>
        </w:rPr>
        <w:t>）投标人</w:t>
      </w:r>
      <w:r w:rsidRPr="00AE69C9">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AE69C9">
        <w:rPr>
          <w:rFonts w:asciiTheme="minorEastAsia" w:eastAsiaTheme="minorEastAsia" w:hAnsiTheme="minorEastAsia" w:hint="eastAsia"/>
          <w:sz w:val="24"/>
        </w:rPr>
        <w:t>；</w:t>
      </w:r>
    </w:p>
    <w:p w14:paraId="183FC114" w14:textId="689E4A3E" w:rsidR="00144167" w:rsidRPr="00AE69C9" w:rsidRDefault="00D63353">
      <w:pPr>
        <w:spacing w:line="360" w:lineRule="auto"/>
        <w:ind w:leftChars="228" w:left="1079" w:hangingChars="250" w:hanging="600"/>
        <w:rPr>
          <w:rFonts w:asciiTheme="minorEastAsia" w:eastAsiaTheme="minorEastAsia" w:hAnsiTheme="minorEastAsia"/>
          <w:sz w:val="24"/>
        </w:rPr>
      </w:pPr>
      <w:r w:rsidRPr="00AE69C9">
        <w:rPr>
          <w:rFonts w:asciiTheme="minorEastAsia" w:eastAsiaTheme="minorEastAsia" w:hAnsiTheme="minorEastAsia" w:hint="eastAsia"/>
          <w:sz w:val="24"/>
        </w:rPr>
        <w:t>（</w:t>
      </w:r>
      <w:r w:rsidR="00AE69C9" w:rsidRPr="00AE69C9">
        <w:rPr>
          <w:rFonts w:asciiTheme="minorEastAsia" w:eastAsiaTheme="minorEastAsia" w:hAnsiTheme="minorEastAsia"/>
          <w:sz w:val="24"/>
        </w:rPr>
        <w:t>7</w:t>
      </w:r>
      <w:r w:rsidRPr="00AE69C9">
        <w:rPr>
          <w:rFonts w:asciiTheme="minorEastAsia" w:eastAsiaTheme="minorEastAsia" w:hAnsiTheme="minorEastAsia" w:hint="eastAsia"/>
          <w:sz w:val="24"/>
        </w:rPr>
        <w:t>）法律、行政法规规定的其他条件</w:t>
      </w:r>
      <w:r w:rsidRPr="00AE69C9">
        <w:rPr>
          <w:rFonts w:asciiTheme="minorEastAsia" w:eastAsiaTheme="minorEastAsia" w:hAnsiTheme="minorEastAsia"/>
          <w:sz w:val="24"/>
        </w:rPr>
        <w:t>;</w:t>
      </w:r>
    </w:p>
    <w:p w14:paraId="60DED98E" w14:textId="73A4213A"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w:t>
      </w:r>
      <w:r w:rsidR="00AE69C9" w:rsidRPr="00AE69C9">
        <w:rPr>
          <w:rFonts w:asciiTheme="minorEastAsia" w:eastAsiaTheme="minorEastAsia" w:hAnsiTheme="minorEastAsia"/>
          <w:sz w:val="24"/>
        </w:rPr>
        <w:t>8</w:t>
      </w:r>
      <w:r w:rsidRPr="00AE69C9">
        <w:rPr>
          <w:rFonts w:asciiTheme="minorEastAsia" w:eastAsiaTheme="minorEastAsia" w:hAnsiTheme="minorEastAsia" w:hint="eastAsia"/>
          <w:sz w:val="24"/>
        </w:rPr>
        <w:t>）本项目不接受联合体投标。</w:t>
      </w:r>
    </w:p>
    <w:p w14:paraId="604D0CC0" w14:textId="65944D89"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6、投标报名时间及招标文件发售时间：自2019</w:t>
      </w:r>
      <w:r w:rsidRPr="00AE69C9">
        <w:rPr>
          <w:rFonts w:asciiTheme="minorEastAsia" w:eastAsiaTheme="minorEastAsia" w:hAnsiTheme="minorEastAsia" w:hint="eastAsia"/>
          <w:sz w:val="24"/>
        </w:rPr>
        <w:t>年</w:t>
      </w:r>
      <w:r w:rsidR="00692F4F">
        <w:rPr>
          <w:rFonts w:asciiTheme="minorEastAsia" w:eastAsiaTheme="minorEastAsia" w:hAnsiTheme="minorEastAsia"/>
          <w:sz w:val="24"/>
        </w:rPr>
        <w:t>09</w:t>
      </w:r>
      <w:r w:rsidRPr="00AE69C9">
        <w:rPr>
          <w:rFonts w:asciiTheme="minorEastAsia" w:eastAsiaTheme="minorEastAsia" w:hAnsiTheme="minorEastAsia" w:hint="eastAsia"/>
          <w:sz w:val="24"/>
        </w:rPr>
        <w:t>月</w:t>
      </w:r>
      <w:r w:rsidR="00692F4F">
        <w:rPr>
          <w:rFonts w:asciiTheme="minorEastAsia" w:eastAsiaTheme="minorEastAsia" w:hAnsiTheme="minorEastAsia"/>
          <w:sz w:val="24"/>
        </w:rPr>
        <w:t>30</w:t>
      </w:r>
      <w:r w:rsidRPr="00AE69C9">
        <w:rPr>
          <w:rFonts w:asciiTheme="minorEastAsia" w:eastAsiaTheme="minorEastAsia" w:hAnsiTheme="minorEastAsia" w:hint="eastAsia"/>
          <w:sz w:val="24"/>
        </w:rPr>
        <w:t>日起至</w:t>
      </w:r>
      <w:r w:rsidRPr="00AE69C9">
        <w:rPr>
          <w:rFonts w:asciiTheme="minorEastAsia" w:eastAsiaTheme="minorEastAsia" w:hAnsiTheme="minorEastAsia"/>
          <w:sz w:val="24"/>
        </w:rPr>
        <w:t>2019</w:t>
      </w:r>
      <w:r w:rsidRPr="00AE69C9">
        <w:rPr>
          <w:rFonts w:asciiTheme="minorEastAsia" w:eastAsiaTheme="minorEastAsia" w:hAnsiTheme="minorEastAsia" w:hint="eastAsia"/>
          <w:sz w:val="24"/>
        </w:rPr>
        <w:t>年</w:t>
      </w:r>
      <w:r w:rsidR="00692F4F">
        <w:rPr>
          <w:rFonts w:asciiTheme="minorEastAsia" w:eastAsiaTheme="minorEastAsia" w:hAnsiTheme="minorEastAsia" w:hint="eastAsia"/>
          <w:sz w:val="24"/>
        </w:rPr>
        <w:t>1</w:t>
      </w:r>
      <w:r w:rsidR="00692F4F">
        <w:rPr>
          <w:rFonts w:asciiTheme="minorEastAsia" w:eastAsiaTheme="minorEastAsia" w:hAnsiTheme="minorEastAsia"/>
          <w:sz w:val="24"/>
        </w:rPr>
        <w:t>0</w:t>
      </w:r>
      <w:r w:rsidRPr="00AE69C9">
        <w:rPr>
          <w:rFonts w:asciiTheme="minorEastAsia" w:eastAsiaTheme="minorEastAsia" w:hAnsiTheme="minorEastAsia" w:hint="eastAsia"/>
          <w:sz w:val="24"/>
        </w:rPr>
        <w:t>月</w:t>
      </w:r>
      <w:r w:rsidR="00692F4F">
        <w:rPr>
          <w:rFonts w:asciiTheme="minorEastAsia" w:eastAsiaTheme="minorEastAsia" w:hAnsiTheme="minorEastAsia"/>
          <w:sz w:val="24"/>
        </w:rPr>
        <w:t>12</w:t>
      </w:r>
      <w:r w:rsidRPr="00AE69C9">
        <w:rPr>
          <w:rFonts w:asciiTheme="minorEastAsia" w:eastAsiaTheme="minorEastAsia" w:hAnsiTheme="minorEastAsia" w:hint="eastAsia"/>
          <w:sz w:val="24"/>
        </w:rPr>
        <w:t>日止，每天</w:t>
      </w:r>
      <w:r w:rsidRPr="00AE69C9">
        <w:rPr>
          <w:rFonts w:ascii="宋体" w:hAnsi="宋体" w:hint="eastAsia"/>
          <w:sz w:val="24"/>
          <w:szCs w:val="21"/>
        </w:rPr>
        <w:t>上午</w:t>
      </w:r>
      <w:r w:rsidRPr="00AE69C9">
        <w:rPr>
          <w:rFonts w:ascii="宋体" w:hAnsi="宋体"/>
          <w:sz w:val="24"/>
          <w:szCs w:val="21"/>
        </w:rPr>
        <w:t>9:30</w:t>
      </w:r>
      <w:r w:rsidRPr="00AE69C9">
        <w:rPr>
          <w:rFonts w:ascii="宋体" w:hAnsi="宋体" w:hint="eastAsia"/>
          <w:sz w:val="24"/>
          <w:szCs w:val="21"/>
        </w:rPr>
        <w:t>至</w:t>
      </w:r>
      <w:r w:rsidRPr="00AE69C9">
        <w:rPr>
          <w:rFonts w:ascii="宋体" w:hAnsi="宋体"/>
          <w:sz w:val="24"/>
          <w:szCs w:val="21"/>
        </w:rPr>
        <w:t>11:30</w:t>
      </w:r>
      <w:r w:rsidRPr="00AE69C9">
        <w:rPr>
          <w:rFonts w:ascii="宋体" w:hAnsi="宋体" w:hint="eastAsia"/>
          <w:sz w:val="24"/>
          <w:szCs w:val="21"/>
        </w:rPr>
        <w:t>，下午</w:t>
      </w:r>
      <w:r w:rsidRPr="00AE69C9">
        <w:rPr>
          <w:rFonts w:ascii="宋体" w:hAnsi="宋体"/>
          <w:sz w:val="24"/>
          <w:szCs w:val="21"/>
        </w:rPr>
        <w:t>13:30</w:t>
      </w:r>
      <w:r w:rsidRPr="00AE69C9">
        <w:rPr>
          <w:rFonts w:ascii="宋体" w:hAnsi="宋体" w:hint="eastAsia"/>
          <w:sz w:val="24"/>
          <w:szCs w:val="21"/>
        </w:rPr>
        <w:t>至</w:t>
      </w:r>
      <w:r w:rsidRPr="00AE69C9">
        <w:rPr>
          <w:rFonts w:ascii="宋体" w:hAnsi="宋体"/>
          <w:sz w:val="24"/>
          <w:szCs w:val="21"/>
        </w:rPr>
        <w:t>16:30</w:t>
      </w:r>
      <w:r w:rsidRPr="00AE69C9">
        <w:rPr>
          <w:rFonts w:ascii="宋体" w:hAnsi="宋体" w:hint="eastAsia"/>
          <w:sz w:val="24"/>
          <w:szCs w:val="21"/>
        </w:rPr>
        <w:t>（北京时间，下同。非工作日只能电汇或网银购买标书）。</w:t>
      </w:r>
    </w:p>
    <w:p w14:paraId="06EF1EB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7、招标文件发售地点：</w:t>
      </w:r>
      <w:r w:rsidRPr="00AE69C9">
        <w:rPr>
          <w:rFonts w:ascii="宋体" w:hAnsi="宋体" w:hint="eastAsia"/>
          <w:sz w:val="24"/>
          <w:szCs w:val="21"/>
        </w:rPr>
        <w:t>北京市海淀区学院路30号科大天工大厦A座608室（北四环学院桥东北角）。</w:t>
      </w:r>
    </w:p>
    <w:p w14:paraId="1E7AC4E0" w14:textId="2FADD79D" w:rsidR="00144167" w:rsidRPr="00AE69C9" w:rsidRDefault="00D63353">
      <w:pPr>
        <w:widowControl/>
        <w:spacing w:line="360" w:lineRule="auto"/>
        <w:jc w:val="left"/>
        <w:rPr>
          <w:rFonts w:ascii="宋体" w:hAnsi="宋体"/>
          <w:sz w:val="24"/>
        </w:rPr>
      </w:pPr>
      <w:r w:rsidRPr="00AE69C9">
        <w:rPr>
          <w:rFonts w:asciiTheme="minorEastAsia" w:eastAsiaTheme="minorEastAsia" w:hAnsiTheme="minorEastAsia"/>
          <w:sz w:val="24"/>
        </w:rPr>
        <w:t>8、招标文件售价：</w:t>
      </w:r>
      <w:r w:rsidRPr="00AE69C9">
        <w:rPr>
          <w:rFonts w:ascii="宋体" w:hAnsi="宋体" w:hint="eastAsia"/>
          <w:b/>
          <w:sz w:val="24"/>
        </w:rPr>
        <w:t>人民币</w:t>
      </w:r>
      <w:r w:rsidRPr="00AE69C9">
        <w:rPr>
          <w:rFonts w:ascii="宋体" w:hAnsi="宋体"/>
          <w:b/>
          <w:sz w:val="24"/>
        </w:rPr>
        <w:t>2</w:t>
      </w:r>
      <w:r w:rsidRPr="00AE69C9">
        <w:rPr>
          <w:rFonts w:ascii="宋体" w:hAnsi="宋体" w:hint="eastAsia"/>
          <w:b/>
          <w:sz w:val="24"/>
        </w:rPr>
        <w:t>00元/包，售后不退（电子版招标文件下载地址：</w:t>
      </w:r>
      <w:hyperlink r:id="rId15" w:history="1">
        <w:r w:rsidRPr="00AE69C9">
          <w:rPr>
            <w:rFonts w:ascii="宋体" w:hAnsi="宋体"/>
            <w:b/>
            <w:sz w:val="24"/>
          </w:rPr>
          <w:t>www.biecc.com.cn</w:t>
        </w:r>
      </w:hyperlink>
      <w:r w:rsidRPr="00AE69C9">
        <w:rPr>
          <w:rFonts w:ascii="宋体" w:hAnsi="宋体" w:hint="eastAsia"/>
          <w:b/>
          <w:sz w:val="24"/>
        </w:rPr>
        <w:t>，进入主页后搜索项目名称）</w:t>
      </w:r>
      <w:r w:rsidRPr="00AE69C9">
        <w:rPr>
          <w:rFonts w:ascii="宋体" w:hAnsi="宋体" w:hint="eastAsia"/>
          <w:sz w:val="24"/>
        </w:rPr>
        <w:t>。</w:t>
      </w:r>
      <w:r w:rsidRPr="00AE69C9">
        <w:rPr>
          <w:rFonts w:ascii="宋体" w:hAnsi="宋体" w:hint="eastAsia"/>
          <w:b/>
          <w:sz w:val="24"/>
        </w:rPr>
        <w:t>若电汇或网银购买标书，</w:t>
      </w:r>
      <w:hyperlink r:id="rId16" w:history="1">
        <w:r w:rsidRPr="00AE69C9">
          <w:rPr>
            <w:rFonts w:ascii="宋体" w:hAnsi="宋体" w:hint="eastAsia"/>
            <w:b/>
            <w:sz w:val="24"/>
          </w:rPr>
          <w:t>请将电汇底单（网银转账页面）扫描件及以下表格发邮件至</w:t>
        </w:r>
        <w:r w:rsidRPr="00AE69C9">
          <w:rPr>
            <w:rFonts w:ascii="宋体" w:hAnsi="宋体"/>
            <w:b/>
            <w:sz w:val="24"/>
          </w:rPr>
          <w:t>jowena@163.com</w:t>
        </w:r>
      </w:hyperlink>
      <w:r w:rsidRPr="00AE69C9">
        <w:rPr>
          <w:rFonts w:ascii="宋体" w:hAnsi="宋体" w:hint="eastAsia"/>
          <w:b/>
          <w:sz w:val="24"/>
        </w:rPr>
        <w:t>，邮件主题请务必注明“（</w:t>
      </w:r>
      <w:r w:rsidR="007F357F">
        <w:rPr>
          <w:rFonts w:ascii="宋体" w:hAnsi="宋体" w:hint="eastAsia"/>
          <w:b/>
          <w:sz w:val="24"/>
        </w:rPr>
        <w:t>项目</w:t>
      </w:r>
      <w:r w:rsidRPr="00AE69C9">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AE69C9" w:rsidRPr="00AE69C9" w14:paraId="7BB4060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DF9027" w14:textId="0D7F3651" w:rsidR="00144167" w:rsidRPr="00AE69C9" w:rsidRDefault="007F357F">
            <w:pPr>
              <w:jc w:val="center"/>
              <w:rPr>
                <w:rFonts w:ascii="宋体" w:hAnsi="宋体"/>
                <w:sz w:val="24"/>
              </w:rPr>
            </w:pPr>
            <w:r>
              <w:rPr>
                <w:rFonts w:ascii="宋体" w:hAnsi="宋体" w:hint="eastAsia"/>
                <w:sz w:val="24"/>
              </w:rPr>
              <w:t>项目</w:t>
            </w:r>
            <w:r w:rsidR="00D63353" w:rsidRPr="00AE69C9">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AA0CA6" w14:textId="77777777" w:rsidR="00144167" w:rsidRPr="00AE69C9" w:rsidRDefault="00144167">
            <w:pPr>
              <w:rPr>
                <w:rFonts w:ascii="宋体" w:hAnsi="宋体"/>
                <w:sz w:val="24"/>
              </w:rPr>
            </w:pPr>
          </w:p>
        </w:tc>
      </w:tr>
      <w:tr w:rsidR="00AE69C9" w:rsidRPr="00AE69C9" w14:paraId="2969169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5856EB" w14:textId="77777777" w:rsidR="00144167" w:rsidRPr="00AE69C9" w:rsidRDefault="00D63353">
            <w:pPr>
              <w:jc w:val="center"/>
              <w:rPr>
                <w:rFonts w:ascii="宋体" w:hAnsi="宋体"/>
                <w:sz w:val="24"/>
              </w:rPr>
            </w:pPr>
            <w:r w:rsidRPr="00AE69C9">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C0B5283" w14:textId="77777777" w:rsidR="00144167" w:rsidRPr="00AE69C9" w:rsidRDefault="00144167">
            <w:pPr>
              <w:rPr>
                <w:rFonts w:ascii="宋体" w:hAnsi="宋体"/>
                <w:sz w:val="24"/>
              </w:rPr>
            </w:pPr>
          </w:p>
        </w:tc>
      </w:tr>
      <w:tr w:rsidR="00AE69C9" w:rsidRPr="00AE69C9" w14:paraId="37D3B80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94CF76" w14:textId="77777777" w:rsidR="00144167" w:rsidRPr="00AE69C9" w:rsidRDefault="00D63353">
            <w:pPr>
              <w:jc w:val="center"/>
              <w:rPr>
                <w:rFonts w:ascii="宋体" w:hAnsi="宋体"/>
                <w:sz w:val="24"/>
              </w:rPr>
            </w:pPr>
            <w:r w:rsidRPr="00AE69C9">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E7C094" w14:textId="77777777" w:rsidR="00144167" w:rsidRPr="00AE69C9" w:rsidRDefault="00144167">
            <w:pPr>
              <w:rPr>
                <w:rFonts w:ascii="宋体" w:hAnsi="宋体"/>
                <w:sz w:val="24"/>
              </w:rPr>
            </w:pPr>
          </w:p>
        </w:tc>
      </w:tr>
      <w:tr w:rsidR="00AE69C9" w:rsidRPr="00AE69C9" w14:paraId="7C010F7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771E1" w14:textId="77777777" w:rsidR="00144167" w:rsidRPr="00AE69C9" w:rsidRDefault="00D63353">
            <w:pPr>
              <w:jc w:val="center"/>
              <w:rPr>
                <w:rFonts w:ascii="宋体" w:hAnsi="宋体"/>
                <w:sz w:val="24"/>
              </w:rPr>
            </w:pPr>
            <w:r w:rsidRPr="00AE69C9">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E8AB50" w14:textId="77777777" w:rsidR="00144167" w:rsidRPr="00AE69C9" w:rsidRDefault="00144167">
            <w:pPr>
              <w:rPr>
                <w:rFonts w:ascii="宋体" w:hAnsi="宋体"/>
                <w:sz w:val="24"/>
              </w:rPr>
            </w:pPr>
          </w:p>
        </w:tc>
      </w:tr>
      <w:tr w:rsidR="00AE69C9" w:rsidRPr="00AE69C9" w14:paraId="685D362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BAA47D" w14:textId="77777777" w:rsidR="00144167" w:rsidRPr="00AE69C9" w:rsidRDefault="00D63353">
            <w:pPr>
              <w:jc w:val="center"/>
              <w:rPr>
                <w:rFonts w:ascii="宋体" w:hAnsi="宋体"/>
                <w:sz w:val="24"/>
              </w:rPr>
            </w:pPr>
            <w:r w:rsidRPr="00AE69C9">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453709" w14:textId="77777777" w:rsidR="00144167" w:rsidRPr="00AE69C9" w:rsidRDefault="00144167">
            <w:pPr>
              <w:rPr>
                <w:rFonts w:ascii="宋体" w:hAnsi="宋体"/>
                <w:sz w:val="24"/>
              </w:rPr>
            </w:pPr>
          </w:p>
        </w:tc>
      </w:tr>
      <w:tr w:rsidR="00AE69C9" w:rsidRPr="00AE69C9" w14:paraId="5DFE87D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F24C01" w14:textId="77777777" w:rsidR="00144167" w:rsidRPr="00AE69C9" w:rsidRDefault="00D63353">
            <w:pPr>
              <w:jc w:val="center"/>
              <w:rPr>
                <w:rFonts w:ascii="宋体" w:hAnsi="宋体"/>
                <w:sz w:val="24"/>
              </w:rPr>
            </w:pPr>
            <w:r w:rsidRPr="00AE69C9">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5AAF29" w14:textId="77777777" w:rsidR="00144167" w:rsidRPr="00AE69C9" w:rsidRDefault="00144167">
            <w:pPr>
              <w:rPr>
                <w:rFonts w:ascii="宋体" w:hAnsi="宋体"/>
                <w:sz w:val="24"/>
              </w:rPr>
            </w:pPr>
          </w:p>
        </w:tc>
      </w:tr>
      <w:tr w:rsidR="00AE69C9" w:rsidRPr="00AE69C9" w14:paraId="489B998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AE3C0B" w14:textId="77777777" w:rsidR="00144167" w:rsidRPr="00AE69C9" w:rsidRDefault="00D63353">
            <w:pPr>
              <w:jc w:val="center"/>
              <w:rPr>
                <w:rFonts w:ascii="宋体" w:hAnsi="宋体"/>
                <w:sz w:val="24"/>
              </w:rPr>
            </w:pPr>
            <w:r w:rsidRPr="00AE69C9">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422BEB" w14:textId="77777777" w:rsidR="00144167" w:rsidRPr="00AE69C9" w:rsidRDefault="00144167">
            <w:pPr>
              <w:rPr>
                <w:rFonts w:ascii="宋体" w:hAnsi="宋体"/>
                <w:sz w:val="24"/>
              </w:rPr>
            </w:pPr>
          </w:p>
        </w:tc>
      </w:tr>
    </w:tbl>
    <w:p w14:paraId="145CE07A" w14:textId="77777777" w:rsidR="00144167" w:rsidRPr="00AE69C9" w:rsidRDefault="00D63353">
      <w:pPr>
        <w:widowControl/>
        <w:spacing w:line="360" w:lineRule="auto"/>
        <w:jc w:val="left"/>
        <w:rPr>
          <w:rFonts w:asciiTheme="minorEastAsia" w:eastAsiaTheme="minorEastAsia" w:hAnsiTheme="minorEastAsia"/>
          <w:sz w:val="24"/>
        </w:rPr>
      </w:pPr>
      <w:r w:rsidRPr="00AE69C9">
        <w:rPr>
          <w:rFonts w:asciiTheme="minorEastAsia" w:eastAsiaTheme="minorEastAsia" w:hAnsiTheme="minorEastAsia"/>
          <w:sz w:val="24"/>
        </w:rPr>
        <w:t>10</w:t>
      </w:r>
      <w:r w:rsidRPr="00AE69C9">
        <w:rPr>
          <w:rFonts w:asciiTheme="minorEastAsia" w:eastAsiaTheme="minorEastAsia" w:hAnsiTheme="minorEastAsia" w:hint="eastAsia"/>
          <w:sz w:val="24"/>
        </w:rPr>
        <w:t>、公告期限：</w:t>
      </w:r>
      <w:r w:rsidRPr="00AE69C9">
        <w:rPr>
          <w:rFonts w:asciiTheme="minorEastAsia" w:eastAsiaTheme="minorEastAsia" w:hAnsiTheme="minorEastAsia"/>
          <w:sz w:val="24"/>
        </w:rPr>
        <w:t>5个工作日</w:t>
      </w:r>
    </w:p>
    <w:p w14:paraId="4A1C7067" w14:textId="67021FA4" w:rsidR="00144167" w:rsidRPr="00AE69C9" w:rsidRDefault="00D63353">
      <w:pPr>
        <w:spacing w:line="360" w:lineRule="auto"/>
        <w:ind w:leftChars="-1" w:left="-2"/>
        <w:rPr>
          <w:rFonts w:asciiTheme="minorEastAsia" w:eastAsiaTheme="minorEastAsia" w:hAnsiTheme="minorEastAsia"/>
          <w:sz w:val="24"/>
        </w:rPr>
      </w:pPr>
      <w:r w:rsidRPr="00AE69C9">
        <w:rPr>
          <w:rFonts w:asciiTheme="minorEastAsia" w:eastAsiaTheme="minorEastAsia" w:hAnsiTheme="minorEastAsia"/>
          <w:sz w:val="24"/>
        </w:rPr>
        <w:t>11</w:t>
      </w:r>
      <w:r w:rsidRPr="00AE69C9">
        <w:rPr>
          <w:rFonts w:asciiTheme="minorEastAsia" w:eastAsiaTheme="minorEastAsia" w:hAnsiTheme="minorEastAsia" w:hint="eastAsia"/>
          <w:sz w:val="24"/>
        </w:rPr>
        <w:t>、投标文件递交时间：</w:t>
      </w:r>
      <w:r w:rsidRPr="00AE69C9">
        <w:rPr>
          <w:rFonts w:asciiTheme="minorEastAsia" w:eastAsiaTheme="minorEastAsia" w:hAnsiTheme="minorEastAsia"/>
          <w:sz w:val="24"/>
        </w:rPr>
        <w:t>2019</w:t>
      </w:r>
      <w:r w:rsidRPr="00AE69C9">
        <w:rPr>
          <w:rFonts w:asciiTheme="minorEastAsia" w:eastAsiaTheme="minorEastAsia" w:hAnsiTheme="minorEastAsia" w:hint="eastAsia"/>
          <w:sz w:val="24"/>
        </w:rPr>
        <w:t>年</w:t>
      </w:r>
      <w:r w:rsidR="00692F4F">
        <w:rPr>
          <w:rFonts w:asciiTheme="minorEastAsia" w:eastAsiaTheme="minorEastAsia" w:hAnsiTheme="minorEastAsia"/>
          <w:sz w:val="24"/>
        </w:rPr>
        <w:t>10</w:t>
      </w:r>
      <w:r w:rsidRPr="00AE69C9">
        <w:rPr>
          <w:rFonts w:asciiTheme="minorEastAsia" w:eastAsiaTheme="minorEastAsia" w:hAnsiTheme="minorEastAsia" w:hint="eastAsia"/>
          <w:sz w:val="24"/>
        </w:rPr>
        <w:t>月</w:t>
      </w:r>
      <w:r w:rsidR="00692F4F">
        <w:rPr>
          <w:rFonts w:asciiTheme="minorEastAsia" w:eastAsiaTheme="minorEastAsia" w:hAnsiTheme="minorEastAsia"/>
          <w:sz w:val="24"/>
        </w:rPr>
        <w:t>21</w:t>
      </w:r>
      <w:r w:rsidRPr="00AE69C9">
        <w:rPr>
          <w:rFonts w:asciiTheme="minorEastAsia" w:eastAsiaTheme="minorEastAsia" w:hAnsiTheme="minorEastAsia" w:hint="eastAsia"/>
          <w:sz w:val="24"/>
        </w:rPr>
        <w:t>日</w:t>
      </w:r>
      <w:r w:rsidR="00692F4F">
        <w:rPr>
          <w:rFonts w:asciiTheme="minorEastAsia" w:eastAsiaTheme="minorEastAsia" w:hAnsiTheme="minorEastAsia"/>
          <w:sz w:val="24"/>
        </w:rPr>
        <w:t>09</w:t>
      </w:r>
      <w:r w:rsidRPr="00AE69C9">
        <w:rPr>
          <w:rFonts w:asciiTheme="minorEastAsia" w:eastAsiaTheme="minorEastAsia" w:hAnsiTheme="minorEastAsia" w:hint="eastAsia"/>
          <w:sz w:val="24"/>
        </w:rPr>
        <w:t>:</w:t>
      </w:r>
      <w:r w:rsidR="00692F4F">
        <w:rPr>
          <w:rFonts w:asciiTheme="minorEastAsia" w:eastAsiaTheme="minorEastAsia" w:hAnsiTheme="minorEastAsia"/>
          <w:sz w:val="24"/>
        </w:rPr>
        <w:t>00</w:t>
      </w:r>
      <w:r w:rsidRPr="00AE69C9">
        <w:rPr>
          <w:rFonts w:asciiTheme="minorEastAsia" w:eastAsiaTheme="minorEastAsia" w:hAnsiTheme="minorEastAsia" w:hint="eastAsia"/>
          <w:sz w:val="24"/>
        </w:rPr>
        <w:t>-</w:t>
      </w:r>
      <w:r w:rsidR="00692F4F">
        <w:rPr>
          <w:rFonts w:asciiTheme="minorEastAsia" w:eastAsiaTheme="minorEastAsia" w:hAnsiTheme="minorEastAsia"/>
          <w:sz w:val="24"/>
        </w:rPr>
        <w:t>09</w:t>
      </w:r>
      <w:r w:rsidR="00DA7E2A">
        <w:rPr>
          <w:rFonts w:asciiTheme="minorEastAsia" w:eastAsiaTheme="minorEastAsia" w:hAnsiTheme="minorEastAsia" w:hint="eastAsia"/>
          <w:sz w:val="24"/>
        </w:rPr>
        <w:t>：</w:t>
      </w:r>
      <w:r w:rsidR="00692F4F">
        <w:rPr>
          <w:rFonts w:asciiTheme="minorEastAsia" w:eastAsiaTheme="minorEastAsia" w:hAnsiTheme="minorEastAsia" w:hint="eastAsia"/>
          <w:sz w:val="24"/>
        </w:rPr>
        <w:t>3</w:t>
      </w:r>
      <w:r w:rsidR="00692F4F">
        <w:rPr>
          <w:rFonts w:asciiTheme="minorEastAsia" w:eastAsiaTheme="minorEastAsia" w:hAnsiTheme="minorEastAsia"/>
          <w:sz w:val="24"/>
        </w:rPr>
        <w:t>0</w:t>
      </w:r>
      <w:r w:rsidRPr="00AE69C9">
        <w:rPr>
          <w:rFonts w:asciiTheme="minorEastAsia" w:eastAsiaTheme="minorEastAsia" w:hAnsiTheme="minorEastAsia" w:hint="eastAsia"/>
          <w:sz w:val="24"/>
        </w:rPr>
        <w:t>（北京时间）。</w:t>
      </w:r>
    </w:p>
    <w:p w14:paraId="4010EF38" w14:textId="466EB02D" w:rsidR="00144167" w:rsidRPr="00AE69C9" w:rsidRDefault="00D63353">
      <w:pPr>
        <w:spacing w:line="360" w:lineRule="auto"/>
        <w:ind w:leftChars="-1" w:left="-2"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投标文件递交截止时间暨开标时间：</w:t>
      </w:r>
      <w:r w:rsidR="00692F4F" w:rsidRPr="00AE69C9">
        <w:rPr>
          <w:rFonts w:asciiTheme="minorEastAsia" w:eastAsiaTheme="minorEastAsia" w:hAnsiTheme="minorEastAsia"/>
          <w:sz w:val="24"/>
        </w:rPr>
        <w:t>2019</w:t>
      </w:r>
      <w:r w:rsidR="00692F4F" w:rsidRPr="00AE69C9">
        <w:rPr>
          <w:rFonts w:asciiTheme="minorEastAsia" w:eastAsiaTheme="minorEastAsia" w:hAnsiTheme="minorEastAsia" w:hint="eastAsia"/>
          <w:sz w:val="24"/>
        </w:rPr>
        <w:t>年</w:t>
      </w:r>
      <w:r w:rsidR="00692F4F">
        <w:rPr>
          <w:rFonts w:asciiTheme="minorEastAsia" w:eastAsiaTheme="minorEastAsia" w:hAnsiTheme="minorEastAsia"/>
          <w:sz w:val="24"/>
        </w:rPr>
        <w:t>10</w:t>
      </w:r>
      <w:r w:rsidR="00692F4F" w:rsidRPr="00AE69C9">
        <w:rPr>
          <w:rFonts w:asciiTheme="minorEastAsia" w:eastAsiaTheme="minorEastAsia" w:hAnsiTheme="minorEastAsia" w:hint="eastAsia"/>
          <w:sz w:val="24"/>
        </w:rPr>
        <w:t>月</w:t>
      </w:r>
      <w:r w:rsidR="00692F4F">
        <w:rPr>
          <w:rFonts w:asciiTheme="minorEastAsia" w:eastAsiaTheme="minorEastAsia" w:hAnsiTheme="minorEastAsia"/>
          <w:sz w:val="24"/>
        </w:rPr>
        <w:t>21</w:t>
      </w:r>
      <w:r w:rsidR="00692F4F" w:rsidRPr="00AE69C9">
        <w:rPr>
          <w:rFonts w:asciiTheme="minorEastAsia" w:eastAsiaTheme="minorEastAsia" w:hAnsiTheme="minorEastAsia" w:hint="eastAsia"/>
          <w:sz w:val="24"/>
        </w:rPr>
        <w:t>日</w:t>
      </w:r>
      <w:r w:rsidR="00692F4F">
        <w:rPr>
          <w:rFonts w:asciiTheme="minorEastAsia" w:eastAsiaTheme="minorEastAsia" w:hAnsiTheme="minorEastAsia"/>
          <w:sz w:val="24"/>
        </w:rPr>
        <w:t>09</w:t>
      </w:r>
      <w:r w:rsidR="00692F4F">
        <w:rPr>
          <w:rFonts w:asciiTheme="minorEastAsia" w:eastAsiaTheme="minorEastAsia" w:hAnsiTheme="minorEastAsia" w:hint="eastAsia"/>
          <w:sz w:val="24"/>
        </w:rPr>
        <w:t>：3</w:t>
      </w:r>
      <w:r w:rsidR="00692F4F">
        <w:rPr>
          <w:rFonts w:asciiTheme="minorEastAsia" w:eastAsiaTheme="minorEastAsia" w:hAnsiTheme="minorEastAsia"/>
          <w:sz w:val="24"/>
        </w:rPr>
        <w:t>0</w:t>
      </w:r>
      <w:r w:rsidRPr="00AE69C9">
        <w:rPr>
          <w:rFonts w:asciiTheme="minorEastAsia" w:eastAsiaTheme="minorEastAsia" w:hAnsiTheme="minorEastAsia" w:hint="eastAsia"/>
          <w:sz w:val="24"/>
        </w:rPr>
        <w:t>（北京时间）。</w:t>
      </w:r>
    </w:p>
    <w:p w14:paraId="64B5FBFA" w14:textId="77777777" w:rsidR="00144167" w:rsidRPr="00AE69C9" w:rsidRDefault="00D63353">
      <w:pPr>
        <w:spacing w:line="360" w:lineRule="auto"/>
        <w:ind w:left="480" w:hangingChars="200" w:hanging="480"/>
        <w:rPr>
          <w:rFonts w:ascii="宋体" w:hAnsi="宋体"/>
          <w:sz w:val="24"/>
          <w:szCs w:val="21"/>
        </w:rPr>
      </w:pPr>
      <w:r w:rsidRPr="00AE69C9">
        <w:rPr>
          <w:rFonts w:asciiTheme="minorEastAsia" w:eastAsiaTheme="minorEastAsia" w:hAnsiTheme="minorEastAsia"/>
          <w:sz w:val="24"/>
        </w:rPr>
        <w:t>12</w:t>
      </w:r>
      <w:r w:rsidRPr="00AE69C9">
        <w:rPr>
          <w:rFonts w:asciiTheme="minorEastAsia" w:eastAsiaTheme="minorEastAsia" w:hAnsiTheme="minorEastAsia" w:hint="eastAsia"/>
          <w:sz w:val="24"/>
        </w:rPr>
        <w:t>、投标文件递交地点暨开标地点：</w:t>
      </w:r>
      <w:r w:rsidRPr="00AE69C9">
        <w:rPr>
          <w:rFonts w:hAnsi="宋体" w:hint="eastAsia"/>
          <w:sz w:val="24"/>
        </w:rPr>
        <w:t>北京第二外国语学院明德楼</w:t>
      </w:r>
      <w:r w:rsidRPr="00AE69C9">
        <w:rPr>
          <w:rFonts w:hAnsi="宋体" w:hint="eastAsia"/>
          <w:sz w:val="24"/>
        </w:rPr>
        <w:t>234</w:t>
      </w:r>
      <w:r w:rsidRPr="00AE69C9">
        <w:rPr>
          <w:rFonts w:hAnsi="宋体" w:hint="eastAsia"/>
          <w:sz w:val="24"/>
        </w:rPr>
        <w:t>会议室。</w:t>
      </w:r>
    </w:p>
    <w:p w14:paraId="34908E59" w14:textId="77777777" w:rsidR="00144167" w:rsidRPr="00AE69C9" w:rsidRDefault="00D63353">
      <w:pPr>
        <w:spacing w:line="360" w:lineRule="auto"/>
        <w:rPr>
          <w:rFonts w:ascii="宋体" w:hAnsi="宋体"/>
          <w:sz w:val="24"/>
          <w:szCs w:val="21"/>
        </w:rPr>
      </w:pPr>
      <w:r w:rsidRPr="00AE69C9">
        <w:rPr>
          <w:rFonts w:ascii="宋体" w:hAnsi="宋体" w:hint="eastAsia"/>
          <w:sz w:val="24"/>
          <w:szCs w:val="21"/>
        </w:rPr>
        <w:t>1</w:t>
      </w:r>
      <w:r w:rsidRPr="00AE69C9">
        <w:rPr>
          <w:rFonts w:ascii="宋体" w:hAnsi="宋体"/>
          <w:sz w:val="24"/>
          <w:szCs w:val="21"/>
        </w:rPr>
        <w:t>3</w:t>
      </w:r>
      <w:r w:rsidRPr="00AE69C9">
        <w:rPr>
          <w:rFonts w:ascii="宋体" w:hAnsi="宋体" w:hint="eastAsia"/>
          <w:sz w:val="24"/>
          <w:szCs w:val="21"/>
        </w:rPr>
        <w:t>、投标文件请于投标当日投标截止时间之前递交至投标地点，逾期递交的文件恕不接受，届时请投标人派代表参加开标仪式。</w:t>
      </w:r>
    </w:p>
    <w:p w14:paraId="28B1AEB8" w14:textId="77777777" w:rsidR="00144167" w:rsidRPr="00AE69C9" w:rsidRDefault="00D63353">
      <w:pPr>
        <w:spacing w:line="360" w:lineRule="auto"/>
        <w:ind w:leftChars="-1" w:left="-2"/>
        <w:rPr>
          <w:rFonts w:asciiTheme="minorEastAsia" w:eastAsiaTheme="minorEastAsia" w:hAnsiTheme="minorEastAsia" w:cs="宋体"/>
          <w:kern w:val="0"/>
          <w:sz w:val="24"/>
        </w:rPr>
      </w:pPr>
      <w:r w:rsidRPr="00AE69C9">
        <w:rPr>
          <w:rFonts w:asciiTheme="minorEastAsia" w:eastAsiaTheme="minorEastAsia" w:hAnsiTheme="minorEastAsia" w:cs="宋体"/>
          <w:kern w:val="0"/>
          <w:sz w:val="24"/>
        </w:rPr>
        <w:t>14</w:t>
      </w:r>
      <w:r w:rsidRPr="00AE69C9">
        <w:rPr>
          <w:rFonts w:asciiTheme="minorEastAsia" w:eastAsiaTheme="minorEastAsia" w:hAnsiTheme="minorEastAsia" w:cs="宋体" w:hint="eastAsia"/>
          <w:kern w:val="0"/>
          <w:sz w:val="24"/>
        </w:rPr>
        <w:t>、评标方法：综合评分法</w:t>
      </w:r>
    </w:p>
    <w:p w14:paraId="4388A023" w14:textId="77777777" w:rsidR="00144167" w:rsidRPr="00AE69C9" w:rsidRDefault="00D63353">
      <w:pPr>
        <w:spacing w:line="360" w:lineRule="auto"/>
        <w:ind w:leftChars="-1" w:left="-2"/>
        <w:rPr>
          <w:rFonts w:asciiTheme="minorEastAsia" w:eastAsiaTheme="minorEastAsia" w:hAnsiTheme="minorEastAsia" w:cs="宋体"/>
          <w:kern w:val="0"/>
          <w:sz w:val="24"/>
        </w:rPr>
      </w:pPr>
      <w:r w:rsidRPr="00AE69C9">
        <w:rPr>
          <w:rFonts w:asciiTheme="minorEastAsia" w:eastAsiaTheme="minorEastAsia" w:hAnsiTheme="minorEastAsia" w:cs="宋体"/>
          <w:kern w:val="0"/>
          <w:sz w:val="24"/>
        </w:rPr>
        <w:t>15</w:t>
      </w:r>
      <w:r w:rsidRPr="00AE69C9">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6B7429A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16</w:t>
      </w:r>
      <w:r w:rsidRPr="00AE69C9">
        <w:rPr>
          <w:rFonts w:asciiTheme="minorEastAsia" w:eastAsiaTheme="minorEastAsia" w:hAnsiTheme="minorEastAsia" w:hint="eastAsia"/>
          <w:sz w:val="24"/>
        </w:rPr>
        <w:t>、本项目招标公告在中国政府采购网、北京市政府采购网</w:t>
      </w:r>
      <w:r w:rsidRPr="00AE69C9">
        <w:rPr>
          <w:rFonts w:asciiTheme="minorEastAsia" w:eastAsiaTheme="minorEastAsia" w:hAnsiTheme="minorEastAsia"/>
          <w:sz w:val="24"/>
        </w:rPr>
        <w:t>上发布。</w:t>
      </w:r>
    </w:p>
    <w:p w14:paraId="626E6AF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17、</w:t>
      </w:r>
      <w:r w:rsidRPr="00AE69C9">
        <w:rPr>
          <w:rFonts w:asciiTheme="minorEastAsia" w:eastAsiaTheme="minorEastAsia" w:hAnsiTheme="minorEastAsia" w:hint="eastAsia"/>
          <w:sz w:val="24"/>
        </w:rPr>
        <w:t>凡对本次招标提出询问及质疑，请与</w:t>
      </w:r>
      <w:r w:rsidRPr="00AE69C9">
        <w:rPr>
          <w:rFonts w:ascii="宋体" w:hAnsi="宋体" w:hint="eastAsia"/>
          <w:sz w:val="24"/>
        </w:rPr>
        <w:t>北京国际工程咨询有限公司</w:t>
      </w:r>
      <w:r w:rsidRPr="00AE69C9">
        <w:rPr>
          <w:rFonts w:asciiTheme="minorEastAsia" w:eastAsiaTheme="minorEastAsia" w:hAnsiTheme="minorEastAsia" w:hint="eastAsia"/>
          <w:sz w:val="24"/>
        </w:rPr>
        <w:t>联系（质疑函请采用政府采购供应商质疑函范本格式，以书面形式一次性提交）。</w:t>
      </w:r>
    </w:p>
    <w:p w14:paraId="410B7A33" w14:textId="77777777" w:rsidR="00144167" w:rsidRPr="00AE69C9" w:rsidRDefault="00D63353">
      <w:pPr>
        <w:spacing w:line="360" w:lineRule="auto"/>
        <w:ind w:firstLineChars="250" w:firstLine="602"/>
        <w:rPr>
          <w:rFonts w:ascii="宋体" w:hAnsi="宋体"/>
          <w:b/>
          <w:sz w:val="24"/>
          <w:szCs w:val="21"/>
        </w:rPr>
      </w:pPr>
      <w:r w:rsidRPr="00AE69C9">
        <w:rPr>
          <w:rFonts w:ascii="宋体" w:hAnsi="宋体" w:hint="eastAsia"/>
          <w:b/>
          <w:sz w:val="24"/>
          <w:szCs w:val="21"/>
        </w:rPr>
        <w:t>采购代理机构： 北京国际工程咨询有限公司</w:t>
      </w:r>
    </w:p>
    <w:p w14:paraId="705BCDE4" w14:textId="77777777" w:rsidR="00144167" w:rsidRPr="00AE69C9" w:rsidRDefault="00D63353">
      <w:pPr>
        <w:spacing w:line="360" w:lineRule="auto"/>
        <w:ind w:firstLineChars="250" w:firstLine="600"/>
        <w:rPr>
          <w:rFonts w:ascii="宋体" w:hAnsi="宋体"/>
          <w:sz w:val="24"/>
          <w:szCs w:val="21"/>
        </w:rPr>
      </w:pPr>
      <w:r w:rsidRPr="00AE69C9">
        <w:rPr>
          <w:rFonts w:ascii="宋体" w:hAnsi="宋体" w:hint="eastAsia"/>
          <w:sz w:val="24"/>
          <w:szCs w:val="21"/>
        </w:rPr>
        <w:t xml:space="preserve">地  址：北京市海淀区学院路30号科大天工大厦A座611（购买标书在608） </w:t>
      </w:r>
    </w:p>
    <w:p w14:paraId="0CF69C17" w14:textId="77777777" w:rsidR="00144167" w:rsidRPr="00AE69C9" w:rsidRDefault="00D63353">
      <w:pPr>
        <w:spacing w:line="360" w:lineRule="auto"/>
        <w:ind w:firstLineChars="250" w:firstLine="600"/>
        <w:rPr>
          <w:rFonts w:ascii="宋体" w:hAnsi="宋体"/>
          <w:sz w:val="24"/>
          <w:szCs w:val="21"/>
        </w:rPr>
      </w:pPr>
      <w:r w:rsidRPr="00AE69C9">
        <w:rPr>
          <w:rFonts w:ascii="宋体" w:hAnsi="宋体" w:hint="eastAsia"/>
          <w:sz w:val="24"/>
          <w:szCs w:val="21"/>
        </w:rPr>
        <w:t xml:space="preserve">邮  编：100083      </w:t>
      </w:r>
    </w:p>
    <w:p w14:paraId="6BCEE65C" w14:textId="77777777" w:rsidR="00144167" w:rsidRPr="00AE69C9" w:rsidRDefault="00D63353">
      <w:pPr>
        <w:spacing w:line="360" w:lineRule="auto"/>
        <w:ind w:firstLineChars="250" w:firstLine="600"/>
        <w:rPr>
          <w:rFonts w:ascii="宋体" w:hAnsi="宋体"/>
          <w:sz w:val="24"/>
          <w:szCs w:val="21"/>
        </w:rPr>
      </w:pPr>
      <w:r w:rsidRPr="00AE69C9">
        <w:rPr>
          <w:rFonts w:ascii="宋体" w:hAnsi="宋体" w:hint="eastAsia"/>
          <w:sz w:val="24"/>
          <w:szCs w:val="21"/>
        </w:rPr>
        <w:t xml:space="preserve">开户银行：华夏银行北京学院路支行              </w:t>
      </w:r>
    </w:p>
    <w:p w14:paraId="7B68469D" w14:textId="77777777" w:rsidR="00144167" w:rsidRPr="00AE69C9" w:rsidRDefault="00D63353">
      <w:pPr>
        <w:spacing w:line="360" w:lineRule="auto"/>
        <w:ind w:firstLineChars="250" w:firstLine="600"/>
        <w:rPr>
          <w:rFonts w:ascii="宋体" w:hAnsi="宋体"/>
          <w:sz w:val="24"/>
          <w:szCs w:val="21"/>
        </w:rPr>
      </w:pPr>
      <w:r w:rsidRPr="00AE69C9">
        <w:rPr>
          <w:rFonts w:ascii="宋体" w:hAnsi="宋体" w:hint="eastAsia"/>
          <w:sz w:val="24"/>
          <w:szCs w:val="21"/>
        </w:rPr>
        <w:t>帐  号：</w:t>
      </w:r>
      <w:r w:rsidRPr="00AE69C9">
        <w:rPr>
          <w:rFonts w:ascii="宋体" w:hAnsi="宋体"/>
          <w:sz w:val="24"/>
          <w:szCs w:val="21"/>
        </w:rPr>
        <w:t>10242000000002546</w:t>
      </w:r>
    </w:p>
    <w:p w14:paraId="6A69E427" w14:textId="77777777" w:rsidR="00144167" w:rsidRPr="00AE69C9" w:rsidRDefault="00D63353">
      <w:pPr>
        <w:spacing w:line="360" w:lineRule="auto"/>
        <w:ind w:firstLineChars="250" w:firstLine="600"/>
        <w:jc w:val="left"/>
        <w:rPr>
          <w:rFonts w:ascii="宋体" w:hAnsi="宋体"/>
          <w:sz w:val="24"/>
          <w:szCs w:val="21"/>
        </w:rPr>
      </w:pPr>
      <w:r w:rsidRPr="00AE69C9">
        <w:rPr>
          <w:rFonts w:ascii="宋体" w:hAnsi="宋体" w:hint="eastAsia"/>
          <w:sz w:val="24"/>
          <w:szCs w:val="21"/>
        </w:rPr>
        <w:t>联系部门：招标事业部</w:t>
      </w:r>
    </w:p>
    <w:p w14:paraId="7B629464" w14:textId="77777777" w:rsidR="00144167" w:rsidRPr="00AE69C9" w:rsidRDefault="00D63353">
      <w:pPr>
        <w:spacing w:line="360" w:lineRule="auto"/>
        <w:ind w:firstLineChars="250" w:firstLine="600"/>
        <w:jc w:val="left"/>
        <w:rPr>
          <w:rFonts w:ascii="宋体" w:hAnsi="宋体"/>
          <w:sz w:val="24"/>
          <w:szCs w:val="21"/>
        </w:rPr>
      </w:pPr>
      <w:r w:rsidRPr="00AE69C9">
        <w:rPr>
          <w:rFonts w:ascii="宋体" w:hAnsi="宋体" w:hint="eastAsia"/>
          <w:sz w:val="24"/>
          <w:szCs w:val="21"/>
        </w:rPr>
        <w:t xml:space="preserve">联系人：王蕾蕾                                      </w:t>
      </w:r>
    </w:p>
    <w:p w14:paraId="0FE3B392" w14:textId="77777777" w:rsidR="00144167" w:rsidRPr="00AE69C9" w:rsidRDefault="00D63353">
      <w:pPr>
        <w:spacing w:line="360" w:lineRule="auto"/>
        <w:ind w:firstLineChars="250" w:firstLine="600"/>
        <w:jc w:val="left"/>
        <w:rPr>
          <w:rFonts w:ascii="宋体" w:hAnsi="宋体"/>
          <w:sz w:val="24"/>
          <w:szCs w:val="21"/>
        </w:rPr>
      </w:pPr>
      <w:r w:rsidRPr="00AE69C9">
        <w:rPr>
          <w:rFonts w:ascii="宋体" w:hAnsi="宋体" w:hint="eastAsia"/>
          <w:sz w:val="24"/>
          <w:szCs w:val="21"/>
        </w:rPr>
        <w:t>联系电话：8</w:t>
      </w:r>
      <w:r w:rsidRPr="00AE69C9">
        <w:rPr>
          <w:rFonts w:ascii="宋体" w:hAnsi="宋体"/>
          <w:sz w:val="24"/>
          <w:szCs w:val="21"/>
        </w:rPr>
        <w:t>2376733</w:t>
      </w:r>
    </w:p>
    <w:p w14:paraId="2D6CA99A" w14:textId="77777777" w:rsidR="00144167" w:rsidRPr="00AE69C9" w:rsidRDefault="00D63353">
      <w:pPr>
        <w:spacing w:line="360" w:lineRule="auto"/>
        <w:ind w:firstLineChars="250" w:firstLine="600"/>
        <w:jc w:val="left"/>
        <w:rPr>
          <w:rFonts w:ascii="宋体" w:hAnsi="宋体"/>
          <w:sz w:val="24"/>
          <w:szCs w:val="21"/>
        </w:rPr>
      </w:pPr>
      <w:r w:rsidRPr="00AE69C9">
        <w:rPr>
          <w:rFonts w:ascii="宋体" w:hAnsi="宋体" w:hint="eastAsia"/>
          <w:sz w:val="24"/>
          <w:szCs w:val="21"/>
        </w:rPr>
        <w:t xml:space="preserve">传真：82370881                                </w:t>
      </w:r>
    </w:p>
    <w:p w14:paraId="3CB35050" w14:textId="77777777" w:rsidR="00144167" w:rsidRPr="00AE69C9" w:rsidRDefault="00D63353">
      <w:pPr>
        <w:spacing w:line="360" w:lineRule="auto"/>
        <w:ind w:firstLineChars="236" w:firstLine="566"/>
        <w:rPr>
          <w:rFonts w:ascii="宋体" w:hAnsi="宋体"/>
          <w:sz w:val="24"/>
        </w:rPr>
      </w:pPr>
      <w:r w:rsidRPr="00AE69C9">
        <w:rPr>
          <w:rFonts w:ascii="宋体" w:hAnsi="宋体" w:hint="eastAsia"/>
          <w:sz w:val="24"/>
          <w:szCs w:val="21"/>
        </w:rPr>
        <w:t>电子邮箱：</w:t>
      </w:r>
      <w:hyperlink r:id="rId17" w:history="1">
        <w:r w:rsidRPr="00AE69C9">
          <w:rPr>
            <w:rStyle w:val="afff"/>
            <w:rFonts w:ascii="宋体" w:hAnsi="宋体" w:hint="eastAsia"/>
            <w:color w:val="auto"/>
            <w:sz w:val="24"/>
          </w:rPr>
          <w:t>bjgjgczb</w:t>
        </w:r>
        <w:r w:rsidRPr="00AE69C9">
          <w:rPr>
            <w:rStyle w:val="afff"/>
            <w:rFonts w:ascii="宋体" w:hAnsi="宋体"/>
            <w:color w:val="auto"/>
            <w:sz w:val="24"/>
          </w:rPr>
          <w:t>1</w:t>
        </w:r>
        <w:r w:rsidRPr="00AE69C9">
          <w:rPr>
            <w:rStyle w:val="afff"/>
            <w:rFonts w:ascii="宋体" w:hAnsi="宋体" w:hint="eastAsia"/>
            <w:color w:val="auto"/>
            <w:sz w:val="24"/>
          </w:rPr>
          <w:t>@163.com</w:t>
        </w:r>
      </w:hyperlink>
    </w:p>
    <w:p w14:paraId="461CDEF6" w14:textId="77777777" w:rsidR="00144167" w:rsidRPr="00AE69C9" w:rsidRDefault="00D63353">
      <w:pPr>
        <w:widowControl/>
        <w:jc w:val="left"/>
        <w:rPr>
          <w:rFonts w:ascii="宋体" w:hAnsi="宋体"/>
          <w:sz w:val="24"/>
        </w:rPr>
      </w:pPr>
      <w:r w:rsidRPr="00AE69C9">
        <w:rPr>
          <w:rFonts w:ascii="宋体" w:hAnsi="宋体"/>
          <w:sz w:val="24"/>
        </w:rPr>
        <w:br w:type="page"/>
      </w:r>
    </w:p>
    <w:p w14:paraId="5CA24B4C" w14:textId="77777777" w:rsidR="00144167" w:rsidRPr="00AE69C9" w:rsidRDefault="00144167">
      <w:pPr>
        <w:spacing w:line="360" w:lineRule="auto"/>
        <w:ind w:firstLineChars="236" w:firstLine="566"/>
        <w:rPr>
          <w:rFonts w:asciiTheme="minorEastAsia" w:eastAsiaTheme="minorEastAsia" w:hAnsiTheme="minorEastAsia"/>
          <w:sz w:val="24"/>
        </w:rPr>
      </w:pPr>
    </w:p>
    <w:p w14:paraId="592F8AD5" w14:textId="77777777" w:rsidR="00144167" w:rsidRPr="00AE69C9" w:rsidRDefault="00D63353">
      <w:pPr>
        <w:pStyle w:val="1"/>
        <w:spacing w:line="360" w:lineRule="auto"/>
        <w:rPr>
          <w:rFonts w:asciiTheme="minorEastAsia" w:eastAsiaTheme="minorEastAsia" w:hAnsiTheme="minorEastAsia"/>
          <w:sz w:val="30"/>
          <w:szCs w:val="30"/>
        </w:rPr>
      </w:pPr>
      <w:bookmarkStart w:id="9" w:name="_Toc20731038"/>
      <w:bookmarkStart w:id="10" w:name="_Toc310195691"/>
      <w:bookmarkStart w:id="11" w:name="_Toc366853855"/>
      <w:r w:rsidRPr="00AE69C9">
        <w:rPr>
          <w:rFonts w:asciiTheme="minorEastAsia" w:eastAsiaTheme="minorEastAsia" w:hAnsiTheme="minorEastAsia" w:hint="eastAsia"/>
          <w:sz w:val="30"/>
          <w:szCs w:val="30"/>
        </w:rPr>
        <w:t>第二章 投标人须知</w:t>
      </w:r>
      <w:bookmarkEnd w:id="9"/>
    </w:p>
    <w:p w14:paraId="0FEE009F" w14:textId="77777777" w:rsidR="00144167" w:rsidRPr="00AE69C9" w:rsidRDefault="00D63353">
      <w:pPr>
        <w:pStyle w:val="3"/>
      </w:pPr>
      <w:bookmarkStart w:id="12" w:name="_Toc20731039"/>
      <w:r w:rsidRPr="00AE69C9">
        <w:rPr>
          <w:rFonts w:hint="eastAsia"/>
        </w:rPr>
        <w:t>一说明</w:t>
      </w:r>
      <w:bookmarkEnd w:id="12"/>
    </w:p>
    <w:p w14:paraId="389A952D" w14:textId="77777777" w:rsidR="00144167" w:rsidRPr="00AE69C9" w:rsidRDefault="00D63353">
      <w:pPr>
        <w:pStyle w:val="3"/>
      </w:pPr>
      <w:bookmarkStart w:id="13" w:name="_Toc20731040"/>
      <w:r w:rsidRPr="00AE69C9">
        <w:t xml:space="preserve">1. </w:t>
      </w:r>
      <w:r w:rsidRPr="00AE69C9">
        <w:rPr>
          <w:rFonts w:hint="eastAsia"/>
        </w:rPr>
        <w:t>采购人、采购代理机构及合格的投标人</w:t>
      </w:r>
      <w:bookmarkEnd w:id="13"/>
    </w:p>
    <w:p w14:paraId="1D59A8C8"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 xml:space="preserve">1.1 </w:t>
      </w:r>
      <w:r w:rsidRPr="00AE69C9">
        <w:rPr>
          <w:rFonts w:asciiTheme="minorEastAsia" w:eastAsiaTheme="minorEastAsia" w:hAnsiTheme="minorEastAsia" w:hint="eastAsia"/>
          <w:sz w:val="24"/>
        </w:rPr>
        <w:t>采购人：指依法进行本次政府采购招标活动中的国家机关、事业单位、团体组织。</w:t>
      </w:r>
    </w:p>
    <w:p w14:paraId="13ACB46F"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 xml:space="preserve">1.2 </w:t>
      </w:r>
      <w:r w:rsidRPr="00AE69C9">
        <w:rPr>
          <w:rFonts w:asciiTheme="minorEastAsia" w:eastAsiaTheme="minorEastAsia" w:hAnsiTheme="minorEastAsia" w:hint="eastAsia"/>
          <w:sz w:val="24"/>
        </w:rPr>
        <w:t>采购代理机构：受采购人委托，组织本次招标活动的采购代理机构。本项目的采购代理机构为</w:t>
      </w:r>
      <w:r w:rsidRPr="00AE69C9">
        <w:rPr>
          <w:rFonts w:ascii="宋体" w:hAnsi="宋体" w:hint="eastAsia"/>
          <w:sz w:val="24"/>
        </w:rPr>
        <w:t>北京国际工程咨询有限公司</w:t>
      </w:r>
      <w:r w:rsidRPr="00AE69C9">
        <w:rPr>
          <w:rFonts w:asciiTheme="minorEastAsia" w:eastAsiaTheme="minorEastAsia" w:hAnsiTheme="minorEastAsia" w:hint="eastAsia"/>
          <w:sz w:val="24"/>
        </w:rPr>
        <w:t>。</w:t>
      </w:r>
    </w:p>
    <w:p w14:paraId="6392CD81" w14:textId="77777777" w:rsidR="00144167" w:rsidRPr="00AE69C9" w:rsidRDefault="00D63353">
      <w:pPr>
        <w:numPr>
          <w:ilvl w:val="1"/>
          <w:numId w:val="3"/>
        </w:num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 xml:space="preserve"> 合格的投标人</w:t>
      </w:r>
    </w:p>
    <w:p w14:paraId="11E2BD23"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1.3.1符合第一章投标邀请中“投标人资格</w:t>
      </w:r>
      <w:r w:rsidRPr="00AE69C9">
        <w:rPr>
          <w:rFonts w:asciiTheme="minorEastAsia" w:eastAsiaTheme="minorEastAsia" w:hAnsiTheme="minorEastAsia" w:hint="eastAsia"/>
          <w:sz w:val="24"/>
        </w:rPr>
        <w:t>要求</w:t>
      </w:r>
      <w:r w:rsidRPr="00AE69C9">
        <w:rPr>
          <w:rFonts w:asciiTheme="minorEastAsia" w:eastAsiaTheme="minorEastAsia" w:hAnsiTheme="minorEastAsia"/>
          <w:sz w:val="24"/>
        </w:rPr>
        <w:t>”中规定的</w:t>
      </w:r>
      <w:r w:rsidRPr="00AE69C9">
        <w:rPr>
          <w:rFonts w:asciiTheme="minorEastAsia" w:eastAsiaTheme="minorEastAsia" w:hAnsiTheme="minorEastAsia" w:hint="eastAsia"/>
          <w:sz w:val="24"/>
        </w:rPr>
        <w:t>内容</w:t>
      </w:r>
      <w:r w:rsidRPr="00AE69C9">
        <w:rPr>
          <w:rFonts w:asciiTheme="minorEastAsia" w:eastAsiaTheme="minorEastAsia" w:hAnsiTheme="minorEastAsia"/>
          <w:sz w:val="24"/>
        </w:rPr>
        <w:t>；</w:t>
      </w:r>
    </w:p>
    <w:p w14:paraId="427E9113"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1.3.2投标人必须向招标</w:t>
      </w:r>
      <w:r w:rsidRPr="00AE69C9">
        <w:rPr>
          <w:rFonts w:asciiTheme="minorEastAsia" w:eastAsiaTheme="minorEastAsia" w:hAnsiTheme="minorEastAsia" w:hint="eastAsia"/>
          <w:sz w:val="24"/>
        </w:rPr>
        <w:t>机构</w:t>
      </w:r>
      <w:r w:rsidRPr="00AE69C9">
        <w:rPr>
          <w:rFonts w:asciiTheme="minorEastAsia" w:eastAsiaTheme="minorEastAsia" w:hAnsiTheme="minorEastAsia"/>
          <w:sz w:val="24"/>
        </w:rPr>
        <w:t>购买招标文件并登记备案，未经向</w:t>
      </w:r>
      <w:r w:rsidRPr="00AE69C9">
        <w:rPr>
          <w:rFonts w:asciiTheme="minorEastAsia" w:eastAsiaTheme="minorEastAsia" w:hAnsiTheme="minorEastAsia" w:hint="eastAsia"/>
          <w:sz w:val="24"/>
        </w:rPr>
        <w:t>采购代理机构</w:t>
      </w:r>
      <w:r w:rsidRPr="00AE69C9">
        <w:rPr>
          <w:rFonts w:asciiTheme="minorEastAsia" w:eastAsiaTheme="minorEastAsia" w:hAnsiTheme="minorEastAsia"/>
          <w:sz w:val="24"/>
        </w:rPr>
        <w:t>购买招标文件并登记备案的潜在投标人均无资格参加本次投标。</w:t>
      </w:r>
    </w:p>
    <w:p w14:paraId="0C9069EF"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B3CBC1C"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1.3.3.1两个以上供应商可以组成一个投标联合体，以一个投标人的身份投标。</w:t>
      </w:r>
    </w:p>
    <w:p w14:paraId="04094030"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1.3.3.2联合体各方均应符合《中华人民共和国政府采购法》第二十二条规定的条件。</w:t>
      </w:r>
    </w:p>
    <w:p w14:paraId="71F025E2"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1.3.3.3采购人根据采购项目对投标人的特殊要求，联合体中至少应当有一方符合其规定。</w:t>
      </w:r>
    </w:p>
    <w:p w14:paraId="24EA5500"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4CCBAB41"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C75B6AD"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0AEDF16E"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1.3.3.7联合体各方在同一招标项目中以自己名义单独投标或者参加其他联合体投标的，相关投标均无效。</w:t>
      </w:r>
    </w:p>
    <w:p w14:paraId="6553AF9F"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1.3.3.8对联合体投标的其他资格要求见投标人须知资料表。</w:t>
      </w:r>
    </w:p>
    <w:p w14:paraId="56855C79" w14:textId="77777777" w:rsidR="00144167" w:rsidRPr="00AE69C9" w:rsidRDefault="00D63353">
      <w:pPr>
        <w:tabs>
          <w:tab w:val="left" w:pos="4725"/>
        </w:tabs>
        <w:adjustRightInd w:val="0"/>
        <w:snapToGrid w:val="0"/>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1.3.4 </w:t>
      </w:r>
      <w:r w:rsidRPr="00AE69C9">
        <w:rPr>
          <w:rFonts w:asciiTheme="minorEastAsia" w:eastAsiaTheme="minorEastAsia" w:hAnsiTheme="minorEastAsia" w:hint="eastAsia"/>
          <w:sz w:val="24"/>
        </w:rPr>
        <w:t>投标人信用信息</w:t>
      </w:r>
    </w:p>
    <w:p w14:paraId="55397582" w14:textId="77777777" w:rsidR="00144167" w:rsidRPr="00AE69C9"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sz w:val="24"/>
        </w:rPr>
        <w:t>信用信息</w:t>
      </w:r>
      <w:r w:rsidRPr="00AE69C9">
        <w:rPr>
          <w:rFonts w:asciiTheme="minorEastAsia" w:eastAsiaTheme="minorEastAsia" w:hAnsiTheme="minorEastAsia" w:hint="eastAsia"/>
          <w:sz w:val="24"/>
        </w:rPr>
        <w:t>查询渠道：“信用</w:t>
      </w:r>
      <w:r w:rsidRPr="00AE69C9">
        <w:rPr>
          <w:rFonts w:asciiTheme="minorEastAsia" w:eastAsiaTheme="minorEastAsia" w:hAnsiTheme="minorEastAsia"/>
          <w:sz w:val="24"/>
        </w:rPr>
        <w:t>中国”</w:t>
      </w:r>
      <w:r w:rsidRPr="00AE69C9">
        <w:rPr>
          <w:rFonts w:asciiTheme="minorEastAsia" w:eastAsiaTheme="minorEastAsia" w:hAnsiTheme="minorEastAsia" w:hint="eastAsia"/>
          <w:sz w:val="24"/>
        </w:rPr>
        <w:t>网站（</w:t>
      </w:r>
      <w:r w:rsidRPr="00AE69C9">
        <w:rPr>
          <w:rFonts w:asciiTheme="minorEastAsia" w:eastAsiaTheme="minorEastAsia" w:hAnsiTheme="minorEastAsia"/>
          <w:sz w:val="24"/>
        </w:rPr>
        <w:t>www.creditchina.gov.cn）、中国政府采购网（</w:t>
      </w:r>
      <w:hyperlink r:id="rId18" w:history="1">
        <w:r w:rsidRPr="00AE69C9">
          <w:rPr>
            <w:rFonts w:asciiTheme="minorEastAsia" w:eastAsiaTheme="minorEastAsia" w:hAnsiTheme="minorEastAsia"/>
            <w:sz w:val="24"/>
          </w:rPr>
          <w:t>www.ccgp.gov.cn</w:t>
        </w:r>
      </w:hyperlink>
      <w:r w:rsidRPr="00AE69C9">
        <w:rPr>
          <w:rFonts w:asciiTheme="minorEastAsia" w:eastAsiaTheme="minorEastAsia" w:hAnsiTheme="minorEastAsia" w:hint="eastAsia"/>
          <w:sz w:val="24"/>
        </w:rPr>
        <w:t>）。</w:t>
      </w:r>
    </w:p>
    <w:p w14:paraId="185DD71E" w14:textId="77777777" w:rsidR="00144167" w:rsidRPr="00AE69C9"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信用信息查询记录和证据留存的具体方式：信用信息查询记录须以网站截图打印稿形式保存于投标文件。</w:t>
      </w:r>
    </w:p>
    <w:p w14:paraId="63125A09" w14:textId="77777777" w:rsidR="00144167" w:rsidRPr="00AE69C9"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sz w:val="24"/>
        </w:rPr>
        <w:t>信用信息</w:t>
      </w:r>
      <w:r w:rsidRPr="00AE69C9">
        <w:rPr>
          <w:rFonts w:asciiTheme="minorEastAsia" w:eastAsiaTheme="minorEastAsia" w:hAnsiTheme="minorEastAsia" w:hint="eastAsia"/>
          <w:sz w:val="24"/>
        </w:rPr>
        <w:t>查询截止时点：不得早于招标公告发布日期，投标人应保证所提供截图与投标截止时间查询结果一致。</w:t>
      </w:r>
    </w:p>
    <w:p w14:paraId="5214F7B1" w14:textId="77777777" w:rsidR="00144167" w:rsidRPr="00AE69C9" w:rsidRDefault="00D63353">
      <w:pPr>
        <w:tabs>
          <w:tab w:val="left" w:pos="4725"/>
        </w:tabs>
        <w:adjustRightInd w:val="0"/>
        <w:snapToGrid w:val="0"/>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如投标人为“信用</w:t>
      </w:r>
      <w:r w:rsidRPr="00AE69C9">
        <w:rPr>
          <w:rFonts w:asciiTheme="minorEastAsia" w:eastAsiaTheme="minorEastAsia" w:hAnsiTheme="minorEastAsia"/>
          <w:sz w:val="24"/>
        </w:rPr>
        <w:t>中国”</w:t>
      </w:r>
      <w:r w:rsidRPr="00AE69C9">
        <w:rPr>
          <w:rFonts w:asciiTheme="minorEastAsia" w:eastAsiaTheme="minorEastAsia" w:hAnsiTheme="minorEastAsia" w:hint="eastAsia"/>
          <w:sz w:val="24"/>
        </w:rPr>
        <w:t>网站（</w:t>
      </w:r>
      <w:r w:rsidRPr="00AE69C9">
        <w:rPr>
          <w:rFonts w:asciiTheme="minorEastAsia" w:eastAsiaTheme="minorEastAsia" w:hAnsiTheme="minorEastAsia"/>
          <w:sz w:val="24"/>
        </w:rPr>
        <w:t>www.creditchina.gov.cn）中列入失信被执行人或重大税收违法案件当事人名单的供应商，</w:t>
      </w:r>
      <w:r w:rsidRPr="00AE69C9">
        <w:rPr>
          <w:rFonts w:asciiTheme="minorEastAsia" w:eastAsiaTheme="minorEastAsia" w:hAnsiTheme="minorEastAsia" w:hint="eastAsia"/>
          <w:sz w:val="24"/>
        </w:rPr>
        <w:t>或为中国政府采购网（</w:t>
      </w:r>
      <w:r w:rsidRPr="00AE69C9">
        <w:rPr>
          <w:rFonts w:asciiTheme="minorEastAsia" w:eastAsiaTheme="minorEastAsia" w:hAnsiTheme="minorEastAsia"/>
          <w:sz w:val="24"/>
        </w:rPr>
        <w:t>www.ccgp.gov.cn）政府采购严重违法失信行为记录名单中被财政部门</w:t>
      </w:r>
      <w:r w:rsidRPr="00AE69C9">
        <w:rPr>
          <w:rFonts w:asciiTheme="minorEastAsia" w:eastAsiaTheme="minorEastAsia" w:hAnsiTheme="minorEastAsia" w:hint="eastAsia"/>
          <w:sz w:val="24"/>
        </w:rPr>
        <w:t>禁止</w:t>
      </w:r>
      <w:r w:rsidRPr="00AE69C9">
        <w:rPr>
          <w:rFonts w:asciiTheme="minorEastAsia" w:eastAsiaTheme="minorEastAsia" w:hAnsiTheme="minorEastAsia"/>
          <w:sz w:val="24"/>
        </w:rPr>
        <w:t>参加政府采购活动</w:t>
      </w:r>
      <w:r w:rsidRPr="00AE69C9">
        <w:rPr>
          <w:rFonts w:asciiTheme="minorEastAsia" w:eastAsiaTheme="minorEastAsia" w:hAnsiTheme="minorEastAsia" w:hint="eastAsia"/>
          <w:sz w:val="24"/>
        </w:rPr>
        <w:t>的供应商（处罚决定规定的时间和地域范围内），则其投标将被拒绝。</w:t>
      </w:r>
    </w:p>
    <w:p w14:paraId="096F14C6" w14:textId="77777777" w:rsidR="00144167" w:rsidRPr="00AE69C9" w:rsidRDefault="00D63353">
      <w:pPr>
        <w:spacing w:line="360" w:lineRule="auto"/>
        <w:ind w:rightChars="50" w:right="105" w:firstLineChars="200" w:firstLine="480"/>
        <w:jc w:val="left"/>
        <w:rPr>
          <w:rFonts w:asciiTheme="minorEastAsia" w:eastAsiaTheme="minorEastAsia" w:hAnsiTheme="minorEastAsia"/>
          <w:sz w:val="24"/>
        </w:rPr>
      </w:pPr>
      <w:r w:rsidRPr="00AE69C9">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7CB0BF"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B954770"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1.3.6</w:t>
      </w:r>
      <w:r w:rsidRPr="00AE69C9">
        <w:rPr>
          <w:rFonts w:asciiTheme="minorEastAsia" w:eastAsiaTheme="minorEastAsia" w:hAnsiTheme="minorEastAsia" w:cs="宋体"/>
          <w:kern w:val="0"/>
          <w:sz w:val="24"/>
        </w:rPr>
        <w:t>若投标人须知资料表</w:t>
      </w:r>
      <w:r w:rsidRPr="00AE69C9">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AE69C9">
        <w:rPr>
          <w:rFonts w:asciiTheme="minorEastAsia" w:eastAsiaTheme="minorEastAsia" w:hAnsiTheme="minorEastAsia" w:cs="宋体"/>
          <w:kern w:val="0"/>
          <w:sz w:val="24"/>
        </w:rPr>
        <w:t>专门面向中、小、微型企业采购的，其投标将作为无效投标被拒绝（如适用）</w:t>
      </w:r>
      <w:r w:rsidRPr="00AE69C9">
        <w:rPr>
          <w:rFonts w:asciiTheme="minorEastAsia" w:eastAsiaTheme="minorEastAsia" w:hAnsiTheme="minorEastAsia" w:hint="eastAsia"/>
          <w:sz w:val="24"/>
        </w:rPr>
        <w:t>。</w:t>
      </w:r>
    </w:p>
    <w:p w14:paraId="48E24211" w14:textId="77777777" w:rsidR="00144167" w:rsidRPr="00AE69C9" w:rsidRDefault="00D63353">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AE69C9">
        <w:rPr>
          <w:rFonts w:asciiTheme="minorEastAsia" w:eastAsiaTheme="minorEastAsia" w:hAnsiTheme="minorEastAsia" w:hint="eastAsia"/>
          <w:sz w:val="24"/>
        </w:rPr>
        <w:t>凡受托为本项目/分包招标标的进行设计、编制规范和其他文件</w:t>
      </w:r>
      <w:r w:rsidRPr="00AE69C9">
        <w:rPr>
          <w:rFonts w:ascii="宋体" w:hAnsi="宋体" w:hint="eastAsia"/>
          <w:sz w:val="24"/>
          <w:szCs w:val="21"/>
        </w:rPr>
        <w:t>或者项目管理、监理、检测等服务的供应商</w:t>
      </w:r>
      <w:r w:rsidRPr="00AE69C9">
        <w:rPr>
          <w:rFonts w:asciiTheme="minorEastAsia" w:eastAsiaTheme="minorEastAsia" w:hAnsiTheme="minorEastAsia" w:hint="eastAsia"/>
          <w:sz w:val="24"/>
        </w:rPr>
        <w:t>及相关联的附属机构，</w:t>
      </w:r>
      <w:r w:rsidRPr="00AE69C9">
        <w:rPr>
          <w:rFonts w:ascii="宋体" w:hAnsi="宋体" w:hint="eastAsia"/>
          <w:sz w:val="24"/>
          <w:szCs w:val="21"/>
        </w:rPr>
        <w:t>不得再参加该项目/分包的其他采购活动</w:t>
      </w:r>
      <w:r w:rsidRPr="00AE69C9">
        <w:rPr>
          <w:rFonts w:asciiTheme="minorEastAsia" w:eastAsiaTheme="minorEastAsia" w:hAnsiTheme="minorEastAsia" w:hint="eastAsia"/>
          <w:sz w:val="24"/>
        </w:rPr>
        <w:t>。</w:t>
      </w:r>
    </w:p>
    <w:p w14:paraId="2B0D70BA" w14:textId="77777777" w:rsidR="00144167" w:rsidRPr="00AE69C9" w:rsidRDefault="00D63353">
      <w:pPr>
        <w:numPr>
          <w:ilvl w:val="1"/>
          <w:numId w:val="3"/>
        </w:numPr>
        <w:tabs>
          <w:tab w:val="left" w:pos="8460"/>
        </w:tabs>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hint="eastAsia"/>
          <w:sz w:val="24"/>
        </w:rPr>
        <w:t>凡在法律或财务上不能独立合法经营，或在法律或财务上不能独立于本项目招标</w:t>
      </w:r>
      <w:r w:rsidRPr="00AE69C9">
        <w:rPr>
          <w:rFonts w:asciiTheme="minorEastAsia" w:eastAsiaTheme="minorEastAsia" w:hAnsiTheme="minorEastAsia" w:hint="eastAsia"/>
          <w:sz w:val="24"/>
        </w:rPr>
        <w:lastRenderedPageBreak/>
        <w:t>采购单位的任何机构，不得参加投标。</w:t>
      </w:r>
    </w:p>
    <w:p w14:paraId="3DAA4E49" w14:textId="77777777" w:rsidR="00144167" w:rsidRPr="00AE69C9" w:rsidRDefault="00D63353">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AE69C9">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498A21A2"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33918E5" w14:textId="77777777" w:rsidR="00144167" w:rsidRPr="00AE69C9" w:rsidRDefault="00D63353">
      <w:pPr>
        <w:spacing w:line="360" w:lineRule="auto"/>
        <w:ind w:rightChars="50" w:right="105"/>
        <w:jc w:val="left"/>
        <w:rPr>
          <w:rFonts w:asciiTheme="minorEastAsia" w:eastAsiaTheme="minorEastAsia" w:hAnsiTheme="minorEastAsia"/>
          <w:sz w:val="24"/>
        </w:rPr>
      </w:pPr>
      <w:r w:rsidRPr="00AE69C9">
        <w:rPr>
          <w:rFonts w:ascii="宋体" w:hAnsi="宋体" w:hint="eastAsia"/>
          <w:sz w:val="24"/>
          <w:szCs w:val="21"/>
        </w:rPr>
        <w:t>1</w:t>
      </w:r>
      <w:r w:rsidRPr="00AE69C9">
        <w:rPr>
          <w:rFonts w:ascii="宋体" w:hAnsi="宋体"/>
          <w:sz w:val="24"/>
          <w:szCs w:val="21"/>
        </w:rPr>
        <w:t>.8</w:t>
      </w:r>
      <w:r w:rsidRPr="00AE69C9">
        <w:rPr>
          <w:rFonts w:ascii="宋体" w:hAnsi="宋体" w:hint="eastAsia"/>
          <w:sz w:val="24"/>
          <w:szCs w:val="21"/>
        </w:rPr>
        <w:t>单位负责人为同一人或者存在直接控股、管理关系的不同供应商，不得同时参加同一合同项下的政府采购活动；</w:t>
      </w:r>
      <w:r w:rsidRPr="00AE69C9">
        <w:rPr>
          <w:rFonts w:ascii="宋体" w:hAnsi="宋体" w:hint="eastAsia"/>
          <w:sz w:val="24"/>
        </w:rPr>
        <w:t>本项目的采购代理机构及其分支机构不得参加本项目的投标或者代理投标。</w:t>
      </w:r>
    </w:p>
    <w:p w14:paraId="507CE940" w14:textId="77777777" w:rsidR="00144167" w:rsidRPr="00AE69C9" w:rsidRDefault="00D63353">
      <w:pPr>
        <w:pStyle w:val="3"/>
      </w:pPr>
      <w:bookmarkStart w:id="14" w:name="_Toc20731041"/>
      <w:r w:rsidRPr="00AE69C9">
        <w:t xml:space="preserve">2. </w:t>
      </w:r>
      <w:r w:rsidRPr="00AE69C9">
        <w:rPr>
          <w:rFonts w:hint="eastAsia"/>
        </w:rPr>
        <w:t>资金来源</w:t>
      </w:r>
      <w:bookmarkEnd w:id="14"/>
    </w:p>
    <w:p w14:paraId="630D10D8" w14:textId="77777777" w:rsidR="00144167" w:rsidRPr="00AE69C9" w:rsidRDefault="00D63353">
      <w:pPr>
        <w:spacing w:line="360" w:lineRule="auto"/>
        <w:ind w:firstLine="2"/>
        <w:rPr>
          <w:rFonts w:asciiTheme="minorEastAsia" w:eastAsiaTheme="minorEastAsia" w:hAnsiTheme="minorEastAsia"/>
          <w:sz w:val="24"/>
        </w:rPr>
      </w:pPr>
      <w:r w:rsidRPr="00AE69C9">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074C0B15" w14:textId="77777777" w:rsidR="00144167" w:rsidRPr="00AE69C9" w:rsidRDefault="00D63353">
      <w:pPr>
        <w:spacing w:line="360" w:lineRule="auto"/>
        <w:ind w:firstLine="2"/>
        <w:rPr>
          <w:rFonts w:asciiTheme="minorEastAsia" w:eastAsiaTheme="minorEastAsia" w:hAnsiTheme="minorEastAsia"/>
          <w:sz w:val="24"/>
        </w:rPr>
      </w:pPr>
      <w:r w:rsidRPr="00AE69C9">
        <w:rPr>
          <w:rFonts w:asciiTheme="minorEastAsia" w:eastAsiaTheme="minorEastAsia" w:hAnsiTheme="minorEastAsia"/>
          <w:sz w:val="24"/>
        </w:rPr>
        <w:t xml:space="preserve">2.2 </w:t>
      </w:r>
      <w:r w:rsidRPr="00AE69C9">
        <w:rPr>
          <w:rFonts w:asciiTheme="minorEastAsia" w:eastAsiaTheme="minorEastAsia" w:hAnsiTheme="minorEastAsia" w:hint="eastAsia"/>
          <w:sz w:val="24"/>
        </w:rPr>
        <w:t>项目预算金额和分项或分包控制金额见投标人须知资料表。</w:t>
      </w:r>
    </w:p>
    <w:p w14:paraId="0B51EB97" w14:textId="77777777" w:rsidR="00144167" w:rsidRPr="00AE69C9" w:rsidRDefault="00D63353">
      <w:pPr>
        <w:pStyle w:val="3"/>
      </w:pPr>
      <w:bookmarkStart w:id="15" w:name="_Toc20731042"/>
      <w:r w:rsidRPr="00AE69C9">
        <w:t xml:space="preserve">3. </w:t>
      </w:r>
      <w:r w:rsidRPr="00AE69C9">
        <w:rPr>
          <w:rFonts w:hint="eastAsia"/>
        </w:rPr>
        <w:t>投标费用</w:t>
      </w:r>
      <w:bookmarkEnd w:id="15"/>
    </w:p>
    <w:p w14:paraId="60C7B3DB" w14:textId="77777777" w:rsidR="00144167" w:rsidRPr="00AE69C9" w:rsidRDefault="00D63353">
      <w:pPr>
        <w:spacing w:before="120" w:line="360" w:lineRule="auto"/>
        <w:ind w:firstLine="2"/>
        <w:rPr>
          <w:rFonts w:asciiTheme="minorEastAsia" w:eastAsiaTheme="minorEastAsia" w:hAnsiTheme="minorEastAsia"/>
          <w:sz w:val="24"/>
        </w:rPr>
      </w:pPr>
      <w:r w:rsidRPr="00AE69C9">
        <w:rPr>
          <w:rFonts w:asciiTheme="minorEastAsia" w:eastAsiaTheme="minorEastAsia" w:hAnsiTheme="minorEastAsia"/>
          <w:sz w:val="24"/>
        </w:rPr>
        <w:t xml:space="preserve">3.1 </w:t>
      </w:r>
      <w:r w:rsidRPr="00AE69C9">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684BB4A5" w14:textId="77777777" w:rsidR="00144167" w:rsidRPr="00AE69C9" w:rsidRDefault="00D63353">
      <w:pPr>
        <w:pStyle w:val="3"/>
      </w:pPr>
      <w:bookmarkStart w:id="16" w:name="_Toc20731043"/>
      <w:r w:rsidRPr="00AE69C9">
        <w:rPr>
          <w:rFonts w:hint="eastAsia"/>
        </w:rPr>
        <w:t>二招标文件</w:t>
      </w:r>
      <w:bookmarkEnd w:id="16"/>
    </w:p>
    <w:p w14:paraId="3B5E00D9" w14:textId="77777777" w:rsidR="00144167" w:rsidRPr="00AE69C9" w:rsidRDefault="00D63353">
      <w:pPr>
        <w:pStyle w:val="3"/>
      </w:pPr>
      <w:bookmarkStart w:id="17" w:name="_Toc20731044"/>
      <w:r w:rsidRPr="00AE69C9">
        <w:t xml:space="preserve">4. </w:t>
      </w:r>
      <w:r w:rsidRPr="00AE69C9">
        <w:rPr>
          <w:rFonts w:hint="eastAsia"/>
        </w:rPr>
        <w:t>招标文件构成</w:t>
      </w:r>
      <w:bookmarkEnd w:id="17"/>
    </w:p>
    <w:p w14:paraId="205355AF" w14:textId="77777777" w:rsidR="00144167" w:rsidRPr="00AE69C9" w:rsidRDefault="00D63353">
      <w:pPr>
        <w:tabs>
          <w:tab w:val="left" w:pos="900"/>
        </w:tabs>
        <w:spacing w:line="360" w:lineRule="auto"/>
        <w:ind w:left="895" w:hanging="895"/>
        <w:rPr>
          <w:rFonts w:asciiTheme="minorEastAsia" w:eastAsiaTheme="minorEastAsia" w:hAnsiTheme="minorEastAsia"/>
          <w:sz w:val="24"/>
        </w:rPr>
      </w:pPr>
      <w:r w:rsidRPr="00AE69C9">
        <w:rPr>
          <w:rFonts w:asciiTheme="minorEastAsia" w:eastAsiaTheme="minorEastAsia" w:hAnsiTheme="minorEastAsia"/>
          <w:sz w:val="24"/>
        </w:rPr>
        <w:t xml:space="preserve">4.1 </w:t>
      </w:r>
      <w:r w:rsidRPr="00AE69C9">
        <w:rPr>
          <w:rFonts w:asciiTheme="minorEastAsia" w:eastAsiaTheme="minorEastAsia" w:hAnsiTheme="minorEastAsia" w:hint="eastAsia"/>
          <w:sz w:val="24"/>
        </w:rPr>
        <w:t>要求提供的货物及相关服务、招标过程和合同条件在招标文件中均有说明。</w:t>
      </w:r>
    </w:p>
    <w:p w14:paraId="380ACDAD"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招标文件共九章，内容如下：</w:t>
      </w:r>
    </w:p>
    <w:p w14:paraId="11813B0B" w14:textId="77777777"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第一章投标邀请书</w:t>
      </w:r>
    </w:p>
    <w:p w14:paraId="25C2DCA1" w14:textId="77777777"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第二章投标人须知</w:t>
      </w:r>
    </w:p>
    <w:p w14:paraId="3F96D8D7" w14:textId="77777777"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第三章 投标人须知资料表</w:t>
      </w:r>
    </w:p>
    <w:p w14:paraId="19098D78" w14:textId="77777777"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第四章项目需求</w:t>
      </w:r>
    </w:p>
    <w:p w14:paraId="1E84F483" w14:textId="77777777"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第五章评分办法及评分标准</w:t>
      </w:r>
    </w:p>
    <w:p w14:paraId="6B316415" w14:textId="0468724C" w:rsidR="00997F8C"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第六章</w:t>
      </w:r>
      <w:r w:rsidR="00997F8C">
        <w:rPr>
          <w:rFonts w:asciiTheme="minorEastAsia" w:eastAsiaTheme="minorEastAsia" w:hAnsiTheme="minorEastAsia" w:hint="eastAsia"/>
          <w:sz w:val="24"/>
        </w:rPr>
        <w:t>合同一般条款</w:t>
      </w:r>
    </w:p>
    <w:p w14:paraId="765A2DEF" w14:textId="77777777" w:rsidR="00997F8C" w:rsidRDefault="00997F8C">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第七章合同专用条款</w:t>
      </w:r>
    </w:p>
    <w:p w14:paraId="0665D5B1" w14:textId="7CA11BA3" w:rsidR="00144167" w:rsidRPr="00AE69C9" w:rsidRDefault="00997F8C">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lastRenderedPageBreak/>
        <w:t>第八章</w:t>
      </w:r>
      <w:r w:rsidR="00D63353" w:rsidRPr="00AE69C9">
        <w:rPr>
          <w:rFonts w:asciiTheme="minorEastAsia" w:eastAsiaTheme="minorEastAsia" w:hAnsiTheme="minorEastAsia" w:hint="eastAsia"/>
          <w:sz w:val="24"/>
        </w:rPr>
        <w:t>合同格式</w:t>
      </w:r>
    </w:p>
    <w:p w14:paraId="0BC38A98" w14:textId="1D21A2D0" w:rsidR="00144167" w:rsidRPr="00AE69C9" w:rsidRDefault="00D63353">
      <w:pPr>
        <w:spacing w:line="360" w:lineRule="auto"/>
        <w:ind w:firstLineChars="300" w:firstLine="720"/>
        <w:rPr>
          <w:rFonts w:asciiTheme="minorEastAsia" w:eastAsiaTheme="minorEastAsia" w:hAnsiTheme="minorEastAsia"/>
          <w:sz w:val="24"/>
        </w:rPr>
      </w:pPr>
      <w:r w:rsidRPr="00AE69C9">
        <w:rPr>
          <w:rFonts w:asciiTheme="minorEastAsia" w:eastAsiaTheme="minorEastAsia" w:hAnsiTheme="minorEastAsia" w:hint="eastAsia"/>
          <w:sz w:val="24"/>
        </w:rPr>
        <w:t>第</w:t>
      </w:r>
      <w:r w:rsidR="00997F8C">
        <w:rPr>
          <w:rFonts w:asciiTheme="minorEastAsia" w:eastAsiaTheme="minorEastAsia" w:hAnsiTheme="minorEastAsia" w:hint="eastAsia"/>
          <w:sz w:val="24"/>
        </w:rPr>
        <w:t>九</w:t>
      </w:r>
      <w:r w:rsidRPr="00AE69C9">
        <w:rPr>
          <w:rFonts w:asciiTheme="minorEastAsia" w:eastAsiaTheme="minorEastAsia" w:hAnsiTheme="minorEastAsia" w:hint="eastAsia"/>
          <w:sz w:val="24"/>
        </w:rPr>
        <w:t>章投标文件格式</w:t>
      </w:r>
    </w:p>
    <w:p w14:paraId="67A8B1E6" w14:textId="77777777" w:rsidR="00144167" w:rsidRPr="00AE69C9" w:rsidRDefault="00D63353">
      <w:pPr>
        <w:tabs>
          <w:tab w:val="left" w:pos="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4.2 </w:t>
      </w:r>
      <w:r w:rsidRPr="00AE69C9">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DBDA5BC" w14:textId="77777777" w:rsidR="00144167" w:rsidRPr="00AE69C9" w:rsidRDefault="00D63353">
      <w:pPr>
        <w:pStyle w:val="3"/>
      </w:pPr>
      <w:bookmarkStart w:id="18" w:name="_Toc20731045"/>
      <w:r w:rsidRPr="00AE69C9">
        <w:t xml:space="preserve">5. </w:t>
      </w:r>
      <w:r w:rsidRPr="00AE69C9">
        <w:rPr>
          <w:rFonts w:hint="eastAsia"/>
        </w:rPr>
        <w:t>投标人要求对招标文件的澄清</w:t>
      </w:r>
      <w:bookmarkEnd w:id="18"/>
    </w:p>
    <w:p w14:paraId="7F8C0DB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5.1</w:t>
      </w:r>
      <w:r w:rsidRPr="00AE69C9">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AF60476" w14:textId="77777777" w:rsidR="00144167" w:rsidRPr="00AE69C9" w:rsidRDefault="00D63353">
      <w:pPr>
        <w:pStyle w:val="3"/>
      </w:pPr>
      <w:bookmarkStart w:id="19" w:name="_Toc20731046"/>
      <w:r w:rsidRPr="00AE69C9">
        <w:t xml:space="preserve">6. </w:t>
      </w:r>
      <w:r w:rsidRPr="00AE69C9">
        <w:rPr>
          <w:rFonts w:hint="eastAsia"/>
        </w:rPr>
        <w:t>采购人或采购代理机构对招标文件的澄清或修改</w:t>
      </w:r>
      <w:bookmarkEnd w:id="19"/>
    </w:p>
    <w:p w14:paraId="0B15EF86" w14:textId="77777777" w:rsidR="00144167" w:rsidRPr="00AE69C9" w:rsidRDefault="00D63353">
      <w:pPr>
        <w:pStyle w:val="aa"/>
        <w:tabs>
          <w:tab w:val="clear" w:pos="567"/>
          <w:tab w:val="left" w:pos="0"/>
        </w:tabs>
        <w:spacing w:line="360" w:lineRule="auto"/>
        <w:rPr>
          <w:rFonts w:asciiTheme="minorEastAsia" w:eastAsiaTheme="minorEastAsia" w:hAnsiTheme="minorEastAsia"/>
        </w:rPr>
      </w:pPr>
      <w:r w:rsidRPr="00AE69C9">
        <w:rPr>
          <w:rFonts w:asciiTheme="minorEastAsia" w:eastAsiaTheme="minorEastAsia" w:hAnsiTheme="minorEastAsia"/>
        </w:rPr>
        <w:t>6.1在投标截止期十五日前，</w:t>
      </w:r>
      <w:r w:rsidRPr="00AE69C9">
        <w:rPr>
          <w:rFonts w:asciiTheme="minorEastAsia" w:eastAsiaTheme="minorEastAsia" w:hAnsiTheme="minorEastAsia" w:hint="eastAsia"/>
        </w:rPr>
        <w:t>采购人、</w:t>
      </w:r>
      <w:r w:rsidRPr="00AE69C9">
        <w:rPr>
          <w:rFonts w:asciiTheme="minorEastAsia" w:eastAsiaTheme="minorEastAsia" w:hAnsiTheme="minorEastAsia"/>
        </w:rPr>
        <w:t>采购代理机构可主动地或在解答投标人提出的澄清问题时对招标文件进行修改。</w:t>
      </w:r>
    </w:p>
    <w:p w14:paraId="6392942F" w14:textId="77777777" w:rsidR="00144167" w:rsidRPr="00AE69C9" w:rsidRDefault="00D63353">
      <w:pPr>
        <w:tabs>
          <w:tab w:val="left" w:pos="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6.2 </w:t>
      </w:r>
      <w:r w:rsidRPr="00AE69C9">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AE69C9">
        <w:rPr>
          <w:rFonts w:ascii="宋体" w:hAnsi="宋体" w:hint="eastAsia"/>
          <w:sz w:val="24"/>
        </w:rPr>
        <w:t>否则招标采购单位将视为其已完全知道并接受此澄清或修改的内容</w:t>
      </w:r>
      <w:r w:rsidRPr="00AE69C9">
        <w:rPr>
          <w:rFonts w:asciiTheme="minorEastAsia" w:eastAsiaTheme="minorEastAsia" w:hAnsiTheme="minorEastAsia" w:hint="eastAsia"/>
          <w:sz w:val="24"/>
        </w:rPr>
        <w:t>。</w:t>
      </w:r>
    </w:p>
    <w:p w14:paraId="094BCB3C" w14:textId="77777777" w:rsidR="00144167" w:rsidRPr="00AE69C9" w:rsidRDefault="00D63353">
      <w:pPr>
        <w:tabs>
          <w:tab w:val="left" w:pos="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6.3</w:t>
      </w:r>
      <w:r w:rsidRPr="00AE69C9">
        <w:rPr>
          <w:rFonts w:asciiTheme="minorEastAsia" w:eastAsiaTheme="minorEastAsia" w:hAnsiTheme="minorEastAsia" w:hint="eastAsia"/>
          <w:sz w:val="24"/>
        </w:rPr>
        <w:t>澄清或者修改的内容可能影响投标文件编制的，采购人或者采购代理机构应当在投标截止时间至少</w:t>
      </w:r>
      <w:r w:rsidRPr="00AE69C9">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3BC06F73" w14:textId="77777777" w:rsidR="00144167" w:rsidRPr="00AE69C9" w:rsidRDefault="00D63353">
      <w:pPr>
        <w:pStyle w:val="3"/>
      </w:pPr>
      <w:bookmarkStart w:id="20" w:name="_Toc20731047"/>
      <w:r w:rsidRPr="00AE69C9">
        <w:rPr>
          <w:rFonts w:hint="eastAsia"/>
        </w:rPr>
        <w:t>三投标文件的编制</w:t>
      </w:r>
      <w:bookmarkEnd w:id="20"/>
    </w:p>
    <w:p w14:paraId="60806086" w14:textId="77777777" w:rsidR="00144167" w:rsidRPr="00AE69C9" w:rsidRDefault="00D63353">
      <w:pPr>
        <w:pStyle w:val="3"/>
      </w:pPr>
      <w:bookmarkStart w:id="21" w:name="_Toc20731048"/>
      <w:r w:rsidRPr="00AE69C9">
        <w:t xml:space="preserve">7. </w:t>
      </w:r>
      <w:r w:rsidRPr="00AE69C9">
        <w:rPr>
          <w:rFonts w:hint="eastAsia"/>
        </w:rPr>
        <w:t>投标文件编制的原则</w:t>
      </w:r>
      <w:bookmarkEnd w:id="21"/>
    </w:p>
    <w:p w14:paraId="3803D50A"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610AAB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7.2 </w:t>
      </w:r>
      <w:r w:rsidRPr="00AE69C9">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872E0CA" w14:textId="77777777" w:rsidR="00144167" w:rsidRPr="00AE69C9" w:rsidRDefault="00D63353">
      <w:pPr>
        <w:pStyle w:val="3"/>
      </w:pPr>
      <w:bookmarkStart w:id="22" w:name="_Toc20731049"/>
      <w:r w:rsidRPr="00AE69C9">
        <w:lastRenderedPageBreak/>
        <w:t xml:space="preserve">8. </w:t>
      </w:r>
      <w:r w:rsidRPr="00AE69C9">
        <w:rPr>
          <w:rFonts w:hint="eastAsia"/>
        </w:rPr>
        <w:t>投标范围及投标文件中计量单位的使用</w:t>
      </w:r>
      <w:bookmarkEnd w:id="22"/>
    </w:p>
    <w:p w14:paraId="7A266DD6" w14:textId="77777777" w:rsidR="00144167" w:rsidRPr="00AE69C9" w:rsidRDefault="00D63353">
      <w:pPr>
        <w:tabs>
          <w:tab w:val="left" w:pos="90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8.1 </w:t>
      </w:r>
      <w:r w:rsidRPr="00AE69C9">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2F509D62" w14:textId="77777777" w:rsidR="00144167" w:rsidRPr="00AE69C9" w:rsidRDefault="00D63353">
      <w:pPr>
        <w:tabs>
          <w:tab w:val="left" w:pos="90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8.2 </w:t>
      </w:r>
      <w:r w:rsidRPr="00AE69C9">
        <w:rPr>
          <w:rFonts w:asciiTheme="minorEastAsia" w:eastAsiaTheme="minorEastAsia" w:hAnsiTheme="minorEastAsia" w:hint="eastAsia"/>
          <w:sz w:val="24"/>
        </w:rPr>
        <w:t>投标文件中所使用的计量单位，除招标文件中有特殊要求外，应采用中华人民共和国法定计量单位。</w:t>
      </w:r>
    </w:p>
    <w:p w14:paraId="42B28F25" w14:textId="77777777" w:rsidR="00144167" w:rsidRPr="00AE69C9" w:rsidRDefault="00D63353">
      <w:pPr>
        <w:pStyle w:val="3"/>
      </w:pPr>
      <w:bookmarkStart w:id="23" w:name="_Toc20731050"/>
      <w:r w:rsidRPr="00AE69C9">
        <w:t xml:space="preserve">9. </w:t>
      </w:r>
      <w:r w:rsidRPr="00AE69C9">
        <w:rPr>
          <w:rFonts w:hint="eastAsia"/>
        </w:rPr>
        <w:t>投标文件构成</w:t>
      </w:r>
      <w:bookmarkEnd w:id="23"/>
    </w:p>
    <w:p w14:paraId="572A5069" w14:textId="77777777" w:rsidR="00144167" w:rsidRPr="00AE69C9" w:rsidRDefault="00D63353">
      <w:pPr>
        <w:tabs>
          <w:tab w:val="left" w:pos="900"/>
        </w:tabs>
        <w:spacing w:line="360" w:lineRule="auto"/>
        <w:ind w:left="900" w:hanging="900"/>
        <w:rPr>
          <w:rFonts w:asciiTheme="minorEastAsia" w:eastAsiaTheme="minorEastAsia" w:hAnsiTheme="minorEastAsia"/>
          <w:sz w:val="24"/>
        </w:rPr>
      </w:pPr>
      <w:r w:rsidRPr="00AE69C9">
        <w:rPr>
          <w:rFonts w:asciiTheme="minorEastAsia" w:eastAsiaTheme="minorEastAsia" w:hAnsiTheme="minorEastAsia"/>
          <w:sz w:val="24"/>
        </w:rPr>
        <w:t>9.1投标人应完整地按招标文件提供的投标文件格式编写投标文件，投标文件应包括以</w:t>
      </w:r>
    </w:p>
    <w:p w14:paraId="0D5BC169" w14:textId="77777777" w:rsidR="00144167" w:rsidRPr="00AE69C9" w:rsidRDefault="00D63353">
      <w:pPr>
        <w:tabs>
          <w:tab w:val="left" w:pos="900"/>
        </w:tabs>
        <w:spacing w:line="360" w:lineRule="auto"/>
        <w:ind w:left="900" w:hanging="900"/>
        <w:rPr>
          <w:rFonts w:asciiTheme="minorEastAsia" w:eastAsiaTheme="minorEastAsia" w:hAnsiTheme="minorEastAsia"/>
          <w:sz w:val="24"/>
        </w:rPr>
      </w:pPr>
      <w:r w:rsidRPr="00AE69C9">
        <w:rPr>
          <w:rFonts w:asciiTheme="minorEastAsia" w:eastAsiaTheme="minorEastAsia" w:hAnsiTheme="minorEastAsia" w:hint="eastAsia"/>
          <w:sz w:val="24"/>
        </w:rPr>
        <w:t>下内容：</w:t>
      </w:r>
    </w:p>
    <w:p w14:paraId="141796E3" w14:textId="77777777" w:rsidR="00144167" w:rsidRPr="00AE69C9" w:rsidRDefault="00D63353">
      <w:pPr>
        <w:spacing w:line="360" w:lineRule="auto"/>
        <w:ind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1 </w:t>
      </w:r>
      <w:r w:rsidRPr="00AE69C9">
        <w:rPr>
          <w:rFonts w:asciiTheme="minorEastAsia" w:eastAsiaTheme="minorEastAsia" w:hAnsiTheme="minorEastAsia" w:hint="eastAsia"/>
          <w:sz w:val="24"/>
        </w:rPr>
        <w:t>投标书（格式）</w:t>
      </w:r>
    </w:p>
    <w:p w14:paraId="68044FB7" w14:textId="77777777" w:rsidR="00144167" w:rsidRPr="00AE69C9" w:rsidRDefault="00D63353">
      <w:pPr>
        <w:spacing w:line="360" w:lineRule="auto"/>
        <w:ind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2 </w:t>
      </w:r>
      <w:r w:rsidRPr="00AE69C9">
        <w:rPr>
          <w:rFonts w:asciiTheme="minorEastAsia" w:eastAsiaTheme="minorEastAsia" w:hAnsiTheme="minorEastAsia" w:hint="eastAsia"/>
          <w:sz w:val="24"/>
        </w:rPr>
        <w:t>投标一览表（格式）</w:t>
      </w:r>
    </w:p>
    <w:p w14:paraId="087303BD" w14:textId="77777777" w:rsidR="00144167" w:rsidRPr="00AE69C9" w:rsidRDefault="00D63353">
      <w:pPr>
        <w:spacing w:line="360" w:lineRule="auto"/>
        <w:ind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3 </w:t>
      </w:r>
      <w:r w:rsidRPr="00AE69C9">
        <w:rPr>
          <w:rFonts w:asciiTheme="minorEastAsia" w:eastAsiaTheme="minorEastAsia" w:hAnsiTheme="minorEastAsia" w:hint="eastAsia"/>
          <w:sz w:val="24"/>
        </w:rPr>
        <w:t>投标分项报价表</w:t>
      </w:r>
    </w:p>
    <w:p w14:paraId="5895570F" w14:textId="6F12BCC4" w:rsidR="00144167" w:rsidRPr="00AE69C9" w:rsidRDefault="00997F8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4</w:t>
      </w:r>
      <w:r w:rsidR="00D63353" w:rsidRPr="00AE69C9">
        <w:rPr>
          <w:rFonts w:asciiTheme="minorEastAsia" w:eastAsiaTheme="minorEastAsia" w:hAnsiTheme="minorEastAsia"/>
          <w:sz w:val="24"/>
        </w:rPr>
        <w:t xml:space="preserve"> </w:t>
      </w:r>
      <w:r w:rsidR="00D63353" w:rsidRPr="00AE69C9">
        <w:rPr>
          <w:rFonts w:asciiTheme="minorEastAsia" w:eastAsiaTheme="minorEastAsia" w:hAnsiTheme="minorEastAsia" w:hint="eastAsia"/>
          <w:sz w:val="24"/>
        </w:rPr>
        <w:t>技术规</w:t>
      </w:r>
      <w:r>
        <w:rPr>
          <w:rFonts w:asciiTheme="minorEastAsia" w:eastAsiaTheme="minorEastAsia" w:hAnsiTheme="minorEastAsia" w:hint="eastAsia"/>
          <w:sz w:val="24"/>
        </w:rPr>
        <w:t>格</w:t>
      </w:r>
      <w:r w:rsidR="00D63353" w:rsidRPr="00AE69C9">
        <w:rPr>
          <w:rFonts w:asciiTheme="minorEastAsia" w:eastAsiaTheme="minorEastAsia" w:hAnsiTheme="minorEastAsia" w:hint="eastAsia"/>
          <w:sz w:val="24"/>
        </w:rPr>
        <w:t>偏离表</w:t>
      </w:r>
    </w:p>
    <w:p w14:paraId="7439B662" w14:textId="4E04DD75" w:rsidR="00144167" w:rsidRPr="00AE69C9" w:rsidRDefault="00997F8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5</w:t>
      </w:r>
      <w:r w:rsidR="00D63353" w:rsidRPr="00AE69C9">
        <w:rPr>
          <w:rFonts w:asciiTheme="minorEastAsia" w:eastAsiaTheme="minorEastAsia" w:hAnsiTheme="minorEastAsia"/>
          <w:sz w:val="24"/>
        </w:rPr>
        <w:t xml:space="preserve"> </w:t>
      </w:r>
      <w:r w:rsidR="00D63353" w:rsidRPr="00AE69C9">
        <w:rPr>
          <w:rFonts w:asciiTheme="minorEastAsia" w:eastAsiaTheme="minorEastAsia" w:hAnsiTheme="minorEastAsia" w:hint="eastAsia"/>
          <w:sz w:val="24"/>
        </w:rPr>
        <w:t>商务条款偏离表</w:t>
      </w:r>
    </w:p>
    <w:p w14:paraId="6516C8EE" w14:textId="36AC7DFB" w:rsidR="00144167" w:rsidRPr="00AE69C9" w:rsidRDefault="00997F8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6</w:t>
      </w:r>
      <w:r w:rsidR="00D63353" w:rsidRPr="00AE69C9">
        <w:rPr>
          <w:rFonts w:asciiTheme="minorEastAsia" w:eastAsiaTheme="minorEastAsia" w:hAnsiTheme="minorEastAsia" w:hint="eastAsia"/>
          <w:sz w:val="24"/>
        </w:rPr>
        <w:t>资格证明文件</w:t>
      </w:r>
    </w:p>
    <w:p w14:paraId="36275211" w14:textId="02805D3C" w:rsidR="00144167" w:rsidRPr="00AE69C9" w:rsidRDefault="00D63353">
      <w:pPr>
        <w:tabs>
          <w:tab w:val="left" w:pos="5580"/>
        </w:tabs>
        <w:spacing w:line="360" w:lineRule="auto"/>
        <w:ind w:firstLineChars="300" w:firstLine="720"/>
        <w:jc w:val="left"/>
        <w:rPr>
          <w:rFonts w:asciiTheme="minorEastAsia" w:eastAsiaTheme="minorEastAsia" w:hAnsiTheme="minorEastAsia"/>
          <w:sz w:val="24"/>
        </w:rPr>
      </w:pPr>
      <w:r w:rsidRPr="00AE69C9">
        <w:rPr>
          <w:rFonts w:asciiTheme="minorEastAsia" w:eastAsiaTheme="minorEastAsia" w:hAnsiTheme="minorEastAsia"/>
          <w:sz w:val="24"/>
        </w:rPr>
        <w:t>详</w:t>
      </w:r>
      <w:r w:rsidRPr="00AE69C9">
        <w:rPr>
          <w:rFonts w:asciiTheme="minorEastAsia" w:eastAsiaTheme="minorEastAsia" w:hAnsiTheme="minorEastAsia" w:hint="eastAsia"/>
          <w:sz w:val="24"/>
        </w:rPr>
        <w:t>见第三章投标人须知资料表</w:t>
      </w:r>
      <w:r w:rsidRPr="00AE69C9">
        <w:rPr>
          <w:rFonts w:asciiTheme="minorEastAsia" w:eastAsiaTheme="minorEastAsia" w:hAnsiTheme="minorEastAsia"/>
          <w:sz w:val="24"/>
        </w:rPr>
        <w:t>9_</w:t>
      </w:r>
      <w:r w:rsidR="00997F8C">
        <w:rPr>
          <w:rFonts w:asciiTheme="minorEastAsia" w:eastAsiaTheme="minorEastAsia" w:hAnsiTheme="minorEastAsia"/>
          <w:sz w:val="24"/>
        </w:rPr>
        <w:t>6-</w:t>
      </w:r>
      <w:r w:rsidRPr="00AE69C9">
        <w:rPr>
          <w:rFonts w:asciiTheme="minorEastAsia" w:eastAsiaTheme="minorEastAsia" w:hAnsiTheme="minorEastAsia"/>
          <w:sz w:val="24"/>
        </w:rPr>
        <w:t>1至9_</w:t>
      </w:r>
      <w:r w:rsidR="00997F8C">
        <w:rPr>
          <w:rFonts w:asciiTheme="minorEastAsia" w:eastAsiaTheme="minorEastAsia" w:hAnsiTheme="minorEastAsia"/>
          <w:sz w:val="24"/>
        </w:rPr>
        <w:t>6-</w:t>
      </w:r>
      <w:r w:rsidRPr="00AE69C9">
        <w:rPr>
          <w:rFonts w:asciiTheme="minorEastAsia" w:eastAsiaTheme="minorEastAsia" w:hAnsiTheme="minorEastAsia"/>
          <w:sz w:val="24"/>
        </w:rPr>
        <w:t>12</w:t>
      </w:r>
    </w:p>
    <w:p w14:paraId="1D841677" w14:textId="03E94AAA" w:rsidR="00144167" w:rsidRPr="00AE69C9" w:rsidRDefault="00997F8C">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7</w:t>
      </w:r>
      <w:r w:rsidR="00D63353" w:rsidRPr="00AE69C9">
        <w:rPr>
          <w:rFonts w:asciiTheme="minorEastAsia" w:eastAsiaTheme="minorEastAsia" w:hAnsiTheme="minorEastAsia"/>
          <w:sz w:val="24"/>
        </w:rPr>
        <w:t xml:space="preserve"> </w:t>
      </w:r>
      <w:r w:rsidR="00D63353" w:rsidRPr="00AE69C9">
        <w:rPr>
          <w:rFonts w:asciiTheme="minorEastAsia" w:eastAsiaTheme="minorEastAsia" w:hAnsiTheme="minorEastAsia" w:hint="eastAsia"/>
          <w:sz w:val="24"/>
        </w:rPr>
        <w:t>业绩案例一览表</w:t>
      </w:r>
    </w:p>
    <w:p w14:paraId="6F5EA739" w14:textId="4CB76B04" w:rsidR="00144167" w:rsidRPr="00AE69C9" w:rsidRDefault="00997F8C">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8</w:t>
      </w:r>
      <w:r w:rsidR="00D63353" w:rsidRPr="00AE69C9">
        <w:rPr>
          <w:rFonts w:asciiTheme="minorEastAsia" w:eastAsiaTheme="minorEastAsia" w:hAnsiTheme="minorEastAsia"/>
          <w:sz w:val="24"/>
        </w:rPr>
        <w:t xml:space="preserve"> </w:t>
      </w:r>
      <w:r w:rsidR="00D63353" w:rsidRPr="00AE69C9">
        <w:rPr>
          <w:rFonts w:asciiTheme="minorEastAsia" w:eastAsiaTheme="minorEastAsia" w:hAnsiTheme="minorEastAsia" w:hint="eastAsia"/>
          <w:sz w:val="24"/>
        </w:rPr>
        <w:t>投标保证金</w:t>
      </w:r>
    </w:p>
    <w:p w14:paraId="1D42274D" w14:textId="6A004E0D" w:rsidR="00144167" w:rsidRPr="00AE69C9" w:rsidRDefault="00997F8C">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9</w:t>
      </w:r>
      <w:r w:rsidR="00D63353" w:rsidRPr="00AE69C9">
        <w:rPr>
          <w:rFonts w:asciiTheme="minorEastAsia" w:eastAsiaTheme="minorEastAsia" w:hAnsiTheme="minorEastAsia"/>
          <w:sz w:val="24"/>
        </w:rPr>
        <w:t xml:space="preserve"> </w:t>
      </w:r>
      <w:r w:rsidR="00D63353" w:rsidRPr="00AE69C9">
        <w:rPr>
          <w:rFonts w:asciiTheme="minorEastAsia" w:eastAsiaTheme="minorEastAsia" w:hAnsiTheme="minorEastAsia" w:hint="eastAsia"/>
          <w:sz w:val="24"/>
        </w:rPr>
        <w:t>中标服务费承诺书</w:t>
      </w:r>
    </w:p>
    <w:p w14:paraId="0DEA768A" w14:textId="4D29C019"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1</w:t>
      </w:r>
      <w:r w:rsidR="00997F8C">
        <w:rPr>
          <w:rFonts w:asciiTheme="minorEastAsia" w:eastAsiaTheme="minorEastAsia" w:hAnsiTheme="minorEastAsia"/>
          <w:sz w:val="24"/>
        </w:rPr>
        <w:t>0</w:t>
      </w:r>
      <w:r w:rsidRPr="00AE69C9">
        <w:rPr>
          <w:rFonts w:asciiTheme="minorEastAsia" w:eastAsiaTheme="minorEastAsia" w:hAnsiTheme="minorEastAsia"/>
          <w:sz w:val="24"/>
        </w:rPr>
        <w:t xml:space="preserve"> </w:t>
      </w:r>
      <w:r w:rsidRPr="00AE69C9">
        <w:rPr>
          <w:rFonts w:asciiTheme="minorEastAsia" w:eastAsiaTheme="minorEastAsia" w:hAnsiTheme="minorEastAsia" w:hint="eastAsia"/>
          <w:sz w:val="24"/>
        </w:rPr>
        <w:t>与采购项目的关系申明</w:t>
      </w:r>
    </w:p>
    <w:p w14:paraId="76D23D22" w14:textId="0EDC2C95"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1</w:t>
      </w:r>
      <w:r w:rsidR="00997F8C">
        <w:rPr>
          <w:rFonts w:asciiTheme="minorEastAsia" w:eastAsiaTheme="minorEastAsia" w:hAnsiTheme="minorEastAsia"/>
          <w:sz w:val="24"/>
        </w:rPr>
        <w:t>1</w:t>
      </w:r>
      <w:r w:rsidRPr="00AE69C9">
        <w:rPr>
          <w:rFonts w:asciiTheme="minorEastAsia" w:eastAsiaTheme="minorEastAsia" w:hAnsiTheme="minorEastAsia" w:hint="eastAsia"/>
          <w:sz w:val="24"/>
        </w:rPr>
        <w:t>与投标单位存在关联关系的单位情况说明</w:t>
      </w:r>
    </w:p>
    <w:p w14:paraId="7A80399C" w14:textId="36E5D01A"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1</w:t>
      </w:r>
      <w:r w:rsidR="00997F8C">
        <w:rPr>
          <w:rFonts w:asciiTheme="minorEastAsia" w:eastAsiaTheme="minorEastAsia" w:hAnsiTheme="minorEastAsia"/>
          <w:sz w:val="24"/>
        </w:rPr>
        <w:t>2</w:t>
      </w:r>
      <w:r w:rsidRPr="00AE69C9">
        <w:rPr>
          <w:rFonts w:asciiTheme="minorEastAsia" w:eastAsiaTheme="minorEastAsia" w:hAnsiTheme="minorEastAsia"/>
          <w:sz w:val="24"/>
        </w:rPr>
        <w:t xml:space="preserve"> </w:t>
      </w:r>
      <w:r w:rsidRPr="00AE69C9">
        <w:rPr>
          <w:rFonts w:asciiTheme="minorEastAsia" w:eastAsiaTheme="minorEastAsia" w:hAnsiTheme="minorEastAsia" w:hint="eastAsia"/>
          <w:sz w:val="24"/>
        </w:rPr>
        <w:t>投标人企业类型声明函（如适用）</w:t>
      </w:r>
    </w:p>
    <w:p w14:paraId="242F040B" w14:textId="5D88233B"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1</w:t>
      </w:r>
      <w:r w:rsidR="00997F8C">
        <w:rPr>
          <w:rFonts w:asciiTheme="minorEastAsia" w:eastAsiaTheme="minorEastAsia" w:hAnsiTheme="minorEastAsia"/>
          <w:sz w:val="24"/>
        </w:rPr>
        <w:t>3</w:t>
      </w:r>
      <w:r w:rsidRPr="00AE69C9">
        <w:rPr>
          <w:rFonts w:asciiTheme="minorEastAsia" w:eastAsiaTheme="minorEastAsia" w:hAnsiTheme="minorEastAsia" w:hint="eastAsia"/>
          <w:sz w:val="24"/>
        </w:rPr>
        <w:t>拟用于本项目人员资格和经历情况（如适用）</w:t>
      </w:r>
    </w:p>
    <w:p w14:paraId="3ABAE2E7" w14:textId="3A4C47D7"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1</w:t>
      </w:r>
      <w:r w:rsidR="00997F8C">
        <w:rPr>
          <w:rFonts w:asciiTheme="minorEastAsia" w:eastAsiaTheme="minorEastAsia" w:hAnsiTheme="minorEastAsia"/>
          <w:sz w:val="24"/>
        </w:rPr>
        <w:t>4</w:t>
      </w:r>
      <w:r w:rsidRPr="00AE69C9">
        <w:rPr>
          <w:rFonts w:asciiTheme="minorEastAsia" w:eastAsiaTheme="minorEastAsia" w:hAnsiTheme="minorEastAsia"/>
          <w:sz w:val="24"/>
        </w:rPr>
        <w:t xml:space="preserve"> </w:t>
      </w:r>
      <w:r w:rsidRPr="00AE69C9">
        <w:rPr>
          <w:rFonts w:asciiTheme="minorEastAsia" w:eastAsiaTheme="minorEastAsia" w:hAnsiTheme="minorEastAsia" w:hint="eastAsia"/>
          <w:sz w:val="24"/>
        </w:rPr>
        <w:t>主要技术指标和性能的详细说明</w:t>
      </w:r>
    </w:p>
    <w:p w14:paraId="2E9F87A5" w14:textId="3C30ECE5" w:rsidR="00144167" w:rsidRPr="00AE69C9" w:rsidRDefault="00D63353">
      <w:pPr>
        <w:spacing w:line="360" w:lineRule="auto"/>
        <w:ind w:leftChars="171" w:left="599" w:hangingChars="100" w:hanging="240"/>
        <w:rPr>
          <w:rFonts w:asciiTheme="minorEastAsia" w:eastAsiaTheme="minorEastAsia" w:hAnsiTheme="minorEastAsia"/>
          <w:sz w:val="24"/>
        </w:rPr>
      </w:pPr>
      <w:r w:rsidRPr="00AE69C9">
        <w:rPr>
          <w:rFonts w:asciiTheme="minorEastAsia" w:eastAsiaTheme="minorEastAsia" w:hAnsiTheme="minorEastAsia"/>
          <w:sz w:val="24"/>
        </w:rPr>
        <w:t>1</w:t>
      </w:r>
      <w:r w:rsidR="00997F8C">
        <w:rPr>
          <w:rFonts w:asciiTheme="minorEastAsia" w:eastAsiaTheme="minorEastAsia" w:hAnsiTheme="minorEastAsia"/>
          <w:sz w:val="24"/>
        </w:rPr>
        <w:t>5</w:t>
      </w:r>
      <w:r w:rsidRPr="00AE69C9">
        <w:rPr>
          <w:rFonts w:asciiTheme="minorEastAsia" w:eastAsiaTheme="minorEastAsia" w:hAnsiTheme="minorEastAsia"/>
          <w:sz w:val="24"/>
        </w:rPr>
        <w:t xml:space="preserve"> </w:t>
      </w:r>
      <w:r w:rsidRPr="00AE69C9">
        <w:rPr>
          <w:rFonts w:asciiTheme="minorEastAsia" w:eastAsiaTheme="minorEastAsia" w:hAnsiTheme="minorEastAsia" w:hint="eastAsia"/>
          <w:sz w:val="24"/>
        </w:rPr>
        <w:t>招标文件要求的和投标人认为必要的其它文件</w:t>
      </w:r>
    </w:p>
    <w:p w14:paraId="3923829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9.2 </w:t>
      </w:r>
      <w:r w:rsidRPr="00AE69C9">
        <w:rPr>
          <w:rFonts w:asciiTheme="minorEastAsia" w:eastAsiaTheme="minorEastAsia" w:hAnsiTheme="minorEastAsia" w:hint="eastAsia"/>
          <w:sz w:val="24"/>
        </w:rPr>
        <w:t>除上述</w:t>
      </w:r>
      <w:r w:rsidRPr="00AE69C9">
        <w:rPr>
          <w:rFonts w:asciiTheme="minorEastAsia" w:eastAsiaTheme="minorEastAsia" w:hAnsiTheme="minorEastAsia"/>
          <w:sz w:val="24"/>
        </w:rPr>
        <w:t>9.1条外，投标文件还应包括本须知第10条的所有文件。</w:t>
      </w:r>
    </w:p>
    <w:p w14:paraId="225660F5" w14:textId="77777777" w:rsidR="00144167" w:rsidRPr="00AE69C9" w:rsidRDefault="00D63353">
      <w:pPr>
        <w:pStyle w:val="3"/>
      </w:pPr>
      <w:bookmarkStart w:id="24" w:name="_Toc20731051"/>
      <w:r w:rsidRPr="00AE69C9">
        <w:t xml:space="preserve">10. </w:t>
      </w:r>
      <w:r w:rsidRPr="00AE69C9">
        <w:rPr>
          <w:rFonts w:hint="eastAsia"/>
        </w:rPr>
        <w:t>证明服务的合格性和符合招标文件规定的文件</w:t>
      </w:r>
      <w:bookmarkEnd w:id="24"/>
    </w:p>
    <w:p w14:paraId="66D2590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2EADC945" w14:textId="77777777" w:rsidR="00144167" w:rsidRPr="00AE69C9" w:rsidRDefault="00D63353">
      <w:pPr>
        <w:spacing w:line="360" w:lineRule="auto"/>
        <w:ind w:left="900" w:hanging="900"/>
        <w:rPr>
          <w:rFonts w:asciiTheme="minorEastAsia" w:eastAsiaTheme="minorEastAsia" w:hAnsiTheme="minorEastAsia"/>
          <w:sz w:val="24"/>
        </w:rPr>
      </w:pPr>
      <w:r w:rsidRPr="00AE69C9">
        <w:rPr>
          <w:rFonts w:asciiTheme="minorEastAsia" w:eastAsiaTheme="minorEastAsia" w:hAnsiTheme="minorEastAsia"/>
          <w:sz w:val="24"/>
        </w:rPr>
        <w:lastRenderedPageBreak/>
        <w:t xml:space="preserve">10.2 </w:t>
      </w:r>
      <w:r w:rsidRPr="00AE69C9">
        <w:rPr>
          <w:rFonts w:asciiTheme="minorEastAsia" w:eastAsiaTheme="minorEastAsia" w:hAnsiTheme="minorEastAsia" w:hint="eastAsia"/>
          <w:sz w:val="24"/>
        </w:rPr>
        <w:t>上款所述的证明文件，可以是文字资料、图纸和数据，它包括：</w:t>
      </w:r>
    </w:p>
    <w:p w14:paraId="5C0F153C" w14:textId="77777777" w:rsidR="00144167" w:rsidRPr="00AE69C9" w:rsidRDefault="00D63353">
      <w:pPr>
        <w:spacing w:line="360" w:lineRule="auto"/>
        <w:ind w:left="1" w:hanging="1"/>
        <w:rPr>
          <w:rFonts w:asciiTheme="minorEastAsia" w:eastAsiaTheme="minorEastAsia" w:hAnsiTheme="minorEastAsia"/>
          <w:sz w:val="24"/>
        </w:rPr>
      </w:pPr>
      <w:r w:rsidRPr="00AE69C9">
        <w:rPr>
          <w:rFonts w:asciiTheme="minorEastAsia" w:eastAsiaTheme="minorEastAsia" w:hAnsiTheme="minorEastAsia"/>
          <w:sz w:val="24"/>
        </w:rPr>
        <w:t>10.2.1主要技术指标和性能的详细说明。</w:t>
      </w:r>
      <w:r w:rsidRPr="00AE69C9">
        <w:rPr>
          <w:rFonts w:ascii="宋体" w:hAnsi="宋体" w:hint="eastAsia"/>
          <w:sz w:val="24"/>
        </w:rPr>
        <w:t>技术方案、项目实施方案、售后服务方案及招标文件要求投标人提供的其他技术文件等。</w:t>
      </w:r>
    </w:p>
    <w:p w14:paraId="49AE8F5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10.2.2</w:t>
      </w: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48BDCFB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10.2.3</w:t>
      </w: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AE69C9">
        <w:rPr>
          <w:rFonts w:ascii="宋体" w:hAnsi="宋体" w:cs="宋体" w:hint="eastAsia"/>
          <w:sz w:val="24"/>
        </w:rPr>
        <w:t>【关于第四章的所有投标偏差和例外均写入“技术规格偏离表”，关于其它内容的投标偏差和例外均写入“商务条款偏离表”】</w:t>
      </w:r>
      <w:r w:rsidRPr="00AE69C9">
        <w:rPr>
          <w:rFonts w:ascii="宋体" w:hAnsi="宋体" w:hint="eastAsia"/>
          <w:sz w:val="24"/>
        </w:rPr>
        <w:t>。</w:t>
      </w:r>
    </w:p>
    <w:p w14:paraId="34D5F0B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10.3 </w:t>
      </w:r>
      <w:r w:rsidRPr="00AE69C9">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AE69C9">
        <w:rPr>
          <w:rFonts w:ascii="宋体" w:hAnsi="宋体" w:hint="eastAsia"/>
          <w:sz w:val="24"/>
        </w:rPr>
        <w:t>或优于</w:t>
      </w:r>
      <w:r w:rsidRPr="00AE69C9">
        <w:rPr>
          <w:rFonts w:asciiTheme="minorEastAsia" w:eastAsiaTheme="minorEastAsia" w:hAnsiTheme="minorEastAsia" w:hint="eastAsia"/>
          <w:sz w:val="24"/>
        </w:rPr>
        <w:t>技术规格的要求。</w:t>
      </w:r>
    </w:p>
    <w:p w14:paraId="0E80DC3A" w14:textId="77777777" w:rsidR="00144167" w:rsidRPr="00AE69C9" w:rsidRDefault="00D63353">
      <w:pPr>
        <w:pStyle w:val="3"/>
      </w:pPr>
      <w:bookmarkStart w:id="25" w:name="_Toc20731052"/>
      <w:r w:rsidRPr="00AE69C9">
        <w:t xml:space="preserve">11. </w:t>
      </w:r>
      <w:r w:rsidRPr="00AE69C9">
        <w:rPr>
          <w:rFonts w:hint="eastAsia"/>
        </w:rPr>
        <w:t>投标报价</w:t>
      </w:r>
      <w:bookmarkEnd w:id="25"/>
    </w:p>
    <w:p w14:paraId="008D499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11.1</w:t>
      </w:r>
      <w:r w:rsidRPr="00AE69C9">
        <w:rPr>
          <w:rFonts w:ascii="宋体" w:hAnsi="宋体" w:hint="eastAsia"/>
          <w:sz w:val="24"/>
        </w:rPr>
        <w:t>所有投标均以人民币报价（现场交货价）。投标人的投标报价应遵守《中华人民共和国价格法》。</w:t>
      </w:r>
    </w:p>
    <w:p w14:paraId="474C888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11.2投标人应在“投标分项报价表”上标明投标货物及相关服务的单价和总价，并由法</w:t>
      </w:r>
      <w:r w:rsidRPr="00AE69C9">
        <w:rPr>
          <w:rFonts w:asciiTheme="minorEastAsia" w:eastAsiaTheme="minorEastAsia" w:hAnsiTheme="minorEastAsia" w:hint="eastAsia"/>
          <w:sz w:val="24"/>
        </w:rPr>
        <w:t>定代表人或其授权代表签署。</w:t>
      </w:r>
      <w:r w:rsidRPr="00AE69C9">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AE69C9">
        <w:rPr>
          <w:rFonts w:ascii="宋体" w:hAnsi="宋体" w:hint="eastAsia"/>
          <w:b/>
          <w:sz w:val="24"/>
        </w:rPr>
        <w:t>任何包含价格调整要求的投标，将被视为无效投标。</w:t>
      </w:r>
    </w:p>
    <w:p w14:paraId="5E1FAEF7"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b/>
          <w:sz w:val="24"/>
        </w:rPr>
        <w:t>11.3本次招标投标人只允许对本项目有一个总报价，任何选择性报价（或多个方案）的投标为无效标。</w:t>
      </w:r>
    </w:p>
    <w:p w14:paraId="008816F2" w14:textId="77777777" w:rsidR="00144167" w:rsidRPr="00AE69C9" w:rsidRDefault="00D63353">
      <w:pPr>
        <w:tabs>
          <w:tab w:val="left" w:pos="900"/>
        </w:tabs>
        <w:spacing w:line="360" w:lineRule="auto"/>
        <w:ind w:left="900" w:hanging="900"/>
        <w:rPr>
          <w:rFonts w:asciiTheme="minorEastAsia" w:eastAsiaTheme="minorEastAsia" w:hAnsiTheme="minorEastAsia"/>
          <w:b/>
          <w:sz w:val="24"/>
        </w:rPr>
      </w:pPr>
      <w:r w:rsidRPr="00AE69C9">
        <w:rPr>
          <w:rFonts w:asciiTheme="minorEastAsia" w:eastAsiaTheme="minorEastAsia" w:hAnsiTheme="minorEastAsia"/>
          <w:b/>
          <w:sz w:val="24"/>
        </w:rPr>
        <w:t xml:space="preserve">11.4 </w:t>
      </w:r>
      <w:r w:rsidRPr="00AE69C9">
        <w:rPr>
          <w:rFonts w:asciiTheme="minorEastAsia" w:eastAsiaTheme="minorEastAsia" w:hAnsiTheme="minorEastAsia" w:hint="eastAsia"/>
          <w:b/>
          <w:sz w:val="24"/>
        </w:rPr>
        <w:t>投标报价中，如投标内容超出招标文件要求，该部分内容在评标时将不予以核减。</w:t>
      </w:r>
    </w:p>
    <w:p w14:paraId="7FE4F3E3" w14:textId="77777777" w:rsidR="00144167" w:rsidRPr="00AE69C9" w:rsidRDefault="00D63353">
      <w:pPr>
        <w:tabs>
          <w:tab w:val="left" w:pos="900"/>
        </w:tabs>
        <w:spacing w:line="360" w:lineRule="auto"/>
        <w:ind w:left="900" w:hanging="900"/>
        <w:rPr>
          <w:rFonts w:asciiTheme="minorEastAsia" w:eastAsiaTheme="minorEastAsia" w:hAnsiTheme="minorEastAsia"/>
          <w:sz w:val="24"/>
        </w:rPr>
      </w:pPr>
      <w:r w:rsidRPr="00AE69C9">
        <w:rPr>
          <w:rFonts w:asciiTheme="minorEastAsia" w:eastAsiaTheme="minorEastAsia" w:hAnsiTheme="minorEastAsia"/>
          <w:sz w:val="24"/>
        </w:rPr>
        <w:t xml:space="preserve">11.5 </w:t>
      </w:r>
      <w:r w:rsidRPr="00AE69C9">
        <w:rPr>
          <w:rFonts w:asciiTheme="minorEastAsia" w:eastAsiaTheme="minorEastAsia" w:hAnsiTheme="minorEastAsia" w:hint="eastAsia"/>
          <w:sz w:val="24"/>
        </w:rPr>
        <w:t>最低报价不是授予合同的唯一保证。</w:t>
      </w:r>
    </w:p>
    <w:p w14:paraId="0D6D519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11.6</w:t>
      </w:r>
      <w:r w:rsidRPr="00AE69C9">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5DFD21E" w14:textId="77777777" w:rsidR="00144167" w:rsidRPr="00AE69C9" w:rsidRDefault="00D63353">
      <w:pPr>
        <w:pStyle w:val="3"/>
      </w:pPr>
      <w:bookmarkStart w:id="26" w:name="_Toc20731053"/>
      <w:r w:rsidRPr="00AE69C9">
        <w:lastRenderedPageBreak/>
        <w:t xml:space="preserve">12. </w:t>
      </w:r>
      <w:r w:rsidRPr="00AE69C9">
        <w:rPr>
          <w:rFonts w:hint="eastAsia"/>
        </w:rPr>
        <w:t>投标保证金</w:t>
      </w:r>
      <w:bookmarkEnd w:id="26"/>
    </w:p>
    <w:p w14:paraId="668C8E94" w14:textId="77777777" w:rsidR="00144167" w:rsidRPr="00AE69C9" w:rsidRDefault="00D63353">
      <w:pPr>
        <w:spacing w:line="360" w:lineRule="auto"/>
        <w:ind w:leftChars="-22" w:left="1" w:hanging="47"/>
        <w:rPr>
          <w:rFonts w:asciiTheme="minorEastAsia" w:eastAsiaTheme="minorEastAsia" w:hAnsiTheme="minorEastAsia"/>
          <w:sz w:val="24"/>
        </w:rPr>
      </w:pPr>
      <w:r w:rsidRPr="00AE69C9">
        <w:rPr>
          <w:rFonts w:asciiTheme="minorEastAsia" w:eastAsiaTheme="minorEastAsia" w:hAnsiTheme="minorEastAsia"/>
          <w:sz w:val="24"/>
        </w:rPr>
        <w:t xml:space="preserve">12.1 </w:t>
      </w:r>
      <w:r w:rsidRPr="00AE69C9">
        <w:rPr>
          <w:rFonts w:asciiTheme="minorEastAsia" w:eastAsiaTheme="minorEastAsia" w:hAnsiTheme="minorEastAsia" w:hint="eastAsia"/>
          <w:sz w:val="24"/>
        </w:rPr>
        <w:t>投标人应提供投标保证金，作为其有效投标的一部分。</w:t>
      </w:r>
      <w:r w:rsidRPr="00AE69C9">
        <w:rPr>
          <w:rFonts w:ascii="宋体" w:hAnsi="宋体" w:hint="eastAsia"/>
          <w:sz w:val="24"/>
        </w:rPr>
        <w:t>联合体投标的，可以由联合体中的一方或者共同提交投标保证金，以一方名义提交投标保证金的，对联合体各方均具有约束力。</w:t>
      </w:r>
    </w:p>
    <w:p w14:paraId="3946C11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12.2 </w:t>
      </w:r>
      <w:r w:rsidRPr="00AE69C9">
        <w:rPr>
          <w:rFonts w:asciiTheme="minorEastAsia" w:eastAsiaTheme="minorEastAsia" w:hAnsiTheme="minorEastAsia" w:hint="eastAsia"/>
          <w:sz w:val="24"/>
        </w:rPr>
        <w:t>投标保证金是为了保护采购人和采购代理机构免遭因投标人的行为蒙受损失而要求的。</w:t>
      </w:r>
    </w:p>
    <w:p w14:paraId="6A6B97AD"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下列任何情况发生，投标保证金将不予返还：</w:t>
      </w:r>
    </w:p>
    <w:p w14:paraId="3CA6CABF" w14:textId="77777777" w:rsidR="00144167" w:rsidRPr="00AE69C9" w:rsidRDefault="00D63353">
      <w:pPr>
        <w:pStyle w:val="af4"/>
        <w:tabs>
          <w:tab w:val="left" w:pos="2240"/>
        </w:tabs>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w:t>
      </w:r>
      <w:r w:rsidRPr="00AE69C9">
        <w:rPr>
          <w:rFonts w:asciiTheme="minorEastAsia" w:eastAsiaTheme="minorEastAsia" w:hAnsiTheme="minorEastAsia"/>
          <w:sz w:val="24"/>
          <w:szCs w:val="24"/>
        </w:rPr>
        <w:t>1）在开标之日后到投标有效期满前，投标人因自身原因撤回投标的；</w:t>
      </w:r>
    </w:p>
    <w:p w14:paraId="65BCE7BD" w14:textId="77777777" w:rsidR="00144167" w:rsidRPr="00AE69C9" w:rsidRDefault="00D63353">
      <w:pPr>
        <w:pStyle w:val="af4"/>
        <w:tabs>
          <w:tab w:val="left" w:pos="2240"/>
        </w:tabs>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w:t>
      </w:r>
      <w:r w:rsidRPr="00AE69C9">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1B131C26" w14:textId="77777777" w:rsidR="00144167" w:rsidRPr="00AE69C9" w:rsidRDefault="00D63353">
      <w:pPr>
        <w:pStyle w:val="af4"/>
        <w:tabs>
          <w:tab w:val="left" w:pos="2240"/>
        </w:tabs>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w:t>
      </w:r>
      <w:r w:rsidRPr="00AE69C9">
        <w:rPr>
          <w:rFonts w:asciiTheme="minorEastAsia" w:eastAsiaTheme="minorEastAsia" w:hAnsiTheme="minorEastAsia"/>
          <w:sz w:val="24"/>
          <w:szCs w:val="24"/>
        </w:rPr>
        <w:t>3）</w:t>
      </w:r>
      <w:r w:rsidRPr="00AE69C9">
        <w:rPr>
          <w:rFonts w:hAnsi="宋体" w:hint="eastAsia"/>
          <w:sz w:val="24"/>
        </w:rPr>
        <w:t>除因不可抗力或招标文件认可的情形以外，中标人放弃中标或者</w:t>
      </w:r>
      <w:r w:rsidRPr="00AE69C9">
        <w:rPr>
          <w:rFonts w:asciiTheme="minorEastAsia" w:eastAsiaTheme="minorEastAsia" w:hAnsiTheme="minorEastAsia"/>
          <w:sz w:val="24"/>
          <w:szCs w:val="24"/>
        </w:rPr>
        <w:t>不按本须知第27条的规定与采购人签订合同的；</w:t>
      </w:r>
    </w:p>
    <w:p w14:paraId="472B9327" w14:textId="77777777" w:rsidR="00144167" w:rsidRPr="00AE69C9" w:rsidRDefault="00D63353">
      <w:pPr>
        <w:pStyle w:val="af4"/>
        <w:tabs>
          <w:tab w:val="left" w:pos="2240"/>
        </w:tabs>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（4</w:t>
      </w:r>
      <w:r w:rsidRPr="00AE69C9">
        <w:rPr>
          <w:rFonts w:asciiTheme="minorEastAsia" w:eastAsiaTheme="minorEastAsia" w:hAnsiTheme="minorEastAsia"/>
          <w:sz w:val="24"/>
          <w:szCs w:val="24"/>
        </w:rPr>
        <w:t>）中标人未按第28条的规定缴纳中标服务费的</w:t>
      </w:r>
      <w:r w:rsidRPr="00AE69C9">
        <w:rPr>
          <w:rFonts w:asciiTheme="minorEastAsia" w:eastAsiaTheme="minorEastAsia" w:hAnsiTheme="minorEastAsia" w:hint="eastAsia"/>
          <w:sz w:val="24"/>
          <w:szCs w:val="24"/>
        </w:rPr>
        <w:t>；</w:t>
      </w:r>
    </w:p>
    <w:p w14:paraId="6DB92598" w14:textId="77777777" w:rsidR="00144167" w:rsidRPr="00AE69C9" w:rsidRDefault="00D63353">
      <w:pPr>
        <w:pStyle w:val="af4"/>
        <w:tabs>
          <w:tab w:val="left" w:pos="2240"/>
        </w:tabs>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w:t>
      </w:r>
      <w:r w:rsidRPr="00AE69C9">
        <w:rPr>
          <w:rFonts w:asciiTheme="minorEastAsia" w:eastAsiaTheme="minorEastAsia" w:hAnsiTheme="minorEastAsia"/>
          <w:sz w:val="24"/>
          <w:szCs w:val="24"/>
        </w:rPr>
        <w:t>5</w:t>
      </w:r>
      <w:r w:rsidRPr="00AE69C9">
        <w:rPr>
          <w:rFonts w:asciiTheme="minorEastAsia" w:eastAsiaTheme="minorEastAsia" w:hAnsiTheme="minorEastAsia" w:hint="eastAsia"/>
          <w:sz w:val="24"/>
          <w:szCs w:val="24"/>
        </w:rPr>
        <w:t>）</w:t>
      </w:r>
      <w:r w:rsidRPr="00AE69C9">
        <w:rPr>
          <w:rFonts w:hAnsi="宋体" w:hint="eastAsia"/>
          <w:sz w:val="24"/>
        </w:rPr>
        <w:t>招标文件规定的其他情形。</w:t>
      </w:r>
    </w:p>
    <w:p w14:paraId="72E41DA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12.3 </w:t>
      </w:r>
      <w:r w:rsidRPr="00AE69C9">
        <w:rPr>
          <w:rFonts w:asciiTheme="minorEastAsia" w:eastAsiaTheme="minorEastAsia" w:hAnsiTheme="minorEastAsia" w:hint="eastAsia"/>
          <w:sz w:val="24"/>
        </w:rPr>
        <w:t>投标保证金必须采用下列形式之一：</w:t>
      </w:r>
    </w:p>
    <w:p w14:paraId="3453273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AE69C9">
        <w:rPr>
          <w:rFonts w:ascii="宋体" w:hAnsi="宋体" w:hint="eastAsia"/>
          <w:sz w:val="24"/>
        </w:rPr>
        <w:t>银行汇票、</w:t>
      </w:r>
      <w:r w:rsidRPr="00AE69C9">
        <w:rPr>
          <w:rFonts w:asciiTheme="minorEastAsia" w:eastAsiaTheme="minorEastAsia" w:hAnsiTheme="minorEastAsia" w:hint="eastAsia"/>
          <w:sz w:val="24"/>
        </w:rPr>
        <w:t>支票</w:t>
      </w:r>
      <w:r w:rsidRPr="00AE69C9">
        <w:rPr>
          <w:rFonts w:ascii="宋体" w:hAnsi="宋体" w:hint="eastAsia"/>
          <w:sz w:val="24"/>
        </w:rPr>
        <w:t>或者金融机构、担保机构出具的保函等非现金形式</w:t>
      </w:r>
      <w:r w:rsidRPr="00AE69C9">
        <w:rPr>
          <w:rFonts w:asciiTheme="minorEastAsia" w:eastAsiaTheme="minorEastAsia" w:hAnsiTheme="minorEastAsia" w:hint="eastAsia"/>
          <w:sz w:val="24"/>
        </w:rPr>
        <w:t>。</w:t>
      </w:r>
    </w:p>
    <w:p w14:paraId="7514AA84" w14:textId="77777777" w:rsidR="00144167" w:rsidRPr="00AE69C9" w:rsidRDefault="00D63353">
      <w:pPr>
        <w:spacing w:line="360" w:lineRule="auto"/>
        <w:ind w:hanging="49"/>
        <w:rPr>
          <w:rFonts w:asciiTheme="minorEastAsia" w:eastAsiaTheme="minorEastAsia" w:hAnsiTheme="minorEastAsia"/>
          <w:sz w:val="24"/>
        </w:rPr>
      </w:pPr>
      <w:r w:rsidRPr="00AE69C9">
        <w:rPr>
          <w:rFonts w:asciiTheme="minorEastAsia" w:eastAsiaTheme="minorEastAsia" w:hAnsiTheme="minorEastAsia"/>
          <w:sz w:val="24"/>
        </w:rPr>
        <w:t xml:space="preserve">12.4 </w:t>
      </w:r>
      <w:r w:rsidRPr="00AE69C9">
        <w:rPr>
          <w:rFonts w:asciiTheme="minorEastAsia" w:eastAsiaTheme="minorEastAsia" w:hAnsiTheme="minorEastAsia" w:hint="eastAsia"/>
          <w:sz w:val="24"/>
        </w:rPr>
        <w:t>凡没有根据本须知</w:t>
      </w:r>
      <w:r w:rsidRPr="00AE69C9">
        <w:rPr>
          <w:rFonts w:asciiTheme="minorEastAsia" w:eastAsiaTheme="minorEastAsia" w:hAnsiTheme="minorEastAsia"/>
          <w:sz w:val="24"/>
        </w:rPr>
        <w:t>12.1和第12.3条的规定随附投标保证金的投标，</w:t>
      </w:r>
      <w:r w:rsidRPr="00AE69C9">
        <w:rPr>
          <w:rFonts w:asciiTheme="minorEastAsia" w:eastAsiaTheme="minorEastAsia" w:hAnsiTheme="minorEastAsia" w:hint="eastAsia"/>
          <w:sz w:val="24"/>
        </w:rPr>
        <w:t>将被视为无效投标</w:t>
      </w:r>
      <w:r w:rsidRPr="00AE69C9">
        <w:rPr>
          <w:rFonts w:asciiTheme="minorEastAsia" w:eastAsiaTheme="minorEastAsia" w:hAnsiTheme="minorEastAsia"/>
          <w:sz w:val="24"/>
        </w:rPr>
        <w:t>。</w:t>
      </w:r>
      <w:r w:rsidRPr="00AE69C9">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AE69C9">
        <w:rPr>
          <w:rFonts w:ascii="宋体" w:hAnsi="宋体" w:hint="eastAsia"/>
          <w:sz w:val="24"/>
          <w:u w:val="single"/>
        </w:rPr>
        <w:t>无效投标</w:t>
      </w:r>
      <w:r w:rsidRPr="00AE69C9">
        <w:rPr>
          <w:rFonts w:ascii="宋体" w:hAnsi="宋体" w:hint="eastAsia"/>
          <w:sz w:val="24"/>
        </w:rPr>
        <w:t>。</w:t>
      </w:r>
    </w:p>
    <w:p w14:paraId="34DE90F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12.5 </w:t>
      </w:r>
      <w:r w:rsidRPr="00AE69C9">
        <w:rPr>
          <w:rFonts w:asciiTheme="minorEastAsia" w:eastAsiaTheme="minorEastAsia" w:hAnsiTheme="minorEastAsia" w:hint="eastAsia"/>
          <w:sz w:val="24"/>
        </w:rPr>
        <w:t>中标人的投标保证金，在与买方签订合同后五个工作日内无息退还。</w:t>
      </w:r>
      <w:r w:rsidRPr="00AE69C9">
        <w:rPr>
          <w:rFonts w:asciiTheme="minorEastAsia" w:eastAsiaTheme="minorEastAsia" w:hAnsiTheme="minorEastAsia"/>
          <w:sz w:val="24"/>
        </w:rPr>
        <w:t>未中标的投标人的投标保证金将于中标通知书发出后五个工作日内</w:t>
      </w:r>
      <w:r w:rsidRPr="00AE69C9">
        <w:rPr>
          <w:rFonts w:asciiTheme="minorEastAsia" w:eastAsiaTheme="minorEastAsia" w:hAnsiTheme="minorEastAsia" w:hint="eastAsia"/>
          <w:sz w:val="24"/>
        </w:rPr>
        <w:t>无息</w:t>
      </w:r>
      <w:r w:rsidRPr="00AE69C9">
        <w:rPr>
          <w:rFonts w:asciiTheme="minorEastAsia" w:eastAsiaTheme="minorEastAsia" w:hAnsiTheme="minorEastAsia"/>
          <w:sz w:val="24"/>
        </w:rPr>
        <w:t>退还。</w:t>
      </w:r>
    </w:p>
    <w:p w14:paraId="596C8695" w14:textId="77777777" w:rsidR="00144167" w:rsidRPr="00AE69C9" w:rsidRDefault="00D63353">
      <w:pPr>
        <w:pStyle w:val="3"/>
      </w:pPr>
      <w:bookmarkStart w:id="27" w:name="_Toc20731054"/>
      <w:r w:rsidRPr="00AE69C9">
        <w:t xml:space="preserve">13. </w:t>
      </w:r>
      <w:r w:rsidRPr="00AE69C9">
        <w:rPr>
          <w:rFonts w:hint="eastAsia"/>
        </w:rPr>
        <w:t>投标有效期</w:t>
      </w:r>
      <w:bookmarkEnd w:id="27"/>
    </w:p>
    <w:p w14:paraId="3373F21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13.1 </w:t>
      </w:r>
      <w:r w:rsidRPr="00AE69C9">
        <w:rPr>
          <w:rFonts w:asciiTheme="minorEastAsia" w:eastAsiaTheme="minorEastAsia" w:hAnsiTheme="minorEastAsia" w:hint="eastAsia"/>
          <w:sz w:val="24"/>
        </w:rPr>
        <w:t>投标应在规定的提交投标文件的截止之日后的</w:t>
      </w:r>
      <w:r w:rsidRPr="00AE69C9">
        <w:rPr>
          <w:rFonts w:asciiTheme="minorEastAsia" w:eastAsiaTheme="minorEastAsia" w:hAnsiTheme="minorEastAsia"/>
          <w:sz w:val="24"/>
          <w:u w:val="single"/>
        </w:rPr>
        <w:t xml:space="preserve"> 90</w:t>
      </w:r>
      <w:r w:rsidRPr="00AE69C9">
        <w:rPr>
          <w:rFonts w:asciiTheme="minorEastAsia" w:eastAsiaTheme="minorEastAsia" w:hAnsiTheme="minorEastAsia" w:hint="eastAsia"/>
          <w:sz w:val="24"/>
        </w:rPr>
        <w:t>天内保持有效，投标有效期不满足要求的投标，将按无效投标处理。</w:t>
      </w:r>
    </w:p>
    <w:p w14:paraId="021A849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13.2 </w:t>
      </w:r>
      <w:r w:rsidRPr="00AE69C9">
        <w:rPr>
          <w:rFonts w:asciiTheme="minorEastAsia" w:eastAsiaTheme="minorEastAsia" w:hAnsiTheme="minorEastAsia" w:hint="eastAsia"/>
          <w:sz w:val="24"/>
        </w:rPr>
        <w:t>采购人或采购代理机构可根据实际情况，在原投标有效期截止之前，要求投标人</w:t>
      </w:r>
      <w:r w:rsidRPr="00AE69C9">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E5E6056" w14:textId="77777777" w:rsidR="00144167" w:rsidRPr="00AE69C9" w:rsidRDefault="00D63353">
      <w:pPr>
        <w:pStyle w:val="3"/>
      </w:pPr>
      <w:bookmarkStart w:id="28" w:name="_Toc20731055"/>
      <w:r w:rsidRPr="00AE69C9">
        <w:t xml:space="preserve">14. </w:t>
      </w:r>
      <w:r w:rsidRPr="00AE69C9">
        <w:rPr>
          <w:rFonts w:hint="eastAsia"/>
        </w:rPr>
        <w:t>投标文件的签署与规定</w:t>
      </w:r>
      <w:bookmarkEnd w:id="28"/>
    </w:p>
    <w:p w14:paraId="15A2B34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AE69C9">
        <w:rPr>
          <w:rFonts w:ascii="宋体" w:hAnsi="宋体" w:hint="eastAsia"/>
          <w:sz w:val="24"/>
        </w:rPr>
        <w:t>副本可采用正本的复印件。另外投标人还需提供电子版投标文件1份，若电子版投标文件和书面投标文件不符，以书面投标文件为准。</w:t>
      </w:r>
    </w:p>
    <w:p w14:paraId="1DC3F10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1024B4D"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14.3 </w:t>
      </w:r>
      <w:r w:rsidRPr="00AE69C9">
        <w:rPr>
          <w:rFonts w:asciiTheme="minorEastAsia" w:eastAsiaTheme="minorEastAsia" w:hAnsiTheme="minorEastAsia" w:hint="eastAsia"/>
          <w:sz w:val="24"/>
        </w:rPr>
        <w:t>任何对投标文件行间插字、涂改和增删，必须由投标文件签字人签字或盖章后才有效。</w:t>
      </w:r>
    </w:p>
    <w:p w14:paraId="500F6D76"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14.4 </w:t>
      </w:r>
      <w:r w:rsidRPr="00AE69C9">
        <w:rPr>
          <w:rFonts w:asciiTheme="minorEastAsia" w:eastAsiaTheme="minorEastAsia" w:hAnsiTheme="minorEastAsia" w:hint="eastAsia"/>
          <w:sz w:val="24"/>
        </w:rPr>
        <w:t>投标文件因字迹潦草或表达不清所引起的后果由投标人负责。</w:t>
      </w:r>
    </w:p>
    <w:p w14:paraId="7AE73350" w14:textId="77777777" w:rsidR="00144167" w:rsidRPr="00AE69C9" w:rsidRDefault="00D63353">
      <w:pPr>
        <w:spacing w:line="360" w:lineRule="auto"/>
        <w:ind w:left="900" w:hangingChars="375" w:hanging="900"/>
        <w:rPr>
          <w:rFonts w:asciiTheme="minorEastAsia" w:eastAsiaTheme="minorEastAsia" w:hAnsiTheme="minorEastAsia"/>
          <w:sz w:val="24"/>
        </w:rPr>
      </w:pPr>
      <w:r w:rsidRPr="00AE69C9">
        <w:rPr>
          <w:rFonts w:asciiTheme="minorEastAsia" w:eastAsiaTheme="minorEastAsia" w:hAnsiTheme="minorEastAsia"/>
          <w:sz w:val="24"/>
        </w:rPr>
        <w:t xml:space="preserve">14.5 </w:t>
      </w:r>
      <w:r w:rsidRPr="00AE69C9">
        <w:rPr>
          <w:rFonts w:asciiTheme="minorEastAsia" w:eastAsiaTheme="minorEastAsia" w:hAnsiTheme="minorEastAsia" w:hint="eastAsia"/>
          <w:sz w:val="24"/>
        </w:rPr>
        <w:t>投标文件无法人签字，或无被授权代表签字，其投标为无效标。</w:t>
      </w:r>
    </w:p>
    <w:p w14:paraId="12A87B80" w14:textId="77777777" w:rsidR="00144167" w:rsidRPr="00AE69C9" w:rsidRDefault="00D63353">
      <w:pPr>
        <w:spacing w:line="360" w:lineRule="auto"/>
        <w:ind w:left="900" w:hangingChars="375" w:hanging="900"/>
        <w:rPr>
          <w:rFonts w:asciiTheme="minorEastAsia" w:eastAsiaTheme="minorEastAsia" w:hAnsiTheme="minorEastAsia"/>
          <w:sz w:val="24"/>
        </w:rPr>
      </w:pPr>
      <w:r w:rsidRPr="00AE69C9">
        <w:rPr>
          <w:rFonts w:asciiTheme="minorEastAsia" w:eastAsiaTheme="minorEastAsia" w:hAnsiTheme="minorEastAsia" w:hint="eastAsia"/>
          <w:sz w:val="24"/>
        </w:rPr>
        <w:t>1</w:t>
      </w:r>
      <w:r w:rsidRPr="00AE69C9">
        <w:rPr>
          <w:rFonts w:asciiTheme="minorEastAsia" w:eastAsiaTheme="minorEastAsia" w:hAnsiTheme="minorEastAsia"/>
          <w:sz w:val="24"/>
        </w:rPr>
        <w:t xml:space="preserve">4.6 </w:t>
      </w:r>
      <w:r w:rsidRPr="00AE69C9">
        <w:rPr>
          <w:rFonts w:ascii="宋体" w:hAnsi="宋体" w:hint="eastAsia"/>
          <w:sz w:val="24"/>
        </w:rPr>
        <w:t>投标人为自然人的，只须按要求签字，投标文件所有加盖公章的要求均不适用。</w:t>
      </w:r>
    </w:p>
    <w:p w14:paraId="6496A5A7" w14:textId="77777777" w:rsidR="00144167" w:rsidRPr="00AE69C9" w:rsidRDefault="00D63353">
      <w:pPr>
        <w:pStyle w:val="3"/>
      </w:pPr>
      <w:bookmarkStart w:id="29" w:name="_Toc20731056"/>
      <w:r w:rsidRPr="00AE69C9">
        <w:rPr>
          <w:rFonts w:hint="eastAsia"/>
        </w:rPr>
        <w:t>四投标文件的递交</w:t>
      </w:r>
      <w:bookmarkEnd w:id="29"/>
    </w:p>
    <w:p w14:paraId="025DF4CD" w14:textId="77777777" w:rsidR="00144167" w:rsidRPr="00AE69C9" w:rsidRDefault="00D63353">
      <w:pPr>
        <w:pStyle w:val="3"/>
      </w:pPr>
      <w:bookmarkStart w:id="30" w:name="_Toc20731057"/>
      <w:r w:rsidRPr="00AE69C9">
        <w:t xml:space="preserve">15. </w:t>
      </w:r>
      <w:r w:rsidRPr="00AE69C9">
        <w:rPr>
          <w:rFonts w:hint="eastAsia"/>
        </w:rPr>
        <w:t>投标文件的装订、密封及递交</w:t>
      </w:r>
      <w:bookmarkEnd w:id="30"/>
    </w:p>
    <w:p w14:paraId="69851CFC" w14:textId="77777777" w:rsidR="00144167" w:rsidRPr="00AE69C9" w:rsidRDefault="00D63353">
      <w:pPr>
        <w:tabs>
          <w:tab w:val="left" w:pos="900"/>
        </w:tabs>
        <w:spacing w:line="360" w:lineRule="auto"/>
        <w:ind w:firstLineChars="6" w:firstLine="14"/>
        <w:rPr>
          <w:rFonts w:asciiTheme="minorEastAsia" w:eastAsiaTheme="minorEastAsia" w:hAnsiTheme="minorEastAsia"/>
          <w:b/>
          <w:sz w:val="24"/>
        </w:rPr>
      </w:pPr>
      <w:r w:rsidRPr="00AE69C9">
        <w:rPr>
          <w:rFonts w:asciiTheme="minorEastAsia" w:eastAsiaTheme="minorEastAsia" w:hAnsiTheme="minorEastAsia"/>
          <w:b/>
          <w:sz w:val="24"/>
        </w:rPr>
        <w:t xml:space="preserve">15.1 </w:t>
      </w:r>
      <w:r w:rsidRPr="00AE69C9">
        <w:rPr>
          <w:rFonts w:asciiTheme="minorEastAsia" w:eastAsiaTheme="minorEastAsia" w:hAnsiTheme="minorEastAsia" w:hint="eastAsia"/>
          <w:b/>
          <w:sz w:val="24"/>
        </w:rPr>
        <w:t>投标文件的装订要求，正文部分一律采用</w:t>
      </w:r>
      <w:r w:rsidRPr="00AE69C9">
        <w:rPr>
          <w:rFonts w:asciiTheme="minorEastAsia" w:eastAsiaTheme="minorEastAsia" w:hAnsiTheme="minorEastAsia"/>
          <w:b/>
          <w:sz w:val="24"/>
        </w:rPr>
        <w:t>A4纸（图纸、彩页等除外），左侧装订。</w:t>
      </w:r>
      <w:r w:rsidRPr="00AE69C9">
        <w:rPr>
          <w:rFonts w:asciiTheme="minorEastAsia" w:eastAsiaTheme="minorEastAsia" w:hAnsiTheme="minorEastAsia" w:hint="eastAsia"/>
          <w:b/>
          <w:sz w:val="24"/>
        </w:rPr>
        <w:t>投标文件应装订牢固、目录清楚、页码准确，</w:t>
      </w:r>
      <w:r w:rsidRPr="00AE69C9">
        <w:rPr>
          <w:rFonts w:asciiTheme="minorEastAsia" w:eastAsiaTheme="minorEastAsia" w:hAnsiTheme="minorEastAsia"/>
          <w:b/>
          <w:sz w:val="24"/>
        </w:rPr>
        <w:t>不得采用活页式装订。</w:t>
      </w:r>
      <w:r w:rsidRPr="00AE69C9">
        <w:rPr>
          <w:rFonts w:asciiTheme="minorEastAsia" w:eastAsiaTheme="minorEastAsia" w:hAnsiTheme="minorEastAsia" w:hint="eastAsia"/>
          <w:b/>
          <w:sz w:val="24"/>
        </w:rPr>
        <w:t>采购人、采购代理机构</w:t>
      </w:r>
      <w:r w:rsidRPr="00AE69C9">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2B5D873" w14:textId="77777777" w:rsidR="00144167" w:rsidRPr="00AE69C9" w:rsidRDefault="00D63353">
      <w:pPr>
        <w:tabs>
          <w:tab w:val="left" w:pos="0"/>
        </w:tabs>
        <w:spacing w:line="360" w:lineRule="auto"/>
        <w:rPr>
          <w:rFonts w:asciiTheme="minorEastAsia" w:eastAsiaTheme="minorEastAsia" w:hAnsiTheme="minorEastAsia"/>
          <w:b/>
          <w:sz w:val="24"/>
        </w:rPr>
      </w:pPr>
      <w:r w:rsidRPr="00AE69C9">
        <w:rPr>
          <w:rFonts w:asciiTheme="minorEastAsia" w:eastAsiaTheme="minorEastAsia" w:hAnsiTheme="minorEastAsia"/>
          <w:b/>
          <w:sz w:val="24"/>
        </w:rPr>
        <w:t xml:space="preserve">15.2 </w:t>
      </w:r>
      <w:r w:rsidRPr="00AE69C9">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sidRPr="00AE69C9">
        <w:rPr>
          <w:rFonts w:ascii="宋体" w:hAnsi="宋体" w:hint="eastAsia"/>
          <w:b/>
          <w:sz w:val="24"/>
        </w:rPr>
        <w:t>如果投标人虽然未能按照上述规定对投标文件进行密封，但</w:t>
      </w:r>
      <w:r w:rsidRPr="00AE69C9">
        <w:rPr>
          <w:rFonts w:ascii="宋体" w:hAnsi="宋体" w:hint="eastAsia"/>
          <w:b/>
          <w:sz w:val="24"/>
        </w:rPr>
        <w:lastRenderedPageBreak/>
        <w:t>只要投标文件密封完好的，招标采购单位不得拒收。</w:t>
      </w:r>
    </w:p>
    <w:p w14:paraId="053D89A6"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b/>
          <w:sz w:val="24"/>
        </w:rPr>
        <w:t>15.3所有信封上均应：</w:t>
      </w:r>
    </w:p>
    <w:p w14:paraId="24D65EED" w14:textId="77777777" w:rsidR="00144167" w:rsidRPr="00AE69C9" w:rsidRDefault="00D63353">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AE69C9">
        <w:rPr>
          <w:rFonts w:asciiTheme="minorEastAsia" w:eastAsiaTheme="minorEastAsia" w:hAnsiTheme="minorEastAsia"/>
          <w:b/>
          <w:sz w:val="24"/>
          <w:szCs w:val="24"/>
        </w:rPr>
        <w:t>1）清楚标明递交至招标公告或投标邀请书中指明的地址。</w:t>
      </w:r>
    </w:p>
    <w:p w14:paraId="4F0477B9" w14:textId="77777777" w:rsidR="00144167" w:rsidRPr="00AE69C9" w:rsidRDefault="00D63353">
      <w:pPr>
        <w:pStyle w:val="af4"/>
        <w:tabs>
          <w:tab w:val="left" w:pos="1365"/>
        </w:tabs>
        <w:spacing w:line="360" w:lineRule="auto"/>
        <w:ind w:firstLineChars="196" w:firstLine="472"/>
        <w:rPr>
          <w:rFonts w:asciiTheme="minorEastAsia" w:eastAsiaTheme="minorEastAsia" w:hAnsiTheme="minorEastAsia"/>
          <w:b/>
          <w:sz w:val="24"/>
          <w:szCs w:val="24"/>
        </w:rPr>
      </w:pPr>
      <w:r w:rsidRPr="00AE69C9">
        <w:rPr>
          <w:rFonts w:asciiTheme="minorEastAsia" w:eastAsiaTheme="minorEastAsia" w:hAnsiTheme="minorEastAsia"/>
          <w:b/>
          <w:sz w:val="24"/>
          <w:szCs w:val="24"/>
        </w:rPr>
        <w:t>2）注明招标的项目名称、项目编号和“在</w:t>
      </w:r>
      <w:r w:rsidRPr="00AE69C9">
        <w:rPr>
          <w:rFonts w:asciiTheme="minorEastAsia" w:eastAsiaTheme="minorEastAsia" w:hAnsiTheme="minorEastAsia" w:hint="eastAsia"/>
          <w:i/>
          <w:sz w:val="24"/>
          <w:szCs w:val="24"/>
          <w:u w:val="single"/>
        </w:rPr>
        <w:t>（开标时间）</w:t>
      </w:r>
      <w:r w:rsidRPr="00AE69C9">
        <w:rPr>
          <w:rFonts w:asciiTheme="minorEastAsia" w:eastAsiaTheme="minorEastAsia" w:hAnsiTheme="minorEastAsia" w:hint="eastAsia"/>
          <w:b/>
          <w:sz w:val="24"/>
          <w:szCs w:val="24"/>
        </w:rPr>
        <w:t>之前不得启封”的字样。</w:t>
      </w:r>
    </w:p>
    <w:p w14:paraId="7971D4F0" w14:textId="77777777" w:rsidR="00144167" w:rsidRPr="00AE69C9" w:rsidRDefault="00D63353">
      <w:pPr>
        <w:pStyle w:val="af4"/>
        <w:tabs>
          <w:tab w:val="left" w:pos="1365"/>
        </w:tabs>
        <w:spacing w:line="360" w:lineRule="auto"/>
        <w:ind w:firstLineChars="196" w:firstLine="472"/>
        <w:rPr>
          <w:rFonts w:asciiTheme="minorEastAsia" w:eastAsiaTheme="minorEastAsia" w:hAnsiTheme="minorEastAsia"/>
          <w:b/>
          <w:sz w:val="24"/>
          <w:szCs w:val="24"/>
        </w:rPr>
      </w:pPr>
      <w:r w:rsidRPr="00AE69C9">
        <w:rPr>
          <w:rFonts w:asciiTheme="minorEastAsia" w:eastAsiaTheme="minorEastAsia" w:hAnsiTheme="minorEastAsia"/>
          <w:b/>
          <w:sz w:val="24"/>
          <w:szCs w:val="24"/>
        </w:rPr>
        <w:t>3）投标人提供投标文件的密封粘贴处应加盖公章或被授权代表签字，以便确认密封情况，不符合要求的投标</w:t>
      </w:r>
      <w:r w:rsidRPr="00AE69C9">
        <w:rPr>
          <w:rFonts w:asciiTheme="minorEastAsia" w:eastAsiaTheme="minorEastAsia" w:hAnsiTheme="minorEastAsia" w:hint="eastAsia"/>
          <w:b/>
          <w:sz w:val="24"/>
          <w:szCs w:val="24"/>
        </w:rPr>
        <w:t>文件</w:t>
      </w:r>
      <w:r w:rsidRPr="00AE69C9">
        <w:rPr>
          <w:rFonts w:asciiTheme="minorEastAsia" w:eastAsiaTheme="minorEastAsia" w:hAnsiTheme="minorEastAsia"/>
          <w:b/>
          <w:sz w:val="24"/>
          <w:szCs w:val="24"/>
        </w:rPr>
        <w:t>将被拒绝。</w:t>
      </w:r>
    </w:p>
    <w:p w14:paraId="1F02E823" w14:textId="77777777" w:rsidR="00144167" w:rsidRPr="00AE69C9" w:rsidRDefault="00D63353">
      <w:pPr>
        <w:pStyle w:val="aa"/>
        <w:tabs>
          <w:tab w:val="clear" w:pos="567"/>
        </w:tabs>
        <w:spacing w:before="0" w:line="360" w:lineRule="auto"/>
        <w:rPr>
          <w:rFonts w:asciiTheme="minorEastAsia" w:eastAsiaTheme="minorEastAsia" w:hAnsiTheme="minorEastAsia"/>
        </w:rPr>
      </w:pPr>
      <w:r w:rsidRPr="00AE69C9">
        <w:rPr>
          <w:rFonts w:asciiTheme="minorEastAsia" w:eastAsiaTheme="minorEastAsia" w:hAnsiTheme="minorEastAsia"/>
        </w:rPr>
        <w:t xml:space="preserve">15.4 </w:t>
      </w:r>
      <w:r w:rsidRPr="00AE69C9">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AE69C9">
        <w:rPr>
          <w:rFonts w:ascii="宋体" w:hAnsi="宋体" w:hint="eastAsia"/>
        </w:rPr>
        <w:t>或过早启封</w:t>
      </w:r>
      <w:r w:rsidRPr="00AE69C9">
        <w:rPr>
          <w:rFonts w:asciiTheme="minorEastAsia" w:eastAsiaTheme="minorEastAsia" w:hAnsiTheme="minorEastAsia" w:hint="eastAsia"/>
        </w:rPr>
        <w:t>概不负责。</w:t>
      </w:r>
    </w:p>
    <w:p w14:paraId="4D903E63" w14:textId="77777777" w:rsidR="00144167" w:rsidRPr="00AE69C9" w:rsidRDefault="00D63353">
      <w:pPr>
        <w:pStyle w:val="3"/>
      </w:pPr>
      <w:bookmarkStart w:id="31" w:name="_Toc20731058"/>
      <w:r w:rsidRPr="00AE69C9">
        <w:t xml:space="preserve">16. </w:t>
      </w:r>
      <w:r w:rsidRPr="00AE69C9">
        <w:rPr>
          <w:rFonts w:hint="eastAsia"/>
        </w:rPr>
        <w:t>投标截止期</w:t>
      </w:r>
      <w:bookmarkEnd w:id="31"/>
    </w:p>
    <w:p w14:paraId="31B6343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16.1投标人应在规定的截止时间前，将投标文</w:t>
      </w:r>
      <w:r w:rsidRPr="00AE69C9">
        <w:rPr>
          <w:rFonts w:asciiTheme="minorEastAsia" w:eastAsiaTheme="minorEastAsia" w:hAnsiTheme="minorEastAsia" w:hint="eastAsia"/>
          <w:sz w:val="24"/>
        </w:rPr>
        <w:t>件密封送达至</w:t>
      </w:r>
      <w:r w:rsidRPr="00AE69C9">
        <w:rPr>
          <w:rFonts w:asciiTheme="minorEastAsia" w:eastAsiaTheme="minorEastAsia" w:hAnsiTheme="minorEastAsia"/>
          <w:sz w:val="24"/>
        </w:rPr>
        <w:t>规定的地址。</w:t>
      </w:r>
      <w:r w:rsidRPr="00AE69C9">
        <w:rPr>
          <w:rFonts w:asciiTheme="minorEastAsia" w:eastAsiaTheme="minorEastAsia" w:hAnsiTheme="minorEastAsia" w:hint="eastAsia"/>
          <w:sz w:val="24"/>
        </w:rPr>
        <w:t>逾期送达或者未按照招标文件要求密封的投标文件，采购人、采购代理机构应当拒收。</w:t>
      </w:r>
    </w:p>
    <w:p w14:paraId="35FE9439"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028931E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16.3采购代理机构将拒绝并原封退回在本须知规定的投标截止期后收到的任何投标文件。</w:t>
      </w:r>
    </w:p>
    <w:p w14:paraId="644CA45D" w14:textId="77777777" w:rsidR="00144167" w:rsidRPr="00AE69C9" w:rsidRDefault="00D63353">
      <w:pPr>
        <w:pStyle w:val="3"/>
      </w:pPr>
      <w:bookmarkStart w:id="32" w:name="_Toc20731059"/>
      <w:r w:rsidRPr="00AE69C9">
        <w:t xml:space="preserve">17. </w:t>
      </w:r>
      <w:r w:rsidRPr="00AE69C9">
        <w:rPr>
          <w:rFonts w:hint="eastAsia"/>
        </w:rPr>
        <w:t>投标文件的修改与撤回</w:t>
      </w:r>
      <w:bookmarkEnd w:id="32"/>
    </w:p>
    <w:p w14:paraId="6B4A7321" w14:textId="77777777" w:rsidR="00144167" w:rsidRPr="00AE69C9" w:rsidRDefault="00D63353">
      <w:pPr>
        <w:spacing w:line="360" w:lineRule="auto"/>
        <w:rPr>
          <w:rFonts w:ascii="宋体" w:hAnsi="宋体"/>
          <w:sz w:val="24"/>
        </w:rPr>
      </w:pPr>
      <w:r w:rsidRPr="00AE69C9">
        <w:rPr>
          <w:rFonts w:asciiTheme="minorEastAsia" w:eastAsiaTheme="minorEastAsia" w:hAnsiTheme="minorEastAsia"/>
          <w:sz w:val="24"/>
        </w:rPr>
        <w:t>17.1</w:t>
      </w:r>
      <w:r w:rsidRPr="00AE69C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22FA6AF" w14:textId="77777777" w:rsidR="00144167" w:rsidRPr="00AE69C9" w:rsidRDefault="00D63353">
      <w:pPr>
        <w:spacing w:line="360" w:lineRule="auto"/>
        <w:rPr>
          <w:rFonts w:ascii="宋体" w:hAnsi="宋体"/>
          <w:sz w:val="24"/>
        </w:rPr>
      </w:pPr>
      <w:r w:rsidRPr="00AE69C9">
        <w:rPr>
          <w:rFonts w:ascii="宋体" w:hAnsi="宋体" w:hint="eastAsia"/>
          <w:sz w:val="24"/>
        </w:rPr>
        <w:t>1</w:t>
      </w:r>
      <w:r w:rsidRPr="00AE69C9">
        <w:rPr>
          <w:rFonts w:ascii="宋体" w:hAnsi="宋体"/>
          <w:sz w:val="24"/>
        </w:rPr>
        <w:t>7.2</w:t>
      </w:r>
      <w:r w:rsidRPr="00AE69C9">
        <w:rPr>
          <w:rFonts w:ascii="宋体" w:hAnsi="宋体" w:hint="eastAsia"/>
          <w:sz w:val="24"/>
        </w:rPr>
        <w:t>投标人对投标文件的补充或修改通知</w:t>
      </w:r>
      <w:r w:rsidRPr="00AE69C9">
        <w:rPr>
          <w:rFonts w:asciiTheme="minorEastAsia" w:eastAsiaTheme="minorEastAsia" w:hAnsiTheme="minorEastAsia"/>
          <w:sz w:val="24"/>
        </w:rPr>
        <w:t>应按本须知规定</w:t>
      </w:r>
      <w:r w:rsidRPr="00AE69C9">
        <w:rPr>
          <w:rFonts w:ascii="宋体" w:hAnsi="宋体" w:hint="eastAsia"/>
          <w:sz w:val="24"/>
        </w:rPr>
        <w:t>进行签署、盖章、密封和标记（注明项目名称、招标编号、“补充或修改通知”等）</w:t>
      </w:r>
      <w:r w:rsidRPr="00AE69C9">
        <w:rPr>
          <w:rFonts w:asciiTheme="minorEastAsia" w:eastAsiaTheme="minorEastAsia" w:hAnsiTheme="minorEastAsia"/>
          <w:sz w:val="24"/>
        </w:rPr>
        <w:t>和递交</w:t>
      </w:r>
      <w:r w:rsidRPr="00AE69C9">
        <w:rPr>
          <w:rFonts w:ascii="宋体" w:hAnsi="宋体" w:hint="eastAsia"/>
          <w:sz w:val="24"/>
        </w:rPr>
        <w:t>。</w:t>
      </w:r>
    </w:p>
    <w:p w14:paraId="191A5E6B" w14:textId="77777777" w:rsidR="00144167" w:rsidRPr="00AE69C9" w:rsidRDefault="00D63353">
      <w:pPr>
        <w:spacing w:line="360" w:lineRule="auto"/>
        <w:ind w:leftChars="-23" w:left="1" w:hanging="49"/>
        <w:rPr>
          <w:rFonts w:asciiTheme="minorEastAsia" w:eastAsiaTheme="minorEastAsia" w:hAnsiTheme="minorEastAsia"/>
          <w:sz w:val="24"/>
        </w:rPr>
      </w:pPr>
      <w:r w:rsidRPr="00AE69C9">
        <w:rPr>
          <w:rFonts w:asciiTheme="minorEastAsia" w:eastAsiaTheme="minorEastAsia" w:hAnsiTheme="minorEastAsia"/>
          <w:sz w:val="24"/>
        </w:rPr>
        <w:t>17.3在投标截止期之后，投标人不得对其投标</w:t>
      </w:r>
      <w:r w:rsidRPr="00AE69C9">
        <w:rPr>
          <w:rFonts w:asciiTheme="minorEastAsia" w:eastAsiaTheme="minorEastAsia" w:hAnsiTheme="minorEastAsia" w:hint="eastAsia"/>
          <w:sz w:val="24"/>
        </w:rPr>
        <w:t>文件</w:t>
      </w:r>
      <w:r w:rsidRPr="00AE69C9">
        <w:rPr>
          <w:rFonts w:asciiTheme="minorEastAsia" w:eastAsiaTheme="minorEastAsia" w:hAnsiTheme="minorEastAsia"/>
          <w:sz w:val="24"/>
        </w:rPr>
        <w:t>做任何</w:t>
      </w:r>
      <w:r w:rsidRPr="00AE69C9">
        <w:rPr>
          <w:rFonts w:asciiTheme="minorEastAsia" w:eastAsiaTheme="minorEastAsia" w:hAnsiTheme="minorEastAsia" w:hint="eastAsia"/>
          <w:sz w:val="24"/>
        </w:rPr>
        <w:t>补充、</w:t>
      </w:r>
      <w:r w:rsidRPr="00AE69C9">
        <w:rPr>
          <w:rFonts w:asciiTheme="minorEastAsia" w:eastAsiaTheme="minorEastAsia" w:hAnsiTheme="minorEastAsia"/>
          <w:sz w:val="24"/>
        </w:rPr>
        <w:t>修改</w:t>
      </w:r>
      <w:r w:rsidRPr="00AE69C9">
        <w:rPr>
          <w:rFonts w:asciiTheme="minorEastAsia" w:eastAsiaTheme="minorEastAsia" w:hAnsiTheme="minorEastAsia" w:hint="eastAsia"/>
          <w:sz w:val="24"/>
        </w:rPr>
        <w:t>（</w:t>
      </w:r>
      <w:r w:rsidRPr="00AE69C9">
        <w:rPr>
          <w:rFonts w:ascii="宋体" w:hAnsi="宋体" w:hint="eastAsia"/>
          <w:sz w:val="24"/>
        </w:rPr>
        <w:t>评标委员会要求的澄清除外</w:t>
      </w: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w:t>
      </w:r>
    </w:p>
    <w:p w14:paraId="23A4F65B"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b/>
          <w:sz w:val="24"/>
        </w:rPr>
        <w:t>17.4在投标截止期之后，投标人不得</w:t>
      </w:r>
      <w:r w:rsidRPr="00AE69C9">
        <w:rPr>
          <w:rFonts w:asciiTheme="minorEastAsia" w:eastAsiaTheme="minorEastAsia" w:hAnsiTheme="minorEastAsia" w:hint="eastAsia"/>
          <w:b/>
          <w:sz w:val="24"/>
        </w:rPr>
        <w:t>撤销</w:t>
      </w:r>
      <w:r w:rsidRPr="00AE69C9">
        <w:rPr>
          <w:rFonts w:asciiTheme="minorEastAsia" w:eastAsiaTheme="minorEastAsia" w:hAnsiTheme="minorEastAsia"/>
          <w:b/>
          <w:sz w:val="24"/>
        </w:rPr>
        <w:t>其投标</w:t>
      </w:r>
      <w:r w:rsidRPr="00AE69C9">
        <w:rPr>
          <w:rFonts w:asciiTheme="minorEastAsia" w:eastAsiaTheme="minorEastAsia" w:hAnsiTheme="minorEastAsia" w:hint="eastAsia"/>
          <w:b/>
          <w:sz w:val="24"/>
        </w:rPr>
        <w:t>文件</w:t>
      </w:r>
      <w:r w:rsidRPr="00AE69C9">
        <w:rPr>
          <w:rFonts w:asciiTheme="minorEastAsia" w:eastAsiaTheme="minorEastAsia" w:hAnsiTheme="minorEastAsia"/>
          <w:b/>
          <w:sz w:val="24"/>
        </w:rPr>
        <w:t>（包括全部投标资料），否则其投标保证金将不予退回。</w:t>
      </w:r>
    </w:p>
    <w:p w14:paraId="0A8BBF7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1</w:t>
      </w:r>
      <w:r w:rsidRPr="00AE69C9">
        <w:rPr>
          <w:rFonts w:asciiTheme="minorEastAsia" w:eastAsiaTheme="minorEastAsia" w:hAnsiTheme="minorEastAsia"/>
          <w:sz w:val="24"/>
        </w:rPr>
        <w:t xml:space="preserve">7.5 </w:t>
      </w:r>
      <w:r w:rsidRPr="00AE69C9">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E3D6A90" w14:textId="77777777" w:rsidR="00144167" w:rsidRPr="00AE69C9" w:rsidRDefault="00D63353">
      <w:pPr>
        <w:pStyle w:val="3"/>
      </w:pPr>
      <w:bookmarkStart w:id="33" w:name="_Toc20731060"/>
      <w:r w:rsidRPr="00AE69C9">
        <w:rPr>
          <w:rFonts w:hint="eastAsia"/>
        </w:rPr>
        <w:lastRenderedPageBreak/>
        <w:t>五 开标及评标</w:t>
      </w:r>
      <w:bookmarkEnd w:id="33"/>
    </w:p>
    <w:p w14:paraId="052DD57B" w14:textId="77777777" w:rsidR="00144167" w:rsidRPr="00AE69C9" w:rsidRDefault="00D63353">
      <w:pPr>
        <w:pStyle w:val="3"/>
      </w:pPr>
      <w:bookmarkStart w:id="34" w:name="_Toc20731061"/>
      <w:r w:rsidRPr="00AE69C9">
        <w:t xml:space="preserve">18. </w:t>
      </w:r>
      <w:r w:rsidRPr="00AE69C9">
        <w:rPr>
          <w:rFonts w:hint="eastAsia"/>
        </w:rPr>
        <w:t>开标</w:t>
      </w:r>
      <w:bookmarkEnd w:id="34"/>
    </w:p>
    <w:p w14:paraId="4A6387E1"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18.1 </w:t>
      </w:r>
      <w:r w:rsidRPr="00AE69C9">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AE69C9">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6760A56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18.2 </w:t>
      </w:r>
      <w:r w:rsidRPr="00AE69C9">
        <w:rPr>
          <w:rFonts w:ascii="宋体" w:hAnsi="宋体" w:hint="eastAsia"/>
          <w:sz w:val="24"/>
        </w:rPr>
        <w:t>开标时，由投标人或其推选的代表检查投标文件的密封情况</w:t>
      </w:r>
      <w:r w:rsidRPr="00AE69C9">
        <w:rPr>
          <w:rFonts w:asciiTheme="minorEastAsia" w:eastAsiaTheme="minorEastAsia" w:hAnsiTheme="minorEastAsia" w:hint="eastAsia"/>
          <w:sz w:val="24"/>
        </w:rPr>
        <w:t>。</w:t>
      </w:r>
      <w:r w:rsidRPr="00AE69C9">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01B6DC2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18.3 </w:t>
      </w:r>
      <w:r w:rsidRPr="00AE69C9">
        <w:rPr>
          <w:rFonts w:asciiTheme="minorEastAsia" w:eastAsiaTheme="minorEastAsia" w:hAnsiTheme="minorEastAsia" w:hint="eastAsia"/>
          <w:sz w:val="24"/>
        </w:rPr>
        <w:t>采购代理机构将对唱标内容做开标记录，由</w:t>
      </w:r>
      <w:r w:rsidRPr="00AE69C9">
        <w:rPr>
          <w:rFonts w:asciiTheme="minorEastAsia" w:eastAsiaTheme="minorEastAsia" w:hAnsiTheme="minorEastAsia"/>
          <w:sz w:val="24"/>
        </w:rPr>
        <w:t>投标人代表</w:t>
      </w:r>
      <w:r w:rsidRPr="00AE69C9">
        <w:rPr>
          <w:rFonts w:asciiTheme="minorEastAsia" w:eastAsiaTheme="minorEastAsia" w:hAnsiTheme="minorEastAsia" w:hint="eastAsia"/>
          <w:sz w:val="24"/>
        </w:rPr>
        <w:t>和相关工作人员</w:t>
      </w:r>
      <w:r w:rsidRPr="00AE69C9">
        <w:rPr>
          <w:rFonts w:asciiTheme="minorEastAsia" w:eastAsiaTheme="minorEastAsia" w:hAnsiTheme="minorEastAsia"/>
          <w:sz w:val="24"/>
        </w:rPr>
        <w:t>签字确认。</w:t>
      </w:r>
    </w:p>
    <w:p w14:paraId="5F29902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1</w:t>
      </w:r>
      <w:r w:rsidRPr="00AE69C9">
        <w:rPr>
          <w:rFonts w:asciiTheme="minorEastAsia" w:eastAsiaTheme="minorEastAsia" w:hAnsiTheme="minorEastAsia"/>
          <w:sz w:val="24"/>
        </w:rPr>
        <w:t xml:space="preserve">8.4 </w:t>
      </w:r>
      <w:r w:rsidRPr="00AE69C9">
        <w:rPr>
          <w:rFonts w:asciiTheme="minorEastAsia" w:eastAsiaTheme="minorEastAsia" w:hAnsiTheme="minorEastAsia" w:hint="eastAsia"/>
          <w:sz w:val="24"/>
        </w:rPr>
        <w:t>投标人不足3家的，不得开标。</w:t>
      </w:r>
    </w:p>
    <w:p w14:paraId="588CE26B" w14:textId="77777777" w:rsidR="00144167" w:rsidRPr="00AE69C9" w:rsidRDefault="00D63353">
      <w:pPr>
        <w:spacing w:line="360" w:lineRule="auto"/>
        <w:rPr>
          <w:rFonts w:ascii="宋体" w:hAnsi="宋体"/>
          <w:sz w:val="24"/>
        </w:rPr>
      </w:pPr>
      <w:r w:rsidRPr="00AE69C9">
        <w:rPr>
          <w:rFonts w:asciiTheme="minorEastAsia" w:eastAsiaTheme="minorEastAsia" w:hAnsiTheme="minorEastAsia" w:hint="eastAsia"/>
          <w:sz w:val="24"/>
        </w:rPr>
        <w:t>1</w:t>
      </w:r>
      <w:r w:rsidRPr="00AE69C9">
        <w:rPr>
          <w:rFonts w:asciiTheme="minorEastAsia" w:eastAsiaTheme="minorEastAsia" w:hAnsiTheme="minorEastAsia"/>
          <w:sz w:val="24"/>
        </w:rPr>
        <w:t>8.5</w:t>
      </w:r>
      <w:r w:rsidRPr="00AE69C9">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FD70C12"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1</w:t>
      </w:r>
      <w:r w:rsidRPr="00AE69C9">
        <w:rPr>
          <w:rFonts w:asciiTheme="minorEastAsia" w:eastAsiaTheme="minorEastAsia" w:hAnsiTheme="minorEastAsia"/>
          <w:b/>
          <w:sz w:val="24"/>
        </w:rPr>
        <w:t>8.6</w:t>
      </w:r>
      <w:r w:rsidRPr="00AE69C9">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7F6E946" w14:textId="77777777" w:rsidR="00144167" w:rsidRPr="00AE69C9" w:rsidRDefault="00D63353">
      <w:pPr>
        <w:pStyle w:val="3"/>
      </w:pPr>
      <w:bookmarkStart w:id="35" w:name="_Toc20731062"/>
      <w:r w:rsidRPr="00AE69C9">
        <w:t xml:space="preserve">19. </w:t>
      </w:r>
      <w:r w:rsidRPr="00AE69C9">
        <w:rPr>
          <w:rFonts w:hint="eastAsia"/>
        </w:rPr>
        <w:t>评标委员会和评标方法</w:t>
      </w:r>
      <w:bookmarkEnd w:id="35"/>
    </w:p>
    <w:p w14:paraId="0660215D" w14:textId="77777777" w:rsidR="00144167" w:rsidRPr="00AE69C9" w:rsidRDefault="00D63353">
      <w:pPr>
        <w:pStyle w:val="a0"/>
        <w:spacing w:line="360" w:lineRule="auto"/>
        <w:ind w:firstLine="0"/>
        <w:rPr>
          <w:rFonts w:asciiTheme="minorEastAsia" w:eastAsiaTheme="minorEastAsia" w:hAnsiTheme="minorEastAsia"/>
          <w:szCs w:val="24"/>
        </w:rPr>
      </w:pPr>
      <w:r w:rsidRPr="00AE69C9">
        <w:rPr>
          <w:rFonts w:asciiTheme="minorEastAsia" w:eastAsiaTheme="minorEastAsia" w:hAnsiTheme="minorEastAsia"/>
          <w:szCs w:val="24"/>
        </w:rPr>
        <w:t xml:space="preserve">19.1 </w:t>
      </w:r>
      <w:r w:rsidRPr="00AE69C9">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30EC94B9" w14:textId="77777777" w:rsidR="00144167" w:rsidRPr="00AE69C9" w:rsidRDefault="00D63353">
      <w:pPr>
        <w:pStyle w:val="3"/>
      </w:pPr>
      <w:bookmarkStart w:id="36" w:name="_Toc20731063"/>
      <w:r w:rsidRPr="00AE69C9">
        <w:t xml:space="preserve">20. </w:t>
      </w:r>
      <w:r w:rsidRPr="00AE69C9">
        <w:rPr>
          <w:rFonts w:hint="eastAsia"/>
        </w:rPr>
        <w:t>投标文件的初审</w:t>
      </w:r>
      <w:bookmarkEnd w:id="36"/>
    </w:p>
    <w:p w14:paraId="7F124FED"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7C91255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lastRenderedPageBreak/>
        <w:t xml:space="preserve">20.2 </w:t>
      </w:r>
      <w:r w:rsidRPr="00AE69C9">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AE69C9">
        <w:rPr>
          <w:rFonts w:ascii="宋体" w:hAnsi="宋体" w:hint="eastAsia"/>
          <w:sz w:val="24"/>
        </w:rPr>
        <w:t>投标文件是否对招标文件作出了实质性响应</w:t>
      </w:r>
      <w:r w:rsidRPr="00AE69C9">
        <w:rPr>
          <w:rFonts w:asciiTheme="minorEastAsia" w:eastAsiaTheme="minorEastAsia" w:hAnsiTheme="minorEastAsia" w:hint="eastAsia"/>
          <w:sz w:val="24"/>
        </w:rPr>
        <w:t>只根据投标文件本身的内容，而不寻求外部的证据</w:t>
      </w:r>
      <w:r w:rsidRPr="00AE69C9">
        <w:rPr>
          <w:rFonts w:ascii="宋体" w:hAnsi="宋体" w:hint="eastAsia"/>
          <w:sz w:val="24"/>
        </w:rPr>
        <w:t>（信用查询除外）</w:t>
      </w:r>
      <w:r w:rsidRPr="00AE69C9">
        <w:rPr>
          <w:rFonts w:asciiTheme="minorEastAsia" w:eastAsiaTheme="minorEastAsia" w:hAnsiTheme="minorEastAsia" w:hint="eastAsia"/>
          <w:sz w:val="24"/>
        </w:rPr>
        <w:t>。</w:t>
      </w:r>
    </w:p>
    <w:p w14:paraId="675175C1"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20.3</w:t>
      </w:r>
      <w:r w:rsidRPr="00AE69C9">
        <w:rPr>
          <w:rFonts w:asciiTheme="minorEastAsia" w:eastAsiaTheme="minorEastAsia" w:hAnsiTheme="minorEastAsia" w:hint="eastAsia"/>
          <w:sz w:val="24"/>
        </w:rPr>
        <w:t>投标文件报价出现前后不一致的，</w:t>
      </w:r>
      <w:r w:rsidRPr="00AE69C9">
        <w:rPr>
          <w:rFonts w:asciiTheme="minorEastAsia" w:eastAsiaTheme="minorEastAsia" w:hAnsiTheme="minorEastAsia"/>
          <w:sz w:val="24"/>
        </w:rPr>
        <w:t>将按以下方法更正：</w:t>
      </w:r>
    </w:p>
    <w:p w14:paraId="3B1F6B85"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1）投标文件中开标一览表（报价表）内容与投标文件中相应内容不一致的，以开标一览表（报价表）为准；</w:t>
      </w:r>
    </w:p>
    <w:p w14:paraId="3F6C9134"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2）大写金额和小写金额不一致的，以大写金额为准；</w:t>
      </w:r>
    </w:p>
    <w:p w14:paraId="430B4119"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3）单价金额小数点或者百分比有明显错位的，以开标一览表的总价为准，并修改单价；</w:t>
      </w:r>
    </w:p>
    <w:p w14:paraId="21CD2151"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4）总价金额与按单价汇总金额不一致的，以单价金额计算结果为准。</w:t>
      </w:r>
    </w:p>
    <w:p w14:paraId="5583F3F8"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宋体" w:hAnsi="宋体" w:cs="Arial" w:hint="eastAsia"/>
          <w:sz w:val="24"/>
        </w:rPr>
        <w:t>同时出现两种以上不一致的，按照上述规定的顺序进行修正。修正后的报价按照本须知第</w:t>
      </w:r>
      <w:r w:rsidRPr="00AE69C9">
        <w:rPr>
          <w:rFonts w:ascii="宋体" w:hAnsi="宋体" w:cs="Arial"/>
          <w:sz w:val="24"/>
        </w:rPr>
        <w:t>21</w:t>
      </w:r>
      <w:r w:rsidRPr="00AE69C9">
        <w:rPr>
          <w:rFonts w:ascii="宋体" w:hAnsi="宋体" w:cs="Arial" w:hint="eastAsia"/>
          <w:sz w:val="24"/>
        </w:rPr>
        <w:t>.1.1条的规定经投标人确认后产生约束力，投标人不确认的，其投标无效。</w:t>
      </w:r>
    </w:p>
    <w:p w14:paraId="42335F3D"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47D98173"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20.6 </w:t>
      </w:r>
      <w:r w:rsidRPr="00AE69C9">
        <w:rPr>
          <w:rFonts w:asciiTheme="minorEastAsia" w:eastAsiaTheme="minorEastAsia" w:hAnsiTheme="minorEastAsia" w:hint="eastAsia"/>
          <w:b/>
          <w:sz w:val="24"/>
        </w:rPr>
        <w:t>在招标采购中，出现下列情形之一的，应予废标：</w:t>
      </w:r>
    </w:p>
    <w:p w14:paraId="7E47EDE4"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1）符合专业条件的投标人或者对招标文件实质响应的投标人不足三家的；</w:t>
      </w:r>
    </w:p>
    <w:p w14:paraId="287E5138"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2）出现影响采购公正的违法、违规行为的；</w:t>
      </w:r>
    </w:p>
    <w:p w14:paraId="10FEA1E5"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3）投标人的报价均超过了采购预算，采购人不能支付的；</w:t>
      </w:r>
    </w:p>
    <w:p w14:paraId="13958BC9"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4）因重大变故，采购任务取消的。</w:t>
      </w:r>
    </w:p>
    <w:p w14:paraId="6B205D55"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b/>
          <w:sz w:val="24"/>
        </w:rPr>
        <w:t xml:space="preserve">20.7 </w:t>
      </w:r>
      <w:r w:rsidRPr="00AE69C9">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53A97260"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1）应交未交或未按规定递交投标保证金的；</w:t>
      </w:r>
    </w:p>
    <w:p w14:paraId="2695A751"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2）未按照招标文件规定要求</w:t>
      </w:r>
      <w:r w:rsidRPr="00AE69C9">
        <w:rPr>
          <w:rFonts w:asciiTheme="minorEastAsia" w:eastAsiaTheme="minorEastAsia" w:hAnsiTheme="minorEastAsia" w:hint="eastAsia"/>
          <w:b/>
          <w:sz w:val="24"/>
        </w:rPr>
        <w:t>装订、</w:t>
      </w:r>
      <w:r w:rsidRPr="00AE69C9">
        <w:rPr>
          <w:rFonts w:asciiTheme="minorEastAsia" w:eastAsiaTheme="minorEastAsia" w:hAnsiTheme="minorEastAsia"/>
          <w:b/>
          <w:sz w:val="24"/>
        </w:rPr>
        <w:t>签署、盖章的；</w:t>
      </w:r>
    </w:p>
    <w:p w14:paraId="56408B1E"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3）不具备招标文件中规定资格要求的；</w:t>
      </w:r>
    </w:p>
    <w:p w14:paraId="0525DCB0" w14:textId="77777777" w:rsidR="00144167" w:rsidRPr="00AE69C9" w:rsidRDefault="00D63353">
      <w:pPr>
        <w:spacing w:line="360" w:lineRule="auto"/>
        <w:ind w:left="898" w:hanging="898"/>
        <w:rPr>
          <w:rFonts w:asciiTheme="minorEastAsia" w:eastAsiaTheme="minorEastAsia" w:hAnsiTheme="minorEastAsia"/>
          <w:b/>
          <w:sz w:val="24"/>
        </w:rPr>
      </w:pPr>
      <w:r w:rsidRPr="00AE69C9">
        <w:rPr>
          <w:rFonts w:asciiTheme="minorEastAsia" w:eastAsiaTheme="minorEastAsia" w:hAnsiTheme="minorEastAsia"/>
          <w:b/>
          <w:sz w:val="24"/>
        </w:rPr>
        <w:t xml:space="preserve">    4）</w:t>
      </w:r>
      <w:r w:rsidRPr="00AE69C9">
        <w:rPr>
          <w:rFonts w:asciiTheme="minorEastAsia" w:eastAsiaTheme="minorEastAsia" w:hAnsiTheme="minorEastAsia" w:hint="eastAsia"/>
          <w:b/>
          <w:sz w:val="24"/>
        </w:rPr>
        <w:t>报价超过招标文件中规定的预算金额或者最高限价的；</w:t>
      </w:r>
    </w:p>
    <w:p w14:paraId="188FF6CD" w14:textId="77777777" w:rsidR="00144167" w:rsidRPr="00AE69C9" w:rsidRDefault="00D63353">
      <w:pPr>
        <w:spacing w:line="360" w:lineRule="auto"/>
        <w:ind w:leftChars="100" w:left="210" w:firstLineChars="89" w:firstLine="214"/>
        <w:rPr>
          <w:rFonts w:asciiTheme="minorEastAsia" w:eastAsiaTheme="minorEastAsia" w:hAnsiTheme="minorEastAsia"/>
          <w:b/>
          <w:sz w:val="24"/>
        </w:rPr>
      </w:pPr>
      <w:r w:rsidRPr="00AE69C9">
        <w:rPr>
          <w:rFonts w:asciiTheme="minorEastAsia" w:eastAsiaTheme="minorEastAsia" w:hAnsiTheme="minorEastAsia" w:hint="eastAsia"/>
          <w:b/>
          <w:sz w:val="24"/>
        </w:rPr>
        <w:t>5）投标文件含有采购人不能接受的附加条件的;</w:t>
      </w:r>
    </w:p>
    <w:p w14:paraId="65FBC60D" w14:textId="77777777" w:rsidR="00144167" w:rsidRPr="00AE69C9" w:rsidRDefault="00D63353">
      <w:pPr>
        <w:pStyle w:val="15"/>
        <w:spacing w:line="360" w:lineRule="auto"/>
        <w:ind w:firstLineChars="176" w:firstLine="424"/>
        <w:rPr>
          <w:rFonts w:ascii="宋体" w:hAnsi="宋体"/>
          <w:b/>
          <w:sz w:val="24"/>
        </w:rPr>
      </w:pPr>
      <w:r w:rsidRPr="00AE69C9">
        <w:rPr>
          <w:rFonts w:ascii="宋体" w:hAnsi="宋体" w:hint="eastAsia"/>
          <w:b/>
          <w:sz w:val="24"/>
        </w:rPr>
        <w:t>6）投标人未遵循公平竞争的原则、串通投标、妨碍其他投标人的竞争行为、损害采购人或者其他投标人的合法权益的；</w:t>
      </w:r>
    </w:p>
    <w:p w14:paraId="06E9C7AE" w14:textId="77777777" w:rsidR="00144167" w:rsidRPr="00AE69C9" w:rsidRDefault="00D63353">
      <w:pPr>
        <w:pStyle w:val="15"/>
        <w:spacing w:line="360" w:lineRule="auto"/>
        <w:ind w:firstLineChars="176" w:firstLine="424"/>
        <w:rPr>
          <w:rFonts w:ascii="宋体" w:hAnsi="宋体"/>
          <w:b/>
          <w:sz w:val="24"/>
        </w:rPr>
      </w:pPr>
      <w:r w:rsidRPr="00AE69C9">
        <w:rPr>
          <w:rFonts w:ascii="宋体" w:hAnsi="宋体" w:hint="eastAsia"/>
          <w:b/>
          <w:sz w:val="24"/>
        </w:rPr>
        <w:lastRenderedPageBreak/>
        <w:t>7）投标文件报价出现前后不一致，在合理时间内，投标人不确认按规定修正后投标报价的；</w:t>
      </w:r>
    </w:p>
    <w:p w14:paraId="519E015A" w14:textId="77777777" w:rsidR="00144167" w:rsidRPr="00AE69C9" w:rsidRDefault="00D63353">
      <w:pPr>
        <w:pStyle w:val="15"/>
        <w:spacing w:line="360" w:lineRule="auto"/>
        <w:ind w:firstLineChars="176" w:firstLine="424"/>
        <w:rPr>
          <w:rFonts w:ascii="宋体" w:hAnsi="宋体"/>
          <w:b/>
          <w:sz w:val="24"/>
        </w:rPr>
      </w:pPr>
      <w:r w:rsidRPr="00AE69C9">
        <w:rPr>
          <w:rFonts w:ascii="宋体" w:hAnsi="宋体" w:hint="eastAsia"/>
          <w:b/>
          <w:sz w:val="24"/>
        </w:rPr>
        <w:t>8）不符合法律、法规和招标文件中规定的其他实质性要求的：</w:t>
      </w:r>
    </w:p>
    <w:p w14:paraId="35A6BACE" w14:textId="77777777" w:rsidR="00144167" w:rsidRPr="00AE69C9" w:rsidRDefault="00D63353">
      <w:pPr>
        <w:pStyle w:val="15"/>
        <w:spacing w:line="360" w:lineRule="auto"/>
        <w:ind w:firstLineChars="300" w:firstLine="723"/>
        <w:rPr>
          <w:rFonts w:ascii="宋体" w:hAnsi="宋体"/>
          <w:b/>
          <w:sz w:val="24"/>
        </w:rPr>
      </w:pPr>
      <w:r w:rsidRPr="00AE69C9">
        <w:rPr>
          <w:rFonts w:ascii="宋体" w:hAnsi="宋体" w:hint="eastAsia"/>
          <w:b/>
          <w:sz w:val="24"/>
        </w:rPr>
        <w:t>①“技术参数要求”中星号“*”指标的；</w:t>
      </w:r>
    </w:p>
    <w:p w14:paraId="585933E5" w14:textId="77777777" w:rsidR="00144167" w:rsidRPr="00AE69C9" w:rsidRDefault="00D63353">
      <w:pPr>
        <w:pStyle w:val="15"/>
        <w:spacing w:line="360" w:lineRule="auto"/>
        <w:ind w:firstLineChars="300" w:firstLine="723"/>
        <w:rPr>
          <w:rFonts w:ascii="宋体" w:hAnsi="宋体"/>
          <w:b/>
          <w:sz w:val="24"/>
        </w:rPr>
      </w:pPr>
      <w:r w:rsidRPr="00AE69C9">
        <w:rPr>
          <w:rFonts w:ascii="宋体" w:hAnsi="宋体" w:hint="eastAsia"/>
          <w:b/>
          <w:sz w:val="24"/>
        </w:rPr>
        <w:t xml:space="preserve">② 投标有效期不足的； </w:t>
      </w:r>
    </w:p>
    <w:p w14:paraId="7128C7D5" w14:textId="77777777" w:rsidR="00144167" w:rsidRPr="00AE69C9" w:rsidRDefault="00D63353">
      <w:pPr>
        <w:pStyle w:val="15"/>
        <w:spacing w:line="360" w:lineRule="auto"/>
        <w:ind w:firstLineChars="300" w:firstLine="723"/>
        <w:rPr>
          <w:rFonts w:ascii="宋体" w:hAnsi="宋体"/>
          <w:b/>
          <w:sz w:val="24"/>
        </w:rPr>
      </w:pPr>
      <w:r w:rsidRPr="00AE69C9">
        <w:rPr>
          <w:rFonts w:ascii="宋体" w:hAnsi="宋体" w:hint="eastAsia"/>
          <w:b/>
          <w:sz w:val="24"/>
        </w:rPr>
        <w:t>③ 投标文件中提供虚假或失实资料的；</w:t>
      </w:r>
    </w:p>
    <w:p w14:paraId="448728F2" w14:textId="77777777" w:rsidR="00144167" w:rsidRPr="00AE69C9" w:rsidRDefault="00D63353">
      <w:pPr>
        <w:pStyle w:val="15"/>
        <w:spacing w:line="360" w:lineRule="auto"/>
        <w:ind w:firstLineChars="300" w:firstLine="723"/>
        <w:rPr>
          <w:rFonts w:ascii="宋体" w:hAnsi="宋体"/>
          <w:b/>
          <w:sz w:val="24"/>
        </w:rPr>
      </w:pPr>
      <w:r w:rsidRPr="00AE69C9">
        <w:rPr>
          <w:rFonts w:ascii="宋体" w:hAnsi="宋体" w:hint="eastAsia"/>
          <w:b/>
          <w:sz w:val="24"/>
        </w:rPr>
        <w:t>④ 在招标文件规定的不允许采购进口产品前提下，投标人所投产品中含有进口产品的；</w:t>
      </w:r>
    </w:p>
    <w:p w14:paraId="103A9B6B" w14:textId="77777777" w:rsidR="00144167" w:rsidRPr="00AE69C9" w:rsidRDefault="00D63353">
      <w:pPr>
        <w:pStyle w:val="15"/>
        <w:spacing w:line="360" w:lineRule="auto"/>
        <w:ind w:firstLineChars="300" w:firstLine="723"/>
        <w:rPr>
          <w:rFonts w:ascii="宋体" w:hAnsi="宋体"/>
          <w:b/>
          <w:sz w:val="24"/>
        </w:rPr>
      </w:pPr>
      <w:r w:rsidRPr="00AE69C9">
        <w:rPr>
          <w:rFonts w:ascii="宋体" w:hAnsi="宋体" w:hint="eastAsia"/>
          <w:b/>
          <w:sz w:val="24"/>
        </w:rPr>
        <w:t>⑤为本次招标标的进行设计、编制规范和其他文件的咨询公司；</w:t>
      </w:r>
    </w:p>
    <w:p w14:paraId="336900A2" w14:textId="77777777" w:rsidR="00144167" w:rsidRPr="00AE69C9" w:rsidRDefault="00D63353">
      <w:pPr>
        <w:pStyle w:val="15"/>
        <w:spacing w:line="360" w:lineRule="auto"/>
        <w:ind w:firstLineChars="300" w:firstLine="723"/>
        <w:rPr>
          <w:rFonts w:asciiTheme="minorEastAsia" w:eastAsiaTheme="minorEastAsia" w:hAnsiTheme="minorEastAsia"/>
          <w:b/>
          <w:sz w:val="24"/>
        </w:rPr>
      </w:pPr>
      <w:r w:rsidRPr="00AE69C9">
        <w:rPr>
          <w:rFonts w:ascii="宋体" w:hAnsi="宋体" w:hint="eastAsia"/>
          <w:b/>
          <w:sz w:val="24"/>
        </w:rPr>
        <w:t>⑥</w:t>
      </w:r>
      <w:r w:rsidRPr="00AE69C9">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AE69C9">
        <w:rPr>
          <w:rFonts w:ascii="宋体" w:hAnsi="宋体" w:hint="eastAsia"/>
          <w:b/>
          <w:sz w:val="24"/>
        </w:rPr>
        <w:t>投标人不能合理说明或者不能提供相关证明材料的，或者拒不按照要求对投标文件进行澄清、说明或者补正的</w:t>
      </w:r>
      <w:r w:rsidRPr="00AE69C9">
        <w:rPr>
          <w:rFonts w:asciiTheme="minorEastAsia" w:eastAsiaTheme="minorEastAsia" w:hAnsiTheme="minorEastAsia" w:hint="eastAsia"/>
          <w:b/>
          <w:sz w:val="24"/>
        </w:rPr>
        <w:t>；</w:t>
      </w:r>
    </w:p>
    <w:p w14:paraId="5E4A197F" w14:textId="77777777" w:rsidR="00144167" w:rsidRPr="00AE69C9" w:rsidRDefault="00D63353">
      <w:pPr>
        <w:spacing w:line="360" w:lineRule="auto"/>
        <w:ind w:firstLineChars="300" w:firstLine="723"/>
        <w:rPr>
          <w:rFonts w:asciiTheme="minorEastAsia" w:eastAsiaTheme="minorEastAsia" w:hAnsiTheme="minorEastAsia"/>
          <w:b/>
          <w:sz w:val="24"/>
        </w:rPr>
      </w:pPr>
      <w:r w:rsidRPr="00AE69C9">
        <w:rPr>
          <w:rFonts w:asciiTheme="minorEastAsia" w:eastAsiaTheme="minorEastAsia" w:hAnsiTheme="minorEastAsia" w:hint="eastAsia"/>
          <w:b/>
          <w:sz w:val="24"/>
        </w:rPr>
        <w:t>⑦若投标人须知资料表中写明专门面向中小企业采购的，投标人所投产品为非中小企业产品（如适用）；</w:t>
      </w:r>
    </w:p>
    <w:p w14:paraId="5BC10463" w14:textId="77777777" w:rsidR="00144167" w:rsidRPr="00AE69C9" w:rsidRDefault="00D63353">
      <w:pPr>
        <w:spacing w:line="360" w:lineRule="auto"/>
        <w:ind w:firstLineChars="300" w:firstLine="723"/>
        <w:rPr>
          <w:rFonts w:asciiTheme="minorEastAsia" w:eastAsiaTheme="minorEastAsia" w:hAnsiTheme="minorEastAsia"/>
          <w:b/>
          <w:sz w:val="24"/>
        </w:rPr>
      </w:pPr>
      <w:r w:rsidRPr="00AE69C9">
        <w:rPr>
          <w:rFonts w:asciiTheme="minorEastAsia" w:eastAsiaTheme="minorEastAsia" w:hAnsiTheme="minorEastAsia" w:hint="eastAsia"/>
          <w:b/>
          <w:sz w:val="24"/>
        </w:rPr>
        <w:t>⑧投标人串通投标的。</w:t>
      </w:r>
    </w:p>
    <w:p w14:paraId="16D22F58"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2</w:t>
      </w:r>
      <w:r w:rsidRPr="00AE69C9">
        <w:rPr>
          <w:rFonts w:asciiTheme="minorEastAsia" w:eastAsiaTheme="minorEastAsia" w:hAnsiTheme="minorEastAsia"/>
          <w:b/>
          <w:sz w:val="24"/>
        </w:rPr>
        <w:t xml:space="preserve">0.8 </w:t>
      </w:r>
      <w:r w:rsidRPr="00AE69C9">
        <w:rPr>
          <w:rFonts w:asciiTheme="minorEastAsia" w:eastAsiaTheme="minorEastAsia" w:hAnsiTheme="minorEastAsia" w:hint="eastAsia"/>
          <w:b/>
          <w:sz w:val="24"/>
        </w:rPr>
        <w:t>有下列情形之一的，属于投标人串通投标：</w:t>
      </w:r>
    </w:p>
    <w:p w14:paraId="186F1398"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hint="eastAsia"/>
          <w:b/>
          <w:sz w:val="24"/>
        </w:rPr>
        <w:t>1）不同投标人的投标文件由同一单位或者个人编制；</w:t>
      </w:r>
    </w:p>
    <w:p w14:paraId="784F72C6"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b/>
          <w:sz w:val="24"/>
        </w:rPr>
        <w:t>2</w:t>
      </w:r>
      <w:r w:rsidRPr="00AE69C9">
        <w:rPr>
          <w:rFonts w:asciiTheme="minorEastAsia" w:eastAsiaTheme="minorEastAsia" w:hAnsiTheme="minorEastAsia" w:hint="eastAsia"/>
          <w:b/>
          <w:sz w:val="24"/>
        </w:rPr>
        <w:t>）不同投标人委托同一单位或者个人办理投标事宜；</w:t>
      </w:r>
    </w:p>
    <w:p w14:paraId="1AF31DDA"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hint="eastAsia"/>
          <w:b/>
          <w:sz w:val="24"/>
        </w:rPr>
        <w:t>3）不同投标人的投标文件载明的项目管理成员或者联系人员为同一人；</w:t>
      </w:r>
    </w:p>
    <w:p w14:paraId="7BCCFAD9"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hint="eastAsia"/>
          <w:b/>
          <w:sz w:val="24"/>
        </w:rPr>
        <w:t>4）不同投标人的投标文件异常一致或者投标报价呈规律性差异；</w:t>
      </w:r>
    </w:p>
    <w:p w14:paraId="01C0620E"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hint="eastAsia"/>
          <w:b/>
          <w:sz w:val="24"/>
        </w:rPr>
        <w:t>5）不同投标人的投标文件相互混装；</w:t>
      </w:r>
    </w:p>
    <w:p w14:paraId="4C7E5314" w14:textId="77777777" w:rsidR="00144167" w:rsidRPr="00AE69C9" w:rsidRDefault="00D63353">
      <w:pPr>
        <w:spacing w:line="360" w:lineRule="auto"/>
        <w:ind w:firstLineChars="200" w:firstLine="482"/>
        <w:rPr>
          <w:rFonts w:asciiTheme="minorEastAsia" w:eastAsiaTheme="minorEastAsia" w:hAnsiTheme="minorEastAsia"/>
          <w:b/>
          <w:sz w:val="24"/>
        </w:rPr>
      </w:pPr>
      <w:r w:rsidRPr="00AE69C9">
        <w:rPr>
          <w:rFonts w:asciiTheme="minorEastAsia" w:eastAsiaTheme="minorEastAsia" w:hAnsiTheme="minorEastAsia" w:hint="eastAsia"/>
          <w:b/>
          <w:sz w:val="24"/>
        </w:rPr>
        <w:t>6）不同投标人的投标保证金从同一单位或者个人的账户转出。</w:t>
      </w:r>
    </w:p>
    <w:p w14:paraId="2546159D" w14:textId="77777777" w:rsidR="00144167" w:rsidRPr="00AE69C9" w:rsidRDefault="00D63353">
      <w:pPr>
        <w:pStyle w:val="3"/>
      </w:pPr>
      <w:bookmarkStart w:id="37" w:name="_Toc20731064"/>
      <w:r w:rsidRPr="00AE69C9">
        <w:t xml:space="preserve">21. </w:t>
      </w:r>
      <w:r w:rsidRPr="00AE69C9">
        <w:rPr>
          <w:rFonts w:hint="eastAsia"/>
        </w:rPr>
        <w:t>投标文件的澄清</w:t>
      </w:r>
      <w:bookmarkEnd w:id="37"/>
    </w:p>
    <w:p w14:paraId="0CB7EF5F" w14:textId="77777777" w:rsidR="00144167" w:rsidRPr="00AE69C9" w:rsidRDefault="00D63353">
      <w:pPr>
        <w:tabs>
          <w:tab w:val="left" w:pos="90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21.1 </w:t>
      </w:r>
      <w:r w:rsidRPr="00AE69C9">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766BFFE" w14:textId="77777777" w:rsidR="00144167" w:rsidRPr="00AE69C9" w:rsidRDefault="00D63353">
      <w:pPr>
        <w:tabs>
          <w:tab w:val="left" w:pos="900"/>
        </w:tabs>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21.2 </w:t>
      </w:r>
      <w:r w:rsidRPr="00AE69C9">
        <w:rPr>
          <w:rFonts w:asciiTheme="minorEastAsia" w:eastAsiaTheme="minorEastAsia" w:hAnsiTheme="minorEastAsia" w:hint="eastAsia"/>
          <w:sz w:val="24"/>
        </w:rPr>
        <w:t>澄清文件将作为投标文件内容的一部分。</w:t>
      </w:r>
    </w:p>
    <w:p w14:paraId="0BE03AC2" w14:textId="77777777" w:rsidR="00144167" w:rsidRPr="00AE69C9" w:rsidRDefault="00D63353">
      <w:pPr>
        <w:pStyle w:val="3"/>
      </w:pPr>
      <w:bookmarkStart w:id="38" w:name="_Toc20731065"/>
      <w:r w:rsidRPr="00AE69C9">
        <w:lastRenderedPageBreak/>
        <w:t xml:space="preserve">22. </w:t>
      </w:r>
      <w:r w:rsidRPr="00AE69C9">
        <w:rPr>
          <w:rFonts w:hint="eastAsia"/>
        </w:rPr>
        <w:t>评标</w:t>
      </w:r>
      <w:bookmarkEnd w:id="38"/>
    </w:p>
    <w:p w14:paraId="343AE2E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521F2A6E"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sz w:val="24"/>
        </w:rPr>
        <w:t xml:space="preserve">22.2 </w:t>
      </w:r>
      <w:r w:rsidRPr="00AE69C9">
        <w:rPr>
          <w:rFonts w:asciiTheme="minorEastAsia" w:eastAsiaTheme="minorEastAsia" w:hAnsiTheme="minorEastAsia" w:hint="eastAsia"/>
          <w:sz w:val="24"/>
        </w:rPr>
        <w:t>评标严格按照招标文件的要求和条件进行，具体详见本招标文件第五章评标办法和评分标准。</w:t>
      </w:r>
    </w:p>
    <w:p w14:paraId="10ABA37E" w14:textId="77777777" w:rsidR="00144167" w:rsidRPr="00AE69C9" w:rsidRDefault="00D63353">
      <w:pPr>
        <w:pStyle w:val="af4"/>
        <w:tabs>
          <w:tab w:val="left" w:pos="900"/>
        </w:tabs>
        <w:spacing w:line="360" w:lineRule="auto"/>
        <w:rPr>
          <w:rFonts w:asciiTheme="minorEastAsia" w:eastAsiaTheme="minorEastAsia" w:hAnsiTheme="minorEastAsia"/>
          <w:sz w:val="24"/>
          <w:szCs w:val="24"/>
        </w:rPr>
      </w:pPr>
      <w:r w:rsidRPr="00AE69C9">
        <w:rPr>
          <w:rFonts w:asciiTheme="minorEastAsia" w:eastAsiaTheme="minorEastAsia" w:hAnsiTheme="minorEastAsia"/>
          <w:sz w:val="24"/>
          <w:szCs w:val="24"/>
        </w:rPr>
        <w:t xml:space="preserve">22.3 </w:t>
      </w:r>
      <w:r w:rsidRPr="00AE69C9">
        <w:rPr>
          <w:rFonts w:asciiTheme="minorEastAsia" w:eastAsiaTheme="minorEastAsia" w:hAnsiTheme="minorEastAsia" w:hint="eastAsia"/>
          <w:sz w:val="24"/>
          <w:szCs w:val="24"/>
        </w:rPr>
        <w:t>本项目采用综合评分法：</w:t>
      </w:r>
      <w:r w:rsidRPr="00AE69C9">
        <w:rPr>
          <w:rFonts w:asciiTheme="minorEastAsia" w:eastAsiaTheme="minorEastAsia" w:hAnsiTheme="minorEastAsia"/>
          <w:sz w:val="24"/>
          <w:szCs w:val="24"/>
        </w:rPr>
        <w:t>综合评分法</w:t>
      </w:r>
      <w:r w:rsidRPr="00AE69C9">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AE69C9">
        <w:rPr>
          <w:rFonts w:asciiTheme="minorEastAsia" w:eastAsiaTheme="minorEastAsia" w:hAnsiTheme="minorEastAsia"/>
          <w:sz w:val="24"/>
          <w:szCs w:val="24"/>
        </w:rPr>
        <w:t>。评标委员会每位成员分别对投标人按相应的加权分值进行评价、打分。</w:t>
      </w:r>
    </w:p>
    <w:p w14:paraId="23ABD0F9" w14:textId="77777777" w:rsidR="00144167" w:rsidRPr="00AE69C9" w:rsidRDefault="00D63353">
      <w:pPr>
        <w:pStyle w:val="af4"/>
        <w:tabs>
          <w:tab w:val="left" w:pos="900"/>
        </w:tabs>
        <w:spacing w:line="360" w:lineRule="auto"/>
        <w:rPr>
          <w:rFonts w:asciiTheme="minorEastAsia" w:eastAsiaTheme="minorEastAsia" w:hAnsiTheme="minorEastAsia"/>
          <w:sz w:val="24"/>
        </w:rPr>
      </w:pPr>
      <w:r w:rsidRPr="00AE69C9">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AE69C9">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17C9CC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2</w:t>
      </w:r>
      <w:r w:rsidRPr="00AE69C9">
        <w:rPr>
          <w:rFonts w:asciiTheme="minorEastAsia" w:eastAsiaTheme="minorEastAsia" w:hAnsiTheme="minorEastAsia"/>
          <w:sz w:val="24"/>
        </w:rPr>
        <w:t>2.5</w:t>
      </w:r>
      <w:r w:rsidRPr="00AE69C9">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4973A3C" w14:textId="77777777" w:rsidR="00144167" w:rsidRPr="00AE69C9" w:rsidRDefault="00D63353">
      <w:pPr>
        <w:pStyle w:val="3"/>
      </w:pPr>
      <w:bookmarkStart w:id="39" w:name="_Toc20731066"/>
      <w:r w:rsidRPr="00AE69C9">
        <w:t xml:space="preserve">23. </w:t>
      </w:r>
      <w:r w:rsidRPr="00AE69C9">
        <w:rPr>
          <w:rFonts w:hint="eastAsia"/>
        </w:rPr>
        <w:t>评标过程及保密原则</w:t>
      </w:r>
      <w:bookmarkEnd w:id="39"/>
    </w:p>
    <w:p w14:paraId="68A1F59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23.1</w:t>
      </w:r>
      <w:r w:rsidRPr="00AE69C9">
        <w:rPr>
          <w:rFonts w:asciiTheme="minorEastAsia" w:eastAsiaTheme="minorEastAsia" w:hAnsiTheme="minorEastAsia" w:hint="eastAsia"/>
          <w:sz w:val="24"/>
        </w:rPr>
        <w:t>有关人员对评标情况以及在评标过程中获悉的国家秘密、商业秘密负有保密责任。</w:t>
      </w:r>
    </w:p>
    <w:p w14:paraId="2858CF4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7214633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2</w:t>
      </w:r>
      <w:r w:rsidRPr="00AE69C9">
        <w:rPr>
          <w:rFonts w:asciiTheme="minorEastAsia" w:eastAsiaTheme="minorEastAsia" w:hAnsiTheme="minorEastAsia"/>
          <w:sz w:val="24"/>
        </w:rPr>
        <w:t>3.3</w:t>
      </w:r>
      <w:r w:rsidRPr="00AE69C9">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2FAE1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23.4</w:t>
      </w:r>
      <w:r w:rsidRPr="00AE69C9">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7378D17" w14:textId="77777777" w:rsidR="00144167" w:rsidRPr="00AE69C9" w:rsidRDefault="00D63353">
      <w:pPr>
        <w:pStyle w:val="3"/>
      </w:pPr>
      <w:bookmarkStart w:id="40" w:name="_Toc20731067"/>
      <w:r w:rsidRPr="00AE69C9">
        <w:rPr>
          <w:rFonts w:hint="eastAsia"/>
        </w:rPr>
        <w:lastRenderedPageBreak/>
        <w:t>六</w:t>
      </w:r>
      <w:r w:rsidR="004E0250" w:rsidRPr="00AE69C9">
        <w:rPr>
          <w:rFonts w:hint="eastAsia"/>
        </w:rPr>
        <w:t xml:space="preserve"> </w:t>
      </w:r>
      <w:r w:rsidRPr="00AE69C9">
        <w:rPr>
          <w:rFonts w:hint="eastAsia"/>
        </w:rPr>
        <w:t>确定中标</w:t>
      </w:r>
      <w:bookmarkEnd w:id="40"/>
    </w:p>
    <w:p w14:paraId="192C7D2E" w14:textId="77777777" w:rsidR="00144167" w:rsidRPr="00AE69C9" w:rsidRDefault="00D63353">
      <w:pPr>
        <w:pStyle w:val="3"/>
      </w:pPr>
      <w:bookmarkStart w:id="41" w:name="_Toc20731068"/>
      <w:r w:rsidRPr="00AE69C9">
        <w:t xml:space="preserve">24. </w:t>
      </w:r>
      <w:r w:rsidRPr="00AE69C9">
        <w:rPr>
          <w:rFonts w:hint="eastAsia"/>
        </w:rPr>
        <w:t>中标人的确定标准</w:t>
      </w:r>
      <w:bookmarkEnd w:id="41"/>
    </w:p>
    <w:p w14:paraId="5ACB0EA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24.1</w:t>
      </w:r>
      <w:r w:rsidRPr="00AE69C9">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FEC8D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24.2评标委员会将根据评标标准，推荐中标候选人，或根据采购人的委托，直接确定中标人。</w:t>
      </w:r>
    </w:p>
    <w:p w14:paraId="5B6B5FE1"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24.3</w:t>
      </w:r>
      <w:r w:rsidRPr="00AE69C9">
        <w:rPr>
          <w:rFonts w:ascii="宋体" w:hAnsi="宋体" w:cs="Arial"/>
          <w:sz w:val="24"/>
        </w:rPr>
        <w:t>采购人应</w:t>
      </w:r>
      <w:r w:rsidRPr="00AE69C9">
        <w:rPr>
          <w:rFonts w:ascii="宋体" w:hAnsi="宋体" w:cs="Arial" w:hint="eastAsia"/>
          <w:sz w:val="24"/>
        </w:rPr>
        <w:t>按相关法律法规的规定在</w:t>
      </w:r>
      <w:r w:rsidRPr="00AE69C9">
        <w:rPr>
          <w:rFonts w:ascii="宋体" w:hAnsi="宋体" w:cs="Arial"/>
          <w:sz w:val="24"/>
        </w:rPr>
        <w:t>评标报告确定的中标候选人名单中按顺序确定每</w:t>
      </w:r>
      <w:r w:rsidRPr="00AE69C9">
        <w:rPr>
          <w:rFonts w:ascii="宋体" w:hAnsi="宋体" w:cs="Arial" w:hint="eastAsia"/>
          <w:sz w:val="24"/>
        </w:rPr>
        <w:t>个分包中标人</w:t>
      </w:r>
      <w:r w:rsidRPr="00AE69C9">
        <w:rPr>
          <w:rFonts w:ascii="宋体" w:hAnsi="宋体" w:hint="eastAsia"/>
          <w:sz w:val="24"/>
        </w:rPr>
        <w:t>。出现第一</w:t>
      </w:r>
      <w:r w:rsidRPr="00AE69C9">
        <w:rPr>
          <w:rFonts w:ascii="宋体" w:hAnsi="宋体" w:cs="Arial" w:hint="eastAsia"/>
          <w:sz w:val="24"/>
        </w:rPr>
        <w:t>中标候选人并列的情形，以技术部分得分高的投标人为中标人；技术部分得分相同的，由采购人采取随机抽取的方式确定中标人。</w:t>
      </w:r>
    </w:p>
    <w:p w14:paraId="414A2609" w14:textId="77777777" w:rsidR="00144167" w:rsidRPr="00AE69C9" w:rsidRDefault="00D63353">
      <w:pPr>
        <w:pStyle w:val="3"/>
      </w:pPr>
      <w:bookmarkStart w:id="42" w:name="_Toc20731069"/>
      <w:r w:rsidRPr="00AE69C9">
        <w:t xml:space="preserve">25. </w:t>
      </w:r>
      <w:r w:rsidRPr="00AE69C9">
        <w:rPr>
          <w:rFonts w:hint="eastAsia"/>
        </w:rPr>
        <w:t>中标通知书</w:t>
      </w:r>
      <w:bookmarkEnd w:id="42"/>
    </w:p>
    <w:p w14:paraId="54A2054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6B25999" w14:textId="77777777" w:rsidR="00144167" w:rsidRPr="00AE69C9" w:rsidRDefault="00D63353">
      <w:pPr>
        <w:spacing w:line="360" w:lineRule="auto"/>
        <w:ind w:hanging="2"/>
        <w:rPr>
          <w:rFonts w:asciiTheme="minorEastAsia" w:eastAsiaTheme="minorEastAsia" w:hAnsiTheme="minorEastAsia"/>
          <w:sz w:val="24"/>
        </w:rPr>
      </w:pPr>
      <w:r w:rsidRPr="00AE69C9">
        <w:rPr>
          <w:rFonts w:asciiTheme="minorEastAsia" w:eastAsiaTheme="minorEastAsia" w:hAnsiTheme="minorEastAsia"/>
          <w:sz w:val="24"/>
        </w:rPr>
        <w:t>25.2 投标人</w:t>
      </w:r>
      <w:r w:rsidRPr="00AE69C9">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32441BC" w14:textId="77777777" w:rsidR="00144167" w:rsidRPr="00AE69C9" w:rsidRDefault="00D63353">
      <w:pPr>
        <w:spacing w:line="360" w:lineRule="auto"/>
        <w:ind w:hanging="2"/>
        <w:rPr>
          <w:rFonts w:asciiTheme="minorEastAsia" w:eastAsiaTheme="minorEastAsia" w:hAnsiTheme="minorEastAsia"/>
          <w:sz w:val="24"/>
        </w:rPr>
      </w:pPr>
      <w:r w:rsidRPr="00AE69C9">
        <w:rPr>
          <w:rFonts w:asciiTheme="minorEastAsia" w:eastAsiaTheme="minorEastAsia" w:hAnsiTheme="minorEastAsia"/>
          <w:sz w:val="24"/>
        </w:rPr>
        <w:t xml:space="preserve">25.3 </w:t>
      </w:r>
      <w:r w:rsidRPr="00AE69C9">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00FAAC82" w14:textId="77777777" w:rsidR="00144167" w:rsidRPr="00AE69C9" w:rsidRDefault="00D63353">
      <w:pPr>
        <w:spacing w:line="360" w:lineRule="auto"/>
        <w:ind w:left="898" w:hanging="900"/>
        <w:rPr>
          <w:rFonts w:asciiTheme="minorEastAsia" w:eastAsiaTheme="minorEastAsia" w:hAnsiTheme="minorEastAsia"/>
          <w:sz w:val="24"/>
        </w:rPr>
      </w:pPr>
      <w:r w:rsidRPr="00AE69C9">
        <w:rPr>
          <w:rFonts w:asciiTheme="minorEastAsia" w:eastAsiaTheme="minorEastAsia" w:hAnsiTheme="minorEastAsia"/>
          <w:sz w:val="24"/>
        </w:rPr>
        <w:t>25.4</w:t>
      </w:r>
      <w:r w:rsidRPr="00AE69C9">
        <w:rPr>
          <w:rFonts w:asciiTheme="minorEastAsia" w:eastAsiaTheme="minorEastAsia" w:hAnsiTheme="minorEastAsia" w:hint="eastAsia"/>
          <w:sz w:val="24"/>
        </w:rPr>
        <w:t>中标通知书是合同的组成部分</w:t>
      </w:r>
      <w:r w:rsidRPr="00AE69C9">
        <w:rPr>
          <w:rFonts w:ascii="宋体" w:hAnsi="宋体" w:hint="eastAsia"/>
          <w:sz w:val="24"/>
        </w:rPr>
        <w:t>，对采购人和中标人具有同等法律效力。</w:t>
      </w:r>
    </w:p>
    <w:p w14:paraId="2BB89739" w14:textId="77777777" w:rsidR="00144167" w:rsidRPr="00AE69C9" w:rsidRDefault="00D63353">
      <w:pPr>
        <w:pStyle w:val="3"/>
      </w:pPr>
      <w:bookmarkStart w:id="43" w:name="_Toc20731070"/>
      <w:r w:rsidRPr="00AE69C9">
        <w:t xml:space="preserve">26. </w:t>
      </w:r>
      <w:r w:rsidRPr="00AE69C9">
        <w:rPr>
          <w:rFonts w:hint="eastAsia"/>
        </w:rPr>
        <w:t>签订合同</w:t>
      </w:r>
      <w:bookmarkEnd w:id="43"/>
    </w:p>
    <w:p w14:paraId="638E2EB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26.1中标人应当自中标通知书发出之日起三十日内</w:t>
      </w:r>
      <w:r w:rsidRPr="00AE69C9">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AE69C9">
        <w:rPr>
          <w:rFonts w:asciiTheme="minorEastAsia" w:eastAsiaTheme="minorEastAsia" w:hAnsiTheme="minorEastAsia"/>
          <w:sz w:val="24"/>
        </w:rPr>
        <w:t>如果中标人无正当理由不与采购人签订合同，</w:t>
      </w:r>
      <w:r w:rsidRPr="00AE69C9">
        <w:rPr>
          <w:rFonts w:asciiTheme="minorEastAsia" w:eastAsiaTheme="minorEastAsia" w:hAnsiTheme="minorEastAsia" w:hint="eastAsia"/>
          <w:sz w:val="24"/>
        </w:rPr>
        <w:t>则</w:t>
      </w:r>
      <w:r w:rsidRPr="00AE69C9">
        <w:rPr>
          <w:rFonts w:asciiTheme="minorEastAsia" w:eastAsiaTheme="minorEastAsia" w:hAnsiTheme="minorEastAsia"/>
          <w:sz w:val="24"/>
        </w:rPr>
        <w:t>其投标保证金</w:t>
      </w:r>
      <w:r w:rsidRPr="00AE69C9">
        <w:rPr>
          <w:rFonts w:asciiTheme="minorEastAsia" w:eastAsiaTheme="minorEastAsia" w:hAnsiTheme="minorEastAsia" w:hint="eastAsia"/>
          <w:sz w:val="24"/>
        </w:rPr>
        <w:t>将被</w:t>
      </w:r>
      <w:r w:rsidRPr="00AE69C9">
        <w:rPr>
          <w:rFonts w:asciiTheme="minorEastAsia" w:eastAsiaTheme="minorEastAsia" w:hAnsiTheme="minorEastAsia"/>
          <w:sz w:val="24"/>
        </w:rPr>
        <w:t>没收。在此情况下，可另选下一个中标候选人，或重新招标。</w:t>
      </w:r>
    </w:p>
    <w:p w14:paraId="60A1F821" w14:textId="77777777" w:rsidR="00144167" w:rsidRPr="00AE69C9" w:rsidRDefault="00D63353">
      <w:pPr>
        <w:spacing w:line="360" w:lineRule="auto"/>
        <w:ind w:left="900" w:hanging="900"/>
        <w:rPr>
          <w:rFonts w:asciiTheme="minorEastAsia" w:eastAsiaTheme="minorEastAsia" w:hAnsiTheme="minorEastAsia"/>
          <w:sz w:val="24"/>
        </w:rPr>
      </w:pPr>
      <w:r w:rsidRPr="00AE69C9">
        <w:rPr>
          <w:rFonts w:asciiTheme="minorEastAsia" w:eastAsiaTheme="minorEastAsia" w:hAnsiTheme="minorEastAsia"/>
          <w:sz w:val="24"/>
        </w:rPr>
        <w:t>26.2</w:t>
      </w:r>
      <w:r w:rsidRPr="00AE69C9">
        <w:rPr>
          <w:rFonts w:asciiTheme="minorEastAsia" w:eastAsiaTheme="minorEastAsia" w:hAnsiTheme="minorEastAsia" w:hint="eastAsia"/>
          <w:sz w:val="24"/>
        </w:rPr>
        <w:t>招标文件、中标人的投标文件及其澄清文件等，均为签订合同的依据。</w:t>
      </w:r>
    </w:p>
    <w:p w14:paraId="40B8F895" w14:textId="77777777" w:rsidR="00144167" w:rsidRPr="00AE69C9" w:rsidRDefault="00D63353">
      <w:pPr>
        <w:pStyle w:val="3"/>
      </w:pPr>
      <w:bookmarkStart w:id="44" w:name="_Toc20731071"/>
      <w:r w:rsidRPr="00AE69C9">
        <w:lastRenderedPageBreak/>
        <w:t xml:space="preserve">27. </w:t>
      </w:r>
      <w:r w:rsidRPr="00AE69C9">
        <w:rPr>
          <w:rFonts w:hint="eastAsia"/>
        </w:rPr>
        <w:t>履约保证金</w:t>
      </w:r>
      <w:bookmarkEnd w:id="44"/>
    </w:p>
    <w:p w14:paraId="132549D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27.1中标人在签订合同后</w:t>
      </w:r>
      <w:r w:rsidR="004E0250" w:rsidRPr="00AE69C9">
        <w:rPr>
          <w:rFonts w:asciiTheme="minorEastAsia" w:eastAsiaTheme="minorEastAsia" w:hAnsiTheme="minorEastAsia" w:hint="eastAsia"/>
          <w:sz w:val="24"/>
          <w:u w:val="single"/>
        </w:rPr>
        <w:t>1</w:t>
      </w:r>
      <w:r w:rsidR="004E0250" w:rsidRPr="00AE69C9">
        <w:rPr>
          <w:rFonts w:asciiTheme="minorEastAsia" w:eastAsiaTheme="minorEastAsia" w:hAnsiTheme="minorEastAsia"/>
          <w:sz w:val="24"/>
          <w:u w:val="single"/>
        </w:rPr>
        <w:t>0</w:t>
      </w:r>
      <w:r w:rsidRPr="00AE69C9">
        <w:rPr>
          <w:rFonts w:asciiTheme="minorEastAsia" w:eastAsiaTheme="minorEastAsia" w:hAnsiTheme="minorEastAsia" w:hint="eastAsia"/>
          <w:sz w:val="24"/>
          <w:u w:val="single"/>
        </w:rPr>
        <w:t>个</w:t>
      </w:r>
      <w:r w:rsidRPr="00AE69C9">
        <w:rPr>
          <w:rFonts w:asciiTheme="minorEastAsia" w:eastAsiaTheme="minorEastAsia" w:hAnsiTheme="minorEastAsia" w:hint="eastAsia"/>
          <w:sz w:val="24"/>
        </w:rPr>
        <w:t>工作日内，按招标文件中提供的履约保证金保函格式或采购人可以接受的其他形式向采购人提交合同总金额</w:t>
      </w:r>
      <w:r w:rsidR="004E0250" w:rsidRPr="00AE69C9">
        <w:rPr>
          <w:rFonts w:asciiTheme="minorEastAsia" w:eastAsiaTheme="minorEastAsia" w:hAnsiTheme="minorEastAsia" w:hint="eastAsia"/>
          <w:sz w:val="24"/>
          <w:u w:val="single"/>
        </w:rPr>
        <w:t>5</w:t>
      </w:r>
      <w:r w:rsidRPr="00AE69C9">
        <w:rPr>
          <w:rFonts w:asciiTheme="minorEastAsia" w:eastAsiaTheme="minorEastAsia" w:hAnsiTheme="minorEastAsia"/>
          <w:sz w:val="24"/>
          <w:u w:val="single"/>
        </w:rPr>
        <w:t xml:space="preserve">% </w:t>
      </w:r>
      <w:r w:rsidRPr="00AE69C9">
        <w:rPr>
          <w:rFonts w:asciiTheme="minorEastAsia" w:eastAsiaTheme="minorEastAsia" w:hAnsiTheme="minorEastAsia" w:hint="eastAsia"/>
          <w:sz w:val="24"/>
        </w:rPr>
        <w:t>的履约保证金。</w:t>
      </w:r>
    </w:p>
    <w:p w14:paraId="188F860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27.1.1 </w:t>
      </w:r>
      <w:r w:rsidRPr="00AE69C9">
        <w:rPr>
          <w:rFonts w:asciiTheme="minorEastAsia" w:eastAsiaTheme="minorEastAsia" w:hAnsiTheme="minorEastAsia" w:hint="eastAsia"/>
          <w:sz w:val="24"/>
        </w:rPr>
        <w:t>履约保证金用于补偿采购人因中标人不能履行其合同义务而蒙受的损失。</w:t>
      </w:r>
    </w:p>
    <w:p w14:paraId="551616E8"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27.1.2 </w:t>
      </w:r>
      <w:r w:rsidRPr="00AE69C9">
        <w:rPr>
          <w:rFonts w:asciiTheme="minorEastAsia" w:eastAsiaTheme="minorEastAsia" w:hAnsiTheme="minorEastAsia" w:hint="eastAsia"/>
          <w:sz w:val="24"/>
        </w:rPr>
        <w:t>履约保证金应使用本合同货币，按下述方式之一提交：</w:t>
      </w:r>
    </w:p>
    <w:p w14:paraId="4B79A3FD"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A．银行保函：采购人可接受的在中华人民共和国注册和营业的银行，或其他采购人可接受的格式。</w:t>
      </w:r>
    </w:p>
    <w:p w14:paraId="1494F55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B. </w:t>
      </w:r>
      <w:r w:rsidRPr="00AE69C9">
        <w:rPr>
          <w:rFonts w:asciiTheme="minorEastAsia" w:eastAsiaTheme="minorEastAsia" w:hAnsiTheme="minorEastAsia" w:hint="eastAsia"/>
          <w:sz w:val="24"/>
        </w:rPr>
        <w:t>支票、汇票或现金。</w:t>
      </w:r>
    </w:p>
    <w:p w14:paraId="319572BC"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27.1.3 </w:t>
      </w:r>
      <w:r w:rsidRPr="00AE69C9">
        <w:rPr>
          <w:rFonts w:asciiTheme="minorEastAsia" w:eastAsiaTheme="minorEastAsia" w:hAnsiTheme="minorEastAsia" w:hint="eastAsia"/>
          <w:sz w:val="24"/>
        </w:rPr>
        <w:t>履约保证金在项目验收合格一年内均应完全有效。</w:t>
      </w:r>
    </w:p>
    <w:p w14:paraId="4D5F657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27.1.4 </w:t>
      </w:r>
      <w:r w:rsidRPr="00AE69C9">
        <w:rPr>
          <w:rFonts w:asciiTheme="minorEastAsia" w:eastAsiaTheme="minorEastAsia" w:hAnsiTheme="minorEastAsia" w:hint="eastAsia"/>
          <w:sz w:val="24"/>
        </w:rPr>
        <w:t>如果中标人未能按合同规定履行其义务，采购人有权从履约保证金中取得补偿。</w:t>
      </w:r>
    </w:p>
    <w:p w14:paraId="5FC592C0" w14:textId="77777777" w:rsidR="00144167" w:rsidRPr="00AE69C9" w:rsidRDefault="00D63353">
      <w:pPr>
        <w:pStyle w:val="3"/>
      </w:pPr>
      <w:bookmarkStart w:id="45" w:name="_Toc20731072"/>
      <w:r w:rsidRPr="00AE69C9">
        <w:rPr>
          <w:rFonts w:hint="eastAsia"/>
        </w:rPr>
        <w:t>七中标服务费</w:t>
      </w:r>
      <w:bookmarkEnd w:id="45"/>
    </w:p>
    <w:p w14:paraId="399BB2E1" w14:textId="77777777" w:rsidR="00144167" w:rsidRPr="00AE69C9" w:rsidRDefault="00D63353">
      <w:pPr>
        <w:pStyle w:val="3"/>
      </w:pPr>
      <w:bookmarkStart w:id="46" w:name="_Toc20731073"/>
      <w:r w:rsidRPr="00AE69C9">
        <w:t>28. 中标服务费</w:t>
      </w:r>
      <w:bookmarkEnd w:id="46"/>
    </w:p>
    <w:p w14:paraId="252A477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28.1</w:t>
      </w:r>
      <w:r w:rsidRPr="00AE69C9">
        <w:rPr>
          <w:rFonts w:asciiTheme="minorEastAsia" w:eastAsiaTheme="minorEastAsia" w:hAnsiTheme="minorEastAsia" w:hint="eastAsia"/>
          <w:sz w:val="24"/>
        </w:rPr>
        <w:t>采购代理机构参照原计价格</w:t>
      </w:r>
      <w:r w:rsidRPr="00AE69C9">
        <w:rPr>
          <w:rFonts w:asciiTheme="minorEastAsia" w:eastAsiaTheme="minorEastAsia" w:hAnsiTheme="minorEastAsia"/>
          <w:sz w:val="24"/>
        </w:rPr>
        <w:t>[2002]1980号文、</w:t>
      </w:r>
      <w:r w:rsidRPr="00AE69C9">
        <w:rPr>
          <w:rFonts w:asciiTheme="minorEastAsia" w:eastAsiaTheme="minorEastAsia" w:hAnsiTheme="minorEastAsia" w:cs="宋体" w:hint="eastAsia"/>
          <w:kern w:val="0"/>
          <w:sz w:val="24"/>
        </w:rPr>
        <w:t>发改办价格</w:t>
      </w:r>
      <w:r w:rsidRPr="00AE69C9">
        <w:rPr>
          <w:rFonts w:asciiTheme="minorEastAsia" w:eastAsiaTheme="minorEastAsia" w:hAnsiTheme="minorEastAsia" w:cs="宋体"/>
          <w:kern w:val="0"/>
          <w:sz w:val="24"/>
        </w:rPr>
        <w:t>[2003]857号文及发改</w:t>
      </w:r>
      <w:r w:rsidRPr="00AE69C9">
        <w:rPr>
          <w:rFonts w:asciiTheme="minorEastAsia" w:eastAsiaTheme="minorEastAsia" w:hAnsiTheme="minorEastAsia" w:cs="宋体" w:hint="eastAsia"/>
          <w:kern w:val="0"/>
          <w:sz w:val="24"/>
        </w:rPr>
        <w:t>办</w:t>
      </w:r>
      <w:r w:rsidRPr="00AE69C9">
        <w:rPr>
          <w:rFonts w:asciiTheme="minorEastAsia" w:eastAsiaTheme="minorEastAsia" w:hAnsiTheme="minorEastAsia" w:cs="宋体"/>
          <w:kern w:val="0"/>
          <w:sz w:val="24"/>
        </w:rPr>
        <w:t>价格[2011]534号</w:t>
      </w:r>
      <w:r w:rsidRPr="00AE69C9">
        <w:rPr>
          <w:rFonts w:asciiTheme="minorEastAsia" w:eastAsiaTheme="minorEastAsia" w:hAnsiTheme="minorEastAsia" w:cs="宋体" w:hint="eastAsia"/>
          <w:kern w:val="0"/>
          <w:sz w:val="24"/>
        </w:rPr>
        <w:t>文有关规定向中标人收取</w:t>
      </w:r>
      <w:r w:rsidRPr="00AE69C9">
        <w:rPr>
          <w:rFonts w:asciiTheme="minorEastAsia" w:eastAsiaTheme="minorEastAsia" w:hAnsiTheme="minorEastAsia" w:hint="eastAsia"/>
          <w:sz w:val="24"/>
        </w:rPr>
        <w:t>中标服务费用。此项费用不单独开列而应计入投标价。</w:t>
      </w:r>
    </w:p>
    <w:p w14:paraId="620579DF" w14:textId="77777777" w:rsidR="00144167" w:rsidRPr="00AE69C9" w:rsidRDefault="00D63353">
      <w:pPr>
        <w:tabs>
          <w:tab w:val="left" w:pos="660"/>
        </w:tabs>
        <w:spacing w:line="360" w:lineRule="auto"/>
        <w:ind w:left="900" w:hangingChars="375" w:hanging="900"/>
        <w:rPr>
          <w:rFonts w:asciiTheme="minorEastAsia" w:eastAsiaTheme="minorEastAsia" w:hAnsiTheme="minorEastAsia"/>
          <w:sz w:val="24"/>
        </w:rPr>
      </w:pPr>
      <w:r w:rsidRPr="00AE69C9">
        <w:rPr>
          <w:rFonts w:asciiTheme="minorEastAsia" w:eastAsiaTheme="minorEastAsia" w:hAnsiTheme="minorEastAsia"/>
          <w:sz w:val="24"/>
        </w:rPr>
        <w:t>28.2</w:t>
      </w: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中标人在领取中标通知书时向采购代理机构缴付中标服务费。</w:t>
      </w:r>
    </w:p>
    <w:p w14:paraId="07215CB2" w14:textId="77777777" w:rsidR="00144167" w:rsidRPr="00AE69C9" w:rsidRDefault="00D63353">
      <w:pPr>
        <w:tabs>
          <w:tab w:val="left" w:pos="660"/>
        </w:tabs>
        <w:spacing w:line="360" w:lineRule="auto"/>
        <w:ind w:left="1"/>
        <w:rPr>
          <w:rFonts w:asciiTheme="minorEastAsia" w:eastAsiaTheme="minorEastAsia" w:hAnsiTheme="minorEastAsia"/>
          <w:sz w:val="24"/>
        </w:rPr>
      </w:pPr>
      <w:r w:rsidRPr="00AE69C9">
        <w:rPr>
          <w:rFonts w:asciiTheme="minorEastAsia" w:eastAsiaTheme="minorEastAsia" w:hAnsiTheme="minorEastAsia"/>
          <w:sz w:val="24"/>
        </w:rPr>
        <w:t>28.3</w:t>
      </w: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中标服务费将以现金、支票（北京地区）或汇票的方式进行收取。中标人如未按</w:t>
      </w:r>
      <w:r w:rsidRPr="00AE69C9">
        <w:rPr>
          <w:rFonts w:asciiTheme="minorEastAsia" w:eastAsiaTheme="minorEastAsia" w:hAnsiTheme="minorEastAsia"/>
          <w:sz w:val="24"/>
        </w:rPr>
        <w:t>28.1和28.2条规定办理，采购代理机构将没收其投标保证金。</w:t>
      </w:r>
    </w:p>
    <w:p w14:paraId="25EDD5BC" w14:textId="77777777" w:rsidR="00144167" w:rsidRPr="00AE69C9" w:rsidRDefault="00D63353">
      <w:pPr>
        <w:tabs>
          <w:tab w:val="left" w:pos="660"/>
        </w:tabs>
        <w:spacing w:line="360" w:lineRule="auto"/>
        <w:ind w:left="1"/>
        <w:rPr>
          <w:rFonts w:asciiTheme="minorEastAsia" w:eastAsiaTheme="minorEastAsia" w:hAnsiTheme="minorEastAsia"/>
          <w:sz w:val="24"/>
        </w:rPr>
      </w:pPr>
      <w:r w:rsidRPr="00AE69C9">
        <w:rPr>
          <w:rFonts w:asciiTheme="minorEastAsia" w:eastAsiaTheme="minorEastAsia" w:hAnsiTheme="minorEastAsia" w:hint="eastAsia"/>
          <w:sz w:val="24"/>
        </w:rPr>
        <w:t>2</w:t>
      </w:r>
      <w:r w:rsidRPr="00AE69C9">
        <w:rPr>
          <w:rFonts w:asciiTheme="minorEastAsia" w:eastAsiaTheme="minorEastAsia" w:hAnsiTheme="minorEastAsia"/>
          <w:sz w:val="24"/>
        </w:rPr>
        <w:t>8.4</w:t>
      </w:r>
      <w:r w:rsidRPr="00AE69C9">
        <w:rPr>
          <w:rFonts w:asciiTheme="minorEastAsia" w:eastAsiaTheme="minorEastAsia" w:hAnsiTheme="minorEastAsia" w:hint="eastAsia"/>
          <w:sz w:val="24"/>
        </w:rPr>
        <w:t>在投标时，投标人应提供中标服务费承诺书。</w:t>
      </w:r>
    </w:p>
    <w:p w14:paraId="302D4233" w14:textId="77777777" w:rsidR="00144167" w:rsidRPr="00AE69C9" w:rsidRDefault="00D63353">
      <w:pPr>
        <w:pStyle w:val="3"/>
      </w:pPr>
      <w:bookmarkStart w:id="47" w:name="_Toc20731074"/>
      <w:r w:rsidRPr="00AE69C9">
        <w:rPr>
          <w:rFonts w:hint="eastAsia"/>
        </w:rPr>
        <w:t>八 质疑</w:t>
      </w:r>
      <w:bookmarkEnd w:id="47"/>
    </w:p>
    <w:p w14:paraId="53515B25" w14:textId="77777777" w:rsidR="00144167" w:rsidRPr="00AE69C9" w:rsidRDefault="00D63353">
      <w:pPr>
        <w:pStyle w:val="3"/>
      </w:pPr>
      <w:bookmarkStart w:id="48" w:name="_Toc20731075"/>
      <w:r w:rsidRPr="00AE69C9">
        <w:t>29.</w:t>
      </w:r>
      <w:r w:rsidRPr="00AE69C9">
        <w:rPr>
          <w:rFonts w:hint="eastAsia"/>
        </w:rPr>
        <w:t>质疑</w:t>
      </w:r>
      <w:bookmarkEnd w:id="48"/>
    </w:p>
    <w:p w14:paraId="73227241" w14:textId="77777777" w:rsidR="00144167" w:rsidRPr="00AE69C9" w:rsidRDefault="00D63353">
      <w:pPr>
        <w:pStyle w:val="a0"/>
        <w:spacing w:line="360" w:lineRule="auto"/>
        <w:ind w:firstLineChars="4" w:firstLine="10"/>
        <w:rPr>
          <w:rFonts w:hAnsi="宋体" w:cs="宋体"/>
          <w:szCs w:val="21"/>
        </w:rPr>
      </w:pPr>
      <w:r w:rsidRPr="00AE69C9">
        <w:t>29</w:t>
      </w:r>
      <w:r w:rsidRPr="00AE69C9">
        <w:rPr>
          <w:rFonts w:hint="eastAsia"/>
        </w:rPr>
        <w:t xml:space="preserve">.1 </w:t>
      </w:r>
      <w:r w:rsidRPr="00AE69C9">
        <w:rPr>
          <w:rFonts w:hAnsi="宋体"/>
          <w:kern w:val="2"/>
          <w:szCs w:val="24"/>
        </w:rPr>
        <w:t>供应商认为</w:t>
      </w:r>
      <w:r w:rsidRPr="00AE69C9">
        <w:rPr>
          <w:rFonts w:hAnsi="宋体" w:hint="eastAsia"/>
          <w:kern w:val="2"/>
          <w:szCs w:val="24"/>
        </w:rPr>
        <w:t>招标</w:t>
      </w:r>
      <w:r w:rsidRPr="00AE69C9">
        <w:rPr>
          <w:rFonts w:hAnsi="宋体"/>
          <w:kern w:val="2"/>
          <w:szCs w:val="24"/>
        </w:rPr>
        <w:t>文件、</w:t>
      </w:r>
      <w:r w:rsidRPr="00AE69C9">
        <w:rPr>
          <w:rFonts w:hAnsi="宋体" w:hint="eastAsia"/>
          <w:kern w:val="2"/>
          <w:szCs w:val="24"/>
        </w:rPr>
        <w:t>招标</w:t>
      </w:r>
      <w:r w:rsidRPr="00AE69C9">
        <w:rPr>
          <w:rFonts w:hAnsi="宋体"/>
          <w:kern w:val="2"/>
          <w:szCs w:val="24"/>
        </w:rPr>
        <w:t>过程、中标结果使自己的权益受到损害的，可以在知道或者应知其权益受到损害之日起7个工作日内，以书面形式</w:t>
      </w:r>
      <w:r w:rsidRPr="00AE69C9">
        <w:rPr>
          <w:rFonts w:hAnsi="宋体"/>
          <w:b/>
          <w:kern w:val="2"/>
          <w:szCs w:val="24"/>
        </w:rPr>
        <w:t>向采购代理机构</w:t>
      </w:r>
      <w:r w:rsidRPr="00AE69C9">
        <w:rPr>
          <w:rFonts w:hAnsi="宋体" w:hint="eastAsia"/>
          <w:b/>
          <w:kern w:val="2"/>
          <w:szCs w:val="24"/>
        </w:rPr>
        <w:t>（具体联系方式见投标邀请）</w:t>
      </w:r>
      <w:r w:rsidRPr="00AE69C9">
        <w:rPr>
          <w:rFonts w:hAnsi="宋体"/>
          <w:kern w:val="2"/>
          <w:szCs w:val="24"/>
        </w:rPr>
        <w:t>提出质疑</w:t>
      </w:r>
      <w:r w:rsidRPr="00AE69C9">
        <w:rPr>
          <w:rFonts w:hAnsi="宋体" w:hint="eastAsia"/>
          <w:kern w:val="2"/>
          <w:szCs w:val="24"/>
        </w:rPr>
        <w:t>（</w:t>
      </w:r>
      <w:r w:rsidRPr="00AE69C9">
        <w:rPr>
          <w:rFonts w:ascii="Arial" w:hAnsi="Arial" w:cs="Arial"/>
          <w:szCs w:val="24"/>
        </w:rPr>
        <w:t>针对同一</w:t>
      </w:r>
      <w:r w:rsidRPr="00AE69C9">
        <w:rPr>
          <w:rFonts w:ascii="Arial" w:hAnsi="Arial" w:cs="Arial" w:hint="eastAsia"/>
          <w:szCs w:val="24"/>
        </w:rPr>
        <w:t>招标</w:t>
      </w:r>
      <w:r w:rsidRPr="00AE69C9">
        <w:rPr>
          <w:rFonts w:ascii="Arial" w:hAnsi="Arial" w:cs="Arial"/>
          <w:szCs w:val="24"/>
        </w:rPr>
        <w:t>程序环节的质疑</w:t>
      </w:r>
      <w:r w:rsidRPr="00AE69C9">
        <w:rPr>
          <w:rFonts w:ascii="Arial" w:hAnsi="Arial" w:cs="Arial" w:hint="eastAsia"/>
          <w:szCs w:val="24"/>
        </w:rPr>
        <w:t>，</w:t>
      </w:r>
      <w:r w:rsidRPr="00AE69C9">
        <w:rPr>
          <w:rFonts w:ascii="Arial" w:hAnsi="Arial" w:cs="Arial"/>
          <w:szCs w:val="24"/>
        </w:rPr>
        <w:t>供应商</w:t>
      </w:r>
      <w:r w:rsidRPr="00AE69C9">
        <w:rPr>
          <w:rFonts w:ascii="Arial" w:hAnsi="Arial" w:cs="Arial" w:hint="eastAsia"/>
          <w:szCs w:val="24"/>
        </w:rPr>
        <w:t>应</w:t>
      </w:r>
      <w:r w:rsidRPr="00AE69C9">
        <w:rPr>
          <w:rFonts w:ascii="Arial" w:hAnsi="Arial" w:cs="Arial"/>
          <w:szCs w:val="24"/>
        </w:rPr>
        <w:t>在法定质疑期内一次性提出</w:t>
      </w:r>
      <w:r w:rsidRPr="00AE69C9">
        <w:rPr>
          <w:rFonts w:ascii="Arial" w:hAnsi="Arial" w:cs="Arial" w:hint="eastAsia"/>
          <w:szCs w:val="24"/>
        </w:rPr>
        <w:t>）。</w:t>
      </w:r>
      <w:r w:rsidRPr="00AE69C9">
        <w:rPr>
          <w:rFonts w:hAnsi="宋体" w:cs="宋体"/>
          <w:szCs w:val="21"/>
        </w:rPr>
        <w:t>应知其权益受到损害之日</w:t>
      </w:r>
      <w:r w:rsidRPr="00AE69C9">
        <w:rPr>
          <w:rFonts w:hAnsi="宋体" w:cs="宋体" w:hint="eastAsia"/>
          <w:szCs w:val="21"/>
        </w:rPr>
        <w:t>，</w:t>
      </w:r>
      <w:r w:rsidRPr="00AE69C9">
        <w:rPr>
          <w:rFonts w:hAnsi="宋体" w:cs="宋体"/>
          <w:szCs w:val="21"/>
        </w:rPr>
        <w:t>是指：</w:t>
      </w:r>
    </w:p>
    <w:p w14:paraId="0B862353"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29</w:t>
      </w:r>
      <w:r w:rsidRPr="00AE69C9">
        <w:rPr>
          <w:rFonts w:hAnsi="宋体" w:cs="宋体" w:hint="eastAsia"/>
          <w:szCs w:val="21"/>
        </w:rPr>
        <w:t xml:space="preserve">.1.1 </w:t>
      </w:r>
      <w:r w:rsidRPr="00AE69C9">
        <w:rPr>
          <w:rFonts w:hAnsi="宋体" w:cs="宋体"/>
          <w:szCs w:val="21"/>
        </w:rPr>
        <w:t>对可以质疑的</w:t>
      </w:r>
      <w:r w:rsidRPr="00AE69C9">
        <w:rPr>
          <w:rFonts w:hAnsi="宋体" w:cs="宋体" w:hint="eastAsia"/>
          <w:szCs w:val="21"/>
        </w:rPr>
        <w:t>招标</w:t>
      </w:r>
      <w:r w:rsidRPr="00AE69C9">
        <w:rPr>
          <w:rFonts w:hAnsi="宋体" w:cs="宋体"/>
          <w:szCs w:val="21"/>
        </w:rPr>
        <w:t>文件提出质疑的，为</w:t>
      </w:r>
      <w:r w:rsidRPr="00AE69C9">
        <w:rPr>
          <w:rFonts w:hAnsi="宋体" w:cs="宋体" w:hint="eastAsia"/>
          <w:szCs w:val="21"/>
        </w:rPr>
        <w:t>按要求购买并收到招标</w:t>
      </w:r>
      <w:r w:rsidRPr="00AE69C9">
        <w:rPr>
          <w:rFonts w:hAnsi="宋体" w:cs="宋体"/>
          <w:szCs w:val="21"/>
        </w:rPr>
        <w:t>文件之日；</w:t>
      </w:r>
    </w:p>
    <w:p w14:paraId="3405D66F"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29</w:t>
      </w:r>
      <w:r w:rsidRPr="00AE69C9">
        <w:rPr>
          <w:rFonts w:hAnsi="宋体" w:cs="宋体" w:hint="eastAsia"/>
          <w:szCs w:val="21"/>
        </w:rPr>
        <w:t xml:space="preserve">.1.2 </w:t>
      </w:r>
      <w:r w:rsidRPr="00AE69C9">
        <w:rPr>
          <w:rFonts w:hAnsi="宋体" w:cs="宋体"/>
          <w:szCs w:val="21"/>
        </w:rPr>
        <w:t>对</w:t>
      </w:r>
      <w:r w:rsidRPr="00AE69C9">
        <w:rPr>
          <w:rFonts w:hAnsi="宋体" w:cs="宋体" w:hint="eastAsia"/>
          <w:szCs w:val="21"/>
        </w:rPr>
        <w:t>招标</w:t>
      </w:r>
      <w:r w:rsidRPr="00AE69C9">
        <w:rPr>
          <w:rFonts w:hAnsi="宋体" w:cs="宋体"/>
          <w:szCs w:val="21"/>
        </w:rPr>
        <w:t>过程提出质疑的，为各</w:t>
      </w:r>
      <w:r w:rsidRPr="00AE69C9">
        <w:rPr>
          <w:rFonts w:hAnsi="宋体" w:cs="宋体" w:hint="eastAsia"/>
          <w:szCs w:val="21"/>
        </w:rPr>
        <w:t>招标</w:t>
      </w:r>
      <w:r w:rsidRPr="00AE69C9">
        <w:rPr>
          <w:rFonts w:hAnsi="宋体" w:cs="宋体"/>
          <w:szCs w:val="21"/>
        </w:rPr>
        <w:t>程序环节结束之日；</w:t>
      </w:r>
    </w:p>
    <w:p w14:paraId="5F002B67" w14:textId="77777777" w:rsidR="00144167" w:rsidRPr="00AE69C9" w:rsidRDefault="00D63353">
      <w:pPr>
        <w:pStyle w:val="a0"/>
        <w:spacing w:line="360" w:lineRule="auto"/>
        <w:ind w:left="840" w:hangingChars="350" w:hanging="840"/>
        <w:rPr>
          <w:rFonts w:hAnsi="宋体"/>
          <w:kern w:val="2"/>
          <w:szCs w:val="24"/>
        </w:rPr>
      </w:pPr>
      <w:r w:rsidRPr="00AE69C9">
        <w:rPr>
          <w:rFonts w:hAnsi="宋体" w:cs="宋体"/>
          <w:szCs w:val="21"/>
        </w:rPr>
        <w:lastRenderedPageBreak/>
        <w:t>29</w:t>
      </w:r>
      <w:r w:rsidRPr="00AE69C9">
        <w:rPr>
          <w:rFonts w:hAnsi="宋体" w:cs="宋体" w:hint="eastAsia"/>
          <w:szCs w:val="21"/>
        </w:rPr>
        <w:t xml:space="preserve">.1.3 </w:t>
      </w:r>
      <w:r w:rsidRPr="00AE69C9">
        <w:rPr>
          <w:rFonts w:hAnsi="宋体" w:cs="宋体"/>
          <w:szCs w:val="21"/>
        </w:rPr>
        <w:t>对中标结果提出质疑的，为中标结果公告期限届满之日。</w:t>
      </w:r>
    </w:p>
    <w:p w14:paraId="248DE869" w14:textId="77777777" w:rsidR="00144167" w:rsidRPr="00AE69C9" w:rsidRDefault="00D63353">
      <w:pPr>
        <w:pStyle w:val="a0"/>
        <w:spacing w:line="360" w:lineRule="auto"/>
        <w:ind w:firstLine="2"/>
      </w:pPr>
      <w:r w:rsidRPr="00AE69C9">
        <w:t xml:space="preserve">29.2   </w:t>
      </w:r>
      <w:r w:rsidRPr="00AE69C9">
        <w:rPr>
          <w:rFonts w:hint="eastAsia"/>
        </w:rPr>
        <w:t>提出质疑的供应商应当是参与所质疑项目招标</w:t>
      </w:r>
      <w:r w:rsidRPr="00AE69C9">
        <w:t>活动的供应商</w:t>
      </w:r>
      <w:r w:rsidRPr="00AE69C9">
        <w:rPr>
          <w:rFonts w:hint="eastAsia"/>
        </w:rPr>
        <w:t>。</w:t>
      </w:r>
      <w:r w:rsidRPr="00AE69C9">
        <w:t>潜在供应商已</w:t>
      </w:r>
      <w:r w:rsidRPr="00AE69C9">
        <w:rPr>
          <w:rFonts w:hint="eastAsia"/>
        </w:rPr>
        <w:t>按要求购买招标</w:t>
      </w:r>
      <w:r w:rsidRPr="00AE69C9">
        <w:t>文件的，可以</w:t>
      </w:r>
      <w:r w:rsidRPr="00AE69C9">
        <w:rPr>
          <w:rFonts w:hint="eastAsia"/>
        </w:rPr>
        <w:t>按规定</w:t>
      </w:r>
      <w:r w:rsidRPr="00AE69C9">
        <w:t>对</w:t>
      </w:r>
      <w:r w:rsidRPr="00AE69C9">
        <w:rPr>
          <w:rFonts w:hint="eastAsia"/>
        </w:rPr>
        <w:t>招标</w:t>
      </w:r>
      <w:r w:rsidRPr="00AE69C9">
        <w:t>文件</w:t>
      </w:r>
      <w:r w:rsidRPr="00AE69C9">
        <w:rPr>
          <w:rFonts w:hint="eastAsia"/>
        </w:rPr>
        <w:t>提出</w:t>
      </w:r>
      <w:r w:rsidRPr="00AE69C9">
        <w:t>质疑。</w:t>
      </w:r>
    </w:p>
    <w:p w14:paraId="7319BD63" w14:textId="77777777" w:rsidR="00144167" w:rsidRPr="00AE69C9" w:rsidRDefault="00D63353">
      <w:pPr>
        <w:pStyle w:val="a0"/>
        <w:spacing w:line="360" w:lineRule="auto"/>
        <w:ind w:firstLine="2"/>
      </w:pPr>
      <w:r w:rsidRPr="00AE69C9">
        <w:t>29.3   供应商提出质疑应当提交质疑函和必要的证明材料</w:t>
      </w:r>
      <w:r w:rsidRPr="00AE69C9">
        <w:rPr>
          <w:rFonts w:hint="eastAsia"/>
        </w:rPr>
        <w:t>，质疑函</w:t>
      </w:r>
      <w:r w:rsidRPr="00AE69C9">
        <w:t>应当由法定代表人</w:t>
      </w:r>
      <w:r w:rsidRPr="00AE69C9">
        <w:rPr>
          <w:rFonts w:hint="eastAsia"/>
        </w:rPr>
        <w:t>（</w:t>
      </w:r>
      <w:r w:rsidRPr="00AE69C9">
        <w:t>主要负责人</w:t>
      </w:r>
      <w:r w:rsidRPr="00AE69C9">
        <w:rPr>
          <w:rFonts w:hint="eastAsia"/>
        </w:rPr>
        <w:t>）</w:t>
      </w:r>
      <w:r w:rsidRPr="00AE69C9">
        <w:t>或者其授权代表签字</w:t>
      </w:r>
      <w:r w:rsidRPr="00AE69C9">
        <w:rPr>
          <w:rFonts w:hint="eastAsia"/>
        </w:rPr>
        <w:t>（</w:t>
      </w:r>
      <w:r w:rsidRPr="00AE69C9">
        <w:t>或者盖章</w:t>
      </w:r>
      <w:r w:rsidRPr="00AE69C9">
        <w:rPr>
          <w:rFonts w:hint="eastAsia"/>
        </w:rPr>
        <w:t>），</w:t>
      </w:r>
      <w:r w:rsidRPr="00AE69C9">
        <w:t>并加盖</w:t>
      </w:r>
      <w:r w:rsidRPr="00AE69C9">
        <w:rPr>
          <w:rFonts w:hint="eastAsia"/>
        </w:rPr>
        <w:t>单位</w:t>
      </w:r>
      <w:r w:rsidRPr="00AE69C9">
        <w:t>公章</w:t>
      </w:r>
      <w:r w:rsidRPr="00AE69C9">
        <w:rPr>
          <w:rFonts w:hint="eastAsia"/>
        </w:rPr>
        <w:t>，</w:t>
      </w:r>
      <w:r w:rsidRPr="00AE69C9">
        <w:t>供应商为自然人的，应当由本人签字</w:t>
      </w:r>
      <w:r w:rsidRPr="00AE69C9">
        <w:rPr>
          <w:rFonts w:hint="eastAsia"/>
        </w:rPr>
        <w:t>。</w:t>
      </w:r>
      <w:r w:rsidRPr="00AE69C9">
        <w:t>供应商可以委托代理人进行质疑</w:t>
      </w:r>
      <w:r w:rsidRPr="00AE69C9">
        <w:rPr>
          <w:rFonts w:hint="eastAsia"/>
        </w:rPr>
        <w:t>，</w:t>
      </w:r>
      <w:r w:rsidRPr="00AE69C9">
        <w:t>其授权委托书应当载明代理人的姓名或者名称、代理事项、具体权限、期限和相关事项</w:t>
      </w:r>
      <w:r w:rsidRPr="00AE69C9">
        <w:rPr>
          <w:rFonts w:hint="eastAsia"/>
        </w:rPr>
        <w:t>，</w:t>
      </w:r>
      <w:r w:rsidRPr="00AE69C9">
        <w:t>由法定代表人</w:t>
      </w:r>
      <w:r w:rsidRPr="00AE69C9">
        <w:rPr>
          <w:rFonts w:hint="eastAsia"/>
        </w:rPr>
        <w:t>（</w:t>
      </w:r>
      <w:r w:rsidRPr="00AE69C9">
        <w:t>主要负责人</w:t>
      </w:r>
      <w:r w:rsidRPr="00AE69C9">
        <w:rPr>
          <w:rFonts w:hint="eastAsia"/>
        </w:rPr>
        <w:t>）</w:t>
      </w:r>
      <w:r w:rsidRPr="00AE69C9">
        <w:t>签字</w:t>
      </w:r>
      <w:r w:rsidRPr="00AE69C9">
        <w:rPr>
          <w:rFonts w:hint="eastAsia"/>
        </w:rPr>
        <w:t>（</w:t>
      </w:r>
      <w:r w:rsidRPr="00AE69C9">
        <w:t>或者盖章</w:t>
      </w:r>
      <w:r w:rsidRPr="00AE69C9">
        <w:rPr>
          <w:rFonts w:hint="eastAsia"/>
        </w:rPr>
        <w:t>），</w:t>
      </w:r>
      <w:r w:rsidRPr="00AE69C9">
        <w:t>并加盖</w:t>
      </w:r>
      <w:r w:rsidRPr="00AE69C9">
        <w:rPr>
          <w:rFonts w:hint="eastAsia"/>
        </w:rPr>
        <w:t>单位</w:t>
      </w:r>
      <w:r w:rsidRPr="00AE69C9">
        <w:t>公章</w:t>
      </w:r>
      <w:r w:rsidRPr="00AE69C9">
        <w:rPr>
          <w:rFonts w:hint="eastAsia"/>
        </w:rPr>
        <w:t>，</w:t>
      </w:r>
      <w:r w:rsidRPr="00AE69C9">
        <w:t>供应商为自然人的，应当由本人签字</w:t>
      </w:r>
      <w:r w:rsidRPr="00AE69C9">
        <w:rPr>
          <w:rFonts w:hint="eastAsia"/>
        </w:rPr>
        <w:t>。</w:t>
      </w:r>
    </w:p>
    <w:p w14:paraId="3D83767A"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29</w:t>
      </w:r>
      <w:r w:rsidRPr="00AE69C9">
        <w:rPr>
          <w:rFonts w:hAnsi="宋体" w:cs="宋体" w:hint="eastAsia"/>
          <w:szCs w:val="21"/>
        </w:rPr>
        <w:t xml:space="preserve">.4   </w:t>
      </w:r>
      <w:r w:rsidRPr="00AE69C9">
        <w:rPr>
          <w:rFonts w:hAnsi="宋体" w:cs="宋体"/>
          <w:szCs w:val="21"/>
        </w:rPr>
        <w:t>质疑函</w:t>
      </w:r>
      <w:r w:rsidRPr="00AE69C9">
        <w:rPr>
          <w:rFonts w:hAnsi="宋体" w:cs="宋体" w:hint="eastAsia"/>
          <w:szCs w:val="21"/>
        </w:rPr>
        <w:t>应采用</w:t>
      </w:r>
      <w:r w:rsidRPr="00AE69C9">
        <w:rPr>
          <w:rFonts w:asciiTheme="minorEastAsia" w:eastAsiaTheme="minorEastAsia" w:hAnsiTheme="minorEastAsia" w:hint="eastAsia"/>
        </w:rPr>
        <w:t>政府采购供应商质疑函范本格式，</w:t>
      </w:r>
      <w:r w:rsidRPr="00AE69C9">
        <w:rPr>
          <w:rFonts w:hAnsi="宋体" w:cs="宋体"/>
          <w:szCs w:val="21"/>
        </w:rPr>
        <w:t>应当</w:t>
      </w:r>
      <w:r w:rsidRPr="00AE69C9">
        <w:rPr>
          <w:rFonts w:hAnsi="宋体" w:cs="宋体" w:hint="eastAsia"/>
          <w:szCs w:val="21"/>
        </w:rPr>
        <w:t>采用</w:t>
      </w:r>
      <w:r w:rsidRPr="00AE69C9">
        <w:rPr>
          <w:rFonts w:hAnsi="宋体" w:cs="宋体"/>
          <w:szCs w:val="21"/>
        </w:rPr>
        <w:t>包括下列内容：</w:t>
      </w:r>
    </w:p>
    <w:p w14:paraId="7764F55E"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1</w:t>
      </w:r>
      <w:r w:rsidRPr="00AE69C9">
        <w:rPr>
          <w:rFonts w:hAnsi="宋体" w:cs="宋体"/>
          <w:szCs w:val="21"/>
        </w:rPr>
        <w:t>）供应商的姓名或者名称、地址、邮编、联系人及联系电话；</w:t>
      </w:r>
    </w:p>
    <w:p w14:paraId="77260930"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2</w:t>
      </w:r>
      <w:r w:rsidRPr="00AE69C9">
        <w:rPr>
          <w:rFonts w:hAnsi="宋体" w:cs="宋体"/>
          <w:szCs w:val="21"/>
        </w:rPr>
        <w:t>）质疑项目的名称、编号；</w:t>
      </w:r>
    </w:p>
    <w:p w14:paraId="093B61F7"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3</w:t>
      </w:r>
      <w:r w:rsidRPr="00AE69C9">
        <w:rPr>
          <w:rFonts w:hAnsi="宋体" w:cs="宋体"/>
          <w:szCs w:val="21"/>
        </w:rPr>
        <w:t>）具体、明确的质疑事项和与质疑事项相关的请求；</w:t>
      </w:r>
    </w:p>
    <w:p w14:paraId="4629E705"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4</w:t>
      </w:r>
      <w:r w:rsidRPr="00AE69C9">
        <w:rPr>
          <w:rFonts w:hAnsi="宋体" w:cs="宋体"/>
          <w:szCs w:val="21"/>
        </w:rPr>
        <w:t>）事实依据；</w:t>
      </w:r>
    </w:p>
    <w:p w14:paraId="50907DB0"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5</w:t>
      </w:r>
      <w:r w:rsidRPr="00AE69C9">
        <w:rPr>
          <w:rFonts w:hAnsi="宋体" w:cs="宋体"/>
          <w:szCs w:val="21"/>
        </w:rPr>
        <w:t>）必要的法律依据；</w:t>
      </w:r>
    </w:p>
    <w:p w14:paraId="52329EBB" w14:textId="77777777" w:rsidR="00144167" w:rsidRPr="00AE69C9" w:rsidRDefault="00D63353">
      <w:pPr>
        <w:pStyle w:val="a0"/>
        <w:spacing w:line="360" w:lineRule="auto"/>
        <w:ind w:left="840" w:hangingChars="350" w:hanging="840"/>
        <w:rPr>
          <w:rFonts w:hAnsi="宋体" w:cs="宋体"/>
          <w:szCs w:val="21"/>
        </w:rPr>
      </w:pPr>
      <w:r w:rsidRPr="00AE69C9">
        <w:rPr>
          <w:rFonts w:hAnsi="宋体" w:cs="宋体"/>
          <w:szCs w:val="21"/>
        </w:rPr>
        <w:t xml:space="preserve">　　（</w:t>
      </w:r>
      <w:r w:rsidRPr="00AE69C9">
        <w:rPr>
          <w:rFonts w:hAnsi="宋体" w:cs="宋体" w:hint="eastAsia"/>
          <w:szCs w:val="21"/>
        </w:rPr>
        <w:t>6</w:t>
      </w:r>
      <w:r w:rsidRPr="00AE69C9">
        <w:rPr>
          <w:rFonts w:hAnsi="宋体" w:cs="宋体"/>
          <w:szCs w:val="21"/>
        </w:rPr>
        <w:t>）提出质疑的日期。</w:t>
      </w:r>
    </w:p>
    <w:p w14:paraId="7B0044F2" w14:textId="77777777" w:rsidR="00144167" w:rsidRPr="00AE69C9" w:rsidRDefault="00D63353">
      <w:pPr>
        <w:pStyle w:val="3"/>
      </w:pPr>
      <w:bookmarkStart w:id="49" w:name="_Toc20731076"/>
      <w:r w:rsidRPr="00AE69C9">
        <w:rPr>
          <w:rFonts w:hint="eastAsia"/>
        </w:rPr>
        <w:t xml:space="preserve">九 </w:t>
      </w:r>
      <w:r w:rsidRPr="00AE69C9">
        <w:t>履约验收</w:t>
      </w:r>
      <w:bookmarkEnd w:id="49"/>
    </w:p>
    <w:p w14:paraId="5461F006" w14:textId="77777777" w:rsidR="00144167" w:rsidRPr="00AE69C9" w:rsidRDefault="00D63353">
      <w:pPr>
        <w:pStyle w:val="3"/>
        <w:jc w:val="both"/>
      </w:pPr>
      <w:bookmarkStart w:id="50" w:name="_Toc20731077"/>
      <w:r w:rsidRPr="00AE69C9">
        <w:t>30.履约验收</w:t>
      </w:r>
      <w:bookmarkEnd w:id="50"/>
    </w:p>
    <w:p w14:paraId="4C41F69D" w14:textId="77777777" w:rsidR="00144167" w:rsidRPr="00AE69C9" w:rsidRDefault="00D63353">
      <w:pPr>
        <w:pStyle w:val="15"/>
        <w:spacing w:line="360" w:lineRule="auto"/>
        <w:rPr>
          <w:rFonts w:asciiTheme="minorEastAsia" w:eastAsiaTheme="minorEastAsia" w:hAnsiTheme="minorEastAsia"/>
          <w:bCs/>
          <w:sz w:val="24"/>
        </w:rPr>
      </w:pPr>
      <w:r w:rsidRPr="00AE69C9">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199EB61C" w14:textId="77777777" w:rsidR="00144167" w:rsidRPr="00AE69C9" w:rsidRDefault="00D63353">
      <w:pPr>
        <w:pStyle w:val="3"/>
      </w:pPr>
      <w:bookmarkStart w:id="51" w:name="_Toc20731078"/>
      <w:r w:rsidRPr="00AE69C9">
        <w:rPr>
          <w:rFonts w:hint="eastAsia"/>
        </w:rPr>
        <w:t>十</w:t>
      </w:r>
      <w:r w:rsidRPr="00AE69C9">
        <w:rPr>
          <w:rFonts w:hint="eastAsia"/>
        </w:rPr>
        <w:tab/>
        <w:t>其它</w:t>
      </w:r>
      <w:bookmarkEnd w:id="51"/>
    </w:p>
    <w:p w14:paraId="78BD182D" w14:textId="77777777" w:rsidR="00144167" w:rsidRPr="00AE69C9" w:rsidRDefault="00D63353">
      <w:pPr>
        <w:spacing w:line="360" w:lineRule="auto"/>
        <w:jc w:val="left"/>
        <w:rPr>
          <w:rFonts w:ascii="宋体" w:hAnsi="宋体"/>
          <w:sz w:val="24"/>
        </w:rPr>
      </w:pPr>
      <w:r w:rsidRPr="00AE69C9">
        <w:rPr>
          <w:rFonts w:ascii="宋体" w:hAnsi="宋体" w:hint="eastAsia"/>
          <w:sz w:val="24"/>
        </w:rPr>
        <w:t>3</w:t>
      </w:r>
      <w:r w:rsidRPr="00AE69C9">
        <w:rPr>
          <w:rFonts w:ascii="宋体" w:hAnsi="宋体"/>
          <w:sz w:val="24"/>
        </w:rPr>
        <w:t>1</w:t>
      </w:r>
      <w:r w:rsidRPr="00AE69C9">
        <w:rPr>
          <w:rFonts w:ascii="宋体" w:hAnsi="宋体" w:hint="eastAsia"/>
          <w:sz w:val="24"/>
        </w:rPr>
        <w:t>.1   如果被推荐的中标候选人被认为在本招标过程的竞争中有腐败和欺诈行为，则被拒绝授予合同。</w:t>
      </w:r>
    </w:p>
    <w:p w14:paraId="0955658B" w14:textId="77777777" w:rsidR="00144167" w:rsidRPr="00AE69C9" w:rsidRDefault="00D63353">
      <w:pPr>
        <w:spacing w:line="360" w:lineRule="auto"/>
        <w:rPr>
          <w:rFonts w:ascii="宋体" w:hAnsi="宋体"/>
          <w:sz w:val="24"/>
        </w:rPr>
      </w:pPr>
      <w:r w:rsidRPr="00AE69C9">
        <w:rPr>
          <w:rFonts w:ascii="宋体" w:hAnsi="宋体" w:hint="eastAsia"/>
          <w:sz w:val="24"/>
        </w:rPr>
        <w:t>31.1.1 “腐败行为”是指通过提供、给予、接受、索取任何有价值的东西来影响采购人在招标过程中或合同实施过程中的行为；</w:t>
      </w:r>
    </w:p>
    <w:p w14:paraId="2C254E41" w14:textId="77777777" w:rsidR="00144167" w:rsidRPr="00AE69C9" w:rsidRDefault="00D63353">
      <w:pPr>
        <w:pStyle w:val="a0"/>
        <w:spacing w:line="360" w:lineRule="auto"/>
        <w:ind w:firstLine="0"/>
        <w:rPr>
          <w:rFonts w:hAnsi="宋体"/>
          <w:kern w:val="2"/>
          <w:szCs w:val="24"/>
        </w:rPr>
      </w:pPr>
      <w:r w:rsidRPr="00AE69C9">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E37D567" w14:textId="77777777" w:rsidR="00144167" w:rsidRPr="00AE69C9" w:rsidRDefault="00D63353">
      <w:pPr>
        <w:spacing w:line="360" w:lineRule="auto"/>
        <w:rPr>
          <w:rFonts w:ascii="宋体" w:hAnsi="宋体"/>
          <w:sz w:val="24"/>
        </w:rPr>
      </w:pPr>
      <w:r w:rsidRPr="00AE69C9">
        <w:rPr>
          <w:rFonts w:ascii="宋体" w:hAnsi="宋体" w:hint="eastAsia"/>
          <w:sz w:val="24"/>
        </w:rPr>
        <w:lastRenderedPageBreak/>
        <w:t>31.2   本招标文件的解释权属于采购人及采购代理机构。</w:t>
      </w:r>
    </w:p>
    <w:p w14:paraId="2F029654" w14:textId="77777777" w:rsidR="00144167" w:rsidRPr="00AE69C9" w:rsidRDefault="00144167">
      <w:pPr>
        <w:tabs>
          <w:tab w:val="left" w:pos="660"/>
        </w:tabs>
        <w:spacing w:line="360" w:lineRule="auto"/>
        <w:ind w:left="1"/>
        <w:rPr>
          <w:rFonts w:asciiTheme="minorEastAsia" w:eastAsiaTheme="minorEastAsia" w:hAnsiTheme="minorEastAsia"/>
          <w:sz w:val="24"/>
        </w:rPr>
      </w:pPr>
    </w:p>
    <w:p w14:paraId="114DDA0D" w14:textId="77777777" w:rsidR="00144167" w:rsidRPr="00AE69C9" w:rsidRDefault="00144167">
      <w:pPr>
        <w:tabs>
          <w:tab w:val="left" w:pos="660"/>
        </w:tabs>
        <w:spacing w:line="360" w:lineRule="auto"/>
        <w:ind w:leftChars="375" w:left="788" w:firstLineChars="600" w:firstLine="1440"/>
        <w:rPr>
          <w:rFonts w:asciiTheme="minorEastAsia" w:eastAsiaTheme="minorEastAsia" w:hAnsiTheme="minorEastAsia"/>
          <w:sz w:val="24"/>
        </w:rPr>
      </w:pPr>
    </w:p>
    <w:p w14:paraId="72B2EDC6" w14:textId="77777777" w:rsidR="00144167" w:rsidRPr="00AE69C9" w:rsidRDefault="00144167">
      <w:pPr>
        <w:tabs>
          <w:tab w:val="left" w:pos="660"/>
        </w:tabs>
        <w:spacing w:line="360" w:lineRule="auto"/>
        <w:rPr>
          <w:rFonts w:asciiTheme="minorEastAsia" w:eastAsiaTheme="minorEastAsia" w:hAnsiTheme="minorEastAsia"/>
          <w:sz w:val="24"/>
        </w:rPr>
        <w:sectPr w:rsidR="00144167" w:rsidRPr="00AE69C9">
          <w:pgSz w:w="11907" w:h="16840"/>
          <w:pgMar w:top="1089" w:right="1418" w:bottom="1400" w:left="1418" w:header="851" w:footer="851" w:gutter="0"/>
          <w:cols w:space="720"/>
          <w:docGrid w:linePitch="462"/>
        </w:sectPr>
      </w:pPr>
    </w:p>
    <w:p w14:paraId="5558C8F4" w14:textId="77777777" w:rsidR="00144167" w:rsidRPr="00AE69C9" w:rsidRDefault="00D63353">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2" w:name="_Toc20731079"/>
      <w:r w:rsidRPr="00AE69C9">
        <w:rPr>
          <w:rFonts w:asciiTheme="minorEastAsia" w:eastAsiaTheme="minorEastAsia" w:hAnsiTheme="minorEastAsia" w:hint="eastAsia"/>
          <w:bCs w:val="0"/>
          <w:iCs/>
          <w:kern w:val="2"/>
          <w:sz w:val="30"/>
          <w:szCs w:val="30"/>
        </w:rPr>
        <w:lastRenderedPageBreak/>
        <w:t>第三章 投标人须知资料表</w:t>
      </w:r>
      <w:bookmarkEnd w:id="52"/>
    </w:p>
    <w:p w14:paraId="4A221494" w14:textId="77777777" w:rsidR="00144167" w:rsidRPr="00AE69C9" w:rsidRDefault="00D63353">
      <w:pPr>
        <w:spacing w:line="360" w:lineRule="auto"/>
        <w:rPr>
          <w:rFonts w:asciiTheme="minorEastAsia" w:eastAsiaTheme="minorEastAsia" w:hAnsiTheme="minorEastAsia"/>
          <w:sz w:val="24"/>
        </w:rPr>
      </w:pPr>
      <w:r w:rsidRPr="00AE69C9">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AE69C9" w:rsidRPr="00AE69C9" w14:paraId="430175AE" w14:textId="77777777">
        <w:trPr>
          <w:trHeight w:val="355"/>
          <w:jc w:val="center"/>
        </w:trPr>
        <w:tc>
          <w:tcPr>
            <w:tcW w:w="1016" w:type="dxa"/>
            <w:tcBorders>
              <w:top w:val="single" w:sz="12" w:space="0" w:color="auto"/>
            </w:tcBorders>
            <w:vAlign w:val="center"/>
          </w:tcPr>
          <w:p w14:paraId="187C46BD" w14:textId="77777777" w:rsidR="00144167" w:rsidRPr="00AE69C9" w:rsidRDefault="00D63353">
            <w:pPr>
              <w:spacing w:line="360" w:lineRule="auto"/>
              <w:jc w:val="center"/>
              <w:rPr>
                <w:rFonts w:asciiTheme="minorEastAsia" w:eastAsiaTheme="minorEastAsia" w:hAnsiTheme="minorEastAsia"/>
                <w:b/>
                <w:sz w:val="24"/>
              </w:rPr>
            </w:pPr>
            <w:r w:rsidRPr="00AE69C9">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2B27362" w14:textId="77777777" w:rsidR="00144167" w:rsidRPr="00AE69C9" w:rsidRDefault="00D63353">
            <w:pPr>
              <w:spacing w:line="360" w:lineRule="auto"/>
              <w:jc w:val="center"/>
              <w:rPr>
                <w:rFonts w:asciiTheme="minorEastAsia" w:eastAsiaTheme="minorEastAsia" w:hAnsiTheme="minorEastAsia"/>
                <w:b/>
                <w:sz w:val="24"/>
              </w:rPr>
            </w:pPr>
            <w:r w:rsidRPr="00AE69C9">
              <w:rPr>
                <w:rFonts w:asciiTheme="minorEastAsia" w:eastAsiaTheme="minorEastAsia" w:hAnsiTheme="minorEastAsia" w:hint="eastAsia"/>
                <w:b/>
                <w:sz w:val="24"/>
              </w:rPr>
              <w:t>内容</w:t>
            </w:r>
          </w:p>
        </w:tc>
      </w:tr>
      <w:tr w:rsidR="00AE69C9" w:rsidRPr="00AE69C9" w14:paraId="48FC4E1E" w14:textId="77777777">
        <w:trPr>
          <w:trHeight w:val="571"/>
          <w:jc w:val="center"/>
        </w:trPr>
        <w:tc>
          <w:tcPr>
            <w:tcW w:w="1016" w:type="dxa"/>
            <w:vAlign w:val="center"/>
          </w:tcPr>
          <w:p w14:paraId="2A0C7073"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1.1</w:t>
            </w:r>
          </w:p>
        </w:tc>
        <w:tc>
          <w:tcPr>
            <w:tcW w:w="8111" w:type="dxa"/>
            <w:vAlign w:val="center"/>
          </w:tcPr>
          <w:p w14:paraId="3A42B642" w14:textId="77777777" w:rsidR="00144167" w:rsidRPr="00AE69C9" w:rsidRDefault="00D63353">
            <w:pPr>
              <w:spacing w:line="360" w:lineRule="auto"/>
              <w:rPr>
                <w:sz w:val="24"/>
              </w:rPr>
            </w:pPr>
            <w:r w:rsidRPr="00AE69C9">
              <w:rPr>
                <w:rFonts w:hint="eastAsia"/>
                <w:sz w:val="24"/>
              </w:rPr>
              <w:t>采购人名称：</w:t>
            </w:r>
            <w:r w:rsidRPr="00AE69C9">
              <w:rPr>
                <w:rFonts w:ascii="宋体" w:hAnsi="宋体" w:cs="宋体" w:hint="eastAsia"/>
                <w:sz w:val="24"/>
              </w:rPr>
              <w:t>北京第二外国语学院</w:t>
            </w:r>
          </w:p>
          <w:p w14:paraId="2C56CA95" w14:textId="77777777" w:rsidR="00144167" w:rsidRPr="00AE69C9" w:rsidRDefault="00D63353">
            <w:pPr>
              <w:widowControl/>
              <w:spacing w:line="360" w:lineRule="auto"/>
              <w:jc w:val="left"/>
              <w:rPr>
                <w:rFonts w:ascii="宋体" w:hAnsi="宋体" w:cs="宋体"/>
                <w:kern w:val="0"/>
                <w:sz w:val="24"/>
              </w:rPr>
            </w:pPr>
            <w:r w:rsidRPr="00AE69C9">
              <w:rPr>
                <w:rFonts w:hint="eastAsia"/>
                <w:sz w:val="24"/>
              </w:rPr>
              <w:t>采购人地址：北京市朝阳区定福庄南里</w:t>
            </w:r>
            <w:r w:rsidRPr="00AE69C9">
              <w:rPr>
                <w:rFonts w:hint="eastAsia"/>
                <w:sz w:val="24"/>
              </w:rPr>
              <w:t>1</w:t>
            </w:r>
            <w:r w:rsidRPr="00AE69C9">
              <w:rPr>
                <w:rFonts w:hint="eastAsia"/>
                <w:sz w:val="24"/>
              </w:rPr>
              <w:t>号</w:t>
            </w:r>
          </w:p>
          <w:p w14:paraId="18A69058" w14:textId="5E3E46DD" w:rsidR="00144167" w:rsidRPr="00AE69C9" w:rsidRDefault="00D63353">
            <w:pPr>
              <w:spacing w:line="360" w:lineRule="auto"/>
              <w:rPr>
                <w:rFonts w:asciiTheme="minorEastAsia" w:eastAsiaTheme="minorEastAsia" w:hAnsiTheme="minorEastAsia"/>
                <w:sz w:val="24"/>
              </w:rPr>
            </w:pPr>
            <w:r w:rsidRPr="00AE69C9">
              <w:rPr>
                <w:rFonts w:hint="eastAsia"/>
                <w:sz w:val="24"/>
              </w:rPr>
              <w:t>采购人联系方式：</w:t>
            </w:r>
            <w:r w:rsidRPr="00AE69C9">
              <w:rPr>
                <w:sz w:val="24"/>
              </w:rPr>
              <w:t>010-</w:t>
            </w:r>
            <w:r w:rsidR="005F7453" w:rsidRPr="005F7453">
              <w:rPr>
                <w:rFonts w:ascii="宋体" w:hAnsi="宋体"/>
                <w:sz w:val="24"/>
              </w:rPr>
              <w:t>65778466</w:t>
            </w:r>
          </w:p>
        </w:tc>
      </w:tr>
      <w:tr w:rsidR="00AE69C9" w:rsidRPr="00AE69C9" w14:paraId="3C50583D" w14:textId="77777777">
        <w:trPr>
          <w:trHeight w:val="853"/>
          <w:jc w:val="center"/>
        </w:trPr>
        <w:tc>
          <w:tcPr>
            <w:tcW w:w="1016" w:type="dxa"/>
            <w:vAlign w:val="center"/>
          </w:tcPr>
          <w:p w14:paraId="124DC00D"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1．2</w:t>
            </w:r>
          </w:p>
        </w:tc>
        <w:tc>
          <w:tcPr>
            <w:tcW w:w="8111" w:type="dxa"/>
            <w:vAlign w:val="center"/>
          </w:tcPr>
          <w:p w14:paraId="4BCD5C7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采购代理机构：北京国际工程咨询有限公司</w:t>
            </w:r>
          </w:p>
          <w:p w14:paraId="2060D50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地址：</w:t>
            </w:r>
            <w:r w:rsidRPr="00AE69C9">
              <w:rPr>
                <w:rFonts w:ascii="宋体" w:hAnsi="宋体" w:hint="eastAsia"/>
                <w:sz w:val="24"/>
                <w:szCs w:val="21"/>
              </w:rPr>
              <w:t>北京市海淀区学院路30号科大天工大厦A座611</w:t>
            </w:r>
          </w:p>
          <w:p w14:paraId="3DD8AC2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电话：王蕾蕾</w:t>
            </w:r>
            <w:r w:rsidRPr="00AE69C9">
              <w:rPr>
                <w:rFonts w:asciiTheme="minorEastAsia" w:eastAsiaTheme="minorEastAsia" w:hAnsiTheme="minorEastAsia"/>
                <w:sz w:val="24"/>
              </w:rPr>
              <w:t>010</w:t>
            </w: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 xml:space="preserve">82376733 </w:t>
            </w:r>
          </w:p>
        </w:tc>
      </w:tr>
      <w:tr w:rsidR="00AE69C9" w:rsidRPr="00AE69C9" w14:paraId="31E0DF26" w14:textId="77777777">
        <w:trPr>
          <w:trHeight w:val="506"/>
          <w:jc w:val="center"/>
        </w:trPr>
        <w:tc>
          <w:tcPr>
            <w:tcW w:w="1016" w:type="dxa"/>
            <w:vAlign w:val="center"/>
          </w:tcPr>
          <w:p w14:paraId="7155E55D"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1.3.3</w:t>
            </w:r>
          </w:p>
        </w:tc>
        <w:tc>
          <w:tcPr>
            <w:tcW w:w="8111" w:type="dxa"/>
            <w:vAlign w:val="center"/>
          </w:tcPr>
          <w:p w14:paraId="074D0C6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是否接受联合体投标：</w:t>
            </w:r>
            <w:r w:rsidRPr="00AE69C9">
              <w:rPr>
                <w:rFonts w:asciiTheme="minorEastAsia" w:eastAsiaTheme="minorEastAsia" w:hAnsiTheme="minorEastAsia"/>
                <w:sz w:val="24"/>
                <w:u w:val="single"/>
              </w:rPr>
              <w:t>否</w:t>
            </w:r>
          </w:p>
        </w:tc>
      </w:tr>
      <w:tr w:rsidR="00AE69C9" w:rsidRPr="00AE69C9" w14:paraId="221B334F" w14:textId="77777777">
        <w:trPr>
          <w:trHeight w:val="227"/>
          <w:jc w:val="center"/>
        </w:trPr>
        <w:tc>
          <w:tcPr>
            <w:tcW w:w="1016" w:type="dxa"/>
            <w:vAlign w:val="center"/>
          </w:tcPr>
          <w:p w14:paraId="27196BF5"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1.3.6</w:t>
            </w:r>
          </w:p>
        </w:tc>
        <w:tc>
          <w:tcPr>
            <w:tcW w:w="8111" w:type="dxa"/>
            <w:vAlign w:val="center"/>
          </w:tcPr>
          <w:p w14:paraId="154F667B"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sz w:val="24"/>
              </w:rPr>
              <w:t>是否为专门面向中小企业或小型、微型企业采购：否</w:t>
            </w:r>
          </w:p>
        </w:tc>
      </w:tr>
      <w:tr w:rsidR="00AE69C9" w:rsidRPr="00AE69C9" w14:paraId="66A55CEA" w14:textId="77777777">
        <w:trPr>
          <w:trHeight w:val="587"/>
          <w:jc w:val="center"/>
        </w:trPr>
        <w:tc>
          <w:tcPr>
            <w:tcW w:w="1016" w:type="dxa"/>
            <w:tcBorders>
              <w:right w:val="single" w:sz="4" w:space="0" w:color="auto"/>
            </w:tcBorders>
            <w:vAlign w:val="center"/>
          </w:tcPr>
          <w:p w14:paraId="088C2123"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02E0017A" w14:textId="4D1A151D" w:rsidR="00144167" w:rsidRPr="00AE69C9" w:rsidRDefault="00D63353">
            <w:pPr>
              <w:spacing w:line="360" w:lineRule="auto"/>
              <w:rPr>
                <w:rFonts w:asciiTheme="minorEastAsia" w:eastAsiaTheme="minorEastAsia" w:hAnsiTheme="minorEastAsia" w:cs="宋体"/>
                <w:sz w:val="24"/>
              </w:rPr>
            </w:pPr>
            <w:r w:rsidRPr="00AE69C9">
              <w:rPr>
                <w:rFonts w:asciiTheme="minorEastAsia" w:eastAsiaTheme="minorEastAsia" w:hAnsiTheme="minorEastAsia" w:hint="eastAsia"/>
                <w:sz w:val="24"/>
              </w:rPr>
              <w:t>财政资金。</w:t>
            </w:r>
            <w:r w:rsidRPr="00AE69C9">
              <w:rPr>
                <w:rFonts w:asciiTheme="minorEastAsia" w:eastAsiaTheme="minorEastAsia" w:hAnsiTheme="minorEastAsia" w:cs="宋体" w:hint="eastAsia"/>
                <w:sz w:val="24"/>
              </w:rPr>
              <w:t>本项目预算金额</w:t>
            </w:r>
            <w:r w:rsidR="005F7453">
              <w:rPr>
                <w:rFonts w:asciiTheme="minorEastAsia" w:eastAsiaTheme="minorEastAsia" w:hAnsiTheme="minorEastAsia" w:cs="宋体" w:hint="eastAsia"/>
                <w:sz w:val="24"/>
              </w:rPr>
              <w:t>2</w:t>
            </w:r>
            <w:r w:rsidR="005F7453">
              <w:rPr>
                <w:rFonts w:asciiTheme="minorEastAsia" w:eastAsiaTheme="minorEastAsia" w:hAnsiTheme="minorEastAsia" w:cs="宋体"/>
                <w:sz w:val="24"/>
              </w:rPr>
              <w:t>0</w:t>
            </w:r>
            <w:r w:rsidRPr="00AE69C9">
              <w:rPr>
                <w:rFonts w:asciiTheme="minorEastAsia" w:eastAsiaTheme="minorEastAsia" w:hAnsiTheme="minorEastAsia" w:cs="宋体" w:hint="eastAsia"/>
                <w:sz w:val="24"/>
              </w:rPr>
              <w:t>万元</w:t>
            </w:r>
          </w:p>
        </w:tc>
      </w:tr>
      <w:tr w:rsidR="00AE69C9" w:rsidRPr="00AE69C9" w14:paraId="66AEB06E" w14:textId="77777777">
        <w:trPr>
          <w:trHeight w:val="128"/>
          <w:jc w:val="center"/>
        </w:trPr>
        <w:tc>
          <w:tcPr>
            <w:tcW w:w="1016" w:type="dxa"/>
            <w:vAlign w:val="center"/>
          </w:tcPr>
          <w:p w14:paraId="3F4575A0" w14:textId="47F2E9A4"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w:t>
            </w:r>
            <w:r w:rsidR="00997F8C">
              <w:rPr>
                <w:rFonts w:asciiTheme="minorEastAsia" w:eastAsiaTheme="minorEastAsia" w:hAnsiTheme="minorEastAsia"/>
                <w:sz w:val="24"/>
              </w:rPr>
              <w:t>6-</w:t>
            </w:r>
            <w:r w:rsidRPr="00AE69C9">
              <w:rPr>
                <w:rFonts w:asciiTheme="minorEastAsia" w:eastAsiaTheme="minorEastAsia" w:hAnsiTheme="minorEastAsia"/>
                <w:sz w:val="24"/>
              </w:rPr>
              <w:t>1</w:t>
            </w:r>
          </w:p>
        </w:tc>
        <w:tc>
          <w:tcPr>
            <w:tcW w:w="8111" w:type="dxa"/>
            <w:vAlign w:val="center"/>
          </w:tcPr>
          <w:p w14:paraId="66BE532A" w14:textId="77777777" w:rsidR="00144167" w:rsidRPr="00AE69C9" w:rsidRDefault="00D63353">
            <w:pPr>
              <w:spacing w:line="360" w:lineRule="auto"/>
              <w:rPr>
                <w:rFonts w:asciiTheme="minorEastAsia" w:eastAsiaTheme="minorEastAsia" w:hAnsiTheme="minorEastAsia"/>
                <w:sz w:val="24"/>
              </w:rPr>
            </w:pPr>
            <w:r w:rsidRPr="00AE69C9">
              <w:rPr>
                <w:rFonts w:ascii="宋体" w:hAnsi="宋体" w:hint="eastAsia"/>
                <w:sz w:val="24"/>
              </w:rPr>
              <w:t>三证合一的营业执照或事业单位法人证书副本复印件（复印件须加盖公章）；供应商是自然人的，应提供其有效的自然人身份证明原</w:t>
            </w:r>
            <w:r w:rsidRPr="00AE69C9">
              <w:rPr>
                <w:rFonts w:ascii="宋体" w:hAnsi="宋体"/>
                <w:sz w:val="24"/>
              </w:rPr>
              <w:t>件及</w:t>
            </w:r>
            <w:r w:rsidRPr="00AE69C9">
              <w:rPr>
                <w:rFonts w:ascii="宋体" w:hAnsi="宋体" w:hint="eastAsia"/>
                <w:sz w:val="24"/>
              </w:rPr>
              <w:t>复印件；</w:t>
            </w:r>
            <w:r w:rsidRPr="00AE69C9">
              <w:rPr>
                <w:rFonts w:asciiTheme="minorEastAsia" w:eastAsiaTheme="minorEastAsia" w:hAnsiTheme="minorEastAsia" w:hint="eastAsia"/>
                <w:sz w:val="24"/>
              </w:rPr>
              <w:t>；</w:t>
            </w:r>
          </w:p>
          <w:p w14:paraId="2E895C8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AE69C9" w:rsidRPr="00AE69C9" w14:paraId="6F41BBEA" w14:textId="77777777">
        <w:trPr>
          <w:trHeight w:val="128"/>
          <w:jc w:val="center"/>
        </w:trPr>
        <w:tc>
          <w:tcPr>
            <w:tcW w:w="1016" w:type="dxa"/>
            <w:vAlign w:val="center"/>
          </w:tcPr>
          <w:p w14:paraId="56B3578F" w14:textId="2EC719E2"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w:t>
            </w:r>
            <w:r w:rsidR="00997F8C">
              <w:rPr>
                <w:rFonts w:asciiTheme="minorEastAsia" w:eastAsiaTheme="minorEastAsia" w:hAnsiTheme="minorEastAsia"/>
                <w:sz w:val="24"/>
              </w:rPr>
              <w:t>6-</w:t>
            </w:r>
            <w:r w:rsidRPr="00AE69C9">
              <w:rPr>
                <w:rFonts w:asciiTheme="minorEastAsia" w:eastAsiaTheme="minorEastAsia" w:hAnsiTheme="minorEastAsia"/>
                <w:sz w:val="24"/>
              </w:rPr>
              <w:t>2</w:t>
            </w:r>
          </w:p>
        </w:tc>
        <w:tc>
          <w:tcPr>
            <w:tcW w:w="8111" w:type="dxa"/>
            <w:vAlign w:val="center"/>
          </w:tcPr>
          <w:p w14:paraId="3932DC7F"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AE69C9">
              <w:rPr>
                <w:rFonts w:ascii="宋体" w:hAnsi="宋体"/>
                <w:sz w:val="24"/>
              </w:rPr>
              <w:t>（须加盖本单位公章）（格式见第九章）</w:t>
            </w:r>
          </w:p>
        </w:tc>
      </w:tr>
      <w:tr w:rsidR="00AE69C9" w:rsidRPr="00AE69C9" w14:paraId="4D9AF07D" w14:textId="77777777">
        <w:trPr>
          <w:trHeight w:val="128"/>
          <w:jc w:val="center"/>
        </w:trPr>
        <w:tc>
          <w:tcPr>
            <w:tcW w:w="1016" w:type="dxa"/>
            <w:vAlign w:val="center"/>
          </w:tcPr>
          <w:p w14:paraId="47D300A9" w14:textId="47747E3C"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w:t>
            </w:r>
            <w:r w:rsidR="00997F8C">
              <w:rPr>
                <w:rFonts w:asciiTheme="minorEastAsia" w:eastAsiaTheme="minorEastAsia" w:hAnsiTheme="minorEastAsia"/>
                <w:sz w:val="24"/>
              </w:rPr>
              <w:t>6-</w:t>
            </w:r>
            <w:r w:rsidRPr="00AE69C9">
              <w:rPr>
                <w:rFonts w:asciiTheme="minorEastAsia" w:eastAsiaTheme="minorEastAsia" w:hAnsiTheme="minorEastAsia"/>
                <w:sz w:val="24"/>
              </w:rPr>
              <w:t>3</w:t>
            </w:r>
          </w:p>
        </w:tc>
        <w:tc>
          <w:tcPr>
            <w:tcW w:w="8111" w:type="dxa"/>
            <w:vAlign w:val="center"/>
          </w:tcPr>
          <w:p w14:paraId="04CD2898"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投标人</w:t>
            </w:r>
            <w:r w:rsidRPr="00AE69C9">
              <w:rPr>
                <w:rFonts w:asciiTheme="minorEastAsia" w:eastAsiaTheme="minorEastAsia" w:hAnsiTheme="minorEastAsia"/>
                <w:sz w:val="24"/>
              </w:rPr>
              <w:t>资格声明</w:t>
            </w:r>
          </w:p>
        </w:tc>
      </w:tr>
      <w:tr w:rsidR="00AE69C9" w:rsidRPr="00AE69C9" w14:paraId="752D7226" w14:textId="77777777">
        <w:trPr>
          <w:trHeight w:val="128"/>
          <w:jc w:val="center"/>
        </w:trPr>
        <w:tc>
          <w:tcPr>
            <w:tcW w:w="1016" w:type="dxa"/>
            <w:vAlign w:val="center"/>
          </w:tcPr>
          <w:p w14:paraId="289E0F91" w14:textId="4C367680"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w:t>
            </w:r>
            <w:r w:rsidR="00997F8C">
              <w:rPr>
                <w:rFonts w:asciiTheme="minorEastAsia" w:eastAsiaTheme="minorEastAsia" w:hAnsiTheme="minorEastAsia"/>
                <w:sz w:val="24"/>
              </w:rPr>
              <w:t>6-</w:t>
            </w:r>
            <w:r w:rsidR="007357E0">
              <w:rPr>
                <w:rFonts w:asciiTheme="minorEastAsia" w:eastAsiaTheme="minorEastAsia" w:hAnsiTheme="minorEastAsia"/>
                <w:sz w:val="24"/>
              </w:rPr>
              <w:t>4</w:t>
            </w:r>
          </w:p>
        </w:tc>
        <w:tc>
          <w:tcPr>
            <w:tcW w:w="8111" w:type="dxa"/>
            <w:vAlign w:val="center"/>
          </w:tcPr>
          <w:p w14:paraId="52C7EF63" w14:textId="0FD40A2C"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提供经会计师事务所出具的</w:t>
            </w:r>
            <w:r w:rsidRPr="00AE69C9">
              <w:rPr>
                <w:rFonts w:asciiTheme="minorEastAsia" w:eastAsiaTheme="minorEastAsia" w:hAnsiTheme="minorEastAsia"/>
                <w:sz w:val="24"/>
              </w:rPr>
              <w:t>上一年度（</w:t>
            </w:r>
            <w:r w:rsidR="00997F8C">
              <w:rPr>
                <w:rFonts w:asciiTheme="minorEastAsia" w:eastAsiaTheme="minorEastAsia" w:hAnsiTheme="minorEastAsia"/>
                <w:sz w:val="24"/>
              </w:rPr>
              <w:t>2018年度</w:t>
            </w:r>
            <w:r w:rsidRPr="00AE69C9">
              <w:rPr>
                <w:rFonts w:asciiTheme="minorEastAsia" w:eastAsiaTheme="minorEastAsia" w:hAnsiTheme="minorEastAsia"/>
                <w:sz w:val="24"/>
              </w:rPr>
              <w:t>）</w:t>
            </w:r>
            <w:r w:rsidRPr="00AE69C9">
              <w:rPr>
                <w:rFonts w:asciiTheme="minorEastAsia" w:eastAsiaTheme="minorEastAsia" w:hAnsiTheme="minorEastAsia" w:hint="eastAsia"/>
                <w:sz w:val="24"/>
              </w:rPr>
              <w:t>的财务审计报告，并加盖投标人公章。如投标人无法提供</w:t>
            </w:r>
            <w:r w:rsidRPr="00AE69C9">
              <w:rPr>
                <w:rFonts w:asciiTheme="minorEastAsia" w:eastAsiaTheme="minorEastAsia" w:hAnsiTheme="minorEastAsia"/>
                <w:sz w:val="24"/>
              </w:rPr>
              <w:t>上一年度（</w:t>
            </w:r>
            <w:r w:rsidR="00997F8C">
              <w:rPr>
                <w:rFonts w:asciiTheme="minorEastAsia" w:eastAsiaTheme="minorEastAsia" w:hAnsiTheme="minorEastAsia"/>
                <w:sz w:val="24"/>
              </w:rPr>
              <w:t>2018年度</w:t>
            </w:r>
            <w:r w:rsidRPr="00AE69C9">
              <w:rPr>
                <w:rFonts w:asciiTheme="minorEastAsia" w:eastAsiaTheme="minorEastAsia" w:hAnsiTheme="minorEastAsia"/>
                <w:sz w:val="24"/>
              </w:rPr>
              <w:t>）</w:t>
            </w:r>
            <w:r w:rsidRPr="00AE69C9">
              <w:rPr>
                <w:rFonts w:asciiTheme="minorEastAsia" w:eastAsiaTheme="minorEastAsia" w:hAnsiTheme="minorEastAsia" w:hint="eastAsia"/>
                <w:sz w:val="24"/>
              </w:rPr>
              <w:t>的审计报告，则须提供银行出具的资信证明。</w:t>
            </w:r>
          </w:p>
          <w:p w14:paraId="5B378E44"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说明：1、银行资信证明是指投标人参加本次投标截止日前</w:t>
            </w:r>
            <w:r w:rsidRPr="00AE69C9">
              <w:rPr>
                <w:rFonts w:asciiTheme="minorEastAsia" w:eastAsiaTheme="minorEastAsia" w:hAnsiTheme="minorEastAsia" w:hint="eastAsia"/>
                <w:sz w:val="24"/>
              </w:rPr>
              <w:t>三个月</w:t>
            </w:r>
            <w:r w:rsidRPr="00AE69C9">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7D59B6B8" w14:textId="77777777" w:rsidR="00144167" w:rsidRPr="00AE69C9" w:rsidRDefault="00D63353">
            <w:pPr>
              <w:spacing w:line="360" w:lineRule="auto"/>
              <w:rPr>
                <w:rFonts w:asciiTheme="minorEastAsia" w:eastAsiaTheme="minorEastAsia" w:hAnsiTheme="minorEastAsia"/>
                <w:sz w:val="24"/>
              </w:rPr>
            </w:pPr>
            <w:r w:rsidRPr="00AE69C9">
              <w:rPr>
                <w:rFonts w:ascii="宋体" w:hAnsi="宋体"/>
                <w:sz w:val="24"/>
              </w:rPr>
              <w:t>2、提供的银行资信证明必须是完整的（正反面），可以为复印件 (加盖本单位</w:t>
            </w:r>
            <w:r w:rsidRPr="00AE69C9">
              <w:rPr>
                <w:rFonts w:ascii="宋体" w:hAnsi="宋体"/>
                <w:sz w:val="24"/>
              </w:rPr>
              <w:lastRenderedPageBreak/>
              <w:t>公章)，</w:t>
            </w:r>
            <w:r w:rsidRPr="00AE69C9">
              <w:rPr>
                <w:rFonts w:ascii="宋体" w:hAnsi="宋体" w:hint="eastAsia"/>
                <w:sz w:val="24"/>
              </w:rPr>
              <w:t>采购人、采购代理机构</w:t>
            </w:r>
            <w:r w:rsidRPr="00AE69C9">
              <w:rPr>
                <w:rFonts w:ascii="宋体" w:hAnsi="宋体"/>
                <w:sz w:val="24"/>
              </w:rPr>
              <w:t>保留审核原件的权利；</w:t>
            </w:r>
          </w:p>
          <w:p w14:paraId="75C39FE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3、银行资信证明应能说明该投标人与银行之间业务往来正常，企业信誉良好等；</w:t>
            </w:r>
          </w:p>
          <w:p w14:paraId="6CD9A8C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4、银行出具的存款证明不能替代银行资信证明，存款证明无效</w:t>
            </w:r>
            <w:r w:rsidRPr="00AE69C9">
              <w:rPr>
                <w:rFonts w:asciiTheme="minorEastAsia" w:eastAsiaTheme="minorEastAsia" w:hAnsiTheme="minorEastAsia" w:hint="eastAsia"/>
                <w:sz w:val="24"/>
              </w:rPr>
              <w:t>。</w:t>
            </w:r>
          </w:p>
        </w:tc>
      </w:tr>
      <w:tr w:rsidR="00AE69C9" w:rsidRPr="00AE69C9" w14:paraId="26782632" w14:textId="77777777">
        <w:trPr>
          <w:trHeight w:val="128"/>
          <w:jc w:val="center"/>
        </w:trPr>
        <w:tc>
          <w:tcPr>
            <w:tcW w:w="1016" w:type="dxa"/>
            <w:vAlign w:val="center"/>
          </w:tcPr>
          <w:p w14:paraId="6B810620" w14:textId="4D8840DF"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lastRenderedPageBreak/>
              <w:t>9_</w:t>
            </w:r>
            <w:r w:rsidR="00997F8C">
              <w:rPr>
                <w:rFonts w:asciiTheme="minorEastAsia" w:eastAsiaTheme="minorEastAsia" w:hAnsiTheme="minorEastAsia"/>
                <w:sz w:val="24"/>
              </w:rPr>
              <w:t>6-</w:t>
            </w:r>
            <w:r w:rsidR="007357E0">
              <w:rPr>
                <w:rFonts w:asciiTheme="minorEastAsia" w:eastAsiaTheme="minorEastAsia" w:hAnsiTheme="minorEastAsia"/>
                <w:sz w:val="24"/>
              </w:rPr>
              <w:t>5</w:t>
            </w:r>
          </w:p>
        </w:tc>
        <w:tc>
          <w:tcPr>
            <w:tcW w:w="8111" w:type="dxa"/>
            <w:vAlign w:val="center"/>
          </w:tcPr>
          <w:p w14:paraId="4FD4F03C" w14:textId="77777777" w:rsidR="00144167" w:rsidRPr="00AE69C9" w:rsidRDefault="00D63353">
            <w:pPr>
              <w:spacing w:line="360" w:lineRule="auto"/>
              <w:rPr>
                <w:rFonts w:asciiTheme="minorEastAsia" w:eastAsiaTheme="minorEastAsia" w:hAnsiTheme="minorEastAsia"/>
                <w:bCs/>
                <w:sz w:val="24"/>
              </w:rPr>
            </w:pPr>
            <w:bookmarkStart w:id="53" w:name="_Hlk2075119"/>
            <w:r w:rsidRPr="00AE69C9">
              <w:rPr>
                <w:rFonts w:asciiTheme="minorEastAsia" w:eastAsiaTheme="minorEastAsia" w:hAnsiTheme="minorEastAsia" w:hint="eastAsia"/>
                <w:sz w:val="24"/>
              </w:rPr>
              <w:t>投标人应提供</w:t>
            </w:r>
            <w:r w:rsidRPr="00AE69C9">
              <w:rPr>
                <w:rFonts w:asciiTheme="minorEastAsia" w:eastAsiaTheme="minorEastAsia" w:hAnsiTheme="minorEastAsia"/>
                <w:sz w:val="24"/>
              </w:rPr>
              <w:t>开标日期前六个月内任意一个月</w:t>
            </w:r>
            <w:r w:rsidRPr="00AE69C9">
              <w:rPr>
                <w:rFonts w:asciiTheme="minorEastAsia" w:eastAsiaTheme="minorEastAsia" w:hAnsiTheme="minorEastAsia" w:hint="eastAsia"/>
                <w:sz w:val="24"/>
              </w:rPr>
              <w:t>的</w:t>
            </w:r>
            <w:r w:rsidRPr="00AE69C9">
              <w:rPr>
                <w:rFonts w:asciiTheme="minorEastAsia" w:eastAsiaTheme="minorEastAsia" w:hAnsiTheme="minorEastAsia"/>
                <w:sz w:val="24"/>
              </w:rPr>
              <w:t>缴纳社会保障资金的有效票据凭证</w:t>
            </w:r>
            <w:r w:rsidRPr="00AE69C9">
              <w:rPr>
                <w:rFonts w:asciiTheme="minorEastAsia" w:eastAsiaTheme="minorEastAsia" w:hAnsiTheme="minorEastAsia" w:hint="eastAsia"/>
                <w:bCs/>
                <w:sz w:val="24"/>
              </w:rPr>
              <w:t>；若</w:t>
            </w:r>
            <w:r w:rsidRPr="00AE69C9">
              <w:rPr>
                <w:rFonts w:asciiTheme="minorEastAsia" w:eastAsiaTheme="minorEastAsia" w:hAnsiTheme="minorEastAsia"/>
                <w:sz w:val="24"/>
              </w:rPr>
              <w:t>投标人逐年交纳社会保障资金的，须提供参加本次政府采购活动上年度缴纳社会保障资金的</w:t>
            </w:r>
            <w:r w:rsidRPr="00AE69C9">
              <w:rPr>
                <w:rFonts w:asciiTheme="minorEastAsia" w:eastAsiaTheme="minorEastAsia" w:hAnsiTheme="minorEastAsia" w:hint="eastAsia"/>
                <w:sz w:val="24"/>
              </w:rPr>
              <w:t>有效</w:t>
            </w:r>
            <w:r w:rsidRPr="00AE69C9">
              <w:rPr>
                <w:rFonts w:asciiTheme="minorEastAsia" w:eastAsiaTheme="minorEastAsia" w:hAnsiTheme="minorEastAsia"/>
                <w:sz w:val="24"/>
              </w:rPr>
              <w:t>票据凭证复印件。</w:t>
            </w:r>
            <w:r w:rsidRPr="00AE69C9">
              <w:rPr>
                <w:rFonts w:asciiTheme="minorEastAsia" w:eastAsiaTheme="minorEastAsia" w:hAnsiTheme="minorEastAsia"/>
                <w:bCs/>
                <w:sz w:val="24"/>
              </w:rPr>
              <w:t>（</w:t>
            </w:r>
            <w:r w:rsidRPr="00AE69C9">
              <w:rPr>
                <w:rFonts w:asciiTheme="minorEastAsia" w:eastAsiaTheme="minorEastAsia" w:hAnsiTheme="minorEastAsia"/>
                <w:sz w:val="24"/>
              </w:rPr>
              <w:t>须加盖投标人公章</w:t>
            </w:r>
            <w:r w:rsidRPr="00AE69C9">
              <w:rPr>
                <w:rFonts w:asciiTheme="minorEastAsia" w:eastAsiaTheme="minorEastAsia" w:hAnsiTheme="minorEastAsia"/>
                <w:bCs/>
                <w:sz w:val="24"/>
              </w:rPr>
              <w:t>）</w:t>
            </w:r>
          </w:p>
          <w:p w14:paraId="37111C51"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注：依法不需要缴纳社会保障资金的供应商，须提供相应文件证明其依法不需要缴纳社会保障资金。</w:t>
            </w:r>
            <w:bookmarkEnd w:id="53"/>
          </w:p>
        </w:tc>
      </w:tr>
      <w:tr w:rsidR="00AE69C9" w:rsidRPr="00AE69C9" w14:paraId="7BC5DD15" w14:textId="77777777">
        <w:trPr>
          <w:trHeight w:val="128"/>
          <w:jc w:val="center"/>
        </w:trPr>
        <w:tc>
          <w:tcPr>
            <w:tcW w:w="1016" w:type="dxa"/>
            <w:vAlign w:val="center"/>
          </w:tcPr>
          <w:p w14:paraId="6A5E0CAD" w14:textId="1057107B"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w:t>
            </w:r>
            <w:r w:rsidR="00997F8C">
              <w:rPr>
                <w:rFonts w:asciiTheme="minorEastAsia" w:eastAsiaTheme="minorEastAsia" w:hAnsiTheme="minorEastAsia"/>
                <w:sz w:val="24"/>
              </w:rPr>
              <w:t>6-</w:t>
            </w:r>
            <w:r w:rsidR="007357E0">
              <w:rPr>
                <w:rFonts w:asciiTheme="minorEastAsia" w:eastAsiaTheme="minorEastAsia" w:hAnsiTheme="minorEastAsia"/>
                <w:sz w:val="24"/>
              </w:rPr>
              <w:t>6</w:t>
            </w:r>
          </w:p>
        </w:tc>
        <w:tc>
          <w:tcPr>
            <w:tcW w:w="8111" w:type="dxa"/>
            <w:vAlign w:val="center"/>
          </w:tcPr>
          <w:p w14:paraId="351931C0" w14:textId="77777777" w:rsidR="00144167" w:rsidRPr="00AE69C9" w:rsidRDefault="00D63353">
            <w:pPr>
              <w:spacing w:line="360" w:lineRule="auto"/>
              <w:rPr>
                <w:rFonts w:asciiTheme="minorEastAsia" w:eastAsiaTheme="minorEastAsia" w:hAnsiTheme="minorEastAsia"/>
                <w:sz w:val="24"/>
              </w:rPr>
            </w:pPr>
            <w:bookmarkStart w:id="54" w:name="_Hlk2075141"/>
            <w:r w:rsidRPr="00AE69C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296519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注：依法免税或零报税的供应商，须提供相应文件证明其依法免税证明文件或提供纳税申报表复印件。</w:t>
            </w:r>
            <w:bookmarkEnd w:id="54"/>
          </w:p>
        </w:tc>
      </w:tr>
      <w:tr w:rsidR="00AE69C9" w:rsidRPr="00AE69C9" w14:paraId="1707BA16" w14:textId="77777777">
        <w:trPr>
          <w:trHeight w:val="128"/>
          <w:jc w:val="center"/>
        </w:trPr>
        <w:tc>
          <w:tcPr>
            <w:tcW w:w="1016" w:type="dxa"/>
            <w:vAlign w:val="center"/>
          </w:tcPr>
          <w:p w14:paraId="70BF61CB" w14:textId="2370F45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w:t>
            </w:r>
            <w:r w:rsidR="00997F8C">
              <w:rPr>
                <w:rFonts w:asciiTheme="minorEastAsia" w:eastAsiaTheme="minorEastAsia" w:hAnsiTheme="minorEastAsia"/>
                <w:sz w:val="24"/>
              </w:rPr>
              <w:t>6-</w:t>
            </w:r>
            <w:r w:rsidR="007357E0">
              <w:rPr>
                <w:rFonts w:asciiTheme="minorEastAsia" w:eastAsiaTheme="minorEastAsia" w:hAnsiTheme="minorEastAsia"/>
                <w:sz w:val="24"/>
              </w:rPr>
              <w:t>7</w:t>
            </w:r>
          </w:p>
        </w:tc>
        <w:tc>
          <w:tcPr>
            <w:tcW w:w="8111" w:type="dxa"/>
            <w:vAlign w:val="center"/>
          </w:tcPr>
          <w:p w14:paraId="791789A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投标人应提供</w:t>
            </w:r>
            <w:r w:rsidRPr="00AE69C9">
              <w:rPr>
                <w:rFonts w:ascii="宋体" w:hAnsi="宋体" w:hint="eastAsia"/>
                <w:sz w:val="24"/>
              </w:rPr>
              <w:t>具有履行合同所必需的设备和专业技术能力的证明材料</w:t>
            </w:r>
            <w:r w:rsidRPr="00AE69C9">
              <w:rPr>
                <w:rFonts w:ascii="宋体" w:hAnsi="宋体" w:hint="eastAsia"/>
                <w:b/>
                <w:sz w:val="24"/>
              </w:rPr>
              <w:t>（如招标文件第四章项目需求中对设备和专业技术能力提出了实质性要求，则投标人须按要求提供相关证明材料，授权代表签字并加盖公章）</w:t>
            </w:r>
          </w:p>
        </w:tc>
      </w:tr>
      <w:tr w:rsidR="00AE69C9" w:rsidRPr="00AE69C9" w14:paraId="007213F1" w14:textId="77777777">
        <w:trPr>
          <w:trHeight w:val="128"/>
          <w:jc w:val="center"/>
        </w:trPr>
        <w:tc>
          <w:tcPr>
            <w:tcW w:w="1016" w:type="dxa"/>
            <w:vAlign w:val="center"/>
          </w:tcPr>
          <w:p w14:paraId="1E7A9451" w14:textId="0ABB23C0"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w:t>
            </w:r>
            <w:r w:rsidR="00997F8C">
              <w:rPr>
                <w:rFonts w:asciiTheme="minorEastAsia" w:eastAsiaTheme="minorEastAsia" w:hAnsiTheme="minorEastAsia"/>
                <w:sz w:val="24"/>
              </w:rPr>
              <w:t>6-</w:t>
            </w:r>
            <w:r w:rsidR="007357E0">
              <w:rPr>
                <w:rFonts w:asciiTheme="minorEastAsia" w:eastAsiaTheme="minorEastAsia" w:hAnsiTheme="minorEastAsia"/>
                <w:sz w:val="24"/>
              </w:rPr>
              <w:t>8</w:t>
            </w:r>
          </w:p>
        </w:tc>
        <w:tc>
          <w:tcPr>
            <w:tcW w:w="8111" w:type="dxa"/>
            <w:vAlign w:val="center"/>
          </w:tcPr>
          <w:p w14:paraId="5F98B559"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参加</w:t>
            </w:r>
            <w:r w:rsidRPr="00AE69C9">
              <w:rPr>
                <w:rFonts w:asciiTheme="minorEastAsia" w:eastAsiaTheme="minorEastAsia" w:hAnsiTheme="minorEastAsia" w:hint="eastAsia"/>
                <w:sz w:val="24"/>
              </w:rPr>
              <w:t>此次招标</w:t>
            </w:r>
            <w:r w:rsidRPr="00AE69C9">
              <w:rPr>
                <w:rFonts w:asciiTheme="minorEastAsia" w:eastAsiaTheme="minorEastAsia" w:hAnsiTheme="minorEastAsia"/>
                <w:sz w:val="24"/>
              </w:rPr>
              <w:t>采购活动前三年内，在经营活动中没有重大违法记录的声明</w:t>
            </w:r>
            <w:r w:rsidRPr="00AE69C9">
              <w:rPr>
                <w:rFonts w:asciiTheme="minorEastAsia" w:eastAsiaTheme="minorEastAsia" w:hAnsiTheme="minorEastAsia" w:hint="eastAsia"/>
                <w:sz w:val="24"/>
              </w:rPr>
              <w:t>原件</w:t>
            </w:r>
            <w:r w:rsidRPr="00AE69C9">
              <w:rPr>
                <w:rFonts w:asciiTheme="minorEastAsia" w:eastAsiaTheme="minorEastAsia" w:hAnsiTheme="minorEastAsia"/>
                <w:sz w:val="24"/>
              </w:rPr>
              <w:t>（须加盖投标人公章）</w:t>
            </w:r>
          </w:p>
        </w:tc>
      </w:tr>
      <w:tr w:rsidR="00AE69C9" w:rsidRPr="00AE69C9" w14:paraId="2E66BB0C" w14:textId="77777777">
        <w:trPr>
          <w:trHeight w:val="128"/>
          <w:jc w:val="center"/>
        </w:trPr>
        <w:tc>
          <w:tcPr>
            <w:tcW w:w="1016" w:type="dxa"/>
            <w:vAlign w:val="center"/>
          </w:tcPr>
          <w:p w14:paraId="3373BAA6" w14:textId="5540A2F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w:t>
            </w:r>
            <w:r w:rsidR="00997F8C">
              <w:rPr>
                <w:rFonts w:asciiTheme="minorEastAsia" w:eastAsiaTheme="minorEastAsia" w:hAnsiTheme="minorEastAsia"/>
                <w:sz w:val="24"/>
              </w:rPr>
              <w:t>6-</w:t>
            </w:r>
            <w:r w:rsidR="007357E0">
              <w:rPr>
                <w:rFonts w:asciiTheme="minorEastAsia" w:eastAsiaTheme="minorEastAsia" w:hAnsiTheme="minorEastAsia"/>
                <w:sz w:val="24"/>
              </w:rPr>
              <w:t>9</w:t>
            </w:r>
          </w:p>
        </w:tc>
        <w:tc>
          <w:tcPr>
            <w:tcW w:w="8111" w:type="dxa"/>
            <w:vAlign w:val="center"/>
          </w:tcPr>
          <w:p w14:paraId="79CC51B0" w14:textId="16E42176" w:rsidR="00144167" w:rsidRPr="00AE69C9" w:rsidRDefault="005F7453">
            <w:pPr>
              <w:spacing w:line="360" w:lineRule="auto"/>
              <w:rPr>
                <w:rFonts w:asciiTheme="minorEastAsia" w:eastAsiaTheme="minorEastAsia" w:hAnsiTheme="minorEastAsia"/>
                <w:sz w:val="24"/>
              </w:rPr>
            </w:pPr>
            <w:r>
              <w:rPr>
                <w:rFonts w:asciiTheme="minorEastAsia" w:eastAsiaTheme="minorEastAsia" w:hAnsiTheme="minorEastAsia" w:hint="eastAsia"/>
                <w:sz w:val="24"/>
              </w:rPr>
              <w:t>信用声明原件（须加盖投标人公章）</w:t>
            </w:r>
          </w:p>
        </w:tc>
      </w:tr>
      <w:tr w:rsidR="00AE69C9" w:rsidRPr="00AE69C9" w14:paraId="2DC4E948" w14:textId="77777777">
        <w:trPr>
          <w:trHeight w:val="128"/>
          <w:jc w:val="center"/>
        </w:trPr>
        <w:tc>
          <w:tcPr>
            <w:tcW w:w="1016" w:type="dxa"/>
            <w:vAlign w:val="center"/>
          </w:tcPr>
          <w:p w14:paraId="36227F05" w14:textId="67BAB578"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9_</w:t>
            </w:r>
            <w:r w:rsidR="00997F8C">
              <w:rPr>
                <w:rFonts w:asciiTheme="minorEastAsia" w:eastAsiaTheme="minorEastAsia" w:hAnsiTheme="minorEastAsia"/>
                <w:sz w:val="24"/>
              </w:rPr>
              <w:t>6-</w:t>
            </w:r>
            <w:r w:rsidRPr="00AE69C9">
              <w:rPr>
                <w:rFonts w:asciiTheme="minorEastAsia" w:eastAsiaTheme="minorEastAsia" w:hAnsiTheme="minorEastAsia"/>
                <w:sz w:val="24"/>
              </w:rPr>
              <w:t>1</w:t>
            </w:r>
            <w:r w:rsidR="007357E0">
              <w:rPr>
                <w:rFonts w:asciiTheme="minorEastAsia" w:eastAsiaTheme="minorEastAsia" w:hAnsiTheme="minorEastAsia"/>
                <w:sz w:val="24"/>
              </w:rPr>
              <w:t>0</w:t>
            </w:r>
          </w:p>
        </w:tc>
        <w:tc>
          <w:tcPr>
            <w:tcW w:w="8111" w:type="dxa"/>
            <w:vAlign w:val="center"/>
          </w:tcPr>
          <w:p w14:paraId="646FBD7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招标文件要求或投标人认为必要的其他资格证明文件（复印件，须加盖投标人公章）</w:t>
            </w:r>
          </w:p>
        </w:tc>
      </w:tr>
      <w:tr w:rsidR="00AE69C9" w:rsidRPr="00AE69C9" w14:paraId="64C13ED7" w14:textId="77777777">
        <w:trPr>
          <w:trHeight w:val="186"/>
          <w:jc w:val="center"/>
        </w:trPr>
        <w:tc>
          <w:tcPr>
            <w:tcW w:w="1016" w:type="dxa"/>
            <w:vAlign w:val="center"/>
          </w:tcPr>
          <w:p w14:paraId="76364193"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12.1</w:t>
            </w:r>
          </w:p>
        </w:tc>
        <w:tc>
          <w:tcPr>
            <w:tcW w:w="8111" w:type="dxa"/>
            <w:vAlign w:val="center"/>
          </w:tcPr>
          <w:p w14:paraId="1A7E9D1D" w14:textId="7AD47343"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投标保证金：￥</w:t>
            </w:r>
            <w:r w:rsidR="000E0706">
              <w:rPr>
                <w:rFonts w:asciiTheme="minorEastAsia" w:eastAsiaTheme="minorEastAsia" w:hAnsiTheme="minorEastAsia"/>
                <w:b/>
                <w:sz w:val="24"/>
              </w:rPr>
              <w:t>4</w:t>
            </w:r>
            <w:r w:rsidRPr="00AE69C9">
              <w:rPr>
                <w:rFonts w:asciiTheme="minorEastAsia" w:eastAsiaTheme="minorEastAsia" w:hAnsiTheme="minorEastAsia"/>
                <w:b/>
                <w:sz w:val="24"/>
              </w:rPr>
              <w:t xml:space="preserve">000.00 </w:t>
            </w:r>
            <w:r w:rsidRPr="00AE69C9">
              <w:rPr>
                <w:rFonts w:asciiTheme="minorEastAsia" w:eastAsiaTheme="minorEastAsia" w:hAnsiTheme="minorEastAsia" w:hint="eastAsia"/>
                <w:b/>
                <w:sz w:val="24"/>
              </w:rPr>
              <w:t>元</w:t>
            </w:r>
          </w:p>
          <w:p w14:paraId="065E2CFE"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递交截止时间：同投标截止时间。</w:t>
            </w:r>
          </w:p>
          <w:p w14:paraId="65F0BC60"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交纳投标保证金形式：电汇</w:t>
            </w:r>
            <w:r w:rsidRPr="00AE69C9">
              <w:rPr>
                <w:rFonts w:asciiTheme="minorEastAsia" w:eastAsiaTheme="minorEastAsia" w:hAnsiTheme="minorEastAsia" w:hint="eastAsia"/>
                <w:sz w:val="24"/>
              </w:rPr>
              <w:t>、</w:t>
            </w:r>
            <w:r w:rsidRPr="00AE69C9">
              <w:rPr>
                <w:rFonts w:asciiTheme="minorEastAsia" w:eastAsiaTheme="minorEastAsia" w:hAnsiTheme="minorEastAsia"/>
                <w:sz w:val="24"/>
              </w:rPr>
              <w:t>支票、保函、</w:t>
            </w:r>
            <w:r w:rsidRPr="00AE69C9">
              <w:rPr>
                <w:rFonts w:asciiTheme="minorEastAsia" w:eastAsiaTheme="minorEastAsia" w:hAnsiTheme="minorEastAsia" w:hint="eastAsia"/>
                <w:sz w:val="24"/>
              </w:rPr>
              <w:t>政府采购投标担保函</w:t>
            </w:r>
            <w:r w:rsidRPr="00AE69C9">
              <w:rPr>
                <w:rFonts w:asciiTheme="minorEastAsia" w:eastAsiaTheme="minorEastAsia" w:hAnsiTheme="minorEastAsia"/>
                <w:sz w:val="24"/>
              </w:rPr>
              <w:t>等非现金形式</w:t>
            </w:r>
          </w:p>
          <w:p w14:paraId="5F77A03D" w14:textId="77777777" w:rsidR="00144167" w:rsidRPr="00AE69C9" w:rsidRDefault="00D63353">
            <w:pPr>
              <w:spacing w:line="360" w:lineRule="auto"/>
              <w:rPr>
                <w:rFonts w:ascii="宋体" w:hAnsi="宋体"/>
                <w:b/>
                <w:sz w:val="24"/>
                <w:szCs w:val="21"/>
              </w:rPr>
            </w:pPr>
            <w:r w:rsidRPr="00AE69C9">
              <w:rPr>
                <w:rFonts w:ascii="宋体" w:hAnsi="宋体" w:hint="eastAsia"/>
                <w:b/>
                <w:sz w:val="24"/>
                <w:szCs w:val="21"/>
              </w:rPr>
              <w:t>账户名称： 北京国际工程咨询有限公司</w:t>
            </w:r>
          </w:p>
          <w:p w14:paraId="0B4B3D8C" w14:textId="77777777" w:rsidR="00144167" w:rsidRPr="00AE69C9" w:rsidRDefault="00D63353">
            <w:pPr>
              <w:spacing w:line="360" w:lineRule="auto"/>
              <w:rPr>
                <w:rFonts w:ascii="宋体" w:hAnsi="宋体"/>
                <w:sz w:val="24"/>
                <w:szCs w:val="21"/>
              </w:rPr>
            </w:pPr>
            <w:r w:rsidRPr="00AE69C9">
              <w:rPr>
                <w:rFonts w:ascii="宋体" w:hAnsi="宋体" w:hint="eastAsia"/>
                <w:sz w:val="24"/>
                <w:szCs w:val="21"/>
              </w:rPr>
              <w:t xml:space="preserve">开户银行：华夏银行北京学院路支行              </w:t>
            </w:r>
          </w:p>
          <w:p w14:paraId="6084E139" w14:textId="77777777" w:rsidR="00144167" w:rsidRPr="00AE69C9" w:rsidRDefault="00D63353">
            <w:pPr>
              <w:spacing w:line="360" w:lineRule="auto"/>
              <w:rPr>
                <w:rFonts w:asciiTheme="minorEastAsia" w:eastAsiaTheme="minorEastAsia" w:hAnsiTheme="minorEastAsia"/>
                <w:sz w:val="24"/>
              </w:rPr>
            </w:pPr>
            <w:r w:rsidRPr="00AE69C9">
              <w:rPr>
                <w:rFonts w:ascii="宋体" w:hAnsi="宋体" w:hint="eastAsia"/>
                <w:sz w:val="24"/>
                <w:szCs w:val="21"/>
              </w:rPr>
              <w:t>帐  号：</w:t>
            </w:r>
            <w:r w:rsidRPr="00AE69C9">
              <w:rPr>
                <w:rFonts w:ascii="宋体" w:hAnsi="宋体"/>
                <w:sz w:val="24"/>
                <w:szCs w:val="21"/>
              </w:rPr>
              <w:t>10242000000002546</w:t>
            </w:r>
          </w:p>
        </w:tc>
      </w:tr>
      <w:tr w:rsidR="00AE69C9" w:rsidRPr="00AE69C9" w14:paraId="701AC29D" w14:textId="77777777">
        <w:trPr>
          <w:trHeight w:val="182"/>
          <w:jc w:val="center"/>
        </w:trPr>
        <w:tc>
          <w:tcPr>
            <w:tcW w:w="1016" w:type="dxa"/>
            <w:vAlign w:val="center"/>
          </w:tcPr>
          <w:p w14:paraId="6494B6F7"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13.1</w:t>
            </w:r>
          </w:p>
        </w:tc>
        <w:tc>
          <w:tcPr>
            <w:tcW w:w="8111" w:type="dxa"/>
            <w:vAlign w:val="center"/>
          </w:tcPr>
          <w:p w14:paraId="383BFB0C" w14:textId="77777777" w:rsidR="00144167" w:rsidRPr="00AE69C9" w:rsidRDefault="00D63353">
            <w:pPr>
              <w:spacing w:line="360" w:lineRule="auto"/>
              <w:ind w:left="1592" w:hanging="1592"/>
              <w:rPr>
                <w:rFonts w:asciiTheme="minorEastAsia" w:eastAsiaTheme="minorEastAsia" w:hAnsiTheme="minorEastAsia"/>
                <w:sz w:val="24"/>
              </w:rPr>
            </w:pPr>
            <w:r w:rsidRPr="00AE69C9">
              <w:rPr>
                <w:rFonts w:asciiTheme="minorEastAsia" w:eastAsiaTheme="minorEastAsia" w:hAnsiTheme="minorEastAsia" w:hint="eastAsia"/>
                <w:sz w:val="24"/>
              </w:rPr>
              <w:t>投标有效期：</w:t>
            </w:r>
            <w:r w:rsidRPr="00AE69C9">
              <w:rPr>
                <w:rFonts w:asciiTheme="minorEastAsia" w:eastAsiaTheme="minorEastAsia" w:hAnsiTheme="minorEastAsia"/>
                <w:sz w:val="24"/>
              </w:rPr>
              <w:t>90天</w:t>
            </w:r>
          </w:p>
        </w:tc>
      </w:tr>
      <w:tr w:rsidR="00AE69C9" w:rsidRPr="00AE69C9" w14:paraId="1D70FA9A" w14:textId="77777777">
        <w:trPr>
          <w:trHeight w:val="167"/>
          <w:jc w:val="center"/>
        </w:trPr>
        <w:tc>
          <w:tcPr>
            <w:tcW w:w="1016" w:type="dxa"/>
            <w:vAlign w:val="center"/>
          </w:tcPr>
          <w:p w14:paraId="4DA8F746"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14.1</w:t>
            </w:r>
          </w:p>
        </w:tc>
        <w:tc>
          <w:tcPr>
            <w:tcW w:w="8111" w:type="dxa"/>
            <w:vAlign w:val="center"/>
          </w:tcPr>
          <w:p w14:paraId="6623042E"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sz w:val="24"/>
              </w:rPr>
              <w:t>投标文件：</w:t>
            </w:r>
            <w:r w:rsidRPr="00AE69C9">
              <w:rPr>
                <w:rFonts w:asciiTheme="minorEastAsia" w:eastAsiaTheme="minorEastAsia" w:hAnsiTheme="minorEastAsia" w:hint="eastAsia"/>
                <w:b/>
                <w:sz w:val="24"/>
              </w:rPr>
              <w:t>正本：</w:t>
            </w:r>
            <w:r w:rsidRPr="00AE69C9">
              <w:rPr>
                <w:rFonts w:asciiTheme="minorEastAsia" w:eastAsiaTheme="minorEastAsia" w:hAnsiTheme="minorEastAsia"/>
                <w:b/>
                <w:sz w:val="24"/>
              </w:rPr>
              <w:t>1份；副本：5份；电子版：1份。</w:t>
            </w:r>
          </w:p>
          <w:p w14:paraId="68644B0D"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lastRenderedPageBreak/>
              <w:t>（电子文件规定：必须提供文件的可编辑版本和盖红章的</w:t>
            </w:r>
            <w:r w:rsidRPr="00AE69C9">
              <w:rPr>
                <w:rFonts w:asciiTheme="minorEastAsia" w:eastAsiaTheme="minorEastAsia" w:hAnsiTheme="minorEastAsia"/>
                <w:b/>
                <w:sz w:val="24"/>
              </w:rPr>
              <w:t>PDF扫描件</w:t>
            </w:r>
            <w:r w:rsidRPr="00AE69C9">
              <w:rPr>
                <w:rFonts w:asciiTheme="minorEastAsia" w:eastAsiaTheme="minorEastAsia" w:hAnsiTheme="minorEastAsia" w:hint="eastAsia"/>
                <w:b/>
                <w:sz w:val="24"/>
              </w:rPr>
              <w:t>，</w:t>
            </w:r>
            <w:r w:rsidRPr="00AE69C9">
              <w:rPr>
                <w:rFonts w:asciiTheme="minorEastAsia" w:eastAsiaTheme="minorEastAsia" w:hAnsiTheme="minorEastAsia"/>
                <w:b/>
                <w:sz w:val="24"/>
              </w:rPr>
              <w:t>存储载体为USB存储设备</w:t>
            </w:r>
            <w:r w:rsidRPr="00AE69C9">
              <w:rPr>
                <w:rFonts w:asciiTheme="minorEastAsia" w:eastAsiaTheme="minorEastAsia" w:hAnsiTheme="minorEastAsia" w:hint="eastAsia"/>
                <w:b/>
                <w:sz w:val="24"/>
              </w:rPr>
              <w:t>）。</w:t>
            </w:r>
          </w:p>
          <w:p w14:paraId="6AA0129A"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电子文件规定格式为：</w:t>
            </w:r>
          </w:p>
          <w:p w14:paraId="19F698D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（一）文本文件采用</w:t>
            </w:r>
            <w:r w:rsidRPr="00AE69C9">
              <w:rPr>
                <w:rFonts w:asciiTheme="minorEastAsia" w:eastAsiaTheme="minorEastAsia" w:hAnsiTheme="minorEastAsia"/>
                <w:sz w:val="24"/>
              </w:rPr>
              <w:t>DOC、RTF、TXT、PDF格式；</w:t>
            </w:r>
          </w:p>
          <w:p w14:paraId="2451D2A9"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（二）图像文件采用</w:t>
            </w:r>
            <w:r w:rsidRPr="00AE69C9">
              <w:rPr>
                <w:rFonts w:asciiTheme="minorEastAsia" w:eastAsiaTheme="minorEastAsia" w:hAnsiTheme="minorEastAsia"/>
                <w:sz w:val="24"/>
              </w:rPr>
              <w:t>JPEG、TIFF格式；</w:t>
            </w:r>
          </w:p>
          <w:p w14:paraId="720B6878"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（三）影像文件采用</w:t>
            </w:r>
            <w:r w:rsidRPr="00AE69C9">
              <w:rPr>
                <w:rFonts w:asciiTheme="minorEastAsia" w:eastAsiaTheme="minorEastAsia" w:hAnsiTheme="minorEastAsia"/>
                <w:sz w:val="24"/>
              </w:rPr>
              <w:t>MPEG、AVI格式；</w:t>
            </w:r>
          </w:p>
          <w:p w14:paraId="3AB3C3F2"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sz w:val="24"/>
              </w:rPr>
              <w:t>（四）声音文件采用</w:t>
            </w:r>
            <w:r w:rsidRPr="00AE69C9">
              <w:rPr>
                <w:rFonts w:asciiTheme="minorEastAsia" w:eastAsiaTheme="minorEastAsia" w:hAnsiTheme="minorEastAsia"/>
                <w:sz w:val="24"/>
              </w:rPr>
              <w:t>WAV、MP3格式。</w:t>
            </w:r>
          </w:p>
        </w:tc>
      </w:tr>
      <w:tr w:rsidR="00AE69C9" w:rsidRPr="00AE69C9" w14:paraId="70EC3B2F" w14:textId="77777777">
        <w:trPr>
          <w:trHeight w:val="60"/>
          <w:jc w:val="center"/>
        </w:trPr>
        <w:tc>
          <w:tcPr>
            <w:tcW w:w="1016" w:type="dxa"/>
            <w:vAlign w:val="center"/>
          </w:tcPr>
          <w:p w14:paraId="124A97B3"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lastRenderedPageBreak/>
              <w:t>16.1</w:t>
            </w:r>
          </w:p>
        </w:tc>
        <w:tc>
          <w:tcPr>
            <w:tcW w:w="8111" w:type="dxa"/>
            <w:vAlign w:val="center"/>
          </w:tcPr>
          <w:p w14:paraId="52AA78E1" w14:textId="42044683"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投标截止时间：</w:t>
            </w:r>
            <w:r w:rsidR="00692F4F" w:rsidRPr="00AE69C9">
              <w:rPr>
                <w:rFonts w:asciiTheme="minorEastAsia" w:eastAsiaTheme="minorEastAsia" w:hAnsiTheme="minorEastAsia"/>
                <w:sz w:val="24"/>
              </w:rPr>
              <w:t>2019</w:t>
            </w:r>
            <w:r w:rsidR="00692F4F" w:rsidRPr="00AE69C9">
              <w:rPr>
                <w:rFonts w:asciiTheme="minorEastAsia" w:eastAsiaTheme="minorEastAsia" w:hAnsiTheme="minorEastAsia" w:hint="eastAsia"/>
                <w:sz w:val="24"/>
              </w:rPr>
              <w:t>年</w:t>
            </w:r>
            <w:r w:rsidR="00692F4F">
              <w:rPr>
                <w:rFonts w:asciiTheme="minorEastAsia" w:eastAsiaTheme="minorEastAsia" w:hAnsiTheme="minorEastAsia"/>
                <w:sz w:val="24"/>
              </w:rPr>
              <w:t>10</w:t>
            </w:r>
            <w:r w:rsidR="00692F4F" w:rsidRPr="00AE69C9">
              <w:rPr>
                <w:rFonts w:asciiTheme="minorEastAsia" w:eastAsiaTheme="minorEastAsia" w:hAnsiTheme="minorEastAsia" w:hint="eastAsia"/>
                <w:sz w:val="24"/>
              </w:rPr>
              <w:t>月</w:t>
            </w:r>
            <w:r w:rsidR="00692F4F">
              <w:rPr>
                <w:rFonts w:asciiTheme="minorEastAsia" w:eastAsiaTheme="minorEastAsia" w:hAnsiTheme="minorEastAsia"/>
                <w:sz w:val="24"/>
              </w:rPr>
              <w:t>21</w:t>
            </w:r>
            <w:r w:rsidR="00692F4F" w:rsidRPr="00AE69C9">
              <w:rPr>
                <w:rFonts w:asciiTheme="minorEastAsia" w:eastAsiaTheme="minorEastAsia" w:hAnsiTheme="minorEastAsia" w:hint="eastAsia"/>
                <w:sz w:val="24"/>
              </w:rPr>
              <w:t>日</w:t>
            </w:r>
            <w:r w:rsidR="00692F4F">
              <w:rPr>
                <w:rFonts w:asciiTheme="minorEastAsia" w:eastAsiaTheme="minorEastAsia" w:hAnsiTheme="minorEastAsia"/>
                <w:sz w:val="24"/>
              </w:rPr>
              <w:t>09</w:t>
            </w:r>
            <w:r w:rsidR="00692F4F">
              <w:rPr>
                <w:rFonts w:asciiTheme="minorEastAsia" w:eastAsiaTheme="minorEastAsia" w:hAnsiTheme="minorEastAsia" w:hint="eastAsia"/>
                <w:sz w:val="24"/>
              </w:rPr>
              <w:t>：3</w:t>
            </w:r>
            <w:r w:rsidR="00692F4F">
              <w:rPr>
                <w:rFonts w:asciiTheme="minorEastAsia" w:eastAsiaTheme="minorEastAsia" w:hAnsiTheme="minorEastAsia"/>
                <w:sz w:val="24"/>
              </w:rPr>
              <w:t>0</w:t>
            </w:r>
            <w:r w:rsidRPr="00AE69C9">
              <w:rPr>
                <w:rFonts w:asciiTheme="minorEastAsia" w:eastAsiaTheme="minorEastAsia" w:hAnsiTheme="minorEastAsia" w:hint="eastAsia"/>
                <w:sz w:val="24"/>
              </w:rPr>
              <w:t>（北京时间）</w:t>
            </w:r>
          </w:p>
        </w:tc>
      </w:tr>
      <w:tr w:rsidR="00AE69C9" w:rsidRPr="00AE69C9" w14:paraId="3648EA22" w14:textId="77777777">
        <w:trPr>
          <w:trHeight w:val="437"/>
          <w:jc w:val="center"/>
        </w:trPr>
        <w:tc>
          <w:tcPr>
            <w:tcW w:w="1016" w:type="dxa"/>
            <w:vAlign w:val="center"/>
          </w:tcPr>
          <w:p w14:paraId="31A7660C"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18.1</w:t>
            </w:r>
          </w:p>
        </w:tc>
        <w:tc>
          <w:tcPr>
            <w:tcW w:w="8111" w:type="dxa"/>
            <w:vAlign w:val="center"/>
          </w:tcPr>
          <w:p w14:paraId="7E02AA74" w14:textId="3C5806F4"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开标时间：</w:t>
            </w:r>
            <w:r w:rsidR="00692F4F" w:rsidRPr="00AE69C9">
              <w:rPr>
                <w:rFonts w:asciiTheme="minorEastAsia" w:eastAsiaTheme="minorEastAsia" w:hAnsiTheme="minorEastAsia"/>
                <w:sz w:val="24"/>
              </w:rPr>
              <w:t>2019</w:t>
            </w:r>
            <w:r w:rsidR="00692F4F" w:rsidRPr="00AE69C9">
              <w:rPr>
                <w:rFonts w:asciiTheme="minorEastAsia" w:eastAsiaTheme="minorEastAsia" w:hAnsiTheme="minorEastAsia" w:hint="eastAsia"/>
                <w:sz w:val="24"/>
              </w:rPr>
              <w:t>年</w:t>
            </w:r>
            <w:r w:rsidR="00692F4F">
              <w:rPr>
                <w:rFonts w:asciiTheme="minorEastAsia" w:eastAsiaTheme="minorEastAsia" w:hAnsiTheme="minorEastAsia"/>
                <w:sz w:val="24"/>
              </w:rPr>
              <w:t>10</w:t>
            </w:r>
            <w:r w:rsidR="00692F4F" w:rsidRPr="00AE69C9">
              <w:rPr>
                <w:rFonts w:asciiTheme="minorEastAsia" w:eastAsiaTheme="minorEastAsia" w:hAnsiTheme="minorEastAsia" w:hint="eastAsia"/>
                <w:sz w:val="24"/>
              </w:rPr>
              <w:t>月</w:t>
            </w:r>
            <w:r w:rsidR="00692F4F">
              <w:rPr>
                <w:rFonts w:asciiTheme="minorEastAsia" w:eastAsiaTheme="minorEastAsia" w:hAnsiTheme="minorEastAsia"/>
                <w:sz w:val="24"/>
              </w:rPr>
              <w:t>21</w:t>
            </w:r>
            <w:r w:rsidR="00692F4F" w:rsidRPr="00AE69C9">
              <w:rPr>
                <w:rFonts w:asciiTheme="minorEastAsia" w:eastAsiaTheme="minorEastAsia" w:hAnsiTheme="minorEastAsia" w:hint="eastAsia"/>
                <w:sz w:val="24"/>
              </w:rPr>
              <w:t>日</w:t>
            </w:r>
            <w:r w:rsidR="00692F4F">
              <w:rPr>
                <w:rFonts w:asciiTheme="minorEastAsia" w:eastAsiaTheme="minorEastAsia" w:hAnsiTheme="minorEastAsia"/>
                <w:sz w:val="24"/>
              </w:rPr>
              <w:t>09</w:t>
            </w:r>
            <w:r w:rsidR="00692F4F">
              <w:rPr>
                <w:rFonts w:asciiTheme="minorEastAsia" w:eastAsiaTheme="minorEastAsia" w:hAnsiTheme="minorEastAsia" w:hint="eastAsia"/>
                <w:sz w:val="24"/>
              </w:rPr>
              <w:t>：3</w:t>
            </w:r>
            <w:r w:rsidR="00692F4F">
              <w:rPr>
                <w:rFonts w:asciiTheme="minorEastAsia" w:eastAsiaTheme="minorEastAsia" w:hAnsiTheme="minorEastAsia"/>
                <w:sz w:val="24"/>
              </w:rPr>
              <w:t>0</w:t>
            </w:r>
            <w:r w:rsidRPr="00AE69C9">
              <w:rPr>
                <w:rFonts w:asciiTheme="minorEastAsia" w:eastAsiaTheme="minorEastAsia" w:hAnsiTheme="minorEastAsia" w:hint="eastAsia"/>
                <w:sz w:val="24"/>
              </w:rPr>
              <w:t>（北京时间）</w:t>
            </w:r>
          </w:p>
          <w:p w14:paraId="47522B0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投标文件递交地点、开标地点：</w:t>
            </w:r>
            <w:r w:rsidRPr="00AE69C9">
              <w:rPr>
                <w:rFonts w:hAnsi="宋体" w:hint="eastAsia"/>
                <w:sz w:val="24"/>
              </w:rPr>
              <w:t>北京第二外国语学院明德楼</w:t>
            </w:r>
            <w:r w:rsidRPr="00AE69C9">
              <w:rPr>
                <w:rFonts w:hAnsi="宋体" w:hint="eastAsia"/>
                <w:sz w:val="24"/>
              </w:rPr>
              <w:t>234</w:t>
            </w:r>
            <w:r w:rsidRPr="00AE69C9">
              <w:rPr>
                <w:rFonts w:hAnsi="宋体" w:hint="eastAsia"/>
                <w:sz w:val="24"/>
              </w:rPr>
              <w:t>会议室。</w:t>
            </w:r>
          </w:p>
        </w:tc>
      </w:tr>
      <w:tr w:rsidR="00AE69C9" w:rsidRPr="00AE69C9" w14:paraId="6E757D25" w14:textId="77777777">
        <w:trPr>
          <w:trHeight w:val="355"/>
          <w:jc w:val="center"/>
        </w:trPr>
        <w:tc>
          <w:tcPr>
            <w:tcW w:w="1016" w:type="dxa"/>
            <w:vAlign w:val="center"/>
          </w:tcPr>
          <w:p w14:paraId="264ADE3D"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27.1</w:t>
            </w:r>
          </w:p>
        </w:tc>
        <w:tc>
          <w:tcPr>
            <w:tcW w:w="8111" w:type="dxa"/>
            <w:vAlign w:val="center"/>
          </w:tcPr>
          <w:p w14:paraId="213C935E" w14:textId="101C4F4A" w:rsidR="00144167" w:rsidRPr="00E14919" w:rsidRDefault="00D63353">
            <w:pPr>
              <w:spacing w:line="360" w:lineRule="auto"/>
              <w:rPr>
                <w:rFonts w:ascii="宋体" w:hAnsi="宋体"/>
                <w:sz w:val="24"/>
                <w:highlight w:val="yellow"/>
              </w:rPr>
            </w:pPr>
            <w:r w:rsidRPr="00E14919">
              <w:rPr>
                <w:rFonts w:asciiTheme="minorEastAsia" w:eastAsiaTheme="minorEastAsia" w:hAnsiTheme="minorEastAsia"/>
                <w:sz w:val="24"/>
                <w:highlight w:val="yellow"/>
              </w:rPr>
              <w:t>履约保证金：</w:t>
            </w:r>
            <w:r w:rsidRPr="00E14919">
              <w:rPr>
                <w:rFonts w:asciiTheme="minorEastAsia" w:eastAsiaTheme="minorEastAsia" w:hAnsiTheme="minorEastAsia" w:hint="eastAsia"/>
                <w:sz w:val="24"/>
                <w:highlight w:val="yellow"/>
              </w:rPr>
              <w:t>合同签订之日起</w:t>
            </w:r>
            <w:r w:rsidRPr="00E14919">
              <w:rPr>
                <w:rFonts w:asciiTheme="minorEastAsia" w:eastAsiaTheme="minorEastAsia" w:hAnsiTheme="minorEastAsia"/>
                <w:sz w:val="24"/>
                <w:highlight w:val="yellow"/>
              </w:rPr>
              <w:t>5</w:t>
            </w:r>
            <w:r w:rsidRPr="00E14919">
              <w:rPr>
                <w:rFonts w:asciiTheme="minorEastAsia" w:eastAsiaTheme="minorEastAsia" w:hAnsiTheme="minorEastAsia" w:hint="eastAsia"/>
                <w:sz w:val="24"/>
                <w:highlight w:val="yellow"/>
              </w:rPr>
              <w:t>个工作日内支付合同金额</w:t>
            </w:r>
            <w:r w:rsidR="00846D87" w:rsidRPr="00E14919">
              <w:rPr>
                <w:rFonts w:asciiTheme="minorEastAsia" w:eastAsiaTheme="minorEastAsia" w:hAnsiTheme="minorEastAsia"/>
                <w:sz w:val="24"/>
                <w:highlight w:val="yellow"/>
              </w:rPr>
              <w:t>5</w:t>
            </w:r>
            <w:r w:rsidRPr="00E14919">
              <w:rPr>
                <w:rFonts w:asciiTheme="minorEastAsia" w:eastAsiaTheme="minorEastAsia" w:hAnsiTheme="minorEastAsia" w:hint="eastAsia"/>
                <w:sz w:val="24"/>
                <w:highlight w:val="yellow"/>
              </w:rPr>
              <w:t>%的履约保证金</w:t>
            </w:r>
            <w:r w:rsidRPr="00E14919">
              <w:rPr>
                <w:rFonts w:ascii="宋体" w:hAnsi="宋体" w:hint="eastAsia"/>
                <w:sz w:val="24"/>
                <w:highlight w:val="yellow"/>
              </w:rPr>
              <w:t>。</w:t>
            </w:r>
          </w:p>
          <w:p w14:paraId="2BEE4262" w14:textId="77777777" w:rsidR="00144167" w:rsidRPr="00AE69C9" w:rsidRDefault="00D63353">
            <w:pPr>
              <w:snapToGrid w:val="0"/>
              <w:spacing w:line="360" w:lineRule="auto"/>
              <w:rPr>
                <w:rFonts w:ascii="宋体" w:hAnsi="宋体"/>
                <w:bCs/>
                <w:sz w:val="24"/>
              </w:rPr>
            </w:pPr>
            <w:r w:rsidRPr="00E14919">
              <w:rPr>
                <w:rFonts w:ascii="宋体" w:hAnsi="宋体" w:hint="eastAsia"/>
                <w:sz w:val="24"/>
                <w:highlight w:val="yellow"/>
              </w:rPr>
              <w:t>自本项目验收合格之日起，卖方交纳的履约保证金自动转为质保金，质保期满后无任何质量问题发生，没有因为卖方违约扣款的，采购人于质保期满后</w:t>
            </w:r>
            <w:r w:rsidRPr="00E14919">
              <w:rPr>
                <w:rFonts w:ascii="宋体" w:hAnsi="宋体"/>
                <w:sz w:val="24"/>
                <w:highlight w:val="yellow"/>
              </w:rPr>
              <w:t>30</w:t>
            </w:r>
            <w:r w:rsidRPr="00E14919">
              <w:rPr>
                <w:rFonts w:ascii="宋体" w:hAnsi="宋体" w:hint="eastAsia"/>
                <w:sz w:val="24"/>
                <w:highlight w:val="yellow"/>
              </w:rPr>
              <w:t>个工作日内将质保金无息退还给卖方。</w:t>
            </w:r>
          </w:p>
        </w:tc>
      </w:tr>
      <w:tr w:rsidR="00144167" w:rsidRPr="00AE69C9" w14:paraId="05761A48" w14:textId="77777777">
        <w:trPr>
          <w:trHeight w:val="355"/>
          <w:jc w:val="center"/>
        </w:trPr>
        <w:tc>
          <w:tcPr>
            <w:tcW w:w="1016" w:type="dxa"/>
            <w:vAlign w:val="center"/>
          </w:tcPr>
          <w:p w14:paraId="2C4EE296" w14:textId="77777777" w:rsidR="00144167" w:rsidRPr="00AE69C9" w:rsidRDefault="00D63353">
            <w:pPr>
              <w:spacing w:line="360" w:lineRule="auto"/>
              <w:jc w:val="center"/>
              <w:rPr>
                <w:rFonts w:asciiTheme="minorEastAsia" w:eastAsiaTheme="minorEastAsia" w:hAnsiTheme="minorEastAsia"/>
                <w:sz w:val="24"/>
              </w:rPr>
            </w:pPr>
            <w:r w:rsidRPr="00AE69C9">
              <w:rPr>
                <w:rFonts w:asciiTheme="minorEastAsia" w:eastAsiaTheme="minorEastAsia" w:hAnsiTheme="minorEastAsia"/>
                <w:sz w:val="24"/>
              </w:rPr>
              <w:t>28.1</w:t>
            </w:r>
          </w:p>
        </w:tc>
        <w:tc>
          <w:tcPr>
            <w:tcW w:w="8111" w:type="dxa"/>
            <w:vAlign w:val="center"/>
          </w:tcPr>
          <w:p w14:paraId="69576EEE"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中标人须向采购代理机构按如下标准和规定交纳中标服务费。</w:t>
            </w:r>
          </w:p>
          <w:p w14:paraId="5A478384" w14:textId="24460A71"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（1）以买卖双方签</w:t>
            </w:r>
            <w:r w:rsidR="00846D87">
              <w:rPr>
                <w:rFonts w:asciiTheme="minorEastAsia" w:eastAsiaTheme="minorEastAsia" w:hAnsiTheme="minorEastAsia" w:hint="eastAsia"/>
                <w:sz w:val="24"/>
              </w:rPr>
              <w:t>订</w:t>
            </w:r>
            <w:r w:rsidRPr="00AE69C9">
              <w:rPr>
                <w:rFonts w:asciiTheme="minorEastAsia" w:eastAsiaTheme="minorEastAsia" w:hAnsiTheme="minorEastAsia"/>
                <w:sz w:val="24"/>
              </w:rPr>
              <w:t>的合同总额作为收费的计算基数。</w:t>
            </w:r>
          </w:p>
          <w:p w14:paraId="048D3DBE" w14:textId="05E79A91" w:rsidR="00144167" w:rsidRPr="00AE69C9" w:rsidRDefault="00D63353">
            <w:pPr>
              <w:widowControl/>
              <w:spacing w:line="360" w:lineRule="auto"/>
              <w:rPr>
                <w:rFonts w:asciiTheme="minorEastAsia" w:eastAsiaTheme="minorEastAsia" w:hAnsiTheme="minorEastAsia"/>
                <w:kern w:val="0"/>
                <w:sz w:val="24"/>
              </w:rPr>
            </w:pPr>
            <w:r w:rsidRPr="00AE69C9">
              <w:rPr>
                <w:rFonts w:asciiTheme="minorEastAsia" w:eastAsiaTheme="minorEastAsia" w:hAnsiTheme="minorEastAsia"/>
                <w:sz w:val="24"/>
              </w:rPr>
              <w:t>（2）采购代理机构</w:t>
            </w:r>
            <w:r w:rsidRPr="00AE69C9">
              <w:rPr>
                <w:rFonts w:asciiTheme="minorEastAsia" w:eastAsiaTheme="minorEastAsia" w:hAnsiTheme="minorEastAsia" w:hint="eastAsia"/>
                <w:sz w:val="24"/>
              </w:rPr>
              <w:t>参照原</w:t>
            </w:r>
            <w:r w:rsidRPr="00AE69C9">
              <w:rPr>
                <w:rFonts w:asciiTheme="minorEastAsia" w:eastAsiaTheme="minorEastAsia" w:hAnsiTheme="minorEastAsia"/>
                <w:sz w:val="24"/>
              </w:rPr>
              <w:t>计价格[2002]1980号文、</w:t>
            </w:r>
            <w:r w:rsidRPr="00AE69C9">
              <w:rPr>
                <w:rFonts w:asciiTheme="minorEastAsia" w:eastAsiaTheme="minorEastAsia" w:hAnsiTheme="minorEastAsia"/>
                <w:kern w:val="0"/>
                <w:sz w:val="24"/>
              </w:rPr>
              <w:t>发改办价格[2003]857号文及发改</w:t>
            </w:r>
            <w:r w:rsidRPr="00AE69C9">
              <w:rPr>
                <w:rFonts w:asciiTheme="minorEastAsia" w:eastAsiaTheme="minorEastAsia" w:hAnsiTheme="minorEastAsia" w:hint="eastAsia"/>
                <w:kern w:val="0"/>
                <w:sz w:val="24"/>
              </w:rPr>
              <w:t>办</w:t>
            </w:r>
            <w:r w:rsidRPr="00AE69C9">
              <w:rPr>
                <w:rFonts w:asciiTheme="minorEastAsia" w:eastAsiaTheme="minorEastAsia" w:hAnsiTheme="minorEastAsia"/>
                <w:kern w:val="0"/>
                <w:sz w:val="24"/>
              </w:rPr>
              <w:t>价格</w:t>
            </w:r>
            <w:r w:rsidRPr="00AE69C9">
              <w:rPr>
                <w:rFonts w:asciiTheme="minorEastAsia" w:eastAsiaTheme="minorEastAsia" w:hAnsiTheme="minorEastAsia"/>
                <w:sz w:val="24"/>
              </w:rPr>
              <w:t>[2011]534</w:t>
            </w:r>
            <w:r w:rsidRPr="00AE69C9">
              <w:rPr>
                <w:rFonts w:asciiTheme="minorEastAsia" w:eastAsiaTheme="minorEastAsia" w:hAnsiTheme="minorEastAsia"/>
                <w:kern w:val="0"/>
                <w:sz w:val="24"/>
              </w:rPr>
              <w:t>号文有关规定向中标供应商收取</w:t>
            </w:r>
            <w:r w:rsidRPr="00AE69C9">
              <w:rPr>
                <w:rFonts w:asciiTheme="minorEastAsia" w:eastAsiaTheme="minorEastAsia" w:hAnsiTheme="minorEastAsia"/>
                <w:sz w:val="24"/>
              </w:rPr>
              <w:t>中标服务费用。</w:t>
            </w:r>
            <w:r w:rsidRPr="00AE69C9">
              <w:rPr>
                <w:rFonts w:ascii="宋体" w:hAnsi="宋体" w:cs="仿宋" w:hint="eastAsia"/>
                <w:sz w:val="24"/>
              </w:rPr>
              <w:t>（单项最低收费</w:t>
            </w:r>
            <w:r w:rsidRPr="00AE69C9">
              <w:rPr>
                <w:rFonts w:ascii="宋体" w:hAnsi="宋体" w:cs="仿宋"/>
                <w:sz w:val="24"/>
              </w:rPr>
              <w:t>7</w:t>
            </w:r>
            <w:r w:rsidRPr="00AE69C9">
              <w:rPr>
                <w:rFonts w:ascii="宋体" w:hAnsi="宋体" w:cs="仿宋" w:hint="eastAsia"/>
                <w:sz w:val="24"/>
              </w:rPr>
              <w:t>000元，中标服务费不足单项最低收费标准的按最低收费标准计取。）</w:t>
            </w:r>
          </w:p>
          <w:p w14:paraId="39864CE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（3）中标服务费币种与中标签订合同的币种相同或招标机构同意的币种</w:t>
            </w:r>
          </w:p>
          <w:p w14:paraId="7040500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（4）中标服务费的交纳方式：</w:t>
            </w:r>
          </w:p>
          <w:p w14:paraId="6E4B9CF2" w14:textId="77777777" w:rsidR="00144167" w:rsidRPr="00AE69C9" w:rsidRDefault="00D63353">
            <w:pPr>
              <w:spacing w:line="360" w:lineRule="auto"/>
              <w:ind w:firstLine="480"/>
              <w:rPr>
                <w:rFonts w:asciiTheme="minorEastAsia" w:eastAsiaTheme="minorEastAsia" w:hAnsiTheme="minorEastAsia"/>
                <w:sz w:val="24"/>
              </w:rPr>
            </w:pPr>
            <w:r w:rsidRPr="00AE69C9">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65D0DFEE" w14:textId="77777777" w:rsidR="00144167" w:rsidRPr="00AE69C9" w:rsidRDefault="00D63353">
            <w:pPr>
              <w:spacing w:line="360" w:lineRule="auto"/>
              <w:rPr>
                <w:rFonts w:ascii="宋体" w:hAnsi="宋体"/>
                <w:b/>
                <w:sz w:val="24"/>
                <w:szCs w:val="21"/>
              </w:rPr>
            </w:pPr>
            <w:r w:rsidRPr="00AE69C9">
              <w:rPr>
                <w:rFonts w:ascii="宋体" w:hAnsi="宋体" w:hint="eastAsia"/>
                <w:b/>
                <w:sz w:val="24"/>
                <w:szCs w:val="21"/>
              </w:rPr>
              <w:t>账户名称： 北京国际工程咨询有限公司</w:t>
            </w:r>
          </w:p>
          <w:p w14:paraId="192B9C95" w14:textId="77777777" w:rsidR="00144167" w:rsidRPr="00AE69C9" w:rsidRDefault="00D63353">
            <w:pPr>
              <w:spacing w:line="360" w:lineRule="auto"/>
              <w:rPr>
                <w:rFonts w:ascii="宋体" w:hAnsi="宋体"/>
                <w:sz w:val="24"/>
                <w:szCs w:val="21"/>
              </w:rPr>
            </w:pPr>
            <w:r w:rsidRPr="00AE69C9">
              <w:rPr>
                <w:rFonts w:ascii="宋体" w:hAnsi="宋体" w:hint="eastAsia"/>
                <w:sz w:val="24"/>
                <w:szCs w:val="21"/>
              </w:rPr>
              <w:t xml:space="preserve">开户银行：华夏银行北京学院路支行              </w:t>
            </w:r>
          </w:p>
          <w:p w14:paraId="3922C1EB" w14:textId="77777777" w:rsidR="00144167" w:rsidRPr="00AE69C9" w:rsidRDefault="00D63353">
            <w:pPr>
              <w:spacing w:line="360" w:lineRule="auto"/>
              <w:rPr>
                <w:rFonts w:asciiTheme="minorEastAsia" w:eastAsiaTheme="minorEastAsia" w:hAnsiTheme="minorEastAsia"/>
                <w:sz w:val="24"/>
              </w:rPr>
            </w:pPr>
            <w:r w:rsidRPr="00AE69C9">
              <w:rPr>
                <w:rFonts w:ascii="宋体" w:hAnsi="宋体" w:hint="eastAsia"/>
                <w:sz w:val="24"/>
                <w:szCs w:val="21"/>
              </w:rPr>
              <w:t>帐  号：</w:t>
            </w:r>
            <w:r w:rsidRPr="00AE69C9">
              <w:rPr>
                <w:rFonts w:ascii="宋体" w:hAnsi="宋体"/>
                <w:sz w:val="24"/>
                <w:szCs w:val="21"/>
              </w:rPr>
              <w:t>10242000000002546</w:t>
            </w:r>
          </w:p>
        </w:tc>
      </w:tr>
    </w:tbl>
    <w:p w14:paraId="1EDB01B1" w14:textId="77777777" w:rsidR="00144167" w:rsidRPr="00AE69C9" w:rsidRDefault="00144167">
      <w:pPr>
        <w:rPr>
          <w:b/>
          <w:bCs/>
          <w:kern w:val="44"/>
        </w:rPr>
      </w:pPr>
    </w:p>
    <w:p w14:paraId="52DCAC5B" w14:textId="77777777" w:rsidR="00144167" w:rsidRPr="00AE69C9" w:rsidRDefault="00D63353">
      <w:pPr>
        <w:widowControl/>
        <w:jc w:val="left"/>
        <w:rPr>
          <w:b/>
          <w:bCs/>
          <w:kern w:val="44"/>
        </w:rPr>
      </w:pPr>
      <w:r w:rsidRPr="00AE69C9">
        <w:rPr>
          <w:b/>
          <w:bCs/>
          <w:kern w:val="44"/>
        </w:rPr>
        <w:br w:type="page"/>
      </w:r>
    </w:p>
    <w:p w14:paraId="76CCFCB7" w14:textId="77777777" w:rsidR="00144167" w:rsidRPr="00AE69C9" w:rsidRDefault="00144167">
      <w:pPr>
        <w:rPr>
          <w:b/>
          <w:bCs/>
          <w:kern w:val="44"/>
        </w:rPr>
      </w:pPr>
    </w:p>
    <w:p w14:paraId="3107FAA2" w14:textId="66AF945B" w:rsidR="00997F8C" w:rsidRDefault="00D63353">
      <w:pPr>
        <w:pStyle w:val="1"/>
        <w:spacing w:line="360" w:lineRule="auto"/>
        <w:rPr>
          <w:rFonts w:asciiTheme="minorEastAsia" w:eastAsiaTheme="minorEastAsia" w:hAnsiTheme="minorEastAsia"/>
          <w:sz w:val="30"/>
          <w:szCs w:val="30"/>
        </w:rPr>
      </w:pPr>
      <w:bookmarkStart w:id="55" w:name="_Toc20731080"/>
      <w:bookmarkStart w:id="56" w:name="_Toc310195730"/>
      <w:bookmarkStart w:id="57" w:name="_Toc339890947"/>
      <w:bookmarkEnd w:id="8"/>
      <w:bookmarkEnd w:id="10"/>
      <w:bookmarkEnd w:id="11"/>
      <w:r w:rsidRPr="00AE69C9">
        <w:rPr>
          <w:rFonts w:asciiTheme="minorEastAsia" w:eastAsiaTheme="minorEastAsia" w:hAnsiTheme="minorEastAsia" w:hint="eastAsia"/>
          <w:sz w:val="30"/>
          <w:szCs w:val="30"/>
        </w:rPr>
        <w:t>第四章项目需求</w:t>
      </w:r>
      <w:bookmarkEnd w:id="55"/>
    </w:p>
    <w:p w14:paraId="4536369F" w14:textId="77777777" w:rsidR="00997F8C" w:rsidRPr="00997F8C" w:rsidRDefault="00997F8C" w:rsidP="00997F8C">
      <w:pPr>
        <w:pStyle w:val="aff1"/>
        <w:rPr>
          <w:rFonts w:ascii="宋体" w:eastAsia="宋体" w:hAnsi="宋体"/>
          <w:sz w:val="24"/>
          <w:szCs w:val="24"/>
        </w:rPr>
      </w:pPr>
      <w:bookmarkStart w:id="58" w:name="_Toc351974536"/>
      <w:bookmarkStart w:id="59" w:name="_Toc390873651"/>
      <w:bookmarkStart w:id="60" w:name="_Toc390873558"/>
      <w:bookmarkStart w:id="61" w:name="_Toc362953651"/>
      <w:bookmarkStart w:id="62" w:name="_Toc390344642"/>
      <w:bookmarkStart w:id="63" w:name="_Toc8997492"/>
      <w:bookmarkStart w:id="64" w:name="_Toc328574960"/>
      <w:r w:rsidRPr="00997F8C">
        <w:rPr>
          <w:rFonts w:ascii="宋体" w:eastAsia="宋体" w:hAnsi="宋体" w:hint="eastAsia"/>
          <w:sz w:val="24"/>
          <w:szCs w:val="24"/>
        </w:rPr>
        <w:t>一、总则</w:t>
      </w:r>
      <w:bookmarkEnd w:id="58"/>
      <w:bookmarkEnd w:id="59"/>
      <w:bookmarkEnd w:id="60"/>
      <w:bookmarkEnd w:id="61"/>
      <w:bookmarkEnd w:id="62"/>
      <w:bookmarkEnd w:id="63"/>
    </w:p>
    <w:bookmarkEnd w:id="64"/>
    <w:p w14:paraId="4BDA3B6A" w14:textId="77777777" w:rsidR="00997F8C" w:rsidRPr="00997F8C" w:rsidRDefault="00997F8C" w:rsidP="00997F8C">
      <w:pPr>
        <w:numPr>
          <w:ilvl w:val="0"/>
          <w:numId w:val="14"/>
        </w:numPr>
        <w:spacing w:before="100" w:beforeAutospacing="1" w:after="100" w:afterAutospacing="1"/>
        <w:rPr>
          <w:rFonts w:ascii="宋体" w:hAnsi="宋体"/>
          <w:sz w:val="24"/>
        </w:rPr>
      </w:pPr>
      <w:r w:rsidRPr="00997F8C">
        <w:rPr>
          <w:rFonts w:ascii="宋体" w:hAnsi="宋体" w:hint="eastAsia"/>
          <w:sz w:val="24"/>
        </w:rPr>
        <w:t>本规范书提出的是最低限度的技术要求，并未对一切技术细节做出规定，也未充分引述有关标准和规范的条文，投标方应保证提供符合本规范书和有关行业标准，并且功能完整、性能优良的优质产品及其相应服务。同时必须满足国家有关安全、环保等强制性标准和规范的要求。</w:t>
      </w:r>
    </w:p>
    <w:p w14:paraId="0E26408E" w14:textId="284584C6" w:rsidR="00997F8C" w:rsidRPr="00997F8C" w:rsidRDefault="00997F8C" w:rsidP="00997F8C">
      <w:pPr>
        <w:numPr>
          <w:ilvl w:val="0"/>
          <w:numId w:val="14"/>
        </w:numPr>
        <w:spacing w:before="100" w:beforeAutospacing="1" w:after="100" w:afterAutospacing="1"/>
        <w:rPr>
          <w:rFonts w:ascii="宋体" w:hAnsi="宋体"/>
          <w:sz w:val="24"/>
        </w:rPr>
      </w:pPr>
      <w:r w:rsidRPr="00997F8C">
        <w:rPr>
          <w:rFonts w:ascii="宋体" w:hAnsi="宋体" w:cs="宋体" w:hint="eastAsia"/>
          <w:sz w:val="24"/>
        </w:rPr>
        <w:t>投标人应注意在技术规格中如出现参考品牌或规格型号，其目的是为了方便投标人直观和准确地把握相应材料和设备的技术标准，不具指定或唯一的意思表示，投</w:t>
      </w:r>
      <w:r w:rsidRPr="00997F8C">
        <w:rPr>
          <w:rFonts w:ascii="宋体" w:hAnsi="宋体" w:hint="eastAsia"/>
          <w:sz w:val="24"/>
        </w:rPr>
        <w:t>标人应当参考所列品牌的材料和设备，采购相当于或优于所列品牌技术标准的材料和设备。</w:t>
      </w:r>
    </w:p>
    <w:p w14:paraId="6C874267" w14:textId="77777777" w:rsidR="00997F8C" w:rsidRPr="00997F8C" w:rsidRDefault="00997F8C" w:rsidP="00997F8C">
      <w:pPr>
        <w:numPr>
          <w:ilvl w:val="0"/>
          <w:numId w:val="14"/>
        </w:numPr>
        <w:spacing w:before="100" w:beforeAutospacing="1" w:after="100" w:afterAutospacing="1"/>
        <w:rPr>
          <w:rFonts w:ascii="宋体" w:hAnsi="宋体"/>
          <w:sz w:val="24"/>
        </w:rPr>
      </w:pPr>
      <w:r w:rsidRPr="00997F8C">
        <w:rPr>
          <w:rFonts w:ascii="宋体" w:hAnsi="宋体" w:hint="eastAsia"/>
          <w:sz w:val="24"/>
        </w:rPr>
        <w:t>投标人所提供的产品，如若发生侵权的行为时，其侵权责任与买方无关，应由投标人承担相应的责任，并不得损害买方的利益。</w:t>
      </w:r>
    </w:p>
    <w:p w14:paraId="1C0B59D0" w14:textId="77777777" w:rsidR="00997F8C" w:rsidRPr="00997F8C" w:rsidRDefault="00997F8C" w:rsidP="00997F8C">
      <w:pPr>
        <w:pStyle w:val="aff1"/>
        <w:rPr>
          <w:rFonts w:ascii="宋体" w:eastAsia="宋体" w:hAnsi="宋体"/>
          <w:sz w:val="24"/>
          <w:szCs w:val="24"/>
        </w:rPr>
      </w:pPr>
      <w:bookmarkStart w:id="65" w:name="_Toc8997493"/>
      <w:r w:rsidRPr="00997F8C">
        <w:rPr>
          <w:rFonts w:ascii="宋体" w:eastAsia="宋体" w:hAnsi="宋体" w:hint="eastAsia"/>
          <w:sz w:val="24"/>
          <w:szCs w:val="24"/>
        </w:rPr>
        <w:t>二、招标采购需求</w:t>
      </w:r>
      <w:bookmarkEnd w:id="65"/>
    </w:p>
    <w:p w14:paraId="7A8145B8" w14:textId="77777777" w:rsidR="00997F8C" w:rsidRPr="00997F8C" w:rsidRDefault="00997F8C" w:rsidP="00997F8C">
      <w:pPr>
        <w:rPr>
          <w:rFonts w:ascii="宋体" w:hAnsi="宋体"/>
          <w:sz w:val="24"/>
        </w:rPr>
      </w:pPr>
      <w:r w:rsidRPr="00997F8C">
        <w:rPr>
          <w:rFonts w:ascii="宋体" w:hAnsi="宋体" w:hint="eastAsia"/>
          <w:sz w:val="24"/>
        </w:rPr>
        <w:t>本次招标采购的学生大数据管理系统包含如下模块：</w:t>
      </w:r>
    </w:p>
    <w:tbl>
      <w:tblPr>
        <w:tblStyle w:val="afff2"/>
        <w:tblW w:w="0" w:type="auto"/>
        <w:tblLook w:val="04A0" w:firstRow="1" w:lastRow="0" w:firstColumn="1" w:lastColumn="0" w:noHBand="0" w:noVBand="1"/>
      </w:tblPr>
      <w:tblGrid>
        <w:gridCol w:w="896"/>
        <w:gridCol w:w="3603"/>
        <w:gridCol w:w="896"/>
        <w:gridCol w:w="3666"/>
      </w:tblGrid>
      <w:tr w:rsidR="00997F8C" w:rsidRPr="00997F8C" w14:paraId="56DAC896" w14:textId="77777777" w:rsidTr="00997F8C">
        <w:tc>
          <w:tcPr>
            <w:tcW w:w="846" w:type="dxa"/>
          </w:tcPr>
          <w:p w14:paraId="4C5C96C9" w14:textId="77777777" w:rsidR="00997F8C" w:rsidRPr="00997F8C" w:rsidRDefault="00997F8C" w:rsidP="00997F8C">
            <w:pPr>
              <w:ind w:firstLine="440"/>
              <w:jc w:val="center"/>
              <w:rPr>
                <w:rFonts w:ascii="宋体" w:hAnsi="宋体"/>
                <w:sz w:val="24"/>
              </w:rPr>
            </w:pPr>
            <w:r w:rsidRPr="00997F8C">
              <w:rPr>
                <w:rFonts w:ascii="宋体" w:hAnsi="宋体" w:hint="eastAsia"/>
                <w:sz w:val="24"/>
              </w:rPr>
              <w:t>序号</w:t>
            </w:r>
          </w:p>
        </w:tc>
        <w:tc>
          <w:tcPr>
            <w:tcW w:w="3756" w:type="dxa"/>
          </w:tcPr>
          <w:p w14:paraId="17116913" w14:textId="77777777" w:rsidR="00997F8C" w:rsidRPr="00997F8C" w:rsidRDefault="00997F8C" w:rsidP="00997F8C">
            <w:pPr>
              <w:ind w:firstLine="440"/>
              <w:jc w:val="center"/>
              <w:rPr>
                <w:rFonts w:ascii="宋体" w:hAnsi="宋体"/>
                <w:sz w:val="24"/>
              </w:rPr>
            </w:pPr>
            <w:r w:rsidRPr="00997F8C">
              <w:rPr>
                <w:rFonts w:ascii="宋体" w:hAnsi="宋体" w:hint="eastAsia"/>
                <w:sz w:val="24"/>
              </w:rPr>
              <w:t>模块说明</w:t>
            </w:r>
          </w:p>
        </w:tc>
        <w:tc>
          <w:tcPr>
            <w:tcW w:w="780" w:type="dxa"/>
          </w:tcPr>
          <w:p w14:paraId="11F8BF65" w14:textId="77777777" w:rsidR="00997F8C" w:rsidRPr="00997F8C" w:rsidRDefault="00997F8C" w:rsidP="00997F8C">
            <w:pPr>
              <w:ind w:firstLine="440"/>
              <w:jc w:val="center"/>
              <w:rPr>
                <w:rFonts w:ascii="宋体" w:hAnsi="宋体"/>
                <w:sz w:val="24"/>
              </w:rPr>
            </w:pPr>
            <w:r w:rsidRPr="00997F8C">
              <w:rPr>
                <w:rFonts w:ascii="宋体" w:hAnsi="宋体" w:hint="eastAsia"/>
                <w:sz w:val="24"/>
              </w:rPr>
              <w:t>数量</w:t>
            </w:r>
          </w:p>
        </w:tc>
        <w:tc>
          <w:tcPr>
            <w:tcW w:w="3822" w:type="dxa"/>
          </w:tcPr>
          <w:p w14:paraId="0ED32FBB" w14:textId="77777777" w:rsidR="00997F8C" w:rsidRPr="00997F8C" w:rsidRDefault="00997F8C" w:rsidP="00997F8C">
            <w:pPr>
              <w:ind w:firstLine="440"/>
              <w:jc w:val="center"/>
              <w:rPr>
                <w:rFonts w:ascii="宋体" w:hAnsi="宋体"/>
                <w:sz w:val="24"/>
              </w:rPr>
            </w:pPr>
            <w:r w:rsidRPr="00997F8C">
              <w:rPr>
                <w:rFonts w:ascii="宋体" w:hAnsi="宋体" w:hint="eastAsia"/>
                <w:sz w:val="24"/>
              </w:rPr>
              <w:t>功能要求</w:t>
            </w:r>
          </w:p>
        </w:tc>
      </w:tr>
      <w:tr w:rsidR="00997F8C" w:rsidRPr="00997F8C" w14:paraId="2006F9FC" w14:textId="77777777" w:rsidTr="00997F8C">
        <w:tc>
          <w:tcPr>
            <w:tcW w:w="846" w:type="dxa"/>
          </w:tcPr>
          <w:p w14:paraId="224E106A" w14:textId="77777777" w:rsidR="00997F8C" w:rsidRPr="00997F8C" w:rsidRDefault="00997F8C" w:rsidP="00997F8C">
            <w:pPr>
              <w:ind w:firstLine="440"/>
              <w:jc w:val="center"/>
              <w:rPr>
                <w:rFonts w:ascii="宋体" w:hAnsi="宋体"/>
                <w:sz w:val="24"/>
              </w:rPr>
            </w:pPr>
            <w:r w:rsidRPr="00997F8C">
              <w:rPr>
                <w:rFonts w:ascii="宋体" w:hAnsi="宋体" w:hint="eastAsia"/>
                <w:sz w:val="24"/>
              </w:rPr>
              <w:t>1</w:t>
            </w:r>
          </w:p>
        </w:tc>
        <w:tc>
          <w:tcPr>
            <w:tcW w:w="3756" w:type="dxa"/>
          </w:tcPr>
          <w:p w14:paraId="27D877E5" w14:textId="77777777" w:rsidR="00997F8C" w:rsidRPr="00997F8C" w:rsidRDefault="00997F8C" w:rsidP="00997F8C">
            <w:pPr>
              <w:ind w:firstLine="440"/>
              <w:jc w:val="center"/>
              <w:rPr>
                <w:rFonts w:ascii="宋体" w:hAnsi="宋体"/>
                <w:sz w:val="24"/>
              </w:rPr>
            </w:pPr>
            <w:r w:rsidRPr="00997F8C">
              <w:rPr>
                <w:rFonts w:ascii="宋体" w:hAnsi="宋体" w:hint="eastAsia"/>
                <w:sz w:val="24"/>
              </w:rPr>
              <w:t>学生失联预警应用</w:t>
            </w:r>
          </w:p>
        </w:tc>
        <w:tc>
          <w:tcPr>
            <w:tcW w:w="780" w:type="dxa"/>
          </w:tcPr>
          <w:p w14:paraId="367C4750" w14:textId="77777777" w:rsidR="00997F8C" w:rsidRPr="00997F8C" w:rsidRDefault="00997F8C" w:rsidP="00997F8C">
            <w:pPr>
              <w:ind w:firstLine="440"/>
              <w:jc w:val="center"/>
              <w:rPr>
                <w:rFonts w:ascii="宋体" w:hAnsi="宋体"/>
                <w:sz w:val="24"/>
              </w:rPr>
            </w:pPr>
            <w:r w:rsidRPr="00997F8C">
              <w:rPr>
                <w:rFonts w:ascii="宋体" w:hAnsi="宋体" w:hint="eastAsia"/>
                <w:sz w:val="24"/>
              </w:rPr>
              <w:t>1</w:t>
            </w:r>
          </w:p>
        </w:tc>
        <w:tc>
          <w:tcPr>
            <w:tcW w:w="3822" w:type="dxa"/>
          </w:tcPr>
          <w:p w14:paraId="58C8879A" w14:textId="77777777" w:rsidR="00997F8C" w:rsidRPr="00997F8C" w:rsidRDefault="00997F8C" w:rsidP="00997F8C">
            <w:pPr>
              <w:ind w:firstLine="440"/>
              <w:jc w:val="center"/>
              <w:rPr>
                <w:rFonts w:ascii="宋体" w:hAnsi="宋体"/>
                <w:sz w:val="24"/>
              </w:rPr>
            </w:pPr>
            <w:r w:rsidRPr="00997F8C">
              <w:rPr>
                <w:rFonts w:ascii="宋体" w:hAnsi="宋体" w:hint="eastAsia"/>
                <w:sz w:val="24"/>
              </w:rPr>
              <w:t>详见2</w:t>
            </w:r>
            <w:r w:rsidRPr="00997F8C">
              <w:rPr>
                <w:rFonts w:ascii="宋体" w:hAnsi="宋体"/>
                <w:sz w:val="24"/>
              </w:rPr>
              <w:t>.2</w:t>
            </w:r>
            <w:r w:rsidRPr="00997F8C">
              <w:rPr>
                <w:rFonts w:ascii="宋体" w:hAnsi="宋体" w:hint="eastAsia"/>
                <w:sz w:val="24"/>
              </w:rPr>
              <w:t>节</w:t>
            </w:r>
          </w:p>
        </w:tc>
      </w:tr>
      <w:tr w:rsidR="00997F8C" w:rsidRPr="00997F8C" w14:paraId="4A861197" w14:textId="77777777" w:rsidTr="00997F8C">
        <w:tc>
          <w:tcPr>
            <w:tcW w:w="846" w:type="dxa"/>
          </w:tcPr>
          <w:p w14:paraId="46B1069F" w14:textId="77777777" w:rsidR="00997F8C" w:rsidRPr="00997F8C" w:rsidRDefault="00997F8C" w:rsidP="00997F8C">
            <w:pPr>
              <w:ind w:firstLine="440"/>
              <w:jc w:val="center"/>
              <w:rPr>
                <w:rFonts w:ascii="宋体" w:hAnsi="宋体"/>
                <w:sz w:val="24"/>
              </w:rPr>
            </w:pPr>
            <w:r w:rsidRPr="00997F8C">
              <w:rPr>
                <w:rFonts w:ascii="宋体" w:hAnsi="宋体" w:hint="eastAsia"/>
                <w:sz w:val="24"/>
              </w:rPr>
              <w:t>2</w:t>
            </w:r>
          </w:p>
        </w:tc>
        <w:tc>
          <w:tcPr>
            <w:tcW w:w="3756" w:type="dxa"/>
          </w:tcPr>
          <w:p w14:paraId="1057E5F2" w14:textId="77777777" w:rsidR="00997F8C" w:rsidRPr="00997F8C" w:rsidRDefault="00997F8C" w:rsidP="00997F8C">
            <w:pPr>
              <w:ind w:firstLine="440"/>
              <w:jc w:val="center"/>
              <w:rPr>
                <w:rFonts w:ascii="宋体" w:hAnsi="宋体"/>
                <w:sz w:val="24"/>
              </w:rPr>
            </w:pPr>
            <w:r w:rsidRPr="00997F8C">
              <w:rPr>
                <w:rFonts w:ascii="宋体" w:hAnsi="宋体" w:hint="eastAsia"/>
                <w:sz w:val="24"/>
              </w:rPr>
              <w:t>学生考勤预警应用</w:t>
            </w:r>
          </w:p>
        </w:tc>
        <w:tc>
          <w:tcPr>
            <w:tcW w:w="780" w:type="dxa"/>
          </w:tcPr>
          <w:p w14:paraId="171D22C6" w14:textId="77777777" w:rsidR="00997F8C" w:rsidRPr="00997F8C" w:rsidRDefault="00997F8C" w:rsidP="00997F8C">
            <w:pPr>
              <w:ind w:firstLine="440"/>
              <w:jc w:val="center"/>
              <w:rPr>
                <w:rFonts w:ascii="宋体" w:hAnsi="宋体"/>
                <w:sz w:val="24"/>
              </w:rPr>
            </w:pPr>
            <w:r w:rsidRPr="00997F8C">
              <w:rPr>
                <w:rFonts w:ascii="宋体" w:hAnsi="宋体" w:hint="eastAsia"/>
                <w:sz w:val="24"/>
              </w:rPr>
              <w:t>1</w:t>
            </w:r>
          </w:p>
        </w:tc>
        <w:tc>
          <w:tcPr>
            <w:tcW w:w="3822" w:type="dxa"/>
          </w:tcPr>
          <w:p w14:paraId="53CBBFB3" w14:textId="77777777" w:rsidR="00997F8C" w:rsidRPr="00997F8C" w:rsidRDefault="00997F8C" w:rsidP="00997F8C">
            <w:pPr>
              <w:ind w:firstLine="440"/>
              <w:jc w:val="center"/>
              <w:rPr>
                <w:rFonts w:ascii="宋体" w:hAnsi="宋体"/>
                <w:sz w:val="24"/>
              </w:rPr>
            </w:pPr>
            <w:r w:rsidRPr="00997F8C">
              <w:rPr>
                <w:rFonts w:ascii="宋体" w:hAnsi="宋体" w:hint="eastAsia"/>
                <w:sz w:val="24"/>
              </w:rPr>
              <w:t>详见2</w:t>
            </w:r>
            <w:r w:rsidRPr="00997F8C">
              <w:rPr>
                <w:rFonts w:ascii="宋体" w:hAnsi="宋体"/>
                <w:sz w:val="24"/>
              </w:rPr>
              <w:t>.3</w:t>
            </w:r>
            <w:r w:rsidRPr="00997F8C">
              <w:rPr>
                <w:rFonts w:ascii="宋体" w:hAnsi="宋体" w:hint="eastAsia"/>
                <w:sz w:val="24"/>
              </w:rPr>
              <w:t>节</w:t>
            </w:r>
          </w:p>
        </w:tc>
      </w:tr>
      <w:tr w:rsidR="00997F8C" w:rsidRPr="00997F8C" w14:paraId="7733B060" w14:textId="77777777" w:rsidTr="00997F8C">
        <w:tc>
          <w:tcPr>
            <w:tcW w:w="846" w:type="dxa"/>
          </w:tcPr>
          <w:p w14:paraId="145DA659" w14:textId="77777777" w:rsidR="00997F8C" w:rsidRPr="00997F8C" w:rsidRDefault="00997F8C" w:rsidP="00997F8C">
            <w:pPr>
              <w:ind w:firstLine="440"/>
              <w:jc w:val="center"/>
              <w:rPr>
                <w:rFonts w:ascii="宋体" w:hAnsi="宋体"/>
                <w:sz w:val="24"/>
              </w:rPr>
            </w:pPr>
            <w:r w:rsidRPr="00997F8C">
              <w:rPr>
                <w:rFonts w:ascii="宋体" w:hAnsi="宋体" w:hint="eastAsia"/>
                <w:sz w:val="24"/>
              </w:rPr>
              <w:t>3</w:t>
            </w:r>
          </w:p>
        </w:tc>
        <w:tc>
          <w:tcPr>
            <w:tcW w:w="3756" w:type="dxa"/>
          </w:tcPr>
          <w:p w14:paraId="67C36BA9" w14:textId="77777777" w:rsidR="00997F8C" w:rsidRPr="00997F8C" w:rsidRDefault="00997F8C" w:rsidP="00997F8C">
            <w:pPr>
              <w:ind w:firstLine="440"/>
              <w:jc w:val="center"/>
              <w:rPr>
                <w:rFonts w:ascii="宋体" w:hAnsi="宋体"/>
                <w:sz w:val="24"/>
              </w:rPr>
            </w:pPr>
            <w:r w:rsidRPr="00997F8C">
              <w:rPr>
                <w:rFonts w:ascii="宋体" w:hAnsi="宋体" w:hint="eastAsia"/>
                <w:sz w:val="24"/>
              </w:rPr>
              <w:t>学生学业预警应用</w:t>
            </w:r>
          </w:p>
        </w:tc>
        <w:tc>
          <w:tcPr>
            <w:tcW w:w="780" w:type="dxa"/>
          </w:tcPr>
          <w:p w14:paraId="4F062F99" w14:textId="77777777" w:rsidR="00997F8C" w:rsidRPr="00997F8C" w:rsidRDefault="00997F8C" w:rsidP="00997F8C">
            <w:pPr>
              <w:ind w:firstLine="440"/>
              <w:jc w:val="center"/>
              <w:rPr>
                <w:rFonts w:ascii="宋体" w:hAnsi="宋体"/>
                <w:sz w:val="24"/>
              </w:rPr>
            </w:pPr>
            <w:r w:rsidRPr="00997F8C">
              <w:rPr>
                <w:rFonts w:ascii="宋体" w:hAnsi="宋体" w:hint="eastAsia"/>
                <w:sz w:val="24"/>
              </w:rPr>
              <w:t>1</w:t>
            </w:r>
          </w:p>
        </w:tc>
        <w:tc>
          <w:tcPr>
            <w:tcW w:w="3822" w:type="dxa"/>
          </w:tcPr>
          <w:p w14:paraId="3B5CEE6D" w14:textId="77777777" w:rsidR="00997F8C" w:rsidRPr="00997F8C" w:rsidRDefault="00997F8C" w:rsidP="00997F8C">
            <w:pPr>
              <w:ind w:firstLine="440"/>
              <w:jc w:val="center"/>
              <w:rPr>
                <w:rFonts w:ascii="宋体" w:hAnsi="宋体"/>
                <w:sz w:val="24"/>
              </w:rPr>
            </w:pPr>
            <w:r w:rsidRPr="00997F8C">
              <w:rPr>
                <w:rFonts w:ascii="宋体" w:hAnsi="宋体" w:hint="eastAsia"/>
                <w:sz w:val="24"/>
              </w:rPr>
              <w:t>详见2</w:t>
            </w:r>
            <w:r w:rsidRPr="00997F8C">
              <w:rPr>
                <w:rFonts w:ascii="宋体" w:hAnsi="宋体"/>
                <w:sz w:val="24"/>
              </w:rPr>
              <w:t>.4</w:t>
            </w:r>
            <w:r w:rsidRPr="00997F8C">
              <w:rPr>
                <w:rFonts w:ascii="宋体" w:hAnsi="宋体" w:hint="eastAsia"/>
                <w:sz w:val="24"/>
              </w:rPr>
              <w:t>节</w:t>
            </w:r>
          </w:p>
        </w:tc>
      </w:tr>
    </w:tbl>
    <w:p w14:paraId="1502387B" w14:textId="77777777" w:rsidR="00997F8C" w:rsidRPr="00997F8C" w:rsidRDefault="00997F8C" w:rsidP="00997F8C">
      <w:pPr>
        <w:rPr>
          <w:rFonts w:ascii="宋体" w:hAnsi="宋体"/>
          <w:sz w:val="24"/>
        </w:rPr>
      </w:pPr>
    </w:p>
    <w:p w14:paraId="113D85DA" w14:textId="77777777" w:rsidR="00997F8C" w:rsidRPr="00997F8C" w:rsidRDefault="00997F8C" w:rsidP="00997F8C">
      <w:pPr>
        <w:pStyle w:val="2"/>
        <w:rPr>
          <w:rFonts w:ascii="宋体" w:hAnsi="宋体"/>
          <w:kern w:val="28"/>
          <w:sz w:val="24"/>
          <w:szCs w:val="24"/>
        </w:rPr>
      </w:pPr>
      <w:bookmarkStart w:id="66" w:name="_Toc20731081"/>
      <w:r w:rsidRPr="00997F8C">
        <w:rPr>
          <w:rFonts w:ascii="宋体" w:hAnsi="宋体"/>
          <w:kern w:val="28"/>
          <w:sz w:val="24"/>
          <w:szCs w:val="24"/>
        </w:rPr>
        <w:t>2</w:t>
      </w:r>
      <w:r w:rsidRPr="00997F8C">
        <w:rPr>
          <w:rFonts w:ascii="宋体" w:hAnsi="宋体" w:hint="eastAsia"/>
          <w:kern w:val="28"/>
          <w:sz w:val="24"/>
          <w:szCs w:val="24"/>
        </w:rPr>
        <w:t>.1整体架构设计要求</w:t>
      </w:r>
      <w:bookmarkEnd w:id="66"/>
    </w:p>
    <w:p w14:paraId="0044B465" w14:textId="77777777" w:rsidR="00997F8C" w:rsidRPr="00997F8C" w:rsidRDefault="00997F8C" w:rsidP="00997F8C">
      <w:pPr>
        <w:rPr>
          <w:rFonts w:ascii="宋体" w:hAnsi="宋体"/>
          <w:sz w:val="24"/>
        </w:rPr>
      </w:pPr>
    </w:p>
    <w:tbl>
      <w:tblPr>
        <w:tblStyle w:val="affffff1"/>
        <w:tblW w:w="9183" w:type="dxa"/>
        <w:tblLayout w:type="fixed"/>
        <w:tblLook w:val="04A0" w:firstRow="1" w:lastRow="0" w:firstColumn="1" w:lastColumn="0" w:noHBand="0" w:noVBand="1"/>
      </w:tblPr>
      <w:tblGrid>
        <w:gridCol w:w="970"/>
        <w:gridCol w:w="8213"/>
      </w:tblGrid>
      <w:tr w:rsidR="00997F8C" w:rsidRPr="00997F8C" w14:paraId="2B4ED51F" w14:textId="77777777" w:rsidTr="00997F8C">
        <w:trPr>
          <w:cnfStyle w:val="100000000000" w:firstRow="1" w:lastRow="0" w:firstColumn="0" w:lastColumn="0" w:oddVBand="0" w:evenVBand="0" w:oddHBand="0" w:evenHBand="0" w:firstRowFirstColumn="0" w:firstRowLastColumn="0" w:lastRowFirstColumn="0" w:lastRowLastColumn="0"/>
        </w:trPr>
        <w:tc>
          <w:tcPr>
            <w:tcW w:w="970" w:type="dxa"/>
            <w:tcBorders>
              <w:right w:val="single" w:sz="6" w:space="0" w:color="000000"/>
            </w:tcBorders>
          </w:tcPr>
          <w:p w14:paraId="66C94302" w14:textId="77777777" w:rsidR="00997F8C" w:rsidRPr="00997F8C" w:rsidRDefault="00997F8C" w:rsidP="00997F8C">
            <w:pPr>
              <w:rPr>
                <w:rFonts w:ascii="宋体" w:hAnsi="宋体"/>
                <w:sz w:val="24"/>
              </w:rPr>
            </w:pPr>
            <w:r w:rsidRPr="00997F8C">
              <w:rPr>
                <w:rFonts w:ascii="宋体" w:hAnsi="宋体" w:hint="eastAsia"/>
                <w:sz w:val="24"/>
              </w:rPr>
              <w:t>序号</w:t>
            </w:r>
          </w:p>
        </w:tc>
        <w:tc>
          <w:tcPr>
            <w:tcW w:w="8213" w:type="dxa"/>
            <w:tcBorders>
              <w:right w:val="single" w:sz="6" w:space="0" w:color="000000"/>
            </w:tcBorders>
          </w:tcPr>
          <w:p w14:paraId="521C8608" w14:textId="77777777" w:rsidR="00997F8C" w:rsidRPr="00997F8C" w:rsidRDefault="00997F8C" w:rsidP="00997F8C">
            <w:pPr>
              <w:rPr>
                <w:rFonts w:ascii="宋体" w:hAnsi="宋体"/>
                <w:b w:val="0"/>
                <w:caps w:val="0"/>
                <w:sz w:val="24"/>
              </w:rPr>
            </w:pPr>
            <w:r w:rsidRPr="00997F8C">
              <w:rPr>
                <w:rFonts w:ascii="宋体" w:hAnsi="宋体" w:hint="eastAsia"/>
                <w:sz w:val="24"/>
              </w:rPr>
              <w:t>功能描述</w:t>
            </w:r>
          </w:p>
        </w:tc>
      </w:tr>
      <w:tr w:rsidR="00997F8C" w:rsidRPr="00997F8C" w14:paraId="18F760B5" w14:textId="77777777" w:rsidTr="00997F8C">
        <w:tc>
          <w:tcPr>
            <w:tcW w:w="970" w:type="dxa"/>
          </w:tcPr>
          <w:p w14:paraId="0A52D58A"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1</w:t>
            </w:r>
          </w:p>
        </w:tc>
        <w:tc>
          <w:tcPr>
            <w:tcW w:w="8213" w:type="dxa"/>
          </w:tcPr>
          <w:p w14:paraId="26D6C95B" w14:textId="77777777" w:rsidR="00997F8C" w:rsidRPr="00997F8C" w:rsidRDefault="00997F8C" w:rsidP="00997F8C">
            <w:pPr>
              <w:adjustRightInd w:val="0"/>
              <w:snapToGrid w:val="0"/>
              <w:jc w:val="left"/>
              <w:rPr>
                <w:rFonts w:ascii="宋体" w:hAnsi="宋体"/>
                <w:sz w:val="24"/>
              </w:rPr>
            </w:pPr>
            <w:r w:rsidRPr="00997F8C">
              <w:rPr>
                <w:rFonts w:ascii="宋体" w:hAnsi="宋体" w:hint="eastAsia"/>
                <w:color w:val="000000"/>
                <w:sz w:val="24"/>
              </w:rPr>
              <w:t>要求整体项目建设要符合数据中台建设思想，以</w:t>
            </w:r>
            <w:r w:rsidRPr="00997F8C">
              <w:rPr>
                <w:rFonts w:ascii="宋体" w:hAnsi="宋体"/>
                <w:sz w:val="24"/>
              </w:rPr>
              <w:t>R</w:t>
            </w:r>
            <w:r w:rsidRPr="00997F8C">
              <w:rPr>
                <w:rFonts w:ascii="宋体" w:hAnsi="宋体" w:hint="eastAsia"/>
                <w:sz w:val="24"/>
              </w:rPr>
              <w:t>est</w:t>
            </w:r>
            <w:r w:rsidRPr="00997F8C">
              <w:rPr>
                <w:rFonts w:ascii="宋体" w:hAnsi="宋体"/>
                <w:sz w:val="24"/>
              </w:rPr>
              <w:t>ful</w:t>
            </w:r>
            <w:r w:rsidRPr="00997F8C">
              <w:rPr>
                <w:rFonts w:ascii="宋体" w:hAnsi="宋体" w:hint="eastAsia"/>
                <w:sz w:val="24"/>
              </w:rPr>
              <w:t>的方式开放给应用建设使用，将数据的建设与应用的建设进行解耦合设计，以符合我校后续项目的建设规划；</w:t>
            </w:r>
          </w:p>
        </w:tc>
      </w:tr>
      <w:tr w:rsidR="00997F8C" w:rsidRPr="00997F8C" w14:paraId="5401AB44" w14:textId="77777777" w:rsidTr="00997F8C">
        <w:tc>
          <w:tcPr>
            <w:tcW w:w="970" w:type="dxa"/>
          </w:tcPr>
          <w:p w14:paraId="6545BF84"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2</w:t>
            </w:r>
          </w:p>
        </w:tc>
        <w:tc>
          <w:tcPr>
            <w:tcW w:w="8213" w:type="dxa"/>
          </w:tcPr>
          <w:p w14:paraId="3FD11AE5"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供给数据的方式应至少支持A</w:t>
            </w:r>
            <w:r w:rsidRPr="00997F8C">
              <w:rPr>
                <w:rFonts w:ascii="宋体" w:hAnsi="宋体"/>
                <w:color w:val="000000"/>
                <w:sz w:val="24"/>
              </w:rPr>
              <w:t>PI</w:t>
            </w:r>
            <w:r w:rsidRPr="00997F8C">
              <w:rPr>
                <w:rFonts w:ascii="宋体" w:hAnsi="宋体" w:hint="eastAsia"/>
                <w:color w:val="000000"/>
                <w:sz w:val="24"/>
              </w:rPr>
              <w:t>、数据库及文本的方式，以适应应用开发所使用的不同接口；</w:t>
            </w:r>
          </w:p>
        </w:tc>
      </w:tr>
      <w:tr w:rsidR="00997F8C" w:rsidRPr="00997F8C" w14:paraId="7D1F1347" w14:textId="77777777" w:rsidTr="00997F8C">
        <w:tc>
          <w:tcPr>
            <w:tcW w:w="970" w:type="dxa"/>
          </w:tcPr>
          <w:p w14:paraId="5F143501" w14:textId="77777777" w:rsidR="00997F8C" w:rsidRPr="00997F8C" w:rsidRDefault="00997F8C" w:rsidP="00997F8C">
            <w:pPr>
              <w:pStyle w:val="afff3"/>
              <w:spacing w:line="240" w:lineRule="auto"/>
              <w:ind w:firstLineChars="0" w:firstLine="0"/>
              <w:rPr>
                <w:rFonts w:ascii="宋体" w:hAnsi="宋体"/>
                <w:color w:val="000000"/>
                <w:szCs w:val="24"/>
              </w:rPr>
            </w:pPr>
            <w:r w:rsidRPr="00997F8C">
              <w:rPr>
                <w:rFonts w:ascii="宋体" w:hAnsi="宋体" w:hint="eastAsia"/>
                <w:color w:val="000000"/>
                <w:szCs w:val="24"/>
              </w:rPr>
              <w:t>3</w:t>
            </w:r>
          </w:p>
        </w:tc>
        <w:tc>
          <w:tcPr>
            <w:tcW w:w="8213" w:type="dxa"/>
          </w:tcPr>
          <w:p w14:paraId="25425762" w14:textId="1F745798" w:rsidR="00997F8C" w:rsidRPr="00997F8C" w:rsidRDefault="00997F8C" w:rsidP="00997F8C">
            <w:pPr>
              <w:jc w:val="left"/>
              <w:rPr>
                <w:rFonts w:ascii="宋体" w:hAnsi="宋体"/>
                <w:color w:val="000000"/>
                <w:sz w:val="24"/>
              </w:rPr>
            </w:pPr>
            <w:r w:rsidRPr="00997F8C">
              <w:rPr>
                <w:rFonts w:ascii="宋体" w:hAnsi="宋体" w:hint="eastAsia"/>
                <w:color w:val="000000"/>
                <w:sz w:val="24"/>
              </w:rPr>
              <w:t>#要求具备对应用调用接口的情况的监控能力，至少可以监测发布接口总数、今日单接口最大调用数、开放接口数、支撑应用数据、创建链接数据、支撑数据集等。</w:t>
            </w:r>
          </w:p>
        </w:tc>
      </w:tr>
      <w:tr w:rsidR="00997F8C" w:rsidRPr="00997F8C" w14:paraId="7E235B3E" w14:textId="77777777" w:rsidTr="00997F8C">
        <w:tc>
          <w:tcPr>
            <w:tcW w:w="970" w:type="dxa"/>
          </w:tcPr>
          <w:p w14:paraId="2C339257"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4</w:t>
            </w:r>
          </w:p>
        </w:tc>
        <w:tc>
          <w:tcPr>
            <w:tcW w:w="8213" w:type="dxa"/>
          </w:tcPr>
          <w:p w14:paraId="5181DDB5"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要求用户可以自定义发布A</w:t>
            </w:r>
            <w:r w:rsidRPr="00997F8C">
              <w:rPr>
                <w:rFonts w:ascii="宋体" w:hAnsi="宋体"/>
                <w:color w:val="000000"/>
                <w:sz w:val="24"/>
              </w:rPr>
              <w:t>PI</w:t>
            </w:r>
            <w:r w:rsidRPr="00997F8C">
              <w:rPr>
                <w:rFonts w:ascii="宋体" w:hAnsi="宋体" w:hint="eastAsia"/>
                <w:color w:val="000000"/>
                <w:sz w:val="24"/>
              </w:rPr>
              <w:t>接口，所发接口至少要支持j</w:t>
            </w:r>
            <w:r w:rsidRPr="00997F8C">
              <w:rPr>
                <w:rFonts w:ascii="宋体" w:hAnsi="宋体"/>
                <w:color w:val="000000"/>
                <w:sz w:val="24"/>
              </w:rPr>
              <w:t>son</w:t>
            </w:r>
            <w:r w:rsidRPr="00997F8C">
              <w:rPr>
                <w:rFonts w:ascii="宋体" w:hAnsi="宋体" w:hint="eastAsia"/>
                <w:color w:val="000000"/>
                <w:sz w:val="24"/>
              </w:rPr>
              <w:t>、xm</w:t>
            </w:r>
            <w:r w:rsidRPr="00997F8C">
              <w:rPr>
                <w:rFonts w:ascii="宋体" w:hAnsi="宋体"/>
                <w:color w:val="000000"/>
                <w:sz w:val="24"/>
              </w:rPr>
              <w:t>l</w:t>
            </w:r>
            <w:r w:rsidRPr="00997F8C">
              <w:rPr>
                <w:rFonts w:ascii="宋体" w:hAnsi="宋体" w:hint="eastAsia"/>
                <w:color w:val="000000"/>
                <w:sz w:val="24"/>
              </w:rPr>
              <w:t>、text格式；</w:t>
            </w:r>
          </w:p>
        </w:tc>
      </w:tr>
      <w:tr w:rsidR="00997F8C" w:rsidRPr="00997F8C" w14:paraId="19423B27" w14:textId="77777777" w:rsidTr="00997F8C">
        <w:tc>
          <w:tcPr>
            <w:tcW w:w="970" w:type="dxa"/>
          </w:tcPr>
          <w:p w14:paraId="2D704858"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5</w:t>
            </w:r>
          </w:p>
        </w:tc>
        <w:tc>
          <w:tcPr>
            <w:tcW w:w="8213" w:type="dxa"/>
          </w:tcPr>
          <w:p w14:paraId="47942452"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要求用户可以发布自定义数据源A</w:t>
            </w:r>
            <w:r w:rsidRPr="00997F8C">
              <w:rPr>
                <w:rFonts w:ascii="宋体" w:hAnsi="宋体"/>
                <w:color w:val="000000"/>
                <w:sz w:val="24"/>
              </w:rPr>
              <w:t>PI</w:t>
            </w:r>
            <w:r w:rsidRPr="00997F8C">
              <w:rPr>
                <w:rFonts w:ascii="宋体" w:hAnsi="宋体" w:hint="eastAsia"/>
                <w:color w:val="000000"/>
                <w:sz w:val="24"/>
              </w:rPr>
              <w:t>接口，其接口支持以S</w:t>
            </w:r>
            <w:r w:rsidRPr="00997F8C">
              <w:rPr>
                <w:rFonts w:ascii="宋体" w:hAnsi="宋体"/>
                <w:color w:val="000000"/>
                <w:sz w:val="24"/>
              </w:rPr>
              <w:t>QL</w:t>
            </w:r>
            <w:r w:rsidRPr="00997F8C">
              <w:rPr>
                <w:rFonts w:ascii="宋体" w:hAnsi="宋体" w:hint="eastAsia"/>
                <w:color w:val="000000"/>
                <w:sz w:val="24"/>
              </w:rPr>
              <w:t>的方式将多表</w:t>
            </w:r>
            <w:r w:rsidRPr="00997F8C">
              <w:rPr>
                <w:rFonts w:ascii="宋体" w:hAnsi="宋体" w:hint="eastAsia"/>
                <w:color w:val="000000"/>
                <w:sz w:val="24"/>
              </w:rPr>
              <w:lastRenderedPageBreak/>
              <w:t>内容以一个接口的方式进行发布；</w:t>
            </w:r>
          </w:p>
        </w:tc>
      </w:tr>
      <w:tr w:rsidR="00997F8C" w:rsidRPr="00997F8C" w14:paraId="10A3D347" w14:textId="77777777" w:rsidTr="00997F8C">
        <w:tc>
          <w:tcPr>
            <w:tcW w:w="970" w:type="dxa"/>
          </w:tcPr>
          <w:p w14:paraId="1CE40716" w14:textId="77777777" w:rsidR="00997F8C" w:rsidRPr="00997F8C" w:rsidRDefault="00997F8C" w:rsidP="00997F8C">
            <w:pPr>
              <w:rPr>
                <w:rFonts w:ascii="宋体" w:hAnsi="宋体"/>
                <w:color w:val="000000"/>
                <w:sz w:val="24"/>
              </w:rPr>
            </w:pPr>
            <w:r w:rsidRPr="00997F8C">
              <w:rPr>
                <w:rFonts w:ascii="宋体" w:hAnsi="宋体" w:hint="eastAsia"/>
                <w:color w:val="000000"/>
                <w:sz w:val="24"/>
              </w:rPr>
              <w:lastRenderedPageBreak/>
              <w:t>6</w:t>
            </w:r>
          </w:p>
        </w:tc>
        <w:tc>
          <w:tcPr>
            <w:tcW w:w="8213" w:type="dxa"/>
          </w:tcPr>
          <w:p w14:paraId="72F08824" w14:textId="4D512FEB" w:rsidR="00997F8C" w:rsidRPr="00997F8C" w:rsidRDefault="00997F8C" w:rsidP="00997F8C">
            <w:pPr>
              <w:jc w:val="left"/>
              <w:rPr>
                <w:rFonts w:ascii="宋体" w:hAnsi="宋体"/>
                <w:color w:val="000000"/>
                <w:sz w:val="24"/>
              </w:rPr>
            </w:pPr>
            <w:r w:rsidRPr="00997F8C">
              <w:rPr>
                <w:rFonts w:ascii="宋体" w:hAnsi="宋体" w:hint="eastAsia"/>
                <w:color w:val="000000"/>
                <w:sz w:val="24"/>
              </w:rPr>
              <w:t>#要求前端应用在调用A</w:t>
            </w:r>
            <w:r w:rsidRPr="00997F8C">
              <w:rPr>
                <w:rFonts w:ascii="宋体" w:hAnsi="宋体"/>
                <w:color w:val="000000"/>
                <w:sz w:val="24"/>
              </w:rPr>
              <w:t>PI</w:t>
            </w:r>
            <w:r w:rsidRPr="00997F8C">
              <w:rPr>
                <w:rFonts w:ascii="宋体" w:hAnsi="宋体" w:hint="eastAsia"/>
                <w:color w:val="000000"/>
                <w:sz w:val="24"/>
              </w:rPr>
              <w:t>的方式方便易行，至少提供R</w:t>
            </w:r>
            <w:r w:rsidRPr="00997F8C">
              <w:rPr>
                <w:rFonts w:ascii="宋体" w:hAnsi="宋体"/>
                <w:color w:val="000000"/>
                <w:sz w:val="24"/>
              </w:rPr>
              <w:t>uby</w:t>
            </w:r>
            <w:r w:rsidRPr="00997F8C">
              <w:rPr>
                <w:rFonts w:ascii="宋体" w:hAnsi="宋体" w:hint="eastAsia"/>
                <w:color w:val="000000"/>
                <w:sz w:val="24"/>
              </w:rPr>
              <w:t>、J</w:t>
            </w:r>
            <w:r w:rsidRPr="00997F8C">
              <w:rPr>
                <w:rFonts w:ascii="宋体" w:hAnsi="宋体"/>
                <w:color w:val="000000"/>
                <w:sz w:val="24"/>
              </w:rPr>
              <w:t>AVA</w:t>
            </w:r>
            <w:r w:rsidRPr="00997F8C">
              <w:rPr>
                <w:rFonts w:ascii="宋体" w:hAnsi="宋体" w:hint="eastAsia"/>
                <w:color w:val="000000"/>
                <w:sz w:val="24"/>
              </w:rPr>
              <w:t>、C</w:t>
            </w:r>
            <w:r w:rsidRPr="00997F8C">
              <w:rPr>
                <w:rFonts w:ascii="宋体" w:hAnsi="宋体"/>
                <w:color w:val="000000"/>
                <w:sz w:val="24"/>
              </w:rPr>
              <w:t>#</w:t>
            </w:r>
            <w:r w:rsidRPr="00997F8C">
              <w:rPr>
                <w:rFonts w:ascii="宋体" w:hAnsi="宋体" w:hint="eastAsia"/>
                <w:color w:val="000000"/>
                <w:sz w:val="24"/>
              </w:rPr>
              <w:t>、p</w:t>
            </w:r>
            <w:r w:rsidRPr="00997F8C">
              <w:rPr>
                <w:rFonts w:ascii="宋体" w:hAnsi="宋体"/>
                <w:color w:val="000000"/>
                <w:sz w:val="24"/>
              </w:rPr>
              <w:t>hp</w:t>
            </w:r>
            <w:r w:rsidRPr="00997F8C">
              <w:rPr>
                <w:rFonts w:ascii="宋体" w:hAnsi="宋体" w:hint="eastAsia"/>
                <w:color w:val="000000"/>
                <w:sz w:val="24"/>
              </w:rPr>
              <w:t>、p</w:t>
            </w:r>
            <w:r w:rsidRPr="00997F8C">
              <w:rPr>
                <w:rFonts w:ascii="宋体" w:hAnsi="宋体"/>
                <w:color w:val="000000"/>
                <w:sz w:val="24"/>
              </w:rPr>
              <w:t>ython</w:t>
            </w:r>
            <w:r w:rsidRPr="00997F8C">
              <w:rPr>
                <w:rFonts w:ascii="宋体" w:hAnsi="宋体" w:hint="eastAsia"/>
                <w:color w:val="000000"/>
                <w:sz w:val="24"/>
              </w:rPr>
              <w:t>语言的调用示例代码，便于开发人员的接口调用。</w:t>
            </w:r>
          </w:p>
        </w:tc>
      </w:tr>
      <w:tr w:rsidR="00997F8C" w:rsidRPr="00997F8C" w14:paraId="2A37F845" w14:textId="77777777" w:rsidTr="00997F8C">
        <w:tc>
          <w:tcPr>
            <w:tcW w:w="970" w:type="dxa"/>
          </w:tcPr>
          <w:p w14:paraId="77ED0A8E"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7</w:t>
            </w:r>
          </w:p>
        </w:tc>
        <w:tc>
          <w:tcPr>
            <w:tcW w:w="8213" w:type="dxa"/>
          </w:tcPr>
          <w:p w14:paraId="5BBAD987" w14:textId="3EA83212"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#支持A</w:t>
            </w:r>
            <w:r w:rsidRPr="00997F8C">
              <w:rPr>
                <w:rFonts w:ascii="宋体" w:hAnsi="宋体"/>
                <w:color w:val="000000"/>
                <w:sz w:val="24"/>
              </w:rPr>
              <w:t>PI</w:t>
            </w:r>
            <w:r w:rsidRPr="00997F8C">
              <w:rPr>
                <w:rFonts w:ascii="宋体" w:hAnsi="宋体" w:hint="eastAsia"/>
                <w:color w:val="000000"/>
                <w:sz w:val="24"/>
              </w:rPr>
              <w:t>访问规则设定，规则至少包含黑名单、白名单设置，可针对某个I</w:t>
            </w:r>
            <w:r w:rsidRPr="00997F8C">
              <w:rPr>
                <w:rFonts w:ascii="宋体" w:hAnsi="宋体"/>
                <w:color w:val="000000"/>
                <w:sz w:val="24"/>
              </w:rPr>
              <w:t>P</w:t>
            </w:r>
            <w:r w:rsidRPr="00997F8C">
              <w:rPr>
                <w:rFonts w:ascii="宋体" w:hAnsi="宋体" w:hint="eastAsia"/>
                <w:color w:val="000000"/>
                <w:sz w:val="24"/>
              </w:rPr>
              <w:t>地址区间设置某个A</w:t>
            </w:r>
            <w:r w:rsidRPr="00997F8C">
              <w:rPr>
                <w:rFonts w:ascii="宋体" w:hAnsi="宋体"/>
                <w:color w:val="000000"/>
                <w:sz w:val="24"/>
              </w:rPr>
              <w:t>PI</w:t>
            </w:r>
            <w:r w:rsidRPr="00997F8C">
              <w:rPr>
                <w:rFonts w:ascii="宋体" w:hAnsi="宋体" w:hint="eastAsia"/>
                <w:color w:val="000000"/>
                <w:sz w:val="24"/>
              </w:rPr>
              <w:t>的访问规则。</w:t>
            </w:r>
          </w:p>
        </w:tc>
      </w:tr>
      <w:tr w:rsidR="00997F8C" w:rsidRPr="00997F8C" w14:paraId="2E7F83F2" w14:textId="77777777" w:rsidTr="00997F8C">
        <w:tc>
          <w:tcPr>
            <w:tcW w:w="970" w:type="dxa"/>
          </w:tcPr>
          <w:p w14:paraId="403C3BF1"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8</w:t>
            </w:r>
          </w:p>
        </w:tc>
        <w:tc>
          <w:tcPr>
            <w:tcW w:w="8213" w:type="dxa"/>
          </w:tcPr>
          <w:p w14:paraId="61D47453" w14:textId="5595C55D" w:rsidR="00997F8C" w:rsidRPr="00997F8C" w:rsidRDefault="00997F8C" w:rsidP="00997F8C">
            <w:pPr>
              <w:jc w:val="left"/>
              <w:rPr>
                <w:rFonts w:ascii="宋体" w:hAnsi="宋体"/>
                <w:color w:val="000000"/>
                <w:sz w:val="24"/>
              </w:rPr>
            </w:pPr>
            <w:r w:rsidRPr="00997F8C">
              <w:rPr>
                <w:rFonts w:ascii="宋体" w:hAnsi="宋体" w:hint="eastAsia"/>
                <w:color w:val="000000"/>
                <w:sz w:val="24"/>
              </w:rPr>
              <w:t>#投标人应具有日志数据处理解析及结果输出能力，可将计算结果输出到o</w:t>
            </w:r>
            <w:r w:rsidRPr="00997F8C">
              <w:rPr>
                <w:rFonts w:ascii="宋体" w:hAnsi="宋体"/>
                <w:color w:val="000000"/>
                <w:sz w:val="24"/>
              </w:rPr>
              <w:t>racle</w:t>
            </w:r>
            <w:r w:rsidRPr="00997F8C">
              <w:rPr>
                <w:rFonts w:ascii="宋体" w:hAnsi="宋体" w:hint="eastAsia"/>
                <w:color w:val="000000"/>
                <w:sz w:val="24"/>
              </w:rPr>
              <w:t>、m</w:t>
            </w:r>
            <w:r w:rsidRPr="00997F8C">
              <w:rPr>
                <w:rFonts w:ascii="宋体" w:hAnsi="宋体"/>
                <w:color w:val="000000"/>
                <w:sz w:val="24"/>
              </w:rPr>
              <w:t>ysql</w:t>
            </w:r>
            <w:r w:rsidRPr="00997F8C">
              <w:rPr>
                <w:rFonts w:ascii="宋体" w:hAnsi="宋体" w:hint="eastAsia"/>
                <w:color w:val="000000"/>
                <w:sz w:val="24"/>
              </w:rPr>
              <w:t>、m</w:t>
            </w:r>
            <w:r w:rsidRPr="00997F8C">
              <w:rPr>
                <w:rFonts w:ascii="宋体" w:hAnsi="宋体"/>
                <w:color w:val="000000"/>
                <w:sz w:val="24"/>
              </w:rPr>
              <w:t>ssql</w:t>
            </w:r>
            <w:r w:rsidRPr="00997F8C">
              <w:rPr>
                <w:rFonts w:ascii="宋体" w:hAnsi="宋体" w:hint="eastAsia"/>
                <w:color w:val="000000"/>
                <w:sz w:val="24"/>
              </w:rPr>
              <w:t>等关系型数据库中。</w:t>
            </w:r>
          </w:p>
        </w:tc>
      </w:tr>
      <w:tr w:rsidR="00997F8C" w:rsidRPr="00997F8C" w14:paraId="234A9D20" w14:textId="77777777" w:rsidTr="00997F8C">
        <w:tc>
          <w:tcPr>
            <w:tcW w:w="970" w:type="dxa"/>
          </w:tcPr>
          <w:p w14:paraId="6CF5B50D" w14:textId="77777777" w:rsidR="00997F8C" w:rsidRPr="00997F8C" w:rsidRDefault="00997F8C" w:rsidP="00997F8C">
            <w:pPr>
              <w:rPr>
                <w:rFonts w:ascii="宋体" w:hAnsi="宋体"/>
                <w:sz w:val="24"/>
              </w:rPr>
            </w:pPr>
            <w:r w:rsidRPr="00997F8C">
              <w:rPr>
                <w:rFonts w:ascii="宋体" w:hAnsi="宋体" w:hint="eastAsia"/>
                <w:sz w:val="24"/>
              </w:rPr>
              <w:t>9</w:t>
            </w:r>
          </w:p>
        </w:tc>
        <w:tc>
          <w:tcPr>
            <w:tcW w:w="8213" w:type="dxa"/>
          </w:tcPr>
          <w:p w14:paraId="292FA145" w14:textId="6DC15F0B" w:rsidR="00997F8C" w:rsidRPr="00997F8C" w:rsidRDefault="00997F8C" w:rsidP="00997F8C">
            <w:pPr>
              <w:jc w:val="left"/>
              <w:rPr>
                <w:rFonts w:ascii="宋体" w:hAnsi="宋体"/>
                <w:sz w:val="24"/>
              </w:rPr>
            </w:pPr>
            <w:r w:rsidRPr="00997F8C">
              <w:rPr>
                <w:rFonts w:ascii="宋体" w:hAnsi="宋体" w:hint="eastAsia"/>
                <w:color w:val="000000"/>
                <w:sz w:val="24"/>
              </w:rPr>
              <w:t>#投标人应具有日志数据检索能力，至少支持全文检索、正则匹配、sql语句等多种检索方式，可针对实时流数据集进行数据检索。</w:t>
            </w:r>
          </w:p>
        </w:tc>
      </w:tr>
    </w:tbl>
    <w:p w14:paraId="007A8BED" w14:textId="77777777" w:rsidR="00997F8C" w:rsidRPr="00997F8C" w:rsidRDefault="00997F8C" w:rsidP="00997F8C">
      <w:pPr>
        <w:rPr>
          <w:rFonts w:ascii="宋体" w:hAnsi="宋体"/>
          <w:sz w:val="24"/>
        </w:rPr>
      </w:pPr>
    </w:p>
    <w:p w14:paraId="7856B885" w14:textId="77777777" w:rsidR="00997F8C" w:rsidRPr="00997F8C" w:rsidRDefault="00997F8C" w:rsidP="00997F8C">
      <w:pPr>
        <w:pStyle w:val="2"/>
        <w:rPr>
          <w:rFonts w:ascii="宋体" w:hAnsi="宋体"/>
          <w:kern w:val="28"/>
          <w:sz w:val="24"/>
          <w:szCs w:val="24"/>
        </w:rPr>
      </w:pPr>
      <w:bookmarkStart w:id="67" w:name="_Toc233647896"/>
      <w:bookmarkStart w:id="68" w:name="_Toc8997494"/>
      <w:bookmarkStart w:id="69" w:name="_Toc20731082"/>
      <w:r w:rsidRPr="00997F8C">
        <w:rPr>
          <w:rFonts w:ascii="宋体" w:hAnsi="宋体"/>
          <w:kern w:val="28"/>
          <w:sz w:val="24"/>
          <w:szCs w:val="24"/>
        </w:rPr>
        <w:t>2</w:t>
      </w:r>
      <w:r w:rsidRPr="00997F8C">
        <w:rPr>
          <w:rFonts w:ascii="宋体" w:hAnsi="宋体" w:hint="eastAsia"/>
          <w:kern w:val="28"/>
          <w:sz w:val="24"/>
          <w:szCs w:val="24"/>
        </w:rPr>
        <w:t>.</w:t>
      </w:r>
      <w:bookmarkEnd w:id="67"/>
      <w:bookmarkEnd w:id="68"/>
      <w:r w:rsidRPr="00997F8C">
        <w:rPr>
          <w:rFonts w:ascii="宋体" w:hAnsi="宋体"/>
          <w:kern w:val="28"/>
          <w:sz w:val="24"/>
          <w:szCs w:val="24"/>
        </w:rPr>
        <w:t>2</w:t>
      </w:r>
      <w:r w:rsidRPr="00997F8C">
        <w:rPr>
          <w:rFonts w:ascii="宋体" w:hAnsi="宋体" w:hint="eastAsia"/>
          <w:kern w:val="28"/>
          <w:sz w:val="24"/>
          <w:szCs w:val="24"/>
        </w:rPr>
        <w:t>学生失联预警模块</w:t>
      </w:r>
      <w:bookmarkEnd w:id="69"/>
    </w:p>
    <w:tbl>
      <w:tblPr>
        <w:tblStyle w:val="affffff1"/>
        <w:tblW w:w="9183" w:type="dxa"/>
        <w:tblLayout w:type="fixed"/>
        <w:tblLook w:val="04A0" w:firstRow="1" w:lastRow="0" w:firstColumn="1" w:lastColumn="0" w:noHBand="0" w:noVBand="1"/>
      </w:tblPr>
      <w:tblGrid>
        <w:gridCol w:w="970"/>
        <w:gridCol w:w="8213"/>
      </w:tblGrid>
      <w:tr w:rsidR="00997F8C" w:rsidRPr="00997F8C" w14:paraId="252575D4" w14:textId="77777777" w:rsidTr="00997F8C">
        <w:trPr>
          <w:cnfStyle w:val="100000000000" w:firstRow="1" w:lastRow="0" w:firstColumn="0" w:lastColumn="0" w:oddVBand="0" w:evenVBand="0" w:oddHBand="0" w:evenHBand="0" w:firstRowFirstColumn="0" w:firstRowLastColumn="0" w:lastRowFirstColumn="0" w:lastRowLastColumn="0"/>
        </w:trPr>
        <w:tc>
          <w:tcPr>
            <w:tcW w:w="970" w:type="dxa"/>
            <w:tcBorders>
              <w:right w:val="single" w:sz="6" w:space="0" w:color="000000"/>
            </w:tcBorders>
          </w:tcPr>
          <w:p w14:paraId="31F1B3B7" w14:textId="77777777" w:rsidR="00997F8C" w:rsidRPr="00997F8C" w:rsidRDefault="00997F8C" w:rsidP="00997F8C">
            <w:pPr>
              <w:rPr>
                <w:rFonts w:ascii="宋体" w:hAnsi="宋体"/>
                <w:sz w:val="24"/>
              </w:rPr>
            </w:pPr>
            <w:r w:rsidRPr="00997F8C">
              <w:rPr>
                <w:rFonts w:ascii="宋体" w:hAnsi="宋体" w:hint="eastAsia"/>
                <w:sz w:val="24"/>
              </w:rPr>
              <w:t>序号</w:t>
            </w:r>
          </w:p>
        </w:tc>
        <w:tc>
          <w:tcPr>
            <w:tcW w:w="8213" w:type="dxa"/>
            <w:tcBorders>
              <w:right w:val="single" w:sz="6" w:space="0" w:color="000000"/>
            </w:tcBorders>
          </w:tcPr>
          <w:p w14:paraId="208839FE" w14:textId="77777777" w:rsidR="00997F8C" w:rsidRPr="00997F8C" w:rsidRDefault="00997F8C" w:rsidP="00997F8C">
            <w:pPr>
              <w:rPr>
                <w:rFonts w:ascii="宋体" w:hAnsi="宋体"/>
                <w:b w:val="0"/>
                <w:caps w:val="0"/>
                <w:sz w:val="24"/>
              </w:rPr>
            </w:pPr>
            <w:r w:rsidRPr="00997F8C">
              <w:rPr>
                <w:rFonts w:ascii="宋体" w:hAnsi="宋体" w:hint="eastAsia"/>
                <w:sz w:val="24"/>
              </w:rPr>
              <w:t>功能描述</w:t>
            </w:r>
          </w:p>
        </w:tc>
      </w:tr>
      <w:tr w:rsidR="00997F8C" w:rsidRPr="00997F8C" w14:paraId="5BDE5F71" w14:textId="77777777" w:rsidTr="00997F8C">
        <w:tc>
          <w:tcPr>
            <w:tcW w:w="970" w:type="dxa"/>
          </w:tcPr>
          <w:p w14:paraId="29261478"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1</w:t>
            </w:r>
          </w:p>
        </w:tc>
        <w:tc>
          <w:tcPr>
            <w:tcW w:w="8213" w:type="dxa"/>
          </w:tcPr>
          <w:p w14:paraId="34EBF9E4"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支持查看学校当前学生预警人数、当前重点学生预警人数、今日新增预警人数和今日解除预警人数，支持按院系进行查看。</w:t>
            </w:r>
          </w:p>
        </w:tc>
      </w:tr>
      <w:tr w:rsidR="00997F8C" w:rsidRPr="00997F8C" w14:paraId="3A2E8D0C" w14:textId="77777777" w:rsidTr="00997F8C">
        <w:tc>
          <w:tcPr>
            <w:tcW w:w="970" w:type="dxa"/>
          </w:tcPr>
          <w:p w14:paraId="7D00540E"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2</w:t>
            </w:r>
          </w:p>
        </w:tc>
        <w:tc>
          <w:tcPr>
            <w:tcW w:w="8213" w:type="dxa"/>
          </w:tcPr>
          <w:p w14:paraId="10A58D68"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支持对院系预警人数进行排名展示，支持按失联天数查看学院预警人数，下钻可查看预警人员明细。</w:t>
            </w:r>
          </w:p>
        </w:tc>
      </w:tr>
      <w:tr w:rsidR="00997F8C" w:rsidRPr="00997F8C" w14:paraId="1E2C7417" w14:textId="77777777" w:rsidTr="00997F8C">
        <w:tc>
          <w:tcPr>
            <w:tcW w:w="970" w:type="dxa"/>
          </w:tcPr>
          <w:p w14:paraId="26E5DD07" w14:textId="77777777" w:rsidR="00997F8C" w:rsidRPr="00997F8C" w:rsidRDefault="00997F8C" w:rsidP="00997F8C">
            <w:pPr>
              <w:pStyle w:val="afff3"/>
              <w:spacing w:line="240" w:lineRule="auto"/>
              <w:ind w:firstLineChars="0" w:firstLine="0"/>
              <w:rPr>
                <w:rFonts w:ascii="宋体" w:hAnsi="宋体"/>
                <w:color w:val="000000"/>
                <w:szCs w:val="24"/>
              </w:rPr>
            </w:pPr>
            <w:r w:rsidRPr="00997F8C">
              <w:rPr>
                <w:rFonts w:ascii="宋体" w:hAnsi="宋体" w:hint="eastAsia"/>
                <w:color w:val="000000"/>
                <w:szCs w:val="24"/>
              </w:rPr>
              <w:t>3</w:t>
            </w:r>
          </w:p>
        </w:tc>
        <w:tc>
          <w:tcPr>
            <w:tcW w:w="8213" w:type="dxa"/>
          </w:tcPr>
          <w:p w14:paraId="5B5D1CF3" w14:textId="77777777" w:rsidR="00997F8C" w:rsidRPr="00997F8C" w:rsidRDefault="00997F8C" w:rsidP="00997F8C">
            <w:pPr>
              <w:pStyle w:val="afff3"/>
              <w:spacing w:line="240" w:lineRule="auto"/>
              <w:ind w:firstLineChars="0" w:firstLine="0"/>
              <w:jc w:val="left"/>
              <w:rPr>
                <w:rFonts w:ascii="宋体" w:hAnsi="宋体"/>
                <w:color w:val="000000"/>
                <w:szCs w:val="24"/>
              </w:rPr>
            </w:pPr>
            <w:r w:rsidRPr="00997F8C">
              <w:rPr>
                <w:rFonts w:ascii="宋体" w:hAnsi="宋体" w:hint="eastAsia"/>
                <w:color w:val="000000"/>
                <w:szCs w:val="24"/>
              </w:rPr>
              <w:t>支持对自定义时间段的新增预警人数和预警总人数进行展示，支持查看失联天数排行前十的学生信息。</w:t>
            </w:r>
          </w:p>
        </w:tc>
      </w:tr>
      <w:tr w:rsidR="00997F8C" w:rsidRPr="00997F8C" w14:paraId="242976EF" w14:textId="77777777" w:rsidTr="00997F8C">
        <w:tc>
          <w:tcPr>
            <w:tcW w:w="970" w:type="dxa"/>
          </w:tcPr>
          <w:p w14:paraId="2A6E59B8"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4</w:t>
            </w:r>
          </w:p>
        </w:tc>
        <w:tc>
          <w:tcPr>
            <w:tcW w:w="8213" w:type="dxa"/>
          </w:tcPr>
          <w:p w14:paraId="6674A6A2"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支持按学院展示失联总人数和新增失联人数，下钻可查看人员明细。</w:t>
            </w:r>
          </w:p>
        </w:tc>
      </w:tr>
      <w:tr w:rsidR="00997F8C" w:rsidRPr="00997F8C" w14:paraId="5C24235C" w14:textId="77777777" w:rsidTr="00997F8C">
        <w:tc>
          <w:tcPr>
            <w:tcW w:w="970" w:type="dxa"/>
          </w:tcPr>
          <w:p w14:paraId="65C47FBF"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5</w:t>
            </w:r>
          </w:p>
        </w:tc>
        <w:tc>
          <w:tcPr>
            <w:tcW w:w="8213" w:type="dxa"/>
          </w:tcPr>
          <w:p w14:paraId="3E65A2D2"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支持按学院展示学院失联预警信息，包括该院的学生总人数、辅导员总数、重点学生预警人数、当前预警人数、今日新增预警人数和今日解除预警人数。</w:t>
            </w:r>
          </w:p>
        </w:tc>
      </w:tr>
      <w:tr w:rsidR="00997F8C" w:rsidRPr="00997F8C" w14:paraId="4EAE3885" w14:textId="77777777" w:rsidTr="00997F8C">
        <w:tc>
          <w:tcPr>
            <w:tcW w:w="970" w:type="dxa"/>
          </w:tcPr>
          <w:p w14:paraId="716D6ECA"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6</w:t>
            </w:r>
          </w:p>
        </w:tc>
        <w:tc>
          <w:tcPr>
            <w:tcW w:w="8213" w:type="dxa"/>
          </w:tcPr>
          <w:p w14:paraId="0E402A94"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支持按辅导员查看该辅导员所管理的学生信息，包括班级信息、带班人数、当前失联人数、当前重点学生人数、当前重点学生人数、预警学生明细。</w:t>
            </w:r>
          </w:p>
        </w:tc>
      </w:tr>
      <w:tr w:rsidR="00997F8C" w:rsidRPr="00997F8C" w14:paraId="07DF5567" w14:textId="77777777" w:rsidTr="00997F8C">
        <w:tc>
          <w:tcPr>
            <w:tcW w:w="970" w:type="dxa"/>
          </w:tcPr>
          <w:p w14:paraId="0CBB2E78"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7</w:t>
            </w:r>
          </w:p>
        </w:tc>
        <w:tc>
          <w:tcPr>
            <w:tcW w:w="8213" w:type="dxa"/>
          </w:tcPr>
          <w:p w14:paraId="03F27781"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支持查看学生最后出现地点，支持通过角色权限控制用户是否有权限查看学生最后出现地点。</w:t>
            </w:r>
          </w:p>
        </w:tc>
      </w:tr>
      <w:tr w:rsidR="00997F8C" w:rsidRPr="00997F8C" w14:paraId="19B2052B" w14:textId="77777777" w:rsidTr="00997F8C">
        <w:tc>
          <w:tcPr>
            <w:tcW w:w="970" w:type="dxa"/>
          </w:tcPr>
          <w:p w14:paraId="1DDBF31D"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8</w:t>
            </w:r>
          </w:p>
        </w:tc>
        <w:tc>
          <w:tcPr>
            <w:tcW w:w="8213" w:type="dxa"/>
          </w:tcPr>
          <w:p w14:paraId="1A0A56D6"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支持查看预警人员明细，支持按失联天数进行筛选。</w:t>
            </w:r>
          </w:p>
        </w:tc>
      </w:tr>
      <w:tr w:rsidR="00997F8C" w:rsidRPr="00997F8C" w14:paraId="061330F8" w14:textId="77777777" w:rsidTr="00997F8C">
        <w:tc>
          <w:tcPr>
            <w:tcW w:w="970" w:type="dxa"/>
          </w:tcPr>
          <w:p w14:paraId="5D7D09A7" w14:textId="77777777" w:rsidR="00997F8C" w:rsidRPr="00997F8C" w:rsidRDefault="00997F8C" w:rsidP="00997F8C">
            <w:pPr>
              <w:rPr>
                <w:rFonts w:ascii="宋体" w:hAnsi="宋体"/>
                <w:sz w:val="24"/>
              </w:rPr>
            </w:pPr>
            <w:r w:rsidRPr="00997F8C">
              <w:rPr>
                <w:rFonts w:ascii="宋体" w:hAnsi="宋体" w:hint="eastAsia"/>
                <w:sz w:val="24"/>
              </w:rPr>
              <w:t>9</w:t>
            </w:r>
          </w:p>
        </w:tc>
        <w:tc>
          <w:tcPr>
            <w:tcW w:w="8213" w:type="dxa"/>
          </w:tcPr>
          <w:p w14:paraId="20E82D01" w14:textId="77777777" w:rsidR="00997F8C" w:rsidRPr="00997F8C" w:rsidRDefault="00997F8C" w:rsidP="00997F8C">
            <w:pPr>
              <w:jc w:val="left"/>
              <w:rPr>
                <w:rFonts w:ascii="宋体" w:hAnsi="宋体"/>
                <w:sz w:val="24"/>
              </w:rPr>
            </w:pPr>
            <w:r w:rsidRPr="00997F8C">
              <w:rPr>
                <w:rFonts w:ascii="宋体" w:hAnsi="宋体" w:hint="eastAsia"/>
                <w:sz w:val="24"/>
              </w:rPr>
              <w:t>支持将预警人员加入白名单，加入白名单的学生会解除预警。</w:t>
            </w:r>
          </w:p>
        </w:tc>
      </w:tr>
      <w:tr w:rsidR="00997F8C" w:rsidRPr="00997F8C" w14:paraId="1D065CBC" w14:textId="77777777" w:rsidTr="00997F8C">
        <w:tc>
          <w:tcPr>
            <w:tcW w:w="970" w:type="dxa"/>
          </w:tcPr>
          <w:p w14:paraId="294A5703" w14:textId="77777777" w:rsidR="00997F8C" w:rsidRPr="00997F8C" w:rsidRDefault="00997F8C" w:rsidP="00997F8C">
            <w:pPr>
              <w:rPr>
                <w:rFonts w:ascii="宋体" w:hAnsi="宋体"/>
                <w:sz w:val="24"/>
              </w:rPr>
            </w:pPr>
            <w:r w:rsidRPr="00997F8C">
              <w:rPr>
                <w:rFonts w:ascii="宋体" w:hAnsi="宋体" w:hint="eastAsia"/>
                <w:sz w:val="24"/>
              </w:rPr>
              <w:t>1</w:t>
            </w:r>
            <w:r w:rsidRPr="00997F8C">
              <w:rPr>
                <w:rFonts w:ascii="宋体" w:hAnsi="宋体"/>
                <w:sz w:val="24"/>
              </w:rPr>
              <w:t>0</w:t>
            </w:r>
          </w:p>
        </w:tc>
        <w:tc>
          <w:tcPr>
            <w:tcW w:w="8213" w:type="dxa"/>
          </w:tcPr>
          <w:p w14:paraId="23F8DB6B" w14:textId="77777777" w:rsidR="00997F8C" w:rsidRPr="00997F8C" w:rsidRDefault="00997F8C" w:rsidP="00997F8C">
            <w:pPr>
              <w:jc w:val="left"/>
              <w:rPr>
                <w:rFonts w:ascii="宋体" w:hAnsi="宋体"/>
                <w:sz w:val="24"/>
              </w:rPr>
            </w:pPr>
            <w:r w:rsidRPr="00997F8C">
              <w:rPr>
                <w:rFonts w:ascii="宋体" w:hAnsi="宋体" w:hint="eastAsia"/>
                <w:sz w:val="24"/>
              </w:rPr>
              <w:t>支持</w:t>
            </w:r>
            <w:r w:rsidRPr="00997F8C">
              <w:rPr>
                <w:rFonts w:ascii="宋体" w:hAnsi="宋体" w:hint="eastAsia"/>
                <w:color w:val="000000"/>
                <w:sz w:val="24"/>
              </w:rPr>
              <w:t>新增白名单，白名单用户设定时间范围，在时间范围内，白名单用户不</w:t>
            </w:r>
            <w:r w:rsidRPr="00997F8C">
              <w:rPr>
                <w:rFonts w:ascii="宋体" w:hAnsi="宋体" w:hint="eastAsia"/>
                <w:color w:val="000000"/>
                <w:sz w:val="24"/>
              </w:rPr>
              <w:lastRenderedPageBreak/>
              <w:t>会被预警，超过时间范围，学生从白名单列表移除</w:t>
            </w:r>
          </w:p>
        </w:tc>
      </w:tr>
      <w:tr w:rsidR="00997F8C" w:rsidRPr="00997F8C" w14:paraId="15ADEB62" w14:textId="77777777" w:rsidTr="00997F8C">
        <w:tc>
          <w:tcPr>
            <w:tcW w:w="970" w:type="dxa"/>
          </w:tcPr>
          <w:p w14:paraId="18204901" w14:textId="77777777" w:rsidR="00997F8C" w:rsidRPr="00997F8C" w:rsidRDefault="00997F8C" w:rsidP="00997F8C">
            <w:pPr>
              <w:rPr>
                <w:rFonts w:ascii="宋体" w:hAnsi="宋体"/>
                <w:sz w:val="24"/>
              </w:rPr>
            </w:pPr>
            <w:r w:rsidRPr="00997F8C">
              <w:rPr>
                <w:rFonts w:ascii="宋体" w:hAnsi="宋体" w:hint="eastAsia"/>
                <w:sz w:val="24"/>
              </w:rPr>
              <w:lastRenderedPageBreak/>
              <w:t>1</w:t>
            </w:r>
            <w:r w:rsidRPr="00997F8C">
              <w:rPr>
                <w:rFonts w:ascii="宋体" w:hAnsi="宋体"/>
                <w:sz w:val="24"/>
              </w:rPr>
              <w:t>1</w:t>
            </w:r>
          </w:p>
        </w:tc>
        <w:tc>
          <w:tcPr>
            <w:tcW w:w="8213" w:type="dxa"/>
          </w:tcPr>
          <w:p w14:paraId="299D6163" w14:textId="77777777" w:rsidR="00997F8C" w:rsidRPr="00997F8C" w:rsidRDefault="00997F8C" w:rsidP="00997F8C">
            <w:pPr>
              <w:jc w:val="left"/>
              <w:rPr>
                <w:rFonts w:ascii="宋体" w:hAnsi="宋体"/>
                <w:sz w:val="24"/>
              </w:rPr>
            </w:pPr>
            <w:r w:rsidRPr="00997F8C">
              <w:rPr>
                <w:rFonts w:ascii="宋体" w:hAnsi="宋体" w:hint="eastAsia"/>
                <w:sz w:val="24"/>
              </w:rPr>
              <w:t>支持按重点学生类型进行筛选，查看某一类重点学生的失联预警人数和详情。</w:t>
            </w:r>
          </w:p>
        </w:tc>
      </w:tr>
    </w:tbl>
    <w:p w14:paraId="4C2BCEF7" w14:textId="77777777" w:rsidR="00997F8C" w:rsidRPr="00997F8C" w:rsidRDefault="00997F8C" w:rsidP="00997F8C">
      <w:pPr>
        <w:rPr>
          <w:rFonts w:ascii="宋体" w:hAnsi="宋体"/>
          <w:sz w:val="24"/>
        </w:rPr>
      </w:pPr>
    </w:p>
    <w:p w14:paraId="47AFB4B1" w14:textId="77777777" w:rsidR="00997F8C" w:rsidRPr="00997F8C" w:rsidRDefault="00997F8C" w:rsidP="00997F8C">
      <w:pPr>
        <w:pStyle w:val="2"/>
        <w:rPr>
          <w:rFonts w:ascii="宋体" w:hAnsi="宋体"/>
          <w:kern w:val="28"/>
          <w:sz w:val="24"/>
          <w:szCs w:val="24"/>
        </w:rPr>
      </w:pPr>
      <w:bookmarkStart w:id="70" w:name="_Toc20731083"/>
      <w:bookmarkStart w:id="71" w:name="_Toc233647897"/>
      <w:bookmarkStart w:id="72" w:name="_Toc8997495"/>
      <w:r w:rsidRPr="00997F8C">
        <w:rPr>
          <w:rFonts w:ascii="宋体" w:hAnsi="宋体"/>
          <w:kern w:val="28"/>
          <w:sz w:val="24"/>
          <w:szCs w:val="24"/>
        </w:rPr>
        <w:t>2</w:t>
      </w:r>
      <w:r w:rsidRPr="00997F8C">
        <w:rPr>
          <w:rFonts w:ascii="宋体" w:hAnsi="宋体" w:hint="eastAsia"/>
          <w:kern w:val="28"/>
          <w:sz w:val="24"/>
          <w:szCs w:val="24"/>
        </w:rPr>
        <w:t>.</w:t>
      </w:r>
      <w:r w:rsidRPr="00997F8C">
        <w:rPr>
          <w:rFonts w:ascii="宋体" w:hAnsi="宋体"/>
          <w:kern w:val="28"/>
          <w:sz w:val="24"/>
          <w:szCs w:val="24"/>
        </w:rPr>
        <w:t>3</w:t>
      </w:r>
      <w:r w:rsidRPr="00997F8C">
        <w:rPr>
          <w:rFonts w:ascii="宋体" w:hAnsi="宋体" w:hint="eastAsia"/>
          <w:kern w:val="28"/>
          <w:sz w:val="24"/>
          <w:szCs w:val="24"/>
        </w:rPr>
        <w:t>学生考勤预警模块</w:t>
      </w:r>
      <w:bookmarkEnd w:id="70"/>
    </w:p>
    <w:tbl>
      <w:tblPr>
        <w:tblStyle w:val="affffff1"/>
        <w:tblW w:w="9183" w:type="dxa"/>
        <w:tblLayout w:type="fixed"/>
        <w:tblLook w:val="04A0" w:firstRow="1" w:lastRow="0" w:firstColumn="1" w:lastColumn="0" w:noHBand="0" w:noVBand="1"/>
      </w:tblPr>
      <w:tblGrid>
        <w:gridCol w:w="828"/>
        <w:gridCol w:w="8355"/>
      </w:tblGrid>
      <w:tr w:rsidR="00997F8C" w:rsidRPr="00997F8C" w14:paraId="0BB4807F" w14:textId="77777777" w:rsidTr="00997F8C">
        <w:trPr>
          <w:cnfStyle w:val="100000000000" w:firstRow="1" w:lastRow="0" w:firstColumn="0" w:lastColumn="0" w:oddVBand="0" w:evenVBand="0" w:oddHBand="0" w:evenHBand="0" w:firstRowFirstColumn="0" w:firstRowLastColumn="0" w:lastRowFirstColumn="0" w:lastRowLastColumn="0"/>
        </w:trPr>
        <w:tc>
          <w:tcPr>
            <w:tcW w:w="828" w:type="dxa"/>
            <w:tcBorders>
              <w:right w:val="single" w:sz="6" w:space="0" w:color="000000"/>
            </w:tcBorders>
          </w:tcPr>
          <w:p w14:paraId="3AB3D7C6" w14:textId="77777777" w:rsidR="00997F8C" w:rsidRPr="00997F8C" w:rsidRDefault="00997F8C" w:rsidP="00997F8C">
            <w:pPr>
              <w:rPr>
                <w:rFonts w:ascii="宋体" w:hAnsi="宋体"/>
                <w:sz w:val="24"/>
              </w:rPr>
            </w:pPr>
            <w:r w:rsidRPr="00997F8C">
              <w:rPr>
                <w:rFonts w:ascii="宋体" w:hAnsi="宋体" w:hint="eastAsia"/>
                <w:sz w:val="24"/>
              </w:rPr>
              <w:t>序号</w:t>
            </w:r>
          </w:p>
        </w:tc>
        <w:tc>
          <w:tcPr>
            <w:tcW w:w="8355" w:type="dxa"/>
            <w:tcBorders>
              <w:right w:val="single" w:sz="6" w:space="0" w:color="000000"/>
            </w:tcBorders>
          </w:tcPr>
          <w:p w14:paraId="206988DE" w14:textId="77777777" w:rsidR="00997F8C" w:rsidRPr="00997F8C" w:rsidRDefault="00997F8C" w:rsidP="00997F8C">
            <w:pPr>
              <w:rPr>
                <w:rFonts w:ascii="宋体" w:hAnsi="宋体"/>
                <w:b w:val="0"/>
                <w:caps w:val="0"/>
                <w:sz w:val="24"/>
              </w:rPr>
            </w:pPr>
            <w:r w:rsidRPr="00997F8C">
              <w:rPr>
                <w:rFonts w:ascii="宋体" w:hAnsi="宋体" w:hint="eastAsia"/>
                <w:sz w:val="24"/>
              </w:rPr>
              <w:t>参数内容</w:t>
            </w:r>
          </w:p>
        </w:tc>
      </w:tr>
      <w:tr w:rsidR="00997F8C" w:rsidRPr="00997F8C" w14:paraId="46F373D2" w14:textId="77777777" w:rsidTr="00997F8C">
        <w:tc>
          <w:tcPr>
            <w:tcW w:w="828" w:type="dxa"/>
          </w:tcPr>
          <w:p w14:paraId="26B2456E"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1</w:t>
            </w:r>
          </w:p>
        </w:tc>
        <w:tc>
          <w:tcPr>
            <w:tcW w:w="8355" w:type="dxa"/>
          </w:tcPr>
          <w:p w14:paraId="201E56C5"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支持查看今日考勤预警人次和预警人数，支持查看历史预警人数及考勤率变化趋势，支持按照学院进行筛选。</w:t>
            </w:r>
          </w:p>
        </w:tc>
      </w:tr>
      <w:tr w:rsidR="00997F8C" w:rsidRPr="00997F8C" w14:paraId="022EAE1A" w14:textId="77777777" w:rsidTr="00997F8C">
        <w:tc>
          <w:tcPr>
            <w:tcW w:w="828" w:type="dxa"/>
          </w:tcPr>
          <w:p w14:paraId="04AF183C"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2</w:t>
            </w:r>
          </w:p>
        </w:tc>
        <w:tc>
          <w:tcPr>
            <w:tcW w:w="8355" w:type="dxa"/>
          </w:tcPr>
          <w:p w14:paraId="4C415A36"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支持查看所选时间段内缺勤率变化趋势、最勤奋院系前十的出勤率变化趋势。</w:t>
            </w:r>
          </w:p>
        </w:tc>
      </w:tr>
      <w:tr w:rsidR="00997F8C" w:rsidRPr="00997F8C" w14:paraId="5A8D68AE" w14:textId="77777777" w:rsidTr="00997F8C">
        <w:tc>
          <w:tcPr>
            <w:tcW w:w="828" w:type="dxa"/>
          </w:tcPr>
          <w:p w14:paraId="53D9BED0"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3</w:t>
            </w:r>
          </w:p>
        </w:tc>
        <w:tc>
          <w:tcPr>
            <w:tcW w:w="8355" w:type="dxa"/>
          </w:tcPr>
          <w:p w14:paraId="637A0136"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支持查看所选时间段内学院预警人数排名和预警学生年级分布情况，下钻可查看明细。</w:t>
            </w:r>
          </w:p>
        </w:tc>
      </w:tr>
      <w:tr w:rsidR="00997F8C" w:rsidRPr="00997F8C" w14:paraId="28FFD2EE" w14:textId="77777777" w:rsidTr="00997F8C">
        <w:tc>
          <w:tcPr>
            <w:tcW w:w="828" w:type="dxa"/>
          </w:tcPr>
          <w:p w14:paraId="7DF5C2E9"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4</w:t>
            </w:r>
          </w:p>
        </w:tc>
        <w:tc>
          <w:tcPr>
            <w:tcW w:w="8355" w:type="dxa"/>
          </w:tcPr>
          <w:p w14:paraId="58434D78"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支持查看所选时间段内缺勤次数排名前十的学生明细，下钻可查看缺勤课程明细。</w:t>
            </w:r>
          </w:p>
        </w:tc>
      </w:tr>
      <w:tr w:rsidR="00997F8C" w:rsidRPr="00997F8C" w14:paraId="1BD2C803" w14:textId="77777777" w:rsidTr="00997F8C">
        <w:tc>
          <w:tcPr>
            <w:tcW w:w="828" w:type="dxa"/>
          </w:tcPr>
          <w:p w14:paraId="794BC23C"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5</w:t>
            </w:r>
          </w:p>
        </w:tc>
        <w:tc>
          <w:tcPr>
            <w:tcW w:w="8355" w:type="dxa"/>
          </w:tcPr>
          <w:p w14:paraId="6A676677"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支持查看学生缺勤明细列表，支持按学院、时间段或学号姓名进行筛选，下钻可查看学生基本信息详情和预警信息详情。</w:t>
            </w:r>
          </w:p>
        </w:tc>
      </w:tr>
      <w:tr w:rsidR="00997F8C" w:rsidRPr="00997F8C" w14:paraId="145CBA8F" w14:textId="77777777" w:rsidTr="00997F8C">
        <w:tc>
          <w:tcPr>
            <w:tcW w:w="828" w:type="dxa"/>
          </w:tcPr>
          <w:p w14:paraId="004FDA55"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6</w:t>
            </w:r>
          </w:p>
        </w:tc>
        <w:tc>
          <w:tcPr>
            <w:tcW w:w="8355" w:type="dxa"/>
          </w:tcPr>
          <w:p w14:paraId="1277AE0C"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支持对预警学生进行反馈，反馈属实预警生效，反馈不符可将学生加入白名单，加入白名单的学生会解除预警。</w:t>
            </w:r>
          </w:p>
        </w:tc>
      </w:tr>
      <w:tr w:rsidR="00997F8C" w:rsidRPr="00997F8C" w14:paraId="7A73861B" w14:textId="77777777" w:rsidTr="00997F8C">
        <w:tc>
          <w:tcPr>
            <w:tcW w:w="828" w:type="dxa"/>
          </w:tcPr>
          <w:p w14:paraId="446DCAA2"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7</w:t>
            </w:r>
          </w:p>
        </w:tc>
        <w:tc>
          <w:tcPr>
            <w:tcW w:w="8355" w:type="dxa"/>
          </w:tcPr>
          <w:p w14:paraId="43038E36"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支持新增白名单，支持白名单用户设定时间范围，在时间范围内，白名单用户不会被预警，超过时间范围，学生从白名单列表移除。</w:t>
            </w:r>
          </w:p>
        </w:tc>
      </w:tr>
      <w:tr w:rsidR="00997F8C" w:rsidRPr="00997F8C" w14:paraId="6253A53C" w14:textId="77777777" w:rsidTr="00997F8C">
        <w:tc>
          <w:tcPr>
            <w:tcW w:w="828" w:type="dxa"/>
          </w:tcPr>
          <w:p w14:paraId="3CECA781"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8</w:t>
            </w:r>
          </w:p>
        </w:tc>
        <w:tc>
          <w:tcPr>
            <w:tcW w:w="8355" w:type="dxa"/>
          </w:tcPr>
          <w:p w14:paraId="5DE2D6B4"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支持按重点学生类型进行筛选，查看学院某一类重点学生考勤预警人数及明细。</w:t>
            </w:r>
          </w:p>
        </w:tc>
      </w:tr>
    </w:tbl>
    <w:p w14:paraId="3DF6D393" w14:textId="77777777" w:rsidR="00997F8C" w:rsidRPr="00997F8C" w:rsidRDefault="00997F8C" w:rsidP="00997F8C">
      <w:pPr>
        <w:rPr>
          <w:rFonts w:ascii="宋体" w:hAnsi="宋体"/>
          <w:sz w:val="24"/>
        </w:rPr>
      </w:pPr>
    </w:p>
    <w:p w14:paraId="411F9401" w14:textId="77777777" w:rsidR="00997F8C" w:rsidRPr="00997F8C" w:rsidRDefault="00997F8C" w:rsidP="00997F8C">
      <w:pPr>
        <w:pStyle w:val="2"/>
        <w:rPr>
          <w:rFonts w:ascii="宋体" w:hAnsi="宋体"/>
          <w:kern w:val="28"/>
          <w:sz w:val="24"/>
          <w:szCs w:val="24"/>
        </w:rPr>
      </w:pPr>
      <w:bookmarkStart w:id="73" w:name="_Toc20731084"/>
      <w:r w:rsidRPr="00997F8C">
        <w:rPr>
          <w:rFonts w:ascii="宋体" w:hAnsi="宋体"/>
          <w:kern w:val="28"/>
          <w:sz w:val="24"/>
          <w:szCs w:val="24"/>
        </w:rPr>
        <w:t>2</w:t>
      </w:r>
      <w:r w:rsidRPr="00997F8C">
        <w:rPr>
          <w:rFonts w:ascii="宋体" w:hAnsi="宋体" w:hint="eastAsia"/>
          <w:kern w:val="28"/>
          <w:sz w:val="24"/>
          <w:szCs w:val="24"/>
        </w:rPr>
        <w:t>.</w:t>
      </w:r>
      <w:r w:rsidRPr="00997F8C">
        <w:rPr>
          <w:rFonts w:ascii="宋体" w:hAnsi="宋体"/>
          <w:kern w:val="28"/>
          <w:sz w:val="24"/>
          <w:szCs w:val="24"/>
        </w:rPr>
        <w:t>4</w:t>
      </w:r>
      <w:r w:rsidRPr="00997F8C">
        <w:rPr>
          <w:rFonts w:ascii="宋体" w:hAnsi="宋体" w:hint="eastAsia"/>
          <w:kern w:val="28"/>
          <w:sz w:val="24"/>
          <w:szCs w:val="24"/>
        </w:rPr>
        <w:t>学生学业预警模块</w:t>
      </w:r>
      <w:bookmarkEnd w:id="73"/>
    </w:p>
    <w:tbl>
      <w:tblPr>
        <w:tblStyle w:val="affffff1"/>
        <w:tblW w:w="9183" w:type="dxa"/>
        <w:tblLayout w:type="fixed"/>
        <w:tblLook w:val="04A0" w:firstRow="1" w:lastRow="0" w:firstColumn="1" w:lastColumn="0" w:noHBand="0" w:noVBand="1"/>
      </w:tblPr>
      <w:tblGrid>
        <w:gridCol w:w="828"/>
        <w:gridCol w:w="8355"/>
      </w:tblGrid>
      <w:tr w:rsidR="00997F8C" w:rsidRPr="00997F8C" w14:paraId="772284CB" w14:textId="77777777" w:rsidTr="00997F8C">
        <w:trPr>
          <w:cnfStyle w:val="100000000000" w:firstRow="1" w:lastRow="0" w:firstColumn="0" w:lastColumn="0" w:oddVBand="0" w:evenVBand="0" w:oddHBand="0" w:evenHBand="0" w:firstRowFirstColumn="0" w:firstRowLastColumn="0" w:lastRowFirstColumn="0" w:lastRowLastColumn="0"/>
        </w:trPr>
        <w:tc>
          <w:tcPr>
            <w:tcW w:w="828" w:type="dxa"/>
            <w:tcBorders>
              <w:right w:val="single" w:sz="6" w:space="0" w:color="000000"/>
            </w:tcBorders>
          </w:tcPr>
          <w:p w14:paraId="737DCFE3" w14:textId="77777777" w:rsidR="00997F8C" w:rsidRPr="00997F8C" w:rsidRDefault="00997F8C" w:rsidP="00997F8C">
            <w:pPr>
              <w:jc w:val="left"/>
              <w:rPr>
                <w:rFonts w:ascii="宋体" w:hAnsi="宋体"/>
                <w:sz w:val="24"/>
              </w:rPr>
            </w:pPr>
            <w:r w:rsidRPr="00997F8C">
              <w:rPr>
                <w:rFonts w:ascii="宋体" w:hAnsi="宋体" w:hint="eastAsia"/>
                <w:sz w:val="24"/>
              </w:rPr>
              <w:t>序号</w:t>
            </w:r>
          </w:p>
        </w:tc>
        <w:tc>
          <w:tcPr>
            <w:tcW w:w="8355" w:type="dxa"/>
            <w:tcBorders>
              <w:right w:val="single" w:sz="6" w:space="0" w:color="000000"/>
            </w:tcBorders>
          </w:tcPr>
          <w:p w14:paraId="3C9D3C63" w14:textId="77777777" w:rsidR="00997F8C" w:rsidRPr="00997F8C" w:rsidRDefault="00997F8C" w:rsidP="00997F8C">
            <w:pPr>
              <w:jc w:val="left"/>
              <w:rPr>
                <w:rFonts w:ascii="宋体" w:hAnsi="宋体"/>
                <w:b w:val="0"/>
                <w:caps w:val="0"/>
                <w:sz w:val="24"/>
              </w:rPr>
            </w:pPr>
            <w:r w:rsidRPr="00997F8C">
              <w:rPr>
                <w:rFonts w:ascii="宋体" w:hAnsi="宋体" w:hint="eastAsia"/>
                <w:sz w:val="24"/>
              </w:rPr>
              <w:t>参数内容</w:t>
            </w:r>
          </w:p>
        </w:tc>
      </w:tr>
      <w:tr w:rsidR="00997F8C" w:rsidRPr="00997F8C" w14:paraId="5927EEB3" w14:textId="77777777" w:rsidTr="00997F8C">
        <w:tc>
          <w:tcPr>
            <w:tcW w:w="828" w:type="dxa"/>
          </w:tcPr>
          <w:p w14:paraId="024D4FFE"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1</w:t>
            </w:r>
          </w:p>
        </w:tc>
        <w:tc>
          <w:tcPr>
            <w:tcW w:w="8355" w:type="dxa"/>
          </w:tcPr>
          <w:p w14:paraId="6B027AA5"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支持查看上学期学业预警人数和预警率，支持按挂科门数按照颜色区分预警等级。</w:t>
            </w:r>
          </w:p>
        </w:tc>
      </w:tr>
      <w:tr w:rsidR="00997F8C" w:rsidRPr="00997F8C" w14:paraId="3881A6F6" w14:textId="77777777" w:rsidTr="00997F8C">
        <w:tc>
          <w:tcPr>
            <w:tcW w:w="828" w:type="dxa"/>
          </w:tcPr>
          <w:p w14:paraId="6BFD2304" w14:textId="77777777" w:rsidR="00997F8C" w:rsidRPr="00997F8C" w:rsidRDefault="00997F8C" w:rsidP="00997F8C">
            <w:pPr>
              <w:pStyle w:val="afff3"/>
              <w:spacing w:line="240" w:lineRule="auto"/>
              <w:ind w:firstLineChars="0" w:firstLine="0"/>
              <w:rPr>
                <w:rFonts w:ascii="宋体" w:hAnsi="宋体"/>
                <w:color w:val="000000"/>
                <w:szCs w:val="24"/>
              </w:rPr>
            </w:pPr>
            <w:r w:rsidRPr="00997F8C">
              <w:rPr>
                <w:rFonts w:ascii="宋体" w:hAnsi="宋体" w:hint="eastAsia"/>
                <w:color w:val="000000"/>
                <w:szCs w:val="24"/>
              </w:rPr>
              <w:t>2</w:t>
            </w:r>
          </w:p>
        </w:tc>
        <w:tc>
          <w:tcPr>
            <w:tcW w:w="8355" w:type="dxa"/>
          </w:tcPr>
          <w:p w14:paraId="6935300F" w14:textId="77777777" w:rsidR="00997F8C" w:rsidRPr="00997F8C" w:rsidRDefault="00997F8C" w:rsidP="00997F8C">
            <w:pPr>
              <w:pStyle w:val="afff3"/>
              <w:spacing w:line="240" w:lineRule="auto"/>
              <w:ind w:firstLineChars="0" w:firstLine="0"/>
              <w:jc w:val="left"/>
              <w:rPr>
                <w:rFonts w:ascii="宋体" w:hAnsi="宋体"/>
                <w:color w:val="000000"/>
                <w:szCs w:val="24"/>
              </w:rPr>
            </w:pPr>
            <w:r w:rsidRPr="00997F8C">
              <w:rPr>
                <w:rFonts w:ascii="宋体" w:hAnsi="宋体" w:hint="eastAsia"/>
                <w:color w:val="000000"/>
                <w:szCs w:val="24"/>
              </w:rPr>
              <w:t>支持按学院、专业、寝室、班级、年级、男女查看学业预警人数。</w:t>
            </w:r>
          </w:p>
        </w:tc>
      </w:tr>
      <w:tr w:rsidR="00997F8C" w:rsidRPr="00997F8C" w14:paraId="5E00CA57" w14:textId="77777777" w:rsidTr="00997F8C">
        <w:tc>
          <w:tcPr>
            <w:tcW w:w="828" w:type="dxa"/>
          </w:tcPr>
          <w:p w14:paraId="60EEFA57" w14:textId="77777777" w:rsidR="00997F8C" w:rsidRPr="00997F8C" w:rsidRDefault="00997F8C" w:rsidP="00997F8C">
            <w:pPr>
              <w:pStyle w:val="afff3"/>
              <w:spacing w:line="240" w:lineRule="auto"/>
              <w:ind w:firstLineChars="0" w:firstLine="0"/>
              <w:rPr>
                <w:rFonts w:ascii="宋体" w:hAnsi="宋体"/>
                <w:color w:val="000000"/>
                <w:szCs w:val="24"/>
              </w:rPr>
            </w:pPr>
            <w:r w:rsidRPr="00997F8C">
              <w:rPr>
                <w:rFonts w:ascii="宋体" w:hAnsi="宋体" w:hint="eastAsia"/>
                <w:color w:val="000000"/>
                <w:szCs w:val="24"/>
              </w:rPr>
              <w:t>3</w:t>
            </w:r>
          </w:p>
        </w:tc>
        <w:tc>
          <w:tcPr>
            <w:tcW w:w="8355" w:type="dxa"/>
          </w:tcPr>
          <w:p w14:paraId="4B06C6AD" w14:textId="77777777" w:rsidR="00997F8C" w:rsidRPr="00997F8C" w:rsidRDefault="00997F8C" w:rsidP="00997F8C">
            <w:pPr>
              <w:pStyle w:val="afff3"/>
              <w:spacing w:line="240" w:lineRule="auto"/>
              <w:ind w:firstLineChars="0" w:firstLine="0"/>
              <w:jc w:val="left"/>
              <w:rPr>
                <w:rFonts w:ascii="宋体" w:hAnsi="宋体"/>
                <w:color w:val="000000"/>
                <w:szCs w:val="24"/>
              </w:rPr>
            </w:pPr>
            <w:r w:rsidRPr="00997F8C">
              <w:rPr>
                <w:rFonts w:ascii="宋体" w:hAnsi="宋体" w:hint="eastAsia"/>
                <w:color w:val="000000"/>
                <w:szCs w:val="24"/>
              </w:rPr>
              <w:t>支持按不及格人数展示排行前十的课程名。</w:t>
            </w:r>
          </w:p>
        </w:tc>
      </w:tr>
      <w:tr w:rsidR="00997F8C" w:rsidRPr="00997F8C" w14:paraId="1F90CDA4" w14:textId="77777777" w:rsidTr="00997F8C">
        <w:tc>
          <w:tcPr>
            <w:tcW w:w="828" w:type="dxa"/>
          </w:tcPr>
          <w:p w14:paraId="5F5F503C" w14:textId="77777777" w:rsidR="00997F8C" w:rsidRPr="00997F8C" w:rsidRDefault="00997F8C" w:rsidP="00997F8C">
            <w:pPr>
              <w:rPr>
                <w:rFonts w:ascii="宋体" w:hAnsi="宋体"/>
                <w:color w:val="000000"/>
                <w:sz w:val="24"/>
              </w:rPr>
            </w:pPr>
            <w:r w:rsidRPr="00997F8C">
              <w:rPr>
                <w:rFonts w:ascii="宋体" w:hAnsi="宋体" w:hint="eastAsia"/>
                <w:color w:val="000000"/>
                <w:sz w:val="24"/>
              </w:rPr>
              <w:lastRenderedPageBreak/>
              <w:t>4</w:t>
            </w:r>
          </w:p>
        </w:tc>
        <w:tc>
          <w:tcPr>
            <w:tcW w:w="8355" w:type="dxa"/>
          </w:tcPr>
          <w:p w14:paraId="6695E576"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支持展示挂科门数分布情况，支持按挂科门数展示预警排行前十的学生名单，下钻可查看学生基本信息或不及格课程明细。</w:t>
            </w:r>
          </w:p>
        </w:tc>
      </w:tr>
      <w:tr w:rsidR="00997F8C" w:rsidRPr="00997F8C" w14:paraId="7E909A11" w14:textId="77777777" w:rsidTr="00997F8C">
        <w:tc>
          <w:tcPr>
            <w:tcW w:w="828" w:type="dxa"/>
          </w:tcPr>
          <w:p w14:paraId="112DC407"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5</w:t>
            </w:r>
          </w:p>
        </w:tc>
        <w:tc>
          <w:tcPr>
            <w:tcW w:w="8355" w:type="dxa"/>
          </w:tcPr>
          <w:p w14:paraId="23C603E8"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支持按学年学期查询学校、学院的学业预警详情，包括预警学生人数、预警学生不及格课程门次、预警学生不及格课程门数、无学位预警及退学预警人数，下钻可查看预警学生明细。</w:t>
            </w:r>
          </w:p>
        </w:tc>
      </w:tr>
      <w:tr w:rsidR="00997F8C" w:rsidRPr="00997F8C" w14:paraId="7273C3E0" w14:textId="77777777" w:rsidTr="00997F8C">
        <w:tc>
          <w:tcPr>
            <w:tcW w:w="828" w:type="dxa"/>
          </w:tcPr>
          <w:p w14:paraId="0C7386A0"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6</w:t>
            </w:r>
          </w:p>
        </w:tc>
        <w:tc>
          <w:tcPr>
            <w:tcW w:w="8355" w:type="dxa"/>
          </w:tcPr>
          <w:p w14:paraId="470052C2"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支持查看自定义学期的预警学生学院分布情况、年级分布情况、专业分布情况、不及格课程门次情况和不及格门次排行前十的学生名单。</w:t>
            </w:r>
          </w:p>
        </w:tc>
      </w:tr>
      <w:tr w:rsidR="00997F8C" w:rsidRPr="00997F8C" w14:paraId="5E99A7C1" w14:textId="77777777" w:rsidTr="00997F8C">
        <w:tc>
          <w:tcPr>
            <w:tcW w:w="828" w:type="dxa"/>
          </w:tcPr>
          <w:p w14:paraId="5E2E5BB0"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7</w:t>
            </w:r>
          </w:p>
        </w:tc>
        <w:tc>
          <w:tcPr>
            <w:tcW w:w="8355" w:type="dxa"/>
          </w:tcPr>
          <w:p w14:paraId="33805DC2"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支持查看各学期各个学院的预警人数对比分析，支持将预警学生按专业进行预警排行，下钻可查看学生明细。</w:t>
            </w:r>
          </w:p>
        </w:tc>
      </w:tr>
      <w:tr w:rsidR="00997F8C" w:rsidRPr="00997F8C" w14:paraId="2DA3597C" w14:textId="77777777" w:rsidTr="00997F8C">
        <w:tc>
          <w:tcPr>
            <w:tcW w:w="828" w:type="dxa"/>
          </w:tcPr>
          <w:p w14:paraId="47C56D81"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8</w:t>
            </w:r>
          </w:p>
        </w:tc>
        <w:tc>
          <w:tcPr>
            <w:tcW w:w="8355" w:type="dxa"/>
          </w:tcPr>
          <w:p w14:paraId="7C06D842"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支持按重点学生类型进行筛选，查看学院某一类重点学生学业预警人数及明细。</w:t>
            </w:r>
          </w:p>
        </w:tc>
      </w:tr>
    </w:tbl>
    <w:p w14:paraId="6EACA71C" w14:textId="77777777" w:rsidR="00997F8C" w:rsidRPr="00997F8C" w:rsidRDefault="00997F8C" w:rsidP="00997F8C">
      <w:pPr>
        <w:pStyle w:val="2"/>
        <w:rPr>
          <w:rFonts w:ascii="宋体" w:hAnsi="宋体"/>
          <w:kern w:val="28"/>
          <w:sz w:val="24"/>
          <w:szCs w:val="24"/>
        </w:rPr>
      </w:pPr>
      <w:bookmarkStart w:id="74" w:name="_Toc20731085"/>
      <w:r w:rsidRPr="00997F8C">
        <w:rPr>
          <w:rFonts w:ascii="宋体" w:hAnsi="宋体"/>
          <w:kern w:val="28"/>
          <w:sz w:val="24"/>
          <w:szCs w:val="24"/>
        </w:rPr>
        <w:t>2</w:t>
      </w:r>
      <w:r w:rsidRPr="00997F8C">
        <w:rPr>
          <w:rFonts w:ascii="宋体" w:hAnsi="宋体" w:hint="eastAsia"/>
          <w:kern w:val="28"/>
          <w:sz w:val="24"/>
          <w:szCs w:val="24"/>
        </w:rPr>
        <w:t>.</w:t>
      </w:r>
      <w:r w:rsidRPr="00997F8C">
        <w:rPr>
          <w:rFonts w:ascii="宋体" w:hAnsi="宋体"/>
          <w:kern w:val="28"/>
          <w:sz w:val="24"/>
          <w:szCs w:val="24"/>
        </w:rPr>
        <w:t>5</w:t>
      </w:r>
      <w:r w:rsidRPr="00997F8C">
        <w:rPr>
          <w:rFonts w:ascii="宋体" w:hAnsi="宋体" w:hint="eastAsia"/>
          <w:kern w:val="28"/>
          <w:sz w:val="24"/>
          <w:szCs w:val="24"/>
        </w:rPr>
        <w:t>重点关注学生切换模块</w:t>
      </w:r>
      <w:bookmarkEnd w:id="74"/>
    </w:p>
    <w:tbl>
      <w:tblPr>
        <w:tblStyle w:val="affffff1"/>
        <w:tblW w:w="9183" w:type="dxa"/>
        <w:tblLayout w:type="fixed"/>
        <w:tblLook w:val="04A0" w:firstRow="1" w:lastRow="0" w:firstColumn="1" w:lastColumn="0" w:noHBand="0" w:noVBand="1"/>
      </w:tblPr>
      <w:tblGrid>
        <w:gridCol w:w="828"/>
        <w:gridCol w:w="8355"/>
      </w:tblGrid>
      <w:tr w:rsidR="00997F8C" w:rsidRPr="00997F8C" w14:paraId="1E3CD8FD" w14:textId="77777777" w:rsidTr="00997F8C">
        <w:trPr>
          <w:cnfStyle w:val="100000000000" w:firstRow="1" w:lastRow="0" w:firstColumn="0" w:lastColumn="0" w:oddVBand="0" w:evenVBand="0" w:oddHBand="0" w:evenHBand="0" w:firstRowFirstColumn="0" w:firstRowLastColumn="0" w:lastRowFirstColumn="0" w:lastRowLastColumn="0"/>
        </w:trPr>
        <w:tc>
          <w:tcPr>
            <w:tcW w:w="828" w:type="dxa"/>
            <w:tcBorders>
              <w:right w:val="single" w:sz="6" w:space="0" w:color="000000"/>
            </w:tcBorders>
          </w:tcPr>
          <w:p w14:paraId="7093DECC" w14:textId="77777777" w:rsidR="00997F8C" w:rsidRPr="00997F8C" w:rsidRDefault="00997F8C" w:rsidP="00997F8C">
            <w:pPr>
              <w:rPr>
                <w:rFonts w:ascii="宋体" w:hAnsi="宋体"/>
                <w:sz w:val="24"/>
              </w:rPr>
            </w:pPr>
            <w:r w:rsidRPr="00997F8C">
              <w:rPr>
                <w:rFonts w:ascii="宋体" w:hAnsi="宋体" w:hint="eastAsia"/>
                <w:sz w:val="24"/>
              </w:rPr>
              <w:t>序号</w:t>
            </w:r>
          </w:p>
        </w:tc>
        <w:tc>
          <w:tcPr>
            <w:tcW w:w="8355" w:type="dxa"/>
            <w:tcBorders>
              <w:right w:val="single" w:sz="6" w:space="0" w:color="000000"/>
            </w:tcBorders>
          </w:tcPr>
          <w:p w14:paraId="73D71B3D" w14:textId="77777777" w:rsidR="00997F8C" w:rsidRPr="00997F8C" w:rsidRDefault="00997F8C" w:rsidP="00997F8C">
            <w:pPr>
              <w:rPr>
                <w:rFonts w:ascii="宋体" w:hAnsi="宋体"/>
                <w:b w:val="0"/>
                <w:caps w:val="0"/>
                <w:sz w:val="24"/>
              </w:rPr>
            </w:pPr>
            <w:r w:rsidRPr="00997F8C">
              <w:rPr>
                <w:rFonts w:ascii="宋体" w:hAnsi="宋体" w:hint="eastAsia"/>
                <w:sz w:val="24"/>
              </w:rPr>
              <w:t>参数内容</w:t>
            </w:r>
          </w:p>
        </w:tc>
      </w:tr>
      <w:tr w:rsidR="00997F8C" w:rsidRPr="00997F8C" w14:paraId="627DC6EF" w14:textId="77777777" w:rsidTr="00997F8C">
        <w:tc>
          <w:tcPr>
            <w:tcW w:w="828" w:type="dxa"/>
          </w:tcPr>
          <w:p w14:paraId="1F5D360F" w14:textId="77777777" w:rsidR="00997F8C" w:rsidRPr="00997F8C" w:rsidRDefault="00997F8C" w:rsidP="00997F8C">
            <w:pPr>
              <w:rPr>
                <w:rFonts w:ascii="宋体" w:hAnsi="宋体"/>
                <w:sz w:val="24"/>
              </w:rPr>
            </w:pPr>
            <w:r w:rsidRPr="00997F8C">
              <w:rPr>
                <w:rFonts w:ascii="宋体" w:hAnsi="宋体" w:hint="eastAsia"/>
                <w:sz w:val="24"/>
              </w:rPr>
              <w:t>1</w:t>
            </w:r>
          </w:p>
        </w:tc>
        <w:tc>
          <w:tcPr>
            <w:tcW w:w="8355" w:type="dxa"/>
          </w:tcPr>
          <w:p w14:paraId="55EF9040" w14:textId="77777777" w:rsidR="00997F8C" w:rsidRPr="00997F8C" w:rsidRDefault="00997F8C" w:rsidP="00997F8C">
            <w:pPr>
              <w:jc w:val="left"/>
              <w:rPr>
                <w:rFonts w:ascii="宋体" w:hAnsi="宋体"/>
                <w:sz w:val="24"/>
              </w:rPr>
            </w:pPr>
            <w:r w:rsidRPr="00997F8C">
              <w:rPr>
                <w:rFonts w:ascii="宋体" w:hAnsi="宋体" w:hint="eastAsia"/>
                <w:sz w:val="24"/>
              </w:rPr>
              <w:t>支持配置学生重点关注类型，支持导入或手动添加重点关注学生。</w:t>
            </w:r>
          </w:p>
        </w:tc>
      </w:tr>
      <w:tr w:rsidR="00997F8C" w:rsidRPr="00997F8C" w14:paraId="3CB168DE" w14:textId="77777777" w:rsidTr="00997F8C">
        <w:tc>
          <w:tcPr>
            <w:tcW w:w="828" w:type="dxa"/>
          </w:tcPr>
          <w:p w14:paraId="0E4596F1" w14:textId="77777777" w:rsidR="00997F8C" w:rsidRPr="00997F8C" w:rsidRDefault="00997F8C" w:rsidP="00997F8C">
            <w:pPr>
              <w:rPr>
                <w:rFonts w:ascii="宋体" w:hAnsi="宋体"/>
                <w:sz w:val="24"/>
              </w:rPr>
            </w:pPr>
            <w:r w:rsidRPr="00997F8C">
              <w:rPr>
                <w:rFonts w:ascii="宋体" w:hAnsi="宋体" w:hint="eastAsia"/>
                <w:sz w:val="24"/>
              </w:rPr>
              <w:t>2</w:t>
            </w:r>
          </w:p>
        </w:tc>
        <w:tc>
          <w:tcPr>
            <w:tcW w:w="8355" w:type="dxa"/>
          </w:tcPr>
          <w:p w14:paraId="1EBC6668" w14:textId="77777777" w:rsidR="00997F8C" w:rsidRPr="00997F8C" w:rsidRDefault="00997F8C" w:rsidP="00997F8C">
            <w:pPr>
              <w:jc w:val="left"/>
              <w:rPr>
                <w:rFonts w:ascii="宋体" w:hAnsi="宋体"/>
                <w:sz w:val="24"/>
              </w:rPr>
            </w:pPr>
            <w:r w:rsidRPr="00997F8C">
              <w:rPr>
                <w:rFonts w:ascii="宋体" w:hAnsi="宋体" w:hint="eastAsia"/>
                <w:sz w:val="24"/>
              </w:rPr>
              <w:t>可一键切换系统预警范围，在重点关注学生与全体学生之间切换。</w:t>
            </w:r>
          </w:p>
        </w:tc>
      </w:tr>
    </w:tbl>
    <w:p w14:paraId="7D10D241" w14:textId="77777777" w:rsidR="00997F8C" w:rsidRPr="00997F8C" w:rsidRDefault="00997F8C" w:rsidP="00997F8C">
      <w:pPr>
        <w:pStyle w:val="2"/>
        <w:rPr>
          <w:rFonts w:ascii="宋体" w:hAnsi="宋体"/>
          <w:kern w:val="28"/>
          <w:sz w:val="24"/>
          <w:szCs w:val="24"/>
        </w:rPr>
      </w:pPr>
      <w:bookmarkStart w:id="75" w:name="_Toc20731086"/>
      <w:r w:rsidRPr="00997F8C">
        <w:rPr>
          <w:rFonts w:ascii="宋体" w:hAnsi="宋体"/>
          <w:kern w:val="28"/>
          <w:sz w:val="24"/>
          <w:szCs w:val="24"/>
        </w:rPr>
        <w:t>2</w:t>
      </w:r>
      <w:r w:rsidRPr="00997F8C">
        <w:rPr>
          <w:rFonts w:ascii="宋体" w:hAnsi="宋体" w:hint="eastAsia"/>
          <w:kern w:val="28"/>
          <w:sz w:val="24"/>
          <w:szCs w:val="24"/>
        </w:rPr>
        <w:t>.</w:t>
      </w:r>
      <w:r w:rsidRPr="00997F8C">
        <w:rPr>
          <w:rFonts w:ascii="宋体" w:hAnsi="宋体"/>
          <w:kern w:val="28"/>
          <w:sz w:val="24"/>
          <w:szCs w:val="24"/>
        </w:rPr>
        <w:t>6</w:t>
      </w:r>
      <w:r w:rsidRPr="00997F8C">
        <w:rPr>
          <w:rFonts w:ascii="宋体" w:hAnsi="宋体" w:hint="eastAsia"/>
          <w:kern w:val="28"/>
          <w:sz w:val="24"/>
          <w:szCs w:val="24"/>
        </w:rPr>
        <w:t>用户管理和系统配置模块</w:t>
      </w:r>
      <w:bookmarkEnd w:id="75"/>
    </w:p>
    <w:tbl>
      <w:tblPr>
        <w:tblStyle w:val="affffff1"/>
        <w:tblW w:w="9183" w:type="dxa"/>
        <w:tblLayout w:type="fixed"/>
        <w:tblLook w:val="04A0" w:firstRow="1" w:lastRow="0" w:firstColumn="1" w:lastColumn="0" w:noHBand="0" w:noVBand="1"/>
      </w:tblPr>
      <w:tblGrid>
        <w:gridCol w:w="828"/>
        <w:gridCol w:w="8355"/>
      </w:tblGrid>
      <w:tr w:rsidR="00997F8C" w:rsidRPr="00997F8C" w14:paraId="561DCD4B" w14:textId="77777777" w:rsidTr="00997F8C">
        <w:trPr>
          <w:cnfStyle w:val="100000000000" w:firstRow="1" w:lastRow="0" w:firstColumn="0" w:lastColumn="0" w:oddVBand="0" w:evenVBand="0" w:oddHBand="0" w:evenHBand="0" w:firstRowFirstColumn="0" w:firstRowLastColumn="0" w:lastRowFirstColumn="0" w:lastRowLastColumn="0"/>
        </w:trPr>
        <w:tc>
          <w:tcPr>
            <w:tcW w:w="828" w:type="dxa"/>
            <w:tcBorders>
              <w:right w:val="single" w:sz="6" w:space="0" w:color="000000"/>
            </w:tcBorders>
          </w:tcPr>
          <w:p w14:paraId="095EFE01" w14:textId="77777777" w:rsidR="00997F8C" w:rsidRPr="00997F8C" w:rsidRDefault="00997F8C" w:rsidP="00997F8C">
            <w:pPr>
              <w:rPr>
                <w:rFonts w:ascii="宋体" w:hAnsi="宋体"/>
                <w:sz w:val="24"/>
              </w:rPr>
            </w:pPr>
            <w:r w:rsidRPr="00997F8C">
              <w:rPr>
                <w:rFonts w:ascii="宋体" w:hAnsi="宋体" w:hint="eastAsia"/>
                <w:sz w:val="24"/>
              </w:rPr>
              <w:t>序号</w:t>
            </w:r>
          </w:p>
        </w:tc>
        <w:tc>
          <w:tcPr>
            <w:tcW w:w="8355" w:type="dxa"/>
            <w:tcBorders>
              <w:right w:val="single" w:sz="6" w:space="0" w:color="000000"/>
            </w:tcBorders>
          </w:tcPr>
          <w:p w14:paraId="1C431F8B" w14:textId="77777777" w:rsidR="00997F8C" w:rsidRPr="00997F8C" w:rsidRDefault="00997F8C" w:rsidP="00997F8C">
            <w:pPr>
              <w:rPr>
                <w:rFonts w:ascii="宋体" w:hAnsi="宋体"/>
                <w:b w:val="0"/>
                <w:caps w:val="0"/>
                <w:sz w:val="24"/>
              </w:rPr>
            </w:pPr>
            <w:r w:rsidRPr="00997F8C">
              <w:rPr>
                <w:rFonts w:ascii="宋体" w:hAnsi="宋体" w:hint="eastAsia"/>
                <w:sz w:val="24"/>
              </w:rPr>
              <w:t>参数内容</w:t>
            </w:r>
          </w:p>
        </w:tc>
      </w:tr>
      <w:tr w:rsidR="00997F8C" w:rsidRPr="00997F8C" w14:paraId="28CD70C0" w14:textId="77777777" w:rsidTr="00997F8C">
        <w:tc>
          <w:tcPr>
            <w:tcW w:w="828" w:type="dxa"/>
          </w:tcPr>
          <w:p w14:paraId="5059A01E"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1</w:t>
            </w:r>
          </w:p>
        </w:tc>
        <w:tc>
          <w:tcPr>
            <w:tcW w:w="8355" w:type="dxa"/>
          </w:tcPr>
          <w:p w14:paraId="196091FE"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支持添加用户，支持对添加的用户进行管理，支持用户修改登录密码。</w:t>
            </w:r>
          </w:p>
        </w:tc>
      </w:tr>
      <w:tr w:rsidR="00997F8C" w:rsidRPr="00997F8C" w14:paraId="10866F6E" w14:textId="77777777" w:rsidTr="00997F8C">
        <w:tc>
          <w:tcPr>
            <w:tcW w:w="828" w:type="dxa"/>
          </w:tcPr>
          <w:p w14:paraId="6C6B476B" w14:textId="77777777" w:rsidR="00997F8C" w:rsidRPr="00997F8C" w:rsidRDefault="00997F8C" w:rsidP="00997F8C">
            <w:pPr>
              <w:pStyle w:val="afff3"/>
              <w:spacing w:line="240" w:lineRule="auto"/>
              <w:ind w:firstLineChars="0" w:firstLine="0"/>
              <w:rPr>
                <w:rFonts w:ascii="宋体" w:hAnsi="宋体"/>
                <w:color w:val="000000"/>
                <w:szCs w:val="24"/>
              </w:rPr>
            </w:pPr>
            <w:r w:rsidRPr="00997F8C">
              <w:rPr>
                <w:rFonts w:ascii="宋体" w:hAnsi="宋体" w:hint="eastAsia"/>
                <w:color w:val="000000"/>
                <w:szCs w:val="24"/>
              </w:rPr>
              <w:t>2</w:t>
            </w:r>
          </w:p>
        </w:tc>
        <w:tc>
          <w:tcPr>
            <w:tcW w:w="8355" w:type="dxa"/>
          </w:tcPr>
          <w:p w14:paraId="6A9FD39F" w14:textId="77777777" w:rsidR="00997F8C" w:rsidRPr="00997F8C" w:rsidRDefault="00997F8C" w:rsidP="00997F8C">
            <w:pPr>
              <w:pStyle w:val="afff3"/>
              <w:spacing w:line="240" w:lineRule="auto"/>
              <w:ind w:firstLineChars="0" w:firstLine="0"/>
              <w:jc w:val="left"/>
              <w:rPr>
                <w:rFonts w:ascii="宋体" w:hAnsi="宋体"/>
                <w:color w:val="000000"/>
                <w:szCs w:val="24"/>
              </w:rPr>
            </w:pPr>
            <w:r w:rsidRPr="00997F8C">
              <w:rPr>
                <w:rFonts w:ascii="宋体" w:hAnsi="宋体" w:hint="eastAsia"/>
                <w:color w:val="000000"/>
                <w:szCs w:val="24"/>
              </w:rPr>
              <w:t>支持通过角色权限控制用户的菜单权限，支持通过角色控制是否可查看学生最后出现地址和是否可以进行反馈，支持管理员对角色进行管理。</w:t>
            </w:r>
          </w:p>
        </w:tc>
      </w:tr>
      <w:tr w:rsidR="00997F8C" w:rsidRPr="00997F8C" w14:paraId="2A8B5B33" w14:textId="77777777" w:rsidTr="00997F8C">
        <w:tc>
          <w:tcPr>
            <w:tcW w:w="828" w:type="dxa"/>
          </w:tcPr>
          <w:p w14:paraId="106D7B52"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3</w:t>
            </w:r>
          </w:p>
        </w:tc>
        <w:tc>
          <w:tcPr>
            <w:tcW w:w="8355" w:type="dxa"/>
          </w:tcPr>
          <w:p w14:paraId="5320C0A5"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支持配置学院权重，学院权重影响学院的展示位置。</w:t>
            </w:r>
          </w:p>
        </w:tc>
      </w:tr>
      <w:tr w:rsidR="00997F8C" w:rsidRPr="00997F8C" w14:paraId="38B52295" w14:textId="77777777" w:rsidTr="00997F8C">
        <w:tc>
          <w:tcPr>
            <w:tcW w:w="828" w:type="dxa"/>
          </w:tcPr>
          <w:p w14:paraId="3F368486"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4</w:t>
            </w:r>
          </w:p>
        </w:tc>
        <w:tc>
          <w:tcPr>
            <w:tcW w:w="8355" w:type="dxa"/>
          </w:tcPr>
          <w:p w14:paraId="2986F015"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支持配置学校的发件邮箱信息，用户修改密码的验证码由该邮箱发送。</w:t>
            </w:r>
          </w:p>
        </w:tc>
      </w:tr>
      <w:tr w:rsidR="00997F8C" w:rsidRPr="00997F8C" w14:paraId="076F0612" w14:textId="77777777" w:rsidTr="00997F8C">
        <w:tc>
          <w:tcPr>
            <w:tcW w:w="828" w:type="dxa"/>
          </w:tcPr>
          <w:p w14:paraId="17FC7683"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5</w:t>
            </w:r>
          </w:p>
        </w:tc>
        <w:tc>
          <w:tcPr>
            <w:tcW w:w="8355" w:type="dxa"/>
          </w:tcPr>
          <w:p w14:paraId="4B5B44E6"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支持配置失联预警的失联天数。</w:t>
            </w:r>
          </w:p>
        </w:tc>
      </w:tr>
      <w:tr w:rsidR="00997F8C" w:rsidRPr="00997F8C" w14:paraId="037D1067" w14:textId="77777777" w:rsidTr="00997F8C">
        <w:tc>
          <w:tcPr>
            <w:tcW w:w="828" w:type="dxa"/>
          </w:tcPr>
          <w:p w14:paraId="4948A433" w14:textId="77777777" w:rsidR="00997F8C" w:rsidRPr="00997F8C" w:rsidRDefault="00997F8C" w:rsidP="00997F8C">
            <w:pPr>
              <w:rPr>
                <w:rFonts w:ascii="宋体" w:hAnsi="宋体"/>
                <w:color w:val="000000"/>
                <w:sz w:val="24"/>
              </w:rPr>
            </w:pPr>
            <w:r w:rsidRPr="00997F8C">
              <w:rPr>
                <w:rFonts w:ascii="宋体" w:hAnsi="宋体" w:hint="eastAsia"/>
                <w:color w:val="000000"/>
                <w:sz w:val="24"/>
              </w:rPr>
              <w:t>6</w:t>
            </w:r>
          </w:p>
        </w:tc>
        <w:tc>
          <w:tcPr>
            <w:tcW w:w="8355" w:type="dxa"/>
          </w:tcPr>
          <w:p w14:paraId="02D01332" w14:textId="77777777" w:rsidR="00997F8C" w:rsidRPr="00997F8C" w:rsidRDefault="00997F8C" w:rsidP="00997F8C">
            <w:pPr>
              <w:jc w:val="left"/>
              <w:rPr>
                <w:rFonts w:ascii="宋体" w:hAnsi="宋体"/>
                <w:color w:val="000000"/>
                <w:sz w:val="24"/>
              </w:rPr>
            </w:pPr>
            <w:r w:rsidRPr="00997F8C">
              <w:rPr>
                <w:rFonts w:ascii="宋体" w:hAnsi="宋体" w:hint="eastAsia"/>
                <w:color w:val="000000"/>
                <w:sz w:val="24"/>
              </w:rPr>
              <w:t>支持配置学业预警预警等级的挂科门数。</w:t>
            </w:r>
            <w:r w:rsidRPr="00997F8C">
              <w:rPr>
                <w:rFonts w:ascii="宋体" w:hAnsi="宋体"/>
                <w:color w:val="000000"/>
                <w:sz w:val="24"/>
              </w:rPr>
              <w:t xml:space="preserve"> </w:t>
            </w:r>
          </w:p>
        </w:tc>
      </w:tr>
      <w:tr w:rsidR="00997F8C" w:rsidRPr="00997F8C" w14:paraId="3AB27CEF" w14:textId="77777777" w:rsidTr="00997F8C">
        <w:tc>
          <w:tcPr>
            <w:tcW w:w="828" w:type="dxa"/>
          </w:tcPr>
          <w:p w14:paraId="6FEAEB7A" w14:textId="77777777" w:rsidR="00997F8C" w:rsidRPr="00997F8C" w:rsidRDefault="00997F8C" w:rsidP="00997F8C">
            <w:pPr>
              <w:rPr>
                <w:rFonts w:ascii="宋体" w:hAnsi="宋体"/>
                <w:sz w:val="24"/>
              </w:rPr>
            </w:pPr>
            <w:r w:rsidRPr="00997F8C">
              <w:rPr>
                <w:rFonts w:ascii="宋体" w:hAnsi="宋体" w:hint="eastAsia"/>
                <w:sz w:val="24"/>
              </w:rPr>
              <w:t>7</w:t>
            </w:r>
          </w:p>
        </w:tc>
        <w:tc>
          <w:tcPr>
            <w:tcW w:w="8355" w:type="dxa"/>
          </w:tcPr>
          <w:p w14:paraId="225890AA" w14:textId="77777777" w:rsidR="00997F8C" w:rsidRPr="00997F8C" w:rsidRDefault="00997F8C" w:rsidP="00997F8C">
            <w:pPr>
              <w:jc w:val="left"/>
              <w:rPr>
                <w:rFonts w:ascii="宋体" w:hAnsi="宋体"/>
                <w:sz w:val="24"/>
              </w:rPr>
            </w:pPr>
            <w:r w:rsidRPr="00997F8C">
              <w:rPr>
                <w:rFonts w:ascii="宋体" w:hAnsi="宋体" w:hint="eastAsia"/>
                <w:sz w:val="24"/>
              </w:rPr>
              <w:t>支持配置学生重点关注类型，支持导入或手动添加重点关注学生。</w:t>
            </w:r>
          </w:p>
        </w:tc>
      </w:tr>
    </w:tbl>
    <w:p w14:paraId="6C6FB8FC" w14:textId="77777777" w:rsidR="00997F8C" w:rsidRPr="00997F8C" w:rsidRDefault="00997F8C" w:rsidP="00997F8C">
      <w:pPr>
        <w:jc w:val="left"/>
        <w:rPr>
          <w:rFonts w:ascii="宋体" w:hAnsi="宋体"/>
          <w:sz w:val="24"/>
        </w:rPr>
      </w:pPr>
    </w:p>
    <w:p w14:paraId="1518856C" w14:textId="77777777" w:rsidR="00997F8C" w:rsidRPr="00997F8C" w:rsidRDefault="00997F8C" w:rsidP="00997F8C">
      <w:pPr>
        <w:pStyle w:val="aff1"/>
        <w:rPr>
          <w:rFonts w:ascii="宋体" w:eastAsia="宋体" w:hAnsi="宋体"/>
          <w:sz w:val="24"/>
          <w:szCs w:val="24"/>
        </w:rPr>
      </w:pPr>
      <w:r w:rsidRPr="00997F8C">
        <w:rPr>
          <w:rFonts w:ascii="宋体" w:eastAsia="宋体" w:hAnsi="宋体" w:hint="eastAsia"/>
          <w:sz w:val="24"/>
          <w:szCs w:val="24"/>
        </w:rPr>
        <w:t>三、项目进度要求</w:t>
      </w:r>
    </w:p>
    <w:p w14:paraId="68C34D09" w14:textId="77777777" w:rsidR="00997F8C" w:rsidRPr="00997F8C" w:rsidRDefault="00997F8C" w:rsidP="00997F8C">
      <w:pPr>
        <w:spacing w:line="360" w:lineRule="auto"/>
        <w:ind w:firstLineChars="200" w:firstLine="480"/>
        <w:rPr>
          <w:rFonts w:ascii="宋体" w:hAnsi="宋体"/>
          <w:sz w:val="24"/>
        </w:rPr>
      </w:pPr>
      <w:bookmarkStart w:id="76" w:name="_Toc294799535"/>
      <w:bookmarkEnd w:id="71"/>
      <w:bookmarkEnd w:id="72"/>
      <w:r w:rsidRPr="00997F8C">
        <w:rPr>
          <w:rFonts w:ascii="宋体" w:hAnsi="宋体" w:hint="eastAsia"/>
          <w:sz w:val="24"/>
        </w:rPr>
        <w:t>本次项目须严格按工期部署完成，并达到采购人的要求。投标方需要在投标文件中给出预实施工期进度表。项目需在签订合同后</w:t>
      </w:r>
      <w:r w:rsidRPr="00997F8C">
        <w:rPr>
          <w:rFonts w:ascii="宋体" w:hAnsi="宋体"/>
          <w:sz w:val="24"/>
        </w:rPr>
        <w:t>15</w:t>
      </w:r>
      <w:r w:rsidRPr="00997F8C">
        <w:rPr>
          <w:rFonts w:ascii="宋体" w:hAnsi="宋体" w:hint="eastAsia"/>
          <w:sz w:val="24"/>
        </w:rPr>
        <w:t>个工作日内完成项目建设工作，达到</w:t>
      </w:r>
      <w:r w:rsidRPr="00997F8C">
        <w:rPr>
          <w:rFonts w:ascii="宋体" w:hAnsi="宋体" w:hint="eastAsia"/>
          <w:sz w:val="24"/>
        </w:rPr>
        <w:lastRenderedPageBreak/>
        <w:t>验收条件，开始试运行。合同签订前，投标方需与校方共同商定项目进度安排，并按项目进度安排签署合同，依次开工建设，项目建设中应严格遵守项目进度安排。</w:t>
      </w:r>
    </w:p>
    <w:bookmarkEnd w:id="76"/>
    <w:p w14:paraId="276F3314" w14:textId="77777777" w:rsidR="00997F8C" w:rsidRPr="00997F8C" w:rsidRDefault="00997F8C" w:rsidP="00997F8C">
      <w:pPr>
        <w:pStyle w:val="aff1"/>
        <w:rPr>
          <w:rFonts w:ascii="宋体" w:eastAsia="宋体" w:hAnsi="宋体"/>
          <w:sz w:val="24"/>
          <w:szCs w:val="24"/>
        </w:rPr>
      </w:pPr>
      <w:r w:rsidRPr="00997F8C">
        <w:rPr>
          <w:rFonts w:ascii="宋体" w:eastAsia="宋体" w:hAnsi="宋体" w:hint="eastAsia"/>
          <w:sz w:val="24"/>
          <w:szCs w:val="24"/>
        </w:rPr>
        <w:t>四、服务培训要求</w:t>
      </w:r>
    </w:p>
    <w:p w14:paraId="700753D0" w14:textId="77777777" w:rsidR="00997F8C" w:rsidRPr="00997F8C" w:rsidRDefault="00997F8C" w:rsidP="00997F8C">
      <w:pPr>
        <w:pStyle w:val="3"/>
        <w:snapToGrid w:val="0"/>
        <w:spacing w:before="0" w:after="0"/>
        <w:rPr>
          <w:rFonts w:ascii="宋体" w:eastAsia="宋体" w:hAnsi="宋体"/>
          <w:kern w:val="28"/>
          <w:szCs w:val="24"/>
        </w:rPr>
      </w:pPr>
      <w:bookmarkStart w:id="77" w:name="_Toc20731087"/>
      <w:r w:rsidRPr="00997F8C">
        <w:rPr>
          <w:rFonts w:ascii="宋体" w:eastAsia="宋体" w:hAnsi="宋体" w:hint="eastAsia"/>
          <w:kern w:val="28"/>
          <w:szCs w:val="24"/>
        </w:rPr>
        <w:t>1．培训</w:t>
      </w:r>
      <w:r w:rsidRPr="00997F8C">
        <w:rPr>
          <w:rFonts w:ascii="宋体" w:eastAsia="宋体" w:hAnsi="宋体"/>
          <w:kern w:val="28"/>
          <w:szCs w:val="24"/>
        </w:rPr>
        <w:t>要求</w:t>
      </w:r>
      <w:bookmarkEnd w:id="77"/>
    </w:p>
    <w:p w14:paraId="539C1B27" w14:textId="77777777" w:rsidR="00997F8C" w:rsidRPr="00997F8C" w:rsidRDefault="00997F8C" w:rsidP="00997F8C">
      <w:pPr>
        <w:snapToGrid w:val="0"/>
        <w:spacing w:line="360" w:lineRule="auto"/>
        <w:ind w:firstLineChars="200" w:firstLine="480"/>
        <w:rPr>
          <w:rFonts w:ascii="宋体" w:hAnsi="宋体"/>
          <w:sz w:val="24"/>
        </w:rPr>
      </w:pPr>
      <w:r w:rsidRPr="00997F8C">
        <w:rPr>
          <w:rFonts w:ascii="宋体" w:hAnsi="宋体" w:hint="eastAsia"/>
          <w:sz w:val="24"/>
        </w:rPr>
        <w:t>1）培训要求</w:t>
      </w:r>
    </w:p>
    <w:p w14:paraId="26CA929E" w14:textId="77777777" w:rsidR="00997F8C" w:rsidRPr="00997F8C" w:rsidRDefault="00997F8C" w:rsidP="00997F8C">
      <w:pPr>
        <w:snapToGrid w:val="0"/>
        <w:spacing w:line="360" w:lineRule="auto"/>
        <w:ind w:firstLineChars="200" w:firstLine="480"/>
        <w:rPr>
          <w:rFonts w:ascii="宋体" w:hAnsi="宋体"/>
          <w:sz w:val="24"/>
        </w:rPr>
      </w:pPr>
      <w:r w:rsidRPr="00997F8C">
        <w:rPr>
          <w:rFonts w:ascii="宋体" w:hAnsi="宋体" w:hint="eastAsia"/>
          <w:sz w:val="24"/>
        </w:rPr>
        <w:t>投标方委派培训人员必须对系统的使用和功能有着丰富的经验和执行力。</w:t>
      </w:r>
    </w:p>
    <w:p w14:paraId="44677D02" w14:textId="77777777" w:rsidR="00997F8C" w:rsidRPr="00997F8C" w:rsidRDefault="00997F8C" w:rsidP="00997F8C">
      <w:pPr>
        <w:snapToGrid w:val="0"/>
        <w:spacing w:line="360" w:lineRule="auto"/>
        <w:ind w:firstLineChars="200" w:firstLine="480"/>
        <w:rPr>
          <w:rFonts w:ascii="宋体" w:hAnsi="宋体"/>
          <w:sz w:val="24"/>
        </w:rPr>
      </w:pPr>
      <w:r w:rsidRPr="00997F8C">
        <w:rPr>
          <w:rFonts w:ascii="宋体" w:hAnsi="宋体" w:hint="eastAsia"/>
          <w:sz w:val="24"/>
        </w:rPr>
        <w:t>2）培训方式</w:t>
      </w:r>
    </w:p>
    <w:p w14:paraId="513385C0" w14:textId="77777777" w:rsidR="00997F8C" w:rsidRPr="00997F8C" w:rsidRDefault="00997F8C" w:rsidP="00997F8C">
      <w:pPr>
        <w:snapToGrid w:val="0"/>
        <w:spacing w:line="360" w:lineRule="auto"/>
        <w:ind w:firstLineChars="200" w:firstLine="480"/>
        <w:rPr>
          <w:rFonts w:ascii="宋体" w:hAnsi="宋体"/>
          <w:sz w:val="24"/>
        </w:rPr>
      </w:pPr>
      <w:r w:rsidRPr="00997F8C">
        <w:rPr>
          <w:rFonts w:ascii="宋体" w:hAnsi="宋体" w:hint="eastAsia"/>
          <w:sz w:val="24"/>
        </w:rPr>
        <w:t>包括现场实施应用操作、实际工作的参与和集体培训。</w:t>
      </w:r>
    </w:p>
    <w:p w14:paraId="409EF04A" w14:textId="77777777" w:rsidR="00997F8C" w:rsidRPr="00997F8C" w:rsidRDefault="00997F8C" w:rsidP="00997F8C">
      <w:pPr>
        <w:snapToGrid w:val="0"/>
        <w:spacing w:line="360" w:lineRule="auto"/>
        <w:ind w:firstLineChars="200" w:firstLine="480"/>
        <w:rPr>
          <w:rFonts w:ascii="宋体" w:hAnsi="宋体"/>
          <w:sz w:val="24"/>
        </w:rPr>
      </w:pPr>
      <w:r w:rsidRPr="00997F8C">
        <w:rPr>
          <w:rFonts w:ascii="宋体" w:hAnsi="宋体" w:hint="eastAsia"/>
          <w:sz w:val="24"/>
        </w:rPr>
        <w:t>3）培训内容和有关对象描述</w:t>
      </w:r>
    </w:p>
    <w:p w14:paraId="2C75230C" w14:textId="77777777" w:rsidR="00997F8C" w:rsidRPr="00997F8C" w:rsidRDefault="00997F8C" w:rsidP="00997F8C">
      <w:pPr>
        <w:snapToGrid w:val="0"/>
        <w:spacing w:line="360" w:lineRule="auto"/>
        <w:ind w:firstLineChars="200" w:firstLine="480"/>
        <w:rPr>
          <w:rFonts w:ascii="宋体" w:hAnsi="宋体"/>
          <w:sz w:val="24"/>
        </w:rPr>
      </w:pPr>
      <w:r w:rsidRPr="00997F8C">
        <w:rPr>
          <w:rFonts w:ascii="宋体" w:hAnsi="宋体" w:hint="eastAsia"/>
          <w:sz w:val="24"/>
        </w:rPr>
        <w:t>投标人进行的培训工作包括培训方案的设计、培训制度的制定、培训实施和培训效果评估，及时监控培训效果，保证培训内容符合学校需要。提供在系统运行（含试运行）的各个阶段相应的培训内容描述，培训阶段安排包括：项目管理人员培训、系统维护人员培训、系统使用人员培训，各阶段描述标题包括：培训内容、参加对象、系统的实际操作。</w:t>
      </w:r>
    </w:p>
    <w:p w14:paraId="24CE46DF" w14:textId="77777777" w:rsidR="00997F8C" w:rsidRPr="00997F8C" w:rsidRDefault="00997F8C" w:rsidP="00997F8C">
      <w:pPr>
        <w:pStyle w:val="3"/>
        <w:rPr>
          <w:rFonts w:ascii="宋体" w:eastAsia="宋体" w:hAnsi="宋体"/>
          <w:kern w:val="28"/>
          <w:szCs w:val="24"/>
        </w:rPr>
      </w:pPr>
      <w:bookmarkStart w:id="78" w:name="_Toc20731088"/>
      <w:r w:rsidRPr="00997F8C">
        <w:rPr>
          <w:rFonts w:ascii="宋体" w:eastAsia="宋体" w:hAnsi="宋体" w:hint="eastAsia"/>
          <w:kern w:val="28"/>
          <w:szCs w:val="24"/>
        </w:rPr>
        <w:t>2．售后</w:t>
      </w:r>
      <w:r w:rsidRPr="00997F8C">
        <w:rPr>
          <w:rFonts w:ascii="宋体" w:eastAsia="宋体" w:hAnsi="宋体"/>
          <w:kern w:val="28"/>
          <w:szCs w:val="24"/>
        </w:rPr>
        <w:t>服务</w:t>
      </w:r>
      <w:r w:rsidRPr="00997F8C">
        <w:rPr>
          <w:rFonts w:ascii="宋体" w:eastAsia="宋体" w:hAnsi="宋体" w:hint="eastAsia"/>
          <w:kern w:val="28"/>
          <w:szCs w:val="24"/>
        </w:rPr>
        <w:t>要求</w:t>
      </w:r>
      <w:bookmarkEnd w:id="78"/>
    </w:p>
    <w:p w14:paraId="40C01D80" w14:textId="77777777" w:rsidR="00997F8C" w:rsidRPr="00997F8C" w:rsidRDefault="00997F8C" w:rsidP="00692F4F">
      <w:pPr>
        <w:tabs>
          <w:tab w:val="left" w:pos="360"/>
        </w:tabs>
        <w:snapToGrid w:val="0"/>
        <w:spacing w:line="360" w:lineRule="auto"/>
        <w:ind w:firstLineChars="200" w:firstLine="482"/>
        <w:rPr>
          <w:rFonts w:ascii="宋体" w:hAnsi="宋体"/>
          <w:b/>
          <w:sz w:val="24"/>
        </w:rPr>
      </w:pPr>
      <w:r w:rsidRPr="00997F8C">
        <w:rPr>
          <w:rFonts w:ascii="宋体" w:hAnsi="宋体" w:hint="eastAsia"/>
          <w:b/>
          <w:sz w:val="24"/>
        </w:rPr>
        <w:t>应用软件服务</w:t>
      </w:r>
    </w:p>
    <w:p w14:paraId="2538892C" w14:textId="5F06CC4B" w:rsidR="00997F8C" w:rsidRPr="00997F8C" w:rsidRDefault="00997F8C" w:rsidP="00997F8C">
      <w:pPr>
        <w:adjustRightInd w:val="0"/>
        <w:snapToGrid w:val="0"/>
        <w:spacing w:line="360" w:lineRule="auto"/>
        <w:ind w:firstLineChars="200" w:firstLine="480"/>
        <w:rPr>
          <w:rFonts w:ascii="宋体" w:hAnsi="宋体"/>
          <w:sz w:val="24"/>
        </w:rPr>
      </w:pPr>
      <w:r w:rsidRPr="00997F8C">
        <w:rPr>
          <w:rFonts w:ascii="宋体" w:hAnsi="宋体" w:hint="eastAsia"/>
          <w:sz w:val="24"/>
        </w:rPr>
        <w:t>投标人应确保本次招标的平台安全稳定的运行，并承诺提供至少1年免费售后服务，售后服务期自验收合格之日开始计算。方案中应对服务的范围和内容进行详细阐述，并至少包括以下内容：</w:t>
      </w:r>
    </w:p>
    <w:p w14:paraId="04F33661" w14:textId="77777777" w:rsidR="00997F8C" w:rsidRPr="00997F8C" w:rsidRDefault="00997F8C" w:rsidP="00997F8C">
      <w:pPr>
        <w:adjustRightInd w:val="0"/>
        <w:snapToGrid w:val="0"/>
        <w:spacing w:line="360" w:lineRule="auto"/>
        <w:ind w:firstLineChars="200" w:firstLine="480"/>
        <w:rPr>
          <w:rFonts w:ascii="宋体" w:hAnsi="宋体"/>
          <w:sz w:val="24"/>
        </w:rPr>
      </w:pPr>
      <w:r w:rsidRPr="00997F8C">
        <w:rPr>
          <w:rFonts w:ascii="宋体" w:hAnsi="宋体" w:hint="eastAsia"/>
          <w:sz w:val="24"/>
        </w:rPr>
        <w:t>1）缺陷管理：针对本次招标的各类系统中存在的bug、缺陷，不论在1年免费售后期内、外，投标方均应持续提供修正与消缺服务。</w:t>
      </w:r>
    </w:p>
    <w:p w14:paraId="0179CF1B" w14:textId="77777777" w:rsidR="00997F8C" w:rsidRPr="00997F8C" w:rsidRDefault="00997F8C" w:rsidP="00997F8C">
      <w:pPr>
        <w:adjustRightInd w:val="0"/>
        <w:snapToGrid w:val="0"/>
        <w:spacing w:line="360" w:lineRule="auto"/>
        <w:ind w:firstLineChars="200" w:firstLine="480"/>
        <w:rPr>
          <w:rFonts w:ascii="宋体" w:hAnsi="宋体"/>
          <w:sz w:val="24"/>
        </w:rPr>
      </w:pPr>
      <w:r w:rsidRPr="00997F8C">
        <w:rPr>
          <w:rFonts w:ascii="宋体" w:hAnsi="宋体" w:hint="eastAsia"/>
          <w:sz w:val="24"/>
        </w:rPr>
        <w:t>2）应急故障处理：系统运行环境出现故障或意外情况导致系统不能正常运行时，投标人响应的情况描述，包括针对不同故障级别的响应时间和响应内容。</w:t>
      </w:r>
    </w:p>
    <w:p w14:paraId="390AE433" w14:textId="77777777" w:rsidR="00997F8C" w:rsidRPr="00997F8C" w:rsidRDefault="00997F8C" w:rsidP="00997F8C">
      <w:pPr>
        <w:widowControl/>
        <w:numPr>
          <w:ilvl w:val="0"/>
          <w:numId w:val="13"/>
        </w:numPr>
        <w:spacing w:line="360" w:lineRule="auto"/>
        <w:ind w:left="480" w:hangingChars="200" w:hanging="480"/>
        <w:jc w:val="left"/>
        <w:rPr>
          <w:rFonts w:ascii="宋体" w:hAnsi="宋体"/>
          <w:color w:val="000000"/>
          <w:sz w:val="24"/>
        </w:rPr>
      </w:pPr>
      <w:r w:rsidRPr="00997F8C">
        <w:rPr>
          <w:rFonts w:ascii="宋体" w:hAnsi="宋体" w:cs="宋体"/>
          <w:color w:val="000000"/>
          <w:sz w:val="24"/>
        </w:rPr>
        <w:t>中标方必须向采购人承诺免费服务期内的服务内容（包括但不限于系统功能的局部调整</w:t>
      </w:r>
      <w:r w:rsidRPr="00997F8C">
        <w:rPr>
          <w:rFonts w:ascii="宋体" w:hAnsi="宋体" w:cs="宋体" w:hint="eastAsia"/>
          <w:color w:val="000000"/>
          <w:sz w:val="24"/>
        </w:rPr>
        <w:t>等</w:t>
      </w:r>
      <w:r w:rsidRPr="00997F8C">
        <w:rPr>
          <w:rFonts w:ascii="宋体" w:hAnsi="宋体" w:cs="宋体"/>
          <w:color w:val="000000"/>
          <w:sz w:val="24"/>
        </w:rPr>
        <w:t>）；</w:t>
      </w:r>
    </w:p>
    <w:p w14:paraId="71E14481" w14:textId="77777777" w:rsidR="00997F8C" w:rsidRPr="00997F8C" w:rsidRDefault="00997F8C" w:rsidP="00997F8C">
      <w:pPr>
        <w:widowControl/>
        <w:numPr>
          <w:ilvl w:val="0"/>
          <w:numId w:val="13"/>
        </w:numPr>
        <w:spacing w:line="360" w:lineRule="auto"/>
        <w:ind w:left="480" w:hangingChars="200" w:hanging="480"/>
        <w:jc w:val="left"/>
        <w:rPr>
          <w:rFonts w:ascii="宋体" w:hAnsi="宋体"/>
          <w:color w:val="000000"/>
          <w:sz w:val="24"/>
        </w:rPr>
      </w:pPr>
      <w:r w:rsidRPr="00997F8C">
        <w:rPr>
          <w:rFonts w:ascii="宋体" w:hAnsi="宋体" w:cs="宋体" w:hint="eastAsia"/>
          <w:color w:val="000000"/>
          <w:sz w:val="24"/>
        </w:rPr>
        <w:t>中</w:t>
      </w:r>
      <w:r w:rsidRPr="00997F8C">
        <w:rPr>
          <w:rFonts w:ascii="宋体" w:hAnsi="宋体" w:cs="宋体"/>
          <w:color w:val="000000"/>
          <w:sz w:val="24"/>
        </w:rPr>
        <w:t>标方须向采购人说明服务期满后的服务模式和费用标准；</w:t>
      </w:r>
    </w:p>
    <w:p w14:paraId="6A0DF535" w14:textId="77777777" w:rsidR="00997F8C" w:rsidRPr="00997F8C" w:rsidRDefault="00997F8C" w:rsidP="00997F8C">
      <w:pPr>
        <w:widowControl/>
        <w:numPr>
          <w:ilvl w:val="0"/>
          <w:numId w:val="13"/>
        </w:numPr>
        <w:spacing w:line="360" w:lineRule="auto"/>
        <w:ind w:left="480" w:hangingChars="200" w:hanging="480"/>
        <w:jc w:val="left"/>
        <w:rPr>
          <w:rFonts w:ascii="宋体" w:hAnsi="宋体"/>
          <w:color w:val="000000"/>
          <w:sz w:val="24"/>
        </w:rPr>
      </w:pPr>
      <w:r w:rsidRPr="00997F8C">
        <w:rPr>
          <w:rFonts w:ascii="宋体" w:hAnsi="宋体" w:cs="宋体"/>
          <w:color w:val="000000"/>
          <w:sz w:val="24"/>
        </w:rPr>
        <w:t>中标方应能提供7*24小时的免费上门技术支持和服务，并承诺工程师2小时到达现场；</w:t>
      </w:r>
    </w:p>
    <w:p w14:paraId="3484E545" w14:textId="77777777" w:rsidR="00997F8C" w:rsidRPr="00997F8C" w:rsidRDefault="00997F8C" w:rsidP="00997F8C">
      <w:pPr>
        <w:widowControl/>
        <w:numPr>
          <w:ilvl w:val="0"/>
          <w:numId w:val="13"/>
        </w:numPr>
        <w:spacing w:line="360" w:lineRule="auto"/>
        <w:ind w:left="480" w:hangingChars="200" w:hanging="480"/>
        <w:jc w:val="left"/>
        <w:rPr>
          <w:rFonts w:ascii="宋体" w:hAnsi="宋体"/>
          <w:color w:val="000000"/>
          <w:sz w:val="24"/>
        </w:rPr>
      </w:pPr>
      <w:r w:rsidRPr="00997F8C">
        <w:rPr>
          <w:rFonts w:ascii="宋体" w:hAnsi="宋体" w:cs="宋体"/>
          <w:color w:val="000000"/>
          <w:sz w:val="24"/>
        </w:rPr>
        <w:lastRenderedPageBreak/>
        <w:t>中标方应能提供远程诊断服务，及时解决软件系统产生的各种问题，说明故障处理方式的种类及响应速度；</w:t>
      </w:r>
    </w:p>
    <w:p w14:paraId="695C5AEF" w14:textId="77777777" w:rsidR="00997F8C" w:rsidRPr="00997F8C" w:rsidRDefault="00997F8C" w:rsidP="00997F8C">
      <w:pPr>
        <w:adjustRightInd w:val="0"/>
        <w:snapToGrid w:val="0"/>
        <w:spacing w:line="360" w:lineRule="auto"/>
        <w:ind w:firstLineChars="200" w:firstLine="480"/>
        <w:rPr>
          <w:rFonts w:ascii="宋体" w:hAnsi="宋体"/>
          <w:sz w:val="24"/>
        </w:rPr>
      </w:pPr>
      <w:r w:rsidRPr="00997F8C">
        <w:rPr>
          <w:rFonts w:ascii="宋体" w:hAnsi="宋体" w:hint="eastAsia"/>
          <w:sz w:val="24"/>
        </w:rPr>
        <w:t>3）系统升级：提供平台的软件补丁版本的升级服务。</w:t>
      </w:r>
    </w:p>
    <w:p w14:paraId="17197EFC" w14:textId="77777777" w:rsidR="00997F8C" w:rsidRPr="00997F8C" w:rsidRDefault="00997F8C" w:rsidP="00997F8C">
      <w:pPr>
        <w:adjustRightInd w:val="0"/>
        <w:snapToGrid w:val="0"/>
        <w:spacing w:line="360" w:lineRule="auto"/>
        <w:ind w:firstLineChars="200" w:firstLine="480"/>
        <w:rPr>
          <w:rFonts w:ascii="宋体" w:hAnsi="宋体"/>
          <w:sz w:val="24"/>
        </w:rPr>
      </w:pPr>
      <w:r w:rsidRPr="00997F8C">
        <w:rPr>
          <w:rFonts w:ascii="宋体" w:hAnsi="宋体"/>
          <w:sz w:val="24"/>
        </w:rPr>
        <w:t>4</w:t>
      </w:r>
      <w:r w:rsidRPr="00997F8C">
        <w:rPr>
          <w:rFonts w:ascii="宋体" w:hAnsi="宋体" w:hint="eastAsia"/>
          <w:sz w:val="24"/>
        </w:rPr>
        <w:t>）文档服务：整个服务过程均需有完善的文档记录，便于跟踪、分析问题；对各项服务提供详细的书面报告，包括故障处理报告、健康巡检报告、系统性能检测调优报告、维护总表报告、服务年度报告等。</w:t>
      </w:r>
    </w:p>
    <w:p w14:paraId="48293C33" w14:textId="77777777" w:rsidR="00997F8C" w:rsidRPr="00997F8C" w:rsidRDefault="00997F8C" w:rsidP="00997F8C">
      <w:pPr>
        <w:adjustRightInd w:val="0"/>
        <w:snapToGrid w:val="0"/>
        <w:spacing w:line="360" w:lineRule="auto"/>
        <w:ind w:firstLineChars="200" w:firstLine="480"/>
        <w:rPr>
          <w:rFonts w:ascii="宋体" w:hAnsi="宋体"/>
          <w:sz w:val="24"/>
        </w:rPr>
      </w:pPr>
      <w:r w:rsidRPr="00997F8C">
        <w:rPr>
          <w:rFonts w:ascii="宋体" w:hAnsi="宋体"/>
          <w:sz w:val="24"/>
        </w:rPr>
        <w:t>5</w:t>
      </w:r>
      <w:r w:rsidRPr="00997F8C">
        <w:rPr>
          <w:rFonts w:ascii="宋体" w:hAnsi="宋体" w:hint="eastAsia"/>
          <w:sz w:val="24"/>
        </w:rPr>
        <w:t>）运行支持：对系统运行过程中师生用户及业务部门的问题提供解答和问题解决跟踪，对于关键业务点的上线推广与运行提供现场保障。</w:t>
      </w:r>
    </w:p>
    <w:p w14:paraId="70F74245" w14:textId="5BBCE617" w:rsidR="00997F8C" w:rsidRDefault="00997F8C">
      <w:pPr>
        <w:widowControl/>
        <w:jc w:val="left"/>
        <w:rPr>
          <w:szCs w:val="21"/>
        </w:rPr>
      </w:pPr>
      <w:r>
        <w:rPr>
          <w:szCs w:val="21"/>
        </w:rPr>
        <w:br w:type="page"/>
      </w:r>
    </w:p>
    <w:p w14:paraId="78D3E67B" w14:textId="77777777" w:rsidR="00997F8C" w:rsidRPr="005150A2" w:rsidRDefault="00997F8C" w:rsidP="00997F8C">
      <w:pPr>
        <w:ind w:leftChars="-1" w:left="-2"/>
        <w:rPr>
          <w:szCs w:val="21"/>
        </w:rPr>
      </w:pPr>
    </w:p>
    <w:p w14:paraId="084CE7BF" w14:textId="77777777" w:rsidR="00997F8C" w:rsidRPr="00AE69C9" w:rsidRDefault="00997F8C" w:rsidP="00997F8C">
      <w:pPr>
        <w:pStyle w:val="1"/>
        <w:spacing w:line="360" w:lineRule="auto"/>
        <w:rPr>
          <w:rFonts w:asciiTheme="minorEastAsia" w:eastAsiaTheme="minorEastAsia" w:hAnsiTheme="minorEastAsia"/>
          <w:sz w:val="30"/>
          <w:szCs w:val="30"/>
        </w:rPr>
      </w:pPr>
      <w:bookmarkStart w:id="79" w:name="_Toc20731089"/>
      <w:bookmarkStart w:id="80" w:name="_Toc8997506"/>
      <w:r w:rsidRPr="00AE69C9">
        <w:rPr>
          <w:rFonts w:asciiTheme="minorEastAsia" w:eastAsiaTheme="minorEastAsia" w:hAnsiTheme="minorEastAsia" w:hint="eastAsia"/>
          <w:sz w:val="30"/>
          <w:szCs w:val="30"/>
        </w:rPr>
        <w:t>第五章 评标办法及评分标准</w:t>
      </w:r>
      <w:bookmarkEnd w:id="79"/>
    </w:p>
    <w:p w14:paraId="0963461C" w14:textId="77777777" w:rsidR="00997F8C" w:rsidRPr="00AE69C9" w:rsidRDefault="00997F8C" w:rsidP="00997F8C">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一、评标办法</w:t>
      </w:r>
    </w:p>
    <w:p w14:paraId="40854ABB" w14:textId="77777777" w:rsidR="00997F8C" w:rsidRPr="00AE69C9" w:rsidRDefault="00997F8C" w:rsidP="00997F8C">
      <w:pPr>
        <w:spacing w:line="360" w:lineRule="auto"/>
        <w:rPr>
          <w:rFonts w:asciiTheme="minorEastAsia" w:eastAsiaTheme="minorEastAsia" w:hAnsiTheme="minorEastAsia"/>
          <w:sz w:val="24"/>
        </w:rPr>
      </w:pPr>
      <w:r w:rsidRPr="00AE69C9">
        <w:rPr>
          <w:rFonts w:asciiTheme="minorEastAsia" w:eastAsiaTheme="minorEastAsia" w:hAnsiTheme="minorEastAsia"/>
          <w:sz w:val="24"/>
        </w:rPr>
        <w:t>1、评标委员会评委根据评分标准对照各投标人的投标文件内容进行</w:t>
      </w:r>
      <w:r w:rsidRPr="00AE69C9">
        <w:rPr>
          <w:rFonts w:asciiTheme="minorEastAsia" w:eastAsiaTheme="minorEastAsia" w:hAnsiTheme="minorEastAsia" w:hint="eastAsia"/>
          <w:sz w:val="24"/>
        </w:rPr>
        <w:t>评价、打分</w:t>
      </w:r>
      <w:r w:rsidRPr="00AE69C9">
        <w:rPr>
          <w:rFonts w:asciiTheme="minorEastAsia" w:eastAsiaTheme="minorEastAsia" w:hAnsiTheme="minorEastAsia"/>
          <w:sz w:val="24"/>
        </w:rPr>
        <w:t>。</w:t>
      </w:r>
    </w:p>
    <w:p w14:paraId="5490C85E" w14:textId="77777777" w:rsidR="00997F8C" w:rsidRPr="00AE69C9" w:rsidRDefault="00997F8C" w:rsidP="00997F8C">
      <w:pPr>
        <w:spacing w:line="360" w:lineRule="auto"/>
        <w:rPr>
          <w:rFonts w:asciiTheme="minorEastAsia" w:eastAsiaTheme="minorEastAsia" w:hAnsiTheme="minorEastAsia"/>
          <w:sz w:val="24"/>
        </w:rPr>
      </w:pPr>
      <w:r w:rsidRPr="00AE69C9">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AE69C9">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AE69C9">
        <w:rPr>
          <w:rFonts w:asciiTheme="minorEastAsia" w:eastAsiaTheme="minorEastAsia" w:hAnsiTheme="minorEastAsia"/>
          <w:sz w:val="24"/>
        </w:rPr>
        <w:t>。</w:t>
      </w:r>
    </w:p>
    <w:p w14:paraId="51638F38" w14:textId="77777777" w:rsidR="00997F8C" w:rsidRPr="00AE69C9" w:rsidRDefault="00997F8C" w:rsidP="00997F8C">
      <w:pPr>
        <w:spacing w:line="360" w:lineRule="auto"/>
        <w:rPr>
          <w:rFonts w:asciiTheme="minorEastAsia" w:eastAsiaTheme="minorEastAsia" w:hAnsiTheme="minorEastAsia"/>
          <w:sz w:val="24"/>
        </w:rPr>
      </w:pPr>
      <w:r w:rsidRPr="00AE69C9">
        <w:rPr>
          <w:rFonts w:asciiTheme="minorEastAsia" w:eastAsiaTheme="minorEastAsia" w:hAnsiTheme="minorEastAsia"/>
          <w:sz w:val="24"/>
        </w:rPr>
        <w:t>3、</w:t>
      </w:r>
      <w:r w:rsidRPr="00AE69C9">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737A45B6" w14:textId="77777777" w:rsidR="00997F8C" w:rsidRPr="00AE69C9" w:rsidRDefault="00997F8C" w:rsidP="00997F8C">
      <w:pPr>
        <w:spacing w:line="360" w:lineRule="auto"/>
        <w:rPr>
          <w:rFonts w:asciiTheme="minorEastAsia" w:eastAsiaTheme="minorEastAsia" w:hAnsiTheme="minorEastAsia"/>
          <w:sz w:val="24"/>
        </w:rPr>
      </w:pPr>
      <w:r w:rsidRPr="00AE69C9">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4D14650" w14:textId="77777777" w:rsidR="00997F8C" w:rsidRPr="00AE69C9" w:rsidRDefault="00997F8C" w:rsidP="00997F8C">
      <w:pPr>
        <w:spacing w:line="360" w:lineRule="auto"/>
        <w:rPr>
          <w:rFonts w:asciiTheme="minorEastAsia" w:eastAsiaTheme="minorEastAsia" w:hAnsiTheme="minorEastAsia"/>
          <w:sz w:val="24"/>
        </w:rPr>
      </w:pPr>
      <w:r w:rsidRPr="00AE69C9">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AE69C9">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14:paraId="5B8333D1" w14:textId="2CED3BB0" w:rsidR="00997F8C" w:rsidRDefault="00997F8C" w:rsidP="00997F8C">
      <w:pPr>
        <w:spacing w:line="360" w:lineRule="auto"/>
        <w:rPr>
          <w:rFonts w:asciiTheme="minorEastAsia" w:eastAsiaTheme="minorEastAsia" w:hAnsiTheme="minorEastAsia"/>
          <w:b/>
          <w:sz w:val="24"/>
        </w:rPr>
      </w:pPr>
      <w:r w:rsidRPr="00963C6B">
        <w:rPr>
          <w:rFonts w:asciiTheme="minorEastAsia" w:eastAsiaTheme="minorEastAsia" w:hAnsiTheme="minorEastAsia" w:hint="eastAsia"/>
          <w:b/>
          <w:sz w:val="24"/>
        </w:rPr>
        <w:t>二、评分标准</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75"/>
        <w:gridCol w:w="1178"/>
        <w:gridCol w:w="6363"/>
        <w:gridCol w:w="774"/>
      </w:tblGrid>
      <w:tr w:rsidR="00997F8C" w:rsidRPr="00116539" w14:paraId="2C4AD3EA" w14:textId="77777777" w:rsidTr="00997F8C">
        <w:trPr>
          <w:tblHeader/>
        </w:trPr>
        <w:tc>
          <w:tcPr>
            <w:tcW w:w="426" w:type="dxa"/>
            <w:vAlign w:val="center"/>
          </w:tcPr>
          <w:p w14:paraId="2731A692"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序号</w:t>
            </w:r>
          </w:p>
        </w:tc>
        <w:tc>
          <w:tcPr>
            <w:tcW w:w="675" w:type="dxa"/>
            <w:vAlign w:val="center"/>
          </w:tcPr>
          <w:p w14:paraId="36CFFE9D"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评审条款</w:t>
            </w:r>
          </w:p>
        </w:tc>
        <w:tc>
          <w:tcPr>
            <w:tcW w:w="1178" w:type="dxa"/>
            <w:vAlign w:val="center"/>
          </w:tcPr>
          <w:p w14:paraId="6467A320"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评审因素</w:t>
            </w:r>
          </w:p>
        </w:tc>
        <w:tc>
          <w:tcPr>
            <w:tcW w:w="6363" w:type="dxa"/>
            <w:vAlign w:val="center"/>
          </w:tcPr>
          <w:p w14:paraId="76E9F783"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评审细则</w:t>
            </w:r>
          </w:p>
        </w:tc>
        <w:tc>
          <w:tcPr>
            <w:tcW w:w="774" w:type="dxa"/>
            <w:vAlign w:val="center"/>
          </w:tcPr>
          <w:p w14:paraId="08C94438"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分值</w:t>
            </w:r>
          </w:p>
        </w:tc>
      </w:tr>
      <w:tr w:rsidR="00997F8C" w:rsidRPr="00116539" w14:paraId="764115A8" w14:textId="77777777" w:rsidTr="00997F8C">
        <w:tc>
          <w:tcPr>
            <w:tcW w:w="426" w:type="dxa"/>
            <w:vMerge w:val="restart"/>
            <w:vAlign w:val="center"/>
          </w:tcPr>
          <w:p w14:paraId="4DB07AFE"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1</w:t>
            </w:r>
          </w:p>
        </w:tc>
        <w:tc>
          <w:tcPr>
            <w:tcW w:w="675" w:type="dxa"/>
            <w:vMerge w:val="restart"/>
            <w:vAlign w:val="center"/>
          </w:tcPr>
          <w:p w14:paraId="066B4AF4"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商务评审</w:t>
            </w:r>
          </w:p>
        </w:tc>
        <w:tc>
          <w:tcPr>
            <w:tcW w:w="1178" w:type="dxa"/>
            <w:vAlign w:val="center"/>
          </w:tcPr>
          <w:p w14:paraId="5D271C99" w14:textId="77777777" w:rsidR="00997F8C" w:rsidRPr="00116539" w:rsidRDefault="00997F8C" w:rsidP="00997F8C">
            <w:pPr>
              <w:autoSpaceDN w:val="0"/>
              <w:spacing w:line="345" w:lineRule="atLeast"/>
              <w:jc w:val="center"/>
              <w:rPr>
                <w:rFonts w:ascii="宋体" w:hAnsi="宋体"/>
                <w:sz w:val="22"/>
                <w:szCs w:val="22"/>
              </w:rPr>
            </w:pPr>
            <w:r>
              <w:rPr>
                <w:rFonts w:ascii="宋体" w:hAnsi="宋体" w:hint="eastAsia"/>
                <w:sz w:val="22"/>
                <w:szCs w:val="22"/>
              </w:rPr>
              <w:t>类似</w:t>
            </w:r>
            <w:r w:rsidRPr="00116539">
              <w:rPr>
                <w:rFonts w:ascii="宋体" w:hAnsi="宋体" w:hint="eastAsia"/>
                <w:sz w:val="22"/>
                <w:szCs w:val="22"/>
              </w:rPr>
              <w:t>业绩</w:t>
            </w:r>
          </w:p>
        </w:tc>
        <w:tc>
          <w:tcPr>
            <w:tcW w:w="6363" w:type="dxa"/>
          </w:tcPr>
          <w:p w14:paraId="32291851" w14:textId="0A039268" w:rsidR="00997F8C" w:rsidRDefault="00997F8C" w:rsidP="00997F8C">
            <w:pPr>
              <w:autoSpaceDN w:val="0"/>
              <w:spacing w:line="345" w:lineRule="atLeast"/>
              <w:rPr>
                <w:rFonts w:ascii="宋体" w:hAnsi="宋体" w:cs="宋体"/>
                <w:sz w:val="22"/>
                <w:szCs w:val="22"/>
              </w:rPr>
            </w:pPr>
            <w:r w:rsidRPr="00116539">
              <w:rPr>
                <w:rFonts w:ascii="宋体" w:hAnsi="宋体" w:cs="宋体" w:hint="eastAsia"/>
                <w:sz w:val="22"/>
                <w:szCs w:val="22"/>
              </w:rPr>
              <w:t>投标人提供近3年内（自2016年1月1日起，以合同签订日期为准）与本项目类似的相关案例的合同复印件</w:t>
            </w:r>
            <w:r>
              <w:rPr>
                <w:rFonts w:ascii="宋体" w:hAnsi="宋体" w:cs="宋体" w:hint="eastAsia"/>
                <w:sz w:val="22"/>
                <w:szCs w:val="22"/>
              </w:rPr>
              <w:t>，且提供相应的验收报告</w:t>
            </w:r>
            <w:r w:rsidRPr="009C5BED">
              <w:rPr>
                <w:rFonts w:ascii="宋体" w:hAnsi="宋体" w:cs="宋体" w:hint="eastAsia"/>
                <w:sz w:val="22"/>
                <w:szCs w:val="22"/>
              </w:rPr>
              <w:t>。每提供一个合同</w:t>
            </w:r>
            <w:r>
              <w:rPr>
                <w:rFonts w:ascii="宋体" w:hAnsi="宋体" w:cs="宋体" w:hint="eastAsia"/>
                <w:sz w:val="22"/>
                <w:szCs w:val="22"/>
              </w:rPr>
              <w:t>及验收报告</w:t>
            </w:r>
            <w:r w:rsidRPr="009C5BED">
              <w:rPr>
                <w:rFonts w:ascii="宋体" w:hAnsi="宋体" w:cs="宋体" w:hint="eastAsia"/>
                <w:sz w:val="22"/>
                <w:szCs w:val="22"/>
              </w:rPr>
              <w:t>得2分，最多得</w:t>
            </w:r>
            <w:r>
              <w:rPr>
                <w:rFonts w:ascii="宋体" w:hAnsi="宋体" w:cs="宋体"/>
                <w:sz w:val="22"/>
                <w:szCs w:val="22"/>
              </w:rPr>
              <w:t>10</w:t>
            </w:r>
            <w:r w:rsidRPr="009C5BED">
              <w:rPr>
                <w:rFonts w:ascii="宋体" w:hAnsi="宋体" w:cs="宋体" w:hint="eastAsia"/>
                <w:sz w:val="22"/>
                <w:szCs w:val="22"/>
              </w:rPr>
              <w:t>分；</w:t>
            </w:r>
          </w:p>
          <w:p w14:paraId="6D96A06F" w14:textId="461461DE" w:rsidR="00997F8C" w:rsidRPr="0022090A" w:rsidRDefault="00997F8C" w:rsidP="00997F8C">
            <w:pPr>
              <w:autoSpaceDN w:val="0"/>
              <w:spacing w:line="345" w:lineRule="atLeast"/>
              <w:rPr>
                <w:rFonts w:ascii="宋体" w:hAnsi="宋体" w:cs="宋体"/>
                <w:sz w:val="22"/>
                <w:szCs w:val="22"/>
              </w:rPr>
            </w:pPr>
            <w:r>
              <w:rPr>
                <w:rFonts w:ascii="宋体" w:hAnsi="宋体" w:cs="宋体" w:hint="eastAsia"/>
                <w:sz w:val="22"/>
                <w:szCs w:val="22"/>
              </w:rPr>
              <w:t>注：</w:t>
            </w:r>
            <w:r w:rsidRPr="00116539">
              <w:rPr>
                <w:rFonts w:ascii="宋体" w:hAnsi="宋体" w:cs="宋体" w:hint="eastAsia"/>
                <w:sz w:val="22"/>
                <w:szCs w:val="22"/>
              </w:rPr>
              <w:t>投标人提供的上述案例，需附带提供合同甲方的联系人姓名、电话、职务。</w:t>
            </w:r>
          </w:p>
        </w:tc>
        <w:tc>
          <w:tcPr>
            <w:tcW w:w="774" w:type="dxa"/>
            <w:vAlign w:val="center"/>
          </w:tcPr>
          <w:p w14:paraId="4695A754" w14:textId="77777777" w:rsidR="00997F8C" w:rsidRPr="00116539" w:rsidRDefault="00997F8C" w:rsidP="00997F8C">
            <w:pPr>
              <w:autoSpaceDN w:val="0"/>
              <w:spacing w:line="345" w:lineRule="atLeast"/>
              <w:jc w:val="center"/>
              <w:rPr>
                <w:rFonts w:ascii="宋体" w:hAnsi="宋体"/>
                <w:sz w:val="22"/>
                <w:szCs w:val="22"/>
              </w:rPr>
            </w:pPr>
            <w:r>
              <w:rPr>
                <w:rFonts w:ascii="宋体" w:hAnsi="宋体"/>
                <w:sz w:val="22"/>
                <w:szCs w:val="22"/>
              </w:rPr>
              <w:t>1</w:t>
            </w:r>
            <w:r w:rsidRPr="00116539">
              <w:rPr>
                <w:rFonts w:ascii="宋体" w:hAnsi="宋体"/>
                <w:sz w:val="22"/>
                <w:szCs w:val="22"/>
              </w:rPr>
              <w:t>0</w:t>
            </w:r>
          </w:p>
        </w:tc>
      </w:tr>
      <w:tr w:rsidR="00997F8C" w:rsidRPr="00116539" w14:paraId="5BC84721" w14:textId="77777777" w:rsidTr="00997F8C">
        <w:tc>
          <w:tcPr>
            <w:tcW w:w="426" w:type="dxa"/>
            <w:vMerge/>
            <w:vAlign w:val="center"/>
          </w:tcPr>
          <w:p w14:paraId="39E8CD8F" w14:textId="77777777" w:rsidR="00997F8C" w:rsidRPr="00116539" w:rsidRDefault="00997F8C" w:rsidP="00997F8C">
            <w:pPr>
              <w:autoSpaceDN w:val="0"/>
              <w:spacing w:line="345" w:lineRule="atLeast"/>
              <w:jc w:val="center"/>
              <w:rPr>
                <w:rFonts w:ascii="宋体" w:hAnsi="宋体"/>
                <w:sz w:val="22"/>
                <w:szCs w:val="22"/>
              </w:rPr>
            </w:pPr>
          </w:p>
        </w:tc>
        <w:tc>
          <w:tcPr>
            <w:tcW w:w="675" w:type="dxa"/>
            <w:vMerge/>
            <w:vAlign w:val="center"/>
          </w:tcPr>
          <w:p w14:paraId="3322C6C9" w14:textId="77777777" w:rsidR="00997F8C" w:rsidRPr="00116539" w:rsidRDefault="00997F8C" w:rsidP="00997F8C">
            <w:pPr>
              <w:autoSpaceDN w:val="0"/>
              <w:spacing w:line="345" w:lineRule="atLeast"/>
              <w:jc w:val="center"/>
              <w:rPr>
                <w:rFonts w:ascii="宋体" w:hAnsi="宋体"/>
                <w:sz w:val="22"/>
                <w:szCs w:val="22"/>
              </w:rPr>
            </w:pPr>
          </w:p>
        </w:tc>
        <w:tc>
          <w:tcPr>
            <w:tcW w:w="1178" w:type="dxa"/>
            <w:vAlign w:val="center"/>
          </w:tcPr>
          <w:p w14:paraId="5830CCB5" w14:textId="77777777" w:rsidR="00997F8C" w:rsidRDefault="00997F8C" w:rsidP="00997F8C">
            <w:pPr>
              <w:autoSpaceDN w:val="0"/>
              <w:spacing w:line="345" w:lineRule="atLeast"/>
              <w:jc w:val="center"/>
              <w:rPr>
                <w:rFonts w:ascii="宋体" w:hAnsi="宋体"/>
                <w:sz w:val="22"/>
                <w:szCs w:val="22"/>
              </w:rPr>
            </w:pPr>
            <w:r>
              <w:rPr>
                <w:rFonts w:ascii="宋体" w:hAnsi="宋体" w:hint="eastAsia"/>
                <w:sz w:val="22"/>
                <w:szCs w:val="22"/>
              </w:rPr>
              <w:t>履约能力</w:t>
            </w:r>
          </w:p>
        </w:tc>
        <w:tc>
          <w:tcPr>
            <w:tcW w:w="6363" w:type="dxa"/>
          </w:tcPr>
          <w:p w14:paraId="632A24BA" w14:textId="3A69F4C6" w:rsidR="00997F8C" w:rsidRPr="00116539" w:rsidRDefault="00997F8C" w:rsidP="00997F8C">
            <w:pPr>
              <w:autoSpaceDN w:val="0"/>
              <w:spacing w:line="345" w:lineRule="atLeast"/>
              <w:rPr>
                <w:rFonts w:ascii="宋体" w:hAnsi="宋体" w:cs="宋体"/>
                <w:sz w:val="22"/>
                <w:szCs w:val="22"/>
              </w:rPr>
            </w:pPr>
            <w:r w:rsidRPr="0022090A">
              <w:rPr>
                <w:rFonts w:ascii="宋体" w:hAnsi="宋体" w:cs="宋体" w:hint="eastAsia"/>
                <w:sz w:val="22"/>
                <w:szCs w:val="22"/>
              </w:rPr>
              <w:t>投标人提供“大数据平台API接口”用户</w:t>
            </w:r>
            <w:r w:rsidR="007F357F">
              <w:rPr>
                <w:rFonts w:ascii="宋体" w:hAnsi="宋体" w:cs="宋体" w:hint="eastAsia"/>
                <w:sz w:val="22"/>
                <w:szCs w:val="22"/>
              </w:rPr>
              <w:t>盖章的</w:t>
            </w:r>
            <w:r w:rsidRPr="0022090A">
              <w:rPr>
                <w:rFonts w:ascii="宋体" w:hAnsi="宋体" w:cs="宋体" w:hint="eastAsia"/>
                <w:sz w:val="22"/>
                <w:szCs w:val="22"/>
              </w:rPr>
              <w:t>使用证明</w:t>
            </w:r>
            <w:bookmarkStart w:id="81" w:name="_GoBack"/>
            <w:bookmarkEnd w:id="81"/>
            <w:r w:rsidRPr="0022090A">
              <w:rPr>
                <w:rFonts w:ascii="宋体" w:hAnsi="宋体" w:cs="宋体" w:hint="eastAsia"/>
                <w:sz w:val="22"/>
                <w:szCs w:val="22"/>
              </w:rPr>
              <w:t>，每提供一个证明得2分，最多得</w:t>
            </w:r>
            <w:r w:rsidRPr="0022090A">
              <w:rPr>
                <w:rFonts w:ascii="宋体" w:hAnsi="宋体" w:cs="宋体"/>
                <w:sz w:val="22"/>
                <w:szCs w:val="22"/>
              </w:rPr>
              <w:t>12</w:t>
            </w:r>
            <w:r w:rsidRPr="0022090A">
              <w:rPr>
                <w:rFonts w:ascii="宋体" w:hAnsi="宋体" w:cs="宋体" w:hint="eastAsia"/>
                <w:sz w:val="22"/>
                <w:szCs w:val="22"/>
              </w:rPr>
              <w:t>分；</w:t>
            </w:r>
          </w:p>
        </w:tc>
        <w:tc>
          <w:tcPr>
            <w:tcW w:w="774" w:type="dxa"/>
            <w:vAlign w:val="center"/>
          </w:tcPr>
          <w:p w14:paraId="62CFDFC4" w14:textId="77777777" w:rsidR="00997F8C" w:rsidRDefault="00997F8C" w:rsidP="00997F8C">
            <w:pPr>
              <w:autoSpaceDN w:val="0"/>
              <w:spacing w:line="345" w:lineRule="atLeast"/>
              <w:jc w:val="center"/>
              <w:rPr>
                <w:rFonts w:ascii="宋体" w:hAnsi="宋体"/>
                <w:sz w:val="22"/>
                <w:szCs w:val="22"/>
              </w:rPr>
            </w:pPr>
            <w:r>
              <w:rPr>
                <w:rFonts w:ascii="宋体" w:hAnsi="宋体" w:hint="eastAsia"/>
                <w:sz w:val="22"/>
                <w:szCs w:val="22"/>
              </w:rPr>
              <w:t>1</w:t>
            </w:r>
            <w:r>
              <w:rPr>
                <w:rFonts w:ascii="宋体" w:hAnsi="宋体"/>
                <w:sz w:val="22"/>
                <w:szCs w:val="22"/>
              </w:rPr>
              <w:t>2</w:t>
            </w:r>
          </w:p>
        </w:tc>
      </w:tr>
      <w:tr w:rsidR="00997F8C" w:rsidRPr="00116539" w14:paraId="72673835" w14:textId="77777777" w:rsidTr="00C92726">
        <w:trPr>
          <w:trHeight w:val="1420"/>
        </w:trPr>
        <w:tc>
          <w:tcPr>
            <w:tcW w:w="426" w:type="dxa"/>
            <w:vMerge/>
            <w:vAlign w:val="center"/>
          </w:tcPr>
          <w:p w14:paraId="2D5DB087" w14:textId="77777777" w:rsidR="00997F8C" w:rsidRPr="00116539" w:rsidRDefault="00997F8C" w:rsidP="00997F8C">
            <w:pPr>
              <w:autoSpaceDN w:val="0"/>
              <w:spacing w:line="345" w:lineRule="atLeast"/>
              <w:jc w:val="center"/>
              <w:rPr>
                <w:rFonts w:ascii="宋体" w:hAnsi="宋体"/>
                <w:sz w:val="22"/>
                <w:szCs w:val="22"/>
              </w:rPr>
            </w:pPr>
          </w:p>
        </w:tc>
        <w:tc>
          <w:tcPr>
            <w:tcW w:w="675" w:type="dxa"/>
            <w:vMerge/>
            <w:vAlign w:val="center"/>
          </w:tcPr>
          <w:p w14:paraId="7E4A0853" w14:textId="77777777" w:rsidR="00997F8C" w:rsidRPr="00116539" w:rsidRDefault="00997F8C" w:rsidP="00997F8C">
            <w:pPr>
              <w:autoSpaceDN w:val="0"/>
              <w:spacing w:line="345" w:lineRule="atLeast"/>
              <w:jc w:val="center"/>
              <w:rPr>
                <w:rFonts w:ascii="宋体" w:hAnsi="宋体"/>
                <w:sz w:val="22"/>
                <w:szCs w:val="22"/>
              </w:rPr>
            </w:pPr>
          </w:p>
        </w:tc>
        <w:tc>
          <w:tcPr>
            <w:tcW w:w="1178" w:type="dxa"/>
            <w:vAlign w:val="center"/>
          </w:tcPr>
          <w:p w14:paraId="792E5DD2" w14:textId="77777777" w:rsidR="00997F8C" w:rsidRPr="004D4536" w:rsidRDefault="00997F8C" w:rsidP="00997F8C">
            <w:pPr>
              <w:autoSpaceDN w:val="0"/>
              <w:spacing w:line="345" w:lineRule="atLeast"/>
              <w:rPr>
                <w:rFonts w:ascii="宋体" w:hAnsi="宋体"/>
                <w:sz w:val="22"/>
                <w:szCs w:val="22"/>
              </w:rPr>
            </w:pPr>
            <w:r w:rsidRPr="004D4536">
              <w:rPr>
                <w:rFonts w:ascii="宋体" w:hAnsi="宋体" w:hint="eastAsia"/>
                <w:sz w:val="22"/>
                <w:szCs w:val="22"/>
              </w:rPr>
              <w:t>产品成熟度</w:t>
            </w:r>
          </w:p>
        </w:tc>
        <w:tc>
          <w:tcPr>
            <w:tcW w:w="6363" w:type="dxa"/>
          </w:tcPr>
          <w:p w14:paraId="02D2434B" w14:textId="2A1277DD" w:rsidR="00997F8C" w:rsidRPr="004D4536" w:rsidRDefault="00997F8C" w:rsidP="00997F8C">
            <w:pPr>
              <w:rPr>
                <w:rFonts w:ascii="宋体" w:hAnsi="宋体"/>
                <w:sz w:val="22"/>
                <w:szCs w:val="21"/>
              </w:rPr>
            </w:pPr>
            <w:r w:rsidRPr="004D4536">
              <w:rPr>
                <w:rFonts w:ascii="宋体" w:hAnsi="宋体" w:hint="eastAsia"/>
                <w:sz w:val="22"/>
                <w:szCs w:val="21"/>
              </w:rPr>
              <w:t>投标人</w:t>
            </w:r>
            <w:r>
              <w:rPr>
                <w:rFonts w:ascii="宋体" w:hAnsi="宋体" w:hint="eastAsia"/>
                <w:sz w:val="22"/>
                <w:szCs w:val="21"/>
              </w:rPr>
              <w:t>所投产品制造商</w:t>
            </w:r>
            <w:r w:rsidRPr="004D4536">
              <w:rPr>
                <w:rFonts w:ascii="宋体" w:hAnsi="宋体" w:hint="eastAsia"/>
                <w:sz w:val="22"/>
                <w:szCs w:val="21"/>
              </w:rPr>
              <w:t>具备下列</w:t>
            </w:r>
            <w:r>
              <w:rPr>
                <w:rFonts w:ascii="宋体" w:hAnsi="宋体" w:hint="eastAsia"/>
                <w:sz w:val="22"/>
                <w:szCs w:val="21"/>
              </w:rPr>
              <w:t>相关</w:t>
            </w:r>
            <w:r w:rsidRPr="004D4536">
              <w:rPr>
                <w:rFonts w:ascii="宋体" w:hAnsi="宋体" w:hint="eastAsia"/>
                <w:sz w:val="22"/>
                <w:szCs w:val="21"/>
              </w:rPr>
              <w:t>软件的著作权登记证书的，需提供复印件加盖</w:t>
            </w:r>
            <w:r>
              <w:rPr>
                <w:rFonts w:ascii="宋体" w:hAnsi="宋体" w:hint="eastAsia"/>
                <w:sz w:val="22"/>
                <w:szCs w:val="21"/>
              </w:rPr>
              <w:t>制造商</w:t>
            </w:r>
            <w:r w:rsidRPr="004D4536">
              <w:rPr>
                <w:rFonts w:ascii="宋体" w:hAnsi="宋体" w:hint="eastAsia"/>
                <w:sz w:val="22"/>
                <w:szCs w:val="21"/>
              </w:rPr>
              <w:t>公章，按如下分值评分：</w:t>
            </w:r>
          </w:p>
          <w:p w14:paraId="576C4D6A" w14:textId="77777777" w:rsidR="00997F8C" w:rsidRPr="004D4536" w:rsidRDefault="00997F8C" w:rsidP="00997F8C">
            <w:pPr>
              <w:pStyle w:val="affffff0"/>
              <w:numPr>
                <w:ilvl w:val="0"/>
                <w:numId w:val="11"/>
              </w:numPr>
              <w:ind w:firstLineChars="0"/>
              <w:rPr>
                <w:rFonts w:ascii="宋体" w:hAnsi="宋体"/>
                <w:sz w:val="22"/>
                <w:szCs w:val="21"/>
              </w:rPr>
            </w:pPr>
            <w:r w:rsidRPr="004D4536">
              <w:rPr>
                <w:rFonts w:ascii="宋体" w:hAnsi="宋体" w:hint="eastAsia"/>
                <w:sz w:val="22"/>
                <w:szCs w:val="21"/>
              </w:rPr>
              <w:t>学生安全管理类（</w:t>
            </w:r>
            <w:r w:rsidRPr="004D4536">
              <w:rPr>
                <w:rFonts w:ascii="宋体" w:hAnsi="宋体"/>
                <w:sz w:val="22"/>
                <w:szCs w:val="21"/>
              </w:rPr>
              <w:t>1</w:t>
            </w:r>
            <w:r w:rsidRPr="004D4536">
              <w:rPr>
                <w:rFonts w:ascii="宋体" w:hAnsi="宋体" w:hint="eastAsia"/>
                <w:sz w:val="22"/>
                <w:szCs w:val="21"/>
              </w:rPr>
              <w:t>分）；</w:t>
            </w:r>
          </w:p>
          <w:p w14:paraId="70E2CC0D" w14:textId="77777777" w:rsidR="00997F8C" w:rsidRPr="004D4536" w:rsidRDefault="00997F8C" w:rsidP="00997F8C">
            <w:pPr>
              <w:pStyle w:val="affffff0"/>
              <w:numPr>
                <w:ilvl w:val="0"/>
                <w:numId w:val="11"/>
              </w:numPr>
              <w:ind w:firstLineChars="0"/>
              <w:rPr>
                <w:rFonts w:ascii="宋体" w:hAnsi="宋体"/>
                <w:sz w:val="22"/>
                <w:szCs w:val="21"/>
              </w:rPr>
            </w:pPr>
            <w:r w:rsidRPr="004D4536">
              <w:rPr>
                <w:rFonts w:ascii="宋体" w:hAnsi="宋体" w:hint="eastAsia"/>
                <w:sz w:val="22"/>
                <w:szCs w:val="21"/>
              </w:rPr>
              <w:t>考勤预警类（</w:t>
            </w:r>
            <w:r w:rsidRPr="004D4536">
              <w:rPr>
                <w:rFonts w:ascii="宋体" w:hAnsi="宋体"/>
                <w:sz w:val="22"/>
                <w:szCs w:val="21"/>
              </w:rPr>
              <w:t>1</w:t>
            </w:r>
            <w:r w:rsidRPr="004D4536">
              <w:rPr>
                <w:rFonts w:ascii="宋体" w:hAnsi="宋体" w:hint="eastAsia"/>
                <w:sz w:val="22"/>
                <w:szCs w:val="21"/>
              </w:rPr>
              <w:t>分）</w:t>
            </w:r>
          </w:p>
          <w:p w14:paraId="47BAF8D2" w14:textId="77777777" w:rsidR="00997F8C" w:rsidRPr="004D4536" w:rsidRDefault="00997F8C" w:rsidP="00997F8C">
            <w:pPr>
              <w:pStyle w:val="affffff0"/>
              <w:numPr>
                <w:ilvl w:val="0"/>
                <w:numId w:val="11"/>
              </w:numPr>
              <w:ind w:firstLineChars="0"/>
              <w:rPr>
                <w:rFonts w:ascii="宋体" w:hAnsi="宋体"/>
                <w:sz w:val="22"/>
                <w:szCs w:val="21"/>
              </w:rPr>
            </w:pPr>
            <w:r w:rsidRPr="004D4536">
              <w:rPr>
                <w:rFonts w:ascii="宋体" w:hAnsi="宋体" w:hint="eastAsia"/>
                <w:sz w:val="22"/>
                <w:szCs w:val="21"/>
              </w:rPr>
              <w:t>日志数据处理类（</w:t>
            </w:r>
            <w:r w:rsidRPr="004D4536">
              <w:rPr>
                <w:rFonts w:ascii="宋体" w:hAnsi="宋体"/>
                <w:sz w:val="22"/>
                <w:szCs w:val="21"/>
              </w:rPr>
              <w:t>1</w:t>
            </w:r>
            <w:r w:rsidRPr="004D4536">
              <w:rPr>
                <w:rFonts w:ascii="宋体" w:hAnsi="宋体" w:hint="eastAsia"/>
                <w:sz w:val="22"/>
                <w:szCs w:val="21"/>
              </w:rPr>
              <w:t>分）</w:t>
            </w:r>
          </w:p>
        </w:tc>
        <w:tc>
          <w:tcPr>
            <w:tcW w:w="774" w:type="dxa"/>
            <w:vAlign w:val="center"/>
          </w:tcPr>
          <w:p w14:paraId="6AE871EB" w14:textId="77777777" w:rsidR="00997F8C" w:rsidRPr="00116539" w:rsidRDefault="00997F8C" w:rsidP="00997F8C">
            <w:pPr>
              <w:autoSpaceDN w:val="0"/>
              <w:spacing w:line="345" w:lineRule="atLeast"/>
              <w:jc w:val="center"/>
              <w:rPr>
                <w:rFonts w:ascii="宋体" w:hAnsi="宋体"/>
                <w:sz w:val="22"/>
                <w:szCs w:val="22"/>
              </w:rPr>
            </w:pPr>
            <w:r>
              <w:rPr>
                <w:rFonts w:ascii="宋体" w:hAnsi="宋体"/>
                <w:sz w:val="22"/>
                <w:szCs w:val="22"/>
              </w:rPr>
              <w:t>3</w:t>
            </w:r>
          </w:p>
        </w:tc>
      </w:tr>
      <w:tr w:rsidR="00997F8C" w:rsidRPr="00116539" w14:paraId="4CAE2D23" w14:textId="77777777" w:rsidTr="00997F8C">
        <w:tc>
          <w:tcPr>
            <w:tcW w:w="426" w:type="dxa"/>
            <w:vMerge w:val="restart"/>
            <w:vAlign w:val="center"/>
          </w:tcPr>
          <w:p w14:paraId="7CE4428F"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2</w:t>
            </w:r>
          </w:p>
        </w:tc>
        <w:tc>
          <w:tcPr>
            <w:tcW w:w="675" w:type="dxa"/>
            <w:vMerge w:val="restart"/>
            <w:vAlign w:val="center"/>
          </w:tcPr>
          <w:p w14:paraId="5BDA6B26"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技术评审</w:t>
            </w:r>
          </w:p>
        </w:tc>
        <w:tc>
          <w:tcPr>
            <w:tcW w:w="1178" w:type="dxa"/>
            <w:vAlign w:val="center"/>
          </w:tcPr>
          <w:p w14:paraId="654D6CBD" w14:textId="77777777" w:rsidR="00997F8C" w:rsidRPr="004D4536" w:rsidRDefault="00997F8C" w:rsidP="00997F8C">
            <w:pPr>
              <w:ind w:right="7"/>
              <w:jc w:val="center"/>
              <w:rPr>
                <w:rFonts w:ascii="宋体" w:hAnsi="宋体" w:cs="宋体"/>
                <w:sz w:val="22"/>
                <w:szCs w:val="22"/>
              </w:rPr>
            </w:pPr>
            <w:r w:rsidRPr="004D4536">
              <w:rPr>
                <w:rFonts w:ascii="宋体" w:hAnsi="宋体" w:hint="eastAsia"/>
                <w:sz w:val="22"/>
                <w:szCs w:val="21"/>
              </w:rPr>
              <w:t>项目实施方案、售后服务方案、保密方案、</w:t>
            </w:r>
          </w:p>
        </w:tc>
        <w:tc>
          <w:tcPr>
            <w:tcW w:w="6363" w:type="dxa"/>
            <w:vAlign w:val="center"/>
          </w:tcPr>
          <w:p w14:paraId="665189FD" w14:textId="3F3D17D3" w:rsidR="00997F8C" w:rsidRPr="004D4536" w:rsidRDefault="00997F8C" w:rsidP="00997F8C">
            <w:pPr>
              <w:pStyle w:val="affffff0"/>
              <w:numPr>
                <w:ilvl w:val="0"/>
                <w:numId w:val="10"/>
              </w:numPr>
              <w:ind w:right="7" w:firstLineChars="0"/>
              <w:jc w:val="left"/>
              <w:rPr>
                <w:rFonts w:ascii="宋体" w:hAnsi="宋体" w:cs="宋体"/>
                <w:sz w:val="22"/>
              </w:rPr>
            </w:pPr>
            <w:r w:rsidRPr="004D4536">
              <w:rPr>
                <w:rFonts w:ascii="宋体" w:hAnsi="宋体" w:cs="宋体" w:hint="eastAsia"/>
                <w:sz w:val="22"/>
              </w:rPr>
              <w:t>项目的进度方案完善、全面、合理，内容充实详细，完全满足项目需求得</w:t>
            </w:r>
            <w:r w:rsidRPr="004D4536">
              <w:rPr>
                <w:rFonts w:ascii="宋体" w:hAnsi="宋体" w:cs="宋体"/>
                <w:sz w:val="22"/>
              </w:rPr>
              <w:t>2</w:t>
            </w:r>
            <w:r w:rsidRPr="004D4536">
              <w:rPr>
                <w:rFonts w:ascii="宋体" w:hAnsi="宋体" w:cs="宋体" w:hint="eastAsia"/>
                <w:sz w:val="22"/>
              </w:rPr>
              <w:t>分；</w:t>
            </w:r>
            <w:r>
              <w:rPr>
                <w:rFonts w:ascii="宋体" w:hAnsi="宋体" w:cs="宋体" w:hint="eastAsia"/>
                <w:sz w:val="22"/>
              </w:rPr>
              <w:t>较完善、较合理得1分，不完善不合理得0分</w:t>
            </w:r>
          </w:p>
          <w:p w14:paraId="6127AE5D" w14:textId="25C7DB83" w:rsidR="00997F8C" w:rsidRPr="004D4536" w:rsidRDefault="00997F8C" w:rsidP="00997F8C">
            <w:pPr>
              <w:pStyle w:val="affffff0"/>
              <w:numPr>
                <w:ilvl w:val="0"/>
                <w:numId w:val="10"/>
              </w:numPr>
              <w:ind w:right="7" w:firstLineChars="0"/>
              <w:jc w:val="left"/>
              <w:rPr>
                <w:rFonts w:ascii="宋体" w:hAnsi="宋体" w:cs="宋体"/>
                <w:sz w:val="22"/>
              </w:rPr>
            </w:pPr>
            <w:r w:rsidRPr="004D4536">
              <w:rPr>
                <w:rFonts w:ascii="宋体" w:hAnsi="宋体" w:cs="宋体" w:hint="eastAsia"/>
                <w:sz w:val="22"/>
              </w:rPr>
              <w:t>售后服务方案全面、合理，内容较充实详细，得2分；</w:t>
            </w:r>
            <w:r>
              <w:rPr>
                <w:rFonts w:ascii="宋体" w:hAnsi="宋体" w:cs="宋体" w:hint="eastAsia"/>
                <w:sz w:val="22"/>
              </w:rPr>
              <w:t>较全面、较合理得1分，不全面不合理得0分</w:t>
            </w:r>
          </w:p>
          <w:p w14:paraId="4A58FE80" w14:textId="7F3CEC9B" w:rsidR="00997F8C" w:rsidRPr="004D4536" w:rsidRDefault="00997F8C" w:rsidP="00997F8C">
            <w:pPr>
              <w:pStyle w:val="affffff0"/>
              <w:numPr>
                <w:ilvl w:val="0"/>
                <w:numId w:val="10"/>
              </w:numPr>
              <w:ind w:right="7" w:firstLineChars="0"/>
              <w:jc w:val="left"/>
              <w:rPr>
                <w:rFonts w:ascii="宋体" w:hAnsi="宋体" w:cs="宋体"/>
                <w:sz w:val="22"/>
              </w:rPr>
            </w:pPr>
            <w:r w:rsidRPr="004D4536">
              <w:rPr>
                <w:rFonts w:ascii="宋体" w:hAnsi="宋体" w:cs="宋体" w:hint="eastAsia"/>
                <w:sz w:val="22"/>
              </w:rPr>
              <w:t>培训方案全面、合理，内容较充实详细，得2分；</w:t>
            </w:r>
            <w:r>
              <w:rPr>
                <w:rFonts w:ascii="宋体" w:hAnsi="宋体" w:cs="宋体" w:hint="eastAsia"/>
                <w:sz w:val="22"/>
              </w:rPr>
              <w:t>较全面、较合理得1分，不全面不合理得0分</w:t>
            </w:r>
          </w:p>
        </w:tc>
        <w:tc>
          <w:tcPr>
            <w:tcW w:w="774" w:type="dxa"/>
            <w:vAlign w:val="center"/>
          </w:tcPr>
          <w:p w14:paraId="532850BC" w14:textId="77777777" w:rsidR="00997F8C" w:rsidRPr="00116539" w:rsidRDefault="00997F8C" w:rsidP="00997F8C">
            <w:pPr>
              <w:autoSpaceDN w:val="0"/>
              <w:spacing w:line="345" w:lineRule="atLeast"/>
              <w:jc w:val="center"/>
              <w:rPr>
                <w:rFonts w:ascii="宋体" w:hAnsi="宋体"/>
                <w:sz w:val="22"/>
                <w:szCs w:val="22"/>
              </w:rPr>
            </w:pPr>
            <w:r>
              <w:rPr>
                <w:rFonts w:ascii="宋体" w:hAnsi="宋体"/>
                <w:sz w:val="22"/>
                <w:szCs w:val="22"/>
              </w:rPr>
              <w:t>6</w:t>
            </w:r>
          </w:p>
        </w:tc>
      </w:tr>
      <w:tr w:rsidR="00997F8C" w:rsidRPr="00116539" w14:paraId="36C3D1E4" w14:textId="77777777" w:rsidTr="00997F8C">
        <w:tc>
          <w:tcPr>
            <w:tcW w:w="426" w:type="dxa"/>
            <w:vMerge/>
            <w:vAlign w:val="center"/>
          </w:tcPr>
          <w:p w14:paraId="510686AF" w14:textId="77777777" w:rsidR="00997F8C" w:rsidRPr="00116539" w:rsidRDefault="00997F8C" w:rsidP="00997F8C">
            <w:pPr>
              <w:autoSpaceDN w:val="0"/>
              <w:spacing w:line="345" w:lineRule="atLeast"/>
              <w:jc w:val="center"/>
              <w:rPr>
                <w:rFonts w:ascii="宋体" w:hAnsi="宋体"/>
                <w:sz w:val="22"/>
                <w:szCs w:val="22"/>
              </w:rPr>
            </w:pPr>
          </w:p>
        </w:tc>
        <w:tc>
          <w:tcPr>
            <w:tcW w:w="675" w:type="dxa"/>
            <w:vMerge/>
            <w:vAlign w:val="center"/>
          </w:tcPr>
          <w:p w14:paraId="0269C1CB" w14:textId="77777777" w:rsidR="00997F8C" w:rsidRPr="00116539" w:rsidRDefault="00997F8C" w:rsidP="00997F8C">
            <w:pPr>
              <w:autoSpaceDN w:val="0"/>
              <w:spacing w:line="345" w:lineRule="atLeast"/>
              <w:jc w:val="center"/>
              <w:rPr>
                <w:rFonts w:ascii="宋体" w:hAnsi="宋体"/>
                <w:sz w:val="22"/>
                <w:szCs w:val="22"/>
              </w:rPr>
            </w:pPr>
          </w:p>
        </w:tc>
        <w:tc>
          <w:tcPr>
            <w:tcW w:w="1178" w:type="dxa"/>
            <w:vAlign w:val="center"/>
          </w:tcPr>
          <w:p w14:paraId="2E3C3089" w14:textId="77777777" w:rsidR="00997F8C" w:rsidRPr="00116539" w:rsidRDefault="00997F8C" w:rsidP="00997F8C">
            <w:pPr>
              <w:autoSpaceDN w:val="0"/>
              <w:spacing w:line="345" w:lineRule="atLeast"/>
              <w:jc w:val="center"/>
              <w:rPr>
                <w:rFonts w:ascii="宋体" w:hAnsi="宋体" w:cs="宋体"/>
                <w:sz w:val="22"/>
                <w:szCs w:val="22"/>
              </w:rPr>
            </w:pPr>
            <w:r w:rsidRPr="00116539">
              <w:rPr>
                <w:rFonts w:ascii="宋体" w:hAnsi="宋体" w:cs="宋体" w:hint="eastAsia"/>
                <w:color w:val="000000"/>
                <w:kern w:val="0"/>
                <w:sz w:val="22"/>
                <w:szCs w:val="22"/>
              </w:rPr>
              <w:t>技术要求</w:t>
            </w:r>
          </w:p>
        </w:tc>
        <w:tc>
          <w:tcPr>
            <w:tcW w:w="6363" w:type="dxa"/>
            <w:vAlign w:val="center"/>
          </w:tcPr>
          <w:p w14:paraId="561EBC8E" w14:textId="77777777" w:rsidR="00997F8C" w:rsidRPr="006302E6" w:rsidRDefault="00997F8C" w:rsidP="00997F8C">
            <w:pPr>
              <w:ind w:right="7"/>
              <w:jc w:val="left"/>
              <w:rPr>
                <w:rFonts w:ascii="宋体" w:hAnsi="宋体" w:cs="宋体"/>
                <w:sz w:val="22"/>
                <w:szCs w:val="22"/>
              </w:rPr>
            </w:pPr>
            <w:r w:rsidRPr="006302E6">
              <w:rPr>
                <w:rFonts w:ascii="宋体" w:hAnsi="宋体" w:cs="宋体" w:hint="eastAsia"/>
                <w:sz w:val="22"/>
                <w:szCs w:val="22"/>
              </w:rPr>
              <w:t>投标产品对招标文件技术需求书的响应程度：</w:t>
            </w:r>
          </w:p>
          <w:p w14:paraId="74347AAF" w14:textId="5F4DE31A" w:rsidR="00997F8C" w:rsidRPr="006302E6" w:rsidRDefault="00997F8C" w:rsidP="00997F8C">
            <w:pPr>
              <w:pStyle w:val="affffff0"/>
              <w:numPr>
                <w:ilvl w:val="0"/>
                <w:numId w:val="9"/>
              </w:numPr>
              <w:ind w:right="7" w:firstLineChars="0"/>
              <w:jc w:val="left"/>
              <w:rPr>
                <w:rFonts w:ascii="宋体" w:hAnsi="宋体" w:cs="宋体"/>
                <w:sz w:val="22"/>
              </w:rPr>
            </w:pPr>
            <w:r>
              <w:rPr>
                <w:rFonts w:ascii="宋体" w:hAnsi="宋体" w:cs="宋体" w:hint="eastAsia"/>
                <w:sz w:val="22"/>
              </w:rPr>
              <w:t>基础</w:t>
            </w:r>
            <w:r w:rsidRPr="006302E6">
              <w:rPr>
                <w:rFonts w:ascii="宋体" w:hAnsi="宋体" w:cs="宋体" w:hint="eastAsia"/>
                <w:sz w:val="22"/>
              </w:rPr>
              <w:t>得</w:t>
            </w:r>
            <w:r>
              <w:rPr>
                <w:rFonts w:ascii="宋体" w:hAnsi="宋体" w:cs="宋体"/>
                <w:sz w:val="22"/>
              </w:rPr>
              <w:t>36</w:t>
            </w:r>
            <w:r w:rsidRPr="006302E6">
              <w:rPr>
                <w:rFonts w:ascii="宋体" w:hAnsi="宋体" w:cs="宋体" w:hint="eastAsia"/>
                <w:sz w:val="22"/>
              </w:rPr>
              <w:t>分</w:t>
            </w:r>
            <w:r>
              <w:rPr>
                <w:rFonts w:ascii="宋体" w:hAnsi="宋体" w:cs="宋体" w:hint="eastAsia"/>
                <w:sz w:val="22"/>
              </w:rPr>
              <w:t>，无偏离不扣分</w:t>
            </w:r>
            <w:r w:rsidRPr="006302E6">
              <w:rPr>
                <w:rFonts w:ascii="宋体" w:hAnsi="宋体" w:cs="宋体" w:hint="eastAsia"/>
                <w:sz w:val="22"/>
              </w:rPr>
              <w:t>；</w:t>
            </w:r>
          </w:p>
          <w:p w14:paraId="1C538962" w14:textId="4A0E52C2" w:rsidR="00997F8C" w:rsidRPr="006302E6" w:rsidRDefault="00997F8C" w:rsidP="00997F8C">
            <w:pPr>
              <w:pStyle w:val="affffff0"/>
              <w:numPr>
                <w:ilvl w:val="0"/>
                <w:numId w:val="9"/>
              </w:numPr>
              <w:ind w:right="7" w:firstLineChars="0"/>
              <w:jc w:val="left"/>
              <w:rPr>
                <w:rFonts w:ascii="宋体" w:hAnsi="宋体" w:cs="宋体"/>
                <w:sz w:val="22"/>
              </w:rPr>
            </w:pPr>
            <w:r w:rsidRPr="006302E6">
              <w:rPr>
                <w:rFonts w:ascii="宋体" w:hAnsi="宋体" w:cs="宋体" w:hint="eastAsia"/>
                <w:sz w:val="22"/>
              </w:rPr>
              <w:t>技术条款加#项，每有一项负偏离扣</w:t>
            </w:r>
            <w:r>
              <w:rPr>
                <w:rFonts w:ascii="宋体" w:hAnsi="宋体" w:cs="宋体"/>
                <w:sz w:val="22"/>
              </w:rPr>
              <w:t>3</w:t>
            </w:r>
            <w:r w:rsidRPr="006302E6">
              <w:rPr>
                <w:rFonts w:ascii="宋体" w:hAnsi="宋体" w:cs="宋体" w:hint="eastAsia"/>
                <w:sz w:val="22"/>
              </w:rPr>
              <w:t>分，扣完</w:t>
            </w:r>
            <w:r>
              <w:rPr>
                <w:rFonts w:ascii="宋体" w:hAnsi="宋体" w:cs="宋体" w:hint="eastAsia"/>
                <w:sz w:val="22"/>
              </w:rPr>
              <w:t>本项分值</w:t>
            </w:r>
            <w:r w:rsidRPr="006302E6">
              <w:rPr>
                <w:rFonts w:ascii="宋体" w:hAnsi="宋体" w:cs="宋体" w:hint="eastAsia"/>
                <w:sz w:val="22"/>
              </w:rPr>
              <w:t>为止；</w:t>
            </w:r>
          </w:p>
          <w:p w14:paraId="4BCA272E" w14:textId="77777777" w:rsidR="00997F8C" w:rsidRPr="006302E6" w:rsidRDefault="00997F8C" w:rsidP="00997F8C">
            <w:pPr>
              <w:pStyle w:val="affffff0"/>
              <w:numPr>
                <w:ilvl w:val="0"/>
                <w:numId w:val="9"/>
              </w:numPr>
              <w:ind w:right="7" w:firstLineChars="0"/>
              <w:jc w:val="left"/>
              <w:rPr>
                <w:rFonts w:ascii="宋体" w:hAnsi="宋体" w:cs="宋体"/>
                <w:sz w:val="22"/>
              </w:rPr>
            </w:pPr>
            <w:r w:rsidRPr="006302E6">
              <w:rPr>
                <w:rFonts w:ascii="宋体" w:hAnsi="宋体" w:cs="宋体" w:hint="eastAsia"/>
                <w:sz w:val="22"/>
              </w:rPr>
              <w:t>技术条款不加#项，每有一项负偏离扣</w:t>
            </w:r>
            <w:r>
              <w:rPr>
                <w:rFonts w:ascii="宋体" w:hAnsi="宋体" w:cs="宋体"/>
                <w:sz w:val="22"/>
              </w:rPr>
              <w:t>1</w:t>
            </w:r>
            <w:r w:rsidRPr="006302E6">
              <w:rPr>
                <w:rFonts w:ascii="宋体" w:hAnsi="宋体" w:cs="宋体" w:hint="eastAsia"/>
                <w:sz w:val="22"/>
              </w:rPr>
              <w:t>分，扣完</w:t>
            </w:r>
            <w:r>
              <w:rPr>
                <w:rFonts w:ascii="宋体" w:hAnsi="宋体" w:cs="宋体" w:hint="eastAsia"/>
                <w:sz w:val="22"/>
              </w:rPr>
              <w:t>本项分值</w:t>
            </w:r>
            <w:r w:rsidRPr="006302E6">
              <w:rPr>
                <w:rFonts w:ascii="宋体" w:hAnsi="宋体" w:cs="宋体" w:hint="eastAsia"/>
                <w:sz w:val="22"/>
              </w:rPr>
              <w:t>为止。</w:t>
            </w:r>
          </w:p>
        </w:tc>
        <w:tc>
          <w:tcPr>
            <w:tcW w:w="774" w:type="dxa"/>
            <w:vAlign w:val="center"/>
          </w:tcPr>
          <w:p w14:paraId="254DDA7E" w14:textId="77777777" w:rsidR="00997F8C" w:rsidRPr="00116539" w:rsidRDefault="00997F8C" w:rsidP="00997F8C">
            <w:pPr>
              <w:autoSpaceDN w:val="0"/>
              <w:spacing w:line="345" w:lineRule="atLeast"/>
              <w:jc w:val="center"/>
              <w:rPr>
                <w:rFonts w:ascii="宋体" w:hAnsi="宋体"/>
                <w:sz w:val="22"/>
                <w:szCs w:val="22"/>
              </w:rPr>
            </w:pPr>
            <w:r>
              <w:rPr>
                <w:rFonts w:ascii="宋体" w:hAnsi="宋体"/>
                <w:sz w:val="22"/>
                <w:szCs w:val="22"/>
              </w:rPr>
              <w:t>36</w:t>
            </w:r>
          </w:p>
        </w:tc>
      </w:tr>
      <w:tr w:rsidR="00997F8C" w:rsidRPr="00116539" w14:paraId="66908272" w14:textId="77777777" w:rsidTr="00997F8C">
        <w:tc>
          <w:tcPr>
            <w:tcW w:w="426" w:type="dxa"/>
            <w:vMerge/>
            <w:vAlign w:val="center"/>
          </w:tcPr>
          <w:p w14:paraId="1157E190" w14:textId="77777777" w:rsidR="00997F8C" w:rsidRPr="00116539" w:rsidRDefault="00997F8C" w:rsidP="00997F8C">
            <w:pPr>
              <w:autoSpaceDN w:val="0"/>
              <w:spacing w:line="345" w:lineRule="atLeast"/>
              <w:jc w:val="center"/>
              <w:rPr>
                <w:rFonts w:ascii="宋体" w:hAnsi="宋体"/>
                <w:sz w:val="22"/>
                <w:szCs w:val="22"/>
              </w:rPr>
            </w:pPr>
          </w:p>
        </w:tc>
        <w:tc>
          <w:tcPr>
            <w:tcW w:w="675" w:type="dxa"/>
            <w:vMerge/>
            <w:vAlign w:val="center"/>
          </w:tcPr>
          <w:p w14:paraId="7374FA98" w14:textId="77777777" w:rsidR="00997F8C" w:rsidRPr="00116539" w:rsidRDefault="00997F8C" w:rsidP="00997F8C">
            <w:pPr>
              <w:autoSpaceDN w:val="0"/>
              <w:spacing w:line="345" w:lineRule="atLeast"/>
              <w:jc w:val="center"/>
              <w:rPr>
                <w:rFonts w:ascii="宋体" w:hAnsi="宋体"/>
                <w:sz w:val="22"/>
                <w:szCs w:val="22"/>
              </w:rPr>
            </w:pPr>
          </w:p>
        </w:tc>
        <w:tc>
          <w:tcPr>
            <w:tcW w:w="1178" w:type="dxa"/>
            <w:vAlign w:val="center"/>
          </w:tcPr>
          <w:p w14:paraId="69BE9CA4" w14:textId="77777777" w:rsidR="00997F8C" w:rsidRPr="00116539" w:rsidRDefault="00997F8C" w:rsidP="00997F8C">
            <w:pPr>
              <w:ind w:right="7"/>
              <w:jc w:val="center"/>
              <w:rPr>
                <w:rFonts w:ascii="宋体" w:hAnsi="宋体" w:cs="宋体"/>
                <w:sz w:val="22"/>
                <w:szCs w:val="22"/>
              </w:rPr>
            </w:pPr>
            <w:r w:rsidRPr="00116539">
              <w:rPr>
                <w:rFonts w:ascii="宋体" w:hAnsi="宋体" w:cs="宋体" w:hint="eastAsia"/>
                <w:bCs/>
                <w:color w:val="000000"/>
                <w:kern w:val="0"/>
                <w:sz w:val="22"/>
                <w:szCs w:val="22"/>
              </w:rPr>
              <w:t>现场演示</w:t>
            </w:r>
          </w:p>
        </w:tc>
        <w:tc>
          <w:tcPr>
            <w:tcW w:w="6363" w:type="dxa"/>
            <w:vAlign w:val="center"/>
          </w:tcPr>
          <w:p w14:paraId="508C307F" w14:textId="7EE6410F" w:rsidR="00997F8C" w:rsidRDefault="00997F8C" w:rsidP="00997F8C">
            <w:pPr>
              <w:ind w:right="7"/>
              <w:jc w:val="left"/>
              <w:rPr>
                <w:rFonts w:ascii="宋体" w:hAnsi="宋体" w:cs="宋体"/>
                <w:color w:val="000000"/>
                <w:kern w:val="0"/>
                <w:sz w:val="22"/>
                <w:szCs w:val="22"/>
              </w:rPr>
            </w:pPr>
            <w:r w:rsidRPr="00116539">
              <w:rPr>
                <w:rFonts w:ascii="宋体" w:hAnsi="宋体" w:cs="宋体" w:hint="eastAsia"/>
                <w:color w:val="000000"/>
                <w:kern w:val="0"/>
                <w:sz w:val="22"/>
                <w:szCs w:val="22"/>
              </w:rPr>
              <w:t>投标人需要</w:t>
            </w:r>
            <w:r>
              <w:rPr>
                <w:rFonts w:ascii="宋体" w:hAnsi="宋体" w:cs="宋体" w:hint="eastAsia"/>
                <w:color w:val="000000"/>
                <w:kern w:val="0"/>
                <w:sz w:val="22"/>
                <w:szCs w:val="22"/>
              </w:rPr>
              <w:t>采</w:t>
            </w:r>
            <w:r w:rsidRPr="00116539">
              <w:rPr>
                <w:rFonts w:ascii="宋体" w:hAnsi="宋体" w:cs="宋体" w:hint="eastAsia"/>
                <w:color w:val="000000"/>
                <w:kern w:val="0"/>
                <w:sz w:val="22"/>
                <w:szCs w:val="22"/>
              </w:rPr>
              <w:t>用与所投产品相同品牌版本的软件进行</w:t>
            </w:r>
            <w:r>
              <w:rPr>
                <w:rFonts w:ascii="宋体" w:hAnsi="宋体" w:cs="宋体" w:hint="eastAsia"/>
                <w:color w:val="000000"/>
                <w:kern w:val="0"/>
                <w:sz w:val="22"/>
                <w:szCs w:val="22"/>
              </w:rPr>
              <w:t>视频</w:t>
            </w:r>
            <w:r w:rsidRPr="00116539">
              <w:rPr>
                <w:rFonts w:ascii="宋体" w:hAnsi="宋体" w:cs="宋体" w:hint="eastAsia"/>
                <w:color w:val="000000"/>
                <w:kern w:val="0"/>
                <w:sz w:val="22"/>
                <w:szCs w:val="22"/>
              </w:rPr>
              <w:t>演示，按照成功完成所要求的功能演示且设计合理、操作便利要求进行评分。满分</w:t>
            </w:r>
            <w:r>
              <w:rPr>
                <w:rFonts w:ascii="宋体" w:hAnsi="宋体" w:cs="宋体"/>
                <w:color w:val="000000"/>
                <w:kern w:val="0"/>
                <w:sz w:val="22"/>
                <w:szCs w:val="22"/>
              </w:rPr>
              <w:t>18</w:t>
            </w:r>
            <w:r w:rsidRPr="00116539">
              <w:rPr>
                <w:rFonts w:ascii="宋体" w:hAnsi="宋体" w:cs="宋体" w:hint="eastAsia"/>
                <w:color w:val="000000"/>
                <w:kern w:val="0"/>
                <w:sz w:val="22"/>
                <w:szCs w:val="22"/>
              </w:rPr>
              <w:t>分</w:t>
            </w:r>
            <w:r>
              <w:rPr>
                <w:rFonts w:ascii="宋体" w:hAnsi="宋体" w:cs="宋体" w:hint="eastAsia"/>
                <w:color w:val="000000"/>
                <w:kern w:val="0"/>
                <w:sz w:val="22"/>
                <w:szCs w:val="22"/>
              </w:rPr>
              <w:t>。</w:t>
            </w:r>
            <w:r w:rsidRPr="00116539">
              <w:rPr>
                <w:rFonts w:ascii="宋体" w:hAnsi="宋体" w:cs="宋体" w:hint="eastAsia"/>
                <w:color w:val="000000"/>
                <w:kern w:val="0"/>
                <w:sz w:val="22"/>
                <w:szCs w:val="22"/>
              </w:rPr>
              <w:t>投标人未进行操作演示</w:t>
            </w:r>
            <w:r>
              <w:rPr>
                <w:rFonts w:ascii="宋体" w:hAnsi="宋体" w:cs="宋体" w:hint="eastAsia"/>
                <w:color w:val="000000"/>
                <w:kern w:val="0"/>
                <w:sz w:val="22"/>
                <w:szCs w:val="22"/>
              </w:rPr>
              <w:t>不</w:t>
            </w:r>
            <w:r w:rsidRPr="00116539">
              <w:rPr>
                <w:rFonts w:ascii="宋体" w:hAnsi="宋体" w:cs="宋体" w:hint="eastAsia"/>
                <w:color w:val="000000"/>
                <w:kern w:val="0"/>
                <w:sz w:val="22"/>
                <w:szCs w:val="22"/>
              </w:rPr>
              <w:t>得分。</w:t>
            </w:r>
            <w:r w:rsidRPr="00116539">
              <w:rPr>
                <w:rFonts w:ascii="宋体" w:hAnsi="宋体" w:cs="宋体" w:hint="eastAsia"/>
                <w:color w:val="000000"/>
                <w:kern w:val="0"/>
                <w:sz w:val="22"/>
                <w:szCs w:val="22"/>
              </w:rPr>
              <w:br/>
              <w:t>1）演示日志</w:t>
            </w:r>
            <w:r>
              <w:rPr>
                <w:rFonts w:ascii="宋体" w:hAnsi="宋体" w:cs="宋体" w:hint="eastAsia"/>
                <w:color w:val="000000"/>
                <w:kern w:val="0"/>
                <w:sz w:val="22"/>
                <w:szCs w:val="22"/>
              </w:rPr>
              <w:t>解析</w:t>
            </w:r>
            <w:r w:rsidRPr="00116539">
              <w:rPr>
                <w:rFonts w:ascii="宋体" w:hAnsi="宋体" w:cs="宋体" w:hint="eastAsia"/>
                <w:color w:val="000000"/>
                <w:kern w:val="0"/>
                <w:sz w:val="22"/>
                <w:szCs w:val="22"/>
              </w:rPr>
              <w:t>模板。能够</w:t>
            </w:r>
            <w:r>
              <w:rPr>
                <w:rFonts w:ascii="宋体" w:hAnsi="宋体" w:cs="宋体" w:hint="eastAsia"/>
                <w:color w:val="000000"/>
                <w:kern w:val="0"/>
                <w:sz w:val="22"/>
                <w:szCs w:val="22"/>
              </w:rPr>
              <w:t>通过成熟工具软件进行日志数据处理，</w:t>
            </w:r>
            <w:r w:rsidRPr="00116539">
              <w:rPr>
                <w:rFonts w:ascii="宋体" w:hAnsi="宋体" w:cs="宋体" w:hint="eastAsia"/>
                <w:color w:val="000000"/>
                <w:kern w:val="0"/>
                <w:sz w:val="22"/>
                <w:szCs w:val="22"/>
              </w:rPr>
              <w:t>支持丰富的日志</w:t>
            </w:r>
            <w:r>
              <w:rPr>
                <w:rFonts w:ascii="宋体" w:hAnsi="宋体" w:cs="宋体" w:hint="eastAsia"/>
                <w:color w:val="000000"/>
                <w:kern w:val="0"/>
                <w:sz w:val="22"/>
                <w:szCs w:val="22"/>
              </w:rPr>
              <w:t>解析</w:t>
            </w:r>
            <w:r w:rsidRPr="00116539">
              <w:rPr>
                <w:rFonts w:ascii="宋体" w:hAnsi="宋体" w:cs="宋体" w:hint="eastAsia"/>
                <w:color w:val="000000"/>
                <w:kern w:val="0"/>
                <w:sz w:val="22"/>
                <w:szCs w:val="22"/>
              </w:rPr>
              <w:t>模版，</w:t>
            </w:r>
            <w:r>
              <w:rPr>
                <w:rFonts w:ascii="宋体" w:hAnsi="宋体" w:cs="宋体" w:hint="eastAsia"/>
                <w:color w:val="000000"/>
                <w:kern w:val="0"/>
                <w:sz w:val="22"/>
                <w:szCs w:val="22"/>
              </w:rPr>
              <w:t>包括主流品牌</w:t>
            </w:r>
            <w:r w:rsidRPr="00116539">
              <w:rPr>
                <w:rFonts w:ascii="宋体" w:hAnsi="宋体" w:cs="宋体" w:hint="eastAsia"/>
                <w:color w:val="000000"/>
                <w:kern w:val="0"/>
                <w:sz w:val="22"/>
                <w:szCs w:val="22"/>
              </w:rPr>
              <w:t>的无线网络设备日志、上网认证日志、上网行为日志、防火墙日志</w:t>
            </w:r>
            <w:r>
              <w:rPr>
                <w:rFonts w:ascii="宋体" w:hAnsi="宋体" w:cs="宋体" w:hint="eastAsia"/>
                <w:color w:val="000000"/>
                <w:kern w:val="0"/>
                <w:sz w:val="22"/>
                <w:szCs w:val="22"/>
              </w:rPr>
              <w:t>等，每类设备提供至少3个主流厂商的日志格式模板</w:t>
            </w:r>
            <w:r w:rsidRPr="00116539">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color w:val="000000"/>
                <w:kern w:val="0"/>
                <w:sz w:val="22"/>
                <w:szCs w:val="22"/>
              </w:rPr>
              <w:t>3</w:t>
            </w:r>
            <w:r>
              <w:rPr>
                <w:rFonts w:ascii="宋体" w:hAnsi="宋体" w:cs="宋体" w:hint="eastAsia"/>
                <w:color w:val="000000"/>
                <w:kern w:val="0"/>
                <w:sz w:val="22"/>
                <w:szCs w:val="22"/>
              </w:rPr>
              <w:t>分）</w:t>
            </w:r>
            <w:r w:rsidRPr="00116539">
              <w:rPr>
                <w:rFonts w:ascii="宋体" w:hAnsi="宋体" w:cs="宋体" w:hint="eastAsia"/>
                <w:color w:val="000000"/>
                <w:kern w:val="0"/>
                <w:sz w:val="22"/>
                <w:szCs w:val="22"/>
              </w:rPr>
              <w:br/>
              <w:t>2）演示日志</w:t>
            </w:r>
            <w:r>
              <w:rPr>
                <w:rFonts w:ascii="宋体" w:hAnsi="宋体" w:cs="宋体" w:hint="eastAsia"/>
                <w:color w:val="000000"/>
                <w:kern w:val="0"/>
                <w:sz w:val="22"/>
                <w:szCs w:val="22"/>
              </w:rPr>
              <w:t>数据的</w:t>
            </w:r>
            <w:r w:rsidRPr="00116539">
              <w:rPr>
                <w:rFonts w:ascii="宋体" w:hAnsi="宋体" w:cs="宋体" w:hint="eastAsia"/>
                <w:color w:val="000000"/>
                <w:kern w:val="0"/>
                <w:sz w:val="22"/>
                <w:szCs w:val="22"/>
              </w:rPr>
              <w:t>关联</w:t>
            </w:r>
            <w:r>
              <w:rPr>
                <w:rFonts w:ascii="宋体" w:hAnsi="宋体" w:cs="宋体" w:hint="eastAsia"/>
                <w:color w:val="000000"/>
                <w:kern w:val="0"/>
                <w:sz w:val="22"/>
                <w:szCs w:val="22"/>
              </w:rPr>
              <w:t>计算能力</w:t>
            </w:r>
            <w:r w:rsidRPr="00116539">
              <w:rPr>
                <w:rFonts w:ascii="宋体" w:hAnsi="宋体" w:cs="宋体" w:hint="eastAsia"/>
                <w:color w:val="000000"/>
                <w:kern w:val="0"/>
                <w:sz w:val="22"/>
                <w:szCs w:val="22"/>
              </w:rPr>
              <w:t>，支持日志数据与关系型业务数据的关联功能，</w:t>
            </w:r>
            <w:r>
              <w:rPr>
                <w:rFonts w:ascii="宋体" w:hAnsi="宋体" w:cs="宋体" w:hint="eastAsia"/>
                <w:color w:val="000000"/>
                <w:kern w:val="0"/>
                <w:sz w:val="22"/>
                <w:szCs w:val="22"/>
              </w:rPr>
              <w:t>通过</w:t>
            </w:r>
            <w:r w:rsidRPr="00116539">
              <w:rPr>
                <w:rFonts w:ascii="宋体" w:hAnsi="宋体" w:cs="宋体" w:hint="eastAsia"/>
                <w:color w:val="000000"/>
                <w:kern w:val="0"/>
                <w:sz w:val="22"/>
                <w:szCs w:val="22"/>
              </w:rPr>
              <w:t>web页面</w:t>
            </w:r>
            <w:r>
              <w:rPr>
                <w:rFonts w:ascii="宋体" w:hAnsi="宋体" w:cs="宋体" w:hint="eastAsia"/>
                <w:color w:val="000000"/>
                <w:kern w:val="0"/>
                <w:sz w:val="22"/>
                <w:szCs w:val="22"/>
              </w:rPr>
              <w:t>中的可视化操作完成</w:t>
            </w:r>
            <w:r w:rsidRPr="00116539">
              <w:rPr>
                <w:rFonts w:ascii="宋体" w:hAnsi="宋体" w:cs="宋体" w:hint="eastAsia"/>
                <w:color w:val="000000"/>
                <w:kern w:val="0"/>
                <w:sz w:val="22"/>
                <w:szCs w:val="22"/>
              </w:rPr>
              <w:t>日志关联</w:t>
            </w:r>
            <w:r>
              <w:rPr>
                <w:rFonts w:ascii="宋体" w:hAnsi="宋体" w:cs="宋体" w:hint="eastAsia"/>
                <w:color w:val="000000"/>
                <w:kern w:val="0"/>
                <w:sz w:val="22"/>
                <w:szCs w:val="22"/>
              </w:rPr>
              <w:t>配置（</w:t>
            </w:r>
            <w:r>
              <w:rPr>
                <w:rFonts w:ascii="宋体" w:hAnsi="宋体" w:cs="宋体"/>
                <w:color w:val="000000"/>
                <w:kern w:val="0"/>
                <w:sz w:val="22"/>
                <w:szCs w:val="22"/>
              </w:rPr>
              <w:t>3</w:t>
            </w:r>
            <w:r>
              <w:rPr>
                <w:rFonts w:ascii="宋体" w:hAnsi="宋体" w:cs="宋体" w:hint="eastAsia"/>
                <w:color w:val="000000"/>
                <w:kern w:val="0"/>
                <w:sz w:val="22"/>
                <w:szCs w:val="22"/>
              </w:rPr>
              <w:t>分）</w:t>
            </w:r>
            <w:r w:rsidRPr="00116539">
              <w:rPr>
                <w:rFonts w:ascii="宋体" w:hAnsi="宋体" w:cs="宋体" w:hint="eastAsia"/>
                <w:color w:val="000000"/>
                <w:kern w:val="0"/>
                <w:sz w:val="22"/>
                <w:szCs w:val="22"/>
              </w:rPr>
              <w:t>；</w:t>
            </w:r>
          </w:p>
          <w:p w14:paraId="2D2D47B6" w14:textId="77777777" w:rsidR="00997F8C" w:rsidRDefault="00997F8C" w:rsidP="00997F8C">
            <w:pPr>
              <w:ind w:right="7"/>
              <w:jc w:val="left"/>
              <w:rPr>
                <w:rFonts w:ascii="宋体" w:hAnsi="宋体" w:cs="宋体"/>
                <w:color w:val="000000"/>
                <w:kern w:val="0"/>
                <w:sz w:val="22"/>
                <w:szCs w:val="22"/>
              </w:rPr>
            </w:pPr>
            <w:r>
              <w:rPr>
                <w:rFonts w:ascii="宋体" w:hAnsi="宋体" w:cs="宋体"/>
                <w:color w:val="000000"/>
                <w:kern w:val="0"/>
                <w:sz w:val="22"/>
                <w:szCs w:val="22"/>
              </w:rPr>
              <w:t>3</w:t>
            </w:r>
            <w:r>
              <w:rPr>
                <w:rFonts w:ascii="宋体" w:hAnsi="宋体" w:cs="宋体" w:hint="eastAsia"/>
                <w:color w:val="000000"/>
                <w:kern w:val="0"/>
                <w:sz w:val="22"/>
                <w:szCs w:val="22"/>
              </w:rPr>
              <w:t>）演示前端应用在通过A</w:t>
            </w:r>
            <w:r>
              <w:rPr>
                <w:rFonts w:ascii="宋体" w:hAnsi="宋体" w:cs="宋体"/>
                <w:color w:val="000000"/>
                <w:kern w:val="0"/>
                <w:sz w:val="22"/>
                <w:szCs w:val="22"/>
              </w:rPr>
              <w:t>PI</w:t>
            </w:r>
            <w:r>
              <w:rPr>
                <w:rFonts w:ascii="宋体" w:hAnsi="宋体" w:cs="宋体" w:hint="eastAsia"/>
                <w:color w:val="000000"/>
                <w:kern w:val="0"/>
                <w:sz w:val="22"/>
                <w:szCs w:val="22"/>
              </w:rPr>
              <w:t>获取数据时的安全管理机制，要求可以针对A</w:t>
            </w:r>
            <w:r>
              <w:rPr>
                <w:rFonts w:ascii="宋体" w:hAnsi="宋体" w:cs="宋体"/>
                <w:color w:val="000000"/>
                <w:kern w:val="0"/>
                <w:sz w:val="22"/>
                <w:szCs w:val="22"/>
              </w:rPr>
              <w:t>PI</w:t>
            </w:r>
            <w:r>
              <w:rPr>
                <w:rFonts w:ascii="宋体" w:hAnsi="宋体" w:cs="宋体" w:hint="eastAsia"/>
                <w:color w:val="000000"/>
                <w:kern w:val="0"/>
                <w:sz w:val="22"/>
                <w:szCs w:val="22"/>
              </w:rPr>
              <w:t>访问设置黑白名单等规则。（</w:t>
            </w:r>
            <w:r>
              <w:rPr>
                <w:rFonts w:ascii="宋体" w:hAnsi="宋体" w:cs="宋体"/>
                <w:color w:val="000000"/>
                <w:kern w:val="0"/>
                <w:sz w:val="22"/>
                <w:szCs w:val="22"/>
              </w:rPr>
              <w:t>3</w:t>
            </w:r>
            <w:r>
              <w:rPr>
                <w:rFonts w:ascii="宋体" w:hAnsi="宋体" w:cs="宋体" w:hint="eastAsia"/>
                <w:color w:val="000000"/>
                <w:kern w:val="0"/>
                <w:sz w:val="22"/>
                <w:szCs w:val="22"/>
              </w:rPr>
              <w:t>分）</w:t>
            </w:r>
          </w:p>
          <w:p w14:paraId="3D24E736" w14:textId="77777777" w:rsidR="00997F8C" w:rsidRDefault="00997F8C" w:rsidP="00997F8C">
            <w:pPr>
              <w:ind w:right="7"/>
              <w:jc w:val="left"/>
              <w:rPr>
                <w:rFonts w:ascii="宋体" w:hAnsi="宋体" w:cs="宋体"/>
                <w:color w:val="000000"/>
                <w:kern w:val="0"/>
                <w:sz w:val="22"/>
                <w:szCs w:val="22"/>
              </w:rPr>
            </w:pPr>
            <w:r>
              <w:rPr>
                <w:rFonts w:ascii="宋体" w:hAnsi="宋体" w:cs="宋体" w:hint="eastAsia"/>
                <w:color w:val="000000"/>
                <w:kern w:val="0"/>
                <w:sz w:val="22"/>
                <w:szCs w:val="22"/>
              </w:rPr>
              <w:t>4</w:t>
            </w:r>
            <w:r w:rsidRPr="00116539">
              <w:rPr>
                <w:rFonts w:ascii="宋体" w:hAnsi="宋体" w:cs="宋体" w:hint="eastAsia"/>
                <w:color w:val="000000"/>
                <w:kern w:val="0"/>
                <w:sz w:val="22"/>
                <w:szCs w:val="22"/>
              </w:rPr>
              <w:t>）演示日志</w:t>
            </w:r>
            <w:r>
              <w:rPr>
                <w:rFonts w:ascii="宋体" w:hAnsi="宋体" w:cs="宋体" w:hint="eastAsia"/>
                <w:color w:val="000000"/>
                <w:kern w:val="0"/>
                <w:sz w:val="22"/>
                <w:szCs w:val="22"/>
              </w:rPr>
              <w:t>数据计算结果对外输出功能，支持将</w:t>
            </w:r>
            <w:r w:rsidRPr="00116539">
              <w:rPr>
                <w:rFonts w:ascii="宋体" w:hAnsi="宋体" w:cs="宋体" w:hint="eastAsia"/>
                <w:color w:val="000000"/>
                <w:kern w:val="0"/>
                <w:sz w:val="22"/>
                <w:szCs w:val="22"/>
              </w:rPr>
              <w:t>日志计算结果发布到数据库。</w:t>
            </w:r>
            <w:r>
              <w:rPr>
                <w:rFonts w:ascii="宋体" w:hAnsi="宋体" w:cs="宋体" w:hint="eastAsia"/>
                <w:color w:val="000000"/>
                <w:kern w:val="0"/>
                <w:sz w:val="22"/>
                <w:szCs w:val="22"/>
              </w:rPr>
              <w:t>（</w:t>
            </w:r>
            <w:r>
              <w:rPr>
                <w:rFonts w:ascii="宋体" w:hAnsi="宋体" w:cs="宋体"/>
                <w:color w:val="000000"/>
                <w:kern w:val="0"/>
                <w:sz w:val="22"/>
                <w:szCs w:val="22"/>
              </w:rPr>
              <w:t>3</w:t>
            </w:r>
            <w:r>
              <w:rPr>
                <w:rFonts w:ascii="宋体" w:hAnsi="宋体" w:cs="宋体" w:hint="eastAsia"/>
                <w:color w:val="000000"/>
                <w:kern w:val="0"/>
                <w:sz w:val="22"/>
                <w:szCs w:val="22"/>
              </w:rPr>
              <w:t>分）</w:t>
            </w:r>
          </w:p>
          <w:p w14:paraId="4BC6D124" w14:textId="77777777" w:rsidR="00997F8C" w:rsidRDefault="00997F8C" w:rsidP="00997F8C">
            <w:pPr>
              <w:ind w:right="7"/>
              <w:jc w:val="left"/>
              <w:rPr>
                <w:rFonts w:ascii="宋体" w:hAnsi="宋体" w:cs="宋体"/>
                <w:color w:val="000000"/>
                <w:kern w:val="0"/>
                <w:sz w:val="22"/>
                <w:szCs w:val="22"/>
              </w:rPr>
            </w:pPr>
            <w:r>
              <w:rPr>
                <w:rFonts w:ascii="宋体" w:hAnsi="宋体" w:cs="宋体"/>
                <w:color w:val="000000"/>
                <w:kern w:val="0"/>
                <w:sz w:val="22"/>
                <w:szCs w:val="22"/>
              </w:rPr>
              <w:t>5</w:t>
            </w:r>
            <w:r w:rsidRPr="00116539">
              <w:rPr>
                <w:rFonts w:ascii="宋体" w:hAnsi="宋体" w:cs="宋体" w:hint="eastAsia"/>
                <w:color w:val="000000"/>
                <w:kern w:val="0"/>
                <w:sz w:val="22"/>
                <w:szCs w:val="22"/>
              </w:rPr>
              <w:t>）</w:t>
            </w:r>
            <w:r w:rsidRPr="00117930">
              <w:rPr>
                <w:rFonts w:ascii="宋体" w:hAnsi="宋体" w:cs="宋体" w:hint="eastAsia"/>
                <w:color w:val="000000"/>
                <w:kern w:val="0"/>
                <w:sz w:val="22"/>
                <w:szCs w:val="22"/>
              </w:rPr>
              <w:t>要求演示平台具有数据集封装、接口发布、调用状态监控能力等。</w:t>
            </w:r>
            <w:r>
              <w:rPr>
                <w:rFonts w:ascii="宋体" w:hAnsi="宋体" w:cs="宋体" w:hint="eastAsia"/>
                <w:color w:val="000000"/>
                <w:kern w:val="0"/>
                <w:sz w:val="22"/>
                <w:szCs w:val="22"/>
              </w:rPr>
              <w:t>（</w:t>
            </w:r>
            <w:r>
              <w:rPr>
                <w:rFonts w:ascii="宋体" w:hAnsi="宋体" w:cs="宋体"/>
                <w:color w:val="000000"/>
                <w:kern w:val="0"/>
                <w:sz w:val="22"/>
                <w:szCs w:val="22"/>
              </w:rPr>
              <w:t>3</w:t>
            </w:r>
            <w:r>
              <w:rPr>
                <w:rFonts w:ascii="宋体" w:hAnsi="宋体" w:cs="宋体" w:hint="eastAsia"/>
                <w:color w:val="000000"/>
                <w:kern w:val="0"/>
                <w:sz w:val="22"/>
                <w:szCs w:val="22"/>
              </w:rPr>
              <w:t>分）</w:t>
            </w:r>
          </w:p>
          <w:p w14:paraId="255239B5" w14:textId="77777777" w:rsidR="00997F8C" w:rsidRDefault="00997F8C" w:rsidP="00997F8C">
            <w:pPr>
              <w:ind w:right="7"/>
              <w:jc w:val="left"/>
              <w:rPr>
                <w:rFonts w:ascii="宋体" w:hAnsi="宋体" w:cs="宋体"/>
                <w:color w:val="000000"/>
                <w:kern w:val="0"/>
                <w:sz w:val="22"/>
                <w:szCs w:val="22"/>
              </w:rPr>
            </w:pPr>
            <w:r>
              <w:rPr>
                <w:rFonts w:ascii="宋体" w:hAnsi="宋体" w:cs="宋体"/>
                <w:color w:val="000000"/>
                <w:kern w:val="0"/>
                <w:sz w:val="22"/>
                <w:szCs w:val="22"/>
              </w:rPr>
              <w:t>6</w:t>
            </w:r>
            <w:r w:rsidRPr="00116539">
              <w:rPr>
                <w:rFonts w:ascii="宋体" w:hAnsi="宋体" w:cs="宋体" w:hint="eastAsia"/>
                <w:color w:val="000000"/>
                <w:kern w:val="0"/>
                <w:sz w:val="22"/>
                <w:szCs w:val="22"/>
              </w:rPr>
              <w:t>）</w:t>
            </w:r>
            <w:r w:rsidRPr="00A05265">
              <w:rPr>
                <w:rFonts w:ascii="宋体" w:hAnsi="宋体" w:cs="宋体" w:hint="eastAsia"/>
                <w:color w:val="000000"/>
                <w:kern w:val="0"/>
                <w:sz w:val="22"/>
                <w:szCs w:val="22"/>
              </w:rPr>
              <w:t>学生失联预警应用</w:t>
            </w:r>
            <w:r>
              <w:rPr>
                <w:rFonts w:ascii="宋体" w:hAnsi="宋体" w:cs="宋体" w:hint="eastAsia"/>
                <w:color w:val="000000"/>
                <w:kern w:val="0"/>
                <w:sz w:val="22"/>
                <w:szCs w:val="22"/>
              </w:rPr>
              <w:t>、</w:t>
            </w:r>
            <w:r w:rsidRPr="00A05265">
              <w:rPr>
                <w:rFonts w:ascii="宋体" w:hAnsi="宋体" w:cs="宋体" w:hint="eastAsia"/>
                <w:color w:val="000000"/>
                <w:kern w:val="0"/>
                <w:sz w:val="22"/>
                <w:szCs w:val="22"/>
              </w:rPr>
              <w:t>学生考勤预警应用</w:t>
            </w:r>
            <w:r>
              <w:rPr>
                <w:rFonts w:ascii="宋体" w:hAnsi="宋体" w:cs="宋体" w:hint="eastAsia"/>
                <w:color w:val="000000"/>
                <w:kern w:val="0"/>
                <w:sz w:val="22"/>
                <w:szCs w:val="22"/>
              </w:rPr>
              <w:t>、</w:t>
            </w:r>
            <w:r w:rsidRPr="00A05265">
              <w:rPr>
                <w:rFonts w:ascii="宋体" w:hAnsi="宋体" w:cs="宋体" w:hint="eastAsia"/>
                <w:color w:val="000000"/>
                <w:kern w:val="0"/>
                <w:sz w:val="22"/>
                <w:szCs w:val="22"/>
              </w:rPr>
              <w:t>学生学业预警应用</w:t>
            </w:r>
            <w:r>
              <w:rPr>
                <w:rFonts w:ascii="宋体" w:hAnsi="宋体" w:cs="宋体" w:hint="eastAsia"/>
                <w:color w:val="000000"/>
                <w:kern w:val="0"/>
                <w:sz w:val="22"/>
                <w:szCs w:val="22"/>
              </w:rPr>
              <w:t>三个应用均支持特定人群预警功能，三个应用同时支持此功能得3分</w:t>
            </w:r>
            <w:r w:rsidRPr="00117930">
              <w:rPr>
                <w:rFonts w:ascii="宋体" w:hAnsi="宋体" w:cs="宋体" w:hint="eastAsia"/>
                <w:color w:val="000000"/>
                <w:kern w:val="0"/>
                <w:sz w:val="22"/>
                <w:szCs w:val="22"/>
              </w:rPr>
              <w:t>。</w:t>
            </w:r>
            <w:r>
              <w:rPr>
                <w:rFonts w:ascii="宋体" w:hAnsi="宋体" w:cs="宋体" w:hint="eastAsia"/>
                <w:color w:val="000000"/>
                <w:kern w:val="0"/>
                <w:sz w:val="22"/>
                <w:szCs w:val="22"/>
              </w:rPr>
              <w:t>（</w:t>
            </w:r>
            <w:r>
              <w:rPr>
                <w:rFonts w:ascii="宋体" w:hAnsi="宋体" w:cs="宋体"/>
                <w:color w:val="000000"/>
                <w:kern w:val="0"/>
                <w:sz w:val="22"/>
                <w:szCs w:val="22"/>
              </w:rPr>
              <w:t>3</w:t>
            </w:r>
            <w:r>
              <w:rPr>
                <w:rFonts w:ascii="宋体" w:hAnsi="宋体" w:cs="宋体" w:hint="eastAsia"/>
                <w:color w:val="000000"/>
                <w:kern w:val="0"/>
                <w:sz w:val="22"/>
                <w:szCs w:val="22"/>
              </w:rPr>
              <w:t>分）</w:t>
            </w:r>
          </w:p>
          <w:p w14:paraId="5E7C903F" w14:textId="55118A58" w:rsidR="00997F8C" w:rsidRDefault="00997F8C" w:rsidP="00997F8C">
            <w:pPr>
              <w:ind w:right="7"/>
              <w:jc w:val="left"/>
              <w:rPr>
                <w:rFonts w:ascii="宋体" w:hAnsi="宋体" w:cs="宋体"/>
                <w:color w:val="000000"/>
                <w:kern w:val="0"/>
                <w:sz w:val="22"/>
                <w:szCs w:val="22"/>
              </w:rPr>
            </w:pPr>
            <w:r w:rsidRPr="00E16B43">
              <w:rPr>
                <w:rFonts w:ascii="宋体" w:hAnsi="宋体" w:cs="宋体" w:hint="eastAsia"/>
                <w:color w:val="000000"/>
                <w:kern w:val="0"/>
                <w:sz w:val="22"/>
                <w:szCs w:val="22"/>
              </w:rPr>
              <w:t>注：全部满足计</w:t>
            </w:r>
            <w:r w:rsidRPr="00E16B43">
              <w:rPr>
                <w:rFonts w:ascii="宋体" w:hAnsi="宋体" w:cs="宋体"/>
                <w:color w:val="000000"/>
                <w:kern w:val="0"/>
                <w:sz w:val="22"/>
                <w:szCs w:val="22"/>
              </w:rPr>
              <w:t>18</w:t>
            </w:r>
            <w:r w:rsidRPr="00E16B43">
              <w:rPr>
                <w:rFonts w:ascii="宋体" w:hAnsi="宋体" w:cs="宋体" w:hint="eastAsia"/>
                <w:color w:val="000000"/>
                <w:kern w:val="0"/>
                <w:sz w:val="22"/>
                <w:szCs w:val="22"/>
              </w:rPr>
              <w:t>分，不符合要求的每项扣</w:t>
            </w:r>
            <w:r w:rsidRPr="00E16B43">
              <w:rPr>
                <w:rFonts w:ascii="宋体" w:hAnsi="宋体" w:cs="宋体"/>
                <w:color w:val="000000"/>
                <w:kern w:val="0"/>
                <w:sz w:val="22"/>
                <w:szCs w:val="22"/>
              </w:rPr>
              <w:t>3</w:t>
            </w:r>
            <w:r w:rsidRPr="00E16B43">
              <w:rPr>
                <w:rFonts w:ascii="宋体" w:hAnsi="宋体" w:cs="宋体" w:hint="eastAsia"/>
                <w:color w:val="000000"/>
                <w:kern w:val="0"/>
                <w:sz w:val="22"/>
                <w:szCs w:val="22"/>
              </w:rPr>
              <w:t>分，扣完本项分值为止。演示时间控制在1</w:t>
            </w:r>
            <w:r>
              <w:rPr>
                <w:rFonts w:ascii="宋体" w:hAnsi="宋体" w:cs="宋体"/>
                <w:color w:val="000000"/>
                <w:kern w:val="0"/>
                <w:sz w:val="22"/>
                <w:szCs w:val="22"/>
              </w:rPr>
              <w:t>0</w:t>
            </w:r>
            <w:r w:rsidRPr="00E16B43">
              <w:rPr>
                <w:rFonts w:ascii="宋体" w:hAnsi="宋体" w:cs="宋体" w:hint="eastAsia"/>
                <w:color w:val="000000"/>
                <w:kern w:val="0"/>
                <w:sz w:val="22"/>
                <w:szCs w:val="22"/>
              </w:rPr>
              <w:t>分钟</w:t>
            </w:r>
            <w:r>
              <w:rPr>
                <w:rFonts w:ascii="宋体" w:hAnsi="宋体" w:cs="宋体" w:hint="eastAsia"/>
                <w:color w:val="000000"/>
                <w:kern w:val="0"/>
                <w:sz w:val="22"/>
                <w:szCs w:val="22"/>
              </w:rPr>
              <w:t>以内</w:t>
            </w:r>
          </w:p>
          <w:p w14:paraId="6BB6A344" w14:textId="1CF53B05" w:rsidR="00997F8C" w:rsidRPr="00E16B43" w:rsidRDefault="00997F8C" w:rsidP="00997F8C">
            <w:pPr>
              <w:ind w:right="7"/>
              <w:jc w:val="left"/>
              <w:rPr>
                <w:rFonts w:ascii="宋体" w:hAnsi="宋体" w:cs="宋体"/>
                <w:color w:val="000000"/>
                <w:kern w:val="0"/>
                <w:sz w:val="22"/>
                <w:szCs w:val="22"/>
              </w:rPr>
            </w:pPr>
            <w:r>
              <w:rPr>
                <w:rFonts w:ascii="宋体" w:hAnsi="宋体" w:cs="宋体" w:hint="eastAsia"/>
                <w:color w:val="000000"/>
                <w:kern w:val="0"/>
                <w:sz w:val="22"/>
                <w:szCs w:val="22"/>
              </w:rPr>
              <w:t>提交符合要求格式的视频演示文件</w:t>
            </w:r>
            <w:r w:rsidRPr="00E16B43">
              <w:rPr>
                <w:rFonts w:ascii="宋体" w:hAnsi="宋体" w:cs="宋体" w:hint="eastAsia"/>
                <w:color w:val="000000"/>
                <w:kern w:val="0"/>
                <w:sz w:val="22"/>
                <w:szCs w:val="22"/>
              </w:rPr>
              <w:t>。</w:t>
            </w:r>
          </w:p>
        </w:tc>
        <w:tc>
          <w:tcPr>
            <w:tcW w:w="774" w:type="dxa"/>
            <w:vAlign w:val="center"/>
          </w:tcPr>
          <w:p w14:paraId="58A2547F" w14:textId="77777777" w:rsidR="00997F8C" w:rsidRPr="00116539" w:rsidRDefault="00997F8C" w:rsidP="00997F8C">
            <w:pPr>
              <w:autoSpaceDN w:val="0"/>
              <w:spacing w:line="345" w:lineRule="atLeast"/>
              <w:jc w:val="center"/>
              <w:rPr>
                <w:rFonts w:ascii="宋体" w:hAnsi="宋体"/>
                <w:sz w:val="22"/>
                <w:szCs w:val="22"/>
              </w:rPr>
            </w:pPr>
            <w:r>
              <w:rPr>
                <w:rFonts w:ascii="宋体" w:hAnsi="宋体"/>
                <w:sz w:val="22"/>
                <w:szCs w:val="22"/>
              </w:rPr>
              <w:t>18</w:t>
            </w:r>
          </w:p>
        </w:tc>
      </w:tr>
      <w:tr w:rsidR="00997F8C" w:rsidRPr="00116539" w14:paraId="1DA545E6" w14:textId="77777777" w:rsidTr="00997F8C">
        <w:tc>
          <w:tcPr>
            <w:tcW w:w="426" w:type="dxa"/>
            <w:vAlign w:val="center"/>
          </w:tcPr>
          <w:p w14:paraId="50E94859"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3</w:t>
            </w:r>
          </w:p>
        </w:tc>
        <w:tc>
          <w:tcPr>
            <w:tcW w:w="675" w:type="dxa"/>
            <w:vAlign w:val="center"/>
          </w:tcPr>
          <w:p w14:paraId="20895E9E" w14:textId="77777777" w:rsidR="00997F8C" w:rsidRPr="00116539" w:rsidRDefault="00997F8C" w:rsidP="00997F8C">
            <w:pPr>
              <w:autoSpaceDN w:val="0"/>
              <w:spacing w:line="345" w:lineRule="atLeast"/>
              <w:jc w:val="center"/>
              <w:rPr>
                <w:rFonts w:ascii="宋体" w:hAnsi="宋体"/>
                <w:sz w:val="22"/>
                <w:szCs w:val="22"/>
              </w:rPr>
            </w:pPr>
            <w:r w:rsidRPr="00116539">
              <w:rPr>
                <w:rFonts w:ascii="宋体" w:hAnsi="宋体" w:hint="eastAsia"/>
                <w:sz w:val="22"/>
                <w:szCs w:val="22"/>
              </w:rPr>
              <w:t>价格评审</w:t>
            </w:r>
          </w:p>
        </w:tc>
        <w:tc>
          <w:tcPr>
            <w:tcW w:w="7541" w:type="dxa"/>
            <w:gridSpan w:val="2"/>
            <w:vAlign w:val="center"/>
          </w:tcPr>
          <w:p w14:paraId="50FF9689" w14:textId="774A95A5" w:rsidR="00997F8C" w:rsidRPr="00116539" w:rsidRDefault="00997F8C" w:rsidP="00997F8C">
            <w:pPr>
              <w:autoSpaceDE w:val="0"/>
              <w:autoSpaceDN w:val="0"/>
              <w:adjustRightInd w:val="0"/>
              <w:jc w:val="left"/>
              <w:rPr>
                <w:rFonts w:ascii="宋体" w:hAnsi="宋体" w:cs="宋体"/>
                <w:sz w:val="22"/>
                <w:szCs w:val="22"/>
              </w:rPr>
            </w:pPr>
            <w:r w:rsidRPr="00116539">
              <w:rPr>
                <w:rFonts w:asciiTheme="minorEastAsia" w:hAnsiTheme="minorEastAsia" w:cs="宋体" w:hint="eastAsia"/>
                <w:color w:val="000000"/>
                <w:sz w:val="22"/>
                <w:szCs w:val="22"/>
              </w:rPr>
              <w:t>以满足招标文件要求的各家供应商</w:t>
            </w:r>
            <w:r>
              <w:rPr>
                <w:rFonts w:asciiTheme="minorEastAsia" w:hAnsiTheme="minorEastAsia" w:cs="宋体" w:hint="eastAsia"/>
                <w:color w:val="000000"/>
                <w:sz w:val="22"/>
                <w:szCs w:val="22"/>
              </w:rPr>
              <w:t>评审价中的最低评审价</w:t>
            </w:r>
            <w:r w:rsidRPr="00116539">
              <w:rPr>
                <w:rFonts w:asciiTheme="minorEastAsia" w:hAnsiTheme="minorEastAsia" w:cs="宋体" w:hint="eastAsia"/>
                <w:color w:val="000000"/>
                <w:sz w:val="22"/>
                <w:szCs w:val="22"/>
              </w:rPr>
              <w:t>为基准价，得</w:t>
            </w:r>
            <w:r>
              <w:rPr>
                <w:rFonts w:asciiTheme="minorEastAsia" w:hAnsiTheme="minorEastAsia" w:cs="宋体"/>
                <w:color w:val="000000"/>
                <w:sz w:val="22"/>
                <w:szCs w:val="22"/>
              </w:rPr>
              <w:t>15</w:t>
            </w:r>
            <w:r w:rsidRPr="00116539">
              <w:rPr>
                <w:rFonts w:asciiTheme="minorEastAsia" w:hAnsiTheme="minorEastAsia" w:cs="宋体" w:hint="eastAsia"/>
                <w:color w:val="000000"/>
                <w:sz w:val="22"/>
                <w:szCs w:val="22"/>
              </w:rPr>
              <w:t>分，其他</w:t>
            </w:r>
            <w:r>
              <w:rPr>
                <w:rFonts w:asciiTheme="minorEastAsia" w:hAnsiTheme="minorEastAsia" w:cs="宋体" w:hint="eastAsia"/>
                <w:color w:val="000000"/>
                <w:sz w:val="22"/>
                <w:szCs w:val="22"/>
              </w:rPr>
              <w:t>供应商的</w:t>
            </w:r>
            <w:r w:rsidRPr="00116539">
              <w:rPr>
                <w:rFonts w:asciiTheme="minorEastAsia" w:hAnsiTheme="minorEastAsia" w:cs="宋体" w:hint="eastAsia"/>
                <w:color w:val="000000"/>
                <w:sz w:val="22"/>
                <w:szCs w:val="22"/>
              </w:rPr>
              <w:t>报价得分=（基准价/</w:t>
            </w:r>
            <w:r>
              <w:rPr>
                <w:rFonts w:asciiTheme="minorEastAsia" w:hAnsiTheme="minorEastAsia" w:cs="宋体" w:hint="eastAsia"/>
                <w:color w:val="000000"/>
                <w:sz w:val="22"/>
                <w:szCs w:val="22"/>
              </w:rPr>
              <w:t>评审</w:t>
            </w:r>
            <w:r w:rsidRPr="00116539">
              <w:rPr>
                <w:rFonts w:asciiTheme="minorEastAsia" w:hAnsiTheme="minorEastAsia" w:cs="宋体" w:hint="eastAsia"/>
                <w:color w:val="000000"/>
                <w:sz w:val="22"/>
                <w:szCs w:val="22"/>
              </w:rPr>
              <w:t>价）×</w:t>
            </w:r>
            <w:r>
              <w:rPr>
                <w:rFonts w:asciiTheme="minorEastAsia" w:hAnsiTheme="minorEastAsia" w:cs="宋体"/>
                <w:color w:val="000000"/>
                <w:sz w:val="22"/>
                <w:szCs w:val="22"/>
              </w:rPr>
              <w:t>15</w:t>
            </w:r>
          </w:p>
        </w:tc>
        <w:tc>
          <w:tcPr>
            <w:tcW w:w="774" w:type="dxa"/>
            <w:vAlign w:val="center"/>
          </w:tcPr>
          <w:p w14:paraId="783ED604" w14:textId="77777777" w:rsidR="00997F8C" w:rsidRPr="00116539" w:rsidRDefault="00997F8C" w:rsidP="00997F8C">
            <w:pPr>
              <w:autoSpaceDN w:val="0"/>
              <w:spacing w:line="345" w:lineRule="atLeast"/>
              <w:jc w:val="center"/>
              <w:rPr>
                <w:rFonts w:ascii="宋体" w:hAnsi="宋体"/>
                <w:sz w:val="22"/>
                <w:szCs w:val="22"/>
              </w:rPr>
            </w:pPr>
            <w:r>
              <w:rPr>
                <w:rFonts w:ascii="宋体" w:hAnsi="宋体" w:cs="宋体"/>
                <w:color w:val="000000"/>
                <w:sz w:val="22"/>
                <w:szCs w:val="22"/>
              </w:rPr>
              <w:t>15</w:t>
            </w:r>
          </w:p>
        </w:tc>
      </w:tr>
    </w:tbl>
    <w:p w14:paraId="24179440" w14:textId="77777777" w:rsidR="00997F8C" w:rsidRPr="00AE69C9" w:rsidRDefault="00997F8C" w:rsidP="00997F8C">
      <w:pPr>
        <w:spacing w:line="360" w:lineRule="auto"/>
        <w:rPr>
          <w:rFonts w:asciiTheme="minorEastAsia" w:eastAsiaTheme="minorEastAsia" w:hAnsiTheme="minorEastAsia"/>
          <w:b/>
          <w:sz w:val="24"/>
        </w:rPr>
      </w:pPr>
    </w:p>
    <w:p w14:paraId="34840A9E" w14:textId="77777777" w:rsidR="00997F8C" w:rsidRPr="00AE69C9" w:rsidRDefault="00997F8C" w:rsidP="00997F8C">
      <w:pPr>
        <w:widowControl/>
        <w:spacing w:line="360" w:lineRule="auto"/>
        <w:jc w:val="left"/>
        <w:rPr>
          <w:rFonts w:asciiTheme="minorEastAsia" w:eastAsiaTheme="minorEastAsia" w:hAnsiTheme="minorEastAsia" w:cs="Tahoma"/>
          <w:kern w:val="0"/>
          <w:szCs w:val="21"/>
        </w:rPr>
      </w:pPr>
      <w:bookmarkStart w:id="82" w:name="_Toc310195731"/>
      <w:bookmarkStart w:id="83" w:name="_Hlk9256650"/>
      <w:r w:rsidRPr="00AE69C9">
        <w:rPr>
          <w:rFonts w:asciiTheme="minorEastAsia" w:eastAsiaTheme="minorEastAsia" w:hAnsiTheme="minorEastAsia" w:hint="eastAsia"/>
          <w:b/>
          <w:szCs w:val="21"/>
        </w:rPr>
        <w:t>注：</w:t>
      </w:r>
      <w:r w:rsidRPr="00AE69C9">
        <w:rPr>
          <w:rFonts w:asciiTheme="minorEastAsia" w:eastAsiaTheme="minorEastAsia" w:hAnsiTheme="minorEastAsia"/>
          <w:b/>
          <w:szCs w:val="21"/>
        </w:rPr>
        <w:t xml:space="preserve">1. </w:t>
      </w:r>
      <w:r w:rsidRPr="00AE69C9">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w:t>
      </w:r>
      <w:r w:rsidRPr="00AE69C9">
        <w:rPr>
          <w:rFonts w:asciiTheme="minorEastAsia" w:eastAsiaTheme="minorEastAsia" w:hAnsiTheme="minorEastAsia" w:cs="Tahoma" w:hint="eastAsia"/>
          <w:kern w:val="0"/>
          <w:szCs w:val="21"/>
        </w:rPr>
        <w:lastRenderedPageBreak/>
        <w:t>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48982D0F" w14:textId="77777777" w:rsidR="00997F8C" w:rsidRPr="00AE69C9" w:rsidRDefault="00997F8C" w:rsidP="00997F8C">
      <w:pPr>
        <w:pStyle w:val="af4"/>
        <w:tabs>
          <w:tab w:val="left" w:pos="1275"/>
          <w:tab w:val="left" w:pos="1440"/>
          <w:tab w:val="left" w:pos="1620"/>
        </w:tabs>
        <w:spacing w:line="360" w:lineRule="auto"/>
        <w:rPr>
          <w:rFonts w:asciiTheme="minorEastAsia" w:eastAsiaTheme="minorEastAsia" w:hAnsiTheme="minorEastAsia"/>
        </w:rPr>
      </w:pPr>
      <w:r w:rsidRPr="00AE69C9">
        <w:rPr>
          <w:rFonts w:asciiTheme="minorEastAsia" w:eastAsiaTheme="minorEastAsia" w:hAnsiTheme="minorEastAsia" w:hint="eastAsia"/>
        </w:rPr>
        <w:t>（1）监狱企业投标视同小型、微型企业，须</w:t>
      </w:r>
      <w:r w:rsidRPr="00AE69C9">
        <w:rPr>
          <w:rFonts w:asciiTheme="minorEastAsia" w:eastAsiaTheme="minorEastAsia" w:hAnsiTheme="minorEastAsia" w:cs="Tahoma" w:hint="eastAsia"/>
          <w:kern w:val="0"/>
        </w:rPr>
        <w:t>填写招标文件第四章附件10规定的“小型微型企业声明函”并提供由省级以上</w:t>
      </w:r>
      <w:r w:rsidRPr="00AE69C9">
        <w:rPr>
          <w:rFonts w:asciiTheme="minorEastAsia" w:eastAsiaTheme="minorEastAsia" w:hAnsiTheme="minorEastAsia" w:hint="eastAsia"/>
        </w:rPr>
        <w:t>监狱管理局、戒毒管理局（含新疆生产建设兵团）出具的属于监狱企业的证明文件复印件</w:t>
      </w:r>
      <w:r w:rsidRPr="00AE69C9">
        <w:rPr>
          <w:rFonts w:asciiTheme="minorEastAsia" w:eastAsiaTheme="minorEastAsia" w:hAnsiTheme="minorEastAsia" w:cs="Tahoma" w:hint="eastAsia"/>
          <w:kern w:val="0"/>
        </w:rPr>
        <w:t>，否则不考虑价格扣除</w:t>
      </w:r>
      <w:r w:rsidRPr="00AE69C9">
        <w:rPr>
          <w:rFonts w:asciiTheme="minorEastAsia" w:eastAsiaTheme="minorEastAsia" w:hAnsiTheme="minorEastAsia" w:hint="eastAsia"/>
        </w:rPr>
        <w:t>。</w:t>
      </w:r>
    </w:p>
    <w:p w14:paraId="1105743D" w14:textId="77777777" w:rsidR="00997F8C" w:rsidRPr="00AE69C9" w:rsidRDefault="00997F8C" w:rsidP="00997F8C">
      <w:pPr>
        <w:pStyle w:val="af4"/>
        <w:tabs>
          <w:tab w:val="left" w:pos="1275"/>
          <w:tab w:val="left" w:pos="1440"/>
          <w:tab w:val="left" w:pos="1620"/>
        </w:tabs>
        <w:spacing w:line="360" w:lineRule="auto"/>
        <w:rPr>
          <w:rFonts w:asciiTheme="minorEastAsia" w:eastAsiaTheme="minorEastAsia" w:hAnsiTheme="minorEastAsia" w:cs="Tahoma"/>
          <w:kern w:val="0"/>
        </w:rPr>
      </w:pPr>
      <w:r w:rsidRPr="00AE69C9">
        <w:rPr>
          <w:rFonts w:asciiTheme="minorEastAsia" w:eastAsiaTheme="minorEastAsia" w:hAnsiTheme="minorEastAsia" w:cs="Tahoma" w:hint="eastAsia"/>
          <w:kern w:val="0"/>
        </w:rPr>
        <w:t>（2）</w:t>
      </w:r>
      <w:r w:rsidRPr="00AE69C9">
        <w:rPr>
          <w:rFonts w:asciiTheme="minorEastAsia" w:eastAsiaTheme="minorEastAsia" w:hAnsiTheme="minorEastAsia" w:cs="Tahoma"/>
          <w:kern w:val="0"/>
        </w:rPr>
        <w:t>残疾人福利性单位</w:t>
      </w:r>
      <w:r w:rsidRPr="00AE69C9">
        <w:rPr>
          <w:rFonts w:asciiTheme="minorEastAsia" w:eastAsiaTheme="minorEastAsia" w:hAnsiTheme="minorEastAsia" w:cs="Tahoma" w:hint="eastAsia"/>
          <w:kern w:val="0"/>
        </w:rPr>
        <w:t>投标</w:t>
      </w:r>
      <w:r w:rsidRPr="00AE69C9">
        <w:rPr>
          <w:rFonts w:asciiTheme="minorEastAsia" w:eastAsiaTheme="minorEastAsia" w:hAnsiTheme="minorEastAsia" w:cs="Tahoma"/>
          <w:kern w:val="0"/>
        </w:rPr>
        <w:t>视同小型、微型企业</w:t>
      </w:r>
      <w:r w:rsidRPr="00AE69C9">
        <w:rPr>
          <w:rFonts w:asciiTheme="minorEastAsia" w:eastAsiaTheme="minorEastAsia" w:hAnsiTheme="minorEastAsia" w:cs="Tahoma" w:hint="eastAsia"/>
          <w:kern w:val="0"/>
        </w:rPr>
        <w:t>，须填写招标文件第四章附件10规定的“</w:t>
      </w:r>
      <w:r w:rsidRPr="00AE69C9">
        <w:rPr>
          <w:rFonts w:asciiTheme="minorEastAsia" w:eastAsiaTheme="minorEastAsia" w:hAnsiTheme="minorEastAsia" w:cs="Tahoma"/>
          <w:kern w:val="0"/>
        </w:rPr>
        <w:t>残疾人福利性单位声明函</w:t>
      </w:r>
      <w:r w:rsidRPr="00AE69C9">
        <w:rPr>
          <w:rFonts w:asciiTheme="minorEastAsia" w:eastAsiaTheme="minorEastAsia" w:hAnsiTheme="minorEastAsia" w:cs="Tahoma" w:hint="eastAsia"/>
          <w:kern w:val="0"/>
        </w:rPr>
        <w:t>”，否则不考虑价格扣除。</w:t>
      </w:r>
      <w:r w:rsidRPr="00AE69C9">
        <w:rPr>
          <w:rFonts w:asciiTheme="minorEastAsia" w:eastAsiaTheme="minorEastAsia" w:hAnsiTheme="minorEastAsia"/>
          <w:b/>
        </w:rPr>
        <w:t>残疾人福利性单位属于小型、微型企业的，不重复享受政策。</w:t>
      </w:r>
    </w:p>
    <w:p w14:paraId="19490F32" w14:textId="77777777" w:rsidR="00997F8C" w:rsidRPr="00AE69C9" w:rsidRDefault="00997F8C" w:rsidP="00997F8C">
      <w:pPr>
        <w:widowControl/>
        <w:spacing w:line="360" w:lineRule="auto"/>
        <w:jc w:val="left"/>
        <w:rPr>
          <w:rFonts w:asciiTheme="minorEastAsia" w:eastAsiaTheme="minorEastAsia" w:hAnsiTheme="minorEastAsia"/>
          <w:b/>
        </w:rPr>
      </w:pPr>
      <w:bookmarkStart w:id="84" w:name="_Hlk8041126"/>
      <w:r w:rsidRPr="00AE69C9">
        <w:rPr>
          <w:rFonts w:asciiTheme="minorEastAsia" w:eastAsiaTheme="minorEastAsia" w:hAnsiTheme="minorEastAsia"/>
          <w:b/>
        </w:rPr>
        <w:t>2</w:t>
      </w:r>
      <w:r w:rsidRPr="00AE69C9">
        <w:rPr>
          <w:rFonts w:asciiTheme="minorEastAsia" w:eastAsiaTheme="minorEastAsia" w:hAnsiTheme="minorEastAsia" w:hint="eastAsia"/>
          <w:b/>
        </w:rPr>
        <w:t>．</w:t>
      </w:r>
      <w:r w:rsidRPr="00AE69C9">
        <w:rPr>
          <w:rFonts w:asciiTheme="minorEastAsia" w:eastAsiaTheme="minorEastAsia" w:hAnsiTheme="minorEastAsia"/>
          <w:b/>
        </w:rPr>
        <w:t>节能</w:t>
      </w:r>
      <w:r w:rsidRPr="00AE69C9">
        <w:rPr>
          <w:rFonts w:asciiTheme="minorEastAsia" w:eastAsiaTheme="minorEastAsia" w:hAnsiTheme="minorEastAsia" w:hint="eastAsia"/>
          <w:b/>
        </w:rPr>
        <w:t>、环保</w:t>
      </w:r>
      <w:r w:rsidRPr="00AE69C9">
        <w:rPr>
          <w:rFonts w:asciiTheme="minorEastAsia" w:eastAsiaTheme="minorEastAsia" w:hAnsiTheme="minorEastAsia"/>
          <w:b/>
        </w:rPr>
        <w:t>产品</w:t>
      </w:r>
    </w:p>
    <w:p w14:paraId="22D8AC22" w14:textId="77777777" w:rsidR="00997F8C" w:rsidRPr="00AE69C9" w:rsidRDefault="00997F8C" w:rsidP="00997F8C">
      <w:pPr>
        <w:widowControl/>
        <w:spacing w:line="360" w:lineRule="auto"/>
        <w:ind w:firstLineChars="200" w:firstLine="420"/>
        <w:jc w:val="left"/>
        <w:rPr>
          <w:rFonts w:ascii="宋体" w:hAnsi="宋体" w:cs="Tahoma"/>
          <w:kern w:val="0"/>
          <w:szCs w:val="21"/>
        </w:rPr>
      </w:pPr>
      <w:r w:rsidRPr="00AE69C9">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6D506C51" w14:textId="58DF2B53" w:rsidR="00997F8C" w:rsidRDefault="00997F8C" w:rsidP="00997F8C">
      <w:pPr>
        <w:widowControl/>
        <w:spacing w:line="360" w:lineRule="auto"/>
        <w:ind w:firstLineChars="200" w:firstLine="420"/>
        <w:jc w:val="left"/>
        <w:rPr>
          <w:rFonts w:hAnsi="宋体" w:cs="Tahoma"/>
          <w:kern w:val="0"/>
        </w:rPr>
      </w:pPr>
      <w:r w:rsidRPr="00AE69C9">
        <w:rPr>
          <w:rFonts w:ascii="宋体" w:hAnsi="宋体" w:cs="Tahoma" w:hint="eastAsia"/>
          <w:kern w:val="0"/>
          <w:szCs w:val="21"/>
        </w:rPr>
        <w:t>如采购人所采购的设备不涉及政府强制采购节能产品的，</w:t>
      </w:r>
      <w:r w:rsidRPr="00AE69C9">
        <w:rPr>
          <w:rFonts w:hAnsi="宋体" w:cs="Tahoma" w:hint="eastAsia"/>
          <w:kern w:val="0"/>
        </w:rPr>
        <w:t>供应商提供的产品中属于</w:t>
      </w:r>
      <w:r w:rsidRPr="00AE69C9">
        <w:rPr>
          <w:rFonts w:ascii="宋体" w:hAnsi="宋体" w:cs="Tahoma" w:hint="eastAsia"/>
          <w:kern w:val="0"/>
          <w:szCs w:val="21"/>
        </w:rPr>
        <w:t>节能产品/环境标志产品政府采购品目清单</w:t>
      </w:r>
      <w:r w:rsidRPr="00AE69C9">
        <w:rPr>
          <w:rFonts w:hAnsi="宋体" w:cs="Tahoma" w:hint="eastAsia"/>
          <w:kern w:val="0"/>
        </w:rPr>
        <w:t>中优先采购的，应提供国家确定的认证机构出具的、处于有效期之内的节能产品</w:t>
      </w:r>
      <w:r w:rsidRPr="00AE69C9">
        <w:rPr>
          <w:rFonts w:hAnsi="宋体" w:cs="Tahoma" w:hint="eastAsia"/>
          <w:kern w:val="0"/>
        </w:rPr>
        <w:t>/</w:t>
      </w:r>
      <w:r w:rsidRPr="00AE69C9">
        <w:rPr>
          <w:rFonts w:hAnsi="宋体" w:cs="Tahoma" w:hint="eastAsia"/>
          <w:kern w:val="0"/>
        </w:rPr>
        <w:t>环境标志产品认证证书以及在中国政府采购网（</w:t>
      </w:r>
      <w:r w:rsidRPr="00AE69C9">
        <w:rPr>
          <w:rFonts w:hAnsi="宋体" w:cs="Tahoma"/>
          <w:kern w:val="0"/>
        </w:rPr>
        <w:t>http://www.ccgp.gov.cn</w:t>
      </w:r>
      <w:r w:rsidRPr="00AE69C9">
        <w:rPr>
          <w:rFonts w:hAnsi="宋体" w:cs="Tahoma"/>
          <w:kern w:val="0"/>
        </w:rPr>
        <w:t>）</w:t>
      </w:r>
      <w:r w:rsidRPr="00AE69C9">
        <w:rPr>
          <w:rFonts w:hAnsi="宋体" w:cs="Tahoma" w:hint="eastAsia"/>
          <w:kern w:val="0"/>
        </w:rPr>
        <w:t>“节能</w:t>
      </w:r>
      <w:r w:rsidRPr="00AE69C9">
        <w:rPr>
          <w:rFonts w:hAnsi="宋体" w:cs="Tahoma" w:hint="eastAsia"/>
          <w:kern w:val="0"/>
        </w:rPr>
        <w:t>/</w:t>
      </w:r>
      <w:r w:rsidRPr="00AE69C9">
        <w:rPr>
          <w:rFonts w:hAnsi="宋体" w:cs="Tahoma" w:hint="eastAsia"/>
          <w:kern w:val="0"/>
        </w:rPr>
        <w:t>环保”清单中的查询截图，按照节能、环境标志产品得分规则加分。</w:t>
      </w:r>
    </w:p>
    <w:p w14:paraId="048E0458" w14:textId="77777777" w:rsidR="00997F8C" w:rsidRDefault="00997F8C">
      <w:pPr>
        <w:widowControl/>
        <w:jc w:val="left"/>
        <w:rPr>
          <w:rFonts w:hAnsi="宋体" w:cs="Tahoma"/>
          <w:kern w:val="0"/>
        </w:rPr>
      </w:pPr>
      <w:r>
        <w:rPr>
          <w:rFonts w:hAnsi="宋体" w:cs="Tahoma"/>
          <w:kern w:val="0"/>
        </w:rPr>
        <w:br w:type="page"/>
      </w:r>
    </w:p>
    <w:p w14:paraId="4F45E9BF" w14:textId="5DCBCEAA" w:rsidR="00997F8C" w:rsidRPr="00997F8C" w:rsidRDefault="00997F8C" w:rsidP="00997F8C">
      <w:pPr>
        <w:pStyle w:val="1"/>
        <w:rPr>
          <w:sz w:val="28"/>
          <w:szCs w:val="28"/>
        </w:rPr>
      </w:pPr>
      <w:bookmarkStart w:id="85" w:name="_Toc518508204"/>
      <w:bookmarkStart w:id="86" w:name="_Toc518508202"/>
      <w:bookmarkStart w:id="87" w:name="_Toc518508203"/>
      <w:bookmarkStart w:id="88" w:name="_Toc518508200"/>
      <w:bookmarkStart w:id="89" w:name="_Toc518508201"/>
      <w:bookmarkStart w:id="90" w:name="_Toc518508199"/>
      <w:bookmarkStart w:id="91" w:name="_Toc518508198"/>
      <w:bookmarkStart w:id="92" w:name="_Toc518508196"/>
      <w:bookmarkStart w:id="93" w:name="_Toc518508197"/>
      <w:bookmarkStart w:id="94" w:name="_Toc518508194"/>
      <w:bookmarkStart w:id="95" w:name="_Toc518508195"/>
      <w:bookmarkStart w:id="96" w:name="_Toc518508193"/>
      <w:bookmarkStart w:id="97" w:name="_Toc518508191"/>
      <w:bookmarkStart w:id="98" w:name="_Toc518508192"/>
      <w:bookmarkStart w:id="99" w:name="_Toc518508189"/>
      <w:bookmarkStart w:id="100" w:name="_Toc518508190"/>
      <w:bookmarkStart w:id="101" w:name="_Toc518508187"/>
      <w:bookmarkStart w:id="102" w:name="_Toc518508188"/>
      <w:bookmarkStart w:id="103" w:name="_Toc518508185"/>
      <w:bookmarkStart w:id="104" w:name="_Toc518508186"/>
      <w:bookmarkStart w:id="105" w:name="_Toc347613278"/>
      <w:bookmarkStart w:id="106" w:name="_Toc347680426"/>
      <w:bookmarkStart w:id="107" w:name="_Toc347671292"/>
      <w:bookmarkStart w:id="108" w:name="_Toc347680808"/>
      <w:bookmarkStart w:id="109" w:name="_Hlt487900425"/>
      <w:bookmarkStart w:id="110" w:name="_Toc12295837"/>
      <w:bookmarkStart w:id="111" w:name="_Toc20731090"/>
      <w:bookmarkEnd w:id="56"/>
      <w:bookmarkEnd w:id="57"/>
      <w:bookmarkEnd w:id="8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997F8C">
        <w:rPr>
          <w:rFonts w:hint="eastAsia"/>
          <w:sz w:val="28"/>
          <w:szCs w:val="28"/>
        </w:rPr>
        <w:lastRenderedPageBreak/>
        <w:t>第六章合同一般条款</w:t>
      </w:r>
      <w:bookmarkEnd w:id="110"/>
      <w:bookmarkEnd w:id="111"/>
    </w:p>
    <w:p w14:paraId="48253215" w14:textId="77777777" w:rsidR="00997F8C" w:rsidRPr="00D1103E" w:rsidRDefault="00997F8C" w:rsidP="00997F8C">
      <w:pPr>
        <w:pStyle w:val="3"/>
        <w:rPr>
          <w:rFonts w:ascii="宋体" w:eastAsia="宋体" w:hAnsi="宋体"/>
          <w:szCs w:val="24"/>
        </w:rPr>
      </w:pPr>
      <w:bookmarkStart w:id="112" w:name="_Toc163893420"/>
      <w:bookmarkStart w:id="113" w:name="_Toc12295838"/>
      <w:bookmarkStart w:id="114" w:name="_Toc20731091"/>
      <w:bookmarkStart w:id="115" w:name="_Ref467378463"/>
      <w:bookmarkStart w:id="116" w:name="_Ref467379225"/>
      <w:bookmarkStart w:id="117" w:name="_Ref467379195"/>
      <w:bookmarkStart w:id="118" w:name="_Toc310195732"/>
      <w:bookmarkStart w:id="119" w:name="_Toc487900349"/>
      <w:bookmarkStart w:id="120" w:name="_Ref467379205"/>
      <w:bookmarkStart w:id="121" w:name="_Ref467379101"/>
      <w:bookmarkStart w:id="122" w:name="_Ref467378404"/>
      <w:bookmarkStart w:id="123" w:name="_Ref467379214"/>
      <w:bookmarkStart w:id="124" w:name="_Ref467378499"/>
      <w:bookmarkStart w:id="125" w:name="_Ref467379109"/>
      <w:bookmarkStart w:id="126" w:name="_Ref467379094"/>
      <w:r w:rsidRPr="00D1103E">
        <w:rPr>
          <w:rFonts w:ascii="宋体" w:eastAsia="宋体" w:hAnsi="宋体" w:hint="eastAsia"/>
          <w:szCs w:val="24"/>
        </w:rPr>
        <w:t>1       定义</w:t>
      </w:r>
      <w:bookmarkEnd w:id="112"/>
      <w:bookmarkEnd w:id="113"/>
      <w:bookmarkEnd w:id="114"/>
    </w:p>
    <w:p w14:paraId="55FF2678" w14:textId="77777777" w:rsidR="00997F8C" w:rsidRPr="00D1103E" w:rsidRDefault="00997F8C" w:rsidP="00997F8C">
      <w:pPr>
        <w:tabs>
          <w:tab w:val="left" w:pos="900"/>
        </w:tabs>
        <w:spacing w:line="360" w:lineRule="auto"/>
        <w:ind w:left="900"/>
        <w:rPr>
          <w:rFonts w:ascii="宋体" w:hAnsi="宋体"/>
          <w:sz w:val="24"/>
        </w:rPr>
      </w:pPr>
      <w:r w:rsidRPr="00D1103E">
        <w:rPr>
          <w:rFonts w:ascii="宋体" w:hAnsi="宋体" w:hint="eastAsia"/>
          <w:sz w:val="24"/>
        </w:rPr>
        <w:t>本合同中的下列术语应解释为：</w:t>
      </w:r>
    </w:p>
    <w:p w14:paraId="3873B770" w14:textId="77777777" w:rsidR="00997F8C" w:rsidRPr="00D1103E" w:rsidRDefault="00997F8C" w:rsidP="00997F8C">
      <w:pPr>
        <w:pStyle w:val="23"/>
        <w:spacing w:line="360" w:lineRule="auto"/>
        <w:ind w:leftChars="1" w:left="720" w:hangingChars="299" w:hanging="718"/>
        <w:rPr>
          <w:rFonts w:ascii="宋体" w:hAnsi="宋体"/>
        </w:rPr>
      </w:pPr>
      <w:r w:rsidRPr="00D1103E">
        <w:rPr>
          <w:rFonts w:ascii="宋体" w:hAnsi="宋体" w:hint="eastAsia"/>
        </w:rPr>
        <w:t xml:space="preserve">1.1   </w:t>
      </w:r>
      <w:r w:rsidRPr="00D1103E">
        <w:rPr>
          <w:rFonts w:ascii="宋体" w:hAnsi="宋体"/>
        </w:rPr>
        <w:t>“</w:t>
      </w:r>
      <w:r w:rsidRPr="00D1103E">
        <w:rPr>
          <w:rFonts w:ascii="宋体" w:hAnsi="宋体" w:hint="eastAsia"/>
        </w:rPr>
        <w:t>合同”系指买卖双方签署的、合同格式中载明的买卖双方所达成的协议，包括所有的附件、附录和构成合同的其它文件。</w:t>
      </w:r>
    </w:p>
    <w:p w14:paraId="4A512877"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 xml:space="preserve">1.2   </w:t>
      </w:r>
      <w:r w:rsidRPr="00D1103E">
        <w:rPr>
          <w:rFonts w:ascii="宋体" w:hAnsi="宋体"/>
          <w:sz w:val="24"/>
        </w:rPr>
        <w:t>“</w:t>
      </w:r>
      <w:r w:rsidRPr="00D1103E">
        <w:rPr>
          <w:rFonts w:ascii="宋体" w:hAnsi="宋体" w:hint="eastAsia"/>
          <w:sz w:val="24"/>
        </w:rPr>
        <w:t>合同价”系指根据合同约定，卖方在完全履行合同义务后买方应付给卖方的价格。</w:t>
      </w:r>
    </w:p>
    <w:p w14:paraId="268A42D6"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1.3   “货物”系指卖方根据合同约定须向买方提供的一切设备、机械、仪表、备件，包括工具、手册等其它相关资料。</w:t>
      </w:r>
    </w:p>
    <w:p w14:paraId="2132CAE9"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 xml:space="preserve">1.4   </w:t>
      </w:r>
      <w:r w:rsidRPr="00D1103E">
        <w:rPr>
          <w:rFonts w:ascii="宋体" w:hAnsi="宋体"/>
          <w:sz w:val="24"/>
        </w:rPr>
        <w:t>“</w:t>
      </w:r>
      <w:r w:rsidRPr="00D1103E">
        <w:rPr>
          <w:rFonts w:ascii="宋体" w:hAnsi="宋体" w:hint="eastAsia"/>
          <w:sz w:val="24"/>
        </w:rPr>
        <w:t>服务”系指根据合同约定卖方承担与供货有关的辅助服务，如运输、保险及安装、调试、提供技术援助、培训和其他类似的服务。</w:t>
      </w:r>
    </w:p>
    <w:p w14:paraId="349F04D7"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 xml:space="preserve">1.5   </w:t>
      </w:r>
      <w:r w:rsidRPr="00D1103E">
        <w:rPr>
          <w:rFonts w:ascii="宋体" w:hAnsi="宋体"/>
          <w:sz w:val="24"/>
        </w:rPr>
        <w:t>“</w:t>
      </w:r>
      <w:r w:rsidRPr="00D1103E">
        <w:rPr>
          <w:rFonts w:ascii="宋体" w:hAnsi="宋体" w:hint="eastAsia"/>
          <w:sz w:val="24"/>
        </w:rPr>
        <w:t>买方”系指与中标人签署供货合同的单位（含最终用户）。</w:t>
      </w:r>
    </w:p>
    <w:p w14:paraId="53898EC9"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 xml:space="preserve">1.6   </w:t>
      </w:r>
      <w:r w:rsidRPr="00D1103E">
        <w:rPr>
          <w:rFonts w:ascii="宋体" w:hAnsi="宋体"/>
          <w:sz w:val="24"/>
        </w:rPr>
        <w:t>“</w:t>
      </w:r>
      <w:r w:rsidRPr="00D1103E">
        <w:rPr>
          <w:rFonts w:ascii="宋体" w:hAnsi="宋体" w:hint="eastAsia"/>
          <w:sz w:val="24"/>
        </w:rPr>
        <w:t>卖方”系指根据合同约定提供货物及相关服务的中标人。</w:t>
      </w:r>
    </w:p>
    <w:p w14:paraId="5F379753" w14:textId="77777777" w:rsidR="00997F8C" w:rsidRPr="00D1103E" w:rsidRDefault="00997F8C" w:rsidP="00997F8C">
      <w:pPr>
        <w:tabs>
          <w:tab w:val="left" w:pos="900"/>
        </w:tabs>
        <w:spacing w:before="120" w:line="360" w:lineRule="auto"/>
        <w:rPr>
          <w:rFonts w:ascii="宋体" w:hAnsi="宋体"/>
          <w:sz w:val="24"/>
        </w:rPr>
      </w:pPr>
      <w:r w:rsidRPr="00D1103E">
        <w:rPr>
          <w:rFonts w:ascii="宋体" w:hAnsi="宋体" w:hint="eastAsia"/>
          <w:sz w:val="24"/>
        </w:rPr>
        <w:t xml:space="preserve">1.7   </w:t>
      </w:r>
      <w:r w:rsidRPr="00D1103E">
        <w:rPr>
          <w:rFonts w:ascii="宋体" w:hAnsi="宋体"/>
          <w:sz w:val="24"/>
        </w:rPr>
        <w:t>“</w:t>
      </w:r>
      <w:r w:rsidRPr="00D1103E">
        <w:rPr>
          <w:rFonts w:ascii="宋体" w:hAnsi="宋体" w:hint="eastAsia"/>
          <w:sz w:val="24"/>
        </w:rPr>
        <w:t>现场”系指合同约定货物将要运至和安装的地点。</w:t>
      </w:r>
    </w:p>
    <w:p w14:paraId="72B530FA"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 xml:space="preserve">1.8   </w:t>
      </w:r>
      <w:r w:rsidRPr="00D1103E">
        <w:rPr>
          <w:rFonts w:ascii="宋体" w:hAnsi="宋体"/>
          <w:sz w:val="24"/>
        </w:rPr>
        <w:t>“</w:t>
      </w:r>
      <w:r w:rsidRPr="00D1103E">
        <w:rPr>
          <w:rFonts w:ascii="宋体" w:hAnsi="宋体" w:hint="eastAsia"/>
          <w:sz w:val="24"/>
        </w:rPr>
        <w:t>验收”系指合同双方依据强制性的国家技术质量规范和合同约定，确认合同项下的货物符合合同规定的活动。</w:t>
      </w:r>
    </w:p>
    <w:p w14:paraId="2C24E141" w14:textId="77777777" w:rsidR="00997F8C" w:rsidRPr="00D1103E" w:rsidRDefault="00997F8C" w:rsidP="00997F8C">
      <w:pPr>
        <w:pStyle w:val="3"/>
        <w:rPr>
          <w:rFonts w:ascii="宋体" w:eastAsia="宋体" w:hAnsi="宋体"/>
          <w:szCs w:val="24"/>
        </w:rPr>
      </w:pPr>
      <w:bookmarkStart w:id="127" w:name="_Toc163893421"/>
      <w:bookmarkStart w:id="128" w:name="_Toc12295839"/>
      <w:bookmarkStart w:id="129" w:name="_Toc20731092"/>
      <w:r w:rsidRPr="00D1103E">
        <w:rPr>
          <w:rFonts w:ascii="宋体" w:eastAsia="宋体" w:hAnsi="宋体" w:hint="eastAsia"/>
          <w:szCs w:val="24"/>
        </w:rPr>
        <w:t>2      技术规范</w:t>
      </w:r>
      <w:bookmarkEnd w:id="127"/>
      <w:bookmarkEnd w:id="128"/>
      <w:bookmarkEnd w:id="129"/>
    </w:p>
    <w:p w14:paraId="1DE24CF6" w14:textId="77777777" w:rsidR="00997F8C" w:rsidRPr="00D1103E" w:rsidRDefault="00997F8C" w:rsidP="00997F8C">
      <w:pPr>
        <w:tabs>
          <w:tab w:val="left" w:pos="900"/>
        </w:tabs>
        <w:spacing w:before="120" w:line="360" w:lineRule="auto"/>
        <w:ind w:left="720" w:hanging="720"/>
        <w:rPr>
          <w:rFonts w:ascii="宋体" w:hAnsi="宋体"/>
          <w:sz w:val="24"/>
        </w:rPr>
      </w:pPr>
      <w:r w:rsidRPr="00D1103E">
        <w:rPr>
          <w:rFonts w:ascii="宋体" w:hAnsi="宋体" w:hint="eastAsia"/>
          <w:sz w:val="24"/>
        </w:rPr>
        <w:t>2.1   提交货物的技术规范应与招标文件规定的技术规范和技术规范附件</w:t>
      </w:r>
      <w:r w:rsidRPr="00D1103E">
        <w:rPr>
          <w:rFonts w:ascii="宋体" w:hAnsi="宋体"/>
          <w:sz w:val="24"/>
        </w:rPr>
        <w:t>(</w:t>
      </w:r>
      <w:r w:rsidRPr="00D1103E">
        <w:rPr>
          <w:rFonts w:ascii="宋体" w:hAnsi="宋体" w:hint="eastAsia"/>
          <w:sz w:val="24"/>
        </w:rPr>
        <w:t>如果有的话</w:t>
      </w:r>
      <w:r w:rsidRPr="00D1103E">
        <w:rPr>
          <w:rFonts w:ascii="宋体" w:hAnsi="宋体"/>
          <w:sz w:val="24"/>
        </w:rPr>
        <w:t>)</w:t>
      </w:r>
      <w:r w:rsidRPr="00D1103E">
        <w:rPr>
          <w:rFonts w:ascii="宋体" w:hAnsi="宋体" w:hint="eastAsia"/>
          <w:sz w:val="24"/>
        </w:rPr>
        <w:t>及其投标文件的技术规范偏差表</w:t>
      </w:r>
      <w:r w:rsidRPr="00D1103E">
        <w:rPr>
          <w:rFonts w:ascii="宋体" w:hAnsi="宋体"/>
          <w:sz w:val="24"/>
        </w:rPr>
        <w:t>(</w:t>
      </w:r>
      <w:r w:rsidRPr="00D1103E">
        <w:rPr>
          <w:rFonts w:ascii="宋体" w:hAnsi="宋体" w:hint="eastAsia"/>
          <w:sz w:val="24"/>
        </w:rPr>
        <w:t>如果被买方接受的话</w:t>
      </w:r>
      <w:r w:rsidRPr="00D1103E">
        <w:rPr>
          <w:rFonts w:ascii="宋体" w:hAnsi="宋体"/>
          <w:sz w:val="24"/>
        </w:rPr>
        <w:t>)</w:t>
      </w:r>
      <w:r w:rsidRPr="00D1103E">
        <w:rPr>
          <w:rFonts w:ascii="宋体" w:hAnsi="宋体" w:hint="eastAsia"/>
          <w:sz w:val="24"/>
        </w:rPr>
        <w:t>相一致。若技术规范中无相应说明，则以国家有关部门最新颁布的相应标准及规范为准。</w:t>
      </w:r>
    </w:p>
    <w:p w14:paraId="0DAF44C0" w14:textId="77777777" w:rsidR="00997F8C" w:rsidRPr="00D1103E" w:rsidRDefault="00997F8C" w:rsidP="00997F8C">
      <w:pPr>
        <w:pStyle w:val="3"/>
        <w:rPr>
          <w:rFonts w:ascii="宋体" w:eastAsia="宋体" w:hAnsi="宋体"/>
          <w:szCs w:val="24"/>
        </w:rPr>
      </w:pPr>
      <w:bookmarkStart w:id="130" w:name="_Toc163893422"/>
      <w:bookmarkStart w:id="131" w:name="_Toc12295840"/>
      <w:bookmarkStart w:id="132" w:name="_Toc20731093"/>
      <w:r w:rsidRPr="00D1103E">
        <w:rPr>
          <w:rFonts w:ascii="宋体" w:eastAsia="宋体" w:hAnsi="宋体" w:hint="eastAsia"/>
          <w:szCs w:val="24"/>
        </w:rPr>
        <w:t>3     知识产权</w:t>
      </w:r>
      <w:bookmarkEnd w:id="130"/>
      <w:bookmarkEnd w:id="131"/>
      <w:bookmarkEnd w:id="132"/>
    </w:p>
    <w:p w14:paraId="17ED22E3" w14:textId="77777777" w:rsidR="00997F8C" w:rsidRPr="00D1103E" w:rsidRDefault="00997F8C" w:rsidP="00997F8C">
      <w:pPr>
        <w:spacing w:before="120" w:line="360" w:lineRule="auto"/>
        <w:ind w:left="720" w:hanging="720"/>
        <w:rPr>
          <w:rFonts w:ascii="宋体" w:hAnsi="宋体"/>
          <w:sz w:val="24"/>
        </w:rPr>
      </w:pPr>
      <w:r w:rsidRPr="00D1103E">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7F602D96" w14:textId="77777777" w:rsidR="00997F8C" w:rsidRPr="00D1103E" w:rsidRDefault="00997F8C" w:rsidP="00997F8C">
      <w:pPr>
        <w:pStyle w:val="3"/>
        <w:rPr>
          <w:rFonts w:ascii="宋体" w:eastAsia="宋体" w:hAnsi="宋体"/>
          <w:szCs w:val="24"/>
        </w:rPr>
      </w:pPr>
      <w:bookmarkStart w:id="133" w:name="_Toc163893423"/>
      <w:bookmarkStart w:id="134" w:name="_Toc12295841"/>
      <w:bookmarkStart w:id="135" w:name="_Toc20731094"/>
      <w:r w:rsidRPr="00D1103E">
        <w:rPr>
          <w:rFonts w:ascii="宋体" w:eastAsia="宋体" w:hAnsi="宋体" w:hint="eastAsia"/>
          <w:szCs w:val="24"/>
        </w:rPr>
        <w:lastRenderedPageBreak/>
        <w:t>4     包装要求</w:t>
      </w:r>
      <w:bookmarkEnd w:id="133"/>
      <w:bookmarkEnd w:id="134"/>
      <w:bookmarkEnd w:id="135"/>
    </w:p>
    <w:p w14:paraId="27C1CC81" w14:textId="77777777" w:rsidR="00997F8C" w:rsidRPr="00D1103E" w:rsidRDefault="00997F8C" w:rsidP="00997F8C">
      <w:pPr>
        <w:spacing w:before="120" w:line="360" w:lineRule="auto"/>
        <w:ind w:left="720" w:hanging="720"/>
        <w:rPr>
          <w:rFonts w:ascii="宋体" w:hAnsi="宋体"/>
          <w:sz w:val="24"/>
        </w:rPr>
      </w:pPr>
      <w:r w:rsidRPr="00D1103E">
        <w:rPr>
          <w:rFonts w:ascii="宋体" w:hAnsi="宋体" w:hint="eastAsia"/>
          <w:sz w:val="24"/>
        </w:rPr>
        <w:t>4.1   除合同另有约定外</w:t>
      </w:r>
      <w:r w:rsidRPr="00D1103E">
        <w:rPr>
          <w:rFonts w:ascii="宋体" w:hAnsi="宋体"/>
          <w:sz w:val="24"/>
        </w:rPr>
        <w:t>,</w:t>
      </w:r>
      <w:r w:rsidRPr="00D1103E">
        <w:rPr>
          <w:rFonts w:ascii="宋体" w:hAnsi="宋体" w:hint="eastAsia"/>
          <w:sz w:val="24"/>
        </w:rPr>
        <w:t>卖方提供的全部货物</w:t>
      </w:r>
      <w:r w:rsidRPr="00D1103E">
        <w:rPr>
          <w:rFonts w:ascii="宋体" w:hAnsi="宋体"/>
          <w:sz w:val="24"/>
        </w:rPr>
        <w:t>,</w:t>
      </w:r>
      <w:r w:rsidRPr="00D1103E">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0CF31D3"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4.2   每件包装箱内应附一份详细装箱单和质量合格证。</w:t>
      </w:r>
    </w:p>
    <w:p w14:paraId="37B75800" w14:textId="77777777" w:rsidR="00997F8C" w:rsidRPr="00D1103E" w:rsidRDefault="00997F8C" w:rsidP="00997F8C">
      <w:pPr>
        <w:pStyle w:val="3"/>
        <w:rPr>
          <w:rFonts w:ascii="宋体" w:eastAsia="宋体" w:hAnsi="宋体"/>
          <w:szCs w:val="24"/>
        </w:rPr>
      </w:pPr>
      <w:bookmarkStart w:id="136" w:name="_Toc163893424"/>
      <w:bookmarkStart w:id="137" w:name="_Toc12295842"/>
      <w:bookmarkStart w:id="138" w:name="_Toc20731095"/>
      <w:r w:rsidRPr="00D1103E">
        <w:rPr>
          <w:rFonts w:ascii="宋体" w:eastAsia="宋体" w:hAnsi="宋体" w:hint="eastAsia"/>
          <w:szCs w:val="24"/>
        </w:rPr>
        <w:t>5     装运标志</w:t>
      </w:r>
      <w:bookmarkEnd w:id="136"/>
      <w:bookmarkEnd w:id="137"/>
      <w:bookmarkEnd w:id="138"/>
    </w:p>
    <w:p w14:paraId="0FB7C481" w14:textId="77777777" w:rsidR="00997F8C" w:rsidRPr="00D1103E" w:rsidRDefault="00997F8C" w:rsidP="00997F8C">
      <w:pPr>
        <w:spacing w:before="120" w:line="360" w:lineRule="auto"/>
        <w:ind w:left="720" w:hanging="720"/>
        <w:rPr>
          <w:rFonts w:ascii="宋体" w:hAnsi="宋体"/>
          <w:sz w:val="24"/>
        </w:rPr>
      </w:pPr>
      <w:r w:rsidRPr="00D1103E">
        <w:rPr>
          <w:rFonts w:ascii="宋体" w:hAnsi="宋体" w:hint="eastAsia"/>
          <w:sz w:val="24"/>
        </w:rPr>
        <w:t>5.1.  卖方应在每一包装箱的四侧用不褪色的油漆以醒目的中文字样做出下列标记：</w:t>
      </w:r>
    </w:p>
    <w:p w14:paraId="17FA4DCD" w14:textId="77777777" w:rsidR="00997F8C" w:rsidRPr="00D1103E" w:rsidRDefault="00997F8C" w:rsidP="00997F8C">
      <w:pPr>
        <w:spacing w:line="360" w:lineRule="auto"/>
        <w:ind w:left="1276"/>
        <w:rPr>
          <w:rFonts w:ascii="宋体" w:hAnsi="宋体"/>
          <w:sz w:val="24"/>
        </w:rPr>
      </w:pPr>
      <w:r w:rsidRPr="00D1103E">
        <w:rPr>
          <w:rFonts w:ascii="宋体" w:hAnsi="宋体" w:hint="eastAsia"/>
          <w:sz w:val="24"/>
        </w:rPr>
        <w:t>收货人：</w:t>
      </w:r>
    </w:p>
    <w:p w14:paraId="78876924" w14:textId="77777777" w:rsidR="00997F8C" w:rsidRPr="00D1103E" w:rsidRDefault="00997F8C" w:rsidP="00997F8C">
      <w:pPr>
        <w:spacing w:line="360" w:lineRule="auto"/>
        <w:ind w:left="1276"/>
        <w:rPr>
          <w:rFonts w:ascii="宋体" w:hAnsi="宋体"/>
          <w:sz w:val="24"/>
        </w:rPr>
      </w:pPr>
      <w:r w:rsidRPr="00D1103E">
        <w:rPr>
          <w:rFonts w:ascii="宋体" w:hAnsi="宋体" w:hint="eastAsia"/>
          <w:sz w:val="24"/>
        </w:rPr>
        <w:t>合同号：</w:t>
      </w:r>
    </w:p>
    <w:p w14:paraId="7DD988B4" w14:textId="77777777" w:rsidR="00997F8C" w:rsidRPr="00D1103E" w:rsidRDefault="00997F8C" w:rsidP="00997F8C">
      <w:pPr>
        <w:spacing w:line="360" w:lineRule="auto"/>
        <w:ind w:left="1276"/>
        <w:rPr>
          <w:rFonts w:ascii="宋体" w:hAnsi="宋体"/>
          <w:sz w:val="24"/>
        </w:rPr>
      </w:pPr>
      <w:r w:rsidRPr="00D1103E">
        <w:rPr>
          <w:rFonts w:ascii="宋体" w:hAnsi="宋体" w:hint="eastAsia"/>
          <w:sz w:val="24"/>
        </w:rPr>
        <w:t>装运标志：</w:t>
      </w:r>
    </w:p>
    <w:p w14:paraId="1D5E60B2" w14:textId="77777777" w:rsidR="00997F8C" w:rsidRPr="00D1103E" w:rsidRDefault="00997F8C" w:rsidP="00997F8C">
      <w:pPr>
        <w:spacing w:line="360" w:lineRule="auto"/>
        <w:ind w:left="1276"/>
        <w:rPr>
          <w:rFonts w:ascii="宋体" w:hAnsi="宋体"/>
          <w:sz w:val="24"/>
        </w:rPr>
      </w:pPr>
      <w:r w:rsidRPr="00D1103E">
        <w:rPr>
          <w:rFonts w:ascii="宋体" w:hAnsi="宋体" w:hint="eastAsia"/>
          <w:sz w:val="24"/>
        </w:rPr>
        <w:t>收货人代号：</w:t>
      </w:r>
    </w:p>
    <w:p w14:paraId="48B05784" w14:textId="77777777" w:rsidR="00997F8C" w:rsidRPr="00D1103E" w:rsidRDefault="00997F8C" w:rsidP="00997F8C">
      <w:pPr>
        <w:spacing w:line="360" w:lineRule="auto"/>
        <w:ind w:left="1276"/>
        <w:rPr>
          <w:rFonts w:ascii="宋体" w:hAnsi="宋体"/>
          <w:sz w:val="24"/>
        </w:rPr>
      </w:pPr>
      <w:r w:rsidRPr="00D1103E">
        <w:rPr>
          <w:rFonts w:ascii="宋体" w:hAnsi="宋体" w:hint="eastAsia"/>
          <w:sz w:val="24"/>
        </w:rPr>
        <w:t>目的地：</w:t>
      </w:r>
    </w:p>
    <w:p w14:paraId="301A4E67" w14:textId="77777777" w:rsidR="00997F8C" w:rsidRPr="00D1103E" w:rsidRDefault="00997F8C" w:rsidP="00997F8C">
      <w:pPr>
        <w:spacing w:line="360" w:lineRule="auto"/>
        <w:ind w:left="1276"/>
        <w:rPr>
          <w:rFonts w:ascii="宋体" w:hAnsi="宋体"/>
          <w:sz w:val="24"/>
        </w:rPr>
      </w:pPr>
      <w:r w:rsidRPr="00D1103E">
        <w:rPr>
          <w:rFonts w:ascii="宋体" w:hAnsi="宋体" w:hint="eastAsia"/>
          <w:sz w:val="24"/>
        </w:rPr>
        <w:t>货物名称、品目号和箱号：</w:t>
      </w:r>
    </w:p>
    <w:p w14:paraId="7C3E8B06" w14:textId="77777777" w:rsidR="00997F8C" w:rsidRPr="00D1103E" w:rsidRDefault="00997F8C" w:rsidP="00997F8C">
      <w:pPr>
        <w:spacing w:line="360" w:lineRule="auto"/>
        <w:ind w:left="1276"/>
        <w:rPr>
          <w:rFonts w:ascii="宋体" w:hAnsi="宋体"/>
          <w:sz w:val="24"/>
        </w:rPr>
      </w:pPr>
      <w:r w:rsidRPr="00D1103E">
        <w:rPr>
          <w:rFonts w:ascii="宋体" w:hAnsi="宋体" w:hint="eastAsia"/>
          <w:sz w:val="24"/>
        </w:rPr>
        <w:t>毛重／净重：</w:t>
      </w:r>
    </w:p>
    <w:p w14:paraId="06685B92" w14:textId="77777777" w:rsidR="00997F8C" w:rsidRPr="00D1103E" w:rsidRDefault="00997F8C" w:rsidP="00997F8C">
      <w:pPr>
        <w:spacing w:line="360" w:lineRule="auto"/>
        <w:ind w:left="1276"/>
        <w:rPr>
          <w:rFonts w:ascii="宋体" w:hAnsi="宋体"/>
          <w:sz w:val="24"/>
        </w:rPr>
      </w:pPr>
      <w:r w:rsidRPr="00D1103E">
        <w:rPr>
          <w:rFonts w:ascii="宋体" w:hAnsi="宋体" w:hint="eastAsia"/>
          <w:sz w:val="24"/>
        </w:rPr>
        <w:t>尺寸</w:t>
      </w:r>
      <w:r w:rsidRPr="00D1103E">
        <w:rPr>
          <w:rFonts w:ascii="宋体" w:hAnsi="宋体"/>
          <w:sz w:val="24"/>
        </w:rPr>
        <w:t>(</w:t>
      </w:r>
      <w:r w:rsidRPr="00D1103E">
        <w:rPr>
          <w:rFonts w:ascii="宋体" w:hAnsi="宋体" w:hint="eastAsia"/>
          <w:sz w:val="24"/>
        </w:rPr>
        <w:t>长×宽×高以厘米计</w:t>
      </w:r>
      <w:r w:rsidRPr="00D1103E">
        <w:rPr>
          <w:rFonts w:ascii="宋体" w:hAnsi="宋体"/>
          <w:sz w:val="24"/>
        </w:rPr>
        <w:t>)</w:t>
      </w:r>
      <w:r w:rsidRPr="00D1103E">
        <w:rPr>
          <w:rFonts w:ascii="宋体" w:hAnsi="宋体" w:hint="eastAsia"/>
          <w:sz w:val="24"/>
        </w:rPr>
        <w:t>：</w:t>
      </w:r>
    </w:p>
    <w:p w14:paraId="6C8DA336" w14:textId="77777777" w:rsidR="00997F8C" w:rsidRPr="00D1103E" w:rsidRDefault="00997F8C" w:rsidP="00997F8C">
      <w:pPr>
        <w:spacing w:before="120" w:line="360" w:lineRule="auto"/>
        <w:ind w:left="720" w:hanging="720"/>
        <w:rPr>
          <w:rFonts w:ascii="宋体" w:hAnsi="宋体"/>
          <w:sz w:val="24"/>
        </w:rPr>
      </w:pPr>
      <w:r w:rsidRPr="00D1103E">
        <w:rPr>
          <w:rFonts w:ascii="宋体" w:hAnsi="宋体" w:hint="eastAsia"/>
          <w:sz w:val="24"/>
        </w:rPr>
        <w:t>5.2   如果货物单件重量在</w:t>
      </w:r>
      <w:r w:rsidRPr="00D1103E">
        <w:rPr>
          <w:rFonts w:ascii="宋体" w:hAnsi="宋体"/>
          <w:sz w:val="24"/>
        </w:rPr>
        <w:t>2</w:t>
      </w:r>
      <w:r w:rsidRPr="00D1103E">
        <w:rPr>
          <w:rFonts w:ascii="宋体" w:hAnsi="宋体" w:hint="eastAsia"/>
          <w:sz w:val="24"/>
        </w:rPr>
        <w:t>吨或</w:t>
      </w:r>
      <w:r w:rsidRPr="00D1103E">
        <w:rPr>
          <w:rFonts w:ascii="宋体" w:hAnsi="宋体"/>
          <w:sz w:val="24"/>
        </w:rPr>
        <w:t>2</w:t>
      </w:r>
      <w:r w:rsidRPr="00D1103E">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D1103E">
        <w:rPr>
          <w:rFonts w:ascii="宋体" w:hAnsi="宋体"/>
          <w:sz w:val="24"/>
        </w:rPr>
        <w:t xml:space="preserve"> “</w:t>
      </w:r>
      <w:r w:rsidRPr="00D1103E">
        <w:rPr>
          <w:rFonts w:ascii="宋体" w:hAnsi="宋体" w:hint="eastAsia"/>
          <w:sz w:val="24"/>
        </w:rPr>
        <w:t>勿倒置”等字样和其他适当的标志。</w:t>
      </w:r>
    </w:p>
    <w:p w14:paraId="10BB5125" w14:textId="77777777" w:rsidR="00997F8C" w:rsidRPr="00D1103E" w:rsidRDefault="00997F8C" w:rsidP="00997F8C">
      <w:pPr>
        <w:pStyle w:val="3"/>
        <w:rPr>
          <w:rFonts w:ascii="宋体" w:eastAsia="宋体" w:hAnsi="宋体"/>
          <w:szCs w:val="24"/>
        </w:rPr>
      </w:pPr>
      <w:bookmarkStart w:id="139" w:name="_Toc163893425"/>
      <w:bookmarkStart w:id="140" w:name="_Toc12295843"/>
      <w:bookmarkStart w:id="141" w:name="_Toc20731096"/>
      <w:r w:rsidRPr="00D1103E">
        <w:rPr>
          <w:rFonts w:ascii="宋体" w:eastAsia="宋体" w:hAnsi="宋体" w:hint="eastAsia"/>
          <w:szCs w:val="24"/>
        </w:rPr>
        <w:t>6     交货方式</w:t>
      </w:r>
      <w:bookmarkEnd w:id="139"/>
      <w:bookmarkEnd w:id="140"/>
      <w:bookmarkEnd w:id="141"/>
    </w:p>
    <w:p w14:paraId="7D24BC19"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6.1   交货方式一般为下列其中一种，具体在合同特殊条款中规定。</w:t>
      </w:r>
    </w:p>
    <w:p w14:paraId="05510C1D"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6.1.1  现场交货：卖方负责办理运输和保险，将货物运抵现场。有关运输和保险的一切费用由卖方承担。</w:t>
      </w:r>
    </w:p>
    <w:p w14:paraId="114A5FEC"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6.1.2   工厂交货：由卖方负责代办运输和保险事宜。运输费和保险费由买方承担。运输部门出具收据的日期为交货日期。</w:t>
      </w:r>
    </w:p>
    <w:p w14:paraId="6D4E9ABA"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6.1.3   买方自提货物：由买方在合同规定地点自行办理提货。提单日期为交货日期。</w:t>
      </w:r>
    </w:p>
    <w:p w14:paraId="7B92C209" w14:textId="77777777" w:rsidR="00997F8C" w:rsidRPr="00D1103E" w:rsidRDefault="00997F8C" w:rsidP="00997F8C">
      <w:pPr>
        <w:spacing w:before="120" w:line="360" w:lineRule="auto"/>
        <w:ind w:left="900" w:hanging="900"/>
        <w:rPr>
          <w:rFonts w:ascii="宋体" w:hAnsi="宋体"/>
          <w:sz w:val="24"/>
        </w:rPr>
      </w:pPr>
      <w:r w:rsidRPr="00D1103E">
        <w:rPr>
          <w:rFonts w:ascii="宋体" w:hAnsi="宋体" w:hint="eastAsia"/>
          <w:sz w:val="24"/>
        </w:rPr>
        <w:lastRenderedPageBreak/>
        <w:t>6.2     卖方应在合同规定的交货期</w:t>
      </w:r>
      <w:r w:rsidRPr="00D1103E">
        <w:rPr>
          <w:rFonts w:ascii="宋体" w:hAnsi="宋体" w:hint="eastAsia"/>
          <w:sz w:val="24"/>
          <w:u w:val="single"/>
        </w:rPr>
        <w:t xml:space="preserve"> 3 </w:t>
      </w:r>
      <w:r w:rsidRPr="00D1103E">
        <w:rPr>
          <w:rFonts w:ascii="宋体" w:hAnsi="宋体" w:hint="eastAsia"/>
          <w:sz w:val="24"/>
        </w:rPr>
        <w:t>天以前以电报或传真形式将合同号、货物名称、数量、包装箱件数、总毛重、总体积</w:t>
      </w:r>
      <w:r w:rsidRPr="00D1103E">
        <w:rPr>
          <w:rFonts w:ascii="宋体" w:hAnsi="宋体"/>
          <w:sz w:val="24"/>
        </w:rPr>
        <w:t>(</w:t>
      </w:r>
      <w:r w:rsidRPr="00D1103E">
        <w:rPr>
          <w:rFonts w:ascii="宋体" w:hAnsi="宋体" w:hint="eastAsia"/>
          <w:sz w:val="24"/>
        </w:rPr>
        <w:t>立方米</w:t>
      </w:r>
      <w:r w:rsidRPr="00D1103E">
        <w:rPr>
          <w:rFonts w:ascii="宋体" w:hAnsi="宋体"/>
          <w:sz w:val="24"/>
        </w:rPr>
        <w:t>)</w:t>
      </w:r>
      <w:r w:rsidRPr="00D1103E">
        <w:rPr>
          <w:rFonts w:ascii="宋体" w:hAnsi="宋体" w:hint="eastAsia"/>
          <w:sz w:val="24"/>
        </w:rPr>
        <w:t>和备妥交货日期通知买方。同时卖方应用挂号信将详细交货清单一式</w:t>
      </w:r>
      <w:r w:rsidRPr="00D1103E">
        <w:rPr>
          <w:rFonts w:ascii="宋体" w:hAnsi="宋体"/>
          <w:sz w:val="24"/>
        </w:rPr>
        <w:t>6</w:t>
      </w:r>
      <w:r w:rsidRPr="00D1103E">
        <w:rPr>
          <w:rFonts w:ascii="宋体" w:hAnsi="宋体" w:hint="eastAsia"/>
          <w:sz w:val="24"/>
        </w:rPr>
        <w:t>份包括合同号、货物名称、规格、数量、总毛重、总体积</w:t>
      </w:r>
      <w:r w:rsidRPr="00D1103E">
        <w:rPr>
          <w:rFonts w:ascii="宋体" w:hAnsi="宋体"/>
          <w:sz w:val="24"/>
        </w:rPr>
        <w:t>(</w:t>
      </w:r>
      <w:r w:rsidRPr="00D1103E">
        <w:rPr>
          <w:rFonts w:ascii="宋体" w:hAnsi="宋体" w:hint="eastAsia"/>
          <w:sz w:val="24"/>
        </w:rPr>
        <w:t>立方米</w:t>
      </w:r>
      <w:r w:rsidRPr="00D1103E">
        <w:rPr>
          <w:rFonts w:ascii="宋体" w:hAnsi="宋体"/>
          <w:sz w:val="24"/>
        </w:rPr>
        <w:t>)</w:t>
      </w:r>
      <w:r w:rsidRPr="00D1103E">
        <w:rPr>
          <w:rFonts w:ascii="宋体" w:hAnsi="宋体" w:hint="eastAsia"/>
          <w:sz w:val="24"/>
        </w:rPr>
        <w:t>、包装箱件数和每个包装箱的尺寸</w:t>
      </w:r>
      <w:r w:rsidRPr="00D1103E">
        <w:rPr>
          <w:rFonts w:ascii="宋体" w:hAnsi="宋体"/>
          <w:sz w:val="24"/>
        </w:rPr>
        <w:t>(</w:t>
      </w:r>
      <w:r w:rsidRPr="00D1103E">
        <w:rPr>
          <w:rFonts w:ascii="宋体" w:hAnsi="宋体" w:hint="eastAsia"/>
          <w:sz w:val="24"/>
        </w:rPr>
        <w:t>长×宽×高</w:t>
      </w:r>
      <w:r w:rsidRPr="00D1103E">
        <w:rPr>
          <w:rFonts w:ascii="宋体" w:hAnsi="宋体"/>
          <w:sz w:val="24"/>
        </w:rPr>
        <w:t>)</w:t>
      </w:r>
      <w:r w:rsidRPr="00D1103E">
        <w:rPr>
          <w:rFonts w:ascii="宋体" w:hAnsi="宋体" w:hint="eastAsia"/>
          <w:sz w:val="24"/>
        </w:rPr>
        <w:t>、货物总价和备妥待交日期以及对货物在运输和仓储的特殊要求和注意事项通知买方。</w:t>
      </w:r>
    </w:p>
    <w:p w14:paraId="482AC5D6" w14:textId="77777777" w:rsidR="00997F8C" w:rsidRPr="00D1103E" w:rsidRDefault="00997F8C" w:rsidP="00997F8C">
      <w:pPr>
        <w:tabs>
          <w:tab w:val="left" w:pos="720"/>
        </w:tabs>
        <w:spacing w:before="120" w:line="360" w:lineRule="auto"/>
        <w:ind w:left="960" w:hanging="960"/>
        <w:rPr>
          <w:rFonts w:ascii="宋体" w:hAnsi="宋体"/>
          <w:sz w:val="24"/>
        </w:rPr>
      </w:pPr>
      <w:r w:rsidRPr="00D1103E">
        <w:rPr>
          <w:rFonts w:ascii="宋体" w:hAnsi="宋体" w:hint="eastAsia"/>
          <w:sz w:val="24"/>
        </w:rPr>
        <w:t>6.3     在现场交货和工厂交货条件下，卖方装运的货物不应超过合同规定的数量或重量。否则，卖方应对超运部分引起的一切后果负责。</w:t>
      </w:r>
    </w:p>
    <w:p w14:paraId="2BF4723E" w14:textId="77777777" w:rsidR="00997F8C" w:rsidRPr="00D1103E" w:rsidRDefault="00997F8C" w:rsidP="00997F8C">
      <w:pPr>
        <w:pStyle w:val="3"/>
        <w:rPr>
          <w:rFonts w:ascii="宋体" w:eastAsia="宋体" w:hAnsi="宋体"/>
          <w:szCs w:val="24"/>
        </w:rPr>
      </w:pPr>
      <w:bookmarkStart w:id="142" w:name="_Toc163893426"/>
      <w:bookmarkStart w:id="143" w:name="_Toc12295844"/>
      <w:bookmarkStart w:id="144" w:name="_Toc20731097"/>
      <w:r w:rsidRPr="00D1103E">
        <w:rPr>
          <w:rFonts w:ascii="宋体" w:eastAsia="宋体" w:hAnsi="宋体" w:hint="eastAsia"/>
          <w:szCs w:val="24"/>
        </w:rPr>
        <w:t>7      装运通知</w:t>
      </w:r>
      <w:bookmarkEnd w:id="142"/>
      <w:bookmarkEnd w:id="143"/>
      <w:bookmarkEnd w:id="144"/>
    </w:p>
    <w:p w14:paraId="5BCF83A5" w14:textId="77777777" w:rsidR="00997F8C" w:rsidRPr="00D1103E" w:rsidRDefault="00997F8C" w:rsidP="00997F8C">
      <w:pPr>
        <w:spacing w:before="120" w:line="360" w:lineRule="auto"/>
        <w:ind w:left="900" w:hanging="900"/>
        <w:rPr>
          <w:rFonts w:ascii="宋体" w:hAnsi="宋体"/>
          <w:sz w:val="24"/>
        </w:rPr>
      </w:pPr>
      <w:r w:rsidRPr="00D1103E">
        <w:rPr>
          <w:rFonts w:ascii="宋体" w:hAnsi="宋体" w:hint="eastAsia"/>
          <w:sz w:val="24"/>
        </w:rPr>
        <w:t>7.1    在现场交货和工厂交货条件下的货物，卖方通知买方货物已备妥待运输后</w:t>
      </w:r>
      <w:r w:rsidRPr="00D1103E">
        <w:rPr>
          <w:rFonts w:ascii="宋体" w:hAnsi="宋体"/>
          <w:sz w:val="24"/>
        </w:rPr>
        <w:t>24</w:t>
      </w:r>
      <w:r w:rsidRPr="00D1103E">
        <w:rPr>
          <w:rFonts w:ascii="宋体" w:hAnsi="宋体" w:hint="eastAsia"/>
          <w:sz w:val="24"/>
        </w:rPr>
        <w:t>小时之内，应将合同号、货名、数量、毛重、总体积</w:t>
      </w:r>
      <w:r w:rsidRPr="00D1103E">
        <w:rPr>
          <w:rFonts w:ascii="宋体" w:hAnsi="宋体"/>
          <w:sz w:val="24"/>
        </w:rPr>
        <w:t>(</w:t>
      </w:r>
      <w:r w:rsidRPr="00D1103E">
        <w:rPr>
          <w:rFonts w:ascii="宋体" w:hAnsi="宋体" w:hint="eastAsia"/>
          <w:sz w:val="24"/>
        </w:rPr>
        <w:t>立方米</w:t>
      </w:r>
      <w:r w:rsidRPr="00D1103E">
        <w:rPr>
          <w:rFonts w:ascii="宋体" w:hAnsi="宋体"/>
          <w:sz w:val="24"/>
        </w:rPr>
        <w:t>)</w:t>
      </w:r>
      <w:r w:rsidRPr="00D1103E">
        <w:rPr>
          <w:rFonts w:ascii="宋体" w:hAnsi="宋体" w:hint="eastAsia"/>
          <w:sz w:val="24"/>
        </w:rPr>
        <w:t>、发票金额、运输工具名称及装运日期，以电报或传真通知买方。</w:t>
      </w:r>
    </w:p>
    <w:p w14:paraId="42FA49F3" w14:textId="77777777" w:rsidR="00997F8C" w:rsidRPr="00D1103E" w:rsidRDefault="00997F8C" w:rsidP="00997F8C">
      <w:pPr>
        <w:pStyle w:val="32"/>
        <w:spacing w:line="360" w:lineRule="auto"/>
        <w:ind w:left="3360"/>
        <w:rPr>
          <w:rFonts w:ascii="宋体" w:hAnsi="宋体"/>
          <w:sz w:val="24"/>
          <w:szCs w:val="24"/>
        </w:rPr>
      </w:pPr>
      <w:r w:rsidRPr="00D1103E">
        <w:rPr>
          <w:rFonts w:ascii="宋体" w:hAnsi="宋体" w:hint="eastAsia"/>
          <w:sz w:val="24"/>
          <w:szCs w:val="24"/>
        </w:rPr>
        <w:t>7.2     如因卖方延误将上述内容用电报或传真通知买方，由此引起的一切后果损失应由卖方负责。</w:t>
      </w:r>
    </w:p>
    <w:p w14:paraId="16F3D688" w14:textId="77777777" w:rsidR="00997F8C" w:rsidRPr="00D1103E" w:rsidRDefault="00997F8C" w:rsidP="00997F8C">
      <w:pPr>
        <w:pStyle w:val="3"/>
        <w:rPr>
          <w:rFonts w:ascii="宋体" w:eastAsia="宋体" w:hAnsi="宋体"/>
          <w:szCs w:val="24"/>
        </w:rPr>
      </w:pPr>
      <w:bookmarkStart w:id="145" w:name="_Toc163893427"/>
      <w:bookmarkStart w:id="146" w:name="_Toc12295845"/>
      <w:bookmarkStart w:id="147" w:name="_Toc20731098"/>
      <w:r w:rsidRPr="00D1103E">
        <w:rPr>
          <w:rFonts w:ascii="宋体" w:eastAsia="宋体" w:hAnsi="宋体" w:hint="eastAsia"/>
          <w:szCs w:val="24"/>
        </w:rPr>
        <w:t>8      付款条件</w:t>
      </w:r>
      <w:bookmarkEnd w:id="145"/>
      <w:bookmarkEnd w:id="146"/>
      <w:bookmarkEnd w:id="147"/>
    </w:p>
    <w:p w14:paraId="2379DE6C" w14:textId="77777777" w:rsidR="00997F8C" w:rsidRPr="00D1103E" w:rsidRDefault="00997F8C" w:rsidP="00997F8C">
      <w:pPr>
        <w:spacing w:before="120" w:line="360" w:lineRule="auto"/>
        <w:ind w:firstLineChars="300" w:firstLine="720"/>
        <w:rPr>
          <w:rFonts w:ascii="宋体" w:hAnsi="宋体"/>
          <w:sz w:val="24"/>
        </w:rPr>
      </w:pPr>
      <w:r w:rsidRPr="00D1103E">
        <w:rPr>
          <w:rFonts w:ascii="宋体" w:hAnsi="宋体" w:hint="eastAsia"/>
          <w:sz w:val="24"/>
        </w:rPr>
        <w:t xml:space="preserve">  付款条件见第二册第七章“合同特殊条款”。</w:t>
      </w:r>
    </w:p>
    <w:p w14:paraId="1556A5DC" w14:textId="77777777" w:rsidR="00997F8C" w:rsidRPr="00D1103E" w:rsidRDefault="00997F8C" w:rsidP="00997F8C">
      <w:pPr>
        <w:pStyle w:val="3"/>
        <w:rPr>
          <w:rFonts w:ascii="宋体" w:eastAsia="宋体" w:hAnsi="宋体"/>
          <w:szCs w:val="24"/>
        </w:rPr>
      </w:pPr>
      <w:bookmarkStart w:id="148" w:name="_Toc163893428"/>
      <w:bookmarkStart w:id="149" w:name="_Toc12295846"/>
      <w:bookmarkStart w:id="150" w:name="_Toc20731099"/>
      <w:r w:rsidRPr="00D1103E">
        <w:rPr>
          <w:rFonts w:ascii="宋体" w:eastAsia="宋体" w:hAnsi="宋体" w:hint="eastAsia"/>
          <w:szCs w:val="24"/>
        </w:rPr>
        <w:t>9      技术资料</w:t>
      </w:r>
      <w:bookmarkEnd w:id="148"/>
      <w:bookmarkEnd w:id="149"/>
      <w:bookmarkEnd w:id="150"/>
    </w:p>
    <w:p w14:paraId="3825AD7B"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9.1    合同项下技术资料</w:t>
      </w:r>
      <w:r w:rsidRPr="00D1103E">
        <w:rPr>
          <w:rFonts w:ascii="宋体" w:hAnsi="宋体"/>
          <w:sz w:val="24"/>
        </w:rPr>
        <w:t>(</w:t>
      </w:r>
      <w:r w:rsidRPr="00D1103E">
        <w:rPr>
          <w:rFonts w:ascii="宋体" w:hAnsi="宋体" w:hint="eastAsia"/>
          <w:sz w:val="24"/>
        </w:rPr>
        <w:t>除合同特殊条款规定外</w:t>
      </w:r>
      <w:r w:rsidRPr="00D1103E">
        <w:rPr>
          <w:rFonts w:ascii="宋体" w:hAnsi="宋体"/>
          <w:sz w:val="24"/>
        </w:rPr>
        <w:t>)</w:t>
      </w:r>
      <w:r w:rsidRPr="00D1103E">
        <w:rPr>
          <w:rFonts w:ascii="宋体" w:hAnsi="宋体" w:hint="eastAsia"/>
          <w:sz w:val="24"/>
        </w:rPr>
        <w:t>将以下列方式交付：</w:t>
      </w:r>
    </w:p>
    <w:p w14:paraId="187D293E" w14:textId="77777777" w:rsidR="00997F8C" w:rsidRPr="00D1103E" w:rsidRDefault="00997F8C" w:rsidP="00997F8C">
      <w:pPr>
        <w:spacing w:before="120" w:line="360" w:lineRule="auto"/>
        <w:ind w:left="958"/>
        <w:rPr>
          <w:rFonts w:ascii="宋体" w:hAnsi="宋体"/>
          <w:sz w:val="24"/>
        </w:rPr>
      </w:pPr>
      <w:r w:rsidRPr="00D1103E">
        <w:rPr>
          <w:rFonts w:ascii="宋体" w:hAnsi="宋体" w:hint="eastAsia"/>
          <w:sz w:val="24"/>
        </w:rPr>
        <w:t>合同生效后</w:t>
      </w:r>
      <w:r w:rsidRPr="00D1103E">
        <w:rPr>
          <w:rFonts w:ascii="宋体" w:hAnsi="宋体" w:hint="eastAsia"/>
          <w:sz w:val="24"/>
          <w:u w:val="single"/>
        </w:rPr>
        <w:t xml:space="preserve">7 </w:t>
      </w:r>
      <w:r w:rsidRPr="00D1103E">
        <w:rPr>
          <w:rFonts w:ascii="宋体" w:hAnsi="宋体" w:hint="eastAsia"/>
          <w:sz w:val="24"/>
        </w:rPr>
        <w:t>天之内，卖方应将每台设备和仪器的中文技术资料一套，如目录索引、图纸、操作手册、使用指南、维修指南和／或服务手册和示意图寄给买方。</w:t>
      </w:r>
    </w:p>
    <w:p w14:paraId="14A3F609"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9.2    另外一套完整的上述资料应包装好随同每批货物一起发运。</w:t>
      </w:r>
    </w:p>
    <w:p w14:paraId="712267D2"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9.3    如果买方确认卖方提供的技术资料不完整或在运输过程中丢失，卖方将在收到买方通知后</w:t>
      </w:r>
      <w:r w:rsidRPr="00D1103E">
        <w:rPr>
          <w:rFonts w:ascii="宋体" w:hAnsi="宋体" w:hint="eastAsia"/>
          <w:sz w:val="24"/>
          <w:u w:val="single"/>
        </w:rPr>
        <w:t xml:space="preserve"> 3 </w:t>
      </w:r>
      <w:r w:rsidRPr="00D1103E">
        <w:rPr>
          <w:rFonts w:ascii="宋体" w:hAnsi="宋体" w:hint="eastAsia"/>
          <w:sz w:val="24"/>
        </w:rPr>
        <w:t>天内将这些资料免费寄给买方。</w:t>
      </w:r>
    </w:p>
    <w:p w14:paraId="4FF5D81A" w14:textId="77777777" w:rsidR="00997F8C" w:rsidRPr="00D1103E" w:rsidRDefault="00997F8C" w:rsidP="00997F8C">
      <w:pPr>
        <w:pStyle w:val="3"/>
        <w:rPr>
          <w:rFonts w:ascii="宋体" w:eastAsia="宋体" w:hAnsi="宋体"/>
          <w:szCs w:val="24"/>
        </w:rPr>
      </w:pPr>
      <w:bookmarkStart w:id="151" w:name="_Toc163893429"/>
      <w:bookmarkStart w:id="152" w:name="_Toc12295847"/>
      <w:bookmarkStart w:id="153" w:name="_Toc20731100"/>
      <w:r w:rsidRPr="00D1103E">
        <w:rPr>
          <w:rFonts w:ascii="宋体" w:eastAsia="宋体" w:hAnsi="宋体" w:hint="eastAsia"/>
          <w:szCs w:val="24"/>
        </w:rPr>
        <w:lastRenderedPageBreak/>
        <w:t>10     质量保证</w:t>
      </w:r>
      <w:bookmarkEnd w:id="151"/>
      <w:bookmarkEnd w:id="152"/>
      <w:bookmarkEnd w:id="153"/>
    </w:p>
    <w:p w14:paraId="25703E2E" w14:textId="77777777" w:rsidR="00997F8C" w:rsidRPr="00D1103E" w:rsidRDefault="00997F8C" w:rsidP="00997F8C">
      <w:pPr>
        <w:spacing w:line="360" w:lineRule="auto"/>
        <w:ind w:left="960" w:hanging="960"/>
        <w:rPr>
          <w:rFonts w:ascii="宋体" w:hAnsi="宋体"/>
          <w:sz w:val="24"/>
        </w:rPr>
      </w:pPr>
      <w:r w:rsidRPr="00D1103E">
        <w:rPr>
          <w:rFonts w:ascii="宋体" w:hAnsi="宋体" w:hint="eastAsia"/>
          <w:sz w:val="24"/>
        </w:rPr>
        <w:t>10.1    卖方须保证货物是全新、未使用过的，并完全符合强制性的国家技术质量规范和合同规定的质量、规格、性能和技术规范等的要求。</w:t>
      </w:r>
    </w:p>
    <w:p w14:paraId="5E0E314B" w14:textId="77777777" w:rsidR="00997F8C" w:rsidRPr="00D1103E" w:rsidRDefault="00997F8C" w:rsidP="00997F8C">
      <w:pPr>
        <w:spacing w:line="360" w:lineRule="auto"/>
        <w:ind w:left="960" w:hanging="960"/>
        <w:rPr>
          <w:rFonts w:ascii="宋体" w:hAnsi="宋体"/>
          <w:sz w:val="24"/>
        </w:rPr>
      </w:pPr>
      <w:r w:rsidRPr="00D1103E">
        <w:rPr>
          <w:rFonts w:ascii="宋体" w:hAnsi="宋体" w:hint="eastAsia"/>
          <w:sz w:val="24"/>
        </w:rPr>
        <w:t>10.2</w:t>
      </w:r>
      <w:r w:rsidRPr="00D1103E">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6185E821"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D1103E">
        <w:rPr>
          <w:rFonts w:ascii="宋体" w:hAnsi="宋体" w:hint="eastAsia"/>
          <w:sz w:val="24"/>
          <w:u w:val="single"/>
        </w:rPr>
        <w:t xml:space="preserve">  3 </w:t>
      </w:r>
      <w:r w:rsidRPr="00D1103E">
        <w:rPr>
          <w:rFonts w:ascii="宋体" w:hAnsi="宋体" w:hint="eastAsia"/>
          <w:sz w:val="24"/>
        </w:rPr>
        <w:t>天内应免费维修或更换有缺陷的货物或部件。</w:t>
      </w:r>
    </w:p>
    <w:p w14:paraId="69272AAE"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10.4    如果卖方在收到通知后</w:t>
      </w:r>
      <w:r w:rsidRPr="00D1103E">
        <w:rPr>
          <w:rFonts w:ascii="宋体" w:hAnsi="宋体" w:hint="eastAsia"/>
          <w:sz w:val="24"/>
          <w:u w:val="single"/>
        </w:rPr>
        <w:t xml:space="preserve">  3  </w:t>
      </w:r>
      <w:r w:rsidRPr="00D1103E">
        <w:rPr>
          <w:rFonts w:ascii="宋体" w:hAnsi="宋体" w:hint="eastAsia"/>
          <w:sz w:val="24"/>
        </w:rPr>
        <w:t>天内没有弥补缺陷，买方可采取必要的补救措施，但由此引发的风险和费用将由卖方承担。</w:t>
      </w:r>
    </w:p>
    <w:p w14:paraId="1E9D363F"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10.5    除招标文件另有规定外，合同项下货物的质量保证期为自货物通过最终验收起至少</w:t>
      </w:r>
      <w:r w:rsidRPr="00D1103E">
        <w:rPr>
          <w:rFonts w:ascii="宋体" w:hAnsi="宋体"/>
          <w:sz w:val="24"/>
        </w:rPr>
        <w:t>12</w:t>
      </w:r>
      <w:r w:rsidRPr="00D1103E">
        <w:rPr>
          <w:rFonts w:ascii="宋体" w:hAnsi="宋体" w:hint="eastAsia"/>
          <w:sz w:val="24"/>
        </w:rPr>
        <w:t>个月。</w:t>
      </w:r>
    </w:p>
    <w:p w14:paraId="1036CAFC" w14:textId="77777777" w:rsidR="00997F8C" w:rsidRPr="00D1103E" w:rsidRDefault="00997F8C" w:rsidP="00997F8C">
      <w:pPr>
        <w:pStyle w:val="3"/>
        <w:rPr>
          <w:rFonts w:ascii="宋体" w:eastAsia="宋体" w:hAnsi="宋体"/>
          <w:szCs w:val="24"/>
        </w:rPr>
      </w:pPr>
      <w:bookmarkStart w:id="154" w:name="_Toc163893430"/>
      <w:bookmarkStart w:id="155" w:name="_Toc12295848"/>
      <w:bookmarkStart w:id="156" w:name="_Toc20731101"/>
      <w:r w:rsidRPr="00D1103E">
        <w:rPr>
          <w:rFonts w:ascii="宋体" w:eastAsia="宋体" w:hAnsi="宋体" w:hint="eastAsia"/>
          <w:szCs w:val="24"/>
        </w:rPr>
        <w:t>11     检验和验收</w:t>
      </w:r>
      <w:bookmarkEnd w:id="154"/>
      <w:bookmarkEnd w:id="155"/>
      <w:bookmarkEnd w:id="156"/>
    </w:p>
    <w:p w14:paraId="2115CC96"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5C566251"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7906B6BB"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11.3    买方有在货物制造过程中派员监造的权利</w:t>
      </w:r>
      <w:r w:rsidRPr="00D1103E">
        <w:rPr>
          <w:rFonts w:ascii="宋体" w:hAnsi="宋体"/>
          <w:sz w:val="24"/>
        </w:rPr>
        <w:t xml:space="preserve">, </w:t>
      </w:r>
      <w:r w:rsidRPr="00D1103E">
        <w:rPr>
          <w:rFonts w:ascii="宋体" w:hAnsi="宋体" w:hint="eastAsia"/>
          <w:sz w:val="24"/>
        </w:rPr>
        <w:t>卖方有义务为买方监造人员行使该权利提供方便。</w:t>
      </w:r>
    </w:p>
    <w:p w14:paraId="119D2710"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11.4    制造厂对所供货物进行机械运转试验和性能试验时，中标人必须提前通知买方。</w:t>
      </w:r>
    </w:p>
    <w:p w14:paraId="54F03F7E" w14:textId="77777777" w:rsidR="00997F8C" w:rsidRPr="00D1103E" w:rsidRDefault="00997F8C" w:rsidP="00997F8C">
      <w:pPr>
        <w:pStyle w:val="3"/>
        <w:rPr>
          <w:rFonts w:ascii="宋体" w:eastAsia="宋体" w:hAnsi="宋体"/>
          <w:szCs w:val="24"/>
        </w:rPr>
      </w:pPr>
      <w:bookmarkStart w:id="157" w:name="_Toc163893431"/>
      <w:bookmarkStart w:id="158" w:name="_Toc12295849"/>
      <w:bookmarkStart w:id="159" w:name="_Toc20731102"/>
      <w:r w:rsidRPr="00D1103E">
        <w:rPr>
          <w:rFonts w:ascii="宋体" w:eastAsia="宋体" w:hAnsi="宋体" w:hint="eastAsia"/>
          <w:szCs w:val="24"/>
        </w:rPr>
        <w:lastRenderedPageBreak/>
        <w:t>12    索赔</w:t>
      </w:r>
      <w:bookmarkEnd w:id="157"/>
      <w:bookmarkEnd w:id="158"/>
      <w:bookmarkEnd w:id="159"/>
    </w:p>
    <w:p w14:paraId="1FC0A4D5" w14:textId="77777777" w:rsidR="00997F8C" w:rsidRPr="00D1103E" w:rsidRDefault="00997F8C" w:rsidP="00997F8C">
      <w:pPr>
        <w:spacing w:before="120" w:line="360" w:lineRule="auto"/>
        <w:ind w:left="900" w:hanging="900"/>
        <w:rPr>
          <w:rFonts w:ascii="宋体" w:hAnsi="宋体"/>
          <w:sz w:val="24"/>
        </w:rPr>
      </w:pPr>
      <w:r w:rsidRPr="00D1103E">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3C8053F9" w14:textId="77777777" w:rsidR="00997F8C" w:rsidRPr="00D1103E" w:rsidRDefault="00997F8C" w:rsidP="00997F8C">
      <w:pPr>
        <w:spacing w:before="120" w:line="360" w:lineRule="auto"/>
        <w:ind w:left="900" w:hanging="900"/>
        <w:rPr>
          <w:rFonts w:ascii="宋体" w:hAnsi="宋体"/>
          <w:sz w:val="24"/>
        </w:rPr>
      </w:pPr>
      <w:r w:rsidRPr="00D1103E">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22225412"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9FFFD80"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0CACCB81"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D1103E">
        <w:rPr>
          <w:rFonts w:ascii="宋体" w:hAnsi="宋体"/>
          <w:sz w:val="24"/>
        </w:rPr>
        <w:t>10</w:t>
      </w:r>
      <w:r w:rsidRPr="00D1103E">
        <w:rPr>
          <w:rFonts w:ascii="宋体" w:hAnsi="宋体" w:hint="eastAsia"/>
          <w:sz w:val="24"/>
        </w:rPr>
        <w:t>条规定，相应延长修补或更换件的质量保证期。</w:t>
      </w:r>
    </w:p>
    <w:p w14:paraId="5C07C996"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 xml:space="preserve">12.3    </w:t>
      </w:r>
      <w:r w:rsidRPr="00D1103E">
        <w:rPr>
          <w:rFonts w:ascii="宋体" w:hAnsi="宋体"/>
          <w:sz w:val="24"/>
        </w:rPr>
        <w:t>如果在卖方收到索赔通知后</w:t>
      </w:r>
      <w:r w:rsidRPr="00D1103E">
        <w:rPr>
          <w:rFonts w:ascii="宋体" w:hAnsi="宋体"/>
          <w:sz w:val="24"/>
          <w:u w:val="single"/>
        </w:rPr>
        <w:t>3</w:t>
      </w:r>
      <w:r w:rsidRPr="00D1103E">
        <w:rPr>
          <w:rFonts w:ascii="宋体" w:hAnsi="宋体"/>
          <w:sz w:val="24"/>
        </w:rPr>
        <w:t>天内，卖方未作答复，上述索赔应视为已被卖方接受。</w:t>
      </w:r>
      <w:r w:rsidRPr="00D1103E">
        <w:rPr>
          <w:rFonts w:ascii="宋体" w:hAnsi="宋体" w:hint="eastAsia"/>
          <w:sz w:val="24"/>
        </w:rPr>
        <w:t>如卖方未能在买方提出索赔通知后</w:t>
      </w:r>
      <w:r w:rsidRPr="00D1103E">
        <w:rPr>
          <w:rFonts w:ascii="宋体" w:hAnsi="宋体" w:hint="eastAsia"/>
          <w:sz w:val="24"/>
          <w:u w:val="single"/>
        </w:rPr>
        <w:t xml:space="preserve"> 7 </w:t>
      </w:r>
      <w:r w:rsidRPr="00D1103E">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31CD6266" w14:textId="77777777" w:rsidR="00997F8C" w:rsidRPr="00D1103E" w:rsidRDefault="00997F8C" w:rsidP="00997F8C">
      <w:pPr>
        <w:pStyle w:val="3"/>
        <w:rPr>
          <w:rFonts w:ascii="宋体" w:eastAsia="宋体" w:hAnsi="宋体"/>
          <w:szCs w:val="24"/>
        </w:rPr>
      </w:pPr>
      <w:bookmarkStart w:id="160" w:name="_Toc163893432"/>
      <w:bookmarkStart w:id="161" w:name="_Toc12295850"/>
      <w:bookmarkStart w:id="162" w:name="_Toc20731103"/>
      <w:r w:rsidRPr="00D1103E">
        <w:rPr>
          <w:rFonts w:ascii="宋体" w:eastAsia="宋体" w:hAnsi="宋体" w:hint="eastAsia"/>
          <w:szCs w:val="24"/>
        </w:rPr>
        <w:t>13     延迟交货</w:t>
      </w:r>
      <w:bookmarkEnd w:id="160"/>
      <w:bookmarkEnd w:id="161"/>
      <w:bookmarkEnd w:id="162"/>
    </w:p>
    <w:p w14:paraId="2F44B3E7" w14:textId="77777777" w:rsidR="00997F8C" w:rsidRPr="00D1103E" w:rsidRDefault="00997F8C" w:rsidP="00997F8C">
      <w:pPr>
        <w:spacing w:before="120" w:line="360" w:lineRule="auto"/>
        <w:ind w:left="901" w:hanging="960"/>
        <w:rPr>
          <w:rFonts w:ascii="宋体" w:hAnsi="宋体"/>
          <w:sz w:val="24"/>
        </w:rPr>
      </w:pPr>
      <w:r w:rsidRPr="00D1103E">
        <w:rPr>
          <w:rFonts w:ascii="宋体" w:hAnsi="宋体" w:hint="eastAsia"/>
          <w:sz w:val="24"/>
        </w:rPr>
        <w:t>13.1   卖方应按照“货物需求一览表及技术规格”中买方规定的时间表交货和提供服务。</w:t>
      </w:r>
    </w:p>
    <w:p w14:paraId="79B67E61"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13.2   如果卖方无正当理由迟延交货，买方有权提出违约损失赔偿或解除合同。</w:t>
      </w:r>
    </w:p>
    <w:p w14:paraId="691B4ACB" w14:textId="77777777" w:rsidR="00997F8C" w:rsidRPr="00D1103E" w:rsidRDefault="00997F8C" w:rsidP="00997F8C">
      <w:pPr>
        <w:spacing w:before="120" w:line="360" w:lineRule="auto"/>
        <w:ind w:left="900" w:hanging="960"/>
        <w:rPr>
          <w:rFonts w:ascii="宋体" w:hAnsi="宋体"/>
          <w:sz w:val="24"/>
        </w:rPr>
      </w:pPr>
      <w:r w:rsidRPr="00D1103E">
        <w:rPr>
          <w:rFonts w:ascii="宋体" w:hAnsi="宋体" w:hint="eastAsia"/>
          <w:sz w:val="24"/>
        </w:rPr>
        <w:t>13.3    在履行合同过程中，如果卖方遇到不能按时交货和提供服务的情况，应及时以</w:t>
      </w:r>
      <w:r w:rsidRPr="00D1103E">
        <w:rPr>
          <w:rFonts w:ascii="宋体" w:hAnsi="宋体" w:hint="eastAsia"/>
          <w:sz w:val="24"/>
        </w:rPr>
        <w:lastRenderedPageBreak/>
        <w:t>书面形式将不能按时交货的理由、预期延误时间通知买方。买方收到卖方通知后，认为其理由正当的，可酌情延长交货时间。</w:t>
      </w:r>
    </w:p>
    <w:p w14:paraId="57113BD1" w14:textId="77777777" w:rsidR="00997F8C" w:rsidRPr="00D1103E" w:rsidRDefault="00997F8C" w:rsidP="00997F8C">
      <w:pPr>
        <w:pStyle w:val="3"/>
        <w:rPr>
          <w:rFonts w:ascii="宋体" w:eastAsia="宋体" w:hAnsi="宋体"/>
          <w:szCs w:val="24"/>
        </w:rPr>
      </w:pPr>
      <w:bookmarkStart w:id="163" w:name="_Toc163893433"/>
      <w:bookmarkStart w:id="164" w:name="_Toc12295851"/>
      <w:bookmarkStart w:id="165" w:name="_Toc20731104"/>
      <w:r w:rsidRPr="00D1103E">
        <w:rPr>
          <w:rFonts w:ascii="宋体" w:eastAsia="宋体" w:hAnsi="宋体" w:hint="eastAsia"/>
          <w:szCs w:val="24"/>
        </w:rPr>
        <w:t>14     违约赔偿</w:t>
      </w:r>
      <w:bookmarkEnd w:id="163"/>
      <w:bookmarkEnd w:id="164"/>
      <w:bookmarkEnd w:id="165"/>
    </w:p>
    <w:p w14:paraId="4B30943F" w14:textId="77777777" w:rsidR="00997F8C" w:rsidRPr="00D1103E" w:rsidRDefault="00997F8C" w:rsidP="00997F8C">
      <w:pPr>
        <w:spacing w:before="120" w:line="360" w:lineRule="auto"/>
        <w:ind w:left="900" w:hangingChars="375" w:hanging="900"/>
        <w:rPr>
          <w:rFonts w:ascii="宋体" w:hAnsi="宋体"/>
          <w:sz w:val="24"/>
        </w:rPr>
      </w:pPr>
      <w:r w:rsidRPr="00D1103E">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D1103E">
        <w:rPr>
          <w:rFonts w:ascii="宋体" w:hAnsi="宋体"/>
          <w:sz w:val="24"/>
        </w:rPr>
        <w:t>%</w:t>
      </w:r>
      <w:r w:rsidRPr="00D1103E">
        <w:rPr>
          <w:rFonts w:ascii="宋体" w:hAnsi="宋体" w:hint="eastAsia"/>
          <w:sz w:val="24"/>
        </w:rPr>
        <w:t>计收。但违约金的最高限额为迟交货物或没有提供服务的合同价的</w:t>
      </w:r>
      <w:r w:rsidRPr="00D1103E">
        <w:rPr>
          <w:rFonts w:ascii="宋体" w:hAnsi="宋体"/>
          <w:sz w:val="24"/>
        </w:rPr>
        <w:t>5%</w:t>
      </w:r>
      <w:r w:rsidRPr="00D1103E">
        <w:rPr>
          <w:rFonts w:ascii="宋体" w:hAnsi="宋体" w:hint="eastAsia"/>
          <w:sz w:val="24"/>
        </w:rPr>
        <w:t>。一周按7天计算，不足7天按一周计算。如果达到最高限额，买方有权解除合同。</w:t>
      </w:r>
    </w:p>
    <w:p w14:paraId="21B40E21" w14:textId="77777777" w:rsidR="00997F8C" w:rsidRPr="00D1103E" w:rsidRDefault="00997F8C" w:rsidP="00997F8C">
      <w:pPr>
        <w:spacing w:before="120" w:line="360" w:lineRule="auto"/>
        <w:ind w:left="900" w:hangingChars="375" w:hanging="900"/>
        <w:rPr>
          <w:rFonts w:ascii="宋体" w:hAnsi="宋体"/>
          <w:sz w:val="24"/>
        </w:rPr>
      </w:pPr>
      <w:r w:rsidRPr="00D1103E">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38EC848" w14:textId="77777777" w:rsidR="00997F8C" w:rsidRPr="00D1103E" w:rsidRDefault="00997F8C" w:rsidP="00997F8C">
      <w:pPr>
        <w:pStyle w:val="3"/>
        <w:rPr>
          <w:rFonts w:ascii="宋体" w:eastAsia="宋体" w:hAnsi="宋体"/>
          <w:szCs w:val="24"/>
        </w:rPr>
      </w:pPr>
      <w:bookmarkStart w:id="166" w:name="_Toc163893434"/>
      <w:bookmarkStart w:id="167" w:name="_Toc12295852"/>
      <w:bookmarkStart w:id="168" w:name="_Toc20731105"/>
      <w:r w:rsidRPr="00D1103E">
        <w:rPr>
          <w:rFonts w:ascii="宋体" w:eastAsia="宋体" w:hAnsi="宋体" w:hint="eastAsia"/>
          <w:szCs w:val="24"/>
        </w:rPr>
        <w:t>15      不可抗力</w:t>
      </w:r>
      <w:bookmarkEnd w:id="166"/>
      <w:bookmarkEnd w:id="167"/>
      <w:bookmarkEnd w:id="168"/>
    </w:p>
    <w:p w14:paraId="67A61FC9"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15.1    如果双方中任何一方遭遇法律规定的不可抗力，致使合同履行受阻时，履行合同的期限应予延长，延长的期限应相当于不可抗力所影响的时间。</w:t>
      </w:r>
    </w:p>
    <w:p w14:paraId="6B1E539C"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15.2    受事故影响的一方应在不可抗力的事故发生后尽快书面形式通知另一方，并在事故发生后</w:t>
      </w:r>
      <w:r w:rsidRPr="00D1103E">
        <w:rPr>
          <w:rFonts w:ascii="宋体" w:hAnsi="宋体" w:hint="eastAsia"/>
          <w:sz w:val="24"/>
          <w:u w:val="single"/>
        </w:rPr>
        <w:t xml:space="preserve"> 7 </w:t>
      </w:r>
      <w:r w:rsidRPr="00D1103E">
        <w:rPr>
          <w:rFonts w:ascii="宋体" w:hAnsi="宋体" w:hint="eastAsia"/>
          <w:sz w:val="24"/>
        </w:rPr>
        <w:t>天内，将有关部门出具的证明文件送达另一方。</w:t>
      </w:r>
    </w:p>
    <w:p w14:paraId="057A6F9A"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15.3</w:t>
      </w:r>
      <w:r w:rsidRPr="00D1103E">
        <w:rPr>
          <w:rFonts w:ascii="宋体" w:hAnsi="宋体" w:hint="eastAsia"/>
          <w:sz w:val="24"/>
        </w:rPr>
        <w:tab/>
        <w:t>不可抗力使合同的某些内容有变更必要的，双方应通过协商在</w:t>
      </w:r>
      <w:r w:rsidRPr="00D1103E">
        <w:rPr>
          <w:rFonts w:ascii="宋体" w:hAnsi="宋体" w:hint="eastAsia"/>
          <w:sz w:val="24"/>
          <w:u w:val="single"/>
        </w:rPr>
        <w:t xml:space="preserve">7 </w:t>
      </w:r>
      <w:r w:rsidRPr="00D1103E">
        <w:rPr>
          <w:rFonts w:ascii="宋体" w:hAnsi="宋体" w:hint="eastAsia"/>
          <w:sz w:val="24"/>
        </w:rPr>
        <w:t>日内达成进一步履行合同的协议，因不可抗力致使合同不能履行的，合同终止。</w:t>
      </w:r>
    </w:p>
    <w:p w14:paraId="45181806" w14:textId="77777777" w:rsidR="00997F8C" w:rsidRPr="00D1103E" w:rsidRDefault="00997F8C" w:rsidP="00997F8C">
      <w:pPr>
        <w:pStyle w:val="3"/>
        <w:rPr>
          <w:rFonts w:ascii="宋体" w:eastAsia="宋体" w:hAnsi="宋体"/>
          <w:szCs w:val="24"/>
        </w:rPr>
      </w:pPr>
      <w:bookmarkStart w:id="169" w:name="_Toc163893435"/>
      <w:bookmarkStart w:id="170" w:name="_Toc12295853"/>
      <w:bookmarkStart w:id="171" w:name="_Toc20731106"/>
      <w:r w:rsidRPr="00D1103E">
        <w:rPr>
          <w:rFonts w:ascii="宋体" w:eastAsia="宋体" w:hAnsi="宋体" w:hint="eastAsia"/>
          <w:szCs w:val="24"/>
        </w:rPr>
        <w:t>16      税费</w:t>
      </w:r>
      <w:bookmarkEnd w:id="169"/>
      <w:bookmarkEnd w:id="170"/>
      <w:bookmarkEnd w:id="171"/>
    </w:p>
    <w:p w14:paraId="485E770B"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16.1    与本合同有关的一切税费均适用中华人民共和国法律的相关规定。</w:t>
      </w:r>
    </w:p>
    <w:p w14:paraId="6B09CB2B" w14:textId="77777777" w:rsidR="00997F8C" w:rsidRPr="00D1103E" w:rsidRDefault="00997F8C" w:rsidP="00997F8C">
      <w:pPr>
        <w:pStyle w:val="3"/>
        <w:rPr>
          <w:rFonts w:ascii="宋体" w:eastAsia="宋体" w:hAnsi="宋体"/>
          <w:szCs w:val="24"/>
        </w:rPr>
      </w:pPr>
      <w:bookmarkStart w:id="172" w:name="_Toc163893436"/>
      <w:bookmarkStart w:id="173" w:name="_Toc12295854"/>
      <w:bookmarkStart w:id="174" w:name="_Toc20731107"/>
      <w:r w:rsidRPr="00D1103E">
        <w:rPr>
          <w:rFonts w:ascii="宋体" w:eastAsia="宋体" w:hAnsi="宋体" w:hint="eastAsia"/>
          <w:szCs w:val="24"/>
        </w:rPr>
        <w:t>17      合同争议的解决</w:t>
      </w:r>
      <w:bookmarkEnd w:id="172"/>
      <w:bookmarkEnd w:id="173"/>
      <w:bookmarkEnd w:id="174"/>
    </w:p>
    <w:p w14:paraId="71C41938"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17.1    因合同履行中发生的争议，合同当事人双方可通过协商解决。协商不成的，任何一方可以向买方所在地有管辖权的人民法院提起诉讼。</w:t>
      </w:r>
    </w:p>
    <w:p w14:paraId="0B086911" w14:textId="77777777" w:rsidR="00997F8C" w:rsidRPr="00D1103E" w:rsidRDefault="00997F8C" w:rsidP="00997F8C">
      <w:pPr>
        <w:pStyle w:val="3"/>
        <w:rPr>
          <w:rFonts w:ascii="宋体" w:eastAsia="宋体" w:hAnsi="宋体"/>
          <w:szCs w:val="24"/>
        </w:rPr>
      </w:pPr>
      <w:bookmarkStart w:id="175" w:name="_Toc163893437"/>
      <w:bookmarkStart w:id="176" w:name="_Toc12295855"/>
      <w:bookmarkStart w:id="177" w:name="_Toc20731108"/>
      <w:r w:rsidRPr="00D1103E">
        <w:rPr>
          <w:rFonts w:ascii="宋体" w:eastAsia="宋体" w:hAnsi="宋体" w:hint="eastAsia"/>
          <w:szCs w:val="24"/>
        </w:rPr>
        <w:t>18      违约解除合同</w:t>
      </w:r>
      <w:bookmarkEnd w:id="175"/>
      <w:bookmarkEnd w:id="176"/>
      <w:bookmarkEnd w:id="177"/>
    </w:p>
    <w:p w14:paraId="5CB35E0E"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18.1    在卖方出现下列违约行为的情况下，买方可向卖方发出书面通知，部分或全部终止合同，同时保留向卖方追诉的权利。</w:t>
      </w:r>
    </w:p>
    <w:p w14:paraId="682C37B8"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lastRenderedPageBreak/>
        <w:t>18.1.1  卖方未能在合同规定的限期或买方同意延长的限期内，提供全部或部分货物,按合同第14.1的规定可以解除合同的；</w:t>
      </w:r>
    </w:p>
    <w:p w14:paraId="0362789F"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18.1.2  卖方未能履行合同规定的其它主要义务导致合同目的不能实现的；</w:t>
      </w:r>
    </w:p>
    <w:p w14:paraId="73BA1904"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18.1.3  在本合同履行过程中有腐败和欺诈行为的。</w:t>
      </w:r>
    </w:p>
    <w:p w14:paraId="455EA391"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 xml:space="preserve">18.1.3.1 </w:t>
      </w:r>
      <w:r w:rsidRPr="00D1103E">
        <w:rPr>
          <w:rFonts w:ascii="宋体" w:hAnsi="宋体"/>
          <w:sz w:val="24"/>
        </w:rPr>
        <w:t>“</w:t>
      </w:r>
      <w:r w:rsidRPr="00D1103E">
        <w:rPr>
          <w:rFonts w:ascii="宋体" w:hAnsi="宋体" w:hint="eastAsia"/>
          <w:sz w:val="24"/>
        </w:rPr>
        <w:t>腐败行为”和“欺诈行为”定义如下</w:t>
      </w:r>
      <w:r w:rsidRPr="00D1103E">
        <w:rPr>
          <w:rFonts w:ascii="宋体" w:hAnsi="宋体"/>
          <w:sz w:val="24"/>
        </w:rPr>
        <w:t>:</w:t>
      </w:r>
    </w:p>
    <w:p w14:paraId="5AB5C7EB" w14:textId="77777777" w:rsidR="00997F8C" w:rsidRPr="00D1103E" w:rsidRDefault="00997F8C" w:rsidP="00997F8C">
      <w:pPr>
        <w:spacing w:before="120" w:line="360" w:lineRule="auto"/>
        <w:ind w:left="1440" w:hanging="1440"/>
        <w:rPr>
          <w:rFonts w:ascii="宋体" w:hAnsi="宋体"/>
          <w:sz w:val="24"/>
        </w:rPr>
      </w:pPr>
      <w:r w:rsidRPr="00D1103E">
        <w:rPr>
          <w:rFonts w:ascii="宋体" w:hAnsi="宋体" w:hint="eastAsia"/>
          <w:sz w:val="24"/>
        </w:rPr>
        <w:t>18.1.3.1.1</w:t>
      </w:r>
      <w:r w:rsidRPr="00D1103E">
        <w:rPr>
          <w:rFonts w:ascii="宋体" w:hAnsi="宋体"/>
          <w:sz w:val="24"/>
        </w:rPr>
        <w:t>“</w:t>
      </w:r>
      <w:r w:rsidRPr="00D1103E">
        <w:rPr>
          <w:rFonts w:ascii="宋体" w:hAnsi="宋体" w:hint="eastAsia"/>
          <w:sz w:val="24"/>
        </w:rPr>
        <w:t>腐败行为”是指提供</w:t>
      </w:r>
      <w:r w:rsidRPr="00D1103E">
        <w:rPr>
          <w:rFonts w:ascii="宋体" w:hAnsi="宋体"/>
          <w:sz w:val="24"/>
        </w:rPr>
        <w:t>/</w:t>
      </w:r>
      <w:r w:rsidRPr="00D1103E">
        <w:rPr>
          <w:rFonts w:ascii="宋体" w:hAnsi="宋体" w:hint="eastAsia"/>
          <w:sz w:val="24"/>
        </w:rPr>
        <w:t>给予</w:t>
      </w:r>
      <w:r w:rsidRPr="00D1103E">
        <w:rPr>
          <w:rFonts w:ascii="宋体" w:hAnsi="宋体"/>
          <w:sz w:val="24"/>
        </w:rPr>
        <w:t>/</w:t>
      </w:r>
      <w:r w:rsidRPr="00D1103E">
        <w:rPr>
          <w:rFonts w:ascii="宋体" w:hAnsi="宋体" w:hint="eastAsia"/>
          <w:sz w:val="24"/>
        </w:rPr>
        <w:t>接受或索取任何有价值的东西来影响买方在合同签订、履行过程中的行为。</w:t>
      </w:r>
    </w:p>
    <w:p w14:paraId="0AC35ED6" w14:textId="77777777" w:rsidR="00997F8C" w:rsidRPr="00D1103E" w:rsidRDefault="00997F8C" w:rsidP="00997F8C">
      <w:pPr>
        <w:spacing w:before="120" w:line="360" w:lineRule="auto"/>
        <w:ind w:left="1440" w:hanging="1440"/>
        <w:rPr>
          <w:rFonts w:ascii="宋体" w:hAnsi="宋体"/>
          <w:sz w:val="24"/>
        </w:rPr>
      </w:pPr>
      <w:r w:rsidRPr="00D1103E">
        <w:rPr>
          <w:rFonts w:ascii="宋体" w:hAnsi="宋体" w:hint="eastAsia"/>
          <w:sz w:val="24"/>
        </w:rPr>
        <w:t>18.1.3.1.2</w:t>
      </w:r>
      <w:r w:rsidRPr="00D1103E">
        <w:rPr>
          <w:rFonts w:ascii="宋体" w:hAnsi="宋体"/>
          <w:sz w:val="24"/>
        </w:rPr>
        <w:t>“</w:t>
      </w:r>
      <w:r w:rsidRPr="00D1103E">
        <w:rPr>
          <w:rFonts w:ascii="宋体" w:hAnsi="宋体" w:hint="eastAsia"/>
          <w:sz w:val="24"/>
        </w:rPr>
        <w:t>欺诈行为”是指为了影响合同签订、履行过程，以谎报事实的方法，损害买方的利益的行为。</w:t>
      </w:r>
    </w:p>
    <w:p w14:paraId="0419F0C4"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2364B71" w14:textId="77777777" w:rsidR="00997F8C" w:rsidRPr="00D1103E" w:rsidRDefault="00997F8C" w:rsidP="00997F8C">
      <w:pPr>
        <w:pStyle w:val="3"/>
        <w:rPr>
          <w:rFonts w:ascii="宋体" w:eastAsia="宋体" w:hAnsi="宋体"/>
          <w:szCs w:val="24"/>
        </w:rPr>
      </w:pPr>
      <w:bookmarkStart w:id="178" w:name="_Toc163893438"/>
      <w:bookmarkStart w:id="179" w:name="_Toc12295856"/>
      <w:bookmarkStart w:id="180" w:name="_Toc20731109"/>
      <w:r w:rsidRPr="00D1103E">
        <w:rPr>
          <w:rFonts w:ascii="宋体" w:eastAsia="宋体" w:hAnsi="宋体" w:hint="eastAsia"/>
          <w:szCs w:val="24"/>
        </w:rPr>
        <w:t>19     破产终止合同</w:t>
      </w:r>
      <w:bookmarkEnd w:id="178"/>
      <w:bookmarkEnd w:id="179"/>
      <w:bookmarkEnd w:id="180"/>
    </w:p>
    <w:p w14:paraId="27F92FC1" w14:textId="77777777" w:rsidR="00997F8C" w:rsidRPr="00D1103E" w:rsidRDefault="00997F8C" w:rsidP="00997F8C">
      <w:pPr>
        <w:spacing w:before="120" w:line="360" w:lineRule="auto"/>
        <w:ind w:left="900" w:hangingChars="375" w:hanging="900"/>
        <w:rPr>
          <w:rFonts w:ascii="宋体" w:hAnsi="宋体"/>
          <w:sz w:val="24"/>
        </w:rPr>
      </w:pPr>
      <w:r w:rsidRPr="00D1103E">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DA9C2C7" w14:textId="77777777" w:rsidR="00997F8C" w:rsidRPr="00D1103E" w:rsidRDefault="00997F8C" w:rsidP="00997F8C">
      <w:pPr>
        <w:pStyle w:val="3"/>
        <w:rPr>
          <w:rFonts w:ascii="宋体" w:eastAsia="宋体" w:hAnsi="宋体"/>
          <w:szCs w:val="24"/>
        </w:rPr>
      </w:pPr>
      <w:bookmarkStart w:id="181" w:name="_Toc163893439"/>
      <w:bookmarkStart w:id="182" w:name="_Toc12295857"/>
      <w:bookmarkStart w:id="183" w:name="_Toc20731110"/>
      <w:r w:rsidRPr="00D1103E">
        <w:rPr>
          <w:rFonts w:ascii="宋体" w:eastAsia="宋体" w:hAnsi="宋体" w:hint="eastAsia"/>
          <w:szCs w:val="24"/>
        </w:rPr>
        <w:t>20     转让和分包</w:t>
      </w:r>
      <w:bookmarkEnd w:id="181"/>
      <w:bookmarkEnd w:id="182"/>
      <w:bookmarkEnd w:id="183"/>
    </w:p>
    <w:p w14:paraId="14A20099"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20.1    政府采购合同不能转让。</w:t>
      </w:r>
    </w:p>
    <w:p w14:paraId="25FD98D1" w14:textId="77777777" w:rsidR="00997F8C" w:rsidRPr="00D1103E" w:rsidRDefault="00997F8C" w:rsidP="00997F8C">
      <w:pPr>
        <w:spacing w:before="120" w:line="360" w:lineRule="auto"/>
        <w:ind w:left="960" w:hanging="960"/>
        <w:rPr>
          <w:rFonts w:ascii="宋体" w:hAnsi="宋体"/>
          <w:sz w:val="24"/>
        </w:rPr>
      </w:pPr>
      <w:r w:rsidRPr="00D1103E">
        <w:rPr>
          <w:rFonts w:ascii="宋体" w:hAnsi="宋体" w:hint="eastAsia"/>
          <w:sz w:val="24"/>
        </w:rPr>
        <w:t xml:space="preserve">20.2    </w:t>
      </w:r>
      <w:r w:rsidRPr="00D1103E">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D1103E">
        <w:rPr>
          <w:rFonts w:ascii="宋体" w:hAnsi="宋体" w:hint="eastAsia"/>
          <w:sz w:val="24"/>
        </w:rPr>
        <w:t>分包后不能解除卖方履行本合同的责任和义务，接受分包的承担主体与卖方共同对买方连带承担合同的责任和义务。</w:t>
      </w:r>
    </w:p>
    <w:p w14:paraId="0CDC5C5A" w14:textId="77777777" w:rsidR="00997F8C" w:rsidRPr="00D1103E" w:rsidRDefault="00997F8C" w:rsidP="00997F8C">
      <w:pPr>
        <w:pStyle w:val="3"/>
        <w:rPr>
          <w:rFonts w:ascii="宋体" w:eastAsia="宋体" w:hAnsi="宋体"/>
          <w:szCs w:val="24"/>
        </w:rPr>
      </w:pPr>
      <w:bookmarkStart w:id="184" w:name="_Toc163893440"/>
      <w:bookmarkStart w:id="185" w:name="_Toc12295858"/>
      <w:bookmarkStart w:id="186" w:name="_Toc20731111"/>
      <w:r w:rsidRPr="00D1103E">
        <w:rPr>
          <w:rFonts w:ascii="宋体" w:eastAsia="宋体" w:hAnsi="宋体" w:hint="eastAsia"/>
          <w:szCs w:val="24"/>
        </w:rPr>
        <w:t>21     合同修改</w:t>
      </w:r>
      <w:bookmarkEnd w:id="184"/>
      <w:bookmarkEnd w:id="185"/>
      <w:bookmarkEnd w:id="186"/>
    </w:p>
    <w:p w14:paraId="7CCF94AD" w14:textId="77777777" w:rsidR="00997F8C" w:rsidRPr="00D1103E" w:rsidRDefault="00997F8C" w:rsidP="00997F8C">
      <w:pPr>
        <w:spacing w:before="120" w:line="360" w:lineRule="auto"/>
        <w:ind w:left="900" w:hangingChars="375" w:hanging="900"/>
        <w:rPr>
          <w:rFonts w:ascii="宋体" w:hAnsi="宋体"/>
          <w:sz w:val="24"/>
        </w:rPr>
      </w:pPr>
      <w:r w:rsidRPr="00D1103E">
        <w:rPr>
          <w:rFonts w:ascii="宋体" w:hAnsi="宋体" w:hint="eastAsia"/>
          <w:sz w:val="24"/>
        </w:rPr>
        <w:t>21.1   买方和卖方都不得擅自变更本合同，但合同继续履行将损害国家和社会公共利</w:t>
      </w:r>
      <w:r w:rsidRPr="00D1103E">
        <w:rPr>
          <w:rFonts w:ascii="宋体" w:hAnsi="宋体" w:hint="eastAsia"/>
          <w:sz w:val="24"/>
        </w:rPr>
        <w:lastRenderedPageBreak/>
        <w:t>益的除外。如必须对合同条款进行改动时，当事人双方须共同签署书面文件，作为合同的补充，并报同级政府采购监督管理部门备案。</w:t>
      </w:r>
    </w:p>
    <w:p w14:paraId="4287A297" w14:textId="77777777" w:rsidR="00997F8C" w:rsidRPr="00D1103E" w:rsidRDefault="00997F8C" w:rsidP="00997F8C">
      <w:pPr>
        <w:pStyle w:val="3"/>
        <w:rPr>
          <w:rFonts w:ascii="宋体" w:eastAsia="宋体" w:hAnsi="宋体"/>
          <w:szCs w:val="24"/>
        </w:rPr>
      </w:pPr>
      <w:bookmarkStart w:id="187" w:name="_Toc163893441"/>
      <w:bookmarkStart w:id="188" w:name="_Toc12295859"/>
      <w:bookmarkStart w:id="189" w:name="_Toc20731112"/>
      <w:r w:rsidRPr="00D1103E">
        <w:rPr>
          <w:rFonts w:ascii="宋体" w:eastAsia="宋体" w:hAnsi="宋体" w:hint="eastAsia"/>
          <w:szCs w:val="24"/>
        </w:rPr>
        <w:t>22      通知</w:t>
      </w:r>
      <w:bookmarkEnd w:id="187"/>
      <w:bookmarkEnd w:id="188"/>
      <w:bookmarkEnd w:id="189"/>
    </w:p>
    <w:p w14:paraId="68754A81" w14:textId="77777777" w:rsidR="00997F8C" w:rsidRPr="00D1103E" w:rsidRDefault="00997F8C" w:rsidP="00997F8C">
      <w:pPr>
        <w:spacing w:before="120" w:line="360" w:lineRule="auto"/>
        <w:ind w:left="900" w:hangingChars="375" w:hanging="900"/>
        <w:rPr>
          <w:rFonts w:ascii="宋体" w:hAnsi="宋体"/>
          <w:sz w:val="24"/>
        </w:rPr>
      </w:pPr>
      <w:r w:rsidRPr="00D1103E">
        <w:rPr>
          <w:rFonts w:ascii="宋体" w:hAnsi="宋体" w:hint="eastAsia"/>
          <w:sz w:val="24"/>
        </w:rPr>
        <w:t>22.1    本合同任何一方给另一方的通知，都应以书面形式发送，而另一方也应以书面形式确认并发送到对方明确的地址。</w:t>
      </w:r>
    </w:p>
    <w:p w14:paraId="76B813EC" w14:textId="77777777" w:rsidR="00997F8C" w:rsidRPr="00D1103E" w:rsidRDefault="00997F8C" w:rsidP="00997F8C">
      <w:pPr>
        <w:pStyle w:val="3"/>
        <w:rPr>
          <w:rFonts w:ascii="宋体" w:eastAsia="宋体" w:hAnsi="宋体"/>
          <w:szCs w:val="24"/>
        </w:rPr>
      </w:pPr>
      <w:bookmarkStart w:id="190" w:name="_Toc163893442"/>
      <w:bookmarkStart w:id="191" w:name="_Toc12295860"/>
      <w:bookmarkStart w:id="192" w:name="_Toc20731113"/>
      <w:r w:rsidRPr="00D1103E">
        <w:rPr>
          <w:rFonts w:ascii="宋体" w:eastAsia="宋体" w:hAnsi="宋体" w:hint="eastAsia"/>
          <w:szCs w:val="24"/>
        </w:rPr>
        <w:t>23     计量单位</w:t>
      </w:r>
      <w:bookmarkEnd w:id="190"/>
      <w:bookmarkEnd w:id="191"/>
      <w:bookmarkEnd w:id="192"/>
    </w:p>
    <w:p w14:paraId="0EE13581"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23.1   除技术规范中另有规定外</w:t>
      </w:r>
      <w:r w:rsidRPr="00D1103E">
        <w:rPr>
          <w:rFonts w:ascii="宋体" w:hAnsi="宋体"/>
          <w:sz w:val="24"/>
        </w:rPr>
        <w:t>,</w:t>
      </w:r>
      <w:r w:rsidRPr="00D1103E">
        <w:rPr>
          <w:rFonts w:ascii="宋体" w:hAnsi="宋体" w:hint="eastAsia"/>
          <w:sz w:val="24"/>
        </w:rPr>
        <w:t>计量单位均使用国家法定计量单位。</w:t>
      </w:r>
    </w:p>
    <w:p w14:paraId="70CE5793" w14:textId="77777777" w:rsidR="00997F8C" w:rsidRPr="00D1103E" w:rsidRDefault="00997F8C" w:rsidP="00997F8C">
      <w:pPr>
        <w:pStyle w:val="3"/>
        <w:rPr>
          <w:rFonts w:ascii="宋体" w:eastAsia="宋体" w:hAnsi="宋体"/>
          <w:szCs w:val="24"/>
        </w:rPr>
      </w:pPr>
      <w:bookmarkStart w:id="193" w:name="_Toc163893443"/>
      <w:bookmarkStart w:id="194" w:name="_Toc12295861"/>
      <w:bookmarkStart w:id="195" w:name="_Toc20731114"/>
      <w:r w:rsidRPr="00D1103E">
        <w:rPr>
          <w:rFonts w:ascii="宋体" w:eastAsia="宋体" w:hAnsi="宋体" w:hint="eastAsia"/>
          <w:szCs w:val="24"/>
        </w:rPr>
        <w:t>24     适用法律</w:t>
      </w:r>
      <w:bookmarkEnd w:id="193"/>
      <w:bookmarkEnd w:id="194"/>
      <w:bookmarkEnd w:id="195"/>
    </w:p>
    <w:p w14:paraId="370287B5"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24.1   本合同应按照中华人民共和国的法律进行解释。</w:t>
      </w:r>
    </w:p>
    <w:p w14:paraId="771CF468" w14:textId="77777777" w:rsidR="00997F8C" w:rsidRPr="00D1103E" w:rsidRDefault="00997F8C" w:rsidP="00997F8C">
      <w:pPr>
        <w:pStyle w:val="3"/>
        <w:rPr>
          <w:rFonts w:ascii="宋体" w:eastAsia="宋体" w:hAnsi="宋体"/>
          <w:szCs w:val="24"/>
        </w:rPr>
      </w:pPr>
      <w:bookmarkStart w:id="196" w:name="_Toc163893444"/>
      <w:bookmarkStart w:id="197" w:name="_Toc12295862"/>
      <w:bookmarkStart w:id="198" w:name="_Toc20731115"/>
      <w:r w:rsidRPr="00D1103E">
        <w:rPr>
          <w:rFonts w:ascii="宋体" w:eastAsia="宋体" w:hAnsi="宋体"/>
          <w:szCs w:val="24"/>
        </w:rPr>
        <w:t>2</w:t>
      </w:r>
      <w:r w:rsidRPr="00D1103E">
        <w:rPr>
          <w:rFonts w:ascii="宋体" w:eastAsia="宋体" w:hAnsi="宋体" w:hint="eastAsia"/>
          <w:szCs w:val="24"/>
        </w:rPr>
        <w:t>5     履约保证金</w:t>
      </w:r>
      <w:bookmarkEnd w:id="196"/>
      <w:bookmarkEnd w:id="197"/>
      <w:bookmarkEnd w:id="198"/>
    </w:p>
    <w:p w14:paraId="2CD928D4" w14:textId="77777777" w:rsidR="00997F8C" w:rsidRPr="00D1103E" w:rsidRDefault="00997F8C" w:rsidP="00997F8C">
      <w:pPr>
        <w:spacing w:line="360" w:lineRule="auto"/>
        <w:ind w:left="989" w:hanging="960"/>
        <w:rPr>
          <w:rFonts w:ascii="宋体" w:hAnsi="宋体"/>
          <w:sz w:val="24"/>
        </w:rPr>
      </w:pPr>
      <w:r w:rsidRPr="00D1103E">
        <w:rPr>
          <w:rFonts w:ascii="宋体" w:hAnsi="宋体"/>
          <w:sz w:val="24"/>
        </w:rPr>
        <w:t>2</w:t>
      </w:r>
      <w:r w:rsidRPr="00D1103E">
        <w:rPr>
          <w:rFonts w:ascii="宋体" w:hAnsi="宋体" w:hint="eastAsia"/>
          <w:sz w:val="24"/>
        </w:rPr>
        <w:t>5</w:t>
      </w:r>
      <w:r w:rsidRPr="00D1103E">
        <w:rPr>
          <w:rFonts w:ascii="宋体" w:hAnsi="宋体"/>
          <w:sz w:val="24"/>
        </w:rPr>
        <w:t xml:space="preserve">.1 </w:t>
      </w:r>
      <w:r w:rsidRPr="00D1103E">
        <w:rPr>
          <w:rFonts w:ascii="宋体" w:hAnsi="宋体" w:hint="eastAsia"/>
          <w:sz w:val="24"/>
        </w:rPr>
        <w:t>见第二册第七章“合同特殊条款”。</w:t>
      </w:r>
    </w:p>
    <w:p w14:paraId="220007FD" w14:textId="77777777" w:rsidR="00997F8C" w:rsidRPr="00D1103E" w:rsidRDefault="00997F8C" w:rsidP="00997F8C">
      <w:pPr>
        <w:pStyle w:val="3"/>
        <w:rPr>
          <w:rFonts w:ascii="宋体" w:eastAsia="宋体" w:hAnsi="宋体"/>
          <w:szCs w:val="24"/>
        </w:rPr>
      </w:pPr>
      <w:bookmarkStart w:id="199" w:name="_Toc163893445"/>
      <w:bookmarkStart w:id="200" w:name="_Toc12295863"/>
      <w:bookmarkStart w:id="201" w:name="_Toc20731116"/>
      <w:r w:rsidRPr="00D1103E">
        <w:rPr>
          <w:rFonts w:ascii="宋体" w:eastAsia="宋体" w:hAnsi="宋体" w:hint="eastAsia"/>
          <w:szCs w:val="24"/>
        </w:rPr>
        <w:t>26　    合同生效和其它</w:t>
      </w:r>
      <w:bookmarkEnd w:id="199"/>
      <w:bookmarkEnd w:id="200"/>
      <w:bookmarkEnd w:id="201"/>
    </w:p>
    <w:p w14:paraId="763F2682" w14:textId="77777777" w:rsidR="00997F8C" w:rsidRPr="00D1103E" w:rsidRDefault="00997F8C" w:rsidP="00997F8C">
      <w:pPr>
        <w:pStyle w:val="af4"/>
        <w:spacing w:line="360" w:lineRule="auto"/>
        <w:ind w:left="900" w:hangingChars="375" w:hanging="900"/>
        <w:rPr>
          <w:rFonts w:hAnsi="宋体"/>
          <w:sz w:val="24"/>
          <w:szCs w:val="24"/>
        </w:rPr>
      </w:pPr>
      <w:bookmarkStart w:id="202" w:name="_Toc135536522"/>
      <w:r w:rsidRPr="00D1103E">
        <w:rPr>
          <w:rFonts w:hAnsi="宋体" w:hint="eastAsia"/>
          <w:sz w:val="24"/>
          <w:szCs w:val="24"/>
        </w:rPr>
        <w:t>26.1    卖方未经买方允许，不得擅自将因履行本合同所知悉的买方的保密信息及与本合同有关的任何</w:t>
      </w:r>
      <w:r w:rsidRPr="00D1103E">
        <w:rPr>
          <w:rFonts w:hAnsi="宋体" w:hint="eastAsia"/>
          <w:i/>
          <w:sz w:val="24"/>
          <w:szCs w:val="24"/>
          <w:u w:val="single"/>
        </w:rPr>
        <w:t>须保密</w:t>
      </w:r>
      <w:r w:rsidRPr="00D1103E">
        <w:rPr>
          <w:rFonts w:hAnsi="宋体" w:hint="eastAsia"/>
          <w:sz w:val="24"/>
          <w:szCs w:val="24"/>
        </w:rPr>
        <w:t>的资料泄露或公开给第三方。卖方违反本条约定，应承担全部法律责任并赔偿因此给买方造成的全部损失。本条规定持续有效，不因本合同终止而失效。</w:t>
      </w:r>
    </w:p>
    <w:p w14:paraId="6FB552DE" w14:textId="77777777" w:rsidR="00997F8C" w:rsidRPr="00D1103E" w:rsidRDefault="00997F8C" w:rsidP="00997F8C">
      <w:pPr>
        <w:pStyle w:val="af4"/>
        <w:spacing w:line="360" w:lineRule="auto"/>
        <w:ind w:left="900" w:hangingChars="375" w:hanging="900"/>
        <w:rPr>
          <w:rFonts w:hAnsi="宋体"/>
          <w:b/>
          <w:sz w:val="24"/>
          <w:szCs w:val="24"/>
        </w:rPr>
      </w:pPr>
      <w:r w:rsidRPr="00D1103E">
        <w:rPr>
          <w:rFonts w:hAnsi="宋体"/>
          <w:sz w:val="24"/>
          <w:szCs w:val="24"/>
        </w:rPr>
        <w:t xml:space="preserve">26.2    </w:t>
      </w:r>
      <w:r w:rsidRPr="00D1103E">
        <w:rPr>
          <w:rFonts w:hAnsi="宋体" w:hint="eastAsia"/>
          <w:sz w:val="24"/>
          <w:szCs w:val="24"/>
        </w:rPr>
        <w:t>政府采购项目的采购合同内容的确定应以招标文件和投标文件为基础，不得违背其实质性内容。</w:t>
      </w:r>
      <w:bookmarkEnd w:id="202"/>
    </w:p>
    <w:p w14:paraId="1A39026A" w14:textId="77777777" w:rsidR="00997F8C" w:rsidRPr="00D1103E" w:rsidRDefault="00997F8C" w:rsidP="00997F8C">
      <w:pPr>
        <w:spacing w:line="360" w:lineRule="auto"/>
        <w:ind w:left="962" w:hanging="960"/>
        <w:rPr>
          <w:rFonts w:ascii="宋体" w:hAnsi="宋体"/>
          <w:sz w:val="24"/>
        </w:rPr>
      </w:pPr>
      <w:r w:rsidRPr="00D1103E">
        <w:rPr>
          <w:rFonts w:ascii="宋体" w:hAnsi="宋体" w:hint="eastAsia"/>
          <w:sz w:val="24"/>
        </w:rPr>
        <w:t>26.3    本合同一式</w:t>
      </w:r>
      <w:r w:rsidRPr="00D1103E">
        <w:rPr>
          <w:rFonts w:ascii="宋体" w:hAnsi="宋体" w:hint="eastAsia"/>
          <w:sz w:val="24"/>
          <w:u w:val="single"/>
        </w:rPr>
        <w:t xml:space="preserve">　8　</w:t>
      </w:r>
      <w:r w:rsidRPr="00D1103E">
        <w:rPr>
          <w:rFonts w:ascii="宋体" w:hAnsi="宋体" w:hint="eastAsia"/>
          <w:sz w:val="24"/>
        </w:rPr>
        <w:t>份，具有同等法律效力。买方</w:t>
      </w:r>
      <w:r w:rsidRPr="00D1103E">
        <w:rPr>
          <w:rFonts w:ascii="宋体" w:hAnsi="宋体" w:hint="eastAsia"/>
          <w:sz w:val="24"/>
          <w:u w:val="single"/>
        </w:rPr>
        <w:t>4</w:t>
      </w:r>
      <w:r w:rsidRPr="00D1103E">
        <w:rPr>
          <w:rFonts w:ascii="宋体" w:hAnsi="宋体" w:hint="eastAsia"/>
          <w:sz w:val="24"/>
        </w:rPr>
        <w:t>份，卖方</w:t>
      </w:r>
      <w:r w:rsidRPr="00D1103E">
        <w:rPr>
          <w:rFonts w:ascii="宋体" w:hAnsi="宋体" w:hint="eastAsia"/>
          <w:sz w:val="24"/>
          <w:u w:val="single"/>
        </w:rPr>
        <w:t xml:space="preserve"> 2</w:t>
      </w:r>
      <w:r w:rsidRPr="00D1103E">
        <w:rPr>
          <w:rFonts w:ascii="宋体" w:hAnsi="宋体" w:hint="eastAsia"/>
          <w:sz w:val="24"/>
        </w:rPr>
        <w:t>份，采购代理机构和北京市财政主管部门各</w:t>
      </w:r>
      <w:r w:rsidRPr="00D1103E">
        <w:rPr>
          <w:rFonts w:ascii="宋体" w:hAnsi="宋体" w:hint="eastAsia"/>
          <w:sz w:val="24"/>
          <w:u w:val="single"/>
        </w:rPr>
        <w:t xml:space="preserve"> 1 </w:t>
      </w:r>
      <w:r w:rsidRPr="00D1103E">
        <w:rPr>
          <w:rFonts w:ascii="宋体" w:hAnsi="宋体" w:hint="eastAsia"/>
          <w:sz w:val="24"/>
        </w:rPr>
        <w:t>份。</w:t>
      </w:r>
    </w:p>
    <w:p w14:paraId="181E686A" w14:textId="77777777" w:rsidR="00997F8C" w:rsidRPr="00D1103E" w:rsidRDefault="00997F8C" w:rsidP="00997F8C">
      <w:pPr>
        <w:spacing w:line="360" w:lineRule="auto"/>
        <w:ind w:left="962" w:hanging="960"/>
        <w:rPr>
          <w:rFonts w:ascii="宋体" w:hAnsi="宋体"/>
          <w:sz w:val="24"/>
        </w:rPr>
      </w:pPr>
    </w:p>
    <w:p w14:paraId="61985E0F" w14:textId="77777777" w:rsidR="00997F8C" w:rsidRPr="00D1103E" w:rsidRDefault="00997F8C" w:rsidP="00997F8C">
      <w:pPr>
        <w:spacing w:line="360" w:lineRule="auto"/>
        <w:ind w:leftChars="457" w:left="960"/>
        <w:rPr>
          <w:rFonts w:ascii="宋体" w:hAnsi="宋体"/>
          <w:sz w:val="24"/>
        </w:rPr>
      </w:pPr>
      <w:r w:rsidRPr="00D1103E">
        <w:rPr>
          <w:rFonts w:ascii="宋体" w:hAnsi="宋体" w:hint="eastAsia"/>
          <w:sz w:val="24"/>
        </w:rPr>
        <w:t>注：本合同条款内容若和招标文件第八章“货物需求一览表及技术规格”中相关规定不一致，以第八章“货物需求一览表及技术规格”中的相关规定为准。</w:t>
      </w:r>
    </w:p>
    <w:p w14:paraId="2D5D3E17" w14:textId="77777777" w:rsidR="00997F8C" w:rsidRPr="00D1103E" w:rsidRDefault="00997F8C" w:rsidP="00997F8C">
      <w:pPr>
        <w:widowControl/>
        <w:spacing w:line="360" w:lineRule="auto"/>
        <w:jc w:val="left"/>
        <w:rPr>
          <w:rFonts w:ascii="宋体" w:hAnsi="宋体"/>
          <w:sz w:val="24"/>
        </w:rPr>
      </w:pPr>
      <w:r w:rsidRPr="00D1103E">
        <w:rPr>
          <w:rFonts w:ascii="宋体" w:hAnsi="宋体"/>
          <w:sz w:val="24"/>
        </w:rPr>
        <w:br w:type="page"/>
      </w:r>
    </w:p>
    <w:p w14:paraId="6D23CD9F" w14:textId="77777777" w:rsidR="00997F8C" w:rsidRPr="00997F8C" w:rsidRDefault="00997F8C" w:rsidP="00997F8C">
      <w:pPr>
        <w:pStyle w:val="1"/>
        <w:rPr>
          <w:sz w:val="28"/>
          <w:szCs w:val="28"/>
        </w:rPr>
      </w:pPr>
      <w:bookmarkStart w:id="203" w:name="_Toc310195758"/>
      <w:bookmarkStart w:id="204" w:name="_Toc12295864"/>
      <w:bookmarkStart w:id="205" w:name="_Toc20731117"/>
      <w:bookmarkEnd w:id="115"/>
      <w:bookmarkEnd w:id="116"/>
      <w:bookmarkEnd w:id="117"/>
      <w:bookmarkEnd w:id="118"/>
      <w:bookmarkEnd w:id="119"/>
      <w:bookmarkEnd w:id="120"/>
      <w:bookmarkEnd w:id="121"/>
      <w:bookmarkEnd w:id="122"/>
      <w:bookmarkEnd w:id="123"/>
      <w:bookmarkEnd w:id="124"/>
      <w:bookmarkEnd w:id="125"/>
      <w:bookmarkEnd w:id="126"/>
      <w:r w:rsidRPr="00997F8C">
        <w:rPr>
          <w:rFonts w:hint="eastAsia"/>
          <w:sz w:val="28"/>
          <w:szCs w:val="28"/>
        </w:rPr>
        <w:lastRenderedPageBreak/>
        <w:t>第七章</w:t>
      </w:r>
      <w:bookmarkStart w:id="206" w:name="_Toc310195759"/>
      <w:r w:rsidRPr="00997F8C">
        <w:rPr>
          <w:rFonts w:hint="eastAsia"/>
          <w:sz w:val="28"/>
          <w:szCs w:val="28"/>
        </w:rPr>
        <w:t>合同专用条款</w:t>
      </w:r>
      <w:bookmarkEnd w:id="203"/>
      <w:bookmarkEnd w:id="204"/>
      <w:bookmarkEnd w:id="205"/>
      <w:bookmarkEnd w:id="206"/>
    </w:p>
    <w:p w14:paraId="119441BA" w14:textId="77777777" w:rsidR="00997F8C" w:rsidRPr="00D1103E" w:rsidRDefault="00997F8C" w:rsidP="00997F8C">
      <w:pPr>
        <w:spacing w:line="360" w:lineRule="auto"/>
        <w:ind w:firstLine="454"/>
        <w:rPr>
          <w:rFonts w:ascii="宋体" w:hAnsi="宋体"/>
          <w:sz w:val="24"/>
        </w:rPr>
      </w:pPr>
      <w:r w:rsidRPr="00D1103E">
        <w:rPr>
          <w:rFonts w:ascii="宋体" w:hAnsi="宋体" w:hint="eastAsia"/>
          <w:sz w:val="24"/>
        </w:rPr>
        <w:t>合同专用条款是合同一般条款的补充和修改。如果两者之间有抵触，应以专用条款为准。合同专用条款的序号将与合同一般条款序号相对应。</w:t>
      </w:r>
    </w:p>
    <w:p w14:paraId="7FAA44DF" w14:textId="77777777" w:rsidR="00997F8C" w:rsidRPr="00D1103E" w:rsidRDefault="00997F8C" w:rsidP="00997F8C">
      <w:pPr>
        <w:spacing w:line="360" w:lineRule="auto"/>
        <w:rPr>
          <w:rFonts w:ascii="宋体" w:hAnsi="宋体"/>
          <w:sz w:val="24"/>
        </w:rPr>
      </w:pPr>
      <w:r w:rsidRPr="00D1103E">
        <w:rPr>
          <w:rFonts w:ascii="宋体" w:hAnsi="宋体" w:hint="eastAsia"/>
          <w:sz w:val="24"/>
        </w:rPr>
        <w:t>1、定义</w:t>
      </w:r>
    </w:p>
    <w:p w14:paraId="42212A14" w14:textId="77777777" w:rsidR="00997F8C" w:rsidRPr="00D1103E" w:rsidRDefault="00997F8C" w:rsidP="00997F8C">
      <w:pPr>
        <w:spacing w:line="360" w:lineRule="auto"/>
        <w:rPr>
          <w:rFonts w:ascii="宋体" w:hAnsi="宋体"/>
          <w:sz w:val="24"/>
          <w:u w:val="single"/>
        </w:rPr>
      </w:pPr>
      <w:r w:rsidRPr="00D1103E">
        <w:rPr>
          <w:rFonts w:ascii="宋体" w:hAnsi="宋体" w:hint="eastAsia"/>
          <w:sz w:val="24"/>
        </w:rPr>
        <w:t>1.5买方：本合同买方系指：</w:t>
      </w:r>
      <w:r w:rsidRPr="00D1103E">
        <w:rPr>
          <w:rFonts w:ascii="宋体" w:hAnsi="宋体" w:hint="eastAsia"/>
          <w:sz w:val="24"/>
          <w:u w:val="single"/>
        </w:rPr>
        <w:t>北京第二外国语学院</w:t>
      </w:r>
    </w:p>
    <w:p w14:paraId="0D581FE7" w14:textId="77777777" w:rsidR="00997F8C" w:rsidRPr="00D1103E" w:rsidRDefault="00997F8C" w:rsidP="00997F8C">
      <w:pPr>
        <w:spacing w:line="360" w:lineRule="auto"/>
        <w:rPr>
          <w:rFonts w:ascii="宋体" w:hAnsi="宋体"/>
          <w:sz w:val="24"/>
        </w:rPr>
      </w:pPr>
      <w:r w:rsidRPr="00D1103E">
        <w:rPr>
          <w:rFonts w:ascii="宋体" w:hAnsi="宋体" w:hint="eastAsia"/>
          <w:sz w:val="24"/>
        </w:rPr>
        <w:t>1.6卖方：本合同卖方系指：（</w:t>
      </w:r>
      <w:r w:rsidRPr="00D1103E">
        <w:rPr>
          <w:rFonts w:ascii="宋体" w:hAnsi="宋体" w:hint="eastAsia"/>
          <w:sz w:val="24"/>
          <w:u w:val="single"/>
        </w:rPr>
        <w:t>中标人）</w:t>
      </w:r>
    </w:p>
    <w:p w14:paraId="08CCA435" w14:textId="77777777" w:rsidR="00997F8C" w:rsidRPr="00D1103E" w:rsidRDefault="00997F8C" w:rsidP="00997F8C">
      <w:pPr>
        <w:spacing w:line="360" w:lineRule="auto"/>
        <w:rPr>
          <w:rFonts w:ascii="宋体" w:hAnsi="宋体"/>
          <w:sz w:val="24"/>
          <w:u w:val="single"/>
        </w:rPr>
      </w:pPr>
      <w:r w:rsidRPr="00D1103E">
        <w:rPr>
          <w:rFonts w:ascii="宋体" w:hAnsi="宋体" w:hint="eastAsia"/>
          <w:sz w:val="24"/>
        </w:rPr>
        <w:t>1.7现场：本合同项下的货物安装地点位于：</w:t>
      </w:r>
      <w:r w:rsidRPr="00D1103E">
        <w:rPr>
          <w:rFonts w:ascii="宋体" w:hAnsi="宋体" w:hint="eastAsia"/>
          <w:sz w:val="24"/>
          <w:u w:val="single"/>
        </w:rPr>
        <w:t>甲方指定位置</w:t>
      </w:r>
    </w:p>
    <w:p w14:paraId="2DC43D14" w14:textId="323F9AC4" w:rsidR="00997F8C" w:rsidRPr="00D1103E" w:rsidRDefault="00997F8C" w:rsidP="00997F8C">
      <w:pPr>
        <w:spacing w:line="360" w:lineRule="auto"/>
        <w:ind w:left="840" w:hangingChars="350" w:hanging="840"/>
        <w:rPr>
          <w:rFonts w:ascii="宋体" w:hAnsi="宋体"/>
          <w:sz w:val="24"/>
        </w:rPr>
      </w:pPr>
      <w:r w:rsidRPr="00997F8C">
        <w:rPr>
          <w:rFonts w:ascii="宋体" w:hAnsi="宋体" w:hint="eastAsia"/>
          <w:sz w:val="24"/>
          <w:highlight w:val="yellow"/>
        </w:rPr>
        <w:t>6.1.1服务期：签订合同后15个工作日内完成项目建设工作，达到验收条件，开始试运行。</w:t>
      </w:r>
    </w:p>
    <w:p w14:paraId="5C67E81A" w14:textId="77777777" w:rsidR="00997F8C" w:rsidRPr="00997F8C" w:rsidRDefault="00997F8C" w:rsidP="00997F8C">
      <w:pPr>
        <w:spacing w:line="360" w:lineRule="auto"/>
        <w:rPr>
          <w:rFonts w:ascii="宋体" w:hAnsi="宋体"/>
          <w:sz w:val="24"/>
          <w:highlight w:val="yellow"/>
        </w:rPr>
      </w:pPr>
      <w:r w:rsidRPr="00997F8C">
        <w:rPr>
          <w:rFonts w:ascii="宋体" w:hAnsi="宋体" w:hint="eastAsia"/>
          <w:sz w:val="24"/>
          <w:highlight w:val="yellow"/>
        </w:rPr>
        <w:t>9.1、付款条件：</w:t>
      </w:r>
    </w:p>
    <w:p w14:paraId="1940245C" w14:textId="77777777" w:rsidR="00997F8C" w:rsidRPr="00997F8C" w:rsidRDefault="00997F8C" w:rsidP="00997F8C">
      <w:pPr>
        <w:spacing w:line="360" w:lineRule="auto"/>
        <w:rPr>
          <w:rFonts w:ascii="宋体" w:hAnsi="宋体" w:cs="Arial"/>
          <w:sz w:val="24"/>
          <w:highlight w:val="yellow"/>
        </w:rPr>
      </w:pPr>
      <w:r w:rsidRPr="00997F8C">
        <w:rPr>
          <w:rFonts w:ascii="宋体" w:hAnsi="宋体" w:cs="Arial" w:hint="eastAsia"/>
          <w:sz w:val="24"/>
          <w:highlight w:val="yellow"/>
        </w:rPr>
        <w:t>合同签订收到卖方支付的履约保证金后，</w:t>
      </w:r>
      <w:r w:rsidRPr="00997F8C">
        <w:rPr>
          <w:rFonts w:ascii="宋体" w:hAnsi="宋体" w:cs="Arial"/>
          <w:sz w:val="24"/>
          <w:highlight w:val="yellow"/>
        </w:rPr>
        <w:t>10</w:t>
      </w:r>
      <w:r w:rsidRPr="00997F8C">
        <w:rPr>
          <w:rFonts w:ascii="宋体" w:hAnsi="宋体" w:cs="Arial" w:hint="eastAsia"/>
          <w:sz w:val="24"/>
          <w:highlight w:val="yellow"/>
        </w:rPr>
        <w:t>个工作日内支付</w:t>
      </w:r>
      <w:r w:rsidRPr="00997F8C">
        <w:rPr>
          <w:rFonts w:ascii="宋体" w:hAnsi="宋体" w:cs="Arial"/>
          <w:sz w:val="24"/>
          <w:highlight w:val="yellow"/>
        </w:rPr>
        <w:t>50</w:t>
      </w:r>
      <w:r w:rsidRPr="00997F8C">
        <w:rPr>
          <w:rFonts w:ascii="宋体" w:hAnsi="宋体" w:cs="Arial" w:hint="eastAsia"/>
          <w:sz w:val="24"/>
          <w:highlight w:val="yellow"/>
        </w:rPr>
        <w:t>%的合同款；交货并初步验收合格后，付</w:t>
      </w:r>
      <w:r w:rsidRPr="00997F8C">
        <w:rPr>
          <w:rFonts w:ascii="宋体" w:hAnsi="宋体" w:cs="Arial"/>
          <w:sz w:val="24"/>
          <w:highlight w:val="yellow"/>
        </w:rPr>
        <w:t>30</w:t>
      </w:r>
      <w:r w:rsidRPr="00997F8C">
        <w:rPr>
          <w:rFonts w:ascii="宋体" w:hAnsi="宋体" w:cs="Arial" w:hint="eastAsia"/>
          <w:sz w:val="24"/>
          <w:highlight w:val="yellow"/>
        </w:rPr>
        <w:t>%的合同款；最终验收合格，付剩余2</w:t>
      </w:r>
      <w:r w:rsidRPr="00997F8C">
        <w:rPr>
          <w:rFonts w:ascii="宋体" w:hAnsi="宋体" w:cs="Arial"/>
          <w:sz w:val="24"/>
          <w:highlight w:val="yellow"/>
        </w:rPr>
        <w:t>0</w:t>
      </w:r>
      <w:r w:rsidRPr="00997F8C">
        <w:rPr>
          <w:rFonts w:ascii="宋体" w:hAnsi="宋体" w:cs="Arial" w:hint="eastAsia"/>
          <w:sz w:val="24"/>
          <w:highlight w:val="yellow"/>
        </w:rPr>
        <w:t>%的合同款。</w:t>
      </w:r>
    </w:p>
    <w:p w14:paraId="4CBF9B03" w14:textId="77777777" w:rsidR="00997F8C" w:rsidRPr="00D1103E" w:rsidRDefault="00997F8C" w:rsidP="00997F8C">
      <w:pPr>
        <w:spacing w:line="360" w:lineRule="auto"/>
        <w:rPr>
          <w:rFonts w:ascii="宋体" w:hAnsi="宋体"/>
          <w:bCs/>
          <w:sz w:val="24"/>
        </w:rPr>
      </w:pPr>
      <w:r w:rsidRPr="00997F8C">
        <w:rPr>
          <w:rFonts w:ascii="宋体" w:hAnsi="宋体" w:hint="eastAsia"/>
          <w:sz w:val="24"/>
          <w:highlight w:val="yellow"/>
        </w:rPr>
        <w:t>自本项目验收合格之日起，卖方交纳的履约保证金自动转为质保金，质保期满后无任何质量问题发生，没有因为卖方违约扣款的，买方于质保期满后</w:t>
      </w:r>
      <w:r w:rsidRPr="00997F8C">
        <w:rPr>
          <w:rFonts w:ascii="宋体" w:hAnsi="宋体"/>
          <w:sz w:val="24"/>
          <w:highlight w:val="yellow"/>
        </w:rPr>
        <w:t>30</w:t>
      </w:r>
      <w:r w:rsidRPr="00997F8C">
        <w:rPr>
          <w:rFonts w:ascii="宋体" w:hAnsi="宋体" w:hint="eastAsia"/>
          <w:sz w:val="24"/>
          <w:highlight w:val="yellow"/>
        </w:rPr>
        <w:t>个工作日内将质保金无息退还给卖方。</w:t>
      </w:r>
    </w:p>
    <w:p w14:paraId="6DAAA7C4" w14:textId="77777777" w:rsidR="00997F8C" w:rsidRPr="00D1103E" w:rsidRDefault="00997F8C" w:rsidP="00997F8C">
      <w:pPr>
        <w:spacing w:line="360" w:lineRule="auto"/>
        <w:rPr>
          <w:rFonts w:ascii="宋体" w:hAnsi="宋体"/>
          <w:sz w:val="24"/>
        </w:rPr>
      </w:pPr>
      <w:r w:rsidRPr="00D1103E">
        <w:rPr>
          <w:rFonts w:ascii="宋体" w:hAnsi="宋体" w:hint="eastAsia"/>
          <w:sz w:val="24"/>
        </w:rPr>
        <w:t>11、质量保证：</w:t>
      </w:r>
    </w:p>
    <w:p w14:paraId="46F2F6B3" w14:textId="77777777" w:rsidR="00997F8C" w:rsidRPr="00D1103E" w:rsidRDefault="00997F8C" w:rsidP="00997F8C">
      <w:pPr>
        <w:spacing w:line="360" w:lineRule="auto"/>
        <w:rPr>
          <w:rFonts w:ascii="宋体" w:hAnsi="宋体"/>
          <w:sz w:val="24"/>
        </w:rPr>
      </w:pPr>
      <w:r w:rsidRPr="00D1103E">
        <w:rPr>
          <w:rFonts w:ascii="宋体" w:hAnsi="宋体" w:hint="eastAsia"/>
          <w:sz w:val="24"/>
        </w:rPr>
        <w:t>11.3 如果卖方在收到通知后</w:t>
      </w:r>
      <w:r w:rsidRPr="00D1103E">
        <w:rPr>
          <w:rFonts w:ascii="宋体" w:hAnsi="宋体" w:hint="eastAsia"/>
          <w:sz w:val="24"/>
          <w:u w:val="single"/>
        </w:rPr>
        <w:t xml:space="preserve"> 7 </w:t>
      </w:r>
      <w:r w:rsidRPr="00D1103E">
        <w:rPr>
          <w:rFonts w:ascii="宋体" w:hAnsi="宋体" w:hint="eastAsia"/>
          <w:sz w:val="24"/>
        </w:rPr>
        <w:t>天内没有弥补缺陷，买方可采取必要的补救措施，但风险和费用将由卖方承担。</w:t>
      </w:r>
    </w:p>
    <w:p w14:paraId="71EF0B77" w14:textId="77777777" w:rsidR="00997F8C" w:rsidRPr="00D1103E" w:rsidRDefault="00997F8C" w:rsidP="00997F8C">
      <w:pPr>
        <w:spacing w:before="120" w:line="360" w:lineRule="auto"/>
        <w:ind w:left="600" w:hangingChars="250" w:hanging="600"/>
        <w:rPr>
          <w:rFonts w:ascii="宋体" w:hAnsi="宋体"/>
          <w:sz w:val="24"/>
        </w:rPr>
      </w:pPr>
    </w:p>
    <w:p w14:paraId="7A97B748" w14:textId="77777777" w:rsidR="00997F8C" w:rsidRPr="00D1103E" w:rsidRDefault="00997F8C" w:rsidP="00997F8C">
      <w:pPr>
        <w:widowControl/>
        <w:spacing w:line="360" w:lineRule="auto"/>
        <w:jc w:val="left"/>
        <w:rPr>
          <w:rFonts w:ascii="宋体" w:hAnsi="宋体"/>
          <w:sz w:val="24"/>
        </w:rPr>
      </w:pPr>
      <w:r w:rsidRPr="00D1103E">
        <w:rPr>
          <w:rFonts w:ascii="宋体" w:hAnsi="宋体"/>
          <w:sz w:val="24"/>
        </w:rPr>
        <w:br w:type="page"/>
      </w:r>
    </w:p>
    <w:p w14:paraId="295F4A75" w14:textId="77777777" w:rsidR="00997F8C" w:rsidRPr="00D1103E" w:rsidRDefault="00997F8C" w:rsidP="00997F8C">
      <w:pPr>
        <w:spacing w:before="120" w:line="360" w:lineRule="auto"/>
        <w:ind w:left="600" w:hangingChars="250" w:hanging="600"/>
        <w:rPr>
          <w:rFonts w:ascii="宋体" w:hAnsi="宋体"/>
          <w:sz w:val="24"/>
        </w:rPr>
      </w:pPr>
    </w:p>
    <w:p w14:paraId="47B82360" w14:textId="77777777" w:rsidR="00997F8C" w:rsidRPr="00997F8C" w:rsidRDefault="00997F8C" w:rsidP="00997F8C">
      <w:pPr>
        <w:pStyle w:val="1"/>
        <w:rPr>
          <w:sz w:val="28"/>
          <w:szCs w:val="28"/>
        </w:rPr>
      </w:pPr>
      <w:bookmarkStart w:id="207" w:name="_Toc12295865"/>
      <w:bookmarkStart w:id="208" w:name="_Toc20731118"/>
      <w:r w:rsidRPr="00997F8C">
        <w:rPr>
          <w:rFonts w:hint="eastAsia"/>
          <w:sz w:val="28"/>
          <w:szCs w:val="28"/>
        </w:rPr>
        <w:t>第八章政府采购合同格式</w:t>
      </w:r>
      <w:bookmarkEnd w:id="207"/>
      <w:bookmarkEnd w:id="208"/>
    </w:p>
    <w:p w14:paraId="7E31EE8A" w14:textId="77777777" w:rsidR="00997F8C" w:rsidRPr="00D1103E" w:rsidRDefault="00997F8C" w:rsidP="00997F8C">
      <w:pPr>
        <w:spacing w:line="360" w:lineRule="auto"/>
        <w:jc w:val="center"/>
        <w:rPr>
          <w:rFonts w:ascii="宋体" w:hAnsi="宋体"/>
          <w:sz w:val="24"/>
        </w:rPr>
      </w:pPr>
      <w:r w:rsidRPr="00D1103E">
        <w:rPr>
          <w:rFonts w:ascii="宋体" w:hAnsi="宋体"/>
          <w:sz w:val="24"/>
        </w:rPr>
        <w:t>(此为参考版本，以实际签订为准)</w:t>
      </w:r>
    </w:p>
    <w:p w14:paraId="5C992E13" w14:textId="77777777" w:rsidR="00997F8C" w:rsidRPr="00D1103E" w:rsidRDefault="00997F8C" w:rsidP="00997F8C">
      <w:pPr>
        <w:spacing w:line="360" w:lineRule="auto"/>
        <w:rPr>
          <w:rFonts w:ascii="宋体" w:hAnsi="宋体"/>
          <w:sz w:val="24"/>
        </w:rPr>
      </w:pPr>
      <w:r w:rsidRPr="00D1103E">
        <w:rPr>
          <w:rFonts w:ascii="宋体" w:hAnsi="宋体" w:hint="eastAsia"/>
          <w:sz w:val="24"/>
        </w:rPr>
        <w:t>合同编号：</w:t>
      </w:r>
    </w:p>
    <w:p w14:paraId="7B89782C" w14:textId="77777777" w:rsidR="00997F8C" w:rsidRPr="00D1103E" w:rsidRDefault="00997F8C" w:rsidP="00997F8C">
      <w:pPr>
        <w:spacing w:before="120" w:line="360" w:lineRule="auto"/>
        <w:rPr>
          <w:rFonts w:ascii="宋体" w:hAnsi="宋体"/>
          <w:sz w:val="24"/>
        </w:rPr>
      </w:pPr>
    </w:p>
    <w:p w14:paraId="63D4380D" w14:textId="77777777" w:rsidR="00997F8C" w:rsidRPr="00D1103E" w:rsidRDefault="00997F8C" w:rsidP="00997F8C">
      <w:pPr>
        <w:spacing w:before="120" w:line="360" w:lineRule="auto"/>
        <w:rPr>
          <w:rFonts w:ascii="宋体" w:hAnsi="宋体"/>
          <w:sz w:val="24"/>
        </w:rPr>
      </w:pPr>
      <w:bookmarkStart w:id="209" w:name="_Hlt487972895"/>
      <w:bookmarkStart w:id="210" w:name="_Toc487900382"/>
      <w:bookmarkEnd w:id="209"/>
    </w:p>
    <w:p w14:paraId="5F774587" w14:textId="77777777" w:rsidR="00997F8C" w:rsidRPr="00D1103E" w:rsidRDefault="00997F8C" w:rsidP="00997F8C">
      <w:pPr>
        <w:spacing w:line="360" w:lineRule="auto"/>
        <w:jc w:val="center"/>
        <w:rPr>
          <w:rFonts w:ascii="宋体" w:hAnsi="宋体"/>
          <w:b/>
          <w:sz w:val="24"/>
        </w:rPr>
      </w:pPr>
      <w:r w:rsidRPr="00D1103E">
        <w:rPr>
          <w:rFonts w:ascii="宋体" w:hAnsi="宋体" w:hint="eastAsia"/>
          <w:b/>
          <w:sz w:val="24"/>
        </w:rPr>
        <w:t>政府采购合同</w:t>
      </w:r>
      <w:bookmarkEnd w:id="210"/>
    </w:p>
    <w:p w14:paraId="7DB34114" w14:textId="77777777" w:rsidR="00997F8C" w:rsidRPr="00D1103E" w:rsidRDefault="00997F8C" w:rsidP="00997F8C">
      <w:pPr>
        <w:spacing w:before="120" w:line="360" w:lineRule="auto"/>
        <w:rPr>
          <w:rFonts w:ascii="宋体" w:hAnsi="宋体"/>
          <w:sz w:val="24"/>
        </w:rPr>
      </w:pPr>
    </w:p>
    <w:p w14:paraId="60D491D4" w14:textId="77777777" w:rsidR="00997F8C" w:rsidRPr="00D1103E" w:rsidRDefault="00997F8C" w:rsidP="00997F8C">
      <w:pPr>
        <w:spacing w:before="120" w:line="360" w:lineRule="auto"/>
        <w:rPr>
          <w:rFonts w:ascii="宋体" w:hAnsi="宋体"/>
          <w:sz w:val="24"/>
        </w:rPr>
      </w:pPr>
    </w:p>
    <w:p w14:paraId="55EB4BB4" w14:textId="77777777" w:rsidR="00997F8C" w:rsidRPr="00D1103E" w:rsidRDefault="00997F8C" w:rsidP="00997F8C">
      <w:pPr>
        <w:spacing w:before="120" w:line="360" w:lineRule="auto"/>
        <w:ind w:left="1440"/>
        <w:rPr>
          <w:rFonts w:ascii="宋体" w:hAnsi="宋体"/>
          <w:sz w:val="24"/>
        </w:rPr>
      </w:pPr>
      <w:r w:rsidRPr="00D1103E">
        <w:rPr>
          <w:rFonts w:ascii="宋体" w:hAnsi="宋体" w:hint="eastAsia"/>
          <w:sz w:val="24"/>
        </w:rPr>
        <w:t>项目名称：</w:t>
      </w:r>
    </w:p>
    <w:p w14:paraId="3EC4227D" w14:textId="77777777" w:rsidR="00997F8C" w:rsidRPr="00D1103E" w:rsidRDefault="00997F8C" w:rsidP="00997F8C">
      <w:pPr>
        <w:spacing w:before="120" w:line="360" w:lineRule="auto"/>
        <w:rPr>
          <w:rFonts w:ascii="宋体" w:hAnsi="宋体"/>
          <w:sz w:val="24"/>
        </w:rPr>
      </w:pPr>
    </w:p>
    <w:p w14:paraId="056BF70C" w14:textId="77777777" w:rsidR="00997F8C" w:rsidRPr="00D1103E" w:rsidRDefault="00997F8C" w:rsidP="00997F8C">
      <w:pPr>
        <w:spacing w:before="120" w:line="360" w:lineRule="auto"/>
        <w:ind w:left="1440"/>
        <w:rPr>
          <w:rFonts w:ascii="宋体" w:hAnsi="宋体"/>
          <w:sz w:val="24"/>
          <w:u w:val="single"/>
        </w:rPr>
      </w:pPr>
      <w:r w:rsidRPr="00D1103E">
        <w:rPr>
          <w:rFonts w:ascii="宋体" w:hAnsi="宋体" w:hint="eastAsia"/>
          <w:sz w:val="24"/>
        </w:rPr>
        <w:t>货物名称：</w:t>
      </w:r>
    </w:p>
    <w:p w14:paraId="19F12E79" w14:textId="77777777" w:rsidR="00997F8C" w:rsidRPr="00D1103E" w:rsidRDefault="00997F8C" w:rsidP="00997F8C">
      <w:pPr>
        <w:spacing w:before="120" w:line="360" w:lineRule="auto"/>
        <w:rPr>
          <w:rFonts w:ascii="宋体" w:hAnsi="宋体"/>
          <w:sz w:val="24"/>
        </w:rPr>
      </w:pPr>
    </w:p>
    <w:p w14:paraId="5490AAC0" w14:textId="77777777" w:rsidR="00997F8C" w:rsidRPr="00D1103E" w:rsidRDefault="00997F8C" w:rsidP="00997F8C">
      <w:pPr>
        <w:spacing w:before="120" w:line="360" w:lineRule="auto"/>
        <w:rPr>
          <w:rFonts w:ascii="宋体" w:hAnsi="宋体"/>
          <w:sz w:val="24"/>
        </w:rPr>
      </w:pPr>
    </w:p>
    <w:p w14:paraId="4CF37CF0" w14:textId="77777777" w:rsidR="00997F8C" w:rsidRPr="00D1103E" w:rsidRDefault="00997F8C" w:rsidP="00997F8C">
      <w:pPr>
        <w:spacing w:before="120" w:line="360" w:lineRule="auto"/>
        <w:ind w:left="1440"/>
        <w:rPr>
          <w:rFonts w:ascii="宋体" w:hAnsi="宋体"/>
          <w:sz w:val="24"/>
        </w:rPr>
      </w:pPr>
      <w:r w:rsidRPr="00D1103E">
        <w:rPr>
          <w:rFonts w:ascii="宋体" w:hAnsi="宋体" w:hint="eastAsia"/>
          <w:sz w:val="24"/>
        </w:rPr>
        <w:t>买　　方：</w:t>
      </w:r>
    </w:p>
    <w:p w14:paraId="340CE053" w14:textId="77777777" w:rsidR="00997F8C" w:rsidRPr="00D1103E" w:rsidRDefault="00997F8C" w:rsidP="00997F8C">
      <w:pPr>
        <w:pStyle w:val="12"/>
        <w:spacing w:before="120" w:line="360" w:lineRule="auto"/>
        <w:rPr>
          <w:rFonts w:ascii="宋体" w:hAnsi="宋体"/>
          <w:sz w:val="24"/>
          <w:szCs w:val="24"/>
        </w:rPr>
      </w:pPr>
    </w:p>
    <w:p w14:paraId="6D06A186" w14:textId="77777777" w:rsidR="00997F8C" w:rsidRPr="00D1103E" w:rsidRDefault="00997F8C" w:rsidP="00997F8C">
      <w:pPr>
        <w:spacing w:before="120" w:line="360" w:lineRule="auto"/>
        <w:ind w:left="1440"/>
        <w:rPr>
          <w:rFonts w:ascii="宋体" w:hAnsi="宋体"/>
          <w:sz w:val="24"/>
          <w:u w:val="single"/>
        </w:rPr>
      </w:pPr>
      <w:r w:rsidRPr="00D1103E">
        <w:rPr>
          <w:rFonts w:ascii="宋体" w:hAnsi="宋体" w:hint="eastAsia"/>
          <w:sz w:val="24"/>
        </w:rPr>
        <w:t>卖　　方：</w:t>
      </w:r>
    </w:p>
    <w:p w14:paraId="326F758F" w14:textId="77777777" w:rsidR="00997F8C" w:rsidRPr="00D1103E" w:rsidRDefault="00997F8C" w:rsidP="00997F8C">
      <w:pPr>
        <w:spacing w:before="120" w:line="360" w:lineRule="auto"/>
        <w:rPr>
          <w:rFonts w:ascii="宋体" w:hAnsi="宋体"/>
          <w:sz w:val="24"/>
        </w:rPr>
      </w:pPr>
    </w:p>
    <w:p w14:paraId="78FDCDBB" w14:textId="77777777" w:rsidR="00997F8C" w:rsidRPr="00D1103E" w:rsidRDefault="00997F8C" w:rsidP="00997F8C">
      <w:pPr>
        <w:spacing w:before="120" w:line="360" w:lineRule="auto"/>
        <w:rPr>
          <w:rFonts w:ascii="宋体" w:hAnsi="宋体"/>
          <w:sz w:val="24"/>
        </w:rPr>
      </w:pPr>
    </w:p>
    <w:p w14:paraId="3BCA7685" w14:textId="77777777" w:rsidR="00997F8C" w:rsidRPr="00D1103E" w:rsidRDefault="00997F8C" w:rsidP="00997F8C">
      <w:pPr>
        <w:spacing w:before="120" w:line="360" w:lineRule="auto"/>
        <w:ind w:leftChars="685" w:left="1438"/>
        <w:rPr>
          <w:rFonts w:ascii="宋体" w:hAnsi="宋体"/>
          <w:sz w:val="24"/>
          <w:u w:val="single"/>
        </w:rPr>
      </w:pPr>
      <w:r w:rsidRPr="00D1103E">
        <w:rPr>
          <w:rFonts w:ascii="宋体" w:hAnsi="宋体" w:hint="eastAsia"/>
          <w:sz w:val="24"/>
        </w:rPr>
        <w:t>签署日期：</w:t>
      </w:r>
    </w:p>
    <w:p w14:paraId="6131A242" w14:textId="77777777" w:rsidR="00997F8C" w:rsidRPr="00D1103E" w:rsidRDefault="00997F8C" w:rsidP="00997F8C">
      <w:pPr>
        <w:spacing w:before="120" w:line="360" w:lineRule="auto"/>
        <w:rPr>
          <w:rFonts w:ascii="宋体" w:hAnsi="宋体"/>
          <w:sz w:val="24"/>
          <w:u w:val="single"/>
        </w:rPr>
      </w:pPr>
    </w:p>
    <w:p w14:paraId="482AA4EE" w14:textId="77777777" w:rsidR="00997F8C" w:rsidRPr="00D1103E" w:rsidRDefault="00997F8C" w:rsidP="00997F8C">
      <w:pPr>
        <w:spacing w:before="120" w:line="360" w:lineRule="auto"/>
        <w:jc w:val="center"/>
        <w:rPr>
          <w:rFonts w:ascii="宋体" w:hAnsi="宋体"/>
          <w:b/>
          <w:sz w:val="24"/>
        </w:rPr>
      </w:pPr>
      <w:r w:rsidRPr="00D1103E">
        <w:rPr>
          <w:rFonts w:ascii="宋体" w:hAnsi="宋体"/>
          <w:sz w:val="24"/>
        </w:rPr>
        <w:br w:type="page"/>
      </w:r>
      <w:r w:rsidRPr="00D1103E">
        <w:rPr>
          <w:rFonts w:ascii="宋体" w:hAnsi="宋体" w:hint="eastAsia"/>
          <w:b/>
          <w:sz w:val="24"/>
        </w:rPr>
        <w:lastRenderedPageBreak/>
        <w:t>合　　　同　　　书</w:t>
      </w:r>
    </w:p>
    <w:p w14:paraId="270607F8" w14:textId="77777777" w:rsidR="00997F8C" w:rsidRPr="00D1103E" w:rsidRDefault="00997F8C" w:rsidP="00997F8C">
      <w:pPr>
        <w:spacing w:before="120" w:line="360" w:lineRule="auto"/>
        <w:rPr>
          <w:rFonts w:ascii="宋体" w:hAnsi="宋体"/>
          <w:sz w:val="24"/>
        </w:rPr>
      </w:pPr>
    </w:p>
    <w:p w14:paraId="2D6C6FD7" w14:textId="77777777" w:rsidR="00997F8C" w:rsidRPr="00D1103E" w:rsidRDefault="00997F8C" w:rsidP="00997F8C">
      <w:pPr>
        <w:spacing w:before="120" w:line="360" w:lineRule="auto"/>
        <w:ind w:firstLine="720"/>
        <w:rPr>
          <w:rFonts w:ascii="宋体" w:hAnsi="宋体"/>
          <w:sz w:val="24"/>
        </w:rPr>
      </w:pPr>
      <w:r w:rsidRPr="00D1103E">
        <w:rPr>
          <w:rFonts w:ascii="宋体" w:hAnsi="宋体"/>
          <w:sz w:val="24"/>
          <w:u w:val="single"/>
        </w:rPr>
        <w:t xml:space="preserve">         　　　      </w:t>
      </w:r>
      <w:r w:rsidRPr="00D1103E">
        <w:rPr>
          <w:rFonts w:ascii="宋体" w:hAnsi="宋体"/>
          <w:sz w:val="24"/>
        </w:rPr>
        <w:t>(买方)</w:t>
      </w:r>
      <w:r w:rsidRPr="00D1103E">
        <w:rPr>
          <w:rFonts w:ascii="宋体" w:hAnsi="宋体"/>
          <w:sz w:val="24"/>
          <w:u w:val="single"/>
        </w:rPr>
        <w:t xml:space="preserve">   　　　      　　　</w:t>
      </w:r>
      <w:r w:rsidRPr="00D1103E">
        <w:rPr>
          <w:rFonts w:ascii="宋体" w:hAnsi="宋体"/>
          <w:sz w:val="24"/>
        </w:rPr>
        <w:t>(项目名称)中所</w:t>
      </w:r>
    </w:p>
    <w:p w14:paraId="340B4E2B"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需</w:t>
      </w:r>
      <w:r w:rsidRPr="00D1103E">
        <w:rPr>
          <w:rFonts w:ascii="宋体" w:hAnsi="宋体" w:hint="eastAsia"/>
          <w:sz w:val="24"/>
          <w:u w:val="single"/>
        </w:rPr>
        <w:t xml:space="preserve">　　　　　　　</w:t>
      </w:r>
      <w:r w:rsidRPr="00D1103E">
        <w:rPr>
          <w:rFonts w:ascii="宋体" w:hAnsi="宋体"/>
          <w:sz w:val="24"/>
        </w:rPr>
        <w:t>(</w:t>
      </w:r>
      <w:r w:rsidRPr="00D1103E">
        <w:rPr>
          <w:rFonts w:ascii="宋体" w:hAnsi="宋体" w:hint="eastAsia"/>
          <w:sz w:val="24"/>
        </w:rPr>
        <w:t>货物名称</w:t>
      </w:r>
      <w:r w:rsidRPr="00D1103E">
        <w:rPr>
          <w:rFonts w:ascii="宋体" w:hAnsi="宋体"/>
          <w:sz w:val="24"/>
        </w:rPr>
        <w:t>)经(采购代理机构)以</w:t>
      </w:r>
      <w:r w:rsidRPr="00D1103E">
        <w:rPr>
          <w:rFonts w:ascii="宋体" w:hAnsi="宋体" w:hint="eastAsia"/>
          <w:sz w:val="24"/>
          <w:u w:val="single"/>
        </w:rPr>
        <w:t xml:space="preserve">　　　　　　　</w:t>
      </w:r>
      <w:r w:rsidRPr="00D1103E">
        <w:rPr>
          <w:rFonts w:ascii="宋体" w:hAnsi="宋体" w:hint="eastAsia"/>
          <w:sz w:val="24"/>
        </w:rPr>
        <w:t>号招标文件在国内</w:t>
      </w:r>
      <w:r w:rsidRPr="00D1103E">
        <w:rPr>
          <w:rFonts w:ascii="宋体" w:hAnsi="宋体" w:hint="eastAsia"/>
          <w:sz w:val="24"/>
          <w:u w:val="single"/>
        </w:rPr>
        <w:t xml:space="preserve">　　　　</w:t>
      </w:r>
      <w:r w:rsidRPr="00D1103E">
        <w:rPr>
          <w:rFonts w:ascii="宋体" w:hAnsi="宋体" w:hint="eastAsia"/>
          <w:sz w:val="24"/>
        </w:rPr>
        <w:t>（公开</w:t>
      </w:r>
      <w:r w:rsidRPr="00D1103E">
        <w:rPr>
          <w:rFonts w:ascii="宋体" w:hAnsi="宋体"/>
          <w:sz w:val="24"/>
        </w:rPr>
        <w:t>/邀请）招标。经评标委员会评定</w:t>
      </w:r>
      <w:r w:rsidRPr="00D1103E">
        <w:rPr>
          <w:rFonts w:ascii="宋体" w:hAnsi="宋体" w:hint="eastAsia"/>
          <w:sz w:val="24"/>
          <w:u w:val="single"/>
        </w:rPr>
        <w:t xml:space="preserve">　　　　　</w:t>
      </w:r>
      <w:r w:rsidRPr="00D1103E">
        <w:rPr>
          <w:rFonts w:ascii="宋体" w:hAnsi="宋体"/>
          <w:sz w:val="24"/>
        </w:rPr>
        <w:t>(卖方)为中标人。买、卖双方同意按照下面的条款和条件，签署本合同。</w:t>
      </w:r>
    </w:p>
    <w:p w14:paraId="30C290E7" w14:textId="77777777" w:rsidR="00997F8C" w:rsidRPr="00D1103E" w:rsidRDefault="00997F8C" w:rsidP="00997F8C">
      <w:pPr>
        <w:spacing w:before="240" w:line="360" w:lineRule="auto"/>
        <w:rPr>
          <w:rFonts w:ascii="宋体" w:hAnsi="宋体"/>
          <w:b/>
          <w:sz w:val="24"/>
        </w:rPr>
      </w:pPr>
      <w:r w:rsidRPr="00D1103E">
        <w:rPr>
          <w:rFonts w:ascii="宋体" w:hAnsi="宋体"/>
          <w:b/>
          <w:sz w:val="24"/>
        </w:rPr>
        <w:t>1、合同文件</w:t>
      </w:r>
    </w:p>
    <w:p w14:paraId="333DBA1F" w14:textId="77777777" w:rsidR="00997F8C" w:rsidRPr="00D1103E" w:rsidRDefault="00997F8C" w:rsidP="00997F8C">
      <w:pPr>
        <w:spacing w:before="120" w:line="360" w:lineRule="auto"/>
        <w:ind w:firstLine="720"/>
        <w:rPr>
          <w:rFonts w:ascii="宋体" w:hAnsi="宋体"/>
          <w:sz w:val="24"/>
        </w:rPr>
      </w:pPr>
      <w:r w:rsidRPr="00D1103E">
        <w:rPr>
          <w:rFonts w:ascii="宋体" w:hAnsi="宋体" w:hint="eastAsia"/>
          <w:sz w:val="24"/>
        </w:rPr>
        <w:t>下列文件构成本合同的组成部分，应该认为是一个整体，彼此相互解释，相互补充。为便于解释，组成合同的多个文件的优先支配地位的次序如下：</w:t>
      </w:r>
    </w:p>
    <w:p w14:paraId="621A06AF" w14:textId="77777777" w:rsidR="00997F8C" w:rsidRPr="00D1103E" w:rsidRDefault="00997F8C" w:rsidP="00997F8C">
      <w:pPr>
        <w:spacing w:before="120" w:line="360" w:lineRule="auto"/>
        <w:ind w:firstLine="540"/>
        <w:rPr>
          <w:rFonts w:ascii="宋体" w:hAnsi="宋体"/>
          <w:sz w:val="24"/>
        </w:rPr>
      </w:pPr>
      <w:r w:rsidRPr="00D1103E">
        <w:rPr>
          <w:rFonts w:ascii="宋体" w:hAnsi="宋体"/>
          <w:sz w:val="24"/>
        </w:rPr>
        <w:t>a.</w:t>
      </w:r>
      <w:r w:rsidRPr="00D1103E">
        <w:rPr>
          <w:rFonts w:ascii="宋体" w:hAnsi="宋体"/>
          <w:sz w:val="24"/>
        </w:rPr>
        <w:tab/>
      </w:r>
      <w:r w:rsidRPr="00D1103E">
        <w:rPr>
          <w:rFonts w:ascii="宋体" w:hAnsi="宋体" w:hint="eastAsia"/>
          <w:sz w:val="24"/>
        </w:rPr>
        <w:t xml:space="preserve">本合同书　</w:t>
      </w:r>
    </w:p>
    <w:p w14:paraId="1B7F5619" w14:textId="77777777" w:rsidR="00997F8C" w:rsidRPr="00D1103E" w:rsidRDefault="00997F8C" w:rsidP="00997F8C">
      <w:pPr>
        <w:spacing w:before="120" w:line="360" w:lineRule="auto"/>
        <w:ind w:firstLine="540"/>
        <w:rPr>
          <w:rFonts w:ascii="宋体" w:hAnsi="宋体"/>
          <w:sz w:val="24"/>
        </w:rPr>
      </w:pPr>
      <w:r w:rsidRPr="00D1103E">
        <w:rPr>
          <w:rFonts w:ascii="宋体" w:hAnsi="宋体"/>
          <w:sz w:val="24"/>
        </w:rPr>
        <w:t>b.</w:t>
      </w:r>
      <w:r w:rsidRPr="00D1103E">
        <w:rPr>
          <w:rFonts w:ascii="宋体" w:hAnsi="宋体"/>
          <w:sz w:val="24"/>
        </w:rPr>
        <w:tab/>
      </w:r>
      <w:r w:rsidRPr="00D1103E">
        <w:rPr>
          <w:rFonts w:ascii="宋体" w:hAnsi="宋体" w:hint="eastAsia"/>
          <w:sz w:val="24"/>
        </w:rPr>
        <w:t>中标通知书</w:t>
      </w:r>
    </w:p>
    <w:p w14:paraId="7F16AD7B" w14:textId="77777777" w:rsidR="00997F8C" w:rsidRPr="00D1103E" w:rsidRDefault="00997F8C" w:rsidP="00997F8C">
      <w:pPr>
        <w:spacing w:before="120" w:line="360" w:lineRule="auto"/>
        <w:ind w:firstLine="540"/>
        <w:rPr>
          <w:rFonts w:ascii="宋体" w:hAnsi="宋体"/>
          <w:sz w:val="24"/>
        </w:rPr>
      </w:pPr>
      <w:r w:rsidRPr="00D1103E">
        <w:rPr>
          <w:rFonts w:ascii="宋体" w:hAnsi="宋体"/>
          <w:sz w:val="24"/>
        </w:rPr>
        <w:t>c.</w:t>
      </w:r>
      <w:r w:rsidRPr="00D1103E">
        <w:rPr>
          <w:rFonts w:ascii="宋体" w:hAnsi="宋体"/>
          <w:sz w:val="24"/>
        </w:rPr>
        <w:tab/>
      </w:r>
      <w:r w:rsidRPr="00D1103E">
        <w:rPr>
          <w:rFonts w:ascii="宋体" w:hAnsi="宋体" w:hint="eastAsia"/>
          <w:sz w:val="24"/>
        </w:rPr>
        <w:t>合同条款</w:t>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sz w:val="24"/>
        </w:rPr>
        <w:tab/>
      </w:r>
    </w:p>
    <w:p w14:paraId="240A54ED" w14:textId="77777777" w:rsidR="00997F8C" w:rsidRPr="00D1103E" w:rsidRDefault="00997F8C" w:rsidP="00997F8C">
      <w:pPr>
        <w:spacing w:before="120" w:line="360" w:lineRule="auto"/>
        <w:ind w:firstLine="540"/>
        <w:rPr>
          <w:rFonts w:ascii="宋体" w:hAnsi="宋体"/>
          <w:sz w:val="24"/>
        </w:rPr>
      </w:pPr>
      <w:r w:rsidRPr="00D1103E">
        <w:rPr>
          <w:rFonts w:ascii="宋体" w:hAnsi="宋体"/>
          <w:sz w:val="24"/>
        </w:rPr>
        <w:t>d.</w:t>
      </w:r>
      <w:r w:rsidRPr="00D1103E">
        <w:rPr>
          <w:rFonts w:ascii="宋体" w:hAnsi="宋体"/>
          <w:sz w:val="24"/>
        </w:rPr>
        <w:tab/>
      </w:r>
      <w:r w:rsidRPr="00D1103E">
        <w:rPr>
          <w:rFonts w:ascii="宋体" w:hAnsi="宋体" w:hint="eastAsia"/>
          <w:sz w:val="24"/>
        </w:rPr>
        <w:t>投标文件</w:t>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sz w:val="24"/>
        </w:rPr>
        <w:tab/>
        <w:t>(含澄清文件)</w:t>
      </w:r>
    </w:p>
    <w:p w14:paraId="3B68CAB6" w14:textId="77777777" w:rsidR="00997F8C" w:rsidRPr="00D1103E" w:rsidRDefault="00997F8C" w:rsidP="00997F8C">
      <w:pPr>
        <w:spacing w:before="120" w:line="360" w:lineRule="auto"/>
        <w:ind w:firstLine="540"/>
        <w:rPr>
          <w:rFonts w:ascii="宋体" w:hAnsi="宋体"/>
          <w:sz w:val="24"/>
        </w:rPr>
      </w:pPr>
      <w:r w:rsidRPr="00D1103E">
        <w:rPr>
          <w:rFonts w:ascii="宋体" w:hAnsi="宋体"/>
          <w:sz w:val="24"/>
        </w:rPr>
        <w:t>e.</w:t>
      </w:r>
      <w:r w:rsidRPr="00D1103E">
        <w:rPr>
          <w:rFonts w:ascii="宋体" w:hAnsi="宋体"/>
          <w:sz w:val="24"/>
        </w:rPr>
        <w:tab/>
      </w:r>
      <w:r w:rsidRPr="00D1103E">
        <w:rPr>
          <w:rFonts w:ascii="宋体" w:hAnsi="宋体" w:hint="eastAsia"/>
          <w:sz w:val="24"/>
        </w:rPr>
        <w:t>招标文件</w:t>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sz w:val="24"/>
        </w:rPr>
        <w:tab/>
        <w:t>(含招标文件补充通知)</w:t>
      </w:r>
    </w:p>
    <w:p w14:paraId="3E356DF3" w14:textId="77777777" w:rsidR="00997F8C" w:rsidRPr="00D1103E" w:rsidRDefault="00997F8C" w:rsidP="00997F8C">
      <w:pPr>
        <w:spacing w:before="240" w:line="360" w:lineRule="auto"/>
        <w:rPr>
          <w:rFonts w:ascii="宋体" w:hAnsi="宋体"/>
          <w:b/>
          <w:sz w:val="24"/>
        </w:rPr>
      </w:pPr>
      <w:r w:rsidRPr="00D1103E">
        <w:rPr>
          <w:rFonts w:ascii="宋体" w:hAnsi="宋体"/>
          <w:b/>
          <w:sz w:val="24"/>
        </w:rPr>
        <w:t>2、</w:t>
      </w:r>
      <w:r w:rsidRPr="00D1103E">
        <w:rPr>
          <w:rFonts w:ascii="宋体" w:hAnsi="宋体" w:hint="eastAsia"/>
          <w:b/>
          <w:sz w:val="24"/>
        </w:rPr>
        <w:t>货物和数量</w:t>
      </w:r>
    </w:p>
    <w:p w14:paraId="22C7E835" w14:textId="77777777" w:rsidR="00997F8C" w:rsidRPr="00D1103E" w:rsidRDefault="00997F8C" w:rsidP="00997F8C">
      <w:pPr>
        <w:spacing w:before="120" w:line="360" w:lineRule="auto"/>
        <w:ind w:firstLine="454"/>
        <w:rPr>
          <w:rFonts w:ascii="宋体" w:hAnsi="宋体"/>
          <w:sz w:val="24"/>
        </w:rPr>
      </w:pPr>
      <w:r w:rsidRPr="00D1103E">
        <w:rPr>
          <w:rFonts w:ascii="宋体" w:hAnsi="宋体" w:hint="eastAsia"/>
          <w:sz w:val="24"/>
        </w:rPr>
        <w:t>本合同货物：</w:t>
      </w:r>
      <w:r w:rsidRPr="00D1103E">
        <w:rPr>
          <w:rFonts w:ascii="宋体" w:hAnsi="宋体" w:hint="eastAsia"/>
          <w:sz w:val="24"/>
          <w:u w:val="single"/>
        </w:rPr>
        <w:t xml:space="preserve">　　　　　　　　　　　　</w:t>
      </w:r>
    </w:p>
    <w:p w14:paraId="6A24066E" w14:textId="77777777" w:rsidR="00997F8C" w:rsidRPr="00D1103E" w:rsidRDefault="00997F8C" w:rsidP="00997F8C">
      <w:pPr>
        <w:spacing w:before="120" w:line="360" w:lineRule="auto"/>
        <w:ind w:firstLine="454"/>
        <w:rPr>
          <w:rFonts w:ascii="宋体" w:hAnsi="宋体"/>
          <w:sz w:val="24"/>
        </w:rPr>
      </w:pPr>
      <w:r w:rsidRPr="00D1103E">
        <w:rPr>
          <w:rFonts w:ascii="宋体" w:hAnsi="宋体" w:hint="eastAsia"/>
          <w:sz w:val="24"/>
        </w:rPr>
        <w:t>数量：</w:t>
      </w:r>
      <w:r w:rsidRPr="00D1103E">
        <w:rPr>
          <w:rFonts w:ascii="宋体" w:hAnsi="宋体" w:hint="eastAsia"/>
          <w:sz w:val="24"/>
          <w:u w:val="single"/>
        </w:rPr>
        <w:t xml:space="preserve">　　　　　　　　　　　　　　　</w:t>
      </w:r>
    </w:p>
    <w:p w14:paraId="03178740" w14:textId="77777777" w:rsidR="00997F8C" w:rsidRPr="00D1103E" w:rsidRDefault="00997F8C" w:rsidP="00997F8C">
      <w:pPr>
        <w:spacing w:before="240" w:line="360" w:lineRule="auto"/>
        <w:rPr>
          <w:rFonts w:ascii="宋体" w:hAnsi="宋体"/>
          <w:b/>
          <w:sz w:val="24"/>
        </w:rPr>
      </w:pPr>
      <w:r w:rsidRPr="00D1103E">
        <w:rPr>
          <w:rFonts w:ascii="宋体" w:hAnsi="宋体"/>
          <w:b/>
          <w:sz w:val="24"/>
        </w:rPr>
        <w:t>3、合同总价</w:t>
      </w:r>
    </w:p>
    <w:p w14:paraId="38AC5B32" w14:textId="77777777" w:rsidR="00997F8C" w:rsidRPr="00D1103E" w:rsidRDefault="00997F8C" w:rsidP="00997F8C">
      <w:pPr>
        <w:spacing w:before="120" w:line="360" w:lineRule="auto"/>
        <w:ind w:firstLine="454"/>
        <w:rPr>
          <w:rFonts w:ascii="宋体" w:hAnsi="宋体"/>
          <w:sz w:val="24"/>
        </w:rPr>
      </w:pPr>
      <w:r w:rsidRPr="00D1103E">
        <w:rPr>
          <w:rFonts w:ascii="宋体" w:hAnsi="宋体" w:hint="eastAsia"/>
          <w:sz w:val="24"/>
        </w:rPr>
        <w:t>本合同总价为</w:t>
      </w:r>
      <w:r w:rsidRPr="00D1103E">
        <w:rPr>
          <w:rFonts w:ascii="宋体" w:hAnsi="宋体"/>
          <w:sz w:val="24"/>
          <w:u w:val="single"/>
        </w:rPr>
        <w:t xml:space="preserve">    　　   </w:t>
      </w:r>
      <w:r w:rsidRPr="00D1103E">
        <w:rPr>
          <w:rFonts w:ascii="宋体" w:hAnsi="宋体" w:hint="eastAsia"/>
          <w:sz w:val="24"/>
        </w:rPr>
        <w:t>元人民币。</w:t>
      </w:r>
    </w:p>
    <w:p w14:paraId="473368CE" w14:textId="77777777" w:rsidR="00997F8C" w:rsidRPr="00D1103E" w:rsidRDefault="00997F8C" w:rsidP="00997F8C">
      <w:pPr>
        <w:spacing w:before="120" w:line="360" w:lineRule="auto"/>
        <w:ind w:firstLine="454"/>
        <w:rPr>
          <w:rFonts w:ascii="宋体" w:hAnsi="宋体"/>
          <w:sz w:val="24"/>
          <w:u w:val="single"/>
        </w:rPr>
      </w:pPr>
      <w:r w:rsidRPr="00D1103E">
        <w:rPr>
          <w:rFonts w:ascii="宋体" w:hAnsi="宋体" w:hint="eastAsia"/>
          <w:sz w:val="24"/>
        </w:rPr>
        <w:t>分项价格：</w:t>
      </w:r>
      <w:r w:rsidRPr="00D1103E">
        <w:rPr>
          <w:rFonts w:ascii="宋体" w:hAnsi="宋体" w:hint="eastAsia"/>
          <w:sz w:val="24"/>
          <w:u w:val="single"/>
        </w:rPr>
        <w:t xml:space="preserve">　　　　　　　　　　　　</w:t>
      </w:r>
    </w:p>
    <w:p w14:paraId="1A4876F0" w14:textId="77777777" w:rsidR="00997F8C" w:rsidRPr="00D1103E" w:rsidRDefault="00997F8C" w:rsidP="00997F8C">
      <w:pPr>
        <w:spacing w:before="240" w:line="360" w:lineRule="auto"/>
        <w:rPr>
          <w:rFonts w:ascii="宋体" w:hAnsi="宋体"/>
          <w:b/>
          <w:sz w:val="24"/>
        </w:rPr>
      </w:pPr>
      <w:r w:rsidRPr="00D1103E">
        <w:rPr>
          <w:rFonts w:ascii="宋体" w:hAnsi="宋体"/>
          <w:b/>
          <w:sz w:val="24"/>
        </w:rPr>
        <w:t>4、付款方式</w:t>
      </w:r>
    </w:p>
    <w:p w14:paraId="69078F54" w14:textId="77777777" w:rsidR="00997F8C" w:rsidRPr="00D1103E" w:rsidRDefault="00997F8C" w:rsidP="00997F8C">
      <w:pPr>
        <w:spacing w:before="120" w:line="360" w:lineRule="auto"/>
        <w:ind w:firstLine="480"/>
        <w:rPr>
          <w:rFonts w:ascii="宋体" w:hAnsi="宋体"/>
          <w:sz w:val="24"/>
        </w:rPr>
      </w:pPr>
      <w:r w:rsidRPr="00D1103E">
        <w:rPr>
          <w:rFonts w:ascii="宋体" w:hAnsi="宋体" w:hint="eastAsia"/>
          <w:sz w:val="24"/>
        </w:rPr>
        <w:t>本合同的付款方式为：</w:t>
      </w:r>
      <w:r w:rsidRPr="00D1103E">
        <w:rPr>
          <w:rFonts w:ascii="宋体" w:hAnsi="宋体" w:hint="eastAsia"/>
          <w:sz w:val="24"/>
          <w:u w:val="single"/>
        </w:rPr>
        <w:t xml:space="preserve">　　　　　　　　　　　　　　　</w:t>
      </w:r>
    </w:p>
    <w:p w14:paraId="621287EB" w14:textId="77777777" w:rsidR="00997F8C" w:rsidRPr="00D1103E" w:rsidRDefault="00997F8C" w:rsidP="00997F8C">
      <w:pPr>
        <w:spacing w:before="240" w:line="360" w:lineRule="auto"/>
        <w:rPr>
          <w:rFonts w:ascii="宋体" w:hAnsi="宋体"/>
          <w:b/>
          <w:sz w:val="24"/>
        </w:rPr>
      </w:pPr>
      <w:r w:rsidRPr="00D1103E">
        <w:rPr>
          <w:rFonts w:ascii="宋体" w:hAnsi="宋体"/>
          <w:b/>
          <w:sz w:val="24"/>
        </w:rPr>
        <w:t>5</w:t>
      </w:r>
      <w:r w:rsidRPr="00D1103E">
        <w:rPr>
          <w:rFonts w:ascii="宋体" w:hAnsi="宋体" w:hint="eastAsia"/>
          <w:b/>
          <w:sz w:val="24"/>
        </w:rPr>
        <w:t>、本合同货物的交货时间及交货地点</w:t>
      </w:r>
    </w:p>
    <w:p w14:paraId="7BF52C9E" w14:textId="77777777" w:rsidR="00997F8C" w:rsidRPr="00D1103E" w:rsidRDefault="00997F8C" w:rsidP="00997F8C">
      <w:pPr>
        <w:spacing w:before="120" w:line="360" w:lineRule="auto"/>
        <w:ind w:firstLine="480"/>
        <w:rPr>
          <w:rFonts w:ascii="宋体" w:hAnsi="宋体"/>
          <w:sz w:val="24"/>
        </w:rPr>
      </w:pPr>
      <w:r w:rsidRPr="00D1103E">
        <w:rPr>
          <w:rFonts w:ascii="宋体" w:hAnsi="宋体" w:hint="eastAsia"/>
          <w:sz w:val="24"/>
        </w:rPr>
        <w:t>交货时间：</w:t>
      </w:r>
      <w:r w:rsidRPr="00D1103E">
        <w:rPr>
          <w:rFonts w:ascii="宋体" w:hAnsi="宋体" w:hint="eastAsia"/>
          <w:sz w:val="24"/>
          <w:u w:val="single"/>
        </w:rPr>
        <w:t xml:space="preserve">　　　　　　　　　　　　　　　　</w:t>
      </w:r>
    </w:p>
    <w:p w14:paraId="07BD98F8" w14:textId="77777777" w:rsidR="00997F8C" w:rsidRPr="00D1103E" w:rsidRDefault="00997F8C" w:rsidP="00997F8C">
      <w:pPr>
        <w:spacing w:before="120" w:line="360" w:lineRule="auto"/>
        <w:ind w:firstLine="480"/>
        <w:rPr>
          <w:rFonts w:ascii="宋体" w:hAnsi="宋体"/>
          <w:sz w:val="24"/>
        </w:rPr>
      </w:pPr>
      <w:r w:rsidRPr="00D1103E">
        <w:rPr>
          <w:rFonts w:ascii="宋体" w:hAnsi="宋体" w:hint="eastAsia"/>
          <w:sz w:val="24"/>
        </w:rPr>
        <w:lastRenderedPageBreak/>
        <w:t>交货地点：</w:t>
      </w:r>
      <w:r w:rsidRPr="00D1103E">
        <w:rPr>
          <w:rFonts w:ascii="宋体" w:hAnsi="宋体" w:hint="eastAsia"/>
          <w:sz w:val="24"/>
          <w:u w:val="single"/>
        </w:rPr>
        <w:t xml:space="preserve">　　　　　　　　　　　　　　　　</w:t>
      </w:r>
    </w:p>
    <w:p w14:paraId="0FA22768" w14:textId="77777777" w:rsidR="00997F8C" w:rsidRPr="00D1103E" w:rsidRDefault="00997F8C" w:rsidP="00997F8C">
      <w:pPr>
        <w:spacing w:before="240" w:line="360" w:lineRule="auto"/>
        <w:rPr>
          <w:rFonts w:ascii="宋体" w:hAnsi="宋体"/>
          <w:b/>
          <w:sz w:val="24"/>
        </w:rPr>
      </w:pPr>
      <w:r w:rsidRPr="00D1103E">
        <w:rPr>
          <w:rFonts w:ascii="宋体" w:hAnsi="宋体"/>
          <w:b/>
          <w:sz w:val="24"/>
        </w:rPr>
        <w:t>6、合同的生效。</w:t>
      </w:r>
    </w:p>
    <w:p w14:paraId="5ACE74EE" w14:textId="77777777" w:rsidR="00997F8C" w:rsidRPr="00D1103E" w:rsidRDefault="00997F8C" w:rsidP="00997F8C">
      <w:pPr>
        <w:spacing w:before="120" w:line="360" w:lineRule="auto"/>
        <w:ind w:firstLine="454"/>
        <w:rPr>
          <w:rFonts w:ascii="宋体" w:hAnsi="宋体"/>
          <w:sz w:val="24"/>
        </w:rPr>
      </w:pPr>
      <w:r w:rsidRPr="00D1103E">
        <w:rPr>
          <w:rFonts w:ascii="宋体" w:hAnsi="宋体" w:hint="eastAsia"/>
          <w:sz w:val="24"/>
        </w:rPr>
        <w:t>本合同经双方全权代表签署、加盖单位印章生效。</w:t>
      </w:r>
    </w:p>
    <w:p w14:paraId="3D68B87C" w14:textId="77777777" w:rsidR="00997F8C" w:rsidRPr="00D1103E" w:rsidRDefault="00997F8C" w:rsidP="00997F8C">
      <w:pPr>
        <w:spacing w:before="120" w:line="360" w:lineRule="auto"/>
        <w:rPr>
          <w:rFonts w:ascii="宋体" w:hAnsi="宋体"/>
          <w:sz w:val="24"/>
        </w:rPr>
      </w:pPr>
    </w:p>
    <w:p w14:paraId="757A47B5" w14:textId="77777777" w:rsidR="00997F8C" w:rsidRPr="00D1103E" w:rsidRDefault="00997F8C" w:rsidP="00997F8C">
      <w:pPr>
        <w:spacing w:before="120" w:line="360" w:lineRule="auto"/>
        <w:rPr>
          <w:rFonts w:ascii="宋体" w:hAnsi="宋体"/>
          <w:sz w:val="24"/>
          <w:u w:val="single"/>
        </w:rPr>
      </w:pPr>
      <w:r w:rsidRPr="00D1103E">
        <w:rPr>
          <w:rFonts w:ascii="宋体" w:hAnsi="宋体" w:hint="eastAsia"/>
          <w:sz w:val="24"/>
        </w:rPr>
        <w:t xml:space="preserve">　　买　方：</w:t>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hint="eastAsia"/>
          <w:sz w:val="24"/>
        </w:rPr>
        <w:t>卖　方：</w:t>
      </w:r>
    </w:p>
    <w:p w14:paraId="6F1DE2B6" w14:textId="77777777" w:rsidR="00997F8C" w:rsidRPr="00D1103E" w:rsidRDefault="00997F8C" w:rsidP="00997F8C">
      <w:pPr>
        <w:spacing w:before="120" w:line="360" w:lineRule="auto"/>
        <w:rPr>
          <w:rFonts w:ascii="宋体" w:hAnsi="宋体"/>
          <w:sz w:val="24"/>
        </w:rPr>
      </w:pPr>
    </w:p>
    <w:p w14:paraId="688F58F9"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 xml:space="preserve">　　名　称：</w:t>
      </w:r>
      <w:r w:rsidRPr="00D1103E">
        <w:rPr>
          <w:rFonts w:ascii="宋体" w:hAnsi="宋体"/>
          <w:sz w:val="24"/>
        </w:rPr>
        <w:t>(印章)　　　　　　　　　  名　称：(印章)</w:t>
      </w:r>
    </w:p>
    <w:p w14:paraId="5E554835" w14:textId="77777777" w:rsidR="00997F8C" w:rsidRPr="00D1103E" w:rsidRDefault="00997F8C" w:rsidP="00997F8C">
      <w:pPr>
        <w:spacing w:before="120" w:line="360" w:lineRule="auto"/>
        <w:rPr>
          <w:rFonts w:ascii="宋体" w:hAnsi="宋体"/>
          <w:sz w:val="24"/>
        </w:rPr>
      </w:pPr>
    </w:p>
    <w:p w14:paraId="08C00DD9" w14:textId="77777777" w:rsidR="00997F8C" w:rsidRPr="00D1103E" w:rsidRDefault="00997F8C" w:rsidP="00997F8C">
      <w:pPr>
        <w:spacing w:before="120" w:line="360" w:lineRule="auto"/>
        <w:ind w:firstLineChars="200" w:firstLine="480"/>
        <w:rPr>
          <w:rFonts w:ascii="宋体" w:hAnsi="宋体"/>
          <w:sz w:val="24"/>
        </w:rPr>
      </w:pPr>
      <w:r w:rsidRPr="00D1103E">
        <w:rPr>
          <w:rFonts w:ascii="宋体" w:hAnsi="宋体" w:hint="eastAsia"/>
          <w:sz w:val="24"/>
        </w:rPr>
        <w:t>年　月　日　　　　　　　　　　　年　月　日</w:t>
      </w:r>
    </w:p>
    <w:p w14:paraId="4ADFE339" w14:textId="77777777" w:rsidR="00997F8C" w:rsidRPr="00D1103E" w:rsidRDefault="00997F8C" w:rsidP="00997F8C">
      <w:pPr>
        <w:spacing w:before="120" w:line="360" w:lineRule="auto"/>
        <w:rPr>
          <w:rFonts w:ascii="宋体" w:hAnsi="宋体"/>
          <w:sz w:val="24"/>
        </w:rPr>
      </w:pPr>
    </w:p>
    <w:p w14:paraId="0A1CCDB0" w14:textId="77777777" w:rsidR="00997F8C" w:rsidRPr="00D1103E" w:rsidRDefault="00997F8C" w:rsidP="00997F8C">
      <w:pPr>
        <w:spacing w:before="120" w:line="360" w:lineRule="auto"/>
        <w:rPr>
          <w:rFonts w:ascii="宋体" w:hAnsi="宋体"/>
          <w:sz w:val="24"/>
          <w:u w:val="single"/>
        </w:rPr>
      </w:pPr>
      <w:r w:rsidRPr="00D1103E">
        <w:rPr>
          <w:rFonts w:ascii="宋体" w:hAnsi="宋体" w:hint="eastAsia"/>
          <w:sz w:val="24"/>
        </w:rPr>
        <w:t xml:space="preserve">　　授权代表</w:t>
      </w:r>
      <w:r w:rsidRPr="00D1103E">
        <w:rPr>
          <w:rFonts w:ascii="宋体" w:hAnsi="宋体"/>
          <w:sz w:val="24"/>
        </w:rPr>
        <w:t>(签字)：</w:t>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hint="eastAsia"/>
          <w:sz w:val="24"/>
        </w:rPr>
        <w:t>授权代表</w:t>
      </w:r>
      <w:r w:rsidRPr="00D1103E">
        <w:rPr>
          <w:rFonts w:ascii="宋体" w:hAnsi="宋体"/>
          <w:sz w:val="24"/>
        </w:rPr>
        <w:t>(签字)：</w:t>
      </w:r>
    </w:p>
    <w:p w14:paraId="0E0B9376" w14:textId="77777777" w:rsidR="00997F8C" w:rsidRPr="00D1103E" w:rsidRDefault="00997F8C" w:rsidP="00997F8C">
      <w:pPr>
        <w:spacing w:before="120" w:line="360" w:lineRule="auto"/>
        <w:rPr>
          <w:rFonts w:ascii="宋体" w:hAnsi="宋体"/>
          <w:sz w:val="24"/>
        </w:rPr>
      </w:pPr>
    </w:p>
    <w:p w14:paraId="6D24C405" w14:textId="77777777" w:rsidR="00997F8C" w:rsidRPr="00D1103E" w:rsidRDefault="00997F8C" w:rsidP="00997F8C">
      <w:pPr>
        <w:spacing w:before="120" w:line="360" w:lineRule="auto"/>
        <w:rPr>
          <w:rFonts w:ascii="宋体" w:hAnsi="宋体"/>
          <w:sz w:val="24"/>
          <w:u w:val="single"/>
        </w:rPr>
      </w:pPr>
      <w:r w:rsidRPr="00D1103E">
        <w:rPr>
          <w:rFonts w:ascii="宋体" w:hAnsi="宋体" w:hint="eastAsia"/>
          <w:sz w:val="24"/>
        </w:rPr>
        <w:t xml:space="preserve">　　地　　址：</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hint="eastAsia"/>
          <w:sz w:val="24"/>
        </w:rPr>
        <w:t>地　　址：</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p>
    <w:p w14:paraId="3680EFD3" w14:textId="77777777" w:rsidR="00997F8C" w:rsidRPr="00D1103E" w:rsidRDefault="00997F8C" w:rsidP="00997F8C">
      <w:pPr>
        <w:spacing w:before="120" w:line="360" w:lineRule="auto"/>
        <w:rPr>
          <w:rFonts w:ascii="宋体" w:hAnsi="宋体"/>
          <w:sz w:val="24"/>
        </w:rPr>
      </w:pPr>
    </w:p>
    <w:p w14:paraId="0B7D3CCF" w14:textId="77777777" w:rsidR="00997F8C" w:rsidRPr="00D1103E" w:rsidRDefault="00997F8C" w:rsidP="00997F8C">
      <w:pPr>
        <w:spacing w:before="120" w:line="360" w:lineRule="auto"/>
        <w:rPr>
          <w:rFonts w:ascii="宋体" w:hAnsi="宋体"/>
          <w:sz w:val="24"/>
          <w:u w:val="single"/>
        </w:rPr>
      </w:pPr>
      <w:r w:rsidRPr="00D1103E">
        <w:rPr>
          <w:rFonts w:ascii="宋体" w:hAnsi="宋体" w:hint="eastAsia"/>
          <w:sz w:val="24"/>
        </w:rPr>
        <w:t xml:space="preserve">　　邮政编码：</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hint="eastAsia"/>
          <w:sz w:val="24"/>
        </w:rPr>
        <w:t>邮政编码：</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p>
    <w:p w14:paraId="5E928BCB" w14:textId="77777777" w:rsidR="00997F8C" w:rsidRPr="00D1103E" w:rsidRDefault="00997F8C" w:rsidP="00997F8C">
      <w:pPr>
        <w:spacing w:before="120" w:line="360" w:lineRule="auto"/>
        <w:rPr>
          <w:rFonts w:ascii="宋体" w:hAnsi="宋体"/>
          <w:sz w:val="24"/>
        </w:rPr>
      </w:pPr>
    </w:p>
    <w:p w14:paraId="3709C63C" w14:textId="77777777" w:rsidR="00997F8C" w:rsidRPr="00D1103E" w:rsidRDefault="00997F8C" w:rsidP="00997F8C">
      <w:pPr>
        <w:spacing w:before="120" w:line="360" w:lineRule="auto"/>
        <w:rPr>
          <w:rFonts w:ascii="宋体" w:hAnsi="宋体"/>
          <w:sz w:val="24"/>
          <w:u w:val="single"/>
        </w:rPr>
      </w:pPr>
      <w:r w:rsidRPr="00D1103E">
        <w:rPr>
          <w:rFonts w:ascii="宋体" w:hAnsi="宋体" w:hint="eastAsia"/>
          <w:sz w:val="24"/>
        </w:rPr>
        <w:t xml:space="preserve">　　电　　话：</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hint="eastAsia"/>
          <w:sz w:val="24"/>
        </w:rPr>
        <w:t>电　　话：</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p>
    <w:p w14:paraId="0D06BD53" w14:textId="77777777" w:rsidR="00997F8C" w:rsidRPr="00D1103E" w:rsidRDefault="00997F8C" w:rsidP="00997F8C">
      <w:pPr>
        <w:spacing w:before="120" w:line="360" w:lineRule="auto"/>
        <w:rPr>
          <w:rFonts w:ascii="宋体" w:hAnsi="宋体"/>
          <w:sz w:val="24"/>
        </w:rPr>
      </w:pPr>
      <w:r w:rsidRPr="00D1103E">
        <w:rPr>
          <w:rFonts w:ascii="宋体" w:hAnsi="宋体" w:hint="eastAsia"/>
          <w:sz w:val="24"/>
        </w:rPr>
        <w:t>纳税人识别号：</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hint="eastAsia"/>
          <w:sz w:val="24"/>
        </w:rPr>
        <w:t>纳税人识别号：</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p>
    <w:p w14:paraId="5699BE3E" w14:textId="77777777" w:rsidR="00997F8C" w:rsidRPr="00D1103E" w:rsidRDefault="00997F8C" w:rsidP="00997F8C">
      <w:pPr>
        <w:spacing w:before="120" w:line="360" w:lineRule="auto"/>
        <w:rPr>
          <w:rFonts w:ascii="宋体" w:hAnsi="宋体"/>
          <w:sz w:val="24"/>
          <w:u w:val="single"/>
        </w:rPr>
      </w:pPr>
      <w:r w:rsidRPr="00D1103E">
        <w:rPr>
          <w:rFonts w:ascii="宋体" w:hAnsi="宋体" w:hint="eastAsia"/>
          <w:sz w:val="24"/>
        </w:rPr>
        <w:t xml:space="preserve">　　开户银行：</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hint="eastAsia"/>
          <w:sz w:val="24"/>
        </w:rPr>
        <w:t>开户银行：</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p>
    <w:p w14:paraId="632426FD" w14:textId="77777777" w:rsidR="00997F8C" w:rsidRPr="00D1103E" w:rsidRDefault="00997F8C" w:rsidP="00997F8C">
      <w:pPr>
        <w:spacing w:before="120" w:line="360" w:lineRule="auto"/>
        <w:ind w:firstLineChars="200" w:firstLine="480"/>
        <w:rPr>
          <w:rFonts w:ascii="宋体" w:hAnsi="宋体"/>
          <w:sz w:val="24"/>
        </w:rPr>
      </w:pPr>
      <w:r w:rsidRPr="00D1103E">
        <w:rPr>
          <w:rFonts w:ascii="宋体" w:hAnsi="宋体" w:hint="eastAsia"/>
          <w:sz w:val="24"/>
        </w:rPr>
        <w:t>联行号：</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rPr>
        <w:tab/>
      </w:r>
      <w:r w:rsidRPr="00D1103E">
        <w:rPr>
          <w:rFonts w:ascii="宋体" w:hAnsi="宋体" w:hint="eastAsia"/>
          <w:sz w:val="24"/>
        </w:rPr>
        <w:t>联行号：</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p>
    <w:p w14:paraId="7CF8A946" w14:textId="77777777" w:rsidR="00997F8C" w:rsidRPr="00D1103E" w:rsidRDefault="00997F8C" w:rsidP="00997F8C">
      <w:pPr>
        <w:spacing w:before="120" w:line="360" w:lineRule="auto"/>
        <w:rPr>
          <w:rFonts w:ascii="宋体" w:hAnsi="宋体"/>
          <w:sz w:val="24"/>
          <w:u w:val="single"/>
        </w:rPr>
      </w:pPr>
      <w:r w:rsidRPr="00D1103E">
        <w:rPr>
          <w:rFonts w:ascii="宋体" w:hAnsi="宋体" w:hint="eastAsia"/>
          <w:sz w:val="24"/>
        </w:rPr>
        <w:t xml:space="preserve">　　帐　　号：</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rPr>
        <w:tab/>
      </w:r>
      <w:r w:rsidRPr="00D1103E">
        <w:rPr>
          <w:rFonts w:ascii="宋体" w:hAnsi="宋体"/>
          <w:sz w:val="24"/>
        </w:rPr>
        <w:tab/>
      </w:r>
      <w:r w:rsidRPr="00D1103E">
        <w:rPr>
          <w:rFonts w:ascii="宋体" w:hAnsi="宋体"/>
          <w:sz w:val="24"/>
        </w:rPr>
        <w:tab/>
      </w:r>
      <w:r w:rsidRPr="00D1103E">
        <w:rPr>
          <w:rFonts w:ascii="宋体" w:hAnsi="宋体" w:hint="eastAsia"/>
          <w:sz w:val="24"/>
        </w:rPr>
        <w:t>帐　　号：</w:t>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r w:rsidRPr="00D1103E">
        <w:rPr>
          <w:rFonts w:ascii="宋体" w:hAnsi="宋体"/>
          <w:sz w:val="24"/>
          <w:u w:val="single"/>
        </w:rPr>
        <w:tab/>
      </w:r>
    </w:p>
    <w:p w14:paraId="5B89216D" w14:textId="77777777" w:rsidR="00997F8C" w:rsidRPr="00997F8C" w:rsidRDefault="00997F8C">
      <w:pPr>
        <w:spacing w:line="360" w:lineRule="auto"/>
        <w:jc w:val="center"/>
        <w:rPr>
          <w:rFonts w:asciiTheme="minorEastAsia" w:eastAsiaTheme="minorEastAsia" w:hAnsiTheme="minorEastAsia"/>
          <w:sz w:val="24"/>
        </w:rPr>
      </w:pPr>
    </w:p>
    <w:p w14:paraId="5AC56CBE" w14:textId="77777777" w:rsidR="005A1448" w:rsidRPr="00132E3B" w:rsidRDefault="005A1448" w:rsidP="005A1448">
      <w:bookmarkStart w:id="211" w:name="_Toc310195761"/>
      <w:bookmarkStart w:id="212" w:name="_Ref467988698"/>
      <w:bookmarkStart w:id="213" w:name="_Toc520356217"/>
      <w:bookmarkStart w:id="214" w:name="_Toc480942349"/>
      <w:bookmarkStart w:id="215" w:name="_Toc236642990"/>
    </w:p>
    <w:p w14:paraId="3F7A103E" w14:textId="6AD82E83" w:rsidR="00144167" w:rsidRPr="00AE69C9" w:rsidRDefault="00D63353">
      <w:pPr>
        <w:pStyle w:val="1"/>
        <w:spacing w:line="360" w:lineRule="auto"/>
        <w:rPr>
          <w:rFonts w:asciiTheme="minorEastAsia" w:eastAsiaTheme="minorEastAsia" w:hAnsiTheme="minorEastAsia"/>
          <w:sz w:val="24"/>
          <w:szCs w:val="24"/>
        </w:rPr>
      </w:pPr>
      <w:bookmarkStart w:id="216" w:name="_Toc20731119"/>
      <w:r w:rsidRPr="00AE69C9">
        <w:rPr>
          <w:rFonts w:asciiTheme="minorEastAsia" w:eastAsiaTheme="minorEastAsia" w:hAnsiTheme="minorEastAsia" w:hint="eastAsia"/>
          <w:sz w:val="24"/>
          <w:szCs w:val="24"/>
        </w:rPr>
        <w:lastRenderedPageBreak/>
        <w:t>第</w:t>
      </w:r>
      <w:r w:rsidR="00997F8C">
        <w:rPr>
          <w:rFonts w:asciiTheme="minorEastAsia" w:eastAsiaTheme="minorEastAsia" w:hAnsiTheme="minorEastAsia" w:hint="eastAsia"/>
          <w:sz w:val="24"/>
          <w:szCs w:val="24"/>
        </w:rPr>
        <w:t>九</w:t>
      </w:r>
      <w:r w:rsidRPr="00AE69C9">
        <w:rPr>
          <w:rFonts w:asciiTheme="minorEastAsia" w:eastAsiaTheme="minorEastAsia" w:hAnsiTheme="minorEastAsia" w:hint="eastAsia"/>
          <w:sz w:val="24"/>
          <w:szCs w:val="24"/>
        </w:rPr>
        <w:t>章投标文件格式</w:t>
      </w:r>
      <w:bookmarkEnd w:id="211"/>
      <w:bookmarkEnd w:id="216"/>
    </w:p>
    <w:p w14:paraId="48CDFC88" w14:textId="77777777" w:rsidR="00144167" w:rsidRPr="00AE69C9" w:rsidRDefault="00D63353">
      <w:pPr>
        <w:pStyle w:val="3"/>
      </w:pPr>
      <w:bookmarkStart w:id="217" w:name="_Toc514926454"/>
      <w:bookmarkStart w:id="218" w:name="_Toc497235042"/>
      <w:bookmarkStart w:id="219" w:name="_Toc20731120"/>
      <w:bookmarkStart w:id="220" w:name="_Toc310195762"/>
      <w:bookmarkEnd w:id="212"/>
      <w:bookmarkEnd w:id="213"/>
      <w:bookmarkEnd w:id="214"/>
      <w:bookmarkEnd w:id="215"/>
      <w:r w:rsidRPr="00AE69C9">
        <w:t xml:space="preserve">1 投 标 </w:t>
      </w:r>
      <w:bookmarkEnd w:id="217"/>
      <w:bookmarkEnd w:id="218"/>
      <w:r w:rsidRPr="00AE69C9">
        <w:rPr>
          <w:rFonts w:hint="eastAsia"/>
        </w:rPr>
        <w:t>书</w:t>
      </w:r>
      <w:bookmarkEnd w:id="219"/>
    </w:p>
    <w:p w14:paraId="215DB75D" w14:textId="77777777" w:rsidR="00144167" w:rsidRPr="00AE69C9" w:rsidRDefault="00144167">
      <w:pPr>
        <w:tabs>
          <w:tab w:val="left" w:pos="5580"/>
        </w:tabs>
        <w:spacing w:before="120" w:line="360" w:lineRule="auto"/>
        <w:jc w:val="center"/>
        <w:rPr>
          <w:rFonts w:asciiTheme="minorEastAsia" w:eastAsiaTheme="minorEastAsia" w:hAnsiTheme="minorEastAsia"/>
          <w:b/>
          <w:sz w:val="24"/>
        </w:rPr>
      </w:pPr>
    </w:p>
    <w:p w14:paraId="235028FA" w14:textId="77777777" w:rsidR="00144167" w:rsidRPr="00AE69C9" w:rsidRDefault="00D63353">
      <w:pPr>
        <w:pStyle w:val="af4"/>
        <w:tabs>
          <w:tab w:val="left" w:pos="5580"/>
        </w:tabs>
        <w:spacing w:line="360" w:lineRule="auto"/>
        <w:ind w:left="420"/>
        <w:jc w:val="left"/>
        <w:rPr>
          <w:rFonts w:asciiTheme="minorEastAsia" w:eastAsiaTheme="minorEastAsia" w:hAnsiTheme="minorEastAsia" w:cs="宋体"/>
          <w:sz w:val="24"/>
          <w:szCs w:val="24"/>
        </w:rPr>
      </w:pPr>
      <w:r w:rsidRPr="00AE69C9">
        <w:rPr>
          <w:rFonts w:asciiTheme="minorEastAsia" w:eastAsiaTheme="minorEastAsia" w:hAnsiTheme="minorEastAsia" w:cs="宋体" w:hint="eastAsia"/>
          <w:sz w:val="24"/>
          <w:szCs w:val="24"/>
        </w:rPr>
        <w:t>致：（采购代理机构）</w:t>
      </w:r>
    </w:p>
    <w:p w14:paraId="5540CF84" w14:textId="12E8ABAB" w:rsidR="00144167" w:rsidRPr="00AE69C9" w:rsidRDefault="00D63353">
      <w:pPr>
        <w:pStyle w:val="af4"/>
        <w:tabs>
          <w:tab w:val="left" w:pos="5580"/>
        </w:tabs>
        <w:spacing w:line="360" w:lineRule="auto"/>
        <w:ind w:firstLine="408"/>
        <w:rPr>
          <w:rFonts w:hAnsi="宋体"/>
          <w:sz w:val="24"/>
        </w:rPr>
      </w:pPr>
      <w:r w:rsidRPr="00AE69C9">
        <w:rPr>
          <w:rFonts w:hAnsi="宋体" w:hint="eastAsia"/>
          <w:sz w:val="24"/>
        </w:rPr>
        <w:t>根据贵方为(</w:t>
      </w:r>
      <w:r w:rsidRPr="00AE69C9">
        <w:rPr>
          <w:rFonts w:hAnsi="宋体" w:hint="eastAsia"/>
          <w:sz w:val="24"/>
          <w:u w:val="single"/>
        </w:rPr>
        <w:t>项目名称</w:t>
      </w:r>
      <w:r w:rsidRPr="00AE69C9">
        <w:rPr>
          <w:rFonts w:hAnsi="宋体" w:hint="eastAsia"/>
          <w:sz w:val="24"/>
        </w:rPr>
        <w:t>)项目招标采购货物及服务的招标公告（投标邀请）(</w:t>
      </w:r>
      <w:r w:rsidRPr="00AE69C9">
        <w:rPr>
          <w:rFonts w:hAnsi="宋体" w:hint="eastAsia"/>
          <w:sz w:val="24"/>
          <w:u w:val="single"/>
        </w:rPr>
        <w:t>招标编号</w:t>
      </w:r>
      <w:r w:rsidRPr="00AE69C9">
        <w:rPr>
          <w:rFonts w:hAnsi="宋体" w:hint="eastAsia"/>
          <w:sz w:val="24"/>
        </w:rPr>
        <w:t>),签字代表(</w:t>
      </w:r>
      <w:r w:rsidRPr="00AE69C9">
        <w:rPr>
          <w:rFonts w:hAnsi="宋体" w:hint="eastAsia"/>
          <w:sz w:val="24"/>
          <w:u w:val="single"/>
        </w:rPr>
        <w:t>姓名、职务</w:t>
      </w:r>
      <w:r w:rsidRPr="00AE69C9">
        <w:rPr>
          <w:rFonts w:hAnsi="宋体" w:hint="eastAsia"/>
          <w:sz w:val="24"/>
        </w:rPr>
        <w:t>)经正式授权并代表投标人（</w:t>
      </w:r>
      <w:r w:rsidRPr="00AE69C9">
        <w:rPr>
          <w:rFonts w:hAnsi="宋体" w:hint="eastAsia"/>
          <w:sz w:val="24"/>
          <w:u w:val="single"/>
        </w:rPr>
        <w:t>投标人名称、地址</w:t>
      </w:r>
      <w:r w:rsidRPr="00AE69C9">
        <w:rPr>
          <w:rFonts w:hAnsi="宋体" w:hint="eastAsia"/>
          <w:sz w:val="24"/>
        </w:rPr>
        <w:t>）提交下述文件正本一份及副本___份：</w:t>
      </w:r>
    </w:p>
    <w:p w14:paraId="3265ECD8"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投标一览表</w:t>
      </w:r>
    </w:p>
    <w:p w14:paraId="0B3BF7E8"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投标分项报价表</w:t>
      </w:r>
    </w:p>
    <w:p w14:paraId="16A2462B"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货物说明一览表</w:t>
      </w:r>
    </w:p>
    <w:p w14:paraId="6A6A8CA7"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技术规格偏离表</w:t>
      </w:r>
    </w:p>
    <w:p w14:paraId="14A2C2E1"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商务条款偏离表</w:t>
      </w:r>
    </w:p>
    <w:p w14:paraId="431AEDE8"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资格证明文件</w:t>
      </w:r>
    </w:p>
    <w:p w14:paraId="7B25B1A6" w14:textId="77777777"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遵守国家有关法律、法规和规章，按招标文件中投标人须知和技术规格要求提供的有关文件</w:t>
      </w:r>
    </w:p>
    <w:p w14:paraId="701D1B5F" w14:textId="76FEA670" w:rsidR="00144167" w:rsidRPr="00AE69C9" w:rsidRDefault="00D63353">
      <w:pPr>
        <w:pStyle w:val="af4"/>
        <w:numPr>
          <w:ilvl w:val="0"/>
          <w:numId w:val="6"/>
        </w:numPr>
        <w:tabs>
          <w:tab w:val="left" w:pos="5580"/>
        </w:tabs>
        <w:spacing w:line="360" w:lineRule="auto"/>
        <w:rPr>
          <w:rFonts w:hAnsi="宋体"/>
          <w:sz w:val="24"/>
        </w:rPr>
      </w:pPr>
      <w:r w:rsidRPr="00AE69C9">
        <w:rPr>
          <w:rFonts w:hAnsi="宋体" w:hint="eastAsia"/>
          <w:sz w:val="24"/>
        </w:rPr>
        <w:t>以形式出具的投标保证金，金额为人民币</w:t>
      </w:r>
      <w:r w:rsidRPr="00AE69C9">
        <w:rPr>
          <w:rFonts w:hAnsi="宋体" w:hint="eastAsia"/>
          <w:sz w:val="24"/>
          <w:u w:val="single"/>
        </w:rPr>
        <w:t xml:space="preserve">　</w:t>
      </w:r>
      <w:r w:rsidR="005F7453">
        <w:rPr>
          <w:rFonts w:hAnsi="宋体" w:hint="eastAsia"/>
          <w:sz w:val="24"/>
          <w:u w:val="single"/>
        </w:rPr>
        <w:t xml:space="preserve"> </w:t>
      </w:r>
      <w:r w:rsidRPr="00AE69C9">
        <w:rPr>
          <w:rFonts w:hAnsi="宋体" w:hint="eastAsia"/>
          <w:sz w:val="24"/>
          <w:u w:val="single"/>
        </w:rPr>
        <w:t xml:space="preserve">　</w:t>
      </w:r>
      <w:r w:rsidRPr="00AE69C9">
        <w:rPr>
          <w:rFonts w:hAnsi="宋体" w:hint="eastAsia"/>
          <w:sz w:val="24"/>
        </w:rPr>
        <w:t>元。</w:t>
      </w:r>
    </w:p>
    <w:p w14:paraId="27B00546" w14:textId="77777777" w:rsidR="00144167" w:rsidRPr="00AE69C9" w:rsidRDefault="00D63353">
      <w:pPr>
        <w:pStyle w:val="af4"/>
        <w:tabs>
          <w:tab w:val="left" w:pos="5580"/>
        </w:tabs>
        <w:spacing w:line="360" w:lineRule="auto"/>
        <w:ind w:left="408"/>
        <w:rPr>
          <w:rFonts w:hAnsi="宋体"/>
          <w:sz w:val="24"/>
        </w:rPr>
      </w:pPr>
      <w:r w:rsidRPr="00AE69C9">
        <w:rPr>
          <w:rFonts w:hAnsi="宋体" w:hint="eastAsia"/>
          <w:sz w:val="24"/>
        </w:rPr>
        <w:t>据此，签字代表宣布同意如下：</w:t>
      </w:r>
    </w:p>
    <w:p w14:paraId="26C7085A" w14:textId="77777777" w:rsidR="00144167" w:rsidRPr="00AE69C9" w:rsidRDefault="00D63353">
      <w:pPr>
        <w:pStyle w:val="af4"/>
        <w:tabs>
          <w:tab w:val="left" w:pos="720"/>
          <w:tab w:val="left" w:pos="900"/>
        </w:tabs>
        <w:spacing w:line="360" w:lineRule="auto"/>
        <w:ind w:left="360"/>
        <w:rPr>
          <w:rFonts w:hAnsi="宋体"/>
          <w:sz w:val="24"/>
          <w:u w:val="single"/>
        </w:rPr>
      </w:pPr>
      <w:r w:rsidRPr="00AE69C9">
        <w:rPr>
          <w:rFonts w:hAnsi="宋体" w:hint="eastAsia"/>
          <w:sz w:val="24"/>
        </w:rPr>
        <w:t>（1）后附“投标一览表”为我方参加此次投标的投标报价。</w:t>
      </w:r>
    </w:p>
    <w:p w14:paraId="3C9827D5" w14:textId="77777777" w:rsidR="00144167" w:rsidRPr="00AE69C9" w:rsidRDefault="00D63353">
      <w:pPr>
        <w:pStyle w:val="af4"/>
        <w:tabs>
          <w:tab w:val="left" w:pos="5580"/>
        </w:tabs>
        <w:spacing w:line="360" w:lineRule="auto"/>
        <w:ind w:firstLineChars="175" w:firstLine="420"/>
        <w:rPr>
          <w:rFonts w:hAnsi="宋体"/>
          <w:sz w:val="24"/>
        </w:rPr>
      </w:pPr>
      <w:r w:rsidRPr="00AE69C9">
        <w:rPr>
          <w:rFonts w:hAnsi="宋体" w:hint="eastAsia"/>
          <w:sz w:val="24"/>
        </w:rPr>
        <w:t>（2）我方如中标，将按招标文件的规定履行合同责任和义务。</w:t>
      </w:r>
    </w:p>
    <w:p w14:paraId="343CE6A1" w14:textId="77777777" w:rsidR="00144167" w:rsidRPr="00AE69C9" w:rsidRDefault="00D63353">
      <w:pPr>
        <w:pStyle w:val="af4"/>
        <w:tabs>
          <w:tab w:val="left" w:pos="5580"/>
        </w:tabs>
        <w:spacing w:line="360" w:lineRule="auto"/>
        <w:ind w:leftChars="200" w:left="540" w:hangingChars="50" w:hanging="120"/>
        <w:rPr>
          <w:rFonts w:hAnsi="宋体"/>
          <w:sz w:val="24"/>
        </w:rPr>
      </w:pPr>
      <w:r w:rsidRPr="00AE69C9">
        <w:rPr>
          <w:rFonts w:hAnsi="宋体" w:hint="eastAsia"/>
          <w:sz w:val="24"/>
        </w:rPr>
        <w:t>（3）我方已详细审查全部招标文件，包括第</w:t>
      </w:r>
      <w:r w:rsidRPr="00AE69C9">
        <w:rPr>
          <w:rFonts w:hAnsi="宋体" w:hint="eastAsia"/>
          <w:sz w:val="24"/>
          <w:u w:val="single"/>
        </w:rPr>
        <w:t xml:space="preserve">        号（招标编号、补充通知）（如果有的话</w:t>
      </w:r>
      <w:r w:rsidRPr="00AE69C9">
        <w:rPr>
          <w:rFonts w:hAnsi="宋体" w:hint="eastAsia"/>
          <w:sz w:val="24"/>
        </w:rPr>
        <w:t>）。我方完全理解并同意放弃对这方面有不明及误解的权力。</w:t>
      </w:r>
    </w:p>
    <w:p w14:paraId="1F687692" w14:textId="77777777" w:rsidR="00144167" w:rsidRPr="00AE69C9" w:rsidRDefault="00D63353">
      <w:pPr>
        <w:pStyle w:val="af4"/>
        <w:tabs>
          <w:tab w:val="left" w:pos="5580"/>
        </w:tabs>
        <w:spacing w:line="360" w:lineRule="auto"/>
        <w:ind w:leftChars="86" w:left="181" w:firstLineChars="100" w:firstLine="240"/>
        <w:rPr>
          <w:rFonts w:hAnsi="宋体"/>
          <w:sz w:val="24"/>
        </w:rPr>
      </w:pPr>
      <w:r w:rsidRPr="00AE69C9">
        <w:rPr>
          <w:rFonts w:hAnsi="宋体" w:hint="eastAsia"/>
          <w:sz w:val="24"/>
        </w:rPr>
        <w:t>（4）本投标有效期为自</w:t>
      </w:r>
      <w:r w:rsidRPr="00AE69C9">
        <w:rPr>
          <w:rFonts w:hAnsi="宋体" w:hint="eastAsia"/>
          <w:sz w:val="24"/>
          <w:u w:val="single"/>
        </w:rPr>
        <w:t>投标截止</w:t>
      </w:r>
      <w:r w:rsidRPr="00AE69C9">
        <w:rPr>
          <w:rFonts w:hAnsi="宋体" w:hint="eastAsia"/>
          <w:sz w:val="24"/>
        </w:rPr>
        <w:t>日起个日历日。</w:t>
      </w:r>
    </w:p>
    <w:p w14:paraId="05998ED7" w14:textId="77777777" w:rsidR="00144167" w:rsidRPr="00AE69C9" w:rsidRDefault="00D63353">
      <w:pPr>
        <w:pStyle w:val="af4"/>
        <w:tabs>
          <w:tab w:val="left" w:pos="5580"/>
        </w:tabs>
        <w:spacing w:line="360" w:lineRule="auto"/>
        <w:ind w:leftChars="200" w:left="540" w:hangingChars="50" w:hanging="120"/>
        <w:rPr>
          <w:rFonts w:hAnsi="宋体"/>
          <w:sz w:val="24"/>
        </w:rPr>
      </w:pPr>
      <w:r w:rsidRPr="00AE69C9">
        <w:rPr>
          <w:rFonts w:hAnsi="宋体" w:hint="eastAsia"/>
          <w:sz w:val="24"/>
        </w:rPr>
        <w:t>（5）在规定的开标时间后，我方保证遵守招标文件中有关保证金的规定。</w:t>
      </w:r>
    </w:p>
    <w:p w14:paraId="6F0992BD" w14:textId="77777777" w:rsidR="00144167" w:rsidRPr="00AE69C9" w:rsidRDefault="00D63353">
      <w:pPr>
        <w:pStyle w:val="af4"/>
        <w:tabs>
          <w:tab w:val="left" w:pos="5580"/>
        </w:tabs>
        <w:spacing w:line="360" w:lineRule="auto"/>
        <w:ind w:leftChars="200" w:left="540" w:hangingChars="50" w:hanging="120"/>
        <w:rPr>
          <w:rFonts w:hAnsi="宋体"/>
          <w:sz w:val="24"/>
        </w:rPr>
      </w:pPr>
      <w:r w:rsidRPr="00AE69C9">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9" w:history="1">
        <w:r w:rsidRPr="00AE69C9">
          <w:rPr>
            <w:rFonts w:hAnsi="宋体" w:hint="eastAsia"/>
            <w:sz w:val="24"/>
          </w:rPr>
          <w:t>www.creditchina</w:t>
        </w:r>
      </w:hyperlink>
      <w:r w:rsidRPr="00AE69C9">
        <w:rPr>
          <w:rFonts w:hAnsi="宋体" w:hint="eastAsia"/>
          <w:sz w:val="24"/>
        </w:rPr>
        <w:t>.gov.cn）和中国政府采购网（www.ccgp.gov.cn）进行查询，我方完全接受查询的结果。</w:t>
      </w:r>
    </w:p>
    <w:p w14:paraId="5D4F452F" w14:textId="77777777" w:rsidR="00144167" w:rsidRPr="00AE69C9" w:rsidRDefault="00D63353">
      <w:pPr>
        <w:pStyle w:val="af4"/>
        <w:tabs>
          <w:tab w:val="left" w:pos="5580"/>
        </w:tabs>
        <w:spacing w:line="360" w:lineRule="auto"/>
        <w:ind w:leftChars="199" w:left="538" w:hangingChars="50" w:hanging="120"/>
        <w:rPr>
          <w:rFonts w:hAnsi="宋体"/>
          <w:sz w:val="24"/>
        </w:rPr>
      </w:pPr>
      <w:r w:rsidRPr="00AE69C9">
        <w:rPr>
          <w:rFonts w:hAnsi="宋体" w:hint="eastAsia"/>
          <w:sz w:val="24"/>
        </w:rPr>
        <w:t>（7）我方同意提供按照贵方可能要求的与其投标有关的一切数据或资料，完全理解贵方不一定接受最低价的投标或收到的任何投标。</w:t>
      </w:r>
    </w:p>
    <w:p w14:paraId="451E04E6" w14:textId="77777777" w:rsidR="00144167" w:rsidRPr="00AE69C9" w:rsidRDefault="00D63353">
      <w:pPr>
        <w:pStyle w:val="af4"/>
        <w:tabs>
          <w:tab w:val="left" w:pos="5580"/>
        </w:tabs>
        <w:spacing w:line="360" w:lineRule="auto"/>
        <w:ind w:left="180"/>
        <w:rPr>
          <w:rFonts w:hAnsi="宋体"/>
          <w:sz w:val="24"/>
        </w:rPr>
      </w:pPr>
      <w:r w:rsidRPr="00AE69C9">
        <w:rPr>
          <w:rFonts w:hAnsi="宋体" w:hint="eastAsia"/>
          <w:sz w:val="24"/>
        </w:rPr>
        <w:lastRenderedPageBreak/>
        <w:t>9．与本投标有关的一切正式往来信函请寄：</w:t>
      </w:r>
    </w:p>
    <w:p w14:paraId="2BAEC9D1" w14:textId="77777777" w:rsidR="00144167" w:rsidRPr="00AE69C9" w:rsidRDefault="00144167">
      <w:pPr>
        <w:pStyle w:val="af4"/>
        <w:tabs>
          <w:tab w:val="left" w:pos="5580"/>
        </w:tabs>
        <w:spacing w:line="360" w:lineRule="auto"/>
        <w:ind w:left="420"/>
        <w:rPr>
          <w:rFonts w:hAnsi="宋体"/>
          <w:sz w:val="24"/>
        </w:rPr>
      </w:pPr>
    </w:p>
    <w:p w14:paraId="6B811DBB"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地址_________________________     传真____________________________</w:t>
      </w:r>
    </w:p>
    <w:p w14:paraId="535E81B9"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电话_________________________     电子函件________________________</w:t>
      </w:r>
    </w:p>
    <w:p w14:paraId="6BA37A89" w14:textId="77777777" w:rsidR="00144167" w:rsidRPr="00AE69C9" w:rsidRDefault="00144167">
      <w:pPr>
        <w:pStyle w:val="af4"/>
        <w:tabs>
          <w:tab w:val="left" w:pos="5580"/>
        </w:tabs>
        <w:spacing w:line="360" w:lineRule="auto"/>
        <w:ind w:left="420"/>
        <w:rPr>
          <w:rFonts w:hAnsi="宋体"/>
          <w:sz w:val="24"/>
        </w:rPr>
      </w:pPr>
    </w:p>
    <w:p w14:paraId="79A0BBEC"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投标人授权代表签字</w:t>
      </w:r>
      <w:r w:rsidRPr="00AE69C9">
        <w:rPr>
          <w:rFonts w:hAnsi="宋体" w:hint="eastAsia"/>
          <w:sz w:val="24"/>
          <w:u w:val="single"/>
        </w:rPr>
        <w:t xml:space="preserve">　　　　　　　　　　</w:t>
      </w:r>
    </w:p>
    <w:p w14:paraId="26564B24"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投标人名称（全称）</w:t>
      </w:r>
      <w:r w:rsidRPr="00AE69C9">
        <w:rPr>
          <w:rFonts w:hAnsi="宋体" w:hint="eastAsia"/>
          <w:sz w:val="24"/>
          <w:u w:val="single"/>
        </w:rPr>
        <w:t xml:space="preserve">　　　　　　　　　　</w:t>
      </w:r>
    </w:p>
    <w:p w14:paraId="578D6809"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投标人开户银行（全称）</w:t>
      </w:r>
      <w:r w:rsidRPr="00AE69C9">
        <w:rPr>
          <w:rFonts w:hAnsi="宋体" w:hint="eastAsia"/>
          <w:sz w:val="24"/>
          <w:u w:val="single"/>
        </w:rPr>
        <w:t xml:space="preserve">　　　　   　　 </w:t>
      </w:r>
    </w:p>
    <w:p w14:paraId="66DD17CE"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投标人银行账号</w:t>
      </w:r>
      <w:r w:rsidRPr="00AE69C9">
        <w:rPr>
          <w:rFonts w:hAnsi="宋体" w:hint="eastAsia"/>
          <w:sz w:val="24"/>
          <w:u w:val="single"/>
        </w:rPr>
        <w:t xml:space="preserve">　　　　　　　　   　　</w:t>
      </w:r>
    </w:p>
    <w:p w14:paraId="4AE72150" w14:textId="77777777" w:rsidR="00144167" w:rsidRPr="00AE69C9" w:rsidRDefault="00D63353">
      <w:pPr>
        <w:pStyle w:val="af4"/>
        <w:tabs>
          <w:tab w:val="left" w:pos="5580"/>
        </w:tabs>
        <w:spacing w:line="360" w:lineRule="auto"/>
        <w:ind w:left="420"/>
        <w:rPr>
          <w:rFonts w:hAnsi="宋体"/>
          <w:sz w:val="24"/>
        </w:rPr>
      </w:pPr>
      <w:r w:rsidRPr="00AE69C9">
        <w:rPr>
          <w:rFonts w:hAnsi="宋体" w:hint="eastAsia"/>
          <w:sz w:val="24"/>
        </w:rPr>
        <w:t>投标人公章</w:t>
      </w:r>
      <w:r w:rsidRPr="00AE69C9">
        <w:rPr>
          <w:rFonts w:hAnsi="宋体" w:hint="eastAsia"/>
          <w:sz w:val="24"/>
          <w:u w:val="single"/>
        </w:rPr>
        <w:t xml:space="preserve">　　　　　　　　　       　</w:t>
      </w:r>
    </w:p>
    <w:p w14:paraId="1FF5CDFC" w14:textId="77777777" w:rsidR="00144167" w:rsidRPr="00AE69C9" w:rsidRDefault="00D63353">
      <w:pPr>
        <w:pStyle w:val="af4"/>
        <w:tabs>
          <w:tab w:val="left" w:pos="5580"/>
        </w:tabs>
        <w:spacing w:line="360" w:lineRule="auto"/>
        <w:ind w:left="420"/>
        <w:rPr>
          <w:rFonts w:hAnsi="宋体"/>
          <w:sz w:val="24"/>
          <w:u w:val="single"/>
        </w:rPr>
      </w:pPr>
      <w:r w:rsidRPr="00AE69C9">
        <w:rPr>
          <w:rFonts w:hAnsi="宋体" w:hint="eastAsia"/>
          <w:sz w:val="24"/>
        </w:rPr>
        <w:t>日期</w:t>
      </w:r>
      <w:r w:rsidRPr="00AE69C9">
        <w:rPr>
          <w:rFonts w:hAnsi="宋体" w:hint="eastAsia"/>
          <w:sz w:val="24"/>
          <w:u w:val="single"/>
        </w:rPr>
        <w:t xml:space="preserve">　　　　　　　　　            　</w:t>
      </w:r>
    </w:p>
    <w:p w14:paraId="33EC00CF" w14:textId="77777777" w:rsidR="00144167" w:rsidRPr="00AE69C9" w:rsidRDefault="00144167">
      <w:pPr>
        <w:pStyle w:val="af4"/>
        <w:tabs>
          <w:tab w:val="left" w:pos="5580"/>
        </w:tabs>
        <w:spacing w:line="360" w:lineRule="auto"/>
        <w:ind w:left="420"/>
        <w:rPr>
          <w:rFonts w:hAnsi="宋体"/>
          <w:sz w:val="24"/>
          <w:u w:val="single"/>
        </w:rPr>
      </w:pPr>
    </w:p>
    <w:p w14:paraId="7FE7CAE1" w14:textId="77777777" w:rsidR="00144167" w:rsidRPr="00AE69C9" w:rsidRDefault="00144167">
      <w:pPr>
        <w:pStyle w:val="af4"/>
        <w:tabs>
          <w:tab w:val="left" w:pos="5580"/>
        </w:tabs>
        <w:spacing w:line="360" w:lineRule="auto"/>
        <w:ind w:left="420"/>
        <w:jc w:val="left"/>
        <w:rPr>
          <w:rFonts w:asciiTheme="minorEastAsia" w:eastAsiaTheme="minorEastAsia" w:hAnsiTheme="minorEastAsia"/>
          <w:sz w:val="24"/>
          <w:u w:val="single"/>
        </w:rPr>
        <w:sectPr w:rsidR="00144167" w:rsidRPr="00AE69C9">
          <w:headerReference w:type="first" r:id="rId20"/>
          <w:footerReference w:type="first" r:id="rId21"/>
          <w:pgSz w:w="11907" w:h="16840"/>
          <w:pgMar w:top="1089" w:right="1418" w:bottom="1400" w:left="1418" w:header="851" w:footer="851" w:gutter="0"/>
          <w:cols w:space="720"/>
          <w:docGrid w:linePitch="462"/>
        </w:sectPr>
      </w:pPr>
    </w:p>
    <w:p w14:paraId="7A5F1717" w14:textId="77777777" w:rsidR="00144167" w:rsidRPr="00AE69C9" w:rsidRDefault="00D63353">
      <w:pPr>
        <w:pStyle w:val="3"/>
      </w:pPr>
      <w:bookmarkStart w:id="221" w:name="_Toc514926455"/>
      <w:bookmarkStart w:id="222" w:name="_Toc497235043"/>
      <w:bookmarkStart w:id="223" w:name="_Toc20731121"/>
      <w:r w:rsidRPr="00AE69C9">
        <w:lastRenderedPageBreak/>
        <w:t>2 投标一览表</w:t>
      </w:r>
      <w:bookmarkEnd w:id="221"/>
      <w:bookmarkEnd w:id="222"/>
      <w:bookmarkEnd w:id="223"/>
    </w:p>
    <w:p w14:paraId="2D05C937" w14:textId="77777777" w:rsidR="00144167" w:rsidRPr="00AE69C9" w:rsidRDefault="00D63353">
      <w:pPr>
        <w:tabs>
          <w:tab w:val="left" w:pos="1800"/>
          <w:tab w:val="left" w:pos="5580"/>
        </w:tabs>
        <w:spacing w:line="360" w:lineRule="auto"/>
        <w:ind w:firstLineChars="250" w:firstLine="600"/>
        <w:jc w:val="left"/>
        <w:rPr>
          <w:rFonts w:asciiTheme="minorEastAsia" w:eastAsiaTheme="minorEastAsia" w:hAnsiTheme="minorEastAsia"/>
          <w:sz w:val="24"/>
        </w:rPr>
      </w:pPr>
      <w:r w:rsidRPr="00AE69C9">
        <w:rPr>
          <w:rFonts w:asciiTheme="minorEastAsia" w:eastAsiaTheme="minorEastAsia" w:hAnsiTheme="minorEastAsia" w:hint="eastAsia"/>
          <w:sz w:val="24"/>
        </w:rPr>
        <w:t>项目名称：项目编号：</w:t>
      </w:r>
    </w:p>
    <w:tbl>
      <w:tblPr>
        <w:tblW w:w="13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9"/>
        <w:gridCol w:w="1985"/>
        <w:gridCol w:w="1985"/>
        <w:gridCol w:w="2268"/>
        <w:gridCol w:w="2268"/>
        <w:gridCol w:w="2268"/>
      </w:tblGrid>
      <w:tr w:rsidR="00997F8C" w:rsidRPr="00AE69C9" w14:paraId="4C8E435E" w14:textId="77777777" w:rsidTr="00997F8C">
        <w:trPr>
          <w:trHeight w:val="567"/>
          <w:jc w:val="center"/>
        </w:trPr>
        <w:tc>
          <w:tcPr>
            <w:tcW w:w="2409" w:type="dxa"/>
            <w:tcBorders>
              <w:top w:val="single" w:sz="12" w:space="0" w:color="auto"/>
            </w:tcBorders>
            <w:vAlign w:val="center"/>
          </w:tcPr>
          <w:p w14:paraId="24E5675E" w14:textId="77777777" w:rsidR="00997F8C" w:rsidRPr="00AE69C9" w:rsidRDefault="00997F8C" w:rsidP="00997F8C">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0FBB3587" w14:textId="77777777" w:rsidR="00997F8C" w:rsidRPr="00AE69C9" w:rsidRDefault="00997F8C" w:rsidP="00997F8C">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投标总价</w:t>
            </w:r>
          </w:p>
          <w:p w14:paraId="1C012E3F" w14:textId="77777777" w:rsidR="00997F8C" w:rsidRPr="00AE69C9" w:rsidRDefault="00997F8C" w:rsidP="00997F8C">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7457F52F" w14:textId="77777777" w:rsidR="00997F8C" w:rsidRPr="00AE69C9" w:rsidRDefault="00997F8C" w:rsidP="00997F8C">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投标保证金</w:t>
            </w:r>
          </w:p>
          <w:p w14:paraId="6D660528" w14:textId="77777777" w:rsidR="00997F8C" w:rsidRPr="00AE69C9" w:rsidRDefault="00997F8C" w:rsidP="00997F8C">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（有</w:t>
            </w:r>
            <w:r w:rsidRPr="00AE69C9">
              <w:rPr>
                <w:rFonts w:asciiTheme="minorEastAsia" w:eastAsiaTheme="minorEastAsia" w:hAnsiTheme="minorEastAsia"/>
                <w:sz w:val="24"/>
              </w:rPr>
              <w:t>/无）</w:t>
            </w:r>
          </w:p>
        </w:tc>
        <w:tc>
          <w:tcPr>
            <w:tcW w:w="2268" w:type="dxa"/>
            <w:tcBorders>
              <w:top w:val="single" w:sz="12" w:space="0" w:color="auto"/>
            </w:tcBorders>
            <w:vAlign w:val="center"/>
          </w:tcPr>
          <w:p w14:paraId="7DE0BDBF" w14:textId="6202DDBB" w:rsidR="00997F8C" w:rsidRPr="00AE69C9" w:rsidRDefault="00997F8C" w:rsidP="00997F8C">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服务</w:t>
            </w:r>
            <w:r w:rsidRPr="00AE69C9">
              <w:rPr>
                <w:rFonts w:asciiTheme="minorEastAsia" w:eastAsiaTheme="minorEastAsia" w:hAnsiTheme="minorEastAsia" w:hint="eastAsia"/>
                <w:sz w:val="24"/>
              </w:rPr>
              <w:t>期</w:t>
            </w:r>
          </w:p>
        </w:tc>
        <w:tc>
          <w:tcPr>
            <w:tcW w:w="2268" w:type="dxa"/>
            <w:tcBorders>
              <w:top w:val="single" w:sz="12" w:space="0" w:color="auto"/>
            </w:tcBorders>
            <w:vAlign w:val="center"/>
          </w:tcPr>
          <w:p w14:paraId="31DC5015" w14:textId="01012731" w:rsidR="00997F8C" w:rsidRPr="00AE69C9" w:rsidRDefault="00997F8C" w:rsidP="00997F8C">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服务</w:t>
            </w:r>
            <w:r w:rsidRPr="00AE69C9">
              <w:rPr>
                <w:rFonts w:asciiTheme="minorEastAsia" w:eastAsiaTheme="minorEastAsia" w:hAnsiTheme="minorEastAsia" w:hint="eastAsia"/>
                <w:sz w:val="24"/>
              </w:rPr>
              <w:t>地点</w:t>
            </w:r>
          </w:p>
        </w:tc>
        <w:tc>
          <w:tcPr>
            <w:tcW w:w="2268" w:type="dxa"/>
            <w:tcBorders>
              <w:top w:val="single" w:sz="12" w:space="0" w:color="auto"/>
            </w:tcBorders>
            <w:vAlign w:val="center"/>
          </w:tcPr>
          <w:p w14:paraId="6BF90DAB" w14:textId="77777777" w:rsidR="00997F8C" w:rsidRPr="00AE69C9" w:rsidRDefault="00997F8C" w:rsidP="00997F8C">
            <w:pPr>
              <w:tabs>
                <w:tab w:val="left" w:pos="5580"/>
              </w:tabs>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备注</w:t>
            </w:r>
          </w:p>
        </w:tc>
      </w:tr>
      <w:tr w:rsidR="00997F8C" w:rsidRPr="00AE69C9" w14:paraId="6BDCBA98" w14:textId="77777777" w:rsidTr="00997F8C">
        <w:trPr>
          <w:trHeight w:val="1293"/>
          <w:jc w:val="center"/>
        </w:trPr>
        <w:tc>
          <w:tcPr>
            <w:tcW w:w="2409" w:type="dxa"/>
          </w:tcPr>
          <w:p w14:paraId="16E683D2" w14:textId="77777777" w:rsidR="00997F8C" w:rsidRPr="00AE69C9" w:rsidRDefault="00997F8C">
            <w:pPr>
              <w:tabs>
                <w:tab w:val="left" w:pos="5580"/>
              </w:tabs>
              <w:spacing w:line="360" w:lineRule="auto"/>
              <w:jc w:val="center"/>
              <w:rPr>
                <w:rFonts w:asciiTheme="minorEastAsia" w:eastAsiaTheme="minorEastAsia" w:hAnsiTheme="minorEastAsia"/>
                <w:sz w:val="24"/>
              </w:rPr>
            </w:pPr>
          </w:p>
        </w:tc>
        <w:tc>
          <w:tcPr>
            <w:tcW w:w="1985" w:type="dxa"/>
            <w:vAlign w:val="center"/>
          </w:tcPr>
          <w:p w14:paraId="245BDA98" w14:textId="77777777" w:rsidR="00997F8C" w:rsidRPr="00AE69C9" w:rsidRDefault="00997F8C">
            <w:pPr>
              <w:tabs>
                <w:tab w:val="left" w:pos="5580"/>
              </w:tabs>
              <w:spacing w:line="360" w:lineRule="auto"/>
              <w:jc w:val="center"/>
              <w:rPr>
                <w:rFonts w:asciiTheme="minorEastAsia" w:eastAsiaTheme="minorEastAsia" w:hAnsiTheme="minorEastAsia"/>
                <w:sz w:val="24"/>
              </w:rPr>
            </w:pPr>
          </w:p>
        </w:tc>
        <w:tc>
          <w:tcPr>
            <w:tcW w:w="1985" w:type="dxa"/>
            <w:vAlign w:val="center"/>
          </w:tcPr>
          <w:p w14:paraId="72DDC1BF" w14:textId="77777777" w:rsidR="00997F8C" w:rsidRPr="00AE69C9" w:rsidRDefault="00997F8C">
            <w:pPr>
              <w:tabs>
                <w:tab w:val="left" w:pos="5580"/>
              </w:tabs>
              <w:spacing w:line="360" w:lineRule="auto"/>
              <w:jc w:val="center"/>
              <w:rPr>
                <w:rFonts w:asciiTheme="minorEastAsia" w:eastAsiaTheme="minorEastAsia" w:hAnsiTheme="minorEastAsia"/>
                <w:sz w:val="24"/>
              </w:rPr>
            </w:pPr>
          </w:p>
        </w:tc>
        <w:tc>
          <w:tcPr>
            <w:tcW w:w="2268" w:type="dxa"/>
            <w:vAlign w:val="center"/>
          </w:tcPr>
          <w:p w14:paraId="405EB5FF" w14:textId="77777777" w:rsidR="00997F8C" w:rsidRPr="00AE69C9" w:rsidRDefault="00997F8C">
            <w:pPr>
              <w:tabs>
                <w:tab w:val="left" w:pos="5580"/>
              </w:tabs>
              <w:spacing w:line="360" w:lineRule="auto"/>
              <w:jc w:val="center"/>
              <w:rPr>
                <w:rFonts w:asciiTheme="minorEastAsia" w:eastAsiaTheme="minorEastAsia" w:hAnsiTheme="minorEastAsia"/>
                <w:sz w:val="24"/>
              </w:rPr>
            </w:pPr>
          </w:p>
        </w:tc>
        <w:tc>
          <w:tcPr>
            <w:tcW w:w="2268" w:type="dxa"/>
            <w:vAlign w:val="center"/>
          </w:tcPr>
          <w:p w14:paraId="0C78C9FD" w14:textId="77777777" w:rsidR="00997F8C" w:rsidRPr="00AE69C9" w:rsidRDefault="00997F8C">
            <w:pPr>
              <w:tabs>
                <w:tab w:val="left" w:pos="5580"/>
              </w:tabs>
              <w:spacing w:line="360" w:lineRule="auto"/>
              <w:jc w:val="center"/>
              <w:rPr>
                <w:rFonts w:asciiTheme="minorEastAsia" w:eastAsiaTheme="minorEastAsia" w:hAnsiTheme="minorEastAsia"/>
                <w:sz w:val="24"/>
              </w:rPr>
            </w:pPr>
          </w:p>
        </w:tc>
        <w:tc>
          <w:tcPr>
            <w:tcW w:w="2268" w:type="dxa"/>
            <w:vAlign w:val="center"/>
          </w:tcPr>
          <w:p w14:paraId="10E993EE" w14:textId="77777777" w:rsidR="00997F8C" w:rsidRPr="00AE69C9" w:rsidRDefault="00997F8C">
            <w:pPr>
              <w:tabs>
                <w:tab w:val="left" w:pos="5580"/>
              </w:tabs>
              <w:spacing w:line="360" w:lineRule="auto"/>
              <w:jc w:val="center"/>
              <w:rPr>
                <w:rFonts w:asciiTheme="minorEastAsia" w:eastAsiaTheme="minorEastAsia" w:hAnsiTheme="minorEastAsia"/>
                <w:sz w:val="24"/>
              </w:rPr>
            </w:pPr>
          </w:p>
        </w:tc>
      </w:tr>
    </w:tbl>
    <w:p w14:paraId="1D5E761B" w14:textId="77777777" w:rsidR="00144167" w:rsidRPr="00AE69C9" w:rsidRDefault="00144167">
      <w:pPr>
        <w:pStyle w:val="af4"/>
        <w:tabs>
          <w:tab w:val="left" w:pos="5580"/>
        </w:tabs>
        <w:spacing w:before="120" w:line="360" w:lineRule="auto"/>
        <w:rPr>
          <w:rFonts w:asciiTheme="minorEastAsia" w:eastAsiaTheme="minorEastAsia" w:hAnsiTheme="minorEastAsia"/>
          <w:sz w:val="24"/>
        </w:rPr>
      </w:pPr>
    </w:p>
    <w:p w14:paraId="4BE5AE5E" w14:textId="77777777" w:rsidR="00144167" w:rsidRPr="00AE69C9" w:rsidRDefault="00D63353">
      <w:pPr>
        <w:spacing w:line="360" w:lineRule="auto"/>
        <w:rPr>
          <w:rFonts w:asciiTheme="minorEastAsia" w:eastAsiaTheme="minorEastAsia" w:hAnsiTheme="minorEastAsia"/>
          <w:sz w:val="24"/>
          <w:szCs w:val="21"/>
          <w:u w:val="single"/>
          <w:lang w:val="zh-CN"/>
        </w:rPr>
      </w:pPr>
      <w:r w:rsidRPr="00AE69C9">
        <w:rPr>
          <w:rFonts w:asciiTheme="minorEastAsia" w:eastAsiaTheme="minorEastAsia" w:hAnsiTheme="minorEastAsia" w:hint="eastAsia"/>
          <w:sz w:val="24"/>
          <w:szCs w:val="21"/>
          <w:lang w:val="zh-CN"/>
        </w:rPr>
        <w:t>投标人名称（盖章）：</w:t>
      </w:r>
    </w:p>
    <w:p w14:paraId="455F2DB4" w14:textId="77777777" w:rsidR="00144167" w:rsidRPr="00AE69C9" w:rsidRDefault="00D63353">
      <w:pPr>
        <w:spacing w:line="360" w:lineRule="auto"/>
        <w:rPr>
          <w:rFonts w:asciiTheme="minorEastAsia" w:eastAsiaTheme="minorEastAsia" w:hAnsiTheme="minorEastAsia"/>
          <w:sz w:val="24"/>
          <w:szCs w:val="21"/>
          <w:u w:val="single"/>
          <w:lang w:val="zh-CN"/>
        </w:rPr>
      </w:pPr>
      <w:r w:rsidRPr="00AE69C9">
        <w:rPr>
          <w:rFonts w:asciiTheme="minorEastAsia" w:eastAsiaTheme="minorEastAsia" w:hAnsiTheme="minorEastAsia" w:hint="eastAsia"/>
          <w:sz w:val="24"/>
          <w:szCs w:val="21"/>
          <w:lang w:val="zh-CN"/>
        </w:rPr>
        <w:t>投标人代表（签字）：</w:t>
      </w:r>
    </w:p>
    <w:p w14:paraId="6F693F42" w14:textId="77777777" w:rsidR="00144167" w:rsidRPr="00AE69C9" w:rsidRDefault="00D63353">
      <w:pPr>
        <w:pStyle w:val="af4"/>
        <w:tabs>
          <w:tab w:val="left" w:pos="5580"/>
        </w:tabs>
        <w:spacing w:before="120" w:line="22" w:lineRule="atLeast"/>
        <w:rPr>
          <w:rFonts w:hAnsi="宋体"/>
          <w:sz w:val="24"/>
        </w:rPr>
      </w:pPr>
      <w:r w:rsidRPr="00AE69C9">
        <w:rPr>
          <w:rFonts w:hAnsi="宋体" w:hint="eastAsia"/>
          <w:sz w:val="24"/>
        </w:rPr>
        <w:t>注:1、此表应按投标人须知的规定密封标记并单独递交（一份原件即可）。</w:t>
      </w:r>
    </w:p>
    <w:p w14:paraId="33ACC442" w14:textId="77777777" w:rsidR="00144167" w:rsidRPr="00AE69C9" w:rsidRDefault="00D63353">
      <w:pPr>
        <w:pStyle w:val="af4"/>
        <w:tabs>
          <w:tab w:val="left" w:pos="5580"/>
        </w:tabs>
        <w:spacing w:before="120" w:line="22" w:lineRule="atLeast"/>
        <w:ind w:firstLineChars="150" w:firstLine="360"/>
        <w:rPr>
          <w:rFonts w:hAnsi="宋体"/>
          <w:sz w:val="24"/>
        </w:rPr>
      </w:pPr>
      <w:r w:rsidRPr="00AE69C9">
        <w:rPr>
          <w:rFonts w:hAnsi="宋体" w:hint="eastAsia"/>
          <w:sz w:val="24"/>
        </w:rPr>
        <w:t>2、单独递交的此表如与投标文件正本中不一致的，以单独递交的为准。</w:t>
      </w:r>
    </w:p>
    <w:p w14:paraId="05F1E66E" w14:textId="77777777" w:rsidR="00144167" w:rsidRPr="00AE69C9" w:rsidRDefault="00D63353">
      <w:pPr>
        <w:pStyle w:val="af4"/>
        <w:tabs>
          <w:tab w:val="left" w:pos="5580"/>
        </w:tabs>
        <w:spacing w:before="120" w:line="22" w:lineRule="atLeast"/>
        <w:ind w:left="719" w:hanging="360"/>
        <w:rPr>
          <w:rFonts w:hAnsi="宋体"/>
          <w:sz w:val="24"/>
        </w:rPr>
      </w:pPr>
      <w:r w:rsidRPr="00AE69C9">
        <w:rPr>
          <w:rFonts w:hAnsi="宋体" w:hint="eastAsia"/>
          <w:sz w:val="24"/>
        </w:rPr>
        <w:t>3、此表中，每包的投标总价应和附件3中的总价相一致。</w:t>
      </w:r>
    </w:p>
    <w:p w14:paraId="2C21C442" w14:textId="77777777" w:rsidR="00144167" w:rsidRPr="00AE69C9" w:rsidRDefault="00144167">
      <w:pPr>
        <w:spacing w:line="360" w:lineRule="auto"/>
        <w:ind w:firstLineChars="118" w:firstLine="283"/>
        <w:rPr>
          <w:rFonts w:asciiTheme="minorEastAsia" w:eastAsiaTheme="minorEastAsia" w:hAnsiTheme="minorEastAsia"/>
          <w:sz w:val="24"/>
          <w:szCs w:val="21"/>
          <w:lang w:val="zh-CN"/>
        </w:rPr>
      </w:pPr>
    </w:p>
    <w:p w14:paraId="2672D798" w14:textId="77777777" w:rsidR="00144167" w:rsidRPr="00AE69C9" w:rsidRDefault="00D63353">
      <w:pPr>
        <w:widowControl/>
        <w:jc w:val="left"/>
        <w:rPr>
          <w:rFonts w:asciiTheme="minorEastAsia" w:eastAsiaTheme="minorEastAsia" w:hAnsiTheme="minorEastAsia"/>
          <w:sz w:val="24"/>
          <w:szCs w:val="21"/>
          <w:lang w:val="zh-CN"/>
        </w:rPr>
      </w:pPr>
      <w:r w:rsidRPr="00AE69C9">
        <w:rPr>
          <w:rFonts w:asciiTheme="minorEastAsia" w:eastAsiaTheme="minorEastAsia" w:hAnsiTheme="minorEastAsia"/>
          <w:sz w:val="24"/>
          <w:szCs w:val="21"/>
          <w:lang w:val="zh-CN"/>
        </w:rPr>
        <w:br w:type="page"/>
      </w:r>
    </w:p>
    <w:p w14:paraId="1EC59DDD" w14:textId="77777777" w:rsidR="00144167" w:rsidRPr="00AE69C9" w:rsidRDefault="00D63353">
      <w:pPr>
        <w:pStyle w:val="3"/>
      </w:pPr>
      <w:bookmarkStart w:id="224" w:name="_Toc514926456"/>
      <w:bookmarkStart w:id="225" w:name="_Toc497235044"/>
      <w:bookmarkStart w:id="226" w:name="_Toc366858502"/>
      <w:bookmarkStart w:id="227" w:name="_Toc20731122"/>
      <w:bookmarkStart w:id="228" w:name="_Toc310195765"/>
      <w:r w:rsidRPr="00AE69C9">
        <w:lastRenderedPageBreak/>
        <w:t>3 投标分项报价表</w:t>
      </w:r>
      <w:bookmarkEnd w:id="224"/>
      <w:bookmarkEnd w:id="225"/>
      <w:bookmarkEnd w:id="226"/>
      <w:bookmarkEnd w:id="227"/>
    </w:p>
    <w:p w14:paraId="1E45F13E" w14:textId="77777777" w:rsidR="00144167" w:rsidRPr="00AE69C9" w:rsidRDefault="00D63353">
      <w:pPr>
        <w:pStyle w:val="af4"/>
        <w:spacing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投标人名称：</w:t>
      </w:r>
      <w:r w:rsidRPr="00AE69C9">
        <w:rPr>
          <w:rFonts w:asciiTheme="minorEastAsia" w:eastAsiaTheme="minorEastAsia" w:hAnsiTheme="minorEastAsia"/>
          <w:sz w:val="24"/>
          <w:szCs w:val="24"/>
        </w:rPr>
        <w:t xml:space="preserve">___________               </w:t>
      </w:r>
      <w:r w:rsidRPr="00AE69C9">
        <w:rPr>
          <w:rFonts w:asciiTheme="minorEastAsia" w:eastAsiaTheme="minorEastAsia" w:hAnsiTheme="minorEastAsia" w:hint="eastAsia"/>
          <w:sz w:val="24"/>
          <w:szCs w:val="24"/>
        </w:rPr>
        <w:t>项目编号：</w:t>
      </w:r>
      <w:r w:rsidRPr="00AE69C9">
        <w:rPr>
          <w:rFonts w:asciiTheme="minorEastAsia" w:eastAsiaTheme="minorEastAsia" w:hAnsiTheme="minorEastAsia"/>
          <w:sz w:val="24"/>
          <w:szCs w:val="24"/>
        </w:rPr>
        <w:t xml:space="preserve">_______________        </w:t>
      </w:r>
      <w:r w:rsidRPr="00AE69C9">
        <w:rPr>
          <w:rFonts w:hAnsi="宋体" w:hint="eastAsia"/>
          <w:sz w:val="24"/>
        </w:rPr>
        <w:t>包号：</w:t>
      </w:r>
      <w:r w:rsidRPr="00AE69C9">
        <w:rPr>
          <w:rFonts w:asciiTheme="minorEastAsia" w:eastAsiaTheme="minorEastAsia" w:hAnsiTheme="minorEastAsia"/>
          <w:sz w:val="24"/>
          <w:szCs w:val="24"/>
        </w:rPr>
        <w:t>_______________</w:t>
      </w:r>
    </w:p>
    <w:tbl>
      <w:tblPr>
        <w:tblW w:w="1457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559"/>
        <w:gridCol w:w="2268"/>
        <w:gridCol w:w="2694"/>
        <w:gridCol w:w="1559"/>
        <w:gridCol w:w="1701"/>
        <w:gridCol w:w="3969"/>
      </w:tblGrid>
      <w:tr w:rsidR="00997F8C" w:rsidRPr="00D1103E" w14:paraId="6921B3E3" w14:textId="77777777" w:rsidTr="00997F8C">
        <w:tc>
          <w:tcPr>
            <w:tcW w:w="827" w:type="dxa"/>
            <w:tcBorders>
              <w:top w:val="single" w:sz="4" w:space="0" w:color="auto"/>
              <w:left w:val="single" w:sz="4" w:space="0" w:color="auto"/>
              <w:bottom w:val="single" w:sz="4" w:space="0" w:color="auto"/>
              <w:right w:val="single" w:sz="4" w:space="0" w:color="auto"/>
            </w:tcBorders>
            <w:vAlign w:val="center"/>
          </w:tcPr>
          <w:p w14:paraId="06DCD484" w14:textId="77777777" w:rsidR="00997F8C" w:rsidRPr="00D1103E" w:rsidRDefault="00997F8C" w:rsidP="00997F8C">
            <w:pPr>
              <w:pStyle w:val="af4"/>
              <w:spacing w:before="156" w:line="276" w:lineRule="auto"/>
              <w:jc w:val="center"/>
              <w:rPr>
                <w:rFonts w:hAnsi="宋体"/>
                <w:sz w:val="24"/>
                <w:szCs w:val="24"/>
              </w:rPr>
            </w:pPr>
            <w:r w:rsidRPr="00D1103E">
              <w:rPr>
                <w:rFonts w:hAnsi="宋体" w:hint="eastAsia"/>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60D16D12" w14:textId="77777777" w:rsidR="00997F8C" w:rsidRPr="00D1103E" w:rsidRDefault="00997F8C" w:rsidP="00997F8C">
            <w:pPr>
              <w:pStyle w:val="af4"/>
              <w:spacing w:before="156" w:line="276" w:lineRule="auto"/>
              <w:jc w:val="center"/>
              <w:rPr>
                <w:rFonts w:hAnsi="宋体"/>
                <w:sz w:val="24"/>
                <w:szCs w:val="24"/>
              </w:rPr>
            </w:pPr>
            <w:r w:rsidRPr="00D1103E">
              <w:rPr>
                <w:rFonts w:hAnsi="宋体" w:hint="eastAsia"/>
                <w:sz w:val="24"/>
                <w:szCs w:val="24"/>
              </w:rPr>
              <w:t>名称</w:t>
            </w:r>
          </w:p>
        </w:tc>
        <w:tc>
          <w:tcPr>
            <w:tcW w:w="2268" w:type="dxa"/>
            <w:tcBorders>
              <w:top w:val="single" w:sz="4" w:space="0" w:color="auto"/>
              <w:left w:val="single" w:sz="4" w:space="0" w:color="auto"/>
              <w:bottom w:val="single" w:sz="4" w:space="0" w:color="auto"/>
              <w:right w:val="single" w:sz="4" w:space="0" w:color="auto"/>
            </w:tcBorders>
            <w:vAlign w:val="center"/>
          </w:tcPr>
          <w:p w14:paraId="5D523051" w14:textId="77777777" w:rsidR="00997F8C" w:rsidRPr="00D1103E" w:rsidRDefault="00997F8C" w:rsidP="00997F8C">
            <w:pPr>
              <w:pStyle w:val="af4"/>
              <w:spacing w:before="156" w:line="276" w:lineRule="auto"/>
              <w:jc w:val="center"/>
              <w:rPr>
                <w:rFonts w:hAnsi="宋体"/>
                <w:sz w:val="24"/>
                <w:szCs w:val="24"/>
              </w:rPr>
            </w:pPr>
            <w:r w:rsidRPr="00D1103E">
              <w:rPr>
                <w:rFonts w:hAnsi="宋体" w:hint="eastAsia"/>
                <w:sz w:val="24"/>
                <w:szCs w:val="24"/>
              </w:rPr>
              <w:t>详细说明</w:t>
            </w:r>
          </w:p>
        </w:tc>
        <w:tc>
          <w:tcPr>
            <w:tcW w:w="2694" w:type="dxa"/>
            <w:tcBorders>
              <w:top w:val="single" w:sz="4" w:space="0" w:color="auto"/>
              <w:left w:val="single" w:sz="4" w:space="0" w:color="auto"/>
              <w:bottom w:val="single" w:sz="4" w:space="0" w:color="auto"/>
              <w:right w:val="single" w:sz="4" w:space="0" w:color="auto"/>
            </w:tcBorders>
            <w:vAlign w:val="center"/>
          </w:tcPr>
          <w:p w14:paraId="35147908" w14:textId="77777777" w:rsidR="00997F8C" w:rsidRPr="00D1103E" w:rsidRDefault="00997F8C" w:rsidP="00997F8C">
            <w:pPr>
              <w:pStyle w:val="af4"/>
              <w:spacing w:before="156" w:line="276" w:lineRule="auto"/>
              <w:jc w:val="center"/>
              <w:rPr>
                <w:rFonts w:hAnsi="宋体"/>
                <w:sz w:val="24"/>
                <w:szCs w:val="24"/>
              </w:rPr>
            </w:pPr>
            <w:r w:rsidRPr="00D1103E">
              <w:rPr>
                <w:rFonts w:hAnsi="宋体" w:hint="eastAsia"/>
                <w:sz w:val="24"/>
                <w:szCs w:val="24"/>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6D73E711" w14:textId="77777777" w:rsidR="00997F8C" w:rsidRPr="00D1103E" w:rsidRDefault="00997F8C" w:rsidP="00997F8C">
            <w:pPr>
              <w:pStyle w:val="af4"/>
              <w:spacing w:before="156" w:line="276" w:lineRule="auto"/>
              <w:jc w:val="center"/>
              <w:rPr>
                <w:rFonts w:hAnsi="宋体"/>
                <w:sz w:val="24"/>
                <w:szCs w:val="24"/>
              </w:rPr>
            </w:pPr>
            <w:r w:rsidRPr="00D1103E">
              <w:rPr>
                <w:rFonts w:hAnsi="宋体" w:hint="eastAsia"/>
                <w:sz w:val="24"/>
                <w:szCs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14:paraId="12747C1A" w14:textId="77777777" w:rsidR="00997F8C" w:rsidRPr="00D1103E" w:rsidRDefault="00997F8C" w:rsidP="00997F8C">
            <w:pPr>
              <w:pStyle w:val="af4"/>
              <w:spacing w:before="156" w:line="276" w:lineRule="auto"/>
              <w:jc w:val="center"/>
              <w:rPr>
                <w:rFonts w:hAnsi="宋体"/>
                <w:sz w:val="24"/>
                <w:szCs w:val="24"/>
              </w:rPr>
            </w:pPr>
            <w:r w:rsidRPr="00D1103E">
              <w:rPr>
                <w:rFonts w:hAnsi="宋体" w:hint="eastAsia"/>
                <w:sz w:val="24"/>
                <w:szCs w:val="24"/>
              </w:rPr>
              <w:t>合计</w:t>
            </w:r>
          </w:p>
        </w:tc>
        <w:tc>
          <w:tcPr>
            <w:tcW w:w="3969" w:type="dxa"/>
            <w:tcBorders>
              <w:top w:val="single" w:sz="4" w:space="0" w:color="auto"/>
              <w:left w:val="single" w:sz="4" w:space="0" w:color="auto"/>
              <w:bottom w:val="single" w:sz="4" w:space="0" w:color="auto"/>
              <w:right w:val="single" w:sz="4" w:space="0" w:color="auto"/>
            </w:tcBorders>
            <w:vAlign w:val="center"/>
          </w:tcPr>
          <w:p w14:paraId="19C9ADEA" w14:textId="77777777" w:rsidR="00997F8C" w:rsidRPr="00D1103E" w:rsidRDefault="00997F8C" w:rsidP="00997F8C">
            <w:pPr>
              <w:pStyle w:val="af4"/>
              <w:spacing w:before="156" w:line="276" w:lineRule="auto"/>
              <w:jc w:val="center"/>
              <w:rPr>
                <w:rFonts w:hAnsi="宋体"/>
                <w:sz w:val="24"/>
                <w:szCs w:val="24"/>
              </w:rPr>
            </w:pPr>
            <w:r w:rsidRPr="00D1103E">
              <w:rPr>
                <w:rFonts w:hAnsi="宋体" w:hint="eastAsia"/>
                <w:sz w:val="24"/>
                <w:szCs w:val="24"/>
              </w:rPr>
              <w:t>备注</w:t>
            </w:r>
          </w:p>
        </w:tc>
      </w:tr>
      <w:tr w:rsidR="00997F8C" w:rsidRPr="00D1103E" w14:paraId="21ABD4F6" w14:textId="77777777" w:rsidTr="00997F8C">
        <w:tc>
          <w:tcPr>
            <w:tcW w:w="827" w:type="dxa"/>
            <w:tcBorders>
              <w:top w:val="single" w:sz="4" w:space="0" w:color="auto"/>
              <w:left w:val="single" w:sz="4" w:space="0" w:color="auto"/>
              <w:bottom w:val="single" w:sz="4" w:space="0" w:color="auto"/>
              <w:right w:val="single" w:sz="4" w:space="0" w:color="auto"/>
            </w:tcBorders>
          </w:tcPr>
          <w:p w14:paraId="4CFEE90D" w14:textId="77777777" w:rsidR="00997F8C" w:rsidRPr="00D1103E" w:rsidRDefault="00997F8C" w:rsidP="00997F8C">
            <w:pPr>
              <w:pStyle w:val="af4"/>
              <w:spacing w:line="360" w:lineRule="auto"/>
              <w:ind w:firstLine="480"/>
              <w:jc w:val="center"/>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3F6C8A" w14:textId="77777777" w:rsidR="00997F8C" w:rsidRPr="00D1103E" w:rsidRDefault="00997F8C" w:rsidP="00997F8C">
            <w:pPr>
              <w:pStyle w:val="af4"/>
              <w:spacing w:line="360" w:lineRule="auto"/>
              <w:ind w:firstLine="480"/>
              <w:rPr>
                <w:rFonts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E33DBA7" w14:textId="77777777" w:rsidR="00997F8C" w:rsidRPr="00D1103E" w:rsidRDefault="00997F8C" w:rsidP="00997F8C">
            <w:pPr>
              <w:pStyle w:val="af4"/>
              <w:spacing w:line="360" w:lineRule="auto"/>
              <w:ind w:firstLine="480"/>
              <w:rPr>
                <w:rFonts w:hAnsi="宋体"/>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67E5043" w14:textId="77777777" w:rsidR="00997F8C" w:rsidRPr="00D1103E" w:rsidRDefault="00997F8C" w:rsidP="00997F8C">
            <w:pPr>
              <w:pStyle w:val="af4"/>
              <w:spacing w:line="360" w:lineRule="auto"/>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6D9F5D3" w14:textId="77777777" w:rsidR="00997F8C" w:rsidRPr="00D1103E" w:rsidRDefault="00997F8C" w:rsidP="00997F8C">
            <w:pPr>
              <w:pStyle w:val="af4"/>
              <w:spacing w:line="360" w:lineRule="auto"/>
              <w:ind w:firstLine="480"/>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B8978A" w14:textId="77777777" w:rsidR="00997F8C" w:rsidRPr="00D1103E" w:rsidRDefault="00997F8C" w:rsidP="00997F8C">
            <w:pPr>
              <w:pStyle w:val="af4"/>
              <w:spacing w:line="360" w:lineRule="auto"/>
              <w:ind w:firstLine="480"/>
              <w:rPr>
                <w:rFonts w:hAnsi="宋体"/>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E9A5497" w14:textId="77777777" w:rsidR="00997F8C" w:rsidRPr="00D1103E" w:rsidRDefault="00997F8C" w:rsidP="00997F8C">
            <w:pPr>
              <w:pStyle w:val="af4"/>
              <w:spacing w:line="360" w:lineRule="auto"/>
              <w:ind w:firstLine="480"/>
              <w:rPr>
                <w:rFonts w:hAnsi="宋体"/>
                <w:sz w:val="24"/>
                <w:szCs w:val="24"/>
              </w:rPr>
            </w:pPr>
          </w:p>
        </w:tc>
      </w:tr>
      <w:tr w:rsidR="00997F8C" w:rsidRPr="00D1103E" w14:paraId="5876C562" w14:textId="77777777" w:rsidTr="00997F8C">
        <w:tc>
          <w:tcPr>
            <w:tcW w:w="827" w:type="dxa"/>
            <w:tcBorders>
              <w:top w:val="single" w:sz="4" w:space="0" w:color="auto"/>
              <w:left w:val="single" w:sz="4" w:space="0" w:color="auto"/>
              <w:bottom w:val="single" w:sz="4" w:space="0" w:color="auto"/>
              <w:right w:val="single" w:sz="4" w:space="0" w:color="auto"/>
            </w:tcBorders>
          </w:tcPr>
          <w:p w14:paraId="5815AC5F" w14:textId="77777777" w:rsidR="00997F8C" w:rsidRPr="00D1103E" w:rsidRDefault="00997F8C" w:rsidP="00997F8C">
            <w:pPr>
              <w:pStyle w:val="af4"/>
              <w:spacing w:line="360" w:lineRule="auto"/>
              <w:ind w:firstLine="480"/>
              <w:jc w:val="center"/>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828B88" w14:textId="77777777" w:rsidR="00997F8C" w:rsidRPr="00D1103E" w:rsidRDefault="00997F8C" w:rsidP="00997F8C">
            <w:pPr>
              <w:pStyle w:val="af4"/>
              <w:spacing w:line="360" w:lineRule="auto"/>
              <w:ind w:firstLine="480"/>
              <w:rPr>
                <w:rFonts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2FC422" w14:textId="77777777" w:rsidR="00997F8C" w:rsidRPr="00D1103E" w:rsidRDefault="00997F8C" w:rsidP="00997F8C">
            <w:pPr>
              <w:pStyle w:val="af4"/>
              <w:spacing w:line="360" w:lineRule="auto"/>
              <w:ind w:firstLine="480"/>
              <w:rPr>
                <w:rFonts w:hAnsi="宋体"/>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484437D" w14:textId="77777777" w:rsidR="00997F8C" w:rsidRPr="00D1103E" w:rsidRDefault="00997F8C" w:rsidP="00997F8C">
            <w:pPr>
              <w:pStyle w:val="af4"/>
              <w:spacing w:line="360" w:lineRule="auto"/>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11DE50F" w14:textId="77777777" w:rsidR="00997F8C" w:rsidRPr="00D1103E" w:rsidRDefault="00997F8C" w:rsidP="00997F8C">
            <w:pPr>
              <w:pStyle w:val="af4"/>
              <w:spacing w:line="360" w:lineRule="auto"/>
              <w:ind w:firstLine="480"/>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2E93157" w14:textId="77777777" w:rsidR="00997F8C" w:rsidRPr="00D1103E" w:rsidRDefault="00997F8C" w:rsidP="00997F8C">
            <w:pPr>
              <w:pStyle w:val="af4"/>
              <w:spacing w:line="360" w:lineRule="auto"/>
              <w:ind w:firstLine="480"/>
              <w:rPr>
                <w:rFonts w:hAnsi="宋体"/>
                <w:sz w:val="24"/>
                <w:szCs w:val="24"/>
              </w:rPr>
            </w:pPr>
          </w:p>
        </w:tc>
        <w:tc>
          <w:tcPr>
            <w:tcW w:w="3969" w:type="dxa"/>
            <w:tcBorders>
              <w:top w:val="single" w:sz="4" w:space="0" w:color="auto"/>
              <w:left w:val="single" w:sz="4" w:space="0" w:color="auto"/>
              <w:bottom w:val="single" w:sz="4" w:space="0" w:color="auto"/>
              <w:right w:val="single" w:sz="4" w:space="0" w:color="auto"/>
            </w:tcBorders>
          </w:tcPr>
          <w:p w14:paraId="1716959F" w14:textId="77777777" w:rsidR="00997F8C" w:rsidRPr="00D1103E" w:rsidRDefault="00997F8C" w:rsidP="00997F8C">
            <w:pPr>
              <w:pStyle w:val="af4"/>
              <w:spacing w:line="360" w:lineRule="auto"/>
              <w:ind w:firstLine="480"/>
              <w:rPr>
                <w:rFonts w:hAnsi="宋体"/>
                <w:sz w:val="24"/>
                <w:szCs w:val="24"/>
              </w:rPr>
            </w:pPr>
          </w:p>
        </w:tc>
      </w:tr>
      <w:tr w:rsidR="00997F8C" w:rsidRPr="00D1103E" w14:paraId="13FC3A25" w14:textId="77777777" w:rsidTr="00997F8C">
        <w:tc>
          <w:tcPr>
            <w:tcW w:w="827" w:type="dxa"/>
            <w:tcBorders>
              <w:top w:val="single" w:sz="4" w:space="0" w:color="auto"/>
              <w:left w:val="single" w:sz="4" w:space="0" w:color="auto"/>
              <w:bottom w:val="single" w:sz="4" w:space="0" w:color="auto"/>
              <w:right w:val="single" w:sz="4" w:space="0" w:color="auto"/>
            </w:tcBorders>
          </w:tcPr>
          <w:p w14:paraId="5F7F2B86" w14:textId="77777777" w:rsidR="00997F8C" w:rsidRPr="00D1103E" w:rsidRDefault="00997F8C" w:rsidP="00997F8C">
            <w:pPr>
              <w:pStyle w:val="af4"/>
              <w:spacing w:line="360" w:lineRule="auto"/>
              <w:ind w:firstLine="480"/>
              <w:jc w:val="center"/>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CB5953D" w14:textId="77777777" w:rsidR="00997F8C" w:rsidRPr="00D1103E" w:rsidRDefault="00997F8C" w:rsidP="00997F8C">
            <w:pPr>
              <w:pStyle w:val="af4"/>
              <w:spacing w:line="360" w:lineRule="auto"/>
              <w:ind w:firstLine="480"/>
              <w:rPr>
                <w:rFonts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D2B0BAB" w14:textId="77777777" w:rsidR="00997F8C" w:rsidRPr="00D1103E" w:rsidRDefault="00997F8C" w:rsidP="00997F8C">
            <w:pPr>
              <w:pStyle w:val="af4"/>
              <w:spacing w:line="360" w:lineRule="auto"/>
              <w:ind w:firstLine="480"/>
              <w:rPr>
                <w:rFonts w:hAnsi="宋体"/>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76B760B" w14:textId="77777777" w:rsidR="00997F8C" w:rsidRPr="00D1103E" w:rsidRDefault="00997F8C" w:rsidP="00997F8C">
            <w:pPr>
              <w:pStyle w:val="af4"/>
              <w:spacing w:line="360" w:lineRule="auto"/>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9C2C15" w14:textId="77777777" w:rsidR="00997F8C" w:rsidRPr="00D1103E" w:rsidRDefault="00997F8C" w:rsidP="00997F8C">
            <w:pPr>
              <w:pStyle w:val="af4"/>
              <w:spacing w:line="360" w:lineRule="auto"/>
              <w:ind w:firstLine="480"/>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540249" w14:textId="77777777" w:rsidR="00997F8C" w:rsidRPr="00D1103E" w:rsidRDefault="00997F8C" w:rsidP="00997F8C">
            <w:pPr>
              <w:pStyle w:val="af4"/>
              <w:spacing w:line="360" w:lineRule="auto"/>
              <w:ind w:firstLine="480"/>
              <w:rPr>
                <w:rFonts w:hAnsi="宋体"/>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BE89080" w14:textId="77777777" w:rsidR="00997F8C" w:rsidRPr="00D1103E" w:rsidRDefault="00997F8C" w:rsidP="00997F8C">
            <w:pPr>
              <w:pStyle w:val="af4"/>
              <w:spacing w:line="360" w:lineRule="auto"/>
              <w:ind w:firstLine="480"/>
              <w:rPr>
                <w:rFonts w:hAnsi="宋体"/>
                <w:sz w:val="24"/>
                <w:szCs w:val="24"/>
              </w:rPr>
            </w:pPr>
          </w:p>
        </w:tc>
      </w:tr>
      <w:tr w:rsidR="00997F8C" w:rsidRPr="00D1103E" w14:paraId="4F48FA9D" w14:textId="77777777" w:rsidTr="00997F8C">
        <w:tc>
          <w:tcPr>
            <w:tcW w:w="827" w:type="dxa"/>
            <w:tcBorders>
              <w:top w:val="single" w:sz="4" w:space="0" w:color="auto"/>
              <w:left w:val="single" w:sz="4" w:space="0" w:color="auto"/>
              <w:bottom w:val="single" w:sz="4" w:space="0" w:color="auto"/>
              <w:right w:val="single" w:sz="4" w:space="0" w:color="auto"/>
            </w:tcBorders>
          </w:tcPr>
          <w:p w14:paraId="4E4F6765" w14:textId="77777777" w:rsidR="00997F8C" w:rsidRPr="00D1103E" w:rsidRDefault="00997F8C" w:rsidP="00997F8C">
            <w:pPr>
              <w:pStyle w:val="af4"/>
              <w:spacing w:line="360" w:lineRule="auto"/>
              <w:ind w:firstLine="480"/>
              <w:jc w:val="center"/>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3E723E" w14:textId="77777777" w:rsidR="00997F8C" w:rsidRPr="00D1103E" w:rsidRDefault="00997F8C" w:rsidP="00997F8C">
            <w:pPr>
              <w:pStyle w:val="af4"/>
              <w:spacing w:line="360" w:lineRule="auto"/>
              <w:ind w:firstLine="480"/>
              <w:rPr>
                <w:rFonts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1B1AB96" w14:textId="77777777" w:rsidR="00997F8C" w:rsidRPr="00D1103E" w:rsidRDefault="00997F8C" w:rsidP="00997F8C">
            <w:pPr>
              <w:pStyle w:val="af4"/>
              <w:spacing w:line="360" w:lineRule="auto"/>
              <w:ind w:firstLine="480"/>
              <w:rPr>
                <w:rFonts w:hAnsi="宋体"/>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8106505" w14:textId="77777777" w:rsidR="00997F8C" w:rsidRPr="00D1103E" w:rsidRDefault="00997F8C" w:rsidP="00997F8C">
            <w:pPr>
              <w:pStyle w:val="af4"/>
              <w:spacing w:line="360" w:lineRule="auto"/>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004E40" w14:textId="77777777" w:rsidR="00997F8C" w:rsidRPr="00D1103E" w:rsidRDefault="00997F8C" w:rsidP="00997F8C">
            <w:pPr>
              <w:pStyle w:val="af4"/>
              <w:spacing w:line="360" w:lineRule="auto"/>
              <w:ind w:firstLine="480"/>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C6DA7F" w14:textId="77777777" w:rsidR="00997F8C" w:rsidRPr="00D1103E" w:rsidRDefault="00997F8C" w:rsidP="00997F8C">
            <w:pPr>
              <w:pStyle w:val="af4"/>
              <w:spacing w:line="360" w:lineRule="auto"/>
              <w:ind w:firstLine="480"/>
              <w:rPr>
                <w:rFonts w:hAnsi="宋体"/>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DB90D88" w14:textId="77777777" w:rsidR="00997F8C" w:rsidRPr="00D1103E" w:rsidRDefault="00997F8C" w:rsidP="00997F8C">
            <w:pPr>
              <w:pStyle w:val="af4"/>
              <w:spacing w:line="360" w:lineRule="auto"/>
              <w:ind w:firstLine="480"/>
              <w:rPr>
                <w:rFonts w:hAnsi="宋体"/>
                <w:sz w:val="24"/>
                <w:szCs w:val="24"/>
              </w:rPr>
            </w:pPr>
          </w:p>
        </w:tc>
      </w:tr>
      <w:tr w:rsidR="00997F8C" w:rsidRPr="00D1103E" w14:paraId="69073EC0" w14:textId="77777777" w:rsidTr="00997F8C">
        <w:tc>
          <w:tcPr>
            <w:tcW w:w="827" w:type="dxa"/>
            <w:tcBorders>
              <w:top w:val="single" w:sz="4" w:space="0" w:color="auto"/>
              <w:left w:val="single" w:sz="4" w:space="0" w:color="auto"/>
              <w:bottom w:val="single" w:sz="4" w:space="0" w:color="auto"/>
              <w:right w:val="single" w:sz="4" w:space="0" w:color="auto"/>
            </w:tcBorders>
          </w:tcPr>
          <w:p w14:paraId="3DC33B91" w14:textId="77777777" w:rsidR="00997F8C" w:rsidRPr="00D1103E" w:rsidRDefault="00997F8C" w:rsidP="00997F8C">
            <w:pPr>
              <w:pStyle w:val="af4"/>
              <w:spacing w:line="360" w:lineRule="auto"/>
              <w:ind w:firstLine="480"/>
              <w:jc w:val="center"/>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D0FE0D" w14:textId="77777777" w:rsidR="00997F8C" w:rsidRPr="00D1103E" w:rsidRDefault="00997F8C" w:rsidP="00997F8C">
            <w:pPr>
              <w:pStyle w:val="af4"/>
              <w:spacing w:line="360" w:lineRule="auto"/>
              <w:ind w:firstLine="480"/>
              <w:rPr>
                <w:rFonts w:hAnsi="宋体"/>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AEDA11" w14:textId="77777777" w:rsidR="00997F8C" w:rsidRPr="00D1103E" w:rsidRDefault="00997F8C" w:rsidP="00997F8C">
            <w:pPr>
              <w:pStyle w:val="af4"/>
              <w:spacing w:line="360" w:lineRule="auto"/>
              <w:ind w:firstLine="480"/>
              <w:rPr>
                <w:rFonts w:hAnsi="宋体"/>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7F0917E" w14:textId="77777777" w:rsidR="00997F8C" w:rsidRPr="00D1103E" w:rsidRDefault="00997F8C" w:rsidP="00997F8C">
            <w:pPr>
              <w:pStyle w:val="af4"/>
              <w:spacing w:line="360" w:lineRule="auto"/>
              <w:ind w:firstLine="480"/>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0A8E60" w14:textId="77777777" w:rsidR="00997F8C" w:rsidRPr="00D1103E" w:rsidRDefault="00997F8C" w:rsidP="00997F8C">
            <w:pPr>
              <w:pStyle w:val="af4"/>
              <w:spacing w:line="360" w:lineRule="auto"/>
              <w:ind w:firstLine="480"/>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04DF9B" w14:textId="77777777" w:rsidR="00997F8C" w:rsidRPr="00D1103E" w:rsidRDefault="00997F8C" w:rsidP="00997F8C">
            <w:pPr>
              <w:pStyle w:val="af4"/>
              <w:spacing w:line="360" w:lineRule="auto"/>
              <w:ind w:firstLine="480"/>
              <w:rPr>
                <w:rFonts w:hAnsi="宋体"/>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102F1EA" w14:textId="77777777" w:rsidR="00997F8C" w:rsidRPr="00D1103E" w:rsidRDefault="00997F8C" w:rsidP="00997F8C">
            <w:pPr>
              <w:pStyle w:val="af4"/>
              <w:spacing w:line="360" w:lineRule="auto"/>
              <w:ind w:firstLine="480"/>
              <w:rPr>
                <w:rFonts w:hAnsi="宋体"/>
                <w:sz w:val="24"/>
                <w:szCs w:val="24"/>
              </w:rPr>
            </w:pPr>
          </w:p>
        </w:tc>
      </w:tr>
      <w:tr w:rsidR="00997F8C" w:rsidRPr="00D1103E" w14:paraId="1C000D38" w14:textId="77777777" w:rsidTr="00997F8C">
        <w:tc>
          <w:tcPr>
            <w:tcW w:w="7348" w:type="dxa"/>
            <w:gridSpan w:val="4"/>
            <w:tcBorders>
              <w:top w:val="single" w:sz="4" w:space="0" w:color="auto"/>
              <w:left w:val="single" w:sz="4" w:space="0" w:color="auto"/>
              <w:bottom w:val="single" w:sz="4" w:space="0" w:color="auto"/>
              <w:right w:val="single" w:sz="4" w:space="0" w:color="auto"/>
            </w:tcBorders>
          </w:tcPr>
          <w:p w14:paraId="55FF340D" w14:textId="77777777" w:rsidR="00997F8C" w:rsidRPr="00D1103E" w:rsidRDefault="00997F8C" w:rsidP="00997F8C">
            <w:pPr>
              <w:pStyle w:val="af4"/>
              <w:spacing w:line="360" w:lineRule="auto"/>
              <w:jc w:val="center"/>
              <w:rPr>
                <w:rFonts w:hAnsi="宋体"/>
                <w:sz w:val="24"/>
                <w:szCs w:val="24"/>
              </w:rPr>
            </w:pPr>
            <w:r>
              <w:rPr>
                <w:rFonts w:hAnsi="宋体" w:hint="eastAsia"/>
                <w:sz w:val="24"/>
                <w:szCs w:val="24"/>
              </w:rPr>
              <w:t>合计</w:t>
            </w:r>
          </w:p>
        </w:tc>
        <w:tc>
          <w:tcPr>
            <w:tcW w:w="1559" w:type="dxa"/>
            <w:tcBorders>
              <w:top w:val="single" w:sz="4" w:space="0" w:color="auto"/>
              <w:left w:val="single" w:sz="4" w:space="0" w:color="auto"/>
              <w:bottom w:val="single" w:sz="4" w:space="0" w:color="auto"/>
              <w:right w:val="single" w:sz="4" w:space="0" w:color="auto"/>
            </w:tcBorders>
          </w:tcPr>
          <w:p w14:paraId="3A7CB608" w14:textId="77777777" w:rsidR="00997F8C" w:rsidRPr="00D1103E" w:rsidRDefault="00997F8C" w:rsidP="00997F8C">
            <w:pPr>
              <w:pStyle w:val="af4"/>
              <w:spacing w:line="360" w:lineRule="auto"/>
              <w:ind w:firstLine="480"/>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602C8B" w14:textId="77777777" w:rsidR="00997F8C" w:rsidRPr="00D1103E" w:rsidRDefault="00997F8C" w:rsidP="00997F8C">
            <w:pPr>
              <w:pStyle w:val="af4"/>
              <w:spacing w:line="360" w:lineRule="auto"/>
              <w:ind w:firstLine="480"/>
              <w:rPr>
                <w:rFonts w:hAnsi="宋体"/>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D99AFF4" w14:textId="77777777" w:rsidR="00997F8C" w:rsidRPr="00D1103E" w:rsidRDefault="00997F8C" w:rsidP="00997F8C">
            <w:pPr>
              <w:pStyle w:val="af4"/>
              <w:spacing w:line="360" w:lineRule="auto"/>
              <w:ind w:firstLine="480"/>
              <w:rPr>
                <w:rFonts w:hAnsi="宋体"/>
                <w:sz w:val="24"/>
                <w:szCs w:val="24"/>
              </w:rPr>
            </w:pPr>
          </w:p>
        </w:tc>
      </w:tr>
    </w:tbl>
    <w:p w14:paraId="205563A8" w14:textId="77777777" w:rsidR="00997F8C" w:rsidRDefault="00997F8C">
      <w:pPr>
        <w:pStyle w:val="af4"/>
        <w:tabs>
          <w:tab w:val="left" w:pos="5580"/>
        </w:tabs>
        <w:spacing w:before="120" w:line="360" w:lineRule="auto"/>
        <w:rPr>
          <w:rFonts w:asciiTheme="minorEastAsia" w:eastAsiaTheme="minorEastAsia" w:hAnsiTheme="minorEastAsia"/>
          <w:sz w:val="24"/>
          <w:szCs w:val="24"/>
        </w:rPr>
      </w:pPr>
    </w:p>
    <w:p w14:paraId="5CA21EB9" w14:textId="712E829B" w:rsidR="00144167" w:rsidRPr="00AE69C9" w:rsidRDefault="00D63353">
      <w:pPr>
        <w:pStyle w:val="af4"/>
        <w:tabs>
          <w:tab w:val="left" w:pos="5580"/>
        </w:tabs>
        <w:spacing w:before="120"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投标人名称（盖章）：</w:t>
      </w:r>
    </w:p>
    <w:p w14:paraId="5281797F" w14:textId="77777777" w:rsidR="00144167" w:rsidRPr="00AE69C9" w:rsidRDefault="00D63353">
      <w:pPr>
        <w:pStyle w:val="af4"/>
        <w:tabs>
          <w:tab w:val="left" w:pos="5580"/>
        </w:tabs>
        <w:spacing w:before="120" w:line="360" w:lineRule="auto"/>
        <w:rPr>
          <w:rFonts w:asciiTheme="minorEastAsia" w:eastAsiaTheme="minorEastAsia" w:hAnsiTheme="minorEastAsia"/>
          <w:sz w:val="24"/>
          <w:szCs w:val="24"/>
        </w:rPr>
      </w:pPr>
      <w:r w:rsidRPr="00AE69C9">
        <w:rPr>
          <w:rFonts w:asciiTheme="minorEastAsia" w:eastAsiaTheme="minorEastAsia" w:hAnsiTheme="minorEastAsia" w:hint="eastAsia"/>
          <w:sz w:val="24"/>
          <w:szCs w:val="24"/>
        </w:rPr>
        <w:t>投标人代表（签字）：</w:t>
      </w:r>
    </w:p>
    <w:p w14:paraId="4C1ED241" w14:textId="77777777" w:rsidR="00144167" w:rsidRPr="00AE69C9" w:rsidRDefault="00D63353">
      <w:pPr>
        <w:pStyle w:val="af4"/>
        <w:rPr>
          <w:rFonts w:hAnsi="宋体"/>
          <w:sz w:val="24"/>
        </w:rPr>
      </w:pPr>
      <w:r w:rsidRPr="00AE69C9">
        <w:rPr>
          <w:rFonts w:hAnsi="宋体" w:hint="eastAsia"/>
          <w:sz w:val="24"/>
        </w:rPr>
        <w:t>注:1.如果不提供详细分项报价将视为没有实质性响应招标文件。</w:t>
      </w:r>
    </w:p>
    <w:p w14:paraId="5574EEA4" w14:textId="77777777" w:rsidR="00144167" w:rsidRPr="00AE69C9" w:rsidRDefault="00D63353">
      <w:pPr>
        <w:pStyle w:val="af4"/>
        <w:rPr>
          <w:rFonts w:hAnsi="宋体"/>
          <w:sz w:val="24"/>
        </w:rPr>
      </w:pPr>
      <w:r w:rsidRPr="00AE69C9">
        <w:rPr>
          <w:rFonts w:hAnsi="宋体" w:hint="eastAsia"/>
          <w:sz w:val="24"/>
        </w:rPr>
        <w:t xml:space="preserve">   2. </w:t>
      </w:r>
      <w:r w:rsidRPr="00AE69C9">
        <w:rPr>
          <w:rFonts w:hAnsi="宋体"/>
          <w:sz w:val="24"/>
          <w:szCs w:val="24"/>
        </w:rPr>
        <w:t>如果单价计算的结果与总价不一致，以单价金额计算结果为准。</w:t>
      </w:r>
      <w:r w:rsidRPr="00AE69C9">
        <w:rPr>
          <w:rFonts w:hAnsi="宋体" w:hint="eastAsia"/>
          <w:sz w:val="24"/>
        </w:rPr>
        <w:t>上述各项的详细分项报价，可另页描述。</w:t>
      </w:r>
    </w:p>
    <w:p w14:paraId="01F3DA0E" w14:textId="77777777" w:rsidR="00144167" w:rsidRPr="00AE69C9" w:rsidRDefault="00D63353">
      <w:pPr>
        <w:widowControl/>
        <w:jc w:val="left"/>
        <w:rPr>
          <w:rFonts w:ascii="宋体" w:hAnsi="宋体"/>
          <w:sz w:val="24"/>
        </w:rPr>
      </w:pPr>
      <w:r w:rsidRPr="00AE69C9">
        <w:rPr>
          <w:rFonts w:hAnsi="宋体"/>
          <w:sz w:val="24"/>
        </w:rPr>
        <w:br w:type="page"/>
      </w:r>
    </w:p>
    <w:p w14:paraId="030101B6" w14:textId="77777777" w:rsidR="00144167" w:rsidRPr="00AE69C9" w:rsidRDefault="00144167">
      <w:pPr>
        <w:pStyle w:val="af4"/>
        <w:spacing w:line="360" w:lineRule="auto"/>
        <w:rPr>
          <w:rFonts w:asciiTheme="minorEastAsia" w:eastAsiaTheme="minorEastAsia" w:hAnsiTheme="minorEastAsia"/>
          <w:sz w:val="24"/>
          <w:szCs w:val="24"/>
        </w:rPr>
      </w:pPr>
    </w:p>
    <w:p w14:paraId="5A6F7EDA" w14:textId="0B1C7913" w:rsidR="00144167" w:rsidRPr="00AE69C9" w:rsidRDefault="00997F8C">
      <w:pPr>
        <w:pStyle w:val="3"/>
      </w:pPr>
      <w:bookmarkStart w:id="229" w:name="_Toc497235046"/>
      <w:bookmarkStart w:id="230" w:name="_Toc514926458"/>
      <w:bookmarkStart w:id="231" w:name="_Toc20731123"/>
      <w:bookmarkEnd w:id="228"/>
      <w:r>
        <w:t>4</w:t>
      </w:r>
      <w:r w:rsidR="00D63353" w:rsidRPr="00AE69C9">
        <w:t xml:space="preserve"> 技术规格偏离表</w:t>
      </w:r>
      <w:bookmarkEnd w:id="229"/>
      <w:bookmarkEnd w:id="230"/>
      <w:bookmarkEnd w:id="231"/>
    </w:p>
    <w:p w14:paraId="026250F5" w14:textId="77777777" w:rsidR="00144167" w:rsidRPr="00AE69C9" w:rsidRDefault="00D63353">
      <w:pPr>
        <w:pStyle w:val="af4"/>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项目名称</w:t>
      </w:r>
      <w:r w:rsidRPr="00AE69C9">
        <w:rPr>
          <w:rFonts w:asciiTheme="minorEastAsia" w:eastAsiaTheme="minorEastAsia" w:hAnsiTheme="minorEastAsia"/>
          <w:sz w:val="24"/>
        </w:rPr>
        <w:t xml:space="preserve">:___________  项目编号:______________   </w:t>
      </w:r>
      <w:r w:rsidRPr="00AE69C9">
        <w:rPr>
          <w:rFonts w:hAnsi="宋体" w:hint="eastAsia"/>
          <w:sz w:val="24"/>
        </w:rPr>
        <w:t>包号：</w:t>
      </w:r>
      <w:r w:rsidRPr="00AE69C9">
        <w:rPr>
          <w:rFonts w:asciiTheme="minorEastAsia" w:eastAsiaTheme="minorEastAsia" w:hAnsi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AE69C9" w:rsidRPr="00AE69C9" w14:paraId="606E1C38" w14:textId="77777777">
        <w:trPr>
          <w:trHeight w:val="521"/>
          <w:jc w:val="center"/>
        </w:trPr>
        <w:tc>
          <w:tcPr>
            <w:tcW w:w="851" w:type="dxa"/>
            <w:tcBorders>
              <w:top w:val="single" w:sz="12" w:space="0" w:color="auto"/>
            </w:tcBorders>
            <w:vAlign w:val="center"/>
          </w:tcPr>
          <w:p w14:paraId="10C87FBA"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76D8C94D"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75AF91CB"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6B791EA4"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0996A33"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88BDA4E"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响应</w:t>
            </w:r>
            <w:r w:rsidRPr="00AE69C9">
              <w:rPr>
                <w:rFonts w:asciiTheme="minorEastAsia" w:eastAsiaTheme="minorEastAsia" w:hAnsiTheme="minorEastAsia" w:cs="Courier New"/>
                <w:sz w:val="24"/>
              </w:rPr>
              <w:t>/偏离</w:t>
            </w:r>
          </w:p>
        </w:tc>
        <w:tc>
          <w:tcPr>
            <w:tcW w:w="851" w:type="dxa"/>
            <w:tcBorders>
              <w:top w:val="single" w:sz="12" w:space="0" w:color="auto"/>
            </w:tcBorders>
            <w:vAlign w:val="center"/>
          </w:tcPr>
          <w:p w14:paraId="6842A984" w14:textId="77777777" w:rsidR="00144167" w:rsidRPr="00AE69C9" w:rsidRDefault="00D63353">
            <w:pPr>
              <w:pStyle w:val="af4"/>
              <w:spacing w:line="360" w:lineRule="auto"/>
              <w:jc w:val="center"/>
              <w:rPr>
                <w:rFonts w:asciiTheme="minorEastAsia" w:eastAsiaTheme="minorEastAsia" w:hAnsiTheme="minorEastAsia" w:cs="Courier New"/>
                <w:sz w:val="24"/>
              </w:rPr>
            </w:pPr>
            <w:r w:rsidRPr="00AE69C9">
              <w:rPr>
                <w:rFonts w:asciiTheme="minorEastAsia" w:eastAsiaTheme="minorEastAsia" w:hAnsiTheme="minorEastAsia" w:cs="Courier New" w:hint="eastAsia"/>
                <w:sz w:val="24"/>
              </w:rPr>
              <w:t>说明</w:t>
            </w:r>
          </w:p>
        </w:tc>
      </w:tr>
      <w:tr w:rsidR="00AE69C9" w:rsidRPr="00AE69C9" w14:paraId="528ACDA1" w14:textId="77777777">
        <w:trPr>
          <w:trHeight w:val="521"/>
          <w:jc w:val="center"/>
        </w:trPr>
        <w:tc>
          <w:tcPr>
            <w:tcW w:w="851" w:type="dxa"/>
            <w:vAlign w:val="center"/>
          </w:tcPr>
          <w:p w14:paraId="7B3D866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025B0DF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7A348FA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D7702D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69B4932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4F7DF69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E6ACEC3"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2737DCD7" w14:textId="77777777">
        <w:trPr>
          <w:trHeight w:val="521"/>
          <w:jc w:val="center"/>
        </w:trPr>
        <w:tc>
          <w:tcPr>
            <w:tcW w:w="851" w:type="dxa"/>
            <w:vAlign w:val="center"/>
          </w:tcPr>
          <w:p w14:paraId="31FF7B9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13460F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41789DC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B4A928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06E4CCD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1294297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59081C70"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01A402B7" w14:textId="77777777">
        <w:trPr>
          <w:trHeight w:val="521"/>
          <w:jc w:val="center"/>
        </w:trPr>
        <w:tc>
          <w:tcPr>
            <w:tcW w:w="851" w:type="dxa"/>
            <w:vAlign w:val="center"/>
          </w:tcPr>
          <w:p w14:paraId="251FEA0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546160F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36D292F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75CEB6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52BF371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0CB240E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D71CBCB"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2E5DF01F" w14:textId="77777777">
        <w:trPr>
          <w:trHeight w:val="521"/>
          <w:jc w:val="center"/>
        </w:trPr>
        <w:tc>
          <w:tcPr>
            <w:tcW w:w="851" w:type="dxa"/>
            <w:vAlign w:val="center"/>
          </w:tcPr>
          <w:p w14:paraId="0C08E36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C088D6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7F24B8F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ED89B1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16C3C18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6EE3A2D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DEB13A8"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663B739A" w14:textId="77777777">
        <w:trPr>
          <w:trHeight w:val="521"/>
          <w:jc w:val="center"/>
        </w:trPr>
        <w:tc>
          <w:tcPr>
            <w:tcW w:w="851" w:type="dxa"/>
            <w:vAlign w:val="center"/>
          </w:tcPr>
          <w:p w14:paraId="64D191C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56D35CA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05977F0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1FF177D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0D8EC7A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398DF7A8"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1662C565"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3AEF411C" w14:textId="77777777">
        <w:trPr>
          <w:trHeight w:val="521"/>
          <w:jc w:val="center"/>
        </w:trPr>
        <w:tc>
          <w:tcPr>
            <w:tcW w:w="851" w:type="dxa"/>
            <w:vAlign w:val="center"/>
          </w:tcPr>
          <w:p w14:paraId="11CED8D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760F67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6DDCD91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4C817D0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1EA76E5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184184F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4967410"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797287A6" w14:textId="77777777">
        <w:trPr>
          <w:trHeight w:val="521"/>
          <w:jc w:val="center"/>
        </w:trPr>
        <w:tc>
          <w:tcPr>
            <w:tcW w:w="851" w:type="dxa"/>
            <w:vAlign w:val="center"/>
          </w:tcPr>
          <w:p w14:paraId="07A1AAF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6028666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08ED386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0F9905E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7C855EB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23906C5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76997D8D"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528BAE75" w14:textId="77777777">
        <w:trPr>
          <w:trHeight w:val="521"/>
          <w:jc w:val="center"/>
        </w:trPr>
        <w:tc>
          <w:tcPr>
            <w:tcW w:w="851" w:type="dxa"/>
            <w:vAlign w:val="center"/>
          </w:tcPr>
          <w:p w14:paraId="39CAEE3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921275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47EE33E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1849165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46EA7B5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2C89B45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39D8F069"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3DA90B64" w14:textId="77777777">
        <w:trPr>
          <w:trHeight w:val="522"/>
          <w:jc w:val="center"/>
        </w:trPr>
        <w:tc>
          <w:tcPr>
            <w:tcW w:w="851" w:type="dxa"/>
            <w:vAlign w:val="center"/>
          </w:tcPr>
          <w:p w14:paraId="53B08ED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37642A1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18AE99D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7D512B9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2E013EA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00CE6D5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0A46153A"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18DF6393" w14:textId="77777777">
        <w:trPr>
          <w:trHeight w:val="521"/>
          <w:jc w:val="center"/>
        </w:trPr>
        <w:tc>
          <w:tcPr>
            <w:tcW w:w="851" w:type="dxa"/>
            <w:vAlign w:val="center"/>
          </w:tcPr>
          <w:p w14:paraId="1926DEF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0343C36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59AB356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182DAAF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2B045C5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615809B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09799896"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5CBB3FA4" w14:textId="77777777">
        <w:trPr>
          <w:trHeight w:val="521"/>
          <w:jc w:val="center"/>
        </w:trPr>
        <w:tc>
          <w:tcPr>
            <w:tcW w:w="851" w:type="dxa"/>
            <w:vAlign w:val="center"/>
          </w:tcPr>
          <w:p w14:paraId="4CFBB0E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6EBE781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vAlign w:val="center"/>
          </w:tcPr>
          <w:p w14:paraId="1C11F2F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vAlign w:val="center"/>
          </w:tcPr>
          <w:p w14:paraId="77A26A5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vAlign w:val="center"/>
          </w:tcPr>
          <w:p w14:paraId="2CD71E98"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vAlign w:val="center"/>
          </w:tcPr>
          <w:p w14:paraId="53BD78A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vAlign w:val="center"/>
          </w:tcPr>
          <w:p w14:paraId="26CB34F4"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1FF82BD0" w14:textId="77777777">
        <w:trPr>
          <w:trHeight w:val="522"/>
          <w:jc w:val="center"/>
        </w:trPr>
        <w:tc>
          <w:tcPr>
            <w:tcW w:w="851" w:type="dxa"/>
            <w:tcBorders>
              <w:bottom w:val="single" w:sz="12" w:space="0" w:color="auto"/>
            </w:tcBorders>
            <w:vAlign w:val="center"/>
          </w:tcPr>
          <w:p w14:paraId="16856FF7"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825141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6180D3D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64C4B0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57E8316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01BC03A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24E5D3B9"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bl>
    <w:p w14:paraId="0EB59F9C" w14:textId="77777777" w:rsidR="00144167" w:rsidRPr="00AE69C9" w:rsidRDefault="00D63353">
      <w:pPr>
        <w:pStyle w:val="af4"/>
        <w:spacing w:line="360" w:lineRule="auto"/>
        <w:ind w:left="360" w:hangingChars="150" w:hanging="360"/>
        <w:rPr>
          <w:rFonts w:asciiTheme="minorEastAsia" w:eastAsiaTheme="minorEastAsia" w:hAnsiTheme="minorEastAsia"/>
          <w:sz w:val="24"/>
        </w:rPr>
      </w:pPr>
      <w:r w:rsidRPr="00AE69C9">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68B8DD5D" w14:textId="77777777" w:rsidR="00144167" w:rsidRPr="00AE69C9" w:rsidRDefault="00D63353">
      <w:pPr>
        <w:pStyle w:val="af4"/>
        <w:spacing w:line="360" w:lineRule="auto"/>
        <w:rPr>
          <w:rFonts w:asciiTheme="minorEastAsia" w:eastAsiaTheme="minorEastAsia" w:hAnsiTheme="minorEastAsia"/>
          <w:sz w:val="24"/>
        </w:rPr>
      </w:pPr>
      <w:r w:rsidRPr="00AE69C9">
        <w:rPr>
          <w:rFonts w:asciiTheme="minorEastAsia" w:eastAsiaTheme="minorEastAsia" w:hAnsiTheme="minorEastAsia"/>
          <w:sz w:val="24"/>
        </w:rPr>
        <w:t>2、</w:t>
      </w:r>
      <w:bookmarkStart w:id="232" w:name="_Hlk1637030"/>
      <w:r w:rsidRPr="00AE69C9">
        <w:rPr>
          <w:rFonts w:hAnsi="宋体" w:hint="eastAsia"/>
          <w:sz w:val="24"/>
        </w:rPr>
        <w:t>如此表应答内容与投标文件的技术响应文件不一致的，以技术响应文件为准。</w:t>
      </w:r>
      <w:bookmarkEnd w:id="232"/>
    </w:p>
    <w:p w14:paraId="171133BF" w14:textId="77777777" w:rsidR="00144167" w:rsidRPr="00AE69C9" w:rsidRDefault="00D63353">
      <w:pPr>
        <w:pStyle w:val="af4"/>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投标人名称（盖章）：</w:t>
      </w:r>
    </w:p>
    <w:p w14:paraId="09FADCA3" w14:textId="77777777" w:rsidR="00144167" w:rsidRPr="00AE69C9" w:rsidRDefault="00D63353">
      <w:pPr>
        <w:pStyle w:val="af4"/>
        <w:tabs>
          <w:tab w:val="left" w:pos="5580"/>
        </w:tabs>
        <w:spacing w:before="120" w:line="360" w:lineRule="auto"/>
        <w:rPr>
          <w:rFonts w:asciiTheme="minorEastAsia" w:eastAsiaTheme="minorEastAsia" w:hAnsiTheme="minorEastAsia"/>
          <w:sz w:val="24"/>
          <w:u w:val="single"/>
        </w:rPr>
      </w:pPr>
      <w:r w:rsidRPr="00AE69C9">
        <w:rPr>
          <w:rFonts w:asciiTheme="minorEastAsia" w:eastAsiaTheme="minorEastAsia" w:hAnsiTheme="minorEastAsia" w:hint="eastAsia"/>
          <w:sz w:val="24"/>
        </w:rPr>
        <w:t>法人授权代表（签字）：</w:t>
      </w:r>
    </w:p>
    <w:p w14:paraId="77EF202B" w14:textId="77777777" w:rsidR="00144167" w:rsidRPr="00AE69C9" w:rsidRDefault="00D63353">
      <w:pPr>
        <w:pStyle w:val="af4"/>
        <w:tabs>
          <w:tab w:val="left" w:pos="5580"/>
        </w:tabs>
        <w:spacing w:before="120" w:line="360" w:lineRule="auto"/>
        <w:rPr>
          <w:rFonts w:asciiTheme="minorEastAsia" w:eastAsiaTheme="minorEastAsia" w:hAnsiTheme="minorEastAsia"/>
          <w:sz w:val="18"/>
          <w:szCs w:val="18"/>
        </w:rPr>
      </w:pPr>
      <w:r w:rsidRPr="00AE69C9">
        <w:rPr>
          <w:rFonts w:asciiTheme="minorEastAsia" w:eastAsiaTheme="minorEastAsia" w:hAnsiTheme="minorEastAsia" w:hint="eastAsia"/>
          <w:sz w:val="24"/>
        </w:rPr>
        <w:t>注：此表格经法人授权代表签字方有效。</w:t>
      </w:r>
    </w:p>
    <w:p w14:paraId="2BB21259" w14:textId="696A7E6C" w:rsidR="00144167" w:rsidRPr="00AE69C9" w:rsidRDefault="00D63353">
      <w:pPr>
        <w:pStyle w:val="3"/>
      </w:pPr>
      <w:r w:rsidRPr="00AE69C9">
        <w:br w:type="page"/>
      </w:r>
      <w:bookmarkStart w:id="233" w:name="_Toc497235047"/>
      <w:bookmarkStart w:id="234" w:name="_Toc514926459"/>
      <w:bookmarkStart w:id="235" w:name="_Toc20731124"/>
      <w:r w:rsidR="00997F8C">
        <w:lastRenderedPageBreak/>
        <w:t>5</w:t>
      </w:r>
      <w:r w:rsidRPr="00AE69C9">
        <w:t xml:space="preserve"> 商务条款偏离表</w:t>
      </w:r>
      <w:bookmarkEnd w:id="233"/>
      <w:bookmarkEnd w:id="234"/>
      <w:bookmarkEnd w:id="235"/>
    </w:p>
    <w:p w14:paraId="6976BC91" w14:textId="77777777" w:rsidR="00144167" w:rsidRPr="00AE69C9" w:rsidRDefault="00D63353">
      <w:pPr>
        <w:pStyle w:val="af4"/>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项目名称</w:t>
      </w:r>
      <w:r w:rsidRPr="00AE69C9">
        <w:rPr>
          <w:rFonts w:asciiTheme="minorEastAsia" w:eastAsiaTheme="minorEastAsia" w:hAnsiTheme="minorEastAsia"/>
          <w:sz w:val="24"/>
        </w:rPr>
        <w:t xml:space="preserve">:_____________      项目编号:_____________  </w:t>
      </w:r>
      <w:r w:rsidRPr="00AE69C9">
        <w:rPr>
          <w:rFonts w:hAnsi="宋体" w:hint="eastAsia"/>
          <w:sz w:val="24"/>
        </w:rPr>
        <w:t>包号：</w:t>
      </w:r>
      <w:r w:rsidRPr="00AE69C9">
        <w:rPr>
          <w:rFonts w:asciiTheme="minorEastAsia" w:eastAsiaTheme="minorEastAsia" w:hAnsi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AE69C9" w:rsidRPr="00AE69C9" w14:paraId="1B22FB7D" w14:textId="77777777">
        <w:trPr>
          <w:trHeight w:val="567"/>
          <w:jc w:val="center"/>
        </w:trPr>
        <w:tc>
          <w:tcPr>
            <w:tcW w:w="851" w:type="dxa"/>
            <w:tcBorders>
              <w:top w:val="single" w:sz="12" w:space="0" w:color="auto"/>
            </w:tcBorders>
            <w:vAlign w:val="center"/>
          </w:tcPr>
          <w:p w14:paraId="0B2CF785" w14:textId="77777777" w:rsidR="00144167" w:rsidRPr="00AE69C9" w:rsidRDefault="00D63353">
            <w:pPr>
              <w:pStyle w:val="15"/>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序号</w:t>
            </w:r>
          </w:p>
        </w:tc>
        <w:tc>
          <w:tcPr>
            <w:tcW w:w="1985" w:type="dxa"/>
            <w:tcBorders>
              <w:top w:val="single" w:sz="12" w:space="0" w:color="auto"/>
            </w:tcBorders>
            <w:vAlign w:val="center"/>
          </w:tcPr>
          <w:p w14:paraId="572071EC" w14:textId="77777777" w:rsidR="00144167" w:rsidRPr="00AE69C9" w:rsidRDefault="00D63353">
            <w:pPr>
              <w:pStyle w:val="15"/>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12BF44F3" w14:textId="77777777" w:rsidR="00144167" w:rsidRPr="00AE69C9" w:rsidRDefault="00D63353">
            <w:pPr>
              <w:pStyle w:val="15"/>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4EC4EC6D" w14:textId="77777777" w:rsidR="00144167" w:rsidRPr="00AE69C9" w:rsidRDefault="00D63353">
            <w:pPr>
              <w:pStyle w:val="15"/>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73AEFCBE" w14:textId="77777777" w:rsidR="00144167" w:rsidRPr="00AE69C9" w:rsidRDefault="00D63353">
            <w:pPr>
              <w:pStyle w:val="15"/>
              <w:spacing w:line="360" w:lineRule="auto"/>
              <w:jc w:val="center"/>
              <w:rPr>
                <w:rFonts w:asciiTheme="minorEastAsia" w:eastAsiaTheme="minorEastAsia" w:hAnsiTheme="minorEastAsia"/>
                <w:sz w:val="24"/>
              </w:rPr>
            </w:pPr>
            <w:r w:rsidRPr="00AE69C9">
              <w:rPr>
                <w:rFonts w:asciiTheme="minorEastAsia" w:eastAsiaTheme="minorEastAsia" w:hAnsiTheme="minorEastAsia" w:hint="eastAsia"/>
                <w:sz w:val="24"/>
              </w:rPr>
              <w:t>说明</w:t>
            </w:r>
          </w:p>
        </w:tc>
      </w:tr>
      <w:tr w:rsidR="00AE69C9" w:rsidRPr="00AE69C9" w14:paraId="7D7C70BC" w14:textId="77777777">
        <w:trPr>
          <w:trHeight w:val="567"/>
          <w:jc w:val="center"/>
        </w:trPr>
        <w:tc>
          <w:tcPr>
            <w:tcW w:w="851" w:type="dxa"/>
            <w:vAlign w:val="center"/>
          </w:tcPr>
          <w:p w14:paraId="2816A4A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07B6938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0245554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38E4DB4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EBD413C"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157882DF" w14:textId="77777777">
        <w:trPr>
          <w:trHeight w:val="567"/>
          <w:jc w:val="center"/>
        </w:trPr>
        <w:tc>
          <w:tcPr>
            <w:tcW w:w="851" w:type="dxa"/>
            <w:vAlign w:val="center"/>
          </w:tcPr>
          <w:p w14:paraId="29FDE99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0CF7F5B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1F994FF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579E315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6AD8AD2D"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6E047D5D" w14:textId="77777777">
        <w:trPr>
          <w:trHeight w:val="567"/>
          <w:jc w:val="center"/>
        </w:trPr>
        <w:tc>
          <w:tcPr>
            <w:tcW w:w="851" w:type="dxa"/>
            <w:vAlign w:val="center"/>
          </w:tcPr>
          <w:p w14:paraId="4B4171A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28B259A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5D254B48"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7AC5E22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148283BC"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64053DE9" w14:textId="77777777">
        <w:trPr>
          <w:trHeight w:val="567"/>
          <w:jc w:val="center"/>
        </w:trPr>
        <w:tc>
          <w:tcPr>
            <w:tcW w:w="851" w:type="dxa"/>
            <w:vAlign w:val="center"/>
          </w:tcPr>
          <w:p w14:paraId="3D4A503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66F462DC"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48818F0D"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2D59CC9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690AF27B"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4551EEF5" w14:textId="77777777">
        <w:trPr>
          <w:trHeight w:val="567"/>
          <w:jc w:val="center"/>
        </w:trPr>
        <w:tc>
          <w:tcPr>
            <w:tcW w:w="851" w:type="dxa"/>
            <w:vAlign w:val="center"/>
          </w:tcPr>
          <w:p w14:paraId="3824FCB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DFF057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B81870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7326582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2111DCD7"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30F9A644" w14:textId="77777777">
        <w:trPr>
          <w:trHeight w:val="567"/>
          <w:jc w:val="center"/>
        </w:trPr>
        <w:tc>
          <w:tcPr>
            <w:tcW w:w="851" w:type="dxa"/>
            <w:vAlign w:val="center"/>
          </w:tcPr>
          <w:p w14:paraId="7349187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563BDFBF"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520398D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6F0B9D5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2B9FEAA6"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2637E4B9" w14:textId="77777777">
        <w:trPr>
          <w:trHeight w:val="567"/>
          <w:jc w:val="center"/>
        </w:trPr>
        <w:tc>
          <w:tcPr>
            <w:tcW w:w="851" w:type="dxa"/>
            <w:vAlign w:val="center"/>
          </w:tcPr>
          <w:p w14:paraId="746C4EE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A1ACED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717E553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1697041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A85486A"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467565B6" w14:textId="77777777">
        <w:trPr>
          <w:trHeight w:val="567"/>
          <w:jc w:val="center"/>
        </w:trPr>
        <w:tc>
          <w:tcPr>
            <w:tcW w:w="851" w:type="dxa"/>
            <w:vAlign w:val="center"/>
          </w:tcPr>
          <w:p w14:paraId="494E5B5B"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5E139D3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182CA5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0199BF3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024905EF"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54179222" w14:textId="77777777">
        <w:trPr>
          <w:trHeight w:val="567"/>
          <w:jc w:val="center"/>
        </w:trPr>
        <w:tc>
          <w:tcPr>
            <w:tcW w:w="851" w:type="dxa"/>
            <w:vAlign w:val="center"/>
          </w:tcPr>
          <w:p w14:paraId="20CBCBD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45571A9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9A3205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421D7B02"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0004D2CC"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38FB804D" w14:textId="77777777">
        <w:trPr>
          <w:trHeight w:val="567"/>
          <w:jc w:val="center"/>
        </w:trPr>
        <w:tc>
          <w:tcPr>
            <w:tcW w:w="851" w:type="dxa"/>
            <w:vAlign w:val="center"/>
          </w:tcPr>
          <w:p w14:paraId="274DFAC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59A25C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35A8A88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2255028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24FC313"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5C5A1C45" w14:textId="77777777">
        <w:trPr>
          <w:trHeight w:val="567"/>
          <w:jc w:val="center"/>
        </w:trPr>
        <w:tc>
          <w:tcPr>
            <w:tcW w:w="851" w:type="dxa"/>
            <w:vAlign w:val="center"/>
          </w:tcPr>
          <w:p w14:paraId="2375DFF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7C1EDAD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46BDE2C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7DB13478"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1236D370"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6E8F8922" w14:textId="77777777">
        <w:trPr>
          <w:trHeight w:val="567"/>
          <w:jc w:val="center"/>
        </w:trPr>
        <w:tc>
          <w:tcPr>
            <w:tcW w:w="851" w:type="dxa"/>
            <w:vAlign w:val="center"/>
          </w:tcPr>
          <w:p w14:paraId="07FB5FD5"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51981CE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5399E8C4"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5283840A"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1A6D4F7F"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47F71C41" w14:textId="77777777">
        <w:trPr>
          <w:trHeight w:val="567"/>
          <w:jc w:val="center"/>
        </w:trPr>
        <w:tc>
          <w:tcPr>
            <w:tcW w:w="851" w:type="dxa"/>
            <w:vAlign w:val="center"/>
          </w:tcPr>
          <w:p w14:paraId="138CE0EE"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vAlign w:val="center"/>
          </w:tcPr>
          <w:p w14:paraId="1E9DBC71"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vAlign w:val="center"/>
          </w:tcPr>
          <w:p w14:paraId="2452F473"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vAlign w:val="center"/>
          </w:tcPr>
          <w:p w14:paraId="1D78988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vAlign w:val="center"/>
          </w:tcPr>
          <w:p w14:paraId="367F2D3C"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r w:rsidR="00AE69C9" w:rsidRPr="00AE69C9" w14:paraId="706A5E6D" w14:textId="77777777">
        <w:trPr>
          <w:trHeight w:val="567"/>
          <w:jc w:val="center"/>
        </w:trPr>
        <w:tc>
          <w:tcPr>
            <w:tcW w:w="851" w:type="dxa"/>
            <w:tcBorders>
              <w:bottom w:val="single" w:sz="12" w:space="0" w:color="auto"/>
            </w:tcBorders>
            <w:vAlign w:val="center"/>
          </w:tcPr>
          <w:p w14:paraId="6E03D210"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239E9199"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15444FB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8B2A446" w14:textId="77777777" w:rsidR="00144167" w:rsidRPr="00AE69C9" w:rsidRDefault="00144167">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7855033E" w14:textId="77777777" w:rsidR="00144167" w:rsidRPr="00AE69C9" w:rsidRDefault="00144167">
            <w:pPr>
              <w:pStyle w:val="af4"/>
              <w:spacing w:line="360" w:lineRule="auto"/>
              <w:jc w:val="center"/>
              <w:rPr>
                <w:rFonts w:asciiTheme="minorEastAsia" w:eastAsiaTheme="minorEastAsia" w:hAnsiTheme="minorEastAsia" w:cs="Courier New"/>
                <w:sz w:val="24"/>
              </w:rPr>
            </w:pPr>
          </w:p>
        </w:tc>
      </w:tr>
    </w:tbl>
    <w:p w14:paraId="3BB57402" w14:textId="77777777" w:rsidR="00144167" w:rsidRPr="00AE69C9" w:rsidRDefault="00D63353">
      <w:pPr>
        <w:pStyle w:val="af4"/>
        <w:spacing w:line="360" w:lineRule="auto"/>
        <w:rPr>
          <w:rFonts w:asciiTheme="minorEastAsia" w:eastAsiaTheme="minorEastAsia" w:hAnsiTheme="minorEastAsia"/>
          <w:sz w:val="24"/>
        </w:rPr>
      </w:pPr>
      <w:r w:rsidRPr="00AE69C9">
        <w:rPr>
          <w:rFonts w:asciiTheme="minorEastAsia" w:eastAsiaTheme="minorEastAsia" w:hAnsiTheme="minorEastAsia"/>
          <w:sz w:val="24"/>
        </w:rPr>
        <w:t> 注：投标人如果对商务条款的响应有任何偏离，请在本表中详细填写；如对商务条款没有偏离，请注明“无偏离”。</w:t>
      </w:r>
    </w:p>
    <w:p w14:paraId="3B3046AC" w14:textId="77777777" w:rsidR="00144167" w:rsidRPr="00AE69C9" w:rsidRDefault="00144167">
      <w:pPr>
        <w:pStyle w:val="af4"/>
        <w:spacing w:line="360" w:lineRule="auto"/>
        <w:rPr>
          <w:rFonts w:asciiTheme="minorEastAsia" w:eastAsiaTheme="minorEastAsia" w:hAnsiTheme="minorEastAsia"/>
          <w:sz w:val="24"/>
        </w:rPr>
      </w:pPr>
    </w:p>
    <w:p w14:paraId="4613F513" w14:textId="77777777" w:rsidR="00144167" w:rsidRPr="00AE69C9" w:rsidRDefault="00D63353">
      <w:pPr>
        <w:pStyle w:val="af4"/>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投标人名称（盖章）：</w:t>
      </w:r>
    </w:p>
    <w:p w14:paraId="06ADA369" w14:textId="77777777" w:rsidR="00144167" w:rsidRPr="00AE69C9" w:rsidRDefault="00D63353">
      <w:pPr>
        <w:pStyle w:val="af4"/>
        <w:tabs>
          <w:tab w:val="left" w:pos="5580"/>
        </w:tabs>
        <w:spacing w:before="120" w:line="360" w:lineRule="auto"/>
        <w:rPr>
          <w:rFonts w:asciiTheme="minorEastAsia" w:eastAsiaTheme="minorEastAsia" w:hAnsiTheme="minorEastAsia"/>
          <w:sz w:val="24"/>
          <w:u w:val="single"/>
        </w:rPr>
      </w:pPr>
      <w:r w:rsidRPr="00AE69C9">
        <w:rPr>
          <w:rFonts w:asciiTheme="minorEastAsia" w:eastAsiaTheme="minorEastAsia" w:hAnsiTheme="minorEastAsia" w:hint="eastAsia"/>
          <w:sz w:val="24"/>
        </w:rPr>
        <w:t>法人授权代表（签字）：</w:t>
      </w:r>
    </w:p>
    <w:p w14:paraId="4E62ADE3" w14:textId="77777777" w:rsidR="00144167" w:rsidRPr="00AE69C9" w:rsidRDefault="00D63353">
      <w:pPr>
        <w:pStyle w:val="af4"/>
        <w:tabs>
          <w:tab w:val="left" w:pos="5580"/>
        </w:tabs>
        <w:spacing w:before="120"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注：此表格经法人授权代表签字方有效。</w:t>
      </w:r>
    </w:p>
    <w:p w14:paraId="3AB5C6E4" w14:textId="77777777" w:rsidR="00144167" w:rsidRPr="00AE69C9" w:rsidRDefault="00D63353">
      <w:pPr>
        <w:widowControl/>
        <w:jc w:val="left"/>
        <w:rPr>
          <w:rFonts w:asciiTheme="minorEastAsia" w:eastAsiaTheme="minorEastAsia" w:hAnsiTheme="minorEastAsia"/>
          <w:sz w:val="24"/>
          <w:szCs w:val="21"/>
        </w:rPr>
      </w:pPr>
      <w:r w:rsidRPr="00AE69C9">
        <w:rPr>
          <w:rFonts w:asciiTheme="minorEastAsia" w:eastAsiaTheme="minorEastAsia" w:hAnsiTheme="minorEastAsia"/>
          <w:sz w:val="24"/>
        </w:rPr>
        <w:br w:type="page"/>
      </w:r>
    </w:p>
    <w:p w14:paraId="6A9BE21B" w14:textId="77777777" w:rsidR="00144167" w:rsidRPr="00AE69C9" w:rsidRDefault="00144167">
      <w:pPr>
        <w:pStyle w:val="af4"/>
        <w:tabs>
          <w:tab w:val="left" w:pos="5580"/>
        </w:tabs>
        <w:spacing w:before="120" w:line="360" w:lineRule="auto"/>
        <w:rPr>
          <w:rFonts w:asciiTheme="minorEastAsia" w:eastAsiaTheme="minorEastAsia" w:hAnsiTheme="minorEastAsia"/>
          <w:sz w:val="24"/>
        </w:rPr>
      </w:pPr>
    </w:p>
    <w:p w14:paraId="793E185F" w14:textId="541E4473" w:rsidR="00144167" w:rsidRPr="00AE69C9" w:rsidRDefault="00D63353" w:rsidP="00997F8C">
      <w:pPr>
        <w:pStyle w:val="3"/>
        <w:numPr>
          <w:ilvl w:val="0"/>
          <w:numId w:val="15"/>
        </w:numPr>
      </w:pPr>
      <w:bookmarkStart w:id="236" w:name="_Toc497235048"/>
      <w:bookmarkStart w:id="237" w:name="_Toc514926460"/>
      <w:bookmarkStart w:id="238" w:name="_Toc20731125"/>
      <w:r w:rsidRPr="00AE69C9">
        <w:t>资格证明文件</w:t>
      </w:r>
      <w:bookmarkEnd w:id="236"/>
      <w:bookmarkEnd w:id="237"/>
      <w:bookmarkEnd w:id="238"/>
    </w:p>
    <w:p w14:paraId="5E39EA4C" w14:textId="14420351" w:rsidR="00144167" w:rsidRPr="00AE69C9" w:rsidRDefault="00997F8C">
      <w:pPr>
        <w:spacing w:line="360" w:lineRule="auto"/>
        <w:rPr>
          <w:rFonts w:asciiTheme="minorEastAsia" w:eastAsiaTheme="minorEastAsia" w:hAnsiTheme="minorEastAsia"/>
          <w:sz w:val="24"/>
        </w:rPr>
      </w:pPr>
      <w:r>
        <w:rPr>
          <w:rFonts w:asciiTheme="minorEastAsia" w:eastAsiaTheme="minorEastAsia" w:hAnsiTheme="minorEastAsia"/>
          <w:sz w:val="24"/>
        </w:rPr>
        <w:t>6-</w:t>
      </w:r>
      <w:r w:rsidR="00D63353" w:rsidRPr="00AE69C9">
        <w:rPr>
          <w:rFonts w:asciiTheme="minorEastAsia" w:eastAsiaTheme="minorEastAsia" w:hAnsiTheme="minorEastAsia"/>
          <w:sz w:val="24"/>
        </w:rPr>
        <w:t>1</w:t>
      </w:r>
      <w:r w:rsidR="00D63353" w:rsidRPr="00AE69C9">
        <w:rPr>
          <w:rFonts w:ascii="宋体" w:hAnsi="宋体" w:hint="eastAsia"/>
          <w:sz w:val="24"/>
        </w:rPr>
        <w:t>三证合一的营业执照或事业单位法人证书副本复印件（复印件须加盖公章）；供应商是自然人的，应提供其有效的自然人身份证明原</w:t>
      </w:r>
      <w:r w:rsidR="00D63353" w:rsidRPr="00AE69C9">
        <w:rPr>
          <w:rFonts w:ascii="宋体" w:hAnsi="宋体"/>
          <w:sz w:val="24"/>
        </w:rPr>
        <w:t>件及</w:t>
      </w:r>
      <w:r w:rsidR="00D63353" w:rsidRPr="00AE69C9">
        <w:rPr>
          <w:rFonts w:ascii="宋体" w:hAnsi="宋体" w:hint="eastAsia"/>
          <w:sz w:val="24"/>
        </w:rPr>
        <w:t>复印件；</w:t>
      </w:r>
      <w:r w:rsidR="00D63353" w:rsidRPr="00AE69C9">
        <w:rPr>
          <w:rFonts w:asciiTheme="minorEastAsia" w:eastAsiaTheme="minorEastAsia" w:hAnsiTheme="minorEastAsia" w:hint="eastAsia"/>
          <w:sz w:val="24"/>
        </w:rPr>
        <w:t>；</w:t>
      </w:r>
    </w:p>
    <w:p w14:paraId="6EDE5420" w14:textId="77777777" w:rsidR="00144167" w:rsidRPr="00AE69C9" w:rsidRDefault="00D63353">
      <w:pPr>
        <w:pStyle w:val="16"/>
        <w:spacing w:line="360" w:lineRule="auto"/>
        <w:ind w:firstLineChars="0" w:firstLine="0"/>
        <w:rPr>
          <w:rFonts w:asciiTheme="minorEastAsia" w:eastAsiaTheme="minorEastAsia" w:hAnsiTheme="minorEastAsia"/>
        </w:rPr>
      </w:pPr>
      <w:r w:rsidRPr="00AE69C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624E4CC1" w14:textId="069F6A97" w:rsidR="00144167" w:rsidRPr="00AE69C9" w:rsidRDefault="00997F8C">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6-</w:t>
      </w:r>
      <w:r w:rsidR="00D63353" w:rsidRPr="00AE69C9">
        <w:rPr>
          <w:rFonts w:asciiTheme="minorEastAsia" w:eastAsiaTheme="minorEastAsia" w:hAnsiTheme="minorEastAsia"/>
          <w:kern w:val="2"/>
          <w:szCs w:val="24"/>
        </w:rPr>
        <w:t>2</w:t>
      </w:r>
      <w:r w:rsidR="00D63353" w:rsidRPr="00AE69C9">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D63353" w:rsidRPr="00AE69C9">
        <w:rPr>
          <w:rFonts w:hAnsi="宋体"/>
        </w:rPr>
        <w:t>（须加盖本单位公章）（格式见第九章）</w:t>
      </w:r>
    </w:p>
    <w:p w14:paraId="70E36F23" w14:textId="30350828" w:rsidR="00144167" w:rsidRPr="00AE69C9" w:rsidRDefault="00997F8C">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6-</w:t>
      </w:r>
      <w:r w:rsidR="00D63353" w:rsidRPr="00AE69C9">
        <w:rPr>
          <w:rFonts w:asciiTheme="minorEastAsia" w:eastAsiaTheme="minorEastAsia" w:hAnsiTheme="minorEastAsia"/>
          <w:kern w:val="2"/>
          <w:szCs w:val="24"/>
        </w:rPr>
        <w:t xml:space="preserve">3 </w:t>
      </w:r>
      <w:r w:rsidR="00D63353" w:rsidRPr="00AE69C9">
        <w:rPr>
          <w:rFonts w:asciiTheme="minorEastAsia" w:eastAsiaTheme="minorEastAsia" w:hAnsiTheme="minorEastAsia" w:hint="eastAsia"/>
          <w:kern w:val="2"/>
          <w:szCs w:val="24"/>
        </w:rPr>
        <w:t>投标人</w:t>
      </w:r>
      <w:r w:rsidR="00D63353" w:rsidRPr="00AE69C9">
        <w:rPr>
          <w:rFonts w:asciiTheme="minorEastAsia" w:eastAsiaTheme="minorEastAsia" w:hAnsiTheme="minorEastAsia"/>
          <w:kern w:val="2"/>
          <w:szCs w:val="24"/>
        </w:rPr>
        <w:t>资格声明</w:t>
      </w:r>
    </w:p>
    <w:p w14:paraId="1FBDA8CC" w14:textId="11CC0A27" w:rsidR="00144167" w:rsidRPr="00AE69C9" w:rsidRDefault="00997F8C">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6-4</w:t>
      </w:r>
      <w:r w:rsidR="00D63353" w:rsidRPr="00AE69C9">
        <w:rPr>
          <w:rFonts w:asciiTheme="minorEastAsia" w:eastAsiaTheme="minorEastAsia" w:hAnsiTheme="minorEastAsia" w:hint="eastAsia"/>
        </w:rPr>
        <w:t>提供经会计师事务所出具的</w:t>
      </w:r>
      <w:r w:rsidR="00D63353" w:rsidRPr="00AE69C9">
        <w:rPr>
          <w:rFonts w:asciiTheme="minorEastAsia" w:eastAsiaTheme="minorEastAsia" w:hAnsiTheme="minorEastAsia"/>
        </w:rPr>
        <w:t>上一年度（</w:t>
      </w:r>
      <w:r>
        <w:rPr>
          <w:rFonts w:asciiTheme="minorEastAsia" w:eastAsiaTheme="minorEastAsia" w:hAnsiTheme="minorEastAsia"/>
        </w:rPr>
        <w:t>2018年度</w:t>
      </w:r>
      <w:r w:rsidR="00D63353" w:rsidRPr="00AE69C9">
        <w:rPr>
          <w:rFonts w:asciiTheme="minorEastAsia" w:eastAsiaTheme="minorEastAsia" w:hAnsiTheme="minorEastAsia"/>
        </w:rPr>
        <w:t>）</w:t>
      </w:r>
      <w:r w:rsidR="00D63353" w:rsidRPr="00AE69C9">
        <w:rPr>
          <w:rFonts w:asciiTheme="minorEastAsia" w:eastAsiaTheme="minorEastAsia" w:hAnsiTheme="minorEastAsia" w:hint="eastAsia"/>
        </w:rPr>
        <w:t>完整的财务审计报告复印件，并加盖投标人公章。如投标人无法提供</w:t>
      </w:r>
      <w:r w:rsidR="00D63353" w:rsidRPr="00AE69C9">
        <w:rPr>
          <w:rFonts w:asciiTheme="minorEastAsia" w:eastAsiaTheme="minorEastAsia" w:hAnsiTheme="minorEastAsia"/>
        </w:rPr>
        <w:t>上一年度（</w:t>
      </w:r>
      <w:r>
        <w:rPr>
          <w:rFonts w:asciiTheme="minorEastAsia" w:eastAsiaTheme="minorEastAsia" w:hAnsiTheme="minorEastAsia"/>
        </w:rPr>
        <w:t>2018年度</w:t>
      </w:r>
      <w:r w:rsidR="00D63353" w:rsidRPr="00AE69C9">
        <w:rPr>
          <w:rFonts w:asciiTheme="minorEastAsia" w:eastAsiaTheme="minorEastAsia" w:hAnsiTheme="minorEastAsia"/>
        </w:rPr>
        <w:t>）</w:t>
      </w:r>
      <w:r w:rsidR="00D63353" w:rsidRPr="00AE69C9">
        <w:rPr>
          <w:rFonts w:asciiTheme="minorEastAsia" w:eastAsiaTheme="minorEastAsia" w:hAnsiTheme="minorEastAsia" w:hint="eastAsia"/>
        </w:rPr>
        <w:t>完整的审计报告，则须提供银行出具的资信证明</w:t>
      </w:r>
      <w:r w:rsidR="00D63353" w:rsidRPr="00AE69C9">
        <w:rPr>
          <w:rFonts w:asciiTheme="minorEastAsia" w:eastAsiaTheme="minorEastAsia" w:hAnsiTheme="minorEastAsia"/>
          <w:kern w:val="2"/>
          <w:szCs w:val="24"/>
        </w:rPr>
        <w:t>。</w:t>
      </w:r>
    </w:p>
    <w:p w14:paraId="4A0157A0" w14:textId="77777777" w:rsidR="00144167" w:rsidRPr="00AE69C9" w:rsidRDefault="00D63353">
      <w:pPr>
        <w:pStyle w:val="a0"/>
        <w:spacing w:line="360" w:lineRule="auto"/>
        <w:ind w:leftChars="135" w:left="283"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说明：1、银行资信证明是指</w:t>
      </w:r>
      <w:r w:rsidRPr="00AE69C9">
        <w:rPr>
          <w:rFonts w:asciiTheme="minorEastAsia" w:eastAsiaTheme="minorEastAsia" w:hAnsiTheme="minorEastAsia" w:hint="eastAsia"/>
          <w:kern w:val="2"/>
          <w:szCs w:val="24"/>
        </w:rPr>
        <w:t>供应商</w:t>
      </w:r>
      <w:r w:rsidRPr="00AE69C9">
        <w:rPr>
          <w:rFonts w:asciiTheme="minorEastAsia" w:eastAsiaTheme="minorEastAsia" w:hAnsiTheme="minorEastAsia"/>
          <w:kern w:val="2"/>
          <w:szCs w:val="24"/>
        </w:rPr>
        <w:t>参加本次投标截止日前</w:t>
      </w:r>
      <w:r w:rsidRPr="00AE69C9">
        <w:rPr>
          <w:rFonts w:asciiTheme="minorEastAsia" w:eastAsiaTheme="minorEastAsia" w:hAnsiTheme="minorEastAsia" w:hint="eastAsia"/>
          <w:kern w:val="2"/>
          <w:szCs w:val="24"/>
        </w:rPr>
        <w:t>三个月</w:t>
      </w:r>
      <w:r w:rsidRPr="00AE69C9">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308B7F56" w14:textId="77777777" w:rsidR="00144167" w:rsidRPr="00AE69C9" w:rsidRDefault="00D63353">
      <w:pPr>
        <w:pStyle w:val="a0"/>
        <w:spacing w:line="360" w:lineRule="auto"/>
        <w:ind w:leftChars="135" w:left="283"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2、提供的银行资信证明必须是完整的</w:t>
      </w:r>
      <w:r w:rsidRPr="00AE69C9">
        <w:rPr>
          <w:rFonts w:asciiTheme="minorEastAsia" w:eastAsiaTheme="minorEastAsia" w:hAnsiTheme="minorEastAsia" w:hint="eastAsia"/>
          <w:kern w:val="2"/>
          <w:szCs w:val="24"/>
        </w:rPr>
        <w:t>原件</w:t>
      </w:r>
      <w:r w:rsidRPr="00AE69C9">
        <w:rPr>
          <w:rFonts w:asciiTheme="minorEastAsia" w:eastAsiaTheme="minorEastAsia" w:hAnsiTheme="minorEastAsia"/>
          <w:kern w:val="2"/>
          <w:szCs w:val="24"/>
        </w:rPr>
        <w:t>（正反面）</w:t>
      </w:r>
      <w:r w:rsidRPr="00AE69C9">
        <w:rPr>
          <w:rFonts w:asciiTheme="minorEastAsia" w:eastAsiaTheme="minorEastAsia" w:hAnsiTheme="minorEastAsia" w:hint="eastAsia"/>
          <w:kern w:val="2"/>
          <w:szCs w:val="24"/>
        </w:rPr>
        <w:t>复印件无效</w:t>
      </w:r>
      <w:r w:rsidRPr="00AE69C9">
        <w:rPr>
          <w:rFonts w:asciiTheme="minorEastAsia" w:eastAsiaTheme="minorEastAsia" w:hAnsiTheme="minorEastAsia"/>
          <w:kern w:val="2"/>
          <w:szCs w:val="24"/>
        </w:rPr>
        <w:t>；</w:t>
      </w:r>
    </w:p>
    <w:p w14:paraId="72A0DF1B" w14:textId="77777777" w:rsidR="00144167" w:rsidRPr="00AE69C9" w:rsidRDefault="00D63353">
      <w:pPr>
        <w:pStyle w:val="a0"/>
        <w:spacing w:line="360" w:lineRule="auto"/>
        <w:ind w:leftChars="135" w:left="283"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3、银行资信证明应能说明该</w:t>
      </w:r>
      <w:r w:rsidRPr="00AE69C9">
        <w:rPr>
          <w:rFonts w:asciiTheme="minorEastAsia" w:eastAsiaTheme="minorEastAsia" w:hAnsiTheme="minorEastAsia" w:hint="eastAsia"/>
          <w:kern w:val="2"/>
          <w:szCs w:val="24"/>
        </w:rPr>
        <w:t>供应商</w:t>
      </w:r>
      <w:r w:rsidRPr="00AE69C9">
        <w:rPr>
          <w:rFonts w:asciiTheme="minorEastAsia" w:eastAsiaTheme="minorEastAsia" w:hAnsiTheme="minorEastAsia"/>
          <w:kern w:val="2"/>
          <w:szCs w:val="24"/>
        </w:rPr>
        <w:t>与银行之间业务往来正常，企业信誉良好等；</w:t>
      </w:r>
    </w:p>
    <w:p w14:paraId="209BF8FC" w14:textId="77777777" w:rsidR="00144167" w:rsidRPr="00AE69C9" w:rsidRDefault="00D63353">
      <w:pPr>
        <w:pStyle w:val="a0"/>
        <w:spacing w:line="360" w:lineRule="auto"/>
        <w:ind w:leftChars="135" w:left="283"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4、银行出具的存款证明不能替代银行资信证明，存款证明无效；</w:t>
      </w:r>
    </w:p>
    <w:p w14:paraId="1AAB9DDC" w14:textId="77777777" w:rsidR="00144167" w:rsidRPr="00AE69C9" w:rsidRDefault="00D63353">
      <w:pPr>
        <w:pStyle w:val="a0"/>
        <w:spacing w:line="360" w:lineRule="auto"/>
        <w:ind w:leftChars="135" w:left="283" w:firstLine="0"/>
        <w:rPr>
          <w:rFonts w:asciiTheme="minorEastAsia" w:eastAsiaTheme="minorEastAsia" w:hAnsiTheme="minorEastAsia"/>
          <w:kern w:val="2"/>
          <w:szCs w:val="24"/>
        </w:rPr>
      </w:pPr>
      <w:r w:rsidRPr="00AE69C9">
        <w:rPr>
          <w:rFonts w:asciiTheme="minorEastAsia" w:eastAsiaTheme="minorEastAsia" w:hAnsiTheme="minorEastAsia"/>
          <w:kern w:val="2"/>
          <w:szCs w:val="24"/>
        </w:rPr>
        <w:t>5、政府采购投标担保函格式见 第</w:t>
      </w:r>
      <w:r w:rsidRPr="00AE69C9">
        <w:rPr>
          <w:rFonts w:asciiTheme="minorEastAsia" w:eastAsiaTheme="minorEastAsia" w:hAnsiTheme="minorEastAsia" w:hint="eastAsia"/>
          <w:kern w:val="2"/>
          <w:szCs w:val="24"/>
        </w:rPr>
        <w:t>七</w:t>
      </w:r>
      <w:r w:rsidRPr="00AE69C9">
        <w:rPr>
          <w:rFonts w:asciiTheme="minorEastAsia" w:eastAsiaTheme="minorEastAsia" w:hAnsiTheme="minorEastAsia"/>
          <w:kern w:val="2"/>
          <w:szCs w:val="24"/>
        </w:rPr>
        <w:t>章 投标文件（格式16）。</w:t>
      </w:r>
    </w:p>
    <w:p w14:paraId="44D3D13F" w14:textId="451F78D8" w:rsidR="00144167" w:rsidRPr="00AE69C9" w:rsidRDefault="00997F8C">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6-5</w:t>
      </w:r>
      <w:r w:rsidR="00D63353" w:rsidRPr="00AE69C9">
        <w:rPr>
          <w:rFonts w:asciiTheme="minorEastAsia" w:eastAsiaTheme="minorEastAsia" w:hAnsiTheme="minorEastAsia"/>
          <w:kern w:val="2"/>
          <w:szCs w:val="24"/>
        </w:rPr>
        <w:t>有依法缴纳社会保障资金的良好记录（</w:t>
      </w:r>
      <w:r w:rsidR="00D63353" w:rsidRPr="00AE69C9">
        <w:rPr>
          <w:rFonts w:asciiTheme="minorEastAsia" w:eastAsiaTheme="minorEastAsia" w:hAnsiTheme="minorEastAsia" w:hint="eastAsia"/>
          <w:kern w:val="2"/>
          <w:szCs w:val="24"/>
        </w:rPr>
        <w:t>供应商</w:t>
      </w:r>
      <w:r w:rsidR="00D63353" w:rsidRPr="00AE69C9">
        <w:rPr>
          <w:rFonts w:asciiTheme="minorEastAsia" w:eastAsiaTheme="minorEastAsia" w:hAnsiTheme="minorEastAsia"/>
          <w:kern w:val="2"/>
          <w:szCs w:val="24"/>
        </w:rPr>
        <w:t>逐月交纳社会保障资金的，须提供参加本次政府采购活动</w:t>
      </w:r>
      <w:r w:rsidR="00D63353" w:rsidRPr="00AE69C9">
        <w:rPr>
          <w:rFonts w:asciiTheme="minorEastAsia" w:eastAsiaTheme="minorEastAsia" w:hAnsiTheme="minorEastAsia" w:hint="eastAsia"/>
        </w:rPr>
        <w:t>连续开标日期前六个月内任意一个月</w:t>
      </w:r>
      <w:r w:rsidR="00D63353" w:rsidRPr="00AE69C9">
        <w:rPr>
          <w:rFonts w:asciiTheme="minorEastAsia" w:eastAsiaTheme="minorEastAsia" w:hAnsiTheme="minorEastAsia"/>
          <w:kern w:val="2"/>
          <w:szCs w:val="24"/>
        </w:rPr>
        <w:t>的缴纳社会保障资金的入账票据凭证复印件；</w:t>
      </w:r>
      <w:r w:rsidR="00D63353" w:rsidRPr="00AE69C9">
        <w:rPr>
          <w:rFonts w:asciiTheme="minorEastAsia" w:eastAsiaTheme="minorEastAsia" w:hAnsiTheme="minorEastAsia" w:hint="eastAsia"/>
          <w:kern w:val="2"/>
          <w:szCs w:val="24"/>
        </w:rPr>
        <w:t>供应商</w:t>
      </w:r>
      <w:r w:rsidR="00D63353" w:rsidRPr="00AE69C9">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0D0F2CF1" w14:textId="3B5C8A46" w:rsidR="00144167" w:rsidRPr="00AE69C9" w:rsidRDefault="00997F8C">
      <w:pPr>
        <w:spacing w:line="360" w:lineRule="auto"/>
        <w:rPr>
          <w:rFonts w:asciiTheme="minorEastAsia" w:eastAsiaTheme="minorEastAsia" w:hAnsiTheme="minorEastAsia"/>
          <w:sz w:val="24"/>
        </w:rPr>
      </w:pPr>
      <w:r w:rsidRPr="00997F8C">
        <w:rPr>
          <w:rFonts w:asciiTheme="minorEastAsia" w:eastAsiaTheme="minorEastAsia" w:hAnsiTheme="minorEastAsia"/>
          <w:sz w:val="24"/>
        </w:rPr>
        <w:t>6-6</w:t>
      </w:r>
      <w:r w:rsidR="00D63353" w:rsidRPr="00AE69C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1A3BBEDE" w14:textId="77777777" w:rsidR="00144167" w:rsidRPr="00AE69C9" w:rsidRDefault="00D63353">
      <w:pPr>
        <w:pStyle w:val="a0"/>
        <w:spacing w:line="360" w:lineRule="auto"/>
        <w:ind w:firstLine="0"/>
        <w:rPr>
          <w:rFonts w:asciiTheme="minorEastAsia" w:eastAsiaTheme="minorEastAsia" w:hAnsiTheme="minorEastAsia"/>
          <w:kern w:val="2"/>
          <w:szCs w:val="24"/>
        </w:rPr>
      </w:pPr>
      <w:r w:rsidRPr="00AE69C9">
        <w:rPr>
          <w:rFonts w:asciiTheme="minorEastAsia" w:eastAsiaTheme="minorEastAsia" w:hAnsiTheme="minorEastAsia" w:hint="eastAsia"/>
        </w:rPr>
        <w:t>注：依法免税或零报税的供应商，须提供相应文件证明其依法免税证明文件或纳税申</w:t>
      </w:r>
      <w:r w:rsidRPr="00AE69C9">
        <w:rPr>
          <w:rFonts w:asciiTheme="minorEastAsia" w:eastAsiaTheme="minorEastAsia" w:hAnsiTheme="minorEastAsia" w:hint="eastAsia"/>
        </w:rPr>
        <w:lastRenderedPageBreak/>
        <w:t>报表复印件。</w:t>
      </w:r>
    </w:p>
    <w:p w14:paraId="01160FA9" w14:textId="0D624EF2" w:rsidR="00144167" w:rsidRPr="00AE69C9" w:rsidRDefault="00997F8C">
      <w:pPr>
        <w:spacing w:line="360" w:lineRule="auto"/>
        <w:rPr>
          <w:rFonts w:asciiTheme="minorEastAsia" w:eastAsiaTheme="minorEastAsia" w:hAnsiTheme="minorEastAsia"/>
          <w:sz w:val="24"/>
        </w:rPr>
      </w:pPr>
      <w:r>
        <w:rPr>
          <w:rFonts w:asciiTheme="minorEastAsia" w:eastAsiaTheme="minorEastAsia" w:hAnsiTheme="minorEastAsia"/>
          <w:sz w:val="24"/>
        </w:rPr>
        <w:t>6-7</w:t>
      </w:r>
      <w:r w:rsidR="00D63353" w:rsidRPr="00AE69C9">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46638509" w14:textId="0B3D4582" w:rsidR="00144167" w:rsidRPr="00AE69C9" w:rsidRDefault="00997F8C">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8</w:t>
      </w:r>
      <w:r w:rsidR="00D63353" w:rsidRPr="00AE69C9">
        <w:rPr>
          <w:rFonts w:asciiTheme="minorEastAsia" w:eastAsiaTheme="minorEastAsia" w:hAnsiTheme="minorEastAsia"/>
          <w:sz w:val="24"/>
        </w:rPr>
        <w:t>参加本次政府采购活动前三年内，在经营活动中没有重大违法记录的声明（</w:t>
      </w:r>
      <w:r w:rsidR="00D63353" w:rsidRPr="00AE69C9">
        <w:rPr>
          <w:rFonts w:asciiTheme="minorEastAsia" w:eastAsiaTheme="minorEastAsia" w:hAnsiTheme="minorEastAsia" w:hint="eastAsia"/>
          <w:sz w:val="24"/>
        </w:rPr>
        <w:t>供应商</w:t>
      </w:r>
      <w:r w:rsidR="00D63353" w:rsidRPr="00AE69C9">
        <w:rPr>
          <w:rFonts w:asciiTheme="minorEastAsia" w:eastAsiaTheme="minorEastAsia" w:hAnsiTheme="minorEastAsia"/>
          <w:sz w:val="24"/>
        </w:rPr>
        <w:t>须提供此声明，法定代表人或法人授权代表签字，须加盖本单位公章）</w:t>
      </w:r>
    </w:p>
    <w:p w14:paraId="72F37E6A" w14:textId="47AD0312" w:rsidR="00144167" w:rsidRPr="00AE69C9" w:rsidRDefault="00997F8C">
      <w:pPr>
        <w:spacing w:line="360" w:lineRule="auto"/>
        <w:rPr>
          <w:rFonts w:asciiTheme="minorEastAsia" w:eastAsiaTheme="minorEastAsia" w:hAnsiTheme="minorEastAsia"/>
          <w:sz w:val="24"/>
        </w:rPr>
      </w:pPr>
      <w:r>
        <w:rPr>
          <w:rFonts w:asciiTheme="minorEastAsia" w:eastAsiaTheme="minorEastAsia" w:hAnsiTheme="minorEastAsia"/>
          <w:sz w:val="24"/>
        </w:rPr>
        <w:t>6-9</w:t>
      </w:r>
      <w:r w:rsidR="00331272">
        <w:rPr>
          <w:rFonts w:asciiTheme="minorEastAsia" w:eastAsiaTheme="minorEastAsia" w:hAnsiTheme="minorEastAsia" w:hint="eastAsia"/>
          <w:sz w:val="24"/>
        </w:rPr>
        <w:t>信用声明原件（须加盖本单位公章）</w:t>
      </w:r>
    </w:p>
    <w:p w14:paraId="02458D24" w14:textId="7CC5BB59" w:rsidR="00144167" w:rsidRPr="00AE69C9" w:rsidRDefault="00997F8C">
      <w:pPr>
        <w:spacing w:line="360" w:lineRule="auto"/>
        <w:rPr>
          <w:rFonts w:asciiTheme="minorEastAsia" w:eastAsiaTheme="minorEastAsia" w:hAnsiTheme="minorEastAsia"/>
          <w:sz w:val="24"/>
        </w:rPr>
      </w:pPr>
      <w:r>
        <w:rPr>
          <w:rFonts w:asciiTheme="minorEastAsia" w:eastAsiaTheme="minorEastAsia" w:hAnsiTheme="minorEastAsia"/>
          <w:sz w:val="24"/>
        </w:rPr>
        <w:t>6-</w:t>
      </w:r>
      <w:r w:rsidR="00D63353" w:rsidRPr="00AE69C9">
        <w:rPr>
          <w:rFonts w:asciiTheme="minorEastAsia" w:eastAsiaTheme="minorEastAsia" w:hAnsiTheme="minorEastAsia"/>
          <w:sz w:val="24"/>
        </w:rPr>
        <w:t>1</w:t>
      </w:r>
      <w:r>
        <w:rPr>
          <w:rFonts w:asciiTheme="minorEastAsia" w:eastAsiaTheme="minorEastAsia" w:hAnsiTheme="minorEastAsia"/>
          <w:sz w:val="24"/>
        </w:rPr>
        <w:t>0</w:t>
      </w:r>
      <w:r w:rsidR="00D63353" w:rsidRPr="00AE69C9">
        <w:rPr>
          <w:rFonts w:asciiTheme="minorEastAsia" w:eastAsiaTheme="minorEastAsia" w:hAnsiTheme="minorEastAsia" w:hint="eastAsia"/>
          <w:sz w:val="24"/>
        </w:rPr>
        <w:t>供应商</w:t>
      </w:r>
      <w:r w:rsidR="00D63353" w:rsidRPr="00AE69C9">
        <w:rPr>
          <w:rFonts w:asciiTheme="minorEastAsia" w:eastAsiaTheme="minorEastAsia" w:hAnsiTheme="minorEastAsia"/>
          <w:sz w:val="24"/>
        </w:rPr>
        <w:t>认为必要的其他资格证明文件复印件（须加盖本单位公章）。</w:t>
      </w:r>
    </w:p>
    <w:p w14:paraId="41444F75" w14:textId="671287B4"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br w:type="page"/>
      </w:r>
      <w:r w:rsidR="00997F8C">
        <w:rPr>
          <w:rFonts w:asciiTheme="minorEastAsia" w:eastAsiaTheme="minorEastAsia" w:hAnsiTheme="minorEastAsia"/>
          <w:sz w:val="24"/>
        </w:rPr>
        <w:lastRenderedPageBreak/>
        <w:t>6-</w:t>
      </w:r>
      <w:r w:rsidRPr="00AE69C9">
        <w:rPr>
          <w:rFonts w:asciiTheme="minorEastAsia" w:eastAsiaTheme="minorEastAsia" w:hAnsiTheme="minorEastAsia"/>
          <w:sz w:val="24"/>
        </w:rPr>
        <w:t>1</w:t>
      </w:r>
      <w:r w:rsidRPr="00AE69C9">
        <w:rPr>
          <w:rFonts w:ascii="宋体" w:hAnsi="宋体" w:hint="eastAsia"/>
          <w:sz w:val="24"/>
        </w:rPr>
        <w:t>三证合一的营业执照或事业单位法人证书副本复印件（复印件须加盖公章）；供应商是自然人的，应提供其有效的自然人身份证明原</w:t>
      </w:r>
      <w:r w:rsidRPr="00AE69C9">
        <w:rPr>
          <w:rFonts w:ascii="宋体" w:hAnsi="宋体"/>
          <w:sz w:val="24"/>
        </w:rPr>
        <w:t>件及</w:t>
      </w:r>
      <w:r w:rsidRPr="00AE69C9">
        <w:rPr>
          <w:rFonts w:ascii="宋体" w:hAnsi="宋体" w:hint="eastAsia"/>
          <w:sz w:val="24"/>
        </w:rPr>
        <w:t>复印件；</w:t>
      </w:r>
      <w:r w:rsidRPr="00AE69C9">
        <w:rPr>
          <w:rFonts w:asciiTheme="minorEastAsia" w:eastAsiaTheme="minorEastAsia" w:hAnsiTheme="minorEastAsia" w:hint="eastAsia"/>
          <w:sz w:val="24"/>
        </w:rPr>
        <w:t>；</w:t>
      </w:r>
    </w:p>
    <w:p w14:paraId="74A909E1" w14:textId="77777777" w:rsidR="00144167" w:rsidRPr="00AE69C9" w:rsidRDefault="00D63353">
      <w:pPr>
        <w:spacing w:line="360" w:lineRule="auto"/>
        <w:jc w:val="center"/>
        <w:rPr>
          <w:rFonts w:asciiTheme="minorEastAsia" w:eastAsiaTheme="minorEastAsia" w:hAnsiTheme="minorEastAsia"/>
          <w:b/>
          <w:sz w:val="24"/>
        </w:rPr>
      </w:pPr>
      <w:r w:rsidRPr="00AE69C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3ECED6F" w14:textId="77777777" w:rsidR="00144167" w:rsidRPr="00AE69C9" w:rsidRDefault="00144167">
      <w:pPr>
        <w:spacing w:line="360" w:lineRule="auto"/>
        <w:rPr>
          <w:rFonts w:asciiTheme="minorEastAsia" w:eastAsiaTheme="minorEastAsia" w:hAnsiTheme="minorEastAsia"/>
          <w:sz w:val="24"/>
        </w:rPr>
      </w:pPr>
    </w:p>
    <w:p w14:paraId="035D75FF" w14:textId="3732E24E" w:rsidR="00144167" w:rsidRPr="00AE69C9" w:rsidRDefault="00D63353">
      <w:pPr>
        <w:spacing w:line="360" w:lineRule="auto"/>
        <w:jc w:val="center"/>
        <w:rPr>
          <w:rFonts w:ascii="宋体" w:hAnsi="宋体"/>
          <w:sz w:val="24"/>
        </w:rPr>
      </w:pPr>
      <w:r w:rsidRPr="00AE69C9">
        <w:rPr>
          <w:rFonts w:asciiTheme="minorEastAsia" w:eastAsiaTheme="minorEastAsia" w:hAnsiTheme="minorEastAsia"/>
          <w:sz w:val="24"/>
        </w:rPr>
        <w:br w:type="page"/>
      </w:r>
      <w:r w:rsidRPr="00AE69C9">
        <w:rPr>
          <w:rFonts w:ascii="宋体" w:hAnsi="宋体" w:hint="eastAsia"/>
          <w:sz w:val="24"/>
        </w:rPr>
        <w:lastRenderedPageBreak/>
        <w:t xml:space="preserve">  </w:t>
      </w:r>
      <w:r w:rsidR="00997F8C">
        <w:rPr>
          <w:rFonts w:ascii="宋体" w:hAnsi="宋体" w:hint="eastAsia"/>
          <w:sz w:val="24"/>
        </w:rPr>
        <w:t>6-</w:t>
      </w:r>
      <w:r w:rsidRPr="00AE69C9">
        <w:rPr>
          <w:rFonts w:ascii="宋体" w:hAnsi="宋体"/>
          <w:sz w:val="24"/>
        </w:rPr>
        <w:t>2</w:t>
      </w:r>
      <w:r w:rsidRPr="00AE69C9">
        <w:rPr>
          <w:rFonts w:ascii="宋体" w:hAnsi="宋体" w:hint="eastAsia"/>
          <w:sz w:val="24"/>
        </w:rPr>
        <w:t xml:space="preserve"> 法定代表人身份证明书（格式）</w:t>
      </w:r>
    </w:p>
    <w:p w14:paraId="338473BB" w14:textId="77777777" w:rsidR="00144167" w:rsidRPr="00AE69C9" w:rsidRDefault="00D63353">
      <w:pPr>
        <w:pStyle w:val="af4"/>
        <w:spacing w:line="360" w:lineRule="auto"/>
        <w:ind w:firstLineChars="300" w:firstLine="720"/>
        <w:jc w:val="center"/>
        <w:rPr>
          <w:rFonts w:hAnsi="宋体"/>
          <w:sz w:val="24"/>
        </w:rPr>
      </w:pPr>
      <w:r w:rsidRPr="00AE69C9">
        <w:rPr>
          <w:rFonts w:hAnsi="宋体" w:hint="eastAsia"/>
          <w:sz w:val="24"/>
        </w:rPr>
        <w:t>（投标文件签字人为法定代表人时须提供该证明书）</w:t>
      </w:r>
    </w:p>
    <w:p w14:paraId="7B589A55" w14:textId="77777777" w:rsidR="00144167" w:rsidRPr="00AE69C9" w:rsidRDefault="00D63353">
      <w:pPr>
        <w:pStyle w:val="af4"/>
        <w:spacing w:line="360" w:lineRule="auto"/>
        <w:ind w:firstLineChars="300" w:firstLine="720"/>
        <w:rPr>
          <w:rFonts w:hAnsi="宋体"/>
          <w:sz w:val="24"/>
        </w:rPr>
      </w:pPr>
      <w:r w:rsidRPr="00AE69C9">
        <w:rPr>
          <w:rFonts w:hAnsi="宋体" w:hint="eastAsia"/>
          <w:sz w:val="24"/>
        </w:rPr>
        <w:t>本文件声明：注册于</w:t>
      </w:r>
      <w:r w:rsidRPr="00AE69C9">
        <w:rPr>
          <w:rFonts w:hAnsi="宋体" w:hint="eastAsia"/>
          <w:i/>
          <w:sz w:val="24"/>
          <w:u w:val="single"/>
        </w:rPr>
        <w:t>（国家或地区的名称）</w:t>
      </w:r>
      <w:r w:rsidRPr="00AE69C9">
        <w:rPr>
          <w:rFonts w:hAnsi="宋体" w:hint="eastAsia"/>
          <w:sz w:val="24"/>
        </w:rPr>
        <w:t>的</w:t>
      </w:r>
      <w:r w:rsidRPr="00AE69C9">
        <w:rPr>
          <w:rFonts w:hAnsi="宋体" w:hint="eastAsia"/>
          <w:i/>
          <w:sz w:val="24"/>
          <w:u w:val="single"/>
        </w:rPr>
        <w:t>（公司名称）</w:t>
      </w:r>
      <w:r w:rsidRPr="00AE69C9">
        <w:rPr>
          <w:rFonts w:hAnsi="宋体" w:hint="eastAsia"/>
          <w:sz w:val="24"/>
        </w:rPr>
        <w:t>郑重声明在下面签字的（</w:t>
      </w:r>
      <w:r w:rsidRPr="00AE69C9">
        <w:rPr>
          <w:rFonts w:hAnsi="宋体" w:hint="eastAsia"/>
          <w:i/>
          <w:sz w:val="24"/>
          <w:u w:val="single"/>
        </w:rPr>
        <w:t>法定代表人姓名、职务</w:t>
      </w:r>
      <w:r w:rsidRPr="00AE69C9">
        <w:rPr>
          <w:rFonts w:hAnsi="宋体" w:hint="eastAsia"/>
          <w:sz w:val="24"/>
        </w:rPr>
        <w:t>）身份证号：为本公司的法定代表人，就</w:t>
      </w:r>
      <w:r w:rsidRPr="00AE69C9">
        <w:rPr>
          <w:rFonts w:hAnsi="宋体" w:hint="eastAsia"/>
          <w:i/>
          <w:sz w:val="24"/>
          <w:u w:val="single"/>
        </w:rPr>
        <w:t>（项目名称）</w:t>
      </w:r>
      <w:r w:rsidRPr="00AE69C9">
        <w:rPr>
          <w:rFonts w:hAnsi="宋体" w:hint="eastAsia"/>
          <w:sz w:val="24"/>
        </w:rPr>
        <w:t xml:space="preserve">投标，以本公司名义处理一切与之有关的事务。　　</w:t>
      </w:r>
    </w:p>
    <w:p w14:paraId="1125A113" w14:textId="77777777" w:rsidR="00144167" w:rsidRPr="00AE69C9" w:rsidRDefault="00144167">
      <w:pPr>
        <w:pStyle w:val="af4"/>
        <w:tabs>
          <w:tab w:val="left" w:pos="5580"/>
        </w:tabs>
        <w:spacing w:line="360" w:lineRule="auto"/>
        <w:ind w:firstLine="480"/>
        <w:rPr>
          <w:rFonts w:hAnsi="宋体"/>
          <w:sz w:val="24"/>
        </w:rPr>
      </w:pPr>
    </w:p>
    <w:p w14:paraId="6BA1027B" w14:textId="77777777" w:rsidR="00144167" w:rsidRPr="00AE69C9" w:rsidRDefault="00D63353">
      <w:pPr>
        <w:pStyle w:val="af4"/>
        <w:tabs>
          <w:tab w:val="left" w:pos="5580"/>
        </w:tabs>
        <w:spacing w:line="360" w:lineRule="auto"/>
        <w:ind w:firstLine="480"/>
        <w:rPr>
          <w:rFonts w:hAnsi="宋体"/>
          <w:sz w:val="24"/>
        </w:rPr>
      </w:pPr>
      <w:r w:rsidRPr="00AE69C9">
        <w:rPr>
          <w:rFonts w:hAnsi="宋体" w:hint="eastAsia"/>
          <w:sz w:val="24"/>
        </w:rPr>
        <w:t>特此声明。</w:t>
      </w:r>
    </w:p>
    <w:p w14:paraId="1AE92BD0" w14:textId="77777777" w:rsidR="00144167" w:rsidRPr="00AE69C9" w:rsidRDefault="00144167">
      <w:pPr>
        <w:pStyle w:val="af4"/>
        <w:tabs>
          <w:tab w:val="left" w:pos="5580"/>
        </w:tabs>
        <w:spacing w:line="360" w:lineRule="auto"/>
        <w:ind w:firstLine="480"/>
        <w:rPr>
          <w:rFonts w:hAnsi="宋体"/>
          <w:sz w:val="24"/>
        </w:rPr>
      </w:pPr>
    </w:p>
    <w:p w14:paraId="7E42793D" w14:textId="77777777" w:rsidR="00144167" w:rsidRPr="00AE69C9" w:rsidRDefault="00D63353">
      <w:pPr>
        <w:pStyle w:val="af4"/>
        <w:tabs>
          <w:tab w:val="left" w:pos="2943"/>
        </w:tabs>
        <w:spacing w:line="360" w:lineRule="auto"/>
        <w:jc w:val="left"/>
        <w:rPr>
          <w:rFonts w:hAnsi="宋体" w:cs="Courier New"/>
          <w:sz w:val="24"/>
          <w:u w:val="single"/>
        </w:rPr>
      </w:pPr>
      <w:r w:rsidRPr="00AE69C9">
        <w:rPr>
          <w:rFonts w:hAnsi="宋体" w:cs="Courier New" w:hint="eastAsia"/>
          <w:sz w:val="24"/>
        </w:rPr>
        <w:t>法定代表人签字：</w:t>
      </w:r>
    </w:p>
    <w:p w14:paraId="57321F95" w14:textId="77777777" w:rsidR="00144167" w:rsidRPr="00AE69C9" w:rsidRDefault="00144167">
      <w:pPr>
        <w:pStyle w:val="af4"/>
        <w:tabs>
          <w:tab w:val="left" w:pos="2943"/>
        </w:tabs>
        <w:spacing w:line="360" w:lineRule="auto"/>
        <w:jc w:val="left"/>
        <w:rPr>
          <w:rFonts w:hAnsi="宋体" w:cs="Courier New"/>
          <w:sz w:val="24"/>
          <w:u w:val="single"/>
        </w:rPr>
      </w:pPr>
    </w:p>
    <w:p w14:paraId="38F26BE0" w14:textId="77777777" w:rsidR="00144167" w:rsidRPr="00AE69C9" w:rsidRDefault="00144167">
      <w:pPr>
        <w:pStyle w:val="af4"/>
        <w:tabs>
          <w:tab w:val="left" w:pos="3227"/>
        </w:tabs>
        <w:spacing w:line="360" w:lineRule="auto"/>
        <w:jc w:val="left"/>
        <w:rPr>
          <w:rFonts w:hAnsi="宋体" w:cs="Courier New"/>
          <w:sz w:val="24"/>
          <w:u w:val="single"/>
        </w:rPr>
      </w:pPr>
    </w:p>
    <w:p w14:paraId="4721348F" w14:textId="77777777" w:rsidR="00144167" w:rsidRPr="00AE69C9" w:rsidRDefault="00D63353">
      <w:pPr>
        <w:pStyle w:val="af4"/>
        <w:tabs>
          <w:tab w:val="left" w:pos="2943"/>
        </w:tabs>
        <w:spacing w:line="360" w:lineRule="auto"/>
        <w:jc w:val="left"/>
        <w:rPr>
          <w:rFonts w:hAnsi="宋体" w:cs="Courier New"/>
          <w:sz w:val="24"/>
          <w:u w:val="single"/>
        </w:rPr>
      </w:pPr>
      <w:r w:rsidRPr="00AE69C9">
        <w:rPr>
          <w:rFonts w:hAnsi="宋体" w:cs="Courier New" w:hint="eastAsia"/>
          <w:sz w:val="24"/>
        </w:rPr>
        <w:t>投标人名称(盖章)：</w:t>
      </w:r>
    </w:p>
    <w:p w14:paraId="5FEA3707" w14:textId="77777777" w:rsidR="00144167" w:rsidRPr="00AE69C9" w:rsidRDefault="00144167">
      <w:pPr>
        <w:pStyle w:val="af4"/>
        <w:tabs>
          <w:tab w:val="left" w:pos="5580"/>
        </w:tabs>
        <w:spacing w:line="360" w:lineRule="auto"/>
        <w:rPr>
          <w:rFonts w:hAnsi="宋体"/>
          <w:sz w:val="24"/>
        </w:rPr>
      </w:pPr>
    </w:p>
    <w:p w14:paraId="374DE2A8" w14:textId="77777777" w:rsidR="00144167" w:rsidRPr="00AE69C9" w:rsidRDefault="00144167">
      <w:pPr>
        <w:pStyle w:val="af4"/>
        <w:tabs>
          <w:tab w:val="left" w:pos="5580"/>
        </w:tabs>
        <w:spacing w:line="360" w:lineRule="auto"/>
        <w:rPr>
          <w:rFonts w:hAnsi="宋体"/>
          <w:sz w:val="24"/>
        </w:rPr>
      </w:pPr>
    </w:p>
    <w:p w14:paraId="41FD1C13" w14:textId="77777777" w:rsidR="00144167" w:rsidRPr="00AE69C9" w:rsidRDefault="00144167">
      <w:pPr>
        <w:pStyle w:val="af4"/>
        <w:tabs>
          <w:tab w:val="left" w:pos="5580"/>
        </w:tabs>
        <w:spacing w:line="360" w:lineRule="auto"/>
        <w:rPr>
          <w:rFonts w:hAnsi="宋体"/>
          <w:u w:val="single"/>
        </w:rPr>
      </w:pPr>
    </w:p>
    <w:p w14:paraId="262AE4F6" w14:textId="77777777" w:rsidR="00144167" w:rsidRPr="00AE69C9" w:rsidRDefault="00144167">
      <w:pPr>
        <w:pStyle w:val="af4"/>
        <w:tabs>
          <w:tab w:val="left" w:pos="5580"/>
        </w:tabs>
        <w:spacing w:line="360" w:lineRule="auto"/>
        <w:rPr>
          <w:rFonts w:hAnsi="宋体"/>
          <w:u w:val="single"/>
        </w:rPr>
      </w:pPr>
    </w:p>
    <w:p w14:paraId="569E85F6" w14:textId="77777777" w:rsidR="00144167" w:rsidRPr="00AE69C9" w:rsidRDefault="00144167">
      <w:pPr>
        <w:pStyle w:val="af4"/>
        <w:tabs>
          <w:tab w:val="left" w:pos="5580"/>
        </w:tabs>
        <w:spacing w:line="360" w:lineRule="auto"/>
        <w:rPr>
          <w:rFonts w:hAnsi="宋体"/>
          <w:u w:val="single"/>
        </w:rPr>
      </w:pPr>
    </w:p>
    <w:p w14:paraId="1A860AFB" w14:textId="77777777" w:rsidR="00144167" w:rsidRPr="00AE69C9" w:rsidRDefault="00144167">
      <w:pPr>
        <w:pStyle w:val="af4"/>
        <w:tabs>
          <w:tab w:val="left" w:pos="5580"/>
        </w:tabs>
        <w:spacing w:line="360" w:lineRule="auto"/>
        <w:rPr>
          <w:rFonts w:hAnsi="宋体"/>
          <w:u w:val="single"/>
        </w:rPr>
      </w:pPr>
    </w:p>
    <w:p w14:paraId="23600625" w14:textId="77777777" w:rsidR="00144167" w:rsidRPr="00AE69C9" w:rsidRDefault="00144167">
      <w:pPr>
        <w:pStyle w:val="af4"/>
        <w:tabs>
          <w:tab w:val="left" w:pos="5580"/>
        </w:tabs>
        <w:spacing w:line="360" w:lineRule="auto"/>
        <w:rPr>
          <w:rFonts w:hAnsi="宋体"/>
          <w:u w:val="single"/>
        </w:rPr>
      </w:pPr>
    </w:p>
    <w:p w14:paraId="35D86D71" w14:textId="77777777" w:rsidR="00144167" w:rsidRPr="00AE69C9" w:rsidRDefault="00144167">
      <w:pPr>
        <w:pStyle w:val="af4"/>
        <w:tabs>
          <w:tab w:val="left" w:pos="5580"/>
        </w:tabs>
        <w:spacing w:line="360" w:lineRule="auto"/>
        <w:rPr>
          <w:rFonts w:hAnsi="宋体"/>
          <w:u w:val="single"/>
        </w:rPr>
      </w:pPr>
    </w:p>
    <w:p w14:paraId="4AEB6423" w14:textId="77777777" w:rsidR="00144167" w:rsidRPr="00AE69C9" w:rsidRDefault="00144167">
      <w:pPr>
        <w:pStyle w:val="af4"/>
        <w:tabs>
          <w:tab w:val="left" w:pos="5580"/>
        </w:tabs>
        <w:spacing w:line="360" w:lineRule="auto"/>
        <w:rPr>
          <w:rFonts w:hAnsi="宋体"/>
          <w:u w:val="single"/>
        </w:rPr>
      </w:pPr>
    </w:p>
    <w:p w14:paraId="436D759F" w14:textId="77777777" w:rsidR="00144167" w:rsidRPr="00AE69C9" w:rsidRDefault="00144167">
      <w:pPr>
        <w:pStyle w:val="af4"/>
        <w:tabs>
          <w:tab w:val="left" w:pos="5580"/>
        </w:tabs>
        <w:spacing w:line="360" w:lineRule="auto"/>
        <w:rPr>
          <w:rFonts w:hAnsi="宋体"/>
          <w:u w:val="single"/>
        </w:rPr>
      </w:pPr>
    </w:p>
    <w:p w14:paraId="5946259C" w14:textId="77777777" w:rsidR="00144167" w:rsidRPr="00AE69C9" w:rsidRDefault="00144167">
      <w:pPr>
        <w:pStyle w:val="af4"/>
        <w:tabs>
          <w:tab w:val="left" w:pos="5580"/>
        </w:tabs>
        <w:spacing w:line="360" w:lineRule="auto"/>
        <w:rPr>
          <w:rFonts w:hAnsi="宋体"/>
          <w:u w:val="single"/>
        </w:rPr>
      </w:pPr>
    </w:p>
    <w:p w14:paraId="731DAB22" w14:textId="77777777" w:rsidR="00144167" w:rsidRPr="00AE69C9" w:rsidRDefault="00144167">
      <w:pPr>
        <w:pStyle w:val="af4"/>
        <w:tabs>
          <w:tab w:val="left" w:pos="5580"/>
        </w:tabs>
        <w:spacing w:line="360" w:lineRule="auto"/>
        <w:rPr>
          <w:rFonts w:hAnsi="宋体"/>
        </w:rPr>
      </w:pPr>
    </w:p>
    <w:p w14:paraId="543B32E8" w14:textId="77777777" w:rsidR="00144167" w:rsidRPr="00AE69C9" w:rsidRDefault="00144167">
      <w:pPr>
        <w:tabs>
          <w:tab w:val="left" w:pos="5580"/>
        </w:tabs>
        <w:spacing w:before="240" w:line="360" w:lineRule="auto"/>
        <w:ind w:leftChars="910" w:left="1911"/>
        <w:rPr>
          <w:rFonts w:ascii="宋体" w:hAnsi="宋体"/>
          <w:sz w:val="24"/>
          <w:szCs w:val="20"/>
          <w:u w:val="single"/>
        </w:rPr>
      </w:pPr>
    </w:p>
    <w:p w14:paraId="7E1CDC59" w14:textId="77777777" w:rsidR="00144167" w:rsidRPr="00AE69C9" w:rsidRDefault="00D63353">
      <w:pPr>
        <w:spacing w:line="360" w:lineRule="auto"/>
        <w:rPr>
          <w:rFonts w:ascii="宋体" w:hAnsi="宋体"/>
          <w:sz w:val="24"/>
          <w:u w:val="single"/>
        </w:rPr>
      </w:pPr>
      <w:r w:rsidRPr="00AE69C9">
        <w:rPr>
          <w:rFonts w:ascii="宋体" w:hAnsi="宋体" w:hint="eastAsia"/>
          <w:sz w:val="24"/>
        </w:rPr>
        <w:t>注：</w:t>
      </w:r>
      <w:r w:rsidRPr="00AE69C9">
        <w:rPr>
          <w:rFonts w:ascii="宋体" w:hAnsi="宋体" w:hint="eastAsia"/>
          <w:sz w:val="24"/>
          <w:u w:val="single"/>
        </w:rPr>
        <w:t>1、附法定代表人身份证复印件并加盖投标人公章。</w:t>
      </w:r>
    </w:p>
    <w:p w14:paraId="343E3C04" w14:textId="77777777" w:rsidR="00144167" w:rsidRPr="00AE69C9" w:rsidRDefault="00D63353">
      <w:pPr>
        <w:spacing w:line="360" w:lineRule="auto"/>
        <w:ind w:firstLineChars="200" w:firstLine="480"/>
        <w:rPr>
          <w:rFonts w:ascii="宋体" w:hAnsi="宋体"/>
          <w:sz w:val="24"/>
        </w:rPr>
      </w:pPr>
      <w:r w:rsidRPr="00AE69C9">
        <w:rPr>
          <w:rFonts w:ascii="宋体" w:hAnsi="宋体" w:hint="eastAsia"/>
          <w:sz w:val="24"/>
          <w:u w:val="single"/>
        </w:rPr>
        <w:t>2、本证明书须严格按照格式要求完整填写各项内容，由法定代表人签字和加盖投标人公章方为有效，否则视为无效。</w:t>
      </w:r>
    </w:p>
    <w:p w14:paraId="52913EB1" w14:textId="77777777" w:rsidR="00144167" w:rsidRPr="00AE69C9" w:rsidRDefault="00144167">
      <w:pPr>
        <w:widowControl/>
        <w:jc w:val="left"/>
        <w:rPr>
          <w:rFonts w:ascii="宋体" w:hAnsi="宋体"/>
          <w:sz w:val="24"/>
        </w:rPr>
      </w:pPr>
    </w:p>
    <w:p w14:paraId="291EF2F4" w14:textId="77777777" w:rsidR="00144167" w:rsidRPr="00AE69C9" w:rsidRDefault="00D63353">
      <w:pPr>
        <w:widowControl/>
        <w:jc w:val="left"/>
        <w:rPr>
          <w:rFonts w:ascii="宋体" w:hAnsi="宋体"/>
          <w:sz w:val="24"/>
        </w:rPr>
      </w:pPr>
      <w:r w:rsidRPr="00AE69C9">
        <w:rPr>
          <w:rFonts w:ascii="宋体" w:hAnsi="宋体"/>
          <w:sz w:val="24"/>
        </w:rPr>
        <w:br w:type="page"/>
      </w:r>
    </w:p>
    <w:p w14:paraId="235B4EA3" w14:textId="77777777" w:rsidR="00144167" w:rsidRPr="00AE69C9" w:rsidRDefault="00144167">
      <w:pPr>
        <w:spacing w:line="360" w:lineRule="auto"/>
        <w:jc w:val="center"/>
        <w:rPr>
          <w:rFonts w:ascii="宋体" w:hAnsi="宋体"/>
          <w:sz w:val="24"/>
        </w:rPr>
      </w:pPr>
    </w:p>
    <w:p w14:paraId="00E48E72" w14:textId="77777777" w:rsidR="00144167" w:rsidRPr="00AE69C9" w:rsidRDefault="00D63353">
      <w:pPr>
        <w:spacing w:line="360" w:lineRule="auto"/>
        <w:jc w:val="center"/>
        <w:rPr>
          <w:rFonts w:ascii="宋体" w:hAnsi="宋体"/>
          <w:sz w:val="24"/>
        </w:rPr>
      </w:pPr>
      <w:r w:rsidRPr="00AE69C9">
        <w:rPr>
          <w:rFonts w:ascii="宋体" w:hAnsi="宋体" w:hint="eastAsia"/>
          <w:sz w:val="24"/>
        </w:rPr>
        <w:t>法定代表人授权书（格式）</w:t>
      </w:r>
    </w:p>
    <w:p w14:paraId="5B396CFA" w14:textId="77777777" w:rsidR="00144167" w:rsidRPr="00AE69C9" w:rsidRDefault="00D63353">
      <w:pPr>
        <w:pStyle w:val="af4"/>
        <w:spacing w:line="360" w:lineRule="auto"/>
        <w:jc w:val="center"/>
        <w:rPr>
          <w:rFonts w:hAnsi="宋体"/>
          <w:sz w:val="24"/>
          <w:u w:val="single"/>
        </w:rPr>
      </w:pPr>
      <w:r w:rsidRPr="00AE69C9">
        <w:rPr>
          <w:rFonts w:hAnsi="宋体" w:hint="eastAsia"/>
          <w:sz w:val="24"/>
        </w:rPr>
        <w:t>（投标文件签字人非法定代表人时必须提供该授权）</w:t>
      </w:r>
    </w:p>
    <w:p w14:paraId="45168A30" w14:textId="77777777" w:rsidR="00144167" w:rsidRPr="00AE69C9" w:rsidRDefault="00D63353">
      <w:pPr>
        <w:pStyle w:val="af4"/>
        <w:spacing w:line="360" w:lineRule="auto"/>
        <w:ind w:firstLineChars="200" w:firstLine="480"/>
        <w:rPr>
          <w:rFonts w:hAnsi="宋体"/>
          <w:sz w:val="24"/>
        </w:rPr>
      </w:pPr>
      <w:r w:rsidRPr="00AE69C9">
        <w:rPr>
          <w:rFonts w:hAnsi="宋体" w:hint="eastAsia"/>
          <w:sz w:val="24"/>
        </w:rPr>
        <w:t>本授权书声明：注册于</w:t>
      </w:r>
      <w:r w:rsidRPr="00AE69C9">
        <w:rPr>
          <w:rFonts w:hAnsi="宋体" w:hint="eastAsia"/>
          <w:i/>
          <w:sz w:val="24"/>
          <w:u w:val="single"/>
        </w:rPr>
        <w:t>（国家或地区的名称）</w:t>
      </w:r>
      <w:r w:rsidRPr="00AE69C9">
        <w:rPr>
          <w:rFonts w:hAnsi="宋体" w:hint="eastAsia"/>
          <w:sz w:val="24"/>
        </w:rPr>
        <w:t>的</w:t>
      </w:r>
      <w:r w:rsidRPr="00AE69C9">
        <w:rPr>
          <w:rFonts w:hAnsi="宋体" w:hint="eastAsia"/>
          <w:i/>
          <w:sz w:val="24"/>
          <w:u w:val="single"/>
        </w:rPr>
        <w:t>（公司名称）</w:t>
      </w:r>
      <w:r w:rsidRPr="00AE69C9">
        <w:rPr>
          <w:rFonts w:hAnsi="宋体" w:hint="eastAsia"/>
          <w:sz w:val="24"/>
        </w:rPr>
        <w:t>的在下面签字的（</w:t>
      </w:r>
      <w:r w:rsidRPr="00AE69C9">
        <w:rPr>
          <w:rFonts w:hAnsi="宋体" w:hint="eastAsia"/>
          <w:i/>
          <w:sz w:val="24"/>
          <w:u w:val="single"/>
        </w:rPr>
        <w:t>法定代表人姓名、职务</w:t>
      </w:r>
      <w:r w:rsidRPr="00AE69C9">
        <w:rPr>
          <w:rFonts w:hAnsi="宋体" w:hint="eastAsia"/>
          <w:sz w:val="24"/>
        </w:rPr>
        <w:t>）代表本公司授权</w:t>
      </w:r>
      <w:r w:rsidRPr="00AE69C9">
        <w:rPr>
          <w:rFonts w:hAnsi="宋体" w:hint="eastAsia"/>
          <w:i/>
          <w:sz w:val="24"/>
          <w:u w:val="single"/>
        </w:rPr>
        <w:t>（单位名称）</w:t>
      </w:r>
      <w:r w:rsidRPr="00AE69C9">
        <w:rPr>
          <w:rFonts w:hAnsi="宋体" w:hint="eastAsia"/>
          <w:sz w:val="24"/>
        </w:rPr>
        <w:t>的在下面签字的</w:t>
      </w:r>
      <w:r w:rsidRPr="00AE69C9">
        <w:rPr>
          <w:rFonts w:hAnsi="宋体" w:hint="eastAsia"/>
          <w:i/>
          <w:sz w:val="24"/>
          <w:u w:val="single"/>
        </w:rPr>
        <w:t>（被授权人的姓名、职务）</w:t>
      </w:r>
      <w:r w:rsidRPr="00AE69C9">
        <w:rPr>
          <w:rFonts w:hAnsi="宋体" w:hint="eastAsia"/>
          <w:sz w:val="24"/>
        </w:rPr>
        <w:t>为本公司的合法代理人，就</w:t>
      </w:r>
      <w:r w:rsidRPr="00AE69C9">
        <w:rPr>
          <w:rFonts w:hAnsi="宋体" w:hint="eastAsia"/>
          <w:i/>
          <w:sz w:val="24"/>
          <w:u w:val="single"/>
        </w:rPr>
        <w:t>（项目名称）</w:t>
      </w:r>
      <w:r w:rsidRPr="00AE69C9">
        <w:rPr>
          <w:rFonts w:hAnsi="宋体" w:hint="eastAsia"/>
          <w:sz w:val="24"/>
        </w:rPr>
        <w:t xml:space="preserve">投标，以本公司名义处理一切与之有关的事务。　　</w:t>
      </w:r>
    </w:p>
    <w:p w14:paraId="0CC030CD" w14:textId="77777777" w:rsidR="00144167" w:rsidRPr="00AE69C9" w:rsidRDefault="00D63353">
      <w:pPr>
        <w:pStyle w:val="af4"/>
        <w:tabs>
          <w:tab w:val="left" w:pos="5580"/>
        </w:tabs>
        <w:spacing w:line="360" w:lineRule="auto"/>
        <w:ind w:firstLine="480"/>
        <w:rPr>
          <w:rFonts w:hAnsi="宋体"/>
          <w:sz w:val="24"/>
        </w:rPr>
      </w:pPr>
      <w:r w:rsidRPr="00AE69C9">
        <w:rPr>
          <w:rFonts w:hAnsi="宋体" w:hint="eastAsia"/>
          <w:sz w:val="24"/>
        </w:rPr>
        <w:t>本授权书于年月日生效，特此声明。</w:t>
      </w:r>
    </w:p>
    <w:p w14:paraId="441CE863" w14:textId="77777777" w:rsidR="00144167" w:rsidRPr="00AE69C9" w:rsidRDefault="00144167">
      <w:pPr>
        <w:pStyle w:val="af4"/>
        <w:tabs>
          <w:tab w:val="left" w:pos="5580"/>
        </w:tabs>
        <w:spacing w:line="360" w:lineRule="auto"/>
        <w:ind w:firstLine="480"/>
        <w:rPr>
          <w:rFonts w:hAnsi="宋体"/>
          <w:sz w:val="24"/>
        </w:rPr>
      </w:pPr>
    </w:p>
    <w:p w14:paraId="240BF57C" w14:textId="77777777" w:rsidR="00144167" w:rsidRPr="00AE69C9" w:rsidRDefault="00D63353">
      <w:pPr>
        <w:pStyle w:val="af4"/>
        <w:tabs>
          <w:tab w:val="left" w:pos="2943"/>
        </w:tabs>
        <w:spacing w:line="360" w:lineRule="auto"/>
        <w:jc w:val="left"/>
        <w:rPr>
          <w:rFonts w:hAnsi="宋体" w:cs="Courier New"/>
          <w:sz w:val="24"/>
          <w:u w:val="single"/>
        </w:rPr>
      </w:pPr>
      <w:r w:rsidRPr="00AE69C9">
        <w:rPr>
          <w:rFonts w:hAnsi="宋体" w:cs="Courier New" w:hint="eastAsia"/>
          <w:sz w:val="24"/>
        </w:rPr>
        <w:t>法定代表人签字：</w:t>
      </w:r>
    </w:p>
    <w:p w14:paraId="79D54F84" w14:textId="77777777" w:rsidR="00144167" w:rsidRPr="00AE69C9" w:rsidRDefault="00144167">
      <w:pPr>
        <w:pStyle w:val="af4"/>
        <w:tabs>
          <w:tab w:val="left" w:pos="2943"/>
        </w:tabs>
        <w:spacing w:line="360" w:lineRule="auto"/>
        <w:jc w:val="left"/>
        <w:rPr>
          <w:rFonts w:hAnsi="宋体" w:cs="Courier New"/>
          <w:sz w:val="24"/>
          <w:u w:val="single"/>
        </w:rPr>
      </w:pPr>
    </w:p>
    <w:p w14:paraId="07586102" w14:textId="77777777" w:rsidR="00144167" w:rsidRPr="00AE69C9" w:rsidRDefault="00D63353">
      <w:pPr>
        <w:pStyle w:val="af4"/>
        <w:tabs>
          <w:tab w:val="left" w:pos="3227"/>
        </w:tabs>
        <w:spacing w:line="360" w:lineRule="auto"/>
        <w:jc w:val="left"/>
        <w:rPr>
          <w:rFonts w:hAnsi="宋体" w:cs="Courier New"/>
          <w:sz w:val="24"/>
          <w:u w:val="single"/>
        </w:rPr>
      </w:pPr>
      <w:r w:rsidRPr="00AE69C9">
        <w:rPr>
          <w:rFonts w:hAnsi="宋体" w:cs="Courier New" w:hint="eastAsia"/>
          <w:sz w:val="24"/>
        </w:rPr>
        <w:t>法人授权代表签字：</w:t>
      </w:r>
    </w:p>
    <w:p w14:paraId="648E4C7C" w14:textId="77777777" w:rsidR="00144167" w:rsidRPr="00AE69C9" w:rsidRDefault="00144167">
      <w:pPr>
        <w:pStyle w:val="af4"/>
        <w:tabs>
          <w:tab w:val="left" w:pos="3227"/>
        </w:tabs>
        <w:spacing w:line="360" w:lineRule="auto"/>
        <w:jc w:val="left"/>
        <w:rPr>
          <w:rFonts w:hAnsi="宋体" w:cs="Courier New"/>
          <w:sz w:val="24"/>
          <w:u w:val="single"/>
        </w:rPr>
      </w:pPr>
    </w:p>
    <w:p w14:paraId="42192B2E" w14:textId="77777777" w:rsidR="00144167" w:rsidRPr="00AE69C9" w:rsidRDefault="00D63353">
      <w:pPr>
        <w:pStyle w:val="af4"/>
        <w:tabs>
          <w:tab w:val="left" w:pos="2943"/>
        </w:tabs>
        <w:spacing w:line="360" w:lineRule="auto"/>
        <w:jc w:val="left"/>
        <w:rPr>
          <w:rFonts w:hAnsi="宋体" w:cs="Courier New"/>
          <w:sz w:val="24"/>
          <w:u w:val="single"/>
        </w:rPr>
      </w:pPr>
      <w:r w:rsidRPr="00AE69C9">
        <w:rPr>
          <w:rFonts w:hAnsi="宋体" w:cs="Courier New" w:hint="eastAsia"/>
          <w:sz w:val="24"/>
        </w:rPr>
        <w:t>投标人(盖章)</w:t>
      </w:r>
    </w:p>
    <w:p w14:paraId="5A9A6065" w14:textId="77777777" w:rsidR="00144167" w:rsidRPr="00AE69C9" w:rsidRDefault="00144167">
      <w:pPr>
        <w:pStyle w:val="af4"/>
        <w:tabs>
          <w:tab w:val="left" w:pos="5580"/>
        </w:tabs>
        <w:spacing w:line="360" w:lineRule="auto"/>
        <w:rPr>
          <w:rFonts w:hAnsi="宋体"/>
          <w:sz w:val="24"/>
        </w:rPr>
      </w:pPr>
    </w:p>
    <w:p w14:paraId="6F70F6FA"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附：</w:t>
      </w:r>
    </w:p>
    <w:p w14:paraId="5BBFD16D"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被授权人姓名：</w:t>
      </w:r>
    </w:p>
    <w:p w14:paraId="68D21F22"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身份证号（身份证复印件附后）：</w:t>
      </w:r>
    </w:p>
    <w:p w14:paraId="600141B4"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职　　　　务：</w:t>
      </w:r>
    </w:p>
    <w:p w14:paraId="2B4274E0"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详细通讯地址：</w:t>
      </w:r>
    </w:p>
    <w:p w14:paraId="2F8A9117"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邮政编码　　：</w:t>
      </w:r>
    </w:p>
    <w:p w14:paraId="71ECDF6B"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传　　　　真：</w:t>
      </w:r>
    </w:p>
    <w:p w14:paraId="2743F153" w14:textId="77777777" w:rsidR="00144167" w:rsidRPr="00AE69C9" w:rsidRDefault="00D63353">
      <w:pPr>
        <w:pStyle w:val="af4"/>
        <w:tabs>
          <w:tab w:val="left" w:pos="5580"/>
        </w:tabs>
        <w:spacing w:line="360" w:lineRule="auto"/>
        <w:rPr>
          <w:rFonts w:hAnsi="宋体"/>
          <w:sz w:val="24"/>
        </w:rPr>
      </w:pPr>
      <w:r w:rsidRPr="00AE69C9">
        <w:rPr>
          <w:rFonts w:hAnsi="宋体" w:hint="eastAsia"/>
          <w:sz w:val="24"/>
        </w:rPr>
        <w:t>电　　　　话：</w:t>
      </w:r>
    </w:p>
    <w:p w14:paraId="748DD4E4" w14:textId="77777777" w:rsidR="00144167" w:rsidRPr="00AE69C9" w:rsidRDefault="00144167">
      <w:pPr>
        <w:pStyle w:val="af4"/>
        <w:tabs>
          <w:tab w:val="left" w:pos="5580"/>
        </w:tabs>
        <w:spacing w:line="360" w:lineRule="auto"/>
        <w:rPr>
          <w:rFonts w:hAnsi="宋体"/>
        </w:rPr>
      </w:pPr>
    </w:p>
    <w:p w14:paraId="002D2392" w14:textId="77777777" w:rsidR="00144167" w:rsidRPr="00AE69C9" w:rsidRDefault="00144167">
      <w:pPr>
        <w:tabs>
          <w:tab w:val="left" w:pos="5580"/>
        </w:tabs>
        <w:spacing w:before="240" w:line="360" w:lineRule="auto"/>
        <w:ind w:leftChars="910" w:left="1911"/>
        <w:rPr>
          <w:rFonts w:ascii="宋体" w:hAnsi="宋体"/>
          <w:sz w:val="24"/>
          <w:szCs w:val="20"/>
          <w:u w:val="single"/>
        </w:rPr>
      </w:pPr>
    </w:p>
    <w:p w14:paraId="5EBA4B83" w14:textId="77777777" w:rsidR="00144167" w:rsidRPr="00AE69C9" w:rsidRDefault="00D63353">
      <w:pPr>
        <w:spacing w:line="360" w:lineRule="auto"/>
        <w:rPr>
          <w:rFonts w:ascii="宋体" w:hAnsi="宋体"/>
          <w:sz w:val="24"/>
          <w:u w:val="single"/>
        </w:rPr>
      </w:pPr>
      <w:r w:rsidRPr="00AE69C9">
        <w:rPr>
          <w:rFonts w:ascii="宋体" w:hAnsi="宋体" w:hint="eastAsia"/>
          <w:sz w:val="24"/>
        </w:rPr>
        <w:t>注：</w:t>
      </w:r>
      <w:r w:rsidRPr="00AE69C9">
        <w:rPr>
          <w:rFonts w:ascii="宋体" w:hAnsi="宋体" w:hint="eastAsia"/>
          <w:sz w:val="24"/>
          <w:u w:val="single"/>
        </w:rPr>
        <w:t>1、附法定代表人和法人</w:t>
      </w:r>
      <w:r w:rsidRPr="00AE69C9">
        <w:rPr>
          <w:rFonts w:ascii="宋体" w:hAnsi="宋体"/>
          <w:sz w:val="24"/>
          <w:u w:val="single"/>
        </w:rPr>
        <w:t>授权</w:t>
      </w:r>
      <w:r w:rsidRPr="00AE69C9">
        <w:rPr>
          <w:rFonts w:ascii="宋体" w:hAnsi="宋体" w:hint="eastAsia"/>
          <w:sz w:val="24"/>
          <w:u w:val="single"/>
        </w:rPr>
        <w:t>代表身份证复印件并加盖投标人公章。</w:t>
      </w:r>
    </w:p>
    <w:p w14:paraId="2BEFD8A1" w14:textId="77777777" w:rsidR="00144167" w:rsidRPr="00AE69C9" w:rsidRDefault="00D63353">
      <w:pPr>
        <w:spacing w:line="360" w:lineRule="auto"/>
        <w:ind w:firstLineChars="200" w:firstLine="480"/>
        <w:rPr>
          <w:rFonts w:ascii="宋体" w:hAnsi="宋体"/>
          <w:sz w:val="24"/>
        </w:rPr>
      </w:pPr>
      <w:r w:rsidRPr="00AE69C9">
        <w:rPr>
          <w:rFonts w:ascii="宋体" w:hAnsi="宋体" w:hint="eastAsia"/>
          <w:sz w:val="24"/>
          <w:u w:val="single"/>
        </w:rPr>
        <w:t>2、本授权书须严格按照格式要求完整填写各项内容，由法定代表人签字和法人</w:t>
      </w:r>
      <w:r w:rsidRPr="00AE69C9">
        <w:rPr>
          <w:rFonts w:ascii="宋体" w:hAnsi="宋体"/>
          <w:sz w:val="24"/>
          <w:u w:val="single"/>
        </w:rPr>
        <w:t>授权</w:t>
      </w:r>
      <w:r w:rsidRPr="00AE69C9">
        <w:rPr>
          <w:rFonts w:ascii="宋体" w:hAnsi="宋体" w:hint="eastAsia"/>
          <w:sz w:val="24"/>
          <w:u w:val="single"/>
        </w:rPr>
        <w:t>代表签字并加盖投标人公章方为有效，否则视其授权书无效。</w:t>
      </w:r>
    </w:p>
    <w:p w14:paraId="2B5659E7" w14:textId="77777777" w:rsidR="00144167" w:rsidRPr="00AE69C9" w:rsidRDefault="00D63353">
      <w:pPr>
        <w:spacing w:line="360" w:lineRule="auto"/>
        <w:jc w:val="center"/>
        <w:rPr>
          <w:rFonts w:asciiTheme="minorEastAsia" w:eastAsiaTheme="minorEastAsia" w:hAnsiTheme="minorEastAsia"/>
        </w:rPr>
      </w:pPr>
      <w:r w:rsidRPr="00AE69C9">
        <w:rPr>
          <w:rFonts w:asciiTheme="minorEastAsia" w:eastAsiaTheme="minorEastAsia" w:hAnsiTheme="minorEastAsia"/>
        </w:rPr>
        <w:br w:type="page"/>
      </w:r>
    </w:p>
    <w:p w14:paraId="2AC3BC59" w14:textId="198FAED4" w:rsidR="00144167" w:rsidRPr="00AE69C9" w:rsidRDefault="00997F8C">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6-</w:t>
      </w:r>
      <w:r w:rsidR="00D63353" w:rsidRPr="00AE69C9">
        <w:rPr>
          <w:rFonts w:asciiTheme="minorEastAsia" w:eastAsiaTheme="minorEastAsia" w:hAnsiTheme="minorEastAsia"/>
          <w:sz w:val="24"/>
        </w:rPr>
        <w:t>3</w:t>
      </w:r>
      <w:r w:rsidR="00D63353" w:rsidRPr="00AE69C9">
        <w:rPr>
          <w:rFonts w:ascii="宋体" w:hAnsi="宋体" w:hint="eastAsia"/>
          <w:b/>
          <w:sz w:val="24"/>
        </w:rPr>
        <w:t xml:space="preserve">投标人资格声明　</w:t>
      </w:r>
      <w:r w:rsidR="00D63353" w:rsidRPr="00AE69C9">
        <w:rPr>
          <w:rFonts w:ascii="宋体" w:hAnsi="宋体"/>
          <w:b/>
          <w:sz w:val="24"/>
        </w:rPr>
        <w:t>(</w:t>
      </w:r>
      <w:r w:rsidR="00D63353" w:rsidRPr="00AE69C9">
        <w:rPr>
          <w:rFonts w:ascii="宋体" w:hAnsi="宋体" w:hint="eastAsia"/>
          <w:b/>
          <w:sz w:val="24"/>
        </w:rPr>
        <w:t>格式</w:t>
      </w:r>
      <w:r w:rsidR="00D63353" w:rsidRPr="00AE69C9">
        <w:rPr>
          <w:rFonts w:ascii="宋体" w:hAnsi="宋体"/>
          <w:b/>
          <w:sz w:val="24"/>
        </w:rPr>
        <w:t>)</w:t>
      </w:r>
    </w:p>
    <w:p w14:paraId="321D7C79" w14:textId="77777777" w:rsidR="00144167" w:rsidRPr="00AE69C9" w:rsidRDefault="00D63353">
      <w:pPr>
        <w:tabs>
          <w:tab w:val="left" w:pos="5580"/>
        </w:tabs>
        <w:spacing w:before="120" w:line="22" w:lineRule="atLeast"/>
        <w:rPr>
          <w:rFonts w:ascii="宋体" w:hAnsi="宋体"/>
          <w:sz w:val="24"/>
        </w:rPr>
      </w:pPr>
      <w:r w:rsidRPr="00AE69C9">
        <w:rPr>
          <w:rFonts w:ascii="宋体" w:hAnsi="宋体"/>
          <w:sz w:val="24"/>
        </w:rPr>
        <w:t>1</w:t>
      </w:r>
      <w:r w:rsidRPr="00AE69C9">
        <w:rPr>
          <w:rFonts w:ascii="宋体" w:hAnsi="宋体" w:hint="eastAsia"/>
          <w:sz w:val="24"/>
        </w:rPr>
        <w:t>、名称及概况：</w:t>
      </w:r>
    </w:p>
    <w:p w14:paraId="303CF524"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(1)</w:t>
      </w:r>
      <w:r w:rsidRPr="00AE69C9">
        <w:rPr>
          <w:rFonts w:ascii="宋体" w:hAnsi="宋体" w:hint="eastAsia"/>
          <w:sz w:val="24"/>
        </w:rPr>
        <w:t>投标人名称：</w:t>
      </w:r>
      <w:r w:rsidRPr="00AE69C9">
        <w:rPr>
          <w:rFonts w:ascii="宋体" w:hAnsi="宋体"/>
          <w:sz w:val="24"/>
        </w:rPr>
        <w:t>_______________________________</w:t>
      </w:r>
    </w:p>
    <w:p w14:paraId="2D952EFC"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(2)</w:t>
      </w:r>
      <w:r w:rsidRPr="00AE69C9">
        <w:rPr>
          <w:rFonts w:ascii="宋体" w:hAnsi="宋体" w:hint="eastAsia"/>
          <w:sz w:val="24"/>
        </w:rPr>
        <w:t>地址及邮编：</w:t>
      </w:r>
      <w:r w:rsidRPr="00AE69C9">
        <w:rPr>
          <w:rFonts w:ascii="宋体" w:hAnsi="宋体"/>
          <w:sz w:val="24"/>
        </w:rPr>
        <w:t>_______________________________</w:t>
      </w:r>
    </w:p>
    <w:p w14:paraId="4F384945"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(3)</w:t>
      </w:r>
      <w:r w:rsidRPr="00AE69C9">
        <w:rPr>
          <w:rFonts w:ascii="宋体" w:hAnsi="宋体" w:hint="eastAsia"/>
          <w:sz w:val="24"/>
        </w:rPr>
        <w:t>成立和注册日期：</w:t>
      </w:r>
      <w:r w:rsidRPr="00AE69C9">
        <w:rPr>
          <w:rFonts w:ascii="宋体" w:hAnsi="宋体"/>
          <w:sz w:val="24"/>
        </w:rPr>
        <w:t>___________________________</w:t>
      </w:r>
    </w:p>
    <w:p w14:paraId="3D5FC019" w14:textId="77777777" w:rsidR="00144167" w:rsidRPr="00AE69C9" w:rsidRDefault="00D63353">
      <w:pPr>
        <w:tabs>
          <w:tab w:val="left" w:pos="5580"/>
        </w:tabs>
        <w:spacing w:before="120" w:line="22" w:lineRule="atLeast"/>
        <w:rPr>
          <w:rFonts w:ascii="宋体" w:hAnsi="宋体"/>
          <w:sz w:val="24"/>
        </w:rPr>
      </w:pPr>
      <w:r w:rsidRPr="00AE69C9">
        <w:rPr>
          <w:rFonts w:ascii="宋体" w:hAnsi="宋体" w:hint="eastAsia"/>
          <w:sz w:val="24"/>
        </w:rPr>
        <w:t xml:space="preserve">　　</w:t>
      </w:r>
      <w:r w:rsidRPr="00AE69C9">
        <w:rPr>
          <w:rFonts w:ascii="宋体" w:hAnsi="宋体"/>
          <w:sz w:val="24"/>
        </w:rPr>
        <w:t>(4)</w:t>
      </w:r>
      <w:r w:rsidRPr="00AE69C9">
        <w:rPr>
          <w:rFonts w:ascii="宋体" w:hAnsi="宋体" w:hint="eastAsia"/>
          <w:sz w:val="24"/>
        </w:rPr>
        <w:t>主管部门：</w:t>
      </w:r>
      <w:r w:rsidRPr="00AE69C9">
        <w:rPr>
          <w:rFonts w:ascii="宋体" w:hAnsi="宋体"/>
          <w:sz w:val="24"/>
        </w:rPr>
        <w:t>_________________________________</w:t>
      </w:r>
    </w:p>
    <w:p w14:paraId="1D59455E"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(5)</w:t>
      </w:r>
      <w:r w:rsidRPr="00AE69C9">
        <w:rPr>
          <w:rFonts w:ascii="宋体" w:hAnsi="宋体" w:hint="eastAsia"/>
          <w:sz w:val="24"/>
        </w:rPr>
        <w:t>性质：</w:t>
      </w:r>
      <w:r w:rsidRPr="00AE69C9">
        <w:rPr>
          <w:rFonts w:ascii="宋体" w:hAnsi="宋体"/>
          <w:sz w:val="24"/>
        </w:rPr>
        <w:t>_________________________________</w:t>
      </w:r>
    </w:p>
    <w:p w14:paraId="04C6E92A"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(6)</w:t>
      </w:r>
      <w:r w:rsidRPr="00AE69C9">
        <w:rPr>
          <w:rFonts w:ascii="宋体" w:hAnsi="宋体" w:hint="eastAsia"/>
          <w:sz w:val="24"/>
        </w:rPr>
        <w:t>法人代表：</w:t>
      </w:r>
      <w:r w:rsidRPr="00AE69C9">
        <w:rPr>
          <w:rFonts w:ascii="宋体" w:hAnsi="宋体"/>
          <w:sz w:val="24"/>
        </w:rPr>
        <w:t>_________________________________</w:t>
      </w:r>
    </w:p>
    <w:p w14:paraId="5DEBA4B5"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(7)</w:t>
      </w:r>
      <w:r w:rsidRPr="00AE69C9">
        <w:rPr>
          <w:rFonts w:ascii="宋体" w:hAnsi="宋体" w:hint="eastAsia"/>
          <w:sz w:val="24"/>
        </w:rPr>
        <w:t>职员人数：</w:t>
      </w:r>
      <w:r w:rsidRPr="00AE69C9">
        <w:rPr>
          <w:rFonts w:ascii="宋体" w:hAnsi="宋体"/>
          <w:sz w:val="24"/>
        </w:rPr>
        <w:t>_________________________________</w:t>
      </w:r>
    </w:p>
    <w:p w14:paraId="341A934A"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(8)</w:t>
      </w:r>
      <w:r w:rsidRPr="00AE69C9">
        <w:rPr>
          <w:rFonts w:ascii="宋体" w:hAnsi="宋体" w:hint="eastAsia"/>
          <w:sz w:val="24"/>
        </w:rPr>
        <w:t>近期资产负债表</w:t>
      </w:r>
      <w:r w:rsidRPr="00AE69C9">
        <w:rPr>
          <w:rFonts w:ascii="宋体" w:hAnsi="宋体"/>
          <w:sz w:val="24"/>
        </w:rPr>
        <w:t>(</w:t>
      </w:r>
      <w:r w:rsidRPr="00AE69C9">
        <w:rPr>
          <w:rFonts w:ascii="宋体" w:hAnsi="宋体" w:hint="eastAsia"/>
          <w:sz w:val="24"/>
        </w:rPr>
        <w:t>到</w:t>
      </w:r>
      <w:r w:rsidRPr="00AE69C9">
        <w:rPr>
          <w:rFonts w:ascii="宋体" w:hAnsi="宋体"/>
          <w:sz w:val="24"/>
        </w:rPr>
        <w:t>____</w:t>
      </w:r>
      <w:r w:rsidRPr="00AE69C9">
        <w:rPr>
          <w:rFonts w:ascii="宋体" w:hAnsi="宋体" w:hint="eastAsia"/>
          <w:sz w:val="24"/>
        </w:rPr>
        <w:t>年</w:t>
      </w:r>
      <w:r w:rsidRPr="00AE69C9">
        <w:rPr>
          <w:rFonts w:ascii="宋体" w:hAnsi="宋体"/>
          <w:sz w:val="24"/>
        </w:rPr>
        <w:t>______</w:t>
      </w:r>
      <w:r w:rsidRPr="00AE69C9">
        <w:rPr>
          <w:rFonts w:ascii="宋体" w:hAnsi="宋体" w:hint="eastAsia"/>
          <w:sz w:val="24"/>
        </w:rPr>
        <w:t>月</w:t>
      </w:r>
      <w:r w:rsidRPr="00AE69C9">
        <w:rPr>
          <w:rFonts w:ascii="宋体" w:hAnsi="宋体"/>
          <w:sz w:val="24"/>
        </w:rPr>
        <w:t>_______</w:t>
      </w:r>
      <w:r w:rsidRPr="00AE69C9">
        <w:rPr>
          <w:rFonts w:ascii="宋体" w:hAnsi="宋体" w:hint="eastAsia"/>
          <w:sz w:val="24"/>
        </w:rPr>
        <w:t>日止</w:t>
      </w:r>
      <w:r w:rsidRPr="00AE69C9">
        <w:rPr>
          <w:rFonts w:ascii="宋体" w:hAnsi="宋体"/>
          <w:sz w:val="24"/>
        </w:rPr>
        <w:t>)</w:t>
      </w:r>
    </w:p>
    <w:p w14:paraId="7A91480F"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1</w:t>
      </w:r>
      <w:r w:rsidRPr="00AE69C9">
        <w:rPr>
          <w:rFonts w:ascii="宋体" w:hAnsi="宋体" w:hint="eastAsia"/>
          <w:sz w:val="24"/>
        </w:rPr>
        <w:t>〉固定资产：</w:t>
      </w:r>
      <w:r w:rsidRPr="00AE69C9">
        <w:rPr>
          <w:rFonts w:ascii="宋体" w:hAnsi="宋体"/>
          <w:sz w:val="24"/>
        </w:rPr>
        <w:t>__________________________</w:t>
      </w:r>
    </w:p>
    <w:p w14:paraId="328660E9"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原值：</w:t>
      </w:r>
      <w:r w:rsidRPr="00AE69C9">
        <w:rPr>
          <w:rFonts w:ascii="宋体" w:hAnsi="宋体"/>
          <w:sz w:val="24"/>
        </w:rPr>
        <w:t>___________________________</w:t>
      </w:r>
    </w:p>
    <w:p w14:paraId="68408F0D"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净值：</w:t>
      </w:r>
      <w:r w:rsidRPr="00AE69C9">
        <w:rPr>
          <w:rFonts w:ascii="宋体" w:hAnsi="宋体"/>
          <w:sz w:val="24"/>
        </w:rPr>
        <w:t>___________________________</w:t>
      </w:r>
    </w:p>
    <w:p w14:paraId="0FBCDFB6"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2</w:t>
      </w:r>
      <w:r w:rsidRPr="00AE69C9">
        <w:rPr>
          <w:rFonts w:ascii="宋体" w:hAnsi="宋体" w:hint="eastAsia"/>
          <w:sz w:val="24"/>
        </w:rPr>
        <w:t>〉流动资金：</w:t>
      </w:r>
      <w:r w:rsidRPr="00AE69C9">
        <w:rPr>
          <w:rFonts w:ascii="宋体" w:hAnsi="宋体"/>
          <w:sz w:val="24"/>
        </w:rPr>
        <w:t>__________________________</w:t>
      </w:r>
    </w:p>
    <w:p w14:paraId="5BDEF181"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3</w:t>
      </w:r>
      <w:r w:rsidRPr="00AE69C9">
        <w:rPr>
          <w:rFonts w:ascii="宋体" w:hAnsi="宋体" w:hint="eastAsia"/>
          <w:sz w:val="24"/>
        </w:rPr>
        <w:t>〉长期负债：</w:t>
      </w:r>
      <w:r w:rsidRPr="00AE69C9">
        <w:rPr>
          <w:rFonts w:ascii="宋体" w:hAnsi="宋体"/>
          <w:sz w:val="24"/>
        </w:rPr>
        <w:t>__________________________</w:t>
      </w:r>
    </w:p>
    <w:p w14:paraId="12E3B809"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4</w:t>
      </w:r>
      <w:r w:rsidRPr="00AE69C9">
        <w:rPr>
          <w:rFonts w:ascii="宋体" w:hAnsi="宋体" w:hint="eastAsia"/>
          <w:sz w:val="24"/>
        </w:rPr>
        <w:t>〉短期负债：</w:t>
      </w:r>
      <w:r w:rsidRPr="00AE69C9">
        <w:rPr>
          <w:rFonts w:ascii="宋体" w:hAnsi="宋体"/>
          <w:sz w:val="24"/>
        </w:rPr>
        <w:t>__________________________</w:t>
      </w:r>
    </w:p>
    <w:p w14:paraId="4517E066"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5</w:t>
      </w:r>
      <w:r w:rsidRPr="00AE69C9">
        <w:rPr>
          <w:rFonts w:ascii="宋体" w:hAnsi="宋体" w:hint="eastAsia"/>
          <w:sz w:val="24"/>
        </w:rPr>
        <w:t>〉资金来源：</w:t>
      </w:r>
    </w:p>
    <w:p w14:paraId="40088C8F"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自有资金：</w:t>
      </w:r>
      <w:r w:rsidRPr="00AE69C9">
        <w:rPr>
          <w:rFonts w:ascii="宋体" w:hAnsi="宋体"/>
          <w:sz w:val="24"/>
        </w:rPr>
        <w:t>__________________________</w:t>
      </w:r>
    </w:p>
    <w:p w14:paraId="23052C2F"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银行贷款：</w:t>
      </w:r>
      <w:r w:rsidRPr="00AE69C9">
        <w:rPr>
          <w:rFonts w:ascii="宋体" w:hAnsi="宋体"/>
          <w:sz w:val="24"/>
        </w:rPr>
        <w:t>__________________________</w:t>
      </w:r>
    </w:p>
    <w:p w14:paraId="187CBF93" w14:textId="77777777" w:rsidR="00144167" w:rsidRPr="00AE69C9" w:rsidRDefault="00D63353">
      <w:pPr>
        <w:tabs>
          <w:tab w:val="left" w:pos="5580"/>
        </w:tabs>
        <w:spacing w:before="120" w:line="22" w:lineRule="atLeast"/>
        <w:ind w:left="454" w:firstLine="454"/>
        <w:rPr>
          <w:rFonts w:ascii="宋体" w:hAnsi="宋体"/>
          <w:sz w:val="24"/>
        </w:rPr>
      </w:pPr>
      <w:r w:rsidRPr="00AE69C9">
        <w:rPr>
          <w:rFonts w:ascii="宋体" w:hAnsi="宋体" w:hint="eastAsia"/>
          <w:sz w:val="24"/>
        </w:rPr>
        <w:t>〈</w:t>
      </w:r>
      <w:r w:rsidRPr="00AE69C9">
        <w:rPr>
          <w:rFonts w:ascii="宋体" w:hAnsi="宋体"/>
          <w:sz w:val="24"/>
        </w:rPr>
        <w:t>6</w:t>
      </w:r>
      <w:r w:rsidRPr="00AE69C9">
        <w:rPr>
          <w:rFonts w:ascii="宋体" w:hAnsi="宋体" w:hint="eastAsia"/>
          <w:sz w:val="24"/>
        </w:rPr>
        <w:t>〉资金类型：</w:t>
      </w:r>
      <w:r w:rsidRPr="00AE69C9">
        <w:rPr>
          <w:rFonts w:ascii="宋体" w:hAnsi="宋体"/>
          <w:sz w:val="24"/>
        </w:rPr>
        <w:t>__________________________</w:t>
      </w:r>
    </w:p>
    <w:p w14:paraId="04CE1C3C"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商业性：</w:t>
      </w:r>
      <w:r w:rsidRPr="00AE69C9">
        <w:rPr>
          <w:rFonts w:ascii="宋体" w:hAnsi="宋体"/>
          <w:sz w:val="24"/>
        </w:rPr>
        <w:t>____________________________</w:t>
      </w:r>
    </w:p>
    <w:p w14:paraId="721DD541" w14:textId="77777777" w:rsidR="00144167" w:rsidRPr="00AE69C9" w:rsidRDefault="00D63353">
      <w:pPr>
        <w:tabs>
          <w:tab w:val="left" w:pos="5580"/>
        </w:tabs>
        <w:spacing w:before="120" w:line="22" w:lineRule="atLeast"/>
        <w:ind w:left="1362" w:firstLine="454"/>
        <w:rPr>
          <w:rFonts w:ascii="宋体" w:hAnsi="宋体"/>
          <w:sz w:val="24"/>
        </w:rPr>
      </w:pPr>
      <w:r w:rsidRPr="00AE69C9">
        <w:rPr>
          <w:rFonts w:ascii="宋体" w:hAnsi="宋体" w:hint="eastAsia"/>
          <w:sz w:val="24"/>
        </w:rPr>
        <w:t>非商业性：</w:t>
      </w:r>
      <w:r w:rsidRPr="00AE69C9">
        <w:rPr>
          <w:rFonts w:ascii="宋体" w:hAnsi="宋体"/>
          <w:sz w:val="24"/>
        </w:rPr>
        <w:t>__________________________</w:t>
      </w:r>
    </w:p>
    <w:p w14:paraId="7D8B05F0" w14:textId="77777777" w:rsidR="00144167" w:rsidRPr="00AE69C9" w:rsidRDefault="00D63353">
      <w:pPr>
        <w:tabs>
          <w:tab w:val="left" w:pos="5580"/>
        </w:tabs>
        <w:spacing w:before="120" w:line="22" w:lineRule="atLeast"/>
        <w:rPr>
          <w:rFonts w:ascii="宋体" w:hAnsi="宋体"/>
          <w:sz w:val="24"/>
        </w:rPr>
      </w:pPr>
      <w:r w:rsidRPr="00AE69C9">
        <w:rPr>
          <w:rFonts w:ascii="宋体" w:hAnsi="宋体"/>
          <w:sz w:val="24"/>
        </w:rPr>
        <w:t>2</w:t>
      </w:r>
      <w:r w:rsidRPr="00AE69C9">
        <w:rPr>
          <w:rFonts w:ascii="宋体" w:hAnsi="宋体" w:hint="eastAsia"/>
          <w:sz w:val="24"/>
        </w:rPr>
        <w:t>、最近三年的年度总营业额：</w:t>
      </w:r>
    </w:p>
    <w:p w14:paraId="596FB49C"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hint="eastAsia"/>
          <w:sz w:val="24"/>
        </w:rPr>
        <w:t>年份　　　　　国内　　　　　出口　　　　　总额</w:t>
      </w:r>
    </w:p>
    <w:p w14:paraId="2D709838"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__________</w:t>
      </w:r>
      <w:r w:rsidRPr="00AE69C9">
        <w:rPr>
          <w:rFonts w:ascii="宋体" w:hAnsi="宋体" w:hint="eastAsia"/>
          <w:sz w:val="24"/>
        </w:rPr>
        <w:t xml:space="preserve">　　</w:t>
      </w:r>
      <w:r w:rsidRPr="00AE69C9">
        <w:rPr>
          <w:rFonts w:ascii="宋体" w:hAnsi="宋体"/>
          <w:sz w:val="24"/>
        </w:rPr>
        <w:t xml:space="preserve"> ___________</w:t>
      </w:r>
      <w:r w:rsidRPr="00AE69C9">
        <w:rPr>
          <w:rFonts w:ascii="宋体" w:hAnsi="宋体" w:hint="eastAsia"/>
          <w:sz w:val="24"/>
        </w:rPr>
        <w:t xml:space="preserve">　　</w:t>
      </w:r>
      <w:r w:rsidRPr="00AE69C9">
        <w:rPr>
          <w:rFonts w:ascii="宋体" w:hAnsi="宋体"/>
          <w:sz w:val="24"/>
        </w:rPr>
        <w:t>___________</w:t>
      </w:r>
      <w:r w:rsidRPr="00AE69C9">
        <w:rPr>
          <w:rFonts w:ascii="宋体" w:hAnsi="宋体" w:hint="eastAsia"/>
          <w:sz w:val="24"/>
        </w:rPr>
        <w:t xml:space="preserve">　　</w:t>
      </w:r>
      <w:r w:rsidRPr="00AE69C9">
        <w:rPr>
          <w:rFonts w:ascii="宋体" w:hAnsi="宋体"/>
          <w:sz w:val="24"/>
        </w:rPr>
        <w:t>___________</w:t>
      </w:r>
    </w:p>
    <w:p w14:paraId="538C6420"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__________</w:t>
      </w:r>
      <w:r w:rsidRPr="00AE69C9">
        <w:rPr>
          <w:rFonts w:ascii="宋体" w:hAnsi="宋体" w:hint="eastAsia"/>
          <w:sz w:val="24"/>
        </w:rPr>
        <w:t xml:space="preserve">　　</w:t>
      </w:r>
      <w:r w:rsidRPr="00AE69C9">
        <w:rPr>
          <w:rFonts w:ascii="宋体" w:hAnsi="宋体"/>
          <w:sz w:val="24"/>
        </w:rPr>
        <w:t xml:space="preserve"> ___________</w:t>
      </w:r>
      <w:r w:rsidRPr="00AE69C9">
        <w:rPr>
          <w:rFonts w:ascii="宋体" w:hAnsi="宋体" w:hint="eastAsia"/>
          <w:sz w:val="24"/>
        </w:rPr>
        <w:t xml:space="preserve">　　</w:t>
      </w:r>
      <w:r w:rsidRPr="00AE69C9">
        <w:rPr>
          <w:rFonts w:ascii="宋体" w:hAnsi="宋体"/>
          <w:sz w:val="24"/>
        </w:rPr>
        <w:t>___________</w:t>
      </w:r>
      <w:r w:rsidRPr="00AE69C9">
        <w:rPr>
          <w:rFonts w:ascii="宋体" w:hAnsi="宋体" w:hint="eastAsia"/>
          <w:sz w:val="24"/>
        </w:rPr>
        <w:t xml:space="preserve">　　</w:t>
      </w:r>
      <w:r w:rsidRPr="00AE69C9">
        <w:rPr>
          <w:rFonts w:ascii="宋体" w:hAnsi="宋体"/>
          <w:sz w:val="24"/>
        </w:rPr>
        <w:t>___________</w:t>
      </w:r>
    </w:p>
    <w:p w14:paraId="4BE9F9EA" w14:textId="77777777" w:rsidR="00144167" w:rsidRPr="00AE69C9" w:rsidRDefault="00D63353">
      <w:pPr>
        <w:tabs>
          <w:tab w:val="left" w:pos="5580"/>
        </w:tabs>
        <w:spacing w:before="120" w:line="22" w:lineRule="atLeast"/>
        <w:ind w:firstLine="454"/>
        <w:rPr>
          <w:rFonts w:ascii="宋体" w:hAnsi="宋体"/>
          <w:sz w:val="24"/>
        </w:rPr>
      </w:pPr>
      <w:r w:rsidRPr="00AE69C9">
        <w:rPr>
          <w:rFonts w:ascii="宋体" w:hAnsi="宋体"/>
          <w:sz w:val="24"/>
        </w:rPr>
        <w:t>__________</w:t>
      </w:r>
      <w:r w:rsidRPr="00AE69C9">
        <w:rPr>
          <w:rFonts w:ascii="宋体" w:hAnsi="宋体" w:hint="eastAsia"/>
          <w:sz w:val="24"/>
        </w:rPr>
        <w:t xml:space="preserve">　　</w:t>
      </w:r>
      <w:r w:rsidRPr="00AE69C9">
        <w:rPr>
          <w:rFonts w:ascii="宋体" w:hAnsi="宋体"/>
          <w:sz w:val="24"/>
        </w:rPr>
        <w:t xml:space="preserve"> ___________</w:t>
      </w:r>
      <w:r w:rsidRPr="00AE69C9">
        <w:rPr>
          <w:rFonts w:ascii="宋体" w:hAnsi="宋体" w:hint="eastAsia"/>
          <w:sz w:val="24"/>
        </w:rPr>
        <w:t xml:space="preserve">　　</w:t>
      </w:r>
      <w:r w:rsidRPr="00AE69C9">
        <w:rPr>
          <w:rFonts w:ascii="宋体" w:hAnsi="宋体"/>
          <w:sz w:val="24"/>
        </w:rPr>
        <w:t>___________</w:t>
      </w:r>
      <w:r w:rsidRPr="00AE69C9">
        <w:rPr>
          <w:rFonts w:ascii="宋体" w:hAnsi="宋体" w:hint="eastAsia"/>
          <w:sz w:val="24"/>
        </w:rPr>
        <w:t xml:space="preserve">　　</w:t>
      </w:r>
      <w:r w:rsidRPr="00AE69C9">
        <w:rPr>
          <w:rFonts w:ascii="宋体" w:hAnsi="宋体"/>
          <w:sz w:val="24"/>
        </w:rPr>
        <w:t>___________</w:t>
      </w:r>
    </w:p>
    <w:p w14:paraId="6A255B20" w14:textId="77777777" w:rsidR="00144167" w:rsidRPr="00AE69C9" w:rsidRDefault="00D63353">
      <w:pPr>
        <w:tabs>
          <w:tab w:val="left" w:pos="5580"/>
        </w:tabs>
        <w:spacing w:line="360" w:lineRule="auto"/>
        <w:rPr>
          <w:rFonts w:ascii="宋体" w:hAnsi="宋体"/>
          <w:sz w:val="24"/>
        </w:rPr>
      </w:pPr>
      <w:r w:rsidRPr="00AE69C9">
        <w:rPr>
          <w:rFonts w:ascii="宋体" w:hAnsi="宋体" w:hint="eastAsia"/>
          <w:sz w:val="24"/>
        </w:rPr>
        <w:t>3、账号及开户银行的名称、地址：</w:t>
      </w:r>
      <w:r w:rsidRPr="00AE69C9">
        <w:rPr>
          <w:rFonts w:ascii="宋体" w:hAnsi="宋体"/>
          <w:sz w:val="24"/>
        </w:rPr>
        <w:t>_____________________________</w:t>
      </w:r>
    </w:p>
    <w:p w14:paraId="3625C1A7" w14:textId="77777777" w:rsidR="00144167" w:rsidRPr="00AE69C9" w:rsidRDefault="00D63353">
      <w:pPr>
        <w:tabs>
          <w:tab w:val="left" w:pos="5580"/>
        </w:tabs>
        <w:spacing w:line="360" w:lineRule="auto"/>
        <w:rPr>
          <w:rFonts w:ascii="宋体" w:hAnsi="宋体"/>
          <w:sz w:val="24"/>
        </w:rPr>
      </w:pPr>
      <w:r w:rsidRPr="00AE69C9">
        <w:rPr>
          <w:rFonts w:ascii="宋体" w:hAnsi="宋体" w:hint="eastAsia"/>
          <w:sz w:val="24"/>
        </w:rPr>
        <w:t>4投标人认为需要声明的其他情况</w:t>
      </w:r>
    </w:p>
    <w:p w14:paraId="6182F424" w14:textId="77777777" w:rsidR="00144167" w:rsidRPr="00AE69C9" w:rsidRDefault="00D63353">
      <w:pPr>
        <w:tabs>
          <w:tab w:val="left" w:pos="5580"/>
        </w:tabs>
        <w:spacing w:line="360" w:lineRule="auto"/>
        <w:ind w:firstLine="454"/>
        <w:rPr>
          <w:rFonts w:ascii="宋体" w:hAnsi="宋体"/>
          <w:sz w:val="24"/>
        </w:rPr>
      </w:pPr>
      <w:r w:rsidRPr="00AE69C9">
        <w:rPr>
          <w:rFonts w:ascii="宋体" w:hAnsi="宋体" w:hint="eastAsia"/>
          <w:sz w:val="24"/>
        </w:rPr>
        <w:t>兹证明上述声明是真实、正确的，并提供了全部能提供的资料和数据，我们同意遵照贵方要求出示有关证明文件。</w:t>
      </w:r>
    </w:p>
    <w:p w14:paraId="77DCE610" w14:textId="77777777" w:rsidR="00144167" w:rsidRPr="00AE69C9" w:rsidRDefault="00144167">
      <w:pPr>
        <w:tabs>
          <w:tab w:val="left" w:pos="5580"/>
        </w:tabs>
        <w:spacing w:line="360" w:lineRule="auto"/>
        <w:rPr>
          <w:rFonts w:ascii="宋体" w:hAnsi="宋体"/>
          <w:sz w:val="24"/>
        </w:rPr>
      </w:pPr>
    </w:p>
    <w:p w14:paraId="7072DD9C" w14:textId="77777777" w:rsidR="00144167" w:rsidRPr="00AE69C9" w:rsidRDefault="00D63353">
      <w:pPr>
        <w:tabs>
          <w:tab w:val="left" w:pos="5580"/>
        </w:tabs>
        <w:spacing w:line="360" w:lineRule="auto"/>
        <w:ind w:left="454"/>
        <w:rPr>
          <w:rFonts w:ascii="宋体" w:hAnsi="宋体"/>
          <w:sz w:val="24"/>
        </w:rPr>
      </w:pPr>
      <w:r w:rsidRPr="00AE69C9">
        <w:rPr>
          <w:rFonts w:ascii="宋体" w:hAnsi="宋体" w:hint="eastAsia"/>
          <w:sz w:val="24"/>
        </w:rPr>
        <w:lastRenderedPageBreak/>
        <w:t>日期：</w:t>
      </w:r>
      <w:r w:rsidRPr="00AE69C9">
        <w:rPr>
          <w:rFonts w:ascii="宋体" w:hAnsi="宋体"/>
          <w:sz w:val="24"/>
        </w:rPr>
        <w:t>__________________________________________</w:t>
      </w:r>
    </w:p>
    <w:p w14:paraId="01AC95CC" w14:textId="77777777" w:rsidR="00144167" w:rsidRPr="00AE69C9" w:rsidRDefault="00144167">
      <w:pPr>
        <w:tabs>
          <w:tab w:val="left" w:pos="5580"/>
        </w:tabs>
        <w:spacing w:line="360" w:lineRule="auto"/>
        <w:ind w:firstLineChars="200" w:firstLine="480"/>
        <w:rPr>
          <w:rFonts w:ascii="宋体" w:hAnsi="宋体"/>
          <w:sz w:val="24"/>
        </w:rPr>
      </w:pPr>
    </w:p>
    <w:p w14:paraId="54FB6AC8" w14:textId="77777777" w:rsidR="00144167" w:rsidRPr="00AE69C9" w:rsidRDefault="00D63353">
      <w:pPr>
        <w:tabs>
          <w:tab w:val="left" w:pos="5580"/>
        </w:tabs>
        <w:spacing w:line="360" w:lineRule="auto"/>
        <w:ind w:firstLineChars="200" w:firstLine="480"/>
        <w:rPr>
          <w:rFonts w:ascii="宋体" w:hAnsi="宋体"/>
          <w:sz w:val="24"/>
        </w:rPr>
      </w:pPr>
      <w:r w:rsidRPr="00AE69C9">
        <w:rPr>
          <w:rFonts w:ascii="宋体" w:hAnsi="宋体" w:hint="eastAsia"/>
          <w:sz w:val="24"/>
        </w:rPr>
        <w:t>投标人授权代表</w:t>
      </w:r>
      <w:r w:rsidRPr="00AE69C9">
        <w:rPr>
          <w:rFonts w:ascii="宋体" w:hAnsi="宋体"/>
          <w:sz w:val="24"/>
        </w:rPr>
        <w:t>(</w:t>
      </w:r>
      <w:r w:rsidRPr="00AE69C9">
        <w:rPr>
          <w:rFonts w:ascii="宋体" w:hAnsi="宋体" w:hint="eastAsia"/>
          <w:sz w:val="24"/>
        </w:rPr>
        <w:t>签字</w:t>
      </w:r>
      <w:r w:rsidRPr="00AE69C9">
        <w:rPr>
          <w:rFonts w:ascii="宋体" w:hAnsi="宋体"/>
          <w:sz w:val="24"/>
        </w:rPr>
        <w:t>)</w:t>
      </w:r>
      <w:r w:rsidRPr="00AE69C9">
        <w:rPr>
          <w:rFonts w:ascii="宋体" w:hAnsi="宋体" w:hint="eastAsia"/>
          <w:sz w:val="24"/>
        </w:rPr>
        <w:t>：</w:t>
      </w:r>
      <w:r w:rsidRPr="00AE69C9">
        <w:rPr>
          <w:rFonts w:ascii="宋体" w:hAnsi="宋体"/>
          <w:sz w:val="24"/>
        </w:rPr>
        <w:t>___________________________</w:t>
      </w:r>
    </w:p>
    <w:p w14:paraId="4C3C52EC" w14:textId="77777777" w:rsidR="00144167" w:rsidRPr="00AE69C9" w:rsidRDefault="00144167">
      <w:pPr>
        <w:pStyle w:val="af4"/>
        <w:tabs>
          <w:tab w:val="left" w:pos="5580"/>
        </w:tabs>
        <w:spacing w:line="360" w:lineRule="auto"/>
        <w:ind w:firstLineChars="200" w:firstLine="480"/>
        <w:rPr>
          <w:rFonts w:hAnsi="宋体"/>
          <w:sz w:val="24"/>
        </w:rPr>
      </w:pPr>
    </w:p>
    <w:p w14:paraId="41461787" w14:textId="77777777" w:rsidR="00144167" w:rsidRPr="00AE69C9" w:rsidRDefault="00D63353">
      <w:pPr>
        <w:pStyle w:val="af4"/>
        <w:tabs>
          <w:tab w:val="left" w:pos="5580"/>
        </w:tabs>
        <w:spacing w:line="360" w:lineRule="auto"/>
        <w:ind w:firstLineChars="200" w:firstLine="480"/>
        <w:rPr>
          <w:rFonts w:hAnsi="宋体"/>
          <w:sz w:val="24"/>
        </w:rPr>
      </w:pPr>
      <w:r w:rsidRPr="00AE69C9">
        <w:rPr>
          <w:rFonts w:hAnsi="宋体" w:hint="eastAsia"/>
          <w:sz w:val="24"/>
        </w:rPr>
        <w:t>公章：</w:t>
      </w:r>
      <w:r w:rsidRPr="00AE69C9">
        <w:rPr>
          <w:rFonts w:hAnsi="宋体"/>
          <w:sz w:val="24"/>
        </w:rPr>
        <w:t>__________________________________________</w:t>
      </w:r>
    </w:p>
    <w:p w14:paraId="3901702F" w14:textId="77777777" w:rsidR="00144167" w:rsidRPr="00AE69C9" w:rsidRDefault="00D63353">
      <w:pPr>
        <w:spacing w:line="360" w:lineRule="auto"/>
        <w:jc w:val="center"/>
        <w:rPr>
          <w:rFonts w:asciiTheme="minorEastAsia" w:eastAsiaTheme="minorEastAsia" w:hAnsiTheme="minorEastAsia"/>
          <w:sz w:val="24"/>
        </w:rPr>
      </w:pPr>
      <w:r w:rsidRPr="00AE69C9">
        <w:rPr>
          <w:rFonts w:hAnsi="宋体"/>
          <w:sz w:val="24"/>
        </w:rPr>
        <w:br w:type="page"/>
      </w:r>
    </w:p>
    <w:p w14:paraId="69611A02" w14:textId="77777777" w:rsidR="00144167" w:rsidRPr="00AE69C9" w:rsidRDefault="00144167">
      <w:pPr>
        <w:spacing w:line="360" w:lineRule="auto"/>
        <w:jc w:val="center"/>
        <w:rPr>
          <w:rFonts w:asciiTheme="minorEastAsia" w:eastAsiaTheme="minorEastAsia" w:hAnsiTheme="minorEastAsia"/>
        </w:rPr>
      </w:pPr>
    </w:p>
    <w:p w14:paraId="4D2FAE25" w14:textId="3DC6BB3E" w:rsidR="00144167" w:rsidRPr="00AE69C9" w:rsidRDefault="00997F8C">
      <w:pPr>
        <w:spacing w:line="360" w:lineRule="auto"/>
        <w:jc w:val="center"/>
        <w:rPr>
          <w:rFonts w:asciiTheme="minorEastAsia" w:eastAsiaTheme="minorEastAsia" w:hAnsiTheme="minorEastAsia"/>
        </w:rPr>
      </w:pPr>
      <w:r>
        <w:rPr>
          <w:rFonts w:asciiTheme="minorEastAsia" w:eastAsiaTheme="minorEastAsia" w:hAnsiTheme="minorEastAsia"/>
          <w:sz w:val="24"/>
        </w:rPr>
        <w:t>6-4</w:t>
      </w:r>
      <w:r w:rsidR="00D63353" w:rsidRPr="00AE69C9">
        <w:rPr>
          <w:rFonts w:asciiTheme="minorEastAsia" w:eastAsiaTheme="minorEastAsia" w:hAnsiTheme="minorEastAsia" w:hint="eastAsia"/>
          <w:sz w:val="24"/>
        </w:rPr>
        <w:t>提供经会计师事务所出具的</w:t>
      </w:r>
      <w:r w:rsidR="00D63353" w:rsidRPr="00AE69C9">
        <w:rPr>
          <w:rFonts w:asciiTheme="minorEastAsia" w:eastAsiaTheme="minorEastAsia" w:hAnsiTheme="minorEastAsia"/>
          <w:sz w:val="24"/>
        </w:rPr>
        <w:t>上一年度（</w:t>
      </w:r>
      <w:r>
        <w:rPr>
          <w:rFonts w:asciiTheme="minorEastAsia" w:eastAsiaTheme="minorEastAsia" w:hAnsiTheme="minorEastAsia"/>
          <w:sz w:val="24"/>
        </w:rPr>
        <w:t>2018年度</w:t>
      </w:r>
      <w:r w:rsidR="00D63353" w:rsidRPr="00AE69C9">
        <w:rPr>
          <w:rFonts w:asciiTheme="minorEastAsia" w:eastAsiaTheme="minorEastAsia" w:hAnsiTheme="minorEastAsia"/>
          <w:sz w:val="24"/>
        </w:rPr>
        <w:t>）</w:t>
      </w:r>
      <w:r w:rsidR="00D63353" w:rsidRPr="00AE69C9">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D63353" w:rsidRPr="00AE69C9">
        <w:rPr>
          <w:rFonts w:asciiTheme="minorEastAsia" w:eastAsiaTheme="minorEastAsia" w:hAnsiTheme="minorEastAsia"/>
          <w:sz w:val="24"/>
        </w:rPr>
        <w:t>上一年度（</w:t>
      </w:r>
      <w:r>
        <w:rPr>
          <w:rFonts w:asciiTheme="minorEastAsia" w:eastAsiaTheme="minorEastAsia" w:hAnsiTheme="minorEastAsia"/>
          <w:sz w:val="24"/>
        </w:rPr>
        <w:t>2018年度</w:t>
      </w:r>
      <w:r w:rsidR="00D63353" w:rsidRPr="00AE69C9">
        <w:rPr>
          <w:rFonts w:asciiTheme="minorEastAsia" w:eastAsiaTheme="minorEastAsia" w:hAnsiTheme="minorEastAsia"/>
          <w:sz w:val="24"/>
        </w:rPr>
        <w:t>）</w:t>
      </w:r>
      <w:r w:rsidR="00D63353" w:rsidRPr="00AE69C9">
        <w:rPr>
          <w:rFonts w:asciiTheme="minorEastAsia" w:eastAsiaTheme="minorEastAsia" w:hAnsiTheme="minorEastAsia" w:hint="eastAsia"/>
          <w:sz w:val="24"/>
        </w:rPr>
        <w:t>完整的审计报告，</w:t>
      </w:r>
      <w:r w:rsidR="00D63353" w:rsidRPr="00AE69C9">
        <w:rPr>
          <w:rFonts w:asciiTheme="minorEastAsia" w:eastAsiaTheme="minorEastAsia" w:hAnsiTheme="minorEastAsia"/>
          <w:sz w:val="24"/>
        </w:rPr>
        <w:t>则须提供银行出具的资信证明</w:t>
      </w:r>
      <w:r w:rsidR="00D63353" w:rsidRPr="00AE69C9">
        <w:rPr>
          <w:rFonts w:asciiTheme="minorEastAsia" w:eastAsiaTheme="minorEastAsia" w:hAnsiTheme="minorEastAsia" w:hint="eastAsia"/>
          <w:sz w:val="24"/>
        </w:rPr>
        <w:t>或</w:t>
      </w:r>
      <w:r w:rsidR="00D63353" w:rsidRPr="00AE69C9">
        <w:rPr>
          <w:rFonts w:asciiTheme="minorEastAsia" w:eastAsiaTheme="minorEastAsia" w:hAnsiTheme="minorEastAsia"/>
          <w:sz w:val="24"/>
        </w:rPr>
        <w:t>政府采购投标担保机构出具的政府采购投标担保函。</w:t>
      </w:r>
    </w:p>
    <w:p w14:paraId="39389F1A" w14:textId="77777777" w:rsidR="00144167" w:rsidRPr="00AE69C9" w:rsidRDefault="00D63353">
      <w:pPr>
        <w:spacing w:line="360" w:lineRule="auto"/>
        <w:ind w:leftChars="228" w:left="1559" w:hangingChars="450" w:hanging="1080"/>
        <w:jc w:val="left"/>
        <w:rPr>
          <w:rFonts w:asciiTheme="minorEastAsia" w:eastAsiaTheme="minorEastAsia" w:hAnsiTheme="minorEastAsia"/>
          <w:sz w:val="24"/>
        </w:rPr>
      </w:pPr>
      <w:r w:rsidRPr="00AE69C9">
        <w:rPr>
          <w:rFonts w:asciiTheme="minorEastAsia" w:eastAsiaTheme="minorEastAsia" w:hAnsiTheme="minorEastAsia"/>
          <w:sz w:val="24"/>
        </w:rPr>
        <w:t>说明：1、银行资信证明是指</w:t>
      </w: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4C3C843B" w14:textId="77777777" w:rsidR="00144167" w:rsidRPr="00AE69C9" w:rsidRDefault="00D63353">
      <w:pPr>
        <w:spacing w:line="360" w:lineRule="auto"/>
        <w:ind w:leftChars="541" w:left="1496" w:hangingChars="150" w:hanging="360"/>
        <w:rPr>
          <w:rFonts w:asciiTheme="minorEastAsia" w:eastAsiaTheme="minorEastAsia" w:hAnsiTheme="minorEastAsia"/>
          <w:sz w:val="24"/>
        </w:rPr>
      </w:pPr>
      <w:r w:rsidRPr="00AE69C9">
        <w:rPr>
          <w:rFonts w:asciiTheme="minorEastAsia" w:eastAsiaTheme="minorEastAsia" w:hAnsiTheme="minorEastAsia"/>
          <w:sz w:val="24"/>
        </w:rPr>
        <w:t>2、</w:t>
      </w:r>
      <w:r w:rsidRPr="00AE69C9">
        <w:rPr>
          <w:rFonts w:ascii="宋体" w:hAnsi="宋体"/>
          <w:sz w:val="24"/>
        </w:rPr>
        <w:t>2、提供的银行资信证明必须是完整的（正反面），可以为复印件 (加盖本单位公章)，</w:t>
      </w:r>
      <w:r w:rsidRPr="00AE69C9">
        <w:rPr>
          <w:rFonts w:ascii="宋体" w:hAnsi="宋体" w:hint="eastAsia"/>
          <w:sz w:val="24"/>
        </w:rPr>
        <w:t>采购人、采购代理机构</w:t>
      </w:r>
      <w:r w:rsidRPr="00AE69C9">
        <w:rPr>
          <w:rFonts w:ascii="宋体" w:hAnsi="宋体"/>
          <w:sz w:val="24"/>
        </w:rPr>
        <w:t>保留审核原件的权利；</w:t>
      </w:r>
    </w:p>
    <w:p w14:paraId="48A9B8D4" w14:textId="77777777" w:rsidR="00144167" w:rsidRPr="00AE69C9" w:rsidRDefault="00D63353">
      <w:pPr>
        <w:spacing w:line="360" w:lineRule="auto"/>
        <w:ind w:leftChars="370" w:left="777" w:firstLineChars="150" w:firstLine="360"/>
        <w:rPr>
          <w:rFonts w:asciiTheme="minorEastAsia" w:eastAsiaTheme="minorEastAsia" w:hAnsiTheme="minorEastAsia"/>
          <w:sz w:val="24"/>
        </w:rPr>
      </w:pPr>
      <w:r w:rsidRPr="00AE69C9">
        <w:rPr>
          <w:rFonts w:asciiTheme="minorEastAsia" w:eastAsiaTheme="minorEastAsia" w:hAnsiTheme="minorEastAsia"/>
          <w:sz w:val="24"/>
        </w:rPr>
        <w:t xml:space="preserve">3、银行资信证明的开具银行明确规定复印无效的，须提交原件； </w:t>
      </w:r>
    </w:p>
    <w:p w14:paraId="32247E59" w14:textId="77777777" w:rsidR="00144167" w:rsidRPr="00AE69C9" w:rsidRDefault="00D63353">
      <w:pPr>
        <w:spacing w:line="360" w:lineRule="auto"/>
        <w:ind w:leftChars="541" w:left="1496" w:hangingChars="150" w:hanging="360"/>
        <w:rPr>
          <w:rFonts w:asciiTheme="minorEastAsia" w:eastAsiaTheme="minorEastAsia" w:hAnsiTheme="minorEastAsia"/>
          <w:sz w:val="24"/>
        </w:rPr>
      </w:pPr>
      <w:r w:rsidRPr="00AE69C9">
        <w:rPr>
          <w:rFonts w:asciiTheme="minorEastAsia" w:eastAsiaTheme="minorEastAsia" w:hAnsiTheme="minorEastAsia"/>
          <w:sz w:val="24"/>
        </w:rPr>
        <w:t>4、银行资信证明应能说明该</w:t>
      </w: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与银行之间业务往来正常，企业信誉良好等；</w:t>
      </w:r>
    </w:p>
    <w:p w14:paraId="3D0FF44C" w14:textId="77777777" w:rsidR="00144167" w:rsidRPr="00AE69C9" w:rsidRDefault="00D63353">
      <w:pPr>
        <w:spacing w:line="360" w:lineRule="auto"/>
        <w:ind w:leftChars="370" w:left="777" w:firstLineChars="150" w:firstLine="360"/>
        <w:rPr>
          <w:rFonts w:asciiTheme="minorEastAsia" w:eastAsiaTheme="minorEastAsia" w:hAnsiTheme="minorEastAsia"/>
          <w:sz w:val="24"/>
        </w:rPr>
      </w:pPr>
      <w:r w:rsidRPr="00AE69C9">
        <w:rPr>
          <w:rFonts w:asciiTheme="minorEastAsia" w:eastAsiaTheme="minorEastAsia" w:hAnsiTheme="minorEastAsia"/>
          <w:sz w:val="24"/>
        </w:rPr>
        <w:t>5、银行出具的存款证明不能替代银行资信证明，存款证明无效；</w:t>
      </w:r>
    </w:p>
    <w:p w14:paraId="281BEAE4" w14:textId="594844D1" w:rsidR="00144167" w:rsidRPr="00AE69C9" w:rsidRDefault="00D63353">
      <w:pPr>
        <w:spacing w:line="360" w:lineRule="auto"/>
        <w:rPr>
          <w:rFonts w:asciiTheme="minorEastAsia" w:eastAsiaTheme="minorEastAsia" w:hAnsiTheme="minorEastAsia"/>
        </w:rPr>
      </w:pPr>
      <w:r w:rsidRPr="00AE69C9">
        <w:rPr>
          <w:rFonts w:asciiTheme="minorEastAsia" w:eastAsiaTheme="minorEastAsia" w:hAnsiTheme="minorEastAsia"/>
        </w:rPr>
        <w:br w:type="page"/>
      </w:r>
      <w:r w:rsidR="00997F8C">
        <w:rPr>
          <w:rFonts w:asciiTheme="minorEastAsia" w:eastAsiaTheme="minorEastAsia" w:hAnsiTheme="minorEastAsia"/>
          <w:sz w:val="24"/>
        </w:rPr>
        <w:lastRenderedPageBreak/>
        <w:t>6-5</w:t>
      </w:r>
      <w:r w:rsidRPr="00AE69C9">
        <w:rPr>
          <w:rFonts w:asciiTheme="minorEastAsia" w:eastAsiaTheme="minorEastAsia" w:hAnsiTheme="minorEastAsia"/>
          <w:sz w:val="24"/>
        </w:rPr>
        <w:t>有依法缴纳社会保障资金的良好记录</w:t>
      </w:r>
    </w:p>
    <w:p w14:paraId="520EFA27"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w:t>
      </w: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逐月交纳社会保障资金的，须提供参加本次政府采购活动</w:t>
      </w:r>
      <w:r w:rsidRPr="00AE69C9">
        <w:rPr>
          <w:rFonts w:asciiTheme="minorEastAsia" w:eastAsiaTheme="minorEastAsia" w:hAnsiTheme="minorEastAsia" w:hint="eastAsia"/>
          <w:sz w:val="24"/>
        </w:rPr>
        <w:t>开标日期前六个月内任意一个月</w:t>
      </w:r>
      <w:r w:rsidRPr="00AE69C9">
        <w:rPr>
          <w:rFonts w:asciiTheme="minorEastAsia" w:eastAsiaTheme="minorEastAsia" w:hAnsiTheme="minorEastAsia"/>
          <w:sz w:val="24"/>
        </w:rPr>
        <w:t>的缴纳社会保障资金</w:t>
      </w:r>
      <w:r w:rsidRPr="00AE69C9">
        <w:rPr>
          <w:rFonts w:ascii="宋体" w:hAnsi="宋体" w:hint="eastAsia"/>
          <w:sz w:val="24"/>
        </w:rPr>
        <w:t>记录（银行缴费单据或社保机构出具的证明）复印件并加盖投标人公章</w:t>
      </w:r>
      <w:r w:rsidRPr="00AE69C9">
        <w:rPr>
          <w:rFonts w:asciiTheme="minorEastAsia" w:eastAsiaTheme="minorEastAsia" w:hAnsiTheme="minorEastAsia"/>
          <w:sz w:val="24"/>
        </w:rPr>
        <w:t>；</w:t>
      </w:r>
    </w:p>
    <w:p w14:paraId="239F9564" w14:textId="7AB7FB64"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供应商</w:t>
      </w:r>
      <w:r w:rsidRPr="00AE69C9">
        <w:rPr>
          <w:rFonts w:asciiTheme="minorEastAsia" w:eastAsiaTheme="minorEastAsia" w:hAnsiTheme="minorEastAsia"/>
          <w:sz w:val="24"/>
        </w:rPr>
        <w:t>逐年交纳社会保障资金的，须提供参加本次政府采购活动上一年度（</w:t>
      </w:r>
      <w:r w:rsidR="00997F8C">
        <w:rPr>
          <w:rFonts w:asciiTheme="minorEastAsia" w:eastAsiaTheme="minorEastAsia" w:hAnsiTheme="minorEastAsia"/>
          <w:sz w:val="24"/>
        </w:rPr>
        <w:t>2018年度</w:t>
      </w:r>
      <w:r w:rsidRPr="00AE69C9">
        <w:rPr>
          <w:rFonts w:asciiTheme="minorEastAsia" w:eastAsiaTheme="minorEastAsia" w:hAnsiTheme="minorEastAsia"/>
          <w:sz w:val="24"/>
        </w:rPr>
        <w:t>）缴纳社会保障资金</w:t>
      </w:r>
      <w:r w:rsidRPr="00AE69C9">
        <w:rPr>
          <w:rFonts w:ascii="宋体" w:hAnsi="宋体" w:hint="eastAsia"/>
          <w:sz w:val="24"/>
        </w:rPr>
        <w:t>记录（银行缴费单据或社保机构出具的证明）复印件</w:t>
      </w:r>
      <w:r w:rsidRPr="00AE69C9">
        <w:rPr>
          <w:rFonts w:asciiTheme="minorEastAsia" w:eastAsiaTheme="minorEastAsia" w:hAnsiTheme="minorEastAsia"/>
          <w:sz w:val="24"/>
        </w:rPr>
        <w:t>复印件</w:t>
      </w:r>
      <w:r w:rsidRPr="00AE69C9">
        <w:rPr>
          <w:rFonts w:ascii="宋体" w:hAnsi="宋体" w:hint="eastAsia"/>
          <w:sz w:val="24"/>
        </w:rPr>
        <w:t>并加盖投标人公章</w:t>
      </w:r>
      <w:r w:rsidRPr="00AE69C9">
        <w:rPr>
          <w:rFonts w:asciiTheme="minorEastAsia" w:eastAsiaTheme="minorEastAsia" w:hAnsiTheme="minorEastAsia"/>
          <w:sz w:val="24"/>
        </w:rPr>
        <w:t>。）</w:t>
      </w:r>
    </w:p>
    <w:p w14:paraId="3C32F465"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注：依法不需要缴纳社会保障资金的供应商，须提供相应文件证明，</w:t>
      </w:r>
      <w:r w:rsidRPr="00AE69C9">
        <w:rPr>
          <w:rFonts w:ascii="宋体" w:hAnsi="宋体" w:hint="eastAsia"/>
          <w:sz w:val="24"/>
        </w:rPr>
        <w:t>授权代表签字并加盖公章</w:t>
      </w:r>
      <w:r w:rsidRPr="00AE69C9">
        <w:rPr>
          <w:rFonts w:asciiTheme="minorEastAsia" w:eastAsiaTheme="minorEastAsia" w:hAnsiTheme="minorEastAsia" w:hint="eastAsia"/>
          <w:sz w:val="24"/>
        </w:rPr>
        <w:t>。</w:t>
      </w:r>
    </w:p>
    <w:p w14:paraId="09D6A315" w14:textId="3BE78D14"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rPr>
        <w:br w:type="page"/>
      </w:r>
      <w:r w:rsidR="00997F8C">
        <w:rPr>
          <w:rFonts w:asciiTheme="minorEastAsia" w:eastAsiaTheme="minorEastAsia" w:hAnsiTheme="minorEastAsia"/>
          <w:sz w:val="24"/>
        </w:rPr>
        <w:lastRenderedPageBreak/>
        <w:t>6-6</w:t>
      </w:r>
      <w:r w:rsidRPr="00AE69C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0A3B0EAF" w14:textId="77777777" w:rsidR="00144167" w:rsidRPr="00AE69C9" w:rsidRDefault="00D63353">
      <w:pPr>
        <w:spacing w:line="360" w:lineRule="auto"/>
        <w:rPr>
          <w:rFonts w:asciiTheme="minorEastAsia" w:eastAsiaTheme="minorEastAsia" w:hAnsiTheme="minorEastAsia"/>
        </w:rPr>
      </w:pPr>
      <w:r w:rsidRPr="00AE69C9">
        <w:rPr>
          <w:rFonts w:asciiTheme="minorEastAsia" w:eastAsiaTheme="minorEastAsia" w:hAnsiTheme="minorEastAsia" w:hint="eastAsia"/>
          <w:sz w:val="24"/>
        </w:rPr>
        <w:t>注：依法免税或零报税的供应商，须提供相应文件证明其依法免税证明文件或纳税申报表复印件。</w:t>
      </w:r>
    </w:p>
    <w:p w14:paraId="16AF0FF1" w14:textId="7790B741"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rPr>
        <w:br w:type="page"/>
      </w:r>
      <w:r w:rsidR="00997F8C">
        <w:rPr>
          <w:rFonts w:asciiTheme="minorEastAsia" w:eastAsiaTheme="minorEastAsia" w:hAnsiTheme="minorEastAsia"/>
          <w:sz w:val="24"/>
        </w:rPr>
        <w:lastRenderedPageBreak/>
        <w:t>6-7</w:t>
      </w:r>
      <w:r w:rsidRPr="00AE69C9">
        <w:rPr>
          <w:rFonts w:asciiTheme="minorEastAsia" w:eastAsiaTheme="minorEastAsia" w:hAnsiTheme="minorEastAsia" w:hint="eastAsia"/>
          <w:sz w:val="24"/>
        </w:rPr>
        <w:t>具有履行合同所必需的设备和专业技术能力的证明材料</w:t>
      </w:r>
    </w:p>
    <w:p w14:paraId="55034526" w14:textId="77777777" w:rsidR="00144167" w:rsidRPr="00AE69C9" w:rsidRDefault="00144167">
      <w:pPr>
        <w:spacing w:line="360" w:lineRule="auto"/>
        <w:rPr>
          <w:rFonts w:asciiTheme="minorEastAsia" w:eastAsiaTheme="minorEastAsia" w:hAnsiTheme="minorEastAsia"/>
          <w:sz w:val="24"/>
        </w:rPr>
      </w:pPr>
    </w:p>
    <w:p w14:paraId="7980B046"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58F755BB" w14:textId="77777777" w:rsidR="00144167" w:rsidRPr="00AE69C9" w:rsidRDefault="00D63353">
      <w:pPr>
        <w:widowControl/>
        <w:jc w:val="left"/>
        <w:rPr>
          <w:rFonts w:asciiTheme="minorEastAsia" w:eastAsiaTheme="minorEastAsia" w:hAnsiTheme="minorEastAsia"/>
          <w:sz w:val="24"/>
        </w:rPr>
      </w:pPr>
      <w:r w:rsidRPr="00AE69C9">
        <w:rPr>
          <w:rFonts w:asciiTheme="minorEastAsia" w:eastAsiaTheme="minorEastAsia" w:hAnsiTheme="minorEastAsia"/>
          <w:sz w:val="24"/>
        </w:rPr>
        <w:br w:type="page"/>
      </w:r>
    </w:p>
    <w:p w14:paraId="23A0BAC8" w14:textId="77777777" w:rsidR="00144167" w:rsidRPr="00AE69C9" w:rsidRDefault="00144167">
      <w:pPr>
        <w:spacing w:line="360" w:lineRule="auto"/>
        <w:rPr>
          <w:rFonts w:asciiTheme="minorEastAsia" w:eastAsiaTheme="minorEastAsia" w:hAnsiTheme="minorEastAsia"/>
          <w:sz w:val="24"/>
        </w:rPr>
      </w:pPr>
    </w:p>
    <w:p w14:paraId="682A47F2" w14:textId="13C17578" w:rsidR="00144167" w:rsidRPr="00AE69C9" w:rsidRDefault="00997F8C">
      <w:pPr>
        <w:spacing w:line="360" w:lineRule="auto"/>
        <w:rPr>
          <w:rFonts w:asciiTheme="minorEastAsia" w:eastAsiaTheme="minorEastAsia" w:hAnsiTheme="minorEastAsia"/>
        </w:rPr>
      </w:pPr>
      <w:r>
        <w:rPr>
          <w:rFonts w:asciiTheme="minorEastAsia" w:eastAsiaTheme="minorEastAsia" w:hAnsiTheme="minorEastAsia"/>
          <w:sz w:val="24"/>
        </w:rPr>
        <w:t>6-8</w:t>
      </w:r>
      <w:r w:rsidR="00D63353" w:rsidRPr="00AE69C9">
        <w:rPr>
          <w:rFonts w:asciiTheme="minorEastAsia" w:eastAsiaTheme="minorEastAsia" w:hAnsiTheme="minorEastAsia"/>
          <w:sz w:val="24"/>
        </w:rPr>
        <w:t>参加本次政府采购活动前三年内，在经营活动中没有重大违法记录的声明</w:t>
      </w:r>
    </w:p>
    <w:p w14:paraId="3916FF15" w14:textId="77777777" w:rsidR="00144167" w:rsidRPr="00AE69C9" w:rsidRDefault="00144167">
      <w:pPr>
        <w:autoSpaceDE w:val="0"/>
        <w:autoSpaceDN w:val="0"/>
        <w:adjustRightInd w:val="0"/>
        <w:spacing w:line="360" w:lineRule="auto"/>
        <w:jc w:val="left"/>
        <w:rPr>
          <w:rFonts w:asciiTheme="minorEastAsia" w:eastAsiaTheme="minorEastAsia" w:hAnsiTheme="minorEastAsia"/>
          <w:kern w:val="0"/>
          <w:sz w:val="24"/>
          <w:szCs w:val="20"/>
        </w:rPr>
      </w:pPr>
    </w:p>
    <w:p w14:paraId="42449F3F" w14:textId="77777777" w:rsidR="00144167" w:rsidRPr="00AE69C9" w:rsidRDefault="00D63353">
      <w:pPr>
        <w:autoSpaceDE w:val="0"/>
        <w:autoSpaceDN w:val="0"/>
        <w:adjustRightInd w:val="0"/>
        <w:spacing w:line="360" w:lineRule="auto"/>
        <w:jc w:val="left"/>
        <w:rPr>
          <w:rFonts w:asciiTheme="minorEastAsia" w:eastAsiaTheme="minorEastAsia" w:hAnsiTheme="minorEastAsia"/>
          <w:b/>
          <w:kern w:val="0"/>
          <w:sz w:val="24"/>
          <w:szCs w:val="20"/>
        </w:rPr>
      </w:pPr>
      <w:r w:rsidRPr="00AE69C9">
        <w:rPr>
          <w:rFonts w:asciiTheme="minorEastAsia" w:eastAsiaTheme="minorEastAsia" w:hAnsiTheme="minorEastAsia"/>
          <w:b/>
          <w:kern w:val="0"/>
          <w:sz w:val="24"/>
          <w:szCs w:val="20"/>
        </w:rPr>
        <w:t>致</w:t>
      </w:r>
      <w:r w:rsidRPr="00AE69C9">
        <w:rPr>
          <w:rFonts w:asciiTheme="minorEastAsia" w:eastAsiaTheme="minorEastAsia" w:hAnsiTheme="minorEastAsia" w:hint="eastAsia"/>
          <w:b/>
          <w:kern w:val="0"/>
          <w:sz w:val="24"/>
          <w:szCs w:val="20"/>
        </w:rPr>
        <w:t>（采购人或采购代理机构）</w:t>
      </w:r>
      <w:r w:rsidRPr="00AE69C9">
        <w:rPr>
          <w:rFonts w:asciiTheme="minorEastAsia" w:eastAsiaTheme="minorEastAsia" w:hAnsiTheme="minorEastAsia"/>
          <w:b/>
          <w:kern w:val="0"/>
          <w:sz w:val="24"/>
          <w:szCs w:val="20"/>
        </w:rPr>
        <w:t>：</w:t>
      </w:r>
    </w:p>
    <w:p w14:paraId="5D9E0CD3" w14:textId="77777777" w:rsidR="00144167" w:rsidRPr="00AE69C9" w:rsidRDefault="00144167">
      <w:pPr>
        <w:autoSpaceDE w:val="0"/>
        <w:autoSpaceDN w:val="0"/>
        <w:adjustRightInd w:val="0"/>
        <w:spacing w:line="360" w:lineRule="auto"/>
        <w:jc w:val="left"/>
        <w:rPr>
          <w:rFonts w:asciiTheme="minorEastAsia" w:eastAsiaTheme="minorEastAsia" w:hAnsiTheme="minorEastAsia"/>
          <w:kern w:val="0"/>
          <w:sz w:val="24"/>
          <w:szCs w:val="20"/>
        </w:rPr>
      </w:pPr>
    </w:p>
    <w:p w14:paraId="135EEBCC" w14:textId="77777777" w:rsidR="00144167" w:rsidRPr="00AE69C9" w:rsidRDefault="00D63353">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AE69C9">
        <w:rPr>
          <w:rFonts w:ascii="宋体" w:hAnsi="宋体" w:hint="eastAsia"/>
          <w:kern w:val="0"/>
          <w:sz w:val="24"/>
        </w:rPr>
        <w:t>我公司</w:t>
      </w:r>
      <w:r w:rsidRPr="00AE69C9">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B88AF3A" w14:textId="77777777" w:rsidR="00144167" w:rsidRPr="00AE69C9" w:rsidRDefault="00144167">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05B70DCE" w14:textId="77777777" w:rsidR="00144167" w:rsidRPr="00AE69C9" w:rsidRDefault="00D63353">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AE69C9">
        <w:rPr>
          <w:rFonts w:asciiTheme="minorEastAsia" w:eastAsiaTheme="minorEastAsia" w:hAnsiTheme="minorEastAsia"/>
          <w:kern w:val="0"/>
          <w:sz w:val="24"/>
          <w:szCs w:val="20"/>
        </w:rPr>
        <w:t>特此声明。</w:t>
      </w:r>
    </w:p>
    <w:p w14:paraId="5A99411F" w14:textId="77777777" w:rsidR="00144167" w:rsidRPr="00AE69C9" w:rsidRDefault="00144167">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44641F53" w14:textId="77777777" w:rsidR="00144167" w:rsidRPr="00AE69C9" w:rsidRDefault="00144167">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0127D8E" w14:textId="77777777" w:rsidR="00144167" w:rsidRPr="00AE69C9" w:rsidRDefault="00144167">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0679895" w14:textId="77777777" w:rsidR="00144167" w:rsidRPr="00AE69C9" w:rsidRDefault="00D63353">
      <w:pPr>
        <w:wordWrap w:val="0"/>
        <w:autoSpaceDE w:val="0"/>
        <w:autoSpaceDN w:val="0"/>
        <w:adjustRightInd w:val="0"/>
        <w:spacing w:line="360" w:lineRule="auto"/>
        <w:jc w:val="right"/>
        <w:rPr>
          <w:rFonts w:asciiTheme="minorEastAsia" w:eastAsiaTheme="minorEastAsia" w:hAnsiTheme="minorEastAsia"/>
          <w:kern w:val="0"/>
          <w:sz w:val="24"/>
        </w:rPr>
      </w:pPr>
      <w:r w:rsidRPr="00AE69C9">
        <w:rPr>
          <w:rFonts w:asciiTheme="minorEastAsia" w:eastAsiaTheme="minorEastAsia" w:hAnsiTheme="minorEastAsia"/>
          <w:kern w:val="0"/>
          <w:sz w:val="24"/>
        </w:rPr>
        <w:t xml:space="preserve">法定代表人或法人授权代表签字：       </w:t>
      </w:r>
    </w:p>
    <w:p w14:paraId="515590D4" w14:textId="77777777" w:rsidR="00144167" w:rsidRPr="00AE69C9" w:rsidRDefault="00144167">
      <w:pPr>
        <w:autoSpaceDE w:val="0"/>
        <w:autoSpaceDN w:val="0"/>
        <w:adjustRightInd w:val="0"/>
        <w:spacing w:line="360" w:lineRule="auto"/>
        <w:jc w:val="right"/>
        <w:rPr>
          <w:rFonts w:asciiTheme="minorEastAsia" w:eastAsiaTheme="minorEastAsia" w:hAnsiTheme="minorEastAsia"/>
          <w:kern w:val="0"/>
          <w:sz w:val="24"/>
        </w:rPr>
      </w:pPr>
    </w:p>
    <w:p w14:paraId="5AA1E2DD" w14:textId="77777777" w:rsidR="00144167" w:rsidRPr="00AE69C9" w:rsidRDefault="00144167">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0F892DED" w14:textId="77777777" w:rsidR="00144167" w:rsidRPr="00AE69C9" w:rsidRDefault="00D63353">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AE69C9">
        <w:rPr>
          <w:rFonts w:asciiTheme="minorEastAsia" w:eastAsiaTheme="minorEastAsia" w:hAnsiTheme="minorEastAsia" w:hint="eastAsia"/>
          <w:kern w:val="0"/>
          <w:sz w:val="24"/>
        </w:rPr>
        <w:t>供应商</w:t>
      </w:r>
      <w:r w:rsidRPr="00AE69C9">
        <w:rPr>
          <w:rFonts w:asciiTheme="minorEastAsia" w:eastAsiaTheme="minorEastAsia" w:hAnsiTheme="minorEastAsia"/>
          <w:kern w:val="0"/>
          <w:sz w:val="24"/>
        </w:rPr>
        <w:t xml:space="preserve">公章：              </w:t>
      </w:r>
    </w:p>
    <w:p w14:paraId="1CB39752" w14:textId="77777777" w:rsidR="00144167" w:rsidRPr="00AE69C9" w:rsidRDefault="00144167">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30C0DD70" w14:textId="77777777" w:rsidR="00144167" w:rsidRPr="00AE69C9" w:rsidRDefault="00144167">
      <w:pPr>
        <w:autoSpaceDE w:val="0"/>
        <w:autoSpaceDN w:val="0"/>
        <w:adjustRightInd w:val="0"/>
        <w:spacing w:line="360" w:lineRule="auto"/>
        <w:jc w:val="left"/>
        <w:rPr>
          <w:rFonts w:asciiTheme="minorEastAsia" w:eastAsiaTheme="minorEastAsia" w:hAnsiTheme="minorEastAsia"/>
          <w:kern w:val="0"/>
          <w:sz w:val="24"/>
        </w:rPr>
      </w:pPr>
    </w:p>
    <w:p w14:paraId="71FBD173" w14:textId="77777777" w:rsidR="00144167" w:rsidRPr="00AE69C9" w:rsidRDefault="00D63353">
      <w:pPr>
        <w:wordWrap w:val="0"/>
        <w:autoSpaceDE w:val="0"/>
        <w:autoSpaceDN w:val="0"/>
        <w:adjustRightInd w:val="0"/>
        <w:spacing w:line="360" w:lineRule="auto"/>
        <w:jc w:val="right"/>
        <w:rPr>
          <w:rFonts w:asciiTheme="minorEastAsia" w:eastAsiaTheme="minorEastAsia" w:hAnsiTheme="minorEastAsia"/>
          <w:kern w:val="0"/>
          <w:sz w:val="24"/>
        </w:rPr>
      </w:pPr>
      <w:r w:rsidRPr="00AE69C9">
        <w:rPr>
          <w:rFonts w:asciiTheme="minorEastAsia" w:eastAsiaTheme="minorEastAsia" w:hAnsiTheme="minorEastAsia"/>
          <w:kern w:val="0"/>
          <w:sz w:val="24"/>
        </w:rPr>
        <w:t xml:space="preserve">年    月    日  </w:t>
      </w:r>
    </w:p>
    <w:p w14:paraId="649F18B8" w14:textId="77777777" w:rsidR="00144167" w:rsidRPr="00AE69C9" w:rsidRDefault="00144167">
      <w:pPr>
        <w:spacing w:line="360" w:lineRule="auto"/>
        <w:rPr>
          <w:rFonts w:asciiTheme="minorEastAsia" w:eastAsiaTheme="minorEastAsia" w:hAnsiTheme="minorEastAsia"/>
          <w:sz w:val="24"/>
        </w:rPr>
      </w:pPr>
    </w:p>
    <w:p w14:paraId="4B3B1659" w14:textId="2489134F" w:rsidR="00331272" w:rsidRDefault="00D63353" w:rsidP="00331272">
      <w:pPr>
        <w:spacing w:line="360" w:lineRule="auto"/>
        <w:rPr>
          <w:rFonts w:ascii="宋体" w:cs="宋体"/>
          <w:sz w:val="24"/>
        </w:rPr>
      </w:pPr>
      <w:r w:rsidRPr="00AE69C9">
        <w:rPr>
          <w:rFonts w:asciiTheme="minorEastAsia" w:eastAsiaTheme="minorEastAsia" w:hAnsiTheme="minorEastAsia"/>
          <w:sz w:val="24"/>
        </w:rPr>
        <w:br w:type="page"/>
      </w:r>
      <w:r w:rsidR="00997F8C">
        <w:rPr>
          <w:rFonts w:ascii="宋体" w:hAnsi="宋体" w:cs="宋体"/>
          <w:sz w:val="24"/>
        </w:rPr>
        <w:lastRenderedPageBreak/>
        <w:t>6-9</w:t>
      </w:r>
      <w:r w:rsidR="00331272" w:rsidRPr="005E1A6C">
        <w:rPr>
          <w:rFonts w:ascii="宋体" w:hAnsi="宋体" w:cs="宋体" w:hint="eastAsia"/>
          <w:sz w:val="24"/>
        </w:rPr>
        <w:t>信用声明原件（须加盖投标人公章）</w:t>
      </w:r>
    </w:p>
    <w:p w14:paraId="34D52C26" w14:textId="77777777" w:rsidR="00331272" w:rsidRPr="00EA7931" w:rsidRDefault="00331272" w:rsidP="00331272">
      <w:pPr>
        <w:spacing w:line="360" w:lineRule="auto"/>
        <w:jc w:val="center"/>
        <w:rPr>
          <w:rFonts w:ascii="宋体" w:hAnsi="宋体"/>
          <w:b/>
          <w:bCs/>
          <w:sz w:val="28"/>
          <w:szCs w:val="28"/>
        </w:rPr>
      </w:pPr>
      <w:r w:rsidRPr="00EA7931">
        <w:rPr>
          <w:rFonts w:ascii="宋体" w:hAnsi="宋体" w:hint="eastAsia"/>
          <w:b/>
          <w:bCs/>
          <w:sz w:val="28"/>
          <w:szCs w:val="28"/>
        </w:rPr>
        <w:t>信用声明</w:t>
      </w:r>
    </w:p>
    <w:p w14:paraId="710B8325" w14:textId="77777777" w:rsidR="00331272" w:rsidRPr="00EA7931" w:rsidRDefault="00331272" w:rsidP="00331272">
      <w:pPr>
        <w:spacing w:line="360" w:lineRule="auto"/>
        <w:ind w:firstLineChars="200" w:firstLine="480"/>
        <w:rPr>
          <w:rFonts w:ascii="宋体" w:hAnsi="宋体"/>
          <w:sz w:val="24"/>
        </w:rPr>
      </w:pPr>
      <w:r w:rsidRPr="00EA7931">
        <w:rPr>
          <w:rFonts w:ascii="宋体" w:hAnsi="宋体" w:hint="eastAsia"/>
          <w:sz w:val="24"/>
        </w:rPr>
        <w:t>在投标截止时间之前，我公司没有被列入失信被执行人、重大税收违法案件当事人名单、政府采购严重违法失信行为记录名单。</w:t>
      </w:r>
    </w:p>
    <w:p w14:paraId="61B31E5F" w14:textId="77777777" w:rsidR="00331272" w:rsidRPr="00EA7931" w:rsidRDefault="00331272" w:rsidP="00331272">
      <w:pPr>
        <w:spacing w:line="360" w:lineRule="auto"/>
        <w:ind w:firstLineChars="200" w:firstLine="480"/>
        <w:rPr>
          <w:rFonts w:ascii="宋体" w:hAnsi="宋体"/>
          <w:sz w:val="24"/>
        </w:rPr>
      </w:pPr>
      <w:r w:rsidRPr="00EA7931">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FA10D23" w14:textId="77777777" w:rsidR="00331272" w:rsidRPr="00EA7931" w:rsidRDefault="00331272" w:rsidP="00331272">
      <w:pPr>
        <w:spacing w:line="360" w:lineRule="auto"/>
        <w:rPr>
          <w:rFonts w:ascii="宋体" w:hAnsi="宋体"/>
          <w:sz w:val="24"/>
        </w:rPr>
      </w:pPr>
    </w:p>
    <w:p w14:paraId="5081BD66" w14:textId="77777777" w:rsidR="00331272" w:rsidRPr="00EA7931" w:rsidRDefault="00331272" w:rsidP="00331272">
      <w:pPr>
        <w:spacing w:line="360" w:lineRule="auto"/>
        <w:rPr>
          <w:rFonts w:ascii="宋体" w:hAnsi="宋体"/>
          <w:sz w:val="24"/>
        </w:rPr>
      </w:pPr>
      <w:r w:rsidRPr="00EA7931">
        <w:rPr>
          <w:rFonts w:ascii="宋体" w:hAnsi="宋体" w:hint="eastAsia"/>
          <w:sz w:val="24"/>
        </w:rPr>
        <w:t>投标人授权代表签字：____________________________</w:t>
      </w:r>
    </w:p>
    <w:p w14:paraId="1C4BC90D" w14:textId="77777777" w:rsidR="00331272" w:rsidRPr="00EA7931" w:rsidRDefault="00331272" w:rsidP="00331272">
      <w:pPr>
        <w:spacing w:line="360" w:lineRule="auto"/>
        <w:rPr>
          <w:rFonts w:ascii="宋体" w:hAnsi="宋体"/>
          <w:sz w:val="24"/>
        </w:rPr>
      </w:pPr>
    </w:p>
    <w:p w14:paraId="226CA6C8" w14:textId="77777777" w:rsidR="00331272" w:rsidRPr="00EA7931" w:rsidRDefault="00331272" w:rsidP="00331272">
      <w:pPr>
        <w:spacing w:line="360" w:lineRule="auto"/>
        <w:rPr>
          <w:rFonts w:ascii="宋体" w:hAnsi="宋体"/>
          <w:sz w:val="24"/>
        </w:rPr>
      </w:pPr>
      <w:r w:rsidRPr="00EA7931">
        <w:rPr>
          <w:rFonts w:ascii="宋体" w:hAnsi="宋体" w:hint="eastAsia"/>
          <w:sz w:val="24"/>
        </w:rPr>
        <w:t>公司盖章:</w:t>
      </w:r>
    </w:p>
    <w:p w14:paraId="3D46FCD4" w14:textId="77777777" w:rsidR="00331272" w:rsidRPr="00EA7931" w:rsidRDefault="00331272" w:rsidP="00331272">
      <w:pPr>
        <w:spacing w:line="360" w:lineRule="auto"/>
        <w:rPr>
          <w:rFonts w:ascii="宋体" w:hAnsi="宋体"/>
          <w:sz w:val="24"/>
        </w:rPr>
      </w:pPr>
    </w:p>
    <w:p w14:paraId="675E375E" w14:textId="77777777" w:rsidR="00331272" w:rsidRPr="00EA7931" w:rsidRDefault="00331272" w:rsidP="00331272">
      <w:pPr>
        <w:spacing w:line="360" w:lineRule="auto"/>
        <w:rPr>
          <w:rFonts w:ascii="宋体" w:hAnsi="宋体"/>
          <w:sz w:val="24"/>
        </w:rPr>
      </w:pPr>
      <w:r w:rsidRPr="00EA7931">
        <w:rPr>
          <w:rFonts w:ascii="宋体" w:hAnsi="宋体" w:hint="eastAsia"/>
          <w:sz w:val="24"/>
        </w:rPr>
        <w:t>日期：</w:t>
      </w:r>
    </w:p>
    <w:p w14:paraId="247EEFA3" w14:textId="77777777" w:rsidR="00331272" w:rsidRPr="00EA7931" w:rsidRDefault="00331272" w:rsidP="00331272">
      <w:pPr>
        <w:spacing w:line="360" w:lineRule="auto"/>
        <w:rPr>
          <w:rFonts w:asciiTheme="minorEastAsia" w:eastAsiaTheme="minorEastAsia" w:hAnsiTheme="minorEastAsia" w:cstheme="minorEastAsia"/>
          <w:sz w:val="24"/>
        </w:rPr>
      </w:pPr>
    </w:p>
    <w:p w14:paraId="34BBF591" w14:textId="77777777" w:rsidR="00331272" w:rsidRPr="00EA7931" w:rsidRDefault="00331272" w:rsidP="00331272">
      <w:pPr>
        <w:spacing w:line="360" w:lineRule="auto"/>
        <w:rPr>
          <w:rFonts w:asciiTheme="minorEastAsia" w:eastAsiaTheme="minorEastAsia" w:hAnsiTheme="minorEastAsia" w:cstheme="minorEastAsia"/>
          <w:sz w:val="24"/>
        </w:rPr>
      </w:pPr>
    </w:p>
    <w:p w14:paraId="29C87BBE" w14:textId="77777777" w:rsidR="00331272" w:rsidRPr="00EA7931" w:rsidRDefault="00331272" w:rsidP="00331272">
      <w:pPr>
        <w:spacing w:line="360" w:lineRule="auto"/>
        <w:rPr>
          <w:rFonts w:asciiTheme="minorEastAsia" w:eastAsiaTheme="minorEastAsia" w:hAnsiTheme="minorEastAsia" w:cstheme="minorEastAsia"/>
          <w:sz w:val="24"/>
        </w:rPr>
      </w:pPr>
    </w:p>
    <w:p w14:paraId="0B3FE71E" w14:textId="77777777" w:rsidR="00331272" w:rsidRPr="00EA7931" w:rsidRDefault="00331272" w:rsidP="00331272">
      <w:pPr>
        <w:spacing w:line="360" w:lineRule="auto"/>
        <w:rPr>
          <w:rFonts w:asciiTheme="minorEastAsia" w:eastAsiaTheme="minorEastAsia" w:hAnsiTheme="minorEastAsia" w:cstheme="minorEastAsia"/>
          <w:sz w:val="24"/>
        </w:rPr>
      </w:pPr>
    </w:p>
    <w:p w14:paraId="2D921B21" w14:textId="77777777" w:rsidR="00331272" w:rsidRPr="00EA7931" w:rsidRDefault="00331272" w:rsidP="00331272">
      <w:pPr>
        <w:spacing w:line="360" w:lineRule="auto"/>
        <w:rPr>
          <w:rFonts w:asciiTheme="minorEastAsia" w:eastAsiaTheme="minorEastAsia" w:hAnsiTheme="minorEastAsia" w:cstheme="minorEastAsia"/>
          <w:sz w:val="24"/>
        </w:rPr>
      </w:pPr>
    </w:p>
    <w:p w14:paraId="5927816D" w14:textId="77777777" w:rsidR="00331272" w:rsidRPr="00EA7931" w:rsidRDefault="00331272" w:rsidP="00331272">
      <w:pPr>
        <w:spacing w:line="360" w:lineRule="auto"/>
        <w:rPr>
          <w:rFonts w:asciiTheme="minorEastAsia" w:eastAsiaTheme="minorEastAsia" w:hAnsiTheme="minorEastAsia" w:cstheme="minorEastAsia"/>
          <w:sz w:val="24"/>
        </w:rPr>
      </w:pPr>
    </w:p>
    <w:p w14:paraId="5B9D1487" w14:textId="77777777" w:rsidR="00331272" w:rsidRPr="00EA7931" w:rsidRDefault="00331272" w:rsidP="00331272">
      <w:pPr>
        <w:spacing w:line="360" w:lineRule="auto"/>
        <w:rPr>
          <w:rFonts w:asciiTheme="minorEastAsia" w:eastAsiaTheme="minorEastAsia" w:hAnsiTheme="minorEastAsia" w:cstheme="minorEastAsia"/>
          <w:sz w:val="24"/>
        </w:rPr>
      </w:pPr>
    </w:p>
    <w:p w14:paraId="34296865" w14:textId="77777777" w:rsidR="00331272" w:rsidRPr="00EA7931" w:rsidRDefault="00331272" w:rsidP="00331272">
      <w:pPr>
        <w:spacing w:line="360" w:lineRule="auto"/>
        <w:rPr>
          <w:rFonts w:asciiTheme="minorEastAsia" w:eastAsiaTheme="minorEastAsia" w:hAnsiTheme="minorEastAsia" w:cstheme="minorEastAsia"/>
          <w:sz w:val="24"/>
        </w:rPr>
      </w:pPr>
    </w:p>
    <w:p w14:paraId="3396AD01" w14:textId="77777777" w:rsidR="00331272" w:rsidRPr="00EA7931" w:rsidRDefault="00331272" w:rsidP="00331272">
      <w:pPr>
        <w:spacing w:line="360" w:lineRule="auto"/>
        <w:rPr>
          <w:rFonts w:asciiTheme="minorEastAsia" w:eastAsiaTheme="minorEastAsia" w:hAnsiTheme="minorEastAsia" w:cstheme="minorEastAsia"/>
          <w:sz w:val="24"/>
        </w:rPr>
      </w:pPr>
    </w:p>
    <w:p w14:paraId="3677CFB0" w14:textId="77777777" w:rsidR="00331272" w:rsidRPr="00EA7931" w:rsidRDefault="00331272" w:rsidP="00331272">
      <w:pPr>
        <w:spacing w:line="360" w:lineRule="auto"/>
        <w:rPr>
          <w:rFonts w:asciiTheme="minorEastAsia" w:eastAsiaTheme="minorEastAsia" w:hAnsiTheme="minorEastAsia" w:cstheme="minorEastAsia"/>
          <w:sz w:val="24"/>
        </w:rPr>
      </w:pPr>
    </w:p>
    <w:p w14:paraId="2D6761FD" w14:textId="77777777" w:rsidR="00331272" w:rsidRPr="00EA7931" w:rsidRDefault="00331272" w:rsidP="00331272">
      <w:pPr>
        <w:spacing w:line="360" w:lineRule="auto"/>
        <w:rPr>
          <w:rFonts w:asciiTheme="minorEastAsia" w:eastAsiaTheme="minorEastAsia" w:hAnsiTheme="minorEastAsia" w:cstheme="minorEastAsia"/>
          <w:sz w:val="24"/>
        </w:rPr>
      </w:pPr>
    </w:p>
    <w:p w14:paraId="7226F296" w14:textId="77777777" w:rsidR="00331272" w:rsidRPr="00EA7931" w:rsidRDefault="00331272" w:rsidP="00331272">
      <w:pPr>
        <w:spacing w:line="360" w:lineRule="auto"/>
        <w:rPr>
          <w:rFonts w:asciiTheme="minorEastAsia" w:eastAsiaTheme="minorEastAsia" w:hAnsiTheme="minorEastAsia" w:cstheme="minorEastAsia"/>
          <w:sz w:val="24"/>
        </w:rPr>
      </w:pPr>
    </w:p>
    <w:p w14:paraId="5B354FDD" w14:textId="77777777" w:rsidR="00331272" w:rsidRPr="00EA7931" w:rsidRDefault="00331272" w:rsidP="00331272">
      <w:pPr>
        <w:spacing w:line="360" w:lineRule="auto"/>
        <w:rPr>
          <w:rFonts w:asciiTheme="minorEastAsia" w:eastAsiaTheme="minorEastAsia" w:hAnsiTheme="minorEastAsia" w:cstheme="minorEastAsia"/>
          <w:sz w:val="24"/>
        </w:rPr>
      </w:pPr>
    </w:p>
    <w:p w14:paraId="2745B65E" w14:textId="77777777" w:rsidR="00331272" w:rsidRPr="00EA7931" w:rsidRDefault="00331272" w:rsidP="00331272">
      <w:pPr>
        <w:spacing w:line="360" w:lineRule="auto"/>
        <w:rPr>
          <w:rFonts w:asciiTheme="minorEastAsia" w:eastAsiaTheme="minorEastAsia" w:hAnsiTheme="minorEastAsia" w:cstheme="minorEastAsia"/>
          <w:sz w:val="24"/>
        </w:rPr>
      </w:pPr>
    </w:p>
    <w:p w14:paraId="3871E8E6" w14:textId="77777777" w:rsidR="00331272" w:rsidRPr="00EA7931" w:rsidRDefault="00331272" w:rsidP="00331272">
      <w:pPr>
        <w:spacing w:line="360" w:lineRule="auto"/>
        <w:rPr>
          <w:rFonts w:asciiTheme="minorEastAsia" w:eastAsiaTheme="minorEastAsia" w:hAnsiTheme="minorEastAsia" w:cstheme="minorEastAsia"/>
          <w:sz w:val="24"/>
        </w:rPr>
      </w:pPr>
    </w:p>
    <w:p w14:paraId="0500949A" w14:textId="77777777" w:rsidR="00331272" w:rsidRPr="00EA7931" w:rsidRDefault="00331272" w:rsidP="00331272">
      <w:pPr>
        <w:spacing w:line="360" w:lineRule="auto"/>
        <w:rPr>
          <w:rFonts w:asciiTheme="minorEastAsia" w:eastAsiaTheme="minorEastAsia" w:hAnsiTheme="minorEastAsia" w:cstheme="minorEastAsia"/>
          <w:sz w:val="24"/>
        </w:rPr>
      </w:pPr>
    </w:p>
    <w:p w14:paraId="025191A5" w14:textId="77777777" w:rsidR="00331272" w:rsidRDefault="00331272" w:rsidP="00331272">
      <w:pPr>
        <w:spacing w:line="360" w:lineRule="auto"/>
        <w:rPr>
          <w:rFonts w:ascii="宋体" w:cs="宋体"/>
          <w:sz w:val="24"/>
        </w:rPr>
      </w:pPr>
    </w:p>
    <w:p w14:paraId="66E697AD" w14:textId="287F4D3E" w:rsidR="00144167" w:rsidRPr="00AE69C9" w:rsidRDefault="00997F8C">
      <w:pPr>
        <w:spacing w:line="360" w:lineRule="auto"/>
        <w:rPr>
          <w:rFonts w:asciiTheme="minorEastAsia" w:eastAsiaTheme="minorEastAsia" w:hAnsiTheme="minorEastAsia"/>
        </w:rPr>
      </w:pPr>
      <w:r>
        <w:rPr>
          <w:rFonts w:asciiTheme="minorEastAsia" w:eastAsiaTheme="minorEastAsia" w:hAnsiTheme="minorEastAsia"/>
          <w:sz w:val="24"/>
        </w:rPr>
        <w:lastRenderedPageBreak/>
        <w:t>6-</w:t>
      </w:r>
      <w:r w:rsidR="00D63353" w:rsidRPr="00AE69C9">
        <w:rPr>
          <w:rFonts w:asciiTheme="minorEastAsia" w:eastAsiaTheme="minorEastAsia" w:hAnsiTheme="minorEastAsia"/>
          <w:sz w:val="24"/>
        </w:rPr>
        <w:t>1</w:t>
      </w:r>
      <w:r>
        <w:rPr>
          <w:rFonts w:asciiTheme="minorEastAsia" w:eastAsiaTheme="minorEastAsia" w:hAnsiTheme="minorEastAsia"/>
          <w:sz w:val="24"/>
        </w:rPr>
        <w:t>0</w:t>
      </w:r>
      <w:r w:rsidR="00D63353" w:rsidRPr="00AE69C9">
        <w:rPr>
          <w:rFonts w:asciiTheme="minorEastAsia" w:eastAsiaTheme="minorEastAsia" w:hAnsiTheme="minorEastAsia" w:hint="eastAsia"/>
          <w:sz w:val="24"/>
        </w:rPr>
        <w:t>供应商</w:t>
      </w:r>
      <w:r w:rsidR="00D63353" w:rsidRPr="00AE69C9">
        <w:rPr>
          <w:rFonts w:asciiTheme="minorEastAsia" w:eastAsiaTheme="minorEastAsia" w:hAnsiTheme="minorEastAsia"/>
          <w:sz w:val="24"/>
        </w:rPr>
        <w:t>认为必要的其他资格证明文件复印件（须加盖本单位公章）。</w:t>
      </w:r>
    </w:p>
    <w:p w14:paraId="3755B71E" w14:textId="77777777" w:rsidR="00144167" w:rsidRPr="00AE69C9" w:rsidRDefault="00D63353">
      <w:pPr>
        <w:widowControl/>
        <w:spacing w:line="360" w:lineRule="auto"/>
        <w:jc w:val="left"/>
        <w:rPr>
          <w:rFonts w:asciiTheme="minorEastAsia" w:eastAsiaTheme="minorEastAsia" w:hAnsiTheme="minorEastAsia"/>
          <w:sz w:val="24"/>
        </w:rPr>
      </w:pPr>
      <w:bookmarkStart w:id="239" w:name="_Toc497235049"/>
      <w:r w:rsidRPr="00AE69C9">
        <w:rPr>
          <w:rFonts w:asciiTheme="minorEastAsia" w:eastAsiaTheme="minorEastAsia" w:hAnsiTheme="minorEastAsia"/>
          <w:sz w:val="24"/>
        </w:rPr>
        <w:br w:type="page"/>
      </w:r>
    </w:p>
    <w:p w14:paraId="4569BCCA" w14:textId="52CB55B1" w:rsidR="00144167" w:rsidRPr="00AE69C9" w:rsidRDefault="00997F8C">
      <w:pPr>
        <w:pStyle w:val="3"/>
      </w:pPr>
      <w:bookmarkStart w:id="240" w:name="_Toc514926461"/>
      <w:bookmarkStart w:id="241" w:name="_Toc20731126"/>
      <w:r>
        <w:lastRenderedPageBreak/>
        <w:t>7</w:t>
      </w:r>
      <w:r w:rsidR="00D63353" w:rsidRPr="00AE69C9">
        <w:t>业绩案例一览表</w:t>
      </w:r>
      <w:bookmarkEnd w:id="239"/>
      <w:bookmarkEnd w:id="240"/>
      <w:bookmarkEnd w:id="24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AE69C9" w:rsidRPr="00AE69C9" w14:paraId="2C703299" w14:textId="77777777">
        <w:trPr>
          <w:trHeight w:val="611"/>
          <w:jc w:val="center"/>
        </w:trPr>
        <w:tc>
          <w:tcPr>
            <w:tcW w:w="852" w:type="dxa"/>
            <w:vAlign w:val="center"/>
          </w:tcPr>
          <w:p w14:paraId="047C7E1C"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序号</w:t>
            </w:r>
          </w:p>
        </w:tc>
        <w:tc>
          <w:tcPr>
            <w:tcW w:w="1411" w:type="dxa"/>
            <w:vAlign w:val="center"/>
          </w:tcPr>
          <w:p w14:paraId="36FE9ACA"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项目名称</w:t>
            </w:r>
          </w:p>
        </w:tc>
        <w:tc>
          <w:tcPr>
            <w:tcW w:w="1260" w:type="dxa"/>
            <w:vAlign w:val="center"/>
          </w:tcPr>
          <w:p w14:paraId="60850E13"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用户名称</w:t>
            </w:r>
          </w:p>
        </w:tc>
        <w:tc>
          <w:tcPr>
            <w:tcW w:w="1260" w:type="dxa"/>
            <w:vAlign w:val="center"/>
          </w:tcPr>
          <w:p w14:paraId="6B79CECF"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合同金额</w:t>
            </w:r>
          </w:p>
        </w:tc>
        <w:tc>
          <w:tcPr>
            <w:tcW w:w="1440" w:type="dxa"/>
            <w:vAlign w:val="center"/>
          </w:tcPr>
          <w:p w14:paraId="3AFFC838"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用户联系人及联系方式</w:t>
            </w:r>
          </w:p>
        </w:tc>
        <w:tc>
          <w:tcPr>
            <w:tcW w:w="1778" w:type="dxa"/>
            <w:vAlign w:val="center"/>
          </w:tcPr>
          <w:p w14:paraId="01B0F147"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合同签订日期</w:t>
            </w:r>
          </w:p>
        </w:tc>
        <w:tc>
          <w:tcPr>
            <w:tcW w:w="925" w:type="dxa"/>
            <w:vAlign w:val="center"/>
          </w:tcPr>
          <w:p w14:paraId="7C24D79A" w14:textId="77777777" w:rsidR="00144167" w:rsidRPr="00AE69C9" w:rsidRDefault="00D63353">
            <w:pPr>
              <w:spacing w:line="360" w:lineRule="auto"/>
              <w:rPr>
                <w:rFonts w:asciiTheme="minorEastAsia" w:eastAsiaTheme="minorEastAsia" w:hAnsiTheme="minorEastAsia"/>
                <w:b/>
                <w:sz w:val="24"/>
              </w:rPr>
            </w:pPr>
            <w:r w:rsidRPr="00AE69C9">
              <w:rPr>
                <w:rFonts w:asciiTheme="minorEastAsia" w:eastAsiaTheme="minorEastAsia" w:hAnsiTheme="minorEastAsia" w:hint="eastAsia"/>
                <w:b/>
                <w:sz w:val="24"/>
              </w:rPr>
              <w:t>备注</w:t>
            </w:r>
          </w:p>
        </w:tc>
      </w:tr>
      <w:tr w:rsidR="00AE69C9" w:rsidRPr="00AE69C9" w14:paraId="6B14256A" w14:textId="77777777">
        <w:trPr>
          <w:trHeight w:val="591"/>
          <w:jc w:val="center"/>
        </w:trPr>
        <w:tc>
          <w:tcPr>
            <w:tcW w:w="852" w:type="dxa"/>
            <w:vAlign w:val="center"/>
          </w:tcPr>
          <w:p w14:paraId="6751E787" w14:textId="77777777" w:rsidR="00144167" w:rsidRPr="00AE69C9" w:rsidRDefault="00144167">
            <w:pPr>
              <w:spacing w:line="360" w:lineRule="auto"/>
              <w:jc w:val="center"/>
              <w:rPr>
                <w:rFonts w:asciiTheme="minorEastAsia" w:eastAsiaTheme="minorEastAsia" w:hAnsiTheme="minorEastAsia"/>
                <w:sz w:val="24"/>
              </w:rPr>
            </w:pPr>
          </w:p>
        </w:tc>
        <w:tc>
          <w:tcPr>
            <w:tcW w:w="1411" w:type="dxa"/>
            <w:vAlign w:val="center"/>
          </w:tcPr>
          <w:p w14:paraId="4C2C1EFA"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53AD3D1A"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380DF7F2"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0AEDCF2A"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60314656"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5D644767" w14:textId="77777777" w:rsidR="00144167" w:rsidRPr="00AE69C9" w:rsidRDefault="00144167">
            <w:pPr>
              <w:spacing w:line="360" w:lineRule="auto"/>
              <w:rPr>
                <w:rFonts w:asciiTheme="minorEastAsia" w:eastAsiaTheme="minorEastAsia" w:hAnsiTheme="minorEastAsia"/>
                <w:sz w:val="24"/>
              </w:rPr>
            </w:pPr>
          </w:p>
        </w:tc>
      </w:tr>
      <w:tr w:rsidR="00AE69C9" w:rsidRPr="00AE69C9" w14:paraId="4E49C4B2" w14:textId="77777777">
        <w:trPr>
          <w:trHeight w:val="768"/>
          <w:jc w:val="center"/>
        </w:trPr>
        <w:tc>
          <w:tcPr>
            <w:tcW w:w="852" w:type="dxa"/>
            <w:vAlign w:val="center"/>
          </w:tcPr>
          <w:p w14:paraId="7EEC3C07" w14:textId="77777777" w:rsidR="00144167" w:rsidRPr="00AE69C9" w:rsidRDefault="00144167">
            <w:pPr>
              <w:spacing w:line="360" w:lineRule="auto"/>
              <w:jc w:val="center"/>
              <w:rPr>
                <w:rFonts w:asciiTheme="minorEastAsia" w:eastAsiaTheme="minorEastAsia" w:hAnsiTheme="minorEastAsia"/>
                <w:sz w:val="24"/>
              </w:rPr>
            </w:pPr>
          </w:p>
        </w:tc>
        <w:tc>
          <w:tcPr>
            <w:tcW w:w="1411" w:type="dxa"/>
            <w:vAlign w:val="center"/>
          </w:tcPr>
          <w:p w14:paraId="47C7E7BB"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5B11CF44"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554957D7"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79BBC1C5"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3305ADA2"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7BE2FE7C" w14:textId="77777777" w:rsidR="00144167" w:rsidRPr="00AE69C9" w:rsidRDefault="00144167">
            <w:pPr>
              <w:spacing w:line="360" w:lineRule="auto"/>
              <w:rPr>
                <w:rFonts w:asciiTheme="minorEastAsia" w:eastAsiaTheme="minorEastAsia" w:hAnsiTheme="minorEastAsia"/>
                <w:sz w:val="24"/>
              </w:rPr>
            </w:pPr>
          </w:p>
        </w:tc>
      </w:tr>
      <w:tr w:rsidR="00AE69C9" w:rsidRPr="00AE69C9" w14:paraId="6F094535" w14:textId="77777777">
        <w:trPr>
          <w:trHeight w:val="934"/>
          <w:jc w:val="center"/>
        </w:trPr>
        <w:tc>
          <w:tcPr>
            <w:tcW w:w="852" w:type="dxa"/>
            <w:vAlign w:val="center"/>
          </w:tcPr>
          <w:p w14:paraId="7F0BBEFF" w14:textId="77777777" w:rsidR="00144167" w:rsidRPr="00AE69C9" w:rsidRDefault="00144167">
            <w:pPr>
              <w:spacing w:line="360" w:lineRule="auto"/>
              <w:jc w:val="center"/>
              <w:rPr>
                <w:rFonts w:asciiTheme="minorEastAsia" w:eastAsiaTheme="minorEastAsia" w:hAnsiTheme="minorEastAsia"/>
                <w:sz w:val="24"/>
              </w:rPr>
            </w:pPr>
          </w:p>
        </w:tc>
        <w:tc>
          <w:tcPr>
            <w:tcW w:w="1411" w:type="dxa"/>
            <w:vAlign w:val="center"/>
          </w:tcPr>
          <w:p w14:paraId="00AB30C8"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427B0AC0"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05583408"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23D0D267"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1D247570"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1ABA101F" w14:textId="77777777" w:rsidR="00144167" w:rsidRPr="00AE69C9" w:rsidRDefault="00144167">
            <w:pPr>
              <w:spacing w:line="360" w:lineRule="auto"/>
              <w:rPr>
                <w:rFonts w:asciiTheme="minorEastAsia" w:eastAsiaTheme="minorEastAsia" w:hAnsiTheme="minorEastAsia"/>
                <w:sz w:val="24"/>
              </w:rPr>
            </w:pPr>
          </w:p>
        </w:tc>
      </w:tr>
      <w:tr w:rsidR="00AE69C9" w:rsidRPr="00AE69C9" w14:paraId="2D3CC70D" w14:textId="77777777">
        <w:trPr>
          <w:trHeight w:val="918"/>
          <w:jc w:val="center"/>
        </w:trPr>
        <w:tc>
          <w:tcPr>
            <w:tcW w:w="852" w:type="dxa"/>
            <w:vAlign w:val="center"/>
          </w:tcPr>
          <w:p w14:paraId="51B0FB30" w14:textId="77777777" w:rsidR="00144167" w:rsidRPr="00AE69C9" w:rsidRDefault="00144167">
            <w:pPr>
              <w:spacing w:line="360" w:lineRule="auto"/>
              <w:jc w:val="center"/>
              <w:rPr>
                <w:rFonts w:asciiTheme="minorEastAsia" w:eastAsiaTheme="minorEastAsia" w:hAnsiTheme="minorEastAsia"/>
                <w:sz w:val="24"/>
              </w:rPr>
            </w:pPr>
          </w:p>
        </w:tc>
        <w:tc>
          <w:tcPr>
            <w:tcW w:w="1411" w:type="dxa"/>
            <w:vAlign w:val="center"/>
          </w:tcPr>
          <w:p w14:paraId="0DA140E0"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7E427C15"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579F1FFF"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0E9B68E9"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7B145C00"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571A7664" w14:textId="77777777" w:rsidR="00144167" w:rsidRPr="00AE69C9" w:rsidRDefault="00144167">
            <w:pPr>
              <w:spacing w:line="360" w:lineRule="auto"/>
              <w:rPr>
                <w:rFonts w:asciiTheme="minorEastAsia" w:eastAsiaTheme="minorEastAsia" w:hAnsiTheme="minorEastAsia"/>
                <w:sz w:val="24"/>
              </w:rPr>
            </w:pPr>
          </w:p>
        </w:tc>
      </w:tr>
      <w:tr w:rsidR="00AE69C9" w:rsidRPr="00AE69C9" w14:paraId="6CA47077" w14:textId="77777777">
        <w:trPr>
          <w:trHeight w:val="918"/>
          <w:jc w:val="center"/>
        </w:trPr>
        <w:tc>
          <w:tcPr>
            <w:tcW w:w="852" w:type="dxa"/>
            <w:vAlign w:val="center"/>
          </w:tcPr>
          <w:p w14:paraId="0FAD06B5" w14:textId="77777777" w:rsidR="00144167" w:rsidRPr="00AE69C9" w:rsidRDefault="00144167">
            <w:pPr>
              <w:spacing w:line="360" w:lineRule="auto"/>
              <w:jc w:val="center"/>
              <w:rPr>
                <w:rFonts w:asciiTheme="minorEastAsia" w:eastAsiaTheme="minorEastAsia" w:hAnsiTheme="minorEastAsia"/>
                <w:sz w:val="24"/>
              </w:rPr>
            </w:pPr>
          </w:p>
        </w:tc>
        <w:tc>
          <w:tcPr>
            <w:tcW w:w="1411" w:type="dxa"/>
            <w:vAlign w:val="center"/>
          </w:tcPr>
          <w:p w14:paraId="7BE6FE14"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67AE4B89"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2494B3CB"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77C2313C"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6FE7B75E"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277272A2" w14:textId="77777777" w:rsidR="00144167" w:rsidRPr="00AE69C9" w:rsidRDefault="00144167">
            <w:pPr>
              <w:spacing w:line="360" w:lineRule="auto"/>
              <w:rPr>
                <w:rFonts w:asciiTheme="minorEastAsia" w:eastAsiaTheme="minorEastAsia" w:hAnsiTheme="minorEastAsia"/>
                <w:sz w:val="24"/>
              </w:rPr>
            </w:pPr>
          </w:p>
        </w:tc>
      </w:tr>
      <w:tr w:rsidR="00AE69C9" w:rsidRPr="00AE69C9" w14:paraId="36786B68" w14:textId="77777777">
        <w:trPr>
          <w:trHeight w:val="918"/>
          <w:jc w:val="center"/>
        </w:trPr>
        <w:tc>
          <w:tcPr>
            <w:tcW w:w="852" w:type="dxa"/>
            <w:vAlign w:val="center"/>
          </w:tcPr>
          <w:p w14:paraId="7B7B673C" w14:textId="77777777" w:rsidR="00144167" w:rsidRPr="00AE69C9" w:rsidRDefault="00144167">
            <w:pPr>
              <w:spacing w:line="360" w:lineRule="auto"/>
              <w:rPr>
                <w:rFonts w:asciiTheme="minorEastAsia" w:eastAsiaTheme="minorEastAsia" w:hAnsiTheme="minorEastAsia"/>
                <w:sz w:val="24"/>
              </w:rPr>
            </w:pPr>
          </w:p>
        </w:tc>
        <w:tc>
          <w:tcPr>
            <w:tcW w:w="1411" w:type="dxa"/>
            <w:vAlign w:val="center"/>
          </w:tcPr>
          <w:p w14:paraId="4834591D"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1B4B922B" w14:textId="77777777" w:rsidR="00144167" w:rsidRPr="00AE69C9" w:rsidRDefault="00144167">
            <w:pPr>
              <w:spacing w:line="360" w:lineRule="auto"/>
              <w:rPr>
                <w:rFonts w:asciiTheme="minorEastAsia" w:eastAsiaTheme="minorEastAsia" w:hAnsiTheme="minorEastAsia"/>
                <w:sz w:val="24"/>
              </w:rPr>
            </w:pPr>
          </w:p>
        </w:tc>
        <w:tc>
          <w:tcPr>
            <w:tcW w:w="1260" w:type="dxa"/>
            <w:vAlign w:val="center"/>
          </w:tcPr>
          <w:p w14:paraId="3D332CED" w14:textId="77777777" w:rsidR="00144167" w:rsidRPr="00AE69C9" w:rsidRDefault="00144167">
            <w:pPr>
              <w:spacing w:line="360" w:lineRule="auto"/>
              <w:rPr>
                <w:rFonts w:asciiTheme="minorEastAsia" w:eastAsiaTheme="minorEastAsia" w:hAnsiTheme="minorEastAsia"/>
                <w:sz w:val="24"/>
              </w:rPr>
            </w:pPr>
          </w:p>
        </w:tc>
        <w:tc>
          <w:tcPr>
            <w:tcW w:w="1440" w:type="dxa"/>
            <w:vAlign w:val="center"/>
          </w:tcPr>
          <w:p w14:paraId="6F4F4780" w14:textId="77777777" w:rsidR="00144167" w:rsidRPr="00AE69C9" w:rsidRDefault="00144167">
            <w:pPr>
              <w:spacing w:line="360" w:lineRule="auto"/>
              <w:rPr>
                <w:rFonts w:asciiTheme="minorEastAsia" w:eastAsiaTheme="minorEastAsia" w:hAnsiTheme="minorEastAsia"/>
                <w:sz w:val="24"/>
              </w:rPr>
            </w:pPr>
          </w:p>
        </w:tc>
        <w:tc>
          <w:tcPr>
            <w:tcW w:w="1778" w:type="dxa"/>
            <w:vAlign w:val="center"/>
          </w:tcPr>
          <w:p w14:paraId="4F76FDAC" w14:textId="77777777" w:rsidR="00144167" w:rsidRPr="00AE69C9" w:rsidRDefault="00144167">
            <w:pPr>
              <w:spacing w:line="360" w:lineRule="auto"/>
              <w:rPr>
                <w:rFonts w:asciiTheme="minorEastAsia" w:eastAsiaTheme="minorEastAsia" w:hAnsiTheme="minorEastAsia"/>
                <w:sz w:val="24"/>
              </w:rPr>
            </w:pPr>
          </w:p>
        </w:tc>
        <w:tc>
          <w:tcPr>
            <w:tcW w:w="925" w:type="dxa"/>
            <w:vAlign w:val="center"/>
          </w:tcPr>
          <w:p w14:paraId="22EE9936" w14:textId="77777777" w:rsidR="00144167" w:rsidRPr="00AE69C9" w:rsidRDefault="00144167">
            <w:pPr>
              <w:spacing w:line="360" w:lineRule="auto"/>
              <w:rPr>
                <w:rFonts w:asciiTheme="minorEastAsia" w:eastAsiaTheme="minorEastAsia" w:hAnsiTheme="minorEastAsia"/>
                <w:sz w:val="24"/>
              </w:rPr>
            </w:pPr>
          </w:p>
        </w:tc>
      </w:tr>
    </w:tbl>
    <w:p w14:paraId="44BD56DD" w14:textId="77777777" w:rsidR="00144167" w:rsidRPr="00AE69C9" w:rsidRDefault="00D63353">
      <w:pPr>
        <w:pStyle w:val="af4"/>
        <w:tabs>
          <w:tab w:val="left" w:pos="5580"/>
        </w:tabs>
        <w:spacing w:before="120" w:line="360" w:lineRule="auto"/>
        <w:rPr>
          <w:rFonts w:hAnsi="宋体"/>
          <w:sz w:val="24"/>
        </w:rPr>
      </w:pPr>
      <w:r w:rsidRPr="00AE69C9">
        <w:rPr>
          <w:rFonts w:hAnsi="宋体" w:hint="eastAsia"/>
          <w:sz w:val="24"/>
        </w:rPr>
        <w:t>投标人名称（盖章）：</w:t>
      </w:r>
    </w:p>
    <w:p w14:paraId="2EBA2D36" w14:textId="77777777" w:rsidR="00144167" w:rsidRPr="00AE69C9" w:rsidRDefault="00D63353">
      <w:pPr>
        <w:pStyle w:val="af4"/>
        <w:tabs>
          <w:tab w:val="left" w:pos="5580"/>
        </w:tabs>
        <w:spacing w:before="120" w:line="360" w:lineRule="auto"/>
        <w:rPr>
          <w:rFonts w:hAnsi="宋体"/>
          <w:sz w:val="24"/>
        </w:rPr>
      </w:pPr>
      <w:r w:rsidRPr="00AE69C9">
        <w:rPr>
          <w:rFonts w:hAnsi="宋体" w:hint="eastAsia"/>
          <w:sz w:val="24"/>
        </w:rPr>
        <w:t>法人授权代表（签字）：</w:t>
      </w:r>
    </w:p>
    <w:p w14:paraId="37652AB0" w14:textId="77777777" w:rsidR="00144167" w:rsidRPr="00AE69C9" w:rsidRDefault="00D63353">
      <w:pPr>
        <w:pStyle w:val="af4"/>
        <w:tabs>
          <w:tab w:val="left" w:pos="5580"/>
        </w:tabs>
        <w:spacing w:before="120" w:line="360" w:lineRule="auto"/>
        <w:rPr>
          <w:rFonts w:hAnsi="宋体"/>
          <w:sz w:val="24"/>
          <w:u w:val="single"/>
        </w:rPr>
      </w:pPr>
      <w:r w:rsidRPr="00AE69C9">
        <w:rPr>
          <w:rFonts w:asciiTheme="minorEastAsia" w:eastAsiaTheme="minorEastAsia" w:hAnsiTheme="minorEastAsia" w:hint="eastAsia"/>
          <w:b/>
          <w:kern w:val="0"/>
          <w:sz w:val="24"/>
          <w:szCs w:val="20"/>
        </w:rPr>
        <w:t>注：</w:t>
      </w:r>
      <w:r w:rsidRPr="00AE69C9">
        <w:rPr>
          <w:rFonts w:asciiTheme="minorEastAsia" w:eastAsiaTheme="minorEastAsia" w:hAnsiTheme="minorEastAsia" w:hint="eastAsia"/>
          <w:b/>
          <w:sz w:val="24"/>
        </w:rPr>
        <w:t>（须附合同复印件，评委保留对上述资料原件审核的权力）。</w:t>
      </w:r>
    </w:p>
    <w:p w14:paraId="3F237303"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4E000218"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715D41E9"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21B676C4"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6FF6FF10"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pPr>
    </w:p>
    <w:p w14:paraId="71A3FC0D" w14:textId="77777777" w:rsidR="00144167" w:rsidRPr="00AE69C9" w:rsidRDefault="00144167">
      <w:pPr>
        <w:tabs>
          <w:tab w:val="left" w:pos="5580"/>
        </w:tabs>
        <w:spacing w:before="360" w:line="360" w:lineRule="auto"/>
        <w:ind w:leftChars="428" w:left="1214" w:hangingChars="150" w:hanging="315"/>
        <w:rPr>
          <w:rFonts w:asciiTheme="minorEastAsia" w:eastAsiaTheme="minorEastAsia" w:hAnsiTheme="minorEastAsia"/>
        </w:rPr>
        <w:sectPr w:rsidR="00144167" w:rsidRPr="00AE69C9">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3B0966A6" w14:textId="5CF25DA2" w:rsidR="00144167" w:rsidRPr="00AE69C9" w:rsidRDefault="00997F8C">
      <w:pPr>
        <w:pStyle w:val="3"/>
      </w:pPr>
      <w:bookmarkStart w:id="242" w:name="_Toc20731127"/>
      <w:bookmarkStart w:id="243" w:name="_Toc514926466"/>
      <w:r>
        <w:lastRenderedPageBreak/>
        <w:t>8</w:t>
      </w:r>
      <w:r w:rsidR="00D63353" w:rsidRPr="00AE69C9">
        <w:t xml:space="preserve"> 投标保证金</w:t>
      </w:r>
      <w:bookmarkEnd w:id="242"/>
    </w:p>
    <w:p w14:paraId="72B3C5BE" w14:textId="77777777" w:rsidR="00144167" w:rsidRPr="00AE69C9" w:rsidRDefault="00D63353">
      <w:pPr>
        <w:spacing w:line="360" w:lineRule="auto"/>
        <w:jc w:val="center"/>
        <w:rPr>
          <w:rFonts w:asciiTheme="minorEastAsia" w:eastAsiaTheme="minorEastAsia" w:hAnsiTheme="minorEastAsia"/>
          <w:b/>
        </w:rPr>
      </w:pPr>
      <w:r w:rsidRPr="00AE69C9">
        <w:rPr>
          <w:rFonts w:asciiTheme="minorEastAsia" w:eastAsiaTheme="minorEastAsia" w:hAnsiTheme="minorEastAsia"/>
        </w:rPr>
        <w:t>（凭据复印件加盖公章）</w:t>
      </w:r>
      <w:bookmarkEnd w:id="243"/>
    </w:p>
    <w:p w14:paraId="75B60940" w14:textId="77777777" w:rsidR="00144167" w:rsidRPr="00AE69C9" w:rsidRDefault="00144167">
      <w:pPr>
        <w:spacing w:line="360" w:lineRule="auto"/>
        <w:ind w:firstLineChars="1400" w:firstLine="2940"/>
        <w:rPr>
          <w:rFonts w:asciiTheme="minorEastAsia" w:eastAsiaTheme="minorEastAsia" w:hAnsiTheme="minorEastAsia"/>
        </w:rPr>
      </w:pPr>
    </w:p>
    <w:p w14:paraId="638DC692" w14:textId="77777777" w:rsidR="00144167" w:rsidRPr="00AE69C9" w:rsidRDefault="00144167">
      <w:pPr>
        <w:spacing w:line="360" w:lineRule="auto"/>
        <w:ind w:firstLineChars="1400" w:firstLine="2940"/>
        <w:rPr>
          <w:rFonts w:asciiTheme="minorEastAsia" w:eastAsiaTheme="minorEastAsia" w:hAnsiTheme="minorEastAsia"/>
        </w:rPr>
      </w:pPr>
    </w:p>
    <w:p w14:paraId="5107C5A6" w14:textId="77777777" w:rsidR="00144167" w:rsidRPr="00AE69C9" w:rsidRDefault="00144167">
      <w:pPr>
        <w:spacing w:line="360" w:lineRule="auto"/>
        <w:ind w:firstLineChars="1400" w:firstLine="2940"/>
        <w:rPr>
          <w:rFonts w:asciiTheme="minorEastAsia" w:eastAsiaTheme="minorEastAsia" w:hAnsiTheme="minorEastAsia"/>
        </w:rPr>
      </w:pPr>
    </w:p>
    <w:p w14:paraId="32365FC0" w14:textId="77777777" w:rsidR="00144167" w:rsidRPr="00AE69C9" w:rsidRDefault="00144167">
      <w:pPr>
        <w:spacing w:line="360" w:lineRule="auto"/>
        <w:ind w:firstLineChars="1400" w:firstLine="2940"/>
        <w:rPr>
          <w:rFonts w:asciiTheme="minorEastAsia" w:eastAsiaTheme="minorEastAsia" w:hAnsiTheme="minorEastAsia"/>
        </w:rPr>
      </w:pPr>
    </w:p>
    <w:p w14:paraId="6B04188C" w14:textId="77777777" w:rsidR="00144167" w:rsidRPr="00AE69C9" w:rsidRDefault="00144167">
      <w:pPr>
        <w:spacing w:line="360" w:lineRule="auto"/>
        <w:ind w:firstLineChars="1400" w:firstLine="2940"/>
        <w:rPr>
          <w:rFonts w:asciiTheme="minorEastAsia" w:eastAsiaTheme="minorEastAsia" w:hAnsiTheme="minorEastAsia"/>
        </w:rPr>
      </w:pPr>
    </w:p>
    <w:p w14:paraId="172E9DDC" w14:textId="77777777" w:rsidR="00144167" w:rsidRPr="00AE69C9" w:rsidRDefault="00144167">
      <w:pPr>
        <w:spacing w:line="360" w:lineRule="auto"/>
        <w:ind w:firstLineChars="1400" w:firstLine="2940"/>
        <w:rPr>
          <w:rFonts w:asciiTheme="minorEastAsia" w:eastAsiaTheme="minorEastAsia" w:hAnsiTheme="minorEastAsia"/>
        </w:rPr>
      </w:pPr>
    </w:p>
    <w:p w14:paraId="726AC315" w14:textId="77777777" w:rsidR="00144167" w:rsidRPr="00AE69C9" w:rsidRDefault="00144167">
      <w:pPr>
        <w:spacing w:line="360" w:lineRule="auto"/>
        <w:ind w:firstLineChars="1400" w:firstLine="2940"/>
        <w:rPr>
          <w:rFonts w:asciiTheme="minorEastAsia" w:eastAsiaTheme="minorEastAsia" w:hAnsiTheme="minorEastAsia"/>
        </w:rPr>
      </w:pPr>
    </w:p>
    <w:p w14:paraId="04CAE562" w14:textId="77777777" w:rsidR="00144167" w:rsidRPr="00AE69C9" w:rsidRDefault="00144167">
      <w:pPr>
        <w:spacing w:line="360" w:lineRule="auto"/>
        <w:ind w:firstLineChars="1400" w:firstLine="2940"/>
        <w:rPr>
          <w:rFonts w:asciiTheme="minorEastAsia" w:eastAsiaTheme="minorEastAsia" w:hAnsiTheme="minorEastAsia"/>
        </w:rPr>
      </w:pPr>
    </w:p>
    <w:p w14:paraId="76CE91AD" w14:textId="77777777" w:rsidR="00144167" w:rsidRPr="00AE69C9" w:rsidRDefault="00144167">
      <w:pPr>
        <w:spacing w:line="360" w:lineRule="auto"/>
        <w:ind w:firstLineChars="1400" w:firstLine="2940"/>
        <w:rPr>
          <w:rFonts w:asciiTheme="minorEastAsia" w:eastAsiaTheme="minorEastAsia" w:hAnsiTheme="minorEastAsia"/>
        </w:rPr>
      </w:pPr>
    </w:p>
    <w:p w14:paraId="6DB79913" w14:textId="77777777" w:rsidR="00144167" w:rsidRPr="00AE69C9" w:rsidRDefault="00144167">
      <w:pPr>
        <w:spacing w:line="360" w:lineRule="auto"/>
        <w:ind w:firstLineChars="1400" w:firstLine="2940"/>
        <w:rPr>
          <w:rFonts w:asciiTheme="minorEastAsia" w:eastAsiaTheme="minorEastAsia" w:hAnsiTheme="minorEastAsia"/>
        </w:rPr>
      </w:pPr>
    </w:p>
    <w:p w14:paraId="3778583A" w14:textId="77777777" w:rsidR="00144167" w:rsidRPr="00AE69C9" w:rsidRDefault="00144167">
      <w:pPr>
        <w:spacing w:line="360" w:lineRule="auto"/>
        <w:ind w:firstLineChars="1400" w:firstLine="2940"/>
        <w:rPr>
          <w:rFonts w:asciiTheme="minorEastAsia" w:eastAsiaTheme="minorEastAsia" w:hAnsiTheme="minorEastAsia"/>
        </w:rPr>
      </w:pPr>
    </w:p>
    <w:p w14:paraId="1EDD7952" w14:textId="77777777" w:rsidR="00144167" w:rsidRPr="00AE69C9" w:rsidRDefault="00144167">
      <w:pPr>
        <w:spacing w:line="360" w:lineRule="auto"/>
        <w:ind w:firstLineChars="1400" w:firstLine="2940"/>
        <w:rPr>
          <w:rFonts w:asciiTheme="minorEastAsia" w:eastAsiaTheme="minorEastAsia" w:hAnsiTheme="minorEastAsia"/>
        </w:rPr>
      </w:pPr>
    </w:p>
    <w:p w14:paraId="318406DF" w14:textId="77777777" w:rsidR="00144167" w:rsidRPr="00AE69C9" w:rsidRDefault="00144167">
      <w:pPr>
        <w:spacing w:line="360" w:lineRule="auto"/>
        <w:ind w:firstLineChars="1400" w:firstLine="2940"/>
        <w:rPr>
          <w:rFonts w:asciiTheme="minorEastAsia" w:eastAsiaTheme="minorEastAsia" w:hAnsiTheme="minorEastAsia"/>
        </w:rPr>
      </w:pPr>
    </w:p>
    <w:p w14:paraId="310868D0" w14:textId="77777777" w:rsidR="00144167" w:rsidRPr="00AE69C9" w:rsidRDefault="00144167">
      <w:pPr>
        <w:spacing w:line="360" w:lineRule="auto"/>
        <w:ind w:firstLineChars="1400" w:firstLine="2940"/>
        <w:rPr>
          <w:rFonts w:asciiTheme="minorEastAsia" w:eastAsiaTheme="minorEastAsia" w:hAnsiTheme="minorEastAsia"/>
        </w:rPr>
      </w:pPr>
    </w:p>
    <w:p w14:paraId="2AA9B833" w14:textId="77777777" w:rsidR="00144167" w:rsidRPr="00AE69C9" w:rsidRDefault="00144167">
      <w:pPr>
        <w:spacing w:line="360" w:lineRule="auto"/>
        <w:ind w:firstLineChars="1400" w:firstLine="2940"/>
        <w:rPr>
          <w:rFonts w:asciiTheme="minorEastAsia" w:eastAsiaTheme="minorEastAsia" w:hAnsiTheme="minorEastAsia"/>
        </w:rPr>
      </w:pPr>
    </w:p>
    <w:p w14:paraId="4C0C3EB0" w14:textId="77777777" w:rsidR="00144167" w:rsidRPr="00AE69C9" w:rsidRDefault="00144167">
      <w:pPr>
        <w:spacing w:line="360" w:lineRule="auto"/>
        <w:ind w:firstLineChars="1400" w:firstLine="2940"/>
        <w:rPr>
          <w:rFonts w:asciiTheme="minorEastAsia" w:eastAsiaTheme="minorEastAsia" w:hAnsiTheme="minorEastAsia"/>
        </w:rPr>
      </w:pPr>
    </w:p>
    <w:p w14:paraId="0CCDCEB1" w14:textId="77777777" w:rsidR="00144167" w:rsidRPr="00AE69C9" w:rsidRDefault="00144167">
      <w:pPr>
        <w:spacing w:line="360" w:lineRule="auto"/>
        <w:ind w:firstLineChars="1400" w:firstLine="2940"/>
        <w:rPr>
          <w:rFonts w:asciiTheme="minorEastAsia" w:eastAsiaTheme="minorEastAsia" w:hAnsiTheme="minorEastAsia"/>
        </w:rPr>
      </w:pPr>
    </w:p>
    <w:p w14:paraId="4E7F0D3A" w14:textId="77777777" w:rsidR="00144167" w:rsidRPr="00AE69C9" w:rsidRDefault="00144167">
      <w:pPr>
        <w:spacing w:line="360" w:lineRule="auto"/>
        <w:ind w:firstLineChars="1400" w:firstLine="2940"/>
        <w:rPr>
          <w:rFonts w:asciiTheme="minorEastAsia" w:eastAsiaTheme="minorEastAsia" w:hAnsiTheme="minorEastAsia"/>
        </w:rPr>
      </w:pPr>
    </w:p>
    <w:p w14:paraId="7B2B5B5C" w14:textId="77777777" w:rsidR="00144167" w:rsidRPr="00AE69C9" w:rsidRDefault="00144167">
      <w:pPr>
        <w:spacing w:line="360" w:lineRule="auto"/>
        <w:ind w:firstLineChars="1400" w:firstLine="2940"/>
        <w:rPr>
          <w:rFonts w:asciiTheme="minorEastAsia" w:eastAsiaTheme="minorEastAsia" w:hAnsiTheme="minorEastAsia"/>
        </w:rPr>
      </w:pPr>
    </w:p>
    <w:p w14:paraId="495CCAD6" w14:textId="77777777" w:rsidR="00144167" w:rsidRPr="00AE69C9" w:rsidRDefault="00144167">
      <w:pPr>
        <w:spacing w:line="360" w:lineRule="auto"/>
        <w:ind w:firstLineChars="1400" w:firstLine="2940"/>
        <w:rPr>
          <w:rFonts w:asciiTheme="minorEastAsia" w:eastAsiaTheme="minorEastAsia" w:hAnsiTheme="minorEastAsia"/>
        </w:rPr>
      </w:pPr>
    </w:p>
    <w:p w14:paraId="07DE5BAC" w14:textId="77777777" w:rsidR="00144167" w:rsidRPr="00AE69C9" w:rsidRDefault="00144167">
      <w:pPr>
        <w:spacing w:line="360" w:lineRule="auto"/>
        <w:ind w:firstLineChars="1400" w:firstLine="2940"/>
        <w:rPr>
          <w:rFonts w:asciiTheme="minorEastAsia" w:eastAsiaTheme="minorEastAsia" w:hAnsiTheme="minorEastAsia"/>
        </w:rPr>
      </w:pPr>
    </w:p>
    <w:p w14:paraId="786F867C" w14:textId="77777777" w:rsidR="00144167" w:rsidRPr="00AE69C9" w:rsidRDefault="00144167">
      <w:pPr>
        <w:spacing w:line="360" w:lineRule="auto"/>
        <w:ind w:firstLineChars="1400" w:firstLine="2940"/>
        <w:rPr>
          <w:rFonts w:asciiTheme="minorEastAsia" w:eastAsiaTheme="minorEastAsia" w:hAnsiTheme="minorEastAsia"/>
        </w:rPr>
      </w:pPr>
    </w:p>
    <w:p w14:paraId="69873B4E" w14:textId="77777777" w:rsidR="00144167" w:rsidRPr="00AE69C9" w:rsidRDefault="00144167">
      <w:pPr>
        <w:spacing w:line="360" w:lineRule="auto"/>
        <w:ind w:firstLineChars="1400" w:firstLine="2940"/>
        <w:rPr>
          <w:rFonts w:asciiTheme="minorEastAsia" w:eastAsiaTheme="minorEastAsia" w:hAnsiTheme="minorEastAsia"/>
        </w:rPr>
      </w:pPr>
    </w:p>
    <w:p w14:paraId="03FB0DB6" w14:textId="77777777" w:rsidR="00144167" w:rsidRPr="00AE69C9" w:rsidRDefault="00144167">
      <w:pPr>
        <w:spacing w:line="360" w:lineRule="auto"/>
        <w:ind w:firstLineChars="1400" w:firstLine="2940"/>
        <w:rPr>
          <w:rFonts w:asciiTheme="minorEastAsia" w:eastAsiaTheme="minorEastAsia" w:hAnsiTheme="minorEastAsia"/>
        </w:rPr>
      </w:pPr>
    </w:p>
    <w:p w14:paraId="5149A195" w14:textId="77777777" w:rsidR="00144167" w:rsidRPr="00AE69C9" w:rsidRDefault="00144167">
      <w:pPr>
        <w:spacing w:line="360" w:lineRule="auto"/>
        <w:ind w:firstLineChars="1400" w:firstLine="2940"/>
        <w:rPr>
          <w:rFonts w:asciiTheme="minorEastAsia" w:eastAsiaTheme="minorEastAsia" w:hAnsiTheme="minorEastAsia"/>
        </w:rPr>
      </w:pPr>
    </w:p>
    <w:p w14:paraId="10C8C040" w14:textId="77777777" w:rsidR="00144167" w:rsidRPr="00AE69C9" w:rsidRDefault="00144167">
      <w:pPr>
        <w:spacing w:line="360" w:lineRule="auto"/>
        <w:ind w:firstLineChars="1400" w:firstLine="2940"/>
        <w:rPr>
          <w:rFonts w:asciiTheme="minorEastAsia" w:eastAsiaTheme="minorEastAsia" w:hAnsiTheme="minorEastAsia"/>
        </w:rPr>
      </w:pPr>
    </w:p>
    <w:p w14:paraId="0084190B" w14:textId="77777777" w:rsidR="00144167" w:rsidRPr="00AE69C9" w:rsidRDefault="00144167">
      <w:pPr>
        <w:spacing w:line="360" w:lineRule="auto"/>
        <w:ind w:firstLineChars="1400" w:firstLine="2940"/>
        <w:rPr>
          <w:rFonts w:asciiTheme="minorEastAsia" w:eastAsiaTheme="minorEastAsia" w:hAnsiTheme="minorEastAsia"/>
        </w:rPr>
      </w:pPr>
    </w:p>
    <w:p w14:paraId="66C15A8A" w14:textId="77777777" w:rsidR="00144167" w:rsidRPr="00AE69C9" w:rsidRDefault="00144167">
      <w:pPr>
        <w:widowControl/>
        <w:spacing w:line="360" w:lineRule="auto"/>
        <w:jc w:val="left"/>
        <w:rPr>
          <w:rFonts w:asciiTheme="minorEastAsia" w:eastAsiaTheme="minorEastAsia" w:hAnsiTheme="minorEastAsia"/>
        </w:rPr>
      </w:pPr>
    </w:p>
    <w:p w14:paraId="22BB4C08" w14:textId="77777777" w:rsidR="00144167" w:rsidRPr="00AE69C9" w:rsidRDefault="00144167">
      <w:pPr>
        <w:spacing w:line="360" w:lineRule="auto"/>
        <w:rPr>
          <w:rFonts w:asciiTheme="minorEastAsia" w:eastAsiaTheme="minorEastAsia" w:hAnsiTheme="minorEastAsia"/>
        </w:rPr>
        <w:sectPr w:rsidR="00144167" w:rsidRPr="00AE69C9">
          <w:pgSz w:w="11907" w:h="16840"/>
          <w:pgMar w:top="1089" w:right="1418" w:bottom="1400" w:left="1418" w:header="851" w:footer="992" w:gutter="0"/>
          <w:cols w:space="720"/>
          <w:docGrid w:linePitch="312"/>
        </w:sectPr>
      </w:pPr>
    </w:p>
    <w:p w14:paraId="0660A36E" w14:textId="49E733FA" w:rsidR="00144167" w:rsidRPr="00AE69C9" w:rsidRDefault="00997F8C">
      <w:pPr>
        <w:pStyle w:val="3"/>
      </w:pPr>
      <w:bookmarkStart w:id="244" w:name="_Toc20731128"/>
      <w:bookmarkStart w:id="245" w:name="_Toc514926467"/>
      <w:bookmarkStart w:id="246" w:name="_Toc497235052"/>
      <w:r>
        <w:lastRenderedPageBreak/>
        <w:t>9</w:t>
      </w:r>
      <w:r w:rsidR="00D63353" w:rsidRPr="00AE69C9">
        <w:t>中标服务费承诺书</w:t>
      </w:r>
      <w:bookmarkEnd w:id="244"/>
    </w:p>
    <w:p w14:paraId="446A623E" w14:textId="77777777" w:rsidR="00144167" w:rsidRPr="00AE69C9" w:rsidRDefault="00144167">
      <w:pPr>
        <w:pStyle w:val="a0"/>
        <w:spacing w:line="360" w:lineRule="auto"/>
        <w:rPr>
          <w:rFonts w:asciiTheme="minorEastAsia" w:eastAsiaTheme="minorEastAsia" w:hAnsiTheme="minorEastAsia"/>
        </w:rPr>
      </w:pPr>
    </w:p>
    <w:p w14:paraId="4047AF9A" w14:textId="77777777" w:rsidR="00144167" w:rsidRPr="00AE69C9" w:rsidRDefault="00D63353">
      <w:pPr>
        <w:spacing w:line="360" w:lineRule="auto"/>
        <w:rPr>
          <w:rFonts w:asciiTheme="minorEastAsia" w:eastAsiaTheme="minorEastAsia" w:hAnsiTheme="minorEastAsia"/>
          <w:sz w:val="24"/>
          <w:u w:val="single"/>
        </w:rPr>
      </w:pPr>
      <w:r w:rsidRPr="00AE69C9">
        <w:rPr>
          <w:rFonts w:asciiTheme="minorEastAsia" w:eastAsiaTheme="minorEastAsia" w:hAnsiTheme="minorEastAsia" w:hint="eastAsia"/>
          <w:sz w:val="24"/>
        </w:rPr>
        <w:t>致：北京国际工程咨询有限公司</w:t>
      </w:r>
    </w:p>
    <w:p w14:paraId="192880F0" w14:textId="77777777" w:rsidR="00144167" w:rsidRPr="00AE69C9" w:rsidRDefault="00D63353">
      <w:pPr>
        <w:widowControl/>
        <w:spacing w:line="360" w:lineRule="auto"/>
        <w:ind w:firstLineChars="200" w:firstLine="480"/>
        <w:jc w:val="left"/>
        <w:rPr>
          <w:rFonts w:asciiTheme="minorEastAsia" w:eastAsiaTheme="minorEastAsia" w:hAnsiTheme="minorEastAsia" w:cs="宋体"/>
          <w:kern w:val="0"/>
          <w:sz w:val="24"/>
        </w:rPr>
      </w:pPr>
      <w:r w:rsidRPr="00AE69C9">
        <w:rPr>
          <w:rFonts w:asciiTheme="minorEastAsia" w:eastAsiaTheme="minorEastAsia" w:hAnsiTheme="minorEastAsia" w:hint="eastAsia"/>
          <w:sz w:val="24"/>
        </w:rPr>
        <w:t>我们在贵公司组织的</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hint="eastAsia"/>
          <w:sz w:val="24"/>
        </w:rPr>
        <w:t>项目招标中若获中标（招标文件编号：</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41E7306F" w14:textId="77777777" w:rsidR="00144167" w:rsidRPr="00AE69C9" w:rsidRDefault="00144167">
      <w:pPr>
        <w:spacing w:line="360" w:lineRule="auto"/>
        <w:rPr>
          <w:rFonts w:asciiTheme="minorEastAsia" w:eastAsiaTheme="minorEastAsia" w:hAnsiTheme="minorEastAsia"/>
          <w:sz w:val="24"/>
        </w:rPr>
      </w:pPr>
    </w:p>
    <w:p w14:paraId="5D39E378" w14:textId="77777777" w:rsidR="00144167" w:rsidRPr="00AE69C9" w:rsidRDefault="00144167">
      <w:pPr>
        <w:spacing w:line="360" w:lineRule="auto"/>
        <w:rPr>
          <w:rFonts w:asciiTheme="minorEastAsia" w:eastAsiaTheme="minorEastAsia" w:hAnsiTheme="minorEastAsia"/>
          <w:sz w:val="24"/>
        </w:rPr>
      </w:pPr>
    </w:p>
    <w:p w14:paraId="10D867EF" w14:textId="77777777" w:rsidR="00144167" w:rsidRPr="00AE69C9" w:rsidRDefault="00144167">
      <w:pPr>
        <w:spacing w:line="360" w:lineRule="auto"/>
        <w:rPr>
          <w:rFonts w:asciiTheme="minorEastAsia" w:eastAsiaTheme="minorEastAsia" w:hAnsiTheme="minorEastAsia"/>
          <w:sz w:val="24"/>
        </w:rPr>
      </w:pPr>
    </w:p>
    <w:p w14:paraId="59180088" w14:textId="77777777" w:rsidR="00144167" w:rsidRPr="00AE69C9" w:rsidRDefault="00144167">
      <w:pPr>
        <w:spacing w:line="360" w:lineRule="auto"/>
        <w:rPr>
          <w:rFonts w:asciiTheme="minorEastAsia" w:eastAsiaTheme="minorEastAsia" w:hAnsiTheme="minorEastAsia"/>
          <w:sz w:val="24"/>
        </w:rPr>
      </w:pPr>
    </w:p>
    <w:p w14:paraId="08D950E7" w14:textId="77777777" w:rsidR="00144167" w:rsidRPr="00AE69C9" w:rsidRDefault="00D63353">
      <w:pPr>
        <w:spacing w:line="360" w:lineRule="auto"/>
        <w:ind w:firstLineChars="200" w:firstLine="480"/>
        <w:rPr>
          <w:rFonts w:asciiTheme="minorEastAsia" w:eastAsiaTheme="minorEastAsia" w:hAnsiTheme="minorEastAsia"/>
          <w:sz w:val="24"/>
        </w:rPr>
      </w:pPr>
      <w:r w:rsidRPr="00AE69C9">
        <w:rPr>
          <w:rFonts w:asciiTheme="minorEastAsia" w:eastAsiaTheme="minorEastAsia" w:hAnsiTheme="minorEastAsia" w:hint="eastAsia"/>
          <w:sz w:val="24"/>
        </w:rPr>
        <w:t>特此承诺</w:t>
      </w:r>
    </w:p>
    <w:p w14:paraId="14016C30" w14:textId="77777777" w:rsidR="00144167" w:rsidRPr="00AE69C9" w:rsidRDefault="00144167">
      <w:pPr>
        <w:spacing w:line="360" w:lineRule="auto"/>
        <w:rPr>
          <w:rFonts w:asciiTheme="minorEastAsia" w:eastAsiaTheme="minorEastAsia" w:hAnsiTheme="minorEastAsia"/>
          <w:sz w:val="24"/>
        </w:rPr>
      </w:pPr>
    </w:p>
    <w:p w14:paraId="15A01EBE" w14:textId="77777777" w:rsidR="00144167" w:rsidRPr="00AE69C9" w:rsidRDefault="00144167">
      <w:pPr>
        <w:spacing w:line="360" w:lineRule="auto"/>
        <w:rPr>
          <w:rFonts w:asciiTheme="minorEastAsia" w:eastAsiaTheme="minorEastAsia" w:hAnsiTheme="minorEastAsia"/>
          <w:sz w:val="24"/>
        </w:rPr>
      </w:pPr>
    </w:p>
    <w:p w14:paraId="3AC8266E" w14:textId="77777777" w:rsidR="00144167" w:rsidRPr="00AE69C9" w:rsidRDefault="00144167">
      <w:pPr>
        <w:spacing w:line="360" w:lineRule="auto"/>
        <w:rPr>
          <w:rFonts w:asciiTheme="minorEastAsia" w:eastAsiaTheme="minorEastAsia" w:hAnsiTheme="minorEastAsia"/>
          <w:sz w:val="24"/>
        </w:rPr>
      </w:pPr>
    </w:p>
    <w:p w14:paraId="2B7727C6" w14:textId="77777777" w:rsidR="00144167" w:rsidRPr="00AE69C9" w:rsidRDefault="00144167">
      <w:pPr>
        <w:spacing w:line="360" w:lineRule="auto"/>
        <w:rPr>
          <w:rFonts w:asciiTheme="minorEastAsia" w:eastAsiaTheme="minorEastAsia" w:hAnsiTheme="minorEastAsia"/>
          <w:sz w:val="24"/>
        </w:rPr>
      </w:pPr>
    </w:p>
    <w:p w14:paraId="153D9A4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承诺方法定名称：</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7754EE08"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地址：</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103CB15B"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电话：</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rPr>
        <w:tab/>
      </w: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传真：</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036C9AB2"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邮编：</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78775FB3" w14:textId="77777777" w:rsidR="00144167" w:rsidRPr="00AE69C9" w:rsidRDefault="00D63353">
      <w:pPr>
        <w:spacing w:line="360" w:lineRule="auto"/>
        <w:rPr>
          <w:rFonts w:asciiTheme="minorEastAsia" w:eastAsiaTheme="minorEastAsia" w:hAnsiTheme="minorEastAsia"/>
          <w:sz w:val="24"/>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承诺方法人授权代表签字：</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hint="eastAsia"/>
          <w:sz w:val="24"/>
        </w:rPr>
        <w:t>（承诺方盖章）</w:t>
      </w:r>
    </w:p>
    <w:p w14:paraId="169F4958" w14:textId="77777777" w:rsidR="00144167" w:rsidRPr="00AE69C9" w:rsidRDefault="00D63353">
      <w:pPr>
        <w:spacing w:line="360" w:lineRule="auto"/>
        <w:rPr>
          <w:rFonts w:asciiTheme="minorEastAsia" w:eastAsiaTheme="minorEastAsia" w:hAnsiTheme="minorEastAsia"/>
          <w:sz w:val="24"/>
          <w:u w:val="single"/>
        </w:rPr>
      </w:pPr>
      <w:r w:rsidRPr="00AE69C9">
        <w:rPr>
          <w:rFonts w:asciiTheme="minorEastAsia" w:eastAsiaTheme="minorEastAsia" w:hAnsiTheme="minorEastAsia"/>
          <w:sz w:val="24"/>
        </w:rPr>
        <w:tab/>
      </w:r>
      <w:r w:rsidRPr="00AE69C9">
        <w:rPr>
          <w:rFonts w:asciiTheme="minorEastAsia" w:eastAsiaTheme="minorEastAsia" w:hAnsiTheme="minorEastAsia" w:hint="eastAsia"/>
          <w:sz w:val="24"/>
        </w:rPr>
        <w:t>承诺日期：</w:t>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r w:rsidRPr="00AE69C9">
        <w:rPr>
          <w:rFonts w:asciiTheme="minorEastAsia" w:eastAsiaTheme="minorEastAsia" w:hAnsiTheme="minorEastAsia"/>
          <w:sz w:val="24"/>
          <w:u w:val="single"/>
        </w:rPr>
        <w:tab/>
      </w:r>
    </w:p>
    <w:p w14:paraId="77CD7D6C" w14:textId="77777777" w:rsidR="00144167" w:rsidRPr="00AE69C9" w:rsidRDefault="00144167">
      <w:pPr>
        <w:pStyle w:val="a0"/>
        <w:spacing w:line="360" w:lineRule="auto"/>
        <w:rPr>
          <w:rFonts w:asciiTheme="minorEastAsia" w:eastAsiaTheme="minorEastAsia" w:hAnsiTheme="minorEastAsia"/>
        </w:rPr>
      </w:pPr>
    </w:p>
    <w:p w14:paraId="21518AE0" w14:textId="77777777" w:rsidR="00144167" w:rsidRPr="00AE69C9" w:rsidRDefault="00144167">
      <w:pPr>
        <w:pStyle w:val="a0"/>
        <w:spacing w:line="360" w:lineRule="auto"/>
        <w:rPr>
          <w:rFonts w:asciiTheme="minorEastAsia" w:eastAsiaTheme="minorEastAsia" w:hAnsiTheme="minorEastAsia"/>
        </w:rPr>
      </w:pPr>
    </w:p>
    <w:p w14:paraId="504989EB" w14:textId="77777777" w:rsidR="00144167" w:rsidRPr="00AE69C9" w:rsidRDefault="00144167">
      <w:pPr>
        <w:tabs>
          <w:tab w:val="left" w:pos="5580"/>
        </w:tabs>
        <w:spacing w:before="360" w:line="360" w:lineRule="auto"/>
        <w:rPr>
          <w:rFonts w:asciiTheme="minorEastAsia" w:eastAsiaTheme="minorEastAsia" w:hAnsiTheme="minorEastAsia"/>
          <w:bCs/>
          <w:sz w:val="24"/>
        </w:rPr>
      </w:pPr>
    </w:p>
    <w:p w14:paraId="303CCE58" w14:textId="77777777" w:rsidR="00144167" w:rsidRPr="00AE69C9" w:rsidRDefault="00144167">
      <w:pPr>
        <w:tabs>
          <w:tab w:val="left" w:pos="5580"/>
        </w:tabs>
        <w:spacing w:before="360" w:line="360" w:lineRule="auto"/>
        <w:rPr>
          <w:rFonts w:asciiTheme="minorEastAsia" w:eastAsiaTheme="minorEastAsia" w:hAnsiTheme="minorEastAsia"/>
          <w:bCs/>
          <w:sz w:val="24"/>
        </w:rPr>
      </w:pPr>
    </w:p>
    <w:p w14:paraId="27C4D4DF" w14:textId="381C6456" w:rsidR="00144167" w:rsidRPr="00AE69C9" w:rsidRDefault="00D63353">
      <w:pPr>
        <w:pStyle w:val="3"/>
      </w:pPr>
      <w:r w:rsidRPr="00AE69C9">
        <w:br w:type="page"/>
      </w:r>
      <w:bookmarkStart w:id="247" w:name="_Toc20731129"/>
      <w:r w:rsidRPr="00AE69C9">
        <w:lastRenderedPageBreak/>
        <w:t>1</w:t>
      </w:r>
      <w:r w:rsidR="00997F8C">
        <w:t>0</w:t>
      </w:r>
      <w:r w:rsidRPr="00AE69C9">
        <w:t xml:space="preserve"> </w:t>
      </w:r>
      <w:bookmarkStart w:id="248" w:name="_Toc19479"/>
      <w:bookmarkStart w:id="249" w:name="_Toc21670"/>
      <w:bookmarkStart w:id="250" w:name="_Toc496291405"/>
      <w:r w:rsidRPr="00AE69C9">
        <w:rPr>
          <w:rFonts w:hint="eastAsia"/>
        </w:rPr>
        <w:t>与采购项目的关系申明</w:t>
      </w:r>
      <w:bookmarkEnd w:id="247"/>
    </w:p>
    <w:p w14:paraId="45272CC1" w14:textId="77777777" w:rsidR="00144167" w:rsidRPr="00AE69C9" w:rsidRDefault="00144167">
      <w:pPr>
        <w:pStyle w:val="af4"/>
        <w:spacing w:line="360" w:lineRule="auto"/>
        <w:rPr>
          <w:sz w:val="24"/>
        </w:rPr>
      </w:pPr>
    </w:p>
    <w:p w14:paraId="0AECB55E" w14:textId="77777777" w:rsidR="00144167" w:rsidRPr="00AE69C9" w:rsidRDefault="00D63353">
      <w:pPr>
        <w:pStyle w:val="af4"/>
        <w:spacing w:line="360" w:lineRule="auto"/>
        <w:rPr>
          <w:sz w:val="24"/>
        </w:rPr>
      </w:pPr>
      <w:r w:rsidRPr="00AE69C9">
        <w:rPr>
          <w:rFonts w:hint="eastAsia"/>
          <w:sz w:val="24"/>
        </w:rPr>
        <w:t>致（采购人或采购代理机构）：</w:t>
      </w:r>
    </w:p>
    <w:p w14:paraId="35F6950A" w14:textId="10B37BEB" w:rsidR="00144167" w:rsidRPr="00AE69C9" w:rsidRDefault="00D63353">
      <w:pPr>
        <w:pStyle w:val="af4"/>
        <w:spacing w:line="360" w:lineRule="auto"/>
        <w:ind w:firstLineChars="200" w:firstLine="480"/>
        <w:rPr>
          <w:sz w:val="24"/>
        </w:rPr>
      </w:pPr>
      <w:r w:rsidRPr="00AE69C9">
        <w:rPr>
          <w:rFonts w:hint="eastAsia"/>
          <w:sz w:val="24"/>
        </w:rPr>
        <w:t>我公司（□  是    √ 否）为本采购项目提供整体设计、规范编制或者项目管理、监理、检测等服务的服务商。</w:t>
      </w:r>
    </w:p>
    <w:p w14:paraId="4FC07BD2" w14:textId="77777777" w:rsidR="00144167" w:rsidRPr="00AE69C9" w:rsidRDefault="00144167">
      <w:pPr>
        <w:pStyle w:val="af4"/>
        <w:spacing w:line="360" w:lineRule="auto"/>
        <w:rPr>
          <w:sz w:val="24"/>
        </w:rPr>
      </w:pPr>
    </w:p>
    <w:p w14:paraId="265B034E" w14:textId="77777777" w:rsidR="00144167" w:rsidRPr="00AE69C9" w:rsidRDefault="00D63353">
      <w:pPr>
        <w:pStyle w:val="af4"/>
        <w:spacing w:line="360" w:lineRule="auto"/>
        <w:rPr>
          <w:sz w:val="24"/>
        </w:rPr>
      </w:pPr>
      <w:r w:rsidRPr="00AE69C9">
        <w:rPr>
          <w:rFonts w:hint="eastAsia"/>
          <w:sz w:val="24"/>
        </w:rPr>
        <w:t>特此声明。</w:t>
      </w:r>
    </w:p>
    <w:p w14:paraId="0C9A7CEA" w14:textId="77777777" w:rsidR="00144167" w:rsidRPr="00AE69C9" w:rsidRDefault="00144167">
      <w:pPr>
        <w:pStyle w:val="af4"/>
        <w:spacing w:line="360" w:lineRule="auto"/>
        <w:rPr>
          <w:sz w:val="24"/>
        </w:rPr>
      </w:pPr>
    </w:p>
    <w:p w14:paraId="1DB6CB9E" w14:textId="77777777" w:rsidR="00144167" w:rsidRPr="00AE69C9" w:rsidRDefault="00D63353">
      <w:pPr>
        <w:pStyle w:val="af4"/>
        <w:spacing w:line="360" w:lineRule="auto"/>
        <w:rPr>
          <w:sz w:val="24"/>
        </w:rPr>
      </w:pPr>
      <w:r w:rsidRPr="00AE69C9">
        <w:rPr>
          <w:rFonts w:hint="eastAsia"/>
          <w:sz w:val="24"/>
        </w:rPr>
        <w:t>投标人(盖章)：__________________________________</w:t>
      </w:r>
    </w:p>
    <w:p w14:paraId="08AE1F21" w14:textId="77777777" w:rsidR="00144167" w:rsidRPr="00AE69C9" w:rsidRDefault="00D63353">
      <w:pPr>
        <w:pStyle w:val="af4"/>
        <w:spacing w:line="360" w:lineRule="auto"/>
        <w:rPr>
          <w:sz w:val="24"/>
        </w:rPr>
      </w:pPr>
      <w:r w:rsidRPr="00AE69C9">
        <w:rPr>
          <w:rFonts w:hint="eastAsia"/>
          <w:sz w:val="24"/>
        </w:rPr>
        <w:t>投标人授权代表签字：____________________________</w:t>
      </w:r>
    </w:p>
    <w:p w14:paraId="1AECE758" w14:textId="77777777" w:rsidR="00144167" w:rsidRPr="00AE69C9" w:rsidRDefault="00D63353">
      <w:pPr>
        <w:pStyle w:val="af4"/>
        <w:spacing w:line="360" w:lineRule="auto"/>
        <w:rPr>
          <w:sz w:val="24"/>
        </w:rPr>
      </w:pPr>
      <w:r w:rsidRPr="00AE69C9">
        <w:rPr>
          <w:rFonts w:hint="eastAsia"/>
          <w:sz w:val="24"/>
        </w:rPr>
        <w:t>日期：__________________________________________</w:t>
      </w:r>
    </w:p>
    <w:p w14:paraId="0D73D0D8" w14:textId="77777777" w:rsidR="00144167" w:rsidRPr="00AE69C9" w:rsidRDefault="00D63353">
      <w:pPr>
        <w:widowControl/>
        <w:jc w:val="left"/>
        <w:rPr>
          <w:rFonts w:ascii="宋体"/>
          <w:kern w:val="0"/>
          <w:sz w:val="24"/>
          <w:szCs w:val="20"/>
        </w:rPr>
      </w:pPr>
      <w:r w:rsidRPr="00AE69C9">
        <w:br w:type="page"/>
      </w:r>
    </w:p>
    <w:p w14:paraId="2F1FB8F3" w14:textId="62E72335" w:rsidR="00144167" w:rsidRPr="00AE69C9" w:rsidRDefault="00D63353">
      <w:pPr>
        <w:pStyle w:val="3"/>
        <w:rPr>
          <w:sz w:val="28"/>
          <w:szCs w:val="28"/>
        </w:rPr>
      </w:pPr>
      <w:bookmarkStart w:id="251" w:name="_Toc20731130"/>
      <w:r w:rsidRPr="00AE69C9">
        <w:rPr>
          <w:sz w:val="28"/>
          <w:szCs w:val="28"/>
        </w:rPr>
        <w:lastRenderedPageBreak/>
        <w:t>1</w:t>
      </w:r>
      <w:r w:rsidR="00997F8C">
        <w:rPr>
          <w:sz w:val="28"/>
          <w:szCs w:val="28"/>
        </w:rPr>
        <w:t>1</w:t>
      </w:r>
      <w:r w:rsidRPr="00AE69C9">
        <w:rPr>
          <w:rFonts w:hint="eastAsia"/>
          <w:sz w:val="28"/>
          <w:szCs w:val="28"/>
        </w:rPr>
        <w:t>与投标单位存在关联关系的单位情况说明</w:t>
      </w:r>
      <w:bookmarkEnd w:id="245"/>
      <w:bookmarkEnd w:id="246"/>
      <w:bookmarkEnd w:id="248"/>
      <w:bookmarkEnd w:id="249"/>
      <w:bookmarkEnd w:id="250"/>
      <w:bookmarkEnd w:id="251"/>
    </w:p>
    <w:p w14:paraId="6F070AE1" w14:textId="77777777" w:rsidR="00144167" w:rsidRPr="00AE69C9" w:rsidRDefault="00D63353">
      <w:pPr>
        <w:spacing w:line="360" w:lineRule="auto"/>
        <w:ind w:firstLineChars="350" w:firstLine="840"/>
        <w:rPr>
          <w:rFonts w:ascii="宋体" w:hAnsi="宋体" w:cs="宋体"/>
          <w:sz w:val="24"/>
        </w:rPr>
      </w:pPr>
      <w:r w:rsidRPr="00AE69C9">
        <w:rPr>
          <w:rFonts w:ascii="宋体" w:hAnsi="宋体" w:cs="宋体" w:hint="eastAsia"/>
          <w:sz w:val="24"/>
          <w:u w:val="single"/>
        </w:rPr>
        <w:t xml:space="preserve">投标人名称  </w:t>
      </w:r>
      <w:r w:rsidRPr="00AE69C9">
        <w:rPr>
          <w:rFonts w:ascii="宋体" w:hAnsi="宋体" w:cs="宋体" w:hint="eastAsia"/>
          <w:sz w:val="24"/>
        </w:rPr>
        <w:t>在此声明，我方已按照招标文件要求如实披露是否与我方存在关联关系（</w:t>
      </w:r>
      <w:r w:rsidRPr="00AE69C9">
        <w:rPr>
          <w:rFonts w:ascii="宋体" w:hAnsi="宋体" w:cs="宋体" w:hint="eastAsia"/>
          <w:b/>
          <w:sz w:val="24"/>
        </w:rPr>
        <w:t>与投标单位负责人为同一人的其他单位，或与投标单位存在控股、管理关系的其他单位）</w:t>
      </w:r>
      <w:r w:rsidRPr="00AE69C9">
        <w:rPr>
          <w:rFonts w:ascii="宋体" w:hAnsi="宋体" w:cs="宋体" w:hint="eastAsia"/>
          <w:sz w:val="24"/>
        </w:rPr>
        <w:t>的其他单位情况，并宣布接受如下要求：</w:t>
      </w:r>
    </w:p>
    <w:p w14:paraId="7C395A50" w14:textId="77777777" w:rsidR="00144167" w:rsidRPr="00AE69C9" w:rsidRDefault="00D63353">
      <w:pPr>
        <w:spacing w:line="360" w:lineRule="auto"/>
        <w:ind w:firstLineChars="354" w:firstLine="850"/>
        <w:rPr>
          <w:rFonts w:ascii="宋体" w:hAnsi="宋体" w:cs="宋体"/>
          <w:sz w:val="24"/>
        </w:rPr>
      </w:pPr>
      <w:r w:rsidRPr="00AE69C9">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F4AA394" w14:textId="77777777" w:rsidR="00144167" w:rsidRPr="00AE69C9" w:rsidRDefault="00144167">
      <w:pPr>
        <w:spacing w:line="360" w:lineRule="auto"/>
        <w:jc w:val="left"/>
        <w:rPr>
          <w:rFonts w:ascii="宋体" w:hAnsi="宋体" w:cs="宋体"/>
          <w:sz w:val="24"/>
        </w:rPr>
      </w:pPr>
    </w:p>
    <w:p w14:paraId="2D7229A0" w14:textId="77777777" w:rsidR="00144167" w:rsidRPr="00AE69C9" w:rsidRDefault="00D63353">
      <w:pPr>
        <w:spacing w:line="360" w:lineRule="auto"/>
        <w:jc w:val="left"/>
        <w:rPr>
          <w:rFonts w:ascii="宋体" w:hAnsi="宋体" w:cs="宋体"/>
          <w:sz w:val="24"/>
        </w:rPr>
      </w:pPr>
      <w:r w:rsidRPr="00AE69C9">
        <w:rPr>
          <w:rFonts w:ascii="宋体" w:hAnsi="宋体" w:cs="宋体" w:hint="eastAsia"/>
          <w:sz w:val="24"/>
        </w:rPr>
        <w:t xml:space="preserve">投标人公章： </w:t>
      </w:r>
    </w:p>
    <w:p w14:paraId="0FB3B632" w14:textId="77777777" w:rsidR="00144167" w:rsidRPr="00AE69C9" w:rsidRDefault="00D63353">
      <w:pPr>
        <w:spacing w:line="360" w:lineRule="auto"/>
        <w:jc w:val="left"/>
        <w:rPr>
          <w:rFonts w:ascii="宋体" w:hAnsi="宋体" w:cs="宋体"/>
          <w:sz w:val="24"/>
        </w:rPr>
      </w:pPr>
      <w:r w:rsidRPr="00AE69C9">
        <w:rPr>
          <w:rFonts w:ascii="宋体" w:hAnsi="宋体" w:cs="宋体" w:hint="eastAsia"/>
          <w:sz w:val="24"/>
        </w:rPr>
        <w:t>投标人授权代表签字：</w:t>
      </w:r>
    </w:p>
    <w:p w14:paraId="7C61522F" w14:textId="77777777" w:rsidR="00144167" w:rsidRPr="00AE69C9" w:rsidRDefault="00D63353">
      <w:pPr>
        <w:spacing w:line="360" w:lineRule="auto"/>
        <w:jc w:val="left"/>
        <w:rPr>
          <w:rFonts w:ascii="宋体" w:hAnsi="宋体" w:cs="宋体"/>
          <w:sz w:val="24"/>
          <w:u w:val="single"/>
        </w:rPr>
      </w:pPr>
      <w:r w:rsidRPr="00AE69C9">
        <w:rPr>
          <w:rFonts w:ascii="宋体" w:hAnsi="宋体" w:cs="宋体" w:hint="eastAsia"/>
          <w:sz w:val="24"/>
        </w:rPr>
        <w:t xml:space="preserve">日      期： </w:t>
      </w:r>
    </w:p>
    <w:p w14:paraId="3C9AD3DA" w14:textId="77777777" w:rsidR="00144167" w:rsidRPr="00AE69C9" w:rsidRDefault="00D63353">
      <w:pPr>
        <w:widowControl/>
        <w:jc w:val="left"/>
        <w:rPr>
          <w:rFonts w:ascii="宋体" w:hAnsi="宋体" w:cs="宋体"/>
          <w:b/>
          <w:sz w:val="24"/>
        </w:rPr>
        <w:sectPr w:rsidR="00144167" w:rsidRPr="00AE69C9">
          <w:pgSz w:w="11907" w:h="16840"/>
          <w:pgMar w:top="1089" w:right="1418" w:bottom="1400" w:left="1418" w:header="851" w:footer="992" w:gutter="0"/>
          <w:cols w:space="720"/>
          <w:docGrid w:linePitch="312"/>
        </w:sectPr>
      </w:pPr>
      <w:r w:rsidRPr="00AE69C9">
        <w:rPr>
          <w:rFonts w:ascii="宋体" w:hAnsi="宋体" w:cs="宋体"/>
          <w:bCs/>
        </w:rPr>
        <w:br w:type="page"/>
      </w:r>
    </w:p>
    <w:p w14:paraId="1ABE38ED" w14:textId="77777777" w:rsidR="00144167" w:rsidRPr="00AE69C9" w:rsidRDefault="00D63353">
      <w:pPr>
        <w:topLinePunct/>
        <w:spacing w:line="276" w:lineRule="auto"/>
        <w:rPr>
          <w:rFonts w:ascii="宋体" w:hAnsi="宋体" w:cs="宋体"/>
          <w:b/>
          <w:sz w:val="24"/>
        </w:rPr>
      </w:pPr>
      <w:r w:rsidRPr="00AE69C9">
        <w:rPr>
          <w:rFonts w:ascii="宋体" w:hAnsi="宋体" w:cs="宋体" w:hint="eastAsia"/>
          <w:b/>
          <w:sz w:val="24"/>
        </w:rPr>
        <w:lastRenderedPageBreak/>
        <w:t>附件</w:t>
      </w:r>
      <w:r w:rsidRPr="00AE69C9">
        <w:rPr>
          <w:rFonts w:ascii="宋体" w:hAnsi="宋体" w:cs="宋体"/>
          <w:b/>
          <w:sz w:val="24"/>
        </w:rPr>
        <w:t>12</w:t>
      </w:r>
      <w:r w:rsidRPr="00AE69C9">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AE69C9" w:rsidRPr="00AE69C9" w14:paraId="2AEF8ED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E9A90B3"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AADEA22"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CFC02A6"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AFE9483"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394493F"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注册</w:t>
            </w:r>
          </w:p>
          <w:p w14:paraId="0ACABFB2"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F28BFEC"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957734F"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备注</w:t>
            </w:r>
          </w:p>
        </w:tc>
      </w:tr>
      <w:tr w:rsidR="00AE69C9" w:rsidRPr="00AE69C9" w14:paraId="4E5C0A60"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347B2BC" w14:textId="77777777" w:rsidR="00144167" w:rsidRPr="00AE69C9" w:rsidRDefault="00144167">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0A0ADF7" w14:textId="77777777" w:rsidR="00144167" w:rsidRPr="00AE69C9" w:rsidRDefault="00144167">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F3EA424" w14:textId="77777777" w:rsidR="00144167" w:rsidRPr="00AE69C9" w:rsidRDefault="00144167">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12BB086" w14:textId="77777777" w:rsidR="00144167" w:rsidRPr="00AE69C9" w:rsidRDefault="00144167">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41FEE67" w14:textId="77777777" w:rsidR="00144167" w:rsidRPr="00AE69C9" w:rsidRDefault="00144167">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809CA93"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AAD251F"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F75E72F"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32D682" w14:textId="77777777" w:rsidR="00144167" w:rsidRPr="00AE69C9" w:rsidRDefault="00144167">
            <w:pPr>
              <w:widowControl/>
              <w:spacing w:line="360" w:lineRule="auto"/>
              <w:jc w:val="left"/>
              <w:rPr>
                <w:rFonts w:ascii="宋体" w:hAnsi="宋体" w:cs="宋体"/>
                <w:sz w:val="24"/>
              </w:rPr>
            </w:pPr>
          </w:p>
        </w:tc>
      </w:tr>
      <w:tr w:rsidR="00AE69C9" w:rsidRPr="00AE69C9" w14:paraId="1FA03B4D" w14:textId="77777777">
        <w:tc>
          <w:tcPr>
            <w:tcW w:w="847" w:type="dxa"/>
            <w:tcBorders>
              <w:top w:val="single" w:sz="4" w:space="0" w:color="auto"/>
              <w:left w:val="single" w:sz="4" w:space="0" w:color="auto"/>
              <w:bottom w:val="single" w:sz="4" w:space="0" w:color="auto"/>
              <w:right w:val="single" w:sz="4" w:space="0" w:color="auto"/>
            </w:tcBorders>
          </w:tcPr>
          <w:p w14:paraId="3C06D3DA"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CFA16E7"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14D8B69"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EA1FC6"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ED1C698" w14:textId="77777777" w:rsidR="00144167" w:rsidRPr="00AE69C9"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0BCA2FD"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C5A1CB" w14:textId="77777777" w:rsidR="00144167" w:rsidRPr="00AE69C9"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BDCD971"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8E7EB9" w14:textId="77777777" w:rsidR="00144167" w:rsidRPr="00AE69C9" w:rsidRDefault="00144167">
            <w:pPr>
              <w:topLinePunct/>
              <w:spacing w:line="360" w:lineRule="auto"/>
              <w:rPr>
                <w:rFonts w:ascii="宋体" w:hAnsi="宋体" w:cs="宋体"/>
                <w:sz w:val="24"/>
              </w:rPr>
            </w:pPr>
          </w:p>
        </w:tc>
      </w:tr>
      <w:tr w:rsidR="00AE69C9" w:rsidRPr="00AE69C9" w14:paraId="3910E490" w14:textId="77777777">
        <w:tc>
          <w:tcPr>
            <w:tcW w:w="847" w:type="dxa"/>
            <w:tcBorders>
              <w:top w:val="single" w:sz="4" w:space="0" w:color="auto"/>
              <w:left w:val="single" w:sz="4" w:space="0" w:color="auto"/>
              <w:bottom w:val="single" w:sz="4" w:space="0" w:color="auto"/>
              <w:right w:val="single" w:sz="4" w:space="0" w:color="auto"/>
            </w:tcBorders>
          </w:tcPr>
          <w:p w14:paraId="610FC65F"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53A1CB4"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6BF857"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622D800"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1C57342" w14:textId="77777777" w:rsidR="00144167" w:rsidRPr="00AE69C9"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EE37D2B"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45E4C9" w14:textId="77777777" w:rsidR="00144167" w:rsidRPr="00AE69C9"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C66F120"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43D2714" w14:textId="77777777" w:rsidR="00144167" w:rsidRPr="00AE69C9" w:rsidRDefault="00144167">
            <w:pPr>
              <w:topLinePunct/>
              <w:spacing w:line="360" w:lineRule="auto"/>
              <w:rPr>
                <w:rFonts w:ascii="宋体" w:hAnsi="宋体" w:cs="宋体"/>
                <w:sz w:val="24"/>
              </w:rPr>
            </w:pPr>
          </w:p>
        </w:tc>
      </w:tr>
      <w:tr w:rsidR="00AE69C9" w:rsidRPr="00AE69C9" w14:paraId="74953E62" w14:textId="77777777">
        <w:tc>
          <w:tcPr>
            <w:tcW w:w="847" w:type="dxa"/>
            <w:tcBorders>
              <w:top w:val="single" w:sz="4" w:space="0" w:color="auto"/>
              <w:left w:val="single" w:sz="4" w:space="0" w:color="auto"/>
              <w:bottom w:val="single" w:sz="4" w:space="0" w:color="auto"/>
              <w:right w:val="single" w:sz="4" w:space="0" w:color="auto"/>
            </w:tcBorders>
          </w:tcPr>
          <w:p w14:paraId="581D27ED" w14:textId="77777777" w:rsidR="00144167" w:rsidRPr="00AE69C9" w:rsidRDefault="00D63353">
            <w:pPr>
              <w:topLinePunct/>
              <w:spacing w:line="360" w:lineRule="auto"/>
              <w:jc w:val="center"/>
              <w:rPr>
                <w:rFonts w:ascii="宋体" w:hAnsi="宋体" w:cs="宋体"/>
                <w:sz w:val="24"/>
              </w:rPr>
            </w:pPr>
            <w:r w:rsidRPr="00AE69C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191911A"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87882C2"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23D5778"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6516E56" w14:textId="77777777" w:rsidR="00144167" w:rsidRPr="00AE69C9"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D02A79E"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E53217" w14:textId="77777777" w:rsidR="00144167" w:rsidRPr="00AE69C9"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8BF6017"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0D633FD" w14:textId="77777777" w:rsidR="00144167" w:rsidRPr="00AE69C9" w:rsidRDefault="00144167">
            <w:pPr>
              <w:topLinePunct/>
              <w:spacing w:line="360" w:lineRule="auto"/>
              <w:rPr>
                <w:rFonts w:ascii="宋体" w:hAnsi="宋体" w:cs="宋体"/>
                <w:sz w:val="24"/>
              </w:rPr>
            </w:pPr>
          </w:p>
        </w:tc>
      </w:tr>
      <w:tr w:rsidR="00AE69C9" w:rsidRPr="00AE69C9" w14:paraId="5A17BB5F" w14:textId="77777777">
        <w:tc>
          <w:tcPr>
            <w:tcW w:w="847" w:type="dxa"/>
            <w:tcBorders>
              <w:top w:val="single" w:sz="4" w:space="0" w:color="auto"/>
              <w:left w:val="single" w:sz="4" w:space="0" w:color="auto"/>
              <w:bottom w:val="single" w:sz="4" w:space="0" w:color="auto"/>
              <w:right w:val="single" w:sz="4" w:space="0" w:color="auto"/>
            </w:tcBorders>
          </w:tcPr>
          <w:p w14:paraId="1C872EC3" w14:textId="77777777" w:rsidR="00144167" w:rsidRPr="00AE69C9" w:rsidRDefault="00D63353">
            <w:pPr>
              <w:topLinePunct/>
              <w:spacing w:line="360" w:lineRule="auto"/>
              <w:jc w:val="center"/>
              <w:rPr>
                <w:rFonts w:ascii="宋体" w:hAnsi="宋体" w:cs="宋体"/>
                <w:sz w:val="24"/>
              </w:rPr>
            </w:pPr>
            <w:r w:rsidRPr="00AE69C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919BDBE"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B90DFC4"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FE52F74"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5A5965" w14:textId="77777777" w:rsidR="00144167" w:rsidRPr="00AE69C9" w:rsidRDefault="0014416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2452E1"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38C5DC1" w14:textId="77777777" w:rsidR="00144167" w:rsidRPr="00AE69C9" w:rsidRDefault="0014416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AF56AB0"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40AB6E7" w14:textId="77777777" w:rsidR="00144167" w:rsidRPr="00AE69C9" w:rsidRDefault="00144167">
            <w:pPr>
              <w:topLinePunct/>
              <w:spacing w:line="360" w:lineRule="auto"/>
              <w:rPr>
                <w:rFonts w:ascii="宋体" w:hAnsi="宋体" w:cs="宋体"/>
                <w:sz w:val="24"/>
              </w:rPr>
            </w:pPr>
          </w:p>
        </w:tc>
      </w:tr>
    </w:tbl>
    <w:p w14:paraId="5B7C044D" w14:textId="77777777" w:rsidR="00144167" w:rsidRPr="00AE69C9" w:rsidRDefault="00D63353">
      <w:pPr>
        <w:topLinePunct/>
        <w:spacing w:line="360" w:lineRule="auto"/>
        <w:rPr>
          <w:rFonts w:ascii="宋体" w:hAnsi="宋体" w:cs="宋体"/>
          <w:sz w:val="24"/>
        </w:rPr>
      </w:pPr>
      <w:r w:rsidRPr="00AE69C9">
        <w:rPr>
          <w:rFonts w:ascii="宋体" w:hAnsi="宋体" w:cs="宋体"/>
          <w:sz w:val="24"/>
        </w:rPr>
        <w:t>注</w:t>
      </w:r>
      <w:r w:rsidRPr="00AE69C9">
        <w:rPr>
          <w:rFonts w:ascii="宋体" w:hAnsi="宋体" w:cs="宋体" w:hint="eastAsia"/>
          <w:sz w:val="24"/>
        </w:rPr>
        <w:t>：</w:t>
      </w:r>
      <w:r w:rsidRPr="00AE69C9">
        <w:rPr>
          <w:rFonts w:ascii="宋体" w:hAnsi="宋体" w:cs="宋体"/>
          <w:sz w:val="24"/>
        </w:rPr>
        <w:t>单位负责人是指</w:t>
      </w:r>
      <w:r w:rsidRPr="00AE69C9">
        <w:rPr>
          <w:rFonts w:ascii="宋体" w:hAnsi="宋体" w:cs="宋体" w:hint="eastAsia"/>
          <w:sz w:val="24"/>
        </w:rPr>
        <w:t>：单位法定代表人或法律、行政法规规定代表单位形式职权的主要负责人。</w:t>
      </w:r>
    </w:p>
    <w:p w14:paraId="3FBDE12E" w14:textId="77777777" w:rsidR="00144167" w:rsidRPr="00AE69C9" w:rsidRDefault="00D63353">
      <w:pPr>
        <w:topLinePunct/>
        <w:spacing w:line="276" w:lineRule="auto"/>
        <w:rPr>
          <w:rFonts w:ascii="宋体" w:hAnsi="宋体" w:cs="宋体"/>
          <w:b/>
          <w:sz w:val="24"/>
        </w:rPr>
      </w:pPr>
      <w:r w:rsidRPr="00AE69C9">
        <w:rPr>
          <w:rFonts w:ascii="宋体" w:hAnsi="宋体" w:cs="宋体" w:hint="eastAsia"/>
          <w:b/>
          <w:sz w:val="24"/>
        </w:rPr>
        <w:t>附件</w:t>
      </w:r>
      <w:r w:rsidRPr="00AE69C9">
        <w:rPr>
          <w:rFonts w:ascii="宋体" w:hAnsi="宋体" w:cs="宋体"/>
          <w:b/>
          <w:sz w:val="24"/>
        </w:rPr>
        <w:t>12</w:t>
      </w:r>
      <w:r w:rsidRPr="00AE69C9">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AE69C9" w:rsidRPr="00AE69C9" w14:paraId="3A800C0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746811"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6C94384"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2301C29"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AB51874"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077DF87"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注册</w:t>
            </w:r>
          </w:p>
          <w:p w14:paraId="11C6F92A"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9517FCD"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6A09BA6"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备注</w:t>
            </w:r>
          </w:p>
        </w:tc>
      </w:tr>
      <w:tr w:rsidR="00AE69C9" w:rsidRPr="00AE69C9" w14:paraId="581B0661"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D5A4D18" w14:textId="77777777" w:rsidR="00144167" w:rsidRPr="00AE69C9" w:rsidRDefault="00144167">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C4C88C7" w14:textId="77777777" w:rsidR="00144167" w:rsidRPr="00AE69C9" w:rsidRDefault="00144167">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F282C2F" w14:textId="77777777" w:rsidR="00144167" w:rsidRPr="00AE69C9" w:rsidRDefault="00144167">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333E482" w14:textId="77777777" w:rsidR="00144167" w:rsidRPr="00AE69C9" w:rsidRDefault="00144167">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8D23C7A" w14:textId="77777777" w:rsidR="00144167" w:rsidRPr="00AE69C9" w:rsidRDefault="00144167">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66C15B"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51479E6"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D957573" w14:textId="77777777" w:rsidR="00144167" w:rsidRPr="00AE69C9" w:rsidRDefault="00D63353">
            <w:pPr>
              <w:topLinePunct/>
              <w:spacing w:line="276" w:lineRule="auto"/>
              <w:jc w:val="center"/>
              <w:rPr>
                <w:rFonts w:ascii="宋体" w:hAnsi="宋体" w:cs="宋体"/>
                <w:sz w:val="24"/>
              </w:rPr>
            </w:pPr>
            <w:r w:rsidRPr="00AE69C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9C79138" w14:textId="77777777" w:rsidR="00144167" w:rsidRPr="00AE69C9" w:rsidRDefault="00144167">
            <w:pPr>
              <w:widowControl/>
              <w:spacing w:line="276" w:lineRule="auto"/>
              <w:jc w:val="left"/>
              <w:rPr>
                <w:rFonts w:ascii="宋体" w:hAnsi="宋体" w:cs="宋体"/>
                <w:sz w:val="24"/>
              </w:rPr>
            </w:pPr>
          </w:p>
        </w:tc>
      </w:tr>
      <w:tr w:rsidR="00AE69C9" w:rsidRPr="00AE69C9" w14:paraId="5FA85315" w14:textId="77777777">
        <w:tc>
          <w:tcPr>
            <w:tcW w:w="847" w:type="dxa"/>
            <w:tcBorders>
              <w:top w:val="single" w:sz="4" w:space="0" w:color="auto"/>
              <w:left w:val="single" w:sz="4" w:space="0" w:color="auto"/>
              <w:bottom w:val="single" w:sz="4" w:space="0" w:color="auto"/>
              <w:right w:val="single" w:sz="4" w:space="0" w:color="auto"/>
            </w:tcBorders>
          </w:tcPr>
          <w:p w14:paraId="1FD0ACCE" w14:textId="77777777" w:rsidR="00144167" w:rsidRPr="00AE69C9" w:rsidRDefault="00D63353">
            <w:pPr>
              <w:topLinePunct/>
              <w:spacing w:line="276" w:lineRule="auto"/>
              <w:rPr>
                <w:rFonts w:ascii="宋体" w:hAnsi="宋体" w:cs="宋体"/>
                <w:sz w:val="24"/>
              </w:rPr>
            </w:pPr>
            <w:r w:rsidRPr="00AE69C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3820E17" w14:textId="77777777" w:rsidR="00144167" w:rsidRPr="00AE69C9" w:rsidRDefault="00144167">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63451F" w14:textId="77777777" w:rsidR="00144167" w:rsidRPr="00AE69C9" w:rsidRDefault="00144167">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5F9C04" w14:textId="77777777" w:rsidR="00144167" w:rsidRPr="00AE69C9" w:rsidRDefault="00144167">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4F1128E" w14:textId="77777777" w:rsidR="00144167" w:rsidRPr="00AE69C9" w:rsidRDefault="00144167">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F61A7E7" w14:textId="77777777" w:rsidR="00144167" w:rsidRPr="00AE69C9" w:rsidRDefault="00144167">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0732C58" w14:textId="77777777" w:rsidR="00144167" w:rsidRPr="00AE69C9" w:rsidRDefault="00144167">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D792D99" w14:textId="77777777" w:rsidR="00144167" w:rsidRPr="00AE69C9" w:rsidRDefault="00144167">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D70358" w14:textId="77777777" w:rsidR="00144167" w:rsidRPr="00AE69C9" w:rsidRDefault="00144167">
            <w:pPr>
              <w:topLinePunct/>
              <w:spacing w:line="276" w:lineRule="auto"/>
              <w:rPr>
                <w:rFonts w:ascii="宋体" w:hAnsi="宋体" w:cs="宋体"/>
                <w:sz w:val="24"/>
              </w:rPr>
            </w:pPr>
          </w:p>
        </w:tc>
      </w:tr>
      <w:tr w:rsidR="00AE69C9" w:rsidRPr="00AE69C9" w14:paraId="2AF320D0" w14:textId="77777777">
        <w:tc>
          <w:tcPr>
            <w:tcW w:w="847" w:type="dxa"/>
            <w:tcBorders>
              <w:top w:val="single" w:sz="4" w:space="0" w:color="auto"/>
              <w:left w:val="single" w:sz="4" w:space="0" w:color="auto"/>
              <w:bottom w:val="single" w:sz="4" w:space="0" w:color="auto"/>
              <w:right w:val="single" w:sz="4" w:space="0" w:color="auto"/>
            </w:tcBorders>
          </w:tcPr>
          <w:p w14:paraId="5788403E" w14:textId="77777777" w:rsidR="00144167" w:rsidRPr="00AE69C9" w:rsidRDefault="00D63353">
            <w:pPr>
              <w:topLinePunct/>
              <w:spacing w:line="360" w:lineRule="auto"/>
              <w:rPr>
                <w:rFonts w:ascii="宋体" w:hAnsi="宋体" w:cs="宋体"/>
                <w:sz w:val="24"/>
              </w:rPr>
            </w:pPr>
            <w:r w:rsidRPr="00AE69C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1156EC8"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47A37B"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5781B2"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17659B" w14:textId="77777777" w:rsidR="00144167" w:rsidRPr="00AE69C9" w:rsidRDefault="0014416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9A199EA"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79A7F19" w14:textId="77777777" w:rsidR="00144167" w:rsidRPr="00AE69C9" w:rsidRDefault="0014416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D0ABACC"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FAD0058" w14:textId="77777777" w:rsidR="00144167" w:rsidRPr="00AE69C9" w:rsidRDefault="00144167">
            <w:pPr>
              <w:topLinePunct/>
              <w:spacing w:line="360" w:lineRule="auto"/>
              <w:rPr>
                <w:rFonts w:ascii="宋体" w:hAnsi="宋体" w:cs="宋体"/>
                <w:sz w:val="24"/>
              </w:rPr>
            </w:pPr>
          </w:p>
        </w:tc>
      </w:tr>
      <w:tr w:rsidR="00AE69C9" w:rsidRPr="00AE69C9" w14:paraId="4975FAF2" w14:textId="77777777">
        <w:tc>
          <w:tcPr>
            <w:tcW w:w="847" w:type="dxa"/>
            <w:tcBorders>
              <w:top w:val="single" w:sz="4" w:space="0" w:color="auto"/>
              <w:left w:val="single" w:sz="4" w:space="0" w:color="auto"/>
              <w:bottom w:val="single" w:sz="4" w:space="0" w:color="auto"/>
              <w:right w:val="single" w:sz="4" w:space="0" w:color="auto"/>
            </w:tcBorders>
          </w:tcPr>
          <w:p w14:paraId="4C3E9451" w14:textId="77777777" w:rsidR="00144167" w:rsidRPr="00AE69C9" w:rsidRDefault="00D63353">
            <w:pPr>
              <w:topLinePunct/>
              <w:spacing w:line="360" w:lineRule="auto"/>
              <w:rPr>
                <w:rFonts w:ascii="宋体" w:hAnsi="宋体" w:cs="宋体"/>
                <w:sz w:val="24"/>
              </w:rPr>
            </w:pPr>
            <w:r w:rsidRPr="00AE69C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7CCCF94"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74426AD"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C8C8061"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525F8A8" w14:textId="77777777" w:rsidR="00144167" w:rsidRPr="00AE69C9" w:rsidRDefault="0014416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CC122C5"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85F9BF5" w14:textId="77777777" w:rsidR="00144167" w:rsidRPr="00AE69C9" w:rsidRDefault="0014416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EEEF47"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5E5881" w14:textId="77777777" w:rsidR="00144167" w:rsidRPr="00AE69C9" w:rsidRDefault="00144167">
            <w:pPr>
              <w:topLinePunct/>
              <w:spacing w:line="360" w:lineRule="auto"/>
              <w:rPr>
                <w:rFonts w:ascii="宋体" w:hAnsi="宋体" w:cs="宋体"/>
                <w:sz w:val="24"/>
              </w:rPr>
            </w:pPr>
          </w:p>
        </w:tc>
      </w:tr>
      <w:tr w:rsidR="00AE69C9" w:rsidRPr="00AE69C9" w14:paraId="61DF4B5B" w14:textId="77777777">
        <w:tc>
          <w:tcPr>
            <w:tcW w:w="847" w:type="dxa"/>
            <w:tcBorders>
              <w:top w:val="single" w:sz="4" w:space="0" w:color="auto"/>
              <w:left w:val="single" w:sz="4" w:space="0" w:color="auto"/>
              <w:bottom w:val="single" w:sz="4" w:space="0" w:color="auto"/>
              <w:right w:val="single" w:sz="4" w:space="0" w:color="auto"/>
            </w:tcBorders>
          </w:tcPr>
          <w:p w14:paraId="4E28E497" w14:textId="77777777" w:rsidR="00144167" w:rsidRPr="00AE69C9" w:rsidRDefault="00D63353">
            <w:pPr>
              <w:topLinePunct/>
              <w:spacing w:line="360" w:lineRule="auto"/>
              <w:rPr>
                <w:rFonts w:ascii="宋体" w:hAnsi="宋体" w:cs="宋体"/>
                <w:sz w:val="24"/>
              </w:rPr>
            </w:pPr>
            <w:r w:rsidRPr="00AE69C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1D6440F" w14:textId="77777777" w:rsidR="00144167" w:rsidRPr="00AE69C9" w:rsidRDefault="0014416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3FDA6B3" w14:textId="77777777" w:rsidR="00144167" w:rsidRPr="00AE69C9" w:rsidRDefault="0014416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4F10429" w14:textId="77777777" w:rsidR="00144167" w:rsidRPr="00AE69C9" w:rsidRDefault="0014416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D395848" w14:textId="77777777" w:rsidR="00144167" w:rsidRPr="00AE69C9" w:rsidRDefault="0014416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BFCB5A0" w14:textId="77777777" w:rsidR="00144167" w:rsidRPr="00AE69C9" w:rsidRDefault="0014416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D06B27" w14:textId="77777777" w:rsidR="00144167" w:rsidRPr="00AE69C9" w:rsidRDefault="0014416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EABA190" w14:textId="77777777" w:rsidR="00144167" w:rsidRPr="00AE69C9" w:rsidRDefault="0014416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9620ED2" w14:textId="77777777" w:rsidR="00144167" w:rsidRPr="00AE69C9" w:rsidRDefault="00144167">
            <w:pPr>
              <w:topLinePunct/>
              <w:spacing w:line="360" w:lineRule="auto"/>
              <w:rPr>
                <w:rFonts w:ascii="宋体" w:hAnsi="宋体" w:cs="宋体"/>
                <w:sz w:val="24"/>
              </w:rPr>
            </w:pPr>
          </w:p>
        </w:tc>
      </w:tr>
    </w:tbl>
    <w:p w14:paraId="4E5ABD52" w14:textId="77777777" w:rsidR="00144167" w:rsidRPr="00AE69C9" w:rsidRDefault="00D63353">
      <w:pPr>
        <w:rPr>
          <w:rFonts w:ascii="宋体" w:hAnsi="宋体"/>
          <w:b/>
          <w:bCs/>
          <w:sz w:val="24"/>
        </w:rPr>
      </w:pPr>
      <w:r w:rsidRPr="00AE69C9">
        <w:rPr>
          <w:rFonts w:ascii="宋体" w:hAnsi="宋体" w:hint="eastAsia"/>
          <w:sz w:val="24"/>
        </w:rPr>
        <w:t>注：控股关系是指单位或个人股东的控股关系，管理关系是指不具有出资持股关系的其他单位之间存在的管理与被管理关系。</w:t>
      </w:r>
    </w:p>
    <w:p w14:paraId="0A1DD5C6" w14:textId="77777777" w:rsidR="00144167" w:rsidRPr="00AE69C9" w:rsidRDefault="00D63353">
      <w:pPr>
        <w:topLinePunct/>
        <w:spacing w:line="360" w:lineRule="auto"/>
        <w:jc w:val="left"/>
        <w:rPr>
          <w:rFonts w:ascii="宋体" w:hAnsi="宋体" w:cs="宋体"/>
          <w:sz w:val="24"/>
        </w:rPr>
      </w:pPr>
      <w:r w:rsidRPr="00AE69C9">
        <w:rPr>
          <w:rFonts w:ascii="宋体" w:hAnsi="宋体" w:cs="宋体" w:hint="eastAsia"/>
          <w:b/>
          <w:sz w:val="24"/>
        </w:rPr>
        <w:t>说明：</w:t>
      </w:r>
      <w:r w:rsidRPr="00AE69C9">
        <w:rPr>
          <w:rFonts w:ascii="宋体" w:hAnsi="宋体" w:cs="宋体" w:hint="eastAsia"/>
          <w:sz w:val="24"/>
        </w:rPr>
        <w:t>1、投标人应当依据自身存在的上述情形，如实披露与本单位存在关联关系的单位情况。</w:t>
      </w:r>
    </w:p>
    <w:p w14:paraId="359EBE62" w14:textId="77777777" w:rsidR="00144167" w:rsidRPr="00AE69C9" w:rsidRDefault="00D63353">
      <w:pPr>
        <w:topLinePunct/>
        <w:spacing w:line="360" w:lineRule="auto"/>
        <w:jc w:val="left"/>
        <w:rPr>
          <w:rFonts w:ascii="宋体" w:hAnsi="宋体" w:cs="宋体"/>
          <w:sz w:val="24"/>
        </w:rPr>
      </w:pPr>
      <w:r w:rsidRPr="00AE69C9">
        <w:rPr>
          <w:rFonts w:ascii="宋体" w:hAnsi="宋体" w:cs="宋体" w:hint="eastAsia"/>
          <w:sz w:val="24"/>
        </w:rPr>
        <w:t xml:space="preserve">      2、如果投标人不存在上述情形，在表格“单位名称”栏填写“无”。</w:t>
      </w:r>
    </w:p>
    <w:p w14:paraId="25FA8AF2" w14:textId="77777777" w:rsidR="00144167" w:rsidRPr="00AE69C9" w:rsidRDefault="00D63353">
      <w:pPr>
        <w:pStyle w:val="a0"/>
        <w:rPr>
          <w:rFonts w:hAnsi="宋体" w:cs="宋体"/>
          <w:u w:val="single"/>
        </w:rPr>
        <w:sectPr w:rsidR="00144167" w:rsidRPr="00AE69C9">
          <w:pgSz w:w="16840" w:h="11907" w:orient="landscape"/>
          <w:pgMar w:top="1418" w:right="1089" w:bottom="1418" w:left="1400" w:header="851" w:footer="992" w:gutter="0"/>
          <w:cols w:space="720"/>
          <w:docGrid w:linePitch="312"/>
        </w:sectPr>
      </w:pPr>
      <w:r w:rsidRPr="00AE69C9">
        <w:rPr>
          <w:rFonts w:hAnsi="宋体" w:cs="宋体" w:hint="eastAsia"/>
        </w:rPr>
        <w:t xml:space="preserve">投标人公章：       投标人授权代表签字：      日期： </w:t>
      </w:r>
    </w:p>
    <w:p w14:paraId="17B13B7C" w14:textId="74E0188C" w:rsidR="00144167" w:rsidRPr="00AE69C9" w:rsidRDefault="00D63353">
      <w:pPr>
        <w:pStyle w:val="3"/>
      </w:pPr>
      <w:bookmarkStart w:id="252" w:name="_Toc514926471"/>
      <w:bookmarkStart w:id="253" w:name="_Toc497235056"/>
      <w:bookmarkStart w:id="254" w:name="_Toc20731131"/>
      <w:r w:rsidRPr="00AE69C9">
        <w:lastRenderedPageBreak/>
        <w:t>1</w:t>
      </w:r>
      <w:r w:rsidR="00997F8C">
        <w:t>2</w:t>
      </w:r>
      <w:r w:rsidRPr="00AE69C9">
        <w:t>投标人企业类型声明函</w:t>
      </w:r>
      <w:bookmarkEnd w:id="252"/>
      <w:bookmarkEnd w:id="253"/>
      <w:bookmarkEnd w:id="254"/>
    </w:p>
    <w:p w14:paraId="0543C829" w14:textId="77777777" w:rsidR="00144167" w:rsidRPr="00AE69C9" w:rsidRDefault="00D63353">
      <w:pPr>
        <w:spacing w:line="360" w:lineRule="auto"/>
        <w:ind w:firstLineChars="202" w:firstLine="424"/>
        <w:jc w:val="left"/>
        <w:rPr>
          <w:rFonts w:ascii="宋体" w:hAnsi="宋体" w:cs="宋体"/>
          <w:bCs/>
          <w:szCs w:val="21"/>
        </w:rPr>
      </w:pPr>
      <w:r w:rsidRPr="00AE69C9">
        <w:rPr>
          <w:rFonts w:ascii="宋体" w:hAnsi="宋体" w:cs="宋体" w:hint="eastAsia"/>
          <w:bCs/>
          <w:szCs w:val="21"/>
        </w:rPr>
        <w:t>（在第三章“投标人须知资料表”的1.</w:t>
      </w:r>
      <w:r w:rsidRPr="00AE69C9">
        <w:rPr>
          <w:rFonts w:ascii="宋体" w:hAnsi="宋体" w:cs="宋体"/>
          <w:bCs/>
          <w:szCs w:val="21"/>
        </w:rPr>
        <w:t>3.6</w:t>
      </w:r>
      <w:r w:rsidRPr="00AE69C9">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146284A5" w14:textId="77777777" w:rsidR="00144167" w:rsidRPr="00AE69C9" w:rsidRDefault="00144167">
      <w:pPr>
        <w:tabs>
          <w:tab w:val="left" w:pos="5580"/>
        </w:tabs>
        <w:spacing w:line="360" w:lineRule="auto"/>
        <w:ind w:firstLineChars="400" w:firstLine="964"/>
        <w:jc w:val="center"/>
        <w:rPr>
          <w:rFonts w:ascii="宋体" w:hAnsi="宋体" w:cs="宋体"/>
          <w:b/>
          <w:bCs/>
          <w:sz w:val="24"/>
        </w:rPr>
      </w:pPr>
    </w:p>
    <w:p w14:paraId="228766D0" w14:textId="77777777" w:rsidR="00144167" w:rsidRPr="00AE69C9" w:rsidRDefault="00D63353">
      <w:pPr>
        <w:tabs>
          <w:tab w:val="left" w:pos="5580"/>
        </w:tabs>
        <w:spacing w:line="360" w:lineRule="auto"/>
        <w:ind w:firstLineChars="400" w:firstLine="964"/>
        <w:jc w:val="center"/>
        <w:rPr>
          <w:rFonts w:ascii="宋体" w:hAnsi="宋体" w:cs="宋体"/>
          <w:b/>
          <w:bCs/>
          <w:sz w:val="24"/>
        </w:rPr>
      </w:pPr>
      <w:r w:rsidRPr="00AE69C9">
        <w:rPr>
          <w:rFonts w:ascii="宋体" w:hAnsi="宋体" w:cs="宋体" w:hint="eastAsia"/>
          <w:b/>
          <w:bCs/>
          <w:sz w:val="24"/>
        </w:rPr>
        <w:t>中小企业声明函</w:t>
      </w:r>
    </w:p>
    <w:p w14:paraId="3F800E3B" w14:textId="77777777" w:rsidR="00144167" w:rsidRPr="00AE69C9" w:rsidRDefault="00D63353">
      <w:pPr>
        <w:widowControl/>
        <w:spacing w:before="100" w:beforeAutospacing="1" w:after="100" w:afterAutospacing="1" w:line="360" w:lineRule="auto"/>
        <w:ind w:firstLineChars="200" w:firstLine="480"/>
        <w:jc w:val="left"/>
        <w:rPr>
          <w:rFonts w:ascii="宋体" w:hAnsi="宋体" w:cs="宋体"/>
          <w:kern w:val="0"/>
          <w:sz w:val="24"/>
        </w:rPr>
      </w:pPr>
      <w:r w:rsidRPr="00AE69C9">
        <w:rPr>
          <w:rFonts w:ascii="宋体" w:hAnsi="宋体" w:cs="宋体"/>
          <w:kern w:val="0"/>
          <w:sz w:val="24"/>
        </w:rPr>
        <w:t>本公司郑重声明，根据《政府采购促进中小企业发展暂行办法》（财库[2011]181号）的规定，本公司为______（请填写：中型、小型、微型）企业</w:t>
      </w:r>
      <w:r w:rsidRPr="00AE69C9">
        <w:rPr>
          <w:rFonts w:ascii="宋体" w:hAnsi="宋体" w:hint="eastAsia"/>
          <w:sz w:val="24"/>
        </w:rPr>
        <w:t>（如是监狱企业，该条改为“</w:t>
      </w:r>
      <w:r w:rsidRPr="00AE69C9">
        <w:rPr>
          <w:rFonts w:ascii="宋体" w:hAnsi="宋体" w:cs="宋体"/>
          <w:kern w:val="0"/>
          <w:sz w:val="24"/>
        </w:rPr>
        <w:t>本公司郑重声明，</w:t>
      </w:r>
      <w:r w:rsidRPr="00AE69C9">
        <w:rPr>
          <w:rFonts w:ascii="宋体" w:hAnsi="宋体" w:hint="eastAsia"/>
          <w:sz w:val="24"/>
        </w:rPr>
        <w:t>本公司为监狱企业”）</w:t>
      </w:r>
      <w:r w:rsidRPr="00AE69C9">
        <w:rPr>
          <w:rFonts w:ascii="宋体" w:hAnsi="宋体" w:cs="宋体"/>
          <w:kern w:val="0"/>
          <w:sz w:val="24"/>
        </w:rPr>
        <w:t>。</w:t>
      </w:r>
    </w:p>
    <w:p w14:paraId="2EAED104" w14:textId="77777777" w:rsidR="00144167" w:rsidRPr="00AE69C9" w:rsidRDefault="00D63353">
      <w:pPr>
        <w:widowControl/>
        <w:spacing w:before="100" w:beforeAutospacing="1" w:after="100" w:afterAutospacing="1" w:line="360" w:lineRule="auto"/>
        <w:ind w:firstLineChars="200" w:firstLine="480"/>
        <w:jc w:val="left"/>
        <w:rPr>
          <w:rFonts w:ascii="宋体" w:hAnsi="宋体" w:cs="宋体"/>
          <w:kern w:val="0"/>
          <w:sz w:val="24"/>
        </w:rPr>
      </w:pPr>
      <w:r w:rsidRPr="00AE69C9">
        <w:rPr>
          <w:rFonts w:ascii="宋体" w:hAnsi="宋体" w:cs="宋体"/>
          <w:kern w:val="0"/>
          <w:sz w:val="24"/>
        </w:rPr>
        <w:t>即，本公司同时满足以下条件：</w:t>
      </w:r>
    </w:p>
    <w:p w14:paraId="0395494B"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AE69C9">
        <w:rPr>
          <w:rFonts w:ascii="宋体" w:hAnsi="宋体" w:hint="eastAsia"/>
          <w:sz w:val="24"/>
        </w:rPr>
        <w:t>（如是监狱企业，该条无需填写）</w:t>
      </w:r>
      <w:r w:rsidRPr="00AE69C9">
        <w:rPr>
          <w:rFonts w:ascii="宋体" w:hAnsi="宋体"/>
          <w:sz w:val="24"/>
        </w:rPr>
        <w:t>。</w:t>
      </w:r>
    </w:p>
    <w:p w14:paraId="112976A0" w14:textId="77777777" w:rsidR="00144167" w:rsidRPr="00AE69C9" w:rsidRDefault="00D63353">
      <w:pPr>
        <w:widowControl/>
        <w:spacing w:before="100" w:beforeAutospacing="1" w:after="100" w:afterAutospacing="1" w:line="360" w:lineRule="auto"/>
        <w:jc w:val="left"/>
        <w:rPr>
          <w:rFonts w:ascii="宋体" w:hAnsi="宋体"/>
          <w:sz w:val="24"/>
        </w:rPr>
      </w:pPr>
      <w:r w:rsidRPr="00AE69C9">
        <w:rPr>
          <w:rFonts w:ascii="宋体" w:hAnsi="宋体" w:cs="宋体"/>
          <w:kern w:val="0"/>
          <w:sz w:val="24"/>
        </w:rPr>
        <w:t xml:space="preserve">　　2.</w:t>
      </w:r>
      <w:r w:rsidRPr="00AE69C9">
        <w:rPr>
          <w:rFonts w:ascii="宋体" w:hAnsi="宋体" w:hint="eastAsia"/>
          <w:sz w:val="24"/>
        </w:rPr>
        <w:t xml:space="preserve"> 本公司参加</w:t>
      </w:r>
      <w:r w:rsidRPr="00AE69C9">
        <w:rPr>
          <w:rFonts w:ascii="宋体" w:hAnsi="宋体" w:hint="eastAsia"/>
          <w:sz w:val="24"/>
          <w:u w:val="single"/>
        </w:rPr>
        <w:t>（采购代理机构）</w:t>
      </w:r>
      <w:r w:rsidRPr="00AE69C9">
        <w:rPr>
          <w:rFonts w:ascii="宋体" w:hAnsi="宋体" w:hint="eastAsia"/>
          <w:sz w:val="24"/>
        </w:rPr>
        <w:t>的</w:t>
      </w:r>
      <w:r w:rsidRPr="00AE69C9">
        <w:rPr>
          <w:rFonts w:ascii="宋体" w:hAnsi="宋体" w:hint="eastAsia"/>
          <w:sz w:val="24"/>
          <w:u w:val="single"/>
        </w:rPr>
        <w:t>（项目名称和招标编号）</w:t>
      </w:r>
      <w:r w:rsidRPr="00AE69C9">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7EB88A53"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本公司对上述声明的真实性负责。如有虚假，将依法承担相应责任。</w:t>
      </w:r>
    </w:p>
    <w:p w14:paraId="089F86D2" w14:textId="77777777" w:rsidR="00144167" w:rsidRPr="00AE69C9" w:rsidRDefault="00D63353">
      <w:pPr>
        <w:widowControl/>
        <w:spacing w:before="100" w:beforeAutospacing="1" w:after="100" w:afterAutospacing="1"/>
        <w:ind w:firstLine="480"/>
        <w:jc w:val="left"/>
        <w:rPr>
          <w:rFonts w:ascii="宋体" w:hAnsi="宋体" w:cs="宋体"/>
          <w:kern w:val="0"/>
          <w:sz w:val="24"/>
        </w:rPr>
      </w:pPr>
      <w:r w:rsidRPr="00AE69C9">
        <w:rPr>
          <w:rFonts w:ascii="宋体" w:hAnsi="宋体" w:cs="宋体" w:hint="eastAsia"/>
          <w:kern w:val="0"/>
          <w:sz w:val="24"/>
        </w:rPr>
        <w:t>投标人</w:t>
      </w:r>
      <w:r w:rsidRPr="00AE69C9">
        <w:rPr>
          <w:rFonts w:ascii="宋体" w:hAnsi="宋体" w:cs="宋体"/>
          <w:kern w:val="0"/>
          <w:sz w:val="24"/>
        </w:rPr>
        <w:t>（盖章）：</w:t>
      </w:r>
    </w:p>
    <w:p w14:paraId="6B03D2B8" w14:textId="77777777" w:rsidR="00144167" w:rsidRPr="00AE69C9" w:rsidRDefault="00D63353">
      <w:pPr>
        <w:widowControl/>
        <w:spacing w:before="100" w:beforeAutospacing="1" w:after="100" w:afterAutospacing="1"/>
        <w:ind w:firstLine="480"/>
        <w:jc w:val="left"/>
        <w:rPr>
          <w:rFonts w:ascii="宋体" w:hAnsi="宋体" w:cs="宋体"/>
          <w:kern w:val="0"/>
          <w:sz w:val="24"/>
        </w:rPr>
      </w:pPr>
      <w:r w:rsidRPr="00AE69C9">
        <w:rPr>
          <w:rFonts w:ascii="宋体" w:hAnsi="宋体" w:cs="宋体" w:hint="eastAsia"/>
          <w:kern w:val="0"/>
          <w:sz w:val="24"/>
        </w:rPr>
        <w:t>授权代表（签字）：</w:t>
      </w:r>
    </w:p>
    <w:p w14:paraId="0CB7D209" w14:textId="77777777" w:rsidR="00144167" w:rsidRPr="00AE69C9" w:rsidRDefault="00D63353">
      <w:pPr>
        <w:widowControl/>
        <w:spacing w:before="100" w:beforeAutospacing="1" w:after="100" w:afterAutospacing="1"/>
        <w:jc w:val="left"/>
        <w:rPr>
          <w:rFonts w:ascii="宋体" w:hAnsi="宋体" w:cs="宋体"/>
          <w:kern w:val="0"/>
          <w:sz w:val="24"/>
        </w:rPr>
      </w:pPr>
      <w:r w:rsidRPr="00AE69C9">
        <w:rPr>
          <w:rFonts w:ascii="宋体" w:hAnsi="宋体" w:cs="宋体"/>
          <w:kern w:val="0"/>
          <w:sz w:val="24"/>
        </w:rPr>
        <w:t xml:space="preserve">　　日　期：　</w:t>
      </w:r>
    </w:p>
    <w:p w14:paraId="03015A0C" w14:textId="77777777" w:rsidR="00144167" w:rsidRPr="00AE69C9" w:rsidRDefault="00144167">
      <w:pPr>
        <w:pStyle w:val="af4"/>
        <w:spacing w:line="360" w:lineRule="auto"/>
        <w:ind w:left="630" w:firstLineChars="400" w:firstLine="960"/>
        <w:rPr>
          <w:rFonts w:hAnsi="宋体"/>
          <w:sz w:val="24"/>
        </w:rPr>
      </w:pPr>
    </w:p>
    <w:p w14:paraId="65E8295E" w14:textId="77777777" w:rsidR="00144167" w:rsidRPr="00AE69C9" w:rsidRDefault="00D63353">
      <w:pPr>
        <w:tabs>
          <w:tab w:val="left" w:pos="5580"/>
        </w:tabs>
        <w:spacing w:line="360" w:lineRule="auto"/>
        <w:ind w:firstLineChars="400" w:firstLine="964"/>
        <w:jc w:val="center"/>
        <w:rPr>
          <w:rFonts w:ascii="宋体" w:hAnsi="宋体" w:cs="宋体"/>
          <w:b/>
          <w:bCs/>
          <w:sz w:val="24"/>
        </w:rPr>
      </w:pPr>
      <w:r w:rsidRPr="00AE69C9">
        <w:rPr>
          <w:rFonts w:ascii="宋体" w:hAnsi="宋体" w:cs="宋体" w:hint="eastAsia"/>
          <w:b/>
          <w:bCs/>
          <w:sz w:val="24"/>
        </w:rPr>
        <w:t>小微企业声明函1</w:t>
      </w:r>
    </w:p>
    <w:p w14:paraId="1687DF08" w14:textId="77777777" w:rsidR="00144167" w:rsidRPr="00AE69C9" w:rsidRDefault="00D63353">
      <w:pPr>
        <w:widowControl/>
        <w:spacing w:before="100" w:beforeAutospacing="1" w:after="100" w:afterAutospacing="1" w:line="360" w:lineRule="auto"/>
        <w:ind w:firstLineChars="200" w:firstLine="480"/>
        <w:jc w:val="left"/>
        <w:rPr>
          <w:rFonts w:ascii="宋体" w:hAnsi="宋体" w:cs="宋体"/>
          <w:kern w:val="0"/>
          <w:sz w:val="24"/>
        </w:rPr>
      </w:pPr>
      <w:r w:rsidRPr="00AE69C9">
        <w:rPr>
          <w:rFonts w:ascii="宋体" w:hAnsi="宋体" w:cs="宋体"/>
          <w:kern w:val="0"/>
          <w:sz w:val="24"/>
        </w:rPr>
        <w:t>本公司郑重声明，根据《政府采购促进中小企业发展暂行办法》（财库[2011]181号）的规定，本公司为______（请填写：小型、微型）企业</w:t>
      </w:r>
      <w:r w:rsidRPr="00AE69C9">
        <w:rPr>
          <w:rFonts w:ascii="宋体" w:hAnsi="宋体" w:hint="eastAsia"/>
          <w:sz w:val="24"/>
        </w:rPr>
        <w:t>。</w:t>
      </w:r>
      <w:r w:rsidRPr="00AE69C9">
        <w:rPr>
          <w:rFonts w:ascii="宋体" w:hAnsi="宋体" w:cs="宋体"/>
          <w:kern w:val="0"/>
          <w:sz w:val="24"/>
        </w:rPr>
        <w:t>即，本公司同时满足以下条件：</w:t>
      </w:r>
      <w:r w:rsidRPr="00AE69C9">
        <w:rPr>
          <w:rFonts w:ascii="宋体" w:hAnsi="宋体" w:hint="eastAsia"/>
          <w:sz w:val="24"/>
        </w:rPr>
        <w:t>（如是监狱企业，该条改为“</w:t>
      </w:r>
      <w:r w:rsidRPr="00AE69C9">
        <w:rPr>
          <w:rFonts w:ascii="宋体" w:hAnsi="宋体" w:cs="宋体"/>
          <w:kern w:val="0"/>
          <w:sz w:val="24"/>
        </w:rPr>
        <w:t>本公司郑重声明，</w:t>
      </w:r>
      <w:r w:rsidRPr="00AE69C9">
        <w:rPr>
          <w:rFonts w:ascii="宋体" w:hAnsi="宋体" w:hint="eastAsia"/>
          <w:sz w:val="24"/>
        </w:rPr>
        <w:t>本公司为监狱企业”）</w:t>
      </w:r>
    </w:p>
    <w:p w14:paraId="75840541"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E69C9">
        <w:rPr>
          <w:rFonts w:ascii="宋体" w:hAnsi="宋体" w:hint="eastAsia"/>
          <w:sz w:val="24"/>
        </w:rPr>
        <w:t>（如是监狱企业，该条无需填写）</w:t>
      </w:r>
      <w:r w:rsidRPr="00AE69C9">
        <w:rPr>
          <w:rFonts w:ascii="宋体" w:hAnsi="宋体"/>
          <w:sz w:val="24"/>
        </w:rPr>
        <w:t>。</w:t>
      </w:r>
    </w:p>
    <w:p w14:paraId="64CA762A" w14:textId="77777777" w:rsidR="00144167" w:rsidRPr="00AE69C9" w:rsidRDefault="00D63353">
      <w:pPr>
        <w:widowControl/>
        <w:spacing w:before="100" w:beforeAutospacing="1" w:after="100" w:afterAutospacing="1" w:line="360" w:lineRule="auto"/>
        <w:jc w:val="left"/>
        <w:rPr>
          <w:rFonts w:ascii="宋体" w:hAnsi="宋体"/>
          <w:sz w:val="24"/>
        </w:rPr>
      </w:pPr>
      <w:r w:rsidRPr="00AE69C9">
        <w:rPr>
          <w:rFonts w:ascii="宋体" w:hAnsi="宋体" w:cs="宋体"/>
          <w:kern w:val="0"/>
          <w:sz w:val="24"/>
        </w:rPr>
        <w:t xml:space="preserve">　　2.</w:t>
      </w:r>
      <w:r w:rsidRPr="00AE69C9">
        <w:rPr>
          <w:rFonts w:ascii="宋体" w:hAnsi="宋体" w:hint="eastAsia"/>
          <w:sz w:val="24"/>
        </w:rPr>
        <w:t xml:space="preserve"> 本公司参加</w:t>
      </w:r>
      <w:r w:rsidRPr="00AE69C9">
        <w:rPr>
          <w:rFonts w:ascii="宋体" w:hAnsi="宋体" w:hint="eastAsia"/>
          <w:sz w:val="24"/>
          <w:u w:val="single"/>
        </w:rPr>
        <w:t>（采购代理机构）</w:t>
      </w:r>
      <w:r w:rsidRPr="00AE69C9">
        <w:rPr>
          <w:rFonts w:ascii="宋体" w:hAnsi="宋体" w:hint="eastAsia"/>
          <w:sz w:val="24"/>
        </w:rPr>
        <w:t>的</w:t>
      </w:r>
      <w:r w:rsidRPr="00AE69C9">
        <w:rPr>
          <w:rFonts w:ascii="宋体" w:hAnsi="宋体" w:hint="eastAsia"/>
          <w:sz w:val="24"/>
          <w:u w:val="single"/>
        </w:rPr>
        <w:t>（项目名称和招标编号）</w:t>
      </w:r>
      <w:r w:rsidRPr="00AE69C9">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4624044C"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本公司对上述声明的真实性负责。如有虚假，将依法承担相应责任。</w:t>
      </w:r>
    </w:p>
    <w:p w14:paraId="6EC5A5AF"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投标人</w:t>
      </w:r>
      <w:r w:rsidRPr="00AE69C9">
        <w:rPr>
          <w:rFonts w:ascii="宋体" w:hAnsi="宋体" w:cs="宋体"/>
          <w:kern w:val="0"/>
          <w:sz w:val="24"/>
        </w:rPr>
        <w:t>（盖章）：</w:t>
      </w:r>
    </w:p>
    <w:p w14:paraId="2F720EC1"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授权代表（签字）：</w:t>
      </w:r>
    </w:p>
    <w:p w14:paraId="45ACD668" w14:textId="77777777" w:rsidR="00144167" w:rsidRPr="00AE69C9" w:rsidRDefault="00D63353">
      <w:pPr>
        <w:tabs>
          <w:tab w:val="left" w:pos="5580"/>
        </w:tabs>
        <w:ind w:firstLine="482"/>
        <w:rPr>
          <w:rFonts w:ascii="宋体" w:hAnsi="宋体" w:cs="宋体"/>
          <w:kern w:val="0"/>
          <w:sz w:val="24"/>
        </w:rPr>
      </w:pPr>
      <w:r w:rsidRPr="00AE69C9">
        <w:rPr>
          <w:rFonts w:ascii="宋体" w:hAnsi="宋体" w:cs="宋体"/>
          <w:kern w:val="0"/>
          <w:sz w:val="24"/>
        </w:rPr>
        <w:t xml:space="preserve">日　期：　</w:t>
      </w:r>
    </w:p>
    <w:p w14:paraId="12AA3AE3" w14:textId="77777777" w:rsidR="00144167" w:rsidRPr="00AE69C9" w:rsidRDefault="00D63353">
      <w:pPr>
        <w:widowControl/>
        <w:jc w:val="left"/>
        <w:rPr>
          <w:rFonts w:ascii="宋体" w:hAnsi="宋体" w:cs="宋体"/>
          <w:kern w:val="0"/>
          <w:sz w:val="24"/>
        </w:rPr>
      </w:pPr>
      <w:r w:rsidRPr="00AE69C9">
        <w:rPr>
          <w:rFonts w:ascii="宋体" w:hAnsi="宋体" w:cs="宋体"/>
          <w:kern w:val="0"/>
          <w:sz w:val="24"/>
        </w:rPr>
        <w:br w:type="page"/>
      </w:r>
    </w:p>
    <w:p w14:paraId="27A1C78B" w14:textId="77777777" w:rsidR="00144167" w:rsidRPr="00AE69C9" w:rsidRDefault="00144167">
      <w:pPr>
        <w:tabs>
          <w:tab w:val="left" w:pos="5580"/>
        </w:tabs>
        <w:spacing w:line="360" w:lineRule="auto"/>
        <w:ind w:firstLineChars="200" w:firstLine="480"/>
        <w:rPr>
          <w:rFonts w:ascii="宋体" w:hAnsi="宋体" w:cs="宋体"/>
          <w:kern w:val="0"/>
          <w:sz w:val="24"/>
        </w:rPr>
      </w:pPr>
    </w:p>
    <w:p w14:paraId="0470F85D" w14:textId="77777777" w:rsidR="00144167" w:rsidRPr="00AE69C9" w:rsidRDefault="00D63353">
      <w:pPr>
        <w:tabs>
          <w:tab w:val="left" w:pos="5580"/>
        </w:tabs>
        <w:spacing w:line="360" w:lineRule="auto"/>
        <w:ind w:firstLineChars="200" w:firstLine="482"/>
        <w:jc w:val="center"/>
        <w:rPr>
          <w:rFonts w:ascii="宋体" w:hAnsi="宋体" w:cs="宋体"/>
          <w:b/>
          <w:bCs/>
          <w:sz w:val="24"/>
        </w:rPr>
      </w:pPr>
      <w:r w:rsidRPr="00AE69C9">
        <w:rPr>
          <w:rFonts w:ascii="宋体" w:hAnsi="宋体" w:cs="宋体"/>
          <w:b/>
          <w:bCs/>
          <w:sz w:val="24"/>
        </w:rPr>
        <w:t>残疾人福利性单位声明函</w:t>
      </w:r>
      <w:r w:rsidRPr="00AE69C9">
        <w:rPr>
          <w:rFonts w:ascii="宋体" w:hAnsi="宋体" w:cs="宋体" w:hint="eastAsia"/>
          <w:b/>
          <w:bCs/>
          <w:sz w:val="24"/>
        </w:rPr>
        <w:t>1</w:t>
      </w:r>
    </w:p>
    <w:p w14:paraId="7CF4CB98" w14:textId="77777777" w:rsidR="00144167" w:rsidRPr="00AE69C9" w:rsidRDefault="00144167">
      <w:pPr>
        <w:tabs>
          <w:tab w:val="left" w:pos="5580"/>
        </w:tabs>
        <w:spacing w:line="360" w:lineRule="auto"/>
        <w:ind w:firstLineChars="200" w:firstLine="480"/>
        <w:jc w:val="center"/>
        <w:rPr>
          <w:rFonts w:ascii="宋体" w:hAnsi="宋体" w:cs="宋体"/>
          <w:kern w:val="0"/>
          <w:sz w:val="24"/>
        </w:rPr>
      </w:pPr>
    </w:p>
    <w:p w14:paraId="56336ED1"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t>本单位郑重声明，根据《财政部 民政部 中国残疾人联合会关于促进残疾人就业政府采购政策的通知》（财库〔2018〕 141号）的规定，本单位为符合条件的残疾人福利性单位，且本单位参加</w:t>
      </w:r>
      <w:r w:rsidRPr="00AE69C9">
        <w:rPr>
          <w:rFonts w:hint="eastAsia"/>
          <w:u w:val="single"/>
        </w:rPr>
        <w:t>（采购代理机构）</w:t>
      </w:r>
      <w:r w:rsidRPr="00AE69C9">
        <w:t>的</w:t>
      </w:r>
      <w:r w:rsidRPr="00AE69C9">
        <w:rPr>
          <w:rFonts w:hint="eastAsia"/>
          <w:u w:val="single"/>
        </w:rPr>
        <w:t>（项目名称和招标编号）</w:t>
      </w:r>
      <w:r w:rsidRPr="00AE69C9">
        <w:t>项目采购活动提供本单位制造的货物（由本单位承担工程/提供服务），或者提供其他残疾人福利性单位制造的货物（不包括使用非残疾人福利性单位注册商标的货物）。</w:t>
      </w:r>
      <w:r w:rsidRPr="00AE69C9">
        <w:br/>
        <w:t>  本单位对上述声明的真实性负责。如有虚假，将依法承担相应责任。</w:t>
      </w:r>
    </w:p>
    <w:p w14:paraId="0E2F37A6"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投标人</w:t>
      </w:r>
      <w:r w:rsidRPr="00AE69C9">
        <w:rPr>
          <w:rFonts w:ascii="宋体" w:hAnsi="宋体" w:cs="宋体"/>
          <w:kern w:val="0"/>
          <w:sz w:val="24"/>
        </w:rPr>
        <w:t>（盖章）：</w:t>
      </w:r>
    </w:p>
    <w:p w14:paraId="4476881D"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授权代表（签字）：</w:t>
      </w:r>
    </w:p>
    <w:p w14:paraId="12508BD7" w14:textId="77777777" w:rsidR="00144167" w:rsidRPr="00AE69C9" w:rsidRDefault="00D63353">
      <w:pPr>
        <w:tabs>
          <w:tab w:val="left" w:pos="5580"/>
        </w:tabs>
        <w:spacing w:line="360" w:lineRule="auto"/>
        <w:ind w:firstLineChars="200" w:firstLine="480"/>
        <w:rPr>
          <w:rFonts w:ascii="宋体" w:hAnsi="宋体" w:cs="宋体"/>
          <w:kern w:val="0"/>
          <w:sz w:val="24"/>
        </w:rPr>
      </w:pPr>
      <w:r w:rsidRPr="00AE69C9">
        <w:rPr>
          <w:rFonts w:ascii="宋体" w:hAnsi="宋体" w:cs="宋体"/>
          <w:kern w:val="0"/>
          <w:sz w:val="24"/>
        </w:rPr>
        <w:t>日　期：</w:t>
      </w:r>
    </w:p>
    <w:p w14:paraId="37117FA3" w14:textId="77777777" w:rsidR="00144167" w:rsidRPr="00AE69C9" w:rsidRDefault="00D63353">
      <w:pPr>
        <w:widowControl/>
        <w:jc w:val="left"/>
        <w:rPr>
          <w:rFonts w:ascii="宋体" w:hAnsi="宋体" w:cs="宋体"/>
          <w:b/>
          <w:bCs/>
          <w:sz w:val="24"/>
        </w:rPr>
      </w:pPr>
      <w:r w:rsidRPr="00AE69C9">
        <w:rPr>
          <w:rFonts w:ascii="宋体" w:hAnsi="宋体" w:cs="宋体"/>
          <w:b/>
          <w:bCs/>
          <w:sz w:val="24"/>
        </w:rPr>
        <w:br w:type="page"/>
      </w:r>
    </w:p>
    <w:p w14:paraId="355A6376" w14:textId="77777777" w:rsidR="00144167" w:rsidRPr="00AE69C9" w:rsidRDefault="00144167">
      <w:pPr>
        <w:tabs>
          <w:tab w:val="left" w:pos="5580"/>
        </w:tabs>
        <w:spacing w:line="360" w:lineRule="auto"/>
        <w:ind w:firstLineChars="400" w:firstLine="964"/>
        <w:jc w:val="center"/>
        <w:rPr>
          <w:rFonts w:ascii="宋体" w:hAnsi="宋体" w:cs="宋体"/>
          <w:b/>
          <w:bCs/>
          <w:sz w:val="24"/>
        </w:rPr>
      </w:pPr>
    </w:p>
    <w:p w14:paraId="67A67823" w14:textId="77777777" w:rsidR="00144167" w:rsidRPr="00AE69C9" w:rsidRDefault="00D63353">
      <w:pPr>
        <w:tabs>
          <w:tab w:val="left" w:pos="5580"/>
        </w:tabs>
        <w:spacing w:line="360" w:lineRule="auto"/>
        <w:ind w:firstLineChars="400" w:firstLine="964"/>
        <w:jc w:val="center"/>
        <w:rPr>
          <w:rFonts w:ascii="宋体" w:hAnsi="宋体" w:cs="宋体"/>
          <w:b/>
          <w:bCs/>
          <w:sz w:val="24"/>
        </w:rPr>
      </w:pPr>
      <w:r w:rsidRPr="00AE69C9">
        <w:rPr>
          <w:rFonts w:ascii="宋体" w:hAnsi="宋体" w:cs="宋体" w:hint="eastAsia"/>
          <w:b/>
          <w:bCs/>
          <w:sz w:val="24"/>
        </w:rPr>
        <w:t>小微企业声明函2</w:t>
      </w:r>
    </w:p>
    <w:p w14:paraId="785BC17C" w14:textId="77777777" w:rsidR="00144167" w:rsidRPr="00AE69C9" w:rsidRDefault="00D63353">
      <w:pPr>
        <w:widowControl/>
        <w:spacing w:before="100" w:beforeAutospacing="1" w:after="100" w:afterAutospacing="1" w:line="360" w:lineRule="auto"/>
        <w:ind w:firstLineChars="200" w:firstLine="480"/>
        <w:jc w:val="left"/>
        <w:rPr>
          <w:rFonts w:ascii="宋体" w:hAnsi="宋体" w:cs="宋体"/>
          <w:kern w:val="0"/>
          <w:sz w:val="24"/>
        </w:rPr>
      </w:pPr>
      <w:r w:rsidRPr="00AE69C9">
        <w:rPr>
          <w:rFonts w:ascii="宋体" w:hAnsi="宋体" w:cs="宋体"/>
          <w:kern w:val="0"/>
          <w:sz w:val="24"/>
        </w:rPr>
        <w:t>本公司郑重声明，根据《政府采购促进中小企业发展暂行办法》（财库[2011]181号）的规定，本公司为______（请填写：小型、微型）企业</w:t>
      </w:r>
      <w:r w:rsidRPr="00AE69C9">
        <w:rPr>
          <w:rFonts w:ascii="宋体" w:hAnsi="宋体" w:hint="eastAsia"/>
          <w:sz w:val="24"/>
        </w:rPr>
        <w:t>（如是监狱企业，该条改为“</w:t>
      </w:r>
      <w:r w:rsidRPr="00AE69C9">
        <w:rPr>
          <w:rFonts w:ascii="宋体" w:hAnsi="宋体" w:cs="宋体"/>
          <w:kern w:val="0"/>
          <w:sz w:val="24"/>
        </w:rPr>
        <w:t>本公司郑重声明，</w:t>
      </w:r>
      <w:r w:rsidRPr="00AE69C9">
        <w:rPr>
          <w:rFonts w:ascii="宋体" w:hAnsi="宋体" w:hint="eastAsia"/>
          <w:sz w:val="24"/>
        </w:rPr>
        <w:t>本公司为监狱企业”）</w:t>
      </w:r>
      <w:r w:rsidRPr="00AE69C9">
        <w:rPr>
          <w:rFonts w:ascii="宋体" w:hAnsi="宋体" w:cs="宋体"/>
          <w:kern w:val="0"/>
          <w:sz w:val="24"/>
        </w:rPr>
        <w:t>。</w:t>
      </w:r>
    </w:p>
    <w:p w14:paraId="731AAC07" w14:textId="77777777" w:rsidR="00144167" w:rsidRPr="00AE69C9" w:rsidRDefault="00D63353">
      <w:pPr>
        <w:widowControl/>
        <w:spacing w:before="100" w:beforeAutospacing="1" w:after="100" w:afterAutospacing="1" w:line="360" w:lineRule="auto"/>
        <w:ind w:firstLineChars="200" w:firstLine="480"/>
        <w:jc w:val="left"/>
        <w:rPr>
          <w:rFonts w:ascii="宋体" w:hAnsi="宋体" w:cs="宋体"/>
          <w:kern w:val="0"/>
          <w:sz w:val="24"/>
        </w:rPr>
      </w:pPr>
      <w:r w:rsidRPr="00AE69C9">
        <w:rPr>
          <w:rFonts w:ascii="宋体" w:hAnsi="宋体" w:cs="宋体"/>
          <w:kern w:val="0"/>
          <w:sz w:val="24"/>
        </w:rPr>
        <w:t>即，本公司同时满足以下条件：</w:t>
      </w:r>
    </w:p>
    <w:p w14:paraId="61467DA7"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E69C9">
        <w:rPr>
          <w:rFonts w:ascii="宋体" w:hAnsi="宋体" w:hint="eastAsia"/>
          <w:sz w:val="24"/>
        </w:rPr>
        <w:t>（如是监狱企业，该条无需填写）</w:t>
      </w:r>
      <w:r w:rsidRPr="00AE69C9">
        <w:rPr>
          <w:rFonts w:ascii="宋体" w:hAnsi="宋体" w:cs="宋体"/>
          <w:kern w:val="0"/>
          <w:sz w:val="24"/>
        </w:rPr>
        <w:t>。</w:t>
      </w:r>
    </w:p>
    <w:p w14:paraId="684F6C46"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2.</w:t>
      </w:r>
      <w:r w:rsidRPr="00AE69C9">
        <w:rPr>
          <w:rFonts w:ascii="宋体" w:hAnsi="宋体" w:hint="eastAsia"/>
          <w:sz w:val="24"/>
        </w:rPr>
        <w:t xml:space="preserve"> 本公司参加</w:t>
      </w:r>
      <w:r w:rsidRPr="00AE69C9">
        <w:rPr>
          <w:rFonts w:ascii="宋体" w:hAnsi="宋体" w:hint="eastAsia"/>
          <w:sz w:val="24"/>
          <w:u w:val="single"/>
        </w:rPr>
        <w:t>（采购代理机构）</w:t>
      </w:r>
      <w:r w:rsidRPr="00AE69C9">
        <w:rPr>
          <w:rFonts w:ascii="宋体" w:hAnsi="宋体" w:hint="eastAsia"/>
          <w:sz w:val="24"/>
        </w:rPr>
        <w:t>的</w:t>
      </w:r>
      <w:r w:rsidRPr="00AE69C9">
        <w:rPr>
          <w:rFonts w:ascii="宋体" w:hAnsi="宋体" w:hint="eastAsia"/>
          <w:sz w:val="24"/>
          <w:u w:val="single"/>
        </w:rPr>
        <w:t>（项目名称和招标编号）</w:t>
      </w:r>
      <w:r w:rsidRPr="00AE69C9">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49F995E4" w14:textId="77777777" w:rsidR="00144167" w:rsidRPr="00AE69C9" w:rsidRDefault="00D63353">
      <w:pPr>
        <w:widowControl/>
        <w:spacing w:before="100" w:beforeAutospacing="1" w:after="100" w:afterAutospacing="1" w:line="360" w:lineRule="auto"/>
        <w:jc w:val="left"/>
        <w:rPr>
          <w:rFonts w:ascii="宋体" w:hAnsi="宋体" w:cs="宋体"/>
          <w:kern w:val="0"/>
          <w:sz w:val="24"/>
        </w:rPr>
      </w:pPr>
      <w:r w:rsidRPr="00AE69C9">
        <w:rPr>
          <w:rFonts w:ascii="宋体" w:hAnsi="宋体" w:cs="宋体"/>
          <w:kern w:val="0"/>
          <w:sz w:val="24"/>
        </w:rPr>
        <w:t xml:space="preserve">　　本公司对上述声明的真实性负责。如有虚假，将依法承担相应责任。</w:t>
      </w:r>
    </w:p>
    <w:p w14:paraId="06F82B37"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投标人</w:t>
      </w:r>
      <w:r w:rsidRPr="00AE69C9">
        <w:rPr>
          <w:rFonts w:ascii="宋体" w:hAnsi="宋体" w:cs="宋体"/>
          <w:kern w:val="0"/>
          <w:sz w:val="24"/>
        </w:rPr>
        <w:t>（盖章）：</w:t>
      </w:r>
    </w:p>
    <w:p w14:paraId="799E9938"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授权代表（签字）：</w:t>
      </w:r>
    </w:p>
    <w:p w14:paraId="5468FB0B" w14:textId="77777777" w:rsidR="00144167" w:rsidRPr="00AE69C9" w:rsidRDefault="00D63353">
      <w:pPr>
        <w:tabs>
          <w:tab w:val="left" w:pos="5580"/>
        </w:tabs>
        <w:ind w:firstLine="482"/>
        <w:rPr>
          <w:rFonts w:ascii="宋体" w:hAnsi="宋体" w:cs="宋体"/>
          <w:kern w:val="0"/>
          <w:sz w:val="24"/>
        </w:rPr>
      </w:pPr>
      <w:r w:rsidRPr="00AE69C9">
        <w:rPr>
          <w:rFonts w:ascii="宋体" w:hAnsi="宋体" w:cs="宋体"/>
          <w:kern w:val="0"/>
          <w:sz w:val="24"/>
        </w:rPr>
        <w:t xml:space="preserve">日　期：　</w:t>
      </w:r>
    </w:p>
    <w:p w14:paraId="5A73BF05" w14:textId="77777777" w:rsidR="00144167" w:rsidRPr="00AE69C9" w:rsidRDefault="00144167">
      <w:pPr>
        <w:tabs>
          <w:tab w:val="left" w:pos="5580"/>
        </w:tabs>
        <w:spacing w:line="360" w:lineRule="auto"/>
        <w:ind w:firstLineChars="200" w:firstLine="480"/>
        <w:rPr>
          <w:rFonts w:ascii="宋体" w:hAnsi="宋体" w:cs="宋体"/>
          <w:kern w:val="0"/>
          <w:sz w:val="24"/>
        </w:rPr>
      </w:pPr>
    </w:p>
    <w:p w14:paraId="2573FD7B" w14:textId="77777777" w:rsidR="00144167" w:rsidRPr="00AE69C9" w:rsidRDefault="00D63353">
      <w:pPr>
        <w:tabs>
          <w:tab w:val="left" w:pos="5580"/>
        </w:tabs>
        <w:spacing w:line="360" w:lineRule="auto"/>
        <w:ind w:firstLineChars="200" w:firstLine="480"/>
        <w:rPr>
          <w:rFonts w:ascii="宋体" w:hAnsi="宋体" w:cs="宋体"/>
          <w:bCs/>
          <w:sz w:val="24"/>
        </w:rPr>
      </w:pPr>
      <w:r w:rsidRPr="00AE69C9">
        <w:rPr>
          <w:rFonts w:ascii="宋体" w:hAnsi="宋体" w:cs="宋体" w:hint="eastAsia"/>
          <w:kern w:val="0"/>
          <w:sz w:val="24"/>
        </w:rPr>
        <w:t>注：</w:t>
      </w:r>
      <w:r w:rsidRPr="00AE69C9">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6DD02947" w14:textId="77777777" w:rsidR="00144167" w:rsidRPr="00AE69C9" w:rsidRDefault="00D63353">
      <w:pPr>
        <w:widowControl/>
        <w:jc w:val="left"/>
        <w:rPr>
          <w:rFonts w:ascii="宋体" w:hAnsi="宋体" w:cs="宋体"/>
          <w:kern w:val="0"/>
          <w:sz w:val="24"/>
        </w:rPr>
      </w:pPr>
      <w:r w:rsidRPr="00AE69C9">
        <w:rPr>
          <w:rFonts w:ascii="宋体" w:hAnsi="宋体" w:cs="宋体"/>
          <w:kern w:val="0"/>
          <w:sz w:val="24"/>
        </w:rPr>
        <w:br w:type="page"/>
      </w:r>
    </w:p>
    <w:p w14:paraId="65CC8193" w14:textId="77777777" w:rsidR="00144167" w:rsidRPr="00AE69C9" w:rsidRDefault="00144167">
      <w:pPr>
        <w:tabs>
          <w:tab w:val="left" w:pos="5580"/>
        </w:tabs>
        <w:spacing w:line="360" w:lineRule="auto"/>
        <w:ind w:firstLineChars="200" w:firstLine="480"/>
        <w:rPr>
          <w:rFonts w:ascii="宋体" w:hAnsi="宋体" w:cs="宋体"/>
          <w:kern w:val="0"/>
          <w:sz w:val="24"/>
        </w:rPr>
      </w:pPr>
    </w:p>
    <w:p w14:paraId="7193DD1C" w14:textId="77777777" w:rsidR="00144167" w:rsidRPr="00AE69C9" w:rsidRDefault="00D63353">
      <w:pPr>
        <w:tabs>
          <w:tab w:val="left" w:pos="5580"/>
        </w:tabs>
        <w:spacing w:line="360" w:lineRule="auto"/>
        <w:ind w:firstLineChars="200" w:firstLine="482"/>
        <w:jc w:val="center"/>
        <w:rPr>
          <w:rFonts w:ascii="宋体" w:hAnsi="宋体" w:cs="宋体"/>
          <w:b/>
          <w:bCs/>
          <w:sz w:val="24"/>
        </w:rPr>
      </w:pPr>
      <w:r w:rsidRPr="00AE69C9">
        <w:rPr>
          <w:rFonts w:ascii="宋体" w:hAnsi="宋体" w:cs="宋体"/>
          <w:b/>
          <w:bCs/>
          <w:sz w:val="24"/>
        </w:rPr>
        <w:t>残疾人福利性单位声明函</w:t>
      </w:r>
      <w:r w:rsidRPr="00AE69C9">
        <w:rPr>
          <w:rFonts w:ascii="宋体" w:hAnsi="宋体" w:cs="宋体" w:hint="eastAsia"/>
          <w:b/>
          <w:bCs/>
          <w:sz w:val="24"/>
        </w:rPr>
        <w:t>2</w:t>
      </w:r>
    </w:p>
    <w:p w14:paraId="50966CEA" w14:textId="77777777" w:rsidR="00144167" w:rsidRPr="00AE69C9" w:rsidRDefault="00144167">
      <w:pPr>
        <w:tabs>
          <w:tab w:val="left" w:pos="5580"/>
        </w:tabs>
        <w:spacing w:line="360" w:lineRule="auto"/>
        <w:ind w:firstLineChars="200" w:firstLine="480"/>
        <w:jc w:val="center"/>
        <w:rPr>
          <w:rFonts w:ascii="宋体" w:hAnsi="宋体" w:cs="宋体"/>
          <w:kern w:val="0"/>
          <w:sz w:val="24"/>
        </w:rPr>
      </w:pPr>
    </w:p>
    <w:p w14:paraId="35DD1CA8"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t>本单位郑重声明，根据《财政部 民政部 中国残疾人联合会关于促进残疾人就业政府采购政策的通知》（财库〔2018〕 141号）的规定，本单位为符合条件的残疾人福利性单位</w:t>
      </w:r>
      <w:r w:rsidRPr="00AE69C9">
        <w:rPr>
          <w:rFonts w:hint="eastAsia"/>
        </w:rPr>
        <w:t>。</w:t>
      </w:r>
    </w:p>
    <w:p w14:paraId="7EA13617"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t>本单位参加</w:t>
      </w:r>
      <w:r w:rsidRPr="00AE69C9">
        <w:rPr>
          <w:rFonts w:hint="eastAsia"/>
          <w:u w:val="single"/>
        </w:rPr>
        <w:t>（采购代理机构）</w:t>
      </w:r>
      <w:r w:rsidRPr="00AE69C9">
        <w:t>的</w:t>
      </w:r>
      <w:r w:rsidRPr="00AE69C9">
        <w:rPr>
          <w:rFonts w:hint="eastAsia"/>
          <w:u w:val="single"/>
        </w:rPr>
        <w:t>（项目名称和招标编号）</w:t>
      </w:r>
      <w:r w:rsidRPr="00AE69C9">
        <w:t>项目采购活动</w:t>
      </w:r>
      <w:r w:rsidRPr="00AE69C9">
        <w:rPr>
          <w:rFonts w:hint="eastAsia"/>
        </w:rPr>
        <w:t>提供的本单位制造的货物包括：</w:t>
      </w:r>
    </w:p>
    <w:p w14:paraId="09A50120" w14:textId="77777777" w:rsidR="00144167" w:rsidRPr="00AE69C9" w:rsidRDefault="00D63353">
      <w:pPr>
        <w:pStyle w:val="aff8"/>
        <w:shd w:val="clear" w:color="auto" w:fill="FFFFFF"/>
        <w:spacing w:before="0" w:beforeAutospacing="0" w:after="0" w:afterAutospacing="0" w:line="360" w:lineRule="auto"/>
        <w:ind w:firstLineChars="200" w:firstLine="480"/>
        <w:rPr>
          <w:u w:val="single"/>
        </w:rPr>
      </w:pPr>
      <w:r w:rsidRPr="00AE69C9">
        <w:rPr>
          <w:rFonts w:hint="eastAsia"/>
          <w:u w:val="single"/>
        </w:rPr>
        <w:t xml:space="preserve">  列表描述，需包含名称、数量和价格     </w:t>
      </w:r>
    </w:p>
    <w:p w14:paraId="1A28EA57"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rPr>
          <w:rFonts w:hint="eastAsia"/>
        </w:rPr>
        <w:t>提供的本公司的工程和服务包括：</w:t>
      </w:r>
    </w:p>
    <w:p w14:paraId="2EB2CA8C"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rPr>
          <w:rFonts w:hint="eastAsia"/>
          <w:u w:val="single"/>
        </w:rPr>
        <w:t>列表描述，需包含名称、数量和价格</w:t>
      </w:r>
    </w:p>
    <w:p w14:paraId="1C112684"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rPr>
          <w:rFonts w:hint="eastAsia"/>
        </w:rPr>
        <w:t>提供的其他</w:t>
      </w:r>
      <w:r w:rsidRPr="00AE69C9">
        <w:t>残疾人福利性单位制造的货物（不包括使用非残疾人福利性单位注册商标的货物）</w:t>
      </w:r>
      <w:r w:rsidRPr="00AE69C9">
        <w:rPr>
          <w:rFonts w:hint="eastAsia"/>
        </w:rPr>
        <w:t>包括：</w:t>
      </w:r>
    </w:p>
    <w:p w14:paraId="58FF5EA2" w14:textId="77777777" w:rsidR="00144167" w:rsidRPr="00AE69C9" w:rsidRDefault="00D63353">
      <w:pPr>
        <w:pStyle w:val="aff8"/>
        <w:shd w:val="clear" w:color="auto" w:fill="FFFFFF"/>
        <w:spacing w:before="0" w:beforeAutospacing="0" w:after="0" w:afterAutospacing="0" w:line="360" w:lineRule="auto"/>
        <w:ind w:firstLineChars="200" w:firstLine="480"/>
        <w:rPr>
          <w:u w:val="single"/>
        </w:rPr>
      </w:pPr>
      <w:r w:rsidRPr="00AE69C9">
        <w:rPr>
          <w:rFonts w:hint="eastAsia"/>
          <w:u w:val="single"/>
        </w:rPr>
        <w:t>列表描述，需包含名称、数量和价格</w:t>
      </w:r>
    </w:p>
    <w:p w14:paraId="57DE4E08" w14:textId="77777777" w:rsidR="00144167" w:rsidRPr="00AE69C9" w:rsidRDefault="00144167">
      <w:pPr>
        <w:pStyle w:val="aff8"/>
        <w:shd w:val="clear" w:color="auto" w:fill="FFFFFF"/>
        <w:spacing w:before="0" w:beforeAutospacing="0" w:after="0" w:afterAutospacing="0" w:line="360" w:lineRule="auto"/>
        <w:ind w:firstLineChars="200" w:firstLine="480"/>
        <w:rPr>
          <w:u w:val="single"/>
        </w:rPr>
      </w:pPr>
    </w:p>
    <w:p w14:paraId="0664794D" w14:textId="77777777" w:rsidR="00144167" w:rsidRPr="00AE69C9" w:rsidRDefault="00D63353">
      <w:pPr>
        <w:pStyle w:val="aff8"/>
        <w:shd w:val="clear" w:color="auto" w:fill="FFFFFF"/>
        <w:spacing w:before="0" w:beforeAutospacing="0" w:after="0" w:afterAutospacing="0" w:line="360" w:lineRule="auto"/>
        <w:ind w:firstLineChars="200" w:firstLine="480"/>
      </w:pPr>
      <w:r w:rsidRPr="00AE69C9">
        <w:t>本单位对上述声明的真实性负责。如有虚假，将依法承担相应责任。</w:t>
      </w:r>
    </w:p>
    <w:p w14:paraId="578E4421" w14:textId="77777777" w:rsidR="00144167" w:rsidRPr="00AE69C9" w:rsidRDefault="00D63353">
      <w:pPr>
        <w:widowControl/>
        <w:spacing w:before="100" w:beforeAutospacing="1" w:after="100" w:afterAutospacing="1"/>
        <w:ind w:leftChars="229" w:left="481"/>
        <w:jc w:val="left"/>
        <w:rPr>
          <w:rFonts w:ascii="宋体" w:hAnsi="宋体" w:cs="宋体"/>
          <w:kern w:val="0"/>
          <w:sz w:val="24"/>
        </w:rPr>
      </w:pPr>
      <w:r w:rsidRPr="00AE69C9">
        <w:rPr>
          <w:rFonts w:ascii="宋体" w:hAnsi="宋体" w:cs="宋体"/>
          <w:kern w:val="0"/>
          <w:sz w:val="24"/>
        </w:rPr>
        <w:br/>
      </w:r>
      <w:r w:rsidRPr="00AE69C9">
        <w:rPr>
          <w:rFonts w:ascii="宋体" w:hAnsi="宋体" w:cs="宋体" w:hint="eastAsia"/>
          <w:kern w:val="0"/>
          <w:sz w:val="24"/>
        </w:rPr>
        <w:t>投标人</w:t>
      </w:r>
      <w:r w:rsidRPr="00AE69C9">
        <w:rPr>
          <w:rFonts w:ascii="宋体" w:hAnsi="宋体" w:cs="宋体"/>
          <w:kern w:val="0"/>
          <w:sz w:val="24"/>
        </w:rPr>
        <w:t>（盖章）：</w:t>
      </w:r>
    </w:p>
    <w:p w14:paraId="07D898EF" w14:textId="77777777" w:rsidR="00144167" w:rsidRPr="00AE69C9" w:rsidRDefault="00D63353">
      <w:pPr>
        <w:widowControl/>
        <w:spacing w:before="100" w:beforeAutospacing="1" w:after="100" w:afterAutospacing="1"/>
        <w:ind w:firstLine="482"/>
        <w:jc w:val="left"/>
        <w:rPr>
          <w:rFonts w:ascii="宋体" w:hAnsi="宋体" w:cs="宋体"/>
          <w:kern w:val="0"/>
          <w:sz w:val="24"/>
        </w:rPr>
      </w:pPr>
      <w:r w:rsidRPr="00AE69C9">
        <w:rPr>
          <w:rFonts w:ascii="宋体" w:hAnsi="宋体" w:cs="宋体" w:hint="eastAsia"/>
          <w:kern w:val="0"/>
          <w:sz w:val="24"/>
        </w:rPr>
        <w:t>授权代表（签字）：</w:t>
      </w:r>
    </w:p>
    <w:p w14:paraId="1B6FAE5E" w14:textId="77777777" w:rsidR="00144167" w:rsidRPr="00AE69C9" w:rsidRDefault="00D63353">
      <w:pPr>
        <w:tabs>
          <w:tab w:val="left" w:pos="5580"/>
        </w:tabs>
        <w:ind w:firstLineChars="200" w:firstLine="480"/>
        <w:rPr>
          <w:rFonts w:ascii="宋体" w:hAnsi="宋体" w:cs="宋体"/>
          <w:kern w:val="0"/>
          <w:sz w:val="24"/>
        </w:rPr>
      </w:pPr>
      <w:r w:rsidRPr="00AE69C9">
        <w:rPr>
          <w:rFonts w:ascii="宋体" w:hAnsi="宋体" w:cs="宋体"/>
          <w:kern w:val="0"/>
          <w:sz w:val="24"/>
        </w:rPr>
        <w:t>日　期：</w:t>
      </w:r>
    </w:p>
    <w:bookmarkEnd w:id="220"/>
    <w:p w14:paraId="2680FFB3" w14:textId="77777777" w:rsidR="00144167" w:rsidRPr="00AE69C9" w:rsidRDefault="00D63353">
      <w:pPr>
        <w:widowControl/>
        <w:jc w:val="left"/>
        <w:rPr>
          <w:rFonts w:asciiTheme="minorEastAsia" w:eastAsiaTheme="minorEastAsia" w:hAnsiTheme="minorEastAsia"/>
        </w:rPr>
      </w:pPr>
      <w:r w:rsidRPr="00AE69C9">
        <w:rPr>
          <w:rFonts w:asciiTheme="minorEastAsia" w:eastAsiaTheme="minorEastAsia" w:hAnsiTheme="minorEastAsia"/>
        </w:rPr>
        <w:br w:type="page"/>
      </w:r>
    </w:p>
    <w:p w14:paraId="3DDE4EAB" w14:textId="77777777" w:rsidR="00144167" w:rsidRPr="00AE69C9" w:rsidRDefault="00144167">
      <w:pPr>
        <w:spacing w:line="588" w:lineRule="exact"/>
        <w:jc w:val="center"/>
        <w:rPr>
          <w:rFonts w:asciiTheme="minorEastAsia" w:eastAsiaTheme="minorEastAsia" w:hAnsiTheme="minorEastAsia"/>
        </w:rPr>
      </w:pPr>
    </w:p>
    <w:p w14:paraId="147CCB64" w14:textId="2AF83E4F" w:rsidR="00144167" w:rsidRPr="00AE69C9" w:rsidRDefault="00D63353">
      <w:pPr>
        <w:pStyle w:val="3"/>
      </w:pPr>
      <w:bookmarkStart w:id="255" w:name="_Toc20731132"/>
      <w:r w:rsidRPr="00AE69C9">
        <w:t>1</w:t>
      </w:r>
      <w:r w:rsidR="00B15A7D">
        <w:t>3</w:t>
      </w:r>
      <w:r w:rsidRPr="00AE69C9">
        <w:t>拟用于本项目人员资格和经历情况（如适用）</w:t>
      </w:r>
      <w:bookmarkEnd w:id="255"/>
    </w:p>
    <w:p w14:paraId="129389EE" w14:textId="77777777" w:rsidR="00144167" w:rsidRPr="00AE69C9" w:rsidRDefault="00144167">
      <w:pPr>
        <w:pStyle w:val="a0"/>
        <w:spacing w:line="360" w:lineRule="auto"/>
        <w:rPr>
          <w:rFonts w:asciiTheme="minorEastAsia" w:eastAsiaTheme="minorEastAsia" w:hAnsiTheme="minorEastAsia"/>
        </w:rPr>
        <w:sectPr w:rsidR="00144167" w:rsidRPr="00AE69C9">
          <w:pgSz w:w="11907" w:h="16840"/>
          <w:pgMar w:top="1089" w:right="1418" w:bottom="1400" w:left="1418" w:header="851" w:footer="992" w:gutter="0"/>
          <w:cols w:space="720"/>
          <w:docGrid w:linePitch="312"/>
        </w:sectPr>
      </w:pPr>
    </w:p>
    <w:p w14:paraId="0752BF07" w14:textId="5EF9DF8F" w:rsidR="00144167" w:rsidRPr="00AE69C9" w:rsidRDefault="00D63353">
      <w:pPr>
        <w:pStyle w:val="3"/>
      </w:pPr>
      <w:bookmarkStart w:id="256" w:name="_Toc20731133"/>
      <w:r w:rsidRPr="00AE69C9">
        <w:rPr>
          <w:rFonts w:hint="eastAsia"/>
        </w:rPr>
        <w:lastRenderedPageBreak/>
        <w:t>1</w:t>
      </w:r>
      <w:r w:rsidR="00B15A7D">
        <w:t>4</w:t>
      </w:r>
      <w:r w:rsidRPr="00AE69C9">
        <w:t>主要技术指标和性能的详细说明</w:t>
      </w:r>
      <w:bookmarkEnd w:id="256"/>
    </w:p>
    <w:p w14:paraId="0C773275" w14:textId="77777777" w:rsidR="00144167" w:rsidRPr="00AE69C9" w:rsidRDefault="00D63353">
      <w:pPr>
        <w:pStyle w:val="aa"/>
        <w:spacing w:line="360" w:lineRule="auto"/>
        <w:ind w:firstLineChars="200" w:firstLine="480"/>
        <w:rPr>
          <w:rFonts w:asciiTheme="minorEastAsia" w:eastAsiaTheme="minorEastAsia" w:hAnsiTheme="minorEastAsia"/>
          <w:b/>
          <w:bCs/>
          <w:sz w:val="30"/>
          <w:szCs w:val="30"/>
        </w:rPr>
        <w:sectPr w:rsidR="00144167" w:rsidRPr="00AE69C9">
          <w:pgSz w:w="11907" w:h="16840"/>
          <w:pgMar w:top="1089" w:right="1418" w:bottom="1400" w:left="1418" w:header="851" w:footer="992" w:gutter="0"/>
          <w:cols w:space="720"/>
          <w:docGrid w:linePitch="312"/>
        </w:sectPr>
      </w:pPr>
      <w:r w:rsidRPr="00AE69C9">
        <w:rPr>
          <w:rFonts w:hint="eastAsia"/>
        </w:rPr>
        <w:t>包含但不仅限于技术方案、项目实施方案、售后服务方案及招标文件要求投标人提供的其他技术文件等。</w:t>
      </w:r>
    </w:p>
    <w:p w14:paraId="53D76DD9" w14:textId="77777777" w:rsidR="00144167" w:rsidRPr="00AE69C9" w:rsidRDefault="00144167">
      <w:pPr>
        <w:widowControl/>
        <w:jc w:val="left"/>
        <w:rPr>
          <w:kern w:val="0"/>
          <w:sz w:val="20"/>
          <w:szCs w:val="20"/>
        </w:rPr>
      </w:pPr>
    </w:p>
    <w:p w14:paraId="0A9DF248" w14:textId="7A21575F" w:rsidR="00144167" w:rsidRPr="00AE69C9" w:rsidRDefault="00D63353">
      <w:pPr>
        <w:pStyle w:val="3"/>
        <w:rPr>
          <w:kern w:val="0"/>
          <w:sz w:val="20"/>
          <w:szCs w:val="20"/>
        </w:rPr>
      </w:pPr>
      <w:bookmarkStart w:id="257" w:name="_Toc20731134"/>
      <w:r w:rsidRPr="00AE69C9">
        <w:t>1</w:t>
      </w:r>
      <w:r w:rsidR="00B15A7D">
        <w:t>5</w:t>
      </w:r>
      <w:r w:rsidRPr="00AE69C9">
        <w:rPr>
          <w:rFonts w:hint="eastAsia"/>
        </w:rPr>
        <w:t>招标文件要求的和投标人认为必要的其它文件</w:t>
      </w:r>
      <w:bookmarkEnd w:id="257"/>
    </w:p>
    <w:sectPr w:rsidR="00144167" w:rsidRPr="00AE69C9" w:rsidSect="00144167">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A8BF" w14:textId="77777777" w:rsidR="001357ED" w:rsidRDefault="001357ED" w:rsidP="00144167">
      <w:r>
        <w:separator/>
      </w:r>
    </w:p>
  </w:endnote>
  <w:endnote w:type="continuationSeparator" w:id="0">
    <w:p w14:paraId="351909B4" w14:textId="77777777" w:rsidR="001357ED" w:rsidRDefault="001357ED" w:rsidP="0014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00"/>
    <w:family w:val="auto"/>
    <w:pitch w:val="default"/>
    <w:sig w:usb0="00000000" w:usb1="00000000" w:usb2="00000000" w:usb3="00000000" w:csb0="FFFFFFFF"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F099" w14:textId="77777777" w:rsidR="00997F8C" w:rsidRDefault="00997F8C">
    <w:pPr>
      <w:pStyle w:val="afa"/>
      <w:framePr w:wrap="around" w:vAnchor="text" w:hAnchor="margin" w:xAlign="center" w:y="1"/>
      <w:rPr>
        <w:rStyle w:val="affc"/>
      </w:rPr>
    </w:pPr>
    <w:r>
      <w:fldChar w:fldCharType="begin"/>
    </w:r>
    <w:r>
      <w:rPr>
        <w:rStyle w:val="affc"/>
      </w:rPr>
      <w:instrText xml:space="preserve">PAGE  </w:instrText>
    </w:r>
    <w:r>
      <w:fldChar w:fldCharType="end"/>
    </w:r>
  </w:p>
  <w:p w14:paraId="7139E699" w14:textId="77777777" w:rsidR="00997F8C" w:rsidRDefault="00997F8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2028" w14:textId="77777777" w:rsidR="00997F8C" w:rsidRDefault="00997F8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31</w:t>
    </w:r>
    <w:r>
      <w:fldChar w:fldCharType="end"/>
    </w:r>
  </w:p>
  <w:p w14:paraId="66565022" w14:textId="77777777" w:rsidR="00997F8C" w:rsidRDefault="00997F8C" w:rsidP="008B2FA3">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081B" w14:textId="77777777" w:rsidR="00997F8C" w:rsidRDefault="00997F8C">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DB46" w14:textId="77777777" w:rsidR="00997F8C" w:rsidRDefault="00997F8C">
    <w:pPr>
      <w:pStyle w:val="afa"/>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6509" w14:textId="77777777" w:rsidR="00997F8C" w:rsidRDefault="00997F8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79FBDABD" w14:textId="77777777" w:rsidR="00997F8C" w:rsidRDefault="00997F8C">
    <w:pPr>
      <w:pStyle w:val="af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9E99" w14:textId="77777777" w:rsidR="00997F8C" w:rsidRDefault="00997F8C">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noProof/>
      </w:rPr>
      <w:t>93</w:t>
    </w:r>
    <w:r>
      <w:fldChar w:fldCharType="end"/>
    </w:r>
  </w:p>
  <w:p w14:paraId="392246AC" w14:textId="77777777" w:rsidR="00997F8C" w:rsidRDefault="00997F8C">
    <w:pPr>
      <w:pStyle w:val="afa"/>
      <w:jc w:val="center"/>
    </w:pPr>
  </w:p>
  <w:p w14:paraId="72FE0E52" w14:textId="77777777" w:rsidR="00997F8C" w:rsidRDefault="00997F8C">
    <w:pPr>
      <w:pStyle w:val="afa"/>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1330" w14:textId="77777777" w:rsidR="00997F8C" w:rsidRDefault="00997F8C">
    <w:pPr>
      <w:pStyle w:val="afa"/>
      <w:framePr w:wrap="around" w:vAnchor="text" w:hAnchor="margin" w:xAlign="right" w:y="1"/>
      <w:rPr>
        <w:rStyle w:val="affc"/>
      </w:rPr>
    </w:pPr>
  </w:p>
  <w:p w14:paraId="42C31AF6" w14:textId="77777777" w:rsidR="00997F8C" w:rsidRDefault="00997F8C">
    <w:pPr>
      <w:pStyle w:val="afa"/>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8BFE" w14:textId="77777777" w:rsidR="00997F8C" w:rsidRDefault="00997F8C">
    <w:pPr>
      <w:pStyle w:val="afa"/>
      <w:framePr w:wrap="around" w:vAnchor="text" w:hAnchor="margin" w:xAlign="center" w:y="1"/>
      <w:rPr>
        <w:rStyle w:val="affc"/>
      </w:rPr>
    </w:pPr>
    <w:r>
      <w:fldChar w:fldCharType="begin"/>
    </w:r>
    <w:r>
      <w:rPr>
        <w:rStyle w:val="affc"/>
      </w:rPr>
      <w:instrText xml:space="preserve">PAGE  </w:instrText>
    </w:r>
    <w:r>
      <w:fldChar w:fldCharType="end"/>
    </w:r>
  </w:p>
  <w:p w14:paraId="513360DF" w14:textId="77777777" w:rsidR="00997F8C" w:rsidRDefault="00997F8C">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FDAC" w14:textId="77777777" w:rsidR="00997F8C" w:rsidRDefault="00997F8C">
    <w:pPr>
      <w:pStyle w:val="afa"/>
      <w:framePr w:wrap="around" w:vAnchor="text" w:hAnchor="margin" w:xAlign="right" w:y="1"/>
      <w:rPr>
        <w:rStyle w:val="affc"/>
      </w:rPr>
    </w:pPr>
  </w:p>
  <w:p w14:paraId="2A697ADD" w14:textId="77777777" w:rsidR="00997F8C" w:rsidRDefault="00997F8C">
    <w:pPr>
      <w:pStyle w:val="af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397C9" w14:textId="77777777" w:rsidR="001357ED" w:rsidRDefault="001357ED" w:rsidP="00144167">
      <w:r>
        <w:separator/>
      </w:r>
    </w:p>
  </w:footnote>
  <w:footnote w:type="continuationSeparator" w:id="0">
    <w:p w14:paraId="6B1FF88F" w14:textId="77777777" w:rsidR="001357ED" w:rsidRDefault="001357ED" w:rsidP="0014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09C2" w14:textId="77777777" w:rsidR="00997F8C" w:rsidRDefault="00997F8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CF8C" w14:textId="77777777" w:rsidR="00997F8C" w:rsidRDefault="00997F8C">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132D" w14:textId="77777777" w:rsidR="00997F8C" w:rsidRDefault="00997F8C">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FE8B6" w14:textId="77777777" w:rsidR="00997F8C" w:rsidRDefault="00997F8C">
    <w:pPr>
      <w:spacing w:line="276" w:lineRule="auto"/>
      <w:rPr>
        <w:rFonts w:ascii="Cambria"/>
        <w:sz w:val="18"/>
        <w:szCs w:val="18"/>
        <w:u w:val="single"/>
      </w:rPr>
    </w:pPr>
  </w:p>
  <w:p w14:paraId="47BF5201" w14:textId="77777777" w:rsidR="00997F8C" w:rsidRDefault="00997F8C">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741B72"/>
    <w:multiLevelType w:val="hybridMultilevel"/>
    <w:tmpl w:val="288A86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726729"/>
    <w:multiLevelType w:val="multilevel"/>
    <w:tmpl w:val="03726729"/>
    <w:lvl w:ilvl="0">
      <w:start w:val="2"/>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54E207E"/>
    <w:multiLevelType w:val="hybridMultilevel"/>
    <w:tmpl w:val="2EF4C38A"/>
    <w:lvl w:ilvl="0" w:tplc="8582332A">
      <w:start w:val="1"/>
      <w:numFmt w:val="decimal"/>
      <w:lvlText w:val="%1）"/>
      <w:lvlJc w:val="left"/>
      <w:pPr>
        <w:ind w:left="345" w:hanging="3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B497854"/>
    <w:multiLevelType w:val="multilevel"/>
    <w:tmpl w:val="1B4978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340BBA"/>
    <w:multiLevelType w:val="hybridMultilevel"/>
    <w:tmpl w:val="BD9CAEDC"/>
    <w:lvl w:ilvl="0" w:tplc="0ED68500">
      <w:start w:val="6"/>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3704604D"/>
    <w:multiLevelType w:val="multilevel"/>
    <w:tmpl w:val="169CBA7A"/>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763D021"/>
    <w:multiLevelType w:val="singleLevel"/>
    <w:tmpl w:val="5763D021"/>
    <w:lvl w:ilvl="0">
      <w:start w:val="1"/>
      <w:numFmt w:val="decimal"/>
      <w:suff w:val="space"/>
      <w:lvlText w:val="%1、"/>
      <w:lvlJc w:val="left"/>
    </w:lvl>
  </w:abstractNum>
  <w:abstractNum w:abstractNumId="12" w15:restartNumberingAfterBreak="0">
    <w:nsid w:val="5DB65C5E"/>
    <w:multiLevelType w:val="hybridMultilevel"/>
    <w:tmpl w:val="47DE7788"/>
    <w:lvl w:ilvl="0" w:tplc="767CE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15:restartNumberingAfterBreak="0">
    <w:nsid w:val="7A6A792D"/>
    <w:multiLevelType w:val="multilevel"/>
    <w:tmpl w:val="7A6A79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1"/>
  </w:num>
  <w:num w:numId="4">
    <w:abstractNumId w:val="5"/>
  </w:num>
  <w:num w:numId="5">
    <w:abstractNumId w:val="10"/>
  </w:num>
  <w:num w:numId="6">
    <w:abstractNumId w:val="2"/>
  </w:num>
  <w:num w:numId="7">
    <w:abstractNumId w:val="7"/>
  </w:num>
  <w:num w:numId="8">
    <w:abstractNumId w:val="0"/>
  </w:num>
  <w:num w:numId="9">
    <w:abstractNumId w:val="12"/>
  </w:num>
  <w:num w:numId="10">
    <w:abstractNumId w:val="6"/>
  </w:num>
  <w:num w:numId="11">
    <w:abstractNumId w:val="4"/>
  </w:num>
  <w:num w:numId="12">
    <w:abstractNumId w:val="14"/>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80"/>
    <w:rsid w:val="000024AE"/>
    <w:rsid w:val="000027D7"/>
    <w:rsid w:val="00003538"/>
    <w:rsid w:val="00003C60"/>
    <w:rsid w:val="000053C8"/>
    <w:rsid w:val="0000592D"/>
    <w:rsid w:val="0000681C"/>
    <w:rsid w:val="00010114"/>
    <w:rsid w:val="00011BD8"/>
    <w:rsid w:val="00013035"/>
    <w:rsid w:val="0001313D"/>
    <w:rsid w:val="00014835"/>
    <w:rsid w:val="00014D55"/>
    <w:rsid w:val="00015961"/>
    <w:rsid w:val="00016877"/>
    <w:rsid w:val="000176EE"/>
    <w:rsid w:val="00020C07"/>
    <w:rsid w:val="0002467A"/>
    <w:rsid w:val="000260B1"/>
    <w:rsid w:val="00030234"/>
    <w:rsid w:val="00030B93"/>
    <w:rsid w:val="0003103E"/>
    <w:rsid w:val="00031E1F"/>
    <w:rsid w:val="00033F4A"/>
    <w:rsid w:val="00034155"/>
    <w:rsid w:val="0003508C"/>
    <w:rsid w:val="00035C9F"/>
    <w:rsid w:val="0003672A"/>
    <w:rsid w:val="00036C4C"/>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917"/>
    <w:rsid w:val="00066B22"/>
    <w:rsid w:val="000725DB"/>
    <w:rsid w:val="000726C0"/>
    <w:rsid w:val="00074721"/>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AF5"/>
    <w:rsid w:val="000A5C5E"/>
    <w:rsid w:val="000A6F67"/>
    <w:rsid w:val="000A7653"/>
    <w:rsid w:val="000B16A3"/>
    <w:rsid w:val="000B275C"/>
    <w:rsid w:val="000B4F2A"/>
    <w:rsid w:val="000B6D97"/>
    <w:rsid w:val="000B7D58"/>
    <w:rsid w:val="000C0760"/>
    <w:rsid w:val="000C2900"/>
    <w:rsid w:val="000C54AA"/>
    <w:rsid w:val="000C57CA"/>
    <w:rsid w:val="000C75B7"/>
    <w:rsid w:val="000D0D47"/>
    <w:rsid w:val="000D13C5"/>
    <w:rsid w:val="000D2CFF"/>
    <w:rsid w:val="000D30ED"/>
    <w:rsid w:val="000D4591"/>
    <w:rsid w:val="000D790A"/>
    <w:rsid w:val="000E005F"/>
    <w:rsid w:val="000E0706"/>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7ED"/>
    <w:rsid w:val="00135AED"/>
    <w:rsid w:val="001426B2"/>
    <w:rsid w:val="00144167"/>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C75FC"/>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05C8F"/>
    <w:rsid w:val="0021502C"/>
    <w:rsid w:val="0022019A"/>
    <w:rsid w:val="002202EB"/>
    <w:rsid w:val="002213B3"/>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1DD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542A"/>
    <w:rsid w:val="002E7785"/>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1272"/>
    <w:rsid w:val="00332CBB"/>
    <w:rsid w:val="00332CE6"/>
    <w:rsid w:val="00333C37"/>
    <w:rsid w:val="00335B85"/>
    <w:rsid w:val="00336275"/>
    <w:rsid w:val="00336D89"/>
    <w:rsid w:val="003378C4"/>
    <w:rsid w:val="003426F8"/>
    <w:rsid w:val="00343C22"/>
    <w:rsid w:val="00345132"/>
    <w:rsid w:val="00345DDF"/>
    <w:rsid w:val="00345F31"/>
    <w:rsid w:val="00352856"/>
    <w:rsid w:val="00353806"/>
    <w:rsid w:val="00354588"/>
    <w:rsid w:val="00355044"/>
    <w:rsid w:val="0035612A"/>
    <w:rsid w:val="00356168"/>
    <w:rsid w:val="003601B9"/>
    <w:rsid w:val="00361893"/>
    <w:rsid w:val="0036436B"/>
    <w:rsid w:val="00366071"/>
    <w:rsid w:val="00366C5B"/>
    <w:rsid w:val="003670E3"/>
    <w:rsid w:val="00370CC3"/>
    <w:rsid w:val="00370DF1"/>
    <w:rsid w:val="003729AF"/>
    <w:rsid w:val="00372B43"/>
    <w:rsid w:val="00372DEC"/>
    <w:rsid w:val="003757E9"/>
    <w:rsid w:val="003766C1"/>
    <w:rsid w:val="0038017F"/>
    <w:rsid w:val="00380AC6"/>
    <w:rsid w:val="00383366"/>
    <w:rsid w:val="00383A5B"/>
    <w:rsid w:val="00384234"/>
    <w:rsid w:val="00393171"/>
    <w:rsid w:val="00394ED9"/>
    <w:rsid w:val="00396DBB"/>
    <w:rsid w:val="00397D55"/>
    <w:rsid w:val="00397DB3"/>
    <w:rsid w:val="003A294D"/>
    <w:rsid w:val="003A2A91"/>
    <w:rsid w:val="003A6395"/>
    <w:rsid w:val="003A7016"/>
    <w:rsid w:val="003A7724"/>
    <w:rsid w:val="003A7877"/>
    <w:rsid w:val="003A7B51"/>
    <w:rsid w:val="003B1A26"/>
    <w:rsid w:val="003B2FD0"/>
    <w:rsid w:val="003B5FB2"/>
    <w:rsid w:val="003C0595"/>
    <w:rsid w:val="003C182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3F486D"/>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0060"/>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0CD1"/>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3EC2"/>
    <w:rsid w:val="004D6CC1"/>
    <w:rsid w:val="004D6FB9"/>
    <w:rsid w:val="004D7810"/>
    <w:rsid w:val="004D78CB"/>
    <w:rsid w:val="004E0250"/>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2535"/>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EFD"/>
    <w:rsid w:val="00565D84"/>
    <w:rsid w:val="00566661"/>
    <w:rsid w:val="00566B93"/>
    <w:rsid w:val="00571A72"/>
    <w:rsid w:val="00574936"/>
    <w:rsid w:val="00576BE0"/>
    <w:rsid w:val="00577F17"/>
    <w:rsid w:val="00581209"/>
    <w:rsid w:val="005838FE"/>
    <w:rsid w:val="00583E5C"/>
    <w:rsid w:val="0058596F"/>
    <w:rsid w:val="00587298"/>
    <w:rsid w:val="00587CBB"/>
    <w:rsid w:val="005920EB"/>
    <w:rsid w:val="00594CBA"/>
    <w:rsid w:val="005A097A"/>
    <w:rsid w:val="005A10D4"/>
    <w:rsid w:val="005A12E0"/>
    <w:rsid w:val="005A1448"/>
    <w:rsid w:val="005A1FCA"/>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258"/>
    <w:rsid w:val="005D39DB"/>
    <w:rsid w:val="005D57F1"/>
    <w:rsid w:val="005D686C"/>
    <w:rsid w:val="005D7123"/>
    <w:rsid w:val="005E06F1"/>
    <w:rsid w:val="005E1DD9"/>
    <w:rsid w:val="005E63B8"/>
    <w:rsid w:val="005E660F"/>
    <w:rsid w:val="005E6ABF"/>
    <w:rsid w:val="005E799E"/>
    <w:rsid w:val="005F0FF6"/>
    <w:rsid w:val="005F29D9"/>
    <w:rsid w:val="005F35A6"/>
    <w:rsid w:val="005F3EB3"/>
    <w:rsid w:val="005F53DC"/>
    <w:rsid w:val="005F70EB"/>
    <w:rsid w:val="005F7453"/>
    <w:rsid w:val="005F7DFA"/>
    <w:rsid w:val="0060312E"/>
    <w:rsid w:val="00605DD8"/>
    <w:rsid w:val="00605F68"/>
    <w:rsid w:val="00606C11"/>
    <w:rsid w:val="00610CE1"/>
    <w:rsid w:val="006146D4"/>
    <w:rsid w:val="00615555"/>
    <w:rsid w:val="006168F6"/>
    <w:rsid w:val="006171B9"/>
    <w:rsid w:val="00617286"/>
    <w:rsid w:val="00617585"/>
    <w:rsid w:val="00621433"/>
    <w:rsid w:val="00622A2C"/>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68"/>
    <w:rsid w:val="006776B0"/>
    <w:rsid w:val="00677E1D"/>
    <w:rsid w:val="0068115E"/>
    <w:rsid w:val="006814AC"/>
    <w:rsid w:val="0068236E"/>
    <w:rsid w:val="006825B4"/>
    <w:rsid w:val="0068340D"/>
    <w:rsid w:val="00684E6C"/>
    <w:rsid w:val="00685570"/>
    <w:rsid w:val="00686E6F"/>
    <w:rsid w:val="00687A37"/>
    <w:rsid w:val="0069050A"/>
    <w:rsid w:val="006926F2"/>
    <w:rsid w:val="00692F4F"/>
    <w:rsid w:val="006944C1"/>
    <w:rsid w:val="00694D96"/>
    <w:rsid w:val="006964B2"/>
    <w:rsid w:val="00696C1B"/>
    <w:rsid w:val="00697644"/>
    <w:rsid w:val="006A01EF"/>
    <w:rsid w:val="006A2460"/>
    <w:rsid w:val="006A26A4"/>
    <w:rsid w:val="006A4B91"/>
    <w:rsid w:val="006A56F1"/>
    <w:rsid w:val="006B4C9D"/>
    <w:rsid w:val="006C0075"/>
    <w:rsid w:val="006C119B"/>
    <w:rsid w:val="006C1269"/>
    <w:rsid w:val="006C1F30"/>
    <w:rsid w:val="006C31B1"/>
    <w:rsid w:val="006C3999"/>
    <w:rsid w:val="006C44B6"/>
    <w:rsid w:val="006C63AA"/>
    <w:rsid w:val="006C6621"/>
    <w:rsid w:val="006C6CDD"/>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57E0"/>
    <w:rsid w:val="00736C5A"/>
    <w:rsid w:val="007375D7"/>
    <w:rsid w:val="0074442B"/>
    <w:rsid w:val="00745131"/>
    <w:rsid w:val="00752B89"/>
    <w:rsid w:val="00753B6A"/>
    <w:rsid w:val="00754CA0"/>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4C6C"/>
    <w:rsid w:val="00787E6F"/>
    <w:rsid w:val="00790A8B"/>
    <w:rsid w:val="00790B4B"/>
    <w:rsid w:val="00792A20"/>
    <w:rsid w:val="007949DD"/>
    <w:rsid w:val="00796264"/>
    <w:rsid w:val="00796650"/>
    <w:rsid w:val="007A1C09"/>
    <w:rsid w:val="007A2CEF"/>
    <w:rsid w:val="007A43D1"/>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57F"/>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6D87"/>
    <w:rsid w:val="0084734E"/>
    <w:rsid w:val="00850CD3"/>
    <w:rsid w:val="00850E3D"/>
    <w:rsid w:val="0085138A"/>
    <w:rsid w:val="00854686"/>
    <w:rsid w:val="008579BA"/>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2FA3"/>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00A"/>
    <w:rsid w:val="008E07A9"/>
    <w:rsid w:val="008E2BD0"/>
    <w:rsid w:val="008E2FD7"/>
    <w:rsid w:val="008E3A1B"/>
    <w:rsid w:val="008E3D27"/>
    <w:rsid w:val="008E428B"/>
    <w:rsid w:val="008E4A43"/>
    <w:rsid w:val="008E5285"/>
    <w:rsid w:val="008E571C"/>
    <w:rsid w:val="008E6F1E"/>
    <w:rsid w:val="008F064C"/>
    <w:rsid w:val="008F2CEE"/>
    <w:rsid w:val="008F6BE7"/>
    <w:rsid w:val="008F77DC"/>
    <w:rsid w:val="0090063B"/>
    <w:rsid w:val="009007F5"/>
    <w:rsid w:val="0090109E"/>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C6B"/>
    <w:rsid w:val="00963E8E"/>
    <w:rsid w:val="00966266"/>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97F8C"/>
    <w:rsid w:val="009A1061"/>
    <w:rsid w:val="009A14BF"/>
    <w:rsid w:val="009A1951"/>
    <w:rsid w:val="009A20A3"/>
    <w:rsid w:val="009A3E88"/>
    <w:rsid w:val="009A3F57"/>
    <w:rsid w:val="009A5122"/>
    <w:rsid w:val="009A663E"/>
    <w:rsid w:val="009B38DD"/>
    <w:rsid w:val="009B3918"/>
    <w:rsid w:val="009B7D40"/>
    <w:rsid w:val="009C14C4"/>
    <w:rsid w:val="009C46C2"/>
    <w:rsid w:val="009C4A84"/>
    <w:rsid w:val="009C5D5C"/>
    <w:rsid w:val="009C7BD0"/>
    <w:rsid w:val="009D3555"/>
    <w:rsid w:val="009D3D26"/>
    <w:rsid w:val="009D50AB"/>
    <w:rsid w:val="009E3D1F"/>
    <w:rsid w:val="009E5195"/>
    <w:rsid w:val="009E6334"/>
    <w:rsid w:val="009F10C7"/>
    <w:rsid w:val="009F3215"/>
    <w:rsid w:val="009F3F33"/>
    <w:rsid w:val="009F4D12"/>
    <w:rsid w:val="00A00959"/>
    <w:rsid w:val="00A03D1F"/>
    <w:rsid w:val="00A073F8"/>
    <w:rsid w:val="00A078FA"/>
    <w:rsid w:val="00A11484"/>
    <w:rsid w:val="00A1348C"/>
    <w:rsid w:val="00A1403C"/>
    <w:rsid w:val="00A16813"/>
    <w:rsid w:val="00A17194"/>
    <w:rsid w:val="00A2148C"/>
    <w:rsid w:val="00A21EFA"/>
    <w:rsid w:val="00A22766"/>
    <w:rsid w:val="00A22B64"/>
    <w:rsid w:val="00A2572A"/>
    <w:rsid w:val="00A2637A"/>
    <w:rsid w:val="00A31703"/>
    <w:rsid w:val="00A3300E"/>
    <w:rsid w:val="00A34CF1"/>
    <w:rsid w:val="00A3559B"/>
    <w:rsid w:val="00A35AC5"/>
    <w:rsid w:val="00A35E5A"/>
    <w:rsid w:val="00A36E87"/>
    <w:rsid w:val="00A3743E"/>
    <w:rsid w:val="00A4204D"/>
    <w:rsid w:val="00A426E7"/>
    <w:rsid w:val="00A4339E"/>
    <w:rsid w:val="00A44101"/>
    <w:rsid w:val="00A455DC"/>
    <w:rsid w:val="00A458B5"/>
    <w:rsid w:val="00A46A6A"/>
    <w:rsid w:val="00A5381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165"/>
    <w:rsid w:val="00AC5EA6"/>
    <w:rsid w:val="00AC61BB"/>
    <w:rsid w:val="00AC657E"/>
    <w:rsid w:val="00AD11CD"/>
    <w:rsid w:val="00AD413C"/>
    <w:rsid w:val="00AD4820"/>
    <w:rsid w:val="00AD5FBA"/>
    <w:rsid w:val="00AD5FF4"/>
    <w:rsid w:val="00AD741B"/>
    <w:rsid w:val="00AD76D2"/>
    <w:rsid w:val="00AD78A6"/>
    <w:rsid w:val="00AD7D84"/>
    <w:rsid w:val="00AE08A7"/>
    <w:rsid w:val="00AE2A73"/>
    <w:rsid w:val="00AE69C9"/>
    <w:rsid w:val="00AF0F99"/>
    <w:rsid w:val="00AF147A"/>
    <w:rsid w:val="00AF4ABE"/>
    <w:rsid w:val="00AF5D8D"/>
    <w:rsid w:val="00AF6488"/>
    <w:rsid w:val="00B00C5D"/>
    <w:rsid w:val="00B02B61"/>
    <w:rsid w:val="00B05B86"/>
    <w:rsid w:val="00B078B1"/>
    <w:rsid w:val="00B11024"/>
    <w:rsid w:val="00B12AFA"/>
    <w:rsid w:val="00B13690"/>
    <w:rsid w:val="00B152DC"/>
    <w:rsid w:val="00B15A7D"/>
    <w:rsid w:val="00B15CC7"/>
    <w:rsid w:val="00B16038"/>
    <w:rsid w:val="00B16A8D"/>
    <w:rsid w:val="00B208CC"/>
    <w:rsid w:val="00B215F7"/>
    <w:rsid w:val="00B22415"/>
    <w:rsid w:val="00B25148"/>
    <w:rsid w:val="00B25F76"/>
    <w:rsid w:val="00B26D21"/>
    <w:rsid w:val="00B2794D"/>
    <w:rsid w:val="00B307D6"/>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5751"/>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54F"/>
    <w:rsid w:val="00BA6C25"/>
    <w:rsid w:val="00BB2D7D"/>
    <w:rsid w:val="00BB5B3C"/>
    <w:rsid w:val="00BB616D"/>
    <w:rsid w:val="00BC29AD"/>
    <w:rsid w:val="00BC39B3"/>
    <w:rsid w:val="00BC40EF"/>
    <w:rsid w:val="00BC4733"/>
    <w:rsid w:val="00BC47F0"/>
    <w:rsid w:val="00BC4853"/>
    <w:rsid w:val="00BC5D91"/>
    <w:rsid w:val="00BC6B61"/>
    <w:rsid w:val="00BC7B67"/>
    <w:rsid w:val="00BD08C4"/>
    <w:rsid w:val="00BD751E"/>
    <w:rsid w:val="00BD7F5D"/>
    <w:rsid w:val="00BD7FB5"/>
    <w:rsid w:val="00BE0557"/>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1209"/>
    <w:rsid w:val="00C27D57"/>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2EF0"/>
    <w:rsid w:val="00C732C4"/>
    <w:rsid w:val="00C73355"/>
    <w:rsid w:val="00C73BEA"/>
    <w:rsid w:val="00C73CED"/>
    <w:rsid w:val="00C76CF2"/>
    <w:rsid w:val="00C81082"/>
    <w:rsid w:val="00C82D8D"/>
    <w:rsid w:val="00C82EC5"/>
    <w:rsid w:val="00C831A3"/>
    <w:rsid w:val="00C85DEA"/>
    <w:rsid w:val="00C86538"/>
    <w:rsid w:val="00C86F08"/>
    <w:rsid w:val="00C91D96"/>
    <w:rsid w:val="00C925DE"/>
    <w:rsid w:val="00C92726"/>
    <w:rsid w:val="00C938EF"/>
    <w:rsid w:val="00C93CE6"/>
    <w:rsid w:val="00C93F0A"/>
    <w:rsid w:val="00C94412"/>
    <w:rsid w:val="00C95E56"/>
    <w:rsid w:val="00C96BC4"/>
    <w:rsid w:val="00CA00DB"/>
    <w:rsid w:val="00CA3AD3"/>
    <w:rsid w:val="00CA57FC"/>
    <w:rsid w:val="00CA700B"/>
    <w:rsid w:val="00CB1D76"/>
    <w:rsid w:val="00CB1E46"/>
    <w:rsid w:val="00CB3B5B"/>
    <w:rsid w:val="00CB4513"/>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2DF9"/>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278E2"/>
    <w:rsid w:val="00D329AA"/>
    <w:rsid w:val="00D335BC"/>
    <w:rsid w:val="00D42259"/>
    <w:rsid w:val="00D424A4"/>
    <w:rsid w:val="00D42EBB"/>
    <w:rsid w:val="00D43777"/>
    <w:rsid w:val="00D47FBB"/>
    <w:rsid w:val="00D51105"/>
    <w:rsid w:val="00D520E6"/>
    <w:rsid w:val="00D537FA"/>
    <w:rsid w:val="00D53984"/>
    <w:rsid w:val="00D567BC"/>
    <w:rsid w:val="00D56A09"/>
    <w:rsid w:val="00D56C66"/>
    <w:rsid w:val="00D57001"/>
    <w:rsid w:val="00D57E6E"/>
    <w:rsid w:val="00D622C9"/>
    <w:rsid w:val="00D63353"/>
    <w:rsid w:val="00D63375"/>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A7E2A"/>
    <w:rsid w:val="00DB4DF9"/>
    <w:rsid w:val="00DB5519"/>
    <w:rsid w:val="00DC0641"/>
    <w:rsid w:val="00DC2364"/>
    <w:rsid w:val="00DC2CD6"/>
    <w:rsid w:val="00DC399D"/>
    <w:rsid w:val="00DC4444"/>
    <w:rsid w:val="00DC4C0E"/>
    <w:rsid w:val="00DC680B"/>
    <w:rsid w:val="00DC7D0E"/>
    <w:rsid w:val="00DD03E5"/>
    <w:rsid w:val="00DD275D"/>
    <w:rsid w:val="00DD352F"/>
    <w:rsid w:val="00DD4882"/>
    <w:rsid w:val="00DD786E"/>
    <w:rsid w:val="00DE4144"/>
    <w:rsid w:val="00DE469A"/>
    <w:rsid w:val="00DE5625"/>
    <w:rsid w:val="00DE56AE"/>
    <w:rsid w:val="00DE59FB"/>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1FA"/>
    <w:rsid w:val="00E04E3E"/>
    <w:rsid w:val="00E05C46"/>
    <w:rsid w:val="00E06442"/>
    <w:rsid w:val="00E07140"/>
    <w:rsid w:val="00E07C26"/>
    <w:rsid w:val="00E108E1"/>
    <w:rsid w:val="00E14919"/>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4405B"/>
    <w:rsid w:val="00E50CA9"/>
    <w:rsid w:val="00E52EB1"/>
    <w:rsid w:val="00E56DF9"/>
    <w:rsid w:val="00E57625"/>
    <w:rsid w:val="00E649C6"/>
    <w:rsid w:val="00E654DC"/>
    <w:rsid w:val="00E655C3"/>
    <w:rsid w:val="00E72385"/>
    <w:rsid w:val="00E73FD2"/>
    <w:rsid w:val="00E74297"/>
    <w:rsid w:val="00E7711D"/>
    <w:rsid w:val="00E80CC8"/>
    <w:rsid w:val="00E821A9"/>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394B"/>
    <w:rsid w:val="00EC625A"/>
    <w:rsid w:val="00EC7105"/>
    <w:rsid w:val="00EC7330"/>
    <w:rsid w:val="00EC7B40"/>
    <w:rsid w:val="00ED012A"/>
    <w:rsid w:val="00ED0DCB"/>
    <w:rsid w:val="00ED550F"/>
    <w:rsid w:val="00ED6B8D"/>
    <w:rsid w:val="00ED791E"/>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82C"/>
    <w:rsid w:val="00F17B73"/>
    <w:rsid w:val="00F17CCD"/>
    <w:rsid w:val="00F2298F"/>
    <w:rsid w:val="00F23498"/>
    <w:rsid w:val="00F23FC7"/>
    <w:rsid w:val="00F24F67"/>
    <w:rsid w:val="00F257ED"/>
    <w:rsid w:val="00F273AD"/>
    <w:rsid w:val="00F32D35"/>
    <w:rsid w:val="00F341D2"/>
    <w:rsid w:val="00F34BA2"/>
    <w:rsid w:val="00F355AB"/>
    <w:rsid w:val="00F35F7F"/>
    <w:rsid w:val="00F375E7"/>
    <w:rsid w:val="00F37F8B"/>
    <w:rsid w:val="00F407A6"/>
    <w:rsid w:val="00F44966"/>
    <w:rsid w:val="00F47CA2"/>
    <w:rsid w:val="00F504D1"/>
    <w:rsid w:val="00F5259D"/>
    <w:rsid w:val="00F538C7"/>
    <w:rsid w:val="00F54522"/>
    <w:rsid w:val="00F600AB"/>
    <w:rsid w:val="00F6078A"/>
    <w:rsid w:val="00F625CF"/>
    <w:rsid w:val="00F62AD3"/>
    <w:rsid w:val="00F63484"/>
    <w:rsid w:val="00F63B35"/>
    <w:rsid w:val="00F63D12"/>
    <w:rsid w:val="00F64191"/>
    <w:rsid w:val="00F64DBC"/>
    <w:rsid w:val="00F659E1"/>
    <w:rsid w:val="00F701F5"/>
    <w:rsid w:val="00F72A3A"/>
    <w:rsid w:val="00F736D6"/>
    <w:rsid w:val="00F7567E"/>
    <w:rsid w:val="00F77DC1"/>
    <w:rsid w:val="00F81291"/>
    <w:rsid w:val="00F8572B"/>
    <w:rsid w:val="00F90E81"/>
    <w:rsid w:val="00F9158F"/>
    <w:rsid w:val="00F91677"/>
    <w:rsid w:val="00F93784"/>
    <w:rsid w:val="00F93918"/>
    <w:rsid w:val="00F97673"/>
    <w:rsid w:val="00F977D7"/>
    <w:rsid w:val="00FA2A10"/>
    <w:rsid w:val="00FA3405"/>
    <w:rsid w:val="00FA45E3"/>
    <w:rsid w:val="00FA4B2C"/>
    <w:rsid w:val="00FA7771"/>
    <w:rsid w:val="00FB0E92"/>
    <w:rsid w:val="00FB117C"/>
    <w:rsid w:val="00FB18D7"/>
    <w:rsid w:val="00FB2E34"/>
    <w:rsid w:val="00FB459E"/>
    <w:rsid w:val="00FB45D6"/>
    <w:rsid w:val="00FB57CC"/>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484"/>
    <w:rsid w:val="00FF4BCC"/>
    <w:rsid w:val="00FF6367"/>
    <w:rsid w:val="00FF6DD1"/>
    <w:rsid w:val="00FF7AD7"/>
    <w:rsid w:val="034F198D"/>
    <w:rsid w:val="056F7409"/>
    <w:rsid w:val="060D2539"/>
    <w:rsid w:val="068B1FD4"/>
    <w:rsid w:val="0AC427C9"/>
    <w:rsid w:val="0D5B5EFF"/>
    <w:rsid w:val="0DA624F9"/>
    <w:rsid w:val="0E6A6548"/>
    <w:rsid w:val="0F194AB0"/>
    <w:rsid w:val="0FA97525"/>
    <w:rsid w:val="0FC86FC1"/>
    <w:rsid w:val="14AC106F"/>
    <w:rsid w:val="1787321F"/>
    <w:rsid w:val="17B90001"/>
    <w:rsid w:val="1822573D"/>
    <w:rsid w:val="19165D40"/>
    <w:rsid w:val="1A1307F7"/>
    <w:rsid w:val="1BE74891"/>
    <w:rsid w:val="1CE541D2"/>
    <w:rsid w:val="20EF067A"/>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5C5B6E09"/>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B7251"/>
  <w15:docId w15:val="{FB003DC5-336F-4EE4-A6B6-7FB6072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0"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4167"/>
    <w:pPr>
      <w:widowControl w:val="0"/>
      <w:jc w:val="both"/>
    </w:pPr>
    <w:rPr>
      <w:kern w:val="2"/>
      <w:sz w:val="21"/>
      <w:szCs w:val="24"/>
    </w:rPr>
  </w:style>
  <w:style w:type="paragraph" w:styleId="1">
    <w:name w:val="heading 1"/>
    <w:basedOn w:val="a"/>
    <w:next w:val="a"/>
    <w:link w:val="10"/>
    <w:qFormat/>
    <w:rsid w:val="00144167"/>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144167"/>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rsid w:val="00144167"/>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144167"/>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144167"/>
    <w:pPr>
      <w:keepNext/>
      <w:keepLines/>
      <w:outlineLvl w:val="4"/>
    </w:pPr>
    <w:rPr>
      <w:bCs/>
      <w:sz w:val="24"/>
    </w:rPr>
  </w:style>
  <w:style w:type="paragraph" w:styleId="6">
    <w:name w:val="heading 6"/>
    <w:basedOn w:val="a"/>
    <w:next w:val="21"/>
    <w:link w:val="60"/>
    <w:qFormat/>
    <w:rsid w:val="00144167"/>
    <w:pPr>
      <w:keepNext/>
      <w:keepLines/>
      <w:outlineLvl w:val="5"/>
    </w:pPr>
    <w:rPr>
      <w:bCs/>
      <w:sz w:val="24"/>
    </w:rPr>
  </w:style>
  <w:style w:type="paragraph" w:styleId="7">
    <w:name w:val="heading 7"/>
    <w:basedOn w:val="a"/>
    <w:next w:val="21"/>
    <w:link w:val="70"/>
    <w:qFormat/>
    <w:rsid w:val="00144167"/>
    <w:pPr>
      <w:keepNext/>
      <w:keepLines/>
      <w:outlineLvl w:val="6"/>
    </w:pPr>
    <w:rPr>
      <w:bCs/>
      <w:sz w:val="24"/>
    </w:rPr>
  </w:style>
  <w:style w:type="paragraph" w:styleId="8">
    <w:name w:val="heading 8"/>
    <w:basedOn w:val="a"/>
    <w:next w:val="a"/>
    <w:link w:val="80"/>
    <w:qFormat/>
    <w:rsid w:val="00144167"/>
    <w:pPr>
      <w:keepNext/>
      <w:keepLines/>
      <w:outlineLvl w:val="7"/>
    </w:pPr>
    <w:rPr>
      <w:sz w:val="24"/>
    </w:rPr>
  </w:style>
  <w:style w:type="paragraph" w:styleId="9">
    <w:name w:val="heading 9"/>
    <w:basedOn w:val="a"/>
    <w:next w:val="a"/>
    <w:link w:val="90"/>
    <w:qFormat/>
    <w:rsid w:val="00144167"/>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144167"/>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144167"/>
    <w:pPr>
      <w:ind w:firstLineChars="200" w:firstLine="200"/>
    </w:pPr>
    <w:rPr>
      <w:rFonts w:cs="Arial"/>
      <w:kern w:val="0"/>
      <w:sz w:val="24"/>
    </w:rPr>
  </w:style>
  <w:style w:type="paragraph" w:styleId="a5">
    <w:name w:val="annotation subject"/>
    <w:basedOn w:val="a"/>
    <w:next w:val="a6"/>
    <w:link w:val="a7"/>
    <w:uiPriority w:val="99"/>
    <w:qFormat/>
    <w:rsid w:val="00144167"/>
    <w:pPr>
      <w:jc w:val="left"/>
    </w:pPr>
    <w:rPr>
      <w:b/>
      <w:bCs/>
    </w:rPr>
  </w:style>
  <w:style w:type="paragraph" w:styleId="a6">
    <w:name w:val="annotation text"/>
    <w:basedOn w:val="a"/>
    <w:link w:val="a8"/>
    <w:uiPriority w:val="99"/>
    <w:qFormat/>
    <w:rsid w:val="00144167"/>
    <w:pPr>
      <w:jc w:val="left"/>
    </w:pPr>
  </w:style>
  <w:style w:type="paragraph" w:styleId="TOC7">
    <w:name w:val="toc 7"/>
    <w:basedOn w:val="a"/>
    <w:next w:val="a"/>
    <w:uiPriority w:val="39"/>
    <w:qFormat/>
    <w:rsid w:val="00144167"/>
    <w:pPr>
      <w:ind w:left="1260"/>
      <w:jc w:val="left"/>
    </w:pPr>
    <w:rPr>
      <w:sz w:val="20"/>
      <w:szCs w:val="20"/>
    </w:rPr>
  </w:style>
  <w:style w:type="paragraph" w:styleId="a9">
    <w:name w:val="Body Text First Indent"/>
    <w:basedOn w:val="aa"/>
    <w:link w:val="ab"/>
    <w:qFormat/>
    <w:rsid w:val="00144167"/>
    <w:pPr>
      <w:spacing w:before="0" w:after="120" w:line="240" w:lineRule="auto"/>
      <w:ind w:firstLineChars="100" w:firstLine="420"/>
    </w:pPr>
  </w:style>
  <w:style w:type="paragraph" w:styleId="aa">
    <w:name w:val="Body Text"/>
    <w:basedOn w:val="a"/>
    <w:link w:val="ac"/>
    <w:qFormat/>
    <w:rsid w:val="00144167"/>
    <w:pPr>
      <w:tabs>
        <w:tab w:val="left" w:pos="567"/>
      </w:tabs>
      <w:spacing w:before="120" w:line="22" w:lineRule="atLeast"/>
    </w:pPr>
    <w:rPr>
      <w:sz w:val="24"/>
    </w:rPr>
  </w:style>
  <w:style w:type="paragraph" w:styleId="81">
    <w:name w:val="index 8"/>
    <w:basedOn w:val="a"/>
    <w:next w:val="a"/>
    <w:qFormat/>
    <w:rsid w:val="00144167"/>
    <w:pPr>
      <w:ind w:leftChars="1400" w:left="1400"/>
    </w:pPr>
  </w:style>
  <w:style w:type="paragraph" w:styleId="ad">
    <w:name w:val="List Number"/>
    <w:basedOn w:val="a"/>
    <w:qFormat/>
    <w:rsid w:val="00144167"/>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144167"/>
    <w:pPr>
      <w:spacing w:before="152" w:after="160"/>
      <w:jc w:val="center"/>
    </w:pPr>
    <w:rPr>
      <w:rFonts w:ascii="Arial" w:eastAsia="黑体" w:hAnsi="Arial" w:cs="Arial"/>
      <w:szCs w:val="20"/>
    </w:rPr>
  </w:style>
  <w:style w:type="paragraph" w:styleId="51">
    <w:name w:val="index 5"/>
    <w:basedOn w:val="a"/>
    <w:next w:val="a"/>
    <w:qFormat/>
    <w:rsid w:val="00144167"/>
    <w:pPr>
      <w:ind w:leftChars="800" w:left="800"/>
    </w:pPr>
  </w:style>
  <w:style w:type="paragraph" w:styleId="af">
    <w:name w:val="List Bullet"/>
    <w:basedOn w:val="a"/>
    <w:qFormat/>
    <w:rsid w:val="00144167"/>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144167"/>
    <w:pPr>
      <w:shd w:val="clear" w:color="auto" w:fill="000080"/>
    </w:pPr>
    <w:rPr>
      <w:kern w:val="0"/>
      <w:sz w:val="16"/>
      <w:szCs w:val="16"/>
    </w:rPr>
  </w:style>
  <w:style w:type="paragraph" w:styleId="61">
    <w:name w:val="index 6"/>
    <w:basedOn w:val="a"/>
    <w:next w:val="a"/>
    <w:qFormat/>
    <w:rsid w:val="00144167"/>
    <w:pPr>
      <w:ind w:leftChars="1000" w:left="1000"/>
    </w:pPr>
  </w:style>
  <w:style w:type="paragraph" w:styleId="af2">
    <w:name w:val="Body Text Indent"/>
    <w:basedOn w:val="a"/>
    <w:link w:val="af3"/>
    <w:qFormat/>
    <w:rsid w:val="00144167"/>
    <w:pPr>
      <w:tabs>
        <w:tab w:val="left" w:pos="5580"/>
      </w:tabs>
      <w:spacing w:before="120" w:line="360" w:lineRule="auto"/>
      <w:ind w:firstLine="454"/>
    </w:pPr>
    <w:rPr>
      <w:sz w:val="24"/>
    </w:rPr>
  </w:style>
  <w:style w:type="paragraph" w:styleId="22">
    <w:name w:val="List Bullet 2"/>
    <w:basedOn w:val="21"/>
    <w:qFormat/>
    <w:rsid w:val="00144167"/>
    <w:pPr>
      <w:tabs>
        <w:tab w:val="left" w:pos="0"/>
      </w:tabs>
      <w:ind w:firstLineChars="0" w:firstLine="0"/>
    </w:pPr>
  </w:style>
  <w:style w:type="paragraph" w:styleId="41">
    <w:name w:val="index 4"/>
    <w:basedOn w:val="a"/>
    <w:next w:val="a"/>
    <w:qFormat/>
    <w:rsid w:val="00144167"/>
    <w:pPr>
      <w:ind w:leftChars="600" w:left="600"/>
    </w:pPr>
  </w:style>
  <w:style w:type="paragraph" w:styleId="TOC5">
    <w:name w:val="toc 5"/>
    <w:basedOn w:val="a"/>
    <w:next w:val="a"/>
    <w:uiPriority w:val="39"/>
    <w:qFormat/>
    <w:rsid w:val="00144167"/>
    <w:pPr>
      <w:ind w:left="840"/>
      <w:jc w:val="left"/>
    </w:pPr>
    <w:rPr>
      <w:sz w:val="20"/>
      <w:szCs w:val="20"/>
    </w:rPr>
  </w:style>
  <w:style w:type="paragraph" w:styleId="TOC3">
    <w:name w:val="toc 3"/>
    <w:basedOn w:val="a"/>
    <w:next w:val="a"/>
    <w:uiPriority w:val="39"/>
    <w:qFormat/>
    <w:rsid w:val="00144167"/>
    <w:pPr>
      <w:ind w:left="420"/>
      <w:jc w:val="left"/>
    </w:pPr>
    <w:rPr>
      <w:sz w:val="20"/>
      <w:szCs w:val="20"/>
    </w:rPr>
  </w:style>
  <w:style w:type="paragraph" w:styleId="af4">
    <w:name w:val="Plain Text"/>
    <w:basedOn w:val="a"/>
    <w:link w:val="af5"/>
    <w:uiPriority w:val="99"/>
    <w:qFormat/>
    <w:rsid w:val="00144167"/>
    <w:rPr>
      <w:rFonts w:ascii="宋体" w:hAnsi="Courier New"/>
      <w:szCs w:val="21"/>
    </w:rPr>
  </w:style>
  <w:style w:type="paragraph" w:styleId="TOC8">
    <w:name w:val="toc 8"/>
    <w:basedOn w:val="a"/>
    <w:next w:val="a"/>
    <w:uiPriority w:val="39"/>
    <w:qFormat/>
    <w:rsid w:val="00144167"/>
    <w:pPr>
      <w:ind w:left="1470"/>
      <w:jc w:val="left"/>
    </w:pPr>
    <w:rPr>
      <w:sz w:val="20"/>
      <w:szCs w:val="20"/>
    </w:rPr>
  </w:style>
  <w:style w:type="paragraph" w:styleId="31">
    <w:name w:val="index 3"/>
    <w:basedOn w:val="a"/>
    <w:next w:val="a"/>
    <w:qFormat/>
    <w:rsid w:val="00144167"/>
    <w:pPr>
      <w:ind w:leftChars="400" w:left="400"/>
    </w:pPr>
  </w:style>
  <w:style w:type="paragraph" w:styleId="af6">
    <w:name w:val="Date"/>
    <w:basedOn w:val="a"/>
    <w:next w:val="a"/>
    <w:link w:val="af7"/>
    <w:qFormat/>
    <w:rsid w:val="00144167"/>
    <w:pPr>
      <w:ind w:leftChars="2500" w:left="100"/>
    </w:pPr>
    <w:rPr>
      <w:sz w:val="24"/>
    </w:rPr>
  </w:style>
  <w:style w:type="paragraph" w:styleId="23">
    <w:name w:val="Body Text Indent 2"/>
    <w:basedOn w:val="a"/>
    <w:link w:val="24"/>
    <w:qFormat/>
    <w:rsid w:val="00144167"/>
    <w:pPr>
      <w:ind w:firstLineChars="200" w:firstLine="480"/>
    </w:pPr>
    <w:rPr>
      <w:sz w:val="24"/>
    </w:rPr>
  </w:style>
  <w:style w:type="paragraph" w:styleId="af8">
    <w:name w:val="Balloon Text"/>
    <w:basedOn w:val="a"/>
    <w:link w:val="af9"/>
    <w:uiPriority w:val="99"/>
    <w:qFormat/>
    <w:rsid w:val="00144167"/>
    <w:rPr>
      <w:sz w:val="18"/>
      <w:szCs w:val="18"/>
    </w:rPr>
  </w:style>
  <w:style w:type="paragraph" w:styleId="afa">
    <w:name w:val="footer"/>
    <w:basedOn w:val="a"/>
    <w:link w:val="afb"/>
    <w:uiPriority w:val="99"/>
    <w:qFormat/>
    <w:rsid w:val="00144167"/>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rsid w:val="00144167"/>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144167"/>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144167"/>
    <w:pPr>
      <w:spacing w:before="120"/>
      <w:jc w:val="left"/>
    </w:pPr>
    <w:rPr>
      <w:b/>
      <w:bCs/>
      <w:iCs/>
      <w:sz w:val="24"/>
    </w:rPr>
  </w:style>
  <w:style w:type="paragraph" w:styleId="TOC4">
    <w:name w:val="toc 4"/>
    <w:basedOn w:val="a"/>
    <w:next w:val="a"/>
    <w:uiPriority w:val="39"/>
    <w:qFormat/>
    <w:rsid w:val="00144167"/>
    <w:pPr>
      <w:ind w:left="630"/>
      <w:jc w:val="left"/>
    </w:pPr>
    <w:rPr>
      <w:sz w:val="20"/>
      <w:szCs w:val="20"/>
    </w:rPr>
  </w:style>
  <w:style w:type="paragraph" w:styleId="aff0">
    <w:name w:val="index heading"/>
    <w:basedOn w:val="a"/>
    <w:next w:val="12"/>
    <w:qFormat/>
    <w:rsid w:val="00144167"/>
  </w:style>
  <w:style w:type="paragraph" w:styleId="12">
    <w:name w:val="index 1"/>
    <w:basedOn w:val="a"/>
    <w:next w:val="a"/>
    <w:qFormat/>
    <w:rsid w:val="00144167"/>
    <w:rPr>
      <w:szCs w:val="20"/>
    </w:rPr>
  </w:style>
  <w:style w:type="paragraph" w:styleId="aff1">
    <w:name w:val="Subtitle"/>
    <w:basedOn w:val="a"/>
    <w:link w:val="aff2"/>
    <w:qFormat/>
    <w:rsid w:val="00144167"/>
    <w:pPr>
      <w:spacing w:before="240" w:after="60"/>
    </w:pPr>
    <w:rPr>
      <w:rFonts w:eastAsia="楷体_GB2312" w:cs="Arial"/>
      <w:b/>
      <w:bCs/>
      <w:kern w:val="28"/>
      <w:sz w:val="48"/>
      <w:szCs w:val="32"/>
    </w:rPr>
  </w:style>
  <w:style w:type="paragraph" w:styleId="aff3">
    <w:name w:val="footnote text"/>
    <w:basedOn w:val="a"/>
    <w:link w:val="aff4"/>
    <w:qFormat/>
    <w:rsid w:val="00144167"/>
    <w:pPr>
      <w:widowControl/>
      <w:snapToGrid w:val="0"/>
      <w:spacing w:after="200"/>
    </w:pPr>
    <w:rPr>
      <w:sz w:val="18"/>
      <w:szCs w:val="18"/>
    </w:rPr>
  </w:style>
  <w:style w:type="paragraph" w:styleId="TOC6">
    <w:name w:val="toc 6"/>
    <w:basedOn w:val="a"/>
    <w:next w:val="a"/>
    <w:uiPriority w:val="39"/>
    <w:qFormat/>
    <w:rsid w:val="00144167"/>
    <w:pPr>
      <w:ind w:left="1050"/>
      <w:jc w:val="left"/>
    </w:pPr>
    <w:rPr>
      <w:sz w:val="20"/>
      <w:szCs w:val="20"/>
    </w:rPr>
  </w:style>
  <w:style w:type="paragraph" w:styleId="32">
    <w:name w:val="Body Text Indent 3"/>
    <w:basedOn w:val="a"/>
    <w:link w:val="33"/>
    <w:qFormat/>
    <w:rsid w:val="00144167"/>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144167"/>
    <w:pPr>
      <w:ind w:leftChars="1200" w:left="1200"/>
    </w:pPr>
  </w:style>
  <w:style w:type="paragraph" w:styleId="91">
    <w:name w:val="index 9"/>
    <w:basedOn w:val="a"/>
    <w:next w:val="a"/>
    <w:qFormat/>
    <w:rsid w:val="00144167"/>
    <w:pPr>
      <w:ind w:leftChars="1600" w:left="1600"/>
    </w:pPr>
  </w:style>
  <w:style w:type="paragraph" w:styleId="aff5">
    <w:name w:val="table of figures"/>
    <w:basedOn w:val="a"/>
    <w:next w:val="a"/>
    <w:qFormat/>
    <w:rsid w:val="00144167"/>
    <w:pPr>
      <w:ind w:leftChars="200" w:left="840" w:hangingChars="200" w:hanging="420"/>
    </w:pPr>
  </w:style>
  <w:style w:type="paragraph" w:styleId="TOC2">
    <w:name w:val="toc 2"/>
    <w:basedOn w:val="a"/>
    <w:next w:val="a"/>
    <w:uiPriority w:val="39"/>
    <w:qFormat/>
    <w:rsid w:val="00144167"/>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144167"/>
    <w:pPr>
      <w:ind w:left="1680"/>
      <w:jc w:val="left"/>
    </w:pPr>
    <w:rPr>
      <w:sz w:val="20"/>
      <w:szCs w:val="20"/>
    </w:rPr>
  </w:style>
  <w:style w:type="paragraph" w:styleId="25">
    <w:name w:val="Body Text 2"/>
    <w:basedOn w:val="a"/>
    <w:link w:val="26"/>
    <w:qFormat/>
    <w:rsid w:val="00144167"/>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1441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144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144167"/>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144167"/>
    <w:pPr>
      <w:ind w:leftChars="200" w:left="200"/>
    </w:pPr>
  </w:style>
  <w:style w:type="paragraph" w:styleId="aff9">
    <w:name w:val="Title"/>
    <w:basedOn w:val="a"/>
    <w:next w:val="a"/>
    <w:link w:val="affa"/>
    <w:qFormat/>
    <w:rsid w:val="00144167"/>
    <w:pPr>
      <w:spacing w:before="240" w:after="60"/>
      <w:jc w:val="center"/>
      <w:outlineLvl w:val="0"/>
    </w:pPr>
    <w:rPr>
      <w:rFonts w:ascii="Cambria" w:hAnsi="Cambria"/>
      <w:b/>
      <w:bCs/>
      <w:kern w:val="0"/>
      <w:sz w:val="32"/>
      <w:szCs w:val="32"/>
    </w:rPr>
  </w:style>
  <w:style w:type="character" w:styleId="affb">
    <w:name w:val="Strong"/>
    <w:qFormat/>
    <w:rsid w:val="00144167"/>
    <w:rPr>
      <w:b/>
      <w:bCs/>
    </w:rPr>
  </w:style>
  <w:style w:type="character" w:styleId="affc">
    <w:name w:val="page number"/>
    <w:qFormat/>
    <w:rsid w:val="00144167"/>
    <w:rPr>
      <w:rFonts w:cs="Times New Roman"/>
    </w:rPr>
  </w:style>
  <w:style w:type="character" w:styleId="affd">
    <w:name w:val="FollowedHyperlink"/>
    <w:basedOn w:val="a1"/>
    <w:qFormat/>
    <w:rsid w:val="00144167"/>
    <w:rPr>
      <w:color w:val="000000"/>
      <w:sz w:val="18"/>
      <w:szCs w:val="18"/>
      <w:u w:val="none"/>
    </w:rPr>
  </w:style>
  <w:style w:type="character" w:styleId="affe">
    <w:name w:val="Emphasis"/>
    <w:qFormat/>
    <w:rsid w:val="00144167"/>
    <w:rPr>
      <w:color w:val="CC0033"/>
    </w:rPr>
  </w:style>
  <w:style w:type="character" w:styleId="afff">
    <w:name w:val="Hyperlink"/>
    <w:uiPriority w:val="99"/>
    <w:qFormat/>
    <w:rsid w:val="00144167"/>
    <w:rPr>
      <w:rFonts w:cs="Times New Roman"/>
      <w:color w:val="0000FF"/>
      <w:u w:val="single"/>
    </w:rPr>
  </w:style>
  <w:style w:type="character" w:styleId="afff0">
    <w:name w:val="annotation reference"/>
    <w:uiPriority w:val="99"/>
    <w:qFormat/>
    <w:rsid w:val="00144167"/>
    <w:rPr>
      <w:rFonts w:cs="Times New Roman"/>
      <w:sz w:val="21"/>
      <w:szCs w:val="21"/>
    </w:rPr>
  </w:style>
  <w:style w:type="character" w:styleId="afff1">
    <w:name w:val="footnote reference"/>
    <w:qFormat/>
    <w:rsid w:val="00144167"/>
    <w:rPr>
      <w:vertAlign w:val="superscript"/>
    </w:rPr>
  </w:style>
  <w:style w:type="table" w:styleId="afff2">
    <w:name w:val="Table Grid"/>
    <w:basedOn w:val="a2"/>
    <w:uiPriority w:val="39"/>
    <w:qFormat/>
    <w:rsid w:val="001441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sid w:val="00144167"/>
    <w:rPr>
      <w:rFonts w:cs="Times New Roman"/>
      <w:b/>
      <w:bCs/>
      <w:kern w:val="44"/>
      <w:sz w:val="44"/>
      <w:szCs w:val="44"/>
    </w:rPr>
  </w:style>
  <w:style w:type="character" w:customStyle="1" w:styleId="a4">
    <w:name w:val="正文缩进 字符"/>
    <w:link w:val="a0"/>
    <w:qFormat/>
    <w:rsid w:val="00144167"/>
    <w:rPr>
      <w:rFonts w:ascii="宋体"/>
      <w:sz w:val="24"/>
    </w:rPr>
  </w:style>
  <w:style w:type="character" w:customStyle="1" w:styleId="20">
    <w:name w:val="标题 2 字符"/>
    <w:link w:val="2"/>
    <w:qFormat/>
    <w:rsid w:val="00144167"/>
    <w:rPr>
      <w:rFonts w:ascii="Cambria" w:eastAsia="宋体" w:hAnsi="Cambria" w:cs="Times New Roman"/>
      <w:b/>
      <w:bCs/>
      <w:kern w:val="2"/>
      <w:sz w:val="32"/>
      <w:szCs w:val="32"/>
    </w:rPr>
  </w:style>
  <w:style w:type="character" w:customStyle="1" w:styleId="30">
    <w:name w:val="标题 3 字符"/>
    <w:link w:val="3"/>
    <w:uiPriority w:val="9"/>
    <w:qFormat/>
    <w:rsid w:val="00144167"/>
    <w:rPr>
      <w:rFonts w:asciiTheme="minorEastAsia" w:eastAsiaTheme="minorEastAsia" w:hAnsiTheme="minorEastAsia"/>
      <w:b/>
      <w:bCs/>
      <w:kern w:val="2"/>
      <w:sz w:val="24"/>
      <w:szCs w:val="32"/>
    </w:rPr>
  </w:style>
  <w:style w:type="character" w:customStyle="1" w:styleId="40">
    <w:name w:val="标题 4 字符"/>
    <w:link w:val="4"/>
    <w:qFormat/>
    <w:rsid w:val="00144167"/>
    <w:rPr>
      <w:rFonts w:ascii="Arial" w:eastAsia="黑体" w:hAnsi="Arial"/>
      <w:b/>
      <w:bCs/>
      <w:kern w:val="2"/>
      <w:sz w:val="28"/>
      <w:szCs w:val="28"/>
    </w:rPr>
  </w:style>
  <w:style w:type="character" w:customStyle="1" w:styleId="a8">
    <w:name w:val="批注文字 字符"/>
    <w:link w:val="a6"/>
    <w:uiPriority w:val="99"/>
    <w:qFormat/>
    <w:rsid w:val="00144167"/>
    <w:rPr>
      <w:kern w:val="2"/>
      <w:sz w:val="21"/>
      <w:szCs w:val="24"/>
    </w:rPr>
  </w:style>
  <w:style w:type="character" w:customStyle="1" w:styleId="a7">
    <w:name w:val="批注主题 字符"/>
    <w:link w:val="a5"/>
    <w:uiPriority w:val="99"/>
    <w:qFormat/>
    <w:rsid w:val="00144167"/>
    <w:rPr>
      <w:rFonts w:cs="Times New Roman"/>
      <w:b/>
      <w:bCs/>
      <w:kern w:val="2"/>
      <w:sz w:val="21"/>
      <w:szCs w:val="24"/>
    </w:rPr>
  </w:style>
  <w:style w:type="character" w:customStyle="1" w:styleId="ac">
    <w:name w:val="正文文本 字符"/>
    <w:link w:val="aa"/>
    <w:qFormat/>
    <w:rsid w:val="00144167"/>
    <w:rPr>
      <w:rFonts w:cs="Times New Roman"/>
      <w:kern w:val="2"/>
      <w:sz w:val="24"/>
      <w:szCs w:val="24"/>
    </w:rPr>
  </w:style>
  <w:style w:type="character" w:customStyle="1" w:styleId="ab">
    <w:name w:val="正文文本首行缩进 字符"/>
    <w:basedOn w:val="Char1"/>
    <w:link w:val="a9"/>
    <w:qFormat/>
    <w:rsid w:val="00144167"/>
    <w:rPr>
      <w:kern w:val="2"/>
      <w:sz w:val="21"/>
      <w:szCs w:val="24"/>
    </w:rPr>
  </w:style>
  <w:style w:type="character" w:customStyle="1" w:styleId="Char1">
    <w:name w:val="正文文本 Char1"/>
    <w:qFormat/>
    <w:rsid w:val="00144167"/>
    <w:rPr>
      <w:kern w:val="2"/>
      <w:sz w:val="21"/>
      <w:szCs w:val="24"/>
    </w:rPr>
  </w:style>
  <w:style w:type="character" w:customStyle="1" w:styleId="af1">
    <w:name w:val="文档结构图 字符"/>
    <w:link w:val="af0"/>
    <w:qFormat/>
    <w:rsid w:val="00144167"/>
    <w:rPr>
      <w:sz w:val="16"/>
      <w:szCs w:val="0"/>
    </w:rPr>
  </w:style>
  <w:style w:type="character" w:customStyle="1" w:styleId="af3">
    <w:name w:val="正文文本缩进 字符"/>
    <w:link w:val="af2"/>
    <w:qFormat/>
    <w:rsid w:val="00144167"/>
    <w:rPr>
      <w:rFonts w:cs="Times New Roman"/>
      <w:kern w:val="2"/>
      <w:sz w:val="24"/>
      <w:szCs w:val="24"/>
    </w:rPr>
  </w:style>
  <w:style w:type="character" w:customStyle="1" w:styleId="af5">
    <w:name w:val="纯文本 字符"/>
    <w:link w:val="af4"/>
    <w:uiPriority w:val="99"/>
    <w:qFormat/>
    <w:rsid w:val="00144167"/>
    <w:rPr>
      <w:rFonts w:ascii="宋体" w:hAnsi="Courier New" w:cs="Courier New"/>
      <w:kern w:val="2"/>
      <w:sz w:val="21"/>
      <w:szCs w:val="21"/>
    </w:rPr>
  </w:style>
  <w:style w:type="character" w:customStyle="1" w:styleId="af7">
    <w:name w:val="日期 字符"/>
    <w:link w:val="af6"/>
    <w:qFormat/>
    <w:rsid w:val="00144167"/>
    <w:rPr>
      <w:rFonts w:cs="Times New Roman"/>
      <w:kern w:val="2"/>
      <w:sz w:val="24"/>
      <w:szCs w:val="24"/>
    </w:rPr>
  </w:style>
  <w:style w:type="character" w:customStyle="1" w:styleId="24">
    <w:name w:val="正文文本缩进 2 字符"/>
    <w:link w:val="23"/>
    <w:qFormat/>
    <w:rsid w:val="00144167"/>
    <w:rPr>
      <w:rFonts w:cs="Times New Roman"/>
      <w:kern w:val="2"/>
      <w:sz w:val="24"/>
      <w:szCs w:val="24"/>
    </w:rPr>
  </w:style>
  <w:style w:type="character" w:customStyle="1" w:styleId="af9">
    <w:name w:val="批注框文本 字符"/>
    <w:link w:val="af8"/>
    <w:uiPriority w:val="99"/>
    <w:qFormat/>
    <w:rsid w:val="00144167"/>
    <w:rPr>
      <w:kern w:val="2"/>
      <w:sz w:val="18"/>
      <w:szCs w:val="18"/>
    </w:rPr>
  </w:style>
  <w:style w:type="character" w:customStyle="1" w:styleId="afb">
    <w:name w:val="页脚 字符"/>
    <w:link w:val="afa"/>
    <w:uiPriority w:val="99"/>
    <w:qFormat/>
    <w:rsid w:val="00144167"/>
    <w:rPr>
      <w:rFonts w:ascii="宋体" w:cs="Times New Roman"/>
      <w:sz w:val="18"/>
    </w:rPr>
  </w:style>
  <w:style w:type="character" w:customStyle="1" w:styleId="afd">
    <w:name w:val="页眉 字符"/>
    <w:link w:val="afc"/>
    <w:uiPriority w:val="99"/>
    <w:qFormat/>
    <w:rsid w:val="00144167"/>
    <w:rPr>
      <w:rFonts w:cs="Times New Roman"/>
      <w:kern w:val="2"/>
      <w:sz w:val="18"/>
      <w:szCs w:val="18"/>
    </w:rPr>
  </w:style>
  <w:style w:type="character" w:customStyle="1" w:styleId="33">
    <w:name w:val="正文文本缩进 3 字符"/>
    <w:link w:val="32"/>
    <w:qFormat/>
    <w:rsid w:val="00144167"/>
    <w:rPr>
      <w:rFonts w:cs="Times New Roman"/>
      <w:kern w:val="2"/>
      <w:sz w:val="16"/>
      <w:szCs w:val="16"/>
    </w:rPr>
  </w:style>
  <w:style w:type="character" w:customStyle="1" w:styleId="HTML0">
    <w:name w:val="HTML 预设格式 字符"/>
    <w:link w:val="HTML"/>
    <w:qFormat/>
    <w:rsid w:val="00144167"/>
    <w:rPr>
      <w:rFonts w:ascii="Arial" w:hAnsi="Arial" w:cs="Arial"/>
      <w:sz w:val="24"/>
      <w:szCs w:val="24"/>
    </w:rPr>
  </w:style>
  <w:style w:type="character" w:customStyle="1" w:styleId="Char2">
    <w:name w:val="纯文本 Char2"/>
    <w:qFormat/>
    <w:rsid w:val="00144167"/>
    <w:rPr>
      <w:rFonts w:ascii="宋体" w:hAnsi="Courier New" w:cs="Courier New"/>
      <w:kern w:val="2"/>
      <w:sz w:val="21"/>
      <w:szCs w:val="21"/>
    </w:rPr>
  </w:style>
  <w:style w:type="character" w:customStyle="1" w:styleId="highlight1">
    <w:name w:val="highlight1"/>
    <w:qFormat/>
    <w:rsid w:val="00144167"/>
    <w:rPr>
      <w:shd w:val="clear" w:color="auto" w:fill="FFFF00"/>
    </w:rPr>
  </w:style>
  <w:style w:type="character" w:customStyle="1" w:styleId="3Char1">
    <w:name w:val="正文文本缩进 3 Char1"/>
    <w:qFormat/>
    <w:rsid w:val="00144167"/>
    <w:rPr>
      <w:kern w:val="2"/>
      <w:sz w:val="16"/>
      <w:szCs w:val="16"/>
    </w:rPr>
  </w:style>
  <w:style w:type="character" w:customStyle="1" w:styleId="Char10">
    <w:name w:val="正文文本缩进 Char1"/>
    <w:qFormat/>
    <w:rsid w:val="00144167"/>
    <w:rPr>
      <w:kern w:val="2"/>
      <w:sz w:val="21"/>
      <w:szCs w:val="24"/>
    </w:rPr>
  </w:style>
  <w:style w:type="character" w:customStyle="1" w:styleId="Char11">
    <w:name w:val="文档结构图 Char1"/>
    <w:qFormat/>
    <w:rsid w:val="00144167"/>
    <w:rPr>
      <w:rFonts w:ascii="宋体"/>
      <w:kern w:val="2"/>
      <w:sz w:val="18"/>
      <w:szCs w:val="18"/>
    </w:rPr>
  </w:style>
  <w:style w:type="character" w:customStyle="1" w:styleId="CharChar13">
    <w:name w:val="Char Char13"/>
    <w:qFormat/>
    <w:rsid w:val="00144167"/>
    <w:rPr>
      <w:rFonts w:cs="Times New Roman"/>
      <w:b/>
      <w:bCs/>
      <w:kern w:val="2"/>
      <w:sz w:val="32"/>
      <w:szCs w:val="32"/>
    </w:rPr>
  </w:style>
  <w:style w:type="character" w:customStyle="1" w:styleId="Char12">
    <w:name w:val="批注主题 Char1"/>
    <w:link w:val="28"/>
    <w:qFormat/>
    <w:rsid w:val="00144167"/>
    <w:rPr>
      <w:b/>
      <w:bCs/>
      <w:kern w:val="2"/>
      <w:sz w:val="21"/>
      <w:szCs w:val="24"/>
    </w:rPr>
  </w:style>
  <w:style w:type="paragraph" w:customStyle="1" w:styleId="28">
    <w:name w:val="批注主题2"/>
    <w:basedOn w:val="a6"/>
    <w:next w:val="a6"/>
    <w:link w:val="Char12"/>
    <w:qFormat/>
    <w:rsid w:val="00144167"/>
    <w:rPr>
      <w:b/>
      <w:bCs/>
    </w:rPr>
  </w:style>
  <w:style w:type="character" w:customStyle="1" w:styleId="apple-converted-space">
    <w:name w:val="apple-converted-space"/>
    <w:qFormat/>
    <w:rsid w:val="00144167"/>
  </w:style>
  <w:style w:type="character" w:customStyle="1" w:styleId="Char13">
    <w:name w:val="页眉 Char1"/>
    <w:qFormat/>
    <w:rsid w:val="00144167"/>
    <w:rPr>
      <w:kern w:val="2"/>
      <w:sz w:val="18"/>
      <w:szCs w:val="18"/>
    </w:rPr>
  </w:style>
  <w:style w:type="character" w:customStyle="1" w:styleId="Char14">
    <w:name w:val="页脚 Char1"/>
    <w:qFormat/>
    <w:rsid w:val="00144167"/>
    <w:rPr>
      <w:kern w:val="2"/>
      <w:sz w:val="18"/>
      <w:szCs w:val="18"/>
    </w:rPr>
  </w:style>
  <w:style w:type="character" w:customStyle="1" w:styleId="1CharChar">
    <w:name w:val="普通文字1 Char Char"/>
    <w:qFormat/>
    <w:rsid w:val="00144167"/>
    <w:rPr>
      <w:rFonts w:ascii="宋体" w:eastAsia="宋体" w:hAnsi="Courier New"/>
      <w:kern w:val="2"/>
      <w:sz w:val="21"/>
      <w:lang w:val="en-US" w:eastAsia="zh-CN" w:bidi="ar-SA"/>
    </w:rPr>
  </w:style>
  <w:style w:type="character" w:customStyle="1" w:styleId="3CharChar">
    <w:name w:val="标题 3 Char Char"/>
    <w:qFormat/>
    <w:rsid w:val="00144167"/>
    <w:rPr>
      <w:rFonts w:ascii="宋体" w:eastAsia="宋体" w:hAnsi="宋体" w:cs="Arial" w:hint="eastAsia"/>
    </w:rPr>
  </w:style>
  <w:style w:type="character" w:customStyle="1" w:styleId="H1Char">
    <w:name w:val="H1 Char"/>
    <w:qFormat/>
    <w:rsid w:val="00144167"/>
    <w:rPr>
      <w:rFonts w:ascii="宋体" w:eastAsia="宋体" w:hAnsi="Times New Roman" w:cs="Times New Roman"/>
      <w:b/>
      <w:kern w:val="44"/>
      <w:sz w:val="32"/>
      <w:szCs w:val="20"/>
    </w:rPr>
  </w:style>
  <w:style w:type="character" w:customStyle="1" w:styleId="CharChar">
    <w:name w:val="标准文本 Char Char"/>
    <w:link w:val="afff3"/>
    <w:qFormat/>
    <w:rsid w:val="00144167"/>
    <w:rPr>
      <w:rFonts w:eastAsia="宋体" w:cs="宋体"/>
      <w:kern w:val="2"/>
      <w:sz w:val="24"/>
      <w:lang w:val="en-US" w:eastAsia="zh-CN" w:bidi="ar-SA"/>
    </w:rPr>
  </w:style>
  <w:style w:type="paragraph" w:customStyle="1" w:styleId="afff3">
    <w:name w:val="标准文本"/>
    <w:basedOn w:val="a"/>
    <w:link w:val="CharChar"/>
    <w:qFormat/>
    <w:rsid w:val="00144167"/>
    <w:pPr>
      <w:spacing w:line="360" w:lineRule="auto"/>
      <w:ind w:firstLineChars="200" w:firstLine="480"/>
    </w:pPr>
    <w:rPr>
      <w:rFonts w:cs="宋体"/>
      <w:sz w:val="24"/>
      <w:szCs w:val="20"/>
    </w:rPr>
  </w:style>
  <w:style w:type="character" w:customStyle="1" w:styleId="CharChar0">
    <w:name w:val="纯文本 Char Char"/>
    <w:qFormat/>
    <w:rsid w:val="00144167"/>
    <w:rPr>
      <w:rFonts w:ascii="宋体" w:eastAsia="宋体" w:hAnsi="Courier New" w:cs="Courier New"/>
      <w:sz w:val="21"/>
      <w:szCs w:val="21"/>
      <w:u w:color="000000"/>
      <w:lang w:bidi="ar-SA"/>
    </w:rPr>
  </w:style>
  <w:style w:type="character" w:customStyle="1" w:styleId="2Char0">
    <w:name w:val="标题2 Char"/>
    <w:qFormat/>
    <w:rsid w:val="00144167"/>
    <w:rPr>
      <w:rFonts w:ascii="Arial" w:eastAsia="黑体" w:hAnsi="Arial" w:cs="Times New Roman"/>
      <w:b/>
      <w:kern w:val="0"/>
      <w:sz w:val="30"/>
      <w:szCs w:val="20"/>
    </w:rPr>
  </w:style>
  <w:style w:type="character" w:customStyle="1" w:styleId="2Char1">
    <w:name w:val="正文文本缩进 2 Char1"/>
    <w:qFormat/>
    <w:rsid w:val="00144167"/>
    <w:rPr>
      <w:kern w:val="2"/>
      <w:sz w:val="21"/>
      <w:szCs w:val="24"/>
    </w:rPr>
  </w:style>
  <w:style w:type="character" w:customStyle="1" w:styleId="Char15">
    <w:name w:val="日期 Char1"/>
    <w:link w:val="111"/>
    <w:qFormat/>
    <w:rsid w:val="00144167"/>
    <w:rPr>
      <w:kern w:val="2"/>
      <w:sz w:val="21"/>
      <w:szCs w:val="24"/>
    </w:rPr>
  </w:style>
  <w:style w:type="paragraph" w:customStyle="1" w:styleId="111">
    <w:name w:val="日期111"/>
    <w:basedOn w:val="a"/>
    <w:next w:val="a"/>
    <w:link w:val="Char15"/>
    <w:qFormat/>
    <w:rsid w:val="00144167"/>
    <w:pPr>
      <w:ind w:leftChars="2500" w:left="100"/>
    </w:pPr>
  </w:style>
  <w:style w:type="paragraph" w:customStyle="1" w:styleId="13">
    <w:name w:val="列出段落1"/>
    <w:basedOn w:val="a"/>
    <w:link w:val="Char"/>
    <w:uiPriority w:val="34"/>
    <w:qFormat/>
    <w:rsid w:val="00144167"/>
    <w:pPr>
      <w:ind w:firstLineChars="200" w:firstLine="420"/>
    </w:pPr>
    <w:rPr>
      <w:rFonts w:ascii="Calibri" w:hAnsi="Calibri"/>
      <w:szCs w:val="22"/>
    </w:rPr>
  </w:style>
  <w:style w:type="paragraph" w:customStyle="1" w:styleId="ListParagraph1">
    <w:name w:val="List Paragraph1"/>
    <w:basedOn w:val="a"/>
    <w:qFormat/>
    <w:rsid w:val="00144167"/>
    <w:pPr>
      <w:ind w:firstLineChars="200" w:firstLine="420"/>
    </w:pPr>
    <w:rPr>
      <w:rFonts w:ascii="Calibri" w:hAnsi="Calibri"/>
      <w:szCs w:val="22"/>
    </w:rPr>
  </w:style>
  <w:style w:type="paragraph" w:customStyle="1" w:styleId="Char16">
    <w:name w:val="Char1"/>
    <w:basedOn w:val="a"/>
    <w:qFormat/>
    <w:rsid w:val="00144167"/>
    <w:rPr>
      <w:rFonts w:ascii="Tahoma" w:hAnsi="Tahoma" w:cs="仿宋_GB2312"/>
      <w:sz w:val="24"/>
      <w:szCs w:val="28"/>
    </w:rPr>
  </w:style>
  <w:style w:type="paragraph" w:customStyle="1" w:styleId="14">
    <w:name w:val="样式1"/>
    <w:basedOn w:val="1"/>
    <w:qFormat/>
    <w:rsid w:val="00144167"/>
    <w:pPr>
      <w:spacing w:line="360" w:lineRule="auto"/>
    </w:pPr>
    <w:rPr>
      <w:rFonts w:hAnsi="宋体"/>
      <w:sz w:val="24"/>
      <w:szCs w:val="24"/>
    </w:rPr>
  </w:style>
  <w:style w:type="paragraph" w:customStyle="1" w:styleId="CharCharChar1CharCharCharChar">
    <w:name w:val="Char Char Char1 Char Char Char Char"/>
    <w:basedOn w:val="a"/>
    <w:qFormat/>
    <w:rsid w:val="00144167"/>
    <w:rPr>
      <w:rFonts w:ascii="Tahoma" w:hAnsi="Tahoma"/>
      <w:sz w:val="24"/>
      <w:szCs w:val="20"/>
    </w:rPr>
  </w:style>
  <w:style w:type="paragraph" w:customStyle="1" w:styleId="-11">
    <w:name w:val="彩色底纹 - 强调文字颜色 11"/>
    <w:qFormat/>
    <w:rsid w:val="00144167"/>
    <w:rPr>
      <w:kern w:val="2"/>
      <w:sz w:val="21"/>
      <w:szCs w:val="24"/>
    </w:rPr>
  </w:style>
  <w:style w:type="paragraph" w:customStyle="1" w:styleId="-110">
    <w:name w:val="彩色列表 - 强调文字颜色 11"/>
    <w:basedOn w:val="a"/>
    <w:qFormat/>
    <w:rsid w:val="00144167"/>
    <w:pPr>
      <w:ind w:firstLineChars="200" w:firstLine="420"/>
    </w:pPr>
    <w:rPr>
      <w:rFonts w:ascii="Calibri" w:hAnsi="Calibri"/>
      <w:szCs w:val="22"/>
    </w:rPr>
  </w:style>
  <w:style w:type="paragraph" w:customStyle="1" w:styleId="p01">
    <w:name w:val="p_01"/>
    <w:basedOn w:val="a"/>
    <w:qFormat/>
    <w:rsid w:val="00144167"/>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44167"/>
    <w:pPr>
      <w:ind w:firstLineChars="200" w:firstLine="420"/>
    </w:pPr>
    <w:rPr>
      <w:rFonts w:ascii="Calibri" w:hAnsi="Calibri"/>
      <w:szCs w:val="22"/>
    </w:rPr>
  </w:style>
  <w:style w:type="paragraph" w:customStyle="1" w:styleId="Char1CharCharCharCharCharChar">
    <w:name w:val="Char1 Char Char Char Char Char Char"/>
    <w:basedOn w:val="a"/>
    <w:qFormat/>
    <w:rsid w:val="00144167"/>
    <w:rPr>
      <w:rFonts w:ascii="Tahoma" w:hAnsi="Tahoma"/>
      <w:sz w:val="24"/>
      <w:szCs w:val="20"/>
    </w:rPr>
  </w:style>
  <w:style w:type="paragraph" w:customStyle="1" w:styleId="afff4">
    <w:name w:val="正文 + 小四"/>
    <w:basedOn w:val="a"/>
    <w:qFormat/>
    <w:rsid w:val="00144167"/>
    <w:pPr>
      <w:spacing w:line="360" w:lineRule="auto"/>
      <w:ind w:firstLineChars="200" w:firstLine="480"/>
    </w:pPr>
    <w:rPr>
      <w:sz w:val="24"/>
    </w:rPr>
  </w:style>
  <w:style w:type="paragraph" w:customStyle="1" w:styleId="Char20">
    <w:name w:val="Char2"/>
    <w:basedOn w:val="a"/>
    <w:qFormat/>
    <w:rsid w:val="00144167"/>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44167"/>
    <w:rPr>
      <w:rFonts w:ascii="Tahoma" w:hAnsi="Tahoma"/>
      <w:sz w:val="24"/>
      <w:szCs w:val="20"/>
    </w:rPr>
  </w:style>
  <w:style w:type="paragraph" w:customStyle="1" w:styleId="CharChar1CharCharCharCharCharChar">
    <w:name w:val="Char Char1 Char Char Char Char Char Char"/>
    <w:basedOn w:val="a"/>
    <w:qFormat/>
    <w:rsid w:val="00144167"/>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44167"/>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44167"/>
    <w:pPr>
      <w:spacing w:line="360" w:lineRule="auto"/>
      <w:ind w:firstLineChars="200" w:firstLine="420"/>
    </w:pPr>
    <w:rPr>
      <w:rFonts w:ascii="宋体" w:hAnsi="宋体"/>
      <w:szCs w:val="21"/>
    </w:rPr>
  </w:style>
  <w:style w:type="paragraph" w:customStyle="1" w:styleId="USE1">
    <w:name w:val="USE 1"/>
    <w:basedOn w:val="a"/>
    <w:qFormat/>
    <w:rsid w:val="00144167"/>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44167"/>
    <w:rPr>
      <w:szCs w:val="20"/>
    </w:rPr>
  </w:style>
  <w:style w:type="character" w:customStyle="1" w:styleId="Char17">
    <w:name w:val="纯文本 Char1"/>
    <w:qFormat/>
    <w:rsid w:val="00144167"/>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44167"/>
    <w:pPr>
      <w:spacing w:beforeLines="50" w:afterLines="25" w:line="376" w:lineRule="auto"/>
    </w:pPr>
    <w:rPr>
      <w:rFonts w:eastAsia="宋体" w:cs="宋体"/>
      <w:szCs w:val="20"/>
    </w:rPr>
  </w:style>
  <w:style w:type="paragraph" w:customStyle="1" w:styleId="TEXT">
    <w:name w:val="TEXT"/>
    <w:basedOn w:val="a"/>
    <w:qFormat/>
    <w:rsid w:val="00144167"/>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44167"/>
    <w:pPr>
      <w:widowControl w:val="0"/>
      <w:jc w:val="both"/>
    </w:pPr>
    <w:rPr>
      <w:kern w:val="2"/>
      <w:sz w:val="21"/>
      <w:szCs w:val="24"/>
    </w:rPr>
  </w:style>
  <w:style w:type="paragraph" w:customStyle="1" w:styleId="29">
    <w:name w:val="列出段落2"/>
    <w:basedOn w:val="a"/>
    <w:qFormat/>
    <w:rsid w:val="00144167"/>
    <w:pPr>
      <w:ind w:firstLineChars="200" w:firstLine="420"/>
    </w:pPr>
    <w:rPr>
      <w:szCs w:val="20"/>
    </w:rPr>
  </w:style>
  <w:style w:type="paragraph" w:customStyle="1" w:styleId="Default">
    <w:name w:val="Default"/>
    <w:qFormat/>
    <w:rsid w:val="00144167"/>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144167"/>
    <w:pPr>
      <w:ind w:firstLineChars="200" w:firstLine="420"/>
    </w:pPr>
  </w:style>
  <w:style w:type="character" w:customStyle="1" w:styleId="aff">
    <w:name w:val="签名 字符"/>
    <w:basedOn w:val="a1"/>
    <w:link w:val="afe"/>
    <w:qFormat/>
    <w:rsid w:val="00144167"/>
    <w:rPr>
      <w:rFonts w:eastAsia="仿宋_GB2312"/>
      <w:sz w:val="24"/>
      <w:lang w:val="zh-CN"/>
    </w:rPr>
  </w:style>
  <w:style w:type="character" w:customStyle="1" w:styleId="26">
    <w:name w:val="正文文本 2 字符"/>
    <w:basedOn w:val="a1"/>
    <w:link w:val="25"/>
    <w:qFormat/>
    <w:rsid w:val="00144167"/>
    <w:rPr>
      <w:rFonts w:ascii="宋体"/>
      <w:color w:val="000000"/>
      <w:sz w:val="28"/>
      <w:lang w:val="en-GB"/>
    </w:rPr>
  </w:style>
  <w:style w:type="character" w:customStyle="1" w:styleId="aff7">
    <w:name w:val="信息标题 字符"/>
    <w:basedOn w:val="a1"/>
    <w:link w:val="aff6"/>
    <w:qFormat/>
    <w:rsid w:val="00144167"/>
    <w:rPr>
      <w:rFonts w:ascii="Cambria" w:hAnsi="Cambria"/>
      <w:kern w:val="2"/>
      <w:sz w:val="24"/>
      <w:szCs w:val="24"/>
      <w:shd w:val="pct20" w:color="auto" w:fill="auto"/>
      <w:lang w:val="zh-CN"/>
    </w:rPr>
  </w:style>
  <w:style w:type="character" w:customStyle="1" w:styleId="mediumtext1">
    <w:name w:val="medium_text1"/>
    <w:qFormat/>
    <w:rsid w:val="00144167"/>
    <w:rPr>
      <w:sz w:val="24"/>
      <w:szCs w:val="24"/>
    </w:rPr>
  </w:style>
  <w:style w:type="character" w:customStyle="1" w:styleId="CharChar1">
    <w:name w:val="页眉 Char Char"/>
    <w:qFormat/>
    <w:rsid w:val="00144167"/>
    <w:rPr>
      <w:rFonts w:cs="Times New Roman"/>
      <w:kern w:val="2"/>
      <w:sz w:val="18"/>
      <w:szCs w:val="18"/>
    </w:rPr>
  </w:style>
  <w:style w:type="character" w:customStyle="1" w:styleId="shorttext1">
    <w:name w:val="short_text1"/>
    <w:qFormat/>
    <w:rsid w:val="00144167"/>
    <w:rPr>
      <w:sz w:val="26"/>
      <w:szCs w:val="26"/>
    </w:rPr>
  </w:style>
  <w:style w:type="character" w:customStyle="1" w:styleId="Char0">
    <w:name w:val="纯文本 Char"/>
    <w:qFormat/>
    <w:rsid w:val="00144167"/>
    <w:rPr>
      <w:rFonts w:ascii="宋体" w:eastAsia="宋体" w:hAnsi="Courier New" w:cs="Courier New"/>
      <w:sz w:val="21"/>
      <w:szCs w:val="21"/>
      <w:u w:color="000000"/>
      <w:lang w:bidi="ar-SA"/>
    </w:rPr>
  </w:style>
  <w:style w:type="character" w:customStyle="1" w:styleId="ca-2">
    <w:name w:val="ca-2"/>
    <w:basedOn w:val="a1"/>
    <w:qFormat/>
    <w:rsid w:val="00144167"/>
  </w:style>
  <w:style w:type="character" w:customStyle="1" w:styleId="apple-style-span">
    <w:name w:val="apple-style-span"/>
    <w:qFormat/>
    <w:rsid w:val="00144167"/>
    <w:rPr>
      <w:rFonts w:cs="Times New Roman"/>
    </w:rPr>
  </w:style>
  <w:style w:type="paragraph" w:customStyle="1" w:styleId="Pa9">
    <w:name w:val="Pa9"/>
    <w:basedOn w:val="Default"/>
    <w:next w:val="Default"/>
    <w:qFormat/>
    <w:rsid w:val="00144167"/>
    <w:pPr>
      <w:spacing w:before="120" w:line="161" w:lineRule="atLeast"/>
    </w:pPr>
    <w:rPr>
      <w:rFonts w:cs="Times New Roman"/>
      <w:color w:val="auto"/>
    </w:rPr>
  </w:style>
  <w:style w:type="paragraph" w:customStyle="1" w:styleId="Normalnospaceafter">
    <w:name w:val="Normal no space after"/>
    <w:basedOn w:val="a"/>
    <w:qFormat/>
    <w:rsid w:val="00144167"/>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44167"/>
  </w:style>
  <w:style w:type="paragraph" w:customStyle="1" w:styleId="pa-8">
    <w:name w:val="pa-8"/>
    <w:basedOn w:val="a"/>
    <w:qFormat/>
    <w:rsid w:val="00144167"/>
    <w:pPr>
      <w:widowControl/>
      <w:spacing w:before="150" w:after="150"/>
      <w:jc w:val="left"/>
    </w:pPr>
    <w:rPr>
      <w:rFonts w:ascii="宋体" w:hAnsi="宋体" w:cs="宋体"/>
      <w:kern w:val="0"/>
      <w:sz w:val="24"/>
    </w:rPr>
  </w:style>
  <w:style w:type="paragraph" w:customStyle="1" w:styleId="Pa10">
    <w:name w:val="Pa10"/>
    <w:basedOn w:val="Default"/>
    <w:next w:val="Default"/>
    <w:qFormat/>
    <w:rsid w:val="00144167"/>
    <w:pPr>
      <w:spacing w:line="161" w:lineRule="atLeast"/>
    </w:pPr>
    <w:rPr>
      <w:rFonts w:cs="Times New Roman"/>
      <w:color w:val="auto"/>
    </w:rPr>
  </w:style>
  <w:style w:type="paragraph" w:customStyle="1" w:styleId="pa-6">
    <w:name w:val="pa-6"/>
    <w:basedOn w:val="a"/>
    <w:qFormat/>
    <w:rsid w:val="00144167"/>
    <w:pPr>
      <w:widowControl/>
      <w:spacing w:before="150" w:after="150"/>
      <w:jc w:val="left"/>
    </w:pPr>
    <w:rPr>
      <w:rFonts w:ascii="宋体" w:hAnsi="宋体" w:cs="宋体"/>
      <w:kern w:val="0"/>
      <w:sz w:val="24"/>
    </w:rPr>
  </w:style>
  <w:style w:type="paragraph" w:customStyle="1" w:styleId="CharCharChar">
    <w:name w:val="Char Char Char"/>
    <w:basedOn w:val="a"/>
    <w:qFormat/>
    <w:rsid w:val="00144167"/>
    <w:rPr>
      <w:rFonts w:ascii="Tahoma" w:hAnsi="Tahoma"/>
      <w:sz w:val="24"/>
      <w:szCs w:val="20"/>
    </w:rPr>
  </w:style>
  <w:style w:type="paragraph" w:customStyle="1" w:styleId="17">
    <w:name w:val="修订1"/>
    <w:qFormat/>
    <w:rsid w:val="00144167"/>
    <w:rPr>
      <w:kern w:val="2"/>
      <w:sz w:val="21"/>
      <w:szCs w:val="24"/>
    </w:rPr>
  </w:style>
  <w:style w:type="paragraph" w:customStyle="1" w:styleId="p0">
    <w:name w:val="p0"/>
    <w:basedOn w:val="a"/>
    <w:qFormat/>
    <w:rsid w:val="00144167"/>
    <w:pPr>
      <w:widowControl/>
    </w:pPr>
    <w:rPr>
      <w:kern w:val="0"/>
      <w:szCs w:val="20"/>
    </w:rPr>
  </w:style>
  <w:style w:type="paragraph" w:customStyle="1" w:styleId="2a">
    <w:name w:val="正文2"/>
    <w:basedOn w:val="a"/>
    <w:qFormat/>
    <w:rsid w:val="00144167"/>
    <w:pPr>
      <w:spacing w:before="156" w:line="360" w:lineRule="auto"/>
      <w:ind w:firstLineChars="200" w:firstLine="510"/>
    </w:pPr>
    <w:rPr>
      <w:sz w:val="24"/>
      <w:szCs w:val="20"/>
    </w:rPr>
  </w:style>
  <w:style w:type="paragraph" w:customStyle="1" w:styleId="afff6">
    <w:name w:val="文档正文"/>
    <w:basedOn w:val="a"/>
    <w:link w:val="CharChar2"/>
    <w:qFormat/>
    <w:rsid w:val="00144167"/>
    <w:pPr>
      <w:adjustRightInd w:val="0"/>
      <w:spacing w:line="480" w:lineRule="atLeast"/>
      <w:ind w:firstLine="567"/>
      <w:textAlignment w:val="baseline"/>
    </w:pPr>
    <w:rPr>
      <w:kern w:val="0"/>
      <w:sz w:val="24"/>
      <w:szCs w:val="20"/>
    </w:rPr>
  </w:style>
  <w:style w:type="paragraph" w:customStyle="1" w:styleId="afff7">
    <w:name w:val="样式"/>
    <w:basedOn w:val="a"/>
    <w:qFormat/>
    <w:rsid w:val="00144167"/>
    <w:pPr>
      <w:autoSpaceDE w:val="0"/>
      <w:autoSpaceDN w:val="0"/>
      <w:snapToGrid w:val="0"/>
      <w:spacing w:before="120" w:after="120" w:line="360" w:lineRule="auto"/>
    </w:pPr>
    <w:rPr>
      <w:rFonts w:ascii="宋体"/>
      <w:sz w:val="24"/>
      <w:szCs w:val="20"/>
    </w:rPr>
  </w:style>
  <w:style w:type="paragraph" w:customStyle="1" w:styleId="afff8">
    <w:name w:val="段"/>
    <w:qFormat/>
    <w:rsid w:val="00144167"/>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144167"/>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144167"/>
    <w:rPr>
      <w:rFonts w:ascii="宋体"/>
      <w:sz w:val="24"/>
    </w:rPr>
  </w:style>
  <w:style w:type="paragraph" w:customStyle="1" w:styleId="Char21">
    <w:name w:val="Char21"/>
    <w:basedOn w:val="a"/>
    <w:qFormat/>
    <w:rsid w:val="00144167"/>
    <w:rPr>
      <w:rFonts w:ascii="Tahoma" w:hAnsi="Tahoma"/>
      <w:sz w:val="24"/>
      <w:szCs w:val="20"/>
    </w:rPr>
  </w:style>
  <w:style w:type="paragraph" w:customStyle="1" w:styleId="074">
    <w:name w:val="样式 首行缩进:  0.74 厘米"/>
    <w:basedOn w:val="a"/>
    <w:qFormat/>
    <w:rsid w:val="00144167"/>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44167"/>
    <w:pPr>
      <w:ind w:firstLineChars="200" w:firstLine="420"/>
    </w:pPr>
  </w:style>
  <w:style w:type="paragraph" w:customStyle="1" w:styleId="19">
    <w:name w:val="纯文本1"/>
    <w:basedOn w:val="a"/>
    <w:qFormat/>
    <w:rsid w:val="00144167"/>
    <w:rPr>
      <w:rFonts w:ascii="宋体" w:hAnsi="Courier New"/>
      <w:szCs w:val="21"/>
    </w:rPr>
  </w:style>
  <w:style w:type="character" w:customStyle="1" w:styleId="Hyperlink1">
    <w:name w:val="Hyperlink.1"/>
    <w:rsid w:val="00144167"/>
    <w:rPr>
      <w:rFonts w:ascii="仿宋" w:eastAsia="仿宋" w:hAnsi="仿宋" w:cs="仿宋"/>
      <w:sz w:val="24"/>
      <w:szCs w:val="24"/>
      <w:lang w:val="zh-TW" w:eastAsia="zh-TW"/>
    </w:rPr>
  </w:style>
  <w:style w:type="character" w:customStyle="1" w:styleId="Afff9">
    <w:name w:val="无 A"/>
    <w:rsid w:val="00144167"/>
  </w:style>
  <w:style w:type="character" w:customStyle="1" w:styleId="B">
    <w:name w:val="无 B"/>
    <w:qFormat/>
    <w:rsid w:val="00144167"/>
    <w:rPr>
      <w:lang w:val="zh-TW" w:eastAsia="zh-TW"/>
    </w:rPr>
  </w:style>
  <w:style w:type="paragraph" w:customStyle="1" w:styleId="Afffa">
    <w:name w:val="正文 A"/>
    <w:rsid w:val="00144167"/>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144167"/>
    <w:rPr>
      <w:kern w:val="2"/>
      <w:sz w:val="21"/>
      <w:szCs w:val="24"/>
    </w:rPr>
  </w:style>
  <w:style w:type="character" w:customStyle="1" w:styleId="afff5">
    <w:name w:val="列表段落 字符"/>
    <w:link w:val="16"/>
    <w:uiPriority w:val="34"/>
    <w:qFormat/>
    <w:rsid w:val="00144167"/>
    <w:rPr>
      <w:kern w:val="2"/>
      <w:sz w:val="21"/>
      <w:szCs w:val="24"/>
    </w:rPr>
  </w:style>
  <w:style w:type="paragraph" w:customStyle="1" w:styleId="1a">
    <w:name w:val="项目编号1"/>
    <w:basedOn w:val="a"/>
    <w:qFormat/>
    <w:rsid w:val="00144167"/>
    <w:pPr>
      <w:tabs>
        <w:tab w:val="left" w:pos="420"/>
      </w:tabs>
      <w:spacing w:line="360" w:lineRule="auto"/>
      <w:ind w:left="420" w:hanging="420"/>
    </w:pPr>
    <w:rPr>
      <w:szCs w:val="20"/>
    </w:rPr>
  </w:style>
  <w:style w:type="character" w:customStyle="1" w:styleId="Char3">
    <w:name w:val="批注文字 Char"/>
    <w:qFormat/>
    <w:rsid w:val="00144167"/>
    <w:rPr>
      <w:kern w:val="2"/>
      <w:sz w:val="21"/>
      <w:szCs w:val="24"/>
    </w:rPr>
  </w:style>
  <w:style w:type="character" w:customStyle="1" w:styleId="Char4">
    <w:name w:val="正文缩进 Char"/>
    <w:qFormat/>
    <w:rsid w:val="00144167"/>
    <w:rPr>
      <w:rFonts w:ascii="宋体" w:eastAsia="宋体"/>
      <w:sz w:val="24"/>
      <w:lang w:val="en-US" w:eastAsia="zh-CN" w:bidi="ar-SA"/>
    </w:rPr>
  </w:style>
  <w:style w:type="character" w:customStyle="1" w:styleId="Char5">
    <w:name w:val="页脚 Char"/>
    <w:qFormat/>
    <w:rsid w:val="00144167"/>
    <w:rPr>
      <w:rFonts w:ascii="宋体"/>
      <w:sz w:val="18"/>
    </w:rPr>
  </w:style>
  <w:style w:type="character" w:customStyle="1" w:styleId="1b">
    <w:name w:val="未处理的提及1"/>
    <w:basedOn w:val="a1"/>
    <w:uiPriority w:val="99"/>
    <w:unhideWhenUsed/>
    <w:rsid w:val="00144167"/>
    <w:rPr>
      <w:color w:val="605E5C"/>
      <w:shd w:val="clear" w:color="auto" w:fill="E1DFDD"/>
    </w:rPr>
  </w:style>
  <w:style w:type="paragraph" w:customStyle="1" w:styleId="-13">
    <w:name w:val="彩色列表 - 强调文字颜色 13"/>
    <w:basedOn w:val="a"/>
    <w:uiPriority w:val="34"/>
    <w:qFormat/>
    <w:rsid w:val="00144167"/>
    <w:pPr>
      <w:ind w:firstLineChars="200" w:firstLine="420"/>
    </w:pPr>
    <w:rPr>
      <w:szCs w:val="20"/>
    </w:rPr>
  </w:style>
  <w:style w:type="character" w:customStyle="1" w:styleId="50">
    <w:name w:val="标题 5 字符"/>
    <w:basedOn w:val="a1"/>
    <w:link w:val="5"/>
    <w:qFormat/>
    <w:rsid w:val="00144167"/>
    <w:rPr>
      <w:bCs/>
      <w:kern w:val="2"/>
      <w:sz w:val="24"/>
      <w:szCs w:val="24"/>
    </w:rPr>
  </w:style>
  <w:style w:type="character" w:customStyle="1" w:styleId="60">
    <w:name w:val="标题 6 字符"/>
    <w:basedOn w:val="a1"/>
    <w:link w:val="6"/>
    <w:qFormat/>
    <w:rsid w:val="00144167"/>
    <w:rPr>
      <w:bCs/>
      <w:kern w:val="2"/>
      <w:sz w:val="24"/>
      <w:szCs w:val="24"/>
    </w:rPr>
  </w:style>
  <w:style w:type="character" w:customStyle="1" w:styleId="70">
    <w:name w:val="标题 7 字符"/>
    <w:basedOn w:val="a1"/>
    <w:link w:val="7"/>
    <w:qFormat/>
    <w:rsid w:val="00144167"/>
    <w:rPr>
      <w:bCs/>
      <w:kern w:val="2"/>
      <w:sz w:val="24"/>
      <w:szCs w:val="24"/>
    </w:rPr>
  </w:style>
  <w:style w:type="character" w:customStyle="1" w:styleId="80">
    <w:name w:val="标题 8 字符"/>
    <w:basedOn w:val="a1"/>
    <w:link w:val="8"/>
    <w:qFormat/>
    <w:rsid w:val="00144167"/>
    <w:rPr>
      <w:kern w:val="2"/>
      <w:sz w:val="24"/>
      <w:szCs w:val="24"/>
    </w:rPr>
  </w:style>
  <w:style w:type="character" w:customStyle="1" w:styleId="90">
    <w:name w:val="标题 9 字符"/>
    <w:basedOn w:val="a1"/>
    <w:link w:val="9"/>
    <w:qFormat/>
    <w:rsid w:val="00144167"/>
    <w:rPr>
      <w:kern w:val="2"/>
      <w:sz w:val="24"/>
      <w:szCs w:val="21"/>
    </w:rPr>
  </w:style>
  <w:style w:type="character" w:customStyle="1" w:styleId="2Char">
    <w:name w:val="正文首行缩进 2 Char"/>
    <w:link w:val="21"/>
    <w:qFormat/>
    <w:rsid w:val="00144167"/>
    <w:rPr>
      <w:rFonts w:cs="Arial"/>
      <w:sz w:val="24"/>
      <w:szCs w:val="24"/>
    </w:rPr>
  </w:style>
  <w:style w:type="character" w:customStyle="1" w:styleId="aff2">
    <w:name w:val="副标题 字符"/>
    <w:basedOn w:val="a1"/>
    <w:link w:val="aff1"/>
    <w:qFormat/>
    <w:rsid w:val="00144167"/>
    <w:rPr>
      <w:rFonts w:eastAsia="楷体_GB2312" w:cs="Arial"/>
      <w:b/>
      <w:bCs/>
      <w:kern w:val="28"/>
      <w:sz w:val="48"/>
      <w:szCs w:val="32"/>
    </w:rPr>
  </w:style>
  <w:style w:type="character" w:customStyle="1" w:styleId="aff4">
    <w:name w:val="脚注文本 字符"/>
    <w:basedOn w:val="a1"/>
    <w:link w:val="aff3"/>
    <w:qFormat/>
    <w:rsid w:val="00144167"/>
    <w:rPr>
      <w:kern w:val="2"/>
      <w:sz w:val="18"/>
      <w:szCs w:val="18"/>
    </w:rPr>
  </w:style>
  <w:style w:type="character" w:customStyle="1" w:styleId="affa">
    <w:name w:val="标题 字符"/>
    <w:basedOn w:val="a1"/>
    <w:link w:val="aff9"/>
    <w:qFormat/>
    <w:rsid w:val="00144167"/>
    <w:rPr>
      <w:rFonts w:ascii="Cambria" w:hAnsi="Cambria"/>
      <w:b/>
      <w:bCs/>
      <w:sz w:val="32"/>
      <w:szCs w:val="32"/>
    </w:rPr>
  </w:style>
  <w:style w:type="character" w:customStyle="1" w:styleId="Char6">
    <w:name w:val="批注主题 Char"/>
    <w:basedOn w:val="a8"/>
    <w:link w:val="1c"/>
    <w:qFormat/>
    <w:rsid w:val="00144167"/>
    <w:rPr>
      <w:b/>
      <w:bCs/>
      <w:kern w:val="2"/>
      <w:sz w:val="24"/>
      <w:szCs w:val="24"/>
    </w:rPr>
  </w:style>
  <w:style w:type="paragraph" w:customStyle="1" w:styleId="1c">
    <w:name w:val="批注主题1"/>
    <w:basedOn w:val="a6"/>
    <w:next w:val="a6"/>
    <w:link w:val="Char6"/>
    <w:qFormat/>
    <w:rsid w:val="00144167"/>
    <w:pPr>
      <w:jc w:val="both"/>
    </w:pPr>
    <w:rPr>
      <w:b/>
      <w:bCs/>
      <w:kern w:val="0"/>
      <w:sz w:val="24"/>
      <w:szCs w:val="20"/>
    </w:rPr>
  </w:style>
  <w:style w:type="character" w:customStyle="1" w:styleId="Char7">
    <w:name w:val="正文首行缩进 Char"/>
    <w:basedOn w:val="CharChar3"/>
    <w:link w:val="1d"/>
    <w:qFormat/>
    <w:rsid w:val="00144167"/>
    <w:rPr>
      <w:kern w:val="2"/>
      <w:sz w:val="21"/>
      <w:szCs w:val="22"/>
    </w:rPr>
  </w:style>
  <w:style w:type="character" w:customStyle="1" w:styleId="CharChar3">
    <w:name w:val="正文文本 Char Char"/>
    <w:basedOn w:val="a1"/>
    <w:qFormat/>
    <w:rsid w:val="00144167"/>
    <w:rPr>
      <w:kern w:val="2"/>
      <w:sz w:val="21"/>
      <w:szCs w:val="22"/>
    </w:rPr>
  </w:style>
  <w:style w:type="paragraph" w:customStyle="1" w:styleId="1d">
    <w:name w:val="正文首行缩进1"/>
    <w:basedOn w:val="aa"/>
    <w:link w:val="Char7"/>
    <w:qFormat/>
    <w:rsid w:val="00144167"/>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144167"/>
    <w:rPr>
      <w:sz w:val="24"/>
      <w:shd w:val="clear" w:color="auto" w:fill="000080"/>
    </w:rPr>
  </w:style>
  <w:style w:type="paragraph" w:customStyle="1" w:styleId="1e">
    <w:name w:val="文档结构图1"/>
    <w:basedOn w:val="a"/>
    <w:link w:val="Char8"/>
    <w:qFormat/>
    <w:rsid w:val="00144167"/>
    <w:pPr>
      <w:shd w:val="clear" w:color="auto" w:fill="000080"/>
    </w:pPr>
    <w:rPr>
      <w:kern w:val="0"/>
      <w:sz w:val="24"/>
      <w:szCs w:val="20"/>
      <w:shd w:val="clear" w:color="auto" w:fill="000080"/>
    </w:rPr>
  </w:style>
  <w:style w:type="character" w:customStyle="1" w:styleId="Char9">
    <w:name w:val="称呼 Char"/>
    <w:basedOn w:val="a1"/>
    <w:link w:val="1f"/>
    <w:qFormat/>
    <w:rsid w:val="00144167"/>
    <w:rPr>
      <w:sz w:val="24"/>
    </w:rPr>
  </w:style>
  <w:style w:type="paragraph" w:customStyle="1" w:styleId="1f">
    <w:name w:val="称呼1"/>
    <w:basedOn w:val="a"/>
    <w:next w:val="a"/>
    <w:link w:val="Char9"/>
    <w:qFormat/>
    <w:rsid w:val="00144167"/>
    <w:rPr>
      <w:kern w:val="0"/>
      <w:sz w:val="24"/>
      <w:szCs w:val="20"/>
    </w:rPr>
  </w:style>
  <w:style w:type="character" w:customStyle="1" w:styleId="3Char">
    <w:name w:val="正文文本 3 Char"/>
    <w:basedOn w:val="a1"/>
    <w:link w:val="310"/>
    <w:qFormat/>
    <w:rsid w:val="00144167"/>
    <w:rPr>
      <w:sz w:val="16"/>
      <w:szCs w:val="16"/>
    </w:rPr>
  </w:style>
  <w:style w:type="paragraph" w:customStyle="1" w:styleId="310">
    <w:name w:val="正文文本 31"/>
    <w:basedOn w:val="a"/>
    <w:link w:val="3Char"/>
    <w:qFormat/>
    <w:rsid w:val="00144167"/>
    <w:pPr>
      <w:widowControl/>
      <w:spacing w:after="120" w:line="276" w:lineRule="auto"/>
    </w:pPr>
    <w:rPr>
      <w:kern w:val="0"/>
      <w:sz w:val="16"/>
      <w:szCs w:val="16"/>
    </w:rPr>
  </w:style>
  <w:style w:type="character" w:customStyle="1" w:styleId="Chara">
    <w:name w:val="日期 Char"/>
    <w:basedOn w:val="a1"/>
    <w:link w:val="1f0"/>
    <w:qFormat/>
    <w:rsid w:val="00144167"/>
    <w:rPr>
      <w:sz w:val="24"/>
    </w:rPr>
  </w:style>
  <w:style w:type="paragraph" w:customStyle="1" w:styleId="1f0">
    <w:name w:val="日期1"/>
    <w:basedOn w:val="a"/>
    <w:next w:val="a"/>
    <w:link w:val="Chara"/>
    <w:qFormat/>
    <w:rsid w:val="00144167"/>
    <w:pPr>
      <w:ind w:leftChars="2500" w:left="100"/>
    </w:pPr>
    <w:rPr>
      <w:kern w:val="0"/>
      <w:sz w:val="24"/>
      <w:szCs w:val="20"/>
    </w:rPr>
  </w:style>
  <w:style w:type="character" w:customStyle="1" w:styleId="2Char2">
    <w:name w:val="正文文本缩进 2 Char"/>
    <w:link w:val="210"/>
    <w:qFormat/>
    <w:rsid w:val="00144167"/>
    <w:rPr>
      <w:rFonts w:ascii="仿宋_GB2312" w:eastAsia="仿宋_GB2312"/>
      <w:color w:val="FF0000"/>
      <w:sz w:val="24"/>
    </w:rPr>
  </w:style>
  <w:style w:type="paragraph" w:customStyle="1" w:styleId="210">
    <w:name w:val="正文文本缩进 21"/>
    <w:basedOn w:val="a"/>
    <w:link w:val="2Char2"/>
    <w:qFormat/>
    <w:rsid w:val="00144167"/>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44167"/>
    <w:rPr>
      <w:szCs w:val="21"/>
    </w:rPr>
  </w:style>
  <w:style w:type="paragraph" w:customStyle="1" w:styleId="311">
    <w:name w:val="正文文本缩进 31"/>
    <w:basedOn w:val="a"/>
    <w:link w:val="3Char0"/>
    <w:qFormat/>
    <w:rsid w:val="00144167"/>
    <w:pPr>
      <w:spacing w:afterLines="50"/>
      <w:ind w:firstLineChars="200" w:firstLine="420"/>
    </w:pPr>
    <w:rPr>
      <w:kern w:val="0"/>
      <w:sz w:val="20"/>
      <w:szCs w:val="21"/>
    </w:rPr>
  </w:style>
  <w:style w:type="character" w:customStyle="1" w:styleId="2Char3">
    <w:name w:val="正文文本 2 Char"/>
    <w:basedOn w:val="a1"/>
    <w:link w:val="211"/>
    <w:qFormat/>
    <w:rsid w:val="00144167"/>
    <w:rPr>
      <w:rFonts w:ascii="宋体" w:hAnsi="宋体"/>
      <w:sz w:val="18"/>
      <w:szCs w:val="21"/>
    </w:rPr>
  </w:style>
  <w:style w:type="paragraph" w:customStyle="1" w:styleId="211">
    <w:name w:val="正文文本 21"/>
    <w:basedOn w:val="a"/>
    <w:link w:val="2Char3"/>
    <w:qFormat/>
    <w:rsid w:val="00144167"/>
    <w:pPr>
      <w:jc w:val="center"/>
    </w:pPr>
    <w:rPr>
      <w:rFonts w:ascii="宋体" w:hAnsi="宋体"/>
      <w:kern w:val="0"/>
      <w:sz w:val="18"/>
      <w:szCs w:val="21"/>
    </w:rPr>
  </w:style>
  <w:style w:type="character" w:customStyle="1" w:styleId="HTMLChar">
    <w:name w:val="HTML 预设格式 Char"/>
    <w:basedOn w:val="a1"/>
    <w:link w:val="HTML1"/>
    <w:qFormat/>
    <w:rsid w:val="00144167"/>
    <w:rPr>
      <w:rFonts w:ascii="宋体" w:hAnsi="宋体"/>
      <w:color w:val="000000"/>
      <w:sz w:val="24"/>
    </w:rPr>
  </w:style>
  <w:style w:type="paragraph" w:customStyle="1" w:styleId="HTML1">
    <w:name w:val="HTML 预设格式1"/>
    <w:basedOn w:val="a"/>
    <w:link w:val="HTMLChar"/>
    <w:qFormat/>
    <w:rsid w:val="00144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44167"/>
    <w:rPr>
      <w:sz w:val="18"/>
      <w:szCs w:val="18"/>
    </w:rPr>
  </w:style>
  <w:style w:type="character" w:customStyle="1" w:styleId="CharCharCharChar">
    <w:name w:val="批注框文本 Char Char Char Char"/>
    <w:basedOn w:val="a1"/>
    <w:link w:val="CharChar4"/>
    <w:qFormat/>
    <w:rsid w:val="00144167"/>
    <w:rPr>
      <w:kern w:val="2"/>
      <w:sz w:val="18"/>
      <w:szCs w:val="18"/>
    </w:rPr>
  </w:style>
  <w:style w:type="paragraph" w:customStyle="1" w:styleId="1f1">
    <w:name w:val="文本块1"/>
    <w:basedOn w:val="a"/>
    <w:link w:val="Charb"/>
    <w:qFormat/>
    <w:rsid w:val="00144167"/>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144167"/>
    <w:rPr>
      <w:i/>
      <w:iCs/>
      <w:color w:val="000000"/>
      <w:kern w:val="2"/>
      <w:sz w:val="21"/>
    </w:rPr>
  </w:style>
  <w:style w:type="paragraph" w:customStyle="1" w:styleId="112">
    <w:name w:val="标题 11"/>
    <w:basedOn w:val="a"/>
    <w:next w:val="21"/>
    <w:link w:val="1Char1"/>
    <w:qFormat/>
    <w:rsid w:val="00144167"/>
    <w:pPr>
      <w:keepNext/>
      <w:outlineLvl w:val="0"/>
    </w:pPr>
    <w:rPr>
      <w:b/>
      <w:bCs/>
      <w:kern w:val="0"/>
      <w:sz w:val="24"/>
    </w:rPr>
  </w:style>
  <w:style w:type="character" w:customStyle="1" w:styleId="1Char1">
    <w:name w:val="标题 1 Char1"/>
    <w:link w:val="112"/>
    <w:qFormat/>
    <w:rsid w:val="00144167"/>
    <w:rPr>
      <w:b/>
      <w:bCs/>
      <w:sz w:val="24"/>
      <w:szCs w:val="24"/>
    </w:rPr>
  </w:style>
  <w:style w:type="paragraph" w:customStyle="1" w:styleId="212">
    <w:name w:val="标题 21"/>
    <w:basedOn w:val="a"/>
    <w:next w:val="1f2"/>
    <w:link w:val="2Char4"/>
    <w:qFormat/>
    <w:rsid w:val="00144167"/>
    <w:pPr>
      <w:keepNext/>
      <w:outlineLvl w:val="1"/>
    </w:pPr>
    <w:rPr>
      <w:bCs/>
      <w:kern w:val="0"/>
      <w:sz w:val="24"/>
    </w:rPr>
  </w:style>
  <w:style w:type="paragraph" w:customStyle="1" w:styleId="1f2">
    <w:name w:val="正文缩进1"/>
    <w:basedOn w:val="a"/>
    <w:qFormat/>
    <w:rsid w:val="00144167"/>
    <w:pPr>
      <w:ind w:firstLine="420"/>
    </w:pPr>
    <w:rPr>
      <w:szCs w:val="20"/>
    </w:rPr>
  </w:style>
  <w:style w:type="character" w:customStyle="1" w:styleId="2Char4">
    <w:name w:val="标题 2 Char"/>
    <w:link w:val="212"/>
    <w:qFormat/>
    <w:rsid w:val="00144167"/>
    <w:rPr>
      <w:bCs/>
      <w:sz w:val="24"/>
      <w:szCs w:val="24"/>
    </w:rPr>
  </w:style>
  <w:style w:type="paragraph" w:customStyle="1" w:styleId="312">
    <w:name w:val="标题 31"/>
    <w:basedOn w:val="a"/>
    <w:next w:val="2110"/>
    <w:link w:val="3Char2"/>
    <w:qFormat/>
    <w:rsid w:val="00144167"/>
    <w:pPr>
      <w:keepNext/>
      <w:keepLines/>
      <w:outlineLvl w:val="2"/>
    </w:pPr>
    <w:rPr>
      <w:bCs/>
      <w:kern w:val="0"/>
      <w:sz w:val="24"/>
      <w:szCs w:val="32"/>
    </w:rPr>
  </w:style>
  <w:style w:type="paragraph" w:customStyle="1" w:styleId="2110">
    <w:name w:val="正文首行缩进 211"/>
    <w:basedOn w:val="a"/>
    <w:link w:val="211Char"/>
    <w:qFormat/>
    <w:rsid w:val="00144167"/>
    <w:pPr>
      <w:ind w:firstLineChars="200" w:firstLine="200"/>
    </w:pPr>
    <w:rPr>
      <w:kern w:val="0"/>
      <w:sz w:val="24"/>
    </w:rPr>
  </w:style>
  <w:style w:type="character" w:customStyle="1" w:styleId="211Char">
    <w:name w:val="正文首行缩进 211 Char"/>
    <w:link w:val="2110"/>
    <w:qFormat/>
    <w:rsid w:val="00144167"/>
    <w:rPr>
      <w:sz w:val="24"/>
      <w:szCs w:val="24"/>
    </w:rPr>
  </w:style>
  <w:style w:type="character" w:customStyle="1" w:styleId="3Char2">
    <w:name w:val="标题 3 Char"/>
    <w:link w:val="312"/>
    <w:qFormat/>
    <w:rsid w:val="00144167"/>
    <w:rPr>
      <w:bCs/>
      <w:sz w:val="24"/>
      <w:szCs w:val="32"/>
    </w:rPr>
  </w:style>
  <w:style w:type="paragraph" w:customStyle="1" w:styleId="410">
    <w:name w:val="标题 41"/>
    <w:basedOn w:val="a"/>
    <w:next w:val="21"/>
    <w:link w:val="4Char"/>
    <w:qFormat/>
    <w:rsid w:val="00144167"/>
    <w:pPr>
      <w:keepNext/>
      <w:keepLines/>
      <w:ind w:left="540"/>
      <w:outlineLvl w:val="3"/>
    </w:pPr>
    <w:rPr>
      <w:bCs/>
      <w:kern w:val="0"/>
      <w:sz w:val="24"/>
    </w:rPr>
  </w:style>
  <w:style w:type="character" w:customStyle="1" w:styleId="4Char">
    <w:name w:val="标题 4 Char"/>
    <w:link w:val="410"/>
    <w:qFormat/>
    <w:rsid w:val="00144167"/>
    <w:rPr>
      <w:bCs/>
      <w:sz w:val="24"/>
      <w:szCs w:val="24"/>
    </w:rPr>
  </w:style>
  <w:style w:type="paragraph" w:customStyle="1" w:styleId="2d">
    <w:name w:val="正文缩进2"/>
    <w:basedOn w:val="a"/>
    <w:qFormat/>
    <w:rsid w:val="00144167"/>
    <w:pPr>
      <w:ind w:firstLine="420"/>
    </w:pPr>
    <w:rPr>
      <w:szCs w:val="20"/>
    </w:rPr>
  </w:style>
  <w:style w:type="paragraph" w:customStyle="1" w:styleId="1f3">
    <w:name w:val="引文目录标题1"/>
    <w:basedOn w:val="a"/>
    <w:next w:val="a"/>
    <w:qFormat/>
    <w:rsid w:val="00144167"/>
    <w:pPr>
      <w:spacing w:before="120"/>
    </w:pPr>
    <w:rPr>
      <w:rFonts w:ascii="Cambria" w:hAnsi="Cambria"/>
      <w:szCs w:val="20"/>
    </w:rPr>
  </w:style>
  <w:style w:type="paragraph" w:customStyle="1" w:styleId="1f4">
    <w:name w:val="正文文本缩进1"/>
    <w:basedOn w:val="a"/>
    <w:link w:val="Charc"/>
    <w:qFormat/>
    <w:rsid w:val="00144167"/>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144167"/>
    <w:rPr>
      <w:rFonts w:ascii="仿宋_GB2312" w:eastAsia="仿宋_GB2312"/>
      <w:kern w:val="2"/>
      <w:sz w:val="24"/>
    </w:rPr>
  </w:style>
  <w:style w:type="paragraph" w:customStyle="1" w:styleId="2111">
    <w:name w:val="标题 211"/>
    <w:basedOn w:val="a"/>
    <w:next w:val="2110"/>
    <w:qFormat/>
    <w:rsid w:val="00144167"/>
    <w:pPr>
      <w:keepNext/>
      <w:ind w:left="180"/>
      <w:outlineLvl w:val="1"/>
    </w:pPr>
    <w:rPr>
      <w:bCs/>
      <w:sz w:val="24"/>
    </w:rPr>
  </w:style>
  <w:style w:type="paragraph" w:customStyle="1" w:styleId="1f5">
    <w:name w:val="1"/>
    <w:basedOn w:val="a"/>
    <w:qFormat/>
    <w:rsid w:val="00144167"/>
    <w:pPr>
      <w:spacing w:afterLines="50"/>
      <w:ind w:firstLineChars="1080" w:firstLine="3243"/>
    </w:pPr>
    <w:rPr>
      <w:rFonts w:ascii="宋体" w:hAnsi="宋体"/>
      <w:b/>
      <w:sz w:val="30"/>
      <w:szCs w:val="21"/>
    </w:rPr>
  </w:style>
  <w:style w:type="paragraph" w:customStyle="1" w:styleId="0KL-">
    <w:name w:val="0KL目录-目录"/>
    <w:basedOn w:val="0KL"/>
    <w:qFormat/>
    <w:rsid w:val="00144167"/>
    <w:pPr>
      <w:ind w:firstLineChars="0" w:firstLine="0"/>
      <w:jc w:val="center"/>
    </w:pPr>
    <w:rPr>
      <w:rFonts w:eastAsia="黑体" w:hAnsi="黑体"/>
      <w:sz w:val="30"/>
      <w:szCs w:val="30"/>
    </w:rPr>
  </w:style>
  <w:style w:type="paragraph" w:customStyle="1" w:styleId="0KL">
    <w:name w:val="0KL正文"/>
    <w:basedOn w:val="a"/>
    <w:link w:val="0KLCharChar"/>
    <w:qFormat/>
    <w:rsid w:val="00144167"/>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44167"/>
    <w:rPr>
      <w:rFonts w:ascii="仿宋_GB2312" w:eastAsia="仿宋_GB2312"/>
      <w:color w:val="000000"/>
      <w:sz w:val="24"/>
      <w:szCs w:val="24"/>
    </w:rPr>
  </w:style>
  <w:style w:type="paragraph" w:customStyle="1" w:styleId="TableContents">
    <w:name w:val="Table Contents"/>
    <w:basedOn w:val="a"/>
    <w:qFormat/>
    <w:rsid w:val="00144167"/>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44167"/>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44167"/>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44167"/>
    <w:rPr>
      <w:kern w:val="2"/>
      <w:sz w:val="21"/>
      <w:szCs w:val="24"/>
    </w:rPr>
  </w:style>
  <w:style w:type="paragraph" w:customStyle="1" w:styleId="0KL---1">
    <w:name w:val="0KL列表-符号-方-1级"/>
    <w:basedOn w:val="0KL---10"/>
    <w:qFormat/>
    <w:rsid w:val="00144167"/>
    <w:pPr>
      <w:ind w:hanging="420"/>
    </w:pPr>
  </w:style>
  <w:style w:type="paragraph" w:customStyle="1" w:styleId="0KL---10">
    <w:name w:val="0KL列表-符号-圆-1级"/>
    <w:basedOn w:val="af"/>
    <w:qFormat/>
    <w:rsid w:val="00144167"/>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144167"/>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44167"/>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44167"/>
    <w:rPr>
      <w:rFonts w:ascii="Arial" w:hAnsi="Arial" w:cs="Arial"/>
      <w:vanish/>
      <w:kern w:val="2"/>
      <w:sz w:val="16"/>
      <w:szCs w:val="16"/>
    </w:rPr>
  </w:style>
  <w:style w:type="paragraph" w:customStyle="1" w:styleId="xl24">
    <w:name w:val="xl24"/>
    <w:basedOn w:val="a"/>
    <w:qFormat/>
    <w:rsid w:val="00144167"/>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44167"/>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44167"/>
    <w:pPr>
      <w:jc w:val="center"/>
    </w:pPr>
    <w:rPr>
      <w:szCs w:val="28"/>
    </w:rPr>
  </w:style>
  <w:style w:type="paragraph" w:customStyle="1" w:styleId="xl23">
    <w:name w:val="xl23"/>
    <w:basedOn w:val="a"/>
    <w:qFormat/>
    <w:rsid w:val="00144167"/>
    <w:pPr>
      <w:widowControl/>
      <w:spacing w:before="100" w:beforeAutospacing="1" w:after="100" w:afterAutospacing="1"/>
      <w:textAlignment w:val="top"/>
    </w:pPr>
    <w:rPr>
      <w:szCs w:val="20"/>
    </w:rPr>
  </w:style>
  <w:style w:type="paragraph" w:customStyle="1" w:styleId="213">
    <w:name w:val="中等深浅网格 21"/>
    <w:link w:val="2e"/>
    <w:qFormat/>
    <w:rsid w:val="00144167"/>
    <w:pPr>
      <w:spacing w:after="200" w:line="276" w:lineRule="auto"/>
    </w:pPr>
    <w:rPr>
      <w:sz w:val="22"/>
    </w:rPr>
  </w:style>
  <w:style w:type="character" w:customStyle="1" w:styleId="2e">
    <w:name w:val="中等深浅网格 2字符"/>
    <w:link w:val="213"/>
    <w:qFormat/>
    <w:rsid w:val="00144167"/>
    <w:rPr>
      <w:sz w:val="22"/>
    </w:rPr>
  </w:style>
  <w:style w:type="paragraph" w:customStyle="1" w:styleId="afffb">
    <w:name w:val="落款"/>
    <w:basedOn w:val="aff1"/>
    <w:qFormat/>
    <w:rsid w:val="00144167"/>
    <w:rPr>
      <w:sz w:val="36"/>
    </w:rPr>
  </w:style>
  <w:style w:type="paragraph" w:customStyle="1" w:styleId="Char1CharCharChar">
    <w:name w:val="Char1 Char Char Char"/>
    <w:basedOn w:val="a"/>
    <w:qFormat/>
    <w:rsid w:val="00144167"/>
    <w:pPr>
      <w:widowControl/>
      <w:spacing w:after="200"/>
    </w:pPr>
    <w:rPr>
      <w:rFonts w:ascii="Tahoma" w:hAnsi="Tahoma"/>
      <w:sz w:val="22"/>
      <w:szCs w:val="20"/>
      <w:lang w:eastAsia="en-US" w:bidi="en-US"/>
    </w:rPr>
  </w:style>
  <w:style w:type="paragraph" w:customStyle="1" w:styleId="0KL-1">
    <w:name w:val="0KL目录-包目录"/>
    <w:basedOn w:val="0KL"/>
    <w:qFormat/>
    <w:rsid w:val="00144167"/>
    <w:pPr>
      <w:spacing w:line="480" w:lineRule="exact"/>
      <w:ind w:firstLine="562"/>
      <w:jc w:val="left"/>
    </w:pPr>
    <w:rPr>
      <w:rFonts w:ascii="黑体"/>
      <w:b/>
      <w:szCs w:val="30"/>
    </w:rPr>
  </w:style>
  <w:style w:type="paragraph" w:customStyle="1" w:styleId="0KL-2">
    <w:name w:val="0KL标注-图示、表示"/>
    <w:basedOn w:val="0KL"/>
    <w:qFormat/>
    <w:rsid w:val="00144167"/>
    <w:pPr>
      <w:ind w:firstLineChars="0" w:firstLine="0"/>
      <w:jc w:val="center"/>
    </w:pPr>
    <w:rPr>
      <w:b/>
      <w:sz w:val="21"/>
      <w:szCs w:val="21"/>
    </w:rPr>
  </w:style>
  <w:style w:type="paragraph" w:customStyle="1" w:styleId="zi">
    <w:name w:val="zi"/>
    <w:basedOn w:val="a"/>
    <w:qFormat/>
    <w:rsid w:val="00144167"/>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44167"/>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44167"/>
    <w:pPr>
      <w:ind w:firstLineChars="0" w:firstLine="0"/>
      <w:jc w:val="center"/>
    </w:pPr>
  </w:style>
  <w:style w:type="paragraph" w:customStyle="1" w:styleId="Char1CharCharCharCharCharCharCharCharChar">
    <w:name w:val="Char1 Char Char Char Char Char Char Char Char Char"/>
    <w:basedOn w:val="a"/>
    <w:qFormat/>
    <w:rsid w:val="00144167"/>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44167"/>
    <w:rPr>
      <w:b/>
    </w:rPr>
  </w:style>
  <w:style w:type="character" w:customStyle="1" w:styleId="0KL--CharChar">
    <w:name w:val="0KL正文-加粗-整段 Char Char"/>
    <w:link w:val="0KL--"/>
    <w:qFormat/>
    <w:rsid w:val="00144167"/>
    <w:rPr>
      <w:rFonts w:ascii="仿宋_GB2312" w:eastAsia="仿宋_GB2312"/>
      <w:b/>
      <w:color w:val="000000"/>
      <w:sz w:val="24"/>
      <w:szCs w:val="24"/>
    </w:rPr>
  </w:style>
  <w:style w:type="paragraph" w:customStyle="1" w:styleId="afffc">
    <w:name w:val="表格首行"/>
    <w:basedOn w:val="a"/>
    <w:qFormat/>
    <w:rsid w:val="00144167"/>
    <w:pPr>
      <w:widowControl/>
      <w:spacing w:after="200"/>
      <w:jc w:val="center"/>
    </w:pPr>
    <w:rPr>
      <w:rFonts w:ascii="宋体" w:hAnsi="宋体"/>
      <w:szCs w:val="22"/>
      <w:lang w:eastAsia="en-US" w:bidi="en-US"/>
    </w:rPr>
  </w:style>
  <w:style w:type="paragraph" w:customStyle="1" w:styleId="0KL-5">
    <w:name w:val="0KL目录-5级"/>
    <w:basedOn w:val="0KL4"/>
    <w:qFormat/>
    <w:rsid w:val="00144167"/>
    <w:pPr>
      <w:keepLines/>
      <w:ind w:firstLine="562"/>
      <w:textAlignment w:val="auto"/>
      <w:outlineLvl w:val="4"/>
    </w:pPr>
    <w:rPr>
      <w:rFonts w:hAnsi="Calibri"/>
      <w:bCs/>
      <w:kern w:val="44"/>
      <w:sz w:val="28"/>
      <w:szCs w:val="44"/>
    </w:rPr>
  </w:style>
  <w:style w:type="paragraph" w:customStyle="1" w:styleId="0KL4">
    <w:name w:val="0KL目录4级"/>
    <w:basedOn w:val="a"/>
    <w:qFormat/>
    <w:rsid w:val="00144167"/>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144167"/>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144167"/>
    <w:rPr>
      <w:b/>
      <w:bCs/>
      <w:i/>
      <w:iCs/>
      <w:color w:val="4F81BD"/>
      <w:kern w:val="2"/>
      <w:sz w:val="21"/>
    </w:rPr>
  </w:style>
  <w:style w:type="paragraph" w:customStyle="1" w:styleId="offr">
    <w:name w:val="offr"/>
    <w:basedOn w:val="a"/>
    <w:qFormat/>
    <w:rsid w:val="00144167"/>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44167"/>
    <w:pPr>
      <w:widowControl/>
      <w:spacing w:after="200"/>
    </w:pPr>
    <w:rPr>
      <w:rFonts w:ascii="Calibri" w:hAnsi="Calibri"/>
      <w:szCs w:val="22"/>
    </w:rPr>
  </w:style>
  <w:style w:type="character" w:customStyle="1" w:styleId="CharChar5">
    <w:name w:val="日期 Char Char"/>
    <w:basedOn w:val="a1"/>
    <w:link w:val="120"/>
    <w:qFormat/>
    <w:rsid w:val="00144167"/>
    <w:rPr>
      <w:rFonts w:ascii="Calibri" w:hAnsi="Calibri"/>
      <w:kern w:val="2"/>
      <w:sz w:val="21"/>
      <w:szCs w:val="22"/>
    </w:rPr>
  </w:style>
  <w:style w:type="paragraph" w:customStyle="1" w:styleId="0KL--0">
    <w:name w:val="0KL-目录引用-目录名"/>
    <w:basedOn w:val="a"/>
    <w:qFormat/>
    <w:rsid w:val="00144167"/>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44167"/>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144167"/>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144167"/>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44167"/>
    <w:pPr>
      <w:spacing w:line="240" w:lineRule="auto"/>
      <w:ind w:firstLineChars="0" w:firstLine="0"/>
    </w:pPr>
    <w:rPr>
      <w:rFonts w:eastAsia="宋体"/>
      <w:b/>
      <w:sz w:val="21"/>
    </w:rPr>
  </w:style>
  <w:style w:type="paragraph" w:customStyle="1" w:styleId="TOC10">
    <w:name w:val="TOC 标题1"/>
    <w:basedOn w:val="112"/>
    <w:next w:val="a"/>
    <w:qFormat/>
    <w:rsid w:val="00144167"/>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144167"/>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44167"/>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44167"/>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44167"/>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144167"/>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144167"/>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44167"/>
    <w:pPr>
      <w:keepNext/>
      <w:keepLines/>
      <w:outlineLvl w:val="2"/>
    </w:pPr>
    <w:rPr>
      <w:bCs/>
      <w:sz w:val="24"/>
      <w:szCs w:val="32"/>
    </w:rPr>
  </w:style>
  <w:style w:type="paragraph" w:customStyle="1" w:styleId="1f9">
    <w:name w:val="表格内容1"/>
    <w:basedOn w:val="a"/>
    <w:qFormat/>
    <w:rsid w:val="00144167"/>
    <w:rPr>
      <w:rFonts w:ascii="宋体"/>
      <w:szCs w:val="20"/>
    </w:rPr>
  </w:style>
  <w:style w:type="paragraph" w:customStyle="1" w:styleId="0KL-6">
    <w:name w:val="0KL标注-图示"/>
    <w:basedOn w:val="0KL"/>
    <w:qFormat/>
    <w:rsid w:val="00144167"/>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44167"/>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44167"/>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144167"/>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44167"/>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44167"/>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44167"/>
    <w:rPr>
      <w:rFonts w:ascii="Tahoma" w:hAnsi="Tahoma" w:cs="仿宋_GB2312"/>
      <w:szCs w:val="20"/>
    </w:rPr>
  </w:style>
  <w:style w:type="paragraph" w:customStyle="1" w:styleId="204">
    <w:name w:val="样式 正文（首行缩进两字） + 左侧:  2.04 厘米"/>
    <w:basedOn w:val="2d"/>
    <w:qFormat/>
    <w:rsid w:val="00144167"/>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44167"/>
    <w:rPr>
      <w:rFonts w:ascii="仿宋_GB2312" w:eastAsia="仿宋_GB2312" w:hAnsi="Tahoma"/>
      <w:szCs w:val="21"/>
    </w:rPr>
  </w:style>
  <w:style w:type="paragraph" w:customStyle="1" w:styleId="118">
    <w:name w:val="样式 标题 1 + 18 磅"/>
    <w:basedOn w:val="112"/>
    <w:qFormat/>
    <w:rsid w:val="00144167"/>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144167"/>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144167"/>
    <w:rPr>
      <w:szCs w:val="24"/>
    </w:rPr>
  </w:style>
  <w:style w:type="paragraph" w:customStyle="1" w:styleId="1fb">
    <w:name w:val="样式 优万_项目标题1级 + 紫色"/>
    <w:basedOn w:val="1fa"/>
    <w:qFormat/>
    <w:rsid w:val="00144167"/>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44167"/>
    <w:rPr>
      <w:rFonts w:ascii="Calibri" w:hAnsi="Calibri"/>
      <w:sz w:val="22"/>
      <w:szCs w:val="22"/>
      <w:lang w:eastAsia="en-US" w:bidi="en-US"/>
    </w:rPr>
  </w:style>
  <w:style w:type="character" w:customStyle="1" w:styleId="NoSpacingCharChar">
    <w:name w:val="No Spacing Char Char"/>
    <w:link w:val="214"/>
    <w:qFormat/>
    <w:rsid w:val="00144167"/>
    <w:rPr>
      <w:rFonts w:ascii="Calibri" w:hAnsi="Calibri"/>
      <w:sz w:val="22"/>
      <w:szCs w:val="22"/>
      <w:lang w:eastAsia="en-US" w:bidi="en-US"/>
    </w:rPr>
  </w:style>
  <w:style w:type="paragraph" w:customStyle="1" w:styleId="Chare">
    <w:name w:val="Char"/>
    <w:basedOn w:val="a"/>
    <w:qFormat/>
    <w:rsid w:val="00144167"/>
    <w:rPr>
      <w:szCs w:val="20"/>
    </w:rPr>
  </w:style>
  <w:style w:type="paragraph" w:customStyle="1" w:styleId="ParaCharCharCharCharCharCharCharCharCharChar">
    <w:name w:val="默认段落字体 Para Char Char Char Char Char Char Char Char Char Char"/>
    <w:basedOn w:val="1e"/>
    <w:qFormat/>
    <w:rsid w:val="00144167"/>
    <w:rPr>
      <w:rFonts w:ascii="Tahoma" w:hAnsi="Tahoma"/>
    </w:rPr>
  </w:style>
  <w:style w:type="paragraph" w:customStyle="1" w:styleId="0KL5">
    <w:name w:val="0KL目录5级"/>
    <w:basedOn w:val="a"/>
    <w:qFormat/>
    <w:rsid w:val="00144167"/>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144167"/>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44167"/>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44167"/>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144167"/>
    <w:pPr>
      <w:tabs>
        <w:tab w:val="left" w:pos="0"/>
      </w:tabs>
      <w:wordWrap w:val="0"/>
    </w:pPr>
  </w:style>
  <w:style w:type="character" w:customStyle="1" w:styleId="CharChar6">
    <w:name w:val="半圈数字项目符号 Char Char"/>
    <w:link w:val="affff0"/>
    <w:qFormat/>
    <w:rsid w:val="00144167"/>
    <w:rPr>
      <w:kern w:val="2"/>
      <w:sz w:val="21"/>
      <w:szCs w:val="24"/>
    </w:rPr>
  </w:style>
  <w:style w:type="paragraph" w:customStyle="1" w:styleId="2TimesNewRoman5020">
    <w:name w:val="样式 标题 2 + Times New Roman 四号 非加粗 段前: 5 磅 段后: 0 磅 行距: 固定值 20..."/>
    <w:basedOn w:val="212"/>
    <w:qFormat/>
    <w:rsid w:val="00144167"/>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144167"/>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144167"/>
    <w:rPr>
      <w:rFonts w:ascii="宋体" w:hAnsi="宋体"/>
      <w:kern w:val="2"/>
      <w:sz w:val="21"/>
    </w:rPr>
  </w:style>
  <w:style w:type="paragraph" w:customStyle="1" w:styleId="0KL-7">
    <w:name w:val="0KL标注-附件"/>
    <w:basedOn w:val="a"/>
    <w:qFormat/>
    <w:rsid w:val="00144167"/>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144167"/>
  </w:style>
  <w:style w:type="paragraph" w:customStyle="1" w:styleId="CharCharCharCharCharCharChar">
    <w:name w:val="Char Char Char Char Char Char Char"/>
    <w:basedOn w:val="1e"/>
    <w:qFormat/>
    <w:rsid w:val="00144167"/>
    <w:pPr>
      <w:adjustRightInd w:val="0"/>
      <w:spacing w:line="436" w:lineRule="exact"/>
      <w:ind w:left="357"/>
      <w:outlineLvl w:val="3"/>
    </w:pPr>
    <w:rPr>
      <w:rFonts w:ascii="Tahoma" w:hAnsi="Tahoma"/>
      <w:b/>
    </w:rPr>
  </w:style>
  <w:style w:type="paragraph" w:customStyle="1" w:styleId="affff2">
    <w:name w:val="表格文字"/>
    <w:basedOn w:val="aa"/>
    <w:qFormat/>
    <w:rsid w:val="00144167"/>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144167"/>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144167"/>
    <w:pPr>
      <w:adjustRightInd w:val="0"/>
      <w:snapToGrid w:val="0"/>
      <w:spacing w:line="0" w:lineRule="atLeast"/>
      <w:jc w:val="center"/>
    </w:pPr>
    <w:rPr>
      <w:szCs w:val="20"/>
    </w:rPr>
  </w:style>
  <w:style w:type="paragraph" w:customStyle="1" w:styleId="2f1">
    <w:name w:val="优万_项目标题2级"/>
    <w:basedOn w:val="a"/>
    <w:qFormat/>
    <w:rsid w:val="00144167"/>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44167"/>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44167"/>
    <w:rPr>
      <w:rFonts w:ascii="黑体" w:eastAsia="仿宋_GB2312"/>
      <w:color w:val="000000"/>
      <w:sz w:val="28"/>
      <w:szCs w:val="32"/>
    </w:rPr>
  </w:style>
  <w:style w:type="paragraph" w:customStyle="1" w:styleId="0KL-9">
    <w:name w:val="0KL封面-时间标示"/>
    <w:basedOn w:val="0KL"/>
    <w:next w:val="0KL"/>
    <w:qFormat/>
    <w:rsid w:val="00144167"/>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44167"/>
    <w:pPr>
      <w:widowControl/>
      <w:spacing w:after="160" w:line="240" w:lineRule="exact"/>
    </w:pPr>
    <w:rPr>
      <w:rFonts w:ascii="Verdana" w:hAnsi="Verdana"/>
      <w:szCs w:val="20"/>
      <w:lang w:eastAsia="en-US"/>
    </w:rPr>
  </w:style>
  <w:style w:type="paragraph" w:customStyle="1" w:styleId="0KL-60">
    <w:name w:val="0KL目录-6级"/>
    <w:basedOn w:val="0KL"/>
    <w:qFormat/>
    <w:rsid w:val="00144167"/>
    <w:pPr>
      <w:spacing w:line="480" w:lineRule="exact"/>
      <w:ind w:firstLine="562"/>
      <w:outlineLvl w:val="5"/>
    </w:pPr>
    <w:rPr>
      <w:rFonts w:ascii="黑体"/>
      <w:b/>
    </w:rPr>
  </w:style>
  <w:style w:type="paragraph" w:customStyle="1" w:styleId="0KL--3">
    <w:name w:val="0KL封面-标题-前置"/>
    <w:basedOn w:val="0KL"/>
    <w:qFormat/>
    <w:rsid w:val="00144167"/>
    <w:pPr>
      <w:ind w:firstLine="640"/>
      <w:jc w:val="left"/>
    </w:pPr>
    <w:rPr>
      <w:rFonts w:eastAsia="STZhongsong"/>
      <w:sz w:val="32"/>
    </w:rPr>
  </w:style>
  <w:style w:type="paragraph" w:customStyle="1" w:styleId="affff4">
    <w:name w:val="目录文字"/>
    <w:basedOn w:val="a"/>
    <w:qFormat/>
    <w:rsid w:val="00144167"/>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144167"/>
    <w:pPr>
      <w:spacing w:line="360" w:lineRule="auto"/>
    </w:pPr>
    <w:rPr>
      <w:rFonts w:ascii="宋体" w:hAnsi="宋体"/>
    </w:rPr>
  </w:style>
  <w:style w:type="paragraph" w:customStyle="1" w:styleId="affff6">
    <w:name w:val="优万_插入图片"/>
    <w:basedOn w:val="a"/>
    <w:next w:val="affff7"/>
    <w:qFormat/>
    <w:rsid w:val="00144167"/>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144167"/>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144167"/>
    <w:pPr>
      <w:ind w:left="1276" w:firstLineChars="0" w:hanging="425"/>
    </w:pPr>
  </w:style>
  <w:style w:type="character" w:customStyle="1" w:styleId="CharChar8">
    <w:name w:val="项目 Char Char"/>
    <w:basedOn w:val="KLCharChar"/>
    <w:link w:val="affff8"/>
    <w:qFormat/>
    <w:rsid w:val="00144167"/>
    <w:rPr>
      <w:rFonts w:ascii="黑体" w:eastAsia="仿宋_GB2312"/>
      <w:color w:val="000000"/>
      <w:sz w:val="28"/>
      <w:szCs w:val="32"/>
    </w:rPr>
  </w:style>
  <w:style w:type="paragraph" w:customStyle="1" w:styleId="Char30">
    <w:name w:val="Char3"/>
    <w:basedOn w:val="a"/>
    <w:qFormat/>
    <w:rsid w:val="00144167"/>
    <w:pPr>
      <w:widowControl/>
      <w:spacing w:after="200"/>
    </w:pPr>
    <w:rPr>
      <w:rFonts w:ascii="Calibri" w:hAnsi="Calibri"/>
      <w:szCs w:val="22"/>
      <w:lang w:eastAsia="en-US" w:bidi="en-US"/>
    </w:rPr>
  </w:style>
  <w:style w:type="paragraph" w:customStyle="1" w:styleId="affff9">
    <w:name w:val="表格正文"/>
    <w:basedOn w:val="a"/>
    <w:link w:val="CharChar9"/>
    <w:qFormat/>
    <w:rsid w:val="00144167"/>
    <w:pPr>
      <w:widowControl/>
      <w:snapToGrid w:val="0"/>
      <w:spacing w:after="200" w:line="300" w:lineRule="auto"/>
    </w:pPr>
    <w:rPr>
      <w:kern w:val="0"/>
      <w:sz w:val="20"/>
    </w:rPr>
  </w:style>
  <w:style w:type="character" w:customStyle="1" w:styleId="CharChar9">
    <w:name w:val="表格正文 Char Char"/>
    <w:link w:val="affff9"/>
    <w:qFormat/>
    <w:rsid w:val="00144167"/>
    <w:rPr>
      <w:szCs w:val="24"/>
    </w:rPr>
  </w:style>
  <w:style w:type="paragraph" w:customStyle="1" w:styleId="affffa">
    <w:name w:val="段落正文"/>
    <w:basedOn w:val="aa"/>
    <w:qFormat/>
    <w:rsid w:val="00144167"/>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44167"/>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44167"/>
    <w:pPr>
      <w:tabs>
        <w:tab w:val="clear" w:pos="360"/>
        <w:tab w:val="left" w:pos="420"/>
      </w:tabs>
      <w:ind w:left="420" w:hanging="420"/>
    </w:pPr>
  </w:style>
  <w:style w:type="paragraph" w:customStyle="1" w:styleId="GHT-2">
    <w:name w:val="GHT-列表2"/>
    <w:qFormat/>
    <w:rsid w:val="00144167"/>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44167"/>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144167"/>
    <w:rPr>
      <w:shd w:val="pct10" w:color="auto" w:fill="FFFFFF"/>
    </w:rPr>
  </w:style>
  <w:style w:type="paragraph" w:customStyle="1" w:styleId="affffc">
    <w:name w:val="正文居中"/>
    <w:basedOn w:val="a"/>
    <w:qFormat/>
    <w:rsid w:val="00144167"/>
    <w:pPr>
      <w:wordWrap w:val="0"/>
      <w:spacing w:after="120"/>
      <w:jc w:val="center"/>
    </w:pPr>
    <w:rPr>
      <w:rFonts w:ascii="宋体" w:hAnsi="宋体" w:cs="Arial"/>
      <w:szCs w:val="20"/>
    </w:rPr>
  </w:style>
  <w:style w:type="paragraph" w:customStyle="1" w:styleId="affffd">
    <w:name w:val="简单编号"/>
    <w:basedOn w:val="21"/>
    <w:qFormat/>
    <w:rsid w:val="00144167"/>
    <w:pPr>
      <w:tabs>
        <w:tab w:val="left" w:pos="200"/>
      </w:tabs>
      <w:ind w:left="200" w:firstLineChars="0" w:firstLine="0"/>
    </w:pPr>
  </w:style>
  <w:style w:type="paragraph" w:customStyle="1" w:styleId="1fd">
    <w:name w:val="图表目录1"/>
    <w:basedOn w:val="a"/>
    <w:next w:val="a"/>
    <w:qFormat/>
    <w:rsid w:val="00144167"/>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44167"/>
    <w:rPr>
      <w:rFonts w:ascii="宋体" w:hAnsi="Courier New"/>
      <w:szCs w:val="20"/>
    </w:rPr>
  </w:style>
  <w:style w:type="paragraph" w:customStyle="1" w:styleId="2f2">
    <w:name w:val="样式2"/>
    <w:basedOn w:val="a"/>
    <w:link w:val="2CharChar"/>
    <w:qFormat/>
    <w:rsid w:val="00144167"/>
    <w:pPr>
      <w:spacing w:line="300" w:lineRule="auto"/>
      <w:jc w:val="center"/>
      <w:outlineLvl w:val="0"/>
    </w:pPr>
    <w:rPr>
      <w:b/>
      <w:kern w:val="0"/>
      <w:sz w:val="24"/>
    </w:rPr>
  </w:style>
  <w:style w:type="character" w:customStyle="1" w:styleId="2CharChar">
    <w:name w:val="样式2 Char Char"/>
    <w:link w:val="2f2"/>
    <w:qFormat/>
    <w:rsid w:val="00144167"/>
    <w:rPr>
      <w:b/>
      <w:sz w:val="24"/>
      <w:szCs w:val="24"/>
    </w:rPr>
  </w:style>
  <w:style w:type="character" w:customStyle="1" w:styleId="Char">
    <w:name w:val="列出段落 Char"/>
    <w:link w:val="13"/>
    <w:qFormat/>
    <w:rsid w:val="00144167"/>
    <w:rPr>
      <w:rFonts w:ascii="Calibri" w:hAnsi="Calibri"/>
      <w:kern w:val="2"/>
      <w:sz w:val="21"/>
      <w:szCs w:val="22"/>
    </w:rPr>
  </w:style>
  <w:style w:type="paragraph" w:customStyle="1" w:styleId="Charf">
    <w:name w:val="文本正文 Char"/>
    <w:basedOn w:val="a"/>
    <w:qFormat/>
    <w:rsid w:val="00144167"/>
    <w:pPr>
      <w:spacing w:line="360" w:lineRule="auto"/>
      <w:ind w:firstLineChars="200" w:firstLine="200"/>
    </w:pPr>
    <w:rPr>
      <w:rFonts w:cs="宋体"/>
      <w:sz w:val="24"/>
      <w:szCs w:val="20"/>
    </w:rPr>
  </w:style>
  <w:style w:type="paragraph" w:customStyle="1" w:styleId="gp3">
    <w:name w:val="gp3"/>
    <w:basedOn w:val="0KL"/>
    <w:link w:val="gp3CharChar"/>
    <w:qFormat/>
    <w:rsid w:val="00144167"/>
    <w:pPr>
      <w:spacing w:line="480" w:lineRule="exact"/>
      <w:ind w:firstLine="560"/>
      <w:jc w:val="left"/>
    </w:pPr>
    <w:rPr>
      <w:sz w:val="28"/>
      <w:szCs w:val="32"/>
      <w:lang w:eastAsia="en-US" w:bidi="en-US"/>
    </w:rPr>
  </w:style>
  <w:style w:type="character" w:customStyle="1" w:styleId="gp3CharChar">
    <w:name w:val="gp3 Char Char"/>
    <w:link w:val="gp3"/>
    <w:qFormat/>
    <w:rsid w:val="00144167"/>
    <w:rPr>
      <w:rFonts w:ascii="仿宋_GB2312" w:eastAsia="仿宋_GB2312"/>
      <w:color w:val="000000"/>
      <w:sz w:val="28"/>
      <w:szCs w:val="32"/>
      <w:lang w:eastAsia="en-US" w:bidi="en-US"/>
    </w:rPr>
  </w:style>
  <w:style w:type="paragraph" w:customStyle="1" w:styleId="rmv">
    <w:name w:val="rmv"/>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44167"/>
  </w:style>
  <w:style w:type="paragraph" w:customStyle="1" w:styleId="xl32">
    <w:name w:val="xl32"/>
    <w:basedOn w:val="a"/>
    <w:qFormat/>
    <w:rsid w:val="00144167"/>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44167"/>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44167"/>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44167"/>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44167"/>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44167"/>
    <w:pPr>
      <w:widowControl/>
      <w:spacing w:after="200"/>
    </w:pPr>
    <w:rPr>
      <w:rFonts w:ascii="Tahoma" w:hAnsi="Tahoma"/>
      <w:sz w:val="22"/>
      <w:szCs w:val="20"/>
      <w:lang w:eastAsia="en-US" w:bidi="en-US"/>
    </w:rPr>
  </w:style>
  <w:style w:type="paragraph" w:customStyle="1" w:styleId="Normal">
    <w:name w:val="Normal + 小四"/>
    <w:basedOn w:val="a"/>
    <w:qFormat/>
    <w:rsid w:val="00144167"/>
    <w:rPr>
      <w:szCs w:val="20"/>
    </w:rPr>
  </w:style>
  <w:style w:type="paragraph" w:customStyle="1" w:styleId="GHT-">
    <w:name w:val="GHT-正文"/>
    <w:basedOn w:val="a"/>
    <w:link w:val="GHT-CharChar"/>
    <w:qFormat/>
    <w:rsid w:val="00144167"/>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44167"/>
    <w:rPr>
      <w:rFonts w:cs="宋体"/>
      <w:color w:val="000000"/>
      <w:spacing w:val="10"/>
      <w:kern w:val="2"/>
      <w:sz w:val="24"/>
    </w:rPr>
  </w:style>
  <w:style w:type="paragraph" w:customStyle="1" w:styleId="0KL--4">
    <w:name w:val="0KL正文-加粗-部分字符"/>
    <w:basedOn w:val="0KL"/>
    <w:qFormat/>
    <w:rsid w:val="00144167"/>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44167"/>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44167"/>
    <w:rPr>
      <w:rFonts w:ascii="仿宋_GB2312" w:eastAsia="仿宋_GB2312" w:hAnsi="黑体"/>
      <w:b/>
      <w:sz w:val="28"/>
      <w:szCs w:val="28"/>
    </w:rPr>
  </w:style>
  <w:style w:type="paragraph" w:customStyle="1" w:styleId="150">
    <w:name w:val="样式 小四 底端: (单实线 靛蓝  1.5 磅 行宽)"/>
    <w:basedOn w:val="a"/>
    <w:next w:val="a"/>
    <w:qFormat/>
    <w:rsid w:val="00144167"/>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144167"/>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144167"/>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44167"/>
    <w:pPr>
      <w:jc w:val="left"/>
      <w:textAlignment w:val="auto"/>
    </w:pPr>
    <w:rPr>
      <w:rFonts w:ascii="宋体" w:hAnsi="宋体"/>
      <w:color w:val="auto"/>
      <w:szCs w:val="30"/>
    </w:rPr>
  </w:style>
  <w:style w:type="paragraph" w:customStyle="1" w:styleId="0KL--5">
    <w:name w:val="0KL表格-文字-主体"/>
    <w:basedOn w:val="0KL--11"/>
    <w:qFormat/>
    <w:rsid w:val="00144167"/>
    <w:rPr>
      <w:b w:val="0"/>
    </w:rPr>
  </w:style>
  <w:style w:type="paragraph" w:customStyle="1" w:styleId="0KL-b">
    <w:name w:val="0KL封面-项目名"/>
    <w:basedOn w:val="a"/>
    <w:qFormat/>
    <w:rsid w:val="00144167"/>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44167"/>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144167"/>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144167"/>
    <w:pPr>
      <w:widowControl/>
      <w:spacing w:before="100" w:beforeAutospacing="1" w:after="100" w:afterAutospacing="1"/>
    </w:pPr>
    <w:rPr>
      <w:rFonts w:ascii="宋体" w:hAnsi="宋体"/>
      <w:szCs w:val="20"/>
    </w:rPr>
  </w:style>
  <w:style w:type="paragraph" w:customStyle="1" w:styleId="115">
    <w:name w:val="索引 11"/>
    <w:basedOn w:val="a"/>
    <w:next w:val="a"/>
    <w:qFormat/>
    <w:rsid w:val="00144167"/>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44167"/>
    <w:pPr>
      <w:keepNext/>
      <w:outlineLvl w:val="0"/>
    </w:pPr>
    <w:rPr>
      <w:b/>
      <w:bCs/>
      <w:sz w:val="24"/>
    </w:rPr>
  </w:style>
  <w:style w:type="paragraph" w:customStyle="1" w:styleId="pfhlkdfav1">
    <w:name w:val="pfhlkd_fav1"/>
    <w:basedOn w:val="a"/>
    <w:qFormat/>
    <w:rsid w:val="00144167"/>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44167"/>
    <w:pPr>
      <w:spacing w:line="480" w:lineRule="exact"/>
      <w:ind w:firstLine="562"/>
    </w:pPr>
    <w:rPr>
      <w:rFonts w:ascii="黑体"/>
      <w:b/>
    </w:rPr>
  </w:style>
  <w:style w:type="paragraph" w:customStyle="1" w:styleId="0KL0">
    <w:name w:val="0KL图"/>
    <w:basedOn w:val="0KL"/>
    <w:qFormat/>
    <w:rsid w:val="00144167"/>
    <w:pPr>
      <w:spacing w:line="240" w:lineRule="auto"/>
      <w:ind w:firstLineChars="0" w:firstLine="0"/>
      <w:jc w:val="center"/>
    </w:pPr>
  </w:style>
  <w:style w:type="paragraph" w:customStyle="1" w:styleId="116">
    <w:name w:val="普通(网站)11"/>
    <w:basedOn w:val="a"/>
    <w:qFormat/>
    <w:rsid w:val="00144167"/>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144167"/>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44167"/>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44167"/>
    <w:rPr>
      <w:rFonts w:ascii="Arial" w:hAnsi="Arial" w:cs="Arial"/>
      <w:b/>
      <w:kern w:val="2"/>
      <w:sz w:val="24"/>
    </w:rPr>
  </w:style>
  <w:style w:type="paragraph" w:customStyle="1" w:styleId="CharCharCharChar1">
    <w:name w:val="Char Char Char Char1"/>
    <w:basedOn w:val="a"/>
    <w:qFormat/>
    <w:rsid w:val="00144167"/>
    <w:rPr>
      <w:rFonts w:ascii="Tahoma" w:hAnsi="Tahoma"/>
      <w:szCs w:val="20"/>
    </w:rPr>
  </w:style>
  <w:style w:type="paragraph" w:customStyle="1" w:styleId="0KL---2">
    <w:name w:val="0KL列表-符号-圆-2级"/>
    <w:basedOn w:val="a"/>
    <w:qFormat/>
    <w:rsid w:val="00144167"/>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144167"/>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144167"/>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4416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144167"/>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44167"/>
    <w:pPr>
      <w:widowControl/>
      <w:spacing w:after="200"/>
    </w:pPr>
    <w:rPr>
      <w:rFonts w:ascii="Calibri" w:hAnsi="Calibri"/>
      <w:szCs w:val="20"/>
      <w:lang w:eastAsia="en-US" w:bidi="en-US"/>
    </w:rPr>
  </w:style>
  <w:style w:type="paragraph" w:customStyle="1" w:styleId="0KL--7">
    <w:name w:val="0KL-目录引用-二级目录"/>
    <w:basedOn w:val="TOC3"/>
    <w:qFormat/>
    <w:rsid w:val="00144167"/>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44167"/>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44167"/>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44167"/>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44167"/>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44167"/>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144167"/>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44167"/>
    <w:rPr>
      <w:rFonts w:ascii="Tahoma" w:hAnsi="Tahoma"/>
      <w:szCs w:val="20"/>
    </w:rPr>
  </w:style>
  <w:style w:type="paragraph" w:customStyle="1" w:styleId="2f4">
    <w:name w:val="正文（首行缩进2字符）"/>
    <w:basedOn w:val="a"/>
    <w:link w:val="2CharChar0"/>
    <w:qFormat/>
    <w:rsid w:val="00144167"/>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144167"/>
    <w:rPr>
      <w:sz w:val="24"/>
      <w:szCs w:val="24"/>
    </w:rPr>
  </w:style>
  <w:style w:type="paragraph" w:customStyle="1" w:styleId="afffff3">
    <w:name w:val="正文标准"/>
    <w:basedOn w:val="a"/>
    <w:link w:val="CharChara"/>
    <w:qFormat/>
    <w:rsid w:val="00144167"/>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144167"/>
    <w:rPr>
      <w:sz w:val="24"/>
      <w:szCs w:val="21"/>
    </w:rPr>
  </w:style>
  <w:style w:type="paragraph" w:customStyle="1" w:styleId="afffff4">
    <w:name w:val="普通正文"/>
    <w:basedOn w:val="a"/>
    <w:qFormat/>
    <w:rsid w:val="00144167"/>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44167"/>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44167"/>
    <w:pPr>
      <w:ind w:left="1400" w:hanging="420"/>
    </w:pPr>
    <w:rPr>
      <w:szCs w:val="21"/>
    </w:rPr>
  </w:style>
  <w:style w:type="paragraph" w:customStyle="1" w:styleId="2f5">
    <w:name w:val="样式 优万_2级标题 + 紫色"/>
    <w:basedOn w:val="2f0"/>
    <w:qFormat/>
    <w:rsid w:val="00144167"/>
    <w:pPr>
      <w:ind w:left="1320" w:hanging="420"/>
    </w:pPr>
    <w:rPr>
      <w:bCs/>
      <w:color w:val="7030A0"/>
    </w:rPr>
  </w:style>
  <w:style w:type="paragraph" w:customStyle="1" w:styleId="0KL--10">
    <w:name w:val="0KL表格-主体-1级"/>
    <w:basedOn w:val="a"/>
    <w:qFormat/>
    <w:rsid w:val="00144167"/>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44167"/>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44167"/>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144167"/>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44167"/>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44167"/>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44167"/>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44167"/>
    <w:pPr>
      <w:tabs>
        <w:tab w:val="left" w:pos="360"/>
      </w:tabs>
    </w:pPr>
    <w:rPr>
      <w:rFonts w:ascii="仿宋_GB2312" w:eastAsia="仿宋_GB2312"/>
      <w:b/>
      <w:sz w:val="32"/>
      <w:szCs w:val="32"/>
    </w:rPr>
  </w:style>
  <w:style w:type="paragraph" w:customStyle="1" w:styleId="1ff0">
    <w:name w:val="优万_1级标题"/>
    <w:basedOn w:val="a"/>
    <w:next w:val="a"/>
    <w:qFormat/>
    <w:rsid w:val="00144167"/>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44167"/>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144167"/>
    <w:pPr>
      <w:spacing w:beforeLines="100" w:afterLines="100"/>
    </w:pPr>
    <w:rPr>
      <w:rFonts w:eastAsia="楷体_GB2312"/>
      <w:b/>
      <w:sz w:val="52"/>
      <w:szCs w:val="44"/>
    </w:rPr>
  </w:style>
  <w:style w:type="paragraph" w:customStyle="1" w:styleId="afffff7">
    <w:name w:val="优万_文档标题"/>
    <w:basedOn w:val="a"/>
    <w:next w:val="a"/>
    <w:qFormat/>
    <w:rsid w:val="00144167"/>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144167"/>
    <w:rPr>
      <w:rFonts w:ascii="Calibri" w:hAnsi="Calibri"/>
      <w:szCs w:val="20"/>
    </w:rPr>
  </w:style>
  <w:style w:type="paragraph" w:customStyle="1" w:styleId="KL--1-">
    <w:name w:val="KL正文-列-1-圆"/>
    <w:basedOn w:val="KL0"/>
    <w:qFormat/>
    <w:rsid w:val="00144167"/>
    <w:pPr>
      <w:ind w:left="851" w:firstLineChars="0" w:hanging="291"/>
    </w:pPr>
    <w:rPr>
      <w:szCs w:val="28"/>
      <w:lang w:val="zh-CN"/>
    </w:rPr>
  </w:style>
  <w:style w:type="paragraph" w:customStyle="1" w:styleId="0KL1">
    <w:name w:val="0KL标题1"/>
    <w:basedOn w:val="112"/>
    <w:qFormat/>
    <w:rsid w:val="00144167"/>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44167"/>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44167"/>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44167"/>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44167"/>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44167"/>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44167"/>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44167"/>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44167"/>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44167"/>
    <w:rPr>
      <w:sz w:val="24"/>
    </w:rPr>
  </w:style>
  <w:style w:type="paragraph" w:customStyle="1" w:styleId="117">
    <w:name w:val="样式 优万_项目标题1级 + 加粗1"/>
    <w:basedOn w:val="1fa"/>
    <w:qFormat/>
    <w:rsid w:val="00144167"/>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44167"/>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44167"/>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44167"/>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144167"/>
    <w:pPr>
      <w:spacing w:before="156"/>
      <w:ind w:firstLineChars="171" w:firstLine="359"/>
    </w:pPr>
    <w:rPr>
      <w:rFonts w:ascii="Arial" w:hAnsi="Arial" w:cs="宋体"/>
      <w:szCs w:val="21"/>
    </w:rPr>
  </w:style>
  <w:style w:type="paragraph" w:customStyle="1" w:styleId="afffff9">
    <w:name w:val="缺省文本"/>
    <w:basedOn w:val="a"/>
    <w:qFormat/>
    <w:rsid w:val="00144167"/>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144167"/>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44167"/>
    <w:pPr>
      <w:jc w:val="center"/>
    </w:pPr>
    <w:rPr>
      <w:rFonts w:eastAsia="STZhongsong"/>
      <w:sz w:val="36"/>
    </w:rPr>
  </w:style>
  <w:style w:type="paragraph" w:customStyle="1" w:styleId="afffffb">
    <w:name w:val="文字"/>
    <w:basedOn w:val="a"/>
    <w:qFormat/>
    <w:rsid w:val="00144167"/>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44167"/>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144167"/>
    <w:pPr>
      <w:jc w:val="center"/>
    </w:pPr>
    <w:rPr>
      <w:b/>
      <w:spacing w:val="20"/>
      <w:sz w:val="36"/>
      <w:szCs w:val="20"/>
    </w:rPr>
  </w:style>
  <w:style w:type="character" w:customStyle="1" w:styleId="CharChar2">
    <w:name w:val="文档正文 Char Char"/>
    <w:link w:val="afff6"/>
    <w:qFormat/>
    <w:rsid w:val="00144167"/>
    <w:rPr>
      <w:sz w:val="24"/>
    </w:rPr>
  </w:style>
  <w:style w:type="paragraph" w:customStyle="1" w:styleId="1-21">
    <w:name w:val="中等深浅网格 1 - 强调文字颜色 21"/>
    <w:basedOn w:val="a"/>
    <w:link w:val="1-2Char"/>
    <w:qFormat/>
    <w:rsid w:val="00144167"/>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44167"/>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44167"/>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44167"/>
    <w:pPr>
      <w:widowControl/>
      <w:spacing w:after="160" w:line="240" w:lineRule="exact"/>
      <w:jc w:val="center"/>
    </w:pPr>
    <w:rPr>
      <w:rFonts w:ascii="Arial" w:hAnsi="Arial"/>
      <w:sz w:val="20"/>
      <w:szCs w:val="20"/>
      <w:lang w:eastAsia="en-US"/>
    </w:rPr>
  </w:style>
  <w:style w:type="paragraph" w:customStyle="1" w:styleId="xl28">
    <w:name w:val="xl28"/>
    <w:basedOn w:val="a"/>
    <w:qFormat/>
    <w:rsid w:val="00144167"/>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44167"/>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44167"/>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144167"/>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44167"/>
    <w:pPr>
      <w:widowControl w:val="0"/>
      <w:jc w:val="both"/>
    </w:pPr>
    <w:rPr>
      <w:kern w:val="2"/>
      <w:sz w:val="21"/>
      <w:szCs w:val="24"/>
    </w:rPr>
  </w:style>
  <w:style w:type="paragraph" w:customStyle="1" w:styleId="afffffd">
    <w:name w:val="方案"/>
    <w:basedOn w:val="a"/>
    <w:qFormat/>
    <w:rsid w:val="00144167"/>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144167"/>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144167"/>
    <w:pPr>
      <w:ind w:firstLine="570"/>
    </w:pPr>
    <w:rPr>
      <w:sz w:val="24"/>
    </w:rPr>
  </w:style>
  <w:style w:type="paragraph" w:customStyle="1" w:styleId="221">
    <w:name w:val="正文文本缩进 22"/>
    <w:basedOn w:val="a"/>
    <w:qFormat/>
    <w:rsid w:val="00144167"/>
    <w:pPr>
      <w:ind w:firstLineChars="200" w:firstLine="480"/>
    </w:pPr>
    <w:rPr>
      <w:rFonts w:ascii="仿宋_GB2312" w:eastAsia="仿宋_GB2312"/>
      <w:sz w:val="24"/>
    </w:rPr>
  </w:style>
  <w:style w:type="paragraph" w:customStyle="1" w:styleId="37">
    <w:name w:val="正文缩进3"/>
    <w:basedOn w:val="a"/>
    <w:qFormat/>
    <w:rsid w:val="00144167"/>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44167"/>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44167"/>
    <w:rPr>
      <w:rFonts w:ascii="Arial" w:hAnsi="Arial" w:cs="Arial"/>
      <w:b/>
      <w:sz w:val="24"/>
    </w:rPr>
  </w:style>
  <w:style w:type="character" w:customStyle="1" w:styleId="tcnt3">
    <w:name w:val="tcnt3"/>
    <w:basedOn w:val="a1"/>
    <w:qFormat/>
    <w:rsid w:val="00144167"/>
  </w:style>
  <w:style w:type="character" w:customStyle="1" w:styleId="Char18">
    <w:name w:val="正文首行缩进 Char1"/>
    <w:basedOn w:val="CharChar3"/>
    <w:qFormat/>
    <w:rsid w:val="00144167"/>
    <w:rPr>
      <w:rFonts w:ascii="Calibri" w:hAnsi="Calibri"/>
      <w:kern w:val="2"/>
      <w:sz w:val="21"/>
      <w:szCs w:val="22"/>
    </w:rPr>
  </w:style>
  <w:style w:type="character" w:customStyle="1" w:styleId="2CharChar1Char">
    <w:name w:val="标题 2 Char Char1 Char"/>
    <w:qFormat/>
    <w:rsid w:val="00144167"/>
    <w:rPr>
      <w:rFonts w:ascii="Arial" w:eastAsia="黑体" w:hAnsi="Arial"/>
      <w:b/>
      <w:bCs/>
      <w:kern w:val="2"/>
      <w:sz w:val="32"/>
      <w:szCs w:val="32"/>
      <w:lang w:val="en-US" w:eastAsia="zh-CN" w:bidi="ar-SA"/>
    </w:rPr>
  </w:style>
  <w:style w:type="character" w:customStyle="1" w:styleId="1ff1">
    <w:name w:val="书籍标题1"/>
    <w:basedOn w:val="a1"/>
    <w:qFormat/>
    <w:rsid w:val="00144167"/>
    <w:rPr>
      <w:b/>
      <w:bCs/>
      <w:smallCaps/>
      <w:spacing w:val="5"/>
    </w:rPr>
  </w:style>
  <w:style w:type="character" w:customStyle="1" w:styleId="CharChar60">
    <w:name w:val="Char Char6"/>
    <w:qFormat/>
    <w:rsid w:val="00144167"/>
    <w:rPr>
      <w:rFonts w:ascii="Calibri" w:eastAsia="宋体" w:hAnsi="Calibri" w:cs="Times New Roman"/>
      <w:b/>
      <w:bCs/>
      <w:sz w:val="32"/>
      <w:szCs w:val="32"/>
    </w:rPr>
  </w:style>
  <w:style w:type="character" w:customStyle="1" w:styleId="zi1">
    <w:name w:val="zi1"/>
    <w:qFormat/>
    <w:rsid w:val="00144167"/>
    <w:rPr>
      <w:rFonts w:ascii="ˎ̥" w:hAnsi="ˎ̥" w:hint="default"/>
      <w:color w:val="000000"/>
      <w:sz w:val="22"/>
      <w:szCs w:val="22"/>
      <w:u w:val="none"/>
    </w:rPr>
  </w:style>
  <w:style w:type="character" w:customStyle="1" w:styleId="Char19">
    <w:name w:val="引用 Char1"/>
    <w:basedOn w:val="a1"/>
    <w:qFormat/>
    <w:rsid w:val="00144167"/>
    <w:rPr>
      <w:i/>
      <w:iCs/>
      <w:color w:val="000000"/>
      <w:sz w:val="24"/>
      <w:szCs w:val="24"/>
    </w:rPr>
  </w:style>
  <w:style w:type="character" w:customStyle="1" w:styleId="Char1a">
    <w:name w:val="副标题 Char1"/>
    <w:basedOn w:val="a1"/>
    <w:qFormat/>
    <w:rsid w:val="00144167"/>
    <w:rPr>
      <w:rFonts w:ascii="Cambria" w:eastAsia="宋体" w:hAnsi="Cambria" w:cs="Times New Roman"/>
      <w:b/>
      <w:bCs/>
      <w:kern w:val="28"/>
      <w:sz w:val="32"/>
      <w:szCs w:val="32"/>
      <w:lang w:eastAsia="en-US" w:bidi="en-US"/>
    </w:rPr>
  </w:style>
  <w:style w:type="character" w:customStyle="1" w:styleId="0KL6">
    <w:name w:val="0KL落款"/>
    <w:basedOn w:val="a1"/>
    <w:qFormat/>
    <w:rsid w:val="00144167"/>
  </w:style>
  <w:style w:type="character" w:customStyle="1" w:styleId="p8">
    <w:name w:val="p8"/>
    <w:basedOn w:val="a1"/>
    <w:qFormat/>
    <w:rsid w:val="00144167"/>
  </w:style>
  <w:style w:type="character" w:customStyle="1" w:styleId="z-Char1">
    <w:name w:val="z-窗体底端 Char1"/>
    <w:basedOn w:val="a1"/>
    <w:qFormat/>
    <w:rsid w:val="00144167"/>
    <w:rPr>
      <w:rFonts w:ascii="Arial" w:hAnsi="Arial" w:cs="Arial"/>
      <w:vanish/>
      <w:sz w:val="16"/>
      <w:szCs w:val="16"/>
    </w:rPr>
  </w:style>
  <w:style w:type="character" w:customStyle="1" w:styleId="Char1b">
    <w:name w:val="明显引用 Char1"/>
    <w:basedOn w:val="a1"/>
    <w:qFormat/>
    <w:rsid w:val="00144167"/>
    <w:rPr>
      <w:b/>
      <w:bCs/>
      <w:i/>
      <w:iCs/>
      <w:color w:val="4F81BD"/>
      <w:sz w:val="24"/>
      <w:szCs w:val="24"/>
    </w:rPr>
  </w:style>
  <w:style w:type="character" w:customStyle="1" w:styleId="CharCharChar0">
    <w:name w:val="文本正文 Char Char Char"/>
    <w:qFormat/>
    <w:rsid w:val="00144167"/>
    <w:rPr>
      <w:rFonts w:eastAsia="宋体" w:cs="宋体"/>
      <w:kern w:val="2"/>
      <w:sz w:val="24"/>
      <w:lang w:val="en-US" w:eastAsia="zh-CN" w:bidi="ar-SA"/>
    </w:rPr>
  </w:style>
  <w:style w:type="character" w:customStyle="1" w:styleId="btn-lnk-alignl2">
    <w:name w:val="btn-lnk-alignl2"/>
    <w:qFormat/>
    <w:rsid w:val="00144167"/>
  </w:style>
  <w:style w:type="character" w:customStyle="1" w:styleId="0KL-e">
    <w:name w:val="0KL正文-斜体"/>
    <w:qFormat/>
    <w:rsid w:val="00144167"/>
    <w:rPr>
      <w:i/>
    </w:rPr>
  </w:style>
  <w:style w:type="character" w:customStyle="1" w:styleId="3Char10">
    <w:name w:val="正文文本 3 Char1"/>
    <w:basedOn w:val="a1"/>
    <w:qFormat/>
    <w:rsid w:val="00144167"/>
    <w:rPr>
      <w:sz w:val="16"/>
      <w:szCs w:val="16"/>
    </w:rPr>
  </w:style>
  <w:style w:type="character" w:customStyle="1" w:styleId="1ff2">
    <w:name w:val="明显强调1"/>
    <w:basedOn w:val="a1"/>
    <w:qFormat/>
    <w:rsid w:val="00144167"/>
    <w:rPr>
      <w:b/>
      <w:bCs/>
      <w:i/>
      <w:iCs/>
      <w:color w:val="4F81BD"/>
    </w:rPr>
  </w:style>
  <w:style w:type="character" w:customStyle="1" w:styleId="z-Char10">
    <w:name w:val="z-窗体顶端 Char1"/>
    <w:basedOn w:val="a1"/>
    <w:qFormat/>
    <w:rsid w:val="00144167"/>
    <w:rPr>
      <w:rFonts w:ascii="Arial" w:hAnsi="Arial" w:cs="Arial"/>
      <w:vanish/>
      <w:sz w:val="16"/>
      <w:szCs w:val="16"/>
    </w:rPr>
  </w:style>
  <w:style w:type="character" w:customStyle="1" w:styleId="column-1">
    <w:name w:val="column-1"/>
    <w:basedOn w:val="a1"/>
    <w:qFormat/>
    <w:rsid w:val="00144167"/>
  </w:style>
  <w:style w:type="character" w:customStyle="1" w:styleId="3Char11">
    <w:name w:val="标题 3 Char1"/>
    <w:qFormat/>
    <w:rsid w:val="00144167"/>
    <w:rPr>
      <w:b/>
      <w:bCs/>
      <w:kern w:val="2"/>
      <w:sz w:val="32"/>
      <w:szCs w:val="32"/>
    </w:rPr>
  </w:style>
  <w:style w:type="character" w:customStyle="1" w:styleId="0KL-Char">
    <w:name w:val="0KL正文-加粗 Char"/>
    <w:qFormat/>
    <w:rsid w:val="00144167"/>
    <w:rPr>
      <w:rFonts w:ascii="黑体" w:eastAsia="仿宋_GB2312" w:hAnsi="Times New Roman"/>
      <w:b/>
      <w:color w:val="000000"/>
      <w:kern w:val="2"/>
      <w:sz w:val="24"/>
      <w:szCs w:val="24"/>
    </w:rPr>
  </w:style>
  <w:style w:type="character" w:customStyle="1" w:styleId="afffffe">
    <w:name w:val="表格内容"/>
    <w:qFormat/>
    <w:rsid w:val="00144167"/>
    <w:rPr>
      <w:sz w:val="24"/>
    </w:rPr>
  </w:style>
  <w:style w:type="character" w:customStyle="1" w:styleId="attrvalue2">
    <w:name w:val="attrvalue2"/>
    <w:basedOn w:val="a1"/>
    <w:qFormat/>
    <w:rsid w:val="00144167"/>
    <w:rPr>
      <w:color w:val="333333"/>
    </w:rPr>
  </w:style>
  <w:style w:type="character" w:customStyle="1" w:styleId="1ff3">
    <w:name w:val="页码1"/>
    <w:basedOn w:val="a1"/>
    <w:qFormat/>
    <w:rsid w:val="00144167"/>
  </w:style>
  <w:style w:type="character" w:customStyle="1" w:styleId="1ff4">
    <w:name w:val="批注引用1"/>
    <w:qFormat/>
    <w:rsid w:val="00144167"/>
    <w:rPr>
      <w:sz w:val="21"/>
      <w:szCs w:val="21"/>
    </w:rPr>
  </w:style>
  <w:style w:type="character" w:customStyle="1" w:styleId="unnamed11">
    <w:name w:val="unnamed11"/>
    <w:basedOn w:val="a1"/>
    <w:qFormat/>
    <w:rsid w:val="00144167"/>
  </w:style>
  <w:style w:type="character" w:customStyle="1" w:styleId="HTMLChar1">
    <w:name w:val="HTML 预设格式 Char1"/>
    <w:basedOn w:val="a1"/>
    <w:qFormat/>
    <w:rsid w:val="00144167"/>
    <w:rPr>
      <w:rFonts w:ascii="Courier New" w:hAnsi="Courier New" w:cs="Courier New"/>
    </w:rPr>
  </w:style>
  <w:style w:type="character" w:customStyle="1" w:styleId="119">
    <w:name w:val="页码11"/>
    <w:basedOn w:val="a1"/>
    <w:qFormat/>
    <w:rsid w:val="00144167"/>
  </w:style>
  <w:style w:type="character" w:customStyle="1" w:styleId="1ff5">
    <w:name w:val="明显参考1"/>
    <w:basedOn w:val="a1"/>
    <w:qFormat/>
    <w:rsid w:val="00144167"/>
    <w:rPr>
      <w:b/>
      <w:bCs/>
      <w:smallCaps/>
      <w:color w:val="C0504D"/>
      <w:spacing w:val="5"/>
      <w:u w:val="single"/>
    </w:rPr>
  </w:style>
  <w:style w:type="character" w:customStyle="1" w:styleId="CharChar70">
    <w:name w:val="Char Char7"/>
    <w:qFormat/>
    <w:rsid w:val="00144167"/>
    <w:rPr>
      <w:rFonts w:ascii="Cambria" w:eastAsia="宋体" w:hAnsi="Cambria" w:cs="Times New Roman"/>
      <w:b/>
      <w:bCs/>
      <w:sz w:val="32"/>
      <w:szCs w:val="32"/>
    </w:rPr>
  </w:style>
  <w:style w:type="character" w:customStyle="1" w:styleId="0KL-f">
    <w:name w:val="0KL正文-加粗"/>
    <w:qFormat/>
    <w:rsid w:val="00144167"/>
    <w:rPr>
      <w:rFonts w:ascii="黑体" w:eastAsia="仿宋_GB2312" w:hAnsi="Times New Roman"/>
      <w:color w:val="000000"/>
      <w:kern w:val="2"/>
      <w:sz w:val="28"/>
      <w:szCs w:val="32"/>
    </w:rPr>
  </w:style>
  <w:style w:type="character" w:customStyle="1" w:styleId="0KL7">
    <w:name w:val="0KL阅注"/>
    <w:qFormat/>
    <w:rsid w:val="00144167"/>
    <w:rPr>
      <w:color w:val="FF0000"/>
      <w:shd w:val="pct10" w:color="auto" w:fill="FFFFFF"/>
    </w:rPr>
  </w:style>
  <w:style w:type="character" w:customStyle="1" w:styleId="nx">
    <w:name w:val="nx"/>
    <w:basedOn w:val="a1"/>
    <w:qFormat/>
    <w:rsid w:val="00144167"/>
  </w:style>
  <w:style w:type="character" w:customStyle="1" w:styleId="hCharChar">
    <w:name w:val="h Char Char"/>
    <w:qFormat/>
    <w:rsid w:val="00144167"/>
    <w:rPr>
      <w:kern w:val="2"/>
      <w:sz w:val="18"/>
      <w:szCs w:val="18"/>
    </w:rPr>
  </w:style>
  <w:style w:type="character" w:customStyle="1" w:styleId="Char1c">
    <w:name w:val="标题 Char1"/>
    <w:basedOn w:val="a1"/>
    <w:qFormat/>
    <w:rsid w:val="00144167"/>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44167"/>
    <w:rPr>
      <w:rFonts w:ascii="Times New Roman" w:hAnsi="Times New Roman" w:cs="Times New Roman" w:hint="default"/>
    </w:rPr>
  </w:style>
  <w:style w:type="character" w:customStyle="1" w:styleId="1Char">
    <w:name w:val="标题 1 Char"/>
    <w:basedOn w:val="a1"/>
    <w:qFormat/>
    <w:rsid w:val="00144167"/>
    <w:rPr>
      <w:rFonts w:ascii="黑体" w:eastAsia="黑体" w:hAnsi="宋体"/>
      <w:bCs/>
      <w:kern w:val="44"/>
      <w:sz w:val="44"/>
      <w:szCs w:val="36"/>
      <w:lang w:val="en-US" w:eastAsia="zh-CN" w:bidi="ar-SA"/>
    </w:rPr>
  </w:style>
  <w:style w:type="character" w:customStyle="1" w:styleId="1ff6">
    <w:name w:val="不明显参考1"/>
    <w:basedOn w:val="a1"/>
    <w:qFormat/>
    <w:rsid w:val="00144167"/>
    <w:rPr>
      <w:smallCaps/>
      <w:color w:val="C0504D"/>
      <w:u w:val="single"/>
    </w:rPr>
  </w:style>
  <w:style w:type="character" w:customStyle="1" w:styleId="0KL-f0">
    <w:name w:val="0KL脚注-引用"/>
    <w:basedOn w:val="afff1"/>
    <w:qFormat/>
    <w:rsid w:val="00144167"/>
    <w:rPr>
      <w:vertAlign w:val="superscript"/>
    </w:rPr>
  </w:style>
  <w:style w:type="character" w:customStyle="1" w:styleId="1ff7">
    <w:name w:val="不明显强调1"/>
    <w:basedOn w:val="a1"/>
    <w:qFormat/>
    <w:rsid w:val="00144167"/>
    <w:rPr>
      <w:i/>
      <w:iCs/>
      <w:color w:val="808080"/>
    </w:rPr>
  </w:style>
  <w:style w:type="character" w:customStyle="1" w:styleId="texttitle">
    <w:name w:val="text_title"/>
    <w:basedOn w:val="a1"/>
    <w:qFormat/>
    <w:rsid w:val="00144167"/>
  </w:style>
  <w:style w:type="character" w:customStyle="1" w:styleId="CharCharChar2">
    <w:name w:val="文档正文 Char Char Char"/>
    <w:qFormat/>
    <w:rsid w:val="00144167"/>
    <w:rPr>
      <w:rFonts w:ascii="宋体"/>
      <w:sz w:val="24"/>
      <w:szCs w:val="24"/>
    </w:rPr>
  </w:style>
  <w:style w:type="character" w:customStyle="1" w:styleId="CharCharCharChar0">
    <w:name w:val="文本正文 Char Char Char Char"/>
    <w:qFormat/>
    <w:rsid w:val="00144167"/>
    <w:rPr>
      <w:rFonts w:eastAsia="宋体" w:cs="宋体"/>
      <w:kern w:val="2"/>
      <w:sz w:val="24"/>
      <w:lang w:val="en-US" w:eastAsia="zh-CN" w:bidi="ar-SA"/>
    </w:rPr>
  </w:style>
  <w:style w:type="character" w:customStyle="1" w:styleId="2CharCharChar">
    <w:name w:val="样式2 Char Char Char"/>
    <w:qFormat/>
    <w:rsid w:val="00144167"/>
    <w:rPr>
      <w:b/>
      <w:kern w:val="2"/>
      <w:sz w:val="24"/>
      <w:szCs w:val="24"/>
    </w:rPr>
  </w:style>
  <w:style w:type="character" w:customStyle="1" w:styleId="3CharCharCharCharChar">
    <w:name w:val="标书标题 3 Char Char Char Char Char"/>
    <w:basedOn w:val="a1"/>
    <w:qFormat/>
    <w:rsid w:val="00144167"/>
    <w:rPr>
      <w:rFonts w:ascii="Arial" w:hAnsi="Arial" w:cs="Arial"/>
      <w:b/>
      <w:sz w:val="24"/>
    </w:rPr>
  </w:style>
  <w:style w:type="character" w:customStyle="1" w:styleId="2f9">
    <w:name w:val="批注引用2"/>
    <w:basedOn w:val="a1"/>
    <w:qFormat/>
    <w:rsid w:val="00144167"/>
    <w:rPr>
      <w:sz w:val="21"/>
      <w:szCs w:val="21"/>
    </w:rPr>
  </w:style>
  <w:style w:type="character" w:customStyle="1" w:styleId="font11">
    <w:name w:val="font11"/>
    <w:basedOn w:val="a1"/>
    <w:qFormat/>
    <w:rsid w:val="00144167"/>
    <w:rPr>
      <w:rFonts w:ascii="宋体" w:eastAsia="宋体" w:hAnsi="宋体" w:cs="宋体" w:hint="eastAsia"/>
      <w:color w:val="000000"/>
      <w:sz w:val="21"/>
      <w:szCs w:val="21"/>
      <w:u w:val="none"/>
    </w:rPr>
  </w:style>
  <w:style w:type="character" w:customStyle="1" w:styleId="gpa">
    <w:name w:val="gpa"/>
    <w:basedOn w:val="a1"/>
    <w:qFormat/>
    <w:rsid w:val="00144167"/>
    <w:rPr>
      <w:rFonts w:ascii="Arial" w:hAnsi="Arial" w:cs="Arial"/>
      <w:sz w:val="15"/>
      <w:szCs w:val="15"/>
    </w:rPr>
  </w:style>
  <w:style w:type="character" w:customStyle="1" w:styleId="selected">
    <w:name w:val="selected"/>
    <w:basedOn w:val="a1"/>
    <w:qFormat/>
    <w:rsid w:val="00144167"/>
    <w:rPr>
      <w:shd w:val="clear" w:color="auto" w:fill="B00006"/>
    </w:rPr>
  </w:style>
  <w:style w:type="character" w:customStyle="1" w:styleId="displayarti">
    <w:name w:val="displayarti"/>
    <w:basedOn w:val="a1"/>
    <w:qFormat/>
    <w:rsid w:val="00144167"/>
    <w:rPr>
      <w:color w:val="FFFFFF"/>
      <w:shd w:val="clear" w:color="auto" w:fill="A00000"/>
    </w:rPr>
  </w:style>
  <w:style w:type="character" w:customStyle="1" w:styleId="font01">
    <w:name w:val="font01"/>
    <w:basedOn w:val="a1"/>
    <w:qFormat/>
    <w:rsid w:val="00144167"/>
    <w:rPr>
      <w:rFonts w:ascii="宋体" w:eastAsia="宋体" w:hAnsi="宋体" w:cs="宋体" w:hint="eastAsia"/>
      <w:color w:val="000000"/>
      <w:sz w:val="21"/>
      <w:szCs w:val="21"/>
      <w:u w:val="none"/>
    </w:rPr>
  </w:style>
  <w:style w:type="character" w:customStyle="1" w:styleId="font21">
    <w:name w:val="font21"/>
    <w:basedOn w:val="a1"/>
    <w:qFormat/>
    <w:rsid w:val="00144167"/>
    <w:rPr>
      <w:rFonts w:ascii="宋体" w:eastAsia="宋体" w:hAnsi="宋体" w:cs="宋体" w:hint="eastAsia"/>
      <w:color w:val="000000"/>
      <w:sz w:val="21"/>
      <w:szCs w:val="21"/>
      <w:u w:val="none"/>
    </w:rPr>
  </w:style>
  <w:style w:type="paragraph" w:customStyle="1" w:styleId="11">
    <w:name w:val="（1）样式1"/>
    <w:basedOn w:val="13"/>
    <w:qFormat/>
    <w:rsid w:val="00144167"/>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44167"/>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144167"/>
    <w:rPr>
      <w:rFonts w:ascii="Calibri" w:hAnsi="Calibri"/>
    </w:rPr>
  </w:style>
  <w:style w:type="character" w:customStyle="1" w:styleId="2fa">
    <w:name w:val="未处理的提及2"/>
    <w:basedOn w:val="a1"/>
    <w:uiPriority w:val="99"/>
    <w:unhideWhenUsed/>
    <w:rsid w:val="00144167"/>
    <w:rPr>
      <w:color w:val="605E5C"/>
      <w:shd w:val="clear" w:color="auto" w:fill="E1DFDD"/>
    </w:rPr>
  </w:style>
  <w:style w:type="paragraph" w:customStyle="1" w:styleId="42">
    <w:name w:val="列出段落4"/>
    <w:basedOn w:val="a"/>
    <w:uiPriority w:val="99"/>
    <w:rsid w:val="00144167"/>
    <w:pPr>
      <w:ind w:firstLineChars="200" w:firstLine="420"/>
    </w:pPr>
  </w:style>
  <w:style w:type="character" w:customStyle="1" w:styleId="1ff8">
    <w:name w:val="列表段落 字符1"/>
    <w:aliases w:val="lp1 字符,stc标题4 字符,正文1级小标题 字符,符号列表 字符,符号1.1（天云科技） 字符,列出段落-正文 字符,Bullet List 字符,FooterText 字符,numbered 字符,Paragraphe de liste1 字符,List 字符,列表正文 字符,TOC style 字符,List Paragraph11 字符,List Paragraph-正文段落 字符,段落样式 字符,·ûºÅÁÐ±í 字符,¡¤?o?¨¢D¡À¨ª 字符,? 字符"/>
    <w:link w:val="affffff0"/>
    <w:uiPriority w:val="99"/>
    <w:rsid w:val="000D0D47"/>
  </w:style>
  <w:style w:type="paragraph" w:styleId="affffff0">
    <w:name w:val="List Paragraph"/>
    <w:aliases w:val="lp1,stc标题4,正文1级小标题,符号列表,符号1.1（天云科技）,列出段落-正文,Bullet List,FooterText,numbered,Paragraphe de liste1,List,列表正文,TOC style,List Paragraph11,List Paragraph-正文段落,段落样式,·ûºÅÁÐ±í,¡¤?o?¨¢D¡À¨ª,?,强调点,列出段落12,List Paragraph"/>
    <w:basedOn w:val="a"/>
    <w:link w:val="1ff8"/>
    <w:qFormat/>
    <w:rsid w:val="000D0D47"/>
    <w:pPr>
      <w:ind w:firstLineChars="200" w:firstLine="420"/>
    </w:pPr>
    <w:rPr>
      <w:kern w:val="0"/>
      <w:sz w:val="20"/>
      <w:szCs w:val="20"/>
    </w:rPr>
  </w:style>
  <w:style w:type="table" w:customStyle="1" w:styleId="affffff1">
    <w:name w:val="技术研发中心标准表格"/>
    <w:basedOn w:val="affffff2"/>
    <w:qFormat/>
    <w:rsid w:val="000D0D47"/>
    <w:pPr>
      <w:spacing w:line="360" w:lineRule="auto"/>
      <w:jc w:val="center"/>
    </w:pPr>
    <w:tblPr/>
    <w:tcPr>
      <w:shd w:val="clear" w:color="auto" w:fill="auto"/>
      <w:vAlign w:val="center"/>
    </w:tcPr>
    <w:tblStylePr w:type="firstRow">
      <w:rPr>
        <w:b/>
        <w:caps/>
        <w:color w:val="auto"/>
      </w:rPr>
      <w:tblPr/>
      <w:trPr>
        <w:tblHeader/>
      </w:tr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locked/>
    <w:rsid w:val="000D0D47"/>
    <w:rPr>
      <w:rFonts w:ascii="Times New Roman" w:eastAsia="宋体" w:hAnsi="Times New Roman" w:cs="Times New Roman"/>
      <w:sz w:val="24"/>
      <w:szCs w:val="20"/>
    </w:rPr>
  </w:style>
  <w:style w:type="table" w:styleId="affffff2">
    <w:name w:val="Table Elegant"/>
    <w:basedOn w:val="a2"/>
    <w:uiPriority w:val="99"/>
    <w:semiHidden/>
    <w:unhideWhenUsed/>
    <w:rsid w:val="000D0D4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ff9">
    <w:name w:val="副标题 字符1"/>
    <w:qFormat/>
    <w:rsid w:val="00997F8C"/>
    <w:rPr>
      <w:rFonts w:ascii="Cambria" w:hAnsi="Cambria"/>
      <w:b/>
      <w:bCs/>
      <w:kern w:val="28"/>
      <w:szCs w:val="32"/>
    </w:rPr>
  </w:style>
  <w:style w:type="character" w:styleId="affffff3">
    <w:name w:val="Unresolved Mention"/>
    <w:basedOn w:val="a1"/>
    <w:uiPriority w:val="99"/>
    <w:semiHidden/>
    <w:unhideWhenUsed/>
    <w:rsid w:val="00C72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cgp.gov.cn" TargetMode="Externa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jgjgczb1@163.com"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caigou.com.cn/"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EB760-0C51-430C-954C-5DE44562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7077</Words>
  <Characters>40339</Characters>
  <Application>Microsoft Office Word</Application>
  <DocSecurity>0</DocSecurity>
  <Lines>336</Lines>
  <Paragraphs>94</Paragraphs>
  <ScaleCrop>false</ScaleCrop>
  <Company>Sky123.Org</Company>
  <LinksUpToDate>false</LinksUpToDate>
  <CharactersWithSpaces>47322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7</cp:revision>
  <cp:lastPrinted>2019-05-22T02:16:00Z</cp:lastPrinted>
  <dcterms:created xsi:type="dcterms:W3CDTF">2019-09-30T01:31:00Z</dcterms:created>
  <dcterms:modified xsi:type="dcterms:W3CDTF">2019-09-30T03:13:00Z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